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1A4F" w14:textId="77777777" w:rsidR="009E5249" w:rsidRPr="000836B1" w:rsidRDefault="008851B7" w:rsidP="009E5249">
      <w:pPr>
        <w:pStyle w:val="NICEnormal0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>
        <w:rPr>
          <w:rFonts w:cs="Arial"/>
          <w:b/>
          <w:caps/>
          <w:sz w:val="22"/>
          <w:szCs w:val="22"/>
        </w:rPr>
        <w:t xml:space="preserve">   </w:t>
      </w:r>
      <w:r w:rsidR="009E5249">
        <w:rPr>
          <w:rFonts w:cs="Arial"/>
          <w:b/>
          <w:caps/>
          <w:sz w:val="22"/>
          <w:szCs w:val="22"/>
        </w:rPr>
        <w:t xml:space="preserve">   </w:t>
      </w:r>
      <w:r w:rsidR="009E5249" w:rsidRPr="000836B1">
        <w:rPr>
          <w:b/>
          <w:bCs/>
          <w:color w:val="000000" w:themeColor="text1"/>
        </w:rPr>
        <w:t>National Institute for Health and Care Excellence</w:t>
      </w:r>
    </w:p>
    <w:p w14:paraId="5C634754" w14:textId="77777777" w:rsidR="009E5249" w:rsidRPr="006C3F6A" w:rsidRDefault="009E5249" w:rsidP="009E5249">
      <w:pPr>
        <w:pStyle w:val="Title"/>
        <w:rPr>
          <w:sz w:val="32"/>
        </w:rPr>
      </w:pPr>
      <w:r w:rsidRPr="006C3F6A">
        <w:rPr>
          <w:sz w:val="32"/>
        </w:rPr>
        <w:t xml:space="preserve">Senior Management Team </w:t>
      </w:r>
    </w:p>
    <w:p w14:paraId="67B43A74" w14:textId="1FB04891" w:rsidR="009E5249" w:rsidRPr="00F40D3F" w:rsidRDefault="009E5249" w:rsidP="009E5249">
      <w:pPr>
        <w:pStyle w:val="Heading1"/>
        <w:jc w:val="center"/>
      </w:pPr>
      <w:r w:rsidRPr="00F40D3F">
        <w:t xml:space="preserve">Minutes of the meeting held on </w:t>
      </w:r>
      <w:r>
        <w:t>2</w:t>
      </w:r>
      <w:r>
        <w:t>8</w:t>
      </w:r>
      <w:r>
        <w:t xml:space="preserve"> May 2019</w:t>
      </w:r>
    </w:p>
    <w:p w14:paraId="52EB8010" w14:textId="37F5FAF3" w:rsidR="00117B7E" w:rsidRPr="00F40D3F" w:rsidRDefault="00117B7E" w:rsidP="009E5249">
      <w:pPr>
        <w:jc w:val="center"/>
        <w:rPr>
          <w:rFonts w:ascii="Arial" w:hAnsi="Arial" w:cs="Arial"/>
          <w:sz w:val="22"/>
          <w:szCs w:val="22"/>
        </w:rPr>
      </w:pPr>
    </w:p>
    <w:p w14:paraId="2F9CC665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2C73EFB4" w14:textId="77777777" w:rsidR="00C264DE" w:rsidRDefault="00D56D9C" w:rsidP="00C264DE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Dillon</w:t>
      </w:r>
      <w:r>
        <w:rPr>
          <w:rFonts w:ascii="Arial" w:hAnsi="Arial" w:cs="Arial"/>
          <w:sz w:val="22"/>
          <w:szCs w:val="22"/>
        </w:rPr>
        <w:tab/>
        <w:t xml:space="preserve">Chief Executive </w:t>
      </w:r>
    </w:p>
    <w:p w14:paraId="76BF8C27" w14:textId="77777777" w:rsidR="00B475DD" w:rsidRPr="001B419A" w:rsidRDefault="00B475DD" w:rsidP="00B475DD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Ben Bennett 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355DA7" w:rsidRPr="001B419A">
        <w:rPr>
          <w:rFonts w:cs="Arial"/>
          <w:color w:val="000000" w:themeColor="text1"/>
          <w:sz w:val="22"/>
          <w:szCs w:val="22"/>
          <w:lang w:val="en-GB"/>
        </w:rPr>
        <w:t xml:space="preserve">Director </w:t>
      </w:r>
      <w:r w:rsidR="00355DA7">
        <w:rPr>
          <w:rFonts w:cs="Arial"/>
          <w:color w:val="000000" w:themeColor="text1"/>
          <w:sz w:val="22"/>
          <w:szCs w:val="22"/>
        </w:rPr>
        <w:t xml:space="preserve">– 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 xml:space="preserve">Business Planning and Resources </w:t>
      </w:r>
    </w:p>
    <w:p w14:paraId="672E2E1C" w14:textId="0A6A58FD" w:rsidR="002500FD" w:rsidRDefault="002500FD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Meindert Boysen</w:t>
      </w:r>
      <w:r w:rsidR="00FE43A7">
        <w:rPr>
          <w:rFonts w:ascii="Arial" w:hAnsi="Arial" w:cs="Arial"/>
          <w:color w:val="000000" w:themeColor="text1"/>
          <w:sz w:val="22"/>
          <w:szCs w:val="22"/>
        </w:rPr>
        <w:tab/>
        <w:t>Director – Centre for Health Technology Evaluation</w:t>
      </w:r>
    </w:p>
    <w:p w14:paraId="2D70A41D" w14:textId="21D4437F" w:rsidR="00E41765" w:rsidRDefault="00E41765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Paul Chrisp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Centre for Guidelines</w:t>
      </w:r>
    </w:p>
    <w:p w14:paraId="5554AE65" w14:textId="77777777" w:rsidR="00A85AF9" w:rsidRDefault="00A85AF9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Jane Gizbert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Communications </w:t>
      </w:r>
    </w:p>
    <w:p w14:paraId="2CB34BEF" w14:textId="77777777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7574D13C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1D8BDA98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194DACFF" w14:textId="77777777" w:rsidR="0060721B" w:rsidRDefault="0060721B" w:rsidP="0060721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Nicola Bent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Deputy Health and Social Care Director</w:t>
      </w:r>
    </w:p>
    <w:p w14:paraId="3D86863F" w14:textId="598E99F6" w:rsidR="00C21A20" w:rsidRPr="0025190E" w:rsidRDefault="009E4DAB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Elaine Repton</w:t>
      </w:r>
      <w:r>
        <w:rPr>
          <w:rFonts w:cs="Arial"/>
          <w:sz w:val="22"/>
          <w:szCs w:val="22"/>
          <w:lang w:val="en-GB"/>
        </w:rPr>
        <w:tab/>
        <w:t>Corporate Governance and Risk Manager (minutes)</w:t>
      </w:r>
    </w:p>
    <w:p w14:paraId="6CD8F9B3" w14:textId="77777777" w:rsidR="00D56D9C" w:rsidRPr="00A0693E" w:rsidRDefault="00D56D9C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</w:p>
    <w:p w14:paraId="5AF0278F" w14:textId="77777777" w:rsidR="007425EA" w:rsidRPr="009E5249" w:rsidRDefault="007425EA" w:rsidP="009E5249">
      <w:pPr>
        <w:pStyle w:val="Heading2"/>
        <w:rPr>
          <w:rFonts w:cs="Arial"/>
          <w:color w:val="000000" w:themeColor="text1"/>
          <w:szCs w:val="22"/>
        </w:rPr>
      </w:pPr>
      <w:r w:rsidRPr="001B419A">
        <w:rPr>
          <w:rFonts w:cs="Arial"/>
          <w:color w:val="000000" w:themeColor="text1"/>
          <w:szCs w:val="22"/>
        </w:rPr>
        <w:t>Apologies</w:t>
      </w:r>
      <w:r w:rsidR="00FE3350" w:rsidRPr="001B419A">
        <w:rPr>
          <w:rFonts w:cs="Arial"/>
          <w:color w:val="000000" w:themeColor="text1"/>
          <w:szCs w:val="22"/>
        </w:rPr>
        <w:t xml:space="preserve"> (item 1)</w:t>
      </w:r>
    </w:p>
    <w:p w14:paraId="4A2A899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5CEC59BD" w14:textId="7B180CF9" w:rsidR="00BF55BF" w:rsidRPr="00BF55BF" w:rsidRDefault="00EA32FB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Apologies were received from </w:t>
      </w:r>
      <w:r w:rsidR="00D56D9C">
        <w:rPr>
          <w:rFonts w:ascii="Arial" w:hAnsi="Arial" w:cs="Arial"/>
          <w:color w:val="000000" w:themeColor="text1"/>
          <w:sz w:val="22"/>
          <w:szCs w:val="22"/>
        </w:rPr>
        <w:t xml:space="preserve">and Gill Leng who </w:t>
      </w:r>
      <w:r w:rsidR="002500FD">
        <w:rPr>
          <w:rFonts w:ascii="Arial" w:hAnsi="Arial" w:cs="Arial"/>
          <w:color w:val="000000" w:themeColor="text1"/>
          <w:sz w:val="22"/>
          <w:szCs w:val="22"/>
        </w:rPr>
        <w:t xml:space="preserve">was </w:t>
      </w:r>
      <w:r w:rsidR="00D56D9C">
        <w:rPr>
          <w:rFonts w:ascii="Arial" w:hAnsi="Arial" w:cs="Arial"/>
          <w:color w:val="000000" w:themeColor="text1"/>
          <w:sz w:val="22"/>
          <w:szCs w:val="22"/>
        </w:rPr>
        <w:t>represented by Nicola Bent.</w:t>
      </w:r>
    </w:p>
    <w:p w14:paraId="723B8E3C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71CC872F" w14:textId="77777777" w:rsidR="007425EA" w:rsidRPr="009E5249" w:rsidRDefault="007425EA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 xml:space="preserve">Freedom of Information and </w:t>
      </w:r>
      <w:r w:rsidR="00125195" w:rsidRPr="009E5249">
        <w:rPr>
          <w:rFonts w:cs="Arial"/>
          <w:color w:val="000000" w:themeColor="text1"/>
          <w:szCs w:val="22"/>
        </w:rPr>
        <w:t>p</w:t>
      </w:r>
      <w:r w:rsidRPr="009E5249">
        <w:rPr>
          <w:rFonts w:cs="Arial"/>
          <w:color w:val="000000" w:themeColor="text1"/>
          <w:szCs w:val="22"/>
        </w:rPr>
        <w:t xml:space="preserve">ublication </w:t>
      </w:r>
      <w:r w:rsidR="00125195" w:rsidRPr="009E5249">
        <w:rPr>
          <w:rFonts w:cs="Arial"/>
          <w:color w:val="000000" w:themeColor="text1"/>
          <w:szCs w:val="22"/>
        </w:rPr>
        <w:t>s</w:t>
      </w:r>
      <w:r w:rsidRPr="009E5249">
        <w:rPr>
          <w:rFonts w:cs="Arial"/>
          <w:color w:val="000000" w:themeColor="text1"/>
          <w:szCs w:val="22"/>
        </w:rPr>
        <w:t>cheme</w:t>
      </w:r>
      <w:r w:rsidR="00FE3350" w:rsidRPr="009E5249">
        <w:rPr>
          <w:rFonts w:cs="Arial"/>
          <w:color w:val="000000" w:themeColor="text1"/>
          <w:szCs w:val="22"/>
        </w:rPr>
        <w:t xml:space="preserve"> (item 2)</w:t>
      </w:r>
    </w:p>
    <w:p w14:paraId="4E6B0BC9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BB005A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2AD56CCD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8BBB0A4" w14:textId="77777777" w:rsidR="00B95184" w:rsidRPr="009E5249" w:rsidRDefault="00B95184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>Declarations of interest (item 3)</w:t>
      </w:r>
    </w:p>
    <w:p w14:paraId="337457F3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115ECCFD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7CEAB2DD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52DCC7E3" w14:textId="77777777" w:rsidR="00EA0C36" w:rsidRPr="009E5249" w:rsidRDefault="007425EA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>Note</w:t>
      </w:r>
      <w:r w:rsidR="00F629BE" w:rsidRPr="009E5249">
        <w:rPr>
          <w:rFonts w:cs="Arial"/>
          <w:color w:val="000000" w:themeColor="text1"/>
          <w:szCs w:val="22"/>
        </w:rPr>
        <w:t>s</w:t>
      </w:r>
      <w:r w:rsidRPr="009E5249">
        <w:rPr>
          <w:rFonts w:cs="Arial"/>
          <w:color w:val="000000" w:themeColor="text1"/>
          <w:szCs w:val="22"/>
        </w:rPr>
        <w:t xml:space="preserve"> of the </w:t>
      </w:r>
      <w:r w:rsidR="00630137" w:rsidRPr="009E5249">
        <w:rPr>
          <w:rFonts w:cs="Arial"/>
          <w:color w:val="000000" w:themeColor="text1"/>
          <w:szCs w:val="22"/>
        </w:rPr>
        <w:t>previous m</w:t>
      </w:r>
      <w:r w:rsidRPr="009E5249">
        <w:rPr>
          <w:rFonts w:cs="Arial"/>
          <w:color w:val="000000" w:themeColor="text1"/>
          <w:szCs w:val="22"/>
        </w:rPr>
        <w:t>eeting</w:t>
      </w:r>
      <w:r w:rsidR="00FE3350" w:rsidRPr="009E5249">
        <w:rPr>
          <w:rFonts w:cs="Arial"/>
          <w:color w:val="000000" w:themeColor="text1"/>
          <w:szCs w:val="22"/>
        </w:rPr>
        <w:t xml:space="preserve"> (item </w:t>
      </w:r>
      <w:r w:rsidR="00B95184" w:rsidRPr="009E5249">
        <w:rPr>
          <w:rFonts w:cs="Arial"/>
          <w:color w:val="000000" w:themeColor="text1"/>
          <w:szCs w:val="22"/>
        </w:rPr>
        <w:t>4</w:t>
      </w:r>
      <w:r w:rsidR="00FE3350" w:rsidRPr="009E5249">
        <w:rPr>
          <w:rFonts w:cs="Arial"/>
          <w:color w:val="000000" w:themeColor="text1"/>
          <w:szCs w:val="22"/>
        </w:rPr>
        <w:t>)</w:t>
      </w:r>
    </w:p>
    <w:p w14:paraId="7AED3630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944D0C3" w14:textId="62BEC054" w:rsidR="0091615B" w:rsidRPr="00FE43A7" w:rsidRDefault="00F0302F" w:rsidP="0091615B">
      <w:pPr>
        <w:pStyle w:val="Numberedpara"/>
        <w:rPr>
          <w:rFonts w:cs="Arial"/>
          <w:b/>
        </w:rPr>
      </w:pPr>
      <w:r w:rsidRPr="000E0766">
        <w:t>T</w:t>
      </w:r>
      <w:r w:rsidR="006A6C82" w:rsidRPr="000E0766">
        <w:t xml:space="preserve">he minutes </w:t>
      </w:r>
      <w:r w:rsidR="00D13394" w:rsidRPr="000E0766">
        <w:t xml:space="preserve">of the </w:t>
      </w:r>
      <w:r w:rsidR="00FE3350" w:rsidRPr="005410B7">
        <w:t>meeting</w:t>
      </w:r>
      <w:r w:rsidR="00FE3350" w:rsidRPr="000E0766">
        <w:t xml:space="preserve"> held on </w:t>
      </w:r>
      <w:r w:rsidR="00207383">
        <w:t>2</w:t>
      </w:r>
      <w:r w:rsidR="00F71335">
        <w:t>1</w:t>
      </w:r>
      <w:r w:rsidR="00EA32FB">
        <w:t xml:space="preserve"> May</w:t>
      </w:r>
      <w:r w:rsidR="00D715FA">
        <w:t xml:space="preserve"> 2019</w:t>
      </w:r>
      <w:r w:rsidR="006A7263" w:rsidRPr="000E0766">
        <w:t xml:space="preserve"> </w:t>
      </w:r>
      <w:r w:rsidR="00AB22D6" w:rsidRPr="00FE43A7">
        <w:t xml:space="preserve">were </w:t>
      </w:r>
      <w:r w:rsidR="00FF3C73" w:rsidRPr="00FE43A7">
        <w:t>a</w:t>
      </w:r>
      <w:r w:rsidR="002B37C8" w:rsidRPr="00FE43A7">
        <w:t>pproved</w:t>
      </w:r>
      <w:r w:rsidR="00EA32FB" w:rsidRPr="00FE43A7">
        <w:t xml:space="preserve">. </w:t>
      </w:r>
    </w:p>
    <w:p w14:paraId="6009B675" w14:textId="77777777" w:rsidR="0091615B" w:rsidRPr="0091615B" w:rsidRDefault="0091615B" w:rsidP="0091615B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6FA99CD0" w14:textId="77777777" w:rsidR="00F53303" w:rsidRPr="009E5249" w:rsidRDefault="00F53303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 xml:space="preserve">Matters </w:t>
      </w:r>
      <w:r w:rsidR="00630137" w:rsidRPr="009E5249">
        <w:rPr>
          <w:rFonts w:cs="Arial"/>
          <w:color w:val="000000" w:themeColor="text1"/>
          <w:szCs w:val="22"/>
        </w:rPr>
        <w:t>a</w:t>
      </w:r>
      <w:r w:rsidRPr="009E5249">
        <w:rPr>
          <w:rFonts w:cs="Arial"/>
          <w:color w:val="000000" w:themeColor="text1"/>
          <w:szCs w:val="22"/>
        </w:rPr>
        <w:t xml:space="preserve">rising (item </w:t>
      </w:r>
      <w:r w:rsidR="00B95184" w:rsidRPr="009E5249">
        <w:rPr>
          <w:rFonts w:cs="Arial"/>
          <w:color w:val="000000" w:themeColor="text1"/>
          <w:szCs w:val="22"/>
        </w:rPr>
        <w:t>5</w:t>
      </w:r>
      <w:r w:rsidRPr="009E5249">
        <w:rPr>
          <w:rFonts w:cs="Arial"/>
          <w:color w:val="000000" w:themeColor="text1"/>
          <w:szCs w:val="22"/>
        </w:rPr>
        <w:t>)</w:t>
      </w:r>
    </w:p>
    <w:p w14:paraId="58F1D07F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FD87892" w14:textId="251165C9" w:rsidR="00821FD4" w:rsidRDefault="002042AF" w:rsidP="00C40D43">
      <w:pPr>
        <w:pStyle w:val="Numberedpara"/>
        <w:rPr>
          <w:color w:val="auto"/>
        </w:rPr>
      </w:pPr>
      <w:r w:rsidRPr="00821FD4">
        <w:rPr>
          <w:color w:val="auto"/>
        </w:rPr>
        <w:t xml:space="preserve">The </w:t>
      </w:r>
      <w:r w:rsidR="00F53303" w:rsidRPr="00821FD4">
        <w:rPr>
          <w:color w:val="auto"/>
        </w:rPr>
        <w:t xml:space="preserve">actions from the meeting held on </w:t>
      </w:r>
      <w:r w:rsidR="00207383">
        <w:rPr>
          <w:color w:val="auto"/>
        </w:rPr>
        <w:t>21</w:t>
      </w:r>
      <w:r w:rsidR="00EA32FB">
        <w:rPr>
          <w:color w:val="auto"/>
        </w:rPr>
        <w:t xml:space="preserve"> May</w:t>
      </w:r>
      <w:r w:rsidR="0091615B">
        <w:rPr>
          <w:color w:val="auto"/>
        </w:rPr>
        <w:t xml:space="preserve"> </w:t>
      </w:r>
      <w:r w:rsidR="00D715FA">
        <w:rPr>
          <w:color w:val="auto"/>
        </w:rPr>
        <w:t>2019</w:t>
      </w:r>
      <w:r w:rsidR="00CD3FFE" w:rsidRPr="00821FD4">
        <w:rPr>
          <w:color w:val="auto"/>
        </w:rPr>
        <w:t xml:space="preserve"> </w:t>
      </w:r>
      <w:r w:rsidR="002F250A" w:rsidRPr="00821FD4">
        <w:rPr>
          <w:color w:val="auto"/>
        </w:rPr>
        <w:t xml:space="preserve">were </w:t>
      </w:r>
      <w:r w:rsidR="00DB642D" w:rsidRPr="00821FD4">
        <w:rPr>
          <w:color w:val="auto"/>
        </w:rPr>
        <w:t xml:space="preserve">noted as </w:t>
      </w:r>
      <w:r w:rsidR="002F250A" w:rsidRPr="00821FD4">
        <w:rPr>
          <w:color w:val="auto"/>
        </w:rPr>
        <w:t xml:space="preserve">complete or in hand. </w:t>
      </w:r>
      <w:r w:rsidR="007549F1">
        <w:rPr>
          <w:color w:val="auto"/>
        </w:rPr>
        <w:t xml:space="preserve"> The following matters arising were discussed.</w:t>
      </w:r>
    </w:p>
    <w:p w14:paraId="3E964A1D" w14:textId="77777777" w:rsidR="0025190E" w:rsidRDefault="0025190E" w:rsidP="0025190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26A6028B" w14:textId="1906B135" w:rsidR="0025190E" w:rsidRDefault="001441F1" w:rsidP="00C40D43">
      <w:pPr>
        <w:pStyle w:val="Numberedpara"/>
        <w:rPr>
          <w:color w:val="auto"/>
        </w:rPr>
      </w:pPr>
      <w:r w:rsidRPr="001441F1">
        <w:rPr>
          <w:b/>
          <w:color w:val="auto"/>
        </w:rPr>
        <w:t>NICE’s 20</w:t>
      </w:r>
      <w:r w:rsidRPr="001441F1">
        <w:rPr>
          <w:b/>
          <w:color w:val="auto"/>
          <w:vertAlign w:val="superscript"/>
        </w:rPr>
        <w:t>th</w:t>
      </w:r>
      <w:r w:rsidRPr="001441F1">
        <w:rPr>
          <w:b/>
          <w:color w:val="auto"/>
        </w:rPr>
        <w:t xml:space="preserve"> anniversary parliamentary reception</w:t>
      </w:r>
      <w:r>
        <w:rPr>
          <w:color w:val="auto"/>
        </w:rPr>
        <w:t xml:space="preserve"> </w:t>
      </w:r>
      <w:r w:rsidR="00BA746E">
        <w:rPr>
          <w:color w:val="auto"/>
        </w:rPr>
        <w:t>–</w:t>
      </w:r>
      <w:r>
        <w:rPr>
          <w:color w:val="auto"/>
        </w:rPr>
        <w:t xml:space="preserve"> </w:t>
      </w:r>
      <w:r w:rsidR="00BA746E">
        <w:rPr>
          <w:color w:val="auto"/>
        </w:rPr>
        <w:t xml:space="preserve">SMT considered whether invitations should be extended to </w:t>
      </w:r>
      <w:r w:rsidR="000D182A">
        <w:rPr>
          <w:color w:val="auto"/>
        </w:rPr>
        <w:t>a small group of</w:t>
      </w:r>
      <w:r w:rsidR="00BA746E">
        <w:rPr>
          <w:color w:val="auto"/>
        </w:rPr>
        <w:t xml:space="preserve"> NICE staff, </w:t>
      </w:r>
      <w:proofErr w:type="gramStart"/>
      <w:r w:rsidR="00BA746E">
        <w:rPr>
          <w:color w:val="auto"/>
        </w:rPr>
        <w:t>in light of</w:t>
      </w:r>
      <w:proofErr w:type="gramEnd"/>
      <w:r w:rsidR="00BA746E">
        <w:rPr>
          <w:color w:val="auto"/>
        </w:rPr>
        <w:t xml:space="preserve"> the spaces available</w:t>
      </w:r>
      <w:r w:rsidR="000D182A">
        <w:rPr>
          <w:color w:val="auto"/>
        </w:rPr>
        <w:t xml:space="preserve"> and the likelihood of a number of no-shows on the night</w:t>
      </w:r>
      <w:r w:rsidR="00BA746E">
        <w:rPr>
          <w:color w:val="auto"/>
        </w:rPr>
        <w:t xml:space="preserve">.  It was agreed that Dani Mason </w:t>
      </w:r>
      <w:r w:rsidR="000D182A">
        <w:rPr>
          <w:color w:val="auto"/>
        </w:rPr>
        <w:t xml:space="preserve">consider the options and report back to the SMT. </w:t>
      </w:r>
    </w:p>
    <w:p w14:paraId="78247E41" w14:textId="77777777" w:rsidR="00BA746E" w:rsidRDefault="00BA746E" w:rsidP="00BA746E">
      <w:pPr>
        <w:pStyle w:val="ListParagraph"/>
      </w:pPr>
    </w:p>
    <w:p w14:paraId="2C5FF41B" w14:textId="73CF1203" w:rsidR="00BA746E" w:rsidRPr="00BA746E" w:rsidRDefault="00BA746E" w:rsidP="00BA746E">
      <w:pPr>
        <w:pStyle w:val="Numberedpara"/>
        <w:numPr>
          <w:ilvl w:val="0"/>
          <w:numId w:val="0"/>
        </w:numPr>
        <w:ind w:left="360"/>
        <w:jc w:val="right"/>
        <w:rPr>
          <w:b/>
          <w:color w:val="auto"/>
        </w:rPr>
      </w:pPr>
      <w:r>
        <w:rPr>
          <w:b/>
          <w:color w:val="auto"/>
        </w:rPr>
        <w:t>ACTION: JG/DM</w:t>
      </w:r>
    </w:p>
    <w:p w14:paraId="09242D76" w14:textId="77777777" w:rsidR="00207383" w:rsidRDefault="00207383" w:rsidP="00207383">
      <w:pPr>
        <w:pStyle w:val="ListParagraph"/>
      </w:pPr>
    </w:p>
    <w:p w14:paraId="26DCE8B1" w14:textId="01F75E4E" w:rsidR="00555D2B" w:rsidRDefault="00555D2B" w:rsidP="00C40D43">
      <w:pPr>
        <w:pStyle w:val="Numberedpara"/>
        <w:rPr>
          <w:color w:val="auto"/>
        </w:rPr>
      </w:pPr>
      <w:r>
        <w:rPr>
          <w:b/>
          <w:color w:val="auto"/>
        </w:rPr>
        <w:t>Policy on carer’s leave</w:t>
      </w:r>
      <w:r>
        <w:rPr>
          <w:color w:val="auto"/>
        </w:rPr>
        <w:t xml:space="preserve"> – Ben Bennett advised that he and Grace Marguerie had met with the UNISON reps to discuss how this matter </w:t>
      </w:r>
      <w:r w:rsidR="000D182A">
        <w:rPr>
          <w:color w:val="auto"/>
        </w:rPr>
        <w:t>had been</w:t>
      </w:r>
      <w:r>
        <w:rPr>
          <w:color w:val="auto"/>
        </w:rPr>
        <w:t xml:space="preserve"> handled</w:t>
      </w:r>
      <w:r w:rsidR="000D182A">
        <w:rPr>
          <w:color w:val="auto"/>
        </w:rPr>
        <w:t>,</w:t>
      </w:r>
      <w:r>
        <w:rPr>
          <w:color w:val="auto"/>
        </w:rPr>
        <w:t xml:space="preserve"> and to agree a way forward for future consultations and discussions on new and updated HR policies. </w:t>
      </w:r>
      <w:r w:rsidR="000D182A">
        <w:rPr>
          <w:color w:val="auto"/>
        </w:rPr>
        <w:t>Following a robust discussion, the matter had been resolved.</w:t>
      </w:r>
    </w:p>
    <w:p w14:paraId="1A462AED" w14:textId="7DBA1F8A" w:rsidR="00207383" w:rsidRDefault="00207383" w:rsidP="00555D2B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49BC5753" w14:textId="0F224F11" w:rsidR="004252E7" w:rsidRDefault="004252E7" w:rsidP="004252E7">
      <w:pPr>
        <w:pStyle w:val="Numberedpara"/>
        <w:numPr>
          <w:ilvl w:val="0"/>
          <w:numId w:val="0"/>
        </w:numPr>
        <w:ind w:left="360"/>
        <w:rPr>
          <w:b/>
          <w:color w:val="auto"/>
        </w:rPr>
      </w:pPr>
    </w:p>
    <w:p w14:paraId="3240095B" w14:textId="77777777" w:rsidR="000D182A" w:rsidRDefault="000D182A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596EFA45" w14:textId="4C231F18" w:rsidR="00F71335" w:rsidRPr="009E5249" w:rsidRDefault="00F71335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lastRenderedPageBreak/>
        <w:t>Board meetings (item 6)</w:t>
      </w:r>
    </w:p>
    <w:p w14:paraId="11841138" w14:textId="77777777" w:rsidR="00F71335" w:rsidRDefault="00F71335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568533E9" w14:textId="2B42E0B1" w:rsidR="002E5A77" w:rsidRDefault="002E5A77" w:rsidP="00207383">
      <w:pPr>
        <w:pStyle w:val="Numberedpara"/>
        <w:spacing w:after="240"/>
        <w:ind w:left="357" w:hanging="357"/>
      </w:pPr>
      <w:r>
        <w:t>SMT reviewed the actions from the May Board meeting.</w:t>
      </w:r>
    </w:p>
    <w:p w14:paraId="3FB2ABFC" w14:textId="048662D6" w:rsidR="00100E2A" w:rsidRDefault="000D182A" w:rsidP="00207383">
      <w:pPr>
        <w:pStyle w:val="Numberedpara"/>
        <w:spacing w:after="240"/>
        <w:ind w:left="357" w:hanging="357"/>
      </w:pPr>
      <w:r>
        <w:t xml:space="preserve">It </w:t>
      </w:r>
      <w:r w:rsidR="00901875">
        <w:t xml:space="preserve">was agreed that the </w:t>
      </w:r>
      <w:r>
        <w:t xml:space="preserve">field team consultant will make a short presentation on local engagement after the CEO talk at the Q&amp;A session, at the public Board meetings. </w:t>
      </w:r>
    </w:p>
    <w:p w14:paraId="22360A45" w14:textId="78B58040" w:rsidR="0071655A" w:rsidRPr="0071655A" w:rsidRDefault="0071655A" w:rsidP="0071655A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</w:rPr>
      </w:pPr>
      <w:r>
        <w:rPr>
          <w:b/>
        </w:rPr>
        <w:t>ACTION: DC</w:t>
      </w:r>
      <w:r w:rsidR="000D182A">
        <w:rPr>
          <w:b/>
        </w:rPr>
        <w:t>/NB</w:t>
      </w:r>
    </w:p>
    <w:p w14:paraId="1E59E093" w14:textId="0B601646" w:rsidR="00EA5969" w:rsidRDefault="00EA5969" w:rsidP="0071655A">
      <w:pPr>
        <w:pStyle w:val="Numberedpara"/>
        <w:spacing w:after="240"/>
        <w:ind w:left="357" w:hanging="357"/>
      </w:pPr>
      <w:r>
        <w:t>It was agreed t</w:t>
      </w:r>
      <w:r w:rsidR="000D182A">
        <w:t xml:space="preserve">hat a link to CCG identifiers should be incorporated into relevant bar charts in the Impact Reports. </w:t>
      </w:r>
    </w:p>
    <w:p w14:paraId="1E48FFC8" w14:textId="502933B5" w:rsidR="00260088" w:rsidRPr="00260088" w:rsidRDefault="00260088" w:rsidP="00260088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</w:rPr>
      </w:pPr>
      <w:r>
        <w:rPr>
          <w:b/>
        </w:rPr>
        <w:t xml:space="preserve">ACTION: </w:t>
      </w:r>
      <w:r w:rsidR="000D182A">
        <w:rPr>
          <w:b/>
        </w:rPr>
        <w:t>GL</w:t>
      </w:r>
    </w:p>
    <w:p w14:paraId="2899A523" w14:textId="0C3B35A2" w:rsidR="00074D7A" w:rsidRDefault="00F71335" w:rsidP="00207383">
      <w:pPr>
        <w:pStyle w:val="Numberedpara"/>
        <w:spacing w:after="240"/>
        <w:ind w:left="357" w:hanging="357"/>
      </w:pPr>
      <w:r w:rsidRPr="006E3C72">
        <w:t>SMT</w:t>
      </w:r>
      <w:r>
        <w:t xml:space="preserve"> noted the agenda, papers and arrangements for the Board meetings on </w:t>
      </w:r>
      <w:r w:rsidR="00557802">
        <w:t>19 June (strategy) and 17 July 2019 (public)</w:t>
      </w:r>
      <w:r>
        <w:t>.</w:t>
      </w:r>
    </w:p>
    <w:p w14:paraId="63FD50F0" w14:textId="4CDEE7B7" w:rsidR="00207383" w:rsidRDefault="009C5C2A" w:rsidP="009C5C2A">
      <w:pPr>
        <w:pStyle w:val="Numberedpara"/>
        <w:spacing w:after="240"/>
        <w:ind w:left="357" w:hanging="357"/>
      </w:pPr>
      <w:r>
        <w:t xml:space="preserve">Paul Chrisp agreed to include a </w:t>
      </w:r>
      <w:r w:rsidR="000D182A">
        <w:t xml:space="preserve">short </w:t>
      </w:r>
      <w:r>
        <w:t>report on the new patient safety SRO on the 19 June agenda.</w:t>
      </w:r>
    </w:p>
    <w:p w14:paraId="4EE67FF9" w14:textId="461F334D" w:rsidR="009C5C2A" w:rsidRPr="009C5C2A" w:rsidRDefault="009C5C2A" w:rsidP="009C5C2A">
      <w:pPr>
        <w:pStyle w:val="Numberedpara"/>
        <w:numPr>
          <w:ilvl w:val="0"/>
          <w:numId w:val="0"/>
        </w:numPr>
        <w:spacing w:after="240"/>
        <w:ind w:left="357"/>
        <w:jc w:val="right"/>
        <w:rPr>
          <w:b/>
        </w:rPr>
      </w:pPr>
      <w:r>
        <w:rPr>
          <w:b/>
        </w:rPr>
        <w:t>ACTION: PC</w:t>
      </w:r>
    </w:p>
    <w:p w14:paraId="18140182" w14:textId="1871F212" w:rsidR="009C5C2A" w:rsidRDefault="009C5C2A" w:rsidP="00557802">
      <w:pPr>
        <w:pStyle w:val="Numberedpara"/>
      </w:pPr>
      <w:r>
        <w:t xml:space="preserve">David Coombs was asked to confirm whether the additional short public board meeting on </w:t>
      </w:r>
      <w:r w:rsidR="00E971AA">
        <w:t>19</w:t>
      </w:r>
      <w:r>
        <w:t xml:space="preserve"> June to approve the annual accounts, would be open to the public.</w:t>
      </w:r>
    </w:p>
    <w:p w14:paraId="381EE55F" w14:textId="14523452" w:rsidR="009C5C2A" w:rsidRDefault="009C5C2A" w:rsidP="009C5C2A">
      <w:pPr>
        <w:pStyle w:val="Numberedpara"/>
        <w:numPr>
          <w:ilvl w:val="0"/>
          <w:numId w:val="0"/>
        </w:numPr>
        <w:ind w:left="360"/>
      </w:pPr>
    </w:p>
    <w:p w14:paraId="30ADFA38" w14:textId="2A8EE302" w:rsidR="009C5C2A" w:rsidRPr="009C5C2A" w:rsidRDefault="009C5C2A" w:rsidP="009C5C2A">
      <w:pPr>
        <w:pStyle w:val="Numberedpara"/>
        <w:numPr>
          <w:ilvl w:val="0"/>
          <w:numId w:val="0"/>
        </w:numPr>
        <w:ind w:left="360"/>
        <w:jc w:val="right"/>
        <w:rPr>
          <w:b/>
        </w:rPr>
      </w:pPr>
      <w:r>
        <w:rPr>
          <w:b/>
        </w:rPr>
        <w:t>ACTION: ER/DC</w:t>
      </w:r>
    </w:p>
    <w:p w14:paraId="71EF0455" w14:textId="47C7302E" w:rsidR="00960151" w:rsidRPr="00BC358E" w:rsidRDefault="003344FA" w:rsidP="002500FD">
      <w:pPr>
        <w:pStyle w:val="SMTActions"/>
        <w:jc w:val="left"/>
      </w:pPr>
      <w:r>
        <w:t xml:space="preserve"> </w:t>
      </w:r>
    </w:p>
    <w:p w14:paraId="79861B59" w14:textId="6CBC8861" w:rsidR="00600495" w:rsidRPr="009E5249" w:rsidRDefault="00600495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 xml:space="preserve">EU exit (item </w:t>
      </w:r>
      <w:r w:rsidR="002500FD" w:rsidRPr="009E5249">
        <w:rPr>
          <w:rFonts w:cs="Arial"/>
          <w:color w:val="000000" w:themeColor="text1"/>
          <w:szCs w:val="22"/>
        </w:rPr>
        <w:t>7</w:t>
      </w:r>
      <w:r w:rsidRPr="009E5249">
        <w:rPr>
          <w:rFonts w:cs="Arial"/>
          <w:color w:val="000000" w:themeColor="text1"/>
          <w:szCs w:val="22"/>
        </w:rPr>
        <w:t>)</w:t>
      </w:r>
    </w:p>
    <w:p w14:paraId="28D429E2" w14:textId="77777777" w:rsidR="00600495" w:rsidRDefault="00600495" w:rsidP="00600495">
      <w:pPr>
        <w:rPr>
          <w:color w:val="000000" w:themeColor="text1"/>
        </w:rPr>
      </w:pPr>
    </w:p>
    <w:p w14:paraId="6E578303" w14:textId="77777777" w:rsidR="006C5E84" w:rsidRDefault="00EA32FB" w:rsidP="00EA32FB">
      <w:pPr>
        <w:pStyle w:val="Numberedpara"/>
        <w:rPr>
          <w:color w:val="auto"/>
        </w:rPr>
      </w:pPr>
      <w:r w:rsidRPr="00176751">
        <w:rPr>
          <w:color w:val="auto"/>
        </w:rPr>
        <w:t xml:space="preserve">There was </w:t>
      </w:r>
      <w:r>
        <w:rPr>
          <w:color w:val="auto"/>
        </w:rPr>
        <w:t xml:space="preserve">no further update. </w:t>
      </w:r>
    </w:p>
    <w:p w14:paraId="2E4A07F9" w14:textId="77777777" w:rsidR="00EA32FB" w:rsidRDefault="00EA32FB" w:rsidP="00EA32FB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692094ED" w14:textId="7C1BA207" w:rsidR="002565EB" w:rsidRPr="009E5249" w:rsidRDefault="001B6FE1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>N</w:t>
      </w:r>
      <w:r w:rsidR="00135314" w:rsidRPr="009E5249">
        <w:rPr>
          <w:rFonts w:cs="Arial"/>
          <w:color w:val="000000" w:themeColor="text1"/>
          <w:szCs w:val="22"/>
        </w:rPr>
        <w:t xml:space="preserve">ICE </w:t>
      </w:r>
      <w:r w:rsidR="00D715FA" w:rsidRPr="009E5249">
        <w:rPr>
          <w:rFonts w:cs="Arial"/>
          <w:color w:val="000000" w:themeColor="text1"/>
          <w:szCs w:val="22"/>
        </w:rPr>
        <w:t>C</w:t>
      </w:r>
      <w:r w:rsidR="003442AA" w:rsidRPr="009E5249">
        <w:rPr>
          <w:rFonts w:cs="Arial"/>
          <w:color w:val="000000" w:themeColor="text1"/>
          <w:szCs w:val="22"/>
        </w:rPr>
        <w:t>onnect project</w:t>
      </w:r>
      <w:r w:rsidR="002565EB" w:rsidRPr="009E5249">
        <w:rPr>
          <w:rFonts w:cs="Arial"/>
          <w:color w:val="000000" w:themeColor="text1"/>
          <w:szCs w:val="22"/>
        </w:rPr>
        <w:t xml:space="preserve"> (item </w:t>
      </w:r>
      <w:r w:rsidR="002500FD" w:rsidRPr="009E5249">
        <w:rPr>
          <w:rFonts w:cs="Arial"/>
          <w:color w:val="000000" w:themeColor="text1"/>
          <w:szCs w:val="22"/>
        </w:rPr>
        <w:t>8</w:t>
      </w:r>
      <w:r w:rsidR="002565EB" w:rsidRPr="009E5249">
        <w:rPr>
          <w:rFonts w:cs="Arial"/>
          <w:color w:val="000000" w:themeColor="text1"/>
          <w:szCs w:val="22"/>
        </w:rPr>
        <w:t>)</w:t>
      </w:r>
    </w:p>
    <w:p w14:paraId="21FE2E27" w14:textId="77777777" w:rsidR="00DE23A0" w:rsidRPr="00DE23A0" w:rsidRDefault="00DE23A0" w:rsidP="00DE23A0"/>
    <w:p w14:paraId="2F3D50C8" w14:textId="45ACE1AC" w:rsidR="006E3C72" w:rsidRDefault="00FE43A7" w:rsidP="006E3C72">
      <w:pPr>
        <w:pStyle w:val="Numberedpara"/>
        <w:rPr>
          <w:color w:val="auto"/>
        </w:rPr>
      </w:pPr>
      <w:r>
        <w:rPr>
          <w:color w:val="auto"/>
        </w:rPr>
        <w:t>There was no further update.</w:t>
      </w:r>
    </w:p>
    <w:p w14:paraId="5E50CE7D" w14:textId="77777777" w:rsidR="00D91CF8" w:rsidRDefault="00D91CF8" w:rsidP="00D91CF8">
      <w:pPr>
        <w:pStyle w:val="Numberedpara"/>
        <w:numPr>
          <w:ilvl w:val="0"/>
          <w:numId w:val="0"/>
        </w:numPr>
        <w:ind w:left="360"/>
      </w:pPr>
    </w:p>
    <w:p w14:paraId="5D0E7656" w14:textId="35987A6E" w:rsidR="002E266A" w:rsidRPr="009E5249" w:rsidRDefault="002E266A" w:rsidP="009E5249">
      <w:pPr>
        <w:pStyle w:val="Heading2"/>
        <w:rPr>
          <w:rFonts w:cs="Arial"/>
          <w:color w:val="000000" w:themeColor="text1"/>
          <w:szCs w:val="22"/>
        </w:rPr>
      </w:pPr>
      <w:r w:rsidRPr="009E5249">
        <w:rPr>
          <w:rFonts w:cs="Arial"/>
          <w:color w:val="000000" w:themeColor="text1"/>
          <w:szCs w:val="22"/>
        </w:rPr>
        <w:t xml:space="preserve">Weekly staff SMT updates (item </w:t>
      </w:r>
      <w:r w:rsidR="002500FD" w:rsidRPr="009E5249">
        <w:rPr>
          <w:rFonts w:cs="Arial"/>
          <w:color w:val="000000" w:themeColor="text1"/>
          <w:szCs w:val="22"/>
        </w:rPr>
        <w:t>9</w:t>
      </w:r>
      <w:r w:rsidRPr="009E5249">
        <w:rPr>
          <w:rFonts w:cs="Arial"/>
          <w:color w:val="000000" w:themeColor="text1"/>
          <w:szCs w:val="22"/>
        </w:rPr>
        <w:t>)</w:t>
      </w:r>
    </w:p>
    <w:p w14:paraId="0EDEB4C9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10CA39F2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91DB1DC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433D208F" w14:textId="42286A29" w:rsidR="002E266A" w:rsidRDefault="002E266A" w:rsidP="002E266A">
      <w:pPr>
        <w:pStyle w:val="SMTActions"/>
      </w:pPr>
      <w:r w:rsidRPr="00D12839">
        <w:t xml:space="preserve">ACTION: </w:t>
      </w:r>
      <w:r w:rsidR="002500FD">
        <w:t>ER</w:t>
      </w:r>
    </w:p>
    <w:p w14:paraId="1B16ED69" w14:textId="77777777" w:rsidR="00697864" w:rsidRPr="00697864" w:rsidRDefault="00697864" w:rsidP="00697864"/>
    <w:p w14:paraId="599E985B" w14:textId="1E48268F" w:rsidR="00A6454E" w:rsidRPr="009E5249" w:rsidRDefault="009C5C2A" w:rsidP="009E5249">
      <w:pPr>
        <w:pStyle w:val="Heading2"/>
        <w:rPr>
          <w:rFonts w:cs="Arial"/>
          <w:color w:val="000000" w:themeColor="text1"/>
          <w:szCs w:val="22"/>
        </w:rPr>
      </w:pPr>
      <w:bookmarkStart w:id="0" w:name="_GoBack"/>
      <w:r w:rsidRPr="009E5249">
        <w:rPr>
          <w:rFonts w:cs="Arial"/>
          <w:color w:val="000000" w:themeColor="text1"/>
          <w:szCs w:val="22"/>
        </w:rPr>
        <w:t>O</w:t>
      </w:r>
      <w:r w:rsidR="00A6454E" w:rsidRPr="009E5249">
        <w:rPr>
          <w:rFonts w:cs="Arial"/>
          <w:color w:val="000000" w:themeColor="text1"/>
          <w:szCs w:val="22"/>
        </w:rPr>
        <w:t>ther business (item</w:t>
      </w:r>
      <w:r w:rsidR="00145A64" w:rsidRPr="009E5249">
        <w:rPr>
          <w:rFonts w:cs="Arial"/>
          <w:color w:val="000000" w:themeColor="text1"/>
          <w:szCs w:val="22"/>
        </w:rPr>
        <w:t xml:space="preserve"> </w:t>
      </w:r>
      <w:r w:rsidR="003442AA" w:rsidRPr="009E5249">
        <w:rPr>
          <w:rFonts w:cs="Arial"/>
          <w:color w:val="000000" w:themeColor="text1"/>
          <w:szCs w:val="22"/>
        </w:rPr>
        <w:t>1</w:t>
      </w:r>
      <w:r w:rsidR="002500FD" w:rsidRPr="009E5249">
        <w:rPr>
          <w:rFonts w:cs="Arial"/>
          <w:color w:val="000000" w:themeColor="text1"/>
          <w:szCs w:val="22"/>
        </w:rPr>
        <w:t>0</w:t>
      </w:r>
      <w:r w:rsidR="00A6454E" w:rsidRPr="009E5249">
        <w:rPr>
          <w:rFonts w:cs="Arial"/>
          <w:color w:val="000000" w:themeColor="text1"/>
          <w:szCs w:val="22"/>
        </w:rPr>
        <w:t>)</w:t>
      </w:r>
    </w:p>
    <w:bookmarkEnd w:id="0"/>
    <w:p w14:paraId="3447B247" w14:textId="77777777" w:rsidR="00E078B3" w:rsidRDefault="00E078B3" w:rsidP="00B36DD2"/>
    <w:p w14:paraId="4F0A7CFF" w14:textId="19F62760" w:rsidR="00CD120F" w:rsidRDefault="001441F1" w:rsidP="002500FD">
      <w:pPr>
        <w:pStyle w:val="Numberedpara"/>
      </w:pPr>
      <w:r w:rsidRPr="009C5C2A">
        <w:rPr>
          <w:b/>
        </w:rPr>
        <w:t>London office move</w:t>
      </w:r>
      <w:r>
        <w:t xml:space="preserve"> – SMT considered at what point the London office move should become a standing item on SMT and Board agendas.  It was agreed to </w:t>
      </w:r>
      <w:r w:rsidR="000D182A">
        <w:t xml:space="preserve">do so, following </w:t>
      </w:r>
      <w:r>
        <w:t xml:space="preserve">Grace Marguerie’s paper </w:t>
      </w:r>
      <w:r w:rsidR="000D182A">
        <w:t xml:space="preserve">on HR matters, </w:t>
      </w:r>
      <w:r>
        <w:t>which was currently being prepared for a discussion at SMT.</w:t>
      </w:r>
    </w:p>
    <w:p w14:paraId="606A168E" w14:textId="5942B5C1" w:rsidR="00CD120F" w:rsidRDefault="00CD120F" w:rsidP="00CD120F">
      <w:pPr>
        <w:pStyle w:val="Numberedpara"/>
        <w:numPr>
          <w:ilvl w:val="0"/>
          <w:numId w:val="0"/>
        </w:numPr>
        <w:ind w:left="360"/>
      </w:pPr>
    </w:p>
    <w:p w14:paraId="6F438DC5" w14:textId="696BCA68" w:rsidR="001441F1" w:rsidRDefault="001441F1" w:rsidP="00CD120F">
      <w:pPr>
        <w:pStyle w:val="Numberedpara"/>
        <w:numPr>
          <w:ilvl w:val="0"/>
          <w:numId w:val="0"/>
        </w:numPr>
        <w:ind w:left="360"/>
      </w:pPr>
      <w:r>
        <w:t>The meeting closed at 10.40am.</w:t>
      </w:r>
    </w:p>
    <w:p w14:paraId="38AA33D8" w14:textId="5E24A3F4" w:rsidR="00EB14A6" w:rsidRDefault="00EB14A6" w:rsidP="002500FD">
      <w:pPr>
        <w:pStyle w:val="Numberedpara"/>
        <w:numPr>
          <w:ilvl w:val="0"/>
          <w:numId w:val="0"/>
        </w:numPr>
      </w:pPr>
    </w:p>
    <w:sectPr w:rsidR="00EB14A6" w:rsidSect="004739C3">
      <w:headerReference w:type="default" r:id="rId7"/>
      <w:footerReference w:type="even" r:id="rId8"/>
      <w:footerReference w:type="default" r:id="rId9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4B77" w14:textId="77777777" w:rsidR="005270A3" w:rsidRDefault="005270A3">
      <w:pPr>
        <w:pStyle w:val="StinkingStyles"/>
      </w:pPr>
      <w:r>
        <w:separator/>
      </w:r>
    </w:p>
  </w:endnote>
  <w:endnote w:type="continuationSeparator" w:id="0">
    <w:p w14:paraId="0B3FF519" w14:textId="77777777" w:rsidR="005270A3" w:rsidRDefault="005270A3">
      <w:pPr>
        <w:pStyle w:val="StinkingStyles"/>
      </w:pPr>
      <w:r>
        <w:continuationSeparator/>
      </w:r>
    </w:p>
  </w:endnote>
  <w:endnote w:type="continuationNotice" w:id="1">
    <w:p w14:paraId="3A08DC25" w14:textId="77777777" w:rsidR="005270A3" w:rsidRDefault="0052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32B59" w14:textId="77777777" w:rsidR="004C375F" w:rsidRDefault="004C375F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41F2F9CE" w14:textId="77777777" w:rsidR="004C375F" w:rsidRDefault="004C375F">
    <w:pPr>
      <w:pStyle w:val="StinkingStyles19"/>
    </w:pPr>
  </w:p>
  <w:p w14:paraId="21663312" w14:textId="77777777" w:rsidR="004C375F" w:rsidRDefault="004C37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7EAD5" w14:textId="77777777" w:rsidR="004C375F" w:rsidRPr="00E02786" w:rsidRDefault="004C375F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60721B">
      <w:rPr>
        <w:rStyle w:val="StinkingStyles18"/>
        <w:rFonts w:ascii="Arial" w:hAnsi="Arial" w:cs="Arial"/>
        <w:noProof/>
      </w:rPr>
      <w:t>1</w:t>
    </w:r>
    <w:r w:rsidRPr="00E02786">
      <w:rPr>
        <w:rStyle w:val="StinkingStyles18"/>
        <w:rFonts w:ascii="Arial" w:hAnsi="Arial" w:cs="Arial"/>
      </w:rPr>
      <w:fldChar w:fldCharType="end"/>
    </w:r>
  </w:p>
  <w:p w14:paraId="7FE8D693" w14:textId="77777777" w:rsidR="004C375F" w:rsidRDefault="004C375F">
    <w:pPr>
      <w:pStyle w:val="StinkingStyles19"/>
      <w:jc w:val="center"/>
      <w:rPr>
        <w:rFonts w:ascii="Arial" w:hAnsi="Arial" w:cs="Arial"/>
        <w:sz w:val="20"/>
        <w:szCs w:val="20"/>
      </w:rPr>
    </w:pPr>
  </w:p>
  <w:p w14:paraId="227CC682" w14:textId="77777777" w:rsidR="004C375F" w:rsidRDefault="004C37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B1F8" w14:textId="77777777" w:rsidR="005270A3" w:rsidRDefault="005270A3">
      <w:pPr>
        <w:pStyle w:val="StinkingStyles"/>
      </w:pPr>
      <w:r>
        <w:separator/>
      </w:r>
    </w:p>
  </w:footnote>
  <w:footnote w:type="continuationSeparator" w:id="0">
    <w:p w14:paraId="0C0E745E" w14:textId="77777777" w:rsidR="005270A3" w:rsidRDefault="005270A3">
      <w:pPr>
        <w:pStyle w:val="StinkingStyles"/>
      </w:pPr>
      <w:r>
        <w:continuationSeparator/>
      </w:r>
    </w:p>
  </w:footnote>
  <w:footnote w:type="continuationNotice" w:id="1">
    <w:p w14:paraId="1C768784" w14:textId="77777777" w:rsidR="005270A3" w:rsidRDefault="00527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95D1" w14:textId="07D92D7A" w:rsidR="004C375F" w:rsidRPr="000D01AA" w:rsidRDefault="004C375F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23"/>
  </w:num>
  <w:num w:numId="9">
    <w:abstractNumId w:val="2"/>
  </w:num>
  <w:num w:numId="10">
    <w:abstractNumId w:val="16"/>
  </w:num>
  <w:num w:numId="11">
    <w:abstractNumId w:val="25"/>
  </w:num>
  <w:num w:numId="12">
    <w:abstractNumId w:val="14"/>
  </w:num>
  <w:num w:numId="13">
    <w:abstractNumId w:val="8"/>
  </w:num>
  <w:num w:numId="14">
    <w:abstractNumId w:val="27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24"/>
  </w:num>
  <w:num w:numId="23">
    <w:abstractNumId w:val="21"/>
  </w:num>
  <w:num w:numId="24">
    <w:abstractNumId w:val="12"/>
  </w:num>
  <w:num w:numId="25">
    <w:abstractNumId w:val="20"/>
  </w:num>
  <w:num w:numId="26">
    <w:abstractNumId w:val="10"/>
  </w:num>
  <w:num w:numId="27">
    <w:abstractNumId w:val="9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BC7"/>
    <w:rsid w:val="00005D71"/>
    <w:rsid w:val="00006048"/>
    <w:rsid w:val="0000628C"/>
    <w:rsid w:val="00006B09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C7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E62"/>
    <w:rsid w:val="00020F72"/>
    <w:rsid w:val="00020FC7"/>
    <w:rsid w:val="00021041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485"/>
    <w:rsid w:val="0003769E"/>
    <w:rsid w:val="00037AB3"/>
    <w:rsid w:val="00037DFA"/>
    <w:rsid w:val="00040173"/>
    <w:rsid w:val="0004107C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4C45"/>
    <w:rsid w:val="000456F2"/>
    <w:rsid w:val="00046280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708E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2A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A9A"/>
    <w:rsid w:val="000D6E08"/>
    <w:rsid w:val="000D6EAE"/>
    <w:rsid w:val="000D6F8A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A6D"/>
    <w:rsid w:val="000E2F15"/>
    <w:rsid w:val="000E378A"/>
    <w:rsid w:val="000E3E43"/>
    <w:rsid w:val="000E46D4"/>
    <w:rsid w:val="000E49BC"/>
    <w:rsid w:val="000E4CF8"/>
    <w:rsid w:val="000E5315"/>
    <w:rsid w:val="000E56A7"/>
    <w:rsid w:val="000E58A5"/>
    <w:rsid w:val="000E5A23"/>
    <w:rsid w:val="000E5AD3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5826"/>
    <w:rsid w:val="000F6023"/>
    <w:rsid w:val="000F668C"/>
    <w:rsid w:val="000F75EF"/>
    <w:rsid w:val="000F7B97"/>
    <w:rsid w:val="0010041A"/>
    <w:rsid w:val="00100D81"/>
    <w:rsid w:val="00100E2A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9"/>
    <w:rsid w:val="00125C2E"/>
    <w:rsid w:val="001261F7"/>
    <w:rsid w:val="001267D1"/>
    <w:rsid w:val="00126A79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1F1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485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4724"/>
    <w:rsid w:val="00174D88"/>
    <w:rsid w:val="00175444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E6"/>
    <w:rsid w:val="001824ED"/>
    <w:rsid w:val="00182A09"/>
    <w:rsid w:val="00182B37"/>
    <w:rsid w:val="001831DB"/>
    <w:rsid w:val="001833CB"/>
    <w:rsid w:val="001837B4"/>
    <w:rsid w:val="00183BC5"/>
    <w:rsid w:val="001840AB"/>
    <w:rsid w:val="001845F5"/>
    <w:rsid w:val="00184B9E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F01"/>
    <w:rsid w:val="001A1F16"/>
    <w:rsid w:val="001A1FBA"/>
    <w:rsid w:val="001A25F2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330D"/>
    <w:rsid w:val="001D3BDF"/>
    <w:rsid w:val="001D3C9D"/>
    <w:rsid w:val="001D3DDE"/>
    <w:rsid w:val="001D3FB0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3637"/>
    <w:rsid w:val="001E386F"/>
    <w:rsid w:val="001E3D14"/>
    <w:rsid w:val="001E4324"/>
    <w:rsid w:val="001E538C"/>
    <w:rsid w:val="001E5661"/>
    <w:rsid w:val="001E5AB6"/>
    <w:rsid w:val="001E5C6A"/>
    <w:rsid w:val="001E6786"/>
    <w:rsid w:val="001E6EC0"/>
    <w:rsid w:val="001E757A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852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383"/>
    <w:rsid w:val="00207C3C"/>
    <w:rsid w:val="00210030"/>
    <w:rsid w:val="00211378"/>
    <w:rsid w:val="002114B8"/>
    <w:rsid w:val="002118A7"/>
    <w:rsid w:val="002120E9"/>
    <w:rsid w:val="00212207"/>
    <w:rsid w:val="00212705"/>
    <w:rsid w:val="00212B0A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BBA"/>
    <w:rsid w:val="002215C8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0FD"/>
    <w:rsid w:val="0025063B"/>
    <w:rsid w:val="0025110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088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C0E"/>
    <w:rsid w:val="002744D4"/>
    <w:rsid w:val="00274C39"/>
    <w:rsid w:val="00274D7F"/>
    <w:rsid w:val="00274D8A"/>
    <w:rsid w:val="00274F1B"/>
    <w:rsid w:val="00275715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FCA"/>
    <w:rsid w:val="002875B7"/>
    <w:rsid w:val="0028761D"/>
    <w:rsid w:val="002878A2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FCB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A97"/>
    <w:rsid w:val="002D3E00"/>
    <w:rsid w:val="002D404C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467"/>
    <w:rsid w:val="002E4637"/>
    <w:rsid w:val="002E46E3"/>
    <w:rsid w:val="002E4CA7"/>
    <w:rsid w:val="002E4DB8"/>
    <w:rsid w:val="002E50CA"/>
    <w:rsid w:val="002E5188"/>
    <w:rsid w:val="002E5A77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548B"/>
    <w:rsid w:val="0030553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EC8"/>
    <w:rsid w:val="003140F2"/>
    <w:rsid w:val="00314776"/>
    <w:rsid w:val="00314AA1"/>
    <w:rsid w:val="00314AD0"/>
    <w:rsid w:val="00314B46"/>
    <w:rsid w:val="00314BBE"/>
    <w:rsid w:val="003158E4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E37"/>
    <w:rsid w:val="00334E81"/>
    <w:rsid w:val="0033507B"/>
    <w:rsid w:val="00335241"/>
    <w:rsid w:val="003352EA"/>
    <w:rsid w:val="0033640F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AA8"/>
    <w:rsid w:val="00350CB6"/>
    <w:rsid w:val="003516D4"/>
    <w:rsid w:val="00351B81"/>
    <w:rsid w:val="00352230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EC6"/>
    <w:rsid w:val="0035531A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12EF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D88"/>
    <w:rsid w:val="00371EBF"/>
    <w:rsid w:val="003728D1"/>
    <w:rsid w:val="003728DA"/>
    <w:rsid w:val="00372BBA"/>
    <w:rsid w:val="0037367D"/>
    <w:rsid w:val="00373F89"/>
    <w:rsid w:val="003740DF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80221"/>
    <w:rsid w:val="003813AE"/>
    <w:rsid w:val="00381786"/>
    <w:rsid w:val="0038181E"/>
    <w:rsid w:val="00381CCE"/>
    <w:rsid w:val="00381DAB"/>
    <w:rsid w:val="00381DC0"/>
    <w:rsid w:val="00382786"/>
    <w:rsid w:val="003844F4"/>
    <w:rsid w:val="003846C2"/>
    <w:rsid w:val="00385323"/>
    <w:rsid w:val="00385A18"/>
    <w:rsid w:val="00386138"/>
    <w:rsid w:val="003868E1"/>
    <w:rsid w:val="00387708"/>
    <w:rsid w:val="003879BC"/>
    <w:rsid w:val="00387E24"/>
    <w:rsid w:val="0039060C"/>
    <w:rsid w:val="00390785"/>
    <w:rsid w:val="00390888"/>
    <w:rsid w:val="00391684"/>
    <w:rsid w:val="00391BBD"/>
    <w:rsid w:val="00391BD6"/>
    <w:rsid w:val="0039210A"/>
    <w:rsid w:val="003922D1"/>
    <w:rsid w:val="00393370"/>
    <w:rsid w:val="00393746"/>
    <w:rsid w:val="003937FB"/>
    <w:rsid w:val="00393A40"/>
    <w:rsid w:val="00394083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BE2"/>
    <w:rsid w:val="003A6BFD"/>
    <w:rsid w:val="003A73EA"/>
    <w:rsid w:val="003A750B"/>
    <w:rsid w:val="003A754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B97"/>
    <w:rsid w:val="003B6B35"/>
    <w:rsid w:val="003B6CFD"/>
    <w:rsid w:val="003B7229"/>
    <w:rsid w:val="003B7A5D"/>
    <w:rsid w:val="003B7C77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33E"/>
    <w:rsid w:val="003D1552"/>
    <w:rsid w:val="003D1B7E"/>
    <w:rsid w:val="003D1BB2"/>
    <w:rsid w:val="003D1FAA"/>
    <w:rsid w:val="003D245D"/>
    <w:rsid w:val="003D3941"/>
    <w:rsid w:val="003D3B7E"/>
    <w:rsid w:val="003D3D6F"/>
    <w:rsid w:val="003D4251"/>
    <w:rsid w:val="003D5BB7"/>
    <w:rsid w:val="003D5D62"/>
    <w:rsid w:val="003D5E72"/>
    <w:rsid w:val="003D6310"/>
    <w:rsid w:val="003D63D1"/>
    <w:rsid w:val="003D6CE9"/>
    <w:rsid w:val="003D7389"/>
    <w:rsid w:val="003D73A1"/>
    <w:rsid w:val="003D7BAA"/>
    <w:rsid w:val="003D7EFA"/>
    <w:rsid w:val="003E00DE"/>
    <w:rsid w:val="003E1127"/>
    <w:rsid w:val="003E1260"/>
    <w:rsid w:val="003E1627"/>
    <w:rsid w:val="003E169A"/>
    <w:rsid w:val="003E1802"/>
    <w:rsid w:val="003E1C92"/>
    <w:rsid w:val="003E24F3"/>
    <w:rsid w:val="003E2CF0"/>
    <w:rsid w:val="003E2D0C"/>
    <w:rsid w:val="003E3153"/>
    <w:rsid w:val="003E3E5C"/>
    <w:rsid w:val="003E3E8A"/>
    <w:rsid w:val="003E434C"/>
    <w:rsid w:val="003E49E1"/>
    <w:rsid w:val="003E4E74"/>
    <w:rsid w:val="003E4EF1"/>
    <w:rsid w:val="003E5C86"/>
    <w:rsid w:val="003E5D87"/>
    <w:rsid w:val="003E5F36"/>
    <w:rsid w:val="003E631B"/>
    <w:rsid w:val="003E6601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762"/>
    <w:rsid w:val="00411B8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4FB"/>
    <w:rsid w:val="004345A2"/>
    <w:rsid w:val="00434C6F"/>
    <w:rsid w:val="00435679"/>
    <w:rsid w:val="00436555"/>
    <w:rsid w:val="0043669D"/>
    <w:rsid w:val="00436FAD"/>
    <w:rsid w:val="0043708F"/>
    <w:rsid w:val="00437827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D8F"/>
    <w:rsid w:val="00444EE5"/>
    <w:rsid w:val="00444F4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DF8"/>
    <w:rsid w:val="0047610E"/>
    <w:rsid w:val="00476F38"/>
    <w:rsid w:val="00477A9A"/>
    <w:rsid w:val="00477EC1"/>
    <w:rsid w:val="00480C0F"/>
    <w:rsid w:val="00481358"/>
    <w:rsid w:val="00481438"/>
    <w:rsid w:val="00481B22"/>
    <w:rsid w:val="00481BF3"/>
    <w:rsid w:val="00481EF4"/>
    <w:rsid w:val="00481F2E"/>
    <w:rsid w:val="0048248A"/>
    <w:rsid w:val="0048348B"/>
    <w:rsid w:val="00483629"/>
    <w:rsid w:val="00483830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A4"/>
    <w:rsid w:val="00490F05"/>
    <w:rsid w:val="0049147C"/>
    <w:rsid w:val="004915F5"/>
    <w:rsid w:val="0049268A"/>
    <w:rsid w:val="0049391E"/>
    <w:rsid w:val="00493B2B"/>
    <w:rsid w:val="00493CB6"/>
    <w:rsid w:val="00493D92"/>
    <w:rsid w:val="004945F7"/>
    <w:rsid w:val="00494713"/>
    <w:rsid w:val="004951F4"/>
    <w:rsid w:val="004955CE"/>
    <w:rsid w:val="00495FBE"/>
    <w:rsid w:val="004960C5"/>
    <w:rsid w:val="00496117"/>
    <w:rsid w:val="004961C2"/>
    <w:rsid w:val="004961FD"/>
    <w:rsid w:val="00496550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BB8"/>
    <w:rsid w:val="004A7E30"/>
    <w:rsid w:val="004B10B7"/>
    <w:rsid w:val="004B12F0"/>
    <w:rsid w:val="004B1DDB"/>
    <w:rsid w:val="004B2366"/>
    <w:rsid w:val="004B291E"/>
    <w:rsid w:val="004B2B41"/>
    <w:rsid w:val="004B31BB"/>
    <w:rsid w:val="004B3A84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FE9"/>
    <w:rsid w:val="004E0686"/>
    <w:rsid w:val="004E0984"/>
    <w:rsid w:val="004E1100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6433"/>
    <w:rsid w:val="00506A2B"/>
    <w:rsid w:val="00507C70"/>
    <w:rsid w:val="00507C9B"/>
    <w:rsid w:val="00507EF4"/>
    <w:rsid w:val="00507F94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48E"/>
    <w:rsid w:val="00524895"/>
    <w:rsid w:val="00524A3C"/>
    <w:rsid w:val="00524D54"/>
    <w:rsid w:val="00524D5B"/>
    <w:rsid w:val="0052531A"/>
    <w:rsid w:val="00525CC5"/>
    <w:rsid w:val="0052628D"/>
    <w:rsid w:val="00526382"/>
    <w:rsid w:val="0052681F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C37"/>
    <w:rsid w:val="00555D2B"/>
    <w:rsid w:val="0055651C"/>
    <w:rsid w:val="00556C12"/>
    <w:rsid w:val="005575C1"/>
    <w:rsid w:val="00557802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51D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F5"/>
    <w:rsid w:val="00595BC7"/>
    <w:rsid w:val="00595C4C"/>
    <w:rsid w:val="00595EDC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FFF"/>
    <w:rsid w:val="005A34B1"/>
    <w:rsid w:val="005A34B8"/>
    <w:rsid w:val="005A3588"/>
    <w:rsid w:val="005A367F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B33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40E6"/>
    <w:rsid w:val="005E4932"/>
    <w:rsid w:val="005E512D"/>
    <w:rsid w:val="005E5BC9"/>
    <w:rsid w:val="005E613B"/>
    <w:rsid w:val="005E6371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33BE"/>
    <w:rsid w:val="00643500"/>
    <w:rsid w:val="00643A89"/>
    <w:rsid w:val="00644C7B"/>
    <w:rsid w:val="006450F3"/>
    <w:rsid w:val="00645928"/>
    <w:rsid w:val="00645F53"/>
    <w:rsid w:val="006460B0"/>
    <w:rsid w:val="0064623F"/>
    <w:rsid w:val="00646489"/>
    <w:rsid w:val="0064673B"/>
    <w:rsid w:val="00647300"/>
    <w:rsid w:val="00647C83"/>
    <w:rsid w:val="00650702"/>
    <w:rsid w:val="006507B2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AD5"/>
    <w:rsid w:val="00655C50"/>
    <w:rsid w:val="00656075"/>
    <w:rsid w:val="006560C8"/>
    <w:rsid w:val="00656749"/>
    <w:rsid w:val="00656871"/>
    <w:rsid w:val="006568A2"/>
    <w:rsid w:val="00656A12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9C9"/>
    <w:rsid w:val="00662A22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78C"/>
    <w:rsid w:val="006A08B4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505E"/>
    <w:rsid w:val="006B567B"/>
    <w:rsid w:val="006B59AA"/>
    <w:rsid w:val="006B5FD0"/>
    <w:rsid w:val="006B65BE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668"/>
    <w:rsid w:val="006C7A86"/>
    <w:rsid w:val="006C7F8F"/>
    <w:rsid w:val="006D01B7"/>
    <w:rsid w:val="006D0252"/>
    <w:rsid w:val="006D02AD"/>
    <w:rsid w:val="006D06A6"/>
    <w:rsid w:val="006D0A3D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71E"/>
    <w:rsid w:val="006F0B69"/>
    <w:rsid w:val="006F0E29"/>
    <w:rsid w:val="006F18B5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5FD"/>
    <w:rsid w:val="00702CE1"/>
    <w:rsid w:val="00702D04"/>
    <w:rsid w:val="007037F8"/>
    <w:rsid w:val="00703ADF"/>
    <w:rsid w:val="007045AE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55A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6CE"/>
    <w:rsid w:val="00731F75"/>
    <w:rsid w:val="0073212B"/>
    <w:rsid w:val="007323D8"/>
    <w:rsid w:val="007328F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493"/>
    <w:rsid w:val="007409F1"/>
    <w:rsid w:val="00740B5C"/>
    <w:rsid w:val="00740BB0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D6B"/>
    <w:rsid w:val="007535B8"/>
    <w:rsid w:val="00753AFA"/>
    <w:rsid w:val="00753B0F"/>
    <w:rsid w:val="007542C3"/>
    <w:rsid w:val="007549F1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0CBE"/>
    <w:rsid w:val="0076137C"/>
    <w:rsid w:val="0076157A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EC9"/>
    <w:rsid w:val="007C44AC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41D1"/>
    <w:rsid w:val="007D45B6"/>
    <w:rsid w:val="007D497B"/>
    <w:rsid w:val="007D4C29"/>
    <w:rsid w:val="007D4E30"/>
    <w:rsid w:val="007D5523"/>
    <w:rsid w:val="007D57CB"/>
    <w:rsid w:val="007D5B48"/>
    <w:rsid w:val="007D5C22"/>
    <w:rsid w:val="007D5CE2"/>
    <w:rsid w:val="007D5E6C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46CF"/>
    <w:rsid w:val="007F4CD3"/>
    <w:rsid w:val="007F4E09"/>
    <w:rsid w:val="007F5246"/>
    <w:rsid w:val="007F532E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1E0E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8D5"/>
    <w:rsid w:val="00857A50"/>
    <w:rsid w:val="0086042E"/>
    <w:rsid w:val="0086047C"/>
    <w:rsid w:val="00860752"/>
    <w:rsid w:val="00860823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4C0"/>
    <w:rsid w:val="008818E1"/>
    <w:rsid w:val="0088194B"/>
    <w:rsid w:val="00881984"/>
    <w:rsid w:val="00882485"/>
    <w:rsid w:val="00882C2E"/>
    <w:rsid w:val="008832CB"/>
    <w:rsid w:val="00883998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70E"/>
    <w:rsid w:val="0088781B"/>
    <w:rsid w:val="00887F1D"/>
    <w:rsid w:val="00887FC0"/>
    <w:rsid w:val="008900B8"/>
    <w:rsid w:val="0089039E"/>
    <w:rsid w:val="00890413"/>
    <w:rsid w:val="00890458"/>
    <w:rsid w:val="0089049B"/>
    <w:rsid w:val="00890B3E"/>
    <w:rsid w:val="00890BDF"/>
    <w:rsid w:val="00890D09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536B"/>
    <w:rsid w:val="008A5970"/>
    <w:rsid w:val="008A5A53"/>
    <w:rsid w:val="008A5A57"/>
    <w:rsid w:val="008A60A0"/>
    <w:rsid w:val="008A61A9"/>
    <w:rsid w:val="008A62CA"/>
    <w:rsid w:val="008A6363"/>
    <w:rsid w:val="008A6FF5"/>
    <w:rsid w:val="008A706B"/>
    <w:rsid w:val="008A7347"/>
    <w:rsid w:val="008A7E9B"/>
    <w:rsid w:val="008A7F53"/>
    <w:rsid w:val="008B019E"/>
    <w:rsid w:val="008B0CB0"/>
    <w:rsid w:val="008B2241"/>
    <w:rsid w:val="008B2312"/>
    <w:rsid w:val="008B2771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94B"/>
    <w:rsid w:val="008B789A"/>
    <w:rsid w:val="008C021B"/>
    <w:rsid w:val="008C038E"/>
    <w:rsid w:val="008C064C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CD8"/>
    <w:rsid w:val="008D52E2"/>
    <w:rsid w:val="008D5D37"/>
    <w:rsid w:val="008D6AAE"/>
    <w:rsid w:val="008D6C19"/>
    <w:rsid w:val="008D75D0"/>
    <w:rsid w:val="008D7DC2"/>
    <w:rsid w:val="008E062A"/>
    <w:rsid w:val="008E0FD8"/>
    <w:rsid w:val="008E1369"/>
    <w:rsid w:val="008E1545"/>
    <w:rsid w:val="008E16AB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875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F60"/>
    <w:rsid w:val="00905276"/>
    <w:rsid w:val="00905672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6DC"/>
    <w:rsid w:val="00913001"/>
    <w:rsid w:val="0091395D"/>
    <w:rsid w:val="009139CD"/>
    <w:rsid w:val="00913F53"/>
    <w:rsid w:val="009144EC"/>
    <w:rsid w:val="0091456F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A35"/>
    <w:rsid w:val="0094431C"/>
    <w:rsid w:val="009446CE"/>
    <w:rsid w:val="00944B78"/>
    <w:rsid w:val="00944F59"/>
    <w:rsid w:val="009451E0"/>
    <w:rsid w:val="00945711"/>
    <w:rsid w:val="00945C30"/>
    <w:rsid w:val="009468AE"/>
    <w:rsid w:val="009469F0"/>
    <w:rsid w:val="00946D56"/>
    <w:rsid w:val="00947E40"/>
    <w:rsid w:val="00947F0B"/>
    <w:rsid w:val="0095041A"/>
    <w:rsid w:val="00950435"/>
    <w:rsid w:val="00952343"/>
    <w:rsid w:val="00952493"/>
    <w:rsid w:val="009528E8"/>
    <w:rsid w:val="00953AC9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EE2"/>
    <w:rsid w:val="009621F1"/>
    <w:rsid w:val="00962387"/>
    <w:rsid w:val="00962768"/>
    <w:rsid w:val="0096359C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A0271"/>
    <w:rsid w:val="009A0966"/>
    <w:rsid w:val="009A09BE"/>
    <w:rsid w:val="009A0BFD"/>
    <w:rsid w:val="009A0CC0"/>
    <w:rsid w:val="009A14DA"/>
    <w:rsid w:val="009A24A5"/>
    <w:rsid w:val="009A2B1D"/>
    <w:rsid w:val="009A2C76"/>
    <w:rsid w:val="009A3299"/>
    <w:rsid w:val="009A3786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D6E"/>
    <w:rsid w:val="009C567A"/>
    <w:rsid w:val="009C5C2A"/>
    <w:rsid w:val="009C5C30"/>
    <w:rsid w:val="009C5CA8"/>
    <w:rsid w:val="009C64CD"/>
    <w:rsid w:val="009C690D"/>
    <w:rsid w:val="009C6BB1"/>
    <w:rsid w:val="009C728C"/>
    <w:rsid w:val="009C74DC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4DAB"/>
    <w:rsid w:val="009E5249"/>
    <w:rsid w:val="009E56FB"/>
    <w:rsid w:val="009E61DC"/>
    <w:rsid w:val="009E659B"/>
    <w:rsid w:val="009E6A39"/>
    <w:rsid w:val="009E6A93"/>
    <w:rsid w:val="009E7507"/>
    <w:rsid w:val="009E763B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EC9"/>
    <w:rsid w:val="009F628E"/>
    <w:rsid w:val="009F66FC"/>
    <w:rsid w:val="009F6809"/>
    <w:rsid w:val="009F6827"/>
    <w:rsid w:val="009F79D2"/>
    <w:rsid w:val="009F7BA3"/>
    <w:rsid w:val="009F7D95"/>
    <w:rsid w:val="009F7FD8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2F5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9A7"/>
    <w:rsid w:val="00A46C7E"/>
    <w:rsid w:val="00A46C97"/>
    <w:rsid w:val="00A47078"/>
    <w:rsid w:val="00A477C8"/>
    <w:rsid w:val="00A503CE"/>
    <w:rsid w:val="00A50665"/>
    <w:rsid w:val="00A506AE"/>
    <w:rsid w:val="00A509E6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5DD"/>
    <w:rsid w:val="00A555DF"/>
    <w:rsid w:val="00A55AD3"/>
    <w:rsid w:val="00A55BBD"/>
    <w:rsid w:val="00A5644B"/>
    <w:rsid w:val="00A5731E"/>
    <w:rsid w:val="00A57364"/>
    <w:rsid w:val="00A57407"/>
    <w:rsid w:val="00A575C5"/>
    <w:rsid w:val="00A5767C"/>
    <w:rsid w:val="00A57BC2"/>
    <w:rsid w:val="00A57F34"/>
    <w:rsid w:val="00A57FDE"/>
    <w:rsid w:val="00A6037E"/>
    <w:rsid w:val="00A60626"/>
    <w:rsid w:val="00A60C16"/>
    <w:rsid w:val="00A60EF9"/>
    <w:rsid w:val="00A61757"/>
    <w:rsid w:val="00A61B39"/>
    <w:rsid w:val="00A6267E"/>
    <w:rsid w:val="00A62EA2"/>
    <w:rsid w:val="00A63E08"/>
    <w:rsid w:val="00A6454E"/>
    <w:rsid w:val="00A6478C"/>
    <w:rsid w:val="00A64B35"/>
    <w:rsid w:val="00A652AA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1DB"/>
    <w:rsid w:val="00A74F78"/>
    <w:rsid w:val="00A751D4"/>
    <w:rsid w:val="00A751D8"/>
    <w:rsid w:val="00A7567F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77CAC"/>
    <w:rsid w:val="00A8017E"/>
    <w:rsid w:val="00A80332"/>
    <w:rsid w:val="00A803A6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601E"/>
    <w:rsid w:val="00A96919"/>
    <w:rsid w:val="00A96A2C"/>
    <w:rsid w:val="00A972AA"/>
    <w:rsid w:val="00A9779F"/>
    <w:rsid w:val="00A97887"/>
    <w:rsid w:val="00A97CC2"/>
    <w:rsid w:val="00AA05A3"/>
    <w:rsid w:val="00AA075D"/>
    <w:rsid w:val="00AA0A27"/>
    <w:rsid w:val="00AA0BD1"/>
    <w:rsid w:val="00AA0C04"/>
    <w:rsid w:val="00AA169E"/>
    <w:rsid w:val="00AA196D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41A"/>
    <w:rsid w:val="00AD1456"/>
    <w:rsid w:val="00AD1C0D"/>
    <w:rsid w:val="00AD205B"/>
    <w:rsid w:val="00AD2751"/>
    <w:rsid w:val="00AD2E04"/>
    <w:rsid w:val="00AD32CA"/>
    <w:rsid w:val="00AD3454"/>
    <w:rsid w:val="00AD3834"/>
    <w:rsid w:val="00AD40A8"/>
    <w:rsid w:val="00AD45FB"/>
    <w:rsid w:val="00AD4676"/>
    <w:rsid w:val="00AD469C"/>
    <w:rsid w:val="00AD484F"/>
    <w:rsid w:val="00AD4B40"/>
    <w:rsid w:val="00AD4B82"/>
    <w:rsid w:val="00AD4BEB"/>
    <w:rsid w:val="00AD5123"/>
    <w:rsid w:val="00AD56E5"/>
    <w:rsid w:val="00AD58FC"/>
    <w:rsid w:val="00AD59B0"/>
    <w:rsid w:val="00AD6049"/>
    <w:rsid w:val="00AD6EF8"/>
    <w:rsid w:val="00AD7573"/>
    <w:rsid w:val="00AD7A24"/>
    <w:rsid w:val="00AD7CD1"/>
    <w:rsid w:val="00AE0318"/>
    <w:rsid w:val="00AE0414"/>
    <w:rsid w:val="00AE0FA3"/>
    <w:rsid w:val="00AE1023"/>
    <w:rsid w:val="00AE154A"/>
    <w:rsid w:val="00AE1A90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2BF8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EC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73BD"/>
    <w:rsid w:val="00B07455"/>
    <w:rsid w:val="00B076A5"/>
    <w:rsid w:val="00B077DF"/>
    <w:rsid w:val="00B106B0"/>
    <w:rsid w:val="00B1080B"/>
    <w:rsid w:val="00B10B2B"/>
    <w:rsid w:val="00B10F3D"/>
    <w:rsid w:val="00B1118F"/>
    <w:rsid w:val="00B11325"/>
    <w:rsid w:val="00B11A63"/>
    <w:rsid w:val="00B11CA5"/>
    <w:rsid w:val="00B11C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0E77"/>
    <w:rsid w:val="00B31699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709"/>
    <w:rsid w:val="00B3528C"/>
    <w:rsid w:val="00B35437"/>
    <w:rsid w:val="00B35700"/>
    <w:rsid w:val="00B359AE"/>
    <w:rsid w:val="00B35B8E"/>
    <w:rsid w:val="00B35D5A"/>
    <w:rsid w:val="00B364E1"/>
    <w:rsid w:val="00B3657C"/>
    <w:rsid w:val="00B3671E"/>
    <w:rsid w:val="00B368C7"/>
    <w:rsid w:val="00B36AE2"/>
    <w:rsid w:val="00B36DD2"/>
    <w:rsid w:val="00B374BE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6C77"/>
    <w:rsid w:val="00B66E6A"/>
    <w:rsid w:val="00B67A5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CA"/>
    <w:rsid w:val="00B813D7"/>
    <w:rsid w:val="00B818A6"/>
    <w:rsid w:val="00B81DFD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C6"/>
    <w:rsid w:val="00BA2FE0"/>
    <w:rsid w:val="00BA3A38"/>
    <w:rsid w:val="00BA4445"/>
    <w:rsid w:val="00BA498F"/>
    <w:rsid w:val="00BA4ABD"/>
    <w:rsid w:val="00BA4AC0"/>
    <w:rsid w:val="00BA5649"/>
    <w:rsid w:val="00BA6507"/>
    <w:rsid w:val="00BA68CB"/>
    <w:rsid w:val="00BA6D48"/>
    <w:rsid w:val="00BA7140"/>
    <w:rsid w:val="00BA746E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ADF"/>
    <w:rsid w:val="00BD1FAC"/>
    <w:rsid w:val="00BD23B3"/>
    <w:rsid w:val="00BD25AF"/>
    <w:rsid w:val="00BD2623"/>
    <w:rsid w:val="00BD28C9"/>
    <w:rsid w:val="00BD2AA4"/>
    <w:rsid w:val="00BD2D4C"/>
    <w:rsid w:val="00BD2E47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6F6"/>
    <w:rsid w:val="00BE5B23"/>
    <w:rsid w:val="00BE5B79"/>
    <w:rsid w:val="00BE5E8F"/>
    <w:rsid w:val="00BE63CF"/>
    <w:rsid w:val="00BE6514"/>
    <w:rsid w:val="00BE6ADA"/>
    <w:rsid w:val="00BE7415"/>
    <w:rsid w:val="00BE791E"/>
    <w:rsid w:val="00BE7F80"/>
    <w:rsid w:val="00BF0EBD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48B"/>
    <w:rsid w:val="00C11562"/>
    <w:rsid w:val="00C118A2"/>
    <w:rsid w:val="00C1253A"/>
    <w:rsid w:val="00C12719"/>
    <w:rsid w:val="00C12CB9"/>
    <w:rsid w:val="00C1311B"/>
    <w:rsid w:val="00C14692"/>
    <w:rsid w:val="00C14744"/>
    <w:rsid w:val="00C14770"/>
    <w:rsid w:val="00C14B9F"/>
    <w:rsid w:val="00C15540"/>
    <w:rsid w:val="00C15E91"/>
    <w:rsid w:val="00C16486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2FF"/>
    <w:rsid w:val="00C24432"/>
    <w:rsid w:val="00C245C1"/>
    <w:rsid w:val="00C248FF"/>
    <w:rsid w:val="00C24AD6"/>
    <w:rsid w:val="00C25166"/>
    <w:rsid w:val="00C25851"/>
    <w:rsid w:val="00C264DE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CF"/>
    <w:rsid w:val="00C603EF"/>
    <w:rsid w:val="00C606E4"/>
    <w:rsid w:val="00C60DBE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26"/>
    <w:rsid w:val="00C71DB7"/>
    <w:rsid w:val="00C72699"/>
    <w:rsid w:val="00C72928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A1E"/>
    <w:rsid w:val="00C81E7D"/>
    <w:rsid w:val="00C81EA2"/>
    <w:rsid w:val="00C82740"/>
    <w:rsid w:val="00C837FB"/>
    <w:rsid w:val="00C83C5A"/>
    <w:rsid w:val="00C8447B"/>
    <w:rsid w:val="00C851A7"/>
    <w:rsid w:val="00C85C63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2745"/>
    <w:rsid w:val="00CC30A9"/>
    <w:rsid w:val="00CC3155"/>
    <w:rsid w:val="00CC316C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7A3"/>
    <w:rsid w:val="00CC5C4F"/>
    <w:rsid w:val="00CC6B93"/>
    <w:rsid w:val="00CC6CD2"/>
    <w:rsid w:val="00CC71F1"/>
    <w:rsid w:val="00CD04B6"/>
    <w:rsid w:val="00CD096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839"/>
    <w:rsid w:val="00D13019"/>
    <w:rsid w:val="00D13394"/>
    <w:rsid w:val="00D13473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B8D"/>
    <w:rsid w:val="00D51D6B"/>
    <w:rsid w:val="00D530AA"/>
    <w:rsid w:val="00D5312D"/>
    <w:rsid w:val="00D53143"/>
    <w:rsid w:val="00D5316C"/>
    <w:rsid w:val="00D53652"/>
    <w:rsid w:val="00D5381B"/>
    <w:rsid w:val="00D53993"/>
    <w:rsid w:val="00D53B6E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F56"/>
    <w:rsid w:val="00D85473"/>
    <w:rsid w:val="00D855E7"/>
    <w:rsid w:val="00D857DA"/>
    <w:rsid w:val="00D85EF9"/>
    <w:rsid w:val="00D862D6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FB7"/>
    <w:rsid w:val="00DE1771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FA"/>
    <w:rsid w:val="00DE4B01"/>
    <w:rsid w:val="00DE4BD6"/>
    <w:rsid w:val="00DE5569"/>
    <w:rsid w:val="00DE60E0"/>
    <w:rsid w:val="00DE63B4"/>
    <w:rsid w:val="00DE76D3"/>
    <w:rsid w:val="00DE790B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306E"/>
    <w:rsid w:val="00E0315C"/>
    <w:rsid w:val="00E039E5"/>
    <w:rsid w:val="00E03CA5"/>
    <w:rsid w:val="00E03CEA"/>
    <w:rsid w:val="00E03D27"/>
    <w:rsid w:val="00E03E16"/>
    <w:rsid w:val="00E03FF3"/>
    <w:rsid w:val="00E04B20"/>
    <w:rsid w:val="00E05206"/>
    <w:rsid w:val="00E057B1"/>
    <w:rsid w:val="00E05B48"/>
    <w:rsid w:val="00E060CF"/>
    <w:rsid w:val="00E0642A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43D1"/>
    <w:rsid w:val="00E145C4"/>
    <w:rsid w:val="00E1490B"/>
    <w:rsid w:val="00E14AE0"/>
    <w:rsid w:val="00E14B09"/>
    <w:rsid w:val="00E14BB7"/>
    <w:rsid w:val="00E14C6F"/>
    <w:rsid w:val="00E14C7F"/>
    <w:rsid w:val="00E14CF1"/>
    <w:rsid w:val="00E15826"/>
    <w:rsid w:val="00E15A63"/>
    <w:rsid w:val="00E16225"/>
    <w:rsid w:val="00E16353"/>
    <w:rsid w:val="00E16527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3B25"/>
    <w:rsid w:val="00E24251"/>
    <w:rsid w:val="00E243F5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223"/>
    <w:rsid w:val="00E43572"/>
    <w:rsid w:val="00E43695"/>
    <w:rsid w:val="00E43A95"/>
    <w:rsid w:val="00E43B6B"/>
    <w:rsid w:val="00E4413F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9D9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702D3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1AA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969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597E"/>
    <w:rsid w:val="00EB671C"/>
    <w:rsid w:val="00EB6D77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2E9"/>
    <w:rsid w:val="00F2401B"/>
    <w:rsid w:val="00F246AC"/>
    <w:rsid w:val="00F24836"/>
    <w:rsid w:val="00F24AF3"/>
    <w:rsid w:val="00F24CE9"/>
    <w:rsid w:val="00F25043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440C"/>
    <w:rsid w:val="00F34686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C2C"/>
    <w:rsid w:val="00F40D3F"/>
    <w:rsid w:val="00F40D4E"/>
    <w:rsid w:val="00F40E60"/>
    <w:rsid w:val="00F4102E"/>
    <w:rsid w:val="00F419C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7D4"/>
    <w:rsid w:val="00F668AF"/>
    <w:rsid w:val="00F67419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3291"/>
    <w:rsid w:val="00F836F9"/>
    <w:rsid w:val="00F8382C"/>
    <w:rsid w:val="00F83C5D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91E"/>
    <w:rsid w:val="00F94BFE"/>
    <w:rsid w:val="00F950CB"/>
    <w:rsid w:val="00F950F9"/>
    <w:rsid w:val="00F9535F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9AE"/>
    <w:rsid w:val="00FA12DD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E8C"/>
    <w:rsid w:val="00FB44DD"/>
    <w:rsid w:val="00FB45EE"/>
    <w:rsid w:val="00FB48FE"/>
    <w:rsid w:val="00FB4C7D"/>
    <w:rsid w:val="00FB51F3"/>
    <w:rsid w:val="00FB57BA"/>
    <w:rsid w:val="00FB60E4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2D5"/>
    <w:rsid w:val="00FE3350"/>
    <w:rsid w:val="00FE33EC"/>
    <w:rsid w:val="00FE35C7"/>
    <w:rsid w:val="00FE35D8"/>
    <w:rsid w:val="00FE383A"/>
    <w:rsid w:val="00FE3A68"/>
    <w:rsid w:val="00FE3F60"/>
    <w:rsid w:val="00FE43A7"/>
    <w:rsid w:val="00FE4419"/>
    <w:rsid w:val="00FE4A24"/>
    <w:rsid w:val="00FE4B4C"/>
    <w:rsid w:val="00FE50BD"/>
    <w:rsid w:val="00FE5265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C2B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9E5249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9E5249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93F90A30</Template>
  <TotalTime>0</TotalTime>
  <Pages>2</Pages>
  <Words>526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2019-06-13T14:27:00Z</dcterms:created>
  <dcterms:modified xsi:type="dcterms:W3CDTF">2019-11-05T16:25:00Z</dcterms:modified>
</cp:coreProperties>
</file>