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2C45F" w14:textId="77777777" w:rsidR="00A97BEA" w:rsidRPr="00955B21" w:rsidRDefault="00A97BEA" w:rsidP="00955B21">
      <w:pPr>
        <w:pStyle w:val="NICEnormal"/>
        <w:jc w:val="center"/>
        <w:rPr>
          <w:b/>
          <w:bCs/>
          <w:sz w:val="32"/>
          <w:szCs w:val="32"/>
        </w:rPr>
      </w:pPr>
      <w:r w:rsidRPr="00955B21">
        <w:rPr>
          <w:b/>
          <w:bCs/>
          <w:sz w:val="32"/>
          <w:szCs w:val="32"/>
        </w:rPr>
        <w:t>National Institute for Health and Care Excellence</w:t>
      </w:r>
    </w:p>
    <w:p w14:paraId="3524208B" w14:textId="77777777" w:rsidR="00A97BEA" w:rsidRPr="00B73FFD" w:rsidRDefault="00A97BEA" w:rsidP="00B73FFD">
      <w:pPr>
        <w:pStyle w:val="NICEnormal"/>
        <w:jc w:val="center"/>
        <w:rPr>
          <w:b/>
          <w:bCs/>
          <w:sz w:val="40"/>
          <w:szCs w:val="40"/>
        </w:rPr>
      </w:pPr>
      <w:r w:rsidRPr="00B73FFD">
        <w:rPr>
          <w:b/>
          <w:bCs/>
          <w:sz w:val="40"/>
          <w:szCs w:val="40"/>
        </w:rPr>
        <w:t xml:space="preserve">Board meeting </w:t>
      </w:r>
    </w:p>
    <w:p w14:paraId="46013888" w14:textId="77777777" w:rsidR="00A97BEA" w:rsidRPr="00B73FFD" w:rsidRDefault="00A97BEA" w:rsidP="00B73FFD">
      <w:pPr>
        <w:pStyle w:val="NICEnormal"/>
        <w:jc w:val="center"/>
        <w:rPr>
          <w:b/>
          <w:bCs/>
          <w:sz w:val="32"/>
          <w:szCs w:val="32"/>
        </w:rPr>
      </w:pPr>
      <w:r w:rsidRPr="00B73FFD">
        <w:rPr>
          <w:b/>
          <w:bCs/>
          <w:sz w:val="32"/>
          <w:szCs w:val="32"/>
        </w:rPr>
        <w:t>22 July 2022</w:t>
      </w:r>
    </w:p>
    <w:p w14:paraId="37E2908C" w14:textId="2E754FC8" w:rsidR="00A97BEA" w:rsidRPr="00955B21" w:rsidRDefault="00A97BEA" w:rsidP="00955B21">
      <w:pPr>
        <w:pStyle w:val="NICEnormal"/>
        <w:spacing w:after="120"/>
        <w:rPr>
          <w:b/>
          <w:bCs/>
          <w:color w:val="00506A"/>
          <w:sz w:val="32"/>
          <w:szCs w:val="32"/>
        </w:rPr>
      </w:pPr>
      <w:r w:rsidRPr="00955B21">
        <w:rPr>
          <w:b/>
          <w:bCs/>
          <w:color w:val="00506A"/>
          <w:sz w:val="32"/>
          <w:szCs w:val="32"/>
        </w:rPr>
        <w:t xml:space="preserve">Title </w:t>
      </w:r>
    </w:p>
    <w:p w14:paraId="09D02E38" w14:textId="77777777" w:rsidR="00A97BEA" w:rsidRPr="008221BF" w:rsidRDefault="00A97BEA" w:rsidP="00A97BEA">
      <w:pPr>
        <w:pStyle w:val="NICEnormal"/>
      </w:pPr>
      <w:r w:rsidRPr="008221BF">
        <w:t>Report from the executive team</w:t>
      </w:r>
    </w:p>
    <w:p w14:paraId="1289C847" w14:textId="77777777" w:rsidR="00A97BEA" w:rsidRPr="00955B21" w:rsidRDefault="00A97BEA" w:rsidP="00955B21">
      <w:pPr>
        <w:pStyle w:val="NICEnormal"/>
        <w:spacing w:after="120"/>
        <w:rPr>
          <w:b/>
          <w:bCs/>
          <w:color w:val="00506A"/>
          <w:sz w:val="32"/>
          <w:szCs w:val="32"/>
        </w:rPr>
      </w:pPr>
      <w:r w:rsidRPr="00955B21">
        <w:rPr>
          <w:b/>
          <w:bCs/>
          <w:color w:val="00506A"/>
          <w:sz w:val="32"/>
          <w:szCs w:val="32"/>
        </w:rPr>
        <w:t>Purpose of paper</w:t>
      </w:r>
    </w:p>
    <w:p w14:paraId="4AD50C88" w14:textId="77777777" w:rsidR="00A97BEA" w:rsidRPr="008221BF" w:rsidRDefault="00A97BEA" w:rsidP="00A97BEA">
      <w:pPr>
        <w:pStyle w:val="NICEnormal"/>
      </w:pPr>
      <w:r w:rsidRPr="008221BF">
        <w:t xml:space="preserve">For discussion </w:t>
      </w:r>
    </w:p>
    <w:p w14:paraId="6A4E94D8" w14:textId="77777777" w:rsidR="00A97BEA" w:rsidRPr="00955B21" w:rsidRDefault="00A97BEA" w:rsidP="00955B21">
      <w:pPr>
        <w:pStyle w:val="NICEnormal"/>
        <w:spacing w:after="120"/>
        <w:rPr>
          <w:b/>
          <w:bCs/>
          <w:color w:val="00506A"/>
          <w:sz w:val="32"/>
          <w:szCs w:val="32"/>
        </w:rPr>
      </w:pPr>
      <w:r w:rsidRPr="00955B21">
        <w:rPr>
          <w:b/>
          <w:bCs/>
          <w:color w:val="00506A"/>
          <w:sz w:val="32"/>
          <w:szCs w:val="32"/>
        </w:rPr>
        <w:t>Board action required</w:t>
      </w:r>
    </w:p>
    <w:p w14:paraId="63B121B2" w14:textId="77777777" w:rsidR="00A97BEA" w:rsidRPr="008221BF" w:rsidRDefault="00A97BEA" w:rsidP="00A97BEA">
      <w:pPr>
        <w:pStyle w:val="NICEnormal"/>
      </w:pPr>
      <w:r w:rsidRPr="008221BF">
        <w:t>The Board is asked to review the report.</w:t>
      </w:r>
    </w:p>
    <w:p w14:paraId="1D6693D7" w14:textId="77777777" w:rsidR="00A97BEA" w:rsidRPr="00955B21" w:rsidRDefault="00A97BEA" w:rsidP="00955B21">
      <w:pPr>
        <w:pStyle w:val="NICEnormal"/>
        <w:spacing w:after="120"/>
        <w:rPr>
          <w:b/>
          <w:bCs/>
          <w:color w:val="00506A"/>
          <w:sz w:val="32"/>
          <w:szCs w:val="32"/>
        </w:rPr>
      </w:pPr>
      <w:proofErr w:type="gramStart"/>
      <w:r w:rsidRPr="00955B21">
        <w:rPr>
          <w:b/>
          <w:bCs/>
          <w:color w:val="00506A"/>
          <w:sz w:val="32"/>
          <w:szCs w:val="32"/>
        </w:rPr>
        <w:t>Brief summary</w:t>
      </w:r>
      <w:proofErr w:type="gramEnd"/>
    </w:p>
    <w:p w14:paraId="03426159" w14:textId="77777777" w:rsidR="00A97BEA" w:rsidRPr="000F31C8" w:rsidRDefault="00A97BEA" w:rsidP="00A97BEA">
      <w:pPr>
        <w:pStyle w:val="NICEnormal"/>
        <w:jc w:val="both"/>
      </w:pPr>
      <w:r w:rsidRPr="000F31C8">
        <w:t>This is the Executive Team (ET) report to the Board. It updates the Board on the key priorities and areas of progress since the last Board meeting. It sits alongside the integrated performance report, which provides data on the status of our key performance indicators and business plan deliverables.</w:t>
      </w:r>
    </w:p>
    <w:p w14:paraId="249D3653" w14:textId="77777777" w:rsidR="00A97BEA" w:rsidRPr="00955B21" w:rsidRDefault="00A97BEA" w:rsidP="00955B21">
      <w:pPr>
        <w:pStyle w:val="NICEnormal"/>
        <w:spacing w:after="120"/>
        <w:rPr>
          <w:b/>
          <w:bCs/>
          <w:color w:val="00506A"/>
          <w:sz w:val="32"/>
          <w:szCs w:val="32"/>
        </w:rPr>
      </w:pPr>
      <w:r w:rsidRPr="00955B21">
        <w:rPr>
          <w:b/>
          <w:bCs/>
          <w:color w:val="00506A"/>
          <w:sz w:val="32"/>
          <w:szCs w:val="32"/>
        </w:rPr>
        <w:t>Board sponsor</w:t>
      </w:r>
    </w:p>
    <w:p w14:paraId="3E39E153" w14:textId="77777777" w:rsidR="00A97BEA" w:rsidRPr="000F31C8" w:rsidRDefault="00A97BEA" w:rsidP="00A97BEA">
      <w:pPr>
        <w:pStyle w:val="NICEnormal"/>
        <w:spacing w:after="120" w:line="240" w:lineRule="auto"/>
      </w:pPr>
      <w:r w:rsidRPr="000F31C8">
        <w:t>Sam Roberts, Chief Executive</w:t>
      </w:r>
    </w:p>
    <w:p w14:paraId="4D860F75" w14:textId="77777777" w:rsidR="00A97BEA" w:rsidRPr="000F31C8" w:rsidRDefault="00A97BEA" w:rsidP="00A97BEA">
      <w:pPr>
        <w:pStyle w:val="NICEnormal"/>
        <w:spacing w:after="120" w:line="240" w:lineRule="auto"/>
        <w:jc w:val="both"/>
      </w:pPr>
      <w:r w:rsidRPr="000F31C8">
        <w:t>Paul Chrisp, Director, Centre for Guidelines</w:t>
      </w:r>
    </w:p>
    <w:p w14:paraId="2B0BE155" w14:textId="77777777" w:rsidR="00A97BEA" w:rsidRPr="000F31C8" w:rsidRDefault="00A97BEA" w:rsidP="00A97BEA">
      <w:pPr>
        <w:pStyle w:val="NICEnormal"/>
        <w:spacing w:after="120" w:line="240" w:lineRule="auto"/>
        <w:jc w:val="both"/>
      </w:pPr>
      <w:r w:rsidRPr="000F31C8">
        <w:t>Jane Gizbert, Director, Communications</w:t>
      </w:r>
    </w:p>
    <w:p w14:paraId="01D04DF4" w14:textId="77777777" w:rsidR="00A97BEA" w:rsidRPr="000F31C8" w:rsidRDefault="00A97BEA" w:rsidP="00A97BEA">
      <w:pPr>
        <w:pStyle w:val="NICEnormal"/>
        <w:spacing w:after="120" w:line="240" w:lineRule="auto"/>
        <w:jc w:val="both"/>
      </w:pPr>
      <w:r w:rsidRPr="000F31C8">
        <w:t>Jennifer Howells, Director, Finance, Strategy and Transformation</w:t>
      </w:r>
    </w:p>
    <w:p w14:paraId="2F4B357A" w14:textId="77777777" w:rsidR="00A97BEA" w:rsidRPr="000F31C8" w:rsidRDefault="00A97BEA" w:rsidP="00A97BEA">
      <w:pPr>
        <w:pStyle w:val="NICEnormal"/>
        <w:spacing w:after="120" w:line="240" w:lineRule="auto"/>
        <w:jc w:val="both"/>
      </w:pPr>
      <w:r w:rsidRPr="000F31C8">
        <w:t>Felix Greaves, Director, Science, Evidence and Analytics</w:t>
      </w:r>
    </w:p>
    <w:p w14:paraId="734F46C3" w14:textId="77777777" w:rsidR="00A97BEA" w:rsidRPr="000F31C8" w:rsidRDefault="00A97BEA" w:rsidP="00A97BEA">
      <w:pPr>
        <w:pStyle w:val="NICEnormal"/>
        <w:spacing w:after="120" w:line="240" w:lineRule="auto"/>
        <w:jc w:val="both"/>
      </w:pPr>
      <w:r w:rsidRPr="000F31C8">
        <w:t xml:space="preserve">Judith Richardson, Acting Director, </w:t>
      </w:r>
      <w:proofErr w:type="gramStart"/>
      <w:r w:rsidRPr="000F31C8">
        <w:t>Health</w:t>
      </w:r>
      <w:proofErr w:type="gramEnd"/>
      <w:r w:rsidRPr="000F31C8">
        <w:t xml:space="preserve"> and Social Care</w:t>
      </w:r>
    </w:p>
    <w:p w14:paraId="435A9596" w14:textId="77777777" w:rsidR="00A97BEA" w:rsidRPr="000F31C8" w:rsidRDefault="00A97BEA" w:rsidP="00A97BEA">
      <w:pPr>
        <w:pStyle w:val="NICEnormal"/>
        <w:spacing w:after="120" w:line="240" w:lineRule="auto"/>
        <w:jc w:val="both"/>
      </w:pPr>
      <w:r w:rsidRPr="000F31C8">
        <w:t>Alexia Tonnel, Director, Digital, Information and Technology</w:t>
      </w:r>
    </w:p>
    <w:p w14:paraId="052960F4" w14:textId="77777777" w:rsidR="00A97BEA" w:rsidRPr="000F31C8" w:rsidRDefault="00A97BEA" w:rsidP="00A97BEA">
      <w:pPr>
        <w:pStyle w:val="NICEnormal"/>
        <w:spacing w:after="120" w:line="240" w:lineRule="auto"/>
        <w:jc w:val="both"/>
      </w:pPr>
      <w:r w:rsidRPr="000F31C8">
        <w:t xml:space="preserve">Nicole Gee, Interim Chief People Officer </w:t>
      </w:r>
    </w:p>
    <w:p w14:paraId="1F7932BB" w14:textId="77777777" w:rsidR="00A97BEA" w:rsidRPr="000F31C8" w:rsidRDefault="00A97BEA" w:rsidP="00A97BEA">
      <w:pPr>
        <w:pStyle w:val="NICEnormal"/>
        <w:spacing w:after="120" w:line="240" w:lineRule="auto"/>
        <w:jc w:val="both"/>
      </w:pPr>
      <w:r w:rsidRPr="000F31C8">
        <w:t xml:space="preserve">Helen Knight, Acting Interim Director, Medicines </w:t>
      </w:r>
    </w:p>
    <w:p w14:paraId="76677AD3" w14:textId="31BD8A46" w:rsidR="008F5B90" w:rsidRPr="000F31C8" w:rsidRDefault="00A97BEA" w:rsidP="00B73FFD">
      <w:pPr>
        <w:pStyle w:val="NICEnormal"/>
        <w:spacing w:after="120" w:line="240" w:lineRule="auto"/>
        <w:jc w:val="both"/>
      </w:pPr>
      <w:r>
        <w:t>Mark Chapman</w:t>
      </w:r>
      <w:r w:rsidRPr="000F31C8">
        <w:t>, Interim Director, Medtech</w:t>
      </w:r>
      <w:r w:rsidR="008F5B90" w:rsidRPr="000F31C8">
        <w:br w:type="page"/>
      </w:r>
    </w:p>
    <w:sdt>
      <w:sdtPr>
        <w:rPr>
          <w:rFonts w:ascii="Times New Roman" w:eastAsia="Times New Roman" w:hAnsi="Times New Roman" w:cs="Times New Roman"/>
          <w:color w:val="auto"/>
          <w:sz w:val="24"/>
          <w:szCs w:val="24"/>
          <w:lang w:val="en-GB"/>
        </w:rPr>
        <w:id w:val="-1481383448"/>
        <w:docPartObj>
          <w:docPartGallery w:val="Table of Contents"/>
          <w:docPartUnique/>
        </w:docPartObj>
      </w:sdtPr>
      <w:sdtEndPr>
        <w:rPr>
          <w:b/>
          <w:bCs/>
          <w:noProof/>
        </w:rPr>
      </w:sdtEndPr>
      <w:sdtContent>
        <w:p w14:paraId="6E4E2E86" w14:textId="1AE810D2" w:rsidR="005B546D" w:rsidRPr="000F31C8" w:rsidRDefault="005B546D" w:rsidP="00F60AAC">
          <w:pPr>
            <w:pStyle w:val="TOCHeading"/>
            <w:jc w:val="both"/>
            <w:rPr>
              <w:rFonts w:ascii="Arial" w:hAnsi="Arial" w:cs="Arial"/>
              <w:color w:val="auto"/>
              <w:sz w:val="40"/>
              <w:szCs w:val="40"/>
            </w:rPr>
          </w:pPr>
          <w:r w:rsidRPr="000F31C8">
            <w:rPr>
              <w:rFonts w:ascii="Arial" w:hAnsi="Arial" w:cs="Arial"/>
              <w:color w:val="auto"/>
              <w:sz w:val="40"/>
              <w:szCs w:val="40"/>
            </w:rPr>
            <w:t>Contents</w:t>
          </w:r>
        </w:p>
        <w:p w14:paraId="388E05D5" w14:textId="02B398F9" w:rsidR="00973A3D" w:rsidRDefault="005B546D">
          <w:pPr>
            <w:pStyle w:val="TOC1"/>
            <w:rPr>
              <w:rFonts w:asciiTheme="minorHAnsi" w:eastAsiaTheme="minorEastAsia" w:hAnsiTheme="minorHAnsi" w:cstheme="minorBidi"/>
              <w:noProof/>
              <w:sz w:val="22"/>
              <w:szCs w:val="22"/>
            </w:rPr>
          </w:pPr>
          <w:r w:rsidRPr="000F31C8">
            <w:fldChar w:fldCharType="begin"/>
          </w:r>
          <w:r w:rsidRPr="000F31C8">
            <w:instrText xml:space="preserve"> TOC \o "1-3" \h \z \u </w:instrText>
          </w:r>
          <w:r w:rsidRPr="000F31C8">
            <w:fldChar w:fldCharType="separate"/>
          </w:r>
          <w:hyperlink w:anchor="_Toc108775848" w:history="1">
            <w:r w:rsidR="00973A3D" w:rsidRPr="00D61BA5">
              <w:rPr>
                <w:rStyle w:val="Hyperlink"/>
                <w:noProof/>
              </w:rPr>
              <w:t>Introduction from the Chief Executive</w:t>
            </w:r>
            <w:r w:rsidR="00973A3D">
              <w:rPr>
                <w:noProof/>
                <w:webHidden/>
              </w:rPr>
              <w:tab/>
            </w:r>
            <w:r w:rsidR="00973A3D">
              <w:rPr>
                <w:noProof/>
                <w:webHidden/>
              </w:rPr>
              <w:fldChar w:fldCharType="begin"/>
            </w:r>
            <w:r w:rsidR="00973A3D">
              <w:rPr>
                <w:noProof/>
                <w:webHidden/>
              </w:rPr>
              <w:instrText xml:space="preserve"> PAGEREF _Toc108775848 \h </w:instrText>
            </w:r>
            <w:r w:rsidR="00973A3D">
              <w:rPr>
                <w:noProof/>
                <w:webHidden/>
              </w:rPr>
            </w:r>
            <w:r w:rsidR="00973A3D">
              <w:rPr>
                <w:noProof/>
                <w:webHidden/>
              </w:rPr>
              <w:fldChar w:fldCharType="separate"/>
            </w:r>
            <w:r w:rsidR="00A219E5">
              <w:rPr>
                <w:noProof/>
                <w:webHidden/>
              </w:rPr>
              <w:t>3</w:t>
            </w:r>
            <w:r w:rsidR="00973A3D">
              <w:rPr>
                <w:noProof/>
                <w:webHidden/>
              </w:rPr>
              <w:fldChar w:fldCharType="end"/>
            </w:r>
          </w:hyperlink>
        </w:p>
        <w:p w14:paraId="3B82855C" w14:textId="0738EF4E" w:rsidR="00973A3D" w:rsidRDefault="00264E5D">
          <w:pPr>
            <w:pStyle w:val="TOC1"/>
            <w:rPr>
              <w:rFonts w:asciiTheme="minorHAnsi" w:eastAsiaTheme="minorEastAsia" w:hAnsiTheme="minorHAnsi" w:cstheme="minorBidi"/>
              <w:noProof/>
              <w:sz w:val="22"/>
              <w:szCs w:val="22"/>
            </w:rPr>
          </w:pPr>
          <w:hyperlink w:anchor="_Toc108775849" w:history="1">
            <w:r w:rsidR="00973A3D" w:rsidRPr="00D61BA5">
              <w:rPr>
                <w:rStyle w:val="Hyperlink"/>
                <w:noProof/>
              </w:rPr>
              <w:t>NICE highlights</w:t>
            </w:r>
            <w:r w:rsidR="00973A3D">
              <w:rPr>
                <w:noProof/>
                <w:webHidden/>
              </w:rPr>
              <w:tab/>
            </w:r>
            <w:r w:rsidR="00973A3D">
              <w:rPr>
                <w:noProof/>
                <w:webHidden/>
              </w:rPr>
              <w:fldChar w:fldCharType="begin"/>
            </w:r>
            <w:r w:rsidR="00973A3D">
              <w:rPr>
                <w:noProof/>
                <w:webHidden/>
              </w:rPr>
              <w:instrText xml:space="preserve"> PAGEREF _Toc108775849 \h </w:instrText>
            </w:r>
            <w:r w:rsidR="00973A3D">
              <w:rPr>
                <w:noProof/>
                <w:webHidden/>
              </w:rPr>
            </w:r>
            <w:r w:rsidR="00973A3D">
              <w:rPr>
                <w:noProof/>
                <w:webHidden/>
              </w:rPr>
              <w:fldChar w:fldCharType="separate"/>
            </w:r>
            <w:r w:rsidR="00A219E5">
              <w:rPr>
                <w:noProof/>
                <w:webHidden/>
              </w:rPr>
              <w:t>4</w:t>
            </w:r>
            <w:r w:rsidR="00973A3D">
              <w:rPr>
                <w:noProof/>
                <w:webHidden/>
              </w:rPr>
              <w:fldChar w:fldCharType="end"/>
            </w:r>
          </w:hyperlink>
        </w:p>
        <w:p w14:paraId="1942F11E" w14:textId="1581EB04" w:rsidR="00973A3D" w:rsidRDefault="00264E5D">
          <w:pPr>
            <w:pStyle w:val="TOC2"/>
            <w:rPr>
              <w:rFonts w:asciiTheme="minorHAnsi" w:eastAsiaTheme="minorEastAsia" w:hAnsiTheme="minorHAnsi" w:cstheme="minorBidi"/>
              <w:noProof/>
              <w:sz w:val="22"/>
              <w:szCs w:val="22"/>
            </w:rPr>
          </w:pPr>
          <w:hyperlink w:anchor="_Toc108775850" w:history="1">
            <w:r w:rsidR="00973A3D" w:rsidRPr="00D61BA5">
              <w:rPr>
                <w:rStyle w:val="Hyperlink"/>
                <w:noProof/>
              </w:rPr>
              <w:t>Launch of NICE’s real-world evidence framework</w:t>
            </w:r>
            <w:r w:rsidR="00973A3D">
              <w:rPr>
                <w:noProof/>
                <w:webHidden/>
              </w:rPr>
              <w:tab/>
            </w:r>
            <w:r w:rsidR="00973A3D">
              <w:rPr>
                <w:noProof/>
                <w:webHidden/>
              </w:rPr>
              <w:fldChar w:fldCharType="begin"/>
            </w:r>
            <w:r w:rsidR="00973A3D">
              <w:rPr>
                <w:noProof/>
                <w:webHidden/>
              </w:rPr>
              <w:instrText xml:space="preserve"> PAGEREF _Toc108775850 \h </w:instrText>
            </w:r>
            <w:r w:rsidR="00973A3D">
              <w:rPr>
                <w:noProof/>
                <w:webHidden/>
              </w:rPr>
            </w:r>
            <w:r w:rsidR="00973A3D">
              <w:rPr>
                <w:noProof/>
                <w:webHidden/>
              </w:rPr>
              <w:fldChar w:fldCharType="separate"/>
            </w:r>
            <w:r w:rsidR="00A219E5">
              <w:rPr>
                <w:noProof/>
                <w:webHidden/>
              </w:rPr>
              <w:t>4</w:t>
            </w:r>
            <w:r w:rsidR="00973A3D">
              <w:rPr>
                <w:noProof/>
                <w:webHidden/>
              </w:rPr>
              <w:fldChar w:fldCharType="end"/>
            </w:r>
          </w:hyperlink>
        </w:p>
        <w:p w14:paraId="3828C572" w14:textId="0B5794EE" w:rsidR="00973A3D" w:rsidRDefault="00264E5D">
          <w:pPr>
            <w:pStyle w:val="TOC2"/>
            <w:rPr>
              <w:rFonts w:asciiTheme="minorHAnsi" w:eastAsiaTheme="minorEastAsia" w:hAnsiTheme="minorHAnsi" w:cstheme="minorBidi"/>
              <w:noProof/>
              <w:sz w:val="22"/>
              <w:szCs w:val="22"/>
            </w:rPr>
          </w:pPr>
          <w:hyperlink w:anchor="_Toc108775851" w:history="1">
            <w:r w:rsidR="00973A3D" w:rsidRPr="00D61BA5">
              <w:rPr>
                <w:rStyle w:val="Hyperlink"/>
                <w:noProof/>
              </w:rPr>
              <w:t>Supporting the UK’s efforts to tackle antimicrobial resistance</w:t>
            </w:r>
            <w:r w:rsidR="00973A3D">
              <w:rPr>
                <w:noProof/>
                <w:webHidden/>
              </w:rPr>
              <w:tab/>
            </w:r>
            <w:r w:rsidR="00973A3D">
              <w:rPr>
                <w:noProof/>
                <w:webHidden/>
              </w:rPr>
              <w:fldChar w:fldCharType="begin"/>
            </w:r>
            <w:r w:rsidR="00973A3D">
              <w:rPr>
                <w:noProof/>
                <w:webHidden/>
              </w:rPr>
              <w:instrText xml:space="preserve"> PAGEREF _Toc108775851 \h </w:instrText>
            </w:r>
            <w:r w:rsidR="00973A3D">
              <w:rPr>
                <w:noProof/>
                <w:webHidden/>
              </w:rPr>
            </w:r>
            <w:r w:rsidR="00973A3D">
              <w:rPr>
                <w:noProof/>
                <w:webHidden/>
              </w:rPr>
              <w:fldChar w:fldCharType="separate"/>
            </w:r>
            <w:r w:rsidR="00A219E5">
              <w:rPr>
                <w:noProof/>
                <w:webHidden/>
              </w:rPr>
              <w:t>5</w:t>
            </w:r>
            <w:r w:rsidR="00973A3D">
              <w:rPr>
                <w:noProof/>
                <w:webHidden/>
              </w:rPr>
              <w:fldChar w:fldCharType="end"/>
            </w:r>
          </w:hyperlink>
        </w:p>
        <w:p w14:paraId="0F2B6D13" w14:textId="24A090FC" w:rsidR="00973A3D" w:rsidRDefault="00264E5D">
          <w:pPr>
            <w:pStyle w:val="TOC2"/>
            <w:rPr>
              <w:rFonts w:asciiTheme="minorHAnsi" w:eastAsiaTheme="minorEastAsia" w:hAnsiTheme="minorHAnsi" w:cstheme="minorBidi"/>
              <w:noProof/>
              <w:sz w:val="22"/>
              <w:szCs w:val="22"/>
            </w:rPr>
          </w:pPr>
          <w:hyperlink w:anchor="_Toc108775852" w:history="1">
            <w:r w:rsidR="00973A3D" w:rsidRPr="00D61BA5">
              <w:rPr>
                <w:rStyle w:val="Hyperlink"/>
                <w:noProof/>
              </w:rPr>
              <w:t>Launch of the ‘refactored’ British National Formulary and British National Formulary for Children websites</w:t>
            </w:r>
            <w:r w:rsidR="00973A3D">
              <w:rPr>
                <w:noProof/>
                <w:webHidden/>
              </w:rPr>
              <w:tab/>
            </w:r>
            <w:r w:rsidR="00973A3D">
              <w:rPr>
                <w:noProof/>
                <w:webHidden/>
              </w:rPr>
              <w:fldChar w:fldCharType="begin"/>
            </w:r>
            <w:r w:rsidR="00973A3D">
              <w:rPr>
                <w:noProof/>
                <w:webHidden/>
              </w:rPr>
              <w:instrText xml:space="preserve"> PAGEREF _Toc108775852 \h </w:instrText>
            </w:r>
            <w:r w:rsidR="00973A3D">
              <w:rPr>
                <w:noProof/>
                <w:webHidden/>
              </w:rPr>
            </w:r>
            <w:r w:rsidR="00973A3D">
              <w:rPr>
                <w:noProof/>
                <w:webHidden/>
              </w:rPr>
              <w:fldChar w:fldCharType="separate"/>
            </w:r>
            <w:r w:rsidR="00A219E5">
              <w:rPr>
                <w:noProof/>
                <w:webHidden/>
              </w:rPr>
              <w:t>6</w:t>
            </w:r>
            <w:r w:rsidR="00973A3D">
              <w:rPr>
                <w:noProof/>
                <w:webHidden/>
              </w:rPr>
              <w:fldChar w:fldCharType="end"/>
            </w:r>
          </w:hyperlink>
        </w:p>
        <w:p w14:paraId="10043065" w14:textId="37BB73DA" w:rsidR="00973A3D" w:rsidRDefault="00264E5D">
          <w:pPr>
            <w:pStyle w:val="TOC1"/>
            <w:rPr>
              <w:rFonts w:asciiTheme="minorHAnsi" w:eastAsiaTheme="minorEastAsia" w:hAnsiTheme="minorHAnsi" w:cstheme="minorBidi"/>
              <w:noProof/>
              <w:sz w:val="22"/>
              <w:szCs w:val="22"/>
            </w:rPr>
          </w:pPr>
          <w:hyperlink w:anchor="_Toc108775853" w:history="1">
            <w:r w:rsidR="00973A3D" w:rsidRPr="00D61BA5">
              <w:rPr>
                <w:rStyle w:val="Hyperlink"/>
                <w:noProof/>
              </w:rPr>
              <w:t>Guidance highlights</w:t>
            </w:r>
            <w:r w:rsidR="00973A3D">
              <w:rPr>
                <w:noProof/>
                <w:webHidden/>
              </w:rPr>
              <w:tab/>
            </w:r>
            <w:r w:rsidR="00973A3D">
              <w:rPr>
                <w:noProof/>
                <w:webHidden/>
              </w:rPr>
              <w:fldChar w:fldCharType="begin"/>
            </w:r>
            <w:r w:rsidR="00973A3D">
              <w:rPr>
                <w:noProof/>
                <w:webHidden/>
              </w:rPr>
              <w:instrText xml:space="preserve"> PAGEREF _Toc108775853 \h </w:instrText>
            </w:r>
            <w:r w:rsidR="00973A3D">
              <w:rPr>
                <w:noProof/>
                <w:webHidden/>
              </w:rPr>
            </w:r>
            <w:r w:rsidR="00973A3D">
              <w:rPr>
                <w:noProof/>
                <w:webHidden/>
              </w:rPr>
              <w:fldChar w:fldCharType="separate"/>
            </w:r>
            <w:r w:rsidR="00A219E5">
              <w:rPr>
                <w:noProof/>
                <w:webHidden/>
              </w:rPr>
              <w:t>7</w:t>
            </w:r>
            <w:r w:rsidR="00973A3D">
              <w:rPr>
                <w:noProof/>
                <w:webHidden/>
              </w:rPr>
              <w:fldChar w:fldCharType="end"/>
            </w:r>
          </w:hyperlink>
        </w:p>
        <w:p w14:paraId="0BC158E7" w14:textId="2CB2263D" w:rsidR="00973A3D" w:rsidRDefault="00264E5D">
          <w:pPr>
            <w:pStyle w:val="TOC2"/>
            <w:rPr>
              <w:rFonts w:asciiTheme="minorHAnsi" w:eastAsiaTheme="minorEastAsia" w:hAnsiTheme="minorHAnsi" w:cstheme="minorBidi"/>
              <w:noProof/>
              <w:sz w:val="22"/>
              <w:szCs w:val="22"/>
            </w:rPr>
          </w:pPr>
          <w:hyperlink w:anchor="_Toc108775854" w:history="1">
            <w:r w:rsidR="00973A3D" w:rsidRPr="00D61BA5">
              <w:rPr>
                <w:rStyle w:val="Hyperlink"/>
                <w:noProof/>
              </w:rPr>
              <w:t>100% NICE breast cancer drug approvals since 2018</w:t>
            </w:r>
            <w:r w:rsidR="00973A3D">
              <w:rPr>
                <w:noProof/>
                <w:webHidden/>
              </w:rPr>
              <w:tab/>
            </w:r>
            <w:r w:rsidR="00973A3D">
              <w:rPr>
                <w:noProof/>
                <w:webHidden/>
              </w:rPr>
              <w:fldChar w:fldCharType="begin"/>
            </w:r>
            <w:r w:rsidR="00973A3D">
              <w:rPr>
                <w:noProof/>
                <w:webHidden/>
              </w:rPr>
              <w:instrText xml:space="preserve"> PAGEREF _Toc108775854 \h </w:instrText>
            </w:r>
            <w:r w:rsidR="00973A3D">
              <w:rPr>
                <w:noProof/>
                <w:webHidden/>
              </w:rPr>
            </w:r>
            <w:r w:rsidR="00973A3D">
              <w:rPr>
                <w:noProof/>
                <w:webHidden/>
              </w:rPr>
              <w:fldChar w:fldCharType="separate"/>
            </w:r>
            <w:r w:rsidR="00A219E5">
              <w:rPr>
                <w:noProof/>
                <w:webHidden/>
              </w:rPr>
              <w:t>7</w:t>
            </w:r>
            <w:r w:rsidR="00973A3D">
              <w:rPr>
                <w:noProof/>
                <w:webHidden/>
              </w:rPr>
              <w:fldChar w:fldCharType="end"/>
            </w:r>
          </w:hyperlink>
        </w:p>
        <w:p w14:paraId="137C50F7" w14:textId="2D94EEB5" w:rsidR="00973A3D" w:rsidRDefault="00264E5D">
          <w:pPr>
            <w:pStyle w:val="TOC2"/>
            <w:rPr>
              <w:rFonts w:asciiTheme="minorHAnsi" w:eastAsiaTheme="minorEastAsia" w:hAnsiTheme="minorHAnsi" w:cstheme="minorBidi"/>
              <w:noProof/>
              <w:sz w:val="22"/>
              <w:szCs w:val="22"/>
            </w:rPr>
          </w:pPr>
          <w:hyperlink w:anchor="_Toc108775855" w:history="1">
            <w:r w:rsidR="00973A3D" w:rsidRPr="00D61BA5">
              <w:rPr>
                <w:rStyle w:val="Hyperlink"/>
                <w:noProof/>
              </w:rPr>
              <w:t>Hundreds of thousands set to benefit as NICE recommends new treatment to prevent heart attacks and strokes</w:t>
            </w:r>
            <w:r w:rsidR="00973A3D">
              <w:rPr>
                <w:noProof/>
                <w:webHidden/>
              </w:rPr>
              <w:tab/>
            </w:r>
            <w:r w:rsidR="00973A3D">
              <w:rPr>
                <w:noProof/>
                <w:webHidden/>
              </w:rPr>
              <w:fldChar w:fldCharType="begin"/>
            </w:r>
            <w:r w:rsidR="00973A3D">
              <w:rPr>
                <w:noProof/>
                <w:webHidden/>
              </w:rPr>
              <w:instrText xml:space="preserve"> PAGEREF _Toc108775855 \h </w:instrText>
            </w:r>
            <w:r w:rsidR="00973A3D">
              <w:rPr>
                <w:noProof/>
                <w:webHidden/>
              </w:rPr>
            </w:r>
            <w:r w:rsidR="00973A3D">
              <w:rPr>
                <w:noProof/>
                <w:webHidden/>
              </w:rPr>
              <w:fldChar w:fldCharType="separate"/>
            </w:r>
            <w:r w:rsidR="00A219E5">
              <w:rPr>
                <w:noProof/>
                <w:webHidden/>
              </w:rPr>
              <w:t>8</w:t>
            </w:r>
            <w:r w:rsidR="00973A3D">
              <w:rPr>
                <w:noProof/>
                <w:webHidden/>
              </w:rPr>
              <w:fldChar w:fldCharType="end"/>
            </w:r>
          </w:hyperlink>
        </w:p>
        <w:p w14:paraId="233ACC4E" w14:textId="3663B5FB" w:rsidR="00973A3D" w:rsidRDefault="00264E5D">
          <w:pPr>
            <w:pStyle w:val="TOC2"/>
            <w:rPr>
              <w:rFonts w:asciiTheme="minorHAnsi" w:eastAsiaTheme="minorEastAsia" w:hAnsiTheme="minorHAnsi" w:cstheme="minorBidi"/>
              <w:noProof/>
              <w:sz w:val="22"/>
              <w:szCs w:val="22"/>
            </w:rPr>
          </w:pPr>
          <w:hyperlink w:anchor="_Toc108775856" w:history="1">
            <w:r w:rsidR="00973A3D" w:rsidRPr="00D61BA5">
              <w:rPr>
                <w:rStyle w:val="Hyperlink"/>
                <w:noProof/>
              </w:rPr>
              <w:t>NICE sets out further details on menopause guideline update</w:t>
            </w:r>
            <w:r w:rsidR="00973A3D">
              <w:rPr>
                <w:noProof/>
                <w:webHidden/>
              </w:rPr>
              <w:tab/>
            </w:r>
            <w:r w:rsidR="00973A3D">
              <w:rPr>
                <w:noProof/>
                <w:webHidden/>
              </w:rPr>
              <w:fldChar w:fldCharType="begin"/>
            </w:r>
            <w:r w:rsidR="00973A3D">
              <w:rPr>
                <w:noProof/>
                <w:webHidden/>
              </w:rPr>
              <w:instrText xml:space="preserve"> PAGEREF _Toc108775856 \h </w:instrText>
            </w:r>
            <w:r w:rsidR="00973A3D">
              <w:rPr>
                <w:noProof/>
                <w:webHidden/>
              </w:rPr>
            </w:r>
            <w:r w:rsidR="00973A3D">
              <w:rPr>
                <w:noProof/>
                <w:webHidden/>
              </w:rPr>
              <w:fldChar w:fldCharType="separate"/>
            </w:r>
            <w:r w:rsidR="00A219E5">
              <w:rPr>
                <w:noProof/>
                <w:webHidden/>
              </w:rPr>
              <w:t>9</w:t>
            </w:r>
            <w:r w:rsidR="00973A3D">
              <w:rPr>
                <w:noProof/>
                <w:webHidden/>
              </w:rPr>
              <w:fldChar w:fldCharType="end"/>
            </w:r>
          </w:hyperlink>
        </w:p>
        <w:p w14:paraId="21BC8522" w14:textId="5253B9C1" w:rsidR="00973A3D" w:rsidRDefault="00264E5D">
          <w:pPr>
            <w:pStyle w:val="TOC1"/>
            <w:rPr>
              <w:rFonts w:asciiTheme="minorHAnsi" w:eastAsiaTheme="minorEastAsia" w:hAnsiTheme="minorHAnsi" w:cstheme="minorBidi"/>
              <w:noProof/>
              <w:sz w:val="22"/>
              <w:szCs w:val="22"/>
            </w:rPr>
          </w:pPr>
          <w:hyperlink w:anchor="_Toc108775857" w:history="1">
            <w:r w:rsidR="00973A3D" w:rsidRPr="00D61BA5">
              <w:rPr>
                <w:rStyle w:val="Hyperlink"/>
                <w:noProof/>
              </w:rPr>
              <w:t>Requested programme updates</w:t>
            </w:r>
            <w:r w:rsidR="00973A3D">
              <w:rPr>
                <w:noProof/>
                <w:webHidden/>
              </w:rPr>
              <w:tab/>
            </w:r>
            <w:r w:rsidR="00973A3D">
              <w:rPr>
                <w:noProof/>
                <w:webHidden/>
              </w:rPr>
              <w:fldChar w:fldCharType="begin"/>
            </w:r>
            <w:r w:rsidR="00973A3D">
              <w:rPr>
                <w:noProof/>
                <w:webHidden/>
              </w:rPr>
              <w:instrText xml:space="preserve"> PAGEREF _Toc108775857 \h </w:instrText>
            </w:r>
            <w:r w:rsidR="00973A3D">
              <w:rPr>
                <w:noProof/>
                <w:webHidden/>
              </w:rPr>
            </w:r>
            <w:r w:rsidR="00973A3D">
              <w:rPr>
                <w:noProof/>
                <w:webHidden/>
              </w:rPr>
              <w:fldChar w:fldCharType="separate"/>
            </w:r>
            <w:r w:rsidR="00A219E5">
              <w:rPr>
                <w:noProof/>
                <w:webHidden/>
              </w:rPr>
              <w:t>9</w:t>
            </w:r>
            <w:r w:rsidR="00973A3D">
              <w:rPr>
                <w:noProof/>
                <w:webHidden/>
              </w:rPr>
              <w:fldChar w:fldCharType="end"/>
            </w:r>
          </w:hyperlink>
        </w:p>
        <w:p w14:paraId="584C370D" w14:textId="25BC8206" w:rsidR="00973A3D" w:rsidRDefault="00264E5D">
          <w:pPr>
            <w:pStyle w:val="TOC2"/>
            <w:rPr>
              <w:rFonts w:asciiTheme="minorHAnsi" w:eastAsiaTheme="minorEastAsia" w:hAnsiTheme="minorHAnsi" w:cstheme="minorBidi"/>
              <w:noProof/>
              <w:sz w:val="22"/>
              <w:szCs w:val="22"/>
            </w:rPr>
          </w:pPr>
          <w:hyperlink w:anchor="_Toc108775858" w:history="1">
            <w:r w:rsidR="00973A3D" w:rsidRPr="00D61BA5">
              <w:rPr>
                <w:rStyle w:val="Hyperlink"/>
                <w:noProof/>
              </w:rPr>
              <w:t>Managed access arrangements for advance therapy medicinal products (ATMPs) and treatment for rare diseases</w:t>
            </w:r>
            <w:r w:rsidR="00973A3D">
              <w:rPr>
                <w:noProof/>
                <w:webHidden/>
              </w:rPr>
              <w:tab/>
            </w:r>
            <w:r w:rsidR="00973A3D">
              <w:rPr>
                <w:noProof/>
                <w:webHidden/>
              </w:rPr>
              <w:fldChar w:fldCharType="begin"/>
            </w:r>
            <w:r w:rsidR="00973A3D">
              <w:rPr>
                <w:noProof/>
                <w:webHidden/>
              </w:rPr>
              <w:instrText xml:space="preserve"> PAGEREF _Toc108775858 \h </w:instrText>
            </w:r>
            <w:r w:rsidR="00973A3D">
              <w:rPr>
                <w:noProof/>
                <w:webHidden/>
              </w:rPr>
            </w:r>
            <w:r w:rsidR="00973A3D">
              <w:rPr>
                <w:noProof/>
                <w:webHidden/>
              </w:rPr>
              <w:fldChar w:fldCharType="separate"/>
            </w:r>
            <w:r w:rsidR="00A219E5">
              <w:rPr>
                <w:noProof/>
                <w:webHidden/>
              </w:rPr>
              <w:t>9</w:t>
            </w:r>
            <w:r w:rsidR="00973A3D">
              <w:rPr>
                <w:noProof/>
                <w:webHidden/>
              </w:rPr>
              <w:fldChar w:fldCharType="end"/>
            </w:r>
          </w:hyperlink>
        </w:p>
        <w:p w14:paraId="7EE8D56B" w14:textId="40F08CDF" w:rsidR="00973A3D" w:rsidRDefault="00264E5D">
          <w:pPr>
            <w:pStyle w:val="TOC2"/>
            <w:rPr>
              <w:rFonts w:asciiTheme="minorHAnsi" w:eastAsiaTheme="minorEastAsia" w:hAnsiTheme="minorHAnsi" w:cstheme="minorBidi"/>
              <w:noProof/>
              <w:sz w:val="22"/>
              <w:szCs w:val="22"/>
            </w:rPr>
          </w:pPr>
          <w:hyperlink w:anchor="_Toc108775859" w:history="1">
            <w:r w:rsidR="00973A3D" w:rsidRPr="00D61BA5">
              <w:rPr>
                <w:rStyle w:val="Hyperlink"/>
                <w:noProof/>
              </w:rPr>
              <w:t>COVID-19 – the next stage</w:t>
            </w:r>
            <w:r w:rsidR="00973A3D">
              <w:rPr>
                <w:noProof/>
                <w:webHidden/>
              </w:rPr>
              <w:tab/>
            </w:r>
            <w:r w:rsidR="00973A3D">
              <w:rPr>
                <w:noProof/>
                <w:webHidden/>
              </w:rPr>
              <w:fldChar w:fldCharType="begin"/>
            </w:r>
            <w:r w:rsidR="00973A3D">
              <w:rPr>
                <w:noProof/>
                <w:webHidden/>
              </w:rPr>
              <w:instrText xml:space="preserve"> PAGEREF _Toc108775859 \h </w:instrText>
            </w:r>
            <w:r w:rsidR="00973A3D">
              <w:rPr>
                <w:noProof/>
                <w:webHidden/>
              </w:rPr>
            </w:r>
            <w:r w:rsidR="00973A3D">
              <w:rPr>
                <w:noProof/>
                <w:webHidden/>
              </w:rPr>
              <w:fldChar w:fldCharType="separate"/>
            </w:r>
            <w:r w:rsidR="00A219E5">
              <w:rPr>
                <w:noProof/>
                <w:webHidden/>
              </w:rPr>
              <w:t>10</w:t>
            </w:r>
            <w:r w:rsidR="00973A3D">
              <w:rPr>
                <w:noProof/>
                <w:webHidden/>
              </w:rPr>
              <w:fldChar w:fldCharType="end"/>
            </w:r>
          </w:hyperlink>
        </w:p>
        <w:p w14:paraId="4550790F" w14:textId="6364C4D0" w:rsidR="00973A3D" w:rsidRDefault="00264E5D">
          <w:pPr>
            <w:pStyle w:val="TOC2"/>
            <w:rPr>
              <w:rFonts w:asciiTheme="minorHAnsi" w:eastAsiaTheme="minorEastAsia" w:hAnsiTheme="minorHAnsi" w:cstheme="minorBidi"/>
              <w:noProof/>
              <w:sz w:val="22"/>
              <w:szCs w:val="22"/>
            </w:rPr>
          </w:pPr>
          <w:hyperlink w:anchor="_Toc108775860" w:history="1">
            <w:r w:rsidR="00973A3D" w:rsidRPr="00D61BA5">
              <w:rPr>
                <w:rStyle w:val="Hyperlink"/>
                <w:noProof/>
              </w:rPr>
              <w:t>Launch of the COVID-19 inquiry TOR</w:t>
            </w:r>
            <w:r w:rsidR="00973A3D">
              <w:rPr>
                <w:noProof/>
                <w:webHidden/>
              </w:rPr>
              <w:tab/>
            </w:r>
            <w:r w:rsidR="00973A3D">
              <w:rPr>
                <w:noProof/>
                <w:webHidden/>
              </w:rPr>
              <w:fldChar w:fldCharType="begin"/>
            </w:r>
            <w:r w:rsidR="00973A3D">
              <w:rPr>
                <w:noProof/>
                <w:webHidden/>
              </w:rPr>
              <w:instrText xml:space="preserve"> PAGEREF _Toc108775860 \h </w:instrText>
            </w:r>
            <w:r w:rsidR="00973A3D">
              <w:rPr>
                <w:noProof/>
                <w:webHidden/>
              </w:rPr>
            </w:r>
            <w:r w:rsidR="00973A3D">
              <w:rPr>
                <w:noProof/>
                <w:webHidden/>
              </w:rPr>
              <w:fldChar w:fldCharType="separate"/>
            </w:r>
            <w:r w:rsidR="00A219E5">
              <w:rPr>
                <w:noProof/>
                <w:webHidden/>
              </w:rPr>
              <w:t>12</w:t>
            </w:r>
            <w:r w:rsidR="00973A3D">
              <w:rPr>
                <w:noProof/>
                <w:webHidden/>
              </w:rPr>
              <w:fldChar w:fldCharType="end"/>
            </w:r>
          </w:hyperlink>
        </w:p>
        <w:p w14:paraId="3B4112C9" w14:textId="2DB57593" w:rsidR="00973A3D" w:rsidRDefault="00264E5D">
          <w:pPr>
            <w:pStyle w:val="TOC2"/>
            <w:rPr>
              <w:rFonts w:asciiTheme="minorHAnsi" w:eastAsiaTheme="minorEastAsia" w:hAnsiTheme="minorHAnsi" w:cstheme="minorBidi"/>
              <w:noProof/>
              <w:sz w:val="22"/>
              <w:szCs w:val="22"/>
            </w:rPr>
          </w:pPr>
          <w:hyperlink w:anchor="_Toc108775861" w:history="1">
            <w:r w:rsidR="00973A3D" w:rsidRPr="00D61BA5">
              <w:rPr>
                <w:rStyle w:val="Hyperlink"/>
                <w:noProof/>
              </w:rPr>
              <w:t>Working with NHSE to tackle health inequalities</w:t>
            </w:r>
            <w:r w:rsidR="00973A3D">
              <w:rPr>
                <w:noProof/>
                <w:webHidden/>
              </w:rPr>
              <w:tab/>
            </w:r>
            <w:r w:rsidR="00973A3D">
              <w:rPr>
                <w:noProof/>
                <w:webHidden/>
              </w:rPr>
              <w:fldChar w:fldCharType="begin"/>
            </w:r>
            <w:r w:rsidR="00973A3D">
              <w:rPr>
                <w:noProof/>
                <w:webHidden/>
              </w:rPr>
              <w:instrText xml:space="preserve"> PAGEREF _Toc108775861 \h </w:instrText>
            </w:r>
            <w:r w:rsidR="00973A3D">
              <w:rPr>
                <w:noProof/>
                <w:webHidden/>
              </w:rPr>
            </w:r>
            <w:r w:rsidR="00973A3D">
              <w:rPr>
                <w:noProof/>
                <w:webHidden/>
              </w:rPr>
              <w:fldChar w:fldCharType="separate"/>
            </w:r>
            <w:r w:rsidR="00A219E5">
              <w:rPr>
                <w:noProof/>
                <w:webHidden/>
              </w:rPr>
              <w:t>12</w:t>
            </w:r>
            <w:r w:rsidR="00973A3D">
              <w:rPr>
                <w:noProof/>
                <w:webHidden/>
              </w:rPr>
              <w:fldChar w:fldCharType="end"/>
            </w:r>
          </w:hyperlink>
        </w:p>
        <w:p w14:paraId="4A7A76CB" w14:textId="4778136C" w:rsidR="00973A3D" w:rsidRDefault="00264E5D">
          <w:pPr>
            <w:pStyle w:val="TOC1"/>
            <w:rPr>
              <w:rFonts w:asciiTheme="minorHAnsi" w:eastAsiaTheme="minorEastAsia" w:hAnsiTheme="minorHAnsi" w:cstheme="minorBidi"/>
              <w:noProof/>
              <w:sz w:val="22"/>
              <w:szCs w:val="22"/>
            </w:rPr>
          </w:pPr>
          <w:hyperlink w:anchor="_Toc108775862" w:history="1">
            <w:r w:rsidR="00973A3D" w:rsidRPr="00D61BA5">
              <w:rPr>
                <w:rStyle w:val="Hyperlink"/>
                <w:noProof/>
              </w:rPr>
              <w:t>Key risks</w:t>
            </w:r>
            <w:r w:rsidR="00973A3D">
              <w:rPr>
                <w:noProof/>
                <w:webHidden/>
              </w:rPr>
              <w:tab/>
            </w:r>
            <w:r w:rsidR="00973A3D">
              <w:rPr>
                <w:noProof/>
                <w:webHidden/>
              </w:rPr>
              <w:fldChar w:fldCharType="begin"/>
            </w:r>
            <w:r w:rsidR="00973A3D">
              <w:rPr>
                <w:noProof/>
                <w:webHidden/>
              </w:rPr>
              <w:instrText xml:space="preserve"> PAGEREF _Toc108775862 \h </w:instrText>
            </w:r>
            <w:r w:rsidR="00973A3D">
              <w:rPr>
                <w:noProof/>
                <w:webHidden/>
              </w:rPr>
            </w:r>
            <w:r w:rsidR="00973A3D">
              <w:rPr>
                <w:noProof/>
                <w:webHidden/>
              </w:rPr>
              <w:fldChar w:fldCharType="separate"/>
            </w:r>
            <w:r w:rsidR="00A219E5">
              <w:rPr>
                <w:noProof/>
                <w:webHidden/>
              </w:rPr>
              <w:t>13</w:t>
            </w:r>
            <w:r w:rsidR="00973A3D">
              <w:rPr>
                <w:noProof/>
                <w:webHidden/>
              </w:rPr>
              <w:fldChar w:fldCharType="end"/>
            </w:r>
          </w:hyperlink>
        </w:p>
        <w:p w14:paraId="485BB2C1" w14:textId="572C386A" w:rsidR="005B546D" w:rsidRPr="000F31C8" w:rsidRDefault="005B546D" w:rsidP="00F60AAC">
          <w:pPr>
            <w:jc w:val="both"/>
          </w:pPr>
          <w:r w:rsidRPr="000F31C8">
            <w:rPr>
              <w:b/>
              <w:bCs/>
              <w:noProof/>
            </w:rPr>
            <w:fldChar w:fldCharType="end"/>
          </w:r>
        </w:p>
      </w:sdtContent>
    </w:sdt>
    <w:p w14:paraId="07CC3716" w14:textId="77777777" w:rsidR="005B546D" w:rsidRPr="000F31C8" w:rsidRDefault="005B546D" w:rsidP="00F60AAC">
      <w:pPr>
        <w:jc w:val="both"/>
        <w:rPr>
          <w:rFonts w:ascii="Arial" w:eastAsiaTheme="majorEastAsia" w:hAnsi="Arial" w:cs="Arial"/>
          <w:b/>
          <w:bCs/>
          <w:color w:val="00506A"/>
          <w:kern w:val="32"/>
          <w:sz w:val="32"/>
          <w:szCs w:val="32"/>
        </w:rPr>
      </w:pPr>
      <w:r w:rsidRPr="000F31C8">
        <w:br w:type="page"/>
      </w:r>
    </w:p>
    <w:p w14:paraId="7ADFF007" w14:textId="1EAF02D4" w:rsidR="008F5B90" w:rsidRDefault="008F5B90" w:rsidP="00F60AAC">
      <w:pPr>
        <w:pStyle w:val="Heading1boardreport"/>
        <w:jc w:val="both"/>
      </w:pPr>
      <w:bookmarkStart w:id="0" w:name="_Toc108775848"/>
      <w:bookmarkStart w:id="1" w:name="_Hlk108452079"/>
      <w:r w:rsidRPr="000F31C8">
        <w:lastRenderedPageBreak/>
        <w:t>Introduction from the Chief Executive</w:t>
      </w:r>
      <w:bookmarkEnd w:id="0"/>
      <w:r w:rsidRPr="000F31C8">
        <w:t xml:space="preserve"> </w:t>
      </w:r>
    </w:p>
    <w:p w14:paraId="6177D539" w14:textId="51C64EE2" w:rsidR="003850A0" w:rsidRDefault="003850A0" w:rsidP="00D56DB4">
      <w:pPr>
        <w:pStyle w:val="NICEnormalnumbered"/>
        <w:numPr>
          <w:ilvl w:val="0"/>
          <w:numId w:val="5"/>
        </w:numPr>
        <w:jc w:val="both"/>
      </w:pPr>
      <w:r>
        <w:t xml:space="preserve">Since my last report, we have continued to make good strides in the delivery of our 4 </w:t>
      </w:r>
      <w:r w:rsidR="003A15FC">
        <w:t xml:space="preserve">organisational </w:t>
      </w:r>
      <w:r>
        <w:t>priorities</w:t>
      </w:r>
      <w:r w:rsidR="003A15FC">
        <w:t xml:space="preserve"> for 22/23</w:t>
      </w:r>
      <w:r>
        <w:t xml:space="preserve">, as shown in </w:t>
      </w:r>
      <w:r w:rsidR="005676EF">
        <w:t xml:space="preserve">the </w:t>
      </w:r>
      <w:r>
        <w:t xml:space="preserve">Integrated Performance Report, which accompanies this document. Our governance structures are now in place and the first round of our </w:t>
      </w:r>
      <w:r w:rsidR="00F63B8F">
        <w:t xml:space="preserve">monthly </w:t>
      </w:r>
      <w:r>
        <w:t xml:space="preserve">steering board meetings for each priority have recently </w:t>
      </w:r>
      <w:r w:rsidR="00ED476D">
        <w:t>occurred</w:t>
      </w:r>
      <w:r>
        <w:t xml:space="preserve">. Each priority has a </w:t>
      </w:r>
      <w:r w:rsidR="00C20673">
        <w:t>non-</w:t>
      </w:r>
      <w:r>
        <w:t xml:space="preserve">executive sponsor who attends every other steering board, which will enable greater integration between the non-executives and the rest of the organisation. </w:t>
      </w:r>
    </w:p>
    <w:p w14:paraId="7E999CD3" w14:textId="77777777" w:rsidR="003A15FC" w:rsidRDefault="00ED476D" w:rsidP="003A15FC">
      <w:pPr>
        <w:pStyle w:val="NICEnormalnumbered"/>
        <w:numPr>
          <w:ilvl w:val="0"/>
          <w:numId w:val="5"/>
        </w:numPr>
        <w:jc w:val="both"/>
      </w:pPr>
      <w:r>
        <w:t xml:space="preserve">At </w:t>
      </w:r>
      <w:r w:rsidR="003A15FC">
        <w:t>Board</w:t>
      </w:r>
      <w:r>
        <w:t xml:space="preserve"> level, our focus has been on</w:t>
      </w:r>
      <w:r w:rsidR="003A15FC">
        <w:t xml:space="preserve">: </w:t>
      </w:r>
    </w:p>
    <w:p w14:paraId="31431854" w14:textId="4A9C350D" w:rsidR="009F0F4F" w:rsidRDefault="00047023" w:rsidP="003A15FC">
      <w:pPr>
        <w:pStyle w:val="NICEnormalnumbered"/>
        <w:numPr>
          <w:ilvl w:val="1"/>
          <w:numId w:val="5"/>
        </w:numPr>
        <w:jc w:val="both"/>
      </w:pPr>
      <w:r>
        <w:t>Substantively recruiting to our 3 interim Executive Team positions: Chief Medical Officer, Chief People Officer and Director of Partnerships and Implementation (formerly Dir. Health &amp; Social Care). Shortlisting has already begun, and I am confident we have a strong pool of candidates. Final interviews will take place at the end of July, with a view to appointing as soon as possible after then.</w:t>
      </w:r>
    </w:p>
    <w:p w14:paraId="27B98D50" w14:textId="77777777" w:rsidR="009F0F4F" w:rsidRDefault="009F0F4F" w:rsidP="003A15FC">
      <w:pPr>
        <w:pStyle w:val="NICEnormalnumbered"/>
        <w:numPr>
          <w:ilvl w:val="1"/>
          <w:numId w:val="5"/>
        </w:numPr>
        <w:jc w:val="both"/>
      </w:pPr>
      <w:r>
        <w:t xml:space="preserve">Refining Board and Exec-level governance with a clearer distinction between </w:t>
      </w:r>
      <w:proofErr w:type="spellStart"/>
      <w:r>
        <w:t>minuted</w:t>
      </w:r>
      <w:proofErr w:type="spellEnd"/>
      <w:r>
        <w:t xml:space="preserve"> formal meetings and informal-co-design seminars.</w:t>
      </w:r>
    </w:p>
    <w:p w14:paraId="4E5C0B88" w14:textId="77777777" w:rsidR="00047023" w:rsidRDefault="009F0F4F" w:rsidP="00047023">
      <w:pPr>
        <w:pStyle w:val="NICEnormalnumbered"/>
        <w:numPr>
          <w:ilvl w:val="1"/>
          <w:numId w:val="5"/>
        </w:numPr>
        <w:jc w:val="both"/>
      </w:pPr>
      <w:r>
        <w:t>D</w:t>
      </w:r>
      <w:r w:rsidR="00ED476D">
        <w:t xml:space="preserve">eveloping the overall change story which will guide our operational focus and activity over the next 5 to 10 years. We have discussed this as part of recent ET workshops as well as at our strategic board seminar in June. </w:t>
      </w:r>
      <w:r w:rsidR="00ED476D" w:rsidRPr="00ED476D">
        <w:t xml:space="preserve">Taking the 5-year strategy and culture workshops as a jumping-off point, we </w:t>
      </w:r>
      <w:r w:rsidR="00D92FB3">
        <w:t xml:space="preserve">have begun to articulate </w:t>
      </w:r>
      <w:r w:rsidR="00ED476D" w:rsidRPr="00ED476D">
        <w:t xml:space="preserve">what </w:t>
      </w:r>
      <w:r w:rsidR="00D92FB3">
        <w:t>NICE</w:t>
      </w:r>
      <w:r w:rsidR="00ED476D" w:rsidRPr="00ED476D">
        <w:t xml:space="preserve"> would look like if we were an organisation that was as brilliant as our peopl</w:t>
      </w:r>
      <w:r w:rsidR="00D92FB3">
        <w:t>e</w:t>
      </w:r>
      <w:r>
        <w:t>:</w:t>
      </w:r>
      <w:r w:rsidR="003A15FC">
        <w:t xml:space="preserve"> </w:t>
      </w:r>
      <w:r>
        <w:t xml:space="preserve">creating useful and useable advice </w:t>
      </w:r>
      <w:r w:rsidR="003A15FC">
        <w:t>focus</w:t>
      </w:r>
      <w:r>
        <w:t>ed</w:t>
      </w:r>
      <w:r w:rsidR="003A15FC">
        <w:t xml:space="preserve"> on the most important improvements in care </w:t>
      </w:r>
      <w:r>
        <w:t>that form a core part of the learning health system of the future. This</w:t>
      </w:r>
      <w:r w:rsidR="00D92FB3">
        <w:t xml:space="preserve"> is not something we can develop on our own and over the coming months we will seek </w:t>
      </w:r>
      <w:r w:rsidR="00F63B8F">
        <w:t xml:space="preserve">both internal and external views to further refine our change story. The final product needs to be a co-production with the whole organisation, and we will be using our existing change champion network as a basis for facilitating organisation </w:t>
      </w:r>
      <w:proofErr w:type="gramStart"/>
      <w:r w:rsidR="00F63B8F">
        <w:t>wide</w:t>
      </w:r>
      <w:r w:rsidR="00047023">
        <w:t>-</w:t>
      </w:r>
      <w:r w:rsidR="00F63B8F">
        <w:t>engagement</w:t>
      </w:r>
      <w:proofErr w:type="gramEnd"/>
      <w:r w:rsidR="00F63B8F">
        <w:t xml:space="preserve">. </w:t>
      </w:r>
    </w:p>
    <w:p w14:paraId="3E08E77B" w14:textId="22CE820A" w:rsidR="00F63B8F" w:rsidRDefault="00F63B8F" w:rsidP="00047023">
      <w:pPr>
        <w:pStyle w:val="NICEnormalnumbered"/>
        <w:numPr>
          <w:ilvl w:val="1"/>
          <w:numId w:val="5"/>
        </w:numPr>
        <w:jc w:val="both"/>
      </w:pPr>
      <w:r>
        <w:lastRenderedPageBreak/>
        <w:t xml:space="preserve">As part of our ongoing transformation journey, we are also finalising changes </w:t>
      </w:r>
      <w:r w:rsidR="00047023">
        <w:t xml:space="preserve">in working practices </w:t>
      </w:r>
      <w:r>
        <w:t xml:space="preserve">which were </w:t>
      </w:r>
      <w:r w:rsidR="00C20673">
        <w:t>begun</w:t>
      </w:r>
      <w:r>
        <w:t xml:space="preserve"> last year.</w:t>
      </w:r>
      <w:r w:rsidR="005D7AF1">
        <w:t xml:space="preserve"> W</w:t>
      </w:r>
      <w:r>
        <w:t xml:space="preserve">e are </w:t>
      </w:r>
      <w:r w:rsidR="00047023">
        <w:t xml:space="preserve">currently </w:t>
      </w:r>
      <w:r>
        <w:t xml:space="preserve">agreeing our approach to home working with those that have current home working contracts. Through a combination of individual and group meetings, working closely with our Unison colleagues, we will agree a set of principles for home working that seeks to balance differences between teams, the needs of individuals, HMRC tax rules and equity across the organisation. </w:t>
      </w:r>
    </w:p>
    <w:p w14:paraId="7C66ACC0" w14:textId="5A2DBADD" w:rsidR="005F0C8A" w:rsidRDefault="00973A3D" w:rsidP="000C67CD">
      <w:pPr>
        <w:pStyle w:val="NICEnormalnumbered"/>
        <w:numPr>
          <w:ilvl w:val="0"/>
          <w:numId w:val="5"/>
        </w:numPr>
        <w:jc w:val="both"/>
      </w:pPr>
      <w:r>
        <w:t>Lastly,</w:t>
      </w:r>
      <w:r w:rsidR="0048040D">
        <w:t xml:space="preserve"> we cannot ignore the changing external environment within which we are operating. The </w:t>
      </w:r>
      <w:r w:rsidR="00C20673">
        <w:t>previous</w:t>
      </w:r>
      <w:r w:rsidR="0048040D">
        <w:t xml:space="preserve"> few weeks have seen </w:t>
      </w:r>
      <w:r w:rsidR="00047023">
        <w:t>some</w:t>
      </w:r>
      <w:r w:rsidR="0048040D">
        <w:t xml:space="preserve"> political upheaval with more to come when the new Prime Minister is </w:t>
      </w:r>
      <w:r w:rsidR="005F0C8A">
        <w:t>selected</w:t>
      </w:r>
      <w:r w:rsidR="0048040D">
        <w:t xml:space="preserve">. Our </w:t>
      </w:r>
      <w:r w:rsidR="00C20673">
        <w:t>sponsor</w:t>
      </w:r>
      <w:r w:rsidR="0048040D">
        <w:t xml:space="preserve"> minister in DHSC, Lord Kamall, has remained in post which provides welcome </w:t>
      </w:r>
      <w:r w:rsidR="00C20673">
        <w:t>continuity,</w:t>
      </w:r>
      <w:r w:rsidR="005F0C8A">
        <w:t xml:space="preserve"> and we are not expecting radical changes from the new Health Secretary</w:t>
      </w:r>
      <w:r w:rsidR="00B77A75">
        <w:t>,</w:t>
      </w:r>
      <w:r w:rsidR="005F0C8A">
        <w:t xml:space="preserve"> Steve Barclay</w:t>
      </w:r>
      <w:r w:rsidR="00B77A75">
        <w:t>,</w:t>
      </w:r>
      <w:r w:rsidR="005F0C8A">
        <w:t xml:space="preserve"> while the leadership conte</w:t>
      </w:r>
      <w:r w:rsidR="00C20673">
        <w:t>s</w:t>
      </w:r>
      <w:r w:rsidR="005F0C8A">
        <w:t>t is ongoing. Our team here will monitor the proposals from all the candidates to ensure NICE is well placed to respond to whoever takes over from Boris Johnson</w:t>
      </w:r>
      <w:r w:rsidR="00047023">
        <w:t xml:space="preserve"> in the autumn</w:t>
      </w:r>
      <w:r w:rsidR="005F0C8A">
        <w:t xml:space="preserve">. </w:t>
      </w:r>
    </w:p>
    <w:p w14:paraId="620B63B0" w14:textId="66A55102" w:rsidR="0048040D" w:rsidRPr="000F31C8" w:rsidRDefault="00B77A75" w:rsidP="000C67CD">
      <w:pPr>
        <w:pStyle w:val="NICEnormalnumbered"/>
        <w:numPr>
          <w:ilvl w:val="0"/>
          <w:numId w:val="5"/>
        </w:numPr>
        <w:jc w:val="both"/>
      </w:pPr>
      <w:r>
        <w:t xml:space="preserve">We also continue to monitor our performance </w:t>
      </w:r>
      <w:r w:rsidRPr="00B77A75">
        <w:t>relative to our international peers. As part of this, we regularly review reports comparing medicines access internationally</w:t>
      </w:r>
      <w:r>
        <w:t>.</w:t>
      </w:r>
      <w:r w:rsidRPr="00B77A75">
        <w:t xml:space="preserve"> These reports show that NICE is a world leader in rapid access to medicines and remains among the top performing HTA agencies globally</w:t>
      </w:r>
      <w:r w:rsidR="00F14A6D">
        <w:t>, something confirming my anecdotal experiences at recent international conferences.</w:t>
      </w:r>
      <w:r w:rsidRPr="00B77A75">
        <w:t xml:space="preserve"> A </w:t>
      </w:r>
      <w:r w:rsidR="00521FA7">
        <w:t>summary of</w:t>
      </w:r>
      <w:r w:rsidRPr="00B77A75">
        <w:t xml:space="preserve"> the findings of these reports is presented </w:t>
      </w:r>
      <w:r w:rsidR="00521FA7">
        <w:t>as a separate agenda item</w:t>
      </w:r>
      <w:r w:rsidRPr="00B77A75">
        <w:t>.</w:t>
      </w:r>
      <w:r w:rsidR="0048040D">
        <w:t xml:space="preserve"> </w:t>
      </w:r>
      <w:r>
        <w:t>Having a clear picture of where we sit globally will be important especially as we consider upcoming VPAS negotiations in 2023</w:t>
      </w:r>
      <w:r w:rsidR="00C20673">
        <w:t xml:space="preserve"> as well in the development of our long-term vision as we seek </w:t>
      </w:r>
      <w:r w:rsidR="00C20673" w:rsidRPr="00B77A75">
        <w:t xml:space="preserve">to maintain and enhance </w:t>
      </w:r>
      <w:r w:rsidR="00C20673">
        <w:t>our leading</w:t>
      </w:r>
      <w:r w:rsidR="00C20673" w:rsidRPr="00B77A75">
        <w:t xml:space="preserve"> position</w:t>
      </w:r>
      <w:r w:rsidR="00C20673">
        <w:t>.</w:t>
      </w:r>
    </w:p>
    <w:p w14:paraId="58CEC97D" w14:textId="4D628E84" w:rsidR="000B0F8A" w:rsidRPr="000F31C8" w:rsidRDefault="00C32750" w:rsidP="00F60AAC">
      <w:pPr>
        <w:pStyle w:val="Heading1boardreport"/>
        <w:jc w:val="both"/>
      </w:pPr>
      <w:bookmarkStart w:id="2" w:name="_Toc108775849"/>
      <w:bookmarkEnd w:id="1"/>
      <w:r w:rsidRPr="000F31C8">
        <w:t>NICE h</w:t>
      </w:r>
      <w:r w:rsidR="00D06FFA" w:rsidRPr="000F31C8">
        <w:t>ighlights</w:t>
      </w:r>
      <w:bookmarkEnd w:id="2"/>
      <w:r w:rsidR="00D06FFA" w:rsidRPr="000F31C8">
        <w:t xml:space="preserve"> </w:t>
      </w:r>
    </w:p>
    <w:p w14:paraId="399B0C8D" w14:textId="77777777" w:rsidR="00B7603D" w:rsidRDefault="00B7603D" w:rsidP="00B7603D">
      <w:pPr>
        <w:pStyle w:val="Heading2boardreport"/>
        <w:jc w:val="both"/>
      </w:pPr>
      <w:bookmarkStart w:id="3" w:name="_Toc108775850"/>
      <w:bookmarkStart w:id="4" w:name="_Hlk108188532"/>
      <w:r>
        <w:t>Launch of NICE’s real-world evidence framework</w:t>
      </w:r>
      <w:bookmarkEnd w:id="3"/>
    </w:p>
    <w:p w14:paraId="0C3D51BF" w14:textId="77777777" w:rsidR="00B7603D" w:rsidRDefault="00B7603D" w:rsidP="00B7603D">
      <w:pPr>
        <w:pStyle w:val="NICEnormalnumbered"/>
        <w:numPr>
          <w:ilvl w:val="0"/>
          <w:numId w:val="5"/>
        </w:numPr>
        <w:jc w:val="both"/>
      </w:pPr>
      <w:r>
        <w:t xml:space="preserve">On 23 June, NICE hosted a public launch event for the new real-world evidence framework. NICE staff were joined by 10 international experts and opinion leaders in the field of data and evidence who discussed the role of real-world evidence in healthcare decision making. The event was very well attended and attracted 2200 </w:t>
      </w:r>
      <w:r>
        <w:lastRenderedPageBreak/>
        <w:t>live views, and the publicly available recording of the event has had around 800 views to date.</w:t>
      </w:r>
    </w:p>
    <w:p w14:paraId="2775BBAB" w14:textId="77777777" w:rsidR="00B7603D" w:rsidRDefault="00B7603D" w:rsidP="00B7603D">
      <w:pPr>
        <w:pStyle w:val="NICEnormalnumbered"/>
        <w:numPr>
          <w:ilvl w:val="0"/>
          <w:numId w:val="5"/>
        </w:numPr>
        <w:jc w:val="both"/>
      </w:pPr>
      <w:r>
        <w:t xml:space="preserve">External stakeholders were able to provide valuable feedback on the framework, during its development in a series of workshops, and through a public consultation in June. Consultation comments were largely positive, for instance 88% (N=62) of stakeholders agreed that the framework would help highlight uses for real-world evidence in NICE guidance. </w:t>
      </w:r>
    </w:p>
    <w:p w14:paraId="6AAD5A32" w14:textId="77777777" w:rsidR="00B7603D" w:rsidRDefault="00B7603D" w:rsidP="00B7603D">
      <w:pPr>
        <w:pStyle w:val="NICEnormalnumbered"/>
        <w:numPr>
          <w:ilvl w:val="0"/>
          <w:numId w:val="5"/>
        </w:numPr>
        <w:jc w:val="both"/>
      </w:pPr>
      <w:r>
        <w:t>Following consultation, minor presentation changes were made to the framework, including a clarification on the scope of the framework. The framework is intended to complement NICE’s methods manuals and signal the need for quality and transparency of real-world evidence studies with the aim of supporting critical appraisal and build trust in high-quality real-world evidence. It does not set minimum standards for evidence required in the context of decision making across different programmes of NICE.</w:t>
      </w:r>
    </w:p>
    <w:p w14:paraId="176A3085" w14:textId="3F2F8220" w:rsidR="00B7603D" w:rsidRDefault="00B7603D" w:rsidP="00B7603D">
      <w:pPr>
        <w:pStyle w:val="NICEnormalnumbered"/>
        <w:numPr>
          <w:ilvl w:val="0"/>
          <w:numId w:val="5"/>
        </w:numPr>
        <w:jc w:val="both"/>
      </w:pPr>
      <w:r>
        <w:t xml:space="preserve">Further development of the framework will be considered in the context of external feedback and through engagement with </w:t>
      </w:r>
      <w:r w:rsidR="00C74E23">
        <w:t>Centre for Health Technology Evaluation</w:t>
      </w:r>
      <w:r>
        <w:t xml:space="preserve"> and </w:t>
      </w:r>
      <w:r w:rsidR="00C74E23">
        <w:t>Centre for Guidelines</w:t>
      </w:r>
      <w:r>
        <w:t xml:space="preserve"> colleagues. Training and awareness events </w:t>
      </w:r>
      <w:r w:rsidR="00521FA7">
        <w:t>have</w:t>
      </w:r>
      <w:r>
        <w:t xml:space="preserve"> already taken place, for example through internal staff lunch-and-learn events, the standing committee chair forum, and externally through training hosted by NICE Scientific Advice.  Further training programmes are being planned for NICE staff, committees, external assessment groups and evidence developers. </w:t>
      </w:r>
    </w:p>
    <w:p w14:paraId="7F62CB8B" w14:textId="77777777" w:rsidR="00B7603D" w:rsidRDefault="00B7603D" w:rsidP="00B7603D">
      <w:pPr>
        <w:pStyle w:val="Heading2boardreport"/>
        <w:jc w:val="both"/>
      </w:pPr>
      <w:bookmarkStart w:id="5" w:name="_Toc108775851"/>
      <w:bookmarkStart w:id="6" w:name="_Hlk108611904"/>
      <w:r>
        <w:t>Supporting the UK’s efforts to tackle antimicrobial resistance</w:t>
      </w:r>
      <w:bookmarkEnd w:id="5"/>
    </w:p>
    <w:p w14:paraId="1B5E0B43" w14:textId="4CD3C05B" w:rsidR="001A4596" w:rsidRDefault="00521FA7" w:rsidP="00B7603D">
      <w:pPr>
        <w:pStyle w:val="NICEnormalnumbered"/>
        <w:numPr>
          <w:ilvl w:val="0"/>
          <w:numId w:val="5"/>
        </w:numPr>
        <w:jc w:val="both"/>
      </w:pPr>
      <w:r>
        <w:t>The previous report updated</w:t>
      </w:r>
      <w:r w:rsidR="001A4596">
        <w:t xml:space="preserve"> on the new subscription-style payment model that has been designed to try and address the poor commercial incentives to develop new antimicrobials, </w:t>
      </w:r>
      <w:proofErr w:type="gramStart"/>
      <w:r w:rsidR="001A4596">
        <w:t>as a result of</w:t>
      </w:r>
      <w:proofErr w:type="gramEnd"/>
      <w:r w:rsidR="001A4596">
        <w:t xml:space="preserve"> strict controls to restrict their usage, and the growing threat posed by antimicrobial resistance. NICE </w:t>
      </w:r>
      <w:r w:rsidR="00DC2B8B">
        <w:t xml:space="preserve">has been closely involved in this work, </w:t>
      </w:r>
      <w:r w:rsidR="001A4596">
        <w:t>publish</w:t>
      </w:r>
      <w:r w:rsidR="00DC2B8B">
        <w:t xml:space="preserve">ing </w:t>
      </w:r>
      <w:r w:rsidR="001A4596">
        <w:t>draft guidance estimating the value for two antimicrobial drugs - cefiderocol and ceftazidime–avibactam to the NHS on the 12</w:t>
      </w:r>
      <w:r w:rsidR="001A4596">
        <w:rPr>
          <w:vertAlign w:val="superscript"/>
        </w:rPr>
        <w:t xml:space="preserve"> </w:t>
      </w:r>
      <w:r w:rsidR="001A4596">
        <w:t>April.</w:t>
      </w:r>
    </w:p>
    <w:p w14:paraId="0C279666" w14:textId="452D6E00" w:rsidR="00B7603D" w:rsidRDefault="001A4596" w:rsidP="00B7603D">
      <w:pPr>
        <w:pStyle w:val="NICEnormalnumbered"/>
        <w:numPr>
          <w:ilvl w:val="0"/>
          <w:numId w:val="5"/>
        </w:numPr>
        <w:jc w:val="both"/>
      </w:pPr>
      <w:r>
        <w:t>Following the draft guidance</w:t>
      </w:r>
      <w:r w:rsidR="00DC2B8B">
        <w:t>,</w:t>
      </w:r>
      <w:r>
        <w:t xml:space="preserve"> </w:t>
      </w:r>
      <w:r w:rsidR="00DC2B8B">
        <w:t>i</w:t>
      </w:r>
      <w:r w:rsidR="00B7603D">
        <w:t xml:space="preserve">nnovative subscription-style payment contracts were implemented on 1 July 2022 for </w:t>
      </w:r>
      <w:r w:rsidR="00DC2B8B">
        <w:t xml:space="preserve">the </w:t>
      </w:r>
      <w:r w:rsidR="00B7603D">
        <w:t xml:space="preserve">two antimicrobial drugs </w:t>
      </w:r>
      <w:r w:rsidR="00DC2B8B">
        <w:t xml:space="preserve">after </w:t>
      </w:r>
      <w:r w:rsidR="00B7603D">
        <w:t xml:space="preserve">final commercial </w:t>
      </w:r>
      <w:r w:rsidR="00B7603D">
        <w:lastRenderedPageBreak/>
        <w:t xml:space="preserve">discussions between the companies (Shionogi and Pfizer) and NHS England. </w:t>
      </w:r>
      <w:r w:rsidR="00DC2B8B" w:rsidRPr="00DC2B8B">
        <w:t>Announcing the deal at NHS ConfedExpo, NHS Chief Executive Amanda Pritchard called the revolutionary subscription deal a game-changer and the latest NHS success in using its commercial power to benefit NHS patients in line with the NHS Long Term Plan.</w:t>
      </w:r>
    </w:p>
    <w:p w14:paraId="2D209F81" w14:textId="77777777" w:rsidR="00941A54" w:rsidRDefault="00941A54" w:rsidP="00941A54">
      <w:pPr>
        <w:pStyle w:val="Heading2boardreport"/>
        <w:jc w:val="both"/>
      </w:pPr>
      <w:bookmarkStart w:id="7" w:name="_Toc108535554"/>
      <w:bookmarkStart w:id="8" w:name="_Toc108775852"/>
      <w:bookmarkEnd w:id="6"/>
      <w:r>
        <w:t>Launch of the ‘refactored’ British National Formulary and British National Formulary for Children websites</w:t>
      </w:r>
      <w:bookmarkEnd w:id="7"/>
      <w:bookmarkEnd w:id="8"/>
    </w:p>
    <w:p w14:paraId="5793F5BF" w14:textId="7293D15F" w:rsidR="00941A54" w:rsidRDefault="00941A54" w:rsidP="00C74E23">
      <w:pPr>
        <w:pStyle w:val="NICEnormalnumbered"/>
        <w:numPr>
          <w:ilvl w:val="0"/>
          <w:numId w:val="5"/>
        </w:numPr>
        <w:jc w:val="both"/>
      </w:pPr>
      <w:r>
        <w:t xml:space="preserve">At the end of May 2022, we launched a ‘refactored’ version of our British National Formulary (BNF) and British National Formulary for Children (BNFc) websites. The project was needed to simplify the structure of the site and further automate processing of regular updates from our partner, Pharma press. Because </w:t>
      </w:r>
      <w:r w:rsidR="00973A3D">
        <w:t>the sites</w:t>
      </w:r>
      <w:r>
        <w:t xml:space="preserve"> are extremely popular, we also wanted to make sure that they were 100% accessible and could deliver content on all devices very rapidly. </w:t>
      </w:r>
    </w:p>
    <w:p w14:paraId="62479114" w14:textId="77777777" w:rsidR="00941A54" w:rsidRDefault="00941A54" w:rsidP="00C74E23">
      <w:pPr>
        <w:pStyle w:val="NICEnormalnumbered"/>
        <w:numPr>
          <w:ilvl w:val="0"/>
          <w:numId w:val="5"/>
        </w:numPr>
        <w:jc w:val="both"/>
      </w:pPr>
      <w:r>
        <w:t xml:space="preserve">Given the ever-increasing traffic to these sites (see graphs below), with the BNF touching nearly 4million user sessions in March, the improved performance and reduced administrative burden will bring significant benefits to both users and NICE teams. </w:t>
      </w:r>
    </w:p>
    <w:bookmarkEnd w:id="4"/>
    <w:p w14:paraId="7CFBAACD" w14:textId="47814B98" w:rsidR="00FC26C1" w:rsidRDefault="00FC26C1" w:rsidP="00FC26C1">
      <w:pPr>
        <w:pStyle w:val="NICEnormalnumbered"/>
        <w:jc w:val="center"/>
      </w:pPr>
      <w:r w:rsidRPr="00FC26C1">
        <w:rPr>
          <w:noProof/>
        </w:rPr>
        <w:lastRenderedPageBreak/>
        <w:drawing>
          <wp:anchor distT="0" distB="0" distL="114300" distR="114300" simplePos="0" relativeHeight="251657216" behindDoc="1" locked="0" layoutInCell="1" allowOverlap="1" wp14:anchorId="27CA52E6" wp14:editId="752EF350">
            <wp:simplePos x="0" y="0"/>
            <wp:positionH relativeFrom="column">
              <wp:posOffset>579120</wp:posOffset>
            </wp:positionH>
            <wp:positionV relativeFrom="paragraph">
              <wp:posOffset>3086100</wp:posOffset>
            </wp:positionV>
            <wp:extent cx="4572000" cy="2695575"/>
            <wp:effectExtent l="0" t="0" r="0" b="0"/>
            <wp:wrapTopAndBottom/>
            <wp:docPr id="2" name="Chart 2" descr="This chart shows the increase in traffic to the British National Formulary for Children website comparing the three years from January 2020 to May 2022. Traffic has increased consistenly from a low of two hundred thousand monthly sessions in April 2020 to nearly five hundred thousand in May 2022. Data from Google Analytics.">
              <a:extLst xmlns:a="http://schemas.openxmlformats.org/drawingml/2006/main">
                <a:ext uri="{FF2B5EF4-FFF2-40B4-BE49-F238E27FC236}">
                  <a16:creationId xmlns:a16="http://schemas.microsoft.com/office/drawing/2014/main" id="{83787644-A9D9-4B4F-BDE4-27E30C8DA7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FC26C1">
        <w:rPr>
          <w:noProof/>
        </w:rPr>
        <w:drawing>
          <wp:inline distT="0" distB="0" distL="0" distR="0" wp14:anchorId="4BD4A2DB" wp14:editId="516C7236">
            <wp:extent cx="4572000" cy="2692400"/>
            <wp:effectExtent l="0" t="0" r="0" b="0"/>
            <wp:docPr id="1" name="Chart 1" descr="This chart shows the increase in traffic to the British National Formulary website comparing the three years from January 2020 to May 2022. Traffic has increased consistently from a low of two million monthly sessions in April 2020 to nearly four million in March 2022. Data from Google Analytics.">
              <a:extLst xmlns:a="http://schemas.openxmlformats.org/drawingml/2006/main">
                <a:ext uri="{FF2B5EF4-FFF2-40B4-BE49-F238E27FC236}">
                  <a16:creationId xmlns:a16="http://schemas.microsoft.com/office/drawing/2014/main" id="{00629B73-DCC8-422C-8757-86B39DCB2D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77B063" w14:textId="0D030270" w:rsidR="00FC26C1" w:rsidRDefault="00FC26C1" w:rsidP="00FC26C1">
      <w:pPr>
        <w:pStyle w:val="NICEnormalnumbered"/>
        <w:jc w:val="both"/>
      </w:pPr>
    </w:p>
    <w:p w14:paraId="27C4C46D" w14:textId="54E975B5" w:rsidR="00476345" w:rsidRDefault="00476345" w:rsidP="00476345">
      <w:pPr>
        <w:pStyle w:val="Heading1boardreport"/>
        <w:jc w:val="both"/>
      </w:pPr>
      <w:bookmarkStart w:id="9" w:name="_Toc108775853"/>
      <w:r>
        <w:t xml:space="preserve">Guidance </w:t>
      </w:r>
      <w:r w:rsidR="00792EA0">
        <w:t>highlights</w:t>
      </w:r>
      <w:bookmarkEnd w:id="9"/>
    </w:p>
    <w:p w14:paraId="675D21AE" w14:textId="593DD204" w:rsidR="00476345" w:rsidRDefault="00476345" w:rsidP="00783B45">
      <w:pPr>
        <w:pStyle w:val="Heading2boardreport"/>
        <w:jc w:val="both"/>
      </w:pPr>
      <w:bookmarkStart w:id="10" w:name="_Toc108775854"/>
      <w:r>
        <w:t>100% NICE breast cancer drug approvals since 2018</w:t>
      </w:r>
      <w:bookmarkEnd w:id="10"/>
    </w:p>
    <w:p w14:paraId="4B5353F8" w14:textId="450B2525" w:rsidR="00476345" w:rsidRPr="00476345" w:rsidRDefault="00476345" w:rsidP="64563511">
      <w:pPr>
        <w:pStyle w:val="NICEnormalnumbered"/>
        <w:numPr>
          <w:ilvl w:val="0"/>
          <w:numId w:val="5"/>
        </w:numPr>
        <w:jc w:val="both"/>
        <w:rPr>
          <w:rFonts w:eastAsia="Arial" w:cs="Arial"/>
        </w:rPr>
      </w:pPr>
      <w:r>
        <w:t xml:space="preserve">Further price cuts agreed with the makers of 2 breast cancer treatments, alpelisib (also known as Piqray) and sacituzumab govitecan (also known as Trodelvy), have paved the way for NICE to be able to make them routinely available immediately to around 1,250 people on the NHS. </w:t>
      </w:r>
    </w:p>
    <w:p w14:paraId="56C9320D" w14:textId="05682232" w:rsidR="00476345" w:rsidRPr="00476345" w:rsidRDefault="00476345" w:rsidP="64563511">
      <w:pPr>
        <w:pStyle w:val="NICEnormalnumbered"/>
        <w:numPr>
          <w:ilvl w:val="0"/>
          <w:numId w:val="5"/>
        </w:numPr>
        <w:jc w:val="both"/>
        <w:rPr>
          <w:rFonts w:eastAsia="Arial" w:cs="Arial"/>
        </w:rPr>
      </w:pPr>
      <w:r>
        <w:t xml:space="preserve">In final draft guidance published on Thursday 14 July 2022 NICE has </w:t>
      </w:r>
      <w:r w:rsidR="00973A3D">
        <w:t>recommended alpelisib</w:t>
      </w:r>
      <w:r>
        <w:t xml:space="preserve">, used with the hormonal therapy fulvestrant, for treating </w:t>
      </w:r>
      <w:r>
        <w:lastRenderedPageBreak/>
        <w:t>hormone receptor-positive, HER2-negative, PIK3CA-mutated locally advanced or metastatic breast cancer that has grown after treatment with combined hormonal therapy and a cancer growth inhibitor (an aromatase inhibitor plus a CDK4/6 inhibitor).</w:t>
      </w:r>
    </w:p>
    <w:p w14:paraId="7F91F835" w14:textId="7575E621" w:rsidR="00476345" w:rsidRDefault="00476345" w:rsidP="00476345">
      <w:pPr>
        <w:pStyle w:val="NICEnormalnumbered"/>
        <w:numPr>
          <w:ilvl w:val="0"/>
          <w:numId w:val="5"/>
        </w:numPr>
        <w:jc w:val="both"/>
      </w:pPr>
      <w:r>
        <w:t>NICE has also recommended sacituzumab govitecan for treating locally advanced or metastatic triple negative breast cancer which can’t be removed surgically. It is used after people have had 2 or more lines of systemic therapies, at least one of them for locally advanced or metastatic disease which can’t be removed surgically.</w:t>
      </w:r>
    </w:p>
    <w:p w14:paraId="0418E30C" w14:textId="6831EB55" w:rsidR="00476345" w:rsidRDefault="00476345" w:rsidP="64563511">
      <w:pPr>
        <w:pStyle w:val="NICEnormalnumbered"/>
        <w:numPr>
          <w:ilvl w:val="0"/>
          <w:numId w:val="5"/>
        </w:numPr>
        <w:jc w:val="both"/>
        <w:rPr>
          <w:rFonts w:eastAsia="Arial" w:cs="Arial"/>
        </w:rPr>
      </w:pPr>
      <w:r>
        <w:t xml:space="preserve">NICE has now made positive recommendations in all 15 of its appraisals of breast cancer medicines since March 2018, driving innovation into the hands of clinicians to give better outcomes for thousands of NHS patients. </w:t>
      </w:r>
      <w:r w:rsidRPr="64563511">
        <w:rPr>
          <w:rFonts w:ascii="Lato" w:hAnsi="Lato"/>
        </w:rPr>
        <w:t>Th</w:t>
      </w:r>
      <w:r>
        <w:t xml:space="preserve">e decision </w:t>
      </w:r>
      <w:r w:rsidR="00C74E23">
        <w:t xml:space="preserve">also </w:t>
      </w:r>
      <w:r>
        <w:t>means that alpelisib</w:t>
      </w:r>
      <w:r w:rsidR="64563511">
        <w:t xml:space="preserve"> </w:t>
      </w:r>
      <w:r>
        <w:t>and sacituzumab govitecan</w:t>
      </w:r>
      <w:r w:rsidR="64563511">
        <w:t xml:space="preserve"> </w:t>
      </w:r>
      <w:r>
        <w:t xml:space="preserve">become the 99th and 100th NICE-approved cancer treatments respectively to be made available immediately at the point that NICE issues positive final draft guidance under the Cancer Drugs Fund (CDF) interim funding arrangements. </w:t>
      </w:r>
    </w:p>
    <w:p w14:paraId="26B70EE8" w14:textId="511F53A8" w:rsidR="00476345" w:rsidRDefault="00D22BBD" w:rsidP="00783B45">
      <w:pPr>
        <w:pStyle w:val="Heading2boardreport"/>
        <w:jc w:val="both"/>
      </w:pPr>
      <w:bookmarkStart w:id="11" w:name="_Toc108775855"/>
      <w:r w:rsidRPr="00D22BBD">
        <w:t>Hundreds of thousands set to benefit as NICE recommends new treatment to prevent heart attacks and strokes</w:t>
      </w:r>
      <w:bookmarkEnd w:id="11"/>
      <w:r w:rsidRPr="00D22BBD">
        <w:t xml:space="preserve"> </w:t>
      </w:r>
    </w:p>
    <w:p w14:paraId="32C0B7F7" w14:textId="6D15ACF2" w:rsidR="00792EA0" w:rsidRDefault="00792EA0" w:rsidP="00792EA0">
      <w:pPr>
        <w:pStyle w:val="NICEnormalnumbered"/>
        <w:numPr>
          <w:ilvl w:val="0"/>
          <w:numId w:val="5"/>
        </w:numPr>
        <w:jc w:val="both"/>
      </w:pPr>
      <w:r>
        <w:t>NICE has published final draft guidance which recommends icosapent ethyl for reducing the risk of cardiovascular events such as heart attacks and strokes in adults who have raised levels of a type of blood fat called triglycerides.</w:t>
      </w:r>
    </w:p>
    <w:p w14:paraId="7398AA89" w14:textId="66A84501" w:rsidR="00792EA0" w:rsidRDefault="00792EA0" w:rsidP="00792EA0">
      <w:pPr>
        <w:pStyle w:val="NICEnormalnumbered"/>
        <w:numPr>
          <w:ilvl w:val="0"/>
          <w:numId w:val="5"/>
        </w:numPr>
        <w:jc w:val="both"/>
      </w:pPr>
      <w:r>
        <w:t>It means that around 425,000 people could now benefit from the first licensed treatment shown to reduce the risk of heart attacks and strokes in people with controlled low-density lipoprotein cholesterol (LDL-C – sometimes called “bad” cholesterol) who are taking a statin and who have raised levels of triglycerides.</w:t>
      </w:r>
    </w:p>
    <w:p w14:paraId="606C36AA" w14:textId="18229E3F" w:rsidR="00792EA0" w:rsidRDefault="00792EA0" w:rsidP="00792EA0">
      <w:pPr>
        <w:pStyle w:val="NICEnormalnumbered"/>
        <w:numPr>
          <w:ilvl w:val="0"/>
          <w:numId w:val="5"/>
        </w:numPr>
        <w:jc w:val="both"/>
      </w:pPr>
      <w:r>
        <w:t>NHS England estimates that between 25% and 35% of people having statin therapy have elevated triglycerides. Until now there have been no medicines for people at risk of cardiovascular events who have raised levels of triglycerides despite having statins with or without ezetimibe (another type of anti-cholesterol medicine).</w:t>
      </w:r>
      <w:r>
        <w:tab/>
      </w:r>
    </w:p>
    <w:p w14:paraId="28626ACA" w14:textId="77777777" w:rsidR="00792EA0" w:rsidRPr="00792EA0" w:rsidRDefault="00792EA0" w:rsidP="00783B45">
      <w:pPr>
        <w:pStyle w:val="Heading2boardreport"/>
        <w:jc w:val="both"/>
      </w:pPr>
      <w:bookmarkStart w:id="12" w:name="_Toc108775856"/>
      <w:r w:rsidRPr="00792EA0">
        <w:lastRenderedPageBreak/>
        <w:t>NICE sets out further details on menopause guideline update</w:t>
      </w:r>
      <w:bookmarkEnd w:id="12"/>
    </w:p>
    <w:p w14:paraId="5EC00C33" w14:textId="1020A997" w:rsidR="00792EA0" w:rsidRDefault="00792EA0" w:rsidP="00792EA0">
      <w:pPr>
        <w:pStyle w:val="NICEnormalnumbered"/>
        <w:numPr>
          <w:ilvl w:val="0"/>
          <w:numId w:val="5"/>
        </w:numPr>
        <w:jc w:val="both"/>
      </w:pPr>
      <w:r>
        <w:t xml:space="preserve">NICE has outlined what aspects of menopause care will be updated in upcoming guidance, including areas where more research is needed. The ‘scope’ of the menopause guideline, published on Friday 27 May, sets out new areas of evidence which NICE will look at and consider either making new recommendations or updating existing ones. </w:t>
      </w:r>
    </w:p>
    <w:p w14:paraId="59CA31AE" w14:textId="77777777" w:rsidR="00792EA0" w:rsidRPr="00792EA0" w:rsidRDefault="00792EA0" w:rsidP="00792EA0">
      <w:pPr>
        <w:pStyle w:val="NICEnormalnumbered"/>
        <w:numPr>
          <w:ilvl w:val="0"/>
          <w:numId w:val="5"/>
        </w:numPr>
        <w:jc w:val="both"/>
      </w:pPr>
      <w:r>
        <w:t>The following areas have been identified for inclusion in the scope:</w:t>
      </w:r>
    </w:p>
    <w:p w14:paraId="3CE0B51B" w14:textId="77777777" w:rsidR="00792EA0" w:rsidRPr="00792EA0" w:rsidRDefault="00792EA0" w:rsidP="00792EA0">
      <w:pPr>
        <w:pStyle w:val="NICEnormalnumbered"/>
        <w:numPr>
          <w:ilvl w:val="1"/>
          <w:numId w:val="5"/>
        </w:numPr>
        <w:spacing w:line="240" w:lineRule="auto"/>
        <w:jc w:val="both"/>
      </w:pPr>
      <w:r>
        <w:t>Managing menopausal symptoms.</w:t>
      </w:r>
    </w:p>
    <w:p w14:paraId="13909EEF" w14:textId="77777777" w:rsidR="00792EA0" w:rsidRPr="00792EA0" w:rsidRDefault="00792EA0" w:rsidP="00792EA0">
      <w:pPr>
        <w:pStyle w:val="NICEnormalnumbered"/>
        <w:numPr>
          <w:ilvl w:val="2"/>
          <w:numId w:val="5"/>
        </w:numPr>
        <w:spacing w:line="240" w:lineRule="auto"/>
        <w:jc w:val="both"/>
      </w:pPr>
      <w:r>
        <w:t>Cognitive behavioural therapy to manage symptoms associated with the menopause.</w:t>
      </w:r>
    </w:p>
    <w:p w14:paraId="2E2DED4C" w14:textId="77777777" w:rsidR="00792EA0" w:rsidRPr="00792EA0" w:rsidRDefault="00792EA0" w:rsidP="00792EA0">
      <w:pPr>
        <w:pStyle w:val="NICEnormalnumbered"/>
        <w:numPr>
          <w:ilvl w:val="2"/>
          <w:numId w:val="5"/>
        </w:numPr>
        <w:spacing w:line="240" w:lineRule="auto"/>
        <w:jc w:val="both"/>
      </w:pPr>
      <w:r>
        <w:t>Interventions to manage genitourinary symptoms associated with the menopause.</w:t>
      </w:r>
    </w:p>
    <w:p w14:paraId="32F55879" w14:textId="77777777" w:rsidR="00792EA0" w:rsidRPr="00792EA0" w:rsidRDefault="00792EA0" w:rsidP="00792EA0">
      <w:pPr>
        <w:pStyle w:val="NICEnormalnumbered"/>
        <w:numPr>
          <w:ilvl w:val="1"/>
          <w:numId w:val="5"/>
        </w:numPr>
        <w:spacing w:line="240" w:lineRule="auto"/>
        <w:jc w:val="both"/>
      </w:pPr>
      <w:r>
        <w:t>Effects of hormone replacement therapy on overall health outcomes.</w:t>
      </w:r>
    </w:p>
    <w:p w14:paraId="094FE7F6" w14:textId="77777777" w:rsidR="00792EA0" w:rsidRPr="00792EA0" w:rsidRDefault="00792EA0" w:rsidP="00792EA0">
      <w:pPr>
        <w:pStyle w:val="NICEnormalnumbered"/>
        <w:numPr>
          <w:ilvl w:val="0"/>
          <w:numId w:val="5"/>
        </w:numPr>
        <w:jc w:val="both"/>
      </w:pPr>
      <w:r>
        <w:t>The surveillance and scoping process did not identify any substantive new evidence on using testosterone beyond the current recommendations in the NICE guideline for using testosterone for altered sexual function. NICE discussed the need for evidence in this area with the National Institute for Health and Care Research (NIHR) who have agreed to scope new research.</w:t>
      </w:r>
    </w:p>
    <w:p w14:paraId="5016BE0D" w14:textId="5950A032" w:rsidR="00792EA0" w:rsidRPr="00792EA0" w:rsidRDefault="000578CD" w:rsidP="00783B45">
      <w:pPr>
        <w:pStyle w:val="Heading1boardreport"/>
        <w:jc w:val="both"/>
      </w:pPr>
      <w:bookmarkStart w:id="13" w:name="_Toc108775857"/>
      <w:r>
        <w:t>Requested p</w:t>
      </w:r>
      <w:r w:rsidR="00783B45">
        <w:t>rogramme updates</w:t>
      </w:r>
      <w:bookmarkEnd w:id="13"/>
      <w:r w:rsidR="00783B45">
        <w:t xml:space="preserve"> </w:t>
      </w:r>
    </w:p>
    <w:p w14:paraId="168D8054" w14:textId="1DB27EAC" w:rsidR="00F806B0" w:rsidRPr="009A3CDC" w:rsidRDefault="00F806B0" w:rsidP="009A3CDC">
      <w:pPr>
        <w:pStyle w:val="Heading2boardreport"/>
        <w:jc w:val="both"/>
      </w:pPr>
      <w:bookmarkStart w:id="14" w:name="_Toc108775858"/>
      <w:r w:rsidRPr="009A3CDC">
        <w:t xml:space="preserve">Managed access arrangements </w:t>
      </w:r>
      <w:r w:rsidR="009A3CDC" w:rsidRPr="009A3CDC">
        <w:t xml:space="preserve">for </w:t>
      </w:r>
      <w:r w:rsidRPr="009A3CDC">
        <w:t>advance therapy medicinal products (ATMPs) and treatment for rare diseases</w:t>
      </w:r>
      <w:bookmarkEnd w:id="14"/>
    </w:p>
    <w:p w14:paraId="4FBB2DE2" w14:textId="6A2F62F0" w:rsidR="00F806B0" w:rsidRDefault="00F806B0" w:rsidP="00F806B0">
      <w:pPr>
        <w:pStyle w:val="NICEnormalnumbered"/>
        <w:numPr>
          <w:ilvl w:val="0"/>
          <w:numId w:val="5"/>
        </w:numPr>
        <w:jc w:val="both"/>
      </w:pPr>
      <w:r>
        <w:t xml:space="preserve">The board asked for an update </w:t>
      </w:r>
      <w:r w:rsidR="009A3CDC">
        <w:t xml:space="preserve">on how managed access arrangements </w:t>
      </w:r>
      <w:r w:rsidR="00C74E23">
        <w:t>are</w:t>
      </w:r>
      <w:r w:rsidR="009A3CDC">
        <w:t xml:space="preserve"> facilitating patient access to ATMPs and treatments for rare diseases. This is </w:t>
      </w:r>
      <w:proofErr w:type="gramStart"/>
      <w:r w:rsidR="009A3CDC">
        <w:t>in light of</w:t>
      </w:r>
      <w:proofErr w:type="gramEnd"/>
      <w:r w:rsidR="009A3CDC">
        <w:t xml:space="preserve"> the newly launched Innovative Medicines Fund</w:t>
      </w:r>
      <w:r w:rsidR="00A66919">
        <w:t xml:space="preserve"> (IMF). </w:t>
      </w:r>
    </w:p>
    <w:p w14:paraId="7D6D3441" w14:textId="56CD133E" w:rsidR="00F806B0" w:rsidRDefault="00F806B0" w:rsidP="00F806B0">
      <w:pPr>
        <w:pStyle w:val="NICEnormalnumbered"/>
        <w:numPr>
          <w:ilvl w:val="0"/>
          <w:numId w:val="5"/>
        </w:numPr>
        <w:jc w:val="both"/>
      </w:pPr>
      <w:r>
        <w:t xml:space="preserve">The managed access approach is typically best suited for treatments where there is 1) a high unmet need, 2) potential for significant clinical benefit and/or 3) a step change in treatments available for a disease or cohort of patients. These filtering considerations enable NICE to proactively reach out to companies about the potential for managed access, via the </w:t>
      </w:r>
      <w:r w:rsidR="00A66919">
        <w:t>Cancer Drugs Fund (</w:t>
      </w:r>
      <w:r>
        <w:t>CDF</w:t>
      </w:r>
      <w:r w:rsidR="00A66919">
        <w:t>)</w:t>
      </w:r>
      <w:r>
        <w:t xml:space="preserve"> or the IMF, to </w:t>
      </w:r>
      <w:r>
        <w:lastRenderedPageBreak/>
        <w:t>better understand the uncertainties that will need to be addressed during an evaluation. This early engagement also enables NICE to reach out to system partners about real-world data needs and to prompt NHS England to ensure services are ready to start when NICE guidance is published.</w:t>
      </w:r>
    </w:p>
    <w:p w14:paraId="389EA0AC" w14:textId="27A22D19" w:rsidR="00F806B0" w:rsidRDefault="00F806B0" w:rsidP="00F806B0">
      <w:pPr>
        <w:pStyle w:val="NICEnormalnumbered"/>
        <w:numPr>
          <w:ilvl w:val="0"/>
          <w:numId w:val="5"/>
        </w:numPr>
        <w:jc w:val="both"/>
      </w:pPr>
      <w:r>
        <w:t>The managed access approach can support timely patient access to both ATMPs and treatments for rare diseases. Experience to date shows:</w:t>
      </w:r>
    </w:p>
    <w:p w14:paraId="3886C6D8" w14:textId="77777777" w:rsidR="00F806B0" w:rsidRDefault="00F806B0" w:rsidP="009A3CDC">
      <w:pPr>
        <w:pStyle w:val="NICEnormalnumbered"/>
        <w:numPr>
          <w:ilvl w:val="1"/>
          <w:numId w:val="5"/>
        </w:numPr>
        <w:spacing w:line="240" w:lineRule="auto"/>
        <w:jc w:val="both"/>
      </w:pPr>
      <w:r>
        <w:t>ATMPs</w:t>
      </w:r>
    </w:p>
    <w:p w14:paraId="25871693" w14:textId="77777777" w:rsidR="00F806B0" w:rsidRDefault="00F806B0" w:rsidP="00C74E23">
      <w:pPr>
        <w:pStyle w:val="NICEnormalnumbered"/>
        <w:numPr>
          <w:ilvl w:val="2"/>
          <w:numId w:val="5"/>
        </w:numPr>
        <w:ind w:left="1315" w:hanging="181"/>
        <w:jc w:val="both"/>
      </w:pPr>
      <w:r>
        <w:t>4 x CAR T treatments have been recommended with managed access via the CDF – England was among the first countries in Europe to offer patients access to these innovative treatments</w:t>
      </w:r>
    </w:p>
    <w:p w14:paraId="4A79D187" w14:textId="77777777" w:rsidR="00F806B0" w:rsidRDefault="00F806B0" w:rsidP="00C74E23">
      <w:pPr>
        <w:pStyle w:val="NICEnormalnumbered"/>
        <w:numPr>
          <w:ilvl w:val="2"/>
          <w:numId w:val="5"/>
        </w:numPr>
        <w:ind w:left="1315" w:hanging="181"/>
        <w:jc w:val="both"/>
      </w:pPr>
      <w:r>
        <w:t xml:space="preserve">4 x further ATMPs within the CHTE workplan are being monitored by NICE for the potential to be recommended with managed access </w:t>
      </w:r>
    </w:p>
    <w:p w14:paraId="3A41E890" w14:textId="110FE38A" w:rsidR="00F806B0" w:rsidRPr="009A3CDC" w:rsidRDefault="00F806B0" w:rsidP="00C74E23">
      <w:pPr>
        <w:pStyle w:val="NICEnormalnumbered"/>
        <w:numPr>
          <w:ilvl w:val="2"/>
          <w:numId w:val="5"/>
        </w:numPr>
        <w:ind w:left="1315" w:hanging="181"/>
        <w:jc w:val="both"/>
      </w:pPr>
      <w:r>
        <w:t>1 x non-cancer ATMP – onasemnogene for pre-symptomatic patients with spinal muscular atrophy was recommended with managed access (this could have been recommended via the IMF, but the decision was announced prior to the IMF)</w:t>
      </w:r>
    </w:p>
    <w:p w14:paraId="0D83B2B5" w14:textId="77777777" w:rsidR="00F806B0" w:rsidRDefault="00F806B0" w:rsidP="009A3CDC">
      <w:pPr>
        <w:pStyle w:val="NICEnormalnumbered"/>
        <w:numPr>
          <w:ilvl w:val="1"/>
          <w:numId w:val="5"/>
        </w:numPr>
        <w:spacing w:line="240" w:lineRule="auto"/>
        <w:jc w:val="both"/>
      </w:pPr>
      <w:r>
        <w:t>Rare diseases</w:t>
      </w:r>
    </w:p>
    <w:p w14:paraId="106B8DCB" w14:textId="259CCD25" w:rsidR="00F806B0" w:rsidRDefault="00F806B0" w:rsidP="00C74E23">
      <w:pPr>
        <w:pStyle w:val="NICEnormalnumbered"/>
        <w:numPr>
          <w:ilvl w:val="2"/>
          <w:numId w:val="5"/>
        </w:numPr>
        <w:ind w:left="1315" w:hanging="181"/>
        <w:jc w:val="both"/>
      </w:pPr>
      <w:r>
        <w:t xml:space="preserve">8 x treatments for rare diseases have been recommended with managed access since 2015 </w:t>
      </w:r>
    </w:p>
    <w:p w14:paraId="092B5587" w14:textId="77777777" w:rsidR="00F806B0" w:rsidRDefault="00F806B0" w:rsidP="00C74E23">
      <w:pPr>
        <w:pStyle w:val="NICEnormalnumbered"/>
        <w:numPr>
          <w:ilvl w:val="2"/>
          <w:numId w:val="5"/>
        </w:numPr>
        <w:ind w:left="1315" w:hanging="181"/>
        <w:jc w:val="both"/>
      </w:pPr>
      <w:r>
        <w:t>1 x managed access review has been completed using real-world data collected on NHS patients who received treatment during the MAA</w:t>
      </w:r>
    </w:p>
    <w:p w14:paraId="5E7CD908" w14:textId="77777777" w:rsidR="00F806B0" w:rsidRDefault="00F806B0" w:rsidP="00C74E23">
      <w:pPr>
        <w:pStyle w:val="NICEnormalnumbered"/>
        <w:numPr>
          <w:ilvl w:val="2"/>
          <w:numId w:val="5"/>
        </w:numPr>
        <w:ind w:left="1315" w:hanging="181"/>
        <w:jc w:val="both"/>
      </w:pPr>
      <w:r>
        <w:t>2 x managed access reviews are underway</w:t>
      </w:r>
    </w:p>
    <w:p w14:paraId="769F0290" w14:textId="77777777" w:rsidR="00F806B0" w:rsidRDefault="00F806B0" w:rsidP="00C74E23">
      <w:pPr>
        <w:pStyle w:val="NICEnormalnumbered"/>
        <w:numPr>
          <w:ilvl w:val="2"/>
          <w:numId w:val="5"/>
        </w:numPr>
        <w:ind w:left="1315" w:hanging="181"/>
        <w:jc w:val="both"/>
      </w:pPr>
      <w:r>
        <w:t>Every HST topic is being reviewed to assess the feasibility of managed access to support patient access to treatments for rare disease</w:t>
      </w:r>
    </w:p>
    <w:p w14:paraId="0205A984" w14:textId="0016FB81" w:rsidR="00312CEE" w:rsidRDefault="00312CEE" w:rsidP="00063AD3">
      <w:pPr>
        <w:pStyle w:val="Heading2boardreport"/>
        <w:jc w:val="both"/>
      </w:pPr>
      <w:bookmarkStart w:id="15" w:name="_Toc108775859"/>
      <w:r>
        <w:t xml:space="preserve">COVID-19 </w:t>
      </w:r>
      <w:r w:rsidR="009B4115">
        <w:t>– the next stage</w:t>
      </w:r>
      <w:bookmarkEnd w:id="15"/>
    </w:p>
    <w:p w14:paraId="091C4225" w14:textId="2BDAB623" w:rsidR="00312CEE" w:rsidRDefault="00312CEE" w:rsidP="00312CEE">
      <w:pPr>
        <w:pStyle w:val="NICEnormalnumbered"/>
        <w:numPr>
          <w:ilvl w:val="0"/>
          <w:numId w:val="5"/>
        </w:numPr>
        <w:tabs>
          <w:tab w:val="clear" w:pos="426"/>
        </w:tabs>
        <w:jc w:val="both"/>
      </w:pPr>
      <w:r>
        <w:t xml:space="preserve">We have agreed an approach to COVID-19 for the upcoming </w:t>
      </w:r>
      <w:r w:rsidR="005E660A">
        <w:t>w</w:t>
      </w:r>
      <w:r>
        <w:t xml:space="preserve">inter, which will move us from a reactive footing to more </w:t>
      </w:r>
      <w:r w:rsidR="009B4115">
        <w:t>standard engagement</w:t>
      </w:r>
      <w:r w:rsidR="009A2244">
        <w:t xml:space="preserve"> and resourcing</w:t>
      </w:r>
      <w:r w:rsidR="00D326B0">
        <w:t>.</w:t>
      </w:r>
      <w:r w:rsidR="009A2244">
        <w:t xml:space="preserve"> </w:t>
      </w:r>
      <w:r w:rsidR="009A2244">
        <w:rPr>
          <w:rFonts w:cs="Arial"/>
        </w:rPr>
        <w:t xml:space="preserve">However, we will constantly monitor the system needs and be responsive to any </w:t>
      </w:r>
      <w:r w:rsidR="009A2244">
        <w:rPr>
          <w:rFonts w:cs="Arial"/>
        </w:rPr>
        <w:lastRenderedPageBreak/>
        <w:t>changing requirements and, if the need arises, will step up more resource as required.</w:t>
      </w:r>
    </w:p>
    <w:p w14:paraId="4EA08EA5" w14:textId="04E89480" w:rsidR="009A2244" w:rsidRPr="009A2244" w:rsidRDefault="00D326B0" w:rsidP="009A2244">
      <w:pPr>
        <w:pStyle w:val="NICEnormalnumbered"/>
        <w:numPr>
          <w:ilvl w:val="0"/>
          <w:numId w:val="5"/>
        </w:numPr>
        <w:jc w:val="both"/>
      </w:pPr>
      <w:r>
        <w:t xml:space="preserve">For our </w:t>
      </w:r>
      <w:r w:rsidR="009B4115">
        <w:t>RAPID</w:t>
      </w:r>
      <w:r>
        <w:t xml:space="preserve"> C-19 programme we will continue our active monitoring of priority treatments in trials for COVID</w:t>
      </w:r>
      <w:r w:rsidR="009A2244">
        <w:t>-19</w:t>
      </w:r>
      <w:r>
        <w:t>. Through our continued</w:t>
      </w:r>
      <w:r w:rsidRPr="00D326B0">
        <w:rPr>
          <w:lang w:val="en-US"/>
        </w:rPr>
        <w:t xml:space="preserve"> surveillance and horizon scanning activity we will be well position</w:t>
      </w:r>
      <w:r>
        <w:rPr>
          <w:lang w:val="en-US"/>
        </w:rPr>
        <w:t>ed</w:t>
      </w:r>
      <w:r w:rsidRPr="00D326B0">
        <w:rPr>
          <w:lang w:val="en-US"/>
        </w:rPr>
        <w:t xml:space="preserve"> to enable increased activity should </w:t>
      </w:r>
      <w:r w:rsidR="009A2244">
        <w:rPr>
          <w:lang w:val="en-US"/>
        </w:rPr>
        <w:t xml:space="preserve">the </w:t>
      </w:r>
      <w:r w:rsidRPr="00D326B0">
        <w:rPr>
          <w:lang w:val="en-US"/>
        </w:rPr>
        <w:t xml:space="preserve">pandemic context or current treatment availability change. </w:t>
      </w:r>
      <w:r>
        <w:t xml:space="preserve">We will also maintain our Oversight Group so that we are able to stand this up quickly </w:t>
      </w:r>
      <w:r w:rsidRPr="00D326B0">
        <w:rPr>
          <w:lang w:val="en-US"/>
        </w:rPr>
        <w:t xml:space="preserve">when emerging evidence indicates a need to do so, to formulate advice to CMO to support consistent system messaging and equitable access across </w:t>
      </w:r>
      <w:r w:rsidR="009B4115">
        <w:rPr>
          <w:lang w:val="en-US"/>
        </w:rPr>
        <w:t xml:space="preserve">the </w:t>
      </w:r>
      <w:r w:rsidRPr="00D326B0">
        <w:rPr>
          <w:lang w:val="en-US"/>
        </w:rPr>
        <w:t>UK</w:t>
      </w:r>
      <w:r>
        <w:rPr>
          <w:lang w:val="en-US"/>
        </w:rPr>
        <w:t xml:space="preserve">. This will be coupled with </w:t>
      </w:r>
      <w:r w:rsidR="009A2244">
        <w:rPr>
          <w:lang w:val="en-US"/>
        </w:rPr>
        <w:t>a</w:t>
      </w:r>
      <w:r w:rsidR="009A2244" w:rsidRPr="009A2244">
        <w:rPr>
          <w:lang w:val="en-US"/>
        </w:rPr>
        <w:t>d</w:t>
      </w:r>
      <w:r w:rsidR="009A2244">
        <w:rPr>
          <w:lang w:val="en-US"/>
        </w:rPr>
        <w:t xml:space="preserve"> </w:t>
      </w:r>
      <w:r w:rsidR="009A2244" w:rsidRPr="009A2244">
        <w:rPr>
          <w:lang w:val="en-US"/>
        </w:rPr>
        <w:t>hoc support for system partners</w:t>
      </w:r>
      <w:r w:rsidR="009A2244">
        <w:rPr>
          <w:lang w:val="en-US"/>
        </w:rPr>
        <w:t xml:space="preserve"> to enable</w:t>
      </w:r>
      <w:r w:rsidR="009A2244" w:rsidRPr="009A2244">
        <w:rPr>
          <w:lang w:val="en-US"/>
        </w:rPr>
        <w:t xml:space="preserve"> information provision and rapid evidence synthesis</w:t>
      </w:r>
      <w:r w:rsidR="009A2244">
        <w:rPr>
          <w:lang w:val="en-US"/>
        </w:rPr>
        <w:t xml:space="preserve"> when required. </w:t>
      </w:r>
    </w:p>
    <w:p w14:paraId="2205B3D2" w14:textId="3E9EB4BE" w:rsidR="005E660A" w:rsidRPr="009B4115" w:rsidRDefault="009A2244" w:rsidP="005E660A">
      <w:pPr>
        <w:pStyle w:val="NICEnormalnumbered"/>
        <w:numPr>
          <w:ilvl w:val="0"/>
          <w:numId w:val="5"/>
        </w:numPr>
        <w:jc w:val="both"/>
      </w:pPr>
      <w:r>
        <w:t>On COVID-19 guidelines we have been</w:t>
      </w:r>
      <w:r w:rsidRPr="009A2244">
        <w:t xml:space="preserve"> consolidating </w:t>
      </w:r>
      <w:r>
        <w:t>our</w:t>
      </w:r>
      <w:r w:rsidRPr="009A2244">
        <w:t xml:space="preserve"> portfolio over the last few months</w:t>
      </w:r>
      <w:r>
        <w:t xml:space="preserve"> as well as</w:t>
      </w:r>
      <w:r w:rsidRPr="009A2244">
        <w:t xml:space="preserve"> reviewing the NICE </w:t>
      </w:r>
      <w:r w:rsidR="009B4115" w:rsidRPr="009A2244">
        <w:t xml:space="preserve">RAPID </w:t>
      </w:r>
      <w:r w:rsidRPr="009A2244">
        <w:t>COVID-19 Guidelines and NHSE speciality guides</w:t>
      </w:r>
      <w:r>
        <w:t xml:space="preserve">. The outcome of this work has been to </w:t>
      </w:r>
      <w:r w:rsidRPr="009A2244">
        <w:t>step down out-of-date content and mov</w:t>
      </w:r>
      <w:r>
        <w:t>e</w:t>
      </w:r>
      <w:r w:rsidRPr="009A2244">
        <w:t xml:space="preserve"> relevant recommendations into our living Managing COVID-19 guideline.</w:t>
      </w:r>
      <w:r>
        <w:t xml:space="preserve"> </w:t>
      </w:r>
      <w:r>
        <w:rPr>
          <w:rFonts w:cs="Arial"/>
        </w:rPr>
        <w:t xml:space="preserve">We maintain our constant surveillance and development approach for our living COVID-19 guidelines and work closely with </w:t>
      </w:r>
      <w:r w:rsidR="009B4115">
        <w:rPr>
          <w:rFonts w:cs="Arial"/>
        </w:rPr>
        <w:t xml:space="preserve">RAPID </w:t>
      </w:r>
      <w:r>
        <w:rPr>
          <w:rFonts w:cs="Arial"/>
        </w:rPr>
        <w:t>C</w:t>
      </w:r>
      <w:r w:rsidR="00780CC0">
        <w:rPr>
          <w:rFonts w:cs="Arial"/>
        </w:rPr>
        <w:t>-</w:t>
      </w:r>
      <w:r>
        <w:rPr>
          <w:rFonts w:cs="Arial"/>
        </w:rPr>
        <w:t>19 to support rapid access to new therapeutics. Over the next 6 months we will slowly step down our resource in the COVID guideline team, with the intention of treating these guidelines as part of our portfolio from March 23.</w:t>
      </w:r>
    </w:p>
    <w:p w14:paraId="7F376061" w14:textId="7AF9076C" w:rsidR="008B0C14" w:rsidRDefault="009B4115" w:rsidP="009B4115">
      <w:pPr>
        <w:pStyle w:val="NICEnormalnumbered"/>
        <w:numPr>
          <w:ilvl w:val="0"/>
          <w:numId w:val="5"/>
        </w:numPr>
        <w:jc w:val="both"/>
      </w:pPr>
      <w:r w:rsidRPr="009B4115">
        <w:t>The Technology Appraisal programme has initiated a Multiple Technology Appraisal</w:t>
      </w:r>
      <w:r w:rsidR="00BE7137">
        <w:t xml:space="preserve"> (MTA)</w:t>
      </w:r>
      <w:r w:rsidRPr="009B4115">
        <w:t xml:space="preserve"> to inform the transition back to </w:t>
      </w:r>
      <w:r w:rsidR="008B0C14">
        <w:t xml:space="preserve">usual </w:t>
      </w:r>
      <w:r w:rsidRPr="009B4115">
        <w:t xml:space="preserve">commissioning arrangements for therapeutics for treating COVID-19. This will provide recommendations on the clinical and cost-effectiveness of treatments currently commissioned on an interim basis for use in hospital for people with severe COVID-19 and in the community to prevent people at high risk of severe disease needing hospital treatment. </w:t>
      </w:r>
    </w:p>
    <w:p w14:paraId="23529358" w14:textId="28CDEE30" w:rsidR="009B4115" w:rsidRPr="005E660A" w:rsidRDefault="009B4115" w:rsidP="009B4115">
      <w:pPr>
        <w:pStyle w:val="NICEnormalnumbered"/>
        <w:numPr>
          <w:ilvl w:val="0"/>
          <w:numId w:val="5"/>
        </w:numPr>
        <w:jc w:val="both"/>
      </w:pPr>
      <w:r w:rsidRPr="009B4115">
        <w:t xml:space="preserve">An independent academic group has developed a model and report which is being consulted on with stakeholders until the end of July. A committee meeting to discuss the MTA is expected to be held in October 2022. It is anticipated that any new COVID-19 therapeutics will be assessed by the Technology Appraisal </w:t>
      </w:r>
      <w:r w:rsidRPr="009B4115">
        <w:lastRenderedPageBreak/>
        <w:t xml:space="preserve">programme before commissioning decisions are made. </w:t>
      </w:r>
      <w:proofErr w:type="gramStart"/>
      <w:r w:rsidRPr="009B4115">
        <w:t>In order to</w:t>
      </w:r>
      <w:proofErr w:type="gramEnd"/>
      <w:r w:rsidRPr="009B4115">
        <w:t xml:space="preserve"> do this efficiently, we are exploring how we can maintain and update the MTA model so it can form the basis of these future assessments. </w:t>
      </w:r>
    </w:p>
    <w:p w14:paraId="0F834ADB" w14:textId="64D2B20E" w:rsidR="005B546D" w:rsidRDefault="00224C8D" w:rsidP="00063AD3">
      <w:pPr>
        <w:pStyle w:val="Heading2boardreport"/>
        <w:jc w:val="both"/>
      </w:pPr>
      <w:bookmarkStart w:id="16" w:name="_Toc108775860"/>
      <w:r>
        <w:t>Launch of the COVID-19 inquiry TOR</w:t>
      </w:r>
      <w:bookmarkEnd w:id="16"/>
    </w:p>
    <w:p w14:paraId="1593FC7B" w14:textId="75FCE26C" w:rsidR="0024104D" w:rsidRPr="0024104D" w:rsidRDefault="0024104D" w:rsidP="0024104D">
      <w:pPr>
        <w:pStyle w:val="NICEnormalnumbered"/>
        <w:numPr>
          <w:ilvl w:val="0"/>
          <w:numId w:val="5"/>
        </w:numPr>
        <w:tabs>
          <w:tab w:val="clear" w:pos="426"/>
        </w:tabs>
        <w:jc w:val="both"/>
      </w:pPr>
      <w:r w:rsidRPr="0024104D">
        <w:t xml:space="preserve">The Covid-19 </w:t>
      </w:r>
      <w:r w:rsidR="00CC6254">
        <w:t>i</w:t>
      </w:r>
      <w:r w:rsidRPr="0024104D">
        <w:t xml:space="preserve">nquiry terms of reference have been confirmed. The </w:t>
      </w:r>
      <w:r w:rsidR="00CC6254">
        <w:t>i</w:t>
      </w:r>
      <w:r w:rsidRPr="0024104D">
        <w:t xml:space="preserve">nquiry will examine, </w:t>
      </w:r>
      <w:proofErr w:type="gramStart"/>
      <w:r w:rsidRPr="0024104D">
        <w:t>consider</w:t>
      </w:r>
      <w:proofErr w:type="gramEnd"/>
      <w:r w:rsidRPr="0024104D">
        <w:t xml:space="preserve"> and report on preparations and the response to the pandemic in England, Wales, Scotland and Northern Ireland, up to and including the Inquiry’s formal setting-up date, 28 June 2022. The final terms of reference were in line with all Baroness Hallett’s recommendations to the prime minister following the consultation exercise. It confirmed that inequalities and the voice of the bereaved will underpin all the inquiry’s work and focus. There we no surprises and they were in line with NICE’s planning to date. </w:t>
      </w:r>
    </w:p>
    <w:p w14:paraId="495ADBB2" w14:textId="77777777" w:rsidR="0024104D" w:rsidRPr="0024104D" w:rsidRDefault="0024104D" w:rsidP="0024104D">
      <w:pPr>
        <w:pStyle w:val="NICEnormalnumbered"/>
        <w:numPr>
          <w:ilvl w:val="0"/>
          <w:numId w:val="5"/>
        </w:numPr>
        <w:tabs>
          <w:tab w:val="clear" w:pos="426"/>
        </w:tabs>
        <w:jc w:val="both"/>
      </w:pPr>
      <w:r w:rsidRPr="0024104D">
        <w:t>The aims of the inquiry are to:</w:t>
      </w:r>
    </w:p>
    <w:p w14:paraId="3DAB2ADC" w14:textId="77777777" w:rsidR="0024104D" w:rsidRPr="0024104D" w:rsidRDefault="0024104D" w:rsidP="0024104D">
      <w:pPr>
        <w:pStyle w:val="NICEnormalnumbered"/>
        <w:numPr>
          <w:ilvl w:val="1"/>
          <w:numId w:val="5"/>
        </w:numPr>
        <w:tabs>
          <w:tab w:val="clear" w:pos="426"/>
        </w:tabs>
        <w:jc w:val="both"/>
      </w:pPr>
      <w:r w:rsidRPr="0024104D">
        <w:t xml:space="preserve">Examine the COVID-19 response and the impact of the pandemic in England, Wales, </w:t>
      </w:r>
      <w:proofErr w:type="gramStart"/>
      <w:r w:rsidRPr="0024104D">
        <w:t>Scotland</w:t>
      </w:r>
      <w:proofErr w:type="gramEnd"/>
      <w:r w:rsidRPr="0024104D">
        <w:t xml:space="preserve"> and Northern Ireland, and produce a factual narrative account, including:</w:t>
      </w:r>
    </w:p>
    <w:p w14:paraId="6A9802AD" w14:textId="77777777" w:rsidR="0024104D" w:rsidRPr="0024104D" w:rsidRDefault="0024104D" w:rsidP="0024104D">
      <w:pPr>
        <w:pStyle w:val="NICEnormalnumbered"/>
        <w:numPr>
          <w:ilvl w:val="2"/>
          <w:numId w:val="5"/>
        </w:numPr>
        <w:tabs>
          <w:tab w:val="clear" w:pos="426"/>
        </w:tabs>
        <w:spacing w:line="240" w:lineRule="auto"/>
        <w:jc w:val="both"/>
      </w:pPr>
      <w:r w:rsidRPr="0024104D">
        <w:t>The public health response across the whole of the UK</w:t>
      </w:r>
    </w:p>
    <w:p w14:paraId="64AB8EFF" w14:textId="77777777" w:rsidR="0024104D" w:rsidRPr="0024104D" w:rsidRDefault="0024104D" w:rsidP="0024104D">
      <w:pPr>
        <w:pStyle w:val="NICEnormalnumbered"/>
        <w:numPr>
          <w:ilvl w:val="2"/>
          <w:numId w:val="5"/>
        </w:numPr>
        <w:tabs>
          <w:tab w:val="clear" w:pos="426"/>
        </w:tabs>
        <w:spacing w:line="240" w:lineRule="auto"/>
        <w:jc w:val="both"/>
      </w:pPr>
      <w:r w:rsidRPr="0024104D">
        <w:t>The response of the health and care sector across the UK,</w:t>
      </w:r>
    </w:p>
    <w:p w14:paraId="2499B8E9" w14:textId="77777777" w:rsidR="0024104D" w:rsidRPr="0024104D" w:rsidRDefault="0024104D" w:rsidP="0024104D">
      <w:pPr>
        <w:pStyle w:val="NICEnormalnumbered"/>
        <w:numPr>
          <w:ilvl w:val="2"/>
          <w:numId w:val="5"/>
        </w:numPr>
        <w:tabs>
          <w:tab w:val="clear" w:pos="426"/>
        </w:tabs>
        <w:spacing w:line="240" w:lineRule="auto"/>
        <w:jc w:val="both"/>
      </w:pPr>
      <w:r w:rsidRPr="0024104D">
        <w:t>The economic response to the pandemic and its impact</w:t>
      </w:r>
    </w:p>
    <w:p w14:paraId="3857882E" w14:textId="77777777" w:rsidR="0024104D" w:rsidRPr="0024104D" w:rsidRDefault="0024104D" w:rsidP="0024104D">
      <w:pPr>
        <w:pStyle w:val="NICEnormalnumbered"/>
        <w:numPr>
          <w:ilvl w:val="1"/>
          <w:numId w:val="5"/>
        </w:numPr>
        <w:tabs>
          <w:tab w:val="clear" w:pos="426"/>
        </w:tabs>
        <w:jc w:val="both"/>
      </w:pPr>
      <w:r w:rsidRPr="0024104D">
        <w:t>Identify the lessons to be learned from the above, to inform preparations for future pandemics across the UK</w:t>
      </w:r>
    </w:p>
    <w:p w14:paraId="111015C5" w14:textId="3BA0F9DA" w:rsidR="0024104D" w:rsidRDefault="0024104D" w:rsidP="0024104D">
      <w:pPr>
        <w:pStyle w:val="NICEnormalnumbered"/>
        <w:numPr>
          <w:ilvl w:val="0"/>
          <w:numId w:val="5"/>
        </w:numPr>
        <w:tabs>
          <w:tab w:val="clear" w:pos="426"/>
        </w:tabs>
        <w:jc w:val="both"/>
      </w:pPr>
      <w:r w:rsidRPr="0024104D">
        <w:t xml:space="preserve">NICE’s preparations continue in line with the programme plan. We have held an introductory meeting with the inquiry and our current focus is to work with our legal advisers to ensure we are ready to respond to the first information requests from the inquiry. We await further information from the inquiry on how it will operate. Further updates will be provided to the board in due course. </w:t>
      </w:r>
    </w:p>
    <w:p w14:paraId="0E7865C3" w14:textId="77777777" w:rsidR="00312CEE" w:rsidRPr="00792EA0" w:rsidRDefault="00312CEE" w:rsidP="00312CEE">
      <w:pPr>
        <w:pStyle w:val="Heading2boardreport"/>
        <w:jc w:val="both"/>
      </w:pPr>
      <w:bookmarkStart w:id="17" w:name="_Toc108775861"/>
      <w:r>
        <w:t>Working with NHSE to tackle health inequalities</w:t>
      </w:r>
      <w:bookmarkEnd w:id="17"/>
      <w:r>
        <w:t xml:space="preserve"> </w:t>
      </w:r>
    </w:p>
    <w:p w14:paraId="3BE498E5" w14:textId="69CA5517" w:rsidR="00312CEE" w:rsidRPr="00593159" w:rsidRDefault="00312CEE" w:rsidP="00312CEE">
      <w:pPr>
        <w:pStyle w:val="NICEnormalnumbered"/>
        <w:numPr>
          <w:ilvl w:val="0"/>
          <w:numId w:val="5"/>
        </w:numPr>
        <w:jc w:val="both"/>
      </w:pPr>
      <w:r>
        <w:t xml:space="preserve">In response to a direct request from NHSE, we have progressed with scoping a practical health inequalities resource for </w:t>
      </w:r>
      <w:r w:rsidR="00CC6254">
        <w:t>Integrated Care Systems (ICSs)</w:t>
      </w:r>
      <w:r>
        <w:t xml:space="preserve">.  The </w:t>
      </w:r>
      <w:r>
        <w:lastRenderedPageBreak/>
        <w:t xml:space="preserve">resource will collate NICE recommended, evidenced approaches to address health inequalities, set in the context of ICS priorities and aligned to recognised health inequalities frameworks including Labonte and Marmot. The web-based resource will provide a </w:t>
      </w:r>
      <w:r w:rsidR="00ED5B15">
        <w:t>‘</w:t>
      </w:r>
      <w:r>
        <w:t>go to</w:t>
      </w:r>
      <w:r w:rsidR="00ED5B15">
        <w:t>’</w:t>
      </w:r>
      <w:r>
        <w:t xml:space="preserve"> place on the NICE website, raising the profile of our offer and the fit of our guidance with system needs. The work will be guided by an external reference group made up of key partners working across the health and care system (</w:t>
      </w:r>
      <w:r w:rsidR="00973A3D">
        <w:t>e.g.,</w:t>
      </w:r>
      <w:r>
        <w:t xml:space="preserve"> from NHSE, L</w:t>
      </w:r>
      <w:r w:rsidR="00CC6254">
        <w:t xml:space="preserve">ocal </w:t>
      </w:r>
      <w:r>
        <w:t>G</w:t>
      </w:r>
      <w:r w:rsidR="00CC6254">
        <w:t xml:space="preserve">overnment </w:t>
      </w:r>
      <w:r>
        <w:t>A</w:t>
      </w:r>
      <w:r w:rsidR="00CC6254">
        <w:t>ssociation</w:t>
      </w:r>
      <w:r>
        <w:t>, C</w:t>
      </w:r>
      <w:r w:rsidR="00CC6254">
        <w:t xml:space="preserve">are </w:t>
      </w:r>
      <w:r>
        <w:t>Q</w:t>
      </w:r>
      <w:r w:rsidR="00CC6254">
        <w:t xml:space="preserve">uality </w:t>
      </w:r>
      <w:proofErr w:type="gramStart"/>
      <w:r>
        <w:t>C</w:t>
      </w:r>
      <w:r w:rsidR="00CC6254">
        <w:t>ommission</w:t>
      </w:r>
      <w:proofErr w:type="gramEnd"/>
      <w:r>
        <w:t xml:space="preserve"> and ICSs).</w:t>
      </w:r>
    </w:p>
    <w:p w14:paraId="4BCA65BA" w14:textId="59D20511" w:rsidR="00312CEE" w:rsidRDefault="00312CEE" w:rsidP="00312CEE">
      <w:pPr>
        <w:pStyle w:val="NICEnormalnumbered"/>
        <w:numPr>
          <w:ilvl w:val="0"/>
          <w:numId w:val="5"/>
        </w:numPr>
        <w:jc w:val="both"/>
      </w:pPr>
      <w:r w:rsidRPr="00593159">
        <w:t xml:space="preserve">We have mapped NICE quality standard statements aligned with the 7 principles in NHSE’s </w:t>
      </w:r>
      <w:hyperlink r:id="rId10" w:history="1">
        <w:r w:rsidRPr="00C248BF">
          <w:rPr>
            <w:rStyle w:val="Hyperlink"/>
          </w:rPr>
          <w:t>Health Inequalities Improvement Planning Matrix</w:t>
        </w:r>
      </w:hyperlink>
      <w:r w:rsidRPr="00593159">
        <w:t>. The matrix outlines key areas for consideration when services are designed, implemented, and evaluated. The matrix is being used by national NHS programme and workstreams leads, and service leads at a regional, system and provider level. It helps to ensure that programmes do not widen healthcare inequalities and covers areas including equitable access and co-production. The quality standard statements provide the evidence base and will be made available alongside the matrix. NICE field team will also use the resource to support work with ICSs as part of their planned engagement campaign.</w:t>
      </w:r>
    </w:p>
    <w:p w14:paraId="2EAD76EC" w14:textId="2658FB15" w:rsidR="00312CEE" w:rsidRPr="00593159" w:rsidRDefault="00312CEE" w:rsidP="00312CEE">
      <w:pPr>
        <w:pStyle w:val="NICEnormalnumbered"/>
        <w:numPr>
          <w:ilvl w:val="0"/>
          <w:numId w:val="5"/>
        </w:numPr>
        <w:jc w:val="both"/>
      </w:pPr>
      <w:r>
        <w:t xml:space="preserve">We are also collaborating with NHSE and HQIP (Healthcare Quality Improvement Partnership) on a ‘closing the loop seminar’ aiming to raise awareness of the role of clinical audit in reducing </w:t>
      </w:r>
      <w:r w:rsidR="00CC6254">
        <w:t>health inequalities</w:t>
      </w:r>
      <w:r>
        <w:t xml:space="preserve"> through contributing to guidance development and quality improvement work. The idea for this virtual event arose from a series of round table workshops with national clinical audit providers and a presentation provided by NICE </w:t>
      </w:r>
      <w:r w:rsidR="00CC6254">
        <w:t xml:space="preserve">health inequalities </w:t>
      </w:r>
      <w:r>
        <w:t xml:space="preserve">programme lead outlining the potential for national clinical audit to inform the development of recommendations aimed at reducing inequalities for example in uptake of continuous glucose monitoring. </w:t>
      </w:r>
    </w:p>
    <w:p w14:paraId="54B94D8E" w14:textId="7E1455AD" w:rsidR="008F5B90" w:rsidRPr="000F31C8" w:rsidRDefault="008F5B90" w:rsidP="00F60AAC">
      <w:pPr>
        <w:pStyle w:val="Heading1boardreport"/>
        <w:jc w:val="both"/>
      </w:pPr>
      <w:bookmarkStart w:id="18" w:name="_Toc108775862"/>
      <w:r w:rsidRPr="000F31C8">
        <w:t>Key risks</w:t>
      </w:r>
      <w:bookmarkEnd w:id="18"/>
    </w:p>
    <w:p w14:paraId="25186A8A" w14:textId="46B9890F" w:rsidR="00063D44" w:rsidRPr="000F31C8" w:rsidRDefault="009F3A21" w:rsidP="00F60AAC">
      <w:pPr>
        <w:pStyle w:val="NICEnormalnumbered"/>
        <w:jc w:val="both"/>
        <w:rPr>
          <w:rFonts w:eastAsia="Arial" w:cs="Arial"/>
        </w:rPr>
      </w:pPr>
      <w:r w:rsidRPr="000F31C8">
        <w:rPr>
          <w:rFonts w:eastAsia="Arial" w:cs="Arial"/>
        </w:rPr>
        <w:t xml:space="preserve">NICE continues to monitor and manage key risks in </w:t>
      </w:r>
      <w:proofErr w:type="gramStart"/>
      <w:r w:rsidRPr="000F31C8">
        <w:rPr>
          <w:rFonts w:eastAsia="Arial" w:cs="Arial"/>
        </w:rPr>
        <w:t>a number of</w:t>
      </w:r>
      <w:proofErr w:type="gramEnd"/>
      <w:r w:rsidRPr="000F31C8">
        <w:rPr>
          <w:rFonts w:eastAsia="Arial" w:cs="Arial"/>
        </w:rPr>
        <w:t xml:space="preserve"> areas:</w:t>
      </w:r>
    </w:p>
    <w:p w14:paraId="3D236CCD" w14:textId="768F0F41" w:rsidR="00227C99" w:rsidRPr="000F31C8" w:rsidRDefault="00227C99" w:rsidP="00227C99">
      <w:pPr>
        <w:pStyle w:val="NICEnormalnumbered"/>
        <w:numPr>
          <w:ilvl w:val="0"/>
          <w:numId w:val="5"/>
        </w:numPr>
        <w:jc w:val="both"/>
        <w:rPr>
          <w:rFonts w:eastAsia="Arial" w:cs="Arial"/>
        </w:rPr>
      </w:pPr>
      <w:r w:rsidRPr="7F846DF5">
        <w:rPr>
          <w:rFonts w:eastAsia="Arial" w:cs="Arial"/>
          <w:b/>
          <w:bCs/>
        </w:rPr>
        <w:t xml:space="preserve">Strategic </w:t>
      </w:r>
      <w:r w:rsidRPr="7F846DF5">
        <w:rPr>
          <w:b/>
          <w:bCs/>
        </w:rPr>
        <w:t>relevance</w:t>
      </w:r>
      <w:r>
        <w:t xml:space="preserve"> – the health and life sciences sector </w:t>
      </w:r>
      <w:r w:rsidR="00973A3D">
        <w:t>remain</w:t>
      </w:r>
      <w:r>
        <w:t xml:space="preserve"> extremely fluid, experiencing rapid rates of change particularly in terms of emerging technology </w:t>
      </w:r>
      <w:r>
        <w:lastRenderedPageBreak/>
        <w:t xml:space="preserve">and patient need. NICE needs to continually evolve to meet the needs of users, national system partners and the life science sector. Ensuring our continued strategic relevance is one of the key drivers behind the business priorities we have outlined for 22/23, which are designed to help maintain our world leading position. </w:t>
      </w:r>
      <w:r w:rsidR="009F08CC">
        <w:t>In considering our 5 to 10 year positioning as part of our change story we aim to manage and get ahead of the longer-term trends.</w:t>
      </w:r>
    </w:p>
    <w:p w14:paraId="1311D7FB" w14:textId="50886F64" w:rsidR="00227C99" w:rsidRPr="000F31C8" w:rsidRDefault="00227C99" w:rsidP="00227C99">
      <w:pPr>
        <w:pStyle w:val="NICEnormalnumbered"/>
        <w:numPr>
          <w:ilvl w:val="0"/>
          <w:numId w:val="5"/>
        </w:numPr>
        <w:jc w:val="both"/>
        <w:rPr>
          <w:rFonts w:eastAsia="Arial" w:cs="Arial"/>
        </w:rPr>
      </w:pPr>
      <w:r w:rsidRPr="7F846DF5">
        <w:rPr>
          <w:rFonts w:eastAsia="Arial" w:cs="Arial"/>
          <w:b/>
          <w:bCs/>
        </w:rPr>
        <w:t xml:space="preserve">Financial sustainability </w:t>
      </w:r>
      <w:r w:rsidRPr="7F846DF5">
        <w:rPr>
          <w:rFonts w:eastAsia="Arial" w:cs="Arial"/>
        </w:rPr>
        <w:t xml:space="preserve">- The economic challenges post-COVID </w:t>
      </w:r>
      <w:r w:rsidR="00E353E3" w:rsidRPr="7F846DF5">
        <w:rPr>
          <w:rFonts w:eastAsia="Arial" w:cs="Arial"/>
        </w:rPr>
        <w:t>have</w:t>
      </w:r>
      <w:r w:rsidRPr="7F846DF5">
        <w:rPr>
          <w:rFonts w:eastAsia="Arial" w:cs="Arial"/>
        </w:rPr>
        <w:t xml:space="preserve"> meant there is a need for ongoing restraint in public spending, to ensure the government finances are placed on a sustainable footing. While NICE</w:t>
      </w:r>
      <w:r w:rsidR="009F08CC" w:rsidRPr="7F846DF5">
        <w:rPr>
          <w:rFonts w:eastAsia="Arial" w:cs="Arial"/>
        </w:rPr>
        <w:t xml:space="preserve"> has not been included in the first round of ALB reviews kicked off by the Cabinet Office</w:t>
      </w:r>
      <w:r w:rsidRPr="7F846DF5">
        <w:rPr>
          <w:rFonts w:eastAsia="Arial" w:cs="Arial"/>
        </w:rPr>
        <w:t xml:space="preserve">, we need to ensure we are able to continue to meet the requirement for efficiency savings across the public sector at the same time as </w:t>
      </w:r>
      <w:r w:rsidR="00E353E3" w:rsidRPr="7F846DF5">
        <w:rPr>
          <w:rFonts w:eastAsia="Arial" w:cs="Arial"/>
        </w:rPr>
        <w:t>securing</w:t>
      </w:r>
      <w:r w:rsidRPr="7F846DF5">
        <w:rPr>
          <w:rFonts w:eastAsia="Arial" w:cs="Arial"/>
        </w:rPr>
        <w:t xml:space="preserve"> the financial resources to invest in our long-term development in key areas. Alongside our rigorous financial planning processes, we continue to maintain a programme of continuous improvement to identify potential efficiency savings as well as continuing to raise the commercial awareness of the </w:t>
      </w:r>
      <w:proofErr w:type="gramStart"/>
      <w:r w:rsidRPr="7F846DF5">
        <w:rPr>
          <w:rFonts w:eastAsia="Arial" w:cs="Arial"/>
        </w:rPr>
        <w:t>organisation as a whole</w:t>
      </w:r>
      <w:proofErr w:type="gramEnd"/>
      <w:r w:rsidRPr="7F846DF5">
        <w:rPr>
          <w:rFonts w:eastAsia="Arial" w:cs="Arial"/>
        </w:rPr>
        <w:t xml:space="preserve">. </w:t>
      </w:r>
    </w:p>
    <w:p w14:paraId="164D8720" w14:textId="27EE335A" w:rsidR="00B84552" w:rsidRDefault="00227C99" w:rsidP="0018609C">
      <w:pPr>
        <w:pStyle w:val="NICEnormalnumbered"/>
        <w:numPr>
          <w:ilvl w:val="0"/>
          <w:numId w:val="5"/>
        </w:numPr>
        <w:jc w:val="both"/>
      </w:pPr>
      <w:r w:rsidRPr="7F846DF5">
        <w:rPr>
          <w:rFonts w:eastAsia="Arial" w:cs="Arial"/>
          <w:b/>
          <w:bCs/>
        </w:rPr>
        <w:t xml:space="preserve">Organisational </w:t>
      </w:r>
      <w:r w:rsidR="00F95B4D" w:rsidRPr="7F846DF5">
        <w:rPr>
          <w:rFonts w:eastAsia="Arial" w:cs="Arial"/>
          <w:b/>
          <w:bCs/>
        </w:rPr>
        <w:t>transformation</w:t>
      </w:r>
      <w:r w:rsidRPr="7F846DF5">
        <w:rPr>
          <w:rFonts w:eastAsia="Arial" w:cs="Arial"/>
        </w:rPr>
        <w:t xml:space="preserve"> </w:t>
      </w:r>
      <w:r w:rsidR="00F95B4D" w:rsidRPr="7F846DF5">
        <w:rPr>
          <w:rFonts w:eastAsia="Arial" w:cs="Arial"/>
        </w:rPr>
        <w:t>–</w:t>
      </w:r>
      <w:r w:rsidRPr="7F846DF5">
        <w:rPr>
          <w:rFonts w:eastAsia="Arial" w:cs="Arial"/>
        </w:rPr>
        <w:t xml:space="preserve"> </w:t>
      </w:r>
      <w:r w:rsidR="00B84552" w:rsidRPr="7F846DF5">
        <w:rPr>
          <w:rFonts w:eastAsia="Arial" w:cs="Arial"/>
        </w:rPr>
        <w:t>As a result of NICE’s ambitious organisation wide transformation programme</w:t>
      </w:r>
      <w:r w:rsidR="00E353E3" w:rsidRPr="7F846DF5">
        <w:rPr>
          <w:rFonts w:eastAsia="Arial" w:cs="Arial"/>
        </w:rPr>
        <w:t>,</w:t>
      </w:r>
      <w:r w:rsidR="00B84552" w:rsidRPr="7F846DF5">
        <w:rPr>
          <w:rFonts w:eastAsia="Arial" w:cs="Arial"/>
        </w:rPr>
        <w:t xml:space="preserve"> we may not have enough experienced and capable people with capacity to focus on transformation alongside continued BAU work. </w:t>
      </w:r>
      <w:r w:rsidR="009F08CC" w:rsidRPr="7F846DF5">
        <w:rPr>
          <w:rFonts w:eastAsia="Arial" w:cs="Arial"/>
        </w:rPr>
        <w:t>As well as continuing to establish a</w:t>
      </w:r>
      <w:r w:rsidR="00ED5B15">
        <w:rPr>
          <w:rFonts w:eastAsia="Arial" w:cs="Arial"/>
        </w:rPr>
        <w:t>n</w:t>
      </w:r>
      <w:r w:rsidR="00787704" w:rsidRPr="7F846DF5">
        <w:rPr>
          <w:rFonts w:eastAsia="Arial" w:cs="Arial"/>
        </w:rPr>
        <w:t xml:space="preserve"> organisational</w:t>
      </w:r>
      <w:r w:rsidR="00ED5B15">
        <w:rPr>
          <w:rFonts w:eastAsia="Arial" w:cs="Arial"/>
        </w:rPr>
        <w:t>-wide</w:t>
      </w:r>
      <w:r w:rsidR="00787704" w:rsidRPr="7F846DF5">
        <w:rPr>
          <w:rFonts w:eastAsia="Arial" w:cs="Arial"/>
        </w:rPr>
        <w:t xml:space="preserve"> transformation e</w:t>
      </w:r>
      <w:r w:rsidR="00ED5B15">
        <w:rPr>
          <w:rFonts w:eastAsia="Arial" w:cs="Arial"/>
        </w:rPr>
        <w:t>ffort</w:t>
      </w:r>
      <w:r w:rsidR="00787704" w:rsidRPr="7F846DF5">
        <w:rPr>
          <w:rFonts w:eastAsia="Arial" w:cs="Arial"/>
        </w:rPr>
        <w:t xml:space="preserve"> </w:t>
      </w:r>
      <w:r w:rsidR="009F08CC" w:rsidRPr="7F846DF5">
        <w:rPr>
          <w:rFonts w:eastAsia="Arial" w:cs="Arial"/>
        </w:rPr>
        <w:t>we are looking at how to secure wider staff buy</w:t>
      </w:r>
      <w:r w:rsidR="00ED5B15">
        <w:rPr>
          <w:rFonts w:eastAsia="Arial" w:cs="Arial"/>
        </w:rPr>
        <w:t>-</w:t>
      </w:r>
      <w:r w:rsidR="009F08CC" w:rsidRPr="7F846DF5">
        <w:rPr>
          <w:rFonts w:eastAsia="Arial" w:cs="Arial"/>
        </w:rPr>
        <w:t>in and engagement t</w:t>
      </w:r>
      <w:r w:rsidR="00987B6B" w:rsidRPr="7F846DF5">
        <w:rPr>
          <w:rFonts w:eastAsia="Arial" w:cs="Arial"/>
        </w:rPr>
        <w:t>o</w:t>
      </w:r>
      <w:r w:rsidR="009F08CC" w:rsidRPr="7F846DF5">
        <w:rPr>
          <w:rFonts w:eastAsia="Arial" w:cs="Arial"/>
        </w:rPr>
        <w:t xml:space="preserve"> our overall transformation. </w:t>
      </w:r>
      <w:proofErr w:type="gramStart"/>
      <w:r w:rsidR="00987B6B" w:rsidRPr="7F846DF5">
        <w:rPr>
          <w:rFonts w:eastAsia="Arial" w:cs="Arial"/>
        </w:rPr>
        <w:t>In order to</w:t>
      </w:r>
      <w:proofErr w:type="gramEnd"/>
      <w:r w:rsidR="00987B6B" w:rsidRPr="7F846DF5">
        <w:rPr>
          <w:rFonts w:eastAsia="Arial" w:cs="Arial"/>
        </w:rPr>
        <w:t xml:space="preserve"> be successful our transformation needs to be driven at all levels in the organisation and we will be working with a group of identified ‘change makers’ to help lead this work. </w:t>
      </w:r>
    </w:p>
    <w:p w14:paraId="6CD07250" w14:textId="70C4887E" w:rsidR="008814FB" w:rsidRPr="008814FB" w:rsidRDefault="008F5B90" w:rsidP="00B84552">
      <w:pPr>
        <w:pStyle w:val="NICEnormalnumbered"/>
        <w:jc w:val="both"/>
      </w:pPr>
      <w:r w:rsidRPr="000F31C8">
        <w:t>© NICE 202</w:t>
      </w:r>
      <w:r w:rsidR="0025775A" w:rsidRPr="000F31C8">
        <w:t>2</w:t>
      </w:r>
      <w:r w:rsidRPr="000F31C8">
        <w:t xml:space="preserve">. All rights reserved. </w:t>
      </w:r>
      <w:hyperlink r:id="rId11" w:anchor="notice-of-rights" w:history="1">
        <w:r w:rsidRPr="000F31C8">
          <w:rPr>
            <w:rStyle w:val="Hyperlink"/>
          </w:rPr>
          <w:t>Subject to Notice of rights</w:t>
        </w:r>
      </w:hyperlink>
      <w:r w:rsidRPr="000F31C8">
        <w:t>.</w:t>
      </w:r>
      <w:r w:rsidR="00A349C2">
        <w:t xml:space="preserve"> </w:t>
      </w:r>
      <w:r w:rsidR="003040D7">
        <w:t>July</w:t>
      </w:r>
      <w:r w:rsidRPr="000F31C8">
        <w:t xml:space="preserve"> 202</w:t>
      </w:r>
      <w:r w:rsidR="0025775A" w:rsidRPr="000F31C8">
        <w:t>2</w:t>
      </w:r>
    </w:p>
    <w:sectPr w:rsidR="008814FB" w:rsidRPr="008814FB" w:rsidSect="00780857">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3B34" w14:textId="77777777" w:rsidR="00C51A34" w:rsidRDefault="00C51A34" w:rsidP="00446BEE">
      <w:r>
        <w:separator/>
      </w:r>
    </w:p>
  </w:endnote>
  <w:endnote w:type="continuationSeparator" w:id="0">
    <w:p w14:paraId="578D3F54" w14:textId="77777777" w:rsidR="00C51A34" w:rsidRDefault="00C51A34" w:rsidP="00446BEE">
      <w:r>
        <w:continuationSeparator/>
      </w:r>
    </w:p>
  </w:endnote>
  <w:endnote w:type="continuationNotice" w:id="1">
    <w:p w14:paraId="41CEAB4E" w14:textId="77777777" w:rsidR="00C51A34" w:rsidRDefault="00C51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051275D6"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Report from the Executive Team</w:t>
    </w:r>
    <w:r w:rsidR="008F5B90" w:rsidRPr="00A71A5B">
      <w:rPr>
        <w:rFonts w:ascii="Arial" w:hAnsi="Arial"/>
        <w:sz w:val="16"/>
        <w:szCs w:val="16"/>
      </w:rPr>
      <w:tab/>
    </w:r>
  </w:p>
  <w:p w14:paraId="4671163A" w14:textId="1755CA99"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987B6B">
      <w:rPr>
        <w:rFonts w:ascii="Arial" w:hAnsi="Arial"/>
        <w:sz w:val="16"/>
        <w:szCs w:val="16"/>
      </w:rPr>
      <w:t xml:space="preserve">July </w:t>
    </w:r>
    <w:r w:rsidR="00686EFA">
      <w:rPr>
        <w:rFonts w:ascii="Arial" w:hAnsi="Arial"/>
        <w:sz w:val="16"/>
        <w:szCs w:val="16"/>
      </w:rPr>
      <w:t>2022</w:t>
    </w:r>
    <w:r w:rsidR="00A71A5B" w:rsidRPr="00A71A5B">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CF32" w14:textId="77777777" w:rsidR="00C51A34" w:rsidRDefault="00C51A34" w:rsidP="00446BEE">
      <w:r>
        <w:separator/>
      </w:r>
    </w:p>
  </w:footnote>
  <w:footnote w:type="continuationSeparator" w:id="0">
    <w:p w14:paraId="5475DB90" w14:textId="77777777" w:rsidR="00C51A34" w:rsidRDefault="00C51A34" w:rsidP="00446BEE">
      <w:r>
        <w:continuationSeparator/>
      </w:r>
    </w:p>
  </w:footnote>
  <w:footnote w:type="continuationNotice" w:id="1">
    <w:p w14:paraId="49ADC386" w14:textId="77777777" w:rsidR="00C51A34" w:rsidRDefault="00C51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40106C5B" w:rsidR="008F5B90" w:rsidRPr="008F5B90" w:rsidRDefault="008F5B90" w:rsidP="008F5B90">
    <w:pPr>
      <w:tabs>
        <w:tab w:val="center" w:pos="4153"/>
        <w:tab w:val="right" w:pos="8306"/>
      </w:tabs>
      <w:spacing w:after="240"/>
      <w:ind w:left="4153"/>
      <w:jc w:val="right"/>
      <w:rPr>
        <w:rFonts w:ascii="Arial" w:hAnsi="Arial"/>
        <w:b/>
      </w:rPr>
    </w:pPr>
    <w:r w:rsidRPr="008F5B90">
      <w:rPr>
        <w:rFonts w:ascii="Arial" w:hAnsi="Arial"/>
        <w:b/>
      </w:rPr>
      <w:t xml:space="preserve">Item </w:t>
    </w:r>
    <w:r w:rsidR="00D03557">
      <w:rPr>
        <w:rFonts w:ascii="Arial" w:hAnsi="Arial"/>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BE"/>
    <w:multiLevelType w:val="hybridMultilevel"/>
    <w:tmpl w:val="E65C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387054"/>
    <w:multiLevelType w:val="hybridMultilevel"/>
    <w:tmpl w:val="2E721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712650E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93B23"/>
    <w:multiLevelType w:val="hybridMultilevel"/>
    <w:tmpl w:val="E5AE0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F55BE"/>
    <w:multiLevelType w:val="hybridMultilevel"/>
    <w:tmpl w:val="3442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11A45"/>
    <w:multiLevelType w:val="hybridMultilevel"/>
    <w:tmpl w:val="099A9882"/>
    <w:lvl w:ilvl="0" w:tplc="1E8AF3FE">
      <w:numFmt w:val="bullet"/>
      <w:lvlText w:val="-"/>
      <w:lvlJc w:val="left"/>
      <w:pPr>
        <w:ind w:left="720" w:hanging="360"/>
      </w:pPr>
      <w:rPr>
        <w:rFonts w:ascii="Times New Roman" w:eastAsia="Times New Roman" w:hAnsi="Times New Roman"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247EB"/>
    <w:multiLevelType w:val="hybridMultilevel"/>
    <w:tmpl w:val="7FB0F9AA"/>
    <w:lvl w:ilvl="0" w:tplc="B98CE91E">
      <w:start w:val="1"/>
      <w:numFmt w:val="bullet"/>
      <w:lvlText w:val="•"/>
      <w:lvlJc w:val="left"/>
      <w:pPr>
        <w:tabs>
          <w:tab w:val="num" w:pos="720"/>
        </w:tabs>
        <w:ind w:left="720" w:hanging="360"/>
      </w:pPr>
      <w:rPr>
        <w:rFonts w:ascii="Times New Roman" w:hAnsi="Times New Roman" w:hint="default"/>
      </w:rPr>
    </w:lvl>
    <w:lvl w:ilvl="1" w:tplc="CE96F830" w:tentative="1">
      <w:start w:val="1"/>
      <w:numFmt w:val="bullet"/>
      <w:lvlText w:val="•"/>
      <w:lvlJc w:val="left"/>
      <w:pPr>
        <w:tabs>
          <w:tab w:val="num" w:pos="1440"/>
        </w:tabs>
        <w:ind w:left="1440" w:hanging="360"/>
      </w:pPr>
      <w:rPr>
        <w:rFonts w:ascii="Times New Roman" w:hAnsi="Times New Roman" w:hint="default"/>
      </w:rPr>
    </w:lvl>
    <w:lvl w:ilvl="2" w:tplc="D82244E0" w:tentative="1">
      <w:start w:val="1"/>
      <w:numFmt w:val="bullet"/>
      <w:lvlText w:val="•"/>
      <w:lvlJc w:val="left"/>
      <w:pPr>
        <w:tabs>
          <w:tab w:val="num" w:pos="2160"/>
        </w:tabs>
        <w:ind w:left="2160" w:hanging="360"/>
      </w:pPr>
      <w:rPr>
        <w:rFonts w:ascii="Times New Roman" w:hAnsi="Times New Roman" w:hint="default"/>
      </w:rPr>
    </w:lvl>
    <w:lvl w:ilvl="3" w:tplc="AA169174" w:tentative="1">
      <w:start w:val="1"/>
      <w:numFmt w:val="bullet"/>
      <w:lvlText w:val="•"/>
      <w:lvlJc w:val="left"/>
      <w:pPr>
        <w:tabs>
          <w:tab w:val="num" w:pos="2880"/>
        </w:tabs>
        <w:ind w:left="2880" w:hanging="360"/>
      </w:pPr>
      <w:rPr>
        <w:rFonts w:ascii="Times New Roman" w:hAnsi="Times New Roman" w:hint="default"/>
      </w:rPr>
    </w:lvl>
    <w:lvl w:ilvl="4" w:tplc="72140C94" w:tentative="1">
      <w:start w:val="1"/>
      <w:numFmt w:val="bullet"/>
      <w:lvlText w:val="•"/>
      <w:lvlJc w:val="left"/>
      <w:pPr>
        <w:tabs>
          <w:tab w:val="num" w:pos="3600"/>
        </w:tabs>
        <w:ind w:left="3600" w:hanging="360"/>
      </w:pPr>
      <w:rPr>
        <w:rFonts w:ascii="Times New Roman" w:hAnsi="Times New Roman" w:hint="default"/>
      </w:rPr>
    </w:lvl>
    <w:lvl w:ilvl="5" w:tplc="E0000F0A" w:tentative="1">
      <w:start w:val="1"/>
      <w:numFmt w:val="bullet"/>
      <w:lvlText w:val="•"/>
      <w:lvlJc w:val="left"/>
      <w:pPr>
        <w:tabs>
          <w:tab w:val="num" w:pos="4320"/>
        </w:tabs>
        <w:ind w:left="4320" w:hanging="360"/>
      </w:pPr>
      <w:rPr>
        <w:rFonts w:ascii="Times New Roman" w:hAnsi="Times New Roman" w:hint="default"/>
      </w:rPr>
    </w:lvl>
    <w:lvl w:ilvl="6" w:tplc="45647814" w:tentative="1">
      <w:start w:val="1"/>
      <w:numFmt w:val="bullet"/>
      <w:lvlText w:val="•"/>
      <w:lvlJc w:val="left"/>
      <w:pPr>
        <w:tabs>
          <w:tab w:val="num" w:pos="5040"/>
        </w:tabs>
        <w:ind w:left="5040" w:hanging="360"/>
      </w:pPr>
      <w:rPr>
        <w:rFonts w:ascii="Times New Roman" w:hAnsi="Times New Roman" w:hint="default"/>
      </w:rPr>
    </w:lvl>
    <w:lvl w:ilvl="7" w:tplc="F200B442" w:tentative="1">
      <w:start w:val="1"/>
      <w:numFmt w:val="bullet"/>
      <w:lvlText w:val="•"/>
      <w:lvlJc w:val="left"/>
      <w:pPr>
        <w:tabs>
          <w:tab w:val="num" w:pos="5760"/>
        </w:tabs>
        <w:ind w:left="5760" w:hanging="360"/>
      </w:pPr>
      <w:rPr>
        <w:rFonts w:ascii="Times New Roman" w:hAnsi="Times New Roman" w:hint="default"/>
      </w:rPr>
    </w:lvl>
    <w:lvl w:ilvl="8" w:tplc="BE5C40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13"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45206"/>
    <w:multiLevelType w:val="hybridMultilevel"/>
    <w:tmpl w:val="D8C45F30"/>
    <w:lvl w:ilvl="0" w:tplc="2D8E0C4A">
      <w:start w:val="3"/>
      <w:numFmt w:val="decimal"/>
      <w:lvlText w:val="%1."/>
      <w:lvlJc w:val="left"/>
      <w:pPr>
        <w:tabs>
          <w:tab w:val="num" w:pos="720"/>
        </w:tabs>
        <w:ind w:left="720" w:hanging="360"/>
      </w:pPr>
    </w:lvl>
    <w:lvl w:ilvl="1" w:tplc="AE4AE7D4" w:tentative="1">
      <w:start w:val="1"/>
      <w:numFmt w:val="decimal"/>
      <w:lvlText w:val="%2."/>
      <w:lvlJc w:val="left"/>
      <w:pPr>
        <w:tabs>
          <w:tab w:val="num" w:pos="1440"/>
        </w:tabs>
        <w:ind w:left="1440" w:hanging="360"/>
      </w:pPr>
    </w:lvl>
    <w:lvl w:ilvl="2" w:tplc="51047124" w:tentative="1">
      <w:start w:val="1"/>
      <w:numFmt w:val="decimal"/>
      <w:lvlText w:val="%3."/>
      <w:lvlJc w:val="left"/>
      <w:pPr>
        <w:tabs>
          <w:tab w:val="num" w:pos="2160"/>
        </w:tabs>
        <w:ind w:left="2160" w:hanging="360"/>
      </w:pPr>
    </w:lvl>
    <w:lvl w:ilvl="3" w:tplc="128611DA" w:tentative="1">
      <w:start w:val="1"/>
      <w:numFmt w:val="decimal"/>
      <w:lvlText w:val="%4."/>
      <w:lvlJc w:val="left"/>
      <w:pPr>
        <w:tabs>
          <w:tab w:val="num" w:pos="2880"/>
        </w:tabs>
        <w:ind w:left="2880" w:hanging="360"/>
      </w:pPr>
    </w:lvl>
    <w:lvl w:ilvl="4" w:tplc="50B6D9F4" w:tentative="1">
      <w:start w:val="1"/>
      <w:numFmt w:val="decimal"/>
      <w:lvlText w:val="%5."/>
      <w:lvlJc w:val="left"/>
      <w:pPr>
        <w:tabs>
          <w:tab w:val="num" w:pos="3600"/>
        </w:tabs>
        <w:ind w:left="3600" w:hanging="360"/>
      </w:pPr>
    </w:lvl>
    <w:lvl w:ilvl="5" w:tplc="260E4B10" w:tentative="1">
      <w:start w:val="1"/>
      <w:numFmt w:val="decimal"/>
      <w:lvlText w:val="%6."/>
      <w:lvlJc w:val="left"/>
      <w:pPr>
        <w:tabs>
          <w:tab w:val="num" w:pos="4320"/>
        </w:tabs>
        <w:ind w:left="4320" w:hanging="360"/>
      </w:pPr>
    </w:lvl>
    <w:lvl w:ilvl="6" w:tplc="22A0AD24" w:tentative="1">
      <w:start w:val="1"/>
      <w:numFmt w:val="decimal"/>
      <w:lvlText w:val="%7."/>
      <w:lvlJc w:val="left"/>
      <w:pPr>
        <w:tabs>
          <w:tab w:val="num" w:pos="5040"/>
        </w:tabs>
        <w:ind w:left="5040" w:hanging="360"/>
      </w:pPr>
    </w:lvl>
    <w:lvl w:ilvl="7" w:tplc="C4104A1A" w:tentative="1">
      <w:start w:val="1"/>
      <w:numFmt w:val="decimal"/>
      <w:lvlText w:val="%8."/>
      <w:lvlJc w:val="left"/>
      <w:pPr>
        <w:tabs>
          <w:tab w:val="num" w:pos="5760"/>
        </w:tabs>
        <w:ind w:left="5760" w:hanging="360"/>
      </w:pPr>
    </w:lvl>
    <w:lvl w:ilvl="8" w:tplc="1F148EC0" w:tentative="1">
      <w:start w:val="1"/>
      <w:numFmt w:val="decimal"/>
      <w:lvlText w:val="%9."/>
      <w:lvlJc w:val="left"/>
      <w:pPr>
        <w:tabs>
          <w:tab w:val="num" w:pos="6480"/>
        </w:tabs>
        <w:ind w:left="6480" w:hanging="360"/>
      </w:pPr>
    </w:lvl>
  </w:abstractNum>
  <w:abstractNum w:abstractNumId="15"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93161B"/>
    <w:multiLevelType w:val="hybridMultilevel"/>
    <w:tmpl w:val="57B8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22B3D"/>
    <w:multiLevelType w:val="hybridMultilevel"/>
    <w:tmpl w:val="06F8BEB2"/>
    <w:lvl w:ilvl="0" w:tplc="4E5E0018">
      <w:start w:val="1"/>
      <w:numFmt w:val="bullet"/>
      <w:lvlText w:val="•"/>
      <w:lvlJc w:val="left"/>
      <w:pPr>
        <w:tabs>
          <w:tab w:val="num" w:pos="720"/>
        </w:tabs>
        <w:ind w:left="720" w:hanging="360"/>
      </w:pPr>
      <w:rPr>
        <w:rFonts w:ascii="Arial" w:hAnsi="Arial" w:hint="default"/>
      </w:rPr>
    </w:lvl>
    <w:lvl w:ilvl="1" w:tplc="165E94DC" w:tentative="1">
      <w:start w:val="1"/>
      <w:numFmt w:val="bullet"/>
      <w:lvlText w:val="•"/>
      <w:lvlJc w:val="left"/>
      <w:pPr>
        <w:tabs>
          <w:tab w:val="num" w:pos="1440"/>
        </w:tabs>
        <w:ind w:left="1440" w:hanging="360"/>
      </w:pPr>
      <w:rPr>
        <w:rFonts w:ascii="Arial" w:hAnsi="Arial" w:hint="default"/>
      </w:rPr>
    </w:lvl>
    <w:lvl w:ilvl="2" w:tplc="40382938" w:tentative="1">
      <w:start w:val="1"/>
      <w:numFmt w:val="bullet"/>
      <w:lvlText w:val="•"/>
      <w:lvlJc w:val="left"/>
      <w:pPr>
        <w:tabs>
          <w:tab w:val="num" w:pos="2160"/>
        </w:tabs>
        <w:ind w:left="2160" w:hanging="360"/>
      </w:pPr>
      <w:rPr>
        <w:rFonts w:ascii="Arial" w:hAnsi="Arial" w:hint="default"/>
      </w:rPr>
    </w:lvl>
    <w:lvl w:ilvl="3" w:tplc="BE86C28C" w:tentative="1">
      <w:start w:val="1"/>
      <w:numFmt w:val="bullet"/>
      <w:lvlText w:val="•"/>
      <w:lvlJc w:val="left"/>
      <w:pPr>
        <w:tabs>
          <w:tab w:val="num" w:pos="2880"/>
        </w:tabs>
        <w:ind w:left="2880" w:hanging="360"/>
      </w:pPr>
      <w:rPr>
        <w:rFonts w:ascii="Arial" w:hAnsi="Arial" w:hint="default"/>
      </w:rPr>
    </w:lvl>
    <w:lvl w:ilvl="4" w:tplc="1D743B98" w:tentative="1">
      <w:start w:val="1"/>
      <w:numFmt w:val="bullet"/>
      <w:lvlText w:val="•"/>
      <w:lvlJc w:val="left"/>
      <w:pPr>
        <w:tabs>
          <w:tab w:val="num" w:pos="3600"/>
        </w:tabs>
        <w:ind w:left="3600" w:hanging="360"/>
      </w:pPr>
      <w:rPr>
        <w:rFonts w:ascii="Arial" w:hAnsi="Arial" w:hint="default"/>
      </w:rPr>
    </w:lvl>
    <w:lvl w:ilvl="5" w:tplc="8D963C9E" w:tentative="1">
      <w:start w:val="1"/>
      <w:numFmt w:val="bullet"/>
      <w:lvlText w:val="•"/>
      <w:lvlJc w:val="left"/>
      <w:pPr>
        <w:tabs>
          <w:tab w:val="num" w:pos="4320"/>
        </w:tabs>
        <w:ind w:left="4320" w:hanging="360"/>
      </w:pPr>
      <w:rPr>
        <w:rFonts w:ascii="Arial" w:hAnsi="Arial" w:hint="default"/>
      </w:rPr>
    </w:lvl>
    <w:lvl w:ilvl="6" w:tplc="0284D260" w:tentative="1">
      <w:start w:val="1"/>
      <w:numFmt w:val="bullet"/>
      <w:lvlText w:val="•"/>
      <w:lvlJc w:val="left"/>
      <w:pPr>
        <w:tabs>
          <w:tab w:val="num" w:pos="5040"/>
        </w:tabs>
        <w:ind w:left="5040" w:hanging="360"/>
      </w:pPr>
      <w:rPr>
        <w:rFonts w:ascii="Arial" w:hAnsi="Arial" w:hint="default"/>
      </w:rPr>
    </w:lvl>
    <w:lvl w:ilvl="7" w:tplc="2D5A36E0" w:tentative="1">
      <w:start w:val="1"/>
      <w:numFmt w:val="bullet"/>
      <w:lvlText w:val="•"/>
      <w:lvlJc w:val="left"/>
      <w:pPr>
        <w:tabs>
          <w:tab w:val="num" w:pos="5760"/>
        </w:tabs>
        <w:ind w:left="5760" w:hanging="360"/>
      </w:pPr>
      <w:rPr>
        <w:rFonts w:ascii="Arial" w:hAnsi="Arial" w:hint="default"/>
      </w:rPr>
    </w:lvl>
    <w:lvl w:ilvl="8" w:tplc="7F6A89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6E6D3F"/>
    <w:multiLevelType w:val="hybridMultilevel"/>
    <w:tmpl w:val="CBEC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63DF2"/>
    <w:multiLevelType w:val="hybridMultilevel"/>
    <w:tmpl w:val="53428D32"/>
    <w:lvl w:ilvl="0" w:tplc="4552F184">
      <w:start w:val="1"/>
      <w:numFmt w:val="bullet"/>
      <w:lvlText w:val="•"/>
      <w:lvlJc w:val="left"/>
      <w:pPr>
        <w:tabs>
          <w:tab w:val="num" w:pos="720"/>
        </w:tabs>
        <w:ind w:left="720" w:hanging="360"/>
      </w:pPr>
      <w:rPr>
        <w:rFonts w:ascii="Times New Roman" w:hAnsi="Times New Roman" w:hint="default"/>
      </w:rPr>
    </w:lvl>
    <w:lvl w:ilvl="1" w:tplc="F438CF34" w:tentative="1">
      <w:start w:val="1"/>
      <w:numFmt w:val="bullet"/>
      <w:lvlText w:val="•"/>
      <w:lvlJc w:val="left"/>
      <w:pPr>
        <w:tabs>
          <w:tab w:val="num" w:pos="1440"/>
        </w:tabs>
        <w:ind w:left="1440" w:hanging="360"/>
      </w:pPr>
      <w:rPr>
        <w:rFonts w:ascii="Times New Roman" w:hAnsi="Times New Roman" w:hint="default"/>
      </w:rPr>
    </w:lvl>
    <w:lvl w:ilvl="2" w:tplc="89063FE0" w:tentative="1">
      <w:start w:val="1"/>
      <w:numFmt w:val="bullet"/>
      <w:lvlText w:val="•"/>
      <w:lvlJc w:val="left"/>
      <w:pPr>
        <w:tabs>
          <w:tab w:val="num" w:pos="2160"/>
        </w:tabs>
        <w:ind w:left="2160" w:hanging="360"/>
      </w:pPr>
      <w:rPr>
        <w:rFonts w:ascii="Times New Roman" w:hAnsi="Times New Roman" w:hint="default"/>
      </w:rPr>
    </w:lvl>
    <w:lvl w:ilvl="3" w:tplc="E42635D2" w:tentative="1">
      <w:start w:val="1"/>
      <w:numFmt w:val="bullet"/>
      <w:lvlText w:val="•"/>
      <w:lvlJc w:val="left"/>
      <w:pPr>
        <w:tabs>
          <w:tab w:val="num" w:pos="2880"/>
        </w:tabs>
        <w:ind w:left="2880" w:hanging="360"/>
      </w:pPr>
      <w:rPr>
        <w:rFonts w:ascii="Times New Roman" w:hAnsi="Times New Roman" w:hint="default"/>
      </w:rPr>
    </w:lvl>
    <w:lvl w:ilvl="4" w:tplc="082A7E5A" w:tentative="1">
      <w:start w:val="1"/>
      <w:numFmt w:val="bullet"/>
      <w:lvlText w:val="•"/>
      <w:lvlJc w:val="left"/>
      <w:pPr>
        <w:tabs>
          <w:tab w:val="num" w:pos="3600"/>
        </w:tabs>
        <w:ind w:left="3600" w:hanging="360"/>
      </w:pPr>
      <w:rPr>
        <w:rFonts w:ascii="Times New Roman" w:hAnsi="Times New Roman" w:hint="default"/>
      </w:rPr>
    </w:lvl>
    <w:lvl w:ilvl="5" w:tplc="9FE0DF92" w:tentative="1">
      <w:start w:val="1"/>
      <w:numFmt w:val="bullet"/>
      <w:lvlText w:val="•"/>
      <w:lvlJc w:val="left"/>
      <w:pPr>
        <w:tabs>
          <w:tab w:val="num" w:pos="4320"/>
        </w:tabs>
        <w:ind w:left="4320" w:hanging="360"/>
      </w:pPr>
      <w:rPr>
        <w:rFonts w:ascii="Times New Roman" w:hAnsi="Times New Roman" w:hint="default"/>
      </w:rPr>
    </w:lvl>
    <w:lvl w:ilvl="6" w:tplc="8EBEAAAE" w:tentative="1">
      <w:start w:val="1"/>
      <w:numFmt w:val="bullet"/>
      <w:lvlText w:val="•"/>
      <w:lvlJc w:val="left"/>
      <w:pPr>
        <w:tabs>
          <w:tab w:val="num" w:pos="5040"/>
        </w:tabs>
        <w:ind w:left="5040" w:hanging="360"/>
      </w:pPr>
      <w:rPr>
        <w:rFonts w:ascii="Times New Roman" w:hAnsi="Times New Roman" w:hint="default"/>
      </w:rPr>
    </w:lvl>
    <w:lvl w:ilvl="7" w:tplc="4C688948" w:tentative="1">
      <w:start w:val="1"/>
      <w:numFmt w:val="bullet"/>
      <w:lvlText w:val="•"/>
      <w:lvlJc w:val="left"/>
      <w:pPr>
        <w:tabs>
          <w:tab w:val="num" w:pos="5760"/>
        </w:tabs>
        <w:ind w:left="5760" w:hanging="360"/>
      </w:pPr>
      <w:rPr>
        <w:rFonts w:ascii="Times New Roman" w:hAnsi="Times New Roman" w:hint="default"/>
      </w:rPr>
    </w:lvl>
    <w:lvl w:ilvl="8" w:tplc="117AD32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03042A"/>
    <w:multiLevelType w:val="hybridMultilevel"/>
    <w:tmpl w:val="EBC0EC0C"/>
    <w:lvl w:ilvl="0" w:tplc="315AA886">
      <w:start w:val="2"/>
      <w:numFmt w:val="decimal"/>
      <w:lvlText w:val="%1."/>
      <w:lvlJc w:val="left"/>
      <w:pPr>
        <w:tabs>
          <w:tab w:val="num" w:pos="720"/>
        </w:tabs>
        <w:ind w:left="720" w:hanging="360"/>
      </w:pPr>
    </w:lvl>
    <w:lvl w:ilvl="1" w:tplc="AF96AFE0" w:tentative="1">
      <w:start w:val="1"/>
      <w:numFmt w:val="decimal"/>
      <w:lvlText w:val="%2."/>
      <w:lvlJc w:val="left"/>
      <w:pPr>
        <w:tabs>
          <w:tab w:val="num" w:pos="1440"/>
        </w:tabs>
        <w:ind w:left="1440" w:hanging="360"/>
      </w:pPr>
    </w:lvl>
    <w:lvl w:ilvl="2" w:tplc="B6CEA54C" w:tentative="1">
      <w:start w:val="1"/>
      <w:numFmt w:val="decimal"/>
      <w:lvlText w:val="%3."/>
      <w:lvlJc w:val="left"/>
      <w:pPr>
        <w:tabs>
          <w:tab w:val="num" w:pos="2160"/>
        </w:tabs>
        <w:ind w:left="2160" w:hanging="360"/>
      </w:pPr>
    </w:lvl>
    <w:lvl w:ilvl="3" w:tplc="DF4ACA04" w:tentative="1">
      <w:start w:val="1"/>
      <w:numFmt w:val="decimal"/>
      <w:lvlText w:val="%4."/>
      <w:lvlJc w:val="left"/>
      <w:pPr>
        <w:tabs>
          <w:tab w:val="num" w:pos="2880"/>
        </w:tabs>
        <w:ind w:left="2880" w:hanging="360"/>
      </w:pPr>
    </w:lvl>
    <w:lvl w:ilvl="4" w:tplc="741831AE" w:tentative="1">
      <w:start w:val="1"/>
      <w:numFmt w:val="decimal"/>
      <w:lvlText w:val="%5."/>
      <w:lvlJc w:val="left"/>
      <w:pPr>
        <w:tabs>
          <w:tab w:val="num" w:pos="3600"/>
        </w:tabs>
        <w:ind w:left="3600" w:hanging="360"/>
      </w:pPr>
    </w:lvl>
    <w:lvl w:ilvl="5" w:tplc="6E4601D0" w:tentative="1">
      <w:start w:val="1"/>
      <w:numFmt w:val="decimal"/>
      <w:lvlText w:val="%6."/>
      <w:lvlJc w:val="left"/>
      <w:pPr>
        <w:tabs>
          <w:tab w:val="num" w:pos="4320"/>
        </w:tabs>
        <w:ind w:left="4320" w:hanging="360"/>
      </w:pPr>
    </w:lvl>
    <w:lvl w:ilvl="6" w:tplc="F0300126" w:tentative="1">
      <w:start w:val="1"/>
      <w:numFmt w:val="decimal"/>
      <w:lvlText w:val="%7."/>
      <w:lvlJc w:val="left"/>
      <w:pPr>
        <w:tabs>
          <w:tab w:val="num" w:pos="5040"/>
        </w:tabs>
        <w:ind w:left="5040" w:hanging="360"/>
      </w:pPr>
    </w:lvl>
    <w:lvl w:ilvl="7" w:tplc="8A28C76E" w:tentative="1">
      <w:start w:val="1"/>
      <w:numFmt w:val="decimal"/>
      <w:lvlText w:val="%8."/>
      <w:lvlJc w:val="left"/>
      <w:pPr>
        <w:tabs>
          <w:tab w:val="num" w:pos="5760"/>
        </w:tabs>
        <w:ind w:left="5760" w:hanging="360"/>
      </w:pPr>
    </w:lvl>
    <w:lvl w:ilvl="8" w:tplc="51AC9FF8" w:tentative="1">
      <w:start w:val="1"/>
      <w:numFmt w:val="decimal"/>
      <w:lvlText w:val="%9."/>
      <w:lvlJc w:val="left"/>
      <w:pPr>
        <w:tabs>
          <w:tab w:val="num" w:pos="6480"/>
        </w:tabs>
        <w:ind w:left="6480" w:hanging="360"/>
      </w:pPr>
    </w:lvl>
  </w:abstractNum>
  <w:abstractNum w:abstractNumId="21" w15:restartNumberingAfterBreak="0">
    <w:nsid w:val="4AAF4E86"/>
    <w:multiLevelType w:val="hybridMultilevel"/>
    <w:tmpl w:val="7A464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B22782"/>
    <w:multiLevelType w:val="hybridMultilevel"/>
    <w:tmpl w:val="D95C256A"/>
    <w:lvl w:ilvl="0" w:tplc="B0AA1EBA">
      <w:start w:val="1"/>
      <w:numFmt w:val="bullet"/>
      <w:lvlText w:val="•"/>
      <w:lvlJc w:val="left"/>
      <w:pPr>
        <w:tabs>
          <w:tab w:val="num" w:pos="720"/>
        </w:tabs>
        <w:ind w:left="720" w:hanging="360"/>
      </w:pPr>
      <w:rPr>
        <w:rFonts w:ascii="Times New Roman" w:hAnsi="Times New Roman" w:hint="default"/>
      </w:rPr>
    </w:lvl>
    <w:lvl w:ilvl="1" w:tplc="22AA50A6" w:tentative="1">
      <w:start w:val="1"/>
      <w:numFmt w:val="bullet"/>
      <w:lvlText w:val="•"/>
      <w:lvlJc w:val="left"/>
      <w:pPr>
        <w:tabs>
          <w:tab w:val="num" w:pos="1440"/>
        </w:tabs>
        <w:ind w:left="1440" w:hanging="360"/>
      </w:pPr>
      <w:rPr>
        <w:rFonts w:ascii="Times New Roman" w:hAnsi="Times New Roman" w:hint="default"/>
      </w:rPr>
    </w:lvl>
    <w:lvl w:ilvl="2" w:tplc="3F8C6E62" w:tentative="1">
      <w:start w:val="1"/>
      <w:numFmt w:val="bullet"/>
      <w:lvlText w:val="•"/>
      <w:lvlJc w:val="left"/>
      <w:pPr>
        <w:tabs>
          <w:tab w:val="num" w:pos="2160"/>
        </w:tabs>
        <w:ind w:left="2160" w:hanging="360"/>
      </w:pPr>
      <w:rPr>
        <w:rFonts w:ascii="Times New Roman" w:hAnsi="Times New Roman" w:hint="default"/>
      </w:rPr>
    </w:lvl>
    <w:lvl w:ilvl="3" w:tplc="1B0E4F82" w:tentative="1">
      <w:start w:val="1"/>
      <w:numFmt w:val="bullet"/>
      <w:lvlText w:val="•"/>
      <w:lvlJc w:val="left"/>
      <w:pPr>
        <w:tabs>
          <w:tab w:val="num" w:pos="2880"/>
        </w:tabs>
        <w:ind w:left="2880" w:hanging="360"/>
      </w:pPr>
      <w:rPr>
        <w:rFonts w:ascii="Times New Roman" w:hAnsi="Times New Roman" w:hint="default"/>
      </w:rPr>
    </w:lvl>
    <w:lvl w:ilvl="4" w:tplc="96C0D1B2" w:tentative="1">
      <w:start w:val="1"/>
      <w:numFmt w:val="bullet"/>
      <w:lvlText w:val="•"/>
      <w:lvlJc w:val="left"/>
      <w:pPr>
        <w:tabs>
          <w:tab w:val="num" w:pos="3600"/>
        </w:tabs>
        <w:ind w:left="3600" w:hanging="360"/>
      </w:pPr>
      <w:rPr>
        <w:rFonts w:ascii="Times New Roman" w:hAnsi="Times New Roman" w:hint="default"/>
      </w:rPr>
    </w:lvl>
    <w:lvl w:ilvl="5" w:tplc="2150481A" w:tentative="1">
      <w:start w:val="1"/>
      <w:numFmt w:val="bullet"/>
      <w:lvlText w:val="•"/>
      <w:lvlJc w:val="left"/>
      <w:pPr>
        <w:tabs>
          <w:tab w:val="num" w:pos="4320"/>
        </w:tabs>
        <w:ind w:left="4320" w:hanging="360"/>
      </w:pPr>
      <w:rPr>
        <w:rFonts w:ascii="Times New Roman" w:hAnsi="Times New Roman" w:hint="default"/>
      </w:rPr>
    </w:lvl>
    <w:lvl w:ilvl="6" w:tplc="8774F0C4" w:tentative="1">
      <w:start w:val="1"/>
      <w:numFmt w:val="bullet"/>
      <w:lvlText w:val="•"/>
      <w:lvlJc w:val="left"/>
      <w:pPr>
        <w:tabs>
          <w:tab w:val="num" w:pos="5040"/>
        </w:tabs>
        <w:ind w:left="5040" w:hanging="360"/>
      </w:pPr>
      <w:rPr>
        <w:rFonts w:ascii="Times New Roman" w:hAnsi="Times New Roman" w:hint="default"/>
      </w:rPr>
    </w:lvl>
    <w:lvl w:ilvl="7" w:tplc="135E7A9C" w:tentative="1">
      <w:start w:val="1"/>
      <w:numFmt w:val="bullet"/>
      <w:lvlText w:val="•"/>
      <w:lvlJc w:val="left"/>
      <w:pPr>
        <w:tabs>
          <w:tab w:val="num" w:pos="5760"/>
        </w:tabs>
        <w:ind w:left="5760" w:hanging="360"/>
      </w:pPr>
      <w:rPr>
        <w:rFonts w:ascii="Times New Roman" w:hAnsi="Times New Roman" w:hint="default"/>
      </w:rPr>
    </w:lvl>
    <w:lvl w:ilvl="8" w:tplc="3E20E3E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DF0240E"/>
    <w:multiLevelType w:val="hybridMultilevel"/>
    <w:tmpl w:val="A8BA9C46"/>
    <w:lvl w:ilvl="0" w:tplc="D37E0B9A">
      <w:start w:val="1"/>
      <w:numFmt w:val="decimal"/>
      <w:lvlText w:val="%1."/>
      <w:lvlJc w:val="left"/>
      <w:pPr>
        <w:ind w:left="360" w:hanging="360"/>
      </w:pPr>
      <w:rPr>
        <w:b w:val="0"/>
        <w:bCs/>
        <w:color w:val="auto"/>
        <w:sz w:val="24"/>
        <w:szCs w:val="24"/>
      </w:rPr>
    </w:lvl>
    <w:lvl w:ilvl="1" w:tplc="08090019">
      <w:start w:val="1"/>
      <w:numFmt w:val="lowerLetter"/>
      <w:lvlText w:val="%2."/>
      <w:lvlJc w:val="left"/>
      <w:pPr>
        <w:ind w:left="785" w:hanging="360"/>
      </w:pPr>
    </w:lvl>
    <w:lvl w:ilvl="2" w:tplc="0809001B">
      <w:start w:val="1"/>
      <w:numFmt w:val="lowerRoman"/>
      <w:lvlText w:val="%3."/>
      <w:lvlJc w:val="right"/>
      <w:pPr>
        <w:ind w:left="131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0A009E"/>
    <w:multiLevelType w:val="multilevel"/>
    <w:tmpl w:val="9DB4B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516530"/>
    <w:multiLevelType w:val="hybridMultilevel"/>
    <w:tmpl w:val="ECE2623A"/>
    <w:lvl w:ilvl="0" w:tplc="08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145"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8F9223B"/>
    <w:multiLevelType w:val="hybridMultilevel"/>
    <w:tmpl w:val="CD5A6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585F22"/>
    <w:multiLevelType w:val="hybridMultilevel"/>
    <w:tmpl w:val="F1562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DA5F79"/>
    <w:multiLevelType w:val="hybridMultilevel"/>
    <w:tmpl w:val="C954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EB6D9F"/>
    <w:multiLevelType w:val="hybridMultilevel"/>
    <w:tmpl w:val="5D5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D88257B"/>
    <w:multiLevelType w:val="hybridMultilevel"/>
    <w:tmpl w:val="0DE0A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6B02B4"/>
    <w:multiLevelType w:val="hybridMultilevel"/>
    <w:tmpl w:val="3C8AF228"/>
    <w:lvl w:ilvl="0" w:tplc="D466E36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1691350">
    <w:abstractNumId w:val="12"/>
  </w:num>
  <w:num w:numId="2" w16cid:durableId="689797360">
    <w:abstractNumId w:val="29"/>
  </w:num>
  <w:num w:numId="3" w16cid:durableId="2067483407">
    <w:abstractNumId w:val="33"/>
  </w:num>
  <w:num w:numId="4" w16cid:durableId="1572079397">
    <w:abstractNumId w:val="8"/>
  </w:num>
  <w:num w:numId="5" w16cid:durableId="722872481">
    <w:abstractNumId w:val="23"/>
  </w:num>
  <w:num w:numId="6" w16cid:durableId="1190490791">
    <w:abstractNumId w:val="4"/>
  </w:num>
  <w:num w:numId="7" w16cid:durableId="1416708007">
    <w:abstractNumId w:val="13"/>
  </w:num>
  <w:num w:numId="8" w16cid:durableId="1947619979">
    <w:abstractNumId w:val="5"/>
  </w:num>
  <w:num w:numId="9" w16cid:durableId="1722705023">
    <w:abstractNumId w:val="25"/>
  </w:num>
  <w:num w:numId="10" w16cid:durableId="555506585">
    <w:abstractNumId w:val="15"/>
  </w:num>
  <w:num w:numId="11" w16cid:durableId="1803422088">
    <w:abstractNumId w:val="0"/>
  </w:num>
  <w:num w:numId="12" w16cid:durableId="1731271860">
    <w:abstractNumId w:val="34"/>
  </w:num>
  <w:num w:numId="13" w16cid:durableId="1469274988">
    <w:abstractNumId w:val="28"/>
  </w:num>
  <w:num w:numId="14" w16cid:durableId="495461033">
    <w:abstractNumId w:val="9"/>
  </w:num>
  <w:num w:numId="15" w16cid:durableId="1726949517">
    <w:abstractNumId w:val="30"/>
  </w:num>
  <w:num w:numId="16" w16cid:durableId="599796086">
    <w:abstractNumId w:val="2"/>
  </w:num>
  <w:num w:numId="17" w16cid:durableId="2055883501">
    <w:abstractNumId w:val="32"/>
  </w:num>
  <w:num w:numId="18" w16cid:durableId="14975298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0850367">
    <w:abstractNumId w:val="1"/>
  </w:num>
  <w:num w:numId="20" w16cid:durableId="1357851565">
    <w:abstractNumId w:val="21"/>
  </w:num>
  <w:num w:numId="21" w16cid:durableId="1794206549">
    <w:abstractNumId w:val="20"/>
  </w:num>
  <w:num w:numId="22" w16cid:durableId="794175942">
    <w:abstractNumId w:val="14"/>
  </w:num>
  <w:num w:numId="23" w16cid:durableId="1623226389">
    <w:abstractNumId w:val="36"/>
  </w:num>
  <w:num w:numId="24" w16cid:durableId="35128528">
    <w:abstractNumId w:val="18"/>
  </w:num>
  <w:num w:numId="25" w16cid:durableId="1688215608">
    <w:abstractNumId w:val="3"/>
  </w:num>
  <w:num w:numId="26" w16cid:durableId="1367606445">
    <w:abstractNumId w:val="17"/>
  </w:num>
  <w:num w:numId="27" w16cid:durableId="530849035">
    <w:abstractNumId w:val="26"/>
  </w:num>
  <w:num w:numId="28" w16cid:durableId="1185023716">
    <w:abstractNumId w:val="10"/>
  </w:num>
  <w:num w:numId="29" w16cid:durableId="1144274166">
    <w:abstractNumId w:val="35"/>
  </w:num>
  <w:num w:numId="30" w16cid:durableId="647515735">
    <w:abstractNumId w:val="7"/>
  </w:num>
  <w:num w:numId="31" w16cid:durableId="733772134">
    <w:abstractNumId w:val="16"/>
  </w:num>
  <w:num w:numId="32" w16cid:durableId="12333447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2898636">
    <w:abstractNumId w:val="24"/>
  </w:num>
  <w:num w:numId="34" w16cid:durableId="918446571">
    <w:abstractNumId w:val="37"/>
  </w:num>
  <w:num w:numId="35" w16cid:durableId="1843397023">
    <w:abstractNumId w:val="31"/>
  </w:num>
  <w:num w:numId="36" w16cid:durableId="668368322">
    <w:abstractNumId w:val="6"/>
  </w:num>
  <w:num w:numId="37" w16cid:durableId="1709643712">
    <w:abstractNumId w:val="27"/>
  </w:num>
  <w:num w:numId="38" w16cid:durableId="1123966458">
    <w:abstractNumId w:val="22"/>
  </w:num>
  <w:num w:numId="39" w16cid:durableId="1339190209">
    <w:abstractNumId w:val="11"/>
  </w:num>
  <w:num w:numId="40" w16cid:durableId="122140745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114F"/>
    <w:rsid w:val="00002F6F"/>
    <w:rsid w:val="000053F8"/>
    <w:rsid w:val="0001122F"/>
    <w:rsid w:val="0001198F"/>
    <w:rsid w:val="00012098"/>
    <w:rsid w:val="00015C8E"/>
    <w:rsid w:val="00016CAB"/>
    <w:rsid w:val="00020F38"/>
    <w:rsid w:val="00024D0A"/>
    <w:rsid w:val="00031870"/>
    <w:rsid w:val="00031AA0"/>
    <w:rsid w:val="0003695F"/>
    <w:rsid w:val="000369E1"/>
    <w:rsid w:val="00037032"/>
    <w:rsid w:val="000373B0"/>
    <w:rsid w:val="00037E13"/>
    <w:rsid w:val="0004004F"/>
    <w:rsid w:val="00041746"/>
    <w:rsid w:val="00047023"/>
    <w:rsid w:val="000471BC"/>
    <w:rsid w:val="00057114"/>
    <w:rsid w:val="00057896"/>
    <w:rsid w:val="000578CD"/>
    <w:rsid w:val="00057B01"/>
    <w:rsid w:val="00060940"/>
    <w:rsid w:val="0006229D"/>
    <w:rsid w:val="000624F7"/>
    <w:rsid w:val="00063AD3"/>
    <w:rsid w:val="00063D44"/>
    <w:rsid w:val="00063FD6"/>
    <w:rsid w:val="00066743"/>
    <w:rsid w:val="0006784F"/>
    <w:rsid w:val="00070065"/>
    <w:rsid w:val="000816AE"/>
    <w:rsid w:val="00082021"/>
    <w:rsid w:val="00095921"/>
    <w:rsid w:val="00096A92"/>
    <w:rsid w:val="000A45CD"/>
    <w:rsid w:val="000A46D9"/>
    <w:rsid w:val="000A4EE7"/>
    <w:rsid w:val="000A4FEE"/>
    <w:rsid w:val="000A5382"/>
    <w:rsid w:val="000B0B9E"/>
    <w:rsid w:val="000B0F8A"/>
    <w:rsid w:val="000B1B1B"/>
    <w:rsid w:val="000B2F9D"/>
    <w:rsid w:val="000B5939"/>
    <w:rsid w:val="000C13CA"/>
    <w:rsid w:val="000C3729"/>
    <w:rsid w:val="000C4D44"/>
    <w:rsid w:val="000C67CD"/>
    <w:rsid w:val="000C79B2"/>
    <w:rsid w:val="000D09A3"/>
    <w:rsid w:val="000D104F"/>
    <w:rsid w:val="000D1C76"/>
    <w:rsid w:val="000E1818"/>
    <w:rsid w:val="000E39BD"/>
    <w:rsid w:val="000F0EBA"/>
    <w:rsid w:val="000F1778"/>
    <w:rsid w:val="000F2056"/>
    <w:rsid w:val="000F31C8"/>
    <w:rsid w:val="000F321A"/>
    <w:rsid w:val="000F4CCD"/>
    <w:rsid w:val="000F5850"/>
    <w:rsid w:val="00101258"/>
    <w:rsid w:val="0010178B"/>
    <w:rsid w:val="0010183F"/>
    <w:rsid w:val="0010672C"/>
    <w:rsid w:val="00107414"/>
    <w:rsid w:val="00111E47"/>
    <w:rsid w:val="00112366"/>
    <w:rsid w:val="001134E7"/>
    <w:rsid w:val="001221AC"/>
    <w:rsid w:val="00123B81"/>
    <w:rsid w:val="00125A0D"/>
    <w:rsid w:val="00125C6C"/>
    <w:rsid w:val="0012669B"/>
    <w:rsid w:val="00130373"/>
    <w:rsid w:val="00132545"/>
    <w:rsid w:val="001357CC"/>
    <w:rsid w:val="001373E2"/>
    <w:rsid w:val="00143F07"/>
    <w:rsid w:val="00145217"/>
    <w:rsid w:val="00145D32"/>
    <w:rsid w:val="00147043"/>
    <w:rsid w:val="00154C72"/>
    <w:rsid w:val="001564BA"/>
    <w:rsid w:val="0016289C"/>
    <w:rsid w:val="00167E04"/>
    <w:rsid w:val="00167EDA"/>
    <w:rsid w:val="00170C76"/>
    <w:rsid w:val="0017169E"/>
    <w:rsid w:val="001721AA"/>
    <w:rsid w:val="00176F78"/>
    <w:rsid w:val="00181110"/>
    <w:rsid w:val="0018310E"/>
    <w:rsid w:val="00183140"/>
    <w:rsid w:val="00184343"/>
    <w:rsid w:val="001931C0"/>
    <w:rsid w:val="00196F90"/>
    <w:rsid w:val="00197B3B"/>
    <w:rsid w:val="001A2A21"/>
    <w:rsid w:val="001A4596"/>
    <w:rsid w:val="001A6100"/>
    <w:rsid w:val="001B0EE9"/>
    <w:rsid w:val="001B28A6"/>
    <w:rsid w:val="001B401A"/>
    <w:rsid w:val="001B409C"/>
    <w:rsid w:val="001B41F1"/>
    <w:rsid w:val="001B52F1"/>
    <w:rsid w:val="001B565D"/>
    <w:rsid w:val="001B65B3"/>
    <w:rsid w:val="001B716C"/>
    <w:rsid w:val="001C1AE6"/>
    <w:rsid w:val="001C1E7C"/>
    <w:rsid w:val="001C31B1"/>
    <w:rsid w:val="001C533E"/>
    <w:rsid w:val="001C580E"/>
    <w:rsid w:val="001C6ED5"/>
    <w:rsid w:val="001D09E4"/>
    <w:rsid w:val="001D29D5"/>
    <w:rsid w:val="001D5FD3"/>
    <w:rsid w:val="001D6D5C"/>
    <w:rsid w:val="001E249E"/>
    <w:rsid w:val="001E28FA"/>
    <w:rsid w:val="001E5C55"/>
    <w:rsid w:val="001E6284"/>
    <w:rsid w:val="001F3016"/>
    <w:rsid w:val="001F482B"/>
    <w:rsid w:val="001F7703"/>
    <w:rsid w:val="001F7987"/>
    <w:rsid w:val="00203CFE"/>
    <w:rsid w:val="00206783"/>
    <w:rsid w:val="002070A9"/>
    <w:rsid w:val="00211939"/>
    <w:rsid w:val="00211D4C"/>
    <w:rsid w:val="00214EFE"/>
    <w:rsid w:val="00216AD8"/>
    <w:rsid w:val="0021757E"/>
    <w:rsid w:val="002210EC"/>
    <w:rsid w:val="00222194"/>
    <w:rsid w:val="00224C8D"/>
    <w:rsid w:val="00225E89"/>
    <w:rsid w:val="00227C99"/>
    <w:rsid w:val="00234E36"/>
    <w:rsid w:val="002408EA"/>
    <w:rsid w:val="0024104D"/>
    <w:rsid w:val="002432C1"/>
    <w:rsid w:val="0025126E"/>
    <w:rsid w:val="00256F53"/>
    <w:rsid w:val="0025775A"/>
    <w:rsid w:val="00260F70"/>
    <w:rsid w:val="00261E68"/>
    <w:rsid w:val="00264E5D"/>
    <w:rsid w:val="00267A79"/>
    <w:rsid w:val="00271EC9"/>
    <w:rsid w:val="00273F38"/>
    <w:rsid w:val="00276A3A"/>
    <w:rsid w:val="00277D1B"/>
    <w:rsid w:val="0028068F"/>
    <w:rsid w:val="002819D7"/>
    <w:rsid w:val="0028278E"/>
    <w:rsid w:val="00283926"/>
    <w:rsid w:val="00284437"/>
    <w:rsid w:val="002902D2"/>
    <w:rsid w:val="002945E6"/>
    <w:rsid w:val="0029597E"/>
    <w:rsid w:val="002959C5"/>
    <w:rsid w:val="00295D8E"/>
    <w:rsid w:val="002A0FCD"/>
    <w:rsid w:val="002A109F"/>
    <w:rsid w:val="002A2A9C"/>
    <w:rsid w:val="002A6718"/>
    <w:rsid w:val="002A7FD1"/>
    <w:rsid w:val="002B2620"/>
    <w:rsid w:val="002B4418"/>
    <w:rsid w:val="002B5D88"/>
    <w:rsid w:val="002B62DB"/>
    <w:rsid w:val="002C0C98"/>
    <w:rsid w:val="002C1A7E"/>
    <w:rsid w:val="002D092C"/>
    <w:rsid w:val="002D137E"/>
    <w:rsid w:val="002D1CAA"/>
    <w:rsid w:val="002D3376"/>
    <w:rsid w:val="002D3A7C"/>
    <w:rsid w:val="002D7FFD"/>
    <w:rsid w:val="002E58AF"/>
    <w:rsid w:val="002F187A"/>
    <w:rsid w:val="002F4CDF"/>
    <w:rsid w:val="002F73CE"/>
    <w:rsid w:val="003001CD"/>
    <w:rsid w:val="003004E6"/>
    <w:rsid w:val="003024EA"/>
    <w:rsid w:val="003040D7"/>
    <w:rsid w:val="00304957"/>
    <w:rsid w:val="00304B69"/>
    <w:rsid w:val="00305769"/>
    <w:rsid w:val="00310ABB"/>
    <w:rsid w:val="00310C5A"/>
    <w:rsid w:val="00311ED0"/>
    <w:rsid w:val="00312CEE"/>
    <w:rsid w:val="00316D21"/>
    <w:rsid w:val="0032398E"/>
    <w:rsid w:val="0032430D"/>
    <w:rsid w:val="00326C22"/>
    <w:rsid w:val="00327465"/>
    <w:rsid w:val="00327CA1"/>
    <w:rsid w:val="0033011A"/>
    <w:rsid w:val="0033132F"/>
    <w:rsid w:val="0033190B"/>
    <w:rsid w:val="003359F9"/>
    <w:rsid w:val="00340D17"/>
    <w:rsid w:val="00341E5E"/>
    <w:rsid w:val="00345192"/>
    <w:rsid w:val="003462FB"/>
    <w:rsid w:val="00346DB8"/>
    <w:rsid w:val="00347531"/>
    <w:rsid w:val="00354B2E"/>
    <w:rsid w:val="0035637A"/>
    <w:rsid w:val="003567F0"/>
    <w:rsid w:val="00361A76"/>
    <w:rsid w:val="00363B90"/>
    <w:rsid w:val="003648C5"/>
    <w:rsid w:val="00366011"/>
    <w:rsid w:val="003722FA"/>
    <w:rsid w:val="00373963"/>
    <w:rsid w:val="00375EDD"/>
    <w:rsid w:val="00376E86"/>
    <w:rsid w:val="00377F18"/>
    <w:rsid w:val="003811A4"/>
    <w:rsid w:val="003850A0"/>
    <w:rsid w:val="00386C0D"/>
    <w:rsid w:val="003903C4"/>
    <w:rsid w:val="00391137"/>
    <w:rsid w:val="00391F44"/>
    <w:rsid w:val="0039300E"/>
    <w:rsid w:val="0039520C"/>
    <w:rsid w:val="00396BB5"/>
    <w:rsid w:val="0039714D"/>
    <w:rsid w:val="003A08A6"/>
    <w:rsid w:val="003A15FC"/>
    <w:rsid w:val="003A2025"/>
    <w:rsid w:val="003A41A5"/>
    <w:rsid w:val="003A434D"/>
    <w:rsid w:val="003B27EA"/>
    <w:rsid w:val="003B2CE0"/>
    <w:rsid w:val="003B3582"/>
    <w:rsid w:val="003C079C"/>
    <w:rsid w:val="003C6ACA"/>
    <w:rsid w:val="003C7AAF"/>
    <w:rsid w:val="003D04A4"/>
    <w:rsid w:val="003D1878"/>
    <w:rsid w:val="003D2253"/>
    <w:rsid w:val="003D398F"/>
    <w:rsid w:val="003D521C"/>
    <w:rsid w:val="003D5A1C"/>
    <w:rsid w:val="003E0BF5"/>
    <w:rsid w:val="003E4A08"/>
    <w:rsid w:val="003E50F0"/>
    <w:rsid w:val="003F01BB"/>
    <w:rsid w:val="003F022E"/>
    <w:rsid w:val="003F3CB7"/>
    <w:rsid w:val="003F3DEF"/>
    <w:rsid w:val="004033E9"/>
    <w:rsid w:val="00404658"/>
    <w:rsid w:val="00407557"/>
    <w:rsid w:val="004075B6"/>
    <w:rsid w:val="00414AC9"/>
    <w:rsid w:val="00417B33"/>
    <w:rsid w:val="00420952"/>
    <w:rsid w:val="00422816"/>
    <w:rsid w:val="00424A95"/>
    <w:rsid w:val="0042603E"/>
    <w:rsid w:val="00426FFB"/>
    <w:rsid w:val="00427207"/>
    <w:rsid w:val="004274AD"/>
    <w:rsid w:val="00427A61"/>
    <w:rsid w:val="004305E4"/>
    <w:rsid w:val="00431F4A"/>
    <w:rsid w:val="00432A58"/>
    <w:rsid w:val="0043394A"/>
    <w:rsid w:val="00434243"/>
    <w:rsid w:val="00435D51"/>
    <w:rsid w:val="0043627F"/>
    <w:rsid w:val="004418BA"/>
    <w:rsid w:val="0044267B"/>
    <w:rsid w:val="0044420D"/>
    <w:rsid w:val="00446BEE"/>
    <w:rsid w:val="004514EE"/>
    <w:rsid w:val="00451807"/>
    <w:rsid w:val="004530E7"/>
    <w:rsid w:val="0045597A"/>
    <w:rsid w:val="00456A02"/>
    <w:rsid w:val="00462F7D"/>
    <w:rsid w:val="00464AE1"/>
    <w:rsid w:val="00466272"/>
    <w:rsid w:val="004702BB"/>
    <w:rsid w:val="00470DFB"/>
    <w:rsid w:val="00475CD4"/>
    <w:rsid w:val="00476345"/>
    <w:rsid w:val="0047731D"/>
    <w:rsid w:val="0048040D"/>
    <w:rsid w:val="00480AFA"/>
    <w:rsid w:val="00484546"/>
    <w:rsid w:val="00484C35"/>
    <w:rsid w:val="00485AD8"/>
    <w:rsid w:val="004862BB"/>
    <w:rsid w:val="004966A7"/>
    <w:rsid w:val="004974AC"/>
    <w:rsid w:val="004974FB"/>
    <w:rsid w:val="004A225F"/>
    <w:rsid w:val="004A586E"/>
    <w:rsid w:val="004A5E24"/>
    <w:rsid w:val="004B1D29"/>
    <w:rsid w:val="004B52D5"/>
    <w:rsid w:val="004C0113"/>
    <w:rsid w:val="004C4F67"/>
    <w:rsid w:val="004C76B7"/>
    <w:rsid w:val="004D02A6"/>
    <w:rsid w:val="004D07CD"/>
    <w:rsid w:val="004D27EF"/>
    <w:rsid w:val="004D3C2D"/>
    <w:rsid w:val="004E763D"/>
    <w:rsid w:val="004E7F60"/>
    <w:rsid w:val="004F5951"/>
    <w:rsid w:val="005001E3"/>
    <w:rsid w:val="005025A1"/>
    <w:rsid w:val="00502B07"/>
    <w:rsid w:val="0050561B"/>
    <w:rsid w:val="0051026B"/>
    <w:rsid w:val="00511F5A"/>
    <w:rsid w:val="00513185"/>
    <w:rsid w:val="00520FA8"/>
    <w:rsid w:val="00521FA7"/>
    <w:rsid w:val="005263CE"/>
    <w:rsid w:val="005347E0"/>
    <w:rsid w:val="00540AFB"/>
    <w:rsid w:val="005411E0"/>
    <w:rsid w:val="00543DE3"/>
    <w:rsid w:val="00553115"/>
    <w:rsid w:val="0055469A"/>
    <w:rsid w:val="00554B80"/>
    <w:rsid w:val="00554BDA"/>
    <w:rsid w:val="00555149"/>
    <w:rsid w:val="00556182"/>
    <w:rsid w:val="00556756"/>
    <w:rsid w:val="00557809"/>
    <w:rsid w:val="0055833F"/>
    <w:rsid w:val="00563EA6"/>
    <w:rsid w:val="00565FDC"/>
    <w:rsid w:val="005676EF"/>
    <w:rsid w:val="00571400"/>
    <w:rsid w:val="0057568C"/>
    <w:rsid w:val="00575700"/>
    <w:rsid w:val="0057651B"/>
    <w:rsid w:val="00581EA4"/>
    <w:rsid w:val="005849FA"/>
    <w:rsid w:val="00592801"/>
    <w:rsid w:val="00593159"/>
    <w:rsid w:val="00593A57"/>
    <w:rsid w:val="005960EE"/>
    <w:rsid w:val="00596608"/>
    <w:rsid w:val="005A11BE"/>
    <w:rsid w:val="005A1795"/>
    <w:rsid w:val="005A2B80"/>
    <w:rsid w:val="005A2D86"/>
    <w:rsid w:val="005A476F"/>
    <w:rsid w:val="005B34F5"/>
    <w:rsid w:val="005B4BB7"/>
    <w:rsid w:val="005B5319"/>
    <w:rsid w:val="005B546D"/>
    <w:rsid w:val="005B5E93"/>
    <w:rsid w:val="005B77A3"/>
    <w:rsid w:val="005C077E"/>
    <w:rsid w:val="005C1BA7"/>
    <w:rsid w:val="005C6AA8"/>
    <w:rsid w:val="005C775C"/>
    <w:rsid w:val="005D079B"/>
    <w:rsid w:val="005D4EEC"/>
    <w:rsid w:val="005D7AF1"/>
    <w:rsid w:val="005D7BD9"/>
    <w:rsid w:val="005E48C7"/>
    <w:rsid w:val="005E660A"/>
    <w:rsid w:val="005F0C8A"/>
    <w:rsid w:val="005F4432"/>
    <w:rsid w:val="005F79B7"/>
    <w:rsid w:val="0060473B"/>
    <w:rsid w:val="00607173"/>
    <w:rsid w:val="00612145"/>
    <w:rsid w:val="006152C8"/>
    <w:rsid w:val="006165EE"/>
    <w:rsid w:val="00621D9A"/>
    <w:rsid w:val="0062538E"/>
    <w:rsid w:val="006258CC"/>
    <w:rsid w:val="006263B9"/>
    <w:rsid w:val="006268E1"/>
    <w:rsid w:val="00626A1C"/>
    <w:rsid w:val="006276C8"/>
    <w:rsid w:val="00630B11"/>
    <w:rsid w:val="006317EB"/>
    <w:rsid w:val="00635031"/>
    <w:rsid w:val="006367C6"/>
    <w:rsid w:val="00636BCC"/>
    <w:rsid w:val="006402CC"/>
    <w:rsid w:val="00640ABA"/>
    <w:rsid w:val="00641808"/>
    <w:rsid w:val="00643193"/>
    <w:rsid w:val="0065127E"/>
    <w:rsid w:val="006528DC"/>
    <w:rsid w:val="00652E41"/>
    <w:rsid w:val="00655E97"/>
    <w:rsid w:val="0065755B"/>
    <w:rsid w:val="006622D3"/>
    <w:rsid w:val="006622D7"/>
    <w:rsid w:val="00662E2E"/>
    <w:rsid w:val="006661F0"/>
    <w:rsid w:val="006714E8"/>
    <w:rsid w:val="00674020"/>
    <w:rsid w:val="00674ED4"/>
    <w:rsid w:val="00675F2D"/>
    <w:rsid w:val="00680201"/>
    <w:rsid w:val="00680668"/>
    <w:rsid w:val="00682E81"/>
    <w:rsid w:val="006831D2"/>
    <w:rsid w:val="0068402C"/>
    <w:rsid w:val="00684988"/>
    <w:rsid w:val="006853BE"/>
    <w:rsid w:val="00686EFA"/>
    <w:rsid w:val="00687984"/>
    <w:rsid w:val="006921E1"/>
    <w:rsid w:val="006A167A"/>
    <w:rsid w:val="006A23CB"/>
    <w:rsid w:val="006A44B5"/>
    <w:rsid w:val="006A5805"/>
    <w:rsid w:val="006B4CA7"/>
    <w:rsid w:val="006B55FA"/>
    <w:rsid w:val="006C608B"/>
    <w:rsid w:val="006C664D"/>
    <w:rsid w:val="006C7AA0"/>
    <w:rsid w:val="006D7919"/>
    <w:rsid w:val="006E68EC"/>
    <w:rsid w:val="006E6BD8"/>
    <w:rsid w:val="006E71D3"/>
    <w:rsid w:val="006E741B"/>
    <w:rsid w:val="006F030A"/>
    <w:rsid w:val="006F0ABC"/>
    <w:rsid w:val="006F406E"/>
    <w:rsid w:val="006F41D6"/>
    <w:rsid w:val="006F67D4"/>
    <w:rsid w:val="0070154F"/>
    <w:rsid w:val="00702BA1"/>
    <w:rsid w:val="00702ED6"/>
    <w:rsid w:val="00713FA5"/>
    <w:rsid w:val="00714CFA"/>
    <w:rsid w:val="00723A83"/>
    <w:rsid w:val="00725405"/>
    <w:rsid w:val="00731B22"/>
    <w:rsid w:val="00736348"/>
    <w:rsid w:val="0073678E"/>
    <w:rsid w:val="007407BD"/>
    <w:rsid w:val="00740882"/>
    <w:rsid w:val="00740DD0"/>
    <w:rsid w:val="007423D6"/>
    <w:rsid w:val="00742D1D"/>
    <w:rsid w:val="00743E77"/>
    <w:rsid w:val="00744425"/>
    <w:rsid w:val="0074470E"/>
    <w:rsid w:val="00745CD9"/>
    <w:rsid w:val="0075024A"/>
    <w:rsid w:val="007541AC"/>
    <w:rsid w:val="00755E79"/>
    <w:rsid w:val="00756138"/>
    <w:rsid w:val="00756156"/>
    <w:rsid w:val="007567B8"/>
    <w:rsid w:val="00763AA4"/>
    <w:rsid w:val="00765109"/>
    <w:rsid w:val="007710E9"/>
    <w:rsid w:val="00772946"/>
    <w:rsid w:val="00777576"/>
    <w:rsid w:val="00780857"/>
    <w:rsid w:val="00780CC0"/>
    <w:rsid w:val="00781137"/>
    <w:rsid w:val="00783B45"/>
    <w:rsid w:val="007843F5"/>
    <w:rsid w:val="00787704"/>
    <w:rsid w:val="00792EA0"/>
    <w:rsid w:val="007A0052"/>
    <w:rsid w:val="007A1FD9"/>
    <w:rsid w:val="007A3749"/>
    <w:rsid w:val="007B5C3B"/>
    <w:rsid w:val="007B6EED"/>
    <w:rsid w:val="007B7110"/>
    <w:rsid w:val="007B77B6"/>
    <w:rsid w:val="007C1EE3"/>
    <w:rsid w:val="007C22A9"/>
    <w:rsid w:val="007D0221"/>
    <w:rsid w:val="007D22D3"/>
    <w:rsid w:val="007D369A"/>
    <w:rsid w:val="007D41D5"/>
    <w:rsid w:val="007D6ABF"/>
    <w:rsid w:val="007D737D"/>
    <w:rsid w:val="007E0E67"/>
    <w:rsid w:val="007E0E8F"/>
    <w:rsid w:val="007E6343"/>
    <w:rsid w:val="007E70CD"/>
    <w:rsid w:val="007F06DC"/>
    <w:rsid w:val="007F2DF3"/>
    <w:rsid w:val="00800355"/>
    <w:rsid w:val="00801DDC"/>
    <w:rsid w:val="00802313"/>
    <w:rsid w:val="008057E2"/>
    <w:rsid w:val="00805BA7"/>
    <w:rsid w:val="008072F5"/>
    <w:rsid w:val="008076A9"/>
    <w:rsid w:val="008104C6"/>
    <w:rsid w:val="008213AE"/>
    <w:rsid w:val="00821402"/>
    <w:rsid w:val="008218F2"/>
    <w:rsid w:val="008250E6"/>
    <w:rsid w:val="008252FE"/>
    <w:rsid w:val="00831435"/>
    <w:rsid w:val="008325E8"/>
    <w:rsid w:val="00832908"/>
    <w:rsid w:val="00832E39"/>
    <w:rsid w:val="00833DAE"/>
    <w:rsid w:val="00834061"/>
    <w:rsid w:val="008348FB"/>
    <w:rsid w:val="0083671A"/>
    <w:rsid w:val="008376CA"/>
    <w:rsid w:val="00842AD5"/>
    <w:rsid w:val="00850BDE"/>
    <w:rsid w:val="0085159E"/>
    <w:rsid w:val="00855841"/>
    <w:rsid w:val="00861B92"/>
    <w:rsid w:val="008625D9"/>
    <w:rsid w:val="0087460D"/>
    <w:rsid w:val="008748CD"/>
    <w:rsid w:val="00875201"/>
    <w:rsid w:val="00875727"/>
    <w:rsid w:val="008814FB"/>
    <w:rsid w:val="00884342"/>
    <w:rsid w:val="00885A48"/>
    <w:rsid w:val="00886EAB"/>
    <w:rsid w:val="008965C8"/>
    <w:rsid w:val="00897506"/>
    <w:rsid w:val="008A124F"/>
    <w:rsid w:val="008A4EBA"/>
    <w:rsid w:val="008A63B4"/>
    <w:rsid w:val="008A6A95"/>
    <w:rsid w:val="008B0C14"/>
    <w:rsid w:val="008B0EF0"/>
    <w:rsid w:val="008B5203"/>
    <w:rsid w:val="008B726F"/>
    <w:rsid w:val="008B7E9A"/>
    <w:rsid w:val="008C0310"/>
    <w:rsid w:val="008C142E"/>
    <w:rsid w:val="008C2D3D"/>
    <w:rsid w:val="008C3AD1"/>
    <w:rsid w:val="008C75A6"/>
    <w:rsid w:val="008D4549"/>
    <w:rsid w:val="008D56C8"/>
    <w:rsid w:val="008D5B90"/>
    <w:rsid w:val="008E2D04"/>
    <w:rsid w:val="008E5B5B"/>
    <w:rsid w:val="008E63FE"/>
    <w:rsid w:val="008F0FDE"/>
    <w:rsid w:val="008F13BF"/>
    <w:rsid w:val="008F384D"/>
    <w:rsid w:val="008F4033"/>
    <w:rsid w:val="008F4319"/>
    <w:rsid w:val="008F4CC0"/>
    <w:rsid w:val="008F5B90"/>
    <w:rsid w:val="008F5CB2"/>
    <w:rsid w:val="008F5E30"/>
    <w:rsid w:val="008F5E5D"/>
    <w:rsid w:val="008F6EDB"/>
    <w:rsid w:val="0090070D"/>
    <w:rsid w:val="00900926"/>
    <w:rsid w:val="00901AB4"/>
    <w:rsid w:val="00902479"/>
    <w:rsid w:val="009045DE"/>
    <w:rsid w:val="009126A8"/>
    <w:rsid w:val="00914D7F"/>
    <w:rsid w:val="0091605B"/>
    <w:rsid w:val="0091738A"/>
    <w:rsid w:val="009175BE"/>
    <w:rsid w:val="00921510"/>
    <w:rsid w:val="00922884"/>
    <w:rsid w:val="00925D38"/>
    <w:rsid w:val="0092610C"/>
    <w:rsid w:val="009266CF"/>
    <w:rsid w:val="0093267B"/>
    <w:rsid w:val="00932886"/>
    <w:rsid w:val="00933400"/>
    <w:rsid w:val="00933507"/>
    <w:rsid w:val="0093426A"/>
    <w:rsid w:val="009356CC"/>
    <w:rsid w:val="00937089"/>
    <w:rsid w:val="00941A54"/>
    <w:rsid w:val="00942EE7"/>
    <w:rsid w:val="00955829"/>
    <w:rsid w:val="00955B21"/>
    <w:rsid w:val="00956190"/>
    <w:rsid w:val="00960260"/>
    <w:rsid w:val="009602B4"/>
    <w:rsid w:val="0096507A"/>
    <w:rsid w:val="00971BDC"/>
    <w:rsid w:val="00971E2F"/>
    <w:rsid w:val="00973A3D"/>
    <w:rsid w:val="00975F0C"/>
    <w:rsid w:val="00976D73"/>
    <w:rsid w:val="0097790F"/>
    <w:rsid w:val="00980A2A"/>
    <w:rsid w:val="00982FEC"/>
    <w:rsid w:val="0098564F"/>
    <w:rsid w:val="00985F15"/>
    <w:rsid w:val="009866DE"/>
    <w:rsid w:val="0098785A"/>
    <w:rsid w:val="00987B6B"/>
    <w:rsid w:val="009904F1"/>
    <w:rsid w:val="009938A1"/>
    <w:rsid w:val="00995154"/>
    <w:rsid w:val="0099629F"/>
    <w:rsid w:val="009A094C"/>
    <w:rsid w:val="009A184B"/>
    <w:rsid w:val="009A2244"/>
    <w:rsid w:val="009A23E6"/>
    <w:rsid w:val="009A277B"/>
    <w:rsid w:val="009A3CDC"/>
    <w:rsid w:val="009A4F4E"/>
    <w:rsid w:val="009A7543"/>
    <w:rsid w:val="009B274B"/>
    <w:rsid w:val="009B32C4"/>
    <w:rsid w:val="009B4115"/>
    <w:rsid w:val="009B65F6"/>
    <w:rsid w:val="009C208E"/>
    <w:rsid w:val="009C4AAB"/>
    <w:rsid w:val="009C5799"/>
    <w:rsid w:val="009D2829"/>
    <w:rsid w:val="009E0834"/>
    <w:rsid w:val="009E3362"/>
    <w:rsid w:val="009E680B"/>
    <w:rsid w:val="009E7B1A"/>
    <w:rsid w:val="009F08CC"/>
    <w:rsid w:val="009F0F4F"/>
    <w:rsid w:val="009F3A21"/>
    <w:rsid w:val="009F4266"/>
    <w:rsid w:val="009F47B0"/>
    <w:rsid w:val="009F5B5C"/>
    <w:rsid w:val="00A0116F"/>
    <w:rsid w:val="00A01272"/>
    <w:rsid w:val="00A02DE4"/>
    <w:rsid w:val="00A04939"/>
    <w:rsid w:val="00A0598E"/>
    <w:rsid w:val="00A05F1D"/>
    <w:rsid w:val="00A10231"/>
    <w:rsid w:val="00A13746"/>
    <w:rsid w:val="00A14EC9"/>
    <w:rsid w:val="00A15A1F"/>
    <w:rsid w:val="00A170FB"/>
    <w:rsid w:val="00A17F62"/>
    <w:rsid w:val="00A207EE"/>
    <w:rsid w:val="00A20872"/>
    <w:rsid w:val="00A219E5"/>
    <w:rsid w:val="00A3165F"/>
    <w:rsid w:val="00A328B9"/>
    <w:rsid w:val="00A3325A"/>
    <w:rsid w:val="00A336E9"/>
    <w:rsid w:val="00A349C2"/>
    <w:rsid w:val="00A35994"/>
    <w:rsid w:val="00A42C37"/>
    <w:rsid w:val="00A43013"/>
    <w:rsid w:val="00A452B9"/>
    <w:rsid w:val="00A4582C"/>
    <w:rsid w:val="00A461D1"/>
    <w:rsid w:val="00A51AA3"/>
    <w:rsid w:val="00A52592"/>
    <w:rsid w:val="00A56BE7"/>
    <w:rsid w:val="00A61792"/>
    <w:rsid w:val="00A66919"/>
    <w:rsid w:val="00A66D6D"/>
    <w:rsid w:val="00A6752A"/>
    <w:rsid w:val="00A67A11"/>
    <w:rsid w:val="00A71A5B"/>
    <w:rsid w:val="00A746ED"/>
    <w:rsid w:val="00A7534C"/>
    <w:rsid w:val="00A76550"/>
    <w:rsid w:val="00A829F7"/>
    <w:rsid w:val="00A9548E"/>
    <w:rsid w:val="00A95F99"/>
    <w:rsid w:val="00A967DC"/>
    <w:rsid w:val="00A97BEA"/>
    <w:rsid w:val="00AA1946"/>
    <w:rsid w:val="00AA28DC"/>
    <w:rsid w:val="00AA720E"/>
    <w:rsid w:val="00AB0806"/>
    <w:rsid w:val="00AB1291"/>
    <w:rsid w:val="00AB21DA"/>
    <w:rsid w:val="00AB2E63"/>
    <w:rsid w:val="00AB4F2A"/>
    <w:rsid w:val="00AB6454"/>
    <w:rsid w:val="00AC0FDE"/>
    <w:rsid w:val="00AC1425"/>
    <w:rsid w:val="00AC24A8"/>
    <w:rsid w:val="00AC3EC7"/>
    <w:rsid w:val="00AC459C"/>
    <w:rsid w:val="00AC7B48"/>
    <w:rsid w:val="00AD0285"/>
    <w:rsid w:val="00AD388F"/>
    <w:rsid w:val="00AD73BB"/>
    <w:rsid w:val="00AF108A"/>
    <w:rsid w:val="00AF7764"/>
    <w:rsid w:val="00B01074"/>
    <w:rsid w:val="00B02E55"/>
    <w:rsid w:val="00B036C1"/>
    <w:rsid w:val="00B045F7"/>
    <w:rsid w:val="00B04824"/>
    <w:rsid w:val="00B10914"/>
    <w:rsid w:val="00B14DB2"/>
    <w:rsid w:val="00B16F2F"/>
    <w:rsid w:val="00B20D71"/>
    <w:rsid w:val="00B20E9E"/>
    <w:rsid w:val="00B2101C"/>
    <w:rsid w:val="00B3072E"/>
    <w:rsid w:val="00B30926"/>
    <w:rsid w:val="00B33C41"/>
    <w:rsid w:val="00B354E6"/>
    <w:rsid w:val="00B3668F"/>
    <w:rsid w:val="00B4736F"/>
    <w:rsid w:val="00B47CCD"/>
    <w:rsid w:val="00B5431F"/>
    <w:rsid w:val="00B54494"/>
    <w:rsid w:val="00B544A0"/>
    <w:rsid w:val="00B55045"/>
    <w:rsid w:val="00B55076"/>
    <w:rsid w:val="00B57A82"/>
    <w:rsid w:val="00B57EB1"/>
    <w:rsid w:val="00B62C24"/>
    <w:rsid w:val="00B62C3E"/>
    <w:rsid w:val="00B6609C"/>
    <w:rsid w:val="00B73B9E"/>
    <w:rsid w:val="00B73FFD"/>
    <w:rsid w:val="00B745A3"/>
    <w:rsid w:val="00B7603D"/>
    <w:rsid w:val="00B773F8"/>
    <w:rsid w:val="00B77A75"/>
    <w:rsid w:val="00B83CE8"/>
    <w:rsid w:val="00B84552"/>
    <w:rsid w:val="00B84F1B"/>
    <w:rsid w:val="00B904F8"/>
    <w:rsid w:val="00B94476"/>
    <w:rsid w:val="00B94CA8"/>
    <w:rsid w:val="00B9624D"/>
    <w:rsid w:val="00B9675F"/>
    <w:rsid w:val="00B96BFB"/>
    <w:rsid w:val="00B96EC8"/>
    <w:rsid w:val="00B97E28"/>
    <w:rsid w:val="00BA67AF"/>
    <w:rsid w:val="00BB439B"/>
    <w:rsid w:val="00BB58B5"/>
    <w:rsid w:val="00BC1361"/>
    <w:rsid w:val="00BD0631"/>
    <w:rsid w:val="00BD0C57"/>
    <w:rsid w:val="00BD47EB"/>
    <w:rsid w:val="00BD5F25"/>
    <w:rsid w:val="00BE3110"/>
    <w:rsid w:val="00BE5F34"/>
    <w:rsid w:val="00BE6385"/>
    <w:rsid w:val="00BE7137"/>
    <w:rsid w:val="00BF04A9"/>
    <w:rsid w:val="00BF3660"/>
    <w:rsid w:val="00BF48EA"/>
    <w:rsid w:val="00BF76E7"/>
    <w:rsid w:val="00BF7FE0"/>
    <w:rsid w:val="00C00046"/>
    <w:rsid w:val="00C0093F"/>
    <w:rsid w:val="00C01499"/>
    <w:rsid w:val="00C03CF7"/>
    <w:rsid w:val="00C043FD"/>
    <w:rsid w:val="00C07B20"/>
    <w:rsid w:val="00C1353F"/>
    <w:rsid w:val="00C13BA2"/>
    <w:rsid w:val="00C151D1"/>
    <w:rsid w:val="00C17B0C"/>
    <w:rsid w:val="00C20673"/>
    <w:rsid w:val="00C207FD"/>
    <w:rsid w:val="00C23D65"/>
    <w:rsid w:val="00C2429E"/>
    <w:rsid w:val="00C248BF"/>
    <w:rsid w:val="00C26043"/>
    <w:rsid w:val="00C2685C"/>
    <w:rsid w:val="00C3022D"/>
    <w:rsid w:val="00C30867"/>
    <w:rsid w:val="00C3188E"/>
    <w:rsid w:val="00C32750"/>
    <w:rsid w:val="00C33FE2"/>
    <w:rsid w:val="00C36181"/>
    <w:rsid w:val="00C36B46"/>
    <w:rsid w:val="00C42B46"/>
    <w:rsid w:val="00C43034"/>
    <w:rsid w:val="00C465EE"/>
    <w:rsid w:val="00C51A34"/>
    <w:rsid w:val="00C5271B"/>
    <w:rsid w:val="00C5283A"/>
    <w:rsid w:val="00C532BE"/>
    <w:rsid w:val="00C54FF4"/>
    <w:rsid w:val="00C5629F"/>
    <w:rsid w:val="00C5702A"/>
    <w:rsid w:val="00C57493"/>
    <w:rsid w:val="00C601AB"/>
    <w:rsid w:val="00C60AC5"/>
    <w:rsid w:val="00C60D48"/>
    <w:rsid w:val="00C64078"/>
    <w:rsid w:val="00C6545C"/>
    <w:rsid w:val="00C73FD4"/>
    <w:rsid w:val="00C74B6F"/>
    <w:rsid w:val="00C74E23"/>
    <w:rsid w:val="00C7553E"/>
    <w:rsid w:val="00C8000C"/>
    <w:rsid w:val="00C80278"/>
    <w:rsid w:val="00C86A64"/>
    <w:rsid w:val="00C90B00"/>
    <w:rsid w:val="00C91C03"/>
    <w:rsid w:val="00C91F7B"/>
    <w:rsid w:val="00C93BE8"/>
    <w:rsid w:val="00C96411"/>
    <w:rsid w:val="00C97BED"/>
    <w:rsid w:val="00CA1580"/>
    <w:rsid w:val="00CA3493"/>
    <w:rsid w:val="00CA36E9"/>
    <w:rsid w:val="00CA3CEA"/>
    <w:rsid w:val="00CA54A6"/>
    <w:rsid w:val="00CA5A80"/>
    <w:rsid w:val="00CA6CE6"/>
    <w:rsid w:val="00CA7CEA"/>
    <w:rsid w:val="00CB0B72"/>
    <w:rsid w:val="00CB67F4"/>
    <w:rsid w:val="00CC14EE"/>
    <w:rsid w:val="00CC3EB3"/>
    <w:rsid w:val="00CC4188"/>
    <w:rsid w:val="00CC6254"/>
    <w:rsid w:val="00CD0BCB"/>
    <w:rsid w:val="00CD2EB4"/>
    <w:rsid w:val="00CD4882"/>
    <w:rsid w:val="00CD588A"/>
    <w:rsid w:val="00CD6D98"/>
    <w:rsid w:val="00CE4BEB"/>
    <w:rsid w:val="00CE4C22"/>
    <w:rsid w:val="00CF227F"/>
    <w:rsid w:val="00CF58B7"/>
    <w:rsid w:val="00D01522"/>
    <w:rsid w:val="00D03557"/>
    <w:rsid w:val="00D0472A"/>
    <w:rsid w:val="00D0512F"/>
    <w:rsid w:val="00D06473"/>
    <w:rsid w:val="00D06FFA"/>
    <w:rsid w:val="00D1240F"/>
    <w:rsid w:val="00D13473"/>
    <w:rsid w:val="00D1556D"/>
    <w:rsid w:val="00D22BBD"/>
    <w:rsid w:val="00D3061D"/>
    <w:rsid w:val="00D326B0"/>
    <w:rsid w:val="00D32F24"/>
    <w:rsid w:val="00D32F80"/>
    <w:rsid w:val="00D33E96"/>
    <w:rsid w:val="00D351C1"/>
    <w:rsid w:val="00D35EFB"/>
    <w:rsid w:val="00D360B1"/>
    <w:rsid w:val="00D36EEC"/>
    <w:rsid w:val="00D37EEE"/>
    <w:rsid w:val="00D42477"/>
    <w:rsid w:val="00D45C41"/>
    <w:rsid w:val="00D45EA2"/>
    <w:rsid w:val="00D472A5"/>
    <w:rsid w:val="00D47759"/>
    <w:rsid w:val="00D50034"/>
    <w:rsid w:val="00D504B3"/>
    <w:rsid w:val="00D610FC"/>
    <w:rsid w:val="00D616D1"/>
    <w:rsid w:val="00D624BC"/>
    <w:rsid w:val="00D70DFB"/>
    <w:rsid w:val="00D7129A"/>
    <w:rsid w:val="00D724CB"/>
    <w:rsid w:val="00D76613"/>
    <w:rsid w:val="00D771E0"/>
    <w:rsid w:val="00D77A0E"/>
    <w:rsid w:val="00D77DF6"/>
    <w:rsid w:val="00D77E9A"/>
    <w:rsid w:val="00D811F6"/>
    <w:rsid w:val="00D85B97"/>
    <w:rsid w:val="00D86BF0"/>
    <w:rsid w:val="00D902D3"/>
    <w:rsid w:val="00D9058C"/>
    <w:rsid w:val="00D92B78"/>
    <w:rsid w:val="00D92FB3"/>
    <w:rsid w:val="00D93012"/>
    <w:rsid w:val="00D931B9"/>
    <w:rsid w:val="00D9345C"/>
    <w:rsid w:val="00D95E1F"/>
    <w:rsid w:val="00D9600E"/>
    <w:rsid w:val="00D96997"/>
    <w:rsid w:val="00DA615C"/>
    <w:rsid w:val="00DA621A"/>
    <w:rsid w:val="00DA67BB"/>
    <w:rsid w:val="00DB1AB9"/>
    <w:rsid w:val="00DB2110"/>
    <w:rsid w:val="00DB2262"/>
    <w:rsid w:val="00DB2BAD"/>
    <w:rsid w:val="00DB313F"/>
    <w:rsid w:val="00DB481C"/>
    <w:rsid w:val="00DB6C6F"/>
    <w:rsid w:val="00DC1825"/>
    <w:rsid w:val="00DC2B8B"/>
    <w:rsid w:val="00DC4B39"/>
    <w:rsid w:val="00DD47DB"/>
    <w:rsid w:val="00DD791D"/>
    <w:rsid w:val="00DE079B"/>
    <w:rsid w:val="00DE646E"/>
    <w:rsid w:val="00DE770C"/>
    <w:rsid w:val="00DF5E24"/>
    <w:rsid w:val="00E002F5"/>
    <w:rsid w:val="00E00368"/>
    <w:rsid w:val="00E046E7"/>
    <w:rsid w:val="00E07218"/>
    <w:rsid w:val="00E144AD"/>
    <w:rsid w:val="00E14F05"/>
    <w:rsid w:val="00E26841"/>
    <w:rsid w:val="00E27A8C"/>
    <w:rsid w:val="00E34F28"/>
    <w:rsid w:val="00E353E3"/>
    <w:rsid w:val="00E36F61"/>
    <w:rsid w:val="00E374FC"/>
    <w:rsid w:val="00E377DB"/>
    <w:rsid w:val="00E41A0B"/>
    <w:rsid w:val="00E421CA"/>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751DD"/>
    <w:rsid w:val="00E87AA5"/>
    <w:rsid w:val="00E92AF3"/>
    <w:rsid w:val="00E94E6D"/>
    <w:rsid w:val="00E97205"/>
    <w:rsid w:val="00EA017B"/>
    <w:rsid w:val="00EA1130"/>
    <w:rsid w:val="00EA1C09"/>
    <w:rsid w:val="00EA3C1F"/>
    <w:rsid w:val="00EA7155"/>
    <w:rsid w:val="00EB2F95"/>
    <w:rsid w:val="00EB432E"/>
    <w:rsid w:val="00EB4C87"/>
    <w:rsid w:val="00EB6DC7"/>
    <w:rsid w:val="00EB6E6A"/>
    <w:rsid w:val="00EB752A"/>
    <w:rsid w:val="00EC0DCD"/>
    <w:rsid w:val="00EC1655"/>
    <w:rsid w:val="00EC3278"/>
    <w:rsid w:val="00EC3E42"/>
    <w:rsid w:val="00EC6F3E"/>
    <w:rsid w:val="00ED0F81"/>
    <w:rsid w:val="00ED1351"/>
    <w:rsid w:val="00ED1F86"/>
    <w:rsid w:val="00ED476D"/>
    <w:rsid w:val="00ED4FC4"/>
    <w:rsid w:val="00ED5B15"/>
    <w:rsid w:val="00EE17F2"/>
    <w:rsid w:val="00EF1AA5"/>
    <w:rsid w:val="00EF2862"/>
    <w:rsid w:val="00EF36EA"/>
    <w:rsid w:val="00EF7BA0"/>
    <w:rsid w:val="00F055F1"/>
    <w:rsid w:val="00F057D1"/>
    <w:rsid w:val="00F06AC8"/>
    <w:rsid w:val="00F11D48"/>
    <w:rsid w:val="00F12669"/>
    <w:rsid w:val="00F13765"/>
    <w:rsid w:val="00F1403B"/>
    <w:rsid w:val="00F14A6D"/>
    <w:rsid w:val="00F209C6"/>
    <w:rsid w:val="00F20AE0"/>
    <w:rsid w:val="00F20C69"/>
    <w:rsid w:val="00F23012"/>
    <w:rsid w:val="00F25B70"/>
    <w:rsid w:val="00F2616E"/>
    <w:rsid w:val="00F27066"/>
    <w:rsid w:val="00F3114C"/>
    <w:rsid w:val="00F32FB0"/>
    <w:rsid w:val="00F335E5"/>
    <w:rsid w:val="00F431BD"/>
    <w:rsid w:val="00F43A36"/>
    <w:rsid w:val="00F454A8"/>
    <w:rsid w:val="00F46EEF"/>
    <w:rsid w:val="00F505AA"/>
    <w:rsid w:val="00F562B2"/>
    <w:rsid w:val="00F60AAC"/>
    <w:rsid w:val="00F610AF"/>
    <w:rsid w:val="00F62932"/>
    <w:rsid w:val="00F63092"/>
    <w:rsid w:val="00F63B8F"/>
    <w:rsid w:val="00F64AC8"/>
    <w:rsid w:val="00F66795"/>
    <w:rsid w:val="00F71448"/>
    <w:rsid w:val="00F71B24"/>
    <w:rsid w:val="00F806B0"/>
    <w:rsid w:val="00F80981"/>
    <w:rsid w:val="00F81216"/>
    <w:rsid w:val="00F82C38"/>
    <w:rsid w:val="00F835F2"/>
    <w:rsid w:val="00F8394E"/>
    <w:rsid w:val="00F84CF1"/>
    <w:rsid w:val="00F84E26"/>
    <w:rsid w:val="00F8740D"/>
    <w:rsid w:val="00F90610"/>
    <w:rsid w:val="00F92491"/>
    <w:rsid w:val="00F92728"/>
    <w:rsid w:val="00F9359A"/>
    <w:rsid w:val="00F95B4D"/>
    <w:rsid w:val="00F968C1"/>
    <w:rsid w:val="00FA128F"/>
    <w:rsid w:val="00FA2C5A"/>
    <w:rsid w:val="00FA3087"/>
    <w:rsid w:val="00FA30D6"/>
    <w:rsid w:val="00FA4695"/>
    <w:rsid w:val="00FA64B7"/>
    <w:rsid w:val="00FB0A6F"/>
    <w:rsid w:val="00FB1683"/>
    <w:rsid w:val="00FB5C57"/>
    <w:rsid w:val="00FC14E5"/>
    <w:rsid w:val="00FC26C1"/>
    <w:rsid w:val="00FC2D11"/>
    <w:rsid w:val="00FC4845"/>
    <w:rsid w:val="00FC5A27"/>
    <w:rsid w:val="00FC6230"/>
    <w:rsid w:val="00FD020A"/>
    <w:rsid w:val="00FD16AE"/>
    <w:rsid w:val="00FD2238"/>
    <w:rsid w:val="00FD228D"/>
    <w:rsid w:val="00FD2B88"/>
    <w:rsid w:val="00FD30EC"/>
    <w:rsid w:val="00FD5360"/>
    <w:rsid w:val="00FE3832"/>
    <w:rsid w:val="00FF3CAA"/>
    <w:rsid w:val="00FF61E7"/>
    <w:rsid w:val="00FF63F1"/>
    <w:rsid w:val="00FF6585"/>
    <w:rsid w:val="00FF6B15"/>
    <w:rsid w:val="00FF6CFF"/>
    <w:rsid w:val="01012BBF"/>
    <w:rsid w:val="0116C6BC"/>
    <w:rsid w:val="01640DEF"/>
    <w:rsid w:val="01FA252A"/>
    <w:rsid w:val="022B0BE3"/>
    <w:rsid w:val="022C987A"/>
    <w:rsid w:val="0276C86B"/>
    <w:rsid w:val="02BDA23C"/>
    <w:rsid w:val="0302992B"/>
    <w:rsid w:val="034B84A0"/>
    <w:rsid w:val="0368876D"/>
    <w:rsid w:val="0372B89D"/>
    <w:rsid w:val="03D5DDB3"/>
    <w:rsid w:val="03E526C7"/>
    <w:rsid w:val="048590A6"/>
    <w:rsid w:val="05EA4AF0"/>
    <w:rsid w:val="0777A301"/>
    <w:rsid w:val="07FAE9AD"/>
    <w:rsid w:val="08200E9B"/>
    <w:rsid w:val="08367E0A"/>
    <w:rsid w:val="083C67EF"/>
    <w:rsid w:val="0854DF5B"/>
    <w:rsid w:val="086882AA"/>
    <w:rsid w:val="089D38BB"/>
    <w:rsid w:val="08C00423"/>
    <w:rsid w:val="0958B252"/>
    <w:rsid w:val="09EA2814"/>
    <w:rsid w:val="09F7A445"/>
    <w:rsid w:val="0A053F94"/>
    <w:rsid w:val="0A96B2DE"/>
    <w:rsid w:val="0ABCD202"/>
    <w:rsid w:val="0BA2E5F3"/>
    <w:rsid w:val="0BADD19F"/>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0F9439"/>
    <w:rsid w:val="145FACA2"/>
    <w:rsid w:val="14FEE11A"/>
    <w:rsid w:val="153B42C5"/>
    <w:rsid w:val="1558A94D"/>
    <w:rsid w:val="16122291"/>
    <w:rsid w:val="163AF48B"/>
    <w:rsid w:val="16ED8942"/>
    <w:rsid w:val="16F44086"/>
    <w:rsid w:val="1721139E"/>
    <w:rsid w:val="17281F9B"/>
    <w:rsid w:val="17DC95EF"/>
    <w:rsid w:val="17F0F375"/>
    <w:rsid w:val="18549B34"/>
    <w:rsid w:val="1860E667"/>
    <w:rsid w:val="192BAC10"/>
    <w:rsid w:val="192D37B1"/>
    <w:rsid w:val="19F06B95"/>
    <w:rsid w:val="1A0C16FE"/>
    <w:rsid w:val="1A4A57A1"/>
    <w:rsid w:val="1A72799B"/>
    <w:rsid w:val="1B2F0D96"/>
    <w:rsid w:val="1B8C3BF6"/>
    <w:rsid w:val="1B91E324"/>
    <w:rsid w:val="1B9FE160"/>
    <w:rsid w:val="1BD141B3"/>
    <w:rsid w:val="1BE67003"/>
    <w:rsid w:val="1BFC447C"/>
    <w:rsid w:val="1C6E8B55"/>
    <w:rsid w:val="1D3E798C"/>
    <w:rsid w:val="1D46CA92"/>
    <w:rsid w:val="1DAF7E70"/>
    <w:rsid w:val="1DF3555C"/>
    <w:rsid w:val="1DF4212A"/>
    <w:rsid w:val="1E0D42F8"/>
    <w:rsid w:val="1E2E2FF7"/>
    <w:rsid w:val="1E576D12"/>
    <w:rsid w:val="1EC93593"/>
    <w:rsid w:val="1F996DA1"/>
    <w:rsid w:val="1FAEEF0F"/>
    <w:rsid w:val="1FF3E5FE"/>
    <w:rsid w:val="208199EF"/>
    <w:rsid w:val="20E1E6A6"/>
    <w:rsid w:val="20F604C7"/>
    <w:rsid w:val="20F83909"/>
    <w:rsid w:val="213C72BE"/>
    <w:rsid w:val="215FDF37"/>
    <w:rsid w:val="2188E98E"/>
    <w:rsid w:val="218F4678"/>
    <w:rsid w:val="21F8CBFF"/>
    <w:rsid w:val="225B9787"/>
    <w:rsid w:val="2267D682"/>
    <w:rsid w:val="22D8F06B"/>
    <w:rsid w:val="22EC8001"/>
    <w:rsid w:val="230BBD6E"/>
    <w:rsid w:val="2395C07C"/>
    <w:rsid w:val="23AAF71F"/>
    <w:rsid w:val="23E29573"/>
    <w:rsid w:val="23E8C09D"/>
    <w:rsid w:val="23FEB93E"/>
    <w:rsid w:val="2424DD9D"/>
    <w:rsid w:val="242DA589"/>
    <w:rsid w:val="242FD9CB"/>
    <w:rsid w:val="243531BF"/>
    <w:rsid w:val="2435E15F"/>
    <w:rsid w:val="25867808"/>
    <w:rsid w:val="26C6A3A3"/>
    <w:rsid w:val="2765464B"/>
    <w:rsid w:val="27677A8D"/>
    <w:rsid w:val="278315BA"/>
    <w:rsid w:val="27B1E198"/>
    <w:rsid w:val="27D0C045"/>
    <w:rsid w:val="28AD97BD"/>
    <w:rsid w:val="28EA8595"/>
    <w:rsid w:val="2901CA9E"/>
    <w:rsid w:val="29176CA6"/>
    <w:rsid w:val="293A66A3"/>
    <w:rsid w:val="2961D695"/>
    <w:rsid w:val="2A0E7CE5"/>
    <w:rsid w:val="2A238732"/>
    <w:rsid w:val="2B0DF7BC"/>
    <w:rsid w:val="2B2826FA"/>
    <w:rsid w:val="2B626737"/>
    <w:rsid w:val="2B7224A2"/>
    <w:rsid w:val="2BEC4DA8"/>
    <w:rsid w:val="2BEF5303"/>
    <w:rsid w:val="2CA70596"/>
    <w:rsid w:val="2CF2B195"/>
    <w:rsid w:val="2CFF085C"/>
    <w:rsid w:val="2D02A64A"/>
    <w:rsid w:val="2D19BA43"/>
    <w:rsid w:val="2D49BA4C"/>
    <w:rsid w:val="2D4BD214"/>
    <w:rsid w:val="2D55FFD7"/>
    <w:rsid w:val="2D693B9D"/>
    <w:rsid w:val="2D6C1341"/>
    <w:rsid w:val="2D6F4C90"/>
    <w:rsid w:val="2DA35942"/>
    <w:rsid w:val="2E153596"/>
    <w:rsid w:val="2E5CAF19"/>
    <w:rsid w:val="2EB9E516"/>
    <w:rsid w:val="2F26F3C5"/>
    <w:rsid w:val="2F302169"/>
    <w:rsid w:val="2F431281"/>
    <w:rsid w:val="2F880970"/>
    <w:rsid w:val="2FBB17E5"/>
    <w:rsid w:val="2FDEA658"/>
    <w:rsid w:val="300796B8"/>
    <w:rsid w:val="302556D6"/>
    <w:rsid w:val="30565FA4"/>
    <w:rsid w:val="30EA4960"/>
    <w:rsid w:val="30F4F941"/>
    <w:rsid w:val="3129E110"/>
    <w:rsid w:val="3187BA99"/>
    <w:rsid w:val="318A4FD2"/>
    <w:rsid w:val="31F7A28A"/>
    <w:rsid w:val="3255E8E5"/>
    <w:rsid w:val="327693EC"/>
    <w:rsid w:val="329E912D"/>
    <w:rsid w:val="32BB6255"/>
    <w:rsid w:val="335170E0"/>
    <w:rsid w:val="339372EB"/>
    <w:rsid w:val="339DF027"/>
    <w:rsid w:val="33CA74F8"/>
    <w:rsid w:val="34338A6F"/>
    <w:rsid w:val="3436B277"/>
    <w:rsid w:val="353F30A4"/>
    <w:rsid w:val="357A589B"/>
    <w:rsid w:val="364D571C"/>
    <w:rsid w:val="36BB0850"/>
    <w:rsid w:val="375166D4"/>
    <w:rsid w:val="379283DD"/>
    <w:rsid w:val="37B32514"/>
    <w:rsid w:val="37BC17E0"/>
    <w:rsid w:val="37FF53F6"/>
    <w:rsid w:val="3852AA42"/>
    <w:rsid w:val="38F7EBCA"/>
    <w:rsid w:val="390D37EB"/>
    <w:rsid w:val="393F3FFA"/>
    <w:rsid w:val="39615B69"/>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03A53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083DAF"/>
    <w:rsid w:val="4310C281"/>
    <w:rsid w:val="43673696"/>
    <w:rsid w:val="43EDAA78"/>
    <w:rsid w:val="4407057A"/>
    <w:rsid w:val="451804ED"/>
    <w:rsid w:val="454CD06B"/>
    <w:rsid w:val="4591C75A"/>
    <w:rsid w:val="4597D103"/>
    <w:rsid w:val="45BE9EA8"/>
    <w:rsid w:val="45E8FBBA"/>
    <w:rsid w:val="464B7097"/>
    <w:rsid w:val="46B4DE7C"/>
    <w:rsid w:val="47A716D8"/>
    <w:rsid w:val="47BA2A51"/>
    <w:rsid w:val="4870D640"/>
    <w:rsid w:val="48CD0285"/>
    <w:rsid w:val="48E295F9"/>
    <w:rsid w:val="48F4FFC0"/>
    <w:rsid w:val="4961CE4A"/>
    <w:rsid w:val="4995B0D1"/>
    <w:rsid w:val="49B85CB0"/>
    <w:rsid w:val="49EED079"/>
    <w:rsid w:val="4A7A09C1"/>
    <w:rsid w:val="4AD36167"/>
    <w:rsid w:val="4AD3DA3B"/>
    <w:rsid w:val="4B136DA4"/>
    <w:rsid w:val="4B70D813"/>
    <w:rsid w:val="4B763B87"/>
    <w:rsid w:val="4BC5BE14"/>
    <w:rsid w:val="4BD2284E"/>
    <w:rsid w:val="4C17B7D5"/>
    <w:rsid w:val="4C1C53B9"/>
    <w:rsid w:val="4C86EF1A"/>
    <w:rsid w:val="4C8E76FE"/>
    <w:rsid w:val="4CC5D516"/>
    <w:rsid w:val="4CDF3A56"/>
    <w:rsid w:val="4CFBC1E9"/>
    <w:rsid w:val="4DA4774E"/>
    <w:rsid w:val="4E97924A"/>
    <w:rsid w:val="4EC2419C"/>
    <w:rsid w:val="4FB2AA26"/>
    <w:rsid w:val="4FB5EEB4"/>
    <w:rsid w:val="4FCFA7D5"/>
    <w:rsid w:val="4FE74F56"/>
    <w:rsid w:val="4FF5F517"/>
    <w:rsid w:val="503D7B14"/>
    <w:rsid w:val="50495D33"/>
    <w:rsid w:val="50679A64"/>
    <w:rsid w:val="50722698"/>
    <w:rsid w:val="50869DAC"/>
    <w:rsid w:val="50A6B8B1"/>
    <w:rsid w:val="50D6F7D5"/>
    <w:rsid w:val="50DB8098"/>
    <w:rsid w:val="5103ED0B"/>
    <w:rsid w:val="5127FF6B"/>
    <w:rsid w:val="514CC766"/>
    <w:rsid w:val="5151D4F0"/>
    <w:rsid w:val="5158D34D"/>
    <w:rsid w:val="52DA1F77"/>
    <w:rsid w:val="53466062"/>
    <w:rsid w:val="53B72B13"/>
    <w:rsid w:val="53E8A28C"/>
    <w:rsid w:val="543ED9C1"/>
    <w:rsid w:val="54470F48"/>
    <w:rsid w:val="54938E1B"/>
    <w:rsid w:val="54BE6709"/>
    <w:rsid w:val="54C1B71B"/>
    <w:rsid w:val="554243F4"/>
    <w:rsid w:val="558604A9"/>
    <w:rsid w:val="5594CC70"/>
    <w:rsid w:val="5594D3BA"/>
    <w:rsid w:val="5618B0A5"/>
    <w:rsid w:val="56BFBB8D"/>
    <w:rsid w:val="56D0D170"/>
    <w:rsid w:val="56D9209B"/>
    <w:rsid w:val="5740A987"/>
    <w:rsid w:val="5785A076"/>
    <w:rsid w:val="57A7EDA0"/>
    <w:rsid w:val="57C261DE"/>
    <w:rsid w:val="57CB1F59"/>
    <w:rsid w:val="58138994"/>
    <w:rsid w:val="58EE6F84"/>
    <w:rsid w:val="59455959"/>
    <w:rsid w:val="59CDF784"/>
    <w:rsid w:val="59D6CF1B"/>
    <w:rsid w:val="5A087232"/>
    <w:rsid w:val="5A1DA1CE"/>
    <w:rsid w:val="5A4C2ADA"/>
    <w:rsid w:val="5AE499E4"/>
    <w:rsid w:val="5B2990D3"/>
    <w:rsid w:val="5B511E09"/>
    <w:rsid w:val="5C128915"/>
    <w:rsid w:val="5C217063"/>
    <w:rsid w:val="5C4AB1D2"/>
    <w:rsid w:val="5C5B474F"/>
    <w:rsid w:val="5D003F8E"/>
    <w:rsid w:val="5D7FA3F9"/>
    <w:rsid w:val="5D9FDE55"/>
    <w:rsid w:val="5F488727"/>
    <w:rsid w:val="5F67C971"/>
    <w:rsid w:val="5F82C3EE"/>
    <w:rsid w:val="5F99452D"/>
    <w:rsid w:val="5FF0A78D"/>
    <w:rsid w:val="6039F1A5"/>
    <w:rsid w:val="609E9B85"/>
    <w:rsid w:val="60B233BD"/>
    <w:rsid w:val="6129DEE8"/>
    <w:rsid w:val="616C046E"/>
    <w:rsid w:val="61811423"/>
    <w:rsid w:val="62A72D27"/>
    <w:rsid w:val="62F39204"/>
    <w:rsid w:val="64563511"/>
    <w:rsid w:val="646472F5"/>
    <w:rsid w:val="64A969E4"/>
    <w:rsid w:val="656DEE1B"/>
    <w:rsid w:val="65E63805"/>
    <w:rsid w:val="665B50A4"/>
    <w:rsid w:val="66A58E3D"/>
    <w:rsid w:val="66A7CF77"/>
    <w:rsid w:val="66C0BBBB"/>
    <w:rsid w:val="66CDCCDD"/>
    <w:rsid w:val="66ECC666"/>
    <w:rsid w:val="66F5A276"/>
    <w:rsid w:val="67226957"/>
    <w:rsid w:val="674C7453"/>
    <w:rsid w:val="6761D255"/>
    <w:rsid w:val="676C5A65"/>
    <w:rsid w:val="67BCAADD"/>
    <w:rsid w:val="67D2267C"/>
    <w:rsid w:val="6808FC17"/>
    <w:rsid w:val="68374E1C"/>
    <w:rsid w:val="6841D960"/>
    <w:rsid w:val="687B5CD6"/>
    <w:rsid w:val="68B8D331"/>
    <w:rsid w:val="68E75D09"/>
    <w:rsid w:val="6999E1D2"/>
    <w:rsid w:val="69E9464D"/>
    <w:rsid w:val="6A0F0F9F"/>
    <w:rsid w:val="6A3634AB"/>
    <w:rsid w:val="6AE85095"/>
    <w:rsid w:val="6AF47712"/>
    <w:rsid w:val="6B3169E9"/>
    <w:rsid w:val="6C16C588"/>
    <w:rsid w:val="6C221F44"/>
    <w:rsid w:val="6C282BF9"/>
    <w:rsid w:val="6C7AC289"/>
    <w:rsid w:val="6C7ED43C"/>
    <w:rsid w:val="6CE53E6C"/>
    <w:rsid w:val="6CF8DB40"/>
    <w:rsid w:val="6D64C81D"/>
    <w:rsid w:val="6DB31377"/>
    <w:rsid w:val="6DBDEFA5"/>
    <w:rsid w:val="6EE11D4C"/>
    <w:rsid w:val="6F41DB21"/>
    <w:rsid w:val="6F693544"/>
    <w:rsid w:val="6F738978"/>
    <w:rsid w:val="6F913115"/>
    <w:rsid w:val="70EA2F69"/>
    <w:rsid w:val="71380BEB"/>
    <w:rsid w:val="71ACCB12"/>
    <w:rsid w:val="71B17A72"/>
    <w:rsid w:val="71B2DC05"/>
    <w:rsid w:val="71C87B9F"/>
    <w:rsid w:val="71F7E824"/>
    <w:rsid w:val="7290AFD7"/>
    <w:rsid w:val="73102079"/>
    <w:rsid w:val="7334CE6C"/>
    <w:rsid w:val="739B733A"/>
    <w:rsid w:val="740D67AB"/>
    <w:rsid w:val="741408CC"/>
    <w:rsid w:val="74351E83"/>
    <w:rsid w:val="74695729"/>
    <w:rsid w:val="7499F543"/>
    <w:rsid w:val="749EDD6D"/>
    <w:rsid w:val="75704150"/>
    <w:rsid w:val="75F8C605"/>
    <w:rsid w:val="7666435E"/>
    <w:rsid w:val="76AEA0F8"/>
    <w:rsid w:val="76BDAB40"/>
    <w:rsid w:val="77777F6A"/>
    <w:rsid w:val="7779C7EB"/>
    <w:rsid w:val="77A298D7"/>
    <w:rsid w:val="77E5A422"/>
    <w:rsid w:val="78353A9F"/>
    <w:rsid w:val="78E6C8FE"/>
    <w:rsid w:val="79175FAA"/>
    <w:rsid w:val="7989094E"/>
    <w:rsid w:val="7A0C2C03"/>
    <w:rsid w:val="7A169DD1"/>
    <w:rsid w:val="7A1BB787"/>
    <w:rsid w:val="7A6E30DF"/>
    <w:rsid w:val="7A834A50"/>
    <w:rsid w:val="7ACFED8D"/>
    <w:rsid w:val="7AD7B67D"/>
    <w:rsid w:val="7AEFCFD2"/>
    <w:rsid w:val="7AFA7CCC"/>
    <w:rsid w:val="7B32B516"/>
    <w:rsid w:val="7B522372"/>
    <w:rsid w:val="7B653ABD"/>
    <w:rsid w:val="7B77F9B2"/>
    <w:rsid w:val="7C04E958"/>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846DF5"/>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F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9"/>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9"/>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9"/>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uiPriority w:val="39"/>
    <w:rsid w:val="00037032"/>
    <w:pPr>
      <w:tabs>
        <w:tab w:val="right" w:leader="dot" w:pos="9016"/>
      </w:tabs>
      <w:spacing w:before="240"/>
    </w:pPr>
    <w:rPr>
      <w:rFonts w:ascii="Arial" w:hAnsi="Arial"/>
      <w:lang w:eastAsia="en-GB"/>
    </w:rPr>
  </w:style>
  <w:style w:type="paragraph" w:styleId="TOC2">
    <w:name w:val="toc 2"/>
    <w:basedOn w:val="Normal"/>
    <w:next w:val="Normal"/>
    <w:autoRedefine/>
    <w:uiPriority w:val="39"/>
    <w:rsid w:val="00037032"/>
    <w:pPr>
      <w:tabs>
        <w:tab w:val="right" w:leader="dot" w:pos="9016"/>
      </w:tabs>
      <w:spacing w:before="240"/>
      <w:ind w:left="238"/>
    </w:pPr>
    <w:rPr>
      <w:rFonts w:ascii="Arial" w:hAnsi="Arial"/>
      <w:lang w:eastAsia="en-GB"/>
    </w:rPr>
  </w:style>
  <w:style w:type="paragraph" w:styleId="TOC3">
    <w:name w:val="toc 3"/>
    <w:basedOn w:val="Normal"/>
    <w:next w:val="Normal"/>
    <w:autoRedefine/>
    <w:uiPriority w:val="39"/>
    <w:rsid w:val="00037032"/>
    <w:pPr>
      <w:tabs>
        <w:tab w:val="right" w:leader="dot" w:pos="9016"/>
      </w:tabs>
      <w:spacing w:before="240"/>
      <w:ind w:left="482"/>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iPriority w:val="99"/>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rsid w:val="007D369A"/>
    <w:rPr>
      <w:sz w:val="20"/>
      <w:szCs w:val="20"/>
    </w:rPr>
  </w:style>
  <w:style w:type="character" w:customStyle="1" w:styleId="CommentTextChar">
    <w:name w:val="Comment Text Char"/>
    <w:basedOn w:val="DefaultParagraphFont"/>
    <w:link w:val="CommentText"/>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 w:type="paragraph" w:styleId="TOCHeading">
    <w:name w:val="TOC Heading"/>
    <w:basedOn w:val="Heading1"/>
    <w:next w:val="Normal"/>
    <w:uiPriority w:val="39"/>
    <w:unhideWhenUsed/>
    <w:qFormat/>
    <w:rsid w:val="005B546D"/>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customStyle="1" w:styleId="cf01">
    <w:name w:val="cf01"/>
    <w:basedOn w:val="DefaultParagraphFont"/>
    <w:rsid w:val="00476345"/>
    <w:rPr>
      <w:rFonts w:ascii="Segoe UI" w:hAnsi="Segoe UI" w:cs="Segoe UI" w:hint="default"/>
      <w:sz w:val="18"/>
      <w:szCs w:val="18"/>
    </w:rPr>
  </w:style>
  <w:style w:type="paragraph" w:styleId="FootnoteText">
    <w:name w:val="footnote text"/>
    <w:basedOn w:val="Normal"/>
    <w:link w:val="FootnoteTextChar"/>
    <w:semiHidden/>
    <w:unhideWhenUsed/>
    <w:rsid w:val="00593159"/>
    <w:rPr>
      <w:sz w:val="20"/>
      <w:szCs w:val="20"/>
      <w:lang w:eastAsia="en-GB"/>
    </w:rPr>
  </w:style>
  <w:style w:type="character" w:customStyle="1" w:styleId="FootnoteTextChar">
    <w:name w:val="Footnote Text Char"/>
    <w:basedOn w:val="DefaultParagraphFont"/>
    <w:link w:val="FootnoteText"/>
    <w:semiHidden/>
    <w:rsid w:val="00593159"/>
  </w:style>
  <w:style w:type="character" w:styleId="FootnoteReference">
    <w:name w:val="footnote reference"/>
    <w:basedOn w:val="DefaultParagraphFont"/>
    <w:semiHidden/>
    <w:unhideWhenUsed/>
    <w:rsid w:val="00593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47076996">
      <w:bodyDiv w:val="1"/>
      <w:marLeft w:val="0"/>
      <w:marRight w:val="0"/>
      <w:marTop w:val="0"/>
      <w:marBottom w:val="0"/>
      <w:divBdr>
        <w:top w:val="none" w:sz="0" w:space="0" w:color="auto"/>
        <w:left w:val="none" w:sz="0" w:space="0" w:color="auto"/>
        <w:bottom w:val="none" w:sz="0" w:space="0" w:color="auto"/>
        <w:right w:val="none" w:sz="0" w:space="0" w:color="auto"/>
      </w:divBdr>
    </w:div>
    <w:div w:id="79254775">
      <w:bodyDiv w:val="1"/>
      <w:marLeft w:val="0"/>
      <w:marRight w:val="0"/>
      <w:marTop w:val="0"/>
      <w:marBottom w:val="0"/>
      <w:divBdr>
        <w:top w:val="none" w:sz="0" w:space="0" w:color="auto"/>
        <w:left w:val="none" w:sz="0" w:space="0" w:color="auto"/>
        <w:bottom w:val="none" w:sz="0" w:space="0" w:color="auto"/>
        <w:right w:val="none" w:sz="0" w:space="0" w:color="auto"/>
      </w:divBdr>
      <w:divsChild>
        <w:div w:id="742917681">
          <w:marLeft w:val="446"/>
          <w:marRight w:val="0"/>
          <w:marTop w:val="200"/>
          <w:marBottom w:val="0"/>
          <w:divBdr>
            <w:top w:val="none" w:sz="0" w:space="0" w:color="auto"/>
            <w:left w:val="none" w:sz="0" w:space="0" w:color="auto"/>
            <w:bottom w:val="none" w:sz="0" w:space="0" w:color="auto"/>
            <w:right w:val="none" w:sz="0" w:space="0" w:color="auto"/>
          </w:divBdr>
        </w:div>
        <w:div w:id="811144482">
          <w:marLeft w:val="446"/>
          <w:marRight w:val="0"/>
          <w:marTop w:val="200"/>
          <w:marBottom w:val="0"/>
          <w:divBdr>
            <w:top w:val="none" w:sz="0" w:space="0" w:color="auto"/>
            <w:left w:val="none" w:sz="0" w:space="0" w:color="auto"/>
            <w:bottom w:val="none" w:sz="0" w:space="0" w:color="auto"/>
            <w:right w:val="none" w:sz="0" w:space="0" w:color="auto"/>
          </w:divBdr>
        </w:div>
        <w:div w:id="1359773612">
          <w:marLeft w:val="446"/>
          <w:marRight w:val="0"/>
          <w:marTop w:val="200"/>
          <w:marBottom w:val="0"/>
          <w:divBdr>
            <w:top w:val="none" w:sz="0" w:space="0" w:color="auto"/>
            <w:left w:val="none" w:sz="0" w:space="0" w:color="auto"/>
            <w:bottom w:val="none" w:sz="0" w:space="0" w:color="auto"/>
            <w:right w:val="none" w:sz="0" w:space="0" w:color="auto"/>
          </w:divBdr>
        </w:div>
      </w:divsChild>
    </w:div>
    <w:div w:id="109908316">
      <w:bodyDiv w:val="1"/>
      <w:marLeft w:val="0"/>
      <w:marRight w:val="0"/>
      <w:marTop w:val="0"/>
      <w:marBottom w:val="0"/>
      <w:divBdr>
        <w:top w:val="none" w:sz="0" w:space="0" w:color="auto"/>
        <w:left w:val="none" w:sz="0" w:space="0" w:color="auto"/>
        <w:bottom w:val="none" w:sz="0" w:space="0" w:color="auto"/>
        <w:right w:val="none" w:sz="0" w:space="0" w:color="auto"/>
      </w:divBdr>
    </w:div>
    <w:div w:id="120735199">
      <w:bodyDiv w:val="1"/>
      <w:marLeft w:val="0"/>
      <w:marRight w:val="0"/>
      <w:marTop w:val="0"/>
      <w:marBottom w:val="0"/>
      <w:divBdr>
        <w:top w:val="none" w:sz="0" w:space="0" w:color="auto"/>
        <w:left w:val="none" w:sz="0" w:space="0" w:color="auto"/>
        <w:bottom w:val="none" w:sz="0" w:space="0" w:color="auto"/>
        <w:right w:val="none" w:sz="0" w:space="0" w:color="auto"/>
      </w:divBdr>
    </w:div>
    <w:div w:id="140999581">
      <w:bodyDiv w:val="1"/>
      <w:marLeft w:val="0"/>
      <w:marRight w:val="0"/>
      <w:marTop w:val="0"/>
      <w:marBottom w:val="0"/>
      <w:divBdr>
        <w:top w:val="none" w:sz="0" w:space="0" w:color="auto"/>
        <w:left w:val="none" w:sz="0" w:space="0" w:color="auto"/>
        <w:bottom w:val="none" w:sz="0" w:space="0" w:color="auto"/>
        <w:right w:val="none" w:sz="0" w:space="0" w:color="auto"/>
      </w:divBdr>
    </w:div>
    <w:div w:id="15168250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193003672">
      <w:bodyDiv w:val="1"/>
      <w:marLeft w:val="0"/>
      <w:marRight w:val="0"/>
      <w:marTop w:val="0"/>
      <w:marBottom w:val="0"/>
      <w:divBdr>
        <w:top w:val="none" w:sz="0" w:space="0" w:color="auto"/>
        <w:left w:val="none" w:sz="0" w:space="0" w:color="auto"/>
        <w:bottom w:val="none" w:sz="0" w:space="0" w:color="auto"/>
        <w:right w:val="none" w:sz="0" w:space="0" w:color="auto"/>
      </w:divBdr>
    </w:div>
    <w:div w:id="212620687">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55789430">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2104486">
      <w:bodyDiv w:val="1"/>
      <w:marLeft w:val="0"/>
      <w:marRight w:val="0"/>
      <w:marTop w:val="0"/>
      <w:marBottom w:val="0"/>
      <w:divBdr>
        <w:top w:val="none" w:sz="0" w:space="0" w:color="auto"/>
        <w:left w:val="none" w:sz="0" w:space="0" w:color="auto"/>
        <w:bottom w:val="none" w:sz="0" w:space="0" w:color="auto"/>
        <w:right w:val="none" w:sz="0" w:space="0" w:color="auto"/>
      </w:divBdr>
      <w:divsChild>
        <w:div w:id="574558136">
          <w:marLeft w:val="547"/>
          <w:marRight w:val="0"/>
          <w:marTop w:val="0"/>
          <w:marBottom w:val="0"/>
          <w:divBdr>
            <w:top w:val="none" w:sz="0" w:space="0" w:color="auto"/>
            <w:left w:val="none" w:sz="0" w:space="0" w:color="auto"/>
            <w:bottom w:val="none" w:sz="0" w:space="0" w:color="auto"/>
            <w:right w:val="none" w:sz="0" w:space="0" w:color="auto"/>
          </w:divBdr>
        </w:div>
      </w:divsChild>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352419178">
      <w:bodyDiv w:val="1"/>
      <w:marLeft w:val="0"/>
      <w:marRight w:val="0"/>
      <w:marTop w:val="0"/>
      <w:marBottom w:val="0"/>
      <w:divBdr>
        <w:top w:val="none" w:sz="0" w:space="0" w:color="auto"/>
        <w:left w:val="none" w:sz="0" w:space="0" w:color="auto"/>
        <w:bottom w:val="none" w:sz="0" w:space="0" w:color="auto"/>
        <w:right w:val="none" w:sz="0" w:space="0" w:color="auto"/>
      </w:divBdr>
    </w:div>
    <w:div w:id="370961294">
      <w:bodyDiv w:val="1"/>
      <w:marLeft w:val="0"/>
      <w:marRight w:val="0"/>
      <w:marTop w:val="0"/>
      <w:marBottom w:val="0"/>
      <w:divBdr>
        <w:top w:val="none" w:sz="0" w:space="0" w:color="auto"/>
        <w:left w:val="none" w:sz="0" w:space="0" w:color="auto"/>
        <w:bottom w:val="none" w:sz="0" w:space="0" w:color="auto"/>
        <w:right w:val="none" w:sz="0" w:space="0" w:color="auto"/>
      </w:divBdr>
    </w:div>
    <w:div w:id="405538451">
      <w:bodyDiv w:val="1"/>
      <w:marLeft w:val="0"/>
      <w:marRight w:val="0"/>
      <w:marTop w:val="0"/>
      <w:marBottom w:val="0"/>
      <w:divBdr>
        <w:top w:val="none" w:sz="0" w:space="0" w:color="auto"/>
        <w:left w:val="none" w:sz="0" w:space="0" w:color="auto"/>
        <w:bottom w:val="none" w:sz="0" w:space="0" w:color="auto"/>
        <w:right w:val="none" w:sz="0" w:space="0" w:color="auto"/>
      </w:divBdr>
    </w:div>
    <w:div w:id="408500110">
      <w:bodyDiv w:val="1"/>
      <w:marLeft w:val="0"/>
      <w:marRight w:val="0"/>
      <w:marTop w:val="0"/>
      <w:marBottom w:val="0"/>
      <w:divBdr>
        <w:top w:val="none" w:sz="0" w:space="0" w:color="auto"/>
        <w:left w:val="none" w:sz="0" w:space="0" w:color="auto"/>
        <w:bottom w:val="none" w:sz="0" w:space="0" w:color="auto"/>
        <w:right w:val="none" w:sz="0" w:space="0" w:color="auto"/>
      </w:divBdr>
    </w:div>
    <w:div w:id="428813885">
      <w:bodyDiv w:val="1"/>
      <w:marLeft w:val="0"/>
      <w:marRight w:val="0"/>
      <w:marTop w:val="0"/>
      <w:marBottom w:val="0"/>
      <w:divBdr>
        <w:top w:val="none" w:sz="0" w:space="0" w:color="auto"/>
        <w:left w:val="none" w:sz="0" w:space="0" w:color="auto"/>
        <w:bottom w:val="none" w:sz="0" w:space="0" w:color="auto"/>
        <w:right w:val="none" w:sz="0" w:space="0" w:color="auto"/>
      </w:divBdr>
    </w:div>
    <w:div w:id="465198825">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529420448">
      <w:bodyDiv w:val="1"/>
      <w:marLeft w:val="0"/>
      <w:marRight w:val="0"/>
      <w:marTop w:val="0"/>
      <w:marBottom w:val="0"/>
      <w:divBdr>
        <w:top w:val="none" w:sz="0" w:space="0" w:color="auto"/>
        <w:left w:val="none" w:sz="0" w:space="0" w:color="auto"/>
        <w:bottom w:val="none" w:sz="0" w:space="0" w:color="auto"/>
        <w:right w:val="none" w:sz="0" w:space="0" w:color="auto"/>
      </w:divBdr>
    </w:div>
    <w:div w:id="531302819">
      <w:bodyDiv w:val="1"/>
      <w:marLeft w:val="0"/>
      <w:marRight w:val="0"/>
      <w:marTop w:val="0"/>
      <w:marBottom w:val="0"/>
      <w:divBdr>
        <w:top w:val="none" w:sz="0" w:space="0" w:color="auto"/>
        <w:left w:val="none" w:sz="0" w:space="0" w:color="auto"/>
        <w:bottom w:val="none" w:sz="0" w:space="0" w:color="auto"/>
        <w:right w:val="none" w:sz="0" w:space="0" w:color="auto"/>
      </w:divBdr>
    </w:div>
    <w:div w:id="542404115">
      <w:bodyDiv w:val="1"/>
      <w:marLeft w:val="0"/>
      <w:marRight w:val="0"/>
      <w:marTop w:val="0"/>
      <w:marBottom w:val="0"/>
      <w:divBdr>
        <w:top w:val="none" w:sz="0" w:space="0" w:color="auto"/>
        <w:left w:val="none" w:sz="0" w:space="0" w:color="auto"/>
        <w:bottom w:val="none" w:sz="0" w:space="0" w:color="auto"/>
        <w:right w:val="none" w:sz="0" w:space="0" w:color="auto"/>
      </w:divBdr>
    </w:div>
    <w:div w:id="555974358">
      <w:bodyDiv w:val="1"/>
      <w:marLeft w:val="0"/>
      <w:marRight w:val="0"/>
      <w:marTop w:val="0"/>
      <w:marBottom w:val="0"/>
      <w:divBdr>
        <w:top w:val="none" w:sz="0" w:space="0" w:color="auto"/>
        <w:left w:val="none" w:sz="0" w:space="0" w:color="auto"/>
        <w:bottom w:val="none" w:sz="0" w:space="0" w:color="auto"/>
        <w:right w:val="none" w:sz="0" w:space="0" w:color="auto"/>
      </w:divBdr>
    </w:div>
    <w:div w:id="571545277">
      <w:bodyDiv w:val="1"/>
      <w:marLeft w:val="0"/>
      <w:marRight w:val="0"/>
      <w:marTop w:val="0"/>
      <w:marBottom w:val="0"/>
      <w:divBdr>
        <w:top w:val="none" w:sz="0" w:space="0" w:color="auto"/>
        <w:left w:val="none" w:sz="0" w:space="0" w:color="auto"/>
        <w:bottom w:val="none" w:sz="0" w:space="0" w:color="auto"/>
        <w:right w:val="none" w:sz="0" w:space="0" w:color="auto"/>
      </w:divBdr>
    </w:div>
    <w:div w:id="598290595">
      <w:bodyDiv w:val="1"/>
      <w:marLeft w:val="0"/>
      <w:marRight w:val="0"/>
      <w:marTop w:val="0"/>
      <w:marBottom w:val="0"/>
      <w:divBdr>
        <w:top w:val="none" w:sz="0" w:space="0" w:color="auto"/>
        <w:left w:val="none" w:sz="0" w:space="0" w:color="auto"/>
        <w:bottom w:val="none" w:sz="0" w:space="0" w:color="auto"/>
        <w:right w:val="none" w:sz="0" w:space="0" w:color="auto"/>
      </w:divBdr>
    </w:div>
    <w:div w:id="603071570">
      <w:bodyDiv w:val="1"/>
      <w:marLeft w:val="0"/>
      <w:marRight w:val="0"/>
      <w:marTop w:val="0"/>
      <w:marBottom w:val="0"/>
      <w:divBdr>
        <w:top w:val="none" w:sz="0" w:space="0" w:color="auto"/>
        <w:left w:val="none" w:sz="0" w:space="0" w:color="auto"/>
        <w:bottom w:val="none" w:sz="0" w:space="0" w:color="auto"/>
        <w:right w:val="none" w:sz="0" w:space="0" w:color="auto"/>
      </w:divBdr>
    </w:div>
    <w:div w:id="628972898">
      <w:bodyDiv w:val="1"/>
      <w:marLeft w:val="0"/>
      <w:marRight w:val="0"/>
      <w:marTop w:val="0"/>
      <w:marBottom w:val="0"/>
      <w:divBdr>
        <w:top w:val="none" w:sz="0" w:space="0" w:color="auto"/>
        <w:left w:val="none" w:sz="0" w:space="0" w:color="auto"/>
        <w:bottom w:val="none" w:sz="0" w:space="0" w:color="auto"/>
        <w:right w:val="none" w:sz="0" w:space="0" w:color="auto"/>
      </w:divBdr>
    </w:div>
    <w:div w:id="643661129">
      <w:bodyDiv w:val="1"/>
      <w:marLeft w:val="0"/>
      <w:marRight w:val="0"/>
      <w:marTop w:val="0"/>
      <w:marBottom w:val="0"/>
      <w:divBdr>
        <w:top w:val="none" w:sz="0" w:space="0" w:color="auto"/>
        <w:left w:val="none" w:sz="0" w:space="0" w:color="auto"/>
        <w:bottom w:val="none" w:sz="0" w:space="0" w:color="auto"/>
        <w:right w:val="none" w:sz="0" w:space="0" w:color="auto"/>
      </w:divBdr>
    </w:div>
    <w:div w:id="651712966">
      <w:bodyDiv w:val="1"/>
      <w:marLeft w:val="0"/>
      <w:marRight w:val="0"/>
      <w:marTop w:val="0"/>
      <w:marBottom w:val="0"/>
      <w:divBdr>
        <w:top w:val="none" w:sz="0" w:space="0" w:color="auto"/>
        <w:left w:val="none" w:sz="0" w:space="0" w:color="auto"/>
        <w:bottom w:val="none" w:sz="0" w:space="0" w:color="auto"/>
        <w:right w:val="none" w:sz="0" w:space="0" w:color="auto"/>
      </w:divBdr>
    </w:div>
    <w:div w:id="717053214">
      <w:bodyDiv w:val="1"/>
      <w:marLeft w:val="0"/>
      <w:marRight w:val="0"/>
      <w:marTop w:val="0"/>
      <w:marBottom w:val="0"/>
      <w:divBdr>
        <w:top w:val="none" w:sz="0" w:space="0" w:color="auto"/>
        <w:left w:val="none" w:sz="0" w:space="0" w:color="auto"/>
        <w:bottom w:val="none" w:sz="0" w:space="0" w:color="auto"/>
        <w:right w:val="none" w:sz="0" w:space="0" w:color="auto"/>
      </w:divBdr>
    </w:div>
    <w:div w:id="729577672">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776683656">
      <w:bodyDiv w:val="1"/>
      <w:marLeft w:val="0"/>
      <w:marRight w:val="0"/>
      <w:marTop w:val="0"/>
      <w:marBottom w:val="0"/>
      <w:divBdr>
        <w:top w:val="none" w:sz="0" w:space="0" w:color="auto"/>
        <w:left w:val="none" w:sz="0" w:space="0" w:color="auto"/>
        <w:bottom w:val="none" w:sz="0" w:space="0" w:color="auto"/>
        <w:right w:val="none" w:sz="0" w:space="0" w:color="auto"/>
      </w:divBdr>
      <w:divsChild>
        <w:div w:id="1795758129">
          <w:marLeft w:val="547"/>
          <w:marRight w:val="0"/>
          <w:marTop w:val="0"/>
          <w:marBottom w:val="0"/>
          <w:divBdr>
            <w:top w:val="none" w:sz="0" w:space="0" w:color="auto"/>
            <w:left w:val="none" w:sz="0" w:space="0" w:color="auto"/>
            <w:bottom w:val="none" w:sz="0" w:space="0" w:color="auto"/>
            <w:right w:val="none" w:sz="0" w:space="0" w:color="auto"/>
          </w:divBdr>
        </w:div>
      </w:divsChild>
    </w:div>
    <w:div w:id="777142495">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14030887">
      <w:bodyDiv w:val="1"/>
      <w:marLeft w:val="0"/>
      <w:marRight w:val="0"/>
      <w:marTop w:val="0"/>
      <w:marBottom w:val="0"/>
      <w:divBdr>
        <w:top w:val="none" w:sz="0" w:space="0" w:color="auto"/>
        <w:left w:val="none" w:sz="0" w:space="0" w:color="auto"/>
        <w:bottom w:val="none" w:sz="0" w:space="0" w:color="auto"/>
        <w:right w:val="none" w:sz="0" w:space="0" w:color="auto"/>
      </w:divBdr>
      <w:divsChild>
        <w:div w:id="1545865531">
          <w:marLeft w:val="547"/>
          <w:marRight w:val="0"/>
          <w:marTop w:val="0"/>
          <w:marBottom w:val="0"/>
          <w:divBdr>
            <w:top w:val="none" w:sz="0" w:space="0" w:color="auto"/>
            <w:left w:val="none" w:sz="0" w:space="0" w:color="auto"/>
            <w:bottom w:val="none" w:sz="0" w:space="0" w:color="auto"/>
            <w:right w:val="none" w:sz="0" w:space="0" w:color="auto"/>
          </w:divBdr>
        </w:div>
      </w:divsChild>
    </w:div>
    <w:div w:id="815032755">
      <w:bodyDiv w:val="1"/>
      <w:marLeft w:val="0"/>
      <w:marRight w:val="0"/>
      <w:marTop w:val="0"/>
      <w:marBottom w:val="0"/>
      <w:divBdr>
        <w:top w:val="none" w:sz="0" w:space="0" w:color="auto"/>
        <w:left w:val="none" w:sz="0" w:space="0" w:color="auto"/>
        <w:bottom w:val="none" w:sz="0" w:space="0" w:color="auto"/>
        <w:right w:val="none" w:sz="0" w:space="0" w:color="auto"/>
      </w:divBdr>
      <w:divsChild>
        <w:div w:id="1964995243">
          <w:marLeft w:val="547"/>
          <w:marRight w:val="0"/>
          <w:marTop w:val="0"/>
          <w:marBottom w:val="0"/>
          <w:divBdr>
            <w:top w:val="none" w:sz="0" w:space="0" w:color="auto"/>
            <w:left w:val="none" w:sz="0" w:space="0" w:color="auto"/>
            <w:bottom w:val="none" w:sz="0" w:space="0" w:color="auto"/>
            <w:right w:val="none" w:sz="0" w:space="0" w:color="auto"/>
          </w:divBdr>
        </w:div>
      </w:divsChild>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878667322">
      <w:bodyDiv w:val="1"/>
      <w:marLeft w:val="0"/>
      <w:marRight w:val="0"/>
      <w:marTop w:val="0"/>
      <w:marBottom w:val="0"/>
      <w:divBdr>
        <w:top w:val="none" w:sz="0" w:space="0" w:color="auto"/>
        <w:left w:val="none" w:sz="0" w:space="0" w:color="auto"/>
        <w:bottom w:val="none" w:sz="0" w:space="0" w:color="auto"/>
        <w:right w:val="none" w:sz="0" w:space="0" w:color="auto"/>
      </w:divBdr>
    </w:div>
    <w:div w:id="886719054">
      <w:bodyDiv w:val="1"/>
      <w:marLeft w:val="0"/>
      <w:marRight w:val="0"/>
      <w:marTop w:val="0"/>
      <w:marBottom w:val="0"/>
      <w:divBdr>
        <w:top w:val="none" w:sz="0" w:space="0" w:color="auto"/>
        <w:left w:val="none" w:sz="0" w:space="0" w:color="auto"/>
        <w:bottom w:val="none" w:sz="0" w:space="0" w:color="auto"/>
        <w:right w:val="none" w:sz="0" w:space="0" w:color="auto"/>
      </w:divBdr>
    </w:div>
    <w:div w:id="896936615">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963537816">
      <w:bodyDiv w:val="1"/>
      <w:marLeft w:val="0"/>
      <w:marRight w:val="0"/>
      <w:marTop w:val="0"/>
      <w:marBottom w:val="0"/>
      <w:divBdr>
        <w:top w:val="none" w:sz="0" w:space="0" w:color="auto"/>
        <w:left w:val="none" w:sz="0" w:space="0" w:color="auto"/>
        <w:bottom w:val="none" w:sz="0" w:space="0" w:color="auto"/>
        <w:right w:val="none" w:sz="0" w:space="0" w:color="auto"/>
      </w:divBdr>
    </w:div>
    <w:div w:id="1044060014">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30855265">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53915501">
      <w:bodyDiv w:val="1"/>
      <w:marLeft w:val="0"/>
      <w:marRight w:val="0"/>
      <w:marTop w:val="0"/>
      <w:marBottom w:val="0"/>
      <w:divBdr>
        <w:top w:val="none" w:sz="0" w:space="0" w:color="auto"/>
        <w:left w:val="none" w:sz="0" w:space="0" w:color="auto"/>
        <w:bottom w:val="none" w:sz="0" w:space="0" w:color="auto"/>
        <w:right w:val="none" w:sz="0" w:space="0" w:color="auto"/>
      </w:divBdr>
      <w:divsChild>
        <w:div w:id="1346250416">
          <w:marLeft w:val="547"/>
          <w:marRight w:val="0"/>
          <w:marTop w:val="0"/>
          <w:marBottom w:val="0"/>
          <w:divBdr>
            <w:top w:val="none" w:sz="0" w:space="0" w:color="auto"/>
            <w:left w:val="none" w:sz="0" w:space="0" w:color="auto"/>
            <w:bottom w:val="none" w:sz="0" w:space="0" w:color="auto"/>
            <w:right w:val="none" w:sz="0" w:space="0" w:color="auto"/>
          </w:divBdr>
        </w:div>
      </w:divsChild>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173372032">
      <w:bodyDiv w:val="1"/>
      <w:marLeft w:val="0"/>
      <w:marRight w:val="0"/>
      <w:marTop w:val="0"/>
      <w:marBottom w:val="0"/>
      <w:divBdr>
        <w:top w:val="none" w:sz="0" w:space="0" w:color="auto"/>
        <w:left w:val="none" w:sz="0" w:space="0" w:color="auto"/>
        <w:bottom w:val="none" w:sz="0" w:space="0" w:color="auto"/>
        <w:right w:val="none" w:sz="0" w:space="0" w:color="auto"/>
      </w:divBdr>
    </w:div>
    <w:div w:id="1221014642">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4580062">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335305107">
      <w:bodyDiv w:val="1"/>
      <w:marLeft w:val="0"/>
      <w:marRight w:val="0"/>
      <w:marTop w:val="0"/>
      <w:marBottom w:val="0"/>
      <w:divBdr>
        <w:top w:val="none" w:sz="0" w:space="0" w:color="auto"/>
        <w:left w:val="none" w:sz="0" w:space="0" w:color="auto"/>
        <w:bottom w:val="none" w:sz="0" w:space="0" w:color="auto"/>
        <w:right w:val="none" w:sz="0" w:space="0" w:color="auto"/>
      </w:divBdr>
    </w:div>
    <w:div w:id="1347906689">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16898915">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451589535">
      <w:bodyDiv w:val="1"/>
      <w:marLeft w:val="0"/>
      <w:marRight w:val="0"/>
      <w:marTop w:val="0"/>
      <w:marBottom w:val="0"/>
      <w:divBdr>
        <w:top w:val="none" w:sz="0" w:space="0" w:color="auto"/>
        <w:left w:val="none" w:sz="0" w:space="0" w:color="auto"/>
        <w:bottom w:val="none" w:sz="0" w:space="0" w:color="auto"/>
        <w:right w:val="none" w:sz="0" w:space="0" w:color="auto"/>
      </w:divBdr>
    </w:div>
    <w:div w:id="1470049865">
      <w:bodyDiv w:val="1"/>
      <w:marLeft w:val="0"/>
      <w:marRight w:val="0"/>
      <w:marTop w:val="0"/>
      <w:marBottom w:val="0"/>
      <w:divBdr>
        <w:top w:val="none" w:sz="0" w:space="0" w:color="auto"/>
        <w:left w:val="none" w:sz="0" w:space="0" w:color="auto"/>
        <w:bottom w:val="none" w:sz="0" w:space="0" w:color="auto"/>
        <w:right w:val="none" w:sz="0" w:space="0" w:color="auto"/>
      </w:divBdr>
    </w:div>
    <w:div w:id="1472403966">
      <w:bodyDiv w:val="1"/>
      <w:marLeft w:val="0"/>
      <w:marRight w:val="0"/>
      <w:marTop w:val="0"/>
      <w:marBottom w:val="0"/>
      <w:divBdr>
        <w:top w:val="none" w:sz="0" w:space="0" w:color="auto"/>
        <w:left w:val="none" w:sz="0" w:space="0" w:color="auto"/>
        <w:bottom w:val="none" w:sz="0" w:space="0" w:color="auto"/>
        <w:right w:val="none" w:sz="0" w:space="0" w:color="auto"/>
      </w:divBdr>
    </w:div>
    <w:div w:id="1554464360">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714543">
      <w:bodyDiv w:val="1"/>
      <w:marLeft w:val="0"/>
      <w:marRight w:val="0"/>
      <w:marTop w:val="0"/>
      <w:marBottom w:val="0"/>
      <w:divBdr>
        <w:top w:val="none" w:sz="0" w:space="0" w:color="auto"/>
        <w:left w:val="none" w:sz="0" w:space="0" w:color="auto"/>
        <w:bottom w:val="none" w:sz="0" w:space="0" w:color="auto"/>
        <w:right w:val="none" w:sz="0" w:space="0" w:color="auto"/>
      </w:divBdr>
      <w:divsChild>
        <w:div w:id="2063095780">
          <w:marLeft w:val="547"/>
          <w:marRight w:val="0"/>
          <w:marTop w:val="0"/>
          <w:marBottom w:val="0"/>
          <w:divBdr>
            <w:top w:val="none" w:sz="0" w:space="0" w:color="auto"/>
            <w:left w:val="none" w:sz="0" w:space="0" w:color="auto"/>
            <w:bottom w:val="none" w:sz="0" w:space="0" w:color="auto"/>
            <w:right w:val="none" w:sz="0" w:space="0" w:color="auto"/>
          </w:divBdr>
        </w:div>
      </w:divsChild>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45356277">
      <w:bodyDiv w:val="1"/>
      <w:marLeft w:val="0"/>
      <w:marRight w:val="0"/>
      <w:marTop w:val="0"/>
      <w:marBottom w:val="0"/>
      <w:divBdr>
        <w:top w:val="none" w:sz="0" w:space="0" w:color="auto"/>
        <w:left w:val="none" w:sz="0" w:space="0" w:color="auto"/>
        <w:bottom w:val="none" w:sz="0" w:space="0" w:color="auto"/>
        <w:right w:val="none" w:sz="0" w:space="0" w:color="auto"/>
      </w:divBdr>
    </w:div>
    <w:div w:id="1696929461">
      <w:bodyDiv w:val="1"/>
      <w:marLeft w:val="0"/>
      <w:marRight w:val="0"/>
      <w:marTop w:val="0"/>
      <w:marBottom w:val="0"/>
      <w:divBdr>
        <w:top w:val="none" w:sz="0" w:space="0" w:color="auto"/>
        <w:left w:val="none" w:sz="0" w:space="0" w:color="auto"/>
        <w:bottom w:val="none" w:sz="0" w:space="0" w:color="auto"/>
        <w:right w:val="none" w:sz="0" w:space="0" w:color="auto"/>
      </w:divBdr>
    </w:div>
    <w:div w:id="1759716788">
      <w:bodyDiv w:val="1"/>
      <w:marLeft w:val="0"/>
      <w:marRight w:val="0"/>
      <w:marTop w:val="0"/>
      <w:marBottom w:val="0"/>
      <w:divBdr>
        <w:top w:val="none" w:sz="0" w:space="0" w:color="auto"/>
        <w:left w:val="none" w:sz="0" w:space="0" w:color="auto"/>
        <w:bottom w:val="none" w:sz="0" w:space="0" w:color="auto"/>
        <w:right w:val="none" w:sz="0" w:space="0" w:color="auto"/>
      </w:divBdr>
    </w:div>
    <w:div w:id="1840268291">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55652433">
      <w:bodyDiv w:val="1"/>
      <w:marLeft w:val="0"/>
      <w:marRight w:val="0"/>
      <w:marTop w:val="0"/>
      <w:marBottom w:val="0"/>
      <w:divBdr>
        <w:top w:val="none" w:sz="0" w:space="0" w:color="auto"/>
        <w:left w:val="none" w:sz="0" w:space="0" w:color="auto"/>
        <w:bottom w:val="none" w:sz="0" w:space="0" w:color="auto"/>
        <w:right w:val="none" w:sz="0" w:space="0" w:color="auto"/>
      </w:divBdr>
      <w:divsChild>
        <w:div w:id="497384776">
          <w:marLeft w:val="446"/>
          <w:marRight w:val="0"/>
          <w:marTop w:val="40"/>
          <w:marBottom w:val="0"/>
          <w:divBdr>
            <w:top w:val="none" w:sz="0" w:space="0" w:color="auto"/>
            <w:left w:val="none" w:sz="0" w:space="0" w:color="auto"/>
            <w:bottom w:val="none" w:sz="0" w:space="0" w:color="auto"/>
            <w:right w:val="none" w:sz="0" w:space="0" w:color="auto"/>
          </w:divBdr>
        </w:div>
      </w:divsChild>
    </w:div>
    <w:div w:id="1871189665">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24875886">
      <w:bodyDiv w:val="1"/>
      <w:marLeft w:val="0"/>
      <w:marRight w:val="0"/>
      <w:marTop w:val="0"/>
      <w:marBottom w:val="0"/>
      <w:divBdr>
        <w:top w:val="none" w:sz="0" w:space="0" w:color="auto"/>
        <w:left w:val="none" w:sz="0" w:space="0" w:color="auto"/>
        <w:bottom w:val="none" w:sz="0" w:space="0" w:color="auto"/>
        <w:right w:val="none" w:sz="0" w:space="0" w:color="auto"/>
      </w:divBdr>
    </w:div>
    <w:div w:id="1925262698">
      <w:bodyDiv w:val="1"/>
      <w:marLeft w:val="0"/>
      <w:marRight w:val="0"/>
      <w:marTop w:val="0"/>
      <w:marBottom w:val="0"/>
      <w:divBdr>
        <w:top w:val="none" w:sz="0" w:space="0" w:color="auto"/>
        <w:left w:val="none" w:sz="0" w:space="0" w:color="auto"/>
        <w:bottom w:val="none" w:sz="0" w:space="0" w:color="auto"/>
        <w:right w:val="none" w:sz="0" w:space="0" w:color="auto"/>
      </w:divBdr>
    </w:div>
    <w:div w:id="1949502863">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1988171386">
      <w:bodyDiv w:val="1"/>
      <w:marLeft w:val="0"/>
      <w:marRight w:val="0"/>
      <w:marTop w:val="0"/>
      <w:marBottom w:val="0"/>
      <w:divBdr>
        <w:top w:val="none" w:sz="0" w:space="0" w:color="auto"/>
        <w:left w:val="none" w:sz="0" w:space="0" w:color="auto"/>
        <w:bottom w:val="none" w:sz="0" w:space="0" w:color="auto"/>
        <w:right w:val="none" w:sz="0" w:space="0" w:color="auto"/>
      </w:divBdr>
    </w:div>
    <w:div w:id="2015256279">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 w:id="2066485952">
      <w:bodyDiv w:val="1"/>
      <w:marLeft w:val="0"/>
      <w:marRight w:val="0"/>
      <w:marTop w:val="0"/>
      <w:marBottom w:val="0"/>
      <w:divBdr>
        <w:top w:val="none" w:sz="0" w:space="0" w:color="auto"/>
        <w:left w:val="none" w:sz="0" w:space="0" w:color="auto"/>
        <w:bottom w:val="none" w:sz="0" w:space="0" w:color="auto"/>
        <w:right w:val="none" w:sz="0" w:space="0" w:color="auto"/>
      </w:divBdr>
    </w:div>
    <w:div w:id="2074542708">
      <w:bodyDiv w:val="1"/>
      <w:marLeft w:val="0"/>
      <w:marRight w:val="0"/>
      <w:marTop w:val="0"/>
      <w:marBottom w:val="0"/>
      <w:divBdr>
        <w:top w:val="none" w:sz="0" w:space="0" w:color="auto"/>
        <w:left w:val="none" w:sz="0" w:space="0" w:color="auto"/>
        <w:bottom w:val="none" w:sz="0" w:space="0" w:color="auto"/>
        <w:right w:val="none" w:sz="0" w:space="0" w:color="auto"/>
      </w:divBdr>
    </w:div>
    <w:div w:id="2087335154">
      <w:bodyDiv w:val="1"/>
      <w:marLeft w:val="0"/>
      <w:marRight w:val="0"/>
      <w:marTop w:val="0"/>
      <w:marBottom w:val="0"/>
      <w:divBdr>
        <w:top w:val="none" w:sz="0" w:space="0" w:color="auto"/>
        <w:left w:val="none" w:sz="0" w:space="0" w:color="auto"/>
        <w:bottom w:val="none" w:sz="0" w:space="0" w:color="auto"/>
        <w:right w:val="none" w:sz="0" w:space="0" w:color="auto"/>
      </w:divBdr>
    </w:div>
    <w:div w:id="2109618940">
      <w:bodyDiv w:val="1"/>
      <w:marLeft w:val="0"/>
      <w:marRight w:val="0"/>
      <w:marTop w:val="0"/>
      <w:marBottom w:val="0"/>
      <w:divBdr>
        <w:top w:val="none" w:sz="0" w:space="0" w:color="auto"/>
        <w:left w:val="none" w:sz="0" w:space="0" w:color="auto"/>
        <w:bottom w:val="none" w:sz="0" w:space="0" w:color="auto"/>
        <w:right w:val="none" w:sz="0" w:space="0" w:color="auto"/>
      </w:divBdr>
    </w:div>
    <w:div w:id="212299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gland.nhs.uk/about/equality/equality-hub/national-healthcare-inequalities-improvement-programme/contacts-and-resources/healthcare-inequalities-improvement-planning-matri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DIT\PRODUCT%20DEV\Product%20Design\Google%20Analytics\_Board%20report\Technology%20Governance%20Board\June%2022\excel%20-%20NICE%20across%20the%20we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ice.nhs.uk\Data\DIT\PRODUCT%20DEV\Product%20Design\Google%20Analytics\_Board%20report\Technology%20Governance%20Board\June%2022\excel%20-%20NICE%20across%20the%20web.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GB"/>
              <a:t>BNFc increase in sessions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'traffic volume'!$C$37</c:f>
              <c:strCache>
                <c:ptCount val="1"/>
                <c:pt idx="0">
                  <c:v>BNF 2020</c:v>
                </c:pt>
              </c:strCache>
            </c:strRef>
          </c:tx>
          <c:spPr>
            <a:ln w="28575" cap="rnd">
              <a:solidFill>
                <a:srgbClr val="FF0000"/>
              </a:solidFill>
              <a:round/>
            </a:ln>
            <a:effectLst/>
          </c:spPr>
          <c:marker>
            <c:symbol val="none"/>
          </c:marker>
          <c:cat>
            <c:strRef>
              <c:f>'traffic volume'!$A$53:$A$64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'traffic volume'!$C$53:$C$64</c:f>
              <c:numCache>
                <c:formatCode>#,##0</c:formatCode>
                <c:ptCount val="12"/>
                <c:pt idx="0">
                  <c:v>253810</c:v>
                </c:pt>
                <c:pt idx="1">
                  <c:v>255717</c:v>
                </c:pt>
                <c:pt idx="2">
                  <c:v>245807</c:v>
                </c:pt>
                <c:pt idx="3">
                  <c:v>221712</c:v>
                </c:pt>
                <c:pt idx="4">
                  <c:v>220052</c:v>
                </c:pt>
                <c:pt idx="5">
                  <c:v>223793</c:v>
                </c:pt>
                <c:pt idx="6">
                  <c:v>215730</c:v>
                </c:pt>
                <c:pt idx="7">
                  <c:v>216837</c:v>
                </c:pt>
                <c:pt idx="8">
                  <c:v>263851</c:v>
                </c:pt>
                <c:pt idx="9" formatCode="_-* #,##0_-;\-* #,##0_-;_-* &quot;-&quot;??_-;_-@_-">
                  <c:v>276777.33053994994</c:v>
                </c:pt>
                <c:pt idx="10">
                  <c:v>289703.66107989987</c:v>
                </c:pt>
                <c:pt idx="11">
                  <c:v>248380.73809751481</c:v>
                </c:pt>
              </c:numCache>
            </c:numRef>
          </c:val>
          <c:smooth val="0"/>
          <c:extLst>
            <c:ext xmlns:c16="http://schemas.microsoft.com/office/drawing/2014/chart" uri="{C3380CC4-5D6E-409C-BE32-E72D297353CC}">
              <c16:uniqueId val="{00000000-F187-4F66-9E78-A62E6F210AA9}"/>
            </c:ext>
          </c:extLst>
        </c:ser>
        <c:ser>
          <c:idx val="1"/>
          <c:order val="1"/>
          <c:tx>
            <c:strRef>
              <c:f>'traffic volume'!$D$37</c:f>
              <c:strCache>
                <c:ptCount val="1"/>
                <c:pt idx="0">
                  <c:v>BNF 2021</c:v>
                </c:pt>
              </c:strCache>
            </c:strRef>
          </c:tx>
          <c:spPr>
            <a:ln w="28575" cap="rnd">
              <a:solidFill>
                <a:schemeClr val="accent2"/>
              </a:solidFill>
              <a:round/>
            </a:ln>
            <a:effectLst/>
          </c:spPr>
          <c:marker>
            <c:symbol val="none"/>
          </c:marker>
          <c:cat>
            <c:strRef>
              <c:f>'traffic volume'!$A$53:$A$64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'traffic volume'!$D$53:$D$64</c:f>
              <c:numCache>
                <c:formatCode>_-* #,##0_-;\-* #,##0_-;_-* "-"??_-;_-@_-</c:formatCode>
                <c:ptCount val="12"/>
                <c:pt idx="0">
                  <c:v>271420.97602254117</c:v>
                </c:pt>
                <c:pt idx="1">
                  <c:v>265436.27897057618</c:v>
                </c:pt>
                <c:pt idx="2">
                  <c:v>336095.79175361258</c:v>
                </c:pt>
                <c:pt idx="3">
                  <c:v>310620.52759214258</c:v>
                </c:pt>
                <c:pt idx="4">
                  <c:v>342291.53043304302</c:v>
                </c:pt>
                <c:pt idx="5">
                  <c:v>396028.33058302535</c:v>
                </c:pt>
                <c:pt idx="6">
                  <c:v>348085.59403830895</c:v>
                </c:pt>
                <c:pt idx="7">
                  <c:v>295702.13183651725</c:v>
                </c:pt>
                <c:pt idx="8">
                  <c:v>359005.26080268249</c:v>
                </c:pt>
                <c:pt idx="9">
                  <c:v>402497.9492265922</c:v>
                </c:pt>
                <c:pt idx="10">
                  <c:v>437818.14440083347</c:v>
                </c:pt>
                <c:pt idx="11">
                  <c:v>386434.26034949184</c:v>
                </c:pt>
              </c:numCache>
            </c:numRef>
          </c:val>
          <c:smooth val="0"/>
          <c:extLst>
            <c:ext xmlns:c16="http://schemas.microsoft.com/office/drawing/2014/chart" uri="{C3380CC4-5D6E-409C-BE32-E72D297353CC}">
              <c16:uniqueId val="{00000001-F187-4F66-9E78-A62E6F210AA9}"/>
            </c:ext>
          </c:extLst>
        </c:ser>
        <c:ser>
          <c:idx val="2"/>
          <c:order val="2"/>
          <c:tx>
            <c:strRef>
              <c:f>'traffic volume'!$E$37</c:f>
              <c:strCache>
                <c:ptCount val="1"/>
                <c:pt idx="0">
                  <c:v>BNF 2022</c:v>
                </c:pt>
              </c:strCache>
            </c:strRef>
          </c:tx>
          <c:spPr>
            <a:ln w="28575" cap="rnd">
              <a:solidFill>
                <a:srgbClr val="FFFF00"/>
              </a:solidFill>
              <a:round/>
            </a:ln>
            <a:effectLst/>
          </c:spPr>
          <c:marker>
            <c:symbol val="none"/>
          </c:marker>
          <c:cat>
            <c:strRef>
              <c:f>'traffic volume'!$A$53:$A$64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'traffic volume'!$E$53:$E$64</c:f>
              <c:numCache>
                <c:formatCode>_-* #,##0_-;\-* #,##0_-;_-* "-"??_-;_-@_-</c:formatCode>
                <c:ptCount val="12"/>
                <c:pt idx="0">
                  <c:v>405484.06846277241</c:v>
                </c:pt>
                <c:pt idx="1">
                  <c:v>417350.59008907515</c:v>
                </c:pt>
                <c:pt idx="2">
                  <c:v>497749.91064081155</c:v>
                </c:pt>
                <c:pt idx="3">
                  <c:v>427615.92661833565</c:v>
                </c:pt>
                <c:pt idx="4">
                  <c:v>489106.16725729546</c:v>
                </c:pt>
              </c:numCache>
            </c:numRef>
          </c:val>
          <c:smooth val="0"/>
          <c:extLst>
            <c:ext xmlns:c16="http://schemas.microsoft.com/office/drawing/2014/chart" uri="{C3380CC4-5D6E-409C-BE32-E72D297353CC}">
              <c16:uniqueId val="{00000002-F187-4F66-9E78-A62E6F210AA9}"/>
            </c:ext>
          </c:extLst>
        </c:ser>
        <c:dLbls>
          <c:showLegendKey val="0"/>
          <c:showVal val="0"/>
          <c:showCatName val="0"/>
          <c:showSerName val="0"/>
          <c:showPercent val="0"/>
          <c:showBubbleSize val="0"/>
        </c:dLbls>
        <c:smooth val="0"/>
        <c:axId val="362287919"/>
        <c:axId val="362283343"/>
      </c:lineChart>
      <c:catAx>
        <c:axId val="362287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62283343"/>
        <c:crosses val="autoZero"/>
        <c:auto val="1"/>
        <c:lblAlgn val="ctr"/>
        <c:lblOffset val="100"/>
        <c:noMultiLvlLbl val="0"/>
      </c:catAx>
      <c:valAx>
        <c:axId val="362283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62287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1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GB"/>
              <a:t>BNF increase in sessions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'traffic volume'!$C$37</c:f>
              <c:strCache>
                <c:ptCount val="1"/>
                <c:pt idx="0">
                  <c:v>BNF 2020</c:v>
                </c:pt>
              </c:strCache>
            </c:strRef>
          </c:tx>
          <c:spPr>
            <a:ln w="28575" cap="rnd">
              <a:solidFill>
                <a:srgbClr val="FF0000"/>
              </a:solidFill>
              <a:round/>
            </a:ln>
            <a:effectLst/>
          </c:spPr>
          <c:marker>
            <c:symbol val="none"/>
          </c:marker>
          <c:cat>
            <c:strRef>
              <c:f>'traffic volume'!$A$38:$A$49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'traffic volume'!$C$38:$C$49</c:f>
              <c:numCache>
                <c:formatCode>#,##0</c:formatCode>
                <c:ptCount val="12"/>
                <c:pt idx="0">
                  <c:v>2367449</c:v>
                </c:pt>
                <c:pt idx="1">
                  <c:v>2181539</c:v>
                </c:pt>
                <c:pt idx="2">
                  <c:v>2136578</c:v>
                </c:pt>
                <c:pt idx="3">
                  <c:v>1887797</c:v>
                </c:pt>
                <c:pt idx="4">
                  <c:v>2173240</c:v>
                </c:pt>
                <c:pt idx="5">
                  <c:v>2218707</c:v>
                </c:pt>
                <c:pt idx="6">
                  <c:v>2065392</c:v>
                </c:pt>
                <c:pt idx="7">
                  <c:v>2055006</c:v>
                </c:pt>
                <c:pt idx="8">
                  <c:v>2288059</c:v>
                </c:pt>
                <c:pt idx="9" formatCode="_-* #,##0_-;\-* #,##0_-;_-* &quot;-&quot;??_-;_-@_-">
                  <c:v>2512160.22678845</c:v>
                </c:pt>
                <c:pt idx="10">
                  <c:v>2736261.4535769005</c:v>
                </c:pt>
                <c:pt idx="11">
                  <c:v>2505203.9361433052</c:v>
                </c:pt>
              </c:numCache>
            </c:numRef>
          </c:val>
          <c:smooth val="0"/>
          <c:extLst>
            <c:ext xmlns:c16="http://schemas.microsoft.com/office/drawing/2014/chart" uri="{C3380CC4-5D6E-409C-BE32-E72D297353CC}">
              <c16:uniqueId val="{00000000-4DF8-4B00-8601-91CB093D796D}"/>
            </c:ext>
          </c:extLst>
        </c:ser>
        <c:ser>
          <c:idx val="1"/>
          <c:order val="1"/>
          <c:tx>
            <c:strRef>
              <c:f>'traffic volume'!$D$37</c:f>
              <c:strCache>
                <c:ptCount val="1"/>
                <c:pt idx="0">
                  <c:v>BNF 2021</c:v>
                </c:pt>
              </c:strCache>
            </c:strRef>
          </c:tx>
          <c:spPr>
            <a:ln w="28575" cap="rnd">
              <a:solidFill>
                <a:schemeClr val="accent2"/>
              </a:solidFill>
              <a:round/>
            </a:ln>
            <a:effectLst/>
          </c:spPr>
          <c:marker>
            <c:symbol val="none"/>
          </c:marker>
          <c:cat>
            <c:strRef>
              <c:f>'traffic volume'!$A$38:$A$49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'traffic volume'!$D$38:$D$49</c:f>
              <c:numCache>
                <c:formatCode>_-* #,##0_-;\-* #,##0_-;_-* "-"??_-;_-@_-</c:formatCode>
                <c:ptCount val="12"/>
                <c:pt idx="0">
                  <c:v>3033932.3794195703</c:v>
                </c:pt>
                <c:pt idx="1">
                  <c:v>2951129.8885375392</c:v>
                </c:pt>
                <c:pt idx="2">
                  <c:v>3377897.6982345134</c:v>
                </c:pt>
                <c:pt idx="3">
                  <c:v>2903419.4338772632</c:v>
                </c:pt>
                <c:pt idx="4">
                  <c:v>2995230.8035558946</c:v>
                </c:pt>
                <c:pt idx="5">
                  <c:v>2992840.8836590089</c:v>
                </c:pt>
                <c:pt idx="6">
                  <c:v>2756185.5546505069</c:v>
                </c:pt>
                <c:pt idx="7">
                  <c:v>2653480.9859233433</c:v>
                </c:pt>
                <c:pt idx="8">
                  <c:v>2904506.4198811036</c:v>
                </c:pt>
                <c:pt idx="9">
                  <c:v>3115586.05719091</c:v>
                </c:pt>
                <c:pt idx="10">
                  <c:v>3399831.6711914269</c:v>
                </c:pt>
                <c:pt idx="11">
                  <c:v>3039282.3584066546</c:v>
                </c:pt>
              </c:numCache>
            </c:numRef>
          </c:val>
          <c:smooth val="0"/>
          <c:extLst>
            <c:ext xmlns:c16="http://schemas.microsoft.com/office/drawing/2014/chart" uri="{C3380CC4-5D6E-409C-BE32-E72D297353CC}">
              <c16:uniqueId val="{00000001-4DF8-4B00-8601-91CB093D796D}"/>
            </c:ext>
          </c:extLst>
        </c:ser>
        <c:ser>
          <c:idx val="2"/>
          <c:order val="2"/>
          <c:tx>
            <c:strRef>
              <c:f>'traffic volume'!$E$37</c:f>
              <c:strCache>
                <c:ptCount val="1"/>
                <c:pt idx="0">
                  <c:v>BNF 2022</c:v>
                </c:pt>
              </c:strCache>
            </c:strRef>
          </c:tx>
          <c:spPr>
            <a:ln w="28575" cap="rnd">
              <a:solidFill>
                <a:srgbClr val="FFFF00"/>
              </a:solidFill>
              <a:round/>
            </a:ln>
            <a:effectLst/>
          </c:spPr>
          <c:marker>
            <c:symbol val="none"/>
          </c:marker>
          <c:cat>
            <c:strRef>
              <c:f>'traffic volume'!$A$38:$A$49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'traffic volume'!$E$38:$E$49</c:f>
              <c:numCache>
                <c:formatCode>_-* #,##0_-;\-* #,##0_-;_-* "-"??_-;_-@_-</c:formatCode>
                <c:ptCount val="12"/>
                <c:pt idx="0">
                  <c:v>3590122.3500422989</c:v>
                </c:pt>
                <c:pt idx="1">
                  <c:v>3473834.937795388</c:v>
                </c:pt>
                <c:pt idx="2">
                  <c:v>3885586.2848777818</c:v>
                </c:pt>
                <c:pt idx="3">
                  <c:v>3381713.5774520775</c:v>
                </c:pt>
                <c:pt idx="4">
                  <c:v>3582570.8192270361</c:v>
                </c:pt>
              </c:numCache>
            </c:numRef>
          </c:val>
          <c:smooth val="0"/>
          <c:extLst>
            <c:ext xmlns:c16="http://schemas.microsoft.com/office/drawing/2014/chart" uri="{C3380CC4-5D6E-409C-BE32-E72D297353CC}">
              <c16:uniqueId val="{00000002-4DF8-4B00-8601-91CB093D796D}"/>
            </c:ext>
          </c:extLst>
        </c:ser>
        <c:dLbls>
          <c:showLegendKey val="0"/>
          <c:showVal val="0"/>
          <c:showCatName val="0"/>
          <c:showSerName val="0"/>
          <c:showPercent val="0"/>
          <c:showBubbleSize val="0"/>
        </c:dLbls>
        <c:smooth val="0"/>
        <c:axId val="362287919"/>
        <c:axId val="362283343"/>
      </c:lineChart>
      <c:catAx>
        <c:axId val="362287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62283343"/>
        <c:crosses val="autoZero"/>
        <c:auto val="1"/>
        <c:lblAlgn val="ctr"/>
        <c:lblOffset val="100"/>
        <c:noMultiLvlLbl val="0"/>
      </c:catAx>
      <c:valAx>
        <c:axId val="362283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62287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3725</Words>
  <Characters>21235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2022-07-19T13:37:00Z</dcterms:created>
  <dcterms:modified xsi:type="dcterms:W3CDTF">2022-07-19T13:38:00Z</dcterms:modified>
</cp:coreProperties>
</file>