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D7AC0" w14:textId="77777777" w:rsidR="00EB1C36" w:rsidRPr="00D73C98" w:rsidRDefault="00EB1C36" w:rsidP="00F07534">
      <w:pPr>
        <w:pStyle w:val="Title20"/>
      </w:pPr>
      <w:r>
        <w:t>National Institute for Health and Care Excellence</w:t>
      </w:r>
    </w:p>
    <w:p w14:paraId="49FACC46" w14:textId="484E5C97" w:rsidR="00EB1C36" w:rsidRPr="00D73C98" w:rsidRDefault="009106F6" w:rsidP="00F07534">
      <w:pPr>
        <w:pStyle w:val="Title1"/>
      </w:pPr>
      <w:r>
        <w:t>Annual Equality Report 2020-2021</w:t>
      </w:r>
    </w:p>
    <w:p w14:paraId="1DD2E693" w14:textId="00E148FC" w:rsidR="00EB1C36" w:rsidRDefault="009106F6" w:rsidP="006761AB">
      <w:pPr>
        <w:pStyle w:val="NICEnormal"/>
      </w:pPr>
      <w:r>
        <w:t>This report highlights the new equality objectives for 2020-2024 and covers the reporting period between April 2020 to March 2021.</w:t>
      </w:r>
      <w:r w:rsidR="006761AB">
        <w:t xml:space="preserve"> It </w:t>
      </w:r>
      <w:r w:rsidR="002A2B67">
        <w:t>covers equality issues a</w:t>
      </w:r>
      <w:r>
        <w:t>cross all directorate</w:t>
      </w:r>
      <w:r w:rsidR="004767CD">
        <w:t>s</w:t>
      </w:r>
      <w:r>
        <w:t xml:space="preserve"> </w:t>
      </w:r>
      <w:r w:rsidR="002A2B67">
        <w:t>at</w:t>
      </w:r>
      <w:r>
        <w:t xml:space="preserve"> NICE</w:t>
      </w:r>
      <w:r w:rsidR="002A2B67">
        <w:t xml:space="preserve"> that relate to the guidance we produce and our workforce</w:t>
      </w:r>
      <w:r w:rsidR="004767CD">
        <w:t>.</w:t>
      </w:r>
    </w:p>
    <w:p w14:paraId="041D97BC" w14:textId="77777777" w:rsidR="004767CD" w:rsidRPr="004767CD" w:rsidRDefault="004767CD" w:rsidP="006761AB">
      <w:pPr>
        <w:pStyle w:val="NICEnormal"/>
      </w:pPr>
      <w:r w:rsidRPr="00680C8F">
        <w:t>NICE is committed to ensuring that equality, diversity, and inclusion</w:t>
      </w:r>
      <w:r w:rsidRPr="004767CD">
        <w:t xml:space="preserve"> (EDI) is central to everything that we do. This includes staff working within the organisation, independent members of our advisory committees, and those impacted </w:t>
      </w:r>
      <w:proofErr w:type="gramStart"/>
      <w:r w:rsidRPr="004767CD">
        <w:t>by the use of</w:t>
      </w:r>
      <w:proofErr w:type="gramEnd"/>
      <w:r w:rsidRPr="004767CD">
        <w:t xml:space="preserve"> our guidance and advice.  We know that by being inclusive, our guidance products will better reflect society as a whole and support an improvement in patient outcomes. </w:t>
      </w:r>
    </w:p>
    <w:p w14:paraId="7E52C855" w14:textId="1CFB1328" w:rsidR="004767CD" w:rsidRDefault="004767CD" w:rsidP="006761AB">
      <w:pPr>
        <w:pStyle w:val="NICEnormal"/>
      </w:pPr>
      <w:r w:rsidRPr="00680C8F">
        <w:t>As a public sector organisation, NICE is subject to the legal obligations placed upon it by the Equality Act 2010</w:t>
      </w:r>
      <w:r w:rsidR="006465DD">
        <w:t>.</w:t>
      </w:r>
      <w:r w:rsidRPr="00680C8F">
        <w:t xml:space="preserve"> </w:t>
      </w:r>
      <w:r w:rsidRPr="004767CD">
        <w:t>The public sector equality duty requires us to:</w:t>
      </w:r>
    </w:p>
    <w:p w14:paraId="48DC5831" w14:textId="77777777" w:rsidR="004767CD" w:rsidRPr="004767CD" w:rsidRDefault="004767CD" w:rsidP="006465DD">
      <w:pPr>
        <w:pStyle w:val="NICEnormal"/>
        <w:numPr>
          <w:ilvl w:val="0"/>
          <w:numId w:val="29"/>
        </w:numPr>
      </w:pPr>
      <w:r w:rsidRPr="00680C8F">
        <w:t>Publish an annual report containing statistical analysis of staff and job applicants.</w:t>
      </w:r>
    </w:p>
    <w:p w14:paraId="705C7879" w14:textId="1B476B24" w:rsidR="004767CD" w:rsidRDefault="004767CD" w:rsidP="006465DD">
      <w:pPr>
        <w:pStyle w:val="NICEnormal"/>
        <w:numPr>
          <w:ilvl w:val="0"/>
          <w:numId w:val="29"/>
        </w:numPr>
      </w:pPr>
      <w:r w:rsidRPr="00680C8F">
        <w:t xml:space="preserve">Review and publish a set of specific and measurable equality objectives every four years, from April 2012. </w:t>
      </w:r>
    </w:p>
    <w:p w14:paraId="7E2D911A" w14:textId="5D8034A0" w:rsidR="004767CD" w:rsidRDefault="004767CD" w:rsidP="006761AB">
      <w:pPr>
        <w:pStyle w:val="NICEnormal"/>
      </w:pPr>
      <w:r>
        <w:t xml:space="preserve">We </w:t>
      </w:r>
      <w:r w:rsidRPr="004767CD">
        <w:t xml:space="preserve">faced incredible challenges during 2020/21 due to the ongoing COVID-19 pandemic. However, the resilience of our workforce and our commitment to equality, diversity and inclusion has enabled us to agree new equality objectives and commit to their delivery. As a result of the ongoing pandemic, the new equalities objectives for 2020/21 - 2023/24 were delayed and could not be agreed until November 2020. Therefore, this annual equality report presents the data for the past 12 months and reflects the progress we have made in the first 3 months of the new objectives from 1st January to 31st March 2021. Although this report provides an update against the new </w:t>
      </w:r>
      <w:r w:rsidRPr="004767CD">
        <w:lastRenderedPageBreak/>
        <w:t>objectives, it is important to note that the work to deliver these new equality objectives is underway but will not be fully reflected in the data presented</w:t>
      </w:r>
      <w:r w:rsidR="006761AB">
        <w:t>.</w:t>
      </w:r>
      <w:r w:rsidRPr="00680C8F">
        <w:t xml:space="preserve"> </w:t>
      </w:r>
    </w:p>
    <w:p w14:paraId="6A71B86F" w14:textId="692CCD96" w:rsidR="004767CD" w:rsidRDefault="004767CD" w:rsidP="006761AB">
      <w:pPr>
        <w:pStyle w:val="NICEnormal"/>
      </w:pPr>
      <w:r>
        <w:t xml:space="preserve">The </w:t>
      </w:r>
      <w:r w:rsidRPr="00680C8F">
        <w:t>report also contains a summary of 2020/21 data for the W</w:t>
      </w:r>
      <w:r w:rsidRPr="004767CD">
        <w:t xml:space="preserve">orkforce Race Equality Standard (WRES) and Workforce Disability Equality Standards (WDES). </w:t>
      </w:r>
    </w:p>
    <w:p w14:paraId="5B4B7366" w14:textId="6CE15EB4" w:rsidR="006465DD" w:rsidRDefault="004767CD" w:rsidP="006761AB">
      <w:pPr>
        <w:pStyle w:val="NICEnormal"/>
      </w:pPr>
      <w:r w:rsidRPr="00680C8F">
        <w:t xml:space="preserve">The Board is </w:t>
      </w:r>
      <w:r w:rsidR="006465DD">
        <w:t>asked to:</w:t>
      </w:r>
    </w:p>
    <w:p w14:paraId="27BD6852" w14:textId="33DE2941" w:rsidR="004767CD" w:rsidRPr="004767CD" w:rsidRDefault="004767CD" w:rsidP="006465DD">
      <w:pPr>
        <w:pStyle w:val="NICEnormal"/>
        <w:numPr>
          <w:ilvl w:val="0"/>
          <w:numId w:val="28"/>
        </w:numPr>
      </w:pPr>
      <w:r w:rsidRPr="00680C8F">
        <w:t>receive and approve the report for publication</w:t>
      </w:r>
      <w:r w:rsidRPr="004767CD">
        <w:t>.</w:t>
      </w:r>
    </w:p>
    <w:p w14:paraId="2857DE25" w14:textId="5E0958A3" w:rsidR="004767CD" w:rsidRPr="004767CD" w:rsidRDefault="004767CD" w:rsidP="006465DD">
      <w:pPr>
        <w:pStyle w:val="NICEnormal"/>
        <w:numPr>
          <w:ilvl w:val="0"/>
          <w:numId w:val="28"/>
        </w:numPr>
      </w:pPr>
      <w:r w:rsidRPr="004767CD">
        <w:t>to note:</w:t>
      </w:r>
    </w:p>
    <w:p w14:paraId="4DF1E870" w14:textId="77777777" w:rsidR="004767CD" w:rsidRPr="004767CD" w:rsidRDefault="004767CD" w:rsidP="006465DD">
      <w:pPr>
        <w:pStyle w:val="Paragraph"/>
        <w:numPr>
          <w:ilvl w:val="0"/>
          <w:numId w:val="27"/>
        </w:numPr>
        <w:tabs>
          <w:tab w:val="clear" w:pos="426"/>
          <w:tab w:val="left" w:pos="709"/>
        </w:tabs>
      </w:pPr>
      <w:r w:rsidRPr="00680C8F">
        <w:t xml:space="preserve">that NICE’s 2020-2024 equality objectives were </w:t>
      </w:r>
      <w:r w:rsidRPr="004767CD">
        <w:t>agreed in November 2020 and came into effect on 1 January 2021.</w:t>
      </w:r>
    </w:p>
    <w:p w14:paraId="546EF6F7" w14:textId="1C026A16" w:rsidR="004767CD" w:rsidRPr="004767CD" w:rsidRDefault="004767CD" w:rsidP="006465DD">
      <w:pPr>
        <w:pStyle w:val="Paragraph"/>
        <w:numPr>
          <w:ilvl w:val="0"/>
          <w:numId w:val="27"/>
        </w:numPr>
        <w:tabs>
          <w:tab w:val="clear" w:pos="426"/>
          <w:tab w:val="left" w:pos="709"/>
        </w:tabs>
      </w:pPr>
      <w:r w:rsidRPr="00680C8F">
        <w:t xml:space="preserve">the </w:t>
      </w:r>
      <w:r w:rsidR="00FD2792">
        <w:t xml:space="preserve">progress against and the </w:t>
      </w:r>
      <w:r w:rsidRPr="00680C8F">
        <w:t>approach for the delivery of the 2020-2024 equalities.</w:t>
      </w:r>
    </w:p>
    <w:p w14:paraId="302C8F28" w14:textId="6F0A204C" w:rsidR="00EB1C36" w:rsidRDefault="004767CD" w:rsidP="006465DD">
      <w:pPr>
        <w:pStyle w:val="Paragraph"/>
        <w:numPr>
          <w:ilvl w:val="0"/>
          <w:numId w:val="27"/>
        </w:numPr>
        <w:tabs>
          <w:tab w:val="clear" w:pos="426"/>
          <w:tab w:val="left" w:pos="709"/>
        </w:tabs>
      </w:pPr>
      <w:r w:rsidRPr="00680C8F">
        <w:t>that additional background information about NICE’s statutory role and the legal obligations it is subject to may be added to the final publication of the annual equality report on NICE’s public website, to support the general public’s understanding of its contents.</w:t>
      </w:r>
    </w:p>
    <w:p w14:paraId="4B9DC8A4" w14:textId="77777777" w:rsidR="006761AB" w:rsidRDefault="006761AB" w:rsidP="00454E7B">
      <w:pPr>
        <w:pStyle w:val="NICEnormal"/>
      </w:pPr>
    </w:p>
    <w:p w14:paraId="790920C8" w14:textId="3727927E" w:rsidR="00454E7B" w:rsidRPr="00454E7B" w:rsidRDefault="00454E7B" w:rsidP="00454E7B">
      <w:pPr>
        <w:pStyle w:val="NICEnormal"/>
      </w:pPr>
      <w:r w:rsidRPr="00680C8F">
        <w:t>Jennifer Howells, Director</w:t>
      </w:r>
      <w:r w:rsidR="006761AB">
        <w:t xml:space="preserve">, </w:t>
      </w:r>
      <w:r w:rsidRPr="00680C8F">
        <w:t>Finance Strategy and Transformation</w:t>
      </w:r>
    </w:p>
    <w:p w14:paraId="6E3B8B5E" w14:textId="7F272A3E" w:rsidR="00454E7B" w:rsidRDefault="00454E7B" w:rsidP="00454E7B">
      <w:pPr>
        <w:pStyle w:val="NICEnormal"/>
      </w:pPr>
      <w:r w:rsidRPr="00680C8F">
        <w:t xml:space="preserve">Nicole Gee, </w:t>
      </w:r>
      <w:r w:rsidRPr="00454E7B">
        <w:t>Interim Chief People Officer</w:t>
      </w:r>
    </w:p>
    <w:p w14:paraId="1C8C9798" w14:textId="3BCCAC73" w:rsidR="006761AB" w:rsidRPr="00454E7B" w:rsidRDefault="006761AB" w:rsidP="00454E7B">
      <w:pPr>
        <w:pStyle w:val="NICEnormal"/>
      </w:pPr>
      <w:r>
        <w:t>January 2022</w:t>
      </w:r>
    </w:p>
    <w:sectPr w:rsidR="006761AB" w:rsidRPr="00454E7B" w:rsidSect="00617519">
      <w:headerReference w:type="default" r:id="rId8"/>
      <w:footerReference w:type="default" r:id="rId9"/>
      <w:pgSz w:w="11907" w:h="16840" w:code="9"/>
      <w:pgMar w:top="1440" w:right="1797" w:bottom="709"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471A6" w14:textId="77777777" w:rsidR="009106F6" w:rsidRDefault="009106F6">
      <w:r>
        <w:separator/>
      </w:r>
    </w:p>
  </w:endnote>
  <w:endnote w:type="continuationSeparator" w:id="0">
    <w:p w14:paraId="3B76DDF8" w14:textId="77777777" w:rsidR="009106F6" w:rsidRDefault="00910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5D733" w14:textId="77777777" w:rsidR="00EB1C36" w:rsidRPr="00BA589F" w:rsidRDefault="00EB1C36" w:rsidP="00C30FD9">
    <w:pPr>
      <w:pStyle w:val="Footer"/>
    </w:pPr>
  </w:p>
  <w:p w14:paraId="142DA369" w14:textId="77777777" w:rsidR="00EB1C36" w:rsidRPr="00BA589F" w:rsidRDefault="00EB1C36" w:rsidP="00BA589F">
    <w:pPr>
      <w:pStyle w:val="Footer"/>
    </w:pPr>
    <w:r w:rsidRPr="00BA589F">
      <w:t>National Institute for Health and Care Excellence</w:t>
    </w:r>
    <w:r w:rsidRPr="00BA589F">
      <w:tab/>
    </w:r>
    <w:r w:rsidR="00D933B0">
      <w:tab/>
    </w:r>
    <w:r w:rsidRPr="00BA589F">
      <w:t xml:space="preserve">Page </w:t>
    </w:r>
    <w:r w:rsidRPr="00BA589F">
      <w:fldChar w:fldCharType="begin"/>
    </w:r>
    <w:r w:rsidRPr="00BA589F">
      <w:instrText xml:space="preserve"> PAGE  \* Arabic  \* MERGEFORMAT </w:instrText>
    </w:r>
    <w:r w:rsidRPr="00BA589F">
      <w:fldChar w:fldCharType="separate"/>
    </w:r>
    <w:r w:rsidRPr="00BA589F">
      <w:t>7</w:t>
    </w:r>
    <w:r w:rsidRPr="00BA589F">
      <w:fldChar w:fldCharType="end"/>
    </w:r>
    <w:r w:rsidRPr="00BA589F">
      <w:t xml:space="preserve"> of </w:t>
    </w:r>
    <w:fldSimple w:instr=" NUMPAGES  \* Arabic  \* MERGEFORMAT ">
      <w:r w:rsidRPr="00BA589F">
        <w:t>7</w:t>
      </w:r>
    </w:fldSimple>
  </w:p>
  <w:p w14:paraId="35E2AB7E" w14:textId="11535737" w:rsidR="00EB1C36" w:rsidRPr="006761AB" w:rsidRDefault="006761AB" w:rsidP="00CF7AE3">
    <w:pPr>
      <w:pStyle w:val="Footer"/>
    </w:pPr>
    <w:r w:rsidRPr="006761AB">
      <w:t xml:space="preserve">Annual equality report </w:t>
    </w:r>
  </w:p>
  <w:p w14:paraId="654EA59B" w14:textId="53CBA5A4" w:rsidR="00EB1C36" w:rsidRPr="00BA589F" w:rsidRDefault="006761AB" w:rsidP="006761AB">
    <w:pPr>
      <w:pStyle w:val="Footer"/>
    </w:pPr>
    <w:r w:rsidRPr="006761AB">
      <w:t xml:space="preserve">Date: 19 January 2022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6AE0C" w14:textId="77777777" w:rsidR="009106F6" w:rsidRDefault="009106F6">
      <w:r>
        <w:separator/>
      </w:r>
    </w:p>
  </w:footnote>
  <w:footnote w:type="continuationSeparator" w:id="0">
    <w:p w14:paraId="6D43ED1E" w14:textId="77777777" w:rsidR="009106F6" w:rsidRDefault="00910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157B5" w14:textId="4D671F0E" w:rsidR="00EB1C36" w:rsidRPr="002F15CF" w:rsidRDefault="002F15CF" w:rsidP="002F15CF">
    <w:pPr>
      <w:pStyle w:val="Header"/>
      <w:ind w:left="0"/>
      <w:jc w:val="right"/>
    </w:pPr>
    <w:r w:rsidRPr="00F07534">
      <w:t xml:space="preserve">Item </w:t>
    </w:r>
    <w:r w:rsidR="006761AB">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6BA6316C"/>
    <w:lvl w:ilvl="0" w:tplc="7F9E7226">
      <w:start w:val="1"/>
      <w:numFmt w:val="decimal"/>
      <w:pStyle w:val="Paragraph"/>
      <w:lvlText w:val="%1."/>
      <w:lvlJc w:val="left"/>
      <w:pPr>
        <w:ind w:left="64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EBA02D7"/>
    <w:multiLevelType w:val="hybridMultilevel"/>
    <w:tmpl w:val="45B49FB0"/>
    <w:lvl w:ilvl="0" w:tplc="08090001">
      <w:start w:val="1"/>
      <w:numFmt w:val="bullet"/>
      <w:lvlText w:val=""/>
      <w:lvlJc w:val="left"/>
      <w:pPr>
        <w:ind w:left="1069" w:hanging="360"/>
      </w:pPr>
      <w:rPr>
        <w:rFonts w:ascii="Symbol" w:hAnsi="Symbol" w:hint="default"/>
      </w:rPr>
    </w:lvl>
    <w:lvl w:ilvl="1" w:tplc="FFFFFFFF">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9"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5"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6" w15:restartNumberingAfterBreak="0">
    <w:nsid w:val="67190615"/>
    <w:multiLevelType w:val="hybridMultilevel"/>
    <w:tmpl w:val="19AA1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9654A1"/>
    <w:multiLevelType w:val="hybridMultilevel"/>
    <w:tmpl w:val="1FCA0B1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25"/>
  </w:num>
  <w:num w:numId="3">
    <w:abstractNumId w:val="15"/>
  </w:num>
  <w:num w:numId="4">
    <w:abstractNumId w:val="16"/>
  </w:num>
  <w:num w:numId="5">
    <w:abstractNumId w:val="4"/>
  </w:num>
  <w:num w:numId="6">
    <w:abstractNumId w:val="7"/>
  </w:num>
  <w:num w:numId="7">
    <w:abstractNumId w:val="12"/>
  </w:num>
  <w:num w:numId="8">
    <w:abstractNumId w:val="14"/>
  </w:num>
  <w:num w:numId="9">
    <w:abstractNumId w:val="19"/>
  </w:num>
  <w:num w:numId="10">
    <w:abstractNumId w:val="6"/>
  </w:num>
  <w:num w:numId="11">
    <w:abstractNumId w:val="23"/>
  </w:num>
  <w:num w:numId="12">
    <w:abstractNumId w:val="10"/>
  </w:num>
  <w:num w:numId="13">
    <w:abstractNumId w:val="17"/>
  </w:num>
  <w:num w:numId="14">
    <w:abstractNumId w:val="21"/>
  </w:num>
  <w:num w:numId="15">
    <w:abstractNumId w:val="11"/>
  </w:num>
  <w:num w:numId="16">
    <w:abstractNumId w:val="0"/>
  </w:num>
  <w:num w:numId="17">
    <w:abstractNumId w:val="1"/>
  </w:num>
  <w:num w:numId="18">
    <w:abstractNumId w:val="8"/>
  </w:num>
  <w:num w:numId="19">
    <w:abstractNumId w:val="13"/>
  </w:num>
  <w:num w:numId="20">
    <w:abstractNumId w:val="5"/>
  </w:num>
  <w:num w:numId="21">
    <w:abstractNumId w:val="24"/>
  </w:num>
  <w:num w:numId="22">
    <w:abstractNumId w:val="22"/>
  </w:num>
  <w:num w:numId="23">
    <w:abstractNumId w:val="27"/>
  </w:num>
  <w:num w:numId="24">
    <w:abstractNumId w:val="9"/>
  </w:num>
  <w:num w:numId="25">
    <w:abstractNumId w:val="3"/>
  </w:num>
  <w:num w:numId="26">
    <w:abstractNumId w:val="3"/>
    <w:lvlOverride w:ilvl="0">
      <w:startOverride w:val="1"/>
    </w:lvlOverride>
  </w:num>
  <w:num w:numId="27">
    <w:abstractNumId w:val="18"/>
  </w:num>
  <w:num w:numId="28">
    <w:abstractNumId w:val="28"/>
  </w:num>
  <w:num w:numId="29">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isplayBackgroundShape/>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6F6"/>
    <w:rsid w:val="000119FB"/>
    <w:rsid w:val="000242AA"/>
    <w:rsid w:val="000A1EC0"/>
    <w:rsid w:val="000C4168"/>
    <w:rsid w:val="000E6C5F"/>
    <w:rsid w:val="00101F34"/>
    <w:rsid w:val="001172E1"/>
    <w:rsid w:val="001219F1"/>
    <w:rsid w:val="00123D3F"/>
    <w:rsid w:val="00131EB8"/>
    <w:rsid w:val="00161AA0"/>
    <w:rsid w:val="001B0506"/>
    <w:rsid w:val="001C032E"/>
    <w:rsid w:val="002169E7"/>
    <w:rsid w:val="00235CAB"/>
    <w:rsid w:val="00251D56"/>
    <w:rsid w:val="002526E6"/>
    <w:rsid w:val="002535B1"/>
    <w:rsid w:val="002A2B67"/>
    <w:rsid w:val="002A3712"/>
    <w:rsid w:val="002C3FAA"/>
    <w:rsid w:val="002F15CF"/>
    <w:rsid w:val="0031664C"/>
    <w:rsid w:val="003330E6"/>
    <w:rsid w:val="00353D3E"/>
    <w:rsid w:val="00362226"/>
    <w:rsid w:val="00377E36"/>
    <w:rsid w:val="003B1379"/>
    <w:rsid w:val="003C36AC"/>
    <w:rsid w:val="004519B2"/>
    <w:rsid w:val="00454E7B"/>
    <w:rsid w:val="00461997"/>
    <w:rsid w:val="004767CD"/>
    <w:rsid w:val="004820E9"/>
    <w:rsid w:val="0048361F"/>
    <w:rsid w:val="00484FE9"/>
    <w:rsid w:val="00485B88"/>
    <w:rsid w:val="004914C0"/>
    <w:rsid w:val="004B514C"/>
    <w:rsid w:val="00526C07"/>
    <w:rsid w:val="0053387C"/>
    <w:rsid w:val="005860F4"/>
    <w:rsid w:val="005866B1"/>
    <w:rsid w:val="005A5E10"/>
    <w:rsid w:val="005C051F"/>
    <w:rsid w:val="005C762E"/>
    <w:rsid w:val="005D098C"/>
    <w:rsid w:val="00603E56"/>
    <w:rsid w:val="0060662A"/>
    <w:rsid w:val="00614BDA"/>
    <w:rsid w:val="00617519"/>
    <w:rsid w:val="006331B4"/>
    <w:rsid w:val="006343F3"/>
    <w:rsid w:val="00642906"/>
    <w:rsid w:val="006465DD"/>
    <w:rsid w:val="006571D4"/>
    <w:rsid w:val="006761AB"/>
    <w:rsid w:val="00680B94"/>
    <w:rsid w:val="006A721F"/>
    <w:rsid w:val="006D73F1"/>
    <w:rsid w:val="007277C3"/>
    <w:rsid w:val="007279CD"/>
    <w:rsid w:val="00732519"/>
    <w:rsid w:val="00737F9C"/>
    <w:rsid w:val="007A174B"/>
    <w:rsid w:val="007A4EEE"/>
    <w:rsid w:val="00814875"/>
    <w:rsid w:val="008505C3"/>
    <w:rsid w:val="00862C0C"/>
    <w:rsid w:val="008853CB"/>
    <w:rsid w:val="008A3CB5"/>
    <w:rsid w:val="008A6557"/>
    <w:rsid w:val="008C782E"/>
    <w:rsid w:val="008D6069"/>
    <w:rsid w:val="008E7585"/>
    <w:rsid w:val="008F23A9"/>
    <w:rsid w:val="009106F6"/>
    <w:rsid w:val="00921354"/>
    <w:rsid w:val="009305E0"/>
    <w:rsid w:val="0094366C"/>
    <w:rsid w:val="00953ADF"/>
    <w:rsid w:val="00971131"/>
    <w:rsid w:val="009871F3"/>
    <w:rsid w:val="009A0289"/>
    <w:rsid w:val="009B621A"/>
    <w:rsid w:val="009C45D9"/>
    <w:rsid w:val="00A06657"/>
    <w:rsid w:val="00A24C1C"/>
    <w:rsid w:val="00A36575"/>
    <w:rsid w:val="00A86D3D"/>
    <w:rsid w:val="00A956DE"/>
    <w:rsid w:val="00AB2948"/>
    <w:rsid w:val="00AB39FA"/>
    <w:rsid w:val="00AD5CB7"/>
    <w:rsid w:val="00AD5E0B"/>
    <w:rsid w:val="00AD6933"/>
    <w:rsid w:val="00AD6B7B"/>
    <w:rsid w:val="00B15262"/>
    <w:rsid w:val="00B60D70"/>
    <w:rsid w:val="00B84BC1"/>
    <w:rsid w:val="00BA0179"/>
    <w:rsid w:val="00BA51EA"/>
    <w:rsid w:val="00BA589F"/>
    <w:rsid w:val="00BB047B"/>
    <w:rsid w:val="00BB6398"/>
    <w:rsid w:val="00BC0E86"/>
    <w:rsid w:val="00BD0372"/>
    <w:rsid w:val="00BD246E"/>
    <w:rsid w:val="00BF4768"/>
    <w:rsid w:val="00C139CA"/>
    <w:rsid w:val="00C433C5"/>
    <w:rsid w:val="00C51429"/>
    <w:rsid w:val="00CA3397"/>
    <w:rsid w:val="00CA33E1"/>
    <w:rsid w:val="00CB6BEB"/>
    <w:rsid w:val="00CE7855"/>
    <w:rsid w:val="00D3612A"/>
    <w:rsid w:val="00D37703"/>
    <w:rsid w:val="00D37F25"/>
    <w:rsid w:val="00D453F6"/>
    <w:rsid w:val="00D60D8D"/>
    <w:rsid w:val="00D73C98"/>
    <w:rsid w:val="00D933B0"/>
    <w:rsid w:val="00DA11DD"/>
    <w:rsid w:val="00DC0120"/>
    <w:rsid w:val="00DE643F"/>
    <w:rsid w:val="00E2509B"/>
    <w:rsid w:val="00E4622C"/>
    <w:rsid w:val="00E46571"/>
    <w:rsid w:val="00E51FFB"/>
    <w:rsid w:val="00E63855"/>
    <w:rsid w:val="00EB03BB"/>
    <w:rsid w:val="00EB1C36"/>
    <w:rsid w:val="00EB3831"/>
    <w:rsid w:val="00EE2EB2"/>
    <w:rsid w:val="00EE406C"/>
    <w:rsid w:val="00F07534"/>
    <w:rsid w:val="00F26A9F"/>
    <w:rsid w:val="00F26E68"/>
    <w:rsid w:val="00F33119"/>
    <w:rsid w:val="00F73C47"/>
    <w:rsid w:val="00F81F2C"/>
    <w:rsid w:val="00F90E63"/>
    <w:rsid w:val="00FA66A6"/>
    <w:rsid w:val="00FA6EE7"/>
    <w:rsid w:val="00FB47DD"/>
    <w:rsid w:val="00FB73D3"/>
    <w:rsid w:val="00FD2792"/>
    <w:rsid w:val="00FD4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06"/>
    </o:shapedefaults>
    <o:shapelayout v:ext="edit">
      <o:idmap v:ext="edit" data="1"/>
    </o:shapelayout>
  </w:shapeDefaults>
  <w:decimalSymbol w:val="."/>
  <w:listSeparator w:val=","/>
  <w14:docId w14:val="33D1E4AC"/>
  <w15:chartTrackingRefBased/>
  <w15:docId w15:val="{733C0592-00A7-435F-A384-2A139CC6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F07534"/>
    <w:rPr>
      <w:sz w:val="24"/>
      <w:szCs w:val="24"/>
      <w:lang w:eastAsia="en-US"/>
    </w:rPr>
  </w:style>
  <w:style w:type="paragraph" w:styleId="Heading1">
    <w:name w:val="heading 1"/>
    <w:basedOn w:val="Normal"/>
    <w:next w:val="NICEnormal"/>
    <w:link w:val="Heading1Char"/>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locked/>
    <w:rsid w:val="00BB047B"/>
    <w:pPr>
      <w:keepNext/>
      <w:spacing w:before="240" w:after="240"/>
      <w:jc w:val="center"/>
      <w:outlineLvl w:val="0"/>
    </w:pPr>
    <w:rPr>
      <w:rFonts w:ascii="Arial" w:hAnsi="Arial" w:cs="Arial"/>
      <w:b/>
      <w:bCs/>
      <w:kern w:val="28"/>
      <w:sz w:val="40"/>
      <w:szCs w:val="32"/>
    </w:rPr>
  </w:style>
  <w:style w:type="paragraph" w:customStyle="1" w:styleId="Title2">
    <w:name w:val="Title2"/>
    <w:basedOn w:val="Title"/>
    <w:locked/>
    <w:rsid w:val="005C762E"/>
    <w:rPr>
      <w:sz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Title"/>
    <w:qFormat/>
    <w:rsid w:val="001C032E"/>
    <w:rPr>
      <w:bCs w:val="0"/>
      <w:sz w:val="32"/>
    </w:rPr>
  </w:style>
  <w:style w:type="paragraph" w:styleId="Caption">
    <w:name w:val="caption"/>
    <w:basedOn w:val="Heading3"/>
    <w:next w:val="NICEnormal"/>
    <w:unhideWhenUsed/>
    <w:qFormat/>
    <w:rsid w:val="00FB73D3"/>
    <w:pPr>
      <w:spacing w:after="200"/>
    </w:pPr>
    <w:rPr>
      <w:bCs w:val="0"/>
      <w:iCs/>
      <w:color w:val="00506A"/>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4914C0"/>
    <w:rPr>
      <w:b/>
      <w:color w:val="00506A"/>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Title"/>
    <w:qFormat/>
    <w:rsid w:val="001C032E"/>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4914C0"/>
    <w:rPr>
      <w:color w:val="00506A"/>
    </w:rPr>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F33119"/>
  </w:style>
  <w:style w:type="paragraph" w:customStyle="1" w:styleId="Heading3boardreport">
    <w:name w:val="Heading 3 board report"/>
    <w:basedOn w:val="Heading3"/>
    <w:next w:val="NICEnormal"/>
    <w:qFormat/>
    <w:rsid w:val="004914C0"/>
    <w:rPr>
      <w:color w:val="00506A"/>
    </w:rPr>
  </w:style>
  <w:style w:type="paragraph" w:customStyle="1" w:styleId="Paragraph">
    <w:name w:val="Paragraph"/>
    <w:basedOn w:val="Paragraphnonumbers"/>
    <w:uiPriority w:val="4"/>
    <w:qFormat/>
    <w:locked/>
    <w:rsid w:val="00EB1C36"/>
    <w:pPr>
      <w:numPr>
        <w:numId w:val="25"/>
      </w:numPr>
      <w:tabs>
        <w:tab w:val="left" w:pos="426"/>
      </w:tabs>
    </w:pPr>
  </w:style>
  <w:style w:type="character" w:customStyle="1" w:styleId="TitleChar">
    <w:name w:val="Title Char"/>
    <w:link w:val="Title"/>
    <w:rsid w:val="00EB1C36"/>
    <w:rPr>
      <w:rFonts w:ascii="Arial" w:hAnsi="Arial" w:cs="Arial"/>
      <w:b/>
      <w:bCs/>
      <w:kern w:val="28"/>
      <w:sz w:val="40"/>
      <w:szCs w:val="32"/>
      <w:lang w:eastAsia="en-US"/>
    </w:rPr>
  </w:style>
  <w:style w:type="paragraph" w:customStyle="1" w:styleId="Bullets">
    <w:name w:val="Bullets"/>
    <w:basedOn w:val="Normal"/>
    <w:uiPriority w:val="5"/>
    <w:qFormat/>
    <w:locked/>
    <w:rsid w:val="00EB1C36"/>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EB1C36"/>
    <w:rPr>
      <w:rFonts w:ascii="Arial" w:hAnsi="Arial" w:cs="Arial"/>
      <w:b/>
      <w:bCs/>
      <w:color w:val="00506A"/>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character" w:styleId="FollowedHyperlink">
    <w:name w:val="FollowedHyperlink"/>
    <w:basedOn w:val="DefaultParagraphFont"/>
    <w:rsid w:val="00D933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olden\Downloads\Directors'%20board%20repo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FE704-F20E-47D3-B7BE-ADEA15FE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Directors' board report template</Template>
  <TotalTime>8</TotalTime>
  <Pages>2</Pages>
  <Words>433</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Happy</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Holden</dc:creator>
  <cp:keywords/>
  <dc:description/>
  <cp:lastModifiedBy>David Coombs</cp:lastModifiedBy>
  <cp:revision>3</cp:revision>
  <dcterms:created xsi:type="dcterms:W3CDTF">2022-01-07T15:11:00Z</dcterms:created>
  <dcterms:modified xsi:type="dcterms:W3CDTF">2022-01-07T15:19:00Z</dcterms:modified>
</cp:coreProperties>
</file>