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BE0234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27CAD152" w14:textId="202749D9" w:rsidR="00B1316B" w:rsidRDefault="00B1316B" w:rsidP="0053730B">
      <w:pPr>
        <w:pStyle w:val="Heading3"/>
      </w:pPr>
      <w:r>
        <w:t>Indicator: NM184</w:t>
      </w:r>
      <w:bookmarkStart w:id="0" w:name="_GoBack"/>
      <w:bookmarkEnd w:id="0"/>
    </w:p>
    <w:p w14:paraId="10A6BE1B" w14:textId="555E9018" w:rsidR="00BE0234" w:rsidRDefault="00B1316B" w:rsidP="0053730B">
      <w:pPr>
        <w:pStyle w:val="Heading3"/>
      </w:pPr>
      <w:r>
        <w:t>Subject</w:t>
      </w:r>
      <w:r w:rsidR="00274BC1">
        <w:t xml:space="preserve">: </w:t>
      </w:r>
      <w:r w:rsidR="00610C08">
        <w:t>Multimorbidity register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2F7FAF3B" w:rsidR="00C113CD" w:rsidRDefault="00610C08" w:rsidP="00C113CD">
      <w:pPr>
        <w:pStyle w:val="NICEnormal"/>
        <w:ind w:left="405"/>
        <w:rPr>
          <w:rFonts w:cs="Arial"/>
        </w:rPr>
      </w:pPr>
      <w:r>
        <w:rPr>
          <w:rFonts w:cs="Arial"/>
        </w:rPr>
        <w:t>No.</w:t>
      </w:r>
    </w:p>
    <w:p w14:paraId="0EFED0CA" w14:textId="12E858BF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4F37AA91" w:rsidR="00C113CD" w:rsidRPr="00610C08" w:rsidRDefault="0007348E" w:rsidP="00610C08">
      <w:pPr>
        <w:pStyle w:val="ListParagraph"/>
        <w:ind w:left="42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No</w:t>
      </w:r>
      <w:r w:rsidR="00610C08" w:rsidRPr="00610C08">
        <w:rPr>
          <w:rFonts w:ascii="Arial" w:hAnsi="Arial" w:cs="Arial"/>
          <w:lang w:eastAsia="en-US"/>
        </w:rPr>
        <w:t xml:space="preserve">. </w:t>
      </w:r>
    </w:p>
    <w:p w14:paraId="6017FA40" w14:textId="77777777" w:rsidR="00C113CD" w:rsidRDefault="00C113CD" w:rsidP="00C113CD">
      <w:pPr>
        <w:pStyle w:val="ListParagraph"/>
      </w:pP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36FA8EE1" w:rsidR="00C113CD" w:rsidRDefault="00610C08" w:rsidP="00C113CD">
      <w:pPr>
        <w:pStyle w:val="NICEnormal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3EADCF1D" w:rsidR="00BE0234" w:rsidRPr="0053730B" w:rsidRDefault="00610C08" w:rsidP="00C113CD">
      <w:pPr>
        <w:pStyle w:val="NICEnormal"/>
        <w:ind w:left="405"/>
      </w:pPr>
      <w:r>
        <w:t>No.</w:t>
      </w:r>
    </w:p>
    <w:p w14:paraId="73F8CB9A" w14:textId="77777777" w:rsidR="00BE0234" w:rsidRPr="00AF0ECB" w:rsidRDefault="00BE0234" w:rsidP="00EF758D">
      <w:pPr>
        <w:pStyle w:val="Paragraphnonumbers"/>
      </w:pPr>
    </w:p>
    <w:p w14:paraId="52819A7D" w14:textId="3A4EC468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610C08">
        <w:rPr>
          <w:rFonts w:cs="Arial"/>
        </w:rPr>
        <w:t>Eileen Taylor</w:t>
      </w:r>
    </w:p>
    <w:p w14:paraId="51109303" w14:textId="25DCF7FE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610C08">
        <w:rPr>
          <w:rFonts w:cs="Arial"/>
        </w:rPr>
        <w:t>18/7/19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68F81364" w:rsidR="00B8357B" w:rsidRPr="002F6C0A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E2171F">
        <w:rPr>
          <w:rFonts w:cs="Arial"/>
        </w:rPr>
        <w:t>23/07/2019</w:t>
      </w:r>
    </w:p>
    <w:p w14:paraId="163CC0F8" w14:textId="6EF571F4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lastRenderedPageBreak/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E602" w14:textId="4A565A53" w:rsidR="00BE0234" w:rsidRDefault="00BE0234" w:rsidP="00E2171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4D9B"/>
    <w:rsid w:val="00016FE8"/>
    <w:rsid w:val="00063888"/>
    <w:rsid w:val="0007348E"/>
    <w:rsid w:val="00096943"/>
    <w:rsid w:val="000A1EC0"/>
    <w:rsid w:val="000C0E19"/>
    <w:rsid w:val="000C5F9C"/>
    <w:rsid w:val="000D5697"/>
    <w:rsid w:val="00101F34"/>
    <w:rsid w:val="001100C5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01F45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0C08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75C9E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1316B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D69CC"/>
    <w:rsid w:val="00DE643F"/>
    <w:rsid w:val="00E2171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9F361B73</Template>
  <TotalTime>3</TotalTime>
  <Pages>2</Pages>
  <Words>153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6</cp:revision>
  <cp:lastPrinted>1900-01-01T00:00:00Z</cp:lastPrinted>
  <dcterms:created xsi:type="dcterms:W3CDTF">2019-07-18T08:18:00Z</dcterms:created>
  <dcterms:modified xsi:type="dcterms:W3CDTF">2019-07-24T15:09:00Z</dcterms:modified>
</cp:coreProperties>
</file>