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C89D" w14:textId="77777777" w:rsidR="00707D8B" w:rsidRPr="00E07754" w:rsidRDefault="00707D8B" w:rsidP="009A57CA">
      <w:pPr>
        <w:jc w:val="center"/>
        <w:rPr>
          <w:b/>
        </w:rPr>
      </w:pPr>
      <w:bookmarkStart w:id="0" w:name="_GoBack"/>
      <w:bookmarkEnd w:id="0"/>
      <w:r w:rsidRPr="00E07754">
        <w:rPr>
          <w:b/>
        </w:rPr>
        <w:t>NATIONAL INSTITUTE FOR HEALTH AND CARE EXCELLENCE</w:t>
      </w:r>
    </w:p>
    <w:p w14:paraId="56AC0A5F" w14:textId="77777777" w:rsidR="00707D8B" w:rsidRPr="00E07754" w:rsidRDefault="00707D8B" w:rsidP="00707D8B">
      <w:pPr>
        <w:ind w:left="567"/>
        <w:jc w:val="center"/>
        <w:rPr>
          <w:b/>
        </w:rPr>
      </w:pPr>
    </w:p>
    <w:p w14:paraId="2116C876" w14:textId="77777777" w:rsidR="00707D8B" w:rsidRPr="00E07754" w:rsidRDefault="00707D8B" w:rsidP="00707D8B">
      <w:pPr>
        <w:jc w:val="center"/>
        <w:rPr>
          <w:b/>
        </w:rPr>
      </w:pPr>
      <w:r w:rsidRPr="00E07754">
        <w:rPr>
          <w:b/>
        </w:rPr>
        <w:t>Senior Management Team</w:t>
      </w:r>
    </w:p>
    <w:p w14:paraId="02152A91" w14:textId="77777777" w:rsidR="00707D8B" w:rsidRPr="00E07754" w:rsidRDefault="00707D8B" w:rsidP="00707D8B">
      <w:pPr>
        <w:jc w:val="center"/>
        <w:rPr>
          <w:b/>
        </w:rPr>
      </w:pPr>
    </w:p>
    <w:p w14:paraId="010EAC09" w14:textId="23581A18" w:rsidR="00707D8B" w:rsidRPr="002E525A" w:rsidRDefault="00707D8B" w:rsidP="00707D8B">
      <w:pPr>
        <w:ind w:left="1134" w:hanging="567"/>
        <w:jc w:val="center"/>
        <w:rPr>
          <w:b/>
        </w:rPr>
      </w:pPr>
      <w:r w:rsidRPr="00E07754">
        <w:rPr>
          <w:b/>
        </w:rPr>
        <w:t>There will be a Senior Management Team meeting</w:t>
      </w:r>
      <w:r w:rsidR="007F1342">
        <w:rPr>
          <w:b/>
        </w:rPr>
        <w:t xml:space="preserve"> </w:t>
      </w:r>
      <w:r w:rsidR="00FC0C4C" w:rsidRPr="000E15E9">
        <w:rPr>
          <w:b/>
        </w:rPr>
        <w:t>10.</w:t>
      </w:r>
      <w:r w:rsidR="000E15E9" w:rsidRPr="000E15E9">
        <w:rPr>
          <w:b/>
        </w:rPr>
        <w:t>0</w:t>
      </w:r>
      <w:r w:rsidR="00142B6F" w:rsidRPr="000E15E9">
        <w:rPr>
          <w:b/>
        </w:rPr>
        <w:t>0</w:t>
      </w:r>
      <w:r w:rsidR="00FC0C4C" w:rsidRPr="000E15E9">
        <w:rPr>
          <w:b/>
        </w:rPr>
        <w:t>am</w:t>
      </w:r>
      <w:r w:rsidR="00FC0C4C">
        <w:rPr>
          <w:b/>
        </w:rPr>
        <w:t xml:space="preserve"> – 1.00pm</w:t>
      </w:r>
      <w:r w:rsidR="00FC0C4C" w:rsidRPr="002E525A">
        <w:rPr>
          <w:b/>
        </w:rPr>
        <w:t xml:space="preserve"> </w:t>
      </w:r>
      <w:r w:rsidRPr="002E525A">
        <w:rPr>
          <w:b/>
        </w:rPr>
        <w:t>on</w:t>
      </w:r>
    </w:p>
    <w:p w14:paraId="2AEA80F5" w14:textId="58EBF130" w:rsidR="00707D8B" w:rsidRDefault="00154480" w:rsidP="00707D8B">
      <w:pPr>
        <w:jc w:val="center"/>
        <w:rPr>
          <w:b/>
        </w:rPr>
      </w:pPr>
      <w:r>
        <w:rPr>
          <w:b/>
        </w:rPr>
        <w:t>Tuesday</w:t>
      </w:r>
      <w:r w:rsidR="00A23869">
        <w:rPr>
          <w:b/>
        </w:rPr>
        <w:t xml:space="preserve"> </w:t>
      </w:r>
      <w:r w:rsidR="00B73F23">
        <w:rPr>
          <w:b/>
        </w:rPr>
        <w:t>1</w:t>
      </w:r>
      <w:r w:rsidR="000E15E9">
        <w:rPr>
          <w:b/>
        </w:rPr>
        <w:t>9</w:t>
      </w:r>
      <w:r w:rsidR="00816851">
        <w:rPr>
          <w:b/>
        </w:rPr>
        <w:t xml:space="preserve"> March</w:t>
      </w:r>
      <w:r w:rsidR="00784FA3">
        <w:rPr>
          <w:b/>
        </w:rPr>
        <w:t xml:space="preserve"> 2019</w:t>
      </w:r>
      <w:r w:rsidR="00707D8B" w:rsidRPr="002E525A">
        <w:rPr>
          <w:b/>
        </w:rPr>
        <w:t xml:space="preserve"> in Thames, London </w:t>
      </w:r>
      <w:r w:rsidR="00707D8B" w:rsidRPr="00FC0C4C">
        <w:rPr>
          <w:b/>
        </w:rPr>
        <w:t xml:space="preserve">and </w:t>
      </w:r>
      <w:r w:rsidR="000E15E9">
        <w:rPr>
          <w:b/>
        </w:rPr>
        <w:t>Eden</w:t>
      </w:r>
      <w:r w:rsidR="00707D8B" w:rsidRPr="00FC0C4C">
        <w:rPr>
          <w:b/>
        </w:rPr>
        <w:t>,</w:t>
      </w:r>
      <w:r w:rsidR="00707D8B" w:rsidRPr="002E525A">
        <w:rPr>
          <w:b/>
        </w:rPr>
        <w:t xml:space="preserve"> Manchester</w:t>
      </w:r>
    </w:p>
    <w:p w14:paraId="0161FD82" w14:textId="77777777" w:rsidR="00707D8B" w:rsidRPr="002E525A" w:rsidRDefault="00707D8B" w:rsidP="00707D8B">
      <w:pPr>
        <w:jc w:val="center"/>
        <w:rPr>
          <w:b/>
          <w:color w:val="000000"/>
          <w:lang w:eastAsia="en-GB"/>
        </w:rPr>
      </w:pPr>
    </w:p>
    <w:p w14:paraId="27472800" w14:textId="77777777" w:rsidR="00707D8B" w:rsidRPr="00844F32" w:rsidRDefault="00707D8B" w:rsidP="00844F32">
      <w:pPr>
        <w:tabs>
          <w:tab w:val="center" w:pos="5233"/>
          <w:tab w:val="left" w:pos="9448"/>
        </w:tabs>
        <w:jc w:val="center"/>
        <w:rPr>
          <w:b/>
        </w:rPr>
      </w:pPr>
      <w:r w:rsidRPr="00E07754">
        <w:rPr>
          <w:b/>
        </w:rPr>
        <w:t>AGENDA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416"/>
        <w:gridCol w:w="1276"/>
      </w:tblGrid>
      <w:tr w:rsidR="00707D8B" w14:paraId="3D478DA0" w14:textId="77777777" w:rsidTr="008407BF">
        <w:tc>
          <w:tcPr>
            <w:tcW w:w="522" w:type="dxa"/>
          </w:tcPr>
          <w:p w14:paraId="6FD659EF" w14:textId="77777777" w:rsidR="00707D8B" w:rsidRDefault="00707D8B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0D450FED" w14:textId="77777777" w:rsidR="00707D8B" w:rsidRDefault="00707D8B" w:rsidP="00707D8B">
            <w:pPr>
              <w:pStyle w:val="Title"/>
              <w:jc w:val="left"/>
              <w:rPr>
                <w:sz w:val="22"/>
                <w:szCs w:val="22"/>
              </w:rPr>
            </w:pPr>
            <w:r w:rsidRPr="00707D8B">
              <w:rPr>
                <w:sz w:val="22"/>
                <w:szCs w:val="22"/>
              </w:rPr>
              <w:t>Apologies for absence</w:t>
            </w:r>
          </w:p>
        </w:tc>
        <w:tc>
          <w:tcPr>
            <w:tcW w:w="1276" w:type="dxa"/>
          </w:tcPr>
          <w:p w14:paraId="2D80B25E" w14:textId="77777777" w:rsidR="00707D8B" w:rsidRDefault="00707D8B" w:rsidP="00707D8B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707D8B" w14:paraId="6AC830AA" w14:textId="77777777" w:rsidTr="008407BF">
        <w:tc>
          <w:tcPr>
            <w:tcW w:w="522" w:type="dxa"/>
          </w:tcPr>
          <w:p w14:paraId="7D1105EB" w14:textId="77777777" w:rsidR="00707D8B" w:rsidRDefault="00707D8B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111CFD90" w14:textId="77777777" w:rsidR="00707D8B" w:rsidRDefault="00707D8B" w:rsidP="00707D8B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707D8B">
              <w:rPr>
                <w:sz w:val="22"/>
                <w:szCs w:val="22"/>
              </w:rPr>
              <w:t>Freedom of Information and Publication Scheme</w:t>
            </w:r>
          </w:p>
          <w:p w14:paraId="20383416" w14:textId="77777777" w:rsidR="00707D8B" w:rsidRPr="00707D8B" w:rsidRDefault="00707D8B" w:rsidP="00707D8B">
            <w:pPr>
              <w:rPr>
                <w:b/>
              </w:rPr>
            </w:pPr>
            <w:r w:rsidRPr="00E91646">
              <w:t>To consider whether any of the information</w:t>
            </w:r>
            <w:r>
              <w:t xml:space="preserve"> in the attachments are exempt </w:t>
            </w:r>
            <w:r w:rsidRPr="00E91646">
              <w:t>from disclosure</w:t>
            </w:r>
          </w:p>
        </w:tc>
        <w:tc>
          <w:tcPr>
            <w:tcW w:w="1276" w:type="dxa"/>
          </w:tcPr>
          <w:p w14:paraId="2733015E" w14:textId="77777777" w:rsidR="00707D8B" w:rsidRDefault="00707D8B" w:rsidP="009369F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</w:t>
            </w:r>
            <w:r w:rsidRPr="00707D8B">
              <w:rPr>
                <w:b w:val="0"/>
                <w:bCs w:val="0"/>
                <w:kern w:val="0"/>
                <w:sz w:val="22"/>
                <w:szCs w:val="22"/>
              </w:rPr>
              <w:t>Oral</w:t>
            </w:r>
            <w:r>
              <w:rPr>
                <w:b w:val="0"/>
                <w:bCs w:val="0"/>
                <w:kern w:val="0"/>
                <w:sz w:val="22"/>
                <w:szCs w:val="22"/>
              </w:rPr>
              <w:t>)</w:t>
            </w:r>
          </w:p>
        </w:tc>
      </w:tr>
      <w:tr w:rsidR="00685F26" w14:paraId="7B4C3C97" w14:textId="77777777" w:rsidTr="008407BF">
        <w:tc>
          <w:tcPr>
            <w:tcW w:w="522" w:type="dxa"/>
          </w:tcPr>
          <w:p w14:paraId="1CFFC878" w14:textId="77777777" w:rsidR="00685F26" w:rsidRDefault="00685F26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1BBA6DDA" w14:textId="77777777" w:rsidR="00685F26" w:rsidRDefault="00685F26" w:rsidP="00707D8B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Declarations of interest</w:t>
            </w:r>
          </w:p>
          <w:p w14:paraId="5A14F7E5" w14:textId="77777777" w:rsidR="00685F26" w:rsidRPr="00685F26" w:rsidRDefault="00685F26" w:rsidP="00685F26">
            <w:pPr>
              <w:pStyle w:val="Heading1"/>
              <w:rPr>
                <w:b w:val="0"/>
                <w:sz w:val="22"/>
                <w:szCs w:val="22"/>
              </w:rPr>
            </w:pPr>
            <w:r w:rsidRPr="00685F26">
              <w:rPr>
                <w:b w:val="0"/>
                <w:sz w:val="22"/>
                <w:szCs w:val="22"/>
              </w:rPr>
              <w:t>To note any new interests and consider any conflicts of interest specific to the meeting</w:t>
            </w:r>
          </w:p>
        </w:tc>
        <w:tc>
          <w:tcPr>
            <w:tcW w:w="1276" w:type="dxa"/>
          </w:tcPr>
          <w:p w14:paraId="7176F2C4" w14:textId="77777777" w:rsidR="00685F26" w:rsidRDefault="00685F26" w:rsidP="009369F3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</w:t>
            </w:r>
            <w:r w:rsidR="00946DA7">
              <w:rPr>
                <w:b w:val="0"/>
                <w:bCs w:val="0"/>
                <w:kern w:val="0"/>
                <w:sz w:val="22"/>
                <w:szCs w:val="22"/>
              </w:rPr>
              <w:t>Attached</w:t>
            </w:r>
            <w:r>
              <w:rPr>
                <w:b w:val="0"/>
                <w:bCs w:val="0"/>
                <w:kern w:val="0"/>
                <w:sz w:val="22"/>
                <w:szCs w:val="22"/>
              </w:rPr>
              <w:t>)</w:t>
            </w:r>
          </w:p>
        </w:tc>
      </w:tr>
      <w:tr w:rsidR="00707D8B" w14:paraId="7C91E97C" w14:textId="77777777" w:rsidTr="008407BF">
        <w:tc>
          <w:tcPr>
            <w:tcW w:w="522" w:type="dxa"/>
          </w:tcPr>
          <w:p w14:paraId="36BD6292" w14:textId="77777777" w:rsidR="00707D8B" w:rsidRDefault="00707D8B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1A7B3C4E" w14:textId="77777777" w:rsidR="00707D8B" w:rsidRDefault="00707D8B" w:rsidP="00707D8B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707D8B">
              <w:rPr>
                <w:sz w:val="22"/>
                <w:szCs w:val="22"/>
              </w:rPr>
              <w:t>Minutes of the last meeting</w:t>
            </w:r>
            <w:r w:rsidR="00040DFE">
              <w:rPr>
                <w:sz w:val="22"/>
                <w:szCs w:val="22"/>
              </w:rPr>
              <w:t>s</w:t>
            </w:r>
          </w:p>
          <w:p w14:paraId="04C537D5" w14:textId="3649718F" w:rsidR="00707D8B" w:rsidRPr="00707D8B" w:rsidRDefault="00707D8B" w:rsidP="00B73F23">
            <w:pPr>
              <w:pStyle w:val="Heading1"/>
              <w:rPr>
                <w:b w:val="0"/>
                <w:sz w:val="22"/>
                <w:szCs w:val="22"/>
              </w:rPr>
            </w:pPr>
            <w:r w:rsidRPr="00707D8B">
              <w:rPr>
                <w:b w:val="0"/>
                <w:sz w:val="22"/>
                <w:szCs w:val="22"/>
              </w:rPr>
              <w:t xml:space="preserve">To consider and approve the minutes of the meeting on </w:t>
            </w:r>
            <w:r w:rsidR="000E15E9">
              <w:rPr>
                <w:b w:val="0"/>
                <w:sz w:val="22"/>
                <w:szCs w:val="22"/>
              </w:rPr>
              <w:t>12</w:t>
            </w:r>
            <w:r w:rsidR="00B73F23">
              <w:rPr>
                <w:b w:val="0"/>
                <w:sz w:val="22"/>
                <w:szCs w:val="22"/>
              </w:rPr>
              <w:t xml:space="preserve"> March</w:t>
            </w:r>
            <w:r w:rsidR="005A5F35">
              <w:rPr>
                <w:b w:val="0"/>
                <w:sz w:val="22"/>
                <w:szCs w:val="22"/>
              </w:rPr>
              <w:t xml:space="preserve"> 2019</w:t>
            </w:r>
            <w:r w:rsidRPr="00707D8B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CFBA266" w14:textId="77777777" w:rsidR="00707D8B" w:rsidRPr="00707D8B" w:rsidRDefault="00707D8B" w:rsidP="009369F3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(Attached)</w:t>
            </w:r>
          </w:p>
        </w:tc>
      </w:tr>
      <w:tr w:rsidR="00707D8B" w14:paraId="32B7F773" w14:textId="77777777" w:rsidTr="008407BF">
        <w:tc>
          <w:tcPr>
            <w:tcW w:w="522" w:type="dxa"/>
          </w:tcPr>
          <w:p w14:paraId="04B7305D" w14:textId="77777777" w:rsidR="00707D8B" w:rsidRDefault="00707D8B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02C70C12" w14:textId="77777777" w:rsidR="00707D8B" w:rsidRDefault="00707D8B" w:rsidP="00707D8B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707D8B">
              <w:rPr>
                <w:sz w:val="22"/>
                <w:szCs w:val="22"/>
              </w:rPr>
              <w:t>Matters arising</w:t>
            </w:r>
          </w:p>
          <w:p w14:paraId="2926CF6E" w14:textId="57F2658D" w:rsidR="00707D8B" w:rsidRPr="00707D8B" w:rsidRDefault="00707D8B" w:rsidP="00B73F23">
            <w:pPr>
              <w:pStyle w:val="Heading1"/>
              <w:rPr>
                <w:b w:val="0"/>
                <w:sz w:val="22"/>
                <w:szCs w:val="22"/>
              </w:rPr>
            </w:pPr>
            <w:r w:rsidRPr="00707D8B">
              <w:rPr>
                <w:b w:val="0"/>
                <w:sz w:val="22"/>
                <w:szCs w:val="22"/>
              </w:rPr>
              <w:t xml:space="preserve">To consider any matters arising from the meeting on </w:t>
            </w:r>
            <w:r w:rsidR="000E15E9">
              <w:rPr>
                <w:b w:val="0"/>
                <w:sz w:val="22"/>
                <w:szCs w:val="22"/>
              </w:rPr>
              <w:t>12</w:t>
            </w:r>
            <w:r w:rsidR="00B73F23">
              <w:rPr>
                <w:b w:val="0"/>
                <w:sz w:val="22"/>
                <w:szCs w:val="22"/>
              </w:rPr>
              <w:t xml:space="preserve"> March</w:t>
            </w:r>
            <w:r w:rsidR="005A5F35">
              <w:rPr>
                <w:b w:val="0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</w:tcPr>
          <w:p w14:paraId="50F06DFA" w14:textId="77777777" w:rsidR="00707D8B" w:rsidRDefault="00707D8B" w:rsidP="009369F3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(Oral)</w:t>
            </w:r>
          </w:p>
        </w:tc>
      </w:tr>
      <w:tr w:rsidR="000E15E9" w14:paraId="18BE5E26" w14:textId="77777777" w:rsidTr="008407BF">
        <w:tc>
          <w:tcPr>
            <w:tcW w:w="522" w:type="dxa"/>
          </w:tcPr>
          <w:p w14:paraId="6BCD2D09" w14:textId="77777777" w:rsidR="000E15E9" w:rsidRDefault="000E15E9" w:rsidP="00707D8B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5A784555" w14:textId="77777777" w:rsidR="000E15E9" w:rsidRDefault="000E15E9" w:rsidP="00707D8B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Public Board meeting</w:t>
            </w:r>
          </w:p>
          <w:p w14:paraId="3945A270" w14:textId="07985C9B" w:rsidR="000E15E9" w:rsidRPr="000E15E9" w:rsidRDefault="000E15E9" w:rsidP="000E15E9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 note the papers and arrangements</w:t>
            </w:r>
          </w:p>
        </w:tc>
        <w:tc>
          <w:tcPr>
            <w:tcW w:w="1276" w:type="dxa"/>
          </w:tcPr>
          <w:p w14:paraId="3F757961" w14:textId="28C2C5CA" w:rsidR="000E15E9" w:rsidRDefault="000E15E9" w:rsidP="009369F3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(Attached)</w:t>
            </w:r>
          </w:p>
        </w:tc>
      </w:tr>
      <w:tr w:rsidR="00154480" w14:paraId="2CB7DC91" w14:textId="77777777" w:rsidTr="008407BF">
        <w:trPr>
          <w:trHeight w:val="434"/>
        </w:trPr>
        <w:tc>
          <w:tcPr>
            <w:tcW w:w="522" w:type="dxa"/>
          </w:tcPr>
          <w:p w14:paraId="569CB245" w14:textId="0267752D" w:rsidR="00154480" w:rsidRDefault="00154480" w:rsidP="001077CE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546FE372" w14:textId="77777777" w:rsidR="00154480" w:rsidRDefault="00154480" w:rsidP="003F04D4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154480">
              <w:rPr>
                <w:sz w:val="22"/>
                <w:szCs w:val="22"/>
              </w:rPr>
              <w:t>For consideration and approval</w:t>
            </w:r>
          </w:p>
        </w:tc>
        <w:tc>
          <w:tcPr>
            <w:tcW w:w="1276" w:type="dxa"/>
            <w:vAlign w:val="center"/>
          </w:tcPr>
          <w:p w14:paraId="63757935" w14:textId="77777777" w:rsidR="00154480" w:rsidRDefault="00154480" w:rsidP="001077CE">
            <w:pPr>
              <w:pStyle w:val="Title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:rsidR="00B87C26" w14:paraId="56302E77" w14:textId="77777777" w:rsidTr="001C60CC">
        <w:trPr>
          <w:trHeight w:val="434"/>
        </w:trPr>
        <w:tc>
          <w:tcPr>
            <w:tcW w:w="522" w:type="dxa"/>
          </w:tcPr>
          <w:p w14:paraId="6C6954B4" w14:textId="55485739" w:rsidR="00B87C26" w:rsidRPr="00B87C26" w:rsidRDefault="0051508B" w:rsidP="00B87C26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B87C26" w:rsidRPr="00B87C26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416" w:type="dxa"/>
          </w:tcPr>
          <w:p w14:paraId="612A07EB" w14:textId="6D40C276" w:rsidR="00B87C26" w:rsidRDefault="000E15E9" w:rsidP="003F04D4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Science policy and research programme overview</w:t>
            </w:r>
          </w:p>
          <w:p w14:paraId="1FE37F65" w14:textId="3DDDD7C1" w:rsidR="00B87C26" w:rsidRPr="00B87C26" w:rsidRDefault="00B87C26" w:rsidP="00B87C26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To </w:t>
            </w:r>
            <w:r w:rsidR="005F73A3">
              <w:rPr>
                <w:b w:val="0"/>
                <w:sz w:val="22"/>
                <w:szCs w:val="22"/>
              </w:rPr>
              <w:t>note the current and planned activity</w:t>
            </w:r>
          </w:p>
        </w:tc>
        <w:tc>
          <w:tcPr>
            <w:tcW w:w="1276" w:type="dxa"/>
          </w:tcPr>
          <w:p w14:paraId="759AFEDC" w14:textId="57FEB31B" w:rsidR="00B87C26" w:rsidRDefault="00B87C26" w:rsidP="001C60CC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(Attached)</w:t>
            </w:r>
          </w:p>
        </w:tc>
      </w:tr>
      <w:tr w:rsidR="001C60CC" w14:paraId="4FFB1558" w14:textId="77777777" w:rsidTr="001C60CC">
        <w:trPr>
          <w:trHeight w:val="434"/>
        </w:trPr>
        <w:tc>
          <w:tcPr>
            <w:tcW w:w="522" w:type="dxa"/>
          </w:tcPr>
          <w:p w14:paraId="022B58B8" w14:textId="5319ADD8" w:rsidR="001C60CC" w:rsidRPr="00B87C26" w:rsidRDefault="0051508B" w:rsidP="00B87C26">
            <w:pPr>
              <w:pStyle w:val="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1C60CC">
              <w:rPr>
                <w:b w:val="0"/>
                <w:sz w:val="22"/>
                <w:szCs w:val="22"/>
              </w:rPr>
              <w:t>.</w:t>
            </w:r>
            <w:r w:rsidR="001768B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416" w:type="dxa"/>
          </w:tcPr>
          <w:p w14:paraId="1D8C916B" w14:textId="74559DCD" w:rsidR="001C60CC" w:rsidRPr="001C60CC" w:rsidRDefault="000E15E9" w:rsidP="003F04D4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Technology appraisals and highly specialised technolog</w:t>
            </w:r>
            <w:r w:rsidR="000A6B82">
              <w:rPr>
                <w:b w:val="0"/>
                <w:sz w:val="22"/>
                <w:szCs w:val="22"/>
              </w:rPr>
              <w:t>ies evaluations</w:t>
            </w:r>
            <w:r>
              <w:rPr>
                <w:b w:val="0"/>
                <w:sz w:val="22"/>
                <w:szCs w:val="22"/>
              </w:rPr>
              <w:t xml:space="preserve"> review process</w:t>
            </w:r>
          </w:p>
          <w:p w14:paraId="53F72A63" w14:textId="71B01242" w:rsidR="001C60CC" w:rsidRPr="001C60CC" w:rsidRDefault="001C60CC" w:rsidP="001C60CC">
            <w:pPr>
              <w:pStyle w:val="Heading1"/>
              <w:rPr>
                <w:b w:val="0"/>
                <w:sz w:val="22"/>
                <w:szCs w:val="22"/>
              </w:rPr>
            </w:pPr>
            <w:r w:rsidRPr="001C60CC">
              <w:rPr>
                <w:b w:val="0"/>
                <w:sz w:val="22"/>
                <w:szCs w:val="22"/>
              </w:rPr>
              <w:t xml:space="preserve">To </w:t>
            </w:r>
            <w:r w:rsidR="000E15E9">
              <w:rPr>
                <w:b w:val="0"/>
                <w:sz w:val="22"/>
                <w:szCs w:val="22"/>
              </w:rPr>
              <w:t>approve the proposed changes</w:t>
            </w:r>
          </w:p>
        </w:tc>
        <w:tc>
          <w:tcPr>
            <w:tcW w:w="1276" w:type="dxa"/>
          </w:tcPr>
          <w:p w14:paraId="4C2203DD" w14:textId="6CB11E49" w:rsidR="001C60CC" w:rsidRDefault="001C60CC" w:rsidP="001C60CC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(Attached)</w:t>
            </w:r>
          </w:p>
        </w:tc>
      </w:tr>
      <w:tr w:rsidR="007C7168" w14:paraId="75A7E8FA" w14:textId="77777777" w:rsidTr="008407BF">
        <w:trPr>
          <w:trHeight w:val="454"/>
        </w:trPr>
        <w:tc>
          <w:tcPr>
            <w:tcW w:w="522" w:type="dxa"/>
          </w:tcPr>
          <w:p w14:paraId="36D8EBB0" w14:textId="77777777" w:rsidR="007C7168" w:rsidRDefault="007C7168" w:rsidP="005E52D4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3AD69076" w14:textId="77777777" w:rsidR="007C7168" w:rsidRDefault="007C7168" w:rsidP="005E52D4">
            <w:pPr>
              <w:pStyle w:val="Title"/>
              <w:spacing w:after="0"/>
              <w:jc w:val="left"/>
              <w:rPr>
                <w:bCs w:val="0"/>
                <w:kern w:val="0"/>
                <w:sz w:val="22"/>
                <w:szCs w:val="22"/>
              </w:rPr>
            </w:pPr>
            <w:r>
              <w:rPr>
                <w:bCs w:val="0"/>
                <w:kern w:val="0"/>
                <w:sz w:val="22"/>
                <w:szCs w:val="22"/>
              </w:rPr>
              <w:t>EU exit</w:t>
            </w:r>
          </w:p>
          <w:p w14:paraId="5470CA52" w14:textId="18DB6A8D" w:rsidR="00F61FEC" w:rsidRPr="00F61FEC" w:rsidRDefault="00F61FEC" w:rsidP="00816851">
            <w:pPr>
              <w:pStyle w:val="Heading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 receive an update</w:t>
            </w:r>
            <w:r w:rsidR="00A6404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60E8243" w14:textId="16C17171" w:rsidR="007C7168" w:rsidRDefault="00816851" w:rsidP="0059599D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(Oral)</w:t>
            </w:r>
          </w:p>
        </w:tc>
      </w:tr>
      <w:tr w:rsidR="005E52D4" w14:paraId="25D01E05" w14:textId="77777777" w:rsidTr="008407BF">
        <w:trPr>
          <w:trHeight w:val="454"/>
        </w:trPr>
        <w:tc>
          <w:tcPr>
            <w:tcW w:w="522" w:type="dxa"/>
          </w:tcPr>
          <w:p w14:paraId="45A1B834" w14:textId="61FF43DD" w:rsidR="005E52D4" w:rsidRDefault="005E52D4" w:rsidP="005E52D4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6824869E" w14:textId="77777777" w:rsidR="005E52D4" w:rsidRDefault="00570A54" w:rsidP="005E52D4">
            <w:pPr>
              <w:pStyle w:val="Title"/>
              <w:spacing w:after="0"/>
              <w:jc w:val="left"/>
              <w:rPr>
                <w:bCs w:val="0"/>
                <w:kern w:val="0"/>
                <w:sz w:val="22"/>
                <w:szCs w:val="22"/>
              </w:rPr>
            </w:pPr>
            <w:r>
              <w:rPr>
                <w:bCs w:val="0"/>
                <w:kern w:val="0"/>
                <w:sz w:val="22"/>
                <w:szCs w:val="22"/>
              </w:rPr>
              <w:t>NICE C</w:t>
            </w:r>
            <w:r w:rsidR="005E52D4">
              <w:rPr>
                <w:bCs w:val="0"/>
                <w:kern w:val="0"/>
                <w:sz w:val="22"/>
                <w:szCs w:val="22"/>
              </w:rPr>
              <w:t>onnect project</w:t>
            </w:r>
          </w:p>
          <w:p w14:paraId="5C4D5288" w14:textId="77777777" w:rsidR="00877122" w:rsidRPr="00877122" w:rsidRDefault="00877122" w:rsidP="00877122">
            <w:pPr>
              <w:pStyle w:val="Heading1"/>
              <w:rPr>
                <w:b w:val="0"/>
                <w:sz w:val="22"/>
                <w:szCs w:val="22"/>
              </w:rPr>
            </w:pPr>
            <w:r w:rsidRPr="00877122">
              <w:rPr>
                <w:b w:val="0"/>
                <w:sz w:val="22"/>
                <w:szCs w:val="22"/>
              </w:rPr>
              <w:t>To receive an update</w:t>
            </w:r>
          </w:p>
        </w:tc>
        <w:tc>
          <w:tcPr>
            <w:tcW w:w="1276" w:type="dxa"/>
          </w:tcPr>
          <w:p w14:paraId="1D642445" w14:textId="77777777" w:rsidR="005E52D4" w:rsidRDefault="00877122" w:rsidP="005E52D4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(Oral)</w:t>
            </w:r>
          </w:p>
        </w:tc>
      </w:tr>
      <w:tr w:rsidR="005E52D4" w14:paraId="48247B58" w14:textId="77777777" w:rsidTr="008407BF">
        <w:trPr>
          <w:trHeight w:val="714"/>
        </w:trPr>
        <w:tc>
          <w:tcPr>
            <w:tcW w:w="522" w:type="dxa"/>
          </w:tcPr>
          <w:p w14:paraId="3C1C6D13" w14:textId="77777777" w:rsidR="005E52D4" w:rsidRDefault="005E52D4" w:rsidP="005E52D4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299141C7" w14:textId="77777777" w:rsidR="005E52D4" w:rsidRDefault="005E52D4" w:rsidP="005E52D4">
            <w:pPr>
              <w:pStyle w:val="Title"/>
              <w:spacing w:after="0"/>
              <w:jc w:val="left"/>
              <w:rPr>
                <w:bCs w:val="0"/>
                <w:kern w:val="0"/>
                <w:sz w:val="22"/>
                <w:szCs w:val="22"/>
              </w:rPr>
            </w:pPr>
            <w:r w:rsidRPr="008F0888">
              <w:rPr>
                <w:bCs w:val="0"/>
                <w:kern w:val="0"/>
                <w:sz w:val="22"/>
                <w:szCs w:val="22"/>
              </w:rPr>
              <w:t>Weekly staff updates</w:t>
            </w:r>
          </w:p>
          <w:p w14:paraId="44953AE5" w14:textId="77777777" w:rsidR="005E52D4" w:rsidRPr="008F0888" w:rsidRDefault="005E52D4" w:rsidP="005E52D4">
            <w:pPr>
              <w:pStyle w:val="Heading1"/>
              <w:rPr>
                <w:sz w:val="22"/>
                <w:szCs w:val="22"/>
              </w:rPr>
            </w:pPr>
            <w:r w:rsidRPr="008F0888">
              <w:rPr>
                <w:b w:val="0"/>
                <w:bCs w:val="0"/>
                <w:kern w:val="0"/>
                <w:sz w:val="22"/>
                <w:szCs w:val="22"/>
              </w:rPr>
              <w:t>To agree key messages</w:t>
            </w:r>
          </w:p>
        </w:tc>
        <w:tc>
          <w:tcPr>
            <w:tcW w:w="1276" w:type="dxa"/>
          </w:tcPr>
          <w:p w14:paraId="2C014799" w14:textId="77777777" w:rsidR="005E52D4" w:rsidRDefault="005E52D4" w:rsidP="005E52D4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(Oral)</w:t>
            </w:r>
          </w:p>
        </w:tc>
      </w:tr>
      <w:tr w:rsidR="005E52D4" w14:paraId="591E53CE" w14:textId="77777777" w:rsidTr="008407BF">
        <w:trPr>
          <w:trHeight w:val="714"/>
        </w:trPr>
        <w:tc>
          <w:tcPr>
            <w:tcW w:w="522" w:type="dxa"/>
          </w:tcPr>
          <w:p w14:paraId="3A9CB2BD" w14:textId="77777777" w:rsidR="005E52D4" w:rsidRDefault="005E52D4" w:rsidP="005E52D4">
            <w:pPr>
              <w:pStyle w:val="Title"/>
              <w:numPr>
                <w:ilvl w:val="0"/>
                <w:numId w:val="2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2881D959" w14:textId="77777777" w:rsidR="005E52D4" w:rsidRDefault="005E52D4" w:rsidP="005E52D4">
            <w:pPr>
              <w:pStyle w:val="Title"/>
              <w:spacing w:after="0"/>
              <w:jc w:val="left"/>
              <w:rPr>
                <w:bCs w:val="0"/>
                <w:kern w:val="0"/>
                <w:sz w:val="22"/>
                <w:szCs w:val="22"/>
              </w:rPr>
            </w:pPr>
            <w:r w:rsidRPr="00F9122E">
              <w:rPr>
                <w:bCs w:val="0"/>
                <w:kern w:val="0"/>
                <w:sz w:val="22"/>
                <w:szCs w:val="22"/>
              </w:rPr>
              <w:t>Any other business</w:t>
            </w:r>
          </w:p>
          <w:p w14:paraId="187BF943" w14:textId="77777777" w:rsidR="005E52D4" w:rsidRPr="00F9122E" w:rsidRDefault="005E52D4" w:rsidP="005E52D4">
            <w:pPr>
              <w:pStyle w:val="Heading1"/>
              <w:rPr>
                <w:sz w:val="22"/>
                <w:szCs w:val="22"/>
              </w:rPr>
            </w:pPr>
            <w:r w:rsidRPr="00F9122E">
              <w:rPr>
                <w:b w:val="0"/>
                <w:bCs w:val="0"/>
                <w:kern w:val="0"/>
                <w:sz w:val="22"/>
                <w:szCs w:val="22"/>
              </w:rPr>
              <w:t>To consider any other business of an urgent nature</w:t>
            </w:r>
          </w:p>
        </w:tc>
        <w:tc>
          <w:tcPr>
            <w:tcW w:w="1276" w:type="dxa"/>
          </w:tcPr>
          <w:p w14:paraId="67162F38" w14:textId="77777777" w:rsidR="005E52D4" w:rsidRDefault="005E52D4" w:rsidP="005E52D4">
            <w:pPr>
              <w:pStyle w:val="Title"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b w:val="0"/>
                <w:bCs w:val="0"/>
                <w:kern w:val="0"/>
                <w:sz w:val="22"/>
                <w:szCs w:val="22"/>
              </w:rPr>
              <w:t>(Oral)</w:t>
            </w:r>
          </w:p>
        </w:tc>
      </w:tr>
    </w:tbl>
    <w:p w14:paraId="7741C530" w14:textId="5A64BA3C" w:rsidR="00AF74DE" w:rsidRPr="00402774" w:rsidRDefault="00A37D57" w:rsidP="00A37D57">
      <w:r w:rsidRPr="00402774">
        <w:t xml:space="preserve"> </w:t>
      </w:r>
    </w:p>
    <w:sectPr w:rsidR="00AF74DE" w:rsidRPr="00402774" w:rsidSect="00435E4F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7370" w14:textId="77777777" w:rsidR="00F740F0" w:rsidRDefault="00F740F0" w:rsidP="00446BEE">
      <w:r>
        <w:separator/>
      </w:r>
    </w:p>
  </w:endnote>
  <w:endnote w:type="continuationSeparator" w:id="0">
    <w:p w14:paraId="348117DA" w14:textId="77777777" w:rsidR="00F740F0" w:rsidRDefault="00F740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EFD3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B87C26">
      <w:rPr>
        <w:noProof/>
      </w:rPr>
      <w:t>3</w:t>
    </w:r>
    <w:r>
      <w:fldChar w:fldCharType="end"/>
    </w:r>
    <w:r>
      <w:t xml:space="preserve"> of </w:t>
    </w:r>
    <w:r w:rsidR="0039307F">
      <w:rPr>
        <w:noProof/>
      </w:rPr>
      <w:fldChar w:fldCharType="begin"/>
    </w:r>
    <w:r w:rsidR="0039307F">
      <w:rPr>
        <w:noProof/>
      </w:rPr>
      <w:instrText xml:space="preserve"> NUMPAGES  </w:instrText>
    </w:r>
    <w:r w:rsidR="0039307F">
      <w:rPr>
        <w:noProof/>
      </w:rPr>
      <w:fldChar w:fldCharType="separate"/>
    </w:r>
    <w:r w:rsidR="00B87C26">
      <w:rPr>
        <w:noProof/>
      </w:rPr>
      <w:t>3</w:t>
    </w:r>
    <w:r w:rsidR="003930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D06A" w14:textId="77777777" w:rsidR="00F740F0" w:rsidRDefault="00F740F0" w:rsidP="00446BEE">
      <w:r>
        <w:separator/>
      </w:r>
    </w:p>
  </w:footnote>
  <w:footnote w:type="continuationSeparator" w:id="0">
    <w:p w14:paraId="1B42CA1A" w14:textId="77777777" w:rsidR="00F740F0" w:rsidRDefault="00F740F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4729D"/>
    <w:multiLevelType w:val="hybridMultilevel"/>
    <w:tmpl w:val="A2D8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6F5F"/>
    <w:multiLevelType w:val="multilevel"/>
    <w:tmpl w:val="29503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E266C82"/>
    <w:multiLevelType w:val="hybridMultilevel"/>
    <w:tmpl w:val="195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41E35"/>
    <w:multiLevelType w:val="hybridMultilevel"/>
    <w:tmpl w:val="3A4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02820"/>
    <w:multiLevelType w:val="hybridMultilevel"/>
    <w:tmpl w:val="FE2E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B3C"/>
    <w:multiLevelType w:val="hybridMultilevel"/>
    <w:tmpl w:val="3A70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B0585A"/>
    <w:multiLevelType w:val="hybridMultilevel"/>
    <w:tmpl w:val="94E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027F"/>
    <w:multiLevelType w:val="hybridMultilevel"/>
    <w:tmpl w:val="6E3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E0B36"/>
    <w:multiLevelType w:val="hybridMultilevel"/>
    <w:tmpl w:val="94D2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0BA3"/>
    <w:multiLevelType w:val="hybridMultilevel"/>
    <w:tmpl w:val="A33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0B41"/>
    <w:multiLevelType w:val="hybridMultilevel"/>
    <w:tmpl w:val="CBA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2408"/>
    <w:multiLevelType w:val="hybridMultilevel"/>
    <w:tmpl w:val="087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8AB"/>
    <w:multiLevelType w:val="multilevel"/>
    <w:tmpl w:val="B81E0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40B8C"/>
    <w:multiLevelType w:val="hybridMultilevel"/>
    <w:tmpl w:val="7A52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664A5"/>
    <w:multiLevelType w:val="hybridMultilevel"/>
    <w:tmpl w:val="BF0C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26"/>
  </w:num>
  <w:num w:numId="22">
    <w:abstractNumId w:val="11"/>
  </w:num>
  <w:num w:numId="23">
    <w:abstractNumId w:val="17"/>
  </w:num>
  <w:num w:numId="24">
    <w:abstractNumId w:val="28"/>
  </w:num>
  <w:num w:numId="25">
    <w:abstractNumId w:val="23"/>
  </w:num>
  <w:num w:numId="26">
    <w:abstractNumId w:val="19"/>
  </w:num>
  <w:num w:numId="27">
    <w:abstractNumId w:val="21"/>
  </w:num>
  <w:num w:numId="28">
    <w:abstractNumId w:val="22"/>
  </w:num>
  <w:num w:numId="29">
    <w:abstractNumId w:val="18"/>
  </w:num>
  <w:num w:numId="30">
    <w:abstractNumId w:val="25"/>
  </w:num>
  <w:num w:numId="31">
    <w:abstractNumId w:val="29"/>
  </w:num>
  <w:num w:numId="32">
    <w:abstractNumId w:val="10"/>
  </w:num>
  <w:num w:numId="33">
    <w:abstractNumId w:val="12"/>
  </w:num>
  <w:num w:numId="34">
    <w:abstractNumId w:val="16"/>
  </w:num>
  <w:num w:numId="35">
    <w:abstractNumId w:val="1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B"/>
    <w:rsid w:val="000053F8"/>
    <w:rsid w:val="0002074E"/>
    <w:rsid w:val="00021354"/>
    <w:rsid w:val="00024D0A"/>
    <w:rsid w:val="00031E99"/>
    <w:rsid w:val="00033C50"/>
    <w:rsid w:val="000358F2"/>
    <w:rsid w:val="00040DFE"/>
    <w:rsid w:val="000472DC"/>
    <w:rsid w:val="00050DA5"/>
    <w:rsid w:val="00070065"/>
    <w:rsid w:val="00097A05"/>
    <w:rsid w:val="000A4FEE"/>
    <w:rsid w:val="000A6B82"/>
    <w:rsid w:val="000B11A0"/>
    <w:rsid w:val="000B4B15"/>
    <w:rsid w:val="000B577B"/>
    <w:rsid w:val="000B5939"/>
    <w:rsid w:val="000C748A"/>
    <w:rsid w:val="000D390C"/>
    <w:rsid w:val="000D46CD"/>
    <w:rsid w:val="000E15E9"/>
    <w:rsid w:val="000E3B77"/>
    <w:rsid w:val="001077CE"/>
    <w:rsid w:val="00111A35"/>
    <w:rsid w:val="00111CCE"/>
    <w:rsid w:val="001134E7"/>
    <w:rsid w:val="00114599"/>
    <w:rsid w:val="00142432"/>
    <w:rsid w:val="00142B6F"/>
    <w:rsid w:val="00154480"/>
    <w:rsid w:val="00156277"/>
    <w:rsid w:val="0017149E"/>
    <w:rsid w:val="0017169E"/>
    <w:rsid w:val="001768B1"/>
    <w:rsid w:val="00181A4A"/>
    <w:rsid w:val="00183985"/>
    <w:rsid w:val="0018523E"/>
    <w:rsid w:val="00185A77"/>
    <w:rsid w:val="001B0EE9"/>
    <w:rsid w:val="001B3355"/>
    <w:rsid w:val="001B65B3"/>
    <w:rsid w:val="001C255B"/>
    <w:rsid w:val="001C33DA"/>
    <w:rsid w:val="001C60CC"/>
    <w:rsid w:val="001D06C5"/>
    <w:rsid w:val="001D14BF"/>
    <w:rsid w:val="001D29A7"/>
    <w:rsid w:val="002029A6"/>
    <w:rsid w:val="002103B0"/>
    <w:rsid w:val="00212744"/>
    <w:rsid w:val="00234519"/>
    <w:rsid w:val="00234F44"/>
    <w:rsid w:val="002408EA"/>
    <w:rsid w:val="00241A85"/>
    <w:rsid w:val="0026720E"/>
    <w:rsid w:val="00270FFF"/>
    <w:rsid w:val="00271FA9"/>
    <w:rsid w:val="00275BBD"/>
    <w:rsid w:val="002819D7"/>
    <w:rsid w:val="0028298D"/>
    <w:rsid w:val="0028544E"/>
    <w:rsid w:val="00286920"/>
    <w:rsid w:val="002877A4"/>
    <w:rsid w:val="0029153C"/>
    <w:rsid w:val="002B5796"/>
    <w:rsid w:val="002B78E2"/>
    <w:rsid w:val="002C0005"/>
    <w:rsid w:val="002C1A7E"/>
    <w:rsid w:val="002C3CEE"/>
    <w:rsid w:val="002C3F91"/>
    <w:rsid w:val="002D3376"/>
    <w:rsid w:val="002D3B22"/>
    <w:rsid w:val="00300497"/>
    <w:rsid w:val="003048C3"/>
    <w:rsid w:val="00307767"/>
    <w:rsid w:val="00311ED0"/>
    <w:rsid w:val="00335384"/>
    <w:rsid w:val="00343A9F"/>
    <w:rsid w:val="003446CF"/>
    <w:rsid w:val="003466F8"/>
    <w:rsid w:val="003648C5"/>
    <w:rsid w:val="003722FA"/>
    <w:rsid w:val="00377102"/>
    <w:rsid w:val="00385630"/>
    <w:rsid w:val="00391D98"/>
    <w:rsid w:val="0039307F"/>
    <w:rsid w:val="003A00FE"/>
    <w:rsid w:val="003A19FF"/>
    <w:rsid w:val="003A4899"/>
    <w:rsid w:val="003B24A5"/>
    <w:rsid w:val="003C7AAF"/>
    <w:rsid w:val="003D069D"/>
    <w:rsid w:val="003F04D4"/>
    <w:rsid w:val="003F19BC"/>
    <w:rsid w:val="003F6B13"/>
    <w:rsid w:val="003F6CA5"/>
    <w:rsid w:val="00402774"/>
    <w:rsid w:val="00402ACB"/>
    <w:rsid w:val="00402D2B"/>
    <w:rsid w:val="004075B6"/>
    <w:rsid w:val="0041316C"/>
    <w:rsid w:val="00415E0C"/>
    <w:rsid w:val="00420952"/>
    <w:rsid w:val="004235DA"/>
    <w:rsid w:val="0043114E"/>
    <w:rsid w:val="00433EFF"/>
    <w:rsid w:val="00435E4F"/>
    <w:rsid w:val="00443081"/>
    <w:rsid w:val="00445F13"/>
    <w:rsid w:val="00445FCB"/>
    <w:rsid w:val="00446BEE"/>
    <w:rsid w:val="00457A30"/>
    <w:rsid w:val="00462025"/>
    <w:rsid w:val="004632D0"/>
    <w:rsid w:val="00470E84"/>
    <w:rsid w:val="00473F75"/>
    <w:rsid w:val="004832F3"/>
    <w:rsid w:val="00491313"/>
    <w:rsid w:val="004A4819"/>
    <w:rsid w:val="004A7520"/>
    <w:rsid w:val="004B0798"/>
    <w:rsid w:val="004B4A0A"/>
    <w:rsid w:val="004C1AF6"/>
    <w:rsid w:val="004C40F1"/>
    <w:rsid w:val="004D1404"/>
    <w:rsid w:val="004F2E3A"/>
    <w:rsid w:val="005025A1"/>
    <w:rsid w:val="0051508B"/>
    <w:rsid w:val="00515AB0"/>
    <w:rsid w:val="0054178D"/>
    <w:rsid w:val="00550C75"/>
    <w:rsid w:val="00552868"/>
    <w:rsid w:val="00564C8E"/>
    <w:rsid w:val="00570A54"/>
    <w:rsid w:val="00577E29"/>
    <w:rsid w:val="00584D06"/>
    <w:rsid w:val="00593770"/>
    <w:rsid w:val="0059455F"/>
    <w:rsid w:val="0059599D"/>
    <w:rsid w:val="00597DE5"/>
    <w:rsid w:val="005A5098"/>
    <w:rsid w:val="005A5F35"/>
    <w:rsid w:val="005B4DFF"/>
    <w:rsid w:val="005B7B60"/>
    <w:rsid w:val="005B7EE9"/>
    <w:rsid w:val="005C6CA4"/>
    <w:rsid w:val="005D1006"/>
    <w:rsid w:val="005D1901"/>
    <w:rsid w:val="005E2B17"/>
    <w:rsid w:val="005E4D10"/>
    <w:rsid w:val="005E52D4"/>
    <w:rsid w:val="005F4D79"/>
    <w:rsid w:val="005F73A3"/>
    <w:rsid w:val="006064DB"/>
    <w:rsid w:val="00626770"/>
    <w:rsid w:val="00634AED"/>
    <w:rsid w:val="00646074"/>
    <w:rsid w:val="006518F4"/>
    <w:rsid w:val="0067269A"/>
    <w:rsid w:val="0067616E"/>
    <w:rsid w:val="00676EA8"/>
    <w:rsid w:val="00685F26"/>
    <w:rsid w:val="006921E1"/>
    <w:rsid w:val="00693C23"/>
    <w:rsid w:val="006A4422"/>
    <w:rsid w:val="006A4EEB"/>
    <w:rsid w:val="006B1010"/>
    <w:rsid w:val="006C14DC"/>
    <w:rsid w:val="006C3403"/>
    <w:rsid w:val="006C4AD5"/>
    <w:rsid w:val="006D3FA0"/>
    <w:rsid w:val="006D7D42"/>
    <w:rsid w:val="006E09DA"/>
    <w:rsid w:val="006E6B0F"/>
    <w:rsid w:val="006F2393"/>
    <w:rsid w:val="006F4164"/>
    <w:rsid w:val="006F4B25"/>
    <w:rsid w:val="006F4C9C"/>
    <w:rsid w:val="006F6496"/>
    <w:rsid w:val="0070639A"/>
    <w:rsid w:val="00706CB4"/>
    <w:rsid w:val="00707D8B"/>
    <w:rsid w:val="007116C7"/>
    <w:rsid w:val="0072455A"/>
    <w:rsid w:val="00736348"/>
    <w:rsid w:val="00736E90"/>
    <w:rsid w:val="0074230B"/>
    <w:rsid w:val="00746E04"/>
    <w:rsid w:val="00755539"/>
    <w:rsid w:val="00760908"/>
    <w:rsid w:val="00765BF9"/>
    <w:rsid w:val="00771DEE"/>
    <w:rsid w:val="00773DE7"/>
    <w:rsid w:val="00776FAA"/>
    <w:rsid w:val="007778CC"/>
    <w:rsid w:val="00777B0B"/>
    <w:rsid w:val="00782C31"/>
    <w:rsid w:val="00784FA3"/>
    <w:rsid w:val="00787B64"/>
    <w:rsid w:val="007979F1"/>
    <w:rsid w:val="00797CC7"/>
    <w:rsid w:val="007B4A51"/>
    <w:rsid w:val="007B7017"/>
    <w:rsid w:val="007C34C8"/>
    <w:rsid w:val="007C4BA2"/>
    <w:rsid w:val="007C7168"/>
    <w:rsid w:val="007D6304"/>
    <w:rsid w:val="007E52CB"/>
    <w:rsid w:val="007E5BED"/>
    <w:rsid w:val="007F1342"/>
    <w:rsid w:val="007F192D"/>
    <w:rsid w:val="007F238D"/>
    <w:rsid w:val="00801890"/>
    <w:rsid w:val="00805E87"/>
    <w:rsid w:val="008070E5"/>
    <w:rsid w:val="00816211"/>
    <w:rsid w:val="00816851"/>
    <w:rsid w:val="00832325"/>
    <w:rsid w:val="00833265"/>
    <w:rsid w:val="00834065"/>
    <w:rsid w:val="008407BF"/>
    <w:rsid w:val="00843A1A"/>
    <w:rsid w:val="00843B5E"/>
    <w:rsid w:val="00844F32"/>
    <w:rsid w:val="00857E18"/>
    <w:rsid w:val="00861B92"/>
    <w:rsid w:val="00862244"/>
    <w:rsid w:val="008708F7"/>
    <w:rsid w:val="00876112"/>
    <w:rsid w:val="00877122"/>
    <w:rsid w:val="008803BD"/>
    <w:rsid w:val="008814FB"/>
    <w:rsid w:val="008852C1"/>
    <w:rsid w:val="0089008B"/>
    <w:rsid w:val="008910F3"/>
    <w:rsid w:val="008C1482"/>
    <w:rsid w:val="008E43FE"/>
    <w:rsid w:val="008F0888"/>
    <w:rsid w:val="008F364D"/>
    <w:rsid w:val="008F5E30"/>
    <w:rsid w:val="00902541"/>
    <w:rsid w:val="00911414"/>
    <w:rsid w:val="00911F34"/>
    <w:rsid w:val="00914D7F"/>
    <w:rsid w:val="009214A6"/>
    <w:rsid w:val="009231C8"/>
    <w:rsid w:val="00924BAE"/>
    <w:rsid w:val="009369F3"/>
    <w:rsid w:val="00946DA7"/>
    <w:rsid w:val="00952B5A"/>
    <w:rsid w:val="00954F4C"/>
    <w:rsid w:val="00957D14"/>
    <w:rsid w:val="00975BA8"/>
    <w:rsid w:val="00976776"/>
    <w:rsid w:val="00987FCF"/>
    <w:rsid w:val="009A57CA"/>
    <w:rsid w:val="009B3E34"/>
    <w:rsid w:val="009C1F62"/>
    <w:rsid w:val="009C6F69"/>
    <w:rsid w:val="009D64EF"/>
    <w:rsid w:val="009E1E5D"/>
    <w:rsid w:val="009E680B"/>
    <w:rsid w:val="009F0C15"/>
    <w:rsid w:val="009F24DB"/>
    <w:rsid w:val="009F48AA"/>
    <w:rsid w:val="009F7DE0"/>
    <w:rsid w:val="00A0203F"/>
    <w:rsid w:val="00A04657"/>
    <w:rsid w:val="00A143EB"/>
    <w:rsid w:val="00A15A1F"/>
    <w:rsid w:val="00A2185A"/>
    <w:rsid w:val="00A23869"/>
    <w:rsid w:val="00A3325A"/>
    <w:rsid w:val="00A37D57"/>
    <w:rsid w:val="00A43013"/>
    <w:rsid w:val="00A43B00"/>
    <w:rsid w:val="00A453E4"/>
    <w:rsid w:val="00A47620"/>
    <w:rsid w:val="00A542A8"/>
    <w:rsid w:val="00A54A63"/>
    <w:rsid w:val="00A5699C"/>
    <w:rsid w:val="00A64047"/>
    <w:rsid w:val="00A64925"/>
    <w:rsid w:val="00A70196"/>
    <w:rsid w:val="00A92CE0"/>
    <w:rsid w:val="00A93039"/>
    <w:rsid w:val="00AA0353"/>
    <w:rsid w:val="00AA0A85"/>
    <w:rsid w:val="00AA18CE"/>
    <w:rsid w:val="00AA6A7E"/>
    <w:rsid w:val="00AB1659"/>
    <w:rsid w:val="00AB4236"/>
    <w:rsid w:val="00AE1760"/>
    <w:rsid w:val="00AF108A"/>
    <w:rsid w:val="00AF5FBE"/>
    <w:rsid w:val="00AF74DE"/>
    <w:rsid w:val="00B02E55"/>
    <w:rsid w:val="00B036C1"/>
    <w:rsid w:val="00B14CD7"/>
    <w:rsid w:val="00B20A49"/>
    <w:rsid w:val="00B5431F"/>
    <w:rsid w:val="00B556CC"/>
    <w:rsid w:val="00B60518"/>
    <w:rsid w:val="00B61415"/>
    <w:rsid w:val="00B61603"/>
    <w:rsid w:val="00B61B43"/>
    <w:rsid w:val="00B61D2B"/>
    <w:rsid w:val="00B64B50"/>
    <w:rsid w:val="00B67D51"/>
    <w:rsid w:val="00B73F23"/>
    <w:rsid w:val="00B8074E"/>
    <w:rsid w:val="00B80995"/>
    <w:rsid w:val="00B81832"/>
    <w:rsid w:val="00B85CEA"/>
    <w:rsid w:val="00B87C26"/>
    <w:rsid w:val="00BA64E6"/>
    <w:rsid w:val="00BB1674"/>
    <w:rsid w:val="00BC3165"/>
    <w:rsid w:val="00BC5C16"/>
    <w:rsid w:val="00BF457A"/>
    <w:rsid w:val="00BF6140"/>
    <w:rsid w:val="00BF7FE0"/>
    <w:rsid w:val="00C00A03"/>
    <w:rsid w:val="00C10B54"/>
    <w:rsid w:val="00C15330"/>
    <w:rsid w:val="00C345E6"/>
    <w:rsid w:val="00C34E0E"/>
    <w:rsid w:val="00C47866"/>
    <w:rsid w:val="00C56EF7"/>
    <w:rsid w:val="00C60399"/>
    <w:rsid w:val="00C60AEB"/>
    <w:rsid w:val="00C75BB2"/>
    <w:rsid w:val="00C81104"/>
    <w:rsid w:val="00C81150"/>
    <w:rsid w:val="00C878A0"/>
    <w:rsid w:val="00C87E71"/>
    <w:rsid w:val="00C91F42"/>
    <w:rsid w:val="00C96411"/>
    <w:rsid w:val="00CB19FF"/>
    <w:rsid w:val="00CB3963"/>
    <w:rsid w:val="00CB5671"/>
    <w:rsid w:val="00CC137B"/>
    <w:rsid w:val="00CC6AD5"/>
    <w:rsid w:val="00CE1F66"/>
    <w:rsid w:val="00CF58B7"/>
    <w:rsid w:val="00D078A9"/>
    <w:rsid w:val="00D140BA"/>
    <w:rsid w:val="00D26A45"/>
    <w:rsid w:val="00D32B32"/>
    <w:rsid w:val="00D33EF9"/>
    <w:rsid w:val="00D351C1"/>
    <w:rsid w:val="00D35EFB"/>
    <w:rsid w:val="00D369AB"/>
    <w:rsid w:val="00D42DCA"/>
    <w:rsid w:val="00D504B3"/>
    <w:rsid w:val="00D521E9"/>
    <w:rsid w:val="00D546ED"/>
    <w:rsid w:val="00D64F1D"/>
    <w:rsid w:val="00D73D45"/>
    <w:rsid w:val="00D81CF8"/>
    <w:rsid w:val="00D81F11"/>
    <w:rsid w:val="00D83513"/>
    <w:rsid w:val="00D84508"/>
    <w:rsid w:val="00D86BF0"/>
    <w:rsid w:val="00D925B7"/>
    <w:rsid w:val="00DA2E19"/>
    <w:rsid w:val="00DC3875"/>
    <w:rsid w:val="00DF4CB8"/>
    <w:rsid w:val="00DF6B46"/>
    <w:rsid w:val="00E040F9"/>
    <w:rsid w:val="00E135F9"/>
    <w:rsid w:val="00E269A9"/>
    <w:rsid w:val="00E26B23"/>
    <w:rsid w:val="00E34E3E"/>
    <w:rsid w:val="00E35C3D"/>
    <w:rsid w:val="00E44282"/>
    <w:rsid w:val="00E51920"/>
    <w:rsid w:val="00E57DA3"/>
    <w:rsid w:val="00E64120"/>
    <w:rsid w:val="00E660A1"/>
    <w:rsid w:val="00E67FED"/>
    <w:rsid w:val="00E7160D"/>
    <w:rsid w:val="00E7318C"/>
    <w:rsid w:val="00E74974"/>
    <w:rsid w:val="00E87C0C"/>
    <w:rsid w:val="00E926AE"/>
    <w:rsid w:val="00E97D6B"/>
    <w:rsid w:val="00EA3CCF"/>
    <w:rsid w:val="00EB3BA7"/>
    <w:rsid w:val="00EC0002"/>
    <w:rsid w:val="00EC6B5D"/>
    <w:rsid w:val="00ED0FD0"/>
    <w:rsid w:val="00EE4753"/>
    <w:rsid w:val="00EF76AF"/>
    <w:rsid w:val="00F013F4"/>
    <w:rsid w:val="00F055F1"/>
    <w:rsid w:val="00F059FD"/>
    <w:rsid w:val="00F15484"/>
    <w:rsid w:val="00F363F0"/>
    <w:rsid w:val="00F4037C"/>
    <w:rsid w:val="00F5790C"/>
    <w:rsid w:val="00F60152"/>
    <w:rsid w:val="00F610AF"/>
    <w:rsid w:val="00F61FEC"/>
    <w:rsid w:val="00F64D0C"/>
    <w:rsid w:val="00F66D81"/>
    <w:rsid w:val="00F673AC"/>
    <w:rsid w:val="00F740F0"/>
    <w:rsid w:val="00F91173"/>
    <w:rsid w:val="00F9122E"/>
    <w:rsid w:val="00FA133E"/>
    <w:rsid w:val="00FA1DFA"/>
    <w:rsid w:val="00FA2C5A"/>
    <w:rsid w:val="00FA7B79"/>
    <w:rsid w:val="00FC0C4C"/>
    <w:rsid w:val="00FC1B90"/>
    <w:rsid w:val="00FC2D11"/>
    <w:rsid w:val="00FC61BC"/>
    <w:rsid w:val="00FC6204"/>
    <w:rsid w:val="00FC6230"/>
    <w:rsid w:val="00FE6EF7"/>
    <w:rsid w:val="00FE7522"/>
    <w:rsid w:val="00FF1F9D"/>
    <w:rsid w:val="00FF456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0A770"/>
  <w15:chartTrackingRefBased/>
  <w15:docId w15:val="{20AC0C57-FF58-466E-BB6E-D509FE4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35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table" w:styleId="TableGrid">
    <w:name w:val="Table Grid"/>
    <w:basedOn w:val="TableNormal"/>
    <w:rsid w:val="0070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603"/>
    <w:pPr>
      <w:ind w:left="720"/>
      <w:contextualSpacing/>
    </w:pPr>
  </w:style>
  <w:style w:type="character" w:styleId="Hyperlink">
    <w:name w:val="Hyperlink"/>
    <w:rsid w:val="00B6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6D24-68B1-47B8-8FB4-70B5954F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BC803B3E</Template>
  <TotalTime>0</TotalTime>
  <Pages>1</Pages>
  <Words>202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Robinson</dc:creator>
  <cp:keywords/>
  <dc:description/>
  <cp:lastModifiedBy>Nicholas Renshaw</cp:lastModifiedBy>
  <cp:revision>2</cp:revision>
  <cp:lastPrinted>2018-12-14T16:20:00Z</cp:lastPrinted>
  <dcterms:created xsi:type="dcterms:W3CDTF">2019-09-10T09:38:00Z</dcterms:created>
  <dcterms:modified xsi:type="dcterms:W3CDTF">2019-09-10T09:38:00Z</dcterms:modified>
</cp:coreProperties>
</file>