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44492F22" w:rsidR="00707D8B" w:rsidRPr="00F70E4B" w:rsidRDefault="00707D8B" w:rsidP="00EF0552">
      <w:pPr>
        <w:pStyle w:val="Heading1"/>
        <w:jc w:val="center"/>
        <w:rPr>
          <w:kern w:val="28"/>
          <w:sz w:val="32"/>
        </w:rPr>
      </w:pPr>
      <w:r w:rsidRPr="00F70E4B">
        <w:rPr>
          <w:kern w:val="28"/>
          <w:sz w:val="32"/>
        </w:rPr>
        <w:t>Senior Management Team</w:t>
      </w:r>
      <w:r w:rsidR="00F70E4B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372424AB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</w:t>
      </w:r>
      <w:r w:rsidR="002F5819">
        <w:rPr>
          <w:b/>
        </w:rPr>
        <w:t>12</w:t>
      </w:r>
      <w:r w:rsidR="00FC0C4C">
        <w:rPr>
          <w:b/>
        </w:rPr>
        <w:t>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026BAAA0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3F4000">
        <w:rPr>
          <w:b/>
        </w:rPr>
        <w:t>22</w:t>
      </w:r>
      <w:r w:rsidR="007E7B95">
        <w:rPr>
          <w:b/>
        </w:rPr>
        <w:t xml:space="preserve"> October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Endeavour room,</w:t>
      </w:r>
      <w:r w:rsidR="00707D8B" w:rsidRPr="002E525A">
        <w:rPr>
          <w:b/>
        </w:rPr>
        <w:t xml:space="preserve"> </w:t>
      </w:r>
      <w:r w:rsidR="003F4000">
        <w:rPr>
          <w:b/>
        </w:rPr>
        <w:t>Workable</w:t>
      </w:r>
      <w:r w:rsidR="00707D8B" w:rsidRPr="002E525A">
        <w:rPr>
          <w:b/>
        </w:rPr>
        <w:t xml:space="preserve">, </w:t>
      </w:r>
      <w:r w:rsidR="003F4000">
        <w:rPr>
          <w:b/>
        </w:rPr>
        <w:t>Stratford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64BCCDFF" w14:textId="77777777" w:rsidR="00F70E4B" w:rsidRDefault="00F70E4B" w:rsidP="00F70E4B"/>
    <w:p w14:paraId="3A379ADC" w14:textId="7EA809E6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6FC4864B" w14:textId="77777777" w:rsidR="00F70E4B" w:rsidRDefault="00F70E4B" w:rsidP="00F70E4B"/>
    <w:p w14:paraId="6160EA07" w14:textId="55CE5119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56DA1F51" w14:textId="6AE284A2" w:rsidR="00F70E4B" w:rsidRDefault="00F70E4B" w:rsidP="00F70E4B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</w:p>
    <w:p w14:paraId="08F04F08" w14:textId="77777777" w:rsidR="00F70E4B" w:rsidRDefault="00F70E4B" w:rsidP="00F70E4B"/>
    <w:p w14:paraId="061488E7" w14:textId="5447DB86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5CD4B2B9" w14:textId="77777777" w:rsidR="00F70E4B" w:rsidRDefault="00F70E4B" w:rsidP="00F70E4B">
      <w:r w:rsidRPr="00685F26">
        <w:t>To note any new interests and consider any conflicts of interest specific to the meeting</w:t>
      </w:r>
    </w:p>
    <w:p w14:paraId="3A99DDE8" w14:textId="77777777" w:rsidR="00F70E4B" w:rsidRDefault="00F70E4B" w:rsidP="00F70E4B">
      <w:pPr>
        <w:rPr>
          <w:b/>
          <w:bCs/>
        </w:rPr>
      </w:pPr>
      <w:r>
        <w:t>(Attached)</w:t>
      </w:r>
    </w:p>
    <w:p w14:paraId="3BE2E087" w14:textId="77777777" w:rsidR="00F70E4B" w:rsidRDefault="00F70E4B" w:rsidP="00F70E4B"/>
    <w:p w14:paraId="09CC6D51" w14:textId="3EFE88C7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167D655D" w14:textId="45D203CC" w:rsidR="00F70E4B" w:rsidRPr="00F70E4B" w:rsidRDefault="00F70E4B" w:rsidP="00F70E4B">
      <w:pPr>
        <w:rPr>
          <w:b/>
        </w:rPr>
      </w:pPr>
      <w:r w:rsidRPr="00707D8B">
        <w:t xml:space="preserve">To consider and approve the minutes of the meeting on </w:t>
      </w:r>
      <w:r>
        <w:t>15 October 2019</w:t>
      </w:r>
      <w:r w:rsidRPr="00707D8B">
        <w:t xml:space="preserve"> </w:t>
      </w:r>
      <w:r>
        <w:t>(Attached)</w:t>
      </w:r>
    </w:p>
    <w:p w14:paraId="63A66F89" w14:textId="77777777" w:rsidR="00F70E4B" w:rsidRDefault="00F70E4B" w:rsidP="00F70E4B"/>
    <w:p w14:paraId="0311C7F2" w14:textId="340BE410" w:rsidR="00F70E4B" w:rsidRPr="009A5925" w:rsidRDefault="00F70E4B" w:rsidP="00F70E4B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406D3F27" w14:textId="71A896E0" w:rsidR="00F70E4B" w:rsidRPr="00F70E4B" w:rsidRDefault="00F70E4B" w:rsidP="00F70E4B">
      <w:r w:rsidRPr="00707D8B">
        <w:t xml:space="preserve">To consider any matters arising from the meeting on </w:t>
      </w:r>
      <w:r>
        <w:t>15 October 2019 (Oral)</w:t>
      </w:r>
    </w:p>
    <w:p w14:paraId="3A1C8DF7" w14:textId="77777777" w:rsidR="00F70E4B" w:rsidRDefault="00F70E4B" w:rsidP="00F70E4B"/>
    <w:p w14:paraId="747F0B8D" w14:textId="76DF4DD3" w:rsidR="00F70E4B" w:rsidRPr="003F4000" w:rsidRDefault="00F70E4B" w:rsidP="00F70E4B">
      <w:pPr>
        <w:rPr>
          <w:b/>
          <w:bCs/>
        </w:rPr>
      </w:pPr>
      <w:r>
        <w:rPr>
          <w:b/>
          <w:bCs/>
        </w:rPr>
        <w:t xml:space="preserve">6. </w:t>
      </w:r>
      <w:r w:rsidRPr="00EF0552">
        <w:rPr>
          <w:b/>
          <w:bCs/>
        </w:rPr>
        <w:t>Board meeting</w:t>
      </w:r>
      <w:r>
        <w:rPr>
          <w:b/>
          <w:bCs/>
        </w:rPr>
        <w:t>s</w:t>
      </w:r>
    </w:p>
    <w:p w14:paraId="48EB23B9" w14:textId="77777777" w:rsidR="00F70E4B" w:rsidRDefault="00F70E4B" w:rsidP="00F70E4B">
      <w:pPr>
        <w:rPr>
          <w:b/>
          <w:bCs/>
        </w:rPr>
      </w:pPr>
    </w:p>
    <w:p w14:paraId="495538B1" w14:textId="2F2EBF47" w:rsidR="00F70E4B" w:rsidRPr="00F70E4B" w:rsidRDefault="00F70E4B" w:rsidP="00F70E4B">
      <w:pPr>
        <w:rPr>
          <w:b/>
          <w:bCs/>
        </w:rPr>
      </w:pPr>
      <w:r w:rsidRPr="003F4000">
        <w:t>6.1</w:t>
      </w:r>
      <w:r>
        <w:rPr>
          <w:b/>
          <w:bCs/>
        </w:rPr>
        <w:t xml:space="preserve"> </w:t>
      </w:r>
      <w:r>
        <w:t>To review actions from the October Board strategy away day</w:t>
      </w:r>
      <w:r>
        <w:rPr>
          <w:b/>
          <w:bCs/>
        </w:rPr>
        <w:t xml:space="preserve"> </w:t>
      </w:r>
      <w:r>
        <w:t>(Attached)</w:t>
      </w:r>
    </w:p>
    <w:p w14:paraId="020FF110" w14:textId="7E1F2EC3" w:rsidR="00F70E4B" w:rsidRPr="00F70E4B" w:rsidRDefault="00F70E4B" w:rsidP="00F70E4B">
      <w:pPr>
        <w:rPr>
          <w:b/>
          <w:bCs/>
        </w:rPr>
      </w:pPr>
      <w:r w:rsidRPr="003F4000">
        <w:t>6.2</w:t>
      </w:r>
      <w:r>
        <w:rPr>
          <w:b/>
          <w:bCs/>
        </w:rPr>
        <w:t xml:space="preserve"> </w:t>
      </w:r>
      <w:r w:rsidRPr="003F4000">
        <w:t xml:space="preserve">To approve agenda items for </w:t>
      </w:r>
      <w:r>
        <w:t xml:space="preserve">the </w:t>
      </w:r>
      <w:r w:rsidRPr="003F4000">
        <w:t>November Public Board meeting</w:t>
      </w:r>
      <w:r>
        <w:rPr>
          <w:b/>
          <w:bCs/>
        </w:rPr>
        <w:t xml:space="preserve"> </w:t>
      </w:r>
      <w:r>
        <w:t>(Attached)</w:t>
      </w:r>
    </w:p>
    <w:p w14:paraId="389FAA2F" w14:textId="77777777" w:rsidR="00F70E4B" w:rsidRDefault="00F70E4B" w:rsidP="00F70E4B"/>
    <w:p w14:paraId="6050AFD5" w14:textId="25D1B776" w:rsidR="00F70E4B" w:rsidRDefault="00F70E4B" w:rsidP="00F70E4B">
      <w:r>
        <w:rPr>
          <w:b/>
          <w:bCs/>
        </w:rPr>
        <w:t xml:space="preserve">7. </w:t>
      </w:r>
      <w:r w:rsidRPr="00EF0552">
        <w:rPr>
          <w:b/>
          <w:bCs/>
        </w:rPr>
        <w:t>For consideration and approval</w:t>
      </w:r>
    </w:p>
    <w:p w14:paraId="1276584C" w14:textId="77777777" w:rsidR="00F70E4B" w:rsidRDefault="00F70E4B" w:rsidP="00F70E4B">
      <w:pPr>
        <w:rPr>
          <w:b/>
          <w:bCs/>
        </w:rPr>
      </w:pPr>
    </w:p>
    <w:p w14:paraId="0BEF92BD" w14:textId="0B19551A" w:rsidR="00F70E4B" w:rsidRPr="00F70E4B" w:rsidRDefault="00F70E4B" w:rsidP="00F70E4B">
      <w:pPr>
        <w:rPr>
          <w:b/>
        </w:rPr>
      </w:pPr>
      <w:r>
        <w:t>7.1</w:t>
      </w:r>
      <w:r>
        <w:rPr>
          <w:b/>
        </w:rPr>
        <w:t xml:space="preserve"> </w:t>
      </w:r>
      <w:r>
        <w:rPr>
          <w:bCs/>
        </w:rPr>
        <w:t>Finance and resource report</w:t>
      </w:r>
    </w:p>
    <w:p w14:paraId="542B03C1" w14:textId="545AB64E" w:rsidR="00F70E4B" w:rsidRDefault="00F70E4B" w:rsidP="00F70E4B">
      <w:r w:rsidRPr="001C60CC">
        <w:t xml:space="preserve">To </w:t>
      </w:r>
      <w:r>
        <w:t>receive the report (Attached)</w:t>
      </w:r>
    </w:p>
    <w:p w14:paraId="3710B2BE" w14:textId="77777777" w:rsidR="00F70E4B" w:rsidRPr="00F70E4B" w:rsidRDefault="00F70E4B" w:rsidP="00F70E4B"/>
    <w:p w14:paraId="43A62B23" w14:textId="756D23C9" w:rsidR="00F70E4B" w:rsidRPr="00F70E4B" w:rsidRDefault="00F70E4B" w:rsidP="00F70E4B">
      <w:pPr>
        <w:rPr>
          <w:b/>
        </w:rPr>
      </w:pPr>
      <w:r>
        <w:t>7.2</w:t>
      </w:r>
      <w:r>
        <w:rPr>
          <w:b/>
        </w:rPr>
        <w:t xml:space="preserve"> </w:t>
      </w:r>
      <w:r>
        <w:rPr>
          <w:bCs/>
        </w:rPr>
        <w:t>NICE Scientific Advice report on META tool progress and future funding</w:t>
      </w:r>
    </w:p>
    <w:p w14:paraId="4B7EB244" w14:textId="2F346C6B" w:rsidR="00F70E4B" w:rsidRDefault="00F70E4B" w:rsidP="00F70E4B">
      <w:r w:rsidRPr="001C60CC">
        <w:t xml:space="preserve">To </w:t>
      </w:r>
      <w:r>
        <w:t>approve the proposals (Attached)</w:t>
      </w:r>
    </w:p>
    <w:p w14:paraId="0930242F" w14:textId="77777777" w:rsidR="00F70E4B" w:rsidRPr="00A34250" w:rsidRDefault="00F70E4B" w:rsidP="00F70E4B"/>
    <w:p w14:paraId="7F04E5F4" w14:textId="7D2739CA" w:rsidR="00F70E4B" w:rsidRPr="00F70E4B" w:rsidRDefault="00F70E4B" w:rsidP="00F70E4B">
      <w:pPr>
        <w:rPr>
          <w:b/>
        </w:rPr>
      </w:pPr>
      <w:r>
        <w:t>7.3</w:t>
      </w:r>
      <w:r>
        <w:rPr>
          <w:b/>
        </w:rPr>
        <w:t xml:space="preserve"> </w:t>
      </w:r>
      <w:r w:rsidRPr="003F4000">
        <w:t>NICE Evidence Search Student Champion Scheme (SCS)</w:t>
      </w:r>
      <w:r>
        <w:t>: programme update</w:t>
      </w:r>
    </w:p>
    <w:p w14:paraId="4D331071" w14:textId="7055FF89" w:rsidR="00F70E4B" w:rsidRDefault="00F70E4B" w:rsidP="00F70E4B">
      <w:r>
        <w:t>To consider the update (Attached)</w:t>
      </w:r>
    </w:p>
    <w:p w14:paraId="2E391D30" w14:textId="77777777" w:rsidR="00F70E4B" w:rsidRPr="00F70E4B" w:rsidRDefault="00F70E4B" w:rsidP="00F70E4B"/>
    <w:p w14:paraId="22727F2A" w14:textId="7F9EE35D" w:rsidR="00F70E4B" w:rsidRPr="00F70E4B" w:rsidRDefault="00F70E4B" w:rsidP="00F70E4B">
      <w:pPr>
        <w:rPr>
          <w:b/>
        </w:rPr>
      </w:pPr>
      <w:r>
        <w:t>7.4</w:t>
      </w:r>
      <w:r>
        <w:rPr>
          <w:b/>
        </w:rPr>
        <w:t xml:space="preserve"> </w:t>
      </w:r>
      <w:r w:rsidRPr="00842B97">
        <w:t>R</w:t>
      </w:r>
      <w:r>
        <w:t>ichards r</w:t>
      </w:r>
      <w:r w:rsidRPr="00842B97">
        <w:t xml:space="preserve">eview of </w:t>
      </w:r>
      <w:r>
        <w:t>s</w:t>
      </w:r>
      <w:r w:rsidRPr="00842B97">
        <w:t xml:space="preserve">creening </w:t>
      </w:r>
      <w:r>
        <w:t>services</w:t>
      </w:r>
    </w:p>
    <w:p w14:paraId="4BA9ACB9" w14:textId="509C175D" w:rsidR="00F70E4B" w:rsidRDefault="00F70E4B" w:rsidP="00F70E4B">
      <w:r>
        <w:t>To note the publication of the report (Oral)</w:t>
      </w:r>
    </w:p>
    <w:p w14:paraId="47540FA5" w14:textId="77777777" w:rsidR="00F70E4B" w:rsidRDefault="00F70E4B" w:rsidP="00F70E4B"/>
    <w:p w14:paraId="7EE90FFE" w14:textId="31805157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EU Exit</w:t>
      </w:r>
    </w:p>
    <w:p w14:paraId="6A8C0651" w14:textId="50C7597C" w:rsidR="00F70E4B" w:rsidRPr="00F70E4B" w:rsidRDefault="00F70E4B" w:rsidP="00F70E4B">
      <w:r>
        <w:t>To receive an update (Oral)</w:t>
      </w:r>
    </w:p>
    <w:p w14:paraId="18DB3442" w14:textId="77777777" w:rsidR="00F70E4B" w:rsidRDefault="00F70E4B" w:rsidP="00F70E4B"/>
    <w:p w14:paraId="2C7091DB" w14:textId="3C61119E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9. </w:t>
      </w:r>
      <w:r w:rsidRPr="00EF0552">
        <w:rPr>
          <w:b/>
          <w:bCs/>
        </w:rPr>
        <w:t>NICE Connect project</w:t>
      </w:r>
    </w:p>
    <w:p w14:paraId="1F8FF17F" w14:textId="2156DA4C" w:rsidR="00F70E4B" w:rsidRPr="00F70E4B" w:rsidRDefault="00F70E4B" w:rsidP="00F70E4B">
      <w:r w:rsidRPr="00877122">
        <w:t>To receive an update</w:t>
      </w:r>
      <w:r>
        <w:t xml:space="preserve"> (Oral)</w:t>
      </w:r>
    </w:p>
    <w:p w14:paraId="70304FCE" w14:textId="77777777" w:rsidR="00F70E4B" w:rsidRDefault="00F70E4B" w:rsidP="00F70E4B"/>
    <w:p w14:paraId="0872744C" w14:textId="5947543D" w:rsidR="00F70E4B" w:rsidRDefault="00F70E4B" w:rsidP="00F70E4B">
      <w:pPr>
        <w:rPr>
          <w:b/>
          <w:bCs/>
        </w:rPr>
      </w:pPr>
      <w:r>
        <w:rPr>
          <w:b/>
          <w:bCs/>
        </w:rPr>
        <w:t>10. London office move</w:t>
      </w:r>
    </w:p>
    <w:p w14:paraId="31E421E0" w14:textId="23DCEA83" w:rsidR="00F70E4B" w:rsidRDefault="00F70E4B" w:rsidP="00F70E4B">
      <w:r w:rsidRPr="007E7B95">
        <w:t>To receive an update</w:t>
      </w:r>
      <w:r>
        <w:t xml:space="preserve"> (Oral)</w:t>
      </w:r>
    </w:p>
    <w:p w14:paraId="17F45915" w14:textId="77777777" w:rsidR="00F70E4B" w:rsidRDefault="00F70E4B" w:rsidP="00F70E4B"/>
    <w:p w14:paraId="140A31C7" w14:textId="17128909" w:rsidR="00F70E4B" w:rsidRDefault="00F70E4B" w:rsidP="00F70E4B">
      <w:pPr>
        <w:rPr>
          <w:b/>
          <w:bCs/>
        </w:rPr>
      </w:pPr>
      <w:r>
        <w:rPr>
          <w:b/>
          <w:bCs/>
        </w:rPr>
        <w:t>11. Chair and Chief Executive appointments</w:t>
      </w:r>
    </w:p>
    <w:p w14:paraId="1E7BF3B8" w14:textId="0BB53BEC" w:rsidR="00F70E4B" w:rsidRDefault="00F70E4B" w:rsidP="00F70E4B">
      <w:r>
        <w:t>To receive an update (Oral)</w:t>
      </w:r>
    </w:p>
    <w:p w14:paraId="14419411" w14:textId="77777777" w:rsidR="00F70E4B" w:rsidRDefault="00F70E4B" w:rsidP="00F70E4B"/>
    <w:p w14:paraId="32DA08D3" w14:textId="0A206622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Weekly staff updates</w:t>
      </w:r>
    </w:p>
    <w:p w14:paraId="6D474073" w14:textId="0DF0A6C7" w:rsidR="00F70E4B" w:rsidRPr="00F70E4B" w:rsidRDefault="00F70E4B" w:rsidP="00F70E4B">
      <w:r w:rsidRPr="008F0888">
        <w:t>To agree key messages</w:t>
      </w:r>
      <w:r>
        <w:t xml:space="preserve"> (Oral)</w:t>
      </w:r>
    </w:p>
    <w:p w14:paraId="61806400" w14:textId="77777777" w:rsidR="00F70E4B" w:rsidRDefault="00F70E4B" w:rsidP="00F70E4B"/>
    <w:p w14:paraId="15894751" w14:textId="69D53CB6" w:rsidR="00F70E4B" w:rsidRPr="00EF0552" w:rsidRDefault="00F70E4B" w:rsidP="00F70E4B">
      <w:pPr>
        <w:rPr>
          <w:b/>
          <w:bCs/>
        </w:rPr>
      </w:pPr>
      <w:r>
        <w:rPr>
          <w:b/>
          <w:bCs/>
        </w:rPr>
        <w:t xml:space="preserve">13. </w:t>
      </w:r>
      <w:r w:rsidRPr="00EF0552">
        <w:rPr>
          <w:b/>
          <w:bCs/>
        </w:rPr>
        <w:t>Any other business</w:t>
      </w:r>
    </w:p>
    <w:p w14:paraId="614EE882" w14:textId="3D1022E0" w:rsidR="00F70E4B" w:rsidRPr="00F70E4B" w:rsidRDefault="00F70E4B" w:rsidP="00F70E4B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666B775B" w14:textId="43CED5C2" w:rsidR="0070545C" w:rsidRDefault="0070545C" w:rsidP="00D605DC"/>
    <w:p w14:paraId="70EB40A6" w14:textId="0C1C23F5" w:rsidR="0070545C" w:rsidRDefault="0070545C" w:rsidP="00D605DC"/>
    <w:p w14:paraId="2E9C2707" w14:textId="3791F3C9" w:rsidR="0070545C" w:rsidRDefault="0070545C" w:rsidP="00D605DC"/>
    <w:p w14:paraId="7542415B" w14:textId="09D22A03" w:rsidR="0070545C" w:rsidRDefault="0070545C" w:rsidP="00D605DC"/>
    <w:p w14:paraId="5EA26292" w14:textId="16AC5EB2" w:rsidR="0070545C" w:rsidRDefault="0070545C" w:rsidP="00D605DC"/>
    <w:p w14:paraId="6DB99C77" w14:textId="04B47E37" w:rsidR="0070545C" w:rsidRDefault="0070545C" w:rsidP="00D605DC"/>
    <w:p w14:paraId="1B5AB68F" w14:textId="021A56BB" w:rsidR="0070545C" w:rsidRDefault="0070545C" w:rsidP="00D605DC"/>
    <w:p w14:paraId="477E020D" w14:textId="48217674" w:rsidR="0070545C" w:rsidRDefault="0070545C" w:rsidP="00D605DC"/>
    <w:p w14:paraId="46CA26CB" w14:textId="543F0DBD" w:rsidR="0070545C" w:rsidRDefault="0070545C" w:rsidP="00D605DC"/>
    <w:p w14:paraId="11FEFD41" w14:textId="7E46682C" w:rsidR="0070545C" w:rsidRDefault="0070545C" w:rsidP="00D605DC"/>
    <w:p w14:paraId="6E175DB6" w14:textId="11730788" w:rsidR="0070545C" w:rsidRDefault="0070545C" w:rsidP="00D605DC"/>
    <w:p w14:paraId="04F49BFD" w14:textId="3710F980" w:rsidR="0070545C" w:rsidRDefault="0070545C" w:rsidP="00D605DC"/>
    <w:p w14:paraId="21406D02" w14:textId="3FA2A078" w:rsidR="0070545C" w:rsidRDefault="0070545C" w:rsidP="00D605DC"/>
    <w:p w14:paraId="5CF30504" w14:textId="72145A18" w:rsidR="0070545C" w:rsidRDefault="0070545C" w:rsidP="00D605DC"/>
    <w:p w14:paraId="11D13D4A" w14:textId="2328E905" w:rsidR="0070545C" w:rsidRDefault="0070545C" w:rsidP="00D605DC"/>
    <w:p w14:paraId="738033F0" w14:textId="18557733" w:rsidR="0070545C" w:rsidRDefault="0070545C" w:rsidP="00D605DC"/>
    <w:p w14:paraId="21CAA07E" w14:textId="757BC7C1" w:rsidR="0070545C" w:rsidRDefault="0070545C" w:rsidP="00D605DC"/>
    <w:p w14:paraId="28AB29FB" w14:textId="49764731" w:rsidR="0070545C" w:rsidRDefault="0070545C" w:rsidP="00D605DC"/>
    <w:p w14:paraId="599607CE" w14:textId="6BB63DFA" w:rsidR="0070545C" w:rsidRDefault="0070545C" w:rsidP="00D605DC"/>
    <w:p w14:paraId="49749F59" w14:textId="1A11F92B" w:rsidR="0070545C" w:rsidRDefault="0070545C" w:rsidP="00D605DC"/>
    <w:p w14:paraId="3E90A650" w14:textId="4E490DAC" w:rsidR="0070545C" w:rsidRDefault="0070545C" w:rsidP="00D605DC"/>
    <w:p w14:paraId="639E6BAE" w14:textId="4F95D724" w:rsidR="0070545C" w:rsidRDefault="0070545C" w:rsidP="00D605DC"/>
    <w:p w14:paraId="426B4D41" w14:textId="297F93E7" w:rsidR="0070545C" w:rsidRDefault="0070545C" w:rsidP="00D605DC"/>
    <w:p w14:paraId="1E59BDDE" w14:textId="73D5A2EB" w:rsidR="0070545C" w:rsidRDefault="0070545C" w:rsidP="00D605DC"/>
    <w:p w14:paraId="65D81731" w14:textId="2DFE9C87" w:rsidR="0070545C" w:rsidRDefault="0070545C" w:rsidP="00D605DC"/>
    <w:p w14:paraId="1BC7A5D6" w14:textId="5531BE76" w:rsidR="0070545C" w:rsidRDefault="0070545C" w:rsidP="00D605DC"/>
    <w:p w14:paraId="706485CA" w14:textId="5B6D76D0" w:rsidR="0070545C" w:rsidRDefault="0070545C" w:rsidP="00D605DC"/>
    <w:p w14:paraId="11740114" w14:textId="2A5A04E1" w:rsidR="0070545C" w:rsidRDefault="0070545C" w:rsidP="00D605DC"/>
    <w:p w14:paraId="5A79F072" w14:textId="130A34E9" w:rsidR="0070545C" w:rsidRDefault="0070545C" w:rsidP="00D605DC"/>
    <w:p w14:paraId="099C8CEA" w14:textId="55D69E4F" w:rsidR="0070545C" w:rsidRDefault="0070545C" w:rsidP="00D605DC"/>
    <w:p w14:paraId="25842A79" w14:textId="5A5E1B67" w:rsidR="0070545C" w:rsidRDefault="0070545C" w:rsidP="00D605DC"/>
    <w:p w14:paraId="674E2824" w14:textId="3C66D23B" w:rsidR="0070545C" w:rsidRDefault="0070545C" w:rsidP="00D605DC"/>
    <w:p w14:paraId="4F9C0384" w14:textId="2F3FAFE1" w:rsidR="0070545C" w:rsidRDefault="0070545C" w:rsidP="00D605DC"/>
    <w:p w14:paraId="394B04CF" w14:textId="0E044A46" w:rsidR="0070545C" w:rsidRDefault="0070545C" w:rsidP="00D605DC"/>
    <w:p w14:paraId="55A2276F" w14:textId="48CFBC85" w:rsidR="0070545C" w:rsidRDefault="0070545C" w:rsidP="00D605DC"/>
    <w:p w14:paraId="21DF3FBB" w14:textId="60E91F38" w:rsidR="0070545C" w:rsidRDefault="0070545C" w:rsidP="00D605DC"/>
    <w:p w14:paraId="6A5F80E1" w14:textId="748DAE4A" w:rsidR="004A5D27" w:rsidRDefault="004A5D27" w:rsidP="00D605DC"/>
    <w:p w14:paraId="7A6435DB" w14:textId="7172FED4" w:rsidR="00C26491" w:rsidRDefault="00C26491" w:rsidP="00D605DC"/>
    <w:p w14:paraId="63A6F6FC" w14:textId="175E1803" w:rsidR="00C26491" w:rsidRDefault="00C26491" w:rsidP="00D605DC"/>
    <w:p w14:paraId="0FCBE53D" w14:textId="1C2606D7" w:rsidR="00C26491" w:rsidRDefault="00C26491" w:rsidP="00D605DC"/>
    <w:p w14:paraId="79E129FD" w14:textId="4E14BE7A" w:rsidR="00C26491" w:rsidRDefault="00C26491" w:rsidP="00D605DC"/>
    <w:p w14:paraId="0CDC39FF" w14:textId="77A99FC9" w:rsidR="00C26491" w:rsidRDefault="00C26491" w:rsidP="00D605DC"/>
    <w:p w14:paraId="4163CC0B" w14:textId="2C979CBC" w:rsidR="00C26491" w:rsidRDefault="00C26491" w:rsidP="00D605DC"/>
    <w:p w14:paraId="4F64B0DD" w14:textId="64E1DC95" w:rsidR="00C26491" w:rsidRDefault="00C26491" w:rsidP="00D605DC"/>
    <w:p w14:paraId="47D83936" w14:textId="4D17BAD6" w:rsidR="00C26491" w:rsidRDefault="00C26491" w:rsidP="00D605DC"/>
    <w:p w14:paraId="22678500" w14:textId="786621FF" w:rsidR="00C26491" w:rsidRDefault="00C26491" w:rsidP="00D605DC"/>
    <w:p w14:paraId="39592454" w14:textId="6D07E30A" w:rsidR="00D5433B" w:rsidRDefault="00D5433B" w:rsidP="00D605DC"/>
    <w:sectPr w:rsidR="00D5433B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D2C57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655EB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177AA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7866"/>
    <w:rsid w:val="00C56EF7"/>
    <w:rsid w:val="00C60399"/>
    <w:rsid w:val="00C60AEB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63F0"/>
    <w:rsid w:val="00F376BD"/>
    <w:rsid w:val="00F4037C"/>
    <w:rsid w:val="00F5790C"/>
    <w:rsid w:val="00F60152"/>
    <w:rsid w:val="00F610AF"/>
    <w:rsid w:val="00F61FEC"/>
    <w:rsid w:val="00F63BD2"/>
    <w:rsid w:val="00F64D0C"/>
    <w:rsid w:val="00F66D81"/>
    <w:rsid w:val="00F673AC"/>
    <w:rsid w:val="00F70E4B"/>
    <w:rsid w:val="00F740F0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8647-A167-4FEC-848B-8141BEEA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2020-04-08T12:41:00Z</dcterms:created>
  <dcterms:modified xsi:type="dcterms:W3CDTF">2020-04-08T12:41:00Z</dcterms:modified>
</cp:coreProperties>
</file>