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985B5" w14:textId="77777777" w:rsidR="00AE481F" w:rsidRDefault="00AE481F" w:rsidP="001A364C">
      <w:pPr>
        <w:pStyle w:val="Title"/>
        <w:spacing w:before="360" w:line="480" w:lineRule="auto"/>
      </w:pPr>
      <w:r w:rsidRPr="00B46CD7">
        <w:t xml:space="preserve">Adoption </w:t>
      </w:r>
      <w:r>
        <w:t>and</w:t>
      </w:r>
      <w:r w:rsidRPr="00B46CD7">
        <w:t xml:space="preserve"> Impact Reference Panel</w:t>
      </w:r>
      <w:r>
        <w:t xml:space="preserve"> Membership Form</w:t>
      </w:r>
    </w:p>
    <w:p w14:paraId="1886A4A7" w14:textId="290C4993" w:rsidR="00235081" w:rsidRDefault="00235081" w:rsidP="001A364C">
      <w:pPr>
        <w:pStyle w:val="Heading1"/>
        <w:spacing w:before="240" w:line="360" w:lineRule="auto"/>
        <w:rPr>
          <w:noProof/>
          <w:lang w:val="en-US"/>
        </w:rPr>
      </w:pPr>
      <w:r>
        <w:rPr>
          <w:noProof/>
          <w:lang w:val="en-US"/>
        </w:rPr>
        <w:t>Contact details</w:t>
      </w:r>
      <w:bookmarkStart w:id="0" w:name="_GoBack"/>
      <w:bookmarkEnd w:id="0"/>
    </w:p>
    <w:p w14:paraId="1F6C0257" w14:textId="48AD9A9A" w:rsidR="00235081" w:rsidRPr="001501BA" w:rsidRDefault="00235081" w:rsidP="00C14627">
      <w:pPr>
        <w:pStyle w:val="Paragraphnonumbers"/>
        <w:spacing w:before="240"/>
        <w:rPr>
          <w:rFonts w:ascii="Lato" w:hAnsi="Lato" w:cs="Arial"/>
        </w:rPr>
      </w:pPr>
      <w:r w:rsidRPr="001501BA">
        <w:rPr>
          <w:rStyle w:val="Header1Char"/>
          <w:rFonts w:ascii="Arial" w:hAnsi="Arial" w:cs="Arial"/>
          <w:b w:val="0"/>
          <w:bCs/>
          <w:sz w:val="24"/>
        </w:rPr>
        <w:t>Name (including title):</w:t>
      </w:r>
      <w:r w:rsidR="001A364C">
        <w:rPr>
          <w:rStyle w:val="Header1Char"/>
          <w:rFonts w:ascii="Arial" w:hAnsi="Arial" w:cs="Arial"/>
          <w:b w:val="0"/>
          <w:bCs/>
          <w:sz w:val="24"/>
        </w:rPr>
        <w:t xml:space="preserve"> </w:t>
      </w:r>
      <w:sdt>
        <w:sdtPr>
          <w:rPr>
            <w:rFonts w:ascii="Lato" w:hAnsi="Lato" w:cs="Arial"/>
          </w:rPr>
          <w:tag w:val="Enter your name"/>
          <w:id w:val="296964606"/>
          <w:placeholder>
            <w:docPart w:val="FF7B65EEB36647E7AFC1C861B7DD117B"/>
          </w:placeholder>
          <w:showingPlcHdr/>
          <w:text w:multiLine="1"/>
        </w:sdtPr>
        <w:sdtEndPr/>
        <w:sdtContent>
          <w:r w:rsidRPr="002F1C74">
            <w:rPr>
              <w:rStyle w:val="PlaceholderText"/>
              <w:color w:val="595959" w:themeColor="text1" w:themeTint="A6"/>
            </w:rPr>
            <w:t>Enter full name.</w:t>
          </w:r>
        </w:sdtContent>
      </w:sdt>
    </w:p>
    <w:p w14:paraId="3993F805" w14:textId="76870314" w:rsidR="00235081" w:rsidRPr="001501BA" w:rsidRDefault="00235081" w:rsidP="00C14627">
      <w:pPr>
        <w:pStyle w:val="Paragraphnonumbers"/>
        <w:spacing w:before="240"/>
        <w:rPr>
          <w:rFonts w:cs="Arial"/>
        </w:rPr>
      </w:pPr>
      <w:r w:rsidRPr="001501BA">
        <w:rPr>
          <w:rStyle w:val="Header1Char"/>
          <w:rFonts w:ascii="Arial" w:hAnsi="Arial" w:cs="Arial"/>
          <w:b w:val="0"/>
          <w:bCs/>
          <w:sz w:val="24"/>
        </w:rPr>
        <w:t>Job title:</w:t>
      </w:r>
      <w:r w:rsidRPr="001501BA">
        <w:rPr>
          <w:rStyle w:val="Header1Char"/>
          <w:szCs w:val="28"/>
        </w:rPr>
        <w:t xml:space="preserve"> </w:t>
      </w:r>
      <w:sdt>
        <w:sdtPr>
          <w:rPr>
            <w:rFonts w:cs="Arial"/>
          </w:rPr>
          <w:tag w:val="Email address"/>
          <w:id w:val="-790741130"/>
          <w:placeholder>
            <w:docPart w:val="B4DE06B646AB481197F78C13EA5EA4A0"/>
          </w:placeholder>
          <w:showingPlcHdr/>
          <w:text w:multiLine="1"/>
        </w:sdtPr>
        <w:sdtEndPr/>
        <w:sdtContent>
          <w:r w:rsidRPr="002F1C74">
            <w:rPr>
              <w:rStyle w:val="PlaceholderText"/>
              <w:color w:val="595959" w:themeColor="text1" w:themeTint="A6"/>
            </w:rPr>
            <w:t>Enter job title.</w:t>
          </w:r>
        </w:sdtContent>
      </w:sdt>
    </w:p>
    <w:p w14:paraId="406B9578" w14:textId="7B5E94FF" w:rsidR="00235081" w:rsidRPr="001501BA" w:rsidRDefault="00DE5CA7" w:rsidP="00C14627">
      <w:pPr>
        <w:pStyle w:val="Paragraphnonumbers"/>
        <w:spacing w:before="240"/>
        <w:rPr>
          <w:rFonts w:cs="Arial"/>
        </w:rPr>
      </w:pPr>
      <w:r>
        <w:rPr>
          <w:rStyle w:val="Header1Char"/>
          <w:rFonts w:ascii="Arial" w:hAnsi="Arial" w:cs="Arial"/>
          <w:b w:val="0"/>
          <w:bCs/>
          <w:sz w:val="24"/>
        </w:rPr>
        <w:t>Specialism</w:t>
      </w:r>
      <w:r w:rsidR="00235081" w:rsidRPr="001501BA">
        <w:rPr>
          <w:rStyle w:val="Header1Char"/>
          <w:rFonts w:ascii="Arial" w:hAnsi="Arial" w:cs="Arial"/>
          <w:b w:val="0"/>
          <w:bCs/>
          <w:sz w:val="24"/>
        </w:rPr>
        <w:t>:</w:t>
      </w:r>
      <w:r w:rsidR="00235081" w:rsidRPr="001501BA">
        <w:rPr>
          <w:rStyle w:val="Header1Char"/>
          <w:szCs w:val="28"/>
        </w:rPr>
        <w:t xml:space="preserve"> </w:t>
      </w:r>
      <w:sdt>
        <w:sdtPr>
          <w:rPr>
            <w:rFonts w:cs="Arial"/>
          </w:rPr>
          <w:tag w:val="Email address"/>
          <w:id w:val="1470178298"/>
          <w:placeholder>
            <w:docPart w:val="4A1D4D1A0EE34017A90AA6CF1D2FFD8E"/>
          </w:placeholder>
          <w:showingPlcHdr/>
          <w:text w:multiLine="1"/>
        </w:sdtPr>
        <w:sdtEndPr/>
        <w:sdtContent>
          <w:r w:rsidR="00235081" w:rsidRPr="002F1C74">
            <w:rPr>
              <w:rStyle w:val="PlaceholderText"/>
              <w:color w:val="595959" w:themeColor="text1" w:themeTint="A6"/>
            </w:rPr>
            <w:t>Enter department.</w:t>
          </w:r>
        </w:sdtContent>
      </w:sdt>
    </w:p>
    <w:p w14:paraId="1C45CBE1" w14:textId="788AAEBE" w:rsidR="00235081" w:rsidRPr="001501BA" w:rsidRDefault="00235081" w:rsidP="00C14627">
      <w:pPr>
        <w:pStyle w:val="Paragraphnonumbers"/>
        <w:spacing w:before="240"/>
        <w:rPr>
          <w:rFonts w:cs="Arial"/>
        </w:rPr>
      </w:pPr>
      <w:proofErr w:type="spellStart"/>
      <w:r w:rsidRPr="001501BA">
        <w:rPr>
          <w:rStyle w:val="Header1Char"/>
          <w:rFonts w:ascii="Arial" w:hAnsi="Arial" w:cs="Arial"/>
          <w:b w:val="0"/>
          <w:bCs/>
          <w:sz w:val="24"/>
        </w:rPr>
        <w:t>Organisation</w:t>
      </w:r>
      <w:proofErr w:type="spellEnd"/>
      <w:r w:rsidRPr="001501BA">
        <w:rPr>
          <w:rStyle w:val="Header1Char"/>
          <w:rFonts w:ascii="Arial" w:hAnsi="Arial" w:cs="Arial"/>
          <w:b w:val="0"/>
          <w:bCs/>
          <w:sz w:val="24"/>
        </w:rPr>
        <w:t>:</w:t>
      </w:r>
      <w:r w:rsidRPr="001501BA">
        <w:rPr>
          <w:rStyle w:val="Header1Char"/>
          <w:szCs w:val="28"/>
        </w:rPr>
        <w:t xml:space="preserve"> </w:t>
      </w:r>
      <w:sdt>
        <w:sdtPr>
          <w:rPr>
            <w:rFonts w:cs="Arial"/>
          </w:rPr>
          <w:tag w:val="Email address"/>
          <w:id w:val="1463002728"/>
          <w:placeholder>
            <w:docPart w:val="7A3A69AFBCD24DB4B0886E9AB646FB15"/>
          </w:placeholder>
          <w:showingPlcHdr/>
          <w:text w:multiLine="1"/>
        </w:sdtPr>
        <w:sdtEndPr/>
        <w:sdtContent>
          <w:r w:rsidRPr="002F1C74">
            <w:rPr>
              <w:rStyle w:val="PlaceholderText"/>
              <w:color w:val="595959" w:themeColor="text1" w:themeTint="A6"/>
            </w:rPr>
            <w:t>Enter organisation name.</w:t>
          </w:r>
        </w:sdtContent>
      </w:sdt>
    </w:p>
    <w:p w14:paraId="0F079FB0" w14:textId="57A5390E" w:rsidR="00235081" w:rsidRPr="001501BA" w:rsidRDefault="00235081" w:rsidP="00C14627">
      <w:pPr>
        <w:pStyle w:val="Paragraphnonumbers"/>
        <w:spacing w:before="240"/>
        <w:rPr>
          <w:rFonts w:cs="Arial"/>
        </w:rPr>
      </w:pPr>
      <w:r w:rsidRPr="001501BA">
        <w:rPr>
          <w:rStyle w:val="Header1Char"/>
          <w:rFonts w:ascii="Arial" w:hAnsi="Arial" w:cs="Arial"/>
          <w:b w:val="0"/>
          <w:bCs/>
          <w:sz w:val="24"/>
        </w:rPr>
        <w:t>Work email address:</w:t>
      </w:r>
      <w:r w:rsidRPr="001501BA">
        <w:rPr>
          <w:rStyle w:val="Header1Char"/>
          <w:szCs w:val="28"/>
        </w:rPr>
        <w:t xml:space="preserve"> </w:t>
      </w:r>
      <w:sdt>
        <w:sdtPr>
          <w:rPr>
            <w:rFonts w:cs="Arial"/>
          </w:rPr>
          <w:tag w:val="Email address"/>
          <w:id w:val="-1688972300"/>
          <w:placeholder>
            <w:docPart w:val="DD04457FDFB542E1B4F293E2E18BA220"/>
          </w:placeholder>
          <w:showingPlcHdr/>
          <w:text w:multiLine="1"/>
        </w:sdtPr>
        <w:sdtEndPr/>
        <w:sdtContent>
          <w:r w:rsidRPr="002F1C74">
            <w:rPr>
              <w:rStyle w:val="PlaceholderText"/>
              <w:color w:val="595959" w:themeColor="text1" w:themeTint="A6"/>
            </w:rPr>
            <w:t>Enter email address.</w:t>
          </w:r>
        </w:sdtContent>
      </w:sdt>
    </w:p>
    <w:p w14:paraId="3BFA7E98" w14:textId="5546D748" w:rsidR="00235081" w:rsidRPr="001501BA" w:rsidRDefault="00235081" w:rsidP="00C14627">
      <w:pPr>
        <w:pStyle w:val="Paragraphnonumbers"/>
        <w:spacing w:before="240"/>
        <w:rPr>
          <w:rFonts w:cs="Arial"/>
        </w:rPr>
      </w:pPr>
      <w:r w:rsidRPr="001501BA">
        <w:rPr>
          <w:rStyle w:val="Header1Char"/>
          <w:rFonts w:ascii="Arial" w:hAnsi="Arial" w:cs="Arial"/>
          <w:b w:val="0"/>
          <w:bCs/>
          <w:sz w:val="24"/>
        </w:rPr>
        <w:t>Telephone number:</w:t>
      </w:r>
      <w:r w:rsidRPr="001501BA">
        <w:rPr>
          <w:rStyle w:val="Header1Char"/>
          <w:szCs w:val="28"/>
        </w:rPr>
        <w:t xml:space="preserve"> </w:t>
      </w:r>
      <w:r w:rsidRPr="001501BA">
        <w:rPr>
          <w:rFonts w:cs="Arial"/>
        </w:rPr>
        <w:tab/>
      </w:r>
      <w:sdt>
        <w:sdtPr>
          <w:rPr>
            <w:rFonts w:cs="Arial"/>
          </w:rPr>
          <w:tag w:val="Email address"/>
          <w:id w:val="1258718383"/>
          <w:placeholder>
            <w:docPart w:val="0B17E19C75A647D28F4D7DD3F1B553FA"/>
          </w:placeholder>
          <w:showingPlcHdr/>
          <w:text w:multiLine="1"/>
        </w:sdtPr>
        <w:sdtEndPr/>
        <w:sdtContent>
          <w:r w:rsidRPr="002F1C74">
            <w:rPr>
              <w:rStyle w:val="PlaceholderText"/>
              <w:color w:val="595959" w:themeColor="text1" w:themeTint="A6"/>
            </w:rPr>
            <w:t>Enter telephone number.</w:t>
          </w:r>
        </w:sdtContent>
      </w:sdt>
    </w:p>
    <w:p w14:paraId="576F56E1" w14:textId="4710D9DD" w:rsidR="00235081" w:rsidRPr="00235081" w:rsidRDefault="00235081" w:rsidP="00C14627">
      <w:pPr>
        <w:pStyle w:val="Paragraphnonumbers"/>
        <w:spacing w:before="240"/>
        <w:rPr>
          <w:rFonts w:cs="Arial"/>
        </w:rPr>
      </w:pPr>
      <w:r w:rsidRPr="001501BA">
        <w:rPr>
          <w:rStyle w:val="Header1Char"/>
          <w:rFonts w:ascii="Arial" w:hAnsi="Arial" w:cs="Arial"/>
          <w:b w:val="0"/>
          <w:bCs/>
          <w:sz w:val="24"/>
        </w:rPr>
        <w:t xml:space="preserve">Additional </w:t>
      </w:r>
      <w:r w:rsidR="00DE5CA7">
        <w:rPr>
          <w:rStyle w:val="Header1Char"/>
          <w:rFonts w:ascii="Arial" w:hAnsi="Arial" w:cs="Arial"/>
          <w:b w:val="0"/>
          <w:bCs/>
          <w:sz w:val="24"/>
        </w:rPr>
        <w:t xml:space="preserve">contact </w:t>
      </w:r>
      <w:r w:rsidRPr="001501BA">
        <w:rPr>
          <w:rStyle w:val="Header1Char"/>
          <w:rFonts w:ascii="Arial" w:hAnsi="Arial" w:cs="Arial"/>
          <w:b w:val="0"/>
          <w:bCs/>
          <w:sz w:val="24"/>
        </w:rPr>
        <w:t>information</w:t>
      </w:r>
      <w:r w:rsidR="00DE5CA7">
        <w:rPr>
          <w:rStyle w:val="Header1Char"/>
          <w:rFonts w:ascii="Arial" w:hAnsi="Arial" w:cs="Arial"/>
          <w:b w:val="0"/>
          <w:bCs/>
          <w:sz w:val="24"/>
        </w:rPr>
        <w:t xml:space="preserve"> (we can routinely copy your PA if you provide an email address)</w:t>
      </w:r>
      <w:r w:rsidRPr="001501BA">
        <w:rPr>
          <w:rStyle w:val="Header1Char"/>
          <w:rFonts w:ascii="Arial" w:hAnsi="Arial" w:cs="Arial"/>
          <w:b w:val="0"/>
          <w:bCs/>
          <w:sz w:val="24"/>
        </w:rPr>
        <w:t>:</w:t>
      </w:r>
      <w:r w:rsidRPr="00E1799D">
        <w:rPr>
          <w:rStyle w:val="Header1Char"/>
          <w:szCs w:val="28"/>
        </w:rPr>
        <w:t xml:space="preserve"> </w:t>
      </w:r>
      <w:sdt>
        <w:sdtPr>
          <w:rPr>
            <w:rFonts w:cs="Arial"/>
          </w:rPr>
          <w:tag w:val="Email address"/>
          <w:id w:val="-96876738"/>
          <w:placeholder>
            <w:docPart w:val="0A4B0DB0B1984D48A69E0EFA0A132102"/>
          </w:placeholder>
          <w:showingPlcHdr/>
          <w:text w:multiLine="1"/>
        </w:sdtPr>
        <w:sdtEndPr/>
        <w:sdtContent>
          <w:r w:rsidRPr="002F1C74">
            <w:rPr>
              <w:rStyle w:val="PlaceholderText"/>
              <w:color w:val="595959" w:themeColor="text1" w:themeTint="A6"/>
            </w:rPr>
            <w:t>Enter any additional info.</w:t>
          </w:r>
        </w:sdtContent>
      </w:sdt>
    </w:p>
    <w:p w14:paraId="016C7602" w14:textId="48617190" w:rsidR="008C1ADE" w:rsidRDefault="00A54942" w:rsidP="00C14627">
      <w:pPr>
        <w:pStyle w:val="Heading1"/>
        <w:spacing w:before="480" w:line="360" w:lineRule="auto"/>
      </w:pPr>
      <w:r>
        <w:t xml:space="preserve">Which </w:t>
      </w:r>
      <w:r w:rsidR="00481F1E">
        <w:t>work stream</w:t>
      </w:r>
      <w:r>
        <w:t xml:space="preserve">s are of </w:t>
      </w:r>
      <w:r w:rsidR="002D4FD7">
        <w:t>interest</w:t>
      </w:r>
      <w:r>
        <w:t>?</w:t>
      </w:r>
    </w:p>
    <w:p w14:paraId="69149186" w14:textId="49A9FD37" w:rsidR="00A54942" w:rsidRPr="00DE5CA7" w:rsidRDefault="00DE5CA7" w:rsidP="00A54942">
      <w:pPr>
        <w:pStyle w:val="Paragraphnonumbers"/>
        <w:rPr>
          <w:bCs/>
        </w:rPr>
        <w:sectPr w:rsidR="00A54942" w:rsidRPr="00DE5CA7" w:rsidSect="00F15060">
          <w:headerReference w:type="default" r:id="rId7"/>
          <w:footerReference w:type="default" r:id="rId8"/>
          <w:pgSz w:w="11906" w:h="16838"/>
          <w:pgMar w:top="258" w:right="1440" w:bottom="1276" w:left="1440" w:header="708" w:footer="563" w:gutter="0"/>
          <w:cols w:space="708"/>
          <w:docGrid w:linePitch="360"/>
        </w:sectPr>
      </w:pPr>
      <w:r>
        <w:rPr>
          <w:bCs/>
        </w:rPr>
        <w:t>You</w:t>
      </w:r>
      <w:r w:rsidR="00A54942" w:rsidRPr="00A54942">
        <w:rPr>
          <w:bCs/>
        </w:rPr>
        <w:t xml:space="preserve"> understand that</w:t>
      </w:r>
      <w:r>
        <w:rPr>
          <w:bCs/>
        </w:rPr>
        <w:t>,</w:t>
      </w:r>
      <w:r w:rsidR="00A54942" w:rsidRPr="00A54942">
        <w:rPr>
          <w:bCs/>
        </w:rPr>
        <w:t xml:space="preserve"> as a panel member, </w:t>
      </w:r>
      <w:r>
        <w:rPr>
          <w:bCs/>
        </w:rPr>
        <w:t>you</w:t>
      </w:r>
      <w:r w:rsidR="00A54942" w:rsidRPr="00A54942">
        <w:rPr>
          <w:bCs/>
        </w:rPr>
        <w:t xml:space="preserve"> may be invited to contribute to the development of support resources relating to </w:t>
      </w:r>
      <w:r>
        <w:rPr>
          <w:bCs/>
        </w:rPr>
        <w:t xml:space="preserve">any of </w:t>
      </w:r>
      <w:r w:rsidR="00A54942" w:rsidRPr="00A54942">
        <w:rPr>
          <w:bCs/>
        </w:rPr>
        <w:t>the following NICE work streams.</w:t>
      </w:r>
      <w:r>
        <w:rPr>
          <w:bCs/>
        </w:rPr>
        <w:t xml:space="preserve"> Your specific interests are:</w:t>
      </w:r>
    </w:p>
    <w:sdt>
      <w:sdtPr>
        <w:id w:val="-1453861512"/>
        <w:lock w:val="contentLocked"/>
        <w:placeholder>
          <w:docPart w:val="DefaultPlaceholder_-1854013440"/>
        </w:placeholder>
        <w:group/>
      </w:sdtPr>
      <w:sdtEndPr>
        <w:rPr>
          <w:rFonts w:ascii="MS Gothic" w:eastAsia="MS Gothic" w:hAnsi="MS Gothic" w:hint="eastAsia"/>
        </w:rPr>
      </w:sdtEndPr>
      <w:sdtContent>
        <w:p w14:paraId="0FF6B401" w14:textId="52990D9D" w:rsidR="00A54942" w:rsidRDefault="00A54942" w:rsidP="00A54942">
          <w:pPr>
            <w:pStyle w:val="Paragraphnonumbers"/>
          </w:pPr>
          <w:r>
            <w:t>Adoption of technology</w:t>
          </w:r>
          <w:r w:rsidRPr="00A54942">
            <w:rPr>
              <w:rFonts w:ascii="MS Gothic" w:eastAsia="MS Gothic" w:hAnsi="MS Gothic" w:hint="eastAsia"/>
            </w:rPr>
            <w:t xml:space="preserve"> </w:t>
          </w:r>
          <w:sdt>
            <w:sdtPr>
              <w:rPr>
                <w:rFonts w:ascii="MS Gothic" w:eastAsia="MS Gothic" w:hAnsi="MS Gothic" w:hint="eastAsia"/>
              </w:rPr>
              <w:id w:val="-3031557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A3D5FB2" w14:textId="71D6E6EC" w:rsidR="00A54942" w:rsidRDefault="00A54942" w:rsidP="00A54942">
          <w:pPr>
            <w:pStyle w:val="Paragraphnonumbers"/>
          </w:pPr>
          <w:r>
            <w:t>Implementation of guidelines/ guidance</w:t>
          </w:r>
          <w:r w:rsidRPr="00A54942">
            <w:rPr>
              <w:rFonts w:ascii="MS Gothic" w:eastAsia="MS Gothic" w:hAnsi="MS Gothic" w:hint="eastAsia"/>
            </w:rPr>
            <w:t xml:space="preserve"> </w:t>
          </w:r>
          <w:sdt>
            <w:sdtPr>
              <w:rPr>
                <w:rFonts w:ascii="MS Gothic" w:eastAsia="MS Gothic" w:hAnsi="MS Gothic" w:hint="eastAsia"/>
              </w:rPr>
              <w:id w:val="-16256911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466F4F" w14:textId="23A399B4" w:rsidR="00A54942" w:rsidRDefault="00A54942" w:rsidP="00A54942">
          <w:pPr>
            <w:pStyle w:val="Paragraphnonumbers"/>
          </w:pPr>
          <w:r>
            <w:t xml:space="preserve">Resource impact assessment (costing, commissioning) </w:t>
          </w:r>
          <w:sdt>
            <w:sdtPr>
              <w:rPr>
                <w:rFonts w:ascii="MS Gothic" w:eastAsia="MS Gothic" w:hAnsi="MS Gothic" w:hint="eastAsia"/>
              </w:rPr>
              <w:id w:val="4415769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AE2B4DD" w14:textId="0FBD80EA" w:rsidR="00A54942" w:rsidRDefault="00A54942" w:rsidP="00F15060">
          <w:pPr>
            <w:pStyle w:val="Paragraphnonumbers"/>
            <w:sectPr w:rsidR="00A54942" w:rsidSect="00A54942">
              <w:type w:val="continuous"/>
              <w:pgSz w:w="11906" w:h="16838"/>
              <w:pgMar w:top="258" w:right="1440" w:bottom="1276" w:left="1440" w:header="708" w:footer="563" w:gutter="0"/>
              <w:cols w:num="2" w:space="708"/>
              <w:docGrid w:linePitch="360"/>
            </w:sectPr>
          </w:pPr>
          <w:r>
            <w:t xml:space="preserve">Uptake of guidelines/ guidance </w:t>
          </w:r>
          <w:sdt>
            <w:sdtPr>
              <w:rPr>
                <w:rFonts w:ascii="MS Gothic" w:eastAsia="MS Gothic" w:hAnsi="MS Gothic" w:hint="eastAsia"/>
              </w:rPr>
              <w:id w:val="1302188595"/>
              <w14:checkbox>
                <w14:checked w14:val="0"/>
                <w14:checkedState w14:val="2612" w14:font="MS Gothic"/>
                <w14:uncheckedState w14:val="2610" w14:font="MS Gothic"/>
              </w14:checkbox>
            </w:sdtPr>
            <w:sdtEndPr/>
            <w:sdtContent>
              <w:r w:rsidR="00CF0C37">
                <w:rPr>
                  <w:rFonts w:ascii="MS Gothic" w:eastAsia="MS Gothic" w:hAnsi="MS Gothic" w:hint="eastAsia"/>
                </w:rPr>
                <w:t>☐</w:t>
              </w:r>
            </w:sdtContent>
          </w:sdt>
        </w:p>
      </w:sdtContent>
    </w:sdt>
    <w:p w14:paraId="63E49E26" w14:textId="77777777" w:rsidR="00C14627" w:rsidRDefault="00C14627">
      <w:pPr>
        <w:rPr>
          <w:rFonts w:ascii="Arial" w:hAnsi="Arial"/>
          <w:b/>
          <w:bCs/>
          <w:kern w:val="32"/>
          <w:sz w:val="28"/>
          <w:szCs w:val="32"/>
        </w:rPr>
      </w:pPr>
      <w:r>
        <w:br w:type="page"/>
      </w:r>
    </w:p>
    <w:p w14:paraId="6D4B20C7" w14:textId="47174CA8" w:rsidR="00F15060" w:rsidRDefault="00481F1E" w:rsidP="00C14627">
      <w:pPr>
        <w:pStyle w:val="Heading1"/>
        <w:spacing w:before="360" w:line="360" w:lineRule="auto"/>
      </w:pPr>
      <w:r>
        <w:lastRenderedPageBreak/>
        <w:t>Areas and care settings of interest</w:t>
      </w:r>
    </w:p>
    <w:p w14:paraId="7A8B677C" w14:textId="16709123" w:rsidR="00481F1E" w:rsidRDefault="00481F1E" w:rsidP="00481F1E">
      <w:pPr>
        <w:pStyle w:val="Paragraphnonumbers"/>
      </w:pPr>
      <w:r>
        <w:t>Please check all that are applicable to you:</w:t>
      </w:r>
    </w:p>
    <w:p w14:paraId="62325FDF" w14:textId="77777777" w:rsidR="00481F1E" w:rsidRDefault="00481F1E" w:rsidP="00481F1E">
      <w:pPr>
        <w:pStyle w:val="Paragraphnonumbers"/>
        <w:sectPr w:rsidR="00481F1E" w:rsidSect="00A54942">
          <w:type w:val="continuous"/>
          <w:pgSz w:w="11906" w:h="16838"/>
          <w:pgMar w:top="258" w:right="1440" w:bottom="1276" w:left="1440" w:header="708" w:footer="563" w:gutter="0"/>
          <w:cols w:space="708"/>
          <w:docGrid w:linePitch="360"/>
        </w:sectPr>
      </w:pPr>
    </w:p>
    <w:sdt>
      <w:sdtPr>
        <w:id w:val="904807460"/>
        <w:lock w:val="contentLocked"/>
        <w:placeholder>
          <w:docPart w:val="DefaultPlaceholder_-1854013440"/>
        </w:placeholder>
        <w:group/>
      </w:sdtPr>
      <w:sdtEndPr>
        <w:rPr>
          <w:rFonts w:ascii="MS Gothic" w:eastAsia="MS Gothic" w:hAnsi="MS Gothic" w:hint="eastAsia"/>
        </w:rPr>
      </w:sdtEndPr>
      <w:sdtContent>
        <w:p w14:paraId="777C9DD7" w14:textId="0C07F1FB" w:rsidR="00481F1E" w:rsidRDefault="00481F1E" w:rsidP="00481F1E">
          <w:pPr>
            <w:pStyle w:val="Paragraphnonumbers"/>
          </w:pPr>
          <w:r>
            <w:t xml:space="preserve">Audit, uptake and governance </w:t>
          </w:r>
          <w:sdt>
            <w:sdtPr>
              <w:rPr>
                <w:rFonts w:ascii="MS Gothic" w:eastAsia="MS Gothic" w:hAnsi="MS Gothic" w:hint="eastAsia"/>
              </w:rPr>
              <w:id w:val="-1096857711"/>
              <w14:checkbox>
                <w14:checked w14:val="0"/>
                <w14:checkedState w14:val="2612" w14:font="MS Gothic"/>
                <w14:uncheckedState w14:val="2610" w14:font="MS Gothic"/>
              </w14:checkbox>
            </w:sdtPr>
            <w:sdtEndPr/>
            <w:sdtContent>
              <w:r w:rsidR="00CF0C37">
                <w:rPr>
                  <w:rFonts w:ascii="MS Gothic" w:eastAsia="MS Gothic" w:hAnsi="MS Gothic" w:hint="eastAsia"/>
                </w:rPr>
                <w:t>☐</w:t>
              </w:r>
            </w:sdtContent>
          </w:sdt>
        </w:p>
        <w:p w14:paraId="1BAEA776" w14:textId="1AE9A193" w:rsidR="00481F1E" w:rsidRDefault="00481F1E" w:rsidP="00481F1E">
          <w:pPr>
            <w:pStyle w:val="Paragraphnonumbers"/>
          </w:pPr>
          <w:r>
            <w:t xml:space="preserve">Commissioning </w:t>
          </w:r>
          <w:sdt>
            <w:sdtPr>
              <w:rPr>
                <w:rFonts w:ascii="MS Gothic" w:eastAsia="MS Gothic" w:hAnsi="MS Gothic" w:hint="eastAsia"/>
              </w:rPr>
              <w:id w:val="3822971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19BC0AB" w14:textId="264DB1BE" w:rsidR="00481F1E" w:rsidRDefault="00481F1E" w:rsidP="00481F1E">
          <w:pPr>
            <w:pStyle w:val="Paragraphnonumbers"/>
          </w:pPr>
          <w:r>
            <w:t xml:space="preserve">Community care </w:t>
          </w:r>
          <w:sdt>
            <w:sdtPr>
              <w:rPr>
                <w:rFonts w:ascii="MS Gothic" w:eastAsia="MS Gothic" w:hAnsi="MS Gothic" w:hint="eastAsia"/>
              </w:rPr>
              <w:id w:val="-11497428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5676993" w14:textId="75439319" w:rsidR="00481F1E" w:rsidRDefault="00481F1E" w:rsidP="00481F1E">
          <w:pPr>
            <w:pStyle w:val="Paragraphnonumbers"/>
          </w:pPr>
          <w:r>
            <w:t xml:space="preserve">Finance </w:t>
          </w:r>
          <w:sdt>
            <w:sdtPr>
              <w:rPr>
                <w:rFonts w:ascii="MS Gothic" w:eastAsia="MS Gothic" w:hAnsi="MS Gothic" w:hint="eastAsia"/>
              </w:rPr>
              <w:id w:val="8106857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FB7BEA2" w14:textId="42842C96" w:rsidR="00481F1E" w:rsidRDefault="00481F1E" w:rsidP="00481F1E">
          <w:pPr>
            <w:pStyle w:val="Paragraphnonumbers"/>
          </w:pPr>
          <w:r>
            <w:t xml:space="preserve">Medical technologies or diagnostics </w:t>
          </w:r>
          <w:sdt>
            <w:sdtPr>
              <w:rPr>
                <w:rFonts w:ascii="MS Gothic" w:eastAsia="MS Gothic" w:hAnsi="MS Gothic" w:hint="eastAsia"/>
              </w:rPr>
              <w:id w:val="467097950"/>
              <w14:checkbox>
                <w14:checked w14:val="0"/>
                <w14:checkedState w14:val="2612" w14:font="MS Gothic"/>
                <w14:uncheckedState w14:val="2610" w14:font="MS Gothic"/>
              </w14:checkbox>
            </w:sdtPr>
            <w:sdtEndPr/>
            <w:sdtContent>
              <w:r w:rsidR="00B20CF4">
                <w:rPr>
                  <w:rFonts w:ascii="MS Gothic" w:eastAsia="MS Gothic" w:hAnsi="MS Gothic" w:hint="eastAsia"/>
                </w:rPr>
                <w:t>☐</w:t>
              </w:r>
            </w:sdtContent>
          </w:sdt>
        </w:p>
        <w:p w14:paraId="24FE5E80" w14:textId="57F5FEB3" w:rsidR="00481F1E" w:rsidRDefault="00481F1E" w:rsidP="00481F1E">
          <w:pPr>
            <w:pStyle w:val="Paragraphnonumbers"/>
          </w:pPr>
          <w:r>
            <w:t xml:space="preserve">Mental health </w:t>
          </w:r>
          <w:sdt>
            <w:sdtPr>
              <w:rPr>
                <w:rFonts w:ascii="MS Gothic" w:eastAsia="MS Gothic" w:hAnsi="MS Gothic" w:hint="eastAsia"/>
              </w:rPr>
              <w:id w:val="3784394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5F3F3FF" w14:textId="71356446" w:rsidR="00481F1E" w:rsidRDefault="00481F1E" w:rsidP="00481F1E">
          <w:pPr>
            <w:pStyle w:val="Paragraphnonumbers"/>
          </w:pPr>
          <w:r>
            <w:t xml:space="preserve">Primary care </w:t>
          </w:r>
          <w:sdt>
            <w:sdtPr>
              <w:rPr>
                <w:rFonts w:ascii="MS Gothic" w:eastAsia="MS Gothic" w:hAnsi="MS Gothic" w:hint="eastAsia"/>
              </w:rPr>
              <w:id w:val="38128563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7A92768" w14:textId="6340C8C9" w:rsidR="00481F1E" w:rsidRDefault="00481F1E" w:rsidP="00481F1E">
          <w:pPr>
            <w:pStyle w:val="Paragraphnonumbers"/>
          </w:pPr>
          <w:r>
            <w:t xml:space="preserve">Public health </w:t>
          </w:r>
          <w:sdt>
            <w:sdtPr>
              <w:rPr>
                <w:rFonts w:ascii="MS Gothic" w:eastAsia="MS Gothic" w:hAnsi="MS Gothic" w:hint="eastAsia"/>
              </w:rPr>
              <w:id w:val="-13183413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73C89ED" w14:textId="627F59F3" w:rsidR="00481F1E" w:rsidRDefault="00481F1E" w:rsidP="00481F1E">
          <w:pPr>
            <w:pStyle w:val="Paragraphnonumbers"/>
          </w:pPr>
          <w:r>
            <w:t xml:space="preserve">Secondary care or acute care </w:t>
          </w:r>
          <w:sdt>
            <w:sdtPr>
              <w:rPr>
                <w:rFonts w:ascii="MS Gothic" w:eastAsia="MS Gothic" w:hAnsi="MS Gothic" w:hint="eastAsia"/>
              </w:rPr>
              <w:id w:val="-13092423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65A698E" w14:textId="2E10389E" w:rsidR="00481F1E" w:rsidRDefault="00481F1E" w:rsidP="00481F1E">
          <w:pPr>
            <w:pStyle w:val="Paragraphnonumbers"/>
          </w:pPr>
          <w:r>
            <w:t xml:space="preserve">Social care </w:t>
          </w:r>
          <w:sdt>
            <w:sdtPr>
              <w:rPr>
                <w:rFonts w:ascii="MS Gothic" w:eastAsia="MS Gothic" w:hAnsi="MS Gothic" w:hint="eastAsia"/>
              </w:rPr>
              <w:id w:val="5198319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316C7AD" w14:textId="404C6F71" w:rsidR="00481F1E" w:rsidRPr="00481F1E" w:rsidRDefault="00481F1E" w:rsidP="00481F1E">
          <w:pPr>
            <w:pStyle w:val="Paragraphnonumbers"/>
          </w:pPr>
          <w:r>
            <w:t xml:space="preserve">Tertiary care </w:t>
          </w:r>
          <w:sdt>
            <w:sdtPr>
              <w:rPr>
                <w:rFonts w:ascii="MS Gothic" w:eastAsia="MS Gothic" w:hAnsi="MS Gothic" w:hint="eastAsia"/>
              </w:rPr>
              <w:id w:val="-17433155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sdtContent>
    </w:sdt>
    <w:p w14:paraId="08FC6BBC" w14:textId="77777777" w:rsidR="00481F1E" w:rsidRDefault="00481F1E" w:rsidP="00977C53">
      <w:pPr>
        <w:pStyle w:val="Paragraphnonumbers"/>
        <w:spacing w:before="240" w:after="120" w:line="240" w:lineRule="auto"/>
        <w:rPr>
          <w:b/>
        </w:rPr>
        <w:sectPr w:rsidR="00481F1E" w:rsidSect="00481F1E">
          <w:type w:val="continuous"/>
          <w:pgSz w:w="11906" w:h="16838"/>
          <w:pgMar w:top="258" w:right="1440" w:bottom="1276" w:left="1440" w:header="708" w:footer="563" w:gutter="0"/>
          <w:cols w:num="2" w:space="708"/>
          <w:docGrid w:linePitch="360"/>
        </w:sectPr>
      </w:pPr>
    </w:p>
    <w:p w14:paraId="6770AA7B" w14:textId="27766DB1" w:rsidR="00F15060" w:rsidRDefault="00481F1E" w:rsidP="00C14627">
      <w:pPr>
        <w:pStyle w:val="Heading1"/>
        <w:spacing w:before="360" w:line="360" w:lineRule="auto"/>
      </w:pPr>
      <w:r>
        <w:t>Specific areas of knowledge, expertise or interest?</w:t>
      </w:r>
    </w:p>
    <w:p w14:paraId="055AF758" w14:textId="68B1B95B" w:rsidR="00481F1E" w:rsidRDefault="00481F1E" w:rsidP="00481F1E">
      <w:pPr>
        <w:pStyle w:val="Paragraphnonumbers"/>
      </w:pPr>
      <w:r>
        <w:t>These are areas not previously listed that you’d like to provide comment on</w:t>
      </w:r>
      <w:r w:rsidR="001A364C">
        <w:t>, or anything else you’d like to tell us</w:t>
      </w:r>
      <w:r>
        <w:t>. For example, clinical, management or specialist areas.</w:t>
      </w:r>
    </w:p>
    <w:sdt>
      <w:sdtPr>
        <w:id w:val="2060281882"/>
        <w:placeholder>
          <w:docPart w:val="8CD8EE7B4C6648A7A653350349BFE916"/>
        </w:placeholder>
        <w:showingPlcHdr/>
      </w:sdtPr>
      <w:sdtEndPr/>
      <w:sdtContent>
        <w:p w14:paraId="00311F91" w14:textId="6AC825A5" w:rsidR="00B20CF4" w:rsidRPr="00481F1E" w:rsidRDefault="00D52801" w:rsidP="00481F1E">
          <w:pPr>
            <w:pStyle w:val="Paragraphnonumbers"/>
          </w:pPr>
          <w:r w:rsidRPr="002F1C74">
            <w:rPr>
              <w:rStyle w:val="PlaceholderText"/>
              <w:color w:val="595959" w:themeColor="text1" w:themeTint="A6"/>
            </w:rPr>
            <w:t xml:space="preserve">Enter areas </w:t>
          </w:r>
          <w:r w:rsidR="00C93A18" w:rsidRPr="002F1C74">
            <w:rPr>
              <w:rStyle w:val="PlaceholderText"/>
              <w:color w:val="595959" w:themeColor="text1" w:themeTint="A6"/>
            </w:rPr>
            <w:t>of knowledge, expertise or interest</w:t>
          </w:r>
          <w:r w:rsidRPr="002F1C74">
            <w:rPr>
              <w:rStyle w:val="PlaceholderText"/>
              <w:color w:val="595959" w:themeColor="text1" w:themeTint="A6"/>
            </w:rPr>
            <w:t>.</w:t>
          </w:r>
        </w:p>
      </w:sdtContent>
    </w:sdt>
    <w:p w14:paraId="42E22134" w14:textId="77777777" w:rsidR="00F15060" w:rsidRDefault="00F15060" w:rsidP="00F15060">
      <w:pPr>
        <w:pStyle w:val="Paragraphnonumbers"/>
        <w:spacing w:after="120" w:line="240" w:lineRule="auto"/>
      </w:pPr>
    </w:p>
    <w:p w14:paraId="2C45237A" w14:textId="77777777" w:rsidR="00B92A31" w:rsidRDefault="00B92A31" w:rsidP="00F15060">
      <w:pPr>
        <w:pStyle w:val="Paragraphnonumbers"/>
        <w:spacing w:after="120" w:line="240" w:lineRule="auto"/>
        <w:contextualSpacing/>
      </w:pPr>
      <w:r>
        <w:t>Signed:</w:t>
      </w:r>
      <w:r w:rsidR="008D245D">
        <w:tab/>
      </w:r>
      <w:r w:rsidR="00E91ED4">
        <w:t>________________________</w:t>
      </w:r>
    </w:p>
    <w:p w14:paraId="1A33DBCE" w14:textId="77777777" w:rsidR="00F15060" w:rsidRDefault="00F15060" w:rsidP="00F15060">
      <w:pPr>
        <w:pStyle w:val="Paragraphnonumbers"/>
        <w:spacing w:after="120" w:line="240" w:lineRule="auto"/>
        <w:contextualSpacing/>
      </w:pPr>
    </w:p>
    <w:p w14:paraId="736EC3E0" w14:textId="77777777" w:rsidR="00B92A31" w:rsidRDefault="00B92A31" w:rsidP="00C14627">
      <w:pPr>
        <w:pStyle w:val="Paragraphnonumbers"/>
      </w:pPr>
      <w:r>
        <w:t>Dated:</w:t>
      </w:r>
      <w:r w:rsidR="008D245D">
        <w:tab/>
      </w:r>
      <w:r w:rsidR="008D245D">
        <w:tab/>
        <w:t>________________________</w:t>
      </w:r>
    </w:p>
    <w:p w14:paraId="7B5D704B" w14:textId="40C9ECD2" w:rsidR="004E3F6F" w:rsidRDefault="004E3F6F" w:rsidP="00C14627">
      <w:pPr>
        <w:pStyle w:val="Paragraphnonumbers"/>
        <w:spacing w:before="360"/>
      </w:pPr>
      <w:r>
        <w:t xml:space="preserve">The information provided on this form will be used to administer your membership of the Adoption and Impact panel and will be used to invite you to participate in NICE work related to your areas of interest.  </w:t>
      </w:r>
    </w:p>
    <w:p w14:paraId="3F47C343" w14:textId="7A214E22" w:rsidR="00AE481F" w:rsidRDefault="004E3F6F" w:rsidP="00C14627">
      <w:pPr>
        <w:pStyle w:val="Paragraphnonumbers"/>
        <w:spacing w:before="360"/>
        <w:rPr>
          <w:rStyle w:val="Hyperlink"/>
        </w:rPr>
      </w:pPr>
      <w:r>
        <w:t xml:space="preserve">For more information about how we process your personal data, please see our </w:t>
      </w:r>
      <w:hyperlink r:id="rId9" w:history="1">
        <w:r w:rsidRPr="004E3F6F">
          <w:rPr>
            <w:rStyle w:val="Hyperlink"/>
          </w:rPr>
          <w:t>privacy notice</w:t>
        </w:r>
      </w:hyperlink>
    </w:p>
    <w:p w14:paraId="3633FD5C" w14:textId="3342CF5C" w:rsidR="001501BA" w:rsidRDefault="001501BA" w:rsidP="001501BA">
      <w:pPr>
        <w:pStyle w:val="Footer"/>
        <w:rPr>
          <w:sz w:val="24"/>
        </w:rPr>
      </w:pPr>
      <w:r w:rsidRPr="00FE7577">
        <w:rPr>
          <w:sz w:val="24"/>
        </w:rPr>
        <w:t xml:space="preserve">Completed forms </w:t>
      </w:r>
      <w:r>
        <w:rPr>
          <w:sz w:val="24"/>
        </w:rPr>
        <w:t xml:space="preserve">should </w:t>
      </w:r>
      <w:r w:rsidRPr="00FE7577">
        <w:rPr>
          <w:sz w:val="24"/>
        </w:rPr>
        <w:t xml:space="preserve">be returned </w:t>
      </w:r>
      <w:r>
        <w:rPr>
          <w:sz w:val="24"/>
        </w:rPr>
        <w:t xml:space="preserve">to Maxine Adrian-Fleet </w:t>
      </w:r>
      <w:r w:rsidRPr="00FE7577">
        <w:rPr>
          <w:sz w:val="24"/>
        </w:rPr>
        <w:t>by</w:t>
      </w:r>
      <w:r>
        <w:rPr>
          <w:sz w:val="24"/>
        </w:rPr>
        <w:t xml:space="preserve"> either:</w:t>
      </w:r>
    </w:p>
    <w:p w14:paraId="31B04F27" w14:textId="77777777" w:rsidR="001501BA" w:rsidRDefault="001501BA" w:rsidP="001501BA">
      <w:pPr>
        <w:pStyle w:val="Footer"/>
        <w:rPr>
          <w:rStyle w:val="Hyperlink"/>
          <w:sz w:val="24"/>
        </w:rPr>
      </w:pPr>
      <w:r w:rsidRPr="00FE7577">
        <w:rPr>
          <w:b/>
          <w:sz w:val="24"/>
        </w:rPr>
        <w:t>email:</w:t>
      </w:r>
      <w:r w:rsidRPr="00FE7577">
        <w:rPr>
          <w:sz w:val="24"/>
        </w:rPr>
        <w:t xml:space="preserve"> </w:t>
      </w:r>
      <w:hyperlink r:id="rId10" w:history="1">
        <w:r w:rsidRPr="00FE7577">
          <w:rPr>
            <w:rStyle w:val="Hyperlink"/>
            <w:sz w:val="24"/>
          </w:rPr>
          <w:t>A&amp;Ireferencepanel@nice.org.uk</w:t>
        </w:r>
      </w:hyperlink>
    </w:p>
    <w:p w14:paraId="4AF02721" w14:textId="5AFE237B" w:rsidR="001501BA" w:rsidRDefault="001501BA" w:rsidP="001501BA">
      <w:pPr>
        <w:pStyle w:val="Footer"/>
        <w:rPr>
          <w:rFonts w:cs="Arial"/>
          <w:noProof/>
          <w:color w:val="000000"/>
          <w:sz w:val="24"/>
          <w:lang w:val="en-US"/>
        </w:rPr>
      </w:pPr>
      <w:r w:rsidRPr="00FE7577">
        <w:rPr>
          <w:b/>
          <w:sz w:val="24"/>
        </w:rPr>
        <w:t>post</w:t>
      </w:r>
      <w:r>
        <w:rPr>
          <w:b/>
          <w:sz w:val="24"/>
        </w:rPr>
        <w:t xml:space="preserve">: </w:t>
      </w:r>
      <w:r>
        <w:rPr>
          <w:sz w:val="24"/>
        </w:rPr>
        <w:t xml:space="preserve">NICE, </w:t>
      </w:r>
      <w:r w:rsidRPr="00FE7577">
        <w:rPr>
          <w:sz w:val="24"/>
        </w:rPr>
        <w:t>L</w:t>
      </w:r>
      <w:r>
        <w:rPr>
          <w:sz w:val="24"/>
        </w:rPr>
        <w:t>evel</w:t>
      </w:r>
      <w:r w:rsidRPr="00FE7577">
        <w:rPr>
          <w:sz w:val="24"/>
        </w:rPr>
        <w:t xml:space="preserve"> 1A, Piccadilly Plaza, Manchester, </w:t>
      </w:r>
      <w:r w:rsidRPr="00FE7577">
        <w:rPr>
          <w:rFonts w:cs="Arial"/>
          <w:noProof/>
          <w:color w:val="000000"/>
          <w:sz w:val="24"/>
          <w:lang w:val="en-US"/>
        </w:rPr>
        <w:t>M1 4BD.</w:t>
      </w:r>
    </w:p>
    <w:p w14:paraId="6ABF60C4" w14:textId="77777777" w:rsidR="001501BA" w:rsidRPr="00481F1E" w:rsidRDefault="001501BA" w:rsidP="00481F1E">
      <w:pPr>
        <w:pStyle w:val="Paragraphnonumbers"/>
        <w:rPr>
          <w:color w:val="0000FF" w:themeColor="hyperlink"/>
          <w:u w:val="single"/>
        </w:rPr>
      </w:pPr>
    </w:p>
    <w:sectPr w:rsidR="001501BA" w:rsidRPr="00481F1E" w:rsidSect="00A54942">
      <w:type w:val="continuous"/>
      <w:pgSz w:w="11906" w:h="16838"/>
      <w:pgMar w:top="258" w:right="1440" w:bottom="1276" w:left="1440" w:header="708"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A9B3B" w14:textId="77777777" w:rsidR="00B35E0D" w:rsidRDefault="00B35E0D" w:rsidP="00446BEE">
      <w:r>
        <w:separator/>
      </w:r>
    </w:p>
  </w:endnote>
  <w:endnote w:type="continuationSeparator" w:id="0">
    <w:p w14:paraId="3CA5D3F2" w14:textId="77777777" w:rsidR="00B35E0D" w:rsidRDefault="00B35E0D"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1F8BB" w14:textId="77777777" w:rsidR="00FE7577" w:rsidRDefault="00FE7577" w:rsidP="00DE1B42">
    <w:pPr>
      <w:rPr>
        <w:rFonts w:ascii="Arial" w:hAnsi="Arial" w:cs="Arial"/>
        <w:b/>
        <w:sz w:val="16"/>
        <w:szCs w:val="16"/>
      </w:rPr>
    </w:pPr>
  </w:p>
  <w:p w14:paraId="0A0CBE65" w14:textId="77777777" w:rsidR="00446BEE" w:rsidRDefault="00446BEE">
    <w:pPr>
      <w:pStyle w:val="Footer"/>
    </w:pPr>
    <w:r>
      <w:tab/>
    </w:r>
    <w:r>
      <w:tab/>
    </w:r>
    <w:r>
      <w:fldChar w:fldCharType="begin"/>
    </w:r>
    <w:r>
      <w:instrText xml:space="preserve"> PAGE </w:instrText>
    </w:r>
    <w:r>
      <w:fldChar w:fldCharType="separate"/>
    </w:r>
    <w:r w:rsidR="00977C53">
      <w:rPr>
        <w:noProof/>
      </w:rPr>
      <w:t>2</w:t>
    </w:r>
    <w:r>
      <w:fldChar w:fldCharType="end"/>
    </w:r>
    <w:r>
      <w:t xml:space="preserve"> of </w:t>
    </w:r>
    <w:r w:rsidR="002F1C74">
      <w:fldChar w:fldCharType="begin"/>
    </w:r>
    <w:r w:rsidR="002F1C74">
      <w:instrText xml:space="preserve"> NUMPAGES  </w:instrText>
    </w:r>
    <w:r w:rsidR="002F1C74">
      <w:fldChar w:fldCharType="separate"/>
    </w:r>
    <w:r w:rsidR="00977C53">
      <w:rPr>
        <w:noProof/>
      </w:rPr>
      <w:t>2</w:t>
    </w:r>
    <w:r w:rsidR="002F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9587F" w14:textId="77777777" w:rsidR="00B35E0D" w:rsidRDefault="00B35E0D" w:rsidP="00446BEE">
      <w:r>
        <w:separator/>
      </w:r>
    </w:p>
  </w:footnote>
  <w:footnote w:type="continuationSeparator" w:id="0">
    <w:p w14:paraId="14E86922" w14:textId="77777777" w:rsidR="00B35E0D" w:rsidRDefault="00B35E0D"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DD3BA" w14:textId="77777777" w:rsidR="00BB5262" w:rsidRDefault="00BB5262" w:rsidP="00DE3999">
    <w:pPr>
      <w:pStyle w:val="Title"/>
      <w:jc w:val="right"/>
    </w:pPr>
    <w:r>
      <w:rPr>
        <w:noProof/>
      </w:rPr>
      <w:drawing>
        <wp:inline distT="0" distB="0" distL="0" distR="0" wp14:anchorId="036F2C86" wp14:editId="3BC2DB09">
          <wp:extent cx="2876550" cy="511452"/>
          <wp:effectExtent l="0" t="0" r="0" b="317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ace.nice.org.uk/sorce/docs/dt401v/1652_0/NICE%20logo%20black%20text%20in%20JPEG%20forma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7061" cy="5222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16CE3"/>
    <w:multiLevelType w:val="hybridMultilevel"/>
    <w:tmpl w:val="07C8D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996BA0"/>
    <w:multiLevelType w:val="hybridMultilevel"/>
    <w:tmpl w:val="6A6E67F0"/>
    <w:lvl w:ilvl="0" w:tplc="08090011">
      <w:start w:val="1"/>
      <w:numFmt w:val="decimal"/>
      <w:lvlText w:val="%1)"/>
      <w:lvlJc w:val="left"/>
      <w:pPr>
        <w:tabs>
          <w:tab w:val="num" w:pos="360"/>
        </w:tabs>
        <w:ind w:left="360" w:hanging="360"/>
      </w:pPr>
      <w:rPr>
        <w:rFonts w:hint="default"/>
      </w:rPr>
    </w:lvl>
    <w:lvl w:ilvl="1" w:tplc="CB18EBC8">
      <w:start w:val="1"/>
      <w:numFmt w:val="lowerLetter"/>
      <w:lvlText w:val="(%2)"/>
      <w:lvlJc w:val="left"/>
      <w:pPr>
        <w:tabs>
          <w:tab w:val="num" w:pos="851"/>
        </w:tabs>
        <w:ind w:left="851" w:hanging="494"/>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8E3C0A"/>
    <w:multiLevelType w:val="hybridMultilevel"/>
    <w:tmpl w:val="1A7A3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501A9B"/>
    <w:multiLevelType w:val="hybridMultilevel"/>
    <w:tmpl w:val="9C6423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DC2DB0"/>
    <w:multiLevelType w:val="multilevel"/>
    <w:tmpl w:val="BECE54B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7"/>
  </w:num>
  <w:num w:numId="3">
    <w:abstractNumId w:val="17"/>
    <w:lvlOverride w:ilvl="0">
      <w:startOverride w:val="1"/>
    </w:lvlOverride>
  </w:num>
  <w:num w:numId="4">
    <w:abstractNumId w:val="17"/>
    <w:lvlOverride w:ilvl="0">
      <w:startOverride w:val="1"/>
    </w:lvlOverride>
  </w:num>
  <w:num w:numId="5">
    <w:abstractNumId w:val="17"/>
    <w:lvlOverride w:ilvl="0">
      <w:startOverride w:val="1"/>
    </w:lvlOverride>
  </w:num>
  <w:num w:numId="6">
    <w:abstractNumId w:val="17"/>
    <w:lvlOverride w:ilvl="0">
      <w:startOverride w:val="1"/>
    </w:lvlOverride>
  </w:num>
  <w:num w:numId="7">
    <w:abstractNumId w:val="17"/>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3"/>
    <w:lvlOverride w:ilvl="0">
      <w:startOverride w:val="1"/>
    </w:lvlOverride>
  </w:num>
  <w:num w:numId="20">
    <w:abstractNumId w:val="11"/>
  </w:num>
  <w:num w:numId="21">
    <w:abstractNumId w:val="19"/>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8"/>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E0D"/>
    <w:rsid w:val="000053F8"/>
    <w:rsid w:val="00006142"/>
    <w:rsid w:val="00024D0A"/>
    <w:rsid w:val="000472DC"/>
    <w:rsid w:val="00070065"/>
    <w:rsid w:val="000A4FEE"/>
    <w:rsid w:val="000B5939"/>
    <w:rsid w:val="000C1DA3"/>
    <w:rsid w:val="00111CCE"/>
    <w:rsid w:val="001134E7"/>
    <w:rsid w:val="001501BA"/>
    <w:rsid w:val="0017149E"/>
    <w:rsid w:val="0017169E"/>
    <w:rsid w:val="00181A4A"/>
    <w:rsid w:val="001A364C"/>
    <w:rsid w:val="001B0EE9"/>
    <w:rsid w:val="001B65B3"/>
    <w:rsid w:val="001F198A"/>
    <w:rsid w:val="002029A6"/>
    <w:rsid w:val="00235081"/>
    <w:rsid w:val="002408EA"/>
    <w:rsid w:val="0025782C"/>
    <w:rsid w:val="002819D7"/>
    <w:rsid w:val="002A514B"/>
    <w:rsid w:val="002C1A7E"/>
    <w:rsid w:val="002D3376"/>
    <w:rsid w:val="002D4FD7"/>
    <w:rsid w:val="002F1C74"/>
    <w:rsid w:val="00311ED0"/>
    <w:rsid w:val="003648C5"/>
    <w:rsid w:val="003722FA"/>
    <w:rsid w:val="003C7AAF"/>
    <w:rsid w:val="004075B6"/>
    <w:rsid w:val="00420952"/>
    <w:rsid w:val="00433EFF"/>
    <w:rsid w:val="00443081"/>
    <w:rsid w:val="00445995"/>
    <w:rsid w:val="00446BEE"/>
    <w:rsid w:val="00481F1E"/>
    <w:rsid w:val="004E2501"/>
    <w:rsid w:val="004E3F6F"/>
    <w:rsid w:val="005025A1"/>
    <w:rsid w:val="005B67B1"/>
    <w:rsid w:val="005F284A"/>
    <w:rsid w:val="00663AA3"/>
    <w:rsid w:val="006921E1"/>
    <w:rsid w:val="00696D9E"/>
    <w:rsid w:val="006A5E00"/>
    <w:rsid w:val="006C450E"/>
    <w:rsid w:val="006F4B25"/>
    <w:rsid w:val="006F6496"/>
    <w:rsid w:val="00726602"/>
    <w:rsid w:val="00730C78"/>
    <w:rsid w:val="00736348"/>
    <w:rsid w:val="00760908"/>
    <w:rsid w:val="00767885"/>
    <w:rsid w:val="007F238D"/>
    <w:rsid w:val="00817E57"/>
    <w:rsid w:val="00861B92"/>
    <w:rsid w:val="008814FB"/>
    <w:rsid w:val="008C1ADE"/>
    <w:rsid w:val="008D245D"/>
    <w:rsid w:val="008F5E30"/>
    <w:rsid w:val="00914D7F"/>
    <w:rsid w:val="00977C53"/>
    <w:rsid w:val="009C7A6B"/>
    <w:rsid w:val="009E680B"/>
    <w:rsid w:val="009E7EA9"/>
    <w:rsid w:val="00A15A1F"/>
    <w:rsid w:val="00A3325A"/>
    <w:rsid w:val="00A43013"/>
    <w:rsid w:val="00A54942"/>
    <w:rsid w:val="00AD6B3F"/>
    <w:rsid w:val="00AE481F"/>
    <w:rsid w:val="00AF108A"/>
    <w:rsid w:val="00B02E55"/>
    <w:rsid w:val="00B036C1"/>
    <w:rsid w:val="00B051CF"/>
    <w:rsid w:val="00B20CF4"/>
    <w:rsid w:val="00B35E0D"/>
    <w:rsid w:val="00B448B6"/>
    <w:rsid w:val="00B46CD7"/>
    <w:rsid w:val="00B5431F"/>
    <w:rsid w:val="00B611C3"/>
    <w:rsid w:val="00B92A31"/>
    <w:rsid w:val="00BB5262"/>
    <w:rsid w:val="00BF7FE0"/>
    <w:rsid w:val="00C14627"/>
    <w:rsid w:val="00C81104"/>
    <w:rsid w:val="00C93A18"/>
    <w:rsid w:val="00C96411"/>
    <w:rsid w:val="00CB5671"/>
    <w:rsid w:val="00CB76E5"/>
    <w:rsid w:val="00CC3212"/>
    <w:rsid w:val="00CC47AD"/>
    <w:rsid w:val="00CD7DA2"/>
    <w:rsid w:val="00CE3394"/>
    <w:rsid w:val="00CF0C37"/>
    <w:rsid w:val="00CF58B7"/>
    <w:rsid w:val="00D351C1"/>
    <w:rsid w:val="00D35EFB"/>
    <w:rsid w:val="00D45E7F"/>
    <w:rsid w:val="00D504B3"/>
    <w:rsid w:val="00D52801"/>
    <w:rsid w:val="00D86BF0"/>
    <w:rsid w:val="00DB7EB3"/>
    <w:rsid w:val="00DD3F6A"/>
    <w:rsid w:val="00DE1B42"/>
    <w:rsid w:val="00DE3999"/>
    <w:rsid w:val="00DE5CA7"/>
    <w:rsid w:val="00E51920"/>
    <w:rsid w:val="00E64120"/>
    <w:rsid w:val="00E660A1"/>
    <w:rsid w:val="00E75906"/>
    <w:rsid w:val="00E91ED4"/>
    <w:rsid w:val="00E96FED"/>
    <w:rsid w:val="00EA121E"/>
    <w:rsid w:val="00EA3CCF"/>
    <w:rsid w:val="00F055F1"/>
    <w:rsid w:val="00F15060"/>
    <w:rsid w:val="00F610AF"/>
    <w:rsid w:val="00FA2C5A"/>
    <w:rsid w:val="00FB4638"/>
    <w:rsid w:val="00FC2D11"/>
    <w:rsid w:val="00FC6230"/>
    <w:rsid w:val="00FE7577"/>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D966285"/>
  <w15:docId w15:val="{370BFAEA-C46D-48F8-BC11-B665122B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45D"/>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table" w:styleId="TableGrid">
    <w:name w:val="Table Grid"/>
    <w:basedOn w:val="TableNormal"/>
    <w:rsid w:val="00B44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47AD"/>
    <w:rPr>
      <w:color w:val="808080"/>
    </w:rPr>
  </w:style>
  <w:style w:type="character" w:styleId="Hyperlink">
    <w:name w:val="Hyperlink"/>
    <w:basedOn w:val="DefaultParagraphFont"/>
    <w:semiHidden/>
    <w:rsid w:val="00FE7577"/>
    <w:rPr>
      <w:color w:val="0000FF" w:themeColor="hyperlink"/>
      <w:u w:val="single"/>
    </w:rPr>
  </w:style>
  <w:style w:type="character" w:styleId="CommentReference">
    <w:name w:val="annotation reference"/>
    <w:basedOn w:val="DefaultParagraphFont"/>
    <w:semiHidden/>
    <w:unhideWhenUsed/>
    <w:rsid w:val="004E3F6F"/>
    <w:rPr>
      <w:sz w:val="16"/>
      <w:szCs w:val="16"/>
    </w:rPr>
  </w:style>
  <w:style w:type="paragraph" w:styleId="CommentText">
    <w:name w:val="annotation text"/>
    <w:basedOn w:val="Normal"/>
    <w:link w:val="CommentTextChar"/>
    <w:semiHidden/>
    <w:unhideWhenUsed/>
    <w:rsid w:val="004E3F6F"/>
    <w:rPr>
      <w:sz w:val="20"/>
      <w:szCs w:val="20"/>
    </w:rPr>
  </w:style>
  <w:style w:type="character" w:customStyle="1" w:styleId="CommentTextChar">
    <w:name w:val="Comment Text Char"/>
    <w:basedOn w:val="DefaultParagraphFont"/>
    <w:link w:val="CommentText"/>
    <w:semiHidden/>
    <w:rsid w:val="004E3F6F"/>
  </w:style>
  <w:style w:type="paragraph" w:styleId="CommentSubject">
    <w:name w:val="annotation subject"/>
    <w:basedOn w:val="CommentText"/>
    <w:next w:val="CommentText"/>
    <w:link w:val="CommentSubjectChar"/>
    <w:semiHidden/>
    <w:unhideWhenUsed/>
    <w:rsid w:val="004E3F6F"/>
    <w:rPr>
      <w:b/>
      <w:bCs/>
    </w:rPr>
  </w:style>
  <w:style w:type="character" w:customStyle="1" w:styleId="CommentSubjectChar">
    <w:name w:val="Comment Subject Char"/>
    <w:basedOn w:val="CommentTextChar"/>
    <w:link w:val="CommentSubject"/>
    <w:semiHidden/>
    <w:rsid w:val="004E3F6F"/>
    <w:rPr>
      <w:b/>
      <w:bCs/>
    </w:rPr>
  </w:style>
  <w:style w:type="paragraph" w:styleId="ListParagraph">
    <w:name w:val="List Paragraph"/>
    <w:basedOn w:val="Normal"/>
    <w:uiPriority w:val="34"/>
    <w:semiHidden/>
    <w:qFormat/>
    <w:rsid w:val="00AE481F"/>
    <w:pPr>
      <w:ind w:left="720"/>
      <w:contextualSpacing/>
    </w:pPr>
  </w:style>
  <w:style w:type="paragraph" w:customStyle="1" w:styleId="NICEnormal">
    <w:name w:val="NICE normal"/>
    <w:rsid w:val="00AE481F"/>
    <w:pPr>
      <w:spacing w:after="240" w:line="360" w:lineRule="auto"/>
    </w:pPr>
    <w:rPr>
      <w:rFonts w:ascii="Arial" w:hAnsi="Arial"/>
      <w:sz w:val="24"/>
      <w:szCs w:val="24"/>
      <w:lang w:val="en-US" w:eastAsia="en-US"/>
    </w:rPr>
  </w:style>
  <w:style w:type="paragraph" w:customStyle="1" w:styleId="Bulletleft1">
    <w:name w:val="Bullet left 1"/>
    <w:basedOn w:val="NICEnormal"/>
    <w:rsid w:val="00AE481F"/>
    <w:pPr>
      <w:numPr>
        <w:numId w:val="23"/>
      </w:numPr>
      <w:spacing w:after="0"/>
    </w:pPr>
  </w:style>
  <w:style w:type="paragraph" w:customStyle="1" w:styleId="Header1">
    <w:name w:val="Header1"/>
    <w:basedOn w:val="Heading1"/>
    <w:next w:val="Heading1"/>
    <w:link w:val="Header1Char"/>
    <w:uiPriority w:val="1"/>
    <w:qFormat/>
    <w:rsid w:val="00235081"/>
    <w:pPr>
      <w:keepNext w:val="0"/>
      <w:tabs>
        <w:tab w:val="left" w:pos="2520"/>
        <w:tab w:val="left" w:pos="3360"/>
      </w:tabs>
      <w:spacing w:before="240" w:line="271" w:lineRule="auto"/>
    </w:pPr>
    <w:rPr>
      <w:rFonts w:ascii="Lato" w:eastAsiaTheme="minorHAnsi" w:hAnsi="Lato" w:cstheme="minorBidi"/>
      <w:bCs w:val="0"/>
      <w:szCs w:val="24"/>
      <w:lang w:val="en-US" w:eastAsia="en-US"/>
    </w:rPr>
  </w:style>
  <w:style w:type="character" w:customStyle="1" w:styleId="Header1Char">
    <w:name w:val="Header1 Char"/>
    <w:basedOn w:val="Heading1Char"/>
    <w:link w:val="Header1"/>
    <w:uiPriority w:val="1"/>
    <w:rsid w:val="00235081"/>
    <w:rPr>
      <w:rFonts w:ascii="Lato" w:eastAsiaTheme="minorHAnsi" w:hAnsi="Lato" w:cstheme="minorBidi"/>
      <w:b/>
      <w:bCs w:val="0"/>
      <w:kern w:val="32"/>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amp;Ireferencepanel@nice.org.uk" TargetMode="External"/><Relationship Id="rId4" Type="http://schemas.openxmlformats.org/officeDocument/2006/relationships/webSettings" Target="webSettings.xml"/><Relationship Id="rId9" Type="http://schemas.openxmlformats.org/officeDocument/2006/relationships/hyperlink" Target="https://www.nice.org.uk/privacy-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7B65EEB36647E7AFC1C861B7DD117B"/>
        <w:category>
          <w:name w:val="General"/>
          <w:gallery w:val="placeholder"/>
        </w:category>
        <w:types>
          <w:type w:val="bbPlcHdr"/>
        </w:types>
        <w:behaviors>
          <w:behavior w:val="content"/>
        </w:behaviors>
        <w:guid w:val="{0153BDF8-1F04-429A-A5E4-5DCF7775AA0E}"/>
      </w:docPartPr>
      <w:docPartBody>
        <w:p w:rsidR="00C51CC5" w:rsidRDefault="00602C22" w:rsidP="00602C22">
          <w:pPr>
            <w:pStyle w:val="FF7B65EEB36647E7AFC1C861B7DD117B10"/>
          </w:pPr>
          <w:r w:rsidRPr="002F1C74">
            <w:rPr>
              <w:rStyle w:val="PlaceholderText"/>
              <w:color w:val="595959" w:themeColor="text1" w:themeTint="A6"/>
            </w:rPr>
            <w:t>Enter full name.</w:t>
          </w:r>
        </w:p>
      </w:docPartBody>
    </w:docPart>
    <w:docPart>
      <w:docPartPr>
        <w:name w:val="B4DE06B646AB481197F78C13EA5EA4A0"/>
        <w:category>
          <w:name w:val="General"/>
          <w:gallery w:val="placeholder"/>
        </w:category>
        <w:types>
          <w:type w:val="bbPlcHdr"/>
        </w:types>
        <w:behaviors>
          <w:behavior w:val="content"/>
        </w:behaviors>
        <w:guid w:val="{36116CB6-682C-492D-B254-8B95D58C4644}"/>
      </w:docPartPr>
      <w:docPartBody>
        <w:p w:rsidR="00C51CC5" w:rsidRDefault="00602C22" w:rsidP="00602C22">
          <w:pPr>
            <w:pStyle w:val="B4DE06B646AB481197F78C13EA5EA4A010"/>
          </w:pPr>
          <w:r w:rsidRPr="002F1C74">
            <w:rPr>
              <w:rStyle w:val="PlaceholderText"/>
              <w:color w:val="595959" w:themeColor="text1" w:themeTint="A6"/>
            </w:rPr>
            <w:t>Enter job title.</w:t>
          </w:r>
        </w:p>
      </w:docPartBody>
    </w:docPart>
    <w:docPart>
      <w:docPartPr>
        <w:name w:val="4A1D4D1A0EE34017A90AA6CF1D2FFD8E"/>
        <w:category>
          <w:name w:val="General"/>
          <w:gallery w:val="placeholder"/>
        </w:category>
        <w:types>
          <w:type w:val="bbPlcHdr"/>
        </w:types>
        <w:behaviors>
          <w:behavior w:val="content"/>
        </w:behaviors>
        <w:guid w:val="{178720F4-A0CD-44F2-B7D6-4B3C8D2BF14F}"/>
      </w:docPartPr>
      <w:docPartBody>
        <w:p w:rsidR="00C51CC5" w:rsidRDefault="00602C22" w:rsidP="00602C22">
          <w:pPr>
            <w:pStyle w:val="4A1D4D1A0EE34017A90AA6CF1D2FFD8E10"/>
          </w:pPr>
          <w:r w:rsidRPr="002F1C74">
            <w:rPr>
              <w:rStyle w:val="PlaceholderText"/>
              <w:color w:val="595959" w:themeColor="text1" w:themeTint="A6"/>
            </w:rPr>
            <w:t>Enter department.</w:t>
          </w:r>
        </w:p>
      </w:docPartBody>
    </w:docPart>
    <w:docPart>
      <w:docPartPr>
        <w:name w:val="7A3A69AFBCD24DB4B0886E9AB646FB15"/>
        <w:category>
          <w:name w:val="General"/>
          <w:gallery w:val="placeholder"/>
        </w:category>
        <w:types>
          <w:type w:val="bbPlcHdr"/>
        </w:types>
        <w:behaviors>
          <w:behavior w:val="content"/>
        </w:behaviors>
        <w:guid w:val="{F6253DA2-141E-4081-A8C9-D7E17DC155B3}"/>
      </w:docPartPr>
      <w:docPartBody>
        <w:p w:rsidR="00C51CC5" w:rsidRDefault="00602C22" w:rsidP="00602C22">
          <w:pPr>
            <w:pStyle w:val="7A3A69AFBCD24DB4B0886E9AB646FB1510"/>
          </w:pPr>
          <w:r w:rsidRPr="002F1C74">
            <w:rPr>
              <w:rStyle w:val="PlaceholderText"/>
              <w:color w:val="595959" w:themeColor="text1" w:themeTint="A6"/>
            </w:rPr>
            <w:t>Enter organisation name.</w:t>
          </w:r>
        </w:p>
      </w:docPartBody>
    </w:docPart>
    <w:docPart>
      <w:docPartPr>
        <w:name w:val="DD04457FDFB542E1B4F293E2E18BA220"/>
        <w:category>
          <w:name w:val="General"/>
          <w:gallery w:val="placeholder"/>
        </w:category>
        <w:types>
          <w:type w:val="bbPlcHdr"/>
        </w:types>
        <w:behaviors>
          <w:behavior w:val="content"/>
        </w:behaviors>
        <w:guid w:val="{9654CDF2-AD43-4062-B6B8-AAFC9554B21B}"/>
      </w:docPartPr>
      <w:docPartBody>
        <w:p w:rsidR="00C51CC5" w:rsidRDefault="00602C22" w:rsidP="00602C22">
          <w:pPr>
            <w:pStyle w:val="DD04457FDFB542E1B4F293E2E18BA22010"/>
          </w:pPr>
          <w:r w:rsidRPr="002F1C74">
            <w:rPr>
              <w:rStyle w:val="PlaceholderText"/>
              <w:color w:val="595959" w:themeColor="text1" w:themeTint="A6"/>
            </w:rPr>
            <w:t>Enter email address.</w:t>
          </w:r>
        </w:p>
      </w:docPartBody>
    </w:docPart>
    <w:docPart>
      <w:docPartPr>
        <w:name w:val="0B17E19C75A647D28F4D7DD3F1B553FA"/>
        <w:category>
          <w:name w:val="General"/>
          <w:gallery w:val="placeholder"/>
        </w:category>
        <w:types>
          <w:type w:val="bbPlcHdr"/>
        </w:types>
        <w:behaviors>
          <w:behavior w:val="content"/>
        </w:behaviors>
        <w:guid w:val="{5840FA85-74B8-4C68-87EB-64A078054A84}"/>
      </w:docPartPr>
      <w:docPartBody>
        <w:p w:rsidR="00C51CC5" w:rsidRDefault="00602C22" w:rsidP="00602C22">
          <w:pPr>
            <w:pStyle w:val="0B17E19C75A647D28F4D7DD3F1B553FA10"/>
          </w:pPr>
          <w:r w:rsidRPr="002F1C74">
            <w:rPr>
              <w:rStyle w:val="PlaceholderText"/>
              <w:color w:val="595959" w:themeColor="text1" w:themeTint="A6"/>
            </w:rPr>
            <w:t>Enter telephone number.</w:t>
          </w:r>
        </w:p>
      </w:docPartBody>
    </w:docPart>
    <w:docPart>
      <w:docPartPr>
        <w:name w:val="0A4B0DB0B1984D48A69E0EFA0A132102"/>
        <w:category>
          <w:name w:val="General"/>
          <w:gallery w:val="placeholder"/>
        </w:category>
        <w:types>
          <w:type w:val="bbPlcHdr"/>
        </w:types>
        <w:behaviors>
          <w:behavior w:val="content"/>
        </w:behaviors>
        <w:guid w:val="{99E9F744-AF4D-4A17-B1D8-0D1995FE7CEC}"/>
      </w:docPartPr>
      <w:docPartBody>
        <w:p w:rsidR="00C51CC5" w:rsidRDefault="00602C22" w:rsidP="00602C22">
          <w:pPr>
            <w:pStyle w:val="0A4B0DB0B1984D48A69E0EFA0A13210210"/>
          </w:pPr>
          <w:r w:rsidRPr="002F1C74">
            <w:rPr>
              <w:rStyle w:val="PlaceholderText"/>
              <w:color w:val="595959" w:themeColor="text1" w:themeTint="A6"/>
            </w:rPr>
            <w:t>Enter any additional info.</w:t>
          </w:r>
        </w:p>
      </w:docPartBody>
    </w:docPart>
    <w:docPart>
      <w:docPartPr>
        <w:name w:val="DefaultPlaceholder_-1854013440"/>
        <w:category>
          <w:name w:val="General"/>
          <w:gallery w:val="placeholder"/>
        </w:category>
        <w:types>
          <w:type w:val="bbPlcHdr"/>
        </w:types>
        <w:behaviors>
          <w:behavior w:val="content"/>
        </w:behaviors>
        <w:guid w:val="{2FF6413C-C070-4717-8D17-3C8DA5366260}"/>
      </w:docPartPr>
      <w:docPartBody>
        <w:p w:rsidR="00602C22" w:rsidRDefault="00C51CC5">
          <w:r w:rsidRPr="00761472">
            <w:rPr>
              <w:rStyle w:val="PlaceholderText"/>
            </w:rPr>
            <w:t>Click or tap here to enter text.</w:t>
          </w:r>
        </w:p>
      </w:docPartBody>
    </w:docPart>
    <w:docPart>
      <w:docPartPr>
        <w:name w:val="8CD8EE7B4C6648A7A653350349BFE916"/>
        <w:category>
          <w:name w:val="General"/>
          <w:gallery w:val="placeholder"/>
        </w:category>
        <w:types>
          <w:type w:val="bbPlcHdr"/>
        </w:types>
        <w:behaviors>
          <w:behavior w:val="content"/>
        </w:behaviors>
        <w:guid w:val="{E9B100A4-E962-41BE-8732-897C2DA7ABE9}"/>
      </w:docPartPr>
      <w:docPartBody>
        <w:p w:rsidR="00602C22" w:rsidRDefault="00602C22" w:rsidP="00602C22">
          <w:pPr>
            <w:pStyle w:val="8CD8EE7B4C6648A7A653350349BFE9163"/>
          </w:pPr>
          <w:r w:rsidRPr="002F1C74">
            <w:rPr>
              <w:rStyle w:val="PlaceholderText"/>
              <w:color w:val="595959" w:themeColor="text1" w:themeTint="A6"/>
            </w:rPr>
            <w:t>Enter areas of knowledge, expertise or interest.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3C"/>
    <w:rsid w:val="00602C22"/>
    <w:rsid w:val="00AE493C"/>
    <w:rsid w:val="00C51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2C22"/>
    <w:rPr>
      <w:color w:val="808080"/>
    </w:rPr>
  </w:style>
  <w:style w:type="paragraph" w:customStyle="1" w:styleId="FF7B65EEB36647E7AFC1C861B7DD117B">
    <w:name w:val="FF7B65EEB36647E7AFC1C861B7DD117B"/>
    <w:rsid w:val="00AE493C"/>
  </w:style>
  <w:style w:type="paragraph" w:customStyle="1" w:styleId="B4DE06B646AB481197F78C13EA5EA4A0">
    <w:name w:val="B4DE06B646AB481197F78C13EA5EA4A0"/>
    <w:rsid w:val="00AE493C"/>
  </w:style>
  <w:style w:type="paragraph" w:customStyle="1" w:styleId="4A1D4D1A0EE34017A90AA6CF1D2FFD8E">
    <w:name w:val="4A1D4D1A0EE34017A90AA6CF1D2FFD8E"/>
    <w:rsid w:val="00AE493C"/>
  </w:style>
  <w:style w:type="paragraph" w:customStyle="1" w:styleId="7A3A69AFBCD24DB4B0886E9AB646FB15">
    <w:name w:val="7A3A69AFBCD24DB4B0886E9AB646FB15"/>
    <w:rsid w:val="00AE493C"/>
  </w:style>
  <w:style w:type="paragraph" w:customStyle="1" w:styleId="DD04457FDFB542E1B4F293E2E18BA220">
    <w:name w:val="DD04457FDFB542E1B4F293E2E18BA220"/>
    <w:rsid w:val="00AE493C"/>
  </w:style>
  <w:style w:type="paragraph" w:customStyle="1" w:styleId="0B17E19C75A647D28F4D7DD3F1B553FA">
    <w:name w:val="0B17E19C75A647D28F4D7DD3F1B553FA"/>
    <w:rsid w:val="00AE493C"/>
  </w:style>
  <w:style w:type="paragraph" w:customStyle="1" w:styleId="0A4B0DB0B1984D48A69E0EFA0A132102">
    <w:name w:val="0A4B0DB0B1984D48A69E0EFA0A132102"/>
    <w:rsid w:val="00AE493C"/>
  </w:style>
  <w:style w:type="paragraph" w:customStyle="1" w:styleId="FF7B65EEB36647E7AFC1C861B7DD117B1">
    <w:name w:val="FF7B65EEB36647E7AFC1C861B7DD117B1"/>
    <w:rsid w:val="00AE493C"/>
    <w:pPr>
      <w:spacing w:after="240" w:line="276" w:lineRule="auto"/>
    </w:pPr>
    <w:rPr>
      <w:rFonts w:ascii="Arial" w:eastAsia="Times New Roman" w:hAnsi="Arial" w:cs="Times New Roman"/>
      <w:sz w:val="24"/>
      <w:szCs w:val="24"/>
    </w:rPr>
  </w:style>
  <w:style w:type="paragraph" w:customStyle="1" w:styleId="B4DE06B646AB481197F78C13EA5EA4A01">
    <w:name w:val="B4DE06B646AB481197F78C13EA5EA4A01"/>
    <w:rsid w:val="00AE493C"/>
    <w:pPr>
      <w:spacing w:after="240" w:line="276" w:lineRule="auto"/>
    </w:pPr>
    <w:rPr>
      <w:rFonts w:ascii="Arial" w:eastAsia="Times New Roman" w:hAnsi="Arial" w:cs="Times New Roman"/>
      <w:sz w:val="24"/>
      <w:szCs w:val="24"/>
    </w:rPr>
  </w:style>
  <w:style w:type="paragraph" w:customStyle="1" w:styleId="4A1D4D1A0EE34017A90AA6CF1D2FFD8E1">
    <w:name w:val="4A1D4D1A0EE34017A90AA6CF1D2FFD8E1"/>
    <w:rsid w:val="00AE493C"/>
    <w:pPr>
      <w:spacing w:after="240" w:line="276" w:lineRule="auto"/>
    </w:pPr>
    <w:rPr>
      <w:rFonts w:ascii="Arial" w:eastAsia="Times New Roman" w:hAnsi="Arial" w:cs="Times New Roman"/>
      <w:sz w:val="24"/>
      <w:szCs w:val="24"/>
    </w:rPr>
  </w:style>
  <w:style w:type="paragraph" w:customStyle="1" w:styleId="7A3A69AFBCD24DB4B0886E9AB646FB151">
    <w:name w:val="7A3A69AFBCD24DB4B0886E9AB646FB151"/>
    <w:rsid w:val="00AE493C"/>
    <w:pPr>
      <w:spacing w:after="240" w:line="276" w:lineRule="auto"/>
    </w:pPr>
    <w:rPr>
      <w:rFonts w:ascii="Arial" w:eastAsia="Times New Roman" w:hAnsi="Arial" w:cs="Times New Roman"/>
      <w:sz w:val="24"/>
      <w:szCs w:val="24"/>
    </w:rPr>
  </w:style>
  <w:style w:type="paragraph" w:customStyle="1" w:styleId="DD04457FDFB542E1B4F293E2E18BA2201">
    <w:name w:val="DD04457FDFB542E1B4F293E2E18BA2201"/>
    <w:rsid w:val="00AE493C"/>
    <w:pPr>
      <w:spacing w:after="240" w:line="276" w:lineRule="auto"/>
    </w:pPr>
    <w:rPr>
      <w:rFonts w:ascii="Arial" w:eastAsia="Times New Roman" w:hAnsi="Arial" w:cs="Times New Roman"/>
      <w:sz w:val="24"/>
      <w:szCs w:val="24"/>
    </w:rPr>
  </w:style>
  <w:style w:type="paragraph" w:customStyle="1" w:styleId="0B17E19C75A647D28F4D7DD3F1B553FA1">
    <w:name w:val="0B17E19C75A647D28F4D7DD3F1B553FA1"/>
    <w:rsid w:val="00AE493C"/>
    <w:pPr>
      <w:spacing w:after="240" w:line="276" w:lineRule="auto"/>
    </w:pPr>
    <w:rPr>
      <w:rFonts w:ascii="Arial" w:eastAsia="Times New Roman" w:hAnsi="Arial" w:cs="Times New Roman"/>
      <w:sz w:val="24"/>
      <w:szCs w:val="24"/>
    </w:rPr>
  </w:style>
  <w:style w:type="paragraph" w:customStyle="1" w:styleId="0A4B0DB0B1984D48A69E0EFA0A1321021">
    <w:name w:val="0A4B0DB0B1984D48A69E0EFA0A1321021"/>
    <w:rsid w:val="00AE493C"/>
    <w:pPr>
      <w:spacing w:after="240" w:line="276" w:lineRule="auto"/>
    </w:pPr>
    <w:rPr>
      <w:rFonts w:ascii="Arial" w:eastAsia="Times New Roman" w:hAnsi="Arial" w:cs="Times New Roman"/>
      <w:sz w:val="24"/>
      <w:szCs w:val="24"/>
    </w:rPr>
  </w:style>
  <w:style w:type="paragraph" w:customStyle="1" w:styleId="D267B30252D149C7962A65CCE0836200">
    <w:name w:val="D267B30252D149C7962A65CCE0836200"/>
    <w:rsid w:val="00AE493C"/>
  </w:style>
  <w:style w:type="paragraph" w:customStyle="1" w:styleId="FF7B65EEB36647E7AFC1C861B7DD117B2">
    <w:name w:val="FF7B65EEB36647E7AFC1C861B7DD117B2"/>
    <w:rsid w:val="00AE493C"/>
    <w:pPr>
      <w:spacing w:after="240" w:line="276" w:lineRule="auto"/>
    </w:pPr>
    <w:rPr>
      <w:rFonts w:ascii="Arial" w:eastAsia="Times New Roman" w:hAnsi="Arial" w:cs="Times New Roman"/>
      <w:sz w:val="24"/>
      <w:szCs w:val="24"/>
    </w:rPr>
  </w:style>
  <w:style w:type="paragraph" w:customStyle="1" w:styleId="B4DE06B646AB481197F78C13EA5EA4A02">
    <w:name w:val="B4DE06B646AB481197F78C13EA5EA4A02"/>
    <w:rsid w:val="00AE493C"/>
    <w:pPr>
      <w:spacing w:after="240" w:line="276" w:lineRule="auto"/>
    </w:pPr>
    <w:rPr>
      <w:rFonts w:ascii="Arial" w:eastAsia="Times New Roman" w:hAnsi="Arial" w:cs="Times New Roman"/>
      <w:sz w:val="24"/>
      <w:szCs w:val="24"/>
    </w:rPr>
  </w:style>
  <w:style w:type="paragraph" w:customStyle="1" w:styleId="4A1D4D1A0EE34017A90AA6CF1D2FFD8E2">
    <w:name w:val="4A1D4D1A0EE34017A90AA6CF1D2FFD8E2"/>
    <w:rsid w:val="00AE493C"/>
    <w:pPr>
      <w:spacing w:after="240" w:line="276" w:lineRule="auto"/>
    </w:pPr>
    <w:rPr>
      <w:rFonts w:ascii="Arial" w:eastAsia="Times New Roman" w:hAnsi="Arial" w:cs="Times New Roman"/>
      <w:sz w:val="24"/>
      <w:szCs w:val="24"/>
    </w:rPr>
  </w:style>
  <w:style w:type="paragraph" w:customStyle="1" w:styleId="7A3A69AFBCD24DB4B0886E9AB646FB152">
    <w:name w:val="7A3A69AFBCD24DB4B0886E9AB646FB152"/>
    <w:rsid w:val="00AE493C"/>
    <w:pPr>
      <w:spacing w:after="240" w:line="276" w:lineRule="auto"/>
    </w:pPr>
    <w:rPr>
      <w:rFonts w:ascii="Arial" w:eastAsia="Times New Roman" w:hAnsi="Arial" w:cs="Times New Roman"/>
      <w:sz w:val="24"/>
      <w:szCs w:val="24"/>
    </w:rPr>
  </w:style>
  <w:style w:type="paragraph" w:customStyle="1" w:styleId="DD04457FDFB542E1B4F293E2E18BA2202">
    <w:name w:val="DD04457FDFB542E1B4F293E2E18BA2202"/>
    <w:rsid w:val="00AE493C"/>
    <w:pPr>
      <w:spacing w:after="240" w:line="276" w:lineRule="auto"/>
    </w:pPr>
    <w:rPr>
      <w:rFonts w:ascii="Arial" w:eastAsia="Times New Roman" w:hAnsi="Arial" w:cs="Times New Roman"/>
      <w:sz w:val="24"/>
      <w:szCs w:val="24"/>
    </w:rPr>
  </w:style>
  <w:style w:type="paragraph" w:customStyle="1" w:styleId="0B17E19C75A647D28F4D7DD3F1B553FA2">
    <w:name w:val="0B17E19C75A647D28F4D7DD3F1B553FA2"/>
    <w:rsid w:val="00AE493C"/>
    <w:pPr>
      <w:spacing w:after="240" w:line="276" w:lineRule="auto"/>
    </w:pPr>
    <w:rPr>
      <w:rFonts w:ascii="Arial" w:eastAsia="Times New Roman" w:hAnsi="Arial" w:cs="Times New Roman"/>
      <w:sz w:val="24"/>
      <w:szCs w:val="24"/>
    </w:rPr>
  </w:style>
  <w:style w:type="paragraph" w:customStyle="1" w:styleId="0A4B0DB0B1984D48A69E0EFA0A1321022">
    <w:name w:val="0A4B0DB0B1984D48A69E0EFA0A1321022"/>
    <w:rsid w:val="00AE493C"/>
    <w:pPr>
      <w:spacing w:after="240" w:line="276" w:lineRule="auto"/>
    </w:pPr>
    <w:rPr>
      <w:rFonts w:ascii="Arial" w:eastAsia="Times New Roman" w:hAnsi="Arial" w:cs="Times New Roman"/>
      <w:sz w:val="24"/>
      <w:szCs w:val="24"/>
    </w:rPr>
  </w:style>
  <w:style w:type="paragraph" w:customStyle="1" w:styleId="FF7B65EEB36647E7AFC1C861B7DD117B3">
    <w:name w:val="FF7B65EEB36647E7AFC1C861B7DD117B3"/>
    <w:rsid w:val="00AE493C"/>
    <w:pPr>
      <w:spacing w:after="240" w:line="276" w:lineRule="auto"/>
    </w:pPr>
    <w:rPr>
      <w:rFonts w:ascii="Arial" w:eastAsia="Times New Roman" w:hAnsi="Arial" w:cs="Times New Roman"/>
      <w:sz w:val="24"/>
      <w:szCs w:val="24"/>
    </w:rPr>
  </w:style>
  <w:style w:type="paragraph" w:customStyle="1" w:styleId="B4DE06B646AB481197F78C13EA5EA4A03">
    <w:name w:val="B4DE06B646AB481197F78C13EA5EA4A03"/>
    <w:rsid w:val="00AE493C"/>
    <w:pPr>
      <w:spacing w:after="240" w:line="276" w:lineRule="auto"/>
    </w:pPr>
    <w:rPr>
      <w:rFonts w:ascii="Arial" w:eastAsia="Times New Roman" w:hAnsi="Arial" w:cs="Times New Roman"/>
      <w:sz w:val="24"/>
      <w:szCs w:val="24"/>
    </w:rPr>
  </w:style>
  <w:style w:type="paragraph" w:customStyle="1" w:styleId="4A1D4D1A0EE34017A90AA6CF1D2FFD8E3">
    <w:name w:val="4A1D4D1A0EE34017A90AA6CF1D2FFD8E3"/>
    <w:rsid w:val="00AE493C"/>
    <w:pPr>
      <w:spacing w:after="240" w:line="276" w:lineRule="auto"/>
    </w:pPr>
    <w:rPr>
      <w:rFonts w:ascii="Arial" w:eastAsia="Times New Roman" w:hAnsi="Arial" w:cs="Times New Roman"/>
      <w:sz w:val="24"/>
      <w:szCs w:val="24"/>
    </w:rPr>
  </w:style>
  <w:style w:type="paragraph" w:customStyle="1" w:styleId="7A3A69AFBCD24DB4B0886E9AB646FB153">
    <w:name w:val="7A3A69AFBCD24DB4B0886E9AB646FB153"/>
    <w:rsid w:val="00AE493C"/>
    <w:pPr>
      <w:spacing w:after="240" w:line="276" w:lineRule="auto"/>
    </w:pPr>
    <w:rPr>
      <w:rFonts w:ascii="Arial" w:eastAsia="Times New Roman" w:hAnsi="Arial" w:cs="Times New Roman"/>
      <w:sz w:val="24"/>
      <w:szCs w:val="24"/>
    </w:rPr>
  </w:style>
  <w:style w:type="paragraph" w:customStyle="1" w:styleId="DD04457FDFB542E1B4F293E2E18BA2203">
    <w:name w:val="DD04457FDFB542E1B4F293E2E18BA2203"/>
    <w:rsid w:val="00AE493C"/>
    <w:pPr>
      <w:spacing w:after="240" w:line="276" w:lineRule="auto"/>
    </w:pPr>
    <w:rPr>
      <w:rFonts w:ascii="Arial" w:eastAsia="Times New Roman" w:hAnsi="Arial" w:cs="Times New Roman"/>
      <w:sz w:val="24"/>
      <w:szCs w:val="24"/>
    </w:rPr>
  </w:style>
  <w:style w:type="paragraph" w:customStyle="1" w:styleId="0B17E19C75A647D28F4D7DD3F1B553FA3">
    <w:name w:val="0B17E19C75A647D28F4D7DD3F1B553FA3"/>
    <w:rsid w:val="00AE493C"/>
    <w:pPr>
      <w:spacing w:after="240" w:line="276" w:lineRule="auto"/>
    </w:pPr>
    <w:rPr>
      <w:rFonts w:ascii="Arial" w:eastAsia="Times New Roman" w:hAnsi="Arial" w:cs="Times New Roman"/>
      <w:sz w:val="24"/>
      <w:szCs w:val="24"/>
    </w:rPr>
  </w:style>
  <w:style w:type="paragraph" w:customStyle="1" w:styleId="0A4B0DB0B1984D48A69E0EFA0A1321023">
    <w:name w:val="0A4B0DB0B1984D48A69E0EFA0A1321023"/>
    <w:rsid w:val="00AE493C"/>
    <w:pPr>
      <w:spacing w:after="240" w:line="276" w:lineRule="auto"/>
    </w:pPr>
    <w:rPr>
      <w:rFonts w:ascii="Arial" w:eastAsia="Times New Roman" w:hAnsi="Arial" w:cs="Times New Roman"/>
      <w:sz w:val="24"/>
      <w:szCs w:val="24"/>
    </w:rPr>
  </w:style>
  <w:style w:type="paragraph" w:customStyle="1" w:styleId="FF7B65EEB36647E7AFC1C861B7DD117B4">
    <w:name w:val="FF7B65EEB36647E7AFC1C861B7DD117B4"/>
    <w:rsid w:val="00C51CC5"/>
    <w:pPr>
      <w:spacing w:after="240" w:line="276" w:lineRule="auto"/>
    </w:pPr>
    <w:rPr>
      <w:rFonts w:ascii="Arial" w:eastAsia="Times New Roman" w:hAnsi="Arial" w:cs="Times New Roman"/>
      <w:sz w:val="24"/>
      <w:szCs w:val="24"/>
    </w:rPr>
  </w:style>
  <w:style w:type="paragraph" w:customStyle="1" w:styleId="B4DE06B646AB481197F78C13EA5EA4A04">
    <w:name w:val="B4DE06B646AB481197F78C13EA5EA4A04"/>
    <w:rsid w:val="00C51CC5"/>
    <w:pPr>
      <w:spacing w:after="240" w:line="276" w:lineRule="auto"/>
    </w:pPr>
    <w:rPr>
      <w:rFonts w:ascii="Arial" w:eastAsia="Times New Roman" w:hAnsi="Arial" w:cs="Times New Roman"/>
      <w:sz w:val="24"/>
      <w:szCs w:val="24"/>
    </w:rPr>
  </w:style>
  <w:style w:type="paragraph" w:customStyle="1" w:styleId="4A1D4D1A0EE34017A90AA6CF1D2FFD8E4">
    <w:name w:val="4A1D4D1A0EE34017A90AA6CF1D2FFD8E4"/>
    <w:rsid w:val="00C51CC5"/>
    <w:pPr>
      <w:spacing w:after="240" w:line="276" w:lineRule="auto"/>
    </w:pPr>
    <w:rPr>
      <w:rFonts w:ascii="Arial" w:eastAsia="Times New Roman" w:hAnsi="Arial" w:cs="Times New Roman"/>
      <w:sz w:val="24"/>
      <w:szCs w:val="24"/>
    </w:rPr>
  </w:style>
  <w:style w:type="paragraph" w:customStyle="1" w:styleId="7A3A69AFBCD24DB4B0886E9AB646FB154">
    <w:name w:val="7A3A69AFBCD24DB4B0886E9AB646FB154"/>
    <w:rsid w:val="00C51CC5"/>
    <w:pPr>
      <w:spacing w:after="240" w:line="276" w:lineRule="auto"/>
    </w:pPr>
    <w:rPr>
      <w:rFonts w:ascii="Arial" w:eastAsia="Times New Roman" w:hAnsi="Arial" w:cs="Times New Roman"/>
      <w:sz w:val="24"/>
      <w:szCs w:val="24"/>
    </w:rPr>
  </w:style>
  <w:style w:type="paragraph" w:customStyle="1" w:styleId="DD04457FDFB542E1B4F293E2E18BA2204">
    <w:name w:val="DD04457FDFB542E1B4F293E2E18BA2204"/>
    <w:rsid w:val="00C51CC5"/>
    <w:pPr>
      <w:spacing w:after="240" w:line="276" w:lineRule="auto"/>
    </w:pPr>
    <w:rPr>
      <w:rFonts w:ascii="Arial" w:eastAsia="Times New Roman" w:hAnsi="Arial" w:cs="Times New Roman"/>
      <w:sz w:val="24"/>
      <w:szCs w:val="24"/>
    </w:rPr>
  </w:style>
  <w:style w:type="paragraph" w:customStyle="1" w:styleId="0B17E19C75A647D28F4D7DD3F1B553FA4">
    <w:name w:val="0B17E19C75A647D28F4D7DD3F1B553FA4"/>
    <w:rsid w:val="00C51CC5"/>
    <w:pPr>
      <w:spacing w:after="240" w:line="276" w:lineRule="auto"/>
    </w:pPr>
    <w:rPr>
      <w:rFonts w:ascii="Arial" w:eastAsia="Times New Roman" w:hAnsi="Arial" w:cs="Times New Roman"/>
      <w:sz w:val="24"/>
      <w:szCs w:val="24"/>
    </w:rPr>
  </w:style>
  <w:style w:type="paragraph" w:customStyle="1" w:styleId="0A4B0DB0B1984D48A69E0EFA0A1321024">
    <w:name w:val="0A4B0DB0B1984D48A69E0EFA0A1321024"/>
    <w:rsid w:val="00C51CC5"/>
    <w:pPr>
      <w:spacing w:after="240" w:line="276" w:lineRule="auto"/>
    </w:pPr>
    <w:rPr>
      <w:rFonts w:ascii="Arial" w:eastAsia="Times New Roman" w:hAnsi="Arial" w:cs="Times New Roman"/>
      <w:sz w:val="24"/>
      <w:szCs w:val="24"/>
    </w:rPr>
  </w:style>
  <w:style w:type="paragraph" w:customStyle="1" w:styleId="6CC4AE3C70DE4DB2A304D15333C16873">
    <w:name w:val="6CC4AE3C70DE4DB2A304D15333C16873"/>
    <w:rsid w:val="00C51CC5"/>
    <w:pPr>
      <w:spacing w:after="240" w:line="276" w:lineRule="auto"/>
    </w:pPr>
    <w:rPr>
      <w:rFonts w:ascii="Arial" w:eastAsia="Times New Roman" w:hAnsi="Arial" w:cs="Times New Roman"/>
      <w:sz w:val="24"/>
      <w:szCs w:val="24"/>
    </w:rPr>
  </w:style>
  <w:style w:type="paragraph" w:customStyle="1" w:styleId="FF7B65EEB36647E7AFC1C861B7DD117B5">
    <w:name w:val="FF7B65EEB36647E7AFC1C861B7DD117B5"/>
    <w:rsid w:val="00C51CC5"/>
    <w:pPr>
      <w:spacing w:after="240" w:line="276" w:lineRule="auto"/>
    </w:pPr>
    <w:rPr>
      <w:rFonts w:ascii="Arial" w:eastAsia="Times New Roman" w:hAnsi="Arial" w:cs="Times New Roman"/>
      <w:sz w:val="24"/>
      <w:szCs w:val="24"/>
    </w:rPr>
  </w:style>
  <w:style w:type="paragraph" w:customStyle="1" w:styleId="B4DE06B646AB481197F78C13EA5EA4A05">
    <w:name w:val="B4DE06B646AB481197F78C13EA5EA4A05"/>
    <w:rsid w:val="00C51CC5"/>
    <w:pPr>
      <w:spacing w:after="240" w:line="276" w:lineRule="auto"/>
    </w:pPr>
    <w:rPr>
      <w:rFonts w:ascii="Arial" w:eastAsia="Times New Roman" w:hAnsi="Arial" w:cs="Times New Roman"/>
      <w:sz w:val="24"/>
      <w:szCs w:val="24"/>
    </w:rPr>
  </w:style>
  <w:style w:type="paragraph" w:customStyle="1" w:styleId="4A1D4D1A0EE34017A90AA6CF1D2FFD8E5">
    <w:name w:val="4A1D4D1A0EE34017A90AA6CF1D2FFD8E5"/>
    <w:rsid w:val="00C51CC5"/>
    <w:pPr>
      <w:spacing w:after="240" w:line="276" w:lineRule="auto"/>
    </w:pPr>
    <w:rPr>
      <w:rFonts w:ascii="Arial" w:eastAsia="Times New Roman" w:hAnsi="Arial" w:cs="Times New Roman"/>
      <w:sz w:val="24"/>
      <w:szCs w:val="24"/>
    </w:rPr>
  </w:style>
  <w:style w:type="paragraph" w:customStyle="1" w:styleId="7A3A69AFBCD24DB4B0886E9AB646FB155">
    <w:name w:val="7A3A69AFBCD24DB4B0886E9AB646FB155"/>
    <w:rsid w:val="00C51CC5"/>
    <w:pPr>
      <w:spacing w:after="240" w:line="276" w:lineRule="auto"/>
    </w:pPr>
    <w:rPr>
      <w:rFonts w:ascii="Arial" w:eastAsia="Times New Roman" w:hAnsi="Arial" w:cs="Times New Roman"/>
      <w:sz w:val="24"/>
      <w:szCs w:val="24"/>
    </w:rPr>
  </w:style>
  <w:style w:type="paragraph" w:customStyle="1" w:styleId="DD04457FDFB542E1B4F293E2E18BA2205">
    <w:name w:val="DD04457FDFB542E1B4F293E2E18BA2205"/>
    <w:rsid w:val="00C51CC5"/>
    <w:pPr>
      <w:spacing w:after="240" w:line="276" w:lineRule="auto"/>
    </w:pPr>
    <w:rPr>
      <w:rFonts w:ascii="Arial" w:eastAsia="Times New Roman" w:hAnsi="Arial" w:cs="Times New Roman"/>
      <w:sz w:val="24"/>
      <w:szCs w:val="24"/>
    </w:rPr>
  </w:style>
  <w:style w:type="paragraph" w:customStyle="1" w:styleId="0B17E19C75A647D28F4D7DD3F1B553FA5">
    <w:name w:val="0B17E19C75A647D28F4D7DD3F1B553FA5"/>
    <w:rsid w:val="00C51CC5"/>
    <w:pPr>
      <w:spacing w:after="240" w:line="276" w:lineRule="auto"/>
    </w:pPr>
    <w:rPr>
      <w:rFonts w:ascii="Arial" w:eastAsia="Times New Roman" w:hAnsi="Arial" w:cs="Times New Roman"/>
      <w:sz w:val="24"/>
      <w:szCs w:val="24"/>
    </w:rPr>
  </w:style>
  <w:style w:type="paragraph" w:customStyle="1" w:styleId="0A4B0DB0B1984D48A69E0EFA0A1321025">
    <w:name w:val="0A4B0DB0B1984D48A69E0EFA0A1321025"/>
    <w:rsid w:val="00C51CC5"/>
    <w:pPr>
      <w:spacing w:after="240" w:line="276" w:lineRule="auto"/>
    </w:pPr>
    <w:rPr>
      <w:rFonts w:ascii="Arial" w:eastAsia="Times New Roman" w:hAnsi="Arial" w:cs="Times New Roman"/>
      <w:sz w:val="24"/>
      <w:szCs w:val="24"/>
    </w:rPr>
  </w:style>
  <w:style w:type="paragraph" w:customStyle="1" w:styleId="FF7B65EEB36647E7AFC1C861B7DD117B6">
    <w:name w:val="FF7B65EEB36647E7AFC1C861B7DD117B6"/>
    <w:rsid w:val="00C51CC5"/>
    <w:pPr>
      <w:spacing w:after="240" w:line="276" w:lineRule="auto"/>
    </w:pPr>
    <w:rPr>
      <w:rFonts w:ascii="Arial" w:eastAsia="Times New Roman" w:hAnsi="Arial" w:cs="Times New Roman"/>
      <w:sz w:val="24"/>
      <w:szCs w:val="24"/>
    </w:rPr>
  </w:style>
  <w:style w:type="paragraph" w:customStyle="1" w:styleId="B4DE06B646AB481197F78C13EA5EA4A06">
    <w:name w:val="B4DE06B646AB481197F78C13EA5EA4A06"/>
    <w:rsid w:val="00C51CC5"/>
    <w:pPr>
      <w:spacing w:after="240" w:line="276" w:lineRule="auto"/>
    </w:pPr>
    <w:rPr>
      <w:rFonts w:ascii="Arial" w:eastAsia="Times New Roman" w:hAnsi="Arial" w:cs="Times New Roman"/>
      <w:sz w:val="24"/>
      <w:szCs w:val="24"/>
    </w:rPr>
  </w:style>
  <w:style w:type="paragraph" w:customStyle="1" w:styleId="4A1D4D1A0EE34017A90AA6CF1D2FFD8E6">
    <w:name w:val="4A1D4D1A0EE34017A90AA6CF1D2FFD8E6"/>
    <w:rsid w:val="00C51CC5"/>
    <w:pPr>
      <w:spacing w:after="240" w:line="276" w:lineRule="auto"/>
    </w:pPr>
    <w:rPr>
      <w:rFonts w:ascii="Arial" w:eastAsia="Times New Roman" w:hAnsi="Arial" w:cs="Times New Roman"/>
      <w:sz w:val="24"/>
      <w:szCs w:val="24"/>
    </w:rPr>
  </w:style>
  <w:style w:type="paragraph" w:customStyle="1" w:styleId="7A3A69AFBCD24DB4B0886E9AB646FB156">
    <w:name w:val="7A3A69AFBCD24DB4B0886E9AB646FB156"/>
    <w:rsid w:val="00C51CC5"/>
    <w:pPr>
      <w:spacing w:after="240" w:line="276" w:lineRule="auto"/>
    </w:pPr>
    <w:rPr>
      <w:rFonts w:ascii="Arial" w:eastAsia="Times New Roman" w:hAnsi="Arial" w:cs="Times New Roman"/>
      <w:sz w:val="24"/>
      <w:szCs w:val="24"/>
    </w:rPr>
  </w:style>
  <w:style w:type="paragraph" w:customStyle="1" w:styleId="DD04457FDFB542E1B4F293E2E18BA2206">
    <w:name w:val="DD04457FDFB542E1B4F293E2E18BA2206"/>
    <w:rsid w:val="00C51CC5"/>
    <w:pPr>
      <w:spacing w:after="240" w:line="276" w:lineRule="auto"/>
    </w:pPr>
    <w:rPr>
      <w:rFonts w:ascii="Arial" w:eastAsia="Times New Roman" w:hAnsi="Arial" w:cs="Times New Roman"/>
      <w:sz w:val="24"/>
      <w:szCs w:val="24"/>
    </w:rPr>
  </w:style>
  <w:style w:type="paragraph" w:customStyle="1" w:styleId="0B17E19C75A647D28F4D7DD3F1B553FA6">
    <w:name w:val="0B17E19C75A647D28F4D7DD3F1B553FA6"/>
    <w:rsid w:val="00C51CC5"/>
    <w:pPr>
      <w:spacing w:after="240" w:line="276" w:lineRule="auto"/>
    </w:pPr>
    <w:rPr>
      <w:rFonts w:ascii="Arial" w:eastAsia="Times New Roman" w:hAnsi="Arial" w:cs="Times New Roman"/>
      <w:sz w:val="24"/>
      <w:szCs w:val="24"/>
    </w:rPr>
  </w:style>
  <w:style w:type="paragraph" w:customStyle="1" w:styleId="0A4B0DB0B1984D48A69E0EFA0A1321026">
    <w:name w:val="0A4B0DB0B1984D48A69E0EFA0A1321026"/>
    <w:rsid w:val="00C51CC5"/>
    <w:pPr>
      <w:spacing w:after="240" w:line="276" w:lineRule="auto"/>
    </w:pPr>
    <w:rPr>
      <w:rFonts w:ascii="Arial" w:eastAsia="Times New Roman" w:hAnsi="Arial" w:cs="Times New Roman"/>
      <w:sz w:val="24"/>
      <w:szCs w:val="24"/>
    </w:rPr>
  </w:style>
  <w:style w:type="paragraph" w:customStyle="1" w:styleId="E03B9832AD0D42F98BCD1B3E32843335">
    <w:name w:val="E03B9832AD0D42F98BCD1B3E32843335"/>
    <w:rsid w:val="00C51CC5"/>
  </w:style>
  <w:style w:type="paragraph" w:customStyle="1" w:styleId="FF7B65EEB36647E7AFC1C861B7DD117B7">
    <w:name w:val="FF7B65EEB36647E7AFC1C861B7DD117B7"/>
    <w:rsid w:val="00C51CC5"/>
    <w:pPr>
      <w:spacing w:after="240" w:line="276" w:lineRule="auto"/>
    </w:pPr>
    <w:rPr>
      <w:rFonts w:ascii="Arial" w:eastAsia="Times New Roman" w:hAnsi="Arial" w:cs="Times New Roman"/>
      <w:sz w:val="24"/>
      <w:szCs w:val="24"/>
    </w:rPr>
  </w:style>
  <w:style w:type="paragraph" w:customStyle="1" w:styleId="B4DE06B646AB481197F78C13EA5EA4A07">
    <w:name w:val="B4DE06B646AB481197F78C13EA5EA4A07"/>
    <w:rsid w:val="00C51CC5"/>
    <w:pPr>
      <w:spacing w:after="240" w:line="276" w:lineRule="auto"/>
    </w:pPr>
    <w:rPr>
      <w:rFonts w:ascii="Arial" w:eastAsia="Times New Roman" w:hAnsi="Arial" w:cs="Times New Roman"/>
      <w:sz w:val="24"/>
      <w:szCs w:val="24"/>
    </w:rPr>
  </w:style>
  <w:style w:type="paragraph" w:customStyle="1" w:styleId="4A1D4D1A0EE34017A90AA6CF1D2FFD8E7">
    <w:name w:val="4A1D4D1A0EE34017A90AA6CF1D2FFD8E7"/>
    <w:rsid w:val="00C51CC5"/>
    <w:pPr>
      <w:spacing w:after="240" w:line="276" w:lineRule="auto"/>
    </w:pPr>
    <w:rPr>
      <w:rFonts w:ascii="Arial" w:eastAsia="Times New Roman" w:hAnsi="Arial" w:cs="Times New Roman"/>
      <w:sz w:val="24"/>
      <w:szCs w:val="24"/>
    </w:rPr>
  </w:style>
  <w:style w:type="paragraph" w:customStyle="1" w:styleId="7A3A69AFBCD24DB4B0886E9AB646FB157">
    <w:name w:val="7A3A69AFBCD24DB4B0886E9AB646FB157"/>
    <w:rsid w:val="00C51CC5"/>
    <w:pPr>
      <w:spacing w:after="240" w:line="276" w:lineRule="auto"/>
    </w:pPr>
    <w:rPr>
      <w:rFonts w:ascii="Arial" w:eastAsia="Times New Roman" w:hAnsi="Arial" w:cs="Times New Roman"/>
      <w:sz w:val="24"/>
      <w:szCs w:val="24"/>
    </w:rPr>
  </w:style>
  <w:style w:type="paragraph" w:customStyle="1" w:styleId="DD04457FDFB542E1B4F293E2E18BA2207">
    <w:name w:val="DD04457FDFB542E1B4F293E2E18BA2207"/>
    <w:rsid w:val="00C51CC5"/>
    <w:pPr>
      <w:spacing w:after="240" w:line="276" w:lineRule="auto"/>
    </w:pPr>
    <w:rPr>
      <w:rFonts w:ascii="Arial" w:eastAsia="Times New Roman" w:hAnsi="Arial" w:cs="Times New Roman"/>
      <w:sz w:val="24"/>
      <w:szCs w:val="24"/>
    </w:rPr>
  </w:style>
  <w:style w:type="paragraph" w:customStyle="1" w:styleId="0B17E19C75A647D28F4D7DD3F1B553FA7">
    <w:name w:val="0B17E19C75A647D28F4D7DD3F1B553FA7"/>
    <w:rsid w:val="00C51CC5"/>
    <w:pPr>
      <w:spacing w:after="240" w:line="276" w:lineRule="auto"/>
    </w:pPr>
    <w:rPr>
      <w:rFonts w:ascii="Arial" w:eastAsia="Times New Roman" w:hAnsi="Arial" w:cs="Times New Roman"/>
      <w:sz w:val="24"/>
      <w:szCs w:val="24"/>
    </w:rPr>
  </w:style>
  <w:style w:type="paragraph" w:customStyle="1" w:styleId="0A4B0DB0B1984D48A69E0EFA0A1321027">
    <w:name w:val="0A4B0DB0B1984D48A69E0EFA0A1321027"/>
    <w:rsid w:val="00C51CC5"/>
    <w:pPr>
      <w:spacing w:after="240" w:line="276" w:lineRule="auto"/>
    </w:pPr>
    <w:rPr>
      <w:rFonts w:ascii="Arial" w:eastAsia="Times New Roman" w:hAnsi="Arial" w:cs="Times New Roman"/>
      <w:sz w:val="24"/>
      <w:szCs w:val="24"/>
    </w:rPr>
  </w:style>
  <w:style w:type="paragraph" w:customStyle="1" w:styleId="8CD8EE7B4C6648A7A653350349BFE916">
    <w:name w:val="8CD8EE7B4C6648A7A653350349BFE916"/>
    <w:rsid w:val="00C51CC5"/>
    <w:pPr>
      <w:spacing w:after="240" w:line="276" w:lineRule="auto"/>
    </w:pPr>
    <w:rPr>
      <w:rFonts w:ascii="Arial" w:eastAsia="Times New Roman" w:hAnsi="Arial" w:cs="Times New Roman"/>
      <w:sz w:val="24"/>
      <w:szCs w:val="24"/>
    </w:rPr>
  </w:style>
  <w:style w:type="paragraph" w:customStyle="1" w:styleId="FF7B65EEB36647E7AFC1C861B7DD117B8">
    <w:name w:val="FF7B65EEB36647E7AFC1C861B7DD117B8"/>
    <w:rsid w:val="00602C22"/>
    <w:pPr>
      <w:spacing w:after="240" w:line="276" w:lineRule="auto"/>
    </w:pPr>
    <w:rPr>
      <w:rFonts w:ascii="Arial" w:eastAsia="Times New Roman" w:hAnsi="Arial" w:cs="Times New Roman"/>
      <w:sz w:val="24"/>
      <w:szCs w:val="24"/>
    </w:rPr>
  </w:style>
  <w:style w:type="paragraph" w:customStyle="1" w:styleId="B4DE06B646AB481197F78C13EA5EA4A08">
    <w:name w:val="B4DE06B646AB481197F78C13EA5EA4A08"/>
    <w:rsid w:val="00602C22"/>
    <w:pPr>
      <w:spacing w:after="240" w:line="276" w:lineRule="auto"/>
    </w:pPr>
    <w:rPr>
      <w:rFonts w:ascii="Arial" w:eastAsia="Times New Roman" w:hAnsi="Arial" w:cs="Times New Roman"/>
      <w:sz w:val="24"/>
      <w:szCs w:val="24"/>
    </w:rPr>
  </w:style>
  <w:style w:type="paragraph" w:customStyle="1" w:styleId="4A1D4D1A0EE34017A90AA6CF1D2FFD8E8">
    <w:name w:val="4A1D4D1A0EE34017A90AA6CF1D2FFD8E8"/>
    <w:rsid w:val="00602C22"/>
    <w:pPr>
      <w:spacing w:after="240" w:line="276" w:lineRule="auto"/>
    </w:pPr>
    <w:rPr>
      <w:rFonts w:ascii="Arial" w:eastAsia="Times New Roman" w:hAnsi="Arial" w:cs="Times New Roman"/>
      <w:sz w:val="24"/>
      <w:szCs w:val="24"/>
    </w:rPr>
  </w:style>
  <w:style w:type="paragraph" w:customStyle="1" w:styleId="7A3A69AFBCD24DB4B0886E9AB646FB158">
    <w:name w:val="7A3A69AFBCD24DB4B0886E9AB646FB158"/>
    <w:rsid w:val="00602C22"/>
    <w:pPr>
      <w:spacing w:after="240" w:line="276" w:lineRule="auto"/>
    </w:pPr>
    <w:rPr>
      <w:rFonts w:ascii="Arial" w:eastAsia="Times New Roman" w:hAnsi="Arial" w:cs="Times New Roman"/>
      <w:sz w:val="24"/>
      <w:szCs w:val="24"/>
    </w:rPr>
  </w:style>
  <w:style w:type="paragraph" w:customStyle="1" w:styleId="DD04457FDFB542E1B4F293E2E18BA2208">
    <w:name w:val="DD04457FDFB542E1B4F293E2E18BA2208"/>
    <w:rsid w:val="00602C22"/>
    <w:pPr>
      <w:spacing w:after="240" w:line="276" w:lineRule="auto"/>
    </w:pPr>
    <w:rPr>
      <w:rFonts w:ascii="Arial" w:eastAsia="Times New Roman" w:hAnsi="Arial" w:cs="Times New Roman"/>
      <w:sz w:val="24"/>
      <w:szCs w:val="24"/>
    </w:rPr>
  </w:style>
  <w:style w:type="paragraph" w:customStyle="1" w:styleId="0B17E19C75A647D28F4D7DD3F1B553FA8">
    <w:name w:val="0B17E19C75A647D28F4D7DD3F1B553FA8"/>
    <w:rsid w:val="00602C22"/>
    <w:pPr>
      <w:spacing w:after="240" w:line="276" w:lineRule="auto"/>
    </w:pPr>
    <w:rPr>
      <w:rFonts w:ascii="Arial" w:eastAsia="Times New Roman" w:hAnsi="Arial" w:cs="Times New Roman"/>
      <w:sz w:val="24"/>
      <w:szCs w:val="24"/>
    </w:rPr>
  </w:style>
  <w:style w:type="paragraph" w:customStyle="1" w:styleId="0A4B0DB0B1984D48A69E0EFA0A1321028">
    <w:name w:val="0A4B0DB0B1984D48A69E0EFA0A1321028"/>
    <w:rsid w:val="00602C22"/>
    <w:pPr>
      <w:spacing w:after="240" w:line="276" w:lineRule="auto"/>
    </w:pPr>
    <w:rPr>
      <w:rFonts w:ascii="Arial" w:eastAsia="Times New Roman" w:hAnsi="Arial" w:cs="Times New Roman"/>
      <w:sz w:val="24"/>
      <w:szCs w:val="24"/>
    </w:rPr>
  </w:style>
  <w:style w:type="paragraph" w:customStyle="1" w:styleId="8CD8EE7B4C6648A7A653350349BFE9161">
    <w:name w:val="8CD8EE7B4C6648A7A653350349BFE9161"/>
    <w:rsid w:val="00602C22"/>
    <w:pPr>
      <w:spacing w:after="240" w:line="276" w:lineRule="auto"/>
    </w:pPr>
    <w:rPr>
      <w:rFonts w:ascii="Arial" w:eastAsia="Times New Roman" w:hAnsi="Arial" w:cs="Times New Roman"/>
      <w:sz w:val="24"/>
      <w:szCs w:val="24"/>
    </w:rPr>
  </w:style>
  <w:style w:type="paragraph" w:customStyle="1" w:styleId="FF7B65EEB36647E7AFC1C861B7DD117B9">
    <w:name w:val="FF7B65EEB36647E7AFC1C861B7DD117B9"/>
    <w:rsid w:val="00602C22"/>
    <w:pPr>
      <w:spacing w:after="240" w:line="276" w:lineRule="auto"/>
    </w:pPr>
    <w:rPr>
      <w:rFonts w:ascii="Arial" w:eastAsia="Times New Roman" w:hAnsi="Arial" w:cs="Times New Roman"/>
      <w:sz w:val="24"/>
      <w:szCs w:val="24"/>
    </w:rPr>
  </w:style>
  <w:style w:type="paragraph" w:customStyle="1" w:styleId="B4DE06B646AB481197F78C13EA5EA4A09">
    <w:name w:val="B4DE06B646AB481197F78C13EA5EA4A09"/>
    <w:rsid w:val="00602C22"/>
    <w:pPr>
      <w:spacing w:after="240" w:line="276" w:lineRule="auto"/>
    </w:pPr>
    <w:rPr>
      <w:rFonts w:ascii="Arial" w:eastAsia="Times New Roman" w:hAnsi="Arial" w:cs="Times New Roman"/>
      <w:sz w:val="24"/>
      <w:szCs w:val="24"/>
    </w:rPr>
  </w:style>
  <w:style w:type="paragraph" w:customStyle="1" w:styleId="4A1D4D1A0EE34017A90AA6CF1D2FFD8E9">
    <w:name w:val="4A1D4D1A0EE34017A90AA6CF1D2FFD8E9"/>
    <w:rsid w:val="00602C22"/>
    <w:pPr>
      <w:spacing w:after="240" w:line="276" w:lineRule="auto"/>
    </w:pPr>
    <w:rPr>
      <w:rFonts w:ascii="Arial" w:eastAsia="Times New Roman" w:hAnsi="Arial" w:cs="Times New Roman"/>
      <w:sz w:val="24"/>
      <w:szCs w:val="24"/>
    </w:rPr>
  </w:style>
  <w:style w:type="paragraph" w:customStyle="1" w:styleId="7A3A69AFBCD24DB4B0886E9AB646FB159">
    <w:name w:val="7A3A69AFBCD24DB4B0886E9AB646FB159"/>
    <w:rsid w:val="00602C22"/>
    <w:pPr>
      <w:spacing w:after="240" w:line="276" w:lineRule="auto"/>
    </w:pPr>
    <w:rPr>
      <w:rFonts w:ascii="Arial" w:eastAsia="Times New Roman" w:hAnsi="Arial" w:cs="Times New Roman"/>
      <w:sz w:val="24"/>
      <w:szCs w:val="24"/>
    </w:rPr>
  </w:style>
  <w:style w:type="paragraph" w:customStyle="1" w:styleId="DD04457FDFB542E1B4F293E2E18BA2209">
    <w:name w:val="DD04457FDFB542E1B4F293E2E18BA2209"/>
    <w:rsid w:val="00602C22"/>
    <w:pPr>
      <w:spacing w:after="240" w:line="276" w:lineRule="auto"/>
    </w:pPr>
    <w:rPr>
      <w:rFonts w:ascii="Arial" w:eastAsia="Times New Roman" w:hAnsi="Arial" w:cs="Times New Roman"/>
      <w:sz w:val="24"/>
      <w:szCs w:val="24"/>
    </w:rPr>
  </w:style>
  <w:style w:type="paragraph" w:customStyle="1" w:styleId="0B17E19C75A647D28F4D7DD3F1B553FA9">
    <w:name w:val="0B17E19C75A647D28F4D7DD3F1B553FA9"/>
    <w:rsid w:val="00602C22"/>
    <w:pPr>
      <w:spacing w:after="240" w:line="276" w:lineRule="auto"/>
    </w:pPr>
    <w:rPr>
      <w:rFonts w:ascii="Arial" w:eastAsia="Times New Roman" w:hAnsi="Arial" w:cs="Times New Roman"/>
      <w:sz w:val="24"/>
      <w:szCs w:val="24"/>
    </w:rPr>
  </w:style>
  <w:style w:type="paragraph" w:customStyle="1" w:styleId="0A4B0DB0B1984D48A69E0EFA0A1321029">
    <w:name w:val="0A4B0DB0B1984D48A69E0EFA0A1321029"/>
    <w:rsid w:val="00602C22"/>
    <w:pPr>
      <w:spacing w:after="240" w:line="276" w:lineRule="auto"/>
    </w:pPr>
    <w:rPr>
      <w:rFonts w:ascii="Arial" w:eastAsia="Times New Roman" w:hAnsi="Arial" w:cs="Times New Roman"/>
      <w:sz w:val="24"/>
      <w:szCs w:val="24"/>
    </w:rPr>
  </w:style>
  <w:style w:type="paragraph" w:customStyle="1" w:styleId="8CD8EE7B4C6648A7A653350349BFE9162">
    <w:name w:val="8CD8EE7B4C6648A7A653350349BFE9162"/>
    <w:rsid w:val="00602C22"/>
    <w:pPr>
      <w:spacing w:after="240" w:line="276" w:lineRule="auto"/>
    </w:pPr>
    <w:rPr>
      <w:rFonts w:ascii="Arial" w:eastAsia="Times New Roman" w:hAnsi="Arial" w:cs="Times New Roman"/>
      <w:sz w:val="24"/>
      <w:szCs w:val="24"/>
    </w:rPr>
  </w:style>
  <w:style w:type="paragraph" w:customStyle="1" w:styleId="FF7B65EEB36647E7AFC1C861B7DD117B10">
    <w:name w:val="FF7B65EEB36647E7AFC1C861B7DD117B10"/>
    <w:rsid w:val="00602C22"/>
    <w:pPr>
      <w:spacing w:after="240" w:line="276" w:lineRule="auto"/>
    </w:pPr>
    <w:rPr>
      <w:rFonts w:ascii="Arial" w:eastAsia="Times New Roman" w:hAnsi="Arial" w:cs="Times New Roman"/>
      <w:sz w:val="24"/>
      <w:szCs w:val="24"/>
    </w:rPr>
  </w:style>
  <w:style w:type="paragraph" w:customStyle="1" w:styleId="B4DE06B646AB481197F78C13EA5EA4A010">
    <w:name w:val="B4DE06B646AB481197F78C13EA5EA4A010"/>
    <w:rsid w:val="00602C22"/>
    <w:pPr>
      <w:spacing w:after="240" w:line="276" w:lineRule="auto"/>
    </w:pPr>
    <w:rPr>
      <w:rFonts w:ascii="Arial" w:eastAsia="Times New Roman" w:hAnsi="Arial" w:cs="Times New Roman"/>
      <w:sz w:val="24"/>
      <w:szCs w:val="24"/>
    </w:rPr>
  </w:style>
  <w:style w:type="paragraph" w:customStyle="1" w:styleId="4A1D4D1A0EE34017A90AA6CF1D2FFD8E10">
    <w:name w:val="4A1D4D1A0EE34017A90AA6CF1D2FFD8E10"/>
    <w:rsid w:val="00602C22"/>
    <w:pPr>
      <w:spacing w:after="240" w:line="276" w:lineRule="auto"/>
    </w:pPr>
    <w:rPr>
      <w:rFonts w:ascii="Arial" w:eastAsia="Times New Roman" w:hAnsi="Arial" w:cs="Times New Roman"/>
      <w:sz w:val="24"/>
      <w:szCs w:val="24"/>
    </w:rPr>
  </w:style>
  <w:style w:type="paragraph" w:customStyle="1" w:styleId="7A3A69AFBCD24DB4B0886E9AB646FB1510">
    <w:name w:val="7A3A69AFBCD24DB4B0886E9AB646FB1510"/>
    <w:rsid w:val="00602C22"/>
    <w:pPr>
      <w:spacing w:after="240" w:line="276" w:lineRule="auto"/>
    </w:pPr>
    <w:rPr>
      <w:rFonts w:ascii="Arial" w:eastAsia="Times New Roman" w:hAnsi="Arial" w:cs="Times New Roman"/>
      <w:sz w:val="24"/>
      <w:szCs w:val="24"/>
    </w:rPr>
  </w:style>
  <w:style w:type="paragraph" w:customStyle="1" w:styleId="DD04457FDFB542E1B4F293E2E18BA22010">
    <w:name w:val="DD04457FDFB542E1B4F293E2E18BA22010"/>
    <w:rsid w:val="00602C22"/>
    <w:pPr>
      <w:spacing w:after="240" w:line="276" w:lineRule="auto"/>
    </w:pPr>
    <w:rPr>
      <w:rFonts w:ascii="Arial" w:eastAsia="Times New Roman" w:hAnsi="Arial" w:cs="Times New Roman"/>
      <w:sz w:val="24"/>
      <w:szCs w:val="24"/>
    </w:rPr>
  </w:style>
  <w:style w:type="paragraph" w:customStyle="1" w:styleId="0B17E19C75A647D28F4D7DD3F1B553FA10">
    <w:name w:val="0B17E19C75A647D28F4D7DD3F1B553FA10"/>
    <w:rsid w:val="00602C22"/>
    <w:pPr>
      <w:spacing w:after="240" w:line="276" w:lineRule="auto"/>
    </w:pPr>
    <w:rPr>
      <w:rFonts w:ascii="Arial" w:eastAsia="Times New Roman" w:hAnsi="Arial" w:cs="Times New Roman"/>
      <w:sz w:val="24"/>
      <w:szCs w:val="24"/>
    </w:rPr>
  </w:style>
  <w:style w:type="paragraph" w:customStyle="1" w:styleId="0A4B0DB0B1984D48A69E0EFA0A13210210">
    <w:name w:val="0A4B0DB0B1984D48A69E0EFA0A13210210"/>
    <w:rsid w:val="00602C22"/>
    <w:pPr>
      <w:spacing w:after="240" w:line="276" w:lineRule="auto"/>
    </w:pPr>
    <w:rPr>
      <w:rFonts w:ascii="Arial" w:eastAsia="Times New Roman" w:hAnsi="Arial" w:cs="Times New Roman"/>
      <w:sz w:val="24"/>
      <w:szCs w:val="24"/>
    </w:rPr>
  </w:style>
  <w:style w:type="paragraph" w:customStyle="1" w:styleId="8CD8EE7B4C6648A7A653350349BFE9163">
    <w:name w:val="8CD8EE7B4C6648A7A653350349BFE9163"/>
    <w:rsid w:val="00602C22"/>
    <w:pPr>
      <w:spacing w:after="240" w:line="276" w:lineRule="auto"/>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F880CE8E</Template>
  <TotalTime>413</TotalTime>
  <Pages>2</Pages>
  <Words>286</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Chandler</dc:creator>
  <cp:lastModifiedBy>Gaynor Clarkson</cp:lastModifiedBy>
  <cp:revision>3</cp:revision>
  <dcterms:created xsi:type="dcterms:W3CDTF">2020-01-06T17:08:00Z</dcterms:created>
  <dcterms:modified xsi:type="dcterms:W3CDTF">2020-01-13T16:44:00Z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1618016277</vt:i4>
  </property>
</Properties>
</file>