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DD7B" w14:textId="715BEAF8" w:rsidR="000F48EC" w:rsidRPr="00DA3C76" w:rsidRDefault="000F48EC" w:rsidP="0093671F">
      <w:pPr>
        <w:pStyle w:val="Title2"/>
      </w:pPr>
      <w:r w:rsidRPr="00DA3C76">
        <w:t>NATIONAL INSTITUTE FOR HEALTH AND C</w:t>
      </w:r>
      <w:r w:rsidR="00CC63EB" w:rsidRPr="00DA3C76">
        <w:t>ARE</w:t>
      </w:r>
      <w:r w:rsidRPr="00DA3C76">
        <w:t xml:space="preserve"> EXCELLENCE</w:t>
      </w:r>
    </w:p>
    <w:p w14:paraId="3FAC01E0" w14:textId="44D0CF55" w:rsidR="00AB6C7A" w:rsidRPr="00DA3C76" w:rsidRDefault="00AB6C7A" w:rsidP="00034110">
      <w:pPr>
        <w:pStyle w:val="Title1"/>
        <w:rPr>
          <w:sz w:val="32"/>
        </w:rPr>
      </w:pPr>
      <w:r w:rsidRPr="00DA3C76">
        <w:rPr>
          <w:sz w:val="32"/>
        </w:rPr>
        <w:t>Antimicrobial health technology evaluation</w:t>
      </w:r>
    </w:p>
    <w:p w14:paraId="19AECB5E" w14:textId="0BFAEAB4" w:rsidR="00AB6C7A" w:rsidRPr="00DA3C76" w:rsidRDefault="00A300B5" w:rsidP="00034110">
      <w:pPr>
        <w:pStyle w:val="Title1"/>
        <w:rPr>
          <w:sz w:val="32"/>
        </w:rPr>
      </w:pPr>
      <w:r w:rsidRPr="00DA3C76">
        <w:rPr>
          <w:sz w:val="32"/>
        </w:rPr>
        <w:t xml:space="preserve">Final </w:t>
      </w:r>
      <w:r w:rsidR="000609FA" w:rsidRPr="00DA3C76">
        <w:rPr>
          <w:sz w:val="32"/>
        </w:rPr>
        <w:t>guidance</w:t>
      </w:r>
    </w:p>
    <w:p w14:paraId="2B78C003" w14:textId="07831D6F" w:rsidR="000F48EC" w:rsidRPr="00DA3C76" w:rsidRDefault="00227CED" w:rsidP="00034110">
      <w:pPr>
        <w:pStyle w:val="Title1"/>
      </w:pPr>
      <w:r w:rsidRPr="00DA3C76">
        <w:t>Ceftazidime</w:t>
      </w:r>
      <w:r w:rsidR="00872A77" w:rsidRPr="00DA3C76">
        <w:t>–</w:t>
      </w:r>
      <w:r w:rsidRPr="00DA3C76">
        <w:t xml:space="preserve">avibactam for treating </w:t>
      </w:r>
      <w:r w:rsidR="00DE3478" w:rsidRPr="00DA3C76">
        <w:t xml:space="preserve">severe </w:t>
      </w:r>
      <w:r w:rsidR="000B5B0D" w:rsidRPr="00DA3C76">
        <w:t xml:space="preserve">drug-resistant </w:t>
      </w:r>
      <w:r w:rsidR="005152DA" w:rsidRPr="00DA3C76">
        <w:t>g</w:t>
      </w:r>
      <w:r w:rsidR="000B5B0D" w:rsidRPr="00DA3C76">
        <w:t>ram</w:t>
      </w:r>
      <w:r w:rsidRPr="00DA3C76">
        <w:t>-negative bacterial infections</w:t>
      </w:r>
    </w:p>
    <w:p w14:paraId="0AF31CFB" w14:textId="5951E61E" w:rsidR="009E6561" w:rsidRPr="00DA3C76" w:rsidRDefault="001072FE" w:rsidP="009E6561">
      <w:pPr>
        <w:pStyle w:val="Numberedheading1"/>
      </w:pPr>
      <w:r w:rsidRPr="00DA3C76">
        <w:t>Recommendations</w:t>
      </w:r>
    </w:p>
    <w:p w14:paraId="01545C6A" w14:textId="6C527B37" w:rsidR="00C40592" w:rsidRPr="00DA3C76" w:rsidRDefault="00D16505" w:rsidP="00C40592">
      <w:pPr>
        <w:pStyle w:val="Numberedlevel2text"/>
        <w:rPr>
          <w:lang w:val="en-GB"/>
        </w:rPr>
      </w:pPr>
      <w:r w:rsidRPr="00DA3C76">
        <w:rPr>
          <w:lang w:val="en-GB"/>
        </w:rPr>
        <w:t>Ceftazidime–avibactam is recommended, within its marketing authorisation, as an option</w:t>
      </w:r>
      <w:r w:rsidRPr="00DA3C76">
        <w:rPr>
          <w:rFonts w:cs="Arial"/>
          <w:color w:val="000000"/>
          <w:lang w:val="en-GB" w:eastAsia="en-GB"/>
        </w:rPr>
        <w:t xml:space="preserve"> </w:t>
      </w:r>
      <w:r w:rsidR="00312FAF" w:rsidRPr="00DA3C76">
        <w:rPr>
          <w:rFonts w:cs="Arial"/>
          <w:color w:val="000000"/>
          <w:lang w:val="en-GB" w:eastAsia="en-GB"/>
        </w:rPr>
        <w:t>for</w:t>
      </w:r>
      <w:r w:rsidR="00C40592" w:rsidRPr="00DA3C76">
        <w:rPr>
          <w:lang w:val="en-GB"/>
        </w:rPr>
        <w:t xml:space="preserve"> treating</w:t>
      </w:r>
      <w:r w:rsidR="001A33AA" w:rsidRPr="00DA3C76">
        <w:rPr>
          <w:lang w:val="en-GB"/>
        </w:rPr>
        <w:t xml:space="preserve"> severe</w:t>
      </w:r>
      <w:r w:rsidR="00D80E21" w:rsidRPr="00DA3C76">
        <w:rPr>
          <w:lang w:val="en-GB"/>
        </w:rPr>
        <w:t xml:space="preserve"> </w:t>
      </w:r>
      <w:r w:rsidR="00C40592" w:rsidRPr="00DA3C76">
        <w:rPr>
          <w:lang w:val="en-GB"/>
        </w:rPr>
        <w:t xml:space="preserve">drug-resistant infections caused by </w:t>
      </w:r>
      <w:r w:rsidR="005152DA" w:rsidRPr="00DA3C76">
        <w:rPr>
          <w:lang w:val="en-GB"/>
        </w:rPr>
        <w:t>gram</w:t>
      </w:r>
      <w:r w:rsidR="00C40592" w:rsidRPr="00DA3C76">
        <w:rPr>
          <w:lang w:val="en-GB"/>
        </w:rPr>
        <w:t>-negativ</w:t>
      </w:r>
      <w:r w:rsidR="00DB630B" w:rsidRPr="00DA3C76">
        <w:rPr>
          <w:lang w:val="en-GB"/>
        </w:rPr>
        <w:t>e bacteria</w:t>
      </w:r>
      <w:r w:rsidR="00C40592" w:rsidRPr="00DA3C76">
        <w:rPr>
          <w:lang w:val="en-GB"/>
        </w:rPr>
        <w:t>.</w:t>
      </w:r>
      <w:r w:rsidR="00616865">
        <w:rPr>
          <w:lang w:val="en-GB"/>
        </w:rPr>
        <w:t xml:space="preserve"> </w:t>
      </w:r>
      <w:r w:rsidR="00616865" w:rsidRPr="00DA3C76">
        <w:rPr>
          <w:lang w:val="en-GB"/>
        </w:rPr>
        <w:t>This includes, but is not limited to, infections caused by OXA</w:t>
      </w:r>
      <w:r w:rsidR="00616865" w:rsidRPr="00DA3C76">
        <w:rPr>
          <w:lang w:val="en-GB"/>
        </w:rPr>
        <w:noBreakHyphen/>
        <w:t xml:space="preserve">48 </w:t>
      </w:r>
      <w:proofErr w:type="spellStart"/>
      <w:r w:rsidR="00616865" w:rsidRPr="00DA3C76">
        <w:rPr>
          <w:lang w:val="en-GB"/>
        </w:rPr>
        <w:t>carbapenemase</w:t>
      </w:r>
      <w:proofErr w:type="spellEnd"/>
      <w:r w:rsidR="00616865" w:rsidRPr="00DA3C76">
        <w:rPr>
          <w:lang w:val="en-GB"/>
        </w:rPr>
        <w:t xml:space="preserve">-producing </w:t>
      </w:r>
      <w:proofErr w:type="spellStart"/>
      <w:r w:rsidR="00616865" w:rsidRPr="00DA3C76">
        <w:rPr>
          <w:i/>
          <w:iCs w:val="0"/>
          <w:lang w:val="en-GB"/>
        </w:rPr>
        <w:t>Enterobacterales</w:t>
      </w:r>
      <w:proofErr w:type="spellEnd"/>
      <w:r w:rsidR="00616865" w:rsidRPr="00DA3C76">
        <w:rPr>
          <w:i/>
          <w:iCs w:val="0"/>
          <w:lang w:val="en-GB"/>
        </w:rPr>
        <w:t>.</w:t>
      </w:r>
      <w:r w:rsidR="00616865">
        <w:rPr>
          <w:i/>
          <w:iCs w:val="0"/>
          <w:lang w:val="en-GB"/>
        </w:rPr>
        <w:t xml:space="preserve"> </w:t>
      </w:r>
      <w:r w:rsidR="00FB6CBC" w:rsidRPr="00DA3C76">
        <w:rPr>
          <w:lang w:val="en-GB"/>
        </w:rPr>
        <w:t>Clinicians should f</w:t>
      </w:r>
      <w:r w:rsidRPr="00DA3C76">
        <w:rPr>
          <w:lang w:val="en-GB"/>
        </w:rPr>
        <w:t xml:space="preserve">ollow advice from </w:t>
      </w:r>
      <w:r w:rsidRPr="00DA3C76">
        <w:rPr>
          <w:lang w:val="en-GB" w:eastAsia="en-GB"/>
        </w:rPr>
        <w:t>specialists in microbiology or infectious disease</w:t>
      </w:r>
      <w:r w:rsidR="00FB6CBC" w:rsidRPr="00DA3C76">
        <w:rPr>
          <w:lang w:val="en-GB" w:eastAsia="en-GB"/>
        </w:rPr>
        <w:t xml:space="preserve"> and </w:t>
      </w:r>
      <w:r w:rsidRPr="00DA3C76">
        <w:rPr>
          <w:lang w:val="en-GB"/>
        </w:rPr>
        <w:t xml:space="preserve">offer ceftazidime–avibactam </w:t>
      </w:r>
      <w:bookmarkStart w:id="0" w:name="_Hlk109214012"/>
      <w:r w:rsidRPr="00DA3C76">
        <w:rPr>
          <w:lang w:val="en-GB"/>
        </w:rPr>
        <w:t xml:space="preserve">only </w:t>
      </w:r>
      <w:r w:rsidR="00971B25" w:rsidRPr="00DA3C76">
        <w:rPr>
          <w:lang w:val="en-GB"/>
        </w:rPr>
        <w:t>if there are</w:t>
      </w:r>
      <w:r w:rsidRPr="00DA3C76">
        <w:rPr>
          <w:lang w:val="en-GB"/>
        </w:rPr>
        <w:t xml:space="preserve"> </w:t>
      </w:r>
      <w:r w:rsidR="00AA6FE5" w:rsidRPr="00DA3C76">
        <w:rPr>
          <w:lang w:val="en-GB"/>
        </w:rPr>
        <w:t xml:space="preserve">no suitable </w:t>
      </w:r>
      <w:r w:rsidRPr="00DA3C76">
        <w:rPr>
          <w:lang w:val="en-GB"/>
        </w:rPr>
        <w:t>alternative treatment options</w:t>
      </w:r>
      <w:bookmarkEnd w:id="0"/>
      <w:r w:rsidR="00033308" w:rsidRPr="00DA3C76">
        <w:rPr>
          <w:lang w:val="en-GB"/>
        </w:rPr>
        <w:t>.</w:t>
      </w:r>
      <w:r w:rsidR="00D80E21" w:rsidRPr="00DA3C76">
        <w:rPr>
          <w:lang w:val="en-GB"/>
        </w:rPr>
        <w:t xml:space="preserve"> </w:t>
      </w:r>
    </w:p>
    <w:p w14:paraId="2B5F00C3" w14:textId="534421B4" w:rsidR="00C40592" w:rsidRPr="00DA3C76" w:rsidRDefault="00FB6CBC" w:rsidP="00CA78B9">
      <w:pPr>
        <w:pStyle w:val="Numberedlevel2text"/>
        <w:numPr>
          <w:ilvl w:val="0"/>
          <w:numId w:val="0"/>
        </w:numPr>
        <w:ind w:left="1134"/>
        <w:rPr>
          <w:lang w:val="en-GB"/>
        </w:rPr>
      </w:pPr>
      <w:r w:rsidRPr="00DA3C76">
        <w:rPr>
          <w:lang w:val="en-GB"/>
        </w:rPr>
        <w:t>The decision to offer</w:t>
      </w:r>
      <w:r w:rsidR="005D2E93" w:rsidRPr="00DA3C76">
        <w:rPr>
          <w:lang w:val="en-GB"/>
        </w:rPr>
        <w:t xml:space="preserve"> ceftazidime–avibactam should be guided by results from </w:t>
      </w:r>
      <w:r w:rsidRPr="00DA3C76">
        <w:rPr>
          <w:lang w:val="en-GB"/>
        </w:rPr>
        <w:t xml:space="preserve">tests for </w:t>
      </w:r>
      <w:r w:rsidR="00FE2D12" w:rsidRPr="00DA3C76">
        <w:rPr>
          <w:lang w:val="en-GB"/>
        </w:rPr>
        <w:t>m</w:t>
      </w:r>
      <w:r w:rsidR="00C40592" w:rsidRPr="00DA3C76">
        <w:rPr>
          <w:lang w:val="en-GB"/>
        </w:rPr>
        <w:t xml:space="preserve">icrobiological susceptibility </w:t>
      </w:r>
      <w:r w:rsidR="005D2E93" w:rsidRPr="00DA3C76">
        <w:rPr>
          <w:lang w:val="en-GB"/>
        </w:rPr>
        <w:t>and mechanisms of resistance</w:t>
      </w:r>
      <w:r w:rsidR="00C40592" w:rsidRPr="00DA3C76">
        <w:rPr>
          <w:lang w:val="en-GB"/>
        </w:rPr>
        <w:t xml:space="preserve"> </w:t>
      </w:r>
      <w:r w:rsidR="005D2E93" w:rsidRPr="00DA3C76">
        <w:rPr>
          <w:lang w:val="en-GB"/>
        </w:rPr>
        <w:t xml:space="preserve">that </w:t>
      </w:r>
      <w:r w:rsidR="00C40592" w:rsidRPr="00DA3C76">
        <w:rPr>
          <w:lang w:val="en-GB"/>
        </w:rPr>
        <w:t xml:space="preserve">confirm </w:t>
      </w:r>
      <w:r w:rsidR="007E0EEF" w:rsidRPr="00DA3C76">
        <w:rPr>
          <w:lang w:val="en-GB"/>
        </w:rPr>
        <w:t xml:space="preserve">that </w:t>
      </w:r>
      <w:r w:rsidR="00C40592" w:rsidRPr="00DA3C76">
        <w:rPr>
          <w:lang w:val="en-GB"/>
        </w:rPr>
        <w:t>the infection is susceptible to ceftazidim</w:t>
      </w:r>
      <w:r w:rsidR="004C1CE9" w:rsidRPr="00DA3C76">
        <w:rPr>
          <w:lang w:val="en-GB"/>
        </w:rPr>
        <w:t>e–a</w:t>
      </w:r>
      <w:r w:rsidR="00C40592" w:rsidRPr="00DA3C76">
        <w:rPr>
          <w:lang w:val="en-GB"/>
        </w:rPr>
        <w:t>vibactam</w:t>
      </w:r>
      <w:r w:rsidR="005D2E93" w:rsidRPr="00DA3C76">
        <w:rPr>
          <w:lang w:val="en-GB"/>
        </w:rPr>
        <w:t xml:space="preserve">, </w:t>
      </w:r>
      <w:r w:rsidR="007E0EEF" w:rsidRPr="00DA3C76">
        <w:rPr>
          <w:lang w:val="en-GB"/>
        </w:rPr>
        <w:t>and</w:t>
      </w:r>
      <w:r w:rsidR="005D2E93" w:rsidRPr="00DA3C76">
        <w:rPr>
          <w:lang w:val="en-GB"/>
        </w:rPr>
        <w:t xml:space="preserve"> not susceptible to other suitable antibiotics. If these results are not yet available, ceftazidime–avibactam may be offered</w:t>
      </w:r>
      <w:r w:rsidR="007E0EEF" w:rsidRPr="00DA3C76">
        <w:rPr>
          <w:lang w:val="en-GB"/>
        </w:rPr>
        <w:t>,</w:t>
      </w:r>
      <w:r w:rsidR="005D2E93" w:rsidRPr="00DA3C76">
        <w:rPr>
          <w:lang w:val="en-GB"/>
        </w:rPr>
        <w:t xml:space="preserve"> but only if</w:t>
      </w:r>
      <w:r w:rsidRPr="00DA3C76">
        <w:rPr>
          <w:lang w:val="en-GB"/>
        </w:rPr>
        <w:t xml:space="preserve"> the infection</w:t>
      </w:r>
      <w:r w:rsidR="005D2E93" w:rsidRPr="00DA3C76">
        <w:rPr>
          <w:lang w:val="en-GB"/>
        </w:rPr>
        <w:t>:</w:t>
      </w:r>
    </w:p>
    <w:p w14:paraId="74279DB6" w14:textId="7165B398" w:rsidR="005D2E93" w:rsidRPr="00DA3C76" w:rsidRDefault="00FB6CBC" w:rsidP="00183846">
      <w:pPr>
        <w:pStyle w:val="Bulletindent1"/>
      </w:pPr>
      <w:r w:rsidRPr="00DA3C76">
        <w:t>needs urgent treatment</w:t>
      </w:r>
      <w:r w:rsidR="007E0EEF" w:rsidRPr="00DA3C76">
        <w:t>,</w:t>
      </w:r>
      <w:r w:rsidR="00D80E21" w:rsidRPr="00DA3C76">
        <w:t xml:space="preserve"> </w:t>
      </w:r>
      <w:r w:rsidR="005D2E93" w:rsidRPr="00DA3C76">
        <w:t>and</w:t>
      </w:r>
    </w:p>
    <w:p w14:paraId="76AD0A79" w14:textId="0D0F67AF" w:rsidR="00C40592" w:rsidRPr="00DA3C76" w:rsidRDefault="005D2E93" w:rsidP="001D4A45">
      <w:pPr>
        <w:pStyle w:val="Bulletindent1last"/>
      </w:pPr>
      <w:r w:rsidRPr="00DA3C76">
        <w:t xml:space="preserve">is </w:t>
      </w:r>
      <w:r w:rsidR="00D80E21" w:rsidRPr="00DA3C76">
        <w:t>expected to be susceptible to ceftazidime</w:t>
      </w:r>
      <w:r w:rsidR="00033308" w:rsidRPr="00DA3C76">
        <w:t>–</w:t>
      </w:r>
      <w:r w:rsidR="00D80E21" w:rsidRPr="00DA3C76">
        <w:t>avibactam</w:t>
      </w:r>
      <w:r w:rsidR="00786611" w:rsidRPr="00DA3C76">
        <w:t xml:space="preserve"> </w:t>
      </w:r>
      <w:bookmarkStart w:id="1" w:name="_Hlk109213870"/>
      <w:r w:rsidR="00786611" w:rsidRPr="00DA3C76">
        <w:t>and not to other suitable antibiotics</w:t>
      </w:r>
      <w:bookmarkEnd w:id="1"/>
      <w:r w:rsidR="00D80E21" w:rsidRPr="00DA3C76">
        <w:t>.</w:t>
      </w:r>
    </w:p>
    <w:p w14:paraId="10F9C38A" w14:textId="1335A0B1" w:rsidR="005D2E93" w:rsidRPr="00DA3C76" w:rsidRDefault="00FB6CBC" w:rsidP="00CA78B9">
      <w:pPr>
        <w:pStyle w:val="Bulletindent1last"/>
        <w:numPr>
          <w:ilvl w:val="0"/>
          <w:numId w:val="0"/>
        </w:numPr>
        <w:ind w:left="1134"/>
        <w:rPr>
          <w:sz w:val="22"/>
          <w:szCs w:val="22"/>
          <w:lang w:eastAsia="en-GB"/>
        </w:rPr>
      </w:pPr>
      <w:bookmarkStart w:id="2" w:name="_Hlk108441984"/>
      <w:r w:rsidRPr="00DA3C76">
        <w:t>As well as considering susceptibility, j</w:t>
      </w:r>
      <w:r w:rsidR="005D2E93" w:rsidRPr="00DA3C76">
        <w:t xml:space="preserve">udgements </w:t>
      </w:r>
      <w:r w:rsidRPr="00DA3C76">
        <w:t xml:space="preserve">about </w:t>
      </w:r>
      <w:r w:rsidR="003C1333" w:rsidRPr="00DA3C76">
        <w:t xml:space="preserve">whether </w:t>
      </w:r>
      <w:r w:rsidR="0058175B" w:rsidRPr="00DA3C76">
        <w:t xml:space="preserve">an </w:t>
      </w:r>
      <w:r w:rsidR="005D2E93" w:rsidRPr="00DA3C76">
        <w:t xml:space="preserve">alternative treatment </w:t>
      </w:r>
      <w:r w:rsidR="0058175B" w:rsidRPr="00DA3C76">
        <w:t xml:space="preserve">is </w:t>
      </w:r>
      <w:r w:rsidR="003C1333" w:rsidRPr="00DA3C76">
        <w:t>suitable</w:t>
      </w:r>
      <w:r w:rsidR="005D2E93" w:rsidRPr="00DA3C76">
        <w:t xml:space="preserve"> may take account of concerns about </w:t>
      </w:r>
      <w:r w:rsidR="0058175B" w:rsidRPr="00DA3C76">
        <w:t xml:space="preserve">its </w:t>
      </w:r>
      <w:r w:rsidR="005D2E93" w:rsidRPr="00DA3C76">
        <w:t>toxicity, availability or interactions with other drugs</w:t>
      </w:r>
      <w:r w:rsidRPr="00DA3C76">
        <w:t xml:space="preserve">, and </w:t>
      </w:r>
      <w:r w:rsidR="00C554EE">
        <w:t>its spectrum of activity</w:t>
      </w:r>
      <w:r w:rsidR="005D2E93" w:rsidRPr="00DA3C76">
        <w:t>.</w:t>
      </w:r>
    </w:p>
    <w:bookmarkEnd w:id="2"/>
    <w:p w14:paraId="070304C3" w14:textId="600D60B1" w:rsidR="00EE791A" w:rsidRPr="00DA3C76" w:rsidRDefault="00C40592" w:rsidP="005D2E93">
      <w:pPr>
        <w:pStyle w:val="Numberedlevel2text"/>
        <w:numPr>
          <w:ilvl w:val="0"/>
          <w:numId w:val="0"/>
        </w:numPr>
        <w:ind w:left="1134"/>
        <w:rPr>
          <w:lang w:val="en-GB"/>
        </w:rPr>
      </w:pPr>
      <w:r w:rsidRPr="00DA3C76">
        <w:rPr>
          <w:lang w:val="en-GB"/>
        </w:rPr>
        <w:lastRenderedPageBreak/>
        <w:t>Prescribers should follow</w:t>
      </w:r>
      <w:r w:rsidR="00971B25" w:rsidRPr="00DA3C76">
        <w:rPr>
          <w:lang w:val="en-GB"/>
        </w:rPr>
        <w:t xml:space="preserve"> the</w:t>
      </w:r>
      <w:r w:rsidRPr="00DA3C76">
        <w:rPr>
          <w:lang w:val="en-GB"/>
        </w:rPr>
        <w:t xml:space="preserve"> </w:t>
      </w:r>
      <w:hyperlink r:id="rId7" w:anchor="new-antimicrobials" w:history="1">
        <w:r w:rsidRPr="00DA3C76">
          <w:rPr>
            <w:rStyle w:val="Hyperlink"/>
            <w:lang w:val="en-GB"/>
          </w:rPr>
          <w:t xml:space="preserve">recommendations on </w:t>
        </w:r>
        <w:r w:rsidR="009D2EA5" w:rsidRPr="00DA3C76">
          <w:rPr>
            <w:rStyle w:val="Hyperlink"/>
            <w:lang w:val="en-GB"/>
          </w:rPr>
          <w:t>n</w:t>
        </w:r>
        <w:r w:rsidRPr="00DA3C76">
          <w:rPr>
            <w:rStyle w:val="Hyperlink"/>
            <w:lang w:val="en-GB"/>
          </w:rPr>
          <w:t>ew antimicrobials in the NICE guideline on antimicrobial stewardship</w:t>
        </w:r>
      </w:hyperlink>
      <w:r w:rsidRPr="00DA3C76">
        <w:rPr>
          <w:lang w:val="en-GB"/>
        </w:rPr>
        <w:t>.</w:t>
      </w:r>
    </w:p>
    <w:p w14:paraId="58F39B63" w14:textId="4E6B3E47" w:rsidR="00EB0FA1" w:rsidRPr="00DA3C76" w:rsidRDefault="0032687B" w:rsidP="00115521">
      <w:pPr>
        <w:pStyle w:val="Numberedlevel2text"/>
        <w:rPr>
          <w:lang w:val="en-GB"/>
        </w:rPr>
      </w:pPr>
      <w:r w:rsidRPr="00DA3C76">
        <w:rPr>
          <w:lang w:val="en-GB"/>
        </w:rPr>
        <w:t xml:space="preserve">Because of </w:t>
      </w:r>
      <w:r w:rsidR="00EB0FA1" w:rsidRPr="00DA3C76">
        <w:rPr>
          <w:lang w:val="en-GB"/>
        </w:rPr>
        <w:t xml:space="preserve">the uncertainty in the estimates of the value of </w:t>
      </w:r>
      <w:r w:rsidR="00502C0E" w:rsidRPr="00DA3C76">
        <w:rPr>
          <w:lang w:val="en-GB"/>
        </w:rPr>
        <w:t>ceftazidim</w:t>
      </w:r>
      <w:r w:rsidR="004C1CE9" w:rsidRPr="00DA3C76">
        <w:rPr>
          <w:lang w:val="en-GB"/>
        </w:rPr>
        <w:t>e–a</w:t>
      </w:r>
      <w:r w:rsidR="00502C0E" w:rsidRPr="00DA3C76">
        <w:rPr>
          <w:lang w:val="en-GB"/>
        </w:rPr>
        <w:t>vibactam</w:t>
      </w:r>
      <w:r w:rsidR="00EB0FA1" w:rsidRPr="00DA3C76">
        <w:rPr>
          <w:lang w:val="en-GB"/>
        </w:rPr>
        <w:t xml:space="preserve"> to the NHS in England, NICE encourages research to</w:t>
      </w:r>
      <w:r w:rsidR="00D17B6A" w:rsidRPr="00DA3C76">
        <w:rPr>
          <w:lang w:val="en-GB"/>
        </w:rPr>
        <w:t xml:space="preserve"> further</w:t>
      </w:r>
      <w:r w:rsidR="00EB0FA1" w:rsidRPr="00DA3C76">
        <w:rPr>
          <w:lang w:val="en-GB"/>
        </w:rPr>
        <w:t xml:space="preserve"> develop best practice in the health economic evaluation of antimicrobials</w:t>
      </w:r>
      <w:r w:rsidR="00971B25" w:rsidRPr="00DA3C76">
        <w:rPr>
          <w:lang w:val="en-GB"/>
        </w:rPr>
        <w:t xml:space="preserve"> (see sections </w:t>
      </w:r>
      <w:r w:rsidR="00DD3050" w:rsidRPr="00DA3C76">
        <w:rPr>
          <w:lang w:val="en-GB"/>
        </w:rPr>
        <w:t xml:space="preserve">5 </w:t>
      </w:r>
      <w:r w:rsidR="00971B25" w:rsidRPr="00DA3C76">
        <w:rPr>
          <w:lang w:val="en-GB"/>
        </w:rPr>
        <w:t xml:space="preserve">and </w:t>
      </w:r>
      <w:r w:rsidR="00DD3050" w:rsidRPr="00DA3C76">
        <w:rPr>
          <w:lang w:val="en-GB"/>
        </w:rPr>
        <w:t>6</w:t>
      </w:r>
      <w:r w:rsidR="00971B25" w:rsidRPr="00DA3C76">
        <w:rPr>
          <w:lang w:val="en-GB"/>
        </w:rPr>
        <w:t>)</w:t>
      </w:r>
      <w:r w:rsidR="00EB0FA1" w:rsidRPr="00DA3C76">
        <w:rPr>
          <w:lang w:val="en-GB"/>
        </w:rPr>
        <w:t>.</w:t>
      </w:r>
    </w:p>
    <w:p w14:paraId="69B90E83" w14:textId="56D3DD74" w:rsidR="00A1376C" w:rsidRPr="00DA3C76" w:rsidRDefault="00A1376C" w:rsidP="00A1376C">
      <w:pPr>
        <w:pStyle w:val="Numberedheading1"/>
      </w:pPr>
      <w:r w:rsidRPr="00DA3C76">
        <w:t>Commercial arrangement</w:t>
      </w:r>
    </w:p>
    <w:p w14:paraId="07319746" w14:textId="01BFCE85" w:rsidR="00B21899" w:rsidRPr="00DA3C76" w:rsidRDefault="00B21899" w:rsidP="00B21899">
      <w:pPr>
        <w:pStyle w:val="Numberedlevel2text"/>
        <w:rPr>
          <w:lang w:val="en-GB"/>
        </w:rPr>
      </w:pPr>
      <w:r w:rsidRPr="00DA3C76">
        <w:rPr>
          <w:lang w:val="en-GB"/>
        </w:rPr>
        <w:t xml:space="preserve">Under its </w:t>
      </w:r>
      <w:hyperlink r:id="rId8" w:history="1">
        <w:r w:rsidRPr="00641FAB">
          <w:rPr>
            <w:rStyle w:val="Hyperlink"/>
            <w:lang w:val="en-GB"/>
          </w:rPr>
          <w:t>contract</w:t>
        </w:r>
      </w:hyperlink>
      <w:r w:rsidRPr="00DA3C76">
        <w:rPr>
          <w:lang w:val="en-GB"/>
        </w:rPr>
        <w:t xml:space="preserve"> with NHS</w:t>
      </w:r>
      <w:r w:rsidR="007424B9" w:rsidRPr="00DA3C76">
        <w:rPr>
          <w:lang w:val="en-GB"/>
        </w:rPr>
        <w:t xml:space="preserve"> England</w:t>
      </w:r>
      <w:r w:rsidRPr="00DA3C76">
        <w:rPr>
          <w:lang w:val="en-GB"/>
        </w:rPr>
        <w:t xml:space="preserve">, the company </w:t>
      </w:r>
      <w:r w:rsidR="004B0628" w:rsidRPr="00DA3C76">
        <w:rPr>
          <w:lang w:val="en-GB"/>
        </w:rPr>
        <w:t xml:space="preserve">will </w:t>
      </w:r>
      <w:r w:rsidRPr="00DA3C76">
        <w:rPr>
          <w:lang w:val="en-GB"/>
        </w:rPr>
        <w:t>receive quarterly payments</w:t>
      </w:r>
      <w:r w:rsidR="004B0628" w:rsidRPr="00DA3C76">
        <w:rPr>
          <w:lang w:val="en-GB"/>
        </w:rPr>
        <w:t xml:space="preserve"> that are not linked to the volume of ceftazidime–avibactam supplied</w:t>
      </w:r>
      <w:r w:rsidR="00FA2568" w:rsidRPr="00DA3C76">
        <w:rPr>
          <w:lang w:val="en-GB"/>
        </w:rPr>
        <w:t xml:space="preserve"> to the NHS</w:t>
      </w:r>
      <w:r w:rsidRPr="00DA3C76">
        <w:rPr>
          <w:lang w:val="en-GB"/>
        </w:rPr>
        <w:t xml:space="preserve">. The value of the </w:t>
      </w:r>
      <w:r w:rsidR="00FA2568" w:rsidRPr="00DA3C76">
        <w:rPr>
          <w:lang w:val="en-GB"/>
        </w:rPr>
        <w:t>payments</w:t>
      </w:r>
      <w:r w:rsidRPr="00DA3C76">
        <w:rPr>
          <w:lang w:val="en-GB"/>
        </w:rPr>
        <w:t xml:space="preserve"> </w:t>
      </w:r>
      <w:r w:rsidR="00CA0F8E" w:rsidRPr="00DA3C76">
        <w:rPr>
          <w:lang w:val="en-GB"/>
        </w:rPr>
        <w:t>was</w:t>
      </w:r>
      <w:r w:rsidRPr="00DA3C76">
        <w:rPr>
          <w:lang w:val="en-GB"/>
        </w:rPr>
        <w:t xml:space="preserve"> informed by the NICE committee’s estimate of the benefits of ceftazidime–avibactam</w:t>
      </w:r>
      <w:r w:rsidR="004B0628" w:rsidRPr="00DA3C76">
        <w:rPr>
          <w:lang w:val="en-GB"/>
        </w:rPr>
        <w:t>, measured in quality-adjusted life</w:t>
      </w:r>
      <w:r w:rsidR="0073517E" w:rsidRPr="00DA3C76">
        <w:rPr>
          <w:lang w:val="en-GB"/>
        </w:rPr>
        <w:t xml:space="preserve"> </w:t>
      </w:r>
      <w:r w:rsidR="004B0628" w:rsidRPr="00DA3C76">
        <w:rPr>
          <w:lang w:val="en-GB"/>
        </w:rPr>
        <w:t xml:space="preserve">years (QALYs) </w:t>
      </w:r>
      <w:r w:rsidRPr="00DA3C76">
        <w:rPr>
          <w:lang w:val="en-GB"/>
        </w:rPr>
        <w:t>(see section 4.25).</w:t>
      </w:r>
      <w:r w:rsidR="00A1378A" w:rsidRPr="00DA3C76">
        <w:rPr>
          <w:lang w:val="en-GB"/>
        </w:rPr>
        <w:t xml:space="preserve"> It has been agreed for a 3-year period, with an option to extend up to 10 years.</w:t>
      </w:r>
    </w:p>
    <w:p w14:paraId="4BFC4F33" w14:textId="2C45E03F" w:rsidR="00DC2C6A" w:rsidRPr="00DA3C76" w:rsidRDefault="008C7D2C" w:rsidP="008C7D2C">
      <w:pPr>
        <w:pStyle w:val="Numberedlevel2text"/>
        <w:rPr>
          <w:lang w:val="en-GB"/>
        </w:rPr>
      </w:pPr>
      <w:r w:rsidRPr="00DA3C76">
        <w:rPr>
          <w:lang w:val="en-GB"/>
        </w:rPr>
        <w:t xml:space="preserve">Purchasing authorities will </w:t>
      </w:r>
      <w:r w:rsidR="00CA0F8E" w:rsidRPr="00DA3C76">
        <w:rPr>
          <w:lang w:val="en-GB"/>
        </w:rPr>
        <w:t>acquire</w:t>
      </w:r>
      <w:r w:rsidRPr="00DA3C76">
        <w:rPr>
          <w:lang w:val="en-GB"/>
        </w:rPr>
        <w:t xml:space="preserve"> </w:t>
      </w:r>
      <w:r w:rsidR="00DC2C6A" w:rsidRPr="00DA3C76">
        <w:rPr>
          <w:lang w:val="en-GB"/>
        </w:rPr>
        <w:t xml:space="preserve">ceftazidime–avibactam </w:t>
      </w:r>
      <w:r w:rsidRPr="00DA3C76">
        <w:rPr>
          <w:lang w:val="en-GB"/>
        </w:rPr>
        <w:t>using an agreed confidential invoice price</w:t>
      </w:r>
      <w:r w:rsidR="00B21899" w:rsidRPr="00DA3C76">
        <w:rPr>
          <w:lang w:val="en-GB"/>
        </w:rPr>
        <w:t>.</w:t>
      </w:r>
      <w:r w:rsidRPr="00DA3C76">
        <w:rPr>
          <w:lang w:val="en-GB"/>
        </w:rPr>
        <w:t xml:space="preserve"> </w:t>
      </w:r>
      <w:r w:rsidR="00697687" w:rsidRPr="00DA3C76">
        <w:rPr>
          <w:lang w:val="en-GB"/>
        </w:rPr>
        <w:t>NHS England will subtract t</w:t>
      </w:r>
      <w:r w:rsidRPr="00DA3C76">
        <w:rPr>
          <w:lang w:val="en-GB"/>
        </w:rPr>
        <w:t>he</w:t>
      </w:r>
      <w:r w:rsidR="00DC2C6A" w:rsidRPr="00DA3C76">
        <w:rPr>
          <w:lang w:val="en-GB"/>
        </w:rPr>
        <w:t xml:space="preserve"> cost</w:t>
      </w:r>
      <w:r w:rsidR="0073517E" w:rsidRPr="00DA3C76">
        <w:rPr>
          <w:lang w:val="en-GB"/>
        </w:rPr>
        <w:t>s</w:t>
      </w:r>
      <w:r w:rsidR="00DC2C6A" w:rsidRPr="00DA3C76">
        <w:rPr>
          <w:lang w:val="en-GB"/>
        </w:rPr>
        <w:t xml:space="preserve"> of the</w:t>
      </w:r>
      <w:r w:rsidRPr="00DA3C76">
        <w:rPr>
          <w:lang w:val="en-GB"/>
        </w:rPr>
        <w:t xml:space="preserve">se purchases from </w:t>
      </w:r>
      <w:r w:rsidR="00697687" w:rsidRPr="00DA3C76">
        <w:rPr>
          <w:lang w:val="en-GB"/>
        </w:rPr>
        <w:t>its</w:t>
      </w:r>
      <w:r w:rsidRPr="00DA3C76">
        <w:rPr>
          <w:lang w:val="en-GB"/>
        </w:rPr>
        <w:t xml:space="preserve"> </w:t>
      </w:r>
      <w:r w:rsidR="00952D26" w:rsidRPr="00DA3C76">
        <w:rPr>
          <w:lang w:val="en-GB"/>
        </w:rPr>
        <w:t>quarterly</w:t>
      </w:r>
      <w:r w:rsidRPr="00DA3C76">
        <w:rPr>
          <w:lang w:val="en-GB"/>
        </w:rPr>
        <w:t xml:space="preserve"> payments to the company.</w:t>
      </w:r>
    </w:p>
    <w:p w14:paraId="30A8D129" w14:textId="4F793EF4" w:rsidR="008C7D2C" w:rsidRPr="00DA3C76" w:rsidRDefault="008C7D2C" w:rsidP="008C7D2C">
      <w:pPr>
        <w:pStyle w:val="Numberedlevel2text"/>
        <w:rPr>
          <w:lang w:val="en-GB"/>
        </w:rPr>
      </w:pPr>
      <w:r w:rsidRPr="00DA3C76">
        <w:rPr>
          <w:lang w:val="en-GB"/>
        </w:rPr>
        <w:t xml:space="preserve">NHS organisations can find the </w:t>
      </w:r>
      <w:r w:rsidR="00697687" w:rsidRPr="00DA3C76">
        <w:rPr>
          <w:lang w:val="en-GB"/>
        </w:rPr>
        <w:t xml:space="preserve">confidential </w:t>
      </w:r>
      <w:r w:rsidRPr="00DA3C76">
        <w:rPr>
          <w:lang w:val="en-GB"/>
        </w:rPr>
        <w:t xml:space="preserve">invoice price for ceftazidime–avibactam </w:t>
      </w:r>
      <w:r w:rsidR="007424B9" w:rsidRPr="00DA3C76">
        <w:rPr>
          <w:lang w:val="en-GB"/>
        </w:rPr>
        <w:t>in the</w:t>
      </w:r>
      <w:r w:rsidR="00907C04">
        <w:rPr>
          <w:lang w:val="en-GB"/>
        </w:rPr>
        <w:t xml:space="preserve"> </w:t>
      </w:r>
      <w:hyperlink r:id="rId9" w:history="1">
        <w:r w:rsidR="00907C04" w:rsidRPr="00907C04">
          <w:rPr>
            <w:rStyle w:val="Hyperlink"/>
            <w:lang w:val="en-GB"/>
          </w:rPr>
          <w:t>NHS pharmacy catalogue</w:t>
        </w:r>
      </w:hyperlink>
      <w:r w:rsidRPr="00DA3C76">
        <w:rPr>
          <w:lang w:val="en-GB"/>
        </w:rPr>
        <w:t xml:space="preserve">. Non-NHS organisations can contact </w:t>
      </w:r>
      <w:hyperlink r:id="rId10" w:history="1">
        <w:r w:rsidR="00BB6564">
          <w:rPr>
            <w:rStyle w:val="Hyperlink"/>
          </w:rPr>
          <w:t>PfizerNICEaccount@pfizer.com</w:t>
        </w:r>
      </w:hyperlink>
      <w:r w:rsidRPr="00DA3C76">
        <w:rPr>
          <w:lang w:val="en-GB"/>
        </w:rPr>
        <w:t xml:space="preserve"> for details.</w:t>
      </w:r>
    </w:p>
    <w:p w14:paraId="5A84F2B6" w14:textId="755C616F" w:rsidR="00B21899" w:rsidRPr="00DA3C76" w:rsidRDefault="00B21899" w:rsidP="00B21899">
      <w:pPr>
        <w:pStyle w:val="Numberedlevel2text"/>
        <w:rPr>
          <w:lang w:val="en-GB"/>
        </w:rPr>
      </w:pPr>
      <w:r w:rsidRPr="00DA3C76">
        <w:rPr>
          <w:lang w:val="en-GB"/>
        </w:rPr>
        <w:t xml:space="preserve">The contract between the company and NHS </w:t>
      </w:r>
      <w:r w:rsidR="005C1F65" w:rsidRPr="00DA3C76">
        <w:rPr>
          <w:lang w:val="en-GB"/>
        </w:rPr>
        <w:t xml:space="preserve">England </w:t>
      </w:r>
      <w:r w:rsidRPr="00DA3C76">
        <w:rPr>
          <w:lang w:val="en-GB"/>
        </w:rPr>
        <w:t xml:space="preserve">also stipulates conditions relating to good </w:t>
      </w:r>
      <w:r w:rsidR="00A6005B">
        <w:rPr>
          <w:lang w:val="en-GB"/>
        </w:rPr>
        <w:t xml:space="preserve">antimicrobial </w:t>
      </w:r>
      <w:r w:rsidRPr="00DA3C76">
        <w:rPr>
          <w:lang w:val="en-GB"/>
        </w:rPr>
        <w:t xml:space="preserve">stewardship, </w:t>
      </w:r>
      <w:proofErr w:type="gramStart"/>
      <w:r w:rsidRPr="00DA3C76">
        <w:rPr>
          <w:lang w:val="en-GB"/>
        </w:rPr>
        <w:t>manufacturing</w:t>
      </w:r>
      <w:proofErr w:type="gramEnd"/>
      <w:r w:rsidRPr="00DA3C76">
        <w:rPr>
          <w:lang w:val="en-GB"/>
        </w:rPr>
        <w:t xml:space="preserve"> and environmental practices; monitoring for emerging resistance; and </w:t>
      </w:r>
      <w:r w:rsidR="00697687" w:rsidRPr="00DA3C76">
        <w:rPr>
          <w:lang w:val="en-GB"/>
        </w:rPr>
        <w:t>ensuring</w:t>
      </w:r>
      <w:r w:rsidRPr="00DA3C76">
        <w:rPr>
          <w:lang w:val="en-GB"/>
        </w:rPr>
        <w:t xml:space="preserve"> supply</w:t>
      </w:r>
      <w:r w:rsidR="00697687" w:rsidRPr="00DA3C76">
        <w:rPr>
          <w:lang w:val="en-GB"/>
        </w:rPr>
        <w:t xml:space="preserve"> of </w:t>
      </w:r>
      <w:r w:rsidR="007B38EA" w:rsidRPr="00DA3C76">
        <w:rPr>
          <w:lang w:val="en-GB"/>
        </w:rPr>
        <w:t>c</w:t>
      </w:r>
      <w:r w:rsidR="00697687" w:rsidRPr="00DA3C76">
        <w:rPr>
          <w:lang w:val="en-GB"/>
        </w:rPr>
        <w:t>eftazidime–avibactam</w:t>
      </w:r>
      <w:r w:rsidRPr="00DA3C76">
        <w:rPr>
          <w:lang w:val="en-GB"/>
        </w:rPr>
        <w:t>.</w:t>
      </w:r>
    </w:p>
    <w:p w14:paraId="3CBAAE3E" w14:textId="66FA4BC5" w:rsidR="00EA1CB1" w:rsidRPr="00DA3C76" w:rsidRDefault="00EA1CB1" w:rsidP="00EA1CB1">
      <w:pPr>
        <w:pStyle w:val="Numberedheading1"/>
        <w:keepLines/>
      </w:pPr>
      <w:r w:rsidRPr="00DA3C76">
        <w:t xml:space="preserve">Information about </w:t>
      </w:r>
      <w:r w:rsidR="00A41F11" w:rsidRPr="00DA3C76">
        <w:t>ceftazidim</w:t>
      </w:r>
      <w:r w:rsidR="004C1CE9" w:rsidRPr="00DA3C76">
        <w:t>e–a</w:t>
      </w:r>
      <w:r w:rsidR="00A41F11" w:rsidRPr="00DA3C76">
        <w:t>vibactam</w:t>
      </w:r>
    </w:p>
    <w:p w14:paraId="371B861D" w14:textId="17665A72" w:rsidR="00FA73D8" w:rsidRPr="00DA3C76" w:rsidRDefault="00FA73D8" w:rsidP="00FA73D8">
      <w:pPr>
        <w:pStyle w:val="Numberedlevel2text"/>
        <w:rPr>
          <w:lang w:val="en-GB"/>
        </w:rPr>
      </w:pPr>
      <w:r w:rsidRPr="00DA3C76">
        <w:rPr>
          <w:lang w:val="en-GB"/>
        </w:rPr>
        <w:t>Ceftazidim</w:t>
      </w:r>
      <w:r w:rsidR="004C1CE9" w:rsidRPr="00DA3C76">
        <w:rPr>
          <w:lang w:val="en-GB"/>
        </w:rPr>
        <w:t>e–a</w:t>
      </w:r>
      <w:r w:rsidRPr="00DA3C76">
        <w:rPr>
          <w:lang w:val="en-GB"/>
        </w:rPr>
        <w:t xml:space="preserve">vibactam is a combination of ceftazidime, which is a </w:t>
      </w:r>
      <w:r w:rsidR="0046782E" w:rsidRPr="00DA3C76">
        <w:rPr>
          <w:lang w:val="en-GB"/>
        </w:rPr>
        <w:t xml:space="preserve">third-generation </w:t>
      </w:r>
      <w:r w:rsidRPr="00DA3C76">
        <w:rPr>
          <w:lang w:val="en-GB"/>
        </w:rPr>
        <w:t>cephalosporin, and avibactam, which is a non-beta-lactam beta-lactamase inhibitor. Ceftazidime binds to a variety of bacterial penicillin</w:t>
      </w:r>
      <w:r w:rsidR="002B2A8E" w:rsidRPr="00DA3C76">
        <w:rPr>
          <w:lang w:val="en-GB"/>
        </w:rPr>
        <w:t>-</w:t>
      </w:r>
      <w:r w:rsidRPr="00DA3C76">
        <w:rPr>
          <w:lang w:val="en-GB"/>
        </w:rPr>
        <w:t>binding proteins</w:t>
      </w:r>
      <w:r w:rsidR="002B2A8E" w:rsidRPr="00DA3C76">
        <w:rPr>
          <w:lang w:val="en-GB"/>
        </w:rPr>
        <w:t>,</w:t>
      </w:r>
      <w:r w:rsidR="0046782E" w:rsidRPr="00DA3C76">
        <w:rPr>
          <w:lang w:val="en-GB"/>
        </w:rPr>
        <w:t xml:space="preserve"> and</w:t>
      </w:r>
      <w:r w:rsidRPr="00DA3C76">
        <w:rPr>
          <w:lang w:val="en-GB"/>
        </w:rPr>
        <w:t xml:space="preserve"> </w:t>
      </w:r>
      <w:r w:rsidR="002B2A8E" w:rsidRPr="00DA3C76">
        <w:rPr>
          <w:lang w:val="en-GB"/>
        </w:rPr>
        <w:t xml:space="preserve">avibactam </w:t>
      </w:r>
      <w:r w:rsidRPr="00DA3C76">
        <w:rPr>
          <w:lang w:val="en-GB"/>
        </w:rPr>
        <w:t xml:space="preserve">inactivates a range of </w:t>
      </w:r>
      <w:r w:rsidRPr="00DA3C76">
        <w:rPr>
          <w:lang w:val="en-GB"/>
        </w:rPr>
        <w:lastRenderedPageBreak/>
        <w:t>carbapenemase enzymes. Ceftazidim</w:t>
      </w:r>
      <w:r w:rsidR="004C1CE9" w:rsidRPr="00DA3C76">
        <w:rPr>
          <w:lang w:val="en-GB"/>
        </w:rPr>
        <w:t>e–a</w:t>
      </w:r>
      <w:r w:rsidRPr="00DA3C76">
        <w:rPr>
          <w:lang w:val="en-GB"/>
        </w:rPr>
        <w:t xml:space="preserve">vibactam is administered as an intravenous infusion over 2 </w:t>
      </w:r>
      <w:proofErr w:type="gramStart"/>
      <w:r w:rsidRPr="00DA3C76">
        <w:rPr>
          <w:lang w:val="en-GB"/>
        </w:rPr>
        <w:t xml:space="preserve">hours, </w:t>
      </w:r>
      <w:r w:rsidR="0090044D" w:rsidRPr="00DA3C76">
        <w:rPr>
          <w:lang w:val="en-GB"/>
        </w:rPr>
        <w:t>and</w:t>
      </w:r>
      <w:proofErr w:type="gramEnd"/>
      <w:r w:rsidR="0090044D" w:rsidRPr="00DA3C76">
        <w:rPr>
          <w:lang w:val="en-GB"/>
        </w:rPr>
        <w:t xml:space="preserve"> </w:t>
      </w:r>
      <w:r w:rsidR="00D7547A" w:rsidRPr="00DA3C76">
        <w:rPr>
          <w:lang w:val="en-GB"/>
        </w:rPr>
        <w:t>given every 8 hours</w:t>
      </w:r>
      <w:r w:rsidRPr="00DA3C76">
        <w:rPr>
          <w:lang w:val="en-GB"/>
        </w:rPr>
        <w:t>.</w:t>
      </w:r>
      <w:r w:rsidR="009345A0" w:rsidRPr="00DA3C76">
        <w:rPr>
          <w:lang w:val="en-GB"/>
        </w:rPr>
        <w:t xml:space="preserve"> </w:t>
      </w:r>
      <w:r w:rsidR="00CC732E" w:rsidRPr="00DA3C76">
        <w:rPr>
          <w:lang w:val="en-GB"/>
        </w:rPr>
        <w:t xml:space="preserve">Dosage adjustment is </w:t>
      </w:r>
      <w:r w:rsidR="000B5B0D" w:rsidRPr="00DA3C76">
        <w:rPr>
          <w:lang w:val="en-GB"/>
        </w:rPr>
        <w:t>needed</w:t>
      </w:r>
      <w:r w:rsidR="00CC732E" w:rsidRPr="00DA3C76">
        <w:rPr>
          <w:lang w:val="en-GB"/>
        </w:rPr>
        <w:t xml:space="preserve"> for </w:t>
      </w:r>
      <w:r w:rsidR="009345A0" w:rsidRPr="00DA3C76">
        <w:rPr>
          <w:lang w:val="en-GB"/>
        </w:rPr>
        <w:t>people with renal impairment.</w:t>
      </w:r>
    </w:p>
    <w:p w14:paraId="60BB54BE" w14:textId="089AD64A" w:rsidR="00B82A82" w:rsidRPr="00DA3C76" w:rsidRDefault="00B82A82" w:rsidP="00B82A82">
      <w:pPr>
        <w:pStyle w:val="Heading2"/>
      </w:pPr>
      <w:r w:rsidRPr="00DA3C76">
        <w:t>Marketing authorisation indication</w:t>
      </w:r>
    </w:p>
    <w:p w14:paraId="45E231FA" w14:textId="029A6312" w:rsidR="001C055D" w:rsidRPr="00DA3C76" w:rsidRDefault="00D06828" w:rsidP="00A94E7B">
      <w:pPr>
        <w:pStyle w:val="Numberedlevel2text"/>
        <w:rPr>
          <w:rStyle w:val="NICEnormalChar"/>
          <w:rFonts w:cs="Arial"/>
          <w:b/>
          <w:iCs w:val="0"/>
          <w:szCs w:val="28"/>
        </w:rPr>
      </w:pPr>
      <w:r w:rsidRPr="00DA3C76">
        <w:rPr>
          <w:rStyle w:val="NICEnormalChar"/>
          <w:szCs w:val="28"/>
        </w:rPr>
        <w:t>Ceftazidim</w:t>
      </w:r>
      <w:r w:rsidR="004C1CE9" w:rsidRPr="00DA3C76">
        <w:rPr>
          <w:rStyle w:val="NICEnormalChar"/>
          <w:szCs w:val="28"/>
        </w:rPr>
        <w:t>e–a</w:t>
      </w:r>
      <w:r w:rsidRPr="00DA3C76">
        <w:rPr>
          <w:rStyle w:val="NICEnormalChar"/>
          <w:szCs w:val="28"/>
        </w:rPr>
        <w:t>vibactam (</w:t>
      </w:r>
      <w:proofErr w:type="spellStart"/>
      <w:r w:rsidRPr="00DA3C76">
        <w:rPr>
          <w:rStyle w:val="NICEnormalChar"/>
          <w:szCs w:val="28"/>
        </w:rPr>
        <w:t>Zavicefta</w:t>
      </w:r>
      <w:proofErr w:type="spellEnd"/>
      <w:r w:rsidRPr="00DA3C76">
        <w:rPr>
          <w:rStyle w:val="NICEnormalChar"/>
          <w:szCs w:val="28"/>
        </w:rPr>
        <w:t xml:space="preserve">, Pfizer) is indicated </w:t>
      </w:r>
      <w:r w:rsidR="00502CB3" w:rsidRPr="00DA3C76">
        <w:rPr>
          <w:rStyle w:val="NICEnormalChar"/>
          <w:szCs w:val="28"/>
        </w:rPr>
        <w:t>in:</w:t>
      </w:r>
    </w:p>
    <w:p w14:paraId="13B6E4E0" w14:textId="034D1EE1" w:rsidR="00502CB3" w:rsidRPr="00DA3C76" w:rsidRDefault="00223CCE" w:rsidP="00C82331">
      <w:pPr>
        <w:pStyle w:val="Bulletindent1"/>
        <w:rPr>
          <w:rStyle w:val="NICEnormalChar"/>
          <w:bCs/>
          <w:iCs/>
          <w:szCs w:val="28"/>
        </w:rPr>
      </w:pPr>
      <w:r w:rsidRPr="00DA3C76">
        <w:rPr>
          <w:rStyle w:val="NICEnormalChar"/>
          <w:szCs w:val="28"/>
        </w:rPr>
        <w:t>a</w:t>
      </w:r>
      <w:r w:rsidR="00D06828" w:rsidRPr="00DA3C76">
        <w:rPr>
          <w:rStyle w:val="NICEnormalChar"/>
          <w:szCs w:val="28"/>
        </w:rPr>
        <w:t xml:space="preserve">dults and </w:t>
      </w:r>
      <w:r w:rsidR="00B42D53" w:rsidRPr="00DA3C76">
        <w:rPr>
          <w:rStyle w:val="NICEnormalChar"/>
          <w:szCs w:val="28"/>
        </w:rPr>
        <w:t>children</w:t>
      </w:r>
      <w:r w:rsidR="00D06828" w:rsidRPr="00DA3C76">
        <w:rPr>
          <w:rStyle w:val="NICEnormalChar"/>
          <w:szCs w:val="28"/>
        </w:rPr>
        <w:t xml:space="preserve"> aged 3 months and older for treat</w:t>
      </w:r>
      <w:r w:rsidR="00B42D53" w:rsidRPr="00DA3C76">
        <w:rPr>
          <w:rStyle w:val="NICEnormalChar"/>
          <w:szCs w:val="28"/>
        </w:rPr>
        <w:t>ing</w:t>
      </w:r>
      <w:r w:rsidR="00D06828" w:rsidRPr="00DA3C76">
        <w:rPr>
          <w:rStyle w:val="NICEnormalChar"/>
          <w:szCs w:val="28"/>
        </w:rPr>
        <w:t xml:space="preserve"> </w:t>
      </w:r>
      <w:r w:rsidR="001C055D" w:rsidRPr="00DA3C76">
        <w:rPr>
          <w:rStyle w:val="NICEnormalChar"/>
          <w:szCs w:val="28"/>
        </w:rPr>
        <w:t>c</w:t>
      </w:r>
      <w:r w:rsidR="00D06828" w:rsidRPr="00DA3C76">
        <w:rPr>
          <w:rStyle w:val="NICEnormalChar"/>
          <w:szCs w:val="28"/>
        </w:rPr>
        <w:t>omplicated intra-abdominal infection</w:t>
      </w:r>
      <w:r w:rsidR="00502CB3" w:rsidRPr="00DA3C76">
        <w:rPr>
          <w:rStyle w:val="NICEnormalChar"/>
          <w:szCs w:val="28"/>
        </w:rPr>
        <w:t>,</w:t>
      </w:r>
      <w:r w:rsidR="001C055D" w:rsidRPr="00DA3C76">
        <w:rPr>
          <w:rStyle w:val="NICEnormalChar"/>
          <w:szCs w:val="28"/>
        </w:rPr>
        <w:t xml:space="preserve"> c</w:t>
      </w:r>
      <w:r w:rsidR="00D06828" w:rsidRPr="00DA3C76">
        <w:rPr>
          <w:rStyle w:val="NICEnormalChar"/>
          <w:szCs w:val="28"/>
        </w:rPr>
        <w:t>omplicated urinary tract infection including pyelonephritis</w:t>
      </w:r>
      <w:r w:rsidR="00502CB3" w:rsidRPr="00DA3C76">
        <w:rPr>
          <w:rStyle w:val="NICEnormalChar"/>
          <w:szCs w:val="28"/>
        </w:rPr>
        <w:t>,</w:t>
      </w:r>
      <w:r w:rsidR="001C055D" w:rsidRPr="00DA3C76">
        <w:rPr>
          <w:rStyle w:val="NICEnormalChar"/>
          <w:szCs w:val="28"/>
        </w:rPr>
        <w:t xml:space="preserve"> and h</w:t>
      </w:r>
      <w:r w:rsidR="00D06828" w:rsidRPr="00DA3C76">
        <w:rPr>
          <w:rStyle w:val="NICEnormalChar"/>
          <w:szCs w:val="28"/>
        </w:rPr>
        <w:t>ospital-acquired pneumonia</w:t>
      </w:r>
      <w:r w:rsidR="00502CB3" w:rsidRPr="00DA3C76">
        <w:rPr>
          <w:rStyle w:val="NICEnormalChar"/>
          <w:szCs w:val="28"/>
        </w:rPr>
        <w:t xml:space="preserve"> </w:t>
      </w:r>
      <w:r w:rsidR="00D06828" w:rsidRPr="00DA3C76">
        <w:rPr>
          <w:rStyle w:val="NICEnormalChar"/>
          <w:szCs w:val="28"/>
        </w:rPr>
        <w:t>including ventilator</w:t>
      </w:r>
      <w:r w:rsidR="00CE2168" w:rsidRPr="00DA3C76">
        <w:rPr>
          <w:rStyle w:val="NICEnormalChar"/>
          <w:szCs w:val="28"/>
        </w:rPr>
        <w:t>-associated</w:t>
      </w:r>
      <w:r w:rsidR="00D06828" w:rsidRPr="00DA3C76">
        <w:rPr>
          <w:rStyle w:val="NICEnormalChar"/>
          <w:szCs w:val="28"/>
        </w:rPr>
        <w:t xml:space="preserve"> pneumonia</w:t>
      </w:r>
    </w:p>
    <w:p w14:paraId="250A0967" w14:textId="40ED1B8A" w:rsidR="00D06828" w:rsidRPr="00DA3C76" w:rsidRDefault="00223CCE" w:rsidP="00C82331">
      <w:pPr>
        <w:pStyle w:val="Bulletindent1"/>
        <w:rPr>
          <w:rStyle w:val="NICEnormalChar"/>
          <w:szCs w:val="28"/>
        </w:rPr>
      </w:pPr>
      <w:r w:rsidRPr="00DA3C76">
        <w:rPr>
          <w:rStyle w:val="NICEnormalChar"/>
          <w:szCs w:val="28"/>
        </w:rPr>
        <w:t>a</w:t>
      </w:r>
      <w:r w:rsidR="009E6561" w:rsidRPr="00DA3C76">
        <w:rPr>
          <w:rStyle w:val="NICEnormalChar"/>
          <w:szCs w:val="28"/>
        </w:rPr>
        <w:t xml:space="preserve">dults </w:t>
      </w:r>
      <w:r w:rsidR="00D06828" w:rsidRPr="00DA3C76">
        <w:rPr>
          <w:rStyle w:val="NICEnormalChar"/>
          <w:szCs w:val="28"/>
        </w:rPr>
        <w:t xml:space="preserve">with bacteraemia in association with, or </w:t>
      </w:r>
      <w:r w:rsidRPr="00DA3C76">
        <w:rPr>
          <w:rStyle w:val="NICEnormalChar"/>
          <w:szCs w:val="28"/>
        </w:rPr>
        <w:t xml:space="preserve">that </w:t>
      </w:r>
      <w:r w:rsidR="00D06828" w:rsidRPr="00DA3C76">
        <w:rPr>
          <w:rStyle w:val="NICEnormalChar"/>
          <w:szCs w:val="28"/>
        </w:rPr>
        <w:t>is suspected to be associated with, any of the infections listed above</w:t>
      </w:r>
    </w:p>
    <w:p w14:paraId="0DAEDD29" w14:textId="23A4C02F" w:rsidR="00B82A82" w:rsidRPr="00DA3C76" w:rsidRDefault="00DF1C6D" w:rsidP="00C82331">
      <w:pPr>
        <w:pStyle w:val="Bulletindent1last"/>
      </w:pPr>
      <w:r w:rsidRPr="00DF1C6D">
        <w:rPr>
          <w:rStyle w:val="NICEnormalChar"/>
          <w:szCs w:val="28"/>
        </w:rPr>
        <w:t>adults and children aged 3 months and older with infections caused by aerobic gram-negative organisms with limited treatment options</w:t>
      </w:r>
      <w:r w:rsidR="00D06828" w:rsidRPr="00DA3C76">
        <w:rPr>
          <w:rStyle w:val="NICEnormalChar"/>
          <w:szCs w:val="28"/>
        </w:rPr>
        <w:t>.</w:t>
      </w:r>
    </w:p>
    <w:p w14:paraId="3BA566F3" w14:textId="77777777" w:rsidR="00B82A82" w:rsidRPr="00DA3C76" w:rsidRDefault="00B82A82" w:rsidP="00B82A82">
      <w:pPr>
        <w:pStyle w:val="Heading2"/>
      </w:pPr>
      <w:r w:rsidRPr="00DA3C76">
        <w:t>Dosage in the marketing authorisation</w:t>
      </w:r>
    </w:p>
    <w:p w14:paraId="3772D405" w14:textId="59897630" w:rsidR="00FA73D8" w:rsidRPr="00DA3C76" w:rsidRDefault="00FE2CE3" w:rsidP="008520CE">
      <w:pPr>
        <w:pStyle w:val="Numberedlevel2text"/>
        <w:numPr>
          <w:ilvl w:val="1"/>
          <w:numId w:val="1"/>
        </w:numPr>
        <w:rPr>
          <w:rStyle w:val="Numberedlevel2textChar"/>
          <w:lang w:val="en-GB"/>
        </w:rPr>
      </w:pPr>
      <w:r w:rsidRPr="00DA3C76">
        <w:rPr>
          <w:lang w:val="en-GB"/>
        </w:rPr>
        <w:t>The dosage schedule is</w:t>
      </w:r>
      <w:r w:rsidR="00570524" w:rsidRPr="00DA3C76">
        <w:rPr>
          <w:lang w:val="en-GB"/>
        </w:rPr>
        <w:t xml:space="preserve"> available in </w:t>
      </w:r>
      <w:hyperlink r:id="rId11" w:history="1">
        <w:r w:rsidR="00AC5C31" w:rsidRPr="00DA3C76">
          <w:rPr>
            <w:rStyle w:val="Hyperlink"/>
            <w:lang w:val="en-GB"/>
          </w:rPr>
          <w:t>ceftazidim</w:t>
        </w:r>
        <w:r w:rsidR="004C1CE9" w:rsidRPr="00DA3C76">
          <w:rPr>
            <w:rStyle w:val="Hyperlink"/>
            <w:lang w:val="en-GB"/>
          </w:rPr>
          <w:t>e–a</w:t>
        </w:r>
        <w:r w:rsidR="00AC5C31" w:rsidRPr="00DA3C76">
          <w:rPr>
            <w:rStyle w:val="Hyperlink"/>
            <w:lang w:val="en-GB"/>
          </w:rPr>
          <w:t>vibactam's summary of product characteristics</w:t>
        </w:r>
      </w:hyperlink>
      <w:r w:rsidR="008520CE" w:rsidRPr="00DA3C76">
        <w:rPr>
          <w:lang w:val="en-GB"/>
        </w:rPr>
        <w:t>.</w:t>
      </w:r>
    </w:p>
    <w:p w14:paraId="046065B5" w14:textId="77777777" w:rsidR="00F130AD" w:rsidRPr="00DA3C76" w:rsidRDefault="00222BEA" w:rsidP="00F130AD">
      <w:pPr>
        <w:pStyle w:val="Numberedheading1"/>
      </w:pPr>
      <w:r w:rsidRPr="00DA3C76">
        <w:t>Committee discussion</w:t>
      </w:r>
    </w:p>
    <w:p w14:paraId="012A8728" w14:textId="78E672D2" w:rsidR="002B5772" w:rsidRPr="00DA3C76" w:rsidRDefault="00BC7D9E" w:rsidP="002B5772">
      <w:pPr>
        <w:pStyle w:val="NICEnormal"/>
      </w:pPr>
      <w:r w:rsidRPr="00DA3C76">
        <w:t xml:space="preserve">The </w:t>
      </w:r>
      <w:hyperlink r:id="rId12" w:history="1">
        <w:r w:rsidR="00343B53" w:rsidRPr="00DA3C76">
          <w:rPr>
            <w:rStyle w:val="Hyperlink"/>
          </w:rPr>
          <w:t>a</w:t>
        </w:r>
        <w:r w:rsidR="00465A75" w:rsidRPr="00DA3C76">
          <w:rPr>
            <w:rStyle w:val="Hyperlink"/>
          </w:rPr>
          <w:t>ntimicrobial</w:t>
        </w:r>
        <w:r w:rsidR="009324D0" w:rsidRPr="00DA3C76">
          <w:rPr>
            <w:rStyle w:val="Hyperlink"/>
          </w:rPr>
          <w:t>s</w:t>
        </w:r>
        <w:r w:rsidR="00465A75" w:rsidRPr="00DA3C76">
          <w:rPr>
            <w:rStyle w:val="Hyperlink"/>
          </w:rPr>
          <w:t xml:space="preserve"> evaluation </w:t>
        </w:r>
        <w:r w:rsidR="00343B53" w:rsidRPr="00DA3C76">
          <w:rPr>
            <w:rStyle w:val="Hyperlink"/>
          </w:rPr>
          <w:t>c</w:t>
        </w:r>
        <w:r w:rsidRPr="00DA3C76">
          <w:rPr>
            <w:rStyle w:val="Hyperlink"/>
          </w:rPr>
          <w:t>ommittee</w:t>
        </w:r>
      </w:hyperlink>
      <w:r w:rsidRPr="00DA3C76">
        <w:t xml:space="preserve"> considered</w:t>
      </w:r>
      <w:r w:rsidR="002651E9" w:rsidRPr="00DA3C76">
        <w:rPr>
          <w:rFonts w:ascii="Times New Roman" w:hAnsi="Times New Roman"/>
        </w:rPr>
        <w:t xml:space="preserve"> </w:t>
      </w:r>
      <w:r w:rsidR="006F4778" w:rsidRPr="00DA3C76">
        <w:t>the evidence submitted by Pfizer</w:t>
      </w:r>
      <w:r w:rsidR="00197D9C" w:rsidRPr="00DA3C76">
        <w:t xml:space="preserve"> (</w:t>
      </w:r>
      <w:r w:rsidR="00D17B6A" w:rsidRPr="00DA3C76">
        <w:t>the company that manufactures ceftazidime</w:t>
      </w:r>
      <w:r w:rsidR="00CC5FA8" w:rsidRPr="00DA3C76">
        <w:t>–</w:t>
      </w:r>
      <w:r w:rsidR="00D17B6A" w:rsidRPr="00DA3C76">
        <w:t>avibactam</w:t>
      </w:r>
      <w:r w:rsidR="00197D9C" w:rsidRPr="00DA3C76">
        <w:t>)</w:t>
      </w:r>
      <w:r w:rsidR="006F4778" w:rsidRPr="00DA3C76">
        <w:t xml:space="preserve"> and other stakeholders, </w:t>
      </w:r>
      <w:r w:rsidR="002651E9" w:rsidRPr="00DA3C76">
        <w:t xml:space="preserve">the assessment report from the Policy Research Unit in Economic Methods of Evaluation in Health </w:t>
      </w:r>
      <w:r w:rsidR="002653CD" w:rsidRPr="00DA3C76">
        <w:t xml:space="preserve">and </w:t>
      </w:r>
      <w:r w:rsidR="002651E9" w:rsidRPr="00DA3C76">
        <w:t>Social Care Interventions</w:t>
      </w:r>
      <w:r w:rsidR="00465A75" w:rsidRPr="00DA3C76">
        <w:t xml:space="preserve"> (EEPRU)</w:t>
      </w:r>
      <w:r w:rsidR="002651E9" w:rsidRPr="00DA3C76">
        <w:t xml:space="preserve">, </w:t>
      </w:r>
      <w:r w:rsidR="000B1027" w:rsidRPr="00DA3C76">
        <w:t xml:space="preserve">and </w:t>
      </w:r>
      <w:r w:rsidR="000609FA" w:rsidRPr="00DA3C76">
        <w:t xml:space="preserve">consultation comments on EEPRU’s report </w:t>
      </w:r>
      <w:r w:rsidR="000B1027" w:rsidRPr="00DA3C76">
        <w:t>from</w:t>
      </w:r>
      <w:r w:rsidR="00E9265B" w:rsidRPr="00DA3C76">
        <w:t xml:space="preserve"> stakeholders</w:t>
      </w:r>
      <w:r w:rsidRPr="00DA3C76">
        <w:t>.</w:t>
      </w:r>
      <w:r w:rsidR="00C63D4E" w:rsidRPr="00DA3C76">
        <w:t xml:space="preserve"> </w:t>
      </w:r>
      <w:r w:rsidR="002B5772" w:rsidRPr="00DA3C76">
        <w:t xml:space="preserve">See the </w:t>
      </w:r>
      <w:hyperlink r:id="rId13" w:history="1">
        <w:r w:rsidR="002B5772" w:rsidRPr="00DA3C76">
          <w:rPr>
            <w:rStyle w:val="Hyperlink"/>
          </w:rPr>
          <w:t>committee papers</w:t>
        </w:r>
      </w:hyperlink>
      <w:r w:rsidR="002B5772" w:rsidRPr="00DA3C76">
        <w:t xml:space="preserve"> for full details of the evidence.</w:t>
      </w:r>
    </w:p>
    <w:p w14:paraId="3346111F" w14:textId="0E21E464" w:rsidR="00C21ED1" w:rsidRPr="00DA3C76" w:rsidRDefault="004F609E" w:rsidP="00C21ED1">
      <w:pPr>
        <w:pStyle w:val="Heading2"/>
      </w:pPr>
      <w:r w:rsidRPr="00DA3C76">
        <w:t>Antimicrobial resistance and c</w:t>
      </w:r>
      <w:r w:rsidR="00742E7E" w:rsidRPr="00DA3C76">
        <w:t>linical need</w:t>
      </w:r>
    </w:p>
    <w:p w14:paraId="4937D544" w14:textId="77777777" w:rsidR="003E6494" w:rsidRPr="00DA3C76" w:rsidRDefault="003E6494" w:rsidP="003E6494">
      <w:pPr>
        <w:pStyle w:val="Heading3"/>
      </w:pPr>
      <w:r w:rsidRPr="00DA3C76">
        <w:t>Several mechanisms can lead to antimicrobial resistance</w:t>
      </w:r>
    </w:p>
    <w:p w14:paraId="4543993C" w14:textId="255315E6" w:rsidR="003E6494" w:rsidRPr="00DA3C76" w:rsidRDefault="003E6494" w:rsidP="00C82331">
      <w:pPr>
        <w:pStyle w:val="Numberedlevel2text"/>
        <w:numPr>
          <w:ilvl w:val="1"/>
          <w:numId w:val="1"/>
        </w:numPr>
        <w:rPr>
          <w:i/>
          <w:iCs w:val="0"/>
          <w:lang w:val="en-GB"/>
        </w:rPr>
      </w:pPr>
      <w:r w:rsidRPr="00DA3C76">
        <w:rPr>
          <w:iCs w:val="0"/>
          <w:lang w:val="en-GB"/>
        </w:rPr>
        <w:t>Antimicrobial</w:t>
      </w:r>
      <w:r w:rsidRPr="00DA3C76">
        <w:rPr>
          <w:lang w:val="en-GB"/>
        </w:rPr>
        <w:t xml:space="preserve"> resistance develops when bacteria that cause infection develop genetic mutations </w:t>
      </w:r>
      <w:r w:rsidR="00E8627E" w:rsidRPr="00DA3C76">
        <w:rPr>
          <w:lang w:val="en-GB"/>
        </w:rPr>
        <w:t xml:space="preserve">that </w:t>
      </w:r>
      <w:r w:rsidRPr="00DA3C76">
        <w:rPr>
          <w:lang w:val="en-GB"/>
        </w:rPr>
        <w:t>mak</w:t>
      </w:r>
      <w:r w:rsidR="00E8627E" w:rsidRPr="00DA3C76">
        <w:rPr>
          <w:lang w:val="en-GB"/>
        </w:rPr>
        <w:t>e the</w:t>
      </w:r>
      <w:r w:rsidRPr="00DA3C76">
        <w:rPr>
          <w:lang w:val="en-GB"/>
        </w:rPr>
        <w:t xml:space="preserve"> antimicrobials less effective. </w:t>
      </w:r>
      <w:r w:rsidRPr="00DA3C76">
        <w:rPr>
          <w:lang w:val="en-GB"/>
        </w:rPr>
        <w:lastRenderedPageBreak/>
        <w:t>Multi-drug</w:t>
      </w:r>
      <w:r w:rsidR="00CE2168" w:rsidRPr="00DA3C76">
        <w:rPr>
          <w:lang w:val="en-GB"/>
        </w:rPr>
        <w:t>-resistant</w:t>
      </w:r>
      <w:r w:rsidRPr="00DA3C76">
        <w:rPr>
          <w:lang w:val="en-GB"/>
        </w:rPr>
        <w:t xml:space="preserve"> bacteria can spread rapidly in hospitals and residential or care homes. This increases mortality and morbidity when infections can no longer be treated effectively, and when life-saving procedures </w:t>
      </w:r>
      <w:r w:rsidR="006D3509" w:rsidRPr="00DA3C76">
        <w:rPr>
          <w:lang w:val="en-GB"/>
        </w:rPr>
        <w:t xml:space="preserve">such as chemotherapy or organ transplantation </w:t>
      </w:r>
      <w:r w:rsidRPr="00DA3C76">
        <w:rPr>
          <w:lang w:val="en-GB"/>
        </w:rPr>
        <w:t xml:space="preserve">that </w:t>
      </w:r>
      <w:r w:rsidR="003B2A66" w:rsidRPr="00DA3C76">
        <w:rPr>
          <w:lang w:val="en-GB"/>
        </w:rPr>
        <w:t xml:space="preserve">rely on </w:t>
      </w:r>
      <w:r w:rsidRPr="00DA3C76">
        <w:rPr>
          <w:lang w:val="en-GB"/>
        </w:rPr>
        <w:t xml:space="preserve">antimicrobials to </w:t>
      </w:r>
      <w:r w:rsidR="00917386" w:rsidRPr="00DA3C76">
        <w:rPr>
          <w:lang w:val="en-GB"/>
        </w:rPr>
        <w:t xml:space="preserve">prevent and </w:t>
      </w:r>
      <w:r w:rsidR="003B2A66" w:rsidRPr="00DA3C76">
        <w:rPr>
          <w:lang w:val="en-GB"/>
        </w:rPr>
        <w:t xml:space="preserve">treat </w:t>
      </w:r>
      <w:r w:rsidRPr="00DA3C76">
        <w:rPr>
          <w:lang w:val="en-GB"/>
        </w:rPr>
        <w:t xml:space="preserve">infections </w:t>
      </w:r>
      <w:r w:rsidR="00E8627E" w:rsidRPr="00DA3C76">
        <w:rPr>
          <w:lang w:val="en-GB"/>
        </w:rPr>
        <w:t xml:space="preserve">cannot be done </w:t>
      </w:r>
      <w:r w:rsidR="0090044D" w:rsidRPr="00DA3C76">
        <w:rPr>
          <w:lang w:val="en-GB"/>
        </w:rPr>
        <w:t xml:space="preserve">in </w:t>
      </w:r>
      <w:r w:rsidRPr="00DA3C76">
        <w:rPr>
          <w:lang w:val="en-GB"/>
        </w:rPr>
        <w:t>people colonised with multi-</w:t>
      </w:r>
      <w:r w:rsidR="00DC6842" w:rsidRPr="00DA3C76">
        <w:rPr>
          <w:lang w:val="en-GB"/>
        </w:rPr>
        <w:t>drug-</w:t>
      </w:r>
      <w:r w:rsidRPr="00DA3C76">
        <w:rPr>
          <w:lang w:val="en-GB"/>
        </w:rPr>
        <w:t xml:space="preserve">resistant bacteria. </w:t>
      </w:r>
      <w:r w:rsidR="006D3509" w:rsidRPr="00DA3C76">
        <w:rPr>
          <w:lang w:val="en-GB"/>
        </w:rPr>
        <w:t xml:space="preserve">Although drugs </w:t>
      </w:r>
      <w:r w:rsidRPr="00DA3C76">
        <w:rPr>
          <w:lang w:val="en-GB"/>
        </w:rPr>
        <w:t>in the carbapenem class</w:t>
      </w:r>
      <w:r w:rsidR="0090044D" w:rsidRPr="00DA3C76">
        <w:rPr>
          <w:lang w:val="en-GB"/>
        </w:rPr>
        <w:t xml:space="preserve"> </w:t>
      </w:r>
      <w:r w:rsidR="00BC5C16" w:rsidRPr="00DA3C76">
        <w:rPr>
          <w:lang w:val="en-GB"/>
        </w:rPr>
        <w:t xml:space="preserve">have </w:t>
      </w:r>
      <w:r w:rsidR="0073517E" w:rsidRPr="00DA3C76">
        <w:rPr>
          <w:lang w:val="en-GB"/>
        </w:rPr>
        <w:t xml:space="preserve">historically </w:t>
      </w:r>
      <w:r w:rsidR="00BC5C16" w:rsidRPr="00DA3C76">
        <w:rPr>
          <w:lang w:val="en-GB"/>
        </w:rPr>
        <w:t xml:space="preserve">been </w:t>
      </w:r>
      <w:r w:rsidRPr="00DA3C76">
        <w:rPr>
          <w:lang w:val="en-GB"/>
        </w:rPr>
        <w:t>reliably</w:t>
      </w:r>
      <w:r w:rsidR="00BC5C16" w:rsidRPr="00DA3C76">
        <w:rPr>
          <w:lang w:val="en-GB"/>
        </w:rPr>
        <w:t xml:space="preserve"> active against most common </w:t>
      </w:r>
      <w:r w:rsidR="005152DA" w:rsidRPr="00DA3C76">
        <w:rPr>
          <w:lang w:val="en-GB"/>
        </w:rPr>
        <w:t>gram</w:t>
      </w:r>
      <w:r w:rsidR="00BC5C16" w:rsidRPr="00DA3C76">
        <w:rPr>
          <w:lang w:val="en-GB"/>
        </w:rPr>
        <w:t>-negative</w:t>
      </w:r>
      <w:r w:rsidRPr="00DA3C76">
        <w:rPr>
          <w:lang w:val="en-GB"/>
        </w:rPr>
        <w:t xml:space="preserve"> bacterial infections, resistance to carbapenems is</w:t>
      </w:r>
      <w:r w:rsidR="00BC5C16" w:rsidRPr="00DA3C76">
        <w:rPr>
          <w:lang w:val="en-GB"/>
        </w:rPr>
        <w:t xml:space="preserve"> now</w:t>
      </w:r>
      <w:r w:rsidRPr="00DA3C76">
        <w:rPr>
          <w:lang w:val="en-GB"/>
        </w:rPr>
        <w:t xml:space="preserve"> increasing. This </w:t>
      </w:r>
      <w:r w:rsidR="006D3509" w:rsidRPr="00DA3C76">
        <w:rPr>
          <w:lang w:val="en-GB"/>
        </w:rPr>
        <w:t>results in fewer</w:t>
      </w:r>
      <w:r w:rsidRPr="00DA3C76">
        <w:rPr>
          <w:lang w:val="en-GB"/>
        </w:rPr>
        <w:t xml:space="preserve"> treatment options. </w:t>
      </w:r>
      <w:r w:rsidR="002039D0" w:rsidRPr="00DA3C76">
        <w:rPr>
          <w:lang w:val="en-GB"/>
        </w:rPr>
        <w:t xml:space="preserve">Carbapenem resistance is classified based on </w:t>
      </w:r>
      <w:proofErr w:type="gramStart"/>
      <w:r w:rsidR="002039D0" w:rsidRPr="00DA3C76">
        <w:rPr>
          <w:lang w:val="en-GB"/>
        </w:rPr>
        <w:t>whether or not</w:t>
      </w:r>
      <w:proofErr w:type="gramEnd"/>
      <w:r w:rsidR="002039D0" w:rsidRPr="00DA3C76">
        <w:rPr>
          <w:lang w:val="en-GB"/>
        </w:rPr>
        <w:t xml:space="preserve"> the bacteria produce</w:t>
      </w:r>
      <w:r w:rsidR="00E57CA1" w:rsidRPr="00DA3C76">
        <w:rPr>
          <w:lang w:val="en-GB"/>
        </w:rPr>
        <w:t xml:space="preserve"> </w:t>
      </w:r>
      <w:r w:rsidR="002039D0" w:rsidRPr="00DA3C76">
        <w:rPr>
          <w:lang w:val="en-GB"/>
        </w:rPr>
        <w:t>carbapenemase</w:t>
      </w:r>
      <w:r w:rsidR="00F658F5" w:rsidRPr="00DA3C76">
        <w:rPr>
          <w:lang w:val="en-GB"/>
        </w:rPr>
        <w:t xml:space="preserve"> enzymes</w:t>
      </w:r>
      <w:r w:rsidR="002039D0" w:rsidRPr="00DA3C76">
        <w:rPr>
          <w:lang w:val="en-GB"/>
        </w:rPr>
        <w:t>, which hydrolyse carbapenem antimicrobials</w:t>
      </w:r>
      <w:r w:rsidR="0090044D" w:rsidRPr="00DA3C76">
        <w:rPr>
          <w:lang w:val="en-GB"/>
        </w:rPr>
        <w:t>,</w:t>
      </w:r>
      <w:r w:rsidR="002039D0" w:rsidRPr="00DA3C76">
        <w:rPr>
          <w:lang w:val="en-GB"/>
        </w:rPr>
        <w:t xml:space="preserve"> and make them ineffective. There are several treatments for infections with non-carbapenemase resistance mechanisms, but </w:t>
      </w:r>
      <w:r w:rsidR="00326541" w:rsidRPr="00DA3C76">
        <w:rPr>
          <w:lang w:val="en-GB"/>
        </w:rPr>
        <w:t>few</w:t>
      </w:r>
      <w:r w:rsidR="002039D0" w:rsidRPr="00DA3C76">
        <w:rPr>
          <w:lang w:val="en-GB"/>
        </w:rPr>
        <w:t xml:space="preserve"> treatment options for carbapenemase-mediated resistance.</w:t>
      </w:r>
      <w:r w:rsidRPr="00DA3C76">
        <w:rPr>
          <w:lang w:val="en-GB"/>
        </w:rPr>
        <w:t xml:space="preserve"> Carbapenemase enzymes </w:t>
      </w:r>
      <w:r w:rsidR="00F658F5" w:rsidRPr="00DA3C76">
        <w:rPr>
          <w:lang w:val="en-GB"/>
        </w:rPr>
        <w:t>are grouped into</w:t>
      </w:r>
      <w:r w:rsidRPr="00DA3C76">
        <w:rPr>
          <w:lang w:val="en-GB"/>
        </w:rPr>
        <w:t xml:space="preserve"> 2 main classes: serine</w:t>
      </w:r>
      <w:r w:rsidR="005F63F8" w:rsidRPr="00DA3C76">
        <w:rPr>
          <w:lang w:val="en-GB"/>
        </w:rPr>
        <w:t xml:space="preserve"> </w:t>
      </w:r>
      <w:proofErr w:type="spellStart"/>
      <w:r w:rsidRPr="00DA3C76">
        <w:rPr>
          <w:lang w:val="en-GB"/>
        </w:rPr>
        <w:t>carbapenemases</w:t>
      </w:r>
      <w:proofErr w:type="spellEnd"/>
      <w:r w:rsidRPr="00DA3C76">
        <w:rPr>
          <w:lang w:val="en-GB"/>
        </w:rPr>
        <w:t xml:space="preserve"> and </w:t>
      </w:r>
      <w:proofErr w:type="spellStart"/>
      <w:r w:rsidRPr="00DA3C76">
        <w:rPr>
          <w:lang w:val="en-GB"/>
        </w:rPr>
        <w:t>metallo</w:t>
      </w:r>
      <w:proofErr w:type="spellEnd"/>
      <w:r w:rsidRPr="00DA3C76">
        <w:rPr>
          <w:lang w:val="en-GB"/>
        </w:rPr>
        <w:t>-beta-lactamases. Ceftazidim</w:t>
      </w:r>
      <w:r w:rsidR="004C1CE9" w:rsidRPr="00DA3C76">
        <w:rPr>
          <w:lang w:val="en-GB"/>
        </w:rPr>
        <w:t>e–a</w:t>
      </w:r>
      <w:r w:rsidRPr="00DA3C76">
        <w:rPr>
          <w:lang w:val="en-GB"/>
        </w:rPr>
        <w:t>vibactam is active against serine</w:t>
      </w:r>
      <w:r w:rsidR="005F63F8" w:rsidRPr="00DA3C76">
        <w:rPr>
          <w:lang w:val="en-GB"/>
        </w:rPr>
        <w:t xml:space="preserve"> </w:t>
      </w:r>
      <w:r w:rsidRPr="00DA3C76">
        <w:rPr>
          <w:lang w:val="en-GB"/>
        </w:rPr>
        <w:t xml:space="preserve">carbapenemases, but not active against </w:t>
      </w:r>
      <w:proofErr w:type="spellStart"/>
      <w:r w:rsidR="00EC5378" w:rsidRPr="00DA3C76">
        <w:rPr>
          <w:lang w:val="en-GB"/>
        </w:rPr>
        <w:t>metallo</w:t>
      </w:r>
      <w:proofErr w:type="spellEnd"/>
      <w:r w:rsidR="00EC5378" w:rsidRPr="00DA3C76">
        <w:rPr>
          <w:lang w:val="en-GB"/>
        </w:rPr>
        <w:t>-beta-lactamase</w:t>
      </w:r>
      <w:r w:rsidRPr="00DA3C76">
        <w:rPr>
          <w:lang w:val="en-GB"/>
        </w:rPr>
        <w:t>s. The main serine</w:t>
      </w:r>
      <w:r w:rsidR="005F63F8" w:rsidRPr="00DA3C76">
        <w:rPr>
          <w:lang w:val="en-GB"/>
        </w:rPr>
        <w:t xml:space="preserve"> </w:t>
      </w:r>
      <w:r w:rsidRPr="00DA3C76">
        <w:rPr>
          <w:lang w:val="en-GB"/>
        </w:rPr>
        <w:t xml:space="preserve">carbapenemases in the UK are </w:t>
      </w:r>
      <w:r w:rsidRPr="00DA3C76">
        <w:rPr>
          <w:bCs w:val="0"/>
          <w:i/>
          <w:lang w:val="en-GB"/>
        </w:rPr>
        <w:t>Klebsiella pneumoniae</w:t>
      </w:r>
      <w:r w:rsidRPr="00DA3C76">
        <w:rPr>
          <w:lang w:val="en-GB"/>
        </w:rPr>
        <w:t xml:space="preserve"> carbapenemase and oxacillinases (</w:t>
      </w:r>
      <w:proofErr w:type="gramStart"/>
      <w:r w:rsidRPr="00DA3C76">
        <w:rPr>
          <w:lang w:val="en-GB"/>
        </w:rPr>
        <w:t>in particular OXA</w:t>
      </w:r>
      <w:r w:rsidR="002653CD" w:rsidRPr="00DA3C76">
        <w:rPr>
          <w:lang w:val="en-GB"/>
        </w:rPr>
        <w:noBreakHyphen/>
      </w:r>
      <w:r w:rsidRPr="00DA3C76">
        <w:rPr>
          <w:lang w:val="en-GB"/>
        </w:rPr>
        <w:t>48</w:t>
      </w:r>
      <w:proofErr w:type="gramEnd"/>
      <w:r w:rsidRPr="00DA3C76">
        <w:rPr>
          <w:lang w:val="en-GB"/>
        </w:rPr>
        <w:t xml:space="preserve">). Many strains of </w:t>
      </w:r>
      <w:proofErr w:type="spellStart"/>
      <w:r w:rsidRPr="00DA3C76">
        <w:rPr>
          <w:bCs w:val="0"/>
          <w:i/>
          <w:lang w:val="en-GB"/>
        </w:rPr>
        <w:t>Enterobacterales</w:t>
      </w:r>
      <w:proofErr w:type="spellEnd"/>
      <w:r w:rsidRPr="00DA3C76">
        <w:rPr>
          <w:iCs w:val="0"/>
          <w:lang w:val="en-GB"/>
        </w:rPr>
        <w:t xml:space="preserve"> such as </w:t>
      </w:r>
      <w:r w:rsidRPr="00DA3C76">
        <w:rPr>
          <w:bCs w:val="0"/>
          <w:i/>
          <w:lang w:val="en-GB"/>
        </w:rPr>
        <w:t>Escherichia coli</w:t>
      </w:r>
      <w:r w:rsidRPr="00DA3C76">
        <w:rPr>
          <w:iCs w:val="0"/>
          <w:lang w:val="en-GB"/>
        </w:rPr>
        <w:t xml:space="preserve"> and </w:t>
      </w:r>
      <w:r w:rsidR="008D002A" w:rsidRPr="00DA3C76">
        <w:rPr>
          <w:bCs w:val="0"/>
          <w:i/>
          <w:lang w:val="en-GB"/>
        </w:rPr>
        <w:t xml:space="preserve">K. </w:t>
      </w:r>
      <w:r w:rsidRPr="00DA3C76">
        <w:rPr>
          <w:bCs w:val="0"/>
          <w:i/>
          <w:lang w:val="en-GB"/>
        </w:rPr>
        <w:t xml:space="preserve">pneumoniae </w:t>
      </w:r>
      <w:r w:rsidRPr="00DA3C76">
        <w:rPr>
          <w:lang w:val="en-GB"/>
        </w:rPr>
        <w:t>produce</w:t>
      </w:r>
      <w:r w:rsidRPr="00DA3C76">
        <w:rPr>
          <w:bCs w:val="0"/>
          <w:i/>
          <w:lang w:val="en-GB"/>
        </w:rPr>
        <w:t xml:space="preserve"> </w:t>
      </w:r>
      <w:r w:rsidRPr="00DA3C76">
        <w:rPr>
          <w:lang w:val="en-GB"/>
        </w:rPr>
        <w:t>carbapenemases.</w:t>
      </w:r>
    </w:p>
    <w:p w14:paraId="4F68F9E2" w14:textId="00F41F20" w:rsidR="008455A9" w:rsidRPr="00DA3C76" w:rsidRDefault="008455A9" w:rsidP="008455A9">
      <w:pPr>
        <w:pStyle w:val="Heading3"/>
      </w:pPr>
      <w:r w:rsidRPr="00DA3C76">
        <w:t xml:space="preserve">Multi-drug-resistant infections </w:t>
      </w:r>
      <w:r w:rsidR="006D3509" w:rsidRPr="00DA3C76">
        <w:t>reflect</w:t>
      </w:r>
      <w:r w:rsidRPr="00DA3C76">
        <w:t xml:space="preserve"> an unmet need, and are a significant burden on patients and their families</w:t>
      </w:r>
    </w:p>
    <w:p w14:paraId="09473C74" w14:textId="1307A4F9" w:rsidR="008455A9" w:rsidRPr="00DA3C76" w:rsidRDefault="008455A9" w:rsidP="008455A9">
      <w:pPr>
        <w:pStyle w:val="Numberedlevel2text"/>
        <w:numPr>
          <w:ilvl w:val="1"/>
          <w:numId w:val="1"/>
        </w:numPr>
        <w:rPr>
          <w:lang w:val="en-GB"/>
        </w:rPr>
      </w:pPr>
      <w:r w:rsidRPr="00DA3C76">
        <w:rPr>
          <w:lang w:val="en-GB"/>
        </w:rPr>
        <w:t>The patient experts at the committee meeting explained that multi-drug-resistant infections are a potential ‘death sentence’</w:t>
      </w:r>
      <w:r w:rsidR="001C38EB" w:rsidRPr="00DA3C76">
        <w:rPr>
          <w:lang w:val="en-GB"/>
        </w:rPr>
        <w:t xml:space="preserve">, and </w:t>
      </w:r>
      <w:r w:rsidRPr="00DA3C76">
        <w:rPr>
          <w:lang w:val="en-GB"/>
        </w:rPr>
        <w:t xml:space="preserve">people live with </w:t>
      </w:r>
      <w:r w:rsidR="0096781C" w:rsidRPr="00DA3C76">
        <w:rPr>
          <w:lang w:val="en-GB"/>
        </w:rPr>
        <w:t>‘feelings</w:t>
      </w:r>
      <w:r w:rsidRPr="00DA3C76">
        <w:rPr>
          <w:lang w:val="en-GB"/>
        </w:rPr>
        <w:t xml:space="preserve"> of fear and hopelessness’</w:t>
      </w:r>
      <w:r w:rsidR="005E5821" w:rsidRPr="00DA3C76">
        <w:rPr>
          <w:lang w:val="en-GB"/>
        </w:rPr>
        <w:t xml:space="preserve"> </w:t>
      </w:r>
      <w:r w:rsidRPr="00DA3C76">
        <w:rPr>
          <w:lang w:val="en-GB"/>
        </w:rPr>
        <w:t>knowing that the</w:t>
      </w:r>
      <w:r w:rsidR="006D3509" w:rsidRPr="00DA3C76">
        <w:rPr>
          <w:lang w:val="en-GB"/>
        </w:rPr>
        <w:t>y have</w:t>
      </w:r>
      <w:r w:rsidR="001C38EB" w:rsidRPr="00DA3C76">
        <w:rPr>
          <w:lang w:val="en-GB"/>
        </w:rPr>
        <w:t xml:space="preserve"> </w:t>
      </w:r>
      <w:r w:rsidR="00326541" w:rsidRPr="00DA3C76">
        <w:rPr>
          <w:lang w:val="en-GB"/>
        </w:rPr>
        <w:t>few</w:t>
      </w:r>
      <w:r w:rsidRPr="00DA3C76">
        <w:rPr>
          <w:lang w:val="en-GB"/>
        </w:rPr>
        <w:t xml:space="preserve"> treatment options. They highlighted the </w:t>
      </w:r>
      <w:r w:rsidR="001C38EB" w:rsidRPr="00DA3C76">
        <w:rPr>
          <w:lang w:val="en-GB"/>
        </w:rPr>
        <w:t xml:space="preserve">negative </w:t>
      </w:r>
      <w:r w:rsidRPr="00DA3C76">
        <w:rPr>
          <w:lang w:val="en-GB"/>
        </w:rPr>
        <w:t xml:space="preserve">impact </w:t>
      </w:r>
      <w:r w:rsidR="001C38EB" w:rsidRPr="00DA3C76">
        <w:rPr>
          <w:lang w:val="en-GB"/>
        </w:rPr>
        <w:t xml:space="preserve">that </w:t>
      </w:r>
      <w:r w:rsidRPr="00DA3C76">
        <w:rPr>
          <w:lang w:val="en-GB"/>
        </w:rPr>
        <w:t xml:space="preserve">infections have on people’s psychological wellbeing because they </w:t>
      </w:r>
      <w:r w:rsidR="006D3509" w:rsidRPr="00DA3C76">
        <w:rPr>
          <w:lang w:val="en-GB"/>
        </w:rPr>
        <w:t>may be</w:t>
      </w:r>
      <w:r w:rsidRPr="00DA3C76">
        <w:rPr>
          <w:lang w:val="en-GB"/>
        </w:rPr>
        <w:t xml:space="preserve"> hospitalised. Multi-drug-resistant infections negatively impact carers and families who may provide financial support. The patient experts explained that there was a high unmet need, particularly for people who are immunosuppressed and likely to develop severe </w:t>
      </w:r>
      <w:r w:rsidR="00FB07AF" w:rsidRPr="00DA3C76">
        <w:rPr>
          <w:lang w:val="en-GB"/>
        </w:rPr>
        <w:t>multi-</w:t>
      </w:r>
      <w:r w:rsidRPr="00DA3C76">
        <w:rPr>
          <w:lang w:val="en-GB"/>
        </w:rPr>
        <w:t xml:space="preserve">drug-resistant infections. </w:t>
      </w:r>
      <w:r w:rsidR="00F7050A" w:rsidRPr="00DA3C76">
        <w:rPr>
          <w:lang w:val="en-GB"/>
        </w:rPr>
        <w:t xml:space="preserve">The patient experts </w:t>
      </w:r>
      <w:r w:rsidRPr="00DA3C76">
        <w:rPr>
          <w:lang w:val="en-GB"/>
        </w:rPr>
        <w:lastRenderedPageBreak/>
        <w:t xml:space="preserve">emphasised that the </w:t>
      </w:r>
      <w:r w:rsidR="006D3509" w:rsidRPr="00DA3C76">
        <w:rPr>
          <w:lang w:val="en-GB"/>
        </w:rPr>
        <w:t xml:space="preserve">adverse </w:t>
      </w:r>
      <w:r w:rsidRPr="00DA3C76">
        <w:rPr>
          <w:lang w:val="en-GB"/>
        </w:rPr>
        <w:t xml:space="preserve">effects of existing antimicrobials can significantly affect quality of life. The committee concluded that there was an unmet need, and </w:t>
      </w:r>
      <w:r w:rsidR="00F7050A" w:rsidRPr="00DA3C76">
        <w:rPr>
          <w:lang w:val="en-GB"/>
        </w:rPr>
        <w:t xml:space="preserve">that </w:t>
      </w:r>
      <w:r w:rsidRPr="00DA3C76">
        <w:rPr>
          <w:lang w:val="en-GB"/>
        </w:rPr>
        <w:t>patients and their families would welcome new effective treatments with reduced toxicity.</w:t>
      </w:r>
    </w:p>
    <w:p w14:paraId="7498D7DC" w14:textId="34E1EF11" w:rsidR="00D05ED1" w:rsidRPr="00DA3C76" w:rsidRDefault="00465A75" w:rsidP="00D05ED1">
      <w:pPr>
        <w:pStyle w:val="Heading3"/>
      </w:pPr>
      <w:r w:rsidRPr="00DA3C76">
        <w:t>Antimicrobial resistance is a global challenge</w:t>
      </w:r>
      <w:r w:rsidR="00CD0DCD" w:rsidRPr="00DA3C76">
        <w:t xml:space="preserve"> and there is an urgent need to </w:t>
      </w:r>
      <w:r w:rsidR="006D3509" w:rsidRPr="00DA3C76">
        <w:t>invest in</w:t>
      </w:r>
      <w:r w:rsidR="00CD0DCD" w:rsidRPr="00DA3C76">
        <w:t xml:space="preserve"> new antimicrobials</w:t>
      </w:r>
    </w:p>
    <w:p w14:paraId="4BDE49AB" w14:textId="36BE083D" w:rsidR="00FA73D8" w:rsidRPr="00DA3C76" w:rsidRDefault="009A6D16" w:rsidP="009E6561">
      <w:pPr>
        <w:pStyle w:val="Numberedlevel2text"/>
        <w:numPr>
          <w:ilvl w:val="1"/>
          <w:numId w:val="1"/>
        </w:numPr>
        <w:rPr>
          <w:lang w:val="en-GB"/>
        </w:rPr>
      </w:pPr>
      <w:r w:rsidRPr="00DA3C76">
        <w:rPr>
          <w:lang w:val="en-GB"/>
        </w:rPr>
        <w:t xml:space="preserve">Antimicrobial resistance </w:t>
      </w:r>
      <w:r w:rsidR="009E6561" w:rsidRPr="00DA3C76">
        <w:rPr>
          <w:lang w:val="en-GB"/>
        </w:rPr>
        <w:t>is a major global health challenge.</w:t>
      </w:r>
      <w:r w:rsidR="009E6561" w:rsidRPr="00DA3C76">
        <w:rPr>
          <w:rFonts w:ascii="Times New Roman" w:hAnsi="Times New Roman"/>
          <w:bCs w:val="0"/>
          <w:iCs w:val="0"/>
          <w:szCs w:val="24"/>
          <w:lang w:val="en-GB"/>
        </w:rPr>
        <w:t xml:space="preserve"> </w:t>
      </w:r>
      <w:r w:rsidR="009E6561" w:rsidRPr="00DA3C76">
        <w:rPr>
          <w:lang w:val="en-GB"/>
        </w:rPr>
        <w:t>New antimicrobials, especially those active against multi-</w:t>
      </w:r>
      <w:r w:rsidR="00DC6842" w:rsidRPr="00DA3C76">
        <w:rPr>
          <w:lang w:val="en-GB"/>
        </w:rPr>
        <w:t>drug-</w:t>
      </w:r>
      <w:r w:rsidR="009E6561" w:rsidRPr="00DA3C76">
        <w:rPr>
          <w:lang w:val="en-GB"/>
        </w:rPr>
        <w:t xml:space="preserve">resistant pathogens, are subject to strict stewardship to slow </w:t>
      </w:r>
      <w:r w:rsidR="00AA4E5B" w:rsidRPr="00DA3C76">
        <w:rPr>
          <w:lang w:val="en-GB"/>
        </w:rPr>
        <w:t xml:space="preserve">the development of </w:t>
      </w:r>
      <w:r w:rsidR="009E6561" w:rsidRPr="00DA3C76">
        <w:rPr>
          <w:lang w:val="en-GB"/>
        </w:rPr>
        <w:t xml:space="preserve">resistance. NICE defines </w:t>
      </w:r>
      <w:bookmarkStart w:id="3" w:name="_Hlk111032757"/>
      <w:r w:rsidR="00A6005B">
        <w:rPr>
          <w:lang w:val="en-GB"/>
        </w:rPr>
        <w:t xml:space="preserve">antimicrobial </w:t>
      </w:r>
      <w:bookmarkEnd w:id="3"/>
      <w:r w:rsidR="009E6561" w:rsidRPr="00DA3C76">
        <w:rPr>
          <w:lang w:val="en-GB"/>
        </w:rPr>
        <w:t>stewardship as ‘an organisational or healthcare system-wide approach to promoting and monitoring judicious use of antimicrobials to preserve their future effectiveness.’</w:t>
      </w:r>
      <w:r w:rsidR="00DB630B" w:rsidRPr="00DA3C76">
        <w:rPr>
          <w:lang w:val="en-GB"/>
        </w:rPr>
        <w:t xml:space="preserve"> For many antimicrobials, there are few replacements or alternative products in development and even fewer that target multi-resistant pathogens. </w:t>
      </w:r>
      <w:r w:rsidR="006D31F8" w:rsidRPr="00DA3C76">
        <w:rPr>
          <w:lang w:val="en-GB"/>
        </w:rPr>
        <w:t xml:space="preserve">For many reasons, the pharmaceutical sector sees investment in novel antimicrobials as commercially unattractive. </w:t>
      </w:r>
      <w:r w:rsidR="00FB07AF" w:rsidRPr="00DA3C76">
        <w:rPr>
          <w:lang w:val="en-GB"/>
        </w:rPr>
        <w:t>C</w:t>
      </w:r>
      <w:r w:rsidR="00597F5E" w:rsidRPr="00DA3C76">
        <w:rPr>
          <w:lang w:val="en-GB"/>
        </w:rPr>
        <w:t xml:space="preserve">ompanies </w:t>
      </w:r>
      <w:r w:rsidR="009E6561" w:rsidRPr="00DA3C76">
        <w:rPr>
          <w:lang w:val="en-GB"/>
        </w:rPr>
        <w:t xml:space="preserve">cite </w:t>
      </w:r>
      <w:r w:rsidR="006D3509" w:rsidRPr="00DA3C76">
        <w:rPr>
          <w:lang w:val="en-GB"/>
        </w:rPr>
        <w:t xml:space="preserve">as problems the </w:t>
      </w:r>
      <w:r w:rsidR="009E6561" w:rsidRPr="00DA3C76">
        <w:rPr>
          <w:lang w:val="en-GB"/>
        </w:rPr>
        <w:t xml:space="preserve">high costs of </w:t>
      </w:r>
      <w:r w:rsidR="00D7547A" w:rsidRPr="00DA3C76">
        <w:rPr>
          <w:lang w:val="en-GB"/>
        </w:rPr>
        <w:t>research and development</w:t>
      </w:r>
      <w:r w:rsidR="001C74A7" w:rsidRPr="00DA3C76">
        <w:rPr>
          <w:lang w:val="en-GB"/>
        </w:rPr>
        <w:t>, post-marketing surveillance</w:t>
      </w:r>
      <w:r w:rsidR="0090044D" w:rsidRPr="00DA3C76">
        <w:rPr>
          <w:lang w:val="en-GB"/>
        </w:rPr>
        <w:t>,</w:t>
      </w:r>
      <w:r w:rsidR="001C74A7" w:rsidRPr="00DA3C76">
        <w:rPr>
          <w:lang w:val="en-GB"/>
        </w:rPr>
        <w:t xml:space="preserve"> and</w:t>
      </w:r>
      <w:r w:rsidR="00E920BF" w:rsidRPr="00DA3C76">
        <w:rPr>
          <w:lang w:val="en-GB"/>
        </w:rPr>
        <w:t xml:space="preserve"> the</w:t>
      </w:r>
      <w:r w:rsidR="001C74A7" w:rsidRPr="00DA3C76">
        <w:rPr>
          <w:lang w:val="en-GB"/>
        </w:rPr>
        <w:t xml:space="preserve"> </w:t>
      </w:r>
      <w:r w:rsidR="00FB07AF" w:rsidRPr="00DA3C76">
        <w:rPr>
          <w:lang w:val="en-GB"/>
        </w:rPr>
        <w:t xml:space="preserve">logistics of </w:t>
      </w:r>
      <w:r w:rsidR="001C74A7" w:rsidRPr="00DA3C76">
        <w:rPr>
          <w:lang w:val="en-GB"/>
        </w:rPr>
        <w:t>maintaining supply chain</w:t>
      </w:r>
      <w:r w:rsidR="00FB07AF" w:rsidRPr="00DA3C76">
        <w:rPr>
          <w:lang w:val="en-GB"/>
        </w:rPr>
        <w:t>s</w:t>
      </w:r>
      <w:r w:rsidR="009E6561" w:rsidRPr="00DA3C76">
        <w:rPr>
          <w:lang w:val="en-GB"/>
        </w:rPr>
        <w:t xml:space="preserve">. </w:t>
      </w:r>
      <w:r w:rsidR="006D31F8" w:rsidRPr="00DA3C76">
        <w:rPr>
          <w:lang w:val="en-GB"/>
        </w:rPr>
        <w:t>It is difficult for companies to recover these costs because of the</w:t>
      </w:r>
      <w:r w:rsidR="009E6561" w:rsidRPr="00DA3C76">
        <w:rPr>
          <w:lang w:val="en-GB"/>
        </w:rPr>
        <w:t xml:space="preserve"> </w:t>
      </w:r>
      <w:r w:rsidR="006D3509" w:rsidRPr="00DA3C76">
        <w:rPr>
          <w:lang w:val="en-GB"/>
        </w:rPr>
        <w:t xml:space="preserve">strict </w:t>
      </w:r>
      <w:r w:rsidR="00A6005B">
        <w:rPr>
          <w:lang w:val="en-GB"/>
        </w:rPr>
        <w:t xml:space="preserve">antimicrobial </w:t>
      </w:r>
      <w:r w:rsidR="006D3509" w:rsidRPr="00DA3C76">
        <w:rPr>
          <w:lang w:val="en-GB"/>
        </w:rPr>
        <w:t>stewardship</w:t>
      </w:r>
      <w:r w:rsidR="00E920BF" w:rsidRPr="00DA3C76">
        <w:rPr>
          <w:lang w:val="en-GB"/>
        </w:rPr>
        <w:t>,</w:t>
      </w:r>
      <w:r w:rsidR="006D3509" w:rsidRPr="00DA3C76">
        <w:rPr>
          <w:lang w:val="en-GB"/>
        </w:rPr>
        <w:t xml:space="preserve"> </w:t>
      </w:r>
      <w:r w:rsidR="006D31F8" w:rsidRPr="00DA3C76">
        <w:rPr>
          <w:lang w:val="en-GB"/>
        </w:rPr>
        <w:t xml:space="preserve">coupled with </w:t>
      </w:r>
      <w:r w:rsidR="009E6561" w:rsidRPr="00DA3C76">
        <w:rPr>
          <w:lang w:val="en-GB"/>
        </w:rPr>
        <w:t>a limited period of market exclusivity</w:t>
      </w:r>
      <w:r w:rsidR="00AA4E5B" w:rsidRPr="00DA3C76">
        <w:rPr>
          <w:lang w:val="en-GB"/>
        </w:rPr>
        <w:t>,</w:t>
      </w:r>
      <w:r w:rsidR="009E6561" w:rsidRPr="00DA3C76">
        <w:rPr>
          <w:lang w:val="en-GB"/>
        </w:rPr>
        <w:t xml:space="preserve"> during which </w:t>
      </w:r>
      <w:r w:rsidR="00597F5E" w:rsidRPr="00DA3C76">
        <w:rPr>
          <w:lang w:val="en-GB"/>
        </w:rPr>
        <w:t xml:space="preserve">companies </w:t>
      </w:r>
      <w:r w:rsidR="00DB630B" w:rsidRPr="00DA3C76">
        <w:rPr>
          <w:lang w:val="en-GB"/>
        </w:rPr>
        <w:t xml:space="preserve">expect to </w:t>
      </w:r>
      <w:r w:rsidR="009E6561" w:rsidRPr="00DA3C76">
        <w:rPr>
          <w:lang w:val="en-GB"/>
        </w:rPr>
        <w:t xml:space="preserve">generate </w:t>
      </w:r>
      <w:r w:rsidR="00F7050A" w:rsidRPr="00DA3C76">
        <w:rPr>
          <w:lang w:val="en-GB"/>
        </w:rPr>
        <w:t xml:space="preserve">the </w:t>
      </w:r>
      <w:r w:rsidR="009E6561" w:rsidRPr="00DA3C76">
        <w:rPr>
          <w:lang w:val="en-GB"/>
        </w:rPr>
        <w:t xml:space="preserve">most revenue. </w:t>
      </w:r>
      <w:r w:rsidR="006D3509" w:rsidRPr="00DA3C76">
        <w:rPr>
          <w:lang w:val="en-GB"/>
        </w:rPr>
        <w:t>When generic</w:t>
      </w:r>
      <w:r w:rsidR="002A3D40" w:rsidRPr="00DA3C76">
        <w:rPr>
          <w:lang w:val="en-GB"/>
        </w:rPr>
        <w:t xml:space="preserve"> antimicrobials</w:t>
      </w:r>
      <w:r w:rsidR="006D3509" w:rsidRPr="00DA3C76">
        <w:rPr>
          <w:lang w:val="en-GB"/>
        </w:rPr>
        <w:t xml:space="preserve"> </w:t>
      </w:r>
      <w:r w:rsidR="009E6561" w:rsidRPr="00DA3C76">
        <w:rPr>
          <w:lang w:val="en-GB"/>
        </w:rPr>
        <w:t>enter the market</w:t>
      </w:r>
      <w:r w:rsidR="006D3509" w:rsidRPr="00DA3C76">
        <w:rPr>
          <w:lang w:val="en-GB"/>
        </w:rPr>
        <w:t xml:space="preserve"> at a lower price</w:t>
      </w:r>
      <w:r w:rsidR="00E46ED5" w:rsidRPr="00DA3C76">
        <w:rPr>
          <w:lang w:val="en-GB"/>
        </w:rPr>
        <w:t>,</w:t>
      </w:r>
      <w:r w:rsidR="009E6561" w:rsidRPr="00DA3C76">
        <w:rPr>
          <w:lang w:val="en-GB"/>
        </w:rPr>
        <w:t xml:space="preserve"> </w:t>
      </w:r>
      <w:r w:rsidR="006D3509" w:rsidRPr="00DA3C76">
        <w:rPr>
          <w:lang w:val="en-GB"/>
        </w:rPr>
        <w:t xml:space="preserve">this </w:t>
      </w:r>
      <w:r w:rsidR="009E6561" w:rsidRPr="00DA3C76">
        <w:rPr>
          <w:lang w:val="en-GB"/>
        </w:rPr>
        <w:t xml:space="preserve">usually results in </w:t>
      </w:r>
      <w:r w:rsidR="000816A8" w:rsidRPr="00DA3C76">
        <w:rPr>
          <w:lang w:val="en-GB"/>
        </w:rPr>
        <w:t xml:space="preserve">a </w:t>
      </w:r>
      <w:r w:rsidR="00E46ED5" w:rsidRPr="00DA3C76">
        <w:rPr>
          <w:lang w:val="en-GB"/>
        </w:rPr>
        <w:t>substantial</w:t>
      </w:r>
      <w:r w:rsidR="00DB630B" w:rsidRPr="00DA3C76">
        <w:rPr>
          <w:lang w:val="en-GB"/>
        </w:rPr>
        <w:t xml:space="preserve"> </w:t>
      </w:r>
      <w:r w:rsidR="000816A8" w:rsidRPr="00DA3C76">
        <w:rPr>
          <w:lang w:val="en-GB"/>
        </w:rPr>
        <w:t>drop in sales of the original product</w:t>
      </w:r>
      <w:r w:rsidR="009E6561" w:rsidRPr="00DA3C76">
        <w:rPr>
          <w:lang w:val="en-GB"/>
        </w:rPr>
        <w:t xml:space="preserve">. Sales of new antimicrobials may be low if </w:t>
      </w:r>
      <w:r w:rsidR="00E46ED5" w:rsidRPr="00DA3C76">
        <w:rPr>
          <w:lang w:val="en-GB"/>
        </w:rPr>
        <w:t xml:space="preserve">there are few outbreaks of drug-resistant infections </w:t>
      </w:r>
      <w:r w:rsidR="009E6561" w:rsidRPr="00DA3C76">
        <w:rPr>
          <w:lang w:val="en-GB"/>
        </w:rPr>
        <w:t xml:space="preserve">during the period of market exclusivity. New </w:t>
      </w:r>
      <w:r w:rsidR="00E46ED5" w:rsidRPr="00DA3C76">
        <w:rPr>
          <w:lang w:val="en-GB"/>
        </w:rPr>
        <w:t xml:space="preserve">antimicrobials </w:t>
      </w:r>
      <w:r w:rsidR="009E6561" w:rsidRPr="00DA3C76">
        <w:rPr>
          <w:lang w:val="en-GB"/>
        </w:rPr>
        <w:t>have failed in the market. In 2020, only 4</w:t>
      </w:r>
      <w:r w:rsidR="0015775B" w:rsidRPr="00DA3C76">
        <w:rPr>
          <w:lang w:val="en-GB"/>
        </w:rPr>
        <w:t xml:space="preserve">1 </w:t>
      </w:r>
      <w:r w:rsidR="009E6561" w:rsidRPr="00DA3C76">
        <w:rPr>
          <w:lang w:val="en-GB"/>
        </w:rPr>
        <w:t>new antimicrobial</w:t>
      </w:r>
      <w:r w:rsidR="00E46ED5" w:rsidRPr="00DA3C76">
        <w:rPr>
          <w:lang w:val="en-GB"/>
        </w:rPr>
        <w:t>s</w:t>
      </w:r>
      <w:r w:rsidR="009E6561" w:rsidRPr="00DA3C76">
        <w:rPr>
          <w:lang w:val="en-GB"/>
        </w:rPr>
        <w:t xml:space="preserve"> were in phase 1 to 3 clinical trials, compared with some 1,800 immuno-oncology agents. Th</w:t>
      </w:r>
      <w:r w:rsidR="008B5404" w:rsidRPr="00DA3C76">
        <w:rPr>
          <w:lang w:val="en-GB"/>
        </w:rPr>
        <w:t>e committee concluded that th</w:t>
      </w:r>
      <w:r w:rsidR="009E6561" w:rsidRPr="00DA3C76">
        <w:rPr>
          <w:lang w:val="en-GB"/>
        </w:rPr>
        <w:t>ere is an urgent need to increase investment for new antimicrobials.</w:t>
      </w:r>
    </w:p>
    <w:p w14:paraId="6B2A3D72" w14:textId="77777777" w:rsidR="00FA73D8" w:rsidRPr="00DA3C76" w:rsidRDefault="00FA73D8" w:rsidP="00FA73D8">
      <w:pPr>
        <w:pStyle w:val="Heading3"/>
      </w:pPr>
      <w:r w:rsidRPr="00DA3C76">
        <w:lastRenderedPageBreak/>
        <w:t xml:space="preserve">A new approach to </w:t>
      </w:r>
      <w:r w:rsidR="00EE08AF" w:rsidRPr="00DA3C76">
        <w:t>‘delinked’</w:t>
      </w:r>
      <w:r w:rsidRPr="00DA3C76">
        <w:t xml:space="preserve"> </w:t>
      </w:r>
      <w:r w:rsidR="00EE08AF" w:rsidRPr="00DA3C76">
        <w:t>reimbursement of</w:t>
      </w:r>
      <w:r w:rsidRPr="00DA3C76">
        <w:t xml:space="preserve"> antimicrobials </w:t>
      </w:r>
      <w:r w:rsidR="00225539" w:rsidRPr="00DA3C76">
        <w:t>involves</w:t>
      </w:r>
      <w:r w:rsidR="00EE08AF" w:rsidRPr="00DA3C76">
        <w:t xml:space="preserve"> estimating </w:t>
      </w:r>
      <w:r w:rsidR="00586597" w:rsidRPr="00DA3C76">
        <w:t>the population-level net benefit in quality</w:t>
      </w:r>
      <w:r w:rsidR="005F3ABF" w:rsidRPr="00DA3C76">
        <w:t>-</w:t>
      </w:r>
      <w:r w:rsidR="00586597" w:rsidRPr="00DA3C76">
        <w:t>adjusted life years</w:t>
      </w:r>
    </w:p>
    <w:p w14:paraId="10A62675" w14:textId="4E517DEB" w:rsidR="00FA73D8" w:rsidRPr="00DA3C76" w:rsidRDefault="00760E6B" w:rsidP="00FA73D8">
      <w:pPr>
        <w:pStyle w:val="Numberedlevel2text"/>
        <w:rPr>
          <w:lang w:val="en-GB"/>
        </w:rPr>
      </w:pPr>
      <w:r w:rsidRPr="00DA3C76">
        <w:rPr>
          <w:rStyle w:val="Heading3Char"/>
          <w:rFonts w:cs="Times New Roman"/>
          <w:b w:val="0"/>
          <w:bCs/>
          <w:sz w:val="24"/>
          <w:szCs w:val="28"/>
          <w:lang w:val="en-GB"/>
        </w:rPr>
        <w:t xml:space="preserve">In 2018, EEPRU published a </w:t>
      </w:r>
      <w:hyperlink r:id="rId14" w:history="1">
        <w:r w:rsidRPr="00DA3C76">
          <w:rPr>
            <w:rStyle w:val="Hyperlink"/>
            <w:lang w:val="en-GB"/>
          </w:rPr>
          <w:t>framework for value assessment of new antimicrobials</w:t>
        </w:r>
      </w:hyperlink>
      <w:r w:rsidRPr="00DA3C76">
        <w:rPr>
          <w:rStyle w:val="Heading3Char"/>
          <w:rFonts w:cs="Times New Roman"/>
          <w:b w:val="0"/>
          <w:bCs/>
          <w:sz w:val="24"/>
          <w:szCs w:val="28"/>
          <w:lang w:val="en-GB"/>
        </w:rPr>
        <w:t>. In 2019, the UK agreed its 5-year action plan for antimicrobial resistance, in which it committed to testing a new way of reimbursing antimicrobials to incentivise research and development.</w:t>
      </w:r>
      <w:r w:rsidR="00CC0F56" w:rsidRPr="00DA3C76">
        <w:rPr>
          <w:rStyle w:val="Heading3Char"/>
          <w:rFonts w:cs="Times New Roman"/>
          <w:b w:val="0"/>
          <w:bCs/>
          <w:sz w:val="24"/>
          <w:szCs w:val="28"/>
          <w:lang w:val="en-GB"/>
        </w:rPr>
        <w:t xml:space="preserve"> </w:t>
      </w:r>
      <w:r w:rsidR="00CC0F56" w:rsidRPr="00DA3C76">
        <w:rPr>
          <w:lang w:val="en-GB"/>
        </w:rPr>
        <w:t xml:space="preserve">This evaluation </w:t>
      </w:r>
      <w:r w:rsidR="009420CA" w:rsidRPr="00DA3C76">
        <w:rPr>
          <w:lang w:val="en-GB"/>
        </w:rPr>
        <w:t>was</w:t>
      </w:r>
      <w:r w:rsidR="00CC0F56" w:rsidRPr="00DA3C76">
        <w:rPr>
          <w:lang w:val="en-GB"/>
        </w:rPr>
        <w:t xml:space="preserve"> part of a project to </w:t>
      </w:r>
      <w:r w:rsidR="009420CA" w:rsidRPr="00DA3C76">
        <w:rPr>
          <w:lang w:val="en-GB"/>
        </w:rPr>
        <w:t xml:space="preserve">test </w:t>
      </w:r>
      <w:r w:rsidR="00CC0F56" w:rsidRPr="00DA3C76">
        <w:rPr>
          <w:lang w:val="en-GB"/>
        </w:rPr>
        <w:t xml:space="preserve">a </w:t>
      </w:r>
      <w:r w:rsidRPr="00DA3C76">
        <w:rPr>
          <w:rStyle w:val="Heading3Char"/>
          <w:rFonts w:cs="Times New Roman"/>
          <w:b w:val="0"/>
          <w:bCs/>
          <w:sz w:val="24"/>
          <w:szCs w:val="28"/>
          <w:lang w:val="en-GB"/>
        </w:rPr>
        <w:t xml:space="preserve">new reimbursement model in which the payments made by the NHS to the company manufacturing the antimicrobial do not depend on the volume of drugs </w:t>
      </w:r>
      <w:r w:rsidR="006F26EF" w:rsidRPr="00DA3C76">
        <w:rPr>
          <w:rStyle w:val="Heading3Char"/>
          <w:rFonts w:cs="Times New Roman"/>
          <w:b w:val="0"/>
          <w:bCs/>
          <w:sz w:val="24"/>
          <w:szCs w:val="28"/>
          <w:lang w:val="en-GB"/>
        </w:rPr>
        <w:t xml:space="preserve">supplied </w:t>
      </w:r>
      <w:r w:rsidRPr="00DA3C76">
        <w:rPr>
          <w:rStyle w:val="Heading3Char"/>
          <w:rFonts w:cs="Times New Roman"/>
          <w:b w:val="0"/>
          <w:bCs/>
          <w:sz w:val="24"/>
          <w:szCs w:val="28"/>
          <w:lang w:val="en-GB"/>
        </w:rPr>
        <w:t>(also referred as ‘delinked’ payment</w:t>
      </w:r>
      <w:r w:rsidR="009420CA" w:rsidRPr="00DA3C76">
        <w:rPr>
          <w:rStyle w:val="Heading3Char"/>
          <w:rFonts w:cs="Times New Roman"/>
          <w:b w:val="0"/>
          <w:bCs/>
          <w:sz w:val="24"/>
          <w:szCs w:val="28"/>
          <w:lang w:val="en-GB"/>
        </w:rPr>
        <w:t xml:space="preserve"> or a subscription-based contract</w:t>
      </w:r>
      <w:r w:rsidRPr="00DA3C76">
        <w:rPr>
          <w:rStyle w:val="Heading3Char"/>
          <w:rFonts w:cs="Times New Roman"/>
          <w:b w:val="0"/>
          <w:bCs/>
          <w:sz w:val="24"/>
          <w:szCs w:val="28"/>
          <w:lang w:val="en-GB"/>
        </w:rPr>
        <w:t xml:space="preserve">). Instead, the payments </w:t>
      </w:r>
      <w:r w:rsidR="004D46D3" w:rsidRPr="00DA3C76">
        <w:rPr>
          <w:rStyle w:val="Heading3Char"/>
          <w:rFonts w:cs="Times New Roman"/>
          <w:b w:val="0"/>
          <w:bCs/>
          <w:sz w:val="24"/>
          <w:szCs w:val="28"/>
          <w:lang w:val="en-GB"/>
        </w:rPr>
        <w:t>are</w:t>
      </w:r>
      <w:r w:rsidRPr="00DA3C76">
        <w:rPr>
          <w:rStyle w:val="Heading3Char"/>
          <w:rFonts w:cs="Times New Roman"/>
          <w:b w:val="0"/>
          <w:bCs/>
          <w:sz w:val="24"/>
          <w:szCs w:val="28"/>
          <w:lang w:val="en-GB"/>
        </w:rPr>
        <w:t xml:space="preserve"> based on the benefits that the antimicrobial offers to patients and to the NHS</w:t>
      </w:r>
      <w:r w:rsidR="005561D4" w:rsidRPr="00DA3C76">
        <w:rPr>
          <w:rStyle w:val="Heading3Char"/>
          <w:rFonts w:cs="Times New Roman"/>
          <w:b w:val="0"/>
          <w:bCs/>
          <w:sz w:val="24"/>
          <w:szCs w:val="28"/>
          <w:lang w:val="en-GB"/>
        </w:rPr>
        <w:t xml:space="preserve"> over time</w:t>
      </w:r>
      <w:r w:rsidRPr="00DA3C76">
        <w:rPr>
          <w:rStyle w:val="Heading3Char"/>
          <w:rFonts w:cs="Times New Roman"/>
          <w:b w:val="0"/>
          <w:bCs/>
          <w:sz w:val="24"/>
          <w:szCs w:val="28"/>
          <w:lang w:val="en-GB"/>
        </w:rPr>
        <w:t>, which this NICE evaluation estimate</w:t>
      </w:r>
      <w:r w:rsidR="004D46D3" w:rsidRPr="00DA3C76">
        <w:rPr>
          <w:rStyle w:val="Heading3Char"/>
          <w:rFonts w:cs="Times New Roman"/>
          <w:b w:val="0"/>
          <w:bCs/>
          <w:sz w:val="24"/>
          <w:szCs w:val="28"/>
          <w:lang w:val="en-GB"/>
        </w:rPr>
        <w:t>d</w:t>
      </w:r>
      <w:r w:rsidR="00552799" w:rsidRPr="00DA3C76">
        <w:rPr>
          <w:rStyle w:val="Heading3Char"/>
          <w:rFonts w:cs="Times New Roman"/>
          <w:b w:val="0"/>
          <w:bCs/>
          <w:sz w:val="24"/>
          <w:szCs w:val="28"/>
          <w:lang w:val="en-GB"/>
        </w:rPr>
        <w:t xml:space="preserve"> (see section 4.25)</w:t>
      </w:r>
      <w:r w:rsidRPr="00DA3C76">
        <w:rPr>
          <w:rStyle w:val="Heading3Char"/>
          <w:rFonts w:cs="Times New Roman"/>
          <w:b w:val="0"/>
          <w:bCs/>
          <w:sz w:val="24"/>
          <w:szCs w:val="28"/>
          <w:lang w:val="en-GB"/>
        </w:rPr>
        <w:t>.</w:t>
      </w:r>
      <w:r w:rsidR="004B49F9" w:rsidRPr="00DA3C76">
        <w:rPr>
          <w:rStyle w:val="Heading3Char"/>
          <w:rFonts w:cs="Times New Roman"/>
          <w:b w:val="0"/>
          <w:bCs/>
          <w:sz w:val="24"/>
          <w:szCs w:val="28"/>
          <w:lang w:val="en-GB"/>
        </w:rPr>
        <w:t xml:space="preserve"> Th</w:t>
      </w:r>
      <w:r w:rsidR="00173BF4" w:rsidRPr="00DA3C76">
        <w:rPr>
          <w:rStyle w:val="Heading3Char"/>
          <w:rFonts w:cs="Times New Roman"/>
          <w:b w:val="0"/>
          <w:bCs/>
          <w:sz w:val="24"/>
          <w:szCs w:val="28"/>
          <w:lang w:val="en-GB"/>
        </w:rPr>
        <w:t>is estimate</w:t>
      </w:r>
      <w:r w:rsidR="004B49F9" w:rsidRPr="00DA3C76">
        <w:rPr>
          <w:rStyle w:val="Heading3Char"/>
          <w:rFonts w:cs="Times New Roman"/>
          <w:b w:val="0"/>
          <w:bCs/>
          <w:sz w:val="24"/>
          <w:szCs w:val="28"/>
          <w:lang w:val="en-GB"/>
        </w:rPr>
        <w:t xml:space="preserve"> informed </w:t>
      </w:r>
      <w:r w:rsidR="004B49F9" w:rsidRPr="00DA3C76">
        <w:rPr>
          <w:lang w:val="en-GB"/>
        </w:rPr>
        <w:t>commercial discussions between NHS England and the company that manufactures ceftazidime–avibactam.</w:t>
      </w:r>
      <w:r w:rsidRPr="00DA3C76">
        <w:rPr>
          <w:rStyle w:val="Heading3Char"/>
          <w:rFonts w:cs="Times New Roman"/>
          <w:b w:val="0"/>
          <w:bCs/>
          <w:sz w:val="24"/>
          <w:szCs w:val="28"/>
          <w:lang w:val="en-GB"/>
        </w:rPr>
        <w:t xml:space="preserve"> The subscription-based contract </w:t>
      </w:r>
      <w:r w:rsidR="009420CA" w:rsidRPr="00DA3C76">
        <w:rPr>
          <w:rStyle w:val="Heading3Char"/>
          <w:rFonts w:cs="Times New Roman"/>
          <w:b w:val="0"/>
          <w:bCs/>
          <w:sz w:val="24"/>
          <w:szCs w:val="28"/>
          <w:lang w:val="en-GB"/>
        </w:rPr>
        <w:t>between the company and NHS</w:t>
      </w:r>
      <w:r w:rsidR="005C1F65" w:rsidRPr="00DA3C76">
        <w:rPr>
          <w:rStyle w:val="Heading3Char"/>
          <w:rFonts w:cs="Times New Roman"/>
          <w:b w:val="0"/>
          <w:bCs/>
          <w:sz w:val="24"/>
          <w:szCs w:val="28"/>
          <w:lang w:val="en-GB"/>
        </w:rPr>
        <w:t xml:space="preserve"> England</w:t>
      </w:r>
      <w:r w:rsidR="009420CA" w:rsidRPr="00DA3C76">
        <w:rPr>
          <w:rStyle w:val="Heading3Char"/>
          <w:rFonts w:cs="Times New Roman"/>
          <w:b w:val="0"/>
          <w:bCs/>
          <w:sz w:val="24"/>
          <w:szCs w:val="28"/>
          <w:lang w:val="en-GB"/>
        </w:rPr>
        <w:t xml:space="preserve"> </w:t>
      </w:r>
      <w:r w:rsidRPr="00DA3C76">
        <w:rPr>
          <w:rStyle w:val="Heading3Char"/>
          <w:rFonts w:cs="Times New Roman"/>
          <w:b w:val="0"/>
          <w:bCs/>
          <w:sz w:val="24"/>
          <w:szCs w:val="28"/>
          <w:lang w:val="en-GB"/>
        </w:rPr>
        <w:t>will last for 3 years with an option to extend</w:t>
      </w:r>
      <w:r w:rsidR="009B58E6" w:rsidRPr="00DA3C76">
        <w:rPr>
          <w:rStyle w:val="Heading3Char"/>
          <w:rFonts w:cs="Times New Roman"/>
          <w:b w:val="0"/>
          <w:bCs/>
          <w:sz w:val="24"/>
          <w:szCs w:val="28"/>
          <w:lang w:val="en-GB"/>
        </w:rPr>
        <w:t xml:space="preserve"> it</w:t>
      </w:r>
      <w:r w:rsidRPr="00DA3C76">
        <w:rPr>
          <w:rStyle w:val="Heading3Char"/>
          <w:rFonts w:cs="Times New Roman"/>
          <w:b w:val="0"/>
          <w:bCs/>
          <w:sz w:val="24"/>
          <w:szCs w:val="28"/>
          <w:lang w:val="en-GB"/>
        </w:rPr>
        <w:t xml:space="preserve"> up to 10 years.</w:t>
      </w:r>
      <w:r w:rsidR="009E6561" w:rsidRPr="00DA3C76">
        <w:rPr>
          <w:rStyle w:val="Heading3Char"/>
          <w:rFonts w:cs="Times New Roman"/>
          <w:b w:val="0"/>
          <w:bCs/>
          <w:sz w:val="24"/>
          <w:szCs w:val="28"/>
          <w:lang w:val="en-GB"/>
        </w:rPr>
        <w:t xml:space="preserve"> The committee</w:t>
      </w:r>
      <w:r w:rsidR="00923444" w:rsidRPr="00DA3C76">
        <w:rPr>
          <w:rStyle w:val="Heading3Char"/>
          <w:rFonts w:cs="Times New Roman"/>
          <w:b w:val="0"/>
          <w:bCs/>
          <w:sz w:val="24"/>
          <w:szCs w:val="28"/>
          <w:lang w:val="en-GB"/>
        </w:rPr>
        <w:t>’s</w:t>
      </w:r>
      <w:r w:rsidR="009E6561" w:rsidRPr="00DA3C76">
        <w:rPr>
          <w:rStyle w:val="Heading3Char"/>
          <w:rFonts w:cs="Times New Roman"/>
          <w:b w:val="0"/>
          <w:bCs/>
          <w:sz w:val="24"/>
          <w:szCs w:val="28"/>
          <w:lang w:val="en-GB"/>
        </w:rPr>
        <w:t xml:space="preserve"> </w:t>
      </w:r>
      <w:r w:rsidR="009D64B9" w:rsidRPr="00DA3C76">
        <w:rPr>
          <w:rStyle w:val="Heading3Char"/>
          <w:rFonts w:cs="Times New Roman"/>
          <w:b w:val="0"/>
          <w:bCs/>
          <w:sz w:val="24"/>
          <w:szCs w:val="28"/>
          <w:lang w:val="en-GB"/>
        </w:rPr>
        <w:t xml:space="preserve">first objective </w:t>
      </w:r>
      <w:r w:rsidR="009E6561" w:rsidRPr="00DA3C76">
        <w:rPr>
          <w:rStyle w:val="Heading3Char"/>
          <w:rFonts w:cs="Times New Roman"/>
          <w:b w:val="0"/>
          <w:bCs/>
          <w:sz w:val="24"/>
          <w:szCs w:val="28"/>
          <w:lang w:val="en-GB"/>
        </w:rPr>
        <w:t>was to estimate the incremental population net health benefits of ceftazidim</w:t>
      </w:r>
      <w:r w:rsidR="004C1CE9" w:rsidRPr="00DA3C76">
        <w:rPr>
          <w:rStyle w:val="Heading3Char"/>
          <w:rFonts w:cs="Times New Roman"/>
          <w:b w:val="0"/>
          <w:bCs/>
          <w:sz w:val="24"/>
          <w:szCs w:val="28"/>
          <w:lang w:val="en-GB"/>
        </w:rPr>
        <w:t>e–a</w:t>
      </w:r>
      <w:r w:rsidR="009E6561" w:rsidRPr="00DA3C76">
        <w:rPr>
          <w:rStyle w:val="Heading3Char"/>
          <w:rFonts w:cs="Times New Roman"/>
          <w:b w:val="0"/>
          <w:bCs/>
          <w:sz w:val="24"/>
          <w:szCs w:val="28"/>
          <w:lang w:val="en-GB"/>
        </w:rPr>
        <w:t xml:space="preserve">vibactam against the standard of care, as measured in </w:t>
      </w:r>
      <w:r w:rsidR="00733817" w:rsidRPr="00DA3C76">
        <w:rPr>
          <w:rStyle w:val="Heading3Char"/>
          <w:rFonts w:cs="Times New Roman"/>
          <w:b w:val="0"/>
          <w:bCs/>
          <w:sz w:val="24"/>
          <w:szCs w:val="28"/>
          <w:lang w:val="en-GB"/>
        </w:rPr>
        <w:t>quality-adjusted life years (</w:t>
      </w:r>
      <w:r w:rsidR="00A34CD1" w:rsidRPr="00DA3C76">
        <w:rPr>
          <w:rStyle w:val="Heading3Char"/>
          <w:rFonts w:cs="Times New Roman"/>
          <w:b w:val="0"/>
          <w:bCs/>
          <w:sz w:val="24"/>
          <w:szCs w:val="28"/>
          <w:lang w:val="en-GB"/>
        </w:rPr>
        <w:t>QALYs</w:t>
      </w:r>
      <w:r w:rsidR="00733817" w:rsidRPr="00DA3C76">
        <w:rPr>
          <w:rStyle w:val="Heading3Char"/>
          <w:rFonts w:cs="Times New Roman"/>
          <w:b w:val="0"/>
          <w:bCs/>
          <w:sz w:val="24"/>
          <w:szCs w:val="28"/>
          <w:lang w:val="en-GB"/>
        </w:rPr>
        <w:t>)</w:t>
      </w:r>
      <w:r w:rsidR="009E6561" w:rsidRPr="00DA3C76">
        <w:rPr>
          <w:rStyle w:val="Heading3Char"/>
          <w:rFonts w:cs="Times New Roman"/>
          <w:b w:val="0"/>
          <w:bCs/>
          <w:sz w:val="24"/>
          <w:szCs w:val="28"/>
          <w:lang w:val="en-GB"/>
        </w:rPr>
        <w:t xml:space="preserve"> for the expected eligible population in England. </w:t>
      </w:r>
      <w:r w:rsidR="00FC0998" w:rsidRPr="00DA3C76">
        <w:rPr>
          <w:rStyle w:val="Heading3Char"/>
          <w:rFonts w:cs="Times New Roman"/>
          <w:b w:val="0"/>
          <w:bCs/>
          <w:sz w:val="24"/>
          <w:szCs w:val="28"/>
          <w:lang w:val="en-GB"/>
        </w:rPr>
        <w:t>Th</w:t>
      </w:r>
      <w:r w:rsidR="009D64B9" w:rsidRPr="00DA3C76">
        <w:rPr>
          <w:rStyle w:val="Heading3Char"/>
          <w:rFonts w:cs="Times New Roman"/>
          <w:b w:val="0"/>
          <w:bCs/>
          <w:sz w:val="24"/>
          <w:szCs w:val="28"/>
          <w:lang w:val="en-GB"/>
        </w:rPr>
        <w:t>is</w:t>
      </w:r>
      <w:r w:rsidR="00FC0998" w:rsidRPr="00DA3C76">
        <w:rPr>
          <w:rStyle w:val="Heading3Char"/>
          <w:rFonts w:cs="Times New Roman"/>
          <w:b w:val="0"/>
          <w:bCs/>
          <w:sz w:val="24"/>
          <w:szCs w:val="28"/>
          <w:lang w:val="en-GB"/>
        </w:rPr>
        <w:t xml:space="preserve"> estimate was based on </w:t>
      </w:r>
      <w:r w:rsidR="009D64B9" w:rsidRPr="00DA3C76">
        <w:rPr>
          <w:rStyle w:val="Heading3Char"/>
          <w:rFonts w:cs="Times New Roman"/>
          <w:b w:val="0"/>
          <w:bCs/>
          <w:sz w:val="24"/>
          <w:szCs w:val="28"/>
          <w:lang w:val="en-GB"/>
        </w:rPr>
        <w:t xml:space="preserve">a model developed by </w:t>
      </w:r>
      <w:r w:rsidR="00FC0998" w:rsidRPr="00DA3C76">
        <w:rPr>
          <w:rStyle w:val="Heading3Char"/>
          <w:rFonts w:cs="Times New Roman"/>
          <w:b w:val="0"/>
          <w:bCs/>
          <w:sz w:val="24"/>
          <w:szCs w:val="28"/>
          <w:lang w:val="en-GB"/>
        </w:rPr>
        <w:t>EEPRU</w:t>
      </w:r>
      <w:r w:rsidR="009D64B9" w:rsidRPr="00DA3C76">
        <w:rPr>
          <w:rStyle w:val="Heading3Char"/>
          <w:rFonts w:cs="Times New Roman"/>
          <w:b w:val="0"/>
          <w:bCs/>
          <w:sz w:val="24"/>
          <w:szCs w:val="28"/>
          <w:lang w:val="en-GB"/>
        </w:rPr>
        <w:t xml:space="preserve"> using a 20-year time horizon (see</w:t>
      </w:r>
      <w:r w:rsidR="001C6420" w:rsidRPr="00DA3C76">
        <w:rPr>
          <w:rStyle w:val="Heading3Char"/>
          <w:rFonts w:cs="Times New Roman"/>
          <w:b w:val="0"/>
          <w:bCs/>
          <w:sz w:val="24"/>
          <w:szCs w:val="28"/>
          <w:lang w:val="en-GB"/>
        </w:rPr>
        <w:t xml:space="preserve"> section</w:t>
      </w:r>
      <w:r w:rsidR="009D64B9" w:rsidRPr="00DA3C76">
        <w:rPr>
          <w:rStyle w:val="Heading3Char"/>
          <w:rFonts w:cs="Times New Roman"/>
          <w:b w:val="0"/>
          <w:bCs/>
          <w:sz w:val="24"/>
          <w:szCs w:val="28"/>
          <w:lang w:val="en-GB"/>
        </w:rPr>
        <w:t xml:space="preserve"> </w:t>
      </w:r>
      <w:r w:rsidR="00552799" w:rsidRPr="00DA3C76">
        <w:rPr>
          <w:rStyle w:val="Heading3Char"/>
          <w:rFonts w:cs="Times New Roman"/>
          <w:b w:val="0"/>
          <w:bCs/>
          <w:sz w:val="24"/>
          <w:szCs w:val="28"/>
          <w:lang w:val="en-GB"/>
        </w:rPr>
        <w:t>4.9</w:t>
      </w:r>
      <w:r w:rsidR="009D64B9" w:rsidRPr="00DA3C76">
        <w:rPr>
          <w:rStyle w:val="Heading3Char"/>
          <w:rFonts w:cs="Times New Roman"/>
          <w:b w:val="0"/>
          <w:bCs/>
          <w:sz w:val="24"/>
          <w:szCs w:val="28"/>
          <w:lang w:val="en-GB"/>
        </w:rPr>
        <w:t>)</w:t>
      </w:r>
      <w:r w:rsidR="00FE0CD9" w:rsidRPr="00DA3C76">
        <w:rPr>
          <w:rStyle w:val="Heading3Char"/>
          <w:rFonts w:cs="Times New Roman"/>
          <w:b w:val="0"/>
          <w:bCs/>
          <w:sz w:val="24"/>
          <w:szCs w:val="28"/>
          <w:lang w:val="en-GB"/>
        </w:rPr>
        <w:t>, and additional evidence submitted by the company and other stakeholders</w:t>
      </w:r>
      <w:r w:rsidR="009C5E84" w:rsidRPr="00DA3C76">
        <w:rPr>
          <w:rStyle w:val="Heading3Char"/>
          <w:rFonts w:cs="Times New Roman"/>
          <w:b w:val="0"/>
          <w:bCs/>
          <w:sz w:val="24"/>
          <w:szCs w:val="28"/>
          <w:lang w:val="en-GB"/>
        </w:rPr>
        <w:t>.</w:t>
      </w:r>
      <w:r w:rsidR="009E6561" w:rsidRPr="00DA3C76">
        <w:rPr>
          <w:rStyle w:val="Heading3Char"/>
          <w:rFonts w:cs="Times New Roman"/>
          <w:b w:val="0"/>
          <w:bCs/>
          <w:sz w:val="24"/>
          <w:szCs w:val="28"/>
          <w:lang w:val="en-GB"/>
        </w:rPr>
        <w:t xml:space="preserve"> </w:t>
      </w:r>
      <w:r w:rsidR="00FA73D8" w:rsidRPr="00DA3C76">
        <w:rPr>
          <w:rStyle w:val="Heading3Char"/>
          <w:rFonts w:cs="Times New Roman"/>
          <w:b w:val="0"/>
          <w:bCs/>
          <w:sz w:val="24"/>
          <w:szCs w:val="28"/>
          <w:lang w:val="en-GB"/>
        </w:rPr>
        <w:t>The committee</w:t>
      </w:r>
      <w:r w:rsidR="009D64B9" w:rsidRPr="00DA3C76">
        <w:rPr>
          <w:rStyle w:val="Heading3Char"/>
          <w:rFonts w:cs="Times New Roman"/>
          <w:b w:val="0"/>
          <w:bCs/>
          <w:sz w:val="24"/>
          <w:szCs w:val="28"/>
          <w:lang w:val="en-GB"/>
        </w:rPr>
        <w:t xml:space="preserve">’s second objective was </w:t>
      </w:r>
      <w:r w:rsidR="009D64B9" w:rsidRPr="00DA3C76">
        <w:rPr>
          <w:lang w:val="en-GB"/>
        </w:rPr>
        <w:t xml:space="preserve">to decide what proportion of the total </w:t>
      </w:r>
      <w:r w:rsidR="009D64B9" w:rsidRPr="00DA3C76">
        <w:rPr>
          <w:rStyle w:val="Heading3Char"/>
          <w:rFonts w:cs="Times New Roman"/>
          <w:b w:val="0"/>
          <w:bCs/>
          <w:sz w:val="24"/>
          <w:szCs w:val="28"/>
          <w:lang w:val="en-GB"/>
        </w:rPr>
        <w:t>incremental population net health benefits</w:t>
      </w:r>
      <w:r w:rsidR="009D64B9" w:rsidRPr="00DA3C76">
        <w:rPr>
          <w:lang w:val="en-GB"/>
        </w:rPr>
        <w:t xml:space="preserve"> </w:t>
      </w:r>
      <w:r w:rsidR="00AF1D26" w:rsidRPr="00DA3C76">
        <w:rPr>
          <w:lang w:val="en-GB"/>
        </w:rPr>
        <w:t xml:space="preserve">NHS England </w:t>
      </w:r>
      <w:r w:rsidR="009D64B9" w:rsidRPr="00DA3C76">
        <w:rPr>
          <w:lang w:val="en-GB"/>
        </w:rPr>
        <w:t xml:space="preserve">should assign to </w:t>
      </w:r>
      <w:r w:rsidR="00656262" w:rsidRPr="00DA3C76">
        <w:rPr>
          <w:lang w:val="en-GB"/>
        </w:rPr>
        <w:t>a</w:t>
      </w:r>
      <w:r w:rsidR="00FA73D8" w:rsidRPr="00DA3C76">
        <w:rPr>
          <w:lang w:val="en-GB"/>
        </w:rPr>
        <w:t xml:space="preserve"> </w:t>
      </w:r>
      <w:proofErr w:type="gramStart"/>
      <w:r w:rsidR="005561D4" w:rsidRPr="00DA3C76">
        <w:rPr>
          <w:lang w:val="en-GB"/>
        </w:rPr>
        <w:t>10 year</w:t>
      </w:r>
      <w:proofErr w:type="gramEnd"/>
      <w:r w:rsidR="005561D4" w:rsidRPr="00DA3C76">
        <w:rPr>
          <w:lang w:val="en-GB"/>
        </w:rPr>
        <w:t xml:space="preserve"> </w:t>
      </w:r>
      <w:r w:rsidR="00923444" w:rsidRPr="00DA3C76">
        <w:rPr>
          <w:lang w:val="en-GB"/>
        </w:rPr>
        <w:t xml:space="preserve">contract </w:t>
      </w:r>
      <w:r w:rsidR="00FA73D8" w:rsidRPr="00DA3C76">
        <w:rPr>
          <w:lang w:val="en-GB"/>
        </w:rPr>
        <w:t>period.</w:t>
      </w:r>
    </w:p>
    <w:p w14:paraId="558BFE57" w14:textId="796C75B1" w:rsidR="006309DE" w:rsidRPr="00DA3C76" w:rsidRDefault="006309DE" w:rsidP="006309DE">
      <w:pPr>
        <w:pStyle w:val="Heading2"/>
      </w:pPr>
      <w:r w:rsidRPr="00DA3C76">
        <w:t>Clinical evidence</w:t>
      </w:r>
    </w:p>
    <w:p w14:paraId="7AB5997C" w14:textId="742904F4" w:rsidR="00EF0CE2" w:rsidRPr="00127142" w:rsidRDefault="00EF0CE2" w:rsidP="00EF0CE2">
      <w:pPr>
        <w:pStyle w:val="Heading3"/>
      </w:pPr>
      <w:bookmarkStart w:id="4" w:name="_Hlk110249423"/>
      <w:r>
        <w:t xml:space="preserve">The clinical evidence has limited generalisability to multi-drug </w:t>
      </w:r>
      <w:r w:rsidRPr="00DA3C76">
        <w:t xml:space="preserve">resistant infections caused by </w:t>
      </w:r>
      <w:bookmarkEnd w:id="4"/>
      <w:r w:rsidRPr="00DA3C76">
        <w:t xml:space="preserve">OXA-48-producing </w:t>
      </w:r>
      <w:proofErr w:type="spellStart"/>
      <w:r w:rsidRPr="00DA3C76">
        <w:rPr>
          <w:i/>
          <w:iCs/>
        </w:rPr>
        <w:t>Enterobacterales</w:t>
      </w:r>
      <w:proofErr w:type="spellEnd"/>
    </w:p>
    <w:p w14:paraId="74AB3A29" w14:textId="62C51F69" w:rsidR="00E920BF" w:rsidRPr="00DA3C76" w:rsidRDefault="00E920BF" w:rsidP="00BE6134">
      <w:pPr>
        <w:pStyle w:val="Numberedlevel2text"/>
        <w:rPr>
          <w:lang w:val="en-GB"/>
        </w:rPr>
      </w:pPr>
      <w:r w:rsidRPr="00DA3C76">
        <w:rPr>
          <w:lang w:val="en-GB"/>
        </w:rPr>
        <w:t>The 4 clinical trials identified by EEPRU’s literature review</w:t>
      </w:r>
      <w:r w:rsidRPr="00DA3C76" w:rsidDel="00CF0A5C">
        <w:rPr>
          <w:lang w:val="en-GB"/>
        </w:rPr>
        <w:t xml:space="preserve"> </w:t>
      </w:r>
      <w:r w:rsidR="00503ED6" w:rsidRPr="00DA3C76">
        <w:rPr>
          <w:lang w:val="en-GB"/>
        </w:rPr>
        <w:t xml:space="preserve">are </w:t>
      </w:r>
      <w:r w:rsidRPr="00DA3C76">
        <w:rPr>
          <w:lang w:val="en-GB"/>
        </w:rPr>
        <w:t xml:space="preserve">randomised non-inferiority trials </w:t>
      </w:r>
      <w:r w:rsidR="00503ED6" w:rsidRPr="00DA3C76">
        <w:rPr>
          <w:lang w:val="en-GB"/>
        </w:rPr>
        <w:t xml:space="preserve">of ceftazidime–avibactam compared with meropenem, </w:t>
      </w:r>
      <w:proofErr w:type="spellStart"/>
      <w:r w:rsidR="00503ED6" w:rsidRPr="00DA3C76">
        <w:rPr>
          <w:lang w:val="en-GB"/>
        </w:rPr>
        <w:lastRenderedPageBreak/>
        <w:t>doripenem</w:t>
      </w:r>
      <w:proofErr w:type="spellEnd"/>
      <w:r w:rsidR="00503ED6" w:rsidRPr="00DA3C76">
        <w:rPr>
          <w:lang w:val="en-GB"/>
        </w:rPr>
        <w:t xml:space="preserve"> and best available therapy </w:t>
      </w:r>
      <w:r w:rsidRPr="00DA3C76">
        <w:rPr>
          <w:lang w:val="en-GB"/>
        </w:rPr>
        <w:t xml:space="preserve">in people with infections susceptible to carbapenem antimicrobials. </w:t>
      </w:r>
      <w:r w:rsidR="00503ED6" w:rsidRPr="00DA3C76">
        <w:rPr>
          <w:lang w:val="en-GB"/>
        </w:rPr>
        <w:t>This evaluation focusses instead on using ceftazidime–avibactam to treat severe, mult</w:t>
      </w:r>
      <w:r w:rsidR="00275841" w:rsidRPr="00DA3C76">
        <w:rPr>
          <w:lang w:val="en-GB"/>
        </w:rPr>
        <w:t>i</w:t>
      </w:r>
      <w:r w:rsidR="00503ED6" w:rsidRPr="00DA3C76">
        <w:rPr>
          <w:lang w:val="en-GB"/>
        </w:rPr>
        <w:t xml:space="preserve">-drug-resistant infections. </w:t>
      </w:r>
      <w:r w:rsidRPr="00DA3C76">
        <w:rPr>
          <w:lang w:val="en-GB"/>
        </w:rPr>
        <w:t xml:space="preserve">In addition, the trials </w:t>
      </w:r>
      <w:r w:rsidR="00503ED6" w:rsidRPr="00DA3C76">
        <w:rPr>
          <w:lang w:val="en-GB"/>
        </w:rPr>
        <w:t xml:space="preserve">investigated activity against infections with a range of resistance mechanisms </w:t>
      </w:r>
      <w:r w:rsidR="00213DF5" w:rsidRPr="00DA3C76">
        <w:rPr>
          <w:lang w:val="en-GB"/>
        </w:rPr>
        <w:t xml:space="preserve">that were </w:t>
      </w:r>
      <w:r w:rsidR="00503ED6" w:rsidRPr="00DA3C76">
        <w:rPr>
          <w:lang w:val="en-GB"/>
        </w:rPr>
        <w:t xml:space="preserve">often unknown at the time of </w:t>
      </w:r>
      <w:proofErr w:type="gramStart"/>
      <w:r w:rsidR="00503ED6" w:rsidRPr="00DA3C76">
        <w:rPr>
          <w:lang w:val="en-GB"/>
        </w:rPr>
        <w:t>recruitment, and</w:t>
      </w:r>
      <w:proofErr w:type="gramEnd"/>
      <w:r w:rsidR="00503ED6" w:rsidRPr="00DA3C76">
        <w:rPr>
          <w:lang w:val="en-GB"/>
        </w:rPr>
        <w:t xml:space="preserve"> were not limited to </w:t>
      </w:r>
      <w:r w:rsidRPr="00DA3C76">
        <w:rPr>
          <w:lang w:val="en-GB"/>
        </w:rPr>
        <w:t>OXA</w:t>
      </w:r>
      <w:r w:rsidRPr="00DA3C76">
        <w:rPr>
          <w:lang w:val="en-GB"/>
        </w:rPr>
        <w:noBreakHyphen/>
        <w:t>48</w:t>
      </w:r>
      <w:r w:rsidR="00213DF5" w:rsidRPr="00DA3C76">
        <w:rPr>
          <w:lang w:val="en-GB"/>
        </w:rPr>
        <w:t>-</w:t>
      </w:r>
      <w:r w:rsidR="00503ED6" w:rsidRPr="00DA3C76">
        <w:rPr>
          <w:lang w:val="en-GB"/>
        </w:rPr>
        <w:t xml:space="preserve">producing </w:t>
      </w:r>
      <w:proofErr w:type="spellStart"/>
      <w:r w:rsidR="00503ED6" w:rsidRPr="00DA3C76">
        <w:rPr>
          <w:i/>
          <w:iCs w:val="0"/>
          <w:lang w:val="en-GB"/>
        </w:rPr>
        <w:t>Enterobacterales</w:t>
      </w:r>
      <w:proofErr w:type="spellEnd"/>
      <w:r w:rsidR="00503ED6" w:rsidRPr="00DA3C76">
        <w:rPr>
          <w:i/>
          <w:iCs w:val="0"/>
          <w:lang w:val="en-GB"/>
        </w:rPr>
        <w:t xml:space="preserve">, </w:t>
      </w:r>
      <w:r w:rsidRPr="00DA3C76">
        <w:rPr>
          <w:lang w:val="en-GB"/>
        </w:rPr>
        <w:t xml:space="preserve">the </w:t>
      </w:r>
      <w:r w:rsidR="00503ED6" w:rsidRPr="00DA3C76">
        <w:rPr>
          <w:lang w:val="en-GB"/>
        </w:rPr>
        <w:t xml:space="preserve">only </w:t>
      </w:r>
      <w:r w:rsidRPr="00DA3C76">
        <w:rPr>
          <w:lang w:val="en-GB"/>
        </w:rPr>
        <w:t xml:space="preserve">resistance mechanism </w:t>
      </w:r>
      <w:r w:rsidR="00503ED6" w:rsidRPr="00DA3C76">
        <w:rPr>
          <w:lang w:val="en-GB"/>
        </w:rPr>
        <w:t>and pathogen included in EEPRU’s economic model (see section 4.10</w:t>
      </w:r>
      <w:r w:rsidR="006F26EF" w:rsidRPr="00DA3C76">
        <w:rPr>
          <w:lang w:val="en-GB"/>
        </w:rPr>
        <w:t>)</w:t>
      </w:r>
      <w:r w:rsidRPr="00DA3C76">
        <w:rPr>
          <w:lang w:val="en-GB"/>
        </w:rPr>
        <w:t xml:space="preserve">. </w:t>
      </w:r>
      <w:r w:rsidR="00503ED6" w:rsidRPr="00DA3C76">
        <w:rPr>
          <w:lang w:val="en-GB"/>
        </w:rPr>
        <w:t>Infections caused by carbapenem-susceptible OXA-48</w:t>
      </w:r>
      <w:r w:rsidR="00213DF5" w:rsidRPr="00DA3C76">
        <w:rPr>
          <w:lang w:val="en-GB"/>
        </w:rPr>
        <w:t>-</w:t>
      </w:r>
      <w:r w:rsidR="00503ED6" w:rsidRPr="00DA3C76">
        <w:rPr>
          <w:lang w:val="en-GB"/>
        </w:rPr>
        <w:t xml:space="preserve">producing </w:t>
      </w:r>
      <w:proofErr w:type="spellStart"/>
      <w:r w:rsidR="00503ED6" w:rsidRPr="00DA3C76">
        <w:rPr>
          <w:i/>
          <w:iCs w:val="0"/>
          <w:lang w:val="en-GB"/>
        </w:rPr>
        <w:t>Enterobacterales</w:t>
      </w:r>
      <w:proofErr w:type="spellEnd"/>
      <w:r w:rsidR="00503ED6" w:rsidRPr="00DA3C76">
        <w:rPr>
          <w:lang w:val="en-GB"/>
        </w:rPr>
        <w:t xml:space="preserve"> would be expected to be uncommon. </w:t>
      </w:r>
      <w:r w:rsidRPr="00DA3C76">
        <w:rPr>
          <w:lang w:val="en-GB"/>
        </w:rPr>
        <w:t xml:space="preserve">EEPRU identified 6 observational studies </w:t>
      </w:r>
      <w:r w:rsidR="00503ED6" w:rsidRPr="00DA3C76">
        <w:rPr>
          <w:lang w:val="en-GB"/>
        </w:rPr>
        <w:t>in people with OXA</w:t>
      </w:r>
      <w:r w:rsidR="00503ED6" w:rsidRPr="00DA3C76">
        <w:rPr>
          <w:lang w:val="en-GB"/>
        </w:rPr>
        <w:noBreakHyphen/>
        <w:t>48</w:t>
      </w:r>
      <w:r w:rsidR="00213DF5" w:rsidRPr="00DA3C76">
        <w:rPr>
          <w:lang w:val="en-GB"/>
        </w:rPr>
        <w:t>-</w:t>
      </w:r>
      <w:r w:rsidR="00503ED6" w:rsidRPr="00DA3C76">
        <w:rPr>
          <w:lang w:val="en-GB"/>
        </w:rPr>
        <w:t xml:space="preserve">producing drug-resistant infections treated with ceftazidime–avibactam, </w:t>
      </w:r>
      <w:r w:rsidRPr="00DA3C76">
        <w:rPr>
          <w:lang w:val="en-GB"/>
        </w:rPr>
        <w:t xml:space="preserve">but </w:t>
      </w:r>
      <w:r w:rsidR="00503ED6" w:rsidRPr="00DA3C76">
        <w:rPr>
          <w:lang w:val="en-GB"/>
        </w:rPr>
        <w:t>5 did not report data for comparison treatments</w:t>
      </w:r>
      <w:r w:rsidR="00AC3304" w:rsidRPr="00DA3C76">
        <w:rPr>
          <w:lang w:val="en-GB"/>
        </w:rPr>
        <w:t>.</w:t>
      </w:r>
      <w:r w:rsidRPr="00DA3C76">
        <w:rPr>
          <w:lang w:val="en-GB"/>
        </w:rPr>
        <w:t xml:space="preserve"> Also, the</w:t>
      </w:r>
      <w:r w:rsidR="00503ED6" w:rsidRPr="00DA3C76">
        <w:rPr>
          <w:lang w:val="en-GB"/>
        </w:rPr>
        <w:t>se real-world</w:t>
      </w:r>
      <w:r w:rsidRPr="00DA3C76">
        <w:rPr>
          <w:lang w:val="en-GB"/>
        </w:rPr>
        <w:t xml:space="preserve"> studies had small sample sizes</w:t>
      </w:r>
      <w:r w:rsidR="00503ED6" w:rsidRPr="00DA3C76">
        <w:rPr>
          <w:lang w:val="en-GB"/>
        </w:rPr>
        <w:t xml:space="preserve"> </w:t>
      </w:r>
      <w:r w:rsidR="009B711E" w:rsidRPr="00DA3C76">
        <w:rPr>
          <w:lang w:val="en-GB"/>
        </w:rPr>
        <w:t>because of</w:t>
      </w:r>
      <w:r w:rsidR="00503ED6" w:rsidRPr="00DA3C76">
        <w:rPr>
          <w:lang w:val="en-GB"/>
        </w:rPr>
        <w:t xml:space="preserve"> the low prevalence of OXA-48</w:t>
      </w:r>
      <w:r w:rsidR="00213DF5" w:rsidRPr="00DA3C76">
        <w:rPr>
          <w:lang w:val="en-GB"/>
        </w:rPr>
        <w:t>-</w:t>
      </w:r>
      <w:r w:rsidR="00503ED6" w:rsidRPr="00DA3C76">
        <w:rPr>
          <w:lang w:val="en-GB"/>
        </w:rPr>
        <w:t xml:space="preserve">producing </w:t>
      </w:r>
      <w:proofErr w:type="gramStart"/>
      <w:r w:rsidR="00503ED6" w:rsidRPr="00DA3C76">
        <w:rPr>
          <w:lang w:val="en-GB"/>
        </w:rPr>
        <w:t>bacteria,</w:t>
      </w:r>
      <w:r w:rsidRPr="00DA3C76">
        <w:rPr>
          <w:lang w:val="en-GB"/>
        </w:rPr>
        <w:t xml:space="preserve"> and</w:t>
      </w:r>
      <w:proofErr w:type="gramEnd"/>
      <w:r w:rsidRPr="00DA3C76">
        <w:rPr>
          <w:lang w:val="en-GB"/>
        </w:rPr>
        <w:t xml:space="preserve"> included people with a </w:t>
      </w:r>
      <w:r w:rsidR="00503ED6" w:rsidRPr="00DA3C76">
        <w:rPr>
          <w:lang w:val="en-GB"/>
        </w:rPr>
        <w:t xml:space="preserve">diverse </w:t>
      </w:r>
      <w:r w:rsidRPr="00DA3C76">
        <w:rPr>
          <w:lang w:val="en-GB"/>
        </w:rPr>
        <w:t xml:space="preserve">range of characteristics that </w:t>
      </w:r>
      <w:r w:rsidR="00AC3304" w:rsidRPr="00DA3C76">
        <w:rPr>
          <w:lang w:val="en-GB"/>
        </w:rPr>
        <w:t xml:space="preserve">likely </w:t>
      </w:r>
      <w:r w:rsidRPr="00DA3C76">
        <w:rPr>
          <w:lang w:val="en-GB"/>
        </w:rPr>
        <w:t>would have affected their prognosis and how well their infection</w:t>
      </w:r>
      <w:r w:rsidR="009B58E6" w:rsidRPr="00DA3C76">
        <w:rPr>
          <w:lang w:val="en-GB"/>
        </w:rPr>
        <w:t>s</w:t>
      </w:r>
      <w:r w:rsidRPr="00DA3C76">
        <w:rPr>
          <w:lang w:val="en-GB"/>
        </w:rPr>
        <w:t xml:space="preserve"> respond</w:t>
      </w:r>
      <w:r w:rsidR="00AC3304" w:rsidRPr="00DA3C76">
        <w:rPr>
          <w:lang w:val="en-GB"/>
        </w:rPr>
        <w:t>ed</w:t>
      </w:r>
      <w:r w:rsidRPr="00DA3C76">
        <w:rPr>
          <w:lang w:val="en-GB"/>
        </w:rPr>
        <w:t xml:space="preserve"> to treatment. The committee </w:t>
      </w:r>
      <w:r w:rsidR="00EF0CE2">
        <w:rPr>
          <w:lang w:val="en-GB"/>
        </w:rPr>
        <w:t>concluded</w:t>
      </w:r>
      <w:r w:rsidR="00EF0CE2" w:rsidRPr="00DA3C76">
        <w:rPr>
          <w:lang w:val="en-GB"/>
        </w:rPr>
        <w:t xml:space="preserve"> </w:t>
      </w:r>
      <w:r w:rsidRPr="00DA3C76">
        <w:rPr>
          <w:lang w:val="en-GB"/>
        </w:rPr>
        <w:t xml:space="preserve">that the </w:t>
      </w:r>
      <w:r w:rsidR="00503ED6" w:rsidRPr="00DA3C76">
        <w:rPr>
          <w:lang w:val="en-GB"/>
        </w:rPr>
        <w:t xml:space="preserve">available </w:t>
      </w:r>
      <w:r w:rsidRPr="00DA3C76">
        <w:rPr>
          <w:lang w:val="en-GB"/>
        </w:rPr>
        <w:t>clinical trials and observational studies ha</w:t>
      </w:r>
      <w:r w:rsidR="00503ED6" w:rsidRPr="00DA3C76">
        <w:rPr>
          <w:lang w:val="en-GB"/>
        </w:rPr>
        <w:t>ve</w:t>
      </w:r>
      <w:r w:rsidRPr="00DA3C76">
        <w:rPr>
          <w:lang w:val="en-GB"/>
        </w:rPr>
        <w:t xml:space="preserve"> limited </w:t>
      </w:r>
      <w:r w:rsidR="00503ED6" w:rsidRPr="00DA3C76">
        <w:rPr>
          <w:lang w:val="en-GB"/>
        </w:rPr>
        <w:t xml:space="preserve">generalisability </w:t>
      </w:r>
      <w:r w:rsidRPr="00DA3C76">
        <w:rPr>
          <w:lang w:val="en-GB"/>
        </w:rPr>
        <w:t>when evaluating ceftazidime–avibactam in multi-drug-resistant infections</w:t>
      </w:r>
      <w:r w:rsidR="00503ED6" w:rsidRPr="00DA3C76">
        <w:rPr>
          <w:lang w:val="en-GB"/>
        </w:rPr>
        <w:t xml:space="preserve"> caused by OXA</w:t>
      </w:r>
      <w:r w:rsidR="00213DF5" w:rsidRPr="00DA3C76">
        <w:rPr>
          <w:lang w:val="en-GB"/>
        </w:rPr>
        <w:noBreakHyphen/>
      </w:r>
      <w:r w:rsidR="00503ED6" w:rsidRPr="00DA3C76">
        <w:rPr>
          <w:lang w:val="en-GB"/>
        </w:rPr>
        <w:t>48</w:t>
      </w:r>
      <w:r w:rsidR="00213DF5" w:rsidRPr="00DA3C76">
        <w:rPr>
          <w:lang w:val="en-GB"/>
        </w:rPr>
        <w:t>-</w:t>
      </w:r>
      <w:r w:rsidR="00503ED6" w:rsidRPr="00DA3C76">
        <w:rPr>
          <w:lang w:val="en-GB"/>
        </w:rPr>
        <w:t xml:space="preserve">producing </w:t>
      </w:r>
      <w:proofErr w:type="spellStart"/>
      <w:r w:rsidR="00503ED6" w:rsidRPr="00DA3C76">
        <w:rPr>
          <w:i/>
          <w:iCs w:val="0"/>
          <w:lang w:val="en-GB"/>
        </w:rPr>
        <w:t>Enterobacterales</w:t>
      </w:r>
      <w:proofErr w:type="spellEnd"/>
      <w:r w:rsidRPr="00DA3C76">
        <w:rPr>
          <w:lang w:val="en-GB"/>
        </w:rPr>
        <w:t>.</w:t>
      </w:r>
    </w:p>
    <w:p w14:paraId="5232A335" w14:textId="3F4A0C01" w:rsidR="00367501" w:rsidRPr="00DA3C76" w:rsidRDefault="00CC77ED" w:rsidP="00367501">
      <w:pPr>
        <w:pStyle w:val="Heading3"/>
      </w:pPr>
      <w:r w:rsidRPr="00DA3C76">
        <w:t xml:space="preserve">Using </w:t>
      </w:r>
      <w:r w:rsidR="002404B3" w:rsidRPr="00DA3C76">
        <w:t>data fr</w:t>
      </w:r>
      <w:r w:rsidR="0073525C" w:rsidRPr="00DA3C76">
        <w:t>o</w:t>
      </w:r>
      <w:r w:rsidR="002404B3" w:rsidRPr="00DA3C76">
        <w:t xml:space="preserve">m in vitro </w:t>
      </w:r>
      <w:r w:rsidRPr="00DA3C76">
        <w:t xml:space="preserve">susceptibility </w:t>
      </w:r>
      <w:r w:rsidR="002404B3" w:rsidRPr="00DA3C76">
        <w:t xml:space="preserve">studies </w:t>
      </w:r>
      <w:r w:rsidRPr="00DA3C76">
        <w:t xml:space="preserve">as a </w:t>
      </w:r>
      <w:r w:rsidR="00C64C0B" w:rsidRPr="00DA3C76">
        <w:t>surrogate end</w:t>
      </w:r>
      <w:r w:rsidR="00145F32" w:rsidRPr="00DA3C76">
        <w:t> </w:t>
      </w:r>
      <w:r w:rsidR="00C64C0B" w:rsidRPr="00DA3C76">
        <w:t>point for</w:t>
      </w:r>
      <w:r w:rsidR="0073525C" w:rsidRPr="00DA3C76">
        <w:t xml:space="preserve"> </w:t>
      </w:r>
      <w:r w:rsidRPr="00DA3C76">
        <w:t>clinical outcomes is reasonable</w:t>
      </w:r>
      <w:r w:rsidR="007611F2" w:rsidRPr="00DA3C76">
        <w:t>, but</w:t>
      </w:r>
      <w:r w:rsidR="00613768" w:rsidRPr="00DA3C76">
        <w:t xml:space="preserve"> the</w:t>
      </w:r>
      <w:r w:rsidR="007611F2" w:rsidRPr="00DA3C76">
        <w:t xml:space="preserve"> results are uncertain</w:t>
      </w:r>
    </w:p>
    <w:p w14:paraId="6FCA9EC7" w14:textId="1A2C727B" w:rsidR="009E6561" w:rsidRPr="00DA3C76" w:rsidRDefault="00AC3304" w:rsidP="00C64C0B">
      <w:pPr>
        <w:pStyle w:val="Numberedlevel2text"/>
        <w:rPr>
          <w:lang w:val="en-GB"/>
        </w:rPr>
      </w:pPr>
      <w:r w:rsidRPr="00DA3C76">
        <w:rPr>
          <w:lang w:val="en-GB"/>
        </w:rPr>
        <w:t xml:space="preserve">Because of the </w:t>
      </w:r>
      <w:r w:rsidR="00D3249D" w:rsidRPr="00DA3C76">
        <w:rPr>
          <w:lang w:val="en-GB"/>
        </w:rPr>
        <w:t xml:space="preserve">lack </w:t>
      </w:r>
      <w:r w:rsidRPr="00DA3C76">
        <w:rPr>
          <w:lang w:val="en-GB"/>
        </w:rPr>
        <w:t xml:space="preserve">of </w:t>
      </w:r>
      <w:r w:rsidR="00C64C0B" w:rsidRPr="00DA3C76">
        <w:rPr>
          <w:lang w:val="en-GB"/>
        </w:rPr>
        <w:t xml:space="preserve">generalisable </w:t>
      </w:r>
      <w:r w:rsidRPr="00DA3C76">
        <w:rPr>
          <w:lang w:val="en-GB"/>
        </w:rPr>
        <w:t>clinical trials or observational data</w:t>
      </w:r>
      <w:r w:rsidR="00C64C0B" w:rsidRPr="00DA3C76">
        <w:rPr>
          <w:lang w:val="en-GB"/>
        </w:rPr>
        <w:t xml:space="preserve"> specifically for OXA-48</w:t>
      </w:r>
      <w:r w:rsidR="00213DF5" w:rsidRPr="00DA3C76">
        <w:rPr>
          <w:lang w:val="en-GB"/>
        </w:rPr>
        <w:t>-</w:t>
      </w:r>
      <w:r w:rsidR="00C64C0B" w:rsidRPr="00DA3C76">
        <w:rPr>
          <w:lang w:val="en-GB"/>
        </w:rPr>
        <w:t xml:space="preserve">producing </w:t>
      </w:r>
      <w:r w:rsidR="002723F1" w:rsidRPr="00DA3C76">
        <w:rPr>
          <w:lang w:val="en-GB"/>
        </w:rPr>
        <w:t xml:space="preserve">drug-resistant </w:t>
      </w:r>
      <w:proofErr w:type="spellStart"/>
      <w:r w:rsidR="00C64C0B" w:rsidRPr="00DA3C76">
        <w:rPr>
          <w:i/>
          <w:iCs w:val="0"/>
          <w:lang w:val="en-GB"/>
        </w:rPr>
        <w:t>Enterobacterales</w:t>
      </w:r>
      <w:proofErr w:type="spellEnd"/>
      <w:r w:rsidRPr="00DA3C76">
        <w:rPr>
          <w:lang w:val="en-GB"/>
        </w:rPr>
        <w:t xml:space="preserve">, </w:t>
      </w:r>
      <w:r w:rsidR="00BE6134" w:rsidRPr="00DA3C76">
        <w:rPr>
          <w:lang w:val="en-GB"/>
        </w:rPr>
        <w:t xml:space="preserve">EEPRU </w:t>
      </w:r>
      <w:r w:rsidRPr="00DA3C76">
        <w:rPr>
          <w:lang w:val="en-GB"/>
        </w:rPr>
        <w:t>assess</w:t>
      </w:r>
      <w:r w:rsidR="00F210DB" w:rsidRPr="00DA3C76">
        <w:rPr>
          <w:lang w:val="en-GB"/>
        </w:rPr>
        <w:t>ed</w:t>
      </w:r>
      <w:r w:rsidRPr="00DA3C76">
        <w:rPr>
          <w:lang w:val="en-GB"/>
        </w:rPr>
        <w:t xml:space="preserve"> the relative clinical effectiveness of ceftazidime–avibactam </w:t>
      </w:r>
      <w:bookmarkStart w:id="5" w:name="_Hlk108441219"/>
      <w:r w:rsidR="00C64C0B" w:rsidRPr="00DA3C76">
        <w:rPr>
          <w:lang w:val="en-GB"/>
        </w:rPr>
        <w:t xml:space="preserve">compared with other antibiotics </w:t>
      </w:r>
      <w:bookmarkEnd w:id="5"/>
      <w:r w:rsidRPr="00DA3C76">
        <w:rPr>
          <w:lang w:val="en-GB"/>
        </w:rPr>
        <w:t xml:space="preserve">using the </w:t>
      </w:r>
      <w:r w:rsidR="009E6561" w:rsidRPr="00DA3C76">
        <w:rPr>
          <w:lang w:val="en-GB"/>
        </w:rPr>
        <w:t>laboratory-</w:t>
      </w:r>
      <w:r w:rsidR="004E5121" w:rsidRPr="00DA3C76">
        <w:rPr>
          <w:lang w:val="en-GB"/>
        </w:rPr>
        <w:t xml:space="preserve">assessed </w:t>
      </w:r>
      <w:r w:rsidR="009E6561" w:rsidRPr="00DA3C76">
        <w:rPr>
          <w:lang w:val="en-GB"/>
        </w:rPr>
        <w:t xml:space="preserve">susceptibility of a pathogen to antimicrobial treatment </w:t>
      </w:r>
      <w:r w:rsidR="004E5121" w:rsidRPr="00DA3C76">
        <w:rPr>
          <w:lang w:val="en-GB"/>
        </w:rPr>
        <w:t>instead of</w:t>
      </w:r>
      <w:r w:rsidR="005561D4" w:rsidRPr="00DA3C76">
        <w:rPr>
          <w:lang w:val="en-GB"/>
        </w:rPr>
        <w:t xml:space="preserve"> using</w:t>
      </w:r>
      <w:r w:rsidR="004E5121" w:rsidRPr="00DA3C76">
        <w:rPr>
          <w:lang w:val="en-GB"/>
        </w:rPr>
        <w:t xml:space="preserve"> </w:t>
      </w:r>
      <w:r w:rsidRPr="00DA3C76">
        <w:rPr>
          <w:lang w:val="en-GB"/>
        </w:rPr>
        <w:t xml:space="preserve">direct evidence on patient outcomes (see section </w:t>
      </w:r>
      <w:r w:rsidR="00552799" w:rsidRPr="00DA3C76">
        <w:rPr>
          <w:lang w:val="en-GB"/>
        </w:rPr>
        <w:t>4</w:t>
      </w:r>
      <w:r w:rsidRPr="00DA3C76">
        <w:rPr>
          <w:lang w:val="en-GB"/>
        </w:rPr>
        <w:t>.</w:t>
      </w:r>
      <w:r w:rsidR="0000407A" w:rsidRPr="00DA3C76">
        <w:rPr>
          <w:lang w:val="en-GB"/>
        </w:rPr>
        <w:t xml:space="preserve">8 </w:t>
      </w:r>
      <w:r w:rsidRPr="00DA3C76">
        <w:rPr>
          <w:lang w:val="en-GB"/>
        </w:rPr>
        <w:t>for the comparator treatments in EEPRU’s model)</w:t>
      </w:r>
      <w:r w:rsidR="009E6561" w:rsidRPr="00DA3C76">
        <w:rPr>
          <w:lang w:val="en-GB"/>
        </w:rPr>
        <w:t xml:space="preserve">. </w:t>
      </w:r>
      <w:r w:rsidR="00C64C0B" w:rsidRPr="00DA3C76">
        <w:rPr>
          <w:lang w:val="en-GB"/>
        </w:rPr>
        <w:t>S</w:t>
      </w:r>
      <w:r w:rsidR="009E6561" w:rsidRPr="00DA3C76">
        <w:rPr>
          <w:lang w:val="en-GB"/>
        </w:rPr>
        <w:t xml:space="preserve">usceptibility </w:t>
      </w:r>
      <w:r w:rsidR="000B10DA" w:rsidRPr="00DA3C76">
        <w:rPr>
          <w:lang w:val="en-GB"/>
        </w:rPr>
        <w:t xml:space="preserve">is </w:t>
      </w:r>
      <w:r w:rsidR="004E5121" w:rsidRPr="00DA3C76">
        <w:rPr>
          <w:lang w:val="en-GB"/>
        </w:rPr>
        <w:t xml:space="preserve">assessed </w:t>
      </w:r>
      <w:r w:rsidR="009E6561" w:rsidRPr="00DA3C76">
        <w:rPr>
          <w:iCs w:val="0"/>
          <w:lang w:val="en-GB"/>
        </w:rPr>
        <w:t>in vitro</w:t>
      </w:r>
      <w:r w:rsidR="009E6561" w:rsidRPr="00DA3C76">
        <w:rPr>
          <w:lang w:val="en-GB"/>
        </w:rPr>
        <w:t>,</w:t>
      </w:r>
      <w:r w:rsidR="004E5121" w:rsidRPr="00DA3C76">
        <w:rPr>
          <w:lang w:val="en-GB"/>
        </w:rPr>
        <w:t xml:space="preserve"> by</w:t>
      </w:r>
      <w:r w:rsidR="009E6561" w:rsidRPr="00DA3C76">
        <w:rPr>
          <w:lang w:val="en-GB"/>
        </w:rPr>
        <w:t xml:space="preserve"> </w:t>
      </w:r>
      <w:r w:rsidR="004E5121" w:rsidRPr="00DA3C76">
        <w:rPr>
          <w:lang w:val="en-GB"/>
        </w:rPr>
        <w:t xml:space="preserve">culturing </w:t>
      </w:r>
      <w:r w:rsidR="009E6561" w:rsidRPr="00DA3C76">
        <w:rPr>
          <w:lang w:val="en-GB"/>
        </w:rPr>
        <w:t>a bacterial sample from a patient</w:t>
      </w:r>
      <w:r w:rsidRPr="00DA3C76">
        <w:rPr>
          <w:lang w:val="en-GB"/>
        </w:rPr>
        <w:t xml:space="preserve"> along</w:t>
      </w:r>
      <w:r w:rsidR="009E6561" w:rsidRPr="00DA3C76">
        <w:rPr>
          <w:lang w:val="en-GB"/>
        </w:rPr>
        <w:t xml:space="preserve"> with increasing concentrations of </w:t>
      </w:r>
      <w:r w:rsidR="004E5121" w:rsidRPr="00DA3C76">
        <w:rPr>
          <w:lang w:val="en-GB"/>
        </w:rPr>
        <w:t xml:space="preserve">the </w:t>
      </w:r>
      <w:r w:rsidR="009E6561" w:rsidRPr="00DA3C76">
        <w:rPr>
          <w:lang w:val="en-GB"/>
        </w:rPr>
        <w:t>antimicrobial</w:t>
      </w:r>
      <w:r w:rsidR="004E5121" w:rsidRPr="00DA3C76">
        <w:rPr>
          <w:lang w:val="en-GB"/>
        </w:rPr>
        <w:t>,</w:t>
      </w:r>
      <w:r w:rsidR="009E6561" w:rsidRPr="00DA3C76">
        <w:rPr>
          <w:lang w:val="en-GB"/>
        </w:rPr>
        <w:t xml:space="preserve"> to </w:t>
      </w:r>
      <w:r w:rsidR="004E5121" w:rsidRPr="00DA3C76">
        <w:rPr>
          <w:lang w:val="en-GB"/>
        </w:rPr>
        <w:t xml:space="preserve">determine </w:t>
      </w:r>
      <w:r w:rsidR="009E6561" w:rsidRPr="00DA3C76">
        <w:rPr>
          <w:lang w:val="en-GB"/>
        </w:rPr>
        <w:t xml:space="preserve">how well the antimicrobial slows growth. The </w:t>
      </w:r>
      <w:r w:rsidR="00C64C0B" w:rsidRPr="00DA3C76">
        <w:rPr>
          <w:lang w:val="en-GB"/>
        </w:rPr>
        <w:t>‘</w:t>
      </w:r>
      <w:r w:rsidR="009E6561" w:rsidRPr="00DA3C76">
        <w:rPr>
          <w:lang w:val="en-GB"/>
        </w:rPr>
        <w:t>clinical breakpoint</w:t>
      </w:r>
      <w:r w:rsidR="00C64C0B" w:rsidRPr="00DA3C76">
        <w:rPr>
          <w:lang w:val="en-GB"/>
        </w:rPr>
        <w:t>’</w:t>
      </w:r>
      <w:r w:rsidR="009E6561" w:rsidRPr="00DA3C76">
        <w:rPr>
          <w:lang w:val="en-GB"/>
        </w:rPr>
        <w:t xml:space="preserve"> is a threshold </w:t>
      </w:r>
      <w:r w:rsidR="00B83479" w:rsidRPr="00DA3C76">
        <w:rPr>
          <w:lang w:val="en-GB"/>
        </w:rPr>
        <w:t xml:space="preserve">of the </w:t>
      </w:r>
      <w:r w:rsidR="00B83479" w:rsidRPr="00DA3C76">
        <w:rPr>
          <w:lang w:val="en-GB"/>
        </w:rPr>
        <w:lastRenderedPageBreak/>
        <w:t xml:space="preserve">antimicrobial </w:t>
      </w:r>
      <w:r w:rsidR="00C64C0B" w:rsidRPr="00DA3C76">
        <w:rPr>
          <w:lang w:val="en-GB"/>
        </w:rPr>
        <w:t xml:space="preserve">concentration </w:t>
      </w:r>
      <w:r w:rsidR="009E6561" w:rsidRPr="00DA3C76">
        <w:rPr>
          <w:lang w:val="en-GB"/>
        </w:rPr>
        <w:t xml:space="preserve">used to assess the likelihood of treatment success or failure. If the lowest concentration </w:t>
      </w:r>
      <w:r w:rsidR="004E5121" w:rsidRPr="00DA3C76">
        <w:rPr>
          <w:lang w:val="en-GB"/>
        </w:rPr>
        <w:t xml:space="preserve">needed </w:t>
      </w:r>
      <w:r w:rsidR="009E6561" w:rsidRPr="00DA3C76">
        <w:rPr>
          <w:lang w:val="en-GB"/>
        </w:rPr>
        <w:t xml:space="preserve">to stop bacterial growth is below the breakpoint, the infection is </w:t>
      </w:r>
      <w:r w:rsidR="00B83479" w:rsidRPr="00DA3C76">
        <w:rPr>
          <w:lang w:val="en-GB"/>
        </w:rPr>
        <w:t xml:space="preserve">deemed </w:t>
      </w:r>
      <w:r w:rsidR="009E6561" w:rsidRPr="00DA3C76">
        <w:rPr>
          <w:lang w:val="en-GB"/>
        </w:rPr>
        <w:t xml:space="preserve">susceptible, and treatment is likely to succeed. </w:t>
      </w:r>
      <w:r w:rsidR="003B2A66" w:rsidRPr="00DA3C76">
        <w:rPr>
          <w:lang w:val="en-GB"/>
        </w:rPr>
        <w:t>The committee was aware that different organisations use different laboratory methods</w:t>
      </w:r>
      <w:r w:rsidR="00617C80" w:rsidRPr="00DA3C76">
        <w:rPr>
          <w:lang w:val="en-GB"/>
        </w:rPr>
        <w:t xml:space="preserve"> to assess </w:t>
      </w:r>
      <w:r w:rsidR="00FB259C" w:rsidRPr="00DA3C76">
        <w:rPr>
          <w:lang w:val="en-GB"/>
        </w:rPr>
        <w:t xml:space="preserve">susceptibility </w:t>
      </w:r>
      <w:r w:rsidR="00617C80" w:rsidRPr="00DA3C76">
        <w:rPr>
          <w:lang w:val="en-GB"/>
        </w:rPr>
        <w:t>and different methodologies to set</w:t>
      </w:r>
      <w:r w:rsidR="003B2A66" w:rsidRPr="00DA3C76">
        <w:rPr>
          <w:lang w:val="en-GB"/>
        </w:rPr>
        <w:t xml:space="preserve"> clinical breakpoints. </w:t>
      </w:r>
      <w:r w:rsidR="009E6561" w:rsidRPr="00DA3C76">
        <w:rPr>
          <w:lang w:val="en-GB"/>
        </w:rPr>
        <w:t>These organisations include the European Committee on Antimicrobial Susceptibility Testing (EUCAST) and the</w:t>
      </w:r>
      <w:r w:rsidR="009E6561" w:rsidRPr="00DA3C76">
        <w:rPr>
          <w:rFonts w:ascii="Times New Roman" w:hAnsi="Times New Roman"/>
          <w:szCs w:val="24"/>
          <w:lang w:val="en-GB"/>
        </w:rPr>
        <w:t xml:space="preserve"> </w:t>
      </w:r>
      <w:r w:rsidR="009E6561" w:rsidRPr="00DA3C76">
        <w:rPr>
          <w:lang w:val="en-GB"/>
        </w:rPr>
        <w:t xml:space="preserve">Clinical and Laboratory Standards Institute (CLSI). </w:t>
      </w:r>
      <w:r w:rsidR="00B83479" w:rsidRPr="00DA3C76">
        <w:rPr>
          <w:lang w:val="en-GB"/>
        </w:rPr>
        <w:t>EEPRU identified report</w:t>
      </w:r>
      <w:r w:rsidR="00C64C0B" w:rsidRPr="00DA3C76">
        <w:rPr>
          <w:lang w:val="en-GB"/>
        </w:rPr>
        <w:t>s</w:t>
      </w:r>
      <w:r w:rsidR="00B83479" w:rsidRPr="00DA3C76">
        <w:rPr>
          <w:lang w:val="en-GB"/>
        </w:rPr>
        <w:t xml:space="preserve"> link</w:t>
      </w:r>
      <w:r w:rsidR="00C64C0B" w:rsidRPr="00DA3C76">
        <w:rPr>
          <w:lang w:val="en-GB"/>
        </w:rPr>
        <w:t>ing</w:t>
      </w:r>
      <w:r w:rsidR="00B83479" w:rsidRPr="00DA3C76">
        <w:rPr>
          <w:lang w:val="en-GB"/>
        </w:rPr>
        <w:t xml:space="preserve"> in vitro susceptibility data </w:t>
      </w:r>
      <w:r w:rsidR="00C64C0B" w:rsidRPr="00DA3C76">
        <w:rPr>
          <w:lang w:val="en-GB"/>
        </w:rPr>
        <w:t xml:space="preserve">to </w:t>
      </w:r>
      <w:r w:rsidR="00B83479" w:rsidRPr="00DA3C76">
        <w:rPr>
          <w:lang w:val="en-GB"/>
        </w:rPr>
        <w:t xml:space="preserve">clinical outcomes, but the evidence </w:t>
      </w:r>
      <w:r w:rsidR="00C64C0B" w:rsidRPr="00DA3C76">
        <w:rPr>
          <w:lang w:val="en-GB"/>
        </w:rPr>
        <w:t xml:space="preserve">did </w:t>
      </w:r>
      <w:r w:rsidR="00B83479" w:rsidRPr="00DA3C76">
        <w:rPr>
          <w:lang w:val="en-GB"/>
        </w:rPr>
        <w:t>not relate to the pathogens and resistance mechanisms of interest</w:t>
      </w:r>
      <w:r w:rsidR="00C64C0B" w:rsidRPr="00DA3C76">
        <w:rPr>
          <w:lang w:val="en-GB"/>
        </w:rPr>
        <w:t xml:space="preserve"> in this evaluation</w:t>
      </w:r>
      <w:r w:rsidR="00B83479" w:rsidRPr="00DA3C76">
        <w:rPr>
          <w:lang w:val="en-GB"/>
        </w:rPr>
        <w:t xml:space="preserve">. EEPRU used the results of 2 published studies </w:t>
      </w:r>
      <w:r w:rsidR="00C64C0B" w:rsidRPr="00DA3C76">
        <w:rPr>
          <w:lang w:val="en-GB"/>
        </w:rPr>
        <w:t xml:space="preserve">it </w:t>
      </w:r>
      <w:r w:rsidR="00B83479" w:rsidRPr="00DA3C76">
        <w:rPr>
          <w:lang w:val="en-GB"/>
        </w:rPr>
        <w:t xml:space="preserve">identified in its literature review, which reported mortality and length of hospital stay conditional on susceptibility to treatment, to model clinical outcomes in the ‘empiric treatment setting’ of its model (see </w:t>
      </w:r>
      <w:r w:rsidR="00B1571F" w:rsidRPr="00DA3C76">
        <w:rPr>
          <w:lang w:val="en-GB"/>
        </w:rPr>
        <w:t xml:space="preserve">section </w:t>
      </w:r>
      <w:r w:rsidR="00F7790F" w:rsidRPr="00DA3C76">
        <w:rPr>
          <w:lang w:val="en-GB"/>
        </w:rPr>
        <w:t>4</w:t>
      </w:r>
      <w:r w:rsidR="00B83479" w:rsidRPr="00DA3C76">
        <w:rPr>
          <w:lang w:val="en-GB"/>
        </w:rPr>
        <w:t>.</w:t>
      </w:r>
      <w:r w:rsidR="00906600" w:rsidRPr="00DA3C76">
        <w:rPr>
          <w:lang w:val="en-GB"/>
        </w:rPr>
        <w:t>10</w:t>
      </w:r>
      <w:r w:rsidR="00B83479" w:rsidRPr="00DA3C76">
        <w:rPr>
          <w:lang w:val="en-GB"/>
        </w:rPr>
        <w:t xml:space="preserve">). To model outcomes in the ‘microbiology-directed treatment setting’, </w:t>
      </w:r>
      <w:r w:rsidR="009E6561" w:rsidRPr="00DA3C76">
        <w:rPr>
          <w:lang w:val="en-GB"/>
        </w:rPr>
        <w:t xml:space="preserve">EEPRU </w:t>
      </w:r>
      <w:bookmarkStart w:id="6" w:name="_Hlk108441282"/>
      <w:r w:rsidR="00C64C0B" w:rsidRPr="00DA3C76">
        <w:rPr>
          <w:lang w:val="en-GB"/>
        </w:rPr>
        <w:t xml:space="preserve">used established methods to </w:t>
      </w:r>
      <w:bookmarkEnd w:id="6"/>
      <w:r w:rsidR="009E6561" w:rsidRPr="00DA3C76">
        <w:rPr>
          <w:lang w:val="en-GB"/>
        </w:rPr>
        <w:t>elicit information from expert</w:t>
      </w:r>
      <w:r w:rsidR="00457C13" w:rsidRPr="00DA3C76">
        <w:rPr>
          <w:lang w:val="en-GB"/>
        </w:rPr>
        <w:t>s</w:t>
      </w:r>
      <w:r w:rsidR="009E6561" w:rsidRPr="00DA3C76">
        <w:rPr>
          <w:lang w:val="en-GB"/>
        </w:rPr>
        <w:t xml:space="preserve"> </w:t>
      </w:r>
      <w:r w:rsidR="006F7492" w:rsidRPr="00DA3C76">
        <w:rPr>
          <w:lang w:val="en-GB"/>
        </w:rPr>
        <w:t xml:space="preserve">to </w:t>
      </w:r>
      <w:r w:rsidR="00B83479" w:rsidRPr="00DA3C76">
        <w:rPr>
          <w:lang w:val="en-GB"/>
        </w:rPr>
        <w:t xml:space="preserve">characterise </w:t>
      </w:r>
      <w:r w:rsidR="006F7492" w:rsidRPr="00DA3C76">
        <w:rPr>
          <w:lang w:val="en-GB"/>
        </w:rPr>
        <w:t xml:space="preserve">the relationship </w:t>
      </w:r>
      <w:r w:rsidR="009E6561" w:rsidRPr="00DA3C76">
        <w:rPr>
          <w:lang w:val="en-GB"/>
        </w:rPr>
        <w:t>between susceptibility data and clinical outcomes.</w:t>
      </w:r>
      <w:r w:rsidR="0099676D" w:rsidRPr="00DA3C76">
        <w:rPr>
          <w:lang w:val="en-GB"/>
        </w:rPr>
        <w:t xml:space="preserve"> </w:t>
      </w:r>
      <w:r w:rsidR="009E6561" w:rsidRPr="00DA3C76">
        <w:rPr>
          <w:lang w:val="en-GB"/>
        </w:rPr>
        <w:t xml:space="preserve">These outcomes included mortality, length of hospital stay, and type of hospital ward. EEPRU assumed that outcomes were conditional only upon a pathogen’s </w:t>
      </w:r>
      <w:r w:rsidR="003B2A66" w:rsidRPr="00DA3C76">
        <w:rPr>
          <w:lang w:val="en-GB"/>
        </w:rPr>
        <w:t xml:space="preserve">in vitro </w:t>
      </w:r>
      <w:r w:rsidR="009E6561" w:rsidRPr="00DA3C76">
        <w:rPr>
          <w:lang w:val="en-GB"/>
        </w:rPr>
        <w:t>susceptibility to the antimicrobial</w:t>
      </w:r>
      <w:r w:rsidR="00457C13" w:rsidRPr="00DA3C76">
        <w:rPr>
          <w:lang w:val="en-GB"/>
        </w:rPr>
        <w:t>,</w:t>
      </w:r>
      <w:r w:rsidR="009E6561" w:rsidRPr="00DA3C76">
        <w:rPr>
          <w:lang w:val="en-GB"/>
        </w:rPr>
        <w:t xml:space="preserve"> and </w:t>
      </w:r>
      <w:r w:rsidR="00C64C0B" w:rsidRPr="00DA3C76">
        <w:rPr>
          <w:lang w:val="en-GB"/>
        </w:rPr>
        <w:t xml:space="preserve">that </w:t>
      </w:r>
      <w:r w:rsidR="009E6561" w:rsidRPr="00DA3C76">
        <w:rPr>
          <w:lang w:val="en-GB"/>
        </w:rPr>
        <w:t xml:space="preserve">outcomes </w:t>
      </w:r>
      <w:r w:rsidR="00C64C0B" w:rsidRPr="00DA3C76">
        <w:rPr>
          <w:lang w:val="en-GB"/>
        </w:rPr>
        <w:t xml:space="preserve">did not depend on </w:t>
      </w:r>
      <w:r w:rsidR="009E6561" w:rsidRPr="00DA3C76">
        <w:rPr>
          <w:lang w:val="en-GB"/>
        </w:rPr>
        <w:t xml:space="preserve">the resistance mechanism causing the infection. </w:t>
      </w:r>
      <w:r w:rsidR="00C64C0B" w:rsidRPr="00DA3C76">
        <w:rPr>
          <w:lang w:val="en-GB"/>
        </w:rPr>
        <w:t xml:space="preserve">Results were available from between 5 and 7 experts, depending on the question. </w:t>
      </w:r>
      <w:r w:rsidR="009E6561" w:rsidRPr="00DA3C76">
        <w:rPr>
          <w:lang w:val="en-GB"/>
        </w:rPr>
        <w:t xml:space="preserve">Consultation comments on EEPRU’s report </w:t>
      </w:r>
      <w:r w:rsidR="004E2518">
        <w:rPr>
          <w:lang w:val="en-GB"/>
        </w:rPr>
        <w:t>suggested</w:t>
      </w:r>
      <w:r w:rsidR="004E2518" w:rsidRPr="00DA3C76">
        <w:rPr>
          <w:lang w:val="en-GB"/>
        </w:rPr>
        <w:t xml:space="preserve"> </w:t>
      </w:r>
      <w:r w:rsidR="009E6561" w:rsidRPr="00DA3C76">
        <w:rPr>
          <w:lang w:val="en-GB"/>
        </w:rPr>
        <w:t xml:space="preserve">that these assumptions were not plausible and </w:t>
      </w:r>
      <w:r w:rsidR="00AF1D26" w:rsidRPr="00DA3C76">
        <w:rPr>
          <w:lang w:val="en-GB"/>
        </w:rPr>
        <w:t>introduced</w:t>
      </w:r>
      <w:r w:rsidR="009E6561" w:rsidRPr="00DA3C76">
        <w:rPr>
          <w:lang w:val="en-GB"/>
        </w:rPr>
        <w:t xml:space="preserve"> uncertainty in</w:t>
      </w:r>
      <w:r w:rsidR="00AF1D26" w:rsidRPr="00DA3C76">
        <w:rPr>
          <w:lang w:val="en-GB"/>
        </w:rPr>
        <w:t>to</w:t>
      </w:r>
      <w:r w:rsidR="009E6561" w:rsidRPr="00DA3C76">
        <w:rPr>
          <w:lang w:val="en-GB"/>
        </w:rPr>
        <w:t xml:space="preserve"> </w:t>
      </w:r>
      <w:r w:rsidR="0000407A" w:rsidRPr="00DA3C76">
        <w:rPr>
          <w:lang w:val="en-GB"/>
        </w:rPr>
        <w:t xml:space="preserve">the </w:t>
      </w:r>
      <w:r w:rsidR="009E6561" w:rsidRPr="00DA3C76">
        <w:rPr>
          <w:lang w:val="en-GB"/>
        </w:rPr>
        <w:t xml:space="preserve">modelling. Consultees commented that </w:t>
      </w:r>
      <w:r w:rsidR="009E6561" w:rsidRPr="00DA3C76">
        <w:rPr>
          <w:iCs w:val="0"/>
          <w:lang w:val="en-GB"/>
        </w:rPr>
        <w:t>in vitro</w:t>
      </w:r>
      <w:r w:rsidR="009E6561" w:rsidRPr="00DA3C76">
        <w:rPr>
          <w:lang w:val="en-GB"/>
        </w:rPr>
        <w:t xml:space="preserve"> data would not </w:t>
      </w:r>
      <w:bookmarkStart w:id="7" w:name="_Hlk108441334"/>
      <w:r w:rsidR="00463939" w:rsidRPr="00DA3C76">
        <w:rPr>
          <w:lang w:val="en-GB"/>
        </w:rPr>
        <w:t xml:space="preserve">reflect a patient’s </w:t>
      </w:r>
      <w:bookmarkEnd w:id="7"/>
      <w:r w:rsidR="009E6561" w:rsidRPr="00DA3C76">
        <w:rPr>
          <w:lang w:val="en-GB"/>
        </w:rPr>
        <w:t>clinical factors affecting response to treatment</w:t>
      </w:r>
      <w:r w:rsidR="00463939" w:rsidRPr="00DA3C76">
        <w:rPr>
          <w:lang w:val="en-GB"/>
        </w:rPr>
        <w:t xml:space="preserve"> or whether</w:t>
      </w:r>
      <w:r w:rsidR="009E6561" w:rsidRPr="00DA3C76">
        <w:rPr>
          <w:lang w:val="en-GB"/>
        </w:rPr>
        <w:t xml:space="preserve"> </w:t>
      </w:r>
      <w:r w:rsidR="00463939" w:rsidRPr="00DA3C76">
        <w:rPr>
          <w:lang w:val="en-GB"/>
        </w:rPr>
        <w:t xml:space="preserve">the </w:t>
      </w:r>
      <w:bookmarkStart w:id="8" w:name="_Hlk108441374"/>
      <w:r w:rsidR="009E6561" w:rsidRPr="00DA3C76">
        <w:rPr>
          <w:lang w:val="en-GB"/>
        </w:rPr>
        <w:t xml:space="preserve">tissue penetration </w:t>
      </w:r>
      <w:r w:rsidR="00463939" w:rsidRPr="00DA3C76">
        <w:rPr>
          <w:lang w:val="en-GB"/>
        </w:rPr>
        <w:t xml:space="preserve">of the antimicrobial </w:t>
      </w:r>
      <w:r w:rsidR="009E6561" w:rsidRPr="00DA3C76">
        <w:rPr>
          <w:lang w:val="en-GB"/>
        </w:rPr>
        <w:t>differs by infection site</w:t>
      </w:r>
      <w:bookmarkEnd w:id="8"/>
      <w:r w:rsidR="009E6561" w:rsidRPr="00DA3C76">
        <w:rPr>
          <w:lang w:val="en-GB"/>
        </w:rPr>
        <w:t>. The clinical experts</w:t>
      </w:r>
      <w:r w:rsidR="00463939" w:rsidRPr="00DA3C76">
        <w:rPr>
          <w:lang w:val="en-GB"/>
        </w:rPr>
        <w:t xml:space="preserve"> at the committee meeting</w:t>
      </w:r>
      <w:r w:rsidR="009E6561" w:rsidRPr="00DA3C76">
        <w:rPr>
          <w:lang w:val="en-GB"/>
        </w:rPr>
        <w:t xml:space="preserve"> confirmed that there are </w:t>
      </w:r>
      <w:r w:rsidR="00463939" w:rsidRPr="00DA3C76">
        <w:rPr>
          <w:lang w:val="en-GB"/>
        </w:rPr>
        <w:t xml:space="preserve">many </w:t>
      </w:r>
      <w:r w:rsidR="009E6561" w:rsidRPr="00DA3C76">
        <w:rPr>
          <w:lang w:val="en-GB"/>
        </w:rPr>
        <w:t xml:space="preserve">factors </w:t>
      </w:r>
      <w:bookmarkStart w:id="9" w:name="_Hlk108441410"/>
      <w:r w:rsidR="00463939" w:rsidRPr="00DA3C76">
        <w:rPr>
          <w:lang w:val="en-GB"/>
        </w:rPr>
        <w:t xml:space="preserve">other than susceptibility and those identified by EEPRU </w:t>
      </w:r>
      <w:bookmarkEnd w:id="9"/>
      <w:r w:rsidR="009E6561" w:rsidRPr="00DA3C76">
        <w:rPr>
          <w:lang w:val="en-GB"/>
        </w:rPr>
        <w:t xml:space="preserve">that </w:t>
      </w:r>
      <w:r w:rsidR="007C3E4D" w:rsidRPr="00DA3C76">
        <w:rPr>
          <w:lang w:val="en-GB"/>
        </w:rPr>
        <w:t xml:space="preserve">affect </w:t>
      </w:r>
      <w:r w:rsidR="009E6561" w:rsidRPr="00DA3C76">
        <w:rPr>
          <w:lang w:val="en-GB"/>
        </w:rPr>
        <w:t xml:space="preserve">treatment efficacy and outcomes. </w:t>
      </w:r>
      <w:r w:rsidR="009E6561" w:rsidRPr="00DA3C76" w:rsidDel="00AF1D26">
        <w:rPr>
          <w:lang w:val="en-GB"/>
        </w:rPr>
        <w:t xml:space="preserve">The consultees highlighted the </w:t>
      </w:r>
      <w:r w:rsidR="00B83479" w:rsidRPr="00DA3C76" w:rsidDel="00AF1D26">
        <w:rPr>
          <w:lang w:val="en-GB"/>
        </w:rPr>
        <w:t xml:space="preserve">small </w:t>
      </w:r>
      <w:r w:rsidR="009E6561" w:rsidRPr="00DA3C76" w:rsidDel="00AF1D26">
        <w:rPr>
          <w:lang w:val="en-GB"/>
        </w:rPr>
        <w:t xml:space="preserve">sample size </w:t>
      </w:r>
      <w:r w:rsidR="0000407A" w:rsidRPr="00DA3C76">
        <w:rPr>
          <w:lang w:val="en-GB"/>
        </w:rPr>
        <w:t>of</w:t>
      </w:r>
      <w:r w:rsidR="0000407A" w:rsidRPr="00DA3C76" w:rsidDel="00AF1D26">
        <w:rPr>
          <w:lang w:val="en-GB"/>
        </w:rPr>
        <w:t xml:space="preserve"> </w:t>
      </w:r>
      <w:r w:rsidR="009E6561" w:rsidRPr="00DA3C76" w:rsidDel="00AF1D26">
        <w:rPr>
          <w:lang w:val="en-GB"/>
        </w:rPr>
        <w:t xml:space="preserve">the expert elicitation. </w:t>
      </w:r>
      <w:r w:rsidR="009E6561" w:rsidRPr="00DA3C76">
        <w:rPr>
          <w:lang w:val="en-GB"/>
        </w:rPr>
        <w:t xml:space="preserve">The clinical experts explained that, in </w:t>
      </w:r>
      <w:r w:rsidR="007C3E4D" w:rsidRPr="00DA3C76">
        <w:rPr>
          <w:lang w:val="en-GB"/>
        </w:rPr>
        <w:lastRenderedPageBreak/>
        <w:t xml:space="preserve">the </w:t>
      </w:r>
      <w:r w:rsidR="009E6561" w:rsidRPr="00DA3C76">
        <w:rPr>
          <w:lang w:val="en-GB"/>
        </w:rPr>
        <w:t xml:space="preserve">absence of alternative evidence and better estimates, using susceptibility as a predictor </w:t>
      </w:r>
      <w:r w:rsidR="00463939" w:rsidRPr="00DA3C76">
        <w:rPr>
          <w:lang w:val="en-GB"/>
        </w:rPr>
        <w:t xml:space="preserve">of </w:t>
      </w:r>
      <w:r w:rsidR="009E6561" w:rsidRPr="00DA3C76">
        <w:rPr>
          <w:lang w:val="en-GB"/>
        </w:rPr>
        <w:t xml:space="preserve">clinical outcomes in EEPRU’s model </w:t>
      </w:r>
      <w:r w:rsidR="007C3E4D" w:rsidRPr="00DA3C76">
        <w:rPr>
          <w:lang w:val="en-GB"/>
        </w:rPr>
        <w:t xml:space="preserve">was </w:t>
      </w:r>
      <w:r w:rsidR="009E6561" w:rsidRPr="00DA3C76">
        <w:rPr>
          <w:lang w:val="en-GB"/>
        </w:rPr>
        <w:t xml:space="preserve">reasonable. The committee concluded that susceptibility was a reasonable </w:t>
      </w:r>
      <w:r w:rsidR="00463939" w:rsidRPr="00DA3C76">
        <w:rPr>
          <w:lang w:val="en-GB"/>
        </w:rPr>
        <w:t xml:space="preserve">surrogate </w:t>
      </w:r>
      <w:r w:rsidR="009E6561" w:rsidRPr="00DA3C76">
        <w:rPr>
          <w:lang w:val="en-GB"/>
        </w:rPr>
        <w:t xml:space="preserve">for clinical </w:t>
      </w:r>
      <w:r w:rsidR="00153FAF" w:rsidRPr="00DA3C76">
        <w:rPr>
          <w:lang w:val="en-GB"/>
        </w:rPr>
        <w:t>outcomes but</w:t>
      </w:r>
      <w:r w:rsidR="009E6561" w:rsidRPr="00DA3C76">
        <w:rPr>
          <w:lang w:val="en-GB"/>
        </w:rPr>
        <w:t xml:space="preserve"> recognised that it introduced uncertainty in</w:t>
      </w:r>
      <w:r w:rsidR="008A0C62" w:rsidRPr="00DA3C76">
        <w:rPr>
          <w:lang w:val="en-GB"/>
        </w:rPr>
        <w:t>to</w:t>
      </w:r>
      <w:r w:rsidR="009E6561" w:rsidRPr="00DA3C76">
        <w:rPr>
          <w:lang w:val="en-GB"/>
        </w:rPr>
        <w:t xml:space="preserve"> the model.</w:t>
      </w:r>
    </w:p>
    <w:p w14:paraId="14A03BAE" w14:textId="363087AA" w:rsidR="00367501" w:rsidRPr="00DA3C76" w:rsidRDefault="00840B41" w:rsidP="00B24DE9">
      <w:pPr>
        <w:pStyle w:val="Heading3"/>
      </w:pPr>
      <w:r w:rsidRPr="00DA3C76">
        <w:t>EEPRU</w:t>
      </w:r>
      <w:r w:rsidR="0000407A" w:rsidRPr="00DA3C76">
        <w:t xml:space="preserve">’s base-case economic model </w:t>
      </w:r>
      <w:r w:rsidR="006F26EF" w:rsidRPr="00DA3C76">
        <w:t>included</w:t>
      </w:r>
      <w:r w:rsidR="00AC7EAF" w:rsidRPr="00DA3C76">
        <w:t xml:space="preserve"> the most appropriate susceptibility studies</w:t>
      </w:r>
    </w:p>
    <w:p w14:paraId="767549BD" w14:textId="77777777" w:rsidR="00117D8F" w:rsidRPr="00DA3C76" w:rsidRDefault="003A4505" w:rsidP="00117D8F">
      <w:pPr>
        <w:pStyle w:val="Numberedlevel2text"/>
        <w:rPr>
          <w:lang w:val="en-GB"/>
        </w:rPr>
      </w:pPr>
      <w:r w:rsidRPr="00DA3C76">
        <w:rPr>
          <w:lang w:val="en-GB"/>
        </w:rPr>
        <w:t>EEPRU compared pathogen susceptibility to ceftazidim</w:t>
      </w:r>
      <w:r w:rsidR="004C1CE9" w:rsidRPr="00DA3C76">
        <w:rPr>
          <w:lang w:val="en-GB"/>
        </w:rPr>
        <w:t>e–a</w:t>
      </w:r>
      <w:r w:rsidRPr="00DA3C76">
        <w:rPr>
          <w:lang w:val="en-GB"/>
        </w:rPr>
        <w:t xml:space="preserve">vibactam with susceptibility to other antimicrobials. </w:t>
      </w:r>
      <w:r w:rsidR="0028744F" w:rsidRPr="00DA3C76">
        <w:rPr>
          <w:lang w:val="en-GB"/>
        </w:rPr>
        <w:t xml:space="preserve">It </w:t>
      </w:r>
      <w:r w:rsidRPr="00DA3C76">
        <w:rPr>
          <w:lang w:val="en-GB"/>
        </w:rPr>
        <w:t xml:space="preserve">used a network-meta-analysis </w:t>
      </w:r>
      <w:r w:rsidR="0028744F" w:rsidRPr="00DA3C76">
        <w:rPr>
          <w:lang w:val="en-GB"/>
        </w:rPr>
        <w:t xml:space="preserve">that </w:t>
      </w:r>
      <w:r w:rsidRPr="00DA3C76">
        <w:rPr>
          <w:lang w:val="en-GB"/>
        </w:rPr>
        <w:t xml:space="preserve">combined data from susceptibility studies identified through a systematic literature review and hospital laboratory data provided by </w:t>
      </w:r>
      <w:r w:rsidR="0028744F" w:rsidRPr="00DA3C76">
        <w:rPr>
          <w:lang w:val="en-GB"/>
        </w:rPr>
        <w:t>the UK Health Security Agency (</w:t>
      </w:r>
      <w:bookmarkStart w:id="10" w:name="_Hlk97216182"/>
      <w:r w:rsidR="0028744F" w:rsidRPr="00DA3C76">
        <w:rPr>
          <w:lang w:val="en-GB"/>
        </w:rPr>
        <w:t xml:space="preserve">UKHSA; formerly </w:t>
      </w:r>
      <w:r w:rsidRPr="00DA3C76">
        <w:rPr>
          <w:lang w:val="en-GB"/>
        </w:rPr>
        <w:t>Public Health England</w:t>
      </w:r>
      <w:bookmarkEnd w:id="10"/>
      <w:r w:rsidR="00B1571F" w:rsidRPr="00DA3C76">
        <w:rPr>
          <w:lang w:val="en-GB"/>
        </w:rPr>
        <w:t xml:space="preserve"> [PHE]</w:t>
      </w:r>
      <w:r w:rsidRPr="00DA3C76">
        <w:rPr>
          <w:lang w:val="en-GB"/>
        </w:rPr>
        <w:t xml:space="preserve">). The studies reported the proportion of samples </w:t>
      </w:r>
      <w:r w:rsidR="001A0024" w:rsidRPr="00DA3C76">
        <w:rPr>
          <w:lang w:val="en-GB"/>
        </w:rPr>
        <w:t xml:space="preserve">that </w:t>
      </w:r>
      <w:r w:rsidRPr="00DA3C76">
        <w:rPr>
          <w:lang w:val="en-GB"/>
        </w:rPr>
        <w:t>were susceptible to ceftazidim</w:t>
      </w:r>
      <w:r w:rsidR="004C1CE9" w:rsidRPr="00DA3C76">
        <w:rPr>
          <w:lang w:val="en-GB"/>
        </w:rPr>
        <w:t>e–a</w:t>
      </w:r>
      <w:r w:rsidRPr="00DA3C76">
        <w:rPr>
          <w:lang w:val="en-GB"/>
        </w:rPr>
        <w:t xml:space="preserve">vibactam and </w:t>
      </w:r>
      <w:r w:rsidR="003A2469" w:rsidRPr="00DA3C76">
        <w:rPr>
          <w:lang w:val="en-GB"/>
        </w:rPr>
        <w:t xml:space="preserve">to </w:t>
      </w:r>
      <w:r w:rsidRPr="00DA3C76">
        <w:rPr>
          <w:lang w:val="en-GB"/>
        </w:rPr>
        <w:t xml:space="preserve">comparators. </w:t>
      </w:r>
      <w:r w:rsidR="00117D8F" w:rsidRPr="00DA3C76">
        <w:rPr>
          <w:lang w:val="en-GB"/>
        </w:rPr>
        <w:t xml:space="preserve">Some studies used EUCAST laboratory methods and breakpoints to assess susceptibility, and some used CLSI methods and breakpoints. </w:t>
      </w:r>
      <w:r w:rsidRPr="00DA3C76">
        <w:rPr>
          <w:lang w:val="en-GB"/>
        </w:rPr>
        <w:t>EEPRU therefore cho</w:t>
      </w:r>
      <w:r w:rsidR="00EF370E" w:rsidRPr="00DA3C76">
        <w:rPr>
          <w:lang w:val="en-GB"/>
        </w:rPr>
        <w:t>se</w:t>
      </w:r>
      <w:r w:rsidRPr="00DA3C76">
        <w:rPr>
          <w:lang w:val="en-GB"/>
        </w:rPr>
        <w:t xml:space="preserve"> to group data </w:t>
      </w:r>
      <w:r w:rsidR="003A2469" w:rsidRPr="00DA3C76">
        <w:rPr>
          <w:lang w:val="en-GB"/>
        </w:rPr>
        <w:t>by laboratory methods and breakpo</w:t>
      </w:r>
      <w:r w:rsidR="00656262" w:rsidRPr="00DA3C76">
        <w:rPr>
          <w:lang w:val="en-GB"/>
        </w:rPr>
        <w:t>int</w:t>
      </w:r>
      <w:r w:rsidR="003A2469" w:rsidRPr="00DA3C76">
        <w:rPr>
          <w:lang w:val="en-GB"/>
        </w:rPr>
        <w:t xml:space="preserve">s </w:t>
      </w:r>
      <w:r w:rsidRPr="00DA3C76">
        <w:rPr>
          <w:lang w:val="en-GB"/>
        </w:rPr>
        <w:t>in different networks</w:t>
      </w:r>
      <w:r w:rsidR="003A2469" w:rsidRPr="00DA3C76">
        <w:rPr>
          <w:lang w:val="en-GB"/>
        </w:rPr>
        <w:t xml:space="preserve"> </w:t>
      </w:r>
      <w:r w:rsidRPr="00DA3C76">
        <w:rPr>
          <w:lang w:val="en-GB"/>
        </w:rPr>
        <w:t xml:space="preserve">because they were not directly comparable. In its </w:t>
      </w:r>
      <w:r w:rsidR="00511B8C" w:rsidRPr="00DA3C76">
        <w:rPr>
          <w:lang w:val="en-GB"/>
        </w:rPr>
        <w:t>base-case</w:t>
      </w:r>
      <w:r w:rsidR="00B15B3C" w:rsidRPr="00DA3C76">
        <w:rPr>
          <w:lang w:val="en-GB"/>
        </w:rPr>
        <w:t xml:space="preserve"> economic</w:t>
      </w:r>
      <w:r w:rsidR="004D72A1" w:rsidRPr="00DA3C76">
        <w:rPr>
          <w:lang w:val="en-GB"/>
        </w:rPr>
        <w:t xml:space="preserve"> model</w:t>
      </w:r>
      <w:r w:rsidRPr="00DA3C76">
        <w:rPr>
          <w:lang w:val="en-GB"/>
        </w:rPr>
        <w:t xml:space="preserve">, EEPRU </w:t>
      </w:r>
      <w:r w:rsidR="00590C97" w:rsidRPr="00DA3C76">
        <w:rPr>
          <w:lang w:val="en-GB"/>
        </w:rPr>
        <w:t>used a network meta-analysis of studies that applied</w:t>
      </w:r>
      <w:r w:rsidRPr="00DA3C76">
        <w:rPr>
          <w:lang w:val="en-GB"/>
        </w:rPr>
        <w:t xml:space="preserve"> EUCAST laborator</w:t>
      </w:r>
      <w:r w:rsidR="003A74D0" w:rsidRPr="00DA3C76">
        <w:rPr>
          <w:lang w:val="en-GB"/>
        </w:rPr>
        <w:t>y</w:t>
      </w:r>
      <w:r w:rsidRPr="00DA3C76">
        <w:rPr>
          <w:lang w:val="en-GB"/>
        </w:rPr>
        <w:t xml:space="preserve"> methods and breakpoints, supplemented by the data provided by </w:t>
      </w:r>
      <w:r w:rsidR="0028744F" w:rsidRPr="00DA3C76">
        <w:rPr>
          <w:lang w:val="en-GB"/>
        </w:rPr>
        <w:t>the UKHSA</w:t>
      </w:r>
      <w:r w:rsidRPr="00DA3C76">
        <w:rPr>
          <w:lang w:val="en-GB"/>
        </w:rPr>
        <w:t xml:space="preserve">. EEPRU chose </w:t>
      </w:r>
      <w:r w:rsidR="001A0024" w:rsidRPr="00DA3C76">
        <w:rPr>
          <w:lang w:val="en-GB"/>
        </w:rPr>
        <w:t xml:space="preserve">this approach </w:t>
      </w:r>
      <w:r w:rsidRPr="00DA3C76">
        <w:rPr>
          <w:lang w:val="en-GB"/>
        </w:rPr>
        <w:t xml:space="preserve">because it considered </w:t>
      </w:r>
      <w:r w:rsidR="001A0024" w:rsidRPr="00DA3C76">
        <w:rPr>
          <w:lang w:val="en-GB"/>
        </w:rPr>
        <w:t>EUCAST methods</w:t>
      </w:r>
      <w:r w:rsidR="001A0024" w:rsidRPr="00DA3C76" w:rsidDel="001A0024">
        <w:rPr>
          <w:lang w:val="en-GB"/>
        </w:rPr>
        <w:t xml:space="preserve"> </w:t>
      </w:r>
      <w:r w:rsidR="000911A8" w:rsidRPr="00DA3C76">
        <w:rPr>
          <w:lang w:val="en-GB"/>
        </w:rPr>
        <w:t xml:space="preserve">and breakpoints </w:t>
      </w:r>
      <w:r w:rsidRPr="00DA3C76">
        <w:rPr>
          <w:lang w:val="en-GB"/>
        </w:rPr>
        <w:t xml:space="preserve">to be the most applicable to </w:t>
      </w:r>
      <w:r w:rsidR="00F93D6E" w:rsidRPr="00DA3C76">
        <w:rPr>
          <w:lang w:val="en-GB"/>
        </w:rPr>
        <w:t>England</w:t>
      </w:r>
      <w:r w:rsidR="001A0024" w:rsidRPr="00DA3C76">
        <w:rPr>
          <w:lang w:val="en-GB"/>
        </w:rPr>
        <w:t>,</w:t>
      </w:r>
      <w:r w:rsidRPr="00DA3C76">
        <w:rPr>
          <w:lang w:val="en-GB"/>
        </w:rPr>
        <w:t xml:space="preserve"> </w:t>
      </w:r>
      <w:r w:rsidR="003A74D0" w:rsidRPr="00DA3C76">
        <w:rPr>
          <w:lang w:val="en-GB"/>
        </w:rPr>
        <w:t xml:space="preserve">because </w:t>
      </w:r>
      <w:r w:rsidRPr="00DA3C76">
        <w:rPr>
          <w:lang w:val="en-GB"/>
        </w:rPr>
        <w:t xml:space="preserve">the </w:t>
      </w:r>
      <w:r w:rsidR="003B2A66" w:rsidRPr="00DA3C76">
        <w:rPr>
          <w:lang w:val="en-GB"/>
        </w:rPr>
        <w:t>British Society for Antimicrobial Chemotherapy recommends</w:t>
      </w:r>
      <w:r w:rsidR="006C6486" w:rsidRPr="00DA3C76">
        <w:rPr>
          <w:lang w:val="en-GB"/>
        </w:rPr>
        <w:t xml:space="preserve"> </w:t>
      </w:r>
      <w:r w:rsidR="00117D8F" w:rsidRPr="00DA3C76">
        <w:rPr>
          <w:lang w:val="en-GB"/>
        </w:rPr>
        <w:t xml:space="preserve">using </w:t>
      </w:r>
      <w:r w:rsidRPr="00DA3C76">
        <w:rPr>
          <w:lang w:val="en-GB"/>
        </w:rPr>
        <w:t>EUCAST</w:t>
      </w:r>
      <w:r w:rsidR="00192C9F" w:rsidRPr="00DA3C76">
        <w:rPr>
          <w:lang w:val="en-GB"/>
        </w:rPr>
        <w:t xml:space="preserve"> methods and breakpoints in clinical practice.</w:t>
      </w:r>
      <w:r w:rsidR="003A74D0" w:rsidRPr="00DA3C76">
        <w:rPr>
          <w:lang w:val="en-GB"/>
        </w:rPr>
        <w:t xml:space="preserve"> </w:t>
      </w:r>
      <w:bookmarkStart w:id="11" w:name="_Hlk96508126"/>
      <w:r w:rsidR="00755E6F" w:rsidRPr="00DA3C76">
        <w:rPr>
          <w:lang w:val="en-GB"/>
        </w:rPr>
        <w:t>EEPRU</w:t>
      </w:r>
      <w:r w:rsidR="003A74D0" w:rsidRPr="00DA3C76">
        <w:rPr>
          <w:lang w:val="en-GB"/>
        </w:rPr>
        <w:t xml:space="preserve"> assumed that data reported to the UKHSA</w:t>
      </w:r>
      <w:r w:rsidR="003A2469" w:rsidRPr="00DA3C76">
        <w:rPr>
          <w:lang w:val="en-GB"/>
        </w:rPr>
        <w:t xml:space="preserve">, having been collected in the UK, </w:t>
      </w:r>
      <w:r w:rsidR="003A74D0" w:rsidRPr="00DA3C76">
        <w:rPr>
          <w:lang w:val="en-GB"/>
        </w:rPr>
        <w:t>use</w:t>
      </w:r>
      <w:r w:rsidR="004D72A1" w:rsidRPr="00DA3C76">
        <w:rPr>
          <w:lang w:val="en-GB"/>
        </w:rPr>
        <w:t>d</w:t>
      </w:r>
      <w:r w:rsidR="003A74D0" w:rsidRPr="00DA3C76">
        <w:rPr>
          <w:lang w:val="en-GB"/>
        </w:rPr>
        <w:t xml:space="preserve"> EUCAST methods.</w:t>
      </w:r>
      <w:r w:rsidR="002D7797" w:rsidRPr="00DA3C76">
        <w:rPr>
          <w:lang w:val="en-GB"/>
        </w:rPr>
        <w:t xml:space="preserve"> </w:t>
      </w:r>
      <w:bookmarkEnd w:id="11"/>
      <w:r w:rsidR="002D7797" w:rsidRPr="00DA3C76">
        <w:rPr>
          <w:lang w:val="en-GB"/>
        </w:rPr>
        <w:t>Consultation comments on EEPRU’s report noted that EUCAST and CLSI laboratory methods and breakpoints had recently been standardised and CLSI laboratory methods and breakpoints were an acceptable alternative</w:t>
      </w:r>
      <w:r w:rsidR="00E21945" w:rsidRPr="00DA3C76">
        <w:rPr>
          <w:lang w:val="en-GB"/>
        </w:rPr>
        <w:t xml:space="preserve"> to EUCAST</w:t>
      </w:r>
      <w:r w:rsidR="002D7797" w:rsidRPr="00DA3C76">
        <w:rPr>
          <w:lang w:val="en-GB"/>
        </w:rPr>
        <w:t xml:space="preserve">. </w:t>
      </w:r>
      <w:r w:rsidR="00A14156" w:rsidRPr="00DA3C76">
        <w:rPr>
          <w:lang w:val="en-GB"/>
        </w:rPr>
        <w:t xml:space="preserve">One consultee cautioned that EUCAST breakpoints should not be applied to data generated by CLSI laboratory methods, and vice versa, although another consultee </w:t>
      </w:r>
      <w:r w:rsidR="00A14156" w:rsidRPr="00DA3C76">
        <w:rPr>
          <w:lang w:val="en-GB"/>
        </w:rPr>
        <w:lastRenderedPageBreak/>
        <w:t xml:space="preserve">disagreed. </w:t>
      </w:r>
      <w:r w:rsidRPr="00DA3C76">
        <w:rPr>
          <w:lang w:val="en-GB"/>
        </w:rPr>
        <w:t xml:space="preserve">EEPRU </w:t>
      </w:r>
      <w:r w:rsidR="00CE2168" w:rsidRPr="00DA3C76">
        <w:rPr>
          <w:lang w:val="en-GB"/>
        </w:rPr>
        <w:t xml:space="preserve">did </w:t>
      </w:r>
      <w:r w:rsidRPr="00DA3C76">
        <w:rPr>
          <w:lang w:val="en-GB"/>
        </w:rPr>
        <w:t>3 scenario network meta-analyses to test the impact of using different studies</w:t>
      </w:r>
      <w:r w:rsidR="00AC48FA" w:rsidRPr="00DA3C76">
        <w:rPr>
          <w:lang w:val="en-GB"/>
        </w:rPr>
        <w:t>:</w:t>
      </w:r>
    </w:p>
    <w:p w14:paraId="59AC0773" w14:textId="7E88344E" w:rsidR="00117D8F" w:rsidRPr="00DA3C76" w:rsidRDefault="003A4505" w:rsidP="00D04082">
      <w:pPr>
        <w:pStyle w:val="Bulletindent1"/>
      </w:pPr>
      <w:r w:rsidRPr="00DA3C76">
        <w:t>One scenario used all the studies regardless of whether they use</w:t>
      </w:r>
      <w:r w:rsidR="006F56E9" w:rsidRPr="00DA3C76">
        <w:t>d</w:t>
      </w:r>
      <w:r w:rsidRPr="00DA3C76">
        <w:t xml:space="preserve"> EUCAST or CLSI laboratory methods or breakpoints.</w:t>
      </w:r>
    </w:p>
    <w:p w14:paraId="03C459D4" w14:textId="4A4BA0E7" w:rsidR="00117D8F" w:rsidRPr="00DA3C76" w:rsidRDefault="001A0024" w:rsidP="00D04082">
      <w:pPr>
        <w:pStyle w:val="Bulletindent1"/>
      </w:pPr>
      <w:r w:rsidRPr="00DA3C76">
        <w:t xml:space="preserve">Another </w:t>
      </w:r>
      <w:r w:rsidR="00117D8F" w:rsidRPr="00DA3C76">
        <w:t xml:space="preserve">scenario </w:t>
      </w:r>
      <w:r w:rsidR="003A4505" w:rsidRPr="00DA3C76">
        <w:t xml:space="preserve">used only the </w:t>
      </w:r>
      <w:r w:rsidR="0028744F" w:rsidRPr="00DA3C76">
        <w:t>UKHSA</w:t>
      </w:r>
      <w:r w:rsidR="003A4505" w:rsidRPr="00DA3C76">
        <w:t xml:space="preserve"> susceptibility data.</w:t>
      </w:r>
    </w:p>
    <w:p w14:paraId="786B4676" w14:textId="52688E77" w:rsidR="00130073" w:rsidRPr="00DA3C76" w:rsidRDefault="003A4505" w:rsidP="00D04082">
      <w:pPr>
        <w:pStyle w:val="Bulletindent1last"/>
      </w:pPr>
      <w:r w:rsidRPr="00DA3C76">
        <w:t>The final scenario used the only study that focus</w:t>
      </w:r>
      <w:r w:rsidR="00CE2168" w:rsidRPr="00DA3C76">
        <w:t>ed</w:t>
      </w:r>
      <w:r w:rsidRPr="00DA3C76">
        <w:t xml:space="preserve"> solely on the resistance mechanism of interest</w:t>
      </w:r>
      <w:r w:rsidR="00216B54" w:rsidRPr="00DA3C76">
        <w:t xml:space="preserve">, </w:t>
      </w:r>
      <w:r w:rsidRPr="00DA3C76">
        <w:t>OXA-48</w:t>
      </w:r>
      <w:r w:rsidR="006E11B2" w:rsidRPr="00DA3C76">
        <w:t xml:space="preserve"> (that is, the study </w:t>
      </w:r>
      <w:r w:rsidR="00192C9F" w:rsidRPr="00DA3C76">
        <w:t xml:space="preserve">excluded </w:t>
      </w:r>
      <w:r w:rsidR="006E11B2" w:rsidRPr="00DA3C76">
        <w:t>pathogens</w:t>
      </w:r>
      <w:r w:rsidR="00192C9F" w:rsidRPr="00DA3C76">
        <w:t xml:space="preserve"> with co-</w:t>
      </w:r>
      <w:r w:rsidR="006E11B2" w:rsidRPr="00DA3C76">
        <w:t xml:space="preserve">existing OXA-48 and metallo-beta-lactamase </w:t>
      </w:r>
      <w:r w:rsidR="00192C9F" w:rsidRPr="00DA3C76">
        <w:t>resistance mechanisms</w:t>
      </w:r>
      <w:proofErr w:type="gramStart"/>
      <w:r w:rsidR="006E11B2" w:rsidRPr="00DA3C76">
        <w:t>)</w:t>
      </w:r>
      <w:r w:rsidR="00192C9F" w:rsidRPr="00DA3C76">
        <w:t>, and</w:t>
      </w:r>
      <w:proofErr w:type="gramEnd"/>
      <w:r w:rsidR="00192C9F" w:rsidRPr="00DA3C76">
        <w:t xml:space="preserve"> used </w:t>
      </w:r>
      <w:r w:rsidRPr="00DA3C76">
        <w:t xml:space="preserve">EUCAST methods. </w:t>
      </w:r>
      <w:r w:rsidR="00AC48FA" w:rsidRPr="00DA3C76">
        <w:br/>
      </w:r>
      <w:r w:rsidR="004D67D1" w:rsidRPr="00DA3C76">
        <w:t>The committee was aware that o</w:t>
      </w:r>
      <w:r w:rsidRPr="00DA3C76">
        <w:t xml:space="preserve">ther susceptibility studies, and </w:t>
      </w:r>
      <w:r w:rsidR="005A20FB" w:rsidRPr="00DA3C76">
        <w:t xml:space="preserve">data from </w:t>
      </w:r>
      <w:r w:rsidR="0028744F" w:rsidRPr="00DA3C76">
        <w:t>UKHSA</w:t>
      </w:r>
      <w:r w:rsidRPr="00DA3C76">
        <w:t>,</w:t>
      </w:r>
      <w:r w:rsidR="00192C9F" w:rsidRPr="00DA3C76">
        <w:t xml:space="preserve"> did not explicitly exclude </w:t>
      </w:r>
      <w:r w:rsidR="006E11B2" w:rsidRPr="00DA3C76">
        <w:t>pathogens with</w:t>
      </w:r>
      <w:r w:rsidR="00192C9F" w:rsidRPr="00DA3C76">
        <w:t xml:space="preserve"> co-</w:t>
      </w:r>
      <w:r w:rsidR="00D52EC4" w:rsidRPr="00DA3C76">
        <w:t xml:space="preserve">existing </w:t>
      </w:r>
      <w:proofErr w:type="spellStart"/>
      <w:r w:rsidRPr="00DA3C76">
        <w:t>metallo</w:t>
      </w:r>
      <w:proofErr w:type="spellEnd"/>
      <w:r w:rsidRPr="00DA3C76">
        <w:t>-beta-lactamase</w:t>
      </w:r>
      <w:r w:rsidR="00192C9F" w:rsidRPr="00DA3C76">
        <w:t>s</w:t>
      </w:r>
      <w:r w:rsidRPr="00DA3C76">
        <w:t>.</w:t>
      </w:r>
    </w:p>
    <w:p w14:paraId="64F84533" w14:textId="102E4F30" w:rsidR="003A4505" w:rsidRPr="00DA3C76" w:rsidRDefault="00076875" w:rsidP="00130073">
      <w:pPr>
        <w:pStyle w:val="Numberedlevel2text"/>
        <w:numPr>
          <w:ilvl w:val="0"/>
          <w:numId w:val="0"/>
        </w:numPr>
        <w:ind w:left="1134"/>
        <w:rPr>
          <w:lang w:val="en-GB"/>
        </w:rPr>
      </w:pPr>
      <w:r w:rsidRPr="00DA3C76">
        <w:rPr>
          <w:lang w:val="en-GB"/>
        </w:rPr>
        <w:t>EEPRU explained the limitations</w:t>
      </w:r>
      <w:r w:rsidR="00E12569" w:rsidRPr="00DA3C76">
        <w:rPr>
          <w:lang w:val="en-GB"/>
        </w:rPr>
        <w:t xml:space="preserve"> </w:t>
      </w:r>
      <w:r w:rsidRPr="00DA3C76">
        <w:rPr>
          <w:lang w:val="en-GB"/>
        </w:rPr>
        <w:t xml:space="preserve">of the </w:t>
      </w:r>
      <w:r w:rsidR="00E12569" w:rsidRPr="00DA3C76">
        <w:rPr>
          <w:lang w:val="en-GB"/>
        </w:rPr>
        <w:t>scenario analyses. The committee heard that it might not be appropriate to combine</w:t>
      </w:r>
      <w:r w:rsidR="00A14156" w:rsidRPr="00DA3C76">
        <w:rPr>
          <w:lang w:val="en-GB"/>
        </w:rPr>
        <w:t xml:space="preserve"> data based on</w:t>
      </w:r>
      <w:r w:rsidR="00E12569" w:rsidRPr="00DA3C76">
        <w:rPr>
          <w:lang w:val="en-GB"/>
        </w:rPr>
        <w:t xml:space="preserve"> </w:t>
      </w:r>
      <w:r w:rsidR="00A14156" w:rsidRPr="00DA3C76">
        <w:rPr>
          <w:lang w:val="en-GB"/>
        </w:rPr>
        <w:t>EUCAST breakpoints and lab</w:t>
      </w:r>
      <w:r w:rsidR="005E6D0C" w:rsidRPr="00DA3C76">
        <w:rPr>
          <w:lang w:val="en-GB"/>
        </w:rPr>
        <w:t>oratory</w:t>
      </w:r>
      <w:r w:rsidR="00A14156" w:rsidRPr="00DA3C76">
        <w:rPr>
          <w:lang w:val="en-GB"/>
        </w:rPr>
        <w:t xml:space="preserve"> methods with data based on CLSI breakpoints and lab</w:t>
      </w:r>
      <w:r w:rsidR="005E6D0C" w:rsidRPr="00DA3C76">
        <w:rPr>
          <w:lang w:val="en-GB"/>
        </w:rPr>
        <w:t>oratory</w:t>
      </w:r>
      <w:r w:rsidR="00A14156" w:rsidRPr="00DA3C76">
        <w:rPr>
          <w:lang w:val="en-GB"/>
        </w:rPr>
        <w:t xml:space="preserve"> methods</w:t>
      </w:r>
      <w:r w:rsidR="00623766" w:rsidRPr="00DA3C76">
        <w:rPr>
          <w:lang w:val="en-GB"/>
        </w:rPr>
        <w:t xml:space="preserve">. </w:t>
      </w:r>
      <w:r w:rsidR="00AC48FA" w:rsidRPr="00DA3C76">
        <w:rPr>
          <w:lang w:val="en-GB"/>
        </w:rPr>
        <w:t xml:space="preserve">The committee </w:t>
      </w:r>
      <w:r w:rsidR="00A14156" w:rsidRPr="00DA3C76">
        <w:rPr>
          <w:lang w:val="en-GB"/>
        </w:rPr>
        <w:t xml:space="preserve">preferred </w:t>
      </w:r>
      <w:r w:rsidR="00AC48FA" w:rsidRPr="00DA3C76">
        <w:rPr>
          <w:lang w:val="en-GB"/>
        </w:rPr>
        <w:t>EPR</w:t>
      </w:r>
      <w:r w:rsidR="004D67D1" w:rsidRPr="00DA3C76">
        <w:rPr>
          <w:lang w:val="en-GB"/>
        </w:rPr>
        <w:t>U</w:t>
      </w:r>
      <w:r w:rsidR="00AC48FA" w:rsidRPr="00DA3C76">
        <w:rPr>
          <w:lang w:val="en-GB"/>
        </w:rPr>
        <w:t xml:space="preserve">U’s </w:t>
      </w:r>
      <w:r w:rsidR="00A14156" w:rsidRPr="00DA3C76">
        <w:rPr>
          <w:lang w:val="en-GB"/>
        </w:rPr>
        <w:t>base</w:t>
      </w:r>
      <w:r w:rsidR="00B711CA" w:rsidRPr="00DA3C76">
        <w:rPr>
          <w:lang w:val="en-GB"/>
        </w:rPr>
        <w:t>-</w:t>
      </w:r>
      <w:r w:rsidR="00A14156" w:rsidRPr="00DA3C76">
        <w:rPr>
          <w:lang w:val="en-GB"/>
        </w:rPr>
        <w:t xml:space="preserve">case network meta-analysis </w:t>
      </w:r>
      <w:r w:rsidR="00AC48FA" w:rsidRPr="00DA3C76">
        <w:rPr>
          <w:lang w:val="en-GB"/>
        </w:rPr>
        <w:t xml:space="preserve">over EEPRU’s </w:t>
      </w:r>
      <w:r w:rsidR="00E12569" w:rsidRPr="00DA3C76">
        <w:rPr>
          <w:lang w:val="en-GB"/>
        </w:rPr>
        <w:t xml:space="preserve">first scenario. The committee agreed that the second scenario was inappropriate because the UKHSA data </w:t>
      </w:r>
      <w:r w:rsidR="00AC48FA" w:rsidRPr="00DA3C76">
        <w:rPr>
          <w:lang w:val="en-GB"/>
        </w:rPr>
        <w:t xml:space="preserve">were </w:t>
      </w:r>
      <w:r w:rsidR="00E12569" w:rsidRPr="00DA3C76">
        <w:rPr>
          <w:lang w:val="en-GB"/>
        </w:rPr>
        <w:t xml:space="preserve">not generalisable to </w:t>
      </w:r>
      <w:r w:rsidR="005A20FB" w:rsidRPr="00DA3C76">
        <w:rPr>
          <w:lang w:val="en-GB"/>
        </w:rPr>
        <w:t xml:space="preserve">current practice in </w:t>
      </w:r>
      <w:r w:rsidR="00E12569" w:rsidRPr="00DA3C76">
        <w:rPr>
          <w:lang w:val="en-GB"/>
        </w:rPr>
        <w:t xml:space="preserve">England because susceptibility test results </w:t>
      </w:r>
      <w:r w:rsidR="00D81225" w:rsidRPr="00DA3C76">
        <w:rPr>
          <w:lang w:val="en-GB"/>
        </w:rPr>
        <w:t xml:space="preserve">have not </w:t>
      </w:r>
      <w:r w:rsidR="00E12569" w:rsidRPr="00DA3C76">
        <w:rPr>
          <w:lang w:val="en-GB"/>
        </w:rPr>
        <w:t xml:space="preserve">always been routinely submitted to UKHSA, and some relevant comparators were missing. </w:t>
      </w:r>
      <w:r w:rsidR="003A4505" w:rsidRPr="00DA3C76">
        <w:rPr>
          <w:lang w:val="en-GB"/>
        </w:rPr>
        <w:t xml:space="preserve">The committee </w:t>
      </w:r>
      <w:r w:rsidR="001A0024" w:rsidRPr="00DA3C76">
        <w:rPr>
          <w:lang w:val="en-GB"/>
        </w:rPr>
        <w:t xml:space="preserve">felt </w:t>
      </w:r>
      <w:r w:rsidR="003A4505" w:rsidRPr="00DA3C76">
        <w:rPr>
          <w:lang w:val="en-GB"/>
        </w:rPr>
        <w:t>that the final scenario was inappropriate because the results seemed clinically implausible (</w:t>
      </w:r>
      <w:r w:rsidR="005A20FB" w:rsidRPr="00DA3C76">
        <w:rPr>
          <w:lang w:val="en-GB"/>
        </w:rPr>
        <w:t xml:space="preserve">for example, </w:t>
      </w:r>
      <w:r w:rsidR="003A4505" w:rsidRPr="00DA3C76">
        <w:rPr>
          <w:lang w:val="en-GB"/>
        </w:rPr>
        <w:t>the estimated odds ratio for being susceptible to ceftazidim</w:t>
      </w:r>
      <w:r w:rsidR="004C1CE9" w:rsidRPr="00DA3C76">
        <w:rPr>
          <w:lang w:val="en-GB"/>
        </w:rPr>
        <w:t>e–a</w:t>
      </w:r>
      <w:r w:rsidR="003A4505" w:rsidRPr="00DA3C76">
        <w:rPr>
          <w:lang w:val="en-GB"/>
        </w:rPr>
        <w:t xml:space="preserve">vibactam compared with colistin was </w:t>
      </w:r>
      <w:r w:rsidR="000816A8" w:rsidRPr="00DA3C76">
        <w:rPr>
          <w:lang w:val="en-GB"/>
        </w:rPr>
        <w:t xml:space="preserve">substantially </w:t>
      </w:r>
      <w:r w:rsidR="003A4505" w:rsidRPr="00DA3C76">
        <w:rPr>
          <w:lang w:val="en-GB"/>
        </w:rPr>
        <w:t xml:space="preserve">higher than </w:t>
      </w:r>
      <w:r w:rsidR="001A0024" w:rsidRPr="00DA3C76">
        <w:rPr>
          <w:lang w:val="en-GB"/>
        </w:rPr>
        <w:t xml:space="preserve">in the </w:t>
      </w:r>
      <w:r w:rsidR="003A4505" w:rsidRPr="00DA3C76">
        <w:rPr>
          <w:lang w:val="en-GB"/>
        </w:rPr>
        <w:t xml:space="preserve">other scenarios) and </w:t>
      </w:r>
      <w:r w:rsidR="005A20FB" w:rsidRPr="00DA3C76">
        <w:rPr>
          <w:lang w:val="en-GB"/>
        </w:rPr>
        <w:t xml:space="preserve">because it was </w:t>
      </w:r>
      <w:r w:rsidR="00E21945" w:rsidRPr="00DA3C76">
        <w:rPr>
          <w:lang w:val="en-GB"/>
        </w:rPr>
        <w:t>unlikely to be generalisable to England</w:t>
      </w:r>
      <w:r w:rsidR="005A20FB" w:rsidRPr="00DA3C76">
        <w:rPr>
          <w:lang w:val="en-GB"/>
        </w:rPr>
        <w:t>; t</w:t>
      </w:r>
      <w:r w:rsidR="00D81225" w:rsidRPr="00DA3C76">
        <w:rPr>
          <w:lang w:val="en-GB"/>
        </w:rPr>
        <w:t>his is because</w:t>
      </w:r>
      <w:r w:rsidR="00E21945" w:rsidRPr="00DA3C76">
        <w:rPr>
          <w:lang w:val="en-GB"/>
        </w:rPr>
        <w:t xml:space="preserve"> </w:t>
      </w:r>
      <w:r w:rsidR="003A4505" w:rsidRPr="00DA3C76">
        <w:rPr>
          <w:lang w:val="en-GB"/>
        </w:rPr>
        <w:t>the study</w:t>
      </w:r>
      <w:r w:rsidR="00E21945" w:rsidRPr="00DA3C76">
        <w:rPr>
          <w:lang w:val="en-GB"/>
        </w:rPr>
        <w:t xml:space="preserve"> was </w:t>
      </w:r>
      <w:r w:rsidR="00D81225" w:rsidRPr="00DA3C76">
        <w:rPr>
          <w:lang w:val="en-GB"/>
        </w:rPr>
        <w:t xml:space="preserve">done </w:t>
      </w:r>
      <w:r w:rsidR="002D7797" w:rsidRPr="00DA3C76">
        <w:rPr>
          <w:lang w:val="en-GB"/>
        </w:rPr>
        <w:t>in Spain</w:t>
      </w:r>
      <w:r w:rsidR="00E21945" w:rsidRPr="00DA3C76">
        <w:rPr>
          <w:lang w:val="en-GB"/>
        </w:rPr>
        <w:t>, which has</w:t>
      </w:r>
      <w:r w:rsidR="002D7797" w:rsidRPr="00DA3C76">
        <w:rPr>
          <w:lang w:val="en-GB"/>
        </w:rPr>
        <w:t xml:space="preserve"> different rates and mechanisms o</w:t>
      </w:r>
      <w:r w:rsidR="000816A8" w:rsidRPr="00DA3C76">
        <w:rPr>
          <w:lang w:val="en-GB"/>
        </w:rPr>
        <w:t>f</w:t>
      </w:r>
      <w:r w:rsidR="002D7797" w:rsidRPr="00DA3C76">
        <w:rPr>
          <w:lang w:val="en-GB"/>
        </w:rPr>
        <w:t xml:space="preserve"> </w:t>
      </w:r>
      <w:r w:rsidR="000816A8" w:rsidRPr="00DA3C76">
        <w:rPr>
          <w:lang w:val="en-GB"/>
        </w:rPr>
        <w:t>carbapenemase-mediated</w:t>
      </w:r>
      <w:r w:rsidR="002D7797" w:rsidRPr="00DA3C76">
        <w:rPr>
          <w:lang w:val="en-GB"/>
        </w:rPr>
        <w:t xml:space="preserve"> resistance</w:t>
      </w:r>
      <w:r w:rsidR="003A4505" w:rsidRPr="00DA3C76">
        <w:rPr>
          <w:lang w:val="en-GB"/>
        </w:rPr>
        <w:t xml:space="preserve">. The committee concluded that </w:t>
      </w:r>
      <w:r w:rsidR="00422E4A" w:rsidRPr="00DA3C76">
        <w:rPr>
          <w:lang w:val="en-GB"/>
        </w:rPr>
        <w:t xml:space="preserve">the network meta-analysis </w:t>
      </w:r>
      <w:r w:rsidR="003A4505" w:rsidRPr="00DA3C76">
        <w:rPr>
          <w:lang w:val="en-GB"/>
        </w:rPr>
        <w:t>EEPRU</w:t>
      </w:r>
      <w:r w:rsidR="00422E4A" w:rsidRPr="00DA3C76">
        <w:rPr>
          <w:lang w:val="en-GB"/>
        </w:rPr>
        <w:t xml:space="preserve"> used in its base</w:t>
      </w:r>
      <w:r w:rsidR="00DA3C76">
        <w:rPr>
          <w:lang w:val="en-GB"/>
        </w:rPr>
        <w:t>-</w:t>
      </w:r>
      <w:r w:rsidR="00422E4A" w:rsidRPr="00DA3C76">
        <w:rPr>
          <w:lang w:val="en-GB"/>
        </w:rPr>
        <w:t>case economic model</w:t>
      </w:r>
      <w:r w:rsidR="003A4505" w:rsidRPr="00DA3C76">
        <w:rPr>
          <w:lang w:val="en-GB"/>
        </w:rPr>
        <w:t xml:space="preserve"> was an appropriate source of </w:t>
      </w:r>
      <w:r w:rsidR="00422E4A" w:rsidRPr="00DA3C76">
        <w:rPr>
          <w:lang w:val="en-GB"/>
        </w:rPr>
        <w:t xml:space="preserve">susceptibility </w:t>
      </w:r>
      <w:r w:rsidR="003A4505" w:rsidRPr="00DA3C76">
        <w:rPr>
          <w:lang w:val="en-GB"/>
        </w:rPr>
        <w:t>evidence.</w:t>
      </w:r>
    </w:p>
    <w:p w14:paraId="68FB4A3F" w14:textId="6F923868" w:rsidR="006E2C3C" w:rsidRPr="00DA3C76" w:rsidRDefault="00367501" w:rsidP="00367501">
      <w:pPr>
        <w:pStyle w:val="Heading2"/>
      </w:pPr>
      <w:r w:rsidRPr="00DA3C76">
        <w:lastRenderedPageBreak/>
        <w:t xml:space="preserve">Economic </w:t>
      </w:r>
      <w:r w:rsidR="0030276D" w:rsidRPr="00DA3C76">
        <w:t>evidence</w:t>
      </w:r>
    </w:p>
    <w:p w14:paraId="260894EF" w14:textId="77777777" w:rsidR="00B83479" w:rsidRPr="00DA3C76" w:rsidRDefault="00B83479" w:rsidP="00B83479">
      <w:pPr>
        <w:pStyle w:val="Heading3"/>
      </w:pPr>
      <w:r w:rsidRPr="00DA3C76">
        <w:t>The comparator treatments in EEPRU’s model are appropriate</w:t>
      </w:r>
    </w:p>
    <w:p w14:paraId="61D60B27" w14:textId="5BA0A3C0" w:rsidR="005D0C8F" w:rsidRPr="00DA3C76" w:rsidRDefault="00B83479" w:rsidP="005D0C8F">
      <w:pPr>
        <w:pStyle w:val="Numberedlevel2text"/>
        <w:numPr>
          <w:ilvl w:val="1"/>
          <w:numId w:val="1"/>
        </w:numPr>
        <w:rPr>
          <w:lang w:val="en-GB"/>
        </w:rPr>
      </w:pPr>
      <w:r w:rsidRPr="00DA3C76">
        <w:rPr>
          <w:lang w:val="en-GB"/>
        </w:rPr>
        <w:t xml:space="preserve">Current standard care for treating infections </w:t>
      </w:r>
      <w:r w:rsidR="00D3249D" w:rsidRPr="00DA3C76">
        <w:rPr>
          <w:lang w:val="en-GB"/>
        </w:rPr>
        <w:t xml:space="preserve">suspected or confirmed to be </w:t>
      </w:r>
      <w:r w:rsidRPr="00DA3C76">
        <w:rPr>
          <w:lang w:val="en-GB"/>
        </w:rPr>
        <w:t xml:space="preserve">caused by </w:t>
      </w:r>
      <w:r w:rsidR="00D3249D" w:rsidRPr="00DA3C76">
        <w:rPr>
          <w:lang w:val="en-GB"/>
        </w:rPr>
        <w:t>OXA-48-producing</w:t>
      </w:r>
      <w:r w:rsidRPr="00DA3C76">
        <w:rPr>
          <w:lang w:val="en-GB"/>
        </w:rPr>
        <w:t xml:space="preserve"> </w:t>
      </w:r>
      <w:proofErr w:type="spellStart"/>
      <w:r w:rsidRPr="00DA3C76">
        <w:rPr>
          <w:i/>
          <w:iCs w:val="0"/>
          <w:lang w:val="en-GB"/>
        </w:rPr>
        <w:t>Enterobacterales</w:t>
      </w:r>
      <w:proofErr w:type="spellEnd"/>
      <w:r w:rsidRPr="00DA3C76">
        <w:rPr>
          <w:lang w:val="en-GB"/>
        </w:rPr>
        <w:t xml:space="preserve"> includes a range of antimicrobials. Treatment choice depends on the infection site, whether the pathogen and resistance mechanism has been confirmed by microbiology testing, and whether the pathogen has additional mechanisms of resistance. EEPRU included a range of comparators, such as meropenem with colistin; fluoroquinolones with meropenem; aminoglycosides; cephalosporins; aztreonam with fosfomycin or colistin; tigecycline with meropenem, colistin or both; and other combinations.</w:t>
      </w:r>
      <w:r w:rsidR="00B436BC" w:rsidRPr="00DA3C76">
        <w:rPr>
          <w:lang w:val="en-GB"/>
        </w:rPr>
        <w:t xml:space="preserve"> </w:t>
      </w:r>
      <w:bookmarkStart w:id="12" w:name="_Hlk98837329"/>
      <w:r w:rsidR="00B436BC" w:rsidRPr="00DA3C76">
        <w:rPr>
          <w:lang w:val="en-GB"/>
        </w:rPr>
        <w:t xml:space="preserve">When more than </w:t>
      </w:r>
      <w:r w:rsidR="006F56E9" w:rsidRPr="00DA3C76">
        <w:rPr>
          <w:lang w:val="en-GB"/>
        </w:rPr>
        <w:t xml:space="preserve">1 </w:t>
      </w:r>
      <w:r w:rsidR="00B436BC" w:rsidRPr="00DA3C76">
        <w:rPr>
          <w:lang w:val="en-GB"/>
        </w:rPr>
        <w:t>formulation was available, EEPRU assumed all comparators were given intravenously.</w:t>
      </w:r>
      <w:r w:rsidRPr="00DA3C76">
        <w:rPr>
          <w:lang w:val="en-GB"/>
        </w:rPr>
        <w:t xml:space="preserve"> </w:t>
      </w:r>
      <w:bookmarkEnd w:id="12"/>
      <w:r w:rsidRPr="00DA3C76">
        <w:rPr>
          <w:lang w:val="en-GB"/>
        </w:rPr>
        <w:t xml:space="preserve">The clinical experts explained that treatment is usually a combination of 2 or 3 </w:t>
      </w:r>
      <w:proofErr w:type="gramStart"/>
      <w:r w:rsidRPr="00DA3C76">
        <w:rPr>
          <w:lang w:val="en-GB"/>
        </w:rPr>
        <w:t>agents, and</w:t>
      </w:r>
      <w:proofErr w:type="gramEnd"/>
      <w:r w:rsidRPr="00DA3C76">
        <w:rPr>
          <w:lang w:val="en-GB"/>
        </w:rPr>
        <w:t xml:space="preserve"> confirmed that EEPRU’s comparators were appropriate. To simplify </w:t>
      </w:r>
      <w:r w:rsidR="00844F1D" w:rsidRPr="00DA3C76">
        <w:rPr>
          <w:lang w:val="en-GB"/>
        </w:rPr>
        <w:t>its</w:t>
      </w:r>
      <w:r w:rsidRPr="00DA3C76">
        <w:rPr>
          <w:lang w:val="en-GB"/>
        </w:rPr>
        <w:t xml:space="preserve"> approach to modelling, EEPRU classified patients </w:t>
      </w:r>
      <w:r w:rsidR="005D0C8F" w:rsidRPr="00DA3C76">
        <w:rPr>
          <w:lang w:val="en-GB"/>
        </w:rPr>
        <w:t>into 2 groups</w:t>
      </w:r>
      <w:r w:rsidR="00931372" w:rsidRPr="00DA3C76">
        <w:rPr>
          <w:lang w:val="en-GB"/>
        </w:rPr>
        <w:t xml:space="preserve"> of</w:t>
      </w:r>
      <w:r w:rsidR="005D0C8F" w:rsidRPr="00DA3C76">
        <w:rPr>
          <w:lang w:val="en-GB"/>
        </w:rPr>
        <w:t xml:space="preserve"> </w:t>
      </w:r>
      <w:r w:rsidR="006C6486" w:rsidRPr="00DA3C76">
        <w:rPr>
          <w:lang w:val="en-GB"/>
        </w:rPr>
        <w:t xml:space="preserve">people </w:t>
      </w:r>
      <w:r w:rsidR="005D0C8F" w:rsidRPr="00DA3C76">
        <w:rPr>
          <w:lang w:val="en-GB"/>
        </w:rPr>
        <w:t>with an infection</w:t>
      </w:r>
      <w:r w:rsidR="006F56E9" w:rsidRPr="00DA3C76">
        <w:rPr>
          <w:lang w:val="en-GB"/>
        </w:rPr>
        <w:t xml:space="preserve"> that was</w:t>
      </w:r>
      <w:r w:rsidR="005D0C8F" w:rsidRPr="00DA3C76">
        <w:rPr>
          <w:lang w:val="en-GB"/>
        </w:rPr>
        <w:t>:</w:t>
      </w:r>
    </w:p>
    <w:p w14:paraId="6B76D246" w14:textId="77777777" w:rsidR="005D0C8F" w:rsidRPr="00DA3C76" w:rsidRDefault="005D0C8F" w:rsidP="005D0C8F">
      <w:pPr>
        <w:pStyle w:val="Bulletindent1"/>
      </w:pPr>
      <w:r w:rsidRPr="00DA3C76">
        <w:t>susceptible to colistin-based therapy or aminoglycoside-based therapy</w:t>
      </w:r>
    </w:p>
    <w:p w14:paraId="660D4B2B" w14:textId="29330FC1" w:rsidR="005D0C8F" w:rsidRPr="00DA3C76" w:rsidRDefault="005D0C8F" w:rsidP="005D0C8F">
      <w:pPr>
        <w:pStyle w:val="Bulletindent1last"/>
      </w:pPr>
      <w:r w:rsidRPr="00DA3C76">
        <w:t xml:space="preserve">not susceptible to </w:t>
      </w:r>
      <w:r w:rsidR="00931372" w:rsidRPr="00DA3C76">
        <w:t xml:space="preserve">either </w:t>
      </w:r>
      <w:r w:rsidRPr="00DA3C76">
        <w:t>colistin-based therapy or aminoglycoside-based therapy.</w:t>
      </w:r>
    </w:p>
    <w:p w14:paraId="578ADB8D" w14:textId="4E597722" w:rsidR="00B83479" w:rsidRPr="00DA3C76" w:rsidRDefault="00B83479" w:rsidP="005D0C8F">
      <w:pPr>
        <w:pStyle w:val="Numberedlevel2text"/>
        <w:numPr>
          <w:ilvl w:val="0"/>
          <w:numId w:val="0"/>
        </w:numPr>
        <w:ind w:left="1134"/>
        <w:rPr>
          <w:lang w:val="en-GB"/>
        </w:rPr>
      </w:pPr>
      <w:r w:rsidRPr="00DA3C76">
        <w:rPr>
          <w:lang w:val="en-GB"/>
        </w:rPr>
        <w:t xml:space="preserve">The clinical experts </w:t>
      </w:r>
      <w:r w:rsidR="00931372" w:rsidRPr="00DA3C76">
        <w:rPr>
          <w:lang w:val="en-GB"/>
        </w:rPr>
        <w:t xml:space="preserve">on the committee </w:t>
      </w:r>
      <w:r w:rsidR="00DA150F" w:rsidRPr="00DA3C76">
        <w:rPr>
          <w:lang w:val="en-GB"/>
        </w:rPr>
        <w:t xml:space="preserve">and at the meeting </w:t>
      </w:r>
      <w:r w:rsidRPr="00DA3C76">
        <w:rPr>
          <w:lang w:val="en-GB"/>
        </w:rPr>
        <w:t xml:space="preserve">agreed that it was appropriate to consider colistin and aminoglycosides separately from other antimicrobials because they are associated with a risk of renal toxicity, </w:t>
      </w:r>
      <w:r w:rsidR="00140786" w:rsidRPr="00DA3C76">
        <w:rPr>
          <w:lang w:val="en-GB"/>
        </w:rPr>
        <w:t>which is</w:t>
      </w:r>
      <w:r w:rsidRPr="00DA3C76">
        <w:rPr>
          <w:lang w:val="en-GB"/>
        </w:rPr>
        <w:t xml:space="preserve"> higher with colistin than aminoglycosides. The clinical experts explained that a proportion of people at risk of severe and potentially irreversible renal damage would not be offered colistin or aminoglycosides in practice, even if no other effective antimicrobials were available</w:t>
      </w:r>
      <w:r w:rsidR="00D3249D" w:rsidRPr="00DA3C76">
        <w:rPr>
          <w:lang w:val="en-GB"/>
        </w:rPr>
        <w:t xml:space="preserve"> (see section </w:t>
      </w:r>
      <w:r w:rsidR="00F7790F" w:rsidRPr="00DA3C76">
        <w:rPr>
          <w:lang w:val="en-GB"/>
        </w:rPr>
        <w:t>4</w:t>
      </w:r>
      <w:r w:rsidR="00D3249D" w:rsidRPr="00DA3C76">
        <w:rPr>
          <w:lang w:val="en-GB"/>
        </w:rPr>
        <w:t>.16)</w:t>
      </w:r>
      <w:r w:rsidRPr="00DA3C76">
        <w:rPr>
          <w:lang w:val="en-GB"/>
        </w:rPr>
        <w:t>. The committee concluded that the comparators and classification of comparators in EEPRU’s analyses were appropriate.</w:t>
      </w:r>
    </w:p>
    <w:p w14:paraId="61A6A8F1" w14:textId="5B2A7D5D" w:rsidR="00090108" w:rsidRPr="00DA3C76" w:rsidRDefault="00367501" w:rsidP="00367501">
      <w:pPr>
        <w:pStyle w:val="Heading3"/>
      </w:pPr>
      <w:r w:rsidRPr="00DA3C76">
        <w:lastRenderedPageBreak/>
        <w:t>EEPRU</w:t>
      </w:r>
      <w:r w:rsidR="0030276D" w:rsidRPr="00DA3C76">
        <w:t xml:space="preserve"> model</w:t>
      </w:r>
      <w:r w:rsidR="00C25475" w:rsidRPr="00DA3C76">
        <w:t>led benefits of ceftazidim</w:t>
      </w:r>
      <w:r w:rsidR="004C1CE9" w:rsidRPr="00DA3C76">
        <w:t>e–a</w:t>
      </w:r>
      <w:r w:rsidR="00C25475" w:rsidRPr="00DA3C76">
        <w:t xml:space="preserve">vibactam </w:t>
      </w:r>
      <w:r w:rsidR="001C6CA7" w:rsidRPr="00DA3C76">
        <w:t xml:space="preserve">in </w:t>
      </w:r>
      <w:r w:rsidR="003B2A66" w:rsidRPr="00DA3C76">
        <w:t xml:space="preserve">2 stages: </w:t>
      </w:r>
      <w:r w:rsidR="001C6CA7" w:rsidRPr="00DA3C76">
        <w:t xml:space="preserve">at the </w:t>
      </w:r>
      <w:r w:rsidR="00692F85" w:rsidRPr="00DA3C76">
        <w:t xml:space="preserve">individual </w:t>
      </w:r>
      <w:r w:rsidR="001C6CA7" w:rsidRPr="00DA3C76">
        <w:t>patient</w:t>
      </w:r>
      <w:r w:rsidR="00562F9D" w:rsidRPr="00DA3C76">
        <w:t xml:space="preserve"> </w:t>
      </w:r>
      <w:r w:rsidR="001C6CA7" w:rsidRPr="00DA3C76">
        <w:t>level and at the population</w:t>
      </w:r>
      <w:r w:rsidR="00562F9D" w:rsidRPr="00DA3C76">
        <w:t xml:space="preserve"> </w:t>
      </w:r>
      <w:r w:rsidR="001C6CA7" w:rsidRPr="00DA3C76">
        <w:t>level</w:t>
      </w:r>
    </w:p>
    <w:p w14:paraId="04069368" w14:textId="3D8401A5" w:rsidR="0030276D" w:rsidRPr="00DA3C76" w:rsidRDefault="0027197C" w:rsidP="0030276D">
      <w:pPr>
        <w:pStyle w:val="Numberedlevel2text"/>
        <w:rPr>
          <w:lang w:val="en-GB"/>
        </w:rPr>
      </w:pPr>
      <w:r w:rsidRPr="00DA3C76">
        <w:rPr>
          <w:lang w:val="en-GB"/>
        </w:rPr>
        <w:t>EEPRU quantif</w:t>
      </w:r>
      <w:r w:rsidR="00BF77A7" w:rsidRPr="00DA3C76">
        <w:rPr>
          <w:lang w:val="en-GB"/>
        </w:rPr>
        <w:t>ied</w:t>
      </w:r>
      <w:r w:rsidRPr="00DA3C76">
        <w:rPr>
          <w:lang w:val="en-GB"/>
        </w:rPr>
        <w:t xml:space="preserve"> the benefits of </w:t>
      </w:r>
      <w:r w:rsidR="0051044F" w:rsidRPr="00DA3C76">
        <w:rPr>
          <w:lang w:val="en-GB"/>
        </w:rPr>
        <w:t>ceftazidim</w:t>
      </w:r>
      <w:r w:rsidR="004C1CE9" w:rsidRPr="00DA3C76">
        <w:rPr>
          <w:lang w:val="en-GB"/>
        </w:rPr>
        <w:t>e–a</w:t>
      </w:r>
      <w:r w:rsidR="0051044F" w:rsidRPr="00DA3C76">
        <w:rPr>
          <w:lang w:val="en-GB"/>
        </w:rPr>
        <w:t xml:space="preserve">vibactam </w:t>
      </w:r>
      <w:r w:rsidR="001C6CA7" w:rsidRPr="00DA3C76">
        <w:rPr>
          <w:lang w:val="en-GB"/>
        </w:rPr>
        <w:t>in 2 stages</w:t>
      </w:r>
      <w:r w:rsidRPr="00DA3C76">
        <w:rPr>
          <w:lang w:val="en-GB"/>
        </w:rPr>
        <w:t xml:space="preserve">. First, </w:t>
      </w:r>
      <w:r w:rsidR="007874DE" w:rsidRPr="00DA3C76">
        <w:rPr>
          <w:lang w:val="en-GB"/>
        </w:rPr>
        <w:t xml:space="preserve">it </w:t>
      </w:r>
      <w:r w:rsidRPr="00DA3C76">
        <w:rPr>
          <w:lang w:val="en-GB"/>
        </w:rPr>
        <w:t xml:space="preserve">developed a </w:t>
      </w:r>
      <w:r w:rsidR="007874DE" w:rsidRPr="00DA3C76">
        <w:rPr>
          <w:lang w:val="en-GB"/>
        </w:rPr>
        <w:t>new</w:t>
      </w:r>
      <w:r w:rsidRPr="00DA3C76">
        <w:rPr>
          <w:lang w:val="en-GB"/>
        </w:rPr>
        <w:t xml:space="preserve"> decision analytic model to estimate the </w:t>
      </w:r>
      <w:r w:rsidR="00576EB4" w:rsidRPr="00DA3C76">
        <w:rPr>
          <w:lang w:val="en-GB"/>
        </w:rPr>
        <w:t xml:space="preserve">costs and </w:t>
      </w:r>
      <w:r w:rsidRPr="00DA3C76">
        <w:rPr>
          <w:lang w:val="en-GB"/>
        </w:rPr>
        <w:t xml:space="preserve">benefits of </w:t>
      </w:r>
      <w:r w:rsidR="0051044F" w:rsidRPr="00DA3C76">
        <w:rPr>
          <w:lang w:val="en-GB"/>
        </w:rPr>
        <w:t>ceftazidim</w:t>
      </w:r>
      <w:r w:rsidR="004C1CE9" w:rsidRPr="00DA3C76">
        <w:rPr>
          <w:lang w:val="en-GB"/>
        </w:rPr>
        <w:t>e–a</w:t>
      </w:r>
      <w:r w:rsidR="0051044F" w:rsidRPr="00DA3C76">
        <w:rPr>
          <w:lang w:val="en-GB"/>
        </w:rPr>
        <w:t>vibactam</w:t>
      </w:r>
      <w:r w:rsidRPr="00DA3C76">
        <w:rPr>
          <w:lang w:val="en-GB"/>
        </w:rPr>
        <w:t xml:space="preserve"> </w:t>
      </w:r>
      <w:r w:rsidR="00DE2728" w:rsidRPr="00DA3C76">
        <w:rPr>
          <w:lang w:val="en-GB"/>
        </w:rPr>
        <w:t>over a patient’s lifetime</w:t>
      </w:r>
      <w:r w:rsidR="00576EB4" w:rsidRPr="00DA3C76">
        <w:rPr>
          <w:lang w:val="en-GB"/>
        </w:rPr>
        <w:t xml:space="preserve"> </w:t>
      </w:r>
      <w:r w:rsidR="00BF77A7" w:rsidRPr="00DA3C76">
        <w:rPr>
          <w:lang w:val="en-GB"/>
        </w:rPr>
        <w:t>(the ‘patient-level model’)</w:t>
      </w:r>
      <w:r w:rsidR="008215F5" w:rsidRPr="00DA3C76">
        <w:rPr>
          <w:lang w:val="en-GB"/>
        </w:rPr>
        <w:t xml:space="preserve">. </w:t>
      </w:r>
      <w:r w:rsidR="007874DE" w:rsidRPr="00DA3C76">
        <w:rPr>
          <w:lang w:val="en-GB"/>
        </w:rPr>
        <w:t xml:space="preserve">It </w:t>
      </w:r>
      <w:r w:rsidR="00692F85" w:rsidRPr="00DA3C76">
        <w:rPr>
          <w:lang w:val="en-GB"/>
        </w:rPr>
        <w:t>modelled the clinical effectiveness, safety, quality of life</w:t>
      </w:r>
      <w:r w:rsidR="000F2D63" w:rsidRPr="00DA3C76">
        <w:rPr>
          <w:lang w:val="en-GB"/>
        </w:rPr>
        <w:t>, costs</w:t>
      </w:r>
      <w:r w:rsidR="00B770D5" w:rsidRPr="00DA3C76">
        <w:rPr>
          <w:lang w:val="en-GB"/>
        </w:rPr>
        <w:t xml:space="preserve"> a</w:t>
      </w:r>
      <w:r w:rsidR="00692F85" w:rsidRPr="00DA3C76">
        <w:rPr>
          <w:lang w:val="en-GB"/>
        </w:rPr>
        <w:t>nd resource</w:t>
      </w:r>
      <w:r w:rsidR="006C6486" w:rsidRPr="00DA3C76">
        <w:rPr>
          <w:lang w:val="en-GB"/>
        </w:rPr>
        <w:t xml:space="preserve"> </w:t>
      </w:r>
      <w:r w:rsidR="00692F85" w:rsidRPr="00DA3C76">
        <w:rPr>
          <w:lang w:val="en-GB"/>
        </w:rPr>
        <w:t>use associated with ceftazidim</w:t>
      </w:r>
      <w:r w:rsidR="004C1CE9" w:rsidRPr="00DA3C76">
        <w:rPr>
          <w:lang w:val="en-GB"/>
        </w:rPr>
        <w:t>e–a</w:t>
      </w:r>
      <w:r w:rsidR="00692F85" w:rsidRPr="00DA3C76">
        <w:rPr>
          <w:lang w:val="en-GB"/>
        </w:rPr>
        <w:t xml:space="preserve">vibactam and its comparators. </w:t>
      </w:r>
      <w:r w:rsidR="00140786" w:rsidRPr="00DA3C76">
        <w:rPr>
          <w:lang w:val="en-GB"/>
        </w:rPr>
        <w:t>T</w:t>
      </w:r>
      <w:r w:rsidR="006F28E1" w:rsidRPr="00DA3C76">
        <w:rPr>
          <w:lang w:val="en-GB"/>
        </w:rPr>
        <w:t>o inform a ‘value-based’ delinked payment contract</w:t>
      </w:r>
      <w:r w:rsidR="00827D4F" w:rsidRPr="00DA3C76">
        <w:rPr>
          <w:lang w:val="en-GB"/>
        </w:rPr>
        <w:t xml:space="preserve"> between NHS England and the company</w:t>
      </w:r>
      <w:r w:rsidR="006F28E1" w:rsidRPr="00DA3C76">
        <w:rPr>
          <w:lang w:val="en-GB"/>
        </w:rPr>
        <w:t>, t</w:t>
      </w:r>
      <w:r w:rsidR="008038CA" w:rsidRPr="00DA3C76">
        <w:rPr>
          <w:lang w:val="en-GB"/>
        </w:rPr>
        <w:t xml:space="preserve">he output of the model </w:t>
      </w:r>
      <w:r w:rsidR="00140786" w:rsidRPr="00DA3C76">
        <w:rPr>
          <w:lang w:val="en-GB"/>
        </w:rPr>
        <w:t xml:space="preserve">is </w:t>
      </w:r>
      <w:r w:rsidR="008038CA" w:rsidRPr="00DA3C76">
        <w:rPr>
          <w:lang w:val="en-GB"/>
        </w:rPr>
        <w:t>incremental net health benefit, expressed in QALYs</w:t>
      </w:r>
      <w:r w:rsidR="00140786" w:rsidRPr="00DA3C76">
        <w:rPr>
          <w:lang w:val="en-GB"/>
        </w:rPr>
        <w:t xml:space="preserve"> at a population level</w:t>
      </w:r>
      <w:r w:rsidR="008038CA" w:rsidRPr="00DA3C76">
        <w:rPr>
          <w:lang w:val="en-GB"/>
        </w:rPr>
        <w:t>.</w:t>
      </w:r>
      <w:r w:rsidR="006F28E1" w:rsidRPr="00DA3C76">
        <w:rPr>
          <w:lang w:val="en-GB"/>
        </w:rPr>
        <w:t xml:space="preserve"> This differs from NICE’s </w:t>
      </w:r>
      <w:r w:rsidR="00CE3DF2" w:rsidRPr="00DA3C76">
        <w:rPr>
          <w:lang w:val="en-GB"/>
        </w:rPr>
        <w:t>usual</w:t>
      </w:r>
      <w:r w:rsidR="006F28E1" w:rsidRPr="00DA3C76">
        <w:rPr>
          <w:lang w:val="en-GB"/>
        </w:rPr>
        <w:t xml:space="preserve"> approach</w:t>
      </w:r>
      <w:r w:rsidR="00140786" w:rsidRPr="00DA3C76">
        <w:rPr>
          <w:lang w:val="en-GB"/>
        </w:rPr>
        <w:t xml:space="preserve"> in health technology assessment</w:t>
      </w:r>
      <w:r w:rsidR="006F28E1" w:rsidRPr="00DA3C76">
        <w:rPr>
          <w:lang w:val="en-GB"/>
        </w:rPr>
        <w:t xml:space="preserve"> of estimating the incremental cost-effectiveness ratio (ICER)</w:t>
      </w:r>
      <w:r w:rsidR="00140786" w:rsidRPr="00DA3C76">
        <w:rPr>
          <w:lang w:val="en-GB"/>
        </w:rPr>
        <w:t xml:space="preserve"> at a patient level</w:t>
      </w:r>
      <w:r w:rsidR="006F28E1" w:rsidRPr="00DA3C76">
        <w:rPr>
          <w:lang w:val="en-GB"/>
        </w:rPr>
        <w:t xml:space="preserve">. </w:t>
      </w:r>
      <w:r w:rsidR="00827D4F" w:rsidRPr="00DA3C76">
        <w:rPr>
          <w:lang w:val="en-GB"/>
        </w:rPr>
        <w:t>EEPR</w:t>
      </w:r>
      <w:r w:rsidR="00ED7457" w:rsidRPr="00DA3C76">
        <w:rPr>
          <w:lang w:val="en-GB"/>
        </w:rPr>
        <w:t>U</w:t>
      </w:r>
      <w:r w:rsidR="00827D4F" w:rsidRPr="00DA3C76">
        <w:rPr>
          <w:lang w:val="en-GB"/>
        </w:rPr>
        <w:t xml:space="preserve"> set </w:t>
      </w:r>
      <w:r w:rsidR="000F2D63" w:rsidRPr="00DA3C76">
        <w:rPr>
          <w:lang w:val="en-GB"/>
        </w:rPr>
        <w:t>the price of the drug to zero</w:t>
      </w:r>
      <w:r w:rsidR="001B7533" w:rsidRPr="00DA3C76">
        <w:rPr>
          <w:lang w:val="en-GB"/>
        </w:rPr>
        <w:t>, and</w:t>
      </w:r>
      <w:r w:rsidR="000F2D63" w:rsidRPr="00DA3C76">
        <w:rPr>
          <w:lang w:val="en-GB"/>
        </w:rPr>
        <w:t xml:space="preserve"> </w:t>
      </w:r>
      <w:r w:rsidR="00827D4F" w:rsidRPr="00DA3C76">
        <w:rPr>
          <w:lang w:val="en-GB"/>
        </w:rPr>
        <w:t xml:space="preserve">modelled </w:t>
      </w:r>
      <w:r w:rsidR="000F2D63" w:rsidRPr="00DA3C76">
        <w:rPr>
          <w:lang w:val="en-GB"/>
        </w:rPr>
        <w:t>costs of ceftazidim</w:t>
      </w:r>
      <w:r w:rsidR="004C1CE9" w:rsidRPr="00DA3C76">
        <w:rPr>
          <w:lang w:val="en-GB"/>
        </w:rPr>
        <w:t>e–a</w:t>
      </w:r>
      <w:r w:rsidR="000F2D63" w:rsidRPr="00DA3C76">
        <w:rPr>
          <w:lang w:val="en-GB"/>
        </w:rPr>
        <w:t xml:space="preserve">vibactam related only to </w:t>
      </w:r>
      <w:r w:rsidR="00ED7457" w:rsidRPr="00DA3C76">
        <w:rPr>
          <w:lang w:val="en-GB"/>
        </w:rPr>
        <w:t xml:space="preserve">the </w:t>
      </w:r>
      <w:r w:rsidR="00827D4F" w:rsidRPr="00DA3C76">
        <w:rPr>
          <w:lang w:val="en-GB"/>
        </w:rPr>
        <w:t>u</w:t>
      </w:r>
      <w:r w:rsidR="007652DE" w:rsidRPr="00DA3C76">
        <w:rPr>
          <w:lang w:val="en-GB"/>
        </w:rPr>
        <w:t>s</w:t>
      </w:r>
      <w:r w:rsidR="00827D4F" w:rsidRPr="00DA3C76">
        <w:rPr>
          <w:lang w:val="en-GB"/>
        </w:rPr>
        <w:t xml:space="preserve">e of healthcare </w:t>
      </w:r>
      <w:r w:rsidR="00012863" w:rsidRPr="00DA3C76">
        <w:rPr>
          <w:lang w:val="en-GB"/>
        </w:rPr>
        <w:t>resource</w:t>
      </w:r>
      <w:r w:rsidR="00827D4F" w:rsidRPr="00DA3C76">
        <w:rPr>
          <w:lang w:val="en-GB"/>
        </w:rPr>
        <w:t>s</w:t>
      </w:r>
      <w:r w:rsidR="000F2D63" w:rsidRPr="00DA3C76">
        <w:rPr>
          <w:lang w:val="en-GB"/>
        </w:rPr>
        <w:t xml:space="preserve">. </w:t>
      </w:r>
      <w:r w:rsidR="008038CA" w:rsidRPr="00DA3C76">
        <w:rPr>
          <w:lang w:val="en-GB"/>
        </w:rPr>
        <w:t xml:space="preserve">To convert </w:t>
      </w:r>
      <w:r w:rsidR="001B7533" w:rsidRPr="00DA3C76">
        <w:rPr>
          <w:lang w:val="en-GB"/>
        </w:rPr>
        <w:t xml:space="preserve">any </w:t>
      </w:r>
      <w:r w:rsidR="008038CA" w:rsidRPr="00DA3C76">
        <w:rPr>
          <w:lang w:val="en-GB"/>
        </w:rPr>
        <w:t xml:space="preserve">cost savings </w:t>
      </w:r>
      <w:r w:rsidR="00827D4F" w:rsidRPr="00DA3C76">
        <w:rPr>
          <w:lang w:val="en-GB"/>
        </w:rPr>
        <w:t xml:space="preserve">(or losses) </w:t>
      </w:r>
      <w:r w:rsidR="008038CA" w:rsidRPr="00DA3C76">
        <w:rPr>
          <w:lang w:val="en-GB"/>
        </w:rPr>
        <w:t>associated with ceftazidim</w:t>
      </w:r>
      <w:r w:rsidR="004C1CE9" w:rsidRPr="00DA3C76">
        <w:rPr>
          <w:lang w:val="en-GB"/>
        </w:rPr>
        <w:t>e–a</w:t>
      </w:r>
      <w:r w:rsidR="008038CA" w:rsidRPr="00DA3C76">
        <w:rPr>
          <w:lang w:val="en-GB"/>
        </w:rPr>
        <w:t>vibactam (for example, reduc</w:t>
      </w:r>
      <w:r w:rsidR="00E95C87" w:rsidRPr="00DA3C76">
        <w:rPr>
          <w:lang w:val="en-GB"/>
        </w:rPr>
        <w:t xml:space="preserve">ed </w:t>
      </w:r>
      <w:r w:rsidR="00827D4F" w:rsidRPr="00DA3C76">
        <w:rPr>
          <w:lang w:val="en-GB"/>
        </w:rPr>
        <w:t xml:space="preserve">or increased </w:t>
      </w:r>
      <w:r w:rsidR="008038CA" w:rsidRPr="00DA3C76">
        <w:rPr>
          <w:lang w:val="en-GB"/>
        </w:rPr>
        <w:t xml:space="preserve">time spent in hospital) into health benefits measured in </w:t>
      </w:r>
      <w:r w:rsidR="003526A4" w:rsidRPr="00DA3C76">
        <w:rPr>
          <w:lang w:val="en-GB"/>
        </w:rPr>
        <w:t>QALYs</w:t>
      </w:r>
      <w:r w:rsidR="008038CA" w:rsidRPr="00DA3C76">
        <w:rPr>
          <w:lang w:val="en-GB"/>
        </w:rPr>
        <w:t xml:space="preserve">, EEPRU </w:t>
      </w:r>
      <w:r w:rsidR="00140786" w:rsidRPr="00DA3C76">
        <w:rPr>
          <w:lang w:val="en-GB"/>
        </w:rPr>
        <w:t xml:space="preserve">used </w:t>
      </w:r>
      <w:r w:rsidR="00E638C0" w:rsidRPr="00DA3C76">
        <w:rPr>
          <w:lang w:val="en-GB"/>
        </w:rPr>
        <w:t xml:space="preserve">an </w:t>
      </w:r>
      <w:r w:rsidR="008038CA" w:rsidRPr="00DA3C76">
        <w:rPr>
          <w:lang w:val="en-GB"/>
        </w:rPr>
        <w:t>estimate</w:t>
      </w:r>
      <w:r w:rsidR="00E638C0" w:rsidRPr="00DA3C76">
        <w:rPr>
          <w:lang w:val="en-GB"/>
        </w:rPr>
        <w:t xml:space="preserve"> of</w:t>
      </w:r>
      <w:r w:rsidR="008038CA" w:rsidRPr="00DA3C76">
        <w:rPr>
          <w:lang w:val="en-GB"/>
        </w:rPr>
        <w:t xml:space="preserve"> health opportunity cost. </w:t>
      </w:r>
      <w:r w:rsidR="006C6486" w:rsidRPr="00DA3C76">
        <w:rPr>
          <w:lang w:val="en-GB"/>
        </w:rPr>
        <w:t>As p</w:t>
      </w:r>
      <w:hyperlink r:id="rId15" w:history="1">
        <w:r w:rsidR="008038CA" w:rsidRPr="00DA3C76">
          <w:rPr>
            <w:lang w:val="en-GB"/>
          </w:rPr>
          <w:t xml:space="preserve">er the </w:t>
        </w:r>
        <w:r w:rsidR="008038CA" w:rsidRPr="00DA3C76">
          <w:rPr>
            <w:rStyle w:val="Hyperlink"/>
            <w:lang w:val="en-GB"/>
          </w:rPr>
          <w:t>NICE scope for this evaluation</w:t>
        </w:r>
      </w:hyperlink>
      <w:r w:rsidR="008038CA" w:rsidRPr="00DA3C76">
        <w:rPr>
          <w:lang w:val="en-GB"/>
        </w:rPr>
        <w:t>, EEPRU used £20,000</w:t>
      </w:r>
      <w:r w:rsidR="0086350A" w:rsidRPr="00DA3C76">
        <w:rPr>
          <w:lang w:val="en-GB"/>
        </w:rPr>
        <w:t xml:space="preserve"> per </w:t>
      </w:r>
      <w:r w:rsidR="008038CA" w:rsidRPr="00DA3C76">
        <w:rPr>
          <w:lang w:val="en-GB"/>
        </w:rPr>
        <w:t xml:space="preserve">QALY as the estimate of health opportunity cost. This means that for every £20,000 saved, 1 QALY of health can be generated in the NHS. </w:t>
      </w:r>
      <w:r w:rsidR="00342789" w:rsidRPr="00DA3C76">
        <w:rPr>
          <w:lang w:val="en-GB"/>
        </w:rPr>
        <w:t>In the second stage, a</w:t>
      </w:r>
      <w:r w:rsidR="00945535" w:rsidRPr="00DA3C76">
        <w:rPr>
          <w:lang w:val="en-GB"/>
        </w:rPr>
        <w:t>fter estimating the per-patient benefits of ceftazidime</w:t>
      </w:r>
      <w:r w:rsidR="008119DD" w:rsidRPr="00DA3C76">
        <w:rPr>
          <w:lang w:val="en-GB"/>
        </w:rPr>
        <w:t>–</w:t>
      </w:r>
      <w:r w:rsidR="00945535" w:rsidRPr="00DA3C76">
        <w:rPr>
          <w:lang w:val="en-GB"/>
        </w:rPr>
        <w:t>avibactam,</w:t>
      </w:r>
      <w:r w:rsidR="00945535" w:rsidRPr="00DA3C76" w:rsidDel="00D048B1">
        <w:rPr>
          <w:lang w:val="en-GB"/>
        </w:rPr>
        <w:t xml:space="preserve"> </w:t>
      </w:r>
      <w:r w:rsidR="00945535" w:rsidRPr="00DA3C76">
        <w:rPr>
          <w:lang w:val="en-GB"/>
        </w:rPr>
        <w:t>EEPRU considered the size of the population currently eligible for treatment and how this would change over time</w:t>
      </w:r>
      <w:r w:rsidR="00134F84" w:rsidRPr="00DA3C76">
        <w:rPr>
          <w:lang w:val="en-GB"/>
        </w:rPr>
        <w:t xml:space="preserve"> to</w:t>
      </w:r>
      <w:r w:rsidR="008119DD" w:rsidRPr="00DA3C76">
        <w:rPr>
          <w:lang w:val="en-GB"/>
        </w:rPr>
        <w:t xml:space="preserve"> account </w:t>
      </w:r>
      <w:r w:rsidR="00162B2F" w:rsidRPr="00DA3C76">
        <w:rPr>
          <w:lang w:val="en-GB"/>
        </w:rPr>
        <w:t>for</w:t>
      </w:r>
      <w:r w:rsidR="003526A4" w:rsidRPr="00DA3C76">
        <w:rPr>
          <w:lang w:val="en-GB"/>
        </w:rPr>
        <w:t xml:space="preserve"> a</w:t>
      </w:r>
      <w:r w:rsidR="00162B2F" w:rsidRPr="00DA3C76">
        <w:rPr>
          <w:lang w:val="en-GB"/>
        </w:rPr>
        <w:t xml:space="preserve"> grow</w:t>
      </w:r>
      <w:r w:rsidR="001C6CA7" w:rsidRPr="00DA3C76">
        <w:rPr>
          <w:lang w:val="en-GB"/>
        </w:rPr>
        <w:t>ing</w:t>
      </w:r>
      <w:r w:rsidR="00162B2F" w:rsidRPr="00DA3C76">
        <w:rPr>
          <w:lang w:val="en-GB"/>
        </w:rPr>
        <w:t xml:space="preserve"> </w:t>
      </w:r>
      <w:r w:rsidR="00A955D8" w:rsidRPr="00DA3C76">
        <w:rPr>
          <w:lang w:val="en-GB"/>
        </w:rPr>
        <w:t xml:space="preserve">number of people with </w:t>
      </w:r>
      <w:r w:rsidR="00162B2F" w:rsidRPr="00DA3C76">
        <w:rPr>
          <w:lang w:val="en-GB"/>
        </w:rPr>
        <w:t>infection</w:t>
      </w:r>
      <w:r w:rsidR="00A955D8" w:rsidRPr="00DA3C76">
        <w:rPr>
          <w:lang w:val="en-GB"/>
        </w:rPr>
        <w:t>s</w:t>
      </w:r>
      <w:r w:rsidR="00162B2F" w:rsidRPr="00DA3C76">
        <w:rPr>
          <w:lang w:val="en-GB"/>
        </w:rPr>
        <w:t xml:space="preserve"> and</w:t>
      </w:r>
      <w:r w:rsidR="001C6CA7" w:rsidRPr="00DA3C76">
        <w:rPr>
          <w:lang w:val="en-GB"/>
        </w:rPr>
        <w:t xml:space="preserve"> </w:t>
      </w:r>
      <w:r w:rsidR="00162B2F" w:rsidRPr="00DA3C76">
        <w:rPr>
          <w:lang w:val="en-GB"/>
        </w:rPr>
        <w:t>emerg</w:t>
      </w:r>
      <w:r w:rsidR="001C6CA7" w:rsidRPr="00DA3C76">
        <w:rPr>
          <w:lang w:val="en-GB"/>
        </w:rPr>
        <w:t>ing</w:t>
      </w:r>
      <w:r w:rsidR="00162B2F" w:rsidRPr="00DA3C76">
        <w:rPr>
          <w:lang w:val="en-GB"/>
        </w:rPr>
        <w:t xml:space="preserve"> resistance to ceftazidim</w:t>
      </w:r>
      <w:r w:rsidR="004C1CE9" w:rsidRPr="00DA3C76">
        <w:rPr>
          <w:lang w:val="en-GB"/>
        </w:rPr>
        <w:t>e–a</w:t>
      </w:r>
      <w:r w:rsidR="00162B2F" w:rsidRPr="00DA3C76">
        <w:rPr>
          <w:lang w:val="en-GB"/>
        </w:rPr>
        <w:t>vibactam</w:t>
      </w:r>
      <w:r w:rsidR="00A4449E" w:rsidRPr="00DA3C76">
        <w:rPr>
          <w:lang w:val="en-GB"/>
        </w:rPr>
        <w:t xml:space="preserve"> and other antimicrobials</w:t>
      </w:r>
      <w:r w:rsidR="00692F85" w:rsidRPr="00DA3C76">
        <w:rPr>
          <w:lang w:val="en-GB"/>
        </w:rPr>
        <w:t xml:space="preserve">. </w:t>
      </w:r>
      <w:r w:rsidR="00A955D8" w:rsidRPr="00DA3C76">
        <w:rPr>
          <w:lang w:val="en-GB"/>
        </w:rPr>
        <w:t>EEPRU modelled the benefits of ceftazidim</w:t>
      </w:r>
      <w:r w:rsidR="004C1CE9" w:rsidRPr="00DA3C76">
        <w:rPr>
          <w:lang w:val="en-GB"/>
        </w:rPr>
        <w:t>e–a</w:t>
      </w:r>
      <w:r w:rsidR="00A955D8" w:rsidRPr="00DA3C76">
        <w:rPr>
          <w:lang w:val="en-GB"/>
        </w:rPr>
        <w:t xml:space="preserve">vibactam over a 20-year time horizon. </w:t>
      </w:r>
      <w:r w:rsidR="00692F85" w:rsidRPr="00DA3C76">
        <w:rPr>
          <w:lang w:val="en-GB"/>
        </w:rPr>
        <w:t xml:space="preserve">This allowed </w:t>
      </w:r>
      <w:r w:rsidR="00A955D8" w:rsidRPr="00DA3C76">
        <w:rPr>
          <w:lang w:val="en-GB"/>
        </w:rPr>
        <w:t xml:space="preserve">EEPRU </w:t>
      </w:r>
      <w:r w:rsidR="008215F5" w:rsidRPr="00DA3C76">
        <w:rPr>
          <w:lang w:val="en-GB"/>
        </w:rPr>
        <w:t>to estimate the long-term costs and benefits of ceftazidim</w:t>
      </w:r>
      <w:r w:rsidR="004C1CE9" w:rsidRPr="00DA3C76">
        <w:rPr>
          <w:lang w:val="en-GB"/>
        </w:rPr>
        <w:t>e–a</w:t>
      </w:r>
      <w:r w:rsidR="008215F5" w:rsidRPr="00DA3C76">
        <w:rPr>
          <w:lang w:val="en-GB"/>
        </w:rPr>
        <w:t xml:space="preserve">vibactam at </w:t>
      </w:r>
      <w:r w:rsidR="00692F85" w:rsidRPr="00DA3C76">
        <w:rPr>
          <w:lang w:val="en-GB"/>
        </w:rPr>
        <w:t>the</w:t>
      </w:r>
      <w:r w:rsidR="008215F5" w:rsidRPr="00DA3C76">
        <w:rPr>
          <w:lang w:val="en-GB"/>
        </w:rPr>
        <w:t xml:space="preserve"> population level</w:t>
      </w:r>
      <w:r w:rsidR="00162B2F" w:rsidRPr="00DA3C76">
        <w:rPr>
          <w:lang w:val="en-GB"/>
        </w:rPr>
        <w:t>.</w:t>
      </w:r>
    </w:p>
    <w:p w14:paraId="78A18C83" w14:textId="0D7482DD" w:rsidR="00F51162" w:rsidRPr="00DA3C76" w:rsidRDefault="00773300" w:rsidP="00F51162">
      <w:pPr>
        <w:pStyle w:val="Heading3"/>
      </w:pPr>
      <w:r w:rsidRPr="00DA3C76">
        <w:lastRenderedPageBreak/>
        <w:t xml:space="preserve">The </w:t>
      </w:r>
      <w:r w:rsidR="00117BB2" w:rsidRPr="00DA3C76">
        <w:t xml:space="preserve">modelled </w:t>
      </w:r>
      <w:r w:rsidRPr="00DA3C76">
        <w:t xml:space="preserve">population </w:t>
      </w:r>
      <w:r w:rsidR="00117BB2" w:rsidRPr="00DA3C76">
        <w:t xml:space="preserve">is smaller than the population that </w:t>
      </w:r>
      <w:r w:rsidRPr="00DA3C76">
        <w:t xml:space="preserve">would be offered </w:t>
      </w:r>
      <w:r w:rsidR="000C397A" w:rsidRPr="00DA3C76">
        <w:t>ceftazidime–avibactam</w:t>
      </w:r>
      <w:r w:rsidRPr="00DA3C76">
        <w:t xml:space="preserve"> in practice</w:t>
      </w:r>
    </w:p>
    <w:p w14:paraId="68986F2E" w14:textId="21B35D84" w:rsidR="00F51162" w:rsidRPr="00DA3C76" w:rsidRDefault="00F51162" w:rsidP="00097400">
      <w:pPr>
        <w:pStyle w:val="Numberedlevel2text"/>
        <w:rPr>
          <w:lang w:val="en-GB"/>
        </w:rPr>
      </w:pPr>
      <w:r w:rsidRPr="00DA3C76">
        <w:rPr>
          <w:lang w:val="en-GB"/>
        </w:rPr>
        <w:t>The marketing authorisation of ceftazidim</w:t>
      </w:r>
      <w:r w:rsidR="004C1CE9" w:rsidRPr="00DA3C76">
        <w:rPr>
          <w:lang w:val="en-GB"/>
        </w:rPr>
        <w:t>e–a</w:t>
      </w:r>
      <w:r w:rsidRPr="00DA3C76">
        <w:rPr>
          <w:lang w:val="en-GB"/>
        </w:rPr>
        <w:t>vibactam is broad.</w:t>
      </w:r>
      <w:r w:rsidR="00C17612" w:rsidRPr="00DA3C76">
        <w:rPr>
          <w:lang w:val="en-GB"/>
        </w:rPr>
        <w:t xml:space="preserve"> </w:t>
      </w:r>
      <w:r w:rsidRPr="00DA3C76">
        <w:rPr>
          <w:lang w:val="en-GB"/>
        </w:rPr>
        <w:t xml:space="preserve">EEPRU’s analysis was narrower than the marketing authorisation and focused on populations </w:t>
      </w:r>
      <w:r w:rsidR="007F0FD2" w:rsidRPr="00DA3C76">
        <w:rPr>
          <w:lang w:val="en-GB"/>
        </w:rPr>
        <w:t xml:space="preserve">for which </w:t>
      </w:r>
      <w:r w:rsidR="00A955D8" w:rsidRPr="00DA3C76">
        <w:rPr>
          <w:lang w:val="en-GB"/>
        </w:rPr>
        <w:t xml:space="preserve">it expected </w:t>
      </w:r>
      <w:r w:rsidRPr="00DA3C76">
        <w:rPr>
          <w:lang w:val="en-GB"/>
        </w:rPr>
        <w:t>ceftazidim</w:t>
      </w:r>
      <w:r w:rsidR="004C1CE9" w:rsidRPr="00DA3C76">
        <w:rPr>
          <w:lang w:val="en-GB"/>
        </w:rPr>
        <w:t>e–a</w:t>
      </w:r>
      <w:r w:rsidRPr="00DA3C76">
        <w:rPr>
          <w:lang w:val="en-GB"/>
        </w:rPr>
        <w:t xml:space="preserve">vibactam to have the greatest clinical </w:t>
      </w:r>
      <w:proofErr w:type="gramStart"/>
      <w:r w:rsidRPr="00DA3C76">
        <w:rPr>
          <w:lang w:val="en-GB"/>
        </w:rPr>
        <w:t>benefit</w:t>
      </w:r>
      <w:r w:rsidR="00494A2C" w:rsidRPr="00DA3C76">
        <w:rPr>
          <w:lang w:val="en-GB"/>
        </w:rPr>
        <w:t xml:space="preserve">, </w:t>
      </w:r>
      <w:r w:rsidR="00753392" w:rsidRPr="00DA3C76">
        <w:rPr>
          <w:lang w:val="en-GB"/>
        </w:rPr>
        <w:t>and</w:t>
      </w:r>
      <w:proofErr w:type="gramEnd"/>
      <w:r w:rsidR="00753392" w:rsidRPr="00DA3C76">
        <w:rPr>
          <w:lang w:val="en-GB"/>
        </w:rPr>
        <w:t xml:space="preserve"> </w:t>
      </w:r>
      <w:r w:rsidR="00494A2C" w:rsidRPr="00DA3C76">
        <w:rPr>
          <w:lang w:val="en-GB"/>
        </w:rPr>
        <w:t>referred to</w:t>
      </w:r>
      <w:r w:rsidR="00753392" w:rsidRPr="00DA3C76">
        <w:rPr>
          <w:lang w:val="en-GB"/>
        </w:rPr>
        <w:t xml:space="preserve"> these</w:t>
      </w:r>
      <w:r w:rsidR="00F5708E" w:rsidRPr="00DA3C76">
        <w:rPr>
          <w:lang w:val="en-GB"/>
        </w:rPr>
        <w:t xml:space="preserve"> as</w:t>
      </w:r>
      <w:r w:rsidR="00EE170E" w:rsidRPr="00DA3C76">
        <w:rPr>
          <w:lang w:val="en-GB"/>
        </w:rPr>
        <w:t xml:space="preserve"> ‘high</w:t>
      </w:r>
      <w:r w:rsidR="00B711CA" w:rsidRPr="00DA3C76">
        <w:rPr>
          <w:lang w:val="en-GB"/>
        </w:rPr>
        <w:t>-</w:t>
      </w:r>
      <w:r w:rsidR="00EE170E" w:rsidRPr="00DA3C76">
        <w:rPr>
          <w:lang w:val="en-GB"/>
        </w:rPr>
        <w:t>value clinical scenarios’</w:t>
      </w:r>
      <w:r w:rsidR="00881E0B" w:rsidRPr="00DA3C76">
        <w:rPr>
          <w:lang w:val="en-GB"/>
        </w:rPr>
        <w:t xml:space="preserve">. </w:t>
      </w:r>
      <w:r w:rsidR="00140786" w:rsidRPr="00DA3C76">
        <w:rPr>
          <w:lang w:val="en-GB"/>
        </w:rPr>
        <w:t xml:space="preserve">EEPRU </w:t>
      </w:r>
      <w:r w:rsidR="00881E0B" w:rsidRPr="00DA3C76">
        <w:rPr>
          <w:lang w:val="en-GB"/>
        </w:rPr>
        <w:t xml:space="preserve">divided the clinical scenarios </w:t>
      </w:r>
      <w:r w:rsidRPr="00DA3C76">
        <w:rPr>
          <w:lang w:val="en-GB"/>
        </w:rPr>
        <w:t>into 2 treatment settings</w:t>
      </w:r>
      <w:r w:rsidR="00140786" w:rsidRPr="00DA3C76">
        <w:rPr>
          <w:lang w:val="en-GB"/>
        </w:rPr>
        <w:t>: ‘empiric’ and ‘microbiology-directed’. ‘</w:t>
      </w:r>
      <w:r w:rsidR="00753392" w:rsidRPr="00DA3C76">
        <w:rPr>
          <w:lang w:val="en-GB"/>
        </w:rPr>
        <w:t>E</w:t>
      </w:r>
      <w:r w:rsidR="00140786" w:rsidRPr="00DA3C76">
        <w:rPr>
          <w:lang w:val="en-GB"/>
        </w:rPr>
        <w:t>mpiric’ reflects</w:t>
      </w:r>
      <w:r w:rsidRPr="00DA3C76">
        <w:rPr>
          <w:lang w:val="en-GB"/>
        </w:rPr>
        <w:t xml:space="preserve"> clinically</w:t>
      </w:r>
      <w:r w:rsidR="0082001C" w:rsidRPr="00DA3C76">
        <w:rPr>
          <w:lang w:val="en-GB"/>
        </w:rPr>
        <w:t xml:space="preserve"> </w:t>
      </w:r>
      <w:r w:rsidRPr="00DA3C76">
        <w:rPr>
          <w:lang w:val="en-GB"/>
        </w:rPr>
        <w:t>urgent infections</w:t>
      </w:r>
      <w:r w:rsidR="004A6EA7" w:rsidRPr="00DA3C76">
        <w:rPr>
          <w:lang w:val="en-GB"/>
        </w:rPr>
        <w:t xml:space="preserve"> requiring empiric </w:t>
      </w:r>
      <w:proofErr w:type="gramStart"/>
      <w:r w:rsidR="004A6EA7" w:rsidRPr="00DA3C76">
        <w:rPr>
          <w:lang w:val="en-GB"/>
        </w:rPr>
        <w:t>treatment</w:t>
      </w:r>
      <w:r w:rsidRPr="00DA3C76">
        <w:rPr>
          <w:lang w:val="en-GB"/>
        </w:rPr>
        <w:t xml:space="preserve">, </w:t>
      </w:r>
      <w:bookmarkStart w:id="13" w:name="_Hlk95906947"/>
      <w:r w:rsidRPr="00DA3C76">
        <w:rPr>
          <w:lang w:val="en-GB"/>
        </w:rPr>
        <w:t>whe</w:t>
      </w:r>
      <w:r w:rsidR="00CE2168" w:rsidRPr="00DA3C76">
        <w:rPr>
          <w:lang w:val="en-GB"/>
        </w:rPr>
        <w:t>n</w:t>
      </w:r>
      <w:proofErr w:type="gramEnd"/>
      <w:r w:rsidR="00953CBB" w:rsidRPr="00DA3C76">
        <w:rPr>
          <w:lang w:val="en-GB"/>
        </w:rPr>
        <w:t xml:space="preserve"> clinicians</w:t>
      </w:r>
      <w:r w:rsidRPr="00DA3C76">
        <w:rPr>
          <w:lang w:val="en-GB"/>
        </w:rPr>
        <w:t xml:space="preserve"> strong</w:t>
      </w:r>
      <w:r w:rsidR="00953CBB" w:rsidRPr="00DA3C76">
        <w:rPr>
          <w:lang w:val="en-GB"/>
        </w:rPr>
        <w:t>ly</w:t>
      </w:r>
      <w:r w:rsidRPr="00DA3C76">
        <w:rPr>
          <w:lang w:val="en-GB"/>
        </w:rPr>
        <w:t xml:space="preserve"> </w:t>
      </w:r>
      <w:r w:rsidR="00C17612" w:rsidRPr="00DA3C76">
        <w:rPr>
          <w:lang w:val="en-GB"/>
        </w:rPr>
        <w:t>suspect a</w:t>
      </w:r>
      <w:r w:rsidR="00881E0B" w:rsidRPr="00DA3C76">
        <w:rPr>
          <w:lang w:val="en-GB"/>
        </w:rPr>
        <w:t xml:space="preserve"> </w:t>
      </w:r>
      <w:r w:rsidR="006C6486" w:rsidRPr="00DA3C76">
        <w:rPr>
          <w:lang w:val="en-GB"/>
        </w:rPr>
        <w:t xml:space="preserve">particular </w:t>
      </w:r>
      <w:r w:rsidR="00881E0B" w:rsidRPr="00DA3C76">
        <w:rPr>
          <w:lang w:val="en-GB"/>
        </w:rPr>
        <w:t xml:space="preserve">resistant organism and its mechanism of </w:t>
      </w:r>
      <w:r w:rsidRPr="00DA3C76">
        <w:rPr>
          <w:lang w:val="en-GB"/>
        </w:rPr>
        <w:t>resistance</w:t>
      </w:r>
      <w:bookmarkEnd w:id="13"/>
      <w:r w:rsidR="00881E0B" w:rsidRPr="00DA3C76">
        <w:rPr>
          <w:lang w:val="en-GB"/>
        </w:rPr>
        <w:t xml:space="preserve">. EEPRU defined </w:t>
      </w:r>
      <w:r w:rsidR="006C0AEF" w:rsidRPr="00DA3C76">
        <w:rPr>
          <w:lang w:val="en-GB"/>
        </w:rPr>
        <w:t xml:space="preserve">the </w:t>
      </w:r>
      <w:r w:rsidR="00494A2C" w:rsidRPr="00DA3C76">
        <w:rPr>
          <w:lang w:val="en-GB"/>
        </w:rPr>
        <w:t xml:space="preserve">empiric treatment setting </w:t>
      </w:r>
      <w:r w:rsidR="00881E0B" w:rsidRPr="00DA3C76">
        <w:rPr>
          <w:lang w:val="en-GB"/>
        </w:rPr>
        <w:t xml:space="preserve">as </w:t>
      </w:r>
      <w:r w:rsidRPr="00DA3C76">
        <w:rPr>
          <w:lang w:val="en-GB"/>
        </w:rPr>
        <w:t xml:space="preserve">fulfilling one of the following criteria: </w:t>
      </w:r>
      <w:r w:rsidR="00881E0B" w:rsidRPr="00DA3C76">
        <w:rPr>
          <w:lang w:val="en-GB"/>
        </w:rPr>
        <w:t xml:space="preserve">a </w:t>
      </w:r>
      <w:r w:rsidR="00117BB2" w:rsidRPr="00DA3C76">
        <w:rPr>
          <w:lang w:val="en-GB"/>
        </w:rPr>
        <w:t xml:space="preserve">person </w:t>
      </w:r>
      <w:r w:rsidRPr="00DA3C76">
        <w:rPr>
          <w:lang w:val="en-GB"/>
        </w:rPr>
        <w:t xml:space="preserve">previously </w:t>
      </w:r>
      <w:r w:rsidR="00117BB2" w:rsidRPr="00DA3C76">
        <w:rPr>
          <w:lang w:val="en-GB"/>
        </w:rPr>
        <w:t xml:space="preserve">admitted to a </w:t>
      </w:r>
      <w:r w:rsidRPr="00DA3C76">
        <w:rPr>
          <w:lang w:val="en-GB"/>
        </w:rPr>
        <w:t xml:space="preserve">hospital with </w:t>
      </w:r>
      <w:r w:rsidR="00881E0B" w:rsidRPr="00DA3C76">
        <w:rPr>
          <w:lang w:val="en-GB"/>
        </w:rPr>
        <w:t xml:space="preserve">a </w:t>
      </w:r>
      <w:r w:rsidRPr="00DA3C76">
        <w:rPr>
          <w:lang w:val="en-GB"/>
        </w:rPr>
        <w:t xml:space="preserve">high prevalence of </w:t>
      </w:r>
      <w:r w:rsidR="00881E0B" w:rsidRPr="00DA3C76">
        <w:rPr>
          <w:lang w:val="en-GB"/>
        </w:rPr>
        <w:t xml:space="preserve">the suspected </w:t>
      </w:r>
      <w:r w:rsidRPr="00DA3C76">
        <w:rPr>
          <w:lang w:val="en-GB"/>
        </w:rPr>
        <w:t>pathogen, a ward outbreak</w:t>
      </w:r>
      <w:r w:rsidR="004A6EA7" w:rsidRPr="00DA3C76">
        <w:rPr>
          <w:lang w:val="en-GB"/>
        </w:rPr>
        <w:t xml:space="preserve">, or </w:t>
      </w:r>
      <w:r w:rsidRPr="00DA3C76">
        <w:rPr>
          <w:lang w:val="en-GB"/>
        </w:rPr>
        <w:t xml:space="preserve">cultures </w:t>
      </w:r>
      <w:r w:rsidR="004829A2" w:rsidRPr="00DA3C76">
        <w:rPr>
          <w:lang w:val="en-GB"/>
        </w:rPr>
        <w:t xml:space="preserve">taken </w:t>
      </w:r>
      <w:r w:rsidRPr="00DA3C76">
        <w:rPr>
          <w:lang w:val="en-GB"/>
        </w:rPr>
        <w:t xml:space="preserve">during </w:t>
      </w:r>
      <w:r w:rsidR="00117BB2" w:rsidRPr="00DA3C76">
        <w:rPr>
          <w:lang w:val="en-GB"/>
        </w:rPr>
        <w:t xml:space="preserve">the </w:t>
      </w:r>
      <w:r w:rsidRPr="00DA3C76">
        <w:rPr>
          <w:lang w:val="en-GB"/>
        </w:rPr>
        <w:t>current or previous hospital stay show</w:t>
      </w:r>
      <w:r w:rsidR="00117BB2" w:rsidRPr="00DA3C76">
        <w:rPr>
          <w:lang w:val="en-GB"/>
        </w:rPr>
        <w:t>ing</w:t>
      </w:r>
      <w:r w:rsidRPr="00DA3C76">
        <w:rPr>
          <w:lang w:val="en-GB"/>
        </w:rPr>
        <w:t xml:space="preserve"> </w:t>
      </w:r>
      <w:r w:rsidR="00494A2C" w:rsidRPr="00DA3C76">
        <w:rPr>
          <w:lang w:val="en-GB"/>
        </w:rPr>
        <w:t>the person ha</w:t>
      </w:r>
      <w:r w:rsidR="00953CBB" w:rsidRPr="00DA3C76">
        <w:rPr>
          <w:lang w:val="en-GB"/>
        </w:rPr>
        <w:t>d</w:t>
      </w:r>
      <w:r w:rsidR="00494A2C" w:rsidRPr="00DA3C76">
        <w:rPr>
          <w:lang w:val="en-GB"/>
        </w:rPr>
        <w:t xml:space="preserve"> an </w:t>
      </w:r>
      <w:r w:rsidRPr="00DA3C76">
        <w:rPr>
          <w:lang w:val="en-GB"/>
        </w:rPr>
        <w:t xml:space="preserve">infection or </w:t>
      </w:r>
      <w:r w:rsidR="00494A2C" w:rsidRPr="00DA3C76">
        <w:rPr>
          <w:lang w:val="en-GB"/>
        </w:rPr>
        <w:t xml:space="preserve">bacterial </w:t>
      </w:r>
      <w:r w:rsidRPr="00DA3C76">
        <w:rPr>
          <w:lang w:val="en-GB"/>
        </w:rPr>
        <w:t xml:space="preserve">colonisation. </w:t>
      </w:r>
      <w:r w:rsidR="004A6EA7" w:rsidRPr="00DA3C76">
        <w:rPr>
          <w:lang w:val="en-GB"/>
        </w:rPr>
        <w:t xml:space="preserve">The second </w:t>
      </w:r>
      <w:r w:rsidR="00753392" w:rsidRPr="00DA3C76">
        <w:rPr>
          <w:lang w:val="en-GB"/>
        </w:rPr>
        <w:t xml:space="preserve">setting </w:t>
      </w:r>
      <w:r w:rsidR="004A6EA7" w:rsidRPr="00DA3C76">
        <w:rPr>
          <w:lang w:val="en-GB"/>
        </w:rPr>
        <w:t xml:space="preserve">was ‘microbiology directed’ and referred </w:t>
      </w:r>
      <w:r w:rsidR="00097400" w:rsidRPr="00DA3C76">
        <w:rPr>
          <w:lang w:val="en-GB"/>
        </w:rPr>
        <w:t xml:space="preserve">to </w:t>
      </w:r>
      <w:r w:rsidR="00753392" w:rsidRPr="00DA3C76">
        <w:rPr>
          <w:lang w:val="en-GB"/>
        </w:rPr>
        <w:t>an identified</w:t>
      </w:r>
      <w:r w:rsidR="001B5E3B" w:rsidRPr="00DA3C76">
        <w:rPr>
          <w:lang w:val="en-GB"/>
        </w:rPr>
        <w:t xml:space="preserve"> organism</w:t>
      </w:r>
      <w:r w:rsidR="004A6EA7" w:rsidRPr="00DA3C76">
        <w:rPr>
          <w:lang w:val="en-GB"/>
        </w:rPr>
        <w:t xml:space="preserve"> </w:t>
      </w:r>
      <w:r w:rsidR="00753392" w:rsidRPr="00DA3C76">
        <w:rPr>
          <w:lang w:val="en-GB"/>
        </w:rPr>
        <w:t xml:space="preserve">with tested and confirmed </w:t>
      </w:r>
      <w:r w:rsidRPr="00DA3C76">
        <w:rPr>
          <w:lang w:val="en-GB"/>
        </w:rPr>
        <w:t>microbiological susceptibility. EEPRU included several high</w:t>
      </w:r>
      <w:r w:rsidR="00CE2168" w:rsidRPr="00DA3C76">
        <w:rPr>
          <w:lang w:val="en-GB"/>
        </w:rPr>
        <w:t>-</w:t>
      </w:r>
      <w:r w:rsidRPr="00DA3C76">
        <w:rPr>
          <w:lang w:val="en-GB"/>
        </w:rPr>
        <w:t xml:space="preserve">value clinical scenarios in its </w:t>
      </w:r>
      <w:r w:rsidR="00494A2C" w:rsidRPr="00DA3C76">
        <w:rPr>
          <w:lang w:val="en-GB"/>
        </w:rPr>
        <w:t xml:space="preserve">patient-level </w:t>
      </w:r>
      <w:r w:rsidRPr="00DA3C76">
        <w:rPr>
          <w:lang w:val="en-GB"/>
        </w:rPr>
        <w:t>analys</w:t>
      </w:r>
      <w:r w:rsidR="00494A2C" w:rsidRPr="00DA3C76">
        <w:rPr>
          <w:lang w:val="en-GB"/>
        </w:rPr>
        <w:t>e</w:t>
      </w:r>
      <w:r w:rsidRPr="00DA3C76">
        <w:rPr>
          <w:lang w:val="en-GB"/>
        </w:rPr>
        <w:t xml:space="preserve">s: </w:t>
      </w:r>
      <w:bookmarkStart w:id="14" w:name="_Hlk94523409"/>
      <w:r w:rsidRPr="00DA3C76">
        <w:rPr>
          <w:lang w:val="en-GB"/>
        </w:rPr>
        <w:t>hospital-acquired pneumonia and ventilator-associated pneumonia</w:t>
      </w:r>
      <w:bookmarkEnd w:id="14"/>
      <w:r w:rsidRPr="00DA3C76">
        <w:rPr>
          <w:lang w:val="en-GB"/>
        </w:rPr>
        <w:t xml:space="preserve"> treated empirically</w:t>
      </w:r>
      <w:r w:rsidR="0022699E" w:rsidRPr="00DA3C76">
        <w:rPr>
          <w:lang w:val="en-GB"/>
        </w:rPr>
        <w:t xml:space="preserve">; and </w:t>
      </w:r>
      <w:r w:rsidRPr="00DA3C76">
        <w:rPr>
          <w:lang w:val="en-GB"/>
        </w:rPr>
        <w:t xml:space="preserve">complicated urinary tract infection, hospital-acquired pneumonia and ventilator-associated pneumonia </w:t>
      </w:r>
      <w:r w:rsidR="00097400" w:rsidRPr="00DA3C76">
        <w:rPr>
          <w:lang w:val="en-GB"/>
        </w:rPr>
        <w:t xml:space="preserve">treated </w:t>
      </w:r>
      <w:r w:rsidRPr="00DA3C76">
        <w:rPr>
          <w:lang w:val="en-GB"/>
        </w:rPr>
        <w:t>in the microbiology-directed setting. EEPRU focused on</w:t>
      </w:r>
      <w:r w:rsidR="00953CBB" w:rsidRPr="00DA3C76">
        <w:rPr>
          <w:lang w:val="en-GB"/>
        </w:rPr>
        <w:t xml:space="preserve"> infections with</w:t>
      </w:r>
      <w:r w:rsidRPr="00DA3C76">
        <w:rPr>
          <w:lang w:val="en-GB"/>
        </w:rPr>
        <w:t xml:space="preserve"> </w:t>
      </w:r>
      <w:proofErr w:type="spellStart"/>
      <w:r w:rsidRPr="00DA3C76">
        <w:rPr>
          <w:i/>
          <w:iCs w:val="0"/>
          <w:lang w:val="en-GB"/>
        </w:rPr>
        <w:t>Enterobacterales</w:t>
      </w:r>
      <w:proofErr w:type="spellEnd"/>
      <w:r w:rsidRPr="00DA3C76">
        <w:rPr>
          <w:lang w:val="en-GB"/>
        </w:rPr>
        <w:t xml:space="preserve"> with OXA</w:t>
      </w:r>
      <w:r w:rsidR="00C65373" w:rsidRPr="00DA3C76">
        <w:rPr>
          <w:lang w:val="en-GB"/>
        </w:rPr>
        <w:noBreakHyphen/>
      </w:r>
      <w:r w:rsidRPr="00DA3C76">
        <w:rPr>
          <w:lang w:val="en-GB"/>
        </w:rPr>
        <w:t xml:space="preserve">48 mechanisms of resistance. In </w:t>
      </w:r>
      <w:r w:rsidR="00B8683D" w:rsidRPr="00DA3C76">
        <w:rPr>
          <w:lang w:val="en-GB"/>
        </w:rPr>
        <w:t xml:space="preserve">its population-level model, </w:t>
      </w:r>
      <w:r w:rsidR="0022699E" w:rsidRPr="00DA3C76">
        <w:rPr>
          <w:lang w:val="en-GB"/>
        </w:rPr>
        <w:t xml:space="preserve">EEPRU </w:t>
      </w:r>
      <w:r w:rsidR="00B8683D" w:rsidRPr="00DA3C76">
        <w:rPr>
          <w:lang w:val="en-GB"/>
        </w:rPr>
        <w:t>includ</w:t>
      </w:r>
      <w:r w:rsidR="006C6486" w:rsidRPr="00DA3C76">
        <w:rPr>
          <w:lang w:val="en-GB"/>
        </w:rPr>
        <w:t xml:space="preserve">ed </w:t>
      </w:r>
      <w:r w:rsidRPr="00DA3C76">
        <w:rPr>
          <w:lang w:val="en-GB"/>
        </w:rPr>
        <w:t xml:space="preserve">additional </w:t>
      </w:r>
      <w:r w:rsidR="00BE4FBE" w:rsidRPr="00DA3C76">
        <w:rPr>
          <w:lang w:val="en-GB"/>
        </w:rPr>
        <w:t xml:space="preserve">groups of patients </w:t>
      </w:r>
      <w:r w:rsidR="007F0FD2" w:rsidRPr="00DA3C76">
        <w:rPr>
          <w:lang w:val="en-GB"/>
        </w:rPr>
        <w:t xml:space="preserve">for which </w:t>
      </w:r>
      <w:r w:rsidRPr="00DA3C76">
        <w:rPr>
          <w:lang w:val="en-GB"/>
        </w:rPr>
        <w:t>ceftazidim</w:t>
      </w:r>
      <w:r w:rsidR="004C1CE9" w:rsidRPr="00DA3C76">
        <w:rPr>
          <w:lang w:val="en-GB"/>
        </w:rPr>
        <w:t>e–a</w:t>
      </w:r>
      <w:r w:rsidRPr="00DA3C76">
        <w:rPr>
          <w:lang w:val="en-GB"/>
        </w:rPr>
        <w:t>vibactam is expected to have clinical benefit and be used in practice</w:t>
      </w:r>
      <w:r w:rsidR="00576EB4" w:rsidRPr="00DA3C76">
        <w:rPr>
          <w:lang w:val="en-GB"/>
        </w:rPr>
        <w:t>:</w:t>
      </w:r>
      <w:r w:rsidRPr="00DA3C76">
        <w:rPr>
          <w:lang w:val="en-GB"/>
        </w:rPr>
        <w:t xml:space="preserve"> </w:t>
      </w:r>
      <w:r w:rsidR="00BE4FBE" w:rsidRPr="00DA3C76">
        <w:rPr>
          <w:lang w:val="en-GB"/>
        </w:rPr>
        <w:t xml:space="preserve">people with </w:t>
      </w:r>
      <w:r w:rsidRPr="00DA3C76">
        <w:rPr>
          <w:lang w:val="en-GB"/>
        </w:rPr>
        <w:t>bloodstream and intrabdominal infections. Consultation comments on EEPRU’s report suggested that ceftazidim</w:t>
      </w:r>
      <w:r w:rsidR="004C1CE9" w:rsidRPr="00DA3C76">
        <w:rPr>
          <w:lang w:val="en-GB"/>
        </w:rPr>
        <w:t>e–a</w:t>
      </w:r>
      <w:r w:rsidRPr="00DA3C76">
        <w:rPr>
          <w:lang w:val="en-GB"/>
        </w:rPr>
        <w:t>vibactam is effective against, and would be used to treat, pathogens and resistance mechanisms that EEPRU had</w:t>
      </w:r>
      <w:r w:rsidR="00BE4FBE" w:rsidRPr="00DA3C76">
        <w:rPr>
          <w:lang w:val="en-GB"/>
        </w:rPr>
        <w:t xml:space="preserve"> </w:t>
      </w:r>
      <w:r w:rsidRPr="00DA3C76">
        <w:rPr>
          <w:lang w:val="en-GB"/>
        </w:rPr>
        <w:t>n</w:t>
      </w:r>
      <w:r w:rsidR="00BE4FBE" w:rsidRPr="00DA3C76">
        <w:rPr>
          <w:lang w:val="en-GB"/>
        </w:rPr>
        <w:t>o</w:t>
      </w:r>
      <w:r w:rsidRPr="00DA3C76">
        <w:rPr>
          <w:lang w:val="en-GB"/>
        </w:rPr>
        <w:t>t included in</w:t>
      </w:r>
      <w:r w:rsidR="00B8683D" w:rsidRPr="00DA3C76">
        <w:rPr>
          <w:lang w:val="en-GB"/>
        </w:rPr>
        <w:t xml:space="preserve"> either</w:t>
      </w:r>
      <w:r w:rsidRPr="00DA3C76">
        <w:rPr>
          <w:lang w:val="en-GB"/>
        </w:rPr>
        <w:t xml:space="preserve"> its </w:t>
      </w:r>
      <w:r w:rsidR="00B8683D" w:rsidRPr="00DA3C76">
        <w:rPr>
          <w:lang w:val="en-GB"/>
        </w:rPr>
        <w:t xml:space="preserve">patient- or population-level </w:t>
      </w:r>
      <w:r w:rsidRPr="00DA3C76">
        <w:rPr>
          <w:lang w:val="en-GB"/>
        </w:rPr>
        <w:t>analysis</w:t>
      </w:r>
      <w:r w:rsidR="00C65373" w:rsidRPr="00DA3C76">
        <w:rPr>
          <w:lang w:val="en-GB"/>
        </w:rPr>
        <w:t>. For example,</w:t>
      </w:r>
      <w:r w:rsidRPr="00DA3C76">
        <w:rPr>
          <w:lang w:val="en-GB"/>
        </w:rPr>
        <w:t xml:space="preserve"> serine carbapenemase-producing </w:t>
      </w:r>
      <w:r w:rsidRPr="00DA3C76">
        <w:rPr>
          <w:i/>
          <w:iCs w:val="0"/>
          <w:lang w:val="en-GB"/>
        </w:rPr>
        <w:t xml:space="preserve">Pseudomonas </w:t>
      </w:r>
      <w:r w:rsidR="00117BB2" w:rsidRPr="00DA3C76">
        <w:rPr>
          <w:i/>
          <w:iCs w:val="0"/>
          <w:lang w:val="en-GB"/>
        </w:rPr>
        <w:t>a</w:t>
      </w:r>
      <w:r w:rsidRPr="00DA3C76">
        <w:rPr>
          <w:i/>
          <w:iCs w:val="0"/>
          <w:lang w:val="en-GB"/>
        </w:rPr>
        <w:t>eruginosa</w:t>
      </w:r>
      <w:r w:rsidR="0022699E" w:rsidRPr="00DA3C76">
        <w:rPr>
          <w:lang w:val="en-GB"/>
        </w:rPr>
        <w:t xml:space="preserve"> against which other treatment options are not available or appropriate</w:t>
      </w:r>
      <w:r w:rsidRPr="00DA3C76">
        <w:rPr>
          <w:lang w:val="en-GB"/>
        </w:rPr>
        <w:t>. Consultees highlighted the importance of ceftazidim</w:t>
      </w:r>
      <w:r w:rsidR="004C1CE9" w:rsidRPr="00DA3C76">
        <w:rPr>
          <w:lang w:val="en-GB"/>
        </w:rPr>
        <w:t>e–a</w:t>
      </w:r>
      <w:r w:rsidRPr="00DA3C76">
        <w:rPr>
          <w:lang w:val="en-GB"/>
        </w:rPr>
        <w:t xml:space="preserve">vibactam for people with </w:t>
      </w:r>
      <w:r w:rsidRPr="00DA3C76">
        <w:rPr>
          <w:lang w:val="en-GB"/>
        </w:rPr>
        <w:lastRenderedPageBreak/>
        <w:t>compromised immune systems (</w:t>
      </w:r>
      <w:r w:rsidR="00BE4FBE" w:rsidRPr="00DA3C76">
        <w:rPr>
          <w:lang w:val="en-GB"/>
        </w:rPr>
        <w:t>for example,</w:t>
      </w:r>
      <w:r w:rsidRPr="00DA3C76">
        <w:rPr>
          <w:lang w:val="en-GB"/>
        </w:rPr>
        <w:t xml:space="preserve"> pre</w:t>
      </w:r>
      <w:r w:rsidR="00E95C87" w:rsidRPr="00DA3C76">
        <w:rPr>
          <w:lang w:val="en-GB"/>
        </w:rPr>
        <w:t>-</w:t>
      </w:r>
      <w:r w:rsidRPr="00DA3C76">
        <w:rPr>
          <w:lang w:val="en-GB"/>
        </w:rPr>
        <w:t xml:space="preserve"> or post-transplant</w:t>
      </w:r>
      <w:r w:rsidR="00BE4FBE" w:rsidRPr="00DA3C76">
        <w:rPr>
          <w:lang w:val="en-GB"/>
        </w:rPr>
        <w:t>ation</w:t>
      </w:r>
      <w:r w:rsidRPr="00DA3C76">
        <w:rPr>
          <w:lang w:val="en-GB"/>
        </w:rPr>
        <w:t xml:space="preserve">, or during cancer treatment), </w:t>
      </w:r>
      <w:r w:rsidR="0022699E" w:rsidRPr="00DA3C76">
        <w:rPr>
          <w:lang w:val="en-GB"/>
        </w:rPr>
        <w:t>and other scenarios including</w:t>
      </w:r>
      <w:r w:rsidR="00097400" w:rsidRPr="00DA3C76">
        <w:rPr>
          <w:lang w:val="en-GB"/>
        </w:rPr>
        <w:t>,</w:t>
      </w:r>
      <w:r w:rsidR="0022699E" w:rsidRPr="00DA3C76">
        <w:rPr>
          <w:lang w:val="en-GB"/>
        </w:rPr>
        <w:t xml:space="preserve"> but not limited to</w:t>
      </w:r>
      <w:r w:rsidR="00097400" w:rsidRPr="00DA3C76">
        <w:rPr>
          <w:lang w:val="en-GB"/>
        </w:rPr>
        <w:t>,</w:t>
      </w:r>
      <w:r w:rsidR="0022699E" w:rsidRPr="00DA3C76">
        <w:rPr>
          <w:lang w:val="en-GB"/>
        </w:rPr>
        <w:t xml:space="preserve"> </w:t>
      </w:r>
      <w:r w:rsidRPr="00DA3C76">
        <w:rPr>
          <w:lang w:val="en-GB"/>
        </w:rPr>
        <w:t xml:space="preserve">renal complications, cystic fibrosis, and burns. The committee agreed that EEPRU’s analysis excluded populations that would benefit </w:t>
      </w:r>
      <w:r w:rsidR="007A47B0" w:rsidRPr="00DA3C76">
        <w:rPr>
          <w:lang w:val="en-GB"/>
        </w:rPr>
        <w:t xml:space="preserve">from </w:t>
      </w:r>
      <w:r w:rsidRPr="00DA3C76">
        <w:rPr>
          <w:lang w:val="en-GB"/>
        </w:rPr>
        <w:t>ceftazidim</w:t>
      </w:r>
      <w:r w:rsidR="004C1CE9" w:rsidRPr="00DA3C76">
        <w:rPr>
          <w:lang w:val="en-GB"/>
        </w:rPr>
        <w:t>e–a</w:t>
      </w:r>
      <w:r w:rsidRPr="00DA3C76">
        <w:rPr>
          <w:lang w:val="en-GB"/>
        </w:rPr>
        <w:t>vibactam. EEPRU’s estimates</w:t>
      </w:r>
      <w:r w:rsidR="0022699E" w:rsidRPr="00DA3C76">
        <w:rPr>
          <w:lang w:val="en-GB"/>
        </w:rPr>
        <w:t xml:space="preserve"> of the number of people eligible for ceftazidime</w:t>
      </w:r>
      <w:r w:rsidR="0086350A" w:rsidRPr="00DA3C76">
        <w:rPr>
          <w:lang w:val="en-GB"/>
        </w:rPr>
        <w:t>–</w:t>
      </w:r>
      <w:r w:rsidR="0022699E" w:rsidRPr="00DA3C76">
        <w:rPr>
          <w:lang w:val="en-GB"/>
        </w:rPr>
        <w:t>avibactam</w:t>
      </w:r>
      <w:r w:rsidRPr="00DA3C76">
        <w:rPr>
          <w:lang w:val="en-GB"/>
        </w:rPr>
        <w:t xml:space="preserve"> ranged between 300 and 500 people</w:t>
      </w:r>
      <w:r w:rsidR="00277617" w:rsidRPr="00DA3C76">
        <w:rPr>
          <w:lang w:val="en-GB"/>
        </w:rPr>
        <w:t xml:space="preserve"> per year</w:t>
      </w:r>
      <w:r w:rsidRPr="00DA3C76">
        <w:rPr>
          <w:lang w:val="en-GB"/>
        </w:rPr>
        <w:t xml:space="preserve"> in England, while the company estimated that 1,400 people in the UK receiv</w:t>
      </w:r>
      <w:r w:rsidR="00AD6835" w:rsidRPr="00DA3C76">
        <w:rPr>
          <w:lang w:val="en-GB"/>
        </w:rPr>
        <w:t>e</w:t>
      </w:r>
      <w:r w:rsidRPr="00DA3C76">
        <w:rPr>
          <w:lang w:val="en-GB"/>
        </w:rPr>
        <w:t xml:space="preserve"> ceftazidim</w:t>
      </w:r>
      <w:r w:rsidR="004C1CE9" w:rsidRPr="00DA3C76">
        <w:rPr>
          <w:lang w:val="en-GB"/>
        </w:rPr>
        <w:t>e–a</w:t>
      </w:r>
      <w:r w:rsidRPr="00DA3C76">
        <w:rPr>
          <w:lang w:val="en-GB"/>
        </w:rPr>
        <w:t>vibactam</w:t>
      </w:r>
      <w:r w:rsidR="00AD6835" w:rsidRPr="00DA3C76">
        <w:rPr>
          <w:lang w:val="en-GB"/>
        </w:rPr>
        <w:t xml:space="preserve"> per year</w:t>
      </w:r>
      <w:r w:rsidRPr="00DA3C76">
        <w:rPr>
          <w:lang w:val="en-GB"/>
        </w:rPr>
        <w:t xml:space="preserve">. </w:t>
      </w:r>
      <w:bookmarkStart w:id="15" w:name="_Hlk94175392"/>
      <w:r w:rsidR="00331C41" w:rsidRPr="00DA3C76">
        <w:rPr>
          <w:lang w:val="en-GB"/>
        </w:rPr>
        <w:t xml:space="preserve">The committee was aware that its guidance applies only to England. </w:t>
      </w:r>
      <w:r w:rsidRPr="00DA3C76">
        <w:rPr>
          <w:lang w:val="en-GB"/>
        </w:rPr>
        <w:t xml:space="preserve">A committee member with specialist expertise </w:t>
      </w:r>
      <w:bookmarkEnd w:id="15"/>
      <w:r w:rsidRPr="00DA3C76">
        <w:rPr>
          <w:lang w:val="en-GB"/>
        </w:rPr>
        <w:t xml:space="preserve">in infectious disease </w:t>
      </w:r>
      <w:r w:rsidR="00565C70" w:rsidRPr="00DA3C76">
        <w:rPr>
          <w:lang w:val="en-GB"/>
        </w:rPr>
        <w:t xml:space="preserve">noted that </w:t>
      </w:r>
      <w:r w:rsidR="00A7068A" w:rsidRPr="00DA3C76">
        <w:rPr>
          <w:lang w:val="en-GB"/>
        </w:rPr>
        <w:t xml:space="preserve">recent </w:t>
      </w:r>
      <w:r w:rsidR="00565C70" w:rsidRPr="00DA3C76">
        <w:rPr>
          <w:lang w:val="en-GB"/>
        </w:rPr>
        <w:t>data from NHS England suggest</w:t>
      </w:r>
      <w:r w:rsidR="0099047E" w:rsidRPr="00DA3C76">
        <w:rPr>
          <w:lang w:val="en-GB"/>
        </w:rPr>
        <w:t>s</w:t>
      </w:r>
      <w:r w:rsidR="00565C70" w:rsidRPr="00DA3C76">
        <w:rPr>
          <w:lang w:val="en-GB"/>
        </w:rPr>
        <w:t xml:space="preserve"> that approximately 1,200 people</w:t>
      </w:r>
      <w:r w:rsidR="00DC4F35" w:rsidRPr="00DA3C76">
        <w:rPr>
          <w:lang w:val="en-GB"/>
        </w:rPr>
        <w:t xml:space="preserve"> per year</w:t>
      </w:r>
      <w:r w:rsidR="00565C70" w:rsidRPr="00DA3C76">
        <w:rPr>
          <w:lang w:val="en-GB"/>
        </w:rPr>
        <w:t xml:space="preserve"> in England </w:t>
      </w:r>
      <w:r w:rsidR="006C0AEF" w:rsidRPr="00DA3C76">
        <w:rPr>
          <w:lang w:val="en-GB"/>
        </w:rPr>
        <w:t xml:space="preserve">receive </w:t>
      </w:r>
      <w:r w:rsidR="00565C70" w:rsidRPr="00DA3C76">
        <w:rPr>
          <w:lang w:val="en-GB"/>
        </w:rPr>
        <w:t>ceftazidim</w:t>
      </w:r>
      <w:r w:rsidR="004C1CE9" w:rsidRPr="00DA3C76">
        <w:rPr>
          <w:lang w:val="en-GB"/>
        </w:rPr>
        <w:t>e–a</w:t>
      </w:r>
      <w:r w:rsidR="00565C70" w:rsidRPr="00DA3C76">
        <w:rPr>
          <w:lang w:val="en-GB"/>
        </w:rPr>
        <w:t>vibactam</w:t>
      </w:r>
      <w:r w:rsidR="00C860FA" w:rsidRPr="00DA3C76">
        <w:rPr>
          <w:lang w:val="en-GB"/>
        </w:rPr>
        <w:t>.</w:t>
      </w:r>
      <w:r w:rsidR="001848C2" w:rsidRPr="00DA3C76">
        <w:rPr>
          <w:lang w:val="en-GB"/>
        </w:rPr>
        <w:t xml:space="preserve"> </w:t>
      </w:r>
      <w:r w:rsidR="00C860FA" w:rsidRPr="00DA3C76">
        <w:rPr>
          <w:lang w:val="en-GB"/>
        </w:rPr>
        <w:t>The committee noted that current usage of ceftazidime</w:t>
      </w:r>
      <w:r w:rsidR="00CC5FA8" w:rsidRPr="00DA3C76">
        <w:rPr>
          <w:lang w:val="en-GB"/>
        </w:rPr>
        <w:t>–</w:t>
      </w:r>
      <w:r w:rsidR="00C860FA" w:rsidRPr="00DA3C76">
        <w:rPr>
          <w:lang w:val="en-GB"/>
        </w:rPr>
        <w:t>avibactam was limited and guided by</w:t>
      </w:r>
      <w:r w:rsidRPr="00DA3C76">
        <w:rPr>
          <w:lang w:val="en-GB"/>
        </w:rPr>
        <w:t xml:space="preserve"> principles of good antimicrobial stewardship</w:t>
      </w:r>
      <w:r w:rsidR="00C860FA" w:rsidRPr="00DA3C76">
        <w:rPr>
          <w:lang w:val="en-GB"/>
        </w:rPr>
        <w:t xml:space="preserve">, so </w:t>
      </w:r>
      <w:r w:rsidR="003E682A" w:rsidRPr="00DA3C76">
        <w:rPr>
          <w:lang w:val="en-GB"/>
        </w:rPr>
        <w:t xml:space="preserve">agreed that </w:t>
      </w:r>
      <w:r w:rsidR="00C860FA" w:rsidRPr="00DA3C76">
        <w:rPr>
          <w:lang w:val="en-GB"/>
        </w:rPr>
        <w:t xml:space="preserve">the </w:t>
      </w:r>
      <w:r w:rsidR="003E682A" w:rsidRPr="00DA3C76">
        <w:rPr>
          <w:lang w:val="en-GB"/>
        </w:rPr>
        <w:t xml:space="preserve">annual </w:t>
      </w:r>
      <w:r w:rsidR="00C860FA" w:rsidRPr="00DA3C76">
        <w:rPr>
          <w:lang w:val="en-GB"/>
        </w:rPr>
        <w:t xml:space="preserve">estimates </w:t>
      </w:r>
      <w:r w:rsidR="003E682A" w:rsidRPr="00DA3C76">
        <w:rPr>
          <w:lang w:val="en-GB"/>
        </w:rPr>
        <w:t xml:space="preserve">are likely </w:t>
      </w:r>
      <w:r w:rsidR="00C860FA" w:rsidRPr="00DA3C76">
        <w:rPr>
          <w:lang w:val="en-GB"/>
        </w:rPr>
        <w:t>to reflect appropriate use</w:t>
      </w:r>
      <w:r w:rsidRPr="00DA3C76">
        <w:rPr>
          <w:lang w:val="en-GB"/>
        </w:rPr>
        <w:t xml:space="preserve">. The committee concluded that the current population size is likely to be approximately </w:t>
      </w:r>
      <w:r w:rsidR="00C141A3" w:rsidRPr="00DA3C76">
        <w:rPr>
          <w:lang w:val="en-GB"/>
        </w:rPr>
        <w:t>2</w:t>
      </w:r>
      <w:r w:rsidR="0086350A" w:rsidRPr="00DA3C76">
        <w:rPr>
          <w:lang w:val="en-GB"/>
        </w:rPr>
        <w:t xml:space="preserve"> to </w:t>
      </w:r>
      <w:r w:rsidRPr="00DA3C76">
        <w:rPr>
          <w:lang w:val="en-GB"/>
        </w:rPr>
        <w:t>3 times bigger than EEPRU’s estimate.</w:t>
      </w:r>
    </w:p>
    <w:p w14:paraId="13413C5A" w14:textId="367F8F29" w:rsidR="00D048B1" w:rsidRPr="00DA3C76" w:rsidRDefault="00D048B1" w:rsidP="00D048B1">
      <w:pPr>
        <w:pStyle w:val="Heading3"/>
      </w:pPr>
      <w:r w:rsidRPr="00DA3C76">
        <w:t xml:space="preserve">It is reasonable to </w:t>
      </w:r>
      <w:r w:rsidR="00C303BD" w:rsidRPr="00DA3C76">
        <w:t xml:space="preserve">generalise incremental benefits of </w:t>
      </w:r>
      <w:r w:rsidR="0086350A" w:rsidRPr="00DA3C76">
        <w:t>ceftazidime–avibactam</w:t>
      </w:r>
      <w:r w:rsidR="0086350A" w:rsidRPr="00DA3C76" w:rsidDel="0086350A">
        <w:t xml:space="preserve"> </w:t>
      </w:r>
      <w:r w:rsidR="00C303BD" w:rsidRPr="00DA3C76">
        <w:t xml:space="preserve">to </w:t>
      </w:r>
      <w:r w:rsidR="00953CBB" w:rsidRPr="00DA3C76">
        <w:t xml:space="preserve">a </w:t>
      </w:r>
      <w:r w:rsidR="00C303BD" w:rsidRPr="00DA3C76">
        <w:t>wider population using results from the high-value clinical scenarios</w:t>
      </w:r>
    </w:p>
    <w:p w14:paraId="48B500F7" w14:textId="0225CBE6" w:rsidR="00D048B1" w:rsidRPr="00DA3C76" w:rsidRDefault="00D048B1" w:rsidP="00D048B1">
      <w:pPr>
        <w:pStyle w:val="Numberedlevel2text"/>
        <w:rPr>
          <w:lang w:val="en-GB"/>
        </w:rPr>
      </w:pPr>
      <w:bookmarkStart w:id="16" w:name="_Hlk109206731"/>
      <w:r w:rsidRPr="00DA3C76">
        <w:rPr>
          <w:lang w:val="en-GB"/>
        </w:rPr>
        <w:t>When modelling benefits of ceftazidim</w:t>
      </w:r>
      <w:r w:rsidR="004C1CE9" w:rsidRPr="00DA3C76">
        <w:rPr>
          <w:lang w:val="en-GB"/>
        </w:rPr>
        <w:t>e–a</w:t>
      </w:r>
      <w:r w:rsidRPr="00DA3C76">
        <w:rPr>
          <w:lang w:val="en-GB"/>
        </w:rPr>
        <w:t xml:space="preserve">vibactam at the population level, EEPRU included additional </w:t>
      </w:r>
      <w:r w:rsidR="00071469" w:rsidRPr="00DA3C76">
        <w:rPr>
          <w:lang w:val="en-GB"/>
        </w:rPr>
        <w:t xml:space="preserve">groups of patients </w:t>
      </w:r>
      <w:r w:rsidR="007F0FD2" w:rsidRPr="00DA3C76">
        <w:rPr>
          <w:lang w:val="en-GB"/>
        </w:rPr>
        <w:t>for which</w:t>
      </w:r>
      <w:r w:rsidR="00071469" w:rsidRPr="00DA3C76">
        <w:rPr>
          <w:lang w:val="en-GB"/>
        </w:rPr>
        <w:t xml:space="preserve"> ceftazidime–avibactam is expected to have clinical benefit and be used in practice (see section 4.10)</w:t>
      </w:r>
      <w:r w:rsidRPr="00DA3C76">
        <w:rPr>
          <w:lang w:val="en-GB"/>
        </w:rPr>
        <w:t xml:space="preserve">. </w:t>
      </w:r>
      <w:bookmarkEnd w:id="16"/>
      <w:r w:rsidRPr="00DA3C76">
        <w:rPr>
          <w:lang w:val="en-GB"/>
        </w:rPr>
        <w:t xml:space="preserve">Because </w:t>
      </w:r>
      <w:r w:rsidR="005101FC" w:rsidRPr="00DA3C76">
        <w:rPr>
          <w:lang w:val="en-GB"/>
        </w:rPr>
        <w:t xml:space="preserve">EEPRU did not include </w:t>
      </w:r>
      <w:r w:rsidRPr="00DA3C76">
        <w:rPr>
          <w:lang w:val="en-GB"/>
        </w:rPr>
        <w:t xml:space="preserve">these </w:t>
      </w:r>
      <w:r w:rsidR="00071469" w:rsidRPr="00DA3C76">
        <w:rPr>
          <w:lang w:val="en-GB"/>
        </w:rPr>
        <w:t xml:space="preserve">groups </w:t>
      </w:r>
      <w:r w:rsidRPr="00DA3C76">
        <w:rPr>
          <w:lang w:val="en-GB"/>
        </w:rPr>
        <w:t xml:space="preserve">in </w:t>
      </w:r>
      <w:r w:rsidR="005101FC" w:rsidRPr="00DA3C76">
        <w:rPr>
          <w:lang w:val="en-GB"/>
        </w:rPr>
        <w:t xml:space="preserve">its </w:t>
      </w:r>
      <w:r w:rsidRPr="00DA3C76">
        <w:rPr>
          <w:lang w:val="en-GB"/>
        </w:rPr>
        <w:t xml:space="preserve">patient-level model, </w:t>
      </w:r>
      <w:r w:rsidR="005D027B" w:rsidRPr="00DA3C76">
        <w:rPr>
          <w:lang w:val="en-GB"/>
        </w:rPr>
        <w:t xml:space="preserve">it </w:t>
      </w:r>
      <w:r w:rsidRPr="00DA3C76">
        <w:rPr>
          <w:lang w:val="en-GB"/>
        </w:rPr>
        <w:t>w</w:t>
      </w:r>
      <w:r w:rsidR="005101FC" w:rsidRPr="00DA3C76">
        <w:rPr>
          <w:lang w:val="en-GB"/>
        </w:rPr>
        <w:t>as</w:t>
      </w:r>
      <w:r w:rsidRPr="00DA3C76">
        <w:rPr>
          <w:lang w:val="en-GB"/>
        </w:rPr>
        <w:t xml:space="preserve"> unable to</w:t>
      </w:r>
      <w:r w:rsidR="00BD4069" w:rsidRPr="00DA3C76">
        <w:rPr>
          <w:lang w:val="en-GB"/>
        </w:rPr>
        <w:t xml:space="preserve"> </w:t>
      </w:r>
      <w:r w:rsidRPr="00DA3C76">
        <w:rPr>
          <w:lang w:val="en-GB"/>
        </w:rPr>
        <w:t xml:space="preserve">estimate the patient-level QALY gains. </w:t>
      </w:r>
      <w:r w:rsidR="0022699E" w:rsidRPr="00DA3C76">
        <w:rPr>
          <w:lang w:val="en-GB"/>
        </w:rPr>
        <w:t>EEPRU</w:t>
      </w:r>
      <w:r w:rsidR="005D027B" w:rsidRPr="00DA3C76">
        <w:rPr>
          <w:lang w:val="en-GB"/>
        </w:rPr>
        <w:t xml:space="preserve"> </w:t>
      </w:r>
      <w:r w:rsidRPr="00DA3C76">
        <w:rPr>
          <w:lang w:val="en-GB"/>
        </w:rPr>
        <w:t xml:space="preserve">assumed that QALY </w:t>
      </w:r>
      <w:r w:rsidR="0022699E" w:rsidRPr="00DA3C76">
        <w:rPr>
          <w:lang w:val="en-GB"/>
        </w:rPr>
        <w:t xml:space="preserve">gains </w:t>
      </w:r>
      <w:r w:rsidRPr="00DA3C76">
        <w:rPr>
          <w:lang w:val="en-GB"/>
        </w:rPr>
        <w:t>in</w:t>
      </w:r>
      <w:r w:rsidR="0022699E" w:rsidRPr="00DA3C76">
        <w:rPr>
          <w:lang w:val="en-GB"/>
        </w:rPr>
        <w:t xml:space="preserve"> people with</w:t>
      </w:r>
      <w:r w:rsidRPr="00DA3C76">
        <w:rPr>
          <w:lang w:val="en-GB"/>
        </w:rPr>
        <w:t xml:space="preserve"> bloodstream infections were the same as </w:t>
      </w:r>
      <w:r w:rsidR="005101FC" w:rsidRPr="00DA3C76">
        <w:rPr>
          <w:lang w:val="en-GB"/>
        </w:rPr>
        <w:t>those</w:t>
      </w:r>
      <w:r w:rsidR="0022699E" w:rsidRPr="00DA3C76">
        <w:rPr>
          <w:lang w:val="en-GB"/>
        </w:rPr>
        <w:t xml:space="preserve"> </w:t>
      </w:r>
      <w:r w:rsidRPr="00DA3C76">
        <w:rPr>
          <w:lang w:val="en-GB"/>
        </w:rPr>
        <w:t xml:space="preserve">in </w:t>
      </w:r>
      <w:r w:rsidR="0022699E" w:rsidRPr="00DA3C76">
        <w:rPr>
          <w:lang w:val="en-GB"/>
        </w:rPr>
        <w:t xml:space="preserve">people with </w:t>
      </w:r>
      <w:r w:rsidRPr="00DA3C76">
        <w:rPr>
          <w:lang w:val="en-GB"/>
        </w:rPr>
        <w:t>hospital-acquired pneumonia and ventilator</w:t>
      </w:r>
      <w:r w:rsidR="00CC5FA8" w:rsidRPr="00DA3C76">
        <w:rPr>
          <w:lang w:val="en-GB"/>
        </w:rPr>
        <w:t>-</w:t>
      </w:r>
      <w:r w:rsidRPr="00DA3C76">
        <w:rPr>
          <w:lang w:val="en-GB"/>
        </w:rPr>
        <w:t>ass</w:t>
      </w:r>
      <w:r w:rsidR="00945535" w:rsidRPr="00DA3C76">
        <w:rPr>
          <w:lang w:val="en-GB"/>
        </w:rPr>
        <w:t>oc</w:t>
      </w:r>
      <w:r w:rsidRPr="00DA3C76">
        <w:rPr>
          <w:lang w:val="en-GB"/>
        </w:rPr>
        <w:t>i</w:t>
      </w:r>
      <w:r w:rsidR="00945535" w:rsidRPr="00DA3C76">
        <w:rPr>
          <w:lang w:val="en-GB"/>
        </w:rPr>
        <w:t>a</w:t>
      </w:r>
      <w:r w:rsidRPr="00DA3C76">
        <w:rPr>
          <w:lang w:val="en-GB"/>
        </w:rPr>
        <w:t>ted pneumonia</w:t>
      </w:r>
      <w:r w:rsidR="005101FC" w:rsidRPr="00DA3C76">
        <w:rPr>
          <w:lang w:val="en-GB"/>
        </w:rPr>
        <w:t xml:space="preserve">. EEPRU further assumed </w:t>
      </w:r>
      <w:r w:rsidR="00562F9D" w:rsidRPr="00DA3C76">
        <w:rPr>
          <w:lang w:val="en-GB"/>
        </w:rPr>
        <w:t xml:space="preserve">that </w:t>
      </w:r>
      <w:r w:rsidRPr="00DA3C76">
        <w:rPr>
          <w:lang w:val="en-GB"/>
        </w:rPr>
        <w:t xml:space="preserve">QALYs </w:t>
      </w:r>
      <w:r w:rsidR="0022699E" w:rsidRPr="00DA3C76">
        <w:rPr>
          <w:lang w:val="en-GB"/>
        </w:rPr>
        <w:t xml:space="preserve">gains </w:t>
      </w:r>
      <w:r w:rsidRPr="00DA3C76">
        <w:rPr>
          <w:lang w:val="en-GB"/>
        </w:rPr>
        <w:t>in</w:t>
      </w:r>
      <w:r w:rsidR="0022699E" w:rsidRPr="00DA3C76">
        <w:rPr>
          <w:lang w:val="en-GB"/>
        </w:rPr>
        <w:t xml:space="preserve"> people with</w:t>
      </w:r>
      <w:r w:rsidRPr="00DA3C76">
        <w:rPr>
          <w:lang w:val="en-GB"/>
        </w:rPr>
        <w:t xml:space="preserve"> intra</w:t>
      </w:r>
      <w:r w:rsidR="0086350A" w:rsidRPr="00DA3C76">
        <w:rPr>
          <w:lang w:val="en-GB"/>
        </w:rPr>
        <w:t>-a</w:t>
      </w:r>
      <w:r w:rsidRPr="00DA3C76">
        <w:rPr>
          <w:lang w:val="en-GB"/>
        </w:rPr>
        <w:t xml:space="preserve">bdominal infections were the same as </w:t>
      </w:r>
      <w:r w:rsidR="0022699E" w:rsidRPr="00DA3C76">
        <w:rPr>
          <w:lang w:val="en-GB"/>
        </w:rPr>
        <w:t xml:space="preserve">those in people with </w:t>
      </w:r>
      <w:r w:rsidRPr="00DA3C76">
        <w:rPr>
          <w:lang w:val="en-GB"/>
        </w:rPr>
        <w:t>complicated urinary tract infection</w:t>
      </w:r>
      <w:r w:rsidR="005101FC" w:rsidRPr="00DA3C76">
        <w:rPr>
          <w:lang w:val="en-GB"/>
        </w:rPr>
        <w:t>s</w:t>
      </w:r>
      <w:r w:rsidRPr="00DA3C76">
        <w:rPr>
          <w:lang w:val="en-GB"/>
        </w:rPr>
        <w:t>. The committee noted there was no evidence to show that QALY gains would</w:t>
      </w:r>
      <w:r w:rsidR="00A4033C" w:rsidRPr="00DA3C76">
        <w:rPr>
          <w:lang w:val="en-GB"/>
        </w:rPr>
        <w:t xml:space="preserve"> </w:t>
      </w:r>
      <w:r w:rsidRPr="00DA3C76">
        <w:rPr>
          <w:lang w:val="en-GB"/>
        </w:rPr>
        <w:t xml:space="preserve">differ between </w:t>
      </w:r>
      <w:r w:rsidRPr="00DA3C76">
        <w:rPr>
          <w:lang w:val="en-GB"/>
        </w:rPr>
        <w:lastRenderedPageBreak/>
        <w:t>high</w:t>
      </w:r>
      <w:r w:rsidR="00CE2168" w:rsidRPr="00DA3C76">
        <w:rPr>
          <w:lang w:val="en-GB"/>
        </w:rPr>
        <w:t>-</w:t>
      </w:r>
      <w:r w:rsidRPr="00DA3C76">
        <w:rPr>
          <w:lang w:val="en-GB"/>
        </w:rPr>
        <w:t>value clinical scenarios and these other infection sites</w:t>
      </w:r>
      <w:r w:rsidR="0022699E" w:rsidRPr="00DA3C76">
        <w:rPr>
          <w:lang w:val="en-GB"/>
        </w:rPr>
        <w:t xml:space="preserve"> in a wider-use population</w:t>
      </w:r>
      <w:r w:rsidRPr="00DA3C76">
        <w:rPr>
          <w:lang w:val="en-GB"/>
        </w:rPr>
        <w:t xml:space="preserve">. In the absence of evidence, the committee </w:t>
      </w:r>
      <w:r w:rsidR="005101FC" w:rsidRPr="00DA3C76">
        <w:rPr>
          <w:lang w:val="en-GB"/>
        </w:rPr>
        <w:t xml:space="preserve">recognised that </w:t>
      </w:r>
      <w:r w:rsidR="00F16C0F" w:rsidRPr="00DA3C76">
        <w:rPr>
          <w:lang w:val="en-GB"/>
        </w:rPr>
        <w:t xml:space="preserve">EEPRU’s </w:t>
      </w:r>
      <w:r w:rsidR="005101FC" w:rsidRPr="00DA3C76">
        <w:rPr>
          <w:lang w:val="en-GB"/>
        </w:rPr>
        <w:t>assumptions introduced</w:t>
      </w:r>
      <w:r w:rsidR="00953CBB" w:rsidRPr="00DA3C76">
        <w:rPr>
          <w:lang w:val="en-GB"/>
        </w:rPr>
        <w:t xml:space="preserve"> further</w:t>
      </w:r>
      <w:r w:rsidR="005101FC" w:rsidRPr="00DA3C76">
        <w:rPr>
          <w:lang w:val="en-GB"/>
        </w:rPr>
        <w:t xml:space="preserve"> uncertainty in the </w:t>
      </w:r>
      <w:proofErr w:type="gramStart"/>
      <w:r w:rsidR="00277617" w:rsidRPr="00DA3C76">
        <w:rPr>
          <w:lang w:val="en-GB"/>
        </w:rPr>
        <w:t>model</w:t>
      </w:r>
      <w:r w:rsidR="00B436BC" w:rsidRPr="00DA3C76">
        <w:rPr>
          <w:lang w:val="en-GB"/>
        </w:rPr>
        <w:t>,</w:t>
      </w:r>
      <w:r w:rsidR="00277617" w:rsidRPr="00DA3C76">
        <w:rPr>
          <w:lang w:val="en-GB"/>
        </w:rPr>
        <w:t xml:space="preserve"> but</w:t>
      </w:r>
      <w:proofErr w:type="gramEnd"/>
      <w:r w:rsidR="005101FC" w:rsidRPr="00DA3C76">
        <w:rPr>
          <w:lang w:val="en-GB"/>
        </w:rPr>
        <w:t xml:space="preserve"> </w:t>
      </w:r>
      <w:r w:rsidRPr="00DA3C76">
        <w:rPr>
          <w:lang w:val="en-GB"/>
        </w:rPr>
        <w:t xml:space="preserve">concluded </w:t>
      </w:r>
      <w:r w:rsidR="005101FC" w:rsidRPr="00DA3C76">
        <w:rPr>
          <w:lang w:val="en-GB"/>
        </w:rPr>
        <w:t>that</w:t>
      </w:r>
      <w:r w:rsidR="00953CBB" w:rsidRPr="00DA3C76">
        <w:rPr>
          <w:lang w:val="en-GB"/>
        </w:rPr>
        <w:t xml:space="preserve"> it is reasonable to generalise incremental benefits of ceftazidime–avibactam to a wider population using results from the high-value clinical scenarios</w:t>
      </w:r>
      <w:r w:rsidRPr="00DA3C76">
        <w:rPr>
          <w:lang w:val="en-GB"/>
        </w:rPr>
        <w:t>.</w:t>
      </w:r>
    </w:p>
    <w:p w14:paraId="16F3A14E" w14:textId="73C99977" w:rsidR="0030276D" w:rsidRPr="00DA3C76" w:rsidRDefault="00896D5C" w:rsidP="00C219F1">
      <w:pPr>
        <w:pStyle w:val="Heading3"/>
      </w:pPr>
      <w:r w:rsidRPr="00DA3C76">
        <w:t>The c</w:t>
      </w:r>
      <w:r w:rsidR="00B1421B" w:rsidRPr="00DA3C76">
        <w:t>linical advis</w:t>
      </w:r>
      <w:r w:rsidR="00CE2168" w:rsidRPr="00DA3C76">
        <w:t>e</w:t>
      </w:r>
      <w:r w:rsidR="00B1421B" w:rsidRPr="00DA3C76">
        <w:t>rs</w:t>
      </w:r>
      <w:r w:rsidR="00B372FC" w:rsidRPr="00DA3C76">
        <w:t>’</w:t>
      </w:r>
      <w:r w:rsidR="00B1421B" w:rsidRPr="00DA3C76">
        <w:t xml:space="preserve"> classification of </w:t>
      </w:r>
      <w:r w:rsidR="00B372FC" w:rsidRPr="00DA3C76">
        <w:t xml:space="preserve">infection site should be used to </w:t>
      </w:r>
      <w:r w:rsidR="003E6322" w:rsidRPr="00DA3C76">
        <w:t xml:space="preserve">estimate the number of </w:t>
      </w:r>
      <w:r w:rsidR="000A79D9" w:rsidRPr="00DA3C76">
        <w:t xml:space="preserve">people </w:t>
      </w:r>
      <w:r w:rsidR="003E6322" w:rsidRPr="00DA3C76">
        <w:t>eligible</w:t>
      </w:r>
      <w:r w:rsidR="00E4098F" w:rsidRPr="00DA3C76">
        <w:t xml:space="preserve"> for ceftazidim</w:t>
      </w:r>
      <w:r w:rsidR="004C1CE9" w:rsidRPr="00DA3C76">
        <w:t>e–a</w:t>
      </w:r>
      <w:r w:rsidR="00E4098F" w:rsidRPr="00DA3C76">
        <w:t>vibactam</w:t>
      </w:r>
    </w:p>
    <w:p w14:paraId="54B3831F" w14:textId="240A97A3" w:rsidR="00C219F1" w:rsidRPr="00DA3C76" w:rsidRDefault="0072349C" w:rsidP="005F2A72">
      <w:pPr>
        <w:pStyle w:val="Numberedlevel2text"/>
        <w:rPr>
          <w:lang w:val="en-GB"/>
        </w:rPr>
      </w:pPr>
      <w:r w:rsidRPr="00DA3C76">
        <w:rPr>
          <w:lang w:val="en-GB"/>
        </w:rPr>
        <w:t>EEPRU estimated t</w:t>
      </w:r>
      <w:r w:rsidR="00650EEC" w:rsidRPr="00DA3C76">
        <w:rPr>
          <w:lang w:val="en-GB"/>
        </w:rPr>
        <w:t>he</w:t>
      </w:r>
      <w:r w:rsidR="00BF15A0" w:rsidRPr="00DA3C76">
        <w:rPr>
          <w:lang w:val="en-GB"/>
        </w:rPr>
        <w:t xml:space="preserve"> number of </w:t>
      </w:r>
      <w:r w:rsidR="000A79D9" w:rsidRPr="00DA3C76">
        <w:rPr>
          <w:lang w:val="en-GB"/>
        </w:rPr>
        <w:t xml:space="preserve">people </w:t>
      </w:r>
      <w:r w:rsidR="00BF15A0" w:rsidRPr="00DA3C76">
        <w:rPr>
          <w:lang w:val="en-GB"/>
        </w:rPr>
        <w:t xml:space="preserve">currently eligible for </w:t>
      </w:r>
      <w:r w:rsidR="0051044F" w:rsidRPr="00DA3C76">
        <w:rPr>
          <w:lang w:val="en-GB"/>
        </w:rPr>
        <w:t>ceftazidim</w:t>
      </w:r>
      <w:r w:rsidR="004C1CE9" w:rsidRPr="00DA3C76">
        <w:rPr>
          <w:lang w:val="en-GB"/>
        </w:rPr>
        <w:t>e–a</w:t>
      </w:r>
      <w:r w:rsidR="0051044F" w:rsidRPr="00DA3C76">
        <w:rPr>
          <w:lang w:val="en-GB"/>
        </w:rPr>
        <w:t xml:space="preserve">vibactam </w:t>
      </w:r>
      <w:r w:rsidR="00A31F05" w:rsidRPr="00DA3C76">
        <w:rPr>
          <w:lang w:val="en-GB"/>
        </w:rPr>
        <w:t xml:space="preserve">using </w:t>
      </w:r>
      <w:r w:rsidR="00EF1A73" w:rsidRPr="00DA3C76">
        <w:rPr>
          <w:lang w:val="en-GB"/>
        </w:rPr>
        <w:t xml:space="preserve">data from </w:t>
      </w:r>
      <w:r w:rsidR="00A31F05" w:rsidRPr="00DA3C76">
        <w:rPr>
          <w:lang w:val="en-GB"/>
        </w:rPr>
        <w:t xml:space="preserve">the </w:t>
      </w:r>
      <w:r w:rsidR="0028744F" w:rsidRPr="00DA3C76">
        <w:rPr>
          <w:lang w:val="en-GB"/>
        </w:rPr>
        <w:t>UKHSA</w:t>
      </w:r>
      <w:r w:rsidR="00A31F05" w:rsidRPr="00DA3C76">
        <w:rPr>
          <w:lang w:val="en-GB"/>
        </w:rPr>
        <w:t xml:space="preserve"> </w:t>
      </w:r>
      <w:r w:rsidRPr="00DA3C76">
        <w:rPr>
          <w:lang w:val="en-GB"/>
        </w:rPr>
        <w:t>Second Generation Surveillance System (</w:t>
      </w:r>
      <w:r w:rsidR="00A31F05" w:rsidRPr="00DA3C76">
        <w:rPr>
          <w:lang w:val="en-GB"/>
        </w:rPr>
        <w:t>SG</w:t>
      </w:r>
      <w:r w:rsidR="00820079" w:rsidRPr="00DA3C76">
        <w:rPr>
          <w:lang w:val="en-GB"/>
        </w:rPr>
        <w:t>S</w:t>
      </w:r>
      <w:r w:rsidR="00A31F05" w:rsidRPr="00DA3C76">
        <w:rPr>
          <w:lang w:val="en-GB"/>
        </w:rPr>
        <w:t>S</w:t>
      </w:r>
      <w:r w:rsidRPr="00DA3C76">
        <w:rPr>
          <w:lang w:val="en-GB"/>
        </w:rPr>
        <w:t>)</w:t>
      </w:r>
      <w:r w:rsidR="002954AD" w:rsidRPr="00DA3C76">
        <w:rPr>
          <w:lang w:val="en-GB"/>
        </w:rPr>
        <w:t>,</w:t>
      </w:r>
      <w:r w:rsidR="00F44C13" w:rsidRPr="00DA3C76">
        <w:rPr>
          <w:lang w:val="en-GB"/>
        </w:rPr>
        <w:t xml:space="preserve"> </w:t>
      </w:r>
      <w:r w:rsidR="002954AD" w:rsidRPr="00DA3C76">
        <w:rPr>
          <w:lang w:val="en-GB"/>
        </w:rPr>
        <w:t xml:space="preserve">a national database </w:t>
      </w:r>
      <w:r w:rsidR="00E4098F" w:rsidRPr="00DA3C76">
        <w:rPr>
          <w:lang w:val="en-GB"/>
        </w:rPr>
        <w:t xml:space="preserve">of microbiology test results from </w:t>
      </w:r>
      <w:r w:rsidR="0039359D" w:rsidRPr="00DA3C76">
        <w:rPr>
          <w:lang w:val="en-GB"/>
        </w:rPr>
        <w:t xml:space="preserve">98% of hospital laboratories in England. </w:t>
      </w:r>
      <w:r w:rsidRPr="00DA3C76">
        <w:rPr>
          <w:lang w:val="en-GB"/>
        </w:rPr>
        <w:t>It</w:t>
      </w:r>
      <w:r w:rsidR="0039359D" w:rsidRPr="00DA3C76">
        <w:rPr>
          <w:lang w:val="en-GB"/>
        </w:rPr>
        <w:t xml:space="preserve"> includes</w:t>
      </w:r>
      <w:r w:rsidR="002954AD" w:rsidRPr="00DA3C76">
        <w:rPr>
          <w:lang w:val="en-GB"/>
        </w:rPr>
        <w:t xml:space="preserve"> </w:t>
      </w:r>
      <w:r w:rsidRPr="00DA3C76">
        <w:rPr>
          <w:lang w:val="en-GB"/>
        </w:rPr>
        <w:t>information</w:t>
      </w:r>
      <w:r w:rsidR="002232D7" w:rsidRPr="00DA3C76">
        <w:rPr>
          <w:lang w:val="en-GB"/>
        </w:rPr>
        <w:t xml:space="preserve"> on</w:t>
      </w:r>
      <w:r w:rsidRPr="00DA3C76">
        <w:rPr>
          <w:lang w:val="en-GB"/>
        </w:rPr>
        <w:t xml:space="preserve"> </w:t>
      </w:r>
      <w:r w:rsidR="00E4098F" w:rsidRPr="00DA3C76">
        <w:rPr>
          <w:lang w:val="en-GB"/>
        </w:rPr>
        <w:t xml:space="preserve">the </w:t>
      </w:r>
      <w:r w:rsidR="002954AD" w:rsidRPr="00DA3C76">
        <w:rPr>
          <w:lang w:val="en-GB"/>
        </w:rPr>
        <w:t>mechanism</w:t>
      </w:r>
      <w:r w:rsidR="00DB59C9" w:rsidRPr="00DA3C76">
        <w:rPr>
          <w:lang w:val="en-GB"/>
        </w:rPr>
        <w:t xml:space="preserve"> of resistance </w:t>
      </w:r>
      <w:r w:rsidR="002954AD" w:rsidRPr="00DA3C76">
        <w:rPr>
          <w:lang w:val="en-GB"/>
        </w:rPr>
        <w:t xml:space="preserve">and susceptibility </w:t>
      </w:r>
      <w:r w:rsidRPr="00DA3C76">
        <w:rPr>
          <w:lang w:val="en-GB"/>
        </w:rPr>
        <w:t xml:space="preserve">to </w:t>
      </w:r>
      <w:r w:rsidR="002232D7" w:rsidRPr="00DA3C76">
        <w:rPr>
          <w:lang w:val="en-GB"/>
        </w:rPr>
        <w:t xml:space="preserve">different </w:t>
      </w:r>
      <w:r w:rsidRPr="00DA3C76">
        <w:rPr>
          <w:lang w:val="en-GB"/>
        </w:rPr>
        <w:t>antimicrobials</w:t>
      </w:r>
      <w:r w:rsidR="00E4098F" w:rsidRPr="00DA3C76">
        <w:rPr>
          <w:lang w:val="en-GB"/>
        </w:rPr>
        <w:t xml:space="preserve"> for each isolate tested</w:t>
      </w:r>
      <w:r w:rsidR="00B93717" w:rsidRPr="00DA3C76">
        <w:rPr>
          <w:lang w:val="en-GB"/>
        </w:rPr>
        <w:t xml:space="preserve"> and submitted</w:t>
      </w:r>
      <w:r w:rsidR="00650EEC" w:rsidRPr="00DA3C76">
        <w:rPr>
          <w:lang w:val="en-GB"/>
        </w:rPr>
        <w:t>.</w:t>
      </w:r>
      <w:r w:rsidR="00B93717" w:rsidRPr="00DA3C76">
        <w:rPr>
          <w:lang w:val="en-GB"/>
        </w:rPr>
        <w:t xml:space="preserve"> </w:t>
      </w:r>
      <w:r w:rsidR="00206E13" w:rsidRPr="00DA3C76">
        <w:rPr>
          <w:lang w:val="en-GB"/>
        </w:rPr>
        <w:t>It does not include</w:t>
      </w:r>
      <w:r w:rsidR="006C63EF" w:rsidRPr="00DA3C76">
        <w:rPr>
          <w:lang w:val="en-GB"/>
        </w:rPr>
        <w:t xml:space="preserve"> direct</w:t>
      </w:r>
      <w:r w:rsidR="00206E13" w:rsidRPr="00DA3C76">
        <w:rPr>
          <w:lang w:val="en-GB"/>
        </w:rPr>
        <w:t xml:space="preserve"> information on the </w:t>
      </w:r>
      <w:r w:rsidR="00EF1A73" w:rsidRPr="00DA3C76">
        <w:rPr>
          <w:lang w:val="en-GB"/>
        </w:rPr>
        <w:t xml:space="preserve">site of </w:t>
      </w:r>
      <w:r w:rsidR="00206E13" w:rsidRPr="00DA3C76">
        <w:rPr>
          <w:lang w:val="en-GB"/>
        </w:rPr>
        <w:t>infection</w:t>
      </w:r>
      <w:r w:rsidR="00EF1A73" w:rsidRPr="00DA3C76">
        <w:rPr>
          <w:lang w:val="en-GB"/>
        </w:rPr>
        <w:t xml:space="preserve">, which </w:t>
      </w:r>
      <w:r w:rsidR="00206E13" w:rsidRPr="00DA3C76">
        <w:rPr>
          <w:lang w:val="en-GB"/>
        </w:rPr>
        <w:t>must</w:t>
      </w:r>
      <w:r w:rsidR="00B93717" w:rsidRPr="00DA3C76">
        <w:rPr>
          <w:lang w:val="en-GB"/>
        </w:rPr>
        <w:t xml:space="preserve"> be inferred from the specimen type</w:t>
      </w:r>
      <w:r w:rsidR="00206E13" w:rsidRPr="00DA3C76">
        <w:rPr>
          <w:lang w:val="en-GB"/>
        </w:rPr>
        <w:t xml:space="preserve"> submitted</w:t>
      </w:r>
      <w:r w:rsidR="00EF1A73" w:rsidRPr="00DA3C76">
        <w:rPr>
          <w:lang w:val="en-GB"/>
        </w:rPr>
        <w:t xml:space="preserve"> </w:t>
      </w:r>
      <w:r w:rsidR="00F44C13" w:rsidRPr="00DA3C76">
        <w:rPr>
          <w:lang w:val="en-GB"/>
        </w:rPr>
        <w:t>so is</w:t>
      </w:r>
      <w:r w:rsidR="00D061EC" w:rsidRPr="00DA3C76">
        <w:rPr>
          <w:lang w:val="en-GB"/>
        </w:rPr>
        <w:t xml:space="preserve"> </w:t>
      </w:r>
      <w:r w:rsidR="00EF1A73" w:rsidRPr="00DA3C76">
        <w:rPr>
          <w:lang w:val="en-GB"/>
        </w:rPr>
        <w:t>uncertain</w:t>
      </w:r>
      <w:r w:rsidR="0022699E" w:rsidRPr="00DA3C76">
        <w:rPr>
          <w:lang w:val="en-GB"/>
        </w:rPr>
        <w:t>, as confirmed by</w:t>
      </w:r>
      <w:r w:rsidR="00206E13" w:rsidRPr="00DA3C76">
        <w:rPr>
          <w:lang w:val="en-GB"/>
        </w:rPr>
        <w:t xml:space="preserve"> </w:t>
      </w:r>
      <w:r w:rsidR="0022699E" w:rsidRPr="00DA3C76">
        <w:rPr>
          <w:lang w:val="en-GB"/>
        </w:rPr>
        <w:t xml:space="preserve">the </w:t>
      </w:r>
      <w:r w:rsidR="00BE73AC" w:rsidRPr="00DA3C76">
        <w:rPr>
          <w:lang w:val="en-GB"/>
        </w:rPr>
        <w:t xml:space="preserve">clinical experts at the committee meeting. The </w:t>
      </w:r>
      <w:r w:rsidR="0022699E" w:rsidRPr="00DA3C76">
        <w:rPr>
          <w:lang w:val="en-GB"/>
        </w:rPr>
        <w:t xml:space="preserve">clinical experts </w:t>
      </w:r>
      <w:r w:rsidR="00BE73AC" w:rsidRPr="00DA3C76">
        <w:rPr>
          <w:lang w:val="en-GB"/>
        </w:rPr>
        <w:t>explained that the UKHSA SGSS data represent isolates classified as susceptible to ceftazidime–avibactam through laboratory testing, rather than infections treated by ceftazidime–avibactam in practice. Therefore, the UKHSA SGSS data may overestimate the eligible population because it includes isolates that may not cause significant clinical illness needing antimicrobial</w:t>
      </w:r>
      <w:r w:rsidR="00B22D2C" w:rsidRPr="00DA3C76">
        <w:rPr>
          <w:lang w:val="en-GB"/>
        </w:rPr>
        <w:t xml:space="preserve"> treatment</w:t>
      </w:r>
      <w:r w:rsidR="005E5B2F" w:rsidRPr="00DA3C76">
        <w:rPr>
          <w:lang w:val="en-GB"/>
        </w:rPr>
        <w:t xml:space="preserve">. </w:t>
      </w:r>
      <w:bookmarkStart w:id="17" w:name="_Hlk109206912"/>
      <w:r w:rsidR="005E5B2F" w:rsidRPr="00DA3C76">
        <w:rPr>
          <w:lang w:val="en-GB"/>
        </w:rPr>
        <w:t>The committee also heard that</w:t>
      </w:r>
      <w:r w:rsidR="00BE73AC" w:rsidRPr="00DA3C76">
        <w:rPr>
          <w:lang w:val="en-GB"/>
        </w:rPr>
        <w:t xml:space="preserve"> </w:t>
      </w:r>
      <w:r w:rsidR="005E5B2F" w:rsidRPr="00DA3C76">
        <w:rPr>
          <w:lang w:val="en-GB"/>
        </w:rPr>
        <w:t>t</w:t>
      </w:r>
      <w:r w:rsidR="00BE73AC" w:rsidRPr="00DA3C76">
        <w:rPr>
          <w:lang w:val="en-GB"/>
        </w:rPr>
        <w:t>he UKHSA SGSS data might</w:t>
      </w:r>
      <w:r w:rsidR="00C45CFE" w:rsidRPr="00DA3C76">
        <w:rPr>
          <w:lang w:val="en-GB"/>
        </w:rPr>
        <w:t xml:space="preserve"> </w:t>
      </w:r>
      <w:r w:rsidR="00BE73AC" w:rsidRPr="00DA3C76">
        <w:rPr>
          <w:lang w:val="en-GB"/>
        </w:rPr>
        <w:t xml:space="preserve">underestimate the eligible population </w:t>
      </w:r>
      <w:bookmarkEnd w:id="17"/>
      <w:r w:rsidR="00BE73AC" w:rsidRPr="00DA3C76">
        <w:rPr>
          <w:lang w:val="en-GB"/>
        </w:rPr>
        <w:t xml:space="preserve">because not all hospitals have a microbiology laboratory, and the data submitted to the SGSS from other hospitals may be incomplete. </w:t>
      </w:r>
      <w:bookmarkStart w:id="18" w:name="_Hlk96422472"/>
      <w:r w:rsidR="00086541" w:rsidRPr="00DA3C76">
        <w:rPr>
          <w:lang w:val="en-GB"/>
        </w:rPr>
        <w:t xml:space="preserve">The clinical experts </w:t>
      </w:r>
      <w:r w:rsidR="00560412" w:rsidRPr="00DA3C76">
        <w:rPr>
          <w:lang w:val="en-GB"/>
        </w:rPr>
        <w:t xml:space="preserve">did not know </w:t>
      </w:r>
      <w:r w:rsidR="00086541" w:rsidRPr="00DA3C76">
        <w:rPr>
          <w:lang w:val="en-GB"/>
        </w:rPr>
        <w:t xml:space="preserve">whether </w:t>
      </w:r>
      <w:r w:rsidR="00560412" w:rsidRPr="00DA3C76">
        <w:rPr>
          <w:lang w:val="en-GB"/>
        </w:rPr>
        <w:t>the</w:t>
      </w:r>
      <w:r w:rsidR="00C45CFE" w:rsidRPr="00DA3C76">
        <w:rPr>
          <w:lang w:val="en-GB"/>
        </w:rPr>
        <w:t xml:space="preserve"> overall effect of these factors resulted in EEPRU</w:t>
      </w:r>
      <w:r w:rsidR="00560412" w:rsidRPr="00DA3C76">
        <w:rPr>
          <w:lang w:val="en-GB"/>
        </w:rPr>
        <w:t xml:space="preserve"> </w:t>
      </w:r>
      <w:r w:rsidR="00086541" w:rsidRPr="00DA3C76">
        <w:rPr>
          <w:lang w:val="en-GB"/>
        </w:rPr>
        <w:t>overestimati</w:t>
      </w:r>
      <w:r w:rsidR="00C45CFE" w:rsidRPr="00DA3C76">
        <w:rPr>
          <w:lang w:val="en-GB"/>
        </w:rPr>
        <w:t>ng</w:t>
      </w:r>
      <w:r w:rsidR="00086541" w:rsidRPr="00DA3C76">
        <w:rPr>
          <w:lang w:val="en-GB"/>
        </w:rPr>
        <w:t xml:space="preserve"> </w:t>
      </w:r>
      <w:r w:rsidR="00560412" w:rsidRPr="00DA3C76">
        <w:rPr>
          <w:lang w:val="en-GB"/>
        </w:rPr>
        <w:t xml:space="preserve">or </w:t>
      </w:r>
      <w:r w:rsidR="00086541" w:rsidRPr="00DA3C76">
        <w:rPr>
          <w:lang w:val="en-GB"/>
        </w:rPr>
        <w:t>underestimati</w:t>
      </w:r>
      <w:r w:rsidR="00C45CFE" w:rsidRPr="00DA3C76">
        <w:rPr>
          <w:lang w:val="en-GB"/>
        </w:rPr>
        <w:t>ng the eligible population size</w:t>
      </w:r>
      <w:r w:rsidR="00086541" w:rsidRPr="00DA3C76">
        <w:rPr>
          <w:lang w:val="en-GB"/>
        </w:rPr>
        <w:t xml:space="preserve">. </w:t>
      </w:r>
      <w:bookmarkEnd w:id="18"/>
      <w:r w:rsidR="00206E13" w:rsidRPr="00DA3C76">
        <w:rPr>
          <w:lang w:val="en-GB"/>
        </w:rPr>
        <w:t xml:space="preserve">EEPRU explored 2 ways of </w:t>
      </w:r>
      <w:r w:rsidR="005544B2" w:rsidRPr="00DA3C76">
        <w:rPr>
          <w:lang w:val="en-GB"/>
        </w:rPr>
        <w:t xml:space="preserve">establishing </w:t>
      </w:r>
      <w:r w:rsidR="00AC18F0" w:rsidRPr="00DA3C76">
        <w:rPr>
          <w:lang w:val="en-GB"/>
        </w:rPr>
        <w:t xml:space="preserve">the </w:t>
      </w:r>
      <w:r w:rsidR="00206E13" w:rsidRPr="00DA3C76">
        <w:rPr>
          <w:lang w:val="en-GB"/>
        </w:rPr>
        <w:t>infection site</w:t>
      </w:r>
      <w:r w:rsidR="00AC18F0" w:rsidRPr="00DA3C76">
        <w:rPr>
          <w:lang w:val="en-GB"/>
        </w:rPr>
        <w:t xml:space="preserve"> from the SGSS data</w:t>
      </w:r>
      <w:r w:rsidR="00206E13" w:rsidRPr="00DA3C76">
        <w:rPr>
          <w:lang w:val="en-GB"/>
        </w:rPr>
        <w:t xml:space="preserve">: </w:t>
      </w:r>
      <w:r w:rsidR="00EF1A73" w:rsidRPr="00DA3C76">
        <w:rPr>
          <w:lang w:val="en-GB"/>
        </w:rPr>
        <w:t xml:space="preserve">based on </w:t>
      </w:r>
      <w:r w:rsidR="00DD71CC" w:rsidRPr="00DA3C76">
        <w:rPr>
          <w:lang w:val="en-GB"/>
        </w:rPr>
        <w:t xml:space="preserve">the </w:t>
      </w:r>
      <w:r w:rsidR="0028744F" w:rsidRPr="00DA3C76">
        <w:rPr>
          <w:lang w:val="en-GB"/>
        </w:rPr>
        <w:t>UKHSA</w:t>
      </w:r>
      <w:r w:rsidR="00EF1A73" w:rsidRPr="00DA3C76">
        <w:rPr>
          <w:lang w:val="en-GB"/>
        </w:rPr>
        <w:t xml:space="preserve">’s </w:t>
      </w:r>
      <w:r w:rsidR="00AC18F0" w:rsidRPr="00DA3C76">
        <w:rPr>
          <w:lang w:val="en-GB"/>
        </w:rPr>
        <w:t xml:space="preserve">classification </w:t>
      </w:r>
      <w:r w:rsidR="006C63EF" w:rsidRPr="00DA3C76">
        <w:rPr>
          <w:lang w:val="en-GB"/>
        </w:rPr>
        <w:t>of the specimens</w:t>
      </w:r>
      <w:r w:rsidR="00AC18F0" w:rsidRPr="00DA3C76">
        <w:rPr>
          <w:lang w:val="en-GB"/>
        </w:rPr>
        <w:t xml:space="preserve"> </w:t>
      </w:r>
      <w:r w:rsidR="00B22D2C" w:rsidRPr="00DA3C76">
        <w:rPr>
          <w:lang w:val="en-GB"/>
        </w:rPr>
        <w:t xml:space="preserve">or </w:t>
      </w:r>
      <w:r w:rsidR="00EF1A73" w:rsidRPr="00DA3C76">
        <w:rPr>
          <w:lang w:val="en-GB"/>
        </w:rPr>
        <w:t xml:space="preserve">based on </w:t>
      </w:r>
      <w:r w:rsidR="00AC18F0" w:rsidRPr="00DA3C76">
        <w:rPr>
          <w:lang w:val="en-GB"/>
        </w:rPr>
        <w:t xml:space="preserve">classification by EEPRU’s </w:t>
      </w:r>
      <w:r w:rsidR="00EF1A73" w:rsidRPr="00DA3C76">
        <w:rPr>
          <w:lang w:val="en-GB"/>
        </w:rPr>
        <w:t>clinical advis</w:t>
      </w:r>
      <w:r w:rsidR="00CE2168" w:rsidRPr="00DA3C76">
        <w:rPr>
          <w:lang w:val="en-GB"/>
        </w:rPr>
        <w:t>e</w:t>
      </w:r>
      <w:r w:rsidR="00EF1A73" w:rsidRPr="00DA3C76">
        <w:rPr>
          <w:lang w:val="en-GB"/>
        </w:rPr>
        <w:t>rs.</w:t>
      </w:r>
      <w:r w:rsidR="00AC18F0" w:rsidRPr="00DA3C76">
        <w:rPr>
          <w:lang w:val="en-GB"/>
        </w:rPr>
        <w:t xml:space="preserve"> EEPRU’s clinical advis</w:t>
      </w:r>
      <w:r w:rsidR="00CE2168" w:rsidRPr="00DA3C76">
        <w:rPr>
          <w:lang w:val="en-GB"/>
        </w:rPr>
        <w:t>e</w:t>
      </w:r>
      <w:r w:rsidR="00AC18F0" w:rsidRPr="00DA3C76">
        <w:rPr>
          <w:lang w:val="en-GB"/>
        </w:rPr>
        <w:t xml:space="preserve">rs considered </w:t>
      </w:r>
      <w:r w:rsidR="00896D5C" w:rsidRPr="00DA3C76">
        <w:rPr>
          <w:lang w:val="en-GB"/>
        </w:rPr>
        <w:t xml:space="preserve">that </w:t>
      </w:r>
      <w:r w:rsidR="00DD71CC" w:rsidRPr="00DA3C76">
        <w:rPr>
          <w:lang w:val="en-GB"/>
        </w:rPr>
        <w:t xml:space="preserve">the </w:t>
      </w:r>
      <w:r w:rsidR="0028744F" w:rsidRPr="00DA3C76">
        <w:rPr>
          <w:lang w:val="en-GB"/>
        </w:rPr>
        <w:t>UKHSA</w:t>
      </w:r>
      <w:r w:rsidR="00AC18F0" w:rsidRPr="00DA3C76">
        <w:rPr>
          <w:lang w:val="en-GB"/>
        </w:rPr>
        <w:t xml:space="preserve">’s classification </w:t>
      </w:r>
      <w:r w:rsidR="005544B2" w:rsidRPr="00DA3C76">
        <w:rPr>
          <w:lang w:val="en-GB"/>
        </w:rPr>
        <w:t xml:space="preserve">system </w:t>
      </w:r>
      <w:r w:rsidR="002D6328" w:rsidRPr="00DA3C76">
        <w:rPr>
          <w:lang w:val="en-GB"/>
        </w:rPr>
        <w:t xml:space="preserve">would underestimate the number of people eligible for </w:t>
      </w:r>
      <w:r w:rsidR="002D6328" w:rsidRPr="00DA3C76">
        <w:rPr>
          <w:lang w:val="en-GB"/>
        </w:rPr>
        <w:lastRenderedPageBreak/>
        <w:t>ceftazidim</w:t>
      </w:r>
      <w:r w:rsidR="004C1CE9" w:rsidRPr="00DA3C76">
        <w:rPr>
          <w:lang w:val="en-GB"/>
        </w:rPr>
        <w:t>e–a</w:t>
      </w:r>
      <w:r w:rsidR="002D6328" w:rsidRPr="00DA3C76">
        <w:rPr>
          <w:lang w:val="en-GB"/>
        </w:rPr>
        <w:t>vibactam,</w:t>
      </w:r>
      <w:r w:rsidR="00AC18F0" w:rsidRPr="00DA3C76">
        <w:rPr>
          <w:lang w:val="en-GB"/>
        </w:rPr>
        <w:t xml:space="preserve"> because it excluded several </w:t>
      </w:r>
      <w:r w:rsidR="002D6328" w:rsidRPr="00DA3C76">
        <w:rPr>
          <w:lang w:val="en-GB"/>
        </w:rPr>
        <w:t>specimen types.</w:t>
      </w:r>
      <w:r w:rsidR="00AC18F0" w:rsidRPr="00DA3C76">
        <w:rPr>
          <w:lang w:val="en-GB"/>
        </w:rPr>
        <w:t xml:space="preserve"> </w:t>
      </w:r>
      <w:r w:rsidR="002D6328" w:rsidRPr="00DA3C76">
        <w:rPr>
          <w:lang w:val="en-GB"/>
        </w:rPr>
        <w:t>F</w:t>
      </w:r>
      <w:r w:rsidR="00AC18F0" w:rsidRPr="00DA3C76">
        <w:rPr>
          <w:lang w:val="en-GB"/>
        </w:rPr>
        <w:t>or example</w:t>
      </w:r>
      <w:r w:rsidR="002D6328" w:rsidRPr="00DA3C76">
        <w:rPr>
          <w:lang w:val="en-GB"/>
        </w:rPr>
        <w:t xml:space="preserve">, </w:t>
      </w:r>
      <w:r w:rsidR="0028744F" w:rsidRPr="00DA3C76">
        <w:rPr>
          <w:lang w:val="en-GB"/>
        </w:rPr>
        <w:t>the UKHSA</w:t>
      </w:r>
      <w:r w:rsidR="002D6328" w:rsidRPr="00DA3C76">
        <w:rPr>
          <w:lang w:val="en-GB"/>
        </w:rPr>
        <w:t>’s</w:t>
      </w:r>
      <w:r w:rsidR="00AC18F0" w:rsidRPr="00DA3C76">
        <w:rPr>
          <w:lang w:val="en-GB"/>
        </w:rPr>
        <w:t xml:space="preserve"> </w:t>
      </w:r>
      <w:r w:rsidR="002D6328" w:rsidRPr="00DA3C76">
        <w:rPr>
          <w:lang w:val="en-GB"/>
        </w:rPr>
        <w:t xml:space="preserve">classification excluded </w:t>
      </w:r>
      <w:r w:rsidR="00896D5C" w:rsidRPr="00DA3C76">
        <w:rPr>
          <w:lang w:val="en-GB"/>
        </w:rPr>
        <w:t xml:space="preserve">sputum samples </w:t>
      </w:r>
      <w:r w:rsidR="002D6328" w:rsidRPr="00DA3C76">
        <w:rPr>
          <w:lang w:val="en-GB"/>
        </w:rPr>
        <w:t>from estimates of</w:t>
      </w:r>
      <w:r w:rsidR="00AC18F0" w:rsidRPr="00DA3C76">
        <w:rPr>
          <w:lang w:val="en-GB"/>
        </w:rPr>
        <w:t xml:space="preserve"> </w:t>
      </w:r>
      <w:proofErr w:type="gramStart"/>
      <w:r w:rsidR="00AC18F0" w:rsidRPr="00DA3C76">
        <w:rPr>
          <w:lang w:val="en-GB"/>
        </w:rPr>
        <w:t>pneumonia</w:t>
      </w:r>
      <w:r w:rsidR="00E40F34" w:rsidRPr="00DA3C76">
        <w:rPr>
          <w:lang w:val="en-GB"/>
        </w:rPr>
        <w:t>,</w:t>
      </w:r>
      <w:r w:rsidR="00AC18F0" w:rsidRPr="00DA3C76">
        <w:rPr>
          <w:lang w:val="en-GB"/>
        </w:rPr>
        <w:t xml:space="preserve"> and</w:t>
      </w:r>
      <w:proofErr w:type="gramEnd"/>
      <w:r w:rsidR="00AC18F0" w:rsidRPr="00DA3C76">
        <w:rPr>
          <w:lang w:val="en-GB"/>
        </w:rPr>
        <w:t xml:space="preserve"> </w:t>
      </w:r>
      <w:r w:rsidR="00896D5C" w:rsidRPr="00DA3C76">
        <w:rPr>
          <w:lang w:val="en-GB"/>
        </w:rPr>
        <w:t xml:space="preserve">excluded </w:t>
      </w:r>
      <w:r w:rsidR="002D6328" w:rsidRPr="00DA3C76">
        <w:rPr>
          <w:lang w:val="en-GB"/>
        </w:rPr>
        <w:t>urine</w:t>
      </w:r>
      <w:r w:rsidR="00644CEB" w:rsidRPr="00DA3C76">
        <w:rPr>
          <w:lang w:val="en-GB"/>
        </w:rPr>
        <w:t xml:space="preserve"> specimens</w:t>
      </w:r>
      <w:r w:rsidR="002D6328" w:rsidRPr="00DA3C76">
        <w:rPr>
          <w:lang w:val="en-GB"/>
        </w:rPr>
        <w:t xml:space="preserve"> </w:t>
      </w:r>
      <w:r w:rsidR="00AC18F0" w:rsidRPr="00DA3C76">
        <w:rPr>
          <w:lang w:val="en-GB"/>
        </w:rPr>
        <w:t xml:space="preserve">from </w:t>
      </w:r>
      <w:r w:rsidR="00945535" w:rsidRPr="00DA3C76">
        <w:rPr>
          <w:lang w:val="en-GB"/>
        </w:rPr>
        <w:t>women</w:t>
      </w:r>
      <w:r w:rsidR="00AC18F0" w:rsidRPr="00DA3C76">
        <w:rPr>
          <w:lang w:val="en-GB"/>
        </w:rPr>
        <w:t xml:space="preserve"> </w:t>
      </w:r>
      <w:r w:rsidR="00AB2896" w:rsidRPr="00DA3C76">
        <w:rPr>
          <w:lang w:val="en-GB"/>
        </w:rPr>
        <w:t xml:space="preserve">from </w:t>
      </w:r>
      <w:r w:rsidR="002D6328" w:rsidRPr="00DA3C76">
        <w:rPr>
          <w:lang w:val="en-GB"/>
        </w:rPr>
        <w:t>estimat</w:t>
      </w:r>
      <w:r w:rsidR="00AB2896" w:rsidRPr="00DA3C76">
        <w:rPr>
          <w:lang w:val="en-GB"/>
        </w:rPr>
        <w:t>es</w:t>
      </w:r>
      <w:r w:rsidR="002D6328" w:rsidRPr="00DA3C76">
        <w:rPr>
          <w:lang w:val="en-GB"/>
        </w:rPr>
        <w:t xml:space="preserve"> of </w:t>
      </w:r>
      <w:r w:rsidR="00AC18F0" w:rsidRPr="00DA3C76">
        <w:rPr>
          <w:lang w:val="en-GB"/>
        </w:rPr>
        <w:t>complicated urinary tract infection</w:t>
      </w:r>
      <w:r w:rsidR="00AB2896" w:rsidRPr="00DA3C76">
        <w:rPr>
          <w:lang w:val="en-GB"/>
        </w:rPr>
        <w:t>s</w:t>
      </w:r>
      <w:r w:rsidR="002D6328" w:rsidRPr="00DA3C76">
        <w:rPr>
          <w:lang w:val="en-GB"/>
        </w:rPr>
        <w:t>.</w:t>
      </w:r>
      <w:r w:rsidR="00AB2896" w:rsidRPr="00DA3C76">
        <w:rPr>
          <w:lang w:val="en-GB"/>
        </w:rPr>
        <w:t xml:space="preserve"> </w:t>
      </w:r>
      <w:r w:rsidR="00CB2AB9" w:rsidRPr="00DA3C76">
        <w:rPr>
          <w:lang w:val="en-GB"/>
        </w:rPr>
        <w:t xml:space="preserve">The committee noted that EEPRU estimated an eligible population size of 300 people when using </w:t>
      </w:r>
      <w:r w:rsidR="0028744F" w:rsidRPr="00DA3C76">
        <w:rPr>
          <w:lang w:val="en-GB"/>
        </w:rPr>
        <w:t>the UKHSA</w:t>
      </w:r>
      <w:r w:rsidR="00CB2AB9" w:rsidRPr="00DA3C76">
        <w:rPr>
          <w:lang w:val="en-GB"/>
        </w:rPr>
        <w:t>’s classification, and 500 people when using the clinical advis</w:t>
      </w:r>
      <w:r w:rsidR="00CE2168" w:rsidRPr="00DA3C76">
        <w:rPr>
          <w:lang w:val="en-GB"/>
        </w:rPr>
        <w:t>e</w:t>
      </w:r>
      <w:r w:rsidR="00CB2AB9" w:rsidRPr="00DA3C76">
        <w:rPr>
          <w:lang w:val="en-GB"/>
        </w:rPr>
        <w:t>r</w:t>
      </w:r>
      <w:r w:rsidR="002B351A" w:rsidRPr="00DA3C76">
        <w:rPr>
          <w:lang w:val="en-GB"/>
        </w:rPr>
        <w:t>s’</w:t>
      </w:r>
      <w:r w:rsidR="00CB2AB9" w:rsidRPr="00DA3C76">
        <w:rPr>
          <w:lang w:val="en-GB"/>
        </w:rPr>
        <w:t xml:space="preserve"> classification. </w:t>
      </w:r>
      <w:r w:rsidR="0041751E" w:rsidRPr="00DA3C76">
        <w:rPr>
          <w:lang w:val="en-GB"/>
        </w:rPr>
        <w:t xml:space="preserve">On balance, </w:t>
      </w:r>
      <w:r w:rsidR="00A127A7" w:rsidRPr="00DA3C76">
        <w:rPr>
          <w:lang w:val="en-GB"/>
        </w:rPr>
        <w:t>while acknowledging uncertain</w:t>
      </w:r>
      <w:r w:rsidR="003B32D1" w:rsidRPr="00DA3C76">
        <w:rPr>
          <w:lang w:val="en-GB"/>
        </w:rPr>
        <w:t>t</w:t>
      </w:r>
      <w:r w:rsidR="00A127A7" w:rsidRPr="00DA3C76">
        <w:rPr>
          <w:lang w:val="en-GB"/>
        </w:rPr>
        <w:t xml:space="preserve">y, </w:t>
      </w:r>
      <w:r w:rsidR="0041751E" w:rsidRPr="00DA3C76">
        <w:rPr>
          <w:lang w:val="en-GB"/>
        </w:rPr>
        <w:t xml:space="preserve">the committee concluded that it </w:t>
      </w:r>
      <w:r w:rsidR="00CB2AB9" w:rsidRPr="00DA3C76">
        <w:rPr>
          <w:lang w:val="en-GB"/>
        </w:rPr>
        <w:t xml:space="preserve">preferred </w:t>
      </w:r>
      <w:r w:rsidR="00927CD1" w:rsidRPr="00DA3C76">
        <w:rPr>
          <w:lang w:val="en-GB"/>
        </w:rPr>
        <w:t>the clinical advis</w:t>
      </w:r>
      <w:r w:rsidR="00CE2168" w:rsidRPr="00DA3C76">
        <w:rPr>
          <w:lang w:val="en-GB"/>
        </w:rPr>
        <w:t>e</w:t>
      </w:r>
      <w:r w:rsidR="00927CD1" w:rsidRPr="00DA3C76">
        <w:rPr>
          <w:lang w:val="en-GB"/>
        </w:rPr>
        <w:t xml:space="preserve">rs’ </w:t>
      </w:r>
      <w:r w:rsidR="00CB2AB9" w:rsidRPr="00DA3C76">
        <w:rPr>
          <w:lang w:val="en-GB"/>
        </w:rPr>
        <w:t>infection site</w:t>
      </w:r>
      <w:r w:rsidR="00BC6854" w:rsidRPr="00DA3C76">
        <w:rPr>
          <w:lang w:val="en-GB"/>
        </w:rPr>
        <w:t xml:space="preserve"> classification</w:t>
      </w:r>
      <w:r w:rsidR="0041751E" w:rsidRPr="00DA3C76">
        <w:rPr>
          <w:lang w:val="en-GB"/>
        </w:rPr>
        <w:t>.</w:t>
      </w:r>
    </w:p>
    <w:p w14:paraId="45303BA8" w14:textId="7AC1BBDA" w:rsidR="00CF12EA" w:rsidRPr="00DA3C76" w:rsidRDefault="00037353" w:rsidP="00C219F1">
      <w:pPr>
        <w:pStyle w:val="Heading3"/>
      </w:pPr>
      <w:r w:rsidRPr="00DA3C76">
        <w:t>The number</w:t>
      </w:r>
      <w:r w:rsidR="008F0881" w:rsidRPr="00DA3C76">
        <w:t xml:space="preserve"> of</w:t>
      </w:r>
      <w:r w:rsidR="00B65BB9" w:rsidRPr="00DA3C76">
        <w:t xml:space="preserve"> people with</w:t>
      </w:r>
      <w:r w:rsidR="008F0881" w:rsidRPr="00DA3C76">
        <w:t xml:space="preserve"> OXA-48</w:t>
      </w:r>
      <w:r w:rsidRPr="00DA3C76">
        <w:t>-</w:t>
      </w:r>
      <w:r w:rsidR="008F0881" w:rsidRPr="00DA3C76">
        <w:t xml:space="preserve">producing </w:t>
      </w:r>
      <w:proofErr w:type="spellStart"/>
      <w:r w:rsidR="008F0881" w:rsidRPr="00DA3C76">
        <w:rPr>
          <w:i/>
          <w:iCs/>
        </w:rPr>
        <w:t>Enterobacterales</w:t>
      </w:r>
      <w:proofErr w:type="spellEnd"/>
      <w:r w:rsidR="008F0881" w:rsidRPr="00DA3C76">
        <w:t xml:space="preserve"> </w:t>
      </w:r>
      <w:r w:rsidR="006F32F1" w:rsidRPr="00DA3C76">
        <w:t xml:space="preserve">infections </w:t>
      </w:r>
      <w:r w:rsidR="008F0881" w:rsidRPr="00DA3C76">
        <w:t xml:space="preserve">is </w:t>
      </w:r>
      <w:bookmarkStart w:id="19" w:name="_Hlk97216284"/>
      <w:r w:rsidR="008F0881" w:rsidRPr="00DA3C76">
        <w:t>likely to continue increasing</w:t>
      </w:r>
      <w:r w:rsidR="007A5093" w:rsidRPr="00DA3C76">
        <w:t xml:space="preserve"> </w:t>
      </w:r>
      <w:bookmarkEnd w:id="19"/>
      <w:r w:rsidR="00224E68" w:rsidRPr="00DA3C76">
        <w:t>in the long term</w:t>
      </w:r>
    </w:p>
    <w:p w14:paraId="0B575055" w14:textId="4420A517" w:rsidR="000D1420" w:rsidRPr="00DA3C76" w:rsidRDefault="003F64CD" w:rsidP="00091E00">
      <w:pPr>
        <w:pStyle w:val="Numberedlevel2text"/>
        <w:rPr>
          <w:lang w:val="en-GB"/>
        </w:rPr>
      </w:pPr>
      <w:r w:rsidRPr="00DA3C76">
        <w:rPr>
          <w:lang w:val="en-GB"/>
        </w:rPr>
        <w:t>To</w:t>
      </w:r>
      <w:r w:rsidR="000D1420" w:rsidRPr="00DA3C76">
        <w:rPr>
          <w:lang w:val="en-GB"/>
        </w:rPr>
        <w:t xml:space="preserve"> </w:t>
      </w:r>
      <w:r w:rsidR="00F72EF2" w:rsidRPr="00DA3C76">
        <w:rPr>
          <w:lang w:val="en-GB"/>
        </w:rPr>
        <w:t xml:space="preserve">forecast </w:t>
      </w:r>
      <w:r w:rsidR="00F53D15" w:rsidRPr="00DA3C76">
        <w:rPr>
          <w:lang w:val="en-GB"/>
        </w:rPr>
        <w:t xml:space="preserve">how the </w:t>
      </w:r>
      <w:r w:rsidR="000D1420" w:rsidRPr="00DA3C76">
        <w:rPr>
          <w:lang w:val="en-GB"/>
        </w:rPr>
        <w:t xml:space="preserve">population </w:t>
      </w:r>
      <w:r w:rsidR="00E11F4F" w:rsidRPr="00DA3C76">
        <w:rPr>
          <w:lang w:val="en-GB"/>
        </w:rPr>
        <w:t xml:space="preserve">eligible for </w:t>
      </w:r>
      <w:r w:rsidR="0051044F" w:rsidRPr="00DA3C76">
        <w:rPr>
          <w:lang w:val="en-GB"/>
        </w:rPr>
        <w:t>ceftazidim</w:t>
      </w:r>
      <w:r w:rsidR="004C1CE9" w:rsidRPr="00DA3C76">
        <w:rPr>
          <w:lang w:val="en-GB"/>
        </w:rPr>
        <w:t>e–a</w:t>
      </w:r>
      <w:r w:rsidR="0051044F" w:rsidRPr="00DA3C76">
        <w:rPr>
          <w:lang w:val="en-GB"/>
        </w:rPr>
        <w:t xml:space="preserve">vibactam </w:t>
      </w:r>
      <w:r w:rsidR="00F53D15" w:rsidRPr="00DA3C76">
        <w:rPr>
          <w:lang w:val="en-GB"/>
        </w:rPr>
        <w:t xml:space="preserve">might change </w:t>
      </w:r>
      <w:r w:rsidR="000D1420" w:rsidRPr="00DA3C76">
        <w:rPr>
          <w:lang w:val="en-GB"/>
        </w:rPr>
        <w:t xml:space="preserve">over the 20-year </w:t>
      </w:r>
      <w:r w:rsidR="00F53D15" w:rsidRPr="00DA3C76">
        <w:rPr>
          <w:lang w:val="en-GB"/>
        </w:rPr>
        <w:t xml:space="preserve">modelled </w:t>
      </w:r>
      <w:r w:rsidR="000D1420" w:rsidRPr="00DA3C76">
        <w:rPr>
          <w:lang w:val="en-GB"/>
        </w:rPr>
        <w:t xml:space="preserve">time horizon, EEPRU used historical </w:t>
      </w:r>
      <w:r w:rsidR="00C45CFE" w:rsidRPr="00DA3C76">
        <w:rPr>
          <w:lang w:val="en-GB"/>
        </w:rPr>
        <w:t xml:space="preserve">data on </w:t>
      </w:r>
      <w:r w:rsidR="000D1420" w:rsidRPr="00DA3C76">
        <w:rPr>
          <w:lang w:val="en-GB"/>
        </w:rPr>
        <w:t xml:space="preserve">population size </w:t>
      </w:r>
      <w:r w:rsidR="003D68A2" w:rsidRPr="00DA3C76">
        <w:rPr>
          <w:lang w:val="en-GB"/>
        </w:rPr>
        <w:t>for</w:t>
      </w:r>
      <w:r w:rsidR="008D63AC" w:rsidRPr="00DA3C76">
        <w:rPr>
          <w:lang w:val="en-GB"/>
        </w:rPr>
        <w:t xml:space="preserve"> people infected with</w:t>
      </w:r>
      <w:r w:rsidR="003D68A2" w:rsidRPr="00DA3C76">
        <w:rPr>
          <w:lang w:val="en-GB"/>
        </w:rPr>
        <w:t xml:space="preserve"> the pathogen and resistance mechanism </w:t>
      </w:r>
      <w:r w:rsidR="00A127A7" w:rsidRPr="00DA3C76">
        <w:rPr>
          <w:lang w:val="en-GB"/>
        </w:rPr>
        <w:t xml:space="preserve">of </w:t>
      </w:r>
      <w:r w:rsidR="00AF3335" w:rsidRPr="00DA3C76">
        <w:rPr>
          <w:lang w:val="en-GB"/>
        </w:rPr>
        <w:t>O</w:t>
      </w:r>
      <w:r w:rsidR="001E42E7" w:rsidRPr="00DA3C76">
        <w:rPr>
          <w:lang w:val="en-GB"/>
        </w:rPr>
        <w:t>X</w:t>
      </w:r>
      <w:r w:rsidR="00AF3335" w:rsidRPr="00DA3C76">
        <w:rPr>
          <w:lang w:val="en-GB"/>
        </w:rPr>
        <w:t>A</w:t>
      </w:r>
      <w:r w:rsidR="00E06AF4" w:rsidRPr="00DA3C76">
        <w:rPr>
          <w:lang w:val="en-GB"/>
        </w:rPr>
        <w:noBreakHyphen/>
      </w:r>
      <w:r w:rsidR="00AF3335" w:rsidRPr="00DA3C76">
        <w:rPr>
          <w:lang w:val="en-GB"/>
        </w:rPr>
        <w:t>48</w:t>
      </w:r>
      <w:r w:rsidR="00A127A7" w:rsidRPr="00DA3C76">
        <w:rPr>
          <w:lang w:val="en-GB"/>
        </w:rPr>
        <w:t>-</w:t>
      </w:r>
      <w:r w:rsidR="00AF3335" w:rsidRPr="00DA3C76">
        <w:rPr>
          <w:lang w:val="en-GB"/>
        </w:rPr>
        <w:t xml:space="preserve">producing </w:t>
      </w:r>
      <w:proofErr w:type="spellStart"/>
      <w:r w:rsidR="00AF3335" w:rsidRPr="00DA3C76">
        <w:rPr>
          <w:i/>
          <w:iCs w:val="0"/>
          <w:lang w:val="en-GB"/>
        </w:rPr>
        <w:t>Enterobacterales</w:t>
      </w:r>
      <w:proofErr w:type="spellEnd"/>
      <w:r w:rsidR="000D1420" w:rsidRPr="00DA3C76">
        <w:rPr>
          <w:lang w:val="en-GB"/>
        </w:rPr>
        <w:t xml:space="preserve">, </w:t>
      </w:r>
      <w:r w:rsidR="0015751B" w:rsidRPr="00DA3C76">
        <w:rPr>
          <w:lang w:val="en-GB"/>
        </w:rPr>
        <w:t xml:space="preserve">provided by </w:t>
      </w:r>
      <w:r w:rsidR="000D1420" w:rsidRPr="00DA3C76">
        <w:rPr>
          <w:lang w:val="en-GB"/>
        </w:rPr>
        <w:t xml:space="preserve">the </w:t>
      </w:r>
      <w:r w:rsidR="00F72EF2" w:rsidRPr="00DA3C76">
        <w:rPr>
          <w:lang w:val="en-GB"/>
        </w:rPr>
        <w:t>A</w:t>
      </w:r>
      <w:r w:rsidR="000D1420" w:rsidRPr="00DA3C76">
        <w:rPr>
          <w:lang w:val="en-GB"/>
        </w:rPr>
        <w:t xml:space="preserve">ntimicrobial </w:t>
      </w:r>
      <w:r w:rsidR="00F72EF2" w:rsidRPr="00DA3C76">
        <w:rPr>
          <w:lang w:val="en-GB"/>
        </w:rPr>
        <w:t>R</w:t>
      </w:r>
      <w:r w:rsidR="000D1420" w:rsidRPr="00DA3C76">
        <w:rPr>
          <w:lang w:val="en-GB"/>
        </w:rPr>
        <w:t xml:space="preserve">esistance and </w:t>
      </w:r>
      <w:r w:rsidR="00F72EF2" w:rsidRPr="00DA3C76">
        <w:rPr>
          <w:lang w:val="en-GB"/>
        </w:rPr>
        <w:t>H</w:t>
      </w:r>
      <w:r w:rsidR="000D1420" w:rsidRPr="00DA3C76">
        <w:rPr>
          <w:lang w:val="en-GB"/>
        </w:rPr>
        <w:t xml:space="preserve">ealthcare </w:t>
      </w:r>
      <w:r w:rsidR="00F72EF2" w:rsidRPr="00DA3C76">
        <w:rPr>
          <w:lang w:val="en-GB"/>
        </w:rPr>
        <w:t>A</w:t>
      </w:r>
      <w:r w:rsidR="000D1420" w:rsidRPr="00DA3C76">
        <w:rPr>
          <w:lang w:val="en-GB"/>
        </w:rPr>
        <w:t xml:space="preserve">ssociated </w:t>
      </w:r>
      <w:r w:rsidR="00F72EF2" w:rsidRPr="00DA3C76">
        <w:rPr>
          <w:lang w:val="en-GB"/>
        </w:rPr>
        <w:t>I</w:t>
      </w:r>
      <w:r w:rsidR="000D1420" w:rsidRPr="00DA3C76">
        <w:rPr>
          <w:lang w:val="en-GB"/>
        </w:rPr>
        <w:t xml:space="preserve">nfections national reference laboratory. </w:t>
      </w:r>
      <w:r w:rsidR="00963538" w:rsidRPr="00DA3C76">
        <w:rPr>
          <w:lang w:val="en-GB"/>
        </w:rPr>
        <w:t xml:space="preserve">EEPRU excluded data </w:t>
      </w:r>
      <w:r w:rsidR="00E06AF4" w:rsidRPr="00DA3C76">
        <w:rPr>
          <w:lang w:val="en-GB"/>
        </w:rPr>
        <w:t xml:space="preserve">from </w:t>
      </w:r>
      <w:r w:rsidR="00963538" w:rsidRPr="00DA3C76">
        <w:rPr>
          <w:lang w:val="en-GB"/>
        </w:rPr>
        <w:t xml:space="preserve">before October 2012 because of small patient </w:t>
      </w:r>
      <w:proofErr w:type="gramStart"/>
      <w:r w:rsidR="00963538" w:rsidRPr="00DA3C76">
        <w:rPr>
          <w:lang w:val="en-GB"/>
        </w:rPr>
        <w:t>numbers</w:t>
      </w:r>
      <w:r w:rsidR="00E06AF4" w:rsidRPr="00DA3C76">
        <w:rPr>
          <w:lang w:val="en-GB"/>
        </w:rPr>
        <w:t>,</w:t>
      </w:r>
      <w:r w:rsidR="00963538" w:rsidRPr="00DA3C76">
        <w:rPr>
          <w:lang w:val="en-GB"/>
        </w:rPr>
        <w:t xml:space="preserve"> and</w:t>
      </w:r>
      <w:proofErr w:type="gramEnd"/>
      <w:r w:rsidR="00963538" w:rsidRPr="00DA3C76">
        <w:rPr>
          <w:lang w:val="en-GB"/>
        </w:rPr>
        <w:t xml:space="preserve"> excluded data after Mar</w:t>
      </w:r>
      <w:r w:rsidR="007D485F" w:rsidRPr="00DA3C76">
        <w:rPr>
          <w:lang w:val="en-GB"/>
        </w:rPr>
        <w:t>ch</w:t>
      </w:r>
      <w:r w:rsidR="00963538" w:rsidRPr="00DA3C76">
        <w:rPr>
          <w:lang w:val="en-GB"/>
        </w:rPr>
        <w:t xml:space="preserve"> 2018 </w:t>
      </w:r>
      <w:r w:rsidR="00F72EF2" w:rsidRPr="00DA3C76">
        <w:rPr>
          <w:lang w:val="en-GB"/>
        </w:rPr>
        <w:t xml:space="preserve">because of </w:t>
      </w:r>
      <w:r w:rsidR="00963538" w:rsidRPr="00DA3C76">
        <w:rPr>
          <w:lang w:val="en-GB"/>
        </w:rPr>
        <w:t xml:space="preserve">an </w:t>
      </w:r>
      <w:r w:rsidR="00F07D21" w:rsidRPr="00DA3C76">
        <w:rPr>
          <w:lang w:val="en-GB"/>
        </w:rPr>
        <w:t>anomalous</w:t>
      </w:r>
      <w:r w:rsidR="00963538" w:rsidRPr="00DA3C76">
        <w:rPr>
          <w:lang w:val="en-GB"/>
        </w:rPr>
        <w:t xml:space="preserve"> decrease in reporting caused by </w:t>
      </w:r>
      <w:r w:rsidR="00F72EF2" w:rsidRPr="00DA3C76">
        <w:rPr>
          <w:lang w:val="en-GB"/>
        </w:rPr>
        <w:t xml:space="preserve">changes in </w:t>
      </w:r>
      <w:r w:rsidR="00963538" w:rsidRPr="00DA3C76">
        <w:rPr>
          <w:lang w:val="en-GB"/>
        </w:rPr>
        <w:t>guideline</w:t>
      </w:r>
      <w:r w:rsidR="00F72EF2" w:rsidRPr="00DA3C76">
        <w:rPr>
          <w:lang w:val="en-GB"/>
        </w:rPr>
        <w:t>s</w:t>
      </w:r>
      <w:r w:rsidR="00963538" w:rsidRPr="00DA3C76">
        <w:rPr>
          <w:lang w:val="en-GB"/>
        </w:rPr>
        <w:t>.</w:t>
      </w:r>
      <w:r w:rsidR="007775B5" w:rsidRPr="00DA3C76">
        <w:rPr>
          <w:lang w:val="en-GB"/>
        </w:rPr>
        <w:t xml:space="preserve"> EEPRU </w:t>
      </w:r>
      <w:r w:rsidR="00963538" w:rsidRPr="00DA3C76">
        <w:rPr>
          <w:lang w:val="en-GB"/>
        </w:rPr>
        <w:t>applied 2 alternative</w:t>
      </w:r>
      <w:r w:rsidR="007775B5" w:rsidRPr="00DA3C76">
        <w:rPr>
          <w:lang w:val="en-GB"/>
        </w:rPr>
        <w:t xml:space="preserve"> </w:t>
      </w:r>
      <w:r w:rsidR="00F72EF2" w:rsidRPr="00DA3C76">
        <w:rPr>
          <w:lang w:val="en-GB"/>
        </w:rPr>
        <w:t xml:space="preserve">methods to </w:t>
      </w:r>
      <w:r w:rsidR="00963538" w:rsidRPr="00DA3C76">
        <w:rPr>
          <w:lang w:val="en-GB"/>
        </w:rPr>
        <w:t>extrapolat</w:t>
      </w:r>
      <w:r w:rsidR="00F72EF2" w:rsidRPr="00DA3C76">
        <w:rPr>
          <w:lang w:val="en-GB"/>
        </w:rPr>
        <w:t>e</w:t>
      </w:r>
      <w:r w:rsidR="00963538" w:rsidRPr="00DA3C76">
        <w:rPr>
          <w:lang w:val="en-GB"/>
        </w:rPr>
        <w:t xml:space="preserve"> data to </w:t>
      </w:r>
      <w:r w:rsidR="007775B5" w:rsidRPr="00DA3C76">
        <w:rPr>
          <w:lang w:val="en-GB"/>
        </w:rPr>
        <w:t xml:space="preserve">forecast </w:t>
      </w:r>
      <w:r w:rsidR="00C45CFE" w:rsidRPr="00DA3C76">
        <w:rPr>
          <w:lang w:val="en-GB"/>
        </w:rPr>
        <w:t xml:space="preserve">growth in the </w:t>
      </w:r>
      <w:r w:rsidR="007775B5" w:rsidRPr="00DA3C76">
        <w:rPr>
          <w:lang w:val="en-GB"/>
        </w:rPr>
        <w:t>patient population</w:t>
      </w:r>
      <w:r w:rsidR="00AD5511" w:rsidRPr="00DA3C76">
        <w:rPr>
          <w:lang w:val="en-GB"/>
        </w:rPr>
        <w:t>:</w:t>
      </w:r>
      <w:r w:rsidR="007775B5" w:rsidRPr="00DA3C76">
        <w:rPr>
          <w:lang w:val="en-GB"/>
        </w:rPr>
        <w:t xml:space="preserve"> </w:t>
      </w:r>
      <w:r w:rsidR="00E06AF4" w:rsidRPr="00DA3C76">
        <w:rPr>
          <w:lang w:val="en-GB"/>
        </w:rPr>
        <w:t xml:space="preserve">a </w:t>
      </w:r>
      <w:r w:rsidR="00C45CFE" w:rsidRPr="00DA3C76">
        <w:rPr>
          <w:lang w:val="en-GB"/>
        </w:rPr>
        <w:t>‘</w:t>
      </w:r>
      <w:r w:rsidR="007775B5" w:rsidRPr="00DA3C76">
        <w:rPr>
          <w:lang w:val="en-GB"/>
        </w:rPr>
        <w:t xml:space="preserve">persistent </w:t>
      </w:r>
      <w:r w:rsidR="00AD5511" w:rsidRPr="00DA3C76">
        <w:rPr>
          <w:lang w:val="en-GB"/>
        </w:rPr>
        <w:t>growth</w:t>
      </w:r>
      <w:r w:rsidR="00C45CFE" w:rsidRPr="00DA3C76">
        <w:rPr>
          <w:lang w:val="en-GB"/>
        </w:rPr>
        <w:t>’</w:t>
      </w:r>
      <w:r w:rsidR="00AD5511" w:rsidRPr="00DA3C76">
        <w:rPr>
          <w:lang w:val="en-GB"/>
        </w:rPr>
        <w:t xml:space="preserve"> </w:t>
      </w:r>
      <w:r w:rsidR="007775B5" w:rsidRPr="00DA3C76">
        <w:rPr>
          <w:lang w:val="en-GB"/>
        </w:rPr>
        <w:t>model</w:t>
      </w:r>
      <w:r w:rsidR="008F0881" w:rsidRPr="00DA3C76">
        <w:rPr>
          <w:lang w:val="en-GB"/>
        </w:rPr>
        <w:t xml:space="preserve"> </w:t>
      </w:r>
      <w:r w:rsidR="00E06AF4" w:rsidRPr="00DA3C76">
        <w:rPr>
          <w:lang w:val="en-GB"/>
        </w:rPr>
        <w:t xml:space="preserve">in which </w:t>
      </w:r>
      <w:r w:rsidR="008F0881" w:rsidRPr="00DA3C76">
        <w:rPr>
          <w:lang w:val="en-GB"/>
        </w:rPr>
        <w:t>the growth persist</w:t>
      </w:r>
      <w:r w:rsidR="000A79D9" w:rsidRPr="00DA3C76">
        <w:rPr>
          <w:lang w:val="en-GB"/>
        </w:rPr>
        <w:t>s</w:t>
      </w:r>
      <w:r w:rsidR="008F0881" w:rsidRPr="00DA3C76">
        <w:rPr>
          <w:lang w:val="en-GB"/>
        </w:rPr>
        <w:t xml:space="preserve"> over time,</w:t>
      </w:r>
      <w:r w:rsidR="007775B5" w:rsidRPr="00DA3C76">
        <w:rPr>
          <w:lang w:val="en-GB"/>
        </w:rPr>
        <w:t xml:space="preserve"> and a ‘damped</w:t>
      </w:r>
      <w:r w:rsidR="00AD5511" w:rsidRPr="00DA3C76">
        <w:rPr>
          <w:lang w:val="en-GB"/>
        </w:rPr>
        <w:t xml:space="preserve"> trend</w:t>
      </w:r>
      <w:r w:rsidR="007775B5" w:rsidRPr="00DA3C76">
        <w:rPr>
          <w:lang w:val="en-GB"/>
        </w:rPr>
        <w:t xml:space="preserve">’ model </w:t>
      </w:r>
      <w:r w:rsidR="00E06AF4" w:rsidRPr="00DA3C76">
        <w:rPr>
          <w:lang w:val="en-GB"/>
        </w:rPr>
        <w:t xml:space="preserve">in which </w:t>
      </w:r>
      <w:r w:rsidR="007775B5" w:rsidRPr="00DA3C76">
        <w:rPr>
          <w:lang w:val="en-GB"/>
        </w:rPr>
        <w:t xml:space="preserve">the </w:t>
      </w:r>
      <w:r w:rsidR="00085725" w:rsidRPr="00DA3C76">
        <w:rPr>
          <w:lang w:val="en-GB"/>
        </w:rPr>
        <w:t xml:space="preserve">population </w:t>
      </w:r>
      <w:r w:rsidR="00C45CFE" w:rsidRPr="00DA3C76">
        <w:rPr>
          <w:lang w:val="en-GB"/>
        </w:rPr>
        <w:t xml:space="preserve">grows </w:t>
      </w:r>
      <w:r w:rsidR="007775B5" w:rsidRPr="00DA3C76">
        <w:rPr>
          <w:lang w:val="en-GB"/>
        </w:rPr>
        <w:t>in the short</w:t>
      </w:r>
      <w:r w:rsidR="00936EA7" w:rsidRPr="00DA3C76">
        <w:rPr>
          <w:lang w:val="en-GB"/>
        </w:rPr>
        <w:t xml:space="preserve"> </w:t>
      </w:r>
      <w:r w:rsidR="007775B5" w:rsidRPr="00DA3C76">
        <w:rPr>
          <w:lang w:val="en-GB"/>
        </w:rPr>
        <w:t>term and stabilise</w:t>
      </w:r>
      <w:r w:rsidR="00C45CFE" w:rsidRPr="00DA3C76">
        <w:rPr>
          <w:lang w:val="en-GB"/>
        </w:rPr>
        <w:t>s</w:t>
      </w:r>
      <w:r w:rsidR="007775B5" w:rsidRPr="00DA3C76">
        <w:rPr>
          <w:lang w:val="en-GB"/>
        </w:rPr>
        <w:t xml:space="preserve"> in the long term. The </w:t>
      </w:r>
      <w:r w:rsidR="008D63AC" w:rsidRPr="00DA3C76">
        <w:rPr>
          <w:lang w:val="en-GB"/>
        </w:rPr>
        <w:t>committee appreciate</w:t>
      </w:r>
      <w:r w:rsidR="00736ADC" w:rsidRPr="00DA3C76">
        <w:rPr>
          <w:lang w:val="en-GB"/>
        </w:rPr>
        <w:t>d</w:t>
      </w:r>
      <w:r w:rsidR="008D63AC" w:rsidRPr="00DA3C76">
        <w:rPr>
          <w:lang w:val="en-GB"/>
        </w:rPr>
        <w:t xml:space="preserve"> that the </w:t>
      </w:r>
      <w:r w:rsidR="00085725" w:rsidRPr="00DA3C76">
        <w:rPr>
          <w:lang w:val="en-GB"/>
        </w:rPr>
        <w:t xml:space="preserve">choice of model had a significant </w:t>
      </w:r>
      <w:r w:rsidR="00E06AF4" w:rsidRPr="00DA3C76">
        <w:rPr>
          <w:lang w:val="en-GB"/>
        </w:rPr>
        <w:t xml:space="preserve">effect </w:t>
      </w:r>
      <w:r w:rsidR="00085725" w:rsidRPr="00DA3C76">
        <w:rPr>
          <w:lang w:val="en-GB"/>
        </w:rPr>
        <w:t>on the long-term estimates</w:t>
      </w:r>
      <w:r w:rsidR="00E06AF4" w:rsidRPr="00DA3C76">
        <w:rPr>
          <w:lang w:val="en-GB"/>
        </w:rPr>
        <w:t>.</w:t>
      </w:r>
      <w:r w:rsidR="00085725" w:rsidRPr="00DA3C76">
        <w:rPr>
          <w:lang w:val="en-GB"/>
        </w:rPr>
        <w:t xml:space="preserve"> </w:t>
      </w:r>
      <w:r w:rsidR="007775B5" w:rsidRPr="00DA3C76">
        <w:rPr>
          <w:lang w:val="en-GB"/>
        </w:rPr>
        <w:t xml:space="preserve">EEPRU </w:t>
      </w:r>
      <w:r w:rsidR="008F0881" w:rsidRPr="00DA3C76">
        <w:rPr>
          <w:lang w:val="en-GB"/>
        </w:rPr>
        <w:t>provided</w:t>
      </w:r>
      <w:r w:rsidR="007775B5" w:rsidRPr="00DA3C76">
        <w:rPr>
          <w:lang w:val="en-GB"/>
        </w:rPr>
        <w:t xml:space="preserve"> base-case</w:t>
      </w:r>
      <w:r w:rsidR="00AF3335" w:rsidRPr="00DA3C76">
        <w:rPr>
          <w:lang w:val="en-GB"/>
        </w:rPr>
        <w:t xml:space="preserve"> economic analys</w:t>
      </w:r>
      <w:r w:rsidR="008F0881" w:rsidRPr="00DA3C76">
        <w:rPr>
          <w:lang w:val="en-GB"/>
        </w:rPr>
        <w:t>e</w:t>
      </w:r>
      <w:r w:rsidR="00AF3335" w:rsidRPr="00DA3C76">
        <w:rPr>
          <w:lang w:val="en-GB"/>
        </w:rPr>
        <w:t>s</w:t>
      </w:r>
      <w:r w:rsidR="008F0881" w:rsidRPr="00DA3C76">
        <w:rPr>
          <w:lang w:val="en-GB"/>
        </w:rPr>
        <w:t xml:space="preserve"> including both approaches</w:t>
      </w:r>
      <w:r w:rsidR="00085725" w:rsidRPr="00DA3C76">
        <w:rPr>
          <w:lang w:val="en-GB"/>
        </w:rPr>
        <w:t>. The committee recognised that</w:t>
      </w:r>
      <w:r w:rsidR="00927B7F" w:rsidRPr="00DA3C76">
        <w:rPr>
          <w:lang w:val="en-GB"/>
        </w:rPr>
        <w:t xml:space="preserve"> </w:t>
      </w:r>
      <w:r w:rsidR="00AF3335" w:rsidRPr="00DA3C76">
        <w:rPr>
          <w:lang w:val="en-GB"/>
        </w:rPr>
        <w:t xml:space="preserve">there was little evidence to </w:t>
      </w:r>
      <w:r w:rsidR="00085725" w:rsidRPr="00DA3C76">
        <w:rPr>
          <w:lang w:val="en-GB"/>
        </w:rPr>
        <w:t xml:space="preserve">support </w:t>
      </w:r>
      <w:r w:rsidR="004B280A" w:rsidRPr="00DA3C76">
        <w:rPr>
          <w:lang w:val="en-GB"/>
        </w:rPr>
        <w:t>one over the other, and there was</w:t>
      </w:r>
      <w:r w:rsidR="007775B5" w:rsidRPr="00DA3C76">
        <w:rPr>
          <w:lang w:val="en-GB"/>
        </w:rPr>
        <w:t xml:space="preserve"> considerable uncertainty in </w:t>
      </w:r>
      <w:r w:rsidR="004B280A" w:rsidRPr="00DA3C76">
        <w:rPr>
          <w:lang w:val="en-GB"/>
        </w:rPr>
        <w:t>both</w:t>
      </w:r>
      <w:r w:rsidR="00C23364" w:rsidRPr="00DA3C76">
        <w:rPr>
          <w:lang w:val="en-GB"/>
        </w:rPr>
        <w:t xml:space="preserve">. However, the committee noted that the persistent </w:t>
      </w:r>
      <w:r w:rsidR="00E06AF4" w:rsidRPr="00DA3C76">
        <w:rPr>
          <w:lang w:val="en-GB"/>
        </w:rPr>
        <w:t xml:space="preserve">growth </w:t>
      </w:r>
      <w:r w:rsidR="00C23364" w:rsidRPr="00DA3C76">
        <w:rPr>
          <w:lang w:val="en-GB"/>
        </w:rPr>
        <w:t>model best fit</w:t>
      </w:r>
      <w:r w:rsidR="000A79D9" w:rsidRPr="00DA3C76">
        <w:rPr>
          <w:lang w:val="en-GB"/>
        </w:rPr>
        <w:t>ted</w:t>
      </w:r>
      <w:r w:rsidR="00C23364" w:rsidRPr="00DA3C76">
        <w:rPr>
          <w:lang w:val="en-GB"/>
        </w:rPr>
        <w:t xml:space="preserve"> the </w:t>
      </w:r>
      <w:r w:rsidR="003C7561" w:rsidRPr="00DA3C76">
        <w:rPr>
          <w:lang w:val="en-GB"/>
        </w:rPr>
        <w:t>data and</w:t>
      </w:r>
      <w:r w:rsidR="00085725" w:rsidRPr="00DA3C76">
        <w:rPr>
          <w:lang w:val="en-GB"/>
        </w:rPr>
        <w:t xml:space="preserve"> was </w:t>
      </w:r>
      <w:r w:rsidR="00736ADC" w:rsidRPr="00DA3C76">
        <w:rPr>
          <w:lang w:val="en-GB"/>
        </w:rPr>
        <w:t xml:space="preserve">more </w:t>
      </w:r>
      <w:r w:rsidR="003C72E6" w:rsidRPr="00DA3C76">
        <w:rPr>
          <w:lang w:val="en-GB"/>
        </w:rPr>
        <w:t>clinically plausible.</w:t>
      </w:r>
      <w:r w:rsidR="00C23364" w:rsidRPr="00DA3C76">
        <w:rPr>
          <w:lang w:val="en-GB"/>
        </w:rPr>
        <w:t xml:space="preserve"> </w:t>
      </w:r>
      <w:r w:rsidR="00FE54DE" w:rsidRPr="00DA3C76">
        <w:rPr>
          <w:lang w:val="en-GB"/>
        </w:rPr>
        <w:t xml:space="preserve">The committee concluded that </w:t>
      </w:r>
      <w:r w:rsidR="00AD5511" w:rsidRPr="00DA3C76">
        <w:rPr>
          <w:lang w:val="en-GB"/>
        </w:rPr>
        <w:t xml:space="preserve">it was more appropriate to assume </w:t>
      </w:r>
      <w:r w:rsidR="00E06AF4" w:rsidRPr="00DA3C76">
        <w:rPr>
          <w:lang w:val="en-GB"/>
        </w:rPr>
        <w:t xml:space="preserve">that the </w:t>
      </w:r>
      <w:r w:rsidR="006F32F1" w:rsidRPr="00DA3C76">
        <w:rPr>
          <w:lang w:val="en-GB"/>
        </w:rPr>
        <w:t xml:space="preserve">population size of </w:t>
      </w:r>
      <w:r w:rsidR="008D63AC" w:rsidRPr="00DA3C76">
        <w:rPr>
          <w:lang w:val="en-GB"/>
        </w:rPr>
        <w:t xml:space="preserve">people with </w:t>
      </w:r>
      <w:r w:rsidR="006F32F1" w:rsidRPr="00DA3C76">
        <w:rPr>
          <w:lang w:val="en-GB"/>
        </w:rPr>
        <w:t>OXA-48</w:t>
      </w:r>
      <w:r w:rsidR="002C2B60" w:rsidRPr="00DA3C76">
        <w:rPr>
          <w:lang w:val="en-GB"/>
        </w:rPr>
        <w:t>-</w:t>
      </w:r>
      <w:r w:rsidR="006F32F1" w:rsidRPr="00DA3C76">
        <w:rPr>
          <w:lang w:val="en-GB"/>
        </w:rPr>
        <w:t xml:space="preserve">producing </w:t>
      </w:r>
      <w:proofErr w:type="spellStart"/>
      <w:r w:rsidR="006F32F1" w:rsidRPr="00DA3C76">
        <w:rPr>
          <w:i/>
          <w:iCs w:val="0"/>
          <w:lang w:val="en-GB"/>
        </w:rPr>
        <w:t>Enterobacterales</w:t>
      </w:r>
      <w:proofErr w:type="spellEnd"/>
      <w:r w:rsidR="006F32F1" w:rsidRPr="00DA3C76">
        <w:rPr>
          <w:lang w:val="en-GB"/>
        </w:rPr>
        <w:t xml:space="preserve"> </w:t>
      </w:r>
      <w:r w:rsidR="006F32F1" w:rsidRPr="00DA3C76">
        <w:rPr>
          <w:lang w:val="en-GB"/>
        </w:rPr>
        <w:lastRenderedPageBreak/>
        <w:t>infections</w:t>
      </w:r>
      <w:r w:rsidR="00E06AF4" w:rsidRPr="00DA3C76">
        <w:rPr>
          <w:lang w:val="en-GB"/>
        </w:rPr>
        <w:t xml:space="preserve"> would continue to grow</w:t>
      </w:r>
      <w:r w:rsidR="001E60E4" w:rsidRPr="00DA3C76">
        <w:rPr>
          <w:lang w:val="en-GB"/>
        </w:rPr>
        <w:t xml:space="preserve"> </w:t>
      </w:r>
      <w:r w:rsidR="00E06AF4" w:rsidRPr="00DA3C76">
        <w:rPr>
          <w:lang w:val="en-GB"/>
        </w:rPr>
        <w:t>over</w:t>
      </w:r>
      <w:r w:rsidR="00A94E7B" w:rsidRPr="00DA3C76">
        <w:rPr>
          <w:lang w:val="en-GB"/>
        </w:rPr>
        <w:t xml:space="preserve"> the modelled</w:t>
      </w:r>
      <w:r w:rsidR="00E06AF4" w:rsidRPr="00DA3C76">
        <w:rPr>
          <w:lang w:val="en-GB"/>
        </w:rPr>
        <w:t xml:space="preserve"> </w:t>
      </w:r>
      <w:r w:rsidR="003C7561" w:rsidRPr="00DA3C76">
        <w:rPr>
          <w:lang w:val="en-GB"/>
        </w:rPr>
        <w:t xml:space="preserve">time </w:t>
      </w:r>
      <w:r w:rsidR="00A94E7B" w:rsidRPr="00DA3C76">
        <w:rPr>
          <w:lang w:val="en-GB"/>
        </w:rPr>
        <w:t xml:space="preserve">horizon </w:t>
      </w:r>
      <w:r w:rsidR="00736ADC" w:rsidRPr="00DA3C76">
        <w:rPr>
          <w:lang w:val="en-GB"/>
        </w:rPr>
        <w:t>rather than</w:t>
      </w:r>
      <w:r w:rsidR="007A5093" w:rsidRPr="00DA3C76">
        <w:rPr>
          <w:lang w:val="en-GB"/>
        </w:rPr>
        <w:t xml:space="preserve"> stabilise</w:t>
      </w:r>
      <w:r w:rsidR="00FE54DE" w:rsidRPr="00DA3C76">
        <w:rPr>
          <w:lang w:val="en-GB"/>
        </w:rPr>
        <w:t>.</w:t>
      </w:r>
    </w:p>
    <w:p w14:paraId="5E1AA6F0" w14:textId="4E0CBFA2" w:rsidR="00C219F1" w:rsidRPr="00DA3C76" w:rsidRDefault="005B7414" w:rsidP="00C219F1">
      <w:pPr>
        <w:pStyle w:val="Heading3"/>
      </w:pPr>
      <w:r w:rsidRPr="00DA3C76">
        <w:t xml:space="preserve">Resistance to </w:t>
      </w:r>
      <w:r w:rsidR="00A95F00" w:rsidRPr="00DA3C76">
        <w:t>ceftazidim</w:t>
      </w:r>
      <w:r w:rsidR="004C1CE9" w:rsidRPr="00DA3C76">
        <w:t>e–a</w:t>
      </w:r>
      <w:r w:rsidR="00A95F00" w:rsidRPr="00DA3C76">
        <w:t xml:space="preserve">vibactam </w:t>
      </w:r>
      <w:r w:rsidRPr="00DA3C76">
        <w:t>is expected to increase by approximately 5% over the next 20 years</w:t>
      </w:r>
    </w:p>
    <w:p w14:paraId="16A04BC0" w14:textId="3DEA7297" w:rsidR="00C219F1" w:rsidRPr="00DA3C76" w:rsidRDefault="00E11F4F" w:rsidP="00C219F1">
      <w:pPr>
        <w:pStyle w:val="Numberedlevel2text"/>
        <w:rPr>
          <w:lang w:val="en-GB"/>
        </w:rPr>
      </w:pPr>
      <w:r w:rsidRPr="00DA3C76">
        <w:rPr>
          <w:lang w:val="en-GB"/>
        </w:rPr>
        <w:t>Based on evidence that resistance develop</w:t>
      </w:r>
      <w:r w:rsidR="00F96AF4" w:rsidRPr="00DA3C76">
        <w:rPr>
          <w:lang w:val="en-GB"/>
        </w:rPr>
        <w:t>s</w:t>
      </w:r>
      <w:r w:rsidRPr="00DA3C76">
        <w:rPr>
          <w:lang w:val="en-GB"/>
        </w:rPr>
        <w:t xml:space="preserve"> to a new </w:t>
      </w:r>
      <w:r w:rsidR="002203C6" w:rsidRPr="00DA3C76">
        <w:rPr>
          <w:lang w:val="en-GB"/>
        </w:rPr>
        <w:t>antimicrobial</w:t>
      </w:r>
      <w:r w:rsidRPr="00DA3C76">
        <w:rPr>
          <w:lang w:val="en-GB"/>
        </w:rPr>
        <w:t xml:space="preserve"> as </w:t>
      </w:r>
      <w:r w:rsidR="002203C6" w:rsidRPr="00DA3C76">
        <w:rPr>
          <w:lang w:val="en-GB"/>
        </w:rPr>
        <w:t xml:space="preserve">its </w:t>
      </w:r>
      <w:r w:rsidRPr="00DA3C76">
        <w:rPr>
          <w:lang w:val="en-GB"/>
        </w:rPr>
        <w:t xml:space="preserve">usage increases, </w:t>
      </w:r>
      <w:r w:rsidR="00F07C20" w:rsidRPr="00DA3C76">
        <w:rPr>
          <w:lang w:val="en-GB"/>
        </w:rPr>
        <w:t xml:space="preserve">EEPRU </w:t>
      </w:r>
      <w:r w:rsidR="000F76A5" w:rsidRPr="00DA3C76">
        <w:rPr>
          <w:lang w:val="en-GB"/>
        </w:rPr>
        <w:t xml:space="preserve">assumed </w:t>
      </w:r>
      <w:r w:rsidR="00F07C20" w:rsidRPr="00DA3C76">
        <w:rPr>
          <w:lang w:val="en-GB"/>
        </w:rPr>
        <w:t xml:space="preserve">that resistance to </w:t>
      </w:r>
      <w:r w:rsidR="00A95F00" w:rsidRPr="00DA3C76">
        <w:rPr>
          <w:lang w:val="en-GB"/>
        </w:rPr>
        <w:t>ceftazidim</w:t>
      </w:r>
      <w:r w:rsidR="004C1CE9" w:rsidRPr="00DA3C76">
        <w:rPr>
          <w:lang w:val="en-GB"/>
        </w:rPr>
        <w:t>e–a</w:t>
      </w:r>
      <w:r w:rsidR="00A95F00" w:rsidRPr="00DA3C76">
        <w:rPr>
          <w:lang w:val="en-GB"/>
        </w:rPr>
        <w:t xml:space="preserve">vibactam </w:t>
      </w:r>
      <w:r w:rsidR="002203C6" w:rsidRPr="00DA3C76">
        <w:rPr>
          <w:lang w:val="en-GB"/>
        </w:rPr>
        <w:t xml:space="preserve">would </w:t>
      </w:r>
      <w:r w:rsidR="00F96AF4" w:rsidRPr="00DA3C76">
        <w:rPr>
          <w:lang w:val="en-GB"/>
        </w:rPr>
        <w:t xml:space="preserve">also </w:t>
      </w:r>
      <w:r w:rsidR="002203C6" w:rsidRPr="00DA3C76">
        <w:rPr>
          <w:lang w:val="en-GB"/>
        </w:rPr>
        <w:t xml:space="preserve">increase over the </w:t>
      </w:r>
      <w:r w:rsidR="00F96AF4" w:rsidRPr="00DA3C76">
        <w:rPr>
          <w:lang w:val="en-GB"/>
        </w:rPr>
        <w:t xml:space="preserve">model’s </w:t>
      </w:r>
      <w:r w:rsidR="002203C6" w:rsidRPr="00DA3C76">
        <w:rPr>
          <w:lang w:val="en-GB"/>
        </w:rPr>
        <w:t>20-year time horizon</w:t>
      </w:r>
      <w:r w:rsidR="000F76A5" w:rsidRPr="00DA3C76">
        <w:rPr>
          <w:lang w:val="en-GB"/>
        </w:rPr>
        <w:t xml:space="preserve">. EEPRU used data from the European Antimicrobial Resistance Surveillance Network </w:t>
      </w:r>
      <w:r w:rsidR="00E32EA8" w:rsidRPr="00DA3C76">
        <w:rPr>
          <w:lang w:val="en-GB"/>
        </w:rPr>
        <w:t xml:space="preserve">to model the relationship between </w:t>
      </w:r>
      <w:r w:rsidR="000F76A5" w:rsidRPr="00DA3C76">
        <w:rPr>
          <w:lang w:val="en-GB"/>
        </w:rPr>
        <w:t>antimicrobial</w:t>
      </w:r>
      <w:r w:rsidR="00E32EA8" w:rsidRPr="00DA3C76">
        <w:rPr>
          <w:lang w:val="en-GB"/>
        </w:rPr>
        <w:t xml:space="preserve"> use </w:t>
      </w:r>
      <w:r w:rsidR="000F76A5" w:rsidRPr="00DA3C76">
        <w:rPr>
          <w:lang w:val="en-GB"/>
        </w:rPr>
        <w:t>and resistance</w:t>
      </w:r>
      <w:r w:rsidR="00736ADC" w:rsidRPr="00DA3C76">
        <w:rPr>
          <w:lang w:val="en-GB"/>
        </w:rPr>
        <w:t xml:space="preserve">, which </w:t>
      </w:r>
      <w:r w:rsidR="002203C6" w:rsidRPr="00DA3C76">
        <w:rPr>
          <w:lang w:val="en-GB"/>
        </w:rPr>
        <w:t xml:space="preserve">predicted </w:t>
      </w:r>
      <w:r w:rsidR="004A5BAA" w:rsidRPr="00DA3C76">
        <w:rPr>
          <w:lang w:val="en-GB"/>
        </w:rPr>
        <w:t>a small increase in resistance of 0.03% over 20 years</w:t>
      </w:r>
      <w:r w:rsidR="00A7371E" w:rsidRPr="00DA3C76">
        <w:rPr>
          <w:lang w:val="en-GB"/>
        </w:rPr>
        <w:t>.</w:t>
      </w:r>
      <w:r w:rsidR="004A5BAA" w:rsidRPr="00DA3C76">
        <w:rPr>
          <w:lang w:val="en-GB"/>
        </w:rPr>
        <w:t xml:space="preserve"> EEPRU </w:t>
      </w:r>
      <w:r w:rsidR="008570B4" w:rsidRPr="00DA3C76">
        <w:rPr>
          <w:lang w:val="en-GB"/>
        </w:rPr>
        <w:t xml:space="preserve">believed that </w:t>
      </w:r>
      <w:r w:rsidR="00A7371E" w:rsidRPr="00DA3C76">
        <w:rPr>
          <w:lang w:val="en-GB"/>
        </w:rPr>
        <w:t>this value</w:t>
      </w:r>
      <w:r w:rsidR="004A5BAA" w:rsidRPr="00DA3C76">
        <w:rPr>
          <w:lang w:val="en-GB"/>
        </w:rPr>
        <w:t xml:space="preserve"> underestimate</w:t>
      </w:r>
      <w:r w:rsidR="00A7371E" w:rsidRPr="00DA3C76">
        <w:rPr>
          <w:lang w:val="en-GB"/>
        </w:rPr>
        <w:t>d</w:t>
      </w:r>
      <w:r w:rsidR="00C45CFE" w:rsidRPr="00DA3C76">
        <w:rPr>
          <w:lang w:val="en-GB"/>
        </w:rPr>
        <w:t xml:space="preserve"> true resistance</w:t>
      </w:r>
      <w:r w:rsidR="00A7371E" w:rsidRPr="00DA3C76">
        <w:rPr>
          <w:lang w:val="en-GB"/>
        </w:rPr>
        <w:t xml:space="preserve"> and</w:t>
      </w:r>
      <w:r w:rsidR="00E06AF4" w:rsidRPr="00DA3C76">
        <w:rPr>
          <w:lang w:val="en-GB"/>
        </w:rPr>
        <w:t xml:space="preserve"> </w:t>
      </w:r>
      <w:r w:rsidR="004A5BAA" w:rsidRPr="00DA3C76">
        <w:rPr>
          <w:lang w:val="en-GB"/>
        </w:rPr>
        <w:t xml:space="preserve">explored 4 </w:t>
      </w:r>
      <w:r w:rsidR="000970EB" w:rsidRPr="00DA3C76">
        <w:rPr>
          <w:lang w:val="en-GB"/>
        </w:rPr>
        <w:t xml:space="preserve">alternative </w:t>
      </w:r>
      <w:r w:rsidR="004A5BAA" w:rsidRPr="00DA3C76">
        <w:rPr>
          <w:lang w:val="en-GB"/>
        </w:rPr>
        <w:t>assumptions in its base</w:t>
      </w:r>
      <w:r w:rsidR="00CE2168" w:rsidRPr="00DA3C76">
        <w:rPr>
          <w:lang w:val="en-GB"/>
        </w:rPr>
        <w:t>-</w:t>
      </w:r>
      <w:r w:rsidR="004A5BAA" w:rsidRPr="00DA3C76">
        <w:rPr>
          <w:lang w:val="en-GB"/>
        </w:rPr>
        <w:t>case model</w:t>
      </w:r>
      <w:r w:rsidR="00E06AF4" w:rsidRPr="00DA3C76">
        <w:rPr>
          <w:lang w:val="en-GB"/>
        </w:rPr>
        <w:t>:</w:t>
      </w:r>
      <w:r w:rsidR="004A5BAA" w:rsidRPr="00DA3C76">
        <w:rPr>
          <w:lang w:val="en-GB"/>
        </w:rPr>
        <w:t xml:space="preserve"> resistance </w:t>
      </w:r>
      <w:r w:rsidR="000970EB" w:rsidRPr="00DA3C76">
        <w:rPr>
          <w:lang w:val="en-GB"/>
        </w:rPr>
        <w:t xml:space="preserve">to </w:t>
      </w:r>
      <w:r w:rsidR="0051044F" w:rsidRPr="00DA3C76">
        <w:rPr>
          <w:lang w:val="en-GB"/>
        </w:rPr>
        <w:t>ceftazidim</w:t>
      </w:r>
      <w:r w:rsidR="004C1CE9" w:rsidRPr="00DA3C76">
        <w:rPr>
          <w:lang w:val="en-GB"/>
        </w:rPr>
        <w:t>e–a</w:t>
      </w:r>
      <w:r w:rsidR="0051044F" w:rsidRPr="00DA3C76">
        <w:rPr>
          <w:lang w:val="en-GB"/>
        </w:rPr>
        <w:t xml:space="preserve">vibactam </w:t>
      </w:r>
      <w:r w:rsidR="004A5BAA" w:rsidRPr="00DA3C76">
        <w:rPr>
          <w:lang w:val="en-GB"/>
        </w:rPr>
        <w:t>reaching 1%, 5%, 10% or 30%</w:t>
      </w:r>
      <w:r w:rsidR="000970EB" w:rsidRPr="00DA3C76">
        <w:rPr>
          <w:lang w:val="en-GB"/>
        </w:rPr>
        <w:t xml:space="preserve"> after 20 years</w:t>
      </w:r>
      <w:r w:rsidR="000B6F23" w:rsidRPr="00DA3C76">
        <w:rPr>
          <w:lang w:val="en-GB"/>
        </w:rPr>
        <w:t>. EEPRU</w:t>
      </w:r>
      <w:r w:rsidR="00392F89" w:rsidRPr="00DA3C76">
        <w:rPr>
          <w:lang w:val="en-GB"/>
        </w:rPr>
        <w:t xml:space="preserve"> </w:t>
      </w:r>
      <w:r w:rsidR="000970EB" w:rsidRPr="00DA3C76">
        <w:rPr>
          <w:lang w:val="en-GB"/>
        </w:rPr>
        <w:t xml:space="preserve">and the company agreed that </w:t>
      </w:r>
      <w:r w:rsidR="00392F89" w:rsidRPr="00DA3C76">
        <w:rPr>
          <w:lang w:val="en-GB"/>
        </w:rPr>
        <w:t>30%</w:t>
      </w:r>
      <w:r w:rsidR="000B6F23" w:rsidRPr="00DA3C76">
        <w:rPr>
          <w:lang w:val="en-GB"/>
        </w:rPr>
        <w:t xml:space="preserve"> was</w:t>
      </w:r>
      <w:r w:rsidR="00392F89" w:rsidRPr="00DA3C76">
        <w:rPr>
          <w:lang w:val="en-GB"/>
        </w:rPr>
        <w:t xml:space="preserve"> an extreme </w:t>
      </w:r>
      <w:r w:rsidR="000970EB" w:rsidRPr="00DA3C76">
        <w:rPr>
          <w:lang w:val="en-GB"/>
        </w:rPr>
        <w:t>estimate</w:t>
      </w:r>
      <w:r w:rsidR="004A5BAA" w:rsidRPr="00DA3C76">
        <w:rPr>
          <w:lang w:val="en-GB"/>
        </w:rPr>
        <w:t>.</w:t>
      </w:r>
      <w:r w:rsidR="00CC4E04" w:rsidRPr="00DA3C76">
        <w:rPr>
          <w:lang w:val="en-GB"/>
        </w:rPr>
        <w:t xml:space="preserve"> The company noted that current resistance to </w:t>
      </w:r>
      <w:r w:rsidR="0051044F" w:rsidRPr="00DA3C76">
        <w:rPr>
          <w:lang w:val="en-GB"/>
        </w:rPr>
        <w:t>ceftazidim</w:t>
      </w:r>
      <w:r w:rsidR="004C1CE9" w:rsidRPr="00DA3C76">
        <w:rPr>
          <w:lang w:val="en-GB"/>
        </w:rPr>
        <w:t>e–a</w:t>
      </w:r>
      <w:r w:rsidR="0051044F" w:rsidRPr="00DA3C76">
        <w:rPr>
          <w:lang w:val="en-GB"/>
        </w:rPr>
        <w:t>vibactam</w:t>
      </w:r>
      <w:r w:rsidR="00CC4E04" w:rsidRPr="00DA3C76">
        <w:rPr>
          <w:lang w:val="en-GB"/>
        </w:rPr>
        <w:t xml:space="preserve"> is not mediated by OXA-48 carbapenemases, but other carbapenemases</w:t>
      </w:r>
      <w:r w:rsidR="006F2410" w:rsidRPr="00DA3C76">
        <w:rPr>
          <w:lang w:val="en-GB"/>
        </w:rPr>
        <w:t xml:space="preserve">. </w:t>
      </w:r>
      <w:r w:rsidR="00392F89" w:rsidRPr="00DA3C76">
        <w:rPr>
          <w:lang w:val="en-GB"/>
        </w:rPr>
        <w:t>The clinical experts explained that</w:t>
      </w:r>
      <w:r w:rsidR="00F91EE5" w:rsidRPr="00DA3C76">
        <w:rPr>
          <w:lang w:val="en-GB"/>
        </w:rPr>
        <w:t xml:space="preserve"> it</w:t>
      </w:r>
      <w:r w:rsidR="00E06AF4" w:rsidRPr="00DA3C76">
        <w:rPr>
          <w:lang w:val="en-GB"/>
        </w:rPr>
        <w:t xml:space="preserve"> i</w:t>
      </w:r>
      <w:r w:rsidR="00F91EE5" w:rsidRPr="00DA3C76">
        <w:rPr>
          <w:lang w:val="en-GB"/>
        </w:rPr>
        <w:t>s not unusual to see a 20% increase in resistance to antimicrobials over a 20</w:t>
      </w:r>
      <w:r w:rsidR="00E06AF4" w:rsidRPr="00DA3C76">
        <w:rPr>
          <w:lang w:val="en-GB"/>
        </w:rPr>
        <w:noBreakHyphen/>
      </w:r>
      <w:r w:rsidR="00F91EE5" w:rsidRPr="00DA3C76">
        <w:rPr>
          <w:lang w:val="en-GB"/>
        </w:rPr>
        <w:t>year period</w:t>
      </w:r>
      <w:r w:rsidR="00392F89" w:rsidRPr="00DA3C76">
        <w:rPr>
          <w:lang w:val="en-GB"/>
        </w:rPr>
        <w:t>.</w:t>
      </w:r>
      <w:r w:rsidR="00F91EE5" w:rsidRPr="00DA3C76">
        <w:rPr>
          <w:lang w:val="en-GB"/>
        </w:rPr>
        <w:t xml:space="preserve"> </w:t>
      </w:r>
      <w:r w:rsidR="00C07D92" w:rsidRPr="00DA3C76">
        <w:rPr>
          <w:lang w:val="en-GB"/>
        </w:rPr>
        <w:t xml:space="preserve">They explained </w:t>
      </w:r>
      <w:r w:rsidR="00F91EE5" w:rsidRPr="00DA3C76">
        <w:rPr>
          <w:lang w:val="en-GB"/>
        </w:rPr>
        <w:t xml:space="preserve">that indiscriminate use of </w:t>
      </w:r>
      <w:r w:rsidR="0051044F" w:rsidRPr="00DA3C76">
        <w:rPr>
          <w:lang w:val="en-GB"/>
        </w:rPr>
        <w:t>ceftazidim</w:t>
      </w:r>
      <w:r w:rsidR="004C1CE9" w:rsidRPr="00DA3C76">
        <w:rPr>
          <w:lang w:val="en-GB"/>
        </w:rPr>
        <w:t>e–a</w:t>
      </w:r>
      <w:r w:rsidR="0051044F" w:rsidRPr="00DA3C76">
        <w:rPr>
          <w:lang w:val="en-GB"/>
        </w:rPr>
        <w:t xml:space="preserve">vibactam </w:t>
      </w:r>
      <w:r w:rsidR="00F91EE5" w:rsidRPr="00DA3C76">
        <w:rPr>
          <w:lang w:val="en-GB"/>
        </w:rPr>
        <w:t>would result in at least a 10% increase in resistance</w:t>
      </w:r>
      <w:r w:rsidR="001B14A7" w:rsidRPr="00DA3C76">
        <w:rPr>
          <w:lang w:val="en-GB"/>
        </w:rPr>
        <w:t xml:space="preserve"> over the 20-year modelled time horizon</w:t>
      </w:r>
      <w:r w:rsidR="00392F89" w:rsidRPr="00DA3C76">
        <w:rPr>
          <w:lang w:val="en-GB"/>
        </w:rPr>
        <w:t xml:space="preserve">, </w:t>
      </w:r>
      <w:r w:rsidR="00F91EE5" w:rsidRPr="00DA3C76">
        <w:rPr>
          <w:lang w:val="en-GB"/>
        </w:rPr>
        <w:t xml:space="preserve">but </w:t>
      </w:r>
      <w:r w:rsidR="00392F89" w:rsidRPr="00DA3C76">
        <w:rPr>
          <w:lang w:val="en-GB"/>
        </w:rPr>
        <w:t xml:space="preserve">if </w:t>
      </w:r>
      <w:r w:rsidR="00F91EE5" w:rsidRPr="00DA3C76">
        <w:rPr>
          <w:lang w:val="en-GB"/>
        </w:rPr>
        <w:t xml:space="preserve">principles of </w:t>
      </w:r>
      <w:r w:rsidR="00392F89" w:rsidRPr="00DA3C76">
        <w:rPr>
          <w:lang w:val="en-GB"/>
        </w:rPr>
        <w:t xml:space="preserve">good </w:t>
      </w:r>
      <w:r w:rsidR="00395A20" w:rsidRPr="00DA3C76">
        <w:rPr>
          <w:lang w:val="en-GB"/>
        </w:rPr>
        <w:t xml:space="preserve">antimicrobial </w:t>
      </w:r>
      <w:r w:rsidR="00392F89" w:rsidRPr="00DA3C76">
        <w:rPr>
          <w:lang w:val="en-GB"/>
        </w:rPr>
        <w:t xml:space="preserve">stewardship </w:t>
      </w:r>
      <w:r w:rsidR="00420986" w:rsidRPr="00DA3C76">
        <w:rPr>
          <w:lang w:val="en-GB"/>
        </w:rPr>
        <w:t xml:space="preserve">were </w:t>
      </w:r>
      <w:r w:rsidR="00F91EE5" w:rsidRPr="00DA3C76">
        <w:rPr>
          <w:lang w:val="en-GB"/>
        </w:rPr>
        <w:t>followed</w:t>
      </w:r>
      <w:r w:rsidR="008152ED" w:rsidRPr="00DA3C76">
        <w:rPr>
          <w:lang w:val="en-GB"/>
        </w:rPr>
        <w:t>,</w:t>
      </w:r>
      <w:r w:rsidR="00F91EE5" w:rsidRPr="00DA3C76">
        <w:rPr>
          <w:lang w:val="en-GB"/>
        </w:rPr>
        <w:t xml:space="preserve"> </w:t>
      </w:r>
      <w:r w:rsidR="00395A20" w:rsidRPr="00DA3C76">
        <w:rPr>
          <w:lang w:val="en-GB"/>
        </w:rPr>
        <w:t xml:space="preserve">then </w:t>
      </w:r>
      <w:r w:rsidR="00EC1F51" w:rsidRPr="00DA3C76">
        <w:rPr>
          <w:lang w:val="en-GB"/>
        </w:rPr>
        <w:t xml:space="preserve">the increase in </w:t>
      </w:r>
      <w:r w:rsidR="00395A20" w:rsidRPr="00DA3C76">
        <w:rPr>
          <w:lang w:val="en-GB"/>
        </w:rPr>
        <w:t>resistance would be between 3% and 5%.</w:t>
      </w:r>
      <w:r w:rsidR="00392F89" w:rsidRPr="00DA3C76">
        <w:rPr>
          <w:lang w:val="en-GB"/>
        </w:rPr>
        <w:t xml:space="preserve"> The c</w:t>
      </w:r>
      <w:r w:rsidR="00C219F1" w:rsidRPr="00DA3C76">
        <w:rPr>
          <w:lang w:val="en-GB"/>
        </w:rPr>
        <w:t>ommittee concluded that</w:t>
      </w:r>
      <w:r w:rsidR="00DF365A" w:rsidRPr="00DA3C76">
        <w:rPr>
          <w:lang w:val="en-GB"/>
        </w:rPr>
        <w:t xml:space="preserve"> </w:t>
      </w:r>
      <w:r w:rsidR="00395A20" w:rsidRPr="00DA3C76">
        <w:rPr>
          <w:lang w:val="en-GB"/>
        </w:rPr>
        <w:t xml:space="preserve">it was reasonable to </w:t>
      </w:r>
      <w:r w:rsidR="00392F89" w:rsidRPr="00DA3C76">
        <w:rPr>
          <w:lang w:val="en-GB"/>
        </w:rPr>
        <w:t>assum</w:t>
      </w:r>
      <w:r w:rsidR="00395A20" w:rsidRPr="00DA3C76">
        <w:rPr>
          <w:lang w:val="en-GB"/>
        </w:rPr>
        <w:t>e</w:t>
      </w:r>
      <w:r w:rsidR="00392F89" w:rsidRPr="00DA3C76">
        <w:rPr>
          <w:lang w:val="en-GB"/>
        </w:rPr>
        <w:t xml:space="preserve"> </w:t>
      </w:r>
      <w:r w:rsidR="00DF365A" w:rsidRPr="00DA3C76">
        <w:rPr>
          <w:lang w:val="en-GB"/>
        </w:rPr>
        <w:t>a</w:t>
      </w:r>
      <w:r w:rsidR="00395A20" w:rsidRPr="00DA3C76">
        <w:rPr>
          <w:lang w:val="en-GB"/>
        </w:rPr>
        <w:t xml:space="preserve"> 5%</w:t>
      </w:r>
      <w:r w:rsidR="00DF365A" w:rsidRPr="00DA3C76">
        <w:rPr>
          <w:lang w:val="en-GB"/>
        </w:rPr>
        <w:t xml:space="preserve"> </w:t>
      </w:r>
      <w:r w:rsidR="00C219F1" w:rsidRPr="00DA3C76">
        <w:rPr>
          <w:lang w:val="en-GB"/>
        </w:rPr>
        <w:t xml:space="preserve">increase in resistance to </w:t>
      </w:r>
      <w:r w:rsidR="0051044F" w:rsidRPr="00DA3C76">
        <w:rPr>
          <w:lang w:val="en-GB"/>
        </w:rPr>
        <w:t>ceftazidim</w:t>
      </w:r>
      <w:r w:rsidR="004C1CE9" w:rsidRPr="00DA3C76">
        <w:rPr>
          <w:lang w:val="en-GB"/>
        </w:rPr>
        <w:t>e–a</w:t>
      </w:r>
      <w:r w:rsidR="0051044F" w:rsidRPr="00DA3C76">
        <w:rPr>
          <w:lang w:val="en-GB"/>
        </w:rPr>
        <w:t xml:space="preserve">vibactam </w:t>
      </w:r>
      <w:r w:rsidR="00395A20" w:rsidRPr="00DA3C76">
        <w:rPr>
          <w:lang w:val="en-GB"/>
        </w:rPr>
        <w:t>over the 20-year modelled time horizon</w:t>
      </w:r>
      <w:r w:rsidR="00DF365A" w:rsidRPr="00DA3C76">
        <w:rPr>
          <w:lang w:val="en-GB"/>
        </w:rPr>
        <w:t>.</w:t>
      </w:r>
    </w:p>
    <w:p w14:paraId="235A38CA" w14:textId="09A5FDF9" w:rsidR="00C219F1" w:rsidRPr="00DA3C76" w:rsidRDefault="002C2462" w:rsidP="00DF365A">
      <w:pPr>
        <w:pStyle w:val="Heading3"/>
      </w:pPr>
      <w:r w:rsidRPr="00DA3C76">
        <w:t>T</w:t>
      </w:r>
      <w:r w:rsidR="0087529B" w:rsidRPr="00DA3C76">
        <w:t xml:space="preserve">he model should account for </w:t>
      </w:r>
      <w:r w:rsidR="00736B85" w:rsidRPr="00DA3C76">
        <w:t>increase</w:t>
      </w:r>
      <w:r w:rsidR="0087529B" w:rsidRPr="00DA3C76">
        <w:t>d</w:t>
      </w:r>
      <w:r w:rsidR="00736B85" w:rsidRPr="00DA3C76">
        <w:t xml:space="preserve"> </w:t>
      </w:r>
      <w:r w:rsidR="00DF365A" w:rsidRPr="00DA3C76">
        <w:t>resistance to comparators</w:t>
      </w:r>
      <w:r w:rsidR="005343A3" w:rsidRPr="00DA3C76">
        <w:t xml:space="preserve"> over time</w:t>
      </w:r>
      <w:r w:rsidRPr="00DA3C76">
        <w:t xml:space="preserve">, </w:t>
      </w:r>
      <w:r w:rsidR="00152F83" w:rsidRPr="00DA3C76">
        <w:t>but there is</w:t>
      </w:r>
      <w:r w:rsidRPr="00DA3C76">
        <w:t xml:space="preserve"> uncertainty in the estimates of resistance</w:t>
      </w:r>
    </w:p>
    <w:p w14:paraId="7D22F79A" w14:textId="79174420" w:rsidR="0088516E" w:rsidRPr="00DA3C76" w:rsidRDefault="00C17033" w:rsidP="00D65FFB">
      <w:pPr>
        <w:pStyle w:val="Numberedlevel2text"/>
        <w:rPr>
          <w:lang w:val="en-GB"/>
        </w:rPr>
      </w:pPr>
      <w:r w:rsidRPr="00DA3C76">
        <w:rPr>
          <w:lang w:val="en-GB"/>
        </w:rPr>
        <w:t>In its base</w:t>
      </w:r>
      <w:r w:rsidR="00CE2168" w:rsidRPr="00DA3C76">
        <w:rPr>
          <w:lang w:val="en-GB"/>
        </w:rPr>
        <w:t>-</w:t>
      </w:r>
      <w:r w:rsidRPr="00DA3C76">
        <w:rPr>
          <w:lang w:val="en-GB"/>
        </w:rPr>
        <w:t>case</w:t>
      </w:r>
      <w:r w:rsidR="00BE139D" w:rsidRPr="00DA3C76">
        <w:rPr>
          <w:lang w:val="en-GB"/>
        </w:rPr>
        <w:t xml:space="preserve"> model</w:t>
      </w:r>
      <w:r w:rsidRPr="00DA3C76">
        <w:rPr>
          <w:lang w:val="en-GB"/>
        </w:rPr>
        <w:t xml:space="preserve">, </w:t>
      </w:r>
      <w:r w:rsidR="008948E8" w:rsidRPr="00DA3C76">
        <w:rPr>
          <w:lang w:val="en-GB"/>
        </w:rPr>
        <w:t>EEPRU</w:t>
      </w:r>
      <w:r w:rsidR="00736B85" w:rsidRPr="00DA3C76">
        <w:rPr>
          <w:lang w:val="en-GB"/>
        </w:rPr>
        <w:t xml:space="preserve"> assumed that resistance to </w:t>
      </w:r>
      <w:r w:rsidR="00091C5C" w:rsidRPr="00DA3C76">
        <w:rPr>
          <w:lang w:val="en-GB"/>
        </w:rPr>
        <w:t xml:space="preserve">the </w:t>
      </w:r>
      <w:r w:rsidR="00736B85" w:rsidRPr="00DA3C76">
        <w:rPr>
          <w:lang w:val="en-GB"/>
        </w:rPr>
        <w:t xml:space="preserve">comparators </w:t>
      </w:r>
      <w:r w:rsidR="00C45CFE" w:rsidRPr="00DA3C76">
        <w:rPr>
          <w:lang w:val="en-GB"/>
        </w:rPr>
        <w:t xml:space="preserve">remains </w:t>
      </w:r>
      <w:r w:rsidR="00736B85" w:rsidRPr="00DA3C76">
        <w:rPr>
          <w:lang w:val="en-GB"/>
        </w:rPr>
        <w:t>constant over time</w:t>
      </w:r>
      <w:r w:rsidR="001F3DA0" w:rsidRPr="00DA3C76">
        <w:rPr>
          <w:lang w:val="en-GB"/>
        </w:rPr>
        <w:t>,</w:t>
      </w:r>
      <w:r w:rsidR="008948E8" w:rsidRPr="00DA3C76">
        <w:rPr>
          <w:lang w:val="en-GB"/>
        </w:rPr>
        <w:t xml:space="preserve"> </w:t>
      </w:r>
      <w:r w:rsidR="00F86667" w:rsidRPr="00DA3C76">
        <w:rPr>
          <w:lang w:val="en-GB"/>
        </w:rPr>
        <w:t xml:space="preserve">because </w:t>
      </w:r>
      <w:r w:rsidR="005D6737" w:rsidRPr="00DA3C76">
        <w:rPr>
          <w:lang w:val="en-GB"/>
        </w:rPr>
        <w:t>it</w:t>
      </w:r>
      <w:r w:rsidR="00F86667" w:rsidRPr="00DA3C76">
        <w:rPr>
          <w:lang w:val="en-GB"/>
        </w:rPr>
        <w:t xml:space="preserve"> found little</w:t>
      </w:r>
      <w:r w:rsidRPr="00DA3C76">
        <w:rPr>
          <w:lang w:val="en-GB"/>
        </w:rPr>
        <w:t xml:space="preserve"> evidence to inform </w:t>
      </w:r>
      <w:r w:rsidR="00A4240F" w:rsidRPr="00DA3C76">
        <w:rPr>
          <w:lang w:val="en-GB"/>
        </w:rPr>
        <w:t>extrapolations of current resistance rates</w:t>
      </w:r>
      <w:r w:rsidR="008948E8" w:rsidRPr="00DA3C76">
        <w:rPr>
          <w:lang w:val="en-GB"/>
        </w:rPr>
        <w:t>.</w:t>
      </w:r>
      <w:r w:rsidR="00736B85" w:rsidRPr="00DA3C76">
        <w:rPr>
          <w:lang w:val="en-GB"/>
        </w:rPr>
        <w:t xml:space="preserve"> However, EEPRU acknowledged that resistance </w:t>
      </w:r>
      <w:r w:rsidR="00A4240F" w:rsidRPr="00DA3C76">
        <w:rPr>
          <w:lang w:val="en-GB"/>
        </w:rPr>
        <w:t xml:space="preserve">to comparators would </w:t>
      </w:r>
      <w:r w:rsidR="00F86667" w:rsidRPr="00DA3C76">
        <w:rPr>
          <w:lang w:val="en-GB"/>
        </w:rPr>
        <w:t xml:space="preserve">likely </w:t>
      </w:r>
      <w:r w:rsidR="00736B85" w:rsidRPr="00DA3C76">
        <w:rPr>
          <w:lang w:val="en-GB"/>
        </w:rPr>
        <w:t xml:space="preserve">increase over </w:t>
      </w:r>
      <w:r w:rsidR="00736B85" w:rsidRPr="00DA3C76">
        <w:rPr>
          <w:lang w:val="en-GB"/>
        </w:rPr>
        <w:lastRenderedPageBreak/>
        <w:t>time,</w:t>
      </w:r>
      <w:r w:rsidR="00395C59" w:rsidRPr="00DA3C76">
        <w:rPr>
          <w:lang w:val="en-GB"/>
        </w:rPr>
        <w:t xml:space="preserve"> </w:t>
      </w:r>
      <w:r w:rsidR="00DE6907" w:rsidRPr="00DA3C76">
        <w:rPr>
          <w:lang w:val="en-GB"/>
        </w:rPr>
        <w:t xml:space="preserve">either because </w:t>
      </w:r>
      <w:r w:rsidR="00736B85" w:rsidRPr="00DA3C76">
        <w:rPr>
          <w:lang w:val="en-GB"/>
        </w:rPr>
        <w:t>new multi-drug</w:t>
      </w:r>
      <w:r w:rsidR="00DE6907" w:rsidRPr="00DA3C76">
        <w:rPr>
          <w:lang w:val="en-GB"/>
        </w:rPr>
        <w:t>-</w:t>
      </w:r>
      <w:r w:rsidR="00736B85" w:rsidRPr="00DA3C76">
        <w:rPr>
          <w:lang w:val="en-GB"/>
        </w:rPr>
        <w:t xml:space="preserve">resistant pathogens </w:t>
      </w:r>
      <w:r w:rsidR="00DE6907" w:rsidRPr="00DA3C76">
        <w:rPr>
          <w:lang w:val="en-GB"/>
        </w:rPr>
        <w:t xml:space="preserve">would </w:t>
      </w:r>
      <w:r w:rsidRPr="00DA3C76">
        <w:rPr>
          <w:lang w:val="en-GB"/>
        </w:rPr>
        <w:t>emerge,</w:t>
      </w:r>
      <w:r w:rsidR="00736B85" w:rsidRPr="00DA3C76">
        <w:rPr>
          <w:lang w:val="en-GB"/>
        </w:rPr>
        <w:t xml:space="preserve"> or </w:t>
      </w:r>
      <w:r w:rsidR="00170AAD" w:rsidRPr="00DA3C76">
        <w:rPr>
          <w:lang w:val="en-GB"/>
        </w:rPr>
        <w:t xml:space="preserve">because </w:t>
      </w:r>
      <w:r w:rsidR="00736B85" w:rsidRPr="00DA3C76">
        <w:rPr>
          <w:lang w:val="en-GB"/>
        </w:rPr>
        <w:t>current</w:t>
      </w:r>
      <w:r w:rsidR="00B11493" w:rsidRPr="00DA3C76">
        <w:rPr>
          <w:lang w:val="en-GB"/>
        </w:rPr>
        <w:t>ly</w:t>
      </w:r>
      <w:r w:rsidR="00736B85" w:rsidRPr="00DA3C76">
        <w:rPr>
          <w:lang w:val="en-GB"/>
        </w:rPr>
        <w:t xml:space="preserve"> </w:t>
      </w:r>
      <w:r w:rsidR="001743E0" w:rsidRPr="00DA3C76">
        <w:rPr>
          <w:lang w:val="en-GB"/>
        </w:rPr>
        <w:t>susceptible</w:t>
      </w:r>
      <w:r w:rsidR="00170AAD" w:rsidRPr="00DA3C76">
        <w:rPr>
          <w:lang w:val="en-GB"/>
        </w:rPr>
        <w:t xml:space="preserve"> </w:t>
      </w:r>
      <w:r w:rsidR="00736B85" w:rsidRPr="00DA3C76">
        <w:rPr>
          <w:lang w:val="en-GB"/>
        </w:rPr>
        <w:t xml:space="preserve">pathogens </w:t>
      </w:r>
      <w:r w:rsidR="00DE6907" w:rsidRPr="00DA3C76">
        <w:rPr>
          <w:lang w:val="en-GB"/>
        </w:rPr>
        <w:t xml:space="preserve">would </w:t>
      </w:r>
      <w:r w:rsidR="00736B85" w:rsidRPr="00DA3C76">
        <w:rPr>
          <w:lang w:val="en-GB"/>
        </w:rPr>
        <w:t>become resistant</w:t>
      </w:r>
      <w:r w:rsidR="00DE6907" w:rsidRPr="00DA3C76">
        <w:rPr>
          <w:lang w:val="en-GB"/>
        </w:rPr>
        <w:t xml:space="preserve"> to existing drugs. This </w:t>
      </w:r>
      <w:r w:rsidRPr="00DA3C76">
        <w:rPr>
          <w:lang w:val="en-GB"/>
        </w:rPr>
        <w:t xml:space="preserve">would increase the incremental benefits of </w:t>
      </w:r>
      <w:r w:rsidR="0051044F" w:rsidRPr="00DA3C76">
        <w:rPr>
          <w:lang w:val="en-GB"/>
        </w:rPr>
        <w:t>ceftazidim</w:t>
      </w:r>
      <w:r w:rsidR="004C1CE9" w:rsidRPr="00DA3C76">
        <w:rPr>
          <w:lang w:val="en-GB"/>
        </w:rPr>
        <w:t>e–a</w:t>
      </w:r>
      <w:r w:rsidR="0051044F" w:rsidRPr="00DA3C76">
        <w:rPr>
          <w:lang w:val="en-GB"/>
        </w:rPr>
        <w:t>vibactam</w:t>
      </w:r>
      <w:r w:rsidR="00736B85" w:rsidRPr="00DA3C76">
        <w:rPr>
          <w:lang w:val="en-GB"/>
        </w:rPr>
        <w:t>.</w:t>
      </w:r>
      <w:r w:rsidRPr="00DA3C76">
        <w:rPr>
          <w:lang w:val="en-GB"/>
        </w:rPr>
        <w:t xml:space="preserve"> </w:t>
      </w:r>
      <w:r w:rsidR="00266CA1" w:rsidRPr="00DA3C76">
        <w:rPr>
          <w:lang w:val="en-GB"/>
        </w:rPr>
        <w:t>The committee noted that</w:t>
      </w:r>
      <w:r w:rsidR="00420986" w:rsidRPr="00DA3C76">
        <w:rPr>
          <w:lang w:val="en-GB"/>
        </w:rPr>
        <w:t xml:space="preserve"> in</w:t>
      </w:r>
      <w:r w:rsidR="00266CA1" w:rsidRPr="00DA3C76">
        <w:rPr>
          <w:lang w:val="en-GB"/>
        </w:rPr>
        <w:t xml:space="preserve"> modelling the emergence of resistance to </w:t>
      </w:r>
      <w:r w:rsidR="00BE139D" w:rsidRPr="00DA3C76">
        <w:rPr>
          <w:lang w:val="en-GB"/>
        </w:rPr>
        <w:t xml:space="preserve">existing </w:t>
      </w:r>
      <w:r w:rsidR="00266CA1" w:rsidRPr="00DA3C76">
        <w:rPr>
          <w:lang w:val="en-GB"/>
        </w:rPr>
        <w:t>antimicrobials</w:t>
      </w:r>
      <w:r w:rsidR="00420986" w:rsidRPr="00DA3C76">
        <w:rPr>
          <w:lang w:val="en-GB"/>
        </w:rPr>
        <w:t>, it</w:t>
      </w:r>
      <w:r w:rsidR="00266CA1" w:rsidRPr="00DA3C76">
        <w:rPr>
          <w:lang w:val="en-GB"/>
        </w:rPr>
        <w:t xml:space="preserve"> was </w:t>
      </w:r>
      <w:r w:rsidR="00347E2B" w:rsidRPr="00DA3C76">
        <w:rPr>
          <w:lang w:val="en-GB"/>
        </w:rPr>
        <w:t xml:space="preserve">important </w:t>
      </w:r>
      <w:r w:rsidR="00266CA1" w:rsidRPr="00DA3C76">
        <w:rPr>
          <w:lang w:val="en-GB"/>
        </w:rPr>
        <w:t xml:space="preserve">to account for the </w:t>
      </w:r>
      <w:r w:rsidR="003C422A" w:rsidRPr="00DA3C76">
        <w:rPr>
          <w:lang w:val="en-GB"/>
        </w:rPr>
        <w:t xml:space="preserve">benefits </w:t>
      </w:r>
      <w:r w:rsidR="00266CA1" w:rsidRPr="00DA3C76">
        <w:rPr>
          <w:lang w:val="en-GB"/>
        </w:rPr>
        <w:t xml:space="preserve">of being prepared </w:t>
      </w:r>
      <w:r w:rsidR="00A53CAC" w:rsidRPr="00DA3C76">
        <w:rPr>
          <w:lang w:val="en-GB"/>
        </w:rPr>
        <w:t xml:space="preserve">for </w:t>
      </w:r>
      <w:r w:rsidR="00CA6FA6" w:rsidRPr="00DA3C76">
        <w:rPr>
          <w:lang w:val="en-GB"/>
        </w:rPr>
        <w:t xml:space="preserve">a catastrophic </w:t>
      </w:r>
      <w:r w:rsidR="00266CA1" w:rsidRPr="00DA3C76">
        <w:rPr>
          <w:lang w:val="en-GB"/>
        </w:rPr>
        <w:t xml:space="preserve">emergence of </w:t>
      </w:r>
      <w:r w:rsidR="00CA6FA6" w:rsidRPr="00DA3C76">
        <w:rPr>
          <w:lang w:val="en-GB"/>
        </w:rPr>
        <w:t>widespread multi</w:t>
      </w:r>
      <w:r w:rsidR="00347E2B" w:rsidRPr="00DA3C76">
        <w:rPr>
          <w:lang w:val="en-GB"/>
        </w:rPr>
        <w:t>-</w:t>
      </w:r>
      <w:r w:rsidR="00CA6FA6" w:rsidRPr="00DA3C76">
        <w:rPr>
          <w:lang w:val="en-GB"/>
        </w:rPr>
        <w:t>drug</w:t>
      </w:r>
      <w:r w:rsidR="00091C5C" w:rsidRPr="00DA3C76">
        <w:rPr>
          <w:lang w:val="en-GB"/>
        </w:rPr>
        <w:t>-</w:t>
      </w:r>
      <w:r w:rsidR="00347E2B" w:rsidRPr="00DA3C76">
        <w:rPr>
          <w:lang w:val="en-GB"/>
        </w:rPr>
        <w:t xml:space="preserve">resistant </w:t>
      </w:r>
      <w:r w:rsidR="00CA6FA6" w:rsidRPr="00DA3C76">
        <w:rPr>
          <w:lang w:val="en-GB"/>
        </w:rPr>
        <w:t>infections</w:t>
      </w:r>
      <w:r w:rsidR="00DE6907" w:rsidRPr="00DA3C76">
        <w:rPr>
          <w:lang w:val="en-GB"/>
        </w:rPr>
        <w:t xml:space="preserve"> (</w:t>
      </w:r>
      <w:r w:rsidR="00A53CAC" w:rsidRPr="00DA3C76">
        <w:rPr>
          <w:lang w:val="en-GB"/>
        </w:rPr>
        <w:t xml:space="preserve">sometimes </w:t>
      </w:r>
      <w:r w:rsidR="00DE6907" w:rsidRPr="00DA3C76">
        <w:rPr>
          <w:lang w:val="en-GB"/>
        </w:rPr>
        <w:t>referred to as ‘insurance value’</w:t>
      </w:r>
      <w:r w:rsidR="00A53CAC" w:rsidRPr="00DA3C76">
        <w:rPr>
          <w:lang w:val="en-GB"/>
        </w:rPr>
        <w:t xml:space="preserve">, see </w:t>
      </w:r>
      <w:r w:rsidR="00661054" w:rsidRPr="00DA3C76">
        <w:rPr>
          <w:lang w:val="en-GB"/>
        </w:rPr>
        <w:t xml:space="preserve">section </w:t>
      </w:r>
      <w:r w:rsidR="00F7790F" w:rsidRPr="00DA3C76">
        <w:rPr>
          <w:lang w:val="en-GB"/>
        </w:rPr>
        <w:t>4</w:t>
      </w:r>
      <w:r w:rsidR="00A53CAC" w:rsidRPr="00DA3C76">
        <w:rPr>
          <w:lang w:val="en-GB"/>
        </w:rPr>
        <w:t>.</w:t>
      </w:r>
      <w:r w:rsidR="004100E4" w:rsidRPr="00DA3C76">
        <w:rPr>
          <w:lang w:val="en-GB"/>
        </w:rPr>
        <w:t>22</w:t>
      </w:r>
      <w:r w:rsidR="00DE6907" w:rsidRPr="00DA3C76">
        <w:rPr>
          <w:lang w:val="en-GB"/>
        </w:rPr>
        <w:t>)</w:t>
      </w:r>
      <w:r w:rsidR="00266CA1" w:rsidRPr="00DA3C76">
        <w:rPr>
          <w:lang w:val="en-GB"/>
        </w:rPr>
        <w:t xml:space="preserve">. </w:t>
      </w:r>
      <w:r w:rsidR="00CA6FA6" w:rsidRPr="00DA3C76">
        <w:rPr>
          <w:lang w:val="en-GB"/>
        </w:rPr>
        <w:t xml:space="preserve">To reflect this, </w:t>
      </w:r>
      <w:r w:rsidR="00E87666" w:rsidRPr="00DA3C76">
        <w:rPr>
          <w:lang w:val="en-GB"/>
        </w:rPr>
        <w:t xml:space="preserve">EEPRU provided </w:t>
      </w:r>
      <w:r w:rsidRPr="00DA3C76">
        <w:rPr>
          <w:lang w:val="en-GB"/>
        </w:rPr>
        <w:t xml:space="preserve">additional exploratory </w:t>
      </w:r>
      <w:r w:rsidR="00E87666" w:rsidRPr="00DA3C76">
        <w:rPr>
          <w:lang w:val="en-GB"/>
        </w:rPr>
        <w:t>scenario analyse</w:t>
      </w:r>
      <w:r w:rsidRPr="00DA3C76">
        <w:rPr>
          <w:lang w:val="en-GB"/>
        </w:rPr>
        <w:t>s</w:t>
      </w:r>
      <w:r w:rsidR="00E87666" w:rsidRPr="00DA3C76">
        <w:rPr>
          <w:lang w:val="en-GB"/>
        </w:rPr>
        <w:t xml:space="preserve"> </w:t>
      </w:r>
      <w:r w:rsidR="003E0E6E" w:rsidRPr="00DA3C76">
        <w:rPr>
          <w:lang w:val="en-GB"/>
        </w:rPr>
        <w:t xml:space="preserve">to reflect a situation </w:t>
      </w:r>
      <w:r w:rsidR="00091C5C" w:rsidRPr="00DA3C76">
        <w:rPr>
          <w:lang w:val="en-GB"/>
        </w:rPr>
        <w:t xml:space="preserve">in which </w:t>
      </w:r>
      <w:r w:rsidR="003E0E6E" w:rsidRPr="00DA3C76">
        <w:rPr>
          <w:lang w:val="en-GB"/>
        </w:rPr>
        <w:t xml:space="preserve">a new </w:t>
      </w:r>
      <w:r w:rsidR="00DE6907" w:rsidRPr="00DA3C76">
        <w:rPr>
          <w:lang w:val="en-GB"/>
        </w:rPr>
        <w:t xml:space="preserve">multi-drug-resistant </w:t>
      </w:r>
      <w:r w:rsidR="003E0E6E" w:rsidRPr="00DA3C76">
        <w:rPr>
          <w:lang w:val="en-GB"/>
        </w:rPr>
        <w:t>pathogen emerge</w:t>
      </w:r>
      <w:r w:rsidR="00170AAD" w:rsidRPr="00DA3C76">
        <w:rPr>
          <w:lang w:val="en-GB"/>
        </w:rPr>
        <w:t>s</w:t>
      </w:r>
      <w:r w:rsidR="00DE6907" w:rsidRPr="00DA3C76">
        <w:rPr>
          <w:lang w:val="en-GB"/>
        </w:rPr>
        <w:t xml:space="preserve">, </w:t>
      </w:r>
      <w:r w:rsidR="0088516E" w:rsidRPr="00DA3C76">
        <w:rPr>
          <w:lang w:val="en-GB"/>
        </w:rPr>
        <w:t>against which</w:t>
      </w:r>
      <w:r w:rsidR="006F2410" w:rsidRPr="00DA3C76">
        <w:rPr>
          <w:lang w:val="en-GB"/>
        </w:rPr>
        <w:t xml:space="preserve"> </w:t>
      </w:r>
      <w:r w:rsidR="0051044F" w:rsidRPr="00DA3C76">
        <w:rPr>
          <w:lang w:val="en-GB"/>
        </w:rPr>
        <w:t>ceftazidim</w:t>
      </w:r>
      <w:r w:rsidR="004C1CE9" w:rsidRPr="00DA3C76">
        <w:rPr>
          <w:lang w:val="en-GB"/>
        </w:rPr>
        <w:t>e–a</w:t>
      </w:r>
      <w:r w:rsidR="0051044F" w:rsidRPr="00DA3C76">
        <w:rPr>
          <w:lang w:val="en-GB"/>
        </w:rPr>
        <w:t>vibactam</w:t>
      </w:r>
      <w:r w:rsidRPr="00DA3C76">
        <w:rPr>
          <w:lang w:val="en-GB"/>
        </w:rPr>
        <w:t xml:space="preserve"> is the only effective treatment.</w:t>
      </w:r>
      <w:r w:rsidR="008A26FF" w:rsidRPr="00DA3C76">
        <w:rPr>
          <w:lang w:val="en-GB"/>
        </w:rPr>
        <w:t xml:space="preserve"> </w:t>
      </w:r>
      <w:r w:rsidR="003370E5" w:rsidRPr="00DA3C76">
        <w:rPr>
          <w:lang w:val="en-GB"/>
        </w:rPr>
        <w:t>I</w:t>
      </w:r>
      <w:r w:rsidR="003839B0" w:rsidRPr="00DA3C76">
        <w:rPr>
          <w:lang w:val="en-GB"/>
        </w:rPr>
        <w:t xml:space="preserve">n </w:t>
      </w:r>
      <w:r w:rsidR="003E0E6E" w:rsidRPr="00DA3C76">
        <w:rPr>
          <w:lang w:val="en-GB"/>
        </w:rPr>
        <w:t xml:space="preserve">the </w:t>
      </w:r>
      <w:r w:rsidR="003839B0" w:rsidRPr="00DA3C76">
        <w:rPr>
          <w:lang w:val="en-GB"/>
        </w:rPr>
        <w:t xml:space="preserve">absence of evidence to inform </w:t>
      </w:r>
      <w:r w:rsidR="0088516E" w:rsidRPr="00DA3C76">
        <w:rPr>
          <w:lang w:val="en-GB"/>
        </w:rPr>
        <w:t xml:space="preserve">the probability, </w:t>
      </w:r>
      <w:proofErr w:type="gramStart"/>
      <w:r w:rsidR="0088516E" w:rsidRPr="00DA3C76">
        <w:rPr>
          <w:lang w:val="en-GB"/>
        </w:rPr>
        <w:t>timing</w:t>
      </w:r>
      <w:proofErr w:type="gramEnd"/>
      <w:r w:rsidR="0088516E" w:rsidRPr="00DA3C76">
        <w:rPr>
          <w:lang w:val="en-GB"/>
        </w:rPr>
        <w:t xml:space="preserve"> and impact of such an event</w:t>
      </w:r>
      <w:r w:rsidR="003839B0" w:rsidRPr="00DA3C76">
        <w:rPr>
          <w:lang w:val="en-GB"/>
        </w:rPr>
        <w:t>,</w:t>
      </w:r>
      <w:r w:rsidR="00214C2A" w:rsidRPr="00DA3C76">
        <w:rPr>
          <w:lang w:val="en-GB"/>
        </w:rPr>
        <w:t xml:space="preserve"> </w:t>
      </w:r>
      <w:r w:rsidR="0088516E" w:rsidRPr="00DA3C76">
        <w:rPr>
          <w:lang w:val="en-GB"/>
        </w:rPr>
        <w:t xml:space="preserve">EEPRU used the following estimates </w:t>
      </w:r>
      <w:r w:rsidR="00091C5C" w:rsidRPr="00DA3C76">
        <w:rPr>
          <w:lang w:val="en-GB"/>
        </w:rPr>
        <w:t>suggested by</w:t>
      </w:r>
      <w:r w:rsidR="0088516E" w:rsidRPr="00DA3C76">
        <w:rPr>
          <w:lang w:val="en-GB"/>
        </w:rPr>
        <w:t xml:space="preserve"> </w:t>
      </w:r>
      <w:r w:rsidR="003E0E6E" w:rsidRPr="00DA3C76">
        <w:rPr>
          <w:lang w:val="en-GB"/>
        </w:rPr>
        <w:t xml:space="preserve">a committee member with specialist </w:t>
      </w:r>
      <w:r w:rsidR="003839B0" w:rsidRPr="00DA3C76">
        <w:rPr>
          <w:lang w:val="en-GB"/>
        </w:rPr>
        <w:t>expert</w:t>
      </w:r>
      <w:r w:rsidR="003E0E6E" w:rsidRPr="00DA3C76">
        <w:rPr>
          <w:lang w:val="en-GB"/>
        </w:rPr>
        <w:t>ise in infecti</w:t>
      </w:r>
      <w:r w:rsidR="00945535" w:rsidRPr="00DA3C76">
        <w:rPr>
          <w:lang w:val="en-GB"/>
        </w:rPr>
        <w:t>ous</w:t>
      </w:r>
      <w:r w:rsidR="003E0E6E" w:rsidRPr="00DA3C76">
        <w:rPr>
          <w:lang w:val="en-GB"/>
        </w:rPr>
        <w:t xml:space="preserve"> disease</w:t>
      </w:r>
      <w:r w:rsidR="0088516E" w:rsidRPr="00DA3C76">
        <w:rPr>
          <w:lang w:val="en-GB"/>
        </w:rPr>
        <w:t>:</w:t>
      </w:r>
    </w:p>
    <w:p w14:paraId="7371CF79" w14:textId="3F3E2CCF" w:rsidR="0088516E" w:rsidRPr="00DA3C76" w:rsidRDefault="00C45CFE" w:rsidP="008F3D68">
      <w:pPr>
        <w:pStyle w:val="Bulletindent1"/>
      </w:pPr>
      <w:r w:rsidRPr="00DA3C76">
        <w:t>p</w:t>
      </w:r>
      <w:r w:rsidR="00214C2A" w:rsidRPr="00DA3C76">
        <w:t xml:space="preserve">robability of </w:t>
      </w:r>
      <w:r w:rsidR="00BE139D" w:rsidRPr="00DA3C76">
        <w:t xml:space="preserve">the </w:t>
      </w:r>
      <w:r w:rsidR="00214C2A" w:rsidRPr="00DA3C76">
        <w:t xml:space="preserve">emergence of highly resistant </w:t>
      </w:r>
      <w:r w:rsidR="00BE139D" w:rsidRPr="00DA3C76">
        <w:t>pathogen(s): 1%</w:t>
      </w:r>
    </w:p>
    <w:p w14:paraId="09670662" w14:textId="7B2994CC" w:rsidR="0088516E" w:rsidRPr="00DA3C76" w:rsidRDefault="00214C2A" w:rsidP="008F3D68">
      <w:pPr>
        <w:pStyle w:val="Bulletindent1"/>
      </w:pPr>
      <w:r w:rsidRPr="00DA3C76">
        <w:t>time to event</w:t>
      </w:r>
      <w:r w:rsidR="00BE139D" w:rsidRPr="00DA3C76">
        <w:t>: 10 years</w:t>
      </w:r>
    </w:p>
    <w:p w14:paraId="788081AB" w14:textId="733E43E5" w:rsidR="0088516E" w:rsidRPr="00DA3C76" w:rsidRDefault="00214C2A" w:rsidP="008F3D68">
      <w:pPr>
        <w:pStyle w:val="Bulletindent1"/>
      </w:pPr>
      <w:r w:rsidRPr="00DA3C76">
        <w:t xml:space="preserve">number of </w:t>
      </w:r>
      <w:r w:rsidR="00BE139D" w:rsidRPr="00DA3C76">
        <w:t xml:space="preserve">people </w:t>
      </w:r>
      <w:r w:rsidRPr="00DA3C76">
        <w:t>affected in the first year</w:t>
      </w:r>
      <w:r w:rsidR="00BE139D" w:rsidRPr="00DA3C76">
        <w:t>: 25</w:t>
      </w:r>
    </w:p>
    <w:p w14:paraId="1E38FC59" w14:textId="2EC15321" w:rsidR="0088516E" w:rsidRPr="00DA3C76" w:rsidRDefault="00214C2A" w:rsidP="008F3D68">
      <w:pPr>
        <w:pStyle w:val="Bulletindent1last"/>
      </w:pPr>
      <w:r w:rsidRPr="00DA3C76">
        <w:t>annual growth in number of infections</w:t>
      </w:r>
      <w:r w:rsidR="00BE139D" w:rsidRPr="00DA3C76">
        <w:t>: 20%</w:t>
      </w:r>
      <w:r w:rsidR="00091C5C" w:rsidRPr="00DA3C76">
        <w:t>.</w:t>
      </w:r>
    </w:p>
    <w:p w14:paraId="7A81C1D4" w14:textId="663AEECF" w:rsidR="002753C3" w:rsidRPr="00DA3C76" w:rsidRDefault="00B24F37" w:rsidP="006F2410">
      <w:pPr>
        <w:pStyle w:val="Numberedlevel2text"/>
        <w:numPr>
          <w:ilvl w:val="0"/>
          <w:numId w:val="0"/>
        </w:numPr>
        <w:ind w:left="1134"/>
        <w:rPr>
          <w:lang w:val="en-GB"/>
        </w:rPr>
      </w:pPr>
      <w:r w:rsidRPr="00DA3C76">
        <w:rPr>
          <w:lang w:val="en-GB"/>
        </w:rPr>
        <w:t>EEPRU explored the impact of varying these parameter estimates using plausible ranges provided by the same committee member.</w:t>
      </w:r>
      <w:r w:rsidR="008A26FF" w:rsidRPr="00DA3C76">
        <w:rPr>
          <w:lang w:val="en-GB"/>
        </w:rPr>
        <w:t xml:space="preserve"> </w:t>
      </w:r>
      <w:r w:rsidR="00C45CFE" w:rsidRPr="00DA3C76">
        <w:rPr>
          <w:lang w:val="en-GB"/>
        </w:rPr>
        <w:t xml:space="preserve">EEPRU maintained the </w:t>
      </w:r>
      <w:r w:rsidR="008A26FF" w:rsidRPr="00DA3C76">
        <w:rPr>
          <w:lang w:val="en-GB"/>
        </w:rPr>
        <w:t>susceptibility to ceftazidim</w:t>
      </w:r>
      <w:r w:rsidR="004C1CE9" w:rsidRPr="00DA3C76">
        <w:rPr>
          <w:lang w:val="en-GB"/>
        </w:rPr>
        <w:t>e–a</w:t>
      </w:r>
      <w:r w:rsidR="008A26FF" w:rsidRPr="00DA3C76">
        <w:rPr>
          <w:lang w:val="en-GB"/>
        </w:rPr>
        <w:t xml:space="preserve">vibactam at 90% over </w:t>
      </w:r>
      <w:r w:rsidR="00DC6842" w:rsidRPr="00DA3C76">
        <w:rPr>
          <w:lang w:val="en-GB"/>
        </w:rPr>
        <w:t xml:space="preserve">the </w:t>
      </w:r>
      <w:r w:rsidR="008A26FF" w:rsidRPr="00DA3C76">
        <w:rPr>
          <w:lang w:val="en-GB"/>
        </w:rPr>
        <w:t>long</w:t>
      </w:r>
      <w:r w:rsidR="00DC6842" w:rsidRPr="00DA3C76">
        <w:rPr>
          <w:lang w:val="en-GB"/>
        </w:rPr>
        <w:t xml:space="preserve"> </w:t>
      </w:r>
      <w:r w:rsidR="008A26FF" w:rsidRPr="00DA3C76">
        <w:rPr>
          <w:lang w:val="en-GB"/>
        </w:rPr>
        <w:t xml:space="preserve">term. </w:t>
      </w:r>
      <w:r w:rsidR="00C002C6" w:rsidRPr="00DA3C76">
        <w:rPr>
          <w:lang w:val="en-GB"/>
        </w:rPr>
        <w:t xml:space="preserve">For </w:t>
      </w:r>
      <w:r w:rsidR="00E7232A" w:rsidRPr="00DA3C76">
        <w:rPr>
          <w:lang w:val="en-GB"/>
        </w:rPr>
        <w:t xml:space="preserve">the </w:t>
      </w:r>
      <w:r w:rsidR="00C002C6" w:rsidRPr="00DA3C76">
        <w:rPr>
          <w:lang w:val="en-GB"/>
        </w:rPr>
        <w:t xml:space="preserve">scenario </w:t>
      </w:r>
      <w:r w:rsidR="00DC6842" w:rsidRPr="00DA3C76">
        <w:rPr>
          <w:lang w:val="en-GB"/>
        </w:rPr>
        <w:t xml:space="preserve">in which </w:t>
      </w:r>
      <w:r w:rsidR="00C002C6" w:rsidRPr="00DA3C76">
        <w:rPr>
          <w:lang w:val="en-GB"/>
        </w:rPr>
        <w:t>a new multi-</w:t>
      </w:r>
      <w:r w:rsidR="00DC6842" w:rsidRPr="00DA3C76">
        <w:rPr>
          <w:lang w:val="en-GB"/>
        </w:rPr>
        <w:t>drug-</w:t>
      </w:r>
      <w:r w:rsidR="00C002C6" w:rsidRPr="00DA3C76">
        <w:rPr>
          <w:lang w:val="en-GB"/>
        </w:rPr>
        <w:t>resistant organism emerge</w:t>
      </w:r>
      <w:r w:rsidR="00E7232A" w:rsidRPr="00DA3C76">
        <w:rPr>
          <w:lang w:val="en-GB"/>
        </w:rPr>
        <w:t>d</w:t>
      </w:r>
      <w:r w:rsidR="00C002C6" w:rsidRPr="00DA3C76">
        <w:rPr>
          <w:lang w:val="en-GB"/>
        </w:rPr>
        <w:t xml:space="preserve">, </w:t>
      </w:r>
      <w:r w:rsidR="00A65651" w:rsidRPr="00DA3C76">
        <w:rPr>
          <w:lang w:val="en-GB"/>
        </w:rPr>
        <w:t>EEPRU presented</w:t>
      </w:r>
      <w:r w:rsidR="001743E0" w:rsidRPr="00DA3C76">
        <w:rPr>
          <w:lang w:val="en-GB"/>
        </w:rPr>
        <w:t xml:space="preserve"> incremental net health benefit</w:t>
      </w:r>
      <w:r w:rsidR="00A65651" w:rsidRPr="00DA3C76">
        <w:rPr>
          <w:lang w:val="en-GB"/>
        </w:rPr>
        <w:t xml:space="preserve"> results for infection site</w:t>
      </w:r>
      <w:r w:rsidR="00C002C6" w:rsidRPr="00DA3C76">
        <w:rPr>
          <w:lang w:val="en-GB"/>
        </w:rPr>
        <w:t>s</w:t>
      </w:r>
      <w:r w:rsidR="00A65651" w:rsidRPr="00DA3C76">
        <w:rPr>
          <w:lang w:val="en-GB"/>
        </w:rPr>
        <w:t xml:space="preserve"> </w:t>
      </w:r>
      <w:r w:rsidR="002B757F" w:rsidRPr="00DA3C76">
        <w:rPr>
          <w:lang w:val="en-GB"/>
        </w:rPr>
        <w:t>separately</w:t>
      </w:r>
      <w:r w:rsidR="00C002C6" w:rsidRPr="00DA3C76">
        <w:rPr>
          <w:lang w:val="en-GB"/>
        </w:rPr>
        <w:t xml:space="preserve">. </w:t>
      </w:r>
      <w:r w:rsidR="00E7232A" w:rsidRPr="00DA3C76">
        <w:rPr>
          <w:lang w:val="en-GB"/>
        </w:rPr>
        <w:t xml:space="preserve">It </w:t>
      </w:r>
      <w:r w:rsidR="00A65651" w:rsidRPr="00DA3C76">
        <w:rPr>
          <w:lang w:val="en-GB"/>
        </w:rPr>
        <w:t>w</w:t>
      </w:r>
      <w:r w:rsidR="00C002C6" w:rsidRPr="00DA3C76">
        <w:rPr>
          <w:lang w:val="en-GB"/>
        </w:rPr>
        <w:t>as</w:t>
      </w:r>
      <w:r w:rsidR="00A65651" w:rsidRPr="00DA3C76">
        <w:rPr>
          <w:lang w:val="en-GB"/>
        </w:rPr>
        <w:t xml:space="preserve"> unable</w:t>
      </w:r>
      <w:r w:rsidR="001F3EBA" w:rsidRPr="00DA3C76">
        <w:rPr>
          <w:lang w:val="en-GB"/>
        </w:rPr>
        <w:t xml:space="preserve"> to</w:t>
      </w:r>
      <w:r w:rsidR="00A65651" w:rsidRPr="00DA3C76">
        <w:rPr>
          <w:lang w:val="en-GB"/>
        </w:rPr>
        <w:t xml:space="preserve"> present the overall population-level results across all infection sites because </w:t>
      </w:r>
      <w:r w:rsidR="00C002C6" w:rsidRPr="00DA3C76">
        <w:rPr>
          <w:lang w:val="en-GB"/>
        </w:rPr>
        <w:t>it lacked</w:t>
      </w:r>
      <w:r w:rsidR="00A65651" w:rsidRPr="00DA3C76">
        <w:rPr>
          <w:lang w:val="en-GB"/>
        </w:rPr>
        <w:t xml:space="preserve"> evidence for the proportion of patients </w:t>
      </w:r>
      <w:r w:rsidR="00E7232A" w:rsidRPr="00DA3C76">
        <w:rPr>
          <w:lang w:val="en-GB"/>
        </w:rPr>
        <w:t xml:space="preserve">for </w:t>
      </w:r>
      <w:r w:rsidR="00A65651" w:rsidRPr="00DA3C76">
        <w:rPr>
          <w:lang w:val="en-GB"/>
        </w:rPr>
        <w:t xml:space="preserve">each site. </w:t>
      </w:r>
      <w:r w:rsidR="00495AA3" w:rsidRPr="00DA3C76">
        <w:rPr>
          <w:lang w:val="en-GB"/>
        </w:rPr>
        <w:t>The committee would have preferred to see results for the total population.</w:t>
      </w:r>
      <w:r w:rsidR="00945535" w:rsidRPr="00DA3C76">
        <w:rPr>
          <w:lang w:val="en-GB"/>
        </w:rPr>
        <w:t xml:space="preserve"> It was also concerned that the scenario did not </w:t>
      </w:r>
      <w:r w:rsidR="00AD6835" w:rsidRPr="00DA3C76">
        <w:rPr>
          <w:lang w:val="en-GB"/>
        </w:rPr>
        <w:t xml:space="preserve">include </w:t>
      </w:r>
      <w:r w:rsidR="00945535" w:rsidRPr="00DA3C76">
        <w:rPr>
          <w:lang w:val="en-GB"/>
        </w:rPr>
        <w:t>the pathogens modelled in the base</w:t>
      </w:r>
      <w:r w:rsidR="00B711CA" w:rsidRPr="00DA3C76">
        <w:rPr>
          <w:lang w:val="en-GB"/>
        </w:rPr>
        <w:t>-</w:t>
      </w:r>
      <w:r w:rsidR="00945535" w:rsidRPr="00DA3C76">
        <w:rPr>
          <w:lang w:val="en-GB"/>
        </w:rPr>
        <w:t xml:space="preserve">case analysis. </w:t>
      </w:r>
      <w:r w:rsidR="000757A8" w:rsidRPr="00DA3C76">
        <w:rPr>
          <w:lang w:val="en-GB"/>
        </w:rPr>
        <w:t xml:space="preserve">The committee considered that resistance to comparators was likely to increase, but that EEPRU’s scenario analysis was highly uncertain, and </w:t>
      </w:r>
      <w:r w:rsidR="001D3A5B" w:rsidRPr="00DA3C76">
        <w:rPr>
          <w:lang w:val="en-GB"/>
        </w:rPr>
        <w:t>was</w:t>
      </w:r>
      <w:r w:rsidR="000757A8" w:rsidRPr="00DA3C76">
        <w:rPr>
          <w:lang w:val="en-GB"/>
        </w:rPr>
        <w:t xml:space="preserve"> not entirely relevant to the population under </w:t>
      </w:r>
      <w:r w:rsidR="000757A8" w:rsidRPr="00DA3C76">
        <w:rPr>
          <w:lang w:val="en-GB"/>
        </w:rPr>
        <w:lastRenderedPageBreak/>
        <w:t xml:space="preserve">consideration. </w:t>
      </w:r>
      <w:r w:rsidR="00BD7C56" w:rsidRPr="00DA3C76">
        <w:rPr>
          <w:lang w:val="en-GB"/>
        </w:rPr>
        <w:t>The committee recognised EEPRU’s challenges when modelling the unknown</w:t>
      </w:r>
      <w:r w:rsidR="00032A6F" w:rsidRPr="00DA3C76">
        <w:rPr>
          <w:lang w:val="en-GB"/>
        </w:rPr>
        <w:t>.</w:t>
      </w:r>
      <w:r w:rsidR="00086541" w:rsidRPr="00DA3C76">
        <w:rPr>
          <w:lang w:val="en-GB"/>
        </w:rPr>
        <w:t xml:space="preserve"> </w:t>
      </w:r>
      <w:r w:rsidR="007B7508" w:rsidRPr="00DA3C76">
        <w:rPr>
          <w:lang w:val="en-GB"/>
        </w:rPr>
        <w:t>I</w:t>
      </w:r>
      <w:r w:rsidR="00032A6F" w:rsidRPr="00DA3C76">
        <w:rPr>
          <w:lang w:val="en-GB"/>
        </w:rPr>
        <w:t xml:space="preserve">t </w:t>
      </w:r>
      <w:r w:rsidR="000757A8" w:rsidRPr="00DA3C76">
        <w:rPr>
          <w:lang w:val="en-GB"/>
        </w:rPr>
        <w:t xml:space="preserve">concluded that </w:t>
      </w:r>
      <w:r w:rsidR="0055563A" w:rsidRPr="00DA3C76">
        <w:rPr>
          <w:lang w:val="en-GB"/>
        </w:rPr>
        <w:t>the model underestimate</w:t>
      </w:r>
      <w:r w:rsidR="00420986" w:rsidRPr="00DA3C76">
        <w:rPr>
          <w:lang w:val="en-GB"/>
        </w:rPr>
        <w:t>s</w:t>
      </w:r>
      <w:r w:rsidR="0055563A" w:rsidRPr="00DA3C76">
        <w:rPr>
          <w:lang w:val="en-GB"/>
        </w:rPr>
        <w:t xml:space="preserve"> the benefits of ceftazidime–avibactam by not accounting for increased resistance to comparators</w:t>
      </w:r>
      <w:r w:rsidR="000D2259" w:rsidRPr="00DA3C76">
        <w:rPr>
          <w:lang w:val="en-GB"/>
        </w:rPr>
        <w:t>.</w:t>
      </w:r>
    </w:p>
    <w:p w14:paraId="6F1AF678" w14:textId="75916675" w:rsidR="0002011A" w:rsidRPr="00DA3C76" w:rsidRDefault="00AD209D" w:rsidP="0002011A">
      <w:pPr>
        <w:pStyle w:val="Heading3"/>
      </w:pPr>
      <w:r w:rsidRPr="00DA3C76">
        <w:t>A</w:t>
      </w:r>
      <w:r w:rsidR="00562F9D" w:rsidRPr="00DA3C76">
        <w:t>pproximately 20% of people would</w:t>
      </w:r>
      <w:r w:rsidR="00052407" w:rsidRPr="00DA3C76">
        <w:t xml:space="preserve"> </w:t>
      </w:r>
      <w:r w:rsidR="00562F9D" w:rsidRPr="00DA3C76">
        <w:t>n</w:t>
      </w:r>
      <w:r w:rsidR="00052407" w:rsidRPr="00DA3C76">
        <w:t>o</w:t>
      </w:r>
      <w:r w:rsidR="00562F9D" w:rsidRPr="00DA3C76">
        <w:t xml:space="preserve">t </w:t>
      </w:r>
      <w:r w:rsidR="005726E2" w:rsidRPr="00DA3C76">
        <w:t>be offered</w:t>
      </w:r>
      <w:r w:rsidR="00E07308" w:rsidRPr="00DA3C76">
        <w:t xml:space="preserve"> colistin or </w:t>
      </w:r>
      <w:r w:rsidR="00052407" w:rsidRPr="00DA3C76">
        <w:t xml:space="preserve">an </w:t>
      </w:r>
      <w:r w:rsidR="00E07308" w:rsidRPr="00DA3C76">
        <w:t>aminoglycoside</w:t>
      </w:r>
      <w:r w:rsidR="00562F9D" w:rsidRPr="00DA3C76">
        <w:t xml:space="preserve">, even if no other effective antimicrobial </w:t>
      </w:r>
      <w:r w:rsidR="00052407" w:rsidRPr="00DA3C76">
        <w:t>were</w:t>
      </w:r>
      <w:r w:rsidR="00562F9D" w:rsidRPr="00DA3C76">
        <w:t xml:space="preserve"> available</w:t>
      </w:r>
    </w:p>
    <w:p w14:paraId="700C9E3B" w14:textId="7DE860E0" w:rsidR="0002011A" w:rsidRPr="00DA3C76" w:rsidRDefault="003114AD" w:rsidP="0002011A">
      <w:pPr>
        <w:pStyle w:val="Numberedlevel2text"/>
        <w:rPr>
          <w:lang w:val="en-GB"/>
        </w:rPr>
      </w:pPr>
      <w:r w:rsidRPr="00DA3C76">
        <w:rPr>
          <w:lang w:val="en-GB"/>
        </w:rPr>
        <w:t>In its base</w:t>
      </w:r>
      <w:r w:rsidR="00CE2168" w:rsidRPr="00DA3C76">
        <w:rPr>
          <w:lang w:val="en-GB"/>
        </w:rPr>
        <w:t>-</w:t>
      </w:r>
      <w:r w:rsidRPr="00DA3C76">
        <w:rPr>
          <w:lang w:val="en-GB"/>
        </w:rPr>
        <w:t>case</w:t>
      </w:r>
      <w:r w:rsidR="00374DF0" w:rsidRPr="00DA3C76">
        <w:rPr>
          <w:lang w:val="en-GB"/>
        </w:rPr>
        <w:t xml:space="preserve"> model</w:t>
      </w:r>
      <w:r w:rsidRPr="00DA3C76">
        <w:rPr>
          <w:lang w:val="en-GB"/>
        </w:rPr>
        <w:t xml:space="preserve">, EEPRU assumed that a proportion of patients </w:t>
      </w:r>
      <w:r w:rsidR="00E32803" w:rsidRPr="00DA3C76">
        <w:rPr>
          <w:lang w:val="en-GB"/>
        </w:rPr>
        <w:t xml:space="preserve">would </w:t>
      </w:r>
      <w:r w:rsidR="00052407" w:rsidRPr="00DA3C76">
        <w:rPr>
          <w:lang w:val="en-GB"/>
        </w:rPr>
        <w:t xml:space="preserve">have infections </w:t>
      </w:r>
      <w:r w:rsidRPr="00DA3C76">
        <w:rPr>
          <w:lang w:val="en-GB"/>
        </w:rPr>
        <w:t xml:space="preserve">resistant to </w:t>
      </w:r>
      <w:r w:rsidR="00AA0B19" w:rsidRPr="00DA3C76">
        <w:rPr>
          <w:lang w:val="en-GB"/>
        </w:rPr>
        <w:t xml:space="preserve">all </w:t>
      </w:r>
      <w:r w:rsidRPr="00DA3C76">
        <w:rPr>
          <w:lang w:val="en-GB"/>
        </w:rPr>
        <w:t xml:space="preserve">existing </w:t>
      </w:r>
      <w:r w:rsidR="00374DF0" w:rsidRPr="00DA3C76">
        <w:rPr>
          <w:lang w:val="en-GB"/>
        </w:rPr>
        <w:t xml:space="preserve">antimicrobials </w:t>
      </w:r>
      <w:r w:rsidRPr="00DA3C76">
        <w:rPr>
          <w:lang w:val="en-GB"/>
        </w:rPr>
        <w:t xml:space="preserve">other </w:t>
      </w:r>
      <w:r w:rsidR="00BB1927" w:rsidRPr="00DA3C76">
        <w:rPr>
          <w:lang w:val="en-GB"/>
        </w:rPr>
        <w:t xml:space="preserve">than </w:t>
      </w:r>
      <w:r w:rsidRPr="00DA3C76">
        <w:rPr>
          <w:lang w:val="en-GB"/>
        </w:rPr>
        <w:t>colistin</w:t>
      </w:r>
      <w:r w:rsidR="00052407" w:rsidRPr="00DA3C76">
        <w:rPr>
          <w:lang w:val="en-GB"/>
        </w:rPr>
        <w:t>-</w:t>
      </w:r>
      <w:r w:rsidR="00AA0B19" w:rsidRPr="00DA3C76">
        <w:rPr>
          <w:lang w:val="en-GB"/>
        </w:rPr>
        <w:t xml:space="preserve"> </w:t>
      </w:r>
      <w:r w:rsidR="00E07308" w:rsidRPr="00DA3C76">
        <w:rPr>
          <w:lang w:val="en-GB"/>
        </w:rPr>
        <w:t xml:space="preserve">or </w:t>
      </w:r>
      <w:r w:rsidRPr="00DA3C76">
        <w:rPr>
          <w:lang w:val="en-GB"/>
        </w:rPr>
        <w:t>aminoglycoside</w:t>
      </w:r>
      <w:r w:rsidR="00AA0B19" w:rsidRPr="00DA3C76">
        <w:rPr>
          <w:lang w:val="en-GB"/>
        </w:rPr>
        <w:t>-based</w:t>
      </w:r>
      <w:r w:rsidRPr="00DA3C76">
        <w:rPr>
          <w:lang w:val="en-GB"/>
        </w:rPr>
        <w:t xml:space="preserve"> regimen</w:t>
      </w:r>
      <w:r w:rsidR="00AA0B19" w:rsidRPr="00DA3C76">
        <w:rPr>
          <w:lang w:val="en-GB"/>
        </w:rPr>
        <w:t>s</w:t>
      </w:r>
      <w:r w:rsidRPr="00DA3C76">
        <w:rPr>
          <w:lang w:val="en-GB"/>
        </w:rPr>
        <w:t xml:space="preserve">. </w:t>
      </w:r>
      <w:r w:rsidR="00D55A27" w:rsidRPr="00DA3C76">
        <w:rPr>
          <w:lang w:val="en-GB"/>
        </w:rPr>
        <w:t>However, consultation comments</w:t>
      </w:r>
      <w:r w:rsidR="000609FA" w:rsidRPr="00DA3C76">
        <w:rPr>
          <w:lang w:val="en-GB"/>
        </w:rPr>
        <w:t xml:space="preserve"> on EEPRU’s report</w:t>
      </w:r>
      <w:r w:rsidR="00D55A27" w:rsidRPr="00DA3C76">
        <w:rPr>
          <w:lang w:val="en-GB"/>
        </w:rPr>
        <w:t xml:space="preserve"> highlighted that </w:t>
      </w:r>
      <w:r w:rsidR="00E32803" w:rsidRPr="00DA3C76">
        <w:rPr>
          <w:lang w:val="en-GB"/>
        </w:rPr>
        <w:t>some</w:t>
      </w:r>
      <w:r w:rsidR="00D55A27" w:rsidRPr="00DA3C76">
        <w:rPr>
          <w:lang w:val="en-GB"/>
        </w:rPr>
        <w:t xml:space="preserve"> </w:t>
      </w:r>
      <w:r w:rsidR="003A338F" w:rsidRPr="00DA3C76">
        <w:rPr>
          <w:lang w:val="en-GB"/>
        </w:rPr>
        <w:t xml:space="preserve">people </w:t>
      </w:r>
      <w:r w:rsidR="00027AED" w:rsidRPr="00DA3C76">
        <w:rPr>
          <w:lang w:val="en-GB"/>
        </w:rPr>
        <w:t>cannot</w:t>
      </w:r>
      <w:r w:rsidR="003A338F" w:rsidRPr="00DA3C76">
        <w:rPr>
          <w:lang w:val="en-GB"/>
        </w:rPr>
        <w:t xml:space="preserve"> tolerate the renal toxicity</w:t>
      </w:r>
      <w:r w:rsidR="00661054" w:rsidRPr="00DA3C76">
        <w:rPr>
          <w:lang w:val="en-GB"/>
        </w:rPr>
        <w:t xml:space="preserve"> </w:t>
      </w:r>
      <w:r w:rsidR="003A338F" w:rsidRPr="00DA3C76">
        <w:rPr>
          <w:lang w:val="en-GB"/>
        </w:rPr>
        <w:t xml:space="preserve">associated with </w:t>
      </w:r>
      <w:r w:rsidR="00D55A27" w:rsidRPr="00DA3C76">
        <w:rPr>
          <w:lang w:val="en-GB"/>
        </w:rPr>
        <w:t>colistin</w:t>
      </w:r>
      <w:r w:rsidR="000D3B12" w:rsidRPr="00DA3C76">
        <w:rPr>
          <w:lang w:val="en-GB"/>
        </w:rPr>
        <w:t xml:space="preserve"> </w:t>
      </w:r>
      <w:r w:rsidR="003A338F" w:rsidRPr="00DA3C76">
        <w:rPr>
          <w:lang w:val="en-GB"/>
        </w:rPr>
        <w:t xml:space="preserve">and </w:t>
      </w:r>
      <w:proofErr w:type="gramStart"/>
      <w:r w:rsidR="00D55A27" w:rsidRPr="00DA3C76">
        <w:rPr>
          <w:lang w:val="en-GB"/>
        </w:rPr>
        <w:t>aminoglycoside</w:t>
      </w:r>
      <w:r w:rsidR="003A338F" w:rsidRPr="00DA3C76">
        <w:rPr>
          <w:lang w:val="en-GB"/>
        </w:rPr>
        <w:t>s</w:t>
      </w:r>
      <w:r w:rsidR="00C45CFE" w:rsidRPr="00DA3C76">
        <w:rPr>
          <w:lang w:val="en-GB"/>
        </w:rPr>
        <w:t>, or</w:t>
      </w:r>
      <w:proofErr w:type="gramEnd"/>
      <w:r w:rsidR="00C45CFE" w:rsidRPr="00DA3C76">
        <w:rPr>
          <w:lang w:val="en-GB"/>
        </w:rPr>
        <w:t xml:space="preserve"> tolerate </w:t>
      </w:r>
      <w:r w:rsidR="008152ED" w:rsidRPr="00DA3C76">
        <w:rPr>
          <w:lang w:val="en-GB"/>
        </w:rPr>
        <w:t>its treatment</w:t>
      </w:r>
      <w:r w:rsidR="005E5B2F" w:rsidRPr="00DA3C76">
        <w:rPr>
          <w:lang w:val="en-GB"/>
        </w:rPr>
        <w:t xml:space="preserve"> </w:t>
      </w:r>
      <w:r w:rsidR="008570B4" w:rsidRPr="00DA3C76">
        <w:rPr>
          <w:lang w:val="en-GB"/>
        </w:rPr>
        <w:t>–</w:t>
      </w:r>
      <w:r w:rsidR="008152ED" w:rsidRPr="00DA3C76">
        <w:rPr>
          <w:lang w:val="en-GB"/>
        </w:rPr>
        <w:t xml:space="preserve"> </w:t>
      </w:r>
      <w:r w:rsidR="00C45CFE" w:rsidRPr="00DA3C76">
        <w:rPr>
          <w:lang w:val="en-GB"/>
        </w:rPr>
        <w:t>renal replacement therapy</w:t>
      </w:r>
      <w:r w:rsidR="00661054" w:rsidRPr="00DA3C76">
        <w:rPr>
          <w:lang w:val="en-GB"/>
        </w:rPr>
        <w:t xml:space="preserve">. </w:t>
      </w:r>
      <w:bookmarkStart w:id="20" w:name="_Hlk109207078"/>
      <w:r w:rsidR="008152ED" w:rsidRPr="00DA3C76">
        <w:rPr>
          <w:lang w:val="en-GB"/>
        </w:rPr>
        <w:t xml:space="preserve">The comments noted that </w:t>
      </w:r>
      <w:r w:rsidR="00661054" w:rsidRPr="00DA3C76">
        <w:rPr>
          <w:lang w:val="en-GB"/>
        </w:rPr>
        <w:t>the</w:t>
      </w:r>
      <w:r w:rsidR="008152ED" w:rsidRPr="00DA3C76">
        <w:rPr>
          <w:lang w:val="en-GB"/>
        </w:rPr>
        <w:t>se people</w:t>
      </w:r>
      <w:r w:rsidR="00661054" w:rsidRPr="00DA3C76">
        <w:rPr>
          <w:lang w:val="en-GB"/>
        </w:rPr>
        <w:t xml:space="preserve"> </w:t>
      </w:r>
      <w:r w:rsidR="003A338F" w:rsidRPr="00DA3C76">
        <w:rPr>
          <w:lang w:val="en-GB"/>
        </w:rPr>
        <w:t xml:space="preserve">would not be offered these </w:t>
      </w:r>
      <w:r w:rsidR="00027AED" w:rsidRPr="00DA3C76">
        <w:rPr>
          <w:lang w:val="en-GB"/>
        </w:rPr>
        <w:t>treatments</w:t>
      </w:r>
      <w:r w:rsidR="003A338F" w:rsidRPr="00DA3C76">
        <w:rPr>
          <w:lang w:val="en-GB"/>
        </w:rPr>
        <w:t xml:space="preserve">, </w:t>
      </w:r>
      <w:r w:rsidR="00D55A27" w:rsidRPr="00DA3C76">
        <w:rPr>
          <w:lang w:val="en-GB"/>
        </w:rPr>
        <w:t xml:space="preserve">even if no other therapy </w:t>
      </w:r>
      <w:r w:rsidR="00052407" w:rsidRPr="00DA3C76">
        <w:rPr>
          <w:lang w:val="en-GB"/>
        </w:rPr>
        <w:t xml:space="preserve">were </w:t>
      </w:r>
      <w:r w:rsidR="00D55A27" w:rsidRPr="00DA3C76">
        <w:rPr>
          <w:lang w:val="en-GB"/>
        </w:rPr>
        <w:t xml:space="preserve">available. </w:t>
      </w:r>
      <w:r w:rsidR="00420986" w:rsidRPr="00DA3C76">
        <w:rPr>
          <w:lang w:val="en-GB"/>
        </w:rPr>
        <w:t xml:space="preserve">Instead, </w:t>
      </w:r>
      <w:r w:rsidR="008152ED" w:rsidRPr="00DA3C76">
        <w:rPr>
          <w:lang w:val="en-GB"/>
        </w:rPr>
        <w:t>they</w:t>
      </w:r>
      <w:r w:rsidR="00680707" w:rsidRPr="00DA3C76">
        <w:rPr>
          <w:lang w:val="en-GB"/>
        </w:rPr>
        <w:t xml:space="preserve"> </w:t>
      </w:r>
      <w:r w:rsidR="00D55A27" w:rsidRPr="00DA3C76">
        <w:rPr>
          <w:lang w:val="en-GB"/>
        </w:rPr>
        <w:t xml:space="preserve">would </w:t>
      </w:r>
      <w:r w:rsidR="00680707" w:rsidRPr="00DA3C76">
        <w:rPr>
          <w:lang w:val="en-GB"/>
        </w:rPr>
        <w:t xml:space="preserve">be offered </w:t>
      </w:r>
      <w:r w:rsidR="00443A9A" w:rsidRPr="00DA3C76">
        <w:rPr>
          <w:lang w:val="en-GB"/>
        </w:rPr>
        <w:t>‘</w:t>
      </w:r>
      <w:r w:rsidR="009A2927" w:rsidRPr="00DA3C76">
        <w:rPr>
          <w:lang w:val="en-GB"/>
        </w:rPr>
        <w:t xml:space="preserve">multi-drug </w:t>
      </w:r>
      <w:r w:rsidR="00D55A27" w:rsidRPr="00DA3C76">
        <w:rPr>
          <w:lang w:val="en-GB"/>
        </w:rPr>
        <w:t>salvage therapy</w:t>
      </w:r>
      <w:r w:rsidR="00443A9A" w:rsidRPr="00DA3C76">
        <w:rPr>
          <w:lang w:val="en-GB"/>
        </w:rPr>
        <w:t>’</w:t>
      </w:r>
      <w:r w:rsidR="00661054" w:rsidRPr="00DA3C76">
        <w:rPr>
          <w:rFonts w:cs="Arial"/>
          <w:lang w:val="en-GB"/>
        </w:rPr>
        <w:t>,</w:t>
      </w:r>
      <w:r w:rsidR="009A2927" w:rsidRPr="00DA3C76">
        <w:rPr>
          <w:lang w:val="en-GB"/>
        </w:rPr>
        <w:t xml:space="preserve"> </w:t>
      </w:r>
      <w:r w:rsidR="00443A9A" w:rsidRPr="00DA3C76">
        <w:rPr>
          <w:lang w:val="en-GB"/>
        </w:rPr>
        <w:t xml:space="preserve">a regimen combining </w:t>
      </w:r>
      <w:r w:rsidR="00120AFF" w:rsidRPr="00DA3C76">
        <w:rPr>
          <w:lang w:val="en-GB"/>
        </w:rPr>
        <w:t>multiple agents</w:t>
      </w:r>
      <w:r w:rsidR="00C45CFE" w:rsidRPr="00DA3C76">
        <w:rPr>
          <w:lang w:val="en-GB"/>
        </w:rPr>
        <w:t>:</w:t>
      </w:r>
      <w:r w:rsidR="00120AFF" w:rsidRPr="00DA3C76">
        <w:rPr>
          <w:lang w:val="en-GB"/>
        </w:rPr>
        <w:t xml:space="preserve"> no </w:t>
      </w:r>
      <w:r w:rsidR="008152ED" w:rsidRPr="00DA3C76">
        <w:rPr>
          <w:lang w:val="en-GB"/>
        </w:rPr>
        <w:t xml:space="preserve">single </w:t>
      </w:r>
      <w:r w:rsidR="00C45CFE" w:rsidRPr="00DA3C76">
        <w:rPr>
          <w:lang w:val="en-GB"/>
        </w:rPr>
        <w:t xml:space="preserve">drug </w:t>
      </w:r>
      <w:r w:rsidR="00120AFF" w:rsidRPr="00DA3C76">
        <w:rPr>
          <w:lang w:val="en-GB"/>
        </w:rPr>
        <w:t xml:space="preserve">would be expected to be effective in isolation, but </w:t>
      </w:r>
      <w:r w:rsidR="00661054" w:rsidRPr="00DA3C76">
        <w:rPr>
          <w:lang w:val="en-GB"/>
        </w:rPr>
        <w:t xml:space="preserve">there could be some benefit when </w:t>
      </w:r>
      <w:r w:rsidR="00027AED" w:rsidRPr="00DA3C76">
        <w:rPr>
          <w:lang w:val="en-GB"/>
        </w:rPr>
        <w:t xml:space="preserve">used </w:t>
      </w:r>
      <w:r w:rsidR="001D3A5B" w:rsidRPr="00DA3C76">
        <w:rPr>
          <w:lang w:val="en-GB"/>
        </w:rPr>
        <w:t>in combination</w:t>
      </w:r>
      <w:r w:rsidR="00443A9A" w:rsidRPr="00DA3C76">
        <w:rPr>
          <w:lang w:val="en-GB"/>
        </w:rPr>
        <w:t xml:space="preserve">. </w:t>
      </w:r>
      <w:bookmarkEnd w:id="20"/>
      <w:r w:rsidR="00443A9A" w:rsidRPr="00DA3C76">
        <w:rPr>
          <w:lang w:val="en-GB"/>
        </w:rPr>
        <w:t>EEPRU did not</w:t>
      </w:r>
      <w:r w:rsidR="009A2927" w:rsidRPr="00DA3C76">
        <w:rPr>
          <w:lang w:val="en-GB"/>
        </w:rPr>
        <w:t xml:space="preserve"> account for </w:t>
      </w:r>
      <w:r w:rsidR="00443A9A" w:rsidRPr="00DA3C76">
        <w:rPr>
          <w:lang w:val="en-GB"/>
        </w:rPr>
        <w:t xml:space="preserve">this in its </w:t>
      </w:r>
      <w:r w:rsidR="00137592" w:rsidRPr="00DA3C76">
        <w:rPr>
          <w:lang w:val="en-GB"/>
        </w:rPr>
        <w:t xml:space="preserve">base-case </w:t>
      </w:r>
      <w:r w:rsidR="009A2927" w:rsidRPr="00DA3C76">
        <w:rPr>
          <w:lang w:val="en-GB"/>
        </w:rPr>
        <w:t>model</w:t>
      </w:r>
      <w:r w:rsidR="00D55A27" w:rsidRPr="00DA3C76">
        <w:rPr>
          <w:lang w:val="en-GB"/>
        </w:rPr>
        <w:t xml:space="preserve">. </w:t>
      </w:r>
      <w:r w:rsidR="00A3573C" w:rsidRPr="00DA3C76">
        <w:rPr>
          <w:lang w:val="en-GB"/>
        </w:rPr>
        <w:t>In response to the consultation</w:t>
      </w:r>
      <w:r w:rsidR="00CE0041" w:rsidRPr="00DA3C76">
        <w:rPr>
          <w:lang w:val="en-GB"/>
        </w:rPr>
        <w:t xml:space="preserve"> </w:t>
      </w:r>
      <w:r w:rsidR="00E32803" w:rsidRPr="00DA3C76">
        <w:rPr>
          <w:lang w:val="en-GB"/>
        </w:rPr>
        <w:t>comment</w:t>
      </w:r>
      <w:r w:rsidR="00437BE4" w:rsidRPr="00DA3C76">
        <w:rPr>
          <w:lang w:val="en-GB"/>
        </w:rPr>
        <w:t>s</w:t>
      </w:r>
      <w:r w:rsidR="00A3573C" w:rsidRPr="00DA3C76">
        <w:rPr>
          <w:lang w:val="en-GB"/>
        </w:rPr>
        <w:t xml:space="preserve">, </w:t>
      </w:r>
      <w:r w:rsidR="00CF0AE9" w:rsidRPr="00DA3C76">
        <w:rPr>
          <w:lang w:val="en-GB"/>
        </w:rPr>
        <w:t xml:space="preserve">EEPRU </w:t>
      </w:r>
      <w:r w:rsidR="009A2927" w:rsidRPr="00DA3C76">
        <w:rPr>
          <w:lang w:val="en-GB"/>
        </w:rPr>
        <w:t xml:space="preserve">did a </w:t>
      </w:r>
      <w:r w:rsidR="001A7E7F" w:rsidRPr="00DA3C76">
        <w:rPr>
          <w:lang w:val="en-GB"/>
        </w:rPr>
        <w:t>scenario</w:t>
      </w:r>
      <w:r w:rsidR="009A2927" w:rsidRPr="00DA3C76">
        <w:rPr>
          <w:lang w:val="en-GB"/>
        </w:rPr>
        <w:t xml:space="preserve"> analysis to estimate the </w:t>
      </w:r>
      <w:r w:rsidR="00D55A27" w:rsidRPr="00DA3C76">
        <w:rPr>
          <w:lang w:val="en-GB"/>
        </w:rPr>
        <w:t xml:space="preserve">incremental benefit of </w:t>
      </w:r>
      <w:r w:rsidR="0051044F" w:rsidRPr="00DA3C76">
        <w:rPr>
          <w:lang w:val="en-GB"/>
        </w:rPr>
        <w:t>ceftazidim</w:t>
      </w:r>
      <w:r w:rsidR="004C1CE9" w:rsidRPr="00DA3C76">
        <w:rPr>
          <w:lang w:val="en-GB"/>
        </w:rPr>
        <w:t>e–a</w:t>
      </w:r>
      <w:r w:rsidR="0051044F" w:rsidRPr="00DA3C76">
        <w:rPr>
          <w:lang w:val="en-GB"/>
        </w:rPr>
        <w:t xml:space="preserve">vibactam </w:t>
      </w:r>
      <w:r w:rsidR="00D55A27" w:rsidRPr="00DA3C76">
        <w:rPr>
          <w:lang w:val="en-GB"/>
        </w:rPr>
        <w:t>in this subgroup of patients</w:t>
      </w:r>
      <w:r w:rsidR="00CF0AE9" w:rsidRPr="00DA3C76">
        <w:rPr>
          <w:lang w:val="en-GB"/>
        </w:rPr>
        <w:t>.</w:t>
      </w:r>
      <w:r w:rsidR="00846CC0" w:rsidRPr="00DA3C76">
        <w:rPr>
          <w:lang w:val="en-GB"/>
        </w:rPr>
        <w:t xml:space="preserve"> Rather than modelling this population separately, EEPRU derived </w:t>
      </w:r>
      <w:r w:rsidR="000D193E" w:rsidRPr="00DA3C76">
        <w:rPr>
          <w:lang w:val="en-GB"/>
        </w:rPr>
        <w:t xml:space="preserve">a weighted </w:t>
      </w:r>
      <w:r w:rsidR="00846CC0" w:rsidRPr="00DA3C76">
        <w:rPr>
          <w:lang w:val="en-GB"/>
        </w:rPr>
        <w:t xml:space="preserve">average incremental benefit </w:t>
      </w:r>
      <w:r w:rsidR="000D193E" w:rsidRPr="00DA3C76">
        <w:rPr>
          <w:lang w:val="en-GB"/>
        </w:rPr>
        <w:t xml:space="preserve">that accounted for </w:t>
      </w:r>
      <w:r w:rsidR="00846CC0" w:rsidRPr="00DA3C76">
        <w:rPr>
          <w:lang w:val="en-GB"/>
        </w:rPr>
        <w:t>the proportion of the total treated population who</w:t>
      </w:r>
      <w:r w:rsidR="00E32803" w:rsidRPr="00DA3C76">
        <w:rPr>
          <w:lang w:val="en-GB"/>
        </w:rPr>
        <w:t>se</w:t>
      </w:r>
      <w:r w:rsidR="00846CC0" w:rsidRPr="00DA3C76">
        <w:rPr>
          <w:lang w:val="en-GB"/>
        </w:rPr>
        <w:t xml:space="preserve"> </w:t>
      </w:r>
      <w:r w:rsidR="00E32803" w:rsidRPr="00DA3C76">
        <w:rPr>
          <w:lang w:val="en-GB"/>
        </w:rPr>
        <w:t xml:space="preserve">infection would be </w:t>
      </w:r>
      <w:r w:rsidR="00846CC0" w:rsidRPr="00DA3C76">
        <w:rPr>
          <w:lang w:val="en-GB"/>
        </w:rPr>
        <w:t>susceptible to colistin</w:t>
      </w:r>
      <w:r w:rsidR="000D3B12" w:rsidRPr="00DA3C76">
        <w:rPr>
          <w:lang w:val="en-GB"/>
        </w:rPr>
        <w:t xml:space="preserve"> or </w:t>
      </w:r>
      <w:r w:rsidR="00846CC0" w:rsidRPr="00DA3C76">
        <w:rPr>
          <w:lang w:val="en-GB"/>
        </w:rPr>
        <w:t xml:space="preserve">aminoglycosides but </w:t>
      </w:r>
      <w:r w:rsidR="00040C85" w:rsidRPr="00DA3C76">
        <w:rPr>
          <w:lang w:val="en-GB"/>
        </w:rPr>
        <w:t xml:space="preserve">who </w:t>
      </w:r>
      <w:r w:rsidR="00E32803" w:rsidRPr="00DA3C76">
        <w:rPr>
          <w:lang w:val="en-GB"/>
        </w:rPr>
        <w:t xml:space="preserve">would </w:t>
      </w:r>
      <w:r w:rsidR="00443A9A" w:rsidRPr="00DA3C76">
        <w:rPr>
          <w:lang w:val="en-GB"/>
        </w:rPr>
        <w:t xml:space="preserve">not </w:t>
      </w:r>
      <w:r w:rsidR="00CA5DD3" w:rsidRPr="00DA3C76">
        <w:rPr>
          <w:lang w:val="en-GB"/>
        </w:rPr>
        <w:t>be offered</w:t>
      </w:r>
      <w:r w:rsidR="00846CC0" w:rsidRPr="00DA3C76">
        <w:rPr>
          <w:lang w:val="en-GB"/>
        </w:rPr>
        <w:t xml:space="preserve"> </w:t>
      </w:r>
      <w:r w:rsidR="00E32803" w:rsidRPr="00DA3C76">
        <w:rPr>
          <w:lang w:val="en-GB"/>
        </w:rPr>
        <w:t>these treatments</w:t>
      </w:r>
      <w:r w:rsidR="00846CC0" w:rsidRPr="00DA3C76">
        <w:rPr>
          <w:lang w:val="en-GB"/>
        </w:rPr>
        <w:t xml:space="preserve"> </w:t>
      </w:r>
      <w:r w:rsidR="00443A9A" w:rsidRPr="00DA3C76">
        <w:rPr>
          <w:lang w:val="en-GB"/>
        </w:rPr>
        <w:t xml:space="preserve">because of </w:t>
      </w:r>
      <w:r w:rsidR="00E32803" w:rsidRPr="00DA3C76">
        <w:rPr>
          <w:lang w:val="en-GB"/>
        </w:rPr>
        <w:t xml:space="preserve">the </w:t>
      </w:r>
      <w:r w:rsidR="00A7191A" w:rsidRPr="00DA3C76">
        <w:rPr>
          <w:lang w:val="en-GB"/>
        </w:rPr>
        <w:t>high risk of renal</w:t>
      </w:r>
      <w:r w:rsidR="002D2605" w:rsidRPr="00DA3C76">
        <w:rPr>
          <w:lang w:val="en-GB"/>
        </w:rPr>
        <w:t xml:space="preserve"> toxicity</w:t>
      </w:r>
      <w:r w:rsidR="00846CC0" w:rsidRPr="00DA3C76">
        <w:rPr>
          <w:lang w:val="en-GB"/>
        </w:rPr>
        <w:t xml:space="preserve">. In </w:t>
      </w:r>
      <w:r w:rsidR="00437BE4" w:rsidRPr="00DA3C76">
        <w:rPr>
          <w:lang w:val="en-GB"/>
        </w:rPr>
        <w:t xml:space="preserve">the </w:t>
      </w:r>
      <w:r w:rsidR="00846CC0" w:rsidRPr="00DA3C76">
        <w:rPr>
          <w:lang w:val="en-GB"/>
        </w:rPr>
        <w:t>absence of empiric evidence,</w:t>
      </w:r>
      <w:r w:rsidR="000D3B12" w:rsidRPr="00DA3C76">
        <w:rPr>
          <w:lang w:val="en-GB"/>
        </w:rPr>
        <w:t xml:space="preserve"> </w:t>
      </w:r>
      <w:r w:rsidR="001A7E7F" w:rsidRPr="00DA3C76">
        <w:rPr>
          <w:lang w:val="en-GB"/>
        </w:rPr>
        <w:t>EEPRU based</w:t>
      </w:r>
      <w:r w:rsidR="00AE69E1" w:rsidRPr="00DA3C76">
        <w:rPr>
          <w:lang w:val="en-GB"/>
        </w:rPr>
        <w:t xml:space="preserve"> its analysis on advice from </w:t>
      </w:r>
      <w:r w:rsidR="00CA3F6F" w:rsidRPr="00DA3C76">
        <w:rPr>
          <w:lang w:val="en-GB"/>
        </w:rPr>
        <w:t xml:space="preserve">the </w:t>
      </w:r>
      <w:r w:rsidR="00A7191A" w:rsidRPr="00DA3C76">
        <w:rPr>
          <w:lang w:val="en-GB"/>
        </w:rPr>
        <w:t>committee</w:t>
      </w:r>
      <w:r w:rsidR="000D193E" w:rsidRPr="00DA3C76">
        <w:rPr>
          <w:lang w:val="en-GB"/>
        </w:rPr>
        <w:t>,</w:t>
      </w:r>
      <w:r w:rsidR="002D2605" w:rsidRPr="00DA3C76">
        <w:rPr>
          <w:lang w:val="en-GB"/>
        </w:rPr>
        <w:t xml:space="preserve"> </w:t>
      </w:r>
      <w:r w:rsidR="000D193E" w:rsidRPr="00DA3C76">
        <w:rPr>
          <w:lang w:val="en-GB"/>
        </w:rPr>
        <w:t xml:space="preserve">which </w:t>
      </w:r>
      <w:r w:rsidR="000D3B12" w:rsidRPr="00DA3C76">
        <w:rPr>
          <w:lang w:val="en-GB"/>
        </w:rPr>
        <w:t>suggested</w:t>
      </w:r>
      <w:r w:rsidR="00846CC0" w:rsidRPr="00DA3C76">
        <w:rPr>
          <w:lang w:val="en-GB"/>
        </w:rPr>
        <w:t xml:space="preserve"> </w:t>
      </w:r>
      <w:r w:rsidR="001A7E7F" w:rsidRPr="00DA3C76">
        <w:rPr>
          <w:lang w:val="en-GB"/>
        </w:rPr>
        <w:t xml:space="preserve">that </w:t>
      </w:r>
      <w:r w:rsidR="00846CC0" w:rsidRPr="00DA3C76">
        <w:rPr>
          <w:lang w:val="en-GB"/>
        </w:rPr>
        <w:t>20% to 40%</w:t>
      </w:r>
      <w:r w:rsidR="00BC0511" w:rsidRPr="00DA3C76">
        <w:rPr>
          <w:lang w:val="en-GB"/>
        </w:rPr>
        <w:t xml:space="preserve"> of patients </w:t>
      </w:r>
      <w:r w:rsidR="001A7E7F" w:rsidRPr="00DA3C76">
        <w:rPr>
          <w:lang w:val="en-GB"/>
        </w:rPr>
        <w:t>would be unable to take colistin or aminoglycoside-based regimens</w:t>
      </w:r>
      <w:r w:rsidR="00BC0511" w:rsidRPr="00DA3C76">
        <w:rPr>
          <w:lang w:val="en-GB"/>
        </w:rPr>
        <w:t>.</w:t>
      </w:r>
      <w:r w:rsidR="00846CC0" w:rsidRPr="00DA3C76">
        <w:rPr>
          <w:lang w:val="en-GB"/>
        </w:rPr>
        <w:t xml:space="preserve"> </w:t>
      </w:r>
      <w:r w:rsidR="00137592" w:rsidRPr="00DA3C76">
        <w:rPr>
          <w:lang w:val="en-GB"/>
        </w:rPr>
        <w:t>The committee understood that the risk of renal toxicity is lower with aminoglycosides than with colistin</w:t>
      </w:r>
      <w:r w:rsidR="001B14A7" w:rsidRPr="00DA3C76">
        <w:rPr>
          <w:lang w:val="en-GB"/>
        </w:rPr>
        <w:t xml:space="preserve"> (see</w:t>
      </w:r>
      <w:r w:rsidR="002F182C" w:rsidRPr="00DA3C76">
        <w:rPr>
          <w:lang w:val="en-GB"/>
        </w:rPr>
        <w:t xml:space="preserve"> section</w:t>
      </w:r>
      <w:r w:rsidR="001B14A7" w:rsidRPr="00DA3C76">
        <w:rPr>
          <w:lang w:val="en-GB"/>
        </w:rPr>
        <w:t xml:space="preserve"> </w:t>
      </w:r>
      <w:r w:rsidR="00552799" w:rsidRPr="00DA3C76">
        <w:rPr>
          <w:lang w:val="en-GB"/>
        </w:rPr>
        <w:t>4</w:t>
      </w:r>
      <w:r w:rsidR="001B14A7" w:rsidRPr="00DA3C76">
        <w:rPr>
          <w:lang w:val="en-GB"/>
        </w:rPr>
        <w:t>.</w:t>
      </w:r>
      <w:r w:rsidR="00A87929" w:rsidRPr="00DA3C76">
        <w:rPr>
          <w:lang w:val="en-GB"/>
        </w:rPr>
        <w:t>8</w:t>
      </w:r>
      <w:r w:rsidR="001B14A7" w:rsidRPr="00DA3C76">
        <w:rPr>
          <w:lang w:val="en-GB"/>
        </w:rPr>
        <w:t>)</w:t>
      </w:r>
      <w:r w:rsidR="00137592" w:rsidRPr="00DA3C76">
        <w:rPr>
          <w:lang w:val="en-GB"/>
        </w:rPr>
        <w:t xml:space="preserve">. </w:t>
      </w:r>
      <w:r w:rsidR="00720DCB" w:rsidRPr="00DA3C76">
        <w:rPr>
          <w:lang w:val="en-GB"/>
        </w:rPr>
        <w:t xml:space="preserve">A committee member with specialist expertise in infectious diseases </w:t>
      </w:r>
      <w:r w:rsidR="00040C85" w:rsidRPr="00DA3C76">
        <w:rPr>
          <w:lang w:val="en-GB"/>
        </w:rPr>
        <w:t xml:space="preserve">stated </w:t>
      </w:r>
      <w:r w:rsidR="00E32803" w:rsidRPr="00DA3C76">
        <w:rPr>
          <w:lang w:val="en-GB"/>
        </w:rPr>
        <w:t>that th</w:t>
      </w:r>
      <w:r w:rsidR="00137592" w:rsidRPr="00DA3C76">
        <w:rPr>
          <w:lang w:val="en-GB"/>
        </w:rPr>
        <w:t>e</w:t>
      </w:r>
      <w:r w:rsidR="00E32803" w:rsidRPr="00DA3C76">
        <w:rPr>
          <w:lang w:val="en-GB"/>
        </w:rPr>
        <w:t xml:space="preserve"> proportion</w:t>
      </w:r>
      <w:r w:rsidR="00720DCB" w:rsidRPr="00DA3C76">
        <w:rPr>
          <w:lang w:val="en-GB"/>
        </w:rPr>
        <w:t xml:space="preserve"> </w:t>
      </w:r>
      <w:r w:rsidR="00137592" w:rsidRPr="00DA3C76">
        <w:rPr>
          <w:lang w:val="en-GB"/>
        </w:rPr>
        <w:t xml:space="preserve">of people unable to take colistin </w:t>
      </w:r>
      <w:r w:rsidR="00720DCB" w:rsidRPr="00DA3C76">
        <w:rPr>
          <w:lang w:val="en-GB"/>
        </w:rPr>
        <w:t xml:space="preserve">would </w:t>
      </w:r>
      <w:r w:rsidR="00102F75" w:rsidRPr="00DA3C76">
        <w:rPr>
          <w:lang w:val="en-GB"/>
        </w:rPr>
        <w:t xml:space="preserve">be </w:t>
      </w:r>
      <w:r w:rsidR="00AE69E1" w:rsidRPr="00DA3C76">
        <w:rPr>
          <w:lang w:val="en-GB"/>
        </w:rPr>
        <w:t xml:space="preserve">close to </w:t>
      </w:r>
      <w:proofErr w:type="gramStart"/>
      <w:r w:rsidR="00720DCB" w:rsidRPr="00DA3C76">
        <w:rPr>
          <w:lang w:val="en-GB"/>
        </w:rPr>
        <w:t>40%</w:t>
      </w:r>
      <w:r w:rsidR="00A87929" w:rsidRPr="00DA3C76">
        <w:rPr>
          <w:lang w:val="en-GB"/>
        </w:rPr>
        <w:t>,</w:t>
      </w:r>
      <w:r w:rsidR="00720DCB" w:rsidRPr="00DA3C76">
        <w:rPr>
          <w:lang w:val="en-GB"/>
        </w:rPr>
        <w:t xml:space="preserve"> </w:t>
      </w:r>
      <w:r w:rsidR="004E54D9" w:rsidRPr="00DA3C76">
        <w:rPr>
          <w:lang w:val="en-GB"/>
        </w:rPr>
        <w:t>but</w:t>
      </w:r>
      <w:proofErr w:type="gramEnd"/>
      <w:r w:rsidR="00720DCB" w:rsidRPr="00DA3C76">
        <w:rPr>
          <w:lang w:val="en-GB"/>
        </w:rPr>
        <w:t xml:space="preserve"> recognised that renal dosing </w:t>
      </w:r>
      <w:r w:rsidR="00DD5A5C" w:rsidRPr="00DA3C76">
        <w:rPr>
          <w:lang w:val="en-GB"/>
        </w:rPr>
        <w:t>(adjusting the</w:t>
      </w:r>
      <w:r w:rsidR="00105D6D" w:rsidRPr="00DA3C76">
        <w:rPr>
          <w:lang w:val="en-GB"/>
        </w:rPr>
        <w:t xml:space="preserve"> dose based on renal </w:t>
      </w:r>
      <w:r w:rsidR="00040C85" w:rsidRPr="00DA3C76">
        <w:rPr>
          <w:lang w:val="en-GB"/>
        </w:rPr>
        <w:t>function</w:t>
      </w:r>
      <w:r w:rsidR="00DD5A5C" w:rsidRPr="00DA3C76">
        <w:rPr>
          <w:lang w:val="en-GB"/>
        </w:rPr>
        <w:t xml:space="preserve">, to reduce the </w:t>
      </w:r>
      <w:r w:rsidR="00DD5A5C" w:rsidRPr="00DA3C76">
        <w:rPr>
          <w:lang w:val="en-GB"/>
        </w:rPr>
        <w:lastRenderedPageBreak/>
        <w:t>risk of renal toxicity) would allow colistin to be offered to some of these people</w:t>
      </w:r>
      <w:r w:rsidR="00720DCB" w:rsidRPr="00DA3C76">
        <w:rPr>
          <w:lang w:val="en-GB"/>
        </w:rPr>
        <w:t>.</w:t>
      </w:r>
      <w:r w:rsidR="00137592" w:rsidRPr="00DA3C76">
        <w:rPr>
          <w:lang w:val="en-GB"/>
        </w:rPr>
        <w:t xml:space="preserve"> The committee heard from a clinical expert that approximately 5</w:t>
      </w:r>
      <w:r w:rsidR="00A94E7B" w:rsidRPr="00DA3C76">
        <w:rPr>
          <w:lang w:val="en-GB"/>
        </w:rPr>
        <w:t>%</w:t>
      </w:r>
      <w:r w:rsidR="002F182C" w:rsidRPr="00DA3C76">
        <w:rPr>
          <w:lang w:val="en-GB"/>
        </w:rPr>
        <w:t xml:space="preserve"> to </w:t>
      </w:r>
      <w:r w:rsidR="00137592" w:rsidRPr="00DA3C76">
        <w:rPr>
          <w:lang w:val="en-GB"/>
        </w:rPr>
        <w:t xml:space="preserve">10% of people would be unable to take aminoglycosides. On balance, </w:t>
      </w:r>
      <w:r w:rsidR="00A53CAC" w:rsidRPr="00DA3C76">
        <w:rPr>
          <w:lang w:val="en-GB"/>
        </w:rPr>
        <w:t>the</w:t>
      </w:r>
      <w:r w:rsidR="00720DCB" w:rsidRPr="00DA3C76">
        <w:rPr>
          <w:lang w:val="en-GB"/>
        </w:rPr>
        <w:t xml:space="preserve"> c</w:t>
      </w:r>
      <w:r w:rsidR="00CF0AE9" w:rsidRPr="00DA3C76">
        <w:rPr>
          <w:lang w:val="en-GB"/>
        </w:rPr>
        <w:t>ommittee c</w:t>
      </w:r>
      <w:r w:rsidR="00846CC0" w:rsidRPr="00DA3C76">
        <w:rPr>
          <w:lang w:val="en-GB"/>
        </w:rPr>
        <w:t>oncluded</w:t>
      </w:r>
      <w:r w:rsidR="00CF0AE9" w:rsidRPr="00DA3C76">
        <w:rPr>
          <w:lang w:val="en-GB"/>
        </w:rPr>
        <w:t xml:space="preserve"> </w:t>
      </w:r>
      <w:r w:rsidR="00580637" w:rsidRPr="00DA3C76">
        <w:rPr>
          <w:lang w:val="en-GB"/>
        </w:rPr>
        <w:t xml:space="preserve">that </w:t>
      </w:r>
      <w:r w:rsidR="00D3249D" w:rsidRPr="00DA3C76">
        <w:rPr>
          <w:lang w:val="en-GB"/>
        </w:rPr>
        <w:t xml:space="preserve">the most plausible scenario was the one in which </w:t>
      </w:r>
      <w:r w:rsidR="00AE69E1" w:rsidRPr="00DA3C76">
        <w:rPr>
          <w:lang w:val="en-GB"/>
        </w:rPr>
        <w:t>EEPRU</w:t>
      </w:r>
      <w:r w:rsidR="00580637" w:rsidRPr="00DA3C76">
        <w:rPr>
          <w:lang w:val="en-GB"/>
        </w:rPr>
        <w:t xml:space="preserve"> </w:t>
      </w:r>
      <w:r w:rsidR="00CF0AE9" w:rsidRPr="00DA3C76">
        <w:rPr>
          <w:lang w:val="en-GB"/>
        </w:rPr>
        <w:t>assum</w:t>
      </w:r>
      <w:r w:rsidR="00580637" w:rsidRPr="00DA3C76">
        <w:rPr>
          <w:lang w:val="en-GB"/>
        </w:rPr>
        <w:t>ed that</w:t>
      </w:r>
      <w:r w:rsidR="00CF0AE9" w:rsidRPr="00DA3C76">
        <w:rPr>
          <w:lang w:val="en-GB"/>
        </w:rPr>
        <w:t xml:space="preserve"> 20%</w:t>
      </w:r>
      <w:r w:rsidR="00C32390" w:rsidRPr="00DA3C76">
        <w:rPr>
          <w:lang w:val="en-GB"/>
        </w:rPr>
        <w:t xml:space="preserve"> of </w:t>
      </w:r>
      <w:r w:rsidR="00A87929" w:rsidRPr="00DA3C76">
        <w:rPr>
          <w:lang w:val="en-GB"/>
        </w:rPr>
        <w:t xml:space="preserve">people </w:t>
      </w:r>
      <w:r w:rsidR="00C32390" w:rsidRPr="00DA3C76">
        <w:rPr>
          <w:lang w:val="en-GB"/>
        </w:rPr>
        <w:t xml:space="preserve">cannot </w:t>
      </w:r>
      <w:r w:rsidR="00A87929" w:rsidRPr="00DA3C76">
        <w:rPr>
          <w:lang w:val="en-GB"/>
        </w:rPr>
        <w:t xml:space="preserve">have </w:t>
      </w:r>
      <w:r w:rsidR="00C32390" w:rsidRPr="00DA3C76">
        <w:rPr>
          <w:lang w:val="en-GB"/>
        </w:rPr>
        <w:t>colistin</w:t>
      </w:r>
      <w:r w:rsidR="000D3B12" w:rsidRPr="00DA3C76">
        <w:rPr>
          <w:lang w:val="en-GB"/>
        </w:rPr>
        <w:t xml:space="preserve"> or </w:t>
      </w:r>
      <w:r w:rsidR="00C32390" w:rsidRPr="00DA3C76">
        <w:rPr>
          <w:lang w:val="en-GB"/>
        </w:rPr>
        <w:t>aminoglycoside</w:t>
      </w:r>
      <w:r w:rsidR="00102F75" w:rsidRPr="00DA3C76">
        <w:rPr>
          <w:lang w:val="en-GB"/>
        </w:rPr>
        <w:t>s</w:t>
      </w:r>
      <w:r w:rsidR="00217756" w:rsidRPr="00DA3C76">
        <w:rPr>
          <w:lang w:val="en-GB"/>
        </w:rPr>
        <w:t>, even if no other effective antimicrobial were available</w:t>
      </w:r>
      <w:r w:rsidR="00C32390" w:rsidRPr="00DA3C76">
        <w:rPr>
          <w:lang w:val="en-GB"/>
        </w:rPr>
        <w:t>.</w:t>
      </w:r>
      <w:r w:rsidR="0069269C" w:rsidRPr="00DA3C76">
        <w:rPr>
          <w:lang w:val="en-GB"/>
        </w:rPr>
        <w:t xml:space="preserve"> </w:t>
      </w:r>
      <w:r w:rsidR="00BC0511" w:rsidRPr="00DA3C76">
        <w:rPr>
          <w:lang w:val="en-GB"/>
        </w:rPr>
        <w:t xml:space="preserve">In the empiric </w:t>
      </w:r>
      <w:r w:rsidR="00361248" w:rsidRPr="00DA3C76">
        <w:rPr>
          <w:lang w:val="en-GB"/>
        </w:rPr>
        <w:t xml:space="preserve">treatment </w:t>
      </w:r>
      <w:r w:rsidR="00BC0511" w:rsidRPr="00DA3C76">
        <w:rPr>
          <w:lang w:val="en-GB"/>
        </w:rPr>
        <w:t>setting, this represent</w:t>
      </w:r>
      <w:r w:rsidR="00361248" w:rsidRPr="00DA3C76">
        <w:rPr>
          <w:lang w:val="en-GB"/>
        </w:rPr>
        <w:t>ed</w:t>
      </w:r>
      <w:r w:rsidR="00BC0511" w:rsidRPr="00DA3C76">
        <w:rPr>
          <w:lang w:val="en-GB"/>
        </w:rPr>
        <w:t xml:space="preserve"> 20% of the total treated population</w:t>
      </w:r>
      <w:r w:rsidR="00AC3B43" w:rsidRPr="00DA3C76">
        <w:rPr>
          <w:lang w:val="en-GB"/>
        </w:rPr>
        <w:t>.</w:t>
      </w:r>
      <w:r w:rsidR="00BC0511" w:rsidRPr="00DA3C76">
        <w:rPr>
          <w:lang w:val="en-GB"/>
        </w:rPr>
        <w:t xml:space="preserve"> </w:t>
      </w:r>
      <w:r w:rsidR="00AC3B43" w:rsidRPr="00DA3C76">
        <w:rPr>
          <w:lang w:val="en-GB"/>
        </w:rPr>
        <w:t>I</w:t>
      </w:r>
      <w:r w:rsidR="00D85343" w:rsidRPr="00DA3C76">
        <w:rPr>
          <w:lang w:val="en-GB"/>
        </w:rPr>
        <w:t xml:space="preserve">n the microbiology-directed setting, </w:t>
      </w:r>
      <w:r w:rsidR="00AC3B43" w:rsidRPr="00DA3C76">
        <w:rPr>
          <w:lang w:val="en-GB"/>
        </w:rPr>
        <w:t xml:space="preserve">EEPRU </w:t>
      </w:r>
      <w:r w:rsidR="00D85343" w:rsidRPr="00DA3C76">
        <w:rPr>
          <w:lang w:val="en-GB"/>
        </w:rPr>
        <w:t>assumed</w:t>
      </w:r>
      <w:r w:rsidR="00D85343" w:rsidRPr="00DA3C76">
        <w:rPr>
          <w:rFonts w:ascii="Times New Roman" w:hAnsi="Times New Roman"/>
          <w:bCs w:val="0"/>
          <w:iCs w:val="0"/>
          <w:szCs w:val="24"/>
          <w:lang w:val="en-GB"/>
        </w:rPr>
        <w:t xml:space="preserve"> </w:t>
      </w:r>
      <w:r w:rsidR="00D85343" w:rsidRPr="00DA3C76">
        <w:rPr>
          <w:lang w:val="en-GB"/>
        </w:rPr>
        <w:t>that</w:t>
      </w:r>
      <w:r w:rsidR="00AC3B43" w:rsidRPr="00DA3C76">
        <w:rPr>
          <w:lang w:val="en-GB"/>
        </w:rPr>
        <w:t xml:space="preserve"> </w:t>
      </w:r>
      <w:r w:rsidR="00580637" w:rsidRPr="00DA3C76">
        <w:rPr>
          <w:lang w:val="en-GB"/>
        </w:rPr>
        <w:t>clinici</w:t>
      </w:r>
      <w:r w:rsidR="003F5092" w:rsidRPr="00DA3C76">
        <w:rPr>
          <w:lang w:val="en-GB"/>
        </w:rPr>
        <w:t>a</w:t>
      </w:r>
      <w:r w:rsidR="00580637" w:rsidRPr="00DA3C76">
        <w:rPr>
          <w:lang w:val="en-GB"/>
        </w:rPr>
        <w:t xml:space="preserve">ns would consider </w:t>
      </w:r>
      <w:r w:rsidR="00AC3B43" w:rsidRPr="00DA3C76">
        <w:rPr>
          <w:lang w:val="en-GB"/>
        </w:rPr>
        <w:t>colistin</w:t>
      </w:r>
      <w:r w:rsidR="000D3B12" w:rsidRPr="00DA3C76">
        <w:rPr>
          <w:lang w:val="en-GB"/>
        </w:rPr>
        <w:t xml:space="preserve"> or </w:t>
      </w:r>
      <w:r w:rsidR="00AC3B43" w:rsidRPr="00DA3C76">
        <w:rPr>
          <w:lang w:val="en-GB"/>
        </w:rPr>
        <w:t xml:space="preserve">aminoglycosides as a treatment option for the 35% of </w:t>
      </w:r>
      <w:r w:rsidR="00361248" w:rsidRPr="00DA3C76">
        <w:rPr>
          <w:lang w:val="en-GB"/>
        </w:rPr>
        <w:t>people</w:t>
      </w:r>
      <w:r w:rsidR="00AC3B43" w:rsidRPr="00DA3C76">
        <w:rPr>
          <w:lang w:val="en-GB"/>
        </w:rPr>
        <w:t xml:space="preserve"> whose infections </w:t>
      </w:r>
      <w:r w:rsidR="00361248" w:rsidRPr="00DA3C76">
        <w:rPr>
          <w:lang w:val="en-GB"/>
        </w:rPr>
        <w:t xml:space="preserve">would be </w:t>
      </w:r>
      <w:r w:rsidR="00AC3B43" w:rsidRPr="00DA3C76">
        <w:rPr>
          <w:lang w:val="en-GB"/>
        </w:rPr>
        <w:t xml:space="preserve">resistant </w:t>
      </w:r>
      <w:r w:rsidR="00D85343" w:rsidRPr="00DA3C76">
        <w:rPr>
          <w:lang w:val="en-GB"/>
        </w:rPr>
        <w:t>to non-colistin</w:t>
      </w:r>
      <w:r w:rsidR="00580637" w:rsidRPr="00DA3C76">
        <w:rPr>
          <w:lang w:val="en-GB"/>
        </w:rPr>
        <w:t>-based</w:t>
      </w:r>
      <w:r w:rsidR="000D3B12" w:rsidRPr="00DA3C76">
        <w:rPr>
          <w:lang w:val="en-GB"/>
        </w:rPr>
        <w:t xml:space="preserve"> or</w:t>
      </w:r>
      <w:r w:rsidR="00720DCB" w:rsidRPr="00DA3C76">
        <w:rPr>
          <w:lang w:val="en-GB"/>
        </w:rPr>
        <w:t xml:space="preserve"> </w:t>
      </w:r>
      <w:r w:rsidR="008F3D68" w:rsidRPr="00DA3C76">
        <w:rPr>
          <w:lang w:val="en-GB"/>
        </w:rPr>
        <w:t>non-</w:t>
      </w:r>
      <w:r w:rsidR="00D85343" w:rsidRPr="00DA3C76">
        <w:rPr>
          <w:lang w:val="en-GB"/>
        </w:rPr>
        <w:t>aminoglycoside</w:t>
      </w:r>
      <w:r w:rsidR="00102F75" w:rsidRPr="00DA3C76">
        <w:rPr>
          <w:lang w:val="en-GB"/>
        </w:rPr>
        <w:t>s</w:t>
      </w:r>
      <w:r w:rsidR="00AC3B43" w:rsidRPr="00DA3C76">
        <w:rPr>
          <w:lang w:val="en-GB"/>
        </w:rPr>
        <w:t>-based regimens</w:t>
      </w:r>
      <w:r w:rsidR="00A60ACA" w:rsidRPr="00DA3C76">
        <w:rPr>
          <w:lang w:val="en-GB"/>
        </w:rPr>
        <w:t>.</w:t>
      </w:r>
      <w:r w:rsidR="00D56570" w:rsidRPr="00DA3C76">
        <w:rPr>
          <w:lang w:val="en-GB"/>
        </w:rPr>
        <w:t xml:space="preserve"> </w:t>
      </w:r>
      <w:r w:rsidR="00217756" w:rsidRPr="00DA3C76">
        <w:rPr>
          <w:lang w:val="en-GB"/>
        </w:rPr>
        <w:t>T</w:t>
      </w:r>
      <w:r w:rsidR="00D56570" w:rsidRPr="00DA3C76">
        <w:rPr>
          <w:lang w:val="en-GB"/>
        </w:rPr>
        <w:t>his</w:t>
      </w:r>
      <w:r w:rsidR="00A60ACA" w:rsidRPr="00DA3C76">
        <w:rPr>
          <w:lang w:val="en-GB"/>
        </w:rPr>
        <w:t xml:space="preserve"> </w:t>
      </w:r>
      <w:r w:rsidR="00D263BD" w:rsidRPr="00DA3C76">
        <w:rPr>
          <w:lang w:val="en-GB"/>
        </w:rPr>
        <w:t xml:space="preserve">means </w:t>
      </w:r>
      <w:r w:rsidR="00217756" w:rsidRPr="00DA3C76">
        <w:rPr>
          <w:lang w:val="en-GB"/>
        </w:rPr>
        <w:t xml:space="preserve">that </w:t>
      </w:r>
      <w:r w:rsidR="00D263BD" w:rsidRPr="00DA3C76">
        <w:rPr>
          <w:lang w:val="en-GB"/>
        </w:rPr>
        <w:t>the proportion of people in the overall microbiology-directed setting who would not be offered colistin or aminoglycosides was</w:t>
      </w:r>
      <w:r w:rsidR="00A60ACA" w:rsidRPr="00DA3C76">
        <w:rPr>
          <w:lang w:val="en-GB"/>
        </w:rPr>
        <w:t xml:space="preserve"> </w:t>
      </w:r>
      <w:r w:rsidR="00AC3B43" w:rsidRPr="00DA3C76">
        <w:rPr>
          <w:lang w:val="en-GB"/>
        </w:rPr>
        <w:t>7%</w:t>
      </w:r>
      <w:r w:rsidR="00A60ACA" w:rsidRPr="00DA3C76">
        <w:rPr>
          <w:lang w:val="en-GB"/>
        </w:rPr>
        <w:t>.</w:t>
      </w:r>
    </w:p>
    <w:p w14:paraId="0491BCE8" w14:textId="56D95DDF" w:rsidR="00032BB7" w:rsidRPr="00DA3C76" w:rsidRDefault="000D193E" w:rsidP="007C3B5E">
      <w:pPr>
        <w:pStyle w:val="Heading3"/>
      </w:pPr>
      <w:r w:rsidRPr="00DA3C76">
        <w:t xml:space="preserve">The model does not fully </w:t>
      </w:r>
      <w:bookmarkStart w:id="21" w:name="_Hlk97216303"/>
      <w:r w:rsidRPr="00DA3C76">
        <w:t xml:space="preserve">capture </w:t>
      </w:r>
      <w:bookmarkEnd w:id="21"/>
      <w:r w:rsidRPr="00DA3C76">
        <w:t>a</w:t>
      </w:r>
      <w:r w:rsidR="006A0631" w:rsidRPr="00DA3C76">
        <w:t xml:space="preserve">dditional </w:t>
      </w:r>
      <w:r w:rsidR="000249C7" w:rsidRPr="00DA3C76">
        <w:t xml:space="preserve">elements of </w:t>
      </w:r>
      <w:r w:rsidR="0069269C" w:rsidRPr="00DA3C76">
        <w:t>benefit</w:t>
      </w:r>
      <w:r w:rsidR="00B86F55" w:rsidRPr="00DA3C76">
        <w:t xml:space="preserve"> that are important for antimicrobials</w:t>
      </w:r>
    </w:p>
    <w:p w14:paraId="282C4545" w14:textId="6BF30E73" w:rsidR="00AA268B" w:rsidRPr="00DA3C76" w:rsidRDefault="0047493A" w:rsidP="0002373F">
      <w:pPr>
        <w:pStyle w:val="Numberedlevel2text"/>
        <w:rPr>
          <w:lang w:val="en-GB"/>
        </w:rPr>
      </w:pPr>
      <w:r w:rsidRPr="00DA3C76">
        <w:rPr>
          <w:lang w:val="en-GB"/>
        </w:rPr>
        <w:t xml:space="preserve">Several </w:t>
      </w:r>
      <w:r w:rsidR="00266F84" w:rsidRPr="00DA3C76">
        <w:rPr>
          <w:lang w:val="en-GB"/>
        </w:rPr>
        <w:t>benefits</w:t>
      </w:r>
      <w:r w:rsidRPr="00DA3C76">
        <w:rPr>
          <w:lang w:val="en-GB"/>
        </w:rPr>
        <w:t xml:space="preserve"> </w:t>
      </w:r>
      <w:r w:rsidR="001048A4" w:rsidRPr="00DA3C76">
        <w:rPr>
          <w:lang w:val="en-GB"/>
        </w:rPr>
        <w:t xml:space="preserve">that </w:t>
      </w:r>
      <w:r w:rsidRPr="00DA3C76">
        <w:rPr>
          <w:lang w:val="en-GB"/>
        </w:rPr>
        <w:t>are important for antimicrobials</w:t>
      </w:r>
      <w:r w:rsidR="00727BCB" w:rsidRPr="00DA3C76">
        <w:rPr>
          <w:lang w:val="en-GB"/>
        </w:rPr>
        <w:t xml:space="preserve"> (see</w:t>
      </w:r>
      <w:r w:rsidR="002F182C" w:rsidRPr="00DA3C76">
        <w:rPr>
          <w:lang w:val="en-GB"/>
        </w:rPr>
        <w:t xml:space="preserve"> sections</w:t>
      </w:r>
      <w:r w:rsidR="00727BCB" w:rsidRPr="00DA3C76">
        <w:rPr>
          <w:lang w:val="en-GB"/>
        </w:rPr>
        <w:t xml:space="preserve"> 3.</w:t>
      </w:r>
      <w:r w:rsidR="006D558C" w:rsidRPr="00DA3C76">
        <w:rPr>
          <w:lang w:val="en-GB"/>
        </w:rPr>
        <w:t xml:space="preserve">18 </w:t>
      </w:r>
      <w:r w:rsidR="00727BCB" w:rsidRPr="00DA3C76">
        <w:rPr>
          <w:lang w:val="en-GB"/>
        </w:rPr>
        <w:t>to 3.</w:t>
      </w:r>
      <w:r w:rsidR="006D558C" w:rsidRPr="00DA3C76">
        <w:rPr>
          <w:lang w:val="en-GB"/>
        </w:rPr>
        <w:t>22</w:t>
      </w:r>
      <w:r w:rsidR="00727BCB" w:rsidRPr="00DA3C76">
        <w:rPr>
          <w:lang w:val="en-GB"/>
        </w:rPr>
        <w:t>)</w:t>
      </w:r>
      <w:r w:rsidR="001048A4" w:rsidRPr="00DA3C76">
        <w:rPr>
          <w:lang w:val="en-GB"/>
        </w:rPr>
        <w:t xml:space="preserve"> </w:t>
      </w:r>
      <w:r w:rsidR="00727BCB" w:rsidRPr="00DA3C76">
        <w:rPr>
          <w:lang w:val="en-GB"/>
        </w:rPr>
        <w:t xml:space="preserve">were not fully </w:t>
      </w:r>
      <w:r w:rsidR="009B7D54" w:rsidRPr="00DA3C76">
        <w:rPr>
          <w:lang w:val="en-GB"/>
        </w:rPr>
        <w:t>captured</w:t>
      </w:r>
      <w:r w:rsidR="001048A4" w:rsidRPr="00DA3C76">
        <w:rPr>
          <w:lang w:val="en-GB"/>
        </w:rPr>
        <w:t xml:space="preserve"> in EEPRU’s analysis</w:t>
      </w:r>
      <w:r w:rsidR="002F182C" w:rsidRPr="00DA3C76">
        <w:rPr>
          <w:lang w:val="en-GB"/>
        </w:rPr>
        <w:t>. S</w:t>
      </w:r>
      <w:r w:rsidR="00580637" w:rsidRPr="00DA3C76">
        <w:rPr>
          <w:lang w:val="en-GB"/>
        </w:rPr>
        <w:t xml:space="preserve">ome </w:t>
      </w:r>
      <w:r w:rsidR="001048A4" w:rsidRPr="00DA3C76">
        <w:rPr>
          <w:lang w:val="en-GB"/>
        </w:rPr>
        <w:t xml:space="preserve">of these </w:t>
      </w:r>
      <w:r w:rsidR="00F20ABE" w:rsidRPr="00DA3C76">
        <w:rPr>
          <w:lang w:val="en-GB"/>
        </w:rPr>
        <w:t xml:space="preserve">would </w:t>
      </w:r>
      <w:r w:rsidR="00580637" w:rsidRPr="00DA3C76">
        <w:rPr>
          <w:lang w:val="en-GB"/>
        </w:rPr>
        <w:t xml:space="preserve">increase </w:t>
      </w:r>
      <w:r w:rsidR="00F20ABE" w:rsidRPr="00DA3C76">
        <w:rPr>
          <w:lang w:val="en-GB"/>
        </w:rPr>
        <w:t>the estimated incremental benefits of ceftazidim</w:t>
      </w:r>
      <w:r w:rsidR="004C1CE9" w:rsidRPr="00DA3C76">
        <w:rPr>
          <w:lang w:val="en-GB"/>
        </w:rPr>
        <w:t>e–a</w:t>
      </w:r>
      <w:r w:rsidR="00F20ABE" w:rsidRPr="00DA3C76">
        <w:rPr>
          <w:lang w:val="en-GB"/>
        </w:rPr>
        <w:t>vibactam. The committee</w:t>
      </w:r>
      <w:r w:rsidR="00970C0D" w:rsidRPr="00DA3C76">
        <w:rPr>
          <w:lang w:val="en-GB"/>
        </w:rPr>
        <w:t xml:space="preserve"> considered the extent to which each element of value was captured in EEPRU’s model</w:t>
      </w:r>
      <w:r w:rsidR="002E4B71" w:rsidRPr="00DA3C76">
        <w:rPr>
          <w:lang w:val="en-GB"/>
        </w:rPr>
        <w:t>.</w:t>
      </w:r>
    </w:p>
    <w:p w14:paraId="430D6132" w14:textId="5A7E6EBC" w:rsidR="00AA268B" w:rsidRPr="00DA3C76" w:rsidRDefault="00545222" w:rsidP="00AA268B">
      <w:pPr>
        <w:pStyle w:val="Heading3"/>
      </w:pPr>
      <w:r w:rsidRPr="00DA3C76">
        <w:t>Ceftazidim</w:t>
      </w:r>
      <w:r w:rsidR="004C1CE9" w:rsidRPr="00DA3C76">
        <w:t>e–a</w:t>
      </w:r>
      <w:r w:rsidRPr="00DA3C76">
        <w:t xml:space="preserve">vibactam </w:t>
      </w:r>
      <w:r w:rsidR="00EC1559" w:rsidRPr="00DA3C76">
        <w:t>does not offer</w:t>
      </w:r>
      <w:r w:rsidR="00514C94" w:rsidRPr="00DA3C76">
        <w:t xml:space="preserve"> </w:t>
      </w:r>
      <w:r w:rsidRPr="00DA3C76">
        <w:t>spectrum value</w:t>
      </w:r>
    </w:p>
    <w:p w14:paraId="425FAD50" w14:textId="6EF085CD" w:rsidR="00B10610" w:rsidRPr="00DA3C76" w:rsidRDefault="00B10610" w:rsidP="00AE30EB">
      <w:pPr>
        <w:pStyle w:val="Numberedlevel2text"/>
        <w:rPr>
          <w:lang w:val="en-GB"/>
        </w:rPr>
      </w:pPr>
      <w:r w:rsidRPr="00DA3C76">
        <w:rPr>
          <w:lang w:val="en-GB"/>
        </w:rPr>
        <w:t>Spectrum value refers to the benefits of a new</w:t>
      </w:r>
      <w:r w:rsidR="00B723A8" w:rsidRPr="00DA3C76">
        <w:rPr>
          <w:lang w:val="en-GB"/>
        </w:rPr>
        <w:t>,</w:t>
      </w:r>
      <w:r w:rsidR="00A7191A" w:rsidRPr="00DA3C76">
        <w:rPr>
          <w:lang w:val="en-GB"/>
        </w:rPr>
        <w:t xml:space="preserve"> effective,</w:t>
      </w:r>
      <w:r w:rsidR="00B723A8" w:rsidRPr="00DA3C76">
        <w:rPr>
          <w:lang w:val="en-GB"/>
        </w:rPr>
        <w:t xml:space="preserve"> narrow-spectrum</w:t>
      </w:r>
      <w:r w:rsidRPr="00DA3C76">
        <w:rPr>
          <w:lang w:val="en-GB"/>
        </w:rPr>
        <w:t xml:space="preserve"> antimicrobial replacing broad spectrum antimicrobials, reducing problems </w:t>
      </w:r>
      <w:r w:rsidR="00580637" w:rsidRPr="00DA3C76">
        <w:rPr>
          <w:lang w:val="en-GB"/>
        </w:rPr>
        <w:t xml:space="preserve">of antimicrobial resistance </w:t>
      </w:r>
      <w:r w:rsidRPr="00DA3C76">
        <w:rPr>
          <w:lang w:val="en-GB"/>
        </w:rPr>
        <w:t>associated with their use.</w:t>
      </w:r>
      <w:r w:rsidR="00AE30EB" w:rsidRPr="00DA3C76">
        <w:rPr>
          <w:lang w:val="en-GB"/>
        </w:rPr>
        <w:t xml:space="preserve"> EEPRU did not model spectrum value </w:t>
      </w:r>
      <w:r w:rsidR="00580637" w:rsidRPr="00DA3C76">
        <w:rPr>
          <w:lang w:val="en-GB"/>
        </w:rPr>
        <w:t>for ceftazidim</w:t>
      </w:r>
      <w:r w:rsidR="004C1CE9" w:rsidRPr="00DA3C76">
        <w:rPr>
          <w:lang w:val="en-GB"/>
        </w:rPr>
        <w:t>e–a</w:t>
      </w:r>
      <w:r w:rsidR="00580637" w:rsidRPr="00DA3C76">
        <w:rPr>
          <w:lang w:val="en-GB"/>
        </w:rPr>
        <w:t xml:space="preserve">vibactam </w:t>
      </w:r>
      <w:r w:rsidR="00AE30EB" w:rsidRPr="00DA3C76">
        <w:rPr>
          <w:lang w:val="en-GB"/>
        </w:rPr>
        <w:t>because it considered that ceftazidim</w:t>
      </w:r>
      <w:r w:rsidR="004C1CE9" w:rsidRPr="00DA3C76">
        <w:rPr>
          <w:lang w:val="en-GB"/>
        </w:rPr>
        <w:t>e–a</w:t>
      </w:r>
      <w:r w:rsidR="00AE30EB" w:rsidRPr="00DA3C76">
        <w:rPr>
          <w:lang w:val="en-GB"/>
        </w:rPr>
        <w:t>vibactam has a broad spectrum of activity.</w:t>
      </w:r>
      <w:r w:rsidR="00CE3127" w:rsidRPr="00DA3C76">
        <w:rPr>
          <w:lang w:val="en-GB"/>
        </w:rPr>
        <w:t xml:space="preserve"> The clinical experts </w:t>
      </w:r>
      <w:r w:rsidR="007249F5" w:rsidRPr="00DA3C76">
        <w:rPr>
          <w:lang w:val="en-GB"/>
        </w:rPr>
        <w:t xml:space="preserve">agreed with EEPRU’s assumption </w:t>
      </w:r>
      <w:r w:rsidR="00CE3127" w:rsidRPr="00DA3C76">
        <w:rPr>
          <w:lang w:val="en-GB"/>
        </w:rPr>
        <w:t xml:space="preserve">that spectrum </w:t>
      </w:r>
      <w:r w:rsidR="00D55AB6" w:rsidRPr="00DA3C76">
        <w:rPr>
          <w:lang w:val="en-GB"/>
        </w:rPr>
        <w:t xml:space="preserve">value </w:t>
      </w:r>
      <w:r w:rsidR="00CE3127" w:rsidRPr="00DA3C76">
        <w:rPr>
          <w:lang w:val="en-GB"/>
        </w:rPr>
        <w:t>was unlikely to be relevant for ceftazidime</w:t>
      </w:r>
      <w:r w:rsidR="005367B5" w:rsidRPr="00DA3C76">
        <w:rPr>
          <w:lang w:val="en-GB"/>
        </w:rPr>
        <w:t>–</w:t>
      </w:r>
      <w:r w:rsidR="00CE3127" w:rsidRPr="00DA3C76">
        <w:rPr>
          <w:lang w:val="en-GB"/>
        </w:rPr>
        <w:t>avibactam</w:t>
      </w:r>
      <w:r w:rsidR="007249F5" w:rsidRPr="00DA3C76">
        <w:rPr>
          <w:lang w:val="en-GB"/>
        </w:rPr>
        <w:t xml:space="preserve"> because under a policy of responsible antimicrobial stewardship, it would replace treatments with a similar spectrum of activity</w:t>
      </w:r>
      <w:r w:rsidR="00CE3127" w:rsidRPr="00DA3C76">
        <w:rPr>
          <w:lang w:val="en-GB"/>
        </w:rPr>
        <w:t>.</w:t>
      </w:r>
      <w:r w:rsidR="00EC1559" w:rsidRPr="00DA3C76">
        <w:rPr>
          <w:lang w:val="en-GB"/>
        </w:rPr>
        <w:t xml:space="preserve"> </w:t>
      </w:r>
      <w:r w:rsidR="00AE30EB" w:rsidRPr="00DA3C76">
        <w:rPr>
          <w:lang w:val="en-GB"/>
        </w:rPr>
        <w:t xml:space="preserve">The committee concluded </w:t>
      </w:r>
      <w:r w:rsidR="00EC1559" w:rsidRPr="00DA3C76">
        <w:rPr>
          <w:lang w:val="en-GB"/>
        </w:rPr>
        <w:t xml:space="preserve">spectrum value </w:t>
      </w:r>
      <w:r w:rsidR="00A947AA" w:rsidRPr="00DA3C76">
        <w:rPr>
          <w:lang w:val="en-GB"/>
        </w:rPr>
        <w:t xml:space="preserve">was not a source of </w:t>
      </w:r>
      <w:r w:rsidR="00B0191A" w:rsidRPr="00DA3C76">
        <w:rPr>
          <w:lang w:val="en-GB"/>
        </w:rPr>
        <w:t>benefit in this evaluation</w:t>
      </w:r>
      <w:r w:rsidR="00AE30EB" w:rsidRPr="00DA3C76">
        <w:rPr>
          <w:lang w:val="en-GB"/>
        </w:rPr>
        <w:t>.</w:t>
      </w:r>
    </w:p>
    <w:p w14:paraId="56A41DA6" w14:textId="12BDAE51" w:rsidR="00B10610" w:rsidRPr="00DA3C76" w:rsidRDefault="007249F5" w:rsidP="00B10610">
      <w:pPr>
        <w:pStyle w:val="Heading3"/>
      </w:pPr>
      <w:r w:rsidRPr="00DA3C76">
        <w:lastRenderedPageBreak/>
        <w:t>Ceftazidime</w:t>
      </w:r>
      <w:r w:rsidR="002F182C" w:rsidRPr="00DA3C76">
        <w:t>–</w:t>
      </w:r>
      <w:r w:rsidRPr="00DA3C76">
        <w:t xml:space="preserve">avibactam is unlikely to offer </w:t>
      </w:r>
      <w:r w:rsidR="00D51898" w:rsidRPr="00DA3C76">
        <w:t>t</w:t>
      </w:r>
      <w:r w:rsidR="00B10610" w:rsidRPr="00DA3C76">
        <w:t>ransmission value</w:t>
      </w:r>
      <w:r w:rsidR="00887D94" w:rsidRPr="00DA3C76">
        <w:t>,</w:t>
      </w:r>
      <w:r w:rsidR="00B10610" w:rsidRPr="00DA3C76">
        <w:t xml:space="preserve"> </w:t>
      </w:r>
      <w:r w:rsidRPr="00DA3C76">
        <w:t>but this</w:t>
      </w:r>
      <w:r w:rsidR="00EC1559" w:rsidRPr="00DA3C76">
        <w:t xml:space="preserve"> </w:t>
      </w:r>
      <w:r w:rsidR="00B10610" w:rsidRPr="00DA3C76">
        <w:t>is uncertain</w:t>
      </w:r>
    </w:p>
    <w:p w14:paraId="53B1C990" w14:textId="0D4044F1" w:rsidR="00B10610" w:rsidRPr="00DA3C76" w:rsidRDefault="00A145EA" w:rsidP="004E58A9">
      <w:pPr>
        <w:pStyle w:val="Numberedlevel2text"/>
        <w:rPr>
          <w:lang w:val="en-GB"/>
        </w:rPr>
      </w:pPr>
      <w:bookmarkStart w:id="22" w:name="_Hlk96423098"/>
      <w:r w:rsidRPr="00DA3C76">
        <w:rPr>
          <w:lang w:val="en-GB"/>
        </w:rPr>
        <w:t xml:space="preserve">Transmission value refers to the benefits of a new antimicrobial reducing transmission of a given pathogen from </w:t>
      </w:r>
      <w:r w:rsidR="006E73B4" w:rsidRPr="00DA3C76">
        <w:rPr>
          <w:lang w:val="en-GB"/>
        </w:rPr>
        <w:t xml:space="preserve">treated </w:t>
      </w:r>
      <w:r w:rsidR="00052369" w:rsidRPr="00DA3C76">
        <w:rPr>
          <w:lang w:val="en-GB"/>
        </w:rPr>
        <w:t xml:space="preserve">people </w:t>
      </w:r>
      <w:r w:rsidRPr="00DA3C76">
        <w:rPr>
          <w:lang w:val="en-GB"/>
        </w:rPr>
        <w:t xml:space="preserve">to other </w:t>
      </w:r>
      <w:r w:rsidR="00BE4824" w:rsidRPr="00DA3C76">
        <w:rPr>
          <w:lang w:val="en-GB"/>
        </w:rPr>
        <w:t>people</w:t>
      </w:r>
      <w:r w:rsidR="006E73B4" w:rsidRPr="00DA3C76">
        <w:rPr>
          <w:lang w:val="en-GB"/>
        </w:rPr>
        <w:t xml:space="preserve">; the value is in </w:t>
      </w:r>
      <w:r w:rsidRPr="00DA3C76">
        <w:rPr>
          <w:lang w:val="en-GB"/>
        </w:rPr>
        <w:t xml:space="preserve">reducing the </w:t>
      </w:r>
      <w:r w:rsidR="007249F5" w:rsidRPr="00DA3C76">
        <w:rPr>
          <w:lang w:val="en-GB"/>
        </w:rPr>
        <w:t xml:space="preserve">incidence </w:t>
      </w:r>
      <w:r w:rsidRPr="00DA3C76">
        <w:rPr>
          <w:lang w:val="en-GB"/>
        </w:rPr>
        <w:t>of resistant infection</w:t>
      </w:r>
      <w:r w:rsidR="008729D9" w:rsidRPr="00DA3C76">
        <w:rPr>
          <w:lang w:val="en-GB"/>
        </w:rPr>
        <w:t>. EEPRU did not include transmission</w:t>
      </w:r>
      <w:r w:rsidR="00BB67B4" w:rsidRPr="00DA3C76">
        <w:rPr>
          <w:lang w:val="en-GB"/>
        </w:rPr>
        <w:t xml:space="preserve"> value</w:t>
      </w:r>
      <w:r w:rsidR="008729D9" w:rsidRPr="00DA3C76">
        <w:rPr>
          <w:lang w:val="en-GB"/>
        </w:rPr>
        <w:t xml:space="preserve"> in its </w:t>
      </w:r>
      <w:r w:rsidR="00BB67B4" w:rsidRPr="00DA3C76">
        <w:rPr>
          <w:lang w:val="en-GB"/>
        </w:rPr>
        <w:t>analysis</w:t>
      </w:r>
      <w:r w:rsidR="008729D9" w:rsidRPr="00DA3C76">
        <w:rPr>
          <w:lang w:val="en-GB"/>
        </w:rPr>
        <w:t xml:space="preserve">, because </w:t>
      </w:r>
      <w:r w:rsidR="00BE4824" w:rsidRPr="00DA3C76">
        <w:rPr>
          <w:lang w:val="en-GB"/>
        </w:rPr>
        <w:t>changes</w:t>
      </w:r>
      <w:r w:rsidR="00642DDA" w:rsidRPr="00DA3C76">
        <w:rPr>
          <w:lang w:val="en-GB"/>
        </w:rPr>
        <w:t xml:space="preserve"> impacting</w:t>
      </w:r>
      <w:r w:rsidR="00BE4824" w:rsidRPr="00DA3C76">
        <w:rPr>
          <w:lang w:val="en-GB"/>
        </w:rPr>
        <w:t xml:space="preserve"> </w:t>
      </w:r>
      <w:r w:rsidR="008729D9" w:rsidRPr="00DA3C76">
        <w:rPr>
          <w:lang w:val="en-GB"/>
        </w:rPr>
        <w:t xml:space="preserve">transmission are broad and can have opposite effects. </w:t>
      </w:r>
      <w:r w:rsidR="00BB67B4" w:rsidRPr="00DA3C76">
        <w:rPr>
          <w:lang w:val="en-GB"/>
        </w:rPr>
        <w:t>For example, i</w:t>
      </w:r>
      <w:r w:rsidR="008729D9" w:rsidRPr="00DA3C76">
        <w:rPr>
          <w:lang w:val="en-GB"/>
        </w:rPr>
        <w:t>f ceftazidim</w:t>
      </w:r>
      <w:r w:rsidR="004C1CE9" w:rsidRPr="00DA3C76">
        <w:rPr>
          <w:lang w:val="en-GB"/>
        </w:rPr>
        <w:t>e–a</w:t>
      </w:r>
      <w:r w:rsidR="008729D9" w:rsidRPr="00DA3C76">
        <w:rPr>
          <w:lang w:val="en-GB"/>
        </w:rPr>
        <w:t>vibactam reduce</w:t>
      </w:r>
      <w:r w:rsidR="00BE4824" w:rsidRPr="00DA3C76">
        <w:rPr>
          <w:lang w:val="en-GB"/>
        </w:rPr>
        <w:t>d</w:t>
      </w:r>
      <w:r w:rsidR="008729D9" w:rsidRPr="00DA3C76">
        <w:rPr>
          <w:lang w:val="en-GB"/>
        </w:rPr>
        <w:t xml:space="preserve"> the length of hospital stay</w:t>
      </w:r>
      <w:r w:rsidR="006E73B4" w:rsidRPr="00DA3C76">
        <w:rPr>
          <w:lang w:val="en-GB"/>
        </w:rPr>
        <w:t>,</w:t>
      </w:r>
      <w:r w:rsidR="008729D9" w:rsidRPr="00DA3C76">
        <w:rPr>
          <w:lang w:val="en-GB"/>
        </w:rPr>
        <w:t xml:space="preserve"> </w:t>
      </w:r>
      <w:r w:rsidR="006E73B4" w:rsidRPr="00DA3C76">
        <w:rPr>
          <w:lang w:val="en-GB"/>
        </w:rPr>
        <w:t xml:space="preserve">treatment could </w:t>
      </w:r>
      <w:r w:rsidR="008729D9" w:rsidRPr="00DA3C76">
        <w:rPr>
          <w:lang w:val="en-GB"/>
        </w:rPr>
        <w:t>reduce</w:t>
      </w:r>
      <w:r w:rsidR="00052369" w:rsidRPr="00DA3C76">
        <w:rPr>
          <w:lang w:val="en-GB"/>
        </w:rPr>
        <w:t xml:space="preserve"> transmission, but if </w:t>
      </w:r>
      <w:r w:rsidR="006E73B4" w:rsidRPr="00DA3C76">
        <w:rPr>
          <w:lang w:val="en-GB"/>
        </w:rPr>
        <w:t>treatment lengthened life</w:t>
      </w:r>
      <w:r w:rsidR="00052369" w:rsidRPr="00DA3C76">
        <w:rPr>
          <w:lang w:val="en-GB"/>
        </w:rPr>
        <w:t xml:space="preserve"> this could</w:t>
      </w:r>
      <w:r w:rsidR="00C343A4" w:rsidRPr="00DA3C76">
        <w:rPr>
          <w:lang w:val="en-GB"/>
        </w:rPr>
        <w:t xml:space="preserve"> </w:t>
      </w:r>
      <w:r w:rsidR="00052369" w:rsidRPr="00DA3C76">
        <w:rPr>
          <w:lang w:val="en-GB"/>
        </w:rPr>
        <w:t>increase the length of hospital stay and increase transmission</w:t>
      </w:r>
      <w:r w:rsidR="00DF2970" w:rsidRPr="00DA3C76">
        <w:rPr>
          <w:lang w:val="en-GB"/>
        </w:rPr>
        <w:t xml:space="preserve">. EEPRU </w:t>
      </w:r>
      <w:r w:rsidR="00D56570" w:rsidRPr="00DA3C76">
        <w:rPr>
          <w:lang w:val="en-GB"/>
        </w:rPr>
        <w:t xml:space="preserve">was </w:t>
      </w:r>
      <w:r w:rsidR="00DF2970" w:rsidRPr="00DA3C76">
        <w:rPr>
          <w:lang w:val="en-GB"/>
        </w:rPr>
        <w:t xml:space="preserve">advised by </w:t>
      </w:r>
      <w:r w:rsidR="001B4CC3" w:rsidRPr="00DA3C76">
        <w:rPr>
          <w:lang w:val="en-GB"/>
        </w:rPr>
        <w:t xml:space="preserve">its </w:t>
      </w:r>
      <w:r w:rsidR="00DF2970" w:rsidRPr="00DA3C76">
        <w:rPr>
          <w:lang w:val="en-GB"/>
        </w:rPr>
        <w:t xml:space="preserve">clinical experts that </w:t>
      </w:r>
      <w:r w:rsidR="006E73B4" w:rsidRPr="00DA3C76">
        <w:rPr>
          <w:lang w:val="en-GB"/>
        </w:rPr>
        <w:t xml:space="preserve">even after successful treatment </w:t>
      </w:r>
      <w:r w:rsidR="00DF2970" w:rsidRPr="00DA3C76">
        <w:rPr>
          <w:lang w:val="en-GB"/>
        </w:rPr>
        <w:t xml:space="preserve">pathogens may remain in the gut </w:t>
      </w:r>
      <w:r w:rsidR="008D3415" w:rsidRPr="00DA3C76">
        <w:rPr>
          <w:lang w:val="en-GB"/>
        </w:rPr>
        <w:t>which</w:t>
      </w:r>
      <w:r w:rsidR="00C01C00" w:rsidRPr="00DA3C76">
        <w:rPr>
          <w:lang w:val="en-GB"/>
        </w:rPr>
        <w:t xml:space="preserve"> </w:t>
      </w:r>
      <w:r w:rsidR="001B4CC3" w:rsidRPr="00DA3C76">
        <w:rPr>
          <w:lang w:val="en-GB"/>
        </w:rPr>
        <w:t>risk</w:t>
      </w:r>
      <w:r w:rsidR="008D3415" w:rsidRPr="00DA3C76">
        <w:rPr>
          <w:lang w:val="en-GB"/>
        </w:rPr>
        <w:t>s</w:t>
      </w:r>
      <w:r w:rsidR="00DF2970" w:rsidRPr="00DA3C76">
        <w:rPr>
          <w:lang w:val="en-GB"/>
        </w:rPr>
        <w:t xml:space="preserve"> transmission</w:t>
      </w:r>
      <w:r w:rsidR="008D3415" w:rsidRPr="00DA3C76">
        <w:rPr>
          <w:lang w:val="en-GB"/>
        </w:rPr>
        <w:t>;</w:t>
      </w:r>
      <w:r w:rsidR="00DF2970" w:rsidRPr="00DA3C76">
        <w:rPr>
          <w:lang w:val="en-GB"/>
        </w:rPr>
        <w:t xml:space="preserve"> </w:t>
      </w:r>
      <w:r w:rsidR="008D3415" w:rsidRPr="00DA3C76">
        <w:rPr>
          <w:lang w:val="en-GB"/>
        </w:rPr>
        <w:t>a</w:t>
      </w:r>
      <w:r w:rsidR="00DF2970" w:rsidRPr="00DA3C76">
        <w:rPr>
          <w:lang w:val="en-GB"/>
        </w:rPr>
        <w:t xml:space="preserve"> committee member with specialist expertise in infectious disease agreed. </w:t>
      </w:r>
      <w:r w:rsidR="008D3415" w:rsidRPr="00DA3C76">
        <w:rPr>
          <w:lang w:val="en-GB"/>
        </w:rPr>
        <w:t>T</w:t>
      </w:r>
      <w:r w:rsidR="004E58A9" w:rsidRPr="00DA3C76">
        <w:rPr>
          <w:lang w:val="en-GB"/>
        </w:rPr>
        <w:t xml:space="preserve">he </w:t>
      </w:r>
      <w:r w:rsidR="008D3415" w:rsidRPr="00DA3C76">
        <w:rPr>
          <w:lang w:val="en-GB"/>
        </w:rPr>
        <w:t xml:space="preserve">committee considered that the </w:t>
      </w:r>
      <w:r w:rsidR="00DF2970" w:rsidRPr="00DA3C76">
        <w:rPr>
          <w:lang w:val="en-GB"/>
        </w:rPr>
        <w:t xml:space="preserve">overall </w:t>
      </w:r>
      <w:r w:rsidR="004E58A9" w:rsidRPr="00DA3C76">
        <w:rPr>
          <w:lang w:val="en-GB"/>
        </w:rPr>
        <w:t>direction of effect is unclear</w:t>
      </w:r>
      <w:r w:rsidR="004937C6" w:rsidRPr="00DA3C76">
        <w:rPr>
          <w:lang w:val="en-GB"/>
        </w:rPr>
        <w:t xml:space="preserve"> and there is a lack of evidence</w:t>
      </w:r>
      <w:r w:rsidR="00B67F04" w:rsidRPr="00DA3C76">
        <w:rPr>
          <w:lang w:val="en-GB"/>
        </w:rPr>
        <w:t xml:space="preserve"> to support one direction or the other</w:t>
      </w:r>
      <w:r w:rsidR="00DF2970" w:rsidRPr="00DA3C76">
        <w:rPr>
          <w:lang w:val="en-GB"/>
        </w:rPr>
        <w:t xml:space="preserve">. </w:t>
      </w:r>
      <w:r w:rsidR="00266F84" w:rsidRPr="00DA3C76">
        <w:rPr>
          <w:lang w:val="en-GB"/>
        </w:rPr>
        <w:t>The committee</w:t>
      </w:r>
      <w:r w:rsidR="0012281E" w:rsidRPr="00DA3C76">
        <w:rPr>
          <w:lang w:val="en-GB"/>
        </w:rPr>
        <w:t xml:space="preserve"> </w:t>
      </w:r>
      <w:r w:rsidR="00227CED" w:rsidRPr="00DA3C76">
        <w:rPr>
          <w:lang w:val="en-GB"/>
        </w:rPr>
        <w:t>concluded that</w:t>
      </w:r>
      <w:r w:rsidR="00032BB7" w:rsidRPr="00DA3C76">
        <w:rPr>
          <w:lang w:val="en-GB"/>
        </w:rPr>
        <w:t xml:space="preserve"> transmission value was unlikely to</w:t>
      </w:r>
      <w:r w:rsidR="00642DDA" w:rsidRPr="00DA3C76">
        <w:rPr>
          <w:lang w:val="en-GB"/>
        </w:rPr>
        <w:t xml:space="preserve"> </w:t>
      </w:r>
      <w:r w:rsidR="00CE3127" w:rsidRPr="00DA3C76">
        <w:rPr>
          <w:lang w:val="en-GB"/>
        </w:rPr>
        <w:t xml:space="preserve">be a source of </w:t>
      </w:r>
      <w:r w:rsidR="004E58A9" w:rsidRPr="00DA3C76">
        <w:rPr>
          <w:lang w:val="en-GB"/>
        </w:rPr>
        <w:t>benefit</w:t>
      </w:r>
      <w:r w:rsidR="007249F5" w:rsidRPr="00DA3C76">
        <w:rPr>
          <w:lang w:val="en-GB"/>
        </w:rPr>
        <w:t xml:space="preserve"> but acknowledged that this was an area of uncertainty</w:t>
      </w:r>
      <w:r w:rsidR="004E58A9" w:rsidRPr="00DA3C76">
        <w:rPr>
          <w:lang w:val="en-GB"/>
        </w:rPr>
        <w:t>.</w:t>
      </w:r>
    </w:p>
    <w:bookmarkEnd w:id="22"/>
    <w:p w14:paraId="014EF792" w14:textId="11D51239" w:rsidR="00B10610" w:rsidRPr="00DA3C76" w:rsidRDefault="00B7465B" w:rsidP="00B10610">
      <w:pPr>
        <w:pStyle w:val="Heading3"/>
      </w:pPr>
      <w:r w:rsidRPr="00DA3C76">
        <w:t>The e</w:t>
      </w:r>
      <w:r w:rsidR="00B10610" w:rsidRPr="00DA3C76">
        <w:t xml:space="preserve">nablement value </w:t>
      </w:r>
      <w:r w:rsidRPr="00DA3C76">
        <w:t xml:space="preserve">of </w:t>
      </w:r>
      <w:r w:rsidR="00BB67B4" w:rsidRPr="00DA3C76">
        <w:t>ceftazidim</w:t>
      </w:r>
      <w:r w:rsidR="004C1CE9" w:rsidRPr="00DA3C76">
        <w:t>e–a</w:t>
      </w:r>
      <w:r w:rsidR="00BB67B4" w:rsidRPr="00DA3C76">
        <w:t xml:space="preserve">vibactam </w:t>
      </w:r>
      <w:r w:rsidR="007B64DA" w:rsidRPr="00DA3C76">
        <w:t>i</w:t>
      </w:r>
      <w:r w:rsidR="00B10610" w:rsidRPr="00DA3C76">
        <w:t>s not fully captured</w:t>
      </w:r>
    </w:p>
    <w:p w14:paraId="10A6B430" w14:textId="3628E269" w:rsidR="00B10610" w:rsidRPr="00DA3C76" w:rsidRDefault="00A145EA" w:rsidP="00A145EA">
      <w:pPr>
        <w:pStyle w:val="Numberedlevel2text"/>
        <w:rPr>
          <w:lang w:val="en-GB"/>
        </w:rPr>
      </w:pPr>
      <w:r w:rsidRPr="00DA3C76">
        <w:rPr>
          <w:lang w:val="en-GB"/>
        </w:rPr>
        <w:t xml:space="preserve">Enablement value refers to the benefits of </w:t>
      </w:r>
      <w:r w:rsidR="004B40ED" w:rsidRPr="00DA3C76">
        <w:rPr>
          <w:lang w:val="en-GB"/>
        </w:rPr>
        <w:t xml:space="preserve">being able to perform </w:t>
      </w:r>
      <w:r w:rsidRPr="00DA3C76">
        <w:rPr>
          <w:lang w:val="en-GB"/>
        </w:rPr>
        <w:t xml:space="preserve">medical procedures because of new antimicrobials </w:t>
      </w:r>
      <w:r w:rsidR="00E014CC" w:rsidRPr="00DA3C76">
        <w:rPr>
          <w:lang w:val="en-GB"/>
        </w:rPr>
        <w:t>for</w:t>
      </w:r>
      <w:r w:rsidRPr="00DA3C76">
        <w:rPr>
          <w:lang w:val="en-GB"/>
        </w:rPr>
        <w:t xml:space="preserve"> resistant infections with few treatment options</w:t>
      </w:r>
      <w:r w:rsidR="004E58A9" w:rsidRPr="00DA3C76">
        <w:rPr>
          <w:lang w:val="en-GB"/>
        </w:rPr>
        <w:t>.</w:t>
      </w:r>
      <w:r w:rsidR="005F1149" w:rsidRPr="00DA3C76">
        <w:rPr>
          <w:lang w:val="en-GB"/>
        </w:rPr>
        <w:t xml:space="preserve"> </w:t>
      </w:r>
      <w:r w:rsidR="00326541" w:rsidRPr="00DA3C76">
        <w:rPr>
          <w:lang w:val="en-GB"/>
        </w:rPr>
        <w:t>When</w:t>
      </w:r>
      <w:r w:rsidR="005F1149" w:rsidRPr="00DA3C76">
        <w:rPr>
          <w:lang w:val="en-GB"/>
        </w:rPr>
        <w:t xml:space="preserve"> possible, EEPRU included </w:t>
      </w:r>
      <w:r w:rsidR="00725F6D" w:rsidRPr="00DA3C76">
        <w:rPr>
          <w:lang w:val="en-GB"/>
        </w:rPr>
        <w:t xml:space="preserve">some aspects of </w:t>
      </w:r>
      <w:r w:rsidR="009D5CDB" w:rsidRPr="00DA3C76">
        <w:rPr>
          <w:lang w:val="en-GB"/>
        </w:rPr>
        <w:t>this value in its analysis</w:t>
      </w:r>
      <w:r w:rsidR="005F1149" w:rsidRPr="00DA3C76">
        <w:rPr>
          <w:lang w:val="en-GB"/>
        </w:rPr>
        <w:t>, including the improve</w:t>
      </w:r>
      <w:r w:rsidR="001A7E7F" w:rsidRPr="00DA3C76">
        <w:rPr>
          <w:lang w:val="en-GB"/>
        </w:rPr>
        <w:t>d</w:t>
      </w:r>
      <w:r w:rsidR="005F1149" w:rsidRPr="00DA3C76">
        <w:rPr>
          <w:lang w:val="en-GB"/>
        </w:rPr>
        <w:t xml:space="preserve"> treatment of postoperative infections, and </w:t>
      </w:r>
      <w:r w:rsidR="00810652" w:rsidRPr="00DA3C76">
        <w:rPr>
          <w:lang w:val="en-GB"/>
        </w:rPr>
        <w:t xml:space="preserve">the benefits of </w:t>
      </w:r>
      <w:r w:rsidR="008D3415" w:rsidRPr="00DA3C76">
        <w:rPr>
          <w:lang w:val="en-GB"/>
        </w:rPr>
        <w:t xml:space="preserve">freeing up </w:t>
      </w:r>
      <w:r w:rsidR="00810652" w:rsidRPr="00DA3C76">
        <w:rPr>
          <w:lang w:val="en-GB"/>
        </w:rPr>
        <w:t>hospital resources, that would otherwise be used for treating infections, to enable healthcare and procedures in other patients</w:t>
      </w:r>
      <w:r w:rsidR="005F1149" w:rsidRPr="00DA3C76">
        <w:rPr>
          <w:lang w:val="en-GB"/>
        </w:rPr>
        <w:t xml:space="preserve">. </w:t>
      </w:r>
      <w:r w:rsidR="009D5CDB" w:rsidRPr="00DA3C76">
        <w:rPr>
          <w:lang w:val="en-GB"/>
        </w:rPr>
        <w:t>It did not include o</w:t>
      </w:r>
      <w:r w:rsidR="004468B4" w:rsidRPr="00DA3C76">
        <w:rPr>
          <w:lang w:val="en-GB"/>
        </w:rPr>
        <w:t>ther aspects of enablement</w:t>
      </w:r>
      <w:r w:rsidR="009D5CDB" w:rsidRPr="00DA3C76">
        <w:rPr>
          <w:lang w:val="en-GB"/>
        </w:rPr>
        <w:t>,</w:t>
      </w:r>
      <w:r w:rsidR="004468B4" w:rsidRPr="00DA3C76">
        <w:rPr>
          <w:lang w:val="en-GB"/>
        </w:rPr>
        <w:t xml:space="preserve"> such as increasing the number of procedures that</w:t>
      </w:r>
      <w:r w:rsidR="00615775" w:rsidRPr="00DA3C76">
        <w:rPr>
          <w:lang w:val="en-GB"/>
        </w:rPr>
        <w:t xml:space="preserve"> </w:t>
      </w:r>
      <w:r w:rsidR="008570B4" w:rsidRPr="00DA3C76">
        <w:rPr>
          <w:lang w:val="en-GB"/>
        </w:rPr>
        <w:t>can</w:t>
      </w:r>
      <w:r w:rsidR="00615775" w:rsidRPr="00DA3C76">
        <w:rPr>
          <w:lang w:val="en-GB"/>
        </w:rPr>
        <w:t xml:space="preserve"> go ahead in people whose infections are treated, </w:t>
      </w:r>
      <w:r w:rsidR="004468B4" w:rsidRPr="00DA3C76">
        <w:rPr>
          <w:lang w:val="en-GB"/>
        </w:rPr>
        <w:t>or keep</w:t>
      </w:r>
      <w:r w:rsidR="004B40ED" w:rsidRPr="00DA3C76">
        <w:rPr>
          <w:lang w:val="en-GB"/>
        </w:rPr>
        <w:t>ing</w:t>
      </w:r>
      <w:r w:rsidR="004468B4" w:rsidRPr="00DA3C76">
        <w:rPr>
          <w:lang w:val="en-GB"/>
        </w:rPr>
        <w:t xml:space="preserve"> wards open during an outbreak.</w:t>
      </w:r>
      <w:r w:rsidR="0044435E" w:rsidRPr="00DA3C76">
        <w:rPr>
          <w:lang w:val="en-GB"/>
        </w:rPr>
        <w:t xml:space="preserve"> The committee was aware that </w:t>
      </w:r>
      <w:r w:rsidR="001B5242" w:rsidRPr="00DA3C76">
        <w:rPr>
          <w:lang w:val="en-GB"/>
        </w:rPr>
        <w:t xml:space="preserve">treating </w:t>
      </w:r>
      <w:r w:rsidR="0044435E" w:rsidRPr="00DA3C76">
        <w:rPr>
          <w:lang w:val="en-GB"/>
        </w:rPr>
        <w:t>a single multi-drug-resistant infection can be costly because</w:t>
      </w:r>
      <w:bookmarkStart w:id="23" w:name="_Hlk109207318"/>
      <w:r w:rsidR="008D3415" w:rsidRPr="00DA3C76">
        <w:rPr>
          <w:lang w:val="en-GB"/>
        </w:rPr>
        <w:t>, to reduce the risk of transmission,</w:t>
      </w:r>
      <w:r w:rsidR="0044435E" w:rsidRPr="00DA3C76">
        <w:rPr>
          <w:lang w:val="en-GB"/>
        </w:rPr>
        <w:t xml:space="preserve"> </w:t>
      </w:r>
      <w:bookmarkEnd w:id="23"/>
      <w:r w:rsidR="0044435E" w:rsidRPr="00DA3C76">
        <w:rPr>
          <w:lang w:val="en-GB"/>
        </w:rPr>
        <w:t xml:space="preserve">staff allocated to this </w:t>
      </w:r>
      <w:r w:rsidR="00052369" w:rsidRPr="00DA3C76">
        <w:rPr>
          <w:lang w:val="en-GB"/>
        </w:rPr>
        <w:t xml:space="preserve">person </w:t>
      </w:r>
      <w:r w:rsidR="0044435E" w:rsidRPr="00DA3C76">
        <w:rPr>
          <w:lang w:val="en-GB"/>
        </w:rPr>
        <w:t xml:space="preserve">are unable to care for other </w:t>
      </w:r>
      <w:r w:rsidR="00052369" w:rsidRPr="00DA3C76">
        <w:rPr>
          <w:lang w:val="en-GB"/>
        </w:rPr>
        <w:t>people</w:t>
      </w:r>
      <w:r w:rsidR="0044435E" w:rsidRPr="00DA3C76">
        <w:rPr>
          <w:lang w:val="en-GB"/>
        </w:rPr>
        <w:t xml:space="preserve">. </w:t>
      </w:r>
      <w:r w:rsidR="00052369" w:rsidRPr="00DA3C76">
        <w:rPr>
          <w:lang w:val="en-GB"/>
        </w:rPr>
        <w:t xml:space="preserve">It </w:t>
      </w:r>
      <w:r w:rsidR="0044435E" w:rsidRPr="00DA3C76">
        <w:rPr>
          <w:lang w:val="en-GB"/>
        </w:rPr>
        <w:t>noted that the reduced renal toxicity of ceftazidime</w:t>
      </w:r>
      <w:r w:rsidR="00B82E1F" w:rsidRPr="00DA3C76">
        <w:rPr>
          <w:lang w:val="en-GB"/>
        </w:rPr>
        <w:t>–</w:t>
      </w:r>
      <w:r w:rsidR="0044435E" w:rsidRPr="00DA3C76">
        <w:rPr>
          <w:lang w:val="en-GB"/>
        </w:rPr>
        <w:t>avibactam</w:t>
      </w:r>
      <w:r w:rsidR="00390AAF" w:rsidRPr="00DA3C76">
        <w:rPr>
          <w:lang w:val="en-GB"/>
        </w:rPr>
        <w:t xml:space="preserve"> </w:t>
      </w:r>
      <w:r w:rsidR="00390AAF" w:rsidRPr="00DA3C76">
        <w:rPr>
          <w:lang w:val="en-GB"/>
        </w:rPr>
        <w:lastRenderedPageBreak/>
        <w:t>compared with anti</w:t>
      </w:r>
      <w:r w:rsidR="00615775" w:rsidRPr="00DA3C76">
        <w:rPr>
          <w:lang w:val="en-GB"/>
        </w:rPr>
        <w:t>microbials</w:t>
      </w:r>
      <w:r w:rsidR="00390AAF" w:rsidRPr="00DA3C76">
        <w:rPr>
          <w:lang w:val="en-GB"/>
        </w:rPr>
        <w:t xml:space="preserve"> that clinicians would otherwise offer</w:t>
      </w:r>
      <w:r w:rsidR="0044435E" w:rsidRPr="00DA3C76">
        <w:rPr>
          <w:lang w:val="en-GB"/>
        </w:rPr>
        <w:t xml:space="preserve"> would free up hospital resources by reducing the number of people needing </w:t>
      </w:r>
      <w:r w:rsidR="00CD01ED" w:rsidRPr="00DA3C76">
        <w:rPr>
          <w:lang w:val="en-GB"/>
        </w:rPr>
        <w:t>dialysis and</w:t>
      </w:r>
      <w:r w:rsidR="0044435E" w:rsidRPr="00DA3C76">
        <w:rPr>
          <w:lang w:val="en-GB"/>
        </w:rPr>
        <w:t xml:space="preserve"> enabl</w:t>
      </w:r>
      <w:r w:rsidR="00A42590" w:rsidRPr="00DA3C76">
        <w:rPr>
          <w:lang w:val="en-GB"/>
        </w:rPr>
        <w:t>ing</w:t>
      </w:r>
      <w:r w:rsidR="0044435E" w:rsidRPr="00DA3C76">
        <w:rPr>
          <w:lang w:val="en-GB"/>
        </w:rPr>
        <w:t xml:space="preserve"> other procedures to go ahead.</w:t>
      </w:r>
      <w:r w:rsidR="004468B4" w:rsidRPr="00DA3C76">
        <w:rPr>
          <w:lang w:val="en-GB"/>
        </w:rPr>
        <w:t xml:space="preserve"> The committee noted that enabling procedures to go ahead was a benefit of </w:t>
      </w:r>
      <w:r w:rsidR="00285459" w:rsidRPr="00DA3C76">
        <w:rPr>
          <w:lang w:val="en-GB"/>
        </w:rPr>
        <w:t>ceftazidime</w:t>
      </w:r>
      <w:r w:rsidR="00CC5FA8" w:rsidRPr="00DA3C76">
        <w:rPr>
          <w:lang w:val="en-GB"/>
        </w:rPr>
        <w:t>–</w:t>
      </w:r>
      <w:r w:rsidR="00285459" w:rsidRPr="00DA3C76">
        <w:rPr>
          <w:lang w:val="en-GB"/>
        </w:rPr>
        <w:t>avibactam</w:t>
      </w:r>
      <w:r w:rsidR="004468B4" w:rsidRPr="00DA3C76">
        <w:rPr>
          <w:lang w:val="en-GB"/>
        </w:rPr>
        <w:t xml:space="preserve">. </w:t>
      </w:r>
      <w:r w:rsidR="00CE3127" w:rsidRPr="00DA3C76">
        <w:rPr>
          <w:lang w:val="en-GB"/>
        </w:rPr>
        <w:t>The committee noted</w:t>
      </w:r>
      <w:r w:rsidR="004468B4" w:rsidRPr="00DA3C76">
        <w:rPr>
          <w:lang w:val="en-GB"/>
        </w:rPr>
        <w:t xml:space="preserve"> that </w:t>
      </w:r>
      <w:r w:rsidR="00E83D12" w:rsidRPr="00DA3C76">
        <w:rPr>
          <w:lang w:val="en-GB"/>
        </w:rPr>
        <w:t>improvements</w:t>
      </w:r>
      <w:r w:rsidR="004468B4" w:rsidRPr="00DA3C76">
        <w:rPr>
          <w:lang w:val="en-GB"/>
        </w:rPr>
        <w:t xml:space="preserve"> in medicine meant </w:t>
      </w:r>
      <w:r w:rsidR="00C63885" w:rsidRPr="00DA3C76">
        <w:rPr>
          <w:lang w:val="en-GB"/>
        </w:rPr>
        <w:t xml:space="preserve">that </w:t>
      </w:r>
      <w:r w:rsidR="004468B4" w:rsidRPr="00DA3C76">
        <w:rPr>
          <w:lang w:val="en-GB"/>
        </w:rPr>
        <w:t xml:space="preserve">the number of procedures </w:t>
      </w:r>
      <w:r w:rsidR="00957233" w:rsidRPr="00DA3C76">
        <w:rPr>
          <w:lang w:val="en-GB"/>
        </w:rPr>
        <w:t xml:space="preserve">and interventions </w:t>
      </w:r>
      <w:r w:rsidR="00C63885" w:rsidRPr="00DA3C76">
        <w:rPr>
          <w:lang w:val="en-GB"/>
        </w:rPr>
        <w:t>including</w:t>
      </w:r>
      <w:r w:rsidR="00A42590" w:rsidRPr="00DA3C76">
        <w:rPr>
          <w:lang w:val="en-GB"/>
        </w:rPr>
        <w:t xml:space="preserve"> </w:t>
      </w:r>
      <w:r w:rsidR="00C63885" w:rsidRPr="00DA3C76">
        <w:rPr>
          <w:lang w:val="en-GB"/>
        </w:rPr>
        <w:t>organ transplantation</w:t>
      </w:r>
      <w:r w:rsidR="00957233" w:rsidRPr="00DA3C76">
        <w:rPr>
          <w:lang w:val="en-GB"/>
        </w:rPr>
        <w:t xml:space="preserve"> and new cancer treatments</w:t>
      </w:r>
      <w:r w:rsidR="00C63885" w:rsidRPr="00DA3C76">
        <w:rPr>
          <w:lang w:val="en-GB"/>
        </w:rPr>
        <w:t xml:space="preserve"> </w:t>
      </w:r>
      <w:r w:rsidR="00A42590" w:rsidRPr="00DA3C76">
        <w:rPr>
          <w:lang w:val="en-GB"/>
        </w:rPr>
        <w:t xml:space="preserve">has </w:t>
      </w:r>
      <w:r w:rsidR="004468B4" w:rsidRPr="00DA3C76">
        <w:rPr>
          <w:lang w:val="en-GB"/>
        </w:rPr>
        <w:t>increased in recent years</w:t>
      </w:r>
      <w:r w:rsidR="00C63885" w:rsidRPr="00DA3C76">
        <w:rPr>
          <w:lang w:val="en-GB"/>
        </w:rPr>
        <w:t xml:space="preserve"> and</w:t>
      </w:r>
      <w:r w:rsidR="004468B4" w:rsidRPr="00DA3C76">
        <w:rPr>
          <w:lang w:val="en-GB"/>
        </w:rPr>
        <w:t xml:space="preserve"> will continue to increase in </w:t>
      </w:r>
      <w:r w:rsidR="00725F6D" w:rsidRPr="00DA3C76">
        <w:rPr>
          <w:lang w:val="en-GB"/>
        </w:rPr>
        <w:t xml:space="preserve">the </w:t>
      </w:r>
      <w:r w:rsidR="004468B4" w:rsidRPr="00DA3C76">
        <w:rPr>
          <w:lang w:val="en-GB"/>
        </w:rPr>
        <w:t>next 5</w:t>
      </w:r>
      <w:r w:rsidR="009D5CDB" w:rsidRPr="00DA3C76">
        <w:rPr>
          <w:lang w:val="en-GB"/>
        </w:rPr>
        <w:t xml:space="preserve"> to </w:t>
      </w:r>
      <w:r w:rsidR="004468B4" w:rsidRPr="00DA3C76">
        <w:rPr>
          <w:lang w:val="en-GB"/>
        </w:rPr>
        <w:t>10</w:t>
      </w:r>
      <w:r w:rsidR="009D5CDB" w:rsidRPr="00DA3C76">
        <w:rPr>
          <w:lang w:val="en-GB"/>
        </w:rPr>
        <w:t> </w:t>
      </w:r>
      <w:r w:rsidR="004468B4" w:rsidRPr="00DA3C76">
        <w:rPr>
          <w:lang w:val="en-GB"/>
        </w:rPr>
        <w:t>years</w:t>
      </w:r>
      <w:r w:rsidR="008D3415" w:rsidRPr="00DA3C76">
        <w:rPr>
          <w:lang w:val="en-GB"/>
        </w:rPr>
        <w:t xml:space="preserve"> and beyond</w:t>
      </w:r>
      <w:r w:rsidR="004468B4" w:rsidRPr="00DA3C76">
        <w:rPr>
          <w:lang w:val="en-GB"/>
        </w:rPr>
        <w:t>.</w:t>
      </w:r>
      <w:r w:rsidR="00390AAF" w:rsidRPr="00DA3C76">
        <w:rPr>
          <w:lang w:val="en-GB"/>
        </w:rPr>
        <w:t xml:space="preserve"> The committee </w:t>
      </w:r>
      <w:r w:rsidR="003A3473" w:rsidRPr="00DA3C76">
        <w:rPr>
          <w:lang w:val="en-GB"/>
        </w:rPr>
        <w:t>recognised</w:t>
      </w:r>
      <w:r w:rsidR="00390AAF" w:rsidRPr="00DA3C76">
        <w:rPr>
          <w:lang w:val="en-GB"/>
        </w:rPr>
        <w:t xml:space="preserve"> that </w:t>
      </w:r>
      <w:r w:rsidR="00BA7A73" w:rsidRPr="00DA3C76">
        <w:rPr>
          <w:lang w:val="en-GB"/>
        </w:rPr>
        <w:t xml:space="preserve">the magnitude of ceftazidime–avibactam’s enablement value depends, in part, on </w:t>
      </w:r>
      <w:r w:rsidR="00CC0A19" w:rsidRPr="00DA3C76">
        <w:rPr>
          <w:lang w:val="en-GB"/>
        </w:rPr>
        <w:t>the value of</w:t>
      </w:r>
      <w:r w:rsidR="00390AAF" w:rsidRPr="00DA3C76">
        <w:rPr>
          <w:lang w:val="en-GB"/>
        </w:rPr>
        <w:t xml:space="preserve"> the</w:t>
      </w:r>
      <w:r w:rsidR="00CC0A19" w:rsidRPr="00DA3C76">
        <w:rPr>
          <w:lang w:val="en-GB"/>
        </w:rPr>
        <w:t xml:space="preserve"> ‘enabled’</w:t>
      </w:r>
      <w:r w:rsidR="00390AAF" w:rsidRPr="00DA3C76">
        <w:rPr>
          <w:lang w:val="en-GB"/>
        </w:rPr>
        <w:t xml:space="preserve"> procedures.</w:t>
      </w:r>
      <w:r w:rsidR="004468B4" w:rsidRPr="00DA3C76">
        <w:rPr>
          <w:lang w:val="en-GB"/>
        </w:rPr>
        <w:t xml:space="preserve"> </w:t>
      </w:r>
      <w:r w:rsidR="00E03B6E" w:rsidRPr="00DA3C76">
        <w:rPr>
          <w:lang w:val="en-GB"/>
        </w:rPr>
        <w:t>The committee was</w:t>
      </w:r>
      <w:r w:rsidR="00390AAF" w:rsidRPr="00DA3C76">
        <w:rPr>
          <w:lang w:val="en-GB"/>
        </w:rPr>
        <w:t xml:space="preserve"> also</w:t>
      </w:r>
      <w:r w:rsidR="00E03B6E" w:rsidRPr="00DA3C76">
        <w:rPr>
          <w:lang w:val="en-GB"/>
        </w:rPr>
        <w:t xml:space="preserve"> aware that the model did not capture the value provided by ceftazidime–avibactam of reducing staff time and other hospital resources that are lost because of procedures</w:t>
      </w:r>
      <w:r w:rsidR="00390AAF" w:rsidRPr="00DA3C76">
        <w:rPr>
          <w:lang w:val="en-GB"/>
        </w:rPr>
        <w:t xml:space="preserve"> cancelled because of infection</w:t>
      </w:r>
      <w:r w:rsidR="00E03B6E" w:rsidRPr="00DA3C76">
        <w:rPr>
          <w:lang w:val="en-GB"/>
        </w:rPr>
        <w:t xml:space="preserve">. </w:t>
      </w:r>
      <w:r w:rsidR="00D7547A" w:rsidRPr="00DA3C76">
        <w:rPr>
          <w:lang w:val="en-GB"/>
        </w:rPr>
        <w:t>The</w:t>
      </w:r>
      <w:r w:rsidR="004468B4" w:rsidRPr="00DA3C76">
        <w:rPr>
          <w:lang w:val="en-GB"/>
        </w:rPr>
        <w:t xml:space="preserve"> committee </w:t>
      </w:r>
      <w:r w:rsidR="00C63885" w:rsidRPr="00DA3C76">
        <w:rPr>
          <w:lang w:val="en-GB"/>
        </w:rPr>
        <w:t xml:space="preserve">acknowledged </w:t>
      </w:r>
      <w:r w:rsidR="009D5CDB" w:rsidRPr="00DA3C76">
        <w:rPr>
          <w:lang w:val="en-GB"/>
        </w:rPr>
        <w:t xml:space="preserve">the </w:t>
      </w:r>
      <w:r w:rsidR="00C63885" w:rsidRPr="00DA3C76">
        <w:rPr>
          <w:lang w:val="en-GB"/>
        </w:rPr>
        <w:t xml:space="preserve">challenges in modelling enablement </w:t>
      </w:r>
      <w:proofErr w:type="gramStart"/>
      <w:r w:rsidR="00C63885" w:rsidRPr="00DA3C76">
        <w:rPr>
          <w:lang w:val="en-GB"/>
        </w:rPr>
        <w:t>value</w:t>
      </w:r>
      <w:r w:rsidR="00204D3A" w:rsidRPr="00DA3C76">
        <w:rPr>
          <w:lang w:val="en-GB"/>
        </w:rPr>
        <w:t>,</w:t>
      </w:r>
      <w:r w:rsidR="00C63885" w:rsidRPr="00DA3C76">
        <w:rPr>
          <w:lang w:val="en-GB"/>
        </w:rPr>
        <w:t xml:space="preserve"> and</w:t>
      </w:r>
      <w:proofErr w:type="gramEnd"/>
      <w:r w:rsidR="00C63885" w:rsidRPr="00DA3C76">
        <w:rPr>
          <w:lang w:val="en-GB"/>
        </w:rPr>
        <w:t xml:space="preserve"> </w:t>
      </w:r>
      <w:r w:rsidR="004468B4" w:rsidRPr="00DA3C76">
        <w:rPr>
          <w:lang w:val="en-GB"/>
        </w:rPr>
        <w:t xml:space="preserve">concluded that </w:t>
      </w:r>
      <w:r w:rsidR="00C63885" w:rsidRPr="00DA3C76">
        <w:rPr>
          <w:lang w:val="en-GB"/>
        </w:rPr>
        <w:t xml:space="preserve">EEPRU’s model had not fully captured </w:t>
      </w:r>
      <w:r w:rsidR="00204D3A" w:rsidRPr="00DA3C76">
        <w:rPr>
          <w:lang w:val="en-GB"/>
        </w:rPr>
        <w:t>it</w:t>
      </w:r>
      <w:r w:rsidR="004468B4" w:rsidRPr="00DA3C76">
        <w:rPr>
          <w:lang w:val="en-GB"/>
        </w:rPr>
        <w:t>.</w:t>
      </w:r>
    </w:p>
    <w:p w14:paraId="7632F27D" w14:textId="264D5D76" w:rsidR="00B10610" w:rsidRPr="00DA3C76" w:rsidRDefault="00B7465B" w:rsidP="00B10610">
      <w:pPr>
        <w:pStyle w:val="Heading3"/>
      </w:pPr>
      <w:r w:rsidRPr="00DA3C76">
        <w:t>The d</w:t>
      </w:r>
      <w:r w:rsidR="00B10610" w:rsidRPr="00DA3C76">
        <w:t>iversity value</w:t>
      </w:r>
      <w:r w:rsidR="00BB67B4" w:rsidRPr="00DA3C76">
        <w:t xml:space="preserve"> of ceftazidim</w:t>
      </w:r>
      <w:r w:rsidR="004C1CE9" w:rsidRPr="00DA3C76">
        <w:t>e–a</w:t>
      </w:r>
      <w:r w:rsidR="00BB67B4" w:rsidRPr="00DA3C76">
        <w:t>vibactam</w:t>
      </w:r>
      <w:r w:rsidR="00B10610" w:rsidRPr="00DA3C76">
        <w:t xml:space="preserve"> </w:t>
      </w:r>
      <w:r w:rsidR="007B64DA" w:rsidRPr="00DA3C76">
        <w:t>i</w:t>
      </w:r>
      <w:r w:rsidR="00B10610" w:rsidRPr="00DA3C76">
        <w:t>s not captured</w:t>
      </w:r>
    </w:p>
    <w:p w14:paraId="287E701D" w14:textId="5982977B" w:rsidR="00A145EA" w:rsidRPr="00DA3C76" w:rsidRDefault="00A145EA" w:rsidP="00A7191A">
      <w:pPr>
        <w:pStyle w:val="Numberedlevel2text"/>
        <w:numPr>
          <w:ilvl w:val="1"/>
          <w:numId w:val="1"/>
        </w:numPr>
        <w:rPr>
          <w:lang w:val="en-GB"/>
        </w:rPr>
      </w:pPr>
      <w:r w:rsidRPr="00DA3C76">
        <w:rPr>
          <w:lang w:val="en-GB"/>
        </w:rPr>
        <w:t xml:space="preserve">Diversity value refers to the benefits </w:t>
      </w:r>
      <w:r w:rsidR="00204D3A" w:rsidRPr="00DA3C76">
        <w:rPr>
          <w:lang w:val="en-GB"/>
        </w:rPr>
        <w:t xml:space="preserve">that </w:t>
      </w:r>
      <w:r w:rsidRPr="00DA3C76">
        <w:rPr>
          <w:lang w:val="en-GB"/>
        </w:rPr>
        <w:t xml:space="preserve">new antimicrobials </w:t>
      </w:r>
      <w:r w:rsidR="00204D3A" w:rsidRPr="00DA3C76">
        <w:rPr>
          <w:lang w:val="en-GB"/>
        </w:rPr>
        <w:t xml:space="preserve">offer by </w:t>
      </w:r>
      <w:r w:rsidR="00C63885" w:rsidRPr="00DA3C76">
        <w:rPr>
          <w:lang w:val="en-GB"/>
        </w:rPr>
        <w:t>diversifying</w:t>
      </w:r>
      <w:r w:rsidRPr="00DA3C76">
        <w:rPr>
          <w:lang w:val="en-GB"/>
        </w:rPr>
        <w:t xml:space="preserve"> the range of treatments available</w:t>
      </w:r>
      <w:r w:rsidR="00C343A4" w:rsidRPr="00DA3C76">
        <w:rPr>
          <w:lang w:val="en-GB"/>
        </w:rPr>
        <w:t>,</w:t>
      </w:r>
      <w:r w:rsidR="00390AAF" w:rsidRPr="00DA3C76">
        <w:rPr>
          <w:lang w:val="en-GB"/>
        </w:rPr>
        <w:t xml:space="preserve"> thereby</w:t>
      </w:r>
      <w:r w:rsidRPr="00DA3C76">
        <w:rPr>
          <w:lang w:val="en-GB"/>
        </w:rPr>
        <w:t xml:space="preserve"> reducing </w:t>
      </w:r>
      <w:r w:rsidR="00936984" w:rsidRPr="00DA3C76">
        <w:rPr>
          <w:lang w:val="en-GB"/>
        </w:rPr>
        <w:t>use of</w:t>
      </w:r>
      <w:r w:rsidRPr="00DA3C76">
        <w:rPr>
          <w:lang w:val="en-GB"/>
        </w:rPr>
        <w:t xml:space="preserve"> </w:t>
      </w:r>
      <w:r w:rsidR="00A7191A" w:rsidRPr="00DA3C76">
        <w:rPr>
          <w:lang w:val="en-GB"/>
        </w:rPr>
        <w:t xml:space="preserve">individual </w:t>
      </w:r>
      <w:r w:rsidRPr="00DA3C76">
        <w:rPr>
          <w:lang w:val="en-GB"/>
        </w:rPr>
        <w:t>treatments</w:t>
      </w:r>
      <w:r w:rsidR="004937C6" w:rsidRPr="00DA3C76">
        <w:rPr>
          <w:lang w:val="en-GB"/>
        </w:rPr>
        <w:t xml:space="preserve">. EEPRU did not model </w:t>
      </w:r>
      <w:r w:rsidR="00936984" w:rsidRPr="00DA3C76">
        <w:rPr>
          <w:lang w:val="en-GB"/>
        </w:rPr>
        <w:t xml:space="preserve">strategies involving </w:t>
      </w:r>
      <w:r w:rsidR="004937C6" w:rsidRPr="00DA3C76">
        <w:rPr>
          <w:lang w:val="en-GB"/>
        </w:rPr>
        <w:t>diverse prescribing</w:t>
      </w:r>
      <w:r w:rsidR="00B7465B" w:rsidRPr="00DA3C76">
        <w:rPr>
          <w:lang w:val="en-GB"/>
        </w:rPr>
        <w:t>,</w:t>
      </w:r>
      <w:r w:rsidR="004937C6" w:rsidRPr="00DA3C76">
        <w:rPr>
          <w:lang w:val="en-GB"/>
        </w:rPr>
        <w:t xml:space="preserve"> </w:t>
      </w:r>
      <w:r w:rsidR="00936984" w:rsidRPr="00DA3C76">
        <w:rPr>
          <w:lang w:val="en-GB"/>
        </w:rPr>
        <w:t xml:space="preserve">which </w:t>
      </w:r>
      <w:r w:rsidR="004937C6" w:rsidRPr="00DA3C76">
        <w:rPr>
          <w:lang w:val="en-GB"/>
        </w:rPr>
        <w:t xml:space="preserve">it considered </w:t>
      </w:r>
      <w:r w:rsidR="00936984" w:rsidRPr="00DA3C76">
        <w:rPr>
          <w:lang w:val="en-GB"/>
        </w:rPr>
        <w:t xml:space="preserve">inappropriate </w:t>
      </w:r>
      <w:r w:rsidR="004937C6" w:rsidRPr="00DA3C76">
        <w:rPr>
          <w:lang w:val="en-GB"/>
        </w:rPr>
        <w:t>in high</w:t>
      </w:r>
      <w:r w:rsidR="00CE2168" w:rsidRPr="00DA3C76">
        <w:rPr>
          <w:lang w:val="en-GB"/>
        </w:rPr>
        <w:t>-</w:t>
      </w:r>
      <w:r w:rsidR="004937C6" w:rsidRPr="00DA3C76">
        <w:rPr>
          <w:lang w:val="en-GB"/>
        </w:rPr>
        <w:t>value clinical scenarios</w:t>
      </w:r>
      <w:r w:rsidR="00936984" w:rsidRPr="00DA3C76">
        <w:rPr>
          <w:lang w:val="en-GB"/>
        </w:rPr>
        <w:t xml:space="preserve"> without</w:t>
      </w:r>
      <w:r w:rsidR="004937C6" w:rsidRPr="00DA3C76">
        <w:rPr>
          <w:lang w:val="en-GB"/>
        </w:rPr>
        <w:t xml:space="preserve"> effective alternative treatment</w:t>
      </w:r>
      <w:r w:rsidR="00390AAF" w:rsidRPr="00DA3C76">
        <w:rPr>
          <w:lang w:val="en-GB"/>
        </w:rPr>
        <w:t>s</w:t>
      </w:r>
      <w:r w:rsidR="004937C6" w:rsidRPr="00DA3C76">
        <w:rPr>
          <w:lang w:val="en-GB"/>
        </w:rPr>
        <w:t xml:space="preserve">. </w:t>
      </w:r>
      <w:r w:rsidR="00204D3A" w:rsidRPr="00DA3C76">
        <w:rPr>
          <w:lang w:val="en-GB"/>
        </w:rPr>
        <w:t>EEPRU considered that ceftazidime–avibactam should not be used o</w:t>
      </w:r>
      <w:r w:rsidR="004937C6" w:rsidRPr="00DA3C76">
        <w:rPr>
          <w:lang w:val="en-GB"/>
        </w:rPr>
        <w:t>utside of high</w:t>
      </w:r>
      <w:r w:rsidR="00CE2168" w:rsidRPr="00DA3C76">
        <w:rPr>
          <w:lang w:val="en-GB"/>
        </w:rPr>
        <w:t>-</w:t>
      </w:r>
      <w:r w:rsidR="004937C6" w:rsidRPr="00DA3C76">
        <w:rPr>
          <w:lang w:val="en-GB"/>
        </w:rPr>
        <w:t>value clinical scenarios</w:t>
      </w:r>
      <w:r w:rsidR="00204D3A" w:rsidRPr="00DA3C76">
        <w:rPr>
          <w:lang w:val="en-GB"/>
        </w:rPr>
        <w:t xml:space="preserve"> to avoid developing resistance associated with other antimicrobials</w:t>
      </w:r>
      <w:r w:rsidR="004937C6" w:rsidRPr="00DA3C76">
        <w:rPr>
          <w:lang w:val="en-GB"/>
        </w:rPr>
        <w:t xml:space="preserve">. </w:t>
      </w:r>
      <w:bookmarkStart w:id="24" w:name="_Hlk96423577"/>
      <w:r w:rsidR="004937C6" w:rsidRPr="00DA3C76">
        <w:rPr>
          <w:lang w:val="en-GB"/>
        </w:rPr>
        <w:t xml:space="preserve">The clinical experts </w:t>
      </w:r>
      <w:r w:rsidR="00D550E0" w:rsidRPr="00DA3C76">
        <w:rPr>
          <w:lang w:val="en-GB"/>
        </w:rPr>
        <w:t>suggested</w:t>
      </w:r>
      <w:r w:rsidR="00957233" w:rsidRPr="00DA3C76">
        <w:rPr>
          <w:lang w:val="en-GB"/>
        </w:rPr>
        <w:t xml:space="preserve"> </w:t>
      </w:r>
      <w:r w:rsidR="004937C6" w:rsidRPr="00DA3C76">
        <w:rPr>
          <w:lang w:val="en-GB"/>
        </w:rPr>
        <w:t xml:space="preserve">that </w:t>
      </w:r>
      <w:r w:rsidR="00390AAF" w:rsidRPr="00DA3C76">
        <w:rPr>
          <w:lang w:val="en-GB"/>
        </w:rPr>
        <w:t xml:space="preserve">EEPRU’s </w:t>
      </w:r>
      <w:r w:rsidR="004F02F9" w:rsidRPr="00DA3C76">
        <w:rPr>
          <w:lang w:val="en-GB"/>
        </w:rPr>
        <w:t xml:space="preserve">model underestimated </w:t>
      </w:r>
      <w:r w:rsidR="004937C6" w:rsidRPr="00DA3C76">
        <w:rPr>
          <w:lang w:val="en-GB"/>
        </w:rPr>
        <w:t>diversity</w:t>
      </w:r>
      <w:r w:rsidR="00D550E0" w:rsidRPr="00DA3C76">
        <w:rPr>
          <w:lang w:val="en-GB"/>
        </w:rPr>
        <w:t xml:space="preserve"> value</w:t>
      </w:r>
      <w:r w:rsidR="00957233" w:rsidRPr="00DA3C76">
        <w:rPr>
          <w:lang w:val="en-GB"/>
        </w:rPr>
        <w:t>, explaining that ceftazidime–avibactam will reduce use of carbapenems, and provide an alternative treatment option when there are supply issues with other antimicrobials</w:t>
      </w:r>
      <w:r w:rsidR="00DE6E47" w:rsidRPr="00DA3C76">
        <w:rPr>
          <w:lang w:val="en-GB"/>
        </w:rPr>
        <w:t>.</w:t>
      </w:r>
      <w:r w:rsidR="00D550E0" w:rsidRPr="00DA3C76">
        <w:rPr>
          <w:lang w:val="en-GB"/>
        </w:rPr>
        <w:t xml:space="preserve"> </w:t>
      </w:r>
      <w:bookmarkEnd w:id="24"/>
      <w:r w:rsidR="00285459" w:rsidRPr="00DA3C76">
        <w:rPr>
          <w:lang w:val="en-GB"/>
        </w:rPr>
        <w:t>The committee noted that</w:t>
      </w:r>
      <w:r w:rsidR="00C303BD" w:rsidRPr="00DA3C76">
        <w:rPr>
          <w:lang w:val="en-GB"/>
        </w:rPr>
        <w:t xml:space="preserve"> diversity value is important when treating severe infections in intensive care units, because people </w:t>
      </w:r>
      <w:r w:rsidR="00565B12" w:rsidRPr="00DA3C76">
        <w:rPr>
          <w:lang w:val="en-GB"/>
        </w:rPr>
        <w:t>may</w:t>
      </w:r>
      <w:r w:rsidR="00285459" w:rsidRPr="00DA3C76">
        <w:rPr>
          <w:lang w:val="en-GB"/>
        </w:rPr>
        <w:t xml:space="preserve"> have organ failure and have </w:t>
      </w:r>
      <w:r w:rsidR="00326541" w:rsidRPr="00DA3C76">
        <w:rPr>
          <w:lang w:val="en-GB"/>
        </w:rPr>
        <w:t>few</w:t>
      </w:r>
      <w:r w:rsidR="00285459" w:rsidRPr="00DA3C76">
        <w:rPr>
          <w:lang w:val="en-GB"/>
        </w:rPr>
        <w:t xml:space="preserve"> treatment options. It is therefore important to have a diverse range of antimicrobials available in this setting</w:t>
      </w:r>
      <w:r w:rsidR="005F76FC" w:rsidRPr="00DA3C76">
        <w:rPr>
          <w:lang w:val="en-GB"/>
        </w:rPr>
        <w:t xml:space="preserve"> because relying on a limited range </w:t>
      </w:r>
      <w:r w:rsidR="005F76FC" w:rsidRPr="00DA3C76">
        <w:rPr>
          <w:lang w:val="en-GB"/>
        </w:rPr>
        <w:lastRenderedPageBreak/>
        <w:t>of antimicrobials will drive resistance</w:t>
      </w:r>
      <w:r w:rsidR="00285459" w:rsidRPr="00DA3C76">
        <w:rPr>
          <w:lang w:val="en-GB"/>
        </w:rPr>
        <w:t xml:space="preserve">. </w:t>
      </w:r>
      <w:r w:rsidR="00A7191A" w:rsidRPr="00DA3C76">
        <w:rPr>
          <w:lang w:val="en-GB"/>
        </w:rPr>
        <w:t>The committee concluded that diversity value was an uncaptured value that would increase the net health benefits of ceftazidime</w:t>
      </w:r>
      <w:r w:rsidR="00CC5FA8" w:rsidRPr="00DA3C76">
        <w:rPr>
          <w:lang w:val="en-GB"/>
        </w:rPr>
        <w:t>–</w:t>
      </w:r>
      <w:r w:rsidR="00A7191A" w:rsidRPr="00DA3C76">
        <w:rPr>
          <w:lang w:val="en-GB"/>
        </w:rPr>
        <w:t>avibactam.</w:t>
      </w:r>
    </w:p>
    <w:p w14:paraId="1196CB23" w14:textId="202914C7" w:rsidR="00B10610" w:rsidRPr="00DA3C76" w:rsidRDefault="00B7465B" w:rsidP="00B10610">
      <w:pPr>
        <w:pStyle w:val="Heading3"/>
      </w:pPr>
      <w:r w:rsidRPr="00DA3C76">
        <w:t>The i</w:t>
      </w:r>
      <w:r w:rsidR="00B10610" w:rsidRPr="00DA3C76">
        <w:t>nsurance value</w:t>
      </w:r>
      <w:r w:rsidR="00BB67B4" w:rsidRPr="00DA3C76">
        <w:t xml:space="preserve"> provided by ceftazidim</w:t>
      </w:r>
      <w:r w:rsidR="004C1CE9" w:rsidRPr="00DA3C76">
        <w:t>e–a</w:t>
      </w:r>
      <w:r w:rsidR="00BB67B4" w:rsidRPr="00DA3C76">
        <w:t>vibactam</w:t>
      </w:r>
      <w:r w:rsidR="00B10610" w:rsidRPr="00DA3C76">
        <w:t xml:space="preserve"> </w:t>
      </w:r>
      <w:r w:rsidR="007B64DA" w:rsidRPr="00DA3C76">
        <w:t>is</w:t>
      </w:r>
      <w:r w:rsidR="00B10610" w:rsidRPr="00DA3C76">
        <w:t xml:space="preserve"> not fully capture</w:t>
      </w:r>
      <w:r w:rsidR="004E58A9" w:rsidRPr="00DA3C76">
        <w:t>d</w:t>
      </w:r>
    </w:p>
    <w:p w14:paraId="4EFE33E0" w14:textId="01FA3283" w:rsidR="00D65FFB" w:rsidRPr="00DA3C76" w:rsidRDefault="00A145EA" w:rsidP="001368BC">
      <w:pPr>
        <w:pStyle w:val="Numberedlevel2text"/>
        <w:rPr>
          <w:lang w:val="en-GB"/>
        </w:rPr>
      </w:pPr>
      <w:r w:rsidRPr="00DA3C76">
        <w:rPr>
          <w:lang w:val="en-GB"/>
        </w:rPr>
        <w:t>Insurance value refers to the benefits of reserving a new antimicrobial until resistance eliminates current alternatives as options</w:t>
      </w:r>
      <w:r w:rsidR="00B7465B" w:rsidRPr="00DA3C76">
        <w:rPr>
          <w:lang w:val="en-GB"/>
        </w:rPr>
        <w:t>,</w:t>
      </w:r>
      <w:r w:rsidRPr="00DA3C76">
        <w:rPr>
          <w:lang w:val="en-GB"/>
        </w:rPr>
        <w:t xml:space="preserve"> or </w:t>
      </w:r>
      <w:r w:rsidR="00A53CAC" w:rsidRPr="00DA3C76">
        <w:rPr>
          <w:lang w:val="en-GB"/>
        </w:rPr>
        <w:t xml:space="preserve">the benefits of being prepared for </w:t>
      </w:r>
      <w:r w:rsidRPr="00DA3C76">
        <w:rPr>
          <w:lang w:val="en-GB"/>
        </w:rPr>
        <w:t>a catastrophic emergence of widespread multi</w:t>
      </w:r>
      <w:r w:rsidR="004370D4" w:rsidRPr="00DA3C76">
        <w:rPr>
          <w:lang w:val="en-GB"/>
        </w:rPr>
        <w:t>-</w:t>
      </w:r>
      <w:r w:rsidRPr="00DA3C76">
        <w:rPr>
          <w:lang w:val="en-GB"/>
        </w:rPr>
        <w:t>drug</w:t>
      </w:r>
      <w:r w:rsidR="00B7465B" w:rsidRPr="00DA3C76">
        <w:rPr>
          <w:lang w:val="en-GB"/>
        </w:rPr>
        <w:t>-</w:t>
      </w:r>
      <w:r w:rsidRPr="00DA3C76">
        <w:rPr>
          <w:lang w:val="en-GB"/>
        </w:rPr>
        <w:t>resistant infections</w:t>
      </w:r>
      <w:r w:rsidR="00F061A6" w:rsidRPr="00DA3C76">
        <w:rPr>
          <w:lang w:val="en-GB"/>
        </w:rPr>
        <w:t xml:space="preserve"> against which only the new antimicrobial is effective</w:t>
      </w:r>
      <w:r w:rsidR="00AE2AA9" w:rsidRPr="00DA3C76">
        <w:rPr>
          <w:lang w:val="en-GB"/>
        </w:rPr>
        <w:t>.</w:t>
      </w:r>
      <w:r w:rsidR="00677F35" w:rsidRPr="00DA3C76">
        <w:rPr>
          <w:lang w:val="en-GB"/>
        </w:rPr>
        <w:t xml:space="preserve"> </w:t>
      </w:r>
      <w:r w:rsidR="00F061A6" w:rsidRPr="00DA3C76">
        <w:rPr>
          <w:lang w:val="en-GB"/>
        </w:rPr>
        <w:t xml:space="preserve">The committee </w:t>
      </w:r>
      <w:r w:rsidR="00BD7C56" w:rsidRPr="00DA3C76">
        <w:rPr>
          <w:lang w:val="en-GB"/>
        </w:rPr>
        <w:t>was aware</w:t>
      </w:r>
      <w:r w:rsidR="00F061A6" w:rsidRPr="00DA3C76">
        <w:rPr>
          <w:lang w:val="en-GB"/>
        </w:rPr>
        <w:t xml:space="preserve"> that EEPRU did not model </w:t>
      </w:r>
      <w:r w:rsidR="00BD7C56" w:rsidRPr="00DA3C76">
        <w:rPr>
          <w:lang w:val="en-GB"/>
        </w:rPr>
        <w:t xml:space="preserve">a scenario in which ceftazidime–avibactam is held back </w:t>
      </w:r>
      <w:r w:rsidR="00F16D1B" w:rsidRPr="00DA3C76">
        <w:rPr>
          <w:lang w:val="en-GB"/>
        </w:rPr>
        <w:t xml:space="preserve">(that is, not used at all </w:t>
      </w:r>
      <w:r w:rsidR="00BD7C56" w:rsidRPr="00DA3C76">
        <w:rPr>
          <w:lang w:val="en-GB"/>
        </w:rPr>
        <w:t>to preserve its effectiveness</w:t>
      </w:r>
      <w:r w:rsidR="00E80DEE" w:rsidRPr="00DA3C76">
        <w:rPr>
          <w:lang w:val="en-GB"/>
        </w:rPr>
        <w:t>)</w:t>
      </w:r>
      <w:r w:rsidR="00F061A6" w:rsidRPr="00DA3C76">
        <w:rPr>
          <w:lang w:val="en-GB"/>
        </w:rPr>
        <w:t xml:space="preserve">. </w:t>
      </w:r>
      <w:r w:rsidR="00BD7C56" w:rsidRPr="00DA3C76">
        <w:rPr>
          <w:lang w:val="en-GB"/>
        </w:rPr>
        <w:t>It</w:t>
      </w:r>
      <w:r w:rsidR="00F061A6" w:rsidRPr="00DA3C76">
        <w:rPr>
          <w:lang w:val="en-GB"/>
        </w:rPr>
        <w:t xml:space="preserve"> recalled EEPRU’s scenario in which a new multi-drug-resistant pathogen emerges</w:t>
      </w:r>
      <w:r w:rsidR="00BD7C56" w:rsidRPr="00DA3C76">
        <w:rPr>
          <w:lang w:val="en-GB"/>
        </w:rPr>
        <w:t xml:space="preserve"> </w:t>
      </w:r>
      <w:r w:rsidR="00F061A6" w:rsidRPr="00DA3C76">
        <w:rPr>
          <w:lang w:val="en-GB"/>
        </w:rPr>
        <w:t>against which ceftazidime–avibactam is the only effective treatment</w:t>
      </w:r>
      <w:r w:rsidR="00BD7C56" w:rsidRPr="00DA3C76">
        <w:rPr>
          <w:lang w:val="en-GB"/>
        </w:rPr>
        <w:t xml:space="preserve"> (see </w:t>
      </w:r>
      <w:r w:rsidR="0072015E" w:rsidRPr="00DA3C76">
        <w:rPr>
          <w:lang w:val="en-GB"/>
        </w:rPr>
        <w:t xml:space="preserve">section </w:t>
      </w:r>
      <w:r w:rsidR="00F7790F" w:rsidRPr="00DA3C76">
        <w:rPr>
          <w:lang w:val="en-GB"/>
        </w:rPr>
        <w:t>4</w:t>
      </w:r>
      <w:r w:rsidR="00BD7C56" w:rsidRPr="00DA3C76">
        <w:rPr>
          <w:lang w:val="en-GB"/>
        </w:rPr>
        <w:t>.</w:t>
      </w:r>
      <w:r w:rsidR="00BF7D08" w:rsidRPr="00DA3C76">
        <w:rPr>
          <w:lang w:val="en-GB"/>
        </w:rPr>
        <w:t>15</w:t>
      </w:r>
      <w:r w:rsidR="00BD7C56" w:rsidRPr="00DA3C76">
        <w:rPr>
          <w:lang w:val="en-GB"/>
        </w:rPr>
        <w:t>)</w:t>
      </w:r>
      <w:bookmarkStart w:id="25" w:name="_Hlk97806133"/>
      <w:r w:rsidR="00E03B6E" w:rsidRPr="00DA3C76">
        <w:rPr>
          <w:lang w:val="en-GB"/>
        </w:rPr>
        <w:t xml:space="preserve">. The committee noted that these analyses were based on adopting a risk-neutral </w:t>
      </w:r>
      <w:proofErr w:type="gramStart"/>
      <w:r w:rsidR="00E03B6E" w:rsidRPr="00DA3C76">
        <w:rPr>
          <w:lang w:val="en-GB"/>
        </w:rPr>
        <w:t>perspective</w:t>
      </w:r>
      <w:r w:rsidR="00B93950" w:rsidRPr="00DA3C76">
        <w:rPr>
          <w:lang w:val="en-GB"/>
        </w:rPr>
        <w:t>,</w:t>
      </w:r>
      <w:r w:rsidR="00E03B6E" w:rsidRPr="00DA3C76">
        <w:rPr>
          <w:lang w:val="en-GB"/>
        </w:rPr>
        <w:t xml:space="preserve"> but</w:t>
      </w:r>
      <w:proofErr w:type="gramEnd"/>
      <w:r w:rsidR="00E03B6E" w:rsidRPr="00DA3C76">
        <w:rPr>
          <w:lang w:val="en-GB"/>
        </w:rPr>
        <w:t xml:space="preserve"> agreed that a risk-averse perspective is likely to be more appropriate for estimating the insurance value of an antimicrobial. </w:t>
      </w:r>
      <w:bookmarkEnd w:id="25"/>
      <w:r w:rsidR="00B92E4C" w:rsidRPr="00DA3C76">
        <w:rPr>
          <w:lang w:val="en-GB"/>
        </w:rPr>
        <w:t>Being r</w:t>
      </w:r>
      <w:r w:rsidR="00CB68F6" w:rsidRPr="00DA3C76">
        <w:rPr>
          <w:lang w:val="en-GB"/>
        </w:rPr>
        <w:t>isk</w:t>
      </w:r>
      <w:r w:rsidR="0068553C" w:rsidRPr="00DA3C76">
        <w:rPr>
          <w:lang w:val="en-GB"/>
        </w:rPr>
        <w:t xml:space="preserve"> </w:t>
      </w:r>
      <w:proofErr w:type="gramStart"/>
      <w:r w:rsidR="00B92E4C" w:rsidRPr="00DA3C76">
        <w:rPr>
          <w:lang w:val="en-GB"/>
        </w:rPr>
        <w:t>averse</w:t>
      </w:r>
      <w:proofErr w:type="gramEnd"/>
      <w:r w:rsidR="00051AE9" w:rsidRPr="00DA3C76">
        <w:rPr>
          <w:lang w:val="en-GB"/>
        </w:rPr>
        <w:t xml:space="preserve"> </w:t>
      </w:r>
      <w:r w:rsidR="00B92E4C" w:rsidRPr="00DA3C76">
        <w:rPr>
          <w:lang w:val="en-GB"/>
        </w:rPr>
        <w:t xml:space="preserve">means </w:t>
      </w:r>
      <w:r w:rsidR="00CB68F6" w:rsidRPr="00DA3C76">
        <w:rPr>
          <w:lang w:val="en-GB"/>
        </w:rPr>
        <w:t>pay</w:t>
      </w:r>
      <w:r w:rsidR="00B92E4C" w:rsidRPr="00DA3C76">
        <w:rPr>
          <w:lang w:val="en-GB"/>
        </w:rPr>
        <w:t>ing</w:t>
      </w:r>
      <w:r w:rsidR="00CB68F6" w:rsidRPr="00DA3C76">
        <w:rPr>
          <w:lang w:val="en-GB"/>
        </w:rPr>
        <w:t xml:space="preserve"> more </w:t>
      </w:r>
      <w:r w:rsidR="00B92E4C" w:rsidRPr="00DA3C76">
        <w:rPr>
          <w:lang w:val="en-GB"/>
        </w:rPr>
        <w:t xml:space="preserve">than the expected value of a product (in this case, a new antimicrobial) to insure against unwanted </w:t>
      </w:r>
      <w:r w:rsidR="00331BD2" w:rsidRPr="00DA3C76">
        <w:rPr>
          <w:lang w:val="en-GB"/>
        </w:rPr>
        <w:t xml:space="preserve">future </w:t>
      </w:r>
      <w:r w:rsidR="00B92E4C" w:rsidRPr="00DA3C76">
        <w:rPr>
          <w:lang w:val="en-GB"/>
        </w:rPr>
        <w:t xml:space="preserve">events. </w:t>
      </w:r>
      <w:r w:rsidR="005F76FC" w:rsidRPr="00DA3C76">
        <w:rPr>
          <w:lang w:val="en-GB"/>
        </w:rPr>
        <w:t>However, t</w:t>
      </w:r>
      <w:r w:rsidR="00677F35" w:rsidRPr="00DA3C76">
        <w:rPr>
          <w:lang w:val="en-GB"/>
        </w:rPr>
        <w:t>he c</w:t>
      </w:r>
      <w:r w:rsidR="00A53CAC" w:rsidRPr="00DA3C76">
        <w:rPr>
          <w:lang w:val="en-GB"/>
        </w:rPr>
        <w:t xml:space="preserve">ommittee </w:t>
      </w:r>
      <w:r w:rsidR="005F76FC" w:rsidRPr="00DA3C76">
        <w:rPr>
          <w:lang w:val="en-GB"/>
        </w:rPr>
        <w:t>acknowledged</w:t>
      </w:r>
      <w:r w:rsidR="00A53CAC" w:rsidRPr="00DA3C76">
        <w:rPr>
          <w:lang w:val="en-GB"/>
        </w:rPr>
        <w:t xml:space="preserve"> that</w:t>
      </w:r>
      <w:r w:rsidR="00677F35" w:rsidRPr="00DA3C76">
        <w:rPr>
          <w:lang w:val="en-GB"/>
        </w:rPr>
        <w:t xml:space="preserve"> </w:t>
      </w:r>
      <w:r w:rsidR="00DE469D" w:rsidRPr="00DA3C76">
        <w:rPr>
          <w:lang w:val="en-GB"/>
        </w:rPr>
        <w:t xml:space="preserve">it </w:t>
      </w:r>
      <w:r w:rsidR="00677F35" w:rsidRPr="00DA3C76">
        <w:rPr>
          <w:lang w:val="en-GB"/>
        </w:rPr>
        <w:t>had no basis</w:t>
      </w:r>
      <w:r w:rsidR="00B92E4C" w:rsidRPr="00DA3C76">
        <w:rPr>
          <w:lang w:val="en-GB"/>
        </w:rPr>
        <w:t xml:space="preserve"> to determine</w:t>
      </w:r>
      <w:r w:rsidR="00A905DA" w:rsidRPr="00DA3C76">
        <w:rPr>
          <w:lang w:val="en-GB"/>
        </w:rPr>
        <w:t xml:space="preserve"> the additional value that the NHS would be willing to pay to avoid a situation in which an infection emerged that was resistant to all available treatments.</w:t>
      </w:r>
      <w:r w:rsidR="007B64DA" w:rsidRPr="00DA3C76">
        <w:rPr>
          <w:lang w:val="en-GB"/>
        </w:rPr>
        <w:t xml:space="preserve"> The committee concluded that </w:t>
      </w:r>
      <w:r w:rsidR="00BD7C56" w:rsidRPr="00DA3C76">
        <w:rPr>
          <w:lang w:val="en-GB"/>
        </w:rPr>
        <w:t xml:space="preserve">EEPRU’s model had not fully captured the potential </w:t>
      </w:r>
      <w:r w:rsidR="00B92E4C" w:rsidRPr="00DA3C76">
        <w:rPr>
          <w:lang w:val="en-GB"/>
        </w:rPr>
        <w:t>‘</w:t>
      </w:r>
      <w:r w:rsidR="0061729C" w:rsidRPr="00DA3C76">
        <w:rPr>
          <w:lang w:val="en-GB"/>
        </w:rPr>
        <w:t>insurance value</w:t>
      </w:r>
      <w:r w:rsidR="00B92E4C" w:rsidRPr="00DA3C76">
        <w:rPr>
          <w:lang w:val="en-GB"/>
        </w:rPr>
        <w:t>’ of ceftazidime–avibactam</w:t>
      </w:r>
      <w:r w:rsidR="0061729C" w:rsidRPr="00DA3C76">
        <w:rPr>
          <w:lang w:val="en-GB"/>
        </w:rPr>
        <w:t>.</w:t>
      </w:r>
    </w:p>
    <w:p w14:paraId="11CB1AAF" w14:textId="17732174" w:rsidR="00067442" w:rsidRPr="00DA3C76" w:rsidRDefault="00067442" w:rsidP="00B82A82">
      <w:pPr>
        <w:pStyle w:val="Heading2"/>
      </w:pPr>
      <w:r w:rsidRPr="00DA3C76">
        <w:t>Incremental</w:t>
      </w:r>
      <w:r w:rsidR="00B633DC" w:rsidRPr="00DA3C76">
        <w:t xml:space="preserve"> net health</w:t>
      </w:r>
      <w:r w:rsidRPr="00DA3C76">
        <w:t xml:space="preserve"> benefits estimate</w:t>
      </w:r>
    </w:p>
    <w:p w14:paraId="14DA0963" w14:textId="2B42DB3B" w:rsidR="00322EFF" w:rsidRPr="00DA3C76" w:rsidRDefault="00322EFF" w:rsidP="00322EFF">
      <w:pPr>
        <w:pStyle w:val="Heading3"/>
      </w:pPr>
      <w:r w:rsidRPr="00DA3C76">
        <w:t xml:space="preserve">The incremental </w:t>
      </w:r>
      <w:r w:rsidR="007B200D" w:rsidRPr="00DA3C76">
        <w:t xml:space="preserve">net </w:t>
      </w:r>
      <w:r w:rsidRPr="00DA3C76">
        <w:t xml:space="preserve">health benefit of </w:t>
      </w:r>
      <w:r w:rsidR="0051044F" w:rsidRPr="00DA3C76">
        <w:t>ceftazidim</w:t>
      </w:r>
      <w:r w:rsidR="004C1CE9" w:rsidRPr="00DA3C76">
        <w:t>e–a</w:t>
      </w:r>
      <w:r w:rsidR="0051044F" w:rsidRPr="00DA3C76">
        <w:t xml:space="preserve">vibactam </w:t>
      </w:r>
      <w:r w:rsidRPr="00DA3C76">
        <w:t>is</w:t>
      </w:r>
      <w:r w:rsidR="00377413" w:rsidRPr="00DA3C76">
        <w:t xml:space="preserve"> </w:t>
      </w:r>
      <w:r w:rsidR="00EF43A5" w:rsidRPr="00DA3C76">
        <w:t xml:space="preserve">estimated to be </w:t>
      </w:r>
      <w:r w:rsidR="009416B9" w:rsidRPr="00DA3C76">
        <w:t>8,880</w:t>
      </w:r>
      <w:r w:rsidRPr="00DA3C76">
        <w:t xml:space="preserve"> QALY</w:t>
      </w:r>
      <w:r w:rsidR="009416B9" w:rsidRPr="00DA3C76">
        <w:t>s</w:t>
      </w:r>
      <w:r w:rsidRPr="00DA3C76">
        <w:t xml:space="preserve"> over the 20-year modelled time horizon</w:t>
      </w:r>
    </w:p>
    <w:p w14:paraId="4264453D" w14:textId="3EE131F6" w:rsidR="00B81E96" w:rsidRPr="00DA3C76" w:rsidRDefault="002847D4" w:rsidP="009416B9">
      <w:pPr>
        <w:pStyle w:val="Numberedlevel2text"/>
        <w:numPr>
          <w:ilvl w:val="1"/>
          <w:numId w:val="1"/>
        </w:numPr>
        <w:rPr>
          <w:iCs w:val="0"/>
          <w:lang w:val="en-GB"/>
        </w:rPr>
      </w:pPr>
      <w:bookmarkStart w:id="26" w:name="_Hlk24556768"/>
      <w:r w:rsidRPr="00DA3C76">
        <w:rPr>
          <w:lang w:val="en-GB"/>
        </w:rPr>
        <w:t xml:space="preserve">The committee </w:t>
      </w:r>
      <w:r w:rsidR="00B81E96" w:rsidRPr="00DA3C76">
        <w:rPr>
          <w:lang w:val="en-GB"/>
        </w:rPr>
        <w:t>recalled</w:t>
      </w:r>
      <w:r w:rsidRPr="00DA3C76">
        <w:rPr>
          <w:lang w:val="en-GB"/>
        </w:rPr>
        <w:t xml:space="preserve"> </w:t>
      </w:r>
      <w:r w:rsidR="00B7465B" w:rsidRPr="00DA3C76">
        <w:rPr>
          <w:lang w:val="en-GB"/>
        </w:rPr>
        <w:t xml:space="preserve">its </w:t>
      </w:r>
      <w:r w:rsidR="00B81E96" w:rsidRPr="00DA3C76">
        <w:rPr>
          <w:lang w:val="en-GB"/>
        </w:rPr>
        <w:t>preferred assumptions</w:t>
      </w:r>
      <w:r w:rsidR="00E4507D" w:rsidRPr="00DA3C76">
        <w:rPr>
          <w:lang w:val="en-GB"/>
        </w:rPr>
        <w:t xml:space="preserve"> from the options presented by EEPRU</w:t>
      </w:r>
      <w:r w:rsidR="00B81E96" w:rsidRPr="00DA3C76">
        <w:rPr>
          <w:lang w:val="en-GB"/>
        </w:rPr>
        <w:t>:</w:t>
      </w:r>
    </w:p>
    <w:p w14:paraId="1F9A4F12" w14:textId="7B347FE1" w:rsidR="00DE469D" w:rsidRPr="00DA3C76" w:rsidRDefault="00DE469D" w:rsidP="00DE469D">
      <w:pPr>
        <w:pStyle w:val="Bulletindent1"/>
      </w:pPr>
      <w:r w:rsidRPr="00DA3C76">
        <w:lastRenderedPageBreak/>
        <w:t>The network meta-analysis of susceptibility studies used in</w:t>
      </w:r>
      <w:r w:rsidR="00BC5C25" w:rsidRPr="00DA3C76">
        <w:t xml:space="preserve"> EEPRU’s base-case economic model</w:t>
      </w:r>
      <w:r w:rsidRPr="00DA3C76">
        <w:t xml:space="preserve"> was an appropriate source of evidence for clinical outcomes (see section </w:t>
      </w:r>
      <w:r w:rsidR="00F7790F" w:rsidRPr="00DA3C76">
        <w:t>4</w:t>
      </w:r>
      <w:r w:rsidRPr="00DA3C76">
        <w:t>.</w:t>
      </w:r>
      <w:r w:rsidR="00BC5C25" w:rsidRPr="00DA3C76">
        <w:t>7</w:t>
      </w:r>
      <w:r w:rsidRPr="00DA3C76">
        <w:t>).</w:t>
      </w:r>
    </w:p>
    <w:p w14:paraId="49194E60" w14:textId="5899ECD9" w:rsidR="00B81E96" w:rsidRPr="00DA3C76" w:rsidRDefault="00322C83" w:rsidP="00D51898">
      <w:pPr>
        <w:pStyle w:val="Bulletindent1"/>
      </w:pPr>
      <w:r w:rsidRPr="00DA3C76">
        <w:t>OXA-48</w:t>
      </w:r>
      <w:r w:rsidR="00213DF5" w:rsidRPr="00DA3C76">
        <w:t>-</w:t>
      </w:r>
      <w:r w:rsidRPr="00DA3C76">
        <w:t xml:space="preserve">producing </w:t>
      </w:r>
      <w:proofErr w:type="spellStart"/>
      <w:r w:rsidRPr="00DA3C76">
        <w:rPr>
          <w:i/>
          <w:iCs/>
        </w:rPr>
        <w:t>Enterobacterales</w:t>
      </w:r>
      <w:proofErr w:type="spellEnd"/>
      <w:r w:rsidRPr="00DA3C76">
        <w:t xml:space="preserve"> </w:t>
      </w:r>
      <w:r w:rsidR="005F76FC" w:rsidRPr="00DA3C76">
        <w:t xml:space="preserve">infections </w:t>
      </w:r>
      <w:r w:rsidRPr="00DA3C76">
        <w:t xml:space="preserve">are likely to </w:t>
      </w:r>
      <w:r w:rsidR="00DE469D" w:rsidRPr="00DA3C76">
        <w:t xml:space="preserve">increase </w:t>
      </w:r>
      <w:r w:rsidR="005F76FC" w:rsidRPr="00DA3C76">
        <w:t xml:space="preserve">over the modelled </w:t>
      </w:r>
      <w:r w:rsidR="00B93950" w:rsidRPr="00DA3C76">
        <w:t>20</w:t>
      </w:r>
      <w:r w:rsidR="00A4436C" w:rsidRPr="00DA3C76">
        <w:t>-</w:t>
      </w:r>
      <w:r w:rsidR="00B93950" w:rsidRPr="00DA3C76">
        <w:t xml:space="preserve">year </w:t>
      </w:r>
      <w:r w:rsidR="005F76FC" w:rsidRPr="00DA3C76">
        <w:t>time horizon</w:t>
      </w:r>
      <w:r w:rsidR="00F30931" w:rsidRPr="00DA3C76">
        <w:t xml:space="preserve">, that is, </w:t>
      </w:r>
      <w:r w:rsidR="00B81E96" w:rsidRPr="00DA3C76">
        <w:t xml:space="preserve">follow a persistent </w:t>
      </w:r>
      <w:r w:rsidR="00217756" w:rsidRPr="00DA3C76">
        <w:t xml:space="preserve">growth </w:t>
      </w:r>
      <w:r w:rsidR="00B81E96" w:rsidRPr="00DA3C76">
        <w:t>trend</w:t>
      </w:r>
      <w:r w:rsidR="00D51898" w:rsidRPr="00DA3C76">
        <w:t xml:space="preserve"> (see </w:t>
      </w:r>
      <w:r w:rsidR="0072015E" w:rsidRPr="00DA3C76">
        <w:t xml:space="preserve">section </w:t>
      </w:r>
      <w:r w:rsidR="00F7790F" w:rsidRPr="00DA3C76">
        <w:t>4</w:t>
      </w:r>
      <w:r w:rsidR="00D51898" w:rsidRPr="00DA3C76">
        <w:t>.</w:t>
      </w:r>
      <w:r w:rsidR="00BC5C25" w:rsidRPr="00DA3C76">
        <w:t>13</w:t>
      </w:r>
      <w:r w:rsidR="00D51898" w:rsidRPr="00DA3C76">
        <w:t>)</w:t>
      </w:r>
      <w:r w:rsidR="007249A2" w:rsidRPr="00DA3C76">
        <w:t>.</w:t>
      </w:r>
    </w:p>
    <w:p w14:paraId="5D7ED1B6" w14:textId="55711938" w:rsidR="00B81E96" w:rsidRPr="00DA3C76" w:rsidRDefault="00F16636" w:rsidP="00D51898">
      <w:pPr>
        <w:pStyle w:val="Bulletindent1"/>
      </w:pPr>
      <w:r w:rsidRPr="00DA3C76">
        <w:t>The</w:t>
      </w:r>
      <w:r w:rsidR="00B81E96" w:rsidRPr="00DA3C76">
        <w:t xml:space="preserve"> clinical advis</w:t>
      </w:r>
      <w:r w:rsidR="00CE2168" w:rsidRPr="00DA3C76">
        <w:t>ers</w:t>
      </w:r>
      <w:r w:rsidR="00B81E96" w:rsidRPr="00DA3C76">
        <w:t>’ classification</w:t>
      </w:r>
      <w:r w:rsidRPr="00DA3C76">
        <w:t xml:space="preserve"> </w:t>
      </w:r>
      <w:r w:rsidR="007249A2" w:rsidRPr="00DA3C76">
        <w:t xml:space="preserve">of infection site </w:t>
      </w:r>
      <w:r w:rsidRPr="00DA3C76">
        <w:t xml:space="preserve">is more appropriate </w:t>
      </w:r>
      <w:r w:rsidR="007249A2" w:rsidRPr="00DA3C76">
        <w:t xml:space="preserve">than </w:t>
      </w:r>
      <w:r w:rsidR="0028744F" w:rsidRPr="00DA3C76">
        <w:t>the UKHSA</w:t>
      </w:r>
      <w:r w:rsidR="004F02F9" w:rsidRPr="00DA3C76">
        <w:t>’s</w:t>
      </w:r>
      <w:r w:rsidR="007249A2" w:rsidRPr="00DA3C76">
        <w:t xml:space="preserve"> classification</w:t>
      </w:r>
      <w:r w:rsidR="00DE469D" w:rsidRPr="00DA3C76">
        <w:t xml:space="preserve"> </w:t>
      </w:r>
      <w:r w:rsidR="007249A2" w:rsidRPr="00DA3C76">
        <w:t xml:space="preserve">for </w:t>
      </w:r>
      <w:r w:rsidRPr="00DA3C76">
        <w:t>estimat</w:t>
      </w:r>
      <w:r w:rsidR="007249A2" w:rsidRPr="00DA3C76">
        <w:t>ing</w:t>
      </w:r>
      <w:r w:rsidRPr="00DA3C76">
        <w:t xml:space="preserve"> the number of </w:t>
      </w:r>
      <w:r w:rsidR="00B7465B" w:rsidRPr="00DA3C76">
        <w:t xml:space="preserve">people </w:t>
      </w:r>
      <w:r w:rsidRPr="00DA3C76">
        <w:t>currently eligible</w:t>
      </w:r>
      <w:r w:rsidR="00B81E96" w:rsidRPr="00DA3C76">
        <w:t xml:space="preserve"> </w:t>
      </w:r>
      <w:r w:rsidR="007249A2" w:rsidRPr="00DA3C76">
        <w:t>for ceftazidim</w:t>
      </w:r>
      <w:r w:rsidR="004C1CE9" w:rsidRPr="00DA3C76">
        <w:t>e–a</w:t>
      </w:r>
      <w:r w:rsidR="007249A2" w:rsidRPr="00DA3C76">
        <w:t>vibactam</w:t>
      </w:r>
      <w:r w:rsidR="00D51898" w:rsidRPr="00DA3C76">
        <w:t xml:space="preserve"> (see </w:t>
      </w:r>
      <w:r w:rsidR="0072015E" w:rsidRPr="00DA3C76">
        <w:t xml:space="preserve">section </w:t>
      </w:r>
      <w:r w:rsidR="00F7790F" w:rsidRPr="00DA3C76">
        <w:t>4</w:t>
      </w:r>
      <w:r w:rsidR="00D51898" w:rsidRPr="00DA3C76">
        <w:t>.</w:t>
      </w:r>
      <w:r w:rsidR="00BC5C25" w:rsidRPr="00DA3C76">
        <w:t>12</w:t>
      </w:r>
      <w:r w:rsidR="00D51898" w:rsidRPr="00DA3C76">
        <w:t>)</w:t>
      </w:r>
      <w:r w:rsidR="007249A2" w:rsidRPr="00DA3C76">
        <w:t>.</w:t>
      </w:r>
    </w:p>
    <w:p w14:paraId="68F93AEC" w14:textId="63EAAB9E" w:rsidR="009E4238" w:rsidRPr="00DA3C76" w:rsidRDefault="00322C83" w:rsidP="00D51898">
      <w:pPr>
        <w:pStyle w:val="Bulletindent1"/>
      </w:pPr>
      <w:r w:rsidRPr="00DA3C76">
        <w:t xml:space="preserve">Resistance to </w:t>
      </w:r>
      <w:r w:rsidR="0051044F" w:rsidRPr="00DA3C76">
        <w:t>ceftazidim</w:t>
      </w:r>
      <w:r w:rsidR="004C1CE9" w:rsidRPr="00DA3C76">
        <w:t>e–a</w:t>
      </w:r>
      <w:r w:rsidR="0051044F" w:rsidRPr="00DA3C76">
        <w:t xml:space="preserve">vibactam </w:t>
      </w:r>
      <w:r w:rsidRPr="00DA3C76">
        <w:t xml:space="preserve">will increase by 5% </w:t>
      </w:r>
      <w:r w:rsidR="00F30931" w:rsidRPr="00DA3C76">
        <w:t>over the 20-year modelled time horizon</w:t>
      </w:r>
      <w:r w:rsidR="00D51898" w:rsidRPr="00DA3C76">
        <w:t xml:space="preserve"> (see </w:t>
      </w:r>
      <w:r w:rsidR="0072015E" w:rsidRPr="00DA3C76">
        <w:t xml:space="preserve">section </w:t>
      </w:r>
      <w:r w:rsidR="00F7790F" w:rsidRPr="00DA3C76">
        <w:t>4</w:t>
      </w:r>
      <w:r w:rsidR="00D51898" w:rsidRPr="00DA3C76">
        <w:t>.</w:t>
      </w:r>
      <w:r w:rsidR="00BC5C25" w:rsidRPr="00DA3C76">
        <w:t>14</w:t>
      </w:r>
      <w:r w:rsidR="00D51898" w:rsidRPr="00DA3C76">
        <w:t>)</w:t>
      </w:r>
      <w:r w:rsidR="007249A2" w:rsidRPr="00DA3C76">
        <w:t>.</w:t>
      </w:r>
    </w:p>
    <w:p w14:paraId="3F4F6AFD" w14:textId="47695DAE" w:rsidR="00B81E96" w:rsidRPr="00DA3C76" w:rsidRDefault="00B81E96" w:rsidP="00D51898">
      <w:pPr>
        <w:pStyle w:val="Bulletindent1last"/>
      </w:pPr>
      <w:r w:rsidRPr="00DA3C76">
        <w:t xml:space="preserve">20% of patients </w:t>
      </w:r>
      <w:r w:rsidR="00B7465B" w:rsidRPr="00DA3C76">
        <w:t>would</w:t>
      </w:r>
      <w:r w:rsidR="00755091" w:rsidRPr="00DA3C76">
        <w:t xml:space="preserve"> not be offered</w:t>
      </w:r>
      <w:r w:rsidRPr="00DA3C76">
        <w:t xml:space="preserve"> colistin</w:t>
      </w:r>
      <w:r w:rsidR="009E4238" w:rsidRPr="00DA3C76">
        <w:t xml:space="preserve"> or </w:t>
      </w:r>
      <w:r w:rsidRPr="00DA3C76">
        <w:t xml:space="preserve">aminoglycoside-based </w:t>
      </w:r>
      <w:r w:rsidR="007249A2" w:rsidRPr="00DA3C76">
        <w:t xml:space="preserve">treatment </w:t>
      </w:r>
      <w:r w:rsidRPr="00DA3C76">
        <w:t>regimen</w:t>
      </w:r>
      <w:r w:rsidR="007249A2" w:rsidRPr="00DA3C76">
        <w:t>s</w:t>
      </w:r>
      <w:r w:rsidR="00D51898" w:rsidRPr="00DA3C76">
        <w:t xml:space="preserve"> (see</w:t>
      </w:r>
      <w:r w:rsidR="0072015E" w:rsidRPr="00DA3C76">
        <w:t xml:space="preserve"> section</w:t>
      </w:r>
      <w:r w:rsidR="00D51898" w:rsidRPr="00DA3C76">
        <w:t xml:space="preserve"> </w:t>
      </w:r>
      <w:r w:rsidR="00F7790F" w:rsidRPr="00DA3C76">
        <w:t>4</w:t>
      </w:r>
      <w:r w:rsidR="00D51898" w:rsidRPr="00DA3C76">
        <w:t>.</w:t>
      </w:r>
      <w:r w:rsidR="00BC5C25" w:rsidRPr="00DA3C76">
        <w:t>16</w:t>
      </w:r>
      <w:r w:rsidR="00D51898" w:rsidRPr="00DA3C76">
        <w:t>)</w:t>
      </w:r>
      <w:r w:rsidR="007249A2" w:rsidRPr="00DA3C76">
        <w:t>.</w:t>
      </w:r>
    </w:p>
    <w:p w14:paraId="548E23C2" w14:textId="2F4F4058" w:rsidR="007A008E" w:rsidRPr="00DA3C76" w:rsidRDefault="00B7465B" w:rsidP="00E00C7B">
      <w:pPr>
        <w:pStyle w:val="Numberedlevel2text"/>
        <w:numPr>
          <w:ilvl w:val="0"/>
          <w:numId w:val="0"/>
        </w:numPr>
        <w:ind w:left="1134"/>
        <w:rPr>
          <w:lang w:val="en-GB"/>
        </w:rPr>
      </w:pPr>
      <w:r w:rsidRPr="00DA3C76">
        <w:rPr>
          <w:lang w:val="en-GB"/>
        </w:rPr>
        <w:t xml:space="preserve">Using these assumptions, the </w:t>
      </w:r>
      <w:r w:rsidR="00B81E96" w:rsidRPr="00DA3C76">
        <w:rPr>
          <w:lang w:val="en-GB"/>
        </w:rPr>
        <w:t xml:space="preserve">incremental </w:t>
      </w:r>
      <w:r w:rsidR="007B200D" w:rsidRPr="00DA3C76">
        <w:rPr>
          <w:lang w:val="en-GB"/>
        </w:rPr>
        <w:t xml:space="preserve">net </w:t>
      </w:r>
      <w:r w:rsidR="00B81E96" w:rsidRPr="00DA3C76">
        <w:rPr>
          <w:lang w:val="en-GB"/>
        </w:rPr>
        <w:t xml:space="preserve">health benefit of </w:t>
      </w:r>
      <w:r w:rsidR="0051044F" w:rsidRPr="00DA3C76">
        <w:rPr>
          <w:lang w:val="en-GB"/>
        </w:rPr>
        <w:t>ceftazidim</w:t>
      </w:r>
      <w:r w:rsidR="004C1CE9" w:rsidRPr="00DA3C76">
        <w:rPr>
          <w:lang w:val="en-GB"/>
        </w:rPr>
        <w:t>e–a</w:t>
      </w:r>
      <w:r w:rsidR="0051044F" w:rsidRPr="00DA3C76">
        <w:rPr>
          <w:lang w:val="en-GB"/>
        </w:rPr>
        <w:t>vibactam</w:t>
      </w:r>
      <w:r w:rsidR="00AC0D03" w:rsidRPr="00DA3C76">
        <w:rPr>
          <w:lang w:val="en-GB"/>
        </w:rPr>
        <w:t xml:space="preserve"> </w:t>
      </w:r>
      <w:r w:rsidR="009E0FAA" w:rsidRPr="00DA3C76">
        <w:rPr>
          <w:lang w:val="en-GB"/>
        </w:rPr>
        <w:t xml:space="preserve">was </w:t>
      </w:r>
      <w:r w:rsidR="007249A2" w:rsidRPr="00DA3C76">
        <w:rPr>
          <w:lang w:val="en-GB"/>
        </w:rPr>
        <w:t xml:space="preserve">approximately </w:t>
      </w:r>
      <w:r w:rsidR="009E0FAA" w:rsidRPr="00DA3C76">
        <w:rPr>
          <w:lang w:val="en-GB"/>
        </w:rPr>
        <w:t xml:space="preserve">3,700 QALYs. </w:t>
      </w:r>
      <w:r w:rsidR="007A008E" w:rsidRPr="00DA3C76">
        <w:rPr>
          <w:lang w:val="en-GB"/>
        </w:rPr>
        <w:t>The committee also recalled its conclusions about the benefits of ceftazidim</w:t>
      </w:r>
      <w:r w:rsidR="004C1CE9" w:rsidRPr="00DA3C76">
        <w:rPr>
          <w:lang w:val="en-GB"/>
        </w:rPr>
        <w:t>e–a</w:t>
      </w:r>
      <w:r w:rsidR="007A008E" w:rsidRPr="00DA3C76">
        <w:rPr>
          <w:lang w:val="en-GB"/>
        </w:rPr>
        <w:t>vibactam not captured in EEPRU’s analysis, specifically:</w:t>
      </w:r>
    </w:p>
    <w:p w14:paraId="5A5544F2" w14:textId="3CC6C51C" w:rsidR="00FF5E17" w:rsidRPr="00DA3C76" w:rsidRDefault="007A008E" w:rsidP="00D51898">
      <w:pPr>
        <w:pStyle w:val="Bulletindent1"/>
      </w:pPr>
      <w:r w:rsidRPr="00DA3C76">
        <w:t xml:space="preserve">The population for </w:t>
      </w:r>
      <w:r w:rsidR="00B93950" w:rsidRPr="00DA3C76">
        <w:t xml:space="preserve">which </w:t>
      </w:r>
      <w:r w:rsidRPr="00DA3C76">
        <w:t>ceftazidim</w:t>
      </w:r>
      <w:r w:rsidR="004C1CE9" w:rsidRPr="00DA3C76">
        <w:t>e–a</w:t>
      </w:r>
      <w:r w:rsidRPr="00DA3C76">
        <w:t>vibactam is</w:t>
      </w:r>
      <w:r w:rsidR="005F76FC" w:rsidRPr="00DA3C76">
        <w:t xml:space="preserve"> suitable is</w:t>
      </w:r>
      <w:r w:rsidRPr="00DA3C76">
        <w:t xml:space="preserve"> likely to be 2</w:t>
      </w:r>
      <w:r w:rsidR="00B7465B" w:rsidRPr="00DA3C76">
        <w:t xml:space="preserve"> to </w:t>
      </w:r>
      <w:r w:rsidRPr="00DA3C76">
        <w:t>3</w:t>
      </w:r>
      <w:r w:rsidR="00B7465B" w:rsidRPr="00DA3C76">
        <w:t> </w:t>
      </w:r>
      <w:r w:rsidRPr="00DA3C76">
        <w:t>times larger than EEPRU’s estimate</w:t>
      </w:r>
      <w:r w:rsidR="005D6737" w:rsidRPr="00DA3C76">
        <w:t xml:space="preserve"> (see </w:t>
      </w:r>
      <w:r w:rsidR="0072015E" w:rsidRPr="00DA3C76">
        <w:t xml:space="preserve">section </w:t>
      </w:r>
      <w:r w:rsidR="00F7790F" w:rsidRPr="00DA3C76">
        <w:t>4</w:t>
      </w:r>
      <w:r w:rsidR="005D6737" w:rsidRPr="00DA3C76">
        <w:t>.</w:t>
      </w:r>
      <w:r w:rsidR="00BC5C25" w:rsidRPr="00DA3C76">
        <w:t>10</w:t>
      </w:r>
      <w:r w:rsidR="005D6737" w:rsidRPr="00DA3C76">
        <w:t>)</w:t>
      </w:r>
      <w:r w:rsidRPr="00DA3C76">
        <w:t xml:space="preserve">. </w:t>
      </w:r>
      <w:r w:rsidR="00B7465B" w:rsidRPr="00DA3C76">
        <w:t>The c</w:t>
      </w:r>
      <w:r w:rsidRPr="00DA3C76">
        <w:t>ommittee understood that increasing the population size would increase the incremental benefit of ceftazidim</w:t>
      </w:r>
      <w:r w:rsidR="004C1CE9" w:rsidRPr="00DA3C76">
        <w:t>e–a</w:t>
      </w:r>
      <w:r w:rsidRPr="00DA3C76">
        <w:t>vibactam</w:t>
      </w:r>
      <w:r w:rsidR="004B4542" w:rsidRPr="00DA3C76">
        <w:t>.</w:t>
      </w:r>
      <w:r w:rsidRPr="00DA3C76">
        <w:t xml:space="preserve"> </w:t>
      </w:r>
      <w:r w:rsidR="005C4976" w:rsidRPr="00DA3C76">
        <w:t>On balance, the committee concluded</w:t>
      </w:r>
      <w:r w:rsidR="00B93950" w:rsidRPr="00DA3C76">
        <w:t xml:space="preserve"> that</w:t>
      </w:r>
      <w:r w:rsidR="005C4976" w:rsidRPr="00DA3C76">
        <w:t xml:space="preserve"> the </w:t>
      </w:r>
      <w:r w:rsidR="00C303BD" w:rsidRPr="00DA3C76">
        <w:t>increased</w:t>
      </w:r>
      <w:r w:rsidR="00285459" w:rsidRPr="00DA3C76">
        <w:t xml:space="preserve"> </w:t>
      </w:r>
      <w:r w:rsidR="005C4976" w:rsidRPr="00DA3C76">
        <w:t>population size would double the incremental QALYs for ceftazidim</w:t>
      </w:r>
      <w:r w:rsidR="004C1CE9" w:rsidRPr="00DA3C76">
        <w:t>e–a</w:t>
      </w:r>
      <w:r w:rsidR="005C4976" w:rsidRPr="00DA3C76">
        <w:t>vibactam.</w:t>
      </w:r>
    </w:p>
    <w:p w14:paraId="7BD70AED" w14:textId="67063654" w:rsidR="007A008E" w:rsidRPr="00DA3C76" w:rsidRDefault="00755091" w:rsidP="00D51898">
      <w:pPr>
        <w:pStyle w:val="Bulletindent1last"/>
      </w:pPr>
      <w:r w:rsidRPr="00DA3C76">
        <w:t xml:space="preserve">The model did </w:t>
      </w:r>
      <w:r w:rsidR="00B7465B" w:rsidRPr="00DA3C76">
        <w:t xml:space="preserve">not </w:t>
      </w:r>
      <w:r w:rsidRPr="00DA3C76">
        <w:t xml:space="preserve">capture all elements of value. The committee identified </w:t>
      </w:r>
      <w:r w:rsidR="00F063EC" w:rsidRPr="00DA3C76">
        <w:t xml:space="preserve">that </w:t>
      </w:r>
      <w:r w:rsidR="001255F0" w:rsidRPr="00DA3C76">
        <w:t xml:space="preserve">enablement value, </w:t>
      </w:r>
      <w:r w:rsidR="00A7191A" w:rsidRPr="00DA3C76">
        <w:t xml:space="preserve">diversity value </w:t>
      </w:r>
      <w:r w:rsidRPr="00DA3C76">
        <w:t xml:space="preserve">and </w:t>
      </w:r>
      <w:r w:rsidR="007A008E" w:rsidRPr="00DA3C76">
        <w:t>insurance value</w:t>
      </w:r>
      <w:r w:rsidR="001255F0" w:rsidRPr="00DA3C76">
        <w:t xml:space="preserve"> were not fully captured</w:t>
      </w:r>
      <w:r w:rsidR="007A62C2" w:rsidRPr="00DA3C76">
        <w:t xml:space="preserve"> (see </w:t>
      </w:r>
      <w:r w:rsidR="0072015E" w:rsidRPr="00DA3C76">
        <w:t xml:space="preserve">sections </w:t>
      </w:r>
      <w:r w:rsidR="00F7790F" w:rsidRPr="00DA3C76">
        <w:t>4</w:t>
      </w:r>
      <w:r w:rsidR="007A62C2" w:rsidRPr="00DA3C76">
        <w:t>.</w:t>
      </w:r>
      <w:r w:rsidR="00BC5C25" w:rsidRPr="00DA3C76">
        <w:t xml:space="preserve">17 </w:t>
      </w:r>
      <w:r w:rsidR="007A62C2" w:rsidRPr="00DA3C76">
        <w:t xml:space="preserve">to </w:t>
      </w:r>
      <w:r w:rsidR="00F7790F" w:rsidRPr="00DA3C76">
        <w:t>4</w:t>
      </w:r>
      <w:r w:rsidR="007A62C2" w:rsidRPr="00DA3C76">
        <w:t>.</w:t>
      </w:r>
      <w:r w:rsidR="00BC5C25" w:rsidRPr="00DA3C76">
        <w:t>22</w:t>
      </w:r>
      <w:r w:rsidR="007A62C2" w:rsidRPr="00DA3C76">
        <w:t>)</w:t>
      </w:r>
      <w:r w:rsidR="007A008E" w:rsidRPr="00DA3C76">
        <w:t xml:space="preserve">. </w:t>
      </w:r>
      <w:r w:rsidR="007A62C2" w:rsidRPr="00DA3C76">
        <w:t xml:space="preserve">It also </w:t>
      </w:r>
      <w:r w:rsidR="00086541" w:rsidRPr="00DA3C76">
        <w:t xml:space="preserve">identified </w:t>
      </w:r>
      <w:r w:rsidR="007A62C2" w:rsidRPr="00DA3C76">
        <w:t xml:space="preserve">that </w:t>
      </w:r>
      <w:r w:rsidR="00B77BD3" w:rsidRPr="00DA3C76">
        <w:t xml:space="preserve">the model had underestimated the benefits of ceftazidime–avibactam by </w:t>
      </w:r>
      <w:r w:rsidR="007A62C2" w:rsidRPr="00DA3C76">
        <w:t>not accounting for increased resistance to comparators over time</w:t>
      </w:r>
      <w:r w:rsidR="00B77BD3" w:rsidRPr="00DA3C76">
        <w:t xml:space="preserve"> </w:t>
      </w:r>
      <w:r w:rsidR="007A62C2" w:rsidRPr="00DA3C76">
        <w:t>(see</w:t>
      </w:r>
      <w:r w:rsidR="0072015E" w:rsidRPr="00DA3C76">
        <w:t xml:space="preserve"> section</w:t>
      </w:r>
      <w:r w:rsidR="007A62C2" w:rsidRPr="00DA3C76">
        <w:t xml:space="preserve"> </w:t>
      </w:r>
      <w:r w:rsidR="00F7790F" w:rsidRPr="00DA3C76">
        <w:t>4</w:t>
      </w:r>
      <w:r w:rsidR="007A62C2" w:rsidRPr="00DA3C76">
        <w:t>.</w:t>
      </w:r>
      <w:r w:rsidR="00BC5C25" w:rsidRPr="00DA3C76">
        <w:t>15</w:t>
      </w:r>
      <w:r w:rsidR="007A62C2" w:rsidRPr="00DA3C76">
        <w:t xml:space="preserve">). </w:t>
      </w:r>
      <w:r w:rsidR="00BC2394" w:rsidRPr="00DA3C76">
        <w:t xml:space="preserve">The committee </w:t>
      </w:r>
      <w:r w:rsidR="007A008E" w:rsidRPr="00DA3C76">
        <w:t>conclude</w:t>
      </w:r>
      <w:r w:rsidR="0002234F" w:rsidRPr="00DA3C76">
        <w:t xml:space="preserve">d that </w:t>
      </w:r>
      <w:r w:rsidR="006022D0" w:rsidRPr="00DA3C76">
        <w:t xml:space="preserve">the estimate of </w:t>
      </w:r>
      <w:r w:rsidR="007A008E" w:rsidRPr="00DA3C76">
        <w:t>incremental QALYs</w:t>
      </w:r>
      <w:r w:rsidR="0002234F" w:rsidRPr="00DA3C76">
        <w:t xml:space="preserve"> </w:t>
      </w:r>
      <w:r w:rsidR="006022D0" w:rsidRPr="00DA3C76">
        <w:t xml:space="preserve">should be increased </w:t>
      </w:r>
      <w:r w:rsidR="0002234F" w:rsidRPr="00DA3C76">
        <w:t>by a further 20%</w:t>
      </w:r>
      <w:r w:rsidR="006022D0" w:rsidRPr="00DA3C76">
        <w:t xml:space="preserve"> to account for uncaptured value</w:t>
      </w:r>
      <w:r w:rsidR="007A008E" w:rsidRPr="00DA3C76">
        <w:t>.</w:t>
      </w:r>
    </w:p>
    <w:p w14:paraId="53A86462" w14:textId="1E30DAAF" w:rsidR="009416B9" w:rsidRPr="00DA3C76" w:rsidRDefault="005F76FC" w:rsidP="002F7040">
      <w:pPr>
        <w:pStyle w:val="Numberedlevel2text"/>
        <w:numPr>
          <w:ilvl w:val="0"/>
          <w:numId w:val="0"/>
        </w:numPr>
        <w:ind w:left="1134"/>
        <w:rPr>
          <w:lang w:val="en-GB"/>
        </w:rPr>
      </w:pPr>
      <w:r w:rsidRPr="002F7040">
        <w:lastRenderedPageBreak/>
        <w:t>T</w:t>
      </w:r>
      <w:r w:rsidR="00F063EC" w:rsidRPr="002F7040">
        <w:t>he</w:t>
      </w:r>
      <w:r w:rsidR="00F063EC" w:rsidRPr="00DA3C76">
        <w:rPr>
          <w:lang w:val="en-GB"/>
        </w:rPr>
        <w:t xml:space="preserve"> committee </w:t>
      </w:r>
      <w:r w:rsidR="00CA0F19" w:rsidRPr="00DA3C76">
        <w:rPr>
          <w:lang w:val="en-GB"/>
        </w:rPr>
        <w:t>concluded</w:t>
      </w:r>
      <w:r w:rsidR="00B81E96" w:rsidRPr="00DA3C76">
        <w:rPr>
          <w:lang w:val="en-GB"/>
        </w:rPr>
        <w:t xml:space="preserve"> </w:t>
      </w:r>
      <w:r w:rsidR="00CA0F19" w:rsidRPr="00DA3C76">
        <w:rPr>
          <w:lang w:val="en-GB"/>
        </w:rPr>
        <w:t xml:space="preserve">that the incremental net health benefit of </w:t>
      </w:r>
      <w:r w:rsidR="0051044F" w:rsidRPr="00DA3C76">
        <w:rPr>
          <w:lang w:val="en-GB"/>
        </w:rPr>
        <w:t>ceftazidim</w:t>
      </w:r>
      <w:r w:rsidR="004C1CE9" w:rsidRPr="00DA3C76">
        <w:rPr>
          <w:lang w:val="en-GB"/>
        </w:rPr>
        <w:t>e–a</w:t>
      </w:r>
      <w:r w:rsidR="0051044F" w:rsidRPr="00DA3C76">
        <w:rPr>
          <w:lang w:val="en-GB"/>
        </w:rPr>
        <w:t>vibactam</w:t>
      </w:r>
      <w:r w:rsidR="00CA0F19" w:rsidRPr="00DA3C76">
        <w:rPr>
          <w:lang w:val="en-GB"/>
        </w:rPr>
        <w:t xml:space="preserve"> </w:t>
      </w:r>
      <w:r w:rsidR="00F063EC" w:rsidRPr="00DA3C76">
        <w:rPr>
          <w:lang w:val="en-GB"/>
        </w:rPr>
        <w:t xml:space="preserve">would be </w:t>
      </w:r>
      <w:r w:rsidR="00285459" w:rsidRPr="00DA3C76">
        <w:rPr>
          <w:lang w:val="en-GB"/>
        </w:rPr>
        <w:t xml:space="preserve">approximately </w:t>
      </w:r>
      <w:r w:rsidR="00CA0F19" w:rsidRPr="00DA3C76">
        <w:rPr>
          <w:lang w:val="en-GB"/>
        </w:rPr>
        <w:t>8,8</w:t>
      </w:r>
      <w:r w:rsidR="001E60E4" w:rsidRPr="00DA3C76">
        <w:rPr>
          <w:lang w:val="en-GB"/>
        </w:rPr>
        <w:t>8</w:t>
      </w:r>
      <w:r w:rsidR="00CA0F19" w:rsidRPr="00DA3C76">
        <w:rPr>
          <w:lang w:val="en-GB"/>
        </w:rPr>
        <w:t>0</w:t>
      </w:r>
      <w:r w:rsidR="00F063EC" w:rsidRPr="00DA3C76">
        <w:rPr>
          <w:lang w:val="en-GB"/>
        </w:rPr>
        <w:t> </w:t>
      </w:r>
      <w:r w:rsidR="00CA0F19" w:rsidRPr="00DA3C76">
        <w:rPr>
          <w:lang w:val="en-GB"/>
        </w:rPr>
        <w:t>QALYs over the 20-year modelled time horizon</w:t>
      </w:r>
      <w:r w:rsidR="001072FE" w:rsidRPr="00DA3C76">
        <w:rPr>
          <w:lang w:val="en-GB"/>
        </w:rPr>
        <w:t>, when the technology is used within its marketing authorisation and in line with the criteria in section 1.1</w:t>
      </w:r>
      <w:r w:rsidR="00CA0F19" w:rsidRPr="00DA3C76">
        <w:rPr>
          <w:lang w:val="en-GB"/>
        </w:rPr>
        <w:t>.</w:t>
      </w:r>
      <w:r w:rsidRPr="00DA3C76">
        <w:rPr>
          <w:lang w:val="en-GB"/>
        </w:rPr>
        <w:t xml:space="preserve"> It acknowledged that there was a large degree of uncertainty around this estimate because of uncertainties in the model results and </w:t>
      </w:r>
      <w:r w:rsidR="00DE469D" w:rsidRPr="00DA3C76">
        <w:rPr>
          <w:lang w:val="en-GB"/>
        </w:rPr>
        <w:t xml:space="preserve">in </w:t>
      </w:r>
      <w:r w:rsidRPr="00DA3C76">
        <w:rPr>
          <w:lang w:val="en-GB"/>
        </w:rPr>
        <w:t>estimat</w:t>
      </w:r>
      <w:r w:rsidR="00DE469D" w:rsidRPr="00DA3C76">
        <w:rPr>
          <w:lang w:val="en-GB"/>
        </w:rPr>
        <w:t>ing</w:t>
      </w:r>
      <w:r w:rsidRPr="00DA3C76">
        <w:rPr>
          <w:lang w:val="en-GB"/>
        </w:rPr>
        <w:t xml:space="preserve"> uncaptured benefit</w:t>
      </w:r>
      <w:r w:rsidR="00DE469D" w:rsidRPr="00DA3C76">
        <w:rPr>
          <w:lang w:val="en-GB"/>
        </w:rPr>
        <w:t>s</w:t>
      </w:r>
      <w:r w:rsidRPr="00DA3C76">
        <w:rPr>
          <w:lang w:val="en-GB"/>
        </w:rPr>
        <w:t xml:space="preserve"> (see </w:t>
      </w:r>
      <w:r w:rsidR="00D166F9" w:rsidRPr="00DA3C76">
        <w:rPr>
          <w:lang w:val="en-GB"/>
        </w:rPr>
        <w:t>section</w:t>
      </w:r>
      <w:r w:rsidRPr="00DA3C76">
        <w:rPr>
          <w:lang w:val="en-GB"/>
        </w:rPr>
        <w:t xml:space="preserve"> </w:t>
      </w:r>
      <w:r w:rsidR="00D166F9" w:rsidRPr="00DA3C76">
        <w:rPr>
          <w:lang w:val="en-GB"/>
        </w:rPr>
        <w:t>4</w:t>
      </w:r>
      <w:r w:rsidRPr="00DA3C76">
        <w:rPr>
          <w:lang w:val="en-GB"/>
        </w:rPr>
        <w:t>.</w:t>
      </w:r>
      <w:r w:rsidR="00BC5C25" w:rsidRPr="00DA3C76">
        <w:rPr>
          <w:lang w:val="en-GB"/>
        </w:rPr>
        <w:t>24</w:t>
      </w:r>
      <w:r w:rsidRPr="00DA3C76">
        <w:rPr>
          <w:lang w:val="en-GB"/>
        </w:rPr>
        <w:t>).</w:t>
      </w:r>
    </w:p>
    <w:p w14:paraId="57A42212" w14:textId="1E1F93D9" w:rsidR="00B16592" w:rsidRPr="00DA3C76" w:rsidRDefault="00B16592" w:rsidP="00B16592">
      <w:pPr>
        <w:pStyle w:val="Heading3"/>
      </w:pPr>
      <w:r w:rsidRPr="00DA3C76">
        <w:t>The</w:t>
      </w:r>
      <w:r w:rsidR="00174622" w:rsidRPr="00DA3C76">
        <w:t xml:space="preserve">re is uncertainty in the analysis and further </w:t>
      </w:r>
      <w:r w:rsidR="00E00C7B" w:rsidRPr="00DA3C76">
        <w:t>research</w:t>
      </w:r>
      <w:r w:rsidR="00820079" w:rsidRPr="00DA3C76">
        <w:t xml:space="preserve"> is encouraged</w:t>
      </w:r>
    </w:p>
    <w:p w14:paraId="110DD561" w14:textId="4B2E3E45" w:rsidR="00F30931" w:rsidRPr="00DA3C76" w:rsidRDefault="0002234F" w:rsidP="00E00C7B">
      <w:pPr>
        <w:pStyle w:val="Numberedlevel2text"/>
        <w:numPr>
          <w:ilvl w:val="1"/>
          <w:numId w:val="1"/>
        </w:numPr>
        <w:rPr>
          <w:lang w:val="en-GB"/>
        </w:rPr>
      </w:pPr>
      <w:r w:rsidRPr="00DA3C76">
        <w:rPr>
          <w:lang w:val="en-GB"/>
        </w:rPr>
        <w:t xml:space="preserve">EEPRU’s </w:t>
      </w:r>
      <w:r w:rsidR="00B16592" w:rsidRPr="00DA3C76">
        <w:rPr>
          <w:lang w:val="en-GB"/>
        </w:rPr>
        <w:t xml:space="preserve">probabilistic sensitivity analysis resulted in a broad range </w:t>
      </w:r>
      <w:r w:rsidRPr="00DA3C76">
        <w:rPr>
          <w:lang w:val="en-GB"/>
        </w:rPr>
        <w:t xml:space="preserve">of </w:t>
      </w:r>
      <w:r w:rsidR="00DE469D" w:rsidRPr="00DA3C76">
        <w:rPr>
          <w:lang w:val="en-GB"/>
        </w:rPr>
        <w:t xml:space="preserve">estimates of </w:t>
      </w:r>
      <w:r w:rsidRPr="00DA3C76">
        <w:rPr>
          <w:lang w:val="en-GB"/>
        </w:rPr>
        <w:t>incremental QALY</w:t>
      </w:r>
      <w:r w:rsidR="00DE469D" w:rsidRPr="00DA3C76">
        <w:rPr>
          <w:lang w:val="en-GB"/>
        </w:rPr>
        <w:t>s</w:t>
      </w:r>
      <w:r w:rsidR="005F76FC" w:rsidRPr="00DA3C76">
        <w:rPr>
          <w:lang w:val="en-GB"/>
        </w:rPr>
        <w:t>. This indicates that uncertainty around the parameter values in the model affect</w:t>
      </w:r>
      <w:r w:rsidR="00DE469D" w:rsidRPr="00DA3C76">
        <w:rPr>
          <w:lang w:val="en-GB"/>
        </w:rPr>
        <w:t>s</w:t>
      </w:r>
      <w:r w:rsidR="005F76FC" w:rsidRPr="00DA3C76">
        <w:rPr>
          <w:lang w:val="en-GB"/>
        </w:rPr>
        <w:t xml:space="preserve"> the population-level value of </w:t>
      </w:r>
      <w:r w:rsidR="00E03B6E" w:rsidRPr="00DA3C76">
        <w:rPr>
          <w:lang w:val="en-GB"/>
        </w:rPr>
        <w:t>ceftazidime–avibactam</w:t>
      </w:r>
      <w:r w:rsidR="005F76FC" w:rsidRPr="00DA3C76">
        <w:rPr>
          <w:lang w:val="en-GB"/>
        </w:rPr>
        <w:t>.</w:t>
      </w:r>
      <w:r w:rsidR="00B16592" w:rsidRPr="00DA3C76">
        <w:rPr>
          <w:lang w:val="en-GB"/>
        </w:rPr>
        <w:t xml:space="preserve"> </w:t>
      </w:r>
      <w:r w:rsidR="003D312F" w:rsidRPr="00DA3C76">
        <w:rPr>
          <w:lang w:val="en-GB"/>
        </w:rPr>
        <w:t xml:space="preserve">The committee </w:t>
      </w:r>
      <w:r w:rsidR="007F66C3" w:rsidRPr="00DA3C76">
        <w:rPr>
          <w:lang w:val="en-GB"/>
        </w:rPr>
        <w:t>recalled several</w:t>
      </w:r>
      <w:r w:rsidR="007220A7" w:rsidRPr="00DA3C76">
        <w:rPr>
          <w:lang w:val="en-GB"/>
        </w:rPr>
        <w:t xml:space="preserve"> </w:t>
      </w:r>
      <w:r w:rsidR="007F66C3" w:rsidRPr="00DA3C76">
        <w:rPr>
          <w:lang w:val="en-GB"/>
        </w:rPr>
        <w:t xml:space="preserve">areas of uncertainty in the evaluation </w:t>
      </w:r>
      <w:r w:rsidR="007220A7" w:rsidRPr="00DA3C76">
        <w:rPr>
          <w:lang w:val="en-GB"/>
        </w:rPr>
        <w:t>that relate to the model structure and</w:t>
      </w:r>
      <w:r w:rsidR="00DE469D" w:rsidRPr="00DA3C76">
        <w:rPr>
          <w:lang w:val="en-GB"/>
        </w:rPr>
        <w:t xml:space="preserve"> to the</w:t>
      </w:r>
      <w:r w:rsidR="007220A7" w:rsidRPr="00DA3C76">
        <w:rPr>
          <w:lang w:val="en-GB"/>
        </w:rPr>
        <w:t xml:space="preserve"> assumptions made by EEPRU in the absence of evidence. These included</w:t>
      </w:r>
      <w:r w:rsidR="00350CD0" w:rsidRPr="00DA3C76">
        <w:rPr>
          <w:lang w:val="en-GB"/>
        </w:rPr>
        <w:t xml:space="preserve"> </w:t>
      </w:r>
      <w:r w:rsidR="007F66C3" w:rsidRPr="00DA3C76">
        <w:rPr>
          <w:lang w:val="en-GB"/>
        </w:rPr>
        <w:t xml:space="preserve">the </w:t>
      </w:r>
      <w:r w:rsidR="00350CD0" w:rsidRPr="00DA3C76">
        <w:rPr>
          <w:lang w:val="en-GB"/>
        </w:rPr>
        <w:t xml:space="preserve">association </w:t>
      </w:r>
      <w:r w:rsidR="007F66C3" w:rsidRPr="00DA3C76">
        <w:rPr>
          <w:lang w:val="en-GB"/>
        </w:rPr>
        <w:t xml:space="preserve">between in vitro susceptibility and clinical outcomes, the trends in antimicrobial usage and resistance over time, the limitations of the </w:t>
      </w:r>
      <w:r w:rsidR="00350CD0" w:rsidRPr="00DA3C76">
        <w:rPr>
          <w:lang w:val="en-GB"/>
        </w:rPr>
        <w:t xml:space="preserve">data from </w:t>
      </w:r>
      <w:r w:rsidR="004A626B" w:rsidRPr="00DA3C76">
        <w:rPr>
          <w:lang w:val="en-GB"/>
        </w:rPr>
        <w:t>the UKHSA</w:t>
      </w:r>
      <w:r w:rsidR="007F66C3" w:rsidRPr="00DA3C76">
        <w:rPr>
          <w:lang w:val="en-GB"/>
        </w:rPr>
        <w:t xml:space="preserve"> SGSS to estimate </w:t>
      </w:r>
      <w:r w:rsidR="00350CD0" w:rsidRPr="00DA3C76">
        <w:rPr>
          <w:lang w:val="en-GB"/>
        </w:rPr>
        <w:t xml:space="preserve">the size of the </w:t>
      </w:r>
      <w:r w:rsidR="00174622" w:rsidRPr="00DA3C76">
        <w:rPr>
          <w:lang w:val="en-GB"/>
        </w:rPr>
        <w:t xml:space="preserve">population </w:t>
      </w:r>
      <w:r w:rsidR="007220A7" w:rsidRPr="00DA3C76">
        <w:rPr>
          <w:lang w:val="en-GB"/>
        </w:rPr>
        <w:t xml:space="preserve">for </w:t>
      </w:r>
      <w:r w:rsidR="00B93950" w:rsidRPr="00DA3C76">
        <w:rPr>
          <w:lang w:val="en-GB"/>
        </w:rPr>
        <w:t xml:space="preserve">which </w:t>
      </w:r>
      <w:r w:rsidR="007220A7" w:rsidRPr="00DA3C76">
        <w:rPr>
          <w:lang w:val="en-GB"/>
        </w:rPr>
        <w:t>ceftazidime–avibactam is suitable</w:t>
      </w:r>
      <w:r w:rsidR="00174622" w:rsidRPr="00DA3C76">
        <w:rPr>
          <w:lang w:val="en-GB"/>
        </w:rPr>
        <w:t>,</w:t>
      </w:r>
      <w:r w:rsidR="007F66C3" w:rsidRPr="00DA3C76">
        <w:rPr>
          <w:lang w:val="en-GB"/>
        </w:rPr>
        <w:t xml:space="preserve"> and </w:t>
      </w:r>
      <w:r w:rsidR="006D3213" w:rsidRPr="00DA3C76">
        <w:rPr>
          <w:lang w:val="en-GB"/>
        </w:rPr>
        <w:t>the uncaptured benefits</w:t>
      </w:r>
      <w:r w:rsidR="00B1537E" w:rsidRPr="00DA3C76">
        <w:rPr>
          <w:lang w:val="en-GB"/>
        </w:rPr>
        <w:t xml:space="preserve">. The committee concluded </w:t>
      </w:r>
      <w:r w:rsidR="004A626B" w:rsidRPr="00DA3C76">
        <w:rPr>
          <w:lang w:val="en-GB"/>
        </w:rPr>
        <w:t xml:space="preserve">that </w:t>
      </w:r>
      <w:r w:rsidR="00B1537E" w:rsidRPr="00DA3C76">
        <w:rPr>
          <w:lang w:val="en-GB"/>
        </w:rPr>
        <w:t xml:space="preserve">the </w:t>
      </w:r>
      <w:r w:rsidR="000366E1" w:rsidRPr="00DA3C76">
        <w:rPr>
          <w:lang w:val="en-GB"/>
        </w:rPr>
        <w:t xml:space="preserve">QALY estimates </w:t>
      </w:r>
      <w:r w:rsidR="00B1537E" w:rsidRPr="00DA3C76">
        <w:rPr>
          <w:lang w:val="en-GB"/>
        </w:rPr>
        <w:t xml:space="preserve">were associated with significant </w:t>
      </w:r>
      <w:proofErr w:type="gramStart"/>
      <w:r w:rsidR="00B33C6C" w:rsidRPr="00DA3C76">
        <w:rPr>
          <w:lang w:val="en-GB"/>
        </w:rPr>
        <w:t>uncertainty</w:t>
      </w:r>
      <w:r w:rsidR="00331BD2" w:rsidRPr="00DA3C76">
        <w:rPr>
          <w:lang w:val="en-GB"/>
        </w:rPr>
        <w:t>,</w:t>
      </w:r>
      <w:r w:rsidR="00B33C6C" w:rsidRPr="00DA3C76">
        <w:rPr>
          <w:lang w:val="en-GB"/>
        </w:rPr>
        <w:t xml:space="preserve"> and</w:t>
      </w:r>
      <w:proofErr w:type="gramEnd"/>
      <w:r w:rsidR="000366E1" w:rsidRPr="00DA3C76">
        <w:rPr>
          <w:lang w:val="en-GB"/>
        </w:rPr>
        <w:t xml:space="preserve"> encourage</w:t>
      </w:r>
      <w:r w:rsidR="00285459" w:rsidRPr="00DA3C76">
        <w:rPr>
          <w:lang w:val="en-GB"/>
        </w:rPr>
        <w:t>d</w:t>
      </w:r>
      <w:r w:rsidR="000366E1" w:rsidRPr="00DA3C76">
        <w:rPr>
          <w:lang w:val="en-GB"/>
        </w:rPr>
        <w:t xml:space="preserve"> research to</w:t>
      </w:r>
      <w:r w:rsidR="00285459" w:rsidRPr="00DA3C76">
        <w:rPr>
          <w:lang w:val="en-GB"/>
        </w:rPr>
        <w:t xml:space="preserve"> </w:t>
      </w:r>
      <w:r w:rsidR="000366E1" w:rsidRPr="00DA3C76">
        <w:rPr>
          <w:lang w:val="en-GB"/>
        </w:rPr>
        <w:t>develop best practice in the health economic evaluation of antimicrobials</w:t>
      </w:r>
      <w:r w:rsidR="00DD3050" w:rsidRPr="00DA3C76">
        <w:rPr>
          <w:lang w:val="en-GB"/>
        </w:rPr>
        <w:t xml:space="preserve"> (see sections 5 and 6)</w:t>
      </w:r>
      <w:r w:rsidR="00B1537E" w:rsidRPr="00DA3C76">
        <w:rPr>
          <w:lang w:val="en-GB"/>
        </w:rPr>
        <w:t>.</w:t>
      </w:r>
    </w:p>
    <w:bookmarkEnd w:id="26"/>
    <w:p w14:paraId="5C9F51C6" w14:textId="1326ACEE" w:rsidR="00643582" w:rsidRPr="00DA3C76" w:rsidRDefault="00C251F9" w:rsidP="00643582">
      <w:pPr>
        <w:pStyle w:val="Heading2"/>
      </w:pPr>
      <w:r w:rsidRPr="00DA3C76">
        <w:t>Conclusion</w:t>
      </w:r>
    </w:p>
    <w:p w14:paraId="68BDA61A" w14:textId="1F3249B6" w:rsidR="00E00C7B" w:rsidRPr="00DA3C76" w:rsidRDefault="009416B9" w:rsidP="00E00C7B">
      <w:pPr>
        <w:pStyle w:val="Heading3"/>
      </w:pPr>
      <w:r w:rsidRPr="00DA3C76">
        <w:t xml:space="preserve">The total </w:t>
      </w:r>
      <w:r w:rsidR="00E75BB5" w:rsidRPr="00DA3C76">
        <w:t>benefits</w:t>
      </w:r>
      <w:r w:rsidRPr="00DA3C76">
        <w:t xml:space="preserve"> of </w:t>
      </w:r>
      <w:r w:rsidR="0051044F" w:rsidRPr="00DA3C76">
        <w:t>ceftazidim</w:t>
      </w:r>
      <w:r w:rsidR="004C1CE9" w:rsidRPr="00DA3C76">
        <w:t>e–a</w:t>
      </w:r>
      <w:r w:rsidR="0051044F" w:rsidRPr="00DA3C76">
        <w:t xml:space="preserve">vibactam </w:t>
      </w:r>
      <w:r w:rsidRPr="00DA3C76">
        <w:t xml:space="preserve">assigned to each year of the contract period should be </w:t>
      </w:r>
      <w:r w:rsidR="00E00C7B" w:rsidRPr="00DA3C76">
        <w:t>a minimum of 530 QALYs</w:t>
      </w:r>
    </w:p>
    <w:p w14:paraId="20E1CF7F" w14:textId="48359CEB" w:rsidR="00E00C7B" w:rsidRPr="00DA3C76" w:rsidRDefault="00E00C7B" w:rsidP="00E00C7B">
      <w:pPr>
        <w:pStyle w:val="Numberedlevel2text"/>
        <w:rPr>
          <w:lang w:val="en-GB"/>
        </w:rPr>
      </w:pPr>
      <w:r w:rsidRPr="00DA3C76">
        <w:rPr>
          <w:lang w:val="en-GB"/>
        </w:rPr>
        <w:t xml:space="preserve">Having concluded that the total benefits over the 20-year time horizon </w:t>
      </w:r>
      <w:r w:rsidR="00BA455F" w:rsidRPr="00DA3C76">
        <w:rPr>
          <w:lang w:val="en-GB"/>
        </w:rPr>
        <w:t xml:space="preserve">would be </w:t>
      </w:r>
      <w:r w:rsidRPr="00DA3C76">
        <w:rPr>
          <w:lang w:val="en-GB"/>
        </w:rPr>
        <w:t>approximately 8,8</w:t>
      </w:r>
      <w:r w:rsidR="001E60E4" w:rsidRPr="00DA3C76">
        <w:rPr>
          <w:lang w:val="en-GB"/>
        </w:rPr>
        <w:t>8</w:t>
      </w:r>
      <w:r w:rsidRPr="00DA3C76">
        <w:rPr>
          <w:lang w:val="en-GB"/>
        </w:rPr>
        <w:t>0 QALYs</w:t>
      </w:r>
      <w:r w:rsidR="001072FE" w:rsidRPr="00DA3C76">
        <w:rPr>
          <w:lang w:val="en-GB"/>
        </w:rPr>
        <w:t xml:space="preserve"> (see section </w:t>
      </w:r>
      <w:r w:rsidR="009420CA" w:rsidRPr="00DA3C76">
        <w:rPr>
          <w:lang w:val="en-GB"/>
        </w:rPr>
        <w:t>4.2</w:t>
      </w:r>
      <w:r w:rsidR="00D166F9" w:rsidRPr="00DA3C76">
        <w:rPr>
          <w:lang w:val="en-GB"/>
        </w:rPr>
        <w:t>3</w:t>
      </w:r>
      <w:r w:rsidR="001072FE" w:rsidRPr="00DA3C76">
        <w:rPr>
          <w:lang w:val="en-GB"/>
        </w:rPr>
        <w:t>)</w:t>
      </w:r>
      <w:r w:rsidRPr="00DA3C76">
        <w:rPr>
          <w:lang w:val="en-GB"/>
        </w:rPr>
        <w:t xml:space="preserve">, the committee considered what proportion </w:t>
      </w:r>
      <w:r w:rsidR="00BA455F" w:rsidRPr="00DA3C76">
        <w:rPr>
          <w:lang w:val="en-GB"/>
        </w:rPr>
        <w:t xml:space="preserve">of this </w:t>
      </w:r>
      <w:r w:rsidRPr="00DA3C76">
        <w:rPr>
          <w:lang w:val="en-GB"/>
        </w:rPr>
        <w:t xml:space="preserve">should be assigned to </w:t>
      </w:r>
      <w:r w:rsidR="00285459" w:rsidRPr="00DA3C76">
        <w:rPr>
          <w:lang w:val="en-GB"/>
        </w:rPr>
        <w:t xml:space="preserve">a </w:t>
      </w:r>
      <w:r w:rsidR="00350CD0" w:rsidRPr="00DA3C76">
        <w:rPr>
          <w:lang w:val="en-GB"/>
        </w:rPr>
        <w:t xml:space="preserve">10-year </w:t>
      </w:r>
      <w:r w:rsidRPr="00DA3C76">
        <w:rPr>
          <w:lang w:val="en-GB"/>
        </w:rPr>
        <w:t xml:space="preserve">contract period. </w:t>
      </w:r>
      <w:r w:rsidR="002F15C2" w:rsidRPr="00DA3C76">
        <w:rPr>
          <w:lang w:val="en-GB"/>
        </w:rPr>
        <w:t>It considered that</w:t>
      </w:r>
      <w:r w:rsidRPr="00DA3C76">
        <w:rPr>
          <w:lang w:val="en-GB"/>
        </w:rPr>
        <w:t xml:space="preserve"> </w:t>
      </w:r>
      <w:r w:rsidR="002F15C2" w:rsidRPr="00DA3C76">
        <w:rPr>
          <w:lang w:val="en-GB"/>
        </w:rPr>
        <w:t>this</w:t>
      </w:r>
      <w:r w:rsidRPr="00DA3C76">
        <w:rPr>
          <w:lang w:val="en-GB"/>
        </w:rPr>
        <w:t xml:space="preserve"> should be at least as much as the rewards typically </w:t>
      </w:r>
      <w:r w:rsidR="00350CD0" w:rsidRPr="00DA3C76">
        <w:rPr>
          <w:lang w:val="en-GB"/>
        </w:rPr>
        <w:t xml:space="preserve">earned </w:t>
      </w:r>
      <w:r w:rsidRPr="00DA3C76">
        <w:rPr>
          <w:lang w:val="en-GB"/>
        </w:rPr>
        <w:t xml:space="preserve">by </w:t>
      </w:r>
      <w:r w:rsidR="00A36F0C" w:rsidRPr="00DA3C76">
        <w:rPr>
          <w:lang w:val="en-GB"/>
        </w:rPr>
        <w:t>companies</w:t>
      </w:r>
      <w:r w:rsidR="00285459" w:rsidRPr="00DA3C76">
        <w:rPr>
          <w:lang w:val="en-GB"/>
        </w:rPr>
        <w:t xml:space="preserve"> during the first 10 years of </w:t>
      </w:r>
      <w:r w:rsidR="00285459" w:rsidRPr="00DA3C76">
        <w:rPr>
          <w:lang w:val="en-GB"/>
        </w:rPr>
        <w:lastRenderedPageBreak/>
        <w:t>marketing a</w:t>
      </w:r>
      <w:r w:rsidR="00A36F0C" w:rsidRPr="00DA3C76">
        <w:rPr>
          <w:lang w:val="en-GB"/>
        </w:rPr>
        <w:t xml:space="preserve"> </w:t>
      </w:r>
      <w:r w:rsidRPr="00DA3C76">
        <w:rPr>
          <w:lang w:val="en-GB"/>
        </w:rPr>
        <w:t>non-antimicrobial. Assigning a lower proportion would not address the</w:t>
      </w:r>
      <w:r w:rsidR="00C6565F" w:rsidRPr="00DA3C76">
        <w:rPr>
          <w:lang w:val="en-GB"/>
        </w:rPr>
        <w:t xml:space="preserve"> issues of</w:t>
      </w:r>
      <w:r w:rsidRPr="00DA3C76">
        <w:rPr>
          <w:lang w:val="en-GB"/>
        </w:rPr>
        <w:t xml:space="preserve"> market failure</w:t>
      </w:r>
      <w:r w:rsidR="00350CD0" w:rsidRPr="00DA3C76">
        <w:rPr>
          <w:lang w:val="en-GB"/>
        </w:rPr>
        <w:t xml:space="preserve"> </w:t>
      </w:r>
      <w:r w:rsidR="00C6565F" w:rsidRPr="00DA3C76">
        <w:rPr>
          <w:lang w:val="en-GB"/>
        </w:rPr>
        <w:t>for</w:t>
      </w:r>
      <w:r w:rsidR="007C5CC2" w:rsidRPr="00DA3C76">
        <w:rPr>
          <w:lang w:val="en-GB"/>
        </w:rPr>
        <w:t xml:space="preserve"> </w:t>
      </w:r>
      <w:r w:rsidR="00350CD0" w:rsidRPr="00DA3C76">
        <w:rPr>
          <w:lang w:val="en-GB"/>
        </w:rPr>
        <w:t>new antimicrobial</w:t>
      </w:r>
      <w:r w:rsidR="00E634C0" w:rsidRPr="00DA3C76">
        <w:rPr>
          <w:lang w:val="en-GB"/>
        </w:rPr>
        <w:t>s</w:t>
      </w:r>
      <w:r w:rsidRPr="00DA3C76">
        <w:rPr>
          <w:lang w:val="en-GB"/>
        </w:rPr>
        <w:t xml:space="preserve"> </w:t>
      </w:r>
      <w:r w:rsidR="00350CD0" w:rsidRPr="00DA3C76">
        <w:rPr>
          <w:lang w:val="en-GB"/>
        </w:rPr>
        <w:t xml:space="preserve">nor </w:t>
      </w:r>
      <w:r w:rsidRPr="00DA3C76">
        <w:rPr>
          <w:lang w:val="en-GB"/>
        </w:rPr>
        <w:t xml:space="preserve">create a </w:t>
      </w:r>
      <w:r w:rsidR="007C5CC2" w:rsidRPr="00DA3C76">
        <w:rPr>
          <w:lang w:val="en-GB"/>
        </w:rPr>
        <w:t>‘</w:t>
      </w:r>
      <w:r w:rsidRPr="00DA3C76">
        <w:rPr>
          <w:lang w:val="en-GB"/>
        </w:rPr>
        <w:t>pull incentive</w:t>
      </w:r>
      <w:r w:rsidR="007C5CC2" w:rsidRPr="00DA3C76">
        <w:rPr>
          <w:lang w:val="en-GB"/>
        </w:rPr>
        <w:t>’</w:t>
      </w:r>
      <w:r w:rsidRPr="00DA3C76">
        <w:rPr>
          <w:lang w:val="en-GB"/>
        </w:rPr>
        <w:t xml:space="preserve"> for investment. </w:t>
      </w:r>
      <w:r w:rsidR="00285459" w:rsidRPr="00DA3C76">
        <w:rPr>
          <w:lang w:val="en-GB"/>
        </w:rPr>
        <w:t xml:space="preserve">EEPRU presented the committee with evidence </w:t>
      </w:r>
      <w:r w:rsidRPr="00DA3C76">
        <w:rPr>
          <w:lang w:val="en-GB"/>
        </w:rPr>
        <w:t xml:space="preserve">that the proportion of benefits </w:t>
      </w:r>
      <w:r w:rsidR="00BA455F" w:rsidRPr="00DA3C76">
        <w:rPr>
          <w:lang w:val="en-GB"/>
        </w:rPr>
        <w:t>of</w:t>
      </w:r>
      <w:r w:rsidRPr="00DA3C76">
        <w:rPr>
          <w:lang w:val="en-GB"/>
        </w:rPr>
        <w:t xml:space="preserve"> non-antimicrobial drugs in their first 10</w:t>
      </w:r>
      <w:r w:rsidR="00BA455F" w:rsidRPr="00DA3C76">
        <w:rPr>
          <w:lang w:val="en-GB"/>
        </w:rPr>
        <w:t> </w:t>
      </w:r>
      <w:r w:rsidRPr="00DA3C76">
        <w:rPr>
          <w:lang w:val="en-GB"/>
        </w:rPr>
        <w:t xml:space="preserve">years on the market </w:t>
      </w:r>
      <w:r w:rsidR="00285459" w:rsidRPr="00DA3C76">
        <w:rPr>
          <w:lang w:val="en-GB"/>
        </w:rPr>
        <w:t xml:space="preserve">is </w:t>
      </w:r>
      <w:r w:rsidRPr="00DA3C76">
        <w:rPr>
          <w:lang w:val="en-GB"/>
        </w:rPr>
        <w:t xml:space="preserve">about 60%. The committee’s view was that the proportion of benefits </w:t>
      </w:r>
      <w:r w:rsidR="00BA455F" w:rsidRPr="00DA3C76">
        <w:rPr>
          <w:lang w:val="en-GB"/>
        </w:rPr>
        <w:t xml:space="preserve">that should </w:t>
      </w:r>
      <w:r w:rsidRPr="00DA3C76">
        <w:rPr>
          <w:lang w:val="en-GB"/>
        </w:rPr>
        <w:t xml:space="preserve">be assigned to </w:t>
      </w:r>
      <w:r w:rsidR="00285459" w:rsidRPr="00DA3C76">
        <w:rPr>
          <w:lang w:val="en-GB"/>
        </w:rPr>
        <w:t xml:space="preserve">a </w:t>
      </w:r>
      <w:r w:rsidR="00E634C0" w:rsidRPr="00DA3C76">
        <w:rPr>
          <w:lang w:val="en-GB"/>
        </w:rPr>
        <w:t>10</w:t>
      </w:r>
      <w:r w:rsidR="00265397" w:rsidRPr="00DA3C76">
        <w:rPr>
          <w:lang w:val="en-GB"/>
        </w:rPr>
        <w:t>-</w:t>
      </w:r>
      <w:r w:rsidR="00E634C0" w:rsidRPr="00DA3C76">
        <w:rPr>
          <w:lang w:val="en-GB"/>
        </w:rPr>
        <w:t xml:space="preserve">year </w:t>
      </w:r>
      <w:r w:rsidRPr="00DA3C76">
        <w:rPr>
          <w:lang w:val="en-GB"/>
        </w:rPr>
        <w:t xml:space="preserve">contract period ranged from 60% to 100%. The committee concluded that the proportion </w:t>
      </w:r>
      <w:r w:rsidR="00BA455F" w:rsidRPr="00DA3C76">
        <w:rPr>
          <w:lang w:val="en-GB"/>
        </w:rPr>
        <w:t xml:space="preserve">of QALY benefits </w:t>
      </w:r>
      <w:r w:rsidRPr="00DA3C76">
        <w:rPr>
          <w:lang w:val="en-GB"/>
        </w:rPr>
        <w:t>to assign to each year of the 10-year contract period should be a minimum of 60%, resulting in a minimum of 530 QALYs per year.</w:t>
      </w:r>
    </w:p>
    <w:p w14:paraId="4825BAA7" w14:textId="09EB25C7" w:rsidR="00AC2E48" w:rsidRPr="00DA3C76" w:rsidRDefault="00677F35" w:rsidP="00AC2E48">
      <w:pPr>
        <w:pStyle w:val="Heading3"/>
      </w:pPr>
      <w:r w:rsidRPr="00DA3C76">
        <w:t xml:space="preserve">Ceftazidime–avibactam </w:t>
      </w:r>
      <w:r w:rsidR="00AC2E48" w:rsidRPr="00DA3C76">
        <w:t xml:space="preserve">should only be offered </w:t>
      </w:r>
      <w:r w:rsidR="00331BD2" w:rsidRPr="00DA3C76">
        <w:t>if there are</w:t>
      </w:r>
      <w:r w:rsidR="00AC2E48" w:rsidRPr="00DA3C76">
        <w:t xml:space="preserve"> </w:t>
      </w:r>
      <w:r w:rsidR="00AA6FE5" w:rsidRPr="00DA3C76">
        <w:t xml:space="preserve">no suitable </w:t>
      </w:r>
      <w:r w:rsidR="00AC2E48" w:rsidRPr="00DA3C76">
        <w:t>alternative treatment options</w:t>
      </w:r>
      <w:r w:rsidR="00C343A4" w:rsidRPr="00DA3C76">
        <w:t>,</w:t>
      </w:r>
      <w:r w:rsidR="00EC493F" w:rsidRPr="00DA3C76">
        <w:t xml:space="preserve"> and</w:t>
      </w:r>
      <w:r w:rsidR="00324760" w:rsidRPr="00DA3C76">
        <w:t xml:space="preserve"> after advice from </w:t>
      </w:r>
      <w:r w:rsidR="00550521" w:rsidRPr="00DA3C76">
        <w:t>a</w:t>
      </w:r>
      <w:r w:rsidR="00324760" w:rsidRPr="00DA3C76">
        <w:t xml:space="preserve"> specialist</w:t>
      </w:r>
      <w:r w:rsidR="00550521" w:rsidRPr="00DA3C76">
        <w:t xml:space="preserve"> in </w:t>
      </w:r>
      <w:r w:rsidR="007220A7" w:rsidRPr="00DA3C76">
        <w:t>microbiology or infectious disease</w:t>
      </w:r>
    </w:p>
    <w:p w14:paraId="6A7681B7" w14:textId="56F92DAF" w:rsidR="00AC2E48" w:rsidRPr="00DA3C76" w:rsidRDefault="00AC2E48" w:rsidP="00AC2E48">
      <w:pPr>
        <w:pStyle w:val="Numberedlevel2text"/>
        <w:numPr>
          <w:ilvl w:val="1"/>
          <w:numId w:val="1"/>
        </w:numPr>
        <w:rPr>
          <w:lang w:val="en-GB"/>
        </w:rPr>
      </w:pPr>
      <w:r w:rsidRPr="00DA3C76">
        <w:rPr>
          <w:lang w:val="en-GB"/>
        </w:rPr>
        <w:t>The committee agreed that good antimicrobial stewardship is extremely important to preserve the effectiveness of ceftazidime–avibactam and to minimise the risk of developing resistance</w:t>
      </w:r>
      <w:r w:rsidR="0072015E" w:rsidRPr="00DA3C76">
        <w:rPr>
          <w:lang w:val="en-GB"/>
        </w:rPr>
        <w:t>. It</w:t>
      </w:r>
      <w:r w:rsidRPr="00DA3C76">
        <w:rPr>
          <w:lang w:val="en-GB"/>
        </w:rPr>
        <w:t xml:space="preserve"> was</w:t>
      </w:r>
      <w:r w:rsidR="002F70DE" w:rsidRPr="00DA3C76">
        <w:rPr>
          <w:lang w:val="en-GB"/>
        </w:rPr>
        <w:t xml:space="preserve"> </w:t>
      </w:r>
      <w:r w:rsidRPr="00DA3C76">
        <w:rPr>
          <w:lang w:val="en-GB"/>
        </w:rPr>
        <w:t>aware</w:t>
      </w:r>
      <w:r w:rsidR="0072015E" w:rsidRPr="00DA3C76">
        <w:rPr>
          <w:lang w:val="en-GB"/>
        </w:rPr>
        <w:t xml:space="preserve"> of</w:t>
      </w:r>
      <w:r w:rsidRPr="00DA3C76">
        <w:rPr>
          <w:lang w:val="en-GB"/>
        </w:rPr>
        <w:t xml:space="preserve"> </w:t>
      </w:r>
      <w:hyperlink r:id="rId16" w:history="1">
        <w:r w:rsidR="0072015E" w:rsidRPr="00DA3C76">
          <w:rPr>
            <w:rStyle w:val="Hyperlink"/>
            <w:lang w:val="en-GB"/>
          </w:rPr>
          <w:t>NICE’s guideline on antimicrobial stewardship</w:t>
        </w:r>
      </w:hyperlink>
      <w:r w:rsidRPr="00DA3C76">
        <w:rPr>
          <w:lang w:val="en-GB"/>
        </w:rPr>
        <w:t xml:space="preserve">. </w:t>
      </w:r>
      <w:r w:rsidR="000A4D8A" w:rsidRPr="00DA3C76">
        <w:rPr>
          <w:lang w:val="en-GB"/>
        </w:rPr>
        <w:t xml:space="preserve">The committee agreed that ceftazidime–avibactam should be reserved for people with </w:t>
      </w:r>
      <w:r w:rsidR="00AA6FE5" w:rsidRPr="00DA3C76">
        <w:rPr>
          <w:lang w:val="en-GB"/>
        </w:rPr>
        <w:t xml:space="preserve">no suitable </w:t>
      </w:r>
      <w:r w:rsidR="000A4D8A" w:rsidRPr="00DA3C76">
        <w:rPr>
          <w:lang w:val="en-GB"/>
        </w:rPr>
        <w:t xml:space="preserve">alternative treatment options, </w:t>
      </w:r>
      <w:bookmarkStart w:id="27" w:name="_Hlk109211786"/>
      <w:r w:rsidR="000A4D8A" w:rsidRPr="00DA3C76">
        <w:rPr>
          <w:lang w:val="en-GB"/>
        </w:rPr>
        <w:t xml:space="preserve">either because </w:t>
      </w:r>
      <w:r w:rsidR="00EC493F" w:rsidRPr="00DA3C76">
        <w:rPr>
          <w:lang w:val="en-GB"/>
        </w:rPr>
        <w:t xml:space="preserve">clinicians expect or have confirmed that </w:t>
      </w:r>
      <w:r w:rsidR="000A4D8A" w:rsidRPr="00DA3C76">
        <w:rPr>
          <w:lang w:val="en-GB"/>
        </w:rPr>
        <w:t>the infection is resistant to other antimicrobials</w:t>
      </w:r>
      <w:bookmarkEnd w:id="27"/>
      <w:r w:rsidR="000A4D8A" w:rsidRPr="00DA3C76">
        <w:rPr>
          <w:lang w:val="en-GB"/>
        </w:rPr>
        <w:t xml:space="preserve">, </w:t>
      </w:r>
      <w:bookmarkStart w:id="28" w:name="_Hlk96423841"/>
      <w:r w:rsidR="000A4D8A" w:rsidRPr="00DA3C76">
        <w:rPr>
          <w:lang w:val="en-GB"/>
        </w:rPr>
        <w:t xml:space="preserve">or </w:t>
      </w:r>
      <w:r w:rsidR="00061322" w:rsidRPr="00DA3C76">
        <w:rPr>
          <w:lang w:val="en-GB"/>
        </w:rPr>
        <w:t xml:space="preserve">because </w:t>
      </w:r>
      <w:r w:rsidR="000A4D8A" w:rsidRPr="00DA3C76">
        <w:rPr>
          <w:lang w:val="en-GB"/>
        </w:rPr>
        <w:t>there are concerns about the toxicity</w:t>
      </w:r>
      <w:r w:rsidR="00B33C6C" w:rsidRPr="00DA3C76">
        <w:rPr>
          <w:lang w:val="en-GB"/>
        </w:rPr>
        <w:t xml:space="preserve"> or availability</w:t>
      </w:r>
      <w:r w:rsidR="000A4D8A" w:rsidRPr="00DA3C76">
        <w:rPr>
          <w:lang w:val="en-GB"/>
        </w:rPr>
        <w:t xml:space="preserve"> of alternative treatments (see </w:t>
      </w:r>
      <w:r w:rsidR="0072015E" w:rsidRPr="00DA3C76">
        <w:rPr>
          <w:lang w:val="en-GB"/>
        </w:rPr>
        <w:t xml:space="preserve">section </w:t>
      </w:r>
      <w:r w:rsidR="00F7790F" w:rsidRPr="00DA3C76">
        <w:rPr>
          <w:lang w:val="en-GB"/>
        </w:rPr>
        <w:t>4</w:t>
      </w:r>
      <w:r w:rsidR="000A4D8A" w:rsidRPr="00DA3C76">
        <w:rPr>
          <w:lang w:val="en-GB"/>
        </w:rPr>
        <w:t>.</w:t>
      </w:r>
      <w:r w:rsidR="00061322" w:rsidRPr="00DA3C76">
        <w:rPr>
          <w:lang w:val="en-GB"/>
        </w:rPr>
        <w:t>16</w:t>
      </w:r>
      <w:r w:rsidR="000A4D8A" w:rsidRPr="00DA3C76">
        <w:rPr>
          <w:lang w:val="en-GB"/>
        </w:rPr>
        <w:t xml:space="preserve">). </w:t>
      </w:r>
      <w:bookmarkEnd w:id="28"/>
      <w:r w:rsidRPr="00DA3C76">
        <w:rPr>
          <w:lang w:val="en-GB"/>
        </w:rPr>
        <w:t>The committee considered that</w:t>
      </w:r>
      <w:r w:rsidR="00C6565F" w:rsidRPr="00DA3C76">
        <w:rPr>
          <w:lang w:val="en-GB"/>
        </w:rPr>
        <w:t xml:space="preserve"> ideally clinicians would offer</w:t>
      </w:r>
      <w:r w:rsidRPr="00DA3C76">
        <w:rPr>
          <w:lang w:val="en-GB"/>
        </w:rPr>
        <w:t xml:space="preserve"> ceftazidime–avibactam </w:t>
      </w:r>
      <w:r w:rsidR="000A4D8A" w:rsidRPr="00DA3C76">
        <w:rPr>
          <w:lang w:val="en-GB"/>
        </w:rPr>
        <w:t xml:space="preserve">only after </w:t>
      </w:r>
      <w:bookmarkStart w:id="29" w:name="_Hlk108442423"/>
      <w:r w:rsidR="00FE0C2C" w:rsidRPr="00DA3C76">
        <w:rPr>
          <w:lang w:val="en-GB"/>
        </w:rPr>
        <w:t xml:space="preserve">tests for </w:t>
      </w:r>
      <w:r w:rsidR="004417E7" w:rsidRPr="00DA3C76">
        <w:rPr>
          <w:lang w:val="en-GB"/>
        </w:rPr>
        <w:t xml:space="preserve">microbiology susceptibility and mechanisms of resistance </w:t>
      </w:r>
      <w:bookmarkEnd w:id="29"/>
      <w:r w:rsidR="000A4D8A" w:rsidRPr="00DA3C76">
        <w:rPr>
          <w:lang w:val="en-GB"/>
        </w:rPr>
        <w:t xml:space="preserve">have confirmed that the </w:t>
      </w:r>
      <w:r w:rsidRPr="00DA3C76">
        <w:rPr>
          <w:lang w:val="en-GB"/>
        </w:rPr>
        <w:t>pathogen</w:t>
      </w:r>
      <w:r w:rsidR="000A4D8A" w:rsidRPr="00DA3C76">
        <w:rPr>
          <w:lang w:val="en-GB"/>
        </w:rPr>
        <w:t xml:space="preserve"> </w:t>
      </w:r>
      <w:r w:rsidR="00BC12EB" w:rsidRPr="00DA3C76">
        <w:rPr>
          <w:lang w:val="en-GB"/>
        </w:rPr>
        <w:t xml:space="preserve">is resistant to </w:t>
      </w:r>
      <w:r w:rsidR="004417E7" w:rsidRPr="00DA3C76">
        <w:rPr>
          <w:lang w:val="en-GB"/>
        </w:rPr>
        <w:t xml:space="preserve">other suitable </w:t>
      </w:r>
      <w:r w:rsidR="00BC12EB" w:rsidRPr="00DA3C76">
        <w:rPr>
          <w:lang w:val="en-GB"/>
        </w:rPr>
        <w:t>treatment options and</w:t>
      </w:r>
      <w:r w:rsidRPr="00DA3C76">
        <w:rPr>
          <w:lang w:val="en-GB"/>
        </w:rPr>
        <w:t xml:space="preserve"> </w:t>
      </w:r>
      <w:r w:rsidR="000A4D8A" w:rsidRPr="00DA3C76">
        <w:rPr>
          <w:lang w:val="en-GB"/>
        </w:rPr>
        <w:t xml:space="preserve">susceptible to </w:t>
      </w:r>
      <w:r w:rsidR="00BC12EB" w:rsidRPr="00DA3C76">
        <w:rPr>
          <w:lang w:val="en-GB"/>
        </w:rPr>
        <w:t>ceftazidime</w:t>
      </w:r>
      <w:r w:rsidR="00CC5FA8" w:rsidRPr="00DA3C76">
        <w:rPr>
          <w:lang w:val="en-GB"/>
        </w:rPr>
        <w:t>–</w:t>
      </w:r>
      <w:r w:rsidR="00BC12EB" w:rsidRPr="00DA3C76">
        <w:rPr>
          <w:lang w:val="en-GB"/>
        </w:rPr>
        <w:t>avibactam</w:t>
      </w:r>
      <w:r w:rsidRPr="00DA3C76">
        <w:rPr>
          <w:lang w:val="en-GB"/>
        </w:rPr>
        <w:t xml:space="preserve">. However, </w:t>
      </w:r>
      <w:r w:rsidR="00BC12EB" w:rsidRPr="00DA3C76">
        <w:rPr>
          <w:lang w:val="en-GB"/>
        </w:rPr>
        <w:t xml:space="preserve">it </w:t>
      </w:r>
      <w:r w:rsidRPr="00DA3C76">
        <w:rPr>
          <w:lang w:val="en-GB"/>
        </w:rPr>
        <w:t>recognised that having these test results before starting treatment was not always possible</w:t>
      </w:r>
      <w:r w:rsidR="000A4D8A" w:rsidRPr="00DA3C76">
        <w:rPr>
          <w:lang w:val="en-GB"/>
        </w:rPr>
        <w:t>,</w:t>
      </w:r>
      <w:r w:rsidRPr="00DA3C76">
        <w:rPr>
          <w:lang w:val="en-GB"/>
        </w:rPr>
        <w:t xml:space="preserve"> </w:t>
      </w:r>
      <w:r w:rsidR="000A4D8A" w:rsidRPr="00DA3C76">
        <w:rPr>
          <w:lang w:val="en-GB"/>
        </w:rPr>
        <w:t>f</w:t>
      </w:r>
      <w:r w:rsidRPr="00DA3C76">
        <w:rPr>
          <w:lang w:val="en-GB"/>
        </w:rPr>
        <w:t>or example</w:t>
      </w:r>
      <w:r w:rsidR="00EC493F" w:rsidRPr="00DA3C76">
        <w:rPr>
          <w:lang w:val="en-GB"/>
        </w:rPr>
        <w:t>,</w:t>
      </w:r>
      <w:r w:rsidRPr="00DA3C76">
        <w:rPr>
          <w:lang w:val="en-GB"/>
        </w:rPr>
        <w:t xml:space="preserve"> </w:t>
      </w:r>
      <w:r w:rsidR="00102B61" w:rsidRPr="00DA3C76">
        <w:rPr>
          <w:lang w:val="en-GB"/>
        </w:rPr>
        <w:t>if a person’s</w:t>
      </w:r>
      <w:r w:rsidR="007220A7" w:rsidRPr="00DA3C76">
        <w:rPr>
          <w:lang w:val="en-GB"/>
        </w:rPr>
        <w:t xml:space="preserve"> condition is clinically unstable </w:t>
      </w:r>
      <w:r w:rsidR="000A4D8A" w:rsidRPr="00DA3C76">
        <w:rPr>
          <w:lang w:val="en-GB"/>
        </w:rPr>
        <w:t xml:space="preserve">with a fast-progressing </w:t>
      </w:r>
      <w:r w:rsidRPr="00DA3C76">
        <w:rPr>
          <w:lang w:val="en-GB"/>
        </w:rPr>
        <w:t xml:space="preserve">infection </w:t>
      </w:r>
      <w:r w:rsidR="00324760" w:rsidRPr="00DA3C76">
        <w:rPr>
          <w:lang w:val="en-GB"/>
        </w:rPr>
        <w:t xml:space="preserve">that </w:t>
      </w:r>
      <w:r w:rsidR="000A4D8A" w:rsidRPr="00DA3C76">
        <w:rPr>
          <w:lang w:val="en-GB"/>
        </w:rPr>
        <w:t xml:space="preserve">is not responding to other </w:t>
      </w:r>
      <w:r w:rsidRPr="00DA3C76">
        <w:rPr>
          <w:lang w:val="en-GB"/>
        </w:rPr>
        <w:t>antimicrobials</w:t>
      </w:r>
      <w:r w:rsidR="000A4D8A" w:rsidRPr="00DA3C76">
        <w:rPr>
          <w:lang w:val="en-GB"/>
        </w:rPr>
        <w:t xml:space="preserve">. The committee agreed that it would be appropriate to offer ceftazidime–avibactam in the absence of test results, </w:t>
      </w:r>
      <w:bookmarkStart w:id="30" w:name="_Hlk109903213"/>
      <w:r w:rsidR="000A4D8A" w:rsidRPr="00DA3C76">
        <w:rPr>
          <w:lang w:val="en-GB"/>
        </w:rPr>
        <w:t xml:space="preserve">only </w:t>
      </w:r>
      <w:r w:rsidR="00324760" w:rsidRPr="00DA3C76">
        <w:rPr>
          <w:lang w:val="en-GB"/>
        </w:rPr>
        <w:t xml:space="preserve">if </w:t>
      </w:r>
      <w:r w:rsidR="00BC12EB" w:rsidRPr="00DA3C76">
        <w:rPr>
          <w:lang w:val="en-GB"/>
        </w:rPr>
        <w:t>clinicians</w:t>
      </w:r>
      <w:r w:rsidR="000A4D8A" w:rsidRPr="00DA3C76">
        <w:rPr>
          <w:lang w:val="en-GB"/>
        </w:rPr>
        <w:t xml:space="preserve"> strong</w:t>
      </w:r>
      <w:r w:rsidR="00BC12EB" w:rsidRPr="00DA3C76">
        <w:rPr>
          <w:lang w:val="en-GB"/>
        </w:rPr>
        <w:t>ly</w:t>
      </w:r>
      <w:r w:rsidR="000A4D8A" w:rsidRPr="00DA3C76">
        <w:rPr>
          <w:lang w:val="en-GB"/>
        </w:rPr>
        <w:t xml:space="preserve"> </w:t>
      </w:r>
      <w:r w:rsidR="00BC12EB" w:rsidRPr="00DA3C76">
        <w:rPr>
          <w:lang w:val="en-GB"/>
        </w:rPr>
        <w:t xml:space="preserve">suspect </w:t>
      </w:r>
      <w:r w:rsidR="000A4D8A" w:rsidRPr="00DA3C76">
        <w:rPr>
          <w:lang w:val="en-GB"/>
        </w:rPr>
        <w:lastRenderedPageBreak/>
        <w:t xml:space="preserve">that </w:t>
      </w:r>
      <w:r w:rsidRPr="00DA3C76">
        <w:rPr>
          <w:lang w:val="en-GB"/>
        </w:rPr>
        <w:t xml:space="preserve">the infection </w:t>
      </w:r>
      <w:r w:rsidR="000A4D8A" w:rsidRPr="00DA3C76">
        <w:rPr>
          <w:lang w:val="en-GB"/>
        </w:rPr>
        <w:t xml:space="preserve">will be </w:t>
      </w:r>
      <w:r w:rsidRPr="00DA3C76">
        <w:rPr>
          <w:lang w:val="en-GB"/>
        </w:rPr>
        <w:t xml:space="preserve">susceptible to </w:t>
      </w:r>
      <w:r w:rsidR="00BC12EB" w:rsidRPr="00DA3C76">
        <w:rPr>
          <w:lang w:val="en-GB"/>
        </w:rPr>
        <w:t>ceftazidime</w:t>
      </w:r>
      <w:r w:rsidR="00CC5FA8" w:rsidRPr="00DA3C76">
        <w:rPr>
          <w:lang w:val="en-GB"/>
        </w:rPr>
        <w:t>–</w:t>
      </w:r>
      <w:r w:rsidR="00BC12EB" w:rsidRPr="00DA3C76">
        <w:rPr>
          <w:lang w:val="en-GB"/>
        </w:rPr>
        <w:t>avibactam</w:t>
      </w:r>
      <w:r w:rsidR="000A4D8A" w:rsidRPr="00DA3C76">
        <w:rPr>
          <w:lang w:val="en-GB"/>
        </w:rPr>
        <w:t xml:space="preserve">, and </w:t>
      </w:r>
      <w:r w:rsidR="005F15B2" w:rsidRPr="00DA3C76">
        <w:rPr>
          <w:lang w:val="en-GB"/>
        </w:rPr>
        <w:t>not susceptible to other</w:t>
      </w:r>
      <w:r w:rsidR="000A4D8A" w:rsidRPr="00DA3C76">
        <w:rPr>
          <w:lang w:val="en-GB"/>
        </w:rPr>
        <w:t xml:space="preserve"> </w:t>
      </w:r>
      <w:r w:rsidR="00786611" w:rsidRPr="00DA3C76">
        <w:rPr>
          <w:lang w:val="en-GB"/>
        </w:rPr>
        <w:t xml:space="preserve">suitable </w:t>
      </w:r>
      <w:r w:rsidR="005F15B2" w:rsidRPr="00DA3C76">
        <w:rPr>
          <w:lang w:val="en-GB"/>
        </w:rPr>
        <w:t>antibiotics</w:t>
      </w:r>
      <w:bookmarkEnd w:id="30"/>
      <w:r w:rsidRPr="00DA3C76">
        <w:rPr>
          <w:lang w:val="en-GB"/>
        </w:rPr>
        <w:t xml:space="preserve">. The committee </w:t>
      </w:r>
      <w:r w:rsidR="000A4D8A" w:rsidRPr="00DA3C76">
        <w:rPr>
          <w:lang w:val="en-GB"/>
        </w:rPr>
        <w:t xml:space="preserve">noted that the estimates of incremental net health benefit for </w:t>
      </w:r>
      <w:r w:rsidRPr="00DA3C76">
        <w:rPr>
          <w:lang w:val="en-GB"/>
        </w:rPr>
        <w:t xml:space="preserve">ceftazidime–avibactam </w:t>
      </w:r>
      <w:r w:rsidR="000A4D8A" w:rsidRPr="00DA3C76">
        <w:rPr>
          <w:lang w:val="en-GB"/>
        </w:rPr>
        <w:t>were based on using it</w:t>
      </w:r>
      <w:r w:rsidR="00C6565F" w:rsidRPr="00DA3C76">
        <w:rPr>
          <w:lang w:val="en-GB"/>
        </w:rPr>
        <w:t xml:space="preserve"> under these conditions</w:t>
      </w:r>
      <w:r w:rsidRPr="00DA3C76">
        <w:rPr>
          <w:lang w:val="en-GB"/>
        </w:rPr>
        <w:t xml:space="preserve">. The committee </w:t>
      </w:r>
      <w:r w:rsidR="00527EF8" w:rsidRPr="00DA3C76">
        <w:rPr>
          <w:lang w:val="en-GB"/>
        </w:rPr>
        <w:t xml:space="preserve">was aware </w:t>
      </w:r>
      <w:r w:rsidRPr="00DA3C76">
        <w:rPr>
          <w:lang w:val="en-GB"/>
        </w:rPr>
        <w:t xml:space="preserve">that the marketing authorisation </w:t>
      </w:r>
      <w:r w:rsidR="00527EF8" w:rsidRPr="00DA3C76">
        <w:rPr>
          <w:lang w:val="en-GB"/>
        </w:rPr>
        <w:t xml:space="preserve">for </w:t>
      </w:r>
      <w:r w:rsidRPr="00DA3C76">
        <w:rPr>
          <w:lang w:val="en-GB"/>
        </w:rPr>
        <w:t xml:space="preserve">ceftazidime–avibactam </w:t>
      </w:r>
      <w:r w:rsidR="00527EF8" w:rsidRPr="00DA3C76">
        <w:rPr>
          <w:lang w:val="en-GB"/>
        </w:rPr>
        <w:t xml:space="preserve">states </w:t>
      </w:r>
      <w:r w:rsidRPr="00DA3C76">
        <w:rPr>
          <w:lang w:val="en-GB"/>
        </w:rPr>
        <w:t xml:space="preserve">that it should be offered </w:t>
      </w:r>
      <w:r w:rsidR="00324760" w:rsidRPr="00DA3C76">
        <w:rPr>
          <w:lang w:val="en-GB"/>
        </w:rPr>
        <w:t>‘</w:t>
      </w:r>
      <w:r w:rsidRPr="00DA3C76">
        <w:rPr>
          <w:lang w:val="en-GB"/>
        </w:rPr>
        <w:t>only after consultation with a physician with appropriate experience in the management of infectious diseases</w:t>
      </w:r>
      <w:r w:rsidR="00DA3C76">
        <w:rPr>
          <w:lang w:val="en-GB"/>
        </w:rPr>
        <w:t>’</w:t>
      </w:r>
      <w:r w:rsidRPr="00DA3C76">
        <w:rPr>
          <w:lang w:val="en-GB"/>
        </w:rPr>
        <w:t xml:space="preserve"> and agreed that this was essential to limit antimicrobial resistance. The committee concluded that ceftazidime</w:t>
      </w:r>
      <w:r w:rsidR="00527EF8" w:rsidRPr="00DA3C76">
        <w:rPr>
          <w:lang w:val="en-GB"/>
        </w:rPr>
        <w:t>–</w:t>
      </w:r>
      <w:r w:rsidRPr="00DA3C76">
        <w:rPr>
          <w:lang w:val="en-GB"/>
        </w:rPr>
        <w:t>avibactam should be offered</w:t>
      </w:r>
      <w:r w:rsidR="00AA6D4C" w:rsidRPr="00DA3C76">
        <w:rPr>
          <w:lang w:val="en-GB"/>
        </w:rPr>
        <w:t xml:space="preserve"> </w:t>
      </w:r>
      <w:r w:rsidR="00A435B2" w:rsidRPr="00DA3C76">
        <w:rPr>
          <w:lang w:val="en-GB"/>
        </w:rPr>
        <w:t xml:space="preserve">only </w:t>
      </w:r>
      <w:r w:rsidR="00AA6D4C" w:rsidRPr="00DA3C76">
        <w:rPr>
          <w:lang w:val="en-GB"/>
        </w:rPr>
        <w:t xml:space="preserve">when there are </w:t>
      </w:r>
      <w:r w:rsidR="00786611" w:rsidRPr="00DA3C76">
        <w:rPr>
          <w:lang w:val="en-GB"/>
        </w:rPr>
        <w:t xml:space="preserve">no suitable </w:t>
      </w:r>
      <w:r w:rsidR="00AA6D4C" w:rsidRPr="00DA3C76">
        <w:rPr>
          <w:lang w:val="en-GB"/>
        </w:rPr>
        <w:t>alternative treatment options, and only</w:t>
      </w:r>
      <w:r w:rsidR="00C6565F" w:rsidRPr="00DA3C76">
        <w:rPr>
          <w:lang w:val="en-GB"/>
        </w:rPr>
        <w:t xml:space="preserve"> when</w:t>
      </w:r>
      <w:r w:rsidR="00FE0C2C" w:rsidRPr="00DA3C76">
        <w:rPr>
          <w:lang w:val="en-GB"/>
        </w:rPr>
        <w:t xml:space="preserve"> tests for</w:t>
      </w:r>
      <w:r w:rsidR="00C6565F" w:rsidRPr="00DA3C76">
        <w:rPr>
          <w:lang w:val="en-GB"/>
        </w:rPr>
        <w:t xml:space="preserve"> microbiological susceptibility </w:t>
      </w:r>
      <w:bookmarkStart w:id="31" w:name="_Hlk108442448"/>
      <w:r w:rsidR="00851D2F" w:rsidRPr="00DA3C76">
        <w:rPr>
          <w:lang w:val="en-GB"/>
        </w:rPr>
        <w:t>and</w:t>
      </w:r>
      <w:r w:rsidR="00A40622" w:rsidRPr="00DA3C76">
        <w:rPr>
          <w:lang w:val="en-GB"/>
        </w:rPr>
        <w:t xml:space="preserve"> mechanisms of resistance</w:t>
      </w:r>
      <w:r w:rsidR="00C6565F" w:rsidRPr="00DA3C76">
        <w:rPr>
          <w:lang w:val="en-GB"/>
        </w:rPr>
        <w:t xml:space="preserve"> </w:t>
      </w:r>
      <w:bookmarkEnd w:id="31"/>
      <w:r w:rsidR="00C6565F" w:rsidRPr="00DA3C76">
        <w:rPr>
          <w:lang w:val="en-GB"/>
        </w:rPr>
        <w:t>ha</w:t>
      </w:r>
      <w:r w:rsidR="00A40622" w:rsidRPr="00DA3C76">
        <w:rPr>
          <w:lang w:val="en-GB"/>
        </w:rPr>
        <w:t>ve</w:t>
      </w:r>
      <w:r w:rsidR="00C6565F" w:rsidRPr="00DA3C76">
        <w:rPr>
          <w:lang w:val="en-GB"/>
        </w:rPr>
        <w:t xml:space="preserve"> confirmed that the infection is susceptible to</w:t>
      </w:r>
      <w:r w:rsidR="00102B61" w:rsidRPr="00DA3C76">
        <w:rPr>
          <w:lang w:val="en-GB"/>
        </w:rPr>
        <w:t xml:space="preserve"> ceftazidime–avibactam</w:t>
      </w:r>
      <w:r w:rsidR="007A42A1" w:rsidRPr="00DA3C76">
        <w:rPr>
          <w:lang w:val="en-GB"/>
        </w:rPr>
        <w:t xml:space="preserve"> </w:t>
      </w:r>
      <w:bookmarkStart w:id="32" w:name="_Hlk108442467"/>
      <w:r w:rsidR="007A42A1" w:rsidRPr="00DA3C76">
        <w:rPr>
          <w:lang w:val="en-GB"/>
        </w:rPr>
        <w:t>and resistant to other suitable treatment options</w:t>
      </w:r>
      <w:bookmarkEnd w:id="32"/>
      <w:r w:rsidR="00C6565F" w:rsidRPr="00DA3C76">
        <w:rPr>
          <w:lang w:val="en-GB"/>
        </w:rPr>
        <w:t>, or when there is an urgent need to treat an infection expected to be susceptible to</w:t>
      </w:r>
      <w:r w:rsidR="00102B61" w:rsidRPr="00DA3C76">
        <w:rPr>
          <w:lang w:val="en-GB"/>
        </w:rPr>
        <w:t xml:space="preserve"> ceftazidime–avibactam</w:t>
      </w:r>
      <w:r w:rsidR="00C6565F" w:rsidRPr="00DA3C76">
        <w:rPr>
          <w:lang w:val="en-GB"/>
        </w:rPr>
        <w:t xml:space="preserve"> and</w:t>
      </w:r>
      <w:r w:rsidR="00A40622" w:rsidRPr="00DA3C76">
        <w:rPr>
          <w:lang w:val="en-GB"/>
        </w:rPr>
        <w:t xml:space="preserve"> the</w:t>
      </w:r>
      <w:r w:rsidR="00C6565F" w:rsidRPr="00DA3C76">
        <w:rPr>
          <w:lang w:val="en-GB"/>
        </w:rPr>
        <w:t xml:space="preserve"> results of </w:t>
      </w:r>
      <w:r w:rsidR="00A40622" w:rsidRPr="00DA3C76">
        <w:rPr>
          <w:lang w:val="en-GB"/>
        </w:rPr>
        <w:t>these</w:t>
      </w:r>
      <w:r w:rsidR="00C6565F" w:rsidRPr="00DA3C76">
        <w:rPr>
          <w:lang w:val="en-GB"/>
        </w:rPr>
        <w:t xml:space="preserve"> tests are not yet available</w:t>
      </w:r>
      <w:r w:rsidRPr="00DA3C76">
        <w:rPr>
          <w:lang w:val="en-GB"/>
        </w:rPr>
        <w:t>.</w:t>
      </w:r>
    </w:p>
    <w:p w14:paraId="7F08FD91" w14:textId="6AF97EEC" w:rsidR="000F48EC" w:rsidRPr="00DA3C76" w:rsidRDefault="000F48EC" w:rsidP="002E73E7">
      <w:pPr>
        <w:pStyle w:val="Numberedheading1"/>
      </w:pPr>
      <w:bookmarkStart w:id="33" w:name="_Hlk97216508"/>
      <w:r w:rsidRPr="00DA3C76">
        <w:t>Recommendations for</w:t>
      </w:r>
      <w:r w:rsidR="00D0452B" w:rsidRPr="00DA3C76">
        <w:t xml:space="preserve"> research</w:t>
      </w:r>
      <w:bookmarkEnd w:id="33"/>
    </w:p>
    <w:p w14:paraId="750712FE" w14:textId="2DC2C43D" w:rsidR="00D0452B" w:rsidRPr="00DA3C76" w:rsidRDefault="00D0452B" w:rsidP="00D0452B">
      <w:pPr>
        <w:pStyle w:val="Numberedlevel2text"/>
        <w:numPr>
          <w:ilvl w:val="1"/>
          <w:numId w:val="1"/>
        </w:numPr>
        <w:rPr>
          <w:lang w:val="en-GB"/>
        </w:rPr>
      </w:pPr>
      <w:r w:rsidRPr="00DA3C76">
        <w:rPr>
          <w:lang w:val="en-GB"/>
        </w:rPr>
        <w:t>NICE recommends further research to develop best practice in the health economic evaluation of antimicrobials in the UK, Europe and globally</w:t>
      </w:r>
      <w:bookmarkStart w:id="34" w:name="_Hlk108442496"/>
      <w:r w:rsidR="00804BF2" w:rsidRPr="00DA3C76">
        <w:rPr>
          <w:lang w:val="en-GB"/>
        </w:rPr>
        <w:t>, as detailed in sections 5.2, 5.3 and 5.4</w:t>
      </w:r>
      <w:bookmarkEnd w:id="34"/>
      <w:r w:rsidR="00804BF2" w:rsidRPr="00DA3C76">
        <w:rPr>
          <w:lang w:val="en-GB"/>
        </w:rPr>
        <w:t>.</w:t>
      </w:r>
    </w:p>
    <w:p w14:paraId="2B7099A7" w14:textId="3FDDF1D6" w:rsidR="00D0452B" w:rsidRPr="00DA3C76" w:rsidRDefault="00D0452B" w:rsidP="00D0452B">
      <w:pPr>
        <w:pStyle w:val="Numberedlevel2text"/>
        <w:numPr>
          <w:ilvl w:val="1"/>
          <w:numId w:val="1"/>
        </w:numPr>
        <w:rPr>
          <w:lang w:val="en-GB"/>
        </w:rPr>
      </w:pPr>
      <w:r w:rsidRPr="00DA3C76">
        <w:rPr>
          <w:lang w:val="en-GB"/>
        </w:rPr>
        <w:t>Develop methods to model and quantify the additional elements of benefit of new antimicrobials</w:t>
      </w:r>
      <w:r w:rsidR="00102B61" w:rsidRPr="00DA3C76">
        <w:rPr>
          <w:lang w:val="en-GB"/>
        </w:rPr>
        <w:t>,</w:t>
      </w:r>
      <w:r w:rsidRPr="00DA3C76">
        <w:rPr>
          <w:lang w:val="en-GB"/>
        </w:rPr>
        <w:t xml:space="preserve"> including</w:t>
      </w:r>
      <w:r w:rsidR="008A48E4" w:rsidRPr="00DA3C76">
        <w:rPr>
          <w:lang w:val="en-GB"/>
        </w:rPr>
        <w:t>,</w:t>
      </w:r>
      <w:r w:rsidRPr="00DA3C76">
        <w:rPr>
          <w:lang w:val="en-GB"/>
        </w:rPr>
        <w:t xml:space="preserve"> but not limited to</w:t>
      </w:r>
      <w:r w:rsidR="008A48E4" w:rsidRPr="00DA3C76">
        <w:rPr>
          <w:lang w:val="en-GB"/>
        </w:rPr>
        <w:t>,</w:t>
      </w:r>
      <w:r w:rsidRPr="00DA3C76">
        <w:rPr>
          <w:lang w:val="en-GB"/>
        </w:rPr>
        <w:t xml:space="preserve"> spectrum, transmission, enablement, </w:t>
      </w:r>
      <w:proofErr w:type="gramStart"/>
      <w:r w:rsidRPr="00DA3C76">
        <w:rPr>
          <w:lang w:val="en-GB"/>
        </w:rPr>
        <w:t>diversity</w:t>
      </w:r>
      <w:proofErr w:type="gramEnd"/>
      <w:r w:rsidRPr="00DA3C76">
        <w:rPr>
          <w:lang w:val="en-GB"/>
        </w:rPr>
        <w:t xml:space="preserve"> and insurance value.</w:t>
      </w:r>
    </w:p>
    <w:p w14:paraId="19C36D6B" w14:textId="2D03F3AD" w:rsidR="00D0452B" w:rsidRPr="00DA3C76" w:rsidRDefault="00D0452B" w:rsidP="00D0452B">
      <w:pPr>
        <w:pStyle w:val="Numberedlevel2text"/>
        <w:numPr>
          <w:ilvl w:val="1"/>
          <w:numId w:val="1"/>
        </w:numPr>
        <w:rPr>
          <w:lang w:val="en-GB"/>
        </w:rPr>
      </w:pPr>
      <w:r w:rsidRPr="00DA3C76">
        <w:rPr>
          <w:lang w:val="en-GB"/>
        </w:rPr>
        <w:t>Determin</w:t>
      </w:r>
      <w:r w:rsidR="008E2FE8" w:rsidRPr="00DA3C76">
        <w:rPr>
          <w:lang w:val="en-GB"/>
        </w:rPr>
        <w:t>e</w:t>
      </w:r>
      <w:r w:rsidRPr="00DA3C76">
        <w:rPr>
          <w:lang w:val="en-GB"/>
        </w:rPr>
        <w:t xml:space="preserve"> the relationship between a pathogen’s in vitro susceptibility to an antimicrobial treatment and relevant outcomes in people with multi-drug-resistant bacterial infections. Data should include patient identification to </w:t>
      </w:r>
      <w:r w:rsidR="00102B61" w:rsidRPr="00DA3C76">
        <w:rPr>
          <w:lang w:val="en-GB"/>
        </w:rPr>
        <w:t xml:space="preserve">allow </w:t>
      </w:r>
      <w:r w:rsidRPr="00DA3C76">
        <w:rPr>
          <w:lang w:val="en-GB"/>
        </w:rPr>
        <w:t>linkage</w:t>
      </w:r>
      <w:r w:rsidR="00102B61" w:rsidRPr="00DA3C76">
        <w:rPr>
          <w:lang w:val="en-GB"/>
        </w:rPr>
        <w:t>.</w:t>
      </w:r>
      <w:r w:rsidR="0083183D" w:rsidRPr="00DA3C76">
        <w:rPr>
          <w:lang w:val="en-GB"/>
        </w:rPr>
        <w:t xml:space="preserve"> </w:t>
      </w:r>
      <w:r w:rsidR="00102B61" w:rsidRPr="00DA3C76">
        <w:rPr>
          <w:lang w:val="en-GB"/>
        </w:rPr>
        <w:t>It should</w:t>
      </w:r>
      <w:r w:rsidRPr="00DA3C76">
        <w:rPr>
          <w:lang w:val="en-GB"/>
        </w:rPr>
        <w:t xml:space="preserve"> reflect</w:t>
      </w:r>
      <w:r w:rsidR="00102B61" w:rsidRPr="00DA3C76">
        <w:rPr>
          <w:lang w:val="en-GB"/>
        </w:rPr>
        <w:t xml:space="preserve"> the</w:t>
      </w:r>
      <w:r w:rsidRPr="00DA3C76">
        <w:rPr>
          <w:lang w:val="en-GB"/>
        </w:rPr>
        <w:t xml:space="preserve"> site </w:t>
      </w:r>
      <w:r w:rsidR="00A435B2" w:rsidRPr="00DA3C76">
        <w:rPr>
          <w:lang w:val="en-GB"/>
        </w:rPr>
        <w:t xml:space="preserve">from which the </w:t>
      </w:r>
      <w:r w:rsidRPr="00DA3C76">
        <w:rPr>
          <w:lang w:val="en-GB"/>
        </w:rPr>
        <w:t>sample</w:t>
      </w:r>
      <w:r w:rsidR="00A435B2" w:rsidRPr="00DA3C76">
        <w:rPr>
          <w:lang w:val="en-GB"/>
        </w:rPr>
        <w:t xml:space="preserve"> was taken</w:t>
      </w:r>
      <w:r w:rsidRPr="00DA3C76">
        <w:rPr>
          <w:lang w:val="en-GB"/>
        </w:rPr>
        <w:t>, state</w:t>
      </w:r>
      <w:r w:rsidR="00102B61" w:rsidRPr="00DA3C76">
        <w:rPr>
          <w:lang w:val="en-GB"/>
        </w:rPr>
        <w:t xml:space="preserve"> the</w:t>
      </w:r>
      <w:r w:rsidRPr="00DA3C76">
        <w:rPr>
          <w:lang w:val="en-GB"/>
        </w:rPr>
        <w:t xml:space="preserve"> probable site of infection, identify</w:t>
      </w:r>
      <w:r w:rsidR="00102B61" w:rsidRPr="00DA3C76">
        <w:rPr>
          <w:lang w:val="en-GB"/>
        </w:rPr>
        <w:t xml:space="preserve"> the</w:t>
      </w:r>
      <w:r w:rsidRPr="00DA3C76">
        <w:rPr>
          <w:lang w:val="en-GB"/>
        </w:rPr>
        <w:t xml:space="preserve"> pathogen, identify </w:t>
      </w:r>
      <w:r w:rsidR="00102B61" w:rsidRPr="00DA3C76">
        <w:rPr>
          <w:lang w:val="en-GB"/>
        </w:rPr>
        <w:t xml:space="preserve">the </w:t>
      </w:r>
      <w:r w:rsidRPr="00DA3C76">
        <w:rPr>
          <w:lang w:val="en-GB"/>
        </w:rPr>
        <w:t>mechanism of antimicrobial resistance</w:t>
      </w:r>
      <w:r w:rsidR="004279CD" w:rsidRPr="00DA3C76">
        <w:rPr>
          <w:lang w:val="en-GB"/>
        </w:rPr>
        <w:t>,</w:t>
      </w:r>
      <w:r w:rsidRPr="00DA3C76">
        <w:rPr>
          <w:lang w:val="en-GB"/>
        </w:rPr>
        <w:t xml:space="preserve"> and record antimicrobial treatment. Relevant clinical outcomes may include</w:t>
      </w:r>
      <w:r w:rsidR="00A435B2" w:rsidRPr="00DA3C76">
        <w:rPr>
          <w:lang w:val="en-GB"/>
        </w:rPr>
        <w:t>,</w:t>
      </w:r>
      <w:r w:rsidRPr="00DA3C76">
        <w:rPr>
          <w:lang w:val="en-GB"/>
        </w:rPr>
        <w:t xml:space="preserve"> but are not limited to</w:t>
      </w:r>
      <w:r w:rsidR="008E2FE8" w:rsidRPr="00DA3C76">
        <w:rPr>
          <w:lang w:val="en-GB"/>
        </w:rPr>
        <w:t>,</w:t>
      </w:r>
      <w:r w:rsidRPr="00DA3C76">
        <w:rPr>
          <w:lang w:val="en-GB"/>
        </w:rPr>
        <w:t xml:space="preserve"> mortality (including all-cause mortality and mortality </w:t>
      </w:r>
      <w:r w:rsidRPr="00DA3C76">
        <w:rPr>
          <w:lang w:val="en-GB"/>
        </w:rPr>
        <w:lastRenderedPageBreak/>
        <w:t xml:space="preserve">attributable to the infection), clinical cure (signs </w:t>
      </w:r>
      <w:r w:rsidR="00A435B2" w:rsidRPr="00DA3C76">
        <w:rPr>
          <w:lang w:val="en-GB"/>
        </w:rPr>
        <w:t xml:space="preserve">and </w:t>
      </w:r>
      <w:r w:rsidRPr="00DA3C76">
        <w:rPr>
          <w:lang w:val="en-GB"/>
        </w:rPr>
        <w:t xml:space="preserve">symptoms of infection </w:t>
      </w:r>
      <w:r w:rsidR="004E2518">
        <w:rPr>
          <w:lang w:val="en-GB"/>
        </w:rPr>
        <w:t xml:space="preserve">resolved, </w:t>
      </w:r>
      <w:r w:rsidR="00A435B2" w:rsidRPr="00DA3C76">
        <w:rPr>
          <w:lang w:val="en-GB"/>
        </w:rPr>
        <w:t>and</w:t>
      </w:r>
      <w:r w:rsidRPr="00DA3C76">
        <w:rPr>
          <w:lang w:val="en-GB"/>
        </w:rPr>
        <w:t xml:space="preserve"> no further antimicrobial therapy needed) and microbiological eradication. Relevant safety outcomes include acute kidney injury, renal replacement therapy, colonisation with multi-drug-resistant pathogen </w:t>
      </w:r>
      <w:r w:rsidR="00DA3C76">
        <w:rPr>
          <w:lang w:val="en-GB"/>
        </w:rPr>
        <w:t>after</w:t>
      </w:r>
      <w:r w:rsidR="00DA3C76" w:rsidRPr="00DA3C76">
        <w:rPr>
          <w:lang w:val="en-GB"/>
        </w:rPr>
        <w:t xml:space="preserve"> </w:t>
      </w:r>
      <w:r w:rsidRPr="00DA3C76">
        <w:rPr>
          <w:lang w:val="en-GB"/>
        </w:rPr>
        <w:t>treatment</w:t>
      </w:r>
      <w:r w:rsidR="00102B61" w:rsidRPr="00DA3C76">
        <w:rPr>
          <w:lang w:val="en-GB"/>
        </w:rPr>
        <w:t>,</w:t>
      </w:r>
      <w:r w:rsidRPr="00DA3C76">
        <w:rPr>
          <w:lang w:val="en-GB"/>
        </w:rPr>
        <w:t xml:space="preserve"> and </w:t>
      </w:r>
      <w:r w:rsidRPr="00DA3C76">
        <w:rPr>
          <w:i/>
          <w:iCs w:val="0"/>
          <w:lang w:val="en-GB"/>
        </w:rPr>
        <w:t>Clostridioides difficile</w:t>
      </w:r>
      <w:r w:rsidRPr="00DA3C76">
        <w:rPr>
          <w:lang w:val="en-GB"/>
        </w:rPr>
        <w:t xml:space="preserve"> infection. Relevant resource-use outcomes include length of hospital stay by ward type and duration of treatment. Ideally</w:t>
      </w:r>
      <w:r w:rsidR="00004436" w:rsidRPr="00DA3C76">
        <w:rPr>
          <w:lang w:val="en-GB"/>
        </w:rPr>
        <w:t>,</w:t>
      </w:r>
      <w:r w:rsidRPr="00DA3C76">
        <w:rPr>
          <w:lang w:val="en-GB"/>
        </w:rPr>
        <w:t xml:space="preserve"> a range of different antimicrobial treatments would be included in a single study, to ensure consisten</w:t>
      </w:r>
      <w:r w:rsidR="00004436" w:rsidRPr="00DA3C76">
        <w:rPr>
          <w:lang w:val="en-GB"/>
        </w:rPr>
        <w:t>t</w:t>
      </w:r>
      <w:r w:rsidRPr="00DA3C76">
        <w:rPr>
          <w:lang w:val="en-GB"/>
        </w:rPr>
        <w:t xml:space="preserve"> laboratory methods and clinical breakpoints.</w:t>
      </w:r>
    </w:p>
    <w:p w14:paraId="0E561DC2" w14:textId="49DFD258" w:rsidR="00D0452B" w:rsidRPr="00DA3C76" w:rsidRDefault="00D0452B" w:rsidP="00D0452B">
      <w:pPr>
        <w:pStyle w:val="Numberedlevel2text"/>
        <w:numPr>
          <w:ilvl w:val="1"/>
          <w:numId w:val="1"/>
        </w:numPr>
        <w:rPr>
          <w:lang w:val="en-GB"/>
        </w:rPr>
      </w:pPr>
      <w:r w:rsidRPr="00DA3C76">
        <w:rPr>
          <w:lang w:val="en-GB"/>
        </w:rPr>
        <w:t>Establish better methods to synthesise evidence from in vitro antimicrobial susceptibility studies. This could include:</w:t>
      </w:r>
    </w:p>
    <w:p w14:paraId="18C04151" w14:textId="333AC2BD" w:rsidR="00D0452B" w:rsidRPr="00DA3C76" w:rsidRDefault="009D664C" w:rsidP="007B3F70">
      <w:pPr>
        <w:pStyle w:val="Bulletindent1"/>
      </w:pPr>
      <w:r w:rsidRPr="00DA3C76">
        <w:t>E</w:t>
      </w:r>
      <w:r w:rsidR="00D0452B" w:rsidRPr="00DA3C76">
        <w:t>stablishing whether the different laboratory methods and clinical breakpoints used to assess antimicrobial susceptibility, which are set by different organisations (for example, European Committee on Antimicrobial Susceptibility Testing [EUCAST] and Clinical and Laboratory Standards Institute [CLSI]), are interchangeable</w:t>
      </w:r>
      <w:r w:rsidRPr="00DA3C76">
        <w:t>.</w:t>
      </w:r>
    </w:p>
    <w:p w14:paraId="75B238D5" w14:textId="12A3CDF5" w:rsidR="009D664C" w:rsidRPr="00DA3C76" w:rsidRDefault="009D664C" w:rsidP="007B3F70">
      <w:pPr>
        <w:pStyle w:val="Bulletindent1"/>
      </w:pPr>
      <w:r w:rsidRPr="00DA3C76">
        <w:t>E</w:t>
      </w:r>
      <w:r w:rsidR="00D0452B" w:rsidRPr="00DA3C76">
        <w:t>stablishing whether it is preferable to use clinical breakpoints</w:t>
      </w:r>
      <w:r w:rsidRPr="00DA3C76">
        <w:t xml:space="preserve"> at the same time as</w:t>
      </w:r>
      <w:r w:rsidR="00D0452B" w:rsidRPr="00DA3C76">
        <w:t xml:space="preserve"> sample collection, or whether it is acceptable to apply newly published breakpoints to historic</w:t>
      </w:r>
      <w:r w:rsidR="008E2FE8" w:rsidRPr="00DA3C76">
        <w:t>al</w:t>
      </w:r>
      <w:r w:rsidR="00D0452B" w:rsidRPr="00DA3C76">
        <w:t xml:space="preserve"> data</w:t>
      </w:r>
      <w:r w:rsidRPr="00DA3C76">
        <w:t>.</w:t>
      </w:r>
    </w:p>
    <w:p w14:paraId="22968FDA" w14:textId="68AF6F1A" w:rsidR="00D0452B" w:rsidRPr="00DA3C76" w:rsidRDefault="009D664C" w:rsidP="007B3F70">
      <w:pPr>
        <w:pStyle w:val="Bulletindent1"/>
      </w:pPr>
      <w:r w:rsidRPr="00DA3C76">
        <w:t>D</w:t>
      </w:r>
      <w:r w:rsidR="00D0452B" w:rsidRPr="00DA3C76">
        <w:t>eveloping a tool to assess the quality of in vitro antimicrobial susceptibility studies</w:t>
      </w:r>
      <w:r w:rsidRPr="00DA3C76">
        <w:t>.</w:t>
      </w:r>
    </w:p>
    <w:p w14:paraId="0519665B" w14:textId="0F0A8AE9" w:rsidR="00D0452B" w:rsidRPr="00DA3C76" w:rsidRDefault="009D664C" w:rsidP="007B3F70">
      <w:pPr>
        <w:pStyle w:val="Bulletindent1"/>
      </w:pPr>
      <w:r w:rsidRPr="00DA3C76">
        <w:t>E</w:t>
      </w:r>
      <w:r w:rsidR="00D0452B" w:rsidRPr="00DA3C76">
        <w:t>stablishing if and how changes to laboratory methods used to assess susceptibility affect synthesising data from different antimicrobial susceptibility studies</w:t>
      </w:r>
      <w:r w:rsidRPr="00DA3C76">
        <w:t>.</w:t>
      </w:r>
    </w:p>
    <w:p w14:paraId="3A786177" w14:textId="2D950735" w:rsidR="00D0452B" w:rsidRPr="00DA3C76" w:rsidRDefault="009D664C" w:rsidP="007B3F70">
      <w:pPr>
        <w:pStyle w:val="Bulletindent1last"/>
      </w:pPr>
      <w:r w:rsidRPr="00DA3C76">
        <w:t>D</w:t>
      </w:r>
      <w:r w:rsidR="00D0452B" w:rsidRPr="00DA3C76">
        <w:t>eveloping reporting guidelines (</w:t>
      </w:r>
      <w:proofErr w:type="gramStart"/>
      <w:r w:rsidR="00D0452B" w:rsidRPr="00DA3C76">
        <w:t>similar to</w:t>
      </w:r>
      <w:proofErr w:type="gramEnd"/>
      <w:r w:rsidR="00D0452B" w:rsidRPr="00DA3C76">
        <w:t xml:space="preserve"> those provided by PRISMA and CONSORT) to ensure studies of antimicrobial susceptibility are reported clearly and comprehensively.</w:t>
      </w:r>
    </w:p>
    <w:p w14:paraId="46CD7D34" w14:textId="6FA19BA6" w:rsidR="00D0452B" w:rsidRPr="00DA3C76" w:rsidRDefault="00D0452B" w:rsidP="00AA19FA">
      <w:pPr>
        <w:pStyle w:val="Numberedheading1"/>
        <w:numPr>
          <w:ilvl w:val="0"/>
          <w:numId w:val="1"/>
        </w:numPr>
      </w:pPr>
      <w:r w:rsidRPr="00DA3C76">
        <w:lastRenderedPageBreak/>
        <w:t>Re</w:t>
      </w:r>
      <w:r w:rsidR="00AA19FA" w:rsidRPr="00DA3C76">
        <w:t>commendations for data collection and antimicrobial surveillance</w:t>
      </w:r>
    </w:p>
    <w:p w14:paraId="31DEBB1D" w14:textId="4BB9DEC8" w:rsidR="00AA19FA" w:rsidRPr="00DA3C76" w:rsidRDefault="00AA19FA" w:rsidP="00AA19FA">
      <w:pPr>
        <w:pStyle w:val="Numberedlevel2text"/>
        <w:numPr>
          <w:ilvl w:val="1"/>
          <w:numId w:val="1"/>
        </w:numPr>
        <w:rPr>
          <w:lang w:val="en-GB"/>
        </w:rPr>
      </w:pPr>
      <w:r w:rsidRPr="00DA3C76">
        <w:rPr>
          <w:lang w:val="en-GB"/>
        </w:rPr>
        <w:t xml:space="preserve">The contract between the company and NHS England requires the company to participate in the UK Antimicrobial Registry (UKAR), developed by the British Society for Antimicrobial Chemotherapy (BSAC) in partnership with the University of Aberdeen. This registry will provide information on the relationship between patterns of antimicrobial usage and emergence of resistance in the </w:t>
      </w:r>
      <w:proofErr w:type="gramStart"/>
      <w:r w:rsidRPr="00DA3C76">
        <w:rPr>
          <w:lang w:val="en-GB"/>
        </w:rPr>
        <w:t>UK, and</w:t>
      </w:r>
      <w:proofErr w:type="gramEnd"/>
      <w:r w:rsidRPr="00DA3C76">
        <w:rPr>
          <w:lang w:val="en-GB"/>
        </w:rPr>
        <w:t xml:space="preserve"> will provide quantitative data on clinical and safety outcomes. </w:t>
      </w:r>
      <w:bookmarkStart w:id="35" w:name="_Hlk109211962"/>
      <w:r w:rsidR="00004436" w:rsidRPr="00DA3C76">
        <w:rPr>
          <w:lang w:val="en-GB"/>
        </w:rPr>
        <w:t>T</w:t>
      </w:r>
      <w:r w:rsidRPr="00DA3C76">
        <w:rPr>
          <w:lang w:val="en-GB"/>
        </w:rPr>
        <w:t>he UKAR registry and other surveillance and monitoring programmes in England for antimicrobials</w:t>
      </w:r>
      <w:r w:rsidR="005264B0" w:rsidRPr="00DA3C76">
        <w:rPr>
          <w:lang w:val="en-GB"/>
        </w:rPr>
        <w:t xml:space="preserve">, for example </w:t>
      </w:r>
      <w:proofErr w:type="spellStart"/>
      <w:r w:rsidR="005264B0" w:rsidRPr="00DA3C76">
        <w:rPr>
          <w:lang w:val="en-GB"/>
        </w:rPr>
        <w:t>Blueteq</w:t>
      </w:r>
      <w:proofErr w:type="spellEnd"/>
      <w:r w:rsidR="00004436" w:rsidRPr="00DA3C76">
        <w:rPr>
          <w:lang w:val="en-GB"/>
        </w:rPr>
        <w:t>, should capture the following information</w:t>
      </w:r>
      <w:bookmarkEnd w:id="35"/>
      <w:r w:rsidRPr="00DA3C76">
        <w:rPr>
          <w:lang w:val="en-GB"/>
        </w:rPr>
        <w:t>:</w:t>
      </w:r>
    </w:p>
    <w:p w14:paraId="48BD21E6" w14:textId="6CCE6920" w:rsidR="00AA19FA" w:rsidRPr="00DA3C76" w:rsidRDefault="00004436" w:rsidP="007B3F70">
      <w:pPr>
        <w:pStyle w:val="Bulletindent1"/>
      </w:pPr>
      <w:bookmarkStart w:id="36" w:name="_Hlk109211986"/>
      <w:r w:rsidRPr="00DA3C76">
        <w:t>Anatomical s</w:t>
      </w:r>
      <w:r w:rsidR="00AA19FA" w:rsidRPr="00DA3C76">
        <w:t xml:space="preserve">ite </w:t>
      </w:r>
      <w:bookmarkEnd w:id="36"/>
      <w:r w:rsidR="00AA19FA" w:rsidRPr="00DA3C76">
        <w:t>of clinical infection</w:t>
      </w:r>
      <w:r w:rsidR="0046110F" w:rsidRPr="00DA3C76">
        <w:t>.</w:t>
      </w:r>
    </w:p>
    <w:p w14:paraId="1ACA50A5" w14:textId="44E3A8C5" w:rsidR="00AA19FA" w:rsidRPr="00DA3C76" w:rsidRDefault="00AA19FA" w:rsidP="007B3F70">
      <w:pPr>
        <w:pStyle w:val="Bulletindent1"/>
      </w:pPr>
      <w:r w:rsidRPr="00DA3C76">
        <w:t>Type of sample</w:t>
      </w:r>
      <w:r w:rsidR="00004436" w:rsidRPr="00DA3C76">
        <w:t xml:space="preserve">, </w:t>
      </w:r>
      <w:r w:rsidR="009D664C" w:rsidRPr="00DA3C76">
        <w:t xml:space="preserve">for example, </w:t>
      </w:r>
      <w:r w:rsidRPr="00DA3C76">
        <w:t>sputum, tracheal, bronchial wash, pleural aspirate</w:t>
      </w:r>
      <w:r w:rsidR="009D664C" w:rsidRPr="00DA3C76">
        <w:t>.</w:t>
      </w:r>
    </w:p>
    <w:p w14:paraId="5E84867B" w14:textId="533A08F8" w:rsidR="00AA19FA" w:rsidRPr="00DA3C76" w:rsidRDefault="00AA19FA" w:rsidP="007B3F70">
      <w:pPr>
        <w:pStyle w:val="Bulletindent1"/>
      </w:pPr>
      <w:bookmarkStart w:id="37" w:name="_Hlk96609107"/>
      <w:r w:rsidRPr="00DA3C76">
        <w:t>Pathogen and mechanism of antimicrobial resistance:</w:t>
      </w:r>
    </w:p>
    <w:p w14:paraId="382856D9" w14:textId="77777777" w:rsidR="00D359C6" w:rsidRPr="00DA3C76" w:rsidRDefault="00D359C6" w:rsidP="007B3F70">
      <w:pPr>
        <w:pStyle w:val="Bulletindent2"/>
      </w:pPr>
      <w:r w:rsidRPr="00DA3C76">
        <w:t>When the results of microbiological or gene tests are available: record the confirmed pathogen, confirmed resistance mechanism and the antimicrobial agents the pathogen is susceptible to.</w:t>
      </w:r>
      <w:bookmarkEnd w:id="37"/>
    </w:p>
    <w:p w14:paraId="27226F41" w14:textId="49373DE0" w:rsidR="00D359C6" w:rsidRPr="00DA3C76" w:rsidRDefault="00AA19FA" w:rsidP="007B3F70">
      <w:pPr>
        <w:pStyle w:val="Bulletindent2"/>
      </w:pPr>
      <w:bookmarkStart w:id="38" w:name="_Hlk109212034"/>
      <w:r w:rsidRPr="00DA3C76">
        <w:t xml:space="preserve">If the antimicrobial is </w:t>
      </w:r>
      <w:r w:rsidR="009D664C" w:rsidRPr="00DA3C76">
        <w:t xml:space="preserve">used </w:t>
      </w:r>
      <w:r w:rsidRPr="00DA3C76">
        <w:t>empirically</w:t>
      </w:r>
      <w:r w:rsidR="002A56A4" w:rsidRPr="00DA3C76">
        <w:t xml:space="preserve"> </w:t>
      </w:r>
      <w:r w:rsidRPr="00DA3C76">
        <w:t>when results of microbiological or gene tests are not yet available</w:t>
      </w:r>
      <w:r w:rsidR="002A56A4" w:rsidRPr="00DA3C76">
        <w:t xml:space="preserve">, </w:t>
      </w:r>
      <w:r w:rsidRPr="00DA3C76">
        <w:t>record the suspected pathogen and resistance mechanism.</w:t>
      </w:r>
    </w:p>
    <w:bookmarkEnd w:id="38"/>
    <w:p w14:paraId="23022F3A" w14:textId="5D049489" w:rsidR="00AA19FA" w:rsidRPr="00DA3C76" w:rsidRDefault="00AA19FA" w:rsidP="007B3F70">
      <w:pPr>
        <w:pStyle w:val="Bulletindent2"/>
      </w:pPr>
      <w:r w:rsidRPr="00DA3C76">
        <w:t xml:space="preserve">Data should capture whether the confirmed pathogen and resistance mechanism differed from that suspected in </w:t>
      </w:r>
      <w:r w:rsidR="009D664C" w:rsidRPr="00DA3C76">
        <w:t>the empirical setting</w:t>
      </w:r>
      <w:r w:rsidRPr="00DA3C76">
        <w:t>.</w:t>
      </w:r>
    </w:p>
    <w:p w14:paraId="25DA8BB4" w14:textId="172ABB9B" w:rsidR="00AA19FA" w:rsidRPr="00DA3C76" w:rsidRDefault="00AA19FA" w:rsidP="007B3F70">
      <w:pPr>
        <w:pStyle w:val="Bulletindent1"/>
      </w:pPr>
      <w:r w:rsidRPr="00DA3C76">
        <w:t>Clinical outcomes including</w:t>
      </w:r>
      <w:r w:rsidR="002A56A4" w:rsidRPr="00DA3C76">
        <w:t>,</w:t>
      </w:r>
      <w:r w:rsidRPr="00DA3C76">
        <w:t xml:space="preserve"> but not limited to</w:t>
      </w:r>
      <w:r w:rsidR="002A56A4" w:rsidRPr="00DA3C76">
        <w:t>,</w:t>
      </w:r>
      <w:r w:rsidRPr="00DA3C76">
        <w:t xml:space="preserve"> mortality (including all-cause mortality and mortality attributable to the infection), clinical cure (resolution of signs or symptoms of infection </w:t>
      </w:r>
      <w:r w:rsidR="002A56A4" w:rsidRPr="00DA3C76">
        <w:t>and</w:t>
      </w:r>
      <w:r w:rsidRPr="00DA3C76">
        <w:t xml:space="preserve"> no further antimicrobial therapy needed) and microbiological eradication.</w:t>
      </w:r>
    </w:p>
    <w:p w14:paraId="26100A63" w14:textId="2AD9B13A" w:rsidR="00AA19FA" w:rsidRPr="00DA3C76" w:rsidRDefault="00AA19FA" w:rsidP="007B3F70">
      <w:pPr>
        <w:pStyle w:val="Bulletindent1"/>
      </w:pPr>
      <w:r w:rsidRPr="00DA3C76">
        <w:t xml:space="preserve">Safety outcomes including acute kidney injury, renal replacement therapy, colonisation with </w:t>
      </w:r>
      <w:r w:rsidR="00957ECC" w:rsidRPr="00DA3C76">
        <w:t xml:space="preserve">a </w:t>
      </w:r>
      <w:r w:rsidRPr="00DA3C76">
        <w:t xml:space="preserve">multi-drug-resistant pathogen </w:t>
      </w:r>
      <w:r w:rsidR="00957ECC" w:rsidRPr="00DA3C76">
        <w:t xml:space="preserve">after </w:t>
      </w:r>
      <w:r w:rsidRPr="00DA3C76">
        <w:t xml:space="preserve">treatment and </w:t>
      </w:r>
      <w:bookmarkStart w:id="39" w:name="_Hlk111713443"/>
      <w:r w:rsidR="005F46D4" w:rsidRPr="00DA3C76">
        <w:rPr>
          <w:i/>
        </w:rPr>
        <w:t>C</w:t>
      </w:r>
      <w:r w:rsidR="00957ECC" w:rsidRPr="00DA3C76">
        <w:rPr>
          <w:i/>
        </w:rPr>
        <w:t>lostridi</w:t>
      </w:r>
      <w:r w:rsidR="00DF1C6D">
        <w:rPr>
          <w:i/>
        </w:rPr>
        <w:t>oides</w:t>
      </w:r>
      <w:r w:rsidR="005F46D4" w:rsidRPr="00DA3C76" w:rsidDel="0043659E">
        <w:rPr>
          <w:i/>
        </w:rPr>
        <w:t xml:space="preserve"> </w:t>
      </w:r>
      <w:r w:rsidRPr="00DA3C76">
        <w:rPr>
          <w:i/>
        </w:rPr>
        <w:t>difficile</w:t>
      </w:r>
      <w:r w:rsidRPr="00DA3C76">
        <w:t xml:space="preserve"> </w:t>
      </w:r>
      <w:bookmarkEnd w:id="39"/>
      <w:r w:rsidRPr="00DA3C76">
        <w:t>infection.</w:t>
      </w:r>
    </w:p>
    <w:p w14:paraId="25DD3248" w14:textId="4D2D9682" w:rsidR="00AA19FA" w:rsidRPr="00DA3C76" w:rsidRDefault="00AA19FA" w:rsidP="007B3F70">
      <w:pPr>
        <w:pStyle w:val="Bulletindent1last"/>
      </w:pPr>
      <w:r w:rsidRPr="00DA3C76">
        <w:lastRenderedPageBreak/>
        <w:t>Resource use outcomes including length of hospital stay by ward type and duration of treatment</w:t>
      </w:r>
      <w:r w:rsidR="002A56A4" w:rsidRPr="00DA3C76">
        <w:t xml:space="preserve"> with antimicrobials</w:t>
      </w:r>
      <w:r w:rsidRPr="00DA3C76">
        <w:t>.</w:t>
      </w:r>
    </w:p>
    <w:p w14:paraId="139ACDE4" w14:textId="45BC3672" w:rsidR="00B53BEF" w:rsidRPr="00DA3C76" w:rsidRDefault="00B53BEF" w:rsidP="00B53BEF">
      <w:pPr>
        <w:pStyle w:val="Numberedlevel2text"/>
        <w:numPr>
          <w:ilvl w:val="1"/>
          <w:numId w:val="1"/>
        </w:numPr>
        <w:rPr>
          <w:lang w:val="en-GB"/>
        </w:rPr>
      </w:pPr>
      <w:bookmarkStart w:id="40" w:name="_Hlk109213300"/>
      <w:r w:rsidRPr="00DA3C76">
        <w:rPr>
          <w:lang w:val="en-GB"/>
        </w:rPr>
        <w:t>NICE recommends that as the UK further develops its infrastructure for health data, such as hospital electronic health records and the UKHSA’s surveillance systems for antimicrobial resistance, consideration is given to new data fields relating to clinically significant infections</w:t>
      </w:r>
      <w:r w:rsidR="006A1A08" w:rsidRPr="00DA3C76">
        <w:rPr>
          <w:lang w:val="en-GB"/>
        </w:rPr>
        <w:t xml:space="preserve"> including those outlined above (see section 6.1)</w:t>
      </w:r>
      <w:r w:rsidR="00BA74AC" w:rsidRPr="00DA3C76">
        <w:rPr>
          <w:lang w:val="en-GB"/>
        </w:rPr>
        <w:t xml:space="preserve">. </w:t>
      </w:r>
      <w:r w:rsidR="009B7CFE" w:rsidRPr="00DA3C76">
        <w:rPr>
          <w:lang w:val="en-GB"/>
        </w:rPr>
        <w:t>Th</w:t>
      </w:r>
      <w:r w:rsidR="00214A2B" w:rsidRPr="00DA3C76">
        <w:rPr>
          <w:lang w:val="en-GB"/>
        </w:rPr>
        <w:t>is</w:t>
      </w:r>
      <w:r w:rsidR="009B7CFE" w:rsidRPr="00DA3C76">
        <w:rPr>
          <w:lang w:val="en-GB"/>
        </w:rPr>
        <w:t xml:space="preserve"> data would help address uncertainties in the future when estimating the health benefits </w:t>
      </w:r>
      <w:r w:rsidR="00214A2B" w:rsidRPr="00DA3C76">
        <w:rPr>
          <w:lang w:val="en-GB"/>
        </w:rPr>
        <w:t xml:space="preserve">of </w:t>
      </w:r>
      <w:r w:rsidR="009B7CFE" w:rsidRPr="00DA3C76">
        <w:rPr>
          <w:lang w:val="en-GB"/>
        </w:rPr>
        <w:t>new antimicrobial therapies in the UK.</w:t>
      </w:r>
    </w:p>
    <w:bookmarkEnd w:id="40"/>
    <w:p w14:paraId="386D8E66" w14:textId="1898E690" w:rsidR="00B729F1" w:rsidRPr="00DA3C76" w:rsidRDefault="00263603" w:rsidP="00ED5F88">
      <w:pPr>
        <w:pStyle w:val="NICEnormal"/>
      </w:pPr>
      <w:r w:rsidRPr="00DA3C76">
        <w:t>Amanda Adler</w:t>
      </w:r>
      <w:r w:rsidR="004845D0" w:rsidRPr="00DA3C76">
        <w:br/>
        <w:t xml:space="preserve">Chair, </w:t>
      </w:r>
      <w:r w:rsidRPr="00DA3C76">
        <w:t>antimicrobial</w:t>
      </w:r>
      <w:r w:rsidR="0061340D" w:rsidRPr="00DA3C76">
        <w:t>s</w:t>
      </w:r>
      <w:r w:rsidRPr="00DA3C76">
        <w:t xml:space="preserve"> evaluation</w:t>
      </w:r>
      <w:r w:rsidR="004845D0" w:rsidRPr="00DA3C76">
        <w:t xml:space="preserve"> </w:t>
      </w:r>
      <w:r w:rsidR="003847B9" w:rsidRPr="00DA3C76">
        <w:t>c</w:t>
      </w:r>
      <w:r w:rsidR="004845D0" w:rsidRPr="00DA3C76">
        <w:t>ommittee</w:t>
      </w:r>
      <w:r w:rsidR="004845D0" w:rsidRPr="00DA3C76">
        <w:br/>
      </w:r>
      <w:r w:rsidR="007B3F70">
        <w:t>August</w:t>
      </w:r>
      <w:r w:rsidR="007B3F70" w:rsidRPr="00DA3C76">
        <w:t xml:space="preserve"> </w:t>
      </w:r>
      <w:r w:rsidRPr="00DA3C76">
        <w:t>2022</w:t>
      </w:r>
    </w:p>
    <w:p w14:paraId="37032A92" w14:textId="68B8CDBD" w:rsidR="00B16431" w:rsidRPr="00DA3C76" w:rsidRDefault="00263603" w:rsidP="00B16431">
      <w:pPr>
        <w:pStyle w:val="Numberedheading1"/>
        <w:numPr>
          <w:ilvl w:val="0"/>
          <w:numId w:val="1"/>
        </w:numPr>
      </w:pPr>
      <w:r w:rsidRPr="00DA3C76">
        <w:t>Antimicrobials evaluation</w:t>
      </w:r>
      <w:r w:rsidR="00B16431" w:rsidRPr="00DA3C76">
        <w:t xml:space="preserve"> </w:t>
      </w:r>
      <w:r w:rsidR="00343B53" w:rsidRPr="00DA3C76">
        <w:t>c</w:t>
      </w:r>
      <w:r w:rsidR="00B16431" w:rsidRPr="00DA3C76">
        <w:t>ommittee members and NICE project team</w:t>
      </w:r>
    </w:p>
    <w:p w14:paraId="0F85056C" w14:textId="2231B9FC" w:rsidR="00B16431" w:rsidRPr="00DA3C76" w:rsidRDefault="00263603" w:rsidP="00B16431">
      <w:pPr>
        <w:pStyle w:val="Heading2"/>
      </w:pPr>
      <w:bookmarkStart w:id="41" w:name="_Appraisal_committee_members"/>
      <w:bookmarkEnd w:id="41"/>
      <w:r w:rsidRPr="00DA3C76">
        <w:t xml:space="preserve">Antimicrobials evaluation </w:t>
      </w:r>
      <w:r w:rsidR="00343B53" w:rsidRPr="00DA3C76">
        <w:t>c</w:t>
      </w:r>
      <w:r w:rsidR="00B16431" w:rsidRPr="00DA3C76">
        <w:t>ommittee members</w:t>
      </w:r>
    </w:p>
    <w:p w14:paraId="7D2DC6AA" w14:textId="589A9F02" w:rsidR="002F2583" w:rsidRPr="00DA3C76" w:rsidRDefault="00263603" w:rsidP="002F2583">
      <w:pPr>
        <w:pStyle w:val="NICEnormal"/>
        <w:rPr>
          <w:rFonts w:eastAsia="Calibri"/>
        </w:rPr>
      </w:pPr>
      <w:r w:rsidRPr="00DA3C76">
        <w:t xml:space="preserve">The </w:t>
      </w:r>
      <w:hyperlink r:id="rId17" w:history="1">
        <w:r w:rsidRPr="00DA3C76">
          <w:rPr>
            <w:rStyle w:val="Hyperlink"/>
          </w:rPr>
          <w:t>antimicrobials evaluation committee</w:t>
        </w:r>
      </w:hyperlink>
      <w:r w:rsidRPr="00DA3C76">
        <w:t xml:space="preserve"> </w:t>
      </w:r>
      <w:r w:rsidR="00AD74D2" w:rsidRPr="00DA3C76">
        <w:t>w</w:t>
      </w:r>
      <w:r w:rsidRPr="00DA3C76">
        <w:t xml:space="preserve">as convened to test a new </w:t>
      </w:r>
      <w:r w:rsidR="00F64B09" w:rsidRPr="00DA3C76">
        <w:t xml:space="preserve">process for </w:t>
      </w:r>
      <w:r w:rsidRPr="00DA3C76">
        <w:t>health technology evaluation on 2 antimicrobial drugs. The committee has 18</w:t>
      </w:r>
      <w:r w:rsidR="00765199" w:rsidRPr="00DA3C76">
        <w:t> </w:t>
      </w:r>
      <w:r w:rsidRPr="00DA3C76">
        <w:t xml:space="preserve">members, including 12 members from other NICE committees and 6 </w:t>
      </w:r>
      <w:r w:rsidR="00423876" w:rsidRPr="00DA3C76">
        <w:t>members</w:t>
      </w:r>
      <w:r w:rsidRPr="00DA3C76">
        <w:t xml:space="preserve"> with specialist expertise</w:t>
      </w:r>
      <w:r w:rsidR="009971E2" w:rsidRPr="00DA3C76">
        <w:t xml:space="preserve"> in infectious disease</w:t>
      </w:r>
      <w:r w:rsidRPr="00DA3C76">
        <w:t>.</w:t>
      </w:r>
    </w:p>
    <w:p w14:paraId="602B5E11" w14:textId="6CF7EE4C" w:rsidR="002F2583" w:rsidRPr="00DA3C76" w:rsidRDefault="002F2583" w:rsidP="002F2583">
      <w:pPr>
        <w:pStyle w:val="NICEnormal"/>
      </w:pPr>
      <w:r w:rsidRPr="00DA3C76">
        <w:t xml:space="preserve">Committee members are asked to declare any interests in the technology to be </w:t>
      </w:r>
      <w:r w:rsidR="00765199" w:rsidRPr="00DA3C76">
        <w:t>evaluated</w:t>
      </w:r>
      <w:r w:rsidRPr="00DA3C76">
        <w:t xml:space="preserve">. </w:t>
      </w:r>
      <w:r w:rsidR="00F64B09" w:rsidRPr="00DA3C76">
        <w:t>NICE manages these</w:t>
      </w:r>
      <w:r w:rsidRPr="00DA3C76">
        <w:t xml:space="preserve"> conflict</w:t>
      </w:r>
      <w:r w:rsidR="00F64B09" w:rsidRPr="00DA3C76">
        <w:t>s</w:t>
      </w:r>
      <w:r w:rsidRPr="00DA3C76">
        <w:t xml:space="preserve"> of interest.</w:t>
      </w:r>
    </w:p>
    <w:p w14:paraId="7AC4AB2F" w14:textId="70C51FC9" w:rsidR="002F2583" w:rsidRPr="00DA3C76" w:rsidRDefault="002F2583" w:rsidP="002F2583">
      <w:pPr>
        <w:pStyle w:val="NICEnormal"/>
      </w:pPr>
      <w:bookmarkStart w:id="42" w:name="_Hlk96440832"/>
      <w:r w:rsidRPr="00DA3C76">
        <w:t xml:space="preserve">The </w:t>
      </w:r>
      <w:hyperlink r:id="rId18" w:history="1">
        <w:r w:rsidR="00AD74D2" w:rsidRPr="00DA3C76">
          <w:rPr>
            <w:rStyle w:val="Hyperlink"/>
          </w:rPr>
          <w:t>minutes of the committee meeting</w:t>
        </w:r>
      </w:hyperlink>
      <w:r w:rsidRPr="00DA3C76">
        <w:t>, which include the names of the members who attended and their declarations of interests, are posted on the NICE website.</w:t>
      </w:r>
    </w:p>
    <w:bookmarkEnd w:id="42"/>
    <w:p w14:paraId="65E81153" w14:textId="77777777" w:rsidR="00B16431" w:rsidRPr="00DA3C76" w:rsidRDefault="00B16431" w:rsidP="00B16431">
      <w:pPr>
        <w:pStyle w:val="Heading2"/>
      </w:pPr>
      <w:r w:rsidRPr="00DA3C76">
        <w:t>NICE project team</w:t>
      </w:r>
    </w:p>
    <w:p w14:paraId="12ED82AF" w14:textId="420D389B" w:rsidR="00B16431" w:rsidRPr="00DA3C76" w:rsidRDefault="00F64B09" w:rsidP="00B16431">
      <w:pPr>
        <w:pStyle w:val="NICEnormal"/>
      </w:pPr>
      <w:bookmarkStart w:id="43" w:name="_Hlk96440940"/>
      <w:r w:rsidRPr="00DA3C76">
        <w:t>NICE assigned t</w:t>
      </w:r>
      <w:r w:rsidR="009C7943" w:rsidRPr="00DA3C76">
        <w:t>he</w:t>
      </w:r>
      <w:r w:rsidR="00B16431" w:rsidRPr="00DA3C76">
        <w:t xml:space="preserve"> </w:t>
      </w:r>
      <w:r w:rsidR="00423876" w:rsidRPr="00DA3C76">
        <w:t xml:space="preserve">antimicrobial evaluation </w:t>
      </w:r>
      <w:r w:rsidR="00B16431" w:rsidRPr="00DA3C76">
        <w:t xml:space="preserve">to a team consisting of </w:t>
      </w:r>
      <w:r w:rsidR="009C7943" w:rsidRPr="00DA3C76">
        <w:t xml:space="preserve">a </w:t>
      </w:r>
      <w:r w:rsidR="00B16431" w:rsidRPr="00DA3C76">
        <w:t>technical lead</w:t>
      </w:r>
      <w:r w:rsidR="009C7943" w:rsidRPr="00DA3C76">
        <w:t xml:space="preserve">, </w:t>
      </w:r>
      <w:r w:rsidR="00B16431" w:rsidRPr="00DA3C76">
        <w:t>a technical adviser</w:t>
      </w:r>
      <w:r w:rsidR="00423876" w:rsidRPr="00DA3C76">
        <w:t xml:space="preserve">, </w:t>
      </w:r>
      <w:r w:rsidR="009C7943" w:rsidRPr="00DA3C76">
        <w:t xml:space="preserve">several </w:t>
      </w:r>
      <w:r w:rsidR="00423876" w:rsidRPr="00DA3C76">
        <w:t xml:space="preserve">senior </w:t>
      </w:r>
      <w:proofErr w:type="gramStart"/>
      <w:r w:rsidR="00F5375A" w:rsidRPr="00DA3C76">
        <w:t>advisers</w:t>
      </w:r>
      <w:proofErr w:type="gramEnd"/>
      <w:r w:rsidR="00F5375A" w:rsidRPr="00DA3C76">
        <w:t xml:space="preserve"> </w:t>
      </w:r>
      <w:r w:rsidR="00B16431" w:rsidRPr="00DA3C76">
        <w:t>and a project manager.</w:t>
      </w:r>
    </w:p>
    <w:p w14:paraId="3CBB2BC5" w14:textId="4C1358ED" w:rsidR="00B16431" w:rsidRPr="00DA3C76" w:rsidRDefault="00423876" w:rsidP="00B16431">
      <w:pPr>
        <w:pStyle w:val="NICEnormal"/>
      </w:pPr>
      <w:bookmarkStart w:id="44" w:name="Text45"/>
      <w:bookmarkEnd w:id="43"/>
      <w:r w:rsidRPr="00DA3C76">
        <w:rPr>
          <w:b/>
        </w:rPr>
        <w:lastRenderedPageBreak/>
        <w:t>Caroline Bregman</w:t>
      </w:r>
      <w:r w:rsidR="00B16431" w:rsidRPr="00DA3C76">
        <w:br/>
        <w:t xml:space="preserve">Technical </w:t>
      </w:r>
      <w:r w:rsidR="00E65C76" w:rsidRPr="00DA3C76">
        <w:t>l</w:t>
      </w:r>
      <w:r w:rsidR="00B16431" w:rsidRPr="00DA3C76">
        <w:t>ead</w:t>
      </w:r>
    </w:p>
    <w:p w14:paraId="738B073F" w14:textId="100DC58D" w:rsidR="00B16431" w:rsidRPr="00DA3C76" w:rsidRDefault="00423876" w:rsidP="00B16431">
      <w:pPr>
        <w:pStyle w:val="NICEnormal"/>
      </w:pPr>
      <w:r w:rsidRPr="00DA3C76">
        <w:rPr>
          <w:b/>
        </w:rPr>
        <w:t>Sophie Cooper</w:t>
      </w:r>
      <w:r w:rsidR="00B16431" w:rsidRPr="00DA3C76">
        <w:br/>
        <w:t xml:space="preserve">Technical </w:t>
      </w:r>
      <w:r w:rsidR="00E65C76" w:rsidRPr="00DA3C76">
        <w:t>a</w:t>
      </w:r>
      <w:r w:rsidR="00B16431" w:rsidRPr="00DA3C76">
        <w:t>dviser</w:t>
      </w:r>
    </w:p>
    <w:p w14:paraId="427769F4" w14:textId="1444F645" w:rsidR="00423876" w:rsidRPr="00DA3C76" w:rsidRDefault="00423876" w:rsidP="00B16431">
      <w:pPr>
        <w:pStyle w:val="NICEnormal"/>
      </w:pPr>
      <w:r w:rsidRPr="00DA3C76">
        <w:rPr>
          <w:b/>
        </w:rPr>
        <w:t>Jacoline Bouvy, Nick Crabb, Colm Leonard</w:t>
      </w:r>
      <w:r w:rsidR="00765199" w:rsidRPr="00DA3C76">
        <w:br/>
      </w:r>
      <w:r w:rsidRPr="00DA3C76">
        <w:t>Senior advisers</w:t>
      </w:r>
    </w:p>
    <w:p w14:paraId="37A1DE32" w14:textId="44FD20AF" w:rsidR="00B16431" w:rsidRPr="00DA3C76" w:rsidRDefault="00423876" w:rsidP="005D3FD9">
      <w:pPr>
        <w:pStyle w:val="NICEnormal"/>
      </w:pPr>
      <w:r w:rsidRPr="00DA3C76">
        <w:rPr>
          <w:b/>
        </w:rPr>
        <w:t>Charlotte Downing</w:t>
      </w:r>
      <w:r w:rsidR="00B16431" w:rsidRPr="00DA3C76">
        <w:br/>
        <w:t xml:space="preserve">Project </w:t>
      </w:r>
      <w:r w:rsidR="00E65C76" w:rsidRPr="00DA3C76">
        <w:t>m</w:t>
      </w:r>
      <w:r w:rsidR="00B16431" w:rsidRPr="00DA3C76">
        <w:t>anager</w:t>
      </w:r>
      <w:bookmarkEnd w:id="44"/>
    </w:p>
    <w:p w14:paraId="57D5E3A1" w14:textId="3130CD85" w:rsidR="006E7647" w:rsidRPr="00DA3C76" w:rsidRDefault="006E7647" w:rsidP="00F05E37">
      <w:pPr>
        <w:pStyle w:val="NICEnormal"/>
      </w:pPr>
    </w:p>
    <w:sectPr w:rsidR="006E7647" w:rsidRPr="00DA3C76" w:rsidSect="00C76DDA">
      <w:footerReference w:type="default" r:id="rId1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FC8F" w14:textId="77777777" w:rsidR="00D967D3" w:rsidRDefault="00D967D3">
      <w:r>
        <w:separator/>
      </w:r>
    </w:p>
  </w:endnote>
  <w:endnote w:type="continuationSeparator" w:id="0">
    <w:p w14:paraId="267AA73D" w14:textId="77777777" w:rsidR="00D967D3" w:rsidRDefault="00D9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FB85" w14:textId="5883DB67" w:rsidR="00832381" w:rsidRPr="003D33FB" w:rsidRDefault="004D46D3" w:rsidP="007A7EC8">
    <w:pPr>
      <w:pStyle w:val="NICEnormalsinglespacing"/>
      <w:spacing w:after="120"/>
      <w:rPr>
        <w:sz w:val="18"/>
        <w:szCs w:val="18"/>
      </w:rPr>
    </w:pPr>
    <w:r>
      <w:rPr>
        <w:sz w:val="18"/>
        <w:szCs w:val="18"/>
      </w:rPr>
      <w:t xml:space="preserve">Final </w:t>
    </w:r>
    <w:r w:rsidR="000609FA">
      <w:rPr>
        <w:sz w:val="18"/>
        <w:szCs w:val="18"/>
      </w:rPr>
      <w:t>guidance</w:t>
    </w:r>
    <w:r w:rsidR="00107B95">
      <w:rPr>
        <w:sz w:val="18"/>
        <w:szCs w:val="18"/>
      </w:rPr>
      <w:t xml:space="preserve">: </w:t>
    </w:r>
    <w:r w:rsidR="00DE3478" w:rsidRPr="00DE3478">
      <w:rPr>
        <w:sz w:val="18"/>
        <w:szCs w:val="18"/>
      </w:rPr>
      <w:t>Ceftazidime–avibactam for treating severe drug-resistant gram-negative bacterial infections</w:t>
    </w:r>
    <w:r w:rsidR="00DE3478">
      <w:rPr>
        <w:sz w:val="18"/>
        <w:szCs w:val="18"/>
      </w:rPr>
      <w:t xml:space="preserve"> </w:t>
    </w:r>
    <w:r w:rsidR="00832381" w:rsidRPr="0039118D">
      <w:rPr>
        <w:rStyle w:val="PageNumber"/>
        <w:sz w:val="20"/>
        <w:szCs w:val="20"/>
      </w:rPr>
      <w:t xml:space="preserve">Page </w:t>
    </w:r>
    <w:r w:rsidR="00832381" w:rsidRPr="0039118D">
      <w:rPr>
        <w:rStyle w:val="PageNumber"/>
        <w:sz w:val="20"/>
        <w:szCs w:val="20"/>
      </w:rPr>
      <w:fldChar w:fldCharType="begin"/>
    </w:r>
    <w:r w:rsidR="00832381" w:rsidRPr="0039118D">
      <w:rPr>
        <w:rStyle w:val="PageNumber"/>
        <w:sz w:val="20"/>
        <w:szCs w:val="20"/>
      </w:rPr>
      <w:instrText xml:space="preserve"> PAGE </w:instrText>
    </w:r>
    <w:r w:rsidR="00832381" w:rsidRPr="0039118D">
      <w:rPr>
        <w:rStyle w:val="PageNumber"/>
        <w:sz w:val="20"/>
        <w:szCs w:val="20"/>
      </w:rPr>
      <w:fldChar w:fldCharType="separate"/>
    </w:r>
    <w:r w:rsidR="00832381">
      <w:rPr>
        <w:rStyle w:val="PageNumber"/>
        <w:noProof/>
        <w:sz w:val="20"/>
        <w:szCs w:val="20"/>
      </w:rPr>
      <w:t>20</w:t>
    </w:r>
    <w:r w:rsidR="00832381" w:rsidRPr="0039118D">
      <w:rPr>
        <w:rStyle w:val="PageNumber"/>
        <w:sz w:val="20"/>
        <w:szCs w:val="20"/>
      </w:rPr>
      <w:fldChar w:fldCharType="end"/>
    </w:r>
    <w:r w:rsidR="00832381" w:rsidRPr="0039118D">
      <w:rPr>
        <w:rStyle w:val="PageNumber"/>
        <w:sz w:val="20"/>
        <w:szCs w:val="20"/>
      </w:rPr>
      <w:t xml:space="preserve"> of </w:t>
    </w:r>
    <w:r w:rsidR="00832381" w:rsidRPr="0039118D">
      <w:rPr>
        <w:rStyle w:val="PageNumber"/>
        <w:sz w:val="20"/>
        <w:szCs w:val="20"/>
      </w:rPr>
      <w:fldChar w:fldCharType="begin"/>
    </w:r>
    <w:r w:rsidR="00832381" w:rsidRPr="0039118D">
      <w:rPr>
        <w:rStyle w:val="PageNumber"/>
        <w:sz w:val="20"/>
        <w:szCs w:val="20"/>
      </w:rPr>
      <w:instrText xml:space="preserve"> NUMPAGES </w:instrText>
    </w:r>
    <w:r w:rsidR="00832381" w:rsidRPr="0039118D">
      <w:rPr>
        <w:rStyle w:val="PageNumber"/>
        <w:sz w:val="20"/>
        <w:szCs w:val="20"/>
      </w:rPr>
      <w:fldChar w:fldCharType="separate"/>
    </w:r>
    <w:r w:rsidR="00832381">
      <w:rPr>
        <w:rStyle w:val="PageNumber"/>
        <w:noProof/>
        <w:sz w:val="20"/>
        <w:szCs w:val="20"/>
      </w:rPr>
      <w:t>20</w:t>
    </w:r>
    <w:r w:rsidR="00832381" w:rsidRPr="0039118D">
      <w:rPr>
        <w:rStyle w:val="PageNumber"/>
        <w:sz w:val="20"/>
        <w:szCs w:val="20"/>
      </w:rPr>
      <w:fldChar w:fldCharType="end"/>
    </w:r>
  </w:p>
  <w:p w14:paraId="73DCE5C5" w14:textId="66590C6A" w:rsidR="00832381" w:rsidRDefault="00832381" w:rsidP="007A7EC8">
    <w:pPr>
      <w:pStyle w:val="NICEnormalsinglespacing"/>
      <w:spacing w:after="120"/>
      <w:rPr>
        <w:sz w:val="18"/>
        <w:szCs w:val="18"/>
      </w:rPr>
    </w:pPr>
    <w:r w:rsidRPr="003D33FB">
      <w:rPr>
        <w:sz w:val="18"/>
        <w:szCs w:val="18"/>
      </w:rPr>
      <w:t xml:space="preserve">Issue date: </w:t>
    </w:r>
    <w:r w:rsidR="00CA78B9">
      <w:rPr>
        <w:sz w:val="18"/>
        <w:szCs w:val="18"/>
      </w:rPr>
      <w:t xml:space="preserve">August </w:t>
    </w:r>
    <w:r w:rsidR="0061340D">
      <w:rPr>
        <w:sz w:val="18"/>
        <w:szCs w:val="18"/>
      </w:rPr>
      <w:t>2022</w:t>
    </w:r>
  </w:p>
  <w:p w14:paraId="7C67A934" w14:textId="328B33E2" w:rsidR="00832381" w:rsidRPr="007A7EC8" w:rsidRDefault="00832381" w:rsidP="007A7EC8">
    <w:pPr>
      <w:pStyle w:val="NICEnormalsinglespacing"/>
      <w:spacing w:after="120"/>
    </w:pPr>
    <w:r>
      <w:rPr>
        <w:sz w:val="18"/>
        <w:szCs w:val="18"/>
      </w:rPr>
      <w:t xml:space="preserve">© NICE </w:t>
    </w:r>
    <w:r w:rsidR="0061340D">
      <w:rPr>
        <w:sz w:val="18"/>
        <w:szCs w:val="18"/>
      </w:rPr>
      <w:t>2022</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A02F" w14:textId="77777777" w:rsidR="00D967D3" w:rsidRDefault="00D967D3">
      <w:r>
        <w:separator/>
      </w:r>
    </w:p>
  </w:footnote>
  <w:footnote w:type="continuationSeparator" w:id="0">
    <w:p w14:paraId="4CF28883" w14:textId="77777777" w:rsidR="00D967D3" w:rsidRDefault="00D96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568"/>
        </w:tabs>
        <w:ind w:left="568" w:hanging="284"/>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rPr>
    </w:lvl>
    <w:lvl w:ilvl="2">
      <w:start w:val="1"/>
      <w:numFmt w:val="bullet"/>
      <w:lvlText w:val=""/>
      <w:lvlJc w:val="left"/>
      <w:pPr>
        <w:tabs>
          <w:tab w:val="num" w:pos="1135"/>
        </w:tabs>
        <w:ind w:left="1135" w:hanging="284"/>
      </w:pPr>
      <w:rPr>
        <w:rFonts w:ascii="Symbol" w:hAnsi="Symbol" w:hint="default"/>
        <w:color w:val="auto"/>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D0F83"/>
    <w:multiLevelType w:val="hybridMultilevel"/>
    <w:tmpl w:val="D99CEF3E"/>
    <w:lvl w:ilvl="0" w:tplc="840C4B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02234"/>
    <w:multiLevelType w:val="hybridMultilevel"/>
    <w:tmpl w:val="A928F7AA"/>
    <w:lvl w:ilvl="0" w:tplc="08090001">
      <w:start w:val="1"/>
      <w:numFmt w:val="bullet"/>
      <w:lvlText w:val=""/>
      <w:lvlJc w:val="left"/>
      <w:pPr>
        <w:ind w:left="1854" w:hanging="360"/>
      </w:pPr>
      <w:rPr>
        <w:rFonts w:ascii="Symbol" w:hAnsi="Symbol" w:hint="default"/>
      </w:rPr>
    </w:lvl>
    <w:lvl w:ilvl="1" w:tplc="966AC56C">
      <w:numFmt w:val="bullet"/>
      <w:lvlText w:val="-"/>
      <w:lvlJc w:val="left"/>
      <w:pPr>
        <w:ind w:left="2574" w:hanging="360"/>
      </w:pPr>
      <w:rPr>
        <w:rFonts w:ascii="Times New Roman" w:eastAsia="Times New Roman" w:hAnsi="Times New Roman" w:cs="Times New Roman"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9CC3584"/>
    <w:multiLevelType w:val="multilevel"/>
    <w:tmpl w:val="9654A55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b w:val="0"/>
        <w:bCs w:val="0"/>
        <w:i w:val="0"/>
        <w:iCs/>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84A3B7F"/>
    <w:multiLevelType w:val="hybridMultilevel"/>
    <w:tmpl w:val="66B6DA74"/>
    <w:lvl w:ilvl="0" w:tplc="966AC5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6AC7162"/>
    <w:multiLevelType w:val="hybridMultilevel"/>
    <w:tmpl w:val="4B44E2AE"/>
    <w:lvl w:ilvl="0" w:tplc="5C5A7C4A">
      <w:numFmt w:val="bullet"/>
      <w:lvlText w:val="–"/>
      <w:lvlJc w:val="left"/>
      <w:pPr>
        <w:ind w:left="2214" w:hanging="360"/>
      </w:pPr>
      <w:rPr>
        <w:rFonts w:ascii="Arial" w:eastAsia="Times New Roman" w:hAnsi="Arial" w:cs="Arial" w:hint="default"/>
      </w:rPr>
    </w:lvl>
    <w:lvl w:ilvl="1" w:tplc="5C5A7C4A">
      <w:numFmt w:val="bullet"/>
      <w:lvlText w:val="–"/>
      <w:lvlJc w:val="left"/>
      <w:pPr>
        <w:ind w:left="2934" w:hanging="360"/>
      </w:pPr>
      <w:rPr>
        <w:rFonts w:ascii="Arial" w:eastAsia="Times New Roman" w:hAnsi="Arial" w:cs="Arial"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EEE3443"/>
    <w:multiLevelType w:val="hybridMultilevel"/>
    <w:tmpl w:val="6B3446F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93D19"/>
    <w:multiLevelType w:val="hybridMultilevel"/>
    <w:tmpl w:val="DE563C84"/>
    <w:lvl w:ilvl="0" w:tplc="E0A6D6EC">
      <w:start w:val="1"/>
      <w:numFmt w:val="bullet"/>
      <w:lvlText w:val="-"/>
      <w:lvlJc w:val="left"/>
      <w:pPr>
        <w:ind w:left="720" w:hanging="360"/>
      </w:pPr>
      <w:rPr>
        <w:rFonts w:ascii="Times New Roman" w:eastAsia="Times New Roman" w:hAnsi="Times New Roman" w:cs="Times New Roman"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00B9B"/>
    <w:multiLevelType w:val="hybridMultilevel"/>
    <w:tmpl w:val="57B8B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75D53C23"/>
    <w:multiLevelType w:val="hybridMultilevel"/>
    <w:tmpl w:val="F204041E"/>
    <w:lvl w:ilvl="0" w:tplc="030AD6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C5178"/>
    <w:multiLevelType w:val="hybridMultilevel"/>
    <w:tmpl w:val="F190A5EA"/>
    <w:lvl w:ilvl="0" w:tplc="08090001">
      <w:start w:val="1"/>
      <w:numFmt w:val="bullet"/>
      <w:lvlText w:val=""/>
      <w:lvlJc w:val="left"/>
      <w:pPr>
        <w:ind w:left="1915" w:hanging="360"/>
      </w:pPr>
      <w:rPr>
        <w:rFonts w:ascii="Symbol" w:hAnsi="Symbol" w:hint="default"/>
      </w:rPr>
    </w:lvl>
    <w:lvl w:ilvl="1" w:tplc="08090003" w:tentative="1">
      <w:start w:val="1"/>
      <w:numFmt w:val="bullet"/>
      <w:lvlText w:val="o"/>
      <w:lvlJc w:val="left"/>
      <w:pPr>
        <w:ind w:left="2635" w:hanging="360"/>
      </w:pPr>
      <w:rPr>
        <w:rFonts w:ascii="Courier New" w:hAnsi="Courier New" w:cs="Courier New" w:hint="default"/>
      </w:rPr>
    </w:lvl>
    <w:lvl w:ilvl="2" w:tplc="08090005" w:tentative="1">
      <w:start w:val="1"/>
      <w:numFmt w:val="bullet"/>
      <w:lvlText w:val=""/>
      <w:lvlJc w:val="left"/>
      <w:pPr>
        <w:ind w:left="3355" w:hanging="360"/>
      </w:pPr>
      <w:rPr>
        <w:rFonts w:ascii="Wingdings" w:hAnsi="Wingdings" w:hint="default"/>
      </w:rPr>
    </w:lvl>
    <w:lvl w:ilvl="3" w:tplc="08090001" w:tentative="1">
      <w:start w:val="1"/>
      <w:numFmt w:val="bullet"/>
      <w:lvlText w:val=""/>
      <w:lvlJc w:val="left"/>
      <w:pPr>
        <w:ind w:left="4075" w:hanging="360"/>
      </w:pPr>
      <w:rPr>
        <w:rFonts w:ascii="Symbol" w:hAnsi="Symbol" w:hint="default"/>
      </w:rPr>
    </w:lvl>
    <w:lvl w:ilvl="4" w:tplc="08090003" w:tentative="1">
      <w:start w:val="1"/>
      <w:numFmt w:val="bullet"/>
      <w:lvlText w:val="o"/>
      <w:lvlJc w:val="left"/>
      <w:pPr>
        <w:ind w:left="4795" w:hanging="360"/>
      </w:pPr>
      <w:rPr>
        <w:rFonts w:ascii="Courier New" w:hAnsi="Courier New" w:cs="Courier New" w:hint="default"/>
      </w:rPr>
    </w:lvl>
    <w:lvl w:ilvl="5" w:tplc="08090005" w:tentative="1">
      <w:start w:val="1"/>
      <w:numFmt w:val="bullet"/>
      <w:lvlText w:val=""/>
      <w:lvlJc w:val="left"/>
      <w:pPr>
        <w:ind w:left="5515" w:hanging="360"/>
      </w:pPr>
      <w:rPr>
        <w:rFonts w:ascii="Wingdings" w:hAnsi="Wingdings" w:hint="default"/>
      </w:rPr>
    </w:lvl>
    <w:lvl w:ilvl="6" w:tplc="08090001" w:tentative="1">
      <w:start w:val="1"/>
      <w:numFmt w:val="bullet"/>
      <w:lvlText w:val=""/>
      <w:lvlJc w:val="left"/>
      <w:pPr>
        <w:ind w:left="6235" w:hanging="360"/>
      </w:pPr>
      <w:rPr>
        <w:rFonts w:ascii="Symbol" w:hAnsi="Symbol" w:hint="default"/>
      </w:rPr>
    </w:lvl>
    <w:lvl w:ilvl="7" w:tplc="08090003" w:tentative="1">
      <w:start w:val="1"/>
      <w:numFmt w:val="bullet"/>
      <w:lvlText w:val="o"/>
      <w:lvlJc w:val="left"/>
      <w:pPr>
        <w:ind w:left="6955" w:hanging="360"/>
      </w:pPr>
      <w:rPr>
        <w:rFonts w:ascii="Courier New" w:hAnsi="Courier New" w:cs="Courier New" w:hint="default"/>
      </w:rPr>
    </w:lvl>
    <w:lvl w:ilvl="8" w:tplc="08090005" w:tentative="1">
      <w:start w:val="1"/>
      <w:numFmt w:val="bullet"/>
      <w:lvlText w:val=""/>
      <w:lvlJc w:val="left"/>
      <w:pPr>
        <w:ind w:left="7675" w:hanging="360"/>
      </w:pPr>
      <w:rPr>
        <w:rFonts w:ascii="Wingdings" w:hAnsi="Wingding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6932004">
    <w:abstractNumId w:val="7"/>
  </w:num>
  <w:num w:numId="2" w16cid:durableId="1962111614">
    <w:abstractNumId w:val="1"/>
  </w:num>
  <w:num w:numId="3" w16cid:durableId="1670912255">
    <w:abstractNumId w:val="19"/>
  </w:num>
  <w:num w:numId="4" w16cid:durableId="1240365084">
    <w:abstractNumId w:val="9"/>
  </w:num>
  <w:num w:numId="5" w16cid:durableId="1968657401">
    <w:abstractNumId w:val="11"/>
  </w:num>
  <w:num w:numId="6" w16cid:durableId="1480851961">
    <w:abstractNumId w:val="0"/>
  </w:num>
  <w:num w:numId="7" w16cid:durableId="1386828558">
    <w:abstractNumId w:val="2"/>
  </w:num>
  <w:num w:numId="8" w16cid:durableId="1488092094">
    <w:abstractNumId w:val="3"/>
  </w:num>
  <w:num w:numId="9" w16cid:durableId="223220396">
    <w:abstractNumId w:val="5"/>
  </w:num>
  <w:num w:numId="10" w16cid:durableId="616105530">
    <w:abstractNumId w:val="18"/>
  </w:num>
  <w:num w:numId="11" w16cid:durableId="1398432756">
    <w:abstractNumId w:val="7"/>
  </w:num>
  <w:num w:numId="12" w16cid:durableId="711687281">
    <w:abstractNumId w:val="15"/>
  </w:num>
  <w:num w:numId="13" w16cid:durableId="571239186">
    <w:abstractNumId w:val="13"/>
  </w:num>
  <w:num w:numId="14" w16cid:durableId="1802847310">
    <w:abstractNumId w:val="20"/>
  </w:num>
  <w:num w:numId="15" w16cid:durableId="1093866227">
    <w:abstractNumId w:val="4"/>
  </w:num>
  <w:num w:numId="16" w16cid:durableId="290550456">
    <w:abstractNumId w:val="17"/>
  </w:num>
  <w:num w:numId="17" w16cid:durableId="431433624">
    <w:abstractNumId w:val="8"/>
  </w:num>
  <w:num w:numId="18" w16cid:durableId="711536185">
    <w:abstractNumId w:val="21"/>
  </w:num>
  <w:num w:numId="19" w16cid:durableId="1363021106">
    <w:abstractNumId w:val="7"/>
  </w:num>
  <w:num w:numId="20" w16cid:durableId="2022312287">
    <w:abstractNumId w:val="6"/>
  </w:num>
  <w:num w:numId="21" w16cid:durableId="1578398468">
    <w:abstractNumId w:val="10"/>
  </w:num>
  <w:num w:numId="22" w16cid:durableId="595985548">
    <w:abstractNumId w:val="16"/>
  </w:num>
  <w:num w:numId="23" w16cid:durableId="206406022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A0"/>
    <w:rsid w:val="00000441"/>
    <w:rsid w:val="00000D96"/>
    <w:rsid w:val="00002129"/>
    <w:rsid w:val="000031E1"/>
    <w:rsid w:val="0000363B"/>
    <w:rsid w:val="000039F4"/>
    <w:rsid w:val="0000407A"/>
    <w:rsid w:val="00004436"/>
    <w:rsid w:val="00004851"/>
    <w:rsid w:val="00005568"/>
    <w:rsid w:val="00006590"/>
    <w:rsid w:val="000066CC"/>
    <w:rsid w:val="000069A4"/>
    <w:rsid w:val="000069F9"/>
    <w:rsid w:val="0000727D"/>
    <w:rsid w:val="00010977"/>
    <w:rsid w:val="0001142C"/>
    <w:rsid w:val="000119FB"/>
    <w:rsid w:val="00012863"/>
    <w:rsid w:val="000128D7"/>
    <w:rsid w:val="00012B38"/>
    <w:rsid w:val="00013135"/>
    <w:rsid w:val="00014010"/>
    <w:rsid w:val="00014990"/>
    <w:rsid w:val="00016A22"/>
    <w:rsid w:val="00016E5E"/>
    <w:rsid w:val="00017610"/>
    <w:rsid w:val="0002011A"/>
    <w:rsid w:val="000205C6"/>
    <w:rsid w:val="00020C44"/>
    <w:rsid w:val="00021FB0"/>
    <w:rsid w:val="000221AA"/>
    <w:rsid w:val="0002234F"/>
    <w:rsid w:val="0002331F"/>
    <w:rsid w:val="0002373F"/>
    <w:rsid w:val="00023F26"/>
    <w:rsid w:val="000249C7"/>
    <w:rsid w:val="000249F8"/>
    <w:rsid w:val="00026E82"/>
    <w:rsid w:val="00027AED"/>
    <w:rsid w:val="00030676"/>
    <w:rsid w:val="00030714"/>
    <w:rsid w:val="00032A6F"/>
    <w:rsid w:val="00032BB7"/>
    <w:rsid w:val="0003322C"/>
    <w:rsid w:val="00033308"/>
    <w:rsid w:val="00034110"/>
    <w:rsid w:val="00034CDA"/>
    <w:rsid w:val="00035AC1"/>
    <w:rsid w:val="000366E1"/>
    <w:rsid w:val="000368FC"/>
    <w:rsid w:val="00037353"/>
    <w:rsid w:val="000376EE"/>
    <w:rsid w:val="00040C85"/>
    <w:rsid w:val="00041438"/>
    <w:rsid w:val="000421F8"/>
    <w:rsid w:val="00042496"/>
    <w:rsid w:val="00043262"/>
    <w:rsid w:val="000442FF"/>
    <w:rsid w:val="0004432B"/>
    <w:rsid w:val="00044B86"/>
    <w:rsid w:val="00045528"/>
    <w:rsid w:val="00046540"/>
    <w:rsid w:val="00050DD2"/>
    <w:rsid w:val="00051AE9"/>
    <w:rsid w:val="00052063"/>
    <w:rsid w:val="00052369"/>
    <w:rsid w:val="00052407"/>
    <w:rsid w:val="000530B8"/>
    <w:rsid w:val="00054C61"/>
    <w:rsid w:val="00055236"/>
    <w:rsid w:val="00055DDF"/>
    <w:rsid w:val="00057724"/>
    <w:rsid w:val="000600DC"/>
    <w:rsid w:val="000609FA"/>
    <w:rsid w:val="00061322"/>
    <w:rsid w:val="00061B39"/>
    <w:rsid w:val="00061C83"/>
    <w:rsid w:val="0006557C"/>
    <w:rsid w:val="00065ACC"/>
    <w:rsid w:val="0006624B"/>
    <w:rsid w:val="00067442"/>
    <w:rsid w:val="000711F1"/>
    <w:rsid w:val="00071469"/>
    <w:rsid w:val="000725AC"/>
    <w:rsid w:val="00073DA8"/>
    <w:rsid w:val="000749E7"/>
    <w:rsid w:val="00075290"/>
    <w:rsid w:val="000755E6"/>
    <w:rsid w:val="000757A8"/>
    <w:rsid w:val="000764D3"/>
    <w:rsid w:val="00076875"/>
    <w:rsid w:val="00080061"/>
    <w:rsid w:val="000809B3"/>
    <w:rsid w:val="00080A47"/>
    <w:rsid w:val="00080B04"/>
    <w:rsid w:val="00080E89"/>
    <w:rsid w:val="000816A8"/>
    <w:rsid w:val="00082A8C"/>
    <w:rsid w:val="00082F77"/>
    <w:rsid w:val="0008368D"/>
    <w:rsid w:val="00085725"/>
    <w:rsid w:val="00085998"/>
    <w:rsid w:val="00085C5A"/>
    <w:rsid w:val="000862FC"/>
    <w:rsid w:val="00086541"/>
    <w:rsid w:val="00087323"/>
    <w:rsid w:val="000879ED"/>
    <w:rsid w:val="00090108"/>
    <w:rsid w:val="000911A8"/>
    <w:rsid w:val="00091C5C"/>
    <w:rsid w:val="00092BB0"/>
    <w:rsid w:val="00093649"/>
    <w:rsid w:val="00094092"/>
    <w:rsid w:val="00096246"/>
    <w:rsid w:val="000970EB"/>
    <w:rsid w:val="00097400"/>
    <w:rsid w:val="000A0A6E"/>
    <w:rsid w:val="000A3597"/>
    <w:rsid w:val="000A35FE"/>
    <w:rsid w:val="000A4016"/>
    <w:rsid w:val="000A4D8A"/>
    <w:rsid w:val="000A6C40"/>
    <w:rsid w:val="000A6E37"/>
    <w:rsid w:val="000A79D9"/>
    <w:rsid w:val="000B1027"/>
    <w:rsid w:val="000B1030"/>
    <w:rsid w:val="000B10DA"/>
    <w:rsid w:val="000B1F9C"/>
    <w:rsid w:val="000B5B0D"/>
    <w:rsid w:val="000B5F25"/>
    <w:rsid w:val="000B6B3D"/>
    <w:rsid w:val="000B6F23"/>
    <w:rsid w:val="000B70D6"/>
    <w:rsid w:val="000B7F7A"/>
    <w:rsid w:val="000C04A1"/>
    <w:rsid w:val="000C194F"/>
    <w:rsid w:val="000C2222"/>
    <w:rsid w:val="000C2D49"/>
    <w:rsid w:val="000C2D7C"/>
    <w:rsid w:val="000C397A"/>
    <w:rsid w:val="000C47B2"/>
    <w:rsid w:val="000C58C9"/>
    <w:rsid w:val="000D09ED"/>
    <w:rsid w:val="000D0A87"/>
    <w:rsid w:val="000D0FB1"/>
    <w:rsid w:val="000D11B8"/>
    <w:rsid w:val="000D1420"/>
    <w:rsid w:val="000D145B"/>
    <w:rsid w:val="000D193E"/>
    <w:rsid w:val="000D2259"/>
    <w:rsid w:val="000D3B12"/>
    <w:rsid w:val="000D6016"/>
    <w:rsid w:val="000D7185"/>
    <w:rsid w:val="000E1CED"/>
    <w:rsid w:val="000E224B"/>
    <w:rsid w:val="000E24BD"/>
    <w:rsid w:val="000E29D1"/>
    <w:rsid w:val="000E37E6"/>
    <w:rsid w:val="000E6DE9"/>
    <w:rsid w:val="000E6F19"/>
    <w:rsid w:val="000F1B3B"/>
    <w:rsid w:val="000F1E3F"/>
    <w:rsid w:val="000F2D63"/>
    <w:rsid w:val="000F3DBC"/>
    <w:rsid w:val="000F48EC"/>
    <w:rsid w:val="000F5D8D"/>
    <w:rsid w:val="000F76A5"/>
    <w:rsid w:val="001000A2"/>
    <w:rsid w:val="00100F69"/>
    <w:rsid w:val="001017A9"/>
    <w:rsid w:val="00101F34"/>
    <w:rsid w:val="00102B61"/>
    <w:rsid w:val="00102F75"/>
    <w:rsid w:val="001030E1"/>
    <w:rsid w:val="001033D5"/>
    <w:rsid w:val="001039F7"/>
    <w:rsid w:val="001048A4"/>
    <w:rsid w:val="00105409"/>
    <w:rsid w:val="001055FE"/>
    <w:rsid w:val="00105D6D"/>
    <w:rsid w:val="001072FE"/>
    <w:rsid w:val="00107B95"/>
    <w:rsid w:val="00107DBD"/>
    <w:rsid w:val="00111357"/>
    <w:rsid w:val="00112B2B"/>
    <w:rsid w:val="00113666"/>
    <w:rsid w:val="00115521"/>
    <w:rsid w:val="001160C6"/>
    <w:rsid w:val="001169FE"/>
    <w:rsid w:val="00116D19"/>
    <w:rsid w:val="00117513"/>
    <w:rsid w:val="00117A2B"/>
    <w:rsid w:val="00117BB2"/>
    <w:rsid w:val="00117D8F"/>
    <w:rsid w:val="001209CD"/>
    <w:rsid w:val="00120AFF"/>
    <w:rsid w:val="00121E78"/>
    <w:rsid w:val="0012281E"/>
    <w:rsid w:val="001230AC"/>
    <w:rsid w:val="00123F4B"/>
    <w:rsid w:val="00124604"/>
    <w:rsid w:val="001255F0"/>
    <w:rsid w:val="001265C0"/>
    <w:rsid w:val="00126F6E"/>
    <w:rsid w:val="00127142"/>
    <w:rsid w:val="001278AC"/>
    <w:rsid w:val="00130024"/>
    <w:rsid w:val="00130073"/>
    <w:rsid w:val="00133603"/>
    <w:rsid w:val="001337B7"/>
    <w:rsid w:val="00133921"/>
    <w:rsid w:val="00133927"/>
    <w:rsid w:val="001344B3"/>
    <w:rsid w:val="00134A8C"/>
    <w:rsid w:val="00134DAF"/>
    <w:rsid w:val="00134F84"/>
    <w:rsid w:val="001360B6"/>
    <w:rsid w:val="001368BC"/>
    <w:rsid w:val="0013747E"/>
    <w:rsid w:val="00137592"/>
    <w:rsid w:val="00137897"/>
    <w:rsid w:val="001401C9"/>
    <w:rsid w:val="00140786"/>
    <w:rsid w:val="00140C93"/>
    <w:rsid w:val="0014114F"/>
    <w:rsid w:val="00143536"/>
    <w:rsid w:val="00143C40"/>
    <w:rsid w:val="001448AD"/>
    <w:rsid w:val="00144AB3"/>
    <w:rsid w:val="00145B2F"/>
    <w:rsid w:val="00145F32"/>
    <w:rsid w:val="001464B2"/>
    <w:rsid w:val="00150440"/>
    <w:rsid w:val="00151D8E"/>
    <w:rsid w:val="0015264C"/>
    <w:rsid w:val="00152F83"/>
    <w:rsid w:val="00153FAF"/>
    <w:rsid w:val="001552D3"/>
    <w:rsid w:val="0015633C"/>
    <w:rsid w:val="001570BC"/>
    <w:rsid w:val="0015751B"/>
    <w:rsid w:val="0015775B"/>
    <w:rsid w:val="001579BF"/>
    <w:rsid w:val="00161AA0"/>
    <w:rsid w:val="00162B2F"/>
    <w:rsid w:val="001630FA"/>
    <w:rsid w:val="00163BF0"/>
    <w:rsid w:val="001662BC"/>
    <w:rsid w:val="0017072D"/>
    <w:rsid w:val="00170AAD"/>
    <w:rsid w:val="00170B60"/>
    <w:rsid w:val="00170F73"/>
    <w:rsid w:val="00171A2B"/>
    <w:rsid w:val="00173417"/>
    <w:rsid w:val="00173BF4"/>
    <w:rsid w:val="001743E0"/>
    <w:rsid w:val="00174622"/>
    <w:rsid w:val="00174D77"/>
    <w:rsid w:val="00176D8D"/>
    <w:rsid w:val="00176FB2"/>
    <w:rsid w:val="0017750C"/>
    <w:rsid w:val="001823EB"/>
    <w:rsid w:val="00183846"/>
    <w:rsid w:val="001848C2"/>
    <w:rsid w:val="00184A64"/>
    <w:rsid w:val="00185BF7"/>
    <w:rsid w:val="0018716E"/>
    <w:rsid w:val="001873CB"/>
    <w:rsid w:val="00187A8A"/>
    <w:rsid w:val="00191B56"/>
    <w:rsid w:val="00192C9F"/>
    <w:rsid w:val="00193945"/>
    <w:rsid w:val="001956FC"/>
    <w:rsid w:val="00196FE1"/>
    <w:rsid w:val="0019718A"/>
    <w:rsid w:val="00197D9C"/>
    <w:rsid w:val="001A0024"/>
    <w:rsid w:val="001A0E0C"/>
    <w:rsid w:val="001A0F65"/>
    <w:rsid w:val="001A1AE2"/>
    <w:rsid w:val="001A28E1"/>
    <w:rsid w:val="001A333E"/>
    <w:rsid w:val="001A33AA"/>
    <w:rsid w:val="001A3FEA"/>
    <w:rsid w:val="001A5561"/>
    <w:rsid w:val="001A7E7F"/>
    <w:rsid w:val="001B14A7"/>
    <w:rsid w:val="001B24F6"/>
    <w:rsid w:val="001B2DD8"/>
    <w:rsid w:val="001B4CC3"/>
    <w:rsid w:val="001B5242"/>
    <w:rsid w:val="001B5E3B"/>
    <w:rsid w:val="001B7533"/>
    <w:rsid w:val="001B7E00"/>
    <w:rsid w:val="001C055D"/>
    <w:rsid w:val="001C0EF4"/>
    <w:rsid w:val="001C1156"/>
    <w:rsid w:val="001C38EB"/>
    <w:rsid w:val="001C53F2"/>
    <w:rsid w:val="001C59E4"/>
    <w:rsid w:val="001C6420"/>
    <w:rsid w:val="001C6CA7"/>
    <w:rsid w:val="001C74A7"/>
    <w:rsid w:val="001D011E"/>
    <w:rsid w:val="001D0FBD"/>
    <w:rsid w:val="001D10BE"/>
    <w:rsid w:val="001D1D43"/>
    <w:rsid w:val="001D3A5B"/>
    <w:rsid w:val="001D4A45"/>
    <w:rsid w:val="001D773B"/>
    <w:rsid w:val="001E1033"/>
    <w:rsid w:val="001E27E5"/>
    <w:rsid w:val="001E2CAF"/>
    <w:rsid w:val="001E2D45"/>
    <w:rsid w:val="001E3B0C"/>
    <w:rsid w:val="001E3BD4"/>
    <w:rsid w:val="001E42E7"/>
    <w:rsid w:val="001E4D37"/>
    <w:rsid w:val="001E60E4"/>
    <w:rsid w:val="001F1400"/>
    <w:rsid w:val="001F1C45"/>
    <w:rsid w:val="001F2AA8"/>
    <w:rsid w:val="001F3DA0"/>
    <w:rsid w:val="001F3EBA"/>
    <w:rsid w:val="001F5477"/>
    <w:rsid w:val="001F5F6E"/>
    <w:rsid w:val="001F6078"/>
    <w:rsid w:val="001F7251"/>
    <w:rsid w:val="00200B74"/>
    <w:rsid w:val="002039D0"/>
    <w:rsid w:val="002041C9"/>
    <w:rsid w:val="00204B18"/>
    <w:rsid w:val="00204D3A"/>
    <w:rsid w:val="00204F82"/>
    <w:rsid w:val="0020503C"/>
    <w:rsid w:val="00206E13"/>
    <w:rsid w:val="0020714F"/>
    <w:rsid w:val="0021081C"/>
    <w:rsid w:val="00210D7B"/>
    <w:rsid w:val="00211205"/>
    <w:rsid w:val="002119CD"/>
    <w:rsid w:val="00213DF5"/>
    <w:rsid w:val="00214104"/>
    <w:rsid w:val="00214A2B"/>
    <w:rsid w:val="00214C2A"/>
    <w:rsid w:val="002159C9"/>
    <w:rsid w:val="00216B54"/>
    <w:rsid w:val="00217756"/>
    <w:rsid w:val="002177B3"/>
    <w:rsid w:val="00217FB0"/>
    <w:rsid w:val="00220399"/>
    <w:rsid w:val="002203C6"/>
    <w:rsid w:val="00220A8D"/>
    <w:rsid w:val="002218BC"/>
    <w:rsid w:val="00221F77"/>
    <w:rsid w:val="00222BEA"/>
    <w:rsid w:val="002232D7"/>
    <w:rsid w:val="00223CCE"/>
    <w:rsid w:val="002242A0"/>
    <w:rsid w:val="00224844"/>
    <w:rsid w:val="0022493C"/>
    <w:rsid w:val="00224E68"/>
    <w:rsid w:val="00225439"/>
    <w:rsid w:val="00225539"/>
    <w:rsid w:val="00225F9B"/>
    <w:rsid w:val="0022699E"/>
    <w:rsid w:val="00227CED"/>
    <w:rsid w:val="002311FA"/>
    <w:rsid w:val="00232061"/>
    <w:rsid w:val="002341A0"/>
    <w:rsid w:val="00235945"/>
    <w:rsid w:val="00235CAB"/>
    <w:rsid w:val="0023608B"/>
    <w:rsid w:val="00236511"/>
    <w:rsid w:val="0023674A"/>
    <w:rsid w:val="002404B3"/>
    <w:rsid w:val="00240870"/>
    <w:rsid w:val="00240B2D"/>
    <w:rsid w:val="00241294"/>
    <w:rsid w:val="002444E7"/>
    <w:rsid w:val="002453CC"/>
    <w:rsid w:val="00246479"/>
    <w:rsid w:val="00246D99"/>
    <w:rsid w:val="00252B54"/>
    <w:rsid w:val="00252D86"/>
    <w:rsid w:val="00253EB9"/>
    <w:rsid w:val="002555BE"/>
    <w:rsid w:val="00255679"/>
    <w:rsid w:val="00257B1C"/>
    <w:rsid w:val="0026023D"/>
    <w:rsid w:val="002614EA"/>
    <w:rsid w:val="00261FD2"/>
    <w:rsid w:val="00262D8C"/>
    <w:rsid w:val="0026330F"/>
    <w:rsid w:val="00263603"/>
    <w:rsid w:val="00264B63"/>
    <w:rsid w:val="002651E9"/>
    <w:rsid w:val="00265397"/>
    <w:rsid w:val="002653CD"/>
    <w:rsid w:val="00265B0E"/>
    <w:rsid w:val="00266CA1"/>
    <w:rsid w:val="00266F84"/>
    <w:rsid w:val="0027197C"/>
    <w:rsid w:val="00271A4F"/>
    <w:rsid w:val="002723F1"/>
    <w:rsid w:val="002751AC"/>
    <w:rsid w:val="002753C3"/>
    <w:rsid w:val="00275841"/>
    <w:rsid w:val="00275DC6"/>
    <w:rsid w:val="00277617"/>
    <w:rsid w:val="00277EE6"/>
    <w:rsid w:val="00282C30"/>
    <w:rsid w:val="00282D7E"/>
    <w:rsid w:val="00283816"/>
    <w:rsid w:val="002847D4"/>
    <w:rsid w:val="00284C20"/>
    <w:rsid w:val="00285459"/>
    <w:rsid w:val="0028744F"/>
    <w:rsid w:val="0029012F"/>
    <w:rsid w:val="00290445"/>
    <w:rsid w:val="00290552"/>
    <w:rsid w:val="00292044"/>
    <w:rsid w:val="002927FB"/>
    <w:rsid w:val="00292F3B"/>
    <w:rsid w:val="0029368A"/>
    <w:rsid w:val="00293811"/>
    <w:rsid w:val="002954AD"/>
    <w:rsid w:val="00295F48"/>
    <w:rsid w:val="00296AAA"/>
    <w:rsid w:val="002A10D1"/>
    <w:rsid w:val="002A151A"/>
    <w:rsid w:val="002A16D7"/>
    <w:rsid w:val="002A2687"/>
    <w:rsid w:val="002A3D40"/>
    <w:rsid w:val="002A3F2D"/>
    <w:rsid w:val="002A5467"/>
    <w:rsid w:val="002A56A4"/>
    <w:rsid w:val="002A5C23"/>
    <w:rsid w:val="002A686F"/>
    <w:rsid w:val="002A6B94"/>
    <w:rsid w:val="002A7631"/>
    <w:rsid w:val="002B1792"/>
    <w:rsid w:val="002B2A8E"/>
    <w:rsid w:val="002B3340"/>
    <w:rsid w:val="002B351A"/>
    <w:rsid w:val="002B3EC8"/>
    <w:rsid w:val="002B5772"/>
    <w:rsid w:val="002B6D1D"/>
    <w:rsid w:val="002B757F"/>
    <w:rsid w:val="002C0551"/>
    <w:rsid w:val="002C2462"/>
    <w:rsid w:val="002C257D"/>
    <w:rsid w:val="002C2774"/>
    <w:rsid w:val="002C2AE7"/>
    <w:rsid w:val="002C2B60"/>
    <w:rsid w:val="002C381D"/>
    <w:rsid w:val="002C59A4"/>
    <w:rsid w:val="002D132C"/>
    <w:rsid w:val="002D2605"/>
    <w:rsid w:val="002D2607"/>
    <w:rsid w:val="002D2882"/>
    <w:rsid w:val="002D2F97"/>
    <w:rsid w:val="002D3061"/>
    <w:rsid w:val="002D6328"/>
    <w:rsid w:val="002D7797"/>
    <w:rsid w:val="002D79A7"/>
    <w:rsid w:val="002E0C93"/>
    <w:rsid w:val="002E3F68"/>
    <w:rsid w:val="002E4B71"/>
    <w:rsid w:val="002E5C16"/>
    <w:rsid w:val="002E73E7"/>
    <w:rsid w:val="002F0AA7"/>
    <w:rsid w:val="002F15C2"/>
    <w:rsid w:val="002F182C"/>
    <w:rsid w:val="002F1B28"/>
    <w:rsid w:val="002F2583"/>
    <w:rsid w:val="002F279A"/>
    <w:rsid w:val="002F2C1A"/>
    <w:rsid w:val="002F3680"/>
    <w:rsid w:val="002F4F5B"/>
    <w:rsid w:val="002F6727"/>
    <w:rsid w:val="002F68FE"/>
    <w:rsid w:val="002F7040"/>
    <w:rsid w:val="002F70DE"/>
    <w:rsid w:val="00300DF8"/>
    <w:rsid w:val="0030276D"/>
    <w:rsid w:val="00303156"/>
    <w:rsid w:val="00303744"/>
    <w:rsid w:val="00304CFD"/>
    <w:rsid w:val="003069D6"/>
    <w:rsid w:val="00306A96"/>
    <w:rsid w:val="003107AB"/>
    <w:rsid w:val="0031127A"/>
    <w:rsid w:val="003114AD"/>
    <w:rsid w:val="00311A01"/>
    <w:rsid w:val="00312FAF"/>
    <w:rsid w:val="00313DD6"/>
    <w:rsid w:val="003154E8"/>
    <w:rsid w:val="00315C29"/>
    <w:rsid w:val="003162BD"/>
    <w:rsid w:val="0031664C"/>
    <w:rsid w:val="00320407"/>
    <w:rsid w:val="0032193E"/>
    <w:rsid w:val="00322C83"/>
    <w:rsid w:val="00322EFF"/>
    <w:rsid w:val="00323FCA"/>
    <w:rsid w:val="00324760"/>
    <w:rsid w:val="00324874"/>
    <w:rsid w:val="00324997"/>
    <w:rsid w:val="003256B1"/>
    <w:rsid w:val="00326541"/>
    <w:rsid w:val="0032687B"/>
    <w:rsid w:val="003271CF"/>
    <w:rsid w:val="00327A4E"/>
    <w:rsid w:val="00331545"/>
    <w:rsid w:val="00331BD2"/>
    <w:rsid w:val="00331C41"/>
    <w:rsid w:val="00332A6E"/>
    <w:rsid w:val="003330E6"/>
    <w:rsid w:val="0033333E"/>
    <w:rsid w:val="0033380F"/>
    <w:rsid w:val="003368C0"/>
    <w:rsid w:val="003370E5"/>
    <w:rsid w:val="0034017A"/>
    <w:rsid w:val="00340B2D"/>
    <w:rsid w:val="00341947"/>
    <w:rsid w:val="00342789"/>
    <w:rsid w:val="0034327B"/>
    <w:rsid w:val="00343439"/>
    <w:rsid w:val="00343B53"/>
    <w:rsid w:val="003459E9"/>
    <w:rsid w:val="003461D4"/>
    <w:rsid w:val="003463A5"/>
    <w:rsid w:val="00346BA7"/>
    <w:rsid w:val="00347E2B"/>
    <w:rsid w:val="00350CD0"/>
    <w:rsid w:val="003526A4"/>
    <w:rsid w:val="00354781"/>
    <w:rsid w:val="00354915"/>
    <w:rsid w:val="00354A00"/>
    <w:rsid w:val="00355BCE"/>
    <w:rsid w:val="00355DD8"/>
    <w:rsid w:val="00356769"/>
    <w:rsid w:val="00360B31"/>
    <w:rsid w:val="00361248"/>
    <w:rsid w:val="0036191D"/>
    <w:rsid w:val="00364E30"/>
    <w:rsid w:val="003664E8"/>
    <w:rsid w:val="003673BE"/>
    <w:rsid w:val="00367501"/>
    <w:rsid w:val="00372031"/>
    <w:rsid w:val="003738C2"/>
    <w:rsid w:val="003749C6"/>
    <w:rsid w:val="00374DF0"/>
    <w:rsid w:val="003753DE"/>
    <w:rsid w:val="00376AE6"/>
    <w:rsid w:val="00377413"/>
    <w:rsid w:val="00382ABC"/>
    <w:rsid w:val="00383594"/>
    <w:rsid w:val="003839B0"/>
    <w:rsid w:val="003847B9"/>
    <w:rsid w:val="00384A15"/>
    <w:rsid w:val="00384F4D"/>
    <w:rsid w:val="00385E85"/>
    <w:rsid w:val="00390AAF"/>
    <w:rsid w:val="0039118D"/>
    <w:rsid w:val="00391AC8"/>
    <w:rsid w:val="003928D6"/>
    <w:rsid w:val="00392F89"/>
    <w:rsid w:val="00392FB4"/>
    <w:rsid w:val="0039359D"/>
    <w:rsid w:val="00394DFF"/>
    <w:rsid w:val="00395A20"/>
    <w:rsid w:val="00395C05"/>
    <w:rsid w:val="00395C59"/>
    <w:rsid w:val="003965D0"/>
    <w:rsid w:val="00396CCE"/>
    <w:rsid w:val="003A0250"/>
    <w:rsid w:val="003A04CD"/>
    <w:rsid w:val="003A11AB"/>
    <w:rsid w:val="003A1341"/>
    <w:rsid w:val="003A1F14"/>
    <w:rsid w:val="003A2469"/>
    <w:rsid w:val="003A338F"/>
    <w:rsid w:val="003A3473"/>
    <w:rsid w:val="003A3974"/>
    <w:rsid w:val="003A4505"/>
    <w:rsid w:val="003A5838"/>
    <w:rsid w:val="003A74D0"/>
    <w:rsid w:val="003B0BC2"/>
    <w:rsid w:val="003B1B6B"/>
    <w:rsid w:val="003B2A66"/>
    <w:rsid w:val="003B2E71"/>
    <w:rsid w:val="003B30C5"/>
    <w:rsid w:val="003B32D1"/>
    <w:rsid w:val="003B37BB"/>
    <w:rsid w:val="003B44D1"/>
    <w:rsid w:val="003B61E5"/>
    <w:rsid w:val="003B6F90"/>
    <w:rsid w:val="003B7A96"/>
    <w:rsid w:val="003C1333"/>
    <w:rsid w:val="003C36AC"/>
    <w:rsid w:val="003C422A"/>
    <w:rsid w:val="003C5C93"/>
    <w:rsid w:val="003C72E6"/>
    <w:rsid w:val="003C7561"/>
    <w:rsid w:val="003C7EF9"/>
    <w:rsid w:val="003D028B"/>
    <w:rsid w:val="003D0661"/>
    <w:rsid w:val="003D312F"/>
    <w:rsid w:val="003D68A2"/>
    <w:rsid w:val="003D68D5"/>
    <w:rsid w:val="003D7050"/>
    <w:rsid w:val="003E0775"/>
    <w:rsid w:val="003E0E6E"/>
    <w:rsid w:val="003E14CF"/>
    <w:rsid w:val="003E2574"/>
    <w:rsid w:val="003E6322"/>
    <w:rsid w:val="003E6494"/>
    <w:rsid w:val="003E682A"/>
    <w:rsid w:val="003E684C"/>
    <w:rsid w:val="003F020F"/>
    <w:rsid w:val="003F0A40"/>
    <w:rsid w:val="003F168A"/>
    <w:rsid w:val="003F2D2C"/>
    <w:rsid w:val="003F4C96"/>
    <w:rsid w:val="003F5092"/>
    <w:rsid w:val="003F64CD"/>
    <w:rsid w:val="0040015E"/>
    <w:rsid w:val="004016DD"/>
    <w:rsid w:val="00401F0F"/>
    <w:rsid w:val="004035C7"/>
    <w:rsid w:val="004040AA"/>
    <w:rsid w:val="00404A22"/>
    <w:rsid w:val="00407D59"/>
    <w:rsid w:val="004100E4"/>
    <w:rsid w:val="0041075C"/>
    <w:rsid w:val="00412C84"/>
    <w:rsid w:val="00414762"/>
    <w:rsid w:val="0041525E"/>
    <w:rsid w:val="00415939"/>
    <w:rsid w:val="00416A1C"/>
    <w:rsid w:val="0041751E"/>
    <w:rsid w:val="00420742"/>
    <w:rsid w:val="00420986"/>
    <w:rsid w:val="00421005"/>
    <w:rsid w:val="0042103B"/>
    <w:rsid w:val="004221EB"/>
    <w:rsid w:val="00422955"/>
    <w:rsid w:val="00422BE6"/>
    <w:rsid w:val="00422E4A"/>
    <w:rsid w:val="00423876"/>
    <w:rsid w:val="00423E3D"/>
    <w:rsid w:val="00426BA9"/>
    <w:rsid w:val="00427409"/>
    <w:rsid w:val="004279CD"/>
    <w:rsid w:val="00427C28"/>
    <w:rsid w:val="00427D88"/>
    <w:rsid w:val="00427EB3"/>
    <w:rsid w:val="0043046F"/>
    <w:rsid w:val="00431372"/>
    <w:rsid w:val="004328EE"/>
    <w:rsid w:val="00432EE5"/>
    <w:rsid w:val="00433564"/>
    <w:rsid w:val="004370D4"/>
    <w:rsid w:val="00437732"/>
    <w:rsid w:val="00437BE4"/>
    <w:rsid w:val="00437CA3"/>
    <w:rsid w:val="0044027B"/>
    <w:rsid w:val="004408F8"/>
    <w:rsid w:val="004417E7"/>
    <w:rsid w:val="00441C78"/>
    <w:rsid w:val="00443A9A"/>
    <w:rsid w:val="0044435E"/>
    <w:rsid w:val="00445D7A"/>
    <w:rsid w:val="0044648F"/>
    <w:rsid w:val="004468B4"/>
    <w:rsid w:val="00446D40"/>
    <w:rsid w:val="00446DA2"/>
    <w:rsid w:val="0045130F"/>
    <w:rsid w:val="00451B9D"/>
    <w:rsid w:val="00452C06"/>
    <w:rsid w:val="00453425"/>
    <w:rsid w:val="00457020"/>
    <w:rsid w:val="00457843"/>
    <w:rsid w:val="00457C13"/>
    <w:rsid w:val="00460458"/>
    <w:rsid w:val="0046052C"/>
    <w:rsid w:val="0046110F"/>
    <w:rsid w:val="00461AD0"/>
    <w:rsid w:val="00462002"/>
    <w:rsid w:val="0046212F"/>
    <w:rsid w:val="00462733"/>
    <w:rsid w:val="004629CA"/>
    <w:rsid w:val="00463227"/>
    <w:rsid w:val="00463939"/>
    <w:rsid w:val="00463973"/>
    <w:rsid w:val="00465A75"/>
    <w:rsid w:val="00466674"/>
    <w:rsid w:val="0046782E"/>
    <w:rsid w:val="00467B01"/>
    <w:rsid w:val="00470946"/>
    <w:rsid w:val="00471113"/>
    <w:rsid w:val="00471200"/>
    <w:rsid w:val="004724A7"/>
    <w:rsid w:val="00472FF8"/>
    <w:rsid w:val="00473769"/>
    <w:rsid w:val="004743B8"/>
    <w:rsid w:val="0047493A"/>
    <w:rsid w:val="00475F03"/>
    <w:rsid w:val="004804B3"/>
    <w:rsid w:val="00481893"/>
    <w:rsid w:val="00481E06"/>
    <w:rsid w:val="004820E9"/>
    <w:rsid w:val="0048261C"/>
    <w:rsid w:val="004829A2"/>
    <w:rsid w:val="00483119"/>
    <w:rsid w:val="004834FC"/>
    <w:rsid w:val="0048361F"/>
    <w:rsid w:val="004845D0"/>
    <w:rsid w:val="004847C4"/>
    <w:rsid w:val="004852FF"/>
    <w:rsid w:val="004921C3"/>
    <w:rsid w:val="004922AB"/>
    <w:rsid w:val="004923C9"/>
    <w:rsid w:val="0049290A"/>
    <w:rsid w:val="00492FDA"/>
    <w:rsid w:val="004937C6"/>
    <w:rsid w:val="00494A2C"/>
    <w:rsid w:val="00494E73"/>
    <w:rsid w:val="00495AA3"/>
    <w:rsid w:val="004A115A"/>
    <w:rsid w:val="004A2830"/>
    <w:rsid w:val="004A2C98"/>
    <w:rsid w:val="004A33B3"/>
    <w:rsid w:val="004A3B19"/>
    <w:rsid w:val="004A4D92"/>
    <w:rsid w:val="004A5A89"/>
    <w:rsid w:val="004A5BAA"/>
    <w:rsid w:val="004A626B"/>
    <w:rsid w:val="004A6EA7"/>
    <w:rsid w:val="004B0628"/>
    <w:rsid w:val="004B063F"/>
    <w:rsid w:val="004B2413"/>
    <w:rsid w:val="004B280A"/>
    <w:rsid w:val="004B33B8"/>
    <w:rsid w:val="004B40ED"/>
    <w:rsid w:val="004B4542"/>
    <w:rsid w:val="004B49F9"/>
    <w:rsid w:val="004B514C"/>
    <w:rsid w:val="004B5641"/>
    <w:rsid w:val="004B6F62"/>
    <w:rsid w:val="004B7D57"/>
    <w:rsid w:val="004C00D8"/>
    <w:rsid w:val="004C1CE9"/>
    <w:rsid w:val="004C1F32"/>
    <w:rsid w:val="004C3DAD"/>
    <w:rsid w:val="004C5923"/>
    <w:rsid w:val="004C6116"/>
    <w:rsid w:val="004C7C61"/>
    <w:rsid w:val="004C7E78"/>
    <w:rsid w:val="004D0DFD"/>
    <w:rsid w:val="004D1FBE"/>
    <w:rsid w:val="004D2579"/>
    <w:rsid w:val="004D34A2"/>
    <w:rsid w:val="004D45BE"/>
    <w:rsid w:val="004D46BA"/>
    <w:rsid w:val="004D46D3"/>
    <w:rsid w:val="004D4A86"/>
    <w:rsid w:val="004D563C"/>
    <w:rsid w:val="004D67D1"/>
    <w:rsid w:val="004D72A1"/>
    <w:rsid w:val="004D7664"/>
    <w:rsid w:val="004E074F"/>
    <w:rsid w:val="004E0A2E"/>
    <w:rsid w:val="004E0BF1"/>
    <w:rsid w:val="004E2518"/>
    <w:rsid w:val="004E43DA"/>
    <w:rsid w:val="004E5121"/>
    <w:rsid w:val="004E54D9"/>
    <w:rsid w:val="004E55FB"/>
    <w:rsid w:val="004E58A9"/>
    <w:rsid w:val="004E6427"/>
    <w:rsid w:val="004E7625"/>
    <w:rsid w:val="004E7E43"/>
    <w:rsid w:val="004F02F9"/>
    <w:rsid w:val="004F0B5B"/>
    <w:rsid w:val="004F0BF3"/>
    <w:rsid w:val="004F1956"/>
    <w:rsid w:val="004F2FC0"/>
    <w:rsid w:val="004F42BD"/>
    <w:rsid w:val="004F5FC6"/>
    <w:rsid w:val="004F609E"/>
    <w:rsid w:val="004F69FA"/>
    <w:rsid w:val="005003FC"/>
    <w:rsid w:val="00502C0E"/>
    <w:rsid w:val="00502CB3"/>
    <w:rsid w:val="005037B2"/>
    <w:rsid w:val="00503ED6"/>
    <w:rsid w:val="0050455E"/>
    <w:rsid w:val="005047AD"/>
    <w:rsid w:val="00504C94"/>
    <w:rsid w:val="00505D55"/>
    <w:rsid w:val="00506605"/>
    <w:rsid w:val="0050683B"/>
    <w:rsid w:val="00507A06"/>
    <w:rsid w:val="005101FC"/>
    <w:rsid w:val="0051044F"/>
    <w:rsid w:val="00510B1D"/>
    <w:rsid w:val="0051107D"/>
    <w:rsid w:val="00511167"/>
    <w:rsid w:val="00511B8C"/>
    <w:rsid w:val="00514C94"/>
    <w:rsid w:val="005152DA"/>
    <w:rsid w:val="00515BBB"/>
    <w:rsid w:val="00521A52"/>
    <w:rsid w:val="00521C3C"/>
    <w:rsid w:val="00522A93"/>
    <w:rsid w:val="00524BFF"/>
    <w:rsid w:val="005264B0"/>
    <w:rsid w:val="00526C07"/>
    <w:rsid w:val="0052733F"/>
    <w:rsid w:val="005273A6"/>
    <w:rsid w:val="00527533"/>
    <w:rsid w:val="00527E88"/>
    <w:rsid w:val="00527EF8"/>
    <w:rsid w:val="005306A0"/>
    <w:rsid w:val="00532634"/>
    <w:rsid w:val="0053387C"/>
    <w:rsid w:val="005343A3"/>
    <w:rsid w:val="00534F74"/>
    <w:rsid w:val="005356AE"/>
    <w:rsid w:val="00536789"/>
    <w:rsid w:val="005367B5"/>
    <w:rsid w:val="005369F2"/>
    <w:rsid w:val="00536D2F"/>
    <w:rsid w:val="00540052"/>
    <w:rsid w:val="00540C72"/>
    <w:rsid w:val="0054146B"/>
    <w:rsid w:val="00541812"/>
    <w:rsid w:val="00543DB4"/>
    <w:rsid w:val="00543E08"/>
    <w:rsid w:val="00543EF6"/>
    <w:rsid w:val="005449AD"/>
    <w:rsid w:val="00544C85"/>
    <w:rsid w:val="00545222"/>
    <w:rsid w:val="00545DE6"/>
    <w:rsid w:val="00546E94"/>
    <w:rsid w:val="005472B4"/>
    <w:rsid w:val="00547672"/>
    <w:rsid w:val="00550521"/>
    <w:rsid w:val="005505ED"/>
    <w:rsid w:val="00552799"/>
    <w:rsid w:val="00553663"/>
    <w:rsid w:val="005544B2"/>
    <w:rsid w:val="0055475F"/>
    <w:rsid w:val="00555443"/>
    <w:rsid w:val="0055563A"/>
    <w:rsid w:val="005561D4"/>
    <w:rsid w:val="00557355"/>
    <w:rsid w:val="00560412"/>
    <w:rsid w:val="00560618"/>
    <w:rsid w:val="005609CA"/>
    <w:rsid w:val="005609FB"/>
    <w:rsid w:val="00562231"/>
    <w:rsid w:val="00562F9D"/>
    <w:rsid w:val="00564B04"/>
    <w:rsid w:val="00564E8B"/>
    <w:rsid w:val="00565B12"/>
    <w:rsid w:val="00565C70"/>
    <w:rsid w:val="00570524"/>
    <w:rsid w:val="005714EA"/>
    <w:rsid w:val="005726E2"/>
    <w:rsid w:val="00573059"/>
    <w:rsid w:val="00573712"/>
    <w:rsid w:val="00573B70"/>
    <w:rsid w:val="00575B45"/>
    <w:rsid w:val="0057621E"/>
    <w:rsid w:val="00576EB4"/>
    <w:rsid w:val="00577B05"/>
    <w:rsid w:val="00580637"/>
    <w:rsid w:val="00580D6F"/>
    <w:rsid w:val="005812C6"/>
    <w:rsid w:val="0058175B"/>
    <w:rsid w:val="005833EE"/>
    <w:rsid w:val="0058382A"/>
    <w:rsid w:val="00585D88"/>
    <w:rsid w:val="00586377"/>
    <w:rsid w:val="00586597"/>
    <w:rsid w:val="00590C97"/>
    <w:rsid w:val="00593E52"/>
    <w:rsid w:val="005948FA"/>
    <w:rsid w:val="005959BE"/>
    <w:rsid w:val="00596210"/>
    <w:rsid w:val="00596286"/>
    <w:rsid w:val="00596999"/>
    <w:rsid w:val="00597F5E"/>
    <w:rsid w:val="005A0F31"/>
    <w:rsid w:val="005A0F7A"/>
    <w:rsid w:val="005A1D01"/>
    <w:rsid w:val="005A20FB"/>
    <w:rsid w:val="005A28A1"/>
    <w:rsid w:val="005A2F38"/>
    <w:rsid w:val="005A3B0E"/>
    <w:rsid w:val="005A3CBB"/>
    <w:rsid w:val="005A46D0"/>
    <w:rsid w:val="005A6FB5"/>
    <w:rsid w:val="005B03CC"/>
    <w:rsid w:val="005B05DB"/>
    <w:rsid w:val="005B25E4"/>
    <w:rsid w:val="005B30C8"/>
    <w:rsid w:val="005B5AD4"/>
    <w:rsid w:val="005B7414"/>
    <w:rsid w:val="005B7778"/>
    <w:rsid w:val="005B7C48"/>
    <w:rsid w:val="005C051F"/>
    <w:rsid w:val="005C1952"/>
    <w:rsid w:val="005C1F65"/>
    <w:rsid w:val="005C1F75"/>
    <w:rsid w:val="005C4303"/>
    <w:rsid w:val="005C4976"/>
    <w:rsid w:val="005C5B8B"/>
    <w:rsid w:val="005C6E7B"/>
    <w:rsid w:val="005C762E"/>
    <w:rsid w:val="005D027B"/>
    <w:rsid w:val="005D098C"/>
    <w:rsid w:val="005D09FA"/>
    <w:rsid w:val="005D0C8F"/>
    <w:rsid w:val="005D2E93"/>
    <w:rsid w:val="005D311B"/>
    <w:rsid w:val="005D3FD9"/>
    <w:rsid w:val="005D476E"/>
    <w:rsid w:val="005D6737"/>
    <w:rsid w:val="005D772B"/>
    <w:rsid w:val="005E1AEA"/>
    <w:rsid w:val="005E2139"/>
    <w:rsid w:val="005E291A"/>
    <w:rsid w:val="005E37B5"/>
    <w:rsid w:val="005E46BB"/>
    <w:rsid w:val="005E4E33"/>
    <w:rsid w:val="005E5821"/>
    <w:rsid w:val="005E5B2F"/>
    <w:rsid w:val="005E6D0C"/>
    <w:rsid w:val="005E6EA0"/>
    <w:rsid w:val="005E7010"/>
    <w:rsid w:val="005E728E"/>
    <w:rsid w:val="005E7545"/>
    <w:rsid w:val="005E7605"/>
    <w:rsid w:val="005F0C0C"/>
    <w:rsid w:val="005F1149"/>
    <w:rsid w:val="005F15B2"/>
    <w:rsid w:val="005F2A72"/>
    <w:rsid w:val="005F31F9"/>
    <w:rsid w:val="005F3ABF"/>
    <w:rsid w:val="005F3DDA"/>
    <w:rsid w:val="005F46D4"/>
    <w:rsid w:val="005F6092"/>
    <w:rsid w:val="005F63F8"/>
    <w:rsid w:val="005F76FC"/>
    <w:rsid w:val="006001CC"/>
    <w:rsid w:val="006022D0"/>
    <w:rsid w:val="00602B4D"/>
    <w:rsid w:val="00603C94"/>
    <w:rsid w:val="006048E0"/>
    <w:rsid w:val="00604FAD"/>
    <w:rsid w:val="0060662A"/>
    <w:rsid w:val="0060741A"/>
    <w:rsid w:val="006108C9"/>
    <w:rsid w:val="00611253"/>
    <w:rsid w:val="00612587"/>
    <w:rsid w:val="00612789"/>
    <w:rsid w:val="00612CC3"/>
    <w:rsid w:val="0061340D"/>
    <w:rsid w:val="00613768"/>
    <w:rsid w:val="00613D24"/>
    <w:rsid w:val="00614BDA"/>
    <w:rsid w:val="00615775"/>
    <w:rsid w:val="00616503"/>
    <w:rsid w:val="00616865"/>
    <w:rsid w:val="0061729C"/>
    <w:rsid w:val="00617C80"/>
    <w:rsid w:val="00621AFB"/>
    <w:rsid w:val="00622EAE"/>
    <w:rsid w:val="00623766"/>
    <w:rsid w:val="0062589A"/>
    <w:rsid w:val="00625F34"/>
    <w:rsid w:val="00626A1E"/>
    <w:rsid w:val="006307C7"/>
    <w:rsid w:val="006309DE"/>
    <w:rsid w:val="00632B82"/>
    <w:rsid w:val="006331B4"/>
    <w:rsid w:val="006343F3"/>
    <w:rsid w:val="006365C1"/>
    <w:rsid w:val="00640CF2"/>
    <w:rsid w:val="006417D6"/>
    <w:rsid w:val="00641FAB"/>
    <w:rsid w:val="00642906"/>
    <w:rsid w:val="00642DDA"/>
    <w:rsid w:val="00643582"/>
    <w:rsid w:val="00643A04"/>
    <w:rsid w:val="00643B75"/>
    <w:rsid w:val="00644CEB"/>
    <w:rsid w:val="00644F18"/>
    <w:rsid w:val="006457EF"/>
    <w:rsid w:val="00645B55"/>
    <w:rsid w:val="006469AD"/>
    <w:rsid w:val="00650EEC"/>
    <w:rsid w:val="00650F96"/>
    <w:rsid w:val="00650FF9"/>
    <w:rsid w:val="006512B7"/>
    <w:rsid w:val="00651521"/>
    <w:rsid w:val="00651C22"/>
    <w:rsid w:val="00653BE2"/>
    <w:rsid w:val="0065562D"/>
    <w:rsid w:val="00655679"/>
    <w:rsid w:val="00655B4D"/>
    <w:rsid w:val="00655ED5"/>
    <w:rsid w:val="00656262"/>
    <w:rsid w:val="00660852"/>
    <w:rsid w:val="00661054"/>
    <w:rsid w:val="00665734"/>
    <w:rsid w:val="0066587C"/>
    <w:rsid w:val="00671977"/>
    <w:rsid w:val="00671D80"/>
    <w:rsid w:val="00671E49"/>
    <w:rsid w:val="00672E84"/>
    <w:rsid w:val="00672EFB"/>
    <w:rsid w:val="006739CF"/>
    <w:rsid w:val="0067752C"/>
    <w:rsid w:val="006776A2"/>
    <w:rsid w:val="00677F35"/>
    <w:rsid w:val="006801A6"/>
    <w:rsid w:val="00680707"/>
    <w:rsid w:val="00680717"/>
    <w:rsid w:val="00680F4A"/>
    <w:rsid w:val="0068124B"/>
    <w:rsid w:val="00681610"/>
    <w:rsid w:val="00681E1A"/>
    <w:rsid w:val="00681E79"/>
    <w:rsid w:val="00684AD6"/>
    <w:rsid w:val="0068553C"/>
    <w:rsid w:val="00685A16"/>
    <w:rsid w:val="00685D36"/>
    <w:rsid w:val="006860C7"/>
    <w:rsid w:val="00686BFD"/>
    <w:rsid w:val="00687304"/>
    <w:rsid w:val="00687910"/>
    <w:rsid w:val="00687B8F"/>
    <w:rsid w:val="00687EDD"/>
    <w:rsid w:val="006913A8"/>
    <w:rsid w:val="0069175D"/>
    <w:rsid w:val="0069269C"/>
    <w:rsid w:val="00692C71"/>
    <w:rsid w:val="00692F85"/>
    <w:rsid w:val="006931A0"/>
    <w:rsid w:val="006935BC"/>
    <w:rsid w:val="006947F0"/>
    <w:rsid w:val="00696E55"/>
    <w:rsid w:val="00697687"/>
    <w:rsid w:val="006A0631"/>
    <w:rsid w:val="006A0B0E"/>
    <w:rsid w:val="006A0F96"/>
    <w:rsid w:val="006A1A08"/>
    <w:rsid w:val="006A3A9C"/>
    <w:rsid w:val="006A3CC5"/>
    <w:rsid w:val="006A6A90"/>
    <w:rsid w:val="006A721F"/>
    <w:rsid w:val="006A7CCF"/>
    <w:rsid w:val="006B0581"/>
    <w:rsid w:val="006B0F36"/>
    <w:rsid w:val="006B24C3"/>
    <w:rsid w:val="006B2A83"/>
    <w:rsid w:val="006B30FD"/>
    <w:rsid w:val="006B4254"/>
    <w:rsid w:val="006B4CA7"/>
    <w:rsid w:val="006B54A8"/>
    <w:rsid w:val="006B5CB4"/>
    <w:rsid w:val="006B673F"/>
    <w:rsid w:val="006B6DCF"/>
    <w:rsid w:val="006B791B"/>
    <w:rsid w:val="006B7CA0"/>
    <w:rsid w:val="006B7D17"/>
    <w:rsid w:val="006B7EAB"/>
    <w:rsid w:val="006C0AEF"/>
    <w:rsid w:val="006C19F6"/>
    <w:rsid w:val="006C3656"/>
    <w:rsid w:val="006C4793"/>
    <w:rsid w:val="006C4798"/>
    <w:rsid w:val="006C499F"/>
    <w:rsid w:val="006C63EF"/>
    <w:rsid w:val="006C6486"/>
    <w:rsid w:val="006D0EDD"/>
    <w:rsid w:val="006D15F0"/>
    <w:rsid w:val="006D2A3E"/>
    <w:rsid w:val="006D31F8"/>
    <w:rsid w:val="006D3213"/>
    <w:rsid w:val="006D3509"/>
    <w:rsid w:val="006D36FB"/>
    <w:rsid w:val="006D42ED"/>
    <w:rsid w:val="006D4512"/>
    <w:rsid w:val="006D4A49"/>
    <w:rsid w:val="006D4A83"/>
    <w:rsid w:val="006D4D1A"/>
    <w:rsid w:val="006D558C"/>
    <w:rsid w:val="006D5982"/>
    <w:rsid w:val="006D5B43"/>
    <w:rsid w:val="006D73F1"/>
    <w:rsid w:val="006E11B2"/>
    <w:rsid w:val="006E2A29"/>
    <w:rsid w:val="006E2C3C"/>
    <w:rsid w:val="006E3514"/>
    <w:rsid w:val="006E718D"/>
    <w:rsid w:val="006E73B4"/>
    <w:rsid w:val="006E7421"/>
    <w:rsid w:val="006E7647"/>
    <w:rsid w:val="006F1318"/>
    <w:rsid w:val="006F162C"/>
    <w:rsid w:val="006F1DA8"/>
    <w:rsid w:val="006F22E9"/>
    <w:rsid w:val="006F2410"/>
    <w:rsid w:val="006F25C9"/>
    <w:rsid w:val="006F26EF"/>
    <w:rsid w:val="006F28E1"/>
    <w:rsid w:val="006F32F1"/>
    <w:rsid w:val="006F3370"/>
    <w:rsid w:val="006F4778"/>
    <w:rsid w:val="006F4AA5"/>
    <w:rsid w:val="006F4CFA"/>
    <w:rsid w:val="006F5310"/>
    <w:rsid w:val="006F56E9"/>
    <w:rsid w:val="006F696E"/>
    <w:rsid w:val="006F6B91"/>
    <w:rsid w:val="006F7492"/>
    <w:rsid w:val="00700889"/>
    <w:rsid w:val="00700F30"/>
    <w:rsid w:val="007035F0"/>
    <w:rsid w:val="007037AF"/>
    <w:rsid w:val="007040CB"/>
    <w:rsid w:val="00704E47"/>
    <w:rsid w:val="0070523B"/>
    <w:rsid w:val="00707190"/>
    <w:rsid w:val="00707D16"/>
    <w:rsid w:val="007126D5"/>
    <w:rsid w:val="00715E8A"/>
    <w:rsid w:val="00717226"/>
    <w:rsid w:val="0072015E"/>
    <w:rsid w:val="00720DCB"/>
    <w:rsid w:val="00720FDD"/>
    <w:rsid w:val="007213F6"/>
    <w:rsid w:val="00721A2A"/>
    <w:rsid w:val="0072202F"/>
    <w:rsid w:val="007220A7"/>
    <w:rsid w:val="00722883"/>
    <w:rsid w:val="0072349C"/>
    <w:rsid w:val="00723AF0"/>
    <w:rsid w:val="007249A2"/>
    <w:rsid w:val="007249F5"/>
    <w:rsid w:val="00725F6D"/>
    <w:rsid w:val="00727911"/>
    <w:rsid w:val="00727BCB"/>
    <w:rsid w:val="00727FA3"/>
    <w:rsid w:val="00730077"/>
    <w:rsid w:val="0073007E"/>
    <w:rsid w:val="007311E2"/>
    <w:rsid w:val="00732519"/>
    <w:rsid w:val="0073365B"/>
    <w:rsid w:val="00733817"/>
    <w:rsid w:val="0073406A"/>
    <w:rsid w:val="00734F5A"/>
    <w:rsid w:val="0073517E"/>
    <w:rsid w:val="0073525C"/>
    <w:rsid w:val="0073579D"/>
    <w:rsid w:val="00736ADC"/>
    <w:rsid w:val="00736B85"/>
    <w:rsid w:val="00736D97"/>
    <w:rsid w:val="00736DB5"/>
    <w:rsid w:val="00737CEF"/>
    <w:rsid w:val="00737DDA"/>
    <w:rsid w:val="007410A6"/>
    <w:rsid w:val="00741C2D"/>
    <w:rsid w:val="00741E9F"/>
    <w:rsid w:val="007424B9"/>
    <w:rsid w:val="00742E7E"/>
    <w:rsid w:val="00744D99"/>
    <w:rsid w:val="007469F3"/>
    <w:rsid w:val="00746B57"/>
    <w:rsid w:val="00747D90"/>
    <w:rsid w:val="007501B9"/>
    <w:rsid w:val="00750F9B"/>
    <w:rsid w:val="00751CB9"/>
    <w:rsid w:val="00753392"/>
    <w:rsid w:val="00755091"/>
    <w:rsid w:val="00755E6F"/>
    <w:rsid w:val="0075624F"/>
    <w:rsid w:val="00756580"/>
    <w:rsid w:val="00756D96"/>
    <w:rsid w:val="00760E6B"/>
    <w:rsid w:val="007611F2"/>
    <w:rsid w:val="007620C2"/>
    <w:rsid w:val="00763641"/>
    <w:rsid w:val="0076468F"/>
    <w:rsid w:val="00764B8E"/>
    <w:rsid w:val="00765199"/>
    <w:rsid w:val="007652DE"/>
    <w:rsid w:val="007668BA"/>
    <w:rsid w:val="00766EA2"/>
    <w:rsid w:val="00770596"/>
    <w:rsid w:val="00770FA0"/>
    <w:rsid w:val="00771263"/>
    <w:rsid w:val="00771569"/>
    <w:rsid w:val="00772656"/>
    <w:rsid w:val="0077277D"/>
    <w:rsid w:val="00773300"/>
    <w:rsid w:val="00773643"/>
    <w:rsid w:val="00773A59"/>
    <w:rsid w:val="007747D4"/>
    <w:rsid w:val="00774963"/>
    <w:rsid w:val="00775771"/>
    <w:rsid w:val="007757BD"/>
    <w:rsid w:val="007775B5"/>
    <w:rsid w:val="00777BC3"/>
    <w:rsid w:val="00780DD7"/>
    <w:rsid w:val="0078151F"/>
    <w:rsid w:val="00781B7F"/>
    <w:rsid w:val="00782DCB"/>
    <w:rsid w:val="00782F66"/>
    <w:rsid w:val="00784156"/>
    <w:rsid w:val="00786611"/>
    <w:rsid w:val="007874DE"/>
    <w:rsid w:val="00790AD8"/>
    <w:rsid w:val="00791280"/>
    <w:rsid w:val="007916DF"/>
    <w:rsid w:val="007927AC"/>
    <w:rsid w:val="007933B3"/>
    <w:rsid w:val="00794D72"/>
    <w:rsid w:val="00797717"/>
    <w:rsid w:val="007A008E"/>
    <w:rsid w:val="007A048E"/>
    <w:rsid w:val="007A0875"/>
    <w:rsid w:val="007A19AF"/>
    <w:rsid w:val="007A1E9D"/>
    <w:rsid w:val="007A2801"/>
    <w:rsid w:val="007A42A1"/>
    <w:rsid w:val="007A47B0"/>
    <w:rsid w:val="007A4EEE"/>
    <w:rsid w:val="007A5093"/>
    <w:rsid w:val="007A62C2"/>
    <w:rsid w:val="007A6B6B"/>
    <w:rsid w:val="007A6DAA"/>
    <w:rsid w:val="007A7EC8"/>
    <w:rsid w:val="007B032C"/>
    <w:rsid w:val="007B0607"/>
    <w:rsid w:val="007B1AF8"/>
    <w:rsid w:val="007B200D"/>
    <w:rsid w:val="007B235B"/>
    <w:rsid w:val="007B2A16"/>
    <w:rsid w:val="007B38EA"/>
    <w:rsid w:val="007B3F70"/>
    <w:rsid w:val="007B4B3F"/>
    <w:rsid w:val="007B64DA"/>
    <w:rsid w:val="007B7508"/>
    <w:rsid w:val="007B787D"/>
    <w:rsid w:val="007B7B7B"/>
    <w:rsid w:val="007C091F"/>
    <w:rsid w:val="007C164F"/>
    <w:rsid w:val="007C3165"/>
    <w:rsid w:val="007C3B5E"/>
    <w:rsid w:val="007C3E4D"/>
    <w:rsid w:val="007C58D6"/>
    <w:rsid w:val="007C5CC2"/>
    <w:rsid w:val="007C689E"/>
    <w:rsid w:val="007C69BE"/>
    <w:rsid w:val="007C732D"/>
    <w:rsid w:val="007D1008"/>
    <w:rsid w:val="007D1E3E"/>
    <w:rsid w:val="007D33AD"/>
    <w:rsid w:val="007D3C7B"/>
    <w:rsid w:val="007D485F"/>
    <w:rsid w:val="007D5B27"/>
    <w:rsid w:val="007D5C80"/>
    <w:rsid w:val="007D62AE"/>
    <w:rsid w:val="007E013D"/>
    <w:rsid w:val="007E0EEF"/>
    <w:rsid w:val="007E2754"/>
    <w:rsid w:val="007E2E54"/>
    <w:rsid w:val="007E5818"/>
    <w:rsid w:val="007E61A7"/>
    <w:rsid w:val="007E65D7"/>
    <w:rsid w:val="007E67FC"/>
    <w:rsid w:val="007E737F"/>
    <w:rsid w:val="007F08A5"/>
    <w:rsid w:val="007F0FD2"/>
    <w:rsid w:val="007F227E"/>
    <w:rsid w:val="007F3A25"/>
    <w:rsid w:val="007F3B54"/>
    <w:rsid w:val="007F6249"/>
    <w:rsid w:val="007F66C3"/>
    <w:rsid w:val="007F6FE9"/>
    <w:rsid w:val="0080089C"/>
    <w:rsid w:val="00801899"/>
    <w:rsid w:val="00803318"/>
    <w:rsid w:val="00803456"/>
    <w:rsid w:val="008038CA"/>
    <w:rsid w:val="0080390A"/>
    <w:rsid w:val="00804BF2"/>
    <w:rsid w:val="00804F95"/>
    <w:rsid w:val="00810652"/>
    <w:rsid w:val="008119DD"/>
    <w:rsid w:val="00811BBD"/>
    <w:rsid w:val="00812976"/>
    <w:rsid w:val="00812EB1"/>
    <w:rsid w:val="0081351E"/>
    <w:rsid w:val="00814DEF"/>
    <w:rsid w:val="008152ED"/>
    <w:rsid w:val="0082001C"/>
    <w:rsid w:val="00820079"/>
    <w:rsid w:val="00821398"/>
    <w:rsid w:val="008215F5"/>
    <w:rsid w:val="0082239E"/>
    <w:rsid w:val="008238BE"/>
    <w:rsid w:val="00823B80"/>
    <w:rsid w:val="00824232"/>
    <w:rsid w:val="00824524"/>
    <w:rsid w:val="00825A87"/>
    <w:rsid w:val="00827D4F"/>
    <w:rsid w:val="0083183D"/>
    <w:rsid w:val="00831B9B"/>
    <w:rsid w:val="00832381"/>
    <w:rsid w:val="0083285D"/>
    <w:rsid w:val="00833A21"/>
    <w:rsid w:val="00834CB6"/>
    <w:rsid w:val="00835008"/>
    <w:rsid w:val="00835E7C"/>
    <w:rsid w:val="00840920"/>
    <w:rsid w:val="00840B41"/>
    <w:rsid w:val="00840DF6"/>
    <w:rsid w:val="00842A7E"/>
    <w:rsid w:val="008434EB"/>
    <w:rsid w:val="00844D3D"/>
    <w:rsid w:val="00844F1D"/>
    <w:rsid w:val="00845207"/>
    <w:rsid w:val="0084532E"/>
    <w:rsid w:val="008455A9"/>
    <w:rsid w:val="00845810"/>
    <w:rsid w:val="00845F3C"/>
    <w:rsid w:val="00846159"/>
    <w:rsid w:val="00846CC0"/>
    <w:rsid w:val="008505C3"/>
    <w:rsid w:val="00851677"/>
    <w:rsid w:val="00851D2F"/>
    <w:rsid w:val="008520CE"/>
    <w:rsid w:val="008522C6"/>
    <w:rsid w:val="00852E40"/>
    <w:rsid w:val="00856475"/>
    <w:rsid w:val="008570B4"/>
    <w:rsid w:val="00857A90"/>
    <w:rsid w:val="00857CDD"/>
    <w:rsid w:val="00860EA8"/>
    <w:rsid w:val="0086350A"/>
    <w:rsid w:val="00863F9E"/>
    <w:rsid w:val="0086472B"/>
    <w:rsid w:val="00865B83"/>
    <w:rsid w:val="008663DF"/>
    <w:rsid w:val="00866494"/>
    <w:rsid w:val="00866CC6"/>
    <w:rsid w:val="008729D9"/>
    <w:rsid w:val="00872A77"/>
    <w:rsid w:val="0087368E"/>
    <w:rsid w:val="00874065"/>
    <w:rsid w:val="008741E8"/>
    <w:rsid w:val="0087529B"/>
    <w:rsid w:val="00875FFE"/>
    <w:rsid w:val="008777A2"/>
    <w:rsid w:val="00877B2E"/>
    <w:rsid w:val="008802D9"/>
    <w:rsid w:val="00880B98"/>
    <w:rsid w:val="00881E0B"/>
    <w:rsid w:val="00881F26"/>
    <w:rsid w:val="00882330"/>
    <w:rsid w:val="008838A1"/>
    <w:rsid w:val="0088488F"/>
    <w:rsid w:val="0088516E"/>
    <w:rsid w:val="008855DC"/>
    <w:rsid w:val="0088685E"/>
    <w:rsid w:val="0088689E"/>
    <w:rsid w:val="0088697A"/>
    <w:rsid w:val="00887D94"/>
    <w:rsid w:val="008904FE"/>
    <w:rsid w:val="0089103C"/>
    <w:rsid w:val="00891794"/>
    <w:rsid w:val="00891929"/>
    <w:rsid w:val="00892420"/>
    <w:rsid w:val="00893176"/>
    <w:rsid w:val="00893A50"/>
    <w:rsid w:val="008948E8"/>
    <w:rsid w:val="00894918"/>
    <w:rsid w:val="00895446"/>
    <w:rsid w:val="00896D5C"/>
    <w:rsid w:val="00897C8F"/>
    <w:rsid w:val="008A05E4"/>
    <w:rsid w:val="008A0C62"/>
    <w:rsid w:val="008A2098"/>
    <w:rsid w:val="008A26FF"/>
    <w:rsid w:val="008A32D1"/>
    <w:rsid w:val="008A48E4"/>
    <w:rsid w:val="008A4A97"/>
    <w:rsid w:val="008A6883"/>
    <w:rsid w:val="008A7B50"/>
    <w:rsid w:val="008B0196"/>
    <w:rsid w:val="008B03D8"/>
    <w:rsid w:val="008B0803"/>
    <w:rsid w:val="008B2E96"/>
    <w:rsid w:val="008B4290"/>
    <w:rsid w:val="008B4816"/>
    <w:rsid w:val="008B49D8"/>
    <w:rsid w:val="008B5404"/>
    <w:rsid w:val="008B61CD"/>
    <w:rsid w:val="008B6303"/>
    <w:rsid w:val="008C4A61"/>
    <w:rsid w:val="008C4CB3"/>
    <w:rsid w:val="008C4F0F"/>
    <w:rsid w:val="008C65CF"/>
    <w:rsid w:val="008C6CFD"/>
    <w:rsid w:val="008C7D07"/>
    <w:rsid w:val="008C7D2C"/>
    <w:rsid w:val="008C7F38"/>
    <w:rsid w:val="008D002A"/>
    <w:rsid w:val="008D13A4"/>
    <w:rsid w:val="008D1656"/>
    <w:rsid w:val="008D1FEE"/>
    <w:rsid w:val="008D3415"/>
    <w:rsid w:val="008D3B9E"/>
    <w:rsid w:val="008D42AB"/>
    <w:rsid w:val="008D55C9"/>
    <w:rsid w:val="008D5670"/>
    <w:rsid w:val="008D62A3"/>
    <w:rsid w:val="008D63AC"/>
    <w:rsid w:val="008E2FE8"/>
    <w:rsid w:val="008E5493"/>
    <w:rsid w:val="008E62E8"/>
    <w:rsid w:val="008E7460"/>
    <w:rsid w:val="008E7585"/>
    <w:rsid w:val="008F0512"/>
    <w:rsid w:val="008F0881"/>
    <w:rsid w:val="008F2054"/>
    <w:rsid w:val="008F2E5C"/>
    <w:rsid w:val="008F3D68"/>
    <w:rsid w:val="008F4789"/>
    <w:rsid w:val="008F646F"/>
    <w:rsid w:val="0090044D"/>
    <w:rsid w:val="00901052"/>
    <w:rsid w:val="00902208"/>
    <w:rsid w:val="00903580"/>
    <w:rsid w:val="00906600"/>
    <w:rsid w:val="00906982"/>
    <w:rsid w:val="009076D0"/>
    <w:rsid w:val="00907C04"/>
    <w:rsid w:val="00910700"/>
    <w:rsid w:val="009135AD"/>
    <w:rsid w:val="00914F38"/>
    <w:rsid w:val="00916711"/>
    <w:rsid w:val="00917386"/>
    <w:rsid w:val="0091776B"/>
    <w:rsid w:val="00920396"/>
    <w:rsid w:val="00922476"/>
    <w:rsid w:val="00923444"/>
    <w:rsid w:val="00923B42"/>
    <w:rsid w:val="0092406A"/>
    <w:rsid w:val="00925D9F"/>
    <w:rsid w:val="0092657D"/>
    <w:rsid w:val="00927B7F"/>
    <w:rsid w:val="00927CD1"/>
    <w:rsid w:val="00931372"/>
    <w:rsid w:val="009314EF"/>
    <w:rsid w:val="00931DF5"/>
    <w:rsid w:val="00931E1D"/>
    <w:rsid w:val="009324D0"/>
    <w:rsid w:val="00932B67"/>
    <w:rsid w:val="009345A0"/>
    <w:rsid w:val="00935018"/>
    <w:rsid w:val="0093671F"/>
    <w:rsid w:val="00936984"/>
    <w:rsid w:val="00936EA7"/>
    <w:rsid w:val="00937D0C"/>
    <w:rsid w:val="00937F0D"/>
    <w:rsid w:val="009416B9"/>
    <w:rsid w:val="00941D1F"/>
    <w:rsid w:val="009420CA"/>
    <w:rsid w:val="00942BA3"/>
    <w:rsid w:val="00942CEF"/>
    <w:rsid w:val="00942FB8"/>
    <w:rsid w:val="0094366C"/>
    <w:rsid w:val="00944115"/>
    <w:rsid w:val="00944B4A"/>
    <w:rsid w:val="00945535"/>
    <w:rsid w:val="00945554"/>
    <w:rsid w:val="0094660B"/>
    <w:rsid w:val="0094666B"/>
    <w:rsid w:val="009479C0"/>
    <w:rsid w:val="00950914"/>
    <w:rsid w:val="00950C51"/>
    <w:rsid w:val="00951973"/>
    <w:rsid w:val="0095252E"/>
    <w:rsid w:val="00952591"/>
    <w:rsid w:val="00952C90"/>
    <w:rsid w:val="00952D26"/>
    <w:rsid w:val="00953ADF"/>
    <w:rsid w:val="00953B55"/>
    <w:rsid w:val="00953CBB"/>
    <w:rsid w:val="0095579B"/>
    <w:rsid w:val="009559F1"/>
    <w:rsid w:val="00957233"/>
    <w:rsid w:val="00957E73"/>
    <w:rsid w:val="00957ECC"/>
    <w:rsid w:val="0096135C"/>
    <w:rsid w:val="00963183"/>
    <w:rsid w:val="00963538"/>
    <w:rsid w:val="009670A7"/>
    <w:rsid w:val="0096781C"/>
    <w:rsid w:val="00970C0D"/>
    <w:rsid w:val="00970DEC"/>
    <w:rsid w:val="00971145"/>
    <w:rsid w:val="00971A75"/>
    <w:rsid w:val="00971B25"/>
    <w:rsid w:val="0097240C"/>
    <w:rsid w:val="009733D7"/>
    <w:rsid w:val="009746D7"/>
    <w:rsid w:val="00976F02"/>
    <w:rsid w:val="009777FE"/>
    <w:rsid w:val="009808B4"/>
    <w:rsid w:val="00983391"/>
    <w:rsid w:val="00984821"/>
    <w:rsid w:val="0098593C"/>
    <w:rsid w:val="0099047E"/>
    <w:rsid w:val="00992EC8"/>
    <w:rsid w:val="00995229"/>
    <w:rsid w:val="00995CC1"/>
    <w:rsid w:val="009961A7"/>
    <w:rsid w:val="0099676D"/>
    <w:rsid w:val="0099716A"/>
    <w:rsid w:val="009971E2"/>
    <w:rsid w:val="009A0593"/>
    <w:rsid w:val="009A2475"/>
    <w:rsid w:val="009A2797"/>
    <w:rsid w:val="009A2927"/>
    <w:rsid w:val="009A2C14"/>
    <w:rsid w:val="009A3701"/>
    <w:rsid w:val="009A3D97"/>
    <w:rsid w:val="009A3ED6"/>
    <w:rsid w:val="009A40CA"/>
    <w:rsid w:val="009A598B"/>
    <w:rsid w:val="009A5FC5"/>
    <w:rsid w:val="009A698B"/>
    <w:rsid w:val="009A6D16"/>
    <w:rsid w:val="009A6ED2"/>
    <w:rsid w:val="009A7A2F"/>
    <w:rsid w:val="009B2D86"/>
    <w:rsid w:val="009B3A4D"/>
    <w:rsid w:val="009B3F94"/>
    <w:rsid w:val="009B58E6"/>
    <w:rsid w:val="009B5E70"/>
    <w:rsid w:val="009B621A"/>
    <w:rsid w:val="009B672F"/>
    <w:rsid w:val="009B6EAB"/>
    <w:rsid w:val="009B711E"/>
    <w:rsid w:val="009B718D"/>
    <w:rsid w:val="009B7CCE"/>
    <w:rsid w:val="009B7CFE"/>
    <w:rsid w:val="009B7D54"/>
    <w:rsid w:val="009C08E3"/>
    <w:rsid w:val="009C0BCC"/>
    <w:rsid w:val="009C3FA3"/>
    <w:rsid w:val="009C45D9"/>
    <w:rsid w:val="009C4EF3"/>
    <w:rsid w:val="009C59FF"/>
    <w:rsid w:val="009C5E84"/>
    <w:rsid w:val="009C6530"/>
    <w:rsid w:val="009C6F32"/>
    <w:rsid w:val="009C7648"/>
    <w:rsid w:val="009C7943"/>
    <w:rsid w:val="009C7D79"/>
    <w:rsid w:val="009D01AA"/>
    <w:rsid w:val="009D2707"/>
    <w:rsid w:val="009D2BEF"/>
    <w:rsid w:val="009D2EA5"/>
    <w:rsid w:val="009D3263"/>
    <w:rsid w:val="009D358E"/>
    <w:rsid w:val="009D5CDB"/>
    <w:rsid w:val="009D64B9"/>
    <w:rsid w:val="009D664C"/>
    <w:rsid w:val="009D7187"/>
    <w:rsid w:val="009D783B"/>
    <w:rsid w:val="009D7861"/>
    <w:rsid w:val="009E01DD"/>
    <w:rsid w:val="009E0FAA"/>
    <w:rsid w:val="009E287B"/>
    <w:rsid w:val="009E29C6"/>
    <w:rsid w:val="009E4238"/>
    <w:rsid w:val="009E547A"/>
    <w:rsid w:val="009E6561"/>
    <w:rsid w:val="009E75BA"/>
    <w:rsid w:val="009F0E86"/>
    <w:rsid w:val="009F1074"/>
    <w:rsid w:val="009F30C8"/>
    <w:rsid w:val="009F3D93"/>
    <w:rsid w:val="009F4054"/>
    <w:rsid w:val="009F43F4"/>
    <w:rsid w:val="009F4E51"/>
    <w:rsid w:val="009F553D"/>
    <w:rsid w:val="009F58D8"/>
    <w:rsid w:val="009F770F"/>
    <w:rsid w:val="00A02F7D"/>
    <w:rsid w:val="00A03791"/>
    <w:rsid w:val="00A04822"/>
    <w:rsid w:val="00A0546D"/>
    <w:rsid w:val="00A06657"/>
    <w:rsid w:val="00A1085D"/>
    <w:rsid w:val="00A127A7"/>
    <w:rsid w:val="00A12DA0"/>
    <w:rsid w:val="00A1376C"/>
    <w:rsid w:val="00A1378A"/>
    <w:rsid w:val="00A14156"/>
    <w:rsid w:val="00A141DB"/>
    <w:rsid w:val="00A14524"/>
    <w:rsid w:val="00A145EA"/>
    <w:rsid w:val="00A14E54"/>
    <w:rsid w:val="00A156D2"/>
    <w:rsid w:val="00A16DFA"/>
    <w:rsid w:val="00A17493"/>
    <w:rsid w:val="00A17C0A"/>
    <w:rsid w:val="00A20CA8"/>
    <w:rsid w:val="00A21061"/>
    <w:rsid w:val="00A214BE"/>
    <w:rsid w:val="00A22FA7"/>
    <w:rsid w:val="00A238D0"/>
    <w:rsid w:val="00A300B5"/>
    <w:rsid w:val="00A31F05"/>
    <w:rsid w:val="00A3378B"/>
    <w:rsid w:val="00A33919"/>
    <w:rsid w:val="00A33B10"/>
    <w:rsid w:val="00A34514"/>
    <w:rsid w:val="00A346B2"/>
    <w:rsid w:val="00A34CD1"/>
    <w:rsid w:val="00A3573C"/>
    <w:rsid w:val="00A3601F"/>
    <w:rsid w:val="00A36786"/>
    <w:rsid w:val="00A36968"/>
    <w:rsid w:val="00A36EC5"/>
    <w:rsid w:val="00A36F0C"/>
    <w:rsid w:val="00A3766B"/>
    <w:rsid w:val="00A4033C"/>
    <w:rsid w:val="00A40622"/>
    <w:rsid w:val="00A40B65"/>
    <w:rsid w:val="00A41102"/>
    <w:rsid w:val="00A41149"/>
    <w:rsid w:val="00A41F11"/>
    <w:rsid w:val="00A4240F"/>
    <w:rsid w:val="00A42590"/>
    <w:rsid w:val="00A435B2"/>
    <w:rsid w:val="00A4436C"/>
    <w:rsid w:val="00A4449E"/>
    <w:rsid w:val="00A44745"/>
    <w:rsid w:val="00A44F15"/>
    <w:rsid w:val="00A468D5"/>
    <w:rsid w:val="00A4702B"/>
    <w:rsid w:val="00A47B7B"/>
    <w:rsid w:val="00A50455"/>
    <w:rsid w:val="00A50621"/>
    <w:rsid w:val="00A51EAF"/>
    <w:rsid w:val="00A53CAC"/>
    <w:rsid w:val="00A54175"/>
    <w:rsid w:val="00A56809"/>
    <w:rsid w:val="00A57F22"/>
    <w:rsid w:val="00A6005B"/>
    <w:rsid w:val="00A60ACA"/>
    <w:rsid w:val="00A60D9A"/>
    <w:rsid w:val="00A61338"/>
    <w:rsid w:val="00A61569"/>
    <w:rsid w:val="00A62155"/>
    <w:rsid w:val="00A634F0"/>
    <w:rsid w:val="00A63A07"/>
    <w:rsid w:val="00A654A2"/>
    <w:rsid w:val="00A65651"/>
    <w:rsid w:val="00A67183"/>
    <w:rsid w:val="00A6731F"/>
    <w:rsid w:val="00A70079"/>
    <w:rsid w:val="00A7068A"/>
    <w:rsid w:val="00A7191A"/>
    <w:rsid w:val="00A7371E"/>
    <w:rsid w:val="00A73902"/>
    <w:rsid w:val="00A76391"/>
    <w:rsid w:val="00A76452"/>
    <w:rsid w:val="00A82FA2"/>
    <w:rsid w:val="00A83F5F"/>
    <w:rsid w:val="00A84DF8"/>
    <w:rsid w:val="00A86245"/>
    <w:rsid w:val="00A86D3D"/>
    <w:rsid w:val="00A87929"/>
    <w:rsid w:val="00A9013E"/>
    <w:rsid w:val="00A905DA"/>
    <w:rsid w:val="00A906CE"/>
    <w:rsid w:val="00A915E6"/>
    <w:rsid w:val="00A915F3"/>
    <w:rsid w:val="00A947AA"/>
    <w:rsid w:val="00A94B17"/>
    <w:rsid w:val="00A94E7B"/>
    <w:rsid w:val="00A94F1F"/>
    <w:rsid w:val="00A95347"/>
    <w:rsid w:val="00A955D8"/>
    <w:rsid w:val="00A95648"/>
    <w:rsid w:val="00A95F00"/>
    <w:rsid w:val="00A96206"/>
    <w:rsid w:val="00A97985"/>
    <w:rsid w:val="00AA0B19"/>
    <w:rsid w:val="00AA19FA"/>
    <w:rsid w:val="00AA268B"/>
    <w:rsid w:val="00AA349C"/>
    <w:rsid w:val="00AA471D"/>
    <w:rsid w:val="00AA4B1C"/>
    <w:rsid w:val="00AA4E5B"/>
    <w:rsid w:val="00AA6188"/>
    <w:rsid w:val="00AA6D4C"/>
    <w:rsid w:val="00AA6FE5"/>
    <w:rsid w:val="00AA727F"/>
    <w:rsid w:val="00AA7E33"/>
    <w:rsid w:val="00AB118E"/>
    <w:rsid w:val="00AB265E"/>
    <w:rsid w:val="00AB2896"/>
    <w:rsid w:val="00AB2948"/>
    <w:rsid w:val="00AB39FA"/>
    <w:rsid w:val="00AB3B30"/>
    <w:rsid w:val="00AB426C"/>
    <w:rsid w:val="00AB451C"/>
    <w:rsid w:val="00AB59F2"/>
    <w:rsid w:val="00AB6C7A"/>
    <w:rsid w:val="00AC0D03"/>
    <w:rsid w:val="00AC167E"/>
    <w:rsid w:val="00AC18F0"/>
    <w:rsid w:val="00AC2E48"/>
    <w:rsid w:val="00AC3304"/>
    <w:rsid w:val="00AC3907"/>
    <w:rsid w:val="00AC3993"/>
    <w:rsid w:val="00AC3B43"/>
    <w:rsid w:val="00AC3E62"/>
    <w:rsid w:val="00AC48FA"/>
    <w:rsid w:val="00AC5583"/>
    <w:rsid w:val="00AC5620"/>
    <w:rsid w:val="00AC5AF9"/>
    <w:rsid w:val="00AC5C31"/>
    <w:rsid w:val="00AC5DF6"/>
    <w:rsid w:val="00AC6192"/>
    <w:rsid w:val="00AC6405"/>
    <w:rsid w:val="00AC6CC4"/>
    <w:rsid w:val="00AC6DE6"/>
    <w:rsid w:val="00AC74FD"/>
    <w:rsid w:val="00AC7EAF"/>
    <w:rsid w:val="00AD19D8"/>
    <w:rsid w:val="00AD1DC6"/>
    <w:rsid w:val="00AD209D"/>
    <w:rsid w:val="00AD2153"/>
    <w:rsid w:val="00AD2617"/>
    <w:rsid w:val="00AD2F03"/>
    <w:rsid w:val="00AD3BB4"/>
    <w:rsid w:val="00AD5020"/>
    <w:rsid w:val="00AD5511"/>
    <w:rsid w:val="00AD57FE"/>
    <w:rsid w:val="00AD6835"/>
    <w:rsid w:val="00AD6933"/>
    <w:rsid w:val="00AD6B7B"/>
    <w:rsid w:val="00AD74D2"/>
    <w:rsid w:val="00AD7CAB"/>
    <w:rsid w:val="00AE04A2"/>
    <w:rsid w:val="00AE04A6"/>
    <w:rsid w:val="00AE0D6A"/>
    <w:rsid w:val="00AE10BE"/>
    <w:rsid w:val="00AE16C9"/>
    <w:rsid w:val="00AE2AA9"/>
    <w:rsid w:val="00AE3050"/>
    <w:rsid w:val="00AE30EB"/>
    <w:rsid w:val="00AE3EF5"/>
    <w:rsid w:val="00AE4143"/>
    <w:rsid w:val="00AE423A"/>
    <w:rsid w:val="00AE471D"/>
    <w:rsid w:val="00AE4BD4"/>
    <w:rsid w:val="00AE4F2A"/>
    <w:rsid w:val="00AE553A"/>
    <w:rsid w:val="00AE5F33"/>
    <w:rsid w:val="00AE5FD8"/>
    <w:rsid w:val="00AE69E1"/>
    <w:rsid w:val="00AF0AD5"/>
    <w:rsid w:val="00AF15E6"/>
    <w:rsid w:val="00AF1D26"/>
    <w:rsid w:val="00AF3335"/>
    <w:rsid w:val="00AF3DBC"/>
    <w:rsid w:val="00AF408A"/>
    <w:rsid w:val="00AF51E7"/>
    <w:rsid w:val="00AF6744"/>
    <w:rsid w:val="00B017AF"/>
    <w:rsid w:val="00B0191A"/>
    <w:rsid w:val="00B038B7"/>
    <w:rsid w:val="00B03A2C"/>
    <w:rsid w:val="00B0436A"/>
    <w:rsid w:val="00B04571"/>
    <w:rsid w:val="00B05620"/>
    <w:rsid w:val="00B06EDF"/>
    <w:rsid w:val="00B10610"/>
    <w:rsid w:val="00B10D45"/>
    <w:rsid w:val="00B11493"/>
    <w:rsid w:val="00B115B0"/>
    <w:rsid w:val="00B122DE"/>
    <w:rsid w:val="00B12E05"/>
    <w:rsid w:val="00B12EBE"/>
    <w:rsid w:val="00B1421B"/>
    <w:rsid w:val="00B1537E"/>
    <w:rsid w:val="00B1566D"/>
    <w:rsid w:val="00B1571F"/>
    <w:rsid w:val="00B15B3C"/>
    <w:rsid w:val="00B16431"/>
    <w:rsid w:val="00B16592"/>
    <w:rsid w:val="00B166A4"/>
    <w:rsid w:val="00B16921"/>
    <w:rsid w:val="00B17442"/>
    <w:rsid w:val="00B21899"/>
    <w:rsid w:val="00B219B7"/>
    <w:rsid w:val="00B22D2C"/>
    <w:rsid w:val="00B23AB0"/>
    <w:rsid w:val="00B24DE9"/>
    <w:rsid w:val="00B24F37"/>
    <w:rsid w:val="00B25038"/>
    <w:rsid w:val="00B2647A"/>
    <w:rsid w:val="00B26AA2"/>
    <w:rsid w:val="00B27FF1"/>
    <w:rsid w:val="00B3159A"/>
    <w:rsid w:val="00B33465"/>
    <w:rsid w:val="00B33C6C"/>
    <w:rsid w:val="00B35C09"/>
    <w:rsid w:val="00B3680A"/>
    <w:rsid w:val="00B37213"/>
    <w:rsid w:val="00B372FC"/>
    <w:rsid w:val="00B379C5"/>
    <w:rsid w:val="00B4183F"/>
    <w:rsid w:val="00B42198"/>
    <w:rsid w:val="00B42D53"/>
    <w:rsid w:val="00B43132"/>
    <w:rsid w:val="00B436BC"/>
    <w:rsid w:val="00B43ADD"/>
    <w:rsid w:val="00B46AD2"/>
    <w:rsid w:val="00B53BEF"/>
    <w:rsid w:val="00B546D0"/>
    <w:rsid w:val="00B559E2"/>
    <w:rsid w:val="00B57C8A"/>
    <w:rsid w:val="00B614D0"/>
    <w:rsid w:val="00B633DC"/>
    <w:rsid w:val="00B63C7C"/>
    <w:rsid w:val="00B64BBE"/>
    <w:rsid w:val="00B64FFD"/>
    <w:rsid w:val="00B65BB9"/>
    <w:rsid w:val="00B65D17"/>
    <w:rsid w:val="00B66425"/>
    <w:rsid w:val="00B66E73"/>
    <w:rsid w:val="00B67DE1"/>
    <w:rsid w:val="00B67F04"/>
    <w:rsid w:val="00B702D9"/>
    <w:rsid w:val="00B706D4"/>
    <w:rsid w:val="00B70CC6"/>
    <w:rsid w:val="00B70D80"/>
    <w:rsid w:val="00B711CA"/>
    <w:rsid w:val="00B723A8"/>
    <w:rsid w:val="00B729F1"/>
    <w:rsid w:val="00B72BFA"/>
    <w:rsid w:val="00B73894"/>
    <w:rsid w:val="00B7465B"/>
    <w:rsid w:val="00B766DD"/>
    <w:rsid w:val="00B770D5"/>
    <w:rsid w:val="00B776B5"/>
    <w:rsid w:val="00B77BD3"/>
    <w:rsid w:val="00B77D98"/>
    <w:rsid w:val="00B80E16"/>
    <w:rsid w:val="00B8193F"/>
    <w:rsid w:val="00B81E96"/>
    <w:rsid w:val="00B82849"/>
    <w:rsid w:val="00B82A82"/>
    <w:rsid w:val="00B82C11"/>
    <w:rsid w:val="00B82E1F"/>
    <w:rsid w:val="00B83479"/>
    <w:rsid w:val="00B83EC3"/>
    <w:rsid w:val="00B8464A"/>
    <w:rsid w:val="00B8473D"/>
    <w:rsid w:val="00B8683D"/>
    <w:rsid w:val="00B86F55"/>
    <w:rsid w:val="00B90410"/>
    <w:rsid w:val="00B90E10"/>
    <w:rsid w:val="00B91416"/>
    <w:rsid w:val="00B92A7F"/>
    <w:rsid w:val="00B92E4C"/>
    <w:rsid w:val="00B93717"/>
    <w:rsid w:val="00B93950"/>
    <w:rsid w:val="00B964CA"/>
    <w:rsid w:val="00B969D7"/>
    <w:rsid w:val="00B96B0A"/>
    <w:rsid w:val="00B97000"/>
    <w:rsid w:val="00B97BC7"/>
    <w:rsid w:val="00BA2CB3"/>
    <w:rsid w:val="00BA3075"/>
    <w:rsid w:val="00BA31C4"/>
    <w:rsid w:val="00BA3D09"/>
    <w:rsid w:val="00BA455F"/>
    <w:rsid w:val="00BA4655"/>
    <w:rsid w:val="00BA643A"/>
    <w:rsid w:val="00BA74AC"/>
    <w:rsid w:val="00BA78B6"/>
    <w:rsid w:val="00BA7935"/>
    <w:rsid w:val="00BA7A73"/>
    <w:rsid w:val="00BA7EE3"/>
    <w:rsid w:val="00BB047B"/>
    <w:rsid w:val="00BB1927"/>
    <w:rsid w:val="00BB25CA"/>
    <w:rsid w:val="00BB45CA"/>
    <w:rsid w:val="00BB4818"/>
    <w:rsid w:val="00BB4AF3"/>
    <w:rsid w:val="00BB5FC5"/>
    <w:rsid w:val="00BB6398"/>
    <w:rsid w:val="00BB6564"/>
    <w:rsid w:val="00BB6591"/>
    <w:rsid w:val="00BB65A4"/>
    <w:rsid w:val="00BB67B4"/>
    <w:rsid w:val="00BC0511"/>
    <w:rsid w:val="00BC1011"/>
    <w:rsid w:val="00BC12EB"/>
    <w:rsid w:val="00BC2394"/>
    <w:rsid w:val="00BC2428"/>
    <w:rsid w:val="00BC25EF"/>
    <w:rsid w:val="00BC2DAF"/>
    <w:rsid w:val="00BC497F"/>
    <w:rsid w:val="00BC4FD3"/>
    <w:rsid w:val="00BC5C16"/>
    <w:rsid w:val="00BC5C25"/>
    <w:rsid w:val="00BC6827"/>
    <w:rsid w:val="00BC6854"/>
    <w:rsid w:val="00BC6C7A"/>
    <w:rsid w:val="00BC7D9E"/>
    <w:rsid w:val="00BD0372"/>
    <w:rsid w:val="00BD05D6"/>
    <w:rsid w:val="00BD4069"/>
    <w:rsid w:val="00BD44F5"/>
    <w:rsid w:val="00BD483D"/>
    <w:rsid w:val="00BD5509"/>
    <w:rsid w:val="00BD7C56"/>
    <w:rsid w:val="00BE139D"/>
    <w:rsid w:val="00BE29D1"/>
    <w:rsid w:val="00BE41F5"/>
    <w:rsid w:val="00BE4340"/>
    <w:rsid w:val="00BE4824"/>
    <w:rsid w:val="00BE4FBE"/>
    <w:rsid w:val="00BE5C41"/>
    <w:rsid w:val="00BE6134"/>
    <w:rsid w:val="00BE73AC"/>
    <w:rsid w:val="00BF0646"/>
    <w:rsid w:val="00BF0D48"/>
    <w:rsid w:val="00BF15A0"/>
    <w:rsid w:val="00BF188E"/>
    <w:rsid w:val="00BF1C32"/>
    <w:rsid w:val="00BF2BA5"/>
    <w:rsid w:val="00BF76A6"/>
    <w:rsid w:val="00BF77A7"/>
    <w:rsid w:val="00BF7B78"/>
    <w:rsid w:val="00BF7D08"/>
    <w:rsid w:val="00C002C6"/>
    <w:rsid w:val="00C0068D"/>
    <w:rsid w:val="00C00E23"/>
    <w:rsid w:val="00C01C00"/>
    <w:rsid w:val="00C01F23"/>
    <w:rsid w:val="00C023BF"/>
    <w:rsid w:val="00C044BE"/>
    <w:rsid w:val="00C04BAB"/>
    <w:rsid w:val="00C0607B"/>
    <w:rsid w:val="00C062E5"/>
    <w:rsid w:val="00C06836"/>
    <w:rsid w:val="00C06DEF"/>
    <w:rsid w:val="00C075A2"/>
    <w:rsid w:val="00C07D92"/>
    <w:rsid w:val="00C07F13"/>
    <w:rsid w:val="00C107CB"/>
    <w:rsid w:val="00C1099B"/>
    <w:rsid w:val="00C11197"/>
    <w:rsid w:val="00C118C4"/>
    <w:rsid w:val="00C11A74"/>
    <w:rsid w:val="00C11F58"/>
    <w:rsid w:val="00C120D7"/>
    <w:rsid w:val="00C132D1"/>
    <w:rsid w:val="00C139CA"/>
    <w:rsid w:val="00C13A7D"/>
    <w:rsid w:val="00C141A3"/>
    <w:rsid w:val="00C17033"/>
    <w:rsid w:val="00C17612"/>
    <w:rsid w:val="00C213E3"/>
    <w:rsid w:val="00C2141A"/>
    <w:rsid w:val="00C219F1"/>
    <w:rsid w:val="00C21ED1"/>
    <w:rsid w:val="00C224A6"/>
    <w:rsid w:val="00C23246"/>
    <w:rsid w:val="00C23364"/>
    <w:rsid w:val="00C241A8"/>
    <w:rsid w:val="00C24ABA"/>
    <w:rsid w:val="00C251F9"/>
    <w:rsid w:val="00C25475"/>
    <w:rsid w:val="00C2641C"/>
    <w:rsid w:val="00C264CB"/>
    <w:rsid w:val="00C2715C"/>
    <w:rsid w:val="00C27639"/>
    <w:rsid w:val="00C27BFA"/>
    <w:rsid w:val="00C303BD"/>
    <w:rsid w:val="00C31253"/>
    <w:rsid w:val="00C31BF2"/>
    <w:rsid w:val="00C32390"/>
    <w:rsid w:val="00C343A4"/>
    <w:rsid w:val="00C34E6A"/>
    <w:rsid w:val="00C35129"/>
    <w:rsid w:val="00C40592"/>
    <w:rsid w:val="00C40813"/>
    <w:rsid w:val="00C41197"/>
    <w:rsid w:val="00C413D6"/>
    <w:rsid w:val="00C419DB"/>
    <w:rsid w:val="00C43016"/>
    <w:rsid w:val="00C445B1"/>
    <w:rsid w:val="00C44FA6"/>
    <w:rsid w:val="00C457D8"/>
    <w:rsid w:val="00C45CFE"/>
    <w:rsid w:val="00C46011"/>
    <w:rsid w:val="00C461AE"/>
    <w:rsid w:val="00C4729B"/>
    <w:rsid w:val="00C476F1"/>
    <w:rsid w:val="00C509E4"/>
    <w:rsid w:val="00C51429"/>
    <w:rsid w:val="00C51726"/>
    <w:rsid w:val="00C51E8F"/>
    <w:rsid w:val="00C52CE9"/>
    <w:rsid w:val="00C52FC0"/>
    <w:rsid w:val="00C53F9E"/>
    <w:rsid w:val="00C554EE"/>
    <w:rsid w:val="00C55873"/>
    <w:rsid w:val="00C559E9"/>
    <w:rsid w:val="00C608C1"/>
    <w:rsid w:val="00C60B71"/>
    <w:rsid w:val="00C61360"/>
    <w:rsid w:val="00C61871"/>
    <w:rsid w:val="00C6198B"/>
    <w:rsid w:val="00C62163"/>
    <w:rsid w:val="00C62441"/>
    <w:rsid w:val="00C63885"/>
    <w:rsid w:val="00C63ACB"/>
    <w:rsid w:val="00C63B49"/>
    <w:rsid w:val="00C63D4E"/>
    <w:rsid w:val="00C63EA9"/>
    <w:rsid w:val="00C64C0B"/>
    <w:rsid w:val="00C65373"/>
    <w:rsid w:val="00C6565F"/>
    <w:rsid w:val="00C66527"/>
    <w:rsid w:val="00C665A0"/>
    <w:rsid w:val="00C67725"/>
    <w:rsid w:val="00C679AD"/>
    <w:rsid w:val="00C700F3"/>
    <w:rsid w:val="00C7092F"/>
    <w:rsid w:val="00C70CF1"/>
    <w:rsid w:val="00C70D45"/>
    <w:rsid w:val="00C7539F"/>
    <w:rsid w:val="00C754E8"/>
    <w:rsid w:val="00C76DDA"/>
    <w:rsid w:val="00C800FE"/>
    <w:rsid w:val="00C807B3"/>
    <w:rsid w:val="00C81BB0"/>
    <w:rsid w:val="00C82331"/>
    <w:rsid w:val="00C825C9"/>
    <w:rsid w:val="00C85ECC"/>
    <w:rsid w:val="00C860FA"/>
    <w:rsid w:val="00C86548"/>
    <w:rsid w:val="00C86CC3"/>
    <w:rsid w:val="00C86E37"/>
    <w:rsid w:val="00C8773F"/>
    <w:rsid w:val="00C901B1"/>
    <w:rsid w:val="00C90EBC"/>
    <w:rsid w:val="00C91B69"/>
    <w:rsid w:val="00C91C01"/>
    <w:rsid w:val="00C9345B"/>
    <w:rsid w:val="00C95897"/>
    <w:rsid w:val="00C96C65"/>
    <w:rsid w:val="00C9702D"/>
    <w:rsid w:val="00CA09B7"/>
    <w:rsid w:val="00CA0F19"/>
    <w:rsid w:val="00CA0F8E"/>
    <w:rsid w:val="00CA160D"/>
    <w:rsid w:val="00CA3856"/>
    <w:rsid w:val="00CA3F19"/>
    <w:rsid w:val="00CA3F6F"/>
    <w:rsid w:val="00CA5A3F"/>
    <w:rsid w:val="00CA5DD3"/>
    <w:rsid w:val="00CA67E0"/>
    <w:rsid w:val="00CA6AA9"/>
    <w:rsid w:val="00CA6BBA"/>
    <w:rsid w:val="00CA6FA6"/>
    <w:rsid w:val="00CA78B9"/>
    <w:rsid w:val="00CA7B4A"/>
    <w:rsid w:val="00CB0122"/>
    <w:rsid w:val="00CB0269"/>
    <w:rsid w:val="00CB0833"/>
    <w:rsid w:val="00CB18F5"/>
    <w:rsid w:val="00CB2AB9"/>
    <w:rsid w:val="00CB4ECD"/>
    <w:rsid w:val="00CB50A7"/>
    <w:rsid w:val="00CB68F6"/>
    <w:rsid w:val="00CC008E"/>
    <w:rsid w:val="00CC02ED"/>
    <w:rsid w:val="00CC0A19"/>
    <w:rsid w:val="00CC0F56"/>
    <w:rsid w:val="00CC4058"/>
    <w:rsid w:val="00CC4360"/>
    <w:rsid w:val="00CC469D"/>
    <w:rsid w:val="00CC4E04"/>
    <w:rsid w:val="00CC5FA8"/>
    <w:rsid w:val="00CC63EB"/>
    <w:rsid w:val="00CC732E"/>
    <w:rsid w:val="00CC77ED"/>
    <w:rsid w:val="00CD01ED"/>
    <w:rsid w:val="00CD022A"/>
    <w:rsid w:val="00CD03BE"/>
    <w:rsid w:val="00CD0707"/>
    <w:rsid w:val="00CD0DCD"/>
    <w:rsid w:val="00CD14AD"/>
    <w:rsid w:val="00CD1A25"/>
    <w:rsid w:val="00CD2E16"/>
    <w:rsid w:val="00CD2F77"/>
    <w:rsid w:val="00CD5882"/>
    <w:rsid w:val="00CD5B63"/>
    <w:rsid w:val="00CD65E7"/>
    <w:rsid w:val="00CD6972"/>
    <w:rsid w:val="00CD7BFC"/>
    <w:rsid w:val="00CE0041"/>
    <w:rsid w:val="00CE18A5"/>
    <w:rsid w:val="00CE2168"/>
    <w:rsid w:val="00CE2B95"/>
    <w:rsid w:val="00CE2F1A"/>
    <w:rsid w:val="00CE2F20"/>
    <w:rsid w:val="00CE3127"/>
    <w:rsid w:val="00CE3DF2"/>
    <w:rsid w:val="00CE5364"/>
    <w:rsid w:val="00CF0742"/>
    <w:rsid w:val="00CF0A5C"/>
    <w:rsid w:val="00CF0AE9"/>
    <w:rsid w:val="00CF12EA"/>
    <w:rsid w:val="00CF1A11"/>
    <w:rsid w:val="00CF2C13"/>
    <w:rsid w:val="00CF2D04"/>
    <w:rsid w:val="00CF30FC"/>
    <w:rsid w:val="00CF35E7"/>
    <w:rsid w:val="00CF3D9B"/>
    <w:rsid w:val="00CF4286"/>
    <w:rsid w:val="00CF5CB2"/>
    <w:rsid w:val="00D01288"/>
    <w:rsid w:val="00D019BA"/>
    <w:rsid w:val="00D01B9F"/>
    <w:rsid w:val="00D03B38"/>
    <w:rsid w:val="00D03F87"/>
    <w:rsid w:val="00D04082"/>
    <w:rsid w:val="00D0452B"/>
    <w:rsid w:val="00D0486C"/>
    <w:rsid w:val="00D048B1"/>
    <w:rsid w:val="00D04CD4"/>
    <w:rsid w:val="00D05ED1"/>
    <w:rsid w:val="00D061EC"/>
    <w:rsid w:val="00D06641"/>
    <w:rsid w:val="00D06828"/>
    <w:rsid w:val="00D07174"/>
    <w:rsid w:val="00D07DB1"/>
    <w:rsid w:val="00D12095"/>
    <w:rsid w:val="00D129A9"/>
    <w:rsid w:val="00D16505"/>
    <w:rsid w:val="00D166F9"/>
    <w:rsid w:val="00D17381"/>
    <w:rsid w:val="00D17B6A"/>
    <w:rsid w:val="00D21AEC"/>
    <w:rsid w:val="00D22171"/>
    <w:rsid w:val="00D22D06"/>
    <w:rsid w:val="00D23DA6"/>
    <w:rsid w:val="00D24772"/>
    <w:rsid w:val="00D26008"/>
    <w:rsid w:val="00D263BD"/>
    <w:rsid w:val="00D26E91"/>
    <w:rsid w:val="00D2709B"/>
    <w:rsid w:val="00D272A6"/>
    <w:rsid w:val="00D3129A"/>
    <w:rsid w:val="00D31D11"/>
    <w:rsid w:val="00D3249D"/>
    <w:rsid w:val="00D33BC0"/>
    <w:rsid w:val="00D3441D"/>
    <w:rsid w:val="00D355C4"/>
    <w:rsid w:val="00D357B4"/>
    <w:rsid w:val="00D359C6"/>
    <w:rsid w:val="00D3612A"/>
    <w:rsid w:val="00D37703"/>
    <w:rsid w:val="00D37DBF"/>
    <w:rsid w:val="00D37F25"/>
    <w:rsid w:val="00D42F4F"/>
    <w:rsid w:val="00D439F0"/>
    <w:rsid w:val="00D44141"/>
    <w:rsid w:val="00D45585"/>
    <w:rsid w:val="00D50863"/>
    <w:rsid w:val="00D5086C"/>
    <w:rsid w:val="00D51898"/>
    <w:rsid w:val="00D52EC4"/>
    <w:rsid w:val="00D531A8"/>
    <w:rsid w:val="00D550E0"/>
    <w:rsid w:val="00D55583"/>
    <w:rsid w:val="00D55A27"/>
    <w:rsid w:val="00D55AB6"/>
    <w:rsid w:val="00D56570"/>
    <w:rsid w:val="00D56A53"/>
    <w:rsid w:val="00D6324F"/>
    <w:rsid w:val="00D63407"/>
    <w:rsid w:val="00D63458"/>
    <w:rsid w:val="00D65FFB"/>
    <w:rsid w:val="00D66D37"/>
    <w:rsid w:val="00D750CC"/>
    <w:rsid w:val="00D7521C"/>
    <w:rsid w:val="00D7547A"/>
    <w:rsid w:val="00D758DC"/>
    <w:rsid w:val="00D80E21"/>
    <w:rsid w:val="00D81225"/>
    <w:rsid w:val="00D83B77"/>
    <w:rsid w:val="00D83F7E"/>
    <w:rsid w:val="00D84299"/>
    <w:rsid w:val="00D84369"/>
    <w:rsid w:val="00D84C0A"/>
    <w:rsid w:val="00D84C8F"/>
    <w:rsid w:val="00D84CA7"/>
    <w:rsid w:val="00D85343"/>
    <w:rsid w:val="00D873AD"/>
    <w:rsid w:val="00D8767F"/>
    <w:rsid w:val="00D9035C"/>
    <w:rsid w:val="00D90BEE"/>
    <w:rsid w:val="00D91AAC"/>
    <w:rsid w:val="00D91C06"/>
    <w:rsid w:val="00D91C9F"/>
    <w:rsid w:val="00D933CB"/>
    <w:rsid w:val="00D93FD1"/>
    <w:rsid w:val="00D96756"/>
    <w:rsid w:val="00D967D3"/>
    <w:rsid w:val="00D969CC"/>
    <w:rsid w:val="00D972D4"/>
    <w:rsid w:val="00D97E4F"/>
    <w:rsid w:val="00DA0625"/>
    <w:rsid w:val="00DA08F5"/>
    <w:rsid w:val="00DA1142"/>
    <w:rsid w:val="00DA150F"/>
    <w:rsid w:val="00DA2ADC"/>
    <w:rsid w:val="00DA3C76"/>
    <w:rsid w:val="00DA4050"/>
    <w:rsid w:val="00DA4DFF"/>
    <w:rsid w:val="00DB01E2"/>
    <w:rsid w:val="00DB0764"/>
    <w:rsid w:val="00DB25CE"/>
    <w:rsid w:val="00DB283E"/>
    <w:rsid w:val="00DB3506"/>
    <w:rsid w:val="00DB4CFB"/>
    <w:rsid w:val="00DB59C9"/>
    <w:rsid w:val="00DB630B"/>
    <w:rsid w:val="00DB7A9A"/>
    <w:rsid w:val="00DC2C6A"/>
    <w:rsid w:val="00DC30DE"/>
    <w:rsid w:val="00DC3177"/>
    <w:rsid w:val="00DC3276"/>
    <w:rsid w:val="00DC4F35"/>
    <w:rsid w:val="00DC6842"/>
    <w:rsid w:val="00DC7FA1"/>
    <w:rsid w:val="00DD08F8"/>
    <w:rsid w:val="00DD0EEB"/>
    <w:rsid w:val="00DD13AB"/>
    <w:rsid w:val="00DD2841"/>
    <w:rsid w:val="00DD3050"/>
    <w:rsid w:val="00DD323F"/>
    <w:rsid w:val="00DD37D8"/>
    <w:rsid w:val="00DD4843"/>
    <w:rsid w:val="00DD4EB5"/>
    <w:rsid w:val="00DD5902"/>
    <w:rsid w:val="00DD5A5C"/>
    <w:rsid w:val="00DD62EE"/>
    <w:rsid w:val="00DD71CC"/>
    <w:rsid w:val="00DE01A4"/>
    <w:rsid w:val="00DE0A44"/>
    <w:rsid w:val="00DE2728"/>
    <w:rsid w:val="00DE2B45"/>
    <w:rsid w:val="00DE3478"/>
    <w:rsid w:val="00DE3E40"/>
    <w:rsid w:val="00DE4597"/>
    <w:rsid w:val="00DE469D"/>
    <w:rsid w:val="00DE4F94"/>
    <w:rsid w:val="00DE5E72"/>
    <w:rsid w:val="00DE643F"/>
    <w:rsid w:val="00DE6907"/>
    <w:rsid w:val="00DE6E47"/>
    <w:rsid w:val="00DE6FB6"/>
    <w:rsid w:val="00DF131F"/>
    <w:rsid w:val="00DF1C1D"/>
    <w:rsid w:val="00DF1C6D"/>
    <w:rsid w:val="00DF2970"/>
    <w:rsid w:val="00DF29BF"/>
    <w:rsid w:val="00DF2A71"/>
    <w:rsid w:val="00DF2E41"/>
    <w:rsid w:val="00DF365A"/>
    <w:rsid w:val="00DF4EC8"/>
    <w:rsid w:val="00DF6840"/>
    <w:rsid w:val="00E00C7B"/>
    <w:rsid w:val="00E010AB"/>
    <w:rsid w:val="00E014CC"/>
    <w:rsid w:val="00E015AD"/>
    <w:rsid w:val="00E0233F"/>
    <w:rsid w:val="00E02678"/>
    <w:rsid w:val="00E03B6E"/>
    <w:rsid w:val="00E04B8A"/>
    <w:rsid w:val="00E050EC"/>
    <w:rsid w:val="00E06262"/>
    <w:rsid w:val="00E06AF4"/>
    <w:rsid w:val="00E07308"/>
    <w:rsid w:val="00E0748A"/>
    <w:rsid w:val="00E07885"/>
    <w:rsid w:val="00E07BB9"/>
    <w:rsid w:val="00E11F4F"/>
    <w:rsid w:val="00E12569"/>
    <w:rsid w:val="00E128A9"/>
    <w:rsid w:val="00E13FFD"/>
    <w:rsid w:val="00E143DA"/>
    <w:rsid w:val="00E14BA3"/>
    <w:rsid w:val="00E14F9C"/>
    <w:rsid w:val="00E15864"/>
    <w:rsid w:val="00E16744"/>
    <w:rsid w:val="00E21945"/>
    <w:rsid w:val="00E23081"/>
    <w:rsid w:val="00E2393E"/>
    <w:rsid w:val="00E23D1B"/>
    <w:rsid w:val="00E24CDE"/>
    <w:rsid w:val="00E2580E"/>
    <w:rsid w:val="00E25953"/>
    <w:rsid w:val="00E27F5A"/>
    <w:rsid w:val="00E32803"/>
    <w:rsid w:val="00E32BEA"/>
    <w:rsid w:val="00E32D10"/>
    <w:rsid w:val="00E32EA8"/>
    <w:rsid w:val="00E32F5B"/>
    <w:rsid w:val="00E3799F"/>
    <w:rsid w:val="00E37DA2"/>
    <w:rsid w:val="00E40796"/>
    <w:rsid w:val="00E4098F"/>
    <w:rsid w:val="00E40F34"/>
    <w:rsid w:val="00E4121B"/>
    <w:rsid w:val="00E42FA4"/>
    <w:rsid w:val="00E43ACF"/>
    <w:rsid w:val="00E43B5E"/>
    <w:rsid w:val="00E449C2"/>
    <w:rsid w:val="00E4507D"/>
    <w:rsid w:val="00E45632"/>
    <w:rsid w:val="00E45864"/>
    <w:rsid w:val="00E4622C"/>
    <w:rsid w:val="00E46ED5"/>
    <w:rsid w:val="00E47F40"/>
    <w:rsid w:val="00E50E5E"/>
    <w:rsid w:val="00E51FFB"/>
    <w:rsid w:val="00E52DD3"/>
    <w:rsid w:val="00E53661"/>
    <w:rsid w:val="00E53D7C"/>
    <w:rsid w:val="00E5471E"/>
    <w:rsid w:val="00E558A4"/>
    <w:rsid w:val="00E576D9"/>
    <w:rsid w:val="00E57CA1"/>
    <w:rsid w:val="00E634C0"/>
    <w:rsid w:val="00E638C0"/>
    <w:rsid w:val="00E65C76"/>
    <w:rsid w:val="00E65EA1"/>
    <w:rsid w:val="00E6605D"/>
    <w:rsid w:val="00E6611F"/>
    <w:rsid w:val="00E7232A"/>
    <w:rsid w:val="00E72B89"/>
    <w:rsid w:val="00E7415F"/>
    <w:rsid w:val="00E75BB5"/>
    <w:rsid w:val="00E80890"/>
    <w:rsid w:val="00E80DEE"/>
    <w:rsid w:val="00E82F77"/>
    <w:rsid w:val="00E83D12"/>
    <w:rsid w:val="00E856BB"/>
    <w:rsid w:val="00E861E3"/>
    <w:rsid w:val="00E8627E"/>
    <w:rsid w:val="00E87666"/>
    <w:rsid w:val="00E90008"/>
    <w:rsid w:val="00E9168B"/>
    <w:rsid w:val="00E91A28"/>
    <w:rsid w:val="00E920BF"/>
    <w:rsid w:val="00E923A0"/>
    <w:rsid w:val="00E9265B"/>
    <w:rsid w:val="00E92B1C"/>
    <w:rsid w:val="00E94C5A"/>
    <w:rsid w:val="00E94D90"/>
    <w:rsid w:val="00E95253"/>
    <w:rsid w:val="00E95569"/>
    <w:rsid w:val="00E95C87"/>
    <w:rsid w:val="00E978F3"/>
    <w:rsid w:val="00E97F8B"/>
    <w:rsid w:val="00EA1CB1"/>
    <w:rsid w:val="00EA2FB4"/>
    <w:rsid w:val="00EA35BE"/>
    <w:rsid w:val="00EA5A31"/>
    <w:rsid w:val="00EA6125"/>
    <w:rsid w:val="00EA6DE8"/>
    <w:rsid w:val="00EB0FA1"/>
    <w:rsid w:val="00EB2202"/>
    <w:rsid w:val="00EB32A6"/>
    <w:rsid w:val="00EC0435"/>
    <w:rsid w:val="00EC1559"/>
    <w:rsid w:val="00EC1F51"/>
    <w:rsid w:val="00EC41E2"/>
    <w:rsid w:val="00EC493F"/>
    <w:rsid w:val="00EC5378"/>
    <w:rsid w:val="00EC6380"/>
    <w:rsid w:val="00EC70E4"/>
    <w:rsid w:val="00EC7180"/>
    <w:rsid w:val="00ED0879"/>
    <w:rsid w:val="00ED10C4"/>
    <w:rsid w:val="00ED14D2"/>
    <w:rsid w:val="00ED18A6"/>
    <w:rsid w:val="00ED209D"/>
    <w:rsid w:val="00ED418D"/>
    <w:rsid w:val="00ED46C4"/>
    <w:rsid w:val="00ED5F88"/>
    <w:rsid w:val="00ED664B"/>
    <w:rsid w:val="00ED7359"/>
    <w:rsid w:val="00ED7457"/>
    <w:rsid w:val="00ED7C2E"/>
    <w:rsid w:val="00EE08AF"/>
    <w:rsid w:val="00EE170E"/>
    <w:rsid w:val="00EE2BD9"/>
    <w:rsid w:val="00EE5111"/>
    <w:rsid w:val="00EE688E"/>
    <w:rsid w:val="00EE791A"/>
    <w:rsid w:val="00EF0498"/>
    <w:rsid w:val="00EF07F1"/>
    <w:rsid w:val="00EF0CE2"/>
    <w:rsid w:val="00EF157F"/>
    <w:rsid w:val="00EF1A31"/>
    <w:rsid w:val="00EF1A73"/>
    <w:rsid w:val="00EF2730"/>
    <w:rsid w:val="00EF28D7"/>
    <w:rsid w:val="00EF3030"/>
    <w:rsid w:val="00EF370E"/>
    <w:rsid w:val="00EF3A97"/>
    <w:rsid w:val="00EF43A5"/>
    <w:rsid w:val="00EF5016"/>
    <w:rsid w:val="00EF5550"/>
    <w:rsid w:val="00EF5637"/>
    <w:rsid w:val="00F00E65"/>
    <w:rsid w:val="00F01D63"/>
    <w:rsid w:val="00F024CA"/>
    <w:rsid w:val="00F03786"/>
    <w:rsid w:val="00F03AB8"/>
    <w:rsid w:val="00F05D09"/>
    <w:rsid w:val="00F05E37"/>
    <w:rsid w:val="00F061A6"/>
    <w:rsid w:val="00F063EC"/>
    <w:rsid w:val="00F07897"/>
    <w:rsid w:val="00F07C20"/>
    <w:rsid w:val="00F07D21"/>
    <w:rsid w:val="00F07EF7"/>
    <w:rsid w:val="00F112AC"/>
    <w:rsid w:val="00F130AD"/>
    <w:rsid w:val="00F13F52"/>
    <w:rsid w:val="00F14FEA"/>
    <w:rsid w:val="00F16636"/>
    <w:rsid w:val="00F16C0F"/>
    <w:rsid w:val="00F16D1B"/>
    <w:rsid w:val="00F1710E"/>
    <w:rsid w:val="00F2002D"/>
    <w:rsid w:val="00F20ABE"/>
    <w:rsid w:val="00F20F71"/>
    <w:rsid w:val="00F210DB"/>
    <w:rsid w:val="00F22093"/>
    <w:rsid w:val="00F227E8"/>
    <w:rsid w:val="00F24647"/>
    <w:rsid w:val="00F26144"/>
    <w:rsid w:val="00F26374"/>
    <w:rsid w:val="00F263F5"/>
    <w:rsid w:val="00F26A9F"/>
    <w:rsid w:val="00F2767A"/>
    <w:rsid w:val="00F30931"/>
    <w:rsid w:val="00F30DE4"/>
    <w:rsid w:val="00F31CE2"/>
    <w:rsid w:val="00F331B5"/>
    <w:rsid w:val="00F34AF9"/>
    <w:rsid w:val="00F401C5"/>
    <w:rsid w:val="00F401FE"/>
    <w:rsid w:val="00F41E62"/>
    <w:rsid w:val="00F4435C"/>
    <w:rsid w:val="00F44C13"/>
    <w:rsid w:val="00F45725"/>
    <w:rsid w:val="00F4763B"/>
    <w:rsid w:val="00F47B58"/>
    <w:rsid w:val="00F47BED"/>
    <w:rsid w:val="00F50002"/>
    <w:rsid w:val="00F51162"/>
    <w:rsid w:val="00F5279F"/>
    <w:rsid w:val="00F53521"/>
    <w:rsid w:val="00F5375A"/>
    <w:rsid w:val="00F53991"/>
    <w:rsid w:val="00F53D15"/>
    <w:rsid w:val="00F55418"/>
    <w:rsid w:val="00F5708E"/>
    <w:rsid w:val="00F57A21"/>
    <w:rsid w:val="00F61722"/>
    <w:rsid w:val="00F617C6"/>
    <w:rsid w:val="00F6208E"/>
    <w:rsid w:val="00F64B09"/>
    <w:rsid w:val="00F65446"/>
    <w:rsid w:val="00F658F5"/>
    <w:rsid w:val="00F667BF"/>
    <w:rsid w:val="00F66A33"/>
    <w:rsid w:val="00F66F7C"/>
    <w:rsid w:val="00F67569"/>
    <w:rsid w:val="00F7050A"/>
    <w:rsid w:val="00F70BA5"/>
    <w:rsid w:val="00F71818"/>
    <w:rsid w:val="00F719CE"/>
    <w:rsid w:val="00F72EF2"/>
    <w:rsid w:val="00F73535"/>
    <w:rsid w:val="00F73842"/>
    <w:rsid w:val="00F73B39"/>
    <w:rsid w:val="00F74981"/>
    <w:rsid w:val="00F75C04"/>
    <w:rsid w:val="00F76EF2"/>
    <w:rsid w:val="00F7790F"/>
    <w:rsid w:val="00F809C2"/>
    <w:rsid w:val="00F81F50"/>
    <w:rsid w:val="00F8533B"/>
    <w:rsid w:val="00F862FB"/>
    <w:rsid w:val="00F86667"/>
    <w:rsid w:val="00F86F11"/>
    <w:rsid w:val="00F879BF"/>
    <w:rsid w:val="00F90692"/>
    <w:rsid w:val="00F91322"/>
    <w:rsid w:val="00F91EE5"/>
    <w:rsid w:val="00F91F63"/>
    <w:rsid w:val="00F92593"/>
    <w:rsid w:val="00F93745"/>
    <w:rsid w:val="00F939BE"/>
    <w:rsid w:val="00F93D6E"/>
    <w:rsid w:val="00F953C8"/>
    <w:rsid w:val="00F95772"/>
    <w:rsid w:val="00F96AF4"/>
    <w:rsid w:val="00FA0846"/>
    <w:rsid w:val="00FA18A0"/>
    <w:rsid w:val="00FA2568"/>
    <w:rsid w:val="00FA27ED"/>
    <w:rsid w:val="00FA2BC7"/>
    <w:rsid w:val="00FA7230"/>
    <w:rsid w:val="00FA73D8"/>
    <w:rsid w:val="00FB07AF"/>
    <w:rsid w:val="00FB259C"/>
    <w:rsid w:val="00FB25D7"/>
    <w:rsid w:val="00FB2CA2"/>
    <w:rsid w:val="00FB4289"/>
    <w:rsid w:val="00FB5140"/>
    <w:rsid w:val="00FB6CBC"/>
    <w:rsid w:val="00FC0149"/>
    <w:rsid w:val="00FC0998"/>
    <w:rsid w:val="00FC113C"/>
    <w:rsid w:val="00FC1824"/>
    <w:rsid w:val="00FC2985"/>
    <w:rsid w:val="00FC7254"/>
    <w:rsid w:val="00FD008B"/>
    <w:rsid w:val="00FD0A3B"/>
    <w:rsid w:val="00FD0E0E"/>
    <w:rsid w:val="00FD103A"/>
    <w:rsid w:val="00FD12A2"/>
    <w:rsid w:val="00FD424D"/>
    <w:rsid w:val="00FD5803"/>
    <w:rsid w:val="00FE0C2C"/>
    <w:rsid w:val="00FE0CD9"/>
    <w:rsid w:val="00FE2177"/>
    <w:rsid w:val="00FE2CE3"/>
    <w:rsid w:val="00FE2CF0"/>
    <w:rsid w:val="00FE2D12"/>
    <w:rsid w:val="00FE2D20"/>
    <w:rsid w:val="00FE4E2B"/>
    <w:rsid w:val="00FE54DE"/>
    <w:rsid w:val="00FE756E"/>
    <w:rsid w:val="00FE7905"/>
    <w:rsid w:val="00FE7F11"/>
    <w:rsid w:val="00FF19C0"/>
    <w:rsid w:val="00FF1B29"/>
    <w:rsid w:val="00FF20D4"/>
    <w:rsid w:val="00FF2AF6"/>
    <w:rsid w:val="00FF3F44"/>
    <w:rsid w:val="00FF491C"/>
    <w:rsid w:val="00FF4D85"/>
    <w:rsid w:val="00FF5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08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11"/>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11"/>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uiPriority w:val="99"/>
    <w:rsid w:val="00F130AD"/>
    <w:rPr>
      <w:sz w:val="16"/>
      <w:szCs w:val="16"/>
    </w:rPr>
  </w:style>
  <w:style w:type="paragraph" w:styleId="CommentText">
    <w:name w:val="annotation text"/>
    <w:basedOn w:val="Normal"/>
    <w:link w:val="CommentTextChar"/>
    <w:uiPriority w:val="99"/>
    <w:rsid w:val="00F130AD"/>
    <w:rPr>
      <w:sz w:val="20"/>
      <w:szCs w:val="20"/>
      <w:lang w:val="x-none"/>
    </w:rPr>
  </w:style>
  <w:style w:type="character" w:customStyle="1" w:styleId="CommentTextChar">
    <w:name w:val="Comment Text Char"/>
    <w:link w:val="CommentText"/>
    <w:uiPriority w:val="99"/>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link w:val="ListParagraphChar"/>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1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10"/>
      </w:numPr>
    </w:pPr>
  </w:style>
  <w:style w:type="paragraph" w:customStyle="1" w:styleId="Section412paragraphs">
    <w:name w:val="Section 4.1.2 paragraphs"/>
    <w:basedOn w:val="NICEnormal"/>
    <w:rsid w:val="00FB5140"/>
    <w:pPr>
      <w:numPr>
        <w:numId w:val="13"/>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styleId="NormalWeb">
    <w:name w:val="Normal (Web)"/>
    <w:basedOn w:val="Normal"/>
    <w:uiPriority w:val="99"/>
    <w:unhideWhenUsed/>
    <w:rsid w:val="009C7D79"/>
    <w:pPr>
      <w:spacing w:before="100" w:beforeAutospacing="1" w:after="100" w:afterAutospacing="1"/>
    </w:pPr>
    <w:rPr>
      <w:lang w:eastAsia="en-GB"/>
    </w:rPr>
  </w:style>
  <w:style w:type="character" w:customStyle="1" w:styleId="ListParagraphChar">
    <w:name w:val="List Paragraph Char"/>
    <w:basedOn w:val="DefaultParagraphFont"/>
    <w:link w:val="ListParagraph"/>
    <w:uiPriority w:val="34"/>
    <w:locked/>
    <w:rsid w:val="00E03B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91735752">
      <w:bodyDiv w:val="1"/>
      <w:marLeft w:val="0"/>
      <w:marRight w:val="0"/>
      <w:marTop w:val="0"/>
      <w:marBottom w:val="0"/>
      <w:divBdr>
        <w:top w:val="none" w:sz="0" w:space="0" w:color="auto"/>
        <w:left w:val="none" w:sz="0" w:space="0" w:color="auto"/>
        <w:bottom w:val="none" w:sz="0" w:space="0" w:color="auto"/>
        <w:right w:val="none" w:sz="0" w:space="0" w:color="auto"/>
      </w:divBdr>
    </w:div>
    <w:div w:id="49048374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71491787">
      <w:bodyDiv w:val="1"/>
      <w:marLeft w:val="0"/>
      <w:marRight w:val="0"/>
      <w:marTop w:val="0"/>
      <w:marBottom w:val="0"/>
      <w:divBdr>
        <w:top w:val="none" w:sz="0" w:space="0" w:color="auto"/>
        <w:left w:val="none" w:sz="0" w:space="0" w:color="auto"/>
        <w:bottom w:val="none" w:sz="0" w:space="0" w:color="auto"/>
        <w:right w:val="none" w:sz="0" w:space="0" w:color="auto"/>
      </w:divBdr>
      <w:divsChild>
        <w:div w:id="2115050301">
          <w:marLeft w:val="446"/>
          <w:marRight w:val="0"/>
          <w:marTop w:val="120"/>
          <w:marBottom w:val="0"/>
          <w:divBdr>
            <w:top w:val="none" w:sz="0" w:space="0" w:color="auto"/>
            <w:left w:val="none" w:sz="0" w:space="0" w:color="auto"/>
            <w:bottom w:val="none" w:sz="0" w:space="0" w:color="auto"/>
            <w:right w:val="none" w:sz="0" w:space="0" w:color="auto"/>
          </w:divBdr>
        </w:div>
        <w:div w:id="1967159866">
          <w:marLeft w:val="1526"/>
          <w:marRight w:val="0"/>
          <w:marTop w:val="120"/>
          <w:marBottom w:val="0"/>
          <w:divBdr>
            <w:top w:val="none" w:sz="0" w:space="0" w:color="auto"/>
            <w:left w:val="none" w:sz="0" w:space="0" w:color="auto"/>
            <w:bottom w:val="none" w:sz="0" w:space="0" w:color="auto"/>
            <w:right w:val="none" w:sz="0" w:space="0" w:color="auto"/>
          </w:divBdr>
        </w:div>
      </w:divsChild>
    </w:div>
    <w:div w:id="1004481660">
      <w:bodyDiv w:val="1"/>
      <w:marLeft w:val="0"/>
      <w:marRight w:val="0"/>
      <w:marTop w:val="0"/>
      <w:marBottom w:val="0"/>
      <w:divBdr>
        <w:top w:val="none" w:sz="0" w:space="0" w:color="auto"/>
        <w:left w:val="none" w:sz="0" w:space="0" w:color="auto"/>
        <w:bottom w:val="none" w:sz="0" w:space="0" w:color="auto"/>
        <w:right w:val="none" w:sz="0" w:space="0" w:color="auto"/>
      </w:divBdr>
      <w:divsChild>
        <w:div w:id="458113670">
          <w:marLeft w:val="446"/>
          <w:marRight w:val="0"/>
          <w:marTop w:val="0"/>
          <w:marBottom w:val="0"/>
          <w:divBdr>
            <w:top w:val="none" w:sz="0" w:space="0" w:color="auto"/>
            <w:left w:val="none" w:sz="0" w:space="0" w:color="auto"/>
            <w:bottom w:val="none" w:sz="0" w:space="0" w:color="auto"/>
            <w:right w:val="none" w:sz="0" w:space="0" w:color="auto"/>
          </w:divBdr>
        </w:div>
      </w:divsChild>
    </w:div>
    <w:div w:id="1005744708">
      <w:bodyDiv w:val="1"/>
      <w:marLeft w:val="0"/>
      <w:marRight w:val="0"/>
      <w:marTop w:val="0"/>
      <w:marBottom w:val="0"/>
      <w:divBdr>
        <w:top w:val="none" w:sz="0" w:space="0" w:color="auto"/>
        <w:left w:val="none" w:sz="0" w:space="0" w:color="auto"/>
        <w:bottom w:val="none" w:sz="0" w:space="0" w:color="auto"/>
        <w:right w:val="none" w:sz="0" w:space="0" w:color="auto"/>
      </w:divBdr>
      <w:divsChild>
        <w:div w:id="1727801578">
          <w:marLeft w:val="446"/>
          <w:marRight w:val="0"/>
          <w:marTop w:val="0"/>
          <w:marBottom w:val="0"/>
          <w:divBdr>
            <w:top w:val="none" w:sz="0" w:space="0" w:color="auto"/>
            <w:left w:val="none" w:sz="0" w:space="0" w:color="auto"/>
            <w:bottom w:val="none" w:sz="0" w:space="0" w:color="auto"/>
            <w:right w:val="none" w:sz="0" w:space="0" w:color="auto"/>
          </w:divBdr>
        </w:div>
        <w:div w:id="1061902454">
          <w:marLeft w:val="446"/>
          <w:marRight w:val="0"/>
          <w:marTop w:val="0"/>
          <w:marBottom w:val="0"/>
          <w:divBdr>
            <w:top w:val="none" w:sz="0" w:space="0" w:color="auto"/>
            <w:left w:val="none" w:sz="0" w:space="0" w:color="auto"/>
            <w:bottom w:val="none" w:sz="0" w:space="0" w:color="auto"/>
            <w:right w:val="none" w:sz="0" w:space="0" w:color="auto"/>
          </w:divBdr>
        </w:div>
        <w:div w:id="565605147">
          <w:marLeft w:val="446"/>
          <w:marRight w:val="0"/>
          <w:marTop w:val="0"/>
          <w:marBottom w:val="0"/>
          <w:divBdr>
            <w:top w:val="none" w:sz="0" w:space="0" w:color="auto"/>
            <w:left w:val="none" w:sz="0" w:space="0" w:color="auto"/>
            <w:bottom w:val="none" w:sz="0" w:space="0" w:color="auto"/>
            <w:right w:val="none" w:sz="0" w:space="0" w:color="auto"/>
          </w:divBdr>
        </w:div>
        <w:div w:id="1560677041">
          <w:marLeft w:val="446"/>
          <w:marRight w:val="0"/>
          <w:marTop w:val="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198588693">
      <w:bodyDiv w:val="1"/>
      <w:marLeft w:val="0"/>
      <w:marRight w:val="0"/>
      <w:marTop w:val="0"/>
      <w:marBottom w:val="0"/>
      <w:divBdr>
        <w:top w:val="none" w:sz="0" w:space="0" w:color="auto"/>
        <w:left w:val="none" w:sz="0" w:space="0" w:color="auto"/>
        <w:bottom w:val="none" w:sz="0" w:space="0" w:color="auto"/>
        <w:right w:val="none" w:sz="0" w:space="0" w:color="auto"/>
      </w:divBdr>
    </w:div>
    <w:div w:id="1199009405">
      <w:bodyDiv w:val="1"/>
      <w:marLeft w:val="0"/>
      <w:marRight w:val="0"/>
      <w:marTop w:val="0"/>
      <w:marBottom w:val="0"/>
      <w:divBdr>
        <w:top w:val="none" w:sz="0" w:space="0" w:color="auto"/>
        <w:left w:val="none" w:sz="0" w:space="0" w:color="auto"/>
        <w:bottom w:val="none" w:sz="0" w:space="0" w:color="auto"/>
        <w:right w:val="none" w:sz="0" w:space="0" w:color="auto"/>
      </w:divBdr>
      <w:divsChild>
        <w:div w:id="657732974">
          <w:marLeft w:val="1627"/>
          <w:marRight w:val="0"/>
          <w:marTop w:val="100"/>
          <w:marBottom w:val="0"/>
          <w:divBdr>
            <w:top w:val="none" w:sz="0" w:space="0" w:color="auto"/>
            <w:left w:val="none" w:sz="0" w:space="0" w:color="auto"/>
            <w:bottom w:val="none" w:sz="0" w:space="0" w:color="auto"/>
            <w:right w:val="none" w:sz="0" w:space="0" w:color="auto"/>
          </w:divBdr>
        </w:div>
      </w:divsChild>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519082456">
      <w:bodyDiv w:val="1"/>
      <w:marLeft w:val="0"/>
      <w:marRight w:val="0"/>
      <w:marTop w:val="0"/>
      <w:marBottom w:val="0"/>
      <w:divBdr>
        <w:top w:val="none" w:sz="0" w:space="0" w:color="auto"/>
        <w:left w:val="none" w:sz="0" w:space="0" w:color="auto"/>
        <w:bottom w:val="none" w:sz="0" w:space="0" w:color="auto"/>
        <w:right w:val="none" w:sz="0" w:space="0" w:color="auto"/>
      </w:divBdr>
      <w:divsChild>
        <w:div w:id="1438135675">
          <w:marLeft w:val="1080"/>
          <w:marRight w:val="0"/>
          <w:marTop w:val="0"/>
          <w:marBottom w:val="0"/>
          <w:divBdr>
            <w:top w:val="none" w:sz="0" w:space="0" w:color="auto"/>
            <w:left w:val="none" w:sz="0" w:space="0" w:color="auto"/>
            <w:bottom w:val="none" w:sz="0" w:space="0" w:color="auto"/>
            <w:right w:val="none" w:sz="0" w:space="0" w:color="auto"/>
          </w:divBdr>
        </w:div>
      </w:divsChild>
    </w:div>
    <w:div w:id="1519462717">
      <w:bodyDiv w:val="1"/>
      <w:marLeft w:val="0"/>
      <w:marRight w:val="0"/>
      <w:marTop w:val="0"/>
      <w:marBottom w:val="0"/>
      <w:divBdr>
        <w:top w:val="none" w:sz="0" w:space="0" w:color="auto"/>
        <w:left w:val="none" w:sz="0" w:space="0" w:color="auto"/>
        <w:bottom w:val="none" w:sz="0" w:space="0" w:color="auto"/>
        <w:right w:val="none" w:sz="0" w:space="0" w:color="auto"/>
      </w:divBdr>
      <w:divsChild>
        <w:div w:id="2134136116">
          <w:marLeft w:val="446"/>
          <w:marRight w:val="0"/>
          <w:marTop w:val="120"/>
          <w:marBottom w:val="120"/>
          <w:divBdr>
            <w:top w:val="none" w:sz="0" w:space="0" w:color="auto"/>
            <w:left w:val="none" w:sz="0" w:space="0" w:color="auto"/>
            <w:bottom w:val="none" w:sz="0" w:space="0" w:color="auto"/>
            <w:right w:val="none" w:sz="0" w:space="0" w:color="auto"/>
          </w:divBdr>
        </w:div>
      </w:divsChild>
    </w:div>
    <w:div w:id="1528788416">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996833611">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Downing\Downloads\&#61607;%09https:\www.nice.org.uk\Media\Default\About\what-we-do\Life-sciences\models-for-the-evaluation-and-purchase-of-antimicrobials\Contract.docx" TargetMode="External"/><Relationship Id="rId13" Type="http://schemas.openxmlformats.org/officeDocument/2006/relationships/hyperlink" Target="https://www.nice.org.uk/about/what-we-do/life-sciences/scientific-advice/models-for-the-evaluation-and-purchase-of-antimicrobials/ceftazidime-with-avibactam-for-treating-severe-aerobic-gram-negative-bacterial-infections/committee-papers" TargetMode="External"/><Relationship Id="rId18" Type="http://schemas.openxmlformats.org/officeDocument/2006/relationships/hyperlink" Target="https://www.nice.org.uk/about/what-we-do/life-sciences/scientific-advice/models-for-the-evaluation-and-purchase-of-antimicrobials/ceftazidime-with-avibacta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ice.org.uk/guidance/ng15/chapter/1-Recommendations" TargetMode="External"/><Relationship Id="rId12" Type="http://schemas.openxmlformats.org/officeDocument/2006/relationships/hyperlink" Target="https://www.nice.org.uk/get-involved/meetings-in-public/antimicrobials-evaluation-committee" TargetMode="External"/><Relationship Id="rId17" Type="http://schemas.openxmlformats.org/officeDocument/2006/relationships/hyperlink" Target="https://www.nice.org.uk/get-involved/meetings-in-public/antimicrobials-evaluation-committee" TargetMode="External"/><Relationship Id="rId2" Type="http://schemas.openxmlformats.org/officeDocument/2006/relationships/styles" Target="styles.xml"/><Relationship Id="rId16" Type="http://schemas.openxmlformats.org/officeDocument/2006/relationships/hyperlink" Target="https://www.nice.org.uk/guidance/ng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ines.org.uk/emc/product/2465" TargetMode="External"/><Relationship Id="rId5" Type="http://schemas.openxmlformats.org/officeDocument/2006/relationships/footnotes" Target="footnotes.xml"/><Relationship Id="rId15" Type="http://schemas.openxmlformats.org/officeDocument/2006/relationships/hyperlink" Target="https://www.nice.org.uk/about/what-we-do/life-sciences/scientific-advice/models-for-the-evaluation-and-purchase-of-antimicrobials/ceftazidime-with-avibactam" TargetMode="External"/><Relationship Id="rId10" Type="http://schemas.openxmlformats.org/officeDocument/2006/relationships/hyperlink" Target="mailto:PfizerNICEaccount@pfizer.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harmacycatalogue.cmu.nhs.uk/pharmacycatalogue/formlogin.mth?returnurl=%2fpharmacycatalogue%2f" TargetMode="External"/><Relationship Id="rId14" Type="http://schemas.openxmlformats.org/officeDocument/2006/relationships/hyperlink" Target="https://eepru.sites.sheffield.ac.uk/reports-publica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8439</Words>
  <Characters>52328</Characters>
  <Application>Microsoft Office Word</Application>
  <DocSecurity>0</DocSecurity>
  <Lines>436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60646</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2022-08-18T10:12:00Z</dcterms:created>
  <dcterms:modified xsi:type="dcterms:W3CDTF">2022-08-18T10:12:00Z</dcterms:modified>
</cp:coreProperties>
</file>