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26C0" w14:textId="77777777" w:rsidR="00043B2A" w:rsidRPr="000138DE" w:rsidRDefault="00043B2A" w:rsidP="006A41E5">
      <w:pPr>
        <w:pStyle w:val="Title2"/>
        <w:outlineLvl w:val="9"/>
      </w:pPr>
      <w:bookmarkStart w:id="0" w:name="_Toc215466183"/>
      <w:bookmarkStart w:id="1" w:name="_Toc227645683"/>
      <w:bookmarkStart w:id="2" w:name="_Toc230076173"/>
      <w:bookmarkStart w:id="3" w:name="_Toc230076371"/>
      <w:bookmarkStart w:id="4" w:name="_Toc235598739"/>
      <w:bookmarkStart w:id="5" w:name="_Toc297800741"/>
      <w:bookmarkStart w:id="6" w:name="_Toc299542464"/>
      <w:bookmarkStart w:id="7" w:name="_Toc299547532"/>
      <w:bookmarkStart w:id="8" w:name="_Toc299622651"/>
      <w:bookmarkStart w:id="9" w:name="_Toc299625507"/>
      <w:bookmarkStart w:id="10" w:name="_Toc301340291"/>
      <w:bookmarkStart w:id="11" w:name="_Toc301863149"/>
      <w:bookmarkStart w:id="12" w:name="_Toc1028573"/>
      <w:bookmarkStart w:id="13" w:name="_Toc1029929"/>
      <w:bookmarkStart w:id="14" w:name="_Toc1032102"/>
      <w:bookmarkStart w:id="15" w:name="_Toc1136725"/>
      <w:r w:rsidRPr="000138DE">
        <w:t>NATIONAL INSTITUTE FOR HEALTH AND CARE 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60D3F48" w14:textId="77777777" w:rsidR="00043B2A" w:rsidRPr="000138DE" w:rsidRDefault="00043B2A" w:rsidP="006A41E5">
      <w:pPr>
        <w:pStyle w:val="NICEnormal"/>
      </w:pPr>
    </w:p>
    <w:p w14:paraId="55419B73" w14:textId="77777777" w:rsidR="00043B2A" w:rsidRPr="000138DE" w:rsidRDefault="00043B2A" w:rsidP="006A41E5">
      <w:pPr>
        <w:pStyle w:val="Title1"/>
        <w:outlineLvl w:val="9"/>
      </w:pPr>
      <w:bookmarkStart w:id="16" w:name="_Toc297800742"/>
      <w:bookmarkStart w:id="17" w:name="_Toc299542465"/>
      <w:bookmarkStart w:id="18" w:name="_Toc299547533"/>
      <w:bookmarkStart w:id="19" w:name="_Toc299622652"/>
      <w:bookmarkStart w:id="20" w:name="_Toc299625508"/>
      <w:bookmarkStart w:id="21" w:name="_Toc301340292"/>
      <w:bookmarkStart w:id="22" w:name="_Toc301863150"/>
      <w:bookmarkStart w:id="23" w:name="_Toc215466184"/>
      <w:bookmarkStart w:id="24" w:name="_Toc227645684"/>
      <w:bookmarkStart w:id="25" w:name="_Toc230076174"/>
      <w:bookmarkStart w:id="26" w:name="_Toc230076372"/>
      <w:bookmarkStart w:id="27" w:name="_Toc235598740"/>
      <w:bookmarkStart w:id="28" w:name="_Toc1028574"/>
      <w:bookmarkStart w:id="29" w:name="_Toc1029930"/>
      <w:bookmarkStart w:id="30" w:name="_Toc1032103"/>
      <w:bookmarkStart w:id="31" w:name="_Toc1136726"/>
      <w:bookmarkStart w:id="32" w:name="_Hlk4595588"/>
      <w:r w:rsidRPr="000138DE">
        <w:t>Medical technolog</w:t>
      </w:r>
      <w:bookmarkEnd w:id="16"/>
      <w:bookmarkEnd w:id="17"/>
      <w:bookmarkEnd w:id="18"/>
      <w:bookmarkEnd w:id="19"/>
      <w:bookmarkEnd w:id="20"/>
      <w:bookmarkEnd w:id="21"/>
      <w:bookmarkEnd w:id="22"/>
      <w:r w:rsidR="005F43DC" w:rsidRPr="000138DE">
        <w:t>ies</w:t>
      </w:r>
      <w:r w:rsidRPr="000138DE">
        <w:t xml:space="preserve"> guidance</w:t>
      </w:r>
      <w:bookmarkEnd w:id="23"/>
      <w:bookmarkEnd w:id="24"/>
      <w:bookmarkEnd w:id="25"/>
      <w:bookmarkEnd w:id="26"/>
      <w:bookmarkEnd w:id="27"/>
      <w:bookmarkEnd w:id="28"/>
      <w:bookmarkEnd w:id="29"/>
      <w:bookmarkEnd w:id="30"/>
      <w:bookmarkEnd w:id="31"/>
    </w:p>
    <w:bookmarkStart w:id="33" w:name="_Toc1136727" w:displacedByCustomXml="next"/>
    <w:bookmarkStart w:id="34" w:name="_Toc1032104" w:displacedByCustomXml="next"/>
    <w:bookmarkStart w:id="35" w:name="_Toc1029931" w:displacedByCustomXml="next"/>
    <w:bookmarkStart w:id="36" w:name="_Toc1028575" w:displacedByCustomXml="next"/>
    <w:sdt>
      <w:sdtPr>
        <w:rPr>
          <w:highlight w:val="lightGray"/>
        </w:rPr>
        <w:id w:val="-1753119893"/>
        <w:placeholder>
          <w:docPart w:val="818E7E1504254E86BA9EE6485D15CA19"/>
        </w:placeholder>
      </w:sdtPr>
      <w:sdtEndPr/>
      <w:sdtContent>
        <w:p w14:paraId="50F57300" w14:textId="77777777" w:rsidR="00043B2A" w:rsidRPr="000138DE" w:rsidRDefault="00D96B54" w:rsidP="006A41E5">
          <w:pPr>
            <w:pStyle w:val="Title1"/>
            <w:outlineLvl w:val="9"/>
          </w:pPr>
          <w:r w:rsidRPr="008C7DE3">
            <w:rPr>
              <w:highlight w:val="lightGray"/>
            </w:rPr>
            <w:t>[MT number and evaluation title]</w:t>
          </w:r>
        </w:p>
      </w:sdtContent>
    </w:sdt>
    <w:bookmarkEnd w:id="33" w:displacedByCustomXml="prev"/>
    <w:bookmarkEnd w:id="34" w:displacedByCustomXml="prev"/>
    <w:bookmarkEnd w:id="35" w:displacedByCustomXml="prev"/>
    <w:bookmarkEnd w:id="36" w:displacedByCustomXml="prev"/>
    <w:p w14:paraId="7349BA3D" w14:textId="77777777" w:rsidR="00043B2A" w:rsidRPr="000138DE" w:rsidRDefault="00043B2A" w:rsidP="006A41E5">
      <w:pPr>
        <w:pStyle w:val="Title1"/>
        <w:outlineLvl w:val="9"/>
      </w:pPr>
      <w:bookmarkStart w:id="37" w:name="_Toc406503200"/>
      <w:bookmarkStart w:id="38" w:name="_Toc467574404"/>
      <w:bookmarkStart w:id="39" w:name="_Toc467675227"/>
      <w:bookmarkStart w:id="40" w:name="_Toc468779921"/>
      <w:bookmarkStart w:id="41" w:name="_Toc470184557"/>
      <w:bookmarkStart w:id="42" w:name="_Toc472495311"/>
      <w:bookmarkStart w:id="43" w:name="_Toc476152279"/>
      <w:bookmarkStart w:id="44" w:name="_Toc1028576"/>
      <w:bookmarkStart w:id="45" w:name="_Toc1029932"/>
      <w:bookmarkStart w:id="46" w:name="_Toc1032105"/>
      <w:bookmarkStart w:id="47" w:name="_Toc1136728"/>
      <w:r w:rsidRPr="000138DE">
        <w:t>Company evidence submission</w:t>
      </w:r>
      <w:bookmarkEnd w:id="37"/>
      <w:bookmarkEnd w:id="38"/>
      <w:bookmarkEnd w:id="39"/>
      <w:bookmarkEnd w:id="40"/>
      <w:bookmarkEnd w:id="41"/>
      <w:bookmarkEnd w:id="42"/>
      <w:bookmarkEnd w:id="43"/>
      <w:bookmarkEnd w:id="44"/>
      <w:bookmarkEnd w:id="45"/>
      <w:bookmarkEnd w:id="46"/>
      <w:bookmarkEnd w:id="47"/>
    </w:p>
    <w:bookmarkEnd w:id="32"/>
    <w:p w14:paraId="6E7A9DEF" w14:textId="77777777" w:rsidR="00043B2A" w:rsidRPr="000138DE" w:rsidRDefault="00043B2A" w:rsidP="006A4EF9">
      <w:pPr>
        <w:pStyle w:val="NICEnormal"/>
      </w:pPr>
    </w:p>
    <w:p w14:paraId="7109C9B1" w14:textId="77777777" w:rsidR="00043B2A" w:rsidRPr="000138DE" w:rsidRDefault="00043B2A" w:rsidP="006A4EF9">
      <w:pPr>
        <w:pStyle w:val="NICEnormal"/>
      </w:pPr>
    </w:p>
    <w:p w14:paraId="1F8B6C7C" w14:textId="77777777" w:rsidR="00D57583" w:rsidRPr="000138DE" w:rsidRDefault="00D57583" w:rsidP="001657B2">
      <w:pPr>
        <w:pStyle w:val="NICEnormal"/>
      </w:pPr>
      <w:r w:rsidRPr="006A4EF9">
        <w:rPr>
          <w:b/>
          <w:bCs/>
        </w:rPr>
        <w:t>Company name</w:t>
      </w:r>
      <w:r>
        <w:rPr>
          <w:b/>
          <w:bCs/>
        </w:rPr>
        <w:t xml:space="preserve">: </w:t>
      </w:r>
      <w:sdt>
        <w:sdtPr>
          <w:id w:val="400646593"/>
          <w:placeholder>
            <w:docPart w:val="C0CC803B0AB646A2872D437C13FBDFCE"/>
          </w:placeholder>
          <w:showingPlcHdr/>
        </w:sdtPr>
        <w:sdtEndPr/>
        <w:sdtContent>
          <w:r w:rsidRPr="00C64926">
            <w:rPr>
              <w:rStyle w:val="PlaceholderText"/>
              <w:rFonts w:cs="Arial"/>
              <w:color w:val="44546A" w:themeColor="text2"/>
            </w:rPr>
            <w:t>Click or tap here to enter text.</w:t>
          </w:r>
        </w:sdtContent>
      </w:sdt>
    </w:p>
    <w:p w14:paraId="42CD9B27" w14:textId="77777777" w:rsidR="00D57583" w:rsidRPr="000138DE" w:rsidRDefault="00D57583" w:rsidP="001657B2">
      <w:pPr>
        <w:pStyle w:val="NICEnormal"/>
      </w:pPr>
      <w:r w:rsidRPr="006A4EF9">
        <w:rPr>
          <w:b/>
          <w:bCs/>
        </w:rPr>
        <w:t>Submission date</w:t>
      </w:r>
      <w:r>
        <w:rPr>
          <w:b/>
          <w:bCs/>
        </w:rPr>
        <w:t xml:space="preserve">: </w:t>
      </w:r>
      <w:sdt>
        <w:sdtPr>
          <w:id w:val="1034460919"/>
          <w:placeholder>
            <w:docPart w:val="379BAB0D03FE4768B42033DD93E32231"/>
          </w:placeholder>
          <w:showingPlcHdr/>
        </w:sdtPr>
        <w:sdtEndPr/>
        <w:sdtContent>
          <w:r w:rsidRPr="00C64926">
            <w:rPr>
              <w:rStyle w:val="PlaceholderText"/>
              <w:rFonts w:cs="Arial"/>
              <w:color w:val="44546A" w:themeColor="text2"/>
            </w:rPr>
            <w:t>Click or tap here to enter date.</w:t>
          </w:r>
        </w:sdtContent>
      </w:sdt>
    </w:p>
    <w:p w14:paraId="64C5F34B" w14:textId="454F67F4" w:rsidR="00D57583" w:rsidRPr="000138DE" w:rsidRDefault="00D57583" w:rsidP="001657B2">
      <w:pPr>
        <w:pStyle w:val="NICEnormal"/>
      </w:pPr>
      <w:r w:rsidRPr="006A4EF9">
        <w:rPr>
          <w:b/>
          <w:bCs/>
        </w:rPr>
        <w:t>Regulatory documents attached</w:t>
      </w:r>
      <w:r>
        <w:rPr>
          <w:b/>
          <w:bCs/>
        </w:rPr>
        <w:t>:</w:t>
      </w:r>
      <w:r w:rsidRPr="001657B2">
        <w:t xml:space="preserve"> </w:t>
      </w:r>
      <w:sdt>
        <w:sdtPr>
          <w:id w:val="3104717"/>
          <w:placeholder>
            <w:docPart w:val="CFC8C44D59D94305BA5582D036D21409"/>
          </w:placeholder>
        </w:sdtPr>
        <w:sdtEndPr/>
        <w:sdtContent>
          <w:sdt>
            <w:sdtPr>
              <w:id w:val="-565493478"/>
              <w:placeholder>
                <w:docPart w:val="5C4FA4AFD7DE43E0B03A2E0BCB125179"/>
              </w:placeholder>
            </w:sdtPr>
            <w:sdtEndPr/>
            <w:sdtContent>
              <w:r w:rsidR="00D73A6D" w:rsidRPr="0008039A">
                <w:rPr>
                  <w:color w:val="44546A" w:themeColor="text2"/>
                </w:rPr>
                <w:t>List regulatory documents submitted, for example, UKCA or CE certificate</w:t>
              </w:r>
              <w:r w:rsidR="00205BB2" w:rsidRPr="0008039A">
                <w:rPr>
                  <w:color w:val="44546A" w:themeColor="text2"/>
                </w:rPr>
                <w:t>/declaration of conformity</w:t>
              </w:r>
              <w:r w:rsidR="00D73A6D" w:rsidRPr="0008039A">
                <w:rPr>
                  <w:color w:val="44546A" w:themeColor="text2"/>
                </w:rPr>
                <w:t>, instructions for use</w:t>
              </w:r>
              <w:r w:rsidR="00644BDA" w:rsidRPr="0008039A">
                <w:rPr>
                  <w:color w:val="44546A" w:themeColor="text2"/>
                </w:rPr>
                <w:t xml:space="preserve">; </w:t>
              </w:r>
              <w:r w:rsidR="00205BB2" w:rsidRPr="0008039A">
                <w:rPr>
                  <w:color w:val="44546A" w:themeColor="text2"/>
                </w:rPr>
                <w:t xml:space="preserve">separate documentation </w:t>
              </w:r>
              <w:r w:rsidR="00644BDA" w:rsidRPr="0008039A">
                <w:rPr>
                  <w:color w:val="44546A" w:themeColor="text2"/>
                </w:rPr>
                <w:t>(</w:t>
              </w:r>
              <w:proofErr w:type="gramStart"/>
              <w:r w:rsidR="00205BB2" w:rsidRPr="0008039A">
                <w:rPr>
                  <w:color w:val="44546A" w:themeColor="text2"/>
                </w:rPr>
                <w:t>e.g.</w:t>
              </w:r>
              <w:proofErr w:type="gramEnd"/>
              <w:r w:rsidR="00205BB2" w:rsidRPr="0008039A">
                <w:rPr>
                  <w:color w:val="44546A" w:themeColor="text2"/>
                </w:rPr>
                <w:t xml:space="preserve"> DTAC</w:t>
              </w:r>
              <w:r w:rsidR="00644BDA" w:rsidRPr="0008039A">
                <w:rPr>
                  <w:color w:val="44546A" w:themeColor="text2"/>
                </w:rPr>
                <w:t>)</w:t>
              </w:r>
              <w:r w:rsidR="00205BB2" w:rsidRPr="0008039A">
                <w:rPr>
                  <w:color w:val="44546A" w:themeColor="text2"/>
                </w:rPr>
                <w:t xml:space="preserve"> may be</w:t>
              </w:r>
              <w:r w:rsidR="00644BDA" w:rsidRPr="0008039A">
                <w:rPr>
                  <w:color w:val="44546A" w:themeColor="text2"/>
                </w:rPr>
                <w:t xml:space="preserve"> available for digital technologies. We expect all regulatory documentation on submission</w:t>
              </w:r>
              <w:r w:rsidR="00205BB2" w:rsidRPr="0008039A">
                <w:rPr>
                  <w:color w:val="44546A" w:themeColor="text2"/>
                </w:rPr>
                <w:t xml:space="preserve">. </w:t>
              </w:r>
            </w:sdtContent>
          </w:sdt>
        </w:sdtContent>
      </w:sdt>
    </w:p>
    <w:p w14:paraId="19137311" w14:textId="77777777" w:rsidR="00D57583" w:rsidRPr="000138DE" w:rsidRDefault="00D57583" w:rsidP="001657B2">
      <w:pPr>
        <w:pStyle w:val="NICEnormal"/>
      </w:pPr>
      <w:r w:rsidRPr="006A4EF9">
        <w:rPr>
          <w:b/>
          <w:bCs/>
        </w:rPr>
        <w:t>Contains confidential information</w:t>
      </w:r>
      <w:r w:rsidR="007B495E">
        <w:rPr>
          <w:b/>
          <w:bCs/>
        </w:rPr>
        <w:t>:</w:t>
      </w:r>
      <w:r w:rsidR="00D73A6D">
        <w:rPr>
          <w:b/>
          <w:bCs/>
        </w:rPr>
        <w:t xml:space="preserve"> </w:t>
      </w:r>
      <w:sdt>
        <w:sdtPr>
          <w:id w:val="-1327740572"/>
          <w:placeholder>
            <w:docPart w:val="9B2BC353C2F74597BB9EE3A5A3930E31"/>
          </w:placeholder>
          <w:showingPlcHdr/>
        </w:sdtPr>
        <w:sdtEndPr/>
        <w:sdtContent>
          <w:r w:rsidRPr="00C64926">
            <w:rPr>
              <w:rStyle w:val="PlaceholderText"/>
              <w:rFonts w:cs="Arial"/>
              <w:color w:val="44546A" w:themeColor="text2"/>
            </w:rPr>
            <w:t>Yes / No</w:t>
          </w:r>
        </w:sdtContent>
      </w:sdt>
    </w:p>
    <w:p w14:paraId="1A321F75" w14:textId="77777777" w:rsidR="00C43B78" w:rsidRDefault="00C43B78" w:rsidP="006A4EF9">
      <w:pPr>
        <w:pStyle w:val="NICEnormal"/>
      </w:pPr>
    </w:p>
    <w:p w14:paraId="0FED7B89" w14:textId="77777777" w:rsidR="00C43B78" w:rsidRDefault="00C43B78">
      <w:pPr>
        <w:rPr>
          <w:rFonts w:ascii="Arial" w:hAnsi="Arial"/>
        </w:rPr>
      </w:pPr>
      <w:r>
        <w:br w:type="page"/>
      </w:r>
    </w:p>
    <w:p w14:paraId="24A8FACE" w14:textId="77777777" w:rsidR="00C43B78" w:rsidRDefault="00C43B78" w:rsidP="00C43B78">
      <w:pPr>
        <w:pStyle w:val="Heading1"/>
      </w:pPr>
      <w:bookmarkStart w:id="48" w:name="_Toc406503201"/>
      <w:bookmarkStart w:id="49" w:name="_Toc467574405"/>
      <w:bookmarkStart w:id="50" w:name="_Toc471897133"/>
      <w:bookmarkStart w:id="51" w:name="_Toc94088893"/>
      <w:bookmarkStart w:id="52" w:name="_Toc113619345"/>
      <w:r>
        <w:lastRenderedPageBreak/>
        <w:t>Instructions for companies</w:t>
      </w:r>
      <w:bookmarkEnd w:id="48"/>
      <w:bookmarkEnd w:id="49"/>
      <w:bookmarkEnd w:id="50"/>
      <w:bookmarkEnd w:id="51"/>
      <w:bookmarkEnd w:id="52"/>
    </w:p>
    <w:p w14:paraId="01AA87FB" w14:textId="77777777" w:rsidR="00C43B78" w:rsidRDefault="00C43B78" w:rsidP="00C43B78">
      <w:pPr>
        <w:pStyle w:val="NICEnormal"/>
      </w:pPr>
      <w:r>
        <w:t xml:space="preserve">This is the template for submission of evidence to </w:t>
      </w:r>
      <w:r w:rsidR="0043695C">
        <w:t>NICE</w:t>
      </w:r>
      <w:r>
        <w:t xml:space="preserve"> as part of the medi</w:t>
      </w:r>
      <w:r w:rsidR="000A4C7A">
        <w:t>c</w:t>
      </w:r>
      <w:r>
        <w:t xml:space="preserve">al </w:t>
      </w:r>
      <w:proofErr w:type="gramStart"/>
      <w:r>
        <w:t>technologies</w:t>
      </w:r>
      <w:proofErr w:type="gramEnd"/>
      <w:r>
        <w:t xml:space="preserve"> evaluations process. </w:t>
      </w:r>
      <w:r w:rsidR="00EB6782">
        <w:t>N</w:t>
      </w:r>
      <w:r>
        <w:t xml:space="preserve">ote that the information requirements for </w:t>
      </w:r>
      <w:r w:rsidR="007A768C">
        <w:t xml:space="preserve">evidence </w:t>
      </w:r>
      <w:r>
        <w:t>submissions</w:t>
      </w:r>
      <w:r w:rsidR="00340C99">
        <w:t xml:space="preserve"> </w:t>
      </w:r>
      <w:r>
        <w:t xml:space="preserve">are summarised in this template; </w:t>
      </w:r>
      <w:r w:rsidRPr="00FD6F69">
        <w:rPr>
          <w:b/>
          <w:u w:val="single"/>
        </w:rPr>
        <w:t>full details of the requirements are in the user guide</w:t>
      </w:r>
      <w:r w:rsidR="00796FC7">
        <w:rPr>
          <w:b/>
          <w:bCs/>
          <w:u w:val="single"/>
        </w:rPr>
        <w:t xml:space="preserve"> for company evidence submissions</w:t>
      </w:r>
    </w:p>
    <w:p w14:paraId="062F652E" w14:textId="77777777" w:rsidR="00C43B78" w:rsidRDefault="00CD45B7" w:rsidP="00C43B78">
      <w:pPr>
        <w:pStyle w:val="NICEnormal"/>
      </w:pPr>
      <w:r>
        <w:t xml:space="preserve">Please keep evidence submissions </w:t>
      </w:r>
      <w:r w:rsidR="002D2922">
        <w:t xml:space="preserve">(including any supporting evidence) </w:t>
      </w:r>
      <w:r>
        <w:t>as succinct as possible</w:t>
      </w:r>
      <w:r w:rsidR="00C43B78">
        <w:t xml:space="preserve"> by </w:t>
      </w:r>
      <w:r>
        <w:t xml:space="preserve">avoiding unnecessary repetition and keeping </w:t>
      </w:r>
      <w:r w:rsidR="002D2922">
        <w:t>text</w:t>
      </w:r>
      <w:r>
        <w:t xml:space="preserve"> relevant and focussed.</w:t>
      </w:r>
      <w:r w:rsidR="00C43B78">
        <w:t xml:space="preserve"> If it is too </w:t>
      </w:r>
      <w:proofErr w:type="gramStart"/>
      <w:r w:rsidR="00C43B78">
        <w:t>long</w:t>
      </w:r>
      <w:proofErr w:type="gramEnd"/>
      <w:r w:rsidR="00C43B78">
        <w:t xml:space="preserve"> it will not be accepted.</w:t>
      </w:r>
    </w:p>
    <w:p w14:paraId="634943A4" w14:textId="77777777" w:rsidR="00C43B78" w:rsidRDefault="00C43B78" w:rsidP="00C43B78">
      <w:pPr>
        <w:pStyle w:val="NICEnormal"/>
      </w:pPr>
      <w:r>
        <w:t xml:space="preserve">Companies making evidence </w:t>
      </w:r>
      <w:r w:rsidRPr="0056657D">
        <w:t>submissions</w:t>
      </w:r>
      <w:r>
        <w:t xml:space="preserve"> to NICE should also refer to </w:t>
      </w:r>
      <w:hyperlink r:id="rId8" w:history="1">
        <w:r w:rsidR="00BC0B05">
          <w:rPr>
            <w:rStyle w:val="Hyperlink"/>
          </w:rPr>
          <w:t>NICE health technology evaluations: the manual</w:t>
        </w:r>
      </w:hyperlink>
      <w:r w:rsidR="005C1516" w:rsidRPr="001657B2">
        <w:t>.</w:t>
      </w:r>
    </w:p>
    <w:p w14:paraId="0CB4E8AD" w14:textId="77777777" w:rsidR="006661AE" w:rsidRDefault="006661AE">
      <w:pPr>
        <w:rPr>
          <w:rFonts w:ascii="Arial" w:hAnsi="Arial" w:cs="Arial"/>
          <w:b/>
          <w:bCs/>
          <w:kern w:val="32"/>
          <w:sz w:val="32"/>
          <w:szCs w:val="32"/>
          <w:lang w:val="en-US"/>
        </w:rPr>
      </w:pPr>
      <w:bookmarkStart w:id="53" w:name="_Toc136749875"/>
      <w:bookmarkStart w:id="54" w:name="_Toc136764214"/>
      <w:bookmarkStart w:id="55" w:name="_Toc138828996"/>
      <w:bookmarkStart w:id="56" w:name="_Toc138829076"/>
      <w:bookmarkStart w:id="57" w:name="_Toc258840404"/>
      <w:bookmarkStart w:id="58" w:name="_Toc299542470"/>
      <w:bookmarkStart w:id="59" w:name="_Toc299547538"/>
      <w:bookmarkStart w:id="60" w:name="_Toc299622657"/>
      <w:bookmarkStart w:id="61" w:name="_Toc299625513"/>
      <w:bookmarkStart w:id="62" w:name="_Toc301340293"/>
      <w:bookmarkStart w:id="63" w:name="_Toc301863151"/>
      <w:bookmarkStart w:id="64" w:name="_Toc1028578"/>
      <w:bookmarkStart w:id="65" w:name="_Toc1029934"/>
      <w:bookmarkStart w:id="66" w:name="_Toc1032107"/>
      <w:bookmarkStart w:id="67" w:name="_Toc1136730"/>
      <w:bookmarkStart w:id="68" w:name="_Toc1138726"/>
      <w:r>
        <w:br w:type="page"/>
      </w:r>
    </w:p>
    <w:p w14:paraId="134EF3F1" w14:textId="77777777" w:rsidR="00043B2A" w:rsidRPr="000138DE" w:rsidRDefault="00043B2A" w:rsidP="006A4EF9">
      <w:pPr>
        <w:pStyle w:val="Heading1"/>
      </w:pPr>
      <w:bookmarkStart w:id="69" w:name="_Toc113619346"/>
      <w:r w:rsidRPr="000138DE">
        <w:lastRenderedPageBreak/>
        <w:t>Contents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6F115C7" w14:textId="77777777" w:rsidR="006A41E5" w:rsidRDefault="00043B2A">
      <w:pPr>
        <w:pStyle w:val="TOC1"/>
        <w:tabs>
          <w:tab w:val="right" w:leader="dot" w:pos="9017"/>
        </w:tabs>
        <w:rPr>
          <w:rFonts w:asciiTheme="minorHAnsi" w:eastAsiaTheme="minorEastAsia" w:hAnsiTheme="minorHAnsi" w:cstheme="minorBidi"/>
          <w:noProof/>
          <w:sz w:val="22"/>
          <w:szCs w:val="22"/>
          <w:lang w:eastAsia="en-GB"/>
        </w:rPr>
      </w:pPr>
      <w:r w:rsidRPr="000138DE">
        <w:rPr>
          <w:rFonts w:cs="Arial"/>
        </w:rPr>
        <w:fldChar w:fldCharType="begin"/>
      </w:r>
      <w:r w:rsidRPr="000138DE">
        <w:rPr>
          <w:rFonts w:cs="Arial"/>
        </w:rPr>
        <w:instrText xml:space="preserve"> TOC \o "1-2" \h \z \u </w:instrText>
      </w:r>
      <w:r w:rsidRPr="000138DE">
        <w:rPr>
          <w:rFonts w:cs="Arial"/>
        </w:rPr>
        <w:fldChar w:fldCharType="separate"/>
      </w:r>
      <w:hyperlink w:anchor="_Toc113619345" w:history="1">
        <w:r w:rsidR="006A41E5" w:rsidRPr="00D12713">
          <w:rPr>
            <w:rStyle w:val="Hyperlink"/>
            <w:noProof/>
          </w:rPr>
          <w:t>Instructions for companies</w:t>
        </w:r>
        <w:r w:rsidR="006A41E5">
          <w:rPr>
            <w:noProof/>
            <w:webHidden/>
          </w:rPr>
          <w:tab/>
        </w:r>
        <w:r w:rsidR="006A41E5">
          <w:rPr>
            <w:noProof/>
            <w:webHidden/>
          </w:rPr>
          <w:fldChar w:fldCharType="begin"/>
        </w:r>
        <w:r w:rsidR="006A41E5">
          <w:rPr>
            <w:noProof/>
            <w:webHidden/>
          </w:rPr>
          <w:instrText xml:space="preserve"> PAGEREF _Toc113619345 \h </w:instrText>
        </w:r>
        <w:r w:rsidR="006A41E5">
          <w:rPr>
            <w:noProof/>
            <w:webHidden/>
          </w:rPr>
        </w:r>
        <w:r w:rsidR="006A41E5">
          <w:rPr>
            <w:noProof/>
            <w:webHidden/>
          </w:rPr>
          <w:fldChar w:fldCharType="separate"/>
        </w:r>
        <w:r w:rsidR="006A41E5">
          <w:rPr>
            <w:noProof/>
            <w:webHidden/>
          </w:rPr>
          <w:t>2</w:t>
        </w:r>
        <w:r w:rsidR="006A41E5">
          <w:rPr>
            <w:noProof/>
            <w:webHidden/>
          </w:rPr>
          <w:fldChar w:fldCharType="end"/>
        </w:r>
      </w:hyperlink>
    </w:p>
    <w:p w14:paraId="79DD5A17" w14:textId="77777777" w:rsidR="006A41E5" w:rsidRDefault="00244049">
      <w:pPr>
        <w:pStyle w:val="TOC1"/>
        <w:tabs>
          <w:tab w:val="right" w:leader="dot" w:pos="9017"/>
        </w:tabs>
        <w:rPr>
          <w:rFonts w:asciiTheme="minorHAnsi" w:eastAsiaTheme="minorEastAsia" w:hAnsiTheme="minorHAnsi" w:cstheme="minorBidi"/>
          <w:noProof/>
          <w:sz w:val="22"/>
          <w:szCs w:val="22"/>
          <w:lang w:eastAsia="en-GB"/>
        </w:rPr>
      </w:pPr>
      <w:hyperlink w:anchor="_Toc113619346" w:history="1">
        <w:r w:rsidR="006A41E5" w:rsidRPr="00D12713">
          <w:rPr>
            <w:rStyle w:val="Hyperlink"/>
            <w:noProof/>
          </w:rPr>
          <w:t>Contents</w:t>
        </w:r>
        <w:r w:rsidR="006A41E5">
          <w:rPr>
            <w:noProof/>
            <w:webHidden/>
          </w:rPr>
          <w:tab/>
        </w:r>
        <w:r w:rsidR="006A41E5">
          <w:rPr>
            <w:noProof/>
            <w:webHidden/>
          </w:rPr>
          <w:fldChar w:fldCharType="begin"/>
        </w:r>
        <w:r w:rsidR="006A41E5">
          <w:rPr>
            <w:noProof/>
            <w:webHidden/>
          </w:rPr>
          <w:instrText xml:space="preserve"> PAGEREF _Toc113619346 \h </w:instrText>
        </w:r>
        <w:r w:rsidR="006A41E5">
          <w:rPr>
            <w:noProof/>
            <w:webHidden/>
          </w:rPr>
        </w:r>
        <w:r w:rsidR="006A41E5">
          <w:rPr>
            <w:noProof/>
            <w:webHidden/>
          </w:rPr>
          <w:fldChar w:fldCharType="separate"/>
        </w:r>
        <w:r w:rsidR="006A41E5">
          <w:rPr>
            <w:noProof/>
            <w:webHidden/>
          </w:rPr>
          <w:t>3</w:t>
        </w:r>
        <w:r w:rsidR="006A41E5">
          <w:rPr>
            <w:noProof/>
            <w:webHidden/>
          </w:rPr>
          <w:fldChar w:fldCharType="end"/>
        </w:r>
      </w:hyperlink>
    </w:p>
    <w:p w14:paraId="3BD62CA7"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47" w:history="1">
        <w:r w:rsidR="006A41E5" w:rsidRPr="00D12713">
          <w:rPr>
            <w:rStyle w:val="Hyperlink"/>
            <w:noProof/>
          </w:rPr>
          <w:t>1</w:t>
        </w:r>
        <w:r w:rsidR="006A41E5">
          <w:rPr>
            <w:rFonts w:asciiTheme="minorHAnsi" w:eastAsiaTheme="minorEastAsia" w:hAnsiTheme="minorHAnsi" w:cstheme="minorBidi"/>
            <w:noProof/>
            <w:sz w:val="22"/>
            <w:szCs w:val="22"/>
            <w:lang w:eastAsia="en-GB"/>
          </w:rPr>
          <w:tab/>
        </w:r>
        <w:r w:rsidR="006A41E5" w:rsidRPr="00D12713">
          <w:rPr>
            <w:rStyle w:val="Hyperlink"/>
            <w:noProof/>
          </w:rPr>
          <w:t>Decision problem, the technology and clinical context</w:t>
        </w:r>
        <w:r w:rsidR="006A41E5">
          <w:rPr>
            <w:noProof/>
            <w:webHidden/>
          </w:rPr>
          <w:tab/>
        </w:r>
        <w:r w:rsidR="006A41E5">
          <w:rPr>
            <w:noProof/>
            <w:webHidden/>
          </w:rPr>
          <w:fldChar w:fldCharType="begin"/>
        </w:r>
        <w:r w:rsidR="006A41E5">
          <w:rPr>
            <w:noProof/>
            <w:webHidden/>
          </w:rPr>
          <w:instrText xml:space="preserve"> PAGEREF _Toc113619347 \h </w:instrText>
        </w:r>
        <w:r w:rsidR="006A41E5">
          <w:rPr>
            <w:noProof/>
            <w:webHidden/>
          </w:rPr>
        </w:r>
        <w:r w:rsidR="006A41E5">
          <w:rPr>
            <w:noProof/>
            <w:webHidden/>
          </w:rPr>
          <w:fldChar w:fldCharType="separate"/>
        </w:r>
        <w:r w:rsidR="006A41E5">
          <w:rPr>
            <w:noProof/>
            <w:webHidden/>
          </w:rPr>
          <w:t>5</w:t>
        </w:r>
        <w:r w:rsidR="006A41E5">
          <w:rPr>
            <w:noProof/>
            <w:webHidden/>
          </w:rPr>
          <w:fldChar w:fldCharType="end"/>
        </w:r>
      </w:hyperlink>
    </w:p>
    <w:p w14:paraId="227BC5BB"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48" w:history="1">
        <w:r w:rsidR="006A41E5" w:rsidRPr="00D12713">
          <w:rPr>
            <w:rStyle w:val="Hyperlink"/>
            <w:noProof/>
          </w:rPr>
          <w:t>1.1</w:t>
        </w:r>
        <w:r w:rsidR="006A41E5">
          <w:rPr>
            <w:rFonts w:asciiTheme="minorHAnsi" w:eastAsiaTheme="minorEastAsia" w:hAnsiTheme="minorHAnsi" w:cstheme="minorBidi"/>
            <w:noProof/>
            <w:sz w:val="22"/>
            <w:szCs w:val="22"/>
            <w:lang w:eastAsia="en-GB"/>
          </w:rPr>
          <w:tab/>
        </w:r>
        <w:r w:rsidR="006A41E5" w:rsidRPr="00D12713">
          <w:rPr>
            <w:rStyle w:val="Hyperlink"/>
            <w:noProof/>
          </w:rPr>
          <w:t>Decision problem</w:t>
        </w:r>
        <w:r w:rsidR="006A41E5">
          <w:rPr>
            <w:noProof/>
            <w:webHidden/>
          </w:rPr>
          <w:tab/>
        </w:r>
        <w:r w:rsidR="006A41E5">
          <w:rPr>
            <w:noProof/>
            <w:webHidden/>
          </w:rPr>
          <w:fldChar w:fldCharType="begin"/>
        </w:r>
        <w:r w:rsidR="006A41E5">
          <w:rPr>
            <w:noProof/>
            <w:webHidden/>
          </w:rPr>
          <w:instrText xml:space="preserve"> PAGEREF _Toc113619348 \h </w:instrText>
        </w:r>
        <w:r w:rsidR="006A41E5">
          <w:rPr>
            <w:noProof/>
            <w:webHidden/>
          </w:rPr>
        </w:r>
        <w:r w:rsidR="006A41E5">
          <w:rPr>
            <w:noProof/>
            <w:webHidden/>
          </w:rPr>
          <w:fldChar w:fldCharType="separate"/>
        </w:r>
        <w:r w:rsidR="006A41E5">
          <w:rPr>
            <w:noProof/>
            <w:webHidden/>
          </w:rPr>
          <w:t>5</w:t>
        </w:r>
        <w:r w:rsidR="006A41E5">
          <w:rPr>
            <w:noProof/>
            <w:webHidden/>
          </w:rPr>
          <w:fldChar w:fldCharType="end"/>
        </w:r>
      </w:hyperlink>
    </w:p>
    <w:p w14:paraId="015D6038"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49" w:history="1">
        <w:r w:rsidR="006A41E5" w:rsidRPr="00D12713">
          <w:rPr>
            <w:rStyle w:val="Hyperlink"/>
            <w:noProof/>
          </w:rPr>
          <w:t>1.2</w:t>
        </w:r>
        <w:r w:rsidR="006A41E5">
          <w:rPr>
            <w:rFonts w:asciiTheme="minorHAnsi" w:eastAsiaTheme="minorEastAsia" w:hAnsiTheme="minorHAnsi" w:cstheme="minorBidi"/>
            <w:noProof/>
            <w:sz w:val="22"/>
            <w:szCs w:val="22"/>
            <w:lang w:eastAsia="en-GB"/>
          </w:rPr>
          <w:tab/>
        </w:r>
        <w:r w:rsidR="006A41E5" w:rsidRPr="00D12713">
          <w:rPr>
            <w:rStyle w:val="Hyperlink"/>
            <w:noProof/>
          </w:rPr>
          <w:t>The technology</w:t>
        </w:r>
        <w:r w:rsidR="006A41E5">
          <w:rPr>
            <w:noProof/>
            <w:webHidden/>
          </w:rPr>
          <w:tab/>
        </w:r>
        <w:r w:rsidR="006A41E5">
          <w:rPr>
            <w:noProof/>
            <w:webHidden/>
          </w:rPr>
          <w:fldChar w:fldCharType="begin"/>
        </w:r>
        <w:r w:rsidR="006A41E5">
          <w:rPr>
            <w:noProof/>
            <w:webHidden/>
          </w:rPr>
          <w:instrText xml:space="preserve"> PAGEREF _Toc113619349 \h </w:instrText>
        </w:r>
        <w:r w:rsidR="006A41E5">
          <w:rPr>
            <w:noProof/>
            <w:webHidden/>
          </w:rPr>
        </w:r>
        <w:r w:rsidR="006A41E5">
          <w:rPr>
            <w:noProof/>
            <w:webHidden/>
          </w:rPr>
          <w:fldChar w:fldCharType="separate"/>
        </w:r>
        <w:r w:rsidR="006A41E5">
          <w:rPr>
            <w:noProof/>
            <w:webHidden/>
          </w:rPr>
          <w:t>6</w:t>
        </w:r>
        <w:r w:rsidR="006A41E5">
          <w:rPr>
            <w:noProof/>
            <w:webHidden/>
          </w:rPr>
          <w:fldChar w:fldCharType="end"/>
        </w:r>
      </w:hyperlink>
    </w:p>
    <w:p w14:paraId="7640EA2E"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0" w:history="1">
        <w:r w:rsidR="006A41E5" w:rsidRPr="00D12713">
          <w:rPr>
            <w:rStyle w:val="Hyperlink"/>
            <w:noProof/>
          </w:rPr>
          <w:t>1.3</w:t>
        </w:r>
        <w:r w:rsidR="006A41E5">
          <w:rPr>
            <w:rFonts w:asciiTheme="minorHAnsi" w:eastAsiaTheme="minorEastAsia" w:hAnsiTheme="minorHAnsi" w:cstheme="minorBidi"/>
            <w:noProof/>
            <w:sz w:val="22"/>
            <w:szCs w:val="22"/>
            <w:lang w:eastAsia="en-GB"/>
          </w:rPr>
          <w:tab/>
        </w:r>
        <w:r w:rsidR="006A41E5" w:rsidRPr="00D12713">
          <w:rPr>
            <w:rStyle w:val="Hyperlink"/>
            <w:noProof/>
          </w:rPr>
          <w:t>Clinical context</w:t>
        </w:r>
        <w:r w:rsidR="006A41E5">
          <w:rPr>
            <w:noProof/>
            <w:webHidden/>
          </w:rPr>
          <w:tab/>
        </w:r>
        <w:r w:rsidR="006A41E5">
          <w:rPr>
            <w:noProof/>
            <w:webHidden/>
          </w:rPr>
          <w:fldChar w:fldCharType="begin"/>
        </w:r>
        <w:r w:rsidR="006A41E5">
          <w:rPr>
            <w:noProof/>
            <w:webHidden/>
          </w:rPr>
          <w:instrText xml:space="preserve"> PAGEREF _Toc113619350 \h </w:instrText>
        </w:r>
        <w:r w:rsidR="006A41E5">
          <w:rPr>
            <w:noProof/>
            <w:webHidden/>
          </w:rPr>
        </w:r>
        <w:r w:rsidR="006A41E5">
          <w:rPr>
            <w:noProof/>
            <w:webHidden/>
          </w:rPr>
          <w:fldChar w:fldCharType="separate"/>
        </w:r>
        <w:r w:rsidR="006A41E5">
          <w:rPr>
            <w:noProof/>
            <w:webHidden/>
          </w:rPr>
          <w:t>7</w:t>
        </w:r>
        <w:r w:rsidR="006A41E5">
          <w:rPr>
            <w:noProof/>
            <w:webHidden/>
          </w:rPr>
          <w:fldChar w:fldCharType="end"/>
        </w:r>
      </w:hyperlink>
    </w:p>
    <w:p w14:paraId="3364DC80"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51" w:history="1">
        <w:r w:rsidR="006A41E5" w:rsidRPr="00D12713">
          <w:rPr>
            <w:rStyle w:val="Hyperlink"/>
            <w:noProof/>
          </w:rPr>
          <w:t>2</w:t>
        </w:r>
        <w:r w:rsidR="006A41E5">
          <w:rPr>
            <w:rFonts w:asciiTheme="minorHAnsi" w:eastAsiaTheme="minorEastAsia" w:hAnsiTheme="minorHAnsi" w:cstheme="minorBidi"/>
            <w:noProof/>
            <w:sz w:val="22"/>
            <w:szCs w:val="22"/>
            <w:lang w:eastAsia="en-GB"/>
          </w:rPr>
          <w:tab/>
        </w:r>
        <w:r w:rsidR="006A41E5" w:rsidRPr="00D12713">
          <w:rPr>
            <w:rStyle w:val="Hyperlink"/>
            <w:noProof/>
          </w:rPr>
          <w:t>Clinical effectiveness evidence</w:t>
        </w:r>
        <w:r w:rsidR="006A41E5">
          <w:rPr>
            <w:noProof/>
            <w:webHidden/>
          </w:rPr>
          <w:tab/>
        </w:r>
        <w:r w:rsidR="006A41E5">
          <w:rPr>
            <w:noProof/>
            <w:webHidden/>
          </w:rPr>
          <w:fldChar w:fldCharType="begin"/>
        </w:r>
        <w:r w:rsidR="006A41E5">
          <w:rPr>
            <w:noProof/>
            <w:webHidden/>
          </w:rPr>
          <w:instrText xml:space="preserve"> PAGEREF _Toc113619351 \h </w:instrText>
        </w:r>
        <w:r w:rsidR="006A41E5">
          <w:rPr>
            <w:noProof/>
            <w:webHidden/>
          </w:rPr>
        </w:r>
        <w:r w:rsidR="006A41E5">
          <w:rPr>
            <w:noProof/>
            <w:webHidden/>
          </w:rPr>
          <w:fldChar w:fldCharType="separate"/>
        </w:r>
        <w:r w:rsidR="006A41E5">
          <w:rPr>
            <w:noProof/>
            <w:webHidden/>
          </w:rPr>
          <w:t>9</w:t>
        </w:r>
        <w:r w:rsidR="006A41E5">
          <w:rPr>
            <w:noProof/>
            <w:webHidden/>
          </w:rPr>
          <w:fldChar w:fldCharType="end"/>
        </w:r>
      </w:hyperlink>
    </w:p>
    <w:p w14:paraId="3F6BEE32"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2" w:history="1">
        <w:r w:rsidR="006A41E5" w:rsidRPr="00D12713">
          <w:rPr>
            <w:rStyle w:val="Hyperlink"/>
            <w:noProof/>
          </w:rPr>
          <w:t>2.1</w:t>
        </w:r>
        <w:r w:rsidR="006A41E5">
          <w:rPr>
            <w:rFonts w:asciiTheme="minorHAnsi" w:eastAsiaTheme="minorEastAsia" w:hAnsiTheme="minorHAnsi" w:cstheme="minorBidi"/>
            <w:noProof/>
            <w:sz w:val="22"/>
            <w:szCs w:val="22"/>
            <w:lang w:eastAsia="en-GB"/>
          </w:rPr>
          <w:tab/>
        </w:r>
        <w:r w:rsidR="006A41E5" w:rsidRPr="00D12713">
          <w:rPr>
            <w:rStyle w:val="Hyperlink"/>
            <w:noProof/>
          </w:rPr>
          <w:t>Identification and selection of studies</w:t>
        </w:r>
        <w:r w:rsidR="006A41E5">
          <w:rPr>
            <w:noProof/>
            <w:webHidden/>
          </w:rPr>
          <w:tab/>
        </w:r>
        <w:r w:rsidR="006A41E5">
          <w:rPr>
            <w:noProof/>
            <w:webHidden/>
          </w:rPr>
          <w:fldChar w:fldCharType="begin"/>
        </w:r>
        <w:r w:rsidR="006A41E5">
          <w:rPr>
            <w:noProof/>
            <w:webHidden/>
          </w:rPr>
          <w:instrText xml:space="preserve"> PAGEREF _Toc113619352 \h </w:instrText>
        </w:r>
        <w:r w:rsidR="006A41E5">
          <w:rPr>
            <w:noProof/>
            <w:webHidden/>
          </w:rPr>
        </w:r>
        <w:r w:rsidR="006A41E5">
          <w:rPr>
            <w:noProof/>
            <w:webHidden/>
          </w:rPr>
          <w:fldChar w:fldCharType="separate"/>
        </w:r>
        <w:r w:rsidR="006A41E5">
          <w:rPr>
            <w:noProof/>
            <w:webHidden/>
          </w:rPr>
          <w:t>9</w:t>
        </w:r>
        <w:r w:rsidR="006A41E5">
          <w:rPr>
            <w:noProof/>
            <w:webHidden/>
          </w:rPr>
          <w:fldChar w:fldCharType="end"/>
        </w:r>
      </w:hyperlink>
    </w:p>
    <w:p w14:paraId="2A9DC9E2"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3" w:history="1">
        <w:r w:rsidR="006A41E5" w:rsidRPr="00D12713">
          <w:rPr>
            <w:rStyle w:val="Hyperlink"/>
            <w:noProof/>
          </w:rPr>
          <w:t>2.2</w:t>
        </w:r>
        <w:r w:rsidR="006A41E5">
          <w:rPr>
            <w:rFonts w:asciiTheme="minorHAnsi" w:eastAsiaTheme="minorEastAsia" w:hAnsiTheme="minorHAnsi" w:cstheme="minorBidi"/>
            <w:noProof/>
            <w:sz w:val="22"/>
            <w:szCs w:val="22"/>
            <w:lang w:eastAsia="en-GB"/>
          </w:rPr>
          <w:tab/>
        </w:r>
        <w:r w:rsidR="006A41E5" w:rsidRPr="00D12713">
          <w:rPr>
            <w:rStyle w:val="Hyperlink"/>
            <w:noProof/>
          </w:rPr>
          <w:t>List of relevant clinical effectiveness studies</w:t>
        </w:r>
        <w:r w:rsidR="006A41E5">
          <w:rPr>
            <w:noProof/>
            <w:webHidden/>
          </w:rPr>
          <w:tab/>
        </w:r>
        <w:r w:rsidR="006A41E5">
          <w:rPr>
            <w:noProof/>
            <w:webHidden/>
          </w:rPr>
          <w:fldChar w:fldCharType="begin"/>
        </w:r>
        <w:r w:rsidR="006A41E5">
          <w:rPr>
            <w:noProof/>
            <w:webHidden/>
          </w:rPr>
          <w:instrText xml:space="preserve"> PAGEREF _Toc113619353 \h </w:instrText>
        </w:r>
        <w:r w:rsidR="006A41E5">
          <w:rPr>
            <w:noProof/>
            <w:webHidden/>
          </w:rPr>
        </w:r>
        <w:r w:rsidR="006A41E5">
          <w:rPr>
            <w:noProof/>
            <w:webHidden/>
          </w:rPr>
          <w:fldChar w:fldCharType="separate"/>
        </w:r>
        <w:r w:rsidR="006A41E5">
          <w:rPr>
            <w:noProof/>
            <w:webHidden/>
          </w:rPr>
          <w:t>9</w:t>
        </w:r>
        <w:r w:rsidR="006A41E5">
          <w:rPr>
            <w:noProof/>
            <w:webHidden/>
          </w:rPr>
          <w:fldChar w:fldCharType="end"/>
        </w:r>
      </w:hyperlink>
    </w:p>
    <w:p w14:paraId="0256B527"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4" w:history="1">
        <w:r w:rsidR="006A41E5" w:rsidRPr="00D12713">
          <w:rPr>
            <w:rStyle w:val="Hyperlink"/>
            <w:noProof/>
          </w:rPr>
          <w:t>2.3</w:t>
        </w:r>
        <w:r w:rsidR="006A41E5">
          <w:rPr>
            <w:rFonts w:asciiTheme="minorHAnsi" w:eastAsiaTheme="minorEastAsia" w:hAnsiTheme="minorHAnsi" w:cstheme="minorBidi"/>
            <w:noProof/>
            <w:sz w:val="22"/>
            <w:szCs w:val="22"/>
            <w:lang w:eastAsia="en-GB"/>
          </w:rPr>
          <w:tab/>
        </w:r>
        <w:r w:rsidR="006A41E5" w:rsidRPr="00D12713">
          <w:rPr>
            <w:rStyle w:val="Hyperlink"/>
            <w:noProof/>
          </w:rPr>
          <w:t>Critical appraisal of the clinical effectiveness studies</w:t>
        </w:r>
        <w:r w:rsidR="006A41E5">
          <w:rPr>
            <w:noProof/>
            <w:webHidden/>
          </w:rPr>
          <w:tab/>
        </w:r>
        <w:r w:rsidR="006A41E5">
          <w:rPr>
            <w:noProof/>
            <w:webHidden/>
          </w:rPr>
          <w:fldChar w:fldCharType="begin"/>
        </w:r>
        <w:r w:rsidR="006A41E5">
          <w:rPr>
            <w:noProof/>
            <w:webHidden/>
          </w:rPr>
          <w:instrText xml:space="preserve"> PAGEREF _Toc113619354 \h </w:instrText>
        </w:r>
        <w:r w:rsidR="006A41E5">
          <w:rPr>
            <w:noProof/>
            <w:webHidden/>
          </w:rPr>
        </w:r>
        <w:r w:rsidR="006A41E5">
          <w:rPr>
            <w:noProof/>
            <w:webHidden/>
          </w:rPr>
          <w:fldChar w:fldCharType="separate"/>
        </w:r>
        <w:r w:rsidR="006A41E5">
          <w:rPr>
            <w:noProof/>
            <w:webHidden/>
          </w:rPr>
          <w:t>11</w:t>
        </w:r>
        <w:r w:rsidR="006A41E5">
          <w:rPr>
            <w:noProof/>
            <w:webHidden/>
          </w:rPr>
          <w:fldChar w:fldCharType="end"/>
        </w:r>
      </w:hyperlink>
    </w:p>
    <w:p w14:paraId="537048AC"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5" w:history="1">
        <w:r w:rsidR="006A41E5" w:rsidRPr="00D12713">
          <w:rPr>
            <w:rStyle w:val="Hyperlink"/>
            <w:noProof/>
          </w:rPr>
          <w:t>2.4</w:t>
        </w:r>
        <w:r w:rsidR="006A41E5">
          <w:rPr>
            <w:rFonts w:asciiTheme="minorHAnsi" w:eastAsiaTheme="minorEastAsia" w:hAnsiTheme="minorHAnsi" w:cstheme="minorBidi"/>
            <w:noProof/>
            <w:sz w:val="22"/>
            <w:szCs w:val="22"/>
            <w:lang w:eastAsia="en-GB"/>
          </w:rPr>
          <w:tab/>
        </w:r>
        <w:r w:rsidR="006A41E5" w:rsidRPr="00D12713">
          <w:rPr>
            <w:rStyle w:val="Hyperlink"/>
            <w:noProof/>
          </w:rPr>
          <w:t>Results from the clinical evidence base</w:t>
        </w:r>
        <w:r w:rsidR="006A41E5">
          <w:rPr>
            <w:noProof/>
            <w:webHidden/>
          </w:rPr>
          <w:tab/>
        </w:r>
        <w:r w:rsidR="006A41E5">
          <w:rPr>
            <w:noProof/>
            <w:webHidden/>
          </w:rPr>
          <w:fldChar w:fldCharType="begin"/>
        </w:r>
        <w:r w:rsidR="006A41E5">
          <w:rPr>
            <w:noProof/>
            <w:webHidden/>
          </w:rPr>
          <w:instrText xml:space="preserve"> PAGEREF _Toc113619355 \h </w:instrText>
        </w:r>
        <w:r w:rsidR="006A41E5">
          <w:rPr>
            <w:noProof/>
            <w:webHidden/>
          </w:rPr>
        </w:r>
        <w:r w:rsidR="006A41E5">
          <w:rPr>
            <w:noProof/>
            <w:webHidden/>
          </w:rPr>
          <w:fldChar w:fldCharType="separate"/>
        </w:r>
        <w:r w:rsidR="006A41E5">
          <w:rPr>
            <w:noProof/>
            <w:webHidden/>
          </w:rPr>
          <w:t>13</w:t>
        </w:r>
        <w:r w:rsidR="006A41E5">
          <w:rPr>
            <w:noProof/>
            <w:webHidden/>
          </w:rPr>
          <w:fldChar w:fldCharType="end"/>
        </w:r>
      </w:hyperlink>
    </w:p>
    <w:p w14:paraId="15A0CE79"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6" w:history="1">
        <w:r w:rsidR="006A41E5" w:rsidRPr="00D12713">
          <w:rPr>
            <w:rStyle w:val="Hyperlink"/>
            <w:noProof/>
          </w:rPr>
          <w:t>2.5</w:t>
        </w:r>
        <w:r w:rsidR="006A41E5">
          <w:rPr>
            <w:rFonts w:asciiTheme="minorHAnsi" w:eastAsiaTheme="minorEastAsia" w:hAnsiTheme="minorHAnsi" w:cstheme="minorBidi"/>
            <w:noProof/>
            <w:sz w:val="22"/>
            <w:szCs w:val="22"/>
            <w:lang w:eastAsia="en-GB"/>
          </w:rPr>
          <w:tab/>
        </w:r>
        <w:r w:rsidR="006A41E5" w:rsidRPr="00D12713">
          <w:rPr>
            <w:rStyle w:val="Hyperlink"/>
            <w:noProof/>
          </w:rPr>
          <w:t>Adverse events</w:t>
        </w:r>
        <w:r w:rsidR="006A41E5">
          <w:rPr>
            <w:noProof/>
            <w:webHidden/>
          </w:rPr>
          <w:tab/>
        </w:r>
        <w:r w:rsidR="006A41E5">
          <w:rPr>
            <w:noProof/>
            <w:webHidden/>
          </w:rPr>
          <w:fldChar w:fldCharType="begin"/>
        </w:r>
        <w:r w:rsidR="006A41E5">
          <w:rPr>
            <w:noProof/>
            <w:webHidden/>
          </w:rPr>
          <w:instrText xml:space="preserve"> PAGEREF _Toc113619356 \h </w:instrText>
        </w:r>
        <w:r w:rsidR="006A41E5">
          <w:rPr>
            <w:noProof/>
            <w:webHidden/>
          </w:rPr>
        </w:r>
        <w:r w:rsidR="006A41E5">
          <w:rPr>
            <w:noProof/>
            <w:webHidden/>
          </w:rPr>
          <w:fldChar w:fldCharType="separate"/>
        </w:r>
        <w:r w:rsidR="006A41E5">
          <w:rPr>
            <w:noProof/>
            <w:webHidden/>
          </w:rPr>
          <w:t>15</w:t>
        </w:r>
        <w:r w:rsidR="006A41E5">
          <w:rPr>
            <w:noProof/>
            <w:webHidden/>
          </w:rPr>
          <w:fldChar w:fldCharType="end"/>
        </w:r>
      </w:hyperlink>
    </w:p>
    <w:p w14:paraId="551DB639"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7" w:history="1">
        <w:r w:rsidR="006A41E5" w:rsidRPr="00D12713">
          <w:rPr>
            <w:rStyle w:val="Hyperlink"/>
            <w:noProof/>
          </w:rPr>
          <w:t>2.6</w:t>
        </w:r>
        <w:r w:rsidR="006A41E5">
          <w:rPr>
            <w:rFonts w:asciiTheme="minorHAnsi" w:eastAsiaTheme="minorEastAsia" w:hAnsiTheme="minorHAnsi" w:cstheme="minorBidi"/>
            <w:noProof/>
            <w:sz w:val="22"/>
            <w:szCs w:val="22"/>
            <w:lang w:eastAsia="en-GB"/>
          </w:rPr>
          <w:tab/>
        </w:r>
        <w:r w:rsidR="006A41E5" w:rsidRPr="00D12713">
          <w:rPr>
            <w:rStyle w:val="Hyperlink"/>
            <w:noProof/>
          </w:rPr>
          <w:t>Evidence synthesis and meta-analysis</w:t>
        </w:r>
        <w:r w:rsidR="006A41E5">
          <w:rPr>
            <w:noProof/>
            <w:webHidden/>
          </w:rPr>
          <w:tab/>
        </w:r>
        <w:r w:rsidR="006A41E5">
          <w:rPr>
            <w:noProof/>
            <w:webHidden/>
          </w:rPr>
          <w:fldChar w:fldCharType="begin"/>
        </w:r>
        <w:r w:rsidR="006A41E5">
          <w:rPr>
            <w:noProof/>
            <w:webHidden/>
          </w:rPr>
          <w:instrText xml:space="preserve"> PAGEREF _Toc113619357 \h </w:instrText>
        </w:r>
        <w:r w:rsidR="006A41E5">
          <w:rPr>
            <w:noProof/>
            <w:webHidden/>
          </w:rPr>
        </w:r>
        <w:r w:rsidR="006A41E5">
          <w:rPr>
            <w:noProof/>
            <w:webHidden/>
          </w:rPr>
          <w:fldChar w:fldCharType="separate"/>
        </w:r>
        <w:r w:rsidR="006A41E5">
          <w:rPr>
            <w:noProof/>
            <w:webHidden/>
          </w:rPr>
          <w:t>15</w:t>
        </w:r>
        <w:r w:rsidR="006A41E5">
          <w:rPr>
            <w:noProof/>
            <w:webHidden/>
          </w:rPr>
          <w:fldChar w:fldCharType="end"/>
        </w:r>
      </w:hyperlink>
    </w:p>
    <w:p w14:paraId="6FE4805F"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8" w:history="1">
        <w:r w:rsidR="006A41E5" w:rsidRPr="00D12713">
          <w:rPr>
            <w:rStyle w:val="Hyperlink"/>
            <w:noProof/>
          </w:rPr>
          <w:t>2.7</w:t>
        </w:r>
        <w:r w:rsidR="006A41E5">
          <w:rPr>
            <w:rFonts w:asciiTheme="minorHAnsi" w:eastAsiaTheme="minorEastAsia" w:hAnsiTheme="minorHAnsi" w:cstheme="minorBidi"/>
            <w:noProof/>
            <w:sz w:val="22"/>
            <w:szCs w:val="22"/>
            <w:lang w:eastAsia="en-GB"/>
          </w:rPr>
          <w:tab/>
        </w:r>
        <w:r w:rsidR="006A41E5" w:rsidRPr="00D12713">
          <w:rPr>
            <w:rStyle w:val="Hyperlink"/>
            <w:noProof/>
          </w:rPr>
          <w:t>Summary and interpretation of clinical evidence</w:t>
        </w:r>
        <w:r w:rsidR="006A41E5">
          <w:rPr>
            <w:noProof/>
            <w:webHidden/>
          </w:rPr>
          <w:tab/>
        </w:r>
        <w:r w:rsidR="006A41E5">
          <w:rPr>
            <w:noProof/>
            <w:webHidden/>
          </w:rPr>
          <w:fldChar w:fldCharType="begin"/>
        </w:r>
        <w:r w:rsidR="006A41E5">
          <w:rPr>
            <w:noProof/>
            <w:webHidden/>
          </w:rPr>
          <w:instrText xml:space="preserve"> PAGEREF _Toc113619358 \h </w:instrText>
        </w:r>
        <w:r w:rsidR="006A41E5">
          <w:rPr>
            <w:noProof/>
            <w:webHidden/>
          </w:rPr>
        </w:r>
        <w:r w:rsidR="006A41E5">
          <w:rPr>
            <w:noProof/>
            <w:webHidden/>
          </w:rPr>
          <w:fldChar w:fldCharType="separate"/>
        </w:r>
        <w:r w:rsidR="006A41E5">
          <w:rPr>
            <w:noProof/>
            <w:webHidden/>
          </w:rPr>
          <w:t>17</w:t>
        </w:r>
        <w:r w:rsidR="006A41E5">
          <w:rPr>
            <w:noProof/>
            <w:webHidden/>
          </w:rPr>
          <w:fldChar w:fldCharType="end"/>
        </w:r>
      </w:hyperlink>
    </w:p>
    <w:p w14:paraId="2C1DAA49"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59" w:history="1">
        <w:r w:rsidR="006A41E5" w:rsidRPr="00D12713">
          <w:rPr>
            <w:rStyle w:val="Hyperlink"/>
            <w:noProof/>
          </w:rPr>
          <w:t>2.8</w:t>
        </w:r>
        <w:r w:rsidR="006A41E5">
          <w:rPr>
            <w:rFonts w:asciiTheme="minorHAnsi" w:eastAsiaTheme="minorEastAsia" w:hAnsiTheme="minorHAnsi" w:cstheme="minorBidi"/>
            <w:noProof/>
            <w:sz w:val="22"/>
            <w:szCs w:val="22"/>
            <w:lang w:eastAsia="en-GB"/>
          </w:rPr>
          <w:tab/>
        </w:r>
        <w:r w:rsidR="006A41E5" w:rsidRPr="00D12713">
          <w:rPr>
            <w:rStyle w:val="Hyperlink"/>
            <w:noProof/>
          </w:rPr>
          <w:t>Ongoing studies</w:t>
        </w:r>
        <w:r w:rsidR="006A41E5">
          <w:rPr>
            <w:noProof/>
            <w:webHidden/>
          </w:rPr>
          <w:tab/>
        </w:r>
        <w:r w:rsidR="006A41E5">
          <w:rPr>
            <w:noProof/>
            <w:webHidden/>
          </w:rPr>
          <w:fldChar w:fldCharType="begin"/>
        </w:r>
        <w:r w:rsidR="006A41E5">
          <w:rPr>
            <w:noProof/>
            <w:webHidden/>
          </w:rPr>
          <w:instrText xml:space="preserve"> PAGEREF _Toc113619359 \h </w:instrText>
        </w:r>
        <w:r w:rsidR="006A41E5">
          <w:rPr>
            <w:noProof/>
            <w:webHidden/>
          </w:rPr>
        </w:r>
        <w:r w:rsidR="006A41E5">
          <w:rPr>
            <w:noProof/>
            <w:webHidden/>
          </w:rPr>
          <w:fldChar w:fldCharType="separate"/>
        </w:r>
        <w:r w:rsidR="006A41E5">
          <w:rPr>
            <w:noProof/>
            <w:webHidden/>
          </w:rPr>
          <w:t>17</w:t>
        </w:r>
        <w:r w:rsidR="006A41E5">
          <w:rPr>
            <w:noProof/>
            <w:webHidden/>
          </w:rPr>
          <w:fldChar w:fldCharType="end"/>
        </w:r>
      </w:hyperlink>
    </w:p>
    <w:p w14:paraId="091A6A0C"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60" w:history="1">
        <w:r w:rsidR="006A41E5" w:rsidRPr="00D12713">
          <w:rPr>
            <w:rStyle w:val="Hyperlink"/>
            <w:noProof/>
          </w:rPr>
          <w:t>3</w:t>
        </w:r>
        <w:r w:rsidR="006A41E5">
          <w:rPr>
            <w:rFonts w:asciiTheme="minorHAnsi" w:eastAsiaTheme="minorEastAsia" w:hAnsiTheme="minorHAnsi" w:cstheme="minorBidi"/>
            <w:noProof/>
            <w:sz w:val="22"/>
            <w:szCs w:val="22"/>
            <w:lang w:eastAsia="en-GB"/>
          </w:rPr>
          <w:tab/>
        </w:r>
        <w:r w:rsidR="006A41E5" w:rsidRPr="00D12713">
          <w:rPr>
            <w:rStyle w:val="Hyperlink"/>
            <w:noProof/>
          </w:rPr>
          <w:t>Published economic evidence</w:t>
        </w:r>
        <w:r w:rsidR="006A41E5">
          <w:rPr>
            <w:noProof/>
            <w:webHidden/>
          </w:rPr>
          <w:tab/>
        </w:r>
        <w:r w:rsidR="006A41E5">
          <w:rPr>
            <w:noProof/>
            <w:webHidden/>
          </w:rPr>
          <w:fldChar w:fldCharType="begin"/>
        </w:r>
        <w:r w:rsidR="006A41E5">
          <w:rPr>
            <w:noProof/>
            <w:webHidden/>
          </w:rPr>
          <w:instrText xml:space="preserve"> PAGEREF _Toc113619360 \h </w:instrText>
        </w:r>
        <w:r w:rsidR="006A41E5">
          <w:rPr>
            <w:noProof/>
            <w:webHidden/>
          </w:rPr>
        </w:r>
        <w:r w:rsidR="006A41E5">
          <w:rPr>
            <w:noProof/>
            <w:webHidden/>
          </w:rPr>
          <w:fldChar w:fldCharType="separate"/>
        </w:r>
        <w:r w:rsidR="006A41E5">
          <w:rPr>
            <w:noProof/>
            <w:webHidden/>
          </w:rPr>
          <w:t>18</w:t>
        </w:r>
        <w:r w:rsidR="006A41E5">
          <w:rPr>
            <w:noProof/>
            <w:webHidden/>
          </w:rPr>
          <w:fldChar w:fldCharType="end"/>
        </w:r>
      </w:hyperlink>
    </w:p>
    <w:p w14:paraId="5562F253"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61" w:history="1">
        <w:r w:rsidR="006A41E5" w:rsidRPr="00D12713">
          <w:rPr>
            <w:rStyle w:val="Hyperlink"/>
            <w:noProof/>
          </w:rPr>
          <w:t>3.1</w:t>
        </w:r>
        <w:r w:rsidR="006A41E5">
          <w:rPr>
            <w:rFonts w:asciiTheme="minorHAnsi" w:eastAsiaTheme="minorEastAsia" w:hAnsiTheme="minorHAnsi" w:cstheme="minorBidi"/>
            <w:noProof/>
            <w:sz w:val="22"/>
            <w:szCs w:val="22"/>
            <w:lang w:eastAsia="en-GB"/>
          </w:rPr>
          <w:tab/>
        </w:r>
        <w:r w:rsidR="006A41E5" w:rsidRPr="00D12713">
          <w:rPr>
            <w:rStyle w:val="Hyperlink"/>
            <w:noProof/>
          </w:rPr>
          <w:t>Identification and selection of studies</w:t>
        </w:r>
        <w:r w:rsidR="006A41E5">
          <w:rPr>
            <w:noProof/>
            <w:webHidden/>
          </w:rPr>
          <w:tab/>
        </w:r>
        <w:r w:rsidR="006A41E5">
          <w:rPr>
            <w:noProof/>
            <w:webHidden/>
          </w:rPr>
          <w:fldChar w:fldCharType="begin"/>
        </w:r>
        <w:r w:rsidR="006A41E5">
          <w:rPr>
            <w:noProof/>
            <w:webHidden/>
          </w:rPr>
          <w:instrText xml:space="preserve"> PAGEREF _Toc113619361 \h </w:instrText>
        </w:r>
        <w:r w:rsidR="006A41E5">
          <w:rPr>
            <w:noProof/>
            <w:webHidden/>
          </w:rPr>
        </w:r>
        <w:r w:rsidR="006A41E5">
          <w:rPr>
            <w:noProof/>
            <w:webHidden/>
          </w:rPr>
          <w:fldChar w:fldCharType="separate"/>
        </w:r>
        <w:r w:rsidR="006A41E5">
          <w:rPr>
            <w:noProof/>
            <w:webHidden/>
          </w:rPr>
          <w:t>18</w:t>
        </w:r>
        <w:r w:rsidR="006A41E5">
          <w:rPr>
            <w:noProof/>
            <w:webHidden/>
          </w:rPr>
          <w:fldChar w:fldCharType="end"/>
        </w:r>
      </w:hyperlink>
    </w:p>
    <w:p w14:paraId="4FF73B2F"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62" w:history="1">
        <w:r w:rsidR="006A41E5" w:rsidRPr="00D12713">
          <w:rPr>
            <w:rStyle w:val="Hyperlink"/>
            <w:noProof/>
          </w:rPr>
          <w:t>3.2</w:t>
        </w:r>
        <w:r w:rsidR="006A41E5">
          <w:rPr>
            <w:rFonts w:asciiTheme="minorHAnsi" w:eastAsiaTheme="minorEastAsia" w:hAnsiTheme="minorHAnsi" w:cstheme="minorBidi"/>
            <w:noProof/>
            <w:sz w:val="22"/>
            <w:szCs w:val="22"/>
            <w:lang w:eastAsia="en-GB"/>
          </w:rPr>
          <w:tab/>
        </w:r>
        <w:r w:rsidR="006A41E5" w:rsidRPr="00D12713">
          <w:rPr>
            <w:rStyle w:val="Hyperlink"/>
            <w:noProof/>
          </w:rPr>
          <w:t>List of relevant economic studies</w:t>
        </w:r>
        <w:r w:rsidR="006A41E5">
          <w:rPr>
            <w:noProof/>
            <w:webHidden/>
          </w:rPr>
          <w:tab/>
        </w:r>
        <w:r w:rsidR="006A41E5">
          <w:rPr>
            <w:noProof/>
            <w:webHidden/>
          </w:rPr>
          <w:fldChar w:fldCharType="begin"/>
        </w:r>
        <w:r w:rsidR="006A41E5">
          <w:rPr>
            <w:noProof/>
            <w:webHidden/>
          </w:rPr>
          <w:instrText xml:space="preserve"> PAGEREF _Toc113619362 \h </w:instrText>
        </w:r>
        <w:r w:rsidR="006A41E5">
          <w:rPr>
            <w:noProof/>
            <w:webHidden/>
          </w:rPr>
        </w:r>
        <w:r w:rsidR="006A41E5">
          <w:rPr>
            <w:noProof/>
            <w:webHidden/>
          </w:rPr>
          <w:fldChar w:fldCharType="separate"/>
        </w:r>
        <w:r w:rsidR="006A41E5">
          <w:rPr>
            <w:noProof/>
            <w:webHidden/>
          </w:rPr>
          <w:t>19</w:t>
        </w:r>
        <w:r w:rsidR="006A41E5">
          <w:rPr>
            <w:noProof/>
            <w:webHidden/>
          </w:rPr>
          <w:fldChar w:fldCharType="end"/>
        </w:r>
      </w:hyperlink>
    </w:p>
    <w:p w14:paraId="5AA65C87"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63" w:history="1">
        <w:r w:rsidR="006A41E5" w:rsidRPr="00D12713">
          <w:rPr>
            <w:rStyle w:val="Hyperlink"/>
            <w:noProof/>
          </w:rPr>
          <w:t>3.3</w:t>
        </w:r>
        <w:r w:rsidR="006A41E5">
          <w:rPr>
            <w:rFonts w:asciiTheme="minorHAnsi" w:eastAsiaTheme="minorEastAsia" w:hAnsiTheme="minorHAnsi" w:cstheme="minorBidi"/>
            <w:noProof/>
            <w:sz w:val="22"/>
            <w:szCs w:val="22"/>
            <w:lang w:eastAsia="en-GB"/>
          </w:rPr>
          <w:tab/>
        </w:r>
        <w:r w:rsidR="006A41E5" w:rsidRPr="00D12713">
          <w:rPr>
            <w:rStyle w:val="Hyperlink"/>
            <w:noProof/>
          </w:rPr>
          <w:t>Critical appraisal of relevant economic studies</w:t>
        </w:r>
        <w:r w:rsidR="006A41E5">
          <w:rPr>
            <w:noProof/>
            <w:webHidden/>
          </w:rPr>
          <w:tab/>
        </w:r>
        <w:r w:rsidR="006A41E5">
          <w:rPr>
            <w:noProof/>
            <w:webHidden/>
          </w:rPr>
          <w:fldChar w:fldCharType="begin"/>
        </w:r>
        <w:r w:rsidR="006A41E5">
          <w:rPr>
            <w:noProof/>
            <w:webHidden/>
          </w:rPr>
          <w:instrText xml:space="preserve"> PAGEREF _Toc113619363 \h </w:instrText>
        </w:r>
        <w:r w:rsidR="006A41E5">
          <w:rPr>
            <w:noProof/>
            <w:webHidden/>
          </w:rPr>
        </w:r>
        <w:r w:rsidR="006A41E5">
          <w:rPr>
            <w:noProof/>
            <w:webHidden/>
          </w:rPr>
          <w:fldChar w:fldCharType="separate"/>
        </w:r>
        <w:r w:rsidR="006A41E5">
          <w:rPr>
            <w:noProof/>
            <w:webHidden/>
          </w:rPr>
          <w:t>20</w:t>
        </w:r>
        <w:r w:rsidR="006A41E5">
          <w:rPr>
            <w:noProof/>
            <w:webHidden/>
          </w:rPr>
          <w:fldChar w:fldCharType="end"/>
        </w:r>
      </w:hyperlink>
    </w:p>
    <w:p w14:paraId="3B389ACF"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64" w:history="1">
        <w:r w:rsidR="006A41E5" w:rsidRPr="00D12713">
          <w:rPr>
            <w:rStyle w:val="Hyperlink"/>
            <w:noProof/>
          </w:rPr>
          <w:t>3.4</w:t>
        </w:r>
        <w:r w:rsidR="006A41E5">
          <w:rPr>
            <w:rFonts w:asciiTheme="minorHAnsi" w:eastAsiaTheme="minorEastAsia" w:hAnsiTheme="minorHAnsi" w:cstheme="minorBidi"/>
            <w:noProof/>
            <w:sz w:val="22"/>
            <w:szCs w:val="22"/>
            <w:lang w:eastAsia="en-GB"/>
          </w:rPr>
          <w:tab/>
        </w:r>
        <w:r w:rsidR="006A41E5" w:rsidRPr="00D12713">
          <w:rPr>
            <w:rStyle w:val="Hyperlink"/>
            <w:noProof/>
          </w:rPr>
          <w:t>Results from the economic evidence base</w:t>
        </w:r>
        <w:r w:rsidR="006A41E5">
          <w:rPr>
            <w:noProof/>
            <w:webHidden/>
          </w:rPr>
          <w:tab/>
        </w:r>
        <w:r w:rsidR="006A41E5">
          <w:rPr>
            <w:noProof/>
            <w:webHidden/>
          </w:rPr>
          <w:fldChar w:fldCharType="begin"/>
        </w:r>
        <w:r w:rsidR="006A41E5">
          <w:rPr>
            <w:noProof/>
            <w:webHidden/>
          </w:rPr>
          <w:instrText xml:space="preserve"> PAGEREF _Toc113619364 \h </w:instrText>
        </w:r>
        <w:r w:rsidR="006A41E5">
          <w:rPr>
            <w:noProof/>
            <w:webHidden/>
          </w:rPr>
        </w:r>
        <w:r w:rsidR="006A41E5">
          <w:rPr>
            <w:noProof/>
            <w:webHidden/>
          </w:rPr>
          <w:fldChar w:fldCharType="separate"/>
        </w:r>
        <w:r w:rsidR="006A41E5">
          <w:rPr>
            <w:noProof/>
            <w:webHidden/>
          </w:rPr>
          <w:t>21</w:t>
        </w:r>
        <w:r w:rsidR="006A41E5">
          <w:rPr>
            <w:noProof/>
            <w:webHidden/>
          </w:rPr>
          <w:fldChar w:fldCharType="end"/>
        </w:r>
      </w:hyperlink>
    </w:p>
    <w:p w14:paraId="0597C308"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65" w:history="1">
        <w:r w:rsidR="006A41E5" w:rsidRPr="00D12713">
          <w:rPr>
            <w:rStyle w:val="Hyperlink"/>
            <w:noProof/>
          </w:rPr>
          <w:t>4</w:t>
        </w:r>
        <w:r w:rsidR="006A41E5">
          <w:rPr>
            <w:rFonts w:asciiTheme="minorHAnsi" w:eastAsiaTheme="minorEastAsia" w:hAnsiTheme="minorHAnsi" w:cstheme="minorBidi"/>
            <w:noProof/>
            <w:sz w:val="22"/>
            <w:szCs w:val="22"/>
            <w:lang w:eastAsia="en-GB"/>
          </w:rPr>
          <w:tab/>
        </w:r>
        <w:r w:rsidR="006A41E5" w:rsidRPr="00D12713">
          <w:rPr>
            <w:rStyle w:val="Hyperlink"/>
            <w:noProof/>
          </w:rPr>
          <w:t>Company decision model</w:t>
        </w:r>
        <w:r w:rsidR="006A41E5">
          <w:rPr>
            <w:noProof/>
            <w:webHidden/>
          </w:rPr>
          <w:tab/>
        </w:r>
        <w:r w:rsidR="006A41E5">
          <w:rPr>
            <w:noProof/>
            <w:webHidden/>
          </w:rPr>
          <w:fldChar w:fldCharType="begin"/>
        </w:r>
        <w:r w:rsidR="006A41E5">
          <w:rPr>
            <w:noProof/>
            <w:webHidden/>
          </w:rPr>
          <w:instrText xml:space="preserve"> PAGEREF _Toc113619365 \h </w:instrText>
        </w:r>
        <w:r w:rsidR="006A41E5">
          <w:rPr>
            <w:noProof/>
            <w:webHidden/>
          </w:rPr>
        </w:r>
        <w:r w:rsidR="006A41E5">
          <w:rPr>
            <w:noProof/>
            <w:webHidden/>
          </w:rPr>
          <w:fldChar w:fldCharType="separate"/>
        </w:r>
        <w:r w:rsidR="006A41E5">
          <w:rPr>
            <w:noProof/>
            <w:webHidden/>
          </w:rPr>
          <w:t>21</w:t>
        </w:r>
        <w:r w:rsidR="006A41E5">
          <w:rPr>
            <w:noProof/>
            <w:webHidden/>
          </w:rPr>
          <w:fldChar w:fldCharType="end"/>
        </w:r>
      </w:hyperlink>
    </w:p>
    <w:p w14:paraId="2A21B67E"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66" w:history="1">
        <w:r w:rsidR="006A41E5" w:rsidRPr="00D12713">
          <w:rPr>
            <w:rStyle w:val="Hyperlink"/>
            <w:noProof/>
          </w:rPr>
          <w:t>Decision model description</w:t>
        </w:r>
        <w:r w:rsidR="006A41E5">
          <w:rPr>
            <w:noProof/>
            <w:webHidden/>
          </w:rPr>
          <w:tab/>
        </w:r>
        <w:r w:rsidR="006A41E5">
          <w:rPr>
            <w:noProof/>
            <w:webHidden/>
          </w:rPr>
          <w:fldChar w:fldCharType="begin"/>
        </w:r>
        <w:r w:rsidR="006A41E5">
          <w:rPr>
            <w:noProof/>
            <w:webHidden/>
          </w:rPr>
          <w:instrText xml:space="preserve"> PAGEREF _Toc113619366 \h </w:instrText>
        </w:r>
        <w:r w:rsidR="006A41E5">
          <w:rPr>
            <w:noProof/>
            <w:webHidden/>
          </w:rPr>
        </w:r>
        <w:r w:rsidR="006A41E5">
          <w:rPr>
            <w:noProof/>
            <w:webHidden/>
          </w:rPr>
          <w:fldChar w:fldCharType="separate"/>
        </w:r>
        <w:r w:rsidR="006A41E5">
          <w:rPr>
            <w:noProof/>
            <w:webHidden/>
          </w:rPr>
          <w:t>21</w:t>
        </w:r>
        <w:r w:rsidR="006A41E5">
          <w:rPr>
            <w:noProof/>
            <w:webHidden/>
          </w:rPr>
          <w:fldChar w:fldCharType="end"/>
        </w:r>
      </w:hyperlink>
    </w:p>
    <w:p w14:paraId="6A62B62B"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67" w:history="1">
        <w:r w:rsidR="006A41E5" w:rsidRPr="00D12713">
          <w:rPr>
            <w:rStyle w:val="Hyperlink"/>
            <w:noProof/>
          </w:rPr>
          <w:t>Clinical parameters and variables</w:t>
        </w:r>
        <w:r w:rsidR="006A41E5">
          <w:rPr>
            <w:noProof/>
            <w:webHidden/>
          </w:rPr>
          <w:tab/>
        </w:r>
        <w:r w:rsidR="006A41E5">
          <w:rPr>
            <w:noProof/>
            <w:webHidden/>
          </w:rPr>
          <w:fldChar w:fldCharType="begin"/>
        </w:r>
        <w:r w:rsidR="006A41E5">
          <w:rPr>
            <w:noProof/>
            <w:webHidden/>
          </w:rPr>
          <w:instrText xml:space="preserve"> PAGEREF _Toc113619367 \h </w:instrText>
        </w:r>
        <w:r w:rsidR="006A41E5">
          <w:rPr>
            <w:noProof/>
            <w:webHidden/>
          </w:rPr>
        </w:r>
        <w:r w:rsidR="006A41E5">
          <w:rPr>
            <w:noProof/>
            <w:webHidden/>
          </w:rPr>
          <w:fldChar w:fldCharType="separate"/>
        </w:r>
        <w:r w:rsidR="006A41E5">
          <w:rPr>
            <w:noProof/>
            <w:webHidden/>
          </w:rPr>
          <w:t>23</w:t>
        </w:r>
        <w:r w:rsidR="006A41E5">
          <w:rPr>
            <w:noProof/>
            <w:webHidden/>
          </w:rPr>
          <w:fldChar w:fldCharType="end"/>
        </w:r>
      </w:hyperlink>
    </w:p>
    <w:p w14:paraId="67F38AE0"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68" w:history="1">
        <w:r w:rsidR="006A41E5" w:rsidRPr="00D12713">
          <w:rPr>
            <w:rStyle w:val="Hyperlink"/>
            <w:noProof/>
          </w:rPr>
          <w:t>Resource identification, measurement and valuation</w:t>
        </w:r>
        <w:r w:rsidR="006A41E5">
          <w:rPr>
            <w:noProof/>
            <w:webHidden/>
          </w:rPr>
          <w:tab/>
        </w:r>
        <w:r w:rsidR="006A41E5">
          <w:rPr>
            <w:noProof/>
            <w:webHidden/>
          </w:rPr>
          <w:fldChar w:fldCharType="begin"/>
        </w:r>
        <w:r w:rsidR="006A41E5">
          <w:rPr>
            <w:noProof/>
            <w:webHidden/>
          </w:rPr>
          <w:instrText xml:space="preserve"> PAGEREF _Toc113619368 \h </w:instrText>
        </w:r>
        <w:r w:rsidR="006A41E5">
          <w:rPr>
            <w:noProof/>
            <w:webHidden/>
          </w:rPr>
        </w:r>
        <w:r w:rsidR="006A41E5">
          <w:rPr>
            <w:noProof/>
            <w:webHidden/>
          </w:rPr>
          <w:fldChar w:fldCharType="separate"/>
        </w:r>
        <w:r w:rsidR="006A41E5">
          <w:rPr>
            <w:noProof/>
            <w:webHidden/>
          </w:rPr>
          <w:t>25</w:t>
        </w:r>
        <w:r w:rsidR="006A41E5">
          <w:rPr>
            <w:noProof/>
            <w:webHidden/>
          </w:rPr>
          <w:fldChar w:fldCharType="end"/>
        </w:r>
      </w:hyperlink>
    </w:p>
    <w:p w14:paraId="0523ABDD"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69" w:history="1">
        <w:r w:rsidR="006A41E5" w:rsidRPr="00D12713">
          <w:rPr>
            <w:rStyle w:val="Hyperlink"/>
            <w:noProof/>
          </w:rPr>
          <w:t>Base-case results</w:t>
        </w:r>
        <w:r w:rsidR="006A41E5">
          <w:rPr>
            <w:noProof/>
            <w:webHidden/>
          </w:rPr>
          <w:tab/>
        </w:r>
        <w:r w:rsidR="006A41E5">
          <w:rPr>
            <w:noProof/>
            <w:webHidden/>
          </w:rPr>
          <w:fldChar w:fldCharType="begin"/>
        </w:r>
        <w:r w:rsidR="006A41E5">
          <w:rPr>
            <w:noProof/>
            <w:webHidden/>
          </w:rPr>
          <w:instrText xml:space="preserve"> PAGEREF _Toc113619369 \h </w:instrText>
        </w:r>
        <w:r w:rsidR="006A41E5">
          <w:rPr>
            <w:noProof/>
            <w:webHidden/>
          </w:rPr>
        </w:r>
        <w:r w:rsidR="006A41E5">
          <w:rPr>
            <w:noProof/>
            <w:webHidden/>
          </w:rPr>
          <w:fldChar w:fldCharType="separate"/>
        </w:r>
        <w:r w:rsidR="006A41E5">
          <w:rPr>
            <w:noProof/>
            <w:webHidden/>
          </w:rPr>
          <w:t>32</w:t>
        </w:r>
        <w:r w:rsidR="006A41E5">
          <w:rPr>
            <w:noProof/>
            <w:webHidden/>
          </w:rPr>
          <w:fldChar w:fldCharType="end"/>
        </w:r>
      </w:hyperlink>
    </w:p>
    <w:p w14:paraId="4484F3C2"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70" w:history="1">
        <w:r w:rsidR="006A41E5" w:rsidRPr="00D12713">
          <w:rPr>
            <w:rStyle w:val="Hyperlink"/>
            <w:noProof/>
          </w:rPr>
          <w:t>Scenario analysis</w:t>
        </w:r>
        <w:r w:rsidR="006A41E5">
          <w:rPr>
            <w:noProof/>
            <w:webHidden/>
          </w:rPr>
          <w:tab/>
        </w:r>
        <w:r w:rsidR="006A41E5">
          <w:rPr>
            <w:noProof/>
            <w:webHidden/>
          </w:rPr>
          <w:fldChar w:fldCharType="begin"/>
        </w:r>
        <w:r w:rsidR="006A41E5">
          <w:rPr>
            <w:noProof/>
            <w:webHidden/>
          </w:rPr>
          <w:instrText xml:space="preserve"> PAGEREF _Toc113619370 \h </w:instrText>
        </w:r>
        <w:r w:rsidR="006A41E5">
          <w:rPr>
            <w:noProof/>
            <w:webHidden/>
          </w:rPr>
        </w:r>
        <w:r w:rsidR="006A41E5">
          <w:rPr>
            <w:noProof/>
            <w:webHidden/>
          </w:rPr>
          <w:fldChar w:fldCharType="separate"/>
        </w:r>
        <w:r w:rsidR="006A41E5">
          <w:rPr>
            <w:noProof/>
            <w:webHidden/>
          </w:rPr>
          <w:t>33</w:t>
        </w:r>
        <w:r w:rsidR="006A41E5">
          <w:rPr>
            <w:noProof/>
            <w:webHidden/>
          </w:rPr>
          <w:fldChar w:fldCharType="end"/>
        </w:r>
      </w:hyperlink>
    </w:p>
    <w:p w14:paraId="3B883557"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71" w:history="1">
        <w:r w:rsidR="006A41E5" w:rsidRPr="00D12713">
          <w:rPr>
            <w:rStyle w:val="Hyperlink"/>
            <w:noProof/>
          </w:rPr>
          <w:t>Sensitivity analysis</w:t>
        </w:r>
        <w:r w:rsidR="006A41E5">
          <w:rPr>
            <w:noProof/>
            <w:webHidden/>
          </w:rPr>
          <w:tab/>
        </w:r>
        <w:r w:rsidR="006A41E5">
          <w:rPr>
            <w:noProof/>
            <w:webHidden/>
          </w:rPr>
          <w:fldChar w:fldCharType="begin"/>
        </w:r>
        <w:r w:rsidR="006A41E5">
          <w:rPr>
            <w:noProof/>
            <w:webHidden/>
          </w:rPr>
          <w:instrText xml:space="preserve"> PAGEREF _Toc113619371 \h </w:instrText>
        </w:r>
        <w:r w:rsidR="006A41E5">
          <w:rPr>
            <w:noProof/>
            <w:webHidden/>
          </w:rPr>
        </w:r>
        <w:r w:rsidR="006A41E5">
          <w:rPr>
            <w:noProof/>
            <w:webHidden/>
          </w:rPr>
          <w:fldChar w:fldCharType="separate"/>
        </w:r>
        <w:r w:rsidR="006A41E5">
          <w:rPr>
            <w:noProof/>
            <w:webHidden/>
          </w:rPr>
          <w:t>34</w:t>
        </w:r>
        <w:r w:rsidR="006A41E5">
          <w:rPr>
            <w:noProof/>
            <w:webHidden/>
          </w:rPr>
          <w:fldChar w:fldCharType="end"/>
        </w:r>
      </w:hyperlink>
    </w:p>
    <w:p w14:paraId="7373189A"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72" w:history="1">
        <w:r w:rsidR="006A41E5" w:rsidRPr="00D12713">
          <w:rPr>
            <w:rStyle w:val="Hyperlink"/>
            <w:noProof/>
          </w:rPr>
          <w:t>Validation</w:t>
        </w:r>
        <w:r w:rsidR="006A41E5">
          <w:rPr>
            <w:noProof/>
            <w:webHidden/>
          </w:rPr>
          <w:tab/>
        </w:r>
        <w:r w:rsidR="006A41E5">
          <w:rPr>
            <w:noProof/>
            <w:webHidden/>
          </w:rPr>
          <w:fldChar w:fldCharType="begin"/>
        </w:r>
        <w:r w:rsidR="006A41E5">
          <w:rPr>
            <w:noProof/>
            <w:webHidden/>
          </w:rPr>
          <w:instrText xml:space="preserve"> PAGEREF _Toc113619372 \h </w:instrText>
        </w:r>
        <w:r w:rsidR="006A41E5">
          <w:rPr>
            <w:noProof/>
            <w:webHidden/>
          </w:rPr>
        </w:r>
        <w:r w:rsidR="006A41E5">
          <w:rPr>
            <w:noProof/>
            <w:webHidden/>
          </w:rPr>
          <w:fldChar w:fldCharType="separate"/>
        </w:r>
        <w:r w:rsidR="006A41E5">
          <w:rPr>
            <w:noProof/>
            <w:webHidden/>
          </w:rPr>
          <w:t>35</w:t>
        </w:r>
        <w:r w:rsidR="006A41E5">
          <w:rPr>
            <w:noProof/>
            <w:webHidden/>
          </w:rPr>
          <w:fldChar w:fldCharType="end"/>
        </w:r>
      </w:hyperlink>
    </w:p>
    <w:p w14:paraId="2183CF86"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73" w:history="1">
        <w:r w:rsidR="006A41E5" w:rsidRPr="00D12713">
          <w:rPr>
            <w:rStyle w:val="Hyperlink"/>
            <w:noProof/>
          </w:rPr>
          <w:t>5</w:t>
        </w:r>
        <w:r w:rsidR="006A41E5">
          <w:rPr>
            <w:rFonts w:asciiTheme="minorHAnsi" w:eastAsiaTheme="minorEastAsia" w:hAnsiTheme="minorHAnsi" w:cstheme="minorBidi"/>
            <w:noProof/>
            <w:sz w:val="22"/>
            <w:szCs w:val="22"/>
            <w:lang w:eastAsia="en-GB"/>
          </w:rPr>
          <w:tab/>
        </w:r>
        <w:r w:rsidR="006A41E5" w:rsidRPr="00D12713">
          <w:rPr>
            <w:rStyle w:val="Hyperlink"/>
            <w:noProof/>
          </w:rPr>
          <w:t>Summary and interpretation of economic evidence</w:t>
        </w:r>
        <w:r w:rsidR="006A41E5">
          <w:rPr>
            <w:noProof/>
            <w:webHidden/>
          </w:rPr>
          <w:tab/>
        </w:r>
        <w:r w:rsidR="006A41E5">
          <w:rPr>
            <w:noProof/>
            <w:webHidden/>
          </w:rPr>
          <w:fldChar w:fldCharType="begin"/>
        </w:r>
        <w:r w:rsidR="006A41E5">
          <w:rPr>
            <w:noProof/>
            <w:webHidden/>
          </w:rPr>
          <w:instrText xml:space="preserve"> PAGEREF _Toc113619373 \h </w:instrText>
        </w:r>
        <w:r w:rsidR="006A41E5">
          <w:rPr>
            <w:noProof/>
            <w:webHidden/>
          </w:rPr>
        </w:r>
        <w:r w:rsidR="006A41E5">
          <w:rPr>
            <w:noProof/>
            <w:webHidden/>
          </w:rPr>
          <w:fldChar w:fldCharType="separate"/>
        </w:r>
        <w:r w:rsidR="006A41E5">
          <w:rPr>
            <w:noProof/>
            <w:webHidden/>
          </w:rPr>
          <w:t>36</w:t>
        </w:r>
        <w:r w:rsidR="006A41E5">
          <w:rPr>
            <w:noProof/>
            <w:webHidden/>
          </w:rPr>
          <w:fldChar w:fldCharType="end"/>
        </w:r>
      </w:hyperlink>
    </w:p>
    <w:p w14:paraId="58BCF9A8"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74" w:history="1">
        <w:r w:rsidR="006A41E5" w:rsidRPr="00D12713">
          <w:rPr>
            <w:rStyle w:val="Hyperlink"/>
            <w:noProof/>
          </w:rPr>
          <w:t>6</w:t>
        </w:r>
        <w:r w:rsidR="006A41E5">
          <w:rPr>
            <w:rFonts w:asciiTheme="minorHAnsi" w:eastAsiaTheme="minorEastAsia" w:hAnsiTheme="minorHAnsi" w:cstheme="minorBidi"/>
            <w:noProof/>
            <w:sz w:val="22"/>
            <w:szCs w:val="22"/>
            <w:lang w:eastAsia="en-GB"/>
          </w:rPr>
          <w:tab/>
        </w:r>
        <w:r w:rsidR="006A41E5" w:rsidRPr="00D12713">
          <w:rPr>
            <w:rStyle w:val="Hyperlink"/>
            <w:noProof/>
          </w:rPr>
          <w:t>Resource impact analysis</w:t>
        </w:r>
        <w:r w:rsidR="006A41E5">
          <w:rPr>
            <w:noProof/>
            <w:webHidden/>
          </w:rPr>
          <w:tab/>
        </w:r>
        <w:r w:rsidR="006A41E5">
          <w:rPr>
            <w:noProof/>
            <w:webHidden/>
          </w:rPr>
          <w:fldChar w:fldCharType="begin"/>
        </w:r>
        <w:r w:rsidR="006A41E5">
          <w:rPr>
            <w:noProof/>
            <w:webHidden/>
          </w:rPr>
          <w:instrText xml:space="preserve"> PAGEREF _Toc113619374 \h </w:instrText>
        </w:r>
        <w:r w:rsidR="006A41E5">
          <w:rPr>
            <w:noProof/>
            <w:webHidden/>
          </w:rPr>
        </w:r>
        <w:r w:rsidR="006A41E5">
          <w:rPr>
            <w:noProof/>
            <w:webHidden/>
          </w:rPr>
          <w:fldChar w:fldCharType="separate"/>
        </w:r>
        <w:r w:rsidR="006A41E5">
          <w:rPr>
            <w:noProof/>
            <w:webHidden/>
          </w:rPr>
          <w:t>36</w:t>
        </w:r>
        <w:r w:rsidR="006A41E5">
          <w:rPr>
            <w:noProof/>
            <w:webHidden/>
          </w:rPr>
          <w:fldChar w:fldCharType="end"/>
        </w:r>
      </w:hyperlink>
    </w:p>
    <w:p w14:paraId="64C281CA"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75" w:history="1">
        <w:r w:rsidR="006A41E5" w:rsidRPr="00D12713">
          <w:rPr>
            <w:rStyle w:val="Hyperlink"/>
            <w:iCs/>
            <w:noProof/>
            <w:lang w:val="x-none"/>
          </w:rPr>
          <w:t>6.1</w:t>
        </w:r>
        <w:r w:rsidR="006A41E5">
          <w:rPr>
            <w:rFonts w:asciiTheme="minorHAnsi" w:eastAsiaTheme="minorEastAsia" w:hAnsiTheme="minorHAnsi" w:cstheme="minorBidi"/>
            <w:noProof/>
            <w:sz w:val="22"/>
            <w:szCs w:val="22"/>
            <w:lang w:eastAsia="en-GB"/>
          </w:rPr>
          <w:tab/>
        </w:r>
        <w:r w:rsidR="006A41E5" w:rsidRPr="00D12713">
          <w:rPr>
            <w:rStyle w:val="Hyperlink"/>
            <w:iCs/>
            <w:noProof/>
            <w:lang w:val="x-none"/>
          </w:rPr>
          <w:t xml:space="preserve">Population and </w:t>
        </w:r>
        <w:r w:rsidR="006A41E5" w:rsidRPr="00D12713">
          <w:rPr>
            <w:rStyle w:val="Hyperlink"/>
            <w:iCs/>
            <w:noProof/>
          </w:rPr>
          <w:t>uptake</w:t>
        </w:r>
        <w:r w:rsidR="006A41E5" w:rsidRPr="00D12713">
          <w:rPr>
            <w:rStyle w:val="Hyperlink"/>
            <w:iCs/>
            <w:noProof/>
            <w:lang w:val="x-none"/>
          </w:rPr>
          <w:t xml:space="preserve"> estimates</w:t>
        </w:r>
        <w:r w:rsidR="006A41E5">
          <w:rPr>
            <w:noProof/>
            <w:webHidden/>
          </w:rPr>
          <w:tab/>
        </w:r>
        <w:r w:rsidR="006A41E5">
          <w:rPr>
            <w:noProof/>
            <w:webHidden/>
          </w:rPr>
          <w:fldChar w:fldCharType="begin"/>
        </w:r>
        <w:r w:rsidR="006A41E5">
          <w:rPr>
            <w:noProof/>
            <w:webHidden/>
          </w:rPr>
          <w:instrText xml:space="preserve"> PAGEREF _Toc113619375 \h </w:instrText>
        </w:r>
        <w:r w:rsidR="006A41E5">
          <w:rPr>
            <w:noProof/>
            <w:webHidden/>
          </w:rPr>
        </w:r>
        <w:r w:rsidR="006A41E5">
          <w:rPr>
            <w:noProof/>
            <w:webHidden/>
          </w:rPr>
          <w:fldChar w:fldCharType="separate"/>
        </w:r>
        <w:r w:rsidR="006A41E5">
          <w:rPr>
            <w:noProof/>
            <w:webHidden/>
          </w:rPr>
          <w:t>36</w:t>
        </w:r>
        <w:r w:rsidR="006A41E5">
          <w:rPr>
            <w:noProof/>
            <w:webHidden/>
          </w:rPr>
          <w:fldChar w:fldCharType="end"/>
        </w:r>
      </w:hyperlink>
    </w:p>
    <w:p w14:paraId="14FA0178"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76" w:history="1">
        <w:r w:rsidR="006A41E5" w:rsidRPr="00D12713">
          <w:rPr>
            <w:rStyle w:val="Hyperlink"/>
            <w:iCs/>
            <w:noProof/>
            <w:lang w:val="x-none"/>
          </w:rPr>
          <w:t>6.2</w:t>
        </w:r>
        <w:r w:rsidR="006A41E5">
          <w:rPr>
            <w:rFonts w:asciiTheme="minorHAnsi" w:eastAsiaTheme="minorEastAsia" w:hAnsiTheme="minorHAnsi" w:cstheme="minorBidi"/>
            <w:noProof/>
            <w:sz w:val="22"/>
            <w:szCs w:val="22"/>
            <w:lang w:eastAsia="en-GB"/>
          </w:rPr>
          <w:tab/>
        </w:r>
        <w:r w:rsidR="006A41E5" w:rsidRPr="00D12713">
          <w:rPr>
            <w:rStyle w:val="Hyperlink"/>
            <w:iCs/>
            <w:noProof/>
            <w:lang w:val="x-none"/>
          </w:rPr>
          <w:t>Sales</w:t>
        </w:r>
        <w:r w:rsidR="006A41E5">
          <w:rPr>
            <w:noProof/>
            <w:webHidden/>
          </w:rPr>
          <w:tab/>
        </w:r>
        <w:r w:rsidR="006A41E5">
          <w:rPr>
            <w:noProof/>
            <w:webHidden/>
          </w:rPr>
          <w:fldChar w:fldCharType="begin"/>
        </w:r>
        <w:r w:rsidR="006A41E5">
          <w:rPr>
            <w:noProof/>
            <w:webHidden/>
          </w:rPr>
          <w:instrText xml:space="preserve"> PAGEREF _Toc113619376 \h </w:instrText>
        </w:r>
        <w:r w:rsidR="006A41E5">
          <w:rPr>
            <w:noProof/>
            <w:webHidden/>
          </w:rPr>
        </w:r>
        <w:r w:rsidR="006A41E5">
          <w:rPr>
            <w:noProof/>
            <w:webHidden/>
          </w:rPr>
          <w:fldChar w:fldCharType="separate"/>
        </w:r>
        <w:r w:rsidR="006A41E5">
          <w:rPr>
            <w:noProof/>
            <w:webHidden/>
          </w:rPr>
          <w:t>37</w:t>
        </w:r>
        <w:r w:rsidR="006A41E5">
          <w:rPr>
            <w:noProof/>
            <w:webHidden/>
          </w:rPr>
          <w:fldChar w:fldCharType="end"/>
        </w:r>
      </w:hyperlink>
    </w:p>
    <w:p w14:paraId="56171F53" w14:textId="77777777" w:rsidR="006A41E5" w:rsidRDefault="00244049">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113619377" w:history="1">
        <w:r w:rsidR="006A41E5" w:rsidRPr="00D12713">
          <w:rPr>
            <w:rStyle w:val="Hyperlink"/>
            <w:iCs/>
            <w:noProof/>
            <w:lang w:val="x-none"/>
          </w:rPr>
          <w:t>6.3</w:t>
        </w:r>
        <w:r w:rsidR="006A41E5">
          <w:rPr>
            <w:rFonts w:asciiTheme="minorHAnsi" w:eastAsiaTheme="minorEastAsia" w:hAnsiTheme="minorHAnsi" w:cstheme="minorBidi"/>
            <w:noProof/>
            <w:sz w:val="22"/>
            <w:szCs w:val="22"/>
            <w:lang w:eastAsia="en-GB"/>
          </w:rPr>
          <w:tab/>
        </w:r>
        <w:r w:rsidR="006A41E5" w:rsidRPr="00D12713">
          <w:rPr>
            <w:rStyle w:val="Hyperlink"/>
            <w:iCs/>
            <w:noProof/>
            <w:lang w:val="x-none"/>
          </w:rPr>
          <w:t>Acquisition costs</w:t>
        </w:r>
        <w:r w:rsidR="006A41E5">
          <w:rPr>
            <w:noProof/>
            <w:webHidden/>
          </w:rPr>
          <w:tab/>
        </w:r>
        <w:r w:rsidR="006A41E5">
          <w:rPr>
            <w:noProof/>
            <w:webHidden/>
          </w:rPr>
          <w:fldChar w:fldCharType="begin"/>
        </w:r>
        <w:r w:rsidR="006A41E5">
          <w:rPr>
            <w:noProof/>
            <w:webHidden/>
          </w:rPr>
          <w:instrText xml:space="preserve"> PAGEREF _Toc113619377 \h </w:instrText>
        </w:r>
        <w:r w:rsidR="006A41E5">
          <w:rPr>
            <w:noProof/>
            <w:webHidden/>
          </w:rPr>
        </w:r>
        <w:r w:rsidR="006A41E5">
          <w:rPr>
            <w:noProof/>
            <w:webHidden/>
          </w:rPr>
          <w:fldChar w:fldCharType="separate"/>
        </w:r>
        <w:r w:rsidR="006A41E5">
          <w:rPr>
            <w:noProof/>
            <w:webHidden/>
          </w:rPr>
          <w:t>38</w:t>
        </w:r>
        <w:r w:rsidR="006A41E5">
          <w:rPr>
            <w:noProof/>
            <w:webHidden/>
          </w:rPr>
          <w:fldChar w:fldCharType="end"/>
        </w:r>
      </w:hyperlink>
    </w:p>
    <w:p w14:paraId="50199EF9"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78" w:history="1">
        <w:r w:rsidR="006A41E5" w:rsidRPr="00D12713">
          <w:rPr>
            <w:rStyle w:val="Hyperlink"/>
            <w:noProof/>
          </w:rPr>
          <w:t>7</w:t>
        </w:r>
        <w:r w:rsidR="006A41E5">
          <w:rPr>
            <w:rFonts w:asciiTheme="minorHAnsi" w:eastAsiaTheme="minorEastAsia" w:hAnsiTheme="minorHAnsi" w:cstheme="minorBidi"/>
            <w:noProof/>
            <w:sz w:val="22"/>
            <w:szCs w:val="22"/>
            <w:lang w:eastAsia="en-GB"/>
          </w:rPr>
          <w:tab/>
        </w:r>
        <w:r w:rsidR="006A41E5" w:rsidRPr="00D12713">
          <w:rPr>
            <w:rStyle w:val="Hyperlink"/>
            <w:noProof/>
          </w:rPr>
          <w:t>References</w:t>
        </w:r>
        <w:r w:rsidR="006A41E5">
          <w:rPr>
            <w:noProof/>
            <w:webHidden/>
          </w:rPr>
          <w:tab/>
        </w:r>
        <w:r w:rsidR="006A41E5">
          <w:rPr>
            <w:noProof/>
            <w:webHidden/>
          </w:rPr>
          <w:fldChar w:fldCharType="begin"/>
        </w:r>
        <w:r w:rsidR="006A41E5">
          <w:rPr>
            <w:noProof/>
            <w:webHidden/>
          </w:rPr>
          <w:instrText xml:space="preserve"> PAGEREF _Toc113619378 \h </w:instrText>
        </w:r>
        <w:r w:rsidR="006A41E5">
          <w:rPr>
            <w:noProof/>
            <w:webHidden/>
          </w:rPr>
        </w:r>
        <w:r w:rsidR="006A41E5">
          <w:rPr>
            <w:noProof/>
            <w:webHidden/>
          </w:rPr>
          <w:fldChar w:fldCharType="separate"/>
        </w:r>
        <w:r w:rsidR="006A41E5">
          <w:rPr>
            <w:noProof/>
            <w:webHidden/>
          </w:rPr>
          <w:t>39</w:t>
        </w:r>
        <w:r w:rsidR="006A41E5">
          <w:rPr>
            <w:noProof/>
            <w:webHidden/>
          </w:rPr>
          <w:fldChar w:fldCharType="end"/>
        </w:r>
      </w:hyperlink>
    </w:p>
    <w:p w14:paraId="01F49EE9" w14:textId="77777777" w:rsidR="006A41E5" w:rsidRDefault="00244049">
      <w:pPr>
        <w:pStyle w:val="TOC1"/>
        <w:tabs>
          <w:tab w:val="left" w:pos="480"/>
          <w:tab w:val="right" w:leader="dot" w:pos="9017"/>
        </w:tabs>
        <w:rPr>
          <w:rFonts w:asciiTheme="minorHAnsi" w:eastAsiaTheme="minorEastAsia" w:hAnsiTheme="minorHAnsi" w:cstheme="minorBidi"/>
          <w:noProof/>
          <w:sz w:val="22"/>
          <w:szCs w:val="22"/>
          <w:lang w:eastAsia="en-GB"/>
        </w:rPr>
      </w:pPr>
      <w:hyperlink w:anchor="_Toc113619379" w:history="1">
        <w:r w:rsidR="006A41E5" w:rsidRPr="00D12713">
          <w:rPr>
            <w:rStyle w:val="Hyperlink"/>
            <w:noProof/>
          </w:rPr>
          <w:t>8</w:t>
        </w:r>
        <w:r w:rsidR="006A41E5">
          <w:rPr>
            <w:rFonts w:asciiTheme="minorHAnsi" w:eastAsiaTheme="minorEastAsia" w:hAnsiTheme="minorHAnsi" w:cstheme="minorBidi"/>
            <w:noProof/>
            <w:sz w:val="22"/>
            <w:szCs w:val="22"/>
            <w:lang w:eastAsia="en-GB"/>
          </w:rPr>
          <w:tab/>
        </w:r>
        <w:r w:rsidR="006A41E5" w:rsidRPr="00D12713">
          <w:rPr>
            <w:rStyle w:val="Hyperlink"/>
            <w:noProof/>
          </w:rPr>
          <w:t>Appendices</w:t>
        </w:r>
        <w:r w:rsidR="006A41E5">
          <w:rPr>
            <w:noProof/>
            <w:webHidden/>
          </w:rPr>
          <w:tab/>
        </w:r>
        <w:r w:rsidR="006A41E5">
          <w:rPr>
            <w:noProof/>
            <w:webHidden/>
          </w:rPr>
          <w:fldChar w:fldCharType="begin"/>
        </w:r>
        <w:r w:rsidR="006A41E5">
          <w:rPr>
            <w:noProof/>
            <w:webHidden/>
          </w:rPr>
          <w:instrText xml:space="preserve"> PAGEREF _Toc113619379 \h </w:instrText>
        </w:r>
        <w:r w:rsidR="006A41E5">
          <w:rPr>
            <w:noProof/>
            <w:webHidden/>
          </w:rPr>
        </w:r>
        <w:r w:rsidR="006A41E5">
          <w:rPr>
            <w:noProof/>
            <w:webHidden/>
          </w:rPr>
          <w:fldChar w:fldCharType="separate"/>
        </w:r>
        <w:r w:rsidR="006A41E5">
          <w:rPr>
            <w:noProof/>
            <w:webHidden/>
          </w:rPr>
          <w:t>40</w:t>
        </w:r>
        <w:r w:rsidR="006A41E5">
          <w:rPr>
            <w:noProof/>
            <w:webHidden/>
          </w:rPr>
          <w:fldChar w:fldCharType="end"/>
        </w:r>
      </w:hyperlink>
    </w:p>
    <w:p w14:paraId="20810C11"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0" w:history="1">
        <w:r w:rsidR="006A41E5" w:rsidRPr="00D12713">
          <w:rPr>
            <w:rStyle w:val="Hyperlink"/>
            <w:noProof/>
          </w:rPr>
          <w:t>Appendix A: Identification and selection of relevant studies</w:t>
        </w:r>
        <w:r w:rsidR="006A41E5">
          <w:rPr>
            <w:noProof/>
            <w:webHidden/>
          </w:rPr>
          <w:tab/>
        </w:r>
        <w:r w:rsidR="006A41E5">
          <w:rPr>
            <w:noProof/>
            <w:webHidden/>
          </w:rPr>
          <w:fldChar w:fldCharType="begin"/>
        </w:r>
        <w:r w:rsidR="006A41E5">
          <w:rPr>
            <w:noProof/>
            <w:webHidden/>
          </w:rPr>
          <w:instrText xml:space="preserve"> PAGEREF _Toc113619380 \h </w:instrText>
        </w:r>
        <w:r w:rsidR="006A41E5">
          <w:rPr>
            <w:noProof/>
            <w:webHidden/>
          </w:rPr>
        </w:r>
        <w:r w:rsidR="006A41E5">
          <w:rPr>
            <w:noProof/>
            <w:webHidden/>
          </w:rPr>
          <w:fldChar w:fldCharType="separate"/>
        </w:r>
        <w:r w:rsidR="006A41E5">
          <w:rPr>
            <w:noProof/>
            <w:webHidden/>
          </w:rPr>
          <w:t>40</w:t>
        </w:r>
        <w:r w:rsidR="006A41E5">
          <w:rPr>
            <w:noProof/>
            <w:webHidden/>
          </w:rPr>
          <w:fldChar w:fldCharType="end"/>
        </w:r>
      </w:hyperlink>
    </w:p>
    <w:p w14:paraId="11B89D3B"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1" w:history="1">
        <w:r w:rsidR="006A41E5" w:rsidRPr="00D12713">
          <w:rPr>
            <w:rStyle w:val="Hyperlink"/>
            <w:noProof/>
          </w:rPr>
          <w:t>Appendix B: Critical appraisal of relevant clinical effectiveness studies</w:t>
        </w:r>
        <w:r w:rsidR="006A41E5">
          <w:rPr>
            <w:noProof/>
            <w:webHidden/>
          </w:rPr>
          <w:tab/>
        </w:r>
        <w:r w:rsidR="006A41E5">
          <w:rPr>
            <w:noProof/>
            <w:webHidden/>
          </w:rPr>
          <w:fldChar w:fldCharType="begin"/>
        </w:r>
        <w:r w:rsidR="006A41E5">
          <w:rPr>
            <w:noProof/>
            <w:webHidden/>
          </w:rPr>
          <w:instrText xml:space="preserve"> PAGEREF _Toc113619381 \h </w:instrText>
        </w:r>
        <w:r w:rsidR="006A41E5">
          <w:rPr>
            <w:noProof/>
            <w:webHidden/>
          </w:rPr>
        </w:r>
        <w:r w:rsidR="006A41E5">
          <w:rPr>
            <w:noProof/>
            <w:webHidden/>
          </w:rPr>
          <w:fldChar w:fldCharType="separate"/>
        </w:r>
        <w:r w:rsidR="006A41E5">
          <w:rPr>
            <w:noProof/>
            <w:webHidden/>
          </w:rPr>
          <w:t>43</w:t>
        </w:r>
        <w:r w:rsidR="006A41E5">
          <w:rPr>
            <w:noProof/>
            <w:webHidden/>
          </w:rPr>
          <w:fldChar w:fldCharType="end"/>
        </w:r>
      </w:hyperlink>
    </w:p>
    <w:p w14:paraId="72749BA0"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2" w:history="1">
        <w:r w:rsidR="006A41E5" w:rsidRPr="00D12713">
          <w:rPr>
            <w:rStyle w:val="Hyperlink"/>
            <w:noProof/>
          </w:rPr>
          <w:t>Appendix C: Identification and selection of adverse events</w:t>
        </w:r>
        <w:r w:rsidR="006A41E5">
          <w:rPr>
            <w:noProof/>
            <w:webHidden/>
          </w:rPr>
          <w:tab/>
        </w:r>
        <w:r w:rsidR="006A41E5">
          <w:rPr>
            <w:noProof/>
            <w:webHidden/>
          </w:rPr>
          <w:fldChar w:fldCharType="begin"/>
        </w:r>
        <w:r w:rsidR="006A41E5">
          <w:rPr>
            <w:noProof/>
            <w:webHidden/>
          </w:rPr>
          <w:instrText xml:space="preserve"> PAGEREF _Toc113619382 \h </w:instrText>
        </w:r>
        <w:r w:rsidR="006A41E5">
          <w:rPr>
            <w:noProof/>
            <w:webHidden/>
          </w:rPr>
        </w:r>
        <w:r w:rsidR="006A41E5">
          <w:rPr>
            <w:noProof/>
            <w:webHidden/>
          </w:rPr>
          <w:fldChar w:fldCharType="separate"/>
        </w:r>
        <w:r w:rsidR="006A41E5">
          <w:rPr>
            <w:noProof/>
            <w:webHidden/>
          </w:rPr>
          <w:t>45</w:t>
        </w:r>
        <w:r w:rsidR="006A41E5">
          <w:rPr>
            <w:noProof/>
            <w:webHidden/>
          </w:rPr>
          <w:fldChar w:fldCharType="end"/>
        </w:r>
      </w:hyperlink>
    </w:p>
    <w:p w14:paraId="7E8335FE"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3" w:history="1">
        <w:r w:rsidR="006A41E5" w:rsidRPr="00D12713">
          <w:rPr>
            <w:rStyle w:val="Hyperlink"/>
            <w:noProof/>
          </w:rPr>
          <w:t>Appendix D: Identification and selection of relevant economic evidence</w:t>
        </w:r>
        <w:r w:rsidR="006A41E5">
          <w:rPr>
            <w:noProof/>
            <w:webHidden/>
          </w:rPr>
          <w:tab/>
        </w:r>
        <w:r w:rsidR="006A41E5">
          <w:rPr>
            <w:noProof/>
            <w:webHidden/>
          </w:rPr>
          <w:fldChar w:fldCharType="begin"/>
        </w:r>
        <w:r w:rsidR="006A41E5">
          <w:rPr>
            <w:noProof/>
            <w:webHidden/>
          </w:rPr>
          <w:instrText xml:space="preserve"> PAGEREF _Toc113619383 \h </w:instrText>
        </w:r>
        <w:r w:rsidR="006A41E5">
          <w:rPr>
            <w:noProof/>
            <w:webHidden/>
          </w:rPr>
        </w:r>
        <w:r w:rsidR="006A41E5">
          <w:rPr>
            <w:noProof/>
            <w:webHidden/>
          </w:rPr>
          <w:fldChar w:fldCharType="separate"/>
        </w:r>
        <w:r w:rsidR="006A41E5">
          <w:rPr>
            <w:noProof/>
            <w:webHidden/>
          </w:rPr>
          <w:t>48</w:t>
        </w:r>
        <w:r w:rsidR="006A41E5">
          <w:rPr>
            <w:noProof/>
            <w:webHidden/>
          </w:rPr>
          <w:fldChar w:fldCharType="end"/>
        </w:r>
      </w:hyperlink>
    </w:p>
    <w:p w14:paraId="0ABB4EA2"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4" w:history="1">
        <w:r w:rsidR="006A41E5" w:rsidRPr="00D12713">
          <w:rPr>
            <w:rStyle w:val="Hyperlink"/>
            <w:noProof/>
          </w:rPr>
          <w:t>Appendix E: Critical appraisal of relevant economic evidence</w:t>
        </w:r>
        <w:r w:rsidR="006A41E5">
          <w:rPr>
            <w:noProof/>
            <w:webHidden/>
          </w:rPr>
          <w:tab/>
        </w:r>
        <w:r w:rsidR="006A41E5">
          <w:rPr>
            <w:noProof/>
            <w:webHidden/>
          </w:rPr>
          <w:fldChar w:fldCharType="begin"/>
        </w:r>
        <w:r w:rsidR="006A41E5">
          <w:rPr>
            <w:noProof/>
            <w:webHidden/>
          </w:rPr>
          <w:instrText xml:space="preserve"> PAGEREF _Toc113619384 \h </w:instrText>
        </w:r>
        <w:r w:rsidR="006A41E5">
          <w:rPr>
            <w:noProof/>
            <w:webHidden/>
          </w:rPr>
        </w:r>
        <w:r w:rsidR="006A41E5">
          <w:rPr>
            <w:noProof/>
            <w:webHidden/>
          </w:rPr>
          <w:fldChar w:fldCharType="separate"/>
        </w:r>
        <w:r w:rsidR="006A41E5">
          <w:rPr>
            <w:noProof/>
            <w:webHidden/>
          </w:rPr>
          <w:t>51</w:t>
        </w:r>
        <w:r w:rsidR="006A41E5">
          <w:rPr>
            <w:noProof/>
            <w:webHidden/>
          </w:rPr>
          <w:fldChar w:fldCharType="end"/>
        </w:r>
      </w:hyperlink>
    </w:p>
    <w:p w14:paraId="4EC44BFB"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5" w:history="1">
        <w:r w:rsidR="006A41E5" w:rsidRPr="00D12713">
          <w:rPr>
            <w:rStyle w:val="Hyperlink"/>
            <w:noProof/>
          </w:rPr>
          <w:t>Appendix F: Model structure</w:t>
        </w:r>
        <w:r w:rsidR="006A41E5">
          <w:rPr>
            <w:noProof/>
            <w:webHidden/>
          </w:rPr>
          <w:tab/>
        </w:r>
        <w:r w:rsidR="006A41E5">
          <w:rPr>
            <w:noProof/>
            <w:webHidden/>
          </w:rPr>
          <w:fldChar w:fldCharType="begin"/>
        </w:r>
        <w:r w:rsidR="006A41E5">
          <w:rPr>
            <w:noProof/>
            <w:webHidden/>
          </w:rPr>
          <w:instrText xml:space="preserve"> PAGEREF _Toc113619385 \h </w:instrText>
        </w:r>
        <w:r w:rsidR="006A41E5">
          <w:rPr>
            <w:noProof/>
            <w:webHidden/>
          </w:rPr>
        </w:r>
        <w:r w:rsidR="006A41E5">
          <w:rPr>
            <w:noProof/>
            <w:webHidden/>
          </w:rPr>
          <w:fldChar w:fldCharType="separate"/>
        </w:r>
        <w:r w:rsidR="006A41E5">
          <w:rPr>
            <w:noProof/>
            <w:webHidden/>
          </w:rPr>
          <w:t>53</w:t>
        </w:r>
        <w:r w:rsidR="006A41E5">
          <w:rPr>
            <w:noProof/>
            <w:webHidden/>
          </w:rPr>
          <w:fldChar w:fldCharType="end"/>
        </w:r>
      </w:hyperlink>
    </w:p>
    <w:p w14:paraId="5BA3BFB0" w14:textId="77777777" w:rsidR="006A41E5" w:rsidRDefault="00244049">
      <w:pPr>
        <w:pStyle w:val="TOC2"/>
        <w:tabs>
          <w:tab w:val="right" w:leader="dot" w:pos="9017"/>
        </w:tabs>
        <w:rPr>
          <w:rFonts w:asciiTheme="minorHAnsi" w:eastAsiaTheme="minorEastAsia" w:hAnsiTheme="minorHAnsi" w:cstheme="minorBidi"/>
          <w:noProof/>
          <w:sz w:val="22"/>
          <w:szCs w:val="22"/>
          <w:lang w:eastAsia="en-GB"/>
        </w:rPr>
      </w:pPr>
      <w:hyperlink w:anchor="_Toc113619386" w:history="1">
        <w:r w:rsidR="006A41E5" w:rsidRPr="00D12713">
          <w:rPr>
            <w:rStyle w:val="Hyperlink"/>
            <w:noProof/>
          </w:rPr>
          <w:t>Appendix G: Checklist of confidential information</w:t>
        </w:r>
        <w:r w:rsidR="006A41E5">
          <w:rPr>
            <w:noProof/>
            <w:webHidden/>
          </w:rPr>
          <w:tab/>
        </w:r>
        <w:r w:rsidR="006A41E5">
          <w:rPr>
            <w:noProof/>
            <w:webHidden/>
          </w:rPr>
          <w:fldChar w:fldCharType="begin"/>
        </w:r>
        <w:r w:rsidR="006A41E5">
          <w:rPr>
            <w:noProof/>
            <w:webHidden/>
          </w:rPr>
          <w:instrText xml:space="preserve"> PAGEREF _Toc113619386 \h </w:instrText>
        </w:r>
        <w:r w:rsidR="006A41E5">
          <w:rPr>
            <w:noProof/>
            <w:webHidden/>
          </w:rPr>
        </w:r>
        <w:r w:rsidR="006A41E5">
          <w:rPr>
            <w:noProof/>
            <w:webHidden/>
          </w:rPr>
          <w:fldChar w:fldCharType="separate"/>
        </w:r>
        <w:r w:rsidR="006A41E5">
          <w:rPr>
            <w:noProof/>
            <w:webHidden/>
          </w:rPr>
          <w:t>54</w:t>
        </w:r>
        <w:r w:rsidR="006A41E5">
          <w:rPr>
            <w:noProof/>
            <w:webHidden/>
          </w:rPr>
          <w:fldChar w:fldCharType="end"/>
        </w:r>
      </w:hyperlink>
    </w:p>
    <w:p w14:paraId="33FDA52B" w14:textId="77777777" w:rsidR="00043B2A" w:rsidRPr="000138DE" w:rsidRDefault="00043B2A" w:rsidP="00043B2A">
      <w:pPr>
        <w:pStyle w:val="NICEnormal"/>
        <w:spacing w:line="480" w:lineRule="auto"/>
        <w:rPr>
          <w:rFonts w:cs="Arial"/>
        </w:rPr>
      </w:pPr>
      <w:r w:rsidRPr="000138DE">
        <w:rPr>
          <w:rFonts w:cs="Arial"/>
        </w:rPr>
        <w:fldChar w:fldCharType="end"/>
      </w:r>
    </w:p>
    <w:p w14:paraId="24B6417B" w14:textId="77777777" w:rsidR="00D67A67" w:rsidRDefault="00D67A67" w:rsidP="00DA3963">
      <w:pPr>
        <w:pStyle w:val="NICEnormal"/>
        <w:sectPr w:rsidR="00D67A67" w:rsidSect="00586506">
          <w:footerReference w:type="default" r:id="rId9"/>
          <w:pgSz w:w="11907" w:h="16840" w:code="9"/>
          <w:pgMar w:top="1440" w:right="1440" w:bottom="1440" w:left="1440" w:header="709" w:footer="351" w:gutter="0"/>
          <w:cols w:space="708"/>
          <w:docGrid w:linePitch="360"/>
        </w:sectPr>
      </w:pPr>
      <w:bookmarkStart w:id="70" w:name="_Statement_of_the"/>
      <w:bookmarkEnd w:id="70"/>
    </w:p>
    <w:p w14:paraId="7EFAE3DF" w14:textId="77777777" w:rsidR="000E68A0" w:rsidRDefault="000E68A0" w:rsidP="00D014A3">
      <w:pPr>
        <w:pStyle w:val="Numberedheading1"/>
      </w:pPr>
      <w:bookmarkStart w:id="71" w:name="_Statement_of_the_1"/>
      <w:bookmarkStart w:id="72" w:name="_Toc113619347"/>
      <w:bookmarkStart w:id="73" w:name="_Hlk108518103"/>
      <w:bookmarkEnd w:id="71"/>
      <w:r>
        <w:lastRenderedPageBreak/>
        <w:t xml:space="preserve">Decision problem, </w:t>
      </w:r>
      <w:r w:rsidR="00D178AD">
        <w:t xml:space="preserve">the </w:t>
      </w:r>
      <w:r>
        <w:t xml:space="preserve">technology and </w:t>
      </w:r>
      <w:r w:rsidR="00F34FC6">
        <w:t>clinical context</w:t>
      </w:r>
      <w:bookmarkEnd w:id="72"/>
    </w:p>
    <w:p w14:paraId="7A04DA32" w14:textId="77777777" w:rsidR="0017478C" w:rsidRPr="0017478C" w:rsidRDefault="0017478C" w:rsidP="001657B2">
      <w:pPr>
        <w:pStyle w:val="Numberedheading2"/>
      </w:pPr>
      <w:bookmarkStart w:id="74" w:name="_Toc113619348"/>
      <w:r w:rsidRPr="000138DE">
        <w:t>Decision problem</w:t>
      </w:r>
      <w:bookmarkEnd w:id="74"/>
      <w:r w:rsidRPr="000138DE">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4150"/>
        <w:gridCol w:w="3259"/>
        <w:gridCol w:w="3041"/>
      </w:tblGrid>
      <w:tr w:rsidR="00494A3C" w:rsidRPr="000138DE" w14:paraId="62F22AA3" w14:textId="77777777" w:rsidTr="00494A3C">
        <w:tc>
          <w:tcPr>
            <w:tcW w:w="1254" w:type="pct"/>
            <w:shd w:val="clear" w:color="auto" w:fill="auto"/>
          </w:tcPr>
          <w:bookmarkEnd w:id="73"/>
          <w:p w14:paraId="2733977E" w14:textId="77777777" w:rsidR="00494A3C" w:rsidRPr="00494A3C" w:rsidRDefault="00494A3C" w:rsidP="00494A3C">
            <w:pPr>
              <w:pStyle w:val="Tabletext"/>
              <w:rPr>
                <w:b/>
                <w:bCs/>
              </w:rPr>
            </w:pPr>
            <w:r w:rsidRPr="00494A3C">
              <w:rPr>
                <w:b/>
                <w:bCs/>
              </w:rPr>
              <w:t>Part of decision problem</w:t>
            </w:r>
          </w:p>
        </w:tc>
        <w:tc>
          <w:tcPr>
            <w:tcW w:w="1487" w:type="pct"/>
            <w:shd w:val="clear" w:color="auto" w:fill="auto"/>
          </w:tcPr>
          <w:p w14:paraId="014782D6" w14:textId="77777777" w:rsidR="00494A3C" w:rsidRPr="00494A3C" w:rsidRDefault="00494A3C" w:rsidP="00494A3C">
            <w:pPr>
              <w:pStyle w:val="Tabletext"/>
              <w:rPr>
                <w:b/>
                <w:bCs/>
                <w:color w:val="808080"/>
              </w:rPr>
            </w:pPr>
            <w:r w:rsidRPr="00494A3C">
              <w:rPr>
                <w:b/>
                <w:bCs/>
              </w:rPr>
              <w:t xml:space="preserve">Scope issued by NICE </w:t>
            </w:r>
          </w:p>
        </w:tc>
        <w:tc>
          <w:tcPr>
            <w:tcW w:w="1168" w:type="pct"/>
            <w:shd w:val="clear" w:color="auto" w:fill="auto"/>
          </w:tcPr>
          <w:p w14:paraId="2F72F8DA" w14:textId="77777777" w:rsidR="00494A3C" w:rsidRPr="00494A3C" w:rsidRDefault="00494A3C" w:rsidP="00494A3C">
            <w:pPr>
              <w:pStyle w:val="Tabletext"/>
              <w:rPr>
                <w:b/>
                <w:bCs/>
                <w:color w:val="808080"/>
              </w:rPr>
            </w:pPr>
            <w:r w:rsidRPr="00494A3C">
              <w:rPr>
                <w:b/>
                <w:bCs/>
              </w:rPr>
              <w:t>Variation from scope (if applicable)</w:t>
            </w:r>
          </w:p>
        </w:tc>
        <w:tc>
          <w:tcPr>
            <w:tcW w:w="1090" w:type="pct"/>
            <w:shd w:val="clear" w:color="auto" w:fill="auto"/>
          </w:tcPr>
          <w:p w14:paraId="68C18402" w14:textId="77777777" w:rsidR="00494A3C" w:rsidRPr="00494A3C" w:rsidRDefault="00494A3C" w:rsidP="00494A3C">
            <w:pPr>
              <w:pStyle w:val="Tabletext"/>
              <w:rPr>
                <w:b/>
                <w:bCs/>
                <w:color w:val="808080"/>
              </w:rPr>
            </w:pPr>
            <w:r w:rsidRPr="00494A3C">
              <w:rPr>
                <w:b/>
                <w:bCs/>
              </w:rPr>
              <w:t>Rationale for variation</w:t>
            </w:r>
          </w:p>
        </w:tc>
      </w:tr>
      <w:tr w:rsidR="00494A3C" w:rsidRPr="000138DE" w14:paraId="373416E2" w14:textId="77777777" w:rsidTr="00494A3C">
        <w:tc>
          <w:tcPr>
            <w:tcW w:w="1254" w:type="pct"/>
            <w:shd w:val="clear" w:color="auto" w:fill="auto"/>
          </w:tcPr>
          <w:p w14:paraId="7F5A9291" w14:textId="77777777" w:rsidR="00494A3C" w:rsidRPr="00D91CBE" w:rsidRDefault="00494A3C" w:rsidP="00494A3C">
            <w:pPr>
              <w:pStyle w:val="Tabletext"/>
              <w:rPr>
                <w:b/>
                <w:bCs/>
              </w:rPr>
            </w:pPr>
            <w:r w:rsidRPr="00D91CBE">
              <w:rPr>
                <w:b/>
                <w:bCs/>
              </w:rPr>
              <w:t xml:space="preserve">Population </w:t>
            </w:r>
          </w:p>
        </w:tc>
        <w:tc>
          <w:tcPr>
            <w:tcW w:w="1487" w:type="pct"/>
            <w:shd w:val="clear" w:color="auto" w:fill="auto"/>
          </w:tcPr>
          <w:sdt>
            <w:sdtPr>
              <w:id w:val="-1933423275"/>
              <w:placeholder>
                <w:docPart w:val="F7780536CF5C4A21A0CD2C4EC148D86B"/>
              </w:placeholder>
              <w:showingPlcHdr/>
            </w:sdtPr>
            <w:sdtEndPr/>
            <w:sdtContent>
              <w:p w14:paraId="50B5BF55" w14:textId="77777777" w:rsidR="00494A3C" w:rsidRPr="001657B2" w:rsidRDefault="00494A3C" w:rsidP="00C64926">
                <w:pPr>
                  <w:pStyle w:val="StyleTabletextGray"/>
                </w:pPr>
                <w:r w:rsidRPr="00C64926">
                  <w:t>Enter text.</w:t>
                </w:r>
              </w:p>
            </w:sdtContent>
          </w:sdt>
        </w:tc>
        <w:tc>
          <w:tcPr>
            <w:tcW w:w="1168" w:type="pct"/>
            <w:shd w:val="clear" w:color="auto" w:fill="auto"/>
          </w:tcPr>
          <w:sdt>
            <w:sdtPr>
              <w:id w:val="-435446734"/>
              <w:placeholder>
                <w:docPart w:val="C3EE247E19C34106BF0E6765436F86A7"/>
              </w:placeholder>
              <w:showingPlcHdr/>
            </w:sdtPr>
            <w:sdtEndPr/>
            <w:sdtContent>
              <w:p w14:paraId="677A070E"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2146151684"/>
              <w:placeholder>
                <w:docPart w:val="D2A39A1A06E142C6ACBE70C2059BF9F7"/>
              </w:placeholder>
              <w:showingPlcHdr/>
            </w:sdtPr>
            <w:sdtEndPr/>
            <w:sdtContent>
              <w:p w14:paraId="4F6D827F" w14:textId="77777777" w:rsidR="00494A3C" w:rsidRPr="001657B2" w:rsidRDefault="00494A3C" w:rsidP="00C64926">
                <w:pPr>
                  <w:pStyle w:val="StyleTabletextGray"/>
                </w:pPr>
                <w:r w:rsidRPr="00C64926">
                  <w:t>Enter text.</w:t>
                </w:r>
              </w:p>
            </w:sdtContent>
          </w:sdt>
        </w:tc>
      </w:tr>
      <w:tr w:rsidR="00494A3C" w:rsidRPr="000138DE" w14:paraId="7603D927" w14:textId="77777777" w:rsidTr="00494A3C">
        <w:tc>
          <w:tcPr>
            <w:tcW w:w="1254" w:type="pct"/>
            <w:shd w:val="clear" w:color="auto" w:fill="auto"/>
          </w:tcPr>
          <w:p w14:paraId="645EA049" w14:textId="77777777" w:rsidR="00494A3C" w:rsidRPr="00D91CBE" w:rsidRDefault="00494A3C" w:rsidP="00494A3C">
            <w:pPr>
              <w:pStyle w:val="Tabletext"/>
              <w:rPr>
                <w:b/>
                <w:bCs/>
              </w:rPr>
            </w:pPr>
            <w:r w:rsidRPr="00D91CBE">
              <w:rPr>
                <w:b/>
                <w:bCs/>
              </w:rPr>
              <w:t>Subgroups to be considered</w:t>
            </w:r>
          </w:p>
        </w:tc>
        <w:tc>
          <w:tcPr>
            <w:tcW w:w="1487" w:type="pct"/>
            <w:shd w:val="clear" w:color="auto" w:fill="auto"/>
          </w:tcPr>
          <w:sdt>
            <w:sdtPr>
              <w:id w:val="-471976380"/>
              <w:placeholder>
                <w:docPart w:val="4253784EA36246499309782A6528718B"/>
              </w:placeholder>
            </w:sdtPr>
            <w:sdtEndPr/>
            <w:sdtContent>
              <w:p w14:paraId="1D37F59A" w14:textId="77777777" w:rsidR="00494A3C" w:rsidRDefault="00494A3C" w:rsidP="00C64926">
                <w:pPr>
                  <w:pStyle w:val="StyleTabletextGray"/>
                </w:pPr>
                <w:r w:rsidRPr="001657B2">
                  <w:t>[</w:t>
                </w:r>
                <w:r w:rsidRPr="00C64926">
                  <w:t>delete</w:t>
                </w:r>
                <w:r w:rsidRPr="001657B2">
                  <w:t xml:space="preserve"> row if not applicable].</w:t>
                </w:r>
              </w:p>
            </w:sdtContent>
          </w:sdt>
          <w:p w14:paraId="06D5C9B3" w14:textId="77777777" w:rsidR="00494A3C" w:rsidRPr="001657B2" w:rsidRDefault="00494A3C" w:rsidP="00494A3C">
            <w:pPr>
              <w:pStyle w:val="Tabletext"/>
              <w:rPr>
                <w:color w:val="808080"/>
              </w:rPr>
            </w:pPr>
          </w:p>
        </w:tc>
        <w:tc>
          <w:tcPr>
            <w:tcW w:w="1168" w:type="pct"/>
            <w:shd w:val="clear" w:color="auto" w:fill="auto"/>
          </w:tcPr>
          <w:sdt>
            <w:sdtPr>
              <w:id w:val="2126341032"/>
              <w:placeholder>
                <w:docPart w:val="52E9FC860A5247E2991E733B68C2777B"/>
              </w:placeholder>
              <w:showingPlcHdr/>
            </w:sdtPr>
            <w:sdtEndPr/>
            <w:sdtContent>
              <w:p w14:paraId="52A786B5"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1822030699"/>
              <w:placeholder>
                <w:docPart w:val="A7E2378831D34ADDA579B4ABEC44D7FB"/>
              </w:placeholder>
              <w:showingPlcHdr/>
            </w:sdtPr>
            <w:sdtEndPr/>
            <w:sdtContent>
              <w:p w14:paraId="7FE7ADCF" w14:textId="77777777" w:rsidR="00494A3C" w:rsidRPr="001657B2" w:rsidRDefault="00494A3C" w:rsidP="00C64926">
                <w:pPr>
                  <w:pStyle w:val="StyleTabletextGray"/>
                </w:pPr>
                <w:r w:rsidRPr="00C64926">
                  <w:t>Enter text.</w:t>
                </w:r>
              </w:p>
            </w:sdtContent>
          </w:sdt>
        </w:tc>
      </w:tr>
      <w:tr w:rsidR="00494A3C" w:rsidRPr="000138DE" w14:paraId="053D5A7C" w14:textId="77777777" w:rsidTr="00494A3C">
        <w:tc>
          <w:tcPr>
            <w:tcW w:w="1254" w:type="pct"/>
            <w:shd w:val="clear" w:color="auto" w:fill="auto"/>
          </w:tcPr>
          <w:p w14:paraId="0CAEB039" w14:textId="77777777" w:rsidR="00494A3C" w:rsidRPr="00D91CBE" w:rsidRDefault="00494A3C" w:rsidP="00494A3C">
            <w:pPr>
              <w:pStyle w:val="Tabletext"/>
              <w:rPr>
                <w:b/>
                <w:bCs/>
              </w:rPr>
            </w:pPr>
            <w:r w:rsidRPr="00D91CBE">
              <w:rPr>
                <w:b/>
                <w:bCs/>
              </w:rPr>
              <w:t>Intervention</w:t>
            </w:r>
          </w:p>
        </w:tc>
        <w:tc>
          <w:tcPr>
            <w:tcW w:w="1487" w:type="pct"/>
            <w:shd w:val="clear" w:color="auto" w:fill="auto"/>
          </w:tcPr>
          <w:sdt>
            <w:sdtPr>
              <w:id w:val="-1692760492"/>
              <w:placeholder>
                <w:docPart w:val="378554BCD78444F78FA22D8D19AE50DB"/>
              </w:placeholder>
              <w:showingPlcHdr/>
            </w:sdtPr>
            <w:sdtEndPr/>
            <w:sdtContent>
              <w:p w14:paraId="24AB2259" w14:textId="77777777" w:rsidR="00494A3C" w:rsidRPr="001657B2" w:rsidRDefault="00494A3C" w:rsidP="00C64926">
                <w:pPr>
                  <w:pStyle w:val="StyleTabletextGray"/>
                </w:pPr>
                <w:r w:rsidRPr="00C64926">
                  <w:t>Enter text.</w:t>
                </w:r>
              </w:p>
            </w:sdtContent>
          </w:sdt>
        </w:tc>
        <w:tc>
          <w:tcPr>
            <w:tcW w:w="1168" w:type="pct"/>
            <w:shd w:val="clear" w:color="auto" w:fill="auto"/>
          </w:tcPr>
          <w:sdt>
            <w:sdtPr>
              <w:id w:val="-1102174687"/>
              <w:placeholder>
                <w:docPart w:val="E144EC7376754BD8A54069511EE50D9F"/>
              </w:placeholder>
              <w:showingPlcHdr/>
            </w:sdtPr>
            <w:sdtEndPr/>
            <w:sdtContent>
              <w:p w14:paraId="5451672E"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406887031"/>
              <w:placeholder>
                <w:docPart w:val="E87FD7C867AE44AC96AC1516A835279B"/>
              </w:placeholder>
              <w:showingPlcHdr/>
            </w:sdtPr>
            <w:sdtEndPr/>
            <w:sdtContent>
              <w:p w14:paraId="51F0280D" w14:textId="77777777" w:rsidR="00494A3C" w:rsidRPr="001657B2" w:rsidRDefault="00494A3C" w:rsidP="00C64926">
                <w:pPr>
                  <w:pStyle w:val="StyleTabletextGray"/>
                </w:pPr>
                <w:r w:rsidRPr="00C64926">
                  <w:t>Enter text.</w:t>
                </w:r>
              </w:p>
            </w:sdtContent>
          </w:sdt>
        </w:tc>
      </w:tr>
      <w:tr w:rsidR="00494A3C" w:rsidRPr="000138DE" w14:paraId="22ABA3EE" w14:textId="77777777" w:rsidTr="00494A3C">
        <w:tc>
          <w:tcPr>
            <w:tcW w:w="1254" w:type="pct"/>
            <w:shd w:val="clear" w:color="auto" w:fill="auto"/>
          </w:tcPr>
          <w:p w14:paraId="1DC4FFC5" w14:textId="77777777" w:rsidR="00494A3C" w:rsidRPr="00D91CBE" w:rsidRDefault="00494A3C" w:rsidP="00494A3C">
            <w:pPr>
              <w:pStyle w:val="Tabletext"/>
              <w:rPr>
                <w:b/>
                <w:bCs/>
              </w:rPr>
            </w:pPr>
            <w:r w:rsidRPr="00D91CBE">
              <w:rPr>
                <w:b/>
                <w:bCs/>
              </w:rPr>
              <w:t>Comparator(s)</w:t>
            </w:r>
          </w:p>
        </w:tc>
        <w:tc>
          <w:tcPr>
            <w:tcW w:w="1487" w:type="pct"/>
            <w:shd w:val="clear" w:color="auto" w:fill="auto"/>
          </w:tcPr>
          <w:sdt>
            <w:sdtPr>
              <w:id w:val="-652837531"/>
              <w:placeholder>
                <w:docPart w:val="59869870C8A74092AED885871C6FE284"/>
              </w:placeholder>
              <w:showingPlcHdr/>
            </w:sdtPr>
            <w:sdtEndPr/>
            <w:sdtContent>
              <w:p w14:paraId="2994EF4D" w14:textId="77777777" w:rsidR="00494A3C" w:rsidRPr="001657B2" w:rsidRDefault="00494A3C" w:rsidP="00C64926">
                <w:pPr>
                  <w:pStyle w:val="StyleTabletextGray"/>
                </w:pPr>
                <w:r w:rsidRPr="00C64926">
                  <w:t>Enter text.</w:t>
                </w:r>
              </w:p>
            </w:sdtContent>
          </w:sdt>
        </w:tc>
        <w:tc>
          <w:tcPr>
            <w:tcW w:w="1168" w:type="pct"/>
            <w:shd w:val="clear" w:color="auto" w:fill="auto"/>
          </w:tcPr>
          <w:sdt>
            <w:sdtPr>
              <w:id w:val="621121310"/>
              <w:placeholder>
                <w:docPart w:val="D744C7BE5ABE4287B13F8016764BDA16"/>
              </w:placeholder>
              <w:showingPlcHdr/>
            </w:sdtPr>
            <w:sdtEndPr/>
            <w:sdtContent>
              <w:p w14:paraId="51AD226E"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537019614"/>
              <w:placeholder>
                <w:docPart w:val="AAB8C73E5420431888EFB2D38C3C7DE8"/>
              </w:placeholder>
              <w:showingPlcHdr/>
            </w:sdtPr>
            <w:sdtEndPr/>
            <w:sdtContent>
              <w:p w14:paraId="7A0EBE68" w14:textId="77777777" w:rsidR="00494A3C" w:rsidRPr="001657B2" w:rsidRDefault="00494A3C" w:rsidP="00C64926">
                <w:pPr>
                  <w:pStyle w:val="StyleTabletextGray"/>
                </w:pPr>
                <w:r w:rsidRPr="00C64926">
                  <w:t>Enter text.</w:t>
                </w:r>
              </w:p>
            </w:sdtContent>
          </w:sdt>
        </w:tc>
      </w:tr>
      <w:tr w:rsidR="00494A3C" w:rsidRPr="000138DE" w14:paraId="7F08F8C0" w14:textId="77777777" w:rsidTr="00494A3C">
        <w:tc>
          <w:tcPr>
            <w:tcW w:w="1254" w:type="pct"/>
            <w:shd w:val="clear" w:color="auto" w:fill="auto"/>
          </w:tcPr>
          <w:p w14:paraId="2DBC9696" w14:textId="77777777" w:rsidR="00494A3C" w:rsidRPr="00D91CBE" w:rsidRDefault="00494A3C" w:rsidP="00494A3C">
            <w:pPr>
              <w:pStyle w:val="Tabletext"/>
              <w:rPr>
                <w:b/>
                <w:bCs/>
              </w:rPr>
            </w:pPr>
            <w:r w:rsidRPr="00D91CBE">
              <w:rPr>
                <w:b/>
                <w:bCs/>
              </w:rPr>
              <w:t>Outcomes</w:t>
            </w:r>
          </w:p>
        </w:tc>
        <w:tc>
          <w:tcPr>
            <w:tcW w:w="1487" w:type="pct"/>
            <w:shd w:val="clear" w:color="auto" w:fill="auto"/>
          </w:tcPr>
          <w:sdt>
            <w:sdtPr>
              <w:id w:val="1425612197"/>
              <w:placeholder>
                <w:docPart w:val="FEF56FA1CE8040E4A05F1F1BB47141FE"/>
              </w:placeholder>
              <w:showingPlcHdr/>
            </w:sdtPr>
            <w:sdtEndPr/>
            <w:sdtContent>
              <w:p w14:paraId="36E9CA04" w14:textId="77777777" w:rsidR="00494A3C" w:rsidRPr="001657B2" w:rsidRDefault="00494A3C" w:rsidP="00C64926">
                <w:pPr>
                  <w:pStyle w:val="StyleTabletextGray"/>
                </w:pPr>
                <w:r w:rsidRPr="00C64926">
                  <w:t>Enter text.</w:t>
                </w:r>
              </w:p>
            </w:sdtContent>
          </w:sdt>
        </w:tc>
        <w:tc>
          <w:tcPr>
            <w:tcW w:w="1168" w:type="pct"/>
            <w:shd w:val="clear" w:color="auto" w:fill="auto"/>
          </w:tcPr>
          <w:sdt>
            <w:sdtPr>
              <w:id w:val="1612704533"/>
              <w:placeholder>
                <w:docPart w:val="5BCEC70F5CE74020B168F63F90BE4834"/>
              </w:placeholder>
              <w:showingPlcHdr/>
            </w:sdtPr>
            <w:sdtEndPr/>
            <w:sdtContent>
              <w:p w14:paraId="41F7C6E8"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1574959209"/>
              <w:placeholder>
                <w:docPart w:val="93336F4A318449B6BD2C75790F5604B6"/>
              </w:placeholder>
              <w:showingPlcHdr/>
            </w:sdtPr>
            <w:sdtEndPr/>
            <w:sdtContent>
              <w:p w14:paraId="599688BF" w14:textId="77777777" w:rsidR="00494A3C" w:rsidRPr="001657B2" w:rsidRDefault="00494A3C" w:rsidP="00C64926">
                <w:pPr>
                  <w:pStyle w:val="StyleTabletextGray"/>
                </w:pPr>
                <w:r w:rsidRPr="00C64926">
                  <w:t>Enter text.</w:t>
                </w:r>
              </w:p>
            </w:sdtContent>
          </w:sdt>
        </w:tc>
      </w:tr>
      <w:tr w:rsidR="00494A3C" w:rsidRPr="000138DE" w14:paraId="7D45D768" w14:textId="77777777" w:rsidTr="00494A3C">
        <w:tc>
          <w:tcPr>
            <w:tcW w:w="1254" w:type="pct"/>
            <w:shd w:val="clear" w:color="auto" w:fill="auto"/>
          </w:tcPr>
          <w:p w14:paraId="163BD723" w14:textId="77777777" w:rsidR="00494A3C" w:rsidRPr="00D91CBE" w:rsidRDefault="00494A3C" w:rsidP="00494A3C">
            <w:pPr>
              <w:pStyle w:val="Tabletext"/>
              <w:rPr>
                <w:b/>
                <w:bCs/>
              </w:rPr>
            </w:pPr>
            <w:r>
              <w:rPr>
                <w:b/>
                <w:bCs/>
              </w:rPr>
              <w:t>Economic</w:t>
            </w:r>
            <w:r w:rsidRPr="00D91CBE">
              <w:rPr>
                <w:b/>
                <w:bCs/>
              </w:rPr>
              <w:t xml:space="preserve"> analysis</w:t>
            </w:r>
          </w:p>
        </w:tc>
        <w:tc>
          <w:tcPr>
            <w:tcW w:w="1487" w:type="pct"/>
            <w:shd w:val="clear" w:color="auto" w:fill="auto"/>
          </w:tcPr>
          <w:p w14:paraId="10B91716" w14:textId="77777777" w:rsidR="00494A3C" w:rsidRPr="00C64926" w:rsidRDefault="00494A3C" w:rsidP="00C64926">
            <w:pPr>
              <w:pStyle w:val="StyleTabletextGray"/>
            </w:pPr>
            <w:r w:rsidRPr="00C64926">
              <w:rPr>
                <w:rStyle w:val="PlaceholderText"/>
                <w:color w:val="44546A" w:themeColor="text2"/>
              </w:rPr>
              <w:t>Enter text.</w:t>
            </w:r>
          </w:p>
          <w:p w14:paraId="27B75167" w14:textId="77777777" w:rsidR="00494A3C" w:rsidRPr="001657B2" w:rsidRDefault="00494A3C" w:rsidP="00494A3C">
            <w:pPr>
              <w:pStyle w:val="Tabletext"/>
              <w:rPr>
                <w:color w:val="808080"/>
              </w:rPr>
            </w:pPr>
          </w:p>
        </w:tc>
        <w:tc>
          <w:tcPr>
            <w:tcW w:w="1168" w:type="pct"/>
            <w:shd w:val="clear" w:color="auto" w:fill="auto"/>
          </w:tcPr>
          <w:sdt>
            <w:sdtPr>
              <w:id w:val="-230697798"/>
              <w:placeholder>
                <w:docPart w:val="45F12E75F3094CD3807274524E8BC799"/>
              </w:placeholder>
              <w:showingPlcHdr/>
            </w:sdtPr>
            <w:sdtEndPr/>
            <w:sdtContent>
              <w:p w14:paraId="3EBAAEEA"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1187452059"/>
              <w:placeholder>
                <w:docPart w:val="8D4998B72C1642689F475465C0D570E9"/>
              </w:placeholder>
              <w:showingPlcHdr/>
            </w:sdtPr>
            <w:sdtEndPr/>
            <w:sdtContent>
              <w:p w14:paraId="1AD52053" w14:textId="77777777" w:rsidR="00494A3C" w:rsidRPr="001657B2" w:rsidRDefault="00494A3C" w:rsidP="00C64926">
                <w:pPr>
                  <w:pStyle w:val="StyleTabletextGray"/>
                </w:pPr>
                <w:r w:rsidRPr="00C64926">
                  <w:t>Enter text.</w:t>
                </w:r>
              </w:p>
            </w:sdtContent>
          </w:sdt>
        </w:tc>
      </w:tr>
      <w:tr w:rsidR="00494A3C" w:rsidRPr="000138DE" w14:paraId="095E56CE" w14:textId="77777777" w:rsidTr="00494A3C">
        <w:tc>
          <w:tcPr>
            <w:tcW w:w="1254" w:type="pct"/>
            <w:shd w:val="clear" w:color="auto" w:fill="auto"/>
          </w:tcPr>
          <w:p w14:paraId="7B65A704" w14:textId="77777777" w:rsidR="00494A3C" w:rsidRPr="00D91CBE" w:rsidRDefault="00494A3C" w:rsidP="00494A3C">
            <w:pPr>
              <w:pStyle w:val="Tabletext"/>
              <w:rPr>
                <w:b/>
                <w:bCs/>
              </w:rPr>
            </w:pPr>
            <w:r>
              <w:rPr>
                <w:b/>
                <w:bCs/>
              </w:rPr>
              <w:t>Other</w:t>
            </w:r>
            <w:r w:rsidRPr="00D91CBE">
              <w:rPr>
                <w:b/>
                <w:bCs/>
              </w:rPr>
              <w:t xml:space="preserve"> considerations, including issues related to equality</w:t>
            </w:r>
          </w:p>
        </w:tc>
        <w:tc>
          <w:tcPr>
            <w:tcW w:w="1487" w:type="pct"/>
            <w:shd w:val="clear" w:color="auto" w:fill="auto"/>
          </w:tcPr>
          <w:sdt>
            <w:sdtPr>
              <w:id w:val="-178280504"/>
              <w:placeholder>
                <w:docPart w:val="6D6A217F2AB54798BD19E02F9B501AE0"/>
              </w:placeholder>
            </w:sdtPr>
            <w:sdtEndPr/>
            <w:sdtContent>
              <w:p w14:paraId="05C53693" w14:textId="77777777" w:rsidR="00494A3C" w:rsidRPr="001657B2" w:rsidRDefault="00494A3C" w:rsidP="00C64926">
                <w:pPr>
                  <w:pStyle w:val="StyleTabletextGray"/>
                </w:pPr>
                <w:r w:rsidRPr="001657B2">
                  <w:t>[delete row if not applicable].</w:t>
                </w:r>
              </w:p>
            </w:sdtContent>
          </w:sdt>
        </w:tc>
        <w:tc>
          <w:tcPr>
            <w:tcW w:w="1168" w:type="pct"/>
            <w:shd w:val="clear" w:color="auto" w:fill="auto"/>
          </w:tcPr>
          <w:sdt>
            <w:sdtPr>
              <w:id w:val="187099492"/>
              <w:placeholder>
                <w:docPart w:val="14BB50BB8982410597AA7ADED9AD9A85"/>
              </w:placeholder>
              <w:showingPlcHdr/>
            </w:sdtPr>
            <w:sdtEndPr/>
            <w:sdtContent>
              <w:p w14:paraId="79CB4B17" w14:textId="77777777" w:rsidR="00494A3C" w:rsidRPr="001657B2" w:rsidRDefault="00494A3C" w:rsidP="00C64926">
                <w:pPr>
                  <w:pStyle w:val="StyleTabletextGray"/>
                </w:pPr>
                <w:r w:rsidRPr="00C64926">
                  <w:t>Enter text.</w:t>
                </w:r>
              </w:p>
            </w:sdtContent>
          </w:sdt>
        </w:tc>
        <w:tc>
          <w:tcPr>
            <w:tcW w:w="1090" w:type="pct"/>
            <w:shd w:val="clear" w:color="auto" w:fill="auto"/>
          </w:tcPr>
          <w:sdt>
            <w:sdtPr>
              <w:id w:val="-1049755306"/>
              <w:placeholder>
                <w:docPart w:val="899132C666A9427A9105F14E78304E40"/>
              </w:placeholder>
            </w:sdtPr>
            <w:sdtEndPr/>
            <w:sdtContent>
              <w:p w14:paraId="070C9936" w14:textId="77777777" w:rsidR="00494A3C" w:rsidRPr="0008039A" w:rsidRDefault="00494A3C" w:rsidP="00C64926">
                <w:pPr>
                  <w:pStyle w:val="StyleTabletextGray"/>
                </w:pPr>
                <w:r w:rsidRPr="0008039A">
                  <w:rPr>
                    <w:rStyle w:val="PlaceholderText"/>
                    <w:color w:val="44546A" w:themeColor="text2"/>
                  </w:rPr>
                  <w:t>Enter text.</w:t>
                </w:r>
              </w:p>
            </w:sdtContent>
          </w:sdt>
        </w:tc>
      </w:tr>
    </w:tbl>
    <w:p w14:paraId="0334DA6E" w14:textId="77777777" w:rsidR="00D67A67" w:rsidRPr="00D67A67" w:rsidRDefault="00D67A67" w:rsidP="00D67A67">
      <w:pPr>
        <w:pStyle w:val="NICEnormal"/>
        <w:rPr>
          <w:lang w:val="en-US"/>
        </w:rPr>
        <w:sectPr w:rsidR="00D67A67" w:rsidRPr="00D67A67" w:rsidSect="00D67A67">
          <w:pgSz w:w="16840" w:h="11907" w:orient="landscape" w:code="9"/>
          <w:pgMar w:top="1440" w:right="1440" w:bottom="1440" w:left="1440" w:header="709" w:footer="351" w:gutter="0"/>
          <w:cols w:space="708"/>
          <w:docGrid w:linePitch="360"/>
        </w:sectPr>
      </w:pPr>
      <w:bookmarkStart w:id="75" w:name="_Toc301863158"/>
      <w:bookmarkStart w:id="76" w:name="_Toc297800751"/>
      <w:bookmarkEnd w:id="75"/>
    </w:p>
    <w:p w14:paraId="1DAC6D47" w14:textId="77777777" w:rsidR="00043B2A" w:rsidRPr="000138DE" w:rsidRDefault="006A79D7" w:rsidP="001657B2">
      <w:pPr>
        <w:pStyle w:val="Numberedheading2"/>
      </w:pPr>
      <w:bookmarkStart w:id="77" w:name="_Toc113619349"/>
      <w:r w:rsidRPr="000138DE">
        <w:lastRenderedPageBreak/>
        <w:t>The technology</w:t>
      </w:r>
      <w:bookmarkEnd w:id="76"/>
      <w:bookmarkEnd w:id="77"/>
    </w:p>
    <w:p w14:paraId="7AE902ED" w14:textId="77777777" w:rsidR="00043B2A" w:rsidRPr="000138DE" w:rsidRDefault="00043B2A" w:rsidP="00043B2A">
      <w:pPr>
        <w:pStyle w:val="NICEnormal"/>
        <w:rPr>
          <w:rFonts w:cs="Arial"/>
        </w:rPr>
      </w:pPr>
      <w:bookmarkStart w:id="78" w:name="_Toc212876769"/>
      <w:bookmarkStart w:id="79" w:name="_Toc212877057"/>
      <w:r w:rsidRPr="000138DE">
        <w:rPr>
          <w:rFonts w:cs="Arial"/>
        </w:rPr>
        <w:t xml:space="preserve">Give the brand name, approved </w:t>
      </w:r>
      <w:proofErr w:type="gramStart"/>
      <w:r w:rsidRPr="000138DE">
        <w:rPr>
          <w:rFonts w:cs="Arial"/>
        </w:rPr>
        <w:t>name</w:t>
      </w:r>
      <w:proofErr w:type="gramEnd"/>
      <w:r w:rsidRPr="000138DE">
        <w:rPr>
          <w:rFonts w:cs="Arial"/>
        </w:rPr>
        <w:t xml:space="preserve"> and details of any different versions of the same device (including future versions in development and due to launch).</w:t>
      </w:r>
      <w:bookmarkEnd w:id="78"/>
      <w:bookmarkEnd w:id="79"/>
      <w:r w:rsidRPr="000138DE">
        <w:rPr>
          <w:rFonts w:cs="Arial"/>
        </w:rPr>
        <w:t xml:space="preserve"> </w:t>
      </w:r>
      <w:r w:rsidR="001D4E8C">
        <w:rPr>
          <w:rFonts w:cs="Arial"/>
        </w:rPr>
        <w:t>P</w:t>
      </w:r>
      <w:r w:rsidRPr="000138DE">
        <w:rPr>
          <w:rFonts w:cs="Arial"/>
        </w:rPr>
        <w:t>rovide links to (or send copies of) the instructions for use for each version of the device.</w:t>
      </w:r>
    </w:p>
    <w:p w14:paraId="58222F8A" w14:textId="77777777" w:rsidR="00D413CA" w:rsidRPr="000138DE" w:rsidRDefault="00D413CA" w:rsidP="00D413CA">
      <w:pPr>
        <w:pStyle w:val="NICEnormal"/>
        <w:rPr>
          <w:szCs w:val="22"/>
        </w:rPr>
      </w:pPr>
      <w:bookmarkStart w:id="80" w:name="_Toc212876770"/>
      <w:bookmarkStart w:id="81" w:name="_Toc212877058"/>
      <w:r w:rsidRPr="001657B2">
        <w:rPr>
          <w:b/>
          <w:bCs/>
        </w:rPr>
        <w:t>Brand name:</w:t>
      </w:r>
      <w:r>
        <w:rPr>
          <w:b/>
          <w:bCs/>
        </w:rPr>
        <w:t xml:space="preserve"> </w:t>
      </w:r>
      <w:sdt>
        <w:sdtPr>
          <w:id w:val="472102134"/>
          <w:placeholder>
            <w:docPart w:val="FC1CE057C25B497295749F139AF8303A"/>
          </w:placeholder>
          <w:showingPlcHdr/>
        </w:sdtPr>
        <w:sdtEndPr/>
        <w:sdtContent>
          <w:r w:rsidRPr="00C64926">
            <w:rPr>
              <w:rStyle w:val="PlaceholderText"/>
              <w:rFonts w:cs="Arial"/>
              <w:color w:val="44546A" w:themeColor="text2"/>
            </w:rPr>
            <w:t>Enter text.</w:t>
          </w:r>
        </w:sdtContent>
      </w:sdt>
    </w:p>
    <w:p w14:paraId="32869B46" w14:textId="77777777" w:rsidR="00D413CA" w:rsidRPr="000138DE" w:rsidRDefault="00D413CA" w:rsidP="00D413CA">
      <w:pPr>
        <w:pStyle w:val="NICEnormal"/>
      </w:pPr>
      <w:r w:rsidRPr="001657B2">
        <w:rPr>
          <w:b/>
          <w:bCs/>
        </w:rPr>
        <w:t>Approved name:</w:t>
      </w:r>
      <w:r>
        <w:rPr>
          <w:b/>
          <w:bCs/>
        </w:rPr>
        <w:t xml:space="preserve"> </w:t>
      </w:r>
      <w:sdt>
        <w:sdtPr>
          <w:id w:val="2106078958"/>
          <w:placeholder>
            <w:docPart w:val="1C87B63933084ED887CD4C2F6A9FF44B"/>
          </w:placeholder>
          <w:showingPlcHdr/>
        </w:sdtPr>
        <w:sdtEndPr/>
        <w:sdtContent>
          <w:r w:rsidRPr="00C64926">
            <w:rPr>
              <w:rStyle w:val="PlaceholderText"/>
              <w:rFonts w:cs="Arial"/>
              <w:color w:val="44546A" w:themeColor="text2"/>
            </w:rPr>
            <w:t>Enter text.</w:t>
          </w:r>
        </w:sdtContent>
      </w:sdt>
    </w:p>
    <w:p w14:paraId="70FF939C" w14:textId="77777777" w:rsidR="00B84BE1" w:rsidRDefault="00B84BE1" w:rsidP="00D413CA">
      <w:pPr>
        <w:pStyle w:val="NICEnormal"/>
        <w:rPr>
          <w:b/>
          <w:bCs/>
        </w:rPr>
      </w:pPr>
      <w:r>
        <w:rPr>
          <w:b/>
          <w:bCs/>
        </w:rPr>
        <w:t>Any alternative names for technology (</w:t>
      </w:r>
      <w:proofErr w:type="gramStart"/>
      <w:r>
        <w:rPr>
          <w:b/>
          <w:bCs/>
        </w:rPr>
        <w:t>e.g.</w:t>
      </w:r>
      <w:proofErr w:type="gramEnd"/>
      <w:r>
        <w:rPr>
          <w:b/>
          <w:bCs/>
        </w:rPr>
        <w:t xml:space="preserve"> in the literature): </w:t>
      </w:r>
      <w:sdt>
        <w:sdtPr>
          <w:id w:val="222951974"/>
          <w:placeholder>
            <w:docPart w:val="02B297E5B8A2456A85AF6A60164AA499"/>
          </w:placeholder>
          <w:showingPlcHdr/>
        </w:sdtPr>
        <w:sdtEndPr/>
        <w:sdtContent>
          <w:r w:rsidRPr="00C64926">
            <w:rPr>
              <w:rStyle w:val="PlaceholderText"/>
              <w:rFonts w:cs="Arial"/>
              <w:color w:val="44546A" w:themeColor="text2"/>
            </w:rPr>
            <w:t>Enter text.</w:t>
          </w:r>
        </w:sdtContent>
      </w:sdt>
    </w:p>
    <w:p w14:paraId="17CEB6F1" w14:textId="77777777" w:rsidR="00D413CA" w:rsidRPr="000138DE" w:rsidRDefault="00D413CA" w:rsidP="00D413CA">
      <w:pPr>
        <w:pStyle w:val="NICEnormal"/>
        <w:rPr>
          <w:iCs/>
        </w:rPr>
      </w:pPr>
      <w:r w:rsidRPr="001657B2">
        <w:rPr>
          <w:b/>
          <w:bCs/>
        </w:rPr>
        <w:t>UKCA/CE</w:t>
      </w:r>
      <w:r w:rsidR="00514A55">
        <w:rPr>
          <w:b/>
          <w:bCs/>
        </w:rPr>
        <w:t>-</w:t>
      </w:r>
      <w:r w:rsidRPr="001657B2">
        <w:rPr>
          <w:b/>
          <w:bCs/>
        </w:rPr>
        <w:t>mark class and date of authorisation:</w:t>
      </w:r>
      <w:r>
        <w:rPr>
          <w:b/>
        </w:rPr>
        <w:t xml:space="preserve"> </w:t>
      </w:r>
      <w:sdt>
        <w:sdtPr>
          <w:id w:val="234518360"/>
          <w:placeholder>
            <w:docPart w:val="04BA1C88E1544F2EBDBF1C928FAC2A80"/>
          </w:placeholder>
          <w:showingPlcHdr/>
        </w:sdtPr>
        <w:sdtEndPr/>
        <w:sdtContent>
          <w:r w:rsidRPr="00C64926">
            <w:rPr>
              <w:rStyle w:val="PlaceholderText"/>
              <w:rFonts w:cs="Arial"/>
              <w:color w:val="44546A" w:themeColor="text2"/>
            </w:rPr>
            <w:t>Enter text.</w:t>
          </w:r>
        </w:sdtContent>
      </w:sdt>
    </w:p>
    <w:p w14:paraId="704D0B59" w14:textId="77777777" w:rsidR="00D91CBE" w:rsidRPr="00D413CA" w:rsidRDefault="00D413CA" w:rsidP="00D413CA">
      <w:pPr>
        <w:pStyle w:val="NICEnormal"/>
      </w:pPr>
      <w:bookmarkStart w:id="82" w:name="_Hlk101783525"/>
      <w:r w:rsidRPr="001657B2">
        <w:rPr>
          <w:b/>
          <w:bCs/>
        </w:rPr>
        <w:t>Indications and any restriction(s) as described in the labelling or instructions for use (IFU)</w:t>
      </w:r>
      <w:bookmarkEnd w:id="82"/>
      <w:r w:rsidRPr="00D413CA">
        <w:rPr>
          <w:b/>
          <w:bCs/>
        </w:rPr>
        <w:t>:</w:t>
      </w:r>
      <w:r w:rsidR="00D91CBE" w:rsidRPr="00D91CBE">
        <w:t xml:space="preserve"> </w:t>
      </w:r>
      <w:sdt>
        <w:sdtPr>
          <w:id w:val="729041683"/>
          <w:placeholder>
            <w:docPart w:val="7C8BEDF120F545ADAC106842D97409FF"/>
          </w:placeholder>
          <w:showingPlcHdr/>
        </w:sdtPr>
        <w:sdtEndPr/>
        <w:sdtContent>
          <w:r w:rsidR="00D91CBE" w:rsidRPr="00C64926">
            <w:rPr>
              <w:rStyle w:val="PlaceholderText"/>
              <w:rFonts w:cs="Arial"/>
              <w:color w:val="44546A" w:themeColor="text2"/>
            </w:rPr>
            <w:t>Enter text.</w:t>
          </w:r>
        </w:sdtContent>
      </w:sdt>
    </w:p>
    <w:p w14:paraId="56B94054" w14:textId="77777777" w:rsidR="00043B2A" w:rsidRPr="000138DE" w:rsidRDefault="00D91CBE" w:rsidP="001657B2">
      <w:pPr>
        <w:pStyle w:val="Caption"/>
      </w:pPr>
      <w:r>
        <w:t>D</w:t>
      </w:r>
      <w:r w:rsidRPr="000138DE">
        <w:t>ifferent versions of the same device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7"/>
        <w:gridCol w:w="5922"/>
      </w:tblGrid>
      <w:tr w:rsidR="00494A3C" w:rsidRPr="000138DE" w14:paraId="78DF2D1E" w14:textId="77777777" w:rsidTr="00494A3C">
        <w:tc>
          <w:tcPr>
            <w:tcW w:w="858" w:type="pct"/>
            <w:shd w:val="clear" w:color="auto" w:fill="auto"/>
          </w:tcPr>
          <w:p w14:paraId="1BE5BF0B" w14:textId="77777777" w:rsidR="00494A3C" w:rsidRPr="00494A3C" w:rsidRDefault="00494A3C" w:rsidP="00494A3C">
            <w:pPr>
              <w:pStyle w:val="Tabletext"/>
              <w:rPr>
                <w:b/>
                <w:bCs/>
                <w:color w:val="808080"/>
              </w:rPr>
            </w:pPr>
            <w:r w:rsidRPr="00494A3C">
              <w:rPr>
                <w:b/>
                <w:bCs/>
              </w:rPr>
              <w:t>Version(s)</w:t>
            </w:r>
          </w:p>
        </w:tc>
        <w:tc>
          <w:tcPr>
            <w:tcW w:w="858" w:type="pct"/>
          </w:tcPr>
          <w:p w14:paraId="57DECB62" w14:textId="77777777" w:rsidR="00494A3C" w:rsidRPr="00494A3C" w:rsidRDefault="00494A3C" w:rsidP="00494A3C">
            <w:pPr>
              <w:pStyle w:val="Tabletext"/>
              <w:rPr>
                <w:b/>
                <w:bCs/>
                <w:color w:val="808080"/>
              </w:rPr>
            </w:pPr>
            <w:r w:rsidRPr="00494A3C">
              <w:rPr>
                <w:b/>
                <w:bCs/>
              </w:rPr>
              <w:t>Date launched</w:t>
            </w:r>
          </w:p>
        </w:tc>
        <w:tc>
          <w:tcPr>
            <w:tcW w:w="3284" w:type="pct"/>
            <w:shd w:val="clear" w:color="auto" w:fill="auto"/>
          </w:tcPr>
          <w:p w14:paraId="192D45E5" w14:textId="77777777" w:rsidR="00494A3C" w:rsidRPr="00494A3C" w:rsidRDefault="00494A3C" w:rsidP="00494A3C">
            <w:pPr>
              <w:pStyle w:val="Tabletext"/>
              <w:rPr>
                <w:b/>
                <w:bCs/>
                <w:color w:val="808080"/>
              </w:rPr>
            </w:pPr>
            <w:r w:rsidRPr="00494A3C">
              <w:rPr>
                <w:b/>
                <w:bCs/>
              </w:rPr>
              <w:t>Features</w:t>
            </w:r>
          </w:p>
        </w:tc>
      </w:tr>
      <w:tr w:rsidR="00494A3C" w:rsidRPr="000138DE" w14:paraId="2BFA88B1" w14:textId="77777777" w:rsidTr="00494A3C">
        <w:tc>
          <w:tcPr>
            <w:tcW w:w="858" w:type="pct"/>
            <w:shd w:val="clear" w:color="auto" w:fill="auto"/>
          </w:tcPr>
          <w:sdt>
            <w:sdtPr>
              <w:id w:val="1413656857"/>
              <w:placeholder>
                <w:docPart w:val="F1D06865489D41BD8113BA44F1794C0B"/>
              </w:placeholder>
              <w:showingPlcHdr/>
            </w:sdtPr>
            <w:sdtEndPr/>
            <w:sdtContent>
              <w:p w14:paraId="24D2CA51" w14:textId="77777777" w:rsidR="00494A3C" w:rsidRPr="001657B2" w:rsidRDefault="00494A3C" w:rsidP="00C64926">
                <w:pPr>
                  <w:pStyle w:val="StyleTabletextGray"/>
                  <w:rPr>
                    <w:szCs w:val="22"/>
                  </w:rPr>
                </w:pPr>
                <w:r w:rsidRPr="00C64926">
                  <w:t>Enter text.</w:t>
                </w:r>
              </w:p>
            </w:sdtContent>
          </w:sdt>
        </w:tc>
        <w:tc>
          <w:tcPr>
            <w:tcW w:w="858" w:type="pct"/>
          </w:tcPr>
          <w:sdt>
            <w:sdtPr>
              <w:id w:val="-1894268030"/>
              <w:placeholder>
                <w:docPart w:val="CFBF3E4DFC154DE4A66F2EB892577E52"/>
              </w:placeholder>
              <w:showingPlcHdr/>
            </w:sdtPr>
            <w:sdtEndPr/>
            <w:sdtContent>
              <w:p w14:paraId="45A846FD" w14:textId="77777777" w:rsidR="00494A3C" w:rsidRPr="001657B2" w:rsidRDefault="00494A3C" w:rsidP="00C64926">
                <w:pPr>
                  <w:pStyle w:val="StyleTabletextGray"/>
                </w:pPr>
                <w:r w:rsidRPr="00C64926">
                  <w:t>Enter text.</w:t>
                </w:r>
              </w:p>
            </w:sdtContent>
          </w:sdt>
        </w:tc>
        <w:tc>
          <w:tcPr>
            <w:tcW w:w="3284" w:type="pct"/>
            <w:shd w:val="clear" w:color="auto" w:fill="auto"/>
          </w:tcPr>
          <w:sdt>
            <w:sdtPr>
              <w:id w:val="-2112194141"/>
              <w:placeholder>
                <w:docPart w:val="791181CFDB3C461B940F29B76EAED478"/>
              </w:placeholder>
              <w:showingPlcHdr/>
            </w:sdtPr>
            <w:sdtEndPr/>
            <w:sdtContent>
              <w:p w14:paraId="63B82F46" w14:textId="77777777" w:rsidR="00494A3C" w:rsidRPr="001657B2" w:rsidRDefault="00494A3C" w:rsidP="00C64926">
                <w:pPr>
                  <w:pStyle w:val="StyleTabletextGray"/>
                </w:pPr>
                <w:r w:rsidRPr="00C64926">
                  <w:t>Enter text.</w:t>
                </w:r>
              </w:p>
            </w:sdtContent>
          </w:sdt>
        </w:tc>
      </w:tr>
      <w:tr w:rsidR="00494A3C" w:rsidRPr="000138DE" w14:paraId="2EBC63D8" w14:textId="77777777" w:rsidTr="00494A3C">
        <w:tc>
          <w:tcPr>
            <w:tcW w:w="858" w:type="pct"/>
            <w:shd w:val="clear" w:color="auto" w:fill="auto"/>
          </w:tcPr>
          <w:sdt>
            <w:sdtPr>
              <w:id w:val="864027962"/>
              <w:placeholder>
                <w:docPart w:val="A1643627AC014354951C4D89BC535263"/>
              </w:placeholder>
              <w:showingPlcHdr/>
            </w:sdtPr>
            <w:sdtEndPr/>
            <w:sdtContent>
              <w:p w14:paraId="455AB63B" w14:textId="77777777" w:rsidR="00494A3C" w:rsidRPr="001657B2" w:rsidRDefault="00494A3C" w:rsidP="00C64926">
                <w:pPr>
                  <w:pStyle w:val="StyleTabletextGray"/>
                  <w:rPr>
                    <w:szCs w:val="22"/>
                  </w:rPr>
                </w:pPr>
                <w:r w:rsidRPr="00C64926">
                  <w:t>Enter text.</w:t>
                </w:r>
              </w:p>
            </w:sdtContent>
          </w:sdt>
        </w:tc>
        <w:tc>
          <w:tcPr>
            <w:tcW w:w="858" w:type="pct"/>
          </w:tcPr>
          <w:sdt>
            <w:sdtPr>
              <w:id w:val="-1738937082"/>
              <w:placeholder>
                <w:docPart w:val="92D5FE9223294095B823632497FC56D1"/>
              </w:placeholder>
              <w:showingPlcHdr/>
            </w:sdtPr>
            <w:sdtEndPr/>
            <w:sdtContent>
              <w:p w14:paraId="440DDDA9" w14:textId="77777777" w:rsidR="00494A3C" w:rsidRPr="001657B2" w:rsidRDefault="00494A3C" w:rsidP="00C64926">
                <w:pPr>
                  <w:pStyle w:val="StyleTabletextGray"/>
                </w:pPr>
                <w:r w:rsidRPr="00C64926">
                  <w:t>Enter text.</w:t>
                </w:r>
              </w:p>
            </w:sdtContent>
          </w:sdt>
        </w:tc>
        <w:tc>
          <w:tcPr>
            <w:tcW w:w="3284" w:type="pct"/>
            <w:shd w:val="clear" w:color="auto" w:fill="auto"/>
          </w:tcPr>
          <w:sdt>
            <w:sdtPr>
              <w:id w:val="778606576"/>
              <w:placeholder>
                <w:docPart w:val="D43A1C8366D641D9BAC53825EE4E1C4F"/>
              </w:placeholder>
              <w:showingPlcHdr/>
            </w:sdtPr>
            <w:sdtEndPr/>
            <w:sdtContent>
              <w:p w14:paraId="62FD6945" w14:textId="77777777" w:rsidR="00494A3C" w:rsidRPr="001657B2" w:rsidRDefault="00494A3C" w:rsidP="00C64926">
                <w:pPr>
                  <w:pStyle w:val="StyleTabletextGray"/>
                </w:pPr>
                <w:r w:rsidRPr="00C64926">
                  <w:t>Enter text.</w:t>
                </w:r>
              </w:p>
            </w:sdtContent>
          </w:sdt>
        </w:tc>
      </w:tr>
      <w:tr w:rsidR="00494A3C" w:rsidRPr="000138DE" w14:paraId="508343BD" w14:textId="77777777" w:rsidTr="00494A3C">
        <w:tc>
          <w:tcPr>
            <w:tcW w:w="858" w:type="pct"/>
            <w:shd w:val="clear" w:color="auto" w:fill="auto"/>
          </w:tcPr>
          <w:sdt>
            <w:sdtPr>
              <w:id w:val="872730725"/>
              <w:placeholder>
                <w:docPart w:val="34C551A9FB514ED0AB6B177EAD778BA5"/>
              </w:placeholder>
              <w:showingPlcHdr/>
            </w:sdtPr>
            <w:sdtEndPr/>
            <w:sdtContent>
              <w:p w14:paraId="0C4F1EE7" w14:textId="77777777" w:rsidR="00494A3C" w:rsidRPr="001657B2" w:rsidRDefault="00494A3C" w:rsidP="00C64926">
                <w:pPr>
                  <w:pStyle w:val="StyleTabletextGray"/>
                  <w:rPr>
                    <w:szCs w:val="22"/>
                  </w:rPr>
                </w:pPr>
                <w:r w:rsidRPr="00C64926">
                  <w:t>Enter text.</w:t>
                </w:r>
              </w:p>
            </w:sdtContent>
          </w:sdt>
        </w:tc>
        <w:tc>
          <w:tcPr>
            <w:tcW w:w="858" w:type="pct"/>
          </w:tcPr>
          <w:sdt>
            <w:sdtPr>
              <w:id w:val="-1432275889"/>
              <w:placeholder>
                <w:docPart w:val="1AF3D7002F964F298A54314C97746DA2"/>
              </w:placeholder>
              <w:showingPlcHdr/>
            </w:sdtPr>
            <w:sdtEndPr/>
            <w:sdtContent>
              <w:p w14:paraId="526137B1" w14:textId="77777777" w:rsidR="00494A3C" w:rsidRPr="001657B2" w:rsidRDefault="00494A3C" w:rsidP="00C64926">
                <w:pPr>
                  <w:pStyle w:val="StyleTabletextGray"/>
                </w:pPr>
                <w:r w:rsidRPr="00C64926">
                  <w:t>Enter text.</w:t>
                </w:r>
              </w:p>
            </w:sdtContent>
          </w:sdt>
        </w:tc>
        <w:tc>
          <w:tcPr>
            <w:tcW w:w="3284" w:type="pct"/>
            <w:shd w:val="clear" w:color="auto" w:fill="auto"/>
          </w:tcPr>
          <w:sdt>
            <w:sdtPr>
              <w:id w:val="297036332"/>
              <w:placeholder>
                <w:docPart w:val="AF187C92193C41C2A02E48DFE2FCF369"/>
              </w:placeholder>
              <w:showingPlcHdr/>
            </w:sdtPr>
            <w:sdtEndPr/>
            <w:sdtContent>
              <w:p w14:paraId="76A26ED8" w14:textId="77777777" w:rsidR="00494A3C" w:rsidRPr="001657B2" w:rsidRDefault="00494A3C" w:rsidP="00C64926">
                <w:pPr>
                  <w:pStyle w:val="StyleTabletextGray"/>
                </w:pPr>
                <w:r w:rsidRPr="00C64926">
                  <w:t>Enter text.</w:t>
                </w:r>
              </w:p>
            </w:sdtContent>
          </w:sdt>
        </w:tc>
      </w:tr>
      <w:tr w:rsidR="00494A3C" w:rsidRPr="000138DE" w14:paraId="676BD1ED" w14:textId="77777777" w:rsidTr="00494A3C">
        <w:tc>
          <w:tcPr>
            <w:tcW w:w="858" w:type="pct"/>
            <w:shd w:val="clear" w:color="auto" w:fill="auto"/>
          </w:tcPr>
          <w:sdt>
            <w:sdtPr>
              <w:id w:val="2124869795"/>
              <w:placeholder>
                <w:docPart w:val="04FDFC358BAF4CF38366622A59D5139E"/>
              </w:placeholder>
              <w:showingPlcHdr/>
            </w:sdtPr>
            <w:sdtEndPr/>
            <w:sdtContent>
              <w:p w14:paraId="56CA7975" w14:textId="77777777" w:rsidR="00494A3C" w:rsidRPr="001657B2" w:rsidRDefault="00494A3C" w:rsidP="00C64926">
                <w:pPr>
                  <w:pStyle w:val="StyleTabletextGray"/>
                  <w:rPr>
                    <w:szCs w:val="22"/>
                  </w:rPr>
                </w:pPr>
                <w:r w:rsidRPr="00C64926">
                  <w:t>Enter text.</w:t>
                </w:r>
              </w:p>
            </w:sdtContent>
          </w:sdt>
        </w:tc>
        <w:tc>
          <w:tcPr>
            <w:tcW w:w="858" w:type="pct"/>
          </w:tcPr>
          <w:sdt>
            <w:sdtPr>
              <w:id w:val="-58328190"/>
              <w:placeholder>
                <w:docPart w:val="7E30B229AE974F4BAED20E84EFA32302"/>
              </w:placeholder>
              <w:showingPlcHdr/>
            </w:sdtPr>
            <w:sdtEndPr/>
            <w:sdtContent>
              <w:p w14:paraId="30A26881" w14:textId="77777777" w:rsidR="00494A3C" w:rsidRPr="001657B2" w:rsidRDefault="00494A3C" w:rsidP="00C64926">
                <w:pPr>
                  <w:pStyle w:val="StyleTabletextGray"/>
                </w:pPr>
                <w:r w:rsidRPr="00C64926">
                  <w:t>Enter text.</w:t>
                </w:r>
              </w:p>
            </w:sdtContent>
          </w:sdt>
        </w:tc>
        <w:tc>
          <w:tcPr>
            <w:tcW w:w="3284" w:type="pct"/>
            <w:shd w:val="clear" w:color="auto" w:fill="auto"/>
          </w:tcPr>
          <w:sdt>
            <w:sdtPr>
              <w:id w:val="1915587849"/>
              <w:placeholder>
                <w:docPart w:val="BECF686EC53B443A9066A396D5D0B222"/>
              </w:placeholder>
              <w:showingPlcHdr/>
            </w:sdtPr>
            <w:sdtEndPr/>
            <w:sdtContent>
              <w:p w14:paraId="618FDF06" w14:textId="77777777" w:rsidR="00494A3C" w:rsidRPr="001657B2" w:rsidRDefault="00494A3C" w:rsidP="00C64926">
                <w:pPr>
                  <w:pStyle w:val="StyleTabletextGray"/>
                </w:pPr>
                <w:r w:rsidRPr="00C64926">
                  <w:t>Enter text.</w:t>
                </w:r>
              </w:p>
            </w:sdtContent>
          </w:sdt>
        </w:tc>
      </w:tr>
      <w:tr w:rsidR="00494A3C" w:rsidRPr="000138DE" w14:paraId="6CECF348" w14:textId="77777777" w:rsidTr="00494A3C">
        <w:tc>
          <w:tcPr>
            <w:tcW w:w="858" w:type="pct"/>
            <w:shd w:val="clear" w:color="auto" w:fill="auto"/>
          </w:tcPr>
          <w:sdt>
            <w:sdtPr>
              <w:id w:val="473804967"/>
              <w:placeholder>
                <w:docPart w:val="3160AB3408DE49AB990713A9F9637234"/>
              </w:placeholder>
              <w:showingPlcHdr/>
            </w:sdtPr>
            <w:sdtEndPr/>
            <w:sdtContent>
              <w:p w14:paraId="2E616EC1" w14:textId="77777777" w:rsidR="00494A3C" w:rsidRPr="001657B2" w:rsidRDefault="00494A3C" w:rsidP="00C64926">
                <w:pPr>
                  <w:pStyle w:val="StyleTabletextGray"/>
                  <w:rPr>
                    <w:szCs w:val="22"/>
                  </w:rPr>
                </w:pPr>
                <w:r w:rsidRPr="00C64926">
                  <w:t>Enter text.</w:t>
                </w:r>
              </w:p>
            </w:sdtContent>
          </w:sdt>
        </w:tc>
        <w:tc>
          <w:tcPr>
            <w:tcW w:w="858" w:type="pct"/>
          </w:tcPr>
          <w:sdt>
            <w:sdtPr>
              <w:id w:val="-1424254983"/>
              <w:placeholder>
                <w:docPart w:val="D317F18FF603426C989E4BC7A239AD88"/>
              </w:placeholder>
              <w:showingPlcHdr/>
            </w:sdtPr>
            <w:sdtEndPr/>
            <w:sdtContent>
              <w:p w14:paraId="6AE2AD0A" w14:textId="77777777" w:rsidR="00494A3C" w:rsidRPr="001657B2" w:rsidRDefault="00494A3C" w:rsidP="00C64926">
                <w:pPr>
                  <w:pStyle w:val="StyleTabletextGray"/>
                </w:pPr>
                <w:r w:rsidRPr="00C64926">
                  <w:t>Enter text.</w:t>
                </w:r>
              </w:p>
            </w:sdtContent>
          </w:sdt>
        </w:tc>
        <w:tc>
          <w:tcPr>
            <w:tcW w:w="3284" w:type="pct"/>
            <w:shd w:val="clear" w:color="auto" w:fill="auto"/>
          </w:tcPr>
          <w:sdt>
            <w:sdtPr>
              <w:id w:val="1691883578"/>
              <w:placeholder>
                <w:docPart w:val="E52EB9B12C2F4073A47DCCEFA4FA9196"/>
              </w:placeholder>
              <w:showingPlcHdr/>
            </w:sdtPr>
            <w:sdtEndPr/>
            <w:sdtContent>
              <w:p w14:paraId="15154B0D" w14:textId="77777777" w:rsidR="00494A3C" w:rsidRPr="001657B2" w:rsidRDefault="00494A3C" w:rsidP="00C64926">
                <w:pPr>
                  <w:pStyle w:val="StyleTabletextGray"/>
                </w:pPr>
                <w:r w:rsidRPr="00C64926">
                  <w:t>Enter text.</w:t>
                </w:r>
              </w:p>
            </w:sdtContent>
          </w:sdt>
        </w:tc>
      </w:tr>
    </w:tbl>
    <w:p w14:paraId="593E0EE2" w14:textId="77777777" w:rsidR="00043B2A" w:rsidRPr="000138DE" w:rsidRDefault="00043B2A" w:rsidP="00DA3963">
      <w:pPr>
        <w:pStyle w:val="NICEnormal"/>
      </w:pPr>
    </w:p>
    <w:p w14:paraId="3CCDEC83" w14:textId="77777777" w:rsidR="00043B2A" w:rsidRPr="000138DE" w:rsidRDefault="00043B2A" w:rsidP="00684C17">
      <w:pPr>
        <w:pStyle w:val="NICEnormal"/>
      </w:pPr>
      <w:r w:rsidRPr="000138DE">
        <w:br w:type="page"/>
      </w:r>
    </w:p>
    <w:p w14:paraId="42F73375" w14:textId="77777777" w:rsidR="00043B2A" w:rsidRPr="000138DE" w:rsidRDefault="00043B2A" w:rsidP="00043B2A">
      <w:pPr>
        <w:pStyle w:val="NICEnormal"/>
        <w:rPr>
          <w:rFonts w:cs="Arial"/>
        </w:rPr>
      </w:pPr>
      <w:r w:rsidRPr="000138DE">
        <w:rPr>
          <w:rFonts w:cs="Arial"/>
        </w:rPr>
        <w:lastRenderedPageBreak/>
        <w:t xml:space="preserve">What </w:t>
      </w:r>
      <w:proofErr w:type="gramStart"/>
      <w:r w:rsidRPr="000138DE">
        <w:rPr>
          <w:rFonts w:cs="Arial"/>
        </w:rPr>
        <w:t>are</w:t>
      </w:r>
      <w:proofErr w:type="gramEnd"/>
      <w:r w:rsidRPr="000138DE">
        <w:rPr>
          <w:rFonts w:cs="Arial"/>
        </w:rPr>
        <w:t xml:space="preserve"> the </w:t>
      </w:r>
      <w:r w:rsidR="006B42B5">
        <w:rPr>
          <w:rFonts w:cs="Arial"/>
        </w:rPr>
        <w:t xml:space="preserve">key </w:t>
      </w:r>
      <w:r w:rsidRPr="000138DE">
        <w:rPr>
          <w:rFonts w:cs="Arial"/>
        </w:rPr>
        <w:t>claimed benefits of using the technology for patients and the NHS?</w:t>
      </w:r>
    </w:p>
    <w:tbl>
      <w:tblPr>
        <w:tblStyle w:val="TableGrid"/>
        <w:tblW w:w="0" w:type="auto"/>
        <w:tblLayout w:type="fixed"/>
        <w:tblLook w:val="04A0" w:firstRow="1" w:lastRow="0" w:firstColumn="1" w:lastColumn="0" w:noHBand="0" w:noVBand="1"/>
      </w:tblPr>
      <w:tblGrid>
        <w:gridCol w:w="1652"/>
        <w:gridCol w:w="3228"/>
        <w:gridCol w:w="1785"/>
        <w:gridCol w:w="2352"/>
      </w:tblGrid>
      <w:tr w:rsidR="00494A3C" w:rsidRPr="00494A3C" w14:paraId="068733F4" w14:textId="77777777" w:rsidTr="006A41E5">
        <w:trPr>
          <w:trHeight w:val="291"/>
        </w:trPr>
        <w:tc>
          <w:tcPr>
            <w:tcW w:w="1652" w:type="dxa"/>
          </w:tcPr>
          <w:p w14:paraId="207DEF7D" w14:textId="77777777" w:rsidR="00494A3C" w:rsidRPr="00494A3C" w:rsidRDefault="00494A3C" w:rsidP="00494A3C">
            <w:pPr>
              <w:pStyle w:val="Tabletext"/>
              <w:rPr>
                <w:b/>
                <w:bCs/>
              </w:rPr>
            </w:pPr>
            <w:r w:rsidRPr="00494A3C">
              <w:rPr>
                <w:b/>
                <w:bCs/>
              </w:rPr>
              <w:t>Type of benefit</w:t>
            </w:r>
          </w:p>
        </w:tc>
        <w:tc>
          <w:tcPr>
            <w:tcW w:w="3228" w:type="dxa"/>
          </w:tcPr>
          <w:p w14:paraId="1A595C0A" w14:textId="77777777" w:rsidR="00494A3C" w:rsidRPr="00494A3C" w:rsidRDefault="00494A3C" w:rsidP="00494A3C">
            <w:pPr>
              <w:pStyle w:val="Tabletext"/>
              <w:rPr>
                <w:b/>
                <w:bCs/>
              </w:rPr>
            </w:pPr>
            <w:r w:rsidRPr="00494A3C">
              <w:rPr>
                <w:b/>
                <w:bCs/>
              </w:rPr>
              <w:t>Description of benefit</w:t>
            </w:r>
          </w:p>
        </w:tc>
        <w:tc>
          <w:tcPr>
            <w:tcW w:w="1785" w:type="dxa"/>
          </w:tcPr>
          <w:p w14:paraId="712CA600" w14:textId="77777777" w:rsidR="00494A3C" w:rsidRPr="00494A3C" w:rsidRDefault="00494A3C" w:rsidP="00494A3C">
            <w:pPr>
              <w:pStyle w:val="Tabletext"/>
              <w:rPr>
                <w:b/>
                <w:bCs/>
              </w:rPr>
            </w:pPr>
            <w:r w:rsidRPr="00494A3C">
              <w:rPr>
                <w:b/>
                <w:bCs/>
              </w:rPr>
              <w:t xml:space="preserve">Supporting evidence </w:t>
            </w:r>
          </w:p>
        </w:tc>
        <w:tc>
          <w:tcPr>
            <w:tcW w:w="2352" w:type="dxa"/>
          </w:tcPr>
          <w:p w14:paraId="58E93AF2" w14:textId="77777777" w:rsidR="00494A3C" w:rsidRPr="00494A3C" w:rsidRDefault="00494A3C" w:rsidP="00494A3C">
            <w:pPr>
              <w:pStyle w:val="Tabletext"/>
              <w:rPr>
                <w:b/>
                <w:bCs/>
              </w:rPr>
            </w:pPr>
            <w:r w:rsidRPr="00494A3C">
              <w:rPr>
                <w:b/>
                <w:bCs/>
              </w:rPr>
              <w:t>Rationale</w:t>
            </w:r>
          </w:p>
        </w:tc>
      </w:tr>
      <w:tr w:rsidR="00B33A43" w:rsidRPr="000138DE" w14:paraId="7C218970" w14:textId="77777777" w:rsidTr="006A41E5">
        <w:trPr>
          <w:trHeight w:val="291"/>
        </w:trPr>
        <w:tc>
          <w:tcPr>
            <w:tcW w:w="1652" w:type="dxa"/>
          </w:tcPr>
          <w:p w14:paraId="0BE0C98C" w14:textId="77777777" w:rsidR="00B33A43" w:rsidRDefault="00B33A43" w:rsidP="006A4EF9">
            <w:pPr>
              <w:pStyle w:val="Tabletext"/>
            </w:pPr>
            <w:r>
              <w:t>Patient</w:t>
            </w:r>
          </w:p>
        </w:tc>
        <w:tc>
          <w:tcPr>
            <w:tcW w:w="3228" w:type="dxa"/>
          </w:tcPr>
          <w:sdt>
            <w:sdtPr>
              <w:rPr>
                <w:color w:val="44546A" w:themeColor="text2"/>
              </w:rPr>
              <w:id w:val="-2072489176"/>
              <w:placeholder>
                <w:docPart w:val="AA711C5C8CA944DAA43EBC644D40992E"/>
              </w:placeholder>
              <w:showingPlcHdr/>
            </w:sdtPr>
            <w:sdtEndPr/>
            <w:sdtContent>
              <w:p w14:paraId="49A0B249"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1785" w:type="dxa"/>
          </w:tcPr>
          <w:sdt>
            <w:sdtPr>
              <w:rPr>
                <w:color w:val="44546A" w:themeColor="text2"/>
              </w:rPr>
              <w:id w:val="934019453"/>
              <w:placeholder>
                <w:docPart w:val="D0B2E8621A41490F8916D1B9BD9E82FE"/>
              </w:placeholder>
              <w:showingPlcHdr/>
            </w:sdtPr>
            <w:sdtEndPr/>
            <w:sdtContent>
              <w:p w14:paraId="34E47DBA"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2352" w:type="dxa"/>
          </w:tcPr>
          <w:sdt>
            <w:sdtPr>
              <w:rPr>
                <w:color w:val="44546A" w:themeColor="text2"/>
              </w:rPr>
              <w:id w:val="854381797"/>
              <w:placeholder>
                <w:docPart w:val="F36AAC8569A748F1800EF05B4DD40608"/>
              </w:placeholder>
              <w:showingPlcHdr/>
            </w:sdtPr>
            <w:sdtEndPr/>
            <w:sdtContent>
              <w:p w14:paraId="3CB80EEE"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r>
      <w:tr w:rsidR="00B33A43" w:rsidRPr="000138DE" w14:paraId="4489DC8B" w14:textId="77777777" w:rsidTr="006A41E5">
        <w:trPr>
          <w:trHeight w:val="291"/>
        </w:trPr>
        <w:tc>
          <w:tcPr>
            <w:tcW w:w="1652" w:type="dxa"/>
          </w:tcPr>
          <w:p w14:paraId="2DA28ABF" w14:textId="77777777" w:rsidR="00B33A43" w:rsidRDefault="00B33A43" w:rsidP="006A4EF9">
            <w:pPr>
              <w:pStyle w:val="Tabletext"/>
            </w:pPr>
            <w:r>
              <w:t>Patient</w:t>
            </w:r>
          </w:p>
        </w:tc>
        <w:tc>
          <w:tcPr>
            <w:tcW w:w="3228" w:type="dxa"/>
          </w:tcPr>
          <w:sdt>
            <w:sdtPr>
              <w:rPr>
                <w:color w:val="44546A" w:themeColor="text2"/>
              </w:rPr>
              <w:id w:val="113562966"/>
              <w:placeholder>
                <w:docPart w:val="744766566E2E4F619C383D08E1962DC4"/>
              </w:placeholder>
              <w:showingPlcHdr/>
            </w:sdtPr>
            <w:sdtEndPr/>
            <w:sdtContent>
              <w:p w14:paraId="4FB17B02"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1785" w:type="dxa"/>
          </w:tcPr>
          <w:sdt>
            <w:sdtPr>
              <w:rPr>
                <w:color w:val="44546A" w:themeColor="text2"/>
              </w:rPr>
              <w:id w:val="1672600082"/>
              <w:placeholder>
                <w:docPart w:val="40DE6E9F57604B5ABCF47A0151B14A2E"/>
              </w:placeholder>
              <w:showingPlcHdr/>
            </w:sdtPr>
            <w:sdtEndPr/>
            <w:sdtContent>
              <w:p w14:paraId="66C8C95A"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2352" w:type="dxa"/>
          </w:tcPr>
          <w:sdt>
            <w:sdtPr>
              <w:rPr>
                <w:color w:val="44546A" w:themeColor="text2"/>
              </w:rPr>
              <w:id w:val="-898367696"/>
              <w:placeholder>
                <w:docPart w:val="0036B1B5114D402787879BDDDC093A39"/>
              </w:placeholder>
              <w:showingPlcHdr/>
            </w:sdtPr>
            <w:sdtEndPr/>
            <w:sdtContent>
              <w:p w14:paraId="3FE1626E"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r>
      <w:tr w:rsidR="00B33A43" w:rsidRPr="000138DE" w14:paraId="78D656D5" w14:textId="77777777" w:rsidTr="006A41E5">
        <w:trPr>
          <w:trHeight w:val="291"/>
        </w:trPr>
        <w:tc>
          <w:tcPr>
            <w:tcW w:w="1652" w:type="dxa"/>
          </w:tcPr>
          <w:p w14:paraId="77DE9E61" w14:textId="77777777" w:rsidR="00B33A43" w:rsidRDefault="00B33A43" w:rsidP="006A4EF9">
            <w:pPr>
              <w:pStyle w:val="Tabletext"/>
            </w:pPr>
            <w:r>
              <w:t>System</w:t>
            </w:r>
          </w:p>
        </w:tc>
        <w:tc>
          <w:tcPr>
            <w:tcW w:w="3228" w:type="dxa"/>
          </w:tcPr>
          <w:sdt>
            <w:sdtPr>
              <w:rPr>
                <w:color w:val="44546A" w:themeColor="text2"/>
              </w:rPr>
              <w:id w:val="-690989996"/>
              <w:placeholder>
                <w:docPart w:val="FA131944C31D451E8C5A778513B8B490"/>
              </w:placeholder>
              <w:showingPlcHdr/>
            </w:sdtPr>
            <w:sdtEndPr/>
            <w:sdtContent>
              <w:p w14:paraId="326EDFEE"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1785" w:type="dxa"/>
          </w:tcPr>
          <w:sdt>
            <w:sdtPr>
              <w:rPr>
                <w:color w:val="44546A" w:themeColor="text2"/>
              </w:rPr>
              <w:id w:val="-402607250"/>
              <w:placeholder>
                <w:docPart w:val="AE288E791CFC445C822513929F2CD246"/>
              </w:placeholder>
              <w:showingPlcHdr/>
            </w:sdtPr>
            <w:sdtEndPr/>
            <w:sdtContent>
              <w:p w14:paraId="62918E7E"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2352" w:type="dxa"/>
          </w:tcPr>
          <w:sdt>
            <w:sdtPr>
              <w:rPr>
                <w:color w:val="44546A" w:themeColor="text2"/>
              </w:rPr>
              <w:id w:val="1244302903"/>
              <w:placeholder>
                <w:docPart w:val="18AE60FA6255420A9C58A0DB6B0CDDC0"/>
              </w:placeholder>
              <w:showingPlcHdr/>
            </w:sdtPr>
            <w:sdtEndPr/>
            <w:sdtContent>
              <w:p w14:paraId="05145A3C"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r>
      <w:tr w:rsidR="00B33A43" w:rsidRPr="000138DE" w14:paraId="7A07A214" w14:textId="77777777" w:rsidTr="006A41E5">
        <w:trPr>
          <w:trHeight w:val="291"/>
        </w:trPr>
        <w:tc>
          <w:tcPr>
            <w:tcW w:w="1652" w:type="dxa"/>
          </w:tcPr>
          <w:p w14:paraId="51CE1B92" w14:textId="77777777" w:rsidR="00B33A43" w:rsidRDefault="00B33A43" w:rsidP="006A4EF9">
            <w:pPr>
              <w:pStyle w:val="Tabletext"/>
            </w:pPr>
            <w:r>
              <w:t>System</w:t>
            </w:r>
          </w:p>
        </w:tc>
        <w:tc>
          <w:tcPr>
            <w:tcW w:w="3228" w:type="dxa"/>
          </w:tcPr>
          <w:sdt>
            <w:sdtPr>
              <w:rPr>
                <w:color w:val="44546A" w:themeColor="text2"/>
              </w:rPr>
              <w:id w:val="1165210473"/>
              <w:placeholder>
                <w:docPart w:val="76241E0F686745FE93CB9915E85A962E"/>
              </w:placeholder>
              <w:showingPlcHdr/>
            </w:sdtPr>
            <w:sdtEndPr/>
            <w:sdtContent>
              <w:p w14:paraId="6B0482FB"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1785" w:type="dxa"/>
          </w:tcPr>
          <w:sdt>
            <w:sdtPr>
              <w:rPr>
                <w:color w:val="44546A" w:themeColor="text2"/>
              </w:rPr>
              <w:id w:val="-82373993"/>
              <w:placeholder>
                <w:docPart w:val="9F9ACF6B7F214CCDA705D3C85753BE33"/>
              </w:placeholder>
              <w:showingPlcHdr/>
            </w:sdtPr>
            <w:sdtEndPr/>
            <w:sdtContent>
              <w:p w14:paraId="2721DA4F"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c>
          <w:tcPr>
            <w:tcW w:w="2352" w:type="dxa"/>
          </w:tcPr>
          <w:sdt>
            <w:sdtPr>
              <w:rPr>
                <w:color w:val="44546A" w:themeColor="text2"/>
              </w:rPr>
              <w:id w:val="1502078580"/>
              <w:placeholder>
                <w:docPart w:val="C2A561402AE54EBFA1AC7E2ECD85DCC9"/>
              </w:placeholder>
              <w:showingPlcHdr/>
            </w:sdtPr>
            <w:sdtEndPr/>
            <w:sdtContent>
              <w:p w14:paraId="58C0DDBE" w14:textId="77777777" w:rsidR="00B33A43" w:rsidRPr="00C64926" w:rsidRDefault="00B33A43" w:rsidP="006A4EF9">
                <w:pPr>
                  <w:pStyle w:val="Tabletext"/>
                  <w:rPr>
                    <w:color w:val="44546A" w:themeColor="text2"/>
                  </w:rPr>
                </w:pPr>
                <w:r w:rsidRPr="00C64926">
                  <w:rPr>
                    <w:rStyle w:val="PlaceholderText"/>
                    <w:rFonts w:cs="Arial"/>
                    <w:color w:val="44546A" w:themeColor="text2"/>
                  </w:rPr>
                  <w:t>Enter text.</w:t>
                </w:r>
              </w:p>
            </w:sdtContent>
          </w:sdt>
        </w:tc>
      </w:tr>
      <w:tr w:rsidR="002368C6" w:rsidRPr="000138DE" w14:paraId="76878E09" w14:textId="77777777" w:rsidTr="006A41E5">
        <w:trPr>
          <w:trHeight w:val="291"/>
        </w:trPr>
        <w:tc>
          <w:tcPr>
            <w:tcW w:w="1652" w:type="dxa"/>
          </w:tcPr>
          <w:p w14:paraId="11E1D43A" w14:textId="77777777" w:rsidR="002368C6" w:rsidRDefault="002368C6" w:rsidP="002368C6">
            <w:pPr>
              <w:pStyle w:val="Tabletext"/>
            </w:pPr>
            <w:r w:rsidRPr="00B33A43">
              <w:t>Sustainability</w:t>
            </w:r>
          </w:p>
        </w:tc>
        <w:tc>
          <w:tcPr>
            <w:tcW w:w="3228" w:type="dxa"/>
          </w:tcPr>
          <w:sdt>
            <w:sdtPr>
              <w:id w:val="-1488323429"/>
              <w:placeholder>
                <w:docPart w:val="00436680DDBB4901B5B078CE23CC2613"/>
              </w:placeholder>
            </w:sdtPr>
            <w:sdtEndPr/>
            <w:sdtContent>
              <w:p w14:paraId="1F976B65" w14:textId="77777777" w:rsidR="002368C6" w:rsidRPr="00C64926" w:rsidRDefault="002368C6" w:rsidP="00C64926">
                <w:pPr>
                  <w:pStyle w:val="StyleTabletextGray"/>
                </w:pPr>
                <w:r w:rsidRPr="00C64926">
                  <w:t>[delete row if not applicable].</w:t>
                </w:r>
              </w:p>
            </w:sdtContent>
          </w:sdt>
        </w:tc>
        <w:tc>
          <w:tcPr>
            <w:tcW w:w="1785" w:type="dxa"/>
          </w:tcPr>
          <w:sdt>
            <w:sdtPr>
              <w:rPr>
                <w:color w:val="44546A" w:themeColor="text2"/>
              </w:rPr>
              <w:id w:val="264514630"/>
              <w:placeholder>
                <w:docPart w:val="01C14EFC6F7C4A54ADE2B970D3272201"/>
              </w:placeholder>
              <w:showingPlcHdr/>
            </w:sdtPr>
            <w:sdtEndPr/>
            <w:sdtContent>
              <w:p w14:paraId="0EFFCF9F" w14:textId="77777777" w:rsidR="002368C6" w:rsidRPr="00C64926" w:rsidRDefault="002368C6" w:rsidP="002368C6">
                <w:pPr>
                  <w:pStyle w:val="Tabletext"/>
                  <w:rPr>
                    <w:color w:val="44546A" w:themeColor="text2"/>
                  </w:rPr>
                </w:pPr>
                <w:r w:rsidRPr="00C64926">
                  <w:rPr>
                    <w:rStyle w:val="PlaceholderText"/>
                    <w:rFonts w:cs="Arial"/>
                    <w:color w:val="44546A" w:themeColor="text2"/>
                  </w:rPr>
                  <w:t>Enter text.</w:t>
                </w:r>
              </w:p>
            </w:sdtContent>
          </w:sdt>
        </w:tc>
        <w:tc>
          <w:tcPr>
            <w:tcW w:w="2352" w:type="dxa"/>
          </w:tcPr>
          <w:sdt>
            <w:sdtPr>
              <w:rPr>
                <w:color w:val="44546A" w:themeColor="text2"/>
              </w:rPr>
              <w:id w:val="633991650"/>
              <w:placeholder>
                <w:docPart w:val="8F6A4A8434A746A088165D46BA9C861B"/>
              </w:placeholder>
              <w:showingPlcHdr/>
            </w:sdtPr>
            <w:sdtEndPr/>
            <w:sdtContent>
              <w:p w14:paraId="06CCB6A5" w14:textId="77777777" w:rsidR="002368C6" w:rsidRPr="00C64926" w:rsidRDefault="002368C6" w:rsidP="002368C6">
                <w:pPr>
                  <w:pStyle w:val="Tabletext"/>
                  <w:rPr>
                    <w:color w:val="44546A" w:themeColor="text2"/>
                  </w:rPr>
                </w:pPr>
                <w:r w:rsidRPr="00C64926">
                  <w:rPr>
                    <w:rStyle w:val="PlaceholderText"/>
                    <w:rFonts w:cs="Arial"/>
                    <w:color w:val="44546A" w:themeColor="text2"/>
                  </w:rPr>
                  <w:t>Enter text.</w:t>
                </w:r>
              </w:p>
            </w:sdtContent>
          </w:sdt>
        </w:tc>
      </w:tr>
    </w:tbl>
    <w:p w14:paraId="4960F504" w14:textId="77777777" w:rsidR="00AD5C43" w:rsidRDefault="00AD5C43" w:rsidP="00043B2A">
      <w:pPr>
        <w:pStyle w:val="NICEnormal"/>
        <w:rPr>
          <w:rFonts w:cs="Arial"/>
        </w:rPr>
      </w:pPr>
    </w:p>
    <w:p w14:paraId="27A47D23" w14:textId="77777777" w:rsidR="00043B2A" w:rsidRPr="000138DE" w:rsidRDefault="00043B2A" w:rsidP="00043B2A">
      <w:pPr>
        <w:pStyle w:val="NICEnormal"/>
        <w:rPr>
          <w:rFonts w:cs="Arial"/>
        </w:rPr>
      </w:pPr>
      <w:r w:rsidRPr="000138DE">
        <w:rPr>
          <w:rFonts w:cs="Arial"/>
        </w:rPr>
        <w:t>Briefly describe the technology (no more than 1,000 words). Include details on how the technology</w:t>
      </w:r>
      <w:bookmarkEnd w:id="80"/>
      <w:bookmarkEnd w:id="81"/>
      <w:r w:rsidRPr="000138DE">
        <w:rPr>
          <w:rFonts w:cs="Arial"/>
        </w:rPr>
        <w:t xml:space="preserve"> works, any innovative features, and if the technology must be used alongside another treatment or technology.</w:t>
      </w:r>
    </w:p>
    <w:bookmarkStart w:id="83" w:name="_Hlk4430579" w:displacedByCustomXml="next"/>
    <w:sdt>
      <w:sdtPr>
        <w:rPr>
          <w:rFonts w:cs="Arial"/>
          <w:color w:val="808080"/>
        </w:rPr>
        <w:id w:val="-358274841"/>
        <w:placeholder>
          <w:docPart w:val="298EC45C90A4437BAA5E1D394D959EB5"/>
        </w:placeholder>
        <w:showingPlcHdr/>
      </w:sdtPr>
      <w:sdtEndPr>
        <w:rPr>
          <w:rFonts w:cs="Times New Roman"/>
          <w:color w:val="44546A" w:themeColor="text2"/>
        </w:rPr>
      </w:sdtEndPr>
      <w:sdtContent>
        <w:p w14:paraId="6C6163A8" w14:textId="77777777" w:rsidR="0080394D" w:rsidRPr="00C64926" w:rsidRDefault="0080394D" w:rsidP="00C64926">
          <w:pPr>
            <w:pStyle w:val="StyleTabletextGray"/>
          </w:pPr>
          <w:r w:rsidRPr="00C64926">
            <w:t>Enter text.</w:t>
          </w:r>
        </w:p>
      </w:sdtContent>
    </w:sdt>
    <w:p w14:paraId="6F3909DB" w14:textId="77777777" w:rsidR="0080394D" w:rsidRDefault="0080394D" w:rsidP="006A4EF9">
      <w:pPr>
        <w:pStyle w:val="NICEnormal"/>
      </w:pPr>
      <w:bookmarkStart w:id="84" w:name="_Hlk4430662"/>
      <w:bookmarkStart w:id="85" w:name="_Toc297800752"/>
      <w:bookmarkStart w:id="86" w:name="_Toc258840416"/>
      <w:bookmarkEnd w:id="83"/>
    </w:p>
    <w:p w14:paraId="7A3C1110" w14:textId="77777777" w:rsidR="003E2C90" w:rsidRDefault="003E2C90" w:rsidP="003E2C90">
      <w:pPr>
        <w:pStyle w:val="NICEnormal"/>
      </w:pPr>
      <w:r>
        <w:t>Provide an assessment of whether the use of this technology is likely to raise any equality issues.</w:t>
      </w:r>
    </w:p>
    <w:sdt>
      <w:sdtPr>
        <w:rPr>
          <w:color w:val="808080"/>
        </w:rPr>
        <w:id w:val="1726715336"/>
        <w:placeholder>
          <w:docPart w:val="06491227929640419278D03ECA264D8B"/>
        </w:placeholder>
        <w:showingPlcHdr/>
      </w:sdtPr>
      <w:sdtEndPr/>
      <w:sdtContent>
        <w:p w14:paraId="6D67926A" w14:textId="77777777" w:rsidR="0080394D" w:rsidRPr="00DA3963" w:rsidRDefault="0080394D" w:rsidP="001657B2">
          <w:pPr>
            <w:pStyle w:val="NICEnormal"/>
            <w:rPr>
              <w:color w:val="808080"/>
            </w:rPr>
          </w:pPr>
          <w:r w:rsidRPr="00C64926">
            <w:rPr>
              <w:color w:val="44546A" w:themeColor="text2"/>
            </w:rPr>
            <w:t>Enter text.</w:t>
          </w:r>
        </w:p>
      </w:sdtContent>
    </w:sdt>
    <w:p w14:paraId="3968D33C" w14:textId="77777777" w:rsidR="00043B2A" w:rsidRPr="000138DE" w:rsidRDefault="00043B2A" w:rsidP="0080394D">
      <w:pPr>
        <w:pStyle w:val="NICEnormal"/>
      </w:pPr>
      <w:r w:rsidRPr="000138DE">
        <w:t>Briefly describe the environmental impact of the technology and any sustainability considerations (no more than 1,000 words).</w:t>
      </w:r>
    </w:p>
    <w:sdt>
      <w:sdtPr>
        <w:rPr>
          <w:rFonts w:cs="Arial"/>
        </w:rPr>
        <w:id w:val="-1058406904"/>
        <w:placeholder>
          <w:docPart w:val="A4915E0377EE4D289647ECB2688C5D77"/>
        </w:placeholder>
        <w:showingPlcHdr/>
      </w:sdtPr>
      <w:sdtEndPr>
        <w:rPr>
          <w:rFonts w:cs="Times New Roman"/>
        </w:rPr>
      </w:sdtEndPr>
      <w:sdtContent>
        <w:p w14:paraId="057C7FD7" w14:textId="77777777" w:rsidR="0080394D" w:rsidRPr="00DA3963" w:rsidRDefault="0080394D" w:rsidP="001657B2">
          <w:pPr>
            <w:pStyle w:val="NICEnormal"/>
            <w:rPr>
              <w:rFonts w:cs="Arial"/>
            </w:rPr>
          </w:pPr>
          <w:r w:rsidRPr="00C64926">
            <w:rPr>
              <w:color w:val="44546A" w:themeColor="text2"/>
            </w:rPr>
            <w:t>Enter text.</w:t>
          </w:r>
        </w:p>
      </w:sdtContent>
    </w:sdt>
    <w:p w14:paraId="144102D2" w14:textId="77777777" w:rsidR="00043B2A" w:rsidRPr="000138DE" w:rsidRDefault="00043B2A" w:rsidP="001657B2">
      <w:pPr>
        <w:pStyle w:val="Numberedheading2"/>
      </w:pPr>
      <w:bookmarkStart w:id="87" w:name="section_1_3"/>
      <w:bookmarkStart w:id="88" w:name="_Toc113619350"/>
      <w:bookmarkEnd w:id="84"/>
      <w:bookmarkEnd w:id="87"/>
      <w:r w:rsidRPr="000138DE">
        <w:t>Clinical context</w:t>
      </w:r>
      <w:bookmarkEnd w:id="85"/>
      <w:bookmarkEnd w:id="88"/>
    </w:p>
    <w:bookmarkEnd w:id="86"/>
    <w:p w14:paraId="1D15F01B" w14:textId="77777777" w:rsidR="00644BDA" w:rsidRDefault="00644BDA" w:rsidP="00043B2A">
      <w:pPr>
        <w:pStyle w:val="NICEnormal"/>
        <w:rPr>
          <w:rFonts w:cs="Arial"/>
        </w:rPr>
      </w:pPr>
      <w:r>
        <w:rPr>
          <w:rFonts w:cs="Arial"/>
        </w:rPr>
        <w:t>Describe the current use of the technology in the NHS (</w:t>
      </w:r>
      <w:proofErr w:type="gramStart"/>
      <w:r>
        <w:rPr>
          <w:rFonts w:cs="Arial"/>
        </w:rPr>
        <w:t>e.g.</w:t>
      </w:r>
      <w:proofErr w:type="gramEnd"/>
      <w:r>
        <w:rPr>
          <w:rFonts w:cs="Arial"/>
        </w:rPr>
        <w:t xml:space="preserve"> number of hospitals using technology)</w:t>
      </w:r>
    </w:p>
    <w:sdt>
      <w:sdtPr>
        <w:rPr>
          <w:rFonts w:cs="Arial"/>
        </w:rPr>
        <w:id w:val="-1409525826"/>
        <w:placeholder>
          <w:docPart w:val="5559868974A542A483EE02270193E073"/>
        </w:placeholder>
        <w:showingPlcHdr/>
      </w:sdtPr>
      <w:sdtEndPr>
        <w:rPr>
          <w:rFonts w:cs="Times New Roman"/>
        </w:rPr>
      </w:sdtEndPr>
      <w:sdtContent>
        <w:p w14:paraId="6DA91007" w14:textId="77777777" w:rsidR="00644BDA" w:rsidRDefault="00644BDA" w:rsidP="00644BDA">
          <w:pPr>
            <w:pStyle w:val="NICEnormal"/>
            <w:rPr>
              <w:rFonts w:cs="Arial"/>
            </w:rPr>
          </w:pPr>
          <w:r w:rsidRPr="00C64926">
            <w:rPr>
              <w:color w:val="44546A" w:themeColor="text2"/>
            </w:rPr>
            <w:t>Enter text.</w:t>
          </w:r>
        </w:p>
      </w:sdtContent>
    </w:sdt>
    <w:p w14:paraId="09D8BCAE" w14:textId="77777777" w:rsidR="00C605A4" w:rsidRDefault="00043B2A" w:rsidP="00043B2A">
      <w:pPr>
        <w:pStyle w:val="NICEnormal"/>
        <w:rPr>
          <w:rFonts w:cs="Arial"/>
        </w:rPr>
      </w:pPr>
      <w:r w:rsidRPr="000138DE">
        <w:rPr>
          <w:rFonts w:cs="Arial"/>
        </w:rPr>
        <w:t>Describe the clinical care pathway(s) that includes the proposed use of the technology</w:t>
      </w:r>
      <w:r w:rsidR="00261F20" w:rsidRPr="000138DE">
        <w:rPr>
          <w:rFonts w:cs="Arial"/>
        </w:rPr>
        <w:t xml:space="preserve">, ideally using </w:t>
      </w:r>
      <w:r w:rsidRPr="000138DE">
        <w:rPr>
          <w:rFonts w:cs="Arial"/>
        </w:rPr>
        <w:t>a diagram or flowchart</w:t>
      </w:r>
      <w:r w:rsidR="00261F20" w:rsidRPr="000138DE">
        <w:rPr>
          <w:rFonts w:cs="Arial"/>
        </w:rPr>
        <w:t xml:space="preserve">. </w:t>
      </w:r>
      <w:r w:rsidRPr="000138DE">
        <w:rPr>
          <w:rFonts w:cs="Arial"/>
        </w:rPr>
        <w:t>Provide source(s) for any relevant pathways.</w:t>
      </w:r>
    </w:p>
    <w:sdt>
      <w:sdtPr>
        <w:rPr>
          <w:rFonts w:cs="Arial"/>
        </w:rPr>
        <w:id w:val="-833377558"/>
        <w:placeholder>
          <w:docPart w:val="CD37BFF8951744FF8A0D104E6159EDC6"/>
        </w:placeholder>
        <w:showingPlcHdr/>
      </w:sdtPr>
      <w:sdtEndPr>
        <w:rPr>
          <w:rFonts w:cs="Times New Roman"/>
        </w:rPr>
      </w:sdtEndPr>
      <w:sdtContent>
        <w:p w14:paraId="5ACB147C" w14:textId="77777777" w:rsidR="00C605A4" w:rsidRDefault="00C605A4" w:rsidP="00C605A4">
          <w:pPr>
            <w:pStyle w:val="NICEnormal"/>
            <w:rPr>
              <w:rFonts w:cs="Arial"/>
            </w:rPr>
          </w:pPr>
          <w:r w:rsidRPr="00C64926">
            <w:rPr>
              <w:color w:val="44546A" w:themeColor="text2"/>
            </w:rPr>
            <w:t>Enter text.</w:t>
          </w:r>
        </w:p>
      </w:sdtContent>
    </w:sdt>
    <w:p w14:paraId="3BDDB882" w14:textId="77777777" w:rsidR="00043B2A" w:rsidRPr="000138DE" w:rsidRDefault="00043B2A" w:rsidP="00043B2A">
      <w:pPr>
        <w:pStyle w:val="NICEnormal"/>
        <w:rPr>
          <w:rFonts w:cs="Arial"/>
        </w:rPr>
      </w:pPr>
      <w:bookmarkStart w:id="89" w:name="_Toc212876774"/>
      <w:bookmarkStart w:id="90" w:name="_Toc212877062"/>
      <w:bookmarkStart w:id="91" w:name="_Toc212876780"/>
      <w:bookmarkStart w:id="92" w:name="_Toc212877068"/>
      <w:bookmarkStart w:id="93" w:name="_Toc212876781"/>
      <w:bookmarkStart w:id="94" w:name="_Toc212877069"/>
      <w:bookmarkEnd w:id="89"/>
      <w:bookmarkEnd w:id="90"/>
      <w:bookmarkEnd w:id="91"/>
      <w:bookmarkEnd w:id="92"/>
      <w:bookmarkEnd w:id="93"/>
      <w:bookmarkEnd w:id="94"/>
      <w:r w:rsidRPr="000138DE">
        <w:rPr>
          <w:rFonts w:cs="Arial"/>
        </w:rPr>
        <w:lastRenderedPageBreak/>
        <w:t>Describe any training (for healthcare professionals and patients) and system changes that would be needed if the NHS were to adopt the technology.</w:t>
      </w:r>
    </w:p>
    <w:sdt>
      <w:sdtPr>
        <w:rPr>
          <w:rFonts w:cs="Arial"/>
          <w:color w:val="808080"/>
        </w:rPr>
        <w:id w:val="1871179531"/>
        <w:placeholder>
          <w:docPart w:val="A93A71F5C3BA42189A41354DEEA51F0A"/>
        </w:placeholder>
        <w:showingPlcHdr/>
      </w:sdtPr>
      <w:sdtEndPr>
        <w:rPr>
          <w:rFonts w:cs="Times New Roman"/>
          <w:color w:val="44546A" w:themeColor="text2"/>
        </w:rPr>
      </w:sdtEndPr>
      <w:sdtContent>
        <w:p w14:paraId="43FC1670" w14:textId="77777777" w:rsidR="0080394D" w:rsidRPr="00C64926" w:rsidRDefault="0080394D" w:rsidP="00C64926">
          <w:pPr>
            <w:pStyle w:val="StyleTabletextGray"/>
          </w:pPr>
          <w:r w:rsidRPr="00C64926">
            <w:t>Enter text.</w:t>
          </w:r>
        </w:p>
      </w:sdtContent>
    </w:sdt>
    <w:p w14:paraId="38F59DE8" w14:textId="77777777" w:rsidR="0068214D" w:rsidRPr="008C7DE3" w:rsidRDefault="0068214D" w:rsidP="00D014A3">
      <w:pPr>
        <w:pStyle w:val="NICEnormal"/>
        <w:rPr>
          <w:highlight w:val="lightGray"/>
          <w:lang w:val="en-US"/>
        </w:rPr>
        <w:sectPr w:rsidR="0068214D" w:rsidRPr="008C7DE3" w:rsidSect="00586506">
          <w:pgSz w:w="11907" w:h="16840" w:code="9"/>
          <w:pgMar w:top="1440" w:right="1440" w:bottom="1440" w:left="1440" w:header="709" w:footer="351" w:gutter="0"/>
          <w:cols w:space="708"/>
          <w:docGrid w:linePitch="360"/>
        </w:sectPr>
      </w:pPr>
    </w:p>
    <w:p w14:paraId="41B7913E" w14:textId="77777777" w:rsidR="00D014A3" w:rsidRPr="00D014A3" w:rsidRDefault="008B6E06" w:rsidP="00D014A3">
      <w:pPr>
        <w:pStyle w:val="Numberedheading1"/>
        <w:tabs>
          <w:tab w:val="clear" w:pos="1134"/>
        </w:tabs>
        <w:ind w:left="0" w:firstLine="0"/>
      </w:pPr>
      <w:bookmarkStart w:id="95" w:name="_Published_and_unpublished"/>
      <w:bookmarkStart w:id="96" w:name="_Toc113619351"/>
      <w:bookmarkStart w:id="97" w:name="_Hlk106286114"/>
      <w:bookmarkEnd w:id="95"/>
      <w:r>
        <w:lastRenderedPageBreak/>
        <w:t xml:space="preserve">Clinical </w:t>
      </w:r>
      <w:r w:rsidR="00345E66" w:rsidRPr="0068214D">
        <w:t>effectiveness</w:t>
      </w:r>
      <w:r w:rsidR="00345E66">
        <w:t xml:space="preserve"> </w:t>
      </w:r>
      <w:r>
        <w:t>evidence</w:t>
      </w:r>
      <w:bookmarkEnd w:id="96"/>
    </w:p>
    <w:p w14:paraId="3A4BC7B3" w14:textId="77777777" w:rsidR="00043B2A" w:rsidRPr="000138DE" w:rsidRDefault="00043B2A" w:rsidP="001657B2">
      <w:pPr>
        <w:pStyle w:val="Numberedheading2"/>
      </w:pPr>
      <w:bookmarkStart w:id="98" w:name="_Identification_and_selection"/>
      <w:bookmarkStart w:id="99" w:name="_Toc113619352"/>
      <w:bookmarkEnd w:id="97"/>
      <w:bookmarkEnd w:id="98"/>
      <w:r w:rsidRPr="0017478C">
        <w:t>Identification</w:t>
      </w:r>
      <w:r w:rsidRPr="000138DE">
        <w:t xml:space="preserve"> and </w:t>
      </w:r>
      <w:r w:rsidRPr="00D4488C">
        <w:t>selection</w:t>
      </w:r>
      <w:r w:rsidRPr="000138DE">
        <w:t xml:space="preserve"> of studies</w:t>
      </w:r>
      <w:bookmarkEnd w:id="99"/>
    </w:p>
    <w:p w14:paraId="0838DF25" w14:textId="77777777" w:rsidR="00043B2A" w:rsidRPr="000138DE" w:rsidRDefault="00586506" w:rsidP="00043B2A">
      <w:pPr>
        <w:pStyle w:val="NICEnormal"/>
        <w:rPr>
          <w:rFonts w:cs="Arial"/>
        </w:rPr>
      </w:pPr>
      <w:bookmarkStart w:id="100" w:name="_Hlk8374082"/>
      <w:r w:rsidRPr="000138DE">
        <w:rPr>
          <w:rFonts w:cs="Arial"/>
        </w:rPr>
        <w:t>Complete the following information about the number of studies identified.</w:t>
      </w:r>
    </w:p>
    <w:p w14:paraId="08D53C00" w14:textId="77777777" w:rsidR="00586506" w:rsidRPr="000138DE" w:rsidRDefault="00DF7EA2" w:rsidP="00043B2A">
      <w:pPr>
        <w:pStyle w:val="NICEnormal"/>
        <w:rPr>
          <w:rFonts w:cs="Arial"/>
        </w:rPr>
      </w:pPr>
      <w:r w:rsidRPr="00DF7EA2">
        <w:rPr>
          <w:rFonts w:cs="Arial"/>
        </w:rPr>
        <w:t xml:space="preserve">Report in full transparent and reproducible detail </w:t>
      </w:r>
      <w:r w:rsidR="00586506" w:rsidRPr="000138DE">
        <w:rPr>
          <w:rFonts w:cs="Arial"/>
        </w:rPr>
        <w:t xml:space="preserve">the search </w:t>
      </w:r>
      <w:r w:rsidRPr="00DF7EA2">
        <w:rPr>
          <w:rFonts w:cs="Arial"/>
        </w:rPr>
        <w:t>methods as</w:t>
      </w:r>
      <w:r w:rsidR="00586506" w:rsidRPr="000138DE">
        <w:rPr>
          <w:rFonts w:cs="Arial"/>
        </w:rPr>
        <w:t xml:space="preserve"> used</w:t>
      </w:r>
      <w:r w:rsidRPr="00DF7EA2">
        <w:rPr>
          <w:rFonts w:cs="Arial"/>
        </w:rPr>
        <w:t xml:space="preserve"> for all search resources</w:t>
      </w:r>
      <w:r w:rsidR="00586506" w:rsidRPr="000138DE">
        <w:rPr>
          <w:rFonts w:cs="Arial"/>
        </w:rPr>
        <w:t xml:space="preserve">, and </w:t>
      </w:r>
      <w:r>
        <w:rPr>
          <w:rFonts w:cs="Arial"/>
        </w:rPr>
        <w:t>provide</w:t>
      </w:r>
      <w:r w:rsidR="00586506" w:rsidRPr="000138DE">
        <w:rPr>
          <w:rFonts w:cs="Arial"/>
        </w:rPr>
        <w:t xml:space="preserve"> a detailed list of any excluded studies, in </w:t>
      </w:r>
      <w:hyperlink w:anchor="_Appendix_1:_Search" w:history="1">
        <w:r w:rsidR="00586506" w:rsidRPr="000138DE">
          <w:rPr>
            <w:rStyle w:val="Hyperlink"/>
            <w:rFonts w:cs="Arial"/>
          </w:rPr>
          <w:t>appendix A</w:t>
        </w:r>
      </w:hyperlink>
      <w:r w:rsidR="00586506" w:rsidRPr="000138DE">
        <w:rPr>
          <w:rFonts w:cs="Arial"/>
        </w:rPr>
        <w:t>.</w:t>
      </w:r>
      <w:r>
        <w:rPr>
          <w:rFonts w:cs="Arial"/>
        </w:rPr>
        <w:t xml:space="preserve"> Number of studies reported below should be after any duplicates have been removed.</w:t>
      </w:r>
    </w:p>
    <w:tbl>
      <w:tblPr>
        <w:tblStyle w:val="TableGrid"/>
        <w:tblW w:w="9780" w:type="dxa"/>
        <w:tblLook w:val="04A0" w:firstRow="1" w:lastRow="0" w:firstColumn="1" w:lastColumn="0" w:noHBand="0" w:noVBand="1"/>
      </w:tblPr>
      <w:tblGrid>
        <w:gridCol w:w="7083"/>
        <w:gridCol w:w="2697"/>
      </w:tblGrid>
      <w:tr w:rsidR="0030036D" w:rsidRPr="00B77D49" w14:paraId="71FB5D52" w14:textId="77777777" w:rsidTr="0045533B">
        <w:trPr>
          <w:trHeight w:val="571"/>
          <w:tblHeader/>
        </w:trPr>
        <w:tc>
          <w:tcPr>
            <w:tcW w:w="7083" w:type="dxa"/>
          </w:tcPr>
          <w:p w14:paraId="776B9042" w14:textId="77777777" w:rsidR="0030036D" w:rsidRPr="00B77D49" w:rsidRDefault="0030036D" w:rsidP="0045533B">
            <w:pPr>
              <w:pStyle w:val="Tabletext"/>
            </w:pPr>
            <w:r w:rsidRPr="00B77D49">
              <w:t>Number of studies identified in a systematic search.</w:t>
            </w:r>
          </w:p>
        </w:tc>
        <w:sdt>
          <w:sdtPr>
            <w:id w:val="107788794"/>
            <w:placeholder>
              <w:docPart w:val="4F265E73495F46D299C252446E988183"/>
            </w:placeholder>
          </w:sdtPr>
          <w:sdtEndPr/>
          <w:sdtContent>
            <w:tc>
              <w:tcPr>
                <w:tcW w:w="2697" w:type="dxa"/>
              </w:tcPr>
              <w:p w14:paraId="748A2005" w14:textId="77777777" w:rsidR="0030036D" w:rsidRPr="00C64926" w:rsidRDefault="00244049" w:rsidP="00C64926">
                <w:pPr>
                  <w:pStyle w:val="StyleTabletextGray"/>
                </w:pPr>
                <w:sdt>
                  <w:sdtPr>
                    <w:id w:val="55048134"/>
                    <w:placeholder>
                      <w:docPart w:val="0D17B4CC93694EADA6321D05C3883639"/>
                    </w:placeholder>
                  </w:sdtPr>
                  <w:sdtEndPr/>
                  <w:sdtContent>
                    <w:sdt>
                      <w:sdtPr>
                        <w:id w:val="-970592573"/>
                        <w:placeholder>
                          <w:docPart w:val="FBE5218069124318ADB13F5F86DE91C9"/>
                        </w:placeholder>
                        <w:showingPlcHdr/>
                      </w:sdtPr>
                      <w:sdtEndPr/>
                      <w:sdtContent>
                        <w:r w:rsidR="0030036D" w:rsidRPr="00C64926">
                          <w:rPr>
                            <w:rStyle w:val="PlaceholderText"/>
                            <w:rFonts w:cs="Arial"/>
                            <w:color w:val="44546A" w:themeColor="text2"/>
                          </w:rPr>
                          <w:t>Enter text.</w:t>
                        </w:r>
                      </w:sdtContent>
                    </w:sdt>
                    <w:r w:rsidR="0030036D" w:rsidRPr="00C64926">
                      <w:t xml:space="preserve"> </w:t>
                    </w:r>
                  </w:sdtContent>
                </w:sdt>
              </w:p>
            </w:tc>
          </w:sdtContent>
        </w:sdt>
      </w:tr>
      <w:tr w:rsidR="0030036D" w:rsidRPr="00B77D49" w14:paraId="4AC70629" w14:textId="77777777" w:rsidTr="0045533B">
        <w:trPr>
          <w:trHeight w:val="571"/>
        </w:trPr>
        <w:tc>
          <w:tcPr>
            <w:tcW w:w="7083" w:type="dxa"/>
          </w:tcPr>
          <w:p w14:paraId="5337F638" w14:textId="77777777" w:rsidR="0030036D" w:rsidRPr="00B77D49" w:rsidRDefault="0030036D" w:rsidP="0045533B">
            <w:pPr>
              <w:pStyle w:val="Tabletext"/>
            </w:pPr>
            <w:r w:rsidRPr="00B77D49">
              <w:t xml:space="preserve">Number of studies identified as being relevant </w:t>
            </w:r>
            <w:r w:rsidRPr="00484FFF">
              <w:t>(</w:t>
            </w:r>
            <w:proofErr w:type="gramStart"/>
            <w:r w:rsidR="00551429" w:rsidRPr="00551429">
              <w:t>i.e.</w:t>
            </w:r>
            <w:proofErr w:type="gramEnd"/>
            <w:r w:rsidR="00551429" w:rsidRPr="00551429">
              <w:t xml:space="preserve"> directly relevant to the decision problem </w:t>
            </w:r>
            <w:r w:rsidR="00CD76B3" w:rsidRPr="00CD76B3">
              <w:t>by ensuring it fits the eligibility criteria outlined in the scope</w:t>
            </w:r>
            <w:r w:rsidRPr="00484FFF">
              <w:t>)</w:t>
            </w:r>
          </w:p>
        </w:tc>
        <w:sdt>
          <w:sdtPr>
            <w:id w:val="428631704"/>
            <w:placeholder>
              <w:docPart w:val="C80126F351AA40C49582B79833D29100"/>
            </w:placeholder>
          </w:sdtPr>
          <w:sdtEndPr/>
          <w:sdtContent>
            <w:tc>
              <w:tcPr>
                <w:tcW w:w="2697" w:type="dxa"/>
              </w:tcPr>
              <w:p w14:paraId="24ED9DAF" w14:textId="77777777" w:rsidR="0030036D" w:rsidRPr="00C64926" w:rsidRDefault="00244049" w:rsidP="00C64926">
                <w:pPr>
                  <w:pStyle w:val="StyleTabletextGray"/>
                </w:pPr>
                <w:sdt>
                  <w:sdtPr>
                    <w:id w:val="530150413"/>
                    <w:placeholder>
                      <w:docPart w:val="6482115C098047E09887AE35CD161E76"/>
                    </w:placeholder>
                  </w:sdtPr>
                  <w:sdtEndPr/>
                  <w:sdtContent>
                    <w:sdt>
                      <w:sdtPr>
                        <w:id w:val="2082101046"/>
                        <w:placeholder>
                          <w:docPart w:val="1869B82AC36A40468B07D6D51E9A147D"/>
                        </w:placeholder>
                        <w:showingPlcHdr/>
                      </w:sdtPr>
                      <w:sdtEndPr/>
                      <w:sdtContent>
                        <w:r w:rsidR="0030036D" w:rsidRPr="00C64926">
                          <w:rPr>
                            <w:rStyle w:val="PlaceholderText"/>
                            <w:rFonts w:cs="Arial"/>
                            <w:color w:val="44546A" w:themeColor="text2"/>
                          </w:rPr>
                          <w:t>Enter text.</w:t>
                        </w:r>
                      </w:sdtContent>
                    </w:sdt>
                    <w:r w:rsidR="0030036D" w:rsidRPr="00C64926">
                      <w:t xml:space="preserve"> </w:t>
                    </w:r>
                  </w:sdtContent>
                </w:sdt>
              </w:p>
            </w:tc>
          </w:sdtContent>
        </w:sdt>
      </w:tr>
      <w:tr w:rsidR="0030036D" w:rsidRPr="00B77D49" w14:paraId="6A188D72" w14:textId="77777777" w:rsidTr="0045533B">
        <w:trPr>
          <w:trHeight w:val="571"/>
        </w:trPr>
        <w:tc>
          <w:tcPr>
            <w:tcW w:w="7083" w:type="dxa"/>
          </w:tcPr>
          <w:p w14:paraId="50442697" w14:textId="77777777" w:rsidR="0030036D" w:rsidRPr="00B77D49" w:rsidRDefault="0030036D" w:rsidP="0045533B">
            <w:pPr>
              <w:pStyle w:val="Tabletext"/>
            </w:pPr>
            <w:r>
              <w:t>Of the relevant studies identified, the n</w:t>
            </w:r>
            <w:r w:rsidRPr="00B77D49">
              <w:t xml:space="preserve">umber of </w:t>
            </w:r>
            <w:r>
              <w:t>p</w:t>
            </w:r>
            <w:r w:rsidRPr="0030036D">
              <w:t>ublished, peer-reviewed full-text studies</w:t>
            </w:r>
          </w:p>
        </w:tc>
        <w:tc>
          <w:tcPr>
            <w:tcW w:w="2697" w:type="dxa"/>
          </w:tcPr>
          <w:p w14:paraId="61894492" w14:textId="77777777" w:rsidR="0030036D" w:rsidRPr="00C64926" w:rsidRDefault="00244049" w:rsidP="0045533B">
            <w:pPr>
              <w:pStyle w:val="Tabletext"/>
              <w:rPr>
                <w:color w:val="44546A" w:themeColor="text2"/>
              </w:rPr>
            </w:pPr>
            <w:sdt>
              <w:sdtPr>
                <w:rPr>
                  <w:color w:val="44546A" w:themeColor="text2"/>
                </w:rPr>
                <w:id w:val="323712458"/>
                <w:placeholder>
                  <w:docPart w:val="DAB8A4C25C5B4F8097D72B2C18987718"/>
                </w:placeholder>
              </w:sdtPr>
              <w:sdtEndPr/>
              <w:sdtContent>
                <w:sdt>
                  <w:sdtPr>
                    <w:rPr>
                      <w:color w:val="44546A" w:themeColor="text2"/>
                    </w:rPr>
                    <w:id w:val="338824461"/>
                    <w:placeholder>
                      <w:docPart w:val="D3DC9C3CB61447CE899B69EEB5D3AEEC"/>
                    </w:placeholder>
                    <w:showingPlcHdr/>
                  </w:sdtPr>
                  <w:sdtEndPr/>
                  <w:sdtContent>
                    <w:r w:rsidR="0030036D" w:rsidRPr="00C64926">
                      <w:rPr>
                        <w:rStyle w:val="PlaceholderText"/>
                        <w:rFonts w:cs="Arial"/>
                        <w:color w:val="44546A" w:themeColor="text2"/>
                      </w:rPr>
                      <w:t>Enter text.</w:t>
                    </w:r>
                  </w:sdtContent>
                </w:sdt>
                <w:r w:rsidR="0030036D" w:rsidRPr="00C64926">
                  <w:rPr>
                    <w:color w:val="44546A" w:themeColor="text2"/>
                  </w:rPr>
                  <w:t xml:space="preserve"> </w:t>
                </w:r>
              </w:sdtContent>
            </w:sdt>
          </w:p>
        </w:tc>
      </w:tr>
      <w:tr w:rsidR="0030036D" w:rsidRPr="00B77D49" w14:paraId="305A00BA" w14:textId="77777777" w:rsidTr="0045533B">
        <w:trPr>
          <w:trHeight w:val="571"/>
        </w:trPr>
        <w:tc>
          <w:tcPr>
            <w:tcW w:w="7083" w:type="dxa"/>
          </w:tcPr>
          <w:p w14:paraId="4AF74AA5" w14:textId="77777777" w:rsidR="0030036D" w:rsidRPr="00B77D49" w:rsidRDefault="0030036D" w:rsidP="0045533B">
            <w:pPr>
              <w:pStyle w:val="Tabletext"/>
            </w:pPr>
            <w:r>
              <w:t>Of the relevant studies identified, the n</w:t>
            </w:r>
            <w:r w:rsidRPr="00B77D49">
              <w:t xml:space="preserve">umber of </w:t>
            </w:r>
            <w:r>
              <w:t xml:space="preserve">conference </w:t>
            </w:r>
            <w:r w:rsidRPr="00B77D49">
              <w:t>abstracts.</w:t>
            </w:r>
          </w:p>
        </w:tc>
        <w:tc>
          <w:tcPr>
            <w:tcW w:w="2697" w:type="dxa"/>
          </w:tcPr>
          <w:p w14:paraId="0BF77BEE" w14:textId="77777777" w:rsidR="0030036D" w:rsidRPr="00C64926" w:rsidRDefault="00244049" w:rsidP="0045533B">
            <w:pPr>
              <w:pStyle w:val="Tabletext"/>
              <w:rPr>
                <w:color w:val="44546A" w:themeColor="text2"/>
              </w:rPr>
            </w:pPr>
            <w:sdt>
              <w:sdtPr>
                <w:rPr>
                  <w:color w:val="44546A" w:themeColor="text2"/>
                </w:rPr>
                <w:id w:val="-346090061"/>
                <w:placeholder>
                  <w:docPart w:val="86C5A90CAF644D4BAB1C1219614EEEFB"/>
                </w:placeholder>
              </w:sdtPr>
              <w:sdtEndPr/>
              <w:sdtContent>
                <w:sdt>
                  <w:sdtPr>
                    <w:rPr>
                      <w:color w:val="44546A" w:themeColor="text2"/>
                    </w:rPr>
                    <w:id w:val="-745792604"/>
                    <w:placeholder>
                      <w:docPart w:val="DC0DD8C833D94C558E4AE8DEE04E8303"/>
                    </w:placeholder>
                    <w:showingPlcHdr/>
                  </w:sdtPr>
                  <w:sdtEndPr/>
                  <w:sdtContent>
                    <w:r w:rsidR="0030036D" w:rsidRPr="00C64926">
                      <w:rPr>
                        <w:rStyle w:val="PlaceholderText"/>
                        <w:rFonts w:cs="Arial"/>
                        <w:color w:val="44546A" w:themeColor="text2"/>
                      </w:rPr>
                      <w:t>Enter text.</w:t>
                    </w:r>
                  </w:sdtContent>
                </w:sdt>
                <w:r w:rsidR="0030036D" w:rsidRPr="00C64926">
                  <w:rPr>
                    <w:color w:val="44546A" w:themeColor="text2"/>
                  </w:rPr>
                  <w:t xml:space="preserve"> </w:t>
                </w:r>
              </w:sdtContent>
            </w:sdt>
          </w:p>
        </w:tc>
      </w:tr>
      <w:tr w:rsidR="0030036D" w:rsidRPr="00B77D49" w14:paraId="7243EB3C" w14:textId="77777777" w:rsidTr="0045533B">
        <w:trPr>
          <w:trHeight w:val="571"/>
        </w:trPr>
        <w:tc>
          <w:tcPr>
            <w:tcW w:w="7083" w:type="dxa"/>
          </w:tcPr>
          <w:p w14:paraId="07DA99F1" w14:textId="77777777" w:rsidR="0030036D" w:rsidRDefault="0030036D" w:rsidP="0045533B">
            <w:pPr>
              <w:pStyle w:val="Tabletext"/>
            </w:pPr>
            <w:r w:rsidRPr="0030036D">
              <w:t xml:space="preserve">Of the relevant studies identified, the number of </w:t>
            </w:r>
            <w:r>
              <w:t>u</w:t>
            </w:r>
            <w:r w:rsidRPr="0030036D">
              <w:t>npublished (without peer-review) studies</w:t>
            </w:r>
          </w:p>
        </w:tc>
        <w:tc>
          <w:tcPr>
            <w:tcW w:w="2697" w:type="dxa"/>
          </w:tcPr>
          <w:p w14:paraId="68507922" w14:textId="77777777" w:rsidR="0030036D" w:rsidRDefault="0030036D" w:rsidP="0045533B">
            <w:pPr>
              <w:pStyle w:val="Tabletext"/>
            </w:pPr>
          </w:p>
        </w:tc>
      </w:tr>
    </w:tbl>
    <w:bookmarkStart w:id="101" w:name="_Toc212876812"/>
    <w:bookmarkStart w:id="102" w:name="_Toc212877100"/>
    <w:p w14:paraId="32A44D7D" w14:textId="77777777" w:rsidR="006E7789" w:rsidRPr="00C64926" w:rsidRDefault="00244049" w:rsidP="00CA4C47">
      <w:pPr>
        <w:pStyle w:val="Bulletleft1last"/>
        <w:numPr>
          <w:ilvl w:val="0"/>
          <w:numId w:val="0"/>
        </w:numPr>
        <w:ind w:left="284" w:hanging="284"/>
        <w:rPr>
          <w:color w:val="44546A" w:themeColor="text2"/>
        </w:rPr>
      </w:pPr>
      <w:sdt>
        <w:sdtPr>
          <w:id w:val="1751547028"/>
          <w:placeholder>
            <w:docPart w:val="CAD307891DEB4E0D80BBA6F17AFE0F06"/>
          </w:placeholder>
        </w:sdtPr>
        <w:sdtEndPr>
          <w:rPr>
            <w:color w:val="44546A" w:themeColor="text2"/>
          </w:rPr>
        </w:sdtEndPr>
        <w:sdtContent>
          <w:sdt>
            <w:sdtPr>
              <w:id w:val="-1853713365"/>
              <w:placeholder>
                <w:docPart w:val="6F4DA7937AAD4A59B80596581AE6405A"/>
              </w:placeholder>
              <w:showingPlcHdr/>
            </w:sdtPr>
            <w:sdtEndPr>
              <w:rPr>
                <w:color w:val="44546A" w:themeColor="text2"/>
              </w:rPr>
            </w:sdtEndPr>
            <w:sdtContent>
              <w:r w:rsidR="00CA4C47" w:rsidRPr="00C64926">
                <w:rPr>
                  <w:rStyle w:val="PlaceholderText"/>
                  <w:color w:val="44546A" w:themeColor="text2"/>
                </w:rPr>
                <w:t>Enter text.</w:t>
              </w:r>
            </w:sdtContent>
          </w:sdt>
        </w:sdtContent>
      </w:sdt>
      <w:sdt>
        <w:sdtPr>
          <w:rPr>
            <w:color w:val="44546A" w:themeColor="text2"/>
          </w:rPr>
          <w:id w:val="-626399482"/>
          <w:placeholder>
            <w:docPart w:val="F61F83B7CAA6404095CED507C75BC39D"/>
          </w:placeholder>
        </w:sdtPr>
        <w:sdtEndPr/>
        <w:sdtContent>
          <w:sdt>
            <w:sdtPr>
              <w:rPr>
                <w:color w:val="44546A" w:themeColor="text2"/>
              </w:rPr>
              <w:id w:val="-1740706490"/>
              <w:placeholder>
                <w:docPart w:val="B8E8906367AD43D5B13C034088F7212E"/>
              </w:placeholder>
              <w:showingPlcHdr/>
            </w:sdtPr>
            <w:sdtEndPr/>
            <w:sdtContent>
              <w:r w:rsidR="00CA4C47" w:rsidRPr="00C64926">
                <w:rPr>
                  <w:rStyle w:val="PlaceholderText"/>
                  <w:color w:val="44546A" w:themeColor="text2"/>
                </w:rPr>
                <w:t>Enter text.</w:t>
              </w:r>
            </w:sdtContent>
          </w:sdt>
        </w:sdtContent>
      </w:sdt>
      <w:sdt>
        <w:sdtPr>
          <w:rPr>
            <w:color w:val="44546A" w:themeColor="text2"/>
          </w:rPr>
          <w:id w:val="-64023605"/>
          <w:placeholder>
            <w:docPart w:val="D2917364A4D8497389757061B7B36488"/>
          </w:placeholder>
        </w:sdtPr>
        <w:sdtEndPr/>
        <w:sdtContent>
          <w:sdt>
            <w:sdtPr>
              <w:rPr>
                <w:color w:val="44546A" w:themeColor="text2"/>
              </w:rPr>
              <w:id w:val="80577845"/>
              <w:placeholder>
                <w:docPart w:val="E459E1B083184FC883874770366BDC2F"/>
              </w:placeholder>
              <w:showingPlcHdr/>
            </w:sdtPr>
            <w:sdtEndPr/>
            <w:sdtContent>
              <w:r w:rsidR="00CA4C47" w:rsidRPr="00C64926">
                <w:rPr>
                  <w:rStyle w:val="PlaceholderText"/>
                  <w:color w:val="44546A" w:themeColor="text2"/>
                </w:rPr>
                <w:t>Enter text.</w:t>
              </w:r>
            </w:sdtContent>
          </w:sdt>
        </w:sdtContent>
      </w:sdt>
      <w:sdt>
        <w:sdtPr>
          <w:rPr>
            <w:color w:val="44546A" w:themeColor="text2"/>
          </w:rPr>
          <w:id w:val="1619181083"/>
          <w:placeholder>
            <w:docPart w:val="7FFE5606E3AC42069DBC7E790C668970"/>
          </w:placeholder>
        </w:sdtPr>
        <w:sdtEndPr/>
        <w:sdtContent>
          <w:sdt>
            <w:sdtPr>
              <w:rPr>
                <w:color w:val="44546A" w:themeColor="text2"/>
              </w:rPr>
              <w:id w:val="-572120446"/>
              <w:placeholder>
                <w:docPart w:val="1BCB11FFF4F847BBAA6FB9199ED0A8E3"/>
              </w:placeholder>
              <w:showingPlcHdr/>
            </w:sdtPr>
            <w:sdtEndPr/>
            <w:sdtContent>
              <w:r w:rsidR="00CA4C47" w:rsidRPr="00C64926">
                <w:rPr>
                  <w:rStyle w:val="PlaceholderText"/>
                  <w:color w:val="44546A" w:themeColor="text2"/>
                </w:rPr>
                <w:t>Enter text.</w:t>
              </w:r>
            </w:sdtContent>
          </w:sdt>
        </w:sdtContent>
      </w:sdt>
      <w:sdt>
        <w:sdtPr>
          <w:rPr>
            <w:color w:val="44546A" w:themeColor="text2"/>
          </w:rPr>
          <w:id w:val="-1096326119"/>
          <w:placeholder>
            <w:docPart w:val="2EAF62311E1F442597CC637B370D5A3F"/>
          </w:placeholder>
        </w:sdtPr>
        <w:sdtEndPr/>
        <w:sdtContent>
          <w:sdt>
            <w:sdtPr>
              <w:rPr>
                <w:color w:val="44546A" w:themeColor="text2"/>
              </w:rPr>
              <w:id w:val="-1490321503"/>
              <w:placeholder>
                <w:docPart w:val="242403A5A61541CABF13AB68A6645FD6"/>
              </w:placeholder>
              <w:showingPlcHdr/>
            </w:sdtPr>
            <w:sdtEndPr/>
            <w:sdtContent>
              <w:r w:rsidR="00CA4C47" w:rsidRPr="00C64926">
                <w:rPr>
                  <w:rStyle w:val="PlaceholderText"/>
                  <w:color w:val="44546A" w:themeColor="text2"/>
                </w:rPr>
                <w:t>Enter text.</w:t>
              </w:r>
            </w:sdtContent>
          </w:sdt>
        </w:sdtContent>
      </w:sdt>
    </w:p>
    <w:p w14:paraId="643D9571" w14:textId="77777777" w:rsidR="00043B2A" w:rsidRPr="000138DE" w:rsidRDefault="00043B2A" w:rsidP="001657B2">
      <w:pPr>
        <w:pStyle w:val="Numberedheading2"/>
      </w:pPr>
      <w:bookmarkStart w:id="103" w:name="_Toc1028300"/>
      <w:bookmarkStart w:id="104" w:name="_Toc1028487"/>
      <w:bookmarkStart w:id="105" w:name="_Toc1028586"/>
      <w:bookmarkStart w:id="106" w:name="_Toc1029943"/>
      <w:bookmarkStart w:id="107" w:name="_Toc113619353"/>
      <w:bookmarkStart w:id="108" w:name="_Hlk4593987"/>
      <w:bookmarkEnd w:id="100"/>
      <w:r w:rsidRPr="000138DE">
        <w:t xml:space="preserve">List of relevant </w:t>
      </w:r>
      <w:r w:rsidR="005F64ED">
        <w:t xml:space="preserve">clinical </w:t>
      </w:r>
      <w:r w:rsidR="00345E66">
        <w:t xml:space="preserve">effectiveness </w:t>
      </w:r>
      <w:r w:rsidRPr="000138DE">
        <w:t>studies</w:t>
      </w:r>
      <w:bookmarkEnd w:id="103"/>
      <w:bookmarkEnd w:id="104"/>
      <w:bookmarkEnd w:id="105"/>
      <w:bookmarkEnd w:id="106"/>
      <w:bookmarkEnd w:id="107"/>
    </w:p>
    <w:p w14:paraId="299AF282" w14:textId="77777777" w:rsidR="006E3729" w:rsidRPr="000138DE" w:rsidRDefault="0038261C" w:rsidP="00043B2A">
      <w:pPr>
        <w:pStyle w:val="NICEnormal"/>
        <w:rPr>
          <w:rFonts w:cs="Arial"/>
        </w:rPr>
      </w:pPr>
      <w:r w:rsidRPr="000138DE">
        <w:rPr>
          <w:rFonts w:cs="Arial"/>
        </w:rPr>
        <w:t xml:space="preserve">In </w:t>
      </w:r>
      <w:r w:rsidR="006E7789">
        <w:rPr>
          <w:rFonts w:cs="Arial"/>
        </w:rPr>
        <w:t>t</w:t>
      </w:r>
      <w:r w:rsidR="008571FA">
        <w:rPr>
          <w:rFonts w:cs="Arial"/>
        </w:rPr>
        <w:t>able</w:t>
      </w:r>
      <w:r w:rsidR="00515F11">
        <w:rPr>
          <w:rFonts w:cs="Arial"/>
        </w:rPr>
        <w:t> </w:t>
      </w:r>
      <w:r w:rsidR="008571FA">
        <w:rPr>
          <w:rFonts w:cs="Arial"/>
        </w:rPr>
        <w:t>1</w:t>
      </w:r>
      <w:r w:rsidRPr="000138DE">
        <w:rPr>
          <w:rFonts w:cs="Arial"/>
        </w:rPr>
        <w:t xml:space="preserve"> </w:t>
      </w:r>
      <w:r w:rsidR="00406A23" w:rsidRPr="000138DE">
        <w:rPr>
          <w:rFonts w:cs="Arial"/>
        </w:rPr>
        <w:t>give</w:t>
      </w:r>
      <w:r w:rsidR="00043B2A" w:rsidRPr="000138DE">
        <w:rPr>
          <w:rFonts w:cs="Arial"/>
        </w:rPr>
        <w:t xml:space="preserve"> brief details of all studies </w:t>
      </w:r>
      <w:r w:rsidRPr="000138DE">
        <w:rPr>
          <w:rFonts w:cs="Arial"/>
        </w:rPr>
        <w:t xml:space="preserve">identified as relevant </w:t>
      </w:r>
      <w:r w:rsidR="00484FFF">
        <w:t>(consider</w:t>
      </w:r>
      <w:r w:rsidRPr="000138DE">
        <w:rPr>
          <w:rFonts w:cs="Arial"/>
        </w:rPr>
        <w:t xml:space="preserve"> the decision problem</w:t>
      </w:r>
      <w:r w:rsidR="00484FFF">
        <w:t xml:space="preserve">, particularly the </w:t>
      </w:r>
      <w:r w:rsidR="00484FFF" w:rsidRPr="00DF7EA2">
        <w:t>eligibility criteria</w:t>
      </w:r>
      <w:r w:rsidR="00484FFF">
        <w:t xml:space="preserve"> of studies)</w:t>
      </w:r>
      <w:r w:rsidR="006E3729" w:rsidRPr="000138DE">
        <w:rPr>
          <w:rFonts w:cs="Arial"/>
        </w:rPr>
        <w:t>.</w:t>
      </w:r>
    </w:p>
    <w:p w14:paraId="385632A1" w14:textId="77777777" w:rsidR="008802E4" w:rsidRDefault="008802E4" w:rsidP="008802E4">
      <w:pPr>
        <w:pStyle w:val="NICEnormal"/>
        <w:rPr>
          <w:rFonts w:cs="Arial"/>
        </w:rPr>
      </w:pPr>
      <w:bookmarkStart w:id="109" w:name="_Hlk8374319"/>
      <w:r>
        <w:rPr>
          <w:rFonts w:cs="Arial"/>
        </w:rPr>
        <w:t>For any unpublished studies, please provide a structured abstract in</w:t>
      </w:r>
      <w:r>
        <w:t xml:space="preserve"> </w:t>
      </w:r>
      <w:hyperlink w:anchor="_Structured_abstracts_for_1" w:history="1">
        <w:r w:rsidRPr="008802E4">
          <w:rPr>
            <w:rStyle w:val="Hyperlink"/>
          </w:rPr>
          <w:t>appendix A</w:t>
        </w:r>
      </w:hyperlink>
      <w:r>
        <w:rPr>
          <w:rFonts w:cs="Arial"/>
        </w:rPr>
        <w:t xml:space="preserve">. If a structured abstract is not available, you must provide a statement from the authors to verify the data. </w:t>
      </w:r>
      <w:bookmarkEnd w:id="109"/>
    </w:p>
    <w:p w14:paraId="5DE11650" w14:textId="77777777" w:rsidR="00A102F8" w:rsidRDefault="006E3729" w:rsidP="006C4C2A">
      <w:pPr>
        <w:pStyle w:val="NICEnormal"/>
        <w:rPr>
          <w:rFonts w:cs="Arial"/>
        </w:rPr>
      </w:pPr>
      <w:bookmarkStart w:id="110" w:name="_Hlk8374332"/>
      <w:bookmarkEnd w:id="101"/>
      <w:bookmarkEnd w:id="102"/>
      <w:r w:rsidRPr="000138DE">
        <w:rPr>
          <w:rFonts w:cs="Arial"/>
        </w:rPr>
        <w:t xml:space="preserve">Any data that is submitted in confidence must be correctly highlighted. </w:t>
      </w:r>
      <w:r w:rsidR="006E7789">
        <w:rPr>
          <w:rFonts w:cs="Arial"/>
        </w:rPr>
        <w:t>S</w:t>
      </w:r>
      <w:r w:rsidRPr="000138DE">
        <w:rPr>
          <w:rFonts w:cs="Arial"/>
        </w:rPr>
        <w:t>ee section</w:t>
      </w:r>
      <w:r w:rsidR="00515F11">
        <w:rPr>
          <w:rFonts w:cs="Arial"/>
        </w:rPr>
        <w:t> </w:t>
      </w:r>
      <w:r w:rsidRPr="000138DE">
        <w:rPr>
          <w:rFonts w:cs="Arial"/>
        </w:rPr>
        <w:t xml:space="preserve">1 of the user guide for how to highlight confidential information. Include any confidential information in </w:t>
      </w:r>
      <w:r w:rsidR="006E7789">
        <w:rPr>
          <w:rFonts w:cs="Arial"/>
        </w:rPr>
        <w:t>a</w:t>
      </w:r>
      <w:r w:rsidR="008807B5" w:rsidRPr="008571FA">
        <w:t>ppendix</w:t>
      </w:r>
      <w:r w:rsidR="006E7789">
        <w:rPr>
          <w:rFonts w:cs="Arial"/>
        </w:rPr>
        <w:t> </w:t>
      </w:r>
      <w:r w:rsidR="007F27D4">
        <w:rPr>
          <w:rFonts w:cs="Arial"/>
        </w:rPr>
        <w:t>F</w:t>
      </w:r>
      <w:r w:rsidR="008807B5">
        <w:rPr>
          <w:rFonts w:cs="Arial"/>
        </w:rPr>
        <w:t>.</w:t>
      </w:r>
      <w:r w:rsidR="00A102F8">
        <w:rPr>
          <w:rFonts w:cs="Arial"/>
        </w:rPr>
        <w:t xml:space="preserve"> Please provide details as to how the systematic reviews have been carried out, including the number of reviewers.</w:t>
      </w:r>
    </w:p>
    <w:p w14:paraId="1F21F460" w14:textId="77777777" w:rsidR="00A102F8" w:rsidRDefault="00A102F8" w:rsidP="006C4C2A">
      <w:pPr>
        <w:pStyle w:val="NICEnormal"/>
        <w:rPr>
          <w:rFonts w:cs="Arial"/>
        </w:rPr>
      </w:pPr>
    </w:p>
    <w:p w14:paraId="74A8BD45" w14:textId="77777777" w:rsidR="000C5F44" w:rsidRDefault="000C5F44" w:rsidP="006C4C2A">
      <w:pPr>
        <w:pStyle w:val="NICEnormal"/>
        <w:rPr>
          <w:rFonts w:cs="Arial"/>
        </w:rPr>
        <w:sectPr w:rsidR="000C5F44" w:rsidSect="008571FA">
          <w:footerReference w:type="default" r:id="rId10"/>
          <w:pgSz w:w="11907" w:h="16840" w:code="9"/>
          <w:pgMar w:top="720" w:right="720" w:bottom="720" w:left="720" w:header="709" w:footer="385" w:gutter="0"/>
          <w:cols w:space="708"/>
          <w:docGrid w:linePitch="360"/>
        </w:sectPr>
      </w:pPr>
    </w:p>
    <w:p w14:paraId="0871FB54" w14:textId="77777777" w:rsidR="00043B2A" w:rsidRDefault="00043B2A" w:rsidP="001657B2">
      <w:pPr>
        <w:pStyle w:val="Caption"/>
      </w:pPr>
      <w:bookmarkStart w:id="111" w:name="_Table_1:_Published"/>
      <w:bookmarkStart w:id="112" w:name="_Table_1:_Summary"/>
      <w:bookmarkStart w:id="113" w:name="_Table_1_Summary"/>
      <w:bookmarkStart w:id="114" w:name="_Hlk6227756"/>
      <w:bookmarkEnd w:id="108"/>
      <w:bookmarkEnd w:id="110"/>
      <w:bookmarkEnd w:id="111"/>
      <w:bookmarkEnd w:id="112"/>
      <w:bookmarkEnd w:id="113"/>
      <w:r w:rsidRPr="000138DE">
        <w:lastRenderedPageBreak/>
        <w:t>Table</w:t>
      </w:r>
      <w:r w:rsidR="00515F11">
        <w:t> </w:t>
      </w:r>
      <w:r w:rsidRPr="000138DE">
        <w:t xml:space="preserve">1 Summary of all </w:t>
      </w:r>
      <w:r w:rsidR="00624948">
        <w:t>clinical effectiveness</w:t>
      </w:r>
      <w:r w:rsidR="00624948" w:rsidRPr="000138DE">
        <w:t xml:space="preserve"> </w:t>
      </w:r>
      <w:r w:rsidRPr="000138DE">
        <w:t>studies</w:t>
      </w:r>
      <w:r w:rsidR="00624948">
        <w:t xml:space="preserve"> (published</w:t>
      </w:r>
      <w:r w:rsidR="00FC2B3A">
        <w:t xml:space="preserve"> full text, abstracts</w:t>
      </w:r>
      <w:r w:rsidR="00624948">
        <w:t xml:space="preserve"> and unpublished)</w:t>
      </w:r>
      <w:r w:rsidR="00C96483">
        <w:t xml:space="preserve"> identified as being relevant (</w:t>
      </w:r>
      <w:proofErr w:type="gramStart"/>
      <w:r w:rsidR="00C96483">
        <w:t>i.e.</w:t>
      </w:r>
      <w:proofErr w:type="gramEnd"/>
      <w:r w:rsidR="00C96483">
        <w:t xml:space="preserve"> </w:t>
      </w:r>
      <w:r w:rsidR="00C96483">
        <w:rPr>
          <w:rFonts w:cs="Arial"/>
        </w:rPr>
        <w:t xml:space="preserve">directly relevant to the decision problem </w:t>
      </w:r>
      <w:r w:rsidR="00CD76B3" w:rsidRPr="00CD76B3">
        <w:rPr>
          <w:rFonts w:cs="Arial"/>
        </w:rPr>
        <w:t>by ensuring it fits the eligibility criteria outlined in the scope</w:t>
      </w:r>
      <w:r w:rsidR="00C96483">
        <w:rPr>
          <w:rFonts w:cs="Arial"/>
        </w:rPr>
        <w:t>)</w:t>
      </w: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3078"/>
        <w:gridCol w:w="3079"/>
        <w:gridCol w:w="3079"/>
        <w:gridCol w:w="3079"/>
        <w:gridCol w:w="3079"/>
      </w:tblGrid>
      <w:tr w:rsidR="0073445C" w:rsidRPr="00BE6292" w14:paraId="4C12D7B2" w14:textId="77777777" w:rsidTr="00587B50">
        <w:trPr>
          <w:trHeight w:val="666"/>
          <w:tblHeader/>
        </w:trPr>
        <w:tc>
          <w:tcPr>
            <w:tcW w:w="1000" w:type="pct"/>
            <w:shd w:val="clear" w:color="auto" w:fill="auto"/>
          </w:tcPr>
          <w:p w14:paraId="17C3715A" w14:textId="77777777" w:rsidR="0073445C" w:rsidRPr="007D2574" w:rsidRDefault="0073445C" w:rsidP="001657B2">
            <w:pPr>
              <w:pStyle w:val="Tableheading"/>
            </w:pPr>
            <w:r w:rsidRPr="001657B2">
              <w:t>Study name</w:t>
            </w:r>
            <w:r w:rsidR="00603F76" w:rsidRPr="001657B2">
              <w:t>,</w:t>
            </w:r>
            <w:r w:rsidRPr="001657B2">
              <w:t xml:space="preserve"> location</w:t>
            </w:r>
            <w:r w:rsidR="00603F76" w:rsidRPr="001657B2">
              <w:t>,</w:t>
            </w:r>
            <w:r w:rsidR="00DE6173" w:rsidRPr="001657B2">
              <w:t xml:space="preserve"> </w:t>
            </w:r>
            <w:proofErr w:type="gramStart"/>
            <w:r w:rsidR="00DE6173" w:rsidRPr="001657B2">
              <w:t>status</w:t>
            </w:r>
            <w:proofErr w:type="gramEnd"/>
            <w:r w:rsidR="00603F76" w:rsidRPr="001657B2">
              <w:t xml:space="preserve"> and funding</w:t>
            </w:r>
          </w:p>
        </w:tc>
        <w:tc>
          <w:tcPr>
            <w:tcW w:w="1000" w:type="pct"/>
          </w:tcPr>
          <w:p w14:paraId="3FE04723" w14:textId="77777777" w:rsidR="0073445C" w:rsidRPr="001657B2" w:rsidRDefault="0073445C" w:rsidP="001657B2">
            <w:pPr>
              <w:pStyle w:val="Tableheading"/>
              <w:rPr>
                <w:b w:val="0"/>
              </w:rPr>
            </w:pPr>
            <w:r w:rsidRPr="001657B2">
              <w:t>Design and intervention(s)</w:t>
            </w:r>
          </w:p>
        </w:tc>
        <w:tc>
          <w:tcPr>
            <w:tcW w:w="1000" w:type="pct"/>
            <w:shd w:val="clear" w:color="auto" w:fill="auto"/>
          </w:tcPr>
          <w:p w14:paraId="1A15E175" w14:textId="77777777" w:rsidR="0073445C" w:rsidRPr="001657B2" w:rsidRDefault="0073445C" w:rsidP="001657B2">
            <w:pPr>
              <w:pStyle w:val="Tableheading"/>
              <w:rPr>
                <w:b w:val="0"/>
              </w:rPr>
            </w:pPr>
            <w:r w:rsidRPr="001657B2">
              <w:t xml:space="preserve">Participants and setting </w:t>
            </w:r>
          </w:p>
        </w:tc>
        <w:tc>
          <w:tcPr>
            <w:tcW w:w="1000" w:type="pct"/>
            <w:shd w:val="clear" w:color="auto" w:fill="auto"/>
          </w:tcPr>
          <w:p w14:paraId="547713E1" w14:textId="77777777" w:rsidR="0073445C" w:rsidRPr="001657B2" w:rsidRDefault="00603F76" w:rsidP="001657B2">
            <w:pPr>
              <w:pStyle w:val="Tableheading"/>
              <w:rPr>
                <w:b w:val="0"/>
              </w:rPr>
            </w:pPr>
            <w:r w:rsidRPr="001657B2">
              <w:t>Main o</w:t>
            </w:r>
            <w:r w:rsidR="0073445C" w:rsidRPr="001657B2">
              <w:t>utcomes</w:t>
            </w:r>
          </w:p>
        </w:tc>
        <w:tc>
          <w:tcPr>
            <w:tcW w:w="1000" w:type="pct"/>
            <w:shd w:val="clear" w:color="auto" w:fill="auto"/>
          </w:tcPr>
          <w:p w14:paraId="7742786D" w14:textId="77777777" w:rsidR="0073445C" w:rsidRPr="001657B2" w:rsidRDefault="009732CD" w:rsidP="001657B2">
            <w:pPr>
              <w:pStyle w:val="Tableheading"/>
              <w:rPr>
                <w:b w:val="0"/>
              </w:rPr>
            </w:pPr>
            <w:r w:rsidRPr="001657B2">
              <w:t>Company c</w:t>
            </w:r>
            <w:r w:rsidR="0073445C" w:rsidRPr="001657B2">
              <w:t>omments</w:t>
            </w:r>
          </w:p>
        </w:tc>
      </w:tr>
      <w:tr w:rsidR="0073445C" w:rsidRPr="00BE6292" w14:paraId="436B6C50" w14:textId="77777777" w:rsidTr="001657B2">
        <w:trPr>
          <w:cantSplit/>
          <w:trHeight w:val="3589"/>
        </w:trPr>
        <w:tc>
          <w:tcPr>
            <w:tcW w:w="1000" w:type="pct"/>
            <w:shd w:val="clear" w:color="auto" w:fill="auto"/>
          </w:tcPr>
          <w:p w14:paraId="09E9A94D" w14:textId="77777777" w:rsidR="0073445C" w:rsidRPr="00C64926" w:rsidRDefault="0073445C" w:rsidP="002D12F7">
            <w:pPr>
              <w:pStyle w:val="Instructionaltext"/>
              <w:spacing w:before="0" w:after="0"/>
              <w:rPr>
                <w:color w:val="44546A" w:themeColor="text2"/>
                <w:sz w:val="20"/>
              </w:rPr>
            </w:pPr>
            <w:bookmarkStart w:id="115" w:name="_Toc466299783"/>
            <w:r w:rsidRPr="00C64926">
              <w:rPr>
                <w:color w:val="44546A" w:themeColor="text2"/>
                <w:sz w:val="20"/>
              </w:rPr>
              <w:t>Smith (</w:t>
            </w:r>
            <w:r w:rsidR="006359F5" w:rsidRPr="00C64926">
              <w:rPr>
                <w:color w:val="44546A" w:themeColor="text2"/>
                <w:sz w:val="20"/>
              </w:rPr>
              <w:t>2021</w:t>
            </w:r>
            <w:r w:rsidRPr="00C64926">
              <w:rPr>
                <w:color w:val="44546A" w:themeColor="text2"/>
                <w:sz w:val="20"/>
              </w:rPr>
              <w:t>)</w:t>
            </w:r>
            <w:bookmarkEnd w:id="115"/>
          </w:p>
          <w:p w14:paraId="64109615" w14:textId="77777777" w:rsidR="0073445C" w:rsidRPr="00C64926" w:rsidRDefault="0073445C" w:rsidP="002D12F7">
            <w:pPr>
              <w:pStyle w:val="Instructionaltext"/>
              <w:spacing w:before="0" w:after="0"/>
              <w:rPr>
                <w:color w:val="44546A" w:themeColor="text2"/>
                <w:sz w:val="20"/>
              </w:rPr>
            </w:pPr>
            <w:r w:rsidRPr="00C64926">
              <w:rPr>
                <w:color w:val="44546A" w:themeColor="text2"/>
                <w:sz w:val="20"/>
              </w:rPr>
              <w:t>Canada</w:t>
            </w:r>
          </w:p>
          <w:p w14:paraId="6B5A9CC9" w14:textId="77777777" w:rsidR="00DE6173" w:rsidRPr="00C64926" w:rsidRDefault="0073445C" w:rsidP="00DE6173">
            <w:pPr>
              <w:pStyle w:val="Instructionaltext"/>
              <w:spacing w:before="0" w:after="0"/>
              <w:rPr>
                <w:color w:val="44546A" w:themeColor="text2"/>
                <w:sz w:val="20"/>
              </w:rPr>
            </w:pPr>
            <w:r w:rsidRPr="00C64926">
              <w:rPr>
                <w:color w:val="44546A" w:themeColor="text2"/>
                <w:sz w:val="20"/>
              </w:rPr>
              <w:t>Where possible hyperlink to copies of the original, full-text paper or the PubMed citation.</w:t>
            </w:r>
          </w:p>
          <w:p w14:paraId="0E3DC036" w14:textId="77777777" w:rsidR="001D790E" w:rsidRPr="00C64926" w:rsidRDefault="001D790E" w:rsidP="00DE6173">
            <w:pPr>
              <w:pStyle w:val="Instructionaltext"/>
              <w:spacing w:before="0" w:after="0"/>
              <w:rPr>
                <w:color w:val="44546A" w:themeColor="text2"/>
                <w:sz w:val="20"/>
              </w:rPr>
            </w:pPr>
          </w:p>
          <w:p w14:paraId="72038E63" w14:textId="77777777" w:rsidR="00DE6173" w:rsidRPr="00C64926" w:rsidRDefault="00BE5726" w:rsidP="00DE6173">
            <w:pPr>
              <w:pStyle w:val="Instructionaltext"/>
              <w:spacing w:before="0" w:after="0"/>
              <w:rPr>
                <w:color w:val="44546A" w:themeColor="text2"/>
                <w:sz w:val="20"/>
              </w:rPr>
            </w:pPr>
            <w:r w:rsidRPr="00C64926">
              <w:rPr>
                <w:color w:val="44546A" w:themeColor="text2"/>
                <w:sz w:val="20"/>
              </w:rPr>
              <w:t>Published/peer reviewed</w:t>
            </w:r>
          </w:p>
          <w:p w14:paraId="0D7A63B4" w14:textId="77777777" w:rsidR="00DE6173" w:rsidRPr="00C64926" w:rsidRDefault="00DE6173" w:rsidP="00DE6173">
            <w:pPr>
              <w:pStyle w:val="Instructionaltext"/>
              <w:spacing w:before="0" w:after="0"/>
              <w:rPr>
                <w:color w:val="44546A" w:themeColor="text2"/>
                <w:sz w:val="20"/>
              </w:rPr>
            </w:pPr>
          </w:p>
          <w:p w14:paraId="2B4FAE0F" w14:textId="77777777" w:rsidR="00DE6173" w:rsidRPr="00C64926" w:rsidRDefault="00DE6173" w:rsidP="00DE6173">
            <w:pPr>
              <w:pStyle w:val="Instructionaltext"/>
              <w:spacing w:before="0" w:after="0"/>
              <w:rPr>
                <w:color w:val="44546A" w:themeColor="text2"/>
                <w:sz w:val="20"/>
              </w:rPr>
            </w:pPr>
            <w:r w:rsidRPr="00C64926">
              <w:rPr>
                <w:color w:val="44546A" w:themeColor="text2"/>
                <w:sz w:val="20"/>
              </w:rPr>
              <w:t>Company funded</w:t>
            </w:r>
          </w:p>
          <w:p w14:paraId="2AD53BBC" w14:textId="77777777" w:rsidR="006359F5" w:rsidRPr="00C64926" w:rsidRDefault="006359F5" w:rsidP="006359F5">
            <w:pPr>
              <w:pStyle w:val="Instructionaltext"/>
              <w:spacing w:before="0" w:after="0"/>
              <w:rPr>
                <w:color w:val="44546A" w:themeColor="text2"/>
              </w:rPr>
            </w:pPr>
          </w:p>
          <w:p w14:paraId="51615D4F" w14:textId="77777777" w:rsidR="0073445C" w:rsidRPr="00C64926" w:rsidRDefault="0073445C" w:rsidP="00603F76">
            <w:pPr>
              <w:pStyle w:val="Instructionaltext"/>
              <w:spacing w:before="0" w:after="0"/>
              <w:rPr>
                <w:b/>
                <w:color w:val="44546A" w:themeColor="text2"/>
                <w:sz w:val="20"/>
                <w:u w:val="single"/>
              </w:rPr>
            </w:pPr>
          </w:p>
        </w:tc>
        <w:tc>
          <w:tcPr>
            <w:tcW w:w="1000" w:type="pct"/>
          </w:tcPr>
          <w:p w14:paraId="1F457A84" w14:textId="77777777" w:rsidR="006359F5" w:rsidRPr="00C64926" w:rsidRDefault="0073445C" w:rsidP="00C64926">
            <w:pPr>
              <w:pStyle w:val="StyleParagraphnonumbers10ptGrayAfter0pt"/>
            </w:pPr>
            <w:bookmarkStart w:id="116" w:name="_Toc466299784"/>
            <w:r w:rsidRPr="00C64926">
              <w:t xml:space="preserve">RCT </w:t>
            </w:r>
            <w:r w:rsidR="006359F5" w:rsidRPr="00C64926">
              <w:t xml:space="preserve">(multi-centre; 3 university clinics, 4 high-volume hospitals) </w:t>
            </w:r>
            <w:r w:rsidR="006359F5" w:rsidRPr="00C64926">
              <w:sym w:font="Wingdings 2" w:char="F052"/>
            </w:r>
          </w:p>
          <w:p w14:paraId="4779D320" w14:textId="77777777" w:rsidR="006359F5" w:rsidRPr="00C64926" w:rsidRDefault="006359F5" w:rsidP="00C64926">
            <w:pPr>
              <w:pStyle w:val="StyleParagraphnonumbers10ptGrayAfter0pt"/>
            </w:pPr>
          </w:p>
          <w:p w14:paraId="27A53CCE" w14:textId="77777777" w:rsidR="006359F5" w:rsidRPr="00C64926" w:rsidRDefault="006359F5" w:rsidP="00C64926">
            <w:pPr>
              <w:pStyle w:val="StyleParagraphnonumbers10ptGrayAfter0pt"/>
            </w:pPr>
            <w:r w:rsidRPr="00C64926">
              <w:t>Randomisation by software.</w:t>
            </w:r>
          </w:p>
          <w:p w14:paraId="091A7DEF" w14:textId="77777777" w:rsidR="006359F5" w:rsidRPr="00C64926" w:rsidRDefault="006359F5" w:rsidP="00C64926">
            <w:pPr>
              <w:pStyle w:val="StyleParagraphnonumbers10ptGrayAfter0pt"/>
            </w:pPr>
          </w:p>
          <w:p w14:paraId="585DFE28" w14:textId="77777777" w:rsidR="0073445C" w:rsidRPr="00C64926" w:rsidRDefault="006359F5" w:rsidP="00C64926">
            <w:pPr>
              <w:pStyle w:val="StyleParagraphnonumbers10ptGrayAfter0pt"/>
            </w:pPr>
            <w:r w:rsidRPr="00C64926">
              <w:t>Intervention (n=100):</w:t>
            </w:r>
            <w:r w:rsidR="0073445C" w:rsidRPr="00C64926">
              <w:t xml:space="preserve"> </w:t>
            </w:r>
            <w:proofErr w:type="spellStart"/>
            <w:r w:rsidR="0073445C" w:rsidRPr="00C64926">
              <w:t>LaserDevice</w:t>
            </w:r>
            <w:proofErr w:type="spellEnd"/>
            <w:r w:rsidR="0073445C" w:rsidRPr="00C64926">
              <w:t xml:space="preserve"> </w:t>
            </w:r>
            <w:r w:rsidRPr="00C64926">
              <w:t xml:space="preserve">v123 </w:t>
            </w:r>
            <w:r w:rsidRPr="00C64926">
              <w:sym w:font="Wingdings 2" w:char="F052"/>
            </w:r>
            <w:bookmarkEnd w:id="116"/>
          </w:p>
          <w:p w14:paraId="28EC378C" w14:textId="77777777" w:rsidR="001402E7" w:rsidRPr="00C64926" w:rsidRDefault="001402E7" w:rsidP="00587B50">
            <w:pPr>
              <w:pStyle w:val="Paragraphnonumbers"/>
              <w:spacing w:after="0"/>
              <w:rPr>
                <w:color w:val="44546A" w:themeColor="text2"/>
                <w:sz w:val="20"/>
              </w:rPr>
            </w:pPr>
          </w:p>
          <w:p w14:paraId="091BC8BC" w14:textId="77777777" w:rsidR="006359F5" w:rsidRPr="00C64926" w:rsidRDefault="006359F5" w:rsidP="006359F5">
            <w:pPr>
              <w:pStyle w:val="Instructionaltext"/>
              <w:spacing w:before="0" w:after="0"/>
              <w:rPr>
                <w:rFonts w:cs="Arial"/>
                <w:color w:val="44546A" w:themeColor="text2"/>
                <w:sz w:val="20"/>
                <w:szCs w:val="20"/>
              </w:rPr>
            </w:pPr>
            <w:r w:rsidRPr="00C64926">
              <w:rPr>
                <w:rFonts w:cs="Arial"/>
                <w:color w:val="44546A" w:themeColor="text2"/>
                <w:sz w:val="20"/>
                <w:szCs w:val="20"/>
              </w:rPr>
              <w:t xml:space="preserve">Comparator (n=100): </w:t>
            </w:r>
            <w:proofErr w:type="spellStart"/>
            <w:r w:rsidRPr="00C64926">
              <w:rPr>
                <w:rFonts w:cs="Arial"/>
                <w:color w:val="44546A" w:themeColor="text2"/>
                <w:sz w:val="20"/>
                <w:szCs w:val="20"/>
              </w:rPr>
              <w:t>MegaX</w:t>
            </w:r>
            <w:proofErr w:type="spellEnd"/>
            <w:r w:rsidRPr="00C64926">
              <w:rPr>
                <w:rFonts w:cs="Arial"/>
                <w:color w:val="44546A" w:themeColor="text2"/>
                <w:sz w:val="20"/>
                <w:szCs w:val="20"/>
              </w:rPr>
              <w:t xml:space="preserve"> </w:t>
            </w:r>
            <w:r w:rsidRPr="00C64926">
              <w:rPr>
                <w:rFonts w:cs="Arial"/>
                <w:color w:val="44546A" w:themeColor="text2"/>
                <w:sz w:val="20"/>
                <w:szCs w:val="20"/>
              </w:rPr>
              <w:sym w:font="Wingdings 2" w:char="F052"/>
            </w:r>
            <w:r w:rsidRPr="00C64926">
              <w:rPr>
                <w:rFonts w:cs="Arial"/>
                <w:color w:val="44546A" w:themeColor="text2"/>
                <w:sz w:val="20"/>
                <w:szCs w:val="20"/>
              </w:rPr>
              <w:sym w:font="Wingdings 2" w:char="F053"/>
            </w:r>
          </w:p>
          <w:p w14:paraId="09F083BB" w14:textId="77777777" w:rsidR="0073445C" w:rsidRPr="00C64926" w:rsidRDefault="0073445C" w:rsidP="002D12F7">
            <w:pPr>
              <w:pStyle w:val="Instructionaltext"/>
              <w:spacing w:before="0" w:after="0"/>
              <w:rPr>
                <w:color w:val="44546A" w:themeColor="text2"/>
                <w:sz w:val="20"/>
              </w:rPr>
            </w:pPr>
          </w:p>
        </w:tc>
        <w:tc>
          <w:tcPr>
            <w:tcW w:w="1000" w:type="pct"/>
            <w:shd w:val="clear" w:color="auto" w:fill="auto"/>
          </w:tcPr>
          <w:p w14:paraId="6AFA4F95" w14:textId="77777777" w:rsidR="006359F5" w:rsidRPr="00C64926" w:rsidRDefault="006359F5" w:rsidP="00C64926">
            <w:pPr>
              <w:pStyle w:val="StyleParagraphnonumbers10ptGrayAfter0pt"/>
            </w:pPr>
            <w:r w:rsidRPr="00C64926">
              <w:t>Recruitment between September 2014 and September 2018. Patients with colorectal cancer scheduled for elective surgery.</w:t>
            </w:r>
          </w:p>
          <w:p w14:paraId="1FCBFF3E" w14:textId="77777777" w:rsidR="006359F5" w:rsidRPr="00C64926" w:rsidRDefault="006359F5" w:rsidP="00C64926">
            <w:pPr>
              <w:pStyle w:val="StyleParagraphnonumbers10ptGrayAfter0pt"/>
            </w:pPr>
            <w:r w:rsidRPr="00C64926">
              <w:t>Setting: general surgery department</w:t>
            </w:r>
          </w:p>
          <w:p w14:paraId="700BA797" w14:textId="77777777" w:rsidR="006359F5" w:rsidRPr="00C64926" w:rsidRDefault="006359F5" w:rsidP="006359F5">
            <w:pPr>
              <w:pStyle w:val="Instructionaltext"/>
              <w:spacing w:before="0" w:after="0"/>
              <w:rPr>
                <w:rFonts w:cs="Arial"/>
                <w:color w:val="44546A" w:themeColor="text2"/>
                <w:sz w:val="20"/>
                <w:szCs w:val="20"/>
              </w:rPr>
            </w:pPr>
            <w:r w:rsidRPr="00C64926">
              <w:rPr>
                <w:rFonts w:cs="Arial"/>
                <w:color w:val="44546A" w:themeColor="text2"/>
                <w:sz w:val="20"/>
                <w:szCs w:val="20"/>
              </w:rPr>
              <w:sym w:font="Wingdings 2" w:char="F052"/>
            </w:r>
          </w:p>
          <w:p w14:paraId="0A29434B" w14:textId="77777777" w:rsidR="006359F5" w:rsidRPr="00C64926" w:rsidRDefault="006359F5" w:rsidP="006359F5">
            <w:pPr>
              <w:pStyle w:val="Instructionaltext"/>
              <w:spacing w:before="0" w:after="0"/>
              <w:rPr>
                <w:color w:val="44546A" w:themeColor="text2"/>
                <w:sz w:val="20"/>
              </w:rPr>
            </w:pPr>
          </w:p>
          <w:p w14:paraId="6C075C66" w14:textId="77777777" w:rsidR="0073445C" w:rsidRPr="00C64926" w:rsidRDefault="006359F5" w:rsidP="002D12F7">
            <w:pPr>
              <w:pStyle w:val="Instructionaltext"/>
              <w:spacing w:before="0" w:after="0"/>
              <w:rPr>
                <w:color w:val="44546A" w:themeColor="text2"/>
                <w:sz w:val="20"/>
              </w:rPr>
            </w:pPr>
            <w:r w:rsidRPr="00C64926">
              <w:rPr>
                <w:color w:val="44546A" w:themeColor="text2"/>
                <w:sz w:val="20"/>
              </w:rPr>
              <w:t>(NOTE: Provide details of patient disease characteristics which are required to be able to accurately compare the included studies</w:t>
            </w:r>
          </w:p>
        </w:tc>
        <w:tc>
          <w:tcPr>
            <w:tcW w:w="1000" w:type="pct"/>
            <w:shd w:val="clear" w:color="auto" w:fill="auto"/>
          </w:tcPr>
          <w:p w14:paraId="7170B22F" w14:textId="77777777" w:rsidR="006359F5" w:rsidRPr="00C64926" w:rsidRDefault="006359F5" w:rsidP="006359F5">
            <w:pPr>
              <w:pStyle w:val="Instructionaltext"/>
              <w:spacing w:before="0" w:after="0"/>
              <w:rPr>
                <w:color w:val="44546A" w:themeColor="text2"/>
                <w:sz w:val="20"/>
              </w:rPr>
            </w:pPr>
            <w:r w:rsidRPr="00C64926">
              <w:rPr>
                <w:color w:val="44546A" w:themeColor="text2"/>
                <w:sz w:val="20"/>
              </w:rPr>
              <w:t xml:space="preserve">Duration of operation, length of hospital stay, wound </w:t>
            </w:r>
            <w:proofErr w:type="gramStart"/>
            <w:r w:rsidRPr="00C64926">
              <w:rPr>
                <w:color w:val="44546A" w:themeColor="text2"/>
                <w:sz w:val="20"/>
              </w:rPr>
              <w:t>infection,  haematoma</w:t>
            </w:r>
            <w:proofErr w:type="gramEnd"/>
            <w:r w:rsidRPr="00C64926">
              <w:rPr>
                <w:color w:val="44546A" w:themeColor="text2"/>
                <w:sz w:val="20"/>
              </w:rPr>
              <w:t>, postoperative hernias, readmissions and reoperations</w:t>
            </w:r>
          </w:p>
          <w:p w14:paraId="0B709C1B" w14:textId="77777777" w:rsidR="0073445C" w:rsidRPr="00C64926" w:rsidRDefault="006359F5" w:rsidP="002D12F7">
            <w:pPr>
              <w:pStyle w:val="Instructionaltext"/>
              <w:spacing w:before="0" w:after="0"/>
              <w:rPr>
                <w:color w:val="44546A" w:themeColor="text2"/>
                <w:sz w:val="20"/>
              </w:rPr>
            </w:pPr>
            <w:r w:rsidRPr="00C64926">
              <w:rPr>
                <w:color w:val="44546A" w:themeColor="text2"/>
                <w:sz w:val="20"/>
              </w:rPr>
              <w:sym w:font="Wingdings 2" w:char="F052"/>
            </w:r>
          </w:p>
        </w:tc>
        <w:tc>
          <w:tcPr>
            <w:tcW w:w="1000" w:type="pct"/>
            <w:shd w:val="clear" w:color="auto" w:fill="auto"/>
          </w:tcPr>
          <w:p w14:paraId="7A2161FD" w14:textId="77777777" w:rsidR="00FC2B3A" w:rsidRPr="00C64926" w:rsidRDefault="00FC2B3A" w:rsidP="006C3788">
            <w:pPr>
              <w:pStyle w:val="Instructionaltext"/>
              <w:spacing w:before="0" w:after="0"/>
              <w:rPr>
                <w:color w:val="44546A" w:themeColor="text2"/>
                <w:sz w:val="20"/>
              </w:rPr>
            </w:pPr>
            <w:r w:rsidRPr="00C64926">
              <w:rPr>
                <w:color w:val="44546A" w:themeColor="text2"/>
                <w:sz w:val="20"/>
              </w:rPr>
              <w:t>Comparator only partially meets scope because X</w:t>
            </w:r>
          </w:p>
          <w:p w14:paraId="6DB9313A" w14:textId="77777777" w:rsidR="00A532CC" w:rsidRPr="00C64926" w:rsidRDefault="00A532CC" w:rsidP="00603F76">
            <w:pPr>
              <w:pStyle w:val="Instructionaltext"/>
              <w:spacing w:before="0" w:after="0"/>
              <w:rPr>
                <w:color w:val="44546A" w:themeColor="text2"/>
                <w:sz w:val="20"/>
              </w:rPr>
            </w:pPr>
          </w:p>
          <w:p w14:paraId="74A263E5" w14:textId="77777777" w:rsidR="00FC2B3A" w:rsidRPr="00C64926" w:rsidRDefault="00A532CC" w:rsidP="00603F76">
            <w:pPr>
              <w:pStyle w:val="Instructionaltext"/>
              <w:spacing w:before="0" w:after="0"/>
              <w:rPr>
                <w:color w:val="44546A" w:themeColor="text2"/>
                <w:sz w:val="20"/>
              </w:rPr>
            </w:pPr>
            <w:r w:rsidRPr="00C64926">
              <w:rPr>
                <w:color w:val="44546A" w:themeColor="text2"/>
                <w:sz w:val="20"/>
              </w:rPr>
              <w:t>Any other variations from the decision problem</w:t>
            </w:r>
          </w:p>
          <w:p w14:paraId="14DF42B4" w14:textId="77777777" w:rsidR="00A532CC" w:rsidRPr="00C64926" w:rsidRDefault="00A532CC" w:rsidP="00603F76">
            <w:pPr>
              <w:pStyle w:val="Instructionaltext"/>
              <w:spacing w:before="0" w:after="0"/>
              <w:rPr>
                <w:color w:val="44546A" w:themeColor="text2"/>
                <w:sz w:val="20"/>
              </w:rPr>
            </w:pPr>
          </w:p>
          <w:p w14:paraId="540EA644" w14:textId="77777777" w:rsidR="00DE6173" w:rsidRPr="00C64926" w:rsidRDefault="00FC2B3A" w:rsidP="00603F76">
            <w:pPr>
              <w:pStyle w:val="Instructionaltext"/>
              <w:spacing w:before="0" w:after="0"/>
              <w:rPr>
                <w:color w:val="44546A" w:themeColor="text2"/>
                <w:sz w:val="20"/>
              </w:rPr>
            </w:pPr>
            <w:r w:rsidRPr="00C64926">
              <w:rPr>
                <w:color w:val="44546A" w:themeColor="text2"/>
                <w:sz w:val="20"/>
              </w:rPr>
              <w:t>Limitations to the available information</w:t>
            </w:r>
          </w:p>
          <w:p w14:paraId="510D655B" w14:textId="77777777" w:rsidR="00FC2B3A" w:rsidRPr="00C64926" w:rsidRDefault="00FC2B3A" w:rsidP="00603F76">
            <w:pPr>
              <w:pStyle w:val="Instructionaltext"/>
              <w:spacing w:before="0" w:after="0"/>
              <w:rPr>
                <w:color w:val="44546A" w:themeColor="text2"/>
              </w:rPr>
            </w:pPr>
          </w:p>
          <w:p w14:paraId="09F6280F" w14:textId="77777777" w:rsidR="00FC2B3A" w:rsidRPr="00C64926" w:rsidRDefault="00FC2B3A" w:rsidP="00603F76">
            <w:pPr>
              <w:pStyle w:val="Instructionaltext"/>
              <w:spacing w:before="0" w:after="0"/>
              <w:rPr>
                <w:color w:val="44546A" w:themeColor="text2"/>
                <w:sz w:val="20"/>
              </w:rPr>
            </w:pPr>
          </w:p>
        </w:tc>
      </w:tr>
    </w:tbl>
    <w:p w14:paraId="0B2720FE" w14:textId="77777777" w:rsidR="00B527E3" w:rsidRPr="00FA5EF1" w:rsidRDefault="00FA5EF1" w:rsidP="00CA4C47">
      <w:r w:rsidRPr="00FA5EF1">
        <w:rPr>
          <w:rFonts w:ascii="Arial" w:hAnsi="Arial"/>
          <w:szCs w:val="32"/>
        </w:rPr>
        <w:t xml:space="preserve">Key: </w:t>
      </w:r>
      <w:r w:rsidRPr="00FA5EF1">
        <w:rPr>
          <w:rFonts w:ascii="Arial" w:hAnsi="Arial"/>
          <w:szCs w:val="32"/>
          <w:lang w:eastAsia="en-GB"/>
        </w:rPr>
        <w:sym w:font="Wingdings 2" w:char="F052"/>
      </w:r>
      <w:r w:rsidRPr="00FA5EF1">
        <w:rPr>
          <w:rFonts w:ascii="Arial" w:hAnsi="Arial"/>
          <w:szCs w:val="32"/>
          <w:lang w:eastAsia="en-GB"/>
        </w:rPr>
        <w:t xml:space="preserve"> aspect</w:t>
      </w:r>
      <w:r w:rsidR="00B527E3" w:rsidRPr="00FA5EF1">
        <w:rPr>
          <w:rFonts w:ascii="Arial" w:hAnsi="Arial"/>
        </w:rPr>
        <w:t xml:space="preserve"> of study </w:t>
      </w:r>
      <w:r w:rsidRPr="00FA5EF1">
        <w:rPr>
          <w:rFonts w:ascii="Arial" w:hAnsi="Arial"/>
          <w:szCs w:val="32"/>
          <w:lang w:eastAsia="en-GB"/>
        </w:rPr>
        <w:t>in</w:t>
      </w:r>
      <w:r w:rsidR="00B527E3" w:rsidRPr="00FA5EF1">
        <w:rPr>
          <w:rFonts w:ascii="Arial" w:hAnsi="Arial"/>
        </w:rPr>
        <w:t xml:space="preserve"> scope</w:t>
      </w:r>
      <w:r w:rsidRPr="00FA5EF1">
        <w:rPr>
          <w:rFonts w:ascii="Arial" w:hAnsi="Arial"/>
          <w:szCs w:val="32"/>
          <w:lang w:eastAsia="en-GB"/>
        </w:rPr>
        <w:t xml:space="preserve">; </w:t>
      </w:r>
      <w:r w:rsidRPr="00FA5EF1">
        <w:rPr>
          <w:rFonts w:ascii="Arial" w:hAnsi="Arial"/>
          <w:szCs w:val="32"/>
          <w:lang w:eastAsia="en-GB"/>
        </w:rPr>
        <w:sym w:font="Wingdings 2" w:char="F053"/>
      </w:r>
      <w:r w:rsidRPr="00FA5EF1">
        <w:rPr>
          <w:rFonts w:ascii="Arial" w:hAnsi="Arial"/>
          <w:szCs w:val="32"/>
          <w:lang w:eastAsia="en-GB"/>
        </w:rPr>
        <w:t xml:space="preserve"> aspect of study in scope </w:t>
      </w:r>
      <w:r w:rsidRPr="00FA5EF1">
        <w:rPr>
          <w:rFonts w:ascii="Arial" w:hAnsi="Arial"/>
          <w:szCs w:val="32"/>
          <w:lang w:eastAsia="en-GB"/>
        </w:rPr>
        <w:sym w:font="Wingdings 2" w:char="F052"/>
      </w:r>
      <w:r w:rsidRPr="00FA5EF1">
        <w:rPr>
          <w:rFonts w:ascii="Arial" w:hAnsi="Arial"/>
          <w:szCs w:val="32"/>
          <w:lang w:eastAsia="en-GB"/>
        </w:rPr>
        <w:sym w:font="Wingdings 2" w:char="F053"/>
      </w:r>
      <w:r w:rsidRPr="00FA5EF1">
        <w:rPr>
          <w:rFonts w:ascii="Arial" w:hAnsi="Arial"/>
          <w:szCs w:val="32"/>
          <w:lang w:eastAsia="en-GB"/>
        </w:rPr>
        <w:t xml:space="preserve"> aspect of study</w:t>
      </w:r>
      <w:r w:rsidR="00B527E3" w:rsidRPr="00FA5EF1">
        <w:rPr>
          <w:rFonts w:ascii="Arial" w:hAnsi="Arial"/>
        </w:rPr>
        <w:t xml:space="preserve"> partially</w:t>
      </w:r>
      <w:r w:rsidRPr="00FA5EF1">
        <w:rPr>
          <w:rFonts w:ascii="Arial" w:hAnsi="Arial"/>
          <w:szCs w:val="32"/>
          <w:lang w:eastAsia="en-GB"/>
        </w:rPr>
        <w:t xml:space="preserve"> in scope, or elements of this are</w:t>
      </w:r>
      <w:r w:rsidR="00B527E3" w:rsidRPr="00FA5EF1">
        <w:rPr>
          <w:rFonts w:ascii="Arial" w:hAnsi="Arial"/>
        </w:rPr>
        <w:t xml:space="preserve"> not </w:t>
      </w:r>
      <w:r w:rsidRPr="00FA5EF1">
        <w:rPr>
          <w:rFonts w:ascii="Arial" w:hAnsi="Arial"/>
          <w:szCs w:val="32"/>
          <w:lang w:eastAsia="en-GB"/>
        </w:rPr>
        <w:t>in scope.</w:t>
      </w:r>
    </w:p>
    <w:p w14:paraId="77296146" w14:textId="77777777" w:rsidR="00FA5EF1" w:rsidRDefault="00FA5EF1" w:rsidP="001657B2">
      <w:pPr>
        <w:pStyle w:val="NICEnormal"/>
      </w:pPr>
    </w:p>
    <w:p w14:paraId="0985B2B1" w14:textId="77777777" w:rsidR="00043B2A" w:rsidRPr="000138DE" w:rsidRDefault="00043B2A" w:rsidP="001657B2">
      <w:pPr>
        <w:pStyle w:val="NICEnormal"/>
        <w:sectPr w:rsidR="00043B2A" w:rsidRPr="000138DE" w:rsidSect="00586506">
          <w:pgSz w:w="16840" w:h="11907" w:orient="landscape" w:code="9"/>
          <w:pgMar w:top="720" w:right="720" w:bottom="720" w:left="720" w:header="709" w:footer="385" w:gutter="0"/>
          <w:cols w:space="708"/>
          <w:docGrid w:linePitch="360"/>
        </w:sectPr>
      </w:pPr>
      <w:r w:rsidRPr="000138DE">
        <w:br w:type="page"/>
      </w:r>
      <w:bookmarkStart w:id="117" w:name="_Toc212877133"/>
      <w:bookmarkStart w:id="118" w:name="_Toc1028348"/>
      <w:bookmarkStart w:id="119" w:name="_Toc1029991"/>
      <w:bookmarkEnd w:id="114"/>
    </w:p>
    <w:p w14:paraId="6924F84E" w14:textId="77777777" w:rsidR="00043B2A" w:rsidRPr="00A371CA" w:rsidRDefault="00DF1A96" w:rsidP="001657B2">
      <w:pPr>
        <w:pStyle w:val="Numberedheading2"/>
      </w:pPr>
      <w:bookmarkStart w:id="120" w:name="_Toc113619354"/>
      <w:r w:rsidRPr="00A371CA">
        <w:lastRenderedPageBreak/>
        <w:t xml:space="preserve">Critical appraisal of the clinical effectiveness </w:t>
      </w:r>
      <w:r w:rsidR="001D790E" w:rsidRPr="00A371CA">
        <w:t>studies</w:t>
      </w:r>
      <w:bookmarkEnd w:id="117"/>
      <w:bookmarkEnd w:id="118"/>
      <w:bookmarkEnd w:id="119"/>
      <w:bookmarkEnd w:id="120"/>
    </w:p>
    <w:p w14:paraId="4A56B787" w14:textId="77777777" w:rsidR="00596A10" w:rsidRPr="007960D7" w:rsidRDefault="00596A10" w:rsidP="007960D7">
      <w:pPr>
        <w:pStyle w:val="NICEnormal"/>
      </w:pPr>
      <w:r w:rsidRPr="007960D7">
        <w:t xml:space="preserve">In </w:t>
      </w:r>
      <w:hyperlink w:anchor="_Appendix_B:_Critical" w:history="1">
        <w:r w:rsidR="00BE7381" w:rsidRPr="007960D7">
          <w:rPr>
            <w:rStyle w:val="Hyperlink"/>
          </w:rPr>
          <w:t>a</w:t>
        </w:r>
        <w:r w:rsidRPr="007960D7">
          <w:rPr>
            <w:rStyle w:val="Hyperlink"/>
          </w:rPr>
          <w:t xml:space="preserve">ppendix </w:t>
        </w:r>
        <w:r w:rsidR="00BE7381" w:rsidRPr="007960D7">
          <w:rPr>
            <w:rStyle w:val="Hyperlink"/>
          </w:rPr>
          <w:t>B</w:t>
        </w:r>
      </w:hyperlink>
      <w:r w:rsidRPr="007960D7">
        <w:t xml:space="preserve">, provide </w:t>
      </w:r>
      <w:bookmarkStart w:id="121" w:name="_Hlk106286468"/>
      <w:r w:rsidRPr="007960D7">
        <w:t xml:space="preserve">the complete quality assessment for each included </w:t>
      </w:r>
      <w:bookmarkEnd w:id="121"/>
      <w:r w:rsidRPr="007960D7">
        <w:t xml:space="preserve">study </w:t>
      </w:r>
      <w:r w:rsidR="004C7883" w:rsidRPr="007960D7">
        <w:t xml:space="preserve">using an appropriate and validated tool specific to the study design. </w:t>
      </w:r>
      <w:r w:rsidR="007960D7">
        <w:t>S</w:t>
      </w:r>
      <w:r w:rsidR="004C7883" w:rsidRPr="007960D7">
        <w:t>ee the user guide for further details of the information required.</w:t>
      </w:r>
      <w:r w:rsidR="000330D4" w:rsidRPr="007960D7">
        <w:t xml:space="preserve"> </w:t>
      </w:r>
      <w:bookmarkStart w:id="122" w:name="_Hlk112420101"/>
      <w:r w:rsidR="0094308E">
        <w:fldChar w:fldCharType="begin"/>
      </w:r>
      <w:r w:rsidR="0094308E">
        <w:instrText xml:space="preserve"> HYPERLINK "https://www.bristol.ac.uk/media-library/sites/social-community-medicine/robis/ROBIS%201.2%20Clean.pdf" </w:instrText>
      </w:r>
      <w:r w:rsidR="0094308E">
        <w:fldChar w:fldCharType="separate"/>
      </w:r>
      <w:r w:rsidR="000330D4" w:rsidRPr="007960D7">
        <w:rPr>
          <w:rStyle w:val="Hyperlink"/>
          <w:color w:val="auto"/>
          <w:u w:val="none"/>
        </w:rPr>
        <w:t>ROBIS</w:t>
      </w:r>
      <w:r w:rsidR="007276BD">
        <w:rPr>
          <w:rStyle w:val="Hyperlink"/>
          <w:color w:val="auto"/>
          <w:u w:val="none"/>
        </w:rPr>
        <w:noBreakHyphen/>
      </w:r>
      <w:r w:rsidR="000330D4" w:rsidRPr="007960D7">
        <w:rPr>
          <w:rStyle w:val="Hyperlink"/>
          <w:color w:val="auto"/>
          <w:u w:val="none"/>
        </w:rPr>
        <w:t>A</w:t>
      </w:r>
      <w:r w:rsidR="0094308E">
        <w:rPr>
          <w:rStyle w:val="Hyperlink"/>
          <w:color w:val="auto"/>
          <w:u w:val="none"/>
        </w:rPr>
        <w:fldChar w:fldCharType="end"/>
      </w:r>
      <w:r w:rsidR="000330D4" w:rsidRPr="007960D7">
        <w:t xml:space="preserve"> or another relevant tool is recommended for quality assurance of systematic reviews and meta-analyses</w:t>
      </w:r>
      <w:r w:rsidR="00E7620D">
        <w:t>, which will be needed if the company has presented such a review or analysis instead of presenting its own de novo review or analysis</w:t>
      </w:r>
      <w:r w:rsidR="000330D4" w:rsidRPr="007960D7">
        <w:t>.</w:t>
      </w:r>
      <w:bookmarkEnd w:id="122"/>
    </w:p>
    <w:p w14:paraId="7BCBA529" w14:textId="77777777" w:rsidR="00043B2A" w:rsidRDefault="005D53D8" w:rsidP="00F37569">
      <w:pPr>
        <w:pStyle w:val="NICEnormal"/>
        <w:rPr>
          <w:rFonts w:cs="Arial"/>
        </w:rPr>
      </w:pPr>
      <w:r>
        <w:rPr>
          <w:rFonts w:cs="Arial"/>
        </w:rPr>
        <w:t>Summarise</w:t>
      </w:r>
      <w:r>
        <w:t xml:space="preserve"> the relevance of each of the included studies to the decision problem in </w:t>
      </w:r>
      <w:hyperlink w:anchor="table2" w:history="1">
        <w:r w:rsidR="007960D7" w:rsidRPr="00B57595">
          <w:rPr>
            <w:rStyle w:val="Hyperlink"/>
          </w:rPr>
          <w:t>t</w:t>
        </w:r>
        <w:r w:rsidRPr="00B57595">
          <w:rPr>
            <w:rStyle w:val="Hyperlink"/>
          </w:rPr>
          <w:t xml:space="preserve">able </w:t>
        </w:r>
        <w:r w:rsidR="009A7289" w:rsidRPr="00B57595">
          <w:rPr>
            <w:rStyle w:val="Hyperlink"/>
          </w:rPr>
          <w:t>2</w:t>
        </w:r>
      </w:hyperlink>
      <w:r>
        <w:t>.</w:t>
      </w:r>
    </w:p>
    <w:p w14:paraId="4E8BFE0B" w14:textId="77777777" w:rsidR="007960D7" w:rsidRDefault="007960D7">
      <w:pPr>
        <w:rPr>
          <w:rFonts w:ascii="Arial" w:hAnsi="Arial"/>
          <w:b/>
          <w:bCs/>
          <w:iCs/>
          <w:szCs w:val="18"/>
        </w:rPr>
      </w:pPr>
    </w:p>
    <w:p w14:paraId="6B9DD86A" w14:textId="77777777" w:rsidR="007960D7" w:rsidRDefault="007960D7" w:rsidP="007960D7">
      <w:pPr>
        <w:pStyle w:val="Caption"/>
      </w:pPr>
    </w:p>
    <w:p w14:paraId="21845458" w14:textId="77777777" w:rsidR="007960D7" w:rsidRPr="007960D7" w:rsidRDefault="007960D7" w:rsidP="001657B2">
      <w:pPr>
        <w:pStyle w:val="NICEnormal"/>
        <w:sectPr w:rsidR="007960D7" w:rsidRPr="007960D7" w:rsidSect="00586506">
          <w:pgSz w:w="11907" w:h="16840" w:code="9"/>
          <w:pgMar w:top="720" w:right="720" w:bottom="720" w:left="720" w:header="709" w:footer="385" w:gutter="0"/>
          <w:cols w:space="708"/>
          <w:docGrid w:linePitch="360"/>
        </w:sectPr>
      </w:pPr>
    </w:p>
    <w:p w14:paraId="6CA474EE" w14:textId="77777777" w:rsidR="00186A61" w:rsidRDefault="00186A61" w:rsidP="001657B2">
      <w:pPr>
        <w:pStyle w:val="Caption"/>
      </w:pPr>
      <w:bookmarkStart w:id="123" w:name="table2"/>
      <w:bookmarkEnd w:id="123"/>
      <w:r>
        <w:lastRenderedPageBreak/>
        <w:t xml:space="preserve">Table </w:t>
      </w:r>
      <w:r w:rsidR="009A7289">
        <w:t>2</w:t>
      </w:r>
      <w:r>
        <w:t xml:space="preserve"> </w:t>
      </w:r>
      <w:r w:rsidR="003A1400">
        <w:t>Critical appraisal summary</w:t>
      </w:r>
      <w:r w:rsidR="00072E7D">
        <w:t xml:space="preserve"> for </w:t>
      </w:r>
      <w:r w:rsidR="001D790E">
        <w:t xml:space="preserve">the </w:t>
      </w:r>
      <w:r w:rsidR="00072E7D">
        <w:t xml:space="preserve">clinical effectiveness </w:t>
      </w:r>
      <w:r w:rsidR="001D790E">
        <w:t>studies</w:t>
      </w:r>
      <w:r w:rsidR="003A1400">
        <w:t xml:space="preserve"> </w:t>
      </w:r>
    </w:p>
    <w:tbl>
      <w:tblPr>
        <w:tblStyle w:val="TableGrid"/>
        <w:tblW w:w="5000" w:type="pct"/>
        <w:tblLook w:val="04A0" w:firstRow="1" w:lastRow="0" w:firstColumn="1" w:lastColumn="0" w:noHBand="0" w:noVBand="1"/>
      </w:tblPr>
      <w:tblGrid>
        <w:gridCol w:w="2385"/>
        <w:gridCol w:w="2601"/>
        <w:gridCol w:w="2601"/>
        <w:gridCol w:w="2601"/>
        <w:gridCol w:w="2601"/>
        <w:gridCol w:w="2601"/>
      </w:tblGrid>
      <w:tr w:rsidR="00494A3C" w:rsidRPr="00494A3C" w14:paraId="5C181B4D" w14:textId="77777777" w:rsidTr="008848D2">
        <w:tc>
          <w:tcPr>
            <w:tcW w:w="775" w:type="pct"/>
          </w:tcPr>
          <w:p w14:paraId="7C26BACE" w14:textId="77777777" w:rsidR="00494A3C" w:rsidRPr="00494A3C" w:rsidRDefault="00494A3C" w:rsidP="00494A3C">
            <w:pPr>
              <w:pStyle w:val="Tabletext"/>
              <w:rPr>
                <w:b/>
                <w:bCs/>
                <w:color w:val="808080"/>
              </w:rPr>
            </w:pPr>
            <w:r w:rsidRPr="00494A3C">
              <w:rPr>
                <w:b/>
                <w:bCs/>
              </w:rPr>
              <w:t xml:space="preserve">Study </w:t>
            </w:r>
          </w:p>
        </w:tc>
        <w:tc>
          <w:tcPr>
            <w:tcW w:w="845" w:type="pct"/>
          </w:tcPr>
          <w:p w14:paraId="74D963D9" w14:textId="77777777" w:rsidR="00494A3C" w:rsidRPr="00494A3C" w:rsidRDefault="00494A3C" w:rsidP="00494A3C">
            <w:pPr>
              <w:pStyle w:val="Tabletext"/>
              <w:rPr>
                <w:b/>
                <w:bCs/>
                <w:color w:val="808080"/>
              </w:rPr>
            </w:pPr>
            <w:r w:rsidRPr="00494A3C">
              <w:rPr>
                <w:b/>
                <w:bCs/>
              </w:rPr>
              <w:t>How are the findings relevant to the decision problem?</w:t>
            </w:r>
          </w:p>
        </w:tc>
        <w:tc>
          <w:tcPr>
            <w:tcW w:w="845" w:type="pct"/>
          </w:tcPr>
          <w:p w14:paraId="52D87524" w14:textId="77777777" w:rsidR="00494A3C" w:rsidRPr="00494A3C" w:rsidRDefault="00494A3C" w:rsidP="00494A3C">
            <w:pPr>
              <w:pStyle w:val="Tabletext"/>
              <w:rPr>
                <w:b/>
                <w:bCs/>
                <w:color w:val="808080"/>
              </w:rPr>
            </w:pPr>
            <w:r w:rsidRPr="00494A3C">
              <w:rPr>
                <w:b/>
                <w:bCs/>
              </w:rPr>
              <w:t>Does this evidence support any of the claimed benefits for the technology? If so, which?</w:t>
            </w:r>
          </w:p>
        </w:tc>
        <w:tc>
          <w:tcPr>
            <w:tcW w:w="845" w:type="pct"/>
          </w:tcPr>
          <w:p w14:paraId="5512C2EA" w14:textId="77777777" w:rsidR="00494A3C" w:rsidRPr="00494A3C" w:rsidRDefault="00494A3C" w:rsidP="00494A3C">
            <w:pPr>
              <w:pStyle w:val="Tabletext"/>
              <w:rPr>
                <w:b/>
                <w:bCs/>
                <w:color w:val="808080"/>
              </w:rPr>
            </w:pPr>
            <w:r w:rsidRPr="00494A3C">
              <w:rPr>
                <w:b/>
                <w:bCs/>
              </w:rPr>
              <w:t>Will any information from this study be used in the economic model?</w:t>
            </w:r>
          </w:p>
        </w:tc>
        <w:tc>
          <w:tcPr>
            <w:tcW w:w="845" w:type="pct"/>
          </w:tcPr>
          <w:p w14:paraId="4BCC66DF" w14:textId="77777777" w:rsidR="00494A3C" w:rsidRPr="00494A3C" w:rsidRDefault="00494A3C" w:rsidP="00494A3C">
            <w:pPr>
              <w:pStyle w:val="Tabletext"/>
              <w:rPr>
                <w:b/>
                <w:bCs/>
                <w:color w:val="808080"/>
              </w:rPr>
            </w:pPr>
            <w:r w:rsidRPr="00494A3C">
              <w:rPr>
                <w:b/>
                <w:bCs/>
              </w:rPr>
              <w:t>What are the limitations of this evidence?</w:t>
            </w:r>
          </w:p>
        </w:tc>
        <w:tc>
          <w:tcPr>
            <w:tcW w:w="845" w:type="pct"/>
          </w:tcPr>
          <w:p w14:paraId="7B934702" w14:textId="77777777" w:rsidR="00494A3C" w:rsidRPr="00494A3C" w:rsidRDefault="00494A3C" w:rsidP="00494A3C">
            <w:pPr>
              <w:pStyle w:val="Tabletext"/>
              <w:rPr>
                <w:b/>
                <w:bCs/>
                <w:color w:val="808080"/>
              </w:rPr>
            </w:pPr>
            <w:r w:rsidRPr="00494A3C">
              <w:rPr>
                <w:b/>
                <w:bCs/>
              </w:rPr>
              <w:t>How was the study funded?</w:t>
            </w:r>
          </w:p>
        </w:tc>
      </w:tr>
      <w:tr w:rsidR="007D7083" w14:paraId="1E10DB58" w14:textId="77777777" w:rsidTr="008848D2">
        <w:tc>
          <w:tcPr>
            <w:tcW w:w="775" w:type="pct"/>
          </w:tcPr>
          <w:p w14:paraId="23DC3151" w14:textId="77777777" w:rsidR="007D7083" w:rsidRPr="001657B2" w:rsidRDefault="00244049" w:rsidP="00C64926">
            <w:pPr>
              <w:pStyle w:val="StyleTabletextGray"/>
            </w:pPr>
            <w:sdt>
              <w:sdtPr>
                <w:id w:val="735673842"/>
                <w:placeholder>
                  <w:docPart w:val="99C545AC494846E69FAEF5DBF69B4A41"/>
                </w:placeholder>
              </w:sdtPr>
              <w:sdtEndPr/>
              <w:sdtContent>
                <w:sdt>
                  <w:sdtPr>
                    <w:id w:val="415446177"/>
                    <w:placeholder>
                      <w:docPart w:val="5284BE96BB0C4E718D037423C775B1E5"/>
                    </w:placeholder>
                    <w:showingPlcHdr/>
                  </w:sdtPr>
                  <w:sdtEndPr/>
                  <w:sdtContent>
                    <w:r w:rsidR="007D7083" w:rsidRPr="00C64926">
                      <w:t>Enter text.</w:t>
                    </w:r>
                  </w:sdtContent>
                </w:sdt>
                <w:r w:rsidR="007D7083" w:rsidRPr="00C64926">
                  <w:t xml:space="preserve"> </w:t>
                </w:r>
              </w:sdtContent>
            </w:sdt>
          </w:p>
        </w:tc>
        <w:tc>
          <w:tcPr>
            <w:tcW w:w="845" w:type="pct"/>
          </w:tcPr>
          <w:p w14:paraId="515CA9D2" w14:textId="77777777" w:rsidR="007D7083" w:rsidRPr="001657B2" w:rsidRDefault="00244049" w:rsidP="00C64926">
            <w:pPr>
              <w:pStyle w:val="StyleTabletextGray"/>
            </w:pPr>
            <w:sdt>
              <w:sdtPr>
                <w:id w:val="-47759815"/>
                <w:placeholder>
                  <w:docPart w:val="9A5D35A82CF74F9AAD5E7AB80C26B1F5"/>
                </w:placeholder>
              </w:sdtPr>
              <w:sdtEndPr/>
              <w:sdtContent>
                <w:sdt>
                  <w:sdtPr>
                    <w:id w:val="1914499309"/>
                    <w:placeholder>
                      <w:docPart w:val="3DC53B3D52BB4F6EB66951EB46580986"/>
                    </w:placeholder>
                    <w:showingPlcHdr/>
                  </w:sdtPr>
                  <w:sdtEndPr/>
                  <w:sdtContent>
                    <w:r w:rsidR="007D7083" w:rsidRPr="00C64926">
                      <w:t>Enter text.</w:t>
                    </w:r>
                  </w:sdtContent>
                </w:sdt>
                <w:r w:rsidR="007D7083" w:rsidRPr="00C64926">
                  <w:t xml:space="preserve"> </w:t>
                </w:r>
              </w:sdtContent>
            </w:sdt>
          </w:p>
        </w:tc>
        <w:tc>
          <w:tcPr>
            <w:tcW w:w="845" w:type="pct"/>
          </w:tcPr>
          <w:p w14:paraId="6AEBBC5F" w14:textId="77777777" w:rsidR="007D7083" w:rsidRPr="001657B2" w:rsidRDefault="00244049" w:rsidP="00C64926">
            <w:pPr>
              <w:pStyle w:val="StyleTabletextGray"/>
            </w:pPr>
            <w:sdt>
              <w:sdtPr>
                <w:id w:val="2000378483"/>
                <w:placeholder>
                  <w:docPart w:val="7F2A5AAD0FE5413B9A91BD05D0F01281"/>
                </w:placeholder>
              </w:sdtPr>
              <w:sdtEndPr/>
              <w:sdtContent>
                <w:sdt>
                  <w:sdtPr>
                    <w:id w:val="1315531437"/>
                    <w:placeholder>
                      <w:docPart w:val="D8EF87B2BB60489193FFAA8F83F7C6A8"/>
                    </w:placeholder>
                    <w:showingPlcHdr/>
                  </w:sdtPr>
                  <w:sdtEndPr/>
                  <w:sdtContent>
                    <w:r w:rsidR="007D7083" w:rsidRPr="00C64926">
                      <w:t>Enter text.</w:t>
                    </w:r>
                  </w:sdtContent>
                </w:sdt>
                <w:r w:rsidR="007D7083" w:rsidRPr="00C64926">
                  <w:t xml:space="preserve"> </w:t>
                </w:r>
              </w:sdtContent>
            </w:sdt>
          </w:p>
        </w:tc>
        <w:tc>
          <w:tcPr>
            <w:tcW w:w="845" w:type="pct"/>
          </w:tcPr>
          <w:p w14:paraId="70A6759B" w14:textId="77777777" w:rsidR="007D7083" w:rsidRPr="001657B2" w:rsidRDefault="00244049" w:rsidP="00C64926">
            <w:pPr>
              <w:pStyle w:val="StyleTabletextGray"/>
            </w:pPr>
            <w:sdt>
              <w:sdtPr>
                <w:id w:val="1920293000"/>
                <w:placeholder>
                  <w:docPart w:val="3226B9299CA5487EAD6008C0E4557E7A"/>
                </w:placeholder>
              </w:sdtPr>
              <w:sdtEndPr/>
              <w:sdtContent>
                <w:sdt>
                  <w:sdtPr>
                    <w:id w:val="-1287648940"/>
                    <w:placeholder>
                      <w:docPart w:val="DB8E3D9AA14747A19CA2D0AD61B5FFF7"/>
                    </w:placeholder>
                    <w:showingPlcHdr/>
                  </w:sdtPr>
                  <w:sdtEndPr/>
                  <w:sdtContent>
                    <w:r w:rsidR="007D7083" w:rsidRPr="00C64926">
                      <w:t>Enter text.</w:t>
                    </w:r>
                  </w:sdtContent>
                </w:sdt>
                <w:r w:rsidR="007D7083" w:rsidRPr="00C64926">
                  <w:t xml:space="preserve"> </w:t>
                </w:r>
              </w:sdtContent>
            </w:sdt>
          </w:p>
        </w:tc>
        <w:tc>
          <w:tcPr>
            <w:tcW w:w="845" w:type="pct"/>
          </w:tcPr>
          <w:p w14:paraId="3CFAA722" w14:textId="77777777" w:rsidR="007D7083" w:rsidRPr="001657B2" w:rsidRDefault="00244049" w:rsidP="00C64926">
            <w:pPr>
              <w:pStyle w:val="StyleTabletextGray"/>
            </w:pPr>
            <w:sdt>
              <w:sdtPr>
                <w:id w:val="131450131"/>
                <w:placeholder>
                  <w:docPart w:val="D1D21E76303246B9A03A762B852CE57B"/>
                </w:placeholder>
              </w:sdtPr>
              <w:sdtEndPr/>
              <w:sdtContent>
                <w:sdt>
                  <w:sdtPr>
                    <w:id w:val="-758061054"/>
                    <w:placeholder>
                      <w:docPart w:val="0B9C4F83299D4F54846C3A8B9E980B01"/>
                    </w:placeholder>
                    <w:showingPlcHdr/>
                  </w:sdtPr>
                  <w:sdtEndPr/>
                  <w:sdtContent>
                    <w:r w:rsidR="007D7083" w:rsidRPr="00C64926">
                      <w:t>Enter text.</w:t>
                    </w:r>
                  </w:sdtContent>
                </w:sdt>
                <w:r w:rsidR="007D7083" w:rsidRPr="00C64926">
                  <w:t xml:space="preserve"> </w:t>
                </w:r>
              </w:sdtContent>
            </w:sdt>
          </w:p>
        </w:tc>
        <w:tc>
          <w:tcPr>
            <w:tcW w:w="845" w:type="pct"/>
          </w:tcPr>
          <w:p w14:paraId="76EA8583" w14:textId="77777777" w:rsidR="007D7083" w:rsidRPr="001657B2" w:rsidRDefault="00244049" w:rsidP="00C64926">
            <w:pPr>
              <w:pStyle w:val="StyleTabletextGray"/>
            </w:pPr>
            <w:sdt>
              <w:sdtPr>
                <w:id w:val="-102962959"/>
                <w:placeholder>
                  <w:docPart w:val="F71FAC6CEC8F4EEC8F001EECFDAE1B26"/>
                </w:placeholder>
              </w:sdtPr>
              <w:sdtEndPr/>
              <w:sdtContent>
                <w:sdt>
                  <w:sdtPr>
                    <w:id w:val="-461107263"/>
                    <w:placeholder>
                      <w:docPart w:val="00197B30810B49AAA1F616357C9F36F7"/>
                    </w:placeholder>
                    <w:showingPlcHdr/>
                  </w:sdtPr>
                  <w:sdtEndPr/>
                  <w:sdtContent>
                    <w:r w:rsidR="007D7083" w:rsidRPr="00C64926">
                      <w:t>Enter text.</w:t>
                    </w:r>
                  </w:sdtContent>
                </w:sdt>
                <w:r w:rsidR="007D7083" w:rsidRPr="00C64926">
                  <w:t xml:space="preserve"> </w:t>
                </w:r>
              </w:sdtContent>
            </w:sdt>
          </w:p>
        </w:tc>
      </w:tr>
      <w:tr w:rsidR="007D7083" w14:paraId="24BFD070" w14:textId="77777777" w:rsidTr="008848D2">
        <w:tc>
          <w:tcPr>
            <w:tcW w:w="775" w:type="pct"/>
          </w:tcPr>
          <w:p w14:paraId="07BB700D" w14:textId="77777777" w:rsidR="007D7083" w:rsidRPr="001657B2" w:rsidRDefault="00244049" w:rsidP="00C64926">
            <w:pPr>
              <w:pStyle w:val="StyleTabletextGray"/>
            </w:pPr>
            <w:sdt>
              <w:sdtPr>
                <w:id w:val="1378124796"/>
                <w:placeholder>
                  <w:docPart w:val="B67EC68624F1462C927ECF51CB58B47E"/>
                </w:placeholder>
              </w:sdtPr>
              <w:sdtEndPr/>
              <w:sdtContent>
                <w:sdt>
                  <w:sdtPr>
                    <w:id w:val="-952863458"/>
                    <w:placeholder>
                      <w:docPart w:val="9248F4DA203A45978589D9EA8600A0B3"/>
                    </w:placeholder>
                    <w:showingPlcHdr/>
                  </w:sdtPr>
                  <w:sdtEndPr/>
                  <w:sdtContent>
                    <w:r w:rsidR="007D7083" w:rsidRPr="00C64926">
                      <w:t>Enter text.</w:t>
                    </w:r>
                  </w:sdtContent>
                </w:sdt>
                <w:r w:rsidR="007D7083" w:rsidRPr="00C64926">
                  <w:t xml:space="preserve"> </w:t>
                </w:r>
              </w:sdtContent>
            </w:sdt>
          </w:p>
        </w:tc>
        <w:tc>
          <w:tcPr>
            <w:tcW w:w="845" w:type="pct"/>
          </w:tcPr>
          <w:p w14:paraId="3CC6553A" w14:textId="77777777" w:rsidR="007D7083" w:rsidRPr="001657B2" w:rsidRDefault="00244049" w:rsidP="00C64926">
            <w:pPr>
              <w:pStyle w:val="StyleTabletextGray"/>
            </w:pPr>
            <w:sdt>
              <w:sdtPr>
                <w:id w:val="-1742784423"/>
                <w:placeholder>
                  <w:docPart w:val="CC8F35C44B174566A64CEA8ED85BA691"/>
                </w:placeholder>
              </w:sdtPr>
              <w:sdtEndPr/>
              <w:sdtContent>
                <w:sdt>
                  <w:sdtPr>
                    <w:id w:val="-483402115"/>
                    <w:placeholder>
                      <w:docPart w:val="E3D5889867A5432B934316833C0F2651"/>
                    </w:placeholder>
                    <w:showingPlcHdr/>
                  </w:sdtPr>
                  <w:sdtEndPr/>
                  <w:sdtContent>
                    <w:r w:rsidR="007D7083" w:rsidRPr="001657B2">
                      <w:t>Enter text.</w:t>
                    </w:r>
                  </w:sdtContent>
                </w:sdt>
                <w:r w:rsidR="007D7083" w:rsidRPr="001657B2">
                  <w:t xml:space="preserve"> </w:t>
                </w:r>
              </w:sdtContent>
            </w:sdt>
          </w:p>
        </w:tc>
        <w:tc>
          <w:tcPr>
            <w:tcW w:w="845" w:type="pct"/>
          </w:tcPr>
          <w:p w14:paraId="1FC055E2" w14:textId="77777777" w:rsidR="007D7083" w:rsidRPr="001657B2" w:rsidRDefault="00244049" w:rsidP="00C64926">
            <w:pPr>
              <w:pStyle w:val="StyleTabletextGray"/>
            </w:pPr>
            <w:sdt>
              <w:sdtPr>
                <w:id w:val="631139617"/>
                <w:placeholder>
                  <w:docPart w:val="CB1E91BA7A944DCE8530E2814B7235D6"/>
                </w:placeholder>
              </w:sdtPr>
              <w:sdtEndPr/>
              <w:sdtContent>
                <w:sdt>
                  <w:sdtPr>
                    <w:id w:val="-631633714"/>
                    <w:placeholder>
                      <w:docPart w:val="6ECA4BF5A3FE408694355DA85F5C4AA2"/>
                    </w:placeholder>
                    <w:showingPlcHdr/>
                  </w:sdtPr>
                  <w:sdtEndPr/>
                  <w:sdtContent>
                    <w:r w:rsidR="007D7083" w:rsidRPr="00C64926">
                      <w:t>Enter text.</w:t>
                    </w:r>
                  </w:sdtContent>
                </w:sdt>
                <w:r w:rsidR="007D7083" w:rsidRPr="00C64926">
                  <w:t xml:space="preserve"> </w:t>
                </w:r>
              </w:sdtContent>
            </w:sdt>
          </w:p>
        </w:tc>
        <w:tc>
          <w:tcPr>
            <w:tcW w:w="845" w:type="pct"/>
          </w:tcPr>
          <w:p w14:paraId="30AB8157" w14:textId="77777777" w:rsidR="007D7083" w:rsidRPr="001657B2" w:rsidRDefault="00244049" w:rsidP="00C64926">
            <w:pPr>
              <w:pStyle w:val="StyleTabletextGray"/>
            </w:pPr>
            <w:sdt>
              <w:sdtPr>
                <w:id w:val="980583620"/>
                <w:placeholder>
                  <w:docPart w:val="C83D6CAEA3E34D1DA583B1403A4A0F27"/>
                </w:placeholder>
              </w:sdtPr>
              <w:sdtEndPr/>
              <w:sdtContent>
                <w:sdt>
                  <w:sdtPr>
                    <w:id w:val="-1535341248"/>
                    <w:placeholder>
                      <w:docPart w:val="438F1371362A4D34800A7D4ED7880125"/>
                    </w:placeholder>
                    <w:showingPlcHdr/>
                  </w:sdtPr>
                  <w:sdtEndPr/>
                  <w:sdtContent>
                    <w:r w:rsidR="007D7083" w:rsidRPr="00C64926">
                      <w:t>Enter text.</w:t>
                    </w:r>
                  </w:sdtContent>
                </w:sdt>
                <w:r w:rsidR="007D7083" w:rsidRPr="00C64926">
                  <w:t xml:space="preserve"> </w:t>
                </w:r>
              </w:sdtContent>
            </w:sdt>
          </w:p>
        </w:tc>
        <w:tc>
          <w:tcPr>
            <w:tcW w:w="845" w:type="pct"/>
          </w:tcPr>
          <w:p w14:paraId="3E8DAFF6" w14:textId="77777777" w:rsidR="007D7083" w:rsidRPr="001657B2" w:rsidRDefault="00244049" w:rsidP="00C64926">
            <w:pPr>
              <w:pStyle w:val="StyleTabletextGray"/>
            </w:pPr>
            <w:sdt>
              <w:sdtPr>
                <w:id w:val="1142705182"/>
                <w:placeholder>
                  <w:docPart w:val="C6B63CB3E2EC4654AB5CDB3DE318B6B4"/>
                </w:placeholder>
              </w:sdtPr>
              <w:sdtEndPr/>
              <w:sdtContent>
                <w:sdt>
                  <w:sdtPr>
                    <w:id w:val="1985190291"/>
                    <w:placeholder>
                      <w:docPart w:val="ECB5870593744A7CB1C3F08675224656"/>
                    </w:placeholder>
                    <w:showingPlcHdr/>
                  </w:sdtPr>
                  <w:sdtEndPr/>
                  <w:sdtContent>
                    <w:r w:rsidR="007D7083" w:rsidRPr="00C64926">
                      <w:t>Enter text.</w:t>
                    </w:r>
                  </w:sdtContent>
                </w:sdt>
                <w:r w:rsidR="007D7083" w:rsidRPr="00C64926">
                  <w:t xml:space="preserve"> </w:t>
                </w:r>
              </w:sdtContent>
            </w:sdt>
          </w:p>
        </w:tc>
        <w:tc>
          <w:tcPr>
            <w:tcW w:w="845" w:type="pct"/>
          </w:tcPr>
          <w:p w14:paraId="5CA44389" w14:textId="77777777" w:rsidR="007D7083" w:rsidRPr="001657B2" w:rsidRDefault="00244049" w:rsidP="00C64926">
            <w:pPr>
              <w:pStyle w:val="StyleTabletextGray"/>
            </w:pPr>
            <w:sdt>
              <w:sdtPr>
                <w:id w:val="453832690"/>
                <w:placeholder>
                  <w:docPart w:val="FA163BC812E74707B38B4CE61FB985F7"/>
                </w:placeholder>
              </w:sdtPr>
              <w:sdtEndPr/>
              <w:sdtContent>
                <w:sdt>
                  <w:sdtPr>
                    <w:id w:val="-2068483525"/>
                    <w:placeholder>
                      <w:docPart w:val="39BB3F92747D4873BF4EF24885B3082E"/>
                    </w:placeholder>
                    <w:showingPlcHdr/>
                  </w:sdtPr>
                  <w:sdtEndPr/>
                  <w:sdtContent>
                    <w:r w:rsidR="007D7083" w:rsidRPr="00C64926">
                      <w:t>Enter text.</w:t>
                    </w:r>
                  </w:sdtContent>
                </w:sdt>
                <w:r w:rsidR="007D7083" w:rsidRPr="00C64926">
                  <w:t xml:space="preserve"> </w:t>
                </w:r>
              </w:sdtContent>
            </w:sdt>
          </w:p>
        </w:tc>
      </w:tr>
      <w:tr w:rsidR="007D7083" w14:paraId="190876D3" w14:textId="77777777" w:rsidTr="008848D2">
        <w:trPr>
          <w:trHeight w:val="63"/>
        </w:trPr>
        <w:tc>
          <w:tcPr>
            <w:tcW w:w="775" w:type="pct"/>
          </w:tcPr>
          <w:p w14:paraId="6DAC2137" w14:textId="77777777" w:rsidR="007D7083" w:rsidRPr="001657B2" w:rsidRDefault="00244049" w:rsidP="00C64926">
            <w:pPr>
              <w:pStyle w:val="StyleTabletextGray"/>
            </w:pPr>
            <w:sdt>
              <w:sdtPr>
                <w:id w:val="1999220380"/>
                <w:placeholder>
                  <w:docPart w:val="9FEFD0F61CB847BCBDAB27FF62212A80"/>
                </w:placeholder>
              </w:sdtPr>
              <w:sdtEndPr/>
              <w:sdtContent>
                <w:sdt>
                  <w:sdtPr>
                    <w:id w:val="26838174"/>
                    <w:placeholder>
                      <w:docPart w:val="1A4EAC8C8F9C49858B5AE83E685EE3DC"/>
                    </w:placeholder>
                    <w:showingPlcHdr/>
                  </w:sdtPr>
                  <w:sdtEndPr/>
                  <w:sdtContent>
                    <w:r w:rsidR="007D7083" w:rsidRPr="00C64926">
                      <w:t>Enter text.</w:t>
                    </w:r>
                  </w:sdtContent>
                </w:sdt>
                <w:r w:rsidR="007D7083" w:rsidRPr="00C64926">
                  <w:t xml:space="preserve"> </w:t>
                </w:r>
              </w:sdtContent>
            </w:sdt>
          </w:p>
        </w:tc>
        <w:tc>
          <w:tcPr>
            <w:tcW w:w="845" w:type="pct"/>
          </w:tcPr>
          <w:p w14:paraId="7F833496" w14:textId="77777777" w:rsidR="007D7083" w:rsidRPr="001657B2" w:rsidRDefault="00244049" w:rsidP="00C64926">
            <w:pPr>
              <w:pStyle w:val="StyleTabletextGray"/>
            </w:pPr>
            <w:sdt>
              <w:sdtPr>
                <w:id w:val="1173687327"/>
                <w:placeholder>
                  <w:docPart w:val="F7A23B59938F44959B4C71BC74F18CC3"/>
                </w:placeholder>
              </w:sdtPr>
              <w:sdtEndPr/>
              <w:sdtContent>
                <w:sdt>
                  <w:sdtPr>
                    <w:id w:val="1425614895"/>
                    <w:placeholder>
                      <w:docPart w:val="507D2B3C0314474CA5CFF9EB7B180D7E"/>
                    </w:placeholder>
                    <w:showingPlcHdr/>
                  </w:sdtPr>
                  <w:sdtEndPr/>
                  <w:sdtContent>
                    <w:r w:rsidR="007D7083" w:rsidRPr="00C64926">
                      <w:t>Enter text.</w:t>
                    </w:r>
                  </w:sdtContent>
                </w:sdt>
                <w:r w:rsidR="007D7083" w:rsidRPr="00C64926">
                  <w:t xml:space="preserve"> </w:t>
                </w:r>
              </w:sdtContent>
            </w:sdt>
          </w:p>
        </w:tc>
        <w:tc>
          <w:tcPr>
            <w:tcW w:w="845" w:type="pct"/>
          </w:tcPr>
          <w:p w14:paraId="67855733" w14:textId="77777777" w:rsidR="007D7083" w:rsidRPr="001657B2" w:rsidRDefault="00244049" w:rsidP="00C64926">
            <w:pPr>
              <w:pStyle w:val="StyleTabletextGray"/>
            </w:pPr>
            <w:sdt>
              <w:sdtPr>
                <w:id w:val="1217085342"/>
                <w:placeholder>
                  <w:docPart w:val="09BAF32DA0AA4664825224839599A69C"/>
                </w:placeholder>
              </w:sdtPr>
              <w:sdtEndPr/>
              <w:sdtContent>
                <w:sdt>
                  <w:sdtPr>
                    <w:id w:val="-635408100"/>
                    <w:placeholder>
                      <w:docPart w:val="BC19B498058343F49C7BA853E99C9135"/>
                    </w:placeholder>
                    <w:showingPlcHdr/>
                  </w:sdtPr>
                  <w:sdtEndPr/>
                  <w:sdtContent>
                    <w:r w:rsidR="007D7083" w:rsidRPr="00C64926">
                      <w:t>Enter text.</w:t>
                    </w:r>
                  </w:sdtContent>
                </w:sdt>
                <w:r w:rsidR="007D7083" w:rsidRPr="00C64926">
                  <w:t xml:space="preserve"> </w:t>
                </w:r>
              </w:sdtContent>
            </w:sdt>
          </w:p>
        </w:tc>
        <w:tc>
          <w:tcPr>
            <w:tcW w:w="845" w:type="pct"/>
          </w:tcPr>
          <w:p w14:paraId="016F3159" w14:textId="77777777" w:rsidR="007D7083" w:rsidRPr="001657B2" w:rsidRDefault="00244049" w:rsidP="00C64926">
            <w:pPr>
              <w:pStyle w:val="StyleTabletextGray"/>
            </w:pPr>
            <w:sdt>
              <w:sdtPr>
                <w:id w:val="-1126153605"/>
                <w:placeholder>
                  <w:docPart w:val="43C95ECD8751485E962F8F889179E4E4"/>
                </w:placeholder>
              </w:sdtPr>
              <w:sdtEndPr/>
              <w:sdtContent>
                <w:sdt>
                  <w:sdtPr>
                    <w:id w:val="-1413388490"/>
                    <w:placeholder>
                      <w:docPart w:val="F33552057F5D4C52A938AF1EF762F813"/>
                    </w:placeholder>
                    <w:showingPlcHdr/>
                  </w:sdtPr>
                  <w:sdtEndPr/>
                  <w:sdtContent>
                    <w:r w:rsidR="007D7083" w:rsidRPr="00C64926">
                      <w:t>Enter text.</w:t>
                    </w:r>
                  </w:sdtContent>
                </w:sdt>
                <w:r w:rsidR="007D7083" w:rsidRPr="00C64926">
                  <w:t xml:space="preserve"> </w:t>
                </w:r>
              </w:sdtContent>
            </w:sdt>
          </w:p>
        </w:tc>
        <w:tc>
          <w:tcPr>
            <w:tcW w:w="845" w:type="pct"/>
          </w:tcPr>
          <w:p w14:paraId="21C4D370" w14:textId="77777777" w:rsidR="007D7083" w:rsidRPr="001657B2" w:rsidRDefault="00244049" w:rsidP="00C64926">
            <w:pPr>
              <w:pStyle w:val="StyleTabletextGray"/>
            </w:pPr>
            <w:sdt>
              <w:sdtPr>
                <w:id w:val="836115967"/>
                <w:placeholder>
                  <w:docPart w:val="0A7CC4C4DB744AF6B7BB3C2B70869565"/>
                </w:placeholder>
              </w:sdtPr>
              <w:sdtEndPr/>
              <w:sdtContent>
                <w:sdt>
                  <w:sdtPr>
                    <w:id w:val="341898142"/>
                    <w:placeholder>
                      <w:docPart w:val="73CC477BD673445098AE69784EE3ACB1"/>
                    </w:placeholder>
                    <w:showingPlcHdr/>
                  </w:sdtPr>
                  <w:sdtEndPr/>
                  <w:sdtContent>
                    <w:r w:rsidR="007D7083" w:rsidRPr="001657B2">
                      <w:t>Enter text.</w:t>
                    </w:r>
                  </w:sdtContent>
                </w:sdt>
                <w:r w:rsidR="007D7083" w:rsidRPr="001657B2">
                  <w:t xml:space="preserve"> </w:t>
                </w:r>
              </w:sdtContent>
            </w:sdt>
          </w:p>
        </w:tc>
        <w:tc>
          <w:tcPr>
            <w:tcW w:w="845" w:type="pct"/>
          </w:tcPr>
          <w:p w14:paraId="16F03AB2" w14:textId="77777777" w:rsidR="007D7083" w:rsidRPr="001657B2" w:rsidRDefault="00244049" w:rsidP="00C64926">
            <w:pPr>
              <w:pStyle w:val="StyleTabletextGray"/>
            </w:pPr>
            <w:sdt>
              <w:sdtPr>
                <w:id w:val="-528955454"/>
                <w:placeholder>
                  <w:docPart w:val="49A15D48D6A54562BD369CEEA560CC39"/>
                </w:placeholder>
              </w:sdtPr>
              <w:sdtEndPr/>
              <w:sdtContent>
                <w:sdt>
                  <w:sdtPr>
                    <w:id w:val="-869528372"/>
                    <w:placeholder>
                      <w:docPart w:val="0CB45AC06B3D41C29AE924EB4BC9A0D9"/>
                    </w:placeholder>
                    <w:showingPlcHdr/>
                  </w:sdtPr>
                  <w:sdtEndPr/>
                  <w:sdtContent>
                    <w:r w:rsidR="007D7083" w:rsidRPr="00C64926">
                      <w:t>Enter text.</w:t>
                    </w:r>
                  </w:sdtContent>
                </w:sdt>
                <w:r w:rsidR="007D7083" w:rsidRPr="00C64926">
                  <w:t xml:space="preserve"> </w:t>
                </w:r>
              </w:sdtContent>
            </w:sdt>
          </w:p>
        </w:tc>
      </w:tr>
      <w:tr w:rsidR="007D7083" w14:paraId="2DEFC62C" w14:textId="77777777" w:rsidTr="008848D2">
        <w:tc>
          <w:tcPr>
            <w:tcW w:w="775" w:type="pct"/>
          </w:tcPr>
          <w:p w14:paraId="74C348AA" w14:textId="77777777" w:rsidR="007D7083" w:rsidRPr="001657B2" w:rsidRDefault="00244049" w:rsidP="00C64926">
            <w:pPr>
              <w:pStyle w:val="StyleTabletextGray"/>
            </w:pPr>
            <w:sdt>
              <w:sdtPr>
                <w:id w:val="-262765656"/>
                <w:placeholder>
                  <w:docPart w:val="1B29D248414A4A52AC90CDB549784C6C"/>
                </w:placeholder>
              </w:sdtPr>
              <w:sdtEndPr/>
              <w:sdtContent>
                <w:sdt>
                  <w:sdtPr>
                    <w:id w:val="578101849"/>
                    <w:placeholder>
                      <w:docPart w:val="33D6BD8B8370467EAEB43E0027AD297E"/>
                    </w:placeholder>
                    <w:showingPlcHdr/>
                  </w:sdtPr>
                  <w:sdtEndPr/>
                  <w:sdtContent>
                    <w:r w:rsidR="007D7083" w:rsidRPr="001657B2">
                      <w:t>Enter text.</w:t>
                    </w:r>
                  </w:sdtContent>
                </w:sdt>
                <w:r w:rsidR="007D7083" w:rsidRPr="001657B2">
                  <w:t xml:space="preserve"> </w:t>
                </w:r>
              </w:sdtContent>
            </w:sdt>
          </w:p>
        </w:tc>
        <w:tc>
          <w:tcPr>
            <w:tcW w:w="845" w:type="pct"/>
          </w:tcPr>
          <w:p w14:paraId="02C7994F" w14:textId="77777777" w:rsidR="007D7083" w:rsidRPr="001657B2" w:rsidRDefault="00244049" w:rsidP="00C64926">
            <w:pPr>
              <w:pStyle w:val="StyleTabletextGray"/>
            </w:pPr>
            <w:sdt>
              <w:sdtPr>
                <w:id w:val="1109778196"/>
                <w:placeholder>
                  <w:docPart w:val="34E508F9C96A450AAC98B3486B056903"/>
                </w:placeholder>
              </w:sdtPr>
              <w:sdtEndPr/>
              <w:sdtContent>
                <w:sdt>
                  <w:sdtPr>
                    <w:id w:val="1683707908"/>
                    <w:placeholder>
                      <w:docPart w:val="57535A90C6664EB2A8DC2A5149D1DA82"/>
                    </w:placeholder>
                    <w:showingPlcHdr/>
                  </w:sdtPr>
                  <w:sdtEndPr/>
                  <w:sdtContent>
                    <w:r w:rsidR="007D7083" w:rsidRPr="001657B2">
                      <w:t>Enter text.</w:t>
                    </w:r>
                  </w:sdtContent>
                </w:sdt>
                <w:r w:rsidR="007D7083" w:rsidRPr="001657B2">
                  <w:t xml:space="preserve"> </w:t>
                </w:r>
              </w:sdtContent>
            </w:sdt>
          </w:p>
        </w:tc>
        <w:tc>
          <w:tcPr>
            <w:tcW w:w="845" w:type="pct"/>
          </w:tcPr>
          <w:p w14:paraId="3E512B04" w14:textId="77777777" w:rsidR="007D7083" w:rsidRPr="001657B2" w:rsidRDefault="00244049" w:rsidP="00C64926">
            <w:pPr>
              <w:pStyle w:val="StyleTabletextGray"/>
            </w:pPr>
            <w:sdt>
              <w:sdtPr>
                <w:id w:val="-212506802"/>
                <w:placeholder>
                  <w:docPart w:val="C54137338C4A49BAAB708FEF8FF40796"/>
                </w:placeholder>
              </w:sdtPr>
              <w:sdtEndPr/>
              <w:sdtContent>
                <w:sdt>
                  <w:sdtPr>
                    <w:id w:val="2057508819"/>
                    <w:placeholder>
                      <w:docPart w:val="1861F52E752B454A84651DF3EBBCFBE5"/>
                    </w:placeholder>
                    <w:showingPlcHdr/>
                  </w:sdtPr>
                  <w:sdtEndPr/>
                  <w:sdtContent>
                    <w:r w:rsidR="007D7083" w:rsidRPr="00C64926">
                      <w:t>Enter text.</w:t>
                    </w:r>
                  </w:sdtContent>
                </w:sdt>
                <w:r w:rsidR="007D7083" w:rsidRPr="00C64926">
                  <w:t xml:space="preserve"> </w:t>
                </w:r>
              </w:sdtContent>
            </w:sdt>
          </w:p>
        </w:tc>
        <w:tc>
          <w:tcPr>
            <w:tcW w:w="845" w:type="pct"/>
          </w:tcPr>
          <w:p w14:paraId="4AEBFE97" w14:textId="77777777" w:rsidR="007D7083" w:rsidRPr="001657B2" w:rsidRDefault="00244049" w:rsidP="00C64926">
            <w:pPr>
              <w:pStyle w:val="StyleTabletextGray"/>
            </w:pPr>
            <w:sdt>
              <w:sdtPr>
                <w:id w:val="1940799235"/>
                <w:placeholder>
                  <w:docPart w:val="F34D7518453D4443897923D36AF97EBB"/>
                </w:placeholder>
              </w:sdtPr>
              <w:sdtEndPr/>
              <w:sdtContent>
                <w:sdt>
                  <w:sdtPr>
                    <w:id w:val="-1672475083"/>
                    <w:placeholder>
                      <w:docPart w:val="3240DA876E1945E8A0B876596F20AA7B"/>
                    </w:placeholder>
                    <w:showingPlcHdr/>
                  </w:sdtPr>
                  <w:sdtEndPr/>
                  <w:sdtContent>
                    <w:r w:rsidR="007D7083" w:rsidRPr="001657B2">
                      <w:t>Enter text.</w:t>
                    </w:r>
                  </w:sdtContent>
                </w:sdt>
                <w:r w:rsidR="007D7083" w:rsidRPr="001657B2">
                  <w:t xml:space="preserve"> </w:t>
                </w:r>
              </w:sdtContent>
            </w:sdt>
          </w:p>
        </w:tc>
        <w:tc>
          <w:tcPr>
            <w:tcW w:w="845" w:type="pct"/>
          </w:tcPr>
          <w:p w14:paraId="5A92B1EF" w14:textId="77777777" w:rsidR="007D7083" w:rsidRPr="001657B2" w:rsidRDefault="00244049" w:rsidP="00C64926">
            <w:pPr>
              <w:pStyle w:val="StyleTabletextGray"/>
            </w:pPr>
            <w:sdt>
              <w:sdtPr>
                <w:id w:val="-1273471016"/>
                <w:placeholder>
                  <w:docPart w:val="DD0529A33569418BB86EBE68725F72B2"/>
                </w:placeholder>
              </w:sdtPr>
              <w:sdtEndPr/>
              <w:sdtContent>
                <w:sdt>
                  <w:sdtPr>
                    <w:id w:val="1036624374"/>
                    <w:placeholder>
                      <w:docPart w:val="BB87422D52E74717865088CA9BD98FF9"/>
                    </w:placeholder>
                    <w:showingPlcHdr/>
                  </w:sdtPr>
                  <w:sdtEndPr/>
                  <w:sdtContent>
                    <w:r w:rsidR="007D7083" w:rsidRPr="001657B2">
                      <w:t>Enter text.</w:t>
                    </w:r>
                  </w:sdtContent>
                </w:sdt>
                <w:r w:rsidR="007D7083" w:rsidRPr="001657B2">
                  <w:t xml:space="preserve"> </w:t>
                </w:r>
              </w:sdtContent>
            </w:sdt>
          </w:p>
        </w:tc>
        <w:tc>
          <w:tcPr>
            <w:tcW w:w="845" w:type="pct"/>
          </w:tcPr>
          <w:p w14:paraId="48C0F7D0" w14:textId="77777777" w:rsidR="007D7083" w:rsidRPr="001657B2" w:rsidRDefault="00244049" w:rsidP="00C64926">
            <w:pPr>
              <w:pStyle w:val="StyleTabletextGray"/>
            </w:pPr>
            <w:sdt>
              <w:sdtPr>
                <w:id w:val="929625064"/>
                <w:placeholder>
                  <w:docPart w:val="0D498D0E7F6249D4A090A0FC930CD251"/>
                </w:placeholder>
              </w:sdtPr>
              <w:sdtEndPr/>
              <w:sdtContent>
                <w:sdt>
                  <w:sdtPr>
                    <w:id w:val="1999223743"/>
                    <w:placeholder>
                      <w:docPart w:val="24FA5E40EB914F68B9ED060BA2E892E0"/>
                    </w:placeholder>
                    <w:showingPlcHdr/>
                  </w:sdtPr>
                  <w:sdtEndPr/>
                  <w:sdtContent>
                    <w:r w:rsidR="007D7083" w:rsidRPr="00C64926">
                      <w:t>Enter text.</w:t>
                    </w:r>
                  </w:sdtContent>
                </w:sdt>
                <w:r w:rsidR="007D7083" w:rsidRPr="00C64926">
                  <w:t xml:space="preserve"> </w:t>
                </w:r>
              </w:sdtContent>
            </w:sdt>
          </w:p>
        </w:tc>
      </w:tr>
    </w:tbl>
    <w:p w14:paraId="62925721" w14:textId="77777777" w:rsidR="007960D7" w:rsidRPr="00CE752D" w:rsidRDefault="007960D7" w:rsidP="00F37569">
      <w:pPr>
        <w:pStyle w:val="NICEnormal"/>
        <w:rPr>
          <w:rFonts w:cs="Arial"/>
        </w:rPr>
      </w:pPr>
    </w:p>
    <w:p w14:paraId="23258254" w14:textId="77777777" w:rsidR="007960D7" w:rsidRDefault="007960D7">
      <w:pPr>
        <w:rPr>
          <w:rFonts w:cs="Arial"/>
        </w:rPr>
        <w:sectPr w:rsidR="007960D7" w:rsidSect="001657B2">
          <w:pgSz w:w="16840" w:h="11907" w:orient="landscape" w:code="9"/>
          <w:pgMar w:top="720" w:right="720" w:bottom="720" w:left="720" w:header="709" w:footer="385" w:gutter="0"/>
          <w:cols w:space="708"/>
          <w:docGrid w:linePitch="360"/>
        </w:sectPr>
      </w:pPr>
    </w:p>
    <w:p w14:paraId="71059539" w14:textId="77777777" w:rsidR="001D790E" w:rsidRDefault="001D790E" w:rsidP="001657B2">
      <w:pPr>
        <w:pStyle w:val="Numberedheading2"/>
      </w:pPr>
      <w:bookmarkStart w:id="124" w:name="_Adverse_events"/>
      <w:bookmarkStart w:id="125" w:name="_Toc113619355"/>
      <w:bookmarkStart w:id="126" w:name="_Hlk106286132"/>
      <w:bookmarkStart w:id="127" w:name="_Toc1028350"/>
      <w:bookmarkStart w:id="128" w:name="_Toc1029993"/>
      <w:bookmarkEnd w:id="124"/>
      <w:r w:rsidRPr="001D790E">
        <w:lastRenderedPageBreak/>
        <w:t xml:space="preserve">Results from the </w:t>
      </w:r>
      <w:r w:rsidR="00A205E6">
        <w:t xml:space="preserve">clinical </w:t>
      </w:r>
      <w:r w:rsidRPr="001D790E">
        <w:t>evidence base</w:t>
      </w:r>
      <w:bookmarkEnd w:id="125"/>
      <w:r w:rsidRPr="001D790E">
        <w:t xml:space="preserve"> </w:t>
      </w:r>
    </w:p>
    <w:bookmarkEnd w:id="126"/>
    <w:p w14:paraId="7E3A9B32" w14:textId="77777777" w:rsidR="00264FF6" w:rsidRDefault="00D40A0F" w:rsidP="009D05CB">
      <w:pPr>
        <w:pStyle w:val="NICEnormal"/>
      </w:pPr>
      <w:r>
        <w:t>F</w:t>
      </w:r>
      <w:r w:rsidRPr="00264FF6">
        <w:t xml:space="preserve">or </w:t>
      </w:r>
      <w:r>
        <w:t>each study</w:t>
      </w:r>
      <w:r w:rsidRPr="00264FF6">
        <w:t xml:space="preserve"> identified in section 2.2 as relevant to your submission</w:t>
      </w:r>
      <w:r>
        <w:t>, p</w:t>
      </w:r>
      <w:r w:rsidR="00264FF6" w:rsidRPr="00264FF6">
        <w:t>rovide results for all outcomes specified in the NICE scope</w:t>
      </w:r>
      <w:r>
        <w:t xml:space="preserve"> and those used </w:t>
      </w:r>
      <w:r w:rsidR="00D170AC">
        <w:t xml:space="preserve">to inform </w:t>
      </w:r>
      <w:r>
        <w:t xml:space="preserve">the </w:t>
      </w:r>
      <w:r w:rsidR="00FD6A9B">
        <w:t xml:space="preserve">decision </w:t>
      </w:r>
      <w:r>
        <w:t>model</w:t>
      </w:r>
      <w:r w:rsidR="00264FF6">
        <w:t>.</w:t>
      </w:r>
    </w:p>
    <w:p w14:paraId="2960D828" w14:textId="77777777" w:rsidR="00EF65F8" w:rsidRDefault="00491D39" w:rsidP="009D05CB">
      <w:pPr>
        <w:pStyle w:val="NICEnormal"/>
      </w:pPr>
      <w:r w:rsidRPr="00491D39">
        <w:t>Summarise the results in an appropriate format, such as by study design, quality, other study characteristic or by outcome. Use a table, if most of the studies can be captured succinctly in a single table, for ease of comparison.</w:t>
      </w:r>
      <w:r>
        <w:t xml:space="preserve"> Alternatively, present results with </w:t>
      </w:r>
      <w:r w:rsidR="007F6E7F">
        <w:t xml:space="preserve">separate </w:t>
      </w:r>
      <w:r>
        <w:t>sections</w:t>
      </w:r>
      <w:r w:rsidR="00B57595">
        <w:t xml:space="preserve"> and </w:t>
      </w:r>
      <w:r>
        <w:t>subsections</w:t>
      </w:r>
      <w:r w:rsidR="00B57595">
        <w:t>, for example</w:t>
      </w:r>
      <w:r w:rsidR="00F12AE3">
        <w:t xml:space="preserve"> </w:t>
      </w:r>
      <w:r>
        <w:t>for each key outcome</w:t>
      </w:r>
      <w:r w:rsidR="007F6E7F">
        <w:t xml:space="preserve"> across all relevant studies</w:t>
      </w:r>
      <w:r>
        <w:t>, using descriptive text</w:t>
      </w:r>
      <w:r w:rsidR="00B57595">
        <w:t xml:space="preserve">, </w:t>
      </w:r>
      <w:r>
        <w:t>tables</w:t>
      </w:r>
      <w:r w:rsidR="00B57595">
        <w:t>, or both</w:t>
      </w:r>
      <w:r w:rsidR="007F6E7F">
        <w:t>.</w:t>
      </w:r>
      <w:r w:rsidR="00F23DE9">
        <w:t xml:space="preserve"> </w:t>
      </w:r>
    </w:p>
    <w:p w14:paraId="03514E47" w14:textId="77777777" w:rsidR="00C61390" w:rsidRDefault="009F17CD" w:rsidP="009D05CB">
      <w:pPr>
        <w:pStyle w:val="NICEnormal"/>
        <w:sectPr w:rsidR="00C61390" w:rsidSect="007960D7">
          <w:pgSz w:w="11907" w:h="16840" w:code="9"/>
          <w:pgMar w:top="720" w:right="720" w:bottom="720" w:left="720" w:header="709" w:footer="385" w:gutter="0"/>
          <w:cols w:space="708"/>
          <w:docGrid w:linePitch="360"/>
        </w:sectPr>
      </w:pPr>
      <w:bookmarkStart w:id="129" w:name="_Hlk109317320"/>
      <w:r>
        <w:t xml:space="preserve">Comment </w:t>
      </w:r>
      <w:r w:rsidR="00166081">
        <w:t xml:space="preserve">below table 3 </w:t>
      </w:r>
      <w:r>
        <w:t>if</w:t>
      </w:r>
      <w:r w:rsidRPr="009F17CD">
        <w:t xml:space="preserve"> any of the key outcomes </w:t>
      </w:r>
      <w:r>
        <w:t>are</w:t>
      </w:r>
      <w:r w:rsidRPr="009F17CD">
        <w:t xml:space="preserve"> a surrogate </w:t>
      </w:r>
      <w:r w:rsidR="00BF6129">
        <w:t>endpoint</w:t>
      </w:r>
      <w:r w:rsidR="00EF65F8">
        <w:t xml:space="preserve">; </w:t>
      </w:r>
      <w:r>
        <w:t>see the</w:t>
      </w:r>
      <w:r w:rsidR="00EF65F8">
        <w:t xml:space="preserve"> </w:t>
      </w:r>
      <w:hyperlink r:id="rId11" w:history="1">
        <w:r w:rsidR="00EF65F8">
          <w:rPr>
            <w:rStyle w:val="Hyperlink"/>
          </w:rPr>
          <w:t>NICE health technology evaluations: the manual</w:t>
        </w:r>
      </w:hyperlink>
      <w:r w:rsidR="00EF65F8">
        <w:t xml:space="preserve"> </w:t>
      </w:r>
      <w:r w:rsidR="00B86DBF">
        <w:t>(see sections 4.6.6 to 4.6.10)</w:t>
      </w:r>
      <w:r w:rsidR="00BF6129">
        <w:t xml:space="preserve"> – discuss what level of evidence (1-3) supports the surrogate relationship for decision making, and comment whether the surrogate endpoint is considered validated</w:t>
      </w:r>
      <w:r w:rsidR="00EF65F8">
        <w:t>.</w:t>
      </w:r>
    </w:p>
    <w:bookmarkEnd w:id="129"/>
    <w:p w14:paraId="6134A1CE" w14:textId="77777777" w:rsidR="00D01E40" w:rsidRDefault="00D01E40" w:rsidP="001657B2">
      <w:pPr>
        <w:pStyle w:val="Caption"/>
      </w:pPr>
      <w:r>
        <w:lastRenderedPageBreak/>
        <w:t xml:space="preserve">Table </w:t>
      </w:r>
      <w:r w:rsidR="009A7289">
        <w:t>3</w:t>
      </w:r>
      <w:r w:rsidR="00D40A0F">
        <w:t xml:space="preserve"> </w:t>
      </w:r>
      <w:r w:rsidR="00D170AC">
        <w:t>Key r</w:t>
      </w:r>
      <w:r>
        <w:t xml:space="preserve">esults </w:t>
      </w:r>
      <w:r w:rsidR="00D170AC">
        <w:t>from the clinical evidence base</w:t>
      </w:r>
    </w:p>
    <w:tbl>
      <w:tblPr>
        <w:tblStyle w:val="TableGrid"/>
        <w:tblW w:w="5000" w:type="pct"/>
        <w:tblLook w:val="04A0" w:firstRow="1" w:lastRow="0" w:firstColumn="1" w:lastColumn="0" w:noHBand="0" w:noVBand="1"/>
      </w:tblPr>
      <w:tblGrid>
        <w:gridCol w:w="2199"/>
        <w:gridCol w:w="2199"/>
        <w:gridCol w:w="2199"/>
        <w:gridCol w:w="2199"/>
        <w:gridCol w:w="2198"/>
        <w:gridCol w:w="2198"/>
        <w:gridCol w:w="2198"/>
      </w:tblGrid>
      <w:tr w:rsidR="00494A3C" w:rsidRPr="00494A3C" w14:paraId="28045D60" w14:textId="77777777" w:rsidTr="00494A3C">
        <w:tc>
          <w:tcPr>
            <w:tcW w:w="714" w:type="pct"/>
          </w:tcPr>
          <w:p w14:paraId="3B303587" w14:textId="77777777" w:rsidR="00494A3C" w:rsidRPr="00494A3C" w:rsidRDefault="00494A3C" w:rsidP="00494A3C">
            <w:pPr>
              <w:pStyle w:val="Tabletext"/>
              <w:rPr>
                <w:b/>
                <w:bCs/>
                <w:color w:val="808080"/>
              </w:rPr>
            </w:pPr>
            <w:r w:rsidRPr="00494A3C">
              <w:rPr>
                <w:b/>
                <w:bCs/>
              </w:rPr>
              <w:t>Study</w:t>
            </w:r>
          </w:p>
        </w:tc>
        <w:tc>
          <w:tcPr>
            <w:tcW w:w="714" w:type="pct"/>
          </w:tcPr>
          <w:p w14:paraId="438256C8" w14:textId="77777777" w:rsidR="00494A3C" w:rsidRPr="00494A3C" w:rsidRDefault="00494A3C" w:rsidP="00494A3C">
            <w:pPr>
              <w:pStyle w:val="Tabletext"/>
              <w:rPr>
                <w:b/>
                <w:bCs/>
                <w:color w:val="808080"/>
              </w:rPr>
            </w:pPr>
            <w:r w:rsidRPr="00494A3C">
              <w:rPr>
                <w:b/>
                <w:bCs/>
              </w:rPr>
              <w:t>Outcome 1</w:t>
            </w:r>
          </w:p>
        </w:tc>
        <w:tc>
          <w:tcPr>
            <w:tcW w:w="714" w:type="pct"/>
          </w:tcPr>
          <w:p w14:paraId="7A480F38" w14:textId="77777777" w:rsidR="00494A3C" w:rsidRPr="00494A3C" w:rsidRDefault="00494A3C" w:rsidP="00494A3C">
            <w:pPr>
              <w:pStyle w:val="Tabletext"/>
              <w:rPr>
                <w:b/>
                <w:bCs/>
                <w:color w:val="808080"/>
              </w:rPr>
            </w:pPr>
            <w:r w:rsidRPr="00494A3C">
              <w:rPr>
                <w:b/>
                <w:bCs/>
              </w:rPr>
              <w:t>Outcome 2</w:t>
            </w:r>
          </w:p>
        </w:tc>
        <w:tc>
          <w:tcPr>
            <w:tcW w:w="714" w:type="pct"/>
          </w:tcPr>
          <w:p w14:paraId="397CCC02" w14:textId="77777777" w:rsidR="00494A3C" w:rsidRPr="00494A3C" w:rsidRDefault="00494A3C" w:rsidP="00494A3C">
            <w:pPr>
              <w:pStyle w:val="Tabletext"/>
              <w:rPr>
                <w:b/>
                <w:bCs/>
                <w:color w:val="808080"/>
              </w:rPr>
            </w:pPr>
            <w:r w:rsidRPr="00494A3C">
              <w:rPr>
                <w:b/>
                <w:bCs/>
              </w:rPr>
              <w:t>Outcome 3</w:t>
            </w:r>
          </w:p>
        </w:tc>
        <w:tc>
          <w:tcPr>
            <w:tcW w:w="714" w:type="pct"/>
          </w:tcPr>
          <w:p w14:paraId="03AB3B87" w14:textId="77777777" w:rsidR="00494A3C" w:rsidRPr="00494A3C" w:rsidRDefault="00494A3C" w:rsidP="00494A3C">
            <w:pPr>
              <w:pStyle w:val="Tabletext"/>
              <w:rPr>
                <w:b/>
                <w:bCs/>
                <w:color w:val="808080"/>
              </w:rPr>
            </w:pPr>
            <w:r w:rsidRPr="00494A3C">
              <w:rPr>
                <w:b/>
                <w:bCs/>
              </w:rPr>
              <w:t>Outcome 4</w:t>
            </w:r>
          </w:p>
        </w:tc>
        <w:tc>
          <w:tcPr>
            <w:tcW w:w="714" w:type="pct"/>
          </w:tcPr>
          <w:p w14:paraId="5B175281" w14:textId="77777777" w:rsidR="00494A3C" w:rsidRPr="00494A3C" w:rsidRDefault="00494A3C" w:rsidP="00494A3C">
            <w:pPr>
              <w:pStyle w:val="Tabletext"/>
              <w:rPr>
                <w:b/>
                <w:bCs/>
                <w:color w:val="808080"/>
              </w:rPr>
            </w:pPr>
            <w:r w:rsidRPr="00494A3C">
              <w:rPr>
                <w:b/>
                <w:bCs/>
              </w:rPr>
              <w:t>Outcome 5</w:t>
            </w:r>
          </w:p>
        </w:tc>
        <w:tc>
          <w:tcPr>
            <w:tcW w:w="714" w:type="pct"/>
          </w:tcPr>
          <w:p w14:paraId="28C4FC00" w14:textId="77777777" w:rsidR="00494A3C" w:rsidRPr="00494A3C" w:rsidRDefault="00494A3C" w:rsidP="00494A3C">
            <w:pPr>
              <w:pStyle w:val="Tabletext"/>
              <w:rPr>
                <w:b/>
                <w:bCs/>
                <w:color w:val="808080"/>
              </w:rPr>
            </w:pPr>
            <w:r w:rsidRPr="00494A3C">
              <w:rPr>
                <w:b/>
                <w:bCs/>
              </w:rPr>
              <w:t>Other outcomes</w:t>
            </w:r>
          </w:p>
        </w:tc>
      </w:tr>
      <w:tr w:rsidR="007D7083" w:rsidRPr="000138DE" w14:paraId="7300D79A" w14:textId="77777777" w:rsidTr="00494A3C">
        <w:tc>
          <w:tcPr>
            <w:tcW w:w="714" w:type="pct"/>
          </w:tcPr>
          <w:p w14:paraId="4A7EE964" w14:textId="77777777" w:rsidR="007D7083" w:rsidRPr="001657B2" w:rsidRDefault="00244049" w:rsidP="00C64926">
            <w:pPr>
              <w:pStyle w:val="StyleTabletextGray"/>
            </w:pPr>
            <w:sdt>
              <w:sdtPr>
                <w:id w:val="922535080"/>
                <w:placeholder>
                  <w:docPart w:val="CEBEE2C70CA34E01BC8571EE056FE643"/>
                </w:placeholder>
              </w:sdtPr>
              <w:sdtEndPr/>
              <w:sdtContent>
                <w:sdt>
                  <w:sdtPr>
                    <w:id w:val="-886097817"/>
                    <w:placeholder>
                      <w:docPart w:val="3A36E10B7F8E429D86C2A7CF33791BC5"/>
                    </w:placeholder>
                    <w:showingPlcHdr/>
                  </w:sdtPr>
                  <w:sdtEndPr/>
                  <w:sdtContent>
                    <w:r w:rsidR="007D7083" w:rsidRPr="00C64926">
                      <w:t>Enter text.</w:t>
                    </w:r>
                  </w:sdtContent>
                </w:sdt>
                <w:r w:rsidR="007D7083" w:rsidRPr="00C64926">
                  <w:t xml:space="preserve"> </w:t>
                </w:r>
              </w:sdtContent>
            </w:sdt>
          </w:p>
        </w:tc>
        <w:tc>
          <w:tcPr>
            <w:tcW w:w="714" w:type="pct"/>
          </w:tcPr>
          <w:p w14:paraId="01CC800B" w14:textId="77777777" w:rsidR="007D7083" w:rsidRPr="001657B2" w:rsidRDefault="00244049" w:rsidP="00C64926">
            <w:pPr>
              <w:pStyle w:val="StyleTabletextGray"/>
            </w:pPr>
            <w:sdt>
              <w:sdtPr>
                <w:id w:val="-1196612607"/>
                <w:placeholder>
                  <w:docPart w:val="32C87F534A424D76ADB044BC7656D286"/>
                </w:placeholder>
              </w:sdtPr>
              <w:sdtEndPr/>
              <w:sdtContent>
                <w:sdt>
                  <w:sdtPr>
                    <w:id w:val="2076307008"/>
                    <w:placeholder>
                      <w:docPart w:val="F829FD96830C460DA93261BAD1FF4356"/>
                    </w:placeholder>
                    <w:showingPlcHdr/>
                  </w:sdtPr>
                  <w:sdtEndPr/>
                  <w:sdtContent>
                    <w:r w:rsidR="007D7083" w:rsidRPr="00C64926">
                      <w:t>Enter text.</w:t>
                    </w:r>
                  </w:sdtContent>
                </w:sdt>
                <w:r w:rsidR="007D7083" w:rsidRPr="00C64926">
                  <w:t xml:space="preserve"> </w:t>
                </w:r>
              </w:sdtContent>
            </w:sdt>
          </w:p>
        </w:tc>
        <w:tc>
          <w:tcPr>
            <w:tcW w:w="714" w:type="pct"/>
          </w:tcPr>
          <w:p w14:paraId="1D58C9E4" w14:textId="77777777" w:rsidR="007D7083" w:rsidRPr="001657B2" w:rsidRDefault="00244049" w:rsidP="00C64926">
            <w:pPr>
              <w:pStyle w:val="StyleTabletextGray"/>
            </w:pPr>
            <w:sdt>
              <w:sdtPr>
                <w:id w:val="-205805673"/>
                <w:placeholder>
                  <w:docPart w:val="D8D31ED86BBA4340B28A1BCDC3D251B8"/>
                </w:placeholder>
              </w:sdtPr>
              <w:sdtEndPr/>
              <w:sdtContent>
                <w:sdt>
                  <w:sdtPr>
                    <w:id w:val="-1172560910"/>
                    <w:placeholder>
                      <w:docPart w:val="2D858E2E0547443BA3E18A47DACA45CF"/>
                    </w:placeholder>
                    <w:showingPlcHdr/>
                  </w:sdtPr>
                  <w:sdtEndPr/>
                  <w:sdtContent>
                    <w:r w:rsidR="007D7083" w:rsidRPr="00C64926">
                      <w:t>Enter text.</w:t>
                    </w:r>
                  </w:sdtContent>
                </w:sdt>
                <w:r w:rsidR="007D7083" w:rsidRPr="00C64926">
                  <w:t xml:space="preserve"> </w:t>
                </w:r>
              </w:sdtContent>
            </w:sdt>
          </w:p>
        </w:tc>
        <w:tc>
          <w:tcPr>
            <w:tcW w:w="714" w:type="pct"/>
          </w:tcPr>
          <w:p w14:paraId="7245E387" w14:textId="77777777" w:rsidR="007D7083" w:rsidRPr="001657B2" w:rsidRDefault="00244049" w:rsidP="00C64926">
            <w:pPr>
              <w:pStyle w:val="StyleTabletextGray"/>
            </w:pPr>
            <w:sdt>
              <w:sdtPr>
                <w:id w:val="1543477779"/>
                <w:placeholder>
                  <w:docPart w:val="04FB24DBFAED4DB1A149BA6FB0F3DAAE"/>
                </w:placeholder>
              </w:sdtPr>
              <w:sdtEndPr/>
              <w:sdtContent>
                <w:sdt>
                  <w:sdtPr>
                    <w:id w:val="940875113"/>
                    <w:placeholder>
                      <w:docPart w:val="F2FD9BD4EE7E4689B8D28601BD957457"/>
                    </w:placeholder>
                    <w:showingPlcHdr/>
                  </w:sdtPr>
                  <w:sdtEndPr/>
                  <w:sdtContent>
                    <w:r w:rsidR="007D7083" w:rsidRPr="00C64926">
                      <w:t>Enter text.</w:t>
                    </w:r>
                  </w:sdtContent>
                </w:sdt>
                <w:r w:rsidR="007D7083" w:rsidRPr="00C64926">
                  <w:t xml:space="preserve"> </w:t>
                </w:r>
              </w:sdtContent>
            </w:sdt>
          </w:p>
        </w:tc>
        <w:tc>
          <w:tcPr>
            <w:tcW w:w="714" w:type="pct"/>
          </w:tcPr>
          <w:p w14:paraId="7E36AF9F" w14:textId="77777777" w:rsidR="007D7083" w:rsidRPr="001657B2" w:rsidRDefault="00244049" w:rsidP="00C64926">
            <w:pPr>
              <w:pStyle w:val="StyleTabletextGray"/>
            </w:pPr>
            <w:sdt>
              <w:sdtPr>
                <w:id w:val="-1915240450"/>
                <w:placeholder>
                  <w:docPart w:val="F8466B6DE57A4CFBB761F1C7A0DFDD43"/>
                </w:placeholder>
              </w:sdtPr>
              <w:sdtEndPr/>
              <w:sdtContent>
                <w:sdt>
                  <w:sdtPr>
                    <w:id w:val="-598101590"/>
                    <w:placeholder>
                      <w:docPart w:val="22D45E7FB89E4605A52C9FE2BE7744BB"/>
                    </w:placeholder>
                    <w:showingPlcHdr/>
                  </w:sdtPr>
                  <w:sdtEndPr/>
                  <w:sdtContent>
                    <w:r w:rsidR="007D7083" w:rsidRPr="00C64926">
                      <w:t>Enter text.</w:t>
                    </w:r>
                  </w:sdtContent>
                </w:sdt>
                <w:r w:rsidR="007D7083" w:rsidRPr="00C64926">
                  <w:t xml:space="preserve"> </w:t>
                </w:r>
              </w:sdtContent>
            </w:sdt>
          </w:p>
        </w:tc>
        <w:tc>
          <w:tcPr>
            <w:tcW w:w="714" w:type="pct"/>
          </w:tcPr>
          <w:p w14:paraId="12FC5117" w14:textId="77777777" w:rsidR="007D7083" w:rsidRPr="001657B2" w:rsidRDefault="00244049" w:rsidP="00C64926">
            <w:pPr>
              <w:pStyle w:val="StyleTabletextGray"/>
            </w:pPr>
            <w:sdt>
              <w:sdtPr>
                <w:id w:val="776988068"/>
                <w:placeholder>
                  <w:docPart w:val="E2C5E516051B40B7A098C417F71A5E4A"/>
                </w:placeholder>
              </w:sdtPr>
              <w:sdtEndPr/>
              <w:sdtContent>
                <w:sdt>
                  <w:sdtPr>
                    <w:id w:val="868962139"/>
                    <w:placeholder>
                      <w:docPart w:val="ABC9B23C2CA1419196149062F90139FA"/>
                    </w:placeholder>
                    <w:showingPlcHdr/>
                  </w:sdtPr>
                  <w:sdtEndPr/>
                  <w:sdtContent>
                    <w:r w:rsidR="007D7083" w:rsidRPr="00C64926">
                      <w:t>Enter text.</w:t>
                    </w:r>
                  </w:sdtContent>
                </w:sdt>
                <w:r w:rsidR="007D7083" w:rsidRPr="00C64926">
                  <w:t xml:space="preserve"> </w:t>
                </w:r>
              </w:sdtContent>
            </w:sdt>
          </w:p>
        </w:tc>
        <w:tc>
          <w:tcPr>
            <w:tcW w:w="714" w:type="pct"/>
          </w:tcPr>
          <w:p w14:paraId="74BF893D" w14:textId="77777777" w:rsidR="007D7083" w:rsidRPr="001657B2" w:rsidRDefault="00244049" w:rsidP="00C64926">
            <w:pPr>
              <w:pStyle w:val="StyleTabletextGray"/>
            </w:pPr>
            <w:sdt>
              <w:sdtPr>
                <w:id w:val="-34582720"/>
                <w:placeholder>
                  <w:docPart w:val="5B5CC674B3AF4F1F946B53A9A0593455"/>
                </w:placeholder>
              </w:sdtPr>
              <w:sdtEndPr/>
              <w:sdtContent>
                <w:sdt>
                  <w:sdtPr>
                    <w:id w:val="-1378468783"/>
                    <w:placeholder>
                      <w:docPart w:val="C17E254A86A643E28B0F1436A19F1B08"/>
                    </w:placeholder>
                    <w:showingPlcHdr/>
                  </w:sdtPr>
                  <w:sdtEndPr/>
                  <w:sdtContent>
                    <w:r w:rsidR="007D7083" w:rsidRPr="00C64926">
                      <w:t>Enter text.</w:t>
                    </w:r>
                  </w:sdtContent>
                </w:sdt>
                <w:r w:rsidR="007D7083" w:rsidRPr="00C64926">
                  <w:t xml:space="preserve"> </w:t>
                </w:r>
              </w:sdtContent>
            </w:sdt>
          </w:p>
        </w:tc>
      </w:tr>
      <w:tr w:rsidR="007D7083" w:rsidRPr="000138DE" w14:paraId="60EEA21C" w14:textId="77777777" w:rsidTr="00494A3C">
        <w:tc>
          <w:tcPr>
            <w:tcW w:w="714" w:type="pct"/>
          </w:tcPr>
          <w:p w14:paraId="025C2543" w14:textId="77777777" w:rsidR="007D7083" w:rsidRPr="001657B2" w:rsidRDefault="00244049" w:rsidP="00C64926">
            <w:pPr>
              <w:pStyle w:val="StyleTabletextGray"/>
            </w:pPr>
            <w:sdt>
              <w:sdtPr>
                <w:id w:val="-1495339332"/>
                <w:placeholder>
                  <w:docPart w:val="BB10D8DD82354F6A8E2F6C47EC293AB7"/>
                </w:placeholder>
              </w:sdtPr>
              <w:sdtEndPr/>
              <w:sdtContent>
                <w:sdt>
                  <w:sdtPr>
                    <w:id w:val="465083517"/>
                    <w:placeholder>
                      <w:docPart w:val="49E9F5AC5D5F49868E087629F389DEF7"/>
                    </w:placeholder>
                    <w:showingPlcHdr/>
                  </w:sdtPr>
                  <w:sdtEndPr/>
                  <w:sdtContent>
                    <w:r w:rsidR="007D7083" w:rsidRPr="00C64926">
                      <w:t>Enter text.</w:t>
                    </w:r>
                  </w:sdtContent>
                </w:sdt>
                <w:r w:rsidR="007D7083" w:rsidRPr="00C64926">
                  <w:t xml:space="preserve"> </w:t>
                </w:r>
              </w:sdtContent>
            </w:sdt>
          </w:p>
        </w:tc>
        <w:tc>
          <w:tcPr>
            <w:tcW w:w="714" w:type="pct"/>
          </w:tcPr>
          <w:p w14:paraId="240E27A0" w14:textId="77777777" w:rsidR="007D7083" w:rsidRPr="001657B2" w:rsidRDefault="00244049" w:rsidP="00C64926">
            <w:pPr>
              <w:pStyle w:val="StyleTabletextGray"/>
            </w:pPr>
            <w:sdt>
              <w:sdtPr>
                <w:id w:val="-1916463185"/>
                <w:placeholder>
                  <w:docPart w:val="B0ACF19D66544340985D3EAD9B39869A"/>
                </w:placeholder>
              </w:sdtPr>
              <w:sdtEndPr/>
              <w:sdtContent>
                <w:sdt>
                  <w:sdtPr>
                    <w:id w:val="-295297716"/>
                    <w:placeholder>
                      <w:docPart w:val="56FBCC6B5D204D62A6778978BC1AD6BA"/>
                    </w:placeholder>
                    <w:showingPlcHdr/>
                  </w:sdtPr>
                  <w:sdtEndPr/>
                  <w:sdtContent>
                    <w:r w:rsidR="007D7083" w:rsidRPr="00C64926">
                      <w:t>Enter text.</w:t>
                    </w:r>
                  </w:sdtContent>
                </w:sdt>
                <w:r w:rsidR="007D7083" w:rsidRPr="00C64926">
                  <w:t xml:space="preserve"> </w:t>
                </w:r>
              </w:sdtContent>
            </w:sdt>
          </w:p>
        </w:tc>
        <w:tc>
          <w:tcPr>
            <w:tcW w:w="714" w:type="pct"/>
          </w:tcPr>
          <w:p w14:paraId="4E12E604" w14:textId="77777777" w:rsidR="007D7083" w:rsidRPr="001657B2" w:rsidRDefault="00244049" w:rsidP="00C64926">
            <w:pPr>
              <w:pStyle w:val="StyleTabletextGray"/>
            </w:pPr>
            <w:sdt>
              <w:sdtPr>
                <w:id w:val="-2033710836"/>
                <w:placeholder>
                  <w:docPart w:val="D8FA96BDE6F544ECB7EBDFF5E9027D4A"/>
                </w:placeholder>
              </w:sdtPr>
              <w:sdtEndPr/>
              <w:sdtContent>
                <w:sdt>
                  <w:sdtPr>
                    <w:id w:val="1663512880"/>
                    <w:placeholder>
                      <w:docPart w:val="DB586415731F48DF80E3160D6092BFAA"/>
                    </w:placeholder>
                    <w:showingPlcHdr/>
                  </w:sdtPr>
                  <w:sdtEndPr/>
                  <w:sdtContent>
                    <w:r w:rsidR="007D7083" w:rsidRPr="00C64926">
                      <w:t>Enter text.</w:t>
                    </w:r>
                  </w:sdtContent>
                </w:sdt>
                <w:r w:rsidR="007D7083" w:rsidRPr="00C64926">
                  <w:t xml:space="preserve"> </w:t>
                </w:r>
              </w:sdtContent>
            </w:sdt>
          </w:p>
        </w:tc>
        <w:tc>
          <w:tcPr>
            <w:tcW w:w="714" w:type="pct"/>
          </w:tcPr>
          <w:p w14:paraId="460EFD79" w14:textId="77777777" w:rsidR="007D7083" w:rsidRPr="001657B2" w:rsidRDefault="00244049" w:rsidP="00C64926">
            <w:pPr>
              <w:pStyle w:val="StyleTabletextGray"/>
            </w:pPr>
            <w:sdt>
              <w:sdtPr>
                <w:id w:val="1388685066"/>
                <w:placeholder>
                  <w:docPart w:val="E0635EB20FA6479DA408C30AF00AED33"/>
                </w:placeholder>
              </w:sdtPr>
              <w:sdtEndPr/>
              <w:sdtContent>
                <w:sdt>
                  <w:sdtPr>
                    <w:id w:val="-2075956216"/>
                    <w:placeholder>
                      <w:docPart w:val="51109A89730344709827EB860E63514F"/>
                    </w:placeholder>
                    <w:showingPlcHdr/>
                  </w:sdtPr>
                  <w:sdtEndPr/>
                  <w:sdtContent>
                    <w:r w:rsidR="007D7083" w:rsidRPr="00C64926">
                      <w:t>Enter text.</w:t>
                    </w:r>
                  </w:sdtContent>
                </w:sdt>
                <w:r w:rsidR="007D7083" w:rsidRPr="00C64926">
                  <w:t xml:space="preserve"> </w:t>
                </w:r>
              </w:sdtContent>
            </w:sdt>
          </w:p>
        </w:tc>
        <w:tc>
          <w:tcPr>
            <w:tcW w:w="714" w:type="pct"/>
          </w:tcPr>
          <w:p w14:paraId="481ED283" w14:textId="77777777" w:rsidR="007D7083" w:rsidRPr="001657B2" w:rsidRDefault="00244049" w:rsidP="00C64926">
            <w:pPr>
              <w:pStyle w:val="StyleTabletextGray"/>
            </w:pPr>
            <w:sdt>
              <w:sdtPr>
                <w:id w:val="975877350"/>
                <w:placeholder>
                  <w:docPart w:val="6970FD16F12449FE963F5A2E7954FDF0"/>
                </w:placeholder>
              </w:sdtPr>
              <w:sdtEndPr/>
              <w:sdtContent>
                <w:sdt>
                  <w:sdtPr>
                    <w:id w:val="1366334006"/>
                    <w:placeholder>
                      <w:docPart w:val="B4F16DC8B8524A2F98BBEC9E6F215F1D"/>
                    </w:placeholder>
                    <w:showingPlcHdr/>
                  </w:sdtPr>
                  <w:sdtEndPr/>
                  <w:sdtContent>
                    <w:r w:rsidR="007D7083" w:rsidRPr="00C64926">
                      <w:t>Enter text.</w:t>
                    </w:r>
                  </w:sdtContent>
                </w:sdt>
                <w:r w:rsidR="007D7083" w:rsidRPr="00C64926">
                  <w:t xml:space="preserve"> </w:t>
                </w:r>
              </w:sdtContent>
            </w:sdt>
          </w:p>
        </w:tc>
        <w:tc>
          <w:tcPr>
            <w:tcW w:w="714" w:type="pct"/>
          </w:tcPr>
          <w:p w14:paraId="617ED756" w14:textId="77777777" w:rsidR="007D7083" w:rsidRPr="001657B2" w:rsidRDefault="00244049" w:rsidP="00C64926">
            <w:pPr>
              <w:pStyle w:val="StyleTabletextGray"/>
            </w:pPr>
            <w:sdt>
              <w:sdtPr>
                <w:id w:val="-1602091299"/>
                <w:placeholder>
                  <w:docPart w:val="5CCD07BF4AEA455BA7EE862EB1AD09FC"/>
                </w:placeholder>
              </w:sdtPr>
              <w:sdtEndPr/>
              <w:sdtContent>
                <w:sdt>
                  <w:sdtPr>
                    <w:id w:val="-1974202542"/>
                    <w:placeholder>
                      <w:docPart w:val="FC51BE991F25482DBAF5C5FAFD182EA7"/>
                    </w:placeholder>
                    <w:showingPlcHdr/>
                  </w:sdtPr>
                  <w:sdtEndPr/>
                  <w:sdtContent>
                    <w:r w:rsidR="007D7083" w:rsidRPr="00C64926">
                      <w:t>Enter text.</w:t>
                    </w:r>
                  </w:sdtContent>
                </w:sdt>
                <w:r w:rsidR="007D7083" w:rsidRPr="00C64926">
                  <w:t xml:space="preserve"> </w:t>
                </w:r>
              </w:sdtContent>
            </w:sdt>
          </w:p>
        </w:tc>
        <w:tc>
          <w:tcPr>
            <w:tcW w:w="714" w:type="pct"/>
          </w:tcPr>
          <w:p w14:paraId="5A17DFB9" w14:textId="77777777" w:rsidR="007D7083" w:rsidRPr="001657B2" w:rsidRDefault="00244049" w:rsidP="00C64926">
            <w:pPr>
              <w:pStyle w:val="StyleTabletextGray"/>
            </w:pPr>
            <w:sdt>
              <w:sdtPr>
                <w:id w:val="1139922926"/>
                <w:placeholder>
                  <w:docPart w:val="1C36C095C9D34B8F9012442970FFCA69"/>
                </w:placeholder>
              </w:sdtPr>
              <w:sdtEndPr/>
              <w:sdtContent>
                <w:sdt>
                  <w:sdtPr>
                    <w:id w:val="1077858040"/>
                    <w:placeholder>
                      <w:docPart w:val="E28CED076C5F428D8AC125A4B4C59099"/>
                    </w:placeholder>
                    <w:showingPlcHdr/>
                  </w:sdtPr>
                  <w:sdtEndPr/>
                  <w:sdtContent>
                    <w:r w:rsidR="007D7083" w:rsidRPr="00C64926">
                      <w:t>Enter text.</w:t>
                    </w:r>
                  </w:sdtContent>
                </w:sdt>
                <w:r w:rsidR="007D7083" w:rsidRPr="00C64926">
                  <w:t xml:space="preserve"> </w:t>
                </w:r>
              </w:sdtContent>
            </w:sdt>
          </w:p>
        </w:tc>
      </w:tr>
      <w:tr w:rsidR="007D7083" w:rsidRPr="000138DE" w14:paraId="2349C76C" w14:textId="77777777" w:rsidTr="00494A3C">
        <w:tc>
          <w:tcPr>
            <w:tcW w:w="714" w:type="pct"/>
          </w:tcPr>
          <w:p w14:paraId="3DCDE736" w14:textId="77777777" w:rsidR="007D7083" w:rsidRPr="001657B2" w:rsidRDefault="00244049" w:rsidP="00C64926">
            <w:pPr>
              <w:pStyle w:val="StyleTabletextGray"/>
            </w:pPr>
            <w:sdt>
              <w:sdtPr>
                <w:id w:val="1666131695"/>
                <w:placeholder>
                  <w:docPart w:val="E4432172AB0B4152A442643D8B7C5AEF"/>
                </w:placeholder>
              </w:sdtPr>
              <w:sdtEndPr/>
              <w:sdtContent>
                <w:sdt>
                  <w:sdtPr>
                    <w:id w:val="-478614874"/>
                    <w:placeholder>
                      <w:docPart w:val="F397003FB3AE40B694556E2660D6CC72"/>
                    </w:placeholder>
                    <w:showingPlcHdr/>
                  </w:sdtPr>
                  <w:sdtEndPr/>
                  <w:sdtContent>
                    <w:r w:rsidR="007D7083" w:rsidRPr="001657B2">
                      <w:t>Enter text.</w:t>
                    </w:r>
                  </w:sdtContent>
                </w:sdt>
                <w:r w:rsidR="007D7083" w:rsidRPr="001657B2">
                  <w:t xml:space="preserve"> </w:t>
                </w:r>
              </w:sdtContent>
            </w:sdt>
          </w:p>
        </w:tc>
        <w:tc>
          <w:tcPr>
            <w:tcW w:w="714" w:type="pct"/>
          </w:tcPr>
          <w:p w14:paraId="1F2BD0B2" w14:textId="77777777" w:rsidR="007D7083" w:rsidRPr="001657B2" w:rsidRDefault="00244049" w:rsidP="00C64926">
            <w:pPr>
              <w:pStyle w:val="StyleTabletextGray"/>
            </w:pPr>
            <w:sdt>
              <w:sdtPr>
                <w:id w:val="-1436667829"/>
                <w:placeholder>
                  <w:docPart w:val="FC423B10EA424B7F848D5609422E703A"/>
                </w:placeholder>
              </w:sdtPr>
              <w:sdtEndPr/>
              <w:sdtContent>
                <w:sdt>
                  <w:sdtPr>
                    <w:id w:val="-355044445"/>
                    <w:placeholder>
                      <w:docPart w:val="E49F8B6AC90E4E6DBD0282DC96082728"/>
                    </w:placeholder>
                    <w:showingPlcHdr/>
                  </w:sdtPr>
                  <w:sdtEndPr/>
                  <w:sdtContent>
                    <w:r w:rsidR="007D7083" w:rsidRPr="00C64926">
                      <w:t>Enter text.</w:t>
                    </w:r>
                  </w:sdtContent>
                </w:sdt>
                <w:r w:rsidR="007D7083" w:rsidRPr="00C64926">
                  <w:t xml:space="preserve"> </w:t>
                </w:r>
              </w:sdtContent>
            </w:sdt>
          </w:p>
        </w:tc>
        <w:tc>
          <w:tcPr>
            <w:tcW w:w="714" w:type="pct"/>
          </w:tcPr>
          <w:p w14:paraId="6EF1FA7A" w14:textId="77777777" w:rsidR="007D7083" w:rsidRPr="001657B2" w:rsidRDefault="00244049" w:rsidP="00C64926">
            <w:pPr>
              <w:pStyle w:val="StyleTabletextGray"/>
            </w:pPr>
            <w:sdt>
              <w:sdtPr>
                <w:id w:val="1076322572"/>
                <w:placeholder>
                  <w:docPart w:val="D7FD7851A35A474A9E96E0EB76BE2AFF"/>
                </w:placeholder>
              </w:sdtPr>
              <w:sdtEndPr/>
              <w:sdtContent>
                <w:sdt>
                  <w:sdtPr>
                    <w:id w:val="1669988691"/>
                    <w:placeholder>
                      <w:docPart w:val="00938D89FE5C4A518C01235DC5A4DA3E"/>
                    </w:placeholder>
                    <w:showingPlcHdr/>
                  </w:sdtPr>
                  <w:sdtEndPr/>
                  <w:sdtContent>
                    <w:r w:rsidR="007D7083" w:rsidRPr="00C64926">
                      <w:t>Enter text.</w:t>
                    </w:r>
                  </w:sdtContent>
                </w:sdt>
                <w:r w:rsidR="007D7083" w:rsidRPr="00C64926">
                  <w:t xml:space="preserve"> </w:t>
                </w:r>
              </w:sdtContent>
            </w:sdt>
          </w:p>
        </w:tc>
        <w:tc>
          <w:tcPr>
            <w:tcW w:w="714" w:type="pct"/>
          </w:tcPr>
          <w:p w14:paraId="542314E7" w14:textId="77777777" w:rsidR="007D7083" w:rsidRPr="001657B2" w:rsidRDefault="00244049" w:rsidP="00C64926">
            <w:pPr>
              <w:pStyle w:val="StyleTabletextGray"/>
            </w:pPr>
            <w:sdt>
              <w:sdtPr>
                <w:id w:val="598605173"/>
                <w:placeholder>
                  <w:docPart w:val="601F1E4CD19C411C9F3A2A2E8F2731ED"/>
                </w:placeholder>
              </w:sdtPr>
              <w:sdtEndPr/>
              <w:sdtContent>
                <w:sdt>
                  <w:sdtPr>
                    <w:id w:val="-203495425"/>
                    <w:placeholder>
                      <w:docPart w:val="891A8804199748078E7A267514AA5BE7"/>
                    </w:placeholder>
                    <w:showingPlcHdr/>
                  </w:sdtPr>
                  <w:sdtEndPr/>
                  <w:sdtContent>
                    <w:r w:rsidR="007D7083" w:rsidRPr="00C64926">
                      <w:t>Enter text.</w:t>
                    </w:r>
                  </w:sdtContent>
                </w:sdt>
                <w:r w:rsidR="007D7083" w:rsidRPr="00C64926">
                  <w:t xml:space="preserve"> </w:t>
                </w:r>
              </w:sdtContent>
            </w:sdt>
          </w:p>
        </w:tc>
        <w:tc>
          <w:tcPr>
            <w:tcW w:w="714" w:type="pct"/>
          </w:tcPr>
          <w:p w14:paraId="60E5C20D" w14:textId="77777777" w:rsidR="007D7083" w:rsidRPr="001657B2" w:rsidRDefault="00244049" w:rsidP="00C64926">
            <w:pPr>
              <w:pStyle w:val="StyleTabletextGray"/>
            </w:pPr>
            <w:sdt>
              <w:sdtPr>
                <w:id w:val="1747539068"/>
                <w:placeholder>
                  <w:docPart w:val="ED22C9798900465FB915B46102FADF79"/>
                </w:placeholder>
              </w:sdtPr>
              <w:sdtEndPr/>
              <w:sdtContent>
                <w:sdt>
                  <w:sdtPr>
                    <w:id w:val="1659341045"/>
                    <w:placeholder>
                      <w:docPart w:val="342B0D43EB2C426FAB35C4A65BE26119"/>
                    </w:placeholder>
                    <w:showingPlcHdr/>
                  </w:sdtPr>
                  <w:sdtEndPr/>
                  <w:sdtContent>
                    <w:r w:rsidR="007D7083" w:rsidRPr="001657B2">
                      <w:t>Enter text.</w:t>
                    </w:r>
                  </w:sdtContent>
                </w:sdt>
                <w:r w:rsidR="007D7083" w:rsidRPr="001657B2">
                  <w:t xml:space="preserve"> </w:t>
                </w:r>
              </w:sdtContent>
            </w:sdt>
          </w:p>
        </w:tc>
        <w:tc>
          <w:tcPr>
            <w:tcW w:w="714" w:type="pct"/>
          </w:tcPr>
          <w:p w14:paraId="69524848" w14:textId="77777777" w:rsidR="007D7083" w:rsidRPr="001657B2" w:rsidRDefault="00244049" w:rsidP="00C64926">
            <w:pPr>
              <w:pStyle w:val="StyleTabletextGray"/>
            </w:pPr>
            <w:sdt>
              <w:sdtPr>
                <w:id w:val="-842390406"/>
                <w:placeholder>
                  <w:docPart w:val="0E421687924F45D081587F416B7C06ED"/>
                </w:placeholder>
              </w:sdtPr>
              <w:sdtEndPr/>
              <w:sdtContent>
                <w:sdt>
                  <w:sdtPr>
                    <w:id w:val="-1626457198"/>
                    <w:placeholder>
                      <w:docPart w:val="96403EA8F60A45AB928D7778F60BA3CD"/>
                    </w:placeholder>
                    <w:showingPlcHdr/>
                  </w:sdtPr>
                  <w:sdtEndPr/>
                  <w:sdtContent>
                    <w:r w:rsidR="007D7083" w:rsidRPr="001657B2">
                      <w:t>Enter text.</w:t>
                    </w:r>
                  </w:sdtContent>
                </w:sdt>
                <w:r w:rsidR="007D7083" w:rsidRPr="001657B2">
                  <w:t xml:space="preserve"> </w:t>
                </w:r>
              </w:sdtContent>
            </w:sdt>
          </w:p>
        </w:tc>
        <w:tc>
          <w:tcPr>
            <w:tcW w:w="714" w:type="pct"/>
          </w:tcPr>
          <w:p w14:paraId="14ABF103" w14:textId="77777777" w:rsidR="007D7083" w:rsidRPr="001657B2" w:rsidRDefault="00244049" w:rsidP="00C64926">
            <w:pPr>
              <w:pStyle w:val="StyleTabletextGray"/>
            </w:pPr>
            <w:sdt>
              <w:sdtPr>
                <w:id w:val="-1133094462"/>
                <w:placeholder>
                  <w:docPart w:val="B86965E9EF514F60B4C42C9552AF4520"/>
                </w:placeholder>
              </w:sdtPr>
              <w:sdtEndPr/>
              <w:sdtContent>
                <w:sdt>
                  <w:sdtPr>
                    <w:id w:val="-899906864"/>
                    <w:placeholder>
                      <w:docPart w:val="79D08DD20154467E819C4DC4DB571ECA"/>
                    </w:placeholder>
                    <w:showingPlcHdr/>
                  </w:sdtPr>
                  <w:sdtEndPr/>
                  <w:sdtContent>
                    <w:r w:rsidR="007D7083" w:rsidRPr="00C64926">
                      <w:t>Enter text.</w:t>
                    </w:r>
                  </w:sdtContent>
                </w:sdt>
                <w:r w:rsidR="007D7083" w:rsidRPr="00C64926">
                  <w:t xml:space="preserve"> </w:t>
                </w:r>
              </w:sdtContent>
            </w:sdt>
          </w:p>
        </w:tc>
      </w:tr>
      <w:tr w:rsidR="007D7083" w:rsidRPr="000138DE" w14:paraId="037FAAC9" w14:textId="77777777" w:rsidTr="00494A3C">
        <w:tc>
          <w:tcPr>
            <w:tcW w:w="714" w:type="pct"/>
          </w:tcPr>
          <w:p w14:paraId="60745113" w14:textId="77777777" w:rsidR="007D7083" w:rsidRPr="001657B2" w:rsidRDefault="00244049" w:rsidP="00C64926">
            <w:pPr>
              <w:pStyle w:val="StyleTabletextGray"/>
            </w:pPr>
            <w:sdt>
              <w:sdtPr>
                <w:id w:val="-2094155416"/>
                <w:placeholder>
                  <w:docPart w:val="013AE7263E0544458C467AF34CC23320"/>
                </w:placeholder>
              </w:sdtPr>
              <w:sdtEndPr/>
              <w:sdtContent>
                <w:sdt>
                  <w:sdtPr>
                    <w:id w:val="1097057130"/>
                    <w:placeholder>
                      <w:docPart w:val="5239632502BA4B38BAA18390EF3BE9BC"/>
                    </w:placeholder>
                    <w:showingPlcHdr/>
                  </w:sdtPr>
                  <w:sdtEndPr/>
                  <w:sdtContent>
                    <w:r w:rsidR="007D7083" w:rsidRPr="00C64926">
                      <w:t>Enter text.</w:t>
                    </w:r>
                  </w:sdtContent>
                </w:sdt>
                <w:r w:rsidR="007D7083" w:rsidRPr="00C64926">
                  <w:t xml:space="preserve"> </w:t>
                </w:r>
              </w:sdtContent>
            </w:sdt>
          </w:p>
        </w:tc>
        <w:tc>
          <w:tcPr>
            <w:tcW w:w="714" w:type="pct"/>
          </w:tcPr>
          <w:p w14:paraId="695733BF" w14:textId="77777777" w:rsidR="007D7083" w:rsidRPr="001657B2" w:rsidRDefault="00244049" w:rsidP="00C64926">
            <w:pPr>
              <w:pStyle w:val="StyleTabletextGray"/>
            </w:pPr>
            <w:sdt>
              <w:sdtPr>
                <w:id w:val="2124871066"/>
                <w:placeholder>
                  <w:docPart w:val="BD144337B72048D0A84B18B3507F578E"/>
                </w:placeholder>
              </w:sdtPr>
              <w:sdtEndPr/>
              <w:sdtContent>
                <w:sdt>
                  <w:sdtPr>
                    <w:id w:val="-1957403372"/>
                    <w:placeholder>
                      <w:docPart w:val="5AD90E99985F4353B168EA9D10B164E2"/>
                    </w:placeholder>
                    <w:showingPlcHdr/>
                  </w:sdtPr>
                  <w:sdtEndPr/>
                  <w:sdtContent>
                    <w:r w:rsidR="007D7083" w:rsidRPr="001657B2">
                      <w:t>Enter text.</w:t>
                    </w:r>
                  </w:sdtContent>
                </w:sdt>
                <w:r w:rsidR="007D7083" w:rsidRPr="001657B2">
                  <w:t xml:space="preserve"> </w:t>
                </w:r>
              </w:sdtContent>
            </w:sdt>
          </w:p>
        </w:tc>
        <w:tc>
          <w:tcPr>
            <w:tcW w:w="714" w:type="pct"/>
          </w:tcPr>
          <w:p w14:paraId="51690B2A" w14:textId="77777777" w:rsidR="007D7083" w:rsidRPr="001657B2" w:rsidRDefault="00244049" w:rsidP="00C64926">
            <w:pPr>
              <w:pStyle w:val="StyleTabletextGray"/>
            </w:pPr>
            <w:sdt>
              <w:sdtPr>
                <w:id w:val="1954821807"/>
                <w:placeholder>
                  <w:docPart w:val="A425DD74455A47539E71F6EE10E6408F"/>
                </w:placeholder>
              </w:sdtPr>
              <w:sdtEndPr/>
              <w:sdtContent>
                <w:sdt>
                  <w:sdtPr>
                    <w:id w:val="959381807"/>
                    <w:placeholder>
                      <w:docPart w:val="E3D59E28C6B24EDF9CB5CEF041FFD0FC"/>
                    </w:placeholder>
                    <w:showingPlcHdr/>
                  </w:sdtPr>
                  <w:sdtEndPr/>
                  <w:sdtContent>
                    <w:r w:rsidR="007D7083" w:rsidRPr="00C64926">
                      <w:t>Enter text.</w:t>
                    </w:r>
                  </w:sdtContent>
                </w:sdt>
                <w:r w:rsidR="007D7083" w:rsidRPr="00C64926">
                  <w:t xml:space="preserve"> </w:t>
                </w:r>
              </w:sdtContent>
            </w:sdt>
          </w:p>
        </w:tc>
        <w:tc>
          <w:tcPr>
            <w:tcW w:w="714" w:type="pct"/>
          </w:tcPr>
          <w:p w14:paraId="45DE2FDC" w14:textId="77777777" w:rsidR="007D7083" w:rsidRPr="001657B2" w:rsidRDefault="00244049" w:rsidP="00C64926">
            <w:pPr>
              <w:pStyle w:val="StyleTabletextGray"/>
            </w:pPr>
            <w:sdt>
              <w:sdtPr>
                <w:id w:val="-1275630525"/>
                <w:placeholder>
                  <w:docPart w:val="E434D0B5DE9F4F60A6FCE5EDD0D8D645"/>
                </w:placeholder>
              </w:sdtPr>
              <w:sdtEndPr/>
              <w:sdtContent>
                <w:sdt>
                  <w:sdtPr>
                    <w:id w:val="-1623459687"/>
                    <w:placeholder>
                      <w:docPart w:val="377D2BE5DFBB402AA72A7C5886255BF8"/>
                    </w:placeholder>
                    <w:showingPlcHdr/>
                  </w:sdtPr>
                  <w:sdtEndPr/>
                  <w:sdtContent>
                    <w:r w:rsidR="007D7083" w:rsidRPr="001657B2">
                      <w:t>Enter text.</w:t>
                    </w:r>
                  </w:sdtContent>
                </w:sdt>
                <w:r w:rsidR="007D7083" w:rsidRPr="001657B2">
                  <w:t xml:space="preserve"> </w:t>
                </w:r>
              </w:sdtContent>
            </w:sdt>
          </w:p>
        </w:tc>
        <w:tc>
          <w:tcPr>
            <w:tcW w:w="714" w:type="pct"/>
          </w:tcPr>
          <w:p w14:paraId="77DEF072" w14:textId="77777777" w:rsidR="007D7083" w:rsidRPr="001657B2" w:rsidRDefault="00244049" w:rsidP="00C64926">
            <w:pPr>
              <w:pStyle w:val="StyleTabletextGray"/>
            </w:pPr>
            <w:sdt>
              <w:sdtPr>
                <w:id w:val="-1966653466"/>
                <w:placeholder>
                  <w:docPart w:val="479FCE6DB2994624B5E1C65427BB2178"/>
                </w:placeholder>
              </w:sdtPr>
              <w:sdtEndPr/>
              <w:sdtContent>
                <w:sdt>
                  <w:sdtPr>
                    <w:id w:val="-1473519076"/>
                    <w:placeholder>
                      <w:docPart w:val="480D48670B914BE78498DB5A0C159126"/>
                    </w:placeholder>
                    <w:showingPlcHdr/>
                  </w:sdtPr>
                  <w:sdtEndPr/>
                  <w:sdtContent>
                    <w:r w:rsidR="007D7083" w:rsidRPr="001657B2">
                      <w:t>Enter text.</w:t>
                    </w:r>
                  </w:sdtContent>
                </w:sdt>
                <w:r w:rsidR="007D7083" w:rsidRPr="001657B2">
                  <w:t xml:space="preserve"> </w:t>
                </w:r>
              </w:sdtContent>
            </w:sdt>
          </w:p>
        </w:tc>
        <w:tc>
          <w:tcPr>
            <w:tcW w:w="714" w:type="pct"/>
          </w:tcPr>
          <w:p w14:paraId="3EBB4A56" w14:textId="77777777" w:rsidR="007D7083" w:rsidRPr="001657B2" w:rsidRDefault="00244049" w:rsidP="00C64926">
            <w:pPr>
              <w:pStyle w:val="StyleTabletextGray"/>
            </w:pPr>
            <w:sdt>
              <w:sdtPr>
                <w:id w:val="-303781954"/>
                <w:placeholder>
                  <w:docPart w:val="D9E2C870C936402BB3EE081017469214"/>
                </w:placeholder>
              </w:sdtPr>
              <w:sdtEndPr/>
              <w:sdtContent>
                <w:sdt>
                  <w:sdtPr>
                    <w:id w:val="-1792673415"/>
                    <w:placeholder>
                      <w:docPart w:val="3EAED0D674A147AAA49B1A8C612B8582"/>
                    </w:placeholder>
                    <w:showingPlcHdr/>
                  </w:sdtPr>
                  <w:sdtEndPr/>
                  <w:sdtContent>
                    <w:r w:rsidR="007D7083" w:rsidRPr="00C64926">
                      <w:t>Enter text.</w:t>
                    </w:r>
                  </w:sdtContent>
                </w:sdt>
                <w:r w:rsidR="007D7083" w:rsidRPr="00C64926">
                  <w:t xml:space="preserve"> </w:t>
                </w:r>
              </w:sdtContent>
            </w:sdt>
          </w:p>
        </w:tc>
        <w:tc>
          <w:tcPr>
            <w:tcW w:w="714" w:type="pct"/>
          </w:tcPr>
          <w:p w14:paraId="321FA813" w14:textId="77777777" w:rsidR="007D7083" w:rsidRPr="001657B2" w:rsidRDefault="00244049" w:rsidP="00C64926">
            <w:pPr>
              <w:pStyle w:val="StyleTabletextGray"/>
            </w:pPr>
            <w:sdt>
              <w:sdtPr>
                <w:id w:val="1331865328"/>
                <w:placeholder>
                  <w:docPart w:val="2B231E04F3A646058C39E9D156E75BCD"/>
                </w:placeholder>
              </w:sdtPr>
              <w:sdtEndPr/>
              <w:sdtContent>
                <w:sdt>
                  <w:sdtPr>
                    <w:id w:val="-1176190628"/>
                    <w:placeholder>
                      <w:docPart w:val="3672ED1DB90C4828B27D0D2892A40C45"/>
                    </w:placeholder>
                    <w:showingPlcHdr/>
                  </w:sdtPr>
                  <w:sdtEndPr/>
                  <w:sdtContent>
                    <w:r w:rsidR="007D7083" w:rsidRPr="00C64926">
                      <w:t>Enter text.</w:t>
                    </w:r>
                  </w:sdtContent>
                </w:sdt>
                <w:r w:rsidR="007D7083" w:rsidRPr="00C64926">
                  <w:t xml:space="preserve"> </w:t>
                </w:r>
              </w:sdtContent>
            </w:sdt>
          </w:p>
        </w:tc>
      </w:tr>
      <w:tr w:rsidR="007D7083" w:rsidRPr="000138DE" w14:paraId="0FB252FB" w14:textId="77777777" w:rsidTr="00494A3C">
        <w:tc>
          <w:tcPr>
            <w:tcW w:w="714" w:type="pct"/>
          </w:tcPr>
          <w:p w14:paraId="53C7983E" w14:textId="77777777" w:rsidR="007D7083" w:rsidRPr="001657B2" w:rsidRDefault="00244049" w:rsidP="00C64926">
            <w:pPr>
              <w:pStyle w:val="StyleTabletextGray"/>
            </w:pPr>
            <w:sdt>
              <w:sdtPr>
                <w:id w:val="-1543355101"/>
                <w:placeholder>
                  <w:docPart w:val="842E5B933B804E0C9AD502907BA124A4"/>
                </w:placeholder>
              </w:sdtPr>
              <w:sdtEndPr/>
              <w:sdtContent>
                <w:sdt>
                  <w:sdtPr>
                    <w:id w:val="-1562713739"/>
                    <w:placeholder>
                      <w:docPart w:val="E8BDAC58C99E4AF3B8339EE4EADA30FF"/>
                    </w:placeholder>
                    <w:showingPlcHdr/>
                  </w:sdtPr>
                  <w:sdtEndPr/>
                  <w:sdtContent>
                    <w:r w:rsidR="007D7083" w:rsidRPr="001657B2">
                      <w:t>Enter text.</w:t>
                    </w:r>
                  </w:sdtContent>
                </w:sdt>
                <w:r w:rsidR="007D7083" w:rsidRPr="001657B2">
                  <w:t xml:space="preserve"> </w:t>
                </w:r>
              </w:sdtContent>
            </w:sdt>
          </w:p>
        </w:tc>
        <w:tc>
          <w:tcPr>
            <w:tcW w:w="714" w:type="pct"/>
          </w:tcPr>
          <w:p w14:paraId="2B285758" w14:textId="77777777" w:rsidR="007D7083" w:rsidRPr="001657B2" w:rsidRDefault="00244049" w:rsidP="00C64926">
            <w:pPr>
              <w:pStyle w:val="StyleTabletextGray"/>
            </w:pPr>
            <w:sdt>
              <w:sdtPr>
                <w:id w:val="1945504981"/>
                <w:placeholder>
                  <w:docPart w:val="EE38A2881FA64C66A1B61BAC8DC7CAB8"/>
                </w:placeholder>
              </w:sdtPr>
              <w:sdtEndPr/>
              <w:sdtContent>
                <w:sdt>
                  <w:sdtPr>
                    <w:id w:val="-1515535419"/>
                    <w:placeholder>
                      <w:docPart w:val="EE10179F0FAC4F23A400371140601099"/>
                    </w:placeholder>
                    <w:showingPlcHdr/>
                  </w:sdtPr>
                  <w:sdtEndPr/>
                  <w:sdtContent>
                    <w:r w:rsidR="007D7083" w:rsidRPr="00C64926">
                      <w:t>Enter text.</w:t>
                    </w:r>
                  </w:sdtContent>
                </w:sdt>
                <w:r w:rsidR="007D7083" w:rsidRPr="00C64926">
                  <w:t xml:space="preserve"> </w:t>
                </w:r>
              </w:sdtContent>
            </w:sdt>
          </w:p>
        </w:tc>
        <w:tc>
          <w:tcPr>
            <w:tcW w:w="714" w:type="pct"/>
          </w:tcPr>
          <w:p w14:paraId="45AB961F" w14:textId="77777777" w:rsidR="007D7083" w:rsidRPr="001657B2" w:rsidRDefault="00244049" w:rsidP="00C64926">
            <w:pPr>
              <w:pStyle w:val="StyleTabletextGray"/>
            </w:pPr>
            <w:sdt>
              <w:sdtPr>
                <w:id w:val="-2063314546"/>
                <w:placeholder>
                  <w:docPart w:val="9C320657DE2645B2B3240D5E48D2FE28"/>
                </w:placeholder>
              </w:sdtPr>
              <w:sdtEndPr/>
              <w:sdtContent>
                <w:sdt>
                  <w:sdtPr>
                    <w:id w:val="420152439"/>
                    <w:placeholder>
                      <w:docPart w:val="6C21D086CD714E51B7409E99AF5F1D15"/>
                    </w:placeholder>
                    <w:showingPlcHdr/>
                  </w:sdtPr>
                  <w:sdtEndPr/>
                  <w:sdtContent>
                    <w:r w:rsidR="007D7083" w:rsidRPr="00C64926">
                      <w:t>Enter text.</w:t>
                    </w:r>
                  </w:sdtContent>
                </w:sdt>
                <w:r w:rsidR="007D7083" w:rsidRPr="00C64926">
                  <w:t xml:space="preserve"> </w:t>
                </w:r>
              </w:sdtContent>
            </w:sdt>
          </w:p>
        </w:tc>
        <w:tc>
          <w:tcPr>
            <w:tcW w:w="714" w:type="pct"/>
          </w:tcPr>
          <w:p w14:paraId="62AB0438" w14:textId="77777777" w:rsidR="007D7083" w:rsidRPr="001657B2" w:rsidRDefault="00244049" w:rsidP="00C64926">
            <w:pPr>
              <w:pStyle w:val="StyleTabletextGray"/>
            </w:pPr>
            <w:sdt>
              <w:sdtPr>
                <w:id w:val="1502625608"/>
                <w:placeholder>
                  <w:docPart w:val="40899505A1304C6FB50C0A327D99B86D"/>
                </w:placeholder>
              </w:sdtPr>
              <w:sdtEndPr/>
              <w:sdtContent>
                <w:sdt>
                  <w:sdtPr>
                    <w:id w:val="153342181"/>
                    <w:placeholder>
                      <w:docPart w:val="8F1CA19828C6466E96A19299F3A4A8B4"/>
                    </w:placeholder>
                    <w:showingPlcHdr/>
                  </w:sdtPr>
                  <w:sdtEndPr/>
                  <w:sdtContent>
                    <w:r w:rsidR="007D7083" w:rsidRPr="00C64926">
                      <w:t>Enter text.</w:t>
                    </w:r>
                  </w:sdtContent>
                </w:sdt>
                <w:r w:rsidR="007D7083" w:rsidRPr="00C64926">
                  <w:t xml:space="preserve"> </w:t>
                </w:r>
              </w:sdtContent>
            </w:sdt>
          </w:p>
        </w:tc>
        <w:tc>
          <w:tcPr>
            <w:tcW w:w="714" w:type="pct"/>
          </w:tcPr>
          <w:p w14:paraId="55CDB3D5" w14:textId="77777777" w:rsidR="007D7083" w:rsidRPr="001657B2" w:rsidRDefault="00244049" w:rsidP="00C64926">
            <w:pPr>
              <w:pStyle w:val="StyleTabletextGray"/>
            </w:pPr>
            <w:sdt>
              <w:sdtPr>
                <w:id w:val="-1185826171"/>
                <w:placeholder>
                  <w:docPart w:val="8784ABEF666A4BF8944A15B3D60BE06A"/>
                </w:placeholder>
              </w:sdtPr>
              <w:sdtEndPr/>
              <w:sdtContent>
                <w:sdt>
                  <w:sdtPr>
                    <w:id w:val="-617757895"/>
                    <w:placeholder>
                      <w:docPart w:val="9CB1EC3E97CE48ACA6BC73AD493BABB7"/>
                    </w:placeholder>
                    <w:showingPlcHdr/>
                  </w:sdtPr>
                  <w:sdtEndPr/>
                  <w:sdtContent>
                    <w:r w:rsidR="007D7083" w:rsidRPr="001657B2">
                      <w:t>Enter text.</w:t>
                    </w:r>
                  </w:sdtContent>
                </w:sdt>
                <w:r w:rsidR="007D7083" w:rsidRPr="001657B2">
                  <w:t xml:space="preserve"> </w:t>
                </w:r>
              </w:sdtContent>
            </w:sdt>
          </w:p>
        </w:tc>
        <w:tc>
          <w:tcPr>
            <w:tcW w:w="714" w:type="pct"/>
          </w:tcPr>
          <w:p w14:paraId="4F78C3E6" w14:textId="77777777" w:rsidR="007D7083" w:rsidRPr="001657B2" w:rsidRDefault="00244049" w:rsidP="00C64926">
            <w:pPr>
              <w:pStyle w:val="StyleTabletextGray"/>
            </w:pPr>
            <w:sdt>
              <w:sdtPr>
                <w:id w:val="507561473"/>
                <w:placeholder>
                  <w:docPart w:val="E677CFBF44CB4C02963CC8E30BDC5313"/>
                </w:placeholder>
              </w:sdtPr>
              <w:sdtEndPr/>
              <w:sdtContent>
                <w:sdt>
                  <w:sdtPr>
                    <w:id w:val="2045867812"/>
                    <w:placeholder>
                      <w:docPart w:val="DEBDA9CFFC6948BAB701038B917E5A3B"/>
                    </w:placeholder>
                    <w:showingPlcHdr/>
                  </w:sdtPr>
                  <w:sdtEndPr/>
                  <w:sdtContent>
                    <w:r w:rsidR="007D7083" w:rsidRPr="001657B2">
                      <w:t>Enter text.</w:t>
                    </w:r>
                  </w:sdtContent>
                </w:sdt>
                <w:r w:rsidR="007D7083" w:rsidRPr="001657B2">
                  <w:t xml:space="preserve"> </w:t>
                </w:r>
              </w:sdtContent>
            </w:sdt>
          </w:p>
        </w:tc>
        <w:tc>
          <w:tcPr>
            <w:tcW w:w="714" w:type="pct"/>
          </w:tcPr>
          <w:p w14:paraId="6700405E" w14:textId="77777777" w:rsidR="007D7083" w:rsidRPr="001657B2" w:rsidRDefault="00244049" w:rsidP="00C64926">
            <w:pPr>
              <w:pStyle w:val="StyleTabletextGray"/>
            </w:pPr>
            <w:sdt>
              <w:sdtPr>
                <w:id w:val="2082021154"/>
                <w:placeholder>
                  <w:docPart w:val="F4C6B2D8A26340679A1A93ADEB70FA7C"/>
                </w:placeholder>
              </w:sdtPr>
              <w:sdtEndPr/>
              <w:sdtContent>
                <w:sdt>
                  <w:sdtPr>
                    <w:id w:val="-1611651902"/>
                    <w:placeholder>
                      <w:docPart w:val="435660B20823480A8FFD2B5290DA7EDF"/>
                    </w:placeholder>
                    <w:showingPlcHdr/>
                  </w:sdtPr>
                  <w:sdtEndPr/>
                  <w:sdtContent>
                    <w:r w:rsidR="007D7083" w:rsidRPr="00C64926">
                      <w:t>Enter text.</w:t>
                    </w:r>
                  </w:sdtContent>
                </w:sdt>
                <w:r w:rsidR="007D7083" w:rsidRPr="00C64926">
                  <w:t xml:space="preserve"> </w:t>
                </w:r>
              </w:sdtContent>
            </w:sdt>
          </w:p>
        </w:tc>
      </w:tr>
      <w:tr w:rsidR="007D7083" w:rsidRPr="000138DE" w14:paraId="574B0803" w14:textId="77777777" w:rsidTr="00494A3C">
        <w:tc>
          <w:tcPr>
            <w:tcW w:w="714" w:type="pct"/>
          </w:tcPr>
          <w:p w14:paraId="47263230" w14:textId="77777777" w:rsidR="007D7083" w:rsidRPr="001657B2" w:rsidRDefault="00244049" w:rsidP="00C64926">
            <w:pPr>
              <w:pStyle w:val="StyleTabletextGray"/>
            </w:pPr>
            <w:sdt>
              <w:sdtPr>
                <w:id w:val="480585480"/>
                <w:placeholder>
                  <w:docPart w:val="EEBA49AB1C354098A04E5F52433D8AFE"/>
                </w:placeholder>
              </w:sdtPr>
              <w:sdtEndPr/>
              <w:sdtContent>
                <w:sdt>
                  <w:sdtPr>
                    <w:id w:val="-1596241137"/>
                    <w:placeholder>
                      <w:docPart w:val="CDF66739CEB14C7E8392D1289B8063C2"/>
                    </w:placeholder>
                    <w:showingPlcHdr/>
                  </w:sdtPr>
                  <w:sdtEndPr/>
                  <w:sdtContent>
                    <w:r w:rsidR="007D7083" w:rsidRPr="00C64926">
                      <w:t>Enter text.</w:t>
                    </w:r>
                  </w:sdtContent>
                </w:sdt>
                <w:r w:rsidR="007D7083" w:rsidRPr="00C64926">
                  <w:t xml:space="preserve"> </w:t>
                </w:r>
              </w:sdtContent>
            </w:sdt>
          </w:p>
        </w:tc>
        <w:tc>
          <w:tcPr>
            <w:tcW w:w="714" w:type="pct"/>
          </w:tcPr>
          <w:p w14:paraId="1F602E76" w14:textId="77777777" w:rsidR="007D7083" w:rsidRPr="001657B2" w:rsidRDefault="00244049" w:rsidP="00C64926">
            <w:pPr>
              <w:pStyle w:val="StyleTabletextGray"/>
            </w:pPr>
            <w:sdt>
              <w:sdtPr>
                <w:id w:val="-784113060"/>
                <w:placeholder>
                  <w:docPart w:val="A471BEA4B4B044B8AEAA4ED88100D6CE"/>
                </w:placeholder>
              </w:sdtPr>
              <w:sdtEndPr/>
              <w:sdtContent>
                <w:sdt>
                  <w:sdtPr>
                    <w:id w:val="-1385407502"/>
                    <w:placeholder>
                      <w:docPart w:val="45A4FE3B510E448884EB00419AF3D431"/>
                    </w:placeholder>
                    <w:showingPlcHdr/>
                  </w:sdtPr>
                  <w:sdtEndPr/>
                  <w:sdtContent>
                    <w:r w:rsidR="007D7083" w:rsidRPr="00C64926">
                      <w:t>Enter text.</w:t>
                    </w:r>
                  </w:sdtContent>
                </w:sdt>
                <w:r w:rsidR="007D7083" w:rsidRPr="00C64926">
                  <w:t xml:space="preserve"> </w:t>
                </w:r>
              </w:sdtContent>
            </w:sdt>
          </w:p>
        </w:tc>
        <w:tc>
          <w:tcPr>
            <w:tcW w:w="714" w:type="pct"/>
          </w:tcPr>
          <w:p w14:paraId="47E3223C" w14:textId="77777777" w:rsidR="007D7083" w:rsidRPr="001657B2" w:rsidRDefault="00244049" w:rsidP="00C64926">
            <w:pPr>
              <w:pStyle w:val="StyleTabletextGray"/>
            </w:pPr>
            <w:sdt>
              <w:sdtPr>
                <w:id w:val="-338394501"/>
                <w:placeholder>
                  <w:docPart w:val="83331C7A3D4045B1B5F54ACD2CF6F2DD"/>
                </w:placeholder>
              </w:sdtPr>
              <w:sdtEndPr/>
              <w:sdtContent>
                <w:sdt>
                  <w:sdtPr>
                    <w:id w:val="279536629"/>
                    <w:placeholder>
                      <w:docPart w:val="FB97444998074EF6852135022E056F04"/>
                    </w:placeholder>
                    <w:showingPlcHdr/>
                  </w:sdtPr>
                  <w:sdtEndPr/>
                  <w:sdtContent>
                    <w:r w:rsidR="007D7083" w:rsidRPr="001657B2">
                      <w:t>Enter text.</w:t>
                    </w:r>
                  </w:sdtContent>
                </w:sdt>
                <w:r w:rsidR="007D7083" w:rsidRPr="001657B2">
                  <w:t xml:space="preserve"> </w:t>
                </w:r>
              </w:sdtContent>
            </w:sdt>
          </w:p>
        </w:tc>
        <w:tc>
          <w:tcPr>
            <w:tcW w:w="714" w:type="pct"/>
          </w:tcPr>
          <w:p w14:paraId="6FA52891" w14:textId="77777777" w:rsidR="007D7083" w:rsidRPr="001657B2" w:rsidRDefault="00244049" w:rsidP="00C64926">
            <w:pPr>
              <w:pStyle w:val="StyleTabletextGray"/>
            </w:pPr>
            <w:sdt>
              <w:sdtPr>
                <w:id w:val="2047791862"/>
                <w:placeholder>
                  <w:docPart w:val="0231358780CC4AFA86CD87236C85FAFE"/>
                </w:placeholder>
              </w:sdtPr>
              <w:sdtEndPr/>
              <w:sdtContent>
                <w:sdt>
                  <w:sdtPr>
                    <w:id w:val="-2104870874"/>
                    <w:placeholder>
                      <w:docPart w:val="5A78541F1E674C81ADC852D016FA065B"/>
                    </w:placeholder>
                    <w:showingPlcHdr/>
                  </w:sdtPr>
                  <w:sdtEndPr/>
                  <w:sdtContent>
                    <w:r w:rsidR="007D7083" w:rsidRPr="001657B2">
                      <w:t>Enter text.</w:t>
                    </w:r>
                  </w:sdtContent>
                </w:sdt>
                <w:r w:rsidR="007D7083" w:rsidRPr="001657B2">
                  <w:t xml:space="preserve"> </w:t>
                </w:r>
              </w:sdtContent>
            </w:sdt>
          </w:p>
        </w:tc>
        <w:tc>
          <w:tcPr>
            <w:tcW w:w="714" w:type="pct"/>
          </w:tcPr>
          <w:p w14:paraId="2E123B89" w14:textId="77777777" w:rsidR="007D7083" w:rsidRPr="001657B2" w:rsidRDefault="00244049" w:rsidP="00C64926">
            <w:pPr>
              <w:pStyle w:val="StyleTabletextGray"/>
            </w:pPr>
            <w:sdt>
              <w:sdtPr>
                <w:id w:val="1407880612"/>
                <w:placeholder>
                  <w:docPart w:val="6224D77BEDB941E093A1EFC9582A0EB3"/>
                </w:placeholder>
              </w:sdtPr>
              <w:sdtEndPr/>
              <w:sdtContent>
                <w:sdt>
                  <w:sdtPr>
                    <w:id w:val="658899557"/>
                    <w:placeholder>
                      <w:docPart w:val="BFC57D8B877347E8B3DF118BED4046E2"/>
                    </w:placeholder>
                    <w:showingPlcHdr/>
                  </w:sdtPr>
                  <w:sdtEndPr/>
                  <w:sdtContent>
                    <w:r w:rsidR="007D7083" w:rsidRPr="001657B2">
                      <w:t>Enter text.</w:t>
                    </w:r>
                  </w:sdtContent>
                </w:sdt>
                <w:r w:rsidR="007D7083" w:rsidRPr="001657B2">
                  <w:t xml:space="preserve"> </w:t>
                </w:r>
              </w:sdtContent>
            </w:sdt>
          </w:p>
        </w:tc>
        <w:tc>
          <w:tcPr>
            <w:tcW w:w="714" w:type="pct"/>
          </w:tcPr>
          <w:p w14:paraId="0C82D02A" w14:textId="77777777" w:rsidR="007D7083" w:rsidRPr="001657B2" w:rsidRDefault="00244049" w:rsidP="00C64926">
            <w:pPr>
              <w:pStyle w:val="StyleTabletextGray"/>
            </w:pPr>
            <w:sdt>
              <w:sdtPr>
                <w:id w:val="-665473988"/>
                <w:placeholder>
                  <w:docPart w:val="DF2C2A4EFC2646899B90196C3762C4C4"/>
                </w:placeholder>
              </w:sdtPr>
              <w:sdtEndPr/>
              <w:sdtContent>
                <w:sdt>
                  <w:sdtPr>
                    <w:id w:val="-706401281"/>
                    <w:placeholder>
                      <w:docPart w:val="E56F95DC7BDC443B9AE4CA36AB89A077"/>
                    </w:placeholder>
                    <w:showingPlcHdr/>
                  </w:sdtPr>
                  <w:sdtEndPr/>
                  <w:sdtContent>
                    <w:r w:rsidR="007D7083" w:rsidRPr="001657B2">
                      <w:t>Enter text.</w:t>
                    </w:r>
                  </w:sdtContent>
                </w:sdt>
                <w:r w:rsidR="007D7083" w:rsidRPr="001657B2">
                  <w:t xml:space="preserve"> </w:t>
                </w:r>
              </w:sdtContent>
            </w:sdt>
          </w:p>
        </w:tc>
        <w:tc>
          <w:tcPr>
            <w:tcW w:w="714" w:type="pct"/>
          </w:tcPr>
          <w:p w14:paraId="1178831F" w14:textId="77777777" w:rsidR="007D7083" w:rsidRPr="001657B2" w:rsidRDefault="00244049" w:rsidP="00C64926">
            <w:pPr>
              <w:pStyle w:val="StyleTabletextGray"/>
            </w:pPr>
            <w:sdt>
              <w:sdtPr>
                <w:id w:val="1430314632"/>
                <w:placeholder>
                  <w:docPart w:val="7C0A80B07C50496E99240E4B874C5CAA"/>
                </w:placeholder>
              </w:sdtPr>
              <w:sdtEndPr/>
              <w:sdtContent>
                <w:sdt>
                  <w:sdtPr>
                    <w:id w:val="1811203178"/>
                    <w:placeholder>
                      <w:docPart w:val="2D58E0D9B81145A3A0DA6EF5F48C351B"/>
                    </w:placeholder>
                    <w:showingPlcHdr/>
                  </w:sdtPr>
                  <w:sdtEndPr/>
                  <w:sdtContent>
                    <w:r w:rsidR="007D7083" w:rsidRPr="00C64926">
                      <w:t>Enter text.</w:t>
                    </w:r>
                  </w:sdtContent>
                </w:sdt>
                <w:r w:rsidR="007D7083" w:rsidRPr="00C64926">
                  <w:t xml:space="preserve"> </w:t>
                </w:r>
              </w:sdtContent>
            </w:sdt>
          </w:p>
        </w:tc>
      </w:tr>
    </w:tbl>
    <w:p w14:paraId="747F4D6D" w14:textId="77777777" w:rsidR="001D790E" w:rsidRPr="000138DE" w:rsidRDefault="001D790E" w:rsidP="00684C17">
      <w:pPr>
        <w:pStyle w:val="NICEnormal"/>
        <w:sectPr w:rsidR="001D790E" w:rsidRPr="000138DE" w:rsidSect="001657B2">
          <w:pgSz w:w="16840" w:h="11907" w:orient="landscape" w:code="9"/>
          <w:pgMar w:top="720" w:right="720" w:bottom="720" w:left="720" w:header="709" w:footer="385" w:gutter="0"/>
          <w:cols w:space="708"/>
          <w:docGrid w:linePitch="360"/>
        </w:sectPr>
      </w:pPr>
    </w:p>
    <w:p w14:paraId="52CA55D8" w14:textId="77777777" w:rsidR="00043B2A" w:rsidRPr="000138DE" w:rsidRDefault="00043B2A" w:rsidP="001657B2">
      <w:pPr>
        <w:pStyle w:val="Numberedheading2"/>
      </w:pPr>
      <w:bookmarkStart w:id="130" w:name="_Toc113619356"/>
      <w:r w:rsidRPr="000138DE">
        <w:lastRenderedPageBreak/>
        <w:t>Adverse events</w:t>
      </w:r>
      <w:bookmarkEnd w:id="127"/>
      <w:bookmarkEnd w:id="128"/>
      <w:bookmarkEnd w:id="130"/>
    </w:p>
    <w:p w14:paraId="374C1410" w14:textId="77777777" w:rsidR="00043B2A" w:rsidRPr="000138DE" w:rsidRDefault="00970AA7" w:rsidP="00F37569">
      <w:pPr>
        <w:pStyle w:val="NICEnormal"/>
        <w:rPr>
          <w:rFonts w:cs="Arial"/>
        </w:rPr>
      </w:pPr>
      <w:bookmarkStart w:id="131" w:name="_Hlk5789193"/>
      <w:r w:rsidRPr="000138DE">
        <w:rPr>
          <w:rFonts w:cs="Arial"/>
        </w:rPr>
        <w:t>Describe</w:t>
      </w:r>
      <w:r w:rsidR="00043B2A" w:rsidRPr="000138DE">
        <w:rPr>
          <w:rFonts w:cs="Arial"/>
        </w:rPr>
        <w:t xml:space="preserve"> any adverse events and outcomes associated with the technology </w:t>
      </w:r>
      <w:r w:rsidR="000E1FD5">
        <w:rPr>
          <w:rFonts w:cs="Arial"/>
        </w:rPr>
        <w:t xml:space="preserve">recorded </w:t>
      </w:r>
      <w:r w:rsidR="00043B2A" w:rsidRPr="000138DE">
        <w:rPr>
          <w:rFonts w:cs="Arial"/>
        </w:rPr>
        <w:t>in national regulatory databases such as those maintained by the</w:t>
      </w:r>
      <w:r w:rsidR="000E1FD5">
        <w:rPr>
          <w:rFonts w:cs="Arial"/>
        </w:rPr>
        <w:t xml:space="preserve"> </w:t>
      </w:r>
      <w:r w:rsidR="000E1FD5" w:rsidRPr="000E1FD5">
        <w:rPr>
          <w:rFonts w:cs="Arial"/>
        </w:rPr>
        <w:t>Medicines and Healthcare products Regulatory Agency</w:t>
      </w:r>
      <w:r w:rsidR="00043B2A" w:rsidRPr="000138DE">
        <w:rPr>
          <w:rFonts w:cs="Arial"/>
        </w:rPr>
        <w:t xml:space="preserve"> </w:t>
      </w:r>
      <w:r w:rsidR="000E1FD5">
        <w:rPr>
          <w:rFonts w:cs="Arial"/>
        </w:rPr>
        <w:t>(</w:t>
      </w:r>
      <w:r w:rsidR="00043B2A" w:rsidRPr="000138DE">
        <w:rPr>
          <w:rFonts w:cs="Arial"/>
        </w:rPr>
        <w:t>MHRA</w:t>
      </w:r>
      <w:r w:rsidR="000E1FD5">
        <w:rPr>
          <w:rFonts w:cs="Arial"/>
        </w:rPr>
        <w:t>)</w:t>
      </w:r>
      <w:r w:rsidR="00043B2A" w:rsidRPr="000138DE">
        <w:rPr>
          <w:rFonts w:cs="Arial"/>
        </w:rPr>
        <w:t xml:space="preserve"> and </w:t>
      </w:r>
      <w:r w:rsidR="000E1FD5">
        <w:rPr>
          <w:rFonts w:cs="Arial"/>
        </w:rPr>
        <w:t>the US Food and Drug Administration (</w:t>
      </w:r>
      <w:r w:rsidR="00043B2A" w:rsidRPr="000138DE">
        <w:rPr>
          <w:rFonts w:cs="Arial"/>
        </w:rPr>
        <w:t>FDA</w:t>
      </w:r>
      <w:r w:rsidR="000E1FD5">
        <w:rPr>
          <w:rFonts w:cs="Arial"/>
        </w:rPr>
        <w:t xml:space="preserve">; the </w:t>
      </w:r>
      <w:r w:rsidR="00043B2A" w:rsidRPr="000138DE">
        <w:rPr>
          <w:rFonts w:cs="Arial"/>
        </w:rPr>
        <w:t>M</w:t>
      </w:r>
      <w:r w:rsidR="000E1FD5">
        <w:rPr>
          <w:rFonts w:cs="Arial"/>
        </w:rPr>
        <w:t xml:space="preserve">AUDE, </w:t>
      </w:r>
      <w:proofErr w:type="gramStart"/>
      <w:r w:rsidR="000E1FD5">
        <w:rPr>
          <w:rFonts w:cs="Arial"/>
        </w:rPr>
        <w:t>manufacturer</w:t>
      </w:r>
      <w:proofErr w:type="gramEnd"/>
      <w:r w:rsidR="000E1FD5">
        <w:rPr>
          <w:rFonts w:cs="Arial"/>
        </w:rPr>
        <w:t xml:space="preserve"> and user facility device database</w:t>
      </w:r>
      <w:r w:rsidR="00043B2A" w:rsidRPr="000138DE">
        <w:rPr>
          <w:rFonts w:cs="Arial"/>
        </w:rPr>
        <w:t>). Provide links and references.</w:t>
      </w:r>
      <w:r w:rsidR="006D4DA1" w:rsidRPr="006D4DA1">
        <w:t xml:space="preserve"> </w:t>
      </w:r>
      <w:r w:rsidR="006D4DA1" w:rsidRPr="006D4DA1">
        <w:rPr>
          <w:rFonts w:cs="Arial"/>
        </w:rPr>
        <w:t xml:space="preserve">If appropriate, do a systematic review and provide details in appendix </w:t>
      </w:r>
      <w:r w:rsidR="00CE0B48">
        <w:rPr>
          <w:rFonts w:cs="Arial"/>
        </w:rPr>
        <w:t>C</w:t>
      </w:r>
      <w:r w:rsidR="00043B2A" w:rsidRPr="000138DE">
        <w:rPr>
          <w:rFonts w:cs="Arial"/>
        </w:rPr>
        <w:t>.</w:t>
      </w:r>
    </w:p>
    <w:bookmarkStart w:id="132" w:name="_Hlk3896936" w:displacedByCustomXml="next"/>
    <w:sdt>
      <w:sdtPr>
        <w:rPr>
          <w:rFonts w:cs="Arial"/>
          <w:color w:val="808080"/>
        </w:rPr>
        <w:id w:val="-1239468408"/>
        <w:placeholder>
          <w:docPart w:val="48F0D18F74EF4069A8ED8CDA472B7048"/>
        </w:placeholder>
        <w:showingPlcHdr/>
      </w:sdtPr>
      <w:sdtEndPr>
        <w:rPr>
          <w:rFonts w:cs="Times New Roman"/>
          <w:color w:val="44546A" w:themeColor="text2"/>
        </w:rPr>
      </w:sdtEndPr>
      <w:sdtContent>
        <w:p w14:paraId="7CAA866C" w14:textId="77777777" w:rsidR="00D62192" w:rsidRPr="00C64926" w:rsidRDefault="00D62192" w:rsidP="00C64926">
          <w:pPr>
            <w:pStyle w:val="StyleTabletextGray"/>
          </w:pPr>
          <w:r w:rsidRPr="00C64926">
            <w:t>Enter text.</w:t>
          </w:r>
        </w:p>
      </w:sdtContent>
    </w:sdt>
    <w:p w14:paraId="34F3CA8E" w14:textId="77777777" w:rsidR="00043B2A" w:rsidRPr="000138DE" w:rsidRDefault="00043B2A" w:rsidP="00684C17">
      <w:pPr>
        <w:pStyle w:val="NICEnormalsinglespacing"/>
      </w:pPr>
      <w:bookmarkStart w:id="133" w:name="_Toc212876880"/>
      <w:bookmarkStart w:id="134" w:name="_Toc212877168"/>
      <w:bookmarkStart w:id="135" w:name="_Toc212876882"/>
      <w:bookmarkStart w:id="136" w:name="_Toc212877170"/>
      <w:bookmarkStart w:id="137" w:name="_Toc212876884"/>
      <w:bookmarkStart w:id="138" w:name="_Toc212877172"/>
      <w:bookmarkStart w:id="139" w:name="_Toc132690436"/>
      <w:bookmarkStart w:id="140" w:name="_Toc212877173"/>
      <w:bookmarkStart w:id="141" w:name="_Toc1028352"/>
      <w:bookmarkStart w:id="142" w:name="_Toc1029995"/>
      <w:bookmarkEnd w:id="131"/>
      <w:bookmarkEnd w:id="133"/>
      <w:bookmarkEnd w:id="134"/>
      <w:bookmarkEnd w:id="135"/>
      <w:bookmarkEnd w:id="136"/>
      <w:bookmarkEnd w:id="137"/>
      <w:bookmarkEnd w:id="138"/>
      <w:bookmarkEnd w:id="132"/>
    </w:p>
    <w:p w14:paraId="07AE8407" w14:textId="77777777" w:rsidR="00043B2A" w:rsidRPr="000138DE" w:rsidRDefault="00970AA7" w:rsidP="00F37569">
      <w:pPr>
        <w:pStyle w:val="NICEnormal"/>
        <w:rPr>
          <w:rFonts w:cs="Arial"/>
        </w:rPr>
      </w:pPr>
      <w:r w:rsidRPr="000138DE">
        <w:rPr>
          <w:rFonts w:cs="Arial"/>
        </w:rPr>
        <w:t>Describe</w:t>
      </w:r>
      <w:r w:rsidR="00043B2A" w:rsidRPr="000138DE">
        <w:rPr>
          <w:rFonts w:cs="Arial"/>
        </w:rPr>
        <w:t xml:space="preserve"> any adverse events and outcomes associated with the technology in the </w:t>
      </w:r>
      <w:r w:rsidRPr="000138DE">
        <w:rPr>
          <w:rFonts w:cs="Arial"/>
        </w:rPr>
        <w:t xml:space="preserve">clinical </w:t>
      </w:r>
      <w:r w:rsidR="00043B2A" w:rsidRPr="000138DE">
        <w:rPr>
          <w:rFonts w:cs="Arial"/>
        </w:rPr>
        <w:t>evidence.</w:t>
      </w:r>
    </w:p>
    <w:sdt>
      <w:sdtPr>
        <w:rPr>
          <w:rFonts w:cs="Arial"/>
        </w:rPr>
        <w:id w:val="-2090835221"/>
        <w:placeholder>
          <w:docPart w:val="01A5C0FC2F1C46748AC9A7A587189C96"/>
        </w:placeholder>
        <w:showingPlcHdr/>
      </w:sdtPr>
      <w:sdtEndPr>
        <w:rPr>
          <w:rFonts w:cs="Times New Roman"/>
        </w:rPr>
      </w:sdtEndPr>
      <w:sdtContent>
        <w:p w14:paraId="4D0BBD3C" w14:textId="77777777" w:rsidR="00D62192" w:rsidRPr="00DA3963" w:rsidRDefault="00D62192" w:rsidP="001657B2">
          <w:pPr>
            <w:pStyle w:val="NICEnormal"/>
            <w:rPr>
              <w:rFonts w:cs="Arial"/>
            </w:rPr>
          </w:pPr>
          <w:r w:rsidRPr="003F41FF">
            <w:rPr>
              <w:color w:val="44546A" w:themeColor="text2"/>
            </w:rPr>
            <w:t>Enter text.</w:t>
          </w:r>
        </w:p>
      </w:sdtContent>
    </w:sdt>
    <w:p w14:paraId="56678595" w14:textId="77777777" w:rsidR="00043B2A" w:rsidRPr="000138DE" w:rsidRDefault="00043B2A" w:rsidP="001657B2">
      <w:pPr>
        <w:pStyle w:val="Numberedheading2"/>
      </w:pPr>
      <w:bookmarkStart w:id="143" w:name="_Toc113619357"/>
      <w:r w:rsidRPr="000138DE">
        <w:t>Evidence synthesis and meta-analysis</w:t>
      </w:r>
      <w:bookmarkEnd w:id="143"/>
    </w:p>
    <w:p w14:paraId="5C7C765A" w14:textId="77777777" w:rsidR="002D1F24" w:rsidRDefault="00AF1C52" w:rsidP="00A84FD6">
      <w:pPr>
        <w:pStyle w:val="NICEnormal"/>
        <w:rPr>
          <w:rFonts w:cs="Arial"/>
        </w:rPr>
      </w:pPr>
      <w:r w:rsidRPr="000138DE">
        <w:rPr>
          <w:rFonts w:cs="Arial"/>
        </w:rPr>
        <w:t>Although e</w:t>
      </w:r>
      <w:r w:rsidR="00043B2A" w:rsidRPr="000138DE">
        <w:rPr>
          <w:rFonts w:cs="Arial"/>
        </w:rPr>
        <w:t xml:space="preserve">vidence synthesis </w:t>
      </w:r>
      <w:r w:rsidRPr="000138DE">
        <w:rPr>
          <w:rFonts w:cs="Arial"/>
        </w:rPr>
        <w:t>and</w:t>
      </w:r>
      <w:r w:rsidR="00043B2A" w:rsidRPr="000138DE">
        <w:rPr>
          <w:rFonts w:cs="Arial"/>
        </w:rPr>
        <w:t xml:space="preserve"> meta-analys</w:t>
      </w:r>
      <w:r w:rsidRPr="000138DE">
        <w:rPr>
          <w:rFonts w:cs="Arial"/>
        </w:rPr>
        <w:t>e</w:t>
      </w:r>
      <w:r w:rsidR="00043B2A" w:rsidRPr="000138DE">
        <w:rPr>
          <w:rFonts w:cs="Arial"/>
        </w:rPr>
        <w:t xml:space="preserve">s </w:t>
      </w:r>
      <w:r w:rsidRPr="000138DE">
        <w:rPr>
          <w:rFonts w:cs="Arial"/>
        </w:rPr>
        <w:t xml:space="preserve">are not </w:t>
      </w:r>
      <w:r w:rsidR="00F15C21">
        <w:rPr>
          <w:rFonts w:cs="Arial"/>
        </w:rPr>
        <w:t>mandatory</w:t>
      </w:r>
      <w:r w:rsidR="00F15C21" w:rsidRPr="000138DE">
        <w:rPr>
          <w:rFonts w:cs="Arial"/>
        </w:rPr>
        <w:t xml:space="preserve"> </w:t>
      </w:r>
      <w:r w:rsidRPr="000138DE">
        <w:rPr>
          <w:rFonts w:cs="Arial"/>
        </w:rPr>
        <w:t>for a submission</w:t>
      </w:r>
      <w:r w:rsidR="00F15C21">
        <w:rPr>
          <w:rFonts w:cs="Arial"/>
        </w:rPr>
        <w:t xml:space="preserve"> to be accepted</w:t>
      </w:r>
      <w:r w:rsidRPr="000138DE">
        <w:rPr>
          <w:rFonts w:cs="Arial"/>
        </w:rPr>
        <w:t>, they are</w:t>
      </w:r>
      <w:r w:rsidR="00FD4FC9">
        <w:rPr>
          <w:rFonts w:cs="Arial"/>
        </w:rPr>
        <w:t xml:space="preserve"> strongly</w:t>
      </w:r>
      <w:r w:rsidR="00043B2A" w:rsidRPr="000138DE">
        <w:rPr>
          <w:rFonts w:cs="Arial"/>
        </w:rPr>
        <w:t xml:space="preserve"> encouraged </w:t>
      </w:r>
      <w:r w:rsidRPr="000138DE">
        <w:rPr>
          <w:rFonts w:cs="Arial"/>
        </w:rPr>
        <w:t xml:space="preserve">if </w:t>
      </w:r>
      <w:r w:rsidR="00043B2A" w:rsidRPr="000138DE">
        <w:rPr>
          <w:rFonts w:cs="Arial"/>
        </w:rPr>
        <w:t xml:space="preserve">data </w:t>
      </w:r>
      <w:r w:rsidR="00D62192">
        <w:rPr>
          <w:rFonts w:cs="Arial"/>
        </w:rPr>
        <w:t>is</w:t>
      </w:r>
      <w:r w:rsidR="00D62192" w:rsidRPr="000138DE">
        <w:rPr>
          <w:rFonts w:cs="Arial"/>
        </w:rPr>
        <w:t xml:space="preserve"> </w:t>
      </w:r>
      <w:r w:rsidRPr="000138DE">
        <w:rPr>
          <w:rFonts w:cs="Arial"/>
        </w:rPr>
        <w:t xml:space="preserve">available to </w:t>
      </w:r>
      <w:r w:rsidR="00043B2A" w:rsidRPr="000138DE">
        <w:rPr>
          <w:rFonts w:cs="Arial"/>
        </w:rPr>
        <w:t>support such an approach.</w:t>
      </w:r>
      <w:r w:rsidRPr="000138DE">
        <w:rPr>
          <w:rFonts w:cs="Arial"/>
        </w:rPr>
        <w:t xml:space="preserve"> If an evidence synthesis is not considered appropriate, instead complete the </w:t>
      </w:r>
      <w:hyperlink w:anchor="_Qualitative_review" w:history="1">
        <w:r w:rsidRPr="00AB6FCF">
          <w:rPr>
            <w:rStyle w:val="Hyperlink"/>
            <w:rFonts w:cs="Arial"/>
          </w:rPr>
          <w:t>section on qualitative review</w:t>
        </w:r>
      </w:hyperlink>
      <w:r w:rsidRPr="000138DE">
        <w:rPr>
          <w:rFonts w:cs="Arial"/>
        </w:rPr>
        <w:t xml:space="preserve">. </w:t>
      </w:r>
      <w:r w:rsidR="00F15C21" w:rsidRPr="000138DE">
        <w:rPr>
          <w:rFonts w:cs="Arial"/>
        </w:rPr>
        <w:t>If a quantitative evidence synthesis is appropriate, describe the methods used</w:t>
      </w:r>
      <w:r w:rsidR="006C5E47" w:rsidRPr="006C5E47">
        <w:t xml:space="preserve"> </w:t>
      </w:r>
      <w:r w:rsidR="00B21C76">
        <w:t>along with</w:t>
      </w:r>
      <w:r w:rsidR="00F15C21" w:rsidRPr="000138DE">
        <w:rPr>
          <w:rFonts w:cs="Arial"/>
        </w:rPr>
        <w:t xml:space="preserve"> a rationale for the studies selected.</w:t>
      </w:r>
      <w:r w:rsidR="00F15C21">
        <w:rPr>
          <w:rFonts w:cs="Arial"/>
        </w:rPr>
        <w:t xml:space="preserve"> </w:t>
      </w:r>
      <w:r w:rsidR="00CC58A4">
        <w:rPr>
          <w:rFonts w:cs="Arial"/>
        </w:rPr>
        <w:t xml:space="preserve">The description of methods </w:t>
      </w:r>
      <w:r w:rsidR="003D6C20">
        <w:rPr>
          <w:rFonts w:cs="Arial"/>
        </w:rPr>
        <w:t xml:space="preserve">and any assumptions or calculations </w:t>
      </w:r>
      <w:r w:rsidR="00CC58A4">
        <w:rPr>
          <w:rFonts w:cs="Arial"/>
        </w:rPr>
        <w:t xml:space="preserve">used should be clear </w:t>
      </w:r>
      <w:r w:rsidR="00B21C76">
        <w:rPr>
          <w:rFonts w:cs="Arial"/>
        </w:rPr>
        <w:t xml:space="preserve">and detailed </w:t>
      </w:r>
      <w:r w:rsidR="00CC58A4">
        <w:rPr>
          <w:rFonts w:cs="Arial"/>
        </w:rPr>
        <w:t xml:space="preserve">such that </w:t>
      </w:r>
      <w:bookmarkStart w:id="144" w:name="_Hlk112403822"/>
      <w:r w:rsidR="00CC58A4">
        <w:rPr>
          <w:rFonts w:cs="Arial"/>
        </w:rPr>
        <w:t xml:space="preserve">the EAG </w:t>
      </w:r>
      <w:r w:rsidR="00EC7D7A">
        <w:rPr>
          <w:rFonts w:cs="Arial"/>
        </w:rPr>
        <w:t>can</w:t>
      </w:r>
      <w:r w:rsidR="00CC58A4">
        <w:rPr>
          <w:rFonts w:cs="Arial"/>
        </w:rPr>
        <w:t xml:space="preserve"> reproduce the analysis</w:t>
      </w:r>
      <w:r w:rsidR="003D6C20">
        <w:rPr>
          <w:rFonts w:cs="Arial"/>
        </w:rPr>
        <w:t>, see the example text in the table below</w:t>
      </w:r>
      <w:r w:rsidR="00A84FD6">
        <w:rPr>
          <w:rFonts w:cs="Arial"/>
        </w:rPr>
        <w:t xml:space="preserve"> and user guide for more information on what to include</w:t>
      </w:r>
      <w:r w:rsidR="00CC58A4">
        <w:rPr>
          <w:rFonts w:cs="Arial"/>
        </w:rPr>
        <w:t>.</w:t>
      </w:r>
      <w:r w:rsidR="00E459CA" w:rsidRPr="00E459CA">
        <w:t xml:space="preserve"> </w:t>
      </w:r>
    </w:p>
    <w:bookmarkEnd w:id="144"/>
    <w:p w14:paraId="2DD530A4" w14:textId="77777777" w:rsidR="002D1F24" w:rsidRDefault="00244049" w:rsidP="00D65F19">
      <w:pPr>
        <w:pStyle w:val="NICEnormal"/>
        <w:tabs>
          <w:tab w:val="left" w:pos="1740"/>
        </w:tabs>
        <w:rPr>
          <w:rFonts w:cs="Arial"/>
        </w:rPr>
      </w:pPr>
      <w:sdt>
        <w:sdtPr>
          <w:rPr>
            <w:rFonts w:cs="Arial"/>
          </w:rPr>
          <w:id w:val="2033075368"/>
          <w:placeholder>
            <w:docPart w:val="9F57EDE05A054095888B07396AC69BD9"/>
          </w:placeholder>
          <w:showingPlcHdr/>
        </w:sdtPr>
        <w:sdtEndPr>
          <w:rPr>
            <w:rFonts w:cs="Times New Roman"/>
          </w:rPr>
        </w:sdtEndPr>
        <w:sdtContent>
          <w:r w:rsidR="002D1F24" w:rsidRPr="005E1F2E">
            <w:rPr>
              <w:color w:val="44546A" w:themeColor="text2"/>
            </w:rPr>
            <w:t>Enter text.</w:t>
          </w:r>
        </w:sdtContent>
      </w:sdt>
      <w:r w:rsidR="00D65F19">
        <w:rPr>
          <w:rFonts w:cs="Arial"/>
        </w:rPr>
        <w:tab/>
      </w:r>
    </w:p>
    <w:p w14:paraId="66B7C42A" w14:textId="77777777" w:rsidR="00D65F19" w:rsidRDefault="005317D8" w:rsidP="005317D8">
      <w:pPr>
        <w:pStyle w:val="Caption"/>
        <w:rPr>
          <w:rFonts w:ascii="Times New Roman" w:hAnsi="Times New Roman" w:cs="Arial"/>
        </w:rPr>
      </w:pPr>
      <w:r>
        <w:t xml:space="preserve">Table 4 </w:t>
      </w:r>
      <w:r w:rsidR="00E459CA">
        <w:t>E</w:t>
      </w:r>
      <w:r w:rsidR="00D65F19">
        <w:rPr>
          <w:rFonts w:cs="Arial"/>
        </w:rPr>
        <w:t xml:space="preserve">vidence synthesis </w:t>
      </w:r>
      <w:r w:rsidR="00E459CA">
        <w:rPr>
          <w:rFonts w:cs="Arial"/>
        </w:rPr>
        <w:t xml:space="preserve">description of outcomes, </w:t>
      </w:r>
      <w:proofErr w:type="gramStart"/>
      <w:r w:rsidR="00E459CA">
        <w:rPr>
          <w:rFonts w:cs="Arial"/>
        </w:rPr>
        <w:t>sources</w:t>
      </w:r>
      <w:proofErr w:type="gramEnd"/>
      <w:r w:rsidR="00E459CA">
        <w:rPr>
          <w:rFonts w:cs="Arial"/>
        </w:rPr>
        <w:t xml:space="preserve"> and other relevant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2177"/>
        <w:gridCol w:w="2177"/>
        <w:gridCol w:w="2175"/>
        <w:gridCol w:w="2173"/>
      </w:tblGrid>
      <w:tr w:rsidR="00E459CA" w:rsidRPr="00A95054" w14:paraId="5DF4A3A4" w14:textId="77777777" w:rsidTr="00E459CA">
        <w:trPr>
          <w:trHeight w:val="306"/>
          <w:tblHeader/>
        </w:trPr>
        <w:tc>
          <w:tcPr>
            <w:tcW w:w="839" w:type="pct"/>
            <w:shd w:val="clear" w:color="auto" w:fill="auto"/>
          </w:tcPr>
          <w:p w14:paraId="32ED6F20" w14:textId="77777777" w:rsidR="00E459CA" w:rsidRPr="00B16784" w:rsidRDefault="00E459CA" w:rsidP="00E459CA">
            <w:pPr>
              <w:pStyle w:val="Tableheading"/>
            </w:pPr>
            <w:r>
              <w:rPr>
                <w:b w:val="0"/>
                <w:bCs/>
              </w:rPr>
              <w:t>Study</w:t>
            </w:r>
          </w:p>
        </w:tc>
        <w:tc>
          <w:tcPr>
            <w:tcW w:w="1041" w:type="pct"/>
            <w:shd w:val="clear" w:color="auto" w:fill="auto"/>
          </w:tcPr>
          <w:p w14:paraId="59CCFFBB" w14:textId="77777777" w:rsidR="00E459CA" w:rsidRPr="00A95054" w:rsidRDefault="00E459CA" w:rsidP="00E459CA">
            <w:pPr>
              <w:pStyle w:val="Tableheading"/>
            </w:pPr>
            <w:r>
              <w:rPr>
                <w:b w:val="0"/>
                <w:bCs/>
              </w:rPr>
              <w:t>Outcome</w:t>
            </w:r>
          </w:p>
        </w:tc>
        <w:tc>
          <w:tcPr>
            <w:tcW w:w="1041" w:type="pct"/>
          </w:tcPr>
          <w:p w14:paraId="287B925C" w14:textId="77777777" w:rsidR="00E459CA" w:rsidRDefault="00E459CA" w:rsidP="00E459CA">
            <w:pPr>
              <w:pStyle w:val="Tableheading"/>
            </w:pPr>
            <w:r>
              <w:rPr>
                <w:b w:val="0"/>
                <w:bCs/>
              </w:rPr>
              <w:t xml:space="preserve">Intervention </w:t>
            </w:r>
          </w:p>
        </w:tc>
        <w:tc>
          <w:tcPr>
            <w:tcW w:w="1040" w:type="pct"/>
          </w:tcPr>
          <w:p w14:paraId="27AA9CB4" w14:textId="77777777" w:rsidR="00E459CA" w:rsidRDefault="00E459CA" w:rsidP="00E459CA">
            <w:pPr>
              <w:pStyle w:val="Tableheading"/>
            </w:pPr>
            <w:r>
              <w:rPr>
                <w:b w:val="0"/>
                <w:bCs/>
              </w:rPr>
              <w:t>Comparator</w:t>
            </w:r>
          </w:p>
        </w:tc>
        <w:tc>
          <w:tcPr>
            <w:tcW w:w="1039" w:type="pct"/>
          </w:tcPr>
          <w:p w14:paraId="574A7197" w14:textId="77777777" w:rsidR="00E459CA" w:rsidRDefault="00E459CA" w:rsidP="00E459CA">
            <w:pPr>
              <w:pStyle w:val="Tableheading"/>
            </w:pPr>
            <w:r>
              <w:rPr>
                <w:b w:val="0"/>
                <w:bCs/>
              </w:rPr>
              <w:t>Comments</w:t>
            </w:r>
          </w:p>
        </w:tc>
      </w:tr>
      <w:tr w:rsidR="00E459CA" w:rsidRPr="00194CF6" w14:paraId="33AAE23E" w14:textId="77777777" w:rsidTr="00E459CA">
        <w:trPr>
          <w:trHeight w:val="306"/>
        </w:trPr>
        <w:tc>
          <w:tcPr>
            <w:tcW w:w="839" w:type="pct"/>
            <w:shd w:val="clear" w:color="auto" w:fill="auto"/>
          </w:tcPr>
          <w:p w14:paraId="0D36B91A"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 xml:space="preserve">Jones et al </w:t>
            </w:r>
          </w:p>
        </w:tc>
        <w:tc>
          <w:tcPr>
            <w:tcW w:w="1041" w:type="pct"/>
            <w:shd w:val="clear" w:color="auto" w:fill="auto"/>
          </w:tcPr>
          <w:p w14:paraId="0767CADA"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Wound Infection</w:t>
            </w:r>
          </w:p>
        </w:tc>
        <w:tc>
          <w:tcPr>
            <w:tcW w:w="1041" w:type="pct"/>
          </w:tcPr>
          <w:p w14:paraId="33DDCDB6"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23/150</w:t>
            </w:r>
          </w:p>
        </w:tc>
        <w:tc>
          <w:tcPr>
            <w:tcW w:w="1040" w:type="pct"/>
          </w:tcPr>
          <w:p w14:paraId="5F2981A7"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72/150</w:t>
            </w:r>
          </w:p>
        </w:tc>
        <w:tc>
          <w:tcPr>
            <w:tcW w:w="1039" w:type="pct"/>
          </w:tcPr>
          <w:p w14:paraId="565FC8E5"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 xml:space="preserve">Study reported the percentage of people experiencing wound </w:t>
            </w:r>
            <w:proofErr w:type="gramStart"/>
            <w:r w:rsidRPr="0008039A">
              <w:rPr>
                <w:color w:val="44546A" w:themeColor="text2"/>
                <w:sz w:val="20"/>
              </w:rPr>
              <w:t>infection</w:t>
            </w:r>
            <w:proofErr w:type="gramEnd"/>
            <w:r w:rsidRPr="0008039A">
              <w:rPr>
                <w:color w:val="44546A" w:themeColor="text2"/>
                <w:sz w:val="20"/>
              </w:rPr>
              <w:t xml:space="preserve"> so numbers were back calculated from these. </w:t>
            </w:r>
          </w:p>
        </w:tc>
      </w:tr>
      <w:tr w:rsidR="00E459CA" w:rsidRPr="00194CF6" w14:paraId="1F948375" w14:textId="77777777" w:rsidTr="00E459CA">
        <w:trPr>
          <w:trHeight w:val="306"/>
        </w:trPr>
        <w:tc>
          <w:tcPr>
            <w:tcW w:w="839" w:type="pct"/>
            <w:shd w:val="clear" w:color="auto" w:fill="auto"/>
          </w:tcPr>
          <w:p w14:paraId="3DB63153"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Smith et al</w:t>
            </w:r>
          </w:p>
        </w:tc>
        <w:tc>
          <w:tcPr>
            <w:tcW w:w="1041" w:type="pct"/>
            <w:shd w:val="clear" w:color="auto" w:fill="auto"/>
          </w:tcPr>
          <w:p w14:paraId="118F1DF6"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Wound Infection</w:t>
            </w:r>
          </w:p>
        </w:tc>
        <w:tc>
          <w:tcPr>
            <w:tcW w:w="1041" w:type="pct"/>
          </w:tcPr>
          <w:p w14:paraId="3A7D33EB"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6/120</w:t>
            </w:r>
          </w:p>
        </w:tc>
        <w:tc>
          <w:tcPr>
            <w:tcW w:w="1040" w:type="pct"/>
          </w:tcPr>
          <w:p w14:paraId="703D9822"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25/124</w:t>
            </w:r>
          </w:p>
        </w:tc>
        <w:tc>
          <w:tcPr>
            <w:tcW w:w="1039" w:type="pct"/>
          </w:tcPr>
          <w:p w14:paraId="0602416C" w14:textId="77777777" w:rsidR="00E459CA" w:rsidRPr="0008039A" w:rsidRDefault="00E459CA" w:rsidP="00E459CA">
            <w:pPr>
              <w:pStyle w:val="Instructionaltext"/>
              <w:spacing w:before="0" w:after="0"/>
              <w:rPr>
                <w:color w:val="44546A" w:themeColor="text2"/>
                <w:sz w:val="20"/>
              </w:rPr>
            </w:pPr>
            <w:r w:rsidRPr="0008039A">
              <w:rPr>
                <w:color w:val="44546A" w:themeColor="text2"/>
                <w:sz w:val="20"/>
              </w:rPr>
              <w:t xml:space="preserve">Wound infection reported as only people with [definition as in paper] which is a subgroup of the people defined as having wound infection in other included studies. </w:t>
            </w:r>
          </w:p>
        </w:tc>
      </w:tr>
      <w:tr w:rsidR="00E459CA" w:rsidRPr="00194CF6" w14:paraId="54B2E8BE" w14:textId="77777777" w:rsidTr="00E459CA">
        <w:trPr>
          <w:trHeight w:val="306"/>
        </w:trPr>
        <w:tc>
          <w:tcPr>
            <w:tcW w:w="839" w:type="pct"/>
            <w:shd w:val="clear" w:color="auto" w:fill="auto"/>
          </w:tcPr>
          <w:p w14:paraId="1F83F453"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lastRenderedPageBreak/>
              <w:t>Burn et al</w:t>
            </w:r>
          </w:p>
        </w:tc>
        <w:tc>
          <w:tcPr>
            <w:tcW w:w="1041" w:type="pct"/>
            <w:shd w:val="clear" w:color="auto" w:fill="auto"/>
          </w:tcPr>
          <w:p w14:paraId="2440DF4F"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Wound Infection</w:t>
            </w:r>
          </w:p>
        </w:tc>
        <w:tc>
          <w:tcPr>
            <w:tcW w:w="1041" w:type="pct"/>
          </w:tcPr>
          <w:p w14:paraId="67C3944B"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36/140</w:t>
            </w:r>
          </w:p>
        </w:tc>
        <w:tc>
          <w:tcPr>
            <w:tcW w:w="1040" w:type="pct"/>
          </w:tcPr>
          <w:p w14:paraId="551CDCBC"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93/150</w:t>
            </w:r>
          </w:p>
        </w:tc>
        <w:tc>
          <w:tcPr>
            <w:tcW w:w="1039" w:type="pct"/>
          </w:tcPr>
          <w:p w14:paraId="4F4CE9D1"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 xml:space="preserve">Study reported wounds without infection as the primary outcome. It was assumed that the remaining people still had wound </w:t>
            </w:r>
            <w:proofErr w:type="gramStart"/>
            <w:r w:rsidRPr="003F41FF">
              <w:rPr>
                <w:color w:val="44546A" w:themeColor="text2"/>
                <w:sz w:val="20"/>
              </w:rPr>
              <w:t>infections</w:t>
            </w:r>
            <w:proofErr w:type="gramEnd"/>
            <w:r w:rsidRPr="003F41FF">
              <w:rPr>
                <w:color w:val="44546A" w:themeColor="text2"/>
                <w:sz w:val="20"/>
              </w:rPr>
              <w:t xml:space="preserve"> and these are the numbers used.  </w:t>
            </w:r>
          </w:p>
        </w:tc>
      </w:tr>
      <w:tr w:rsidR="00E459CA" w:rsidRPr="00194CF6" w14:paraId="3DF92D04" w14:textId="77777777" w:rsidTr="00E459CA">
        <w:trPr>
          <w:trHeight w:val="306"/>
        </w:trPr>
        <w:tc>
          <w:tcPr>
            <w:tcW w:w="839" w:type="pct"/>
            <w:shd w:val="clear" w:color="auto" w:fill="auto"/>
          </w:tcPr>
          <w:p w14:paraId="6E97977D"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 xml:space="preserve">Jones et al </w:t>
            </w:r>
          </w:p>
        </w:tc>
        <w:tc>
          <w:tcPr>
            <w:tcW w:w="1041" w:type="pct"/>
            <w:shd w:val="clear" w:color="auto" w:fill="auto"/>
          </w:tcPr>
          <w:p w14:paraId="489B87C7"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Wound Infection</w:t>
            </w:r>
          </w:p>
        </w:tc>
        <w:tc>
          <w:tcPr>
            <w:tcW w:w="1041" w:type="pct"/>
          </w:tcPr>
          <w:p w14:paraId="11B4B064"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23/150</w:t>
            </w:r>
          </w:p>
        </w:tc>
        <w:tc>
          <w:tcPr>
            <w:tcW w:w="1040" w:type="pct"/>
          </w:tcPr>
          <w:p w14:paraId="5BDFB0A9"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72/150</w:t>
            </w:r>
          </w:p>
        </w:tc>
        <w:tc>
          <w:tcPr>
            <w:tcW w:w="1039" w:type="pct"/>
          </w:tcPr>
          <w:p w14:paraId="2F893669" w14:textId="77777777" w:rsidR="00E459CA" w:rsidRPr="003F41FF" w:rsidRDefault="00E459CA" w:rsidP="00E459CA">
            <w:pPr>
              <w:pStyle w:val="Instructionaltext"/>
              <w:spacing w:before="0" w:after="0"/>
              <w:rPr>
                <w:color w:val="44546A" w:themeColor="text2"/>
                <w:sz w:val="20"/>
              </w:rPr>
            </w:pPr>
            <w:r w:rsidRPr="003F41FF">
              <w:rPr>
                <w:color w:val="44546A" w:themeColor="text2"/>
                <w:sz w:val="20"/>
              </w:rPr>
              <w:t xml:space="preserve">Study reported the percentage of people experiencing wound </w:t>
            </w:r>
            <w:proofErr w:type="gramStart"/>
            <w:r w:rsidRPr="003F41FF">
              <w:rPr>
                <w:color w:val="44546A" w:themeColor="text2"/>
                <w:sz w:val="20"/>
              </w:rPr>
              <w:t>infection</w:t>
            </w:r>
            <w:proofErr w:type="gramEnd"/>
            <w:r w:rsidRPr="003F41FF">
              <w:rPr>
                <w:color w:val="44546A" w:themeColor="text2"/>
                <w:sz w:val="20"/>
              </w:rPr>
              <w:t xml:space="preserve"> so numbers were back calculated from these. </w:t>
            </w:r>
          </w:p>
        </w:tc>
      </w:tr>
    </w:tbl>
    <w:p w14:paraId="1B40C840" w14:textId="77777777" w:rsidR="002D1F24" w:rsidRDefault="002D1F24" w:rsidP="00087D3E">
      <w:pPr>
        <w:pStyle w:val="NICEnormal"/>
        <w:rPr>
          <w:rFonts w:cs="Arial"/>
        </w:rPr>
      </w:pPr>
    </w:p>
    <w:p w14:paraId="1F4EF1E7" w14:textId="77777777" w:rsidR="00043B2A" w:rsidRPr="0008039A" w:rsidRDefault="00043B2A" w:rsidP="00087D3E">
      <w:pPr>
        <w:pStyle w:val="NICEnormal"/>
        <w:rPr>
          <w:rFonts w:cs="Arial"/>
          <w:color w:val="44546A" w:themeColor="text2"/>
        </w:rPr>
      </w:pPr>
      <w:bookmarkStart w:id="145" w:name="_Hlk113014219"/>
      <w:r w:rsidRPr="000138DE">
        <w:t xml:space="preserve">Report </w:t>
      </w:r>
      <w:r w:rsidR="00DC4A18" w:rsidRPr="000138DE">
        <w:t xml:space="preserve">all relevant </w:t>
      </w:r>
      <w:r w:rsidRPr="000138DE">
        <w:t>results</w:t>
      </w:r>
      <w:r w:rsidR="00DC4A18" w:rsidRPr="000138DE">
        <w:t xml:space="preserve">, </w:t>
      </w:r>
      <w:r w:rsidRPr="000138DE">
        <w:t xml:space="preserve">including diagrams </w:t>
      </w:r>
      <w:r w:rsidR="00DC4A18" w:rsidRPr="000138DE">
        <w:t>if</w:t>
      </w:r>
      <w:r w:rsidRPr="000138DE">
        <w:t xml:space="preserve"> appropriate.</w:t>
      </w:r>
      <w:r w:rsidR="00BD3A99">
        <w:t xml:space="preserve"> </w:t>
      </w:r>
      <w:r w:rsidR="00E62A89">
        <w:rPr>
          <w:rFonts w:cs="Arial"/>
        </w:rPr>
        <w:t>P</w:t>
      </w:r>
      <w:r w:rsidR="00F15C21">
        <w:rPr>
          <w:rFonts w:cs="Arial"/>
        </w:rPr>
        <w:t xml:space="preserve">rovide the results in an appropriate format </w:t>
      </w:r>
      <w:r w:rsidR="00BD3A99">
        <w:rPr>
          <w:rFonts w:cs="Arial"/>
        </w:rPr>
        <w:t>(</w:t>
      </w:r>
      <w:proofErr w:type="gramStart"/>
      <w:r w:rsidR="00BD3A99">
        <w:rPr>
          <w:rFonts w:cs="Arial"/>
        </w:rPr>
        <w:t>i.e.</w:t>
      </w:r>
      <w:proofErr w:type="gramEnd"/>
      <w:r w:rsidR="00BD3A99">
        <w:rPr>
          <w:rFonts w:cs="Arial"/>
        </w:rPr>
        <w:t xml:space="preserve"> so it is accessible and can clearly be followed by an EAG so</w:t>
      </w:r>
      <w:r w:rsidR="00F15C21">
        <w:rPr>
          <w:rFonts w:cs="Arial"/>
        </w:rPr>
        <w:t xml:space="preserve"> </w:t>
      </w:r>
      <w:r w:rsidR="00BD3A99">
        <w:rPr>
          <w:rFonts w:cs="Arial"/>
        </w:rPr>
        <w:t xml:space="preserve">they can </w:t>
      </w:r>
      <w:r w:rsidR="00F15C21">
        <w:rPr>
          <w:rFonts w:cs="Arial"/>
        </w:rPr>
        <w:t xml:space="preserve">quality assure the </w:t>
      </w:r>
      <w:r w:rsidR="00F15C21" w:rsidRPr="0008039A">
        <w:rPr>
          <w:rFonts w:cs="Arial"/>
          <w:color w:val="44546A" w:themeColor="text2"/>
        </w:rPr>
        <w:t>analyses</w:t>
      </w:r>
      <w:r w:rsidR="00A50697" w:rsidRPr="0008039A">
        <w:rPr>
          <w:rFonts w:cs="Arial"/>
          <w:color w:val="44546A" w:themeColor="text2"/>
        </w:rPr>
        <w:t>)</w:t>
      </w:r>
      <w:r w:rsidR="00F15C21" w:rsidRPr="0008039A">
        <w:rPr>
          <w:rFonts w:cs="Arial"/>
          <w:color w:val="44546A" w:themeColor="text2"/>
        </w:rPr>
        <w:t>.</w:t>
      </w:r>
      <w:r w:rsidR="00916439" w:rsidRPr="0008039A">
        <w:rPr>
          <w:color w:val="44546A" w:themeColor="text2"/>
        </w:rPr>
        <w:t xml:space="preserve"> </w:t>
      </w:r>
      <w:r w:rsidR="00886BC5" w:rsidRPr="0008039A">
        <w:rPr>
          <w:color w:val="44546A" w:themeColor="text2"/>
        </w:rPr>
        <w:t>See the user guide for more information on what to present here</w:t>
      </w:r>
      <w:r w:rsidR="00F15C21" w:rsidRPr="0008039A">
        <w:rPr>
          <w:rFonts w:cs="Arial"/>
          <w:color w:val="44546A" w:themeColor="text2"/>
        </w:rPr>
        <w:t>.</w:t>
      </w:r>
    </w:p>
    <w:bookmarkEnd w:id="145" w:displacedByCustomXml="next"/>
    <w:sdt>
      <w:sdtPr>
        <w:rPr>
          <w:rFonts w:cs="Arial"/>
          <w:color w:val="44546A" w:themeColor="text2"/>
        </w:rPr>
        <w:id w:val="-1556926147"/>
        <w:placeholder>
          <w:docPart w:val="BEB054758AFA4E7F8AD2EDF9C51A31CF"/>
        </w:placeholder>
        <w:showingPlcHdr/>
      </w:sdtPr>
      <w:sdtEndPr>
        <w:rPr>
          <w:rFonts w:cs="Times New Roman"/>
        </w:rPr>
      </w:sdtEndPr>
      <w:sdtContent>
        <w:p w14:paraId="32A2FCAA" w14:textId="77777777" w:rsidR="00AB6FCF" w:rsidRPr="0008039A" w:rsidRDefault="00AB6FCF" w:rsidP="00AB6FCF">
          <w:pPr>
            <w:pStyle w:val="NICEnormal"/>
            <w:rPr>
              <w:rFonts w:cs="Arial"/>
              <w:color w:val="44546A" w:themeColor="text2"/>
            </w:rPr>
          </w:pPr>
          <w:r w:rsidRPr="0008039A">
            <w:rPr>
              <w:color w:val="44546A" w:themeColor="text2"/>
            </w:rPr>
            <w:t>Enter text.</w:t>
          </w:r>
        </w:p>
      </w:sdtContent>
    </w:sdt>
    <w:p w14:paraId="31C3E61E" w14:textId="77777777" w:rsidR="00A50697" w:rsidRDefault="00A50697" w:rsidP="00156679">
      <w:pPr>
        <w:pStyle w:val="NICEnormalsinglespacing"/>
      </w:pPr>
    </w:p>
    <w:p w14:paraId="435FD701" w14:textId="77777777" w:rsidR="00043B2A" w:rsidRDefault="00244049" w:rsidP="00156679">
      <w:pPr>
        <w:pStyle w:val="NICEnormalsinglespacing"/>
      </w:pPr>
      <w:sdt>
        <w:sdtPr>
          <w:rPr>
            <w:rFonts w:cs="Arial"/>
          </w:rPr>
          <w:id w:val="212010348"/>
          <w:placeholder>
            <w:docPart w:val="A9106546A83345E28B033995B1513EB2"/>
          </w:placeholder>
          <w:showingPlcHdr/>
        </w:sdtPr>
        <w:sdtEndPr>
          <w:rPr>
            <w:rFonts w:cs="Times New Roman"/>
          </w:rPr>
        </w:sdtEndPr>
        <w:sdtContent>
          <w:r w:rsidR="00CA4C47" w:rsidRPr="0008039A">
            <w:rPr>
              <w:rStyle w:val="PlaceholderText"/>
              <w:color w:val="44546A" w:themeColor="text2"/>
            </w:rPr>
            <w:t>Enter text.</w:t>
          </w:r>
        </w:sdtContent>
      </w:sdt>
      <w:bookmarkStart w:id="146" w:name="_Hlk113014236"/>
      <w:r w:rsidR="00DC4A18" w:rsidRPr="000138DE">
        <w:t>Explain the main findings and conclusions drawn</w:t>
      </w:r>
      <w:r w:rsidR="00043B2A" w:rsidRPr="000138DE">
        <w:t xml:space="preserve"> from the evidence synthesis.</w:t>
      </w:r>
    </w:p>
    <w:bookmarkEnd w:id="146" w:displacedByCustomXml="next"/>
    <w:sdt>
      <w:sdtPr>
        <w:rPr>
          <w:rFonts w:cs="Arial"/>
        </w:rPr>
        <w:id w:val="921530873"/>
        <w:placeholder>
          <w:docPart w:val="25298413A70D4463BFD2AF3A2366B2FD"/>
        </w:placeholder>
        <w:showingPlcHdr/>
      </w:sdtPr>
      <w:sdtEndPr>
        <w:rPr>
          <w:rFonts w:cs="Times New Roman"/>
        </w:rPr>
      </w:sdtEndPr>
      <w:sdtContent>
        <w:p w14:paraId="4EC80D7D" w14:textId="77777777" w:rsidR="00AB6FCF" w:rsidRDefault="00AB6FCF" w:rsidP="00AB6FCF">
          <w:pPr>
            <w:pStyle w:val="NICEnormal"/>
            <w:rPr>
              <w:rFonts w:cs="Arial"/>
            </w:rPr>
          </w:pPr>
          <w:r w:rsidRPr="0008039A">
            <w:rPr>
              <w:color w:val="44546A" w:themeColor="text2"/>
            </w:rPr>
            <w:t>Enter text.</w:t>
          </w:r>
        </w:p>
      </w:sdtContent>
    </w:sdt>
    <w:p w14:paraId="6BBA633A" w14:textId="77777777" w:rsidR="00AF1C52" w:rsidRPr="000138DE" w:rsidRDefault="00AF1C52" w:rsidP="00AF1C52">
      <w:pPr>
        <w:pStyle w:val="Heading3"/>
      </w:pPr>
      <w:bookmarkStart w:id="147" w:name="_Qualitative_review"/>
      <w:bookmarkEnd w:id="147"/>
      <w:r w:rsidRPr="000138DE">
        <w:t>Qualitative review</w:t>
      </w:r>
    </w:p>
    <w:p w14:paraId="687D9AB5" w14:textId="77777777" w:rsidR="00AF1C52" w:rsidRPr="000138DE" w:rsidRDefault="00795739" w:rsidP="00AF1C52">
      <w:pPr>
        <w:pStyle w:val="NICEnormal"/>
        <w:rPr>
          <w:rFonts w:cs="Arial"/>
        </w:rPr>
      </w:pPr>
      <w:r>
        <w:rPr>
          <w:rFonts w:cs="Arial"/>
        </w:rPr>
        <w:t>Only</w:t>
      </w:r>
      <w:r w:rsidR="00AF1C52" w:rsidRPr="000138DE">
        <w:rPr>
          <w:rFonts w:cs="Arial"/>
        </w:rPr>
        <w:t xml:space="preserve"> complete this section if a quantitative evidence synthesis is not appropriate.</w:t>
      </w:r>
    </w:p>
    <w:p w14:paraId="35A50EA9" w14:textId="77777777" w:rsidR="00A50697" w:rsidRDefault="00AF1C52" w:rsidP="00F37569">
      <w:pPr>
        <w:pStyle w:val="NICEnormal"/>
        <w:rPr>
          <w:rFonts w:cs="Arial"/>
        </w:rPr>
      </w:pPr>
      <w:r w:rsidRPr="000138DE">
        <w:rPr>
          <w:rFonts w:cs="Arial"/>
        </w:rPr>
        <w:t>Explain why a quantitative review is not appropriate</w:t>
      </w:r>
      <w:r w:rsidR="00A50697">
        <w:rPr>
          <w:rFonts w:cs="Arial"/>
        </w:rPr>
        <w:t>:</w:t>
      </w:r>
    </w:p>
    <w:sdt>
      <w:sdtPr>
        <w:rPr>
          <w:rFonts w:cs="Arial"/>
        </w:rPr>
        <w:id w:val="1163277577"/>
        <w:placeholder>
          <w:docPart w:val="CC8A3EC777ED412DA9D1C08D680DA515"/>
        </w:placeholder>
        <w:showingPlcHdr/>
      </w:sdtPr>
      <w:sdtEndPr>
        <w:rPr>
          <w:rFonts w:cs="Times New Roman"/>
        </w:rPr>
      </w:sdtEndPr>
      <w:sdtContent>
        <w:p w14:paraId="18303B5E" w14:textId="77777777" w:rsidR="00A50697" w:rsidRDefault="00A50697" w:rsidP="00A50697">
          <w:pPr>
            <w:pStyle w:val="NICEnormal"/>
            <w:rPr>
              <w:rFonts w:ascii="Times New Roman" w:hAnsi="Times New Roman" w:cs="Arial"/>
            </w:rPr>
          </w:pPr>
          <w:r w:rsidRPr="0008039A">
            <w:rPr>
              <w:color w:val="44546A" w:themeColor="text2"/>
            </w:rPr>
            <w:t>Enter text.</w:t>
          </w:r>
        </w:p>
      </w:sdtContent>
    </w:sdt>
    <w:p w14:paraId="0D62540D" w14:textId="77777777" w:rsidR="00AF1C52" w:rsidRDefault="00A50697" w:rsidP="00F37569">
      <w:pPr>
        <w:pStyle w:val="NICEnormal"/>
        <w:rPr>
          <w:rFonts w:cs="Arial"/>
        </w:rPr>
      </w:pPr>
      <w:r>
        <w:rPr>
          <w:rFonts w:cs="Arial"/>
        </w:rPr>
        <w:t>I</w:t>
      </w:r>
      <w:r w:rsidR="00AF1C52" w:rsidRPr="000138DE">
        <w:rPr>
          <w:rFonts w:cs="Arial"/>
        </w:rPr>
        <w:t>nstead provide a qualitative review</w:t>
      </w:r>
      <w:r>
        <w:rPr>
          <w:rFonts w:cs="Arial"/>
        </w:rPr>
        <w:t xml:space="preserve"> by </w:t>
      </w:r>
      <w:r w:rsidR="00AF1C52" w:rsidRPr="000138DE">
        <w:rPr>
          <w:rFonts w:cs="Arial"/>
        </w:rPr>
        <w:t>summar</w:t>
      </w:r>
      <w:r>
        <w:rPr>
          <w:rFonts w:cs="Arial"/>
        </w:rPr>
        <w:t>ising</w:t>
      </w:r>
      <w:r w:rsidR="00AF1C52" w:rsidRPr="000138DE">
        <w:rPr>
          <w:rFonts w:cs="Arial"/>
        </w:rPr>
        <w:t xml:space="preserve"> the overall results of the individual studies with reference to their critical appraisal.</w:t>
      </w:r>
    </w:p>
    <w:sdt>
      <w:sdtPr>
        <w:rPr>
          <w:rFonts w:cs="Arial"/>
        </w:rPr>
        <w:id w:val="560757352"/>
        <w:placeholder>
          <w:docPart w:val="2F89248E3B2E453E96CD6085B428813B"/>
        </w:placeholder>
        <w:showingPlcHdr/>
      </w:sdtPr>
      <w:sdtEndPr>
        <w:rPr>
          <w:rFonts w:cs="Times New Roman"/>
        </w:rPr>
      </w:sdtEndPr>
      <w:sdtContent>
        <w:p w14:paraId="103F3478" w14:textId="77777777" w:rsidR="00AB6FCF" w:rsidRDefault="00AB6FCF" w:rsidP="00AB6FCF">
          <w:pPr>
            <w:pStyle w:val="NICEnormal"/>
            <w:rPr>
              <w:rFonts w:cs="Arial"/>
            </w:rPr>
          </w:pPr>
          <w:r w:rsidRPr="0008039A">
            <w:rPr>
              <w:color w:val="44546A" w:themeColor="text2"/>
            </w:rPr>
            <w:t>Enter text.</w:t>
          </w:r>
        </w:p>
      </w:sdtContent>
    </w:sdt>
    <w:p w14:paraId="63CC867B" w14:textId="77777777" w:rsidR="002F50C4" w:rsidRDefault="002F50C4">
      <w:pPr>
        <w:rPr>
          <w:rFonts w:ascii="Arial" w:hAnsi="Arial"/>
        </w:rPr>
      </w:pPr>
      <w:r>
        <w:br w:type="page"/>
      </w:r>
    </w:p>
    <w:p w14:paraId="385000F0" w14:textId="77777777" w:rsidR="00AF1C52" w:rsidRPr="000138DE" w:rsidRDefault="00AF1C52" w:rsidP="00156679">
      <w:pPr>
        <w:pStyle w:val="NICEnormalsinglespacing"/>
      </w:pPr>
    </w:p>
    <w:p w14:paraId="7040D25F" w14:textId="77777777" w:rsidR="00043B2A" w:rsidRPr="000138DE" w:rsidRDefault="00043B2A" w:rsidP="001657B2">
      <w:pPr>
        <w:pStyle w:val="Numberedheading2"/>
      </w:pPr>
      <w:bookmarkStart w:id="148" w:name="_Toc113619358"/>
      <w:r w:rsidRPr="000138DE">
        <w:t>Summary and interpretation of clinical evidence</w:t>
      </w:r>
      <w:bookmarkEnd w:id="139"/>
      <w:bookmarkEnd w:id="140"/>
      <w:bookmarkEnd w:id="141"/>
      <w:bookmarkEnd w:id="142"/>
      <w:bookmarkEnd w:id="148"/>
    </w:p>
    <w:p w14:paraId="01D388E4" w14:textId="77777777" w:rsidR="00043B2A" w:rsidRPr="0008039A" w:rsidRDefault="00DC4A18" w:rsidP="00087D3E">
      <w:pPr>
        <w:pStyle w:val="NICEnormal"/>
        <w:rPr>
          <w:rFonts w:cs="Arial"/>
          <w:color w:val="44546A" w:themeColor="text2"/>
        </w:rPr>
      </w:pPr>
      <w:bookmarkStart w:id="149" w:name="_Toc212876886"/>
      <w:bookmarkStart w:id="150" w:name="_Toc212877174"/>
      <w:r w:rsidRPr="000138DE">
        <w:rPr>
          <w:rFonts w:cs="Arial"/>
        </w:rPr>
        <w:t xml:space="preserve">Summarise the main </w:t>
      </w:r>
      <w:r w:rsidR="00043B2A" w:rsidRPr="000138DE">
        <w:rPr>
          <w:rFonts w:cs="Arial"/>
        </w:rPr>
        <w:t>clinical evidence</w:t>
      </w:r>
      <w:r w:rsidRPr="000138DE">
        <w:rPr>
          <w:rFonts w:cs="Arial"/>
        </w:rPr>
        <w:t>,</w:t>
      </w:r>
      <w:r w:rsidR="00043B2A" w:rsidRPr="000138DE">
        <w:rPr>
          <w:rFonts w:cs="Arial"/>
        </w:rPr>
        <w:t xml:space="preserve"> highlighting the clinical benefit and any risks relating to adverse </w:t>
      </w:r>
      <w:r w:rsidR="00043B2A" w:rsidRPr="0008039A">
        <w:rPr>
          <w:rFonts w:cs="Arial"/>
          <w:color w:val="44546A" w:themeColor="text2"/>
        </w:rPr>
        <w:t>events from the technology.</w:t>
      </w:r>
    </w:p>
    <w:sdt>
      <w:sdtPr>
        <w:rPr>
          <w:rFonts w:cs="Arial"/>
          <w:color w:val="44546A" w:themeColor="text2"/>
        </w:rPr>
        <w:id w:val="1228958685"/>
        <w:placeholder>
          <w:docPart w:val="5B022BDCE8E9420294D19EEB53D540C6"/>
        </w:placeholder>
        <w:showingPlcHdr/>
      </w:sdtPr>
      <w:sdtEndPr>
        <w:rPr>
          <w:rFonts w:cs="Times New Roman"/>
        </w:rPr>
      </w:sdtEndPr>
      <w:sdtContent>
        <w:p w14:paraId="2B374867" w14:textId="77777777" w:rsidR="00917966" w:rsidRPr="0008039A" w:rsidRDefault="00917966" w:rsidP="00917966">
          <w:pPr>
            <w:pStyle w:val="NICEnormal"/>
            <w:rPr>
              <w:rFonts w:cs="Arial"/>
              <w:color w:val="44546A" w:themeColor="text2"/>
            </w:rPr>
          </w:pPr>
          <w:r w:rsidRPr="0008039A">
            <w:rPr>
              <w:color w:val="44546A" w:themeColor="text2"/>
            </w:rPr>
            <w:t>Enter text.</w:t>
          </w:r>
        </w:p>
      </w:sdtContent>
    </w:sdt>
    <w:p w14:paraId="02E16C65" w14:textId="77777777" w:rsidR="00043B2A" w:rsidRDefault="00DC4A18" w:rsidP="00087D3E">
      <w:pPr>
        <w:pStyle w:val="NICEnormal"/>
        <w:rPr>
          <w:rFonts w:cs="Arial"/>
        </w:rPr>
      </w:pPr>
      <w:bookmarkStart w:id="151" w:name="_Toc212876888"/>
      <w:bookmarkStart w:id="152" w:name="_Toc212877176"/>
      <w:bookmarkStart w:id="153" w:name="_Hlk8395696"/>
      <w:bookmarkEnd w:id="149"/>
      <w:bookmarkEnd w:id="150"/>
      <w:r w:rsidRPr="000138DE">
        <w:rPr>
          <w:rFonts w:cs="Arial"/>
        </w:rPr>
        <w:t>Briefly discuss</w:t>
      </w:r>
      <w:r w:rsidR="00043B2A" w:rsidRPr="000138DE">
        <w:rPr>
          <w:rFonts w:cs="Arial"/>
        </w:rPr>
        <w:t xml:space="preserve"> the relevance of the evidence base to the </w:t>
      </w:r>
      <w:bookmarkStart w:id="154" w:name="_Toc212877177"/>
      <w:bookmarkStart w:id="155" w:name="_Toc212876889"/>
      <w:bookmarkEnd w:id="151"/>
      <w:bookmarkEnd w:id="152"/>
      <w:r w:rsidR="00043B2A" w:rsidRPr="000138DE">
        <w:rPr>
          <w:rFonts w:cs="Arial"/>
        </w:rPr>
        <w:t xml:space="preserve">scope. </w:t>
      </w:r>
      <w:bookmarkEnd w:id="153"/>
      <w:r w:rsidR="00043B2A" w:rsidRPr="000138DE">
        <w:rPr>
          <w:rFonts w:cs="Arial"/>
        </w:rPr>
        <w:t>This should focus on the</w:t>
      </w:r>
      <w:r w:rsidR="000F2630">
        <w:rPr>
          <w:rFonts w:cs="Arial"/>
        </w:rPr>
        <w:t xml:space="preserve"> key</w:t>
      </w:r>
      <w:r w:rsidR="00043B2A" w:rsidRPr="000138DE">
        <w:rPr>
          <w:rFonts w:cs="Arial"/>
        </w:rPr>
        <w:t xml:space="preserve"> claimed benefits described in the scope and the quality and quantity of the included studies.</w:t>
      </w:r>
    </w:p>
    <w:sdt>
      <w:sdtPr>
        <w:rPr>
          <w:rFonts w:cs="Arial"/>
        </w:rPr>
        <w:id w:val="-1020237877"/>
        <w:placeholder>
          <w:docPart w:val="44D40500C24249B7B8454A7C4F43F3C1"/>
        </w:placeholder>
        <w:showingPlcHdr/>
      </w:sdtPr>
      <w:sdtEndPr>
        <w:rPr>
          <w:rFonts w:cs="Times New Roman"/>
        </w:rPr>
      </w:sdtEndPr>
      <w:sdtContent>
        <w:p w14:paraId="1D08020F" w14:textId="77777777" w:rsidR="00917966" w:rsidRDefault="00917966" w:rsidP="00917966">
          <w:pPr>
            <w:pStyle w:val="NICEnormal"/>
            <w:rPr>
              <w:rFonts w:cs="Arial"/>
            </w:rPr>
          </w:pPr>
          <w:r w:rsidRPr="0008039A">
            <w:rPr>
              <w:color w:val="44546A" w:themeColor="text2"/>
            </w:rPr>
            <w:t>Enter text.</w:t>
          </w:r>
        </w:p>
      </w:sdtContent>
    </w:sdt>
    <w:p w14:paraId="5743C919" w14:textId="77777777" w:rsidR="00043B2A" w:rsidRDefault="00043B2A" w:rsidP="00087D3E">
      <w:pPr>
        <w:pStyle w:val="NICEnormal"/>
        <w:rPr>
          <w:rFonts w:cs="Arial"/>
        </w:rPr>
      </w:pPr>
      <w:bookmarkStart w:id="156" w:name="_Toc212877178"/>
      <w:bookmarkStart w:id="157" w:name="_Toc212876890"/>
      <w:bookmarkEnd w:id="154"/>
      <w:bookmarkEnd w:id="155"/>
      <w:r w:rsidRPr="000138DE">
        <w:rPr>
          <w:rFonts w:cs="Arial"/>
        </w:rPr>
        <w:t xml:space="preserve">Identify any factors which might be different between the patients in the submitted studies and patients </w:t>
      </w:r>
      <w:r w:rsidR="00DC4A18" w:rsidRPr="000138DE">
        <w:rPr>
          <w:rFonts w:cs="Arial"/>
        </w:rPr>
        <w:t xml:space="preserve">having </w:t>
      </w:r>
      <w:r w:rsidRPr="000138DE">
        <w:rPr>
          <w:rFonts w:cs="Arial"/>
        </w:rPr>
        <w:t xml:space="preserve">routine care in the NHS. </w:t>
      </w:r>
      <w:r w:rsidR="005052F2">
        <w:rPr>
          <w:rFonts w:cs="Arial"/>
        </w:rPr>
        <w:t>P</w:t>
      </w:r>
      <w:r w:rsidR="00795739">
        <w:rPr>
          <w:rFonts w:cs="Arial"/>
        </w:rPr>
        <w:t>r</w:t>
      </w:r>
      <w:r w:rsidR="005052F2">
        <w:rPr>
          <w:rFonts w:cs="Arial"/>
        </w:rPr>
        <w:t xml:space="preserve">ovide appropriate references, including clinical experts </w:t>
      </w:r>
      <w:r w:rsidR="00917966">
        <w:rPr>
          <w:rFonts w:cs="Arial"/>
        </w:rPr>
        <w:t xml:space="preserve">who </w:t>
      </w:r>
      <w:r w:rsidR="005052F2">
        <w:rPr>
          <w:rFonts w:cs="Arial"/>
        </w:rPr>
        <w:t>you consulted, to identify these differences.</w:t>
      </w:r>
    </w:p>
    <w:sdt>
      <w:sdtPr>
        <w:rPr>
          <w:rFonts w:cs="Arial"/>
        </w:rPr>
        <w:id w:val="-1875378046"/>
        <w:placeholder>
          <w:docPart w:val="1EBCC352A03045D9AAF6B455543FE9FF"/>
        </w:placeholder>
        <w:showingPlcHdr/>
      </w:sdtPr>
      <w:sdtEndPr>
        <w:rPr>
          <w:rFonts w:cs="Times New Roman"/>
        </w:rPr>
      </w:sdtEndPr>
      <w:sdtContent>
        <w:p w14:paraId="5E86B825" w14:textId="77777777" w:rsidR="00917966" w:rsidRDefault="00917966" w:rsidP="00917966">
          <w:pPr>
            <w:pStyle w:val="NICEnormal"/>
            <w:rPr>
              <w:rFonts w:cs="Arial"/>
            </w:rPr>
          </w:pPr>
          <w:r w:rsidRPr="0008039A">
            <w:rPr>
              <w:color w:val="44546A" w:themeColor="text2"/>
            </w:rPr>
            <w:t>Enter text.</w:t>
          </w:r>
        </w:p>
      </w:sdtContent>
    </w:sdt>
    <w:p w14:paraId="71534B24" w14:textId="77777777" w:rsidR="00043B2A" w:rsidRDefault="00043B2A" w:rsidP="00087D3E">
      <w:pPr>
        <w:pStyle w:val="NICEnormal"/>
        <w:rPr>
          <w:rFonts w:cs="Arial"/>
        </w:rPr>
      </w:pPr>
      <w:r w:rsidRPr="000138DE">
        <w:rPr>
          <w:rFonts w:cs="Arial"/>
        </w:rPr>
        <w:t>Describe any criteria that would be used in clinical practice to select patients for whom the technology would be most appropriate.</w:t>
      </w:r>
      <w:r w:rsidR="007B147C" w:rsidRPr="007B147C">
        <w:rPr>
          <w:rFonts w:cs="Arial"/>
        </w:rPr>
        <w:t xml:space="preserve"> </w:t>
      </w:r>
      <w:r w:rsidR="007B147C">
        <w:rPr>
          <w:rFonts w:cs="Arial"/>
        </w:rPr>
        <w:t xml:space="preserve">Provide appropriate references, including clinical experts </w:t>
      </w:r>
      <w:r w:rsidR="004E36C9">
        <w:rPr>
          <w:rFonts w:cs="Arial"/>
        </w:rPr>
        <w:t xml:space="preserve">who </w:t>
      </w:r>
      <w:r w:rsidR="007B147C">
        <w:rPr>
          <w:rFonts w:cs="Arial"/>
        </w:rPr>
        <w:t>you consulted, to identify these criteria.</w:t>
      </w:r>
    </w:p>
    <w:sdt>
      <w:sdtPr>
        <w:rPr>
          <w:rFonts w:cs="Arial"/>
        </w:rPr>
        <w:id w:val="1278911825"/>
        <w:placeholder>
          <w:docPart w:val="00B6CD4AEE154F98A298F20764D10012"/>
        </w:placeholder>
        <w:showingPlcHdr/>
      </w:sdtPr>
      <w:sdtEndPr>
        <w:rPr>
          <w:rFonts w:cs="Times New Roman"/>
        </w:rPr>
      </w:sdtEndPr>
      <w:sdtContent>
        <w:p w14:paraId="23768CE8" w14:textId="77777777" w:rsidR="004E36C9" w:rsidRDefault="004E36C9" w:rsidP="004E36C9">
          <w:pPr>
            <w:pStyle w:val="NICEnormal"/>
            <w:rPr>
              <w:rFonts w:cs="Arial"/>
            </w:rPr>
          </w:pPr>
          <w:r w:rsidRPr="0008039A">
            <w:rPr>
              <w:color w:val="44546A" w:themeColor="text2"/>
            </w:rPr>
            <w:t>Enter text.</w:t>
          </w:r>
        </w:p>
      </w:sdtContent>
    </w:sdt>
    <w:p w14:paraId="16085841" w14:textId="77777777" w:rsidR="00043B2A" w:rsidRDefault="00DC4A18" w:rsidP="00F37569">
      <w:pPr>
        <w:pStyle w:val="NICEnormal"/>
        <w:rPr>
          <w:rFonts w:cs="Arial"/>
        </w:rPr>
      </w:pPr>
      <w:bookmarkStart w:id="158" w:name="_Hlk8395770"/>
      <w:r w:rsidRPr="000138DE">
        <w:rPr>
          <w:rFonts w:cs="Arial"/>
        </w:rPr>
        <w:t>Briefly summarise</w:t>
      </w:r>
      <w:r w:rsidR="00043B2A" w:rsidRPr="000138DE">
        <w:rPr>
          <w:rFonts w:cs="Arial"/>
        </w:rPr>
        <w:t xml:space="preserve"> the strengths and limitations of the clinical</w:t>
      </w:r>
      <w:r w:rsidRPr="000138DE">
        <w:rPr>
          <w:rFonts w:cs="Arial"/>
        </w:rPr>
        <w:t xml:space="preserve"> </w:t>
      </w:r>
      <w:r w:rsidR="00043B2A" w:rsidRPr="000138DE">
        <w:rPr>
          <w:rFonts w:cs="Arial"/>
        </w:rPr>
        <w:t xml:space="preserve">evidence </w:t>
      </w:r>
      <w:r w:rsidRPr="000138DE">
        <w:rPr>
          <w:rFonts w:cs="Arial"/>
        </w:rPr>
        <w:t>for</w:t>
      </w:r>
      <w:r w:rsidR="00043B2A" w:rsidRPr="000138DE">
        <w:rPr>
          <w:rFonts w:cs="Arial"/>
        </w:rPr>
        <w:t xml:space="preserve"> the technology.</w:t>
      </w:r>
      <w:bookmarkEnd w:id="158"/>
    </w:p>
    <w:sdt>
      <w:sdtPr>
        <w:rPr>
          <w:rFonts w:cs="Arial"/>
        </w:rPr>
        <w:id w:val="1090040428"/>
        <w:placeholder>
          <w:docPart w:val="BB4EE76A44864E9AA06471EEF11E8E19"/>
        </w:placeholder>
        <w:showingPlcHdr/>
      </w:sdtPr>
      <w:sdtEndPr>
        <w:rPr>
          <w:rFonts w:cs="Times New Roman"/>
        </w:rPr>
      </w:sdtEndPr>
      <w:sdtContent>
        <w:p w14:paraId="592E8363" w14:textId="77777777" w:rsidR="004E36C9" w:rsidRDefault="004E36C9" w:rsidP="004E36C9">
          <w:pPr>
            <w:pStyle w:val="NICEnormal"/>
            <w:rPr>
              <w:rFonts w:cs="Arial"/>
            </w:rPr>
          </w:pPr>
          <w:r w:rsidRPr="0008039A">
            <w:rPr>
              <w:color w:val="44546A" w:themeColor="text2"/>
            </w:rPr>
            <w:t>Enter text.</w:t>
          </w:r>
        </w:p>
      </w:sdtContent>
    </w:sdt>
    <w:p w14:paraId="68735BA2" w14:textId="77777777" w:rsidR="00582B62" w:rsidRDefault="00582B62" w:rsidP="001657B2">
      <w:pPr>
        <w:pStyle w:val="Numberedheading2"/>
      </w:pPr>
      <w:bookmarkStart w:id="159" w:name="_Toc113619359"/>
      <w:r>
        <w:t>Ongoing studies</w:t>
      </w:r>
      <w:bookmarkEnd w:id="159"/>
    </w:p>
    <w:p w14:paraId="2C8F3A8F" w14:textId="77777777" w:rsidR="006F7AC6" w:rsidRDefault="006F7AC6" w:rsidP="003B6224">
      <w:pPr>
        <w:pStyle w:val="NICEnormal"/>
      </w:pPr>
      <w:r>
        <w:t xml:space="preserve">Provide </w:t>
      </w:r>
      <w:r w:rsidRPr="00CF0E9D">
        <w:t xml:space="preserve">details of all </w:t>
      </w:r>
      <w:r>
        <w:t xml:space="preserve">relevant </w:t>
      </w:r>
      <w:r w:rsidR="00DB12EF" w:rsidRPr="00DB12EF">
        <w:t>ongoing</w:t>
      </w:r>
      <w:r w:rsidR="00CA2063">
        <w:t xml:space="preserve"> or planned </w:t>
      </w:r>
      <w:r w:rsidR="00DB12EF" w:rsidRPr="00DB12EF">
        <w:t xml:space="preserve">studies </w:t>
      </w:r>
      <w:r w:rsidR="00DB12EF">
        <w:t>using the technology.</w:t>
      </w:r>
      <w:r>
        <w:t xml:space="preserve"> </w:t>
      </w:r>
      <w:r w:rsidR="00795739">
        <w:t>S</w:t>
      </w:r>
      <w:r w:rsidR="008501E0" w:rsidRPr="008501E0">
        <w:t>ee the user guide for full details of the information required</w:t>
      </w:r>
      <w:r w:rsidR="008501E0">
        <w:t xml:space="preserve"> and suggested table format</w:t>
      </w:r>
      <w:r w:rsidR="008501E0" w:rsidRPr="008501E0">
        <w:t>.</w:t>
      </w:r>
    </w:p>
    <w:sdt>
      <w:sdtPr>
        <w:rPr>
          <w:rFonts w:cs="Arial"/>
        </w:rPr>
        <w:id w:val="-400445647"/>
        <w:placeholder>
          <w:docPart w:val="C258612430A2401A83CC9390486D7A59"/>
        </w:placeholder>
        <w:showingPlcHdr/>
      </w:sdtPr>
      <w:sdtEndPr>
        <w:rPr>
          <w:rFonts w:cs="Times New Roman"/>
        </w:rPr>
      </w:sdtEndPr>
      <w:sdtContent>
        <w:p w14:paraId="0DC63839" w14:textId="77777777" w:rsidR="00475AF3" w:rsidRDefault="00475AF3" w:rsidP="00475AF3">
          <w:pPr>
            <w:pStyle w:val="NICEnormal"/>
            <w:rPr>
              <w:rFonts w:cs="Arial"/>
            </w:rPr>
          </w:pPr>
          <w:r w:rsidRPr="0008039A">
            <w:rPr>
              <w:color w:val="44546A" w:themeColor="text2"/>
            </w:rPr>
            <w:t>Enter text.</w:t>
          </w:r>
        </w:p>
      </w:sdtContent>
    </w:sdt>
    <w:p w14:paraId="0867A5FF" w14:textId="77777777" w:rsidR="00475AF3" w:rsidRDefault="00475AF3" w:rsidP="00475AF3">
      <w:pPr>
        <w:pStyle w:val="NICEnormal"/>
        <w:sectPr w:rsidR="00475AF3" w:rsidSect="00C61390">
          <w:footerReference w:type="default" r:id="rId12"/>
          <w:pgSz w:w="11907" w:h="16840" w:code="9"/>
          <w:pgMar w:top="720" w:right="720" w:bottom="720" w:left="720" w:header="709" w:footer="709" w:gutter="0"/>
          <w:cols w:space="708"/>
          <w:docGrid w:linePitch="360"/>
        </w:sectPr>
      </w:pPr>
    </w:p>
    <w:p w14:paraId="0B57DF76" w14:textId="77777777" w:rsidR="00B927BC" w:rsidRDefault="00EF56BB" w:rsidP="00D014A3">
      <w:pPr>
        <w:pStyle w:val="Numberedheading1"/>
      </w:pPr>
      <w:bookmarkStart w:id="160" w:name="_Toc113619360"/>
      <w:bookmarkStart w:id="161" w:name="_Toc297800759"/>
      <w:bookmarkStart w:id="162" w:name="_Toc8395883"/>
      <w:bookmarkStart w:id="163" w:name="_Ref212875855"/>
      <w:bookmarkStart w:id="164" w:name="_Toc212877213"/>
      <w:r>
        <w:lastRenderedPageBreak/>
        <w:t>Published e</w:t>
      </w:r>
      <w:r w:rsidR="00B927BC">
        <w:t>conomic evidence</w:t>
      </w:r>
      <w:bookmarkEnd w:id="160"/>
    </w:p>
    <w:p w14:paraId="452471B5" w14:textId="77777777" w:rsidR="00171548" w:rsidRDefault="0028216A" w:rsidP="001657B2">
      <w:pPr>
        <w:pStyle w:val="Numberedheading2"/>
      </w:pPr>
      <w:bookmarkStart w:id="165" w:name="_Toc113619361"/>
      <w:bookmarkStart w:id="166" w:name="_Toc8395884"/>
      <w:bookmarkEnd w:id="161"/>
      <w:bookmarkEnd w:id="162"/>
      <w:bookmarkEnd w:id="163"/>
      <w:bookmarkEnd w:id="164"/>
      <w:r>
        <w:t>Identification and selection of studies</w:t>
      </w:r>
      <w:bookmarkEnd w:id="165"/>
    </w:p>
    <w:bookmarkEnd w:id="166"/>
    <w:p w14:paraId="222AFD4E" w14:textId="77777777" w:rsidR="00C01CFE" w:rsidRDefault="00CE0B48" w:rsidP="00C01CFE">
      <w:pPr>
        <w:pStyle w:val="NICEnormal"/>
      </w:pPr>
      <w:r>
        <w:t>Economic evidence in this section</w:t>
      </w:r>
      <w:r w:rsidRPr="00CE0B48">
        <w:t xml:space="preserve"> </w:t>
      </w:r>
      <w:r>
        <w:t xml:space="preserve">refers to </w:t>
      </w:r>
      <w:r w:rsidRPr="00CE0B48">
        <w:t xml:space="preserve">economic evidence </w:t>
      </w:r>
      <w:r>
        <w:t xml:space="preserve">specifically </w:t>
      </w:r>
      <w:r w:rsidRPr="00CE0B48">
        <w:t xml:space="preserve">on the </w:t>
      </w:r>
      <w:r>
        <w:t xml:space="preserve">use of the intervention </w:t>
      </w:r>
      <w:r w:rsidRPr="00CE0B48">
        <w:t>technology</w:t>
      </w:r>
      <w:r>
        <w:t xml:space="preserve">. Unpublished economic evidence is not normally accepted unless there is justification provided why it has not been published and the study considered particularly important and relevant. </w:t>
      </w:r>
      <w:r w:rsidR="00C01CFE">
        <w:t>Complete the following information about the number of studies identified.</w:t>
      </w:r>
    </w:p>
    <w:p w14:paraId="664456ED" w14:textId="77777777" w:rsidR="00C01CFE" w:rsidRPr="00043B2A" w:rsidRDefault="0030036D" w:rsidP="00C01CFE">
      <w:pPr>
        <w:pStyle w:val="NICEnormal"/>
      </w:pPr>
      <w:r w:rsidRPr="0030036D">
        <w:t xml:space="preserve">Report in full transparent and reproducible detail </w:t>
      </w:r>
      <w:r w:rsidR="00C01CFE">
        <w:t xml:space="preserve">the search </w:t>
      </w:r>
      <w:r w:rsidRPr="0030036D">
        <w:t>methods as</w:t>
      </w:r>
      <w:r w:rsidR="00C01CFE">
        <w:t xml:space="preserve"> used</w:t>
      </w:r>
      <w:r w:rsidRPr="0030036D">
        <w:t xml:space="preserve"> for all search resources</w:t>
      </w:r>
      <w:r w:rsidR="00C01CFE">
        <w:t xml:space="preserve">, and </w:t>
      </w:r>
      <w:r>
        <w:t>provide</w:t>
      </w:r>
      <w:r w:rsidR="00C01CFE">
        <w:t xml:space="preserve"> a detailed list of any excluded studies, in </w:t>
      </w:r>
      <w:hyperlink w:anchor="_Appendix_DC:_Search" w:history="1">
        <w:r w:rsidR="003A1400" w:rsidRPr="003A1400">
          <w:rPr>
            <w:rStyle w:val="Hyperlink"/>
          </w:rPr>
          <w:t>appendix D</w:t>
        </w:r>
      </w:hyperlink>
      <w:r w:rsidR="00C01CFE">
        <w:t>.</w:t>
      </w:r>
      <w:r w:rsidRPr="0030036D">
        <w:t xml:space="preserve"> Number of studies reported below should be after any duplicates have been removed.</w:t>
      </w:r>
    </w:p>
    <w:tbl>
      <w:tblPr>
        <w:tblStyle w:val="TableGrid"/>
        <w:tblW w:w="9780" w:type="dxa"/>
        <w:tblLook w:val="04A0" w:firstRow="1" w:lastRow="0" w:firstColumn="1" w:lastColumn="0" w:noHBand="0" w:noVBand="1"/>
      </w:tblPr>
      <w:tblGrid>
        <w:gridCol w:w="7083"/>
        <w:gridCol w:w="2697"/>
      </w:tblGrid>
      <w:tr w:rsidR="007D7083" w:rsidRPr="00B77D49" w14:paraId="7E338708" w14:textId="77777777" w:rsidTr="001657B2">
        <w:trPr>
          <w:trHeight w:val="571"/>
          <w:tblHeader/>
        </w:trPr>
        <w:tc>
          <w:tcPr>
            <w:tcW w:w="7083" w:type="dxa"/>
          </w:tcPr>
          <w:p w14:paraId="66C7A7C6" w14:textId="77777777" w:rsidR="007D7083" w:rsidRPr="00B77D49" w:rsidRDefault="007D7083" w:rsidP="001B1F90">
            <w:pPr>
              <w:pStyle w:val="Tabletext"/>
            </w:pPr>
            <w:r w:rsidRPr="00B77D49">
              <w:t>Number of studies identified in a systematic search.</w:t>
            </w:r>
          </w:p>
        </w:tc>
        <w:sdt>
          <w:sdtPr>
            <w:id w:val="926774270"/>
            <w:placeholder>
              <w:docPart w:val="795C0A009A6E4208A12EC99B11190A90"/>
            </w:placeholder>
          </w:sdtPr>
          <w:sdtEndPr/>
          <w:sdtContent>
            <w:tc>
              <w:tcPr>
                <w:tcW w:w="2697" w:type="dxa"/>
              </w:tcPr>
              <w:p w14:paraId="147C436E" w14:textId="77777777" w:rsidR="007D7083" w:rsidRPr="00B77D49" w:rsidRDefault="00244049" w:rsidP="00C64926">
                <w:pPr>
                  <w:pStyle w:val="StyleTabletextGray"/>
                </w:pPr>
                <w:sdt>
                  <w:sdtPr>
                    <w:id w:val="682088957"/>
                    <w:placeholder>
                      <w:docPart w:val="77885204E3D244F58F0B69A205EF4CC8"/>
                    </w:placeholder>
                  </w:sdtPr>
                  <w:sdtEndPr/>
                  <w:sdtContent>
                    <w:sdt>
                      <w:sdtPr>
                        <w:id w:val="738753971"/>
                        <w:placeholder>
                          <w:docPart w:val="9A0A25F774124A94B88D818DED8590DE"/>
                        </w:placeholder>
                        <w:showingPlcHdr/>
                      </w:sdtPr>
                      <w:sdtEndPr/>
                      <w:sdtContent>
                        <w:r w:rsidR="007D7083" w:rsidRPr="0008039A">
                          <w:rPr>
                            <w:rStyle w:val="PlaceholderText"/>
                            <w:rFonts w:cs="Arial"/>
                            <w:color w:val="44546A" w:themeColor="text2"/>
                          </w:rPr>
                          <w:t>Enter text.</w:t>
                        </w:r>
                      </w:sdtContent>
                    </w:sdt>
                    <w:r w:rsidR="007D7083">
                      <w:t xml:space="preserve"> </w:t>
                    </w:r>
                  </w:sdtContent>
                </w:sdt>
              </w:p>
            </w:tc>
          </w:sdtContent>
        </w:sdt>
      </w:tr>
      <w:tr w:rsidR="007D7083" w:rsidRPr="00B77D49" w14:paraId="36EE9D27" w14:textId="77777777" w:rsidTr="001657B2">
        <w:trPr>
          <w:trHeight w:val="571"/>
        </w:trPr>
        <w:tc>
          <w:tcPr>
            <w:tcW w:w="7083" w:type="dxa"/>
          </w:tcPr>
          <w:p w14:paraId="19D04754" w14:textId="77777777" w:rsidR="007D7083" w:rsidRPr="00B77D49" w:rsidRDefault="007D7083" w:rsidP="007D7083">
            <w:pPr>
              <w:pStyle w:val="Tabletext"/>
            </w:pPr>
            <w:r w:rsidRPr="00B77D49">
              <w:t xml:space="preserve">Number of studies identified as being relevant </w:t>
            </w:r>
            <w:r w:rsidR="00484FFF" w:rsidRPr="00484FFF">
              <w:t>(</w:t>
            </w:r>
            <w:proofErr w:type="gramStart"/>
            <w:r w:rsidR="00551429" w:rsidRPr="00551429">
              <w:t>i.e.</w:t>
            </w:r>
            <w:proofErr w:type="gramEnd"/>
            <w:r w:rsidR="00551429" w:rsidRPr="00551429">
              <w:t xml:space="preserve"> directly relevant to the decision problem </w:t>
            </w:r>
            <w:r w:rsidR="00CD76B3" w:rsidRPr="00CD76B3">
              <w:t>by ensuring it fits the eligibility criteria outlined in the scope</w:t>
            </w:r>
            <w:r w:rsidR="00551429" w:rsidRPr="00551429">
              <w:t>)</w:t>
            </w:r>
            <w:r w:rsidR="00484FFF" w:rsidRPr="00484FFF">
              <w:t>)</w:t>
            </w:r>
          </w:p>
        </w:tc>
        <w:sdt>
          <w:sdtPr>
            <w:id w:val="1097441699"/>
            <w:placeholder>
              <w:docPart w:val="41CF5AA8A8964973BA4DB7624CECA35B"/>
            </w:placeholder>
          </w:sdtPr>
          <w:sdtEndPr/>
          <w:sdtContent>
            <w:tc>
              <w:tcPr>
                <w:tcW w:w="2697" w:type="dxa"/>
              </w:tcPr>
              <w:p w14:paraId="664D1A16" w14:textId="77777777" w:rsidR="007D7083" w:rsidRPr="00B77D49" w:rsidRDefault="00244049" w:rsidP="00C64926">
                <w:pPr>
                  <w:pStyle w:val="StyleTabletextGray"/>
                </w:pPr>
                <w:sdt>
                  <w:sdtPr>
                    <w:id w:val="1367031138"/>
                    <w:placeholder>
                      <w:docPart w:val="151F6DC7408E455A8BFF6650529BA777"/>
                    </w:placeholder>
                  </w:sdtPr>
                  <w:sdtEndPr/>
                  <w:sdtContent>
                    <w:sdt>
                      <w:sdtPr>
                        <w:id w:val="710936313"/>
                        <w:placeholder>
                          <w:docPart w:val="B1BE79F6AD944BE4B286C78BFE4250E9"/>
                        </w:placeholder>
                        <w:showingPlcHdr/>
                      </w:sdtPr>
                      <w:sdtEndPr/>
                      <w:sdtContent>
                        <w:r w:rsidR="007D7083" w:rsidRPr="0008039A">
                          <w:rPr>
                            <w:rStyle w:val="PlaceholderText"/>
                            <w:rFonts w:cs="Arial"/>
                            <w:color w:val="44546A" w:themeColor="text2"/>
                          </w:rPr>
                          <w:t>Enter text.</w:t>
                        </w:r>
                      </w:sdtContent>
                    </w:sdt>
                    <w:r w:rsidR="007D7083">
                      <w:t xml:space="preserve"> </w:t>
                    </w:r>
                  </w:sdtContent>
                </w:sdt>
              </w:p>
            </w:tc>
          </w:sdtContent>
        </w:sdt>
      </w:tr>
      <w:tr w:rsidR="001B1F90" w:rsidRPr="00B77D49" w14:paraId="5A2DD928" w14:textId="77777777" w:rsidTr="001657B2">
        <w:trPr>
          <w:trHeight w:val="571"/>
        </w:trPr>
        <w:tc>
          <w:tcPr>
            <w:tcW w:w="7083" w:type="dxa"/>
          </w:tcPr>
          <w:p w14:paraId="7B0FAEDE" w14:textId="77777777" w:rsidR="001B1F90" w:rsidRPr="00B77D49" w:rsidRDefault="001B1F90" w:rsidP="001B1F90">
            <w:pPr>
              <w:pStyle w:val="Tabletext"/>
            </w:pPr>
            <w:r>
              <w:t>Of the relevant studies identified, the n</w:t>
            </w:r>
            <w:r w:rsidRPr="00B77D49">
              <w:t>umber of published</w:t>
            </w:r>
            <w:r w:rsidR="00FD25CD">
              <w:t>, peer reviewed</w:t>
            </w:r>
            <w:r w:rsidRPr="00B77D49">
              <w:t xml:space="preserve"> studies.</w:t>
            </w:r>
          </w:p>
        </w:tc>
        <w:tc>
          <w:tcPr>
            <w:tcW w:w="2697" w:type="dxa"/>
          </w:tcPr>
          <w:p w14:paraId="23B4625A" w14:textId="77777777" w:rsidR="001B1F90" w:rsidRPr="00B77D49" w:rsidRDefault="00244049" w:rsidP="007D7083">
            <w:pPr>
              <w:pStyle w:val="Tabletext"/>
              <w:rPr>
                <w:color w:val="808080"/>
              </w:rPr>
            </w:pPr>
            <w:sdt>
              <w:sdtPr>
                <w:id w:val="1188567190"/>
                <w:placeholder>
                  <w:docPart w:val="09D563BE252549D29B5FD010DB9491CE"/>
                </w:placeholder>
              </w:sdtPr>
              <w:sdtEndPr/>
              <w:sdtContent>
                <w:sdt>
                  <w:sdtPr>
                    <w:id w:val="-1956697783"/>
                    <w:placeholder>
                      <w:docPart w:val="8DE5FCA896A145FFA422F8DB4556224F"/>
                    </w:placeholder>
                    <w:showingPlcHdr/>
                  </w:sdtPr>
                  <w:sdtEndPr/>
                  <w:sdtContent>
                    <w:r w:rsidR="001B1F90" w:rsidRPr="0008039A">
                      <w:rPr>
                        <w:rStyle w:val="PlaceholderText"/>
                        <w:rFonts w:cs="Arial"/>
                        <w:color w:val="44546A" w:themeColor="text2"/>
                      </w:rPr>
                      <w:t>Enter text.</w:t>
                    </w:r>
                  </w:sdtContent>
                </w:sdt>
                <w:r w:rsidR="001B1F90" w:rsidRPr="00B27C50">
                  <w:t xml:space="preserve"> </w:t>
                </w:r>
              </w:sdtContent>
            </w:sdt>
          </w:p>
        </w:tc>
      </w:tr>
      <w:tr w:rsidR="001B1F90" w:rsidRPr="00B77D49" w14:paraId="24E73704" w14:textId="77777777" w:rsidTr="001657B2">
        <w:trPr>
          <w:trHeight w:val="571"/>
        </w:trPr>
        <w:tc>
          <w:tcPr>
            <w:tcW w:w="7083" w:type="dxa"/>
          </w:tcPr>
          <w:p w14:paraId="2BF0B1CB" w14:textId="77777777" w:rsidR="001B1F90" w:rsidRPr="00B77D49" w:rsidRDefault="001B1F90" w:rsidP="007D7083">
            <w:pPr>
              <w:pStyle w:val="Tabletext"/>
            </w:pPr>
            <w:r>
              <w:t>Of the relevant studies identified, the n</w:t>
            </w:r>
            <w:r w:rsidRPr="00B77D49">
              <w:t xml:space="preserve">umber of </w:t>
            </w:r>
            <w:r w:rsidR="00FD25CD">
              <w:t xml:space="preserve">conference </w:t>
            </w:r>
            <w:r w:rsidRPr="00B77D49">
              <w:t>abstracts.</w:t>
            </w:r>
          </w:p>
        </w:tc>
        <w:tc>
          <w:tcPr>
            <w:tcW w:w="2697" w:type="dxa"/>
          </w:tcPr>
          <w:p w14:paraId="4BE17F8E" w14:textId="77777777" w:rsidR="001B1F90" w:rsidRPr="00B77D49" w:rsidRDefault="00244049" w:rsidP="007D7083">
            <w:pPr>
              <w:pStyle w:val="Tabletext"/>
              <w:rPr>
                <w:color w:val="808080"/>
              </w:rPr>
            </w:pPr>
            <w:sdt>
              <w:sdtPr>
                <w:id w:val="-1254968102"/>
                <w:placeholder>
                  <w:docPart w:val="2D5A514DDB86489C9016CD27334575B2"/>
                </w:placeholder>
              </w:sdtPr>
              <w:sdtEndPr/>
              <w:sdtContent>
                <w:sdt>
                  <w:sdtPr>
                    <w:id w:val="1928308587"/>
                    <w:placeholder>
                      <w:docPart w:val="5359212EAB72401ABD47BE328141869E"/>
                    </w:placeholder>
                    <w:showingPlcHdr/>
                  </w:sdtPr>
                  <w:sdtEndPr/>
                  <w:sdtContent>
                    <w:r w:rsidR="001B1F90" w:rsidRPr="0008039A">
                      <w:rPr>
                        <w:rStyle w:val="PlaceholderText"/>
                        <w:rFonts w:cs="Arial"/>
                        <w:color w:val="44546A" w:themeColor="text2"/>
                      </w:rPr>
                      <w:t>Enter text.</w:t>
                    </w:r>
                  </w:sdtContent>
                </w:sdt>
                <w:r w:rsidR="001B1F90" w:rsidRPr="00B27C50">
                  <w:t xml:space="preserve"> </w:t>
                </w:r>
              </w:sdtContent>
            </w:sdt>
          </w:p>
        </w:tc>
      </w:tr>
    </w:tbl>
    <w:p w14:paraId="5536526B" w14:textId="77777777" w:rsidR="00341F24" w:rsidRDefault="00341F24" w:rsidP="00341F24">
      <w:pPr>
        <w:pStyle w:val="Numberedheading2"/>
        <w:sectPr w:rsidR="00341F24" w:rsidSect="00341F24">
          <w:pgSz w:w="11907" w:h="16840" w:code="9"/>
          <w:pgMar w:top="720" w:right="720" w:bottom="720" w:left="720" w:header="709" w:footer="709" w:gutter="0"/>
          <w:cols w:space="708"/>
          <w:docGrid w:linePitch="360"/>
        </w:sectPr>
      </w:pPr>
    </w:p>
    <w:p w14:paraId="2004B508" w14:textId="77777777" w:rsidR="00C01CFE" w:rsidRPr="00204BD0" w:rsidRDefault="00207B7C" w:rsidP="001657B2">
      <w:pPr>
        <w:pStyle w:val="Numberedheading2"/>
      </w:pPr>
      <w:r>
        <w:lastRenderedPageBreak/>
        <w:tab/>
      </w:r>
      <w:bookmarkStart w:id="167" w:name="_Toc8395885"/>
      <w:bookmarkStart w:id="168" w:name="_Toc113619362"/>
      <w:r w:rsidR="00C01CFE" w:rsidRPr="00204BD0">
        <w:t xml:space="preserve">List of relevant </w:t>
      </w:r>
      <w:r w:rsidR="00C239F9">
        <w:t xml:space="preserve">economic </w:t>
      </w:r>
      <w:r w:rsidR="00C01CFE" w:rsidRPr="00204BD0">
        <w:t>studies</w:t>
      </w:r>
      <w:bookmarkEnd w:id="167"/>
      <w:bookmarkEnd w:id="168"/>
    </w:p>
    <w:p w14:paraId="6FA1A56E" w14:textId="77777777" w:rsidR="00C01CFE" w:rsidRPr="00715194" w:rsidRDefault="00C01CFE" w:rsidP="00C01CFE">
      <w:pPr>
        <w:pStyle w:val="NICEnormal"/>
      </w:pPr>
      <w:r>
        <w:t>In table</w:t>
      </w:r>
      <w:r w:rsidR="00475AF3">
        <w:t> </w:t>
      </w:r>
      <w:r w:rsidR="00CA2063">
        <w:t>4</w:t>
      </w:r>
      <w:r>
        <w:t>, p</w:t>
      </w:r>
      <w:r w:rsidRPr="00CD5A78">
        <w:t xml:space="preserve">rovide brief details of any published economic studies or </w:t>
      </w:r>
      <w:r w:rsidRPr="00715194">
        <w:t xml:space="preserve">abstracts identified as being relevant </w:t>
      </w:r>
      <w:r w:rsidR="00484FFF" w:rsidRPr="00484FFF">
        <w:t>(</w:t>
      </w:r>
      <w:proofErr w:type="gramStart"/>
      <w:r w:rsidR="00551429">
        <w:t>i</w:t>
      </w:r>
      <w:r w:rsidR="00551429" w:rsidRPr="00551429">
        <w:t>.e.</w:t>
      </w:r>
      <w:proofErr w:type="gramEnd"/>
      <w:r w:rsidR="00551429" w:rsidRPr="00551429">
        <w:t xml:space="preserve"> directly relevant to the decision problem </w:t>
      </w:r>
      <w:r w:rsidR="00CD76B3" w:rsidRPr="00CD76B3">
        <w:t>by ensuring it fits the eligibility criteria outlined in the scope</w:t>
      </w:r>
      <w:r w:rsidR="00551429" w:rsidRPr="00551429">
        <w:t>)</w:t>
      </w:r>
      <w:r w:rsidR="00484FFF" w:rsidRPr="00484FFF">
        <w:t>)</w:t>
      </w:r>
      <w:r w:rsidRPr="00715194">
        <w:t>.</w:t>
      </w:r>
    </w:p>
    <w:p w14:paraId="27546FA3" w14:textId="77777777" w:rsidR="00C01CFE" w:rsidRPr="00CE346A" w:rsidRDefault="00C01CFE" w:rsidP="001657B2">
      <w:pPr>
        <w:pStyle w:val="Caption"/>
      </w:pPr>
      <w:bookmarkStart w:id="169" w:name="_Table_1:_"/>
      <w:bookmarkEnd w:id="169"/>
      <w:r w:rsidRPr="00CE346A">
        <w:t>Table</w:t>
      </w:r>
      <w:r w:rsidR="00475AF3" w:rsidRPr="00CE346A">
        <w:t> </w:t>
      </w:r>
      <w:r w:rsidR="005317D8">
        <w:t>5</w:t>
      </w:r>
      <w:r w:rsidRPr="00CE346A">
        <w:t xml:space="preserve"> Summary of relevant</w:t>
      </w:r>
      <w:r w:rsidR="00624948" w:rsidRPr="00CE346A">
        <w:t xml:space="preserve"> economic</w:t>
      </w:r>
      <w:r w:rsidRPr="00CE346A">
        <w:t xml:space="preserve"> studies</w:t>
      </w:r>
    </w:p>
    <w:tbl>
      <w:tblPr>
        <w:tblpPr w:leftFromText="180" w:rightFromText="180" w:vertAnchor="text" w:tblpY="1"/>
        <w:tblOverlap w:val="neve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2198"/>
        <w:gridCol w:w="2199"/>
        <w:gridCol w:w="2198"/>
        <w:gridCol w:w="2199"/>
        <w:gridCol w:w="2198"/>
        <w:gridCol w:w="2199"/>
        <w:gridCol w:w="2199"/>
      </w:tblGrid>
      <w:tr w:rsidR="00AB334C" w:rsidRPr="00715194" w14:paraId="2B37A163" w14:textId="77777777" w:rsidTr="001657B2">
        <w:trPr>
          <w:trHeight w:val="314"/>
          <w:tblHeader/>
        </w:trPr>
        <w:tc>
          <w:tcPr>
            <w:tcW w:w="2198" w:type="dxa"/>
            <w:shd w:val="clear" w:color="auto" w:fill="auto"/>
          </w:tcPr>
          <w:p w14:paraId="6D4B91A9" w14:textId="77777777" w:rsidR="00AB334C" w:rsidRPr="00715194" w:rsidRDefault="00AB334C" w:rsidP="001657B2">
            <w:pPr>
              <w:pStyle w:val="Tableheading"/>
            </w:pPr>
            <w:r>
              <w:t>Author, year,</w:t>
            </w:r>
            <w:r w:rsidRPr="00AB4DE9">
              <w:t xml:space="preserve"> location</w:t>
            </w:r>
            <w:r>
              <w:t xml:space="preserve">, </w:t>
            </w:r>
            <w:proofErr w:type="gramStart"/>
            <w:r>
              <w:t>status</w:t>
            </w:r>
            <w:proofErr w:type="gramEnd"/>
            <w:r w:rsidRPr="001657B2">
              <w:t xml:space="preserve"> and funding</w:t>
            </w:r>
            <w:r w:rsidRPr="00715194" w:rsidDel="0043330D">
              <w:t xml:space="preserve"> </w:t>
            </w:r>
          </w:p>
        </w:tc>
        <w:tc>
          <w:tcPr>
            <w:tcW w:w="2199" w:type="dxa"/>
            <w:shd w:val="clear" w:color="auto" w:fill="auto"/>
          </w:tcPr>
          <w:p w14:paraId="071FEB3F" w14:textId="77777777" w:rsidR="00AB334C" w:rsidRPr="00715194" w:rsidRDefault="00AB334C" w:rsidP="001657B2">
            <w:pPr>
              <w:pStyle w:val="Tableheading"/>
            </w:pPr>
            <w:r>
              <w:t xml:space="preserve">Summary of </w:t>
            </w:r>
            <w:r w:rsidR="00FD6A9B">
              <w:t xml:space="preserve">decision </w:t>
            </w:r>
            <w:r>
              <w:t>model</w:t>
            </w:r>
            <w:r w:rsidR="00892DD7">
              <w:t xml:space="preserve"> </w:t>
            </w:r>
          </w:p>
        </w:tc>
        <w:tc>
          <w:tcPr>
            <w:tcW w:w="2198" w:type="dxa"/>
            <w:shd w:val="clear" w:color="auto" w:fill="auto"/>
          </w:tcPr>
          <w:p w14:paraId="6E908442" w14:textId="77777777" w:rsidR="00AB334C" w:rsidRPr="00715194" w:rsidRDefault="00AB334C" w:rsidP="001657B2">
            <w:pPr>
              <w:pStyle w:val="Tableheading"/>
            </w:pPr>
            <w:r>
              <w:t xml:space="preserve">Patient population and setting </w:t>
            </w:r>
          </w:p>
        </w:tc>
        <w:tc>
          <w:tcPr>
            <w:tcW w:w="2199" w:type="dxa"/>
            <w:shd w:val="clear" w:color="auto" w:fill="auto"/>
          </w:tcPr>
          <w:p w14:paraId="392ED6E8" w14:textId="77777777" w:rsidR="00AB334C" w:rsidRPr="00715194" w:rsidRDefault="00AB334C" w:rsidP="001657B2">
            <w:pPr>
              <w:pStyle w:val="Tableheading"/>
            </w:pPr>
            <w:r w:rsidRPr="00715194">
              <w:t>Intervention and comparator</w:t>
            </w:r>
          </w:p>
        </w:tc>
        <w:tc>
          <w:tcPr>
            <w:tcW w:w="2198" w:type="dxa"/>
          </w:tcPr>
          <w:p w14:paraId="54F750BB" w14:textId="77777777" w:rsidR="00AB334C" w:rsidRPr="00715194" w:rsidRDefault="00AB334C" w:rsidP="001657B2">
            <w:pPr>
              <w:pStyle w:val="Tableheading"/>
            </w:pPr>
            <w:r>
              <w:t>Unit costs and resource use</w:t>
            </w:r>
          </w:p>
        </w:tc>
        <w:tc>
          <w:tcPr>
            <w:tcW w:w="2199" w:type="dxa"/>
          </w:tcPr>
          <w:p w14:paraId="2EE0F698" w14:textId="77777777" w:rsidR="00AB334C" w:rsidRPr="00715194" w:rsidRDefault="00FD6A9B" w:rsidP="001657B2">
            <w:pPr>
              <w:pStyle w:val="Tableheading"/>
            </w:pPr>
            <w:r>
              <w:t>Decision m</w:t>
            </w:r>
            <w:r w:rsidR="00AB334C">
              <w:t xml:space="preserve">odel </w:t>
            </w:r>
            <w:r w:rsidR="008A64C8">
              <w:t>outputs</w:t>
            </w:r>
            <w:r w:rsidR="00AB334C" w:rsidRPr="00715194">
              <w:t xml:space="preserve"> </w:t>
            </w:r>
          </w:p>
        </w:tc>
        <w:tc>
          <w:tcPr>
            <w:tcW w:w="2199" w:type="dxa"/>
          </w:tcPr>
          <w:p w14:paraId="0760E4D6" w14:textId="77777777" w:rsidR="00AB334C" w:rsidRPr="00715194" w:rsidRDefault="008A64C8" w:rsidP="001657B2">
            <w:pPr>
              <w:pStyle w:val="Tableheading"/>
            </w:pPr>
            <w:r>
              <w:t xml:space="preserve">Description of </w:t>
            </w:r>
            <w:r w:rsidR="00AB334C" w:rsidRPr="00715194">
              <w:t xml:space="preserve">Sensitivity </w:t>
            </w:r>
            <w:r>
              <w:t xml:space="preserve">or scenario </w:t>
            </w:r>
            <w:r w:rsidR="00AB334C" w:rsidRPr="00715194">
              <w:t>analys</w:t>
            </w:r>
            <w:r>
              <w:t>e</w:t>
            </w:r>
            <w:r w:rsidR="00AB334C" w:rsidRPr="00715194">
              <w:t xml:space="preserve">s </w:t>
            </w:r>
          </w:p>
        </w:tc>
      </w:tr>
      <w:tr w:rsidR="007D7083" w:rsidRPr="00715194" w14:paraId="714F389B" w14:textId="77777777" w:rsidTr="001657B2">
        <w:trPr>
          <w:trHeight w:val="314"/>
          <w:tblHeader/>
        </w:trPr>
        <w:tc>
          <w:tcPr>
            <w:tcW w:w="2198" w:type="dxa"/>
            <w:shd w:val="clear" w:color="auto" w:fill="auto"/>
          </w:tcPr>
          <w:p w14:paraId="10371CEC" w14:textId="77777777" w:rsidR="007D7083" w:rsidRPr="001657B2" w:rsidRDefault="00244049" w:rsidP="00C64926">
            <w:pPr>
              <w:pStyle w:val="StyleTabletextGray"/>
              <w:rPr>
                <w:szCs w:val="22"/>
              </w:rPr>
            </w:pPr>
            <w:sdt>
              <w:sdtPr>
                <w:id w:val="-622229659"/>
                <w:placeholder>
                  <w:docPart w:val="7D45D5DDE127464AB06377B36AA0CF23"/>
                </w:placeholder>
              </w:sdtPr>
              <w:sdtEndPr/>
              <w:sdtContent>
                <w:sdt>
                  <w:sdtPr>
                    <w:id w:val="-1690207015"/>
                    <w:placeholder>
                      <w:docPart w:val="4951F307E17049B7BF1F2B5E0E4D37E5"/>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2D5D47ED" w14:textId="77777777" w:rsidR="007D7083" w:rsidRPr="001657B2" w:rsidRDefault="00244049" w:rsidP="00C64926">
            <w:pPr>
              <w:pStyle w:val="StyleTabletextGray"/>
              <w:rPr>
                <w:szCs w:val="22"/>
              </w:rPr>
            </w:pPr>
            <w:sdt>
              <w:sdtPr>
                <w:id w:val="639535661"/>
                <w:placeholder>
                  <w:docPart w:val="9950058E548148029AA4F1E44A357E0C"/>
                </w:placeholder>
              </w:sdtPr>
              <w:sdtEndPr/>
              <w:sdtContent>
                <w:sdt>
                  <w:sdtPr>
                    <w:id w:val="739910887"/>
                    <w:placeholder>
                      <w:docPart w:val="E6E3B5FFE42E4BD8B00F69EC4DB927D5"/>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6E9D1FCB" w14:textId="77777777" w:rsidR="007D7083" w:rsidRPr="001657B2" w:rsidRDefault="00244049" w:rsidP="00C64926">
            <w:pPr>
              <w:pStyle w:val="StyleTabletextGray"/>
              <w:rPr>
                <w:lang w:val="x-none"/>
              </w:rPr>
            </w:pPr>
            <w:sdt>
              <w:sdtPr>
                <w:id w:val="1950815554"/>
                <w:placeholder>
                  <w:docPart w:val="FB2A51A42399463089F086575EAAE24A"/>
                </w:placeholder>
              </w:sdtPr>
              <w:sdtEndPr/>
              <w:sdtContent>
                <w:sdt>
                  <w:sdtPr>
                    <w:id w:val="-742946897"/>
                    <w:placeholder>
                      <w:docPart w:val="B42A2D95BAE64353BD8D67E267ABE920"/>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1CD9A0A4" w14:textId="77777777" w:rsidR="007D7083" w:rsidRPr="001657B2" w:rsidRDefault="00244049" w:rsidP="00C64926">
            <w:pPr>
              <w:pStyle w:val="StyleTabletextGray"/>
              <w:rPr>
                <w:szCs w:val="22"/>
              </w:rPr>
            </w:pPr>
            <w:sdt>
              <w:sdtPr>
                <w:id w:val="-1122462207"/>
                <w:placeholder>
                  <w:docPart w:val="2DE1FC368CBE4C379A118AE746566E19"/>
                </w:placeholder>
              </w:sdtPr>
              <w:sdtEndPr/>
              <w:sdtContent>
                <w:sdt>
                  <w:sdtPr>
                    <w:id w:val="331107971"/>
                    <w:placeholder>
                      <w:docPart w:val="E8E5AD251B9C472AB4C86C2868C46DC8"/>
                    </w:placeholder>
                    <w:showingPlcHdr/>
                  </w:sdtPr>
                  <w:sdtEndPr/>
                  <w:sdtContent>
                    <w:r w:rsidR="007D7083" w:rsidRPr="00C64926">
                      <w:t>Enter text.</w:t>
                    </w:r>
                  </w:sdtContent>
                </w:sdt>
                <w:r w:rsidR="007D7083" w:rsidRPr="00C64926">
                  <w:t xml:space="preserve"> </w:t>
                </w:r>
              </w:sdtContent>
            </w:sdt>
          </w:p>
        </w:tc>
        <w:tc>
          <w:tcPr>
            <w:tcW w:w="2198" w:type="dxa"/>
          </w:tcPr>
          <w:p w14:paraId="63F46AA6" w14:textId="77777777" w:rsidR="007D7083" w:rsidRPr="001657B2" w:rsidRDefault="00244049" w:rsidP="00C64926">
            <w:pPr>
              <w:pStyle w:val="StyleTabletextGray"/>
              <w:rPr>
                <w:szCs w:val="22"/>
              </w:rPr>
            </w:pPr>
            <w:sdt>
              <w:sdtPr>
                <w:id w:val="81494188"/>
                <w:placeholder>
                  <w:docPart w:val="ECADEF86D2FF40F881380FA70094F346"/>
                </w:placeholder>
              </w:sdtPr>
              <w:sdtEndPr/>
              <w:sdtContent>
                <w:sdt>
                  <w:sdtPr>
                    <w:id w:val="-1808235703"/>
                    <w:placeholder>
                      <w:docPart w:val="3F161756B9914AF6AAAE865B7747B028"/>
                    </w:placeholder>
                    <w:showingPlcHdr/>
                  </w:sdtPr>
                  <w:sdtEndPr/>
                  <w:sdtContent>
                    <w:r w:rsidR="007D7083" w:rsidRPr="00C64926">
                      <w:t>Enter text.</w:t>
                    </w:r>
                  </w:sdtContent>
                </w:sdt>
                <w:r w:rsidR="007D7083" w:rsidRPr="00C64926">
                  <w:t xml:space="preserve"> </w:t>
                </w:r>
              </w:sdtContent>
            </w:sdt>
          </w:p>
        </w:tc>
        <w:tc>
          <w:tcPr>
            <w:tcW w:w="2199" w:type="dxa"/>
          </w:tcPr>
          <w:p w14:paraId="32AC4F8D" w14:textId="77777777" w:rsidR="007D7083" w:rsidRPr="001657B2" w:rsidRDefault="00244049" w:rsidP="00C64926">
            <w:pPr>
              <w:pStyle w:val="StyleTabletextGray"/>
              <w:rPr>
                <w:szCs w:val="22"/>
              </w:rPr>
            </w:pPr>
            <w:sdt>
              <w:sdtPr>
                <w:id w:val="1287473276"/>
                <w:placeholder>
                  <w:docPart w:val="D40992289575461D8640272AE2B84B96"/>
                </w:placeholder>
              </w:sdtPr>
              <w:sdtEndPr/>
              <w:sdtContent>
                <w:sdt>
                  <w:sdtPr>
                    <w:id w:val="313540572"/>
                    <w:placeholder>
                      <w:docPart w:val="5E66C043A2FF4E1787DBE05DB2ACE866"/>
                    </w:placeholder>
                    <w:showingPlcHdr/>
                  </w:sdtPr>
                  <w:sdtEndPr/>
                  <w:sdtContent>
                    <w:r w:rsidR="007D7083" w:rsidRPr="00C64926">
                      <w:t>Enter text.</w:t>
                    </w:r>
                  </w:sdtContent>
                </w:sdt>
                <w:r w:rsidR="007D7083" w:rsidRPr="00C64926">
                  <w:t xml:space="preserve"> </w:t>
                </w:r>
              </w:sdtContent>
            </w:sdt>
          </w:p>
        </w:tc>
        <w:tc>
          <w:tcPr>
            <w:tcW w:w="2199" w:type="dxa"/>
          </w:tcPr>
          <w:p w14:paraId="1774A79F" w14:textId="77777777" w:rsidR="007D7083" w:rsidRPr="001657B2" w:rsidRDefault="00244049" w:rsidP="00C64926">
            <w:pPr>
              <w:pStyle w:val="StyleTabletextGray"/>
              <w:rPr>
                <w:szCs w:val="22"/>
              </w:rPr>
            </w:pPr>
            <w:sdt>
              <w:sdtPr>
                <w:id w:val="-831517591"/>
                <w:placeholder>
                  <w:docPart w:val="56842ABCF4D14D58ADA482D14CD972BC"/>
                </w:placeholder>
              </w:sdtPr>
              <w:sdtEndPr/>
              <w:sdtContent>
                <w:sdt>
                  <w:sdtPr>
                    <w:id w:val="1651182990"/>
                    <w:placeholder>
                      <w:docPart w:val="55B92DF22F28465CA876A7ED66660B5D"/>
                    </w:placeholder>
                    <w:showingPlcHdr/>
                  </w:sdtPr>
                  <w:sdtEndPr/>
                  <w:sdtContent>
                    <w:r w:rsidR="007D7083" w:rsidRPr="00C64926">
                      <w:t>Enter text.</w:t>
                    </w:r>
                  </w:sdtContent>
                </w:sdt>
                <w:r w:rsidR="007D7083" w:rsidRPr="00C64926">
                  <w:t xml:space="preserve"> </w:t>
                </w:r>
              </w:sdtContent>
            </w:sdt>
          </w:p>
        </w:tc>
      </w:tr>
      <w:tr w:rsidR="007D7083" w:rsidRPr="00715194" w14:paraId="6F5EE1C1" w14:textId="77777777" w:rsidTr="001657B2">
        <w:trPr>
          <w:trHeight w:val="314"/>
          <w:tblHeader/>
        </w:trPr>
        <w:tc>
          <w:tcPr>
            <w:tcW w:w="2198" w:type="dxa"/>
            <w:shd w:val="clear" w:color="auto" w:fill="auto"/>
          </w:tcPr>
          <w:p w14:paraId="073B74D8" w14:textId="77777777" w:rsidR="007D7083" w:rsidRPr="001657B2" w:rsidRDefault="00244049" w:rsidP="00C64926">
            <w:pPr>
              <w:pStyle w:val="StyleTabletextGray"/>
              <w:rPr>
                <w:szCs w:val="22"/>
              </w:rPr>
            </w:pPr>
            <w:sdt>
              <w:sdtPr>
                <w:id w:val="1942872811"/>
                <w:placeholder>
                  <w:docPart w:val="9F6EFF312DA249F9BDBA5C8201D2398E"/>
                </w:placeholder>
              </w:sdtPr>
              <w:sdtEndPr/>
              <w:sdtContent>
                <w:sdt>
                  <w:sdtPr>
                    <w:id w:val="-1120136027"/>
                    <w:placeholder>
                      <w:docPart w:val="F387CD6F0559481BA9C16E14D759D983"/>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0EFE308E" w14:textId="77777777" w:rsidR="007D7083" w:rsidRPr="001657B2" w:rsidRDefault="00244049" w:rsidP="00C64926">
            <w:pPr>
              <w:pStyle w:val="StyleTabletextGray"/>
              <w:rPr>
                <w:szCs w:val="22"/>
              </w:rPr>
            </w:pPr>
            <w:sdt>
              <w:sdtPr>
                <w:id w:val="1523817682"/>
                <w:placeholder>
                  <w:docPart w:val="0C7322D96F7845608AFA67CFDBF92DCC"/>
                </w:placeholder>
              </w:sdtPr>
              <w:sdtEndPr/>
              <w:sdtContent>
                <w:sdt>
                  <w:sdtPr>
                    <w:id w:val="2056351268"/>
                    <w:placeholder>
                      <w:docPart w:val="F640511148E24232B8B7C11611238D27"/>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48995FE6" w14:textId="77777777" w:rsidR="007D7083" w:rsidRPr="001657B2" w:rsidRDefault="00244049" w:rsidP="00C64926">
            <w:pPr>
              <w:pStyle w:val="StyleTabletextGray"/>
              <w:rPr>
                <w:lang w:val="x-none"/>
              </w:rPr>
            </w:pPr>
            <w:sdt>
              <w:sdtPr>
                <w:id w:val="-1299295743"/>
                <w:placeholder>
                  <w:docPart w:val="5631EA7C3697454CA0804C38BD1F385E"/>
                </w:placeholder>
              </w:sdtPr>
              <w:sdtEndPr/>
              <w:sdtContent>
                <w:sdt>
                  <w:sdtPr>
                    <w:id w:val="980197969"/>
                    <w:placeholder>
                      <w:docPart w:val="C36058315CBA4BA8B01E33017DD6AE47"/>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3F00C9C1" w14:textId="77777777" w:rsidR="007D7083" w:rsidRPr="001657B2" w:rsidRDefault="00244049" w:rsidP="00C64926">
            <w:pPr>
              <w:pStyle w:val="StyleTabletextGray"/>
              <w:rPr>
                <w:szCs w:val="22"/>
              </w:rPr>
            </w:pPr>
            <w:sdt>
              <w:sdtPr>
                <w:id w:val="-1841071894"/>
                <w:placeholder>
                  <w:docPart w:val="3EE50840A60143E2B7101B670B428C50"/>
                </w:placeholder>
              </w:sdtPr>
              <w:sdtEndPr/>
              <w:sdtContent>
                <w:sdt>
                  <w:sdtPr>
                    <w:id w:val="98301943"/>
                    <w:placeholder>
                      <w:docPart w:val="FFA49E6A631F4D82B38F24F6925C1A8F"/>
                    </w:placeholder>
                    <w:showingPlcHdr/>
                  </w:sdtPr>
                  <w:sdtEndPr/>
                  <w:sdtContent>
                    <w:r w:rsidR="007D7083" w:rsidRPr="00C64926">
                      <w:t>Enter text.</w:t>
                    </w:r>
                  </w:sdtContent>
                </w:sdt>
                <w:r w:rsidR="007D7083" w:rsidRPr="00C64926">
                  <w:t xml:space="preserve"> </w:t>
                </w:r>
              </w:sdtContent>
            </w:sdt>
          </w:p>
        </w:tc>
        <w:tc>
          <w:tcPr>
            <w:tcW w:w="2198" w:type="dxa"/>
          </w:tcPr>
          <w:p w14:paraId="1C48CABB" w14:textId="77777777" w:rsidR="007D7083" w:rsidRPr="001657B2" w:rsidRDefault="00244049" w:rsidP="00C64926">
            <w:pPr>
              <w:pStyle w:val="StyleTabletextGray"/>
              <w:rPr>
                <w:szCs w:val="22"/>
              </w:rPr>
            </w:pPr>
            <w:sdt>
              <w:sdtPr>
                <w:id w:val="197594277"/>
                <w:placeholder>
                  <w:docPart w:val="8D14862D40D94701815BB22748D67E25"/>
                </w:placeholder>
              </w:sdtPr>
              <w:sdtEndPr>
                <w:rPr>
                  <w:rStyle w:val="PlaceholderText"/>
                  <w:rFonts w:cs="Arial"/>
                  <w:color w:val="808080"/>
                </w:rPr>
              </w:sdtEndPr>
              <w:sdtContent>
                <w:sdt>
                  <w:sdtPr>
                    <w:rPr>
                      <w:rStyle w:val="PlaceholderText"/>
                      <w:rFonts w:cs="Arial"/>
                    </w:rPr>
                    <w:id w:val="1757008401"/>
                    <w:placeholder>
                      <w:docPart w:val="0EEE8FA822ED4CCE8140A54644C8F937"/>
                    </w:placeholder>
                    <w:showingPlcHdr/>
                  </w:sdtPr>
                  <w:sdtEndPr>
                    <w:rPr>
                      <w:rStyle w:val="PlaceholderText"/>
                    </w:rPr>
                  </w:sdtEndPr>
                  <w:sdtContent>
                    <w:r w:rsidR="007D7083" w:rsidRPr="00C64926">
                      <w:t>Enter text.</w:t>
                    </w:r>
                  </w:sdtContent>
                </w:sdt>
                <w:r w:rsidR="007D7083" w:rsidRPr="001657B2">
                  <w:rPr>
                    <w:rStyle w:val="PlaceholderText"/>
                    <w:rFonts w:cs="Arial"/>
                  </w:rPr>
                  <w:t xml:space="preserve"> </w:t>
                </w:r>
              </w:sdtContent>
            </w:sdt>
          </w:p>
        </w:tc>
        <w:tc>
          <w:tcPr>
            <w:tcW w:w="2199" w:type="dxa"/>
          </w:tcPr>
          <w:p w14:paraId="2F9624B4" w14:textId="77777777" w:rsidR="007D7083" w:rsidRPr="001657B2" w:rsidRDefault="00244049" w:rsidP="00C64926">
            <w:pPr>
              <w:pStyle w:val="StyleTabletextGray"/>
              <w:rPr>
                <w:szCs w:val="22"/>
              </w:rPr>
            </w:pPr>
            <w:sdt>
              <w:sdtPr>
                <w:id w:val="1538010752"/>
                <w:placeholder>
                  <w:docPart w:val="5D9E8682A1A9438AAC25B05D88E07CFD"/>
                </w:placeholder>
              </w:sdtPr>
              <w:sdtEndPr/>
              <w:sdtContent>
                <w:sdt>
                  <w:sdtPr>
                    <w:id w:val="762268569"/>
                    <w:placeholder>
                      <w:docPart w:val="BA6F46E945BE4CCCB6DAE014A3C94CA9"/>
                    </w:placeholder>
                    <w:showingPlcHdr/>
                  </w:sdtPr>
                  <w:sdtEndPr/>
                  <w:sdtContent>
                    <w:r w:rsidR="007D7083" w:rsidRPr="00C64926">
                      <w:t>Enter text.</w:t>
                    </w:r>
                  </w:sdtContent>
                </w:sdt>
                <w:r w:rsidR="007D7083" w:rsidRPr="00C64926">
                  <w:t xml:space="preserve"> </w:t>
                </w:r>
              </w:sdtContent>
            </w:sdt>
          </w:p>
        </w:tc>
        <w:tc>
          <w:tcPr>
            <w:tcW w:w="2199" w:type="dxa"/>
          </w:tcPr>
          <w:p w14:paraId="2E0ACCC8" w14:textId="77777777" w:rsidR="007D7083" w:rsidRPr="001657B2" w:rsidRDefault="00244049" w:rsidP="00C64926">
            <w:pPr>
              <w:pStyle w:val="StyleTabletextGray"/>
              <w:rPr>
                <w:szCs w:val="22"/>
              </w:rPr>
            </w:pPr>
            <w:sdt>
              <w:sdtPr>
                <w:id w:val="-1693609396"/>
                <w:placeholder>
                  <w:docPart w:val="917594C2A9EE4E86A000229F7FC5E96D"/>
                </w:placeholder>
              </w:sdtPr>
              <w:sdtEndPr/>
              <w:sdtContent>
                <w:sdt>
                  <w:sdtPr>
                    <w:id w:val="-590093248"/>
                    <w:placeholder>
                      <w:docPart w:val="2785C379244341D0AA8AEE13E76D08EE"/>
                    </w:placeholder>
                    <w:showingPlcHdr/>
                  </w:sdtPr>
                  <w:sdtEndPr/>
                  <w:sdtContent>
                    <w:r w:rsidR="007D7083" w:rsidRPr="00C64926">
                      <w:t>Enter text.</w:t>
                    </w:r>
                  </w:sdtContent>
                </w:sdt>
                <w:r w:rsidR="007D7083" w:rsidRPr="00C64926">
                  <w:t xml:space="preserve"> </w:t>
                </w:r>
              </w:sdtContent>
            </w:sdt>
          </w:p>
        </w:tc>
      </w:tr>
      <w:tr w:rsidR="007D7083" w:rsidRPr="00715194" w14:paraId="2F733089" w14:textId="77777777" w:rsidTr="001657B2">
        <w:trPr>
          <w:trHeight w:val="314"/>
          <w:tblHeader/>
        </w:trPr>
        <w:tc>
          <w:tcPr>
            <w:tcW w:w="2198" w:type="dxa"/>
            <w:shd w:val="clear" w:color="auto" w:fill="auto"/>
          </w:tcPr>
          <w:p w14:paraId="2607A5CC" w14:textId="77777777" w:rsidR="007D7083" w:rsidRPr="001657B2" w:rsidRDefault="00244049" w:rsidP="00C64926">
            <w:pPr>
              <w:pStyle w:val="StyleTabletextGray"/>
              <w:rPr>
                <w:szCs w:val="22"/>
              </w:rPr>
            </w:pPr>
            <w:sdt>
              <w:sdtPr>
                <w:id w:val="-2145571526"/>
                <w:placeholder>
                  <w:docPart w:val="9F6DD5647AEB4C04B6186D76C278F2A7"/>
                </w:placeholder>
              </w:sdtPr>
              <w:sdtEndPr/>
              <w:sdtContent>
                <w:sdt>
                  <w:sdtPr>
                    <w:id w:val="1390457510"/>
                    <w:placeholder>
                      <w:docPart w:val="12EC849434D740E78EF5236BE63DA76B"/>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0E70402E" w14:textId="77777777" w:rsidR="007D7083" w:rsidRPr="001657B2" w:rsidRDefault="00244049" w:rsidP="00C64926">
            <w:pPr>
              <w:pStyle w:val="StyleTabletextGray"/>
              <w:rPr>
                <w:szCs w:val="22"/>
              </w:rPr>
            </w:pPr>
            <w:sdt>
              <w:sdtPr>
                <w:id w:val="-682425899"/>
                <w:placeholder>
                  <w:docPart w:val="B16358D5F6F046799DBF3A72175494AD"/>
                </w:placeholder>
              </w:sdtPr>
              <w:sdtEndPr/>
              <w:sdtContent>
                <w:sdt>
                  <w:sdtPr>
                    <w:id w:val="-1532866932"/>
                    <w:placeholder>
                      <w:docPart w:val="B59536C39EEA44738817ACE565AA9FD8"/>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035AD99D" w14:textId="77777777" w:rsidR="007D7083" w:rsidRPr="001657B2" w:rsidRDefault="00244049" w:rsidP="00C64926">
            <w:pPr>
              <w:pStyle w:val="StyleTabletextGray"/>
              <w:rPr>
                <w:lang w:val="x-none"/>
              </w:rPr>
            </w:pPr>
            <w:sdt>
              <w:sdtPr>
                <w:id w:val="693661028"/>
                <w:placeholder>
                  <w:docPart w:val="31AA1B5A135346F2BA49680C13F72DD0"/>
                </w:placeholder>
              </w:sdtPr>
              <w:sdtEndPr/>
              <w:sdtContent>
                <w:sdt>
                  <w:sdtPr>
                    <w:id w:val="21285839"/>
                    <w:placeholder>
                      <w:docPart w:val="1A7F8B0569E6414D97932FCD9C1C09B6"/>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4F5B18A7" w14:textId="77777777" w:rsidR="007D7083" w:rsidRPr="001657B2" w:rsidRDefault="00244049" w:rsidP="00C64926">
            <w:pPr>
              <w:pStyle w:val="StyleTabletextGray"/>
              <w:rPr>
                <w:szCs w:val="22"/>
              </w:rPr>
            </w:pPr>
            <w:sdt>
              <w:sdtPr>
                <w:id w:val="-1782873773"/>
                <w:placeholder>
                  <w:docPart w:val="A278475F8ED84C16B891D97993703FB4"/>
                </w:placeholder>
              </w:sdtPr>
              <w:sdtEndPr/>
              <w:sdtContent>
                <w:sdt>
                  <w:sdtPr>
                    <w:id w:val="-1690137710"/>
                    <w:placeholder>
                      <w:docPart w:val="10ACEDB2AE8840F2911184B2F3E26181"/>
                    </w:placeholder>
                    <w:showingPlcHdr/>
                  </w:sdtPr>
                  <w:sdtEndPr/>
                  <w:sdtContent>
                    <w:r w:rsidR="007D7083" w:rsidRPr="00C64926">
                      <w:t>Enter text.</w:t>
                    </w:r>
                  </w:sdtContent>
                </w:sdt>
                <w:r w:rsidR="007D7083" w:rsidRPr="00C64926">
                  <w:t xml:space="preserve"> </w:t>
                </w:r>
              </w:sdtContent>
            </w:sdt>
          </w:p>
        </w:tc>
        <w:tc>
          <w:tcPr>
            <w:tcW w:w="2198" w:type="dxa"/>
          </w:tcPr>
          <w:p w14:paraId="74CD967B" w14:textId="77777777" w:rsidR="007D7083" w:rsidRPr="001657B2" w:rsidRDefault="00244049" w:rsidP="00C64926">
            <w:pPr>
              <w:pStyle w:val="StyleTabletextGray"/>
              <w:rPr>
                <w:szCs w:val="22"/>
              </w:rPr>
            </w:pPr>
            <w:sdt>
              <w:sdtPr>
                <w:id w:val="333499183"/>
                <w:placeholder>
                  <w:docPart w:val="174E045ABEC64115B0F2FD1EFD5BBC6F"/>
                </w:placeholder>
              </w:sdtPr>
              <w:sdtEndPr/>
              <w:sdtContent>
                <w:sdt>
                  <w:sdtPr>
                    <w:id w:val="660211941"/>
                    <w:placeholder>
                      <w:docPart w:val="5C2E1670D9AE4C0C8C49D802FC4BBBF3"/>
                    </w:placeholder>
                    <w:showingPlcHdr/>
                  </w:sdtPr>
                  <w:sdtEndPr/>
                  <w:sdtContent>
                    <w:r w:rsidR="007D7083" w:rsidRPr="00C64926">
                      <w:t>Enter text.</w:t>
                    </w:r>
                  </w:sdtContent>
                </w:sdt>
                <w:r w:rsidR="007D7083" w:rsidRPr="00C64926">
                  <w:t xml:space="preserve"> </w:t>
                </w:r>
              </w:sdtContent>
            </w:sdt>
          </w:p>
        </w:tc>
        <w:tc>
          <w:tcPr>
            <w:tcW w:w="2199" w:type="dxa"/>
          </w:tcPr>
          <w:p w14:paraId="0E12E865" w14:textId="77777777" w:rsidR="007D7083" w:rsidRPr="001657B2" w:rsidRDefault="00244049" w:rsidP="00C64926">
            <w:pPr>
              <w:pStyle w:val="StyleTabletextGray"/>
              <w:rPr>
                <w:szCs w:val="22"/>
              </w:rPr>
            </w:pPr>
            <w:sdt>
              <w:sdtPr>
                <w:id w:val="-528183997"/>
                <w:placeholder>
                  <w:docPart w:val="FA0BAF6BC5A54262A07A2514F7BA7874"/>
                </w:placeholder>
              </w:sdtPr>
              <w:sdtEndPr/>
              <w:sdtContent>
                <w:sdt>
                  <w:sdtPr>
                    <w:id w:val="-1779789811"/>
                    <w:placeholder>
                      <w:docPart w:val="34294334486F40CE93E02E6831C21419"/>
                    </w:placeholder>
                    <w:showingPlcHdr/>
                  </w:sdtPr>
                  <w:sdtEndPr/>
                  <w:sdtContent>
                    <w:r w:rsidR="007D7083" w:rsidRPr="00C64926">
                      <w:t>Enter text.</w:t>
                    </w:r>
                  </w:sdtContent>
                </w:sdt>
                <w:r w:rsidR="007D7083" w:rsidRPr="00C64926">
                  <w:t xml:space="preserve"> </w:t>
                </w:r>
              </w:sdtContent>
            </w:sdt>
          </w:p>
        </w:tc>
        <w:tc>
          <w:tcPr>
            <w:tcW w:w="2199" w:type="dxa"/>
          </w:tcPr>
          <w:p w14:paraId="066A19FA" w14:textId="77777777" w:rsidR="007D7083" w:rsidRPr="001657B2" w:rsidRDefault="00244049" w:rsidP="00C64926">
            <w:pPr>
              <w:pStyle w:val="StyleTabletextGray"/>
              <w:rPr>
                <w:szCs w:val="22"/>
              </w:rPr>
            </w:pPr>
            <w:sdt>
              <w:sdtPr>
                <w:id w:val="819003399"/>
                <w:placeholder>
                  <w:docPart w:val="E443F7E5A87D4707BB9A4FDCBA761031"/>
                </w:placeholder>
              </w:sdtPr>
              <w:sdtEndPr/>
              <w:sdtContent>
                <w:sdt>
                  <w:sdtPr>
                    <w:id w:val="1689248896"/>
                    <w:placeholder>
                      <w:docPart w:val="E6DF70F91B4D422596E33CC00D4214C8"/>
                    </w:placeholder>
                    <w:showingPlcHdr/>
                  </w:sdtPr>
                  <w:sdtEndPr/>
                  <w:sdtContent>
                    <w:r w:rsidR="007D7083" w:rsidRPr="00C64926">
                      <w:t>Enter text.</w:t>
                    </w:r>
                  </w:sdtContent>
                </w:sdt>
                <w:r w:rsidR="007D7083" w:rsidRPr="00C64926">
                  <w:t xml:space="preserve"> </w:t>
                </w:r>
              </w:sdtContent>
            </w:sdt>
          </w:p>
        </w:tc>
      </w:tr>
      <w:tr w:rsidR="007D7083" w:rsidRPr="00715194" w14:paraId="7F757D73" w14:textId="77777777" w:rsidTr="001657B2">
        <w:trPr>
          <w:trHeight w:val="314"/>
          <w:tblHeader/>
        </w:trPr>
        <w:tc>
          <w:tcPr>
            <w:tcW w:w="2198" w:type="dxa"/>
            <w:shd w:val="clear" w:color="auto" w:fill="auto"/>
          </w:tcPr>
          <w:p w14:paraId="7119D1C1" w14:textId="77777777" w:rsidR="007D7083" w:rsidRPr="001657B2" w:rsidRDefault="00244049" w:rsidP="00C64926">
            <w:pPr>
              <w:pStyle w:val="StyleTabletextGray"/>
              <w:rPr>
                <w:szCs w:val="22"/>
              </w:rPr>
            </w:pPr>
            <w:sdt>
              <w:sdtPr>
                <w:id w:val="1203064720"/>
                <w:placeholder>
                  <w:docPart w:val="88BF9AF53084413E8964DD6EAE43336E"/>
                </w:placeholder>
              </w:sdtPr>
              <w:sdtEndPr/>
              <w:sdtContent>
                <w:sdt>
                  <w:sdtPr>
                    <w:id w:val="-1622149840"/>
                    <w:placeholder>
                      <w:docPart w:val="B683183633114BB5AB3A0AF23402C346"/>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0690DF17" w14:textId="77777777" w:rsidR="007D7083" w:rsidRPr="001657B2" w:rsidRDefault="00244049" w:rsidP="00C64926">
            <w:pPr>
              <w:pStyle w:val="StyleTabletextGray"/>
              <w:rPr>
                <w:szCs w:val="22"/>
              </w:rPr>
            </w:pPr>
            <w:sdt>
              <w:sdtPr>
                <w:id w:val="-1241410008"/>
                <w:placeholder>
                  <w:docPart w:val="21C0C38E7D094DD09FCE1F0532AACE1B"/>
                </w:placeholder>
              </w:sdtPr>
              <w:sdtEndPr/>
              <w:sdtContent>
                <w:sdt>
                  <w:sdtPr>
                    <w:id w:val="-384876839"/>
                    <w:placeholder>
                      <w:docPart w:val="0C018A7841BB46DF962B396B77075AF5"/>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7ECB2023" w14:textId="77777777" w:rsidR="007D7083" w:rsidRPr="001657B2" w:rsidRDefault="00244049" w:rsidP="00C64926">
            <w:pPr>
              <w:pStyle w:val="StyleTabletextGray"/>
              <w:rPr>
                <w:lang w:val="x-none"/>
              </w:rPr>
            </w:pPr>
            <w:sdt>
              <w:sdtPr>
                <w:id w:val="13968614"/>
                <w:placeholder>
                  <w:docPart w:val="F983339667874C0D82F2A7C43FF9A1F4"/>
                </w:placeholder>
              </w:sdtPr>
              <w:sdtEndPr/>
              <w:sdtContent>
                <w:sdt>
                  <w:sdtPr>
                    <w:id w:val="-506130518"/>
                    <w:placeholder>
                      <w:docPart w:val="05D3D36139DE4D6D8D14F685EE0A253A"/>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519CD40D" w14:textId="77777777" w:rsidR="007D7083" w:rsidRPr="001657B2" w:rsidRDefault="00244049" w:rsidP="00C64926">
            <w:pPr>
              <w:pStyle w:val="StyleTabletextGray"/>
              <w:rPr>
                <w:szCs w:val="22"/>
              </w:rPr>
            </w:pPr>
            <w:sdt>
              <w:sdtPr>
                <w:id w:val="865342977"/>
                <w:placeholder>
                  <w:docPart w:val="29BD25A2D7BB4A72946EFE74214EC9DC"/>
                </w:placeholder>
              </w:sdtPr>
              <w:sdtEndPr/>
              <w:sdtContent>
                <w:sdt>
                  <w:sdtPr>
                    <w:id w:val="1940339322"/>
                    <w:placeholder>
                      <w:docPart w:val="4F68A5F339B54E19A9AFB3F65BDE7F96"/>
                    </w:placeholder>
                    <w:showingPlcHdr/>
                  </w:sdtPr>
                  <w:sdtEndPr/>
                  <w:sdtContent>
                    <w:r w:rsidR="007D7083" w:rsidRPr="00C64926">
                      <w:t>Enter text.</w:t>
                    </w:r>
                  </w:sdtContent>
                </w:sdt>
                <w:r w:rsidR="007D7083" w:rsidRPr="00C64926">
                  <w:t xml:space="preserve"> </w:t>
                </w:r>
              </w:sdtContent>
            </w:sdt>
          </w:p>
        </w:tc>
        <w:tc>
          <w:tcPr>
            <w:tcW w:w="2198" w:type="dxa"/>
          </w:tcPr>
          <w:p w14:paraId="087FE1F3" w14:textId="77777777" w:rsidR="007D7083" w:rsidRPr="001657B2" w:rsidRDefault="00244049" w:rsidP="00C64926">
            <w:pPr>
              <w:pStyle w:val="StyleTabletextGray"/>
              <w:rPr>
                <w:szCs w:val="22"/>
              </w:rPr>
            </w:pPr>
            <w:sdt>
              <w:sdtPr>
                <w:id w:val="-1144428036"/>
                <w:placeholder>
                  <w:docPart w:val="30A977D331CB4908AF734A88043D6244"/>
                </w:placeholder>
              </w:sdtPr>
              <w:sdtEndPr/>
              <w:sdtContent>
                <w:sdt>
                  <w:sdtPr>
                    <w:id w:val="910900001"/>
                    <w:placeholder>
                      <w:docPart w:val="A08EEC739ECD450493E757FC1C483109"/>
                    </w:placeholder>
                    <w:showingPlcHdr/>
                  </w:sdtPr>
                  <w:sdtEndPr/>
                  <w:sdtContent>
                    <w:r w:rsidR="007D7083" w:rsidRPr="00C64926">
                      <w:t>Enter text.</w:t>
                    </w:r>
                  </w:sdtContent>
                </w:sdt>
                <w:r w:rsidR="007D7083" w:rsidRPr="00C64926">
                  <w:t xml:space="preserve"> </w:t>
                </w:r>
              </w:sdtContent>
            </w:sdt>
          </w:p>
        </w:tc>
        <w:tc>
          <w:tcPr>
            <w:tcW w:w="2199" w:type="dxa"/>
          </w:tcPr>
          <w:p w14:paraId="2D0BD7FB" w14:textId="77777777" w:rsidR="007D7083" w:rsidRPr="001657B2" w:rsidRDefault="00244049" w:rsidP="00C64926">
            <w:pPr>
              <w:pStyle w:val="StyleTabletextGray"/>
              <w:rPr>
                <w:szCs w:val="22"/>
              </w:rPr>
            </w:pPr>
            <w:sdt>
              <w:sdtPr>
                <w:id w:val="1670291179"/>
                <w:placeholder>
                  <w:docPart w:val="013E4C3E838F44EFAECE2386F6844CFD"/>
                </w:placeholder>
              </w:sdtPr>
              <w:sdtEndPr/>
              <w:sdtContent>
                <w:sdt>
                  <w:sdtPr>
                    <w:id w:val="42421412"/>
                    <w:placeholder>
                      <w:docPart w:val="822726CB18724F749EEF55D4487F9980"/>
                    </w:placeholder>
                    <w:showingPlcHdr/>
                  </w:sdtPr>
                  <w:sdtEndPr/>
                  <w:sdtContent>
                    <w:r w:rsidR="007D7083" w:rsidRPr="00C64926">
                      <w:t>Enter text.</w:t>
                    </w:r>
                  </w:sdtContent>
                </w:sdt>
                <w:r w:rsidR="007D7083" w:rsidRPr="00C64926">
                  <w:t xml:space="preserve"> </w:t>
                </w:r>
              </w:sdtContent>
            </w:sdt>
          </w:p>
        </w:tc>
        <w:tc>
          <w:tcPr>
            <w:tcW w:w="2199" w:type="dxa"/>
          </w:tcPr>
          <w:p w14:paraId="3A699492" w14:textId="77777777" w:rsidR="007D7083" w:rsidRPr="001657B2" w:rsidRDefault="00244049" w:rsidP="00C64926">
            <w:pPr>
              <w:pStyle w:val="StyleTabletextGray"/>
              <w:rPr>
                <w:szCs w:val="22"/>
              </w:rPr>
            </w:pPr>
            <w:sdt>
              <w:sdtPr>
                <w:id w:val="-1682585355"/>
                <w:placeholder>
                  <w:docPart w:val="2E5CF8BE726F4C968DCEBD1871069648"/>
                </w:placeholder>
              </w:sdtPr>
              <w:sdtEndPr/>
              <w:sdtContent>
                <w:sdt>
                  <w:sdtPr>
                    <w:id w:val="-691610044"/>
                    <w:placeholder>
                      <w:docPart w:val="4F4A5ABFB6D7483894B5139B02660426"/>
                    </w:placeholder>
                    <w:showingPlcHdr/>
                  </w:sdtPr>
                  <w:sdtEndPr/>
                  <w:sdtContent>
                    <w:r w:rsidR="007D7083" w:rsidRPr="00C64926">
                      <w:t>Enter text.</w:t>
                    </w:r>
                  </w:sdtContent>
                </w:sdt>
                <w:r w:rsidR="007D7083" w:rsidRPr="00C64926">
                  <w:t xml:space="preserve"> </w:t>
                </w:r>
              </w:sdtContent>
            </w:sdt>
          </w:p>
        </w:tc>
      </w:tr>
      <w:tr w:rsidR="007D7083" w:rsidRPr="00715194" w14:paraId="44B26A20" w14:textId="77777777" w:rsidTr="001657B2">
        <w:trPr>
          <w:trHeight w:val="314"/>
          <w:tblHeader/>
        </w:trPr>
        <w:tc>
          <w:tcPr>
            <w:tcW w:w="2198" w:type="dxa"/>
            <w:shd w:val="clear" w:color="auto" w:fill="auto"/>
          </w:tcPr>
          <w:p w14:paraId="595AB1DE" w14:textId="77777777" w:rsidR="007D7083" w:rsidRPr="001657B2" w:rsidRDefault="00244049" w:rsidP="00C64926">
            <w:pPr>
              <w:pStyle w:val="StyleTabletextGray"/>
              <w:rPr>
                <w:szCs w:val="22"/>
              </w:rPr>
            </w:pPr>
            <w:sdt>
              <w:sdtPr>
                <w:id w:val="-1844236064"/>
                <w:placeholder>
                  <w:docPart w:val="FF3D5D67FE8A4646A99847876A590467"/>
                </w:placeholder>
              </w:sdtPr>
              <w:sdtEndPr/>
              <w:sdtContent>
                <w:sdt>
                  <w:sdtPr>
                    <w:id w:val="1143316396"/>
                    <w:placeholder>
                      <w:docPart w:val="216C4762F8174D379EF2D380C979CC5E"/>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07666CB1" w14:textId="77777777" w:rsidR="007D7083" w:rsidRPr="001657B2" w:rsidRDefault="00244049" w:rsidP="00C64926">
            <w:pPr>
              <w:pStyle w:val="StyleTabletextGray"/>
              <w:rPr>
                <w:szCs w:val="22"/>
              </w:rPr>
            </w:pPr>
            <w:sdt>
              <w:sdtPr>
                <w:id w:val="1480962790"/>
                <w:placeholder>
                  <w:docPart w:val="AA72A772728D45D991F7A16DED9C857E"/>
                </w:placeholder>
              </w:sdtPr>
              <w:sdtEndPr/>
              <w:sdtContent>
                <w:sdt>
                  <w:sdtPr>
                    <w:id w:val="-1856964284"/>
                    <w:placeholder>
                      <w:docPart w:val="4D3284BC1E6B42009F9CA68BC19C31F5"/>
                    </w:placeholder>
                    <w:showingPlcHdr/>
                  </w:sdtPr>
                  <w:sdtEndPr/>
                  <w:sdtContent>
                    <w:r w:rsidR="007D7083" w:rsidRPr="001657B2">
                      <w:t>Enter text.</w:t>
                    </w:r>
                  </w:sdtContent>
                </w:sdt>
                <w:r w:rsidR="007D7083" w:rsidRPr="001657B2">
                  <w:t xml:space="preserve"> </w:t>
                </w:r>
              </w:sdtContent>
            </w:sdt>
          </w:p>
        </w:tc>
        <w:tc>
          <w:tcPr>
            <w:tcW w:w="2198" w:type="dxa"/>
            <w:shd w:val="clear" w:color="auto" w:fill="auto"/>
          </w:tcPr>
          <w:p w14:paraId="7F646A02" w14:textId="77777777" w:rsidR="007D7083" w:rsidRPr="001657B2" w:rsidRDefault="00244049" w:rsidP="00C64926">
            <w:pPr>
              <w:pStyle w:val="StyleTabletextGray"/>
              <w:rPr>
                <w:lang w:val="x-none"/>
              </w:rPr>
            </w:pPr>
            <w:sdt>
              <w:sdtPr>
                <w:id w:val="-162860704"/>
                <w:placeholder>
                  <w:docPart w:val="F36267FC5E404AC1BC40FE858AAD83B6"/>
                </w:placeholder>
              </w:sdtPr>
              <w:sdtEndPr/>
              <w:sdtContent>
                <w:sdt>
                  <w:sdtPr>
                    <w:id w:val="1876500442"/>
                    <w:placeholder>
                      <w:docPart w:val="774E858EA04E414A8C1A44C3980A4B14"/>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4A43D945" w14:textId="77777777" w:rsidR="007D7083" w:rsidRPr="001657B2" w:rsidRDefault="00244049" w:rsidP="00C64926">
            <w:pPr>
              <w:pStyle w:val="StyleTabletextGray"/>
              <w:rPr>
                <w:szCs w:val="22"/>
              </w:rPr>
            </w:pPr>
            <w:sdt>
              <w:sdtPr>
                <w:id w:val="-1902818879"/>
                <w:placeholder>
                  <w:docPart w:val="D7D3657CADEA4A69BB9D69B801388557"/>
                </w:placeholder>
              </w:sdtPr>
              <w:sdtEndPr/>
              <w:sdtContent>
                <w:sdt>
                  <w:sdtPr>
                    <w:id w:val="-1200701786"/>
                    <w:placeholder>
                      <w:docPart w:val="F8FB34106F5D4D378FDA7D4ACF12857D"/>
                    </w:placeholder>
                    <w:showingPlcHdr/>
                  </w:sdtPr>
                  <w:sdtEndPr/>
                  <w:sdtContent>
                    <w:r w:rsidR="007D7083" w:rsidRPr="00C64926">
                      <w:t>Enter text.</w:t>
                    </w:r>
                  </w:sdtContent>
                </w:sdt>
                <w:r w:rsidR="007D7083" w:rsidRPr="00C64926">
                  <w:t xml:space="preserve"> </w:t>
                </w:r>
              </w:sdtContent>
            </w:sdt>
          </w:p>
        </w:tc>
        <w:tc>
          <w:tcPr>
            <w:tcW w:w="2198" w:type="dxa"/>
          </w:tcPr>
          <w:p w14:paraId="27F3005D" w14:textId="77777777" w:rsidR="007D7083" w:rsidRPr="001657B2" w:rsidRDefault="00244049" w:rsidP="00C64926">
            <w:pPr>
              <w:pStyle w:val="StyleTabletextGray"/>
              <w:rPr>
                <w:szCs w:val="22"/>
              </w:rPr>
            </w:pPr>
            <w:sdt>
              <w:sdtPr>
                <w:id w:val="-1906142045"/>
                <w:placeholder>
                  <w:docPart w:val="AD331F2E138248ECACA9725DAE51F45E"/>
                </w:placeholder>
              </w:sdtPr>
              <w:sdtEndPr/>
              <w:sdtContent>
                <w:sdt>
                  <w:sdtPr>
                    <w:id w:val="-1585918316"/>
                    <w:placeholder>
                      <w:docPart w:val="7A25871CCB3E44BB9E981ACFA5815C1A"/>
                    </w:placeholder>
                    <w:showingPlcHdr/>
                  </w:sdtPr>
                  <w:sdtEndPr/>
                  <w:sdtContent>
                    <w:r w:rsidR="007D7083" w:rsidRPr="001657B2">
                      <w:t>Enter text.</w:t>
                    </w:r>
                  </w:sdtContent>
                </w:sdt>
                <w:r w:rsidR="007D7083" w:rsidRPr="001657B2">
                  <w:t xml:space="preserve"> </w:t>
                </w:r>
              </w:sdtContent>
            </w:sdt>
          </w:p>
        </w:tc>
        <w:tc>
          <w:tcPr>
            <w:tcW w:w="2199" w:type="dxa"/>
          </w:tcPr>
          <w:p w14:paraId="3061B086" w14:textId="77777777" w:rsidR="007D7083" w:rsidRPr="001657B2" w:rsidRDefault="00244049" w:rsidP="00C64926">
            <w:pPr>
              <w:pStyle w:val="StyleTabletextGray"/>
              <w:rPr>
                <w:szCs w:val="22"/>
              </w:rPr>
            </w:pPr>
            <w:sdt>
              <w:sdtPr>
                <w:id w:val="-838080371"/>
                <w:placeholder>
                  <w:docPart w:val="08A74A8F0FBC46A8A2DC96D3D58ED8F8"/>
                </w:placeholder>
              </w:sdtPr>
              <w:sdtEndPr/>
              <w:sdtContent>
                <w:sdt>
                  <w:sdtPr>
                    <w:id w:val="-913619130"/>
                    <w:placeholder>
                      <w:docPart w:val="2A269E9BBDBA425E996F1DAE8705A62B"/>
                    </w:placeholder>
                    <w:showingPlcHdr/>
                  </w:sdtPr>
                  <w:sdtEndPr/>
                  <w:sdtContent>
                    <w:r w:rsidR="007D7083" w:rsidRPr="00C64926">
                      <w:t>Enter text.</w:t>
                    </w:r>
                  </w:sdtContent>
                </w:sdt>
                <w:r w:rsidR="007D7083" w:rsidRPr="00C64926">
                  <w:t xml:space="preserve"> </w:t>
                </w:r>
              </w:sdtContent>
            </w:sdt>
          </w:p>
        </w:tc>
        <w:tc>
          <w:tcPr>
            <w:tcW w:w="2199" w:type="dxa"/>
          </w:tcPr>
          <w:p w14:paraId="2EBDDC1F" w14:textId="77777777" w:rsidR="007D7083" w:rsidRPr="001657B2" w:rsidRDefault="00244049" w:rsidP="00C64926">
            <w:pPr>
              <w:pStyle w:val="StyleTabletextGray"/>
              <w:rPr>
                <w:szCs w:val="22"/>
              </w:rPr>
            </w:pPr>
            <w:sdt>
              <w:sdtPr>
                <w:id w:val="-1483920981"/>
                <w:placeholder>
                  <w:docPart w:val="845798524A074DB1A808CA92F8AE0F55"/>
                </w:placeholder>
              </w:sdtPr>
              <w:sdtEndPr/>
              <w:sdtContent>
                <w:sdt>
                  <w:sdtPr>
                    <w:id w:val="-656144983"/>
                    <w:placeholder>
                      <w:docPart w:val="A296EC1B28E9427CA707F2AE7FD5E04E"/>
                    </w:placeholder>
                    <w:showingPlcHdr/>
                  </w:sdtPr>
                  <w:sdtEndPr/>
                  <w:sdtContent>
                    <w:r w:rsidR="007D7083" w:rsidRPr="00C64926">
                      <w:t>Enter text.</w:t>
                    </w:r>
                  </w:sdtContent>
                </w:sdt>
                <w:r w:rsidR="007D7083" w:rsidRPr="00C64926">
                  <w:t xml:space="preserve"> </w:t>
                </w:r>
              </w:sdtContent>
            </w:sdt>
          </w:p>
        </w:tc>
      </w:tr>
      <w:tr w:rsidR="007D7083" w:rsidRPr="00715194" w14:paraId="51F0647A" w14:textId="77777777" w:rsidTr="001657B2">
        <w:trPr>
          <w:trHeight w:val="346"/>
          <w:tblHeader/>
        </w:trPr>
        <w:tc>
          <w:tcPr>
            <w:tcW w:w="2198" w:type="dxa"/>
            <w:shd w:val="clear" w:color="auto" w:fill="auto"/>
          </w:tcPr>
          <w:p w14:paraId="0B9E37CD" w14:textId="77777777" w:rsidR="007D7083" w:rsidRPr="001657B2" w:rsidRDefault="00244049" w:rsidP="00C64926">
            <w:pPr>
              <w:pStyle w:val="StyleTabletextGray"/>
              <w:rPr>
                <w:szCs w:val="22"/>
              </w:rPr>
            </w:pPr>
            <w:sdt>
              <w:sdtPr>
                <w:id w:val="-817490372"/>
                <w:placeholder>
                  <w:docPart w:val="1926008BBE664360913E8E4C89F7EF9B"/>
                </w:placeholder>
              </w:sdtPr>
              <w:sdtEndPr/>
              <w:sdtContent>
                <w:sdt>
                  <w:sdtPr>
                    <w:id w:val="997233129"/>
                    <w:placeholder>
                      <w:docPart w:val="8336F7CC64404A6EAABB7AFC5997D6A8"/>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4FCF75B5" w14:textId="77777777" w:rsidR="007D7083" w:rsidRPr="001657B2" w:rsidRDefault="00244049" w:rsidP="00C64926">
            <w:pPr>
              <w:pStyle w:val="StyleTabletextGray"/>
              <w:rPr>
                <w:szCs w:val="22"/>
              </w:rPr>
            </w:pPr>
            <w:sdt>
              <w:sdtPr>
                <w:id w:val="-197085649"/>
                <w:placeholder>
                  <w:docPart w:val="22AFFA539E2440A29A03D252B544E46C"/>
                </w:placeholder>
              </w:sdtPr>
              <w:sdtEndPr/>
              <w:sdtContent>
                <w:sdt>
                  <w:sdtPr>
                    <w:id w:val="-1899035667"/>
                    <w:placeholder>
                      <w:docPart w:val="8BCDD135B98C4A6991708B6AFE83FFA0"/>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64E39078" w14:textId="77777777" w:rsidR="007D7083" w:rsidRPr="001657B2" w:rsidRDefault="00244049" w:rsidP="00C64926">
            <w:pPr>
              <w:pStyle w:val="StyleTabletextGray"/>
              <w:rPr>
                <w:lang w:val="x-none"/>
              </w:rPr>
            </w:pPr>
            <w:sdt>
              <w:sdtPr>
                <w:id w:val="-926577529"/>
                <w:placeholder>
                  <w:docPart w:val="1E920B6F19EB43B28E93E04FCB6F95CE"/>
                </w:placeholder>
              </w:sdtPr>
              <w:sdtEndPr/>
              <w:sdtContent>
                <w:sdt>
                  <w:sdtPr>
                    <w:id w:val="2033762951"/>
                    <w:placeholder>
                      <w:docPart w:val="2381770B94DE46889D2854D8858AD377"/>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092A4522" w14:textId="77777777" w:rsidR="007D7083" w:rsidRPr="001657B2" w:rsidRDefault="00244049" w:rsidP="00C64926">
            <w:pPr>
              <w:pStyle w:val="StyleTabletextGray"/>
              <w:rPr>
                <w:szCs w:val="22"/>
              </w:rPr>
            </w:pPr>
            <w:sdt>
              <w:sdtPr>
                <w:id w:val="-753206212"/>
                <w:placeholder>
                  <w:docPart w:val="3CEE64E360A44B8892DA6F318F1C3A54"/>
                </w:placeholder>
              </w:sdtPr>
              <w:sdtEndPr/>
              <w:sdtContent>
                <w:sdt>
                  <w:sdtPr>
                    <w:id w:val="-313031153"/>
                    <w:placeholder>
                      <w:docPart w:val="5E133611ACDD415FAE5D1A520371034B"/>
                    </w:placeholder>
                    <w:showingPlcHdr/>
                  </w:sdtPr>
                  <w:sdtEndPr/>
                  <w:sdtContent>
                    <w:r w:rsidR="007D7083" w:rsidRPr="00C64926">
                      <w:t>Enter text.</w:t>
                    </w:r>
                  </w:sdtContent>
                </w:sdt>
                <w:r w:rsidR="007D7083" w:rsidRPr="00C64926">
                  <w:t xml:space="preserve"> </w:t>
                </w:r>
              </w:sdtContent>
            </w:sdt>
          </w:p>
        </w:tc>
        <w:tc>
          <w:tcPr>
            <w:tcW w:w="2198" w:type="dxa"/>
          </w:tcPr>
          <w:p w14:paraId="35AACE4B" w14:textId="77777777" w:rsidR="007D7083" w:rsidRPr="001657B2" w:rsidRDefault="00244049" w:rsidP="00C64926">
            <w:pPr>
              <w:pStyle w:val="StyleTabletextGray"/>
              <w:rPr>
                <w:szCs w:val="22"/>
              </w:rPr>
            </w:pPr>
            <w:sdt>
              <w:sdtPr>
                <w:id w:val="1045872107"/>
                <w:placeholder>
                  <w:docPart w:val="2457185584064FE0AD85209DBDE8C0D0"/>
                </w:placeholder>
              </w:sdtPr>
              <w:sdtEndPr/>
              <w:sdtContent>
                <w:sdt>
                  <w:sdtPr>
                    <w:id w:val="1210846729"/>
                    <w:placeholder>
                      <w:docPart w:val="1C91F1AE9808404DAC714E8FFD8762ED"/>
                    </w:placeholder>
                    <w:showingPlcHdr/>
                  </w:sdtPr>
                  <w:sdtEndPr/>
                  <w:sdtContent>
                    <w:r w:rsidR="007D7083" w:rsidRPr="00C64926">
                      <w:t>Enter text.</w:t>
                    </w:r>
                  </w:sdtContent>
                </w:sdt>
                <w:r w:rsidR="007D7083" w:rsidRPr="00C64926">
                  <w:t xml:space="preserve"> </w:t>
                </w:r>
              </w:sdtContent>
            </w:sdt>
          </w:p>
        </w:tc>
        <w:tc>
          <w:tcPr>
            <w:tcW w:w="2199" w:type="dxa"/>
          </w:tcPr>
          <w:p w14:paraId="74B8DBC6" w14:textId="77777777" w:rsidR="007D7083" w:rsidRPr="001657B2" w:rsidRDefault="00244049" w:rsidP="00C64926">
            <w:pPr>
              <w:pStyle w:val="StyleTabletextGray"/>
              <w:rPr>
                <w:szCs w:val="22"/>
              </w:rPr>
            </w:pPr>
            <w:sdt>
              <w:sdtPr>
                <w:id w:val="370431732"/>
                <w:placeholder>
                  <w:docPart w:val="3098EEECD9514D87A19A9ECC3E273493"/>
                </w:placeholder>
              </w:sdtPr>
              <w:sdtEndPr/>
              <w:sdtContent>
                <w:sdt>
                  <w:sdtPr>
                    <w:id w:val="864787766"/>
                    <w:placeholder>
                      <w:docPart w:val="29C615DAE5384FFC8F4A8CE43D0896AF"/>
                    </w:placeholder>
                    <w:showingPlcHdr/>
                  </w:sdtPr>
                  <w:sdtEndPr/>
                  <w:sdtContent>
                    <w:r w:rsidR="007D7083" w:rsidRPr="00C64926">
                      <w:t>Enter text.</w:t>
                    </w:r>
                  </w:sdtContent>
                </w:sdt>
                <w:r w:rsidR="007D7083" w:rsidRPr="00C64926">
                  <w:t xml:space="preserve"> </w:t>
                </w:r>
              </w:sdtContent>
            </w:sdt>
          </w:p>
        </w:tc>
        <w:tc>
          <w:tcPr>
            <w:tcW w:w="2199" w:type="dxa"/>
          </w:tcPr>
          <w:p w14:paraId="72D43489" w14:textId="77777777" w:rsidR="007D7083" w:rsidRPr="001657B2" w:rsidRDefault="00244049" w:rsidP="00C64926">
            <w:pPr>
              <w:pStyle w:val="StyleTabletextGray"/>
              <w:rPr>
                <w:szCs w:val="22"/>
              </w:rPr>
            </w:pPr>
            <w:sdt>
              <w:sdtPr>
                <w:id w:val="981964038"/>
                <w:placeholder>
                  <w:docPart w:val="16CD0A2FFD984201974D8101569E0BCE"/>
                </w:placeholder>
              </w:sdtPr>
              <w:sdtEndPr/>
              <w:sdtContent>
                <w:sdt>
                  <w:sdtPr>
                    <w:id w:val="1502705794"/>
                    <w:placeholder>
                      <w:docPart w:val="854A1DD8189E4C3DB7B8280FBC73A3B0"/>
                    </w:placeholder>
                    <w:showingPlcHdr/>
                  </w:sdtPr>
                  <w:sdtEndPr/>
                  <w:sdtContent>
                    <w:r w:rsidR="007D7083" w:rsidRPr="00C64926">
                      <w:t>Enter text.</w:t>
                    </w:r>
                  </w:sdtContent>
                </w:sdt>
                <w:r w:rsidR="007D7083" w:rsidRPr="00C64926">
                  <w:t xml:space="preserve"> </w:t>
                </w:r>
              </w:sdtContent>
            </w:sdt>
          </w:p>
        </w:tc>
      </w:tr>
      <w:tr w:rsidR="007D7083" w:rsidRPr="00715194" w14:paraId="4A68E959" w14:textId="77777777" w:rsidTr="001657B2">
        <w:trPr>
          <w:trHeight w:val="314"/>
          <w:tblHeader/>
        </w:trPr>
        <w:tc>
          <w:tcPr>
            <w:tcW w:w="2198" w:type="dxa"/>
            <w:shd w:val="clear" w:color="auto" w:fill="auto"/>
          </w:tcPr>
          <w:p w14:paraId="0E4B8E24" w14:textId="77777777" w:rsidR="007D7083" w:rsidRPr="001657B2" w:rsidRDefault="00244049" w:rsidP="00C64926">
            <w:pPr>
              <w:pStyle w:val="StyleTabletextGray"/>
              <w:rPr>
                <w:szCs w:val="22"/>
              </w:rPr>
            </w:pPr>
            <w:sdt>
              <w:sdtPr>
                <w:id w:val="1089658466"/>
                <w:placeholder>
                  <w:docPart w:val="C73869DA55FB4E78BDC4B1C78FC213F4"/>
                </w:placeholder>
              </w:sdtPr>
              <w:sdtEndPr/>
              <w:sdtContent>
                <w:sdt>
                  <w:sdtPr>
                    <w:id w:val="-1354727081"/>
                    <w:placeholder>
                      <w:docPart w:val="C41DE5C7F6CB4F1893458617DE479FC2"/>
                    </w:placeholder>
                    <w:showingPlcHdr/>
                  </w:sdtPr>
                  <w:sdtEndPr/>
                  <w:sdtContent>
                    <w:r w:rsidR="007D7083" w:rsidRPr="001657B2">
                      <w:t>Enter text.</w:t>
                    </w:r>
                  </w:sdtContent>
                </w:sdt>
                <w:r w:rsidR="007D7083" w:rsidRPr="001657B2">
                  <w:t xml:space="preserve"> </w:t>
                </w:r>
              </w:sdtContent>
            </w:sdt>
          </w:p>
        </w:tc>
        <w:tc>
          <w:tcPr>
            <w:tcW w:w="2199" w:type="dxa"/>
            <w:shd w:val="clear" w:color="auto" w:fill="auto"/>
          </w:tcPr>
          <w:p w14:paraId="0398AB30" w14:textId="77777777" w:rsidR="007D7083" w:rsidRPr="001657B2" w:rsidRDefault="00244049" w:rsidP="00C64926">
            <w:pPr>
              <w:pStyle w:val="StyleTabletextGray"/>
              <w:rPr>
                <w:szCs w:val="22"/>
              </w:rPr>
            </w:pPr>
            <w:sdt>
              <w:sdtPr>
                <w:id w:val="591988967"/>
                <w:placeholder>
                  <w:docPart w:val="7FA111B077294B46AE98CA63EF6BCDD6"/>
                </w:placeholder>
              </w:sdtPr>
              <w:sdtEndPr/>
              <w:sdtContent>
                <w:sdt>
                  <w:sdtPr>
                    <w:id w:val="-555166403"/>
                    <w:placeholder>
                      <w:docPart w:val="4A9C889F91D14D5A97F5B343477A0F44"/>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12EBF515" w14:textId="77777777" w:rsidR="007D7083" w:rsidRPr="001657B2" w:rsidRDefault="00244049" w:rsidP="00C64926">
            <w:pPr>
              <w:pStyle w:val="StyleTabletextGray"/>
              <w:rPr>
                <w:lang w:val="x-none"/>
              </w:rPr>
            </w:pPr>
            <w:sdt>
              <w:sdtPr>
                <w:id w:val="-466742604"/>
                <w:placeholder>
                  <w:docPart w:val="F6D184F5D90542538778BAF736041039"/>
                </w:placeholder>
              </w:sdtPr>
              <w:sdtEndPr/>
              <w:sdtContent>
                <w:sdt>
                  <w:sdtPr>
                    <w:id w:val="-501898246"/>
                    <w:placeholder>
                      <w:docPart w:val="48A33DA227D549CBBA81D5D2BCE48C3D"/>
                    </w:placeholder>
                    <w:showingPlcHdr/>
                  </w:sdtPr>
                  <w:sdtEndPr/>
                  <w:sdtContent>
                    <w:r w:rsidR="007D7083" w:rsidRPr="00C64926">
                      <w:t>Enter text.</w:t>
                    </w:r>
                  </w:sdtContent>
                </w:sdt>
                <w:r w:rsidR="007D7083" w:rsidRPr="00C64926">
                  <w:t xml:space="preserve"> </w:t>
                </w:r>
              </w:sdtContent>
            </w:sdt>
          </w:p>
        </w:tc>
        <w:tc>
          <w:tcPr>
            <w:tcW w:w="2199" w:type="dxa"/>
            <w:shd w:val="clear" w:color="auto" w:fill="auto"/>
          </w:tcPr>
          <w:p w14:paraId="0125D34A" w14:textId="77777777" w:rsidR="007D7083" w:rsidRPr="001657B2" w:rsidRDefault="00244049" w:rsidP="00C64926">
            <w:pPr>
              <w:pStyle w:val="StyleTabletextGray"/>
              <w:rPr>
                <w:szCs w:val="22"/>
              </w:rPr>
            </w:pPr>
            <w:sdt>
              <w:sdtPr>
                <w:id w:val="585735063"/>
                <w:placeholder>
                  <w:docPart w:val="426BF673D24C4ABE9D21EF4F2B0411C5"/>
                </w:placeholder>
              </w:sdtPr>
              <w:sdtEndPr/>
              <w:sdtContent>
                <w:sdt>
                  <w:sdtPr>
                    <w:id w:val="1159724005"/>
                    <w:placeholder>
                      <w:docPart w:val="4D9D3A8EE2904D1796A02374B639E6A1"/>
                    </w:placeholder>
                    <w:showingPlcHdr/>
                  </w:sdtPr>
                  <w:sdtEndPr/>
                  <w:sdtContent>
                    <w:r w:rsidR="007D7083" w:rsidRPr="00C64926">
                      <w:t>Enter text.</w:t>
                    </w:r>
                  </w:sdtContent>
                </w:sdt>
                <w:r w:rsidR="007D7083" w:rsidRPr="00C64926">
                  <w:t xml:space="preserve"> </w:t>
                </w:r>
              </w:sdtContent>
            </w:sdt>
          </w:p>
        </w:tc>
        <w:tc>
          <w:tcPr>
            <w:tcW w:w="2198" w:type="dxa"/>
          </w:tcPr>
          <w:p w14:paraId="23277B40" w14:textId="77777777" w:rsidR="007D7083" w:rsidRPr="001657B2" w:rsidRDefault="00244049" w:rsidP="00C64926">
            <w:pPr>
              <w:pStyle w:val="StyleTabletextGray"/>
              <w:rPr>
                <w:szCs w:val="22"/>
              </w:rPr>
            </w:pPr>
            <w:sdt>
              <w:sdtPr>
                <w:id w:val="-1581820298"/>
                <w:placeholder>
                  <w:docPart w:val="2FB4B7E888A64E03A24D28DBDA685500"/>
                </w:placeholder>
              </w:sdtPr>
              <w:sdtEndPr/>
              <w:sdtContent>
                <w:sdt>
                  <w:sdtPr>
                    <w:id w:val="1159189409"/>
                    <w:placeholder>
                      <w:docPart w:val="8C548D86DDB641AA823AFCBEABC42E5E"/>
                    </w:placeholder>
                    <w:showingPlcHdr/>
                  </w:sdtPr>
                  <w:sdtEndPr/>
                  <w:sdtContent>
                    <w:r w:rsidR="007D7083" w:rsidRPr="00C64926">
                      <w:t>Enter text.</w:t>
                    </w:r>
                  </w:sdtContent>
                </w:sdt>
                <w:r w:rsidR="007D7083" w:rsidRPr="00C64926">
                  <w:t xml:space="preserve"> </w:t>
                </w:r>
              </w:sdtContent>
            </w:sdt>
          </w:p>
        </w:tc>
        <w:tc>
          <w:tcPr>
            <w:tcW w:w="2199" w:type="dxa"/>
          </w:tcPr>
          <w:p w14:paraId="3CB01706" w14:textId="77777777" w:rsidR="007D7083" w:rsidRPr="001657B2" w:rsidRDefault="00244049" w:rsidP="00C64926">
            <w:pPr>
              <w:pStyle w:val="StyleTabletextGray"/>
              <w:rPr>
                <w:szCs w:val="22"/>
              </w:rPr>
            </w:pPr>
            <w:sdt>
              <w:sdtPr>
                <w:id w:val="703907074"/>
                <w:placeholder>
                  <w:docPart w:val="95F3D43105CA4F69B3281DFE9A40820D"/>
                </w:placeholder>
              </w:sdtPr>
              <w:sdtEndPr/>
              <w:sdtContent>
                <w:sdt>
                  <w:sdtPr>
                    <w:id w:val="1072245321"/>
                    <w:placeholder>
                      <w:docPart w:val="58643168445A42B89905CFE9FAB4538E"/>
                    </w:placeholder>
                    <w:showingPlcHdr/>
                  </w:sdtPr>
                  <w:sdtEndPr/>
                  <w:sdtContent>
                    <w:r w:rsidR="007D7083" w:rsidRPr="001657B2">
                      <w:t>Enter text.</w:t>
                    </w:r>
                  </w:sdtContent>
                </w:sdt>
                <w:r w:rsidR="007D7083" w:rsidRPr="001657B2">
                  <w:t xml:space="preserve"> </w:t>
                </w:r>
              </w:sdtContent>
            </w:sdt>
          </w:p>
        </w:tc>
        <w:tc>
          <w:tcPr>
            <w:tcW w:w="2199" w:type="dxa"/>
          </w:tcPr>
          <w:p w14:paraId="4A701F2D" w14:textId="77777777" w:rsidR="007D7083" w:rsidRPr="001657B2" w:rsidRDefault="00244049" w:rsidP="00C64926">
            <w:pPr>
              <w:pStyle w:val="StyleTabletextGray"/>
              <w:rPr>
                <w:szCs w:val="22"/>
              </w:rPr>
            </w:pPr>
            <w:sdt>
              <w:sdtPr>
                <w:id w:val="-1138868211"/>
                <w:placeholder>
                  <w:docPart w:val="454E811D48184F299E0CADDD624FEAD7"/>
                </w:placeholder>
              </w:sdtPr>
              <w:sdtEndPr/>
              <w:sdtContent>
                <w:sdt>
                  <w:sdtPr>
                    <w:id w:val="2032757468"/>
                    <w:placeholder>
                      <w:docPart w:val="FE489B18FF8D450BB34D0375C4882A1D"/>
                    </w:placeholder>
                    <w:showingPlcHdr/>
                  </w:sdtPr>
                  <w:sdtEndPr/>
                  <w:sdtContent>
                    <w:r w:rsidR="007D7083" w:rsidRPr="00C64926">
                      <w:t>Enter text.</w:t>
                    </w:r>
                  </w:sdtContent>
                </w:sdt>
                <w:r w:rsidR="007D7083" w:rsidRPr="00C64926">
                  <w:t xml:space="preserve"> </w:t>
                </w:r>
              </w:sdtContent>
            </w:sdt>
          </w:p>
        </w:tc>
      </w:tr>
      <w:tr w:rsidR="007D7083" w:rsidRPr="00715194" w14:paraId="21792F4B" w14:textId="77777777" w:rsidTr="001657B2">
        <w:trPr>
          <w:trHeight w:val="328"/>
          <w:tblHeader/>
        </w:trPr>
        <w:tc>
          <w:tcPr>
            <w:tcW w:w="2198" w:type="dxa"/>
            <w:shd w:val="clear" w:color="auto" w:fill="auto"/>
          </w:tcPr>
          <w:p w14:paraId="35CCD9AB" w14:textId="77777777" w:rsidR="007D7083" w:rsidRPr="001657B2" w:rsidRDefault="00244049" w:rsidP="00C64926">
            <w:pPr>
              <w:pStyle w:val="StyleTabletextGray"/>
              <w:rPr>
                <w:szCs w:val="22"/>
              </w:rPr>
            </w:pPr>
            <w:sdt>
              <w:sdtPr>
                <w:id w:val="283231620"/>
                <w:placeholder>
                  <w:docPart w:val="39AFF3BD7B5D41FBB9CECCEAFB4CF8F6"/>
                </w:placeholder>
              </w:sdtPr>
              <w:sdtEndPr/>
              <w:sdtContent>
                <w:sdt>
                  <w:sdtPr>
                    <w:id w:val="-1284268154"/>
                    <w:placeholder>
                      <w:docPart w:val="50CCFACAAADF4D10B0AB30F2FE473801"/>
                    </w:placeholder>
                    <w:showingPlcHdr/>
                  </w:sdtPr>
                  <w:sdtEndPr/>
                  <w:sdtContent>
                    <w:r w:rsidR="007D7083" w:rsidRPr="001657B2">
                      <w:t>Enter text.</w:t>
                    </w:r>
                  </w:sdtContent>
                </w:sdt>
                <w:r w:rsidR="007D7083" w:rsidRPr="001657B2">
                  <w:t xml:space="preserve"> </w:t>
                </w:r>
              </w:sdtContent>
            </w:sdt>
          </w:p>
        </w:tc>
        <w:tc>
          <w:tcPr>
            <w:tcW w:w="2199" w:type="dxa"/>
            <w:shd w:val="clear" w:color="auto" w:fill="auto"/>
          </w:tcPr>
          <w:p w14:paraId="0EC742E6" w14:textId="77777777" w:rsidR="007D7083" w:rsidRPr="001657B2" w:rsidRDefault="00244049" w:rsidP="00C64926">
            <w:pPr>
              <w:pStyle w:val="StyleTabletextGray"/>
              <w:rPr>
                <w:szCs w:val="22"/>
              </w:rPr>
            </w:pPr>
            <w:sdt>
              <w:sdtPr>
                <w:id w:val="184483693"/>
                <w:placeholder>
                  <w:docPart w:val="FA7FAA59165A40EAA6487F3D31BBAE54"/>
                </w:placeholder>
              </w:sdtPr>
              <w:sdtEndPr/>
              <w:sdtContent>
                <w:sdt>
                  <w:sdtPr>
                    <w:id w:val="1916126401"/>
                    <w:placeholder>
                      <w:docPart w:val="4BA77F1FD67044948C063EA003CE2F87"/>
                    </w:placeholder>
                    <w:showingPlcHdr/>
                  </w:sdtPr>
                  <w:sdtEndPr/>
                  <w:sdtContent>
                    <w:r w:rsidR="007D7083" w:rsidRPr="00C64926">
                      <w:t>Enter text.</w:t>
                    </w:r>
                  </w:sdtContent>
                </w:sdt>
                <w:r w:rsidR="007D7083" w:rsidRPr="00C64926">
                  <w:t xml:space="preserve"> </w:t>
                </w:r>
              </w:sdtContent>
            </w:sdt>
          </w:p>
        </w:tc>
        <w:tc>
          <w:tcPr>
            <w:tcW w:w="2198" w:type="dxa"/>
            <w:shd w:val="clear" w:color="auto" w:fill="auto"/>
          </w:tcPr>
          <w:p w14:paraId="0D5E39DD" w14:textId="77777777" w:rsidR="007D7083" w:rsidRPr="001657B2" w:rsidRDefault="00244049" w:rsidP="00C64926">
            <w:pPr>
              <w:pStyle w:val="StyleTabletextGray"/>
              <w:rPr>
                <w:lang w:val="x-none"/>
              </w:rPr>
            </w:pPr>
            <w:sdt>
              <w:sdtPr>
                <w:id w:val="-1083378657"/>
                <w:placeholder>
                  <w:docPart w:val="5BECB58524784CBA806977E08EB0D663"/>
                </w:placeholder>
              </w:sdtPr>
              <w:sdtEndPr/>
              <w:sdtContent>
                <w:sdt>
                  <w:sdtPr>
                    <w:id w:val="-1478526215"/>
                    <w:placeholder>
                      <w:docPart w:val="22E43CAC9D9443758E4933FD370E2A55"/>
                    </w:placeholder>
                    <w:showingPlcHdr/>
                  </w:sdtPr>
                  <w:sdtEndPr/>
                  <w:sdtContent>
                    <w:r w:rsidR="007D7083" w:rsidRPr="001657B2">
                      <w:t>Enter text.</w:t>
                    </w:r>
                  </w:sdtContent>
                </w:sdt>
                <w:r w:rsidR="007D7083" w:rsidRPr="001657B2">
                  <w:t xml:space="preserve"> </w:t>
                </w:r>
              </w:sdtContent>
            </w:sdt>
          </w:p>
        </w:tc>
        <w:tc>
          <w:tcPr>
            <w:tcW w:w="2199" w:type="dxa"/>
            <w:shd w:val="clear" w:color="auto" w:fill="auto"/>
          </w:tcPr>
          <w:p w14:paraId="72DE919F" w14:textId="77777777" w:rsidR="007D7083" w:rsidRPr="001657B2" w:rsidRDefault="00244049" w:rsidP="00C64926">
            <w:pPr>
              <w:pStyle w:val="StyleTabletextGray"/>
              <w:rPr>
                <w:szCs w:val="22"/>
              </w:rPr>
            </w:pPr>
            <w:sdt>
              <w:sdtPr>
                <w:id w:val="1690094266"/>
                <w:placeholder>
                  <w:docPart w:val="50DFD01A3C6349AB9124C3AD19F294CD"/>
                </w:placeholder>
              </w:sdtPr>
              <w:sdtEndPr/>
              <w:sdtContent>
                <w:sdt>
                  <w:sdtPr>
                    <w:id w:val="-1714342804"/>
                    <w:placeholder>
                      <w:docPart w:val="AD37187997DB42418A36B49661F07EE1"/>
                    </w:placeholder>
                    <w:showingPlcHdr/>
                  </w:sdtPr>
                  <w:sdtEndPr/>
                  <w:sdtContent>
                    <w:r w:rsidR="007D7083" w:rsidRPr="001657B2">
                      <w:t>Enter text.</w:t>
                    </w:r>
                  </w:sdtContent>
                </w:sdt>
                <w:r w:rsidR="007D7083" w:rsidRPr="001657B2">
                  <w:t xml:space="preserve"> </w:t>
                </w:r>
              </w:sdtContent>
            </w:sdt>
          </w:p>
        </w:tc>
        <w:tc>
          <w:tcPr>
            <w:tcW w:w="2198" w:type="dxa"/>
          </w:tcPr>
          <w:p w14:paraId="5F8585C2" w14:textId="77777777" w:rsidR="007D7083" w:rsidRPr="001657B2" w:rsidRDefault="00244049" w:rsidP="00C64926">
            <w:pPr>
              <w:pStyle w:val="StyleTabletextGray"/>
              <w:rPr>
                <w:szCs w:val="22"/>
              </w:rPr>
            </w:pPr>
            <w:sdt>
              <w:sdtPr>
                <w:id w:val="-2021619418"/>
                <w:placeholder>
                  <w:docPart w:val="2761B1805EC7424DAC2AD586FEED3AA7"/>
                </w:placeholder>
              </w:sdtPr>
              <w:sdtEndPr/>
              <w:sdtContent>
                <w:sdt>
                  <w:sdtPr>
                    <w:id w:val="-667938760"/>
                    <w:placeholder>
                      <w:docPart w:val="20BDA9B6C6D9438DB720206D888E1581"/>
                    </w:placeholder>
                    <w:showingPlcHdr/>
                  </w:sdtPr>
                  <w:sdtEndPr/>
                  <w:sdtContent>
                    <w:r w:rsidR="007D7083" w:rsidRPr="001657B2">
                      <w:t>Enter text.</w:t>
                    </w:r>
                  </w:sdtContent>
                </w:sdt>
                <w:r w:rsidR="007D7083" w:rsidRPr="001657B2">
                  <w:t xml:space="preserve"> </w:t>
                </w:r>
              </w:sdtContent>
            </w:sdt>
          </w:p>
        </w:tc>
        <w:tc>
          <w:tcPr>
            <w:tcW w:w="2199" w:type="dxa"/>
          </w:tcPr>
          <w:p w14:paraId="20694D34" w14:textId="77777777" w:rsidR="007D7083" w:rsidRPr="001657B2" w:rsidRDefault="00244049" w:rsidP="00C64926">
            <w:pPr>
              <w:pStyle w:val="StyleTabletextGray"/>
              <w:rPr>
                <w:szCs w:val="22"/>
              </w:rPr>
            </w:pPr>
            <w:sdt>
              <w:sdtPr>
                <w:id w:val="534011411"/>
                <w:placeholder>
                  <w:docPart w:val="43A9BAF231E144F5A5D13B67EE34FF1B"/>
                </w:placeholder>
              </w:sdtPr>
              <w:sdtEndPr/>
              <w:sdtContent>
                <w:sdt>
                  <w:sdtPr>
                    <w:id w:val="1411040339"/>
                    <w:placeholder>
                      <w:docPart w:val="78CD6504CE344AC380689E2FCB0A25FF"/>
                    </w:placeholder>
                    <w:showingPlcHdr/>
                  </w:sdtPr>
                  <w:sdtEndPr/>
                  <w:sdtContent>
                    <w:r w:rsidR="007D7083" w:rsidRPr="001657B2">
                      <w:t>Enter text.</w:t>
                    </w:r>
                  </w:sdtContent>
                </w:sdt>
                <w:r w:rsidR="007D7083" w:rsidRPr="001657B2">
                  <w:t xml:space="preserve"> </w:t>
                </w:r>
              </w:sdtContent>
            </w:sdt>
          </w:p>
        </w:tc>
        <w:tc>
          <w:tcPr>
            <w:tcW w:w="2199" w:type="dxa"/>
          </w:tcPr>
          <w:p w14:paraId="02C382AF" w14:textId="77777777" w:rsidR="007D7083" w:rsidRPr="001657B2" w:rsidRDefault="00244049" w:rsidP="00C64926">
            <w:pPr>
              <w:pStyle w:val="StyleTabletextGray"/>
              <w:rPr>
                <w:szCs w:val="22"/>
              </w:rPr>
            </w:pPr>
            <w:sdt>
              <w:sdtPr>
                <w:id w:val="890542632"/>
                <w:placeholder>
                  <w:docPart w:val="66857B1ABF8C41E4A26EA4C3E15291C2"/>
                </w:placeholder>
              </w:sdtPr>
              <w:sdtEndPr/>
              <w:sdtContent>
                <w:sdt>
                  <w:sdtPr>
                    <w:id w:val="1326861208"/>
                    <w:placeholder>
                      <w:docPart w:val="D7DB3F62E222464F902151290070341D"/>
                    </w:placeholder>
                    <w:showingPlcHdr/>
                  </w:sdtPr>
                  <w:sdtEndPr/>
                  <w:sdtContent>
                    <w:r w:rsidR="007D7083" w:rsidRPr="00C64926">
                      <w:t>Enter text.</w:t>
                    </w:r>
                  </w:sdtContent>
                </w:sdt>
                <w:r w:rsidR="007D7083" w:rsidRPr="00C64926">
                  <w:t xml:space="preserve"> </w:t>
                </w:r>
              </w:sdtContent>
            </w:sdt>
          </w:p>
        </w:tc>
      </w:tr>
    </w:tbl>
    <w:p w14:paraId="4118212C" w14:textId="77777777" w:rsidR="00C01CFE" w:rsidRPr="00204BD0" w:rsidRDefault="00C01CFE" w:rsidP="00C01CFE">
      <w:pPr>
        <w:sectPr w:rsidR="00C01CFE" w:rsidRPr="00204BD0" w:rsidSect="00341F24">
          <w:footerReference w:type="default" r:id="rId13"/>
          <w:pgSz w:w="16840" w:h="11907" w:orient="landscape" w:code="9"/>
          <w:pgMar w:top="720" w:right="720" w:bottom="720" w:left="720" w:header="709" w:footer="709" w:gutter="0"/>
          <w:cols w:space="708"/>
          <w:docGrid w:linePitch="360"/>
        </w:sectPr>
      </w:pPr>
    </w:p>
    <w:p w14:paraId="55BD660E" w14:textId="77777777" w:rsidR="00C01CFE" w:rsidRPr="00087D3E" w:rsidRDefault="00C239F9" w:rsidP="001657B2">
      <w:pPr>
        <w:pStyle w:val="Numberedheading2"/>
      </w:pPr>
      <w:bookmarkStart w:id="170" w:name="_Hlk106289561"/>
      <w:bookmarkStart w:id="171" w:name="_Toc113619363"/>
      <w:r>
        <w:lastRenderedPageBreak/>
        <w:t>Critical appraisal of relevant economic studies</w:t>
      </w:r>
      <w:bookmarkEnd w:id="170"/>
      <w:bookmarkEnd w:id="171"/>
    </w:p>
    <w:p w14:paraId="5E011574" w14:textId="77777777" w:rsidR="00BE7381" w:rsidRPr="00EE7FF2" w:rsidRDefault="00BE7381" w:rsidP="00BE7381">
      <w:pPr>
        <w:pStyle w:val="NICEnormal"/>
        <w:rPr>
          <w:rFonts w:cs="Arial"/>
        </w:rPr>
      </w:pPr>
      <w:bookmarkStart w:id="172" w:name="_Hlk4593766"/>
      <w:r w:rsidRPr="00EE7FF2">
        <w:rPr>
          <w:rFonts w:cs="Arial"/>
        </w:rPr>
        <w:t>In appendix</w:t>
      </w:r>
      <w:r w:rsidR="008245D1">
        <w:rPr>
          <w:rFonts w:cs="Arial"/>
        </w:rPr>
        <w:t> </w:t>
      </w:r>
      <w:r w:rsidR="0044535D" w:rsidRPr="00EE7FF2">
        <w:rPr>
          <w:rFonts w:cs="Arial"/>
        </w:rPr>
        <w:t>E</w:t>
      </w:r>
      <w:r w:rsidRPr="00EE7FF2">
        <w:rPr>
          <w:rFonts w:cs="Arial"/>
        </w:rPr>
        <w:t xml:space="preserve">, </w:t>
      </w:r>
      <w:r w:rsidRPr="00EE7FF2">
        <w:rPr>
          <w:rFonts w:cs="Arial"/>
          <w:color w:val="0E0E0E"/>
          <w:shd w:val="clear" w:color="auto" w:fill="FFFFFF"/>
        </w:rPr>
        <w:t xml:space="preserve">provide the complete quality assessment for each included study </w:t>
      </w:r>
      <w:r w:rsidR="0044535D" w:rsidRPr="00EE7FF2">
        <w:rPr>
          <w:rFonts w:cs="Arial"/>
          <w:color w:val="0E0E0E"/>
          <w:shd w:val="clear" w:color="auto" w:fill="FFFFFF"/>
        </w:rPr>
        <w:t xml:space="preserve">using an appropriate and validated </w:t>
      </w:r>
      <w:r w:rsidR="00651495" w:rsidRPr="00EE7FF2">
        <w:rPr>
          <w:rFonts w:cs="Arial"/>
          <w:color w:val="0E0E0E"/>
          <w:shd w:val="clear" w:color="auto" w:fill="FFFFFF"/>
        </w:rPr>
        <w:t>tool</w:t>
      </w:r>
      <w:bookmarkStart w:id="173" w:name="_Hlk106368769"/>
      <w:r w:rsidR="00EE7FF2">
        <w:rPr>
          <w:rFonts w:cs="Arial"/>
          <w:color w:val="0E0E0E"/>
          <w:shd w:val="clear" w:color="auto" w:fill="FFFFFF"/>
        </w:rPr>
        <w:t xml:space="preserve">: </w:t>
      </w:r>
      <w:r w:rsidR="00BF3605" w:rsidRPr="00EE7FF2">
        <w:rPr>
          <w:rFonts w:cs="Arial"/>
          <w:color w:val="0E0E0E"/>
          <w:shd w:val="clear" w:color="auto" w:fill="FFFFFF"/>
        </w:rPr>
        <w:t>a table is provided</w:t>
      </w:r>
      <w:r w:rsidR="00EE7FF2">
        <w:rPr>
          <w:rFonts w:cs="Arial"/>
          <w:color w:val="0E0E0E"/>
          <w:shd w:val="clear" w:color="auto" w:fill="FFFFFF"/>
        </w:rPr>
        <w:t xml:space="preserve"> in appendix</w:t>
      </w:r>
      <w:r w:rsidR="008245D1">
        <w:rPr>
          <w:rFonts w:cs="Arial"/>
          <w:color w:val="0E0E0E"/>
          <w:shd w:val="clear" w:color="auto" w:fill="FFFFFF"/>
        </w:rPr>
        <w:t> </w:t>
      </w:r>
      <w:r w:rsidR="00EE7FF2">
        <w:rPr>
          <w:rFonts w:cs="Arial"/>
          <w:color w:val="0E0E0E"/>
          <w:shd w:val="clear" w:color="auto" w:fill="FFFFFF"/>
        </w:rPr>
        <w:t>E based on</w:t>
      </w:r>
      <w:r w:rsidR="00EE7FF2" w:rsidRPr="00EE7FF2">
        <w:t xml:space="preserve"> </w:t>
      </w:r>
      <w:r w:rsidR="008245D1">
        <w:t xml:space="preserve">the </w:t>
      </w:r>
      <w:r w:rsidR="00EE7FF2" w:rsidRPr="00EE7FF2">
        <w:rPr>
          <w:rFonts w:cs="Arial"/>
          <w:color w:val="0E0E0E"/>
          <w:shd w:val="clear" w:color="auto" w:fill="FFFFFF"/>
        </w:rPr>
        <w:t xml:space="preserve">NICE economic </w:t>
      </w:r>
      <w:proofErr w:type="gramStart"/>
      <w:r w:rsidR="00EE7FF2" w:rsidRPr="00EE7FF2">
        <w:rPr>
          <w:rFonts w:cs="Arial"/>
          <w:color w:val="0E0E0E"/>
          <w:shd w:val="clear" w:color="auto" w:fill="FFFFFF"/>
        </w:rPr>
        <w:t>evaluations</w:t>
      </w:r>
      <w:proofErr w:type="gramEnd"/>
      <w:r w:rsidR="00EE7FF2" w:rsidRPr="00EE7FF2">
        <w:rPr>
          <w:rFonts w:cs="Arial"/>
          <w:color w:val="0E0E0E"/>
          <w:shd w:val="clear" w:color="auto" w:fill="FFFFFF"/>
        </w:rPr>
        <w:t xml:space="preserve"> appraisal checklist (2019)</w:t>
      </w:r>
      <w:r w:rsidR="0044535D" w:rsidRPr="00EE7FF2">
        <w:rPr>
          <w:rFonts w:cs="Arial"/>
          <w:color w:val="0E0E0E"/>
          <w:shd w:val="clear" w:color="auto" w:fill="FFFFFF"/>
        </w:rPr>
        <w:t xml:space="preserve">. </w:t>
      </w:r>
      <w:bookmarkEnd w:id="173"/>
      <w:r w:rsidR="00795739">
        <w:rPr>
          <w:rFonts w:cs="Arial"/>
          <w:color w:val="0E0E0E"/>
          <w:shd w:val="clear" w:color="auto" w:fill="FFFFFF"/>
        </w:rPr>
        <w:t xml:space="preserve">See </w:t>
      </w:r>
      <w:r w:rsidR="0044535D" w:rsidRPr="00EE7FF2">
        <w:rPr>
          <w:rFonts w:cs="Arial"/>
          <w:color w:val="0E0E0E"/>
          <w:shd w:val="clear" w:color="auto" w:fill="FFFFFF"/>
        </w:rPr>
        <w:t>the user guide for the information required.</w:t>
      </w:r>
    </w:p>
    <w:p w14:paraId="6AA0F255" w14:textId="77777777" w:rsidR="00BE7381" w:rsidRPr="00EE7FF2" w:rsidRDefault="00BE7381" w:rsidP="00BE7381">
      <w:pPr>
        <w:pStyle w:val="NICEnormal"/>
        <w:rPr>
          <w:rFonts w:cs="Arial"/>
        </w:rPr>
      </w:pPr>
      <w:r w:rsidRPr="00EE7FF2">
        <w:rPr>
          <w:rFonts w:cs="Arial"/>
        </w:rPr>
        <w:t xml:space="preserve">Summarise the relevance of each of the included studies to the decision problem in </w:t>
      </w:r>
      <w:r w:rsidR="00DA61C4">
        <w:rPr>
          <w:rFonts w:cs="Arial"/>
        </w:rPr>
        <w:t>t</w:t>
      </w:r>
      <w:r w:rsidR="00DA61C4" w:rsidRPr="00EE7FF2">
        <w:rPr>
          <w:rFonts w:cs="Arial"/>
        </w:rPr>
        <w:t>able</w:t>
      </w:r>
      <w:r w:rsidR="00DA61C4">
        <w:rPr>
          <w:rFonts w:cs="Arial"/>
        </w:rPr>
        <w:t> </w:t>
      </w:r>
      <w:r w:rsidRPr="00EE7FF2">
        <w:rPr>
          <w:rFonts w:cs="Arial"/>
        </w:rPr>
        <w:t>5.</w:t>
      </w:r>
    </w:p>
    <w:p w14:paraId="3B7D9600" w14:textId="77777777" w:rsidR="00072E7D" w:rsidRPr="00EE7FF2" w:rsidRDefault="00072E7D" w:rsidP="001657B2">
      <w:pPr>
        <w:pStyle w:val="Caption"/>
      </w:pPr>
      <w:r w:rsidRPr="00EE7FF2">
        <w:t xml:space="preserve">Table </w:t>
      </w:r>
      <w:r w:rsidR="005317D8">
        <w:t>6</w:t>
      </w:r>
      <w:r w:rsidRPr="00EE7FF2">
        <w:t xml:space="preserve"> critical appraisal summary for economic evidence</w:t>
      </w:r>
    </w:p>
    <w:tbl>
      <w:tblPr>
        <w:tblStyle w:val="TableGrid"/>
        <w:tblW w:w="15446" w:type="dxa"/>
        <w:tblLayout w:type="fixed"/>
        <w:tblLook w:val="04A0" w:firstRow="1" w:lastRow="0" w:firstColumn="1" w:lastColumn="0" w:noHBand="0" w:noVBand="1"/>
      </w:tblPr>
      <w:tblGrid>
        <w:gridCol w:w="1930"/>
        <w:gridCol w:w="1931"/>
        <w:gridCol w:w="1931"/>
        <w:gridCol w:w="1931"/>
        <w:gridCol w:w="1930"/>
        <w:gridCol w:w="1931"/>
        <w:gridCol w:w="1931"/>
        <w:gridCol w:w="1931"/>
      </w:tblGrid>
      <w:tr w:rsidR="008245D1" w:rsidRPr="00EE7FF2" w14:paraId="1735FCDB" w14:textId="77777777" w:rsidTr="001657B2">
        <w:trPr>
          <w:tblHeader/>
        </w:trPr>
        <w:tc>
          <w:tcPr>
            <w:tcW w:w="1930" w:type="dxa"/>
          </w:tcPr>
          <w:p w14:paraId="5BF03FC9" w14:textId="77777777" w:rsidR="00BE7381" w:rsidRPr="00EE7FF2" w:rsidRDefault="00BE7381" w:rsidP="001657B2">
            <w:pPr>
              <w:pStyle w:val="Tableheading"/>
            </w:pPr>
            <w:r w:rsidRPr="00EE7FF2">
              <w:t>Study</w:t>
            </w:r>
          </w:p>
        </w:tc>
        <w:tc>
          <w:tcPr>
            <w:tcW w:w="1931" w:type="dxa"/>
          </w:tcPr>
          <w:p w14:paraId="2ACBEE4B" w14:textId="77777777" w:rsidR="00BE7381" w:rsidRPr="00EE7FF2" w:rsidRDefault="00BE7381" w:rsidP="001657B2">
            <w:pPr>
              <w:pStyle w:val="Tableheading"/>
            </w:pPr>
            <w:r w:rsidRPr="00EE7FF2">
              <w:t xml:space="preserve">What are </w:t>
            </w:r>
            <w:r w:rsidR="00835BC8">
              <w:t xml:space="preserve">the </w:t>
            </w:r>
            <w:r w:rsidRPr="00EE7FF2">
              <w:t>main differences in resource use and clinical outcomes between the technologies?</w:t>
            </w:r>
          </w:p>
        </w:tc>
        <w:tc>
          <w:tcPr>
            <w:tcW w:w="1931" w:type="dxa"/>
          </w:tcPr>
          <w:p w14:paraId="6C8178C7" w14:textId="77777777" w:rsidR="00BE7381" w:rsidRPr="00EE7FF2" w:rsidRDefault="00BE7381" w:rsidP="001657B2">
            <w:pPr>
              <w:pStyle w:val="Tableheading"/>
            </w:pPr>
            <w:r w:rsidRPr="00EE7FF2">
              <w:t>How are the findings relevant to the decision problem?</w:t>
            </w:r>
          </w:p>
        </w:tc>
        <w:tc>
          <w:tcPr>
            <w:tcW w:w="1931" w:type="dxa"/>
          </w:tcPr>
          <w:p w14:paraId="3E0359B6" w14:textId="77777777" w:rsidR="00BE7381" w:rsidRPr="00EE7FF2" w:rsidRDefault="00BE7381" w:rsidP="001657B2">
            <w:pPr>
              <w:pStyle w:val="Tableheading"/>
            </w:pPr>
            <w:r w:rsidRPr="00EE7FF2">
              <w:t>Does this evidence support any of the claimed benefits for the technology? If so, which?</w:t>
            </w:r>
          </w:p>
        </w:tc>
        <w:tc>
          <w:tcPr>
            <w:tcW w:w="1930" w:type="dxa"/>
          </w:tcPr>
          <w:p w14:paraId="219578DB" w14:textId="77777777" w:rsidR="00BE7381" w:rsidRPr="00EE7FF2" w:rsidRDefault="00BE7381" w:rsidP="001657B2">
            <w:pPr>
              <w:pStyle w:val="Tableheading"/>
            </w:pPr>
            <w:r w:rsidRPr="00EE7FF2">
              <w:t xml:space="preserve">Will any information from this study be used in the </w:t>
            </w:r>
            <w:r w:rsidR="00FD6A9B">
              <w:t>decision</w:t>
            </w:r>
            <w:r w:rsidRPr="00EE7FF2">
              <w:t xml:space="preserve"> model?</w:t>
            </w:r>
          </w:p>
        </w:tc>
        <w:tc>
          <w:tcPr>
            <w:tcW w:w="1931" w:type="dxa"/>
          </w:tcPr>
          <w:p w14:paraId="7E4A25F3" w14:textId="77777777" w:rsidR="00BE7381" w:rsidRPr="00EE7FF2" w:rsidRDefault="00835BC8" w:rsidP="001657B2">
            <w:pPr>
              <w:pStyle w:val="Tableheading"/>
            </w:pPr>
            <w:r w:rsidRPr="00EE7FF2">
              <w:t>Wh</w:t>
            </w:r>
            <w:r>
              <w:t>ich</w:t>
            </w:r>
            <w:r w:rsidRPr="00EE7FF2">
              <w:t xml:space="preserve"> </w:t>
            </w:r>
            <w:r w:rsidR="00BE7381" w:rsidRPr="00EE7FF2">
              <w:t xml:space="preserve">cost analysis was done in the study? </w:t>
            </w:r>
            <w:r w:rsidR="00FE0E34">
              <w:t>E</w:t>
            </w:r>
            <w:r w:rsidR="00BE7381" w:rsidRPr="00EE7FF2">
              <w:t>xplain the results.</w:t>
            </w:r>
          </w:p>
        </w:tc>
        <w:tc>
          <w:tcPr>
            <w:tcW w:w="1931" w:type="dxa"/>
          </w:tcPr>
          <w:p w14:paraId="7D9EC48C" w14:textId="77777777" w:rsidR="00BE7381" w:rsidRPr="00EE7FF2" w:rsidRDefault="00BE7381" w:rsidP="001657B2">
            <w:pPr>
              <w:pStyle w:val="Tableheading"/>
            </w:pPr>
            <w:r w:rsidRPr="00EE7FF2">
              <w:t>What are the limitations of this evidence?</w:t>
            </w:r>
          </w:p>
        </w:tc>
        <w:tc>
          <w:tcPr>
            <w:tcW w:w="1931" w:type="dxa"/>
          </w:tcPr>
          <w:p w14:paraId="4EE73701" w14:textId="77777777" w:rsidR="00BE7381" w:rsidRPr="00EE7FF2" w:rsidRDefault="00BE7381" w:rsidP="001657B2">
            <w:pPr>
              <w:pStyle w:val="Tableheading"/>
            </w:pPr>
            <w:r w:rsidRPr="00EE7FF2">
              <w:t>How was the study funded?</w:t>
            </w:r>
          </w:p>
        </w:tc>
      </w:tr>
      <w:tr w:rsidR="007D7083" w:rsidRPr="00EE7FF2" w14:paraId="6BC06F86" w14:textId="77777777" w:rsidTr="008245D1">
        <w:tc>
          <w:tcPr>
            <w:tcW w:w="1930" w:type="dxa"/>
          </w:tcPr>
          <w:p w14:paraId="0D3208B9" w14:textId="77777777" w:rsidR="007D7083" w:rsidRPr="001657B2" w:rsidRDefault="00244049" w:rsidP="00C64926">
            <w:pPr>
              <w:pStyle w:val="StyleTabletextGray"/>
            </w:pPr>
            <w:sdt>
              <w:sdtPr>
                <w:id w:val="-1031491124"/>
                <w:placeholder>
                  <w:docPart w:val="A2F5AF9F65AF431E9BE3CDA29408C4B6"/>
                </w:placeholder>
              </w:sdtPr>
              <w:sdtEndPr/>
              <w:sdtContent>
                <w:sdt>
                  <w:sdtPr>
                    <w:id w:val="1414356957"/>
                    <w:placeholder>
                      <w:docPart w:val="95F0B8C78B114041A821E165467C9C0E"/>
                    </w:placeholder>
                    <w:showingPlcHdr/>
                  </w:sdtPr>
                  <w:sdtEndPr/>
                  <w:sdtContent>
                    <w:r w:rsidR="007D7083" w:rsidRPr="00C64926">
                      <w:t>Enter text.</w:t>
                    </w:r>
                  </w:sdtContent>
                </w:sdt>
                <w:r w:rsidR="007D7083" w:rsidRPr="00C64926">
                  <w:t xml:space="preserve"> </w:t>
                </w:r>
              </w:sdtContent>
            </w:sdt>
          </w:p>
        </w:tc>
        <w:tc>
          <w:tcPr>
            <w:tcW w:w="1931" w:type="dxa"/>
          </w:tcPr>
          <w:p w14:paraId="5385464C" w14:textId="77777777" w:rsidR="007D7083" w:rsidRPr="001657B2" w:rsidRDefault="00244049" w:rsidP="00C64926">
            <w:pPr>
              <w:pStyle w:val="StyleTabletextGray"/>
            </w:pPr>
            <w:sdt>
              <w:sdtPr>
                <w:id w:val="-312100535"/>
                <w:placeholder>
                  <w:docPart w:val="81824C9B279A43CD9546E1C8612BD2CF"/>
                </w:placeholder>
              </w:sdtPr>
              <w:sdtEndPr/>
              <w:sdtContent>
                <w:sdt>
                  <w:sdtPr>
                    <w:id w:val="-2040891072"/>
                    <w:placeholder>
                      <w:docPart w:val="F61A5A54D2FE4CFBAA763612F528AF38"/>
                    </w:placeholder>
                    <w:showingPlcHdr/>
                  </w:sdtPr>
                  <w:sdtEndPr/>
                  <w:sdtContent>
                    <w:r w:rsidR="007D7083" w:rsidRPr="00C64926">
                      <w:t>Enter text.</w:t>
                    </w:r>
                  </w:sdtContent>
                </w:sdt>
                <w:r w:rsidR="007D7083" w:rsidRPr="00C64926">
                  <w:t xml:space="preserve"> </w:t>
                </w:r>
              </w:sdtContent>
            </w:sdt>
          </w:p>
        </w:tc>
        <w:tc>
          <w:tcPr>
            <w:tcW w:w="1931" w:type="dxa"/>
          </w:tcPr>
          <w:p w14:paraId="3AE6A814" w14:textId="77777777" w:rsidR="007D7083" w:rsidRPr="001657B2" w:rsidRDefault="00244049" w:rsidP="00C64926">
            <w:pPr>
              <w:pStyle w:val="StyleTabletextGray"/>
            </w:pPr>
            <w:sdt>
              <w:sdtPr>
                <w:id w:val="1737435118"/>
                <w:placeholder>
                  <w:docPart w:val="4F00CA10812A46C68211F9BC137F4711"/>
                </w:placeholder>
              </w:sdtPr>
              <w:sdtEndPr/>
              <w:sdtContent>
                <w:sdt>
                  <w:sdtPr>
                    <w:id w:val="920684670"/>
                    <w:placeholder>
                      <w:docPart w:val="D5204CEF7BB340DEAFDFFC4DA6DC2FFF"/>
                    </w:placeholder>
                    <w:showingPlcHdr/>
                  </w:sdtPr>
                  <w:sdtEndPr/>
                  <w:sdtContent>
                    <w:r w:rsidR="007D7083" w:rsidRPr="00C64926">
                      <w:t>Enter text.</w:t>
                    </w:r>
                  </w:sdtContent>
                </w:sdt>
                <w:r w:rsidR="007D7083" w:rsidRPr="00C64926">
                  <w:t xml:space="preserve"> </w:t>
                </w:r>
              </w:sdtContent>
            </w:sdt>
          </w:p>
        </w:tc>
        <w:tc>
          <w:tcPr>
            <w:tcW w:w="1931" w:type="dxa"/>
          </w:tcPr>
          <w:p w14:paraId="3DCAD245" w14:textId="77777777" w:rsidR="007D7083" w:rsidRPr="001657B2" w:rsidRDefault="00244049" w:rsidP="00C64926">
            <w:pPr>
              <w:pStyle w:val="StyleTabletextGray"/>
            </w:pPr>
            <w:sdt>
              <w:sdtPr>
                <w:id w:val="-1669171813"/>
                <w:placeholder>
                  <w:docPart w:val="B4A459697F1C4FEF981479FE053858AB"/>
                </w:placeholder>
              </w:sdtPr>
              <w:sdtEndPr/>
              <w:sdtContent>
                <w:sdt>
                  <w:sdtPr>
                    <w:id w:val="236371220"/>
                    <w:placeholder>
                      <w:docPart w:val="96743B14169F471FB57FC0E46229C93E"/>
                    </w:placeholder>
                    <w:showingPlcHdr/>
                  </w:sdtPr>
                  <w:sdtEndPr/>
                  <w:sdtContent>
                    <w:r w:rsidR="007D7083" w:rsidRPr="00C64926">
                      <w:t>Enter text.</w:t>
                    </w:r>
                  </w:sdtContent>
                </w:sdt>
                <w:r w:rsidR="007D7083" w:rsidRPr="00C64926">
                  <w:t xml:space="preserve"> </w:t>
                </w:r>
              </w:sdtContent>
            </w:sdt>
          </w:p>
        </w:tc>
        <w:tc>
          <w:tcPr>
            <w:tcW w:w="1930" w:type="dxa"/>
          </w:tcPr>
          <w:p w14:paraId="28F17417" w14:textId="77777777" w:rsidR="007D7083" w:rsidRPr="001657B2" w:rsidRDefault="00244049" w:rsidP="00C64926">
            <w:pPr>
              <w:pStyle w:val="StyleTabletextGray"/>
            </w:pPr>
            <w:sdt>
              <w:sdtPr>
                <w:id w:val="1318005475"/>
                <w:placeholder>
                  <w:docPart w:val="FB2D6ABA0BCE4FE5A3C8CF57F6C95170"/>
                </w:placeholder>
              </w:sdtPr>
              <w:sdtEndPr/>
              <w:sdtContent>
                <w:sdt>
                  <w:sdtPr>
                    <w:id w:val="-1569953115"/>
                    <w:placeholder>
                      <w:docPart w:val="FD4F785FD810465C8A8390E5C0E29590"/>
                    </w:placeholder>
                    <w:showingPlcHdr/>
                  </w:sdtPr>
                  <w:sdtEndPr/>
                  <w:sdtContent>
                    <w:r w:rsidR="007D7083" w:rsidRPr="00C64926">
                      <w:t>Enter text.</w:t>
                    </w:r>
                  </w:sdtContent>
                </w:sdt>
                <w:r w:rsidR="007D7083" w:rsidRPr="00C64926">
                  <w:t xml:space="preserve"> </w:t>
                </w:r>
              </w:sdtContent>
            </w:sdt>
          </w:p>
        </w:tc>
        <w:tc>
          <w:tcPr>
            <w:tcW w:w="1931" w:type="dxa"/>
          </w:tcPr>
          <w:p w14:paraId="51FF53B9" w14:textId="77777777" w:rsidR="007D7083" w:rsidRPr="001657B2" w:rsidRDefault="00244049" w:rsidP="00C64926">
            <w:pPr>
              <w:pStyle w:val="StyleTabletextGray"/>
            </w:pPr>
            <w:sdt>
              <w:sdtPr>
                <w:id w:val="-1640489044"/>
                <w:placeholder>
                  <w:docPart w:val="0DA00170E4994E7EBA3F9A9F57989A08"/>
                </w:placeholder>
              </w:sdtPr>
              <w:sdtEndPr/>
              <w:sdtContent>
                <w:sdt>
                  <w:sdtPr>
                    <w:id w:val="1571239513"/>
                    <w:placeholder>
                      <w:docPart w:val="C629FB700F664E50B692B5D83F422352"/>
                    </w:placeholder>
                    <w:showingPlcHdr/>
                  </w:sdtPr>
                  <w:sdtEndPr/>
                  <w:sdtContent>
                    <w:r w:rsidR="007D7083" w:rsidRPr="00C64926">
                      <w:t>Enter text.</w:t>
                    </w:r>
                  </w:sdtContent>
                </w:sdt>
                <w:r w:rsidR="007D7083" w:rsidRPr="00C64926">
                  <w:t xml:space="preserve"> </w:t>
                </w:r>
              </w:sdtContent>
            </w:sdt>
          </w:p>
        </w:tc>
        <w:tc>
          <w:tcPr>
            <w:tcW w:w="1931" w:type="dxa"/>
          </w:tcPr>
          <w:p w14:paraId="4B3BB0FB" w14:textId="77777777" w:rsidR="007D7083" w:rsidRPr="001657B2" w:rsidRDefault="00244049" w:rsidP="00C64926">
            <w:pPr>
              <w:pStyle w:val="StyleTabletextGray"/>
            </w:pPr>
            <w:sdt>
              <w:sdtPr>
                <w:id w:val="1768730633"/>
                <w:placeholder>
                  <w:docPart w:val="F1620CBB9B5C41CC89D4B2425A3F9CDB"/>
                </w:placeholder>
              </w:sdtPr>
              <w:sdtEndPr/>
              <w:sdtContent>
                <w:sdt>
                  <w:sdtPr>
                    <w:id w:val="-1218964000"/>
                    <w:placeholder>
                      <w:docPart w:val="A48173F7E2774CF39E9F87A6DE68B2C9"/>
                    </w:placeholder>
                    <w:showingPlcHdr/>
                  </w:sdtPr>
                  <w:sdtEndPr/>
                  <w:sdtContent>
                    <w:r w:rsidR="007D7083" w:rsidRPr="00C64926">
                      <w:t>Enter text.</w:t>
                    </w:r>
                  </w:sdtContent>
                </w:sdt>
                <w:r w:rsidR="007D7083" w:rsidRPr="00C64926">
                  <w:t xml:space="preserve"> </w:t>
                </w:r>
              </w:sdtContent>
            </w:sdt>
          </w:p>
        </w:tc>
        <w:tc>
          <w:tcPr>
            <w:tcW w:w="1931" w:type="dxa"/>
          </w:tcPr>
          <w:p w14:paraId="4C015FAE" w14:textId="77777777" w:rsidR="007D7083" w:rsidRPr="001657B2" w:rsidRDefault="00244049" w:rsidP="00C64926">
            <w:pPr>
              <w:pStyle w:val="StyleTabletextGray"/>
            </w:pPr>
            <w:sdt>
              <w:sdtPr>
                <w:id w:val="-1666781763"/>
                <w:placeholder>
                  <w:docPart w:val="8A125FC0E0D64BA6BEBE6E935A92983C"/>
                </w:placeholder>
              </w:sdtPr>
              <w:sdtEndPr/>
              <w:sdtContent>
                <w:sdt>
                  <w:sdtPr>
                    <w:id w:val="-860365233"/>
                    <w:placeholder>
                      <w:docPart w:val="19C8BCF001AF4F58A6253BD4E6288A7B"/>
                    </w:placeholder>
                    <w:showingPlcHdr/>
                  </w:sdtPr>
                  <w:sdtEndPr/>
                  <w:sdtContent>
                    <w:r w:rsidR="007D7083" w:rsidRPr="00C64926">
                      <w:t>Enter text.</w:t>
                    </w:r>
                  </w:sdtContent>
                </w:sdt>
                <w:r w:rsidR="007D7083" w:rsidRPr="00C64926">
                  <w:t xml:space="preserve"> </w:t>
                </w:r>
              </w:sdtContent>
            </w:sdt>
          </w:p>
        </w:tc>
      </w:tr>
      <w:tr w:rsidR="007D7083" w:rsidRPr="00EE7FF2" w14:paraId="0B3F4283" w14:textId="77777777" w:rsidTr="008245D1">
        <w:tc>
          <w:tcPr>
            <w:tcW w:w="1930" w:type="dxa"/>
          </w:tcPr>
          <w:p w14:paraId="5083554D" w14:textId="77777777" w:rsidR="007D7083" w:rsidRPr="001657B2" w:rsidRDefault="00244049" w:rsidP="00C64926">
            <w:pPr>
              <w:pStyle w:val="StyleTabletextGray"/>
            </w:pPr>
            <w:sdt>
              <w:sdtPr>
                <w:id w:val="-1102340580"/>
                <w:placeholder>
                  <w:docPart w:val="ECEDE3EAABD3473D9625E52EDD8E2AC5"/>
                </w:placeholder>
              </w:sdtPr>
              <w:sdtEndPr/>
              <w:sdtContent>
                <w:sdt>
                  <w:sdtPr>
                    <w:id w:val="-272322484"/>
                    <w:placeholder>
                      <w:docPart w:val="D8332548E2194D6CBBAE0E3EE41F41D2"/>
                    </w:placeholder>
                    <w:showingPlcHdr/>
                  </w:sdtPr>
                  <w:sdtEndPr/>
                  <w:sdtContent>
                    <w:r w:rsidR="007D7083" w:rsidRPr="00C64926">
                      <w:t>Enter text.</w:t>
                    </w:r>
                  </w:sdtContent>
                </w:sdt>
                <w:r w:rsidR="007D7083" w:rsidRPr="00C64926">
                  <w:t xml:space="preserve"> </w:t>
                </w:r>
              </w:sdtContent>
            </w:sdt>
          </w:p>
        </w:tc>
        <w:tc>
          <w:tcPr>
            <w:tcW w:w="1931" w:type="dxa"/>
          </w:tcPr>
          <w:p w14:paraId="596C3AEB" w14:textId="77777777" w:rsidR="007D7083" w:rsidRPr="001657B2" w:rsidRDefault="00244049" w:rsidP="00C64926">
            <w:pPr>
              <w:pStyle w:val="StyleTabletextGray"/>
            </w:pPr>
            <w:sdt>
              <w:sdtPr>
                <w:id w:val="-523162434"/>
                <w:placeholder>
                  <w:docPart w:val="DB9BFC28234B45D8BB83796DF4549907"/>
                </w:placeholder>
              </w:sdtPr>
              <w:sdtEndPr/>
              <w:sdtContent>
                <w:sdt>
                  <w:sdtPr>
                    <w:id w:val="-861044370"/>
                    <w:placeholder>
                      <w:docPart w:val="7E466AC827224EC89FE2C83CB1538BA1"/>
                    </w:placeholder>
                    <w:showingPlcHdr/>
                  </w:sdtPr>
                  <w:sdtEndPr/>
                  <w:sdtContent>
                    <w:r w:rsidR="007D7083" w:rsidRPr="00C64926">
                      <w:t>Enter text.</w:t>
                    </w:r>
                  </w:sdtContent>
                </w:sdt>
                <w:r w:rsidR="007D7083" w:rsidRPr="00C64926">
                  <w:t xml:space="preserve"> </w:t>
                </w:r>
              </w:sdtContent>
            </w:sdt>
          </w:p>
        </w:tc>
        <w:tc>
          <w:tcPr>
            <w:tcW w:w="1931" w:type="dxa"/>
          </w:tcPr>
          <w:p w14:paraId="281D424F" w14:textId="77777777" w:rsidR="007D7083" w:rsidRPr="001657B2" w:rsidRDefault="00244049" w:rsidP="00C64926">
            <w:pPr>
              <w:pStyle w:val="StyleTabletextGray"/>
            </w:pPr>
            <w:sdt>
              <w:sdtPr>
                <w:id w:val="-1673557916"/>
                <w:placeholder>
                  <w:docPart w:val="60801ECC25064FAFA8A994183723D3A2"/>
                </w:placeholder>
              </w:sdtPr>
              <w:sdtEndPr/>
              <w:sdtContent>
                <w:sdt>
                  <w:sdtPr>
                    <w:id w:val="-888417545"/>
                    <w:placeholder>
                      <w:docPart w:val="11DF54EA741942E4A0843BC5EC1B17AA"/>
                    </w:placeholder>
                    <w:showingPlcHdr/>
                  </w:sdtPr>
                  <w:sdtEndPr/>
                  <w:sdtContent>
                    <w:r w:rsidR="007D7083" w:rsidRPr="00C64926">
                      <w:t>Enter text.</w:t>
                    </w:r>
                  </w:sdtContent>
                </w:sdt>
                <w:r w:rsidR="007D7083" w:rsidRPr="00C64926">
                  <w:t xml:space="preserve"> </w:t>
                </w:r>
              </w:sdtContent>
            </w:sdt>
          </w:p>
        </w:tc>
        <w:tc>
          <w:tcPr>
            <w:tcW w:w="1931" w:type="dxa"/>
          </w:tcPr>
          <w:p w14:paraId="05858A9F" w14:textId="77777777" w:rsidR="007D7083" w:rsidRPr="001657B2" w:rsidRDefault="00244049" w:rsidP="00C64926">
            <w:pPr>
              <w:pStyle w:val="StyleTabletextGray"/>
            </w:pPr>
            <w:sdt>
              <w:sdtPr>
                <w:id w:val="-713726821"/>
                <w:placeholder>
                  <w:docPart w:val="711DD35D831A46C2B2B5380D0A041F22"/>
                </w:placeholder>
              </w:sdtPr>
              <w:sdtEndPr/>
              <w:sdtContent>
                <w:sdt>
                  <w:sdtPr>
                    <w:id w:val="-636870121"/>
                    <w:placeholder>
                      <w:docPart w:val="CAEEEACC9E2A47DB9F83DA983FB07CF8"/>
                    </w:placeholder>
                    <w:showingPlcHdr/>
                  </w:sdtPr>
                  <w:sdtEndPr/>
                  <w:sdtContent>
                    <w:r w:rsidR="007D7083" w:rsidRPr="00C64926">
                      <w:t>Enter text.</w:t>
                    </w:r>
                  </w:sdtContent>
                </w:sdt>
                <w:r w:rsidR="007D7083" w:rsidRPr="00C64926">
                  <w:t xml:space="preserve"> </w:t>
                </w:r>
              </w:sdtContent>
            </w:sdt>
          </w:p>
        </w:tc>
        <w:tc>
          <w:tcPr>
            <w:tcW w:w="1930" w:type="dxa"/>
          </w:tcPr>
          <w:p w14:paraId="6F23B8E5" w14:textId="77777777" w:rsidR="007D7083" w:rsidRPr="001657B2" w:rsidRDefault="00244049" w:rsidP="00C64926">
            <w:pPr>
              <w:pStyle w:val="StyleTabletextGray"/>
            </w:pPr>
            <w:sdt>
              <w:sdtPr>
                <w:id w:val="887220229"/>
                <w:placeholder>
                  <w:docPart w:val="B9C2BB6F1F5E47BFBB794E1068C1DEC4"/>
                </w:placeholder>
              </w:sdtPr>
              <w:sdtEndPr/>
              <w:sdtContent>
                <w:sdt>
                  <w:sdtPr>
                    <w:id w:val="64700793"/>
                    <w:placeholder>
                      <w:docPart w:val="4B6EDC97335341A5AFE5E508E6E3D6A0"/>
                    </w:placeholder>
                    <w:showingPlcHdr/>
                  </w:sdtPr>
                  <w:sdtEndPr/>
                  <w:sdtContent>
                    <w:r w:rsidR="007D7083" w:rsidRPr="00C64926">
                      <w:t>Enter text.</w:t>
                    </w:r>
                  </w:sdtContent>
                </w:sdt>
                <w:r w:rsidR="007D7083" w:rsidRPr="00C64926">
                  <w:t xml:space="preserve"> </w:t>
                </w:r>
              </w:sdtContent>
            </w:sdt>
          </w:p>
        </w:tc>
        <w:tc>
          <w:tcPr>
            <w:tcW w:w="1931" w:type="dxa"/>
          </w:tcPr>
          <w:p w14:paraId="48791FCD" w14:textId="77777777" w:rsidR="007D7083" w:rsidRPr="001657B2" w:rsidRDefault="00244049" w:rsidP="00C64926">
            <w:pPr>
              <w:pStyle w:val="StyleTabletextGray"/>
            </w:pPr>
            <w:sdt>
              <w:sdtPr>
                <w:id w:val="-471216214"/>
                <w:placeholder>
                  <w:docPart w:val="C322EA83572D499097260C35B2F2740C"/>
                </w:placeholder>
              </w:sdtPr>
              <w:sdtEndPr/>
              <w:sdtContent>
                <w:sdt>
                  <w:sdtPr>
                    <w:id w:val="552672344"/>
                    <w:placeholder>
                      <w:docPart w:val="69D391F5E9DD40F1B45E596614929150"/>
                    </w:placeholder>
                    <w:showingPlcHdr/>
                  </w:sdtPr>
                  <w:sdtEndPr/>
                  <w:sdtContent>
                    <w:r w:rsidR="007D7083" w:rsidRPr="00C64926">
                      <w:t>Enter text.</w:t>
                    </w:r>
                  </w:sdtContent>
                </w:sdt>
                <w:r w:rsidR="007D7083" w:rsidRPr="00C64926">
                  <w:t xml:space="preserve"> </w:t>
                </w:r>
              </w:sdtContent>
            </w:sdt>
          </w:p>
        </w:tc>
        <w:tc>
          <w:tcPr>
            <w:tcW w:w="1931" w:type="dxa"/>
          </w:tcPr>
          <w:p w14:paraId="69C5E9FD" w14:textId="77777777" w:rsidR="007D7083" w:rsidRPr="001657B2" w:rsidRDefault="00244049" w:rsidP="00C64926">
            <w:pPr>
              <w:pStyle w:val="StyleTabletextGray"/>
            </w:pPr>
            <w:sdt>
              <w:sdtPr>
                <w:id w:val="1234436627"/>
                <w:placeholder>
                  <w:docPart w:val="289DFD85D02F4103AC4C1D7B32A4C005"/>
                </w:placeholder>
              </w:sdtPr>
              <w:sdtEndPr/>
              <w:sdtContent>
                <w:sdt>
                  <w:sdtPr>
                    <w:id w:val="-384487892"/>
                    <w:placeholder>
                      <w:docPart w:val="1B911B1DDDBF4E48B4DCC606930088B0"/>
                    </w:placeholder>
                    <w:showingPlcHdr/>
                  </w:sdtPr>
                  <w:sdtEndPr/>
                  <w:sdtContent>
                    <w:r w:rsidR="007D7083" w:rsidRPr="00C64926">
                      <w:t>Enter text.</w:t>
                    </w:r>
                  </w:sdtContent>
                </w:sdt>
                <w:r w:rsidR="007D7083" w:rsidRPr="00C64926">
                  <w:t xml:space="preserve"> </w:t>
                </w:r>
              </w:sdtContent>
            </w:sdt>
          </w:p>
        </w:tc>
        <w:tc>
          <w:tcPr>
            <w:tcW w:w="1931" w:type="dxa"/>
          </w:tcPr>
          <w:p w14:paraId="68AE8C0A" w14:textId="77777777" w:rsidR="007D7083" w:rsidRPr="001657B2" w:rsidRDefault="00244049" w:rsidP="00C64926">
            <w:pPr>
              <w:pStyle w:val="StyleTabletextGray"/>
            </w:pPr>
            <w:sdt>
              <w:sdtPr>
                <w:id w:val="882681737"/>
                <w:placeholder>
                  <w:docPart w:val="ED2102AF406B4FADAB51528379EFC80F"/>
                </w:placeholder>
              </w:sdtPr>
              <w:sdtEndPr/>
              <w:sdtContent>
                <w:sdt>
                  <w:sdtPr>
                    <w:id w:val="-1782795168"/>
                    <w:placeholder>
                      <w:docPart w:val="207B6FB86D374D54AB10D7BA8101AE21"/>
                    </w:placeholder>
                    <w:showingPlcHdr/>
                  </w:sdtPr>
                  <w:sdtEndPr/>
                  <w:sdtContent>
                    <w:r w:rsidR="007D7083" w:rsidRPr="00C64926">
                      <w:t>Enter text.</w:t>
                    </w:r>
                  </w:sdtContent>
                </w:sdt>
                <w:r w:rsidR="007D7083" w:rsidRPr="00C64926">
                  <w:t xml:space="preserve"> </w:t>
                </w:r>
              </w:sdtContent>
            </w:sdt>
          </w:p>
        </w:tc>
      </w:tr>
      <w:tr w:rsidR="007D7083" w:rsidRPr="00EE7FF2" w14:paraId="1E6E610C" w14:textId="77777777" w:rsidTr="008245D1">
        <w:tc>
          <w:tcPr>
            <w:tcW w:w="1930" w:type="dxa"/>
          </w:tcPr>
          <w:p w14:paraId="14E75E21" w14:textId="77777777" w:rsidR="007D7083" w:rsidRPr="001657B2" w:rsidRDefault="00244049" w:rsidP="00C64926">
            <w:pPr>
              <w:pStyle w:val="StyleTabletextGray"/>
            </w:pPr>
            <w:sdt>
              <w:sdtPr>
                <w:id w:val="-1013843016"/>
                <w:placeholder>
                  <w:docPart w:val="96BD7FB83CE249708C165E306A2B9614"/>
                </w:placeholder>
              </w:sdtPr>
              <w:sdtEndPr/>
              <w:sdtContent>
                <w:sdt>
                  <w:sdtPr>
                    <w:id w:val="882599210"/>
                    <w:placeholder>
                      <w:docPart w:val="9214E8F586EF4167A83D6BA81F24A9C8"/>
                    </w:placeholder>
                    <w:showingPlcHdr/>
                  </w:sdtPr>
                  <w:sdtEndPr/>
                  <w:sdtContent>
                    <w:r w:rsidR="007D7083" w:rsidRPr="00C64926">
                      <w:t>Enter text.</w:t>
                    </w:r>
                  </w:sdtContent>
                </w:sdt>
                <w:r w:rsidR="007D7083" w:rsidRPr="00C64926">
                  <w:t xml:space="preserve"> </w:t>
                </w:r>
              </w:sdtContent>
            </w:sdt>
          </w:p>
        </w:tc>
        <w:tc>
          <w:tcPr>
            <w:tcW w:w="1931" w:type="dxa"/>
          </w:tcPr>
          <w:p w14:paraId="0B12D6DB" w14:textId="77777777" w:rsidR="007D7083" w:rsidRPr="001657B2" w:rsidRDefault="00244049" w:rsidP="00C64926">
            <w:pPr>
              <w:pStyle w:val="StyleTabletextGray"/>
            </w:pPr>
            <w:sdt>
              <w:sdtPr>
                <w:id w:val="-834452255"/>
                <w:placeholder>
                  <w:docPart w:val="3D9829F636E149F5A4CEBAD5D48F6F07"/>
                </w:placeholder>
              </w:sdtPr>
              <w:sdtEndPr/>
              <w:sdtContent>
                <w:sdt>
                  <w:sdtPr>
                    <w:id w:val="-902358467"/>
                    <w:placeholder>
                      <w:docPart w:val="3E21035B670E4E23800A6A5AC0975C2E"/>
                    </w:placeholder>
                    <w:showingPlcHdr/>
                  </w:sdtPr>
                  <w:sdtEndPr/>
                  <w:sdtContent>
                    <w:r w:rsidR="007D7083" w:rsidRPr="00C64926">
                      <w:t>Enter text.</w:t>
                    </w:r>
                  </w:sdtContent>
                </w:sdt>
                <w:r w:rsidR="007D7083" w:rsidRPr="00C64926">
                  <w:t xml:space="preserve"> </w:t>
                </w:r>
              </w:sdtContent>
            </w:sdt>
          </w:p>
        </w:tc>
        <w:tc>
          <w:tcPr>
            <w:tcW w:w="1931" w:type="dxa"/>
          </w:tcPr>
          <w:p w14:paraId="6CC9523E" w14:textId="77777777" w:rsidR="007D7083" w:rsidRPr="001657B2" w:rsidRDefault="00244049" w:rsidP="00C64926">
            <w:pPr>
              <w:pStyle w:val="StyleTabletextGray"/>
            </w:pPr>
            <w:sdt>
              <w:sdtPr>
                <w:id w:val="1936480498"/>
                <w:placeholder>
                  <w:docPart w:val="F6BD4692AE9C437AB3C4C6FCFF4D1986"/>
                </w:placeholder>
              </w:sdtPr>
              <w:sdtEndPr/>
              <w:sdtContent>
                <w:sdt>
                  <w:sdtPr>
                    <w:id w:val="-1922629591"/>
                    <w:placeholder>
                      <w:docPart w:val="A8DAFBD5DB184AB7A314242D39FF794D"/>
                    </w:placeholder>
                    <w:showingPlcHdr/>
                  </w:sdtPr>
                  <w:sdtEndPr/>
                  <w:sdtContent>
                    <w:r w:rsidR="007D7083" w:rsidRPr="00C64926">
                      <w:t>Enter text.</w:t>
                    </w:r>
                  </w:sdtContent>
                </w:sdt>
                <w:r w:rsidR="007D7083" w:rsidRPr="00C64926">
                  <w:t xml:space="preserve"> </w:t>
                </w:r>
              </w:sdtContent>
            </w:sdt>
          </w:p>
        </w:tc>
        <w:tc>
          <w:tcPr>
            <w:tcW w:w="1931" w:type="dxa"/>
          </w:tcPr>
          <w:p w14:paraId="026507B1" w14:textId="77777777" w:rsidR="007D7083" w:rsidRPr="001657B2" w:rsidRDefault="00244049" w:rsidP="00C64926">
            <w:pPr>
              <w:pStyle w:val="StyleTabletextGray"/>
            </w:pPr>
            <w:sdt>
              <w:sdtPr>
                <w:id w:val="1030225387"/>
                <w:placeholder>
                  <w:docPart w:val="FEB9EF408AF34F96B86D6DAB6F7E85C8"/>
                </w:placeholder>
              </w:sdtPr>
              <w:sdtEndPr/>
              <w:sdtContent>
                <w:sdt>
                  <w:sdtPr>
                    <w:id w:val="-2098088979"/>
                    <w:placeholder>
                      <w:docPart w:val="B208F33B12AA4E13AE338CEE66FA0F9B"/>
                    </w:placeholder>
                    <w:showingPlcHdr/>
                  </w:sdtPr>
                  <w:sdtEndPr/>
                  <w:sdtContent>
                    <w:r w:rsidR="007D7083" w:rsidRPr="00C64926">
                      <w:t>Enter text.</w:t>
                    </w:r>
                  </w:sdtContent>
                </w:sdt>
                <w:r w:rsidR="007D7083" w:rsidRPr="00C64926">
                  <w:t xml:space="preserve"> </w:t>
                </w:r>
              </w:sdtContent>
            </w:sdt>
          </w:p>
        </w:tc>
        <w:tc>
          <w:tcPr>
            <w:tcW w:w="1930" w:type="dxa"/>
          </w:tcPr>
          <w:p w14:paraId="78E4CBD1" w14:textId="77777777" w:rsidR="007D7083" w:rsidRPr="001657B2" w:rsidRDefault="00244049" w:rsidP="00C64926">
            <w:pPr>
              <w:pStyle w:val="StyleTabletextGray"/>
            </w:pPr>
            <w:sdt>
              <w:sdtPr>
                <w:id w:val="-1303608230"/>
                <w:placeholder>
                  <w:docPart w:val="DF1D03FC26DB4A1783CD2196B72059FD"/>
                </w:placeholder>
              </w:sdtPr>
              <w:sdtEndPr/>
              <w:sdtContent>
                <w:sdt>
                  <w:sdtPr>
                    <w:id w:val="-1146436136"/>
                    <w:placeholder>
                      <w:docPart w:val="A982DBE692E04D2F87DEC0F6C9F555DE"/>
                    </w:placeholder>
                    <w:showingPlcHdr/>
                  </w:sdtPr>
                  <w:sdtEndPr/>
                  <w:sdtContent>
                    <w:r w:rsidR="007D7083" w:rsidRPr="00C64926">
                      <w:t>Enter text.</w:t>
                    </w:r>
                  </w:sdtContent>
                </w:sdt>
                <w:r w:rsidR="007D7083" w:rsidRPr="00C64926">
                  <w:t xml:space="preserve"> </w:t>
                </w:r>
              </w:sdtContent>
            </w:sdt>
          </w:p>
        </w:tc>
        <w:tc>
          <w:tcPr>
            <w:tcW w:w="1931" w:type="dxa"/>
          </w:tcPr>
          <w:p w14:paraId="7C6C0BCF" w14:textId="77777777" w:rsidR="007D7083" w:rsidRPr="001657B2" w:rsidRDefault="00244049" w:rsidP="00C64926">
            <w:pPr>
              <w:pStyle w:val="StyleTabletextGray"/>
            </w:pPr>
            <w:sdt>
              <w:sdtPr>
                <w:id w:val="-1600168109"/>
                <w:placeholder>
                  <w:docPart w:val="1E161523E5B548BC949E73E48DBC6240"/>
                </w:placeholder>
              </w:sdtPr>
              <w:sdtEndPr/>
              <w:sdtContent>
                <w:sdt>
                  <w:sdtPr>
                    <w:id w:val="1071697996"/>
                    <w:placeholder>
                      <w:docPart w:val="B367EACABBF944A286FC36DDE0B0F405"/>
                    </w:placeholder>
                    <w:showingPlcHdr/>
                  </w:sdtPr>
                  <w:sdtEndPr/>
                  <w:sdtContent>
                    <w:r w:rsidR="007D7083" w:rsidRPr="00C64926">
                      <w:t>Enter text.</w:t>
                    </w:r>
                  </w:sdtContent>
                </w:sdt>
                <w:r w:rsidR="007D7083" w:rsidRPr="00C64926">
                  <w:t xml:space="preserve"> </w:t>
                </w:r>
              </w:sdtContent>
            </w:sdt>
          </w:p>
        </w:tc>
        <w:tc>
          <w:tcPr>
            <w:tcW w:w="1931" w:type="dxa"/>
          </w:tcPr>
          <w:p w14:paraId="580DF0EB" w14:textId="77777777" w:rsidR="007D7083" w:rsidRPr="001657B2" w:rsidRDefault="00244049" w:rsidP="00C64926">
            <w:pPr>
              <w:pStyle w:val="StyleTabletextGray"/>
            </w:pPr>
            <w:sdt>
              <w:sdtPr>
                <w:id w:val="-1137651472"/>
                <w:placeholder>
                  <w:docPart w:val="EDBE670C7F5E4D92ADF02590669AC315"/>
                </w:placeholder>
              </w:sdtPr>
              <w:sdtEndPr/>
              <w:sdtContent>
                <w:sdt>
                  <w:sdtPr>
                    <w:id w:val="-2294594"/>
                    <w:placeholder>
                      <w:docPart w:val="BA532C974AE348E184CBBB80A4015EEE"/>
                    </w:placeholder>
                    <w:showingPlcHdr/>
                  </w:sdtPr>
                  <w:sdtEndPr/>
                  <w:sdtContent>
                    <w:r w:rsidR="007D7083" w:rsidRPr="001657B2">
                      <w:t>Enter text.</w:t>
                    </w:r>
                  </w:sdtContent>
                </w:sdt>
                <w:r w:rsidR="007D7083" w:rsidRPr="001657B2">
                  <w:t xml:space="preserve"> </w:t>
                </w:r>
              </w:sdtContent>
            </w:sdt>
          </w:p>
        </w:tc>
        <w:tc>
          <w:tcPr>
            <w:tcW w:w="1931" w:type="dxa"/>
          </w:tcPr>
          <w:p w14:paraId="29E056CB" w14:textId="77777777" w:rsidR="007D7083" w:rsidRPr="001657B2" w:rsidRDefault="00244049" w:rsidP="00C64926">
            <w:pPr>
              <w:pStyle w:val="StyleTabletextGray"/>
            </w:pPr>
            <w:sdt>
              <w:sdtPr>
                <w:id w:val="1574396188"/>
                <w:placeholder>
                  <w:docPart w:val="D446313822934F7F92B1535AC66A90B4"/>
                </w:placeholder>
              </w:sdtPr>
              <w:sdtEndPr/>
              <w:sdtContent>
                <w:sdt>
                  <w:sdtPr>
                    <w:id w:val="-855104858"/>
                    <w:placeholder>
                      <w:docPart w:val="2BE32C7389F14E64AC761CF0341313D6"/>
                    </w:placeholder>
                    <w:showingPlcHdr/>
                  </w:sdtPr>
                  <w:sdtEndPr/>
                  <w:sdtContent>
                    <w:r w:rsidR="007D7083" w:rsidRPr="00C64926">
                      <w:t>Enter text.</w:t>
                    </w:r>
                  </w:sdtContent>
                </w:sdt>
                <w:r w:rsidR="007D7083" w:rsidRPr="00C64926">
                  <w:t xml:space="preserve"> </w:t>
                </w:r>
              </w:sdtContent>
            </w:sdt>
          </w:p>
        </w:tc>
      </w:tr>
      <w:tr w:rsidR="007D7083" w:rsidRPr="00EE7FF2" w14:paraId="53586DC1" w14:textId="77777777" w:rsidTr="008245D1">
        <w:tc>
          <w:tcPr>
            <w:tcW w:w="1930" w:type="dxa"/>
          </w:tcPr>
          <w:p w14:paraId="0B8DBEC9" w14:textId="77777777" w:rsidR="007D7083" w:rsidRPr="001657B2" w:rsidRDefault="00244049" w:rsidP="00C64926">
            <w:pPr>
              <w:pStyle w:val="StyleTabletextGray"/>
            </w:pPr>
            <w:sdt>
              <w:sdtPr>
                <w:id w:val="303818201"/>
                <w:placeholder>
                  <w:docPart w:val="372288E083AD44779FA88EA961B3198C"/>
                </w:placeholder>
              </w:sdtPr>
              <w:sdtEndPr/>
              <w:sdtContent>
                <w:sdt>
                  <w:sdtPr>
                    <w:id w:val="315919973"/>
                    <w:placeholder>
                      <w:docPart w:val="2F6184DEEF484079B101A9246F4FBB2F"/>
                    </w:placeholder>
                    <w:showingPlcHdr/>
                  </w:sdtPr>
                  <w:sdtEndPr/>
                  <w:sdtContent>
                    <w:r w:rsidR="007D7083" w:rsidRPr="001657B2">
                      <w:t>Enter text.</w:t>
                    </w:r>
                  </w:sdtContent>
                </w:sdt>
                <w:r w:rsidR="007D7083" w:rsidRPr="001657B2">
                  <w:t xml:space="preserve"> </w:t>
                </w:r>
              </w:sdtContent>
            </w:sdt>
          </w:p>
        </w:tc>
        <w:tc>
          <w:tcPr>
            <w:tcW w:w="1931" w:type="dxa"/>
          </w:tcPr>
          <w:p w14:paraId="57DCEC0D" w14:textId="77777777" w:rsidR="007D7083" w:rsidRPr="001657B2" w:rsidRDefault="00244049" w:rsidP="00C64926">
            <w:pPr>
              <w:pStyle w:val="StyleTabletextGray"/>
            </w:pPr>
            <w:sdt>
              <w:sdtPr>
                <w:id w:val="-784577438"/>
                <w:placeholder>
                  <w:docPart w:val="E81AF213DD6B45B3A4A8F664B1CB5D11"/>
                </w:placeholder>
              </w:sdtPr>
              <w:sdtEndPr/>
              <w:sdtContent>
                <w:sdt>
                  <w:sdtPr>
                    <w:id w:val="-1523622822"/>
                    <w:placeholder>
                      <w:docPart w:val="CCE9F5DD90874582AA7D80775688F816"/>
                    </w:placeholder>
                    <w:showingPlcHdr/>
                  </w:sdtPr>
                  <w:sdtEndPr/>
                  <w:sdtContent>
                    <w:r w:rsidR="007D7083" w:rsidRPr="00C64926">
                      <w:t>Enter text.</w:t>
                    </w:r>
                  </w:sdtContent>
                </w:sdt>
                <w:r w:rsidR="007D7083" w:rsidRPr="00C64926">
                  <w:t xml:space="preserve"> </w:t>
                </w:r>
              </w:sdtContent>
            </w:sdt>
          </w:p>
        </w:tc>
        <w:tc>
          <w:tcPr>
            <w:tcW w:w="1931" w:type="dxa"/>
          </w:tcPr>
          <w:p w14:paraId="5158900E" w14:textId="77777777" w:rsidR="007D7083" w:rsidRPr="001657B2" w:rsidRDefault="00244049" w:rsidP="00C64926">
            <w:pPr>
              <w:pStyle w:val="StyleTabletextGray"/>
            </w:pPr>
            <w:sdt>
              <w:sdtPr>
                <w:id w:val="-1456324779"/>
                <w:placeholder>
                  <w:docPart w:val="1FADDC0A4C9F4702844EF3CAF3B40D65"/>
                </w:placeholder>
              </w:sdtPr>
              <w:sdtEndPr/>
              <w:sdtContent>
                <w:sdt>
                  <w:sdtPr>
                    <w:id w:val="-46298223"/>
                    <w:placeholder>
                      <w:docPart w:val="6A6E0E8A48A7474688EA77251612265E"/>
                    </w:placeholder>
                    <w:showingPlcHdr/>
                  </w:sdtPr>
                  <w:sdtEndPr/>
                  <w:sdtContent>
                    <w:r w:rsidR="007D7083" w:rsidRPr="00C64926">
                      <w:t>Enter text.</w:t>
                    </w:r>
                  </w:sdtContent>
                </w:sdt>
                <w:r w:rsidR="007D7083" w:rsidRPr="00C64926">
                  <w:t xml:space="preserve"> </w:t>
                </w:r>
              </w:sdtContent>
            </w:sdt>
          </w:p>
        </w:tc>
        <w:tc>
          <w:tcPr>
            <w:tcW w:w="1931" w:type="dxa"/>
          </w:tcPr>
          <w:p w14:paraId="4D9B410D" w14:textId="77777777" w:rsidR="007D7083" w:rsidRPr="001657B2" w:rsidRDefault="00244049" w:rsidP="00C64926">
            <w:pPr>
              <w:pStyle w:val="StyleTabletextGray"/>
            </w:pPr>
            <w:sdt>
              <w:sdtPr>
                <w:id w:val="-1210414868"/>
                <w:placeholder>
                  <w:docPart w:val="28D9E8480C5B411595615686A5942BF4"/>
                </w:placeholder>
              </w:sdtPr>
              <w:sdtEndPr/>
              <w:sdtContent>
                <w:sdt>
                  <w:sdtPr>
                    <w:id w:val="322933713"/>
                    <w:placeholder>
                      <w:docPart w:val="97F0E51276D74823BF00FA3BB7D049EE"/>
                    </w:placeholder>
                    <w:showingPlcHdr/>
                  </w:sdtPr>
                  <w:sdtEndPr/>
                  <w:sdtContent>
                    <w:r w:rsidR="007D7083" w:rsidRPr="001657B2">
                      <w:t>Enter text.</w:t>
                    </w:r>
                  </w:sdtContent>
                </w:sdt>
                <w:r w:rsidR="007D7083" w:rsidRPr="001657B2">
                  <w:t xml:space="preserve"> </w:t>
                </w:r>
              </w:sdtContent>
            </w:sdt>
          </w:p>
        </w:tc>
        <w:tc>
          <w:tcPr>
            <w:tcW w:w="1930" w:type="dxa"/>
          </w:tcPr>
          <w:p w14:paraId="581B7300" w14:textId="77777777" w:rsidR="007D7083" w:rsidRPr="001657B2" w:rsidRDefault="00244049" w:rsidP="00C64926">
            <w:pPr>
              <w:pStyle w:val="StyleTabletextGray"/>
            </w:pPr>
            <w:sdt>
              <w:sdtPr>
                <w:id w:val="1272818443"/>
                <w:placeholder>
                  <w:docPart w:val="DC69BF068CE04969916B53BFF885F983"/>
                </w:placeholder>
              </w:sdtPr>
              <w:sdtEndPr/>
              <w:sdtContent>
                <w:sdt>
                  <w:sdtPr>
                    <w:id w:val="547966036"/>
                    <w:placeholder>
                      <w:docPart w:val="EFADDD104C8A402CAD3DA9542485734F"/>
                    </w:placeholder>
                    <w:showingPlcHdr/>
                  </w:sdtPr>
                  <w:sdtEndPr/>
                  <w:sdtContent>
                    <w:r w:rsidR="007D7083" w:rsidRPr="00C64926">
                      <w:t>Enter text.</w:t>
                    </w:r>
                  </w:sdtContent>
                </w:sdt>
                <w:r w:rsidR="007D7083" w:rsidRPr="00C64926">
                  <w:t xml:space="preserve"> </w:t>
                </w:r>
              </w:sdtContent>
            </w:sdt>
          </w:p>
        </w:tc>
        <w:tc>
          <w:tcPr>
            <w:tcW w:w="1931" w:type="dxa"/>
          </w:tcPr>
          <w:p w14:paraId="3017BAB1" w14:textId="77777777" w:rsidR="007D7083" w:rsidRPr="001657B2" w:rsidRDefault="00244049" w:rsidP="00C64926">
            <w:pPr>
              <w:pStyle w:val="StyleTabletextGray"/>
            </w:pPr>
            <w:sdt>
              <w:sdtPr>
                <w:id w:val="-1650509942"/>
                <w:placeholder>
                  <w:docPart w:val="4856601F4203485BA236DEFD5E478EC6"/>
                </w:placeholder>
              </w:sdtPr>
              <w:sdtEndPr/>
              <w:sdtContent>
                <w:sdt>
                  <w:sdtPr>
                    <w:id w:val="-145814581"/>
                    <w:placeholder>
                      <w:docPart w:val="30E41FAB22FD4CF6B6B1AC94CB4B9D98"/>
                    </w:placeholder>
                    <w:showingPlcHdr/>
                  </w:sdtPr>
                  <w:sdtEndPr/>
                  <w:sdtContent>
                    <w:r w:rsidR="007D7083" w:rsidRPr="00C64926">
                      <w:t>Enter text.</w:t>
                    </w:r>
                  </w:sdtContent>
                </w:sdt>
                <w:r w:rsidR="007D7083" w:rsidRPr="00C64926">
                  <w:t xml:space="preserve"> </w:t>
                </w:r>
              </w:sdtContent>
            </w:sdt>
          </w:p>
        </w:tc>
        <w:tc>
          <w:tcPr>
            <w:tcW w:w="1931" w:type="dxa"/>
          </w:tcPr>
          <w:p w14:paraId="1961DD2A" w14:textId="77777777" w:rsidR="007D7083" w:rsidRPr="001657B2" w:rsidRDefault="00244049" w:rsidP="00C64926">
            <w:pPr>
              <w:pStyle w:val="StyleTabletextGray"/>
            </w:pPr>
            <w:sdt>
              <w:sdtPr>
                <w:id w:val="2062289671"/>
                <w:placeholder>
                  <w:docPart w:val="A6677D9587C64618A15C087924228BC8"/>
                </w:placeholder>
              </w:sdtPr>
              <w:sdtEndPr/>
              <w:sdtContent>
                <w:sdt>
                  <w:sdtPr>
                    <w:id w:val="1639222375"/>
                    <w:placeholder>
                      <w:docPart w:val="914C3263CF684CB1AC8C74D9C1262372"/>
                    </w:placeholder>
                    <w:showingPlcHdr/>
                  </w:sdtPr>
                  <w:sdtEndPr/>
                  <w:sdtContent>
                    <w:r w:rsidR="007D7083" w:rsidRPr="001657B2">
                      <w:t>Enter text.</w:t>
                    </w:r>
                  </w:sdtContent>
                </w:sdt>
                <w:r w:rsidR="007D7083" w:rsidRPr="001657B2">
                  <w:t xml:space="preserve"> </w:t>
                </w:r>
              </w:sdtContent>
            </w:sdt>
          </w:p>
        </w:tc>
        <w:tc>
          <w:tcPr>
            <w:tcW w:w="1931" w:type="dxa"/>
          </w:tcPr>
          <w:p w14:paraId="5A6E44F6" w14:textId="77777777" w:rsidR="007D7083" w:rsidRPr="001657B2" w:rsidRDefault="00244049" w:rsidP="00C64926">
            <w:pPr>
              <w:pStyle w:val="StyleTabletextGray"/>
            </w:pPr>
            <w:sdt>
              <w:sdtPr>
                <w:id w:val="95288893"/>
                <w:placeholder>
                  <w:docPart w:val="73F3BA420F58420BA1D43D211922C076"/>
                </w:placeholder>
              </w:sdtPr>
              <w:sdtEndPr/>
              <w:sdtContent>
                <w:sdt>
                  <w:sdtPr>
                    <w:id w:val="-333220483"/>
                    <w:placeholder>
                      <w:docPart w:val="0A62AA46544C4CFCA5D3A70A2598E693"/>
                    </w:placeholder>
                    <w:showingPlcHdr/>
                  </w:sdtPr>
                  <w:sdtEndPr/>
                  <w:sdtContent>
                    <w:r w:rsidR="007D7083" w:rsidRPr="00C64926">
                      <w:t>Enter text.</w:t>
                    </w:r>
                  </w:sdtContent>
                </w:sdt>
                <w:r w:rsidR="007D7083" w:rsidRPr="00C64926">
                  <w:t xml:space="preserve"> </w:t>
                </w:r>
              </w:sdtContent>
            </w:sdt>
          </w:p>
        </w:tc>
      </w:tr>
    </w:tbl>
    <w:bookmarkEnd w:id="172" w:displacedByCustomXml="next"/>
    <w:bookmarkStart w:id="174" w:name="_Toc297800760" w:displacedByCustomXml="next"/>
    <w:bookmarkStart w:id="175" w:name="_Toc212877218" w:displacedByCustomXml="next"/>
    <w:sdt>
      <w:sdtPr>
        <w:rPr>
          <w:rFonts w:cs="Arial"/>
        </w:rPr>
        <w:id w:val="-1449770748"/>
        <w:placeholder>
          <w:docPart w:val="9FDDE4F0CDA44111B029DBCD182CAE59"/>
        </w:placeholder>
        <w:showingPlcHdr/>
      </w:sdtPr>
      <w:sdtEndPr>
        <w:rPr>
          <w:rFonts w:cs="Times New Roman"/>
        </w:rPr>
      </w:sdtEndPr>
      <w:sdtContent>
        <w:p w14:paraId="02775D88" w14:textId="77777777" w:rsidR="00835BC8" w:rsidRDefault="00835BC8" w:rsidP="00835BC8">
          <w:pPr>
            <w:pStyle w:val="NICEnormal"/>
            <w:rPr>
              <w:rFonts w:cs="Arial"/>
            </w:rPr>
          </w:pPr>
          <w:r w:rsidRPr="0008039A">
            <w:rPr>
              <w:color w:val="44546A" w:themeColor="text2"/>
            </w:rPr>
            <w:t>Enter text.</w:t>
          </w:r>
        </w:p>
      </w:sdtContent>
    </w:sdt>
    <w:p w14:paraId="384BEAC5" w14:textId="77777777" w:rsidR="00C54025" w:rsidRPr="00C54025" w:rsidRDefault="00C54025" w:rsidP="00C54025">
      <w:pPr>
        <w:pStyle w:val="NICEnormal"/>
        <w:sectPr w:rsidR="00C54025" w:rsidRPr="00C54025" w:rsidSect="001657B2">
          <w:pgSz w:w="16840" w:h="11907" w:orient="landscape" w:code="9"/>
          <w:pgMar w:top="720" w:right="720" w:bottom="720" w:left="720" w:header="709" w:footer="709" w:gutter="0"/>
          <w:cols w:space="708"/>
          <w:docGrid w:linePitch="360"/>
        </w:sectPr>
      </w:pPr>
    </w:p>
    <w:p w14:paraId="537A6288" w14:textId="77777777" w:rsidR="00D5483A" w:rsidRDefault="00D5483A" w:rsidP="00D5483A">
      <w:pPr>
        <w:pStyle w:val="Numberedheading2"/>
      </w:pPr>
      <w:bookmarkStart w:id="176" w:name="_Toc113619364"/>
      <w:bookmarkStart w:id="177" w:name="_Hlk106289593"/>
      <w:bookmarkStart w:id="178" w:name="_Hlk106290185"/>
      <w:bookmarkStart w:id="179" w:name="_Toc8395887"/>
      <w:r>
        <w:lastRenderedPageBreak/>
        <w:t>Results from the economic evidence base</w:t>
      </w:r>
      <w:bookmarkEnd w:id="176"/>
    </w:p>
    <w:bookmarkEnd w:id="177"/>
    <w:bookmarkEnd w:id="178"/>
    <w:p w14:paraId="1922D985" w14:textId="77777777" w:rsidR="00D5483A" w:rsidRDefault="00D5483A" w:rsidP="00D5483A">
      <w:pPr>
        <w:pStyle w:val="NICEnormal"/>
      </w:pPr>
      <w:r w:rsidRPr="000A6344">
        <w:t xml:space="preserve">Describe </w:t>
      </w:r>
      <w:bookmarkStart w:id="180" w:name="_Hlk106290402"/>
      <w:r w:rsidRPr="000A6344">
        <w:t xml:space="preserve">the results from </w:t>
      </w:r>
      <w:r>
        <w:t xml:space="preserve">each of the </w:t>
      </w:r>
      <w:r w:rsidRPr="000A6344">
        <w:t>relevant economic studies.</w:t>
      </w:r>
      <w:r>
        <w:t xml:space="preserve"> </w:t>
      </w:r>
      <w:bookmarkEnd w:id="180"/>
      <w:r>
        <w:t>Use a table if appropriate.</w:t>
      </w:r>
    </w:p>
    <w:p w14:paraId="68FF7C2F" w14:textId="77777777" w:rsidR="00C01CFE" w:rsidRPr="00EE7FF2" w:rsidRDefault="00B2471C" w:rsidP="00D014A3">
      <w:pPr>
        <w:pStyle w:val="Numberedheading1"/>
      </w:pPr>
      <w:bookmarkStart w:id="181" w:name="_Toc113619365"/>
      <w:r>
        <w:t>Company d</w:t>
      </w:r>
      <w:r w:rsidR="008D1C1E">
        <w:t>ecision model</w:t>
      </w:r>
      <w:bookmarkEnd w:id="179"/>
      <w:bookmarkEnd w:id="181"/>
      <w:bookmarkEnd w:id="175"/>
      <w:bookmarkEnd w:id="174"/>
    </w:p>
    <w:p w14:paraId="2C4C121C" w14:textId="77777777" w:rsidR="00C01CFE" w:rsidRPr="007C1A97" w:rsidRDefault="00C01CFE" w:rsidP="00C01CFE">
      <w:pPr>
        <w:pStyle w:val="NICEnormal"/>
      </w:pPr>
      <w:r w:rsidRPr="007C1A97">
        <w:t xml:space="preserve">This section refers to the </w:t>
      </w:r>
      <w:r w:rsidR="00FD6A9B">
        <w:t>decision</w:t>
      </w:r>
      <w:r w:rsidRPr="007C1A97">
        <w:t xml:space="preserve"> model that you have submitted.</w:t>
      </w:r>
    </w:p>
    <w:p w14:paraId="7D5F7963" w14:textId="77777777" w:rsidR="00C01CFE" w:rsidRPr="007C1A97" w:rsidRDefault="00FD6A9B" w:rsidP="0017478C">
      <w:pPr>
        <w:pStyle w:val="Heading2"/>
      </w:pPr>
      <w:bookmarkStart w:id="182" w:name="_Toc8395888"/>
      <w:bookmarkStart w:id="183" w:name="_Toc113619366"/>
      <w:r>
        <w:t>D</w:t>
      </w:r>
      <w:r w:rsidRPr="00FD6A9B">
        <w:t xml:space="preserve">ecision </w:t>
      </w:r>
      <w:r>
        <w:t>m</w:t>
      </w:r>
      <w:r w:rsidR="00EF56BB">
        <w:t>odel d</w:t>
      </w:r>
      <w:r w:rsidR="00C01CFE" w:rsidRPr="007C1A97">
        <w:t>escription</w:t>
      </w:r>
      <w:bookmarkEnd w:id="182"/>
      <w:bookmarkEnd w:id="183"/>
    </w:p>
    <w:p w14:paraId="52C0B42A" w14:textId="77777777" w:rsidR="00C01CFE" w:rsidRPr="00233B34" w:rsidRDefault="00C01CFE" w:rsidP="00C01CFE">
      <w:pPr>
        <w:pStyle w:val="Heading3"/>
      </w:pPr>
      <w:r w:rsidRPr="00233B34">
        <w:t>Patients</w:t>
      </w:r>
    </w:p>
    <w:p w14:paraId="45CC89FF" w14:textId="77777777" w:rsidR="00C01CFE" w:rsidRDefault="00C01CFE" w:rsidP="00C01CFE">
      <w:pPr>
        <w:pStyle w:val="NICEnormal"/>
      </w:pPr>
      <w:r>
        <w:t xml:space="preserve">Describe which </w:t>
      </w:r>
      <w:r w:rsidRPr="00CD5A78">
        <w:t xml:space="preserve">patient groups are included in the </w:t>
      </w:r>
      <w:r w:rsidR="00FD6A9B" w:rsidRPr="00FD6A9B">
        <w:t xml:space="preserve">decision </w:t>
      </w:r>
      <w:r>
        <w:t>model.</w:t>
      </w:r>
    </w:p>
    <w:sdt>
      <w:sdtPr>
        <w:rPr>
          <w:rFonts w:cs="Arial"/>
        </w:rPr>
        <w:id w:val="-626620294"/>
        <w:placeholder>
          <w:docPart w:val="AF3D1F01184745E99F55471AF05E2B4A"/>
        </w:placeholder>
        <w:showingPlcHdr/>
      </w:sdtPr>
      <w:sdtEndPr>
        <w:rPr>
          <w:rFonts w:cs="Times New Roman"/>
        </w:rPr>
      </w:sdtEndPr>
      <w:sdtContent>
        <w:p w14:paraId="52D6D433" w14:textId="77777777" w:rsidR="00835BC8" w:rsidRPr="00835BC8" w:rsidRDefault="00835BC8" w:rsidP="00C01CFE">
          <w:pPr>
            <w:pStyle w:val="NICEnormal"/>
            <w:rPr>
              <w:rFonts w:cs="Arial"/>
            </w:rPr>
          </w:pPr>
          <w:r w:rsidRPr="0008039A">
            <w:rPr>
              <w:color w:val="44546A" w:themeColor="text2"/>
            </w:rPr>
            <w:t>Enter text.</w:t>
          </w:r>
        </w:p>
      </w:sdtContent>
    </w:sdt>
    <w:p w14:paraId="16979D32" w14:textId="77777777" w:rsidR="00C01CFE" w:rsidRPr="00233B34" w:rsidRDefault="00C01CFE" w:rsidP="00C01CFE">
      <w:pPr>
        <w:pStyle w:val="Heading3"/>
      </w:pPr>
      <w:bookmarkStart w:id="184" w:name="_Toc212876931"/>
      <w:bookmarkStart w:id="185" w:name="_Toc212877219"/>
      <w:r w:rsidRPr="00233B34">
        <w:t>Technology</w:t>
      </w:r>
      <w:bookmarkEnd w:id="184"/>
      <w:bookmarkEnd w:id="185"/>
      <w:r w:rsidRPr="00233B34">
        <w:t xml:space="preserve"> and comparator</w:t>
      </w:r>
      <w:r>
        <w:t>(s)</w:t>
      </w:r>
    </w:p>
    <w:p w14:paraId="51763385" w14:textId="77777777" w:rsidR="00C01CFE" w:rsidRDefault="00C01CFE" w:rsidP="00C01CFE">
      <w:pPr>
        <w:pStyle w:val="NICEnormal"/>
      </w:pPr>
      <w:r>
        <w:t>State</w:t>
      </w:r>
      <w:r w:rsidRPr="00CD5A78">
        <w:t xml:space="preserve"> the technology and comparators used in the </w:t>
      </w:r>
      <w:r w:rsidR="00FD6A9B" w:rsidRPr="00FD6A9B">
        <w:t xml:space="preserve">decision </w:t>
      </w:r>
      <w:r w:rsidRPr="00CD5A78">
        <w:t>model</w:t>
      </w:r>
      <w:r>
        <w:t>. P</w:t>
      </w:r>
      <w:r w:rsidRPr="00CD5A78">
        <w:t>rovide a justification if the comparator</w:t>
      </w:r>
      <w:r>
        <w:t>(s)</w:t>
      </w:r>
      <w:r w:rsidRPr="00CD5A78">
        <w:t xml:space="preserve"> used </w:t>
      </w:r>
      <w:r>
        <w:t xml:space="preserve">in the </w:t>
      </w:r>
      <w:r w:rsidR="00FD6A9B" w:rsidRPr="00FD6A9B">
        <w:t>decision</w:t>
      </w:r>
      <w:r>
        <w:t xml:space="preserve"> model </w:t>
      </w:r>
      <w:r w:rsidRPr="00CD5A78">
        <w:t xml:space="preserve">is different </w:t>
      </w:r>
      <w:r>
        <w:t xml:space="preserve">to that in </w:t>
      </w:r>
      <w:r w:rsidRPr="00CD5A78">
        <w:t>the scope.</w:t>
      </w:r>
    </w:p>
    <w:sdt>
      <w:sdtPr>
        <w:rPr>
          <w:rFonts w:cs="Arial"/>
        </w:rPr>
        <w:id w:val="-1607270682"/>
        <w:placeholder>
          <w:docPart w:val="6FDDDEF084CB412AB84BF6DEF8EC469F"/>
        </w:placeholder>
        <w:showingPlcHdr/>
      </w:sdtPr>
      <w:sdtEndPr>
        <w:rPr>
          <w:rFonts w:cs="Times New Roman"/>
        </w:rPr>
      </w:sdtEndPr>
      <w:sdtContent>
        <w:p w14:paraId="3EA36389" w14:textId="77777777" w:rsidR="00835BC8" w:rsidRPr="00835BC8" w:rsidRDefault="00835BC8" w:rsidP="00C01CFE">
          <w:pPr>
            <w:pStyle w:val="NICEnormal"/>
            <w:rPr>
              <w:rFonts w:cs="Arial"/>
            </w:rPr>
          </w:pPr>
          <w:r w:rsidRPr="0008039A">
            <w:rPr>
              <w:color w:val="44546A" w:themeColor="text2"/>
            </w:rPr>
            <w:t>Enter text.</w:t>
          </w:r>
        </w:p>
      </w:sdtContent>
    </w:sdt>
    <w:p w14:paraId="1D2E6007" w14:textId="77777777" w:rsidR="00C01CFE" w:rsidRPr="00233B34" w:rsidRDefault="00FD6A9B" w:rsidP="00C01CFE">
      <w:pPr>
        <w:pStyle w:val="Heading3"/>
      </w:pPr>
      <w:r>
        <w:t>D</w:t>
      </w:r>
      <w:r w:rsidRPr="00FD6A9B">
        <w:t xml:space="preserve">ecision </w:t>
      </w:r>
      <w:r>
        <w:t>m</w:t>
      </w:r>
      <w:r w:rsidR="00C01CFE" w:rsidRPr="00233B34">
        <w:t>odel structure</w:t>
      </w:r>
    </w:p>
    <w:p w14:paraId="1726BD8B" w14:textId="77777777" w:rsidR="00C01CFE" w:rsidRDefault="00C01CFE" w:rsidP="00C01CFE">
      <w:pPr>
        <w:pStyle w:val="NICEnormal"/>
      </w:pPr>
      <w:bookmarkStart w:id="186" w:name="_Hlk4589122"/>
      <w:r w:rsidRPr="00CD5A78">
        <w:t xml:space="preserve">Provide a diagram of the </w:t>
      </w:r>
      <w:r w:rsidR="00FD6A9B" w:rsidRPr="00FD6A9B">
        <w:t xml:space="preserve">decision </w:t>
      </w:r>
      <w:r w:rsidRPr="00CD5A78">
        <w:t>model structure you have chosen in</w:t>
      </w:r>
      <w:r w:rsidR="00835BC8">
        <w:t xml:space="preserve"> </w:t>
      </w:r>
      <w:hyperlink w:anchor="_Appendix_F:_Model" w:history="1">
        <w:r w:rsidR="00835BC8" w:rsidRPr="00835BC8">
          <w:rPr>
            <w:rStyle w:val="Hyperlink"/>
          </w:rPr>
          <w:t>appendix F</w:t>
        </w:r>
      </w:hyperlink>
      <w:r w:rsidR="00835BC8">
        <w:t>.</w:t>
      </w:r>
    </w:p>
    <w:bookmarkEnd w:id="186"/>
    <w:p w14:paraId="44423E89" w14:textId="77777777" w:rsidR="00C01CFE" w:rsidRDefault="00C01CFE" w:rsidP="00C01CFE">
      <w:pPr>
        <w:pStyle w:val="NICEnormal"/>
      </w:pPr>
      <w:r w:rsidRPr="00CD5A78">
        <w:t xml:space="preserve">Justify the chosen structure of the </w:t>
      </w:r>
      <w:r w:rsidR="00FD6A9B" w:rsidRPr="00FD6A9B">
        <w:t xml:space="preserve">decision </w:t>
      </w:r>
      <w:r w:rsidRPr="00CD5A78">
        <w:t xml:space="preserve">model by referring to the clinical </w:t>
      </w:r>
      <w:r>
        <w:t xml:space="preserve">care </w:t>
      </w:r>
      <w:r w:rsidRPr="00CD5A78">
        <w:t xml:space="preserve">pathway outlined in </w:t>
      </w:r>
      <w:hyperlink w:anchor="section_1_3" w:history="1">
        <w:r w:rsidR="001B1F90">
          <w:rPr>
            <w:rStyle w:val="Hyperlink"/>
          </w:rPr>
          <w:t>section 1.3</w:t>
        </w:r>
      </w:hyperlink>
      <w:r w:rsidRPr="00CD5A78">
        <w:t>.</w:t>
      </w:r>
      <w:r>
        <w:t xml:space="preserve"> </w:t>
      </w:r>
      <w:r w:rsidR="00FD6A9B">
        <w:t>D</w:t>
      </w:r>
      <w:r w:rsidR="00FD6A9B" w:rsidRPr="00FD6A9B">
        <w:t xml:space="preserve">ecision </w:t>
      </w:r>
      <w:r w:rsidR="00FD6A9B">
        <w:t>m</w:t>
      </w:r>
      <w:r>
        <w:t xml:space="preserve">odel structures should </w:t>
      </w:r>
      <w:r w:rsidR="00EE4615">
        <w:t xml:space="preserve">normally </w:t>
      </w:r>
      <w:r>
        <w:t xml:space="preserve">incorporate </w:t>
      </w:r>
      <w:r w:rsidR="00EE4615">
        <w:t xml:space="preserve">clinical parameters based on </w:t>
      </w:r>
      <w:r>
        <w:t>appropriate estimates of clinical effectiveness</w:t>
      </w:r>
      <w:r w:rsidR="00AA4008">
        <w:t>. This</w:t>
      </w:r>
      <w:r w:rsidR="00EE4615">
        <w:t xml:space="preserve"> allows </w:t>
      </w:r>
      <w:r w:rsidR="00AA4008">
        <w:t xml:space="preserve">for sensitivity analyses to be </w:t>
      </w:r>
      <w:r w:rsidR="00897EFC">
        <w:t>done</w:t>
      </w:r>
      <w:r w:rsidR="00AA4008">
        <w:t xml:space="preserve"> on the impact of varying the clinical parameters to explore any uncertainty in the estimates.</w:t>
      </w:r>
      <w:r>
        <w:t xml:space="preserve"> </w:t>
      </w:r>
      <w:r w:rsidR="00AA4008">
        <w:t xml:space="preserve">For this reason, </w:t>
      </w:r>
      <w:r w:rsidR="00FD6A9B" w:rsidRPr="00FD6A9B">
        <w:t>decision</w:t>
      </w:r>
      <w:r w:rsidR="00AA4008">
        <w:t xml:space="preserve"> model structures </w:t>
      </w:r>
      <w:r>
        <w:t>should not just be based on simple cost calculations.</w:t>
      </w:r>
    </w:p>
    <w:sdt>
      <w:sdtPr>
        <w:rPr>
          <w:rFonts w:cs="Arial"/>
        </w:rPr>
        <w:id w:val="191350786"/>
        <w:placeholder>
          <w:docPart w:val="ED7620A8914F4F078FA951512709427F"/>
        </w:placeholder>
        <w:showingPlcHdr/>
      </w:sdtPr>
      <w:sdtEndPr>
        <w:rPr>
          <w:rFonts w:cs="Times New Roman"/>
        </w:rPr>
      </w:sdtEndPr>
      <w:sdtContent>
        <w:p w14:paraId="3C65DAB9" w14:textId="77777777" w:rsidR="00897EFC" w:rsidRDefault="00897EFC" w:rsidP="00897EFC">
          <w:pPr>
            <w:pStyle w:val="NICEnormal"/>
            <w:rPr>
              <w:rFonts w:ascii="Times New Roman" w:hAnsi="Times New Roman" w:cs="Arial"/>
            </w:rPr>
          </w:pPr>
          <w:r w:rsidRPr="0008039A">
            <w:rPr>
              <w:color w:val="44546A" w:themeColor="text2"/>
            </w:rPr>
            <w:t>Enter text.</w:t>
          </w:r>
        </w:p>
      </w:sdtContent>
    </w:sdt>
    <w:p w14:paraId="2A84B397" w14:textId="77777777" w:rsidR="00897EFC" w:rsidRDefault="00897EFC" w:rsidP="00897EFC">
      <w:pPr>
        <w:pStyle w:val="Caption"/>
        <w:sectPr w:rsidR="00897EFC" w:rsidSect="00835BC8">
          <w:pgSz w:w="11907" w:h="16840" w:code="9"/>
          <w:pgMar w:top="720" w:right="720" w:bottom="720" w:left="720" w:header="709" w:footer="709" w:gutter="0"/>
          <w:cols w:space="708"/>
          <w:docGrid w:linePitch="360"/>
        </w:sectPr>
      </w:pPr>
    </w:p>
    <w:p w14:paraId="3FEA6D2A" w14:textId="77777777" w:rsidR="00897EFC" w:rsidRPr="00897EFC" w:rsidRDefault="00C01CFE" w:rsidP="001657B2">
      <w:pPr>
        <w:pStyle w:val="Caption"/>
      </w:pPr>
      <w:r w:rsidRPr="00CD5A78">
        <w:lastRenderedPageBreak/>
        <w:t>Table</w:t>
      </w:r>
      <w:r w:rsidR="00897EFC">
        <w:t> </w:t>
      </w:r>
      <w:r w:rsidR="005317D8">
        <w:t>7</w:t>
      </w:r>
      <w:r w:rsidRPr="00CD5A78">
        <w:t xml:space="preserve"> Assumptions in the </w:t>
      </w:r>
      <w:r w:rsidR="00FD6A9B" w:rsidRPr="00FD6A9B">
        <w:t xml:space="preserve">decision </w:t>
      </w:r>
      <w:r w:rsidRPr="00CD5A78">
        <w:t>model</w:t>
      </w:r>
    </w:p>
    <w:p w14:paraId="1F6ABEC6" w14:textId="77777777" w:rsidR="00C01CFE" w:rsidRPr="00493374" w:rsidRDefault="00897EFC" w:rsidP="00897EFC">
      <w:pPr>
        <w:pStyle w:val="NICEnormal"/>
      </w:pPr>
      <w:r>
        <w:t>In this table, li</w:t>
      </w:r>
      <w:r w:rsidRPr="00CD5A78">
        <w:t xml:space="preserve">st </w:t>
      </w:r>
      <w:r>
        <w:t xml:space="preserve">the main </w:t>
      </w:r>
      <w:r w:rsidRPr="00CD5A78">
        <w:t xml:space="preserve">assumptions in the </w:t>
      </w:r>
      <w:r w:rsidR="00FD6A9B" w:rsidRPr="00FD6A9B">
        <w:t xml:space="preserve">decision </w:t>
      </w:r>
      <w:r w:rsidRPr="00CD5A78">
        <w:t xml:space="preserve">model and </w:t>
      </w:r>
      <w:r>
        <w:t>justify why each has been used</w:t>
      </w:r>
      <w:r w:rsidRPr="00CD5A78">
        <w:t>.</w:t>
      </w: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37"/>
        <w:gridCol w:w="4791"/>
        <w:gridCol w:w="74"/>
        <w:gridCol w:w="4754"/>
        <w:gridCol w:w="112"/>
      </w:tblGrid>
      <w:tr w:rsidR="00C01CFE" w:rsidRPr="009A54B8" w14:paraId="1C3D226F" w14:textId="77777777" w:rsidTr="00494A3C">
        <w:trPr>
          <w:tblHeader/>
        </w:trPr>
        <w:tc>
          <w:tcPr>
            <w:tcW w:w="4865" w:type="dxa"/>
            <w:gridSpan w:val="2"/>
            <w:shd w:val="clear" w:color="auto" w:fill="auto"/>
          </w:tcPr>
          <w:p w14:paraId="5D257597" w14:textId="77777777" w:rsidR="00C01CFE" w:rsidRPr="00B16784" w:rsidRDefault="00C01CFE" w:rsidP="001657B2">
            <w:pPr>
              <w:pStyle w:val="Tableheading"/>
            </w:pPr>
            <w:r w:rsidRPr="00B16784">
              <w:t>Assumption</w:t>
            </w:r>
          </w:p>
        </w:tc>
        <w:tc>
          <w:tcPr>
            <w:tcW w:w="4865" w:type="dxa"/>
            <w:gridSpan w:val="2"/>
          </w:tcPr>
          <w:p w14:paraId="011CFC86" w14:textId="77777777" w:rsidR="00C01CFE" w:rsidRPr="00715194" w:rsidRDefault="00C01CFE" w:rsidP="001657B2">
            <w:pPr>
              <w:pStyle w:val="Tableheading"/>
            </w:pPr>
            <w:r w:rsidRPr="00715194">
              <w:t>Justification</w:t>
            </w:r>
          </w:p>
        </w:tc>
        <w:tc>
          <w:tcPr>
            <w:tcW w:w="4866" w:type="dxa"/>
            <w:gridSpan w:val="2"/>
            <w:shd w:val="clear" w:color="auto" w:fill="auto"/>
          </w:tcPr>
          <w:p w14:paraId="50104BEA" w14:textId="77777777" w:rsidR="00C01CFE" w:rsidRPr="00715194" w:rsidRDefault="00C01CFE" w:rsidP="001657B2">
            <w:pPr>
              <w:pStyle w:val="Tableheading"/>
            </w:pPr>
            <w:r w:rsidRPr="00715194">
              <w:t>Source</w:t>
            </w:r>
          </w:p>
        </w:tc>
      </w:tr>
      <w:tr w:rsidR="007D7083" w:rsidRPr="009A54B8" w14:paraId="32254D4C" w14:textId="77777777" w:rsidTr="00494A3C">
        <w:trPr>
          <w:gridAfter w:val="1"/>
          <w:wAfter w:w="112" w:type="dxa"/>
        </w:trPr>
        <w:tc>
          <w:tcPr>
            <w:tcW w:w="4828" w:type="dxa"/>
            <w:shd w:val="clear" w:color="auto" w:fill="auto"/>
          </w:tcPr>
          <w:p w14:paraId="705EB3C5" w14:textId="77777777" w:rsidR="007D7083" w:rsidRPr="001657B2" w:rsidRDefault="00244049" w:rsidP="00C64926">
            <w:pPr>
              <w:pStyle w:val="StyleTabletextGray"/>
            </w:pPr>
            <w:sdt>
              <w:sdtPr>
                <w:id w:val="-990173258"/>
                <w:placeholder>
                  <w:docPart w:val="4BF71162DFB84E2DB5DB49B3A4CBAFE3"/>
                </w:placeholder>
              </w:sdtPr>
              <w:sdtEndPr/>
              <w:sdtContent>
                <w:sdt>
                  <w:sdtPr>
                    <w:id w:val="-1270694543"/>
                    <w:placeholder>
                      <w:docPart w:val="AEC47DDD40B143C78AB4520B5386565B"/>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7C237649" w14:textId="77777777" w:rsidR="007D7083" w:rsidRPr="001657B2" w:rsidRDefault="00244049" w:rsidP="00C64926">
            <w:pPr>
              <w:pStyle w:val="StyleTabletextGray"/>
            </w:pPr>
            <w:sdt>
              <w:sdtPr>
                <w:id w:val="74793965"/>
                <w:placeholder>
                  <w:docPart w:val="ACCE3603E4CD4F71BC9E4E59CC6EE200"/>
                </w:placeholder>
              </w:sdtPr>
              <w:sdtEndPr/>
              <w:sdtContent>
                <w:sdt>
                  <w:sdtPr>
                    <w:id w:val="673463132"/>
                    <w:placeholder>
                      <w:docPart w:val="4D8C8A54820D449F870CB18C48E89469"/>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777DDA1C" w14:textId="77777777" w:rsidR="007D7083" w:rsidRPr="001657B2" w:rsidRDefault="00244049" w:rsidP="00C64926">
            <w:pPr>
              <w:pStyle w:val="StyleTabletextGray"/>
            </w:pPr>
            <w:sdt>
              <w:sdtPr>
                <w:id w:val="178092997"/>
                <w:placeholder>
                  <w:docPart w:val="8F8854E3ED544575AFCD04BB336D3213"/>
                </w:placeholder>
              </w:sdtPr>
              <w:sdtEndPr/>
              <w:sdtContent>
                <w:sdt>
                  <w:sdtPr>
                    <w:id w:val="-2026010733"/>
                    <w:placeholder>
                      <w:docPart w:val="B96E33B0C0D2401AAAD2B674C8C58D89"/>
                    </w:placeholder>
                    <w:showingPlcHdr/>
                  </w:sdtPr>
                  <w:sdtEndPr/>
                  <w:sdtContent>
                    <w:r w:rsidR="007D7083" w:rsidRPr="00C64926">
                      <w:t>Enter text.</w:t>
                    </w:r>
                  </w:sdtContent>
                </w:sdt>
                <w:r w:rsidR="007D7083" w:rsidRPr="00C64926">
                  <w:t xml:space="preserve"> </w:t>
                </w:r>
              </w:sdtContent>
            </w:sdt>
          </w:p>
        </w:tc>
      </w:tr>
      <w:tr w:rsidR="007D7083" w:rsidRPr="009A54B8" w14:paraId="620713A0" w14:textId="77777777" w:rsidTr="00494A3C">
        <w:trPr>
          <w:gridAfter w:val="1"/>
          <w:wAfter w:w="112" w:type="dxa"/>
        </w:trPr>
        <w:tc>
          <w:tcPr>
            <w:tcW w:w="4828" w:type="dxa"/>
            <w:shd w:val="clear" w:color="auto" w:fill="auto"/>
          </w:tcPr>
          <w:p w14:paraId="5C133074" w14:textId="77777777" w:rsidR="007D7083" w:rsidRPr="001657B2" w:rsidRDefault="00244049" w:rsidP="00C64926">
            <w:pPr>
              <w:pStyle w:val="StyleTabletextGray"/>
            </w:pPr>
            <w:sdt>
              <w:sdtPr>
                <w:id w:val="1600444699"/>
                <w:placeholder>
                  <w:docPart w:val="719DCBC47BD14E49A5322F7C07F3C1C6"/>
                </w:placeholder>
              </w:sdtPr>
              <w:sdtEndPr/>
              <w:sdtContent>
                <w:sdt>
                  <w:sdtPr>
                    <w:id w:val="1392301855"/>
                    <w:placeholder>
                      <w:docPart w:val="0CA5C680024E4696920769A2B9982273"/>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6736B5CB" w14:textId="77777777" w:rsidR="007D7083" w:rsidRPr="001657B2" w:rsidRDefault="00244049" w:rsidP="00C64926">
            <w:pPr>
              <w:pStyle w:val="StyleTabletextGray"/>
            </w:pPr>
            <w:sdt>
              <w:sdtPr>
                <w:id w:val="-1678731231"/>
                <w:placeholder>
                  <w:docPart w:val="852788481D724AD1905EC9F1FDAFFC36"/>
                </w:placeholder>
              </w:sdtPr>
              <w:sdtEndPr/>
              <w:sdtContent>
                <w:sdt>
                  <w:sdtPr>
                    <w:id w:val="-1945383340"/>
                    <w:placeholder>
                      <w:docPart w:val="4DDB429906D245BD886E351DDBFE78BE"/>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38E91CEA" w14:textId="77777777" w:rsidR="007D7083" w:rsidRPr="001657B2" w:rsidRDefault="00244049" w:rsidP="00C64926">
            <w:pPr>
              <w:pStyle w:val="StyleTabletextGray"/>
            </w:pPr>
            <w:sdt>
              <w:sdtPr>
                <w:id w:val="-1335843310"/>
                <w:placeholder>
                  <w:docPart w:val="BF876A04DF114566B1CB758997AF26AD"/>
                </w:placeholder>
              </w:sdtPr>
              <w:sdtEndPr/>
              <w:sdtContent>
                <w:sdt>
                  <w:sdtPr>
                    <w:id w:val="1952814658"/>
                    <w:placeholder>
                      <w:docPart w:val="F548464F39BF48D5ACA10A48F78B19D1"/>
                    </w:placeholder>
                    <w:showingPlcHdr/>
                  </w:sdtPr>
                  <w:sdtEndPr/>
                  <w:sdtContent>
                    <w:r w:rsidR="007D7083" w:rsidRPr="00C64926">
                      <w:t>Enter text.</w:t>
                    </w:r>
                  </w:sdtContent>
                </w:sdt>
                <w:r w:rsidR="007D7083" w:rsidRPr="00C64926">
                  <w:t xml:space="preserve"> </w:t>
                </w:r>
              </w:sdtContent>
            </w:sdt>
          </w:p>
        </w:tc>
      </w:tr>
      <w:tr w:rsidR="007D7083" w:rsidRPr="009A54B8" w14:paraId="04EB17FF" w14:textId="77777777" w:rsidTr="00494A3C">
        <w:trPr>
          <w:gridAfter w:val="1"/>
          <w:wAfter w:w="112" w:type="dxa"/>
        </w:trPr>
        <w:tc>
          <w:tcPr>
            <w:tcW w:w="4828" w:type="dxa"/>
            <w:shd w:val="clear" w:color="auto" w:fill="auto"/>
          </w:tcPr>
          <w:p w14:paraId="4488BA11" w14:textId="77777777" w:rsidR="007D7083" w:rsidRPr="001657B2" w:rsidRDefault="00244049" w:rsidP="00C64926">
            <w:pPr>
              <w:pStyle w:val="StyleTabletextGray"/>
            </w:pPr>
            <w:sdt>
              <w:sdtPr>
                <w:id w:val="-1544436703"/>
                <w:placeholder>
                  <w:docPart w:val="8029DD502C2C492FA40FFF0C9C572D65"/>
                </w:placeholder>
              </w:sdtPr>
              <w:sdtEndPr/>
              <w:sdtContent>
                <w:sdt>
                  <w:sdtPr>
                    <w:id w:val="-1708319830"/>
                    <w:placeholder>
                      <w:docPart w:val="CF87F13EBE7F4C0EAF42DBA589C2C250"/>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4C56E8F4" w14:textId="77777777" w:rsidR="007D7083" w:rsidRPr="001657B2" w:rsidRDefault="00244049" w:rsidP="00C64926">
            <w:pPr>
              <w:pStyle w:val="StyleTabletextGray"/>
            </w:pPr>
            <w:sdt>
              <w:sdtPr>
                <w:id w:val="-971746932"/>
                <w:placeholder>
                  <w:docPart w:val="332380B1994243DBB2721F5F8D47EBAC"/>
                </w:placeholder>
              </w:sdtPr>
              <w:sdtEndPr/>
              <w:sdtContent>
                <w:sdt>
                  <w:sdtPr>
                    <w:id w:val="-875313562"/>
                    <w:placeholder>
                      <w:docPart w:val="CCAA4ED6462D4BA6A0E466E12AB95B1E"/>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3D33BD1F" w14:textId="77777777" w:rsidR="007D7083" w:rsidRPr="001657B2" w:rsidRDefault="00244049" w:rsidP="00C64926">
            <w:pPr>
              <w:pStyle w:val="StyleTabletextGray"/>
            </w:pPr>
            <w:sdt>
              <w:sdtPr>
                <w:id w:val="243613872"/>
                <w:placeholder>
                  <w:docPart w:val="2808708D6196439882EAD0C5A5DA644C"/>
                </w:placeholder>
              </w:sdtPr>
              <w:sdtEndPr/>
              <w:sdtContent>
                <w:sdt>
                  <w:sdtPr>
                    <w:id w:val="-298372210"/>
                    <w:placeholder>
                      <w:docPart w:val="342EDEAF90B040308B948D027316E3EF"/>
                    </w:placeholder>
                    <w:showingPlcHdr/>
                  </w:sdtPr>
                  <w:sdtEndPr/>
                  <w:sdtContent>
                    <w:r w:rsidR="007D7083" w:rsidRPr="00C64926">
                      <w:t>Enter text.</w:t>
                    </w:r>
                  </w:sdtContent>
                </w:sdt>
                <w:r w:rsidR="007D7083" w:rsidRPr="00C64926">
                  <w:t xml:space="preserve"> </w:t>
                </w:r>
              </w:sdtContent>
            </w:sdt>
          </w:p>
        </w:tc>
      </w:tr>
      <w:tr w:rsidR="007D7083" w:rsidRPr="009A54B8" w14:paraId="309DA197" w14:textId="77777777" w:rsidTr="00494A3C">
        <w:trPr>
          <w:gridAfter w:val="1"/>
          <w:wAfter w:w="112" w:type="dxa"/>
        </w:trPr>
        <w:tc>
          <w:tcPr>
            <w:tcW w:w="4828" w:type="dxa"/>
            <w:shd w:val="clear" w:color="auto" w:fill="auto"/>
          </w:tcPr>
          <w:p w14:paraId="4A043AEC" w14:textId="77777777" w:rsidR="007D7083" w:rsidRPr="001657B2" w:rsidRDefault="00244049" w:rsidP="00C64926">
            <w:pPr>
              <w:pStyle w:val="StyleTabletextGray"/>
            </w:pPr>
            <w:sdt>
              <w:sdtPr>
                <w:id w:val="2012794287"/>
                <w:placeholder>
                  <w:docPart w:val="17E403756EED41079EF4A8D6F35EC381"/>
                </w:placeholder>
              </w:sdtPr>
              <w:sdtEndPr/>
              <w:sdtContent>
                <w:sdt>
                  <w:sdtPr>
                    <w:id w:val="669222859"/>
                    <w:placeholder>
                      <w:docPart w:val="4776AA2C7EFD47189CAB60F7C05E755A"/>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1F554CCC" w14:textId="77777777" w:rsidR="007D7083" w:rsidRPr="001657B2" w:rsidRDefault="00244049" w:rsidP="00C64926">
            <w:pPr>
              <w:pStyle w:val="StyleTabletextGray"/>
            </w:pPr>
            <w:sdt>
              <w:sdtPr>
                <w:id w:val="288171017"/>
                <w:placeholder>
                  <w:docPart w:val="0A09AD958ACD445585DB45FEFFBFAE0A"/>
                </w:placeholder>
              </w:sdtPr>
              <w:sdtEndPr/>
              <w:sdtContent>
                <w:sdt>
                  <w:sdtPr>
                    <w:id w:val="-1051917259"/>
                    <w:placeholder>
                      <w:docPart w:val="46E000C6951D44F985BD4A343C7533EE"/>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266FF884" w14:textId="77777777" w:rsidR="007D7083" w:rsidRPr="001657B2" w:rsidRDefault="00244049" w:rsidP="00C64926">
            <w:pPr>
              <w:pStyle w:val="StyleTabletextGray"/>
            </w:pPr>
            <w:sdt>
              <w:sdtPr>
                <w:id w:val="-1766529616"/>
                <w:placeholder>
                  <w:docPart w:val="CD3E8016674C4098B2465597A2BD68BA"/>
                </w:placeholder>
              </w:sdtPr>
              <w:sdtEndPr/>
              <w:sdtContent>
                <w:sdt>
                  <w:sdtPr>
                    <w:id w:val="96766997"/>
                    <w:placeholder>
                      <w:docPart w:val="36BF50B3584A4DFAB3EFBA7E4F00E770"/>
                    </w:placeholder>
                    <w:showingPlcHdr/>
                  </w:sdtPr>
                  <w:sdtEndPr/>
                  <w:sdtContent>
                    <w:r w:rsidR="007D7083" w:rsidRPr="00C64926">
                      <w:t>Enter text.</w:t>
                    </w:r>
                  </w:sdtContent>
                </w:sdt>
                <w:r w:rsidR="007D7083" w:rsidRPr="00C64926">
                  <w:t xml:space="preserve"> </w:t>
                </w:r>
              </w:sdtContent>
            </w:sdt>
          </w:p>
        </w:tc>
      </w:tr>
      <w:tr w:rsidR="007D7083" w:rsidRPr="009A54B8" w14:paraId="10C9EE3F" w14:textId="77777777" w:rsidTr="00494A3C">
        <w:trPr>
          <w:gridAfter w:val="1"/>
          <w:wAfter w:w="112" w:type="dxa"/>
        </w:trPr>
        <w:tc>
          <w:tcPr>
            <w:tcW w:w="4828" w:type="dxa"/>
            <w:shd w:val="clear" w:color="auto" w:fill="auto"/>
          </w:tcPr>
          <w:p w14:paraId="2A4CFC31" w14:textId="77777777" w:rsidR="007D7083" w:rsidRPr="001657B2" w:rsidRDefault="00244049" w:rsidP="00C64926">
            <w:pPr>
              <w:pStyle w:val="StyleTabletextGray"/>
            </w:pPr>
            <w:sdt>
              <w:sdtPr>
                <w:id w:val="-1677715339"/>
                <w:placeholder>
                  <w:docPart w:val="DB3AD958A9C04A11862E5F00030F894F"/>
                </w:placeholder>
              </w:sdtPr>
              <w:sdtEndPr/>
              <w:sdtContent>
                <w:sdt>
                  <w:sdtPr>
                    <w:id w:val="-1952230308"/>
                    <w:placeholder>
                      <w:docPart w:val="30C3192CB18F49269E59CDFC90008549"/>
                    </w:placeholder>
                    <w:showingPlcHdr/>
                  </w:sdtPr>
                  <w:sdtEndPr/>
                  <w:sdtContent>
                    <w:r w:rsidR="007D7083" w:rsidRPr="007D7083">
                      <w:t>Enter text.</w:t>
                    </w:r>
                  </w:sdtContent>
                </w:sdt>
                <w:r w:rsidR="007D7083" w:rsidRPr="001657B2">
                  <w:t xml:space="preserve"> </w:t>
                </w:r>
              </w:sdtContent>
            </w:sdt>
          </w:p>
        </w:tc>
        <w:tc>
          <w:tcPr>
            <w:tcW w:w="4828" w:type="dxa"/>
            <w:gridSpan w:val="2"/>
            <w:shd w:val="clear" w:color="auto" w:fill="auto"/>
          </w:tcPr>
          <w:p w14:paraId="6673B193" w14:textId="77777777" w:rsidR="007D7083" w:rsidRPr="001657B2" w:rsidRDefault="00244049" w:rsidP="00C64926">
            <w:pPr>
              <w:pStyle w:val="StyleTabletextGray"/>
            </w:pPr>
            <w:sdt>
              <w:sdtPr>
                <w:id w:val="-1238477789"/>
                <w:placeholder>
                  <w:docPart w:val="276E2243F5BE4183A5CE3008BCB9E2DE"/>
                </w:placeholder>
              </w:sdtPr>
              <w:sdtEndPr/>
              <w:sdtContent>
                <w:sdt>
                  <w:sdtPr>
                    <w:id w:val="464168941"/>
                    <w:placeholder>
                      <w:docPart w:val="7020AD166CD440C78DE6344EE79F9FBE"/>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7F704311" w14:textId="77777777" w:rsidR="007D7083" w:rsidRPr="001657B2" w:rsidRDefault="00244049" w:rsidP="00C64926">
            <w:pPr>
              <w:pStyle w:val="StyleTabletextGray"/>
            </w:pPr>
            <w:sdt>
              <w:sdtPr>
                <w:id w:val="-441462078"/>
                <w:placeholder>
                  <w:docPart w:val="17C6106E7D7A4AFB916676E56D275872"/>
                </w:placeholder>
              </w:sdtPr>
              <w:sdtEndPr/>
              <w:sdtContent>
                <w:sdt>
                  <w:sdtPr>
                    <w:id w:val="-1153833484"/>
                    <w:placeholder>
                      <w:docPart w:val="C78E6AC373294702BE6EDC90F15FA621"/>
                    </w:placeholder>
                    <w:showingPlcHdr/>
                  </w:sdtPr>
                  <w:sdtEndPr/>
                  <w:sdtContent>
                    <w:r w:rsidR="007D7083" w:rsidRPr="00C64926">
                      <w:t>Enter text.</w:t>
                    </w:r>
                  </w:sdtContent>
                </w:sdt>
                <w:r w:rsidR="007D7083" w:rsidRPr="00C64926">
                  <w:t xml:space="preserve"> </w:t>
                </w:r>
              </w:sdtContent>
            </w:sdt>
          </w:p>
        </w:tc>
      </w:tr>
      <w:tr w:rsidR="007D7083" w:rsidRPr="009A54B8" w14:paraId="055CF466" w14:textId="77777777" w:rsidTr="00494A3C">
        <w:trPr>
          <w:gridAfter w:val="1"/>
          <w:wAfter w:w="112" w:type="dxa"/>
        </w:trPr>
        <w:tc>
          <w:tcPr>
            <w:tcW w:w="4828" w:type="dxa"/>
            <w:shd w:val="clear" w:color="auto" w:fill="auto"/>
          </w:tcPr>
          <w:p w14:paraId="2DC59F29" w14:textId="77777777" w:rsidR="007D7083" w:rsidRPr="001657B2" w:rsidRDefault="00244049" w:rsidP="00C64926">
            <w:pPr>
              <w:pStyle w:val="StyleTabletextGray"/>
            </w:pPr>
            <w:sdt>
              <w:sdtPr>
                <w:id w:val="1430007567"/>
                <w:placeholder>
                  <w:docPart w:val="92753C9D3F194CB1AC01B229854DB76D"/>
                </w:placeholder>
              </w:sdtPr>
              <w:sdtEndPr/>
              <w:sdtContent>
                <w:sdt>
                  <w:sdtPr>
                    <w:id w:val="-1869756188"/>
                    <w:placeholder>
                      <w:docPart w:val="9032BB18894C41FA865D29BC1E315568"/>
                    </w:placeholder>
                    <w:showingPlcHdr/>
                  </w:sdtPr>
                  <w:sdtEndPr/>
                  <w:sdtContent>
                    <w:r w:rsidR="007D7083" w:rsidRPr="00C64926">
                      <w:t>Enter text.</w:t>
                    </w:r>
                  </w:sdtContent>
                </w:sdt>
                <w:r w:rsidR="007D7083" w:rsidRPr="00C64926">
                  <w:t xml:space="preserve"> </w:t>
                </w:r>
              </w:sdtContent>
            </w:sdt>
          </w:p>
        </w:tc>
        <w:tc>
          <w:tcPr>
            <w:tcW w:w="4828" w:type="dxa"/>
            <w:gridSpan w:val="2"/>
            <w:shd w:val="clear" w:color="auto" w:fill="auto"/>
          </w:tcPr>
          <w:p w14:paraId="1177AB2F" w14:textId="77777777" w:rsidR="007D7083" w:rsidRPr="001657B2" w:rsidRDefault="00244049" w:rsidP="00C64926">
            <w:pPr>
              <w:pStyle w:val="StyleTabletextGray"/>
            </w:pPr>
            <w:sdt>
              <w:sdtPr>
                <w:id w:val="-621604486"/>
                <w:placeholder>
                  <w:docPart w:val="73018A3354B34EEAB2341D3E13205DB4"/>
                </w:placeholder>
              </w:sdtPr>
              <w:sdtEndPr/>
              <w:sdtContent>
                <w:sdt>
                  <w:sdtPr>
                    <w:id w:val="-742022577"/>
                    <w:placeholder>
                      <w:docPart w:val="F55D950F762F4D5FB3657E260EDB270C"/>
                    </w:placeholder>
                    <w:showingPlcHdr/>
                  </w:sdtPr>
                  <w:sdtEndPr/>
                  <w:sdtContent>
                    <w:r w:rsidR="007D7083" w:rsidRPr="001657B2">
                      <w:t>Enter text.</w:t>
                    </w:r>
                  </w:sdtContent>
                </w:sdt>
                <w:r w:rsidR="007D7083" w:rsidRPr="001657B2">
                  <w:t xml:space="preserve"> </w:t>
                </w:r>
              </w:sdtContent>
            </w:sdt>
          </w:p>
        </w:tc>
        <w:tc>
          <w:tcPr>
            <w:tcW w:w="4828" w:type="dxa"/>
            <w:gridSpan w:val="2"/>
            <w:shd w:val="clear" w:color="auto" w:fill="auto"/>
          </w:tcPr>
          <w:p w14:paraId="36EEE1E6" w14:textId="77777777" w:rsidR="007D7083" w:rsidRPr="001657B2" w:rsidRDefault="00244049" w:rsidP="00C64926">
            <w:pPr>
              <w:pStyle w:val="StyleTabletextGray"/>
            </w:pPr>
            <w:sdt>
              <w:sdtPr>
                <w:id w:val="1643543097"/>
                <w:placeholder>
                  <w:docPart w:val="B59413812F954948B75E21DA4A1CA0E8"/>
                </w:placeholder>
              </w:sdtPr>
              <w:sdtEndPr/>
              <w:sdtContent>
                <w:sdt>
                  <w:sdtPr>
                    <w:id w:val="811441866"/>
                    <w:placeholder>
                      <w:docPart w:val="0C22715845604DD792BDEB083B480040"/>
                    </w:placeholder>
                    <w:showingPlcHdr/>
                  </w:sdtPr>
                  <w:sdtEndPr/>
                  <w:sdtContent>
                    <w:r w:rsidR="007D7083" w:rsidRPr="00C64926">
                      <w:t>Enter text.</w:t>
                    </w:r>
                  </w:sdtContent>
                </w:sdt>
                <w:r w:rsidR="007D7083" w:rsidRPr="00C64926">
                  <w:t xml:space="preserve"> </w:t>
                </w:r>
              </w:sdtContent>
            </w:sdt>
          </w:p>
        </w:tc>
      </w:tr>
      <w:tr w:rsidR="007D7083" w:rsidRPr="009A54B8" w14:paraId="6D33C530" w14:textId="77777777" w:rsidTr="00494A3C">
        <w:trPr>
          <w:gridAfter w:val="1"/>
          <w:wAfter w:w="112" w:type="dxa"/>
        </w:trPr>
        <w:tc>
          <w:tcPr>
            <w:tcW w:w="4828" w:type="dxa"/>
            <w:shd w:val="clear" w:color="auto" w:fill="auto"/>
          </w:tcPr>
          <w:p w14:paraId="5A18973D" w14:textId="77777777" w:rsidR="007D7083" w:rsidRPr="001657B2" w:rsidRDefault="00244049" w:rsidP="00C64926">
            <w:pPr>
              <w:pStyle w:val="StyleTabletextGray"/>
            </w:pPr>
            <w:sdt>
              <w:sdtPr>
                <w:id w:val="1812679295"/>
                <w:placeholder>
                  <w:docPart w:val="3F4525FE3F124D34B068179FEB46A536"/>
                </w:placeholder>
              </w:sdtPr>
              <w:sdtEndPr/>
              <w:sdtContent>
                <w:sdt>
                  <w:sdtPr>
                    <w:id w:val="1058123948"/>
                    <w:placeholder>
                      <w:docPart w:val="2F91B7344B2B4A43B5789295C4744664"/>
                    </w:placeholder>
                    <w:showingPlcHdr/>
                  </w:sdtPr>
                  <w:sdtEndPr/>
                  <w:sdtContent>
                    <w:r w:rsidR="007D7083" w:rsidRPr="007D7083">
                      <w:t>Enter text.</w:t>
                    </w:r>
                  </w:sdtContent>
                </w:sdt>
                <w:r w:rsidR="007D7083" w:rsidRPr="001657B2">
                  <w:t xml:space="preserve"> </w:t>
                </w:r>
              </w:sdtContent>
            </w:sdt>
          </w:p>
        </w:tc>
        <w:tc>
          <w:tcPr>
            <w:tcW w:w="4828" w:type="dxa"/>
            <w:gridSpan w:val="2"/>
            <w:shd w:val="clear" w:color="auto" w:fill="auto"/>
          </w:tcPr>
          <w:p w14:paraId="7C6EE31C" w14:textId="77777777" w:rsidR="007D7083" w:rsidRPr="001657B2" w:rsidRDefault="00244049" w:rsidP="00C64926">
            <w:pPr>
              <w:pStyle w:val="StyleTabletextGray"/>
            </w:pPr>
            <w:sdt>
              <w:sdtPr>
                <w:id w:val="-448940288"/>
                <w:placeholder>
                  <w:docPart w:val="7270706017A844D1B73BDC06EF3BA250"/>
                </w:placeholder>
              </w:sdtPr>
              <w:sdtEndPr/>
              <w:sdtContent>
                <w:sdt>
                  <w:sdtPr>
                    <w:id w:val="-703781893"/>
                    <w:placeholder>
                      <w:docPart w:val="1A4B9571A76E4CC09184BD8CBC6F51A0"/>
                    </w:placeholder>
                    <w:showingPlcHdr/>
                  </w:sdtPr>
                  <w:sdtEndPr/>
                  <w:sdtContent>
                    <w:r w:rsidR="007D7083" w:rsidRPr="001657B2">
                      <w:t>Enter text.</w:t>
                    </w:r>
                  </w:sdtContent>
                </w:sdt>
                <w:r w:rsidR="007D7083" w:rsidRPr="001657B2">
                  <w:t xml:space="preserve"> </w:t>
                </w:r>
              </w:sdtContent>
            </w:sdt>
          </w:p>
        </w:tc>
        <w:tc>
          <w:tcPr>
            <w:tcW w:w="4828" w:type="dxa"/>
            <w:gridSpan w:val="2"/>
            <w:shd w:val="clear" w:color="auto" w:fill="auto"/>
          </w:tcPr>
          <w:p w14:paraId="450BB536" w14:textId="77777777" w:rsidR="007D7083" w:rsidRPr="001657B2" w:rsidRDefault="00244049" w:rsidP="00C64926">
            <w:pPr>
              <w:pStyle w:val="StyleTabletextGray"/>
            </w:pPr>
            <w:sdt>
              <w:sdtPr>
                <w:id w:val="2062973878"/>
                <w:placeholder>
                  <w:docPart w:val="592D491FDAB44855A43E84413570360C"/>
                </w:placeholder>
              </w:sdtPr>
              <w:sdtEndPr/>
              <w:sdtContent>
                <w:sdt>
                  <w:sdtPr>
                    <w:id w:val="1673532424"/>
                    <w:placeholder>
                      <w:docPart w:val="F7333A8F91964E7180D73C8BB4DB048C"/>
                    </w:placeholder>
                    <w:showingPlcHdr/>
                  </w:sdtPr>
                  <w:sdtEndPr/>
                  <w:sdtContent>
                    <w:r w:rsidR="007D7083" w:rsidRPr="00C64926">
                      <w:t>Enter text.</w:t>
                    </w:r>
                  </w:sdtContent>
                </w:sdt>
                <w:r w:rsidR="007D7083" w:rsidRPr="00C64926">
                  <w:t xml:space="preserve"> </w:t>
                </w:r>
              </w:sdtContent>
            </w:sdt>
          </w:p>
        </w:tc>
      </w:tr>
    </w:tbl>
    <w:p w14:paraId="7620A3D7" w14:textId="77777777" w:rsidR="00C01CFE" w:rsidRPr="00CB6845" w:rsidRDefault="00C01CFE" w:rsidP="00C01CFE">
      <w:pPr>
        <w:spacing w:line="276" w:lineRule="auto"/>
      </w:pPr>
    </w:p>
    <w:p w14:paraId="5D3A7467" w14:textId="77777777" w:rsidR="008878EF" w:rsidRDefault="008878EF">
      <w:pPr>
        <w:rPr>
          <w:rFonts w:ascii="Arial" w:hAnsi="Arial" w:cs="Arial"/>
          <w:b/>
          <w:bCs/>
        </w:rPr>
      </w:pPr>
      <w:r>
        <w:br w:type="page"/>
      </w:r>
    </w:p>
    <w:p w14:paraId="269072A7" w14:textId="77777777" w:rsidR="008878EF" w:rsidRDefault="008878EF" w:rsidP="0017478C">
      <w:pPr>
        <w:pStyle w:val="Heading2"/>
      </w:pPr>
      <w:bookmarkStart w:id="187" w:name="_Toc113619367"/>
      <w:r>
        <w:lastRenderedPageBreak/>
        <w:t>Clinical parameters and variables</w:t>
      </w:r>
      <w:bookmarkEnd w:id="187"/>
    </w:p>
    <w:p w14:paraId="0E8B4557" w14:textId="77777777" w:rsidR="00C01CFE" w:rsidRDefault="00C01CFE" w:rsidP="001657B2">
      <w:pPr>
        <w:pStyle w:val="Caption"/>
      </w:pPr>
      <w:r w:rsidRPr="00CD5A78">
        <w:t>Table</w:t>
      </w:r>
      <w:r w:rsidR="00084898">
        <w:t> </w:t>
      </w:r>
      <w:r w:rsidR="005317D8">
        <w:t>8</w:t>
      </w:r>
      <w:r w:rsidRPr="00CD5A78">
        <w:t xml:space="preserve"> </w:t>
      </w:r>
      <w:r>
        <w:t>C</w:t>
      </w:r>
      <w:r w:rsidRPr="00CD5A78">
        <w:t xml:space="preserve">linical parameters, patient and carer outcomes and system outcomes used in </w:t>
      </w:r>
      <w:r>
        <w:t xml:space="preserve">the </w:t>
      </w:r>
      <w:r w:rsidR="00FD6A9B" w:rsidRPr="00FD6A9B">
        <w:t xml:space="preserve">decision </w:t>
      </w:r>
      <w:r w:rsidRPr="00CD5A78">
        <w:t>model</w:t>
      </w:r>
    </w:p>
    <w:p w14:paraId="0FEFD7D3" w14:textId="77777777" w:rsidR="00C01CFE" w:rsidRPr="00965BAC" w:rsidRDefault="00C01CFE" w:rsidP="00C01CFE">
      <w:pPr>
        <w:pStyle w:val="NICEnormal"/>
      </w:pPr>
      <w:r>
        <w:t xml:space="preserve">In this table, describe </w:t>
      </w:r>
      <w:r w:rsidRPr="00CD5A78">
        <w:t>the clinical parameters</w:t>
      </w:r>
      <w:bookmarkStart w:id="188" w:name="_Hlk6230297"/>
      <w:r w:rsidRPr="00CD5A78">
        <w:t xml:space="preserve">, patient and carer outcomes and system outcomes </w:t>
      </w:r>
      <w:bookmarkEnd w:id="188"/>
      <w:r w:rsidRPr="00CD5A78">
        <w:t xml:space="preserve">used in the </w:t>
      </w:r>
      <w:r w:rsidR="00FD6A9B" w:rsidRPr="00FD6A9B">
        <w:t xml:space="preserve">decision </w:t>
      </w:r>
      <w:r w:rsidRPr="00CD5A78">
        <w:t>model.</w:t>
      </w:r>
      <w:r w:rsidR="00A50697">
        <w:t xml:space="preserve"> </w:t>
      </w:r>
      <w:r w:rsidR="00A50697" w:rsidRPr="00A50697">
        <w:t>Please include sufficient detail to allow the reader to clearly identify the input from the source data</w:t>
      </w:r>
    </w:p>
    <w:tbl>
      <w:tblPr>
        <w:tblStyle w:val="TableGrid"/>
        <w:tblW w:w="4945" w:type="pct"/>
        <w:tblLook w:val="04A0" w:firstRow="1" w:lastRow="0" w:firstColumn="1" w:lastColumn="0" w:noHBand="0" w:noVBand="1"/>
      </w:tblPr>
      <w:tblGrid>
        <w:gridCol w:w="3522"/>
        <w:gridCol w:w="1416"/>
        <w:gridCol w:w="2113"/>
        <w:gridCol w:w="2100"/>
        <w:gridCol w:w="6070"/>
      </w:tblGrid>
      <w:tr w:rsidR="00C01CFE" w14:paraId="626E3394" w14:textId="77777777" w:rsidTr="001657B2">
        <w:trPr>
          <w:tblHeader/>
        </w:trPr>
        <w:tc>
          <w:tcPr>
            <w:tcW w:w="1157" w:type="pct"/>
          </w:tcPr>
          <w:p w14:paraId="7F377C7C" w14:textId="77777777" w:rsidR="00C01CFE" w:rsidRPr="005A6534" w:rsidRDefault="00C01CFE" w:rsidP="001657B2">
            <w:pPr>
              <w:pStyle w:val="Tableheading"/>
            </w:pPr>
            <w:r>
              <w:t>P</w:t>
            </w:r>
            <w:r w:rsidRPr="005A6534">
              <w:t>arameter</w:t>
            </w:r>
            <w:r>
              <w:t>/outcomes</w:t>
            </w:r>
          </w:p>
        </w:tc>
        <w:tc>
          <w:tcPr>
            <w:tcW w:w="465" w:type="pct"/>
          </w:tcPr>
          <w:p w14:paraId="0EAFA227" w14:textId="77777777" w:rsidR="00C01CFE" w:rsidRPr="005A6534" w:rsidRDefault="00C01CFE" w:rsidP="002D12F7">
            <w:pPr>
              <w:pStyle w:val="Tabletitle"/>
            </w:pPr>
            <w:r w:rsidRPr="005A6534">
              <w:t>Source</w:t>
            </w:r>
          </w:p>
        </w:tc>
        <w:tc>
          <w:tcPr>
            <w:tcW w:w="694" w:type="pct"/>
          </w:tcPr>
          <w:p w14:paraId="02EC6473" w14:textId="77777777" w:rsidR="00C01CFE" w:rsidRPr="005A6534" w:rsidRDefault="00C01CFE" w:rsidP="002D12F7">
            <w:pPr>
              <w:pStyle w:val="Tabletitle"/>
            </w:pPr>
            <w:r w:rsidRPr="005A6534">
              <w:t>Relevant results</w:t>
            </w:r>
          </w:p>
        </w:tc>
        <w:tc>
          <w:tcPr>
            <w:tcW w:w="690" w:type="pct"/>
          </w:tcPr>
          <w:p w14:paraId="41D63EAF" w14:textId="77777777" w:rsidR="00C01CFE" w:rsidRPr="005A6534" w:rsidRDefault="00C01CFE" w:rsidP="002D12F7">
            <w:pPr>
              <w:pStyle w:val="Tabletitle"/>
            </w:pPr>
            <w:r w:rsidRPr="005A6534">
              <w:t>Range or distribution</w:t>
            </w:r>
          </w:p>
        </w:tc>
        <w:tc>
          <w:tcPr>
            <w:tcW w:w="1994" w:type="pct"/>
          </w:tcPr>
          <w:p w14:paraId="532F8E2D" w14:textId="77777777" w:rsidR="00C01CFE" w:rsidRPr="005A6534" w:rsidRDefault="00C01CFE" w:rsidP="002D12F7">
            <w:pPr>
              <w:pStyle w:val="Tabletitle"/>
            </w:pPr>
            <w:r w:rsidRPr="005A6534">
              <w:t xml:space="preserve">How are these values used in the </w:t>
            </w:r>
            <w:r w:rsidR="00FD6A9B" w:rsidRPr="00FD6A9B">
              <w:t xml:space="preserve">decision </w:t>
            </w:r>
            <w:r w:rsidRPr="005A6534">
              <w:t>model?</w:t>
            </w:r>
          </w:p>
        </w:tc>
      </w:tr>
      <w:tr w:rsidR="007D7083" w:rsidRPr="00715194" w14:paraId="2AE2960E" w14:textId="77777777" w:rsidTr="002D12F7">
        <w:tc>
          <w:tcPr>
            <w:tcW w:w="1157" w:type="pct"/>
          </w:tcPr>
          <w:p w14:paraId="38BDAFCC" w14:textId="77777777" w:rsidR="007D7083" w:rsidRPr="001657B2" w:rsidRDefault="00244049" w:rsidP="00C64926">
            <w:pPr>
              <w:pStyle w:val="StyleTabletextGray"/>
            </w:pPr>
            <w:sdt>
              <w:sdtPr>
                <w:id w:val="2080714533"/>
                <w:placeholder>
                  <w:docPart w:val="8D4105EC5ADF4BFD80C2EE35787CE6FC"/>
                </w:placeholder>
              </w:sdtPr>
              <w:sdtEndPr/>
              <w:sdtContent>
                <w:sdt>
                  <w:sdtPr>
                    <w:id w:val="-245270859"/>
                    <w:placeholder>
                      <w:docPart w:val="470A0DB7EA9A42FF896A1501B61BEAAE"/>
                    </w:placeholder>
                    <w:showingPlcHdr/>
                  </w:sdtPr>
                  <w:sdtEndPr/>
                  <w:sdtContent>
                    <w:r w:rsidR="007D7083" w:rsidRPr="00C64926">
                      <w:t>Enter text.</w:t>
                    </w:r>
                  </w:sdtContent>
                </w:sdt>
                <w:r w:rsidR="007D7083" w:rsidRPr="00C64926">
                  <w:t xml:space="preserve"> </w:t>
                </w:r>
              </w:sdtContent>
            </w:sdt>
          </w:p>
        </w:tc>
        <w:tc>
          <w:tcPr>
            <w:tcW w:w="465" w:type="pct"/>
          </w:tcPr>
          <w:p w14:paraId="600E08B0" w14:textId="77777777" w:rsidR="007D7083" w:rsidRPr="001657B2" w:rsidRDefault="00244049" w:rsidP="00C64926">
            <w:pPr>
              <w:pStyle w:val="StyleTabletextGray"/>
            </w:pPr>
            <w:sdt>
              <w:sdtPr>
                <w:id w:val="1836568541"/>
                <w:placeholder>
                  <w:docPart w:val="885D8A8EB0CA42A486D25DABA10BF1C0"/>
                </w:placeholder>
              </w:sdtPr>
              <w:sdtEndPr/>
              <w:sdtContent>
                <w:sdt>
                  <w:sdtPr>
                    <w:id w:val="-1290587270"/>
                    <w:placeholder>
                      <w:docPart w:val="899B122485AE4430804BD497B39752CE"/>
                    </w:placeholder>
                    <w:showingPlcHdr/>
                  </w:sdtPr>
                  <w:sdtEndPr/>
                  <w:sdtContent>
                    <w:r w:rsidR="007D7083" w:rsidRPr="00C64926">
                      <w:t>Enter text.</w:t>
                    </w:r>
                  </w:sdtContent>
                </w:sdt>
                <w:r w:rsidR="007D7083" w:rsidRPr="00C64926">
                  <w:t xml:space="preserve"> </w:t>
                </w:r>
              </w:sdtContent>
            </w:sdt>
          </w:p>
        </w:tc>
        <w:tc>
          <w:tcPr>
            <w:tcW w:w="694" w:type="pct"/>
          </w:tcPr>
          <w:p w14:paraId="15703124" w14:textId="77777777" w:rsidR="007D7083" w:rsidRPr="001657B2" w:rsidRDefault="00244049" w:rsidP="00C64926">
            <w:pPr>
              <w:pStyle w:val="StyleTabletextGray"/>
            </w:pPr>
            <w:sdt>
              <w:sdtPr>
                <w:id w:val="-983242748"/>
                <w:placeholder>
                  <w:docPart w:val="317272C1A04C435EB27CFCCCB9E541E5"/>
                </w:placeholder>
              </w:sdtPr>
              <w:sdtEndPr/>
              <w:sdtContent>
                <w:sdt>
                  <w:sdtPr>
                    <w:id w:val="1168435814"/>
                    <w:placeholder>
                      <w:docPart w:val="F134090C3D5D4C88B5F1A91257B93F91"/>
                    </w:placeholder>
                    <w:showingPlcHdr/>
                  </w:sdtPr>
                  <w:sdtEndPr/>
                  <w:sdtContent>
                    <w:r w:rsidR="007D7083" w:rsidRPr="00C64926">
                      <w:t>Enter text.</w:t>
                    </w:r>
                  </w:sdtContent>
                </w:sdt>
                <w:r w:rsidR="007D7083" w:rsidRPr="00C64926">
                  <w:t xml:space="preserve"> </w:t>
                </w:r>
              </w:sdtContent>
            </w:sdt>
          </w:p>
        </w:tc>
        <w:tc>
          <w:tcPr>
            <w:tcW w:w="690" w:type="pct"/>
          </w:tcPr>
          <w:p w14:paraId="0C19E675" w14:textId="77777777" w:rsidR="007D7083" w:rsidRPr="001657B2" w:rsidRDefault="00244049" w:rsidP="00C64926">
            <w:pPr>
              <w:pStyle w:val="StyleTabletextGray"/>
            </w:pPr>
            <w:sdt>
              <w:sdtPr>
                <w:id w:val="858242805"/>
                <w:placeholder>
                  <w:docPart w:val="4CA9A645C6D742D689505703D08EFDC3"/>
                </w:placeholder>
              </w:sdtPr>
              <w:sdtEndPr/>
              <w:sdtContent>
                <w:sdt>
                  <w:sdtPr>
                    <w:id w:val="822088002"/>
                    <w:placeholder>
                      <w:docPart w:val="52067613FAC34333812BB32C3B92239D"/>
                    </w:placeholder>
                    <w:showingPlcHdr/>
                  </w:sdtPr>
                  <w:sdtEndPr/>
                  <w:sdtContent>
                    <w:r w:rsidR="007D7083" w:rsidRPr="00C64926">
                      <w:t>Enter text.</w:t>
                    </w:r>
                  </w:sdtContent>
                </w:sdt>
                <w:r w:rsidR="007D7083" w:rsidRPr="00C64926">
                  <w:t xml:space="preserve"> </w:t>
                </w:r>
              </w:sdtContent>
            </w:sdt>
          </w:p>
        </w:tc>
        <w:tc>
          <w:tcPr>
            <w:tcW w:w="1994" w:type="pct"/>
          </w:tcPr>
          <w:p w14:paraId="58AAC8B4" w14:textId="77777777" w:rsidR="007D7083" w:rsidRPr="001657B2" w:rsidRDefault="00244049" w:rsidP="00C64926">
            <w:pPr>
              <w:pStyle w:val="StyleTabletextGray"/>
            </w:pPr>
            <w:sdt>
              <w:sdtPr>
                <w:id w:val="-231851711"/>
                <w:placeholder>
                  <w:docPart w:val="8C2ADC384D444B39A848162D38E67717"/>
                </w:placeholder>
              </w:sdtPr>
              <w:sdtEndPr/>
              <w:sdtContent>
                <w:sdt>
                  <w:sdtPr>
                    <w:id w:val="-1192842128"/>
                    <w:placeholder>
                      <w:docPart w:val="B8801E916D974F8BBC4390B692A41AA2"/>
                    </w:placeholder>
                    <w:showingPlcHdr/>
                  </w:sdtPr>
                  <w:sdtEndPr/>
                  <w:sdtContent>
                    <w:r w:rsidR="007D7083" w:rsidRPr="00C64926">
                      <w:t>Enter text.</w:t>
                    </w:r>
                  </w:sdtContent>
                </w:sdt>
                <w:r w:rsidR="007D7083" w:rsidRPr="00C64926">
                  <w:t xml:space="preserve"> </w:t>
                </w:r>
              </w:sdtContent>
            </w:sdt>
          </w:p>
        </w:tc>
      </w:tr>
      <w:tr w:rsidR="007D7083" w:rsidRPr="00715194" w14:paraId="08BCB84E" w14:textId="77777777" w:rsidTr="002D12F7">
        <w:tc>
          <w:tcPr>
            <w:tcW w:w="1157" w:type="pct"/>
          </w:tcPr>
          <w:p w14:paraId="51A369CE" w14:textId="77777777" w:rsidR="007D7083" w:rsidRPr="001657B2" w:rsidRDefault="00244049" w:rsidP="00C64926">
            <w:pPr>
              <w:pStyle w:val="StyleTabletextGray"/>
            </w:pPr>
            <w:sdt>
              <w:sdtPr>
                <w:id w:val="546339190"/>
                <w:placeholder>
                  <w:docPart w:val="64EC16094D9B4F7EA62A455D5EE36A79"/>
                </w:placeholder>
              </w:sdtPr>
              <w:sdtEndPr/>
              <w:sdtContent>
                <w:sdt>
                  <w:sdtPr>
                    <w:id w:val="-70517319"/>
                    <w:placeholder>
                      <w:docPart w:val="3EF086D3A8534B3DBFDE0C01152846D8"/>
                    </w:placeholder>
                    <w:showingPlcHdr/>
                  </w:sdtPr>
                  <w:sdtEndPr/>
                  <w:sdtContent>
                    <w:r w:rsidR="007D7083" w:rsidRPr="00C64926">
                      <w:t>Enter text.</w:t>
                    </w:r>
                  </w:sdtContent>
                </w:sdt>
                <w:r w:rsidR="007D7083" w:rsidRPr="00C64926">
                  <w:t xml:space="preserve"> </w:t>
                </w:r>
              </w:sdtContent>
            </w:sdt>
          </w:p>
        </w:tc>
        <w:tc>
          <w:tcPr>
            <w:tcW w:w="465" w:type="pct"/>
          </w:tcPr>
          <w:p w14:paraId="051EF20F" w14:textId="77777777" w:rsidR="007D7083" w:rsidRPr="001657B2" w:rsidRDefault="00244049" w:rsidP="00C64926">
            <w:pPr>
              <w:pStyle w:val="StyleTabletextGray"/>
            </w:pPr>
            <w:sdt>
              <w:sdtPr>
                <w:id w:val="169141767"/>
                <w:placeholder>
                  <w:docPart w:val="FB16B7F720684DDBB3C1006783E31B97"/>
                </w:placeholder>
              </w:sdtPr>
              <w:sdtEndPr/>
              <w:sdtContent>
                <w:sdt>
                  <w:sdtPr>
                    <w:id w:val="-49238570"/>
                    <w:placeholder>
                      <w:docPart w:val="29A6E608360A4F50BFA9410B657A840D"/>
                    </w:placeholder>
                    <w:showingPlcHdr/>
                  </w:sdtPr>
                  <w:sdtEndPr/>
                  <w:sdtContent>
                    <w:r w:rsidR="007D7083" w:rsidRPr="00C64926">
                      <w:t>Enter text.</w:t>
                    </w:r>
                  </w:sdtContent>
                </w:sdt>
                <w:r w:rsidR="007D7083" w:rsidRPr="00C64926">
                  <w:t xml:space="preserve"> </w:t>
                </w:r>
              </w:sdtContent>
            </w:sdt>
          </w:p>
        </w:tc>
        <w:tc>
          <w:tcPr>
            <w:tcW w:w="694" w:type="pct"/>
          </w:tcPr>
          <w:p w14:paraId="0F38E459" w14:textId="77777777" w:rsidR="007D7083" w:rsidRPr="001657B2" w:rsidRDefault="00244049" w:rsidP="00C64926">
            <w:pPr>
              <w:pStyle w:val="StyleTabletextGray"/>
            </w:pPr>
            <w:sdt>
              <w:sdtPr>
                <w:id w:val="-865215392"/>
                <w:placeholder>
                  <w:docPart w:val="E63A8DC6B98644168B3147FEAA9B93B3"/>
                </w:placeholder>
              </w:sdtPr>
              <w:sdtEndPr/>
              <w:sdtContent>
                <w:sdt>
                  <w:sdtPr>
                    <w:id w:val="-1434896764"/>
                    <w:placeholder>
                      <w:docPart w:val="D2403F333B4A46B9A9FB034488BD35AB"/>
                    </w:placeholder>
                    <w:showingPlcHdr/>
                  </w:sdtPr>
                  <w:sdtEndPr/>
                  <w:sdtContent>
                    <w:r w:rsidR="007D7083" w:rsidRPr="00C64926">
                      <w:t>Enter text.</w:t>
                    </w:r>
                  </w:sdtContent>
                </w:sdt>
                <w:r w:rsidR="007D7083" w:rsidRPr="00C64926">
                  <w:t xml:space="preserve"> </w:t>
                </w:r>
              </w:sdtContent>
            </w:sdt>
          </w:p>
        </w:tc>
        <w:tc>
          <w:tcPr>
            <w:tcW w:w="690" w:type="pct"/>
          </w:tcPr>
          <w:p w14:paraId="149CD4F8" w14:textId="77777777" w:rsidR="007D7083" w:rsidRPr="001657B2" w:rsidRDefault="00244049" w:rsidP="00C64926">
            <w:pPr>
              <w:pStyle w:val="StyleTabletextGray"/>
            </w:pPr>
            <w:sdt>
              <w:sdtPr>
                <w:id w:val="-1821874694"/>
                <w:placeholder>
                  <w:docPart w:val="026F1181EE394FC78F94917B9AAE1674"/>
                </w:placeholder>
              </w:sdtPr>
              <w:sdtEndPr/>
              <w:sdtContent>
                <w:sdt>
                  <w:sdtPr>
                    <w:id w:val="1887766778"/>
                    <w:placeholder>
                      <w:docPart w:val="D1FE28FBDCC24A1FB10C064AB7AC97DD"/>
                    </w:placeholder>
                    <w:showingPlcHdr/>
                  </w:sdtPr>
                  <w:sdtEndPr/>
                  <w:sdtContent>
                    <w:r w:rsidR="007D7083" w:rsidRPr="00C64926">
                      <w:t>Enter text.</w:t>
                    </w:r>
                  </w:sdtContent>
                </w:sdt>
                <w:r w:rsidR="007D7083" w:rsidRPr="00C64926">
                  <w:t xml:space="preserve"> </w:t>
                </w:r>
              </w:sdtContent>
            </w:sdt>
          </w:p>
        </w:tc>
        <w:tc>
          <w:tcPr>
            <w:tcW w:w="1994" w:type="pct"/>
          </w:tcPr>
          <w:p w14:paraId="5FA2EF21" w14:textId="77777777" w:rsidR="007D7083" w:rsidRPr="001657B2" w:rsidRDefault="00244049" w:rsidP="00C64926">
            <w:pPr>
              <w:pStyle w:val="StyleTabletextGray"/>
            </w:pPr>
            <w:sdt>
              <w:sdtPr>
                <w:id w:val="1302261455"/>
                <w:placeholder>
                  <w:docPart w:val="A9D998A4E8A544D6BDD6C533670AD13C"/>
                </w:placeholder>
              </w:sdtPr>
              <w:sdtEndPr/>
              <w:sdtContent>
                <w:sdt>
                  <w:sdtPr>
                    <w:id w:val="-450170436"/>
                    <w:placeholder>
                      <w:docPart w:val="EB19FF92413B4178BE4E9CC886177D78"/>
                    </w:placeholder>
                    <w:showingPlcHdr/>
                  </w:sdtPr>
                  <w:sdtEndPr/>
                  <w:sdtContent>
                    <w:r w:rsidR="007D7083" w:rsidRPr="00C64926">
                      <w:t>Enter text.</w:t>
                    </w:r>
                  </w:sdtContent>
                </w:sdt>
                <w:r w:rsidR="007D7083" w:rsidRPr="00C64926">
                  <w:t xml:space="preserve"> </w:t>
                </w:r>
              </w:sdtContent>
            </w:sdt>
          </w:p>
        </w:tc>
      </w:tr>
      <w:tr w:rsidR="007D7083" w:rsidRPr="00715194" w14:paraId="32FDFF77" w14:textId="77777777" w:rsidTr="002D12F7">
        <w:tc>
          <w:tcPr>
            <w:tcW w:w="1157" w:type="pct"/>
          </w:tcPr>
          <w:p w14:paraId="4AF750B7" w14:textId="77777777" w:rsidR="007D7083" w:rsidRPr="001657B2" w:rsidRDefault="00244049" w:rsidP="00C64926">
            <w:pPr>
              <w:pStyle w:val="StyleTabletextGray"/>
            </w:pPr>
            <w:sdt>
              <w:sdtPr>
                <w:id w:val="-985858281"/>
                <w:placeholder>
                  <w:docPart w:val="315F16BD5ABF4AD98538CBA339E0D017"/>
                </w:placeholder>
              </w:sdtPr>
              <w:sdtEndPr/>
              <w:sdtContent>
                <w:sdt>
                  <w:sdtPr>
                    <w:id w:val="-1992171334"/>
                    <w:placeholder>
                      <w:docPart w:val="3D9FE7A340FA45418C3CCC62C4CFFCEB"/>
                    </w:placeholder>
                    <w:showingPlcHdr/>
                  </w:sdtPr>
                  <w:sdtEndPr/>
                  <w:sdtContent>
                    <w:r w:rsidR="007D7083" w:rsidRPr="00C64926">
                      <w:t>Enter text.</w:t>
                    </w:r>
                  </w:sdtContent>
                </w:sdt>
                <w:r w:rsidR="007D7083" w:rsidRPr="00C64926">
                  <w:t xml:space="preserve"> </w:t>
                </w:r>
              </w:sdtContent>
            </w:sdt>
          </w:p>
        </w:tc>
        <w:tc>
          <w:tcPr>
            <w:tcW w:w="465" w:type="pct"/>
          </w:tcPr>
          <w:p w14:paraId="0CE06828" w14:textId="77777777" w:rsidR="007D7083" w:rsidRPr="001657B2" w:rsidRDefault="00244049" w:rsidP="00C64926">
            <w:pPr>
              <w:pStyle w:val="StyleTabletextGray"/>
            </w:pPr>
            <w:sdt>
              <w:sdtPr>
                <w:id w:val="-883712101"/>
                <w:placeholder>
                  <w:docPart w:val="2930041D37E54607A99170CF5DB5DF2A"/>
                </w:placeholder>
              </w:sdtPr>
              <w:sdtEndPr/>
              <w:sdtContent>
                <w:sdt>
                  <w:sdtPr>
                    <w:id w:val="1366484681"/>
                    <w:placeholder>
                      <w:docPart w:val="5E1EFC32763445F1AE36AEF6BE42229A"/>
                    </w:placeholder>
                    <w:showingPlcHdr/>
                  </w:sdtPr>
                  <w:sdtEndPr/>
                  <w:sdtContent>
                    <w:r w:rsidR="007D7083" w:rsidRPr="00C64926">
                      <w:t>Enter text.</w:t>
                    </w:r>
                  </w:sdtContent>
                </w:sdt>
                <w:r w:rsidR="007D7083" w:rsidRPr="00C64926">
                  <w:t xml:space="preserve"> </w:t>
                </w:r>
              </w:sdtContent>
            </w:sdt>
          </w:p>
        </w:tc>
        <w:tc>
          <w:tcPr>
            <w:tcW w:w="694" w:type="pct"/>
          </w:tcPr>
          <w:p w14:paraId="18087AAF" w14:textId="77777777" w:rsidR="007D7083" w:rsidRPr="001657B2" w:rsidRDefault="00244049" w:rsidP="00C64926">
            <w:pPr>
              <w:pStyle w:val="StyleTabletextGray"/>
            </w:pPr>
            <w:sdt>
              <w:sdtPr>
                <w:id w:val="-1676257219"/>
                <w:placeholder>
                  <w:docPart w:val="C7123F2DB93C40168C46A1F83B872C2D"/>
                </w:placeholder>
              </w:sdtPr>
              <w:sdtEndPr/>
              <w:sdtContent>
                <w:sdt>
                  <w:sdtPr>
                    <w:id w:val="1841658381"/>
                    <w:placeholder>
                      <w:docPart w:val="60251FED6D704277906CF8BA54C37768"/>
                    </w:placeholder>
                    <w:showingPlcHdr/>
                  </w:sdtPr>
                  <w:sdtEndPr/>
                  <w:sdtContent>
                    <w:r w:rsidR="007D7083" w:rsidRPr="00C64926">
                      <w:t>Enter text.</w:t>
                    </w:r>
                  </w:sdtContent>
                </w:sdt>
                <w:r w:rsidR="007D7083" w:rsidRPr="00C64926">
                  <w:t xml:space="preserve"> </w:t>
                </w:r>
              </w:sdtContent>
            </w:sdt>
          </w:p>
        </w:tc>
        <w:tc>
          <w:tcPr>
            <w:tcW w:w="690" w:type="pct"/>
          </w:tcPr>
          <w:p w14:paraId="18574F3D" w14:textId="77777777" w:rsidR="007D7083" w:rsidRPr="001657B2" w:rsidRDefault="00244049" w:rsidP="00C64926">
            <w:pPr>
              <w:pStyle w:val="StyleTabletextGray"/>
            </w:pPr>
            <w:sdt>
              <w:sdtPr>
                <w:id w:val="-1530332663"/>
                <w:placeholder>
                  <w:docPart w:val="DE1FFAE460B04334977F253992B1769B"/>
                </w:placeholder>
              </w:sdtPr>
              <w:sdtEndPr/>
              <w:sdtContent>
                <w:sdt>
                  <w:sdtPr>
                    <w:id w:val="-1571038920"/>
                    <w:placeholder>
                      <w:docPart w:val="B4CF084DD08D479299A49AECEDE6E5E2"/>
                    </w:placeholder>
                    <w:showingPlcHdr/>
                  </w:sdtPr>
                  <w:sdtEndPr/>
                  <w:sdtContent>
                    <w:r w:rsidR="007D7083" w:rsidRPr="00C64926">
                      <w:t>Enter text.</w:t>
                    </w:r>
                  </w:sdtContent>
                </w:sdt>
                <w:r w:rsidR="007D7083" w:rsidRPr="00C64926">
                  <w:t xml:space="preserve"> </w:t>
                </w:r>
              </w:sdtContent>
            </w:sdt>
          </w:p>
        </w:tc>
        <w:tc>
          <w:tcPr>
            <w:tcW w:w="1994" w:type="pct"/>
          </w:tcPr>
          <w:p w14:paraId="68878B75" w14:textId="77777777" w:rsidR="007D7083" w:rsidRPr="001657B2" w:rsidRDefault="00244049" w:rsidP="00C64926">
            <w:pPr>
              <w:pStyle w:val="StyleTabletextGray"/>
            </w:pPr>
            <w:sdt>
              <w:sdtPr>
                <w:id w:val="1345977538"/>
                <w:placeholder>
                  <w:docPart w:val="5999A0730ACC40D4AAB0321720B5DA07"/>
                </w:placeholder>
              </w:sdtPr>
              <w:sdtEndPr/>
              <w:sdtContent>
                <w:sdt>
                  <w:sdtPr>
                    <w:id w:val="-54777915"/>
                    <w:placeholder>
                      <w:docPart w:val="E1B6FC7948CD48918A0A89771A2BF2A5"/>
                    </w:placeholder>
                    <w:showingPlcHdr/>
                  </w:sdtPr>
                  <w:sdtEndPr/>
                  <w:sdtContent>
                    <w:r w:rsidR="007D7083" w:rsidRPr="00C64926">
                      <w:t>Enter text.</w:t>
                    </w:r>
                  </w:sdtContent>
                </w:sdt>
                <w:r w:rsidR="007D7083" w:rsidRPr="00C64926">
                  <w:t xml:space="preserve"> </w:t>
                </w:r>
              </w:sdtContent>
            </w:sdt>
          </w:p>
        </w:tc>
      </w:tr>
      <w:tr w:rsidR="007D7083" w:rsidRPr="00715194" w14:paraId="670347EE" w14:textId="77777777" w:rsidTr="002D12F7">
        <w:tc>
          <w:tcPr>
            <w:tcW w:w="1157" w:type="pct"/>
          </w:tcPr>
          <w:p w14:paraId="553E4AA7" w14:textId="77777777" w:rsidR="007D7083" w:rsidRPr="001657B2" w:rsidRDefault="00244049" w:rsidP="00C64926">
            <w:pPr>
              <w:pStyle w:val="StyleTabletextGray"/>
            </w:pPr>
            <w:sdt>
              <w:sdtPr>
                <w:id w:val="917209643"/>
                <w:placeholder>
                  <w:docPart w:val="FCF322BB0CC646A9A1A921A376E1F6C1"/>
                </w:placeholder>
              </w:sdtPr>
              <w:sdtEndPr/>
              <w:sdtContent>
                <w:sdt>
                  <w:sdtPr>
                    <w:id w:val="139700366"/>
                    <w:placeholder>
                      <w:docPart w:val="1D474CD9D9DE48D581DA561AFCCBBCE2"/>
                    </w:placeholder>
                    <w:showingPlcHdr/>
                  </w:sdtPr>
                  <w:sdtEndPr/>
                  <w:sdtContent>
                    <w:r w:rsidR="007D7083" w:rsidRPr="001657B2">
                      <w:t>Enter text.</w:t>
                    </w:r>
                  </w:sdtContent>
                </w:sdt>
                <w:r w:rsidR="007D7083" w:rsidRPr="001657B2">
                  <w:t xml:space="preserve"> </w:t>
                </w:r>
              </w:sdtContent>
            </w:sdt>
          </w:p>
        </w:tc>
        <w:tc>
          <w:tcPr>
            <w:tcW w:w="465" w:type="pct"/>
          </w:tcPr>
          <w:p w14:paraId="51C2BB03" w14:textId="77777777" w:rsidR="007D7083" w:rsidRPr="001657B2" w:rsidRDefault="00244049" w:rsidP="00C64926">
            <w:pPr>
              <w:pStyle w:val="StyleTabletextGray"/>
            </w:pPr>
            <w:sdt>
              <w:sdtPr>
                <w:id w:val="-1186140172"/>
                <w:placeholder>
                  <w:docPart w:val="351324E25EC44D298971700CE223E98E"/>
                </w:placeholder>
              </w:sdtPr>
              <w:sdtEndPr/>
              <w:sdtContent>
                <w:sdt>
                  <w:sdtPr>
                    <w:id w:val="-638418061"/>
                    <w:placeholder>
                      <w:docPart w:val="0115B30FB06D4C2F8C90869A6898064A"/>
                    </w:placeholder>
                    <w:showingPlcHdr/>
                  </w:sdtPr>
                  <w:sdtEndPr/>
                  <w:sdtContent>
                    <w:r w:rsidR="007D7083" w:rsidRPr="00C64926">
                      <w:t>Enter text.</w:t>
                    </w:r>
                  </w:sdtContent>
                </w:sdt>
                <w:r w:rsidR="007D7083" w:rsidRPr="00C64926">
                  <w:t xml:space="preserve"> </w:t>
                </w:r>
              </w:sdtContent>
            </w:sdt>
          </w:p>
        </w:tc>
        <w:tc>
          <w:tcPr>
            <w:tcW w:w="694" w:type="pct"/>
          </w:tcPr>
          <w:p w14:paraId="368D53D5" w14:textId="77777777" w:rsidR="007D7083" w:rsidRPr="001657B2" w:rsidRDefault="00244049" w:rsidP="00C64926">
            <w:pPr>
              <w:pStyle w:val="StyleTabletextGray"/>
            </w:pPr>
            <w:sdt>
              <w:sdtPr>
                <w:id w:val="1059674426"/>
                <w:placeholder>
                  <w:docPart w:val="6ACD6119C8F84A7BAE57030F91618AC5"/>
                </w:placeholder>
              </w:sdtPr>
              <w:sdtEndPr/>
              <w:sdtContent>
                <w:sdt>
                  <w:sdtPr>
                    <w:id w:val="1255942404"/>
                    <w:placeholder>
                      <w:docPart w:val="65944EDB70974EDEBF06ADDC0DABB362"/>
                    </w:placeholder>
                    <w:showingPlcHdr/>
                  </w:sdtPr>
                  <w:sdtEndPr/>
                  <w:sdtContent>
                    <w:r w:rsidR="007D7083" w:rsidRPr="001657B2">
                      <w:t>Enter text.</w:t>
                    </w:r>
                  </w:sdtContent>
                </w:sdt>
                <w:r w:rsidR="007D7083" w:rsidRPr="001657B2">
                  <w:t xml:space="preserve"> </w:t>
                </w:r>
              </w:sdtContent>
            </w:sdt>
          </w:p>
        </w:tc>
        <w:tc>
          <w:tcPr>
            <w:tcW w:w="690" w:type="pct"/>
          </w:tcPr>
          <w:p w14:paraId="66D5E1E0" w14:textId="77777777" w:rsidR="007D7083" w:rsidRPr="001657B2" w:rsidRDefault="00244049" w:rsidP="00C64926">
            <w:pPr>
              <w:pStyle w:val="StyleTabletextGray"/>
            </w:pPr>
            <w:sdt>
              <w:sdtPr>
                <w:id w:val="2122954599"/>
                <w:placeholder>
                  <w:docPart w:val="420A1413B23B47AD984E33D3EC0B6BC5"/>
                </w:placeholder>
              </w:sdtPr>
              <w:sdtEndPr/>
              <w:sdtContent>
                <w:sdt>
                  <w:sdtPr>
                    <w:id w:val="1511874429"/>
                    <w:placeholder>
                      <w:docPart w:val="E3895838FF464C00AB9CA37665CA57F5"/>
                    </w:placeholder>
                    <w:showingPlcHdr/>
                  </w:sdtPr>
                  <w:sdtEndPr/>
                  <w:sdtContent>
                    <w:r w:rsidR="007D7083" w:rsidRPr="001657B2">
                      <w:t>Enter text.</w:t>
                    </w:r>
                  </w:sdtContent>
                </w:sdt>
                <w:r w:rsidR="007D7083" w:rsidRPr="001657B2">
                  <w:t xml:space="preserve"> </w:t>
                </w:r>
              </w:sdtContent>
            </w:sdt>
          </w:p>
        </w:tc>
        <w:tc>
          <w:tcPr>
            <w:tcW w:w="1994" w:type="pct"/>
          </w:tcPr>
          <w:p w14:paraId="364743DD" w14:textId="77777777" w:rsidR="007D7083" w:rsidRPr="001657B2" w:rsidRDefault="00244049" w:rsidP="00C64926">
            <w:pPr>
              <w:pStyle w:val="StyleTabletextGray"/>
            </w:pPr>
            <w:sdt>
              <w:sdtPr>
                <w:id w:val="-553926932"/>
                <w:placeholder>
                  <w:docPart w:val="909220295D8B4A478658F4442ECB55DA"/>
                </w:placeholder>
              </w:sdtPr>
              <w:sdtEndPr/>
              <w:sdtContent>
                <w:sdt>
                  <w:sdtPr>
                    <w:id w:val="-975062565"/>
                    <w:placeholder>
                      <w:docPart w:val="86F39B289A754AA78E05D70B0E6DB115"/>
                    </w:placeholder>
                    <w:showingPlcHdr/>
                  </w:sdtPr>
                  <w:sdtEndPr/>
                  <w:sdtContent>
                    <w:r w:rsidR="007D7083" w:rsidRPr="00C64926">
                      <w:t>Enter text.</w:t>
                    </w:r>
                  </w:sdtContent>
                </w:sdt>
                <w:r w:rsidR="007D7083" w:rsidRPr="00C64926">
                  <w:t xml:space="preserve"> </w:t>
                </w:r>
              </w:sdtContent>
            </w:sdt>
          </w:p>
        </w:tc>
      </w:tr>
    </w:tbl>
    <w:p w14:paraId="03EB5CB7" w14:textId="77777777" w:rsidR="00A8045D" w:rsidRDefault="00A8045D" w:rsidP="00C01CFE">
      <w:pPr>
        <w:rPr>
          <w:rFonts w:ascii="Arial" w:hAnsi="Arial"/>
        </w:rPr>
      </w:pPr>
    </w:p>
    <w:p w14:paraId="7750977E" w14:textId="77777777" w:rsidR="00C01CFE" w:rsidRDefault="00C01CFE" w:rsidP="00C01CFE">
      <w:pPr>
        <w:rPr>
          <w:rFonts w:ascii="Arial" w:hAnsi="Arial"/>
        </w:rPr>
      </w:pPr>
      <w:r>
        <w:rPr>
          <w:rFonts w:ascii="Arial" w:hAnsi="Arial"/>
        </w:rPr>
        <w:t xml:space="preserve">If expert elicitation methods were used to identify any model parameters and/or a plausible distribution, fully </w:t>
      </w:r>
      <w:r w:rsidR="00084898">
        <w:rPr>
          <w:rFonts w:ascii="Arial" w:hAnsi="Arial"/>
        </w:rPr>
        <w:t xml:space="preserve">justify this </w:t>
      </w:r>
      <w:r>
        <w:rPr>
          <w:rFonts w:ascii="Arial" w:hAnsi="Arial"/>
        </w:rPr>
        <w:t>and the methods outlined</w:t>
      </w:r>
      <w:r w:rsidRPr="009D3EF2">
        <w:rPr>
          <w:rFonts w:ascii="Arial" w:hAnsi="Arial"/>
        </w:rPr>
        <w:t>.</w:t>
      </w:r>
    </w:p>
    <w:sdt>
      <w:sdtPr>
        <w:rPr>
          <w:rFonts w:cs="Arial"/>
        </w:rPr>
        <w:id w:val="1507553592"/>
        <w:placeholder>
          <w:docPart w:val="91CEB4730816437AB39FF63646EEA4E4"/>
        </w:placeholder>
        <w:showingPlcHdr/>
      </w:sdtPr>
      <w:sdtEndPr>
        <w:rPr>
          <w:rFonts w:cs="Times New Roman"/>
        </w:rPr>
      </w:sdtEndPr>
      <w:sdtContent>
        <w:p w14:paraId="69D0B3C2" w14:textId="77777777" w:rsidR="00084898" w:rsidRDefault="00084898" w:rsidP="00084898">
          <w:pPr>
            <w:pStyle w:val="NICEnormal"/>
            <w:rPr>
              <w:rFonts w:cs="Arial"/>
            </w:rPr>
          </w:pPr>
          <w:r w:rsidRPr="005E1F2E">
            <w:rPr>
              <w:color w:val="44546A" w:themeColor="text2"/>
            </w:rPr>
            <w:t>Enter text.</w:t>
          </w:r>
        </w:p>
      </w:sdtContent>
    </w:sdt>
    <w:p w14:paraId="068D0467" w14:textId="77777777" w:rsidR="00C01CFE" w:rsidRDefault="00C01CFE" w:rsidP="00C01CFE">
      <w:pPr>
        <w:pStyle w:val="NICEnormal"/>
      </w:pPr>
      <w:r>
        <w:t>If any</w:t>
      </w:r>
      <w:r w:rsidRPr="002439C6">
        <w:t xml:space="preserve"> outcomes </w:t>
      </w:r>
      <w:r>
        <w:t>listed in table</w:t>
      </w:r>
      <w:r w:rsidR="00084898">
        <w:t> </w:t>
      </w:r>
      <w:r w:rsidR="00670AE7">
        <w:t>10</w:t>
      </w:r>
      <w:r>
        <w:t xml:space="preserve"> are </w:t>
      </w:r>
      <w:r w:rsidRPr="002439C6">
        <w:t>extrapolated beyond the study follow-up periods</w:t>
      </w:r>
      <w:r>
        <w:t xml:space="preserve">, explain the </w:t>
      </w:r>
      <w:r w:rsidRPr="002439C6">
        <w:t>assumptions that underpin this extrapolation</w:t>
      </w:r>
      <w:r>
        <w:t>.</w:t>
      </w:r>
    </w:p>
    <w:sdt>
      <w:sdtPr>
        <w:rPr>
          <w:rFonts w:cs="Arial"/>
        </w:rPr>
        <w:id w:val="1190801212"/>
        <w:placeholder>
          <w:docPart w:val="6020C8F5379D4705929CE54E83712E84"/>
        </w:placeholder>
        <w:showingPlcHdr/>
      </w:sdtPr>
      <w:sdtEndPr>
        <w:rPr>
          <w:rFonts w:cs="Times New Roman"/>
        </w:rPr>
      </w:sdtEndPr>
      <w:sdtContent>
        <w:p w14:paraId="6AEE9E9C" w14:textId="77777777" w:rsidR="00084898" w:rsidRDefault="00084898" w:rsidP="00084898">
          <w:pPr>
            <w:pStyle w:val="NICEnormal"/>
            <w:rPr>
              <w:rFonts w:cs="Arial"/>
            </w:rPr>
          </w:pPr>
          <w:r w:rsidRPr="0008039A">
            <w:rPr>
              <w:color w:val="44546A" w:themeColor="text2"/>
            </w:rPr>
            <w:t>Enter text.</w:t>
          </w:r>
        </w:p>
      </w:sdtContent>
    </w:sdt>
    <w:p w14:paraId="5F47B38B" w14:textId="77777777" w:rsidR="00C01CFE" w:rsidRDefault="00C01CFE" w:rsidP="00C01CFE">
      <w:pPr>
        <w:pStyle w:val="Heading3"/>
      </w:pPr>
      <w:r w:rsidRPr="00CD5A78">
        <w:t>Table</w:t>
      </w:r>
      <w:r w:rsidR="00084898">
        <w:t> </w:t>
      </w:r>
      <w:r w:rsidR="005317D8">
        <w:t>9</w:t>
      </w:r>
      <w:r w:rsidRPr="00CD5A78">
        <w:t xml:space="preserve"> </w:t>
      </w:r>
      <w:r>
        <w:t xml:space="preserve">Other </w:t>
      </w:r>
      <w:r w:rsidRPr="00CD5A78">
        <w:t xml:space="preserve">parameters </w:t>
      </w:r>
      <w:r>
        <w:t>in the</w:t>
      </w:r>
      <w:r w:rsidRPr="00CD5A78">
        <w:t xml:space="preserve"> </w:t>
      </w:r>
      <w:r w:rsidR="00FD6A9B" w:rsidRPr="00FD6A9B">
        <w:t xml:space="preserve">decision </w:t>
      </w:r>
      <w:r w:rsidRPr="00CD5A78">
        <w:t>model</w:t>
      </w:r>
    </w:p>
    <w:p w14:paraId="5CBFB27D" w14:textId="77777777" w:rsidR="00C01CFE" w:rsidRPr="00CD5A78" w:rsidRDefault="00C01CFE" w:rsidP="00C01CFE">
      <w:pPr>
        <w:pStyle w:val="NICEnormal"/>
      </w:pPr>
      <w:r w:rsidRPr="00CD5A78">
        <w:t xml:space="preserve">Describe any </w:t>
      </w:r>
      <w:r>
        <w:t xml:space="preserve">other </w:t>
      </w:r>
      <w:r w:rsidRPr="00CD5A78">
        <w:t xml:space="preserve">parameters </w:t>
      </w:r>
      <w:r>
        <w:t>in</w:t>
      </w:r>
      <w:r w:rsidRPr="00CD5A78">
        <w:t xml:space="preserve"> the </w:t>
      </w:r>
      <w:r w:rsidR="00FD6A9B" w:rsidRPr="00FD6A9B">
        <w:t>decision</w:t>
      </w:r>
      <w:r w:rsidRPr="00CD5A78">
        <w:t xml:space="preserve"> model</w:t>
      </w:r>
      <w:r>
        <w:t xml:space="preserve">. </w:t>
      </w:r>
      <w:r w:rsidRPr="00CD5A78">
        <w:t>Examples are provided</w:t>
      </w:r>
      <w:r>
        <w:t xml:space="preserve"> in the table. You can adapt the parameters as needed.</w:t>
      </w:r>
      <w:r w:rsidR="00A50697" w:rsidRPr="00A50697">
        <w:t xml:space="preserve"> Please include sufficient detail to allow the reader to clearly identify the input from the source data</w:t>
      </w:r>
      <w:r w:rsidR="005317D8">
        <w:t>.</w:t>
      </w:r>
    </w:p>
    <w:tbl>
      <w:tblPr>
        <w:tblW w:w="47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8"/>
        <w:gridCol w:w="4396"/>
        <w:gridCol w:w="4154"/>
        <w:gridCol w:w="2508"/>
      </w:tblGrid>
      <w:tr w:rsidR="00C01CFE" w:rsidRPr="00A95054" w14:paraId="5B480F40" w14:textId="77777777" w:rsidTr="002B5972">
        <w:trPr>
          <w:tblHeader/>
        </w:trPr>
        <w:tc>
          <w:tcPr>
            <w:tcW w:w="1212" w:type="pct"/>
            <w:shd w:val="clear" w:color="auto" w:fill="auto"/>
          </w:tcPr>
          <w:p w14:paraId="412F3AD4" w14:textId="77777777" w:rsidR="00C01CFE" w:rsidRPr="00B16784" w:rsidRDefault="00C01CFE" w:rsidP="001657B2">
            <w:pPr>
              <w:pStyle w:val="Tableheading"/>
            </w:pPr>
            <w:r w:rsidRPr="00B16784">
              <w:t>Parameter</w:t>
            </w:r>
          </w:p>
        </w:tc>
        <w:tc>
          <w:tcPr>
            <w:tcW w:w="1506" w:type="pct"/>
            <w:shd w:val="clear" w:color="auto" w:fill="auto"/>
          </w:tcPr>
          <w:p w14:paraId="4BF0B38D" w14:textId="77777777" w:rsidR="00C01CFE" w:rsidRPr="00A95054" w:rsidRDefault="00C01CFE" w:rsidP="001657B2">
            <w:pPr>
              <w:pStyle w:val="Tableheading"/>
            </w:pPr>
            <w:r w:rsidRPr="00A95054">
              <w:t>Description</w:t>
            </w:r>
          </w:p>
        </w:tc>
        <w:tc>
          <w:tcPr>
            <w:tcW w:w="1423" w:type="pct"/>
            <w:shd w:val="clear" w:color="auto" w:fill="auto"/>
          </w:tcPr>
          <w:p w14:paraId="6C250E93" w14:textId="77777777" w:rsidR="00C01CFE" w:rsidRPr="00A95054" w:rsidRDefault="00C01CFE" w:rsidP="001657B2">
            <w:pPr>
              <w:pStyle w:val="Tableheading"/>
            </w:pPr>
            <w:r w:rsidRPr="00A95054">
              <w:t>Justification</w:t>
            </w:r>
          </w:p>
        </w:tc>
        <w:tc>
          <w:tcPr>
            <w:tcW w:w="859" w:type="pct"/>
            <w:shd w:val="clear" w:color="auto" w:fill="auto"/>
          </w:tcPr>
          <w:p w14:paraId="64ACFBE3" w14:textId="77777777" w:rsidR="00C01CFE" w:rsidRPr="00A95054" w:rsidRDefault="00C01CFE" w:rsidP="001657B2">
            <w:pPr>
              <w:pStyle w:val="Tableheading"/>
            </w:pPr>
            <w:r w:rsidRPr="00A95054">
              <w:t>Source</w:t>
            </w:r>
          </w:p>
        </w:tc>
      </w:tr>
      <w:tr w:rsidR="007D7083" w:rsidRPr="00194CF6" w14:paraId="6A82C3AC" w14:textId="77777777" w:rsidTr="002D12F7">
        <w:tc>
          <w:tcPr>
            <w:tcW w:w="1212" w:type="pct"/>
            <w:shd w:val="clear" w:color="auto" w:fill="auto"/>
          </w:tcPr>
          <w:p w14:paraId="767DF7A4" w14:textId="77777777" w:rsidR="007D7083" w:rsidRPr="002D3148" w:rsidRDefault="007D7083" w:rsidP="007D7083">
            <w:pPr>
              <w:pStyle w:val="Tabletext"/>
            </w:pPr>
            <w:r w:rsidRPr="002D3148">
              <w:t>Time horizon</w:t>
            </w:r>
          </w:p>
        </w:tc>
        <w:tc>
          <w:tcPr>
            <w:tcW w:w="1506" w:type="pct"/>
            <w:shd w:val="clear" w:color="auto" w:fill="auto"/>
          </w:tcPr>
          <w:p w14:paraId="59925646" w14:textId="77777777" w:rsidR="007D7083" w:rsidRPr="001657B2" w:rsidRDefault="00244049" w:rsidP="00C64926">
            <w:pPr>
              <w:pStyle w:val="StyleTabletextGray"/>
              <w:rPr>
                <w:szCs w:val="22"/>
              </w:rPr>
            </w:pPr>
            <w:sdt>
              <w:sdtPr>
                <w:id w:val="-1522315736"/>
                <w:placeholder>
                  <w:docPart w:val="8545080CA53D4B8C831DA45FE4B18EED"/>
                </w:placeholder>
              </w:sdtPr>
              <w:sdtEndPr/>
              <w:sdtContent>
                <w:sdt>
                  <w:sdtPr>
                    <w:id w:val="-1146657667"/>
                    <w:placeholder>
                      <w:docPart w:val="11F9263EF1BD42BF8268D732518D38A3"/>
                    </w:placeholder>
                    <w:showingPlcHdr/>
                  </w:sdtPr>
                  <w:sdtEndPr/>
                  <w:sdtContent>
                    <w:r w:rsidR="007D7083" w:rsidRPr="00C64926">
                      <w:t>Enter text.</w:t>
                    </w:r>
                  </w:sdtContent>
                </w:sdt>
                <w:r w:rsidR="007D7083" w:rsidRPr="00C64926">
                  <w:t xml:space="preserve"> </w:t>
                </w:r>
              </w:sdtContent>
            </w:sdt>
          </w:p>
        </w:tc>
        <w:tc>
          <w:tcPr>
            <w:tcW w:w="1423" w:type="pct"/>
            <w:shd w:val="clear" w:color="auto" w:fill="auto"/>
          </w:tcPr>
          <w:p w14:paraId="5E049378" w14:textId="77777777" w:rsidR="007D7083" w:rsidRPr="001657B2" w:rsidRDefault="00244049" w:rsidP="00C64926">
            <w:pPr>
              <w:pStyle w:val="StyleTabletextGray"/>
              <w:rPr>
                <w:szCs w:val="22"/>
              </w:rPr>
            </w:pPr>
            <w:sdt>
              <w:sdtPr>
                <w:id w:val="1463922796"/>
                <w:placeholder>
                  <w:docPart w:val="43D0DC3D437A421E9BDDE7887753E6C6"/>
                </w:placeholder>
              </w:sdtPr>
              <w:sdtEndPr/>
              <w:sdtContent>
                <w:sdt>
                  <w:sdtPr>
                    <w:id w:val="2033915291"/>
                    <w:placeholder>
                      <w:docPart w:val="44B6225A05C84A22A24C91960BB7923B"/>
                    </w:placeholder>
                    <w:showingPlcHdr/>
                  </w:sdtPr>
                  <w:sdtEndPr/>
                  <w:sdtContent>
                    <w:r w:rsidR="007D7083" w:rsidRPr="00C64926">
                      <w:t>Enter text.</w:t>
                    </w:r>
                  </w:sdtContent>
                </w:sdt>
                <w:r w:rsidR="007D7083" w:rsidRPr="00C64926">
                  <w:t xml:space="preserve"> </w:t>
                </w:r>
              </w:sdtContent>
            </w:sdt>
          </w:p>
        </w:tc>
        <w:tc>
          <w:tcPr>
            <w:tcW w:w="859" w:type="pct"/>
            <w:shd w:val="clear" w:color="auto" w:fill="auto"/>
          </w:tcPr>
          <w:p w14:paraId="709A4CD7" w14:textId="77777777" w:rsidR="007D7083" w:rsidRPr="001657B2" w:rsidRDefault="00244049" w:rsidP="00C64926">
            <w:pPr>
              <w:pStyle w:val="StyleTabletextGray"/>
              <w:rPr>
                <w:szCs w:val="22"/>
              </w:rPr>
            </w:pPr>
            <w:sdt>
              <w:sdtPr>
                <w:id w:val="1322229907"/>
                <w:placeholder>
                  <w:docPart w:val="A1EFBDD721DB4ACAA2B680033F02B501"/>
                </w:placeholder>
              </w:sdtPr>
              <w:sdtEndPr/>
              <w:sdtContent>
                <w:sdt>
                  <w:sdtPr>
                    <w:id w:val="2084869950"/>
                    <w:placeholder>
                      <w:docPart w:val="3F82B9CF38E24E14B65E504D383EB17D"/>
                    </w:placeholder>
                    <w:showingPlcHdr/>
                  </w:sdtPr>
                  <w:sdtEndPr/>
                  <w:sdtContent>
                    <w:r w:rsidR="007D7083" w:rsidRPr="00C64926">
                      <w:t>Enter text.</w:t>
                    </w:r>
                  </w:sdtContent>
                </w:sdt>
                <w:r w:rsidR="007D7083" w:rsidRPr="00C64926">
                  <w:t xml:space="preserve"> </w:t>
                </w:r>
              </w:sdtContent>
            </w:sdt>
          </w:p>
        </w:tc>
      </w:tr>
      <w:tr w:rsidR="007D7083" w:rsidRPr="00194CF6" w14:paraId="27095848" w14:textId="77777777" w:rsidTr="002D12F7">
        <w:tc>
          <w:tcPr>
            <w:tcW w:w="1212" w:type="pct"/>
            <w:shd w:val="clear" w:color="auto" w:fill="auto"/>
          </w:tcPr>
          <w:p w14:paraId="35998928" w14:textId="77777777" w:rsidR="007D7083" w:rsidRPr="002D3148" w:rsidRDefault="007D7083" w:rsidP="007D7083">
            <w:pPr>
              <w:pStyle w:val="Tabletext"/>
            </w:pPr>
            <w:r>
              <w:t>Discount rate</w:t>
            </w:r>
          </w:p>
        </w:tc>
        <w:tc>
          <w:tcPr>
            <w:tcW w:w="1506" w:type="pct"/>
            <w:shd w:val="clear" w:color="auto" w:fill="auto"/>
          </w:tcPr>
          <w:p w14:paraId="5E2F9E0B" w14:textId="77777777" w:rsidR="007D7083" w:rsidRPr="001657B2" w:rsidRDefault="00244049" w:rsidP="00C64926">
            <w:pPr>
              <w:pStyle w:val="StyleTabletextGray"/>
              <w:rPr>
                <w:szCs w:val="22"/>
              </w:rPr>
            </w:pPr>
            <w:sdt>
              <w:sdtPr>
                <w:id w:val="170458405"/>
                <w:placeholder>
                  <w:docPart w:val="A576619465D842088FCB0427DC0FB1B7"/>
                </w:placeholder>
              </w:sdtPr>
              <w:sdtEndPr/>
              <w:sdtContent>
                <w:sdt>
                  <w:sdtPr>
                    <w:id w:val="-606279203"/>
                    <w:placeholder>
                      <w:docPart w:val="0F2F83CE41C145818A136E060A07C123"/>
                    </w:placeholder>
                    <w:showingPlcHdr/>
                  </w:sdtPr>
                  <w:sdtEndPr/>
                  <w:sdtContent>
                    <w:r w:rsidR="007D7083" w:rsidRPr="00C64926">
                      <w:t>Enter text.</w:t>
                    </w:r>
                  </w:sdtContent>
                </w:sdt>
                <w:r w:rsidR="007D7083" w:rsidRPr="00C64926">
                  <w:t xml:space="preserve"> </w:t>
                </w:r>
              </w:sdtContent>
            </w:sdt>
          </w:p>
        </w:tc>
        <w:tc>
          <w:tcPr>
            <w:tcW w:w="1423" w:type="pct"/>
            <w:shd w:val="clear" w:color="auto" w:fill="auto"/>
          </w:tcPr>
          <w:p w14:paraId="63CEF605" w14:textId="77777777" w:rsidR="007D7083" w:rsidRPr="001657B2" w:rsidRDefault="00244049" w:rsidP="00C64926">
            <w:pPr>
              <w:pStyle w:val="StyleTabletextGray"/>
              <w:rPr>
                <w:szCs w:val="22"/>
              </w:rPr>
            </w:pPr>
            <w:sdt>
              <w:sdtPr>
                <w:id w:val="1207070753"/>
                <w:placeholder>
                  <w:docPart w:val="E299C8592145450C96A5F36968829819"/>
                </w:placeholder>
              </w:sdtPr>
              <w:sdtEndPr/>
              <w:sdtContent>
                <w:sdt>
                  <w:sdtPr>
                    <w:id w:val="-361208055"/>
                    <w:placeholder>
                      <w:docPart w:val="39796FA92E654350B8759114181F5D36"/>
                    </w:placeholder>
                    <w:showingPlcHdr/>
                  </w:sdtPr>
                  <w:sdtEndPr/>
                  <w:sdtContent>
                    <w:r w:rsidR="007D7083" w:rsidRPr="00C64926">
                      <w:t>Enter text.</w:t>
                    </w:r>
                  </w:sdtContent>
                </w:sdt>
                <w:r w:rsidR="007D7083" w:rsidRPr="00C64926">
                  <w:t xml:space="preserve"> </w:t>
                </w:r>
              </w:sdtContent>
            </w:sdt>
          </w:p>
        </w:tc>
        <w:tc>
          <w:tcPr>
            <w:tcW w:w="859" w:type="pct"/>
            <w:shd w:val="clear" w:color="auto" w:fill="auto"/>
          </w:tcPr>
          <w:p w14:paraId="15C0F87C" w14:textId="77777777" w:rsidR="007D7083" w:rsidRPr="001657B2" w:rsidRDefault="00244049" w:rsidP="00C64926">
            <w:pPr>
              <w:pStyle w:val="StyleTabletextGray"/>
              <w:rPr>
                <w:szCs w:val="22"/>
              </w:rPr>
            </w:pPr>
            <w:sdt>
              <w:sdtPr>
                <w:id w:val="712546991"/>
                <w:placeholder>
                  <w:docPart w:val="80696D84F9D64CF89D1EDA4BDBF5E291"/>
                </w:placeholder>
              </w:sdtPr>
              <w:sdtEndPr/>
              <w:sdtContent>
                <w:sdt>
                  <w:sdtPr>
                    <w:id w:val="2118557960"/>
                    <w:placeholder>
                      <w:docPart w:val="8E62B84525834DA08AA62F19D88341F4"/>
                    </w:placeholder>
                    <w:showingPlcHdr/>
                  </w:sdtPr>
                  <w:sdtEndPr/>
                  <w:sdtContent>
                    <w:r w:rsidR="007D7083" w:rsidRPr="00C64926">
                      <w:t>Enter text.</w:t>
                    </w:r>
                  </w:sdtContent>
                </w:sdt>
                <w:r w:rsidR="007D7083" w:rsidRPr="00C64926">
                  <w:t xml:space="preserve"> </w:t>
                </w:r>
              </w:sdtContent>
            </w:sdt>
          </w:p>
        </w:tc>
      </w:tr>
      <w:tr w:rsidR="007D7083" w:rsidRPr="00194CF6" w14:paraId="690FF959" w14:textId="77777777" w:rsidTr="002D12F7">
        <w:tc>
          <w:tcPr>
            <w:tcW w:w="1212" w:type="pct"/>
            <w:shd w:val="clear" w:color="auto" w:fill="auto"/>
          </w:tcPr>
          <w:p w14:paraId="2C8C9494" w14:textId="77777777" w:rsidR="007D7083" w:rsidRPr="002D3148" w:rsidRDefault="007D7083" w:rsidP="007D7083">
            <w:pPr>
              <w:pStyle w:val="Tabletext"/>
            </w:pPr>
            <w:r w:rsidRPr="002D3148">
              <w:lastRenderedPageBreak/>
              <w:t>Perspective (NHS/</w:t>
            </w:r>
            <w:r w:rsidR="0074263D">
              <w:t>personal social services)</w:t>
            </w:r>
          </w:p>
        </w:tc>
        <w:tc>
          <w:tcPr>
            <w:tcW w:w="1506" w:type="pct"/>
            <w:shd w:val="clear" w:color="auto" w:fill="auto"/>
          </w:tcPr>
          <w:p w14:paraId="282CC41D" w14:textId="77777777" w:rsidR="007D7083" w:rsidRPr="001657B2" w:rsidRDefault="00244049" w:rsidP="00C64926">
            <w:pPr>
              <w:pStyle w:val="StyleTabletextGray"/>
              <w:rPr>
                <w:szCs w:val="22"/>
              </w:rPr>
            </w:pPr>
            <w:sdt>
              <w:sdtPr>
                <w:id w:val="801972517"/>
                <w:placeholder>
                  <w:docPart w:val="83DE7E53195A42C4B5AC8DE9B3429A1E"/>
                </w:placeholder>
              </w:sdtPr>
              <w:sdtEndPr/>
              <w:sdtContent>
                <w:sdt>
                  <w:sdtPr>
                    <w:id w:val="792325294"/>
                    <w:placeholder>
                      <w:docPart w:val="F9562299BD384AAFBE8798F04F8AB02F"/>
                    </w:placeholder>
                    <w:showingPlcHdr/>
                  </w:sdtPr>
                  <w:sdtEndPr/>
                  <w:sdtContent>
                    <w:r w:rsidR="007D7083" w:rsidRPr="00C64926">
                      <w:t>Enter text.</w:t>
                    </w:r>
                  </w:sdtContent>
                </w:sdt>
                <w:r w:rsidR="007D7083" w:rsidRPr="00C64926">
                  <w:t xml:space="preserve"> </w:t>
                </w:r>
              </w:sdtContent>
            </w:sdt>
          </w:p>
        </w:tc>
        <w:tc>
          <w:tcPr>
            <w:tcW w:w="1423" w:type="pct"/>
            <w:shd w:val="clear" w:color="auto" w:fill="auto"/>
          </w:tcPr>
          <w:p w14:paraId="586C57E9" w14:textId="77777777" w:rsidR="007D7083" w:rsidRPr="001657B2" w:rsidRDefault="00244049" w:rsidP="00C64926">
            <w:pPr>
              <w:pStyle w:val="StyleTabletextGray"/>
              <w:rPr>
                <w:szCs w:val="22"/>
              </w:rPr>
            </w:pPr>
            <w:sdt>
              <w:sdtPr>
                <w:id w:val="2141683526"/>
                <w:placeholder>
                  <w:docPart w:val="8EC12BF632144C64AADBD3A9D5531075"/>
                </w:placeholder>
              </w:sdtPr>
              <w:sdtEndPr/>
              <w:sdtContent>
                <w:sdt>
                  <w:sdtPr>
                    <w:id w:val="115726264"/>
                    <w:placeholder>
                      <w:docPart w:val="B4F15B88C7B845B78970FC6B2124B467"/>
                    </w:placeholder>
                    <w:showingPlcHdr/>
                  </w:sdtPr>
                  <w:sdtEndPr/>
                  <w:sdtContent>
                    <w:r w:rsidR="007D7083" w:rsidRPr="001657B2">
                      <w:t>Enter text.</w:t>
                    </w:r>
                  </w:sdtContent>
                </w:sdt>
                <w:r w:rsidR="007D7083" w:rsidRPr="001657B2">
                  <w:t xml:space="preserve"> </w:t>
                </w:r>
              </w:sdtContent>
            </w:sdt>
          </w:p>
        </w:tc>
        <w:tc>
          <w:tcPr>
            <w:tcW w:w="859" w:type="pct"/>
            <w:shd w:val="clear" w:color="auto" w:fill="auto"/>
          </w:tcPr>
          <w:p w14:paraId="4F757B82" w14:textId="77777777" w:rsidR="007D7083" w:rsidRPr="001657B2" w:rsidRDefault="00244049" w:rsidP="00C64926">
            <w:pPr>
              <w:pStyle w:val="StyleTabletextGray"/>
              <w:rPr>
                <w:szCs w:val="22"/>
              </w:rPr>
            </w:pPr>
            <w:sdt>
              <w:sdtPr>
                <w:id w:val="1921065463"/>
                <w:placeholder>
                  <w:docPart w:val="ADBE83C694C24B24ADD2A565B2F8276E"/>
                </w:placeholder>
              </w:sdtPr>
              <w:sdtEndPr/>
              <w:sdtContent>
                <w:sdt>
                  <w:sdtPr>
                    <w:id w:val="1302961816"/>
                    <w:placeholder>
                      <w:docPart w:val="47F14BC536054D2386BCCA1C0BE101DF"/>
                    </w:placeholder>
                    <w:showingPlcHdr/>
                  </w:sdtPr>
                  <w:sdtEndPr/>
                  <w:sdtContent>
                    <w:r w:rsidR="007D7083" w:rsidRPr="00C64926">
                      <w:t>Enter text.</w:t>
                    </w:r>
                  </w:sdtContent>
                </w:sdt>
                <w:r w:rsidR="007D7083" w:rsidRPr="00C64926">
                  <w:t xml:space="preserve"> </w:t>
                </w:r>
              </w:sdtContent>
            </w:sdt>
          </w:p>
        </w:tc>
      </w:tr>
      <w:tr w:rsidR="007D7083" w:rsidRPr="00194CF6" w14:paraId="079AD520" w14:textId="77777777" w:rsidTr="002D12F7">
        <w:tc>
          <w:tcPr>
            <w:tcW w:w="1212" w:type="pct"/>
            <w:shd w:val="clear" w:color="auto" w:fill="auto"/>
          </w:tcPr>
          <w:p w14:paraId="24DDC458" w14:textId="77777777" w:rsidR="007D7083" w:rsidRPr="002D3148" w:rsidRDefault="007D7083" w:rsidP="007D7083">
            <w:pPr>
              <w:pStyle w:val="Tabletext"/>
            </w:pPr>
            <w:r w:rsidRPr="002D3148">
              <w:t>Cycle length</w:t>
            </w:r>
          </w:p>
        </w:tc>
        <w:tc>
          <w:tcPr>
            <w:tcW w:w="1506" w:type="pct"/>
            <w:shd w:val="clear" w:color="auto" w:fill="auto"/>
          </w:tcPr>
          <w:p w14:paraId="6AC224DB" w14:textId="77777777" w:rsidR="007D7083" w:rsidRPr="001657B2" w:rsidRDefault="00244049" w:rsidP="00C64926">
            <w:pPr>
              <w:pStyle w:val="StyleTabletextGray"/>
              <w:rPr>
                <w:szCs w:val="22"/>
              </w:rPr>
            </w:pPr>
            <w:sdt>
              <w:sdtPr>
                <w:id w:val="19217364"/>
                <w:placeholder>
                  <w:docPart w:val="3B4BBCB50F9645598DD4546B0F8B8F97"/>
                </w:placeholder>
              </w:sdtPr>
              <w:sdtEndPr/>
              <w:sdtContent>
                <w:sdt>
                  <w:sdtPr>
                    <w:id w:val="-1823958392"/>
                    <w:placeholder>
                      <w:docPart w:val="00E044FDC9264780B56293D3007418C3"/>
                    </w:placeholder>
                    <w:showingPlcHdr/>
                  </w:sdtPr>
                  <w:sdtEndPr/>
                  <w:sdtContent>
                    <w:r w:rsidR="007D7083" w:rsidRPr="00C64926">
                      <w:t>Enter text.</w:t>
                    </w:r>
                  </w:sdtContent>
                </w:sdt>
                <w:r w:rsidR="007D7083" w:rsidRPr="00C64926">
                  <w:t xml:space="preserve"> </w:t>
                </w:r>
              </w:sdtContent>
            </w:sdt>
          </w:p>
        </w:tc>
        <w:tc>
          <w:tcPr>
            <w:tcW w:w="1423" w:type="pct"/>
            <w:shd w:val="clear" w:color="auto" w:fill="auto"/>
          </w:tcPr>
          <w:p w14:paraId="350CCAF0" w14:textId="77777777" w:rsidR="007D7083" w:rsidRPr="001657B2" w:rsidRDefault="00244049" w:rsidP="00C64926">
            <w:pPr>
              <w:pStyle w:val="StyleTabletextGray"/>
              <w:rPr>
                <w:szCs w:val="22"/>
              </w:rPr>
            </w:pPr>
            <w:sdt>
              <w:sdtPr>
                <w:id w:val="516817968"/>
                <w:placeholder>
                  <w:docPart w:val="1D458FE1AEBC46C2AE5BE10A0B97D65D"/>
                </w:placeholder>
              </w:sdtPr>
              <w:sdtEndPr/>
              <w:sdtContent>
                <w:sdt>
                  <w:sdtPr>
                    <w:id w:val="-519928386"/>
                    <w:placeholder>
                      <w:docPart w:val="CF489FFF28684B9AAC27509861DC6DB7"/>
                    </w:placeholder>
                    <w:showingPlcHdr/>
                  </w:sdtPr>
                  <w:sdtEndPr/>
                  <w:sdtContent>
                    <w:r w:rsidR="007D7083" w:rsidRPr="001657B2">
                      <w:t>Enter text.</w:t>
                    </w:r>
                  </w:sdtContent>
                </w:sdt>
                <w:r w:rsidR="007D7083" w:rsidRPr="001657B2">
                  <w:t xml:space="preserve"> </w:t>
                </w:r>
              </w:sdtContent>
            </w:sdt>
          </w:p>
        </w:tc>
        <w:tc>
          <w:tcPr>
            <w:tcW w:w="859" w:type="pct"/>
            <w:shd w:val="clear" w:color="auto" w:fill="auto"/>
          </w:tcPr>
          <w:p w14:paraId="46D229CF" w14:textId="77777777" w:rsidR="007D7083" w:rsidRPr="001657B2" w:rsidRDefault="00244049" w:rsidP="00C64926">
            <w:pPr>
              <w:pStyle w:val="StyleTabletextGray"/>
              <w:rPr>
                <w:szCs w:val="22"/>
              </w:rPr>
            </w:pPr>
            <w:sdt>
              <w:sdtPr>
                <w:id w:val="1228115059"/>
                <w:placeholder>
                  <w:docPart w:val="18B1EEDC650840779C47BE8486ED5464"/>
                </w:placeholder>
              </w:sdtPr>
              <w:sdtEndPr/>
              <w:sdtContent>
                <w:sdt>
                  <w:sdtPr>
                    <w:id w:val="-1999572948"/>
                    <w:placeholder>
                      <w:docPart w:val="BED2A9546174496EBD6CE144DA449B37"/>
                    </w:placeholder>
                    <w:showingPlcHdr/>
                  </w:sdtPr>
                  <w:sdtEndPr/>
                  <w:sdtContent>
                    <w:r w:rsidR="007D7083" w:rsidRPr="00C64926">
                      <w:t>Enter text.</w:t>
                    </w:r>
                  </w:sdtContent>
                </w:sdt>
                <w:r w:rsidR="007D7083" w:rsidRPr="00C64926">
                  <w:t xml:space="preserve"> </w:t>
                </w:r>
              </w:sdtContent>
            </w:sdt>
          </w:p>
        </w:tc>
      </w:tr>
      <w:tr w:rsidR="007D7083" w:rsidRPr="00194CF6" w14:paraId="537A60EE" w14:textId="77777777" w:rsidTr="002D12F7">
        <w:tc>
          <w:tcPr>
            <w:tcW w:w="1212" w:type="pct"/>
            <w:shd w:val="clear" w:color="auto" w:fill="auto"/>
          </w:tcPr>
          <w:p w14:paraId="59EEE7D1" w14:textId="77777777" w:rsidR="007D7083" w:rsidRPr="002D3148" w:rsidRDefault="007D7083" w:rsidP="007D7083">
            <w:pPr>
              <w:pStyle w:val="Tabletext"/>
            </w:pPr>
            <w:r w:rsidRPr="002D3148">
              <w:t>Transition probabilities</w:t>
            </w:r>
          </w:p>
        </w:tc>
        <w:tc>
          <w:tcPr>
            <w:tcW w:w="1506" w:type="pct"/>
            <w:shd w:val="clear" w:color="auto" w:fill="auto"/>
          </w:tcPr>
          <w:p w14:paraId="3D4029CC" w14:textId="77777777" w:rsidR="007D7083" w:rsidRPr="001657B2" w:rsidRDefault="00244049" w:rsidP="00C64926">
            <w:pPr>
              <w:pStyle w:val="StyleTabletextGray"/>
            </w:pPr>
            <w:sdt>
              <w:sdtPr>
                <w:id w:val="-167258073"/>
                <w:placeholder>
                  <w:docPart w:val="26FA13B1D5E34D6AB986D7CF76DA02AA"/>
                </w:placeholder>
              </w:sdtPr>
              <w:sdtEndPr/>
              <w:sdtContent>
                <w:sdt>
                  <w:sdtPr>
                    <w:id w:val="-1247717152"/>
                    <w:placeholder>
                      <w:docPart w:val="1CE43A37523148C4BDF43021C6EFA3C6"/>
                    </w:placeholder>
                    <w:showingPlcHdr/>
                  </w:sdtPr>
                  <w:sdtEndPr/>
                  <w:sdtContent>
                    <w:r w:rsidR="007D7083" w:rsidRPr="001657B2">
                      <w:t>Enter text.</w:t>
                    </w:r>
                  </w:sdtContent>
                </w:sdt>
                <w:r w:rsidR="007D7083" w:rsidRPr="001657B2">
                  <w:t xml:space="preserve"> </w:t>
                </w:r>
              </w:sdtContent>
            </w:sdt>
          </w:p>
        </w:tc>
        <w:tc>
          <w:tcPr>
            <w:tcW w:w="1423" w:type="pct"/>
            <w:shd w:val="clear" w:color="auto" w:fill="auto"/>
          </w:tcPr>
          <w:p w14:paraId="61904E06" w14:textId="77777777" w:rsidR="007D7083" w:rsidRPr="001657B2" w:rsidRDefault="00244049" w:rsidP="00C64926">
            <w:pPr>
              <w:pStyle w:val="StyleTabletextGray"/>
            </w:pPr>
            <w:sdt>
              <w:sdtPr>
                <w:id w:val="306527726"/>
                <w:placeholder>
                  <w:docPart w:val="E8E8A241C5654214BD8E7671FF9A72B9"/>
                </w:placeholder>
              </w:sdtPr>
              <w:sdtEndPr/>
              <w:sdtContent>
                <w:sdt>
                  <w:sdtPr>
                    <w:id w:val="784001157"/>
                    <w:placeholder>
                      <w:docPart w:val="8E10D73F2E7843D68812C312A53622D8"/>
                    </w:placeholder>
                    <w:showingPlcHdr/>
                  </w:sdtPr>
                  <w:sdtEndPr/>
                  <w:sdtContent>
                    <w:r w:rsidR="007D7083" w:rsidRPr="001657B2">
                      <w:t>Enter text.</w:t>
                    </w:r>
                  </w:sdtContent>
                </w:sdt>
                <w:r w:rsidR="007D7083" w:rsidRPr="001657B2">
                  <w:t xml:space="preserve"> </w:t>
                </w:r>
              </w:sdtContent>
            </w:sdt>
          </w:p>
        </w:tc>
        <w:tc>
          <w:tcPr>
            <w:tcW w:w="859" w:type="pct"/>
            <w:shd w:val="clear" w:color="auto" w:fill="auto"/>
          </w:tcPr>
          <w:p w14:paraId="780E30FD" w14:textId="77777777" w:rsidR="007D7083" w:rsidRPr="001657B2" w:rsidRDefault="00244049" w:rsidP="00C64926">
            <w:pPr>
              <w:pStyle w:val="StyleTabletextGray"/>
            </w:pPr>
            <w:sdt>
              <w:sdtPr>
                <w:id w:val="-1762440327"/>
                <w:placeholder>
                  <w:docPart w:val="70687F0A2FCA43D488BEE7997B72FAD9"/>
                </w:placeholder>
              </w:sdtPr>
              <w:sdtEndPr/>
              <w:sdtContent>
                <w:sdt>
                  <w:sdtPr>
                    <w:id w:val="-1161075980"/>
                    <w:placeholder>
                      <w:docPart w:val="8584D935F72040318F51232199D8B5DF"/>
                    </w:placeholder>
                    <w:showingPlcHdr/>
                  </w:sdtPr>
                  <w:sdtEndPr/>
                  <w:sdtContent>
                    <w:r w:rsidR="007D7083" w:rsidRPr="00C64926">
                      <w:t>Enter text.</w:t>
                    </w:r>
                  </w:sdtContent>
                </w:sdt>
                <w:r w:rsidR="007D7083" w:rsidRPr="00C64926">
                  <w:t xml:space="preserve"> </w:t>
                </w:r>
              </w:sdtContent>
            </w:sdt>
          </w:p>
        </w:tc>
      </w:tr>
      <w:tr w:rsidR="007D7083" w:rsidRPr="00194CF6" w14:paraId="66202513" w14:textId="77777777" w:rsidTr="002D12F7">
        <w:tc>
          <w:tcPr>
            <w:tcW w:w="1212" w:type="pct"/>
            <w:shd w:val="clear" w:color="auto" w:fill="auto"/>
          </w:tcPr>
          <w:p w14:paraId="18E57097" w14:textId="77777777" w:rsidR="007D7083" w:rsidRPr="002D3148" w:rsidRDefault="007D7083" w:rsidP="007D7083">
            <w:pPr>
              <w:pStyle w:val="Tabletext"/>
            </w:pPr>
            <w:r w:rsidRPr="002D3148">
              <w:t>Health states</w:t>
            </w:r>
          </w:p>
        </w:tc>
        <w:tc>
          <w:tcPr>
            <w:tcW w:w="1506" w:type="pct"/>
            <w:shd w:val="clear" w:color="auto" w:fill="auto"/>
          </w:tcPr>
          <w:p w14:paraId="351D1A70" w14:textId="77777777" w:rsidR="007D7083" w:rsidRPr="001657B2" w:rsidRDefault="00244049" w:rsidP="00C64926">
            <w:pPr>
              <w:pStyle w:val="StyleTabletextGray"/>
              <w:rPr>
                <w:szCs w:val="22"/>
              </w:rPr>
            </w:pPr>
            <w:sdt>
              <w:sdtPr>
                <w:id w:val="-487319751"/>
                <w:placeholder>
                  <w:docPart w:val="465233631EC6408FB234E868A980A166"/>
                </w:placeholder>
              </w:sdtPr>
              <w:sdtEndPr/>
              <w:sdtContent>
                <w:sdt>
                  <w:sdtPr>
                    <w:id w:val="1150791376"/>
                    <w:placeholder>
                      <w:docPart w:val="A151E0EEA8CD417B86F5EABC23153017"/>
                    </w:placeholder>
                    <w:showingPlcHdr/>
                  </w:sdtPr>
                  <w:sdtEndPr/>
                  <w:sdtContent>
                    <w:r w:rsidR="007D7083" w:rsidRPr="00C64926">
                      <w:t>Enter text.</w:t>
                    </w:r>
                  </w:sdtContent>
                </w:sdt>
                <w:r w:rsidR="007D7083" w:rsidRPr="00C64926">
                  <w:t xml:space="preserve"> </w:t>
                </w:r>
              </w:sdtContent>
            </w:sdt>
          </w:p>
        </w:tc>
        <w:tc>
          <w:tcPr>
            <w:tcW w:w="1423" w:type="pct"/>
            <w:shd w:val="clear" w:color="auto" w:fill="auto"/>
          </w:tcPr>
          <w:p w14:paraId="388BFC67" w14:textId="77777777" w:rsidR="007D7083" w:rsidRPr="001657B2" w:rsidRDefault="00244049" w:rsidP="00C64926">
            <w:pPr>
              <w:pStyle w:val="StyleTabletextGray"/>
              <w:rPr>
                <w:szCs w:val="22"/>
              </w:rPr>
            </w:pPr>
            <w:sdt>
              <w:sdtPr>
                <w:id w:val="-1759967499"/>
                <w:placeholder>
                  <w:docPart w:val="780AD8E778FE47BFA638AE7C230D263F"/>
                </w:placeholder>
              </w:sdtPr>
              <w:sdtEndPr/>
              <w:sdtContent>
                <w:sdt>
                  <w:sdtPr>
                    <w:id w:val="636223083"/>
                    <w:placeholder>
                      <w:docPart w:val="1F8B634769D14B84BAD4E28520D39FF7"/>
                    </w:placeholder>
                    <w:showingPlcHdr/>
                  </w:sdtPr>
                  <w:sdtEndPr/>
                  <w:sdtContent>
                    <w:r w:rsidR="007D7083" w:rsidRPr="00C64926">
                      <w:t>Enter text.</w:t>
                    </w:r>
                  </w:sdtContent>
                </w:sdt>
                <w:r w:rsidR="007D7083" w:rsidRPr="00C64926">
                  <w:t xml:space="preserve"> </w:t>
                </w:r>
              </w:sdtContent>
            </w:sdt>
          </w:p>
        </w:tc>
        <w:tc>
          <w:tcPr>
            <w:tcW w:w="859" w:type="pct"/>
            <w:shd w:val="clear" w:color="auto" w:fill="auto"/>
          </w:tcPr>
          <w:p w14:paraId="6D5EBA5B" w14:textId="77777777" w:rsidR="007D7083" w:rsidRPr="001657B2" w:rsidRDefault="00244049" w:rsidP="00C64926">
            <w:pPr>
              <w:pStyle w:val="StyleTabletextGray"/>
              <w:rPr>
                <w:szCs w:val="22"/>
              </w:rPr>
            </w:pPr>
            <w:sdt>
              <w:sdtPr>
                <w:id w:val="-359741730"/>
                <w:placeholder>
                  <w:docPart w:val="D13BFD3CBCC8428BB9E6F16F631D8BB1"/>
                </w:placeholder>
              </w:sdtPr>
              <w:sdtEndPr/>
              <w:sdtContent>
                <w:sdt>
                  <w:sdtPr>
                    <w:id w:val="-1421320600"/>
                    <w:placeholder>
                      <w:docPart w:val="49F969AE9C2D4194BA309D237DB5E993"/>
                    </w:placeholder>
                    <w:showingPlcHdr/>
                  </w:sdtPr>
                  <w:sdtEndPr/>
                  <w:sdtContent>
                    <w:r w:rsidR="007D7083" w:rsidRPr="00C64926">
                      <w:t>Enter text.</w:t>
                    </w:r>
                  </w:sdtContent>
                </w:sdt>
                <w:r w:rsidR="007D7083" w:rsidRPr="00C64926">
                  <w:t xml:space="preserve"> </w:t>
                </w:r>
              </w:sdtContent>
            </w:sdt>
          </w:p>
        </w:tc>
      </w:tr>
      <w:tr w:rsidR="007D7083" w:rsidRPr="00194CF6" w14:paraId="13B9AF65" w14:textId="77777777" w:rsidTr="002D12F7">
        <w:tc>
          <w:tcPr>
            <w:tcW w:w="1212" w:type="pct"/>
            <w:shd w:val="clear" w:color="auto" w:fill="auto"/>
          </w:tcPr>
          <w:p w14:paraId="7A3B3905" w14:textId="77777777" w:rsidR="007D7083" w:rsidRPr="002D3148" w:rsidRDefault="007D7083" w:rsidP="007D7083">
            <w:pPr>
              <w:pStyle w:val="Tabletext"/>
            </w:pPr>
            <w:r>
              <w:t>Sources of unit costs</w:t>
            </w:r>
          </w:p>
        </w:tc>
        <w:tc>
          <w:tcPr>
            <w:tcW w:w="1506" w:type="pct"/>
            <w:shd w:val="clear" w:color="auto" w:fill="auto"/>
          </w:tcPr>
          <w:p w14:paraId="4D075CF7" w14:textId="77777777" w:rsidR="007D7083" w:rsidRPr="001657B2" w:rsidRDefault="00244049" w:rsidP="00C64926">
            <w:pPr>
              <w:pStyle w:val="StyleTabletextGray"/>
            </w:pPr>
            <w:sdt>
              <w:sdtPr>
                <w:id w:val="1705139219"/>
                <w:placeholder>
                  <w:docPart w:val="ACBF8A3A814D4A21A0B77A748BB2C133"/>
                </w:placeholder>
              </w:sdtPr>
              <w:sdtEndPr/>
              <w:sdtContent>
                <w:sdt>
                  <w:sdtPr>
                    <w:id w:val="-1530336805"/>
                    <w:placeholder>
                      <w:docPart w:val="11D5660A890B444D8488A09790324AD4"/>
                    </w:placeholder>
                    <w:showingPlcHdr/>
                  </w:sdtPr>
                  <w:sdtEndPr/>
                  <w:sdtContent>
                    <w:r w:rsidR="007D7083" w:rsidRPr="00C64926">
                      <w:t>Enter text.</w:t>
                    </w:r>
                  </w:sdtContent>
                </w:sdt>
                <w:r w:rsidR="007D7083" w:rsidRPr="00C64926">
                  <w:t xml:space="preserve"> </w:t>
                </w:r>
              </w:sdtContent>
            </w:sdt>
          </w:p>
        </w:tc>
        <w:tc>
          <w:tcPr>
            <w:tcW w:w="1423" w:type="pct"/>
            <w:shd w:val="clear" w:color="auto" w:fill="auto"/>
          </w:tcPr>
          <w:p w14:paraId="2E865C27" w14:textId="77777777" w:rsidR="007D7083" w:rsidRPr="001657B2" w:rsidRDefault="00244049" w:rsidP="00C64926">
            <w:pPr>
              <w:pStyle w:val="StyleTabletextGray"/>
            </w:pPr>
            <w:sdt>
              <w:sdtPr>
                <w:id w:val="-1812632642"/>
                <w:placeholder>
                  <w:docPart w:val="B4A4A848D3CB413791CD505E26B3B729"/>
                </w:placeholder>
              </w:sdtPr>
              <w:sdtEndPr/>
              <w:sdtContent>
                <w:sdt>
                  <w:sdtPr>
                    <w:id w:val="-1139570809"/>
                    <w:placeholder>
                      <w:docPart w:val="1378F237AB8D4B3E8D40DC8AB19C4FBE"/>
                    </w:placeholder>
                    <w:showingPlcHdr/>
                  </w:sdtPr>
                  <w:sdtEndPr/>
                  <w:sdtContent>
                    <w:r w:rsidR="007D7083" w:rsidRPr="00C64926">
                      <w:t>Enter text.</w:t>
                    </w:r>
                  </w:sdtContent>
                </w:sdt>
                <w:r w:rsidR="007D7083" w:rsidRPr="00C64926">
                  <w:t xml:space="preserve"> </w:t>
                </w:r>
              </w:sdtContent>
            </w:sdt>
          </w:p>
        </w:tc>
        <w:tc>
          <w:tcPr>
            <w:tcW w:w="859" w:type="pct"/>
            <w:shd w:val="clear" w:color="auto" w:fill="auto"/>
          </w:tcPr>
          <w:p w14:paraId="738A17A3" w14:textId="77777777" w:rsidR="007D7083" w:rsidRPr="001657B2" w:rsidRDefault="00244049" w:rsidP="00C64926">
            <w:pPr>
              <w:pStyle w:val="StyleTabletextGray"/>
            </w:pPr>
            <w:sdt>
              <w:sdtPr>
                <w:id w:val="-1237620740"/>
                <w:placeholder>
                  <w:docPart w:val="871DC27ADEAD4F0DA019A3AD1FB388FA"/>
                </w:placeholder>
              </w:sdtPr>
              <w:sdtEndPr/>
              <w:sdtContent>
                <w:sdt>
                  <w:sdtPr>
                    <w:id w:val="-1759982224"/>
                    <w:placeholder>
                      <w:docPart w:val="8506AEA8205C434FA2D7D82B7717CC89"/>
                    </w:placeholder>
                    <w:showingPlcHdr/>
                  </w:sdtPr>
                  <w:sdtEndPr/>
                  <w:sdtContent>
                    <w:r w:rsidR="007D7083" w:rsidRPr="00C64926">
                      <w:t>Enter text.</w:t>
                    </w:r>
                  </w:sdtContent>
                </w:sdt>
                <w:r w:rsidR="007D7083" w:rsidRPr="00C64926">
                  <w:t xml:space="preserve"> </w:t>
                </w:r>
              </w:sdtContent>
            </w:sdt>
          </w:p>
        </w:tc>
      </w:tr>
    </w:tbl>
    <w:p w14:paraId="558A6DD0" w14:textId="77777777" w:rsidR="00C01CFE" w:rsidRDefault="00C01CFE" w:rsidP="00C01CFE">
      <w:pPr>
        <w:pStyle w:val="NICEnormal"/>
        <w:sectPr w:rsidR="00C01CFE" w:rsidSect="00897EFC">
          <w:footerReference w:type="default" r:id="rId14"/>
          <w:pgSz w:w="16840" w:h="11907" w:orient="landscape" w:code="9"/>
          <w:pgMar w:top="720" w:right="720" w:bottom="720" w:left="720" w:header="709" w:footer="709" w:gutter="0"/>
          <w:cols w:space="708"/>
          <w:docGrid w:linePitch="360"/>
        </w:sectPr>
      </w:pPr>
      <w:bookmarkStart w:id="189" w:name="_Toc212876968"/>
      <w:bookmarkStart w:id="190" w:name="_Toc212877256"/>
      <w:bookmarkStart w:id="191" w:name="_Ref213567012"/>
    </w:p>
    <w:p w14:paraId="3AA3A046" w14:textId="77777777" w:rsidR="00C01CFE" w:rsidRDefault="00C01CFE" w:rsidP="00C01CFE">
      <w:pPr>
        <w:pStyle w:val="NICEnormal"/>
      </w:pPr>
      <w:r>
        <w:lastRenderedPageBreak/>
        <w:t xml:space="preserve">Explain the transition matrix used in the </w:t>
      </w:r>
      <w:r w:rsidR="00FD6A9B" w:rsidRPr="00FD6A9B">
        <w:t xml:space="preserve">decision </w:t>
      </w:r>
      <w:r>
        <w:t xml:space="preserve">model and </w:t>
      </w:r>
      <w:r w:rsidRPr="002D0D11">
        <w:t>the transformation of clinical outcomes</w:t>
      </w:r>
      <w:r>
        <w:t>, health states</w:t>
      </w:r>
      <w:r w:rsidRPr="002D0D11">
        <w:t xml:space="preserve"> or other details</w:t>
      </w:r>
      <w:r>
        <w:t>.</w:t>
      </w:r>
    </w:p>
    <w:sdt>
      <w:sdtPr>
        <w:rPr>
          <w:rFonts w:cs="Arial"/>
        </w:rPr>
        <w:id w:val="1411123463"/>
        <w:placeholder>
          <w:docPart w:val="990F58D1987145A6B98FB2A7FD0B4408"/>
        </w:placeholder>
        <w:showingPlcHdr/>
      </w:sdtPr>
      <w:sdtEndPr>
        <w:rPr>
          <w:rFonts w:cs="Times New Roman"/>
        </w:rPr>
      </w:sdtEndPr>
      <w:sdtContent>
        <w:p w14:paraId="324883DC" w14:textId="77777777" w:rsidR="00084898" w:rsidRDefault="00084898" w:rsidP="00084898">
          <w:pPr>
            <w:pStyle w:val="NICEnormal"/>
            <w:rPr>
              <w:rFonts w:ascii="Times New Roman" w:hAnsi="Times New Roman" w:cs="Arial"/>
            </w:rPr>
          </w:pPr>
          <w:r w:rsidRPr="0008039A">
            <w:rPr>
              <w:color w:val="44546A" w:themeColor="text2"/>
            </w:rPr>
            <w:t>Enter text.</w:t>
          </w:r>
        </w:p>
      </w:sdtContent>
    </w:sdt>
    <w:p w14:paraId="22F74E03" w14:textId="77777777" w:rsidR="00C01CFE" w:rsidRPr="00CD5A78" w:rsidRDefault="00C01CFE" w:rsidP="0017478C">
      <w:pPr>
        <w:pStyle w:val="Heading2"/>
      </w:pPr>
      <w:bookmarkStart w:id="192" w:name="_Toc8395890"/>
      <w:bookmarkStart w:id="193" w:name="_Toc113619368"/>
      <w:bookmarkEnd w:id="189"/>
      <w:bookmarkEnd w:id="190"/>
      <w:bookmarkEnd w:id="191"/>
      <w:r w:rsidRPr="00CD5A78">
        <w:t xml:space="preserve">Resource identification, </w:t>
      </w:r>
      <w:proofErr w:type="gramStart"/>
      <w:r w:rsidRPr="00CD5A78">
        <w:t>measurement</w:t>
      </w:r>
      <w:proofErr w:type="gramEnd"/>
      <w:r w:rsidRPr="00CD5A78">
        <w:t xml:space="preserve"> and valuation</w:t>
      </w:r>
      <w:bookmarkEnd w:id="192"/>
      <w:bookmarkEnd w:id="193"/>
    </w:p>
    <w:p w14:paraId="0478A0AF" w14:textId="77777777" w:rsidR="00CC643D" w:rsidRPr="00050726" w:rsidRDefault="00CC643D" w:rsidP="00C01CFE">
      <w:pPr>
        <w:pStyle w:val="Heading3"/>
        <w:rPr>
          <w:b w:val="0"/>
          <w:bCs w:val="0"/>
        </w:rPr>
      </w:pPr>
      <w:r w:rsidRPr="00050726">
        <w:rPr>
          <w:b w:val="0"/>
          <w:bCs w:val="0"/>
        </w:rPr>
        <w:t>NB: the sections below should be completed with a view to ensuring the EAG can understand clearly and quickly where all figures have been obtained</w:t>
      </w:r>
      <w:r w:rsidR="00050726" w:rsidRPr="00050726">
        <w:rPr>
          <w:b w:val="0"/>
          <w:bCs w:val="0"/>
        </w:rPr>
        <w:t xml:space="preserve"> </w:t>
      </w:r>
      <w:proofErr w:type="gramStart"/>
      <w:r w:rsidR="00050726" w:rsidRPr="00050726">
        <w:rPr>
          <w:b w:val="0"/>
          <w:bCs w:val="0"/>
        </w:rPr>
        <w:t>e.g.</w:t>
      </w:r>
      <w:proofErr w:type="gramEnd"/>
      <w:r w:rsidR="00050726" w:rsidRPr="00050726">
        <w:rPr>
          <w:b w:val="0"/>
          <w:bCs w:val="0"/>
        </w:rPr>
        <w:t xml:space="preserve"> all source detail should be sufficiently detailed. It is also important to describe</w:t>
      </w:r>
      <w:r w:rsidRPr="00050726">
        <w:rPr>
          <w:b w:val="0"/>
          <w:bCs w:val="0"/>
        </w:rPr>
        <w:t xml:space="preserve"> how </w:t>
      </w:r>
      <w:r w:rsidR="00050726" w:rsidRPr="00050726">
        <w:rPr>
          <w:b w:val="0"/>
          <w:bCs w:val="0"/>
        </w:rPr>
        <w:t>any figures</w:t>
      </w:r>
      <w:r w:rsidRPr="00050726">
        <w:rPr>
          <w:b w:val="0"/>
          <w:bCs w:val="0"/>
        </w:rPr>
        <w:t xml:space="preserve"> have been calculated (including all assumptions</w:t>
      </w:r>
      <w:r w:rsidR="00050726" w:rsidRPr="00050726">
        <w:rPr>
          <w:b w:val="0"/>
          <w:bCs w:val="0"/>
        </w:rPr>
        <w:t>, sources, calculations etc.</w:t>
      </w:r>
      <w:r w:rsidRPr="00050726">
        <w:rPr>
          <w:b w:val="0"/>
          <w:bCs w:val="0"/>
        </w:rPr>
        <w:t>)</w:t>
      </w:r>
    </w:p>
    <w:p w14:paraId="22B91A04" w14:textId="77777777" w:rsidR="00C01CFE" w:rsidRPr="00CD5A78" w:rsidRDefault="00D86708" w:rsidP="00C01CFE">
      <w:pPr>
        <w:pStyle w:val="Heading3"/>
      </w:pPr>
      <w:r>
        <w:t>Intervention and comparator t</w:t>
      </w:r>
      <w:r w:rsidR="00C01CFE" w:rsidRPr="00CD5A78">
        <w:t>echnology costs</w:t>
      </w:r>
    </w:p>
    <w:p w14:paraId="3227C706" w14:textId="77777777" w:rsidR="00C01CFE" w:rsidRDefault="00C01CFE" w:rsidP="00C01CFE">
      <w:pPr>
        <w:pStyle w:val="NICEnormal"/>
      </w:pPr>
      <w:r w:rsidRPr="00CD5A78">
        <w:t xml:space="preserve">Provide the price for the </w:t>
      </w:r>
      <w:r w:rsidR="00D86708">
        <w:t xml:space="preserve">intervention </w:t>
      </w:r>
      <w:r w:rsidRPr="00CD5A78">
        <w:t>technolog</w:t>
      </w:r>
      <w:r>
        <w:t>y</w:t>
      </w:r>
      <w:r w:rsidR="00084898">
        <w:t>,</w:t>
      </w:r>
      <w:r w:rsidRPr="00CD5A78">
        <w:t xml:space="preserve"> </w:t>
      </w:r>
      <w:r>
        <w:t xml:space="preserve">which should </w:t>
      </w:r>
      <w:r w:rsidRPr="00386758">
        <w:t>reflect as closely as possible the price</w:t>
      </w:r>
      <w:r>
        <w:t>(s)</w:t>
      </w:r>
      <w:r w:rsidRPr="00386758">
        <w:t xml:space="preserve"> paid in the NHS </w:t>
      </w:r>
      <w:r w:rsidRPr="00CD5A78">
        <w:t>(excluding VAT).</w:t>
      </w:r>
      <w:r>
        <w:t xml:space="preserve"> Describe any uncertainty over the appropriate price to use in the submission</w:t>
      </w:r>
      <w:r w:rsidRPr="00CD5A78">
        <w:t>.</w:t>
      </w:r>
    </w:p>
    <w:sdt>
      <w:sdtPr>
        <w:rPr>
          <w:rFonts w:cs="Arial"/>
        </w:rPr>
        <w:id w:val="1249692064"/>
        <w:placeholder>
          <w:docPart w:val="A6819B0FE7F848DCB45D3AA467ECA7FA"/>
        </w:placeholder>
        <w:showingPlcHdr/>
      </w:sdtPr>
      <w:sdtEndPr>
        <w:rPr>
          <w:rFonts w:cs="Times New Roman"/>
        </w:rPr>
      </w:sdtEndPr>
      <w:sdtContent>
        <w:p w14:paraId="3B0AF42B" w14:textId="77777777" w:rsidR="00084898" w:rsidRDefault="00084898" w:rsidP="00084898">
          <w:pPr>
            <w:pStyle w:val="NICEnormal"/>
            <w:rPr>
              <w:rFonts w:ascii="Times New Roman" w:hAnsi="Times New Roman" w:cs="Arial"/>
            </w:rPr>
          </w:pPr>
          <w:r w:rsidRPr="0008039A">
            <w:rPr>
              <w:color w:val="44546A" w:themeColor="text2"/>
            </w:rPr>
            <w:t>Enter text.</w:t>
          </w:r>
        </w:p>
      </w:sdtContent>
    </w:sdt>
    <w:p w14:paraId="2E45D7EF" w14:textId="77777777" w:rsidR="00D86708" w:rsidRDefault="00D86708" w:rsidP="00D86708">
      <w:pPr>
        <w:pStyle w:val="NICEnormal"/>
      </w:pPr>
      <w:r w:rsidRPr="00CD5A78">
        <w:t xml:space="preserve">Provide the price for the </w:t>
      </w:r>
      <w:r>
        <w:t xml:space="preserve">comparator </w:t>
      </w:r>
      <w:r w:rsidRPr="00CD5A78">
        <w:t>technolog</w:t>
      </w:r>
      <w:r>
        <w:t>y,</w:t>
      </w:r>
      <w:r w:rsidRPr="00CD5A78">
        <w:t xml:space="preserve"> </w:t>
      </w:r>
      <w:r>
        <w:t xml:space="preserve">which should </w:t>
      </w:r>
      <w:r w:rsidRPr="00386758">
        <w:t>reflect as closely as possible the price</w:t>
      </w:r>
      <w:r>
        <w:t>(s)</w:t>
      </w:r>
      <w:r w:rsidRPr="00386758">
        <w:t xml:space="preserve"> paid in the NHS </w:t>
      </w:r>
      <w:r w:rsidRPr="00CD5A78">
        <w:t>(excluding VAT).</w:t>
      </w:r>
      <w:r>
        <w:t xml:space="preserve"> Describe any uncertainty over the appropriate price to use in the submission</w:t>
      </w:r>
      <w:r w:rsidRPr="00CD5A78">
        <w:t>.</w:t>
      </w:r>
      <w:r w:rsidR="002968FD">
        <w:t xml:space="preserve"> </w:t>
      </w:r>
    </w:p>
    <w:sdt>
      <w:sdtPr>
        <w:rPr>
          <w:rFonts w:cs="Arial"/>
        </w:rPr>
        <w:id w:val="166923536"/>
        <w:placeholder>
          <w:docPart w:val="B7C6DFC84B0B4674A8D0D93F7B58D02B"/>
        </w:placeholder>
        <w:showingPlcHdr/>
      </w:sdtPr>
      <w:sdtEndPr>
        <w:rPr>
          <w:rFonts w:cs="Times New Roman"/>
        </w:rPr>
      </w:sdtEndPr>
      <w:sdtContent>
        <w:p w14:paraId="4879BC26" w14:textId="77777777" w:rsidR="00D86708" w:rsidRDefault="00D86708" w:rsidP="00D86708">
          <w:pPr>
            <w:pStyle w:val="NICEnormal"/>
            <w:rPr>
              <w:rFonts w:ascii="Times New Roman" w:hAnsi="Times New Roman" w:cs="Arial"/>
            </w:rPr>
          </w:pPr>
          <w:r w:rsidRPr="0008039A">
            <w:rPr>
              <w:color w:val="44546A" w:themeColor="text2"/>
            </w:rPr>
            <w:t>Enter text.</w:t>
          </w:r>
        </w:p>
      </w:sdtContent>
    </w:sdt>
    <w:p w14:paraId="0133CCDC" w14:textId="77777777" w:rsidR="00C01CFE" w:rsidRPr="00CD5A78" w:rsidRDefault="00C01CFE" w:rsidP="00C01CFE">
      <w:pPr>
        <w:pStyle w:val="Heading3"/>
      </w:pPr>
      <w:r w:rsidRPr="00CD5A78">
        <w:t>NHS and unit costs</w:t>
      </w:r>
    </w:p>
    <w:p w14:paraId="3B46B93D" w14:textId="77777777" w:rsidR="00C01CFE" w:rsidRDefault="00C01CFE" w:rsidP="00C01CFE">
      <w:pPr>
        <w:pStyle w:val="NICEnormal"/>
      </w:pPr>
      <w:bookmarkStart w:id="194" w:name="_Hlk6246669"/>
      <w:r w:rsidRPr="00CD5A78">
        <w:t>Describe how the clinical management of the condition is currently costed in the NHS</w:t>
      </w:r>
      <w:r w:rsidR="00C175EB">
        <w:t>, for example using</w:t>
      </w:r>
      <w:r w:rsidRPr="00CD5A78">
        <w:t xml:space="preserve"> </w:t>
      </w:r>
      <w:r w:rsidR="00BD031D">
        <w:t xml:space="preserve">the latest Health Resource Group (HRG) codes </w:t>
      </w:r>
      <w:r w:rsidR="00C175EB">
        <w:t>via</w:t>
      </w:r>
      <w:r w:rsidR="00BD031D">
        <w:t xml:space="preserve"> the </w:t>
      </w:r>
      <w:r w:rsidR="004E073A" w:rsidRPr="004E073A">
        <w:t>National Cost Collection (NCC</w:t>
      </w:r>
      <w:r w:rsidR="004E073A">
        <w:t xml:space="preserve">; </w:t>
      </w:r>
      <w:r w:rsidR="004E073A" w:rsidRPr="004E073A">
        <w:t>previously called ‘reference costs’)</w:t>
      </w:r>
      <w:r w:rsidR="004E073A">
        <w:t xml:space="preserve">, </w:t>
      </w:r>
      <w:r w:rsidR="00C25851">
        <w:t>the</w:t>
      </w:r>
      <w:r w:rsidRPr="00715194">
        <w:t xml:space="preserve"> unit costs (from </w:t>
      </w:r>
      <w:r w:rsidR="00733C0F">
        <w:t>the Personal Social Services Research Unit</w:t>
      </w:r>
      <w:r w:rsidRPr="00715194">
        <w:t xml:space="preserve">. </w:t>
      </w:r>
      <w:r w:rsidR="00FE0E34">
        <w:t>Provide</w:t>
      </w:r>
      <w:r w:rsidRPr="00CD5A78">
        <w:t xml:space="preserve"> relevant codes and values (</w:t>
      </w:r>
      <w:r w:rsidR="003C2871">
        <w:t>for example,</w:t>
      </w:r>
      <w:r w:rsidRPr="00CD5A78">
        <w:t xml:space="preserve"> </w:t>
      </w:r>
      <w:hyperlink r:id="rId15" w:history="1">
        <w:r w:rsidRPr="00603EC5">
          <w:rPr>
            <w:rStyle w:val="Hyperlink"/>
          </w:rPr>
          <w:t>OPCS codes</w:t>
        </w:r>
      </w:hyperlink>
      <w:r w:rsidRPr="00715194">
        <w:t xml:space="preserve"> and </w:t>
      </w:r>
      <w:hyperlink r:id="rId16" w:history="1">
        <w:r w:rsidRPr="00603EC5">
          <w:rPr>
            <w:rStyle w:val="Hyperlink"/>
          </w:rPr>
          <w:t>ICD codes</w:t>
        </w:r>
      </w:hyperlink>
      <w:r w:rsidRPr="00CD5A78">
        <w:t xml:space="preserve">) for the operations, procedures and interventions included in the </w:t>
      </w:r>
      <w:r w:rsidR="00FD6A9B" w:rsidRPr="00FD6A9B">
        <w:t xml:space="preserve">decision </w:t>
      </w:r>
      <w:r w:rsidRPr="00CD5A78">
        <w:t>model.</w:t>
      </w:r>
      <w:r w:rsidR="00C175EB">
        <w:t xml:space="preserve"> P</w:t>
      </w:r>
      <w:r w:rsidR="00C175EB" w:rsidRPr="007505B9">
        <w:t xml:space="preserve">resent </w:t>
      </w:r>
      <w:r w:rsidR="00C175EB">
        <w:t xml:space="preserve">the </w:t>
      </w:r>
      <w:r w:rsidR="00C175EB" w:rsidRPr="007505B9">
        <w:t>value using inflation indices appropriate to the cost perspective</w:t>
      </w:r>
      <w:r w:rsidR="00C175EB">
        <w:t xml:space="preserve"> (see User Guide for suggested sources), and ensure all costs are presented in GBP</w:t>
      </w:r>
      <w:bookmarkEnd w:id="194"/>
      <w:r w:rsidRPr="00CD5A78">
        <w:t>.</w:t>
      </w:r>
    </w:p>
    <w:sdt>
      <w:sdtPr>
        <w:rPr>
          <w:rFonts w:cs="Arial"/>
        </w:rPr>
        <w:id w:val="-2005580241"/>
        <w:placeholder>
          <w:docPart w:val="6E7300874B504BA18BBB4F8A576D6728"/>
        </w:placeholder>
        <w:showingPlcHdr/>
      </w:sdtPr>
      <w:sdtEndPr>
        <w:rPr>
          <w:rFonts w:cs="Times New Roman"/>
        </w:rPr>
      </w:sdtEndPr>
      <w:sdtContent>
        <w:p w14:paraId="233D1E2C" w14:textId="77777777" w:rsidR="00084898" w:rsidRDefault="00084898" w:rsidP="00084898">
          <w:pPr>
            <w:pStyle w:val="NICEnormal"/>
            <w:rPr>
              <w:rFonts w:ascii="Times New Roman" w:hAnsi="Times New Roman" w:cs="Arial"/>
            </w:rPr>
          </w:pPr>
          <w:r w:rsidRPr="0008039A">
            <w:rPr>
              <w:color w:val="44546A" w:themeColor="text2"/>
            </w:rPr>
            <w:t>Enter text.</w:t>
          </w:r>
        </w:p>
      </w:sdtContent>
    </w:sdt>
    <w:p w14:paraId="7ABB4816" w14:textId="77777777" w:rsidR="00C01CFE" w:rsidRPr="00203272" w:rsidRDefault="00C01CFE" w:rsidP="00C01CFE">
      <w:pPr>
        <w:pStyle w:val="Heading3"/>
      </w:pPr>
      <w:r w:rsidRPr="00203272">
        <w:lastRenderedPageBreak/>
        <w:t>Resource use</w:t>
      </w:r>
    </w:p>
    <w:p w14:paraId="7DC9667B" w14:textId="77777777" w:rsidR="00C01CFE" w:rsidRDefault="00C01CFE" w:rsidP="00C01CFE">
      <w:pPr>
        <w:pStyle w:val="NICEnormal"/>
        <w:rPr>
          <w:bCs/>
        </w:rPr>
      </w:pPr>
      <w:r>
        <w:rPr>
          <w:bCs/>
        </w:rPr>
        <w:t>Describe any</w:t>
      </w:r>
      <w:r w:rsidRPr="00203272">
        <w:rPr>
          <w:bCs/>
        </w:rPr>
        <w:t xml:space="preserve"> relevant resource data for the NHS </w:t>
      </w:r>
      <w:r w:rsidR="008B234D">
        <w:rPr>
          <w:bCs/>
        </w:rPr>
        <w:t>from</w:t>
      </w:r>
      <w:r>
        <w:rPr>
          <w:bCs/>
        </w:rPr>
        <w:t xml:space="preserve"> published and unpublished studies</w:t>
      </w:r>
      <w:r w:rsidRPr="00203272">
        <w:rPr>
          <w:bCs/>
        </w:rPr>
        <w:t xml:space="preserve">. </w:t>
      </w:r>
      <w:r>
        <w:rPr>
          <w:bCs/>
        </w:rPr>
        <w:t>Provide sources and rationale if relevant</w:t>
      </w:r>
      <w:r w:rsidRPr="00203272">
        <w:rPr>
          <w:bCs/>
        </w:rPr>
        <w:t xml:space="preserve">. </w:t>
      </w:r>
      <w:r>
        <w:rPr>
          <w:bCs/>
        </w:rPr>
        <w:t>If a literature search was done to identify evidence for resource use</w:t>
      </w:r>
      <w:r w:rsidR="00E071E4">
        <w:rPr>
          <w:bCs/>
        </w:rPr>
        <w:t>,</w:t>
      </w:r>
      <w:r>
        <w:rPr>
          <w:bCs/>
        </w:rPr>
        <w:t xml:space="preserve"> provide details in </w:t>
      </w:r>
      <w:hyperlink w:anchor="_Appendix_D:_Search" w:history="1">
        <w:r w:rsidRPr="008B234D">
          <w:rPr>
            <w:rStyle w:val="Hyperlink"/>
            <w:bCs/>
          </w:rPr>
          <w:t xml:space="preserve">appendix </w:t>
        </w:r>
        <w:r w:rsidR="00670AE7" w:rsidRPr="008B234D">
          <w:rPr>
            <w:rStyle w:val="Hyperlink"/>
            <w:bCs/>
          </w:rPr>
          <w:t>D</w:t>
        </w:r>
      </w:hyperlink>
      <w:r>
        <w:rPr>
          <w:bCs/>
        </w:rPr>
        <w:t>.</w:t>
      </w:r>
    </w:p>
    <w:sdt>
      <w:sdtPr>
        <w:rPr>
          <w:rFonts w:cs="Arial"/>
        </w:rPr>
        <w:id w:val="210391121"/>
        <w:placeholder>
          <w:docPart w:val="4508AE6F0C4C4496899A97723E39850B"/>
        </w:placeholder>
        <w:showingPlcHdr/>
      </w:sdtPr>
      <w:sdtEndPr>
        <w:rPr>
          <w:rFonts w:cs="Times New Roman"/>
        </w:rPr>
      </w:sdtEndPr>
      <w:sdtContent>
        <w:p w14:paraId="326D6B81" w14:textId="77777777" w:rsidR="008B234D" w:rsidRDefault="008B234D" w:rsidP="008B234D">
          <w:pPr>
            <w:pStyle w:val="NICEnormal"/>
            <w:rPr>
              <w:rFonts w:ascii="Times New Roman" w:hAnsi="Times New Roman" w:cs="Arial"/>
            </w:rPr>
          </w:pPr>
          <w:r w:rsidRPr="0008039A">
            <w:rPr>
              <w:color w:val="44546A" w:themeColor="text2"/>
            </w:rPr>
            <w:t>Enter text.</w:t>
          </w:r>
        </w:p>
      </w:sdtContent>
    </w:sdt>
    <w:p w14:paraId="2AC20038" w14:textId="77777777" w:rsidR="00C01CFE" w:rsidRDefault="00C01CFE" w:rsidP="00C01CFE">
      <w:pPr>
        <w:pStyle w:val="NICEnormal"/>
      </w:pPr>
      <w:r w:rsidRPr="00C96D23">
        <w:t xml:space="preserve">Describe the resources </w:t>
      </w:r>
      <w:r>
        <w:t>needed</w:t>
      </w:r>
      <w:r w:rsidRPr="00C96D23">
        <w:t xml:space="preserve"> to implement the technology in the NHS. </w:t>
      </w:r>
      <w:r w:rsidR="008B234D">
        <w:t>P</w:t>
      </w:r>
      <w:r w:rsidRPr="00C96D23">
        <w:t>rovide sources and rationale.</w:t>
      </w:r>
    </w:p>
    <w:sdt>
      <w:sdtPr>
        <w:rPr>
          <w:rFonts w:cs="Arial"/>
        </w:rPr>
        <w:id w:val="998083361"/>
        <w:placeholder>
          <w:docPart w:val="F430100503734E1C8D1F31F09578D061"/>
        </w:placeholder>
        <w:showingPlcHdr/>
      </w:sdtPr>
      <w:sdtEndPr>
        <w:rPr>
          <w:rFonts w:cs="Times New Roman"/>
        </w:rPr>
      </w:sdtEndPr>
      <w:sdtContent>
        <w:p w14:paraId="6F8F1B57" w14:textId="77777777" w:rsidR="008B234D" w:rsidRPr="001657B2" w:rsidRDefault="008B234D" w:rsidP="00C01CFE">
          <w:pPr>
            <w:pStyle w:val="NICEnormal"/>
            <w:rPr>
              <w:rFonts w:ascii="Times New Roman" w:hAnsi="Times New Roman" w:cs="Arial"/>
            </w:rPr>
          </w:pPr>
          <w:r w:rsidRPr="0008039A">
            <w:rPr>
              <w:color w:val="44546A" w:themeColor="text2"/>
            </w:rPr>
            <w:t>Enter text.</w:t>
          </w:r>
        </w:p>
      </w:sdtContent>
    </w:sdt>
    <w:p w14:paraId="6018BEE2" w14:textId="77777777" w:rsidR="00C01CFE" w:rsidRDefault="00C01CFE" w:rsidP="00C01CFE">
      <w:pPr>
        <w:pStyle w:val="NICEnormal"/>
      </w:pPr>
      <w:bookmarkStart w:id="195" w:name="_Hlk6245160"/>
      <w:r w:rsidRPr="00CD5A78">
        <w:t xml:space="preserve">Describe the resources </w:t>
      </w:r>
      <w:r>
        <w:t>needed</w:t>
      </w:r>
      <w:r w:rsidRPr="00CD5A78">
        <w:t xml:space="preserve"> to manage the change in patient outcomes after implementing the technology</w:t>
      </w:r>
      <w:r w:rsidR="008B234D">
        <w:t>. P</w:t>
      </w:r>
      <w:r w:rsidRPr="00CD5A78">
        <w:t>rovide sources and rationale.</w:t>
      </w:r>
    </w:p>
    <w:sdt>
      <w:sdtPr>
        <w:rPr>
          <w:rFonts w:cs="Arial"/>
        </w:rPr>
        <w:id w:val="-252282583"/>
        <w:placeholder>
          <w:docPart w:val="33FF980A000D49AAA78EE02ED8BA3A43"/>
        </w:placeholder>
        <w:showingPlcHdr/>
      </w:sdtPr>
      <w:sdtEndPr>
        <w:rPr>
          <w:rFonts w:cs="Times New Roman"/>
        </w:rPr>
      </w:sdtEndPr>
      <w:sdtContent>
        <w:p w14:paraId="305FBBB2" w14:textId="77777777" w:rsidR="008B234D" w:rsidRDefault="008B234D" w:rsidP="008B234D">
          <w:pPr>
            <w:pStyle w:val="NICEnormal"/>
            <w:rPr>
              <w:rFonts w:ascii="Times New Roman" w:hAnsi="Times New Roman" w:cs="Arial"/>
            </w:rPr>
          </w:pPr>
          <w:r w:rsidRPr="0008039A">
            <w:rPr>
              <w:color w:val="44546A" w:themeColor="text2"/>
            </w:rPr>
            <w:t>Enter text.</w:t>
          </w:r>
        </w:p>
      </w:sdtContent>
    </w:sdt>
    <w:bookmarkEnd w:id="195"/>
    <w:p w14:paraId="63B05C1A" w14:textId="77777777" w:rsidR="00C01CFE" w:rsidRDefault="00C01CFE" w:rsidP="00C01CFE">
      <w:pPr>
        <w:pStyle w:val="NICEnormal"/>
      </w:pPr>
      <w:r w:rsidRPr="00CD5A78">
        <w:t xml:space="preserve">Describe the resources </w:t>
      </w:r>
      <w:r>
        <w:t>needed</w:t>
      </w:r>
      <w:r w:rsidRPr="00CD5A78">
        <w:t xml:space="preserve"> to manage the change in system outcomes after implementing the technology</w:t>
      </w:r>
      <w:r w:rsidR="008B234D">
        <w:t>. P</w:t>
      </w:r>
      <w:r w:rsidRPr="00CD5A78">
        <w:t>rovide sources and rationale.</w:t>
      </w:r>
    </w:p>
    <w:sdt>
      <w:sdtPr>
        <w:rPr>
          <w:rFonts w:cs="Arial"/>
        </w:rPr>
        <w:id w:val="1237138952"/>
        <w:placeholder>
          <w:docPart w:val="22EDB332404741519D26C6C11AF596DC"/>
        </w:placeholder>
        <w:showingPlcHdr/>
      </w:sdtPr>
      <w:sdtEndPr>
        <w:rPr>
          <w:rFonts w:cs="Times New Roman"/>
        </w:rPr>
      </w:sdtEndPr>
      <w:sdtContent>
        <w:p w14:paraId="7FCA335F" w14:textId="77777777" w:rsidR="008B234D" w:rsidRPr="001657B2" w:rsidRDefault="008B234D" w:rsidP="00C01CFE">
          <w:pPr>
            <w:pStyle w:val="NICEnormal"/>
            <w:rPr>
              <w:rFonts w:ascii="Times New Roman" w:hAnsi="Times New Roman" w:cs="Arial"/>
            </w:rPr>
          </w:pPr>
          <w:r w:rsidRPr="0008039A">
            <w:rPr>
              <w:color w:val="44546A" w:themeColor="text2"/>
            </w:rPr>
            <w:t>Enter text.</w:t>
          </w:r>
        </w:p>
      </w:sdtContent>
    </w:sdt>
    <w:p w14:paraId="0B21D33A" w14:textId="77777777" w:rsidR="008B234D" w:rsidRDefault="008B234D" w:rsidP="008B234D">
      <w:pPr>
        <w:pStyle w:val="Caption"/>
        <w:sectPr w:rsidR="008B234D" w:rsidSect="00084898">
          <w:footerReference w:type="default" r:id="rId17"/>
          <w:pgSz w:w="11907" w:h="16840" w:code="9"/>
          <w:pgMar w:top="720" w:right="720" w:bottom="720" w:left="720" w:header="709" w:footer="709" w:gutter="0"/>
          <w:cols w:space="708"/>
          <w:docGrid w:linePitch="360"/>
        </w:sectPr>
      </w:pPr>
    </w:p>
    <w:p w14:paraId="2BB11A89" w14:textId="77777777" w:rsidR="00C01CFE" w:rsidRPr="00CD5A78" w:rsidRDefault="00C01CFE" w:rsidP="001657B2">
      <w:pPr>
        <w:pStyle w:val="Caption"/>
      </w:pPr>
      <w:r w:rsidRPr="00CD5A78">
        <w:lastRenderedPageBreak/>
        <w:t>Table</w:t>
      </w:r>
      <w:r w:rsidR="008B234D">
        <w:t> </w:t>
      </w:r>
      <w:r w:rsidR="00670AE7">
        <w:t>1</w:t>
      </w:r>
      <w:r w:rsidR="005317D8">
        <w:t>0</w:t>
      </w:r>
      <w:r w:rsidRPr="00CD5A78">
        <w:t xml:space="preserve"> Resource use costs</w:t>
      </w:r>
    </w:p>
    <w:p w14:paraId="4453B1AB" w14:textId="77777777" w:rsidR="00C01CFE" w:rsidRPr="002E58C8" w:rsidRDefault="00C01CFE" w:rsidP="00C01CFE">
      <w:pPr>
        <w:pStyle w:val="NICEnormal"/>
      </w:pPr>
      <w:r>
        <w:t xml:space="preserve">In this table, summarise how the </w:t>
      </w:r>
      <w:r w:rsidR="00FD6A9B" w:rsidRPr="00FD6A9B">
        <w:t xml:space="preserve">decision </w:t>
      </w:r>
      <w:r>
        <w:t xml:space="preserve">model calculates </w:t>
      </w:r>
      <w:r w:rsidRPr="00CD5A78">
        <w:t>the results of these changes in resource use</w:t>
      </w:r>
      <w:r>
        <w:t xml:space="preserve">. </w:t>
      </w:r>
      <w:r w:rsidR="00FE0E34">
        <w:t>Adapt</w:t>
      </w:r>
      <w:r w:rsidRPr="00CD5A78">
        <w:t xml:space="preserve"> the table as necessary.</w:t>
      </w:r>
    </w:p>
    <w:tbl>
      <w:tblPr>
        <w:tblStyle w:val="TableGrid"/>
        <w:tblW w:w="0" w:type="auto"/>
        <w:tblLook w:val="04A0" w:firstRow="1" w:lastRow="0" w:firstColumn="1" w:lastColumn="0" w:noHBand="0" w:noVBand="1"/>
      </w:tblPr>
      <w:tblGrid>
        <w:gridCol w:w="2544"/>
        <w:gridCol w:w="2546"/>
        <w:gridCol w:w="2547"/>
        <w:gridCol w:w="2546"/>
        <w:gridCol w:w="2547"/>
        <w:gridCol w:w="2547"/>
        <w:gridCol w:w="113"/>
      </w:tblGrid>
      <w:tr w:rsidR="008B234D" w:rsidRPr="00A95054" w14:paraId="4A60AF0A" w14:textId="77777777" w:rsidTr="00CA4C47">
        <w:trPr>
          <w:tblHeader/>
        </w:trPr>
        <w:tc>
          <w:tcPr>
            <w:tcW w:w="2550" w:type="dxa"/>
          </w:tcPr>
          <w:p w14:paraId="59D3B3ED" w14:textId="77777777" w:rsidR="00C01CFE" w:rsidRPr="00A95054" w:rsidRDefault="00733C0F" w:rsidP="001657B2">
            <w:pPr>
              <w:pStyle w:val="Tableheading"/>
            </w:pPr>
            <w:r>
              <w:t>Cost</w:t>
            </w:r>
          </w:p>
        </w:tc>
        <w:tc>
          <w:tcPr>
            <w:tcW w:w="2551" w:type="dxa"/>
          </w:tcPr>
          <w:p w14:paraId="29AA7DE4" w14:textId="77777777" w:rsidR="00C01CFE" w:rsidRPr="00A95054" w:rsidRDefault="00C01CFE" w:rsidP="001657B2">
            <w:pPr>
              <w:pStyle w:val="Tableheading"/>
            </w:pPr>
            <w:r w:rsidRPr="00A95054">
              <w:t>Technology costs</w:t>
            </w:r>
          </w:p>
        </w:tc>
        <w:tc>
          <w:tcPr>
            <w:tcW w:w="2551" w:type="dxa"/>
          </w:tcPr>
          <w:p w14:paraId="0CAC51CC" w14:textId="77777777" w:rsidR="00C01CFE" w:rsidRPr="00A95054" w:rsidRDefault="00C01CFE" w:rsidP="001657B2">
            <w:pPr>
              <w:pStyle w:val="Tableheading"/>
            </w:pPr>
            <w:r w:rsidRPr="00A95054">
              <w:t>Comparator 1 costs</w:t>
            </w:r>
          </w:p>
        </w:tc>
        <w:tc>
          <w:tcPr>
            <w:tcW w:w="2550" w:type="dxa"/>
          </w:tcPr>
          <w:p w14:paraId="49CABAE7" w14:textId="77777777" w:rsidR="00C01CFE" w:rsidRPr="00A95054" w:rsidRDefault="00C01CFE" w:rsidP="001657B2">
            <w:pPr>
              <w:pStyle w:val="Tableheading"/>
            </w:pPr>
            <w:r w:rsidRPr="00A95054">
              <w:t>Comparator 2 costs</w:t>
            </w:r>
          </w:p>
        </w:tc>
        <w:tc>
          <w:tcPr>
            <w:tcW w:w="2551" w:type="dxa"/>
          </w:tcPr>
          <w:p w14:paraId="017107D0" w14:textId="77777777" w:rsidR="00C01CFE" w:rsidRPr="00A95054" w:rsidRDefault="00C01CFE" w:rsidP="001657B2">
            <w:pPr>
              <w:pStyle w:val="Tableheading"/>
            </w:pPr>
            <w:r w:rsidRPr="00A95054">
              <w:t>Difference in resource use costs (technology v</w:t>
            </w:r>
            <w:r w:rsidR="00DC0A6A">
              <w:t>ersus</w:t>
            </w:r>
            <w:r w:rsidRPr="00A95054">
              <w:t xml:space="preserve"> comparator 1)</w:t>
            </w:r>
          </w:p>
        </w:tc>
        <w:tc>
          <w:tcPr>
            <w:tcW w:w="2551" w:type="dxa"/>
            <w:gridSpan w:val="2"/>
          </w:tcPr>
          <w:p w14:paraId="68456C82" w14:textId="77777777" w:rsidR="00C01CFE" w:rsidRPr="00A95054" w:rsidRDefault="00C01CFE" w:rsidP="001657B2">
            <w:pPr>
              <w:pStyle w:val="Tableheading"/>
            </w:pPr>
            <w:r w:rsidRPr="00A95054">
              <w:t>Difference in resource use costs (technology v</w:t>
            </w:r>
            <w:r w:rsidR="00DC0A6A">
              <w:t>ersus</w:t>
            </w:r>
            <w:r w:rsidRPr="00A95054">
              <w:t xml:space="preserve"> comparator 2)</w:t>
            </w:r>
          </w:p>
        </w:tc>
      </w:tr>
      <w:tr w:rsidR="007D7083" w14:paraId="67470A69" w14:textId="77777777" w:rsidTr="001657B2">
        <w:trPr>
          <w:gridAfter w:val="1"/>
          <w:wAfter w:w="113" w:type="dxa"/>
        </w:trPr>
        <w:tc>
          <w:tcPr>
            <w:tcW w:w="2550" w:type="dxa"/>
          </w:tcPr>
          <w:p w14:paraId="7A27E294" w14:textId="77777777" w:rsidR="007D7083" w:rsidRPr="001657B2" w:rsidRDefault="007D7083" w:rsidP="001B1F90">
            <w:pPr>
              <w:pStyle w:val="Tabletext"/>
              <w:rPr>
                <w:b/>
                <w:bCs/>
              </w:rPr>
            </w:pPr>
            <w:r w:rsidRPr="001657B2">
              <w:rPr>
                <w:b/>
                <w:bCs/>
              </w:rPr>
              <w:t>Cost of resource use to implement technology</w:t>
            </w:r>
          </w:p>
        </w:tc>
        <w:tc>
          <w:tcPr>
            <w:tcW w:w="2551" w:type="dxa"/>
          </w:tcPr>
          <w:p w14:paraId="672C40B3" w14:textId="77777777" w:rsidR="007D7083" w:rsidRPr="001657B2" w:rsidRDefault="00244049" w:rsidP="00C64926">
            <w:pPr>
              <w:pStyle w:val="StyleTabletextGray"/>
            </w:pPr>
            <w:sdt>
              <w:sdtPr>
                <w:id w:val="-1425489911"/>
                <w:placeholder>
                  <w:docPart w:val="8FE5B75C302445B196F8979B7C0421F3"/>
                </w:placeholder>
              </w:sdtPr>
              <w:sdtEndPr/>
              <w:sdtContent>
                <w:sdt>
                  <w:sdtPr>
                    <w:id w:val="-2134712887"/>
                    <w:placeholder>
                      <w:docPart w:val="F109ABC1744041918DAC3CF32C6E609A"/>
                    </w:placeholder>
                    <w:showingPlcHdr/>
                  </w:sdtPr>
                  <w:sdtEndPr/>
                  <w:sdtContent>
                    <w:r w:rsidR="007D7083" w:rsidRPr="00C64926">
                      <w:t>Enter text.</w:t>
                    </w:r>
                  </w:sdtContent>
                </w:sdt>
                <w:r w:rsidR="007D7083" w:rsidRPr="00C64926">
                  <w:t xml:space="preserve"> </w:t>
                </w:r>
              </w:sdtContent>
            </w:sdt>
          </w:p>
        </w:tc>
        <w:tc>
          <w:tcPr>
            <w:tcW w:w="2551" w:type="dxa"/>
          </w:tcPr>
          <w:p w14:paraId="27BAF376" w14:textId="77777777" w:rsidR="007D7083" w:rsidRPr="001657B2" w:rsidRDefault="00244049" w:rsidP="00C64926">
            <w:pPr>
              <w:pStyle w:val="StyleTabletextGray"/>
            </w:pPr>
            <w:sdt>
              <w:sdtPr>
                <w:id w:val="2003082666"/>
                <w:placeholder>
                  <w:docPart w:val="D50671BC5B6F4F328FC139133F4B7465"/>
                </w:placeholder>
              </w:sdtPr>
              <w:sdtEndPr/>
              <w:sdtContent>
                <w:sdt>
                  <w:sdtPr>
                    <w:id w:val="-271092703"/>
                    <w:placeholder>
                      <w:docPart w:val="9EB72F05976C4D9198236C797C87B3A7"/>
                    </w:placeholder>
                    <w:showingPlcHdr/>
                  </w:sdtPr>
                  <w:sdtEndPr/>
                  <w:sdtContent>
                    <w:r w:rsidR="007D7083" w:rsidRPr="00C64926">
                      <w:t>Enter text.</w:t>
                    </w:r>
                  </w:sdtContent>
                </w:sdt>
                <w:r w:rsidR="007D7083" w:rsidRPr="00C64926">
                  <w:t xml:space="preserve"> </w:t>
                </w:r>
              </w:sdtContent>
            </w:sdt>
          </w:p>
        </w:tc>
        <w:tc>
          <w:tcPr>
            <w:tcW w:w="2550" w:type="dxa"/>
          </w:tcPr>
          <w:p w14:paraId="4A1AC6F0" w14:textId="77777777" w:rsidR="007D7083" w:rsidRPr="001657B2" w:rsidRDefault="00244049" w:rsidP="00C64926">
            <w:pPr>
              <w:pStyle w:val="StyleTabletextGray"/>
            </w:pPr>
            <w:sdt>
              <w:sdtPr>
                <w:id w:val="-1298829113"/>
                <w:placeholder>
                  <w:docPart w:val="1518073D5BD044F3A21AF11A6A9EF1BE"/>
                </w:placeholder>
              </w:sdtPr>
              <w:sdtEndPr/>
              <w:sdtContent>
                <w:sdt>
                  <w:sdtPr>
                    <w:id w:val="-510447116"/>
                    <w:placeholder>
                      <w:docPart w:val="F9FEE981152D4C9CA272EF4F67DDDBA4"/>
                    </w:placeholder>
                    <w:showingPlcHdr/>
                  </w:sdtPr>
                  <w:sdtEndPr/>
                  <w:sdtContent>
                    <w:r w:rsidR="007D7083" w:rsidRPr="00C64926">
                      <w:t>Enter text.</w:t>
                    </w:r>
                  </w:sdtContent>
                </w:sdt>
                <w:r w:rsidR="007D7083" w:rsidRPr="00C64926">
                  <w:t xml:space="preserve"> </w:t>
                </w:r>
              </w:sdtContent>
            </w:sdt>
          </w:p>
        </w:tc>
        <w:tc>
          <w:tcPr>
            <w:tcW w:w="2551" w:type="dxa"/>
          </w:tcPr>
          <w:p w14:paraId="004ED390" w14:textId="77777777" w:rsidR="007D7083" w:rsidRPr="001657B2" w:rsidRDefault="00244049" w:rsidP="00C64926">
            <w:pPr>
              <w:pStyle w:val="StyleTabletextGray"/>
            </w:pPr>
            <w:sdt>
              <w:sdtPr>
                <w:id w:val="1124742446"/>
                <w:placeholder>
                  <w:docPart w:val="0C7C7C3D383448C19AA160E84C5F7CD7"/>
                </w:placeholder>
              </w:sdtPr>
              <w:sdtEndPr/>
              <w:sdtContent>
                <w:sdt>
                  <w:sdtPr>
                    <w:id w:val="1691262289"/>
                    <w:placeholder>
                      <w:docPart w:val="72626E023B914F7BBE59E6B23AAE404C"/>
                    </w:placeholder>
                    <w:showingPlcHdr/>
                  </w:sdtPr>
                  <w:sdtEndPr/>
                  <w:sdtContent>
                    <w:r w:rsidR="007D7083" w:rsidRPr="00C64926">
                      <w:t>Enter text.</w:t>
                    </w:r>
                  </w:sdtContent>
                </w:sdt>
                <w:r w:rsidR="007D7083" w:rsidRPr="00C64926">
                  <w:t xml:space="preserve"> </w:t>
                </w:r>
              </w:sdtContent>
            </w:sdt>
          </w:p>
        </w:tc>
        <w:tc>
          <w:tcPr>
            <w:tcW w:w="2551" w:type="dxa"/>
          </w:tcPr>
          <w:p w14:paraId="6B16DDC7" w14:textId="77777777" w:rsidR="007D7083" w:rsidRPr="001657B2" w:rsidRDefault="00244049" w:rsidP="00C64926">
            <w:pPr>
              <w:pStyle w:val="StyleTabletextGray"/>
            </w:pPr>
            <w:sdt>
              <w:sdtPr>
                <w:id w:val="-1289974557"/>
                <w:placeholder>
                  <w:docPart w:val="E70D0BB2F5EC451C9399F658457CAB71"/>
                </w:placeholder>
              </w:sdtPr>
              <w:sdtEndPr/>
              <w:sdtContent>
                <w:sdt>
                  <w:sdtPr>
                    <w:id w:val="914745715"/>
                    <w:placeholder>
                      <w:docPart w:val="30BF1DF05375428EB5BA5A54578CFAF2"/>
                    </w:placeholder>
                    <w:showingPlcHdr/>
                  </w:sdtPr>
                  <w:sdtEndPr/>
                  <w:sdtContent>
                    <w:r w:rsidR="007D7083" w:rsidRPr="00C64926">
                      <w:t>Enter text.</w:t>
                    </w:r>
                  </w:sdtContent>
                </w:sdt>
                <w:r w:rsidR="007D7083" w:rsidRPr="00C64926">
                  <w:t xml:space="preserve"> </w:t>
                </w:r>
              </w:sdtContent>
            </w:sdt>
          </w:p>
        </w:tc>
      </w:tr>
      <w:tr w:rsidR="007D7083" w14:paraId="4B707B2B" w14:textId="77777777" w:rsidTr="001657B2">
        <w:trPr>
          <w:gridAfter w:val="1"/>
          <w:wAfter w:w="113" w:type="dxa"/>
        </w:trPr>
        <w:tc>
          <w:tcPr>
            <w:tcW w:w="2550" w:type="dxa"/>
          </w:tcPr>
          <w:p w14:paraId="2B6754C2" w14:textId="77777777" w:rsidR="007D7083" w:rsidRPr="001B1F90" w:rsidRDefault="007D7083" w:rsidP="001B1F90">
            <w:pPr>
              <w:pStyle w:val="Tabletext"/>
              <w:rPr>
                <w:b/>
                <w:bCs/>
              </w:rPr>
            </w:pPr>
            <w:r w:rsidRPr="001657B2">
              <w:rPr>
                <w:b/>
                <w:bCs/>
              </w:rPr>
              <w:t>Cost of resource use associated with patient outcomes</w:t>
            </w:r>
          </w:p>
        </w:tc>
        <w:tc>
          <w:tcPr>
            <w:tcW w:w="2551" w:type="dxa"/>
          </w:tcPr>
          <w:p w14:paraId="362B5E8F" w14:textId="77777777" w:rsidR="007D7083" w:rsidRPr="001657B2" w:rsidRDefault="00244049" w:rsidP="00C64926">
            <w:pPr>
              <w:pStyle w:val="StyleTabletextGray"/>
            </w:pPr>
            <w:sdt>
              <w:sdtPr>
                <w:id w:val="-240795138"/>
                <w:placeholder>
                  <w:docPart w:val="536D3D18C0354C339ED68758221966E4"/>
                </w:placeholder>
              </w:sdtPr>
              <w:sdtEndPr/>
              <w:sdtContent>
                <w:sdt>
                  <w:sdtPr>
                    <w:id w:val="-1533497846"/>
                    <w:placeholder>
                      <w:docPart w:val="BFDA7197ADBC4070BDD2506D138CF17F"/>
                    </w:placeholder>
                    <w:showingPlcHdr/>
                  </w:sdtPr>
                  <w:sdtEndPr/>
                  <w:sdtContent>
                    <w:r w:rsidR="007D7083" w:rsidRPr="001657B2">
                      <w:t>Enter text.</w:t>
                    </w:r>
                  </w:sdtContent>
                </w:sdt>
                <w:r w:rsidR="007D7083" w:rsidRPr="001657B2">
                  <w:t xml:space="preserve"> </w:t>
                </w:r>
              </w:sdtContent>
            </w:sdt>
          </w:p>
        </w:tc>
        <w:tc>
          <w:tcPr>
            <w:tcW w:w="2551" w:type="dxa"/>
          </w:tcPr>
          <w:p w14:paraId="38D763C0" w14:textId="77777777" w:rsidR="007D7083" w:rsidRPr="001657B2" w:rsidRDefault="00244049" w:rsidP="00C64926">
            <w:pPr>
              <w:pStyle w:val="StyleTabletextGray"/>
            </w:pPr>
            <w:sdt>
              <w:sdtPr>
                <w:id w:val="-871378447"/>
                <w:placeholder>
                  <w:docPart w:val="59BF358E2CD04966A1FF93084D8CD8F3"/>
                </w:placeholder>
              </w:sdtPr>
              <w:sdtEndPr/>
              <w:sdtContent>
                <w:sdt>
                  <w:sdtPr>
                    <w:id w:val="1820375196"/>
                    <w:placeholder>
                      <w:docPart w:val="4B898B9F68274ED29CE8697DC56FF6AF"/>
                    </w:placeholder>
                    <w:showingPlcHdr/>
                  </w:sdtPr>
                  <w:sdtEndPr/>
                  <w:sdtContent>
                    <w:r w:rsidR="007D7083" w:rsidRPr="00C64926">
                      <w:t>Enter text.</w:t>
                    </w:r>
                  </w:sdtContent>
                </w:sdt>
                <w:r w:rsidR="007D7083" w:rsidRPr="00C64926">
                  <w:t xml:space="preserve"> </w:t>
                </w:r>
              </w:sdtContent>
            </w:sdt>
          </w:p>
        </w:tc>
        <w:tc>
          <w:tcPr>
            <w:tcW w:w="2550" w:type="dxa"/>
          </w:tcPr>
          <w:p w14:paraId="3A1A8163" w14:textId="77777777" w:rsidR="007D7083" w:rsidRPr="001657B2" w:rsidRDefault="00244049" w:rsidP="00C64926">
            <w:pPr>
              <w:pStyle w:val="StyleTabletextGray"/>
            </w:pPr>
            <w:sdt>
              <w:sdtPr>
                <w:id w:val="-2138550402"/>
                <w:placeholder>
                  <w:docPart w:val="F7B112AF644B4FBB8153E5198198C24C"/>
                </w:placeholder>
              </w:sdtPr>
              <w:sdtEndPr/>
              <w:sdtContent>
                <w:sdt>
                  <w:sdtPr>
                    <w:id w:val="-176809586"/>
                    <w:placeholder>
                      <w:docPart w:val="41E8621C16EC4879A483B7B40EA6D4AA"/>
                    </w:placeholder>
                    <w:showingPlcHdr/>
                  </w:sdtPr>
                  <w:sdtEndPr/>
                  <w:sdtContent>
                    <w:r w:rsidR="007D7083" w:rsidRPr="00C64926">
                      <w:t>Enter text.</w:t>
                    </w:r>
                  </w:sdtContent>
                </w:sdt>
                <w:r w:rsidR="007D7083" w:rsidRPr="00C64926">
                  <w:t xml:space="preserve"> </w:t>
                </w:r>
              </w:sdtContent>
            </w:sdt>
          </w:p>
        </w:tc>
        <w:tc>
          <w:tcPr>
            <w:tcW w:w="2551" w:type="dxa"/>
          </w:tcPr>
          <w:p w14:paraId="25E27521" w14:textId="77777777" w:rsidR="007D7083" w:rsidRPr="001657B2" w:rsidRDefault="00244049" w:rsidP="00C64926">
            <w:pPr>
              <w:pStyle w:val="StyleTabletextGray"/>
            </w:pPr>
            <w:sdt>
              <w:sdtPr>
                <w:id w:val="-1981598232"/>
                <w:placeholder>
                  <w:docPart w:val="B2BE29DFD2094686AB34BF0C116078F2"/>
                </w:placeholder>
              </w:sdtPr>
              <w:sdtEndPr/>
              <w:sdtContent>
                <w:sdt>
                  <w:sdtPr>
                    <w:id w:val="1190328004"/>
                    <w:placeholder>
                      <w:docPart w:val="802D2F10DCC147919DE2304684E1F807"/>
                    </w:placeholder>
                    <w:showingPlcHdr/>
                  </w:sdtPr>
                  <w:sdtEndPr/>
                  <w:sdtContent>
                    <w:r w:rsidR="007D7083" w:rsidRPr="00C64926">
                      <w:t>Enter text.</w:t>
                    </w:r>
                  </w:sdtContent>
                </w:sdt>
                <w:r w:rsidR="007D7083" w:rsidRPr="00C64926">
                  <w:t xml:space="preserve"> </w:t>
                </w:r>
              </w:sdtContent>
            </w:sdt>
          </w:p>
        </w:tc>
        <w:tc>
          <w:tcPr>
            <w:tcW w:w="2551" w:type="dxa"/>
          </w:tcPr>
          <w:p w14:paraId="7BB4355F" w14:textId="77777777" w:rsidR="007D7083" w:rsidRPr="001657B2" w:rsidRDefault="00244049" w:rsidP="00C64926">
            <w:pPr>
              <w:pStyle w:val="StyleTabletextGray"/>
            </w:pPr>
            <w:sdt>
              <w:sdtPr>
                <w:id w:val="-35201335"/>
                <w:placeholder>
                  <w:docPart w:val="B6931F6A2404438DBBF0C286CBB211B2"/>
                </w:placeholder>
              </w:sdtPr>
              <w:sdtEndPr/>
              <w:sdtContent>
                <w:sdt>
                  <w:sdtPr>
                    <w:id w:val="491535614"/>
                    <w:placeholder>
                      <w:docPart w:val="317637644698457CB0FA0080D5426E4B"/>
                    </w:placeholder>
                    <w:showingPlcHdr/>
                  </w:sdtPr>
                  <w:sdtEndPr/>
                  <w:sdtContent>
                    <w:r w:rsidR="007D7083" w:rsidRPr="00C64926">
                      <w:t>Enter text.</w:t>
                    </w:r>
                  </w:sdtContent>
                </w:sdt>
                <w:r w:rsidR="007D7083" w:rsidRPr="00C64926">
                  <w:t xml:space="preserve"> </w:t>
                </w:r>
              </w:sdtContent>
            </w:sdt>
          </w:p>
        </w:tc>
      </w:tr>
      <w:tr w:rsidR="007D7083" w14:paraId="6E75BF2F" w14:textId="77777777" w:rsidTr="001657B2">
        <w:trPr>
          <w:gridAfter w:val="1"/>
          <w:wAfter w:w="113" w:type="dxa"/>
        </w:trPr>
        <w:tc>
          <w:tcPr>
            <w:tcW w:w="2550" w:type="dxa"/>
          </w:tcPr>
          <w:p w14:paraId="3531EBA0" w14:textId="77777777" w:rsidR="007D7083" w:rsidRPr="001B1F90" w:rsidRDefault="007D7083" w:rsidP="001B1F90">
            <w:pPr>
              <w:pStyle w:val="Tabletext"/>
              <w:rPr>
                <w:b/>
                <w:bCs/>
              </w:rPr>
            </w:pPr>
            <w:r w:rsidRPr="001657B2">
              <w:rPr>
                <w:b/>
                <w:bCs/>
              </w:rPr>
              <w:t>Cost of resource use associated with system outcomes</w:t>
            </w:r>
          </w:p>
        </w:tc>
        <w:tc>
          <w:tcPr>
            <w:tcW w:w="2551" w:type="dxa"/>
          </w:tcPr>
          <w:p w14:paraId="57292C25" w14:textId="77777777" w:rsidR="007D7083" w:rsidRPr="001657B2" w:rsidRDefault="00244049" w:rsidP="00C64926">
            <w:pPr>
              <w:pStyle w:val="StyleTabletextGray"/>
            </w:pPr>
            <w:sdt>
              <w:sdtPr>
                <w:id w:val="1224721668"/>
                <w:placeholder>
                  <w:docPart w:val="6970CEB875494BF196059DAAC3296041"/>
                </w:placeholder>
              </w:sdtPr>
              <w:sdtEndPr/>
              <w:sdtContent>
                <w:sdt>
                  <w:sdtPr>
                    <w:id w:val="-1793578309"/>
                    <w:placeholder>
                      <w:docPart w:val="624E74F73EB54588AD396924D37AA31F"/>
                    </w:placeholder>
                    <w:showingPlcHdr/>
                  </w:sdtPr>
                  <w:sdtEndPr/>
                  <w:sdtContent>
                    <w:r w:rsidR="007D7083" w:rsidRPr="00C64926">
                      <w:t>Enter text.</w:t>
                    </w:r>
                  </w:sdtContent>
                </w:sdt>
                <w:r w:rsidR="007D7083" w:rsidRPr="00C64926">
                  <w:t xml:space="preserve"> </w:t>
                </w:r>
              </w:sdtContent>
            </w:sdt>
          </w:p>
        </w:tc>
        <w:tc>
          <w:tcPr>
            <w:tcW w:w="2551" w:type="dxa"/>
          </w:tcPr>
          <w:p w14:paraId="618F6B2B" w14:textId="77777777" w:rsidR="007D7083" w:rsidRPr="001657B2" w:rsidRDefault="00244049" w:rsidP="00C64926">
            <w:pPr>
              <w:pStyle w:val="StyleTabletextGray"/>
            </w:pPr>
            <w:sdt>
              <w:sdtPr>
                <w:id w:val="1098067620"/>
                <w:placeholder>
                  <w:docPart w:val="9405BFEB360A45C2B93E23836369A466"/>
                </w:placeholder>
              </w:sdtPr>
              <w:sdtEndPr/>
              <w:sdtContent>
                <w:sdt>
                  <w:sdtPr>
                    <w:id w:val="-1578356199"/>
                    <w:placeholder>
                      <w:docPart w:val="64FC5C1EBF4F4821B10556E19920166C"/>
                    </w:placeholder>
                    <w:showingPlcHdr/>
                  </w:sdtPr>
                  <w:sdtEndPr/>
                  <w:sdtContent>
                    <w:r w:rsidR="007D7083" w:rsidRPr="00C64926">
                      <w:t>Enter text.</w:t>
                    </w:r>
                  </w:sdtContent>
                </w:sdt>
                <w:r w:rsidR="007D7083" w:rsidRPr="00C64926">
                  <w:t xml:space="preserve"> </w:t>
                </w:r>
              </w:sdtContent>
            </w:sdt>
          </w:p>
        </w:tc>
        <w:tc>
          <w:tcPr>
            <w:tcW w:w="2550" w:type="dxa"/>
          </w:tcPr>
          <w:p w14:paraId="560F47C2" w14:textId="77777777" w:rsidR="007D7083" w:rsidRPr="001657B2" w:rsidRDefault="00244049" w:rsidP="00C64926">
            <w:pPr>
              <w:pStyle w:val="StyleTabletextGray"/>
            </w:pPr>
            <w:sdt>
              <w:sdtPr>
                <w:id w:val="-573904592"/>
                <w:placeholder>
                  <w:docPart w:val="A2BE4AC2FEDC4DFB8A589E57F6E0CB66"/>
                </w:placeholder>
              </w:sdtPr>
              <w:sdtEndPr/>
              <w:sdtContent>
                <w:sdt>
                  <w:sdtPr>
                    <w:id w:val="1281605898"/>
                    <w:placeholder>
                      <w:docPart w:val="D94C700578EF4E59A3269863B6E45F48"/>
                    </w:placeholder>
                    <w:showingPlcHdr/>
                  </w:sdtPr>
                  <w:sdtEndPr/>
                  <w:sdtContent>
                    <w:r w:rsidR="007D7083" w:rsidRPr="00C64926">
                      <w:t>Enter text.</w:t>
                    </w:r>
                  </w:sdtContent>
                </w:sdt>
                <w:r w:rsidR="007D7083" w:rsidRPr="00C64926">
                  <w:t xml:space="preserve"> </w:t>
                </w:r>
              </w:sdtContent>
            </w:sdt>
          </w:p>
        </w:tc>
        <w:tc>
          <w:tcPr>
            <w:tcW w:w="2551" w:type="dxa"/>
          </w:tcPr>
          <w:p w14:paraId="2340AFFA" w14:textId="77777777" w:rsidR="007D7083" w:rsidRPr="001657B2" w:rsidRDefault="00244049" w:rsidP="00C64926">
            <w:pPr>
              <w:pStyle w:val="StyleTabletextGray"/>
            </w:pPr>
            <w:sdt>
              <w:sdtPr>
                <w:id w:val="-1755504926"/>
                <w:placeholder>
                  <w:docPart w:val="06E267963B9E417ABDBFB9F7B7A61399"/>
                </w:placeholder>
              </w:sdtPr>
              <w:sdtEndPr/>
              <w:sdtContent>
                <w:sdt>
                  <w:sdtPr>
                    <w:id w:val="155039609"/>
                    <w:placeholder>
                      <w:docPart w:val="5D76BCA450E049C3A91B13EA4C211644"/>
                    </w:placeholder>
                    <w:showingPlcHdr/>
                  </w:sdtPr>
                  <w:sdtEndPr/>
                  <w:sdtContent>
                    <w:r w:rsidR="007D7083" w:rsidRPr="001657B2">
                      <w:t>Enter text.</w:t>
                    </w:r>
                  </w:sdtContent>
                </w:sdt>
                <w:r w:rsidR="007D7083" w:rsidRPr="001657B2">
                  <w:t xml:space="preserve"> </w:t>
                </w:r>
              </w:sdtContent>
            </w:sdt>
          </w:p>
        </w:tc>
        <w:tc>
          <w:tcPr>
            <w:tcW w:w="2551" w:type="dxa"/>
          </w:tcPr>
          <w:p w14:paraId="03ABBCC7" w14:textId="77777777" w:rsidR="007D7083" w:rsidRPr="001657B2" w:rsidRDefault="00244049" w:rsidP="00C64926">
            <w:pPr>
              <w:pStyle w:val="StyleTabletextGray"/>
            </w:pPr>
            <w:sdt>
              <w:sdtPr>
                <w:id w:val="1018735051"/>
                <w:placeholder>
                  <w:docPart w:val="D4F6E3E67970492F98A066E0DD49E3D5"/>
                </w:placeholder>
              </w:sdtPr>
              <w:sdtEndPr/>
              <w:sdtContent>
                <w:sdt>
                  <w:sdtPr>
                    <w:id w:val="719091815"/>
                    <w:placeholder>
                      <w:docPart w:val="CA9FAEDD57EF4AD5A838B667EF922946"/>
                    </w:placeholder>
                    <w:showingPlcHdr/>
                  </w:sdtPr>
                  <w:sdtEndPr/>
                  <w:sdtContent>
                    <w:r w:rsidR="007D7083" w:rsidRPr="00C64926">
                      <w:t>Enter text.</w:t>
                    </w:r>
                  </w:sdtContent>
                </w:sdt>
                <w:r w:rsidR="007D7083" w:rsidRPr="00C64926">
                  <w:t xml:space="preserve"> </w:t>
                </w:r>
              </w:sdtContent>
            </w:sdt>
          </w:p>
        </w:tc>
      </w:tr>
      <w:tr w:rsidR="007D7083" w14:paraId="7CB99856" w14:textId="77777777" w:rsidTr="001657B2">
        <w:trPr>
          <w:gridAfter w:val="1"/>
          <w:wAfter w:w="113" w:type="dxa"/>
        </w:trPr>
        <w:tc>
          <w:tcPr>
            <w:tcW w:w="2550" w:type="dxa"/>
          </w:tcPr>
          <w:p w14:paraId="36346450" w14:textId="77777777" w:rsidR="007D7083" w:rsidRPr="001B1F90" w:rsidRDefault="007D7083" w:rsidP="001B1F90">
            <w:pPr>
              <w:pStyle w:val="Tabletext"/>
              <w:rPr>
                <w:b/>
                <w:bCs/>
              </w:rPr>
            </w:pPr>
            <w:r w:rsidRPr="001657B2">
              <w:rPr>
                <w:b/>
                <w:bCs/>
              </w:rPr>
              <w:t>Total costs</w:t>
            </w:r>
          </w:p>
        </w:tc>
        <w:tc>
          <w:tcPr>
            <w:tcW w:w="2551" w:type="dxa"/>
          </w:tcPr>
          <w:p w14:paraId="12F91CD1" w14:textId="77777777" w:rsidR="007D7083" w:rsidRPr="001657B2" w:rsidRDefault="00244049" w:rsidP="00C64926">
            <w:pPr>
              <w:pStyle w:val="StyleTabletextGray"/>
            </w:pPr>
            <w:sdt>
              <w:sdtPr>
                <w:id w:val="-906459520"/>
                <w:placeholder>
                  <w:docPart w:val="FA47B466621D49B985E1D5157FF80C7A"/>
                </w:placeholder>
              </w:sdtPr>
              <w:sdtEndPr/>
              <w:sdtContent>
                <w:sdt>
                  <w:sdtPr>
                    <w:id w:val="1111706993"/>
                    <w:placeholder>
                      <w:docPart w:val="21485E82D80D49EAB73519ABB120E634"/>
                    </w:placeholder>
                    <w:showingPlcHdr/>
                  </w:sdtPr>
                  <w:sdtEndPr/>
                  <w:sdtContent>
                    <w:r w:rsidR="007D7083" w:rsidRPr="001657B2">
                      <w:t>Enter text.</w:t>
                    </w:r>
                  </w:sdtContent>
                </w:sdt>
                <w:r w:rsidR="007D7083" w:rsidRPr="001657B2">
                  <w:t xml:space="preserve"> </w:t>
                </w:r>
              </w:sdtContent>
            </w:sdt>
          </w:p>
        </w:tc>
        <w:tc>
          <w:tcPr>
            <w:tcW w:w="2551" w:type="dxa"/>
          </w:tcPr>
          <w:p w14:paraId="79D349E6" w14:textId="77777777" w:rsidR="007D7083" w:rsidRPr="001657B2" w:rsidRDefault="00244049" w:rsidP="00C64926">
            <w:pPr>
              <w:pStyle w:val="StyleTabletextGray"/>
            </w:pPr>
            <w:sdt>
              <w:sdtPr>
                <w:id w:val="1446110740"/>
                <w:placeholder>
                  <w:docPart w:val="FAE2E0BD6C2044D9A6CAEE322EFBAD34"/>
                </w:placeholder>
              </w:sdtPr>
              <w:sdtEndPr/>
              <w:sdtContent>
                <w:sdt>
                  <w:sdtPr>
                    <w:id w:val="-12003226"/>
                    <w:placeholder>
                      <w:docPart w:val="9845C62FFD554AB3AA2C65BEED9A5B37"/>
                    </w:placeholder>
                    <w:showingPlcHdr/>
                  </w:sdtPr>
                  <w:sdtEndPr/>
                  <w:sdtContent>
                    <w:r w:rsidR="007D7083" w:rsidRPr="00C64926">
                      <w:t>Enter text.</w:t>
                    </w:r>
                  </w:sdtContent>
                </w:sdt>
                <w:r w:rsidR="007D7083" w:rsidRPr="00C64926">
                  <w:t xml:space="preserve"> </w:t>
                </w:r>
              </w:sdtContent>
            </w:sdt>
          </w:p>
        </w:tc>
        <w:tc>
          <w:tcPr>
            <w:tcW w:w="2550" w:type="dxa"/>
          </w:tcPr>
          <w:p w14:paraId="39C703CD" w14:textId="77777777" w:rsidR="007D7083" w:rsidRPr="001657B2" w:rsidRDefault="00244049" w:rsidP="00C64926">
            <w:pPr>
              <w:pStyle w:val="StyleTabletextGray"/>
            </w:pPr>
            <w:sdt>
              <w:sdtPr>
                <w:id w:val="-1778240559"/>
                <w:placeholder>
                  <w:docPart w:val="E56A7DCB006944E49FB3F5D1504BC26E"/>
                </w:placeholder>
              </w:sdtPr>
              <w:sdtEndPr/>
              <w:sdtContent>
                <w:sdt>
                  <w:sdtPr>
                    <w:id w:val="629825687"/>
                    <w:placeholder>
                      <w:docPart w:val="FDC0D4175E094D1C98899833184E0005"/>
                    </w:placeholder>
                    <w:showingPlcHdr/>
                  </w:sdtPr>
                  <w:sdtEndPr/>
                  <w:sdtContent>
                    <w:r w:rsidR="007D7083" w:rsidRPr="001657B2">
                      <w:t>Enter text.</w:t>
                    </w:r>
                  </w:sdtContent>
                </w:sdt>
                <w:r w:rsidR="007D7083" w:rsidRPr="001657B2">
                  <w:t xml:space="preserve"> </w:t>
                </w:r>
              </w:sdtContent>
            </w:sdt>
          </w:p>
        </w:tc>
        <w:tc>
          <w:tcPr>
            <w:tcW w:w="2551" w:type="dxa"/>
          </w:tcPr>
          <w:p w14:paraId="22E9A412" w14:textId="77777777" w:rsidR="007D7083" w:rsidRPr="001657B2" w:rsidRDefault="00244049" w:rsidP="00C64926">
            <w:pPr>
              <w:pStyle w:val="StyleTabletextGray"/>
            </w:pPr>
            <w:sdt>
              <w:sdtPr>
                <w:id w:val="230279590"/>
                <w:placeholder>
                  <w:docPart w:val="8F933EBA7E6249759A37117FFBF67CAD"/>
                </w:placeholder>
              </w:sdtPr>
              <w:sdtEndPr/>
              <w:sdtContent>
                <w:sdt>
                  <w:sdtPr>
                    <w:id w:val="1441109824"/>
                    <w:placeholder>
                      <w:docPart w:val="2D4B1D8CA67748CBA616F06ABE83611F"/>
                    </w:placeholder>
                    <w:showingPlcHdr/>
                  </w:sdtPr>
                  <w:sdtEndPr/>
                  <w:sdtContent>
                    <w:r w:rsidR="007D7083" w:rsidRPr="001657B2">
                      <w:t>Enter text.</w:t>
                    </w:r>
                  </w:sdtContent>
                </w:sdt>
                <w:r w:rsidR="007D7083" w:rsidRPr="001657B2">
                  <w:t xml:space="preserve"> </w:t>
                </w:r>
              </w:sdtContent>
            </w:sdt>
          </w:p>
        </w:tc>
        <w:tc>
          <w:tcPr>
            <w:tcW w:w="2551" w:type="dxa"/>
          </w:tcPr>
          <w:p w14:paraId="7847FCC9" w14:textId="77777777" w:rsidR="007D7083" w:rsidRPr="001657B2" w:rsidRDefault="00244049" w:rsidP="00C64926">
            <w:pPr>
              <w:pStyle w:val="StyleTabletextGray"/>
            </w:pPr>
            <w:sdt>
              <w:sdtPr>
                <w:id w:val="1106691962"/>
                <w:placeholder>
                  <w:docPart w:val="CC4770B4977A4740AF494B7A33EAE399"/>
                </w:placeholder>
              </w:sdtPr>
              <w:sdtEndPr/>
              <w:sdtContent>
                <w:sdt>
                  <w:sdtPr>
                    <w:id w:val="9568112"/>
                    <w:placeholder>
                      <w:docPart w:val="432C85B1BDDC4647B9D59C312435357D"/>
                    </w:placeholder>
                    <w:showingPlcHdr/>
                  </w:sdtPr>
                  <w:sdtEndPr/>
                  <w:sdtContent>
                    <w:r w:rsidR="007D7083" w:rsidRPr="00C64926">
                      <w:t>Enter text.</w:t>
                    </w:r>
                  </w:sdtContent>
                </w:sdt>
                <w:r w:rsidR="007D7083" w:rsidRPr="00C64926">
                  <w:t xml:space="preserve"> </w:t>
                </w:r>
              </w:sdtContent>
            </w:sdt>
          </w:p>
        </w:tc>
      </w:tr>
    </w:tbl>
    <w:p w14:paraId="77161C0A" w14:textId="77777777" w:rsidR="00C01CFE" w:rsidRPr="002520FA" w:rsidRDefault="00C01CFE" w:rsidP="00C01CFE">
      <w:pPr>
        <w:pStyle w:val="Heading3"/>
      </w:pPr>
      <w:r w:rsidRPr="002520FA">
        <w:t>Adverse event costs</w:t>
      </w:r>
    </w:p>
    <w:p w14:paraId="263EB521" w14:textId="77777777" w:rsidR="00C01CFE" w:rsidRDefault="00C01CFE" w:rsidP="00C01CFE">
      <w:pPr>
        <w:pStyle w:val="NICEnormal"/>
      </w:pPr>
      <w:r>
        <w:t xml:space="preserve">If costs of </w:t>
      </w:r>
      <w:r w:rsidRPr="00CD5A78">
        <w:t xml:space="preserve">adverse events </w:t>
      </w:r>
      <w:r>
        <w:t xml:space="preserve">were </w:t>
      </w:r>
      <w:r w:rsidRPr="00CD5A78">
        <w:t>included in the analysis</w:t>
      </w:r>
      <w:r>
        <w:t>, explain how and why</w:t>
      </w:r>
      <w:r w:rsidRPr="00CD5A78">
        <w:t xml:space="preserve"> the risk of each adverse event</w:t>
      </w:r>
      <w:r>
        <w:t xml:space="preserve"> was calculated</w:t>
      </w:r>
      <w:r w:rsidRPr="00CD5A78">
        <w:t>.</w:t>
      </w:r>
    </w:p>
    <w:sdt>
      <w:sdtPr>
        <w:rPr>
          <w:rFonts w:cs="Arial"/>
        </w:rPr>
        <w:id w:val="420070728"/>
        <w:placeholder>
          <w:docPart w:val="A531F2318B664D28AA54ECCD0130C3ED"/>
        </w:placeholder>
        <w:showingPlcHdr/>
      </w:sdtPr>
      <w:sdtEndPr>
        <w:rPr>
          <w:rFonts w:cs="Times New Roman"/>
        </w:rPr>
      </w:sdtEndPr>
      <w:sdtContent>
        <w:p w14:paraId="4EB77274" w14:textId="77777777" w:rsidR="004D4DF4" w:rsidRPr="001657B2" w:rsidRDefault="004D4DF4" w:rsidP="00C01CFE">
          <w:pPr>
            <w:pStyle w:val="NICEnormal"/>
            <w:rPr>
              <w:rFonts w:ascii="Times New Roman" w:hAnsi="Times New Roman" w:cs="Arial"/>
            </w:rPr>
          </w:pPr>
          <w:r w:rsidRPr="0008039A">
            <w:rPr>
              <w:color w:val="44546A" w:themeColor="text2"/>
            </w:rPr>
            <w:t>Enter text.</w:t>
          </w:r>
        </w:p>
      </w:sdtContent>
    </w:sdt>
    <w:p w14:paraId="6EAEA035" w14:textId="77777777" w:rsidR="00C01CFE" w:rsidRPr="00CD5A78" w:rsidRDefault="00C01CFE" w:rsidP="001657B2">
      <w:pPr>
        <w:pStyle w:val="Caption"/>
      </w:pPr>
      <w:r w:rsidRPr="00CD5A78">
        <w:t xml:space="preserve">Table </w:t>
      </w:r>
      <w:r w:rsidR="00670AE7">
        <w:t>1</w:t>
      </w:r>
      <w:r w:rsidR="005317D8">
        <w:t>1</w:t>
      </w:r>
      <w:r w:rsidRPr="00CD5A78">
        <w:t xml:space="preserve"> </w:t>
      </w:r>
      <w:r>
        <w:t>A</w:t>
      </w:r>
      <w:r w:rsidRPr="00CD5A78">
        <w:t xml:space="preserve">dverse events and costs in the </w:t>
      </w:r>
      <w:r w:rsidR="00FD6A9B" w:rsidRPr="00FD6A9B">
        <w:t xml:space="preserve">decision </w:t>
      </w:r>
      <w:r w:rsidRPr="00CD5A78">
        <w:t>model</w:t>
      </w:r>
    </w:p>
    <w:p w14:paraId="3C4509D0" w14:textId="77777777" w:rsidR="00C01CFE" w:rsidRPr="00CD5A78" w:rsidRDefault="00C01CFE" w:rsidP="00C01CFE">
      <w:pPr>
        <w:pStyle w:val="NICEnormal"/>
      </w:pPr>
      <w:r>
        <w:t xml:space="preserve">In this table, summarise </w:t>
      </w:r>
      <w:r w:rsidRPr="00CD5A78">
        <w:t xml:space="preserve">the costs associated with each adverse event included in the </w:t>
      </w:r>
      <w:r w:rsidR="00FD6A9B" w:rsidRPr="00FD6A9B">
        <w:t xml:space="preserve">decision </w:t>
      </w:r>
      <w:r w:rsidRPr="00CD5A78">
        <w:t xml:space="preserve">model. Include all adverse events and complication costs, both during and after long-term use of the technology. </w:t>
      </w:r>
      <w:r w:rsidR="00FE0E34">
        <w:t>E</w:t>
      </w:r>
      <w:r w:rsidRPr="00CD5A78">
        <w:t>xplain whether costs are provided per patient or per event.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10"/>
        <w:gridCol w:w="5033"/>
        <w:gridCol w:w="3971"/>
        <w:gridCol w:w="2776"/>
      </w:tblGrid>
      <w:tr w:rsidR="00494A3C" w:rsidRPr="00494A3C" w14:paraId="22873963" w14:textId="77777777" w:rsidTr="00727252">
        <w:tc>
          <w:tcPr>
            <w:tcW w:w="1173" w:type="pct"/>
            <w:shd w:val="clear" w:color="auto" w:fill="auto"/>
          </w:tcPr>
          <w:p w14:paraId="3F965471" w14:textId="77777777" w:rsidR="00494A3C" w:rsidRPr="00494A3C" w:rsidRDefault="00494A3C" w:rsidP="00494A3C">
            <w:pPr>
              <w:pStyle w:val="Tabletext"/>
              <w:rPr>
                <w:b/>
                <w:bCs/>
              </w:rPr>
            </w:pPr>
            <w:r w:rsidRPr="00494A3C">
              <w:rPr>
                <w:b/>
                <w:bCs/>
              </w:rPr>
              <w:t>Adverse event</w:t>
            </w:r>
          </w:p>
        </w:tc>
        <w:tc>
          <w:tcPr>
            <w:tcW w:w="1635" w:type="pct"/>
            <w:shd w:val="clear" w:color="auto" w:fill="auto"/>
          </w:tcPr>
          <w:p w14:paraId="053251C4" w14:textId="77777777" w:rsidR="00494A3C" w:rsidRPr="00494A3C" w:rsidRDefault="00494A3C" w:rsidP="00494A3C">
            <w:pPr>
              <w:pStyle w:val="Tabletext"/>
              <w:rPr>
                <w:b/>
                <w:bCs/>
              </w:rPr>
            </w:pPr>
            <w:r w:rsidRPr="00494A3C">
              <w:rPr>
                <w:b/>
                <w:bCs/>
              </w:rPr>
              <w:t>Items</w:t>
            </w:r>
          </w:p>
        </w:tc>
        <w:tc>
          <w:tcPr>
            <w:tcW w:w="1290" w:type="pct"/>
            <w:shd w:val="clear" w:color="auto" w:fill="auto"/>
          </w:tcPr>
          <w:p w14:paraId="76777017" w14:textId="77777777" w:rsidR="00494A3C" w:rsidRPr="00494A3C" w:rsidRDefault="00494A3C" w:rsidP="00494A3C">
            <w:pPr>
              <w:pStyle w:val="Tabletext"/>
              <w:rPr>
                <w:b/>
                <w:bCs/>
                <w:color w:val="808080"/>
              </w:rPr>
            </w:pPr>
            <w:r w:rsidRPr="00494A3C">
              <w:rPr>
                <w:b/>
                <w:bCs/>
              </w:rPr>
              <w:t>Cost</w:t>
            </w:r>
          </w:p>
        </w:tc>
        <w:tc>
          <w:tcPr>
            <w:tcW w:w="902" w:type="pct"/>
            <w:shd w:val="clear" w:color="auto" w:fill="auto"/>
          </w:tcPr>
          <w:p w14:paraId="5F1422C8" w14:textId="77777777" w:rsidR="00494A3C" w:rsidRPr="00494A3C" w:rsidRDefault="00494A3C" w:rsidP="00494A3C">
            <w:pPr>
              <w:pStyle w:val="Tabletext"/>
              <w:rPr>
                <w:b/>
                <w:bCs/>
                <w:color w:val="808080"/>
              </w:rPr>
            </w:pPr>
            <w:r w:rsidRPr="00494A3C">
              <w:rPr>
                <w:b/>
                <w:bCs/>
              </w:rPr>
              <w:t>Source</w:t>
            </w:r>
          </w:p>
        </w:tc>
      </w:tr>
      <w:tr w:rsidR="009F4510" w:rsidRPr="00315D98" w14:paraId="668C2382" w14:textId="77777777" w:rsidTr="00727252">
        <w:tc>
          <w:tcPr>
            <w:tcW w:w="1173" w:type="pct"/>
            <w:vMerge w:val="restart"/>
            <w:shd w:val="clear" w:color="auto" w:fill="auto"/>
          </w:tcPr>
          <w:p w14:paraId="38B13F91" w14:textId="77777777" w:rsidR="009F4510" w:rsidRPr="001657B2" w:rsidRDefault="009F4510" w:rsidP="007D7083">
            <w:pPr>
              <w:pStyle w:val="Tabletext"/>
            </w:pPr>
            <w:r w:rsidRPr="001657B2">
              <w:t>Adverse event 1</w:t>
            </w:r>
          </w:p>
          <w:p w14:paraId="02E064C9" w14:textId="77777777" w:rsidR="009F4510" w:rsidRPr="001657B2" w:rsidRDefault="009F4510" w:rsidP="007D7083">
            <w:pPr>
              <w:pStyle w:val="Tabletext"/>
            </w:pPr>
          </w:p>
        </w:tc>
        <w:tc>
          <w:tcPr>
            <w:tcW w:w="1635" w:type="pct"/>
            <w:shd w:val="clear" w:color="auto" w:fill="auto"/>
          </w:tcPr>
          <w:p w14:paraId="758734F4" w14:textId="77777777" w:rsidR="009F4510" w:rsidRPr="00D52981" w:rsidRDefault="009F4510" w:rsidP="007D7083">
            <w:pPr>
              <w:pStyle w:val="Tabletext"/>
            </w:pPr>
            <w:r w:rsidRPr="00D52981">
              <w:lastRenderedPageBreak/>
              <w:t>Technology</w:t>
            </w:r>
          </w:p>
        </w:tc>
        <w:tc>
          <w:tcPr>
            <w:tcW w:w="1290" w:type="pct"/>
            <w:shd w:val="clear" w:color="auto" w:fill="auto"/>
          </w:tcPr>
          <w:p w14:paraId="5F076ED9" w14:textId="77777777" w:rsidR="009F4510" w:rsidRPr="001657B2" w:rsidRDefault="00244049" w:rsidP="00C64926">
            <w:pPr>
              <w:pStyle w:val="StyleTabletextGray"/>
            </w:pPr>
            <w:sdt>
              <w:sdtPr>
                <w:id w:val="-634100821"/>
                <w:placeholder>
                  <w:docPart w:val="7AFDC584BF7D469298D890B5C2C803E8"/>
                </w:placeholder>
              </w:sdtPr>
              <w:sdtEndPr/>
              <w:sdtContent>
                <w:sdt>
                  <w:sdtPr>
                    <w:id w:val="-4974441"/>
                    <w:placeholder>
                      <w:docPart w:val="FE61125DAA2A4C3DB1B89D113B878676"/>
                    </w:placeholder>
                    <w:showingPlcHdr/>
                  </w:sdtPr>
                  <w:sdtEndPr/>
                  <w:sdtContent>
                    <w:r w:rsidR="009F4510" w:rsidRPr="00C64926">
                      <w:t>Enter text.</w:t>
                    </w:r>
                  </w:sdtContent>
                </w:sdt>
                <w:r w:rsidR="009F4510" w:rsidRPr="00C64926">
                  <w:t xml:space="preserve"> </w:t>
                </w:r>
              </w:sdtContent>
            </w:sdt>
          </w:p>
        </w:tc>
        <w:tc>
          <w:tcPr>
            <w:tcW w:w="902" w:type="pct"/>
            <w:shd w:val="clear" w:color="auto" w:fill="auto"/>
          </w:tcPr>
          <w:p w14:paraId="3B34757E" w14:textId="77777777" w:rsidR="009F4510" w:rsidRPr="001657B2" w:rsidRDefault="00244049" w:rsidP="00C64926">
            <w:pPr>
              <w:pStyle w:val="StyleTabletextGray"/>
            </w:pPr>
            <w:sdt>
              <w:sdtPr>
                <w:id w:val="-2062555663"/>
                <w:placeholder>
                  <w:docPart w:val="5D911A5652854D1BAEAE7ABE5FB85895"/>
                </w:placeholder>
              </w:sdtPr>
              <w:sdtEndPr/>
              <w:sdtContent>
                <w:sdt>
                  <w:sdtPr>
                    <w:id w:val="-2025158689"/>
                    <w:placeholder>
                      <w:docPart w:val="723B7CF8B8B046519DFD52D9F102363F"/>
                    </w:placeholder>
                    <w:showingPlcHdr/>
                  </w:sdtPr>
                  <w:sdtEndPr/>
                  <w:sdtContent>
                    <w:r w:rsidR="009F4510" w:rsidRPr="00C64926">
                      <w:t>Enter text.</w:t>
                    </w:r>
                  </w:sdtContent>
                </w:sdt>
                <w:r w:rsidR="009F4510" w:rsidRPr="00C64926">
                  <w:t xml:space="preserve"> </w:t>
                </w:r>
              </w:sdtContent>
            </w:sdt>
          </w:p>
        </w:tc>
      </w:tr>
      <w:tr w:rsidR="009F4510" w:rsidRPr="00315D98" w14:paraId="1B97D0B2" w14:textId="77777777" w:rsidTr="00727252">
        <w:tc>
          <w:tcPr>
            <w:tcW w:w="1173" w:type="pct"/>
            <w:vMerge/>
            <w:shd w:val="clear" w:color="auto" w:fill="auto"/>
          </w:tcPr>
          <w:p w14:paraId="293B3008" w14:textId="77777777" w:rsidR="009F4510" w:rsidRPr="001657B2" w:rsidRDefault="009F4510" w:rsidP="007D7083">
            <w:pPr>
              <w:pStyle w:val="Tabletext"/>
            </w:pPr>
          </w:p>
        </w:tc>
        <w:tc>
          <w:tcPr>
            <w:tcW w:w="1635" w:type="pct"/>
            <w:shd w:val="clear" w:color="auto" w:fill="auto"/>
          </w:tcPr>
          <w:p w14:paraId="5EAE7BC5" w14:textId="77777777" w:rsidR="009F4510" w:rsidRPr="00D52981" w:rsidRDefault="009F4510" w:rsidP="007D7083">
            <w:pPr>
              <w:pStyle w:val="Tabletext"/>
            </w:pPr>
            <w:r w:rsidRPr="00D52981">
              <w:t>Staff</w:t>
            </w:r>
          </w:p>
        </w:tc>
        <w:tc>
          <w:tcPr>
            <w:tcW w:w="1290" w:type="pct"/>
            <w:shd w:val="clear" w:color="auto" w:fill="auto"/>
          </w:tcPr>
          <w:p w14:paraId="66CF1EBD" w14:textId="77777777" w:rsidR="009F4510" w:rsidRPr="001657B2" w:rsidRDefault="00244049" w:rsidP="00C64926">
            <w:pPr>
              <w:pStyle w:val="StyleTabletextGray"/>
            </w:pPr>
            <w:sdt>
              <w:sdtPr>
                <w:id w:val="-837234590"/>
                <w:placeholder>
                  <w:docPart w:val="53B07ADBC834408486847560877833EF"/>
                </w:placeholder>
              </w:sdtPr>
              <w:sdtEndPr/>
              <w:sdtContent>
                <w:sdt>
                  <w:sdtPr>
                    <w:id w:val="-1177498908"/>
                    <w:placeholder>
                      <w:docPart w:val="2223142A316F4B988FAB4D809D1852D3"/>
                    </w:placeholder>
                    <w:showingPlcHdr/>
                  </w:sdtPr>
                  <w:sdtEndPr/>
                  <w:sdtContent>
                    <w:r w:rsidR="009F4510" w:rsidRPr="00C64926">
                      <w:t>Enter text.</w:t>
                    </w:r>
                  </w:sdtContent>
                </w:sdt>
                <w:r w:rsidR="009F4510" w:rsidRPr="00C64926">
                  <w:t xml:space="preserve"> </w:t>
                </w:r>
              </w:sdtContent>
            </w:sdt>
          </w:p>
        </w:tc>
        <w:tc>
          <w:tcPr>
            <w:tcW w:w="902" w:type="pct"/>
            <w:shd w:val="clear" w:color="auto" w:fill="auto"/>
          </w:tcPr>
          <w:p w14:paraId="32DB2143" w14:textId="77777777" w:rsidR="009F4510" w:rsidRPr="001657B2" w:rsidRDefault="00244049" w:rsidP="00C64926">
            <w:pPr>
              <w:pStyle w:val="StyleTabletextGray"/>
            </w:pPr>
            <w:sdt>
              <w:sdtPr>
                <w:id w:val="-623155109"/>
                <w:placeholder>
                  <w:docPart w:val="3EC614E8BF044140B0E182994083B8E6"/>
                </w:placeholder>
              </w:sdtPr>
              <w:sdtEndPr/>
              <w:sdtContent>
                <w:sdt>
                  <w:sdtPr>
                    <w:id w:val="-1288120875"/>
                    <w:placeholder>
                      <w:docPart w:val="85637B257B1D47A792B65D3157FD00D2"/>
                    </w:placeholder>
                    <w:showingPlcHdr/>
                  </w:sdtPr>
                  <w:sdtEndPr/>
                  <w:sdtContent>
                    <w:r w:rsidR="009F4510" w:rsidRPr="00C64926">
                      <w:t>Enter text.</w:t>
                    </w:r>
                  </w:sdtContent>
                </w:sdt>
                <w:r w:rsidR="009F4510" w:rsidRPr="00C64926">
                  <w:t xml:space="preserve"> </w:t>
                </w:r>
              </w:sdtContent>
            </w:sdt>
          </w:p>
        </w:tc>
      </w:tr>
      <w:tr w:rsidR="009F4510" w:rsidRPr="00315D98" w14:paraId="75B7B53F" w14:textId="77777777" w:rsidTr="00727252">
        <w:tc>
          <w:tcPr>
            <w:tcW w:w="1173" w:type="pct"/>
            <w:vMerge/>
            <w:shd w:val="clear" w:color="auto" w:fill="auto"/>
          </w:tcPr>
          <w:p w14:paraId="2A2E0FD6" w14:textId="77777777" w:rsidR="009F4510" w:rsidRPr="001657B2" w:rsidRDefault="009F4510" w:rsidP="007D7083">
            <w:pPr>
              <w:pStyle w:val="Tabletext"/>
            </w:pPr>
          </w:p>
        </w:tc>
        <w:tc>
          <w:tcPr>
            <w:tcW w:w="1635" w:type="pct"/>
            <w:shd w:val="clear" w:color="auto" w:fill="auto"/>
          </w:tcPr>
          <w:p w14:paraId="4422500C" w14:textId="77777777" w:rsidR="009F4510" w:rsidRPr="00D52981" w:rsidRDefault="009F4510" w:rsidP="007D7083">
            <w:pPr>
              <w:pStyle w:val="Tabletext"/>
            </w:pPr>
            <w:r w:rsidRPr="00D52981">
              <w:t>Hospital costs</w:t>
            </w:r>
          </w:p>
        </w:tc>
        <w:tc>
          <w:tcPr>
            <w:tcW w:w="1290" w:type="pct"/>
            <w:shd w:val="clear" w:color="auto" w:fill="auto"/>
          </w:tcPr>
          <w:p w14:paraId="7365A4E3" w14:textId="77777777" w:rsidR="009F4510" w:rsidRPr="001657B2" w:rsidRDefault="00244049" w:rsidP="00C64926">
            <w:pPr>
              <w:pStyle w:val="StyleTabletextGray"/>
            </w:pPr>
            <w:sdt>
              <w:sdtPr>
                <w:id w:val="1603990755"/>
                <w:placeholder>
                  <w:docPart w:val="331D4C477EB049E9B170CBF0716489B9"/>
                </w:placeholder>
              </w:sdtPr>
              <w:sdtEndPr/>
              <w:sdtContent>
                <w:sdt>
                  <w:sdtPr>
                    <w:id w:val="449984248"/>
                    <w:placeholder>
                      <w:docPart w:val="F6424EF8A7084B74BED8D7F918DBFCA0"/>
                    </w:placeholder>
                    <w:showingPlcHdr/>
                  </w:sdtPr>
                  <w:sdtEndPr/>
                  <w:sdtContent>
                    <w:r w:rsidR="009F4510" w:rsidRPr="001657B2">
                      <w:t>Enter text.</w:t>
                    </w:r>
                  </w:sdtContent>
                </w:sdt>
                <w:r w:rsidR="009F4510" w:rsidRPr="001657B2">
                  <w:t xml:space="preserve"> </w:t>
                </w:r>
              </w:sdtContent>
            </w:sdt>
          </w:p>
        </w:tc>
        <w:tc>
          <w:tcPr>
            <w:tcW w:w="902" w:type="pct"/>
            <w:shd w:val="clear" w:color="auto" w:fill="auto"/>
          </w:tcPr>
          <w:p w14:paraId="1D739213" w14:textId="77777777" w:rsidR="009F4510" w:rsidRPr="001657B2" w:rsidRDefault="00244049" w:rsidP="00C64926">
            <w:pPr>
              <w:pStyle w:val="StyleTabletextGray"/>
            </w:pPr>
            <w:sdt>
              <w:sdtPr>
                <w:id w:val="-896584929"/>
                <w:placeholder>
                  <w:docPart w:val="BA6A82F2002841C09C65526071356A09"/>
                </w:placeholder>
              </w:sdtPr>
              <w:sdtEndPr/>
              <w:sdtContent>
                <w:sdt>
                  <w:sdtPr>
                    <w:id w:val="1976568725"/>
                    <w:placeholder>
                      <w:docPart w:val="13511473DEBD4FF99DBA2E5B2BDE068C"/>
                    </w:placeholder>
                    <w:showingPlcHdr/>
                  </w:sdtPr>
                  <w:sdtEndPr/>
                  <w:sdtContent>
                    <w:r w:rsidR="009F4510" w:rsidRPr="00C64926">
                      <w:t>Enter text.</w:t>
                    </w:r>
                  </w:sdtContent>
                </w:sdt>
                <w:r w:rsidR="009F4510" w:rsidRPr="00C64926">
                  <w:t xml:space="preserve"> </w:t>
                </w:r>
              </w:sdtContent>
            </w:sdt>
          </w:p>
        </w:tc>
      </w:tr>
      <w:tr w:rsidR="009F4510" w:rsidRPr="00315D98" w14:paraId="0CDBB6AB" w14:textId="77777777" w:rsidTr="00727252">
        <w:tc>
          <w:tcPr>
            <w:tcW w:w="1173" w:type="pct"/>
            <w:vMerge/>
            <w:shd w:val="clear" w:color="auto" w:fill="auto"/>
          </w:tcPr>
          <w:p w14:paraId="23B123A1" w14:textId="77777777" w:rsidR="009F4510" w:rsidRPr="001657B2" w:rsidRDefault="009F4510" w:rsidP="007D7083">
            <w:pPr>
              <w:pStyle w:val="Tabletext"/>
            </w:pPr>
          </w:p>
        </w:tc>
        <w:tc>
          <w:tcPr>
            <w:tcW w:w="1635" w:type="pct"/>
            <w:shd w:val="clear" w:color="auto" w:fill="auto"/>
          </w:tcPr>
          <w:p w14:paraId="5DB0A723" w14:textId="77777777" w:rsidR="009F4510" w:rsidRPr="001657B2" w:rsidRDefault="009F4510" w:rsidP="007D7083">
            <w:pPr>
              <w:pStyle w:val="Tabletext"/>
            </w:pPr>
            <w:r w:rsidRPr="008C7DE3">
              <w:rPr>
                <w:highlight w:val="lightGray"/>
              </w:rPr>
              <w:t>[Other items]</w:t>
            </w:r>
          </w:p>
        </w:tc>
        <w:tc>
          <w:tcPr>
            <w:tcW w:w="1290" w:type="pct"/>
            <w:shd w:val="clear" w:color="auto" w:fill="auto"/>
          </w:tcPr>
          <w:p w14:paraId="5D08C6C6" w14:textId="77777777" w:rsidR="009F4510" w:rsidRPr="001657B2" w:rsidRDefault="00244049" w:rsidP="00C64926">
            <w:pPr>
              <w:pStyle w:val="StyleTabletextGray"/>
            </w:pPr>
            <w:sdt>
              <w:sdtPr>
                <w:id w:val="580182778"/>
                <w:placeholder>
                  <w:docPart w:val="002796BD915E43728F89E7CB4FB47942"/>
                </w:placeholder>
              </w:sdtPr>
              <w:sdtEndPr/>
              <w:sdtContent>
                <w:sdt>
                  <w:sdtPr>
                    <w:id w:val="-189070124"/>
                    <w:placeholder>
                      <w:docPart w:val="F02B6DAB2B634A5D9472D231503FF14A"/>
                    </w:placeholder>
                    <w:showingPlcHdr/>
                  </w:sdtPr>
                  <w:sdtEndPr/>
                  <w:sdtContent>
                    <w:r w:rsidR="009F4510" w:rsidRPr="001657B2">
                      <w:t>Enter text.</w:t>
                    </w:r>
                  </w:sdtContent>
                </w:sdt>
                <w:r w:rsidR="009F4510" w:rsidRPr="001657B2">
                  <w:t xml:space="preserve"> </w:t>
                </w:r>
              </w:sdtContent>
            </w:sdt>
          </w:p>
        </w:tc>
        <w:tc>
          <w:tcPr>
            <w:tcW w:w="902" w:type="pct"/>
            <w:shd w:val="clear" w:color="auto" w:fill="auto"/>
          </w:tcPr>
          <w:p w14:paraId="34BE8AB3" w14:textId="77777777" w:rsidR="009F4510" w:rsidRPr="001657B2" w:rsidRDefault="00244049" w:rsidP="00C64926">
            <w:pPr>
              <w:pStyle w:val="StyleTabletextGray"/>
            </w:pPr>
            <w:sdt>
              <w:sdtPr>
                <w:id w:val="2022352919"/>
                <w:placeholder>
                  <w:docPart w:val="A8191C76FCA14D6896F67CF3CFC16111"/>
                </w:placeholder>
              </w:sdtPr>
              <w:sdtEndPr/>
              <w:sdtContent>
                <w:sdt>
                  <w:sdtPr>
                    <w:id w:val="-332145862"/>
                    <w:placeholder>
                      <w:docPart w:val="C9053FA134EE4202BD5E28B9D7807346"/>
                    </w:placeholder>
                    <w:showingPlcHdr/>
                  </w:sdtPr>
                  <w:sdtEndPr/>
                  <w:sdtContent>
                    <w:r w:rsidR="009F4510" w:rsidRPr="00C64926">
                      <w:t>Enter text.</w:t>
                    </w:r>
                  </w:sdtContent>
                </w:sdt>
                <w:r w:rsidR="009F4510" w:rsidRPr="00C64926">
                  <w:t xml:space="preserve"> </w:t>
                </w:r>
              </w:sdtContent>
            </w:sdt>
          </w:p>
        </w:tc>
      </w:tr>
      <w:tr w:rsidR="009F4510" w:rsidRPr="00315D98" w14:paraId="50A315BF" w14:textId="77777777" w:rsidTr="00727252">
        <w:tc>
          <w:tcPr>
            <w:tcW w:w="1173" w:type="pct"/>
            <w:vMerge/>
            <w:shd w:val="clear" w:color="auto" w:fill="auto"/>
          </w:tcPr>
          <w:p w14:paraId="63FB7617" w14:textId="77777777" w:rsidR="009F4510" w:rsidRPr="001657B2" w:rsidRDefault="009F4510" w:rsidP="007D7083">
            <w:pPr>
              <w:pStyle w:val="Tabletext"/>
            </w:pPr>
          </w:p>
        </w:tc>
        <w:tc>
          <w:tcPr>
            <w:tcW w:w="1635" w:type="pct"/>
            <w:shd w:val="clear" w:color="auto" w:fill="auto"/>
          </w:tcPr>
          <w:p w14:paraId="40EE447F" w14:textId="77777777" w:rsidR="009F4510" w:rsidRPr="00D52981" w:rsidRDefault="009F4510" w:rsidP="007D7083">
            <w:pPr>
              <w:pStyle w:val="Tabletext"/>
            </w:pPr>
            <w:r w:rsidRPr="00D52981">
              <w:t>Total</w:t>
            </w:r>
          </w:p>
        </w:tc>
        <w:tc>
          <w:tcPr>
            <w:tcW w:w="1290" w:type="pct"/>
            <w:shd w:val="clear" w:color="auto" w:fill="auto"/>
          </w:tcPr>
          <w:p w14:paraId="0FC68472" w14:textId="77777777" w:rsidR="009F4510" w:rsidRPr="001657B2" w:rsidRDefault="00244049" w:rsidP="00C64926">
            <w:pPr>
              <w:pStyle w:val="StyleTabletextGray"/>
            </w:pPr>
            <w:sdt>
              <w:sdtPr>
                <w:id w:val="980889890"/>
                <w:placeholder>
                  <w:docPart w:val="D8F9A8120C8A41FFA418310E4C53ACC3"/>
                </w:placeholder>
              </w:sdtPr>
              <w:sdtEndPr/>
              <w:sdtContent>
                <w:sdt>
                  <w:sdtPr>
                    <w:id w:val="895780394"/>
                    <w:placeholder>
                      <w:docPart w:val="718C1314946E448F9E2035F8CA257AFC"/>
                    </w:placeholder>
                    <w:showingPlcHdr/>
                  </w:sdtPr>
                  <w:sdtEndPr/>
                  <w:sdtContent>
                    <w:r w:rsidR="009F4510" w:rsidRPr="00C64926">
                      <w:t>Enter text.</w:t>
                    </w:r>
                  </w:sdtContent>
                </w:sdt>
                <w:r w:rsidR="009F4510" w:rsidRPr="00C64926">
                  <w:t xml:space="preserve"> </w:t>
                </w:r>
              </w:sdtContent>
            </w:sdt>
          </w:p>
        </w:tc>
        <w:tc>
          <w:tcPr>
            <w:tcW w:w="902" w:type="pct"/>
            <w:shd w:val="clear" w:color="auto" w:fill="auto"/>
          </w:tcPr>
          <w:p w14:paraId="4DD3C7C1" w14:textId="77777777" w:rsidR="009F4510" w:rsidRPr="001657B2" w:rsidRDefault="00244049" w:rsidP="00C64926">
            <w:pPr>
              <w:pStyle w:val="StyleTabletextGray"/>
            </w:pPr>
            <w:sdt>
              <w:sdtPr>
                <w:id w:val="-1993096735"/>
                <w:placeholder>
                  <w:docPart w:val="CDD0EF9D7884458BAFCA0F50CCEDEBB1"/>
                </w:placeholder>
              </w:sdtPr>
              <w:sdtEndPr/>
              <w:sdtContent>
                <w:sdt>
                  <w:sdtPr>
                    <w:id w:val="1014802686"/>
                    <w:placeholder>
                      <w:docPart w:val="76F12513BFFB47159D3235D643831136"/>
                    </w:placeholder>
                    <w:showingPlcHdr/>
                  </w:sdtPr>
                  <w:sdtEndPr/>
                  <w:sdtContent>
                    <w:r w:rsidR="009F4510" w:rsidRPr="00C64926">
                      <w:t>Enter text.</w:t>
                    </w:r>
                  </w:sdtContent>
                </w:sdt>
                <w:r w:rsidR="009F4510" w:rsidRPr="00C64926">
                  <w:t xml:space="preserve"> </w:t>
                </w:r>
              </w:sdtContent>
            </w:sdt>
          </w:p>
        </w:tc>
      </w:tr>
      <w:tr w:rsidR="009F4510" w:rsidRPr="00315D98" w14:paraId="0D79F9F6" w14:textId="77777777" w:rsidTr="00727252">
        <w:tc>
          <w:tcPr>
            <w:tcW w:w="1173" w:type="pct"/>
            <w:vMerge w:val="restart"/>
            <w:shd w:val="clear" w:color="auto" w:fill="auto"/>
          </w:tcPr>
          <w:p w14:paraId="1B862A0A" w14:textId="77777777" w:rsidR="009F4510" w:rsidRPr="001657B2" w:rsidRDefault="009F4510" w:rsidP="007D7083">
            <w:pPr>
              <w:pStyle w:val="Tabletext"/>
            </w:pPr>
            <w:r w:rsidRPr="001657B2">
              <w:t>Adverse event 2</w:t>
            </w:r>
          </w:p>
          <w:p w14:paraId="05077975" w14:textId="77777777" w:rsidR="009F4510" w:rsidRPr="001657B2" w:rsidRDefault="009F4510" w:rsidP="001657B2">
            <w:pPr>
              <w:pStyle w:val="Tabletext"/>
            </w:pPr>
          </w:p>
        </w:tc>
        <w:tc>
          <w:tcPr>
            <w:tcW w:w="1635" w:type="pct"/>
            <w:shd w:val="clear" w:color="auto" w:fill="auto"/>
          </w:tcPr>
          <w:p w14:paraId="0ACB3D59" w14:textId="77777777" w:rsidR="009F4510" w:rsidRPr="00D52981" w:rsidRDefault="009F4510" w:rsidP="007D7083">
            <w:pPr>
              <w:pStyle w:val="Tabletext"/>
            </w:pPr>
            <w:r w:rsidRPr="00D52981">
              <w:t>Technology</w:t>
            </w:r>
          </w:p>
        </w:tc>
        <w:tc>
          <w:tcPr>
            <w:tcW w:w="1290" w:type="pct"/>
            <w:shd w:val="clear" w:color="auto" w:fill="auto"/>
          </w:tcPr>
          <w:p w14:paraId="31FD2985" w14:textId="77777777" w:rsidR="009F4510" w:rsidRPr="001657B2" w:rsidRDefault="00244049" w:rsidP="00C64926">
            <w:pPr>
              <w:pStyle w:val="StyleTabletextGray"/>
            </w:pPr>
            <w:sdt>
              <w:sdtPr>
                <w:id w:val="843057102"/>
                <w:placeholder>
                  <w:docPart w:val="3966285767714AA0A07B98AC694400B9"/>
                </w:placeholder>
              </w:sdtPr>
              <w:sdtEndPr/>
              <w:sdtContent>
                <w:sdt>
                  <w:sdtPr>
                    <w:id w:val="-1263451415"/>
                    <w:placeholder>
                      <w:docPart w:val="C5F908A80B9348FC92693F3103CE0CD6"/>
                    </w:placeholder>
                    <w:showingPlcHdr/>
                  </w:sdtPr>
                  <w:sdtEndPr/>
                  <w:sdtContent>
                    <w:r w:rsidR="009F4510" w:rsidRPr="00C64926">
                      <w:t>Enter text.</w:t>
                    </w:r>
                  </w:sdtContent>
                </w:sdt>
                <w:r w:rsidR="009F4510" w:rsidRPr="00C64926">
                  <w:t xml:space="preserve"> </w:t>
                </w:r>
              </w:sdtContent>
            </w:sdt>
          </w:p>
        </w:tc>
        <w:tc>
          <w:tcPr>
            <w:tcW w:w="902" w:type="pct"/>
            <w:shd w:val="clear" w:color="auto" w:fill="auto"/>
          </w:tcPr>
          <w:p w14:paraId="582E90E8" w14:textId="77777777" w:rsidR="009F4510" w:rsidRPr="001657B2" w:rsidRDefault="00244049" w:rsidP="00C64926">
            <w:pPr>
              <w:pStyle w:val="StyleTabletextGray"/>
            </w:pPr>
            <w:sdt>
              <w:sdtPr>
                <w:id w:val="-1531724477"/>
                <w:placeholder>
                  <w:docPart w:val="22A7E68BCEFE4BD397C61450A90E0485"/>
                </w:placeholder>
              </w:sdtPr>
              <w:sdtEndPr/>
              <w:sdtContent>
                <w:sdt>
                  <w:sdtPr>
                    <w:id w:val="401572453"/>
                    <w:placeholder>
                      <w:docPart w:val="AF4086610F0F4CFAB4692D3866A6DD37"/>
                    </w:placeholder>
                    <w:showingPlcHdr/>
                  </w:sdtPr>
                  <w:sdtEndPr/>
                  <w:sdtContent>
                    <w:r w:rsidR="009F4510" w:rsidRPr="00C64926">
                      <w:t>Enter text.</w:t>
                    </w:r>
                  </w:sdtContent>
                </w:sdt>
                <w:r w:rsidR="009F4510" w:rsidRPr="00C64926">
                  <w:t xml:space="preserve"> </w:t>
                </w:r>
              </w:sdtContent>
            </w:sdt>
          </w:p>
        </w:tc>
      </w:tr>
      <w:tr w:rsidR="009F4510" w:rsidRPr="00315D98" w14:paraId="494B76EC" w14:textId="77777777" w:rsidTr="00727252">
        <w:tc>
          <w:tcPr>
            <w:tcW w:w="1173" w:type="pct"/>
            <w:vMerge/>
            <w:shd w:val="clear" w:color="auto" w:fill="auto"/>
          </w:tcPr>
          <w:p w14:paraId="1B771881" w14:textId="77777777" w:rsidR="009F4510" w:rsidRPr="001657B2" w:rsidRDefault="009F4510" w:rsidP="001657B2">
            <w:pPr>
              <w:pStyle w:val="Tabletext"/>
            </w:pPr>
          </w:p>
        </w:tc>
        <w:tc>
          <w:tcPr>
            <w:tcW w:w="1635" w:type="pct"/>
            <w:shd w:val="clear" w:color="auto" w:fill="auto"/>
          </w:tcPr>
          <w:p w14:paraId="42F3C0F0" w14:textId="77777777" w:rsidR="009F4510" w:rsidRPr="00D52981" w:rsidRDefault="009F4510" w:rsidP="007D7083">
            <w:pPr>
              <w:pStyle w:val="Tabletext"/>
            </w:pPr>
            <w:r w:rsidRPr="00D52981">
              <w:t>Staff</w:t>
            </w:r>
          </w:p>
        </w:tc>
        <w:tc>
          <w:tcPr>
            <w:tcW w:w="1290" w:type="pct"/>
            <w:shd w:val="clear" w:color="auto" w:fill="auto"/>
          </w:tcPr>
          <w:p w14:paraId="1C3D9A3F" w14:textId="77777777" w:rsidR="009F4510" w:rsidRPr="001657B2" w:rsidRDefault="00244049" w:rsidP="00C64926">
            <w:pPr>
              <w:pStyle w:val="StyleTabletextGray"/>
            </w:pPr>
            <w:sdt>
              <w:sdtPr>
                <w:id w:val="649484581"/>
                <w:placeholder>
                  <w:docPart w:val="B4B22F44D18941369935DD09DAB6B45E"/>
                </w:placeholder>
              </w:sdtPr>
              <w:sdtEndPr/>
              <w:sdtContent>
                <w:sdt>
                  <w:sdtPr>
                    <w:id w:val="1167754365"/>
                    <w:placeholder>
                      <w:docPart w:val="608029F70EE5451D84A408BB27541453"/>
                    </w:placeholder>
                    <w:showingPlcHdr/>
                  </w:sdtPr>
                  <w:sdtEndPr/>
                  <w:sdtContent>
                    <w:r w:rsidR="009F4510" w:rsidRPr="001657B2">
                      <w:t>Enter text.</w:t>
                    </w:r>
                  </w:sdtContent>
                </w:sdt>
                <w:r w:rsidR="009F4510" w:rsidRPr="001657B2">
                  <w:t xml:space="preserve"> </w:t>
                </w:r>
              </w:sdtContent>
            </w:sdt>
          </w:p>
        </w:tc>
        <w:tc>
          <w:tcPr>
            <w:tcW w:w="902" w:type="pct"/>
            <w:shd w:val="clear" w:color="auto" w:fill="auto"/>
          </w:tcPr>
          <w:p w14:paraId="02531B50" w14:textId="77777777" w:rsidR="009F4510" w:rsidRPr="001657B2" w:rsidRDefault="00244049" w:rsidP="00C64926">
            <w:pPr>
              <w:pStyle w:val="StyleTabletextGray"/>
            </w:pPr>
            <w:sdt>
              <w:sdtPr>
                <w:id w:val="-1177110873"/>
                <w:placeholder>
                  <w:docPart w:val="98E5A82F24A340E3B67621A7F8BFBEA9"/>
                </w:placeholder>
              </w:sdtPr>
              <w:sdtEndPr/>
              <w:sdtContent>
                <w:sdt>
                  <w:sdtPr>
                    <w:id w:val="-1914080397"/>
                    <w:placeholder>
                      <w:docPart w:val="93D8298CC8A54524A926BF805E810BEB"/>
                    </w:placeholder>
                    <w:showingPlcHdr/>
                  </w:sdtPr>
                  <w:sdtEndPr/>
                  <w:sdtContent>
                    <w:r w:rsidR="009F4510" w:rsidRPr="00C64926">
                      <w:t>Enter text.</w:t>
                    </w:r>
                  </w:sdtContent>
                </w:sdt>
                <w:r w:rsidR="009F4510" w:rsidRPr="00C64926">
                  <w:t xml:space="preserve"> </w:t>
                </w:r>
              </w:sdtContent>
            </w:sdt>
          </w:p>
        </w:tc>
      </w:tr>
      <w:tr w:rsidR="009F4510" w:rsidRPr="00315D98" w14:paraId="4093C988" w14:textId="77777777" w:rsidTr="00727252">
        <w:tc>
          <w:tcPr>
            <w:tcW w:w="1173" w:type="pct"/>
            <w:vMerge/>
            <w:shd w:val="clear" w:color="auto" w:fill="auto"/>
          </w:tcPr>
          <w:p w14:paraId="6F1E11AD" w14:textId="77777777" w:rsidR="009F4510" w:rsidRPr="001657B2" w:rsidRDefault="009F4510" w:rsidP="001657B2">
            <w:pPr>
              <w:pStyle w:val="Tabletext"/>
            </w:pPr>
          </w:p>
        </w:tc>
        <w:tc>
          <w:tcPr>
            <w:tcW w:w="1635" w:type="pct"/>
            <w:shd w:val="clear" w:color="auto" w:fill="auto"/>
          </w:tcPr>
          <w:p w14:paraId="6F9917CD" w14:textId="77777777" w:rsidR="009F4510" w:rsidRPr="00D52981" w:rsidRDefault="009F4510" w:rsidP="007D7083">
            <w:pPr>
              <w:pStyle w:val="Tabletext"/>
            </w:pPr>
            <w:r w:rsidRPr="00D52981">
              <w:t>Hospital costs</w:t>
            </w:r>
          </w:p>
        </w:tc>
        <w:tc>
          <w:tcPr>
            <w:tcW w:w="1290" w:type="pct"/>
            <w:shd w:val="clear" w:color="auto" w:fill="auto"/>
          </w:tcPr>
          <w:p w14:paraId="5F32FA59" w14:textId="77777777" w:rsidR="009F4510" w:rsidRPr="001657B2" w:rsidRDefault="00244049" w:rsidP="00C64926">
            <w:pPr>
              <w:pStyle w:val="StyleTabletextGray"/>
            </w:pPr>
            <w:sdt>
              <w:sdtPr>
                <w:id w:val="570006474"/>
                <w:placeholder>
                  <w:docPart w:val="7B6B2B3A454B43BAB5CDC6B3EC9695BA"/>
                </w:placeholder>
              </w:sdtPr>
              <w:sdtEndPr/>
              <w:sdtContent>
                <w:sdt>
                  <w:sdtPr>
                    <w:id w:val="84271980"/>
                    <w:placeholder>
                      <w:docPart w:val="8D7BDED752754FD6804BDA65C77AC0AE"/>
                    </w:placeholder>
                    <w:showingPlcHdr/>
                  </w:sdtPr>
                  <w:sdtEndPr/>
                  <w:sdtContent>
                    <w:r w:rsidR="009F4510" w:rsidRPr="001657B2">
                      <w:t>Enter text.</w:t>
                    </w:r>
                  </w:sdtContent>
                </w:sdt>
                <w:r w:rsidR="009F4510" w:rsidRPr="001657B2">
                  <w:t xml:space="preserve"> </w:t>
                </w:r>
              </w:sdtContent>
            </w:sdt>
          </w:p>
        </w:tc>
        <w:tc>
          <w:tcPr>
            <w:tcW w:w="902" w:type="pct"/>
            <w:shd w:val="clear" w:color="auto" w:fill="auto"/>
          </w:tcPr>
          <w:p w14:paraId="41BB114F" w14:textId="77777777" w:rsidR="009F4510" w:rsidRPr="001657B2" w:rsidRDefault="00244049" w:rsidP="00C64926">
            <w:pPr>
              <w:pStyle w:val="StyleTabletextGray"/>
            </w:pPr>
            <w:sdt>
              <w:sdtPr>
                <w:id w:val="601998322"/>
                <w:placeholder>
                  <w:docPart w:val="2162CE20189042DB9B28194166F07E4D"/>
                </w:placeholder>
              </w:sdtPr>
              <w:sdtEndPr/>
              <w:sdtContent>
                <w:sdt>
                  <w:sdtPr>
                    <w:id w:val="-1912376281"/>
                    <w:placeholder>
                      <w:docPart w:val="7E05200ED3AF4A7BB27E987E85CB79F7"/>
                    </w:placeholder>
                    <w:showingPlcHdr/>
                  </w:sdtPr>
                  <w:sdtEndPr/>
                  <w:sdtContent>
                    <w:r w:rsidR="009F4510" w:rsidRPr="00C64926">
                      <w:t>Enter text.</w:t>
                    </w:r>
                  </w:sdtContent>
                </w:sdt>
                <w:r w:rsidR="009F4510" w:rsidRPr="00C64926">
                  <w:t xml:space="preserve"> </w:t>
                </w:r>
              </w:sdtContent>
            </w:sdt>
          </w:p>
        </w:tc>
      </w:tr>
      <w:tr w:rsidR="009F4510" w:rsidRPr="00315D98" w14:paraId="59CED9DA" w14:textId="77777777" w:rsidTr="00727252">
        <w:tc>
          <w:tcPr>
            <w:tcW w:w="1173" w:type="pct"/>
            <w:vMerge/>
            <w:shd w:val="clear" w:color="auto" w:fill="auto"/>
          </w:tcPr>
          <w:p w14:paraId="00A74B57" w14:textId="77777777" w:rsidR="009F4510" w:rsidRPr="001657B2" w:rsidRDefault="009F4510" w:rsidP="001657B2">
            <w:pPr>
              <w:pStyle w:val="Tabletext"/>
            </w:pPr>
          </w:p>
        </w:tc>
        <w:tc>
          <w:tcPr>
            <w:tcW w:w="1635" w:type="pct"/>
            <w:shd w:val="clear" w:color="auto" w:fill="auto"/>
          </w:tcPr>
          <w:p w14:paraId="2D01EF6B" w14:textId="77777777" w:rsidR="009F4510" w:rsidRPr="00B77CF0" w:rsidRDefault="009F4510" w:rsidP="007D7083">
            <w:pPr>
              <w:pStyle w:val="Tabletext"/>
            </w:pPr>
            <w:r w:rsidRPr="008C7DE3">
              <w:rPr>
                <w:highlight w:val="lightGray"/>
              </w:rPr>
              <w:t>[Other items]</w:t>
            </w:r>
          </w:p>
        </w:tc>
        <w:tc>
          <w:tcPr>
            <w:tcW w:w="1290" w:type="pct"/>
            <w:shd w:val="clear" w:color="auto" w:fill="auto"/>
          </w:tcPr>
          <w:p w14:paraId="3E4AB929" w14:textId="77777777" w:rsidR="009F4510" w:rsidRPr="001657B2" w:rsidRDefault="00244049" w:rsidP="00C64926">
            <w:pPr>
              <w:pStyle w:val="StyleTabletextGray"/>
            </w:pPr>
            <w:sdt>
              <w:sdtPr>
                <w:id w:val="-320120612"/>
                <w:placeholder>
                  <w:docPart w:val="E3769EC06FA8431DBFEFF6243CF2C4FE"/>
                </w:placeholder>
              </w:sdtPr>
              <w:sdtEndPr/>
              <w:sdtContent>
                <w:sdt>
                  <w:sdtPr>
                    <w:id w:val="1094986690"/>
                    <w:placeholder>
                      <w:docPart w:val="F536AC843D3D4E91BCC11BFB14BB1C8F"/>
                    </w:placeholder>
                    <w:showingPlcHdr/>
                  </w:sdtPr>
                  <w:sdtEndPr/>
                  <w:sdtContent>
                    <w:r w:rsidR="009F4510" w:rsidRPr="001657B2">
                      <w:t>Enter text.</w:t>
                    </w:r>
                  </w:sdtContent>
                </w:sdt>
                <w:r w:rsidR="009F4510" w:rsidRPr="001657B2">
                  <w:t xml:space="preserve"> </w:t>
                </w:r>
              </w:sdtContent>
            </w:sdt>
          </w:p>
        </w:tc>
        <w:tc>
          <w:tcPr>
            <w:tcW w:w="902" w:type="pct"/>
            <w:shd w:val="clear" w:color="auto" w:fill="auto"/>
          </w:tcPr>
          <w:p w14:paraId="53AE1E57" w14:textId="77777777" w:rsidR="009F4510" w:rsidRPr="001657B2" w:rsidRDefault="00244049" w:rsidP="00C64926">
            <w:pPr>
              <w:pStyle w:val="StyleTabletextGray"/>
            </w:pPr>
            <w:sdt>
              <w:sdtPr>
                <w:id w:val="-858962655"/>
                <w:placeholder>
                  <w:docPart w:val="BC42E198CB694056AFB3D19D29D21D55"/>
                </w:placeholder>
              </w:sdtPr>
              <w:sdtEndPr/>
              <w:sdtContent>
                <w:sdt>
                  <w:sdtPr>
                    <w:id w:val="1420066860"/>
                    <w:placeholder>
                      <w:docPart w:val="E58BEB1978464602B45B18D5F5F6CADA"/>
                    </w:placeholder>
                    <w:showingPlcHdr/>
                  </w:sdtPr>
                  <w:sdtEndPr/>
                  <w:sdtContent>
                    <w:r w:rsidR="009F4510" w:rsidRPr="00C64926">
                      <w:t>Enter text.</w:t>
                    </w:r>
                  </w:sdtContent>
                </w:sdt>
                <w:r w:rsidR="009F4510" w:rsidRPr="00C64926">
                  <w:t xml:space="preserve"> </w:t>
                </w:r>
              </w:sdtContent>
            </w:sdt>
          </w:p>
        </w:tc>
      </w:tr>
      <w:tr w:rsidR="009F4510" w:rsidRPr="00315D98" w14:paraId="2AB3680E" w14:textId="77777777" w:rsidTr="00727252">
        <w:tc>
          <w:tcPr>
            <w:tcW w:w="1173" w:type="pct"/>
            <w:vMerge/>
            <w:shd w:val="clear" w:color="auto" w:fill="auto"/>
          </w:tcPr>
          <w:p w14:paraId="6F886FC3" w14:textId="77777777" w:rsidR="009F4510" w:rsidRPr="001657B2" w:rsidRDefault="009F4510" w:rsidP="001657B2">
            <w:pPr>
              <w:pStyle w:val="Tabletext"/>
            </w:pPr>
          </w:p>
        </w:tc>
        <w:tc>
          <w:tcPr>
            <w:tcW w:w="1635" w:type="pct"/>
            <w:shd w:val="clear" w:color="auto" w:fill="auto"/>
          </w:tcPr>
          <w:p w14:paraId="6034776F" w14:textId="77777777" w:rsidR="009F4510" w:rsidRPr="00D52981" w:rsidRDefault="009F4510" w:rsidP="007D7083">
            <w:pPr>
              <w:pStyle w:val="Tabletext"/>
            </w:pPr>
            <w:r w:rsidRPr="00D52981">
              <w:t>Total</w:t>
            </w:r>
          </w:p>
        </w:tc>
        <w:tc>
          <w:tcPr>
            <w:tcW w:w="1290" w:type="pct"/>
            <w:shd w:val="clear" w:color="auto" w:fill="auto"/>
          </w:tcPr>
          <w:p w14:paraId="57D6D73B" w14:textId="77777777" w:rsidR="009F4510" w:rsidRPr="001657B2" w:rsidRDefault="00244049" w:rsidP="00C64926">
            <w:pPr>
              <w:pStyle w:val="StyleTabletextGray"/>
            </w:pPr>
            <w:sdt>
              <w:sdtPr>
                <w:id w:val="1099366286"/>
                <w:placeholder>
                  <w:docPart w:val="D44D2E6F499542AC92489C38053E0C9C"/>
                </w:placeholder>
              </w:sdtPr>
              <w:sdtEndPr/>
              <w:sdtContent>
                <w:sdt>
                  <w:sdtPr>
                    <w:id w:val="1374191243"/>
                    <w:placeholder>
                      <w:docPart w:val="AC7D4BB897B6483987529B64CB969C8B"/>
                    </w:placeholder>
                    <w:showingPlcHdr/>
                  </w:sdtPr>
                  <w:sdtEndPr/>
                  <w:sdtContent>
                    <w:r w:rsidR="009F4510" w:rsidRPr="001657B2">
                      <w:t>Enter text.</w:t>
                    </w:r>
                  </w:sdtContent>
                </w:sdt>
                <w:r w:rsidR="009F4510" w:rsidRPr="001657B2">
                  <w:t xml:space="preserve"> </w:t>
                </w:r>
              </w:sdtContent>
            </w:sdt>
          </w:p>
        </w:tc>
        <w:tc>
          <w:tcPr>
            <w:tcW w:w="902" w:type="pct"/>
            <w:shd w:val="clear" w:color="auto" w:fill="auto"/>
          </w:tcPr>
          <w:p w14:paraId="680BE093" w14:textId="77777777" w:rsidR="009F4510" w:rsidRPr="001657B2" w:rsidRDefault="00244049" w:rsidP="00C64926">
            <w:pPr>
              <w:pStyle w:val="StyleTabletextGray"/>
            </w:pPr>
            <w:sdt>
              <w:sdtPr>
                <w:id w:val="-2022689302"/>
                <w:placeholder>
                  <w:docPart w:val="4B7DDC46ACB44D538E4D9ADA36A61571"/>
                </w:placeholder>
              </w:sdtPr>
              <w:sdtEndPr/>
              <w:sdtContent>
                <w:sdt>
                  <w:sdtPr>
                    <w:id w:val="-1660695363"/>
                    <w:placeholder>
                      <w:docPart w:val="65866E900FAE4EE4A1D50561A53A2269"/>
                    </w:placeholder>
                    <w:showingPlcHdr/>
                  </w:sdtPr>
                  <w:sdtEndPr/>
                  <w:sdtContent>
                    <w:r w:rsidR="009F4510" w:rsidRPr="00C64926">
                      <w:t>Enter text.</w:t>
                    </w:r>
                  </w:sdtContent>
                </w:sdt>
                <w:r w:rsidR="009F4510" w:rsidRPr="00C64926">
                  <w:t xml:space="preserve"> </w:t>
                </w:r>
              </w:sdtContent>
            </w:sdt>
          </w:p>
        </w:tc>
      </w:tr>
      <w:tr w:rsidR="00727252" w:rsidRPr="00315D98" w14:paraId="1E4844F1" w14:textId="77777777" w:rsidTr="00727252">
        <w:tc>
          <w:tcPr>
            <w:tcW w:w="1173" w:type="pct"/>
            <w:shd w:val="clear" w:color="auto" w:fill="auto"/>
          </w:tcPr>
          <w:p w14:paraId="3FABB634" w14:textId="77777777" w:rsidR="00727252" w:rsidRPr="001657B2" w:rsidRDefault="00727252" w:rsidP="00727252">
            <w:pPr>
              <w:pStyle w:val="Tabletext"/>
            </w:pPr>
            <w:r w:rsidRPr="008C7DE3">
              <w:rPr>
                <w:highlight w:val="lightGray"/>
              </w:rPr>
              <w:t>[Add more rows as needed]</w:t>
            </w:r>
          </w:p>
        </w:tc>
        <w:tc>
          <w:tcPr>
            <w:tcW w:w="1635" w:type="pct"/>
            <w:shd w:val="clear" w:color="auto" w:fill="auto"/>
          </w:tcPr>
          <w:p w14:paraId="3979CFEB" w14:textId="77777777" w:rsidR="00727252" w:rsidRPr="00D52981" w:rsidRDefault="00727252" w:rsidP="00727252">
            <w:pPr>
              <w:pStyle w:val="Tabletext"/>
            </w:pPr>
          </w:p>
        </w:tc>
        <w:tc>
          <w:tcPr>
            <w:tcW w:w="1290" w:type="pct"/>
            <w:shd w:val="clear" w:color="auto" w:fill="auto"/>
          </w:tcPr>
          <w:p w14:paraId="112A3AD9" w14:textId="77777777" w:rsidR="00727252" w:rsidRDefault="00727252" w:rsidP="00727252">
            <w:pPr>
              <w:pStyle w:val="Tabletext"/>
              <w:rPr>
                <w:color w:val="808080"/>
              </w:rPr>
            </w:pPr>
          </w:p>
        </w:tc>
        <w:tc>
          <w:tcPr>
            <w:tcW w:w="902" w:type="pct"/>
            <w:shd w:val="clear" w:color="auto" w:fill="auto"/>
          </w:tcPr>
          <w:p w14:paraId="1C204D75" w14:textId="77777777" w:rsidR="00727252" w:rsidRDefault="00727252" w:rsidP="00727252">
            <w:pPr>
              <w:pStyle w:val="Tabletext"/>
              <w:rPr>
                <w:color w:val="808080"/>
              </w:rPr>
            </w:pPr>
          </w:p>
        </w:tc>
      </w:tr>
    </w:tbl>
    <w:p w14:paraId="5589974F" w14:textId="77777777" w:rsidR="00C01CFE" w:rsidRPr="00CD5A78" w:rsidRDefault="00C01CFE" w:rsidP="00C01CFE">
      <w:pPr>
        <w:pStyle w:val="Heading3"/>
      </w:pPr>
      <w:r w:rsidRPr="00CD5A78">
        <w:t>Miscellaneous costs</w:t>
      </w:r>
    </w:p>
    <w:p w14:paraId="1A7E8FA9" w14:textId="77777777" w:rsidR="00C01CFE" w:rsidRDefault="00C01CFE" w:rsidP="00C01CFE">
      <w:pPr>
        <w:pStyle w:val="NICEnormal"/>
      </w:pPr>
      <w:r w:rsidRPr="00CD5A78">
        <w:t xml:space="preserve">Describe any additional costs </w:t>
      </w:r>
      <w:r>
        <w:t>or resource considerations</w:t>
      </w:r>
      <w:r w:rsidRPr="00CD5A78">
        <w:t xml:space="preserve"> that have not been </w:t>
      </w:r>
      <w:r>
        <w:t xml:space="preserve">included elsewhere </w:t>
      </w:r>
      <w:r w:rsidRPr="00CD5A78">
        <w:t xml:space="preserve">(for example, </w:t>
      </w:r>
      <w:r w:rsidR="00C175EB" w:rsidRPr="00C175EB">
        <w:t>Personal Social Services</w:t>
      </w:r>
      <w:r w:rsidRPr="00CD5A78">
        <w:t xml:space="preserve"> costs, and patient and carer costs). If none, state.</w:t>
      </w:r>
    </w:p>
    <w:sdt>
      <w:sdtPr>
        <w:rPr>
          <w:rFonts w:cs="Arial"/>
        </w:rPr>
        <w:id w:val="103538557"/>
        <w:placeholder>
          <w:docPart w:val="F15F55DDCFAD48F0B24DB6B595739F32"/>
        </w:placeholder>
        <w:showingPlcHdr/>
      </w:sdtPr>
      <w:sdtEndPr>
        <w:rPr>
          <w:rFonts w:cs="Times New Roman"/>
        </w:rPr>
      </w:sdtEndPr>
      <w:sdtContent>
        <w:p w14:paraId="045A17B2" w14:textId="77777777" w:rsidR="00117BD2" w:rsidRDefault="00117BD2" w:rsidP="00117BD2">
          <w:pPr>
            <w:pStyle w:val="NICEnormal"/>
            <w:rPr>
              <w:rFonts w:cs="Arial"/>
            </w:rPr>
          </w:pPr>
          <w:r w:rsidRPr="0008039A">
            <w:rPr>
              <w:color w:val="44546A" w:themeColor="text2"/>
            </w:rPr>
            <w:t>Enter text.</w:t>
          </w:r>
        </w:p>
      </w:sdtContent>
    </w:sdt>
    <w:p w14:paraId="0F4BBE37" w14:textId="77777777" w:rsidR="00C01CFE" w:rsidRDefault="00C01CFE" w:rsidP="00C01CFE">
      <w:pPr>
        <w:pStyle w:val="NICEnormal"/>
      </w:pPr>
      <w:r w:rsidRPr="00CD5A78">
        <w:t xml:space="preserve">Are there any other opportunities for resource savings or redirection of resources that </w:t>
      </w:r>
      <w:r>
        <w:t>have</w:t>
      </w:r>
      <w:r w:rsidRPr="00CD5A78">
        <w:t xml:space="preserve"> not been possible to quantify?</w:t>
      </w:r>
    </w:p>
    <w:sdt>
      <w:sdtPr>
        <w:rPr>
          <w:rFonts w:cs="Arial"/>
        </w:rPr>
        <w:id w:val="1686404931"/>
        <w:placeholder>
          <w:docPart w:val="034B77FE107B4082A25A55BF9BBD91C3"/>
        </w:placeholder>
        <w:showingPlcHdr/>
      </w:sdtPr>
      <w:sdtEndPr>
        <w:rPr>
          <w:rFonts w:cs="Times New Roman"/>
        </w:rPr>
      </w:sdtEndPr>
      <w:sdtContent>
        <w:p w14:paraId="67CD0072" w14:textId="77777777" w:rsidR="00117BD2" w:rsidRDefault="00117BD2" w:rsidP="00117BD2">
          <w:pPr>
            <w:pStyle w:val="NICEnormal"/>
            <w:rPr>
              <w:rFonts w:cs="Arial"/>
            </w:rPr>
          </w:pPr>
          <w:r w:rsidRPr="0008039A">
            <w:rPr>
              <w:color w:val="44546A" w:themeColor="text2"/>
            </w:rPr>
            <w:t>Enter text.</w:t>
          </w:r>
        </w:p>
      </w:sdtContent>
    </w:sdt>
    <w:p w14:paraId="3E9705A8" w14:textId="77777777" w:rsidR="00C01CFE" w:rsidRPr="00CD5A78" w:rsidRDefault="00C01CFE" w:rsidP="00C01CFE">
      <w:pPr>
        <w:pStyle w:val="Heading3"/>
      </w:pPr>
      <w:r w:rsidRPr="00CD5A78">
        <w:t>Total costs</w:t>
      </w:r>
    </w:p>
    <w:p w14:paraId="42C0DB9E" w14:textId="77777777" w:rsidR="00C01CFE" w:rsidRDefault="00C01CFE" w:rsidP="00C01CFE">
      <w:pPr>
        <w:pStyle w:val="NICEnormal"/>
      </w:pPr>
      <w:r>
        <w:t>In the following tables, s</w:t>
      </w:r>
      <w:r w:rsidRPr="00CD5A78">
        <w:t>ummarise the</w:t>
      </w:r>
      <w:r>
        <w:t xml:space="preserve"> total</w:t>
      </w:r>
      <w:r w:rsidRPr="00CD5A78">
        <w:t xml:space="preserve"> costs</w:t>
      </w:r>
      <w:r>
        <w:t>:</w:t>
      </w:r>
    </w:p>
    <w:p w14:paraId="7BB61137" w14:textId="77777777" w:rsidR="00C01CFE" w:rsidRDefault="00C01CFE" w:rsidP="00C01CFE">
      <w:pPr>
        <w:pStyle w:val="Bulletleft1"/>
        <w:numPr>
          <w:ilvl w:val="0"/>
          <w:numId w:val="4"/>
        </w:numPr>
      </w:pPr>
      <w:r>
        <w:t>Summarise total costs for the technology in table</w:t>
      </w:r>
      <w:r w:rsidR="00117BD2">
        <w:t> </w:t>
      </w:r>
      <w:r w:rsidR="00670AE7">
        <w:t>1</w:t>
      </w:r>
      <w:r w:rsidR="0039332E">
        <w:t>2</w:t>
      </w:r>
      <w:r>
        <w:t>.</w:t>
      </w:r>
    </w:p>
    <w:p w14:paraId="12BF5C80" w14:textId="77777777" w:rsidR="00C01CFE" w:rsidRPr="00CD5A78" w:rsidRDefault="00C01CFE" w:rsidP="00C01CFE">
      <w:pPr>
        <w:pStyle w:val="Bulletleft1"/>
        <w:numPr>
          <w:ilvl w:val="0"/>
          <w:numId w:val="4"/>
        </w:numPr>
      </w:pPr>
      <w:r>
        <w:t>Summarise total costs for the comparator in table</w:t>
      </w:r>
      <w:r w:rsidR="00117BD2">
        <w:t> </w:t>
      </w:r>
      <w:r w:rsidR="00670AE7">
        <w:t>1</w:t>
      </w:r>
      <w:r w:rsidR="0039332E">
        <w:t>3</w:t>
      </w:r>
      <w:r>
        <w:t>. This can only be completed if the comparator is another technology</w:t>
      </w:r>
      <w:r w:rsidRPr="00CD5A78">
        <w:t>.</w:t>
      </w:r>
    </w:p>
    <w:p w14:paraId="524C552B" w14:textId="77777777" w:rsidR="00C01CFE" w:rsidRPr="00243A77" w:rsidRDefault="00C01CFE" w:rsidP="001657B2">
      <w:pPr>
        <w:pStyle w:val="Caption"/>
      </w:pPr>
      <w:r w:rsidRPr="00CD5A78">
        <w:lastRenderedPageBreak/>
        <w:t>Table</w:t>
      </w:r>
      <w:r w:rsidR="00117BD2">
        <w:t> </w:t>
      </w:r>
      <w:r w:rsidR="00670AE7">
        <w:t>1</w:t>
      </w:r>
      <w:r w:rsidR="005317D8">
        <w:t>2</w:t>
      </w:r>
      <w:r w:rsidRPr="00CD5A78">
        <w:t xml:space="preserve"> </w:t>
      </w:r>
      <w:r>
        <w:t xml:space="preserve">Total costs for the technology in the </w:t>
      </w:r>
      <w:r w:rsidR="00FD6A9B" w:rsidRPr="00FD6A9B">
        <w:t xml:space="preserve">decision </w:t>
      </w:r>
      <w:r w:rsidRPr="00CD5A78">
        <w:t>model</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1"/>
        <w:gridCol w:w="8369"/>
        <w:gridCol w:w="2210"/>
      </w:tblGrid>
      <w:tr w:rsidR="00727252" w:rsidRPr="00727252" w14:paraId="2C905139" w14:textId="77777777" w:rsidTr="00727252">
        <w:trPr>
          <w:trHeight w:val="646"/>
        </w:trPr>
        <w:tc>
          <w:tcPr>
            <w:tcW w:w="1563" w:type="pct"/>
            <w:shd w:val="clear" w:color="auto" w:fill="auto"/>
          </w:tcPr>
          <w:p w14:paraId="556C3513" w14:textId="77777777" w:rsidR="00727252" w:rsidRPr="00727252" w:rsidRDefault="00727252" w:rsidP="00727252">
            <w:pPr>
              <w:pStyle w:val="Tabletext"/>
              <w:rPr>
                <w:b/>
                <w:bCs/>
              </w:rPr>
            </w:pPr>
            <w:r w:rsidRPr="00727252">
              <w:rPr>
                <w:b/>
                <w:bCs/>
              </w:rPr>
              <w:t>Description</w:t>
            </w:r>
          </w:p>
        </w:tc>
        <w:tc>
          <w:tcPr>
            <w:tcW w:w="2719" w:type="pct"/>
            <w:shd w:val="clear" w:color="auto" w:fill="auto"/>
          </w:tcPr>
          <w:p w14:paraId="333D0DAB" w14:textId="77777777" w:rsidR="00727252" w:rsidRPr="00727252" w:rsidRDefault="00727252" w:rsidP="00727252">
            <w:pPr>
              <w:pStyle w:val="Tabletext"/>
              <w:rPr>
                <w:b/>
                <w:bCs/>
                <w:color w:val="808080"/>
              </w:rPr>
            </w:pPr>
            <w:r w:rsidRPr="00727252">
              <w:rPr>
                <w:b/>
                <w:bCs/>
              </w:rPr>
              <w:t>Cost</w:t>
            </w:r>
          </w:p>
        </w:tc>
        <w:tc>
          <w:tcPr>
            <w:tcW w:w="719" w:type="pct"/>
            <w:shd w:val="clear" w:color="auto" w:fill="auto"/>
          </w:tcPr>
          <w:p w14:paraId="484224F3" w14:textId="77777777" w:rsidR="00727252" w:rsidRPr="00727252" w:rsidRDefault="00727252" w:rsidP="00727252">
            <w:pPr>
              <w:pStyle w:val="Tabletext"/>
              <w:rPr>
                <w:b/>
                <w:bCs/>
                <w:color w:val="808080"/>
              </w:rPr>
            </w:pPr>
            <w:r w:rsidRPr="00727252">
              <w:rPr>
                <w:b/>
                <w:bCs/>
              </w:rPr>
              <w:t>Source</w:t>
            </w:r>
          </w:p>
        </w:tc>
      </w:tr>
      <w:tr w:rsidR="007D7083" w:rsidRPr="00D4589B" w14:paraId="1692EB3F" w14:textId="77777777" w:rsidTr="00727252">
        <w:trPr>
          <w:trHeight w:val="646"/>
        </w:trPr>
        <w:tc>
          <w:tcPr>
            <w:tcW w:w="1563" w:type="pct"/>
            <w:shd w:val="clear" w:color="auto" w:fill="auto"/>
          </w:tcPr>
          <w:p w14:paraId="3788D478" w14:textId="77777777" w:rsidR="007D7083" w:rsidRPr="00C14FE7" w:rsidRDefault="007D7083" w:rsidP="007D7083">
            <w:pPr>
              <w:pStyle w:val="Tabletext"/>
            </w:pPr>
            <w:bookmarkStart w:id="196" w:name="_Hlk6232118"/>
            <w:r w:rsidRPr="00C14FE7">
              <w:t>Cost per treatment/patient</w:t>
            </w:r>
            <w:r>
              <w:t xml:space="preserve"> over lifetime of device </w:t>
            </w:r>
          </w:p>
        </w:tc>
        <w:tc>
          <w:tcPr>
            <w:tcW w:w="2719" w:type="pct"/>
            <w:shd w:val="clear" w:color="auto" w:fill="auto"/>
          </w:tcPr>
          <w:p w14:paraId="174BD47E" w14:textId="77777777" w:rsidR="007D7083" w:rsidRPr="001657B2" w:rsidRDefault="00244049" w:rsidP="00C64926">
            <w:pPr>
              <w:pStyle w:val="StyleTabletextGray"/>
            </w:pPr>
            <w:sdt>
              <w:sdtPr>
                <w:id w:val="2081101861"/>
                <w:placeholder>
                  <w:docPart w:val="C7C01F2905744A12BA9B2241C9819C79"/>
                </w:placeholder>
              </w:sdtPr>
              <w:sdtEndPr/>
              <w:sdtContent>
                <w:sdt>
                  <w:sdtPr>
                    <w:id w:val="-1839689384"/>
                    <w:placeholder>
                      <w:docPart w:val="F8336B121E964DD49E434E69D13877D1"/>
                    </w:placeholder>
                    <w:showingPlcHdr/>
                  </w:sdtPr>
                  <w:sdtEndPr/>
                  <w:sdtContent>
                    <w:r w:rsidR="007D7083" w:rsidRPr="00C64926">
                      <w:t>Enter text.</w:t>
                    </w:r>
                  </w:sdtContent>
                </w:sdt>
                <w:r w:rsidR="007D7083" w:rsidRPr="00C64926">
                  <w:t xml:space="preserve"> </w:t>
                </w:r>
              </w:sdtContent>
            </w:sdt>
          </w:p>
        </w:tc>
        <w:tc>
          <w:tcPr>
            <w:tcW w:w="719" w:type="pct"/>
            <w:shd w:val="clear" w:color="auto" w:fill="auto"/>
          </w:tcPr>
          <w:p w14:paraId="53239188" w14:textId="77777777" w:rsidR="007D7083" w:rsidRPr="001657B2" w:rsidRDefault="00244049" w:rsidP="00C64926">
            <w:pPr>
              <w:pStyle w:val="StyleTabletextGray"/>
            </w:pPr>
            <w:sdt>
              <w:sdtPr>
                <w:id w:val="-147900566"/>
                <w:placeholder>
                  <w:docPart w:val="DEFDD48694A44F55A268F689CC245607"/>
                </w:placeholder>
              </w:sdtPr>
              <w:sdtEndPr/>
              <w:sdtContent>
                <w:sdt>
                  <w:sdtPr>
                    <w:id w:val="1035619469"/>
                    <w:placeholder>
                      <w:docPart w:val="7EB0F4F05679474C99BBAEE6BA129A07"/>
                    </w:placeholder>
                    <w:showingPlcHdr/>
                  </w:sdtPr>
                  <w:sdtEndPr/>
                  <w:sdtContent>
                    <w:r w:rsidR="007D7083" w:rsidRPr="00C64926">
                      <w:t>Enter text.</w:t>
                    </w:r>
                  </w:sdtContent>
                </w:sdt>
                <w:r w:rsidR="007D7083" w:rsidRPr="00C64926">
                  <w:t xml:space="preserve"> </w:t>
                </w:r>
              </w:sdtContent>
            </w:sdt>
          </w:p>
        </w:tc>
      </w:tr>
      <w:tr w:rsidR="007D7083" w:rsidRPr="00D4589B" w14:paraId="4236E9E4" w14:textId="77777777" w:rsidTr="00727252">
        <w:trPr>
          <w:trHeight w:val="346"/>
        </w:trPr>
        <w:tc>
          <w:tcPr>
            <w:tcW w:w="1563" w:type="pct"/>
            <w:shd w:val="clear" w:color="auto" w:fill="auto"/>
          </w:tcPr>
          <w:p w14:paraId="1D578563" w14:textId="77777777" w:rsidR="007D7083" w:rsidRPr="00C14FE7" w:rsidRDefault="007D7083" w:rsidP="007D7083">
            <w:pPr>
              <w:pStyle w:val="Tabletext"/>
            </w:pPr>
            <w:r w:rsidRPr="00C14FE7">
              <w:t xml:space="preserve">Consumables </w:t>
            </w:r>
            <w:r>
              <w:t xml:space="preserve">per year </w:t>
            </w:r>
            <w:r w:rsidRPr="00C14FE7">
              <w:t>(if applicable)</w:t>
            </w:r>
            <w:r>
              <w:t xml:space="preserve"> and over lifetime of device</w:t>
            </w:r>
          </w:p>
        </w:tc>
        <w:tc>
          <w:tcPr>
            <w:tcW w:w="2719" w:type="pct"/>
            <w:shd w:val="clear" w:color="auto" w:fill="auto"/>
          </w:tcPr>
          <w:p w14:paraId="41A4F4F7" w14:textId="77777777" w:rsidR="007D7083" w:rsidRPr="001657B2" w:rsidRDefault="00244049" w:rsidP="00C64926">
            <w:pPr>
              <w:pStyle w:val="StyleTabletextGray"/>
            </w:pPr>
            <w:sdt>
              <w:sdtPr>
                <w:id w:val="-1916700622"/>
                <w:placeholder>
                  <w:docPart w:val="67A2AC9F42FA4B95983A66202529BDE6"/>
                </w:placeholder>
              </w:sdtPr>
              <w:sdtEndPr/>
              <w:sdtContent>
                <w:sdt>
                  <w:sdtPr>
                    <w:id w:val="1977107312"/>
                    <w:placeholder>
                      <w:docPart w:val="9D59809DDDC74E9B90D9A4C61E35012F"/>
                    </w:placeholder>
                    <w:showingPlcHdr/>
                  </w:sdtPr>
                  <w:sdtEndPr/>
                  <w:sdtContent>
                    <w:r w:rsidR="007D7083" w:rsidRPr="00C64926">
                      <w:t>Enter text.</w:t>
                    </w:r>
                  </w:sdtContent>
                </w:sdt>
                <w:r w:rsidR="007D7083" w:rsidRPr="00C64926">
                  <w:t xml:space="preserve"> </w:t>
                </w:r>
              </w:sdtContent>
            </w:sdt>
          </w:p>
        </w:tc>
        <w:tc>
          <w:tcPr>
            <w:tcW w:w="719" w:type="pct"/>
            <w:shd w:val="clear" w:color="auto" w:fill="auto"/>
          </w:tcPr>
          <w:p w14:paraId="705684F0" w14:textId="77777777" w:rsidR="007D7083" w:rsidRPr="001657B2" w:rsidRDefault="00244049" w:rsidP="00C64926">
            <w:pPr>
              <w:pStyle w:val="StyleTabletextGray"/>
            </w:pPr>
            <w:sdt>
              <w:sdtPr>
                <w:id w:val="159357186"/>
                <w:placeholder>
                  <w:docPart w:val="0BB076C0383E4E18BB7075B5D97D6EE9"/>
                </w:placeholder>
              </w:sdtPr>
              <w:sdtEndPr/>
              <w:sdtContent>
                <w:sdt>
                  <w:sdtPr>
                    <w:id w:val="1161120277"/>
                    <w:placeholder>
                      <w:docPart w:val="C7AB571014ED4263983B20DEA6E7095D"/>
                    </w:placeholder>
                    <w:showingPlcHdr/>
                  </w:sdtPr>
                  <w:sdtEndPr/>
                  <w:sdtContent>
                    <w:r w:rsidR="007D7083" w:rsidRPr="00C64926">
                      <w:t>Enter text.</w:t>
                    </w:r>
                  </w:sdtContent>
                </w:sdt>
                <w:r w:rsidR="007D7083" w:rsidRPr="00C64926">
                  <w:t xml:space="preserve"> </w:t>
                </w:r>
              </w:sdtContent>
            </w:sdt>
          </w:p>
        </w:tc>
      </w:tr>
      <w:tr w:rsidR="007D7083" w:rsidRPr="00D4589B" w14:paraId="451B3429" w14:textId="77777777" w:rsidTr="00727252">
        <w:trPr>
          <w:trHeight w:val="346"/>
        </w:trPr>
        <w:tc>
          <w:tcPr>
            <w:tcW w:w="1563" w:type="pct"/>
            <w:shd w:val="clear" w:color="auto" w:fill="auto"/>
          </w:tcPr>
          <w:p w14:paraId="4FB7AFA9" w14:textId="77777777" w:rsidR="007D7083" w:rsidRPr="00C14FE7" w:rsidRDefault="007D7083" w:rsidP="007D7083">
            <w:pPr>
              <w:pStyle w:val="Tabletext"/>
            </w:pPr>
            <w:r w:rsidRPr="00C14FE7">
              <w:t xml:space="preserve">Maintenance cost </w:t>
            </w:r>
            <w:r>
              <w:t>per year and over lifetime of device</w:t>
            </w:r>
          </w:p>
        </w:tc>
        <w:tc>
          <w:tcPr>
            <w:tcW w:w="2719" w:type="pct"/>
            <w:shd w:val="clear" w:color="auto" w:fill="auto"/>
          </w:tcPr>
          <w:p w14:paraId="54DACC72" w14:textId="77777777" w:rsidR="007D7083" w:rsidRPr="001657B2" w:rsidRDefault="00244049" w:rsidP="00C64926">
            <w:pPr>
              <w:pStyle w:val="StyleTabletextGray"/>
            </w:pPr>
            <w:sdt>
              <w:sdtPr>
                <w:id w:val="334880760"/>
                <w:placeholder>
                  <w:docPart w:val="F6FB7D60C9B84F05AE618150676FE505"/>
                </w:placeholder>
              </w:sdtPr>
              <w:sdtEndPr/>
              <w:sdtContent>
                <w:sdt>
                  <w:sdtPr>
                    <w:id w:val="-1466896525"/>
                    <w:placeholder>
                      <w:docPart w:val="076D8A3B5402405C84939C62E42AD353"/>
                    </w:placeholder>
                    <w:showingPlcHdr/>
                  </w:sdtPr>
                  <w:sdtEndPr/>
                  <w:sdtContent>
                    <w:r w:rsidR="007D7083" w:rsidRPr="001657B2">
                      <w:t>Enter text.</w:t>
                    </w:r>
                  </w:sdtContent>
                </w:sdt>
                <w:r w:rsidR="007D7083" w:rsidRPr="001657B2">
                  <w:t xml:space="preserve"> </w:t>
                </w:r>
              </w:sdtContent>
            </w:sdt>
          </w:p>
        </w:tc>
        <w:tc>
          <w:tcPr>
            <w:tcW w:w="719" w:type="pct"/>
            <w:shd w:val="clear" w:color="auto" w:fill="auto"/>
          </w:tcPr>
          <w:p w14:paraId="68E21A63" w14:textId="77777777" w:rsidR="007D7083" w:rsidRPr="001657B2" w:rsidRDefault="00244049" w:rsidP="00C64926">
            <w:pPr>
              <w:pStyle w:val="StyleTabletextGray"/>
            </w:pPr>
            <w:sdt>
              <w:sdtPr>
                <w:id w:val="-1837987111"/>
                <w:placeholder>
                  <w:docPart w:val="9E295ED457944FB8A74B7041975BBFC3"/>
                </w:placeholder>
              </w:sdtPr>
              <w:sdtEndPr/>
              <w:sdtContent>
                <w:sdt>
                  <w:sdtPr>
                    <w:id w:val="133306678"/>
                    <w:placeholder>
                      <w:docPart w:val="34EA7494A53E49ADB16285598D211F93"/>
                    </w:placeholder>
                    <w:showingPlcHdr/>
                  </w:sdtPr>
                  <w:sdtEndPr/>
                  <w:sdtContent>
                    <w:r w:rsidR="007D7083" w:rsidRPr="00C64926">
                      <w:t>Enter text.</w:t>
                    </w:r>
                  </w:sdtContent>
                </w:sdt>
                <w:r w:rsidR="007D7083" w:rsidRPr="00C64926">
                  <w:t xml:space="preserve"> </w:t>
                </w:r>
              </w:sdtContent>
            </w:sdt>
          </w:p>
        </w:tc>
      </w:tr>
      <w:tr w:rsidR="007D7083" w:rsidRPr="00D4589B" w14:paraId="3EC2E748" w14:textId="77777777" w:rsidTr="00727252">
        <w:trPr>
          <w:trHeight w:val="346"/>
        </w:trPr>
        <w:tc>
          <w:tcPr>
            <w:tcW w:w="1563" w:type="pct"/>
            <w:shd w:val="clear" w:color="auto" w:fill="auto"/>
          </w:tcPr>
          <w:p w14:paraId="3FACEDD3" w14:textId="77777777" w:rsidR="007D7083" w:rsidRPr="00C14FE7" w:rsidRDefault="007D7083" w:rsidP="007D7083">
            <w:pPr>
              <w:pStyle w:val="Tabletext"/>
            </w:pPr>
            <w:r w:rsidRPr="00C14FE7">
              <w:t>Training cost</w:t>
            </w:r>
            <w:r>
              <w:t xml:space="preserve"> over lifetime of device</w:t>
            </w:r>
          </w:p>
        </w:tc>
        <w:tc>
          <w:tcPr>
            <w:tcW w:w="2719" w:type="pct"/>
            <w:shd w:val="clear" w:color="auto" w:fill="auto"/>
          </w:tcPr>
          <w:p w14:paraId="682C84D4" w14:textId="77777777" w:rsidR="007D7083" w:rsidRPr="001657B2" w:rsidRDefault="00244049" w:rsidP="00C64926">
            <w:pPr>
              <w:pStyle w:val="StyleTabletextGray"/>
            </w:pPr>
            <w:sdt>
              <w:sdtPr>
                <w:id w:val="-694382525"/>
                <w:placeholder>
                  <w:docPart w:val="4387BB7583D245A19634BF313013720A"/>
                </w:placeholder>
              </w:sdtPr>
              <w:sdtEndPr/>
              <w:sdtContent>
                <w:sdt>
                  <w:sdtPr>
                    <w:id w:val="-1033968426"/>
                    <w:placeholder>
                      <w:docPart w:val="15D7FF9E476F4411BB62924B2004A6DE"/>
                    </w:placeholder>
                    <w:showingPlcHdr/>
                  </w:sdtPr>
                  <w:sdtEndPr/>
                  <w:sdtContent>
                    <w:r w:rsidR="007D7083" w:rsidRPr="001657B2">
                      <w:t>Enter text.</w:t>
                    </w:r>
                  </w:sdtContent>
                </w:sdt>
                <w:r w:rsidR="007D7083" w:rsidRPr="001657B2">
                  <w:t xml:space="preserve"> </w:t>
                </w:r>
              </w:sdtContent>
            </w:sdt>
          </w:p>
        </w:tc>
        <w:tc>
          <w:tcPr>
            <w:tcW w:w="719" w:type="pct"/>
            <w:shd w:val="clear" w:color="auto" w:fill="auto"/>
          </w:tcPr>
          <w:p w14:paraId="0EF0964E" w14:textId="77777777" w:rsidR="007D7083" w:rsidRPr="001657B2" w:rsidRDefault="00244049" w:rsidP="00C64926">
            <w:pPr>
              <w:pStyle w:val="StyleTabletextGray"/>
            </w:pPr>
            <w:sdt>
              <w:sdtPr>
                <w:id w:val="1747446001"/>
                <w:placeholder>
                  <w:docPart w:val="93D76348085D4F5C8769DFD76D0579B1"/>
                </w:placeholder>
              </w:sdtPr>
              <w:sdtEndPr/>
              <w:sdtContent>
                <w:sdt>
                  <w:sdtPr>
                    <w:id w:val="-909389144"/>
                    <w:placeholder>
                      <w:docPart w:val="8D402E570D8C42D4895798CD5C894FD6"/>
                    </w:placeholder>
                    <w:showingPlcHdr/>
                  </w:sdtPr>
                  <w:sdtEndPr/>
                  <w:sdtContent>
                    <w:r w:rsidR="007D7083" w:rsidRPr="00C64926">
                      <w:t>Enter text.</w:t>
                    </w:r>
                  </w:sdtContent>
                </w:sdt>
                <w:r w:rsidR="007D7083" w:rsidRPr="00C64926">
                  <w:t xml:space="preserve"> </w:t>
                </w:r>
              </w:sdtContent>
            </w:sdt>
          </w:p>
        </w:tc>
      </w:tr>
      <w:tr w:rsidR="007D7083" w:rsidRPr="00D4589B" w14:paraId="4C26C386" w14:textId="77777777" w:rsidTr="00727252">
        <w:trPr>
          <w:trHeight w:val="346"/>
        </w:trPr>
        <w:tc>
          <w:tcPr>
            <w:tcW w:w="1563" w:type="pct"/>
            <w:shd w:val="clear" w:color="auto" w:fill="auto"/>
          </w:tcPr>
          <w:p w14:paraId="562F90CB" w14:textId="77777777" w:rsidR="007D7083" w:rsidRPr="00C14FE7" w:rsidRDefault="007D7083" w:rsidP="007D7083">
            <w:pPr>
              <w:pStyle w:val="Tabletext"/>
            </w:pPr>
            <w:r w:rsidRPr="00C14FE7">
              <w:t>Other costs</w:t>
            </w:r>
            <w:r>
              <w:t xml:space="preserve"> per year and over lifetime of device</w:t>
            </w:r>
          </w:p>
        </w:tc>
        <w:tc>
          <w:tcPr>
            <w:tcW w:w="2719" w:type="pct"/>
            <w:shd w:val="clear" w:color="auto" w:fill="auto"/>
          </w:tcPr>
          <w:p w14:paraId="79D29B34" w14:textId="77777777" w:rsidR="007D7083" w:rsidRPr="001657B2" w:rsidRDefault="00244049" w:rsidP="00C64926">
            <w:pPr>
              <w:pStyle w:val="StyleTabletextGray"/>
            </w:pPr>
            <w:sdt>
              <w:sdtPr>
                <w:id w:val="-499426764"/>
                <w:placeholder>
                  <w:docPart w:val="E19209AFBAD5476A9A44EC1E70F3B1D1"/>
                </w:placeholder>
              </w:sdtPr>
              <w:sdtEndPr/>
              <w:sdtContent>
                <w:sdt>
                  <w:sdtPr>
                    <w:id w:val="-660157038"/>
                    <w:placeholder>
                      <w:docPart w:val="4F1B03DA58564F9088AC057D8C78EF2E"/>
                    </w:placeholder>
                    <w:showingPlcHdr/>
                  </w:sdtPr>
                  <w:sdtEndPr/>
                  <w:sdtContent>
                    <w:r w:rsidR="007D7083" w:rsidRPr="001657B2">
                      <w:t>Enter text.</w:t>
                    </w:r>
                  </w:sdtContent>
                </w:sdt>
                <w:r w:rsidR="007D7083" w:rsidRPr="001657B2">
                  <w:t xml:space="preserve"> </w:t>
                </w:r>
              </w:sdtContent>
            </w:sdt>
          </w:p>
        </w:tc>
        <w:tc>
          <w:tcPr>
            <w:tcW w:w="719" w:type="pct"/>
            <w:shd w:val="clear" w:color="auto" w:fill="auto"/>
          </w:tcPr>
          <w:p w14:paraId="1F990378" w14:textId="77777777" w:rsidR="007D7083" w:rsidRPr="001657B2" w:rsidRDefault="00244049" w:rsidP="00C64926">
            <w:pPr>
              <w:pStyle w:val="StyleTabletextGray"/>
            </w:pPr>
            <w:sdt>
              <w:sdtPr>
                <w:id w:val="-921406165"/>
                <w:placeholder>
                  <w:docPart w:val="F47B17E4754744878D0F4EC272DAB022"/>
                </w:placeholder>
              </w:sdtPr>
              <w:sdtEndPr/>
              <w:sdtContent>
                <w:sdt>
                  <w:sdtPr>
                    <w:id w:val="1168522043"/>
                    <w:placeholder>
                      <w:docPart w:val="0C87BACAE5674CEB87A6136970C3D2D7"/>
                    </w:placeholder>
                    <w:showingPlcHdr/>
                  </w:sdtPr>
                  <w:sdtEndPr/>
                  <w:sdtContent>
                    <w:r w:rsidR="007D7083" w:rsidRPr="00C64926">
                      <w:t>Enter text.</w:t>
                    </w:r>
                  </w:sdtContent>
                </w:sdt>
                <w:r w:rsidR="007D7083" w:rsidRPr="00C64926">
                  <w:t xml:space="preserve"> </w:t>
                </w:r>
              </w:sdtContent>
            </w:sdt>
          </w:p>
        </w:tc>
      </w:tr>
      <w:tr w:rsidR="007D7083" w:rsidRPr="00D4589B" w14:paraId="7F90A6D8" w14:textId="77777777" w:rsidTr="00727252">
        <w:trPr>
          <w:trHeight w:val="346"/>
        </w:trPr>
        <w:tc>
          <w:tcPr>
            <w:tcW w:w="1563" w:type="pct"/>
            <w:shd w:val="clear" w:color="auto" w:fill="auto"/>
          </w:tcPr>
          <w:p w14:paraId="0627B69D" w14:textId="77777777" w:rsidR="007D7083" w:rsidRPr="00C14FE7" w:rsidRDefault="007D7083" w:rsidP="007D7083">
            <w:pPr>
              <w:pStyle w:val="Tabletext"/>
            </w:pPr>
            <w:r w:rsidRPr="00C14FE7">
              <w:t>Total cost per treatment/patient</w:t>
            </w:r>
            <w:r>
              <w:t xml:space="preserve"> over lifetime of device</w:t>
            </w:r>
          </w:p>
        </w:tc>
        <w:tc>
          <w:tcPr>
            <w:tcW w:w="2719" w:type="pct"/>
            <w:shd w:val="clear" w:color="auto" w:fill="auto"/>
          </w:tcPr>
          <w:p w14:paraId="3C954ABA" w14:textId="77777777" w:rsidR="007D7083" w:rsidRPr="001657B2" w:rsidRDefault="00244049" w:rsidP="00C64926">
            <w:pPr>
              <w:pStyle w:val="StyleTabletextGray"/>
            </w:pPr>
            <w:sdt>
              <w:sdtPr>
                <w:id w:val="-124694089"/>
                <w:placeholder>
                  <w:docPart w:val="7F83A422BD114DE6ACAD3F7B586759CB"/>
                </w:placeholder>
              </w:sdtPr>
              <w:sdtEndPr/>
              <w:sdtContent>
                <w:sdt>
                  <w:sdtPr>
                    <w:id w:val="762104768"/>
                    <w:placeholder>
                      <w:docPart w:val="810901D684494C3EB650AD4E460791F7"/>
                    </w:placeholder>
                    <w:showingPlcHdr/>
                  </w:sdtPr>
                  <w:sdtEndPr/>
                  <w:sdtContent>
                    <w:r w:rsidR="007D7083" w:rsidRPr="001657B2">
                      <w:t>Enter text.</w:t>
                    </w:r>
                  </w:sdtContent>
                </w:sdt>
                <w:r w:rsidR="007D7083" w:rsidRPr="001657B2">
                  <w:t xml:space="preserve"> </w:t>
                </w:r>
              </w:sdtContent>
            </w:sdt>
          </w:p>
        </w:tc>
        <w:tc>
          <w:tcPr>
            <w:tcW w:w="719" w:type="pct"/>
            <w:shd w:val="clear" w:color="auto" w:fill="auto"/>
          </w:tcPr>
          <w:p w14:paraId="4660830F" w14:textId="77777777" w:rsidR="007D7083" w:rsidRPr="001657B2" w:rsidRDefault="00244049" w:rsidP="00C64926">
            <w:pPr>
              <w:pStyle w:val="StyleTabletextGray"/>
            </w:pPr>
            <w:sdt>
              <w:sdtPr>
                <w:id w:val="1944804050"/>
                <w:placeholder>
                  <w:docPart w:val="63D4A744340149B3ADA1416F1622D847"/>
                </w:placeholder>
              </w:sdtPr>
              <w:sdtEndPr/>
              <w:sdtContent>
                <w:sdt>
                  <w:sdtPr>
                    <w:id w:val="-1860341049"/>
                    <w:placeholder>
                      <w:docPart w:val="4DB319D6C3874FA18A268D1F5A71F723"/>
                    </w:placeholder>
                    <w:showingPlcHdr/>
                  </w:sdtPr>
                  <w:sdtEndPr/>
                  <w:sdtContent>
                    <w:r w:rsidR="007D7083" w:rsidRPr="00C64926">
                      <w:t>Enter text.</w:t>
                    </w:r>
                  </w:sdtContent>
                </w:sdt>
                <w:r w:rsidR="007D7083" w:rsidRPr="00C64926">
                  <w:t xml:space="preserve"> </w:t>
                </w:r>
              </w:sdtContent>
            </w:sdt>
          </w:p>
        </w:tc>
      </w:tr>
      <w:bookmarkEnd w:id="196"/>
    </w:tbl>
    <w:p w14:paraId="6B5DA8D9" w14:textId="77777777" w:rsidR="00C01CFE" w:rsidRPr="001657B2" w:rsidRDefault="00C01CFE" w:rsidP="00C01CFE">
      <w:pPr>
        <w:rPr>
          <w:rFonts w:ascii="Arial" w:hAnsi="Arial" w:cs="Arial"/>
          <w:b/>
          <w:bCs/>
        </w:rPr>
      </w:pPr>
      <w:r>
        <w:br w:type="page"/>
      </w:r>
    </w:p>
    <w:p w14:paraId="03237AC2" w14:textId="77777777" w:rsidR="00C01CFE" w:rsidRPr="00CC07EA" w:rsidRDefault="00C01CFE" w:rsidP="001657B2">
      <w:pPr>
        <w:pStyle w:val="Caption"/>
      </w:pPr>
      <w:r w:rsidRPr="00CD5A78">
        <w:lastRenderedPageBreak/>
        <w:t>Table</w:t>
      </w:r>
      <w:r w:rsidR="00E96E92">
        <w:t> </w:t>
      </w:r>
      <w:r w:rsidR="00670AE7">
        <w:t>1</w:t>
      </w:r>
      <w:r w:rsidR="005317D8">
        <w:t>3</w:t>
      </w:r>
      <w:r w:rsidRPr="00CD5A78">
        <w:t xml:space="preserve"> </w:t>
      </w:r>
      <w:r>
        <w:t>Total costs for the comparator in the</w:t>
      </w:r>
      <w:r w:rsidRPr="00CD5A78">
        <w:t xml:space="preserve"> </w:t>
      </w:r>
      <w:r w:rsidR="00FD6A9B" w:rsidRPr="00FD6A9B">
        <w:t xml:space="preserve">decision </w:t>
      </w:r>
      <w:r w:rsidRPr="00CD5A78">
        <w:t>model</w:t>
      </w:r>
      <w:r w:rsidR="005317D8">
        <w:t xml:space="preserve">. </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1"/>
        <w:gridCol w:w="5131"/>
        <w:gridCol w:w="5128"/>
      </w:tblGrid>
      <w:tr w:rsidR="00727252" w:rsidRPr="00727252" w14:paraId="312A6681" w14:textId="77777777" w:rsidTr="008848D2">
        <w:trPr>
          <w:trHeight w:val="646"/>
        </w:trPr>
        <w:tc>
          <w:tcPr>
            <w:tcW w:w="1667" w:type="pct"/>
            <w:shd w:val="clear" w:color="auto" w:fill="auto"/>
          </w:tcPr>
          <w:p w14:paraId="03290393" w14:textId="77777777" w:rsidR="00727252" w:rsidRPr="00727252" w:rsidRDefault="00727252" w:rsidP="00727252">
            <w:pPr>
              <w:pStyle w:val="Tabletext"/>
              <w:rPr>
                <w:b/>
                <w:bCs/>
              </w:rPr>
            </w:pPr>
            <w:r w:rsidRPr="00727252">
              <w:rPr>
                <w:b/>
                <w:bCs/>
              </w:rPr>
              <w:t>Description</w:t>
            </w:r>
          </w:p>
        </w:tc>
        <w:tc>
          <w:tcPr>
            <w:tcW w:w="1667" w:type="pct"/>
            <w:shd w:val="clear" w:color="auto" w:fill="auto"/>
          </w:tcPr>
          <w:p w14:paraId="577AE07E" w14:textId="77777777" w:rsidR="00727252" w:rsidRPr="00727252" w:rsidRDefault="00727252" w:rsidP="00727252">
            <w:pPr>
              <w:pStyle w:val="Tabletext"/>
              <w:rPr>
                <w:b/>
                <w:bCs/>
                <w:color w:val="808080"/>
              </w:rPr>
            </w:pPr>
            <w:r w:rsidRPr="00727252">
              <w:rPr>
                <w:b/>
                <w:bCs/>
              </w:rPr>
              <w:t>Cost</w:t>
            </w:r>
          </w:p>
        </w:tc>
        <w:tc>
          <w:tcPr>
            <w:tcW w:w="1667" w:type="pct"/>
            <w:shd w:val="clear" w:color="auto" w:fill="auto"/>
          </w:tcPr>
          <w:p w14:paraId="20031431" w14:textId="77777777" w:rsidR="00727252" w:rsidRPr="00727252" w:rsidRDefault="00727252" w:rsidP="00727252">
            <w:pPr>
              <w:pStyle w:val="Tabletext"/>
              <w:rPr>
                <w:b/>
                <w:bCs/>
                <w:color w:val="808080"/>
              </w:rPr>
            </w:pPr>
            <w:r w:rsidRPr="00727252">
              <w:rPr>
                <w:b/>
                <w:bCs/>
              </w:rPr>
              <w:t>Source</w:t>
            </w:r>
          </w:p>
        </w:tc>
      </w:tr>
      <w:tr w:rsidR="007D7083" w:rsidRPr="00D4589B" w14:paraId="04E9650E" w14:textId="77777777" w:rsidTr="008848D2">
        <w:trPr>
          <w:trHeight w:val="646"/>
        </w:trPr>
        <w:tc>
          <w:tcPr>
            <w:tcW w:w="1667" w:type="pct"/>
            <w:shd w:val="clear" w:color="auto" w:fill="auto"/>
          </w:tcPr>
          <w:p w14:paraId="42AB4060" w14:textId="77777777" w:rsidR="007D7083" w:rsidRPr="00C14FE7" w:rsidRDefault="007D7083" w:rsidP="007D7083">
            <w:pPr>
              <w:pStyle w:val="Tabletext"/>
            </w:pPr>
            <w:r w:rsidRPr="00C14FE7">
              <w:t>Cost per treatment/patient</w:t>
            </w:r>
            <w:r>
              <w:t xml:space="preserve"> over lifetime of device </w:t>
            </w:r>
          </w:p>
        </w:tc>
        <w:tc>
          <w:tcPr>
            <w:tcW w:w="1667" w:type="pct"/>
            <w:shd w:val="clear" w:color="auto" w:fill="auto"/>
          </w:tcPr>
          <w:p w14:paraId="3ED170BA" w14:textId="77777777" w:rsidR="007D7083" w:rsidRPr="001657B2" w:rsidRDefault="00244049" w:rsidP="00C64926">
            <w:pPr>
              <w:pStyle w:val="StyleTabletextGray"/>
            </w:pPr>
            <w:sdt>
              <w:sdtPr>
                <w:id w:val="1215318775"/>
                <w:placeholder>
                  <w:docPart w:val="149207DE48CD42DFA896F51BF1BBE7A3"/>
                </w:placeholder>
              </w:sdtPr>
              <w:sdtEndPr/>
              <w:sdtContent>
                <w:sdt>
                  <w:sdtPr>
                    <w:id w:val="908740989"/>
                    <w:placeholder>
                      <w:docPart w:val="B14032A84DC4404089A3632C779E553B"/>
                    </w:placeholder>
                    <w:showingPlcHdr/>
                  </w:sdtPr>
                  <w:sdtEndPr/>
                  <w:sdtContent>
                    <w:r w:rsidR="007D7083" w:rsidRPr="00C64926">
                      <w:t>Enter text.</w:t>
                    </w:r>
                  </w:sdtContent>
                </w:sdt>
                <w:r w:rsidR="007D7083" w:rsidRPr="00C64926">
                  <w:t xml:space="preserve"> </w:t>
                </w:r>
              </w:sdtContent>
            </w:sdt>
          </w:p>
        </w:tc>
        <w:tc>
          <w:tcPr>
            <w:tcW w:w="1667" w:type="pct"/>
            <w:shd w:val="clear" w:color="auto" w:fill="auto"/>
          </w:tcPr>
          <w:p w14:paraId="03DE5ED9" w14:textId="77777777" w:rsidR="007D7083" w:rsidRPr="001657B2" w:rsidRDefault="00244049" w:rsidP="00C64926">
            <w:pPr>
              <w:pStyle w:val="StyleTabletextGray"/>
            </w:pPr>
            <w:sdt>
              <w:sdtPr>
                <w:id w:val="1475333588"/>
                <w:placeholder>
                  <w:docPart w:val="8A8969E2E26C4F1FAE206C40538D5505"/>
                </w:placeholder>
              </w:sdtPr>
              <w:sdtEndPr/>
              <w:sdtContent>
                <w:sdt>
                  <w:sdtPr>
                    <w:id w:val="-1710107846"/>
                    <w:placeholder>
                      <w:docPart w:val="10109D24032F4B28B954D895E3A0FDD1"/>
                    </w:placeholder>
                    <w:showingPlcHdr/>
                  </w:sdtPr>
                  <w:sdtEndPr/>
                  <w:sdtContent>
                    <w:r w:rsidR="007D7083" w:rsidRPr="00C64926">
                      <w:t>Enter text.</w:t>
                    </w:r>
                  </w:sdtContent>
                </w:sdt>
                <w:r w:rsidR="007D7083" w:rsidRPr="00C64926">
                  <w:t xml:space="preserve"> </w:t>
                </w:r>
              </w:sdtContent>
            </w:sdt>
          </w:p>
        </w:tc>
      </w:tr>
      <w:tr w:rsidR="007D7083" w:rsidRPr="00D4589B" w14:paraId="35B7CD68" w14:textId="77777777" w:rsidTr="008848D2">
        <w:trPr>
          <w:trHeight w:val="346"/>
        </w:trPr>
        <w:tc>
          <w:tcPr>
            <w:tcW w:w="1667" w:type="pct"/>
            <w:shd w:val="clear" w:color="auto" w:fill="auto"/>
          </w:tcPr>
          <w:p w14:paraId="08D682BC" w14:textId="77777777" w:rsidR="007D7083" w:rsidRPr="00C14FE7" w:rsidRDefault="007D7083" w:rsidP="007D7083">
            <w:pPr>
              <w:pStyle w:val="Tabletext"/>
            </w:pPr>
            <w:r w:rsidRPr="00C14FE7">
              <w:t xml:space="preserve">Consumables </w:t>
            </w:r>
            <w:r>
              <w:t xml:space="preserve">per year </w:t>
            </w:r>
            <w:r w:rsidRPr="00C14FE7">
              <w:t>(if applicable)</w:t>
            </w:r>
            <w:r>
              <w:t xml:space="preserve"> and over lifetime of device</w:t>
            </w:r>
          </w:p>
        </w:tc>
        <w:tc>
          <w:tcPr>
            <w:tcW w:w="1667" w:type="pct"/>
            <w:shd w:val="clear" w:color="auto" w:fill="auto"/>
          </w:tcPr>
          <w:p w14:paraId="28622610" w14:textId="77777777" w:rsidR="007D7083" w:rsidRPr="001657B2" w:rsidRDefault="00244049" w:rsidP="00C64926">
            <w:pPr>
              <w:pStyle w:val="StyleTabletextGray"/>
            </w:pPr>
            <w:sdt>
              <w:sdtPr>
                <w:id w:val="-1052996466"/>
                <w:placeholder>
                  <w:docPart w:val="1DDBD14EF97346FC9432B15B1916CD73"/>
                </w:placeholder>
              </w:sdtPr>
              <w:sdtEndPr/>
              <w:sdtContent>
                <w:sdt>
                  <w:sdtPr>
                    <w:id w:val="1912115940"/>
                    <w:placeholder>
                      <w:docPart w:val="F574FB0396CE4C15B90B0867DEF92DBA"/>
                    </w:placeholder>
                    <w:showingPlcHdr/>
                  </w:sdtPr>
                  <w:sdtEndPr/>
                  <w:sdtContent>
                    <w:r w:rsidR="007D7083" w:rsidRPr="00C64926">
                      <w:t>Enter text.</w:t>
                    </w:r>
                  </w:sdtContent>
                </w:sdt>
                <w:r w:rsidR="007D7083" w:rsidRPr="00C64926">
                  <w:t xml:space="preserve"> </w:t>
                </w:r>
              </w:sdtContent>
            </w:sdt>
          </w:p>
        </w:tc>
        <w:tc>
          <w:tcPr>
            <w:tcW w:w="1667" w:type="pct"/>
            <w:shd w:val="clear" w:color="auto" w:fill="auto"/>
          </w:tcPr>
          <w:p w14:paraId="585AFD64" w14:textId="77777777" w:rsidR="007D7083" w:rsidRPr="001657B2" w:rsidRDefault="00244049" w:rsidP="00C64926">
            <w:pPr>
              <w:pStyle w:val="StyleTabletextGray"/>
            </w:pPr>
            <w:sdt>
              <w:sdtPr>
                <w:id w:val="-1508043360"/>
                <w:placeholder>
                  <w:docPart w:val="F378CB7894484C63A30719BC7AE42EAD"/>
                </w:placeholder>
              </w:sdtPr>
              <w:sdtEndPr/>
              <w:sdtContent>
                <w:sdt>
                  <w:sdtPr>
                    <w:id w:val="-138112675"/>
                    <w:placeholder>
                      <w:docPart w:val="B2BD9295E64946C889662E166C65C430"/>
                    </w:placeholder>
                    <w:showingPlcHdr/>
                  </w:sdtPr>
                  <w:sdtEndPr/>
                  <w:sdtContent>
                    <w:r w:rsidR="007D7083" w:rsidRPr="00C64926">
                      <w:t>Enter text.</w:t>
                    </w:r>
                  </w:sdtContent>
                </w:sdt>
                <w:r w:rsidR="007D7083" w:rsidRPr="00C64926">
                  <w:t xml:space="preserve"> </w:t>
                </w:r>
              </w:sdtContent>
            </w:sdt>
          </w:p>
        </w:tc>
      </w:tr>
      <w:tr w:rsidR="007D7083" w:rsidRPr="00D4589B" w14:paraId="57818610" w14:textId="77777777" w:rsidTr="008848D2">
        <w:trPr>
          <w:trHeight w:val="346"/>
        </w:trPr>
        <w:tc>
          <w:tcPr>
            <w:tcW w:w="1667" w:type="pct"/>
            <w:shd w:val="clear" w:color="auto" w:fill="auto"/>
          </w:tcPr>
          <w:p w14:paraId="674FCDB8" w14:textId="77777777" w:rsidR="007D7083" w:rsidRPr="00C14FE7" w:rsidRDefault="007D7083" w:rsidP="007D7083">
            <w:pPr>
              <w:pStyle w:val="Tabletext"/>
            </w:pPr>
            <w:r w:rsidRPr="00C14FE7">
              <w:t xml:space="preserve">Maintenance cost </w:t>
            </w:r>
            <w:r>
              <w:t>per year and over lifetime of device</w:t>
            </w:r>
          </w:p>
        </w:tc>
        <w:tc>
          <w:tcPr>
            <w:tcW w:w="1667" w:type="pct"/>
            <w:shd w:val="clear" w:color="auto" w:fill="auto"/>
          </w:tcPr>
          <w:p w14:paraId="7B93FBDC" w14:textId="77777777" w:rsidR="007D7083" w:rsidRPr="001657B2" w:rsidRDefault="00244049" w:rsidP="00C64926">
            <w:pPr>
              <w:pStyle w:val="StyleTabletextGray"/>
            </w:pPr>
            <w:sdt>
              <w:sdtPr>
                <w:id w:val="1535688608"/>
                <w:placeholder>
                  <w:docPart w:val="755F64E4405F46F7A673A6FBAC232E4D"/>
                </w:placeholder>
              </w:sdtPr>
              <w:sdtEndPr/>
              <w:sdtContent>
                <w:sdt>
                  <w:sdtPr>
                    <w:id w:val="-961257218"/>
                    <w:placeholder>
                      <w:docPart w:val="AACBC67D4FA940A6A336033A2B6C84E0"/>
                    </w:placeholder>
                    <w:showingPlcHdr/>
                  </w:sdtPr>
                  <w:sdtEndPr/>
                  <w:sdtContent>
                    <w:r w:rsidR="007D7083" w:rsidRPr="001657B2">
                      <w:t>Enter text.</w:t>
                    </w:r>
                  </w:sdtContent>
                </w:sdt>
                <w:r w:rsidR="007D7083" w:rsidRPr="001657B2">
                  <w:t xml:space="preserve"> </w:t>
                </w:r>
              </w:sdtContent>
            </w:sdt>
          </w:p>
        </w:tc>
        <w:tc>
          <w:tcPr>
            <w:tcW w:w="1667" w:type="pct"/>
            <w:shd w:val="clear" w:color="auto" w:fill="auto"/>
          </w:tcPr>
          <w:p w14:paraId="773215F6" w14:textId="77777777" w:rsidR="007D7083" w:rsidRPr="001657B2" w:rsidRDefault="00244049" w:rsidP="00C64926">
            <w:pPr>
              <w:pStyle w:val="StyleTabletextGray"/>
            </w:pPr>
            <w:sdt>
              <w:sdtPr>
                <w:id w:val="535930162"/>
                <w:placeholder>
                  <w:docPart w:val="E74461F7982E45C5A6B687AE410A8E4B"/>
                </w:placeholder>
              </w:sdtPr>
              <w:sdtEndPr/>
              <w:sdtContent>
                <w:sdt>
                  <w:sdtPr>
                    <w:id w:val="-900215077"/>
                    <w:placeholder>
                      <w:docPart w:val="848363BC81BC4D128037FD73FDEEDCE7"/>
                    </w:placeholder>
                    <w:showingPlcHdr/>
                  </w:sdtPr>
                  <w:sdtEndPr/>
                  <w:sdtContent>
                    <w:r w:rsidR="007D7083" w:rsidRPr="00C64926">
                      <w:t>Enter text.</w:t>
                    </w:r>
                  </w:sdtContent>
                </w:sdt>
                <w:r w:rsidR="007D7083" w:rsidRPr="00C64926">
                  <w:t xml:space="preserve"> </w:t>
                </w:r>
              </w:sdtContent>
            </w:sdt>
          </w:p>
        </w:tc>
      </w:tr>
      <w:tr w:rsidR="007D7083" w:rsidRPr="00D4589B" w14:paraId="1059D300" w14:textId="77777777" w:rsidTr="008848D2">
        <w:trPr>
          <w:trHeight w:val="346"/>
        </w:trPr>
        <w:tc>
          <w:tcPr>
            <w:tcW w:w="1667" w:type="pct"/>
            <w:shd w:val="clear" w:color="auto" w:fill="auto"/>
          </w:tcPr>
          <w:p w14:paraId="1F00EBDB" w14:textId="77777777" w:rsidR="007D7083" w:rsidRPr="00C14FE7" w:rsidRDefault="007D7083" w:rsidP="007D7083">
            <w:pPr>
              <w:pStyle w:val="Tabletext"/>
            </w:pPr>
            <w:r w:rsidRPr="00C14FE7">
              <w:t>Training cost</w:t>
            </w:r>
            <w:r>
              <w:t xml:space="preserve"> over lifetime of device</w:t>
            </w:r>
          </w:p>
        </w:tc>
        <w:tc>
          <w:tcPr>
            <w:tcW w:w="1667" w:type="pct"/>
            <w:shd w:val="clear" w:color="auto" w:fill="auto"/>
          </w:tcPr>
          <w:p w14:paraId="0164F473" w14:textId="77777777" w:rsidR="007D7083" w:rsidRPr="001657B2" w:rsidRDefault="00244049" w:rsidP="00C64926">
            <w:pPr>
              <w:pStyle w:val="StyleTabletextGray"/>
            </w:pPr>
            <w:sdt>
              <w:sdtPr>
                <w:id w:val="1153027041"/>
                <w:placeholder>
                  <w:docPart w:val="2FCE1988F8A94C9A897E6635763F4FFD"/>
                </w:placeholder>
              </w:sdtPr>
              <w:sdtEndPr/>
              <w:sdtContent>
                <w:sdt>
                  <w:sdtPr>
                    <w:id w:val="-378391039"/>
                    <w:placeholder>
                      <w:docPart w:val="0EDC9A80FB484B1A8331DF074C6E71FF"/>
                    </w:placeholder>
                    <w:showingPlcHdr/>
                  </w:sdtPr>
                  <w:sdtEndPr/>
                  <w:sdtContent>
                    <w:r w:rsidR="007D7083" w:rsidRPr="001657B2">
                      <w:t>Enter text.</w:t>
                    </w:r>
                  </w:sdtContent>
                </w:sdt>
                <w:r w:rsidR="007D7083" w:rsidRPr="001657B2">
                  <w:t xml:space="preserve"> </w:t>
                </w:r>
              </w:sdtContent>
            </w:sdt>
          </w:p>
        </w:tc>
        <w:tc>
          <w:tcPr>
            <w:tcW w:w="1667" w:type="pct"/>
            <w:shd w:val="clear" w:color="auto" w:fill="auto"/>
          </w:tcPr>
          <w:p w14:paraId="1902829F" w14:textId="77777777" w:rsidR="007D7083" w:rsidRPr="001657B2" w:rsidRDefault="00244049" w:rsidP="00C64926">
            <w:pPr>
              <w:pStyle w:val="StyleTabletextGray"/>
            </w:pPr>
            <w:sdt>
              <w:sdtPr>
                <w:id w:val="467949490"/>
                <w:placeholder>
                  <w:docPart w:val="8DCB36548CBC49FD87CBC8785071DBC2"/>
                </w:placeholder>
              </w:sdtPr>
              <w:sdtEndPr/>
              <w:sdtContent>
                <w:sdt>
                  <w:sdtPr>
                    <w:id w:val="-1663999509"/>
                    <w:placeholder>
                      <w:docPart w:val="CD3F89D08DFA49C9A2FF1B2D83B77D9B"/>
                    </w:placeholder>
                    <w:showingPlcHdr/>
                  </w:sdtPr>
                  <w:sdtEndPr/>
                  <w:sdtContent>
                    <w:r w:rsidR="007D7083" w:rsidRPr="00C64926">
                      <w:t>Enter text.</w:t>
                    </w:r>
                  </w:sdtContent>
                </w:sdt>
                <w:r w:rsidR="007D7083" w:rsidRPr="00C64926">
                  <w:t xml:space="preserve"> </w:t>
                </w:r>
              </w:sdtContent>
            </w:sdt>
          </w:p>
        </w:tc>
      </w:tr>
      <w:tr w:rsidR="007D7083" w:rsidRPr="00D4589B" w14:paraId="71A2A623" w14:textId="77777777" w:rsidTr="008848D2">
        <w:trPr>
          <w:trHeight w:val="346"/>
        </w:trPr>
        <w:tc>
          <w:tcPr>
            <w:tcW w:w="1667" w:type="pct"/>
            <w:shd w:val="clear" w:color="auto" w:fill="auto"/>
          </w:tcPr>
          <w:p w14:paraId="61005FAE" w14:textId="77777777" w:rsidR="007D7083" w:rsidRPr="00C14FE7" w:rsidRDefault="007D7083" w:rsidP="007D7083">
            <w:pPr>
              <w:pStyle w:val="Tabletext"/>
            </w:pPr>
            <w:r w:rsidRPr="00C14FE7">
              <w:t>Other costs</w:t>
            </w:r>
            <w:r>
              <w:t xml:space="preserve"> per year and over lifetime of device</w:t>
            </w:r>
          </w:p>
        </w:tc>
        <w:tc>
          <w:tcPr>
            <w:tcW w:w="1667" w:type="pct"/>
            <w:shd w:val="clear" w:color="auto" w:fill="auto"/>
          </w:tcPr>
          <w:p w14:paraId="66639301" w14:textId="77777777" w:rsidR="007D7083" w:rsidRPr="001657B2" w:rsidRDefault="00244049" w:rsidP="00C64926">
            <w:pPr>
              <w:pStyle w:val="StyleTabletextGray"/>
            </w:pPr>
            <w:sdt>
              <w:sdtPr>
                <w:id w:val="120664861"/>
                <w:placeholder>
                  <w:docPart w:val="8016723B4F684FA7B2EB0C6B49A5BCBD"/>
                </w:placeholder>
              </w:sdtPr>
              <w:sdtEndPr/>
              <w:sdtContent>
                <w:sdt>
                  <w:sdtPr>
                    <w:id w:val="876736870"/>
                    <w:placeholder>
                      <w:docPart w:val="212926BF17A4489E89DCF3AF2038D3D7"/>
                    </w:placeholder>
                    <w:showingPlcHdr/>
                  </w:sdtPr>
                  <w:sdtEndPr/>
                  <w:sdtContent>
                    <w:r w:rsidR="007D7083" w:rsidRPr="001657B2">
                      <w:t>Enter text.</w:t>
                    </w:r>
                  </w:sdtContent>
                </w:sdt>
                <w:r w:rsidR="007D7083" w:rsidRPr="001657B2">
                  <w:t xml:space="preserve"> </w:t>
                </w:r>
              </w:sdtContent>
            </w:sdt>
          </w:p>
        </w:tc>
        <w:tc>
          <w:tcPr>
            <w:tcW w:w="1667" w:type="pct"/>
            <w:shd w:val="clear" w:color="auto" w:fill="auto"/>
          </w:tcPr>
          <w:p w14:paraId="150B6808" w14:textId="77777777" w:rsidR="007D7083" w:rsidRPr="001657B2" w:rsidRDefault="00244049" w:rsidP="00C64926">
            <w:pPr>
              <w:pStyle w:val="StyleTabletextGray"/>
            </w:pPr>
            <w:sdt>
              <w:sdtPr>
                <w:id w:val="-1316104313"/>
                <w:placeholder>
                  <w:docPart w:val="4DA009EE195544FDA9F586885A5557DB"/>
                </w:placeholder>
              </w:sdtPr>
              <w:sdtEndPr/>
              <w:sdtContent>
                <w:sdt>
                  <w:sdtPr>
                    <w:id w:val="-1170640455"/>
                    <w:placeholder>
                      <w:docPart w:val="C4E2C2D36C804628AF4C85D0545E5588"/>
                    </w:placeholder>
                    <w:showingPlcHdr/>
                  </w:sdtPr>
                  <w:sdtEndPr/>
                  <w:sdtContent>
                    <w:r w:rsidR="007D7083" w:rsidRPr="00C64926">
                      <w:t>Enter text.</w:t>
                    </w:r>
                  </w:sdtContent>
                </w:sdt>
                <w:r w:rsidR="007D7083" w:rsidRPr="00C64926">
                  <w:t xml:space="preserve"> </w:t>
                </w:r>
              </w:sdtContent>
            </w:sdt>
          </w:p>
        </w:tc>
      </w:tr>
      <w:tr w:rsidR="007D7083" w:rsidRPr="00D4589B" w14:paraId="2E71901E" w14:textId="77777777" w:rsidTr="008848D2">
        <w:trPr>
          <w:trHeight w:val="346"/>
        </w:trPr>
        <w:tc>
          <w:tcPr>
            <w:tcW w:w="1667" w:type="pct"/>
            <w:shd w:val="clear" w:color="auto" w:fill="auto"/>
          </w:tcPr>
          <w:p w14:paraId="07CC8581" w14:textId="77777777" w:rsidR="007D7083" w:rsidRPr="00C14FE7" w:rsidRDefault="007D7083" w:rsidP="007D7083">
            <w:pPr>
              <w:pStyle w:val="Tabletext"/>
            </w:pPr>
            <w:bookmarkStart w:id="197" w:name="_Hlk112773617"/>
            <w:r w:rsidRPr="00C14FE7">
              <w:t>Total cost per treatment/patient</w:t>
            </w:r>
            <w:r>
              <w:t xml:space="preserve"> over lifetime of device</w:t>
            </w:r>
            <w:bookmarkEnd w:id="197"/>
          </w:p>
        </w:tc>
        <w:tc>
          <w:tcPr>
            <w:tcW w:w="1667" w:type="pct"/>
            <w:shd w:val="clear" w:color="auto" w:fill="auto"/>
          </w:tcPr>
          <w:p w14:paraId="4C2A51D9" w14:textId="77777777" w:rsidR="007D7083" w:rsidRPr="001657B2" w:rsidRDefault="00244049" w:rsidP="00C64926">
            <w:pPr>
              <w:pStyle w:val="StyleTabletextGray"/>
            </w:pPr>
            <w:sdt>
              <w:sdtPr>
                <w:id w:val="172919315"/>
                <w:placeholder>
                  <w:docPart w:val="E59214761DE3402F81226700C34FE6B4"/>
                </w:placeholder>
              </w:sdtPr>
              <w:sdtEndPr/>
              <w:sdtContent>
                <w:sdt>
                  <w:sdtPr>
                    <w:id w:val="1190183793"/>
                    <w:placeholder>
                      <w:docPart w:val="4E33FBD5FA1642C9896B0BEA7DBFF860"/>
                    </w:placeholder>
                    <w:showingPlcHdr/>
                  </w:sdtPr>
                  <w:sdtEndPr/>
                  <w:sdtContent>
                    <w:r w:rsidR="007D7083" w:rsidRPr="001657B2">
                      <w:t>Enter text.</w:t>
                    </w:r>
                  </w:sdtContent>
                </w:sdt>
                <w:r w:rsidR="007D7083" w:rsidRPr="001657B2">
                  <w:t xml:space="preserve"> </w:t>
                </w:r>
              </w:sdtContent>
            </w:sdt>
          </w:p>
        </w:tc>
        <w:tc>
          <w:tcPr>
            <w:tcW w:w="1667" w:type="pct"/>
            <w:shd w:val="clear" w:color="auto" w:fill="auto"/>
          </w:tcPr>
          <w:p w14:paraId="0E92BD37" w14:textId="77777777" w:rsidR="007D7083" w:rsidRPr="001657B2" w:rsidRDefault="00244049" w:rsidP="00C64926">
            <w:pPr>
              <w:pStyle w:val="StyleTabletextGray"/>
            </w:pPr>
            <w:sdt>
              <w:sdtPr>
                <w:id w:val="1143537150"/>
                <w:placeholder>
                  <w:docPart w:val="A803B73B48464148B5038CCC61CE1705"/>
                </w:placeholder>
              </w:sdtPr>
              <w:sdtEndPr/>
              <w:sdtContent>
                <w:sdt>
                  <w:sdtPr>
                    <w:id w:val="1775279574"/>
                    <w:placeholder>
                      <w:docPart w:val="5664691AFFAB4C15BACB707AC135B0A9"/>
                    </w:placeholder>
                    <w:showingPlcHdr/>
                  </w:sdtPr>
                  <w:sdtEndPr/>
                  <w:sdtContent>
                    <w:r w:rsidR="007D7083" w:rsidRPr="00C64926">
                      <w:t>Enter text.</w:t>
                    </w:r>
                  </w:sdtContent>
                </w:sdt>
                <w:r w:rsidR="007D7083" w:rsidRPr="00C64926">
                  <w:t xml:space="preserve"> </w:t>
                </w:r>
              </w:sdtContent>
            </w:sdt>
          </w:p>
        </w:tc>
      </w:tr>
    </w:tbl>
    <w:p w14:paraId="55B29E06" w14:textId="77777777" w:rsidR="00C01CFE" w:rsidRPr="00682AB7" w:rsidRDefault="00C01CFE" w:rsidP="00C01CFE">
      <w:bookmarkStart w:id="198" w:name="_Toc212877261"/>
      <w:bookmarkStart w:id="199" w:name="_Toc8395891"/>
    </w:p>
    <w:p w14:paraId="40651ED3" w14:textId="77777777" w:rsidR="00AA2164" w:rsidRDefault="00AA2164">
      <w:r>
        <w:br w:type="page"/>
      </w:r>
    </w:p>
    <w:p w14:paraId="025C6BE8" w14:textId="77777777" w:rsidR="00C01CFE" w:rsidRDefault="005317D8" w:rsidP="005317D8">
      <w:pPr>
        <w:pStyle w:val="Caption"/>
      </w:pPr>
      <w:r w:rsidRPr="00CD5A78">
        <w:lastRenderedPageBreak/>
        <w:t>Table</w:t>
      </w:r>
      <w:r>
        <w:t xml:space="preserve"> 14 </w:t>
      </w:r>
      <w:r w:rsidR="00AA2164">
        <w:t xml:space="preserve">Summary of all </w:t>
      </w:r>
      <w:r w:rsidR="00DA1DE2" w:rsidRPr="00DA1DE2">
        <w:t xml:space="preserve">resource use </w:t>
      </w:r>
      <w:r w:rsidR="00DA1DE2">
        <w:t xml:space="preserve">and unit costs used in </w:t>
      </w:r>
      <w:r w:rsidR="00FD6A9B" w:rsidRPr="00FD6A9B">
        <w:t xml:space="preserve">decision </w:t>
      </w:r>
      <w:r w:rsidR="00DA1DE2">
        <w:t xml:space="preserve">model. </w:t>
      </w:r>
      <w:r w:rsidR="008077C8">
        <w:t>Please ensure you identify all component costs and</w:t>
      </w:r>
      <w:r w:rsidRPr="00A50697">
        <w:t xml:space="preserve"> include sufficient detail to allow the reader to clearly identify the input from the source data</w:t>
      </w:r>
      <w:r w:rsidR="008077C8">
        <w:t xml:space="preserve"> </w:t>
      </w:r>
    </w:p>
    <w:tbl>
      <w:tblPr>
        <w:tblStyle w:val="TableGrid"/>
        <w:tblW w:w="0" w:type="auto"/>
        <w:tblLook w:val="04A0" w:firstRow="1" w:lastRow="0" w:firstColumn="1" w:lastColumn="0" w:noHBand="0" w:noVBand="1"/>
      </w:tblPr>
      <w:tblGrid>
        <w:gridCol w:w="3078"/>
        <w:gridCol w:w="3078"/>
        <w:gridCol w:w="3078"/>
        <w:gridCol w:w="3078"/>
        <w:gridCol w:w="3078"/>
      </w:tblGrid>
      <w:tr w:rsidR="00CD7FD5" w14:paraId="53A8003A" w14:textId="77777777" w:rsidTr="00CD7FD5">
        <w:tc>
          <w:tcPr>
            <w:tcW w:w="3078" w:type="dxa"/>
          </w:tcPr>
          <w:p w14:paraId="2EA4624C" w14:textId="77777777" w:rsidR="00CD7FD5" w:rsidRPr="00CD7FD5" w:rsidRDefault="00CD7FD5" w:rsidP="00CD7FD5">
            <w:pPr>
              <w:pStyle w:val="Tabletext"/>
              <w:rPr>
                <w:b/>
                <w:bCs/>
              </w:rPr>
            </w:pPr>
            <w:r w:rsidRPr="00CD7FD5">
              <w:rPr>
                <w:b/>
                <w:bCs/>
              </w:rPr>
              <w:t>Description</w:t>
            </w:r>
          </w:p>
        </w:tc>
        <w:tc>
          <w:tcPr>
            <w:tcW w:w="3078" w:type="dxa"/>
          </w:tcPr>
          <w:p w14:paraId="735BCE3B" w14:textId="77777777" w:rsidR="00CD7FD5" w:rsidRPr="00CD7FD5" w:rsidRDefault="00CD7FD5" w:rsidP="00CD7FD5">
            <w:pPr>
              <w:pStyle w:val="Tabletext"/>
              <w:rPr>
                <w:b/>
                <w:bCs/>
              </w:rPr>
            </w:pPr>
            <w:r w:rsidRPr="00CD7FD5">
              <w:rPr>
                <w:b/>
                <w:bCs/>
              </w:rPr>
              <w:t>Unit costs</w:t>
            </w:r>
          </w:p>
        </w:tc>
        <w:tc>
          <w:tcPr>
            <w:tcW w:w="3078" w:type="dxa"/>
          </w:tcPr>
          <w:p w14:paraId="2403AF5C" w14:textId="77777777" w:rsidR="00CD7FD5" w:rsidRPr="00CD7FD5" w:rsidRDefault="00CD7FD5" w:rsidP="00CD7FD5">
            <w:pPr>
              <w:pStyle w:val="Tabletext"/>
              <w:rPr>
                <w:b/>
                <w:bCs/>
              </w:rPr>
            </w:pPr>
            <w:r w:rsidRPr="00CD7FD5">
              <w:rPr>
                <w:b/>
                <w:bCs/>
              </w:rPr>
              <w:t>Resource use</w:t>
            </w:r>
          </w:p>
        </w:tc>
        <w:tc>
          <w:tcPr>
            <w:tcW w:w="3078" w:type="dxa"/>
          </w:tcPr>
          <w:p w14:paraId="3C6B3510" w14:textId="77777777" w:rsidR="00CD7FD5" w:rsidRPr="00CD7FD5" w:rsidRDefault="00CD7FD5" w:rsidP="00CD7FD5">
            <w:pPr>
              <w:pStyle w:val="Tabletext"/>
              <w:rPr>
                <w:b/>
                <w:bCs/>
              </w:rPr>
            </w:pPr>
            <w:r w:rsidRPr="00CD7FD5">
              <w:rPr>
                <w:b/>
                <w:bCs/>
              </w:rPr>
              <w:t>Included cost</w:t>
            </w:r>
          </w:p>
        </w:tc>
        <w:tc>
          <w:tcPr>
            <w:tcW w:w="3078" w:type="dxa"/>
          </w:tcPr>
          <w:p w14:paraId="77DF7C14" w14:textId="77777777" w:rsidR="00CD7FD5" w:rsidRPr="00CD7FD5" w:rsidRDefault="00CD7FD5" w:rsidP="00CD7FD5">
            <w:pPr>
              <w:pStyle w:val="Tabletext"/>
              <w:rPr>
                <w:b/>
                <w:bCs/>
              </w:rPr>
            </w:pPr>
            <w:r w:rsidRPr="00CD7FD5">
              <w:rPr>
                <w:b/>
                <w:bCs/>
              </w:rPr>
              <w:t>Source</w:t>
            </w:r>
          </w:p>
        </w:tc>
      </w:tr>
      <w:tr w:rsidR="00CD7FD5" w14:paraId="202352B4" w14:textId="77777777" w:rsidTr="008A5445">
        <w:tc>
          <w:tcPr>
            <w:tcW w:w="3078" w:type="dxa"/>
          </w:tcPr>
          <w:p w14:paraId="6F1D9FBD" w14:textId="77777777" w:rsidR="00CD7FD5" w:rsidRPr="0008039A" w:rsidRDefault="00CD7FD5" w:rsidP="00050726">
            <w:pPr>
              <w:pStyle w:val="Instructionaltext"/>
              <w:spacing w:before="0" w:after="0"/>
              <w:rPr>
                <w:color w:val="44546A" w:themeColor="text2"/>
                <w:sz w:val="20"/>
              </w:rPr>
            </w:pPr>
            <w:r w:rsidRPr="0008039A">
              <w:rPr>
                <w:color w:val="44546A" w:themeColor="text2"/>
                <w:sz w:val="20"/>
              </w:rPr>
              <w:t>Staff cost</w:t>
            </w:r>
          </w:p>
        </w:tc>
        <w:tc>
          <w:tcPr>
            <w:tcW w:w="3078" w:type="dxa"/>
          </w:tcPr>
          <w:p w14:paraId="5E85FA5D"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£64 per hour</w:t>
            </w:r>
          </w:p>
        </w:tc>
        <w:tc>
          <w:tcPr>
            <w:tcW w:w="3078" w:type="dxa"/>
          </w:tcPr>
          <w:p w14:paraId="54E2A06B"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30 minutes</w:t>
            </w:r>
          </w:p>
        </w:tc>
        <w:tc>
          <w:tcPr>
            <w:tcW w:w="3078" w:type="dxa"/>
          </w:tcPr>
          <w:p w14:paraId="15311286"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£32</w:t>
            </w:r>
          </w:p>
        </w:tc>
        <w:tc>
          <w:tcPr>
            <w:tcW w:w="3078" w:type="dxa"/>
            <w:vAlign w:val="center"/>
          </w:tcPr>
          <w:p w14:paraId="16A05681"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 xml:space="preserve">Band 7 </w:t>
            </w:r>
            <w:proofErr w:type="gramStart"/>
            <w:r w:rsidRPr="0008039A">
              <w:rPr>
                <w:color w:val="44546A" w:themeColor="text2"/>
                <w:sz w:val="20"/>
              </w:rPr>
              <w:t>hospital based</w:t>
            </w:r>
            <w:proofErr w:type="gramEnd"/>
            <w:r w:rsidRPr="0008039A">
              <w:rPr>
                <w:color w:val="44546A" w:themeColor="text2"/>
                <w:sz w:val="20"/>
              </w:rPr>
              <w:t xml:space="preserve"> physiotherapist (PSSRU 2021)</w:t>
            </w:r>
          </w:p>
        </w:tc>
      </w:tr>
      <w:tr w:rsidR="00CD7FD5" w14:paraId="2BFE704E" w14:textId="77777777" w:rsidTr="008A5445">
        <w:tc>
          <w:tcPr>
            <w:tcW w:w="3078" w:type="dxa"/>
          </w:tcPr>
          <w:p w14:paraId="062893F1" w14:textId="77777777" w:rsidR="00CD7FD5" w:rsidRPr="0008039A" w:rsidRDefault="00CD7FD5" w:rsidP="00050726">
            <w:pPr>
              <w:pStyle w:val="Instructionaltext"/>
              <w:spacing w:before="0" w:after="0"/>
              <w:rPr>
                <w:color w:val="44546A" w:themeColor="text2"/>
                <w:sz w:val="20"/>
              </w:rPr>
            </w:pPr>
            <w:r w:rsidRPr="0008039A">
              <w:rPr>
                <w:color w:val="44546A" w:themeColor="text2"/>
                <w:sz w:val="20"/>
              </w:rPr>
              <w:t>GP appointments per year</w:t>
            </w:r>
          </w:p>
        </w:tc>
        <w:tc>
          <w:tcPr>
            <w:tcW w:w="3078" w:type="dxa"/>
          </w:tcPr>
          <w:p w14:paraId="5DC04224"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£34 per appointment</w:t>
            </w:r>
          </w:p>
        </w:tc>
        <w:tc>
          <w:tcPr>
            <w:tcW w:w="3078" w:type="dxa"/>
          </w:tcPr>
          <w:p w14:paraId="33B644C2"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2 per year</w:t>
            </w:r>
          </w:p>
        </w:tc>
        <w:tc>
          <w:tcPr>
            <w:tcW w:w="3078" w:type="dxa"/>
          </w:tcPr>
          <w:p w14:paraId="72788C9B"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£68</w:t>
            </w:r>
          </w:p>
        </w:tc>
        <w:tc>
          <w:tcPr>
            <w:tcW w:w="3078" w:type="dxa"/>
            <w:vAlign w:val="center"/>
          </w:tcPr>
          <w:p w14:paraId="15B7171D" w14:textId="77777777" w:rsidR="00CD7FD5" w:rsidRPr="0008039A" w:rsidRDefault="00CD7FD5" w:rsidP="0039332E">
            <w:pPr>
              <w:pStyle w:val="Instructionaltext"/>
              <w:spacing w:before="0" w:after="0"/>
              <w:rPr>
                <w:color w:val="44546A" w:themeColor="text2"/>
                <w:sz w:val="20"/>
              </w:rPr>
            </w:pPr>
            <w:r w:rsidRPr="0008039A">
              <w:rPr>
                <w:color w:val="44546A" w:themeColor="text2"/>
                <w:sz w:val="20"/>
              </w:rPr>
              <w:t>PSSRU 2021, excluding direct care staff costs, including qualifications.</w:t>
            </w:r>
          </w:p>
        </w:tc>
      </w:tr>
    </w:tbl>
    <w:p w14:paraId="5B271FB9" w14:textId="77777777" w:rsidR="000E3F49" w:rsidRPr="00682AB7" w:rsidRDefault="000E3F49" w:rsidP="00C01CFE"/>
    <w:p w14:paraId="06F8EFAD" w14:textId="77777777" w:rsidR="00C01CFE" w:rsidRDefault="00C01CFE" w:rsidP="00C01CFE">
      <w:pPr>
        <w:rPr>
          <w:rFonts w:ascii="Arial" w:hAnsi="Arial" w:cs="Arial"/>
          <w:b/>
          <w:bCs/>
          <w:i/>
          <w:iCs/>
          <w:sz w:val="28"/>
          <w:szCs w:val="28"/>
        </w:rPr>
      </w:pPr>
      <w:r>
        <w:br w:type="page"/>
      </w:r>
    </w:p>
    <w:p w14:paraId="170F6FCE" w14:textId="77777777" w:rsidR="00C01CFE" w:rsidRPr="00CD5A78" w:rsidRDefault="004D4AE6" w:rsidP="0017478C">
      <w:pPr>
        <w:pStyle w:val="Heading2"/>
      </w:pPr>
      <w:bookmarkStart w:id="200" w:name="_Toc113619369"/>
      <w:r>
        <w:lastRenderedPageBreak/>
        <w:t>Base</w:t>
      </w:r>
      <w:r w:rsidR="0074295E">
        <w:t>-</w:t>
      </w:r>
      <w:r>
        <w:t>case r</w:t>
      </w:r>
      <w:r w:rsidR="00C01CFE" w:rsidRPr="00CD5A78">
        <w:t>esults</w:t>
      </w:r>
      <w:bookmarkStart w:id="201" w:name="_Toc299625544"/>
      <w:bookmarkStart w:id="202" w:name="_Toc299718356"/>
      <w:bookmarkEnd w:id="198"/>
      <w:bookmarkEnd w:id="199"/>
      <w:bookmarkEnd w:id="200"/>
      <w:bookmarkEnd w:id="201"/>
      <w:bookmarkEnd w:id="202"/>
    </w:p>
    <w:p w14:paraId="4640EEE7" w14:textId="77777777" w:rsidR="00C01CFE" w:rsidRDefault="00C01CFE" w:rsidP="00C01CFE">
      <w:pPr>
        <w:pStyle w:val="Heading3"/>
      </w:pPr>
      <w:r w:rsidRPr="00CD5A78">
        <w:t>Table</w:t>
      </w:r>
      <w:r w:rsidR="0074295E">
        <w:t> </w:t>
      </w:r>
      <w:r w:rsidR="00670AE7">
        <w:t>15</w:t>
      </w:r>
      <w:r w:rsidRPr="00CD5A78">
        <w:t xml:space="preserve"> Base-case results</w:t>
      </w:r>
    </w:p>
    <w:p w14:paraId="4419EF2E" w14:textId="77777777" w:rsidR="00C01CFE" w:rsidRPr="00CD5A78" w:rsidRDefault="00C01CFE" w:rsidP="00C01CFE">
      <w:pPr>
        <w:pStyle w:val="NICEnormal"/>
      </w:pPr>
      <w:r>
        <w:t>In this table, r</w:t>
      </w:r>
      <w:r w:rsidRPr="00CD5A78">
        <w:t xml:space="preserve">eport the </w:t>
      </w:r>
      <w:r>
        <w:t>results of the</w:t>
      </w:r>
      <w:r w:rsidRPr="00CD5A78">
        <w:t xml:space="preserve"> base-case analysis. Specify whether costs are provided per treatment or per year. </w:t>
      </w:r>
      <w:r>
        <w:t>A</w:t>
      </w:r>
      <w:r w:rsidRPr="00CD5A78">
        <w:t xml:space="preserve">dapt the table as necessary to suit the </w:t>
      </w:r>
      <w:r w:rsidR="00FD6A9B" w:rsidRPr="00FD6A9B">
        <w:t>decision</w:t>
      </w:r>
      <w:r w:rsidRPr="00CD5A78">
        <w:t xml:space="preserve"> model. If appropriate, </w:t>
      </w:r>
      <w:r>
        <w:t xml:space="preserve">describe </w:t>
      </w:r>
      <w:r w:rsidRPr="00CD5A78">
        <w:t>costs by health state.</w:t>
      </w:r>
      <w:r w:rsidR="004F30D1" w:rsidRPr="004F30D1">
        <w:t xml:space="preserve"> </w:t>
      </w:r>
      <w:r w:rsidR="004F30D1">
        <w:t>I</w:t>
      </w:r>
      <w:r w:rsidR="004F30D1" w:rsidRPr="004F30D1">
        <w:t xml:space="preserve">n line with section 4.7.12 </w:t>
      </w:r>
      <w:r w:rsidR="004F30D1">
        <w:t>of the manual,</w:t>
      </w:r>
      <w:r w:rsidR="004F30D1" w:rsidRPr="004F30D1">
        <w:t xml:space="preserve"> </w:t>
      </w:r>
      <w:r w:rsidR="0039511B">
        <w:t>results should be presented as probabilistic cost savings where possible unless a deterministic approach can be justified</w:t>
      </w:r>
      <w:r w:rsidR="004F30D1" w:rsidRPr="004F30D1">
        <w:t xml:space="preserve">.  </w:t>
      </w:r>
    </w:p>
    <w:tbl>
      <w:tblPr>
        <w:tblStyle w:val="TableGrid"/>
        <w:tblW w:w="5000" w:type="pct"/>
        <w:tblLook w:val="04A0" w:firstRow="1" w:lastRow="0" w:firstColumn="1" w:lastColumn="0" w:noHBand="0" w:noVBand="1"/>
      </w:tblPr>
      <w:tblGrid>
        <w:gridCol w:w="1837"/>
        <w:gridCol w:w="2127"/>
        <w:gridCol w:w="2127"/>
        <w:gridCol w:w="2127"/>
        <w:gridCol w:w="3586"/>
        <w:gridCol w:w="3586"/>
      </w:tblGrid>
      <w:tr w:rsidR="00E96E92" w:rsidRPr="00A95054" w14:paraId="759C41BA" w14:textId="77777777" w:rsidTr="001657B2">
        <w:trPr>
          <w:tblHeader/>
        </w:trPr>
        <w:tc>
          <w:tcPr>
            <w:tcW w:w="597" w:type="pct"/>
          </w:tcPr>
          <w:p w14:paraId="31F99AB1" w14:textId="77777777" w:rsidR="00C01CFE" w:rsidRPr="00A95054" w:rsidRDefault="00CB6FF1" w:rsidP="001657B2">
            <w:pPr>
              <w:pStyle w:val="Tableheading"/>
            </w:pPr>
            <w:r>
              <w:t>–</w:t>
            </w:r>
          </w:p>
        </w:tc>
        <w:tc>
          <w:tcPr>
            <w:tcW w:w="691" w:type="pct"/>
          </w:tcPr>
          <w:p w14:paraId="4FB0501E" w14:textId="77777777" w:rsidR="00C01CFE" w:rsidRPr="00A95054" w:rsidRDefault="00C01CFE" w:rsidP="001657B2">
            <w:pPr>
              <w:pStyle w:val="Tableheading"/>
            </w:pPr>
            <w:r w:rsidRPr="00A95054">
              <w:t>Mean discounted cost per patient using the technology (£)</w:t>
            </w:r>
          </w:p>
        </w:tc>
        <w:tc>
          <w:tcPr>
            <w:tcW w:w="691" w:type="pct"/>
          </w:tcPr>
          <w:p w14:paraId="39FE643E" w14:textId="77777777" w:rsidR="00C01CFE" w:rsidRPr="00A95054" w:rsidRDefault="00C01CFE" w:rsidP="001657B2">
            <w:pPr>
              <w:pStyle w:val="Tableheading"/>
            </w:pPr>
            <w:r w:rsidRPr="00A95054">
              <w:t xml:space="preserve">Mean discounted cost per patient using the comparator </w:t>
            </w:r>
            <w:r w:rsidR="006C433A">
              <w:t>1</w:t>
            </w:r>
            <w:r w:rsidRPr="00A95054">
              <w:t xml:space="preserve"> (£)</w:t>
            </w:r>
          </w:p>
        </w:tc>
        <w:tc>
          <w:tcPr>
            <w:tcW w:w="691" w:type="pct"/>
          </w:tcPr>
          <w:p w14:paraId="6F587417" w14:textId="77777777" w:rsidR="00C01CFE" w:rsidRPr="00A95054" w:rsidRDefault="00C01CFE" w:rsidP="001657B2">
            <w:pPr>
              <w:pStyle w:val="Tableheading"/>
            </w:pPr>
            <w:r w:rsidRPr="00A95054">
              <w:t xml:space="preserve">Mean discounted cost per patient using the comparator </w:t>
            </w:r>
            <w:r w:rsidR="006C433A">
              <w:t>2</w:t>
            </w:r>
            <w:r w:rsidRPr="00A95054">
              <w:t xml:space="preserve"> (£)</w:t>
            </w:r>
          </w:p>
        </w:tc>
        <w:tc>
          <w:tcPr>
            <w:tcW w:w="1165" w:type="pct"/>
          </w:tcPr>
          <w:p w14:paraId="2F6A80D4" w14:textId="77777777" w:rsidR="00C01CFE" w:rsidRPr="00A95054" w:rsidRDefault="00C01CFE" w:rsidP="001657B2">
            <w:pPr>
              <w:pStyle w:val="Tableheading"/>
            </w:pPr>
            <w:r w:rsidRPr="00A95054">
              <w:t>Difference in mean discounted cost per patient (£): technology v</w:t>
            </w:r>
            <w:r w:rsidR="00DC0A6A">
              <w:t>ersus</w:t>
            </w:r>
            <w:r w:rsidRPr="00A95054">
              <w:t xml:space="preserve"> comparator 1</w:t>
            </w:r>
            <w:r w:rsidR="0074295E">
              <w:t xml:space="preserve"> (negative values indicate a cost saving)</w:t>
            </w:r>
          </w:p>
        </w:tc>
        <w:tc>
          <w:tcPr>
            <w:tcW w:w="1165" w:type="pct"/>
          </w:tcPr>
          <w:p w14:paraId="23DD2334" w14:textId="77777777" w:rsidR="00C01CFE" w:rsidRPr="00A95054" w:rsidRDefault="00C01CFE" w:rsidP="001657B2">
            <w:pPr>
              <w:pStyle w:val="Tableheading"/>
            </w:pPr>
            <w:r w:rsidRPr="00A95054">
              <w:t>Difference in mean discounted cost per patient (£): technology v</w:t>
            </w:r>
            <w:r w:rsidR="00DC0A6A">
              <w:t>ersus</w:t>
            </w:r>
            <w:r w:rsidRPr="00A95054">
              <w:t xml:space="preserve"> comparator 2</w:t>
            </w:r>
            <w:r w:rsidR="0074295E">
              <w:t xml:space="preserve"> (</w:t>
            </w:r>
            <w:bookmarkStart w:id="203" w:name="_Hlk112167139"/>
            <w:r w:rsidR="0074295E">
              <w:t>negative values indicate a cost saving</w:t>
            </w:r>
            <w:bookmarkEnd w:id="203"/>
            <w:r w:rsidR="0074295E">
              <w:t>)</w:t>
            </w:r>
          </w:p>
        </w:tc>
      </w:tr>
      <w:tr w:rsidR="007D7083" w:rsidRPr="00C14FE7" w14:paraId="1AB94756" w14:textId="77777777" w:rsidTr="001657B2">
        <w:trPr>
          <w:trHeight w:val="582"/>
        </w:trPr>
        <w:tc>
          <w:tcPr>
            <w:tcW w:w="597" w:type="pct"/>
          </w:tcPr>
          <w:p w14:paraId="0692737C" w14:textId="77777777" w:rsidR="007D7083" w:rsidRPr="00C14FE7" w:rsidRDefault="007D7083" w:rsidP="007D7083">
            <w:pPr>
              <w:pStyle w:val="Tabletext"/>
            </w:pPr>
            <w:r w:rsidRPr="00C14FE7">
              <w:t>Device cost</w:t>
            </w:r>
          </w:p>
        </w:tc>
        <w:tc>
          <w:tcPr>
            <w:tcW w:w="691" w:type="pct"/>
          </w:tcPr>
          <w:p w14:paraId="3B6519B7" w14:textId="77777777" w:rsidR="007D7083" w:rsidRPr="001657B2" w:rsidRDefault="00244049" w:rsidP="00C64926">
            <w:pPr>
              <w:pStyle w:val="StyleTabletextGray"/>
            </w:pPr>
            <w:sdt>
              <w:sdtPr>
                <w:id w:val="1758095270"/>
                <w:placeholder>
                  <w:docPart w:val="75E3223230F142A7AC61EC1A57521C98"/>
                </w:placeholder>
              </w:sdtPr>
              <w:sdtEndPr/>
              <w:sdtContent>
                <w:sdt>
                  <w:sdtPr>
                    <w:id w:val="-1682501785"/>
                    <w:placeholder>
                      <w:docPart w:val="97B4AE0ACC434844AE977CB571CAE3AE"/>
                    </w:placeholder>
                    <w:showingPlcHdr/>
                  </w:sdtPr>
                  <w:sdtEndPr/>
                  <w:sdtContent>
                    <w:r w:rsidR="007D7083" w:rsidRPr="00C64926">
                      <w:t>Enter text.</w:t>
                    </w:r>
                  </w:sdtContent>
                </w:sdt>
                <w:r w:rsidR="007D7083" w:rsidRPr="00C64926">
                  <w:t xml:space="preserve"> </w:t>
                </w:r>
              </w:sdtContent>
            </w:sdt>
          </w:p>
        </w:tc>
        <w:tc>
          <w:tcPr>
            <w:tcW w:w="691" w:type="pct"/>
          </w:tcPr>
          <w:p w14:paraId="309847C4" w14:textId="77777777" w:rsidR="007D7083" w:rsidRPr="001657B2" w:rsidRDefault="00244049" w:rsidP="00C64926">
            <w:pPr>
              <w:pStyle w:val="StyleTabletextGray"/>
            </w:pPr>
            <w:sdt>
              <w:sdtPr>
                <w:id w:val="-1887014555"/>
                <w:placeholder>
                  <w:docPart w:val="FB95A526747B4FBEB7B9BAED27BA0240"/>
                </w:placeholder>
              </w:sdtPr>
              <w:sdtEndPr/>
              <w:sdtContent>
                <w:sdt>
                  <w:sdtPr>
                    <w:id w:val="-1742323247"/>
                    <w:placeholder>
                      <w:docPart w:val="7BDAA9795B8C42C39065BBD88795A02B"/>
                    </w:placeholder>
                    <w:showingPlcHdr/>
                  </w:sdtPr>
                  <w:sdtEndPr/>
                  <w:sdtContent>
                    <w:r w:rsidR="007D7083" w:rsidRPr="00C64926">
                      <w:t>Enter text.</w:t>
                    </w:r>
                  </w:sdtContent>
                </w:sdt>
                <w:r w:rsidR="007D7083" w:rsidRPr="00C64926">
                  <w:t xml:space="preserve"> </w:t>
                </w:r>
              </w:sdtContent>
            </w:sdt>
          </w:p>
        </w:tc>
        <w:tc>
          <w:tcPr>
            <w:tcW w:w="691" w:type="pct"/>
          </w:tcPr>
          <w:p w14:paraId="5D05EC37" w14:textId="77777777" w:rsidR="007D7083" w:rsidRPr="001657B2" w:rsidRDefault="00244049" w:rsidP="00C64926">
            <w:pPr>
              <w:pStyle w:val="StyleTabletextGray"/>
            </w:pPr>
            <w:sdt>
              <w:sdtPr>
                <w:id w:val="10116600"/>
                <w:placeholder>
                  <w:docPart w:val="739BD839984B4DCB8ADD9C8FBB19538B"/>
                </w:placeholder>
              </w:sdtPr>
              <w:sdtEndPr/>
              <w:sdtContent>
                <w:sdt>
                  <w:sdtPr>
                    <w:id w:val="1324391986"/>
                    <w:placeholder>
                      <w:docPart w:val="951F2FD4E7744E85B69975E974348893"/>
                    </w:placeholder>
                    <w:showingPlcHdr/>
                  </w:sdtPr>
                  <w:sdtEndPr/>
                  <w:sdtContent>
                    <w:r w:rsidR="007D7083" w:rsidRPr="00C64926">
                      <w:t>Enter text.</w:t>
                    </w:r>
                  </w:sdtContent>
                </w:sdt>
                <w:r w:rsidR="007D7083" w:rsidRPr="00C64926">
                  <w:t xml:space="preserve"> </w:t>
                </w:r>
              </w:sdtContent>
            </w:sdt>
          </w:p>
        </w:tc>
        <w:tc>
          <w:tcPr>
            <w:tcW w:w="1165" w:type="pct"/>
          </w:tcPr>
          <w:p w14:paraId="4743D4CB" w14:textId="77777777" w:rsidR="007D7083" w:rsidRPr="001657B2" w:rsidRDefault="00244049" w:rsidP="00C64926">
            <w:pPr>
              <w:pStyle w:val="StyleTabletextGray"/>
            </w:pPr>
            <w:sdt>
              <w:sdtPr>
                <w:id w:val="-48456766"/>
                <w:placeholder>
                  <w:docPart w:val="AE8D4C97946E496F930D375EAD1710EE"/>
                </w:placeholder>
              </w:sdtPr>
              <w:sdtEndPr/>
              <w:sdtContent>
                <w:sdt>
                  <w:sdtPr>
                    <w:id w:val="-864741691"/>
                    <w:placeholder>
                      <w:docPart w:val="28C7199A1B65450D9BE134EEF2CB10A2"/>
                    </w:placeholder>
                    <w:showingPlcHdr/>
                  </w:sdtPr>
                  <w:sdtEndPr/>
                  <w:sdtContent>
                    <w:r w:rsidR="007D7083" w:rsidRPr="00C64926">
                      <w:t>Enter text.</w:t>
                    </w:r>
                  </w:sdtContent>
                </w:sdt>
                <w:r w:rsidR="007D7083" w:rsidRPr="00C64926">
                  <w:t xml:space="preserve"> </w:t>
                </w:r>
              </w:sdtContent>
            </w:sdt>
          </w:p>
        </w:tc>
        <w:tc>
          <w:tcPr>
            <w:tcW w:w="1165" w:type="pct"/>
          </w:tcPr>
          <w:p w14:paraId="10474F48" w14:textId="77777777" w:rsidR="007D7083" w:rsidRPr="001657B2" w:rsidRDefault="00244049" w:rsidP="00C64926">
            <w:pPr>
              <w:pStyle w:val="StyleTabletextGray"/>
              <w:rPr>
                <w:rStyle w:val="PlaceholderText"/>
              </w:rPr>
            </w:pPr>
            <w:sdt>
              <w:sdtPr>
                <w:rPr>
                  <w:color w:val="808080"/>
                </w:rPr>
                <w:id w:val="-61106999"/>
                <w:placeholder>
                  <w:docPart w:val="0F520EF7FFCA469197E1F674C0370681"/>
                </w:placeholder>
              </w:sdtPr>
              <w:sdtEndPr>
                <w:rPr>
                  <w:color w:val="44546A" w:themeColor="text2"/>
                </w:rPr>
              </w:sdtEndPr>
              <w:sdtContent>
                <w:sdt>
                  <w:sdtPr>
                    <w:rPr>
                      <w:color w:val="808080"/>
                    </w:rPr>
                    <w:id w:val="1285156285"/>
                    <w:placeholder>
                      <w:docPart w:val="CEA7F88F13FE42D9ADE48E9C3EFD9146"/>
                    </w:placeholder>
                    <w:showingPlcHdr/>
                  </w:sdtPr>
                  <w:sdtEndPr>
                    <w:rPr>
                      <w:color w:val="44546A" w:themeColor="text2"/>
                    </w:rPr>
                  </w:sdtEndPr>
                  <w:sdtContent>
                    <w:r w:rsidR="007D7083" w:rsidRPr="00C64926">
                      <w:t>Enter text.</w:t>
                    </w:r>
                  </w:sdtContent>
                </w:sdt>
                <w:r w:rsidR="007D7083" w:rsidRPr="00C64926">
                  <w:t xml:space="preserve"> </w:t>
                </w:r>
              </w:sdtContent>
            </w:sdt>
          </w:p>
        </w:tc>
      </w:tr>
      <w:tr w:rsidR="007D7083" w:rsidRPr="00C14FE7" w14:paraId="0A21D0E8" w14:textId="77777777" w:rsidTr="001657B2">
        <w:trPr>
          <w:trHeight w:val="582"/>
        </w:trPr>
        <w:tc>
          <w:tcPr>
            <w:tcW w:w="597" w:type="pct"/>
          </w:tcPr>
          <w:p w14:paraId="50F28156" w14:textId="77777777" w:rsidR="007D7083" w:rsidRPr="00C14FE7" w:rsidRDefault="007D7083" w:rsidP="007D7083">
            <w:pPr>
              <w:pStyle w:val="Tabletext"/>
            </w:pPr>
            <w:r w:rsidRPr="00C14FE7">
              <w:t>Training cost</w:t>
            </w:r>
          </w:p>
        </w:tc>
        <w:tc>
          <w:tcPr>
            <w:tcW w:w="691" w:type="pct"/>
          </w:tcPr>
          <w:p w14:paraId="0258AAF2" w14:textId="77777777" w:rsidR="007D7083" w:rsidRPr="001657B2" w:rsidRDefault="00244049" w:rsidP="00C64926">
            <w:pPr>
              <w:pStyle w:val="StyleTabletextGray"/>
            </w:pPr>
            <w:sdt>
              <w:sdtPr>
                <w:id w:val="2131199117"/>
                <w:placeholder>
                  <w:docPart w:val="092461162CFE42C09E932298946BAD0D"/>
                </w:placeholder>
              </w:sdtPr>
              <w:sdtEndPr/>
              <w:sdtContent>
                <w:sdt>
                  <w:sdtPr>
                    <w:id w:val="1688562392"/>
                    <w:placeholder>
                      <w:docPart w:val="B037BD3CFA5A4AD2A8530150F243EA20"/>
                    </w:placeholder>
                    <w:showingPlcHdr/>
                  </w:sdtPr>
                  <w:sdtEndPr/>
                  <w:sdtContent>
                    <w:r w:rsidR="007D7083" w:rsidRPr="001657B2">
                      <w:t>Enter text.</w:t>
                    </w:r>
                  </w:sdtContent>
                </w:sdt>
                <w:r w:rsidR="007D7083" w:rsidRPr="001657B2">
                  <w:t xml:space="preserve"> </w:t>
                </w:r>
              </w:sdtContent>
            </w:sdt>
          </w:p>
        </w:tc>
        <w:tc>
          <w:tcPr>
            <w:tcW w:w="691" w:type="pct"/>
          </w:tcPr>
          <w:p w14:paraId="1EA2AC34" w14:textId="77777777" w:rsidR="007D7083" w:rsidRPr="001657B2" w:rsidRDefault="00244049" w:rsidP="00C64926">
            <w:pPr>
              <w:pStyle w:val="StyleTabletextGray"/>
            </w:pPr>
            <w:sdt>
              <w:sdtPr>
                <w:id w:val="1656497699"/>
                <w:placeholder>
                  <w:docPart w:val="EF051362223F46F3B6D66F78D9C73C00"/>
                </w:placeholder>
              </w:sdtPr>
              <w:sdtEndPr/>
              <w:sdtContent>
                <w:sdt>
                  <w:sdtPr>
                    <w:id w:val="1390461226"/>
                    <w:placeholder>
                      <w:docPart w:val="174F2847B5494A2899191719240570D5"/>
                    </w:placeholder>
                    <w:showingPlcHdr/>
                  </w:sdtPr>
                  <w:sdtEndPr/>
                  <w:sdtContent>
                    <w:r w:rsidR="007D7083" w:rsidRPr="00C64926">
                      <w:t>Enter text.</w:t>
                    </w:r>
                  </w:sdtContent>
                </w:sdt>
                <w:r w:rsidR="007D7083" w:rsidRPr="00C64926">
                  <w:t xml:space="preserve"> </w:t>
                </w:r>
              </w:sdtContent>
            </w:sdt>
          </w:p>
        </w:tc>
        <w:tc>
          <w:tcPr>
            <w:tcW w:w="691" w:type="pct"/>
          </w:tcPr>
          <w:p w14:paraId="61B519C3" w14:textId="77777777" w:rsidR="007D7083" w:rsidRPr="001657B2" w:rsidRDefault="00244049" w:rsidP="00C64926">
            <w:pPr>
              <w:pStyle w:val="StyleTabletextGray"/>
            </w:pPr>
            <w:sdt>
              <w:sdtPr>
                <w:id w:val="-585072688"/>
                <w:placeholder>
                  <w:docPart w:val="6DE81C2437F3425FB93D928A57062429"/>
                </w:placeholder>
              </w:sdtPr>
              <w:sdtEndPr/>
              <w:sdtContent>
                <w:sdt>
                  <w:sdtPr>
                    <w:id w:val="-1730067421"/>
                    <w:placeholder>
                      <w:docPart w:val="9EA70BC8CA5946419CA146F78D3CA103"/>
                    </w:placeholder>
                    <w:showingPlcHdr/>
                  </w:sdtPr>
                  <w:sdtEndPr/>
                  <w:sdtContent>
                    <w:r w:rsidR="007D7083" w:rsidRPr="00C64926">
                      <w:t>Enter text.</w:t>
                    </w:r>
                  </w:sdtContent>
                </w:sdt>
                <w:r w:rsidR="007D7083" w:rsidRPr="00C64926">
                  <w:t xml:space="preserve"> </w:t>
                </w:r>
              </w:sdtContent>
            </w:sdt>
          </w:p>
        </w:tc>
        <w:tc>
          <w:tcPr>
            <w:tcW w:w="1165" w:type="pct"/>
          </w:tcPr>
          <w:p w14:paraId="7BAA3AA2" w14:textId="77777777" w:rsidR="007D7083" w:rsidRPr="001657B2" w:rsidRDefault="00244049" w:rsidP="00C64926">
            <w:pPr>
              <w:pStyle w:val="StyleTabletextGray"/>
            </w:pPr>
            <w:sdt>
              <w:sdtPr>
                <w:id w:val="2065988500"/>
                <w:placeholder>
                  <w:docPart w:val="DD68E95C60DF4AC1AF965C5A6D74CD3B"/>
                </w:placeholder>
              </w:sdtPr>
              <w:sdtEndPr/>
              <w:sdtContent>
                <w:sdt>
                  <w:sdtPr>
                    <w:id w:val="1192730900"/>
                    <w:placeholder>
                      <w:docPart w:val="55ED9D41A6BB44948FB64774C468E0A9"/>
                    </w:placeholder>
                    <w:showingPlcHdr/>
                  </w:sdtPr>
                  <w:sdtEndPr/>
                  <w:sdtContent>
                    <w:r w:rsidR="007D7083" w:rsidRPr="00C64926">
                      <w:t>Enter text.</w:t>
                    </w:r>
                  </w:sdtContent>
                </w:sdt>
                <w:r w:rsidR="007D7083" w:rsidRPr="00C64926">
                  <w:t xml:space="preserve"> </w:t>
                </w:r>
              </w:sdtContent>
            </w:sdt>
          </w:p>
        </w:tc>
        <w:tc>
          <w:tcPr>
            <w:tcW w:w="1165" w:type="pct"/>
          </w:tcPr>
          <w:p w14:paraId="4C984F2A" w14:textId="77777777" w:rsidR="007D7083" w:rsidRPr="001657B2" w:rsidRDefault="00244049" w:rsidP="00C64926">
            <w:pPr>
              <w:pStyle w:val="StyleTabletextGray"/>
              <w:rPr>
                <w:rStyle w:val="PlaceholderText"/>
              </w:rPr>
            </w:pPr>
            <w:sdt>
              <w:sdtPr>
                <w:rPr>
                  <w:color w:val="808080"/>
                </w:rPr>
                <w:id w:val="1644779203"/>
                <w:placeholder>
                  <w:docPart w:val="49D062153840485FB45A34E638D20C8E"/>
                </w:placeholder>
              </w:sdtPr>
              <w:sdtEndPr>
                <w:rPr>
                  <w:color w:val="44546A" w:themeColor="text2"/>
                </w:rPr>
              </w:sdtEndPr>
              <w:sdtContent>
                <w:sdt>
                  <w:sdtPr>
                    <w:rPr>
                      <w:color w:val="808080"/>
                    </w:rPr>
                    <w:id w:val="-1082833721"/>
                    <w:placeholder>
                      <w:docPart w:val="8D65D0E4E37143C78BAEABE84CF7D6A6"/>
                    </w:placeholder>
                    <w:showingPlcHdr/>
                  </w:sdtPr>
                  <w:sdtEndPr>
                    <w:rPr>
                      <w:color w:val="44546A" w:themeColor="text2"/>
                    </w:rPr>
                  </w:sdtEndPr>
                  <w:sdtContent>
                    <w:r w:rsidR="007D7083" w:rsidRPr="00C64926">
                      <w:t>Enter text.</w:t>
                    </w:r>
                  </w:sdtContent>
                </w:sdt>
                <w:r w:rsidR="007D7083" w:rsidRPr="00C64926">
                  <w:t xml:space="preserve"> </w:t>
                </w:r>
              </w:sdtContent>
            </w:sdt>
          </w:p>
        </w:tc>
      </w:tr>
      <w:tr w:rsidR="007D7083" w:rsidRPr="00C14FE7" w14:paraId="080B8595" w14:textId="77777777" w:rsidTr="001657B2">
        <w:trPr>
          <w:trHeight w:val="704"/>
        </w:trPr>
        <w:tc>
          <w:tcPr>
            <w:tcW w:w="597" w:type="pct"/>
          </w:tcPr>
          <w:p w14:paraId="4E58152B" w14:textId="77777777" w:rsidR="007D7083" w:rsidRPr="00C14FE7" w:rsidRDefault="007D7083" w:rsidP="007D7083">
            <w:pPr>
              <w:pStyle w:val="Tabletext"/>
            </w:pPr>
            <w:r w:rsidRPr="00C14FE7">
              <w:t>Administration cost</w:t>
            </w:r>
          </w:p>
        </w:tc>
        <w:tc>
          <w:tcPr>
            <w:tcW w:w="691" w:type="pct"/>
          </w:tcPr>
          <w:p w14:paraId="2430F800" w14:textId="77777777" w:rsidR="007D7083" w:rsidRPr="001657B2" w:rsidRDefault="00244049" w:rsidP="00C64926">
            <w:pPr>
              <w:pStyle w:val="StyleTabletextGray"/>
            </w:pPr>
            <w:sdt>
              <w:sdtPr>
                <w:id w:val="-682200753"/>
                <w:placeholder>
                  <w:docPart w:val="BB207C2C3937470C82347EDE0F5FEAD7"/>
                </w:placeholder>
              </w:sdtPr>
              <w:sdtEndPr/>
              <w:sdtContent>
                <w:sdt>
                  <w:sdtPr>
                    <w:id w:val="1082655406"/>
                    <w:placeholder>
                      <w:docPart w:val="2B882090FE8445A3B7B5B1D2E9B8942B"/>
                    </w:placeholder>
                    <w:showingPlcHdr/>
                  </w:sdtPr>
                  <w:sdtEndPr/>
                  <w:sdtContent>
                    <w:r w:rsidR="007D7083" w:rsidRPr="00C64926">
                      <w:t>Enter text.</w:t>
                    </w:r>
                  </w:sdtContent>
                </w:sdt>
                <w:r w:rsidR="007D7083" w:rsidRPr="00C64926">
                  <w:t xml:space="preserve"> </w:t>
                </w:r>
              </w:sdtContent>
            </w:sdt>
          </w:p>
        </w:tc>
        <w:tc>
          <w:tcPr>
            <w:tcW w:w="691" w:type="pct"/>
          </w:tcPr>
          <w:p w14:paraId="05A6E8A0" w14:textId="77777777" w:rsidR="007D7083" w:rsidRPr="001657B2" w:rsidRDefault="00244049" w:rsidP="00C64926">
            <w:pPr>
              <w:pStyle w:val="StyleTabletextGray"/>
            </w:pPr>
            <w:sdt>
              <w:sdtPr>
                <w:id w:val="-1411077569"/>
                <w:placeholder>
                  <w:docPart w:val="E2F37835680E46EF8BF85DF982050731"/>
                </w:placeholder>
              </w:sdtPr>
              <w:sdtEndPr/>
              <w:sdtContent>
                <w:sdt>
                  <w:sdtPr>
                    <w:id w:val="-2078121720"/>
                    <w:placeholder>
                      <w:docPart w:val="0F5586750C404E8EB5EDA5548B02773C"/>
                    </w:placeholder>
                    <w:showingPlcHdr/>
                  </w:sdtPr>
                  <w:sdtEndPr/>
                  <w:sdtContent>
                    <w:r w:rsidR="007D7083" w:rsidRPr="00C64926">
                      <w:t>Enter text.</w:t>
                    </w:r>
                  </w:sdtContent>
                </w:sdt>
                <w:r w:rsidR="007D7083" w:rsidRPr="00C64926">
                  <w:t xml:space="preserve"> </w:t>
                </w:r>
              </w:sdtContent>
            </w:sdt>
          </w:p>
        </w:tc>
        <w:tc>
          <w:tcPr>
            <w:tcW w:w="691" w:type="pct"/>
          </w:tcPr>
          <w:p w14:paraId="6F3706AF" w14:textId="77777777" w:rsidR="007D7083" w:rsidRPr="001657B2" w:rsidRDefault="00244049" w:rsidP="00C64926">
            <w:pPr>
              <w:pStyle w:val="StyleTabletextGray"/>
            </w:pPr>
            <w:sdt>
              <w:sdtPr>
                <w:id w:val="1371570004"/>
                <w:placeholder>
                  <w:docPart w:val="970E7ECFDD2C4502AF11320EFA00E47D"/>
                </w:placeholder>
              </w:sdtPr>
              <w:sdtEndPr/>
              <w:sdtContent>
                <w:sdt>
                  <w:sdtPr>
                    <w:id w:val="47110135"/>
                    <w:placeholder>
                      <w:docPart w:val="2B901AE83BF548F6BD3554183EF05635"/>
                    </w:placeholder>
                    <w:showingPlcHdr/>
                  </w:sdtPr>
                  <w:sdtEndPr/>
                  <w:sdtContent>
                    <w:r w:rsidR="007D7083" w:rsidRPr="00C64926">
                      <w:t>Enter text.</w:t>
                    </w:r>
                  </w:sdtContent>
                </w:sdt>
                <w:r w:rsidR="007D7083" w:rsidRPr="00C64926">
                  <w:t xml:space="preserve"> </w:t>
                </w:r>
              </w:sdtContent>
            </w:sdt>
          </w:p>
        </w:tc>
        <w:tc>
          <w:tcPr>
            <w:tcW w:w="1165" w:type="pct"/>
          </w:tcPr>
          <w:p w14:paraId="2D084922" w14:textId="77777777" w:rsidR="007D7083" w:rsidRPr="001657B2" w:rsidRDefault="00244049" w:rsidP="00C64926">
            <w:pPr>
              <w:pStyle w:val="StyleTabletextGray"/>
            </w:pPr>
            <w:sdt>
              <w:sdtPr>
                <w:id w:val="-1896886641"/>
                <w:placeholder>
                  <w:docPart w:val="60C6228B546144B18150EF6E88CA600E"/>
                </w:placeholder>
              </w:sdtPr>
              <w:sdtEndPr/>
              <w:sdtContent>
                <w:sdt>
                  <w:sdtPr>
                    <w:id w:val="-1648361477"/>
                    <w:placeholder>
                      <w:docPart w:val="E17BCAA5450649AC97AA85773D88EA32"/>
                    </w:placeholder>
                    <w:showingPlcHdr/>
                  </w:sdtPr>
                  <w:sdtEndPr/>
                  <w:sdtContent>
                    <w:r w:rsidR="007D7083" w:rsidRPr="001657B2">
                      <w:t>Enter text.</w:t>
                    </w:r>
                  </w:sdtContent>
                </w:sdt>
                <w:r w:rsidR="007D7083" w:rsidRPr="001657B2">
                  <w:t xml:space="preserve"> </w:t>
                </w:r>
              </w:sdtContent>
            </w:sdt>
          </w:p>
        </w:tc>
        <w:tc>
          <w:tcPr>
            <w:tcW w:w="1165" w:type="pct"/>
          </w:tcPr>
          <w:p w14:paraId="31EA6403" w14:textId="77777777" w:rsidR="007D7083" w:rsidRPr="001657B2" w:rsidRDefault="00244049" w:rsidP="00C64926">
            <w:pPr>
              <w:pStyle w:val="StyleTabletextGray"/>
              <w:rPr>
                <w:rStyle w:val="PlaceholderText"/>
              </w:rPr>
            </w:pPr>
            <w:sdt>
              <w:sdtPr>
                <w:rPr>
                  <w:color w:val="808080"/>
                </w:rPr>
                <w:id w:val="380909377"/>
                <w:placeholder>
                  <w:docPart w:val="A951F5AD64D64D04A4FCE7D0530A2D4F"/>
                </w:placeholder>
              </w:sdtPr>
              <w:sdtEndPr>
                <w:rPr>
                  <w:color w:val="44546A" w:themeColor="text2"/>
                </w:rPr>
              </w:sdtEndPr>
              <w:sdtContent>
                <w:sdt>
                  <w:sdtPr>
                    <w:rPr>
                      <w:color w:val="808080"/>
                    </w:rPr>
                    <w:id w:val="447515342"/>
                    <w:placeholder>
                      <w:docPart w:val="A847E16480CB4317BC0D2772AAB4679A"/>
                    </w:placeholder>
                    <w:showingPlcHdr/>
                  </w:sdtPr>
                  <w:sdtEndPr>
                    <w:rPr>
                      <w:color w:val="44546A" w:themeColor="text2"/>
                    </w:rPr>
                  </w:sdtEndPr>
                  <w:sdtContent>
                    <w:r w:rsidR="007D7083" w:rsidRPr="00C64926">
                      <w:t>Enter text.</w:t>
                    </w:r>
                  </w:sdtContent>
                </w:sdt>
                <w:r w:rsidR="007D7083" w:rsidRPr="00C64926">
                  <w:t xml:space="preserve"> </w:t>
                </w:r>
              </w:sdtContent>
            </w:sdt>
          </w:p>
        </w:tc>
      </w:tr>
      <w:tr w:rsidR="007D7083" w:rsidRPr="00C14FE7" w14:paraId="29344600" w14:textId="77777777" w:rsidTr="001657B2">
        <w:trPr>
          <w:trHeight w:val="582"/>
        </w:trPr>
        <w:tc>
          <w:tcPr>
            <w:tcW w:w="597" w:type="pct"/>
          </w:tcPr>
          <w:p w14:paraId="3D106B56" w14:textId="77777777" w:rsidR="007D7083" w:rsidRPr="00C14FE7" w:rsidRDefault="007D7083" w:rsidP="007D7083">
            <w:pPr>
              <w:pStyle w:val="Tabletext"/>
            </w:pPr>
            <w:r w:rsidRPr="00C14FE7">
              <w:t>Monitoring costs</w:t>
            </w:r>
          </w:p>
        </w:tc>
        <w:tc>
          <w:tcPr>
            <w:tcW w:w="691" w:type="pct"/>
          </w:tcPr>
          <w:p w14:paraId="39F2A3A6" w14:textId="77777777" w:rsidR="007D7083" w:rsidRPr="001657B2" w:rsidRDefault="00244049" w:rsidP="00C64926">
            <w:pPr>
              <w:pStyle w:val="StyleTabletextGray"/>
            </w:pPr>
            <w:sdt>
              <w:sdtPr>
                <w:id w:val="1741053150"/>
                <w:placeholder>
                  <w:docPart w:val="C96063B893EA4BF68A855D79C3639FCE"/>
                </w:placeholder>
              </w:sdtPr>
              <w:sdtEndPr/>
              <w:sdtContent>
                <w:sdt>
                  <w:sdtPr>
                    <w:id w:val="402882768"/>
                    <w:placeholder>
                      <w:docPart w:val="76B65320FA154756988316B63B567605"/>
                    </w:placeholder>
                    <w:showingPlcHdr/>
                  </w:sdtPr>
                  <w:sdtEndPr/>
                  <w:sdtContent>
                    <w:r w:rsidR="007D7083" w:rsidRPr="001657B2">
                      <w:t>Enter text.</w:t>
                    </w:r>
                  </w:sdtContent>
                </w:sdt>
                <w:r w:rsidR="007D7083" w:rsidRPr="001657B2">
                  <w:t xml:space="preserve"> </w:t>
                </w:r>
              </w:sdtContent>
            </w:sdt>
          </w:p>
        </w:tc>
        <w:tc>
          <w:tcPr>
            <w:tcW w:w="691" w:type="pct"/>
          </w:tcPr>
          <w:p w14:paraId="2C7CF63E" w14:textId="77777777" w:rsidR="007D7083" w:rsidRPr="001657B2" w:rsidRDefault="00244049" w:rsidP="00C64926">
            <w:pPr>
              <w:pStyle w:val="StyleTabletextGray"/>
            </w:pPr>
            <w:sdt>
              <w:sdtPr>
                <w:id w:val="947520735"/>
                <w:placeholder>
                  <w:docPart w:val="89D8842571AD4CD5B2175CBF7FD396A2"/>
                </w:placeholder>
              </w:sdtPr>
              <w:sdtEndPr/>
              <w:sdtContent>
                <w:sdt>
                  <w:sdtPr>
                    <w:id w:val="794023293"/>
                    <w:placeholder>
                      <w:docPart w:val="DB779CE740124AD58CA57957919E699C"/>
                    </w:placeholder>
                    <w:showingPlcHdr/>
                  </w:sdtPr>
                  <w:sdtEndPr/>
                  <w:sdtContent>
                    <w:r w:rsidR="007D7083" w:rsidRPr="00C64926">
                      <w:t>Enter text.</w:t>
                    </w:r>
                  </w:sdtContent>
                </w:sdt>
                <w:r w:rsidR="007D7083" w:rsidRPr="00C64926">
                  <w:t xml:space="preserve"> </w:t>
                </w:r>
              </w:sdtContent>
            </w:sdt>
          </w:p>
        </w:tc>
        <w:tc>
          <w:tcPr>
            <w:tcW w:w="691" w:type="pct"/>
          </w:tcPr>
          <w:p w14:paraId="50FF6152" w14:textId="77777777" w:rsidR="007D7083" w:rsidRPr="001657B2" w:rsidRDefault="00244049" w:rsidP="00C64926">
            <w:pPr>
              <w:pStyle w:val="StyleTabletextGray"/>
            </w:pPr>
            <w:sdt>
              <w:sdtPr>
                <w:id w:val="446049883"/>
                <w:placeholder>
                  <w:docPart w:val="05309379216F4A7A85B90A37AB92A95F"/>
                </w:placeholder>
              </w:sdtPr>
              <w:sdtEndPr/>
              <w:sdtContent>
                <w:sdt>
                  <w:sdtPr>
                    <w:id w:val="-1342009193"/>
                    <w:placeholder>
                      <w:docPart w:val="FC61704B373F4EFFAFE65E9AA80A76D5"/>
                    </w:placeholder>
                    <w:showingPlcHdr/>
                  </w:sdtPr>
                  <w:sdtEndPr/>
                  <w:sdtContent>
                    <w:r w:rsidR="007D7083" w:rsidRPr="00C64926">
                      <w:t>Enter text.</w:t>
                    </w:r>
                  </w:sdtContent>
                </w:sdt>
                <w:r w:rsidR="007D7083" w:rsidRPr="00C64926">
                  <w:t xml:space="preserve"> </w:t>
                </w:r>
              </w:sdtContent>
            </w:sdt>
          </w:p>
        </w:tc>
        <w:tc>
          <w:tcPr>
            <w:tcW w:w="1165" w:type="pct"/>
          </w:tcPr>
          <w:p w14:paraId="7045547D" w14:textId="77777777" w:rsidR="007D7083" w:rsidRPr="001657B2" w:rsidRDefault="00244049" w:rsidP="00C64926">
            <w:pPr>
              <w:pStyle w:val="StyleTabletextGray"/>
            </w:pPr>
            <w:sdt>
              <w:sdtPr>
                <w:id w:val="1868105636"/>
                <w:placeholder>
                  <w:docPart w:val="EE3F2E2AC9F24AE980B0F907109E7527"/>
                </w:placeholder>
              </w:sdtPr>
              <w:sdtEndPr/>
              <w:sdtContent>
                <w:sdt>
                  <w:sdtPr>
                    <w:id w:val="2062283442"/>
                    <w:placeholder>
                      <w:docPart w:val="CD4CC671F73A432F9E0A72FB149F1657"/>
                    </w:placeholder>
                    <w:showingPlcHdr/>
                  </w:sdtPr>
                  <w:sdtEndPr/>
                  <w:sdtContent>
                    <w:r w:rsidR="007D7083" w:rsidRPr="00C64926">
                      <w:t>Enter text.</w:t>
                    </w:r>
                  </w:sdtContent>
                </w:sdt>
                <w:r w:rsidR="007D7083" w:rsidRPr="00C64926">
                  <w:t xml:space="preserve"> </w:t>
                </w:r>
              </w:sdtContent>
            </w:sdt>
          </w:p>
        </w:tc>
        <w:tc>
          <w:tcPr>
            <w:tcW w:w="1165" w:type="pct"/>
          </w:tcPr>
          <w:p w14:paraId="2EC7271D" w14:textId="77777777" w:rsidR="007D7083" w:rsidRPr="001657B2" w:rsidRDefault="00244049" w:rsidP="00C64926">
            <w:pPr>
              <w:pStyle w:val="StyleTabletextGray"/>
              <w:rPr>
                <w:rStyle w:val="PlaceholderText"/>
              </w:rPr>
            </w:pPr>
            <w:sdt>
              <w:sdtPr>
                <w:rPr>
                  <w:color w:val="808080"/>
                </w:rPr>
                <w:id w:val="-1378927515"/>
                <w:placeholder>
                  <w:docPart w:val="EFF84EC35D5F453AAF52B5B795D3FFC1"/>
                </w:placeholder>
              </w:sdtPr>
              <w:sdtEndPr>
                <w:rPr>
                  <w:color w:val="44546A" w:themeColor="text2"/>
                </w:rPr>
              </w:sdtEndPr>
              <w:sdtContent>
                <w:sdt>
                  <w:sdtPr>
                    <w:rPr>
                      <w:color w:val="808080"/>
                    </w:rPr>
                    <w:id w:val="999612340"/>
                    <w:placeholder>
                      <w:docPart w:val="15A1534994154D4E8853883881D16DA3"/>
                    </w:placeholder>
                    <w:showingPlcHdr/>
                  </w:sdtPr>
                  <w:sdtEndPr>
                    <w:rPr>
                      <w:color w:val="44546A" w:themeColor="text2"/>
                    </w:rPr>
                  </w:sdtEndPr>
                  <w:sdtContent>
                    <w:r w:rsidR="007D7083" w:rsidRPr="00C64926">
                      <w:t>Enter text.</w:t>
                    </w:r>
                  </w:sdtContent>
                </w:sdt>
                <w:r w:rsidR="007D7083" w:rsidRPr="00C64926">
                  <w:t xml:space="preserve"> </w:t>
                </w:r>
              </w:sdtContent>
            </w:sdt>
          </w:p>
        </w:tc>
      </w:tr>
      <w:tr w:rsidR="007D7083" w:rsidRPr="00C14FE7" w14:paraId="67382029" w14:textId="77777777" w:rsidTr="001657B2">
        <w:trPr>
          <w:trHeight w:val="582"/>
        </w:trPr>
        <w:tc>
          <w:tcPr>
            <w:tcW w:w="597" w:type="pct"/>
          </w:tcPr>
          <w:p w14:paraId="556E25E5" w14:textId="77777777" w:rsidR="007D7083" w:rsidRPr="00C14FE7" w:rsidRDefault="007D7083" w:rsidP="007D7083">
            <w:pPr>
              <w:pStyle w:val="Tabletext"/>
            </w:pPr>
            <w:r w:rsidRPr="00C14FE7">
              <w:t>Consumables</w:t>
            </w:r>
          </w:p>
        </w:tc>
        <w:tc>
          <w:tcPr>
            <w:tcW w:w="691" w:type="pct"/>
          </w:tcPr>
          <w:p w14:paraId="7DB0AF5C" w14:textId="77777777" w:rsidR="007D7083" w:rsidRPr="001657B2" w:rsidRDefault="00244049" w:rsidP="00C64926">
            <w:pPr>
              <w:pStyle w:val="StyleTabletextGray"/>
            </w:pPr>
            <w:sdt>
              <w:sdtPr>
                <w:id w:val="-1282497208"/>
                <w:placeholder>
                  <w:docPart w:val="8553246443BE42F7AC9D0870C250369C"/>
                </w:placeholder>
              </w:sdtPr>
              <w:sdtEndPr/>
              <w:sdtContent>
                <w:sdt>
                  <w:sdtPr>
                    <w:id w:val="334804426"/>
                    <w:placeholder>
                      <w:docPart w:val="5E4D5CFD1B834710BC059DF246D6EC44"/>
                    </w:placeholder>
                    <w:showingPlcHdr/>
                  </w:sdtPr>
                  <w:sdtEndPr/>
                  <w:sdtContent>
                    <w:r w:rsidR="007D7083" w:rsidRPr="00C64926">
                      <w:t>Enter text.</w:t>
                    </w:r>
                  </w:sdtContent>
                </w:sdt>
                <w:r w:rsidR="007D7083" w:rsidRPr="00C64926">
                  <w:t xml:space="preserve"> </w:t>
                </w:r>
              </w:sdtContent>
            </w:sdt>
          </w:p>
        </w:tc>
        <w:tc>
          <w:tcPr>
            <w:tcW w:w="691" w:type="pct"/>
          </w:tcPr>
          <w:p w14:paraId="7E444F35" w14:textId="77777777" w:rsidR="007D7083" w:rsidRPr="001657B2" w:rsidRDefault="00244049" w:rsidP="00C64926">
            <w:pPr>
              <w:pStyle w:val="StyleTabletextGray"/>
            </w:pPr>
            <w:sdt>
              <w:sdtPr>
                <w:id w:val="-1014841973"/>
                <w:placeholder>
                  <w:docPart w:val="FA3C4047BF0C413CA478370FBB5D602A"/>
                </w:placeholder>
              </w:sdtPr>
              <w:sdtEndPr/>
              <w:sdtContent>
                <w:sdt>
                  <w:sdtPr>
                    <w:id w:val="-527097210"/>
                    <w:placeholder>
                      <w:docPart w:val="651EFE119FC6400186E3A9D583BEC570"/>
                    </w:placeholder>
                    <w:showingPlcHdr/>
                  </w:sdtPr>
                  <w:sdtEndPr/>
                  <w:sdtContent>
                    <w:r w:rsidR="007D7083" w:rsidRPr="00C64926">
                      <w:t>Enter text.</w:t>
                    </w:r>
                  </w:sdtContent>
                </w:sdt>
                <w:r w:rsidR="007D7083" w:rsidRPr="00C64926">
                  <w:t xml:space="preserve"> </w:t>
                </w:r>
              </w:sdtContent>
            </w:sdt>
          </w:p>
        </w:tc>
        <w:tc>
          <w:tcPr>
            <w:tcW w:w="691" w:type="pct"/>
          </w:tcPr>
          <w:p w14:paraId="1D9FAEF3" w14:textId="77777777" w:rsidR="007D7083" w:rsidRPr="001657B2" w:rsidRDefault="00244049" w:rsidP="00C64926">
            <w:pPr>
              <w:pStyle w:val="StyleTabletextGray"/>
            </w:pPr>
            <w:sdt>
              <w:sdtPr>
                <w:id w:val="-1010599684"/>
                <w:placeholder>
                  <w:docPart w:val="80DD7B3C6CA34192A566075EA86C4AF7"/>
                </w:placeholder>
              </w:sdtPr>
              <w:sdtEndPr/>
              <w:sdtContent>
                <w:sdt>
                  <w:sdtPr>
                    <w:id w:val="-1113211864"/>
                    <w:placeholder>
                      <w:docPart w:val="47CED92CD81F4783AC3B0246A54C0523"/>
                    </w:placeholder>
                    <w:showingPlcHdr/>
                  </w:sdtPr>
                  <w:sdtEndPr/>
                  <w:sdtContent>
                    <w:r w:rsidR="007D7083" w:rsidRPr="00C64926">
                      <w:t>Enter text.</w:t>
                    </w:r>
                  </w:sdtContent>
                </w:sdt>
                <w:r w:rsidR="007D7083" w:rsidRPr="00C64926">
                  <w:t xml:space="preserve"> </w:t>
                </w:r>
              </w:sdtContent>
            </w:sdt>
          </w:p>
        </w:tc>
        <w:tc>
          <w:tcPr>
            <w:tcW w:w="1165" w:type="pct"/>
          </w:tcPr>
          <w:p w14:paraId="12075C26" w14:textId="77777777" w:rsidR="007D7083" w:rsidRPr="001657B2" w:rsidRDefault="00244049" w:rsidP="00C64926">
            <w:pPr>
              <w:pStyle w:val="StyleTabletextGray"/>
            </w:pPr>
            <w:sdt>
              <w:sdtPr>
                <w:id w:val="-937209093"/>
                <w:placeholder>
                  <w:docPart w:val="C6F202C4C8E341FC8D013C3B29B15485"/>
                </w:placeholder>
              </w:sdtPr>
              <w:sdtEndPr/>
              <w:sdtContent>
                <w:sdt>
                  <w:sdtPr>
                    <w:id w:val="-990706211"/>
                    <w:placeholder>
                      <w:docPart w:val="ACA5CB8C5DC74B28BD11FC18A79BC501"/>
                    </w:placeholder>
                    <w:showingPlcHdr/>
                  </w:sdtPr>
                  <w:sdtEndPr/>
                  <w:sdtContent>
                    <w:r w:rsidR="007D7083" w:rsidRPr="001657B2">
                      <w:t>Enter text.</w:t>
                    </w:r>
                  </w:sdtContent>
                </w:sdt>
                <w:r w:rsidR="007D7083" w:rsidRPr="001657B2">
                  <w:t xml:space="preserve"> </w:t>
                </w:r>
              </w:sdtContent>
            </w:sdt>
          </w:p>
        </w:tc>
        <w:tc>
          <w:tcPr>
            <w:tcW w:w="1165" w:type="pct"/>
          </w:tcPr>
          <w:p w14:paraId="3F66D64D" w14:textId="77777777" w:rsidR="007D7083" w:rsidRPr="001657B2" w:rsidRDefault="00244049" w:rsidP="00C64926">
            <w:pPr>
              <w:pStyle w:val="StyleTabletextGray"/>
              <w:rPr>
                <w:rStyle w:val="PlaceholderText"/>
              </w:rPr>
            </w:pPr>
            <w:sdt>
              <w:sdtPr>
                <w:rPr>
                  <w:color w:val="808080"/>
                </w:rPr>
                <w:id w:val="-1689048998"/>
                <w:placeholder>
                  <w:docPart w:val="4325BCBD45774489A964F609348F4D15"/>
                </w:placeholder>
              </w:sdtPr>
              <w:sdtEndPr>
                <w:rPr>
                  <w:color w:val="44546A" w:themeColor="text2"/>
                </w:rPr>
              </w:sdtEndPr>
              <w:sdtContent>
                <w:sdt>
                  <w:sdtPr>
                    <w:rPr>
                      <w:color w:val="808080"/>
                    </w:rPr>
                    <w:id w:val="1426468655"/>
                    <w:placeholder>
                      <w:docPart w:val="F25987B80ECA4276B2EA66E6BA2025B7"/>
                    </w:placeholder>
                    <w:showingPlcHdr/>
                  </w:sdtPr>
                  <w:sdtEndPr>
                    <w:rPr>
                      <w:color w:val="44546A" w:themeColor="text2"/>
                    </w:rPr>
                  </w:sdtEndPr>
                  <w:sdtContent>
                    <w:r w:rsidR="007D7083" w:rsidRPr="00C64926">
                      <w:t>Enter text.</w:t>
                    </w:r>
                  </w:sdtContent>
                </w:sdt>
                <w:r w:rsidR="007D7083" w:rsidRPr="00C64926">
                  <w:t xml:space="preserve"> </w:t>
                </w:r>
              </w:sdtContent>
            </w:sdt>
          </w:p>
        </w:tc>
      </w:tr>
      <w:tr w:rsidR="007D7083" w:rsidRPr="00C14FE7" w14:paraId="6F421E87" w14:textId="77777777" w:rsidTr="001657B2">
        <w:trPr>
          <w:trHeight w:val="582"/>
        </w:trPr>
        <w:tc>
          <w:tcPr>
            <w:tcW w:w="597" w:type="pct"/>
          </w:tcPr>
          <w:p w14:paraId="6F36BD14" w14:textId="77777777" w:rsidR="007D7083" w:rsidRPr="00C14FE7" w:rsidRDefault="007D7083" w:rsidP="007D7083">
            <w:pPr>
              <w:pStyle w:val="Tabletext"/>
            </w:pPr>
            <w:r w:rsidRPr="00C14FE7">
              <w:t>Adverse events</w:t>
            </w:r>
          </w:p>
        </w:tc>
        <w:tc>
          <w:tcPr>
            <w:tcW w:w="691" w:type="pct"/>
          </w:tcPr>
          <w:p w14:paraId="22008F98" w14:textId="77777777" w:rsidR="007D7083" w:rsidRPr="001657B2" w:rsidRDefault="00244049" w:rsidP="00C64926">
            <w:pPr>
              <w:pStyle w:val="StyleTabletextGray"/>
            </w:pPr>
            <w:sdt>
              <w:sdtPr>
                <w:id w:val="-1815176454"/>
                <w:placeholder>
                  <w:docPart w:val="EEC90657571A45648D200970842F1617"/>
                </w:placeholder>
              </w:sdtPr>
              <w:sdtEndPr/>
              <w:sdtContent>
                <w:sdt>
                  <w:sdtPr>
                    <w:id w:val="-1167015955"/>
                    <w:placeholder>
                      <w:docPart w:val="290C432F4B164F8F8BA0D0F8C8377177"/>
                    </w:placeholder>
                    <w:showingPlcHdr/>
                  </w:sdtPr>
                  <w:sdtEndPr/>
                  <w:sdtContent>
                    <w:r w:rsidR="007D7083" w:rsidRPr="00C64926">
                      <w:t>Enter text.</w:t>
                    </w:r>
                  </w:sdtContent>
                </w:sdt>
                <w:r w:rsidR="007D7083" w:rsidRPr="00C64926">
                  <w:t xml:space="preserve"> </w:t>
                </w:r>
              </w:sdtContent>
            </w:sdt>
          </w:p>
        </w:tc>
        <w:tc>
          <w:tcPr>
            <w:tcW w:w="691" w:type="pct"/>
          </w:tcPr>
          <w:p w14:paraId="0A918048" w14:textId="77777777" w:rsidR="007D7083" w:rsidRPr="001657B2" w:rsidRDefault="00244049" w:rsidP="00C64926">
            <w:pPr>
              <w:pStyle w:val="StyleTabletextGray"/>
            </w:pPr>
            <w:sdt>
              <w:sdtPr>
                <w:id w:val="1904015628"/>
                <w:placeholder>
                  <w:docPart w:val="229242E7E5894663B433B639CF362FD7"/>
                </w:placeholder>
              </w:sdtPr>
              <w:sdtEndPr/>
              <w:sdtContent>
                <w:sdt>
                  <w:sdtPr>
                    <w:id w:val="-1305312091"/>
                    <w:placeholder>
                      <w:docPart w:val="C6C7786F4C354A37A0F60BD75F4C4C0F"/>
                    </w:placeholder>
                    <w:showingPlcHdr/>
                  </w:sdtPr>
                  <w:sdtEndPr/>
                  <w:sdtContent>
                    <w:r w:rsidR="007D7083" w:rsidRPr="001657B2">
                      <w:t>Enter text.</w:t>
                    </w:r>
                  </w:sdtContent>
                </w:sdt>
                <w:r w:rsidR="007D7083" w:rsidRPr="001657B2">
                  <w:t xml:space="preserve"> </w:t>
                </w:r>
              </w:sdtContent>
            </w:sdt>
          </w:p>
        </w:tc>
        <w:tc>
          <w:tcPr>
            <w:tcW w:w="691" w:type="pct"/>
          </w:tcPr>
          <w:p w14:paraId="0AF2F744" w14:textId="77777777" w:rsidR="007D7083" w:rsidRPr="001657B2" w:rsidRDefault="00244049" w:rsidP="00C64926">
            <w:pPr>
              <w:pStyle w:val="StyleTabletextGray"/>
            </w:pPr>
            <w:sdt>
              <w:sdtPr>
                <w:id w:val="1698806617"/>
                <w:placeholder>
                  <w:docPart w:val="24A17BBBE1D241C9ADCAEA91E1740D23"/>
                </w:placeholder>
              </w:sdtPr>
              <w:sdtEndPr/>
              <w:sdtContent>
                <w:sdt>
                  <w:sdtPr>
                    <w:id w:val="-1708941934"/>
                    <w:placeholder>
                      <w:docPart w:val="FF9DD0175D3B49E787E768BAE346819F"/>
                    </w:placeholder>
                    <w:showingPlcHdr/>
                  </w:sdtPr>
                  <w:sdtEndPr/>
                  <w:sdtContent>
                    <w:r w:rsidR="007D7083" w:rsidRPr="001657B2">
                      <w:t>Enter text.</w:t>
                    </w:r>
                  </w:sdtContent>
                </w:sdt>
                <w:r w:rsidR="007D7083" w:rsidRPr="001657B2">
                  <w:t xml:space="preserve"> </w:t>
                </w:r>
              </w:sdtContent>
            </w:sdt>
          </w:p>
        </w:tc>
        <w:tc>
          <w:tcPr>
            <w:tcW w:w="1165" w:type="pct"/>
          </w:tcPr>
          <w:p w14:paraId="2604AC85" w14:textId="77777777" w:rsidR="007D7083" w:rsidRPr="001657B2" w:rsidRDefault="00244049" w:rsidP="00C64926">
            <w:pPr>
              <w:pStyle w:val="StyleTabletextGray"/>
            </w:pPr>
            <w:sdt>
              <w:sdtPr>
                <w:id w:val="1243674918"/>
                <w:placeholder>
                  <w:docPart w:val="497D238C361541DCA98D2CA870BA9463"/>
                </w:placeholder>
              </w:sdtPr>
              <w:sdtEndPr/>
              <w:sdtContent>
                <w:sdt>
                  <w:sdtPr>
                    <w:id w:val="-2065859839"/>
                    <w:placeholder>
                      <w:docPart w:val="109EA07C87BA4D89B810DBC9F61EAFF8"/>
                    </w:placeholder>
                    <w:showingPlcHdr/>
                  </w:sdtPr>
                  <w:sdtEndPr/>
                  <w:sdtContent>
                    <w:r w:rsidR="007D7083" w:rsidRPr="001657B2">
                      <w:t>Enter text.</w:t>
                    </w:r>
                  </w:sdtContent>
                </w:sdt>
                <w:r w:rsidR="007D7083" w:rsidRPr="001657B2">
                  <w:t xml:space="preserve"> </w:t>
                </w:r>
              </w:sdtContent>
            </w:sdt>
          </w:p>
        </w:tc>
        <w:tc>
          <w:tcPr>
            <w:tcW w:w="1165" w:type="pct"/>
          </w:tcPr>
          <w:p w14:paraId="1C5B225E" w14:textId="77777777" w:rsidR="007D7083" w:rsidRPr="001657B2" w:rsidRDefault="00244049" w:rsidP="00C64926">
            <w:pPr>
              <w:pStyle w:val="StyleTabletextGray"/>
              <w:rPr>
                <w:rStyle w:val="PlaceholderText"/>
              </w:rPr>
            </w:pPr>
            <w:sdt>
              <w:sdtPr>
                <w:rPr>
                  <w:color w:val="808080"/>
                </w:rPr>
                <w:id w:val="-1184817169"/>
                <w:placeholder>
                  <w:docPart w:val="A137911DAB4B4AC4A0E04ECCF2612DE0"/>
                </w:placeholder>
              </w:sdtPr>
              <w:sdtEndPr>
                <w:rPr>
                  <w:color w:val="44546A" w:themeColor="text2"/>
                </w:rPr>
              </w:sdtEndPr>
              <w:sdtContent>
                <w:sdt>
                  <w:sdtPr>
                    <w:rPr>
                      <w:color w:val="808080"/>
                    </w:rPr>
                    <w:id w:val="1436858305"/>
                    <w:placeholder>
                      <w:docPart w:val="C0971197169B470AB94CC09F13C6FFBB"/>
                    </w:placeholder>
                    <w:showingPlcHdr/>
                  </w:sdtPr>
                  <w:sdtEndPr>
                    <w:rPr>
                      <w:color w:val="44546A" w:themeColor="text2"/>
                    </w:rPr>
                  </w:sdtEndPr>
                  <w:sdtContent>
                    <w:r w:rsidR="007D7083" w:rsidRPr="00C64926">
                      <w:t>Enter text.</w:t>
                    </w:r>
                  </w:sdtContent>
                </w:sdt>
                <w:r w:rsidR="007D7083" w:rsidRPr="00C64926">
                  <w:t xml:space="preserve"> </w:t>
                </w:r>
              </w:sdtContent>
            </w:sdt>
          </w:p>
        </w:tc>
      </w:tr>
      <w:tr w:rsidR="007D7083" w:rsidRPr="00C14FE7" w14:paraId="7A9C70B7" w14:textId="77777777" w:rsidTr="001657B2">
        <w:trPr>
          <w:trHeight w:val="582"/>
        </w:trPr>
        <w:tc>
          <w:tcPr>
            <w:tcW w:w="597" w:type="pct"/>
          </w:tcPr>
          <w:p w14:paraId="569A0B97" w14:textId="77777777" w:rsidR="007D7083" w:rsidRPr="00C14FE7" w:rsidRDefault="007D7083" w:rsidP="007D7083">
            <w:pPr>
              <w:pStyle w:val="Tabletext"/>
            </w:pPr>
            <w:r w:rsidRPr="00C14FE7">
              <w:t>Total</w:t>
            </w:r>
          </w:p>
        </w:tc>
        <w:tc>
          <w:tcPr>
            <w:tcW w:w="691" w:type="pct"/>
          </w:tcPr>
          <w:p w14:paraId="6EBB8515" w14:textId="77777777" w:rsidR="007D7083" w:rsidRPr="001657B2" w:rsidRDefault="00244049" w:rsidP="00C64926">
            <w:pPr>
              <w:pStyle w:val="StyleTabletextGray"/>
            </w:pPr>
            <w:sdt>
              <w:sdtPr>
                <w:id w:val="-1643119666"/>
                <w:placeholder>
                  <w:docPart w:val="41098D98C18A40058E63F2AC21DB4765"/>
                </w:placeholder>
              </w:sdtPr>
              <w:sdtEndPr/>
              <w:sdtContent>
                <w:sdt>
                  <w:sdtPr>
                    <w:id w:val="-1947995904"/>
                    <w:placeholder>
                      <w:docPart w:val="16863289924E4F068D29B07FA3E65D9A"/>
                    </w:placeholder>
                    <w:showingPlcHdr/>
                  </w:sdtPr>
                  <w:sdtEndPr/>
                  <w:sdtContent>
                    <w:r w:rsidR="007D7083" w:rsidRPr="001657B2">
                      <w:t>Enter text.</w:t>
                    </w:r>
                  </w:sdtContent>
                </w:sdt>
                <w:r w:rsidR="007D7083" w:rsidRPr="001657B2">
                  <w:t xml:space="preserve"> </w:t>
                </w:r>
              </w:sdtContent>
            </w:sdt>
          </w:p>
        </w:tc>
        <w:tc>
          <w:tcPr>
            <w:tcW w:w="691" w:type="pct"/>
          </w:tcPr>
          <w:p w14:paraId="2AED5FAE" w14:textId="77777777" w:rsidR="007D7083" w:rsidRPr="001657B2" w:rsidRDefault="00244049" w:rsidP="00C64926">
            <w:pPr>
              <w:pStyle w:val="StyleTabletextGray"/>
            </w:pPr>
            <w:sdt>
              <w:sdtPr>
                <w:id w:val="1261181514"/>
                <w:placeholder>
                  <w:docPart w:val="288948CD53F14DE9BD49AD94E2161A93"/>
                </w:placeholder>
              </w:sdtPr>
              <w:sdtEndPr/>
              <w:sdtContent>
                <w:sdt>
                  <w:sdtPr>
                    <w:id w:val="-544137287"/>
                    <w:placeholder>
                      <w:docPart w:val="2FF368351F38443785599C16D5A095EF"/>
                    </w:placeholder>
                    <w:showingPlcHdr/>
                  </w:sdtPr>
                  <w:sdtEndPr/>
                  <w:sdtContent>
                    <w:r w:rsidR="007D7083" w:rsidRPr="001657B2">
                      <w:t>Enter text.</w:t>
                    </w:r>
                  </w:sdtContent>
                </w:sdt>
                <w:r w:rsidR="007D7083" w:rsidRPr="001657B2">
                  <w:t xml:space="preserve"> </w:t>
                </w:r>
              </w:sdtContent>
            </w:sdt>
          </w:p>
        </w:tc>
        <w:tc>
          <w:tcPr>
            <w:tcW w:w="691" w:type="pct"/>
          </w:tcPr>
          <w:p w14:paraId="6F7C6329" w14:textId="77777777" w:rsidR="007D7083" w:rsidRPr="001657B2" w:rsidRDefault="00244049" w:rsidP="00C64926">
            <w:pPr>
              <w:pStyle w:val="StyleTabletextGray"/>
            </w:pPr>
            <w:sdt>
              <w:sdtPr>
                <w:id w:val="389391424"/>
                <w:placeholder>
                  <w:docPart w:val="2260980F4FD2474891879144FA53100C"/>
                </w:placeholder>
              </w:sdtPr>
              <w:sdtEndPr/>
              <w:sdtContent>
                <w:sdt>
                  <w:sdtPr>
                    <w:id w:val="-2108575362"/>
                    <w:placeholder>
                      <w:docPart w:val="7152A36761864211BD942743892F1637"/>
                    </w:placeholder>
                    <w:showingPlcHdr/>
                  </w:sdtPr>
                  <w:sdtEndPr/>
                  <w:sdtContent>
                    <w:r w:rsidR="007D7083" w:rsidRPr="001657B2">
                      <w:t>Enter text.</w:t>
                    </w:r>
                  </w:sdtContent>
                </w:sdt>
                <w:r w:rsidR="007D7083" w:rsidRPr="001657B2">
                  <w:t xml:space="preserve"> </w:t>
                </w:r>
              </w:sdtContent>
            </w:sdt>
          </w:p>
        </w:tc>
        <w:tc>
          <w:tcPr>
            <w:tcW w:w="1165" w:type="pct"/>
          </w:tcPr>
          <w:p w14:paraId="11F50AA4" w14:textId="77777777" w:rsidR="007D7083" w:rsidRPr="001657B2" w:rsidRDefault="00244049" w:rsidP="00C64926">
            <w:pPr>
              <w:pStyle w:val="StyleTabletextGray"/>
            </w:pPr>
            <w:sdt>
              <w:sdtPr>
                <w:id w:val="656573126"/>
                <w:placeholder>
                  <w:docPart w:val="CA0E35F4E84D4298B5A57809B2E1BAEA"/>
                </w:placeholder>
              </w:sdtPr>
              <w:sdtEndPr/>
              <w:sdtContent>
                <w:sdt>
                  <w:sdtPr>
                    <w:id w:val="1396544792"/>
                    <w:placeholder>
                      <w:docPart w:val="F4F027A335ED41CB809CF0965A4A8594"/>
                    </w:placeholder>
                    <w:showingPlcHdr/>
                  </w:sdtPr>
                  <w:sdtEndPr/>
                  <w:sdtContent>
                    <w:r w:rsidR="007D7083" w:rsidRPr="001657B2">
                      <w:t>Enter text.</w:t>
                    </w:r>
                  </w:sdtContent>
                </w:sdt>
                <w:r w:rsidR="007D7083" w:rsidRPr="001657B2">
                  <w:t xml:space="preserve"> </w:t>
                </w:r>
              </w:sdtContent>
            </w:sdt>
          </w:p>
        </w:tc>
        <w:tc>
          <w:tcPr>
            <w:tcW w:w="1165" w:type="pct"/>
          </w:tcPr>
          <w:p w14:paraId="00A5FB0A" w14:textId="77777777" w:rsidR="007D7083" w:rsidRPr="001657B2" w:rsidRDefault="00244049" w:rsidP="00C64926">
            <w:pPr>
              <w:pStyle w:val="StyleTabletextGray"/>
              <w:rPr>
                <w:rStyle w:val="PlaceholderText"/>
              </w:rPr>
            </w:pPr>
            <w:sdt>
              <w:sdtPr>
                <w:rPr>
                  <w:color w:val="808080"/>
                </w:rPr>
                <w:id w:val="-514377623"/>
                <w:placeholder>
                  <w:docPart w:val="21D81569B7274CAE8C483FEEF1C18037"/>
                </w:placeholder>
              </w:sdtPr>
              <w:sdtEndPr>
                <w:rPr>
                  <w:color w:val="44546A" w:themeColor="text2"/>
                </w:rPr>
              </w:sdtEndPr>
              <w:sdtContent>
                <w:sdt>
                  <w:sdtPr>
                    <w:rPr>
                      <w:color w:val="808080"/>
                    </w:rPr>
                    <w:id w:val="1606530159"/>
                    <w:placeholder>
                      <w:docPart w:val="A8D0BC6DD1CB4015A3EA9A3AC7307149"/>
                    </w:placeholder>
                    <w:showingPlcHdr/>
                  </w:sdtPr>
                  <w:sdtEndPr>
                    <w:rPr>
                      <w:color w:val="44546A" w:themeColor="text2"/>
                    </w:rPr>
                  </w:sdtEndPr>
                  <w:sdtContent>
                    <w:r w:rsidR="007D7083" w:rsidRPr="00C64926">
                      <w:t>Enter text.</w:t>
                    </w:r>
                  </w:sdtContent>
                </w:sdt>
                <w:r w:rsidR="007D7083" w:rsidRPr="00C64926">
                  <w:t xml:space="preserve"> </w:t>
                </w:r>
              </w:sdtContent>
            </w:sdt>
          </w:p>
        </w:tc>
      </w:tr>
    </w:tbl>
    <w:p w14:paraId="5E9D24A0" w14:textId="77777777" w:rsidR="00214F7E" w:rsidRDefault="00214F7E" w:rsidP="0017478C">
      <w:pPr>
        <w:pStyle w:val="Heading2"/>
        <w:sectPr w:rsidR="00214F7E" w:rsidSect="00935CE9">
          <w:pgSz w:w="16840" w:h="11907" w:orient="landscape" w:code="9"/>
          <w:pgMar w:top="720" w:right="720" w:bottom="720" w:left="720" w:header="709" w:footer="709" w:gutter="0"/>
          <w:cols w:space="708"/>
          <w:docGrid w:linePitch="360"/>
        </w:sectPr>
      </w:pPr>
      <w:bookmarkStart w:id="204" w:name="_Toc212876980"/>
      <w:bookmarkStart w:id="205" w:name="_Toc212877268"/>
    </w:p>
    <w:p w14:paraId="4D92F527" w14:textId="77777777" w:rsidR="00C01CFE" w:rsidRPr="00CD5A78" w:rsidDel="00DE460E" w:rsidRDefault="00C01CFE" w:rsidP="0017478C">
      <w:pPr>
        <w:pStyle w:val="Heading2"/>
      </w:pPr>
      <w:bookmarkStart w:id="206" w:name="_Toc113619370"/>
      <w:r w:rsidRPr="00CD5A78">
        <w:lastRenderedPageBreak/>
        <w:t>Scenario analysis</w:t>
      </w:r>
      <w:bookmarkEnd w:id="204"/>
      <w:bookmarkEnd w:id="205"/>
      <w:bookmarkEnd w:id="206"/>
    </w:p>
    <w:p w14:paraId="19D3A9A5" w14:textId="77777777" w:rsidR="00C01CFE" w:rsidRDefault="00C01CFE" w:rsidP="00C01CFE">
      <w:pPr>
        <w:pStyle w:val="NICEnormal"/>
      </w:pPr>
      <w:r>
        <w:t xml:space="preserve">If relevant, explain how scenario analyses were identified and done. </w:t>
      </w:r>
      <w:r w:rsidRPr="00CD5A78">
        <w:t xml:space="preserve">Cross-refer your response to the decision problem in </w:t>
      </w:r>
      <w:r w:rsidR="00670AE7">
        <w:t>section</w:t>
      </w:r>
      <w:r w:rsidR="00E96E92">
        <w:t> </w:t>
      </w:r>
      <w:r w:rsidR="00670AE7">
        <w:t>1.1</w:t>
      </w:r>
      <w:r w:rsidRPr="00CD5A78">
        <w:t>.</w:t>
      </w:r>
      <w:r>
        <w:t xml:space="preserve"> Justify if scenario analyses are not probabilistic.</w:t>
      </w:r>
      <w:r w:rsidR="00A8312C">
        <w:t xml:space="preserve"> </w:t>
      </w:r>
      <w:r w:rsidR="00FE0E34">
        <w:t>See</w:t>
      </w:r>
      <w:r w:rsidR="00A8312C">
        <w:t xml:space="preserve"> the user guide for full details of the info</w:t>
      </w:r>
      <w:r w:rsidR="002D6A4B">
        <w:t>rma</w:t>
      </w:r>
      <w:r w:rsidR="00A8312C">
        <w:t>tion required.</w:t>
      </w:r>
    </w:p>
    <w:sdt>
      <w:sdtPr>
        <w:rPr>
          <w:rFonts w:cs="Arial"/>
        </w:rPr>
        <w:id w:val="293648638"/>
        <w:placeholder>
          <w:docPart w:val="C0C03EFE5F684BDA95D8218008DCFB79"/>
        </w:placeholder>
        <w:showingPlcHdr/>
      </w:sdtPr>
      <w:sdtEndPr>
        <w:rPr>
          <w:rFonts w:cs="Times New Roman"/>
        </w:rPr>
      </w:sdtEndPr>
      <w:sdtContent>
        <w:p w14:paraId="681FD590" w14:textId="77777777" w:rsidR="00E96E92" w:rsidRDefault="00E96E92" w:rsidP="00E96E92">
          <w:pPr>
            <w:pStyle w:val="NICEnormal"/>
            <w:rPr>
              <w:rFonts w:cs="Arial"/>
            </w:rPr>
          </w:pPr>
          <w:r w:rsidRPr="0008039A">
            <w:rPr>
              <w:color w:val="44546A" w:themeColor="text2"/>
            </w:rPr>
            <w:t>Enter text.</w:t>
          </w:r>
        </w:p>
      </w:sdtContent>
    </w:sdt>
    <w:p w14:paraId="2850DF1D" w14:textId="77777777" w:rsidR="00C01CFE" w:rsidRDefault="00C01CFE" w:rsidP="00C01CFE">
      <w:pPr>
        <w:pStyle w:val="NICEnormal"/>
      </w:pPr>
      <w:r w:rsidRPr="00F4134D">
        <w:t>Describe the differences between the base case and each scenario</w:t>
      </w:r>
      <w:r>
        <w:t xml:space="preserve"> analysis</w:t>
      </w:r>
      <w:r w:rsidRPr="00F4134D">
        <w:t>.</w:t>
      </w:r>
    </w:p>
    <w:sdt>
      <w:sdtPr>
        <w:rPr>
          <w:rFonts w:cs="Arial"/>
        </w:rPr>
        <w:id w:val="-896895078"/>
        <w:placeholder>
          <w:docPart w:val="7D065D25DD7541A1A8DF7E6C5B08F0CE"/>
        </w:placeholder>
        <w:showingPlcHdr/>
      </w:sdtPr>
      <w:sdtEndPr>
        <w:rPr>
          <w:rFonts w:cs="Times New Roman"/>
        </w:rPr>
      </w:sdtEndPr>
      <w:sdtContent>
        <w:p w14:paraId="418C214B" w14:textId="77777777" w:rsidR="00E96E92" w:rsidRDefault="00E96E92" w:rsidP="00E96E92">
          <w:pPr>
            <w:pStyle w:val="NICEnormal"/>
            <w:rPr>
              <w:rFonts w:cs="Arial"/>
            </w:rPr>
          </w:pPr>
          <w:r w:rsidRPr="0008039A">
            <w:rPr>
              <w:color w:val="44546A" w:themeColor="text2"/>
            </w:rPr>
            <w:t>Enter text.</w:t>
          </w:r>
        </w:p>
      </w:sdtContent>
    </w:sdt>
    <w:p w14:paraId="37E61835" w14:textId="77777777" w:rsidR="00C01CFE" w:rsidRDefault="00C01CFE" w:rsidP="00C01CFE">
      <w:pPr>
        <w:pStyle w:val="NICEnormal"/>
      </w:pPr>
      <w:r w:rsidRPr="00F4134D">
        <w:t xml:space="preserve">Describe how the scenario analyses were included in the cost </w:t>
      </w:r>
      <w:r w:rsidR="008D1C1E">
        <w:t xml:space="preserve">comparison </w:t>
      </w:r>
      <w:r w:rsidRPr="00F4134D">
        <w:t>analysis.</w:t>
      </w:r>
    </w:p>
    <w:sdt>
      <w:sdtPr>
        <w:rPr>
          <w:rFonts w:cs="Arial"/>
        </w:rPr>
        <w:id w:val="-1609265943"/>
        <w:placeholder>
          <w:docPart w:val="D9773CC213AF44E48B3C8550954B3417"/>
        </w:placeholder>
        <w:showingPlcHdr/>
      </w:sdtPr>
      <w:sdtEndPr>
        <w:rPr>
          <w:rFonts w:cs="Times New Roman"/>
        </w:rPr>
      </w:sdtEndPr>
      <w:sdtContent>
        <w:p w14:paraId="113B7A8E" w14:textId="77777777" w:rsidR="00E96E92" w:rsidRDefault="00E96E92" w:rsidP="00E96E92">
          <w:pPr>
            <w:pStyle w:val="NICEnormal"/>
            <w:rPr>
              <w:rFonts w:cs="Arial"/>
            </w:rPr>
          </w:pPr>
          <w:r w:rsidRPr="0008039A">
            <w:rPr>
              <w:color w:val="44546A" w:themeColor="text2"/>
            </w:rPr>
            <w:t>Enter text.</w:t>
          </w:r>
        </w:p>
      </w:sdtContent>
    </w:sdt>
    <w:p w14:paraId="31D95023" w14:textId="77777777" w:rsidR="00C01CFE" w:rsidRDefault="00C01CFE" w:rsidP="00C01CFE">
      <w:pPr>
        <w:pStyle w:val="NICEnormal"/>
      </w:pPr>
      <w:r w:rsidRPr="00F4134D">
        <w:t>Describe the evidence that justifies including</w:t>
      </w:r>
      <w:r>
        <w:t xml:space="preserve"> any</w:t>
      </w:r>
      <w:r w:rsidRPr="00F4134D">
        <w:t xml:space="preserve"> scenario analys</w:t>
      </w:r>
      <w:r>
        <w:t>e</w:t>
      </w:r>
      <w:r w:rsidRPr="00F4134D">
        <w:t>s.</w:t>
      </w:r>
    </w:p>
    <w:sdt>
      <w:sdtPr>
        <w:rPr>
          <w:rFonts w:cs="Arial"/>
        </w:rPr>
        <w:id w:val="-1117059196"/>
        <w:placeholder>
          <w:docPart w:val="D0A6613A9CB4401FA5C33A01068584EF"/>
        </w:placeholder>
        <w:showingPlcHdr/>
      </w:sdtPr>
      <w:sdtEndPr>
        <w:rPr>
          <w:rFonts w:cs="Times New Roman"/>
        </w:rPr>
      </w:sdtEndPr>
      <w:sdtContent>
        <w:p w14:paraId="78E40B2E" w14:textId="77777777" w:rsidR="00E96E92" w:rsidRDefault="00E96E92" w:rsidP="00E96E92">
          <w:pPr>
            <w:pStyle w:val="NICEnormal"/>
            <w:rPr>
              <w:rFonts w:cs="Arial"/>
            </w:rPr>
          </w:pPr>
          <w:r w:rsidRPr="0008039A">
            <w:rPr>
              <w:color w:val="44546A" w:themeColor="text2"/>
            </w:rPr>
            <w:t>Enter text.</w:t>
          </w:r>
        </w:p>
      </w:sdtContent>
    </w:sdt>
    <w:p w14:paraId="5F8DD3F4" w14:textId="77777777" w:rsidR="001A1DDD" w:rsidRDefault="001A1DDD" w:rsidP="001A1DDD">
      <w:pPr>
        <w:pStyle w:val="Caption"/>
      </w:pPr>
    </w:p>
    <w:p w14:paraId="5F091560" w14:textId="77777777" w:rsidR="001A1DDD" w:rsidRDefault="001A1DDD">
      <w:pPr>
        <w:rPr>
          <w:rFonts w:ascii="Arial" w:hAnsi="Arial"/>
          <w:b/>
          <w:bCs/>
          <w:iCs/>
          <w:szCs w:val="18"/>
        </w:rPr>
      </w:pPr>
      <w:r>
        <w:br w:type="page"/>
      </w:r>
    </w:p>
    <w:p w14:paraId="7A85E6A1" w14:textId="77777777" w:rsidR="00C01CFE" w:rsidRDefault="00C01CFE" w:rsidP="001657B2">
      <w:pPr>
        <w:pStyle w:val="Caption"/>
      </w:pPr>
      <w:r w:rsidRPr="00CD5A78">
        <w:lastRenderedPageBreak/>
        <w:t>Table</w:t>
      </w:r>
      <w:r w:rsidR="001A1DDD">
        <w:t> </w:t>
      </w:r>
      <w:r w:rsidRPr="00CD5A78">
        <w:t>1</w:t>
      </w:r>
      <w:r w:rsidR="00670AE7">
        <w:t>6</w:t>
      </w:r>
      <w:r w:rsidRPr="00CD5A78">
        <w:t xml:space="preserve"> Scenario analys</w:t>
      </w:r>
      <w:r>
        <w:t>e</w:t>
      </w:r>
      <w:r w:rsidRPr="00CD5A78">
        <w:t>s results</w:t>
      </w:r>
    </w:p>
    <w:p w14:paraId="7DED97C2" w14:textId="77777777" w:rsidR="00C01CFE" w:rsidRPr="00F4134D" w:rsidRDefault="00C01CFE" w:rsidP="00C01CFE">
      <w:pPr>
        <w:pStyle w:val="NICEnormal"/>
      </w:pPr>
      <w:r>
        <w:t xml:space="preserve">In this table, describe the results </w:t>
      </w:r>
      <w:r w:rsidRPr="00F4134D">
        <w:t xml:space="preserve">of </w:t>
      </w:r>
      <w:r>
        <w:t>any</w:t>
      </w:r>
      <w:r w:rsidRPr="00F4134D">
        <w:t xml:space="preserve"> scenario analys</w:t>
      </w:r>
      <w:r>
        <w:t>e</w:t>
      </w:r>
      <w:r w:rsidR="001A1DDD">
        <w:t>s</w:t>
      </w:r>
      <w:r>
        <w:t xml:space="preserve"> that were done. A</w:t>
      </w:r>
      <w:r w:rsidRPr="00F4134D">
        <w:t>dapt the table as necessary.</w:t>
      </w:r>
    </w:p>
    <w:tbl>
      <w:tblPr>
        <w:tblStyle w:val="TableGrid"/>
        <w:tblW w:w="5000" w:type="pct"/>
        <w:tblLook w:val="04A0" w:firstRow="1" w:lastRow="0" w:firstColumn="1" w:lastColumn="0" w:noHBand="0" w:noVBand="1"/>
      </w:tblPr>
      <w:tblGrid>
        <w:gridCol w:w="1876"/>
        <w:gridCol w:w="2941"/>
        <w:gridCol w:w="2978"/>
        <w:gridCol w:w="2662"/>
      </w:tblGrid>
      <w:tr w:rsidR="00727252" w:rsidRPr="00727252" w14:paraId="2BAFD912" w14:textId="77777777" w:rsidTr="00727252">
        <w:trPr>
          <w:trHeight w:val="584"/>
        </w:trPr>
        <w:tc>
          <w:tcPr>
            <w:tcW w:w="897" w:type="pct"/>
          </w:tcPr>
          <w:p w14:paraId="1EE3F5A0" w14:textId="77777777" w:rsidR="00727252" w:rsidRPr="00727252" w:rsidRDefault="00727252" w:rsidP="00727252">
            <w:pPr>
              <w:pStyle w:val="Tabletext"/>
              <w:rPr>
                <w:b/>
                <w:bCs/>
              </w:rPr>
            </w:pPr>
            <w:r w:rsidRPr="00727252">
              <w:rPr>
                <w:b/>
                <w:bCs/>
              </w:rPr>
              <w:t>–</w:t>
            </w:r>
          </w:p>
        </w:tc>
        <w:tc>
          <w:tcPr>
            <w:tcW w:w="1406" w:type="pct"/>
          </w:tcPr>
          <w:p w14:paraId="2A52B040" w14:textId="77777777" w:rsidR="00727252" w:rsidRPr="00727252" w:rsidRDefault="00727252" w:rsidP="00727252">
            <w:pPr>
              <w:pStyle w:val="Tabletext"/>
              <w:rPr>
                <w:b/>
                <w:bCs/>
                <w:color w:val="808080"/>
              </w:rPr>
            </w:pPr>
            <w:r w:rsidRPr="00727252">
              <w:rPr>
                <w:b/>
                <w:bCs/>
              </w:rPr>
              <w:t>Mean discounted cost per patient using the technology (£)</w:t>
            </w:r>
          </w:p>
        </w:tc>
        <w:tc>
          <w:tcPr>
            <w:tcW w:w="1424" w:type="pct"/>
          </w:tcPr>
          <w:p w14:paraId="414058C6" w14:textId="77777777" w:rsidR="00727252" w:rsidRPr="00727252" w:rsidRDefault="00727252" w:rsidP="00727252">
            <w:pPr>
              <w:pStyle w:val="Tabletext"/>
              <w:rPr>
                <w:b/>
                <w:bCs/>
                <w:color w:val="808080"/>
              </w:rPr>
            </w:pPr>
            <w:r w:rsidRPr="00727252">
              <w:rPr>
                <w:b/>
                <w:bCs/>
              </w:rPr>
              <w:t>Mean discounted cost per patient using the comparator (£)</w:t>
            </w:r>
          </w:p>
        </w:tc>
        <w:tc>
          <w:tcPr>
            <w:tcW w:w="1274" w:type="pct"/>
          </w:tcPr>
          <w:p w14:paraId="5C9A6F62" w14:textId="77777777" w:rsidR="00727252" w:rsidRPr="00727252" w:rsidRDefault="00727252" w:rsidP="00727252">
            <w:pPr>
              <w:pStyle w:val="Tabletext"/>
              <w:rPr>
                <w:b/>
                <w:bCs/>
                <w:color w:val="808080"/>
              </w:rPr>
            </w:pPr>
            <w:r w:rsidRPr="00727252">
              <w:rPr>
                <w:b/>
                <w:bCs/>
              </w:rPr>
              <w:t>Difference in cost per patient (£; negative values indicate a cost saving)</w:t>
            </w:r>
          </w:p>
        </w:tc>
      </w:tr>
      <w:tr w:rsidR="007D7083" w:rsidRPr="00C14FE7" w14:paraId="40E242FA" w14:textId="77777777" w:rsidTr="00727252">
        <w:trPr>
          <w:trHeight w:val="584"/>
        </w:trPr>
        <w:tc>
          <w:tcPr>
            <w:tcW w:w="897" w:type="pct"/>
          </w:tcPr>
          <w:p w14:paraId="1427528C" w14:textId="77777777" w:rsidR="007D7083" w:rsidRPr="00C14FE7" w:rsidRDefault="007D7083" w:rsidP="007D7083">
            <w:pPr>
              <w:pStyle w:val="Tabletext"/>
            </w:pPr>
            <w:r>
              <w:t>Scenario 1 (total costs)</w:t>
            </w:r>
          </w:p>
        </w:tc>
        <w:tc>
          <w:tcPr>
            <w:tcW w:w="1406" w:type="pct"/>
          </w:tcPr>
          <w:p w14:paraId="43967184" w14:textId="77777777" w:rsidR="007D7083" w:rsidRPr="001657B2" w:rsidRDefault="00244049" w:rsidP="00C64926">
            <w:pPr>
              <w:pStyle w:val="StyleTabletextGray"/>
            </w:pPr>
            <w:sdt>
              <w:sdtPr>
                <w:id w:val="833814916"/>
                <w:placeholder>
                  <w:docPart w:val="ADB63DC9966A472EB0DB8E93B6A42929"/>
                </w:placeholder>
              </w:sdtPr>
              <w:sdtEndPr/>
              <w:sdtContent>
                <w:sdt>
                  <w:sdtPr>
                    <w:id w:val="1857535347"/>
                    <w:placeholder>
                      <w:docPart w:val="9FCEA359A446464EBB91EF1D0238AE51"/>
                    </w:placeholder>
                    <w:showingPlcHdr/>
                  </w:sdtPr>
                  <w:sdtEndPr/>
                  <w:sdtContent>
                    <w:r w:rsidR="007D7083" w:rsidRPr="00C64926">
                      <w:t>Enter text.</w:t>
                    </w:r>
                  </w:sdtContent>
                </w:sdt>
                <w:r w:rsidR="007D7083" w:rsidRPr="00C64926">
                  <w:t xml:space="preserve"> </w:t>
                </w:r>
              </w:sdtContent>
            </w:sdt>
          </w:p>
        </w:tc>
        <w:tc>
          <w:tcPr>
            <w:tcW w:w="1424" w:type="pct"/>
          </w:tcPr>
          <w:p w14:paraId="7D8DB8AE" w14:textId="77777777" w:rsidR="007D7083" w:rsidRPr="001657B2" w:rsidRDefault="00244049" w:rsidP="00C64926">
            <w:pPr>
              <w:pStyle w:val="StyleTabletextGray"/>
            </w:pPr>
            <w:sdt>
              <w:sdtPr>
                <w:id w:val="1188179053"/>
                <w:placeholder>
                  <w:docPart w:val="FA00B2AB07F248998A60769D0C98ECA1"/>
                </w:placeholder>
              </w:sdtPr>
              <w:sdtEndPr/>
              <w:sdtContent>
                <w:sdt>
                  <w:sdtPr>
                    <w:id w:val="-1307620840"/>
                    <w:placeholder>
                      <w:docPart w:val="F8FB2BC50C54400F9DEDA88D523CD3BE"/>
                    </w:placeholder>
                    <w:showingPlcHdr/>
                  </w:sdtPr>
                  <w:sdtEndPr/>
                  <w:sdtContent>
                    <w:r w:rsidR="007D7083" w:rsidRPr="00C64926">
                      <w:t>Enter text.</w:t>
                    </w:r>
                  </w:sdtContent>
                </w:sdt>
                <w:r w:rsidR="007D7083" w:rsidRPr="00C64926">
                  <w:t xml:space="preserve"> </w:t>
                </w:r>
              </w:sdtContent>
            </w:sdt>
          </w:p>
        </w:tc>
        <w:tc>
          <w:tcPr>
            <w:tcW w:w="1274" w:type="pct"/>
          </w:tcPr>
          <w:p w14:paraId="40F2E259" w14:textId="77777777" w:rsidR="007D7083" w:rsidRPr="001657B2" w:rsidRDefault="00244049" w:rsidP="00C64926">
            <w:pPr>
              <w:pStyle w:val="StyleTabletextGray"/>
            </w:pPr>
            <w:sdt>
              <w:sdtPr>
                <w:id w:val="1450592575"/>
                <w:placeholder>
                  <w:docPart w:val="335BB9ECD2C34A93ADBF5F6360EE9889"/>
                </w:placeholder>
              </w:sdtPr>
              <w:sdtEndPr/>
              <w:sdtContent>
                <w:sdt>
                  <w:sdtPr>
                    <w:id w:val="1491984204"/>
                    <w:placeholder>
                      <w:docPart w:val="F6A6A0BC2DE54D4D862266743AEA0A3E"/>
                    </w:placeholder>
                    <w:showingPlcHdr/>
                  </w:sdtPr>
                  <w:sdtEndPr/>
                  <w:sdtContent>
                    <w:r w:rsidR="007D7083" w:rsidRPr="00C64926">
                      <w:t>Enter text.</w:t>
                    </w:r>
                  </w:sdtContent>
                </w:sdt>
                <w:r w:rsidR="007D7083" w:rsidRPr="00C64926">
                  <w:t xml:space="preserve"> </w:t>
                </w:r>
              </w:sdtContent>
            </w:sdt>
          </w:p>
        </w:tc>
      </w:tr>
      <w:tr w:rsidR="007D7083" w:rsidRPr="00C14FE7" w14:paraId="0CE1D8B9" w14:textId="77777777" w:rsidTr="00727252">
        <w:trPr>
          <w:trHeight w:val="584"/>
        </w:trPr>
        <w:tc>
          <w:tcPr>
            <w:tcW w:w="897" w:type="pct"/>
          </w:tcPr>
          <w:p w14:paraId="43305812" w14:textId="77777777" w:rsidR="007D7083" w:rsidRPr="00C14FE7" w:rsidRDefault="007D7083" w:rsidP="007D7083">
            <w:pPr>
              <w:pStyle w:val="Tabletext"/>
            </w:pPr>
            <w:r w:rsidRPr="00D7033B">
              <w:t xml:space="preserve">Scenario </w:t>
            </w:r>
            <w:r>
              <w:t>2 (</w:t>
            </w:r>
            <w:r w:rsidRPr="00D7033B">
              <w:t>total costs</w:t>
            </w:r>
            <w:r>
              <w:t>)</w:t>
            </w:r>
          </w:p>
        </w:tc>
        <w:tc>
          <w:tcPr>
            <w:tcW w:w="1406" w:type="pct"/>
          </w:tcPr>
          <w:p w14:paraId="30AF8FEB" w14:textId="77777777" w:rsidR="007D7083" w:rsidRPr="001657B2" w:rsidRDefault="00244049" w:rsidP="00C64926">
            <w:pPr>
              <w:pStyle w:val="StyleTabletextGray"/>
            </w:pPr>
            <w:sdt>
              <w:sdtPr>
                <w:id w:val="-1940669343"/>
                <w:placeholder>
                  <w:docPart w:val="C8CD9F87818149A9B9AAD2DC80340A2C"/>
                </w:placeholder>
              </w:sdtPr>
              <w:sdtEndPr/>
              <w:sdtContent>
                <w:sdt>
                  <w:sdtPr>
                    <w:id w:val="696594940"/>
                    <w:placeholder>
                      <w:docPart w:val="A73105D0FBF84A1288491FB691A5A0B9"/>
                    </w:placeholder>
                    <w:showingPlcHdr/>
                  </w:sdtPr>
                  <w:sdtEndPr/>
                  <w:sdtContent>
                    <w:r w:rsidR="007D7083" w:rsidRPr="00C64926">
                      <w:t>Enter text.</w:t>
                    </w:r>
                  </w:sdtContent>
                </w:sdt>
                <w:r w:rsidR="007D7083" w:rsidRPr="00C64926">
                  <w:t xml:space="preserve"> </w:t>
                </w:r>
              </w:sdtContent>
            </w:sdt>
          </w:p>
        </w:tc>
        <w:tc>
          <w:tcPr>
            <w:tcW w:w="1424" w:type="pct"/>
          </w:tcPr>
          <w:p w14:paraId="5A30FAFE" w14:textId="77777777" w:rsidR="007D7083" w:rsidRPr="001657B2" w:rsidRDefault="00244049" w:rsidP="00C64926">
            <w:pPr>
              <w:pStyle w:val="StyleTabletextGray"/>
            </w:pPr>
            <w:sdt>
              <w:sdtPr>
                <w:id w:val="-1992706046"/>
                <w:placeholder>
                  <w:docPart w:val="C3ED85AE4D3940A7A1FF92F5CC6AEA62"/>
                </w:placeholder>
              </w:sdtPr>
              <w:sdtEndPr/>
              <w:sdtContent>
                <w:sdt>
                  <w:sdtPr>
                    <w:id w:val="-1747800465"/>
                    <w:placeholder>
                      <w:docPart w:val="D90011C69C104BB6AA4747D51488C960"/>
                    </w:placeholder>
                    <w:showingPlcHdr/>
                  </w:sdtPr>
                  <w:sdtEndPr/>
                  <w:sdtContent>
                    <w:r w:rsidR="007D7083" w:rsidRPr="00C64926">
                      <w:t>Enter text.</w:t>
                    </w:r>
                  </w:sdtContent>
                </w:sdt>
                <w:r w:rsidR="007D7083" w:rsidRPr="00C64926">
                  <w:t xml:space="preserve"> </w:t>
                </w:r>
              </w:sdtContent>
            </w:sdt>
          </w:p>
        </w:tc>
        <w:tc>
          <w:tcPr>
            <w:tcW w:w="1274" w:type="pct"/>
          </w:tcPr>
          <w:p w14:paraId="2419CD33" w14:textId="77777777" w:rsidR="007D7083" w:rsidRPr="001657B2" w:rsidRDefault="00244049" w:rsidP="00C64926">
            <w:pPr>
              <w:pStyle w:val="StyleTabletextGray"/>
            </w:pPr>
            <w:sdt>
              <w:sdtPr>
                <w:id w:val="625358415"/>
                <w:placeholder>
                  <w:docPart w:val="3AF50968A6E7434D823998C0ED35A01D"/>
                </w:placeholder>
              </w:sdtPr>
              <w:sdtEndPr/>
              <w:sdtContent>
                <w:sdt>
                  <w:sdtPr>
                    <w:id w:val="-1026481104"/>
                    <w:placeholder>
                      <w:docPart w:val="E05C078E5A9146E7BC34F8C951AE4024"/>
                    </w:placeholder>
                    <w:showingPlcHdr/>
                  </w:sdtPr>
                  <w:sdtEndPr/>
                  <w:sdtContent>
                    <w:r w:rsidR="007D7083" w:rsidRPr="00C64926">
                      <w:t>Enter text.</w:t>
                    </w:r>
                  </w:sdtContent>
                </w:sdt>
                <w:r w:rsidR="007D7083" w:rsidRPr="00C64926">
                  <w:t xml:space="preserve"> </w:t>
                </w:r>
              </w:sdtContent>
            </w:sdt>
          </w:p>
        </w:tc>
      </w:tr>
    </w:tbl>
    <w:p w14:paraId="4F43F7B7" w14:textId="77777777" w:rsidR="00C01CFE" w:rsidRDefault="00C01CFE" w:rsidP="0017478C">
      <w:pPr>
        <w:pStyle w:val="Heading2"/>
      </w:pPr>
      <w:bookmarkStart w:id="207" w:name="_Toc113619371"/>
      <w:r w:rsidRPr="00CD5A78">
        <w:t>Sensitivity analysis</w:t>
      </w:r>
      <w:bookmarkEnd w:id="207"/>
    </w:p>
    <w:p w14:paraId="7D82FE65" w14:textId="77777777" w:rsidR="004D4AE6" w:rsidRPr="004D4AE6" w:rsidRDefault="004D4AE6" w:rsidP="003E77E6">
      <w:pPr>
        <w:pStyle w:val="Heading3"/>
      </w:pPr>
      <w:r>
        <w:t>Probabilistic sensitivity analysis</w:t>
      </w:r>
    </w:p>
    <w:p w14:paraId="25665D82" w14:textId="77777777" w:rsidR="00C01CFE" w:rsidRDefault="004D4AE6" w:rsidP="003E77E6">
      <w:pPr>
        <w:pStyle w:val="NICEnormal"/>
      </w:pPr>
      <w:r w:rsidRPr="004D4AE6">
        <w:t>Describe the methods of the probabilistic sensitivity analysis</w:t>
      </w:r>
      <w:r w:rsidR="00C27DA7">
        <w:t xml:space="preserve">. </w:t>
      </w:r>
      <w:r w:rsidR="00FE0E34">
        <w:t>S</w:t>
      </w:r>
      <w:r w:rsidR="00A8312C">
        <w:t xml:space="preserve">ee the user guide for full details of the information required. </w:t>
      </w:r>
      <w:r w:rsidR="00C01CFE">
        <w:t xml:space="preserve">If no probabilistic </w:t>
      </w:r>
      <w:r w:rsidR="00C27DA7">
        <w:t xml:space="preserve">sensitivity </w:t>
      </w:r>
      <w:r w:rsidR="00C01CFE">
        <w:t>analyses have been done, explain why.</w:t>
      </w:r>
    </w:p>
    <w:sdt>
      <w:sdtPr>
        <w:rPr>
          <w:rFonts w:cs="Arial"/>
        </w:rPr>
        <w:id w:val="-1526481624"/>
        <w:placeholder>
          <w:docPart w:val="FEE7DF7E96344D55A94AEBA600BBE393"/>
        </w:placeholder>
        <w:showingPlcHdr/>
      </w:sdtPr>
      <w:sdtEndPr>
        <w:rPr>
          <w:rFonts w:cs="Times New Roman"/>
        </w:rPr>
      </w:sdtEndPr>
      <w:sdtContent>
        <w:p w14:paraId="631DFE98" w14:textId="77777777" w:rsidR="001A1DDD" w:rsidRDefault="001A1DDD" w:rsidP="001A1DDD">
          <w:pPr>
            <w:pStyle w:val="NICEnormal"/>
            <w:rPr>
              <w:rFonts w:cs="Arial"/>
            </w:rPr>
          </w:pPr>
          <w:r w:rsidRPr="0008039A">
            <w:rPr>
              <w:color w:val="44546A" w:themeColor="text2"/>
            </w:rPr>
            <w:t>Enter text.</w:t>
          </w:r>
        </w:p>
      </w:sdtContent>
    </w:sdt>
    <w:p w14:paraId="10BCFA2B" w14:textId="77777777" w:rsidR="00631199" w:rsidRDefault="00631199" w:rsidP="00C01CFE">
      <w:pPr>
        <w:pStyle w:val="NICEnormal"/>
      </w:pPr>
      <w:r>
        <w:t>Present the results of the probabilistic sensitivity analysi</w:t>
      </w:r>
      <w:r w:rsidR="00A8312C">
        <w:t>s.</w:t>
      </w:r>
    </w:p>
    <w:sdt>
      <w:sdtPr>
        <w:rPr>
          <w:rFonts w:cs="Arial"/>
        </w:rPr>
        <w:id w:val="377901653"/>
        <w:placeholder>
          <w:docPart w:val="434779C42B3E4F8EA52F99213B9C2993"/>
        </w:placeholder>
        <w:showingPlcHdr/>
      </w:sdtPr>
      <w:sdtEndPr>
        <w:rPr>
          <w:rFonts w:cs="Times New Roman"/>
        </w:rPr>
      </w:sdtEndPr>
      <w:sdtContent>
        <w:p w14:paraId="3CD5FB25" w14:textId="77777777" w:rsidR="001A1DDD" w:rsidRDefault="001A1DDD" w:rsidP="001A1DDD">
          <w:pPr>
            <w:pStyle w:val="NICEnormal"/>
            <w:rPr>
              <w:rFonts w:cs="Arial"/>
            </w:rPr>
          </w:pPr>
          <w:r w:rsidRPr="0008039A">
            <w:rPr>
              <w:color w:val="44546A" w:themeColor="text2"/>
            </w:rPr>
            <w:t>Enter text.</w:t>
          </w:r>
        </w:p>
      </w:sdtContent>
    </w:sdt>
    <w:p w14:paraId="781084C4" w14:textId="77777777" w:rsidR="00C01CFE" w:rsidRPr="007976AE" w:rsidRDefault="003E77E6" w:rsidP="00C01CFE">
      <w:pPr>
        <w:pStyle w:val="Heading3"/>
      </w:pPr>
      <w:r>
        <w:t>Deterministic s</w:t>
      </w:r>
      <w:r w:rsidR="00C01CFE" w:rsidRPr="007976AE">
        <w:t>ensitivity analys</w:t>
      </w:r>
      <w:r w:rsidR="00C01CFE">
        <w:t>es</w:t>
      </w:r>
    </w:p>
    <w:p w14:paraId="2CC25A9A" w14:textId="77777777" w:rsidR="00C01CFE" w:rsidRDefault="003E77E6" w:rsidP="00C01CFE">
      <w:pPr>
        <w:pStyle w:val="NICEnormal"/>
      </w:pPr>
      <w:r>
        <w:t xml:space="preserve">Describe the methods </w:t>
      </w:r>
      <w:r w:rsidR="0029064B">
        <w:t>of the deterministic sensitivity analys</w:t>
      </w:r>
      <w:r w:rsidR="0034083F">
        <w:t>e</w:t>
      </w:r>
      <w:r w:rsidR="0029064B">
        <w:t>s.</w:t>
      </w:r>
      <w:r w:rsidR="00A50A60">
        <w:t xml:space="preserve"> </w:t>
      </w:r>
      <w:r w:rsidR="00FE0E34">
        <w:t>See</w:t>
      </w:r>
      <w:r w:rsidR="00A50A60">
        <w:t xml:space="preserve"> the user guide </w:t>
      </w:r>
      <w:r w:rsidR="00A8312C">
        <w:t>for full details of the information required</w:t>
      </w:r>
      <w:r w:rsidR="00A50A60">
        <w:t>.</w:t>
      </w:r>
    </w:p>
    <w:sdt>
      <w:sdtPr>
        <w:rPr>
          <w:rFonts w:cs="Arial"/>
        </w:rPr>
        <w:id w:val="2094966686"/>
        <w:placeholder>
          <w:docPart w:val="AF61BE3DCDD54C8585FDF83C26B80D47"/>
        </w:placeholder>
        <w:showingPlcHdr/>
      </w:sdtPr>
      <w:sdtEndPr>
        <w:rPr>
          <w:rFonts w:cs="Times New Roman"/>
        </w:rPr>
      </w:sdtEndPr>
      <w:sdtContent>
        <w:p w14:paraId="371A821D" w14:textId="77777777" w:rsidR="001A1DDD" w:rsidRDefault="001A1DDD" w:rsidP="001A1DDD">
          <w:pPr>
            <w:pStyle w:val="NICEnormal"/>
            <w:rPr>
              <w:rFonts w:cs="Arial"/>
            </w:rPr>
          </w:pPr>
          <w:r w:rsidRPr="0008039A">
            <w:rPr>
              <w:color w:val="44546A" w:themeColor="text2"/>
            </w:rPr>
            <w:t>Enter text.</w:t>
          </w:r>
        </w:p>
      </w:sdtContent>
    </w:sdt>
    <w:p w14:paraId="0EFE66E8" w14:textId="77777777" w:rsidR="00C01CFE" w:rsidRPr="007976AE" w:rsidRDefault="0029064B" w:rsidP="00C01CFE">
      <w:pPr>
        <w:pStyle w:val="NICEnormal"/>
      </w:pPr>
      <w:r>
        <w:t>Present the results of the deterministic sensitivity analys</w:t>
      </w:r>
      <w:r w:rsidR="0034083F">
        <w:t>e</w:t>
      </w:r>
      <w:r>
        <w:t xml:space="preserve">s, </w:t>
      </w:r>
      <w:r w:rsidRPr="00631199">
        <w:t xml:space="preserve">focusing on the key drivers of the </w:t>
      </w:r>
      <w:r w:rsidR="00FD6A9B" w:rsidRPr="00FD6A9B">
        <w:t xml:space="preserve">decision </w:t>
      </w:r>
      <w:r w:rsidRPr="00631199">
        <w:t>model. Consider the use of tornado diagrams</w:t>
      </w:r>
      <w:r>
        <w:t>.</w:t>
      </w:r>
    </w:p>
    <w:sdt>
      <w:sdtPr>
        <w:rPr>
          <w:rFonts w:cs="Arial"/>
        </w:rPr>
        <w:id w:val="2100445176"/>
        <w:placeholder>
          <w:docPart w:val="463E61D8439E4341A551A28B7E8CD6C0"/>
        </w:placeholder>
        <w:showingPlcHdr/>
      </w:sdtPr>
      <w:sdtEndPr>
        <w:rPr>
          <w:rFonts w:cs="Times New Roman"/>
        </w:rPr>
      </w:sdtEndPr>
      <w:sdtContent>
        <w:p w14:paraId="50BE99FD" w14:textId="77777777" w:rsidR="001A1DDD" w:rsidRDefault="001A1DDD" w:rsidP="001A1DDD">
          <w:pPr>
            <w:pStyle w:val="NICEnormal"/>
            <w:rPr>
              <w:rFonts w:cs="Arial"/>
            </w:rPr>
          </w:pPr>
          <w:r w:rsidRPr="0008039A">
            <w:rPr>
              <w:color w:val="44546A" w:themeColor="text2"/>
            </w:rPr>
            <w:t>Enter text.</w:t>
          </w:r>
        </w:p>
      </w:sdtContent>
    </w:sdt>
    <w:p w14:paraId="3B26523B" w14:textId="77777777" w:rsidR="00C01CFE" w:rsidRPr="007976AE" w:rsidRDefault="00C01CFE" w:rsidP="00C01CFE">
      <w:pPr>
        <w:pStyle w:val="Heading3"/>
      </w:pPr>
      <w:r>
        <w:t>Threshold analysis</w:t>
      </w:r>
    </w:p>
    <w:p w14:paraId="482D7AAC" w14:textId="77777777" w:rsidR="00C01CFE" w:rsidRPr="00EA1235" w:rsidRDefault="00C01CFE" w:rsidP="00C01CFE"/>
    <w:p w14:paraId="13C7FF24" w14:textId="77777777" w:rsidR="00C01CFE" w:rsidRDefault="00C01CFE" w:rsidP="00C01CFE">
      <w:pPr>
        <w:pStyle w:val="NICEnormal"/>
      </w:pPr>
      <w:r>
        <w:t>Identify and present relevant parameter boundaries via threshold analyses. Explain whether these boundaries will fall within the expected uncertainty boundaries.</w:t>
      </w:r>
    </w:p>
    <w:sdt>
      <w:sdtPr>
        <w:rPr>
          <w:rFonts w:cs="Arial"/>
        </w:rPr>
        <w:id w:val="-1439376167"/>
        <w:placeholder>
          <w:docPart w:val="15C7BAE4DACB4A83BE26E48F3C19C8F6"/>
        </w:placeholder>
        <w:showingPlcHdr/>
      </w:sdtPr>
      <w:sdtEndPr>
        <w:rPr>
          <w:rFonts w:cs="Times New Roman"/>
        </w:rPr>
      </w:sdtEndPr>
      <w:sdtContent>
        <w:p w14:paraId="7A93B5B5" w14:textId="77777777" w:rsidR="001A1DDD" w:rsidRPr="001A1DDD" w:rsidRDefault="001A1DDD" w:rsidP="00C01CFE">
          <w:pPr>
            <w:pStyle w:val="NICEnormal"/>
            <w:rPr>
              <w:rFonts w:cs="Arial"/>
            </w:rPr>
          </w:pPr>
          <w:r w:rsidRPr="0008039A">
            <w:rPr>
              <w:color w:val="44546A" w:themeColor="text2"/>
            </w:rPr>
            <w:t>Enter text.</w:t>
          </w:r>
        </w:p>
      </w:sdtContent>
    </w:sdt>
    <w:p w14:paraId="0FAED259" w14:textId="77777777" w:rsidR="00C21E19" w:rsidRDefault="00C21E19" w:rsidP="00C21E19">
      <w:pPr>
        <w:pStyle w:val="Heading3"/>
      </w:pPr>
      <w:r>
        <w:lastRenderedPageBreak/>
        <w:t xml:space="preserve">Summary of sensitivity </w:t>
      </w:r>
      <w:r w:rsidR="00700458">
        <w:t xml:space="preserve">analysis </w:t>
      </w:r>
      <w:r>
        <w:t>results</w:t>
      </w:r>
    </w:p>
    <w:p w14:paraId="40C861E5" w14:textId="77777777" w:rsidR="00474501" w:rsidRDefault="00C21E19" w:rsidP="00474501">
      <w:pPr>
        <w:pStyle w:val="NICEnormal"/>
      </w:pPr>
      <w:r>
        <w:t>Summarise the main findings of the sensitivity analyses</w:t>
      </w:r>
      <w:r w:rsidR="00474501">
        <w:t xml:space="preserve">. </w:t>
      </w:r>
      <w:r w:rsidR="00474501" w:rsidRPr="007976AE">
        <w:t xml:space="preserve">What are the </w:t>
      </w:r>
      <w:r w:rsidR="00474501">
        <w:t xml:space="preserve">main sources of uncertainty about the </w:t>
      </w:r>
      <w:r w:rsidR="00FD6A9B" w:rsidRPr="00FD6A9B">
        <w:t xml:space="preserve">decision </w:t>
      </w:r>
      <w:r w:rsidR="00474501">
        <w:t>model’s conclusions</w:t>
      </w:r>
      <w:r w:rsidR="00474501" w:rsidRPr="007976AE">
        <w:t>?</w:t>
      </w:r>
    </w:p>
    <w:sdt>
      <w:sdtPr>
        <w:rPr>
          <w:rFonts w:cs="Arial"/>
        </w:rPr>
        <w:id w:val="-832991555"/>
        <w:placeholder>
          <w:docPart w:val="F5CF1F911B7E451B943D02EAE708AB86"/>
        </w:placeholder>
        <w:showingPlcHdr/>
      </w:sdtPr>
      <w:sdtEndPr>
        <w:rPr>
          <w:rFonts w:cs="Times New Roman"/>
        </w:rPr>
      </w:sdtEndPr>
      <w:sdtContent>
        <w:p w14:paraId="6260658E" w14:textId="77777777" w:rsidR="001A1DDD" w:rsidRDefault="001A1DDD" w:rsidP="001A1DDD">
          <w:pPr>
            <w:pStyle w:val="NICEnormal"/>
            <w:rPr>
              <w:rFonts w:cs="Arial"/>
            </w:rPr>
          </w:pPr>
          <w:r w:rsidRPr="0008039A">
            <w:rPr>
              <w:color w:val="44546A" w:themeColor="text2"/>
            </w:rPr>
            <w:t>Enter text.</w:t>
          </w:r>
        </w:p>
      </w:sdtContent>
    </w:sdt>
    <w:p w14:paraId="2724F0D9" w14:textId="77777777" w:rsidR="00C01CFE" w:rsidRPr="007976AE" w:rsidRDefault="00C01CFE" w:rsidP="00C01CFE">
      <w:pPr>
        <w:pStyle w:val="Heading3"/>
      </w:pPr>
      <w:bookmarkStart w:id="208" w:name="_Toc212877264"/>
      <w:bookmarkStart w:id="209" w:name="_Toc212876976"/>
      <w:bookmarkStart w:id="210" w:name="_Ref212875586"/>
      <w:r w:rsidRPr="007976AE">
        <w:t>Miscellaneous results</w:t>
      </w:r>
    </w:p>
    <w:p w14:paraId="4F387CC3" w14:textId="77777777" w:rsidR="00C01CFE" w:rsidRDefault="00C01CFE" w:rsidP="00C01CFE">
      <w:pPr>
        <w:pStyle w:val="NICEnormal"/>
      </w:pPr>
      <w:r>
        <w:t>Include any other relevant results here</w:t>
      </w:r>
      <w:r w:rsidRPr="007976AE">
        <w:t>.</w:t>
      </w:r>
    </w:p>
    <w:sdt>
      <w:sdtPr>
        <w:rPr>
          <w:rFonts w:cs="Arial"/>
        </w:rPr>
        <w:id w:val="875893778"/>
        <w:placeholder>
          <w:docPart w:val="627DEF194EF1424FB079227466722D4E"/>
        </w:placeholder>
        <w:showingPlcHdr/>
      </w:sdtPr>
      <w:sdtEndPr>
        <w:rPr>
          <w:rFonts w:cs="Times New Roman"/>
        </w:rPr>
      </w:sdtEndPr>
      <w:sdtContent>
        <w:p w14:paraId="45172D11" w14:textId="77777777" w:rsidR="005226A3" w:rsidRDefault="005226A3" w:rsidP="005226A3">
          <w:pPr>
            <w:pStyle w:val="NICEnormal"/>
            <w:rPr>
              <w:rFonts w:cs="Arial"/>
            </w:rPr>
          </w:pPr>
          <w:r w:rsidRPr="0008039A">
            <w:rPr>
              <w:color w:val="44546A" w:themeColor="text2"/>
            </w:rPr>
            <w:t>Enter text.</w:t>
          </w:r>
        </w:p>
      </w:sdtContent>
    </w:sdt>
    <w:p w14:paraId="2528B20E" w14:textId="77777777" w:rsidR="00C01CFE" w:rsidRPr="00CD5A78" w:rsidRDefault="00C01CFE" w:rsidP="0017478C">
      <w:pPr>
        <w:pStyle w:val="Heading2"/>
      </w:pPr>
      <w:bookmarkStart w:id="211" w:name="_Toc212876985"/>
      <w:bookmarkStart w:id="212" w:name="_Toc212876983"/>
      <w:bookmarkStart w:id="213" w:name="_Toc8395892"/>
      <w:bookmarkStart w:id="214" w:name="_Toc113619372"/>
      <w:bookmarkStart w:id="215" w:name="_Toc212877269"/>
      <w:bookmarkStart w:id="216" w:name="_Toc212876986"/>
      <w:bookmarkEnd w:id="208"/>
      <w:bookmarkEnd w:id="209"/>
      <w:bookmarkEnd w:id="210"/>
      <w:bookmarkEnd w:id="211"/>
      <w:bookmarkEnd w:id="212"/>
      <w:r w:rsidRPr="00CD5A78">
        <w:t>Validation</w:t>
      </w:r>
      <w:bookmarkEnd w:id="213"/>
      <w:bookmarkEnd w:id="214"/>
    </w:p>
    <w:p w14:paraId="25438480" w14:textId="77777777" w:rsidR="00C01CFE" w:rsidRDefault="00C01CFE" w:rsidP="00C01CFE">
      <w:pPr>
        <w:pStyle w:val="NICEnormal"/>
      </w:pPr>
      <w:r>
        <w:t>D</w:t>
      </w:r>
      <w:r w:rsidRPr="00623DA6">
        <w:t>escribe the methods used to validate</w:t>
      </w:r>
      <w:r>
        <w:t xml:space="preserve">, </w:t>
      </w:r>
      <w:r w:rsidRPr="00623DA6">
        <w:t>cross-validate (</w:t>
      </w:r>
      <w:r>
        <w:t>for example</w:t>
      </w:r>
      <w:r w:rsidR="005226A3">
        <w:t>,</w:t>
      </w:r>
      <w:r w:rsidRPr="00623DA6">
        <w:t xml:space="preserve"> with external evidence sources) and quality</w:t>
      </w:r>
      <w:r>
        <w:t xml:space="preserve"> </w:t>
      </w:r>
      <w:r w:rsidRPr="00623DA6">
        <w:t xml:space="preserve">assure the </w:t>
      </w:r>
      <w:r w:rsidR="00FD6A9B" w:rsidRPr="00FD6A9B">
        <w:t xml:space="preserve">decision </w:t>
      </w:r>
      <w:r w:rsidRPr="00623DA6">
        <w:t>model</w:t>
      </w:r>
      <w:r w:rsidR="009B220F">
        <w:t>, and complete the checklist in Appendix E.</w:t>
      </w:r>
      <w:r w:rsidRPr="00623DA6">
        <w:t xml:space="preserve"> </w:t>
      </w:r>
      <w:r>
        <w:t>Provide sources</w:t>
      </w:r>
      <w:r w:rsidR="00CE752D">
        <w:t>,</w:t>
      </w:r>
      <w:r w:rsidRPr="00623DA6">
        <w:t xml:space="preserve"> and cross-refer to evidence</w:t>
      </w:r>
      <w:r>
        <w:t xml:space="preserve"> when appropriate</w:t>
      </w:r>
      <w:r w:rsidRPr="00623DA6">
        <w:t>.</w:t>
      </w:r>
    </w:p>
    <w:sdt>
      <w:sdtPr>
        <w:rPr>
          <w:rFonts w:cs="Arial"/>
        </w:rPr>
        <w:id w:val="1778989417"/>
        <w:placeholder>
          <w:docPart w:val="5409117BB122456EB0A0FBEA8D94CF70"/>
        </w:placeholder>
        <w:showingPlcHdr/>
      </w:sdtPr>
      <w:sdtEndPr>
        <w:rPr>
          <w:rFonts w:cs="Times New Roman"/>
        </w:rPr>
      </w:sdtEndPr>
      <w:sdtContent>
        <w:p w14:paraId="2A3EEBEE" w14:textId="77777777" w:rsidR="005226A3" w:rsidRDefault="005226A3" w:rsidP="005226A3">
          <w:pPr>
            <w:pStyle w:val="NICEnormal"/>
            <w:rPr>
              <w:rFonts w:cs="Arial"/>
            </w:rPr>
          </w:pPr>
          <w:r w:rsidRPr="0008039A">
            <w:rPr>
              <w:color w:val="44546A" w:themeColor="text2"/>
            </w:rPr>
            <w:t>Enter text.</w:t>
          </w:r>
        </w:p>
      </w:sdtContent>
    </w:sdt>
    <w:p w14:paraId="4AEDE399" w14:textId="77777777" w:rsidR="00C01CFE" w:rsidRDefault="00C01CFE" w:rsidP="00C01CFE">
      <w:pPr>
        <w:pStyle w:val="NICEnormal"/>
      </w:pPr>
      <w:r>
        <w:t xml:space="preserve">Give details of </w:t>
      </w:r>
      <w:r w:rsidRPr="00CD5A78">
        <w:t xml:space="preserve">any clinical experts </w:t>
      </w:r>
      <w:r>
        <w:t xml:space="preserve">who </w:t>
      </w:r>
      <w:r w:rsidRPr="00CD5A78">
        <w:t>were involved in validati</w:t>
      </w:r>
      <w:r>
        <w:t>ng</w:t>
      </w:r>
      <w:r w:rsidRPr="00CD5A78">
        <w:t xml:space="preserve"> the </w:t>
      </w:r>
      <w:r w:rsidR="00FD6A9B" w:rsidRPr="00FD6A9B">
        <w:t xml:space="preserve">decision </w:t>
      </w:r>
      <w:r w:rsidRPr="00CD5A78">
        <w:t>model</w:t>
      </w:r>
      <w:r>
        <w:t xml:space="preserve">, including names and </w:t>
      </w:r>
      <w:r w:rsidRPr="00CD5A78">
        <w:t>contact details</w:t>
      </w:r>
      <w:r>
        <w:t>. Highlight</w:t>
      </w:r>
      <w:r w:rsidRPr="00CD5A78">
        <w:t xml:space="preserve"> any personal information as confidential.</w:t>
      </w:r>
    </w:p>
    <w:sdt>
      <w:sdtPr>
        <w:rPr>
          <w:rFonts w:cs="Arial"/>
        </w:rPr>
        <w:id w:val="-1400435143"/>
        <w:placeholder>
          <w:docPart w:val="9C33E9C6DFB74D9FB96AF2BC8A87E11C"/>
        </w:placeholder>
        <w:showingPlcHdr/>
      </w:sdtPr>
      <w:sdtEndPr>
        <w:rPr>
          <w:rFonts w:cs="Times New Roman"/>
        </w:rPr>
      </w:sdtEndPr>
      <w:sdtContent>
        <w:p w14:paraId="23415221" w14:textId="77777777" w:rsidR="005226A3" w:rsidRDefault="005226A3" w:rsidP="005226A3">
          <w:pPr>
            <w:pStyle w:val="NICEnormal"/>
            <w:rPr>
              <w:rFonts w:cs="Arial"/>
            </w:rPr>
          </w:pPr>
          <w:r w:rsidRPr="0008039A">
            <w:rPr>
              <w:color w:val="44546A" w:themeColor="text2"/>
            </w:rPr>
            <w:t>Enter text.</w:t>
          </w:r>
        </w:p>
      </w:sdtContent>
    </w:sdt>
    <w:p w14:paraId="1BF884E5" w14:textId="77777777" w:rsidR="00C01CFE" w:rsidRPr="00715194" w:rsidRDefault="00C01CFE" w:rsidP="00C01CFE">
      <w:pPr>
        <w:pStyle w:val="NICEnormal"/>
      </w:pPr>
      <w:bookmarkStart w:id="217" w:name="_Toc8395893"/>
      <w:r w:rsidRPr="00715194">
        <w:br w:type="page"/>
      </w:r>
    </w:p>
    <w:p w14:paraId="280F14EB" w14:textId="77777777" w:rsidR="00C01CFE" w:rsidRPr="00CD5A78" w:rsidRDefault="00C01CFE" w:rsidP="00D014A3">
      <w:pPr>
        <w:pStyle w:val="Numberedheading1"/>
      </w:pPr>
      <w:bookmarkStart w:id="218" w:name="_Toc113619373"/>
      <w:r>
        <w:lastRenderedPageBreak/>
        <w:t>Summary and i</w:t>
      </w:r>
      <w:r w:rsidRPr="00CD5A78">
        <w:t>nterpretation of economic evidence</w:t>
      </w:r>
      <w:bookmarkEnd w:id="215"/>
      <w:bookmarkEnd w:id="216"/>
      <w:bookmarkEnd w:id="217"/>
      <w:bookmarkEnd w:id="218"/>
    </w:p>
    <w:p w14:paraId="65A23909" w14:textId="77777777" w:rsidR="00C01CFE" w:rsidRDefault="00C01CFE" w:rsidP="00C01CFE">
      <w:pPr>
        <w:pStyle w:val="NICEnormal"/>
      </w:pPr>
      <w:r>
        <w:t xml:space="preserve">Describe the main findings from the economic evidence and </w:t>
      </w:r>
      <w:r w:rsidR="00FD6A9B" w:rsidRPr="00FD6A9B">
        <w:t>decision</w:t>
      </w:r>
      <w:r>
        <w:t xml:space="preserve"> model. Explain any potential cost savings and the reasons for them.</w:t>
      </w:r>
    </w:p>
    <w:sdt>
      <w:sdtPr>
        <w:rPr>
          <w:rFonts w:cs="Arial"/>
        </w:rPr>
        <w:id w:val="1733039230"/>
        <w:placeholder>
          <w:docPart w:val="3E95A8C478C24B6C8898EA68B031FF2D"/>
        </w:placeholder>
        <w:showingPlcHdr/>
      </w:sdtPr>
      <w:sdtEndPr>
        <w:rPr>
          <w:rFonts w:cs="Times New Roman"/>
        </w:rPr>
      </w:sdtEndPr>
      <w:sdtContent>
        <w:p w14:paraId="1B72FAEB" w14:textId="77777777" w:rsidR="009D728A" w:rsidRDefault="009D728A" w:rsidP="009D728A">
          <w:pPr>
            <w:pStyle w:val="NICEnormal"/>
            <w:rPr>
              <w:rFonts w:ascii="Times New Roman" w:hAnsi="Times New Roman" w:cs="Arial"/>
            </w:rPr>
          </w:pPr>
          <w:r w:rsidRPr="0008039A">
            <w:rPr>
              <w:color w:val="44546A" w:themeColor="text2"/>
            </w:rPr>
            <w:t>Enter text.</w:t>
          </w:r>
        </w:p>
      </w:sdtContent>
    </w:sdt>
    <w:p w14:paraId="2510CB63" w14:textId="77777777" w:rsidR="00C01CFE" w:rsidRDefault="00C01CFE" w:rsidP="00C01CFE">
      <w:pPr>
        <w:pStyle w:val="NICEnormal"/>
      </w:pPr>
      <w:r>
        <w:t>Briefly discuss</w:t>
      </w:r>
      <w:r w:rsidRPr="00087D3E">
        <w:t xml:space="preserve"> the relevance of the evidence base to the scope.</w:t>
      </w:r>
    </w:p>
    <w:sdt>
      <w:sdtPr>
        <w:rPr>
          <w:rFonts w:cs="Arial"/>
        </w:rPr>
        <w:id w:val="-192070023"/>
        <w:placeholder>
          <w:docPart w:val="E6E480E778D64DB9A575EBCB117FB281"/>
        </w:placeholder>
        <w:showingPlcHdr/>
      </w:sdtPr>
      <w:sdtEndPr>
        <w:rPr>
          <w:rFonts w:cs="Times New Roman"/>
        </w:rPr>
      </w:sdtEndPr>
      <w:sdtContent>
        <w:p w14:paraId="1057496B" w14:textId="77777777" w:rsidR="009D728A" w:rsidRDefault="009D728A" w:rsidP="009D728A">
          <w:pPr>
            <w:pStyle w:val="NICEnormal"/>
            <w:rPr>
              <w:rFonts w:ascii="Times New Roman" w:hAnsi="Times New Roman" w:cs="Arial"/>
            </w:rPr>
          </w:pPr>
          <w:r w:rsidRPr="0008039A">
            <w:rPr>
              <w:color w:val="44546A" w:themeColor="text2"/>
            </w:rPr>
            <w:t>Enter text.</w:t>
          </w:r>
        </w:p>
      </w:sdtContent>
    </w:sdt>
    <w:p w14:paraId="7FA8470A" w14:textId="77777777" w:rsidR="00C01CFE" w:rsidRDefault="00C01CFE" w:rsidP="00C01CFE">
      <w:pPr>
        <w:pStyle w:val="NICEnormal"/>
      </w:pPr>
      <w:r>
        <w:t xml:space="preserve">Briefly discuss if the results are </w:t>
      </w:r>
      <w:r w:rsidRPr="00623DA6">
        <w:t>consistent with the published literature</w:t>
      </w:r>
      <w:r>
        <w:t xml:space="preserve">. If they are not, explain why and justify why </w:t>
      </w:r>
      <w:r w:rsidRPr="00623DA6">
        <w:t xml:space="preserve">the results in the submission be </w:t>
      </w:r>
      <w:r>
        <w:t>favoured over</w:t>
      </w:r>
      <w:r w:rsidRPr="00623DA6">
        <w:t xml:space="preserve"> those in the published literature</w:t>
      </w:r>
      <w:r>
        <w:t>.</w:t>
      </w:r>
    </w:p>
    <w:sdt>
      <w:sdtPr>
        <w:rPr>
          <w:rFonts w:cs="Arial"/>
        </w:rPr>
        <w:id w:val="-1591917187"/>
        <w:placeholder>
          <w:docPart w:val="50D4308433044D3D8CEA168C7268C8F7"/>
        </w:placeholder>
        <w:showingPlcHdr/>
      </w:sdtPr>
      <w:sdtEndPr>
        <w:rPr>
          <w:rFonts w:cs="Times New Roman"/>
        </w:rPr>
      </w:sdtEndPr>
      <w:sdtContent>
        <w:p w14:paraId="75BA3B2C" w14:textId="77777777" w:rsidR="009D728A" w:rsidRDefault="009D728A" w:rsidP="009D728A">
          <w:pPr>
            <w:pStyle w:val="NICEnormal"/>
            <w:rPr>
              <w:rFonts w:ascii="Times New Roman" w:hAnsi="Times New Roman" w:cs="Arial"/>
            </w:rPr>
          </w:pPr>
          <w:r w:rsidRPr="0008039A">
            <w:rPr>
              <w:color w:val="44546A" w:themeColor="text2"/>
            </w:rPr>
            <w:t>Enter text.</w:t>
          </w:r>
        </w:p>
      </w:sdtContent>
    </w:sdt>
    <w:p w14:paraId="047D0099" w14:textId="77777777" w:rsidR="00C01CFE" w:rsidRDefault="00C01CFE" w:rsidP="00C01CFE">
      <w:pPr>
        <w:pStyle w:val="NICEnormal"/>
      </w:pPr>
      <w:r>
        <w:t>Describe if</w:t>
      </w:r>
      <w:r w:rsidRPr="00623DA6">
        <w:t xml:space="preserve"> the cost </w:t>
      </w:r>
      <w:r w:rsidR="008D1C1E">
        <w:t xml:space="preserve">comparison </w:t>
      </w:r>
      <w:r w:rsidRPr="00623DA6">
        <w:t xml:space="preserve">analysis </w:t>
      </w:r>
      <w:r>
        <w:t xml:space="preserve">is </w:t>
      </w:r>
      <w:r w:rsidRPr="00623DA6">
        <w:t xml:space="preserve">relevant to </w:t>
      </w:r>
      <w:r>
        <w:t>all</w:t>
      </w:r>
      <w:r w:rsidRPr="00623DA6">
        <w:t xml:space="preserve"> patient</w:t>
      </w:r>
      <w:r>
        <w:t xml:space="preserve"> group</w:t>
      </w:r>
      <w:r w:rsidRPr="00623DA6">
        <w:t>s</w:t>
      </w:r>
      <w:r>
        <w:t xml:space="preserve"> and NHS settings in England</w:t>
      </w:r>
      <w:r w:rsidRPr="00623DA6">
        <w:t xml:space="preserve"> </w:t>
      </w:r>
      <w:r>
        <w:t>that</w:t>
      </w:r>
      <w:r w:rsidRPr="00623DA6">
        <w:t xml:space="preserve"> could potentially use the technology as identified in the </w:t>
      </w:r>
      <w:r>
        <w:t>scope.</w:t>
      </w:r>
    </w:p>
    <w:sdt>
      <w:sdtPr>
        <w:rPr>
          <w:rFonts w:cs="Arial"/>
        </w:rPr>
        <w:id w:val="-1037047197"/>
        <w:placeholder>
          <w:docPart w:val="EFD7594B03A14F50B03513E6C756B1FF"/>
        </w:placeholder>
        <w:showingPlcHdr/>
      </w:sdtPr>
      <w:sdtEndPr>
        <w:rPr>
          <w:rFonts w:cs="Times New Roman"/>
        </w:rPr>
      </w:sdtEndPr>
      <w:sdtContent>
        <w:p w14:paraId="4A8C9991" w14:textId="77777777" w:rsidR="009D728A" w:rsidRDefault="009D728A" w:rsidP="009D728A">
          <w:pPr>
            <w:pStyle w:val="NICEnormal"/>
            <w:rPr>
              <w:rFonts w:ascii="Times New Roman" w:hAnsi="Times New Roman" w:cs="Arial"/>
            </w:rPr>
          </w:pPr>
          <w:r w:rsidRPr="0008039A">
            <w:rPr>
              <w:color w:val="44546A" w:themeColor="text2"/>
            </w:rPr>
            <w:t>Enter text.</w:t>
          </w:r>
        </w:p>
      </w:sdtContent>
    </w:sdt>
    <w:p w14:paraId="0EEC1B0F" w14:textId="77777777" w:rsidR="00C01CFE" w:rsidRDefault="00C01CFE" w:rsidP="00C01CFE">
      <w:pPr>
        <w:pStyle w:val="NICEnormal"/>
      </w:pPr>
      <w:r>
        <w:t>Briefly summarise</w:t>
      </w:r>
      <w:r w:rsidRPr="00087D3E">
        <w:t xml:space="preserve"> the strengths and limitations of the </w:t>
      </w:r>
      <w:r>
        <w:t>cost analysis, and how these might affect the results.</w:t>
      </w:r>
    </w:p>
    <w:sdt>
      <w:sdtPr>
        <w:rPr>
          <w:rFonts w:cs="Arial"/>
        </w:rPr>
        <w:id w:val="267051306"/>
        <w:placeholder>
          <w:docPart w:val="E67FA208BA7042018F068F087983B176"/>
        </w:placeholder>
        <w:showingPlcHdr/>
      </w:sdtPr>
      <w:sdtEndPr>
        <w:rPr>
          <w:rFonts w:cs="Times New Roman"/>
        </w:rPr>
      </w:sdtEndPr>
      <w:sdtContent>
        <w:p w14:paraId="12D6B797" w14:textId="77777777" w:rsidR="009D728A" w:rsidRDefault="009D728A" w:rsidP="009D728A">
          <w:pPr>
            <w:pStyle w:val="NICEnormal"/>
            <w:rPr>
              <w:rFonts w:ascii="Times New Roman" w:hAnsi="Times New Roman" w:cs="Arial"/>
            </w:rPr>
          </w:pPr>
          <w:r w:rsidRPr="0008039A">
            <w:rPr>
              <w:color w:val="44546A" w:themeColor="text2"/>
            </w:rPr>
            <w:t>Enter text.</w:t>
          </w:r>
        </w:p>
      </w:sdtContent>
    </w:sdt>
    <w:p w14:paraId="524DC49E" w14:textId="77777777" w:rsidR="00C01CFE" w:rsidRDefault="00C01CFE" w:rsidP="00C01CFE">
      <w:pPr>
        <w:pStyle w:val="NICEnormal"/>
      </w:pPr>
      <w:r>
        <w:t xml:space="preserve">Detail any </w:t>
      </w:r>
      <w:r w:rsidRPr="00623DA6">
        <w:t xml:space="preserve">further analyses </w:t>
      </w:r>
      <w:r>
        <w:t xml:space="preserve">that </w:t>
      </w:r>
      <w:r w:rsidRPr="00623DA6">
        <w:t xml:space="preserve">could be </w:t>
      </w:r>
      <w:r>
        <w:t>done</w:t>
      </w:r>
      <w:r w:rsidRPr="00623DA6">
        <w:t xml:space="preserve"> to </w:t>
      </w:r>
      <w:r>
        <w:t>improve</w:t>
      </w:r>
      <w:r w:rsidRPr="00623DA6">
        <w:t xml:space="preserve"> the </w:t>
      </w:r>
      <w:r>
        <w:t xml:space="preserve">reliability of the </w:t>
      </w:r>
      <w:r w:rsidRPr="00623DA6">
        <w:t>results</w:t>
      </w:r>
      <w:r>
        <w:t>.</w:t>
      </w:r>
    </w:p>
    <w:sdt>
      <w:sdtPr>
        <w:rPr>
          <w:rFonts w:cs="Arial"/>
        </w:rPr>
        <w:id w:val="-911003777"/>
        <w:placeholder>
          <w:docPart w:val="B5803A5A6FFC494D97641378D5705D17"/>
        </w:placeholder>
        <w:showingPlcHdr/>
      </w:sdtPr>
      <w:sdtEndPr>
        <w:rPr>
          <w:rFonts w:cs="Times New Roman"/>
        </w:rPr>
      </w:sdtEndPr>
      <w:sdtContent>
        <w:p w14:paraId="0C7CB40C" w14:textId="77777777" w:rsidR="009D728A" w:rsidRDefault="009D728A" w:rsidP="009D728A">
          <w:pPr>
            <w:pStyle w:val="NICEnormal"/>
            <w:rPr>
              <w:rFonts w:ascii="Times New Roman" w:hAnsi="Times New Roman" w:cs="Arial"/>
            </w:rPr>
          </w:pPr>
          <w:r w:rsidRPr="0008039A">
            <w:rPr>
              <w:color w:val="44546A" w:themeColor="text2"/>
            </w:rPr>
            <w:t>Enter text.</w:t>
          </w:r>
        </w:p>
      </w:sdtContent>
    </w:sdt>
    <w:p w14:paraId="2713F140" w14:textId="77777777" w:rsidR="00C01CFE" w:rsidRDefault="00C01CFE" w:rsidP="00D014A3">
      <w:pPr>
        <w:pStyle w:val="Numberedheading1"/>
      </w:pPr>
      <w:bookmarkStart w:id="219" w:name="_Toc24009486"/>
      <w:bookmarkStart w:id="220" w:name="_Toc113619374"/>
      <w:r>
        <w:t>Resource impact analysis</w:t>
      </w:r>
      <w:bookmarkEnd w:id="219"/>
      <w:bookmarkEnd w:id="220"/>
    </w:p>
    <w:p w14:paraId="431AE344" w14:textId="77777777" w:rsidR="00C01CFE" w:rsidRDefault="00C01CFE" w:rsidP="00C01CFE">
      <w:pPr>
        <w:pStyle w:val="NICEnormal"/>
        <w:rPr>
          <w:lang w:val="en-US"/>
        </w:rPr>
      </w:pPr>
      <w:r>
        <w:rPr>
          <w:lang w:val="en-US"/>
        </w:rPr>
        <w:t xml:space="preserve">The </w:t>
      </w:r>
      <w:hyperlink r:id="rId18" w:history="1">
        <w:r w:rsidR="009D728A" w:rsidRPr="009D728A">
          <w:rPr>
            <w:rStyle w:val="Hyperlink"/>
            <w:lang w:val="en-US"/>
          </w:rPr>
          <w:t>resource impact team at NICE</w:t>
        </w:r>
      </w:hyperlink>
      <w:r>
        <w:rPr>
          <w:lang w:val="en-US"/>
        </w:rPr>
        <w:t xml:space="preserve"> estimate</w:t>
      </w:r>
      <w:r w:rsidR="009D728A">
        <w:rPr>
          <w:lang w:val="en-US"/>
        </w:rPr>
        <w:t>s</w:t>
      </w:r>
      <w:r>
        <w:rPr>
          <w:lang w:val="en-US"/>
        </w:rPr>
        <w:t xml:space="preserve"> the </w:t>
      </w:r>
      <w:r w:rsidRPr="005224E9">
        <w:rPr>
          <w:lang w:val="en-US"/>
        </w:rPr>
        <w:t xml:space="preserve">costs or savings (budget impact) associated with technologies so </w:t>
      </w:r>
      <w:r>
        <w:rPr>
          <w:lang w:val="en-US"/>
        </w:rPr>
        <w:t>the NHS</w:t>
      </w:r>
      <w:r w:rsidRPr="005224E9">
        <w:rPr>
          <w:lang w:val="en-US"/>
        </w:rPr>
        <w:t xml:space="preserve"> can plan for and implement guidance.</w:t>
      </w:r>
      <w:r>
        <w:rPr>
          <w:lang w:val="en-US"/>
        </w:rPr>
        <w:t xml:space="preserve"> </w:t>
      </w:r>
      <w:proofErr w:type="gramStart"/>
      <w:r>
        <w:rPr>
          <w:lang w:val="en-US"/>
        </w:rPr>
        <w:t>In order to</w:t>
      </w:r>
      <w:proofErr w:type="gramEnd"/>
      <w:r>
        <w:rPr>
          <w:lang w:val="en-US"/>
        </w:rPr>
        <w:t xml:space="preserve"> produce a resource impact report and template the </w:t>
      </w:r>
      <w:r w:rsidR="009D728A">
        <w:rPr>
          <w:lang w:val="en-US"/>
        </w:rPr>
        <w:t xml:space="preserve">team </w:t>
      </w:r>
      <w:r>
        <w:rPr>
          <w:lang w:val="en-US"/>
        </w:rPr>
        <w:t>requests the following information</w:t>
      </w:r>
      <w:r w:rsidR="009D728A">
        <w:rPr>
          <w:lang w:val="en-US"/>
        </w:rPr>
        <w:t>:</w:t>
      </w:r>
    </w:p>
    <w:p w14:paraId="798D7853" w14:textId="77777777" w:rsidR="00C01CFE" w:rsidRPr="001657B2" w:rsidRDefault="00C01CFE" w:rsidP="00C01CFE">
      <w:pPr>
        <w:pStyle w:val="Numberedlevel2text"/>
        <w:numPr>
          <w:ilvl w:val="1"/>
          <w:numId w:val="1"/>
        </w:numPr>
        <w:rPr>
          <w:rStyle w:val="Numberedheading2Char"/>
        </w:rPr>
      </w:pPr>
      <w:bookmarkStart w:id="221" w:name="_Toc24009487"/>
      <w:bookmarkStart w:id="222" w:name="_Toc113619375"/>
      <w:r w:rsidRPr="00BD13FE">
        <w:rPr>
          <w:rStyle w:val="Numberedheading2Char"/>
          <w:szCs w:val="24"/>
        </w:rPr>
        <w:t xml:space="preserve">Population and </w:t>
      </w:r>
      <w:r>
        <w:rPr>
          <w:rStyle w:val="Numberedheading2Char"/>
          <w:szCs w:val="24"/>
          <w:lang w:val="en-GB"/>
        </w:rPr>
        <w:t>uptake</w:t>
      </w:r>
      <w:r w:rsidRPr="00BD13FE">
        <w:rPr>
          <w:rStyle w:val="Numberedheading2Char"/>
          <w:szCs w:val="24"/>
        </w:rPr>
        <w:t xml:space="preserve"> estimates</w:t>
      </w:r>
      <w:bookmarkEnd w:id="221"/>
      <w:bookmarkEnd w:id="222"/>
    </w:p>
    <w:p w14:paraId="434DF313" w14:textId="77777777" w:rsidR="00C01CFE" w:rsidRDefault="00C01CFE" w:rsidP="00C01CFE">
      <w:pPr>
        <w:pStyle w:val="NICEnormal"/>
      </w:pPr>
      <w:r>
        <w:rPr>
          <w:lang w:val="en-US"/>
        </w:rPr>
        <w:t>In table</w:t>
      </w:r>
      <w:r w:rsidR="00AA06B3">
        <w:rPr>
          <w:lang w:val="en-US"/>
        </w:rPr>
        <w:t> </w:t>
      </w:r>
      <w:r>
        <w:rPr>
          <w:lang w:val="en-US"/>
        </w:rPr>
        <w:t>1</w:t>
      </w:r>
      <w:r w:rsidR="00670AE7">
        <w:rPr>
          <w:lang w:val="en-US"/>
        </w:rPr>
        <w:t>7</w:t>
      </w:r>
      <w:r w:rsidR="00AA06B3">
        <w:rPr>
          <w:lang w:val="en-US"/>
        </w:rPr>
        <w:t>,</w:t>
      </w:r>
      <w:r>
        <w:rPr>
          <w:lang w:val="en-US"/>
        </w:rPr>
        <w:t xml:space="preserve"> </w:t>
      </w:r>
      <w:r>
        <w:t>provide estimates of the number of people who would be eligible to use your technology in years 1</w:t>
      </w:r>
      <w:r w:rsidR="00AA06B3">
        <w:t> </w:t>
      </w:r>
      <w:r>
        <w:t xml:space="preserve">to 5 and the expected uptake in each </w:t>
      </w:r>
      <w:r w:rsidR="00AA06B3">
        <w:t xml:space="preserve">of the </w:t>
      </w:r>
      <w:r>
        <w:t>5</w:t>
      </w:r>
      <w:r w:rsidR="00AA06B3">
        <w:t> </w:t>
      </w:r>
      <w:r>
        <w:t>years.</w:t>
      </w:r>
    </w:p>
    <w:p w14:paraId="20730189" w14:textId="77777777" w:rsidR="00C01CFE" w:rsidRDefault="00C01CFE" w:rsidP="001657B2">
      <w:pPr>
        <w:pStyle w:val="Caption"/>
      </w:pPr>
      <w:r>
        <w:lastRenderedPageBreak/>
        <w:t>Table</w:t>
      </w:r>
      <w:r w:rsidR="00AA06B3">
        <w:t> </w:t>
      </w:r>
      <w:r>
        <w:t>1</w:t>
      </w:r>
      <w:r w:rsidR="00670AE7">
        <w:t>7</w:t>
      </w:r>
      <w:r>
        <w:t xml:space="preserve"> Population and uptake estimates</w:t>
      </w:r>
    </w:p>
    <w:tbl>
      <w:tblPr>
        <w:tblStyle w:val="TableGrid"/>
        <w:tblW w:w="5000" w:type="pct"/>
        <w:tblLook w:val="04A0" w:firstRow="1" w:lastRow="0" w:firstColumn="1" w:lastColumn="0" w:noHBand="0" w:noVBand="1"/>
      </w:tblPr>
      <w:tblGrid>
        <w:gridCol w:w="2881"/>
        <w:gridCol w:w="1514"/>
        <w:gridCol w:w="1516"/>
        <w:gridCol w:w="1514"/>
        <w:gridCol w:w="1516"/>
        <w:gridCol w:w="1516"/>
      </w:tblGrid>
      <w:tr w:rsidR="00727252" w:rsidRPr="00727252" w14:paraId="5072433C" w14:textId="77777777" w:rsidTr="00727252">
        <w:tc>
          <w:tcPr>
            <w:tcW w:w="1377" w:type="pct"/>
          </w:tcPr>
          <w:p w14:paraId="770EB23E" w14:textId="77777777" w:rsidR="00727252" w:rsidRPr="00727252" w:rsidRDefault="00727252" w:rsidP="00727252">
            <w:pPr>
              <w:pStyle w:val="Tabletext"/>
              <w:rPr>
                <w:b/>
                <w:bCs/>
              </w:rPr>
            </w:pPr>
            <w:r w:rsidRPr="00727252">
              <w:rPr>
                <w:b/>
                <w:bCs/>
              </w:rPr>
              <w:t>Year</w:t>
            </w:r>
          </w:p>
        </w:tc>
        <w:tc>
          <w:tcPr>
            <w:tcW w:w="724" w:type="pct"/>
          </w:tcPr>
          <w:p w14:paraId="09D8EDB0" w14:textId="77777777" w:rsidR="00727252" w:rsidRPr="00727252" w:rsidRDefault="00727252" w:rsidP="00727252">
            <w:pPr>
              <w:pStyle w:val="Tabletext"/>
              <w:rPr>
                <w:b/>
                <w:bCs/>
                <w:color w:val="808080"/>
              </w:rPr>
            </w:pPr>
            <w:r w:rsidRPr="00727252">
              <w:rPr>
                <w:b/>
                <w:bCs/>
              </w:rPr>
              <w:t>1</w:t>
            </w:r>
          </w:p>
        </w:tc>
        <w:tc>
          <w:tcPr>
            <w:tcW w:w="725" w:type="pct"/>
          </w:tcPr>
          <w:p w14:paraId="62232179" w14:textId="77777777" w:rsidR="00727252" w:rsidRPr="00727252" w:rsidRDefault="00727252" w:rsidP="00727252">
            <w:pPr>
              <w:pStyle w:val="Tabletext"/>
              <w:rPr>
                <w:b/>
                <w:bCs/>
                <w:color w:val="808080"/>
              </w:rPr>
            </w:pPr>
            <w:r w:rsidRPr="00727252">
              <w:rPr>
                <w:b/>
                <w:bCs/>
              </w:rPr>
              <w:t>2</w:t>
            </w:r>
          </w:p>
        </w:tc>
        <w:tc>
          <w:tcPr>
            <w:tcW w:w="724" w:type="pct"/>
          </w:tcPr>
          <w:p w14:paraId="78C8030F" w14:textId="77777777" w:rsidR="00727252" w:rsidRPr="00727252" w:rsidRDefault="00727252" w:rsidP="00727252">
            <w:pPr>
              <w:pStyle w:val="Tabletext"/>
              <w:rPr>
                <w:b/>
                <w:bCs/>
                <w:color w:val="808080"/>
              </w:rPr>
            </w:pPr>
            <w:r w:rsidRPr="00727252">
              <w:rPr>
                <w:b/>
                <w:bCs/>
              </w:rPr>
              <w:t>3</w:t>
            </w:r>
          </w:p>
        </w:tc>
        <w:tc>
          <w:tcPr>
            <w:tcW w:w="725" w:type="pct"/>
          </w:tcPr>
          <w:p w14:paraId="2C2A4A11" w14:textId="77777777" w:rsidR="00727252" w:rsidRPr="00727252" w:rsidRDefault="00727252" w:rsidP="00727252">
            <w:pPr>
              <w:pStyle w:val="Tabletext"/>
              <w:rPr>
                <w:b/>
                <w:bCs/>
                <w:color w:val="808080"/>
              </w:rPr>
            </w:pPr>
            <w:r w:rsidRPr="00727252">
              <w:rPr>
                <w:b/>
                <w:bCs/>
              </w:rPr>
              <w:t>4</w:t>
            </w:r>
          </w:p>
        </w:tc>
        <w:tc>
          <w:tcPr>
            <w:tcW w:w="725" w:type="pct"/>
          </w:tcPr>
          <w:p w14:paraId="6D682C24" w14:textId="77777777" w:rsidR="00727252" w:rsidRPr="00727252" w:rsidRDefault="00727252" w:rsidP="00727252">
            <w:pPr>
              <w:pStyle w:val="Tabletext"/>
              <w:rPr>
                <w:b/>
                <w:bCs/>
                <w:color w:val="808080"/>
              </w:rPr>
            </w:pPr>
            <w:r w:rsidRPr="00727252">
              <w:rPr>
                <w:b/>
                <w:bCs/>
              </w:rPr>
              <w:t>5</w:t>
            </w:r>
          </w:p>
        </w:tc>
      </w:tr>
      <w:tr w:rsidR="007D7083" w14:paraId="4DF30275" w14:textId="77777777" w:rsidTr="00727252">
        <w:tc>
          <w:tcPr>
            <w:tcW w:w="1377" w:type="pct"/>
          </w:tcPr>
          <w:p w14:paraId="4A8A2CD6" w14:textId="77777777" w:rsidR="007D7083" w:rsidRDefault="007D7083" w:rsidP="001657B2">
            <w:pPr>
              <w:pStyle w:val="Tabletext"/>
            </w:pPr>
            <w:r>
              <w:t xml:space="preserve">Number of people eligible to use technology </w:t>
            </w:r>
          </w:p>
        </w:tc>
        <w:tc>
          <w:tcPr>
            <w:tcW w:w="724" w:type="pct"/>
          </w:tcPr>
          <w:p w14:paraId="31E6F7FE" w14:textId="77777777" w:rsidR="007D7083" w:rsidRPr="001657B2" w:rsidRDefault="00244049" w:rsidP="00C64926">
            <w:pPr>
              <w:pStyle w:val="StyleTabletextGray"/>
            </w:pPr>
            <w:sdt>
              <w:sdtPr>
                <w:id w:val="-807002933"/>
                <w:placeholder>
                  <w:docPart w:val="0BC21DF1385447FE8F7B8EBE0496FEDA"/>
                </w:placeholder>
              </w:sdtPr>
              <w:sdtEndPr/>
              <w:sdtContent>
                <w:sdt>
                  <w:sdtPr>
                    <w:id w:val="-588467302"/>
                    <w:placeholder>
                      <w:docPart w:val="9346E09E8C1C42CD87249FB85DCB1155"/>
                    </w:placeholder>
                    <w:showingPlcHdr/>
                  </w:sdtPr>
                  <w:sdtEndPr/>
                  <w:sdtContent>
                    <w:r w:rsidR="007D7083" w:rsidRPr="00C64926">
                      <w:t>Enter text.</w:t>
                    </w:r>
                  </w:sdtContent>
                </w:sdt>
                <w:r w:rsidR="007D7083" w:rsidRPr="00C64926">
                  <w:t xml:space="preserve"> </w:t>
                </w:r>
              </w:sdtContent>
            </w:sdt>
          </w:p>
        </w:tc>
        <w:tc>
          <w:tcPr>
            <w:tcW w:w="725" w:type="pct"/>
          </w:tcPr>
          <w:p w14:paraId="04C4947B" w14:textId="77777777" w:rsidR="007D7083" w:rsidRPr="001657B2" w:rsidRDefault="00244049" w:rsidP="00C64926">
            <w:pPr>
              <w:pStyle w:val="StyleTabletextGray"/>
            </w:pPr>
            <w:sdt>
              <w:sdtPr>
                <w:id w:val="-563569572"/>
                <w:placeholder>
                  <w:docPart w:val="9F2990C6A14144CBB7C46DB0BF54F7C4"/>
                </w:placeholder>
              </w:sdtPr>
              <w:sdtEndPr/>
              <w:sdtContent>
                <w:sdt>
                  <w:sdtPr>
                    <w:id w:val="-834997120"/>
                    <w:placeholder>
                      <w:docPart w:val="16D834DA564742EF87B39593A1538B0D"/>
                    </w:placeholder>
                    <w:showingPlcHdr/>
                  </w:sdtPr>
                  <w:sdtEndPr/>
                  <w:sdtContent>
                    <w:r w:rsidR="007D7083" w:rsidRPr="00C64926">
                      <w:t>Enter text.</w:t>
                    </w:r>
                  </w:sdtContent>
                </w:sdt>
                <w:r w:rsidR="007D7083" w:rsidRPr="00C64926">
                  <w:t xml:space="preserve"> </w:t>
                </w:r>
              </w:sdtContent>
            </w:sdt>
          </w:p>
        </w:tc>
        <w:tc>
          <w:tcPr>
            <w:tcW w:w="724" w:type="pct"/>
          </w:tcPr>
          <w:p w14:paraId="0480F7EC" w14:textId="77777777" w:rsidR="007D7083" w:rsidRPr="001657B2" w:rsidRDefault="00244049" w:rsidP="00C64926">
            <w:pPr>
              <w:pStyle w:val="StyleTabletextGray"/>
            </w:pPr>
            <w:sdt>
              <w:sdtPr>
                <w:id w:val="-1780472849"/>
                <w:placeholder>
                  <w:docPart w:val="A45F4712FCF34F30AD0D8E3AF5839A1C"/>
                </w:placeholder>
              </w:sdtPr>
              <w:sdtEndPr/>
              <w:sdtContent>
                <w:sdt>
                  <w:sdtPr>
                    <w:id w:val="-820881349"/>
                    <w:placeholder>
                      <w:docPart w:val="553E90C4110A4B539714A41C442E8232"/>
                    </w:placeholder>
                    <w:showingPlcHdr/>
                  </w:sdtPr>
                  <w:sdtEndPr/>
                  <w:sdtContent>
                    <w:r w:rsidR="007D7083" w:rsidRPr="00C64926">
                      <w:t>Enter text.</w:t>
                    </w:r>
                  </w:sdtContent>
                </w:sdt>
                <w:r w:rsidR="007D7083" w:rsidRPr="00C64926">
                  <w:t xml:space="preserve"> </w:t>
                </w:r>
              </w:sdtContent>
            </w:sdt>
          </w:p>
        </w:tc>
        <w:tc>
          <w:tcPr>
            <w:tcW w:w="725" w:type="pct"/>
          </w:tcPr>
          <w:p w14:paraId="62B3C5EA" w14:textId="77777777" w:rsidR="007D7083" w:rsidRPr="001657B2" w:rsidRDefault="00244049" w:rsidP="00C64926">
            <w:pPr>
              <w:pStyle w:val="StyleTabletextGray"/>
            </w:pPr>
            <w:sdt>
              <w:sdtPr>
                <w:id w:val="1395015524"/>
                <w:placeholder>
                  <w:docPart w:val="5545623934314533A8EDC5937857BC49"/>
                </w:placeholder>
              </w:sdtPr>
              <w:sdtEndPr/>
              <w:sdtContent>
                <w:sdt>
                  <w:sdtPr>
                    <w:id w:val="693275720"/>
                    <w:placeholder>
                      <w:docPart w:val="E68D43EF78724951B451EB3849E8801B"/>
                    </w:placeholder>
                    <w:showingPlcHdr/>
                  </w:sdtPr>
                  <w:sdtEndPr/>
                  <w:sdtContent>
                    <w:r w:rsidR="007D7083" w:rsidRPr="00C64926">
                      <w:t>Enter text.</w:t>
                    </w:r>
                  </w:sdtContent>
                </w:sdt>
                <w:r w:rsidR="007D7083" w:rsidRPr="00C64926">
                  <w:t xml:space="preserve"> </w:t>
                </w:r>
              </w:sdtContent>
            </w:sdt>
          </w:p>
        </w:tc>
        <w:tc>
          <w:tcPr>
            <w:tcW w:w="725" w:type="pct"/>
          </w:tcPr>
          <w:p w14:paraId="25BC9028" w14:textId="77777777" w:rsidR="007D7083" w:rsidRPr="001657B2" w:rsidRDefault="00244049" w:rsidP="00C64926">
            <w:pPr>
              <w:pStyle w:val="StyleTabletextGray"/>
            </w:pPr>
            <w:sdt>
              <w:sdtPr>
                <w:id w:val="449905588"/>
                <w:placeholder>
                  <w:docPart w:val="617E8B5B8D1C44869EB1E5AF33581EFE"/>
                </w:placeholder>
              </w:sdtPr>
              <w:sdtEndPr/>
              <w:sdtContent>
                <w:sdt>
                  <w:sdtPr>
                    <w:id w:val="1819768420"/>
                    <w:placeholder>
                      <w:docPart w:val="1A5ADC05421B4087B73023D89316CBD9"/>
                    </w:placeholder>
                    <w:showingPlcHdr/>
                  </w:sdtPr>
                  <w:sdtEndPr/>
                  <w:sdtContent>
                    <w:r w:rsidR="007D7083" w:rsidRPr="00C64926">
                      <w:t>Enter text.</w:t>
                    </w:r>
                  </w:sdtContent>
                </w:sdt>
                <w:r w:rsidR="007D7083" w:rsidRPr="00C64926">
                  <w:t xml:space="preserve"> </w:t>
                </w:r>
              </w:sdtContent>
            </w:sdt>
          </w:p>
        </w:tc>
      </w:tr>
      <w:tr w:rsidR="007D7083" w14:paraId="587CDA7A" w14:textId="77777777" w:rsidTr="00727252">
        <w:tc>
          <w:tcPr>
            <w:tcW w:w="1377" w:type="pct"/>
          </w:tcPr>
          <w:p w14:paraId="7EB2179E" w14:textId="77777777" w:rsidR="007D7083" w:rsidRDefault="007D7083" w:rsidP="001657B2">
            <w:pPr>
              <w:pStyle w:val="Tabletext"/>
            </w:pPr>
            <w:r>
              <w:t xml:space="preserve">Uptake of technology </w:t>
            </w:r>
          </w:p>
        </w:tc>
        <w:tc>
          <w:tcPr>
            <w:tcW w:w="724" w:type="pct"/>
          </w:tcPr>
          <w:p w14:paraId="114115CB" w14:textId="77777777" w:rsidR="007D7083" w:rsidRPr="001657B2" w:rsidRDefault="00244049" w:rsidP="00C64926">
            <w:pPr>
              <w:pStyle w:val="StyleTabletextGray"/>
              <w:rPr>
                <w:rStyle w:val="PlaceholderText"/>
                <w:szCs w:val="22"/>
              </w:rPr>
            </w:pPr>
            <w:sdt>
              <w:sdtPr>
                <w:rPr>
                  <w:color w:val="808080"/>
                </w:rPr>
                <w:id w:val="-198236015"/>
                <w:placeholder>
                  <w:docPart w:val="7211F6BFD73249E38CDCC4A2DE174838"/>
                </w:placeholder>
              </w:sdtPr>
              <w:sdtEndPr>
                <w:rPr>
                  <w:color w:val="44546A" w:themeColor="text2"/>
                </w:rPr>
              </w:sdtEndPr>
              <w:sdtContent>
                <w:sdt>
                  <w:sdtPr>
                    <w:rPr>
                      <w:color w:val="808080"/>
                    </w:rPr>
                    <w:id w:val="-1792432807"/>
                    <w:placeholder>
                      <w:docPart w:val="95301A91D19F4A5B89C40572243B41B8"/>
                    </w:placeholder>
                    <w:showingPlcHdr/>
                  </w:sdtPr>
                  <w:sdtEndPr>
                    <w:rPr>
                      <w:color w:val="44546A" w:themeColor="text2"/>
                    </w:rPr>
                  </w:sdtEndPr>
                  <w:sdtContent>
                    <w:r w:rsidR="007D7083" w:rsidRPr="00C64926">
                      <w:t>Enter text.</w:t>
                    </w:r>
                  </w:sdtContent>
                </w:sdt>
                <w:r w:rsidR="007D7083" w:rsidRPr="00C64926">
                  <w:t xml:space="preserve"> </w:t>
                </w:r>
              </w:sdtContent>
            </w:sdt>
          </w:p>
        </w:tc>
        <w:tc>
          <w:tcPr>
            <w:tcW w:w="725" w:type="pct"/>
          </w:tcPr>
          <w:p w14:paraId="08EDB6EF" w14:textId="77777777" w:rsidR="007D7083" w:rsidRPr="001657B2" w:rsidRDefault="00244049" w:rsidP="00C64926">
            <w:pPr>
              <w:pStyle w:val="StyleTabletextGray"/>
              <w:rPr>
                <w:rStyle w:val="PlaceholderText"/>
                <w:szCs w:val="22"/>
              </w:rPr>
            </w:pPr>
            <w:sdt>
              <w:sdtPr>
                <w:rPr>
                  <w:color w:val="808080"/>
                </w:rPr>
                <w:id w:val="-1041518918"/>
                <w:placeholder>
                  <w:docPart w:val="50BEF8CD69D34131826EB289E98230D9"/>
                </w:placeholder>
              </w:sdtPr>
              <w:sdtEndPr>
                <w:rPr>
                  <w:color w:val="44546A" w:themeColor="text2"/>
                </w:rPr>
              </w:sdtEndPr>
              <w:sdtContent>
                <w:sdt>
                  <w:sdtPr>
                    <w:rPr>
                      <w:color w:val="808080"/>
                    </w:rPr>
                    <w:id w:val="-2140104882"/>
                    <w:placeholder>
                      <w:docPart w:val="ECB82AC62D7C461ABFA4691715509E0A"/>
                    </w:placeholder>
                    <w:showingPlcHdr/>
                  </w:sdtPr>
                  <w:sdtEndPr>
                    <w:rPr>
                      <w:color w:val="44546A" w:themeColor="text2"/>
                    </w:rPr>
                  </w:sdtEndPr>
                  <w:sdtContent>
                    <w:r w:rsidR="007D7083" w:rsidRPr="00C64926">
                      <w:t>Enter text.</w:t>
                    </w:r>
                  </w:sdtContent>
                </w:sdt>
                <w:r w:rsidR="007D7083" w:rsidRPr="00C64926">
                  <w:t xml:space="preserve"> </w:t>
                </w:r>
              </w:sdtContent>
            </w:sdt>
          </w:p>
        </w:tc>
        <w:tc>
          <w:tcPr>
            <w:tcW w:w="724" w:type="pct"/>
          </w:tcPr>
          <w:p w14:paraId="228FAC6B" w14:textId="77777777" w:rsidR="007D7083" w:rsidRPr="001657B2" w:rsidRDefault="00244049" w:rsidP="00C64926">
            <w:pPr>
              <w:pStyle w:val="StyleTabletextGray"/>
              <w:rPr>
                <w:rStyle w:val="PlaceholderText"/>
                <w:szCs w:val="22"/>
              </w:rPr>
            </w:pPr>
            <w:sdt>
              <w:sdtPr>
                <w:rPr>
                  <w:color w:val="808080"/>
                </w:rPr>
                <w:id w:val="-284581611"/>
                <w:placeholder>
                  <w:docPart w:val="7AF551940EA2496B9C82E5362344025D"/>
                </w:placeholder>
              </w:sdtPr>
              <w:sdtEndPr>
                <w:rPr>
                  <w:color w:val="44546A" w:themeColor="text2"/>
                </w:rPr>
              </w:sdtEndPr>
              <w:sdtContent>
                <w:sdt>
                  <w:sdtPr>
                    <w:rPr>
                      <w:color w:val="808080"/>
                    </w:rPr>
                    <w:id w:val="31308507"/>
                    <w:placeholder>
                      <w:docPart w:val="5C17523F795049CABEEDDCD1D5FB66C0"/>
                    </w:placeholder>
                    <w:showingPlcHdr/>
                  </w:sdtPr>
                  <w:sdtEndPr>
                    <w:rPr>
                      <w:color w:val="44546A" w:themeColor="text2"/>
                    </w:rPr>
                  </w:sdtEndPr>
                  <w:sdtContent>
                    <w:r w:rsidR="007D7083" w:rsidRPr="00C64926">
                      <w:t>Enter text.</w:t>
                    </w:r>
                  </w:sdtContent>
                </w:sdt>
                <w:r w:rsidR="007D7083" w:rsidRPr="00C64926">
                  <w:t xml:space="preserve"> </w:t>
                </w:r>
              </w:sdtContent>
            </w:sdt>
          </w:p>
        </w:tc>
        <w:tc>
          <w:tcPr>
            <w:tcW w:w="725" w:type="pct"/>
          </w:tcPr>
          <w:p w14:paraId="7CD6442F" w14:textId="77777777" w:rsidR="007D7083" w:rsidRPr="001657B2" w:rsidRDefault="00244049" w:rsidP="00C64926">
            <w:pPr>
              <w:pStyle w:val="StyleTabletextGray"/>
              <w:rPr>
                <w:rStyle w:val="PlaceholderText"/>
                <w:szCs w:val="22"/>
              </w:rPr>
            </w:pPr>
            <w:sdt>
              <w:sdtPr>
                <w:rPr>
                  <w:color w:val="808080"/>
                </w:rPr>
                <w:id w:val="-701635360"/>
                <w:placeholder>
                  <w:docPart w:val="83B0F592935F48CB802C5391FDB87096"/>
                </w:placeholder>
              </w:sdtPr>
              <w:sdtEndPr>
                <w:rPr>
                  <w:color w:val="44546A" w:themeColor="text2"/>
                </w:rPr>
              </w:sdtEndPr>
              <w:sdtContent>
                <w:sdt>
                  <w:sdtPr>
                    <w:rPr>
                      <w:color w:val="808080"/>
                    </w:rPr>
                    <w:id w:val="-747415054"/>
                    <w:placeholder>
                      <w:docPart w:val="8312139F6C41468A981AB1918E07E476"/>
                    </w:placeholder>
                    <w:showingPlcHdr/>
                  </w:sdtPr>
                  <w:sdtEndPr>
                    <w:rPr>
                      <w:color w:val="44546A" w:themeColor="text2"/>
                    </w:rPr>
                  </w:sdtEndPr>
                  <w:sdtContent>
                    <w:r w:rsidR="007D7083" w:rsidRPr="00C64926">
                      <w:t>Enter text.</w:t>
                    </w:r>
                  </w:sdtContent>
                </w:sdt>
                <w:r w:rsidR="007D7083" w:rsidRPr="00C64926">
                  <w:t xml:space="preserve"> </w:t>
                </w:r>
              </w:sdtContent>
            </w:sdt>
          </w:p>
        </w:tc>
        <w:tc>
          <w:tcPr>
            <w:tcW w:w="725" w:type="pct"/>
          </w:tcPr>
          <w:p w14:paraId="4302AB92" w14:textId="77777777" w:rsidR="007D7083" w:rsidRPr="001657B2" w:rsidRDefault="00244049" w:rsidP="00C64926">
            <w:pPr>
              <w:pStyle w:val="StyleTabletextGray"/>
              <w:rPr>
                <w:rStyle w:val="PlaceholderText"/>
                <w:szCs w:val="22"/>
              </w:rPr>
            </w:pPr>
            <w:sdt>
              <w:sdtPr>
                <w:rPr>
                  <w:color w:val="808080"/>
                </w:rPr>
                <w:id w:val="-918633705"/>
                <w:placeholder>
                  <w:docPart w:val="89D4E8751BD84A60BA55C7AE43096513"/>
                </w:placeholder>
              </w:sdtPr>
              <w:sdtEndPr>
                <w:rPr>
                  <w:color w:val="44546A" w:themeColor="text2"/>
                </w:rPr>
              </w:sdtEndPr>
              <w:sdtContent>
                <w:sdt>
                  <w:sdtPr>
                    <w:rPr>
                      <w:color w:val="808080"/>
                    </w:rPr>
                    <w:id w:val="-1332835916"/>
                    <w:placeholder>
                      <w:docPart w:val="6CCEB18FCD104917A8BB070DA2DBD705"/>
                    </w:placeholder>
                    <w:showingPlcHdr/>
                  </w:sdtPr>
                  <w:sdtEndPr>
                    <w:rPr>
                      <w:color w:val="44546A" w:themeColor="text2"/>
                    </w:rPr>
                  </w:sdtEndPr>
                  <w:sdtContent>
                    <w:r w:rsidR="007D7083" w:rsidRPr="00C64926">
                      <w:t>Enter text.</w:t>
                    </w:r>
                  </w:sdtContent>
                </w:sdt>
                <w:r w:rsidR="007D7083" w:rsidRPr="00C64926">
                  <w:t xml:space="preserve"> </w:t>
                </w:r>
              </w:sdtContent>
            </w:sdt>
          </w:p>
        </w:tc>
      </w:tr>
    </w:tbl>
    <w:p w14:paraId="48D65D60" w14:textId="77777777" w:rsidR="00C01CFE" w:rsidRDefault="00C01CFE" w:rsidP="00C01CFE">
      <w:pPr>
        <w:pStyle w:val="NICEnormal"/>
      </w:pPr>
    </w:p>
    <w:p w14:paraId="62C90AA8" w14:textId="77777777" w:rsidR="00C01CFE" w:rsidRPr="001657B2" w:rsidRDefault="00C01CFE" w:rsidP="00C01CFE">
      <w:pPr>
        <w:pStyle w:val="Numberedlevel2text"/>
        <w:numPr>
          <w:ilvl w:val="1"/>
          <w:numId w:val="1"/>
        </w:numPr>
        <w:rPr>
          <w:rStyle w:val="Numberedheading2Char"/>
        </w:rPr>
      </w:pPr>
      <w:bookmarkStart w:id="223" w:name="_Toc24009488"/>
      <w:bookmarkStart w:id="224" w:name="_Toc113619376"/>
      <w:r w:rsidRPr="00BD13FE">
        <w:rPr>
          <w:rStyle w:val="Numberedheading2Char"/>
          <w:szCs w:val="24"/>
        </w:rPr>
        <w:t>Sales</w:t>
      </w:r>
      <w:bookmarkEnd w:id="223"/>
      <w:bookmarkEnd w:id="224"/>
    </w:p>
    <w:p w14:paraId="55AAC69E" w14:textId="77777777" w:rsidR="00C01CFE" w:rsidRDefault="00C01CFE" w:rsidP="00C01CFE">
      <w:pPr>
        <w:pStyle w:val="NICEnormal"/>
      </w:pPr>
      <w:r>
        <w:t>In table</w:t>
      </w:r>
      <w:r w:rsidR="00FE4E4D">
        <w:t> </w:t>
      </w:r>
      <w:r>
        <w:t>1</w:t>
      </w:r>
      <w:r w:rsidR="00670AE7">
        <w:t>8</w:t>
      </w:r>
      <w:r w:rsidR="00FE4E4D">
        <w:t>,</w:t>
      </w:r>
      <w:r>
        <w:t xml:space="preserve"> provide estimates of the number of </w:t>
      </w:r>
      <w:r w:rsidR="00EC0E35">
        <w:t>items of</w:t>
      </w:r>
      <w:r>
        <w:t xml:space="preserve"> this technology you expect to sell in years</w:t>
      </w:r>
      <w:r w:rsidR="00FE4E4D">
        <w:t> </w:t>
      </w:r>
      <w:r>
        <w:t>1 to 5 in the UK.</w:t>
      </w:r>
    </w:p>
    <w:p w14:paraId="13927158" w14:textId="77777777" w:rsidR="00C01CFE" w:rsidRDefault="00C01CFE" w:rsidP="001657B2">
      <w:pPr>
        <w:pStyle w:val="Caption"/>
      </w:pPr>
      <w:r>
        <w:t>Table</w:t>
      </w:r>
      <w:r w:rsidR="00FE4E4D">
        <w:t> </w:t>
      </w:r>
      <w:r>
        <w:t>1</w:t>
      </w:r>
      <w:r w:rsidR="00670AE7">
        <w:t>8</w:t>
      </w:r>
      <w:r>
        <w:t xml:space="preserve"> Sales estimates</w:t>
      </w:r>
    </w:p>
    <w:tbl>
      <w:tblPr>
        <w:tblStyle w:val="TableGrid"/>
        <w:tblW w:w="5000" w:type="pct"/>
        <w:tblLook w:val="04A0" w:firstRow="1" w:lastRow="0" w:firstColumn="1" w:lastColumn="0" w:noHBand="0" w:noVBand="1"/>
      </w:tblPr>
      <w:tblGrid>
        <w:gridCol w:w="2881"/>
        <w:gridCol w:w="1514"/>
        <w:gridCol w:w="1516"/>
        <w:gridCol w:w="1514"/>
        <w:gridCol w:w="1516"/>
        <w:gridCol w:w="1516"/>
      </w:tblGrid>
      <w:tr w:rsidR="00727252" w14:paraId="521355ED" w14:textId="77777777" w:rsidTr="00727252">
        <w:tc>
          <w:tcPr>
            <w:tcW w:w="1377" w:type="pct"/>
          </w:tcPr>
          <w:p w14:paraId="7412FD8E" w14:textId="77777777" w:rsidR="00727252" w:rsidRDefault="00727252" w:rsidP="00727252">
            <w:pPr>
              <w:pStyle w:val="Tabletext"/>
            </w:pPr>
            <w:r w:rsidRPr="00727252">
              <w:rPr>
                <w:b/>
                <w:bCs/>
              </w:rPr>
              <w:t>Year</w:t>
            </w:r>
          </w:p>
        </w:tc>
        <w:tc>
          <w:tcPr>
            <w:tcW w:w="724" w:type="pct"/>
          </w:tcPr>
          <w:p w14:paraId="17962075" w14:textId="77777777" w:rsidR="00727252" w:rsidRDefault="00727252" w:rsidP="00727252">
            <w:pPr>
              <w:pStyle w:val="Tabletext"/>
            </w:pPr>
            <w:r w:rsidRPr="00727252">
              <w:rPr>
                <w:b/>
                <w:bCs/>
              </w:rPr>
              <w:t>1</w:t>
            </w:r>
          </w:p>
        </w:tc>
        <w:tc>
          <w:tcPr>
            <w:tcW w:w="725" w:type="pct"/>
          </w:tcPr>
          <w:p w14:paraId="7567E352" w14:textId="77777777" w:rsidR="00727252" w:rsidRDefault="00727252" w:rsidP="00727252">
            <w:pPr>
              <w:pStyle w:val="Tabletext"/>
            </w:pPr>
            <w:r w:rsidRPr="00727252">
              <w:rPr>
                <w:b/>
                <w:bCs/>
              </w:rPr>
              <w:t>2</w:t>
            </w:r>
          </w:p>
        </w:tc>
        <w:tc>
          <w:tcPr>
            <w:tcW w:w="724" w:type="pct"/>
          </w:tcPr>
          <w:p w14:paraId="2D88B12F" w14:textId="77777777" w:rsidR="00727252" w:rsidRDefault="00727252" w:rsidP="00727252">
            <w:pPr>
              <w:pStyle w:val="Tabletext"/>
            </w:pPr>
            <w:r w:rsidRPr="00727252">
              <w:rPr>
                <w:b/>
                <w:bCs/>
              </w:rPr>
              <w:t>3</w:t>
            </w:r>
          </w:p>
        </w:tc>
        <w:tc>
          <w:tcPr>
            <w:tcW w:w="725" w:type="pct"/>
          </w:tcPr>
          <w:p w14:paraId="70021D3B" w14:textId="77777777" w:rsidR="00727252" w:rsidRDefault="00727252" w:rsidP="00727252">
            <w:pPr>
              <w:pStyle w:val="Tabletext"/>
            </w:pPr>
            <w:r w:rsidRPr="00727252">
              <w:rPr>
                <w:b/>
                <w:bCs/>
              </w:rPr>
              <w:t>4</w:t>
            </w:r>
          </w:p>
        </w:tc>
        <w:tc>
          <w:tcPr>
            <w:tcW w:w="725" w:type="pct"/>
          </w:tcPr>
          <w:p w14:paraId="1C285360" w14:textId="77777777" w:rsidR="00727252" w:rsidRDefault="00727252" w:rsidP="00727252">
            <w:pPr>
              <w:pStyle w:val="Tabletext"/>
            </w:pPr>
            <w:r w:rsidRPr="00727252">
              <w:rPr>
                <w:b/>
                <w:bCs/>
              </w:rPr>
              <w:t>5</w:t>
            </w:r>
          </w:p>
        </w:tc>
      </w:tr>
      <w:tr w:rsidR="007D7083" w14:paraId="36CEF475" w14:textId="77777777" w:rsidTr="00727252">
        <w:tc>
          <w:tcPr>
            <w:tcW w:w="1377" w:type="pct"/>
          </w:tcPr>
          <w:p w14:paraId="4AD44CF3" w14:textId="77777777" w:rsidR="007D7083" w:rsidRDefault="007D7083" w:rsidP="001657B2">
            <w:pPr>
              <w:pStyle w:val="Tabletext"/>
            </w:pPr>
            <w:r>
              <w:t xml:space="preserve">Sales of technology </w:t>
            </w:r>
          </w:p>
        </w:tc>
        <w:tc>
          <w:tcPr>
            <w:tcW w:w="724" w:type="pct"/>
          </w:tcPr>
          <w:p w14:paraId="4D98D6AD" w14:textId="77777777" w:rsidR="007D7083" w:rsidRPr="0008039A" w:rsidRDefault="00244049" w:rsidP="001657B2">
            <w:pPr>
              <w:pStyle w:val="Tabletext"/>
              <w:rPr>
                <w:color w:val="44546A" w:themeColor="text2"/>
              </w:rPr>
            </w:pPr>
            <w:sdt>
              <w:sdtPr>
                <w:rPr>
                  <w:color w:val="44546A" w:themeColor="text2"/>
                </w:rPr>
                <w:id w:val="2050187574"/>
                <w:placeholder>
                  <w:docPart w:val="13EF182153844680971005D3158D3652"/>
                </w:placeholder>
              </w:sdtPr>
              <w:sdtEndPr/>
              <w:sdtContent>
                <w:sdt>
                  <w:sdtPr>
                    <w:rPr>
                      <w:color w:val="44546A" w:themeColor="text2"/>
                    </w:rPr>
                    <w:id w:val="-1690434620"/>
                    <w:placeholder>
                      <w:docPart w:val="3FC9836CE49040CB88D23F730202E433"/>
                    </w:placeholder>
                    <w:showingPlcHdr/>
                  </w:sdtPr>
                  <w:sdtEndPr/>
                  <w:sdtContent>
                    <w:r w:rsidR="007D7083" w:rsidRPr="0008039A">
                      <w:rPr>
                        <w:rStyle w:val="PlaceholderText"/>
                        <w:rFonts w:cs="Arial"/>
                        <w:color w:val="44546A" w:themeColor="text2"/>
                      </w:rPr>
                      <w:t>Enter text.</w:t>
                    </w:r>
                  </w:sdtContent>
                </w:sdt>
                <w:r w:rsidR="007D7083" w:rsidRPr="0008039A">
                  <w:rPr>
                    <w:color w:val="44546A" w:themeColor="text2"/>
                  </w:rPr>
                  <w:t xml:space="preserve"> </w:t>
                </w:r>
              </w:sdtContent>
            </w:sdt>
          </w:p>
        </w:tc>
        <w:tc>
          <w:tcPr>
            <w:tcW w:w="725" w:type="pct"/>
          </w:tcPr>
          <w:p w14:paraId="7B7080DD" w14:textId="77777777" w:rsidR="007D7083" w:rsidRPr="0008039A" w:rsidRDefault="00244049" w:rsidP="001657B2">
            <w:pPr>
              <w:pStyle w:val="Tabletext"/>
              <w:rPr>
                <w:color w:val="44546A" w:themeColor="text2"/>
              </w:rPr>
            </w:pPr>
            <w:sdt>
              <w:sdtPr>
                <w:rPr>
                  <w:color w:val="44546A" w:themeColor="text2"/>
                </w:rPr>
                <w:id w:val="15893353"/>
                <w:placeholder>
                  <w:docPart w:val="AA8098258F314CD3AF16828812D793F9"/>
                </w:placeholder>
              </w:sdtPr>
              <w:sdtEndPr/>
              <w:sdtContent>
                <w:sdt>
                  <w:sdtPr>
                    <w:rPr>
                      <w:color w:val="44546A" w:themeColor="text2"/>
                    </w:rPr>
                    <w:id w:val="-1606720483"/>
                    <w:placeholder>
                      <w:docPart w:val="2920BCBA00484A4BB7DFC66ED7CC5EC0"/>
                    </w:placeholder>
                    <w:showingPlcHdr/>
                  </w:sdtPr>
                  <w:sdtEndPr/>
                  <w:sdtContent>
                    <w:r w:rsidR="007D7083" w:rsidRPr="0008039A">
                      <w:rPr>
                        <w:rStyle w:val="PlaceholderText"/>
                        <w:rFonts w:cs="Arial"/>
                        <w:color w:val="44546A" w:themeColor="text2"/>
                      </w:rPr>
                      <w:t>Enter text.</w:t>
                    </w:r>
                  </w:sdtContent>
                </w:sdt>
                <w:r w:rsidR="007D7083" w:rsidRPr="0008039A">
                  <w:rPr>
                    <w:color w:val="44546A" w:themeColor="text2"/>
                  </w:rPr>
                  <w:t xml:space="preserve"> </w:t>
                </w:r>
              </w:sdtContent>
            </w:sdt>
          </w:p>
        </w:tc>
        <w:tc>
          <w:tcPr>
            <w:tcW w:w="724" w:type="pct"/>
          </w:tcPr>
          <w:p w14:paraId="260C8C35" w14:textId="77777777" w:rsidR="007D7083" w:rsidRPr="0008039A" w:rsidRDefault="00244049" w:rsidP="001657B2">
            <w:pPr>
              <w:pStyle w:val="Tabletext"/>
              <w:rPr>
                <w:color w:val="44546A" w:themeColor="text2"/>
              </w:rPr>
            </w:pPr>
            <w:sdt>
              <w:sdtPr>
                <w:rPr>
                  <w:color w:val="44546A" w:themeColor="text2"/>
                </w:rPr>
                <w:id w:val="-1263064991"/>
                <w:placeholder>
                  <w:docPart w:val="0F68D8F573E64FE691C1626C2F912736"/>
                </w:placeholder>
              </w:sdtPr>
              <w:sdtEndPr/>
              <w:sdtContent>
                <w:sdt>
                  <w:sdtPr>
                    <w:rPr>
                      <w:color w:val="44546A" w:themeColor="text2"/>
                    </w:rPr>
                    <w:id w:val="1751690709"/>
                    <w:placeholder>
                      <w:docPart w:val="9786796304804A5CAA8EA76F7C4C2EA4"/>
                    </w:placeholder>
                    <w:showingPlcHdr/>
                  </w:sdtPr>
                  <w:sdtEndPr/>
                  <w:sdtContent>
                    <w:r w:rsidR="007D7083" w:rsidRPr="0008039A">
                      <w:rPr>
                        <w:rStyle w:val="PlaceholderText"/>
                        <w:rFonts w:cs="Arial"/>
                        <w:color w:val="44546A" w:themeColor="text2"/>
                      </w:rPr>
                      <w:t>Enter text.</w:t>
                    </w:r>
                  </w:sdtContent>
                </w:sdt>
                <w:r w:rsidR="007D7083" w:rsidRPr="0008039A">
                  <w:rPr>
                    <w:color w:val="44546A" w:themeColor="text2"/>
                  </w:rPr>
                  <w:t xml:space="preserve"> </w:t>
                </w:r>
              </w:sdtContent>
            </w:sdt>
          </w:p>
        </w:tc>
        <w:tc>
          <w:tcPr>
            <w:tcW w:w="725" w:type="pct"/>
          </w:tcPr>
          <w:p w14:paraId="4A6B92B6" w14:textId="77777777" w:rsidR="007D7083" w:rsidRPr="0008039A" w:rsidRDefault="00244049" w:rsidP="001657B2">
            <w:pPr>
              <w:pStyle w:val="Tabletext"/>
              <w:rPr>
                <w:color w:val="44546A" w:themeColor="text2"/>
              </w:rPr>
            </w:pPr>
            <w:sdt>
              <w:sdtPr>
                <w:rPr>
                  <w:color w:val="44546A" w:themeColor="text2"/>
                </w:rPr>
                <w:id w:val="-1492705752"/>
                <w:placeholder>
                  <w:docPart w:val="2EEB917DEB144D18ACDCA4449FAB82A2"/>
                </w:placeholder>
              </w:sdtPr>
              <w:sdtEndPr/>
              <w:sdtContent>
                <w:sdt>
                  <w:sdtPr>
                    <w:rPr>
                      <w:color w:val="44546A" w:themeColor="text2"/>
                    </w:rPr>
                    <w:id w:val="623431796"/>
                    <w:placeholder>
                      <w:docPart w:val="3EBDACBCD01F4C0C8CAF850C77966D59"/>
                    </w:placeholder>
                    <w:showingPlcHdr/>
                  </w:sdtPr>
                  <w:sdtEndPr/>
                  <w:sdtContent>
                    <w:r w:rsidR="007D7083" w:rsidRPr="0008039A">
                      <w:rPr>
                        <w:rStyle w:val="PlaceholderText"/>
                        <w:rFonts w:cs="Arial"/>
                        <w:color w:val="44546A" w:themeColor="text2"/>
                      </w:rPr>
                      <w:t>Enter text.</w:t>
                    </w:r>
                  </w:sdtContent>
                </w:sdt>
                <w:r w:rsidR="007D7083" w:rsidRPr="0008039A">
                  <w:rPr>
                    <w:color w:val="44546A" w:themeColor="text2"/>
                  </w:rPr>
                  <w:t xml:space="preserve"> </w:t>
                </w:r>
              </w:sdtContent>
            </w:sdt>
          </w:p>
        </w:tc>
        <w:tc>
          <w:tcPr>
            <w:tcW w:w="725" w:type="pct"/>
          </w:tcPr>
          <w:p w14:paraId="1BE83892" w14:textId="77777777" w:rsidR="007D7083" w:rsidRPr="0008039A" w:rsidRDefault="00244049" w:rsidP="001657B2">
            <w:pPr>
              <w:pStyle w:val="Tabletext"/>
              <w:rPr>
                <w:color w:val="44546A" w:themeColor="text2"/>
              </w:rPr>
            </w:pPr>
            <w:sdt>
              <w:sdtPr>
                <w:rPr>
                  <w:color w:val="44546A" w:themeColor="text2"/>
                </w:rPr>
                <w:id w:val="515195859"/>
                <w:placeholder>
                  <w:docPart w:val="EE37E533CB2945EEBDA1572792767458"/>
                </w:placeholder>
              </w:sdtPr>
              <w:sdtEndPr/>
              <w:sdtContent>
                <w:sdt>
                  <w:sdtPr>
                    <w:rPr>
                      <w:color w:val="44546A" w:themeColor="text2"/>
                    </w:rPr>
                    <w:id w:val="1174544720"/>
                    <w:placeholder>
                      <w:docPart w:val="468099D11CFE4B06B5E56945F93F97A9"/>
                    </w:placeholder>
                    <w:showingPlcHdr/>
                  </w:sdtPr>
                  <w:sdtEndPr/>
                  <w:sdtContent>
                    <w:r w:rsidR="007D7083" w:rsidRPr="0008039A">
                      <w:rPr>
                        <w:rStyle w:val="PlaceholderText"/>
                        <w:rFonts w:cs="Arial"/>
                        <w:color w:val="44546A" w:themeColor="text2"/>
                      </w:rPr>
                      <w:t>Enter text.</w:t>
                    </w:r>
                  </w:sdtContent>
                </w:sdt>
                <w:r w:rsidR="007D7083" w:rsidRPr="0008039A">
                  <w:rPr>
                    <w:color w:val="44546A" w:themeColor="text2"/>
                  </w:rPr>
                  <w:t xml:space="preserve"> </w:t>
                </w:r>
              </w:sdtContent>
            </w:sdt>
          </w:p>
        </w:tc>
      </w:tr>
    </w:tbl>
    <w:p w14:paraId="3C8507EB" w14:textId="77777777" w:rsidR="005B2A2F" w:rsidRDefault="005B2A2F" w:rsidP="00C01CFE">
      <w:pPr>
        <w:pStyle w:val="NICEnormal"/>
      </w:pPr>
    </w:p>
    <w:p w14:paraId="568D8CEC" w14:textId="77777777" w:rsidR="005B2A2F" w:rsidRDefault="005B2A2F">
      <w:pPr>
        <w:rPr>
          <w:rFonts w:ascii="Arial" w:hAnsi="Arial"/>
        </w:rPr>
      </w:pPr>
      <w:r>
        <w:br w:type="page"/>
      </w:r>
    </w:p>
    <w:p w14:paraId="0F642FAD" w14:textId="77777777" w:rsidR="00C01CFE" w:rsidRPr="001657B2" w:rsidRDefault="00C01CFE" w:rsidP="00C01CFE">
      <w:pPr>
        <w:pStyle w:val="Numberedlevel2text"/>
        <w:numPr>
          <w:ilvl w:val="1"/>
          <w:numId w:val="1"/>
        </w:numPr>
        <w:rPr>
          <w:rStyle w:val="Numberedheading2Char"/>
        </w:rPr>
      </w:pPr>
      <w:bookmarkStart w:id="225" w:name="_Toc24009489"/>
      <w:bookmarkStart w:id="226" w:name="_Toc113619377"/>
      <w:r w:rsidRPr="00BD13FE">
        <w:rPr>
          <w:rStyle w:val="Numberedheading2Char"/>
          <w:szCs w:val="24"/>
        </w:rPr>
        <w:lastRenderedPageBreak/>
        <w:t>Acquisition costs</w:t>
      </w:r>
      <w:bookmarkEnd w:id="225"/>
      <w:bookmarkEnd w:id="226"/>
    </w:p>
    <w:p w14:paraId="1185AF95" w14:textId="77777777" w:rsidR="00C01CFE" w:rsidRDefault="00976F65" w:rsidP="00976F65">
      <w:pPr>
        <w:pStyle w:val="NICEnormal"/>
      </w:pPr>
      <w:r w:rsidRPr="00976F65">
        <w:t xml:space="preserve">The price </w:t>
      </w:r>
      <w:r>
        <w:t xml:space="preserve">of the technology </w:t>
      </w:r>
      <w:r w:rsidRPr="00976F65">
        <w:t>should reflect as closely as possible the price(s) paid in the NHS</w:t>
      </w:r>
      <w:r>
        <w:t>, and analyses should be based on price reductions</w:t>
      </w:r>
      <w:r w:rsidR="005B2A2F">
        <w:t>,</w:t>
      </w:r>
      <w:r>
        <w:t xml:space="preserve"> if the price reduction is available across the NHS</w:t>
      </w:r>
      <w:r w:rsidRPr="00976F65">
        <w:t xml:space="preserve">. </w:t>
      </w:r>
      <w:r w:rsidR="00C01CFE">
        <w:t>In table</w:t>
      </w:r>
      <w:r w:rsidR="005B2A2F">
        <w:t> </w:t>
      </w:r>
      <w:r w:rsidR="00C01CFE">
        <w:t>1</w:t>
      </w:r>
      <w:r w:rsidR="00670AE7">
        <w:t>9</w:t>
      </w:r>
      <w:r w:rsidR="005B2A2F">
        <w:t>,</w:t>
      </w:r>
      <w:r w:rsidR="00C01CFE">
        <w:t xml:space="preserve"> provide an estimate of the aggregate purchase costs of the technology and associated set-up and implementation costs across the NHS in each of the </w:t>
      </w:r>
      <w:r w:rsidR="005B2A2F">
        <w:t>5 </w:t>
      </w:r>
      <w:r w:rsidR="00C01CFE">
        <w:t>years</w:t>
      </w:r>
      <w:r w:rsidR="005B2A2F">
        <w:t>,</w:t>
      </w:r>
      <w:r w:rsidR="00C01CFE">
        <w:t xml:space="preserve"> </w:t>
      </w:r>
      <w:r>
        <w:t>excluding</w:t>
      </w:r>
      <w:r w:rsidR="00C01CFE">
        <w:t xml:space="preserve"> VAT.</w:t>
      </w:r>
    </w:p>
    <w:p w14:paraId="50AD8F4A" w14:textId="77777777" w:rsidR="00C01CFE" w:rsidRDefault="00C01CFE" w:rsidP="001657B2">
      <w:pPr>
        <w:pStyle w:val="Caption"/>
      </w:pPr>
      <w:r>
        <w:t>Table</w:t>
      </w:r>
      <w:r w:rsidR="005B2A2F">
        <w:t> </w:t>
      </w:r>
      <w:r>
        <w:t>1</w:t>
      </w:r>
      <w:r w:rsidR="00670AE7">
        <w:t>9</w:t>
      </w:r>
      <w:r>
        <w:t xml:space="preserve"> Aggregate total costs</w:t>
      </w:r>
    </w:p>
    <w:tbl>
      <w:tblPr>
        <w:tblStyle w:val="TableGrid"/>
        <w:tblW w:w="5000" w:type="pct"/>
        <w:tblLook w:val="04A0" w:firstRow="1" w:lastRow="0" w:firstColumn="1" w:lastColumn="0" w:noHBand="0" w:noVBand="1"/>
      </w:tblPr>
      <w:tblGrid>
        <w:gridCol w:w="2881"/>
        <w:gridCol w:w="1514"/>
        <w:gridCol w:w="1516"/>
        <w:gridCol w:w="1514"/>
        <w:gridCol w:w="1516"/>
        <w:gridCol w:w="1516"/>
      </w:tblGrid>
      <w:tr w:rsidR="00727252" w14:paraId="6524B1BB" w14:textId="77777777" w:rsidTr="00727252">
        <w:tc>
          <w:tcPr>
            <w:tcW w:w="1377" w:type="pct"/>
          </w:tcPr>
          <w:p w14:paraId="2D5EF183" w14:textId="77777777" w:rsidR="00727252" w:rsidRDefault="00727252" w:rsidP="00727252">
            <w:pPr>
              <w:pStyle w:val="Tabletext"/>
            </w:pPr>
            <w:r w:rsidRPr="00727252">
              <w:rPr>
                <w:b/>
                <w:bCs/>
              </w:rPr>
              <w:t>Year</w:t>
            </w:r>
          </w:p>
        </w:tc>
        <w:tc>
          <w:tcPr>
            <w:tcW w:w="724" w:type="pct"/>
          </w:tcPr>
          <w:p w14:paraId="2E63EA16" w14:textId="77777777" w:rsidR="00727252" w:rsidRDefault="00727252" w:rsidP="00727252">
            <w:pPr>
              <w:pStyle w:val="Tabletext"/>
              <w:rPr>
                <w:color w:val="808080"/>
              </w:rPr>
            </w:pPr>
            <w:r w:rsidRPr="00727252">
              <w:rPr>
                <w:b/>
                <w:bCs/>
              </w:rPr>
              <w:t>1</w:t>
            </w:r>
          </w:p>
        </w:tc>
        <w:tc>
          <w:tcPr>
            <w:tcW w:w="725" w:type="pct"/>
          </w:tcPr>
          <w:p w14:paraId="4A180A02" w14:textId="77777777" w:rsidR="00727252" w:rsidRDefault="00727252" w:rsidP="00727252">
            <w:pPr>
              <w:pStyle w:val="Tabletext"/>
              <w:rPr>
                <w:color w:val="808080"/>
              </w:rPr>
            </w:pPr>
            <w:r w:rsidRPr="00727252">
              <w:rPr>
                <w:b/>
                <w:bCs/>
              </w:rPr>
              <w:t>2</w:t>
            </w:r>
          </w:p>
        </w:tc>
        <w:tc>
          <w:tcPr>
            <w:tcW w:w="724" w:type="pct"/>
          </w:tcPr>
          <w:p w14:paraId="1744DB86" w14:textId="77777777" w:rsidR="00727252" w:rsidRDefault="00727252" w:rsidP="00727252">
            <w:pPr>
              <w:pStyle w:val="Tabletext"/>
              <w:rPr>
                <w:color w:val="808080"/>
              </w:rPr>
            </w:pPr>
            <w:r w:rsidRPr="00727252">
              <w:rPr>
                <w:b/>
                <w:bCs/>
              </w:rPr>
              <w:t>3</w:t>
            </w:r>
          </w:p>
        </w:tc>
        <w:tc>
          <w:tcPr>
            <w:tcW w:w="725" w:type="pct"/>
          </w:tcPr>
          <w:p w14:paraId="47A673A1" w14:textId="77777777" w:rsidR="00727252" w:rsidRDefault="00727252" w:rsidP="00727252">
            <w:pPr>
              <w:pStyle w:val="Tabletext"/>
              <w:rPr>
                <w:color w:val="808080"/>
              </w:rPr>
            </w:pPr>
            <w:r w:rsidRPr="00727252">
              <w:rPr>
                <w:b/>
                <w:bCs/>
              </w:rPr>
              <w:t>4</w:t>
            </w:r>
          </w:p>
        </w:tc>
        <w:tc>
          <w:tcPr>
            <w:tcW w:w="725" w:type="pct"/>
          </w:tcPr>
          <w:p w14:paraId="57AEBA0F" w14:textId="77777777" w:rsidR="00727252" w:rsidRDefault="00727252" w:rsidP="00727252">
            <w:pPr>
              <w:pStyle w:val="Tabletext"/>
              <w:rPr>
                <w:color w:val="808080"/>
              </w:rPr>
            </w:pPr>
            <w:r w:rsidRPr="00727252">
              <w:rPr>
                <w:b/>
                <w:bCs/>
              </w:rPr>
              <w:t>5</w:t>
            </w:r>
          </w:p>
        </w:tc>
      </w:tr>
      <w:tr w:rsidR="00727252" w14:paraId="2D1227F0" w14:textId="77777777" w:rsidTr="00727252">
        <w:tc>
          <w:tcPr>
            <w:tcW w:w="1377" w:type="pct"/>
          </w:tcPr>
          <w:p w14:paraId="4BC33C6F" w14:textId="77777777" w:rsidR="00727252" w:rsidRDefault="00727252" w:rsidP="00727252">
            <w:pPr>
              <w:pStyle w:val="Tabletext"/>
            </w:pPr>
            <w:r>
              <w:t xml:space="preserve">Purchase cost of technology excluding VAT </w:t>
            </w:r>
          </w:p>
        </w:tc>
        <w:tc>
          <w:tcPr>
            <w:tcW w:w="724" w:type="pct"/>
          </w:tcPr>
          <w:p w14:paraId="1BF23E93" w14:textId="77777777" w:rsidR="00727252" w:rsidRPr="001657B2" w:rsidRDefault="00244049" w:rsidP="00C64926">
            <w:pPr>
              <w:pStyle w:val="StyleTabletextGray"/>
            </w:pPr>
            <w:sdt>
              <w:sdtPr>
                <w:id w:val="-1043822151"/>
                <w:placeholder>
                  <w:docPart w:val="77B9CA8C31E749149E8EA3AB55BB891B"/>
                </w:placeholder>
              </w:sdtPr>
              <w:sdtEndPr/>
              <w:sdtContent>
                <w:sdt>
                  <w:sdtPr>
                    <w:id w:val="-888648200"/>
                    <w:placeholder>
                      <w:docPart w:val="0D52CE68D5844FFF85F704C1F4BB3F10"/>
                    </w:placeholder>
                    <w:showingPlcHdr/>
                  </w:sdtPr>
                  <w:sdtEndPr/>
                  <w:sdtContent>
                    <w:r w:rsidR="00727252" w:rsidRPr="00C64926">
                      <w:t>Enter text.</w:t>
                    </w:r>
                  </w:sdtContent>
                </w:sdt>
                <w:r w:rsidR="00727252" w:rsidRPr="00C64926">
                  <w:t xml:space="preserve"> </w:t>
                </w:r>
              </w:sdtContent>
            </w:sdt>
          </w:p>
        </w:tc>
        <w:tc>
          <w:tcPr>
            <w:tcW w:w="725" w:type="pct"/>
          </w:tcPr>
          <w:p w14:paraId="3757557C" w14:textId="77777777" w:rsidR="00727252" w:rsidRPr="001657B2" w:rsidRDefault="00244049" w:rsidP="00C64926">
            <w:pPr>
              <w:pStyle w:val="StyleTabletextGray"/>
            </w:pPr>
            <w:sdt>
              <w:sdtPr>
                <w:id w:val="-118923664"/>
                <w:placeholder>
                  <w:docPart w:val="D6113B7328EC492C9ED5C0B35A7F957A"/>
                </w:placeholder>
              </w:sdtPr>
              <w:sdtEndPr/>
              <w:sdtContent>
                <w:sdt>
                  <w:sdtPr>
                    <w:id w:val="927070450"/>
                    <w:placeholder>
                      <w:docPart w:val="4B787020254844BE8B5C074C63D7DEB7"/>
                    </w:placeholder>
                    <w:showingPlcHdr/>
                  </w:sdtPr>
                  <w:sdtEndPr/>
                  <w:sdtContent>
                    <w:r w:rsidR="00727252" w:rsidRPr="00C64926">
                      <w:t>Enter text.</w:t>
                    </w:r>
                  </w:sdtContent>
                </w:sdt>
                <w:r w:rsidR="00727252" w:rsidRPr="00C64926">
                  <w:t xml:space="preserve"> </w:t>
                </w:r>
              </w:sdtContent>
            </w:sdt>
          </w:p>
        </w:tc>
        <w:tc>
          <w:tcPr>
            <w:tcW w:w="724" w:type="pct"/>
          </w:tcPr>
          <w:p w14:paraId="2C7745D9" w14:textId="77777777" w:rsidR="00727252" w:rsidRPr="001657B2" w:rsidRDefault="00244049" w:rsidP="00C64926">
            <w:pPr>
              <w:pStyle w:val="StyleTabletextGray"/>
            </w:pPr>
            <w:sdt>
              <w:sdtPr>
                <w:id w:val="341596894"/>
                <w:placeholder>
                  <w:docPart w:val="07FA7B6B26F64D1CAAFFB39857345CC4"/>
                </w:placeholder>
              </w:sdtPr>
              <w:sdtEndPr/>
              <w:sdtContent>
                <w:sdt>
                  <w:sdtPr>
                    <w:id w:val="985434480"/>
                    <w:placeholder>
                      <w:docPart w:val="1FFAC61BB4E74CE4B21D8AF3F46D4EA0"/>
                    </w:placeholder>
                    <w:showingPlcHdr/>
                  </w:sdtPr>
                  <w:sdtEndPr/>
                  <w:sdtContent>
                    <w:r w:rsidR="00727252" w:rsidRPr="00C64926">
                      <w:t>Enter text.</w:t>
                    </w:r>
                  </w:sdtContent>
                </w:sdt>
                <w:r w:rsidR="00727252" w:rsidRPr="00C64926">
                  <w:t xml:space="preserve"> </w:t>
                </w:r>
              </w:sdtContent>
            </w:sdt>
          </w:p>
        </w:tc>
        <w:tc>
          <w:tcPr>
            <w:tcW w:w="725" w:type="pct"/>
          </w:tcPr>
          <w:p w14:paraId="76BF5A77" w14:textId="77777777" w:rsidR="00727252" w:rsidRPr="001657B2" w:rsidRDefault="00244049" w:rsidP="00C64926">
            <w:pPr>
              <w:pStyle w:val="StyleTabletextGray"/>
            </w:pPr>
            <w:sdt>
              <w:sdtPr>
                <w:id w:val="81804821"/>
                <w:placeholder>
                  <w:docPart w:val="99763F653875447EADCF031600E3FC92"/>
                </w:placeholder>
              </w:sdtPr>
              <w:sdtEndPr/>
              <w:sdtContent>
                <w:sdt>
                  <w:sdtPr>
                    <w:id w:val="-168258543"/>
                    <w:placeholder>
                      <w:docPart w:val="C3B2912283AE4D0FA23460C6C0D350B8"/>
                    </w:placeholder>
                    <w:showingPlcHdr/>
                  </w:sdtPr>
                  <w:sdtEndPr/>
                  <w:sdtContent>
                    <w:r w:rsidR="00727252" w:rsidRPr="00C64926">
                      <w:t>Enter text.</w:t>
                    </w:r>
                  </w:sdtContent>
                </w:sdt>
                <w:r w:rsidR="00727252" w:rsidRPr="00C64926">
                  <w:t xml:space="preserve"> </w:t>
                </w:r>
              </w:sdtContent>
            </w:sdt>
          </w:p>
        </w:tc>
        <w:tc>
          <w:tcPr>
            <w:tcW w:w="725" w:type="pct"/>
          </w:tcPr>
          <w:p w14:paraId="25FE6FC2" w14:textId="77777777" w:rsidR="00727252" w:rsidRPr="001657B2" w:rsidRDefault="00244049" w:rsidP="00C64926">
            <w:pPr>
              <w:pStyle w:val="StyleTabletextGray"/>
            </w:pPr>
            <w:sdt>
              <w:sdtPr>
                <w:id w:val="-1656835999"/>
                <w:placeholder>
                  <w:docPart w:val="1D01E539AABA4AE98BBFEF6395AA5A29"/>
                </w:placeholder>
              </w:sdtPr>
              <w:sdtEndPr/>
              <w:sdtContent>
                <w:sdt>
                  <w:sdtPr>
                    <w:id w:val="-614599680"/>
                    <w:placeholder>
                      <w:docPart w:val="9D85A82BE3B94E9590AFD04E3BAF2F3C"/>
                    </w:placeholder>
                    <w:showingPlcHdr/>
                  </w:sdtPr>
                  <w:sdtEndPr/>
                  <w:sdtContent>
                    <w:r w:rsidR="00727252" w:rsidRPr="00C64926">
                      <w:t>Enter text.</w:t>
                    </w:r>
                  </w:sdtContent>
                </w:sdt>
                <w:r w:rsidR="00727252" w:rsidRPr="00C64926">
                  <w:t xml:space="preserve"> </w:t>
                </w:r>
              </w:sdtContent>
            </w:sdt>
          </w:p>
        </w:tc>
      </w:tr>
      <w:tr w:rsidR="00727252" w14:paraId="42A507EF" w14:textId="77777777" w:rsidTr="00727252">
        <w:tc>
          <w:tcPr>
            <w:tcW w:w="1377" w:type="pct"/>
          </w:tcPr>
          <w:p w14:paraId="2C930073" w14:textId="77777777" w:rsidR="00727252" w:rsidRDefault="00727252" w:rsidP="00727252">
            <w:pPr>
              <w:pStyle w:val="Tabletext"/>
            </w:pPr>
            <w:r>
              <w:t xml:space="preserve">Other set-up and implementation costs </w:t>
            </w:r>
          </w:p>
        </w:tc>
        <w:tc>
          <w:tcPr>
            <w:tcW w:w="724" w:type="pct"/>
          </w:tcPr>
          <w:p w14:paraId="1E850296" w14:textId="77777777" w:rsidR="00727252" w:rsidRPr="008C7DE3" w:rsidRDefault="00244049" w:rsidP="00C64926">
            <w:pPr>
              <w:pStyle w:val="StyleTabletextGray"/>
              <w:rPr>
                <w:color w:val="404040"/>
              </w:rPr>
            </w:pPr>
            <w:sdt>
              <w:sdtPr>
                <w:id w:val="-26033412"/>
                <w:placeholder>
                  <w:docPart w:val="5F63D13C3E1D4CE5A05126AE5BD04278"/>
                </w:placeholder>
              </w:sdtPr>
              <w:sdtEndPr/>
              <w:sdtContent>
                <w:sdt>
                  <w:sdtPr>
                    <w:id w:val="-1422876092"/>
                    <w:placeholder>
                      <w:docPart w:val="A2C7A644344341BBBE845948BF7297BF"/>
                    </w:placeholder>
                    <w:showingPlcHdr/>
                  </w:sdtPr>
                  <w:sdtEndPr/>
                  <w:sdtContent>
                    <w:r w:rsidR="00727252" w:rsidRPr="00C64926">
                      <w:t>Enter text.</w:t>
                    </w:r>
                  </w:sdtContent>
                </w:sdt>
                <w:r w:rsidR="00727252" w:rsidRPr="00C64926">
                  <w:t xml:space="preserve"> </w:t>
                </w:r>
              </w:sdtContent>
            </w:sdt>
          </w:p>
        </w:tc>
        <w:tc>
          <w:tcPr>
            <w:tcW w:w="725" w:type="pct"/>
          </w:tcPr>
          <w:p w14:paraId="6FC100EB" w14:textId="77777777" w:rsidR="00727252" w:rsidRPr="008C7DE3" w:rsidRDefault="00244049" w:rsidP="00C64926">
            <w:pPr>
              <w:pStyle w:val="StyleTabletextGray"/>
              <w:rPr>
                <w:color w:val="404040"/>
              </w:rPr>
            </w:pPr>
            <w:sdt>
              <w:sdtPr>
                <w:id w:val="-810174997"/>
                <w:placeholder>
                  <w:docPart w:val="BD6FD375E33B418BB1D0D22AFA205CCF"/>
                </w:placeholder>
              </w:sdtPr>
              <w:sdtEndPr/>
              <w:sdtContent>
                <w:sdt>
                  <w:sdtPr>
                    <w:id w:val="1293102851"/>
                    <w:placeholder>
                      <w:docPart w:val="EDD737D628DD4CF9A9B88D050FCAEF1D"/>
                    </w:placeholder>
                    <w:showingPlcHdr/>
                  </w:sdtPr>
                  <w:sdtEndPr/>
                  <w:sdtContent>
                    <w:r w:rsidR="00727252" w:rsidRPr="00C64926">
                      <w:t>Enter text.</w:t>
                    </w:r>
                  </w:sdtContent>
                </w:sdt>
                <w:r w:rsidR="00727252" w:rsidRPr="00C64926">
                  <w:t xml:space="preserve"> </w:t>
                </w:r>
              </w:sdtContent>
            </w:sdt>
          </w:p>
        </w:tc>
        <w:tc>
          <w:tcPr>
            <w:tcW w:w="724" w:type="pct"/>
          </w:tcPr>
          <w:p w14:paraId="5A4D1BB3" w14:textId="77777777" w:rsidR="00727252" w:rsidRPr="008C7DE3" w:rsidRDefault="00244049" w:rsidP="00C64926">
            <w:pPr>
              <w:pStyle w:val="StyleTabletextGray"/>
              <w:rPr>
                <w:color w:val="404040"/>
              </w:rPr>
            </w:pPr>
            <w:sdt>
              <w:sdtPr>
                <w:id w:val="436034973"/>
                <w:placeholder>
                  <w:docPart w:val="CED16E4F2FC147889CA4947304A3349E"/>
                </w:placeholder>
              </w:sdtPr>
              <w:sdtEndPr/>
              <w:sdtContent>
                <w:sdt>
                  <w:sdtPr>
                    <w:id w:val="-1713112719"/>
                    <w:placeholder>
                      <w:docPart w:val="F729B5FA010C4B2B89E3549447149868"/>
                    </w:placeholder>
                    <w:showingPlcHdr/>
                  </w:sdtPr>
                  <w:sdtEndPr/>
                  <w:sdtContent>
                    <w:r w:rsidR="00727252" w:rsidRPr="00C64926">
                      <w:t>Enter text.</w:t>
                    </w:r>
                  </w:sdtContent>
                </w:sdt>
                <w:r w:rsidR="00727252" w:rsidRPr="00C64926">
                  <w:t xml:space="preserve"> </w:t>
                </w:r>
              </w:sdtContent>
            </w:sdt>
          </w:p>
        </w:tc>
        <w:tc>
          <w:tcPr>
            <w:tcW w:w="725" w:type="pct"/>
          </w:tcPr>
          <w:p w14:paraId="5B2C8442" w14:textId="77777777" w:rsidR="00727252" w:rsidRPr="008C7DE3" w:rsidRDefault="00244049" w:rsidP="00C64926">
            <w:pPr>
              <w:pStyle w:val="StyleTabletextGray"/>
              <w:rPr>
                <w:color w:val="404040"/>
              </w:rPr>
            </w:pPr>
            <w:sdt>
              <w:sdtPr>
                <w:id w:val="1884828449"/>
                <w:placeholder>
                  <w:docPart w:val="EBCB841BEDB7415BA0CAE00922EB9D36"/>
                </w:placeholder>
              </w:sdtPr>
              <w:sdtEndPr/>
              <w:sdtContent>
                <w:sdt>
                  <w:sdtPr>
                    <w:id w:val="-1168094916"/>
                    <w:placeholder>
                      <w:docPart w:val="95C435A827D34FB39782C8B8C366794C"/>
                    </w:placeholder>
                    <w:showingPlcHdr/>
                  </w:sdtPr>
                  <w:sdtEndPr/>
                  <w:sdtContent>
                    <w:r w:rsidR="00727252" w:rsidRPr="00C64926">
                      <w:t>Enter text.</w:t>
                    </w:r>
                  </w:sdtContent>
                </w:sdt>
                <w:r w:rsidR="00727252" w:rsidRPr="00C64926">
                  <w:t xml:space="preserve"> </w:t>
                </w:r>
              </w:sdtContent>
            </w:sdt>
          </w:p>
        </w:tc>
        <w:tc>
          <w:tcPr>
            <w:tcW w:w="725" w:type="pct"/>
          </w:tcPr>
          <w:p w14:paraId="55DAB6D6" w14:textId="77777777" w:rsidR="00727252" w:rsidRPr="008C7DE3" w:rsidRDefault="00244049" w:rsidP="00C64926">
            <w:pPr>
              <w:pStyle w:val="StyleTabletextGray"/>
              <w:rPr>
                <w:color w:val="404040"/>
              </w:rPr>
            </w:pPr>
            <w:sdt>
              <w:sdtPr>
                <w:id w:val="1833569014"/>
                <w:placeholder>
                  <w:docPart w:val="4073A15577DC4A138646EE3100666FCF"/>
                </w:placeholder>
              </w:sdtPr>
              <w:sdtEndPr/>
              <w:sdtContent>
                <w:sdt>
                  <w:sdtPr>
                    <w:id w:val="-999880013"/>
                    <w:placeholder>
                      <w:docPart w:val="17A1B405B3194E13B93B8878D1F4F56B"/>
                    </w:placeholder>
                    <w:showingPlcHdr/>
                  </w:sdtPr>
                  <w:sdtEndPr/>
                  <w:sdtContent>
                    <w:r w:rsidR="00727252" w:rsidRPr="00C64926">
                      <w:t>Enter text.</w:t>
                    </w:r>
                  </w:sdtContent>
                </w:sdt>
                <w:r w:rsidR="00727252" w:rsidRPr="00C64926">
                  <w:t xml:space="preserve"> </w:t>
                </w:r>
              </w:sdtContent>
            </w:sdt>
          </w:p>
        </w:tc>
      </w:tr>
      <w:tr w:rsidR="00727252" w14:paraId="73961551" w14:textId="77777777" w:rsidTr="00727252">
        <w:tc>
          <w:tcPr>
            <w:tcW w:w="1377" w:type="pct"/>
          </w:tcPr>
          <w:p w14:paraId="502E2DA5" w14:textId="77777777" w:rsidR="00727252" w:rsidRDefault="00727252" w:rsidP="00727252">
            <w:pPr>
              <w:pStyle w:val="Tabletext"/>
            </w:pPr>
            <w:r>
              <w:t xml:space="preserve">Total costs excluding VAT </w:t>
            </w:r>
          </w:p>
        </w:tc>
        <w:tc>
          <w:tcPr>
            <w:tcW w:w="724" w:type="pct"/>
          </w:tcPr>
          <w:p w14:paraId="1699FA45" w14:textId="77777777" w:rsidR="00727252" w:rsidRPr="008C7DE3" w:rsidRDefault="00244049" w:rsidP="00C64926">
            <w:pPr>
              <w:pStyle w:val="StyleTabletextGray"/>
              <w:rPr>
                <w:color w:val="404040"/>
              </w:rPr>
            </w:pPr>
            <w:sdt>
              <w:sdtPr>
                <w:id w:val="-1884392186"/>
                <w:placeholder>
                  <w:docPart w:val="5EA98A08D87A4382AB0D9C167DE9D420"/>
                </w:placeholder>
              </w:sdtPr>
              <w:sdtEndPr/>
              <w:sdtContent>
                <w:sdt>
                  <w:sdtPr>
                    <w:id w:val="-1223445795"/>
                    <w:placeholder>
                      <w:docPart w:val="0F31129DFCA74BA0A815FE11D9810470"/>
                    </w:placeholder>
                    <w:showingPlcHdr/>
                  </w:sdtPr>
                  <w:sdtEndPr/>
                  <w:sdtContent>
                    <w:r w:rsidR="00727252" w:rsidRPr="00C64926">
                      <w:t>Enter text.</w:t>
                    </w:r>
                  </w:sdtContent>
                </w:sdt>
                <w:r w:rsidR="00727252" w:rsidRPr="00C64926">
                  <w:t xml:space="preserve"> </w:t>
                </w:r>
              </w:sdtContent>
            </w:sdt>
          </w:p>
        </w:tc>
        <w:tc>
          <w:tcPr>
            <w:tcW w:w="725" w:type="pct"/>
          </w:tcPr>
          <w:p w14:paraId="2C22EF0D" w14:textId="77777777" w:rsidR="00727252" w:rsidRPr="008C7DE3" w:rsidRDefault="00244049" w:rsidP="00C64926">
            <w:pPr>
              <w:pStyle w:val="StyleTabletextGray"/>
              <w:rPr>
                <w:color w:val="404040"/>
              </w:rPr>
            </w:pPr>
            <w:sdt>
              <w:sdtPr>
                <w:id w:val="-721057154"/>
                <w:placeholder>
                  <w:docPart w:val="1588C253C35744748A11E984978E07E3"/>
                </w:placeholder>
              </w:sdtPr>
              <w:sdtEndPr/>
              <w:sdtContent>
                <w:sdt>
                  <w:sdtPr>
                    <w:id w:val="1332418058"/>
                    <w:placeholder>
                      <w:docPart w:val="1198B23BB18D41F3ADD28B173052A77E"/>
                    </w:placeholder>
                    <w:showingPlcHdr/>
                  </w:sdtPr>
                  <w:sdtEndPr/>
                  <w:sdtContent>
                    <w:r w:rsidR="00727252" w:rsidRPr="001657B2">
                      <w:t>Enter text.</w:t>
                    </w:r>
                  </w:sdtContent>
                </w:sdt>
                <w:r w:rsidR="00727252" w:rsidRPr="001657B2">
                  <w:t xml:space="preserve"> </w:t>
                </w:r>
              </w:sdtContent>
            </w:sdt>
          </w:p>
        </w:tc>
        <w:tc>
          <w:tcPr>
            <w:tcW w:w="724" w:type="pct"/>
          </w:tcPr>
          <w:p w14:paraId="53399239" w14:textId="77777777" w:rsidR="00727252" w:rsidRPr="008C7DE3" w:rsidRDefault="00244049" w:rsidP="00C64926">
            <w:pPr>
              <w:pStyle w:val="StyleTabletextGray"/>
              <w:rPr>
                <w:color w:val="404040"/>
              </w:rPr>
            </w:pPr>
            <w:sdt>
              <w:sdtPr>
                <w:id w:val="-1427799170"/>
                <w:placeholder>
                  <w:docPart w:val="B26C1FD85D43420EA20274626F01F373"/>
                </w:placeholder>
              </w:sdtPr>
              <w:sdtEndPr/>
              <w:sdtContent>
                <w:sdt>
                  <w:sdtPr>
                    <w:id w:val="-916330503"/>
                    <w:placeholder>
                      <w:docPart w:val="3D6440CEDC5F4329B9D381C28263175A"/>
                    </w:placeholder>
                    <w:showingPlcHdr/>
                  </w:sdtPr>
                  <w:sdtEndPr/>
                  <w:sdtContent>
                    <w:r w:rsidR="00727252" w:rsidRPr="00C64926">
                      <w:t>Enter text.</w:t>
                    </w:r>
                  </w:sdtContent>
                </w:sdt>
                <w:r w:rsidR="00727252" w:rsidRPr="00C64926">
                  <w:t xml:space="preserve"> </w:t>
                </w:r>
              </w:sdtContent>
            </w:sdt>
          </w:p>
        </w:tc>
        <w:tc>
          <w:tcPr>
            <w:tcW w:w="725" w:type="pct"/>
          </w:tcPr>
          <w:p w14:paraId="62AB8001" w14:textId="77777777" w:rsidR="00727252" w:rsidRPr="008C7DE3" w:rsidRDefault="00244049" w:rsidP="00C64926">
            <w:pPr>
              <w:pStyle w:val="StyleTabletextGray"/>
              <w:rPr>
                <w:color w:val="404040"/>
              </w:rPr>
            </w:pPr>
            <w:sdt>
              <w:sdtPr>
                <w:id w:val="-930581177"/>
                <w:placeholder>
                  <w:docPart w:val="494D282648FB449DA14E335B6060C061"/>
                </w:placeholder>
              </w:sdtPr>
              <w:sdtEndPr/>
              <w:sdtContent>
                <w:sdt>
                  <w:sdtPr>
                    <w:id w:val="2136294999"/>
                    <w:placeholder>
                      <w:docPart w:val="B20F545D335246AC908A887B8204D60A"/>
                    </w:placeholder>
                    <w:showingPlcHdr/>
                  </w:sdtPr>
                  <w:sdtEndPr/>
                  <w:sdtContent>
                    <w:r w:rsidR="00727252" w:rsidRPr="001657B2">
                      <w:t>Enter text.</w:t>
                    </w:r>
                  </w:sdtContent>
                </w:sdt>
                <w:r w:rsidR="00727252" w:rsidRPr="001657B2">
                  <w:t xml:space="preserve"> </w:t>
                </w:r>
              </w:sdtContent>
            </w:sdt>
          </w:p>
        </w:tc>
        <w:tc>
          <w:tcPr>
            <w:tcW w:w="725" w:type="pct"/>
          </w:tcPr>
          <w:p w14:paraId="685A8465" w14:textId="77777777" w:rsidR="00727252" w:rsidRPr="008C7DE3" w:rsidRDefault="00244049" w:rsidP="00C64926">
            <w:pPr>
              <w:pStyle w:val="StyleTabletextGray"/>
              <w:rPr>
                <w:color w:val="404040"/>
              </w:rPr>
            </w:pPr>
            <w:sdt>
              <w:sdtPr>
                <w:id w:val="1383828154"/>
                <w:placeholder>
                  <w:docPart w:val="CB62A253FDBD4BA2B701768CAFA27AE4"/>
                </w:placeholder>
              </w:sdtPr>
              <w:sdtEndPr/>
              <w:sdtContent>
                <w:sdt>
                  <w:sdtPr>
                    <w:id w:val="1865169749"/>
                    <w:placeholder>
                      <w:docPart w:val="8014063240A943F48CA6755E3162D4BE"/>
                    </w:placeholder>
                    <w:showingPlcHdr/>
                  </w:sdtPr>
                  <w:sdtEndPr/>
                  <w:sdtContent>
                    <w:r w:rsidR="00727252" w:rsidRPr="00C64926">
                      <w:t>Enter text.</w:t>
                    </w:r>
                  </w:sdtContent>
                </w:sdt>
                <w:r w:rsidR="00727252" w:rsidRPr="00C64926">
                  <w:t xml:space="preserve"> </w:t>
                </w:r>
              </w:sdtContent>
            </w:sdt>
          </w:p>
        </w:tc>
      </w:tr>
    </w:tbl>
    <w:p w14:paraId="5FBCC394" w14:textId="77777777" w:rsidR="00C01CFE" w:rsidRDefault="00C01CFE" w:rsidP="00C01CFE">
      <w:pPr>
        <w:pStyle w:val="NICEnormal"/>
      </w:pPr>
      <w:r>
        <w:t>If the purchase cost reported in table</w:t>
      </w:r>
      <w:r w:rsidR="000173B0">
        <w:t> </w:t>
      </w:r>
      <w:r>
        <w:t>1</w:t>
      </w:r>
      <w:r w:rsidR="00670AE7">
        <w:t>9</w:t>
      </w:r>
      <w:r>
        <w:t xml:space="preserve"> does not represent the technology price and other charges used </w:t>
      </w:r>
      <w:r w:rsidR="00241C88">
        <w:t xml:space="preserve">in </w:t>
      </w:r>
      <w:r>
        <w:t>the base</w:t>
      </w:r>
      <w:r w:rsidR="000173B0">
        <w:t xml:space="preserve"> </w:t>
      </w:r>
      <w:r>
        <w:t xml:space="preserve">case of the </w:t>
      </w:r>
      <w:r w:rsidR="00FD6A9B" w:rsidRPr="00FD6A9B">
        <w:t>decision</w:t>
      </w:r>
      <w:r>
        <w:t xml:space="preserve"> model</w:t>
      </w:r>
      <w:r w:rsidR="00214F7E">
        <w:t>,</w:t>
      </w:r>
      <w:r>
        <w:t xml:space="preserve"> </w:t>
      </w:r>
      <w:r w:rsidR="00214F7E">
        <w:t>record</w:t>
      </w:r>
      <w:r>
        <w:t xml:space="preserve"> </w:t>
      </w:r>
      <w:r w:rsidR="00214F7E">
        <w:t xml:space="preserve">which </w:t>
      </w:r>
      <w:r>
        <w:t>unit prices are used and explain the differences.</w:t>
      </w:r>
    </w:p>
    <w:sdt>
      <w:sdtPr>
        <w:rPr>
          <w:rFonts w:cs="Arial"/>
        </w:rPr>
        <w:id w:val="1628508549"/>
        <w:placeholder>
          <w:docPart w:val="A8A7931F122443BB84CC9A8E2ABEC650"/>
        </w:placeholder>
        <w:showingPlcHdr/>
      </w:sdtPr>
      <w:sdtEndPr>
        <w:rPr>
          <w:rFonts w:cs="Times New Roman"/>
        </w:rPr>
      </w:sdtEndPr>
      <w:sdtContent>
        <w:p w14:paraId="67A7E80B" w14:textId="77777777" w:rsidR="000173B0" w:rsidRDefault="000173B0" w:rsidP="000173B0">
          <w:pPr>
            <w:pStyle w:val="NICEnormal"/>
            <w:rPr>
              <w:rFonts w:cs="Arial"/>
            </w:rPr>
          </w:pPr>
          <w:r w:rsidRPr="0008039A">
            <w:rPr>
              <w:color w:val="44546A" w:themeColor="text2"/>
            </w:rPr>
            <w:t>Enter text.</w:t>
          </w:r>
        </w:p>
      </w:sdtContent>
    </w:sdt>
    <w:p w14:paraId="2F7DE1B0" w14:textId="77777777" w:rsidR="000B0D3E" w:rsidRDefault="000B0D3E">
      <w:pPr>
        <w:rPr>
          <w:rFonts w:ascii="Arial" w:hAnsi="Arial" w:cs="Arial"/>
          <w:b/>
          <w:bCs/>
          <w:kern w:val="32"/>
          <w:sz w:val="32"/>
          <w:lang w:val="en-US"/>
        </w:rPr>
      </w:pPr>
      <w:bookmarkStart w:id="227" w:name="_Toc230076189"/>
      <w:bookmarkStart w:id="228" w:name="_Toc215466201"/>
      <w:bookmarkStart w:id="229" w:name="_Toc258840418"/>
      <w:bookmarkEnd w:id="156"/>
      <w:bookmarkEnd w:id="157"/>
      <w:r>
        <w:br w:type="page"/>
      </w:r>
    </w:p>
    <w:p w14:paraId="0B47E1CD" w14:textId="77777777" w:rsidR="00043B2A" w:rsidRPr="000138DE" w:rsidRDefault="00043B2A" w:rsidP="00D014A3">
      <w:pPr>
        <w:pStyle w:val="Numberedheading1"/>
      </w:pPr>
      <w:bookmarkStart w:id="230" w:name="_Toc113619378"/>
      <w:r w:rsidRPr="000138DE">
        <w:lastRenderedPageBreak/>
        <w:t>References</w:t>
      </w:r>
      <w:bookmarkEnd w:id="227"/>
      <w:bookmarkEnd w:id="228"/>
      <w:bookmarkEnd w:id="230"/>
      <w:r w:rsidRPr="000138DE">
        <w:tab/>
      </w:r>
    </w:p>
    <w:p w14:paraId="5FAE262D" w14:textId="77777777" w:rsidR="00043B2A" w:rsidRDefault="00FE0E34" w:rsidP="00043B2A">
      <w:pPr>
        <w:pStyle w:val="NICEnormal"/>
        <w:rPr>
          <w:rFonts w:cs="Arial"/>
        </w:rPr>
      </w:pPr>
      <w:r>
        <w:rPr>
          <w:rFonts w:cs="Arial"/>
        </w:rPr>
        <w:t>Include</w:t>
      </w:r>
      <w:r w:rsidR="00043B2A" w:rsidRPr="000138DE">
        <w:rPr>
          <w:rFonts w:cs="Arial"/>
        </w:rPr>
        <w:t xml:space="preserve"> all references below using </w:t>
      </w:r>
      <w:hyperlink r:id="rId19" w:history="1">
        <w:r w:rsidR="00043B2A" w:rsidRPr="000173B0">
          <w:rPr>
            <w:rStyle w:val="Hyperlink"/>
            <w:rFonts w:cs="Arial"/>
          </w:rPr>
          <w:t xml:space="preserve">NICE’s </w:t>
        </w:r>
        <w:bookmarkStart w:id="231" w:name="_Hlk4072719"/>
        <w:r w:rsidR="00DC4A18" w:rsidRPr="000173B0">
          <w:rPr>
            <w:rStyle w:val="Hyperlink"/>
            <w:rFonts w:cs="Arial"/>
          </w:rPr>
          <w:t>standard referencing style</w:t>
        </w:r>
      </w:hyperlink>
      <w:r w:rsidR="00043B2A" w:rsidRPr="000138DE">
        <w:rPr>
          <w:rFonts w:cs="Arial"/>
        </w:rPr>
        <w:t>.</w:t>
      </w:r>
      <w:bookmarkEnd w:id="231"/>
    </w:p>
    <w:sdt>
      <w:sdtPr>
        <w:rPr>
          <w:rFonts w:cs="Arial"/>
        </w:rPr>
        <w:id w:val="-1484396051"/>
        <w:placeholder>
          <w:docPart w:val="2145E003901E4D45A3DC1D6F5F959503"/>
        </w:placeholder>
        <w:showingPlcHdr/>
      </w:sdtPr>
      <w:sdtEndPr>
        <w:rPr>
          <w:rFonts w:cs="Times New Roman"/>
        </w:rPr>
      </w:sdtEndPr>
      <w:sdtContent>
        <w:p w14:paraId="36FB68BC" w14:textId="77777777" w:rsidR="000173B0" w:rsidRPr="00CA4C47" w:rsidRDefault="00244049" w:rsidP="00CA4C47">
          <w:pPr>
            <w:pStyle w:val="NICEnormal"/>
            <w:tabs>
              <w:tab w:val="left" w:pos="3204"/>
            </w:tabs>
          </w:pPr>
          <w:sdt>
            <w:sdtPr>
              <w:rPr>
                <w:rFonts w:cs="Arial"/>
              </w:rPr>
              <w:id w:val="112175291"/>
              <w:placeholder>
                <w:docPart w:val="4AB09C9FFC3A4D90B48AFD3734581F84"/>
              </w:placeholder>
              <w:showingPlcHdr/>
            </w:sdtPr>
            <w:sdtEndPr>
              <w:rPr>
                <w:rFonts w:cs="Times New Roman"/>
              </w:rPr>
            </w:sdtEndPr>
            <w:sdtContent>
              <w:r w:rsidR="000173B0" w:rsidRPr="0008039A">
                <w:rPr>
                  <w:color w:val="44546A" w:themeColor="text2"/>
                </w:rPr>
                <w:t>Enter text.</w:t>
              </w:r>
            </w:sdtContent>
          </w:sdt>
          <w:r w:rsidR="0083231E">
            <w:rPr>
              <w:rFonts w:cs="Arial"/>
            </w:rPr>
            <w:tab/>
          </w:r>
        </w:p>
      </w:sdtContent>
    </w:sdt>
    <w:p w14:paraId="65EDCCB6" w14:textId="77777777" w:rsidR="0083231E" w:rsidRDefault="0083231E" w:rsidP="0083231E">
      <w:pPr>
        <w:pStyle w:val="NICEnormal"/>
        <w:tabs>
          <w:tab w:val="left" w:pos="3204"/>
        </w:tabs>
        <w:rPr>
          <w:rFonts w:ascii="Times New Roman" w:hAnsi="Times New Roman" w:cs="Arial"/>
        </w:rPr>
        <w:sectPr w:rsidR="0083231E" w:rsidSect="00214F7E">
          <w:pgSz w:w="11907" w:h="16840" w:code="9"/>
          <w:pgMar w:top="720" w:right="720" w:bottom="720" w:left="720" w:header="709" w:footer="709" w:gutter="0"/>
          <w:cols w:space="708"/>
          <w:docGrid w:linePitch="360"/>
        </w:sectPr>
      </w:pPr>
    </w:p>
    <w:p w14:paraId="6ED348D7" w14:textId="77777777" w:rsidR="0083231E" w:rsidRDefault="0083231E" w:rsidP="0083231E">
      <w:pPr>
        <w:pStyle w:val="NICEnormal"/>
        <w:tabs>
          <w:tab w:val="left" w:pos="3204"/>
        </w:tabs>
        <w:rPr>
          <w:rFonts w:ascii="Times New Roman" w:hAnsi="Times New Roman" w:cs="Arial"/>
        </w:rPr>
      </w:pPr>
    </w:p>
    <w:p w14:paraId="3A9E616F" w14:textId="77777777" w:rsidR="00043B2A" w:rsidRPr="000138DE" w:rsidRDefault="00043B2A" w:rsidP="00D014A3">
      <w:pPr>
        <w:pStyle w:val="Numberedheading1"/>
      </w:pPr>
      <w:bookmarkStart w:id="232" w:name="_Toc215466202"/>
      <w:bookmarkStart w:id="233" w:name="_Toc230076190"/>
      <w:bookmarkStart w:id="234" w:name="_Toc297800761"/>
      <w:bookmarkStart w:id="235" w:name="_Toc113619379"/>
      <w:r w:rsidRPr="000138DE">
        <w:t>Appendices</w:t>
      </w:r>
      <w:bookmarkEnd w:id="232"/>
      <w:bookmarkEnd w:id="233"/>
      <w:bookmarkEnd w:id="234"/>
      <w:bookmarkEnd w:id="235"/>
    </w:p>
    <w:p w14:paraId="690CA694" w14:textId="77777777" w:rsidR="00D81474" w:rsidRDefault="00043B2A" w:rsidP="0017478C">
      <w:pPr>
        <w:pStyle w:val="Heading2"/>
      </w:pPr>
      <w:bookmarkStart w:id="236" w:name="_Appendix_1:_Search"/>
      <w:bookmarkStart w:id="237" w:name="_Appendix_A:_Search"/>
      <w:bookmarkStart w:id="238" w:name="_Toc113619380"/>
      <w:bookmarkStart w:id="239" w:name="_Toc132690451"/>
      <w:bookmarkStart w:id="240" w:name="_Toc212877284"/>
      <w:bookmarkStart w:id="241" w:name="_Ref212877658"/>
      <w:bookmarkEnd w:id="236"/>
      <w:bookmarkEnd w:id="237"/>
      <w:r w:rsidRPr="000138DE">
        <w:t>Appendix</w:t>
      </w:r>
      <w:r w:rsidR="000173B0">
        <w:t> </w:t>
      </w:r>
      <w:r w:rsidRPr="000138DE">
        <w:t xml:space="preserve">A: </w:t>
      </w:r>
      <w:r w:rsidR="005C6FD9">
        <w:t>I</w:t>
      </w:r>
      <w:r w:rsidR="00D81474">
        <w:t>dentification and selection of relevant studies</w:t>
      </w:r>
      <w:bookmarkEnd w:id="238"/>
    </w:p>
    <w:p w14:paraId="255F7201" w14:textId="77777777" w:rsidR="00043B2A" w:rsidRPr="00865C39" w:rsidRDefault="00043B2A" w:rsidP="001657B2">
      <w:pPr>
        <w:pStyle w:val="Heading3"/>
      </w:pPr>
      <w:r w:rsidRPr="00865C39">
        <w:t xml:space="preserve">Search </w:t>
      </w:r>
      <w:r w:rsidR="00330E98">
        <w:t>methods</w:t>
      </w:r>
      <w:r w:rsidRPr="00865C39">
        <w:t xml:space="preserve"> for clinical evidence</w:t>
      </w:r>
    </w:p>
    <w:p w14:paraId="59A55BF7" w14:textId="77777777" w:rsidR="00043B2A" w:rsidRPr="000138DE" w:rsidRDefault="00043B2A" w:rsidP="00087D3E">
      <w:pPr>
        <w:pStyle w:val="NICEnormal"/>
        <w:rPr>
          <w:rFonts w:cs="Arial"/>
        </w:rPr>
      </w:pPr>
      <w:bookmarkStart w:id="242" w:name="_Hlk4595419"/>
      <w:r w:rsidRPr="000138DE">
        <w:rPr>
          <w:rFonts w:cs="Arial"/>
        </w:rPr>
        <w:t>Describe the process and methods used to identify and select the studies relevant to the technology</w:t>
      </w:r>
      <w:r w:rsidR="00F914AB">
        <w:rPr>
          <w:rFonts w:cs="Arial"/>
        </w:rPr>
        <w:t xml:space="preserve">; </w:t>
      </w:r>
      <w:r w:rsidR="00F914AB" w:rsidRPr="00F914AB">
        <w:rPr>
          <w:rFonts w:cs="Arial"/>
        </w:rPr>
        <w:t>a pragmatic literature search is acceptable</w:t>
      </w:r>
      <w:r w:rsidR="00F914AB">
        <w:rPr>
          <w:rFonts w:cs="Arial"/>
        </w:rPr>
        <w:t xml:space="preserve"> if justified</w:t>
      </w:r>
      <w:r w:rsidRPr="000138DE">
        <w:rPr>
          <w:rFonts w:cs="Arial"/>
        </w:rPr>
        <w:t xml:space="preserve">. Include searches for published studies, </w:t>
      </w:r>
      <w:proofErr w:type="gramStart"/>
      <w:r w:rsidRPr="000138DE">
        <w:rPr>
          <w:rFonts w:cs="Arial"/>
        </w:rPr>
        <w:t>abstracts</w:t>
      </w:r>
      <w:proofErr w:type="gramEnd"/>
      <w:r w:rsidRPr="000138DE">
        <w:rPr>
          <w:rFonts w:cs="Arial"/>
        </w:rPr>
        <w:t xml:space="preserve"> and ongoing studies in separate tables as appropriate. See section</w:t>
      </w:r>
      <w:r w:rsidR="008B2A0B">
        <w:rPr>
          <w:rFonts w:cs="Arial"/>
        </w:rPr>
        <w:t> </w:t>
      </w:r>
      <w:r w:rsidR="008F0E55">
        <w:rPr>
          <w:rFonts w:cs="Arial"/>
        </w:rPr>
        <w:t>1.</w:t>
      </w:r>
      <w:r w:rsidRPr="000138DE">
        <w:rPr>
          <w:rFonts w:cs="Arial"/>
        </w:rPr>
        <w:t xml:space="preserve">2 of the user guide for full details of </w:t>
      </w:r>
      <w:r w:rsidR="005622BB" w:rsidRPr="000138DE">
        <w:rPr>
          <w:rFonts w:cs="Arial"/>
        </w:rPr>
        <w:t xml:space="preserve">how to complete </w:t>
      </w:r>
      <w:r w:rsidRPr="000138DE">
        <w:rPr>
          <w:rFonts w:cs="Arial"/>
        </w:rPr>
        <w:t>this section.</w:t>
      </w:r>
    </w:p>
    <w:tbl>
      <w:tblPr>
        <w:tblW w:w="5000" w:type="pct"/>
        <w:tblBorders>
          <w:top w:val="nil"/>
          <w:left w:val="nil"/>
          <w:bottom w:val="nil"/>
          <w:right w:val="nil"/>
        </w:tblBorders>
        <w:tblLook w:val="0000" w:firstRow="0" w:lastRow="0" w:firstColumn="0" w:lastColumn="0" w:noHBand="0" w:noVBand="0"/>
      </w:tblPr>
      <w:tblGrid>
        <w:gridCol w:w="1317"/>
        <w:gridCol w:w="9140"/>
      </w:tblGrid>
      <w:tr w:rsidR="006F4543" w:rsidRPr="00FD7DE4" w14:paraId="57996817" w14:textId="77777777" w:rsidTr="00A86FBF">
        <w:trPr>
          <w:trHeight w:val="65"/>
          <w:tblHeader/>
        </w:trPr>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5F723" w14:textId="77777777" w:rsidR="006F4543" w:rsidRPr="00FD7DE4" w:rsidRDefault="006F4543" w:rsidP="00A86FBF">
            <w:pPr>
              <w:pStyle w:val="Default"/>
              <w:rPr>
                <w:color w:val="000000" w:themeColor="text1"/>
                <w:sz w:val="22"/>
                <w:szCs w:val="22"/>
              </w:rPr>
            </w:pPr>
            <w:bookmarkStart w:id="243" w:name="_Ref213562114"/>
            <w:bookmarkEnd w:id="239"/>
            <w:bookmarkEnd w:id="240"/>
            <w:bookmarkEnd w:id="241"/>
            <w:bookmarkEnd w:id="242"/>
            <w:r w:rsidRPr="00FD7DE4">
              <w:rPr>
                <w:b/>
                <w:bCs/>
                <w:color w:val="000000" w:themeColor="text1"/>
                <w:sz w:val="22"/>
                <w:szCs w:val="22"/>
              </w:rPr>
              <w:t xml:space="preserve">Topic </w:t>
            </w:r>
          </w:p>
        </w:tc>
        <w:tc>
          <w:tcPr>
            <w:tcW w:w="4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BC7A" w14:textId="77777777" w:rsidR="006F4543" w:rsidRPr="00FD7DE4" w:rsidRDefault="006F4543" w:rsidP="00A86FBF">
            <w:pPr>
              <w:pStyle w:val="Default"/>
              <w:rPr>
                <w:color w:val="000000" w:themeColor="text1"/>
                <w:sz w:val="22"/>
                <w:szCs w:val="22"/>
              </w:rPr>
            </w:pPr>
            <w:r>
              <w:rPr>
                <w:b/>
                <w:bCs/>
                <w:color w:val="000000" w:themeColor="text1"/>
                <w:sz w:val="22"/>
                <w:szCs w:val="22"/>
              </w:rPr>
              <w:t>Method details</w:t>
            </w:r>
            <w:r w:rsidRPr="00FD7DE4">
              <w:rPr>
                <w:b/>
                <w:bCs/>
                <w:color w:val="000000" w:themeColor="text1"/>
                <w:sz w:val="22"/>
                <w:szCs w:val="22"/>
              </w:rPr>
              <w:t xml:space="preserve"> </w:t>
            </w:r>
          </w:p>
        </w:tc>
      </w:tr>
      <w:tr w:rsidR="006F4543" w:rsidRPr="00FD7DE4" w14:paraId="4752B7C7" w14:textId="77777777" w:rsidTr="00A86FBF">
        <w:trPr>
          <w:trHeight w:val="48"/>
        </w:trPr>
        <w:tc>
          <w:tcPr>
            <w:tcW w:w="625" w:type="pct"/>
            <w:tcBorders>
              <w:top w:val="single" w:sz="4" w:space="0" w:color="auto"/>
              <w:left w:val="single" w:sz="4" w:space="0" w:color="auto"/>
              <w:bottom w:val="single" w:sz="4" w:space="0" w:color="auto"/>
              <w:right w:val="single" w:sz="4" w:space="0" w:color="auto"/>
            </w:tcBorders>
          </w:tcPr>
          <w:p w14:paraId="333B170B" w14:textId="77777777" w:rsidR="006F4543" w:rsidRPr="00FD7DE4" w:rsidRDefault="006F4543" w:rsidP="00A86FBF">
            <w:pPr>
              <w:pStyle w:val="Default"/>
              <w:spacing w:before="40" w:after="40"/>
              <w:rPr>
                <w:sz w:val="22"/>
                <w:szCs w:val="22"/>
              </w:rPr>
            </w:pPr>
            <w:r w:rsidRPr="00FD7DE4">
              <w:rPr>
                <w:sz w:val="22"/>
                <w:szCs w:val="22"/>
              </w:rPr>
              <w:t xml:space="preserve">Eligibility criteria </w:t>
            </w:r>
          </w:p>
        </w:tc>
        <w:tc>
          <w:tcPr>
            <w:tcW w:w="4375" w:type="pct"/>
            <w:tcBorders>
              <w:top w:val="single" w:sz="4" w:space="0" w:color="auto"/>
              <w:left w:val="single" w:sz="4" w:space="0" w:color="auto"/>
              <w:bottom w:val="single" w:sz="4" w:space="0" w:color="auto"/>
              <w:right w:val="single" w:sz="4" w:space="0" w:color="auto"/>
            </w:tcBorders>
          </w:tcPr>
          <w:p w14:paraId="7CEFCEEB" w14:textId="77777777" w:rsidR="006F4543" w:rsidRDefault="006F4543" w:rsidP="00A86FBF">
            <w:pPr>
              <w:pStyle w:val="Default"/>
              <w:spacing w:before="40" w:after="40"/>
              <w:rPr>
                <w:sz w:val="22"/>
                <w:szCs w:val="22"/>
              </w:rPr>
            </w:pPr>
            <w:r w:rsidRPr="00FD7DE4">
              <w:rPr>
                <w:sz w:val="22"/>
                <w:szCs w:val="22"/>
              </w:rPr>
              <w:t>Specify the inclusion and exclusion criteria for the review and how studies were grouped for the syntheses.</w:t>
            </w:r>
          </w:p>
          <w:p w14:paraId="16E209FB" w14:textId="77777777" w:rsidR="006F4543" w:rsidRDefault="006F4543" w:rsidP="00A86FBF">
            <w:pPr>
              <w:pStyle w:val="Default"/>
              <w:spacing w:before="40" w:after="40"/>
              <w:rPr>
                <w:sz w:val="22"/>
                <w:szCs w:val="22"/>
              </w:rPr>
            </w:pPr>
          </w:p>
          <w:sdt>
            <w:sdtPr>
              <w:rPr>
                <w:rFonts w:cs="Arial"/>
              </w:rPr>
              <w:id w:val="-656841724"/>
              <w:placeholder>
                <w:docPart w:val="B66296D43F4F4F8D8E975FE477D20A80"/>
              </w:placeholder>
              <w:showingPlcHdr/>
            </w:sdtPr>
            <w:sdtEndPr>
              <w:rPr>
                <w:rFonts w:cs="Times New Roman"/>
              </w:rPr>
            </w:sdtEndPr>
            <w:sdtContent>
              <w:p w14:paraId="78A5985B" w14:textId="77777777" w:rsidR="006F4543" w:rsidRDefault="006F4543" w:rsidP="00C64926">
                <w:pPr>
                  <w:pStyle w:val="StyleTabletextGray"/>
                  <w:rPr>
                    <w:rFonts w:ascii="Times New Roman" w:hAnsi="Times New Roman" w:cs="Arial"/>
                    <w:sz w:val="24"/>
                  </w:rPr>
                </w:pPr>
                <w:r w:rsidRPr="00DA3963">
                  <w:t>Enter text.</w:t>
                </w:r>
              </w:p>
            </w:sdtContent>
          </w:sdt>
          <w:p w14:paraId="03D2C16A" w14:textId="77777777" w:rsidR="006F4543" w:rsidRPr="00FD7DE4" w:rsidRDefault="006F4543" w:rsidP="00A86FBF">
            <w:pPr>
              <w:pStyle w:val="Default"/>
              <w:spacing w:before="40" w:after="40"/>
              <w:rPr>
                <w:sz w:val="22"/>
                <w:szCs w:val="22"/>
              </w:rPr>
            </w:pPr>
          </w:p>
        </w:tc>
      </w:tr>
      <w:tr w:rsidR="006F4543" w:rsidRPr="00FD7DE4" w14:paraId="6901FAC6" w14:textId="77777777" w:rsidTr="00A86FBF">
        <w:trPr>
          <w:trHeight w:val="191"/>
        </w:trPr>
        <w:tc>
          <w:tcPr>
            <w:tcW w:w="625" w:type="pct"/>
            <w:tcBorders>
              <w:top w:val="single" w:sz="4" w:space="0" w:color="auto"/>
              <w:left w:val="single" w:sz="5" w:space="0" w:color="000000"/>
              <w:bottom w:val="single" w:sz="5" w:space="0" w:color="000000"/>
              <w:right w:val="single" w:sz="5" w:space="0" w:color="000000"/>
            </w:tcBorders>
          </w:tcPr>
          <w:p w14:paraId="4B6136F1" w14:textId="77777777" w:rsidR="006F4543" w:rsidRPr="00FD7DE4" w:rsidRDefault="006F4543" w:rsidP="00A86FBF">
            <w:pPr>
              <w:pStyle w:val="Default"/>
              <w:spacing w:before="40" w:after="40"/>
              <w:rPr>
                <w:sz w:val="22"/>
                <w:szCs w:val="22"/>
              </w:rPr>
            </w:pPr>
            <w:r w:rsidRPr="00FD7DE4">
              <w:rPr>
                <w:sz w:val="22"/>
                <w:szCs w:val="22"/>
              </w:rPr>
              <w:t xml:space="preserve">Information sources </w:t>
            </w:r>
          </w:p>
        </w:tc>
        <w:tc>
          <w:tcPr>
            <w:tcW w:w="4375" w:type="pct"/>
            <w:tcBorders>
              <w:top w:val="single" w:sz="4" w:space="0" w:color="auto"/>
              <w:left w:val="single" w:sz="5" w:space="0" w:color="000000"/>
              <w:bottom w:val="single" w:sz="5" w:space="0" w:color="000000"/>
              <w:right w:val="single" w:sz="5" w:space="0" w:color="000000"/>
            </w:tcBorders>
          </w:tcPr>
          <w:p w14:paraId="6B8599BC" w14:textId="77777777" w:rsidR="006F4543" w:rsidRDefault="006F4543" w:rsidP="00C64926">
            <w:pPr>
              <w:pStyle w:val="StyleTabletextGray"/>
            </w:pPr>
          </w:p>
          <w:p w14:paraId="7F67A77F" w14:textId="77777777" w:rsidR="006F4543" w:rsidRDefault="006F4543" w:rsidP="00A86FBF">
            <w:pPr>
              <w:pStyle w:val="Default"/>
              <w:spacing w:before="40" w:after="40"/>
              <w:rPr>
                <w:sz w:val="22"/>
                <w:szCs w:val="22"/>
              </w:rPr>
            </w:pPr>
            <w:r>
              <w:rPr>
                <w:sz w:val="22"/>
                <w:szCs w:val="22"/>
              </w:rPr>
              <w:t>Use the table below to s</w:t>
            </w:r>
            <w:r w:rsidRPr="00FD7DE4">
              <w:rPr>
                <w:sz w:val="22"/>
                <w:szCs w:val="22"/>
              </w:rPr>
              <w:t>pecify all databases</w:t>
            </w:r>
            <w:r>
              <w:rPr>
                <w:sz w:val="22"/>
                <w:szCs w:val="22"/>
              </w:rPr>
              <w:t xml:space="preserve"> (</w:t>
            </w:r>
            <w:proofErr w:type="gramStart"/>
            <w:r>
              <w:rPr>
                <w:sz w:val="22"/>
                <w:szCs w:val="22"/>
              </w:rPr>
              <w:t>e.g.</w:t>
            </w:r>
            <w:proofErr w:type="gramEnd"/>
            <w:r>
              <w:rPr>
                <w:sz w:val="22"/>
                <w:szCs w:val="22"/>
              </w:rPr>
              <w:t xml:space="preserve"> MEDLINE)</w:t>
            </w:r>
            <w:r w:rsidRPr="00FD7DE4">
              <w:rPr>
                <w:sz w:val="22"/>
                <w:szCs w:val="22"/>
              </w:rPr>
              <w:t>, registers, websites, organisations, reference lists and other sources searched or consulted to identify studies. Specify the date when each source was last searched or consulted</w:t>
            </w:r>
            <w:r>
              <w:rPr>
                <w:sz w:val="22"/>
                <w:szCs w:val="22"/>
              </w:rPr>
              <w:t xml:space="preserve"> and the number of results</w:t>
            </w:r>
            <w:r w:rsidRPr="00FD7DE4">
              <w:rPr>
                <w:sz w:val="22"/>
                <w:szCs w:val="22"/>
              </w:rPr>
              <w:t>.</w:t>
            </w:r>
          </w:p>
          <w:p w14:paraId="4691AA0C" w14:textId="77777777" w:rsidR="006F4543" w:rsidRDefault="006F4543" w:rsidP="00A86FBF">
            <w:pPr>
              <w:pStyle w:val="Default"/>
              <w:spacing w:before="40" w:after="40"/>
              <w:rPr>
                <w:sz w:val="22"/>
                <w:szCs w:val="22"/>
              </w:rPr>
            </w:pPr>
          </w:p>
          <w:sdt>
            <w:sdtPr>
              <w:rPr>
                <w:rFonts w:cs="Arial"/>
              </w:rPr>
              <w:id w:val="-1084213741"/>
              <w:placeholder>
                <w:docPart w:val="4EFB34A5C6DD4C6B95A5A129BCBCE668"/>
              </w:placeholder>
              <w:showingPlcHdr/>
            </w:sdtPr>
            <w:sdtEndPr>
              <w:rPr>
                <w:rFonts w:cs="Times New Roman"/>
              </w:rPr>
            </w:sdtEndPr>
            <w:sdtContent>
              <w:p w14:paraId="5D357263" w14:textId="77777777" w:rsidR="006F4543" w:rsidRDefault="006F4543" w:rsidP="00C64926">
                <w:pPr>
                  <w:pStyle w:val="StyleTabletextGray"/>
                  <w:rPr>
                    <w:rFonts w:ascii="Times New Roman" w:hAnsi="Times New Roman" w:cs="Arial"/>
                    <w:sz w:val="24"/>
                  </w:rPr>
                </w:pPr>
                <w:r w:rsidRPr="00DA3963">
                  <w:t>Enter text.</w:t>
                </w:r>
              </w:p>
            </w:sdtContent>
          </w:sdt>
          <w:p w14:paraId="66722C9C" w14:textId="77777777" w:rsidR="006F4543" w:rsidRDefault="006F4543" w:rsidP="00C64926">
            <w:pPr>
              <w:pStyle w:val="StyleTabletextGray"/>
            </w:pPr>
          </w:p>
          <w:tbl>
            <w:tblPr>
              <w:tblStyle w:val="TableGrid"/>
              <w:tblW w:w="0" w:type="auto"/>
              <w:tblLook w:val="04A0" w:firstRow="1" w:lastRow="0" w:firstColumn="1" w:lastColumn="0" w:noHBand="0" w:noVBand="1"/>
            </w:tblPr>
            <w:tblGrid>
              <w:gridCol w:w="1819"/>
              <w:gridCol w:w="1818"/>
              <w:gridCol w:w="1861"/>
              <w:gridCol w:w="1286"/>
              <w:gridCol w:w="1286"/>
            </w:tblGrid>
            <w:tr w:rsidR="006F4543" w14:paraId="1F4D5422" w14:textId="77777777" w:rsidTr="00A86FBF">
              <w:tc>
                <w:tcPr>
                  <w:tcW w:w="1819" w:type="dxa"/>
                </w:tcPr>
                <w:p w14:paraId="4526450C" w14:textId="77777777" w:rsidR="006F4543" w:rsidRPr="00A22338" w:rsidRDefault="006F4543" w:rsidP="00A86FBF">
                  <w:pPr>
                    <w:pStyle w:val="Tabletext"/>
                    <w:rPr>
                      <w:rFonts w:cs="Arial"/>
                    </w:rPr>
                  </w:pPr>
                  <w:r w:rsidRPr="00A22338">
                    <w:rPr>
                      <w:rFonts w:cs="Arial"/>
                    </w:rPr>
                    <w:t>Database</w:t>
                  </w:r>
                  <w:r>
                    <w:rPr>
                      <w:rFonts w:cs="Arial"/>
                    </w:rPr>
                    <w:t>/other source</w:t>
                  </w:r>
                </w:p>
              </w:tc>
              <w:tc>
                <w:tcPr>
                  <w:tcW w:w="1818" w:type="dxa"/>
                </w:tcPr>
                <w:p w14:paraId="6833B82C" w14:textId="77777777" w:rsidR="006F4543" w:rsidRPr="00A22338" w:rsidRDefault="006F4543" w:rsidP="00A86FBF">
                  <w:pPr>
                    <w:pStyle w:val="Tabletext"/>
                    <w:rPr>
                      <w:rFonts w:cs="Arial"/>
                    </w:rPr>
                  </w:pPr>
                  <w:r w:rsidRPr="00A22338">
                    <w:rPr>
                      <w:rFonts w:cs="Arial"/>
                    </w:rPr>
                    <w:t>Database provider</w:t>
                  </w:r>
                </w:p>
              </w:tc>
              <w:tc>
                <w:tcPr>
                  <w:tcW w:w="1861" w:type="dxa"/>
                </w:tcPr>
                <w:p w14:paraId="232D4F85" w14:textId="77777777" w:rsidR="006F4543" w:rsidRPr="00A22338" w:rsidRDefault="006F4543" w:rsidP="00A86FBF">
                  <w:pPr>
                    <w:pStyle w:val="Tabletext"/>
                    <w:rPr>
                      <w:rFonts w:cs="Arial"/>
                    </w:rPr>
                  </w:pPr>
                  <w:r w:rsidRPr="00A22338">
                    <w:rPr>
                      <w:rFonts w:cs="Arial"/>
                    </w:rPr>
                    <w:t xml:space="preserve">Database segment/version </w:t>
                  </w:r>
                </w:p>
              </w:tc>
              <w:tc>
                <w:tcPr>
                  <w:tcW w:w="1286" w:type="dxa"/>
                </w:tcPr>
                <w:p w14:paraId="1C506B7F" w14:textId="77777777" w:rsidR="006F4543" w:rsidRPr="00A22338" w:rsidRDefault="006F4543" w:rsidP="00A86FBF">
                  <w:pPr>
                    <w:pStyle w:val="Tabletext"/>
                    <w:rPr>
                      <w:rFonts w:cs="Arial"/>
                    </w:rPr>
                  </w:pPr>
                  <w:r w:rsidRPr="00A22338">
                    <w:rPr>
                      <w:rFonts w:cs="Arial"/>
                    </w:rPr>
                    <w:t>Date search conducted</w:t>
                  </w:r>
                </w:p>
              </w:tc>
              <w:tc>
                <w:tcPr>
                  <w:tcW w:w="1286" w:type="dxa"/>
                </w:tcPr>
                <w:p w14:paraId="5438BA3B" w14:textId="77777777" w:rsidR="006F4543" w:rsidRPr="00A22338" w:rsidRDefault="006F4543" w:rsidP="00A86FBF">
                  <w:pPr>
                    <w:pStyle w:val="Tabletext"/>
                    <w:rPr>
                      <w:rFonts w:cs="Arial"/>
                    </w:rPr>
                  </w:pPr>
                  <w:r w:rsidRPr="00A22338">
                    <w:rPr>
                      <w:rFonts w:cs="Arial"/>
                    </w:rPr>
                    <w:t xml:space="preserve">No of results </w:t>
                  </w:r>
                </w:p>
              </w:tc>
            </w:tr>
            <w:tr w:rsidR="006F4543" w14:paraId="5E844700" w14:textId="77777777" w:rsidTr="00A86FBF">
              <w:tc>
                <w:tcPr>
                  <w:tcW w:w="1819" w:type="dxa"/>
                </w:tcPr>
                <w:p w14:paraId="74A16900" w14:textId="77777777" w:rsidR="006F4543" w:rsidRDefault="006F4543" w:rsidP="00A86FBF">
                  <w:pPr>
                    <w:pStyle w:val="Tabletext"/>
                    <w:rPr>
                      <w:rFonts w:cs="Arial"/>
                      <w:color w:val="808080"/>
                    </w:rPr>
                  </w:pPr>
                </w:p>
              </w:tc>
              <w:tc>
                <w:tcPr>
                  <w:tcW w:w="1818" w:type="dxa"/>
                </w:tcPr>
                <w:p w14:paraId="6F461E3B" w14:textId="77777777" w:rsidR="006F4543" w:rsidRDefault="006F4543" w:rsidP="00A86FBF">
                  <w:pPr>
                    <w:pStyle w:val="Tabletext"/>
                    <w:rPr>
                      <w:rFonts w:cs="Arial"/>
                      <w:color w:val="808080"/>
                    </w:rPr>
                  </w:pPr>
                </w:p>
              </w:tc>
              <w:tc>
                <w:tcPr>
                  <w:tcW w:w="1861" w:type="dxa"/>
                </w:tcPr>
                <w:p w14:paraId="7002B9BD" w14:textId="77777777" w:rsidR="006F4543" w:rsidRDefault="006F4543" w:rsidP="00A86FBF">
                  <w:pPr>
                    <w:pStyle w:val="Tabletext"/>
                    <w:rPr>
                      <w:rFonts w:cs="Arial"/>
                      <w:color w:val="808080"/>
                    </w:rPr>
                  </w:pPr>
                </w:p>
              </w:tc>
              <w:tc>
                <w:tcPr>
                  <w:tcW w:w="1286" w:type="dxa"/>
                </w:tcPr>
                <w:p w14:paraId="339C6EB0" w14:textId="77777777" w:rsidR="006F4543" w:rsidRDefault="006F4543" w:rsidP="00A86FBF">
                  <w:pPr>
                    <w:pStyle w:val="Tabletext"/>
                    <w:rPr>
                      <w:rFonts w:cs="Arial"/>
                      <w:color w:val="808080"/>
                    </w:rPr>
                  </w:pPr>
                </w:p>
              </w:tc>
              <w:tc>
                <w:tcPr>
                  <w:tcW w:w="1286" w:type="dxa"/>
                </w:tcPr>
                <w:p w14:paraId="134F267D" w14:textId="77777777" w:rsidR="006F4543" w:rsidRDefault="006F4543" w:rsidP="00A86FBF">
                  <w:pPr>
                    <w:pStyle w:val="Tabletext"/>
                    <w:rPr>
                      <w:rFonts w:cs="Arial"/>
                      <w:color w:val="808080"/>
                    </w:rPr>
                  </w:pPr>
                </w:p>
              </w:tc>
            </w:tr>
            <w:tr w:rsidR="006F4543" w14:paraId="4615BF44" w14:textId="77777777" w:rsidTr="00A86FBF">
              <w:tc>
                <w:tcPr>
                  <w:tcW w:w="1819" w:type="dxa"/>
                </w:tcPr>
                <w:p w14:paraId="13A4B0AE" w14:textId="77777777" w:rsidR="006F4543" w:rsidRDefault="006F4543" w:rsidP="00A86FBF">
                  <w:pPr>
                    <w:pStyle w:val="Tabletext"/>
                    <w:rPr>
                      <w:rFonts w:cs="Arial"/>
                      <w:color w:val="808080"/>
                    </w:rPr>
                  </w:pPr>
                </w:p>
              </w:tc>
              <w:tc>
                <w:tcPr>
                  <w:tcW w:w="1818" w:type="dxa"/>
                </w:tcPr>
                <w:p w14:paraId="301AC958" w14:textId="77777777" w:rsidR="006F4543" w:rsidRDefault="006F4543" w:rsidP="00A86FBF">
                  <w:pPr>
                    <w:pStyle w:val="Tabletext"/>
                    <w:rPr>
                      <w:rFonts w:cs="Arial"/>
                      <w:color w:val="808080"/>
                    </w:rPr>
                  </w:pPr>
                </w:p>
              </w:tc>
              <w:tc>
                <w:tcPr>
                  <w:tcW w:w="1861" w:type="dxa"/>
                </w:tcPr>
                <w:p w14:paraId="0EAB0F69" w14:textId="77777777" w:rsidR="006F4543" w:rsidRDefault="006F4543" w:rsidP="00A86FBF">
                  <w:pPr>
                    <w:pStyle w:val="Tabletext"/>
                    <w:rPr>
                      <w:rFonts w:cs="Arial"/>
                      <w:color w:val="808080"/>
                    </w:rPr>
                  </w:pPr>
                </w:p>
              </w:tc>
              <w:tc>
                <w:tcPr>
                  <w:tcW w:w="1286" w:type="dxa"/>
                </w:tcPr>
                <w:p w14:paraId="537AEBD6" w14:textId="77777777" w:rsidR="006F4543" w:rsidRDefault="006F4543" w:rsidP="00A86FBF">
                  <w:pPr>
                    <w:pStyle w:val="Tabletext"/>
                    <w:rPr>
                      <w:rFonts w:cs="Arial"/>
                      <w:color w:val="808080"/>
                    </w:rPr>
                  </w:pPr>
                </w:p>
              </w:tc>
              <w:tc>
                <w:tcPr>
                  <w:tcW w:w="1286" w:type="dxa"/>
                </w:tcPr>
                <w:p w14:paraId="2DB64F87" w14:textId="77777777" w:rsidR="006F4543" w:rsidRDefault="006F4543" w:rsidP="00A86FBF">
                  <w:pPr>
                    <w:pStyle w:val="Tabletext"/>
                    <w:rPr>
                      <w:rFonts w:cs="Arial"/>
                      <w:color w:val="808080"/>
                    </w:rPr>
                  </w:pPr>
                </w:p>
              </w:tc>
            </w:tr>
            <w:tr w:rsidR="006F4543" w14:paraId="4AB94572" w14:textId="77777777" w:rsidTr="00A86FBF">
              <w:tc>
                <w:tcPr>
                  <w:tcW w:w="1819" w:type="dxa"/>
                </w:tcPr>
                <w:p w14:paraId="4B5769A5" w14:textId="77777777" w:rsidR="006F4543" w:rsidRDefault="006F4543" w:rsidP="00A86FBF">
                  <w:pPr>
                    <w:pStyle w:val="Tabletext"/>
                    <w:rPr>
                      <w:rFonts w:cs="Arial"/>
                      <w:color w:val="808080"/>
                    </w:rPr>
                  </w:pPr>
                </w:p>
              </w:tc>
              <w:tc>
                <w:tcPr>
                  <w:tcW w:w="1818" w:type="dxa"/>
                </w:tcPr>
                <w:p w14:paraId="737CC5E4" w14:textId="77777777" w:rsidR="006F4543" w:rsidRDefault="006F4543" w:rsidP="00A86FBF">
                  <w:pPr>
                    <w:pStyle w:val="Tabletext"/>
                    <w:rPr>
                      <w:rFonts w:cs="Arial"/>
                      <w:color w:val="808080"/>
                    </w:rPr>
                  </w:pPr>
                </w:p>
              </w:tc>
              <w:tc>
                <w:tcPr>
                  <w:tcW w:w="1861" w:type="dxa"/>
                </w:tcPr>
                <w:p w14:paraId="14C0ABB3" w14:textId="77777777" w:rsidR="006F4543" w:rsidRDefault="006F4543" w:rsidP="00A86FBF">
                  <w:pPr>
                    <w:pStyle w:val="Tabletext"/>
                    <w:rPr>
                      <w:rFonts w:cs="Arial"/>
                      <w:color w:val="808080"/>
                    </w:rPr>
                  </w:pPr>
                </w:p>
              </w:tc>
              <w:tc>
                <w:tcPr>
                  <w:tcW w:w="1286" w:type="dxa"/>
                </w:tcPr>
                <w:p w14:paraId="3E87ACD9" w14:textId="77777777" w:rsidR="006F4543" w:rsidRDefault="006F4543" w:rsidP="00A86FBF">
                  <w:pPr>
                    <w:pStyle w:val="Tabletext"/>
                    <w:rPr>
                      <w:rFonts w:cs="Arial"/>
                      <w:color w:val="808080"/>
                    </w:rPr>
                  </w:pPr>
                </w:p>
              </w:tc>
              <w:tc>
                <w:tcPr>
                  <w:tcW w:w="1286" w:type="dxa"/>
                </w:tcPr>
                <w:p w14:paraId="75FECADC" w14:textId="77777777" w:rsidR="006F4543" w:rsidRDefault="006F4543" w:rsidP="00A86FBF">
                  <w:pPr>
                    <w:pStyle w:val="Tabletext"/>
                    <w:rPr>
                      <w:rFonts w:cs="Arial"/>
                      <w:color w:val="808080"/>
                    </w:rPr>
                  </w:pPr>
                </w:p>
              </w:tc>
            </w:tr>
            <w:tr w:rsidR="006F4543" w14:paraId="79CDEDA5" w14:textId="77777777" w:rsidTr="00A86FBF">
              <w:tc>
                <w:tcPr>
                  <w:tcW w:w="1819" w:type="dxa"/>
                </w:tcPr>
                <w:p w14:paraId="40A9F311" w14:textId="77777777" w:rsidR="006F4543" w:rsidRDefault="006F4543" w:rsidP="00A86FBF">
                  <w:pPr>
                    <w:pStyle w:val="Tabletext"/>
                    <w:rPr>
                      <w:rFonts w:cs="Arial"/>
                      <w:color w:val="808080"/>
                    </w:rPr>
                  </w:pPr>
                </w:p>
              </w:tc>
              <w:tc>
                <w:tcPr>
                  <w:tcW w:w="1818" w:type="dxa"/>
                </w:tcPr>
                <w:p w14:paraId="52DEA60C" w14:textId="77777777" w:rsidR="006F4543" w:rsidRDefault="006F4543" w:rsidP="00A86FBF">
                  <w:pPr>
                    <w:pStyle w:val="Tabletext"/>
                    <w:rPr>
                      <w:rFonts w:cs="Arial"/>
                      <w:color w:val="808080"/>
                    </w:rPr>
                  </w:pPr>
                </w:p>
              </w:tc>
              <w:tc>
                <w:tcPr>
                  <w:tcW w:w="1861" w:type="dxa"/>
                </w:tcPr>
                <w:p w14:paraId="4294F027" w14:textId="77777777" w:rsidR="006F4543" w:rsidRDefault="006F4543" w:rsidP="00A86FBF">
                  <w:pPr>
                    <w:pStyle w:val="Tabletext"/>
                    <w:rPr>
                      <w:rFonts w:cs="Arial"/>
                      <w:color w:val="808080"/>
                    </w:rPr>
                  </w:pPr>
                </w:p>
              </w:tc>
              <w:tc>
                <w:tcPr>
                  <w:tcW w:w="1286" w:type="dxa"/>
                </w:tcPr>
                <w:p w14:paraId="66CDE12E" w14:textId="77777777" w:rsidR="006F4543" w:rsidRDefault="006F4543" w:rsidP="00A86FBF">
                  <w:pPr>
                    <w:pStyle w:val="Tabletext"/>
                    <w:rPr>
                      <w:rFonts w:cs="Arial"/>
                      <w:color w:val="808080"/>
                    </w:rPr>
                  </w:pPr>
                </w:p>
              </w:tc>
              <w:tc>
                <w:tcPr>
                  <w:tcW w:w="1286" w:type="dxa"/>
                </w:tcPr>
                <w:p w14:paraId="034499D3" w14:textId="77777777" w:rsidR="006F4543" w:rsidRDefault="006F4543" w:rsidP="00A86FBF">
                  <w:pPr>
                    <w:pStyle w:val="Tabletext"/>
                    <w:rPr>
                      <w:rFonts w:cs="Arial"/>
                      <w:color w:val="808080"/>
                    </w:rPr>
                  </w:pPr>
                </w:p>
              </w:tc>
            </w:tr>
            <w:tr w:rsidR="006F4543" w14:paraId="071A4E78" w14:textId="77777777" w:rsidTr="00A86FBF">
              <w:tc>
                <w:tcPr>
                  <w:tcW w:w="1819" w:type="dxa"/>
                </w:tcPr>
                <w:p w14:paraId="6C22C369" w14:textId="77777777" w:rsidR="006F4543" w:rsidRDefault="006F4543" w:rsidP="00A86FBF">
                  <w:pPr>
                    <w:pStyle w:val="Tabletext"/>
                    <w:rPr>
                      <w:rFonts w:cs="Arial"/>
                      <w:color w:val="808080"/>
                    </w:rPr>
                  </w:pPr>
                </w:p>
              </w:tc>
              <w:tc>
                <w:tcPr>
                  <w:tcW w:w="1818" w:type="dxa"/>
                </w:tcPr>
                <w:p w14:paraId="0CAF7647" w14:textId="77777777" w:rsidR="006F4543" w:rsidRDefault="006F4543" w:rsidP="00A86FBF">
                  <w:pPr>
                    <w:pStyle w:val="Tabletext"/>
                    <w:rPr>
                      <w:rFonts w:cs="Arial"/>
                      <w:color w:val="808080"/>
                    </w:rPr>
                  </w:pPr>
                </w:p>
              </w:tc>
              <w:tc>
                <w:tcPr>
                  <w:tcW w:w="1861" w:type="dxa"/>
                </w:tcPr>
                <w:p w14:paraId="42594142" w14:textId="77777777" w:rsidR="006F4543" w:rsidRDefault="006F4543" w:rsidP="00A86FBF">
                  <w:pPr>
                    <w:pStyle w:val="Tabletext"/>
                    <w:rPr>
                      <w:rFonts w:cs="Arial"/>
                      <w:color w:val="808080"/>
                    </w:rPr>
                  </w:pPr>
                </w:p>
              </w:tc>
              <w:tc>
                <w:tcPr>
                  <w:tcW w:w="1286" w:type="dxa"/>
                </w:tcPr>
                <w:p w14:paraId="7529550B" w14:textId="77777777" w:rsidR="006F4543" w:rsidRDefault="006F4543" w:rsidP="00A86FBF">
                  <w:pPr>
                    <w:pStyle w:val="Tabletext"/>
                    <w:rPr>
                      <w:rFonts w:cs="Arial"/>
                      <w:color w:val="808080"/>
                    </w:rPr>
                  </w:pPr>
                </w:p>
              </w:tc>
              <w:tc>
                <w:tcPr>
                  <w:tcW w:w="1286" w:type="dxa"/>
                </w:tcPr>
                <w:p w14:paraId="4DB07F8E" w14:textId="77777777" w:rsidR="006F4543" w:rsidRDefault="006F4543" w:rsidP="00A86FBF">
                  <w:pPr>
                    <w:pStyle w:val="Tabletext"/>
                    <w:rPr>
                      <w:rFonts w:cs="Arial"/>
                      <w:color w:val="808080"/>
                    </w:rPr>
                  </w:pPr>
                </w:p>
              </w:tc>
            </w:tr>
            <w:tr w:rsidR="006F4543" w14:paraId="0A79DB97" w14:textId="77777777" w:rsidTr="00A86FBF">
              <w:tc>
                <w:tcPr>
                  <w:tcW w:w="1819" w:type="dxa"/>
                </w:tcPr>
                <w:p w14:paraId="174109F1" w14:textId="77777777" w:rsidR="006F4543" w:rsidRDefault="006F4543" w:rsidP="00A86FBF">
                  <w:pPr>
                    <w:pStyle w:val="Tabletext"/>
                    <w:rPr>
                      <w:rFonts w:cs="Arial"/>
                      <w:color w:val="808080"/>
                    </w:rPr>
                  </w:pPr>
                </w:p>
              </w:tc>
              <w:tc>
                <w:tcPr>
                  <w:tcW w:w="1818" w:type="dxa"/>
                </w:tcPr>
                <w:p w14:paraId="35272CCE" w14:textId="77777777" w:rsidR="006F4543" w:rsidRDefault="006F4543" w:rsidP="00A86FBF">
                  <w:pPr>
                    <w:pStyle w:val="Tabletext"/>
                    <w:rPr>
                      <w:rFonts w:cs="Arial"/>
                      <w:color w:val="808080"/>
                    </w:rPr>
                  </w:pPr>
                </w:p>
              </w:tc>
              <w:tc>
                <w:tcPr>
                  <w:tcW w:w="1861" w:type="dxa"/>
                </w:tcPr>
                <w:p w14:paraId="3AEEB4E6" w14:textId="77777777" w:rsidR="006F4543" w:rsidRDefault="006F4543" w:rsidP="00A86FBF">
                  <w:pPr>
                    <w:pStyle w:val="Tabletext"/>
                    <w:rPr>
                      <w:rFonts w:cs="Arial"/>
                      <w:color w:val="808080"/>
                    </w:rPr>
                  </w:pPr>
                </w:p>
              </w:tc>
              <w:tc>
                <w:tcPr>
                  <w:tcW w:w="1286" w:type="dxa"/>
                </w:tcPr>
                <w:p w14:paraId="729EC221" w14:textId="77777777" w:rsidR="006F4543" w:rsidRDefault="006F4543" w:rsidP="00A86FBF">
                  <w:pPr>
                    <w:pStyle w:val="Tabletext"/>
                    <w:rPr>
                      <w:rFonts w:cs="Arial"/>
                      <w:color w:val="808080"/>
                    </w:rPr>
                  </w:pPr>
                </w:p>
              </w:tc>
              <w:tc>
                <w:tcPr>
                  <w:tcW w:w="1286" w:type="dxa"/>
                </w:tcPr>
                <w:p w14:paraId="4F8A5F61" w14:textId="77777777" w:rsidR="006F4543" w:rsidRDefault="006F4543" w:rsidP="00A86FBF">
                  <w:pPr>
                    <w:pStyle w:val="Tabletext"/>
                    <w:rPr>
                      <w:rFonts w:cs="Arial"/>
                      <w:color w:val="808080"/>
                    </w:rPr>
                  </w:pPr>
                </w:p>
              </w:tc>
            </w:tr>
          </w:tbl>
          <w:p w14:paraId="7FE9F10A" w14:textId="77777777" w:rsidR="006F4543" w:rsidRDefault="006F4543" w:rsidP="00A86FBF">
            <w:pPr>
              <w:pStyle w:val="Default"/>
              <w:spacing w:before="40" w:after="40"/>
              <w:rPr>
                <w:rFonts w:ascii="Times New Roman" w:hAnsi="Times New Roman"/>
                <w:color w:val="808080"/>
              </w:rPr>
            </w:pPr>
          </w:p>
          <w:p w14:paraId="4CD10DE2" w14:textId="77777777" w:rsidR="006F4543" w:rsidRDefault="006F4543" w:rsidP="00A86FBF">
            <w:pPr>
              <w:pStyle w:val="Default"/>
              <w:spacing w:before="40" w:after="40"/>
              <w:rPr>
                <w:sz w:val="22"/>
                <w:szCs w:val="22"/>
              </w:rPr>
            </w:pPr>
            <w:r w:rsidRPr="00A04B1C">
              <w:rPr>
                <w:sz w:val="22"/>
                <w:szCs w:val="22"/>
              </w:rPr>
              <w:t>Provide details of the reference management system used (for example, EndNote, Zotero, RefWorks etc):</w:t>
            </w:r>
          </w:p>
          <w:p w14:paraId="0B0E7DAF" w14:textId="77777777" w:rsidR="006F4543" w:rsidRDefault="006F4543" w:rsidP="00A86FBF">
            <w:pPr>
              <w:pStyle w:val="Default"/>
              <w:spacing w:before="40" w:after="40"/>
              <w:rPr>
                <w:sz w:val="22"/>
                <w:szCs w:val="22"/>
              </w:rPr>
            </w:pPr>
          </w:p>
          <w:sdt>
            <w:sdtPr>
              <w:rPr>
                <w:rFonts w:cs="Arial"/>
              </w:rPr>
              <w:id w:val="1166592289"/>
              <w:placeholder>
                <w:docPart w:val="3688007959C04C7193C92726F8A0667C"/>
              </w:placeholder>
              <w:showingPlcHdr/>
            </w:sdtPr>
            <w:sdtEndPr>
              <w:rPr>
                <w:rFonts w:cs="Times New Roman"/>
              </w:rPr>
            </w:sdtEndPr>
            <w:sdtContent>
              <w:p w14:paraId="45F8493D" w14:textId="77777777" w:rsidR="006F4543" w:rsidRDefault="006F4543" w:rsidP="00C64926">
                <w:pPr>
                  <w:pStyle w:val="StyleTabletextGray"/>
                  <w:rPr>
                    <w:rFonts w:ascii="Times New Roman" w:hAnsi="Times New Roman" w:cs="Arial"/>
                    <w:sz w:val="24"/>
                  </w:rPr>
                </w:pPr>
                <w:r w:rsidRPr="00DA3963">
                  <w:t>Enter text.</w:t>
                </w:r>
              </w:p>
            </w:sdtContent>
          </w:sdt>
          <w:p w14:paraId="611E7882" w14:textId="77777777" w:rsidR="006F4543" w:rsidRPr="00FD7DE4" w:rsidRDefault="006F4543" w:rsidP="00A86FBF">
            <w:pPr>
              <w:pStyle w:val="Default"/>
              <w:spacing w:before="40" w:after="40"/>
              <w:rPr>
                <w:sz w:val="22"/>
                <w:szCs w:val="22"/>
              </w:rPr>
            </w:pPr>
          </w:p>
        </w:tc>
      </w:tr>
      <w:tr w:rsidR="006F4543" w:rsidRPr="00FD7DE4" w14:paraId="7BE6B7B1" w14:textId="77777777" w:rsidTr="00A86FBF">
        <w:trPr>
          <w:trHeight w:val="48"/>
        </w:trPr>
        <w:tc>
          <w:tcPr>
            <w:tcW w:w="625" w:type="pct"/>
            <w:tcBorders>
              <w:top w:val="single" w:sz="5" w:space="0" w:color="000000"/>
              <w:left w:val="single" w:sz="5" w:space="0" w:color="000000"/>
              <w:bottom w:val="single" w:sz="5" w:space="0" w:color="000000"/>
              <w:right w:val="single" w:sz="5" w:space="0" w:color="000000"/>
            </w:tcBorders>
          </w:tcPr>
          <w:p w14:paraId="0BFE7F2F" w14:textId="77777777" w:rsidR="006F4543" w:rsidRPr="00FD7DE4" w:rsidRDefault="006F4543" w:rsidP="00A86FBF">
            <w:pPr>
              <w:pStyle w:val="Default"/>
              <w:spacing w:before="40" w:after="40"/>
              <w:rPr>
                <w:sz w:val="22"/>
                <w:szCs w:val="22"/>
              </w:rPr>
            </w:pPr>
            <w:r w:rsidRPr="00FD7DE4">
              <w:rPr>
                <w:sz w:val="22"/>
                <w:szCs w:val="22"/>
              </w:rPr>
              <w:t>Search strategy</w:t>
            </w:r>
          </w:p>
        </w:tc>
        <w:tc>
          <w:tcPr>
            <w:tcW w:w="4375" w:type="pct"/>
            <w:tcBorders>
              <w:top w:val="single" w:sz="5" w:space="0" w:color="000000"/>
              <w:left w:val="single" w:sz="5" w:space="0" w:color="000000"/>
              <w:bottom w:val="single" w:sz="5" w:space="0" w:color="000000"/>
              <w:right w:val="single" w:sz="5" w:space="0" w:color="000000"/>
            </w:tcBorders>
          </w:tcPr>
          <w:p w14:paraId="3D61EE37" w14:textId="77777777" w:rsidR="006F4543" w:rsidRDefault="006F4543" w:rsidP="00A86FBF">
            <w:pPr>
              <w:pStyle w:val="Default"/>
              <w:spacing w:before="40" w:after="40"/>
              <w:rPr>
                <w:sz w:val="22"/>
                <w:szCs w:val="22"/>
              </w:rPr>
            </w:pPr>
            <w:r w:rsidRPr="00FD7DE4">
              <w:rPr>
                <w:sz w:val="22"/>
                <w:szCs w:val="22"/>
              </w:rPr>
              <w:t>Present the full search strategies for all databases, registers and websites</w:t>
            </w:r>
            <w:r>
              <w:rPr>
                <w:sz w:val="22"/>
                <w:szCs w:val="22"/>
              </w:rPr>
              <w:t xml:space="preserve"> </w:t>
            </w:r>
            <w:proofErr w:type="gramStart"/>
            <w:r w:rsidRPr="00FD7DE4">
              <w:rPr>
                <w:sz w:val="22"/>
                <w:szCs w:val="22"/>
              </w:rPr>
              <w:t>i.e.</w:t>
            </w:r>
            <w:proofErr w:type="gramEnd"/>
            <w:r w:rsidRPr="00FD7DE4">
              <w:rPr>
                <w:sz w:val="22"/>
                <w:szCs w:val="22"/>
              </w:rPr>
              <w:t xml:space="preserve"> all the search terms: </w:t>
            </w:r>
            <w:proofErr w:type="spellStart"/>
            <w:r w:rsidRPr="00FD7DE4">
              <w:rPr>
                <w:sz w:val="22"/>
                <w:szCs w:val="22"/>
              </w:rPr>
              <w:t>textwords</w:t>
            </w:r>
            <w:proofErr w:type="spellEnd"/>
            <w:r w:rsidRPr="00FD7DE4">
              <w:rPr>
                <w:sz w:val="22"/>
                <w:szCs w:val="22"/>
              </w:rPr>
              <w:t xml:space="preserve"> (free text), subject index headings (for example, </w:t>
            </w:r>
            <w:proofErr w:type="spellStart"/>
            <w:r w:rsidRPr="00FD7DE4">
              <w:rPr>
                <w:sz w:val="22"/>
                <w:szCs w:val="22"/>
              </w:rPr>
              <w:t>MeSH</w:t>
            </w:r>
            <w:proofErr w:type="spellEnd"/>
            <w:r w:rsidRPr="00FD7DE4">
              <w:rPr>
                <w:sz w:val="22"/>
                <w:szCs w:val="22"/>
              </w:rPr>
              <w:t xml:space="preserve">; medical subject headings) and the relationship between the search terms (for example, Boolean). </w:t>
            </w:r>
          </w:p>
          <w:p w14:paraId="70FC7A09" w14:textId="77777777" w:rsidR="006F4543" w:rsidRDefault="006F4543" w:rsidP="00A86FBF">
            <w:pPr>
              <w:pStyle w:val="Default"/>
              <w:spacing w:before="40" w:after="40"/>
              <w:rPr>
                <w:sz w:val="22"/>
                <w:szCs w:val="22"/>
              </w:rPr>
            </w:pPr>
          </w:p>
          <w:sdt>
            <w:sdtPr>
              <w:id w:val="65464298"/>
              <w:placeholder>
                <w:docPart w:val="45A6F26EED194D28B76CE12D1AC944B3"/>
              </w:placeholder>
            </w:sdtPr>
            <w:sdtEndPr/>
            <w:sdtContent>
              <w:p w14:paraId="20E2A51B" w14:textId="77777777" w:rsidR="006F4543" w:rsidRDefault="006F4543" w:rsidP="00C64926">
                <w:pPr>
                  <w:pStyle w:val="StyleTabletextGray"/>
                  <w:rPr>
                    <w:rFonts w:ascii="Times New Roman" w:hAnsi="Times New Roman"/>
                    <w:sz w:val="24"/>
                  </w:rPr>
                </w:pPr>
                <w:r>
                  <w:t>Database name 1 search strategy:</w:t>
                </w:r>
              </w:p>
            </w:sdtContent>
          </w:sdt>
          <w:p w14:paraId="31E4BDC6" w14:textId="77777777" w:rsidR="006F4543" w:rsidRDefault="006F4543" w:rsidP="00A86FBF">
            <w:pPr>
              <w:pStyle w:val="Default"/>
              <w:spacing w:before="40" w:after="40"/>
              <w:rPr>
                <w:sz w:val="22"/>
                <w:szCs w:val="22"/>
              </w:rPr>
            </w:pPr>
          </w:p>
          <w:p w14:paraId="2F511AEA" w14:textId="77777777" w:rsidR="006F4543" w:rsidRDefault="006F4543" w:rsidP="00A86FBF">
            <w:pPr>
              <w:pStyle w:val="Default"/>
              <w:spacing w:before="40" w:after="40"/>
              <w:rPr>
                <w:sz w:val="22"/>
                <w:szCs w:val="22"/>
              </w:rPr>
            </w:pPr>
          </w:p>
          <w:sdt>
            <w:sdtPr>
              <w:id w:val="1424765180"/>
              <w:placeholder>
                <w:docPart w:val="81B1186620C44F469E3D68AF11834891"/>
              </w:placeholder>
            </w:sdtPr>
            <w:sdtEndPr/>
            <w:sdtContent>
              <w:p w14:paraId="55824F82" w14:textId="77777777" w:rsidR="006F4543" w:rsidRDefault="006F4543" w:rsidP="00C64926">
                <w:pPr>
                  <w:pStyle w:val="StyleTabletextGray"/>
                  <w:rPr>
                    <w:rFonts w:ascii="Times New Roman" w:hAnsi="Times New Roman"/>
                    <w:sz w:val="24"/>
                  </w:rPr>
                </w:pPr>
                <w:r>
                  <w:t>Database name 2search strategy:</w:t>
                </w:r>
              </w:p>
            </w:sdtContent>
          </w:sdt>
          <w:p w14:paraId="03311987" w14:textId="77777777" w:rsidR="006F4543" w:rsidRDefault="006F4543" w:rsidP="00A86FBF">
            <w:pPr>
              <w:pStyle w:val="Default"/>
              <w:spacing w:before="40" w:after="40"/>
              <w:rPr>
                <w:sz w:val="22"/>
                <w:szCs w:val="22"/>
              </w:rPr>
            </w:pPr>
          </w:p>
          <w:p w14:paraId="0DAD07B8" w14:textId="77777777" w:rsidR="006F4543" w:rsidRDefault="006F4543" w:rsidP="00A86FBF">
            <w:pPr>
              <w:pStyle w:val="Default"/>
              <w:spacing w:before="40" w:after="40"/>
              <w:rPr>
                <w:sz w:val="22"/>
                <w:szCs w:val="22"/>
              </w:rPr>
            </w:pPr>
          </w:p>
          <w:sdt>
            <w:sdtPr>
              <w:id w:val="1273368884"/>
              <w:placeholder>
                <w:docPart w:val="3E5AE42DAA3B42A19A391BA033ECB799"/>
              </w:placeholder>
            </w:sdtPr>
            <w:sdtEndPr/>
            <w:sdtContent>
              <w:p w14:paraId="420DCFC0" w14:textId="77777777" w:rsidR="006F4543" w:rsidRDefault="006F4543" w:rsidP="00C64926">
                <w:pPr>
                  <w:pStyle w:val="StyleTabletextGray"/>
                  <w:rPr>
                    <w:rFonts w:ascii="Times New Roman" w:hAnsi="Times New Roman"/>
                    <w:sz w:val="24"/>
                  </w:rPr>
                </w:pPr>
                <w:r>
                  <w:t>Database name 3 search strategy:</w:t>
                </w:r>
              </w:p>
            </w:sdtContent>
          </w:sdt>
          <w:p w14:paraId="26E7C22E" w14:textId="77777777" w:rsidR="006F4543" w:rsidRDefault="006F4543" w:rsidP="00A86FBF">
            <w:pPr>
              <w:pStyle w:val="Default"/>
              <w:spacing w:before="40" w:after="40"/>
              <w:rPr>
                <w:sz w:val="22"/>
                <w:szCs w:val="22"/>
              </w:rPr>
            </w:pPr>
          </w:p>
          <w:p w14:paraId="241138DA" w14:textId="77777777" w:rsidR="006F4543" w:rsidRDefault="006F4543" w:rsidP="00A86FBF">
            <w:pPr>
              <w:pStyle w:val="Default"/>
              <w:spacing w:before="40" w:after="40"/>
              <w:rPr>
                <w:sz w:val="22"/>
                <w:szCs w:val="22"/>
              </w:rPr>
            </w:pPr>
            <w:r w:rsidRPr="00FD7DE4">
              <w:rPr>
                <w:sz w:val="22"/>
                <w:szCs w:val="22"/>
              </w:rPr>
              <w:t>Record brief details of any additional searches, such as searches of company or professional organisation databases (include a description of each database):</w:t>
            </w:r>
          </w:p>
          <w:p w14:paraId="43BECA61" w14:textId="77777777" w:rsidR="006F4543" w:rsidRDefault="006F4543" w:rsidP="00A86FBF">
            <w:pPr>
              <w:pStyle w:val="Default"/>
              <w:spacing w:before="40" w:after="40"/>
              <w:rPr>
                <w:sz w:val="22"/>
                <w:szCs w:val="22"/>
              </w:rPr>
            </w:pPr>
          </w:p>
          <w:sdt>
            <w:sdtPr>
              <w:rPr>
                <w:rFonts w:cs="Arial"/>
              </w:rPr>
              <w:id w:val="1745687651"/>
              <w:placeholder>
                <w:docPart w:val="27EECBAEDBDB4FB28A89C665E7259506"/>
              </w:placeholder>
              <w:showingPlcHdr/>
            </w:sdtPr>
            <w:sdtEndPr>
              <w:rPr>
                <w:rFonts w:cs="Times New Roman"/>
              </w:rPr>
            </w:sdtEndPr>
            <w:sdtContent>
              <w:p w14:paraId="0966B426" w14:textId="77777777" w:rsidR="006F4543" w:rsidRDefault="006F4543" w:rsidP="00C64926">
                <w:pPr>
                  <w:pStyle w:val="StyleTabletextGray"/>
                  <w:rPr>
                    <w:rFonts w:ascii="Times New Roman" w:hAnsi="Times New Roman" w:cs="Arial"/>
                    <w:sz w:val="24"/>
                  </w:rPr>
                </w:pPr>
                <w:r w:rsidRPr="00DA3963">
                  <w:t>Enter text.</w:t>
                </w:r>
              </w:p>
            </w:sdtContent>
          </w:sdt>
          <w:p w14:paraId="4419BF2A" w14:textId="77777777" w:rsidR="006F4543" w:rsidRDefault="006F4543" w:rsidP="00A86FBF">
            <w:pPr>
              <w:pStyle w:val="Default"/>
              <w:spacing w:before="40" w:after="40"/>
              <w:rPr>
                <w:sz w:val="22"/>
                <w:szCs w:val="22"/>
              </w:rPr>
            </w:pPr>
          </w:p>
          <w:p w14:paraId="2AC7924A" w14:textId="77777777" w:rsidR="006F4543" w:rsidRDefault="006F4543" w:rsidP="00A86FBF">
            <w:pPr>
              <w:pStyle w:val="Default"/>
              <w:spacing w:before="40" w:after="40"/>
              <w:rPr>
                <w:sz w:val="22"/>
                <w:szCs w:val="22"/>
              </w:rPr>
            </w:pPr>
            <w:r w:rsidRPr="00A04B1C">
              <w:rPr>
                <w:sz w:val="22"/>
                <w:szCs w:val="22"/>
              </w:rPr>
              <w:t>Provide details of any limits applied to the search strategy (</w:t>
            </w:r>
            <w:proofErr w:type="gramStart"/>
            <w:r w:rsidRPr="00A04B1C">
              <w:rPr>
                <w:sz w:val="22"/>
                <w:szCs w:val="22"/>
              </w:rPr>
              <w:t>e.g.</w:t>
            </w:r>
            <w:proofErr w:type="gramEnd"/>
            <w:r w:rsidRPr="00A04B1C">
              <w:rPr>
                <w:sz w:val="22"/>
                <w:szCs w:val="22"/>
              </w:rPr>
              <w:t xml:space="preserve"> English language, date limits):</w:t>
            </w:r>
          </w:p>
          <w:p w14:paraId="4543E72A" w14:textId="77777777" w:rsidR="006F4543" w:rsidRDefault="006F4543" w:rsidP="00A86FBF">
            <w:pPr>
              <w:pStyle w:val="Default"/>
              <w:spacing w:before="40" w:after="40"/>
              <w:rPr>
                <w:sz w:val="22"/>
                <w:szCs w:val="22"/>
              </w:rPr>
            </w:pPr>
          </w:p>
          <w:sdt>
            <w:sdtPr>
              <w:rPr>
                <w:rFonts w:cs="Arial"/>
              </w:rPr>
              <w:id w:val="1618567672"/>
              <w:placeholder>
                <w:docPart w:val="CA5B42E047EA49DBBFA960470A6A8943"/>
              </w:placeholder>
              <w:showingPlcHdr/>
            </w:sdtPr>
            <w:sdtEndPr>
              <w:rPr>
                <w:rFonts w:cs="Times New Roman"/>
              </w:rPr>
            </w:sdtEndPr>
            <w:sdtContent>
              <w:p w14:paraId="59081EA2" w14:textId="77777777" w:rsidR="006F4543" w:rsidRDefault="006F4543" w:rsidP="00C64926">
                <w:pPr>
                  <w:pStyle w:val="StyleTabletextGray"/>
                  <w:rPr>
                    <w:rFonts w:ascii="Times New Roman" w:hAnsi="Times New Roman" w:cs="Arial"/>
                    <w:sz w:val="24"/>
                  </w:rPr>
                </w:pPr>
                <w:r w:rsidRPr="00DA3963">
                  <w:t>Enter text.</w:t>
                </w:r>
              </w:p>
            </w:sdtContent>
          </w:sdt>
          <w:p w14:paraId="278C07AB" w14:textId="77777777" w:rsidR="006F4543" w:rsidRDefault="006F4543" w:rsidP="00A86FBF">
            <w:pPr>
              <w:pStyle w:val="Default"/>
              <w:spacing w:before="40" w:after="40"/>
            </w:pPr>
            <w:r w:rsidRPr="00C875AE">
              <w:t>Provide details of any</w:t>
            </w:r>
            <w:r>
              <w:t xml:space="preserve"> search filters</w:t>
            </w:r>
            <w:r w:rsidRPr="00C875AE">
              <w:t xml:space="preserve"> applied to the search strategy</w:t>
            </w:r>
            <w:r>
              <w:t xml:space="preserve"> (provide citations where relevant):</w:t>
            </w:r>
          </w:p>
          <w:sdt>
            <w:sdtPr>
              <w:rPr>
                <w:rFonts w:cs="Arial"/>
              </w:rPr>
              <w:id w:val="-2024388173"/>
              <w:placeholder>
                <w:docPart w:val="D84192A9CAFC45FCA88491944BF4D392"/>
              </w:placeholder>
              <w:showingPlcHdr/>
            </w:sdtPr>
            <w:sdtEndPr>
              <w:rPr>
                <w:rFonts w:cs="Times New Roman"/>
              </w:rPr>
            </w:sdtEndPr>
            <w:sdtContent>
              <w:p w14:paraId="420EE44B" w14:textId="77777777" w:rsidR="006F4543" w:rsidRPr="00A04B1C" w:rsidRDefault="006F4543" w:rsidP="00C64926">
                <w:pPr>
                  <w:pStyle w:val="StyleTabletextGray"/>
                  <w:rPr>
                    <w:rFonts w:cs="Arial"/>
                  </w:rPr>
                </w:pPr>
                <w:r w:rsidRPr="00DA3963">
                  <w:t>Enter text.</w:t>
                </w:r>
              </w:p>
            </w:sdtContent>
          </w:sdt>
          <w:p w14:paraId="5058DB6D" w14:textId="77777777" w:rsidR="006F4543" w:rsidRPr="00FD7DE4" w:rsidRDefault="006F4543" w:rsidP="00A86FBF">
            <w:pPr>
              <w:pStyle w:val="Default"/>
              <w:spacing w:before="40" w:after="40"/>
              <w:rPr>
                <w:sz w:val="22"/>
                <w:szCs w:val="22"/>
              </w:rPr>
            </w:pPr>
          </w:p>
        </w:tc>
      </w:tr>
      <w:tr w:rsidR="006F4543" w:rsidRPr="00FD7DE4" w14:paraId="0787E711" w14:textId="77777777" w:rsidTr="00A86FBF">
        <w:trPr>
          <w:trHeight w:val="48"/>
        </w:trPr>
        <w:tc>
          <w:tcPr>
            <w:tcW w:w="625" w:type="pct"/>
            <w:tcBorders>
              <w:top w:val="single" w:sz="5" w:space="0" w:color="000000"/>
              <w:left w:val="single" w:sz="5" w:space="0" w:color="000000"/>
              <w:bottom w:val="single" w:sz="5" w:space="0" w:color="000000"/>
              <w:right w:val="single" w:sz="5" w:space="0" w:color="000000"/>
            </w:tcBorders>
          </w:tcPr>
          <w:p w14:paraId="5D21EBFF" w14:textId="77777777" w:rsidR="006F4543" w:rsidRPr="00FD7DE4" w:rsidRDefault="006F4543" w:rsidP="00A86FBF">
            <w:pPr>
              <w:pStyle w:val="Default"/>
              <w:spacing w:before="40" w:after="40"/>
              <w:rPr>
                <w:sz w:val="22"/>
                <w:szCs w:val="22"/>
              </w:rPr>
            </w:pPr>
            <w:r w:rsidRPr="00FD7DE4">
              <w:rPr>
                <w:sz w:val="22"/>
                <w:szCs w:val="22"/>
              </w:rPr>
              <w:lastRenderedPageBreak/>
              <w:t>Selection process</w:t>
            </w:r>
          </w:p>
        </w:tc>
        <w:tc>
          <w:tcPr>
            <w:tcW w:w="4375" w:type="pct"/>
            <w:tcBorders>
              <w:top w:val="single" w:sz="5" w:space="0" w:color="000000"/>
              <w:left w:val="single" w:sz="5" w:space="0" w:color="000000"/>
              <w:bottom w:val="single" w:sz="5" w:space="0" w:color="000000"/>
              <w:right w:val="single" w:sz="5" w:space="0" w:color="000000"/>
            </w:tcBorders>
          </w:tcPr>
          <w:p w14:paraId="796788A6" w14:textId="77777777" w:rsidR="006F4543" w:rsidRDefault="006F4543" w:rsidP="00A86FBF">
            <w:pPr>
              <w:pStyle w:val="Default"/>
              <w:spacing w:before="40" w:after="40"/>
              <w:rPr>
                <w:sz w:val="22"/>
                <w:szCs w:val="22"/>
              </w:rPr>
            </w:pPr>
            <w:r w:rsidRPr="00FD7DE4">
              <w:rPr>
                <w:sz w:val="22"/>
                <w:szCs w:val="22"/>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13F2418B" w14:textId="77777777" w:rsidR="006F4543" w:rsidRDefault="006F4543" w:rsidP="00A86FBF">
            <w:pPr>
              <w:pStyle w:val="Default"/>
              <w:spacing w:before="40" w:after="40"/>
              <w:rPr>
                <w:sz w:val="22"/>
                <w:szCs w:val="22"/>
              </w:rPr>
            </w:pPr>
          </w:p>
          <w:sdt>
            <w:sdtPr>
              <w:rPr>
                <w:rFonts w:cs="Arial"/>
              </w:rPr>
              <w:id w:val="1332951484"/>
              <w:placeholder>
                <w:docPart w:val="E45A43E5396D415190959710B4C0337A"/>
              </w:placeholder>
              <w:showingPlcHdr/>
            </w:sdtPr>
            <w:sdtEndPr>
              <w:rPr>
                <w:rFonts w:cs="Times New Roman"/>
              </w:rPr>
            </w:sdtEndPr>
            <w:sdtContent>
              <w:p w14:paraId="4FC92113" w14:textId="77777777" w:rsidR="006F4543" w:rsidRDefault="006F4543" w:rsidP="00C64926">
                <w:pPr>
                  <w:pStyle w:val="StyleTabletextGray"/>
                  <w:rPr>
                    <w:rFonts w:ascii="Times New Roman" w:hAnsi="Times New Roman" w:cs="Arial"/>
                    <w:sz w:val="24"/>
                  </w:rPr>
                </w:pPr>
                <w:r w:rsidRPr="00DA3963">
                  <w:t>Enter text.</w:t>
                </w:r>
              </w:p>
            </w:sdtContent>
          </w:sdt>
          <w:p w14:paraId="7206BCDA" w14:textId="77777777" w:rsidR="006F4543" w:rsidRPr="00FD7DE4" w:rsidRDefault="006F4543" w:rsidP="00A86FBF">
            <w:pPr>
              <w:pStyle w:val="Default"/>
              <w:spacing w:before="40" w:after="40"/>
              <w:rPr>
                <w:sz w:val="22"/>
                <w:szCs w:val="22"/>
              </w:rPr>
            </w:pPr>
          </w:p>
        </w:tc>
      </w:tr>
      <w:tr w:rsidR="006F4543" w:rsidRPr="00FD7DE4" w14:paraId="29D5B271" w14:textId="77777777" w:rsidTr="00A86FBF">
        <w:trPr>
          <w:trHeight w:val="152"/>
        </w:trPr>
        <w:tc>
          <w:tcPr>
            <w:tcW w:w="625" w:type="pct"/>
            <w:tcBorders>
              <w:top w:val="single" w:sz="5" w:space="0" w:color="000000"/>
              <w:left w:val="single" w:sz="5" w:space="0" w:color="000000"/>
              <w:bottom w:val="single" w:sz="5" w:space="0" w:color="000000"/>
              <w:right w:val="single" w:sz="5" w:space="0" w:color="000000"/>
            </w:tcBorders>
          </w:tcPr>
          <w:p w14:paraId="03B83200" w14:textId="77777777" w:rsidR="006F4543" w:rsidRPr="00FD7DE4" w:rsidRDefault="006F4543" w:rsidP="00A86FBF">
            <w:pPr>
              <w:pStyle w:val="Default"/>
              <w:spacing w:before="40" w:after="40"/>
              <w:rPr>
                <w:sz w:val="22"/>
                <w:szCs w:val="22"/>
              </w:rPr>
            </w:pPr>
            <w:r w:rsidRPr="00FD7DE4">
              <w:rPr>
                <w:sz w:val="22"/>
                <w:szCs w:val="22"/>
              </w:rPr>
              <w:t xml:space="preserve">Data collection process </w:t>
            </w:r>
          </w:p>
        </w:tc>
        <w:tc>
          <w:tcPr>
            <w:tcW w:w="4375" w:type="pct"/>
            <w:tcBorders>
              <w:top w:val="single" w:sz="5" w:space="0" w:color="000000"/>
              <w:left w:val="single" w:sz="5" w:space="0" w:color="000000"/>
              <w:bottom w:val="single" w:sz="5" w:space="0" w:color="000000"/>
              <w:right w:val="single" w:sz="5" w:space="0" w:color="000000"/>
            </w:tcBorders>
          </w:tcPr>
          <w:p w14:paraId="4C62CDAA" w14:textId="77777777" w:rsidR="006F4543" w:rsidRDefault="006F4543" w:rsidP="00A86FBF">
            <w:pPr>
              <w:pStyle w:val="Default"/>
              <w:spacing w:before="40" w:after="40"/>
              <w:rPr>
                <w:sz w:val="22"/>
                <w:szCs w:val="22"/>
              </w:rPr>
            </w:pPr>
            <w:r w:rsidRPr="00FD7DE4">
              <w:rPr>
                <w:sz w:val="22"/>
                <w:szCs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0578DE49" w14:textId="77777777" w:rsidR="006F4543" w:rsidRDefault="006F4543" w:rsidP="00A86FBF">
            <w:pPr>
              <w:pStyle w:val="Default"/>
              <w:spacing w:before="40" w:after="40"/>
              <w:rPr>
                <w:sz w:val="22"/>
                <w:szCs w:val="22"/>
              </w:rPr>
            </w:pPr>
          </w:p>
          <w:sdt>
            <w:sdtPr>
              <w:rPr>
                <w:rFonts w:cs="Arial"/>
              </w:rPr>
              <w:id w:val="-1220902755"/>
              <w:placeholder>
                <w:docPart w:val="0E808BBA8B994415ABA0E31943A751C7"/>
              </w:placeholder>
              <w:showingPlcHdr/>
            </w:sdtPr>
            <w:sdtEndPr>
              <w:rPr>
                <w:rFonts w:cs="Times New Roman"/>
              </w:rPr>
            </w:sdtEndPr>
            <w:sdtContent>
              <w:p w14:paraId="08F43CBD" w14:textId="77777777" w:rsidR="006F4543" w:rsidRDefault="006F4543" w:rsidP="00C64926">
                <w:pPr>
                  <w:pStyle w:val="StyleTabletextGray"/>
                  <w:rPr>
                    <w:rFonts w:ascii="Times New Roman" w:hAnsi="Times New Roman" w:cs="Arial"/>
                    <w:sz w:val="24"/>
                  </w:rPr>
                </w:pPr>
                <w:r w:rsidRPr="00DA3963">
                  <w:t>Enter text.</w:t>
                </w:r>
              </w:p>
            </w:sdtContent>
          </w:sdt>
          <w:p w14:paraId="1CCAC434" w14:textId="77777777" w:rsidR="006F4543" w:rsidRPr="00FD7DE4" w:rsidRDefault="006F4543" w:rsidP="00A86FBF">
            <w:pPr>
              <w:pStyle w:val="Default"/>
              <w:spacing w:before="40" w:after="40"/>
              <w:rPr>
                <w:sz w:val="22"/>
                <w:szCs w:val="22"/>
              </w:rPr>
            </w:pPr>
          </w:p>
        </w:tc>
      </w:tr>
      <w:tr w:rsidR="006F4543" w:rsidRPr="00FD7DE4" w14:paraId="697960EF" w14:textId="77777777" w:rsidTr="00A86FBF">
        <w:trPr>
          <w:trHeight w:val="152"/>
        </w:trPr>
        <w:tc>
          <w:tcPr>
            <w:tcW w:w="625" w:type="pct"/>
            <w:tcBorders>
              <w:top w:val="single" w:sz="5" w:space="0" w:color="000000"/>
              <w:left w:val="single" w:sz="5" w:space="0" w:color="000000"/>
              <w:bottom w:val="single" w:sz="5" w:space="0" w:color="000000"/>
              <w:right w:val="single" w:sz="5" w:space="0" w:color="000000"/>
            </w:tcBorders>
          </w:tcPr>
          <w:p w14:paraId="062B71B2" w14:textId="77777777" w:rsidR="006F4543" w:rsidRPr="00FD7DE4" w:rsidRDefault="006F4543" w:rsidP="00A86FBF">
            <w:pPr>
              <w:pStyle w:val="Default"/>
              <w:spacing w:before="40" w:after="40"/>
              <w:rPr>
                <w:sz w:val="22"/>
                <w:szCs w:val="22"/>
              </w:rPr>
            </w:pPr>
            <w:r>
              <w:rPr>
                <w:sz w:val="22"/>
                <w:szCs w:val="22"/>
              </w:rPr>
              <w:t>Any other notes helpful for reviewer</w:t>
            </w:r>
          </w:p>
        </w:tc>
        <w:tc>
          <w:tcPr>
            <w:tcW w:w="4375" w:type="pct"/>
            <w:tcBorders>
              <w:top w:val="single" w:sz="5" w:space="0" w:color="000000"/>
              <w:left w:val="single" w:sz="5" w:space="0" w:color="000000"/>
              <w:bottom w:val="single" w:sz="5" w:space="0" w:color="000000"/>
              <w:right w:val="single" w:sz="5" w:space="0" w:color="000000"/>
            </w:tcBorders>
          </w:tcPr>
          <w:p w14:paraId="4BB56892" w14:textId="77777777" w:rsidR="006F4543" w:rsidRDefault="006F4543" w:rsidP="00A86FBF">
            <w:pPr>
              <w:pStyle w:val="Default"/>
              <w:spacing w:before="40" w:after="40"/>
              <w:rPr>
                <w:sz w:val="22"/>
                <w:szCs w:val="22"/>
              </w:rPr>
            </w:pPr>
          </w:p>
          <w:sdt>
            <w:sdtPr>
              <w:rPr>
                <w:rFonts w:cs="Arial"/>
              </w:rPr>
              <w:id w:val="-2070494796"/>
              <w:placeholder>
                <w:docPart w:val="76E0E7E69E8945D8AB1E1AAD87689C55"/>
              </w:placeholder>
              <w:showingPlcHdr/>
            </w:sdtPr>
            <w:sdtEndPr>
              <w:rPr>
                <w:rFonts w:cs="Times New Roman"/>
              </w:rPr>
            </w:sdtEndPr>
            <w:sdtContent>
              <w:p w14:paraId="097977A4" w14:textId="77777777" w:rsidR="006F4543" w:rsidRDefault="006F4543" w:rsidP="00C64926">
                <w:pPr>
                  <w:pStyle w:val="StyleTabletextGray"/>
                  <w:rPr>
                    <w:rFonts w:ascii="Times New Roman" w:hAnsi="Times New Roman" w:cs="Arial"/>
                    <w:sz w:val="24"/>
                  </w:rPr>
                </w:pPr>
                <w:r w:rsidRPr="00DA3963">
                  <w:t>Enter text.</w:t>
                </w:r>
              </w:p>
            </w:sdtContent>
          </w:sdt>
          <w:p w14:paraId="13EF96D0" w14:textId="77777777" w:rsidR="006F4543" w:rsidRPr="00FD7DE4" w:rsidRDefault="006F4543" w:rsidP="00A86FBF">
            <w:pPr>
              <w:pStyle w:val="Default"/>
              <w:spacing w:before="40" w:after="40"/>
              <w:rPr>
                <w:sz w:val="22"/>
                <w:szCs w:val="22"/>
              </w:rPr>
            </w:pPr>
          </w:p>
        </w:tc>
      </w:tr>
    </w:tbl>
    <w:p w14:paraId="70889394" w14:textId="77777777" w:rsidR="0083231E" w:rsidRDefault="0083231E" w:rsidP="00DA3963">
      <w:pPr>
        <w:pStyle w:val="NICEnormal"/>
      </w:pPr>
    </w:p>
    <w:p w14:paraId="42927E0A" w14:textId="77777777" w:rsidR="0083231E" w:rsidRDefault="0083231E" w:rsidP="00DA3963">
      <w:pPr>
        <w:pStyle w:val="NICEnormal"/>
      </w:pPr>
      <w:bookmarkStart w:id="244" w:name="_Structured_abstracts_for"/>
      <w:bookmarkEnd w:id="244"/>
    </w:p>
    <w:p w14:paraId="08FA276B" w14:textId="77777777" w:rsidR="008D3C09" w:rsidRPr="00DA3963" w:rsidRDefault="008D3C09" w:rsidP="00DA3963">
      <w:pPr>
        <w:pStyle w:val="NICEnormal"/>
      </w:pPr>
      <w:r w:rsidRPr="00DA3963">
        <w:br w:type="page"/>
      </w:r>
    </w:p>
    <w:p w14:paraId="7FC6E8EB" w14:textId="77777777" w:rsidR="00043B2A" w:rsidRPr="000138DE" w:rsidRDefault="00BB11D3" w:rsidP="00043B2A">
      <w:pPr>
        <w:pStyle w:val="Heading3"/>
      </w:pPr>
      <w:bookmarkStart w:id="245" w:name="_Hlk8735533"/>
      <w:bookmarkStart w:id="246" w:name="_Hlk8738070"/>
      <w:r w:rsidRPr="000138DE">
        <w:lastRenderedPageBreak/>
        <w:t>E</w:t>
      </w:r>
      <w:r w:rsidR="00043B2A" w:rsidRPr="000138DE">
        <w:t xml:space="preserve">xcluded </w:t>
      </w:r>
      <w:r w:rsidR="00B927BC">
        <w:t xml:space="preserve">clinical </w:t>
      </w:r>
      <w:r w:rsidR="00D81474">
        <w:t xml:space="preserve">effectiveness </w:t>
      </w:r>
      <w:r w:rsidR="00043B2A" w:rsidRPr="000138DE">
        <w:t>studies</w:t>
      </w:r>
    </w:p>
    <w:p w14:paraId="0CE2704B" w14:textId="77777777" w:rsidR="00043B2A" w:rsidRPr="000138DE" w:rsidRDefault="00043B2A" w:rsidP="00087D3E">
      <w:pPr>
        <w:pStyle w:val="NICEnormal"/>
        <w:rPr>
          <w:rFonts w:cs="Arial"/>
        </w:rPr>
      </w:pPr>
      <w:r w:rsidRPr="000138DE">
        <w:rPr>
          <w:rFonts w:cs="Arial"/>
        </w:rPr>
        <w:t xml:space="preserve">List </w:t>
      </w:r>
      <w:r w:rsidR="00BB11D3" w:rsidRPr="000138DE">
        <w:rPr>
          <w:rFonts w:cs="Arial"/>
        </w:rPr>
        <w:t xml:space="preserve">any </w:t>
      </w:r>
      <w:r w:rsidRPr="000138DE">
        <w:rPr>
          <w:rFonts w:cs="Arial"/>
        </w:rPr>
        <w:t>excluded studies below</w:t>
      </w:r>
      <w:r w:rsidR="00BB11D3" w:rsidRPr="000138DE">
        <w:rPr>
          <w:rFonts w:cs="Arial"/>
        </w:rPr>
        <w:t>. T</w:t>
      </w:r>
      <w:r w:rsidRPr="000138DE">
        <w:rPr>
          <w:rFonts w:cs="Arial"/>
        </w:rPr>
        <w:t xml:space="preserve">hese are studies that were </w:t>
      </w:r>
      <w:r w:rsidR="00BB11D3" w:rsidRPr="000138DE">
        <w:rPr>
          <w:rFonts w:cs="Arial"/>
        </w:rPr>
        <w:t xml:space="preserve">initially </w:t>
      </w:r>
      <w:r w:rsidRPr="000138DE">
        <w:rPr>
          <w:rFonts w:cs="Arial"/>
        </w:rPr>
        <w:t>considered for inclusion at the level of full</w:t>
      </w:r>
      <w:r w:rsidR="003C2871">
        <w:rPr>
          <w:rFonts w:cs="Arial"/>
        </w:rPr>
        <w:t xml:space="preserve"> text</w:t>
      </w:r>
      <w:r w:rsidRPr="000138DE">
        <w:rPr>
          <w:rFonts w:cs="Arial"/>
        </w:rPr>
        <w:t xml:space="preserve"> review</w:t>
      </w:r>
      <w:r w:rsidR="00BB11D3" w:rsidRPr="000138DE">
        <w:rPr>
          <w:rFonts w:cs="Arial"/>
        </w:rPr>
        <w:t>,</w:t>
      </w:r>
      <w:r w:rsidRPr="000138DE">
        <w:rPr>
          <w:rFonts w:cs="Arial"/>
        </w:rPr>
        <w:t xml:space="preserve"> but were </w:t>
      </w:r>
      <w:r w:rsidR="00BB11D3" w:rsidRPr="000138DE">
        <w:rPr>
          <w:rFonts w:cs="Arial"/>
        </w:rPr>
        <w:t xml:space="preserve">later </w:t>
      </w:r>
      <w:r w:rsidRPr="000138DE">
        <w:rPr>
          <w:rFonts w:cs="Arial"/>
        </w:rPr>
        <w:t xml:space="preserve">excluded </w:t>
      </w:r>
      <w:r w:rsidR="00BB11D3" w:rsidRPr="000138DE">
        <w:rPr>
          <w:rFonts w:cs="Arial"/>
        </w:rPr>
        <w:t xml:space="preserve">for specific </w:t>
      </w:r>
      <w:proofErr w:type="gramStart"/>
      <w:r w:rsidRPr="000138DE">
        <w:rPr>
          <w:rFonts w:cs="Arial"/>
        </w:rPr>
        <w:t>reasons</w:t>
      </w:r>
      <w:r w:rsidR="00EC0E35">
        <w:rPr>
          <w:rFonts w:cs="Arial"/>
        </w:rPr>
        <w:t>;</w:t>
      </w:r>
      <w:proofErr w:type="gramEnd"/>
      <w:r w:rsidR="00EC0E35">
        <w:rPr>
          <w:rFonts w:cs="Arial"/>
        </w:rPr>
        <w:t xml:space="preserve"> hyperlink text to the available abstract online e.g. PubMed</w:t>
      </w:r>
      <w:r w:rsidRPr="000138DE">
        <w:rPr>
          <w:rFonts w:cs="Arial"/>
        </w:rPr>
        <w:t>.</w:t>
      </w:r>
      <w:r w:rsidR="007A72CD" w:rsidRPr="007A72CD">
        <w:t xml:space="preserve"> </w:t>
      </w:r>
      <w:r w:rsidR="007A72CD">
        <w:rPr>
          <w:rFonts w:cs="Arial"/>
        </w:rPr>
        <w:t>Highlight any</w:t>
      </w:r>
      <w:r w:rsidR="007A72CD" w:rsidRPr="007A72CD">
        <w:rPr>
          <w:rFonts w:cs="Arial"/>
        </w:rPr>
        <w:t xml:space="preserve"> studies that might appear to meet the inclusion criteria, but which were excluded, and explain why they were excluded</w:t>
      </w:r>
      <w:r w:rsidRPr="000138DE">
        <w:rPr>
          <w:rFonts w:cs="Arial"/>
        </w:rPr>
        <w:t>.</w:t>
      </w:r>
    </w:p>
    <w:tbl>
      <w:tblPr>
        <w:tblpPr w:leftFromText="180" w:rightFromText="180" w:vertAnchor="text" w:horzAnchor="margin" w:tblpY="2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83"/>
        <w:gridCol w:w="5461"/>
        <w:gridCol w:w="1426"/>
      </w:tblGrid>
      <w:tr w:rsidR="00727252" w:rsidRPr="00727252" w14:paraId="7EC98A8C" w14:textId="77777777" w:rsidTr="00727252">
        <w:trPr>
          <w:cantSplit/>
        </w:trPr>
        <w:tc>
          <w:tcPr>
            <w:tcW w:w="759" w:type="pct"/>
            <w:shd w:val="clear" w:color="auto" w:fill="auto"/>
          </w:tcPr>
          <w:p w14:paraId="65FA9688" w14:textId="77777777" w:rsidR="00727252" w:rsidRPr="00727252" w:rsidRDefault="00727252" w:rsidP="00727252">
            <w:pPr>
              <w:pStyle w:val="Tabletext"/>
              <w:rPr>
                <w:b/>
                <w:bCs/>
                <w:color w:val="808080"/>
              </w:rPr>
            </w:pPr>
            <w:r w:rsidRPr="00727252">
              <w:rPr>
                <w:b/>
                <w:bCs/>
              </w:rPr>
              <w:t>Excluded study</w:t>
            </w:r>
          </w:p>
        </w:tc>
        <w:tc>
          <w:tcPr>
            <w:tcW w:w="948" w:type="pct"/>
          </w:tcPr>
          <w:p w14:paraId="596DBC77" w14:textId="77777777" w:rsidR="00727252" w:rsidRPr="00727252" w:rsidRDefault="00727252" w:rsidP="00727252">
            <w:pPr>
              <w:pStyle w:val="Tabletext"/>
              <w:rPr>
                <w:b/>
                <w:bCs/>
                <w:color w:val="808080"/>
              </w:rPr>
            </w:pPr>
            <w:r w:rsidRPr="00727252">
              <w:rPr>
                <w:b/>
                <w:bCs/>
              </w:rPr>
              <w:t>Design and intervention(s)</w:t>
            </w:r>
          </w:p>
        </w:tc>
        <w:tc>
          <w:tcPr>
            <w:tcW w:w="2611" w:type="pct"/>
            <w:shd w:val="clear" w:color="auto" w:fill="auto"/>
          </w:tcPr>
          <w:p w14:paraId="61E411FF" w14:textId="77777777" w:rsidR="00727252" w:rsidRPr="00727252" w:rsidRDefault="00727252" w:rsidP="00727252">
            <w:pPr>
              <w:pStyle w:val="Tabletext"/>
              <w:rPr>
                <w:b/>
                <w:bCs/>
                <w:color w:val="808080"/>
              </w:rPr>
            </w:pPr>
            <w:r w:rsidRPr="00727252">
              <w:rPr>
                <w:b/>
                <w:bCs/>
              </w:rPr>
              <w:t>Rationale for exclusion</w:t>
            </w:r>
          </w:p>
        </w:tc>
        <w:tc>
          <w:tcPr>
            <w:tcW w:w="682" w:type="pct"/>
            <w:shd w:val="clear" w:color="auto" w:fill="auto"/>
          </w:tcPr>
          <w:p w14:paraId="05934BA4" w14:textId="77777777" w:rsidR="00727252" w:rsidRPr="00727252" w:rsidRDefault="00727252" w:rsidP="00727252">
            <w:pPr>
              <w:pStyle w:val="Tabletext"/>
              <w:rPr>
                <w:b/>
                <w:bCs/>
                <w:color w:val="808080"/>
              </w:rPr>
            </w:pPr>
            <w:r w:rsidRPr="00727252">
              <w:rPr>
                <w:b/>
                <w:bCs/>
              </w:rPr>
              <w:t>Company comments</w:t>
            </w:r>
          </w:p>
        </w:tc>
      </w:tr>
      <w:tr w:rsidR="007D7083" w:rsidRPr="000138DE" w14:paraId="6673A6C1" w14:textId="77777777" w:rsidTr="00727252">
        <w:trPr>
          <w:cantSplit/>
        </w:trPr>
        <w:tc>
          <w:tcPr>
            <w:tcW w:w="759" w:type="pct"/>
            <w:shd w:val="clear" w:color="auto" w:fill="auto"/>
          </w:tcPr>
          <w:p w14:paraId="14D51100" w14:textId="77777777" w:rsidR="007D7083" w:rsidRPr="001657B2" w:rsidRDefault="00244049" w:rsidP="00C64926">
            <w:pPr>
              <w:pStyle w:val="StyleTabletextGray"/>
            </w:pPr>
            <w:sdt>
              <w:sdtPr>
                <w:id w:val="2071230691"/>
                <w:placeholder>
                  <w:docPart w:val="DDC18A6A5D624EAAB55EA747D1E54433"/>
                </w:placeholder>
              </w:sdtPr>
              <w:sdtEndPr/>
              <w:sdtContent>
                <w:sdt>
                  <w:sdtPr>
                    <w:id w:val="-398124247"/>
                    <w:placeholder>
                      <w:docPart w:val="B6957239CBCB4D5FBE75EE8507B1F509"/>
                    </w:placeholder>
                    <w:showingPlcHdr/>
                  </w:sdtPr>
                  <w:sdtEndPr/>
                  <w:sdtContent>
                    <w:r w:rsidR="007D7083" w:rsidRPr="00C64926">
                      <w:t>Enter text.</w:t>
                    </w:r>
                  </w:sdtContent>
                </w:sdt>
                <w:r w:rsidR="007D7083" w:rsidRPr="00C64926">
                  <w:t xml:space="preserve"> </w:t>
                </w:r>
              </w:sdtContent>
            </w:sdt>
          </w:p>
        </w:tc>
        <w:tc>
          <w:tcPr>
            <w:tcW w:w="948" w:type="pct"/>
          </w:tcPr>
          <w:p w14:paraId="4CF9F575" w14:textId="77777777" w:rsidR="007D7083" w:rsidRPr="001657B2" w:rsidRDefault="00244049" w:rsidP="00C64926">
            <w:pPr>
              <w:pStyle w:val="StyleTabletextGray"/>
            </w:pPr>
            <w:sdt>
              <w:sdtPr>
                <w:id w:val="-1953244423"/>
                <w:placeholder>
                  <w:docPart w:val="CA2DA1B8A77647B1A3D0AC2C3B25237A"/>
                </w:placeholder>
              </w:sdtPr>
              <w:sdtEndPr/>
              <w:sdtContent>
                <w:sdt>
                  <w:sdtPr>
                    <w:id w:val="-407759769"/>
                    <w:placeholder>
                      <w:docPart w:val="FD5678EF33234E328E3AD552D9E46E49"/>
                    </w:placeholder>
                    <w:showingPlcHdr/>
                  </w:sdtPr>
                  <w:sdtEndPr/>
                  <w:sdtContent>
                    <w:r w:rsidR="007D7083" w:rsidRPr="00C64926">
                      <w:t>Enter text.</w:t>
                    </w:r>
                  </w:sdtContent>
                </w:sdt>
                <w:r w:rsidR="007D7083" w:rsidRPr="00C64926">
                  <w:t xml:space="preserve"> </w:t>
                </w:r>
              </w:sdtContent>
            </w:sdt>
          </w:p>
        </w:tc>
        <w:tc>
          <w:tcPr>
            <w:tcW w:w="2611" w:type="pct"/>
            <w:shd w:val="clear" w:color="auto" w:fill="auto"/>
          </w:tcPr>
          <w:p w14:paraId="2C4A55C8" w14:textId="77777777" w:rsidR="007D7083" w:rsidRPr="001657B2" w:rsidRDefault="00244049" w:rsidP="00C64926">
            <w:pPr>
              <w:pStyle w:val="StyleTabletextGray"/>
            </w:pPr>
            <w:sdt>
              <w:sdtPr>
                <w:id w:val="494234261"/>
                <w:placeholder>
                  <w:docPart w:val="D22C246643844FA29DFD30A7234D6A14"/>
                </w:placeholder>
              </w:sdtPr>
              <w:sdtEndPr/>
              <w:sdtContent>
                <w:sdt>
                  <w:sdtPr>
                    <w:id w:val="834343353"/>
                    <w:placeholder>
                      <w:docPart w:val="306277FC0537471D9C937BA11D701EA5"/>
                    </w:placeholder>
                    <w:showingPlcHdr/>
                  </w:sdtPr>
                  <w:sdtEndPr/>
                  <w:sdtContent>
                    <w:r w:rsidR="007D7083" w:rsidRPr="00C64926">
                      <w:t>Enter text.</w:t>
                    </w:r>
                  </w:sdtContent>
                </w:sdt>
                <w:r w:rsidR="007D7083" w:rsidRPr="00C64926">
                  <w:t xml:space="preserve"> </w:t>
                </w:r>
              </w:sdtContent>
            </w:sdt>
          </w:p>
        </w:tc>
        <w:tc>
          <w:tcPr>
            <w:tcW w:w="682" w:type="pct"/>
            <w:shd w:val="clear" w:color="auto" w:fill="auto"/>
          </w:tcPr>
          <w:p w14:paraId="3AC9B00D" w14:textId="77777777" w:rsidR="007D7083" w:rsidRPr="001657B2" w:rsidRDefault="00244049" w:rsidP="00C64926">
            <w:pPr>
              <w:pStyle w:val="StyleTabletextGray"/>
            </w:pPr>
            <w:sdt>
              <w:sdtPr>
                <w:id w:val="1725553080"/>
                <w:placeholder>
                  <w:docPart w:val="E6D6962A604142C798637F8B3A65CA56"/>
                </w:placeholder>
              </w:sdtPr>
              <w:sdtEndPr/>
              <w:sdtContent>
                <w:sdt>
                  <w:sdtPr>
                    <w:id w:val="-657693274"/>
                    <w:placeholder>
                      <w:docPart w:val="8A43056688644975B2D05C8ADB1E9BA2"/>
                    </w:placeholder>
                    <w:showingPlcHdr/>
                  </w:sdtPr>
                  <w:sdtEndPr/>
                  <w:sdtContent>
                    <w:r w:rsidR="007D7083" w:rsidRPr="00C64926">
                      <w:t>Enter text.</w:t>
                    </w:r>
                  </w:sdtContent>
                </w:sdt>
                <w:r w:rsidR="007D7083" w:rsidRPr="00C64926">
                  <w:t xml:space="preserve"> </w:t>
                </w:r>
              </w:sdtContent>
            </w:sdt>
          </w:p>
        </w:tc>
      </w:tr>
      <w:tr w:rsidR="007D7083" w:rsidRPr="000138DE" w14:paraId="7F2A0C52" w14:textId="77777777" w:rsidTr="00727252">
        <w:trPr>
          <w:cantSplit/>
        </w:trPr>
        <w:tc>
          <w:tcPr>
            <w:tcW w:w="759" w:type="pct"/>
            <w:shd w:val="clear" w:color="auto" w:fill="auto"/>
          </w:tcPr>
          <w:p w14:paraId="7DD1379D" w14:textId="77777777" w:rsidR="007D7083" w:rsidRPr="001657B2" w:rsidRDefault="00244049" w:rsidP="00C64926">
            <w:pPr>
              <w:pStyle w:val="StyleTabletextGray"/>
            </w:pPr>
            <w:sdt>
              <w:sdtPr>
                <w:id w:val="1121885813"/>
                <w:placeholder>
                  <w:docPart w:val="4AE47C604CCD44CE89A4FE7A33A75A76"/>
                </w:placeholder>
              </w:sdtPr>
              <w:sdtEndPr/>
              <w:sdtContent>
                <w:sdt>
                  <w:sdtPr>
                    <w:id w:val="1225875346"/>
                    <w:placeholder>
                      <w:docPart w:val="53CC239054034E3B869642378DBBD2BA"/>
                    </w:placeholder>
                    <w:showingPlcHdr/>
                  </w:sdtPr>
                  <w:sdtEndPr/>
                  <w:sdtContent>
                    <w:r w:rsidR="007D7083" w:rsidRPr="00C64926">
                      <w:t>Enter text.</w:t>
                    </w:r>
                  </w:sdtContent>
                </w:sdt>
                <w:r w:rsidR="007D7083" w:rsidRPr="00C64926">
                  <w:t xml:space="preserve"> </w:t>
                </w:r>
              </w:sdtContent>
            </w:sdt>
          </w:p>
        </w:tc>
        <w:tc>
          <w:tcPr>
            <w:tcW w:w="948" w:type="pct"/>
          </w:tcPr>
          <w:p w14:paraId="5E4F8BC0" w14:textId="77777777" w:rsidR="007D7083" w:rsidRPr="001657B2" w:rsidRDefault="00244049" w:rsidP="00C64926">
            <w:pPr>
              <w:pStyle w:val="StyleTabletextGray"/>
            </w:pPr>
            <w:sdt>
              <w:sdtPr>
                <w:id w:val="769744702"/>
                <w:placeholder>
                  <w:docPart w:val="1B71AEE5D808481486F7E22C684CD228"/>
                </w:placeholder>
              </w:sdtPr>
              <w:sdtEndPr/>
              <w:sdtContent>
                <w:sdt>
                  <w:sdtPr>
                    <w:id w:val="543958880"/>
                    <w:placeholder>
                      <w:docPart w:val="8975303D60C3494F9DF29A2C3469FBB0"/>
                    </w:placeholder>
                    <w:showingPlcHdr/>
                  </w:sdtPr>
                  <w:sdtEndPr/>
                  <w:sdtContent>
                    <w:r w:rsidR="007D7083" w:rsidRPr="00C64926">
                      <w:t>Enter text.</w:t>
                    </w:r>
                  </w:sdtContent>
                </w:sdt>
                <w:r w:rsidR="007D7083" w:rsidRPr="00C64926">
                  <w:t xml:space="preserve"> </w:t>
                </w:r>
              </w:sdtContent>
            </w:sdt>
          </w:p>
        </w:tc>
        <w:tc>
          <w:tcPr>
            <w:tcW w:w="2611" w:type="pct"/>
            <w:shd w:val="clear" w:color="auto" w:fill="auto"/>
          </w:tcPr>
          <w:p w14:paraId="2CB13F8F" w14:textId="77777777" w:rsidR="007D7083" w:rsidRPr="001657B2" w:rsidRDefault="00244049" w:rsidP="00C64926">
            <w:pPr>
              <w:pStyle w:val="StyleTabletextGray"/>
            </w:pPr>
            <w:sdt>
              <w:sdtPr>
                <w:id w:val="-1897654563"/>
                <w:placeholder>
                  <w:docPart w:val="8E0D2B6421354C40B51E87D78562C974"/>
                </w:placeholder>
              </w:sdtPr>
              <w:sdtEndPr/>
              <w:sdtContent>
                <w:sdt>
                  <w:sdtPr>
                    <w:id w:val="1656408992"/>
                    <w:placeholder>
                      <w:docPart w:val="BFAFD85844284DA1835542E635A31EFE"/>
                    </w:placeholder>
                    <w:showingPlcHdr/>
                  </w:sdtPr>
                  <w:sdtEndPr/>
                  <w:sdtContent>
                    <w:r w:rsidR="007D7083" w:rsidRPr="00C64926">
                      <w:t>Enter text.</w:t>
                    </w:r>
                  </w:sdtContent>
                </w:sdt>
                <w:r w:rsidR="007D7083" w:rsidRPr="00C64926">
                  <w:t xml:space="preserve"> </w:t>
                </w:r>
              </w:sdtContent>
            </w:sdt>
          </w:p>
        </w:tc>
        <w:tc>
          <w:tcPr>
            <w:tcW w:w="682" w:type="pct"/>
            <w:shd w:val="clear" w:color="auto" w:fill="auto"/>
          </w:tcPr>
          <w:p w14:paraId="26E01FA0" w14:textId="77777777" w:rsidR="007D7083" w:rsidRPr="001657B2" w:rsidRDefault="00244049" w:rsidP="00C64926">
            <w:pPr>
              <w:pStyle w:val="StyleTabletextGray"/>
            </w:pPr>
            <w:sdt>
              <w:sdtPr>
                <w:id w:val="-1592770122"/>
                <w:placeholder>
                  <w:docPart w:val="9D614CB825984F6FBDD7ECB6224A0F79"/>
                </w:placeholder>
              </w:sdtPr>
              <w:sdtEndPr/>
              <w:sdtContent>
                <w:sdt>
                  <w:sdtPr>
                    <w:id w:val="652029577"/>
                    <w:placeholder>
                      <w:docPart w:val="4D3766209E8D4B70803F7DBA048EA65B"/>
                    </w:placeholder>
                    <w:showingPlcHdr/>
                  </w:sdtPr>
                  <w:sdtEndPr/>
                  <w:sdtContent>
                    <w:r w:rsidR="007D7083" w:rsidRPr="00C64926">
                      <w:t>Enter text.</w:t>
                    </w:r>
                  </w:sdtContent>
                </w:sdt>
                <w:r w:rsidR="007D7083" w:rsidRPr="00C64926">
                  <w:t xml:space="preserve"> </w:t>
                </w:r>
              </w:sdtContent>
            </w:sdt>
          </w:p>
        </w:tc>
      </w:tr>
      <w:tr w:rsidR="007D7083" w:rsidRPr="000138DE" w14:paraId="2A597EF6" w14:textId="77777777" w:rsidTr="00727252">
        <w:trPr>
          <w:cantSplit/>
        </w:trPr>
        <w:tc>
          <w:tcPr>
            <w:tcW w:w="759" w:type="pct"/>
            <w:shd w:val="clear" w:color="auto" w:fill="auto"/>
          </w:tcPr>
          <w:p w14:paraId="0B27A5C5" w14:textId="77777777" w:rsidR="007D7083" w:rsidRPr="001657B2" w:rsidRDefault="00244049" w:rsidP="00C64926">
            <w:pPr>
              <w:pStyle w:val="StyleTabletextGray"/>
            </w:pPr>
            <w:sdt>
              <w:sdtPr>
                <w:id w:val="1375351567"/>
                <w:placeholder>
                  <w:docPart w:val="B5C42D3AE7264AA0AE989AA42A90053E"/>
                </w:placeholder>
              </w:sdtPr>
              <w:sdtEndPr/>
              <w:sdtContent>
                <w:sdt>
                  <w:sdtPr>
                    <w:id w:val="232597240"/>
                    <w:placeholder>
                      <w:docPart w:val="732A5EF05C30496EB4322C2B86873DEA"/>
                    </w:placeholder>
                    <w:showingPlcHdr/>
                  </w:sdtPr>
                  <w:sdtEndPr/>
                  <w:sdtContent>
                    <w:r w:rsidR="007D7083" w:rsidRPr="00C64926">
                      <w:t>Enter text.</w:t>
                    </w:r>
                  </w:sdtContent>
                </w:sdt>
                <w:r w:rsidR="007D7083" w:rsidRPr="00C64926">
                  <w:t xml:space="preserve"> </w:t>
                </w:r>
              </w:sdtContent>
            </w:sdt>
          </w:p>
        </w:tc>
        <w:tc>
          <w:tcPr>
            <w:tcW w:w="948" w:type="pct"/>
          </w:tcPr>
          <w:p w14:paraId="0B0F3356" w14:textId="77777777" w:rsidR="007D7083" w:rsidRPr="001657B2" w:rsidRDefault="00244049" w:rsidP="00C64926">
            <w:pPr>
              <w:pStyle w:val="StyleTabletextGray"/>
            </w:pPr>
            <w:sdt>
              <w:sdtPr>
                <w:id w:val="380368985"/>
                <w:placeholder>
                  <w:docPart w:val="C1BF3A6191734F50965B0CD7FBA569CB"/>
                </w:placeholder>
              </w:sdtPr>
              <w:sdtEndPr/>
              <w:sdtContent>
                <w:sdt>
                  <w:sdtPr>
                    <w:id w:val="-624688676"/>
                    <w:placeholder>
                      <w:docPart w:val="36472AC79DDB4D00B787D63E92D14719"/>
                    </w:placeholder>
                    <w:showingPlcHdr/>
                  </w:sdtPr>
                  <w:sdtEndPr/>
                  <w:sdtContent>
                    <w:r w:rsidR="007D7083" w:rsidRPr="00C64926">
                      <w:t>Enter text.</w:t>
                    </w:r>
                  </w:sdtContent>
                </w:sdt>
                <w:r w:rsidR="007D7083" w:rsidRPr="00C64926">
                  <w:t xml:space="preserve"> </w:t>
                </w:r>
              </w:sdtContent>
            </w:sdt>
          </w:p>
        </w:tc>
        <w:tc>
          <w:tcPr>
            <w:tcW w:w="2611" w:type="pct"/>
            <w:shd w:val="clear" w:color="auto" w:fill="auto"/>
          </w:tcPr>
          <w:p w14:paraId="613129A1" w14:textId="77777777" w:rsidR="007D7083" w:rsidRPr="001657B2" w:rsidRDefault="00244049" w:rsidP="00C64926">
            <w:pPr>
              <w:pStyle w:val="StyleTabletextGray"/>
            </w:pPr>
            <w:sdt>
              <w:sdtPr>
                <w:id w:val="676693174"/>
                <w:placeholder>
                  <w:docPart w:val="7E11B271E83B42558A7D8BE92305C56E"/>
                </w:placeholder>
              </w:sdtPr>
              <w:sdtEndPr/>
              <w:sdtContent>
                <w:sdt>
                  <w:sdtPr>
                    <w:id w:val="-1903671621"/>
                    <w:placeholder>
                      <w:docPart w:val="1250BB54322144899121E4A95D9A045A"/>
                    </w:placeholder>
                    <w:showingPlcHdr/>
                  </w:sdtPr>
                  <w:sdtEndPr/>
                  <w:sdtContent>
                    <w:r w:rsidR="007D7083" w:rsidRPr="001657B2">
                      <w:t>Enter text.</w:t>
                    </w:r>
                  </w:sdtContent>
                </w:sdt>
                <w:r w:rsidR="007D7083" w:rsidRPr="001657B2">
                  <w:t xml:space="preserve"> </w:t>
                </w:r>
              </w:sdtContent>
            </w:sdt>
          </w:p>
        </w:tc>
        <w:tc>
          <w:tcPr>
            <w:tcW w:w="682" w:type="pct"/>
            <w:shd w:val="clear" w:color="auto" w:fill="auto"/>
          </w:tcPr>
          <w:p w14:paraId="3616F8F4" w14:textId="77777777" w:rsidR="007D7083" w:rsidRPr="001657B2" w:rsidRDefault="00244049" w:rsidP="00C64926">
            <w:pPr>
              <w:pStyle w:val="StyleTabletextGray"/>
            </w:pPr>
            <w:sdt>
              <w:sdtPr>
                <w:id w:val="-2001808817"/>
                <w:placeholder>
                  <w:docPart w:val="57725C62C5B041A8B4F3115CFB86406A"/>
                </w:placeholder>
              </w:sdtPr>
              <w:sdtEndPr/>
              <w:sdtContent>
                <w:sdt>
                  <w:sdtPr>
                    <w:id w:val="-1936671629"/>
                    <w:placeholder>
                      <w:docPart w:val="EAF5A6F9311C4F29BB4EF280E7E87E9D"/>
                    </w:placeholder>
                    <w:showingPlcHdr/>
                  </w:sdtPr>
                  <w:sdtEndPr/>
                  <w:sdtContent>
                    <w:r w:rsidR="007D7083" w:rsidRPr="00C64926">
                      <w:t>Enter text.</w:t>
                    </w:r>
                  </w:sdtContent>
                </w:sdt>
                <w:r w:rsidR="007D7083" w:rsidRPr="00C64926">
                  <w:t xml:space="preserve"> </w:t>
                </w:r>
              </w:sdtContent>
            </w:sdt>
          </w:p>
        </w:tc>
      </w:tr>
      <w:tr w:rsidR="007D7083" w:rsidRPr="000138DE" w14:paraId="6DDFCC45" w14:textId="77777777" w:rsidTr="00727252">
        <w:trPr>
          <w:cantSplit/>
        </w:trPr>
        <w:tc>
          <w:tcPr>
            <w:tcW w:w="759" w:type="pct"/>
            <w:shd w:val="clear" w:color="auto" w:fill="auto"/>
          </w:tcPr>
          <w:p w14:paraId="4668606F" w14:textId="77777777" w:rsidR="007D7083" w:rsidRPr="001657B2" w:rsidRDefault="00244049" w:rsidP="00C64926">
            <w:pPr>
              <w:pStyle w:val="StyleTabletextGray"/>
            </w:pPr>
            <w:sdt>
              <w:sdtPr>
                <w:id w:val="939177456"/>
                <w:placeholder>
                  <w:docPart w:val="B424C7AC1B404E4C9CF3556C7646FE42"/>
                </w:placeholder>
              </w:sdtPr>
              <w:sdtEndPr/>
              <w:sdtContent>
                <w:sdt>
                  <w:sdtPr>
                    <w:id w:val="648021083"/>
                    <w:placeholder>
                      <w:docPart w:val="E12DE471E4054B71ADD0CD726D2EDB78"/>
                    </w:placeholder>
                    <w:showingPlcHdr/>
                  </w:sdtPr>
                  <w:sdtEndPr/>
                  <w:sdtContent>
                    <w:r w:rsidR="007D7083" w:rsidRPr="00C64926">
                      <w:t>Enter text.</w:t>
                    </w:r>
                  </w:sdtContent>
                </w:sdt>
                <w:r w:rsidR="007D7083" w:rsidRPr="00C64926">
                  <w:t xml:space="preserve"> </w:t>
                </w:r>
              </w:sdtContent>
            </w:sdt>
          </w:p>
        </w:tc>
        <w:tc>
          <w:tcPr>
            <w:tcW w:w="948" w:type="pct"/>
          </w:tcPr>
          <w:p w14:paraId="2D485D97" w14:textId="77777777" w:rsidR="007D7083" w:rsidRPr="001657B2" w:rsidRDefault="00244049" w:rsidP="00C64926">
            <w:pPr>
              <w:pStyle w:val="StyleTabletextGray"/>
            </w:pPr>
            <w:sdt>
              <w:sdtPr>
                <w:id w:val="1211313715"/>
                <w:placeholder>
                  <w:docPart w:val="05D31B36E2A643B8A02F1F0802A21242"/>
                </w:placeholder>
              </w:sdtPr>
              <w:sdtEndPr/>
              <w:sdtContent>
                <w:sdt>
                  <w:sdtPr>
                    <w:id w:val="-1269241004"/>
                    <w:placeholder>
                      <w:docPart w:val="C7A2D62036AB49A19887E3ED031EDC81"/>
                    </w:placeholder>
                    <w:showingPlcHdr/>
                  </w:sdtPr>
                  <w:sdtEndPr/>
                  <w:sdtContent>
                    <w:r w:rsidR="007D7083" w:rsidRPr="00C64926">
                      <w:t>Enter text.</w:t>
                    </w:r>
                  </w:sdtContent>
                </w:sdt>
                <w:r w:rsidR="007D7083" w:rsidRPr="00C64926">
                  <w:t xml:space="preserve"> </w:t>
                </w:r>
              </w:sdtContent>
            </w:sdt>
          </w:p>
        </w:tc>
        <w:tc>
          <w:tcPr>
            <w:tcW w:w="2611" w:type="pct"/>
            <w:shd w:val="clear" w:color="auto" w:fill="auto"/>
          </w:tcPr>
          <w:p w14:paraId="4C3B2679" w14:textId="77777777" w:rsidR="007D7083" w:rsidRPr="001657B2" w:rsidRDefault="00244049" w:rsidP="00C64926">
            <w:pPr>
              <w:pStyle w:val="StyleTabletextGray"/>
            </w:pPr>
            <w:sdt>
              <w:sdtPr>
                <w:id w:val="-515153716"/>
                <w:placeholder>
                  <w:docPart w:val="82D9FB3F4D6040E3927C877C091B7EFD"/>
                </w:placeholder>
              </w:sdtPr>
              <w:sdtEndPr/>
              <w:sdtContent>
                <w:sdt>
                  <w:sdtPr>
                    <w:id w:val="-1216115478"/>
                    <w:placeholder>
                      <w:docPart w:val="1B9E47D94AFA476A9DC3329E18DEF8B4"/>
                    </w:placeholder>
                    <w:showingPlcHdr/>
                  </w:sdtPr>
                  <w:sdtEndPr/>
                  <w:sdtContent>
                    <w:r w:rsidR="007D7083" w:rsidRPr="001657B2">
                      <w:t>Enter text.</w:t>
                    </w:r>
                  </w:sdtContent>
                </w:sdt>
                <w:r w:rsidR="007D7083" w:rsidRPr="001657B2">
                  <w:t xml:space="preserve"> </w:t>
                </w:r>
              </w:sdtContent>
            </w:sdt>
          </w:p>
        </w:tc>
        <w:tc>
          <w:tcPr>
            <w:tcW w:w="682" w:type="pct"/>
            <w:shd w:val="clear" w:color="auto" w:fill="auto"/>
          </w:tcPr>
          <w:p w14:paraId="143FC7C7" w14:textId="77777777" w:rsidR="007D7083" w:rsidRPr="001657B2" w:rsidRDefault="00244049" w:rsidP="00C64926">
            <w:pPr>
              <w:pStyle w:val="StyleTabletextGray"/>
            </w:pPr>
            <w:sdt>
              <w:sdtPr>
                <w:id w:val="1414356694"/>
                <w:placeholder>
                  <w:docPart w:val="7B2AA6422FFE41C092EDDA34173AA250"/>
                </w:placeholder>
              </w:sdtPr>
              <w:sdtEndPr/>
              <w:sdtContent>
                <w:sdt>
                  <w:sdtPr>
                    <w:id w:val="-1830047351"/>
                    <w:placeholder>
                      <w:docPart w:val="F2CF90252054469482BD1D44B75ABFE9"/>
                    </w:placeholder>
                    <w:showingPlcHdr/>
                  </w:sdtPr>
                  <w:sdtEndPr/>
                  <w:sdtContent>
                    <w:r w:rsidR="007D7083" w:rsidRPr="00C64926">
                      <w:t>Enter text.</w:t>
                    </w:r>
                  </w:sdtContent>
                </w:sdt>
                <w:r w:rsidR="007D7083" w:rsidRPr="00C64926">
                  <w:t xml:space="preserve"> </w:t>
                </w:r>
              </w:sdtContent>
            </w:sdt>
          </w:p>
        </w:tc>
      </w:tr>
      <w:tr w:rsidR="007D7083" w:rsidRPr="000138DE" w14:paraId="6C67D966" w14:textId="77777777" w:rsidTr="00727252">
        <w:trPr>
          <w:cantSplit/>
        </w:trPr>
        <w:tc>
          <w:tcPr>
            <w:tcW w:w="759" w:type="pct"/>
            <w:shd w:val="clear" w:color="auto" w:fill="auto"/>
          </w:tcPr>
          <w:p w14:paraId="3DAC6F00" w14:textId="77777777" w:rsidR="007D7083" w:rsidRPr="001657B2" w:rsidRDefault="00244049" w:rsidP="00C64926">
            <w:pPr>
              <w:pStyle w:val="StyleTabletextGray"/>
            </w:pPr>
            <w:sdt>
              <w:sdtPr>
                <w:id w:val="-794749312"/>
                <w:placeholder>
                  <w:docPart w:val="DD5837A2A3034FA3A442036486853ECD"/>
                </w:placeholder>
              </w:sdtPr>
              <w:sdtEndPr/>
              <w:sdtContent>
                <w:sdt>
                  <w:sdtPr>
                    <w:id w:val="1829087433"/>
                    <w:placeholder>
                      <w:docPart w:val="2E66C7FCCF324C65867B223F558C7E55"/>
                    </w:placeholder>
                    <w:showingPlcHdr/>
                  </w:sdtPr>
                  <w:sdtEndPr/>
                  <w:sdtContent>
                    <w:r w:rsidR="007D7083" w:rsidRPr="00C64926">
                      <w:t>Enter text.</w:t>
                    </w:r>
                  </w:sdtContent>
                </w:sdt>
                <w:r w:rsidR="007D7083" w:rsidRPr="00C64926">
                  <w:t xml:space="preserve"> </w:t>
                </w:r>
              </w:sdtContent>
            </w:sdt>
          </w:p>
        </w:tc>
        <w:tc>
          <w:tcPr>
            <w:tcW w:w="948" w:type="pct"/>
          </w:tcPr>
          <w:p w14:paraId="1B2B1743" w14:textId="77777777" w:rsidR="007D7083" w:rsidRPr="001657B2" w:rsidRDefault="00244049" w:rsidP="00C64926">
            <w:pPr>
              <w:pStyle w:val="StyleTabletextGray"/>
            </w:pPr>
            <w:sdt>
              <w:sdtPr>
                <w:id w:val="-433122859"/>
                <w:placeholder>
                  <w:docPart w:val="CCA923BEDF6849C7900F85457D79CD61"/>
                </w:placeholder>
              </w:sdtPr>
              <w:sdtEndPr/>
              <w:sdtContent>
                <w:sdt>
                  <w:sdtPr>
                    <w:id w:val="1368804280"/>
                    <w:placeholder>
                      <w:docPart w:val="CEEC22417CDC4ECDB526A157C504612C"/>
                    </w:placeholder>
                    <w:showingPlcHdr/>
                  </w:sdtPr>
                  <w:sdtEndPr/>
                  <w:sdtContent>
                    <w:r w:rsidR="007D7083" w:rsidRPr="00C64926">
                      <w:t>Enter text.</w:t>
                    </w:r>
                  </w:sdtContent>
                </w:sdt>
                <w:r w:rsidR="007D7083" w:rsidRPr="00C64926">
                  <w:t xml:space="preserve"> </w:t>
                </w:r>
              </w:sdtContent>
            </w:sdt>
          </w:p>
        </w:tc>
        <w:tc>
          <w:tcPr>
            <w:tcW w:w="2611" w:type="pct"/>
            <w:shd w:val="clear" w:color="auto" w:fill="auto"/>
          </w:tcPr>
          <w:p w14:paraId="5F282B06" w14:textId="77777777" w:rsidR="007D7083" w:rsidRPr="001657B2" w:rsidRDefault="00244049" w:rsidP="00C64926">
            <w:pPr>
              <w:pStyle w:val="StyleTabletextGray"/>
            </w:pPr>
            <w:sdt>
              <w:sdtPr>
                <w:id w:val="-1512838746"/>
                <w:placeholder>
                  <w:docPart w:val="2EA67C18D0394AC48A030350A6F17A5B"/>
                </w:placeholder>
              </w:sdtPr>
              <w:sdtEndPr/>
              <w:sdtContent>
                <w:sdt>
                  <w:sdtPr>
                    <w:id w:val="-87155034"/>
                    <w:placeholder>
                      <w:docPart w:val="435A51A6297C4253BE1E7C5D80400536"/>
                    </w:placeholder>
                    <w:showingPlcHdr/>
                  </w:sdtPr>
                  <w:sdtEndPr/>
                  <w:sdtContent>
                    <w:r w:rsidR="007D7083" w:rsidRPr="00C64926">
                      <w:t>Enter text.</w:t>
                    </w:r>
                  </w:sdtContent>
                </w:sdt>
                <w:r w:rsidR="007D7083" w:rsidRPr="00C64926">
                  <w:t xml:space="preserve"> </w:t>
                </w:r>
              </w:sdtContent>
            </w:sdt>
          </w:p>
        </w:tc>
        <w:tc>
          <w:tcPr>
            <w:tcW w:w="682" w:type="pct"/>
            <w:shd w:val="clear" w:color="auto" w:fill="auto"/>
          </w:tcPr>
          <w:p w14:paraId="23075C2C" w14:textId="77777777" w:rsidR="007D7083" w:rsidRPr="001657B2" w:rsidRDefault="00244049" w:rsidP="00C64926">
            <w:pPr>
              <w:pStyle w:val="StyleTabletextGray"/>
            </w:pPr>
            <w:sdt>
              <w:sdtPr>
                <w:id w:val="-1419863030"/>
                <w:placeholder>
                  <w:docPart w:val="22DF363A86CF4C6B98708461C24CEFF7"/>
                </w:placeholder>
              </w:sdtPr>
              <w:sdtEndPr/>
              <w:sdtContent>
                <w:sdt>
                  <w:sdtPr>
                    <w:id w:val="2143160709"/>
                    <w:placeholder>
                      <w:docPart w:val="F1AB888354814CF68B1601249553166A"/>
                    </w:placeholder>
                    <w:showingPlcHdr/>
                  </w:sdtPr>
                  <w:sdtEndPr/>
                  <w:sdtContent>
                    <w:r w:rsidR="007D7083" w:rsidRPr="00C64926">
                      <w:t>Enter text.</w:t>
                    </w:r>
                  </w:sdtContent>
                </w:sdt>
                <w:r w:rsidR="007D7083" w:rsidRPr="00C64926">
                  <w:t xml:space="preserve"> </w:t>
                </w:r>
              </w:sdtContent>
            </w:sdt>
          </w:p>
        </w:tc>
      </w:tr>
      <w:tr w:rsidR="007D7083" w:rsidRPr="000138DE" w14:paraId="2C902A12" w14:textId="77777777" w:rsidTr="00727252">
        <w:trPr>
          <w:cantSplit/>
        </w:trPr>
        <w:tc>
          <w:tcPr>
            <w:tcW w:w="759" w:type="pct"/>
            <w:shd w:val="clear" w:color="auto" w:fill="auto"/>
          </w:tcPr>
          <w:p w14:paraId="670C20F4" w14:textId="77777777" w:rsidR="007D7083" w:rsidRPr="001657B2" w:rsidRDefault="00244049" w:rsidP="00C64926">
            <w:pPr>
              <w:pStyle w:val="StyleTabletextGray"/>
            </w:pPr>
            <w:sdt>
              <w:sdtPr>
                <w:id w:val="-1966258738"/>
                <w:placeholder>
                  <w:docPart w:val="C52BE84085034484A29EDA450F153B0A"/>
                </w:placeholder>
              </w:sdtPr>
              <w:sdtEndPr/>
              <w:sdtContent>
                <w:sdt>
                  <w:sdtPr>
                    <w:id w:val="1281603017"/>
                    <w:placeholder>
                      <w:docPart w:val="C1266A93AC1449C59CEDCB3366DB479A"/>
                    </w:placeholder>
                    <w:showingPlcHdr/>
                  </w:sdtPr>
                  <w:sdtEndPr/>
                  <w:sdtContent>
                    <w:r w:rsidR="007D7083" w:rsidRPr="001657B2">
                      <w:t>Enter text.</w:t>
                    </w:r>
                  </w:sdtContent>
                </w:sdt>
                <w:r w:rsidR="007D7083" w:rsidRPr="001657B2">
                  <w:t xml:space="preserve"> </w:t>
                </w:r>
              </w:sdtContent>
            </w:sdt>
          </w:p>
        </w:tc>
        <w:tc>
          <w:tcPr>
            <w:tcW w:w="948" w:type="pct"/>
          </w:tcPr>
          <w:p w14:paraId="57591711" w14:textId="77777777" w:rsidR="007D7083" w:rsidRPr="001657B2" w:rsidRDefault="00244049" w:rsidP="00C64926">
            <w:pPr>
              <w:pStyle w:val="StyleTabletextGray"/>
            </w:pPr>
            <w:sdt>
              <w:sdtPr>
                <w:id w:val="1492599479"/>
                <w:placeholder>
                  <w:docPart w:val="863EA48132094BE2B55EC3BD85D76403"/>
                </w:placeholder>
              </w:sdtPr>
              <w:sdtEndPr/>
              <w:sdtContent>
                <w:sdt>
                  <w:sdtPr>
                    <w:id w:val="-1262520251"/>
                    <w:placeholder>
                      <w:docPart w:val="625119CB36824EE985FF92ED8417D4B3"/>
                    </w:placeholder>
                    <w:showingPlcHdr/>
                  </w:sdtPr>
                  <w:sdtEndPr/>
                  <w:sdtContent>
                    <w:r w:rsidR="007D7083" w:rsidRPr="001657B2">
                      <w:t>Enter text.</w:t>
                    </w:r>
                  </w:sdtContent>
                </w:sdt>
                <w:r w:rsidR="007D7083" w:rsidRPr="001657B2">
                  <w:t xml:space="preserve"> </w:t>
                </w:r>
              </w:sdtContent>
            </w:sdt>
          </w:p>
        </w:tc>
        <w:tc>
          <w:tcPr>
            <w:tcW w:w="2611" w:type="pct"/>
            <w:shd w:val="clear" w:color="auto" w:fill="auto"/>
          </w:tcPr>
          <w:p w14:paraId="0FD6CCA2" w14:textId="77777777" w:rsidR="007D7083" w:rsidRPr="001657B2" w:rsidRDefault="00244049" w:rsidP="00C64926">
            <w:pPr>
              <w:pStyle w:val="StyleTabletextGray"/>
            </w:pPr>
            <w:sdt>
              <w:sdtPr>
                <w:id w:val="-1413695057"/>
                <w:placeholder>
                  <w:docPart w:val="E10E196F775B4993B0786DDF8C04AEE6"/>
                </w:placeholder>
              </w:sdtPr>
              <w:sdtEndPr/>
              <w:sdtContent>
                <w:sdt>
                  <w:sdtPr>
                    <w:id w:val="-673798100"/>
                    <w:placeholder>
                      <w:docPart w:val="EB2963046DA94DD0A591BAB799C147AA"/>
                    </w:placeholder>
                    <w:showingPlcHdr/>
                  </w:sdtPr>
                  <w:sdtEndPr/>
                  <w:sdtContent>
                    <w:r w:rsidR="007D7083" w:rsidRPr="00C64926">
                      <w:t>Enter text.</w:t>
                    </w:r>
                  </w:sdtContent>
                </w:sdt>
                <w:r w:rsidR="007D7083" w:rsidRPr="00C64926">
                  <w:t xml:space="preserve"> </w:t>
                </w:r>
              </w:sdtContent>
            </w:sdt>
          </w:p>
        </w:tc>
        <w:tc>
          <w:tcPr>
            <w:tcW w:w="682" w:type="pct"/>
            <w:shd w:val="clear" w:color="auto" w:fill="auto"/>
          </w:tcPr>
          <w:p w14:paraId="3E751414" w14:textId="77777777" w:rsidR="007D7083" w:rsidRPr="001657B2" w:rsidRDefault="00244049" w:rsidP="00C64926">
            <w:pPr>
              <w:pStyle w:val="StyleTabletextGray"/>
            </w:pPr>
            <w:sdt>
              <w:sdtPr>
                <w:id w:val="944899351"/>
                <w:placeholder>
                  <w:docPart w:val="612A5C69ED734608937372C2A19D4048"/>
                </w:placeholder>
              </w:sdtPr>
              <w:sdtEndPr/>
              <w:sdtContent>
                <w:sdt>
                  <w:sdtPr>
                    <w:id w:val="-1917315098"/>
                    <w:placeholder>
                      <w:docPart w:val="0D806AE3249C4EF7908E333036095B90"/>
                    </w:placeholder>
                    <w:showingPlcHdr/>
                  </w:sdtPr>
                  <w:sdtEndPr/>
                  <w:sdtContent>
                    <w:r w:rsidR="007D7083" w:rsidRPr="00C64926">
                      <w:t>Enter text.</w:t>
                    </w:r>
                  </w:sdtContent>
                </w:sdt>
                <w:r w:rsidR="007D7083" w:rsidRPr="00C64926">
                  <w:t xml:space="preserve"> </w:t>
                </w:r>
              </w:sdtContent>
            </w:sdt>
          </w:p>
        </w:tc>
      </w:tr>
      <w:tr w:rsidR="007D7083" w:rsidRPr="000138DE" w14:paraId="049ED1B1" w14:textId="77777777" w:rsidTr="00727252">
        <w:trPr>
          <w:cantSplit/>
        </w:trPr>
        <w:tc>
          <w:tcPr>
            <w:tcW w:w="759" w:type="pct"/>
            <w:shd w:val="clear" w:color="auto" w:fill="auto"/>
          </w:tcPr>
          <w:p w14:paraId="31AAB01C" w14:textId="77777777" w:rsidR="007D7083" w:rsidRPr="001657B2" w:rsidRDefault="00244049" w:rsidP="00C64926">
            <w:pPr>
              <w:pStyle w:val="StyleTabletextGray"/>
            </w:pPr>
            <w:sdt>
              <w:sdtPr>
                <w:id w:val="-1716186448"/>
                <w:placeholder>
                  <w:docPart w:val="FE08870993BD4950808C635A5FD60CF9"/>
                </w:placeholder>
              </w:sdtPr>
              <w:sdtEndPr/>
              <w:sdtContent>
                <w:sdt>
                  <w:sdtPr>
                    <w:id w:val="1093901914"/>
                    <w:placeholder>
                      <w:docPart w:val="6CB0549BA665401085E5E83FB74CA45E"/>
                    </w:placeholder>
                    <w:showingPlcHdr/>
                  </w:sdtPr>
                  <w:sdtEndPr/>
                  <w:sdtContent>
                    <w:r w:rsidR="007D7083" w:rsidRPr="001657B2">
                      <w:t>Enter text.</w:t>
                    </w:r>
                  </w:sdtContent>
                </w:sdt>
                <w:r w:rsidR="007D7083" w:rsidRPr="001657B2">
                  <w:t xml:space="preserve"> </w:t>
                </w:r>
              </w:sdtContent>
            </w:sdt>
          </w:p>
        </w:tc>
        <w:tc>
          <w:tcPr>
            <w:tcW w:w="948" w:type="pct"/>
          </w:tcPr>
          <w:p w14:paraId="7C32E528" w14:textId="77777777" w:rsidR="007D7083" w:rsidRPr="001657B2" w:rsidRDefault="00244049" w:rsidP="00C64926">
            <w:pPr>
              <w:pStyle w:val="StyleTabletextGray"/>
            </w:pPr>
            <w:sdt>
              <w:sdtPr>
                <w:id w:val="1291867937"/>
                <w:placeholder>
                  <w:docPart w:val="64BCC35977CA46C3A5AD4D96E42BC3C4"/>
                </w:placeholder>
              </w:sdtPr>
              <w:sdtEndPr/>
              <w:sdtContent>
                <w:sdt>
                  <w:sdtPr>
                    <w:id w:val="-359670594"/>
                    <w:placeholder>
                      <w:docPart w:val="4359E71F1F444EA2BEC24575B8F0F3B3"/>
                    </w:placeholder>
                    <w:showingPlcHdr/>
                  </w:sdtPr>
                  <w:sdtEndPr/>
                  <w:sdtContent>
                    <w:r w:rsidR="007D7083" w:rsidRPr="001657B2">
                      <w:t>Enter text.</w:t>
                    </w:r>
                  </w:sdtContent>
                </w:sdt>
                <w:r w:rsidR="007D7083" w:rsidRPr="001657B2">
                  <w:t xml:space="preserve"> </w:t>
                </w:r>
              </w:sdtContent>
            </w:sdt>
          </w:p>
        </w:tc>
        <w:tc>
          <w:tcPr>
            <w:tcW w:w="2611" w:type="pct"/>
            <w:shd w:val="clear" w:color="auto" w:fill="auto"/>
          </w:tcPr>
          <w:p w14:paraId="478E1835" w14:textId="77777777" w:rsidR="007D7083" w:rsidRPr="001657B2" w:rsidRDefault="00244049" w:rsidP="00C64926">
            <w:pPr>
              <w:pStyle w:val="StyleTabletextGray"/>
            </w:pPr>
            <w:sdt>
              <w:sdtPr>
                <w:id w:val="-585385611"/>
                <w:placeholder>
                  <w:docPart w:val="128A35071A1B46B9A76D4F27E2CF5FCC"/>
                </w:placeholder>
              </w:sdtPr>
              <w:sdtEndPr/>
              <w:sdtContent>
                <w:sdt>
                  <w:sdtPr>
                    <w:id w:val="757252468"/>
                    <w:placeholder>
                      <w:docPart w:val="F6E3441D3F3C492389AF74EF65ED93EF"/>
                    </w:placeholder>
                    <w:showingPlcHdr/>
                  </w:sdtPr>
                  <w:sdtEndPr/>
                  <w:sdtContent>
                    <w:r w:rsidR="007D7083" w:rsidRPr="001657B2">
                      <w:t>Enter text.</w:t>
                    </w:r>
                  </w:sdtContent>
                </w:sdt>
                <w:r w:rsidR="007D7083" w:rsidRPr="001657B2">
                  <w:t xml:space="preserve"> </w:t>
                </w:r>
              </w:sdtContent>
            </w:sdt>
          </w:p>
        </w:tc>
        <w:tc>
          <w:tcPr>
            <w:tcW w:w="682" w:type="pct"/>
            <w:shd w:val="clear" w:color="auto" w:fill="auto"/>
          </w:tcPr>
          <w:p w14:paraId="314379A7" w14:textId="77777777" w:rsidR="007D7083" w:rsidRPr="001657B2" w:rsidRDefault="00244049" w:rsidP="00C64926">
            <w:pPr>
              <w:pStyle w:val="StyleTabletextGray"/>
            </w:pPr>
            <w:sdt>
              <w:sdtPr>
                <w:id w:val="969326555"/>
                <w:placeholder>
                  <w:docPart w:val="79F2DF846AB849AF86E0EE05EFE3FB0C"/>
                </w:placeholder>
              </w:sdtPr>
              <w:sdtEndPr/>
              <w:sdtContent>
                <w:sdt>
                  <w:sdtPr>
                    <w:id w:val="-1392029718"/>
                    <w:placeholder>
                      <w:docPart w:val="BD3EFC2E46C14D96A7BCB357613DA45F"/>
                    </w:placeholder>
                    <w:showingPlcHdr/>
                  </w:sdtPr>
                  <w:sdtEndPr/>
                  <w:sdtContent>
                    <w:r w:rsidR="007D7083" w:rsidRPr="00C64926">
                      <w:t>Enter text.</w:t>
                    </w:r>
                  </w:sdtContent>
                </w:sdt>
                <w:r w:rsidR="007D7083" w:rsidRPr="00C64926">
                  <w:t xml:space="preserve"> </w:t>
                </w:r>
              </w:sdtContent>
            </w:sdt>
          </w:p>
        </w:tc>
      </w:tr>
    </w:tbl>
    <w:p w14:paraId="5BDF147E" w14:textId="77777777" w:rsidR="00043B2A" w:rsidRPr="001657B2" w:rsidRDefault="00043B2A" w:rsidP="00156679">
      <w:pPr>
        <w:pStyle w:val="NICEnormalsinglespacing"/>
        <w:rPr>
          <w:highlight w:val="yellow"/>
        </w:rPr>
      </w:pPr>
    </w:p>
    <w:p w14:paraId="18221186" w14:textId="77777777" w:rsidR="00043B2A" w:rsidRDefault="00043B2A" w:rsidP="00087D3E">
      <w:pPr>
        <w:pStyle w:val="NICEnormal"/>
        <w:rPr>
          <w:rFonts w:cs="Arial"/>
        </w:rPr>
      </w:pPr>
      <w:bookmarkStart w:id="247" w:name="_Hlk4595330"/>
      <w:r w:rsidRPr="000138DE">
        <w:rPr>
          <w:rFonts w:cs="Arial"/>
        </w:rPr>
        <w:t>Re</w:t>
      </w:r>
      <w:r w:rsidR="00B8084D">
        <w:rPr>
          <w:rFonts w:cs="Arial"/>
        </w:rPr>
        <w:t>c</w:t>
      </w:r>
      <w:r w:rsidRPr="000138DE">
        <w:rPr>
          <w:rFonts w:cs="Arial"/>
        </w:rPr>
        <w:t>or</w:t>
      </w:r>
      <w:r w:rsidR="00B8084D">
        <w:rPr>
          <w:rFonts w:cs="Arial"/>
        </w:rPr>
        <w:t>d</w:t>
      </w:r>
      <w:r w:rsidRPr="000138DE">
        <w:rPr>
          <w:rFonts w:cs="Arial"/>
        </w:rPr>
        <w:t xml:space="preserve"> the numbers of published studies included and excluded at each stage in an appropriate format (</w:t>
      </w:r>
      <w:r w:rsidR="004C5CE4">
        <w:rPr>
          <w:rFonts w:cs="Arial"/>
        </w:rPr>
        <w:t>for example, the</w:t>
      </w:r>
      <w:r w:rsidRPr="000138DE">
        <w:rPr>
          <w:rFonts w:cs="Arial"/>
        </w:rPr>
        <w:t xml:space="preserve"> </w:t>
      </w:r>
      <w:hyperlink r:id="rId20" w:history="1">
        <w:r w:rsidRPr="000138DE">
          <w:rPr>
            <w:rStyle w:val="Hyperlink"/>
            <w:rFonts w:cs="Arial"/>
          </w:rPr>
          <w:t>PRISMA flow diagram</w:t>
        </w:r>
      </w:hyperlink>
      <w:r w:rsidRPr="000138DE">
        <w:rPr>
          <w:rFonts w:cs="Arial"/>
        </w:rPr>
        <w:t>).</w:t>
      </w:r>
    </w:p>
    <w:sdt>
      <w:sdtPr>
        <w:rPr>
          <w:rFonts w:cs="Arial"/>
        </w:rPr>
        <w:id w:val="1337110757"/>
        <w:placeholder>
          <w:docPart w:val="30812EA9A4E14E7F8DC3E43C818AAC9F"/>
        </w:placeholder>
        <w:showingPlcHdr/>
      </w:sdtPr>
      <w:sdtEndPr>
        <w:rPr>
          <w:rFonts w:cs="Times New Roman"/>
        </w:rPr>
      </w:sdtEndPr>
      <w:sdtContent>
        <w:p w14:paraId="6E06FCCC" w14:textId="77777777" w:rsidR="004C5CE4" w:rsidRDefault="004C5CE4" w:rsidP="00C64926">
          <w:pPr>
            <w:pStyle w:val="StyleTabletextGray"/>
            <w:rPr>
              <w:rFonts w:cs="Arial"/>
            </w:rPr>
          </w:pPr>
          <w:r w:rsidRPr="00DA3963">
            <w:t>Enter text.</w:t>
          </w:r>
        </w:p>
      </w:sdtContent>
    </w:sdt>
    <w:bookmarkEnd w:id="245"/>
    <w:bookmarkEnd w:id="247"/>
    <w:p w14:paraId="1D1D0404" w14:textId="77777777" w:rsidR="00214F7E" w:rsidRDefault="00214F7E" w:rsidP="001657B2">
      <w:pPr>
        <w:pStyle w:val="Tableheading"/>
      </w:pPr>
    </w:p>
    <w:p w14:paraId="7D2FC220" w14:textId="77777777" w:rsidR="008802E4" w:rsidRDefault="008802E4" w:rsidP="008802E4">
      <w:pPr>
        <w:pStyle w:val="Heading3"/>
      </w:pPr>
      <w:bookmarkStart w:id="248" w:name="_Structured_abstracts_for_1"/>
      <w:bookmarkEnd w:id="248"/>
      <w:r>
        <w:t>Structured abstracts for unpublished studies</w:t>
      </w:r>
    </w:p>
    <w:tbl>
      <w:tblPr>
        <w:tblStyle w:val="TableGrid"/>
        <w:tblW w:w="5000" w:type="pct"/>
        <w:tblLook w:val="04A0" w:firstRow="1" w:lastRow="0" w:firstColumn="1" w:lastColumn="0" w:noHBand="0" w:noVBand="1"/>
      </w:tblPr>
      <w:tblGrid>
        <w:gridCol w:w="10457"/>
      </w:tblGrid>
      <w:tr w:rsidR="008802E4" w14:paraId="5DBB5C24" w14:textId="77777777" w:rsidTr="009074B2">
        <w:trPr>
          <w:trHeight w:val="349"/>
        </w:trPr>
        <w:tc>
          <w:tcPr>
            <w:tcW w:w="5000" w:type="pct"/>
            <w:tcBorders>
              <w:top w:val="single" w:sz="4" w:space="0" w:color="auto"/>
              <w:left w:val="single" w:sz="4" w:space="0" w:color="auto"/>
              <w:bottom w:val="single" w:sz="4" w:space="0" w:color="auto"/>
              <w:right w:val="single" w:sz="4" w:space="0" w:color="auto"/>
            </w:tcBorders>
            <w:hideMark/>
          </w:tcPr>
          <w:p w14:paraId="2C373A11" w14:textId="77777777" w:rsidR="008802E4" w:rsidRDefault="008802E4" w:rsidP="009074B2">
            <w:pPr>
              <w:pStyle w:val="Tabletitle"/>
            </w:pPr>
            <w:r>
              <w:t>Study title and authors</w:t>
            </w:r>
          </w:p>
        </w:tc>
      </w:tr>
      <w:tr w:rsidR="008802E4" w14:paraId="364ADCB0" w14:textId="77777777" w:rsidTr="009074B2">
        <w:trPr>
          <w:trHeight w:val="349"/>
        </w:trPr>
        <w:tc>
          <w:tcPr>
            <w:tcW w:w="5000" w:type="pct"/>
            <w:tcBorders>
              <w:top w:val="single" w:sz="4" w:space="0" w:color="auto"/>
              <w:left w:val="single" w:sz="4" w:space="0" w:color="auto"/>
              <w:bottom w:val="single" w:sz="4" w:space="0" w:color="auto"/>
              <w:right w:val="single" w:sz="4" w:space="0" w:color="auto"/>
            </w:tcBorders>
            <w:hideMark/>
          </w:tcPr>
          <w:p w14:paraId="77CAB33B" w14:textId="77777777" w:rsidR="008802E4" w:rsidRDefault="008802E4" w:rsidP="009074B2">
            <w:pPr>
              <w:pStyle w:val="Tabletitle"/>
            </w:pPr>
            <w:r>
              <w:t>Introduction</w:t>
            </w:r>
          </w:p>
        </w:tc>
      </w:tr>
      <w:tr w:rsidR="008802E4" w14:paraId="5474D091" w14:textId="77777777" w:rsidTr="009074B2">
        <w:trPr>
          <w:trHeight w:val="349"/>
        </w:trPr>
        <w:tc>
          <w:tcPr>
            <w:tcW w:w="5000" w:type="pct"/>
            <w:tcBorders>
              <w:top w:val="single" w:sz="4" w:space="0" w:color="auto"/>
              <w:left w:val="single" w:sz="4" w:space="0" w:color="auto"/>
              <w:bottom w:val="single" w:sz="4" w:space="0" w:color="auto"/>
              <w:right w:val="single" w:sz="4" w:space="0" w:color="auto"/>
            </w:tcBorders>
            <w:hideMark/>
          </w:tcPr>
          <w:p w14:paraId="71012852" w14:textId="77777777" w:rsidR="008802E4" w:rsidRDefault="008802E4" w:rsidP="009074B2">
            <w:pPr>
              <w:pStyle w:val="Tabletitle"/>
            </w:pPr>
            <w:r>
              <w:t xml:space="preserve">Objectives </w:t>
            </w:r>
          </w:p>
        </w:tc>
      </w:tr>
      <w:tr w:rsidR="008802E4" w14:paraId="57DE1761" w14:textId="77777777" w:rsidTr="009074B2">
        <w:trPr>
          <w:trHeight w:val="349"/>
        </w:trPr>
        <w:tc>
          <w:tcPr>
            <w:tcW w:w="5000" w:type="pct"/>
            <w:tcBorders>
              <w:top w:val="single" w:sz="4" w:space="0" w:color="auto"/>
              <w:left w:val="single" w:sz="4" w:space="0" w:color="auto"/>
              <w:bottom w:val="single" w:sz="4" w:space="0" w:color="auto"/>
              <w:right w:val="single" w:sz="4" w:space="0" w:color="auto"/>
            </w:tcBorders>
            <w:hideMark/>
          </w:tcPr>
          <w:p w14:paraId="20723168" w14:textId="77777777" w:rsidR="008802E4" w:rsidRDefault="008802E4" w:rsidP="009074B2">
            <w:pPr>
              <w:pStyle w:val="Tabletitle"/>
            </w:pPr>
            <w:r>
              <w:t>Methods</w:t>
            </w:r>
          </w:p>
        </w:tc>
      </w:tr>
      <w:tr w:rsidR="008802E4" w14:paraId="2500F50E" w14:textId="77777777" w:rsidTr="009074B2">
        <w:trPr>
          <w:trHeight w:val="349"/>
        </w:trPr>
        <w:tc>
          <w:tcPr>
            <w:tcW w:w="5000" w:type="pct"/>
            <w:tcBorders>
              <w:top w:val="single" w:sz="4" w:space="0" w:color="auto"/>
              <w:left w:val="single" w:sz="4" w:space="0" w:color="auto"/>
              <w:bottom w:val="single" w:sz="4" w:space="0" w:color="auto"/>
              <w:right w:val="single" w:sz="4" w:space="0" w:color="auto"/>
            </w:tcBorders>
            <w:hideMark/>
          </w:tcPr>
          <w:p w14:paraId="7E33D1B4" w14:textId="77777777" w:rsidR="008802E4" w:rsidRDefault="008802E4" w:rsidP="009074B2">
            <w:pPr>
              <w:pStyle w:val="Tabletitle"/>
            </w:pPr>
            <w:r>
              <w:t xml:space="preserve">Results </w:t>
            </w:r>
          </w:p>
        </w:tc>
      </w:tr>
      <w:tr w:rsidR="008802E4" w14:paraId="3445A71E" w14:textId="77777777" w:rsidTr="009074B2">
        <w:trPr>
          <w:trHeight w:val="349"/>
        </w:trPr>
        <w:tc>
          <w:tcPr>
            <w:tcW w:w="5000" w:type="pct"/>
            <w:tcBorders>
              <w:top w:val="single" w:sz="4" w:space="0" w:color="auto"/>
              <w:left w:val="single" w:sz="4" w:space="0" w:color="auto"/>
              <w:bottom w:val="single" w:sz="4" w:space="0" w:color="auto"/>
              <w:right w:val="single" w:sz="4" w:space="0" w:color="auto"/>
            </w:tcBorders>
            <w:hideMark/>
          </w:tcPr>
          <w:p w14:paraId="30C5EDEF" w14:textId="77777777" w:rsidR="008802E4" w:rsidRDefault="008802E4" w:rsidP="009074B2">
            <w:pPr>
              <w:pStyle w:val="Tabletitle"/>
            </w:pPr>
            <w:r>
              <w:t>Conclusion</w:t>
            </w:r>
          </w:p>
        </w:tc>
      </w:tr>
      <w:tr w:rsidR="008802E4" w14:paraId="111A1703" w14:textId="77777777" w:rsidTr="009074B2">
        <w:trPr>
          <w:trHeight w:val="699"/>
        </w:trPr>
        <w:tc>
          <w:tcPr>
            <w:tcW w:w="5000" w:type="pct"/>
            <w:tcBorders>
              <w:top w:val="single" w:sz="4" w:space="0" w:color="auto"/>
              <w:left w:val="single" w:sz="4" w:space="0" w:color="auto"/>
              <w:bottom w:val="single" w:sz="4" w:space="0" w:color="auto"/>
              <w:right w:val="single" w:sz="4" w:space="0" w:color="auto"/>
            </w:tcBorders>
            <w:hideMark/>
          </w:tcPr>
          <w:p w14:paraId="6F28F3B3" w14:textId="77777777" w:rsidR="008802E4" w:rsidRDefault="008802E4" w:rsidP="009074B2">
            <w:pPr>
              <w:pStyle w:val="Tabletitle"/>
            </w:pPr>
            <w:r>
              <w:t xml:space="preserve">Article status and expected publication: </w:t>
            </w:r>
            <w:r w:rsidRPr="0008039A">
              <w:rPr>
                <w:color w:val="44546A" w:themeColor="text2"/>
              </w:rPr>
              <w:t>Provide details of journal and anticipated publication date</w:t>
            </w:r>
          </w:p>
        </w:tc>
      </w:tr>
    </w:tbl>
    <w:p w14:paraId="30F180AB" w14:textId="77777777" w:rsidR="008802E4" w:rsidRDefault="008802E4" w:rsidP="008802E4">
      <w:pPr>
        <w:pStyle w:val="NICEnormalsinglespacing"/>
      </w:pPr>
    </w:p>
    <w:p w14:paraId="3BE1EAE6" w14:textId="77777777" w:rsidR="008802E4" w:rsidRDefault="008802E4" w:rsidP="001657B2">
      <w:pPr>
        <w:pStyle w:val="Tableheading"/>
      </w:pPr>
    </w:p>
    <w:p w14:paraId="64FD5E08" w14:textId="77777777" w:rsidR="00214F7E" w:rsidRDefault="00214F7E">
      <w:pPr>
        <w:rPr>
          <w:rFonts w:ascii="Arial" w:hAnsi="Arial" w:cs="Arial"/>
          <w:b/>
          <w:bCs/>
          <w:iCs/>
          <w:sz w:val="28"/>
          <w:szCs w:val="28"/>
        </w:rPr>
      </w:pPr>
      <w:r>
        <w:br w:type="page"/>
      </w:r>
    </w:p>
    <w:p w14:paraId="670D48FF" w14:textId="77777777" w:rsidR="00D81474" w:rsidRDefault="00BD2AD8" w:rsidP="0017478C">
      <w:pPr>
        <w:pStyle w:val="Heading2"/>
      </w:pPr>
      <w:bookmarkStart w:id="249" w:name="_Appendix_B:_Critical"/>
      <w:bookmarkStart w:id="250" w:name="_Toc113619381"/>
      <w:bookmarkEnd w:id="243"/>
      <w:bookmarkEnd w:id="246"/>
      <w:bookmarkEnd w:id="249"/>
      <w:r>
        <w:lastRenderedPageBreak/>
        <w:t>Appendix</w:t>
      </w:r>
      <w:r w:rsidR="004C5CE4">
        <w:t> </w:t>
      </w:r>
      <w:r>
        <w:t xml:space="preserve">B: </w:t>
      </w:r>
      <w:r w:rsidR="00D81474">
        <w:t xml:space="preserve">Critical </w:t>
      </w:r>
      <w:r w:rsidR="00D81474" w:rsidRPr="00BD2AD8">
        <w:t>appraisal of</w:t>
      </w:r>
      <w:r w:rsidRPr="00BD2AD8">
        <w:t xml:space="preserve"> relevant</w:t>
      </w:r>
      <w:r w:rsidR="00D81474" w:rsidRPr="00BD2AD8">
        <w:t xml:space="preserve"> clinical effectiveness</w:t>
      </w:r>
      <w:r w:rsidRPr="00BD2AD8">
        <w:t xml:space="preserve"> studies</w:t>
      </w:r>
      <w:bookmarkEnd w:id="250"/>
    </w:p>
    <w:p w14:paraId="03B654A7" w14:textId="77777777" w:rsidR="00E93AAF" w:rsidRPr="0012075E" w:rsidRDefault="00E93AAF" w:rsidP="00E93AAF">
      <w:pPr>
        <w:pStyle w:val="Caption"/>
      </w:pPr>
      <w:r w:rsidRPr="0012075E">
        <w:t>Table</w:t>
      </w:r>
      <w:r w:rsidR="00D62BBD">
        <w:t> </w:t>
      </w:r>
      <w:r w:rsidRPr="0012075E">
        <w:t>[X] 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338"/>
        <w:gridCol w:w="2339"/>
        <w:gridCol w:w="2410"/>
        <w:gridCol w:w="113"/>
      </w:tblGrid>
      <w:tr w:rsidR="00084898" w:rsidRPr="0012075E" w14:paraId="51A61AC5" w14:textId="77777777" w:rsidTr="00CA4C47">
        <w:trPr>
          <w:tblHeader/>
        </w:trPr>
        <w:tc>
          <w:tcPr>
            <w:tcW w:w="3256" w:type="dxa"/>
          </w:tcPr>
          <w:p w14:paraId="04DA415F" w14:textId="77777777" w:rsidR="00BD2AD8" w:rsidRPr="0012075E" w:rsidRDefault="00BD2AD8" w:rsidP="002D12F7">
            <w:pPr>
              <w:pStyle w:val="Tableheading"/>
            </w:pPr>
            <w:r w:rsidRPr="0012075E">
              <w:t>Trial number (acronym)</w:t>
            </w:r>
          </w:p>
        </w:tc>
        <w:tc>
          <w:tcPr>
            <w:tcW w:w="2338" w:type="dxa"/>
          </w:tcPr>
          <w:p w14:paraId="440A7D8D" w14:textId="77777777" w:rsidR="00BD2AD8" w:rsidRPr="0012075E" w:rsidRDefault="00E93AAF" w:rsidP="002D12F7">
            <w:pPr>
              <w:pStyle w:val="Tableheading"/>
            </w:pPr>
            <w:r>
              <w:t>Trial 1</w:t>
            </w:r>
          </w:p>
        </w:tc>
        <w:tc>
          <w:tcPr>
            <w:tcW w:w="2339" w:type="dxa"/>
          </w:tcPr>
          <w:p w14:paraId="617F7239" w14:textId="77777777" w:rsidR="00BD2AD8" w:rsidRPr="0012075E" w:rsidRDefault="00BD2AD8" w:rsidP="002D12F7">
            <w:pPr>
              <w:pStyle w:val="Tableheading"/>
            </w:pPr>
            <w:r w:rsidRPr="0012075E">
              <w:t>Trial 2</w:t>
            </w:r>
          </w:p>
        </w:tc>
        <w:tc>
          <w:tcPr>
            <w:tcW w:w="2410" w:type="dxa"/>
            <w:gridSpan w:val="2"/>
          </w:tcPr>
          <w:p w14:paraId="714DD30A" w14:textId="77777777" w:rsidR="00BD2AD8" w:rsidRPr="0012075E" w:rsidRDefault="00BD2AD8" w:rsidP="002D12F7">
            <w:pPr>
              <w:pStyle w:val="Tableheading"/>
            </w:pPr>
            <w:r w:rsidRPr="0012075E">
              <w:t>[Add more columns as needed]</w:t>
            </w:r>
          </w:p>
        </w:tc>
      </w:tr>
      <w:tr w:rsidR="00785D48" w:rsidRPr="0012075E" w14:paraId="15A57FB5" w14:textId="77777777" w:rsidTr="001657B2">
        <w:trPr>
          <w:gridAfter w:val="1"/>
          <w:wAfter w:w="113" w:type="dxa"/>
        </w:trPr>
        <w:tc>
          <w:tcPr>
            <w:tcW w:w="3256" w:type="dxa"/>
          </w:tcPr>
          <w:p w14:paraId="6C5DE662" w14:textId="77777777" w:rsidR="00785D48" w:rsidRPr="0012075E" w:rsidRDefault="00785D48" w:rsidP="00785D48">
            <w:pPr>
              <w:pStyle w:val="Tabletext"/>
            </w:pPr>
            <w:r w:rsidRPr="0012075E">
              <w:t>Was randomisation carried out appropriately?</w:t>
            </w:r>
          </w:p>
        </w:tc>
        <w:tc>
          <w:tcPr>
            <w:tcW w:w="2338" w:type="dxa"/>
          </w:tcPr>
          <w:p w14:paraId="695C303D" w14:textId="77777777" w:rsidR="00785D48" w:rsidRPr="001657B2" w:rsidRDefault="00244049" w:rsidP="00C64926">
            <w:pPr>
              <w:pStyle w:val="StyleTabletextGray"/>
            </w:pPr>
            <w:sdt>
              <w:sdtPr>
                <w:id w:val="-1410450364"/>
                <w:placeholder>
                  <w:docPart w:val="8FB30DCCB3254CBB8EB14ADBA4D74268"/>
                </w:placeholder>
              </w:sdtPr>
              <w:sdtEndPr/>
              <w:sdtContent>
                <w:r w:rsidR="00785D48" w:rsidRPr="001657B2">
                  <w:t>Yes / no / not clear / N/A</w:t>
                </w:r>
              </w:sdtContent>
            </w:sdt>
          </w:p>
        </w:tc>
        <w:tc>
          <w:tcPr>
            <w:tcW w:w="2339" w:type="dxa"/>
          </w:tcPr>
          <w:p w14:paraId="10B39112" w14:textId="77777777" w:rsidR="00785D48" w:rsidRPr="0012075E" w:rsidRDefault="00244049" w:rsidP="00C64926">
            <w:pPr>
              <w:pStyle w:val="StyleTabletextGray"/>
            </w:pPr>
            <w:sdt>
              <w:sdtPr>
                <w:id w:val="-1837676958"/>
                <w:placeholder>
                  <w:docPart w:val="A58819A07B0C426A84A81793416CE222"/>
                </w:placeholder>
              </w:sdtPr>
              <w:sdtEndPr/>
              <w:sdtContent>
                <w:r w:rsidR="00785D48" w:rsidRPr="00435155">
                  <w:t>Yes / no / not clear / N/A</w:t>
                </w:r>
              </w:sdtContent>
            </w:sdt>
          </w:p>
        </w:tc>
        <w:tc>
          <w:tcPr>
            <w:tcW w:w="2410" w:type="dxa"/>
          </w:tcPr>
          <w:p w14:paraId="53D10B25" w14:textId="77777777" w:rsidR="00785D48" w:rsidRPr="0012075E" w:rsidRDefault="00785D48" w:rsidP="00785D48">
            <w:pPr>
              <w:pStyle w:val="Tabletext"/>
            </w:pPr>
          </w:p>
        </w:tc>
      </w:tr>
      <w:tr w:rsidR="00785D48" w:rsidRPr="0012075E" w14:paraId="5042536B" w14:textId="77777777" w:rsidTr="001657B2">
        <w:trPr>
          <w:gridAfter w:val="1"/>
          <w:wAfter w:w="113" w:type="dxa"/>
        </w:trPr>
        <w:tc>
          <w:tcPr>
            <w:tcW w:w="3256" w:type="dxa"/>
          </w:tcPr>
          <w:p w14:paraId="09210080" w14:textId="77777777" w:rsidR="00785D48" w:rsidRPr="0012075E" w:rsidRDefault="00785D48" w:rsidP="00785D48">
            <w:pPr>
              <w:pStyle w:val="Tabletext"/>
            </w:pPr>
            <w:r w:rsidRPr="0012075E">
              <w:t>Was the concealment of treatment allocation adequate?</w:t>
            </w:r>
          </w:p>
        </w:tc>
        <w:tc>
          <w:tcPr>
            <w:tcW w:w="2338" w:type="dxa"/>
          </w:tcPr>
          <w:p w14:paraId="521CD563" w14:textId="77777777" w:rsidR="00785D48" w:rsidRPr="0012075E" w:rsidRDefault="00244049" w:rsidP="00C64926">
            <w:pPr>
              <w:pStyle w:val="StyleTabletextGray"/>
            </w:pPr>
            <w:sdt>
              <w:sdtPr>
                <w:id w:val="142317899"/>
                <w:placeholder>
                  <w:docPart w:val="8533BBE20B474B43856E2B692553C3E0"/>
                </w:placeholder>
              </w:sdtPr>
              <w:sdtEndPr/>
              <w:sdtContent>
                <w:r w:rsidR="00785D48" w:rsidRPr="00435155">
                  <w:t>Yes / no / not clear / N/A</w:t>
                </w:r>
              </w:sdtContent>
            </w:sdt>
          </w:p>
        </w:tc>
        <w:tc>
          <w:tcPr>
            <w:tcW w:w="2339" w:type="dxa"/>
          </w:tcPr>
          <w:p w14:paraId="37331B38" w14:textId="77777777" w:rsidR="00785D48" w:rsidRPr="0012075E" w:rsidRDefault="00244049" w:rsidP="00C64926">
            <w:pPr>
              <w:pStyle w:val="StyleTabletextGray"/>
            </w:pPr>
            <w:sdt>
              <w:sdtPr>
                <w:id w:val="818305716"/>
                <w:placeholder>
                  <w:docPart w:val="755AEAD73FC94A6FAD3670D9FF7639E8"/>
                </w:placeholder>
              </w:sdtPr>
              <w:sdtEndPr/>
              <w:sdtContent>
                <w:r w:rsidR="00785D48" w:rsidRPr="00435155">
                  <w:t>Yes / no / not clear / N/A</w:t>
                </w:r>
              </w:sdtContent>
            </w:sdt>
          </w:p>
        </w:tc>
        <w:tc>
          <w:tcPr>
            <w:tcW w:w="2410" w:type="dxa"/>
          </w:tcPr>
          <w:p w14:paraId="3EA80E88" w14:textId="77777777" w:rsidR="00785D48" w:rsidRPr="0012075E" w:rsidRDefault="00785D48" w:rsidP="00785D48">
            <w:pPr>
              <w:pStyle w:val="Tabletext"/>
            </w:pPr>
          </w:p>
        </w:tc>
      </w:tr>
      <w:tr w:rsidR="00785D48" w:rsidRPr="0012075E" w14:paraId="49D3049E" w14:textId="77777777" w:rsidTr="001657B2">
        <w:trPr>
          <w:gridAfter w:val="1"/>
          <w:wAfter w:w="113" w:type="dxa"/>
        </w:trPr>
        <w:tc>
          <w:tcPr>
            <w:tcW w:w="3256" w:type="dxa"/>
          </w:tcPr>
          <w:p w14:paraId="1B870BD0" w14:textId="77777777" w:rsidR="00785D48" w:rsidRPr="0012075E" w:rsidRDefault="00785D48" w:rsidP="00785D48">
            <w:pPr>
              <w:pStyle w:val="Tabletext"/>
            </w:pPr>
            <w:r w:rsidRPr="0012075E">
              <w:t xml:space="preserve">Were the groups similar at the outset of the study in terms of prognostic factors? </w:t>
            </w:r>
          </w:p>
        </w:tc>
        <w:tc>
          <w:tcPr>
            <w:tcW w:w="2338" w:type="dxa"/>
          </w:tcPr>
          <w:p w14:paraId="26DCD92B" w14:textId="77777777" w:rsidR="00785D48" w:rsidRPr="0012075E" w:rsidRDefault="00244049" w:rsidP="00C64926">
            <w:pPr>
              <w:pStyle w:val="StyleTabletextGray"/>
            </w:pPr>
            <w:sdt>
              <w:sdtPr>
                <w:id w:val="-1829443381"/>
                <w:placeholder>
                  <w:docPart w:val="883BF61F7F304A5EA8D9AF50E341CA5C"/>
                </w:placeholder>
              </w:sdtPr>
              <w:sdtEndPr/>
              <w:sdtContent>
                <w:r w:rsidR="00785D48" w:rsidRPr="00435155">
                  <w:t>Yes / no / not clear / N/A</w:t>
                </w:r>
              </w:sdtContent>
            </w:sdt>
          </w:p>
        </w:tc>
        <w:tc>
          <w:tcPr>
            <w:tcW w:w="2339" w:type="dxa"/>
          </w:tcPr>
          <w:p w14:paraId="01841FB7" w14:textId="77777777" w:rsidR="00785D48" w:rsidRPr="0012075E" w:rsidRDefault="00244049" w:rsidP="00C64926">
            <w:pPr>
              <w:pStyle w:val="StyleTabletextGray"/>
            </w:pPr>
            <w:sdt>
              <w:sdtPr>
                <w:id w:val="-951480220"/>
                <w:placeholder>
                  <w:docPart w:val="25C9497ADEE7477D89B217005AFF9ABB"/>
                </w:placeholder>
              </w:sdtPr>
              <w:sdtEndPr/>
              <w:sdtContent>
                <w:r w:rsidR="00785D48" w:rsidRPr="00435155">
                  <w:t>Yes / no / not clear / N/A</w:t>
                </w:r>
              </w:sdtContent>
            </w:sdt>
          </w:p>
        </w:tc>
        <w:tc>
          <w:tcPr>
            <w:tcW w:w="2410" w:type="dxa"/>
          </w:tcPr>
          <w:p w14:paraId="44C161D5" w14:textId="77777777" w:rsidR="00785D48" w:rsidRPr="0012075E" w:rsidRDefault="00785D48" w:rsidP="00785D48">
            <w:pPr>
              <w:pStyle w:val="Tabletext"/>
            </w:pPr>
          </w:p>
        </w:tc>
      </w:tr>
      <w:tr w:rsidR="00785D48" w:rsidRPr="0012075E" w14:paraId="684F374F" w14:textId="77777777" w:rsidTr="001657B2">
        <w:trPr>
          <w:gridAfter w:val="1"/>
          <w:wAfter w:w="113" w:type="dxa"/>
        </w:trPr>
        <w:tc>
          <w:tcPr>
            <w:tcW w:w="3256" w:type="dxa"/>
          </w:tcPr>
          <w:p w14:paraId="3F64F757" w14:textId="77777777" w:rsidR="00785D48" w:rsidRPr="0012075E" w:rsidRDefault="00785D48" w:rsidP="00785D48">
            <w:pPr>
              <w:pStyle w:val="Tabletext"/>
            </w:pPr>
            <w:r w:rsidRPr="0012075E">
              <w:t xml:space="preserve">Were the care providers, </w:t>
            </w:r>
            <w:proofErr w:type="gramStart"/>
            <w:r w:rsidRPr="0012075E">
              <w:t>participants</w:t>
            </w:r>
            <w:proofErr w:type="gramEnd"/>
            <w:r w:rsidRPr="0012075E">
              <w:t xml:space="preserve"> and outcome assessors blind to treatment allocation?</w:t>
            </w:r>
          </w:p>
        </w:tc>
        <w:tc>
          <w:tcPr>
            <w:tcW w:w="2338" w:type="dxa"/>
          </w:tcPr>
          <w:p w14:paraId="1F71AB8F" w14:textId="77777777" w:rsidR="00785D48" w:rsidRPr="0012075E" w:rsidRDefault="00244049" w:rsidP="00C64926">
            <w:pPr>
              <w:pStyle w:val="StyleTabletextGray"/>
            </w:pPr>
            <w:sdt>
              <w:sdtPr>
                <w:id w:val="1894470609"/>
                <w:placeholder>
                  <w:docPart w:val="C9E70D39ED004C999B5379F191A1D54B"/>
                </w:placeholder>
              </w:sdtPr>
              <w:sdtEndPr/>
              <w:sdtContent>
                <w:r w:rsidR="00785D48" w:rsidRPr="00435155">
                  <w:t>Yes / no / not clear / N/A</w:t>
                </w:r>
              </w:sdtContent>
            </w:sdt>
          </w:p>
        </w:tc>
        <w:tc>
          <w:tcPr>
            <w:tcW w:w="2339" w:type="dxa"/>
          </w:tcPr>
          <w:p w14:paraId="66CF5674" w14:textId="77777777" w:rsidR="00785D48" w:rsidRPr="0012075E" w:rsidRDefault="00244049" w:rsidP="00C64926">
            <w:pPr>
              <w:pStyle w:val="StyleTabletextGray"/>
            </w:pPr>
            <w:sdt>
              <w:sdtPr>
                <w:id w:val="-833682527"/>
                <w:placeholder>
                  <w:docPart w:val="41DEFA7618B543C5A9FB62CD8FADC8B1"/>
                </w:placeholder>
              </w:sdtPr>
              <w:sdtEndPr/>
              <w:sdtContent>
                <w:r w:rsidR="00785D48" w:rsidRPr="00435155">
                  <w:t>Yes / no / not clear / N/A</w:t>
                </w:r>
              </w:sdtContent>
            </w:sdt>
          </w:p>
        </w:tc>
        <w:tc>
          <w:tcPr>
            <w:tcW w:w="2410" w:type="dxa"/>
          </w:tcPr>
          <w:p w14:paraId="3B348140" w14:textId="77777777" w:rsidR="00785D48" w:rsidRPr="0012075E" w:rsidRDefault="00785D48" w:rsidP="00785D48">
            <w:pPr>
              <w:pStyle w:val="Tabletext"/>
            </w:pPr>
          </w:p>
        </w:tc>
      </w:tr>
      <w:tr w:rsidR="00785D48" w:rsidRPr="0012075E" w14:paraId="1D52B0BE" w14:textId="77777777" w:rsidTr="001657B2">
        <w:trPr>
          <w:gridAfter w:val="1"/>
          <w:wAfter w:w="113" w:type="dxa"/>
        </w:trPr>
        <w:tc>
          <w:tcPr>
            <w:tcW w:w="3256" w:type="dxa"/>
          </w:tcPr>
          <w:p w14:paraId="4209C158" w14:textId="77777777" w:rsidR="00785D48" w:rsidRPr="0012075E" w:rsidRDefault="00785D48" w:rsidP="00785D48">
            <w:pPr>
              <w:pStyle w:val="Tabletext"/>
            </w:pPr>
            <w:r w:rsidRPr="0012075E">
              <w:t xml:space="preserve">Were there any unexpected imbalances in </w:t>
            </w:r>
            <w:proofErr w:type="gramStart"/>
            <w:r w:rsidRPr="0012075E">
              <w:t>drop-outs</w:t>
            </w:r>
            <w:proofErr w:type="gramEnd"/>
            <w:r w:rsidRPr="0012075E">
              <w:t xml:space="preserve"> between groups?</w:t>
            </w:r>
          </w:p>
        </w:tc>
        <w:tc>
          <w:tcPr>
            <w:tcW w:w="2338" w:type="dxa"/>
          </w:tcPr>
          <w:p w14:paraId="0B4B192D" w14:textId="77777777" w:rsidR="00785D48" w:rsidRPr="0012075E" w:rsidRDefault="00244049" w:rsidP="00C64926">
            <w:pPr>
              <w:pStyle w:val="StyleTabletextGray"/>
            </w:pPr>
            <w:sdt>
              <w:sdtPr>
                <w:id w:val="-2052074077"/>
                <w:placeholder>
                  <w:docPart w:val="AB92741AD8CB4532B27F4659D1A7186E"/>
                </w:placeholder>
              </w:sdtPr>
              <w:sdtEndPr/>
              <w:sdtContent>
                <w:r w:rsidR="00785D48" w:rsidRPr="00435155">
                  <w:t>Yes / no / not clear / N/A</w:t>
                </w:r>
              </w:sdtContent>
            </w:sdt>
          </w:p>
        </w:tc>
        <w:tc>
          <w:tcPr>
            <w:tcW w:w="2339" w:type="dxa"/>
          </w:tcPr>
          <w:p w14:paraId="5B117C68" w14:textId="77777777" w:rsidR="00785D48" w:rsidRPr="0012075E" w:rsidRDefault="00244049" w:rsidP="00C64926">
            <w:pPr>
              <w:pStyle w:val="StyleTabletextGray"/>
            </w:pPr>
            <w:sdt>
              <w:sdtPr>
                <w:id w:val="1229576600"/>
                <w:placeholder>
                  <w:docPart w:val="B888FFC1A020401AA0084E9132C4FE1D"/>
                </w:placeholder>
              </w:sdtPr>
              <w:sdtEndPr/>
              <w:sdtContent>
                <w:r w:rsidR="00785D48" w:rsidRPr="00435155">
                  <w:t>Yes / no / not clear / N/A</w:t>
                </w:r>
              </w:sdtContent>
            </w:sdt>
          </w:p>
        </w:tc>
        <w:tc>
          <w:tcPr>
            <w:tcW w:w="2410" w:type="dxa"/>
          </w:tcPr>
          <w:p w14:paraId="48DE904D" w14:textId="77777777" w:rsidR="00785D48" w:rsidRPr="0012075E" w:rsidRDefault="00785D48" w:rsidP="00785D48">
            <w:pPr>
              <w:pStyle w:val="Tabletext"/>
            </w:pPr>
          </w:p>
        </w:tc>
      </w:tr>
      <w:tr w:rsidR="00785D48" w:rsidRPr="0012075E" w14:paraId="2DFB555A" w14:textId="77777777" w:rsidTr="001657B2">
        <w:trPr>
          <w:gridAfter w:val="1"/>
          <w:wAfter w:w="113" w:type="dxa"/>
        </w:trPr>
        <w:tc>
          <w:tcPr>
            <w:tcW w:w="3256" w:type="dxa"/>
          </w:tcPr>
          <w:p w14:paraId="0853298A" w14:textId="77777777" w:rsidR="00785D48" w:rsidRPr="0012075E" w:rsidRDefault="00785D48" w:rsidP="00785D48">
            <w:pPr>
              <w:pStyle w:val="Tabletext"/>
            </w:pPr>
            <w:r w:rsidRPr="0012075E">
              <w:t>Is there any evidence to suggest that the authors measured more outcomes than they reported?</w:t>
            </w:r>
          </w:p>
        </w:tc>
        <w:tc>
          <w:tcPr>
            <w:tcW w:w="2338" w:type="dxa"/>
          </w:tcPr>
          <w:p w14:paraId="796D55AA" w14:textId="77777777" w:rsidR="00785D48" w:rsidRPr="0012075E" w:rsidRDefault="00244049" w:rsidP="00C64926">
            <w:pPr>
              <w:pStyle w:val="StyleTabletextGray"/>
            </w:pPr>
            <w:sdt>
              <w:sdtPr>
                <w:id w:val="806595427"/>
                <w:placeholder>
                  <w:docPart w:val="3A5174EA23C94026911230421E4A705B"/>
                </w:placeholder>
              </w:sdtPr>
              <w:sdtEndPr/>
              <w:sdtContent>
                <w:r w:rsidR="00785D48" w:rsidRPr="00435155">
                  <w:t>Yes / no / not clear / N/A</w:t>
                </w:r>
              </w:sdtContent>
            </w:sdt>
          </w:p>
        </w:tc>
        <w:tc>
          <w:tcPr>
            <w:tcW w:w="2339" w:type="dxa"/>
          </w:tcPr>
          <w:p w14:paraId="727C6659" w14:textId="77777777" w:rsidR="00785D48" w:rsidRPr="0012075E" w:rsidRDefault="00244049" w:rsidP="00C64926">
            <w:pPr>
              <w:pStyle w:val="StyleTabletextGray"/>
            </w:pPr>
            <w:sdt>
              <w:sdtPr>
                <w:id w:val="-1225518381"/>
                <w:placeholder>
                  <w:docPart w:val="4C4A02897D554F82B57470D87E28D50F"/>
                </w:placeholder>
              </w:sdtPr>
              <w:sdtEndPr/>
              <w:sdtContent>
                <w:r w:rsidR="00785D48" w:rsidRPr="00435155">
                  <w:t>Yes / no / not clear / N/A</w:t>
                </w:r>
              </w:sdtContent>
            </w:sdt>
          </w:p>
        </w:tc>
        <w:tc>
          <w:tcPr>
            <w:tcW w:w="2410" w:type="dxa"/>
          </w:tcPr>
          <w:p w14:paraId="296F4D75" w14:textId="77777777" w:rsidR="00785D48" w:rsidRPr="0012075E" w:rsidRDefault="00785D48" w:rsidP="00785D48">
            <w:pPr>
              <w:pStyle w:val="Tabletext"/>
            </w:pPr>
          </w:p>
        </w:tc>
      </w:tr>
      <w:tr w:rsidR="00785D48" w:rsidRPr="0012075E" w14:paraId="53FF3D08" w14:textId="77777777" w:rsidTr="001657B2">
        <w:trPr>
          <w:gridAfter w:val="1"/>
          <w:wAfter w:w="113" w:type="dxa"/>
        </w:trPr>
        <w:tc>
          <w:tcPr>
            <w:tcW w:w="3256" w:type="dxa"/>
          </w:tcPr>
          <w:p w14:paraId="1E061AFD" w14:textId="77777777" w:rsidR="00785D48" w:rsidRPr="0012075E" w:rsidRDefault="00785D48" w:rsidP="00785D48">
            <w:pPr>
              <w:pStyle w:val="Tabletext"/>
            </w:pPr>
            <w:r w:rsidRPr="0012075E">
              <w:t>Did the analysis include an intention-to-treat analysis? If so, was this appropriate and were appropriate methods used to account for missing data?</w:t>
            </w:r>
          </w:p>
        </w:tc>
        <w:tc>
          <w:tcPr>
            <w:tcW w:w="2338" w:type="dxa"/>
          </w:tcPr>
          <w:p w14:paraId="6B4625B6" w14:textId="77777777" w:rsidR="00785D48" w:rsidRPr="0012075E" w:rsidRDefault="00244049" w:rsidP="00C64926">
            <w:pPr>
              <w:pStyle w:val="StyleTabletextGray"/>
            </w:pPr>
            <w:sdt>
              <w:sdtPr>
                <w:id w:val="-2093152081"/>
                <w:placeholder>
                  <w:docPart w:val="DD274A70F5644ED89A9BFF1F6D04A78D"/>
                </w:placeholder>
              </w:sdtPr>
              <w:sdtEndPr/>
              <w:sdtContent>
                <w:r w:rsidR="00785D48" w:rsidRPr="00435155">
                  <w:t>Yes / no / not clear / N/A</w:t>
                </w:r>
              </w:sdtContent>
            </w:sdt>
          </w:p>
        </w:tc>
        <w:tc>
          <w:tcPr>
            <w:tcW w:w="2339" w:type="dxa"/>
          </w:tcPr>
          <w:p w14:paraId="7D21B418" w14:textId="77777777" w:rsidR="00785D48" w:rsidRPr="0012075E" w:rsidRDefault="00244049" w:rsidP="00C64926">
            <w:pPr>
              <w:pStyle w:val="StyleTabletextGray"/>
            </w:pPr>
            <w:sdt>
              <w:sdtPr>
                <w:id w:val="-299535472"/>
                <w:placeholder>
                  <w:docPart w:val="C79216A1AF964D2A9D32883A40224FAC"/>
                </w:placeholder>
              </w:sdtPr>
              <w:sdtEndPr/>
              <w:sdtContent>
                <w:r w:rsidR="00785D48" w:rsidRPr="00435155">
                  <w:t>Yes / no / not clear / N/A</w:t>
                </w:r>
              </w:sdtContent>
            </w:sdt>
          </w:p>
        </w:tc>
        <w:tc>
          <w:tcPr>
            <w:tcW w:w="2410" w:type="dxa"/>
          </w:tcPr>
          <w:p w14:paraId="1106FC06" w14:textId="77777777" w:rsidR="00785D48" w:rsidRPr="0012075E" w:rsidRDefault="00785D48" w:rsidP="00785D48">
            <w:pPr>
              <w:pStyle w:val="Tabletext"/>
            </w:pPr>
          </w:p>
        </w:tc>
      </w:tr>
    </w:tbl>
    <w:p w14:paraId="01D5475C" w14:textId="77777777" w:rsidR="00E93AAF" w:rsidRDefault="00E93AAF" w:rsidP="00E93AAF">
      <w:pPr>
        <w:pStyle w:val="NICEnormal"/>
      </w:pPr>
      <w:r w:rsidRPr="0012075E">
        <w:t>Adapted from Systematic reviews: CRD’s guidance for undertaking reviews in health care (University of York Centre for Reviews and Dissemination)</w:t>
      </w:r>
      <w:r>
        <w:t>.</w:t>
      </w:r>
    </w:p>
    <w:p w14:paraId="6E1F33AA" w14:textId="77777777" w:rsidR="00E93AAF" w:rsidRDefault="00E93AAF" w:rsidP="00E93AAF">
      <w:pPr>
        <w:pStyle w:val="Caption"/>
      </w:pPr>
      <w:r>
        <w:t>Table</w:t>
      </w:r>
      <w:r w:rsidR="00D62BBD">
        <w:t> </w:t>
      </w:r>
      <w:r>
        <w:t>[X]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6"/>
        <w:gridCol w:w="3683"/>
        <w:gridCol w:w="2677"/>
        <w:gridCol w:w="1121"/>
      </w:tblGrid>
      <w:tr w:rsidR="00B44AA6" w:rsidRPr="00B44AA6" w14:paraId="29685AA6" w14:textId="77777777" w:rsidTr="005C6FD9">
        <w:tc>
          <w:tcPr>
            <w:tcW w:w="1423" w:type="pct"/>
            <w:shd w:val="clear" w:color="auto" w:fill="auto"/>
          </w:tcPr>
          <w:p w14:paraId="3E0DF726" w14:textId="77777777" w:rsidR="00B44AA6" w:rsidRPr="00B44AA6" w:rsidRDefault="00B44AA6" w:rsidP="00B44AA6">
            <w:pPr>
              <w:pStyle w:val="Tabletext"/>
              <w:rPr>
                <w:b/>
                <w:bCs/>
              </w:rPr>
            </w:pPr>
            <w:bookmarkStart w:id="251" w:name="_Hlk113621273"/>
            <w:r w:rsidRPr="00B44AA6">
              <w:rPr>
                <w:b/>
                <w:bCs/>
              </w:rPr>
              <w:t>Study name</w:t>
            </w:r>
          </w:p>
        </w:tc>
        <w:tc>
          <w:tcPr>
            <w:tcW w:w="1761" w:type="pct"/>
            <w:shd w:val="clear" w:color="auto" w:fill="auto"/>
          </w:tcPr>
          <w:p w14:paraId="38CF370F" w14:textId="77777777" w:rsidR="00B44AA6" w:rsidRPr="00B44AA6" w:rsidRDefault="00B44AA6" w:rsidP="00B44AA6">
            <w:pPr>
              <w:pStyle w:val="Tabletext"/>
              <w:rPr>
                <w:b/>
                <w:bCs/>
                <w:color w:val="808080"/>
              </w:rPr>
            </w:pPr>
            <w:r w:rsidRPr="00B44AA6">
              <w:rPr>
                <w:b/>
                <w:bCs/>
              </w:rPr>
              <w:t>Study 2</w:t>
            </w:r>
          </w:p>
        </w:tc>
        <w:tc>
          <w:tcPr>
            <w:tcW w:w="1280" w:type="pct"/>
            <w:shd w:val="clear" w:color="auto" w:fill="auto"/>
          </w:tcPr>
          <w:p w14:paraId="00801484" w14:textId="77777777" w:rsidR="00B44AA6" w:rsidRPr="00B44AA6" w:rsidRDefault="00B44AA6" w:rsidP="00B44AA6">
            <w:pPr>
              <w:pStyle w:val="Tabletext"/>
              <w:rPr>
                <w:b/>
                <w:bCs/>
                <w:color w:val="808080"/>
              </w:rPr>
            </w:pPr>
            <w:r w:rsidRPr="00B44AA6">
              <w:rPr>
                <w:b/>
                <w:bCs/>
              </w:rPr>
              <w:t>[Add more columns as needed]</w:t>
            </w:r>
          </w:p>
        </w:tc>
        <w:tc>
          <w:tcPr>
            <w:tcW w:w="536" w:type="pct"/>
          </w:tcPr>
          <w:p w14:paraId="4C9FCC2B" w14:textId="77777777" w:rsidR="00B44AA6" w:rsidRPr="00B44AA6" w:rsidRDefault="00B44AA6" w:rsidP="00B44AA6">
            <w:pPr>
              <w:pStyle w:val="Tabletext"/>
              <w:rPr>
                <w:b/>
                <w:bCs/>
              </w:rPr>
            </w:pPr>
            <w:r w:rsidRPr="00B44AA6">
              <w:rPr>
                <w:b/>
                <w:bCs/>
              </w:rPr>
              <w:t>Study name</w:t>
            </w:r>
          </w:p>
        </w:tc>
      </w:tr>
      <w:tr w:rsidR="00785D48" w:rsidRPr="00575E99" w14:paraId="41046BB4" w14:textId="77777777" w:rsidTr="005C6FD9">
        <w:tc>
          <w:tcPr>
            <w:tcW w:w="1423" w:type="pct"/>
            <w:shd w:val="clear" w:color="auto" w:fill="auto"/>
          </w:tcPr>
          <w:p w14:paraId="236A6D1F" w14:textId="77777777" w:rsidR="00785D48" w:rsidRPr="00900A98" w:rsidRDefault="00785D48" w:rsidP="00785D48">
            <w:pPr>
              <w:pStyle w:val="Tabletext"/>
              <w:rPr>
                <w:bCs/>
              </w:rPr>
            </w:pPr>
            <w:bookmarkStart w:id="252" w:name="_Hlk94105614"/>
            <w:r w:rsidRPr="00900A98">
              <w:rPr>
                <w:bCs/>
              </w:rPr>
              <w:t>Was the cohort recruited in an acceptable way?</w:t>
            </w:r>
          </w:p>
        </w:tc>
        <w:tc>
          <w:tcPr>
            <w:tcW w:w="1761" w:type="pct"/>
            <w:shd w:val="clear" w:color="auto" w:fill="auto"/>
          </w:tcPr>
          <w:p w14:paraId="44E8F76F" w14:textId="77777777" w:rsidR="00785D48" w:rsidRPr="0029545F" w:rsidRDefault="00244049" w:rsidP="00C64926">
            <w:pPr>
              <w:pStyle w:val="StyleTabletextGray"/>
            </w:pPr>
            <w:sdt>
              <w:sdtPr>
                <w:id w:val="897707556"/>
                <w:placeholder>
                  <w:docPart w:val="9BA7B4E4069E4B05880F1E2D4BF89C23"/>
                </w:placeholder>
              </w:sdtPr>
              <w:sdtEndPr/>
              <w:sdtContent>
                <w:r w:rsidR="00785D48" w:rsidRPr="009A0C04">
                  <w:t>Yes / no / not clear / N/A</w:t>
                </w:r>
              </w:sdtContent>
            </w:sdt>
          </w:p>
        </w:tc>
        <w:tc>
          <w:tcPr>
            <w:tcW w:w="1280" w:type="pct"/>
            <w:shd w:val="clear" w:color="auto" w:fill="auto"/>
          </w:tcPr>
          <w:p w14:paraId="38692781" w14:textId="77777777" w:rsidR="00785D48" w:rsidRPr="0029545F" w:rsidRDefault="00244049" w:rsidP="00C64926">
            <w:pPr>
              <w:pStyle w:val="StyleTabletextGray"/>
            </w:pPr>
            <w:sdt>
              <w:sdtPr>
                <w:id w:val="1240369224"/>
                <w:placeholder>
                  <w:docPart w:val="3242A0444E2F4B17A784E5FC368551B7"/>
                </w:placeholder>
              </w:sdtPr>
              <w:sdtEndPr/>
              <w:sdtContent>
                <w:r w:rsidR="00785D48" w:rsidRPr="009A0C04">
                  <w:t>Yes / no / not clear / N/A</w:t>
                </w:r>
              </w:sdtContent>
            </w:sdt>
          </w:p>
        </w:tc>
        <w:tc>
          <w:tcPr>
            <w:tcW w:w="536" w:type="pct"/>
          </w:tcPr>
          <w:p w14:paraId="351D52F6" w14:textId="77777777" w:rsidR="00785D48" w:rsidRPr="0029545F" w:rsidRDefault="00785D48" w:rsidP="00785D48">
            <w:pPr>
              <w:pStyle w:val="Tabletext"/>
            </w:pPr>
          </w:p>
        </w:tc>
      </w:tr>
      <w:tr w:rsidR="00785D48" w:rsidRPr="00575E99" w14:paraId="79CB7CEB" w14:textId="77777777" w:rsidTr="005C6FD9">
        <w:tc>
          <w:tcPr>
            <w:tcW w:w="1423" w:type="pct"/>
            <w:shd w:val="clear" w:color="auto" w:fill="auto"/>
          </w:tcPr>
          <w:p w14:paraId="61A4A50A" w14:textId="77777777" w:rsidR="00785D48" w:rsidRPr="00900A98" w:rsidRDefault="00785D48" w:rsidP="00785D48">
            <w:pPr>
              <w:pStyle w:val="Tabletext"/>
              <w:rPr>
                <w:bCs/>
              </w:rPr>
            </w:pPr>
            <w:r w:rsidRPr="00900A98">
              <w:rPr>
                <w:bCs/>
              </w:rPr>
              <w:t>Was the exposure accurately measured to minimise bias?</w:t>
            </w:r>
          </w:p>
        </w:tc>
        <w:tc>
          <w:tcPr>
            <w:tcW w:w="1761" w:type="pct"/>
            <w:shd w:val="clear" w:color="auto" w:fill="auto"/>
          </w:tcPr>
          <w:p w14:paraId="045C69DF" w14:textId="77777777" w:rsidR="00785D48" w:rsidRPr="0029545F" w:rsidRDefault="00244049" w:rsidP="00C64926">
            <w:pPr>
              <w:pStyle w:val="StyleTabletextGray"/>
            </w:pPr>
            <w:sdt>
              <w:sdtPr>
                <w:id w:val="565074387"/>
                <w:placeholder>
                  <w:docPart w:val="78BF01EC10604306B53E9D7A01B77223"/>
                </w:placeholder>
              </w:sdtPr>
              <w:sdtEndPr/>
              <w:sdtContent>
                <w:r w:rsidR="00785D48" w:rsidRPr="009A0C04">
                  <w:t>Yes / no / not clear / N/A</w:t>
                </w:r>
              </w:sdtContent>
            </w:sdt>
          </w:p>
        </w:tc>
        <w:tc>
          <w:tcPr>
            <w:tcW w:w="1280" w:type="pct"/>
            <w:shd w:val="clear" w:color="auto" w:fill="auto"/>
          </w:tcPr>
          <w:p w14:paraId="68563F70" w14:textId="77777777" w:rsidR="00785D48" w:rsidRPr="0029545F" w:rsidRDefault="00244049" w:rsidP="00C64926">
            <w:pPr>
              <w:pStyle w:val="StyleTabletextGray"/>
            </w:pPr>
            <w:sdt>
              <w:sdtPr>
                <w:id w:val="-1873683387"/>
                <w:placeholder>
                  <w:docPart w:val="08EDBFB667234ED396EBFCA7830EF3AF"/>
                </w:placeholder>
              </w:sdtPr>
              <w:sdtEndPr/>
              <w:sdtContent>
                <w:r w:rsidR="00785D48" w:rsidRPr="009A0C04">
                  <w:t>Yes / no / not clear / N/A</w:t>
                </w:r>
              </w:sdtContent>
            </w:sdt>
          </w:p>
        </w:tc>
        <w:tc>
          <w:tcPr>
            <w:tcW w:w="536" w:type="pct"/>
          </w:tcPr>
          <w:p w14:paraId="4FCCAB11" w14:textId="77777777" w:rsidR="00785D48" w:rsidRPr="0029545F" w:rsidRDefault="00785D48" w:rsidP="00785D48">
            <w:pPr>
              <w:pStyle w:val="Tabletext"/>
            </w:pPr>
          </w:p>
        </w:tc>
      </w:tr>
      <w:tr w:rsidR="00785D48" w:rsidRPr="00575E99" w14:paraId="7CA17037" w14:textId="77777777" w:rsidTr="005C6FD9">
        <w:tc>
          <w:tcPr>
            <w:tcW w:w="1423" w:type="pct"/>
            <w:shd w:val="clear" w:color="auto" w:fill="auto"/>
          </w:tcPr>
          <w:p w14:paraId="0E844A18" w14:textId="77777777" w:rsidR="00785D48" w:rsidRPr="00900A98" w:rsidRDefault="00785D48" w:rsidP="00785D48">
            <w:pPr>
              <w:pStyle w:val="Tabletext"/>
              <w:rPr>
                <w:bCs/>
              </w:rPr>
            </w:pPr>
            <w:r w:rsidRPr="00900A98">
              <w:rPr>
                <w:bCs/>
              </w:rPr>
              <w:t>Was the outcome accurately measured to minimise bias?</w:t>
            </w:r>
          </w:p>
        </w:tc>
        <w:tc>
          <w:tcPr>
            <w:tcW w:w="1761" w:type="pct"/>
            <w:shd w:val="clear" w:color="auto" w:fill="auto"/>
          </w:tcPr>
          <w:p w14:paraId="041B44FA" w14:textId="77777777" w:rsidR="00785D48" w:rsidRPr="0029545F" w:rsidRDefault="00244049" w:rsidP="00C64926">
            <w:pPr>
              <w:pStyle w:val="StyleTabletextGray"/>
            </w:pPr>
            <w:sdt>
              <w:sdtPr>
                <w:id w:val="1101686444"/>
                <w:placeholder>
                  <w:docPart w:val="44D10FB69DDC4F0AA6F225F805176052"/>
                </w:placeholder>
              </w:sdtPr>
              <w:sdtEndPr/>
              <w:sdtContent>
                <w:r w:rsidR="00785D48" w:rsidRPr="009A0C04">
                  <w:t>Yes / no / not clear / N/A</w:t>
                </w:r>
              </w:sdtContent>
            </w:sdt>
          </w:p>
        </w:tc>
        <w:tc>
          <w:tcPr>
            <w:tcW w:w="1280" w:type="pct"/>
            <w:shd w:val="clear" w:color="auto" w:fill="auto"/>
          </w:tcPr>
          <w:p w14:paraId="2531DE86" w14:textId="77777777" w:rsidR="00785D48" w:rsidRPr="0029545F" w:rsidRDefault="00244049" w:rsidP="00C64926">
            <w:pPr>
              <w:pStyle w:val="StyleTabletextGray"/>
            </w:pPr>
            <w:sdt>
              <w:sdtPr>
                <w:id w:val="40024684"/>
                <w:placeholder>
                  <w:docPart w:val="D6A18C80AD18436E856B98EB14106AC1"/>
                </w:placeholder>
              </w:sdtPr>
              <w:sdtEndPr/>
              <w:sdtContent>
                <w:r w:rsidR="00785D48" w:rsidRPr="009A0C04">
                  <w:t>Yes / no / not clear / N/A</w:t>
                </w:r>
              </w:sdtContent>
            </w:sdt>
          </w:p>
        </w:tc>
        <w:tc>
          <w:tcPr>
            <w:tcW w:w="536" w:type="pct"/>
          </w:tcPr>
          <w:p w14:paraId="05327AE6" w14:textId="77777777" w:rsidR="00785D48" w:rsidRPr="0029545F" w:rsidRDefault="00785D48" w:rsidP="00785D48">
            <w:pPr>
              <w:pStyle w:val="Tabletext"/>
            </w:pPr>
          </w:p>
        </w:tc>
      </w:tr>
      <w:tr w:rsidR="00785D48" w:rsidRPr="0029545F" w14:paraId="011C349E" w14:textId="77777777" w:rsidTr="005C6FD9">
        <w:tc>
          <w:tcPr>
            <w:tcW w:w="1423" w:type="pct"/>
            <w:shd w:val="clear" w:color="auto" w:fill="auto"/>
          </w:tcPr>
          <w:p w14:paraId="585AE3B1" w14:textId="77777777" w:rsidR="00785D48" w:rsidRPr="00900A98" w:rsidRDefault="00785D48" w:rsidP="00785D48">
            <w:pPr>
              <w:pStyle w:val="Tabletext"/>
              <w:rPr>
                <w:bCs/>
              </w:rPr>
            </w:pPr>
            <w:r w:rsidRPr="00900A98">
              <w:rPr>
                <w:bCs/>
              </w:rPr>
              <w:t>Have the authors identified all important confounding factors?</w:t>
            </w:r>
          </w:p>
        </w:tc>
        <w:tc>
          <w:tcPr>
            <w:tcW w:w="1761" w:type="pct"/>
            <w:shd w:val="clear" w:color="auto" w:fill="auto"/>
          </w:tcPr>
          <w:p w14:paraId="31DDE4EE" w14:textId="77777777" w:rsidR="00785D48" w:rsidRPr="0029545F" w:rsidRDefault="00244049" w:rsidP="00C64926">
            <w:pPr>
              <w:pStyle w:val="StyleTabletextGray"/>
            </w:pPr>
            <w:sdt>
              <w:sdtPr>
                <w:id w:val="1977106906"/>
                <w:placeholder>
                  <w:docPart w:val="BDC1AE2B03EF4475A683DD2DD4A0BF80"/>
                </w:placeholder>
              </w:sdtPr>
              <w:sdtEndPr/>
              <w:sdtContent>
                <w:r w:rsidR="00785D48" w:rsidRPr="009A0C04">
                  <w:t>Yes / no / not clear / N/A</w:t>
                </w:r>
              </w:sdtContent>
            </w:sdt>
          </w:p>
        </w:tc>
        <w:tc>
          <w:tcPr>
            <w:tcW w:w="1280" w:type="pct"/>
            <w:shd w:val="clear" w:color="auto" w:fill="auto"/>
          </w:tcPr>
          <w:p w14:paraId="28A439F5" w14:textId="77777777" w:rsidR="00785D48" w:rsidRPr="0029545F" w:rsidRDefault="00244049" w:rsidP="00C64926">
            <w:pPr>
              <w:pStyle w:val="StyleTabletextGray"/>
            </w:pPr>
            <w:sdt>
              <w:sdtPr>
                <w:id w:val="1828551284"/>
                <w:placeholder>
                  <w:docPart w:val="5AF2E0A126994F3DB49A3A7DC2D49F31"/>
                </w:placeholder>
              </w:sdtPr>
              <w:sdtEndPr/>
              <w:sdtContent>
                <w:r w:rsidR="00785D48" w:rsidRPr="009A0C04">
                  <w:t>Yes / no / not clear / N/A</w:t>
                </w:r>
              </w:sdtContent>
            </w:sdt>
          </w:p>
        </w:tc>
        <w:tc>
          <w:tcPr>
            <w:tcW w:w="536" w:type="pct"/>
          </w:tcPr>
          <w:p w14:paraId="3F502806" w14:textId="77777777" w:rsidR="00785D48" w:rsidRPr="0029545F" w:rsidRDefault="00785D48" w:rsidP="00785D48">
            <w:pPr>
              <w:pStyle w:val="Tabletext"/>
            </w:pPr>
          </w:p>
        </w:tc>
      </w:tr>
      <w:tr w:rsidR="00785D48" w:rsidRPr="00575E99" w14:paraId="41988B05" w14:textId="77777777" w:rsidTr="005C6FD9">
        <w:tc>
          <w:tcPr>
            <w:tcW w:w="1423" w:type="pct"/>
            <w:shd w:val="clear" w:color="auto" w:fill="auto"/>
          </w:tcPr>
          <w:p w14:paraId="321B3AFC" w14:textId="77777777" w:rsidR="00785D48" w:rsidRPr="00900A98" w:rsidRDefault="00785D48" w:rsidP="00785D48">
            <w:pPr>
              <w:pStyle w:val="Tabletext"/>
              <w:rPr>
                <w:bCs/>
              </w:rPr>
            </w:pPr>
            <w:r w:rsidRPr="00900A98">
              <w:rPr>
                <w:bCs/>
              </w:rPr>
              <w:t xml:space="preserve">Have the authors taken account of the confounding </w:t>
            </w:r>
            <w:r w:rsidRPr="00900A98">
              <w:rPr>
                <w:bCs/>
              </w:rPr>
              <w:lastRenderedPageBreak/>
              <w:t xml:space="preserve">factors in the design and/or analysis? </w:t>
            </w:r>
          </w:p>
        </w:tc>
        <w:tc>
          <w:tcPr>
            <w:tcW w:w="1761" w:type="pct"/>
            <w:shd w:val="clear" w:color="auto" w:fill="auto"/>
          </w:tcPr>
          <w:p w14:paraId="59B2A81E" w14:textId="77777777" w:rsidR="00785D48" w:rsidRPr="0029545F" w:rsidRDefault="00244049" w:rsidP="00C64926">
            <w:pPr>
              <w:pStyle w:val="StyleTabletextGray"/>
            </w:pPr>
            <w:sdt>
              <w:sdtPr>
                <w:id w:val="1294339623"/>
                <w:placeholder>
                  <w:docPart w:val="5F9697F424C74D3ABBB594F156F2A3B6"/>
                </w:placeholder>
              </w:sdtPr>
              <w:sdtEndPr/>
              <w:sdtContent>
                <w:r w:rsidR="00785D48" w:rsidRPr="009A0C04">
                  <w:t>Yes / no / not clear / N/A</w:t>
                </w:r>
              </w:sdtContent>
            </w:sdt>
          </w:p>
        </w:tc>
        <w:tc>
          <w:tcPr>
            <w:tcW w:w="1280" w:type="pct"/>
            <w:shd w:val="clear" w:color="auto" w:fill="auto"/>
          </w:tcPr>
          <w:p w14:paraId="35E872AF" w14:textId="77777777" w:rsidR="00785D48" w:rsidRPr="0029545F" w:rsidRDefault="00244049" w:rsidP="00C64926">
            <w:pPr>
              <w:pStyle w:val="StyleTabletextGray"/>
            </w:pPr>
            <w:sdt>
              <w:sdtPr>
                <w:id w:val="-1360352825"/>
                <w:placeholder>
                  <w:docPart w:val="8619B804C6C9422E919C8DDAE02DCB4B"/>
                </w:placeholder>
              </w:sdtPr>
              <w:sdtEndPr/>
              <w:sdtContent>
                <w:r w:rsidR="00785D48" w:rsidRPr="009A0C04">
                  <w:t>Yes / no / not clear / N/A</w:t>
                </w:r>
              </w:sdtContent>
            </w:sdt>
          </w:p>
        </w:tc>
        <w:tc>
          <w:tcPr>
            <w:tcW w:w="536" w:type="pct"/>
          </w:tcPr>
          <w:p w14:paraId="31847566" w14:textId="77777777" w:rsidR="00785D48" w:rsidRPr="0029545F" w:rsidRDefault="00785D48" w:rsidP="00785D48">
            <w:pPr>
              <w:pStyle w:val="Tabletext"/>
            </w:pPr>
          </w:p>
        </w:tc>
      </w:tr>
      <w:tr w:rsidR="00785D48" w:rsidRPr="00575E99" w14:paraId="560F1712" w14:textId="77777777" w:rsidTr="005C6FD9">
        <w:tc>
          <w:tcPr>
            <w:tcW w:w="1423" w:type="pct"/>
            <w:shd w:val="clear" w:color="auto" w:fill="auto"/>
          </w:tcPr>
          <w:p w14:paraId="141A04CD" w14:textId="77777777" w:rsidR="00785D48" w:rsidRPr="00900A98" w:rsidRDefault="00785D48" w:rsidP="00785D48">
            <w:pPr>
              <w:pStyle w:val="Tabletext"/>
              <w:rPr>
                <w:bCs/>
              </w:rPr>
            </w:pPr>
            <w:r w:rsidRPr="00900A98">
              <w:rPr>
                <w:bCs/>
              </w:rPr>
              <w:t>Was the follow</w:t>
            </w:r>
            <w:r w:rsidR="00CE752D">
              <w:rPr>
                <w:bCs/>
              </w:rPr>
              <w:t xml:space="preserve"> </w:t>
            </w:r>
            <w:r w:rsidRPr="00900A98">
              <w:rPr>
                <w:bCs/>
              </w:rPr>
              <w:t>up of patients complete?</w:t>
            </w:r>
          </w:p>
        </w:tc>
        <w:tc>
          <w:tcPr>
            <w:tcW w:w="1761" w:type="pct"/>
            <w:shd w:val="clear" w:color="auto" w:fill="auto"/>
          </w:tcPr>
          <w:p w14:paraId="4536F8F9" w14:textId="77777777" w:rsidR="00785D48" w:rsidRPr="0029545F" w:rsidRDefault="00244049" w:rsidP="00C64926">
            <w:pPr>
              <w:pStyle w:val="StyleTabletextGray"/>
            </w:pPr>
            <w:sdt>
              <w:sdtPr>
                <w:id w:val="-2084982008"/>
                <w:placeholder>
                  <w:docPart w:val="AA880EEC220B4C8D8BEE00573E78C3FF"/>
                </w:placeholder>
              </w:sdtPr>
              <w:sdtEndPr/>
              <w:sdtContent>
                <w:r w:rsidR="00785D48" w:rsidRPr="009A0C04">
                  <w:t>Yes / no / not clear / N/A</w:t>
                </w:r>
              </w:sdtContent>
            </w:sdt>
          </w:p>
        </w:tc>
        <w:tc>
          <w:tcPr>
            <w:tcW w:w="1280" w:type="pct"/>
            <w:shd w:val="clear" w:color="auto" w:fill="auto"/>
          </w:tcPr>
          <w:p w14:paraId="68FA53C1" w14:textId="77777777" w:rsidR="00785D48" w:rsidRPr="0029545F" w:rsidRDefault="00244049" w:rsidP="00C64926">
            <w:pPr>
              <w:pStyle w:val="StyleTabletextGray"/>
            </w:pPr>
            <w:sdt>
              <w:sdtPr>
                <w:id w:val="336666977"/>
                <w:placeholder>
                  <w:docPart w:val="DEE164DD72874B26AD9F3C4E29300331"/>
                </w:placeholder>
              </w:sdtPr>
              <w:sdtEndPr/>
              <w:sdtContent>
                <w:r w:rsidR="00785D48" w:rsidRPr="009A0C04">
                  <w:t>Yes / no / not clear / N/A</w:t>
                </w:r>
              </w:sdtContent>
            </w:sdt>
          </w:p>
        </w:tc>
        <w:tc>
          <w:tcPr>
            <w:tcW w:w="536" w:type="pct"/>
          </w:tcPr>
          <w:p w14:paraId="666BF125" w14:textId="77777777" w:rsidR="00785D48" w:rsidRPr="0029545F" w:rsidRDefault="00785D48" w:rsidP="00785D48">
            <w:pPr>
              <w:pStyle w:val="Tabletext"/>
            </w:pPr>
          </w:p>
        </w:tc>
      </w:tr>
      <w:tr w:rsidR="00785D48" w:rsidRPr="00575E99" w14:paraId="543174B9" w14:textId="77777777" w:rsidTr="005C6FD9">
        <w:tc>
          <w:tcPr>
            <w:tcW w:w="1423" w:type="pct"/>
            <w:shd w:val="clear" w:color="auto" w:fill="auto"/>
          </w:tcPr>
          <w:p w14:paraId="1BF4E655" w14:textId="77777777" w:rsidR="00785D48" w:rsidRPr="00900A98" w:rsidRDefault="00785D48" w:rsidP="00785D48">
            <w:pPr>
              <w:pStyle w:val="Tabletext"/>
              <w:rPr>
                <w:bCs/>
              </w:rPr>
            </w:pPr>
            <w:r w:rsidRPr="00900A98">
              <w:rPr>
                <w:bCs/>
              </w:rPr>
              <w:t xml:space="preserve">How precise (for example, in terms of confidence interval and p values) are the results? </w:t>
            </w:r>
          </w:p>
        </w:tc>
        <w:tc>
          <w:tcPr>
            <w:tcW w:w="1761" w:type="pct"/>
            <w:shd w:val="clear" w:color="auto" w:fill="auto"/>
          </w:tcPr>
          <w:p w14:paraId="1D3507B9" w14:textId="77777777" w:rsidR="00785D48" w:rsidRPr="0029545F" w:rsidRDefault="00244049" w:rsidP="00C64926">
            <w:pPr>
              <w:pStyle w:val="StyleTabletextGray"/>
            </w:pPr>
            <w:sdt>
              <w:sdtPr>
                <w:id w:val="-677737224"/>
                <w:placeholder>
                  <w:docPart w:val="3F6C77CCB7484AFCB13EC8F23198E992"/>
                </w:placeholder>
              </w:sdtPr>
              <w:sdtEndPr/>
              <w:sdtContent>
                <w:r w:rsidR="00785D48" w:rsidRPr="009A0C04">
                  <w:t>Yes / no / not clear / N/A</w:t>
                </w:r>
              </w:sdtContent>
            </w:sdt>
          </w:p>
        </w:tc>
        <w:tc>
          <w:tcPr>
            <w:tcW w:w="1280" w:type="pct"/>
            <w:shd w:val="clear" w:color="auto" w:fill="auto"/>
          </w:tcPr>
          <w:p w14:paraId="16760A91" w14:textId="77777777" w:rsidR="00785D48" w:rsidRPr="0029545F" w:rsidRDefault="00244049" w:rsidP="00C64926">
            <w:pPr>
              <w:pStyle w:val="StyleTabletextGray"/>
            </w:pPr>
            <w:sdt>
              <w:sdtPr>
                <w:id w:val="1581563043"/>
                <w:placeholder>
                  <w:docPart w:val="F460D470F35749F0A85BC01DD9FD68DE"/>
                </w:placeholder>
              </w:sdtPr>
              <w:sdtEndPr/>
              <w:sdtContent>
                <w:r w:rsidR="00785D48" w:rsidRPr="009A0C04">
                  <w:t>Yes / no / not clear / N/A</w:t>
                </w:r>
              </w:sdtContent>
            </w:sdt>
          </w:p>
        </w:tc>
        <w:tc>
          <w:tcPr>
            <w:tcW w:w="536" w:type="pct"/>
          </w:tcPr>
          <w:p w14:paraId="498025A8" w14:textId="77777777" w:rsidR="00785D48" w:rsidRPr="0029545F" w:rsidRDefault="00785D48" w:rsidP="00785D48">
            <w:pPr>
              <w:pStyle w:val="Tabletext"/>
            </w:pPr>
          </w:p>
        </w:tc>
      </w:tr>
    </w:tbl>
    <w:bookmarkEnd w:id="251"/>
    <w:bookmarkEnd w:id="252"/>
    <w:p w14:paraId="0857BD1E" w14:textId="77777777" w:rsidR="00E93AAF" w:rsidRPr="00D80982" w:rsidRDefault="00E93AAF" w:rsidP="00E93AAF">
      <w:pPr>
        <w:pStyle w:val="NICEnormal"/>
      </w:pPr>
      <w:r w:rsidRPr="0029545F">
        <w:t>Adapted from Critical Appraisal Skills Programme (CASP): Making sense of evidence</w:t>
      </w:r>
      <w:r w:rsidR="00785D48">
        <w:t> </w:t>
      </w:r>
      <w:r w:rsidRPr="0029545F">
        <w:t xml:space="preserve">12 </w:t>
      </w:r>
      <w:r w:rsidRPr="00BA2BEC">
        <w:t>questions</w:t>
      </w:r>
      <w:r w:rsidRPr="0029545F">
        <w:t xml:space="preserve"> to help you make sense of a cohort study</w:t>
      </w:r>
    </w:p>
    <w:p w14:paraId="28FEEE8F" w14:textId="77777777" w:rsidR="00AD2C4D" w:rsidRPr="001657B2" w:rsidRDefault="00AD2C4D" w:rsidP="001657B2">
      <w:pPr>
        <w:pStyle w:val="NICEnormal"/>
        <w:sectPr w:rsidR="00AD2C4D" w:rsidRPr="001657B2" w:rsidSect="00587B50">
          <w:pgSz w:w="11907" w:h="16840" w:code="9"/>
          <w:pgMar w:top="720" w:right="720" w:bottom="720" w:left="720" w:header="709" w:footer="709" w:gutter="0"/>
          <w:cols w:space="708"/>
          <w:docGrid w:linePitch="360"/>
        </w:sectPr>
      </w:pPr>
    </w:p>
    <w:p w14:paraId="5712A270" w14:textId="77777777" w:rsidR="00060582" w:rsidRDefault="00060582" w:rsidP="00A86FBF">
      <w:pPr>
        <w:pStyle w:val="Heading2"/>
      </w:pPr>
      <w:bookmarkStart w:id="253" w:name="_Toc113619382"/>
      <w:r w:rsidRPr="000138DE">
        <w:lastRenderedPageBreak/>
        <w:t xml:space="preserve">Appendix </w:t>
      </w:r>
      <w:r>
        <w:t>C</w:t>
      </w:r>
      <w:r w:rsidRPr="000138DE">
        <w:t xml:space="preserve">: </w:t>
      </w:r>
      <w:r w:rsidR="005C6FD9">
        <w:t>I</w:t>
      </w:r>
      <w:r w:rsidRPr="00333FAC">
        <w:t xml:space="preserve">dentification and selection of </w:t>
      </w:r>
      <w:r>
        <w:t>adverse events</w:t>
      </w:r>
      <w:bookmarkEnd w:id="253"/>
    </w:p>
    <w:p w14:paraId="00EE8F43" w14:textId="77777777" w:rsidR="00060582" w:rsidRPr="0012075E" w:rsidRDefault="00060582" w:rsidP="00060582">
      <w:pPr>
        <w:pStyle w:val="Caption"/>
      </w:pPr>
      <w:r w:rsidRPr="0012075E">
        <w:t>Table</w:t>
      </w:r>
      <w:r>
        <w:t> </w:t>
      </w:r>
      <w:r w:rsidRPr="0012075E">
        <w:t xml:space="preserve">[X] </w:t>
      </w:r>
      <w:r>
        <w:t>Reporting search for adverse events</w:t>
      </w:r>
    </w:p>
    <w:tbl>
      <w:tblPr>
        <w:tblW w:w="5000" w:type="pct"/>
        <w:tblBorders>
          <w:top w:val="nil"/>
          <w:left w:val="nil"/>
          <w:bottom w:val="nil"/>
          <w:right w:val="nil"/>
        </w:tblBorders>
        <w:tblLook w:val="0000" w:firstRow="0" w:lastRow="0" w:firstColumn="0" w:lastColumn="0" w:noHBand="0" w:noVBand="0"/>
      </w:tblPr>
      <w:tblGrid>
        <w:gridCol w:w="1317"/>
        <w:gridCol w:w="9140"/>
      </w:tblGrid>
      <w:tr w:rsidR="006F4543" w:rsidRPr="00FD7DE4" w14:paraId="5BEA8064" w14:textId="77777777" w:rsidTr="00A86FBF">
        <w:trPr>
          <w:trHeight w:val="65"/>
          <w:tblHeader/>
        </w:trPr>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bookmarkEnd w:id="229"/>
          <w:p w14:paraId="5AFAB862" w14:textId="77777777" w:rsidR="006F4543" w:rsidRPr="00FD7DE4" w:rsidRDefault="006F4543" w:rsidP="00A86FBF">
            <w:pPr>
              <w:pStyle w:val="Default"/>
              <w:rPr>
                <w:color w:val="000000" w:themeColor="text1"/>
                <w:sz w:val="22"/>
                <w:szCs w:val="22"/>
              </w:rPr>
            </w:pPr>
            <w:r w:rsidRPr="00FD7DE4">
              <w:rPr>
                <w:b/>
                <w:bCs/>
                <w:color w:val="000000" w:themeColor="text1"/>
                <w:sz w:val="22"/>
                <w:szCs w:val="22"/>
              </w:rPr>
              <w:t xml:space="preserve">Topic </w:t>
            </w:r>
          </w:p>
        </w:tc>
        <w:tc>
          <w:tcPr>
            <w:tcW w:w="4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06689" w14:textId="77777777" w:rsidR="006F4543" w:rsidRPr="00FD7DE4" w:rsidRDefault="006F4543" w:rsidP="00A86FBF">
            <w:pPr>
              <w:pStyle w:val="Default"/>
              <w:rPr>
                <w:color w:val="000000" w:themeColor="text1"/>
                <w:sz w:val="22"/>
                <w:szCs w:val="22"/>
              </w:rPr>
            </w:pPr>
            <w:r>
              <w:rPr>
                <w:b/>
                <w:bCs/>
                <w:color w:val="000000" w:themeColor="text1"/>
                <w:sz w:val="22"/>
                <w:szCs w:val="22"/>
              </w:rPr>
              <w:t>Method details</w:t>
            </w:r>
            <w:r w:rsidRPr="00FD7DE4">
              <w:rPr>
                <w:b/>
                <w:bCs/>
                <w:color w:val="000000" w:themeColor="text1"/>
                <w:sz w:val="22"/>
                <w:szCs w:val="22"/>
              </w:rPr>
              <w:t xml:space="preserve"> </w:t>
            </w:r>
          </w:p>
        </w:tc>
      </w:tr>
      <w:tr w:rsidR="006F4543" w:rsidRPr="00FD7DE4" w14:paraId="1E9DB0F4" w14:textId="77777777" w:rsidTr="00A86FBF">
        <w:trPr>
          <w:trHeight w:val="48"/>
        </w:trPr>
        <w:tc>
          <w:tcPr>
            <w:tcW w:w="625" w:type="pct"/>
            <w:tcBorders>
              <w:top w:val="single" w:sz="4" w:space="0" w:color="auto"/>
              <w:left w:val="single" w:sz="4" w:space="0" w:color="auto"/>
              <w:bottom w:val="single" w:sz="4" w:space="0" w:color="auto"/>
              <w:right w:val="single" w:sz="4" w:space="0" w:color="auto"/>
            </w:tcBorders>
          </w:tcPr>
          <w:p w14:paraId="4E4C6860" w14:textId="77777777" w:rsidR="006F4543" w:rsidRPr="00FD7DE4" w:rsidRDefault="006F4543" w:rsidP="00A86FBF">
            <w:pPr>
              <w:pStyle w:val="Default"/>
              <w:spacing w:before="40" w:after="40"/>
              <w:rPr>
                <w:sz w:val="22"/>
                <w:szCs w:val="22"/>
              </w:rPr>
            </w:pPr>
            <w:r w:rsidRPr="00FD7DE4">
              <w:rPr>
                <w:sz w:val="22"/>
                <w:szCs w:val="22"/>
              </w:rPr>
              <w:t xml:space="preserve">Eligibility criteria </w:t>
            </w:r>
          </w:p>
        </w:tc>
        <w:tc>
          <w:tcPr>
            <w:tcW w:w="4375" w:type="pct"/>
            <w:tcBorders>
              <w:top w:val="single" w:sz="4" w:space="0" w:color="auto"/>
              <w:left w:val="single" w:sz="4" w:space="0" w:color="auto"/>
              <w:bottom w:val="single" w:sz="4" w:space="0" w:color="auto"/>
              <w:right w:val="single" w:sz="4" w:space="0" w:color="auto"/>
            </w:tcBorders>
          </w:tcPr>
          <w:p w14:paraId="644D01DD" w14:textId="77777777" w:rsidR="006F4543" w:rsidRDefault="006F4543" w:rsidP="00A86FBF">
            <w:pPr>
              <w:pStyle w:val="Default"/>
              <w:spacing w:before="40" w:after="40"/>
              <w:rPr>
                <w:sz w:val="22"/>
                <w:szCs w:val="22"/>
              </w:rPr>
            </w:pPr>
            <w:r w:rsidRPr="00FD7DE4">
              <w:rPr>
                <w:sz w:val="22"/>
                <w:szCs w:val="22"/>
              </w:rPr>
              <w:t>Specify the inclusion and exclusion criteria for the review and how studies were grouped for the syntheses.</w:t>
            </w:r>
          </w:p>
          <w:p w14:paraId="794D7710" w14:textId="77777777" w:rsidR="006F4543" w:rsidRDefault="006F4543" w:rsidP="00A86FBF">
            <w:pPr>
              <w:pStyle w:val="Default"/>
              <w:spacing w:before="40" w:after="40"/>
              <w:rPr>
                <w:sz w:val="22"/>
                <w:szCs w:val="22"/>
              </w:rPr>
            </w:pPr>
          </w:p>
          <w:sdt>
            <w:sdtPr>
              <w:rPr>
                <w:rFonts w:cs="Arial"/>
              </w:rPr>
              <w:id w:val="671530768"/>
              <w:placeholder>
                <w:docPart w:val="75A79FAC22AC4042B2C8669D4C7B30BF"/>
              </w:placeholder>
              <w:showingPlcHdr/>
            </w:sdtPr>
            <w:sdtEndPr>
              <w:rPr>
                <w:rFonts w:cs="Times New Roman"/>
              </w:rPr>
            </w:sdtEndPr>
            <w:sdtContent>
              <w:p w14:paraId="2BDDA3B7" w14:textId="77777777" w:rsidR="006F4543" w:rsidRDefault="006F4543" w:rsidP="00C64926">
                <w:pPr>
                  <w:pStyle w:val="StyleTabletextGray"/>
                  <w:rPr>
                    <w:rFonts w:ascii="Times New Roman" w:hAnsi="Times New Roman" w:cs="Arial"/>
                    <w:sz w:val="24"/>
                  </w:rPr>
                </w:pPr>
                <w:r w:rsidRPr="00DA3963">
                  <w:t>Enter text.</w:t>
                </w:r>
              </w:p>
            </w:sdtContent>
          </w:sdt>
          <w:p w14:paraId="70DE638B" w14:textId="77777777" w:rsidR="006F4543" w:rsidRPr="00FD7DE4" w:rsidRDefault="006F4543" w:rsidP="00A86FBF">
            <w:pPr>
              <w:pStyle w:val="Default"/>
              <w:spacing w:before="40" w:after="40"/>
              <w:rPr>
                <w:sz w:val="22"/>
                <w:szCs w:val="22"/>
              </w:rPr>
            </w:pPr>
          </w:p>
        </w:tc>
      </w:tr>
      <w:tr w:rsidR="006F4543" w:rsidRPr="00FD7DE4" w14:paraId="7EEEEDFA" w14:textId="77777777" w:rsidTr="00A86FBF">
        <w:trPr>
          <w:trHeight w:val="191"/>
        </w:trPr>
        <w:tc>
          <w:tcPr>
            <w:tcW w:w="625" w:type="pct"/>
            <w:tcBorders>
              <w:top w:val="single" w:sz="4" w:space="0" w:color="auto"/>
              <w:left w:val="single" w:sz="5" w:space="0" w:color="000000"/>
              <w:bottom w:val="single" w:sz="5" w:space="0" w:color="000000"/>
              <w:right w:val="single" w:sz="5" w:space="0" w:color="000000"/>
            </w:tcBorders>
          </w:tcPr>
          <w:p w14:paraId="229A3205" w14:textId="77777777" w:rsidR="006F4543" w:rsidRPr="00FD7DE4" w:rsidRDefault="006F4543" w:rsidP="00A86FBF">
            <w:pPr>
              <w:pStyle w:val="Default"/>
              <w:spacing w:before="40" w:after="40"/>
              <w:rPr>
                <w:sz w:val="22"/>
                <w:szCs w:val="22"/>
              </w:rPr>
            </w:pPr>
            <w:r w:rsidRPr="00FD7DE4">
              <w:rPr>
                <w:sz w:val="22"/>
                <w:szCs w:val="22"/>
              </w:rPr>
              <w:t xml:space="preserve">Information sources </w:t>
            </w:r>
          </w:p>
        </w:tc>
        <w:tc>
          <w:tcPr>
            <w:tcW w:w="4375" w:type="pct"/>
            <w:tcBorders>
              <w:top w:val="single" w:sz="4" w:space="0" w:color="auto"/>
              <w:left w:val="single" w:sz="5" w:space="0" w:color="000000"/>
              <w:bottom w:val="single" w:sz="5" w:space="0" w:color="000000"/>
              <w:right w:val="single" w:sz="5" w:space="0" w:color="000000"/>
            </w:tcBorders>
          </w:tcPr>
          <w:p w14:paraId="107DB832" w14:textId="77777777" w:rsidR="006F4543" w:rsidRDefault="006F4543" w:rsidP="00C64926">
            <w:pPr>
              <w:pStyle w:val="StyleTabletextGray"/>
            </w:pPr>
          </w:p>
          <w:p w14:paraId="4210097D" w14:textId="77777777" w:rsidR="006F4543" w:rsidRDefault="006F4543" w:rsidP="00A86FBF">
            <w:pPr>
              <w:pStyle w:val="Default"/>
              <w:spacing w:before="40" w:after="40"/>
              <w:rPr>
                <w:sz w:val="22"/>
                <w:szCs w:val="22"/>
              </w:rPr>
            </w:pPr>
            <w:r>
              <w:rPr>
                <w:sz w:val="22"/>
                <w:szCs w:val="22"/>
              </w:rPr>
              <w:t>Use the table below to s</w:t>
            </w:r>
            <w:r w:rsidRPr="00FD7DE4">
              <w:rPr>
                <w:sz w:val="22"/>
                <w:szCs w:val="22"/>
              </w:rPr>
              <w:t>pecify all databases</w:t>
            </w:r>
            <w:r>
              <w:rPr>
                <w:sz w:val="22"/>
                <w:szCs w:val="22"/>
              </w:rPr>
              <w:t xml:space="preserve"> (</w:t>
            </w:r>
            <w:proofErr w:type="gramStart"/>
            <w:r>
              <w:rPr>
                <w:sz w:val="22"/>
                <w:szCs w:val="22"/>
              </w:rPr>
              <w:t>e.g.</w:t>
            </w:r>
            <w:proofErr w:type="gramEnd"/>
            <w:r>
              <w:rPr>
                <w:sz w:val="22"/>
                <w:szCs w:val="22"/>
              </w:rPr>
              <w:t xml:space="preserve"> MEDLINE)</w:t>
            </w:r>
            <w:r w:rsidRPr="00FD7DE4">
              <w:rPr>
                <w:sz w:val="22"/>
                <w:szCs w:val="22"/>
              </w:rPr>
              <w:t>, registers, websites, organisations, reference lists and other sources searched or consulted to identify studies. Specify the date when each source was last searched or consulted</w:t>
            </w:r>
            <w:r>
              <w:rPr>
                <w:sz w:val="22"/>
                <w:szCs w:val="22"/>
              </w:rPr>
              <w:t xml:space="preserve"> and the number of results</w:t>
            </w:r>
            <w:r w:rsidRPr="00FD7DE4">
              <w:rPr>
                <w:sz w:val="22"/>
                <w:szCs w:val="22"/>
              </w:rPr>
              <w:t>.</w:t>
            </w:r>
          </w:p>
          <w:p w14:paraId="7C48EA81" w14:textId="77777777" w:rsidR="006F4543" w:rsidRDefault="006F4543" w:rsidP="00A86FBF">
            <w:pPr>
              <w:pStyle w:val="Default"/>
              <w:spacing w:before="40" w:after="40"/>
              <w:rPr>
                <w:sz w:val="22"/>
                <w:szCs w:val="22"/>
              </w:rPr>
            </w:pPr>
          </w:p>
          <w:sdt>
            <w:sdtPr>
              <w:rPr>
                <w:rFonts w:cs="Arial"/>
              </w:rPr>
              <w:id w:val="798877584"/>
              <w:placeholder>
                <w:docPart w:val="4E1143947BFA4AAABA12AD251B3FC325"/>
              </w:placeholder>
              <w:showingPlcHdr/>
            </w:sdtPr>
            <w:sdtEndPr>
              <w:rPr>
                <w:rFonts w:cs="Times New Roman"/>
              </w:rPr>
            </w:sdtEndPr>
            <w:sdtContent>
              <w:p w14:paraId="14595EDC" w14:textId="77777777" w:rsidR="006F4543" w:rsidRDefault="006F4543" w:rsidP="00C64926">
                <w:pPr>
                  <w:pStyle w:val="StyleTabletextGray"/>
                  <w:rPr>
                    <w:rFonts w:ascii="Times New Roman" w:hAnsi="Times New Roman" w:cs="Arial"/>
                    <w:sz w:val="24"/>
                  </w:rPr>
                </w:pPr>
                <w:r w:rsidRPr="00DA3963">
                  <w:t>Enter text.</w:t>
                </w:r>
              </w:p>
            </w:sdtContent>
          </w:sdt>
          <w:p w14:paraId="4398EB79" w14:textId="77777777" w:rsidR="006F4543" w:rsidRDefault="006F4543" w:rsidP="00C64926">
            <w:pPr>
              <w:pStyle w:val="StyleTabletextGray"/>
            </w:pPr>
          </w:p>
          <w:tbl>
            <w:tblPr>
              <w:tblStyle w:val="TableGrid"/>
              <w:tblW w:w="0" w:type="auto"/>
              <w:tblLook w:val="04A0" w:firstRow="1" w:lastRow="0" w:firstColumn="1" w:lastColumn="0" w:noHBand="0" w:noVBand="1"/>
            </w:tblPr>
            <w:tblGrid>
              <w:gridCol w:w="1819"/>
              <w:gridCol w:w="1818"/>
              <w:gridCol w:w="1861"/>
              <w:gridCol w:w="1286"/>
              <w:gridCol w:w="1286"/>
            </w:tblGrid>
            <w:tr w:rsidR="006F4543" w14:paraId="521590F5" w14:textId="77777777" w:rsidTr="00A86FBF">
              <w:tc>
                <w:tcPr>
                  <w:tcW w:w="1819" w:type="dxa"/>
                </w:tcPr>
                <w:p w14:paraId="5C8E5AB8" w14:textId="77777777" w:rsidR="006F4543" w:rsidRPr="00A22338" w:rsidRDefault="006F4543" w:rsidP="00A86FBF">
                  <w:pPr>
                    <w:pStyle w:val="Tabletext"/>
                    <w:rPr>
                      <w:rFonts w:cs="Arial"/>
                    </w:rPr>
                  </w:pPr>
                  <w:r w:rsidRPr="00A22338">
                    <w:rPr>
                      <w:rFonts w:cs="Arial"/>
                    </w:rPr>
                    <w:t>Database</w:t>
                  </w:r>
                  <w:r>
                    <w:rPr>
                      <w:rFonts w:cs="Arial"/>
                    </w:rPr>
                    <w:t>/other source</w:t>
                  </w:r>
                </w:p>
              </w:tc>
              <w:tc>
                <w:tcPr>
                  <w:tcW w:w="1818" w:type="dxa"/>
                </w:tcPr>
                <w:p w14:paraId="5C3B35E9" w14:textId="77777777" w:rsidR="006F4543" w:rsidRPr="00A22338" w:rsidRDefault="006F4543" w:rsidP="00A86FBF">
                  <w:pPr>
                    <w:pStyle w:val="Tabletext"/>
                    <w:rPr>
                      <w:rFonts w:cs="Arial"/>
                    </w:rPr>
                  </w:pPr>
                  <w:r w:rsidRPr="00A22338">
                    <w:rPr>
                      <w:rFonts w:cs="Arial"/>
                    </w:rPr>
                    <w:t>Database provider</w:t>
                  </w:r>
                </w:p>
              </w:tc>
              <w:tc>
                <w:tcPr>
                  <w:tcW w:w="1861" w:type="dxa"/>
                </w:tcPr>
                <w:p w14:paraId="66900927" w14:textId="77777777" w:rsidR="006F4543" w:rsidRPr="00A22338" w:rsidRDefault="006F4543" w:rsidP="00A86FBF">
                  <w:pPr>
                    <w:pStyle w:val="Tabletext"/>
                    <w:rPr>
                      <w:rFonts w:cs="Arial"/>
                    </w:rPr>
                  </w:pPr>
                  <w:r w:rsidRPr="00A22338">
                    <w:rPr>
                      <w:rFonts w:cs="Arial"/>
                    </w:rPr>
                    <w:t xml:space="preserve">Database segment/version </w:t>
                  </w:r>
                </w:p>
              </w:tc>
              <w:tc>
                <w:tcPr>
                  <w:tcW w:w="1286" w:type="dxa"/>
                </w:tcPr>
                <w:p w14:paraId="3EBC1162" w14:textId="77777777" w:rsidR="006F4543" w:rsidRPr="00A22338" w:rsidRDefault="006F4543" w:rsidP="00A86FBF">
                  <w:pPr>
                    <w:pStyle w:val="Tabletext"/>
                    <w:rPr>
                      <w:rFonts w:cs="Arial"/>
                    </w:rPr>
                  </w:pPr>
                  <w:r w:rsidRPr="00A22338">
                    <w:rPr>
                      <w:rFonts w:cs="Arial"/>
                    </w:rPr>
                    <w:t>Date search conducted</w:t>
                  </w:r>
                </w:p>
              </w:tc>
              <w:tc>
                <w:tcPr>
                  <w:tcW w:w="1286" w:type="dxa"/>
                </w:tcPr>
                <w:p w14:paraId="4FF3ABE0" w14:textId="77777777" w:rsidR="006F4543" w:rsidRPr="00A22338" w:rsidRDefault="006F4543" w:rsidP="00A86FBF">
                  <w:pPr>
                    <w:pStyle w:val="Tabletext"/>
                    <w:rPr>
                      <w:rFonts w:cs="Arial"/>
                    </w:rPr>
                  </w:pPr>
                  <w:r w:rsidRPr="00A22338">
                    <w:rPr>
                      <w:rFonts w:cs="Arial"/>
                    </w:rPr>
                    <w:t xml:space="preserve">No of results </w:t>
                  </w:r>
                </w:p>
              </w:tc>
            </w:tr>
            <w:tr w:rsidR="006F4543" w14:paraId="181BA564" w14:textId="77777777" w:rsidTr="00A86FBF">
              <w:tc>
                <w:tcPr>
                  <w:tcW w:w="1819" w:type="dxa"/>
                </w:tcPr>
                <w:p w14:paraId="2066E604" w14:textId="77777777" w:rsidR="006F4543" w:rsidRDefault="006F4543" w:rsidP="00A86FBF">
                  <w:pPr>
                    <w:pStyle w:val="Tabletext"/>
                    <w:rPr>
                      <w:rFonts w:cs="Arial"/>
                      <w:color w:val="808080"/>
                    </w:rPr>
                  </w:pPr>
                </w:p>
              </w:tc>
              <w:tc>
                <w:tcPr>
                  <w:tcW w:w="1818" w:type="dxa"/>
                </w:tcPr>
                <w:p w14:paraId="2692E738" w14:textId="77777777" w:rsidR="006F4543" w:rsidRDefault="006F4543" w:rsidP="00A86FBF">
                  <w:pPr>
                    <w:pStyle w:val="Tabletext"/>
                    <w:rPr>
                      <w:rFonts w:cs="Arial"/>
                      <w:color w:val="808080"/>
                    </w:rPr>
                  </w:pPr>
                </w:p>
              </w:tc>
              <w:tc>
                <w:tcPr>
                  <w:tcW w:w="1861" w:type="dxa"/>
                </w:tcPr>
                <w:p w14:paraId="6CBD18EC" w14:textId="77777777" w:rsidR="006F4543" w:rsidRDefault="006F4543" w:rsidP="00A86FBF">
                  <w:pPr>
                    <w:pStyle w:val="Tabletext"/>
                    <w:rPr>
                      <w:rFonts w:cs="Arial"/>
                      <w:color w:val="808080"/>
                    </w:rPr>
                  </w:pPr>
                </w:p>
              </w:tc>
              <w:tc>
                <w:tcPr>
                  <w:tcW w:w="1286" w:type="dxa"/>
                </w:tcPr>
                <w:p w14:paraId="2D71FDD0" w14:textId="77777777" w:rsidR="006F4543" w:rsidRDefault="006F4543" w:rsidP="00A86FBF">
                  <w:pPr>
                    <w:pStyle w:val="Tabletext"/>
                    <w:rPr>
                      <w:rFonts w:cs="Arial"/>
                      <w:color w:val="808080"/>
                    </w:rPr>
                  </w:pPr>
                </w:p>
              </w:tc>
              <w:tc>
                <w:tcPr>
                  <w:tcW w:w="1286" w:type="dxa"/>
                </w:tcPr>
                <w:p w14:paraId="0922D395" w14:textId="77777777" w:rsidR="006F4543" w:rsidRDefault="006F4543" w:rsidP="00A86FBF">
                  <w:pPr>
                    <w:pStyle w:val="Tabletext"/>
                    <w:rPr>
                      <w:rFonts w:cs="Arial"/>
                      <w:color w:val="808080"/>
                    </w:rPr>
                  </w:pPr>
                </w:p>
              </w:tc>
            </w:tr>
            <w:tr w:rsidR="006F4543" w14:paraId="228C52DE" w14:textId="77777777" w:rsidTr="00A86FBF">
              <w:tc>
                <w:tcPr>
                  <w:tcW w:w="1819" w:type="dxa"/>
                </w:tcPr>
                <w:p w14:paraId="77A4B1E2" w14:textId="77777777" w:rsidR="006F4543" w:rsidRDefault="006F4543" w:rsidP="00A86FBF">
                  <w:pPr>
                    <w:pStyle w:val="Tabletext"/>
                    <w:rPr>
                      <w:rFonts w:cs="Arial"/>
                      <w:color w:val="808080"/>
                    </w:rPr>
                  </w:pPr>
                </w:p>
              </w:tc>
              <w:tc>
                <w:tcPr>
                  <w:tcW w:w="1818" w:type="dxa"/>
                </w:tcPr>
                <w:p w14:paraId="04493307" w14:textId="77777777" w:rsidR="006F4543" w:rsidRDefault="006F4543" w:rsidP="00A86FBF">
                  <w:pPr>
                    <w:pStyle w:val="Tabletext"/>
                    <w:rPr>
                      <w:rFonts w:cs="Arial"/>
                      <w:color w:val="808080"/>
                    </w:rPr>
                  </w:pPr>
                </w:p>
              </w:tc>
              <w:tc>
                <w:tcPr>
                  <w:tcW w:w="1861" w:type="dxa"/>
                </w:tcPr>
                <w:p w14:paraId="073733D7" w14:textId="77777777" w:rsidR="006F4543" w:rsidRDefault="006F4543" w:rsidP="00A86FBF">
                  <w:pPr>
                    <w:pStyle w:val="Tabletext"/>
                    <w:rPr>
                      <w:rFonts w:cs="Arial"/>
                      <w:color w:val="808080"/>
                    </w:rPr>
                  </w:pPr>
                </w:p>
              </w:tc>
              <w:tc>
                <w:tcPr>
                  <w:tcW w:w="1286" w:type="dxa"/>
                </w:tcPr>
                <w:p w14:paraId="6BCC7D98" w14:textId="77777777" w:rsidR="006F4543" w:rsidRDefault="006F4543" w:rsidP="00A86FBF">
                  <w:pPr>
                    <w:pStyle w:val="Tabletext"/>
                    <w:rPr>
                      <w:rFonts w:cs="Arial"/>
                      <w:color w:val="808080"/>
                    </w:rPr>
                  </w:pPr>
                </w:p>
              </w:tc>
              <w:tc>
                <w:tcPr>
                  <w:tcW w:w="1286" w:type="dxa"/>
                </w:tcPr>
                <w:p w14:paraId="1EFB1CCB" w14:textId="77777777" w:rsidR="006F4543" w:rsidRDefault="006F4543" w:rsidP="00A86FBF">
                  <w:pPr>
                    <w:pStyle w:val="Tabletext"/>
                    <w:rPr>
                      <w:rFonts w:cs="Arial"/>
                      <w:color w:val="808080"/>
                    </w:rPr>
                  </w:pPr>
                </w:p>
              </w:tc>
            </w:tr>
            <w:tr w:rsidR="006F4543" w14:paraId="16D290C6" w14:textId="77777777" w:rsidTr="00A86FBF">
              <w:tc>
                <w:tcPr>
                  <w:tcW w:w="1819" w:type="dxa"/>
                </w:tcPr>
                <w:p w14:paraId="7C53CE2F" w14:textId="77777777" w:rsidR="006F4543" w:rsidRDefault="006F4543" w:rsidP="00A86FBF">
                  <w:pPr>
                    <w:pStyle w:val="Tabletext"/>
                    <w:rPr>
                      <w:rFonts w:cs="Arial"/>
                      <w:color w:val="808080"/>
                    </w:rPr>
                  </w:pPr>
                </w:p>
              </w:tc>
              <w:tc>
                <w:tcPr>
                  <w:tcW w:w="1818" w:type="dxa"/>
                </w:tcPr>
                <w:p w14:paraId="3619E27A" w14:textId="77777777" w:rsidR="006F4543" w:rsidRDefault="006F4543" w:rsidP="00A86FBF">
                  <w:pPr>
                    <w:pStyle w:val="Tabletext"/>
                    <w:rPr>
                      <w:rFonts w:cs="Arial"/>
                      <w:color w:val="808080"/>
                    </w:rPr>
                  </w:pPr>
                </w:p>
              </w:tc>
              <w:tc>
                <w:tcPr>
                  <w:tcW w:w="1861" w:type="dxa"/>
                </w:tcPr>
                <w:p w14:paraId="1A123079" w14:textId="77777777" w:rsidR="006F4543" w:rsidRDefault="006F4543" w:rsidP="00A86FBF">
                  <w:pPr>
                    <w:pStyle w:val="Tabletext"/>
                    <w:rPr>
                      <w:rFonts w:cs="Arial"/>
                      <w:color w:val="808080"/>
                    </w:rPr>
                  </w:pPr>
                </w:p>
              </w:tc>
              <w:tc>
                <w:tcPr>
                  <w:tcW w:w="1286" w:type="dxa"/>
                </w:tcPr>
                <w:p w14:paraId="46DA56BE" w14:textId="77777777" w:rsidR="006F4543" w:rsidRDefault="006F4543" w:rsidP="00A86FBF">
                  <w:pPr>
                    <w:pStyle w:val="Tabletext"/>
                    <w:rPr>
                      <w:rFonts w:cs="Arial"/>
                      <w:color w:val="808080"/>
                    </w:rPr>
                  </w:pPr>
                </w:p>
              </w:tc>
              <w:tc>
                <w:tcPr>
                  <w:tcW w:w="1286" w:type="dxa"/>
                </w:tcPr>
                <w:p w14:paraId="413E871F" w14:textId="77777777" w:rsidR="006F4543" w:rsidRDefault="006F4543" w:rsidP="00A86FBF">
                  <w:pPr>
                    <w:pStyle w:val="Tabletext"/>
                    <w:rPr>
                      <w:rFonts w:cs="Arial"/>
                      <w:color w:val="808080"/>
                    </w:rPr>
                  </w:pPr>
                </w:p>
              </w:tc>
            </w:tr>
            <w:tr w:rsidR="006F4543" w14:paraId="38507288" w14:textId="77777777" w:rsidTr="00A86FBF">
              <w:tc>
                <w:tcPr>
                  <w:tcW w:w="1819" w:type="dxa"/>
                </w:tcPr>
                <w:p w14:paraId="2708AD9C" w14:textId="77777777" w:rsidR="006F4543" w:rsidRDefault="006F4543" w:rsidP="00A86FBF">
                  <w:pPr>
                    <w:pStyle w:val="Tabletext"/>
                    <w:rPr>
                      <w:rFonts w:cs="Arial"/>
                      <w:color w:val="808080"/>
                    </w:rPr>
                  </w:pPr>
                </w:p>
              </w:tc>
              <w:tc>
                <w:tcPr>
                  <w:tcW w:w="1818" w:type="dxa"/>
                </w:tcPr>
                <w:p w14:paraId="12F8FD8F" w14:textId="77777777" w:rsidR="006F4543" w:rsidRDefault="006F4543" w:rsidP="00A86FBF">
                  <w:pPr>
                    <w:pStyle w:val="Tabletext"/>
                    <w:rPr>
                      <w:rFonts w:cs="Arial"/>
                      <w:color w:val="808080"/>
                    </w:rPr>
                  </w:pPr>
                </w:p>
              </w:tc>
              <w:tc>
                <w:tcPr>
                  <w:tcW w:w="1861" w:type="dxa"/>
                </w:tcPr>
                <w:p w14:paraId="75242027" w14:textId="77777777" w:rsidR="006F4543" w:rsidRDefault="006F4543" w:rsidP="00A86FBF">
                  <w:pPr>
                    <w:pStyle w:val="Tabletext"/>
                    <w:rPr>
                      <w:rFonts w:cs="Arial"/>
                      <w:color w:val="808080"/>
                    </w:rPr>
                  </w:pPr>
                </w:p>
              </w:tc>
              <w:tc>
                <w:tcPr>
                  <w:tcW w:w="1286" w:type="dxa"/>
                </w:tcPr>
                <w:p w14:paraId="05F263C5" w14:textId="77777777" w:rsidR="006F4543" w:rsidRDefault="006F4543" w:rsidP="00A86FBF">
                  <w:pPr>
                    <w:pStyle w:val="Tabletext"/>
                    <w:rPr>
                      <w:rFonts w:cs="Arial"/>
                      <w:color w:val="808080"/>
                    </w:rPr>
                  </w:pPr>
                </w:p>
              </w:tc>
              <w:tc>
                <w:tcPr>
                  <w:tcW w:w="1286" w:type="dxa"/>
                </w:tcPr>
                <w:p w14:paraId="3EEA29C0" w14:textId="77777777" w:rsidR="006F4543" w:rsidRDefault="006F4543" w:rsidP="00A86FBF">
                  <w:pPr>
                    <w:pStyle w:val="Tabletext"/>
                    <w:rPr>
                      <w:rFonts w:cs="Arial"/>
                      <w:color w:val="808080"/>
                    </w:rPr>
                  </w:pPr>
                </w:p>
              </w:tc>
            </w:tr>
            <w:tr w:rsidR="006F4543" w14:paraId="0E8D4406" w14:textId="77777777" w:rsidTr="00A86FBF">
              <w:tc>
                <w:tcPr>
                  <w:tcW w:w="1819" w:type="dxa"/>
                </w:tcPr>
                <w:p w14:paraId="0146A5B3" w14:textId="77777777" w:rsidR="006F4543" w:rsidRDefault="006F4543" w:rsidP="00A86FBF">
                  <w:pPr>
                    <w:pStyle w:val="Tabletext"/>
                    <w:rPr>
                      <w:rFonts w:cs="Arial"/>
                      <w:color w:val="808080"/>
                    </w:rPr>
                  </w:pPr>
                </w:p>
              </w:tc>
              <w:tc>
                <w:tcPr>
                  <w:tcW w:w="1818" w:type="dxa"/>
                </w:tcPr>
                <w:p w14:paraId="0E4F72C9" w14:textId="77777777" w:rsidR="006F4543" w:rsidRDefault="006F4543" w:rsidP="00A86FBF">
                  <w:pPr>
                    <w:pStyle w:val="Tabletext"/>
                    <w:rPr>
                      <w:rFonts w:cs="Arial"/>
                      <w:color w:val="808080"/>
                    </w:rPr>
                  </w:pPr>
                </w:p>
              </w:tc>
              <w:tc>
                <w:tcPr>
                  <w:tcW w:w="1861" w:type="dxa"/>
                </w:tcPr>
                <w:p w14:paraId="18F349B0" w14:textId="77777777" w:rsidR="006F4543" w:rsidRDefault="006F4543" w:rsidP="00A86FBF">
                  <w:pPr>
                    <w:pStyle w:val="Tabletext"/>
                    <w:rPr>
                      <w:rFonts w:cs="Arial"/>
                      <w:color w:val="808080"/>
                    </w:rPr>
                  </w:pPr>
                </w:p>
              </w:tc>
              <w:tc>
                <w:tcPr>
                  <w:tcW w:w="1286" w:type="dxa"/>
                </w:tcPr>
                <w:p w14:paraId="485E9A8C" w14:textId="77777777" w:rsidR="006F4543" w:rsidRDefault="006F4543" w:rsidP="00A86FBF">
                  <w:pPr>
                    <w:pStyle w:val="Tabletext"/>
                    <w:rPr>
                      <w:rFonts w:cs="Arial"/>
                      <w:color w:val="808080"/>
                    </w:rPr>
                  </w:pPr>
                </w:p>
              </w:tc>
              <w:tc>
                <w:tcPr>
                  <w:tcW w:w="1286" w:type="dxa"/>
                </w:tcPr>
                <w:p w14:paraId="705BD87E" w14:textId="77777777" w:rsidR="006F4543" w:rsidRDefault="006F4543" w:rsidP="00A86FBF">
                  <w:pPr>
                    <w:pStyle w:val="Tabletext"/>
                    <w:rPr>
                      <w:rFonts w:cs="Arial"/>
                      <w:color w:val="808080"/>
                    </w:rPr>
                  </w:pPr>
                </w:p>
              </w:tc>
            </w:tr>
            <w:tr w:rsidR="006F4543" w14:paraId="07F0F41C" w14:textId="77777777" w:rsidTr="00A86FBF">
              <w:tc>
                <w:tcPr>
                  <w:tcW w:w="1819" w:type="dxa"/>
                </w:tcPr>
                <w:p w14:paraId="5C776388" w14:textId="77777777" w:rsidR="006F4543" w:rsidRDefault="006F4543" w:rsidP="00A86FBF">
                  <w:pPr>
                    <w:pStyle w:val="Tabletext"/>
                    <w:rPr>
                      <w:rFonts w:cs="Arial"/>
                      <w:color w:val="808080"/>
                    </w:rPr>
                  </w:pPr>
                </w:p>
              </w:tc>
              <w:tc>
                <w:tcPr>
                  <w:tcW w:w="1818" w:type="dxa"/>
                </w:tcPr>
                <w:p w14:paraId="6B3251F0" w14:textId="77777777" w:rsidR="006F4543" w:rsidRDefault="006F4543" w:rsidP="00A86FBF">
                  <w:pPr>
                    <w:pStyle w:val="Tabletext"/>
                    <w:rPr>
                      <w:rFonts w:cs="Arial"/>
                      <w:color w:val="808080"/>
                    </w:rPr>
                  </w:pPr>
                </w:p>
              </w:tc>
              <w:tc>
                <w:tcPr>
                  <w:tcW w:w="1861" w:type="dxa"/>
                </w:tcPr>
                <w:p w14:paraId="047E55DC" w14:textId="77777777" w:rsidR="006F4543" w:rsidRDefault="006F4543" w:rsidP="00A86FBF">
                  <w:pPr>
                    <w:pStyle w:val="Tabletext"/>
                    <w:rPr>
                      <w:rFonts w:cs="Arial"/>
                      <w:color w:val="808080"/>
                    </w:rPr>
                  </w:pPr>
                </w:p>
              </w:tc>
              <w:tc>
                <w:tcPr>
                  <w:tcW w:w="1286" w:type="dxa"/>
                </w:tcPr>
                <w:p w14:paraId="7DB07B29" w14:textId="77777777" w:rsidR="006F4543" w:rsidRDefault="006F4543" w:rsidP="00A86FBF">
                  <w:pPr>
                    <w:pStyle w:val="Tabletext"/>
                    <w:rPr>
                      <w:rFonts w:cs="Arial"/>
                      <w:color w:val="808080"/>
                    </w:rPr>
                  </w:pPr>
                </w:p>
              </w:tc>
              <w:tc>
                <w:tcPr>
                  <w:tcW w:w="1286" w:type="dxa"/>
                </w:tcPr>
                <w:p w14:paraId="7671D478" w14:textId="77777777" w:rsidR="006F4543" w:rsidRDefault="006F4543" w:rsidP="00A86FBF">
                  <w:pPr>
                    <w:pStyle w:val="Tabletext"/>
                    <w:rPr>
                      <w:rFonts w:cs="Arial"/>
                      <w:color w:val="808080"/>
                    </w:rPr>
                  </w:pPr>
                </w:p>
              </w:tc>
            </w:tr>
          </w:tbl>
          <w:p w14:paraId="41D19B08" w14:textId="77777777" w:rsidR="006F4543" w:rsidRDefault="006F4543" w:rsidP="00A86FBF">
            <w:pPr>
              <w:pStyle w:val="Default"/>
              <w:spacing w:before="40" w:after="40"/>
              <w:rPr>
                <w:rFonts w:ascii="Times New Roman" w:hAnsi="Times New Roman"/>
                <w:color w:val="808080"/>
              </w:rPr>
            </w:pPr>
          </w:p>
          <w:p w14:paraId="213558FA" w14:textId="77777777" w:rsidR="006F4543" w:rsidRDefault="006F4543" w:rsidP="00A86FBF">
            <w:pPr>
              <w:pStyle w:val="Default"/>
              <w:spacing w:before="40" w:after="40"/>
              <w:rPr>
                <w:sz w:val="22"/>
                <w:szCs w:val="22"/>
              </w:rPr>
            </w:pPr>
            <w:r w:rsidRPr="00A04B1C">
              <w:rPr>
                <w:sz w:val="22"/>
                <w:szCs w:val="22"/>
              </w:rPr>
              <w:t>Provide details of the reference management system used (for example, EndNote, Zotero, RefWorks etc):</w:t>
            </w:r>
          </w:p>
          <w:p w14:paraId="16A324D9" w14:textId="77777777" w:rsidR="006F4543" w:rsidRDefault="006F4543" w:rsidP="00A86FBF">
            <w:pPr>
              <w:pStyle w:val="Default"/>
              <w:spacing w:before="40" w:after="40"/>
              <w:rPr>
                <w:sz w:val="22"/>
                <w:szCs w:val="22"/>
              </w:rPr>
            </w:pPr>
          </w:p>
          <w:sdt>
            <w:sdtPr>
              <w:rPr>
                <w:rFonts w:cs="Arial"/>
              </w:rPr>
              <w:id w:val="-325897952"/>
              <w:placeholder>
                <w:docPart w:val="DA749B7E10374562B39D84A2988C0AED"/>
              </w:placeholder>
              <w:showingPlcHdr/>
            </w:sdtPr>
            <w:sdtEndPr>
              <w:rPr>
                <w:rFonts w:cs="Times New Roman"/>
              </w:rPr>
            </w:sdtEndPr>
            <w:sdtContent>
              <w:p w14:paraId="0BC94AE3" w14:textId="77777777" w:rsidR="006F4543" w:rsidRDefault="006F4543" w:rsidP="00C64926">
                <w:pPr>
                  <w:pStyle w:val="StyleTabletextGray"/>
                  <w:rPr>
                    <w:rFonts w:ascii="Times New Roman" w:hAnsi="Times New Roman" w:cs="Arial"/>
                    <w:sz w:val="24"/>
                  </w:rPr>
                </w:pPr>
                <w:r w:rsidRPr="00DA3963">
                  <w:t>Enter text.</w:t>
                </w:r>
              </w:p>
            </w:sdtContent>
          </w:sdt>
          <w:p w14:paraId="444AA6D4" w14:textId="77777777" w:rsidR="006F4543" w:rsidRPr="00FD7DE4" w:rsidRDefault="006F4543" w:rsidP="00A86FBF">
            <w:pPr>
              <w:pStyle w:val="Default"/>
              <w:spacing w:before="40" w:after="40"/>
              <w:rPr>
                <w:sz w:val="22"/>
                <w:szCs w:val="22"/>
              </w:rPr>
            </w:pPr>
          </w:p>
        </w:tc>
      </w:tr>
      <w:tr w:rsidR="006F4543" w:rsidRPr="00FD7DE4" w14:paraId="669141C1" w14:textId="77777777" w:rsidTr="00A86FBF">
        <w:trPr>
          <w:trHeight w:val="48"/>
        </w:trPr>
        <w:tc>
          <w:tcPr>
            <w:tcW w:w="625" w:type="pct"/>
            <w:tcBorders>
              <w:top w:val="single" w:sz="5" w:space="0" w:color="000000"/>
              <w:left w:val="single" w:sz="5" w:space="0" w:color="000000"/>
              <w:bottom w:val="single" w:sz="5" w:space="0" w:color="000000"/>
              <w:right w:val="single" w:sz="5" w:space="0" w:color="000000"/>
            </w:tcBorders>
          </w:tcPr>
          <w:p w14:paraId="2F2C7D4B" w14:textId="77777777" w:rsidR="006F4543" w:rsidRPr="00FD7DE4" w:rsidRDefault="006F4543" w:rsidP="00A86FBF">
            <w:pPr>
              <w:pStyle w:val="Default"/>
              <w:spacing w:before="40" w:after="40"/>
              <w:rPr>
                <w:sz w:val="22"/>
                <w:szCs w:val="22"/>
              </w:rPr>
            </w:pPr>
            <w:r w:rsidRPr="00FD7DE4">
              <w:rPr>
                <w:sz w:val="22"/>
                <w:szCs w:val="22"/>
              </w:rPr>
              <w:t>Search strategy</w:t>
            </w:r>
          </w:p>
        </w:tc>
        <w:tc>
          <w:tcPr>
            <w:tcW w:w="4375" w:type="pct"/>
            <w:tcBorders>
              <w:top w:val="single" w:sz="5" w:space="0" w:color="000000"/>
              <w:left w:val="single" w:sz="5" w:space="0" w:color="000000"/>
              <w:bottom w:val="single" w:sz="5" w:space="0" w:color="000000"/>
              <w:right w:val="single" w:sz="5" w:space="0" w:color="000000"/>
            </w:tcBorders>
          </w:tcPr>
          <w:p w14:paraId="58CF6842" w14:textId="77777777" w:rsidR="006F4543" w:rsidRDefault="006F4543" w:rsidP="00A86FBF">
            <w:pPr>
              <w:pStyle w:val="Default"/>
              <w:spacing w:before="40" w:after="40"/>
              <w:rPr>
                <w:sz w:val="22"/>
                <w:szCs w:val="22"/>
              </w:rPr>
            </w:pPr>
            <w:r w:rsidRPr="00FD7DE4">
              <w:rPr>
                <w:sz w:val="22"/>
                <w:szCs w:val="22"/>
              </w:rPr>
              <w:t>Present the full search strategies for all databases, registers and websites</w:t>
            </w:r>
            <w:r>
              <w:rPr>
                <w:sz w:val="22"/>
                <w:szCs w:val="22"/>
              </w:rPr>
              <w:t xml:space="preserve"> </w:t>
            </w:r>
            <w:proofErr w:type="gramStart"/>
            <w:r w:rsidRPr="00FD7DE4">
              <w:rPr>
                <w:sz w:val="22"/>
                <w:szCs w:val="22"/>
              </w:rPr>
              <w:t>i.e.</w:t>
            </w:r>
            <w:proofErr w:type="gramEnd"/>
            <w:r w:rsidRPr="00FD7DE4">
              <w:rPr>
                <w:sz w:val="22"/>
                <w:szCs w:val="22"/>
              </w:rPr>
              <w:t xml:space="preserve"> all the search terms: </w:t>
            </w:r>
            <w:proofErr w:type="spellStart"/>
            <w:r w:rsidRPr="00FD7DE4">
              <w:rPr>
                <w:sz w:val="22"/>
                <w:szCs w:val="22"/>
              </w:rPr>
              <w:t>textwords</w:t>
            </w:r>
            <w:proofErr w:type="spellEnd"/>
            <w:r w:rsidRPr="00FD7DE4">
              <w:rPr>
                <w:sz w:val="22"/>
                <w:szCs w:val="22"/>
              </w:rPr>
              <w:t xml:space="preserve"> (free text), subject index headings (for example, </w:t>
            </w:r>
            <w:proofErr w:type="spellStart"/>
            <w:r w:rsidRPr="00FD7DE4">
              <w:rPr>
                <w:sz w:val="22"/>
                <w:szCs w:val="22"/>
              </w:rPr>
              <w:t>MeSH</w:t>
            </w:r>
            <w:proofErr w:type="spellEnd"/>
            <w:r w:rsidRPr="00FD7DE4">
              <w:rPr>
                <w:sz w:val="22"/>
                <w:szCs w:val="22"/>
              </w:rPr>
              <w:t xml:space="preserve">; medical subject headings) and the relationship between the search terms (for example, Boolean). </w:t>
            </w:r>
          </w:p>
          <w:p w14:paraId="27DF86CB" w14:textId="77777777" w:rsidR="006F4543" w:rsidRDefault="006F4543" w:rsidP="00A86FBF">
            <w:pPr>
              <w:pStyle w:val="Default"/>
              <w:spacing w:before="40" w:after="40"/>
              <w:rPr>
                <w:sz w:val="22"/>
                <w:szCs w:val="22"/>
              </w:rPr>
            </w:pPr>
          </w:p>
          <w:sdt>
            <w:sdtPr>
              <w:id w:val="-380477033"/>
              <w:placeholder>
                <w:docPart w:val="664472524D20402CACD53675339AF44B"/>
              </w:placeholder>
            </w:sdtPr>
            <w:sdtEndPr/>
            <w:sdtContent>
              <w:p w14:paraId="4542D2EB" w14:textId="77777777" w:rsidR="006F4543" w:rsidRDefault="006F4543" w:rsidP="00C64926">
                <w:pPr>
                  <w:pStyle w:val="StyleTabletextGray"/>
                  <w:rPr>
                    <w:rFonts w:ascii="Times New Roman" w:hAnsi="Times New Roman"/>
                    <w:sz w:val="24"/>
                  </w:rPr>
                </w:pPr>
                <w:r>
                  <w:t>Database name 1 search strategy:</w:t>
                </w:r>
              </w:p>
            </w:sdtContent>
          </w:sdt>
          <w:p w14:paraId="2FA24B8D" w14:textId="77777777" w:rsidR="006F4543" w:rsidRDefault="006F4543" w:rsidP="00A86FBF">
            <w:pPr>
              <w:pStyle w:val="Default"/>
              <w:spacing w:before="40" w:after="40"/>
              <w:rPr>
                <w:sz w:val="22"/>
                <w:szCs w:val="22"/>
              </w:rPr>
            </w:pPr>
          </w:p>
          <w:p w14:paraId="00393353" w14:textId="77777777" w:rsidR="006F4543" w:rsidRDefault="006F4543" w:rsidP="00A86FBF">
            <w:pPr>
              <w:pStyle w:val="Default"/>
              <w:spacing w:before="40" w:after="40"/>
              <w:rPr>
                <w:sz w:val="22"/>
                <w:szCs w:val="22"/>
              </w:rPr>
            </w:pPr>
          </w:p>
          <w:sdt>
            <w:sdtPr>
              <w:id w:val="926074933"/>
              <w:placeholder>
                <w:docPart w:val="E73CC6E156034FC78097A5235C2E383D"/>
              </w:placeholder>
            </w:sdtPr>
            <w:sdtEndPr/>
            <w:sdtContent>
              <w:p w14:paraId="2D729520" w14:textId="77777777" w:rsidR="006F4543" w:rsidRDefault="006F4543" w:rsidP="00C64926">
                <w:pPr>
                  <w:pStyle w:val="StyleTabletextGray"/>
                  <w:rPr>
                    <w:rFonts w:ascii="Times New Roman" w:hAnsi="Times New Roman"/>
                    <w:sz w:val="24"/>
                  </w:rPr>
                </w:pPr>
                <w:r>
                  <w:t>Database name 2search strategy:</w:t>
                </w:r>
              </w:p>
            </w:sdtContent>
          </w:sdt>
          <w:p w14:paraId="1FCFB948" w14:textId="77777777" w:rsidR="006F4543" w:rsidRDefault="006F4543" w:rsidP="00A86FBF">
            <w:pPr>
              <w:pStyle w:val="Default"/>
              <w:spacing w:before="40" w:after="40"/>
              <w:rPr>
                <w:sz w:val="22"/>
                <w:szCs w:val="22"/>
              </w:rPr>
            </w:pPr>
          </w:p>
          <w:p w14:paraId="7F03BA0C" w14:textId="77777777" w:rsidR="006F4543" w:rsidRDefault="006F4543" w:rsidP="00A86FBF">
            <w:pPr>
              <w:pStyle w:val="Default"/>
              <w:spacing w:before="40" w:after="40"/>
              <w:rPr>
                <w:sz w:val="22"/>
                <w:szCs w:val="22"/>
              </w:rPr>
            </w:pPr>
          </w:p>
          <w:sdt>
            <w:sdtPr>
              <w:id w:val="-237093096"/>
              <w:placeholder>
                <w:docPart w:val="A83E6D8F30FD4FAC99A14F716B40989E"/>
              </w:placeholder>
            </w:sdtPr>
            <w:sdtEndPr/>
            <w:sdtContent>
              <w:p w14:paraId="4D0555B8" w14:textId="77777777" w:rsidR="006F4543" w:rsidRDefault="006F4543" w:rsidP="00C64926">
                <w:pPr>
                  <w:pStyle w:val="StyleTabletextGray"/>
                  <w:rPr>
                    <w:rFonts w:ascii="Times New Roman" w:hAnsi="Times New Roman"/>
                    <w:sz w:val="24"/>
                  </w:rPr>
                </w:pPr>
                <w:r>
                  <w:t>Database name 3 search strategy:</w:t>
                </w:r>
              </w:p>
            </w:sdtContent>
          </w:sdt>
          <w:p w14:paraId="60B65B51" w14:textId="77777777" w:rsidR="006F4543" w:rsidRDefault="006F4543" w:rsidP="00A86FBF">
            <w:pPr>
              <w:pStyle w:val="Default"/>
              <w:spacing w:before="40" w:after="40"/>
              <w:rPr>
                <w:sz w:val="22"/>
                <w:szCs w:val="22"/>
              </w:rPr>
            </w:pPr>
          </w:p>
          <w:p w14:paraId="4EDA2CB5" w14:textId="77777777" w:rsidR="006F4543" w:rsidRDefault="006F4543" w:rsidP="00A86FBF">
            <w:pPr>
              <w:pStyle w:val="Default"/>
              <w:spacing w:before="40" w:after="40"/>
              <w:rPr>
                <w:sz w:val="22"/>
                <w:szCs w:val="22"/>
              </w:rPr>
            </w:pPr>
            <w:r w:rsidRPr="00FD7DE4">
              <w:rPr>
                <w:sz w:val="22"/>
                <w:szCs w:val="22"/>
              </w:rPr>
              <w:t>Record brief details of any additional searches, such as searches of company or professional organisation databases (include a description of each database):</w:t>
            </w:r>
          </w:p>
          <w:p w14:paraId="22F20661" w14:textId="77777777" w:rsidR="006F4543" w:rsidRDefault="006F4543" w:rsidP="00A86FBF">
            <w:pPr>
              <w:pStyle w:val="Default"/>
              <w:spacing w:before="40" w:after="40"/>
              <w:rPr>
                <w:sz w:val="22"/>
                <w:szCs w:val="22"/>
              </w:rPr>
            </w:pPr>
          </w:p>
          <w:sdt>
            <w:sdtPr>
              <w:rPr>
                <w:rFonts w:cs="Arial"/>
              </w:rPr>
              <w:id w:val="-624927455"/>
              <w:placeholder>
                <w:docPart w:val="74AAC18503E54E8AA1C1B6EDEE9ABA28"/>
              </w:placeholder>
              <w:showingPlcHdr/>
            </w:sdtPr>
            <w:sdtEndPr>
              <w:rPr>
                <w:rFonts w:cs="Times New Roman"/>
              </w:rPr>
            </w:sdtEndPr>
            <w:sdtContent>
              <w:p w14:paraId="39EB7CEC" w14:textId="77777777" w:rsidR="006F4543" w:rsidRDefault="006F4543" w:rsidP="00C64926">
                <w:pPr>
                  <w:pStyle w:val="StyleTabletextGray"/>
                  <w:rPr>
                    <w:rFonts w:ascii="Times New Roman" w:hAnsi="Times New Roman" w:cs="Arial"/>
                    <w:sz w:val="24"/>
                  </w:rPr>
                </w:pPr>
                <w:r w:rsidRPr="00DA3963">
                  <w:t>Enter text.</w:t>
                </w:r>
              </w:p>
            </w:sdtContent>
          </w:sdt>
          <w:p w14:paraId="1A2440BB" w14:textId="77777777" w:rsidR="006F4543" w:rsidRDefault="006F4543" w:rsidP="00A86FBF">
            <w:pPr>
              <w:pStyle w:val="Default"/>
              <w:spacing w:before="40" w:after="40"/>
              <w:rPr>
                <w:sz w:val="22"/>
                <w:szCs w:val="22"/>
              </w:rPr>
            </w:pPr>
          </w:p>
          <w:p w14:paraId="7BD3F4FC" w14:textId="77777777" w:rsidR="006F4543" w:rsidRDefault="006F4543" w:rsidP="00A86FBF">
            <w:pPr>
              <w:pStyle w:val="Default"/>
              <w:spacing w:before="40" w:after="40"/>
              <w:rPr>
                <w:sz w:val="22"/>
                <w:szCs w:val="22"/>
              </w:rPr>
            </w:pPr>
            <w:r w:rsidRPr="00A04B1C">
              <w:rPr>
                <w:sz w:val="22"/>
                <w:szCs w:val="22"/>
              </w:rPr>
              <w:t>Provide details of any limits applied to the search strategy (</w:t>
            </w:r>
            <w:proofErr w:type="gramStart"/>
            <w:r w:rsidRPr="00A04B1C">
              <w:rPr>
                <w:sz w:val="22"/>
                <w:szCs w:val="22"/>
              </w:rPr>
              <w:t>e.g.</w:t>
            </w:r>
            <w:proofErr w:type="gramEnd"/>
            <w:r w:rsidRPr="00A04B1C">
              <w:rPr>
                <w:sz w:val="22"/>
                <w:szCs w:val="22"/>
              </w:rPr>
              <w:t xml:space="preserve"> English language, date limits):</w:t>
            </w:r>
          </w:p>
          <w:p w14:paraId="0D6A6A73" w14:textId="77777777" w:rsidR="006F4543" w:rsidRDefault="006F4543" w:rsidP="00A86FBF">
            <w:pPr>
              <w:pStyle w:val="Default"/>
              <w:spacing w:before="40" w:after="40"/>
              <w:rPr>
                <w:sz w:val="22"/>
                <w:szCs w:val="22"/>
              </w:rPr>
            </w:pPr>
          </w:p>
          <w:sdt>
            <w:sdtPr>
              <w:rPr>
                <w:rFonts w:cs="Arial"/>
              </w:rPr>
              <w:id w:val="470417744"/>
              <w:placeholder>
                <w:docPart w:val="2957DBB4838C4F4683711BAE7C0CB673"/>
              </w:placeholder>
              <w:showingPlcHdr/>
            </w:sdtPr>
            <w:sdtEndPr>
              <w:rPr>
                <w:rFonts w:cs="Times New Roman"/>
              </w:rPr>
            </w:sdtEndPr>
            <w:sdtContent>
              <w:p w14:paraId="46827DD7" w14:textId="77777777" w:rsidR="006F4543" w:rsidRDefault="006F4543" w:rsidP="00C64926">
                <w:pPr>
                  <w:pStyle w:val="StyleTabletextGray"/>
                  <w:rPr>
                    <w:rFonts w:ascii="Times New Roman" w:hAnsi="Times New Roman" w:cs="Arial"/>
                    <w:sz w:val="24"/>
                  </w:rPr>
                </w:pPr>
                <w:r w:rsidRPr="00DA3963">
                  <w:t>Enter text.</w:t>
                </w:r>
              </w:p>
            </w:sdtContent>
          </w:sdt>
          <w:p w14:paraId="17228690" w14:textId="77777777" w:rsidR="006F4543" w:rsidRDefault="006F4543" w:rsidP="00A86FBF">
            <w:pPr>
              <w:pStyle w:val="Default"/>
              <w:spacing w:before="40" w:after="40"/>
            </w:pPr>
            <w:r w:rsidRPr="00C875AE">
              <w:t>Provide details of any</w:t>
            </w:r>
            <w:r>
              <w:t xml:space="preserve"> search filters</w:t>
            </w:r>
            <w:r w:rsidRPr="00C875AE">
              <w:t xml:space="preserve"> applied to the search strategy</w:t>
            </w:r>
            <w:r>
              <w:t xml:space="preserve"> (provide citations where relevant):</w:t>
            </w:r>
          </w:p>
          <w:sdt>
            <w:sdtPr>
              <w:rPr>
                <w:rFonts w:cs="Arial"/>
              </w:rPr>
              <w:id w:val="-1563178696"/>
              <w:placeholder>
                <w:docPart w:val="C249C2C92F184B8694D9F88455EBE9B9"/>
              </w:placeholder>
              <w:showingPlcHdr/>
            </w:sdtPr>
            <w:sdtEndPr>
              <w:rPr>
                <w:rFonts w:cs="Times New Roman"/>
              </w:rPr>
            </w:sdtEndPr>
            <w:sdtContent>
              <w:p w14:paraId="2290F38B" w14:textId="77777777" w:rsidR="006F4543" w:rsidRPr="00A04B1C" w:rsidRDefault="006F4543" w:rsidP="00C64926">
                <w:pPr>
                  <w:pStyle w:val="StyleTabletextGray"/>
                  <w:rPr>
                    <w:rFonts w:cs="Arial"/>
                  </w:rPr>
                </w:pPr>
                <w:r w:rsidRPr="00DA3963">
                  <w:t>Enter text.</w:t>
                </w:r>
              </w:p>
            </w:sdtContent>
          </w:sdt>
          <w:p w14:paraId="2DDBDBF0" w14:textId="77777777" w:rsidR="006F4543" w:rsidRPr="00FD7DE4" w:rsidRDefault="006F4543" w:rsidP="00A86FBF">
            <w:pPr>
              <w:pStyle w:val="Default"/>
              <w:spacing w:before="40" w:after="40"/>
              <w:rPr>
                <w:sz w:val="22"/>
                <w:szCs w:val="22"/>
              </w:rPr>
            </w:pPr>
          </w:p>
        </w:tc>
      </w:tr>
      <w:tr w:rsidR="006F4543" w:rsidRPr="00FD7DE4" w14:paraId="7A81949E" w14:textId="77777777" w:rsidTr="00A86FBF">
        <w:trPr>
          <w:trHeight w:val="48"/>
        </w:trPr>
        <w:tc>
          <w:tcPr>
            <w:tcW w:w="625" w:type="pct"/>
            <w:tcBorders>
              <w:top w:val="single" w:sz="5" w:space="0" w:color="000000"/>
              <w:left w:val="single" w:sz="5" w:space="0" w:color="000000"/>
              <w:bottom w:val="single" w:sz="5" w:space="0" w:color="000000"/>
              <w:right w:val="single" w:sz="5" w:space="0" w:color="000000"/>
            </w:tcBorders>
          </w:tcPr>
          <w:p w14:paraId="6D947276" w14:textId="77777777" w:rsidR="006F4543" w:rsidRPr="00FD7DE4" w:rsidRDefault="006F4543" w:rsidP="00A86FBF">
            <w:pPr>
              <w:pStyle w:val="Default"/>
              <w:spacing w:before="40" w:after="40"/>
              <w:rPr>
                <w:sz w:val="22"/>
                <w:szCs w:val="22"/>
              </w:rPr>
            </w:pPr>
            <w:r w:rsidRPr="00FD7DE4">
              <w:rPr>
                <w:sz w:val="22"/>
                <w:szCs w:val="22"/>
              </w:rPr>
              <w:lastRenderedPageBreak/>
              <w:t>Selection process</w:t>
            </w:r>
          </w:p>
        </w:tc>
        <w:tc>
          <w:tcPr>
            <w:tcW w:w="4375" w:type="pct"/>
            <w:tcBorders>
              <w:top w:val="single" w:sz="5" w:space="0" w:color="000000"/>
              <w:left w:val="single" w:sz="5" w:space="0" w:color="000000"/>
              <w:bottom w:val="single" w:sz="5" w:space="0" w:color="000000"/>
              <w:right w:val="single" w:sz="5" w:space="0" w:color="000000"/>
            </w:tcBorders>
          </w:tcPr>
          <w:p w14:paraId="72F8018A" w14:textId="77777777" w:rsidR="006F4543" w:rsidRDefault="006F4543" w:rsidP="00A86FBF">
            <w:pPr>
              <w:pStyle w:val="Default"/>
              <w:spacing w:before="40" w:after="40"/>
              <w:rPr>
                <w:sz w:val="22"/>
                <w:szCs w:val="22"/>
              </w:rPr>
            </w:pPr>
            <w:r w:rsidRPr="00FD7DE4">
              <w:rPr>
                <w:sz w:val="22"/>
                <w:szCs w:val="22"/>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2F6001E5" w14:textId="77777777" w:rsidR="006F4543" w:rsidRDefault="006F4543" w:rsidP="00A86FBF">
            <w:pPr>
              <w:pStyle w:val="Default"/>
              <w:spacing w:before="40" w:after="40"/>
              <w:rPr>
                <w:sz w:val="22"/>
                <w:szCs w:val="22"/>
              </w:rPr>
            </w:pPr>
          </w:p>
          <w:sdt>
            <w:sdtPr>
              <w:rPr>
                <w:rFonts w:cs="Arial"/>
              </w:rPr>
              <w:id w:val="-683291636"/>
              <w:placeholder>
                <w:docPart w:val="E2903AC578AA4F34AD5C14282FC9C737"/>
              </w:placeholder>
              <w:showingPlcHdr/>
            </w:sdtPr>
            <w:sdtEndPr>
              <w:rPr>
                <w:rFonts w:cs="Times New Roman"/>
              </w:rPr>
            </w:sdtEndPr>
            <w:sdtContent>
              <w:p w14:paraId="1135844A" w14:textId="77777777" w:rsidR="006F4543" w:rsidRDefault="006F4543" w:rsidP="00C64926">
                <w:pPr>
                  <w:pStyle w:val="StyleTabletextGray"/>
                  <w:rPr>
                    <w:rFonts w:ascii="Times New Roman" w:hAnsi="Times New Roman" w:cs="Arial"/>
                    <w:sz w:val="24"/>
                  </w:rPr>
                </w:pPr>
                <w:r w:rsidRPr="00DA3963">
                  <w:t>Enter text.</w:t>
                </w:r>
              </w:p>
            </w:sdtContent>
          </w:sdt>
          <w:p w14:paraId="4D20B30B" w14:textId="77777777" w:rsidR="006F4543" w:rsidRPr="00FD7DE4" w:rsidRDefault="006F4543" w:rsidP="00A86FBF">
            <w:pPr>
              <w:pStyle w:val="Default"/>
              <w:spacing w:before="40" w:after="40"/>
              <w:rPr>
                <w:sz w:val="22"/>
                <w:szCs w:val="22"/>
              </w:rPr>
            </w:pPr>
          </w:p>
        </w:tc>
      </w:tr>
      <w:tr w:rsidR="006F4543" w:rsidRPr="00FD7DE4" w14:paraId="7963BE2B" w14:textId="77777777" w:rsidTr="00A86FBF">
        <w:trPr>
          <w:trHeight w:val="152"/>
        </w:trPr>
        <w:tc>
          <w:tcPr>
            <w:tcW w:w="625" w:type="pct"/>
            <w:tcBorders>
              <w:top w:val="single" w:sz="5" w:space="0" w:color="000000"/>
              <w:left w:val="single" w:sz="5" w:space="0" w:color="000000"/>
              <w:bottom w:val="single" w:sz="5" w:space="0" w:color="000000"/>
              <w:right w:val="single" w:sz="5" w:space="0" w:color="000000"/>
            </w:tcBorders>
          </w:tcPr>
          <w:p w14:paraId="582F799E" w14:textId="77777777" w:rsidR="006F4543" w:rsidRPr="00FD7DE4" w:rsidRDefault="006F4543" w:rsidP="00A86FBF">
            <w:pPr>
              <w:pStyle w:val="Default"/>
              <w:spacing w:before="40" w:after="40"/>
              <w:rPr>
                <w:sz w:val="22"/>
                <w:szCs w:val="22"/>
              </w:rPr>
            </w:pPr>
            <w:r w:rsidRPr="00FD7DE4">
              <w:rPr>
                <w:sz w:val="22"/>
                <w:szCs w:val="22"/>
              </w:rPr>
              <w:t xml:space="preserve">Data collection process </w:t>
            </w:r>
          </w:p>
        </w:tc>
        <w:tc>
          <w:tcPr>
            <w:tcW w:w="4375" w:type="pct"/>
            <w:tcBorders>
              <w:top w:val="single" w:sz="5" w:space="0" w:color="000000"/>
              <w:left w:val="single" w:sz="5" w:space="0" w:color="000000"/>
              <w:bottom w:val="single" w:sz="5" w:space="0" w:color="000000"/>
              <w:right w:val="single" w:sz="5" w:space="0" w:color="000000"/>
            </w:tcBorders>
          </w:tcPr>
          <w:p w14:paraId="305984EE" w14:textId="77777777" w:rsidR="006F4543" w:rsidRDefault="006F4543" w:rsidP="00A86FBF">
            <w:pPr>
              <w:pStyle w:val="Default"/>
              <w:spacing w:before="40" w:after="40"/>
              <w:rPr>
                <w:sz w:val="22"/>
                <w:szCs w:val="22"/>
              </w:rPr>
            </w:pPr>
            <w:r w:rsidRPr="00FD7DE4">
              <w:rPr>
                <w:sz w:val="22"/>
                <w:szCs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754D72D4" w14:textId="77777777" w:rsidR="006F4543" w:rsidRDefault="006F4543" w:rsidP="00A86FBF">
            <w:pPr>
              <w:pStyle w:val="Default"/>
              <w:spacing w:before="40" w:after="40"/>
              <w:rPr>
                <w:sz w:val="22"/>
                <w:szCs w:val="22"/>
              </w:rPr>
            </w:pPr>
          </w:p>
          <w:sdt>
            <w:sdtPr>
              <w:rPr>
                <w:rFonts w:cs="Arial"/>
              </w:rPr>
              <w:id w:val="1259103751"/>
              <w:placeholder>
                <w:docPart w:val="D525D009B3E54CF6A061F23F16DD41E0"/>
              </w:placeholder>
              <w:showingPlcHdr/>
            </w:sdtPr>
            <w:sdtEndPr>
              <w:rPr>
                <w:rFonts w:cs="Times New Roman"/>
              </w:rPr>
            </w:sdtEndPr>
            <w:sdtContent>
              <w:p w14:paraId="373B1D16" w14:textId="77777777" w:rsidR="006F4543" w:rsidRDefault="006F4543" w:rsidP="00C64926">
                <w:pPr>
                  <w:pStyle w:val="StyleTabletextGray"/>
                  <w:rPr>
                    <w:rFonts w:ascii="Times New Roman" w:hAnsi="Times New Roman" w:cs="Arial"/>
                    <w:sz w:val="24"/>
                  </w:rPr>
                </w:pPr>
                <w:r w:rsidRPr="00DA3963">
                  <w:t>Enter text.</w:t>
                </w:r>
              </w:p>
            </w:sdtContent>
          </w:sdt>
          <w:p w14:paraId="71D7A862" w14:textId="77777777" w:rsidR="006F4543" w:rsidRPr="00FD7DE4" w:rsidRDefault="006F4543" w:rsidP="00A86FBF">
            <w:pPr>
              <w:pStyle w:val="Default"/>
              <w:spacing w:before="40" w:after="40"/>
              <w:rPr>
                <w:sz w:val="22"/>
                <w:szCs w:val="22"/>
              </w:rPr>
            </w:pPr>
          </w:p>
        </w:tc>
      </w:tr>
      <w:tr w:rsidR="006F4543" w:rsidRPr="00FD7DE4" w14:paraId="465F0A40" w14:textId="77777777" w:rsidTr="00A86FBF">
        <w:trPr>
          <w:trHeight w:val="152"/>
        </w:trPr>
        <w:tc>
          <w:tcPr>
            <w:tcW w:w="625" w:type="pct"/>
            <w:tcBorders>
              <w:top w:val="single" w:sz="5" w:space="0" w:color="000000"/>
              <w:left w:val="single" w:sz="5" w:space="0" w:color="000000"/>
              <w:bottom w:val="single" w:sz="5" w:space="0" w:color="000000"/>
              <w:right w:val="single" w:sz="5" w:space="0" w:color="000000"/>
            </w:tcBorders>
          </w:tcPr>
          <w:p w14:paraId="02838085" w14:textId="77777777" w:rsidR="006F4543" w:rsidRPr="00FD7DE4" w:rsidRDefault="006F4543" w:rsidP="00A86FBF">
            <w:pPr>
              <w:pStyle w:val="Default"/>
              <w:spacing w:before="40" w:after="40"/>
              <w:rPr>
                <w:sz w:val="22"/>
                <w:szCs w:val="22"/>
              </w:rPr>
            </w:pPr>
            <w:r>
              <w:rPr>
                <w:sz w:val="22"/>
                <w:szCs w:val="22"/>
              </w:rPr>
              <w:t>Any other notes helpful for reviewer</w:t>
            </w:r>
          </w:p>
        </w:tc>
        <w:tc>
          <w:tcPr>
            <w:tcW w:w="4375" w:type="pct"/>
            <w:tcBorders>
              <w:top w:val="single" w:sz="5" w:space="0" w:color="000000"/>
              <w:left w:val="single" w:sz="5" w:space="0" w:color="000000"/>
              <w:bottom w:val="single" w:sz="5" w:space="0" w:color="000000"/>
              <w:right w:val="single" w:sz="5" w:space="0" w:color="000000"/>
            </w:tcBorders>
          </w:tcPr>
          <w:p w14:paraId="09E61C67" w14:textId="77777777" w:rsidR="006F4543" w:rsidRDefault="006F4543" w:rsidP="00A86FBF">
            <w:pPr>
              <w:pStyle w:val="Default"/>
              <w:spacing w:before="40" w:after="40"/>
              <w:rPr>
                <w:sz w:val="22"/>
                <w:szCs w:val="22"/>
              </w:rPr>
            </w:pPr>
          </w:p>
          <w:sdt>
            <w:sdtPr>
              <w:rPr>
                <w:rFonts w:cs="Arial"/>
              </w:rPr>
              <w:id w:val="2041618830"/>
              <w:placeholder>
                <w:docPart w:val="C21A7A5B7F934F12AF0CFA7288634D49"/>
              </w:placeholder>
              <w:showingPlcHdr/>
            </w:sdtPr>
            <w:sdtEndPr>
              <w:rPr>
                <w:rFonts w:cs="Times New Roman"/>
              </w:rPr>
            </w:sdtEndPr>
            <w:sdtContent>
              <w:p w14:paraId="5BDC43BB" w14:textId="77777777" w:rsidR="006F4543" w:rsidRDefault="006F4543" w:rsidP="00C64926">
                <w:pPr>
                  <w:pStyle w:val="StyleTabletextGray"/>
                  <w:rPr>
                    <w:rFonts w:ascii="Times New Roman" w:hAnsi="Times New Roman" w:cs="Arial"/>
                    <w:sz w:val="24"/>
                  </w:rPr>
                </w:pPr>
                <w:r w:rsidRPr="00DA3963">
                  <w:t>Enter text.</w:t>
                </w:r>
              </w:p>
            </w:sdtContent>
          </w:sdt>
          <w:p w14:paraId="2C1F4321" w14:textId="77777777" w:rsidR="006F4543" w:rsidRPr="00FD7DE4" w:rsidRDefault="006F4543" w:rsidP="00A86FBF">
            <w:pPr>
              <w:pStyle w:val="Default"/>
              <w:spacing w:before="40" w:after="40"/>
              <w:rPr>
                <w:sz w:val="22"/>
                <w:szCs w:val="22"/>
              </w:rPr>
            </w:pPr>
          </w:p>
        </w:tc>
      </w:tr>
    </w:tbl>
    <w:p w14:paraId="47191B1B" w14:textId="77777777" w:rsidR="000C4F75" w:rsidRPr="000138DE" w:rsidRDefault="000C4F75" w:rsidP="00DA3963">
      <w:pPr>
        <w:pStyle w:val="Heading3"/>
      </w:pPr>
      <w:r w:rsidRPr="000138DE">
        <w:t>Adverse events evidence</w:t>
      </w:r>
    </w:p>
    <w:p w14:paraId="2931BD31" w14:textId="77777777" w:rsidR="000C4F75" w:rsidRPr="000138DE" w:rsidRDefault="000C4F75" w:rsidP="00DA3963">
      <w:pPr>
        <w:pStyle w:val="NICEnormal"/>
      </w:pPr>
      <w:r w:rsidRPr="000138DE">
        <w:t xml:space="preserve">List any relevant studies below. </w:t>
      </w:r>
      <w:r w:rsidR="00A3136B" w:rsidRPr="000138DE">
        <w:t>If appropriate, further details on relevant evidence can be added to the adverse events section.</w:t>
      </w:r>
    </w:p>
    <w:tbl>
      <w:tblPr>
        <w:tblpPr w:leftFromText="180" w:rightFromText="180" w:vertAnchor="text" w:horzAnchor="margin" w:tblpY="2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2991"/>
        <w:gridCol w:w="4609"/>
        <w:gridCol w:w="1318"/>
      </w:tblGrid>
      <w:tr w:rsidR="00BF1F5C" w:rsidRPr="00BF1F5C" w14:paraId="1BAE5B6A" w14:textId="77777777" w:rsidTr="00BF1F5C">
        <w:trPr>
          <w:cantSplit/>
        </w:trPr>
        <w:tc>
          <w:tcPr>
            <w:tcW w:w="736" w:type="pct"/>
            <w:shd w:val="clear" w:color="auto" w:fill="auto"/>
          </w:tcPr>
          <w:p w14:paraId="7433C73B" w14:textId="77777777" w:rsidR="00BF1F5C" w:rsidRPr="00BF1F5C" w:rsidRDefault="00BF1F5C" w:rsidP="00BF1F5C">
            <w:pPr>
              <w:pStyle w:val="Tabletext"/>
              <w:rPr>
                <w:b/>
                <w:bCs/>
                <w:color w:val="808080"/>
              </w:rPr>
            </w:pPr>
            <w:bookmarkStart w:id="254" w:name="_Hlk113621308"/>
            <w:r w:rsidRPr="00BF1F5C">
              <w:rPr>
                <w:b/>
                <w:bCs/>
              </w:rPr>
              <w:t>Study</w:t>
            </w:r>
          </w:p>
        </w:tc>
        <w:tc>
          <w:tcPr>
            <w:tcW w:w="1430" w:type="pct"/>
          </w:tcPr>
          <w:p w14:paraId="016F18C0" w14:textId="77777777" w:rsidR="00BF1F5C" w:rsidRPr="00BF1F5C" w:rsidRDefault="00BF1F5C" w:rsidP="00BF1F5C">
            <w:pPr>
              <w:pStyle w:val="Tabletext"/>
              <w:rPr>
                <w:b/>
                <w:bCs/>
                <w:color w:val="808080"/>
              </w:rPr>
            </w:pPr>
            <w:r w:rsidRPr="00BF1F5C">
              <w:rPr>
                <w:b/>
                <w:bCs/>
              </w:rPr>
              <w:t>Design and intervention(s)</w:t>
            </w:r>
          </w:p>
        </w:tc>
        <w:tc>
          <w:tcPr>
            <w:tcW w:w="2204" w:type="pct"/>
            <w:shd w:val="clear" w:color="auto" w:fill="auto"/>
          </w:tcPr>
          <w:p w14:paraId="1E152A09" w14:textId="77777777" w:rsidR="00BF1F5C" w:rsidRPr="00BF1F5C" w:rsidRDefault="00BF1F5C" w:rsidP="00BF1F5C">
            <w:pPr>
              <w:pStyle w:val="Tabletext"/>
              <w:rPr>
                <w:b/>
                <w:bCs/>
                <w:color w:val="808080"/>
              </w:rPr>
            </w:pPr>
            <w:r w:rsidRPr="00BF1F5C">
              <w:rPr>
                <w:b/>
                <w:bCs/>
              </w:rPr>
              <w:t>Details of adverse events</w:t>
            </w:r>
          </w:p>
        </w:tc>
        <w:tc>
          <w:tcPr>
            <w:tcW w:w="630" w:type="pct"/>
            <w:shd w:val="clear" w:color="auto" w:fill="auto"/>
          </w:tcPr>
          <w:p w14:paraId="2CFA5C29" w14:textId="77777777" w:rsidR="00BF1F5C" w:rsidRPr="00BF1F5C" w:rsidRDefault="00BF1F5C" w:rsidP="00BF1F5C">
            <w:pPr>
              <w:pStyle w:val="Tabletext"/>
              <w:rPr>
                <w:b/>
                <w:bCs/>
                <w:color w:val="808080"/>
              </w:rPr>
            </w:pPr>
            <w:r w:rsidRPr="00BF1F5C">
              <w:rPr>
                <w:b/>
                <w:bCs/>
              </w:rPr>
              <w:t>Company comments</w:t>
            </w:r>
          </w:p>
        </w:tc>
      </w:tr>
      <w:tr w:rsidR="007D7083" w:rsidRPr="000138DE" w14:paraId="064E62B0" w14:textId="77777777" w:rsidTr="00BF1F5C">
        <w:trPr>
          <w:cantSplit/>
        </w:trPr>
        <w:tc>
          <w:tcPr>
            <w:tcW w:w="736" w:type="pct"/>
            <w:shd w:val="clear" w:color="auto" w:fill="auto"/>
          </w:tcPr>
          <w:p w14:paraId="0AF5AA6B" w14:textId="77777777" w:rsidR="007D7083" w:rsidRPr="001657B2" w:rsidRDefault="00244049" w:rsidP="00C64926">
            <w:pPr>
              <w:pStyle w:val="StyleTabletextGray"/>
            </w:pPr>
            <w:sdt>
              <w:sdtPr>
                <w:id w:val="1117258397"/>
                <w:placeholder>
                  <w:docPart w:val="54CDD389469943A4A26FFE5390AC5FBE"/>
                </w:placeholder>
              </w:sdtPr>
              <w:sdtEndPr/>
              <w:sdtContent>
                <w:sdt>
                  <w:sdtPr>
                    <w:id w:val="-2003503714"/>
                    <w:placeholder>
                      <w:docPart w:val="58B698A6732B49ADBFBCF9248A7F0CD0"/>
                    </w:placeholder>
                    <w:showingPlcHdr/>
                  </w:sdtPr>
                  <w:sdtEndPr/>
                  <w:sdtContent>
                    <w:r w:rsidR="007D7083" w:rsidRPr="00C64926">
                      <w:t>Enter text.</w:t>
                    </w:r>
                  </w:sdtContent>
                </w:sdt>
                <w:r w:rsidR="007D7083" w:rsidRPr="00C64926">
                  <w:t xml:space="preserve"> </w:t>
                </w:r>
              </w:sdtContent>
            </w:sdt>
          </w:p>
        </w:tc>
        <w:tc>
          <w:tcPr>
            <w:tcW w:w="1430" w:type="pct"/>
          </w:tcPr>
          <w:p w14:paraId="0D978FD9" w14:textId="77777777" w:rsidR="007D7083" w:rsidRPr="001657B2" w:rsidRDefault="00244049" w:rsidP="00C64926">
            <w:pPr>
              <w:pStyle w:val="StyleTabletextGray"/>
            </w:pPr>
            <w:sdt>
              <w:sdtPr>
                <w:id w:val="-960950771"/>
                <w:placeholder>
                  <w:docPart w:val="6A2AA6E3DC324F08ACB593B85CD42CAD"/>
                </w:placeholder>
              </w:sdtPr>
              <w:sdtEndPr/>
              <w:sdtContent>
                <w:sdt>
                  <w:sdtPr>
                    <w:id w:val="1211918506"/>
                    <w:placeholder>
                      <w:docPart w:val="65F16264880C42FC81F1E93C69EC4D08"/>
                    </w:placeholder>
                    <w:showingPlcHdr/>
                  </w:sdtPr>
                  <w:sdtEndPr/>
                  <w:sdtContent>
                    <w:r w:rsidR="007D7083" w:rsidRPr="00C64926">
                      <w:t>Enter text.</w:t>
                    </w:r>
                  </w:sdtContent>
                </w:sdt>
                <w:r w:rsidR="007D7083" w:rsidRPr="00C64926">
                  <w:t xml:space="preserve"> </w:t>
                </w:r>
              </w:sdtContent>
            </w:sdt>
          </w:p>
        </w:tc>
        <w:tc>
          <w:tcPr>
            <w:tcW w:w="2204" w:type="pct"/>
            <w:shd w:val="clear" w:color="auto" w:fill="auto"/>
          </w:tcPr>
          <w:p w14:paraId="0A761FCF" w14:textId="77777777" w:rsidR="007D7083" w:rsidRPr="001657B2" w:rsidRDefault="00244049" w:rsidP="00C64926">
            <w:pPr>
              <w:pStyle w:val="StyleTabletextGray"/>
            </w:pPr>
            <w:sdt>
              <w:sdtPr>
                <w:id w:val="-427732489"/>
                <w:placeholder>
                  <w:docPart w:val="7D9977F0BA0A402682AD06F11300F850"/>
                </w:placeholder>
              </w:sdtPr>
              <w:sdtEndPr/>
              <w:sdtContent>
                <w:sdt>
                  <w:sdtPr>
                    <w:id w:val="-1204561945"/>
                    <w:placeholder>
                      <w:docPart w:val="77D57710B951462681132624DA49F64D"/>
                    </w:placeholder>
                    <w:showingPlcHdr/>
                  </w:sdtPr>
                  <w:sdtEndPr/>
                  <w:sdtContent>
                    <w:r w:rsidR="007D7083" w:rsidRPr="00C64926">
                      <w:t>Enter text.</w:t>
                    </w:r>
                  </w:sdtContent>
                </w:sdt>
                <w:r w:rsidR="007D7083" w:rsidRPr="00C64926">
                  <w:t xml:space="preserve"> </w:t>
                </w:r>
              </w:sdtContent>
            </w:sdt>
          </w:p>
        </w:tc>
        <w:tc>
          <w:tcPr>
            <w:tcW w:w="630" w:type="pct"/>
            <w:shd w:val="clear" w:color="auto" w:fill="auto"/>
          </w:tcPr>
          <w:p w14:paraId="70AF0B38" w14:textId="77777777" w:rsidR="007D7083" w:rsidRPr="001657B2" w:rsidRDefault="00244049" w:rsidP="00C64926">
            <w:pPr>
              <w:pStyle w:val="StyleTabletextGray"/>
            </w:pPr>
            <w:sdt>
              <w:sdtPr>
                <w:id w:val="1202989323"/>
                <w:placeholder>
                  <w:docPart w:val="061F5E16300140329CBC10E7714A52B4"/>
                </w:placeholder>
              </w:sdtPr>
              <w:sdtEndPr/>
              <w:sdtContent>
                <w:sdt>
                  <w:sdtPr>
                    <w:id w:val="-773012171"/>
                    <w:placeholder>
                      <w:docPart w:val="46888A5D315A4132B95912D9F63A092D"/>
                    </w:placeholder>
                    <w:showingPlcHdr/>
                  </w:sdtPr>
                  <w:sdtEndPr/>
                  <w:sdtContent>
                    <w:r w:rsidR="007D7083" w:rsidRPr="00C64926">
                      <w:t>Enter text.</w:t>
                    </w:r>
                  </w:sdtContent>
                </w:sdt>
                <w:r w:rsidR="007D7083" w:rsidRPr="00C64926">
                  <w:t xml:space="preserve"> </w:t>
                </w:r>
              </w:sdtContent>
            </w:sdt>
          </w:p>
        </w:tc>
      </w:tr>
      <w:tr w:rsidR="007D7083" w:rsidRPr="000138DE" w14:paraId="3CE957E0" w14:textId="77777777" w:rsidTr="00BF1F5C">
        <w:trPr>
          <w:cantSplit/>
        </w:trPr>
        <w:tc>
          <w:tcPr>
            <w:tcW w:w="736" w:type="pct"/>
            <w:shd w:val="clear" w:color="auto" w:fill="auto"/>
          </w:tcPr>
          <w:p w14:paraId="082CB50F" w14:textId="77777777" w:rsidR="007D7083" w:rsidRPr="001657B2" w:rsidRDefault="00244049" w:rsidP="00C64926">
            <w:pPr>
              <w:pStyle w:val="StyleTabletextGray"/>
            </w:pPr>
            <w:sdt>
              <w:sdtPr>
                <w:id w:val="1614943403"/>
                <w:placeholder>
                  <w:docPart w:val="6A34A9BDD1AC483C975C9FE3F2A872A5"/>
                </w:placeholder>
              </w:sdtPr>
              <w:sdtEndPr/>
              <w:sdtContent>
                <w:sdt>
                  <w:sdtPr>
                    <w:id w:val="1017976884"/>
                    <w:placeholder>
                      <w:docPart w:val="570FF58A77994EC4816147F3C0E05B62"/>
                    </w:placeholder>
                    <w:showingPlcHdr/>
                  </w:sdtPr>
                  <w:sdtEndPr/>
                  <w:sdtContent>
                    <w:r w:rsidR="007D7083" w:rsidRPr="00C64926">
                      <w:t>Enter text.</w:t>
                    </w:r>
                  </w:sdtContent>
                </w:sdt>
                <w:r w:rsidR="007D7083" w:rsidRPr="00C64926">
                  <w:t xml:space="preserve"> </w:t>
                </w:r>
              </w:sdtContent>
            </w:sdt>
          </w:p>
        </w:tc>
        <w:tc>
          <w:tcPr>
            <w:tcW w:w="1430" w:type="pct"/>
          </w:tcPr>
          <w:p w14:paraId="362ABFFD" w14:textId="77777777" w:rsidR="007D7083" w:rsidRPr="001657B2" w:rsidRDefault="00244049" w:rsidP="00C64926">
            <w:pPr>
              <w:pStyle w:val="StyleTabletextGray"/>
            </w:pPr>
            <w:sdt>
              <w:sdtPr>
                <w:id w:val="1350674530"/>
                <w:placeholder>
                  <w:docPart w:val="31A52BB9011346AF83C439598641E292"/>
                </w:placeholder>
              </w:sdtPr>
              <w:sdtEndPr/>
              <w:sdtContent>
                <w:sdt>
                  <w:sdtPr>
                    <w:id w:val="578255548"/>
                    <w:placeholder>
                      <w:docPart w:val="DF7474B111484133BDD8A90011C7093C"/>
                    </w:placeholder>
                    <w:showingPlcHdr/>
                  </w:sdtPr>
                  <w:sdtEndPr/>
                  <w:sdtContent>
                    <w:r w:rsidR="007D7083" w:rsidRPr="00C64926">
                      <w:t>Enter text.</w:t>
                    </w:r>
                  </w:sdtContent>
                </w:sdt>
                <w:r w:rsidR="007D7083" w:rsidRPr="00C64926">
                  <w:t xml:space="preserve"> </w:t>
                </w:r>
              </w:sdtContent>
            </w:sdt>
          </w:p>
        </w:tc>
        <w:tc>
          <w:tcPr>
            <w:tcW w:w="2204" w:type="pct"/>
            <w:shd w:val="clear" w:color="auto" w:fill="auto"/>
          </w:tcPr>
          <w:p w14:paraId="211427F3" w14:textId="77777777" w:rsidR="007D7083" w:rsidRPr="001657B2" w:rsidRDefault="00244049" w:rsidP="00C64926">
            <w:pPr>
              <w:pStyle w:val="StyleTabletextGray"/>
            </w:pPr>
            <w:sdt>
              <w:sdtPr>
                <w:id w:val="42717505"/>
                <w:placeholder>
                  <w:docPart w:val="FB0CE52590D24DA69A4524E179F9BDAA"/>
                </w:placeholder>
              </w:sdtPr>
              <w:sdtEndPr/>
              <w:sdtContent>
                <w:sdt>
                  <w:sdtPr>
                    <w:id w:val="563611406"/>
                    <w:placeholder>
                      <w:docPart w:val="989FF8CF0E8841EE97A4D36348DD290C"/>
                    </w:placeholder>
                    <w:showingPlcHdr/>
                  </w:sdtPr>
                  <w:sdtEndPr/>
                  <w:sdtContent>
                    <w:r w:rsidR="007D7083" w:rsidRPr="00C64926">
                      <w:t>Enter text.</w:t>
                    </w:r>
                  </w:sdtContent>
                </w:sdt>
                <w:r w:rsidR="007D7083" w:rsidRPr="00C64926">
                  <w:t xml:space="preserve"> </w:t>
                </w:r>
              </w:sdtContent>
            </w:sdt>
          </w:p>
        </w:tc>
        <w:tc>
          <w:tcPr>
            <w:tcW w:w="630" w:type="pct"/>
            <w:shd w:val="clear" w:color="auto" w:fill="auto"/>
          </w:tcPr>
          <w:p w14:paraId="1D4D635B" w14:textId="77777777" w:rsidR="007D7083" w:rsidRPr="001657B2" w:rsidRDefault="00244049" w:rsidP="00C64926">
            <w:pPr>
              <w:pStyle w:val="StyleTabletextGray"/>
            </w:pPr>
            <w:sdt>
              <w:sdtPr>
                <w:id w:val="80957495"/>
                <w:placeholder>
                  <w:docPart w:val="6EF7C899AC9D46938C69F9F00B25B27A"/>
                </w:placeholder>
              </w:sdtPr>
              <w:sdtEndPr/>
              <w:sdtContent>
                <w:sdt>
                  <w:sdtPr>
                    <w:id w:val="-1346158675"/>
                    <w:placeholder>
                      <w:docPart w:val="D0D335148D484DD59DC6E2CC9F591266"/>
                    </w:placeholder>
                    <w:showingPlcHdr/>
                  </w:sdtPr>
                  <w:sdtEndPr/>
                  <w:sdtContent>
                    <w:r w:rsidR="007D7083" w:rsidRPr="00C64926">
                      <w:t>Enter text.</w:t>
                    </w:r>
                  </w:sdtContent>
                </w:sdt>
                <w:r w:rsidR="007D7083" w:rsidRPr="00C64926">
                  <w:t xml:space="preserve"> </w:t>
                </w:r>
              </w:sdtContent>
            </w:sdt>
          </w:p>
        </w:tc>
      </w:tr>
      <w:tr w:rsidR="007D7083" w:rsidRPr="000138DE" w14:paraId="198769EE" w14:textId="77777777" w:rsidTr="00BF1F5C">
        <w:trPr>
          <w:cantSplit/>
        </w:trPr>
        <w:tc>
          <w:tcPr>
            <w:tcW w:w="736" w:type="pct"/>
            <w:shd w:val="clear" w:color="auto" w:fill="auto"/>
          </w:tcPr>
          <w:p w14:paraId="5EDD0098" w14:textId="77777777" w:rsidR="007D7083" w:rsidRPr="001657B2" w:rsidRDefault="00244049" w:rsidP="00C64926">
            <w:pPr>
              <w:pStyle w:val="StyleTabletextGray"/>
            </w:pPr>
            <w:sdt>
              <w:sdtPr>
                <w:id w:val="-1249179221"/>
                <w:placeholder>
                  <w:docPart w:val="1DEF676E32034EFB9A9F030E18C90EC0"/>
                </w:placeholder>
              </w:sdtPr>
              <w:sdtEndPr/>
              <w:sdtContent>
                <w:sdt>
                  <w:sdtPr>
                    <w:id w:val="1086200654"/>
                    <w:placeholder>
                      <w:docPart w:val="9CBFF0EB9193472CA01D87D943F71F61"/>
                    </w:placeholder>
                    <w:showingPlcHdr/>
                  </w:sdtPr>
                  <w:sdtEndPr/>
                  <w:sdtContent>
                    <w:r w:rsidR="007D7083" w:rsidRPr="00C64926">
                      <w:t>Enter text.</w:t>
                    </w:r>
                  </w:sdtContent>
                </w:sdt>
                <w:r w:rsidR="007D7083" w:rsidRPr="00C64926">
                  <w:t xml:space="preserve"> </w:t>
                </w:r>
              </w:sdtContent>
            </w:sdt>
          </w:p>
        </w:tc>
        <w:tc>
          <w:tcPr>
            <w:tcW w:w="1430" w:type="pct"/>
          </w:tcPr>
          <w:p w14:paraId="5F6CA75A" w14:textId="77777777" w:rsidR="007D7083" w:rsidRPr="001657B2" w:rsidRDefault="00244049" w:rsidP="00C64926">
            <w:pPr>
              <w:pStyle w:val="StyleTabletextGray"/>
            </w:pPr>
            <w:sdt>
              <w:sdtPr>
                <w:id w:val="-603958685"/>
                <w:placeholder>
                  <w:docPart w:val="BF73FA5AA14746E1AE95F66327887378"/>
                </w:placeholder>
              </w:sdtPr>
              <w:sdtEndPr/>
              <w:sdtContent>
                <w:sdt>
                  <w:sdtPr>
                    <w:id w:val="-45300917"/>
                    <w:placeholder>
                      <w:docPart w:val="84D34A88EFED467594035223FF885B83"/>
                    </w:placeholder>
                    <w:showingPlcHdr/>
                  </w:sdtPr>
                  <w:sdtEndPr/>
                  <w:sdtContent>
                    <w:r w:rsidR="007D7083" w:rsidRPr="00C64926">
                      <w:t>Enter text.</w:t>
                    </w:r>
                  </w:sdtContent>
                </w:sdt>
                <w:r w:rsidR="007D7083" w:rsidRPr="00C64926">
                  <w:t xml:space="preserve"> </w:t>
                </w:r>
              </w:sdtContent>
            </w:sdt>
          </w:p>
        </w:tc>
        <w:tc>
          <w:tcPr>
            <w:tcW w:w="2204" w:type="pct"/>
            <w:shd w:val="clear" w:color="auto" w:fill="auto"/>
          </w:tcPr>
          <w:p w14:paraId="665D0341" w14:textId="77777777" w:rsidR="007D7083" w:rsidRPr="001657B2" w:rsidRDefault="00244049" w:rsidP="00C64926">
            <w:pPr>
              <w:pStyle w:val="StyleTabletextGray"/>
            </w:pPr>
            <w:sdt>
              <w:sdtPr>
                <w:id w:val="-574895276"/>
                <w:placeholder>
                  <w:docPart w:val="F78E5B1A89184D3AAF50932229D9412C"/>
                </w:placeholder>
              </w:sdtPr>
              <w:sdtEndPr/>
              <w:sdtContent>
                <w:sdt>
                  <w:sdtPr>
                    <w:id w:val="-1298144936"/>
                    <w:placeholder>
                      <w:docPart w:val="25978E9A785E42C3A3F3F46130323C8F"/>
                    </w:placeholder>
                    <w:showingPlcHdr/>
                  </w:sdtPr>
                  <w:sdtEndPr/>
                  <w:sdtContent>
                    <w:r w:rsidR="007D7083" w:rsidRPr="001657B2">
                      <w:t>Enter text.</w:t>
                    </w:r>
                  </w:sdtContent>
                </w:sdt>
                <w:r w:rsidR="007D7083" w:rsidRPr="001657B2">
                  <w:t xml:space="preserve"> </w:t>
                </w:r>
              </w:sdtContent>
            </w:sdt>
          </w:p>
        </w:tc>
        <w:tc>
          <w:tcPr>
            <w:tcW w:w="630" w:type="pct"/>
            <w:shd w:val="clear" w:color="auto" w:fill="auto"/>
          </w:tcPr>
          <w:p w14:paraId="1952D378" w14:textId="77777777" w:rsidR="007D7083" w:rsidRPr="001657B2" w:rsidRDefault="00244049" w:rsidP="00C64926">
            <w:pPr>
              <w:pStyle w:val="StyleTabletextGray"/>
            </w:pPr>
            <w:sdt>
              <w:sdtPr>
                <w:id w:val="1091126215"/>
                <w:placeholder>
                  <w:docPart w:val="6E86F111D59340F19234DD9F12D2596D"/>
                </w:placeholder>
              </w:sdtPr>
              <w:sdtEndPr/>
              <w:sdtContent>
                <w:sdt>
                  <w:sdtPr>
                    <w:id w:val="988665799"/>
                    <w:placeholder>
                      <w:docPart w:val="07C9A4A25217429682DD5A16614451AD"/>
                    </w:placeholder>
                    <w:showingPlcHdr/>
                  </w:sdtPr>
                  <w:sdtEndPr/>
                  <w:sdtContent>
                    <w:r w:rsidR="007D7083" w:rsidRPr="00C64926">
                      <w:t>Enter text.</w:t>
                    </w:r>
                  </w:sdtContent>
                </w:sdt>
                <w:r w:rsidR="007D7083" w:rsidRPr="00C64926">
                  <w:t xml:space="preserve"> </w:t>
                </w:r>
              </w:sdtContent>
            </w:sdt>
          </w:p>
        </w:tc>
      </w:tr>
      <w:tr w:rsidR="007D7083" w:rsidRPr="000138DE" w14:paraId="437FF1A8" w14:textId="77777777" w:rsidTr="00BF1F5C">
        <w:trPr>
          <w:cantSplit/>
        </w:trPr>
        <w:tc>
          <w:tcPr>
            <w:tcW w:w="736" w:type="pct"/>
            <w:shd w:val="clear" w:color="auto" w:fill="auto"/>
          </w:tcPr>
          <w:p w14:paraId="7AF77FF0" w14:textId="77777777" w:rsidR="007D7083" w:rsidRPr="001657B2" w:rsidRDefault="00244049" w:rsidP="00C64926">
            <w:pPr>
              <w:pStyle w:val="StyleTabletextGray"/>
            </w:pPr>
            <w:sdt>
              <w:sdtPr>
                <w:id w:val="1850909825"/>
                <w:placeholder>
                  <w:docPart w:val="0AA61FC2179D429E96A8AB02F785308E"/>
                </w:placeholder>
              </w:sdtPr>
              <w:sdtEndPr/>
              <w:sdtContent>
                <w:sdt>
                  <w:sdtPr>
                    <w:id w:val="1214855494"/>
                    <w:placeholder>
                      <w:docPart w:val="921F0C75CA904028BCCF3CD1AFC73A21"/>
                    </w:placeholder>
                    <w:showingPlcHdr/>
                  </w:sdtPr>
                  <w:sdtEndPr/>
                  <w:sdtContent>
                    <w:r w:rsidR="007D7083" w:rsidRPr="00C64926">
                      <w:t>Enter text.</w:t>
                    </w:r>
                  </w:sdtContent>
                </w:sdt>
                <w:r w:rsidR="007D7083" w:rsidRPr="00C64926">
                  <w:t xml:space="preserve"> </w:t>
                </w:r>
              </w:sdtContent>
            </w:sdt>
          </w:p>
        </w:tc>
        <w:tc>
          <w:tcPr>
            <w:tcW w:w="1430" w:type="pct"/>
          </w:tcPr>
          <w:p w14:paraId="03F40809" w14:textId="77777777" w:rsidR="007D7083" w:rsidRPr="001657B2" w:rsidRDefault="00244049" w:rsidP="00C64926">
            <w:pPr>
              <w:pStyle w:val="StyleTabletextGray"/>
            </w:pPr>
            <w:sdt>
              <w:sdtPr>
                <w:id w:val="-117295327"/>
                <w:placeholder>
                  <w:docPart w:val="E4063FB742F242799CCF64BE6F369D4D"/>
                </w:placeholder>
              </w:sdtPr>
              <w:sdtEndPr/>
              <w:sdtContent>
                <w:sdt>
                  <w:sdtPr>
                    <w:id w:val="796417585"/>
                    <w:placeholder>
                      <w:docPart w:val="1CFBE2733CD44611B555CF2C51B090D8"/>
                    </w:placeholder>
                    <w:showingPlcHdr/>
                  </w:sdtPr>
                  <w:sdtEndPr/>
                  <w:sdtContent>
                    <w:r w:rsidR="007D7083" w:rsidRPr="00C64926">
                      <w:t>Enter text.</w:t>
                    </w:r>
                  </w:sdtContent>
                </w:sdt>
                <w:r w:rsidR="007D7083" w:rsidRPr="00C64926">
                  <w:t xml:space="preserve"> </w:t>
                </w:r>
              </w:sdtContent>
            </w:sdt>
          </w:p>
        </w:tc>
        <w:tc>
          <w:tcPr>
            <w:tcW w:w="2204" w:type="pct"/>
            <w:shd w:val="clear" w:color="auto" w:fill="auto"/>
          </w:tcPr>
          <w:p w14:paraId="43E4FFD6" w14:textId="77777777" w:rsidR="007D7083" w:rsidRPr="001657B2" w:rsidRDefault="00244049" w:rsidP="00C64926">
            <w:pPr>
              <w:pStyle w:val="StyleTabletextGray"/>
            </w:pPr>
            <w:sdt>
              <w:sdtPr>
                <w:id w:val="340675873"/>
                <w:placeholder>
                  <w:docPart w:val="B1262CE0CCE14078B448523DFB33A9D0"/>
                </w:placeholder>
              </w:sdtPr>
              <w:sdtEndPr/>
              <w:sdtContent>
                <w:sdt>
                  <w:sdtPr>
                    <w:id w:val="1284849985"/>
                    <w:placeholder>
                      <w:docPart w:val="9F2020BEC21F48B3B29BE2358897CE8E"/>
                    </w:placeholder>
                    <w:showingPlcHdr/>
                  </w:sdtPr>
                  <w:sdtEndPr/>
                  <w:sdtContent>
                    <w:r w:rsidR="007D7083" w:rsidRPr="001657B2">
                      <w:t>Enter text.</w:t>
                    </w:r>
                  </w:sdtContent>
                </w:sdt>
                <w:r w:rsidR="007D7083" w:rsidRPr="001657B2">
                  <w:t xml:space="preserve"> </w:t>
                </w:r>
              </w:sdtContent>
            </w:sdt>
          </w:p>
        </w:tc>
        <w:tc>
          <w:tcPr>
            <w:tcW w:w="630" w:type="pct"/>
            <w:shd w:val="clear" w:color="auto" w:fill="auto"/>
          </w:tcPr>
          <w:p w14:paraId="433781EB" w14:textId="77777777" w:rsidR="007D7083" w:rsidRPr="001657B2" w:rsidRDefault="00244049" w:rsidP="00C64926">
            <w:pPr>
              <w:pStyle w:val="StyleTabletextGray"/>
            </w:pPr>
            <w:sdt>
              <w:sdtPr>
                <w:id w:val="-276100315"/>
                <w:placeholder>
                  <w:docPart w:val="A48F55DD9CD146F5997AE18908A2D0B6"/>
                </w:placeholder>
              </w:sdtPr>
              <w:sdtEndPr/>
              <w:sdtContent>
                <w:sdt>
                  <w:sdtPr>
                    <w:id w:val="-1027104788"/>
                    <w:placeholder>
                      <w:docPart w:val="A9106481ACF6408B96E29F33A9BA7B07"/>
                    </w:placeholder>
                    <w:showingPlcHdr/>
                  </w:sdtPr>
                  <w:sdtEndPr/>
                  <w:sdtContent>
                    <w:r w:rsidR="007D7083" w:rsidRPr="00C64926">
                      <w:t>Enter text.</w:t>
                    </w:r>
                  </w:sdtContent>
                </w:sdt>
                <w:r w:rsidR="007D7083" w:rsidRPr="00C64926">
                  <w:t xml:space="preserve"> </w:t>
                </w:r>
              </w:sdtContent>
            </w:sdt>
          </w:p>
        </w:tc>
      </w:tr>
      <w:tr w:rsidR="007D7083" w:rsidRPr="000138DE" w14:paraId="6ECF2AB1" w14:textId="77777777" w:rsidTr="00BF1F5C">
        <w:trPr>
          <w:cantSplit/>
        </w:trPr>
        <w:tc>
          <w:tcPr>
            <w:tcW w:w="736" w:type="pct"/>
            <w:shd w:val="clear" w:color="auto" w:fill="auto"/>
          </w:tcPr>
          <w:p w14:paraId="1E669958" w14:textId="77777777" w:rsidR="007D7083" w:rsidRPr="001657B2" w:rsidRDefault="00244049" w:rsidP="00C64926">
            <w:pPr>
              <w:pStyle w:val="StyleTabletextGray"/>
            </w:pPr>
            <w:sdt>
              <w:sdtPr>
                <w:id w:val="-75904017"/>
                <w:placeholder>
                  <w:docPart w:val="E17AAF02DB214D7FA15718A42E05E8A3"/>
                </w:placeholder>
              </w:sdtPr>
              <w:sdtEndPr/>
              <w:sdtContent>
                <w:sdt>
                  <w:sdtPr>
                    <w:id w:val="-242721122"/>
                    <w:placeholder>
                      <w:docPart w:val="8B3EE3A969CE41BBB9D3D1A37ED8C087"/>
                    </w:placeholder>
                    <w:showingPlcHdr/>
                  </w:sdtPr>
                  <w:sdtEndPr/>
                  <w:sdtContent>
                    <w:r w:rsidR="007D7083" w:rsidRPr="00C64926">
                      <w:t>Enter text.</w:t>
                    </w:r>
                  </w:sdtContent>
                </w:sdt>
                <w:r w:rsidR="007D7083" w:rsidRPr="00C64926">
                  <w:t xml:space="preserve"> </w:t>
                </w:r>
              </w:sdtContent>
            </w:sdt>
          </w:p>
        </w:tc>
        <w:tc>
          <w:tcPr>
            <w:tcW w:w="1430" w:type="pct"/>
          </w:tcPr>
          <w:p w14:paraId="61157A3E" w14:textId="77777777" w:rsidR="007D7083" w:rsidRPr="001657B2" w:rsidRDefault="00244049" w:rsidP="00C64926">
            <w:pPr>
              <w:pStyle w:val="StyleTabletextGray"/>
            </w:pPr>
            <w:sdt>
              <w:sdtPr>
                <w:id w:val="2068291299"/>
                <w:placeholder>
                  <w:docPart w:val="8971A75D92064343ABE491DD773F458E"/>
                </w:placeholder>
              </w:sdtPr>
              <w:sdtEndPr/>
              <w:sdtContent>
                <w:sdt>
                  <w:sdtPr>
                    <w:id w:val="-1194378531"/>
                    <w:placeholder>
                      <w:docPart w:val="87E53F2B0D7B4D9B829D8019E78CBCB8"/>
                    </w:placeholder>
                    <w:showingPlcHdr/>
                  </w:sdtPr>
                  <w:sdtEndPr/>
                  <w:sdtContent>
                    <w:r w:rsidR="007D7083" w:rsidRPr="00C64926">
                      <w:t>Enter text.</w:t>
                    </w:r>
                  </w:sdtContent>
                </w:sdt>
                <w:r w:rsidR="007D7083" w:rsidRPr="00C64926">
                  <w:t xml:space="preserve"> </w:t>
                </w:r>
              </w:sdtContent>
            </w:sdt>
          </w:p>
        </w:tc>
        <w:tc>
          <w:tcPr>
            <w:tcW w:w="2204" w:type="pct"/>
            <w:shd w:val="clear" w:color="auto" w:fill="auto"/>
          </w:tcPr>
          <w:p w14:paraId="0FFF7BFC" w14:textId="77777777" w:rsidR="007D7083" w:rsidRPr="001657B2" w:rsidRDefault="00244049" w:rsidP="00C64926">
            <w:pPr>
              <w:pStyle w:val="StyleTabletextGray"/>
            </w:pPr>
            <w:sdt>
              <w:sdtPr>
                <w:id w:val="-2021232487"/>
                <w:placeholder>
                  <w:docPart w:val="BC5F580C278741C3A2BCCDFF72C93C48"/>
                </w:placeholder>
              </w:sdtPr>
              <w:sdtEndPr/>
              <w:sdtContent>
                <w:sdt>
                  <w:sdtPr>
                    <w:id w:val="-107590054"/>
                    <w:placeholder>
                      <w:docPart w:val="2C5D793ED1B34578836BC89828696B15"/>
                    </w:placeholder>
                    <w:showingPlcHdr/>
                  </w:sdtPr>
                  <w:sdtEndPr/>
                  <w:sdtContent>
                    <w:r w:rsidR="007D7083" w:rsidRPr="00C64926">
                      <w:t>Enter text.</w:t>
                    </w:r>
                  </w:sdtContent>
                </w:sdt>
                <w:r w:rsidR="007D7083" w:rsidRPr="00C64926">
                  <w:t xml:space="preserve"> </w:t>
                </w:r>
              </w:sdtContent>
            </w:sdt>
          </w:p>
        </w:tc>
        <w:tc>
          <w:tcPr>
            <w:tcW w:w="630" w:type="pct"/>
            <w:shd w:val="clear" w:color="auto" w:fill="auto"/>
          </w:tcPr>
          <w:p w14:paraId="574435C2" w14:textId="77777777" w:rsidR="007D7083" w:rsidRPr="001657B2" w:rsidRDefault="00244049" w:rsidP="00C64926">
            <w:pPr>
              <w:pStyle w:val="StyleTabletextGray"/>
            </w:pPr>
            <w:sdt>
              <w:sdtPr>
                <w:id w:val="1057208174"/>
                <w:placeholder>
                  <w:docPart w:val="DA937E0C2E814571B9426F2662F75DF7"/>
                </w:placeholder>
              </w:sdtPr>
              <w:sdtEndPr/>
              <w:sdtContent>
                <w:sdt>
                  <w:sdtPr>
                    <w:id w:val="1230030845"/>
                    <w:placeholder>
                      <w:docPart w:val="E0F396B77360435BB0EC0190CB3E98BF"/>
                    </w:placeholder>
                    <w:showingPlcHdr/>
                  </w:sdtPr>
                  <w:sdtEndPr/>
                  <w:sdtContent>
                    <w:r w:rsidR="007D7083" w:rsidRPr="00C64926">
                      <w:t>Enter text.</w:t>
                    </w:r>
                  </w:sdtContent>
                </w:sdt>
                <w:r w:rsidR="007D7083" w:rsidRPr="00C64926">
                  <w:t xml:space="preserve"> </w:t>
                </w:r>
              </w:sdtContent>
            </w:sdt>
          </w:p>
        </w:tc>
      </w:tr>
      <w:tr w:rsidR="007D7083" w:rsidRPr="000138DE" w14:paraId="13CF8F79" w14:textId="77777777" w:rsidTr="00BF1F5C">
        <w:trPr>
          <w:cantSplit/>
        </w:trPr>
        <w:tc>
          <w:tcPr>
            <w:tcW w:w="736" w:type="pct"/>
            <w:shd w:val="clear" w:color="auto" w:fill="auto"/>
          </w:tcPr>
          <w:p w14:paraId="1CA5B2A0" w14:textId="77777777" w:rsidR="007D7083" w:rsidRPr="001657B2" w:rsidRDefault="00244049" w:rsidP="00C64926">
            <w:pPr>
              <w:pStyle w:val="StyleTabletextGray"/>
            </w:pPr>
            <w:sdt>
              <w:sdtPr>
                <w:id w:val="1248465333"/>
                <w:placeholder>
                  <w:docPart w:val="87F11AD3A12A43A1AA0619C940DC9BCC"/>
                </w:placeholder>
              </w:sdtPr>
              <w:sdtEndPr/>
              <w:sdtContent>
                <w:sdt>
                  <w:sdtPr>
                    <w:id w:val="-1620900847"/>
                    <w:placeholder>
                      <w:docPart w:val="10CFF8CD06F046D49DC7F3B46E49FF71"/>
                    </w:placeholder>
                    <w:showingPlcHdr/>
                  </w:sdtPr>
                  <w:sdtEndPr/>
                  <w:sdtContent>
                    <w:r w:rsidR="007D7083" w:rsidRPr="001657B2">
                      <w:t>Enter text.</w:t>
                    </w:r>
                  </w:sdtContent>
                </w:sdt>
                <w:r w:rsidR="007D7083" w:rsidRPr="001657B2">
                  <w:t xml:space="preserve"> </w:t>
                </w:r>
              </w:sdtContent>
            </w:sdt>
          </w:p>
        </w:tc>
        <w:tc>
          <w:tcPr>
            <w:tcW w:w="1430" w:type="pct"/>
          </w:tcPr>
          <w:p w14:paraId="1BC27460" w14:textId="77777777" w:rsidR="007D7083" w:rsidRPr="001657B2" w:rsidRDefault="00244049" w:rsidP="00C64926">
            <w:pPr>
              <w:pStyle w:val="StyleTabletextGray"/>
            </w:pPr>
            <w:sdt>
              <w:sdtPr>
                <w:id w:val="-1054544985"/>
                <w:placeholder>
                  <w:docPart w:val="2DB170E4BCA641F788C280A5608578DD"/>
                </w:placeholder>
              </w:sdtPr>
              <w:sdtEndPr/>
              <w:sdtContent>
                <w:sdt>
                  <w:sdtPr>
                    <w:id w:val="-863207324"/>
                    <w:placeholder>
                      <w:docPart w:val="42AE4E3152E54687ABD9AA0A853970D2"/>
                    </w:placeholder>
                    <w:showingPlcHdr/>
                  </w:sdtPr>
                  <w:sdtEndPr/>
                  <w:sdtContent>
                    <w:r w:rsidR="007D7083" w:rsidRPr="001657B2">
                      <w:t>Enter text.</w:t>
                    </w:r>
                  </w:sdtContent>
                </w:sdt>
                <w:r w:rsidR="007D7083" w:rsidRPr="001657B2">
                  <w:t xml:space="preserve"> </w:t>
                </w:r>
              </w:sdtContent>
            </w:sdt>
          </w:p>
        </w:tc>
        <w:tc>
          <w:tcPr>
            <w:tcW w:w="2204" w:type="pct"/>
            <w:shd w:val="clear" w:color="auto" w:fill="auto"/>
          </w:tcPr>
          <w:p w14:paraId="0DF74EF6" w14:textId="77777777" w:rsidR="007D7083" w:rsidRPr="001657B2" w:rsidRDefault="00244049" w:rsidP="00C64926">
            <w:pPr>
              <w:pStyle w:val="StyleTabletextGray"/>
            </w:pPr>
            <w:sdt>
              <w:sdtPr>
                <w:id w:val="256637922"/>
                <w:placeholder>
                  <w:docPart w:val="E80344A1710F44B199323B8F0654B291"/>
                </w:placeholder>
              </w:sdtPr>
              <w:sdtEndPr/>
              <w:sdtContent>
                <w:sdt>
                  <w:sdtPr>
                    <w:id w:val="-2021463064"/>
                    <w:placeholder>
                      <w:docPart w:val="25E8E524E658406B9A454C8080FE70A9"/>
                    </w:placeholder>
                    <w:showingPlcHdr/>
                  </w:sdtPr>
                  <w:sdtEndPr/>
                  <w:sdtContent>
                    <w:r w:rsidR="007D7083" w:rsidRPr="00C64926">
                      <w:t>Enter text.</w:t>
                    </w:r>
                  </w:sdtContent>
                </w:sdt>
                <w:r w:rsidR="007D7083" w:rsidRPr="00C64926">
                  <w:t xml:space="preserve"> </w:t>
                </w:r>
              </w:sdtContent>
            </w:sdt>
          </w:p>
        </w:tc>
        <w:tc>
          <w:tcPr>
            <w:tcW w:w="630" w:type="pct"/>
            <w:shd w:val="clear" w:color="auto" w:fill="auto"/>
          </w:tcPr>
          <w:p w14:paraId="639CDCCD" w14:textId="77777777" w:rsidR="007D7083" w:rsidRPr="001657B2" w:rsidRDefault="00244049" w:rsidP="00C64926">
            <w:pPr>
              <w:pStyle w:val="StyleTabletextGray"/>
            </w:pPr>
            <w:sdt>
              <w:sdtPr>
                <w:id w:val="594215365"/>
                <w:placeholder>
                  <w:docPart w:val="A6CC4EE861794F2DBF9266914358DC61"/>
                </w:placeholder>
              </w:sdtPr>
              <w:sdtEndPr/>
              <w:sdtContent>
                <w:sdt>
                  <w:sdtPr>
                    <w:id w:val="1042010844"/>
                    <w:placeholder>
                      <w:docPart w:val="2FD040AD573247BAA1265521C0279400"/>
                    </w:placeholder>
                    <w:showingPlcHdr/>
                  </w:sdtPr>
                  <w:sdtEndPr/>
                  <w:sdtContent>
                    <w:r w:rsidR="007D7083" w:rsidRPr="00C64926">
                      <w:t>Enter text.</w:t>
                    </w:r>
                  </w:sdtContent>
                </w:sdt>
                <w:r w:rsidR="007D7083" w:rsidRPr="00C64926">
                  <w:t xml:space="preserve"> </w:t>
                </w:r>
              </w:sdtContent>
            </w:sdt>
          </w:p>
        </w:tc>
      </w:tr>
      <w:tr w:rsidR="007D7083" w:rsidRPr="000138DE" w14:paraId="03107EA5" w14:textId="77777777" w:rsidTr="00BF1F5C">
        <w:trPr>
          <w:cantSplit/>
        </w:trPr>
        <w:tc>
          <w:tcPr>
            <w:tcW w:w="736" w:type="pct"/>
            <w:shd w:val="clear" w:color="auto" w:fill="auto"/>
          </w:tcPr>
          <w:p w14:paraId="1CBFD71F" w14:textId="77777777" w:rsidR="007D7083" w:rsidRPr="001657B2" w:rsidRDefault="00244049" w:rsidP="00C64926">
            <w:pPr>
              <w:pStyle w:val="StyleTabletextGray"/>
            </w:pPr>
            <w:sdt>
              <w:sdtPr>
                <w:id w:val="945896018"/>
                <w:placeholder>
                  <w:docPart w:val="A26432E87D2D457F8887B1ED49D2616C"/>
                </w:placeholder>
              </w:sdtPr>
              <w:sdtEndPr/>
              <w:sdtContent>
                <w:sdt>
                  <w:sdtPr>
                    <w:id w:val="-1689988306"/>
                    <w:placeholder>
                      <w:docPart w:val="62FF850667AB434F8E0EA459172671AB"/>
                    </w:placeholder>
                    <w:showingPlcHdr/>
                  </w:sdtPr>
                  <w:sdtEndPr/>
                  <w:sdtContent>
                    <w:r w:rsidR="007D7083" w:rsidRPr="001657B2">
                      <w:t>Enter text.</w:t>
                    </w:r>
                  </w:sdtContent>
                </w:sdt>
                <w:r w:rsidR="007D7083" w:rsidRPr="001657B2">
                  <w:t xml:space="preserve"> </w:t>
                </w:r>
              </w:sdtContent>
            </w:sdt>
          </w:p>
        </w:tc>
        <w:tc>
          <w:tcPr>
            <w:tcW w:w="1430" w:type="pct"/>
          </w:tcPr>
          <w:p w14:paraId="06AC82A7" w14:textId="77777777" w:rsidR="007D7083" w:rsidRPr="001657B2" w:rsidRDefault="00244049" w:rsidP="00C64926">
            <w:pPr>
              <w:pStyle w:val="StyleTabletextGray"/>
            </w:pPr>
            <w:sdt>
              <w:sdtPr>
                <w:id w:val="1573380652"/>
                <w:placeholder>
                  <w:docPart w:val="AD3890B234E1428EA9BCB9C660E678CA"/>
                </w:placeholder>
              </w:sdtPr>
              <w:sdtEndPr/>
              <w:sdtContent>
                <w:sdt>
                  <w:sdtPr>
                    <w:id w:val="683637378"/>
                    <w:placeholder>
                      <w:docPart w:val="17EDD52F7B954DDDB6DB804682D58805"/>
                    </w:placeholder>
                    <w:showingPlcHdr/>
                  </w:sdtPr>
                  <w:sdtEndPr/>
                  <w:sdtContent>
                    <w:r w:rsidR="007D7083" w:rsidRPr="001657B2">
                      <w:t>Enter text.</w:t>
                    </w:r>
                  </w:sdtContent>
                </w:sdt>
                <w:r w:rsidR="007D7083" w:rsidRPr="001657B2">
                  <w:t xml:space="preserve"> </w:t>
                </w:r>
              </w:sdtContent>
            </w:sdt>
          </w:p>
        </w:tc>
        <w:tc>
          <w:tcPr>
            <w:tcW w:w="2204" w:type="pct"/>
            <w:shd w:val="clear" w:color="auto" w:fill="auto"/>
          </w:tcPr>
          <w:p w14:paraId="231CF199" w14:textId="77777777" w:rsidR="007D7083" w:rsidRPr="001657B2" w:rsidRDefault="00244049" w:rsidP="00C64926">
            <w:pPr>
              <w:pStyle w:val="StyleTabletextGray"/>
            </w:pPr>
            <w:sdt>
              <w:sdtPr>
                <w:id w:val="-125932001"/>
                <w:placeholder>
                  <w:docPart w:val="35C90ECF352A433DB439280D598F4F79"/>
                </w:placeholder>
              </w:sdtPr>
              <w:sdtEndPr/>
              <w:sdtContent>
                <w:sdt>
                  <w:sdtPr>
                    <w:id w:val="129134476"/>
                    <w:placeholder>
                      <w:docPart w:val="040B3A7D13294777BED56575F686F9D5"/>
                    </w:placeholder>
                    <w:showingPlcHdr/>
                  </w:sdtPr>
                  <w:sdtEndPr/>
                  <w:sdtContent>
                    <w:r w:rsidR="007D7083" w:rsidRPr="001657B2">
                      <w:t>Enter text.</w:t>
                    </w:r>
                  </w:sdtContent>
                </w:sdt>
                <w:r w:rsidR="007D7083" w:rsidRPr="001657B2">
                  <w:t xml:space="preserve"> </w:t>
                </w:r>
              </w:sdtContent>
            </w:sdt>
          </w:p>
        </w:tc>
        <w:tc>
          <w:tcPr>
            <w:tcW w:w="630" w:type="pct"/>
            <w:shd w:val="clear" w:color="auto" w:fill="auto"/>
          </w:tcPr>
          <w:p w14:paraId="286D4583" w14:textId="77777777" w:rsidR="007D7083" w:rsidRPr="001657B2" w:rsidRDefault="00244049" w:rsidP="00C64926">
            <w:pPr>
              <w:pStyle w:val="StyleTabletextGray"/>
            </w:pPr>
            <w:sdt>
              <w:sdtPr>
                <w:id w:val="537318992"/>
                <w:placeholder>
                  <w:docPart w:val="7069766E3A04452D94E87C195A69A64A"/>
                </w:placeholder>
              </w:sdtPr>
              <w:sdtEndPr/>
              <w:sdtContent>
                <w:sdt>
                  <w:sdtPr>
                    <w:id w:val="931240506"/>
                    <w:placeholder>
                      <w:docPart w:val="90C56173DECF4B1AB68DC9ACC98F5030"/>
                    </w:placeholder>
                    <w:showingPlcHdr/>
                  </w:sdtPr>
                  <w:sdtEndPr/>
                  <w:sdtContent>
                    <w:r w:rsidR="007D7083" w:rsidRPr="00C64926">
                      <w:t>Enter text.</w:t>
                    </w:r>
                  </w:sdtContent>
                </w:sdt>
                <w:r w:rsidR="007D7083" w:rsidRPr="00C64926">
                  <w:t xml:space="preserve"> </w:t>
                </w:r>
              </w:sdtContent>
            </w:sdt>
          </w:p>
        </w:tc>
      </w:tr>
      <w:bookmarkEnd w:id="254"/>
    </w:tbl>
    <w:p w14:paraId="2AD7416E" w14:textId="77777777" w:rsidR="000C4F75" w:rsidRPr="001657B2" w:rsidRDefault="000C4F75" w:rsidP="00DA3963">
      <w:pPr>
        <w:pStyle w:val="NICEnormal"/>
        <w:rPr>
          <w:highlight w:val="yellow"/>
        </w:rPr>
      </w:pPr>
    </w:p>
    <w:p w14:paraId="1EF5E95D" w14:textId="77777777" w:rsidR="00066861" w:rsidRDefault="00066861" w:rsidP="00066861">
      <w:pPr>
        <w:pStyle w:val="NICEnormal"/>
        <w:rPr>
          <w:rFonts w:cs="Arial"/>
        </w:rPr>
      </w:pPr>
      <w:r w:rsidRPr="000138DE">
        <w:rPr>
          <w:rFonts w:cs="Arial"/>
        </w:rPr>
        <w:lastRenderedPageBreak/>
        <w:t>Re</w:t>
      </w:r>
      <w:r w:rsidR="00B8084D">
        <w:rPr>
          <w:rFonts w:cs="Arial"/>
        </w:rPr>
        <w:t>c</w:t>
      </w:r>
      <w:r w:rsidRPr="000138DE">
        <w:rPr>
          <w:rFonts w:cs="Arial"/>
        </w:rPr>
        <w:t>or</w:t>
      </w:r>
      <w:r w:rsidR="00B8084D">
        <w:rPr>
          <w:rFonts w:cs="Arial"/>
        </w:rPr>
        <w:t>d</w:t>
      </w:r>
      <w:r w:rsidRPr="000138DE">
        <w:rPr>
          <w:rFonts w:cs="Arial"/>
        </w:rPr>
        <w:t xml:space="preserve"> the numbers of published studies included and excluded at each stage in an appropriate format (</w:t>
      </w:r>
      <w:r>
        <w:rPr>
          <w:rFonts w:cs="Arial"/>
        </w:rPr>
        <w:t>for example, the</w:t>
      </w:r>
      <w:r w:rsidRPr="000138DE">
        <w:rPr>
          <w:rFonts w:cs="Arial"/>
        </w:rPr>
        <w:t xml:space="preserve"> </w:t>
      </w:r>
      <w:hyperlink r:id="rId21" w:history="1">
        <w:r w:rsidRPr="000138DE">
          <w:rPr>
            <w:rStyle w:val="Hyperlink"/>
            <w:rFonts w:cs="Arial"/>
          </w:rPr>
          <w:t>PRISMA flow diagram</w:t>
        </w:r>
      </w:hyperlink>
      <w:r w:rsidRPr="000138DE">
        <w:rPr>
          <w:rFonts w:cs="Arial"/>
        </w:rPr>
        <w:t>).</w:t>
      </w:r>
    </w:p>
    <w:sdt>
      <w:sdtPr>
        <w:rPr>
          <w:rFonts w:cs="Arial"/>
        </w:rPr>
        <w:id w:val="859090832"/>
        <w:placeholder>
          <w:docPart w:val="D0CE1B54912F40429896CEF01FC01168"/>
        </w:placeholder>
        <w:showingPlcHdr/>
      </w:sdtPr>
      <w:sdtEndPr>
        <w:rPr>
          <w:rFonts w:cs="Times New Roman"/>
        </w:rPr>
      </w:sdtEndPr>
      <w:sdtContent>
        <w:p w14:paraId="5B065B71" w14:textId="77777777" w:rsidR="00066861" w:rsidRDefault="00066861" w:rsidP="00C64926">
          <w:pPr>
            <w:pStyle w:val="StyleTabletextGray"/>
            <w:rPr>
              <w:rFonts w:cs="Arial"/>
            </w:rPr>
          </w:pPr>
          <w:r w:rsidRPr="00DA3963">
            <w:t>Enter text.</w:t>
          </w:r>
        </w:p>
      </w:sdtContent>
    </w:sdt>
    <w:p w14:paraId="1DEEE2E8" w14:textId="77777777" w:rsidR="00043B2A" w:rsidRPr="000138DE" w:rsidRDefault="00043B2A" w:rsidP="00DA3963">
      <w:pPr>
        <w:pStyle w:val="NICEnormal"/>
        <w:rPr>
          <w:rFonts w:cs="Arial"/>
        </w:rPr>
        <w:sectPr w:rsidR="00043B2A" w:rsidRPr="000138DE" w:rsidSect="00214F7E">
          <w:pgSz w:w="11907" w:h="16840" w:code="9"/>
          <w:pgMar w:top="720" w:right="720" w:bottom="720" w:left="720" w:header="709" w:footer="709" w:gutter="0"/>
          <w:cols w:space="708"/>
          <w:docGrid w:linePitch="360"/>
        </w:sectPr>
      </w:pPr>
      <w:bookmarkStart w:id="255" w:name="_Hlk5788099"/>
    </w:p>
    <w:p w14:paraId="7083A47D" w14:textId="77777777" w:rsidR="00B927BC" w:rsidRPr="00CD5A78" w:rsidRDefault="00B927BC" w:rsidP="0017478C">
      <w:pPr>
        <w:pStyle w:val="Heading2"/>
      </w:pPr>
      <w:bookmarkStart w:id="256" w:name="_Appendix_D:_Checklist"/>
      <w:bookmarkStart w:id="257" w:name="_Appendix_C:_Checklist"/>
      <w:bookmarkStart w:id="258" w:name="_Appendix_DC:_Search"/>
      <w:bookmarkStart w:id="259" w:name="_Appendix_D:_Search"/>
      <w:bookmarkStart w:id="260" w:name="_Toc1999797"/>
      <w:bookmarkStart w:id="261" w:name="_Toc8395896"/>
      <w:bookmarkStart w:id="262" w:name="_Toc113619383"/>
      <w:bookmarkStart w:id="263" w:name="_Hlk4431306"/>
      <w:bookmarkEnd w:id="255"/>
      <w:bookmarkEnd w:id="256"/>
      <w:bookmarkEnd w:id="257"/>
      <w:bookmarkEnd w:id="258"/>
      <w:bookmarkEnd w:id="259"/>
      <w:r w:rsidRPr="00CD5A78">
        <w:lastRenderedPageBreak/>
        <w:t>Appendix</w:t>
      </w:r>
      <w:r w:rsidR="00B8084D">
        <w:t> </w:t>
      </w:r>
      <w:r w:rsidR="00BD2AD8">
        <w:t>D</w:t>
      </w:r>
      <w:r w:rsidRPr="00CD5A78">
        <w:t xml:space="preserve">: </w:t>
      </w:r>
      <w:bookmarkEnd w:id="260"/>
      <w:r w:rsidR="005C6FD9">
        <w:t>I</w:t>
      </w:r>
      <w:r w:rsidR="001E2F11" w:rsidRPr="001E2F11">
        <w:t xml:space="preserve">dentification and selection of relevant </w:t>
      </w:r>
      <w:r w:rsidRPr="00CD5A78">
        <w:t>economic evidence</w:t>
      </w:r>
      <w:bookmarkEnd w:id="261"/>
      <w:bookmarkEnd w:id="262"/>
    </w:p>
    <w:p w14:paraId="054A30D2" w14:textId="77777777" w:rsidR="00B927BC" w:rsidRDefault="00B927BC" w:rsidP="00B927BC">
      <w:pPr>
        <w:pStyle w:val="NICEnormal"/>
      </w:pPr>
      <w:r w:rsidRPr="007C2C59">
        <w:t>Describe the process and methods used to identify and select the studies relevant to</w:t>
      </w:r>
      <w:r>
        <w:t xml:space="preserve"> the technology being evaluated. </w:t>
      </w:r>
      <w:r w:rsidRPr="00087D3E">
        <w:t>See section</w:t>
      </w:r>
      <w:r w:rsidR="00B8084D">
        <w:t> </w:t>
      </w:r>
      <w:r w:rsidRPr="00087D3E">
        <w:t xml:space="preserve">2 of the user guide for full details of </w:t>
      </w:r>
      <w:r>
        <w:t xml:space="preserve">how to complete </w:t>
      </w:r>
      <w:r w:rsidRPr="00087D3E">
        <w:t>this section.</w:t>
      </w:r>
    </w:p>
    <w:tbl>
      <w:tblPr>
        <w:tblW w:w="5000" w:type="pct"/>
        <w:tblBorders>
          <w:top w:val="nil"/>
          <w:left w:val="nil"/>
          <w:bottom w:val="nil"/>
          <w:right w:val="nil"/>
        </w:tblBorders>
        <w:tblLook w:val="0000" w:firstRow="0" w:lastRow="0" w:firstColumn="0" w:lastColumn="0" w:noHBand="0" w:noVBand="0"/>
      </w:tblPr>
      <w:tblGrid>
        <w:gridCol w:w="1317"/>
        <w:gridCol w:w="9140"/>
      </w:tblGrid>
      <w:tr w:rsidR="006F4543" w:rsidRPr="00FD7DE4" w14:paraId="2DB5AE55" w14:textId="77777777" w:rsidTr="00A86FBF">
        <w:trPr>
          <w:trHeight w:val="65"/>
          <w:tblHeader/>
        </w:trPr>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FA0DD" w14:textId="77777777" w:rsidR="006F4543" w:rsidRPr="00FD7DE4" w:rsidRDefault="006F4543" w:rsidP="00A86FBF">
            <w:pPr>
              <w:pStyle w:val="Default"/>
              <w:rPr>
                <w:color w:val="000000" w:themeColor="text1"/>
                <w:sz w:val="22"/>
                <w:szCs w:val="22"/>
              </w:rPr>
            </w:pPr>
            <w:r w:rsidRPr="00FD7DE4">
              <w:rPr>
                <w:b/>
                <w:bCs/>
                <w:color w:val="000000" w:themeColor="text1"/>
                <w:sz w:val="22"/>
                <w:szCs w:val="22"/>
              </w:rPr>
              <w:t xml:space="preserve">Topic </w:t>
            </w:r>
          </w:p>
        </w:tc>
        <w:tc>
          <w:tcPr>
            <w:tcW w:w="4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F715" w14:textId="77777777" w:rsidR="006F4543" w:rsidRPr="00FD7DE4" w:rsidRDefault="006F4543" w:rsidP="00A86FBF">
            <w:pPr>
              <w:pStyle w:val="Default"/>
              <w:rPr>
                <w:color w:val="000000" w:themeColor="text1"/>
                <w:sz w:val="22"/>
                <w:szCs w:val="22"/>
              </w:rPr>
            </w:pPr>
            <w:r>
              <w:rPr>
                <w:b/>
                <w:bCs/>
                <w:color w:val="000000" w:themeColor="text1"/>
                <w:sz w:val="22"/>
                <w:szCs w:val="22"/>
              </w:rPr>
              <w:t>Method details</w:t>
            </w:r>
            <w:r w:rsidRPr="00FD7DE4">
              <w:rPr>
                <w:b/>
                <w:bCs/>
                <w:color w:val="000000" w:themeColor="text1"/>
                <w:sz w:val="22"/>
                <w:szCs w:val="22"/>
              </w:rPr>
              <w:t xml:space="preserve"> </w:t>
            </w:r>
          </w:p>
        </w:tc>
      </w:tr>
      <w:tr w:rsidR="006F4543" w:rsidRPr="00FD7DE4" w14:paraId="674D04D0" w14:textId="77777777" w:rsidTr="00A86FBF">
        <w:trPr>
          <w:trHeight w:val="48"/>
        </w:trPr>
        <w:tc>
          <w:tcPr>
            <w:tcW w:w="625" w:type="pct"/>
            <w:tcBorders>
              <w:top w:val="single" w:sz="4" w:space="0" w:color="auto"/>
              <w:left w:val="single" w:sz="4" w:space="0" w:color="auto"/>
              <w:bottom w:val="single" w:sz="4" w:space="0" w:color="auto"/>
              <w:right w:val="single" w:sz="4" w:space="0" w:color="auto"/>
            </w:tcBorders>
          </w:tcPr>
          <w:p w14:paraId="2DEDB438" w14:textId="77777777" w:rsidR="006F4543" w:rsidRPr="00FD7DE4" w:rsidRDefault="006F4543" w:rsidP="00A86FBF">
            <w:pPr>
              <w:pStyle w:val="Default"/>
              <w:spacing w:before="40" w:after="40"/>
              <w:rPr>
                <w:sz w:val="22"/>
                <w:szCs w:val="22"/>
              </w:rPr>
            </w:pPr>
            <w:r w:rsidRPr="00FD7DE4">
              <w:rPr>
                <w:sz w:val="22"/>
                <w:szCs w:val="22"/>
              </w:rPr>
              <w:t xml:space="preserve">Eligibility criteria </w:t>
            </w:r>
          </w:p>
        </w:tc>
        <w:tc>
          <w:tcPr>
            <w:tcW w:w="4375" w:type="pct"/>
            <w:tcBorders>
              <w:top w:val="single" w:sz="4" w:space="0" w:color="auto"/>
              <w:left w:val="single" w:sz="4" w:space="0" w:color="auto"/>
              <w:bottom w:val="single" w:sz="4" w:space="0" w:color="auto"/>
              <w:right w:val="single" w:sz="4" w:space="0" w:color="auto"/>
            </w:tcBorders>
          </w:tcPr>
          <w:p w14:paraId="13278ACF" w14:textId="77777777" w:rsidR="006F4543" w:rsidRDefault="006F4543" w:rsidP="00A86FBF">
            <w:pPr>
              <w:pStyle w:val="Default"/>
              <w:spacing w:before="40" w:after="40"/>
              <w:rPr>
                <w:sz w:val="22"/>
                <w:szCs w:val="22"/>
              </w:rPr>
            </w:pPr>
            <w:r w:rsidRPr="00FD7DE4">
              <w:rPr>
                <w:sz w:val="22"/>
                <w:szCs w:val="22"/>
              </w:rPr>
              <w:t>Specify the inclusion and exclusion criteria for the review and how studies were grouped for the syntheses.</w:t>
            </w:r>
          </w:p>
          <w:p w14:paraId="6F04DF18" w14:textId="77777777" w:rsidR="006F4543" w:rsidRDefault="006F4543" w:rsidP="00A86FBF">
            <w:pPr>
              <w:pStyle w:val="Default"/>
              <w:spacing w:before="40" w:after="40"/>
              <w:rPr>
                <w:sz w:val="22"/>
                <w:szCs w:val="22"/>
              </w:rPr>
            </w:pPr>
          </w:p>
          <w:sdt>
            <w:sdtPr>
              <w:rPr>
                <w:rFonts w:cs="Arial"/>
              </w:rPr>
              <w:id w:val="-39593929"/>
              <w:placeholder>
                <w:docPart w:val="3E871189C5224257ACA78F9F539CA528"/>
              </w:placeholder>
              <w:showingPlcHdr/>
            </w:sdtPr>
            <w:sdtEndPr>
              <w:rPr>
                <w:rFonts w:cs="Times New Roman"/>
              </w:rPr>
            </w:sdtEndPr>
            <w:sdtContent>
              <w:p w14:paraId="28EF88E4" w14:textId="77777777" w:rsidR="006F4543" w:rsidRDefault="006F4543" w:rsidP="00C64926">
                <w:pPr>
                  <w:pStyle w:val="StyleTabletextGray"/>
                  <w:rPr>
                    <w:rFonts w:ascii="Times New Roman" w:hAnsi="Times New Roman" w:cs="Arial"/>
                    <w:sz w:val="24"/>
                  </w:rPr>
                </w:pPr>
                <w:r w:rsidRPr="00DA3963">
                  <w:t>Enter text.</w:t>
                </w:r>
              </w:p>
            </w:sdtContent>
          </w:sdt>
          <w:p w14:paraId="08635F55" w14:textId="77777777" w:rsidR="006F4543" w:rsidRPr="00FD7DE4" w:rsidRDefault="006F4543" w:rsidP="00A86FBF">
            <w:pPr>
              <w:pStyle w:val="Default"/>
              <w:spacing w:before="40" w:after="40"/>
              <w:rPr>
                <w:sz w:val="22"/>
                <w:szCs w:val="22"/>
              </w:rPr>
            </w:pPr>
          </w:p>
        </w:tc>
      </w:tr>
      <w:tr w:rsidR="006F4543" w:rsidRPr="00FD7DE4" w14:paraId="5E7D88EB" w14:textId="77777777" w:rsidTr="00A86FBF">
        <w:trPr>
          <w:trHeight w:val="191"/>
        </w:trPr>
        <w:tc>
          <w:tcPr>
            <w:tcW w:w="625" w:type="pct"/>
            <w:tcBorders>
              <w:top w:val="single" w:sz="4" w:space="0" w:color="auto"/>
              <w:left w:val="single" w:sz="5" w:space="0" w:color="000000"/>
              <w:bottom w:val="single" w:sz="5" w:space="0" w:color="000000"/>
              <w:right w:val="single" w:sz="5" w:space="0" w:color="000000"/>
            </w:tcBorders>
          </w:tcPr>
          <w:p w14:paraId="10BE7D9A" w14:textId="77777777" w:rsidR="006F4543" w:rsidRPr="00FD7DE4" w:rsidRDefault="006F4543" w:rsidP="00A86FBF">
            <w:pPr>
              <w:pStyle w:val="Default"/>
              <w:spacing w:before="40" w:after="40"/>
              <w:rPr>
                <w:sz w:val="22"/>
                <w:szCs w:val="22"/>
              </w:rPr>
            </w:pPr>
            <w:r w:rsidRPr="00FD7DE4">
              <w:rPr>
                <w:sz w:val="22"/>
                <w:szCs w:val="22"/>
              </w:rPr>
              <w:t xml:space="preserve">Information sources </w:t>
            </w:r>
          </w:p>
        </w:tc>
        <w:tc>
          <w:tcPr>
            <w:tcW w:w="4375" w:type="pct"/>
            <w:tcBorders>
              <w:top w:val="single" w:sz="4" w:space="0" w:color="auto"/>
              <w:left w:val="single" w:sz="5" w:space="0" w:color="000000"/>
              <w:bottom w:val="single" w:sz="5" w:space="0" w:color="000000"/>
              <w:right w:val="single" w:sz="5" w:space="0" w:color="000000"/>
            </w:tcBorders>
          </w:tcPr>
          <w:p w14:paraId="76E52ED8" w14:textId="77777777" w:rsidR="006F4543" w:rsidRDefault="006F4543" w:rsidP="00C64926">
            <w:pPr>
              <w:pStyle w:val="StyleTabletextGray"/>
            </w:pPr>
          </w:p>
          <w:p w14:paraId="5143139F" w14:textId="77777777" w:rsidR="006F4543" w:rsidRDefault="006F4543" w:rsidP="00A86FBF">
            <w:pPr>
              <w:pStyle w:val="Default"/>
              <w:spacing w:before="40" w:after="40"/>
              <w:rPr>
                <w:sz w:val="22"/>
                <w:szCs w:val="22"/>
              </w:rPr>
            </w:pPr>
            <w:r>
              <w:rPr>
                <w:sz w:val="22"/>
                <w:szCs w:val="22"/>
              </w:rPr>
              <w:t>Use the table below to s</w:t>
            </w:r>
            <w:r w:rsidRPr="00FD7DE4">
              <w:rPr>
                <w:sz w:val="22"/>
                <w:szCs w:val="22"/>
              </w:rPr>
              <w:t>pecify all databases</w:t>
            </w:r>
            <w:r>
              <w:rPr>
                <w:sz w:val="22"/>
                <w:szCs w:val="22"/>
              </w:rPr>
              <w:t xml:space="preserve"> (</w:t>
            </w:r>
            <w:proofErr w:type="gramStart"/>
            <w:r>
              <w:rPr>
                <w:sz w:val="22"/>
                <w:szCs w:val="22"/>
              </w:rPr>
              <w:t>e.g.</w:t>
            </w:r>
            <w:proofErr w:type="gramEnd"/>
            <w:r>
              <w:rPr>
                <w:sz w:val="22"/>
                <w:szCs w:val="22"/>
              </w:rPr>
              <w:t xml:space="preserve"> MEDLINE)</w:t>
            </w:r>
            <w:r w:rsidRPr="00FD7DE4">
              <w:rPr>
                <w:sz w:val="22"/>
                <w:szCs w:val="22"/>
              </w:rPr>
              <w:t>, registers, websites, organisations, reference lists and other sources searched or consulted to identify studies. Specify the date when each source was last searched or consulted</w:t>
            </w:r>
            <w:r>
              <w:rPr>
                <w:sz w:val="22"/>
                <w:szCs w:val="22"/>
              </w:rPr>
              <w:t xml:space="preserve"> and the number of results</w:t>
            </w:r>
            <w:r w:rsidRPr="00FD7DE4">
              <w:rPr>
                <w:sz w:val="22"/>
                <w:szCs w:val="22"/>
              </w:rPr>
              <w:t>.</w:t>
            </w:r>
          </w:p>
          <w:p w14:paraId="15549E0B" w14:textId="77777777" w:rsidR="006F4543" w:rsidRDefault="006F4543" w:rsidP="00A86FBF">
            <w:pPr>
              <w:pStyle w:val="Default"/>
              <w:spacing w:before="40" w:after="40"/>
              <w:rPr>
                <w:sz w:val="22"/>
                <w:szCs w:val="22"/>
              </w:rPr>
            </w:pPr>
          </w:p>
          <w:sdt>
            <w:sdtPr>
              <w:rPr>
                <w:rFonts w:cs="Arial"/>
              </w:rPr>
              <w:id w:val="526454522"/>
              <w:placeholder>
                <w:docPart w:val="09947C94AFD9411C9AD8C44262BD6154"/>
              </w:placeholder>
              <w:showingPlcHdr/>
            </w:sdtPr>
            <w:sdtEndPr>
              <w:rPr>
                <w:rFonts w:cs="Times New Roman"/>
              </w:rPr>
            </w:sdtEndPr>
            <w:sdtContent>
              <w:p w14:paraId="6A3FD952" w14:textId="77777777" w:rsidR="006F4543" w:rsidRDefault="006F4543" w:rsidP="00C64926">
                <w:pPr>
                  <w:pStyle w:val="StyleTabletextGray"/>
                  <w:rPr>
                    <w:rFonts w:ascii="Times New Roman" w:hAnsi="Times New Roman" w:cs="Arial"/>
                    <w:sz w:val="24"/>
                  </w:rPr>
                </w:pPr>
                <w:r w:rsidRPr="00DA3963">
                  <w:t>Enter text.</w:t>
                </w:r>
              </w:p>
            </w:sdtContent>
          </w:sdt>
          <w:p w14:paraId="2E810A03" w14:textId="77777777" w:rsidR="006F4543" w:rsidRDefault="006F4543" w:rsidP="00C64926">
            <w:pPr>
              <w:pStyle w:val="StyleTabletextGray"/>
            </w:pPr>
          </w:p>
          <w:tbl>
            <w:tblPr>
              <w:tblStyle w:val="TableGrid"/>
              <w:tblW w:w="0" w:type="auto"/>
              <w:tblLook w:val="04A0" w:firstRow="1" w:lastRow="0" w:firstColumn="1" w:lastColumn="0" w:noHBand="0" w:noVBand="1"/>
            </w:tblPr>
            <w:tblGrid>
              <w:gridCol w:w="1819"/>
              <w:gridCol w:w="1818"/>
              <w:gridCol w:w="1861"/>
              <w:gridCol w:w="1286"/>
              <w:gridCol w:w="1286"/>
            </w:tblGrid>
            <w:tr w:rsidR="006F4543" w14:paraId="02E423C0" w14:textId="77777777" w:rsidTr="00A86FBF">
              <w:tc>
                <w:tcPr>
                  <w:tcW w:w="1819" w:type="dxa"/>
                </w:tcPr>
                <w:p w14:paraId="2769EC29" w14:textId="77777777" w:rsidR="006F4543" w:rsidRPr="00A22338" w:rsidRDefault="006F4543" w:rsidP="00A86FBF">
                  <w:pPr>
                    <w:pStyle w:val="Tabletext"/>
                    <w:rPr>
                      <w:rFonts w:cs="Arial"/>
                    </w:rPr>
                  </w:pPr>
                  <w:r w:rsidRPr="00A22338">
                    <w:rPr>
                      <w:rFonts w:cs="Arial"/>
                    </w:rPr>
                    <w:t>Database</w:t>
                  </w:r>
                  <w:r>
                    <w:rPr>
                      <w:rFonts w:cs="Arial"/>
                    </w:rPr>
                    <w:t>/other source</w:t>
                  </w:r>
                </w:p>
              </w:tc>
              <w:tc>
                <w:tcPr>
                  <w:tcW w:w="1818" w:type="dxa"/>
                </w:tcPr>
                <w:p w14:paraId="259596EB" w14:textId="77777777" w:rsidR="006F4543" w:rsidRPr="00A22338" w:rsidRDefault="006F4543" w:rsidP="00A86FBF">
                  <w:pPr>
                    <w:pStyle w:val="Tabletext"/>
                    <w:rPr>
                      <w:rFonts w:cs="Arial"/>
                    </w:rPr>
                  </w:pPr>
                  <w:r w:rsidRPr="00A22338">
                    <w:rPr>
                      <w:rFonts w:cs="Arial"/>
                    </w:rPr>
                    <w:t>Database provider</w:t>
                  </w:r>
                </w:p>
              </w:tc>
              <w:tc>
                <w:tcPr>
                  <w:tcW w:w="1861" w:type="dxa"/>
                </w:tcPr>
                <w:p w14:paraId="76CB8DC9" w14:textId="77777777" w:rsidR="006F4543" w:rsidRPr="00A22338" w:rsidRDefault="006F4543" w:rsidP="00A86FBF">
                  <w:pPr>
                    <w:pStyle w:val="Tabletext"/>
                    <w:rPr>
                      <w:rFonts w:cs="Arial"/>
                    </w:rPr>
                  </w:pPr>
                  <w:r w:rsidRPr="00A22338">
                    <w:rPr>
                      <w:rFonts w:cs="Arial"/>
                    </w:rPr>
                    <w:t xml:space="preserve">Database segment/version </w:t>
                  </w:r>
                </w:p>
              </w:tc>
              <w:tc>
                <w:tcPr>
                  <w:tcW w:w="1286" w:type="dxa"/>
                </w:tcPr>
                <w:p w14:paraId="7A0B3EBE" w14:textId="77777777" w:rsidR="006F4543" w:rsidRPr="00A22338" w:rsidRDefault="006F4543" w:rsidP="00A86FBF">
                  <w:pPr>
                    <w:pStyle w:val="Tabletext"/>
                    <w:rPr>
                      <w:rFonts w:cs="Arial"/>
                    </w:rPr>
                  </w:pPr>
                  <w:r w:rsidRPr="00A22338">
                    <w:rPr>
                      <w:rFonts w:cs="Arial"/>
                    </w:rPr>
                    <w:t>Date search conducted</w:t>
                  </w:r>
                </w:p>
              </w:tc>
              <w:tc>
                <w:tcPr>
                  <w:tcW w:w="1286" w:type="dxa"/>
                </w:tcPr>
                <w:p w14:paraId="1C73006D" w14:textId="77777777" w:rsidR="006F4543" w:rsidRPr="00A22338" w:rsidRDefault="006F4543" w:rsidP="00A86FBF">
                  <w:pPr>
                    <w:pStyle w:val="Tabletext"/>
                    <w:rPr>
                      <w:rFonts w:cs="Arial"/>
                    </w:rPr>
                  </w:pPr>
                  <w:r w:rsidRPr="00A22338">
                    <w:rPr>
                      <w:rFonts w:cs="Arial"/>
                    </w:rPr>
                    <w:t xml:space="preserve">No of results </w:t>
                  </w:r>
                </w:p>
              </w:tc>
            </w:tr>
            <w:tr w:rsidR="006F4543" w14:paraId="28384409" w14:textId="77777777" w:rsidTr="00A86FBF">
              <w:tc>
                <w:tcPr>
                  <w:tcW w:w="1819" w:type="dxa"/>
                </w:tcPr>
                <w:p w14:paraId="053C418A" w14:textId="77777777" w:rsidR="006F4543" w:rsidRDefault="006F4543" w:rsidP="00A86FBF">
                  <w:pPr>
                    <w:pStyle w:val="Tabletext"/>
                    <w:rPr>
                      <w:rFonts w:cs="Arial"/>
                      <w:color w:val="808080"/>
                    </w:rPr>
                  </w:pPr>
                </w:p>
              </w:tc>
              <w:tc>
                <w:tcPr>
                  <w:tcW w:w="1818" w:type="dxa"/>
                </w:tcPr>
                <w:p w14:paraId="73AAF4DE" w14:textId="77777777" w:rsidR="006F4543" w:rsidRDefault="006F4543" w:rsidP="00A86FBF">
                  <w:pPr>
                    <w:pStyle w:val="Tabletext"/>
                    <w:rPr>
                      <w:rFonts w:cs="Arial"/>
                      <w:color w:val="808080"/>
                    </w:rPr>
                  </w:pPr>
                </w:p>
              </w:tc>
              <w:tc>
                <w:tcPr>
                  <w:tcW w:w="1861" w:type="dxa"/>
                </w:tcPr>
                <w:p w14:paraId="0080E027" w14:textId="77777777" w:rsidR="006F4543" w:rsidRDefault="006F4543" w:rsidP="00A86FBF">
                  <w:pPr>
                    <w:pStyle w:val="Tabletext"/>
                    <w:rPr>
                      <w:rFonts w:cs="Arial"/>
                      <w:color w:val="808080"/>
                    </w:rPr>
                  </w:pPr>
                </w:p>
              </w:tc>
              <w:tc>
                <w:tcPr>
                  <w:tcW w:w="1286" w:type="dxa"/>
                </w:tcPr>
                <w:p w14:paraId="6B23F7EE" w14:textId="77777777" w:rsidR="006F4543" w:rsidRDefault="006F4543" w:rsidP="00A86FBF">
                  <w:pPr>
                    <w:pStyle w:val="Tabletext"/>
                    <w:rPr>
                      <w:rFonts w:cs="Arial"/>
                      <w:color w:val="808080"/>
                    </w:rPr>
                  </w:pPr>
                </w:p>
              </w:tc>
              <w:tc>
                <w:tcPr>
                  <w:tcW w:w="1286" w:type="dxa"/>
                </w:tcPr>
                <w:p w14:paraId="5DEB5567" w14:textId="77777777" w:rsidR="006F4543" w:rsidRDefault="006F4543" w:rsidP="00A86FBF">
                  <w:pPr>
                    <w:pStyle w:val="Tabletext"/>
                    <w:rPr>
                      <w:rFonts w:cs="Arial"/>
                      <w:color w:val="808080"/>
                    </w:rPr>
                  </w:pPr>
                </w:p>
              </w:tc>
            </w:tr>
            <w:tr w:rsidR="006F4543" w14:paraId="2BD0FDD3" w14:textId="77777777" w:rsidTr="00A86FBF">
              <w:tc>
                <w:tcPr>
                  <w:tcW w:w="1819" w:type="dxa"/>
                </w:tcPr>
                <w:p w14:paraId="1196CB2A" w14:textId="77777777" w:rsidR="006F4543" w:rsidRDefault="006F4543" w:rsidP="00A86FBF">
                  <w:pPr>
                    <w:pStyle w:val="Tabletext"/>
                    <w:rPr>
                      <w:rFonts w:cs="Arial"/>
                      <w:color w:val="808080"/>
                    </w:rPr>
                  </w:pPr>
                </w:p>
              </w:tc>
              <w:tc>
                <w:tcPr>
                  <w:tcW w:w="1818" w:type="dxa"/>
                </w:tcPr>
                <w:p w14:paraId="60FCBF15" w14:textId="77777777" w:rsidR="006F4543" w:rsidRDefault="006F4543" w:rsidP="00A86FBF">
                  <w:pPr>
                    <w:pStyle w:val="Tabletext"/>
                    <w:rPr>
                      <w:rFonts w:cs="Arial"/>
                      <w:color w:val="808080"/>
                    </w:rPr>
                  </w:pPr>
                </w:p>
              </w:tc>
              <w:tc>
                <w:tcPr>
                  <w:tcW w:w="1861" w:type="dxa"/>
                </w:tcPr>
                <w:p w14:paraId="5B3B64A4" w14:textId="77777777" w:rsidR="006F4543" w:rsidRDefault="006F4543" w:rsidP="00A86FBF">
                  <w:pPr>
                    <w:pStyle w:val="Tabletext"/>
                    <w:rPr>
                      <w:rFonts w:cs="Arial"/>
                      <w:color w:val="808080"/>
                    </w:rPr>
                  </w:pPr>
                </w:p>
              </w:tc>
              <w:tc>
                <w:tcPr>
                  <w:tcW w:w="1286" w:type="dxa"/>
                </w:tcPr>
                <w:p w14:paraId="1090C385" w14:textId="77777777" w:rsidR="006F4543" w:rsidRDefault="006F4543" w:rsidP="00A86FBF">
                  <w:pPr>
                    <w:pStyle w:val="Tabletext"/>
                    <w:rPr>
                      <w:rFonts w:cs="Arial"/>
                      <w:color w:val="808080"/>
                    </w:rPr>
                  </w:pPr>
                </w:p>
              </w:tc>
              <w:tc>
                <w:tcPr>
                  <w:tcW w:w="1286" w:type="dxa"/>
                </w:tcPr>
                <w:p w14:paraId="1CA973ED" w14:textId="77777777" w:rsidR="006F4543" w:rsidRDefault="006F4543" w:rsidP="00A86FBF">
                  <w:pPr>
                    <w:pStyle w:val="Tabletext"/>
                    <w:rPr>
                      <w:rFonts w:cs="Arial"/>
                      <w:color w:val="808080"/>
                    </w:rPr>
                  </w:pPr>
                </w:p>
              </w:tc>
            </w:tr>
            <w:tr w:rsidR="006F4543" w14:paraId="59A2D30E" w14:textId="77777777" w:rsidTr="00A86FBF">
              <w:tc>
                <w:tcPr>
                  <w:tcW w:w="1819" w:type="dxa"/>
                </w:tcPr>
                <w:p w14:paraId="0BA6605F" w14:textId="77777777" w:rsidR="006F4543" w:rsidRDefault="006F4543" w:rsidP="00A86FBF">
                  <w:pPr>
                    <w:pStyle w:val="Tabletext"/>
                    <w:rPr>
                      <w:rFonts w:cs="Arial"/>
                      <w:color w:val="808080"/>
                    </w:rPr>
                  </w:pPr>
                </w:p>
              </w:tc>
              <w:tc>
                <w:tcPr>
                  <w:tcW w:w="1818" w:type="dxa"/>
                </w:tcPr>
                <w:p w14:paraId="08CBD264" w14:textId="77777777" w:rsidR="006F4543" w:rsidRDefault="006F4543" w:rsidP="00A86FBF">
                  <w:pPr>
                    <w:pStyle w:val="Tabletext"/>
                    <w:rPr>
                      <w:rFonts w:cs="Arial"/>
                      <w:color w:val="808080"/>
                    </w:rPr>
                  </w:pPr>
                </w:p>
              </w:tc>
              <w:tc>
                <w:tcPr>
                  <w:tcW w:w="1861" w:type="dxa"/>
                </w:tcPr>
                <w:p w14:paraId="0E52EA72" w14:textId="77777777" w:rsidR="006F4543" w:rsidRDefault="006F4543" w:rsidP="00A86FBF">
                  <w:pPr>
                    <w:pStyle w:val="Tabletext"/>
                    <w:rPr>
                      <w:rFonts w:cs="Arial"/>
                      <w:color w:val="808080"/>
                    </w:rPr>
                  </w:pPr>
                </w:p>
              </w:tc>
              <w:tc>
                <w:tcPr>
                  <w:tcW w:w="1286" w:type="dxa"/>
                </w:tcPr>
                <w:p w14:paraId="1DF8E006" w14:textId="77777777" w:rsidR="006F4543" w:rsidRDefault="006F4543" w:rsidP="00A86FBF">
                  <w:pPr>
                    <w:pStyle w:val="Tabletext"/>
                    <w:rPr>
                      <w:rFonts w:cs="Arial"/>
                      <w:color w:val="808080"/>
                    </w:rPr>
                  </w:pPr>
                </w:p>
              </w:tc>
              <w:tc>
                <w:tcPr>
                  <w:tcW w:w="1286" w:type="dxa"/>
                </w:tcPr>
                <w:p w14:paraId="6FB6FA07" w14:textId="77777777" w:rsidR="006F4543" w:rsidRDefault="006F4543" w:rsidP="00A86FBF">
                  <w:pPr>
                    <w:pStyle w:val="Tabletext"/>
                    <w:rPr>
                      <w:rFonts w:cs="Arial"/>
                      <w:color w:val="808080"/>
                    </w:rPr>
                  </w:pPr>
                </w:p>
              </w:tc>
            </w:tr>
            <w:tr w:rsidR="006F4543" w14:paraId="76B223C8" w14:textId="77777777" w:rsidTr="00A86FBF">
              <w:tc>
                <w:tcPr>
                  <w:tcW w:w="1819" w:type="dxa"/>
                </w:tcPr>
                <w:p w14:paraId="5687AB4F" w14:textId="77777777" w:rsidR="006F4543" w:rsidRDefault="006F4543" w:rsidP="00A86FBF">
                  <w:pPr>
                    <w:pStyle w:val="Tabletext"/>
                    <w:rPr>
                      <w:rFonts w:cs="Arial"/>
                      <w:color w:val="808080"/>
                    </w:rPr>
                  </w:pPr>
                </w:p>
              </w:tc>
              <w:tc>
                <w:tcPr>
                  <w:tcW w:w="1818" w:type="dxa"/>
                </w:tcPr>
                <w:p w14:paraId="2DC3CCC4" w14:textId="77777777" w:rsidR="006F4543" w:rsidRDefault="006F4543" w:rsidP="00A86FBF">
                  <w:pPr>
                    <w:pStyle w:val="Tabletext"/>
                    <w:rPr>
                      <w:rFonts w:cs="Arial"/>
                      <w:color w:val="808080"/>
                    </w:rPr>
                  </w:pPr>
                </w:p>
              </w:tc>
              <w:tc>
                <w:tcPr>
                  <w:tcW w:w="1861" w:type="dxa"/>
                </w:tcPr>
                <w:p w14:paraId="4B935797" w14:textId="77777777" w:rsidR="006F4543" w:rsidRDefault="006F4543" w:rsidP="00A86FBF">
                  <w:pPr>
                    <w:pStyle w:val="Tabletext"/>
                    <w:rPr>
                      <w:rFonts w:cs="Arial"/>
                      <w:color w:val="808080"/>
                    </w:rPr>
                  </w:pPr>
                </w:p>
              </w:tc>
              <w:tc>
                <w:tcPr>
                  <w:tcW w:w="1286" w:type="dxa"/>
                </w:tcPr>
                <w:p w14:paraId="6E941445" w14:textId="77777777" w:rsidR="006F4543" w:rsidRDefault="006F4543" w:rsidP="00A86FBF">
                  <w:pPr>
                    <w:pStyle w:val="Tabletext"/>
                    <w:rPr>
                      <w:rFonts w:cs="Arial"/>
                      <w:color w:val="808080"/>
                    </w:rPr>
                  </w:pPr>
                </w:p>
              </w:tc>
              <w:tc>
                <w:tcPr>
                  <w:tcW w:w="1286" w:type="dxa"/>
                </w:tcPr>
                <w:p w14:paraId="41DA81CB" w14:textId="77777777" w:rsidR="006F4543" w:rsidRDefault="006F4543" w:rsidP="00A86FBF">
                  <w:pPr>
                    <w:pStyle w:val="Tabletext"/>
                    <w:rPr>
                      <w:rFonts w:cs="Arial"/>
                      <w:color w:val="808080"/>
                    </w:rPr>
                  </w:pPr>
                </w:p>
              </w:tc>
            </w:tr>
            <w:tr w:rsidR="006F4543" w14:paraId="3DCDFA1B" w14:textId="77777777" w:rsidTr="00A86FBF">
              <w:tc>
                <w:tcPr>
                  <w:tcW w:w="1819" w:type="dxa"/>
                </w:tcPr>
                <w:p w14:paraId="2B13A419" w14:textId="77777777" w:rsidR="006F4543" w:rsidRDefault="006F4543" w:rsidP="00A86FBF">
                  <w:pPr>
                    <w:pStyle w:val="Tabletext"/>
                    <w:rPr>
                      <w:rFonts w:cs="Arial"/>
                      <w:color w:val="808080"/>
                    </w:rPr>
                  </w:pPr>
                </w:p>
              </w:tc>
              <w:tc>
                <w:tcPr>
                  <w:tcW w:w="1818" w:type="dxa"/>
                </w:tcPr>
                <w:p w14:paraId="2B8B110D" w14:textId="77777777" w:rsidR="006F4543" w:rsidRDefault="006F4543" w:rsidP="00A86FBF">
                  <w:pPr>
                    <w:pStyle w:val="Tabletext"/>
                    <w:rPr>
                      <w:rFonts w:cs="Arial"/>
                      <w:color w:val="808080"/>
                    </w:rPr>
                  </w:pPr>
                </w:p>
              </w:tc>
              <w:tc>
                <w:tcPr>
                  <w:tcW w:w="1861" w:type="dxa"/>
                </w:tcPr>
                <w:p w14:paraId="1119DB85" w14:textId="77777777" w:rsidR="006F4543" w:rsidRDefault="006F4543" w:rsidP="00A86FBF">
                  <w:pPr>
                    <w:pStyle w:val="Tabletext"/>
                    <w:rPr>
                      <w:rFonts w:cs="Arial"/>
                      <w:color w:val="808080"/>
                    </w:rPr>
                  </w:pPr>
                </w:p>
              </w:tc>
              <w:tc>
                <w:tcPr>
                  <w:tcW w:w="1286" w:type="dxa"/>
                </w:tcPr>
                <w:p w14:paraId="28072ED9" w14:textId="77777777" w:rsidR="006F4543" w:rsidRDefault="006F4543" w:rsidP="00A86FBF">
                  <w:pPr>
                    <w:pStyle w:val="Tabletext"/>
                    <w:rPr>
                      <w:rFonts w:cs="Arial"/>
                      <w:color w:val="808080"/>
                    </w:rPr>
                  </w:pPr>
                </w:p>
              </w:tc>
              <w:tc>
                <w:tcPr>
                  <w:tcW w:w="1286" w:type="dxa"/>
                </w:tcPr>
                <w:p w14:paraId="369CF0C8" w14:textId="77777777" w:rsidR="006F4543" w:rsidRDefault="006F4543" w:rsidP="00A86FBF">
                  <w:pPr>
                    <w:pStyle w:val="Tabletext"/>
                    <w:rPr>
                      <w:rFonts w:cs="Arial"/>
                      <w:color w:val="808080"/>
                    </w:rPr>
                  </w:pPr>
                </w:p>
              </w:tc>
            </w:tr>
            <w:tr w:rsidR="006F4543" w14:paraId="3DDF6559" w14:textId="77777777" w:rsidTr="00A86FBF">
              <w:tc>
                <w:tcPr>
                  <w:tcW w:w="1819" w:type="dxa"/>
                </w:tcPr>
                <w:p w14:paraId="2200A24C" w14:textId="77777777" w:rsidR="006F4543" w:rsidRDefault="006F4543" w:rsidP="00A86FBF">
                  <w:pPr>
                    <w:pStyle w:val="Tabletext"/>
                    <w:rPr>
                      <w:rFonts w:cs="Arial"/>
                      <w:color w:val="808080"/>
                    </w:rPr>
                  </w:pPr>
                </w:p>
              </w:tc>
              <w:tc>
                <w:tcPr>
                  <w:tcW w:w="1818" w:type="dxa"/>
                </w:tcPr>
                <w:p w14:paraId="0D5EF1D6" w14:textId="77777777" w:rsidR="006F4543" w:rsidRDefault="006F4543" w:rsidP="00A86FBF">
                  <w:pPr>
                    <w:pStyle w:val="Tabletext"/>
                    <w:rPr>
                      <w:rFonts w:cs="Arial"/>
                      <w:color w:val="808080"/>
                    </w:rPr>
                  </w:pPr>
                </w:p>
              </w:tc>
              <w:tc>
                <w:tcPr>
                  <w:tcW w:w="1861" w:type="dxa"/>
                </w:tcPr>
                <w:p w14:paraId="0E706960" w14:textId="77777777" w:rsidR="006F4543" w:rsidRDefault="006F4543" w:rsidP="00A86FBF">
                  <w:pPr>
                    <w:pStyle w:val="Tabletext"/>
                    <w:rPr>
                      <w:rFonts w:cs="Arial"/>
                      <w:color w:val="808080"/>
                    </w:rPr>
                  </w:pPr>
                </w:p>
              </w:tc>
              <w:tc>
                <w:tcPr>
                  <w:tcW w:w="1286" w:type="dxa"/>
                </w:tcPr>
                <w:p w14:paraId="0987380F" w14:textId="77777777" w:rsidR="006F4543" w:rsidRDefault="006F4543" w:rsidP="00A86FBF">
                  <w:pPr>
                    <w:pStyle w:val="Tabletext"/>
                    <w:rPr>
                      <w:rFonts w:cs="Arial"/>
                      <w:color w:val="808080"/>
                    </w:rPr>
                  </w:pPr>
                </w:p>
              </w:tc>
              <w:tc>
                <w:tcPr>
                  <w:tcW w:w="1286" w:type="dxa"/>
                </w:tcPr>
                <w:p w14:paraId="237E430F" w14:textId="77777777" w:rsidR="006F4543" w:rsidRDefault="006F4543" w:rsidP="00A86FBF">
                  <w:pPr>
                    <w:pStyle w:val="Tabletext"/>
                    <w:rPr>
                      <w:rFonts w:cs="Arial"/>
                      <w:color w:val="808080"/>
                    </w:rPr>
                  </w:pPr>
                </w:p>
              </w:tc>
            </w:tr>
          </w:tbl>
          <w:p w14:paraId="3E3FEB70" w14:textId="77777777" w:rsidR="006F4543" w:rsidRDefault="006F4543" w:rsidP="00A86FBF">
            <w:pPr>
              <w:pStyle w:val="Default"/>
              <w:spacing w:before="40" w:after="40"/>
              <w:rPr>
                <w:rFonts w:ascii="Times New Roman" w:hAnsi="Times New Roman"/>
                <w:color w:val="808080"/>
              </w:rPr>
            </w:pPr>
          </w:p>
          <w:p w14:paraId="3537F4F1" w14:textId="77777777" w:rsidR="006F4543" w:rsidRDefault="006F4543" w:rsidP="00A86FBF">
            <w:pPr>
              <w:pStyle w:val="Default"/>
              <w:spacing w:before="40" w:after="40"/>
              <w:rPr>
                <w:sz w:val="22"/>
                <w:szCs w:val="22"/>
              </w:rPr>
            </w:pPr>
            <w:r w:rsidRPr="00A04B1C">
              <w:rPr>
                <w:sz w:val="22"/>
                <w:szCs w:val="22"/>
              </w:rPr>
              <w:t>Provide details of the reference management system used (for example, EndNote, Zotero, RefWorks etc):</w:t>
            </w:r>
          </w:p>
          <w:p w14:paraId="3EBC7F71" w14:textId="77777777" w:rsidR="006F4543" w:rsidRDefault="006F4543" w:rsidP="00A86FBF">
            <w:pPr>
              <w:pStyle w:val="Default"/>
              <w:spacing w:before="40" w:after="40"/>
              <w:rPr>
                <w:sz w:val="22"/>
                <w:szCs w:val="22"/>
              </w:rPr>
            </w:pPr>
          </w:p>
          <w:sdt>
            <w:sdtPr>
              <w:rPr>
                <w:rFonts w:cs="Arial"/>
              </w:rPr>
              <w:id w:val="-775551197"/>
              <w:placeholder>
                <w:docPart w:val="E64A9C639E584E24A08DE94115F4930C"/>
              </w:placeholder>
              <w:showingPlcHdr/>
            </w:sdtPr>
            <w:sdtEndPr>
              <w:rPr>
                <w:rFonts w:cs="Times New Roman"/>
              </w:rPr>
            </w:sdtEndPr>
            <w:sdtContent>
              <w:p w14:paraId="6071ED3D" w14:textId="77777777" w:rsidR="006F4543" w:rsidRDefault="006F4543" w:rsidP="00C64926">
                <w:pPr>
                  <w:pStyle w:val="StyleTabletextGray"/>
                  <w:rPr>
                    <w:rFonts w:ascii="Times New Roman" w:hAnsi="Times New Roman" w:cs="Arial"/>
                    <w:sz w:val="24"/>
                  </w:rPr>
                </w:pPr>
                <w:r w:rsidRPr="00DA3963">
                  <w:t>Enter text.</w:t>
                </w:r>
              </w:p>
            </w:sdtContent>
          </w:sdt>
          <w:p w14:paraId="0DA7192D" w14:textId="77777777" w:rsidR="006F4543" w:rsidRPr="00FD7DE4" w:rsidRDefault="006F4543" w:rsidP="00A86FBF">
            <w:pPr>
              <w:pStyle w:val="Default"/>
              <w:spacing w:before="40" w:after="40"/>
              <w:rPr>
                <w:sz w:val="22"/>
                <w:szCs w:val="22"/>
              </w:rPr>
            </w:pPr>
          </w:p>
        </w:tc>
      </w:tr>
      <w:tr w:rsidR="006F4543" w:rsidRPr="00FD7DE4" w14:paraId="6508B95D" w14:textId="77777777" w:rsidTr="00A86FBF">
        <w:trPr>
          <w:trHeight w:val="48"/>
        </w:trPr>
        <w:tc>
          <w:tcPr>
            <w:tcW w:w="625" w:type="pct"/>
            <w:tcBorders>
              <w:top w:val="single" w:sz="5" w:space="0" w:color="000000"/>
              <w:left w:val="single" w:sz="5" w:space="0" w:color="000000"/>
              <w:bottom w:val="single" w:sz="5" w:space="0" w:color="000000"/>
              <w:right w:val="single" w:sz="5" w:space="0" w:color="000000"/>
            </w:tcBorders>
          </w:tcPr>
          <w:p w14:paraId="10FA9AB5" w14:textId="77777777" w:rsidR="006F4543" w:rsidRPr="00FD7DE4" w:rsidRDefault="006F4543" w:rsidP="00A86FBF">
            <w:pPr>
              <w:pStyle w:val="Default"/>
              <w:spacing w:before="40" w:after="40"/>
              <w:rPr>
                <w:sz w:val="22"/>
                <w:szCs w:val="22"/>
              </w:rPr>
            </w:pPr>
            <w:r w:rsidRPr="00FD7DE4">
              <w:rPr>
                <w:sz w:val="22"/>
                <w:szCs w:val="22"/>
              </w:rPr>
              <w:t>Search strategy</w:t>
            </w:r>
          </w:p>
        </w:tc>
        <w:tc>
          <w:tcPr>
            <w:tcW w:w="4375" w:type="pct"/>
            <w:tcBorders>
              <w:top w:val="single" w:sz="5" w:space="0" w:color="000000"/>
              <w:left w:val="single" w:sz="5" w:space="0" w:color="000000"/>
              <w:bottom w:val="single" w:sz="5" w:space="0" w:color="000000"/>
              <w:right w:val="single" w:sz="5" w:space="0" w:color="000000"/>
            </w:tcBorders>
          </w:tcPr>
          <w:p w14:paraId="790DC47A" w14:textId="77777777" w:rsidR="006F4543" w:rsidRDefault="006F4543" w:rsidP="00A86FBF">
            <w:pPr>
              <w:pStyle w:val="Default"/>
              <w:spacing w:before="40" w:after="40"/>
              <w:rPr>
                <w:sz w:val="22"/>
                <w:szCs w:val="22"/>
              </w:rPr>
            </w:pPr>
            <w:r w:rsidRPr="00FD7DE4">
              <w:rPr>
                <w:sz w:val="22"/>
                <w:szCs w:val="22"/>
              </w:rPr>
              <w:t>Present the full search strategies for all databases, registers and websites</w:t>
            </w:r>
            <w:r>
              <w:rPr>
                <w:sz w:val="22"/>
                <w:szCs w:val="22"/>
              </w:rPr>
              <w:t xml:space="preserve"> </w:t>
            </w:r>
            <w:proofErr w:type="gramStart"/>
            <w:r w:rsidRPr="00FD7DE4">
              <w:rPr>
                <w:sz w:val="22"/>
                <w:szCs w:val="22"/>
              </w:rPr>
              <w:t>i.e.</w:t>
            </w:r>
            <w:proofErr w:type="gramEnd"/>
            <w:r w:rsidRPr="00FD7DE4">
              <w:rPr>
                <w:sz w:val="22"/>
                <w:szCs w:val="22"/>
              </w:rPr>
              <w:t xml:space="preserve"> all the search terms: </w:t>
            </w:r>
            <w:proofErr w:type="spellStart"/>
            <w:r w:rsidRPr="00FD7DE4">
              <w:rPr>
                <w:sz w:val="22"/>
                <w:szCs w:val="22"/>
              </w:rPr>
              <w:t>textwords</w:t>
            </w:r>
            <w:proofErr w:type="spellEnd"/>
            <w:r w:rsidRPr="00FD7DE4">
              <w:rPr>
                <w:sz w:val="22"/>
                <w:szCs w:val="22"/>
              </w:rPr>
              <w:t xml:space="preserve"> (free text), subject index headings (for example, </w:t>
            </w:r>
            <w:proofErr w:type="spellStart"/>
            <w:r w:rsidRPr="00FD7DE4">
              <w:rPr>
                <w:sz w:val="22"/>
                <w:szCs w:val="22"/>
              </w:rPr>
              <w:t>MeSH</w:t>
            </w:r>
            <w:proofErr w:type="spellEnd"/>
            <w:r w:rsidRPr="00FD7DE4">
              <w:rPr>
                <w:sz w:val="22"/>
                <w:szCs w:val="22"/>
              </w:rPr>
              <w:t xml:space="preserve">; medical subject headings) and the relationship between the search terms (for example, Boolean). </w:t>
            </w:r>
          </w:p>
          <w:p w14:paraId="20377B67" w14:textId="77777777" w:rsidR="006F4543" w:rsidRDefault="006F4543" w:rsidP="00A86FBF">
            <w:pPr>
              <w:pStyle w:val="Default"/>
              <w:spacing w:before="40" w:after="40"/>
              <w:rPr>
                <w:sz w:val="22"/>
                <w:szCs w:val="22"/>
              </w:rPr>
            </w:pPr>
          </w:p>
          <w:sdt>
            <w:sdtPr>
              <w:id w:val="136774872"/>
              <w:placeholder>
                <w:docPart w:val="C7C271EE40144A63B118893F354A697E"/>
              </w:placeholder>
            </w:sdtPr>
            <w:sdtEndPr/>
            <w:sdtContent>
              <w:p w14:paraId="0B85D44C" w14:textId="77777777" w:rsidR="006F4543" w:rsidRDefault="006F4543" w:rsidP="00C64926">
                <w:pPr>
                  <w:pStyle w:val="StyleTabletextGray"/>
                  <w:rPr>
                    <w:rFonts w:ascii="Times New Roman" w:hAnsi="Times New Roman"/>
                    <w:sz w:val="24"/>
                  </w:rPr>
                </w:pPr>
                <w:r>
                  <w:t>Database name 1 search strategy:</w:t>
                </w:r>
              </w:p>
            </w:sdtContent>
          </w:sdt>
          <w:p w14:paraId="282E0BBA" w14:textId="77777777" w:rsidR="006F4543" w:rsidRDefault="006F4543" w:rsidP="00A86FBF">
            <w:pPr>
              <w:pStyle w:val="Default"/>
              <w:spacing w:before="40" w:after="40"/>
              <w:rPr>
                <w:sz w:val="22"/>
                <w:szCs w:val="22"/>
              </w:rPr>
            </w:pPr>
          </w:p>
          <w:p w14:paraId="0984A72E" w14:textId="77777777" w:rsidR="006F4543" w:rsidRDefault="006F4543" w:rsidP="00A86FBF">
            <w:pPr>
              <w:pStyle w:val="Default"/>
              <w:spacing w:before="40" w:after="40"/>
              <w:rPr>
                <w:sz w:val="22"/>
                <w:szCs w:val="22"/>
              </w:rPr>
            </w:pPr>
          </w:p>
          <w:sdt>
            <w:sdtPr>
              <w:id w:val="495159985"/>
              <w:placeholder>
                <w:docPart w:val="A55E20983FBE4306BA79A728258F5386"/>
              </w:placeholder>
            </w:sdtPr>
            <w:sdtEndPr/>
            <w:sdtContent>
              <w:p w14:paraId="410E4390" w14:textId="77777777" w:rsidR="006F4543" w:rsidRDefault="006F4543" w:rsidP="00C64926">
                <w:pPr>
                  <w:pStyle w:val="StyleTabletextGray"/>
                  <w:rPr>
                    <w:rFonts w:ascii="Times New Roman" w:hAnsi="Times New Roman"/>
                    <w:sz w:val="24"/>
                  </w:rPr>
                </w:pPr>
                <w:r>
                  <w:t>Database name 2search strategy:</w:t>
                </w:r>
              </w:p>
            </w:sdtContent>
          </w:sdt>
          <w:p w14:paraId="5B42B976" w14:textId="77777777" w:rsidR="006F4543" w:rsidRDefault="006F4543" w:rsidP="00A86FBF">
            <w:pPr>
              <w:pStyle w:val="Default"/>
              <w:spacing w:before="40" w:after="40"/>
              <w:rPr>
                <w:sz w:val="22"/>
                <w:szCs w:val="22"/>
              </w:rPr>
            </w:pPr>
          </w:p>
          <w:p w14:paraId="29D1CF04" w14:textId="77777777" w:rsidR="006F4543" w:rsidRDefault="006F4543" w:rsidP="00A86FBF">
            <w:pPr>
              <w:pStyle w:val="Default"/>
              <w:spacing w:before="40" w:after="40"/>
              <w:rPr>
                <w:sz w:val="22"/>
                <w:szCs w:val="22"/>
              </w:rPr>
            </w:pPr>
          </w:p>
          <w:sdt>
            <w:sdtPr>
              <w:id w:val="96076505"/>
              <w:placeholder>
                <w:docPart w:val="312DD1602D084267A1F0B840B1DCFFD3"/>
              </w:placeholder>
            </w:sdtPr>
            <w:sdtEndPr/>
            <w:sdtContent>
              <w:p w14:paraId="70FF9C8C" w14:textId="77777777" w:rsidR="006F4543" w:rsidRDefault="006F4543" w:rsidP="00C64926">
                <w:pPr>
                  <w:pStyle w:val="StyleTabletextGray"/>
                  <w:rPr>
                    <w:rFonts w:ascii="Times New Roman" w:hAnsi="Times New Roman"/>
                    <w:sz w:val="24"/>
                  </w:rPr>
                </w:pPr>
                <w:r>
                  <w:t>Database name 3 search strategy:</w:t>
                </w:r>
              </w:p>
            </w:sdtContent>
          </w:sdt>
          <w:p w14:paraId="1925ADBC" w14:textId="77777777" w:rsidR="006F4543" w:rsidRDefault="006F4543" w:rsidP="00A86FBF">
            <w:pPr>
              <w:pStyle w:val="Default"/>
              <w:spacing w:before="40" w:after="40"/>
              <w:rPr>
                <w:sz w:val="22"/>
                <w:szCs w:val="22"/>
              </w:rPr>
            </w:pPr>
          </w:p>
          <w:p w14:paraId="5586B6F9" w14:textId="77777777" w:rsidR="006F4543" w:rsidRDefault="006F4543" w:rsidP="00A86FBF">
            <w:pPr>
              <w:pStyle w:val="Default"/>
              <w:spacing w:before="40" w:after="40"/>
              <w:rPr>
                <w:sz w:val="22"/>
                <w:szCs w:val="22"/>
              </w:rPr>
            </w:pPr>
            <w:r w:rsidRPr="00FD7DE4">
              <w:rPr>
                <w:sz w:val="22"/>
                <w:szCs w:val="22"/>
              </w:rPr>
              <w:lastRenderedPageBreak/>
              <w:t>Record brief details of any additional searches, such as searches of company or professional organisation databases (include a description of each database):</w:t>
            </w:r>
          </w:p>
          <w:p w14:paraId="2C2658B5" w14:textId="77777777" w:rsidR="006F4543" w:rsidRDefault="006F4543" w:rsidP="00A86FBF">
            <w:pPr>
              <w:pStyle w:val="Default"/>
              <w:spacing w:before="40" w:after="40"/>
              <w:rPr>
                <w:sz w:val="22"/>
                <w:szCs w:val="22"/>
              </w:rPr>
            </w:pPr>
          </w:p>
          <w:sdt>
            <w:sdtPr>
              <w:rPr>
                <w:rFonts w:cs="Arial"/>
              </w:rPr>
              <w:id w:val="936799580"/>
              <w:placeholder>
                <w:docPart w:val="E8B78277D3764822985930A67D28914C"/>
              </w:placeholder>
              <w:showingPlcHdr/>
            </w:sdtPr>
            <w:sdtEndPr>
              <w:rPr>
                <w:rFonts w:cs="Times New Roman"/>
              </w:rPr>
            </w:sdtEndPr>
            <w:sdtContent>
              <w:p w14:paraId="5625E0F5" w14:textId="77777777" w:rsidR="006F4543" w:rsidRDefault="006F4543" w:rsidP="00C64926">
                <w:pPr>
                  <w:pStyle w:val="StyleTabletextGray"/>
                  <w:rPr>
                    <w:rFonts w:ascii="Times New Roman" w:hAnsi="Times New Roman" w:cs="Arial"/>
                    <w:sz w:val="24"/>
                  </w:rPr>
                </w:pPr>
                <w:r w:rsidRPr="00DA3963">
                  <w:t>Enter text.</w:t>
                </w:r>
              </w:p>
            </w:sdtContent>
          </w:sdt>
          <w:p w14:paraId="0634029B" w14:textId="77777777" w:rsidR="006F4543" w:rsidRDefault="006F4543" w:rsidP="00A86FBF">
            <w:pPr>
              <w:pStyle w:val="Default"/>
              <w:spacing w:before="40" w:after="40"/>
              <w:rPr>
                <w:sz w:val="22"/>
                <w:szCs w:val="22"/>
              </w:rPr>
            </w:pPr>
          </w:p>
          <w:p w14:paraId="1454A17E" w14:textId="77777777" w:rsidR="006F4543" w:rsidRDefault="006F4543" w:rsidP="00A86FBF">
            <w:pPr>
              <w:pStyle w:val="Default"/>
              <w:spacing w:before="40" w:after="40"/>
              <w:rPr>
                <w:sz w:val="22"/>
                <w:szCs w:val="22"/>
              </w:rPr>
            </w:pPr>
            <w:r w:rsidRPr="00A04B1C">
              <w:rPr>
                <w:sz w:val="22"/>
                <w:szCs w:val="22"/>
              </w:rPr>
              <w:t>Provide details of any limits applied to the search strategy (</w:t>
            </w:r>
            <w:proofErr w:type="gramStart"/>
            <w:r w:rsidRPr="00A04B1C">
              <w:rPr>
                <w:sz w:val="22"/>
                <w:szCs w:val="22"/>
              </w:rPr>
              <w:t>e.g.</w:t>
            </w:r>
            <w:proofErr w:type="gramEnd"/>
            <w:r w:rsidRPr="00A04B1C">
              <w:rPr>
                <w:sz w:val="22"/>
                <w:szCs w:val="22"/>
              </w:rPr>
              <w:t xml:space="preserve"> English language, date limits):</w:t>
            </w:r>
          </w:p>
          <w:p w14:paraId="0DC4268F" w14:textId="77777777" w:rsidR="006F4543" w:rsidRDefault="006F4543" w:rsidP="00A86FBF">
            <w:pPr>
              <w:pStyle w:val="Default"/>
              <w:spacing w:before="40" w:after="40"/>
              <w:rPr>
                <w:sz w:val="22"/>
                <w:szCs w:val="22"/>
              </w:rPr>
            </w:pPr>
          </w:p>
          <w:sdt>
            <w:sdtPr>
              <w:rPr>
                <w:rFonts w:cs="Arial"/>
              </w:rPr>
              <w:id w:val="-1431814376"/>
              <w:placeholder>
                <w:docPart w:val="177E5A28378B4D539674151F328343F3"/>
              </w:placeholder>
              <w:showingPlcHdr/>
            </w:sdtPr>
            <w:sdtEndPr>
              <w:rPr>
                <w:rFonts w:cs="Times New Roman"/>
              </w:rPr>
            </w:sdtEndPr>
            <w:sdtContent>
              <w:p w14:paraId="3907EFE0" w14:textId="77777777" w:rsidR="006F4543" w:rsidRDefault="006F4543" w:rsidP="00C64926">
                <w:pPr>
                  <w:pStyle w:val="StyleTabletextGray"/>
                  <w:rPr>
                    <w:rFonts w:ascii="Times New Roman" w:hAnsi="Times New Roman" w:cs="Arial"/>
                    <w:sz w:val="24"/>
                  </w:rPr>
                </w:pPr>
                <w:r w:rsidRPr="00DA3963">
                  <w:t>Enter text.</w:t>
                </w:r>
              </w:p>
            </w:sdtContent>
          </w:sdt>
          <w:p w14:paraId="008A397F" w14:textId="77777777" w:rsidR="006F4543" w:rsidRDefault="006F4543" w:rsidP="00A86FBF">
            <w:pPr>
              <w:pStyle w:val="Default"/>
              <w:spacing w:before="40" w:after="40"/>
            </w:pPr>
            <w:r w:rsidRPr="00C875AE">
              <w:t>Provide details of any</w:t>
            </w:r>
            <w:r>
              <w:t xml:space="preserve"> search filters</w:t>
            </w:r>
            <w:r w:rsidRPr="00C875AE">
              <w:t xml:space="preserve"> applied to the search strategy</w:t>
            </w:r>
            <w:r>
              <w:t xml:space="preserve"> (provide citations where relevant):</w:t>
            </w:r>
          </w:p>
          <w:sdt>
            <w:sdtPr>
              <w:rPr>
                <w:rFonts w:cs="Arial"/>
              </w:rPr>
              <w:id w:val="-515310693"/>
              <w:placeholder>
                <w:docPart w:val="B3995BC811F245A385D6ADDE800DFA08"/>
              </w:placeholder>
              <w:showingPlcHdr/>
            </w:sdtPr>
            <w:sdtEndPr>
              <w:rPr>
                <w:rFonts w:cs="Times New Roman"/>
              </w:rPr>
            </w:sdtEndPr>
            <w:sdtContent>
              <w:p w14:paraId="51CC7DCD" w14:textId="77777777" w:rsidR="006F4543" w:rsidRPr="00A04B1C" w:rsidRDefault="006F4543" w:rsidP="00C64926">
                <w:pPr>
                  <w:pStyle w:val="StyleTabletextGray"/>
                  <w:rPr>
                    <w:rFonts w:cs="Arial"/>
                  </w:rPr>
                </w:pPr>
                <w:r w:rsidRPr="00DA3963">
                  <w:t>Enter text.</w:t>
                </w:r>
              </w:p>
            </w:sdtContent>
          </w:sdt>
          <w:p w14:paraId="2D02F1F3" w14:textId="77777777" w:rsidR="006F4543" w:rsidRPr="00FD7DE4" w:rsidRDefault="006F4543" w:rsidP="00A86FBF">
            <w:pPr>
              <w:pStyle w:val="Default"/>
              <w:spacing w:before="40" w:after="40"/>
              <w:rPr>
                <w:sz w:val="22"/>
                <w:szCs w:val="22"/>
              </w:rPr>
            </w:pPr>
          </w:p>
        </w:tc>
      </w:tr>
      <w:tr w:rsidR="006F4543" w:rsidRPr="00FD7DE4" w14:paraId="577BE349" w14:textId="77777777" w:rsidTr="00A86FBF">
        <w:trPr>
          <w:trHeight w:val="48"/>
        </w:trPr>
        <w:tc>
          <w:tcPr>
            <w:tcW w:w="625" w:type="pct"/>
            <w:tcBorders>
              <w:top w:val="single" w:sz="5" w:space="0" w:color="000000"/>
              <w:left w:val="single" w:sz="5" w:space="0" w:color="000000"/>
              <w:bottom w:val="single" w:sz="5" w:space="0" w:color="000000"/>
              <w:right w:val="single" w:sz="5" w:space="0" w:color="000000"/>
            </w:tcBorders>
          </w:tcPr>
          <w:p w14:paraId="1ABC0692" w14:textId="77777777" w:rsidR="006F4543" w:rsidRPr="00FD7DE4" w:rsidRDefault="006F4543" w:rsidP="00A86FBF">
            <w:pPr>
              <w:pStyle w:val="Default"/>
              <w:spacing w:before="40" w:after="40"/>
              <w:rPr>
                <w:sz w:val="22"/>
                <w:szCs w:val="22"/>
              </w:rPr>
            </w:pPr>
            <w:r w:rsidRPr="00FD7DE4">
              <w:rPr>
                <w:sz w:val="22"/>
                <w:szCs w:val="22"/>
              </w:rPr>
              <w:lastRenderedPageBreak/>
              <w:t>Selection process</w:t>
            </w:r>
          </w:p>
        </w:tc>
        <w:tc>
          <w:tcPr>
            <w:tcW w:w="4375" w:type="pct"/>
            <w:tcBorders>
              <w:top w:val="single" w:sz="5" w:space="0" w:color="000000"/>
              <w:left w:val="single" w:sz="5" w:space="0" w:color="000000"/>
              <w:bottom w:val="single" w:sz="5" w:space="0" w:color="000000"/>
              <w:right w:val="single" w:sz="5" w:space="0" w:color="000000"/>
            </w:tcBorders>
          </w:tcPr>
          <w:p w14:paraId="3A54C417" w14:textId="77777777" w:rsidR="006F4543" w:rsidRDefault="006F4543" w:rsidP="00A86FBF">
            <w:pPr>
              <w:pStyle w:val="Default"/>
              <w:spacing w:before="40" w:after="40"/>
              <w:rPr>
                <w:sz w:val="22"/>
                <w:szCs w:val="22"/>
              </w:rPr>
            </w:pPr>
            <w:r w:rsidRPr="00FD7DE4">
              <w:rPr>
                <w:sz w:val="22"/>
                <w:szCs w:val="22"/>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60F370E8" w14:textId="77777777" w:rsidR="006F4543" w:rsidRDefault="006F4543" w:rsidP="00A86FBF">
            <w:pPr>
              <w:pStyle w:val="Default"/>
              <w:spacing w:before="40" w:after="40"/>
              <w:rPr>
                <w:sz w:val="22"/>
                <w:szCs w:val="22"/>
              </w:rPr>
            </w:pPr>
          </w:p>
          <w:sdt>
            <w:sdtPr>
              <w:rPr>
                <w:rFonts w:cs="Arial"/>
              </w:rPr>
              <w:id w:val="-766228119"/>
              <w:placeholder>
                <w:docPart w:val="3A96EFBF8CDD43A9802B60FBD773C393"/>
              </w:placeholder>
              <w:showingPlcHdr/>
            </w:sdtPr>
            <w:sdtEndPr>
              <w:rPr>
                <w:rFonts w:cs="Times New Roman"/>
              </w:rPr>
            </w:sdtEndPr>
            <w:sdtContent>
              <w:p w14:paraId="763F6A37" w14:textId="77777777" w:rsidR="006F4543" w:rsidRDefault="006F4543" w:rsidP="00C64926">
                <w:pPr>
                  <w:pStyle w:val="StyleTabletextGray"/>
                  <w:rPr>
                    <w:rFonts w:ascii="Times New Roman" w:hAnsi="Times New Roman" w:cs="Arial"/>
                    <w:sz w:val="24"/>
                  </w:rPr>
                </w:pPr>
                <w:r w:rsidRPr="00DA3963">
                  <w:t>Enter text.</w:t>
                </w:r>
              </w:p>
            </w:sdtContent>
          </w:sdt>
          <w:p w14:paraId="79DABC6F" w14:textId="77777777" w:rsidR="006F4543" w:rsidRPr="00FD7DE4" w:rsidRDefault="006F4543" w:rsidP="00A86FBF">
            <w:pPr>
              <w:pStyle w:val="Default"/>
              <w:spacing w:before="40" w:after="40"/>
              <w:rPr>
                <w:sz w:val="22"/>
                <w:szCs w:val="22"/>
              </w:rPr>
            </w:pPr>
          </w:p>
        </w:tc>
      </w:tr>
      <w:tr w:rsidR="006F4543" w:rsidRPr="00FD7DE4" w14:paraId="168E2778" w14:textId="77777777" w:rsidTr="00A86FBF">
        <w:trPr>
          <w:trHeight w:val="152"/>
        </w:trPr>
        <w:tc>
          <w:tcPr>
            <w:tcW w:w="625" w:type="pct"/>
            <w:tcBorders>
              <w:top w:val="single" w:sz="5" w:space="0" w:color="000000"/>
              <w:left w:val="single" w:sz="5" w:space="0" w:color="000000"/>
              <w:bottom w:val="single" w:sz="5" w:space="0" w:color="000000"/>
              <w:right w:val="single" w:sz="5" w:space="0" w:color="000000"/>
            </w:tcBorders>
          </w:tcPr>
          <w:p w14:paraId="46CB5630" w14:textId="77777777" w:rsidR="006F4543" w:rsidRPr="00FD7DE4" w:rsidRDefault="006F4543" w:rsidP="00A86FBF">
            <w:pPr>
              <w:pStyle w:val="Default"/>
              <w:spacing w:before="40" w:after="40"/>
              <w:rPr>
                <w:sz w:val="22"/>
                <w:szCs w:val="22"/>
              </w:rPr>
            </w:pPr>
            <w:r w:rsidRPr="00FD7DE4">
              <w:rPr>
                <w:sz w:val="22"/>
                <w:szCs w:val="22"/>
              </w:rPr>
              <w:t xml:space="preserve">Data collection process </w:t>
            </w:r>
          </w:p>
        </w:tc>
        <w:tc>
          <w:tcPr>
            <w:tcW w:w="4375" w:type="pct"/>
            <w:tcBorders>
              <w:top w:val="single" w:sz="5" w:space="0" w:color="000000"/>
              <w:left w:val="single" w:sz="5" w:space="0" w:color="000000"/>
              <w:bottom w:val="single" w:sz="5" w:space="0" w:color="000000"/>
              <w:right w:val="single" w:sz="5" w:space="0" w:color="000000"/>
            </w:tcBorders>
          </w:tcPr>
          <w:p w14:paraId="01B65425" w14:textId="77777777" w:rsidR="006F4543" w:rsidRDefault="006F4543" w:rsidP="00A86FBF">
            <w:pPr>
              <w:pStyle w:val="Default"/>
              <w:spacing w:before="40" w:after="40"/>
              <w:rPr>
                <w:sz w:val="22"/>
                <w:szCs w:val="22"/>
              </w:rPr>
            </w:pPr>
            <w:r w:rsidRPr="00FD7DE4">
              <w:rPr>
                <w:sz w:val="22"/>
                <w:szCs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4AC6C7B6" w14:textId="77777777" w:rsidR="006F4543" w:rsidRDefault="006F4543" w:rsidP="00A86FBF">
            <w:pPr>
              <w:pStyle w:val="Default"/>
              <w:spacing w:before="40" w:after="40"/>
              <w:rPr>
                <w:sz w:val="22"/>
                <w:szCs w:val="22"/>
              </w:rPr>
            </w:pPr>
          </w:p>
          <w:sdt>
            <w:sdtPr>
              <w:rPr>
                <w:rFonts w:cs="Arial"/>
              </w:rPr>
              <w:id w:val="-1913303093"/>
              <w:placeholder>
                <w:docPart w:val="91F8A2E48E4D42AD80FCF084F4BFDB8C"/>
              </w:placeholder>
              <w:showingPlcHdr/>
            </w:sdtPr>
            <w:sdtEndPr>
              <w:rPr>
                <w:rFonts w:cs="Times New Roman"/>
              </w:rPr>
            </w:sdtEndPr>
            <w:sdtContent>
              <w:p w14:paraId="46E87AC5" w14:textId="77777777" w:rsidR="006F4543" w:rsidRDefault="006F4543" w:rsidP="00C64926">
                <w:pPr>
                  <w:pStyle w:val="StyleTabletextGray"/>
                  <w:rPr>
                    <w:rFonts w:ascii="Times New Roman" w:hAnsi="Times New Roman" w:cs="Arial"/>
                    <w:sz w:val="24"/>
                  </w:rPr>
                </w:pPr>
                <w:r w:rsidRPr="00DA3963">
                  <w:t>Enter text.</w:t>
                </w:r>
              </w:p>
            </w:sdtContent>
          </w:sdt>
          <w:p w14:paraId="5FBAA664" w14:textId="77777777" w:rsidR="006F4543" w:rsidRPr="00FD7DE4" w:rsidRDefault="006F4543" w:rsidP="00A86FBF">
            <w:pPr>
              <w:pStyle w:val="Default"/>
              <w:spacing w:before="40" w:after="40"/>
              <w:rPr>
                <w:sz w:val="22"/>
                <w:szCs w:val="22"/>
              </w:rPr>
            </w:pPr>
          </w:p>
        </w:tc>
      </w:tr>
      <w:tr w:rsidR="006F4543" w:rsidRPr="00FD7DE4" w14:paraId="135084B3" w14:textId="77777777" w:rsidTr="00A86FBF">
        <w:trPr>
          <w:trHeight w:val="152"/>
        </w:trPr>
        <w:tc>
          <w:tcPr>
            <w:tcW w:w="625" w:type="pct"/>
            <w:tcBorders>
              <w:top w:val="single" w:sz="5" w:space="0" w:color="000000"/>
              <w:left w:val="single" w:sz="5" w:space="0" w:color="000000"/>
              <w:bottom w:val="single" w:sz="5" w:space="0" w:color="000000"/>
              <w:right w:val="single" w:sz="5" w:space="0" w:color="000000"/>
            </w:tcBorders>
          </w:tcPr>
          <w:p w14:paraId="668CD19A" w14:textId="77777777" w:rsidR="006F4543" w:rsidRPr="00FD7DE4" w:rsidRDefault="006F4543" w:rsidP="00A86FBF">
            <w:pPr>
              <w:pStyle w:val="Default"/>
              <w:spacing w:before="40" w:after="40"/>
              <w:rPr>
                <w:sz w:val="22"/>
                <w:szCs w:val="22"/>
              </w:rPr>
            </w:pPr>
            <w:r>
              <w:rPr>
                <w:sz w:val="22"/>
                <w:szCs w:val="22"/>
              </w:rPr>
              <w:t>Any other notes helpful for reviewer</w:t>
            </w:r>
          </w:p>
        </w:tc>
        <w:tc>
          <w:tcPr>
            <w:tcW w:w="4375" w:type="pct"/>
            <w:tcBorders>
              <w:top w:val="single" w:sz="5" w:space="0" w:color="000000"/>
              <w:left w:val="single" w:sz="5" w:space="0" w:color="000000"/>
              <w:bottom w:val="single" w:sz="5" w:space="0" w:color="000000"/>
              <w:right w:val="single" w:sz="5" w:space="0" w:color="000000"/>
            </w:tcBorders>
          </w:tcPr>
          <w:p w14:paraId="4351E4D3" w14:textId="77777777" w:rsidR="006F4543" w:rsidRDefault="006F4543" w:rsidP="00A86FBF">
            <w:pPr>
              <w:pStyle w:val="Default"/>
              <w:spacing w:before="40" w:after="40"/>
              <w:rPr>
                <w:sz w:val="22"/>
                <w:szCs w:val="22"/>
              </w:rPr>
            </w:pPr>
          </w:p>
          <w:sdt>
            <w:sdtPr>
              <w:rPr>
                <w:rFonts w:cs="Arial"/>
              </w:rPr>
              <w:id w:val="1850443381"/>
              <w:placeholder>
                <w:docPart w:val="2ECFB69D78EA459888EF3D1A90DA3781"/>
              </w:placeholder>
              <w:showingPlcHdr/>
            </w:sdtPr>
            <w:sdtEndPr>
              <w:rPr>
                <w:rFonts w:cs="Times New Roman"/>
              </w:rPr>
            </w:sdtEndPr>
            <w:sdtContent>
              <w:p w14:paraId="37C4515D" w14:textId="77777777" w:rsidR="006F4543" w:rsidRDefault="006F4543" w:rsidP="00C64926">
                <w:pPr>
                  <w:pStyle w:val="StyleTabletextGray"/>
                  <w:rPr>
                    <w:rFonts w:ascii="Times New Roman" w:hAnsi="Times New Roman" w:cs="Arial"/>
                    <w:sz w:val="24"/>
                  </w:rPr>
                </w:pPr>
                <w:r w:rsidRPr="00DA3963">
                  <w:t>Enter text.</w:t>
                </w:r>
              </w:p>
            </w:sdtContent>
          </w:sdt>
          <w:p w14:paraId="0172270B" w14:textId="77777777" w:rsidR="006F4543" w:rsidRPr="00FD7DE4" w:rsidRDefault="006F4543" w:rsidP="00A86FBF">
            <w:pPr>
              <w:pStyle w:val="Default"/>
              <w:spacing w:before="40" w:after="40"/>
              <w:rPr>
                <w:sz w:val="22"/>
                <w:szCs w:val="22"/>
              </w:rPr>
            </w:pPr>
          </w:p>
        </w:tc>
      </w:tr>
    </w:tbl>
    <w:p w14:paraId="12FF873F" w14:textId="77777777" w:rsidR="00603B84" w:rsidRDefault="00603B84" w:rsidP="00B927BC">
      <w:pPr>
        <w:pStyle w:val="NICEnormal"/>
      </w:pPr>
    </w:p>
    <w:p w14:paraId="6FF42E0C" w14:textId="77777777" w:rsidR="00B8084D" w:rsidRDefault="00B8084D" w:rsidP="00B927BC">
      <w:pPr>
        <w:pStyle w:val="NICEnormal"/>
      </w:pPr>
    </w:p>
    <w:p w14:paraId="059786B9" w14:textId="77777777" w:rsidR="00B927BC" w:rsidRPr="00F23E62" w:rsidRDefault="00B927BC" w:rsidP="001657B2">
      <w:pPr>
        <w:pStyle w:val="Tableheading"/>
        <w:sectPr w:rsidR="00B927BC" w:rsidRPr="00F23E62" w:rsidSect="00214F7E">
          <w:pgSz w:w="11907" w:h="16840" w:code="9"/>
          <w:pgMar w:top="720" w:right="720" w:bottom="720" w:left="720" w:header="709" w:footer="709" w:gutter="0"/>
          <w:cols w:space="708"/>
          <w:docGrid w:linePitch="360"/>
        </w:sectPr>
      </w:pPr>
    </w:p>
    <w:p w14:paraId="211828EC" w14:textId="77777777" w:rsidR="00B927BC" w:rsidRDefault="00B927BC" w:rsidP="00B927BC">
      <w:pPr>
        <w:pStyle w:val="Heading3"/>
      </w:pPr>
      <w:r>
        <w:lastRenderedPageBreak/>
        <w:t>E</w:t>
      </w:r>
      <w:r w:rsidRPr="00583D87">
        <w:t xml:space="preserve">xcluded </w:t>
      </w:r>
      <w:r>
        <w:t xml:space="preserve">economic </w:t>
      </w:r>
      <w:r w:rsidRPr="00583D87">
        <w:t>studies</w:t>
      </w:r>
    </w:p>
    <w:p w14:paraId="36E6A4AD" w14:textId="77777777" w:rsidR="00B927BC" w:rsidRPr="00087D3E" w:rsidRDefault="00B927BC" w:rsidP="00B927BC">
      <w:pPr>
        <w:pStyle w:val="NICEnormal"/>
      </w:pPr>
      <w:r w:rsidRPr="00087D3E">
        <w:t xml:space="preserve">List </w:t>
      </w:r>
      <w:r>
        <w:t xml:space="preserve">any </w:t>
      </w:r>
      <w:r w:rsidRPr="00087D3E">
        <w:t>excluded studies below</w:t>
      </w:r>
      <w:r>
        <w:t>. T</w:t>
      </w:r>
      <w:r w:rsidRPr="00087D3E">
        <w:t xml:space="preserve">hese are studies that were </w:t>
      </w:r>
      <w:r>
        <w:t xml:space="preserve">initially </w:t>
      </w:r>
      <w:r w:rsidRPr="00087D3E">
        <w:t xml:space="preserve">considered for inclusion at the level of full text </w:t>
      </w:r>
      <w:proofErr w:type="gramStart"/>
      <w:r w:rsidRPr="00087D3E">
        <w:t>review</w:t>
      </w:r>
      <w:r>
        <w:t>,</w:t>
      </w:r>
      <w:r w:rsidRPr="00087D3E">
        <w:t xml:space="preserve"> but</w:t>
      </w:r>
      <w:proofErr w:type="gramEnd"/>
      <w:r w:rsidRPr="00087D3E">
        <w:t xml:space="preserve"> were </w:t>
      </w:r>
      <w:r>
        <w:t xml:space="preserve">later </w:t>
      </w:r>
      <w:r w:rsidRPr="00087D3E">
        <w:t xml:space="preserve">excluded </w:t>
      </w:r>
      <w:r>
        <w:t>for specific</w:t>
      </w:r>
      <w:r w:rsidRPr="00087D3E">
        <w:t xml:space="preserve"> reasons.</w:t>
      </w:r>
      <w:r w:rsidR="00EC0E35" w:rsidRPr="00EC0E35">
        <w:t xml:space="preserve"> </w:t>
      </w:r>
      <w:r w:rsidR="00EC0E35">
        <w:t>P</w:t>
      </w:r>
      <w:r w:rsidR="00EC0E35" w:rsidRPr="00EC0E35">
        <w:t>rovide hyperlinks to the paper</w:t>
      </w:r>
      <w:r w:rsidR="00EC0E35">
        <w:t xml:space="preserve"> or </w:t>
      </w:r>
      <w:r w:rsidR="00EC0E35" w:rsidRPr="00EC0E35">
        <w:t>abstract</w:t>
      </w:r>
      <w:r w:rsidR="00EC0E35">
        <w:t xml:space="preserve"> where possible.</w:t>
      </w:r>
      <w:r w:rsidR="00CE126A">
        <w:t xml:space="preserve"> If not </w:t>
      </w:r>
      <w:proofErr w:type="gramStart"/>
      <w:r w:rsidR="00CE126A">
        <w:t>possible</w:t>
      </w:r>
      <w:proofErr w:type="gramEnd"/>
      <w:r w:rsidR="00CE126A">
        <w:t xml:space="preserve"> please explain why. </w:t>
      </w:r>
    </w:p>
    <w:tbl>
      <w:tblPr>
        <w:tblpPr w:leftFromText="180" w:rightFromText="180" w:vertAnchor="text" w:horzAnchor="margin" w:tblpY="2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83"/>
        <w:gridCol w:w="5461"/>
        <w:gridCol w:w="1426"/>
      </w:tblGrid>
      <w:tr w:rsidR="00BF1F5C" w:rsidRPr="00BF1F5C" w14:paraId="2730508E" w14:textId="77777777" w:rsidTr="00BF1F5C">
        <w:trPr>
          <w:cantSplit/>
        </w:trPr>
        <w:tc>
          <w:tcPr>
            <w:tcW w:w="759" w:type="pct"/>
            <w:shd w:val="clear" w:color="auto" w:fill="auto"/>
          </w:tcPr>
          <w:p w14:paraId="49484A80" w14:textId="77777777" w:rsidR="00BF1F5C" w:rsidRPr="00BF1F5C" w:rsidRDefault="00BF1F5C" w:rsidP="00BF1F5C">
            <w:pPr>
              <w:pStyle w:val="Tabletext"/>
              <w:rPr>
                <w:b/>
                <w:bCs/>
                <w:color w:val="808080"/>
              </w:rPr>
            </w:pPr>
            <w:bookmarkStart w:id="264" w:name="_Hlk113621331"/>
            <w:r w:rsidRPr="00BF1F5C">
              <w:rPr>
                <w:b/>
                <w:bCs/>
              </w:rPr>
              <w:t>Excluded study</w:t>
            </w:r>
          </w:p>
        </w:tc>
        <w:tc>
          <w:tcPr>
            <w:tcW w:w="948" w:type="pct"/>
          </w:tcPr>
          <w:p w14:paraId="755EFF8A" w14:textId="77777777" w:rsidR="00BF1F5C" w:rsidRPr="00BF1F5C" w:rsidRDefault="00BF1F5C" w:rsidP="00BF1F5C">
            <w:pPr>
              <w:pStyle w:val="Tabletext"/>
              <w:rPr>
                <w:b/>
                <w:bCs/>
                <w:color w:val="808080"/>
              </w:rPr>
            </w:pPr>
            <w:r w:rsidRPr="00BF1F5C">
              <w:rPr>
                <w:b/>
                <w:bCs/>
              </w:rPr>
              <w:t>Design and intervention(s)</w:t>
            </w:r>
          </w:p>
        </w:tc>
        <w:tc>
          <w:tcPr>
            <w:tcW w:w="2611" w:type="pct"/>
            <w:shd w:val="clear" w:color="auto" w:fill="auto"/>
          </w:tcPr>
          <w:p w14:paraId="587E58AD" w14:textId="77777777" w:rsidR="00BF1F5C" w:rsidRPr="00BF1F5C" w:rsidRDefault="00BF1F5C" w:rsidP="00BF1F5C">
            <w:pPr>
              <w:pStyle w:val="Tabletext"/>
              <w:rPr>
                <w:b/>
                <w:bCs/>
                <w:color w:val="808080"/>
              </w:rPr>
            </w:pPr>
            <w:r w:rsidRPr="00BF1F5C">
              <w:rPr>
                <w:b/>
                <w:bCs/>
              </w:rPr>
              <w:t>Rationale for exclusion</w:t>
            </w:r>
          </w:p>
        </w:tc>
        <w:tc>
          <w:tcPr>
            <w:tcW w:w="682" w:type="pct"/>
            <w:shd w:val="clear" w:color="auto" w:fill="auto"/>
          </w:tcPr>
          <w:p w14:paraId="021CD552" w14:textId="77777777" w:rsidR="00BF1F5C" w:rsidRPr="00BF1F5C" w:rsidRDefault="00BF1F5C" w:rsidP="00BF1F5C">
            <w:pPr>
              <w:pStyle w:val="Tabletext"/>
              <w:rPr>
                <w:b/>
                <w:bCs/>
                <w:color w:val="808080"/>
              </w:rPr>
            </w:pPr>
            <w:r w:rsidRPr="00BF1F5C">
              <w:rPr>
                <w:b/>
                <w:bCs/>
              </w:rPr>
              <w:t>Company comments</w:t>
            </w:r>
          </w:p>
        </w:tc>
      </w:tr>
      <w:tr w:rsidR="00B8084D" w:rsidRPr="00ED0289" w14:paraId="33FF8468" w14:textId="77777777" w:rsidTr="00BF1F5C">
        <w:trPr>
          <w:cantSplit/>
        </w:trPr>
        <w:tc>
          <w:tcPr>
            <w:tcW w:w="759" w:type="pct"/>
            <w:shd w:val="clear" w:color="auto" w:fill="auto"/>
          </w:tcPr>
          <w:p w14:paraId="038F200C" w14:textId="77777777" w:rsidR="00B8084D" w:rsidRPr="001657B2" w:rsidRDefault="00244049" w:rsidP="00C64926">
            <w:pPr>
              <w:pStyle w:val="StyleTabletextGray"/>
              <w:rPr>
                <w:szCs w:val="22"/>
              </w:rPr>
            </w:pPr>
            <w:sdt>
              <w:sdtPr>
                <w:id w:val="1195509717"/>
                <w:placeholder>
                  <w:docPart w:val="2ACFDE87EE3D4A6FA7B0309456A3963D"/>
                </w:placeholder>
              </w:sdtPr>
              <w:sdtEndPr/>
              <w:sdtContent>
                <w:sdt>
                  <w:sdtPr>
                    <w:id w:val="-991013481"/>
                    <w:placeholder>
                      <w:docPart w:val="0DE7CB09DE1B4DA7A31C8AB98CA34380"/>
                    </w:placeholder>
                    <w:showingPlcHdr/>
                  </w:sdtPr>
                  <w:sdtEndPr/>
                  <w:sdtContent>
                    <w:r w:rsidR="00B8084D" w:rsidRPr="00C64926">
                      <w:t>Enter text.</w:t>
                    </w:r>
                  </w:sdtContent>
                </w:sdt>
                <w:r w:rsidR="00B8084D" w:rsidRPr="00C64926">
                  <w:t xml:space="preserve"> </w:t>
                </w:r>
              </w:sdtContent>
            </w:sdt>
          </w:p>
        </w:tc>
        <w:tc>
          <w:tcPr>
            <w:tcW w:w="948" w:type="pct"/>
          </w:tcPr>
          <w:p w14:paraId="24CD2947" w14:textId="77777777" w:rsidR="00B8084D" w:rsidRPr="001657B2" w:rsidRDefault="00244049" w:rsidP="00C64926">
            <w:pPr>
              <w:pStyle w:val="StyleTabletextGray"/>
              <w:rPr>
                <w:szCs w:val="22"/>
              </w:rPr>
            </w:pPr>
            <w:sdt>
              <w:sdtPr>
                <w:id w:val="1779447380"/>
                <w:placeholder>
                  <w:docPart w:val="DE4785FC164D454DB1A99A5025CB208C"/>
                </w:placeholder>
              </w:sdtPr>
              <w:sdtEndPr/>
              <w:sdtContent>
                <w:sdt>
                  <w:sdtPr>
                    <w:id w:val="-2096857148"/>
                    <w:placeholder>
                      <w:docPart w:val="EA0E22E24F574FF6A9E04EAB30E9D613"/>
                    </w:placeholder>
                    <w:showingPlcHdr/>
                  </w:sdtPr>
                  <w:sdtEndPr/>
                  <w:sdtContent>
                    <w:r w:rsidR="00B8084D" w:rsidRPr="00C64926">
                      <w:t>Enter text.</w:t>
                    </w:r>
                  </w:sdtContent>
                </w:sdt>
                <w:r w:rsidR="00B8084D" w:rsidRPr="00C64926">
                  <w:t xml:space="preserve"> </w:t>
                </w:r>
              </w:sdtContent>
            </w:sdt>
          </w:p>
        </w:tc>
        <w:tc>
          <w:tcPr>
            <w:tcW w:w="2611" w:type="pct"/>
            <w:shd w:val="clear" w:color="auto" w:fill="auto"/>
          </w:tcPr>
          <w:p w14:paraId="6DB5561E" w14:textId="77777777" w:rsidR="00B8084D" w:rsidRPr="001657B2" w:rsidRDefault="00244049" w:rsidP="00C64926">
            <w:pPr>
              <w:pStyle w:val="StyleTabletextGray"/>
              <w:rPr>
                <w:szCs w:val="22"/>
              </w:rPr>
            </w:pPr>
            <w:sdt>
              <w:sdtPr>
                <w:id w:val="723802924"/>
                <w:placeholder>
                  <w:docPart w:val="34481360EFDF41489050852EBE3A639B"/>
                </w:placeholder>
              </w:sdtPr>
              <w:sdtEndPr/>
              <w:sdtContent>
                <w:sdt>
                  <w:sdtPr>
                    <w:id w:val="177705659"/>
                    <w:placeholder>
                      <w:docPart w:val="8B80C01BC7BC40529A8F8054652C68BD"/>
                    </w:placeholder>
                    <w:showingPlcHdr/>
                  </w:sdtPr>
                  <w:sdtEndPr/>
                  <w:sdtContent>
                    <w:r w:rsidR="00B8084D" w:rsidRPr="00C64926">
                      <w:t>Enter text.</w:t>
                    </w:r>
                  </w:sdtContent>
                </w:sdt>
                <w:r w:rsidR="00B8084D" w:rsidRPr="00C64926">
                  <w:t xml:space="preserve"> </w:t>
                </w:r>
              </w:sdtContent>
            </w:sdt>
          </w:p>
        </w:tc>
        <w:tc>
          <w:tcPr>
            <w:tcW w:w="682" w:type="pct"/>
            <w:shd w:val="clear" w:color="auto" w:fill="auto"/>
          </w:tcPr>
          <w:p w14:paraId="60B5A81F" w14:textId="77777777" w:rsidR="00B8084D" w:rsidRPr="001657B2" w:rsidRDefault="00244049" w:rsidP="00C64926">
            <w:pPr>
              <w:pStyle w:val="StyleTabletextGray"/>
              <w:rPr>
                <w:szCs w:val="22"/>
              </w:rPr>
            </w:pPr>
            <w:sdt>
              <w:sdtPr>
                <w:id w:val="-362682402"/>
                <w:placeholder>
                  <w:docPart w:val="9CA2F5877005450B9F836D9F48184086"/>
                </w:placeholder>
              </w:sdtPr>
              <w:sdtEndPr/>
              <w:sdtContent>
                <w:sdt>
                  <w:sdtPr>
                    <w:id w:val="-1730377245"/>
                    <w:placeholder>
                      <w:docPart w:val="76CFAE21938F4616B822687F93901EBD"/>
                    </w:placeholder>
                    <w:showingPlcHdr/>
                  </w:sdtPr>
                  <w:sdtEndPr/>
                  <w:sdtContent>
                    <w:r w:rsidR="00B8084D" w:rsidRPr="00C64926">
                      <w:t>Enter text.</w:t>
                    </w:r>
                  </w:sdtContent>
                </w:sdt>
                <w:r w:rsidR="00B8084D" w:rsidRPr="00C64926">
                  <w:t xml:space="preserve"> </w:t>
                </w:r>
              </w:sdtContent>
            </w:sdt>
          </w:p>
        </w:tc>
      </w:tr>
      <w:tr w:rsidR="00B8084D" w:rsidRPr="00ED0289" w14:paraId="55B42155" w14:textId="77777777" w:rsidTr="00BF1F5C">
        <w:trPr>
          <w:cantSplit/>
        </w:trPr>
        <w:tc>
          <w:tcPr>
            <w:tcW w:w="759" w:type="pct"/>
            <w:shd w:val="clear" w:color="auto" w:fill="auto"/>
          </w:tcPr>
          <w:p w14:paraId="6C8746C5" w14:textId="77777777" w:rsidR="00B8084D" w:rsidRPr="001657B2" w:rsidRDefault="00244049" w:rsidP="00C64926">
            <w:pPr>
              <w:pStyle w:val="StyleTabletextGray"/>
              <w:rPr>
                <w:szCs w:val="22"/>
              </w:rPr>
            </w:pPr>
            <w:sdt>
              <w:sdtPr>
                <w:id w:val="725416616"/>
                <w:placeholder>
                  <w:docPart w:val="EE30CDCFC1FE48BBA791CD3FC3781CE2"/>
                </w:placeholder>
              </w:sdtPr>
              <w:sdtEndPr/>
              <w:sdtContent>
                <w:sdt>
                  <w:sdtPr>
                    <w:id w:val="1858381375"/>
                    <w:placeholder>
                      <w:docPart w:val="391B47B057C545CE9D3536F74CB15B9F"/>
                    </w:placeholder>
                    <w:showingPlcHdr/>
                  </w:sdtPr>
                  <w:sdtEndPr/>
                  <w:sdtContent>
                    <w:r w:rsidR="00B8084D" w:rsidRPr="00C64926">
                      <w:t>Enter text.</w:t>
                    </w:r>
                  </w:sdtContent>
                </w:sdt>
                <w:r w:rsidR="00B8084D" w:rsidRPr="00C64926">
                  <w:t xml:space="preserve"> </w:t>
                </w:r>
              </w:sdtContent>
            </w:sdt>
          </w:p>
        </w:tc>
        <w:tc>
          <w:tcPr>
            <w:tcW w:w="948" w:type="pct"/>
          </w:tcPr>
          <w:p w14:paraId="1CB2EE3A" w14:textId="77777777" w:rsidR="00B8084D" w:rsidRPr="001657B2" w:rsidRDefault="00244049" w:rsidP="00C64926">
            <w:pPr>
              <w:pStyle w:val="StyleTabletextGray"/>
              <w:rPr>
                <w:szCs w:val="22"/>
              </w:rPr>
            </w:pPr>
            <w:sdt>
              <w:sdtPr>
                <w:id w:val="1530444433"/>
                <w:placeholder>
                  <w:docPart w:val="156CB1BA6FFD41FA80141FF2AE5E6ABC"/>
                </w:placeholder>
              </w:sdtPr>
              <w:sdtEndPr/>
              <w:sdtContent>
                <w:sdt>
                  <w:sdtPr>
                    <w:id w:val="-1085759415"/>
                    <w:placeholder>
                      <w:docPart w:val="3E9D2AC770284388865E36768A9EA5DD"/>
                    </w:placeholder>
                    <w:showingPlcHdr/>
                  </w:sdtPr>
                  <w:sdtEndPr/>
                  <w:sdtContent>
                    <w:r w:rsidR="00B8084D" w:rsidRPr="00C64926">
                      <w:t>Enter text.</w:t>
                    </w:r>
                  </w:sdtContent>
                </w:sdt>
                <w:r w:rsidR="00B8084D" w:rsidRPr="00C64926">
                  <w:t xml:space="preserve"> </w:t>
                </w:r>
              </w:sdtContent>
            </w:sdt>
          </w:p>
        </w:tc>
        <w:tc>
          <w:tcPr>
            <w:tcW w:w="2611" w:type="pct"/>
            <w:shd w:val="clear" w:color="auto" w:fill="auto"/>
          </w:tcPr>
          <w:p w14:paraId="1769E7E3" w14:textId="77777777" w:rsidR="00B8084D" w:rsidRPr="001657B2" w:rsidRDefault="00244049" w:rsidP="00C64926">
            <w:pPr>
              <w:pStyle w:val="StyleTabletextGray"/>
              <w:rPr>
                <w:szCs w:val="22"/>
              </w:rPr>
            </w:pPr>
            <w:sdt>
              <w:sdtPr>
                <w:id w:val="-422953493"/>
                <w:placeholder>
                  <w:docPart w:val="710BBB5304184F10A268E01D5EEFC9BC"/>
                </w:placeholder>
              </w:sdtPr>
              <w:sdtEndPr/>
              <w:sdtContent>
                <w:sdt>
                  <w:sdtPr>
                    <w:id w:val="-1350251249"/>
                    <w:placeholder>
                      <w:docPart w:val="6491AE9179524E279DA6B8688F0E9547"/>
                    </w:placeholder>
                    <w:showingPlcHdr/>
                  </w:sdtPr>
                  <w:sdtEndPr/>
                  <w:sdtContent>
                    <w:r w:rsidR="00B8084D" w:rsidRPr="00C64926">
                      <w:t>Enter text.</w:t>
                    </w:r>
                  </w:sdtContent>
                </w:sdt>
                <w:r w:rsidR="00B8084D" w:rsidRPr="00C64926">
                  <w:t xml:space="preserve"> </w:t>
                </w:r>
              </w:sdtContent>
            </w:sdt>
          </w:p>
        </w:tc>
        <w:tc>
          <w:tcPr>
            <w:tcW w:w="682" w:type="pct"/>
            <w:shd w:val="clear" w:color="auto" w:fill="auto"/>
          </w:tcPr>
          <w:p w14:paraId="54F1A783" w14:textId="77777777" w:rsidR="00B8084D" w:rsidRPr="001657B2" w:rsidRDefault="00244049" w:rsidP="00C64926">
            <w:pPr>
              <w:pStyle w:val="StyleTabletextGray"/>
              <w:rPr>
                <w:szCs w:val="22"/>
              </w:rPr>
            </w:pPr>
            <w:sdt>
              <w:sdtPr>
                <w:id w:val="-375232205"/>
                <w:placeholder>
                  <w:docPart w:val="19B3768209684708B51E08F55A341DF0"/>
                </w:placeholder>
              </w:sdtPr>
              <w:sdtEndPr/>
              <w:sdtContent>
                <w:sdt>
                  <w:sdtPr>
                    <w:id w:val="702370356"/>
                    <w:placeholder>
                      <w:docPart w:val="815BBA70F2824D35B2EB1D54CE3D506D"/>
                    </w:placeholder>
                    <w:showingPlcHdr/>
                  </w:sdtPr>
                  <w:sdtEndPr/>
                  <w:sdtContent>
                    <w:r w:rsidR="00B8084D" w:rsidRPr="00C64926">
                      <w:t>Enter text.</w:t>
                    </w:r>
                  </w:sdtContent>
                </w:sdt>
                <w:r w:rsidR="00B8084D" w:rsidRPr="00C64926">
                  <w:t xml:space="preserve"> </w:t>
                </w:r>
              </w:sdtContent>
            </w:sdt>
          </w:p>
        </w:tc>
      </w:tr>
      <w:tr w:rsidR="00B8084D" w:rsidRPr="00ED0289" w14:paraId="413CF518" w14:textId="77777777" w:rsidTr="00BF1F5C">
        <w:trPr>
          <w:cantSplit/>
        </w:trPr>
        <w:tc>
          <w:tcPr>
            <w:tcW w:w="759" w:type="pct"/>
            <w:shd w:val="clear" w:color="auto" w:fill="auto"/>
          </w:tcPr>
          <w:p w14:paraId="7A6FA46C" w14:textId="77777777" w:rsidR="00B8084D" w:rsidRPr="001657B2" w:rsidRDefault="00244049" w:rsidP="00C64926">
            <w:pPr>
              <w:pStyle w:val="StyleTabletextGray"/>
              <w:rPr>
                <w:szCs w:val="22"/>
              </w:rPr>
            </w:pPr>
            <w:sdt>
              <w:sdtPr>
                <w:id w:val="975106517"/>
                <w:placeholder>
                  <w:docPart w:val="D5EBC519FD994E558E1FE8143E8157CC"/>
                </w:placeholder>
              </w:sdtPr>
              <w:sdtEndPr/>
              <w:sdtContent>
                <w:sdt>
                  <w:sdtPr>
                    <w:id w:val="-671789580"/>
                    <w:placeholder>
                      <w:docPart w:val="7E7FCC41878A40FBB053B9F18A9692A9"/>
                    </w:placeholder>
                    <w:showingPlcHdr/>
                  </w:sdtPr>
                  <w:sdtEndPr/>
                  <w:sdtContent>
                    <w:r w:rsidR="00B8084D" w:rsidRPr="00C64926">
                      <w:t>Enter text.</w:t>
                    </w:r>
                  </w:sdtContent>
                </w:sdt>
                <w:r w:rsidR="00B8084D" w:rsidRPr="00C64926">
                  <w:t xml:space="preserve"> </w:t>
                </w:r>
              </w:sdtContent>
            </w:sdt>
          </w:p>
        </w:tc>
        <w:tc>
          <w:tcPr>
            <w:tcW w:w="948" w:type="pct"/>
          </w:tcPr>
          <w:p w14:paraId="2803CEAD" w14:textId="77777777" w:rsidR="00B8084D" w:rsidRPr="001657B2" w:rsidRDefault="00244049" w:rsidP="00C64926">
            <w:pPr>
              <w:pStyle w:val="StyleTabletextGray"/>
              <w:rPr>
                <w:szCs w:val="22"/>
              </w:rPr>
            </w:pPr>
            <w:sdt>
              <w:sdtPr>
                <w:id w:val="-407699754"/>
                <w:placeholder>
                  <w:docPart w:val="163E796435EA4520AF846B6CAA98CCA3"/>
                </w:placeholder>
              </w:sdtPr>
              <w:sdtEndPr/>
              <w:sdtContent>
                <w:sdt>
                  <w:sdtPr>
                    <w:id w:val="-934593116"/>
                    <w:placeholder>
                      <w:docPart w:val="7D411EC825F841BE8FCEACCC88CF218E"/>
                    </w:placeholder>
                    <w:showingPlcHdr/>
                  </w:sdtPr>
                  <w:sdtEndPr/>
                  <w:sdtContent>
                    <w:r w:rsidR="00B8084D" w:rsidRPr="00C64926">
                      <w:t>Enter text.</w:t>
                    </w:r>
                  </w:sdtContent>
                </w:sdt>
                <w:r w:rsidR="00B8084D" w:rsidRPr="00C64926">
                  <w:t xml:space="preserve"> </w:t>
                </w:r>
              </w:sdtContent>
            </w:sdt>
          </w:p>
        </w:tc>
        <w:tc>
          <w:tcPr>
            <w:tcW w:w="2611" w:type="pct"/>
            <w:shd w:val="clear" w:color="auto" w:fill="auto"/>
          </w:tcPr>
          <w:p w14:paraId="351C9E09" w14:textId="77777777" w:rsidR="00B8084D" w:rsidRPr="001657B2" w:rsidRDefault="00244049" w:rsidP="00C64926">
            <w:pPr>
              <w:pStyle w:val="StyleTabletextGray"/>
              <w:rPr>
                <w:szCs w:val="22"/>
              </w:rPr>
            </w:pPr>
            <w:sdt>
              <w:sdtPr>
                <w:id w:val="-553772212"/>
                <w:placeholder>
                  <w:docPart w:val="BBEBDD780BC54FD69C554A978E562858"/>
                </w:placeholder>
              </w:sdtPr>
              <w:sdtEndPr/>
              <w:sdtContent>
                <w:sdt>
                  <w:sdtPr>
                    <w:id w:val="-1958019963"/>
                    <w:placeholder>
                      <w:docPart w:val="ABC07B9494DB467DA8F93306230F9A30"/>
                    </w:placeholder>
                    <w:showingPlcHdr/>
                  </w:sdtPr>
                  <w:sdtEndPr/>
                  <w:sdtContent>
                    <w:r w:rsidR="00B8084D" w:rsidRPr="001657B2">
                      <w:t>Enter text.</w:t>
                    </w:r>
                  </w:sdtContent>
                </w:sdt>
                <w:r w:rsidR="00B8084D" w:rsidRPr="001657B2">
                  <w:t xml:space="preserve"> </w:t>
                </w:r>
              </w:sdtContent>
            </w:sdt>
          </w:p>
        </w:tc>
        <w:tc>
          <w:tcPr>
            <w:tcW w:w="682" w:type="pct"/>
            <w:shd w:val="clear" w:color="auto" w:fill="auto"/>
          </w:tcPr>
          <w:p w14:paraId="25E79B49" w14:textId="77777777" w:rsidR="00B8084D" w:rsidRPr="001657B2" w:rsidRDefault="00244049" w:rsidP="00C64926">
            <w:pPr>
              <w:pStyle w:val="StyleTabletextGray"/>
              <w:rPr>
                <w:szCs w:val="22"/>
              </w:rPr>
            </w:pPr>
            <w:sdt>
              <w:sdtPr>
                <w:id w:val="1900853273"/>
                <w:placeholder>
                  <w:docPart w:val="84DB2F093B284844B80CB484CFBF398A"/>
                </w:placeholder>
              </w:sdtPr>
              <w:sdtEndPr/>
              <w:sdtContent>
                <w:sdt>
                  <w:sdtPr>
                    <w:id w:val="-199859629"/>
                    <w:placeholder>
                      <w:docPart w:val="42DB266EB7BD464CAB9DC2D614D43E5D"/>
                    </w:placeholder>
                    <w:showingPlcHdr/>
                  </w:sdtPr>
                  <w:sdtEndPr/>
                  <w:sdtContent>
                    <w:r w:rsidR="00B8084D" w:rsidRPr="00C64926">
                      <w:t>Enter text.</w:t>
                    </w:r>
                  </w:sdtContent>
                </w:sdt>
                <w:r w:rsidR="00B8084D" w:rsidRPr="00C64926">
                  <w:t xml:space="preserve"> </w:t>
                </w:r>
              </w:sdtContent>
            </w:sdt>
          </w:p>
        </w:tc>
      </w:tr>
      <w:tr w:rsidR="00B8084D" w:rsidRPr="00ED0289" w14:paraId="58BD8075" w14:textId="77777777" w:rsidTr="00BF1F5C">
        <w:trPr>
          <w:cantSplit/>
        </w:trPr>
        <w:tc>
          <w:tcPr>
            <w:tcW w:w="759" w:type="pct"/>
            <w:shd w:val="clear" w:color="auto" w:fill="auto"/>
          </w:tcPr>
          <w:p w14:paraId="5A936EB0" w14:textId="77777777" w:rsidR="00B8084D" w:rsidRPr="001657B2" w:rsidRDefault="00244049" w:rsidP="00C64926">
            <w:pPr>
              <w:pStyle w:val="StyleTabletextGray"/>
              <w:rPr>
                <w:szCs w:val="22"/>
              </w:rPr>
            </w:pPr>
            <w:sdt>
              <w:sdtPr>
                <w:id w:val="-1407753772"/>
                <w:placeholder>
                  <w:docPart w:val="B0B1C114A9BD4E3EB1D16B21AAB6F173"/>
                </w:placeholder>
              </w:sdtPr>
              <w:sdtEndPr/>
              <w:sdtContent>
                <w:sdt>
                  <w:sdtPr>
                    <w:id w:val="1342587112"/>
                    <w:placeholder>
                      <w:docPart w:val="78F6E9C4259A42C0A20BEDFF414ED1C0"/>
                    </w:placeholder>
                    <w:showingPlcHdr/>
                  </w:sdtPr>
                  <w:sdtEndPr/>
                  <w:sdtContent>
                    <w:r w:rsidR="00B8084D" w:rsidRPr="00C64926">
                      <w:t>Enter text.</w:t>
                    </w:r>
                  </w:sdtContent>
                </w:sdt>
                <w:r w:rsidR="00B8084D" w:rsidRPr="00C64926">
                  <w:t xml:space="preserve"> </w:t>
                </w:r>
              </w:sdtContent>
            </w:sdt>
          </w:p>
        </w:tc>
        <w:tc>
          <w:tcPr>
            <w:tcW w:w="948" w:type="pct"/>
          </w:tcPr>
          <w:p w14:paraId="650A2F06" w14:textId="77777777" w:rsidR="00B8084D" w:rsidRPr="001657B2" w:rsidRDefault="00244049" w:rsidP="00C64926">
            <w:pPr>
              <w:pStyle w:val="StyleTabletextGray"/>
              <w:rPr>
                <w:szCs w:val="22"/>
              </w:rPr>
            </w:pPr>
            <w:sdt>
              <w:sdtPr>
                <w:id w:val="237910822"/>
                <w:placeholder>
                  <w:docPart w:val="1723077D24064C7ABD481A7AC8F77104"/>
                </w:placeholder>
              </w:sdtPr>
              <w:sdtEndPr/>
              <w:sdtContent>
                <w:sdt>
                  <w:sdtPr>
                    <w:id w:val="-2102482294"/>
                    <w:placeholder>
                      <w:docPart w:val="EBD10C79DCE741B0A14B0A35EBF2025C"/>
                    </w:placeholder>
                    <w:showingPlcHdr/>
                  </w:sdtPr>
                  <w:sdtEndPr/>
                  <w:sdtContent>
                    <w:r w:rsidR="00B8084D" w:rsidRPr="00C64926">
                      <w:t>Enter text.</w:t>
                    </w:r>
                  </w:sdtContent>
                </w:sdt>
                <w:r w:rsidR="00B8084D" w:rsidRPr="00C64926">
                  <w:t xml:space="preserve"> </w:t>
                </w:r>
              </w:sdtContent>
            </w:sdt>
          </w:p>
        </w:tc>
        <w:tc>
          <w:tcPr>
            <w:tcW w:w="2611" w:type="pct"/>
            <w:shd w:val="clear" w:color="auto" w:fill="auto"/>
          </w:tcPr>
          <w:p w14:paraId="52BAF842" w14:textId="77777777" w:rsidR="00B8084D" w:rsidRPr="001657B2" w:rsidRDefault="00244049" w:rsidP="00C64926">
            <w:pPr>
              <w:pStyle w:val="StyleTabletextGray"/>
              <w:rPr>
                <w:szCs w:val="22"/>
              </w:rPr>
            </w:pPr>
            <w:sdt>
              <w:sdtPr>
                <w:id w:val="-1902055283"/>
                <w:placeholder>
                  <w:docPart w:val="2240892BDE97481B9F0F056C82156F73"/>
                </w:placeholder>
              </w:sdtPr>
              <w:sdtEndPr/>
              <w:sdtContent>
                <w:sdt>
                  <w:sdtPr>
                    <w:id w:val="-1089455436"/>
                    <w:placeholder>
                      <w:docPart w:val="7EC473DD81304C40B3769AC3CFEBE2DB"/>
                    </w:placeholder>
                    <w:showingPlcHdr/>
                  </w:sdtPr>
                  <w:sdtEndPr/>
                  <w:sdtContent>
                    <w:r w:rsidR="00B8084D" w:rsidRPr="001657B2">
                      <w:t>Enter text.</w:t>
                    </w:r>
                  </w:sdtContent>
                </w:sdt>
                <w:r w:rsidR="00B8084D" w:rsidRPr="001657B2">
                  <w:t xml:space="preserve"> </w:t>
                </w:r>
              </w:sdtContent>
            </w:sdt>
          </w:p>
        </w:tc>
        <w:tc>
          <w:tcPr>
            <w:tcW w:w="682" w:type="pct"/>
            <w:shd w:val="clear" w:color="auto" w:fill="auto"/>
          </w:tcPr>
          <w:p w14:paraId="69D2D836" w14:textId="77777777" w:rsidR="00B8084D" w:rsidRPr="001657B2" w:rsidRDefault="00244049" w:rsidP="00C64926">
            <w:pPr>
              <w:pStyle w:val="StyleTabletextGray"/>
              <w:rPr>
                <w:szCs w:val="22"/>
              </w:rPr>
            </w:pPr>
            <w:sdt>
              <w:sdtPr>
                <w:id w:val="-1400358011"/>
                <w:placeholder>
                  <w:docPart w:val="A9567BA631EA44288D9AA5D6BE1E270B"/>
                </w:placeholder>
              </w:sdtPr>
              <w:sdtEndPr/>
              <w:sdtContent>
                <w:sdt>
                  <w:sdtPr>
                    <w:id w:val="-1525945275"/>
                    <w:placeholder>
                      <w:docPart w:val="2775520523F648BB9572412B8ED15968"/>
                    </w:placeholder>
                    <w:showingPlcHdr/>
                  </w:sdtPr>
                  <w:sdtEndPr/>
                  <w:sdtContent>
                    <w:r w:rsidR="00B8084D" w:rsidRPr="00C64926">
                      <w:t>Enter text.</w:t>
                    </w:r>
                  </w:sdtContent>
                </w:sdt>
                <w:r w:rsidR="00B8084D" w:rsidRPr="00C64926">
                  <w:t xml:space="preserve"> </w:t>
                </w:r>
              </w:sdtContent>
            </w:sdt>
          </w:p>
        </w:tc>
      </w:tr>
      <w:tr w:rsidR="00B8084D" w:rsidRPr="00ED0289" w14:paraId="5350BE99" w14:textId="77777777" w:rsidTr="00BF1F5C">
        <w:trPr>
          <w:cantSplit/>
        </w:trPr>
        <w:tc>
          <w:tcPr>
            <w:tcW w:w="759" w:type="pct"/>
            <w:shd w:val="clear" w:color="auto" w:fill="auto"/>
          </w:tcPr>
          <w:p w14:paraId="78F5F778" w14:textId="77777777" w:rsidR="00B8084D" w:rsidRPr="001657B2" w:rsidRDefault="00244049" w:rsidP="00C64926">
            <w:pPr>
              <w:pStyle w:val="StyleTabletextGray"/>
              <w:rPr>
                <w:szCs w:val="22"/>
              </w:rPr>
            </w:pPr>
            <w:sdt>
              <w:sdtPr>
                <w:id w:val="538016543"/>
                <w:placeholder>
                  <w:docPart w:val="94679A9D67194CA6BEFFC2CE9D65109A"/>
                </w:placeholder>
              </w:sdtPr>
              <w:sdtEndPr/>
              <w:sdtContent>
                <w:sdt>
                  <w:sdtPr>
                    <w:id w:val="-1580894785"/>
                    <w:placeholder>
                      <w:docPart w:val="08DF383F62A24D188D7F7FC5A5854896"/>
                    </w:placeholder>
                    <w:showingPlcHdr/>
                  </w:sdtPr>
                  <w:sdtEndPr/>
                  <w:sdtContent>
                    <w:r w:rsidR="00B8084D" w:rsidRPr="00C64926">
                      <w:t>Enter text.</w:t>
                    </w:r>
                  </w:sdtContent>
                </w:sdt>
                <w:r w:rsidR="00B8084D" w:rsidRPr="00C64926">
                  <w:t xml:space="preserve"> </w:t>
                </w:r>
              </w:sdtContent>
            </w:sdt>
          </w:p>
        </w:tc>
        <w:tc>
          <w:tcPr>
            <w:tcW w:w="948" w:type="pct"/>
          </w:tcPr>
          <w:p w14:paraId="0F23B72D" w14:textId="77777777" w:rsidR="00B8084D" w:rsidRPr="001657B2" w:rsidRDefault="00244049" w:rsidP="00C64926">
            <w:pPr>
              <w:pStyle w:val="StyleTabletextGray"/>
              <w:rPr>
                <w:szCs w:val="22"/>
              </w:rPr>
            </w:pPr>
            <w:sdt>
              <w:sdtPr>
                <w:id w:val="937018564"/>
                <w:placeholder>
                  <w:docPart w:val="9436CA4583264C3EAED2C3DDB778EFAE"/>
                </w:placeholder>
              </w:sdtPr>
              <w:sdtEndPr/>
              <w:sdtContent>
                <w:sdt>
                  <w:sdtPr>
                    <w:id w:val="-290054193"/>
                    <w:placeholder>
                      <w:docPart w:val="8136A82BCB2D46A7B27C1D4AA43D49FF"/>
                    </w:placeholder>
                    <w:showingPlcHdr/>
                  </w:sdtPr>
                  <w:sdtEndPr/>
                  <w:sdtContent>
                    <w:r w:rsidR="00B8084D" w:rsidRPr="00C64926">
                      <w:t>Enter text.</w:t>
                    </w:r>
                  </w:sdtContent>
                </w:sdt>
                <w:r w:rsidR="00B8084D" w:rsidRPr="00C64926">
                  <w:t xml:space="preserve"> </w:t>
                </w:r>
              </w:sdtContent>
            </w:sdt>
          </w:p>
        </w:tc>
        <w:tc>
          <w:tcPr>
            <w:tcW w:w="2611" w:type="pct"/>
            <w:shd w:val="clear" w:color="auto" w:fill="auto"/>
          </w:tcPr>
          <w:p w14:paraId="6836E122" w14:textId="77777777" w:rsidR="00B8084D" w:rsidRPr="001657B2" w:rsidRDefault="00244049" w:rsidP="00C64926">
            <w:pPr>
              <w:pStyle w:val="StyleTabletextGray"/>
              <w:rPr>
                <w:szCs w:val="22"/>
              </w:rPr>
            </w:pPr>
            <w:sdt>
              <w:sdtPr>
                <w:id w:val="1693882241"/>
                <w:placeholder>
                  <w:docPart w:val="53C72523A6014F3DBF81A6AE5533785E"/>
                </w:placeholder>
              </w:sdtPr>
              <w:sdtEndPr/>
              <w:sdtContent>
                <w:sdt>
                  <w:sdtPr>
                    <w:id w:val="-1734605872"/>
                    <w:placeholder>
                      <w:docPart w:val="7FC9D47F5658466F87AF950AF8912872"/>
                    </w:placeholder>
                    <w:showingPlcHdr/>
                  </w:sdtPr>
                  <w:sdtEndPr/>
                  <w:sdtContent>
                    <w:r w:rsidR="00B8084D" w:rsidRPr="00C64926">
                      <w:t>Enter text.</w:t>
                    </w:r>
                  </w:sdtContent>
                </w:sdt>
                <w:r w:rsidR="00B8084D" w:rsidRPr="00C64926">
                  <w:t xml:space="preserve"> </w:t>
                </w:r>
              </w:sdtContent>
            </w:sdt>
          </w:p>
        </w:tc>
        <w:tc>
          <w:tcPr>
            <w:tcW w:w="682" w:type="pct"/>
            <w:shd w:val="clear" w:color="auto" w:fill="auto"/>
          </w:tcPr>
          <w:p w14:paraId="1C67C080" w14:textId="77777777" w:rsidR="00B8084D" w:rsidRPr="001657B2" w:rsidRDefault="00244049" w:rsidP="00C64926">
            <w:pPr>
              <w:pStyle w:val="StyleTabletextGray"/>
              <w:rPr>
                <w:szCs w:val="22"/>
              </w:rPr>
            </w:pPr>
            <w:sdt>
              <w:sdtPr>
                <w:id w:val="145952654"/>
                <w:placeholder>
                  <w:docPart w:val="66CC33FDAC634D1E852E57A437403D55"/>
                </w:placeholder>
              </w:sdtPr>
              <w:sdtEndPr/>
              <w:sdtContent>
                <w:sdt>
                  <w:sdtPr>
                    <w:id w:val="65079319"/>
                    <w:placeholder>
                      <w:docPart w:val="1EBED4F5DFC94EFFBF9A7FCF1F6C08FC"/>
                    </w:placeholder>
                    <w:showingPlcHdr/>
                  </w:sdtPr>
                  <w:sdtEndPr/>
                  <w:sdtContent>
                    <w:r w:rsidR="00B8084D" w:rsidRPr="00C64926">
                      <w:t>Enter text.</w:t>
                    </w:r>
                  </w:sdtContent>
                </w:sdt>
                <w:r w:rsidR="00B8084D" w:rsidRPr="00C64926">
                  <w:t xml:space="preserve"> </w:t>
                </w:r>
              </w:sdtContent>
            </w:sdt>
          </w:p>
        </w:tc>
      </w:tr>
      <w:tr w:rsidR="00B8084D" w:rsidRPr="00ED0289" w14:paraId="507957B6" w14:textId="77777777" w:rsidTr="00BF1F5C">
        <w:trPr>
          <w:cantSplit/>
        </w:trPr>
        <w:tc>
          <w:tcPr>
            <w:tcW w:w="759" w:type="pct"/>
            <w:shd w:val="clear" w:color="auto" w:fill="auto"/>
          </w:tcPr>
          <w:p w14:paraId="5BACD417" w14:textId="77777777" w:rsidR="00B8084D" w:rsidRPr="001657B2" w:rsidRDefault="00244049" w:rsidP="00C64926">
            <w:pPr>
              <w:pStyle w:val="StyleTabletextGray"/>
              <w:rPr>
                <w:szCs w:val="22"/>
              </w:rPr>
            </w:pPr>
            <w:sdt>
              <w:sdtPr>
                <w:id w:val="-1420326380"/>
                <w:placeholder>
                  <w:docPart w:val="B24B6640CE004E28A63A67261D900318"/>
                </w:placeholder>
              </w:sdtPr>
              <w:sdtEndPr/>
              <w:sdtContent>
                <w:sdt>
                  <w:sdtPr>
                    <w:id w:val="1905338075"/>
                    <w:placeholder>
                      <w:docPart w:val="3CBE96830AF944269365D9D52A6CEECF"/>
                    </w:placeholder>
                    <w:showingPlcHdr/>
                  </w:sdtPr>
                  <w:sdtEndPr/>
                  <w:sdtContent>
                    <w:r w:rsidR="00B8084D" w:rsidRPr="001657B2">
                      <w:t>Enter text.</w:t>
                    </w:r>
                  </w:sdtContent>
                </w:sdt>
                <w:r w:rsidR="00B8084D" w:rsidRPr="001657B2">
                  <w:t xml:space="preserve"> </w:t>
                </w:r>
              </w:sdtContent>
            </w:sdt>
          </w:p>
        </w:tc>
        <w:tc>
          <w:tcPr>
            <w:tcW w:w="948" w:type="pct"/>
          </w:tcPr>
          <w:p w14:paraId="10514E66" w14:textId="77777777" w:rsidR="00B8084D" w:rsidRPr="001657B2" w:rsidRDefault="00244049" w:rsidP="00C64926">
            <w:pPr>
              <w:pStyle w:val="StyleTabletextGray"/>
              <w:rPr>
                <w:szCs w:val="22"/>
              </w:rPr>
            </w:pPr>
            <w:sdt>
              <w:sdtPr>
                <w:id w:val="-1742483169"/>
                <w:placeholder>
                  <w:docPart w:val="5AE733D93028465E9436362ABC29B4E7"/>
                </w:placeholder>
              </w:sdtPr>
              <w:sdtEndPr/>
              <w:sdtContent>
                <w:sdt>
                  <w:sdtPr>
                    <w:id w:val="-174349599"/>
                    <w:placeholder>
                      <w:docPart w:val="F6B3FAA0AA9743DEA07D93E75EE031BD"/>
                    </w:placeholder>
                    <w:showingPlcHdr/>
                  </w:sdtPr>
                  <w:sdtEndPr/>
                  <w:sdtContent>
                    <w:r w:rsidR="00B8084D" w:rsidRPr="001657B2">
                      <w:t>Enter text.</w:t>
                    </w:r>
                  </w:sdtContent>
                </w:sdt>
                <w:r w:rsidR="00B8084D" w:rsidRPr="001657B2">
                  <w:t xml:space="preserve"> </w:t>
                </w:r>
              </w:sdtContent>
            </w:sdt>
          </w:p>
        </w:tc>
        <w:tc>
          <w:tcPr>
            <w:tcW w:w="2611" w:type="pct"/>
            <w:shd w:val="clear" w:color="auto" w:fill="auto"/>
          </w:tcPr>
          <w:p w14:paraId="1A3962F1" w14:textId="77777777" w:rsidR="00B8084D" w:rsidRPr="001657B2" w:rsidRDefault="00244049" w:rsidP="00C64926">
            <w:pPr>
              <w:pStyle w:val="StyleTabletextGray"/>
              <w:rPr>
                <w:szCs w:val="22"/>
              </w:rPr>
            </w:pPr>
            <w:sdt>
              <w:sdtPr>
                <w:id w:val="381675154"/>
                <w:placeholder>
                  <w:docPart w:val="4B2F0E79F06441678B519271A6B3EDEE"/>
                </w:placeholder>
              </w:sdtPr>
              <w:sdtEndPr/>
              <w:sdtContent>
                <w:sdt>
                  <w:sdtPr>
                    <w:id w:val="-348798158"/>
                    <w:placeholder>
                      <w:docPart w:val="298C1B89C8754C12824BF419D3E90B17"/>
                    </w:placeholder>
                    <w:showingPlcHdr/>
                  </w:sdtPr>
                  <w:sdtEndPr/>
                  <w:sdtContent>
                    <w:r w:rsidR="00B8084D" w:rsidRPr="00C64926">
                      <w:t>Enter text.</w:t>
                    </w:r>
                  </w:sdtContent>
                </w:sdt>
                <w:r w:rsidR="00B8084D" w:rsidRPr="00C64926">
                  <w:t xml:space="preserve"> </w:t>
                </w:r>
              </w:sdtContent>
            </w:sdt>
          </w:p>
        </w:tc>
        <w:tc>
          <w:tcPr>
            <w:tcW w:w="682" w:type="pct"/>
            <w:shd w:val="clear" w:color="auto" w:fill="auto"/>
          </w:tcPr>
          <w:p w14:paraId="269580C2" w14:textId="77777777" w:rsidR="00B8084D" w:rsidRPr="001657B2" w:rsidRDefault="00244049" w:rsidP="00C64926">
            <w:pPr>
              <w:pStyle w:val="StyleTabletextGray"/>
              <w:rPr>
                <w:szCs w:val="22"/>
              </w:rPr>
            </w:pPr>
            <w:sdt>
              <w:sdtPr>
                <w:id w:val="980116481"/>
                <w:placeholder>
                  <w:docPart w:val="D944FC18DB0E4534BFA58FC22C6E3748"/>
                </w:placeholder>
              </w:sdtPr>
              <w:sdtEndPr/>
              <w:sdtContent>
                <w:sdt>
                  <w:sdtPr>
                    <w:id w:val="-850568500"/>
                    <w:placeholder>
                      <w:docPart w:val="ED9883B77AE5417AA98AB040C06AEF57"/>
                    </w:placeholder>
                    <w:showingPlcHdr/>
                  </w:sdtPr>
                  <w:sdtEndPr/>
                  <w:sdtContent>
                    <w:r w:rsidR="00B8084D" w:rsidRPr="00C64926">
                      <w:t>Enter text.</w:t>
                    </w:r>
                  </w:sdtContent>
                </w:sdt>
                <w:r w:rsidR="00B8084D" w:rsidRPr="00C64926">
                  <w:t xml:space="preserve"> </w:t>
                </w:r>
              </w:sdtContent>
            </w:sdt>
          </w:p>
        </w:tc>
      </w:tr>
      <w:tr w:rsidR="00B8084D" w:rsidRPr="00ED0289" w14:paraId="7384D8B8" w14:textId="77777777" w:rsidTr="00BF1F5C">
        <w:trPr>
          <w:cantSplit/>
        </w:trPr>
        <w:tc>
          <w:tcPr>
            <w:tcW w:w="759" w:type="pct"/>
            <w:shd w:val="clear" w:color="auto" w:fill="auto"/>
          </w:tcPr>
          <w:p w14:paraId="5A26B4A9" w14:textId="77777777" w:rsidR="00B8084D" w:rsidRPr="001657B2" w:rsidRDefault="00244049" w:rsidP="00C64926">
            <w:pPr>
              <w:pStyle w:val="StyleTabletextGray"/>
              <w:rPr>
                <w:szCs w:val="22"/>
              </w:rPr>
            </w:pPr>
            <w:sdt>
              <w:sdtPr>
                <w:id w:val="2024673545"/>
                <w:placeholder>
                  <w:docPart w:val="D050FD18CA6D4E049F03BCE07689BF9D"/>
                </w:placeholder>
              </w:sdtPr>
              <w:sdtEndPr/>
              <w:sdtContent>
                <w:sdt>
                  <w:sdtPr>
                    <w:id w:val="-906218618"/>
                    <w:placeholder>
                      <w:docPart w:val="E2BB7920A17D460ABA5F98FDA1609E25"/>
                    </w:placeholder>
                    <w:showingPlcHdr/>
                  </w:sdtPr>
                  <w:sdtEndPr/>
                  <w:sdtContent>
                    <w:r w:rsidR="00B8084D" w:rsidRPr="001657B2">
                      <w:t>Enter text.</w:t>
                    </w:r>
                  </w:sdtContent>
                </w:sdt>
                <w:r w:rsidR="00B8084D" w:rsidRPr="001657B2">
                  <w:t xml:space="preserve"> </w:t>
                </w:r>
              </w:sdtContent>
            </w:sdt>
          </w:p>
        </w:tc>
        <w:tc>
          <w:tcPr>
            <w:tcW w:w="948" w:type="pct"/>
          </w:tcPr>
          <w:p w14:paraId="19EDA58B" w14:textId="77777777" w:rsidR="00B8084D" w:rsidRPr="001657B2" w:rsidRDefault="00244049" w:rsidP="00C64926">
            <w:pPr>
              <w:pStyle w:val="StyleTabletextGray"/>
              <w:rPr>
                <w:szCs w:val="22"/>
              </w:rPr>
            </w:pPr>
            <w:sdt>
              <w:sdtPr>
                <w:id w:val="1545862403"/>
                <w:placeholder>
                  <w:docPart w:val="8CD85D3F1D8C46A58620D35761B552CE"/>
                </w:placeholder>
              </w:sdtPr>
              <w:sdtEndPr/>
              <w:sdtContent>
                <w:sdt>
                  <w:sdtPr>
                    <w:id w:val="-1121219461"/>
                    <w:placeholder>
                      <w:docPart w:val="CCB302C2D1894299B825DF6412291744"/>
                    </w:placeholder>
                    <w:showingPlcHdr/>
                  </w:sdtPr>
                  <w:sdtEndPr/>
                  <w:sdtContent>
                    <w:r w:rsidR="00B8084D" w:rsidRPr="001657B2">
                      <w:t>Enter text.</w:t>
                    </w:r>
                  </w:sdtContent>
                </w:sdt>
                <w:r w:rsidR="00B8084D" w:rsidRPr="001657B2">
                  <w:t xml:space="preserve"> </w:t>
                </w:r>
              </w:sdtContent>
            </w:sdt>
          </w:p>
        </w:tc>
        <w:tc>
          <w:tcPr>
            <w:tcW w:w="2611" w:type="pct"/>
            <w:shd w:val="clear" w:color="auto" w:fill="auto"/>
          </w:tcPr>
          <w:p w14:paraId="4CF4796C" w14:textId="77777777" w:rsidR="00B8084D" w:rsidRPr="001657B2" w:rsidRDefault="00244049" w:rsidP="00C64926">
            <w:pPr>
              <w:pStyle w:val="StyleTabletextGray"/>
              <w:rPr>
                <w:szCs w:val="22"/>
              </w:rPr>
            </w:pPr>
            <w:sdt>
              <w:sdtPr>
                <w:id w:val="1712683634"/>
                <w:placeholder>
                  <w:docPart w:val="FAC30C0F8D674D34AA948F0129E7B9E0"/>
                </w:placeholder>
              </w:sdtPr>
              <w:sdtEndPr/>
              <w:sdtContent>
                <w:sdt>
                  <w:sdtPr>
                    <w:id w:val="-926964808"/>
                    <w:placeholder>
                      <w:docPart w:val="54E44EB35B054BF09B86081A55FF44D5"/>
                    </w:placeholder>
                    <w:showingPlcHdr/>
                  </w:sdtPr>
                  <w:sdtEndPr/>
                  <w:sdtContent>
                    <w:r w:rsidR="00B8084D" w:rsidRPr="001657B2">
                      <w:t>Enter text.</w:t>
                    </w:r>
                  </w:sdtContent>
                </w:sdt>
                <w:r w:rsidR="00B8084D" w:rsidRPr="001657B2">
                  <w:t xml:space="preserve"> </w:t>
                </w:r>
              </w:sdtContent>
            </w:sdt>
          </w:p>
        </w:tc>
        <w:tc>
          <w:tcPr>
            <w:tcW w:w="682" w:type="pct"/>
            <w:shd w:val="clear" w:color="auto" w:fill="auto"/>
          </w:tcPr>
          <w:p w14:paraId="59E2F95A" w14:textId="77777777" w:rsidR="00B8084D" w:rsidRPr="001657B2" w:rsidRDefault="00244049" w:rsidP="00C64926">
            <w:pPr>
              <w:pStyle w:val="StyleTabletextGray"/>
              <w:rPr>
                <w:szCs w:val="22"/>
              </w:rPr>
            </w:pPr>
            <w:sdt>
              <w:sdtPr>
                <w:id w:val="-1938282134"/>
                <w:placeholder>
                  <w:docPart w:val="EA161E6C52A843F59DA94BC689E90863"/>
                </w:placeholder>
              </w:sdtPr>
              <w:sdtEndPr/>
              <w:sdtContent>
                <w:sdt>
                  <w:sdtPr>
                    <w:id w:val="602083793"/>
                    <w:placeholder>
                      <w:docPart w:val="B3043416B108425C873982F01BCD7843"/>
                    </w:placeholder>
                    <w:showingPlcHdr/>
                  </w:sdtPr>
                  <w:sdtEndPr/>
                  <w:sdtContent>
                    <w:r w:rsidR="00B8084D" w:rsidRPr="00C64926">
                      <w:t>Enter text.</w:t>
                    </w:r>
                  </w:sdtContent>
                </w:sdt>
                <w:r w:rsidR="00B8084D" w:rsidRPr="00C64926">
                  <w:t xml:space="preserve"> </w:t>
                </w:r>
              </w:sdtContent>
            </w:sdt>
          </w:p>
        </w:tc>
      </w:tr>
      <w:bookmarkEnd w:id="264"/>
    </w:tbl>
    <w:p w14:paraId="4A7B01AE" w14:textId="77777777" w:rsidR="00B927BC" w:rsidRPr="001657B2" w:rsidRDefault="00B927BC" w:rsidP="00B927BC">
      <w:pPr>
        <w:pStyle w:val="NICEnormal"/>
        <w:rPr>
          <w:highlight w:val="yellow"/>
        </w:rPr>
      </w:pPr>
    </w:p>
    <w:p w14:paraId="6BFC4D58" w14:textId="77777777" w:rsidR="00B8084D" w:rsidRDefault="00B8084D" w:rsidP="002D12F7">
      <w:pPr>
        <w:pStyle w:val="NICEnormal"/>
        <w:rPr>
          <w:rFonts w:cs="Arial"/>
        </w:rPr>
      </w:pPr>
      <w:r w:rsidRPr="000138DE">
        <w:rPr>
          <w:rFonts w:cs="Arial"/>
        </w:rPr>
        <w:t>Re</w:t>
      </w:r>
      <w:r>
        <w:rPr>
          <w:rFonts w:cs="Arial"/>
        </w:rPr>
        <w:t>c</w:t>
      </w:r>
      <w:r w:rsidRPr="000138DE">
        <w:rPr>
          <w:rFonts w:cs="Arial"/>
        </w:rPr>
        <w:t>or</w:t>
      </w:r>
      <w:r>
        <w:rPr>
          <w:rFonts w:cs="Arial"/>
        </w:rPr>
        <w:t>d</w:t>
      </w:r>
      <w:r w:rsidRPr="000138DE">
        <w:rPr>
          <w:rFonts w:cs="Arial"/>
        </w:rPr>
        <w:t xml:space="preserve"> the numbers of published studies included and excluded at each stage in an appropriate format (</w:t>
      </w:r>
      <w:r>
        <w:rPr>
          <w:rFonts w:cs="Arial"/>
        </w:rPr>
        <w:t>for example, the</w:t>
      </w:r>
      <w:r w:rsidRPr="000138DE">
        <w:rPr>
          <w:rFonts w:cs="Arial"/>
        </w:rPr>
        <w:t xml:space="preserve"> </w:t>
      </w:r>
      <w:hyperlink r:id="rId22" w:history="1">
        <w:r w:rsidRPr="000138DE">
          <w:rPr>
            <w:rStyle w:val="Hyperlink"/>
            <w:rFonts w:cs="Arial"/>
          </w:rPr>
          <w:t>PRISMA flow diagram</w:t>
        </w:r>
      </w:hyperlink>
      <w:r w:rsidRPr="000138DE">
        <w:rPr>
          <w:rFonts w:cs="Arial"/>
        </w:rPr>
        <w:t>).</w:t>
      </w:r>
    </w:p>
    <w:sdt>
      <w:sdtPr>
        <w:rPr>
          <w:rFonts w:cs="Arial"/>
        </w:rPr>
        <w:id w:val="-1740636554"/>
        <w:placeholder>
          <w:docPart w:val="66463967331348A98A1AEE737AD31EC6"/>
        </w:placeholder>
        <w:showingPlcHdr/>
      </w:sdtPr>
      <w:sdtEndPr>
        <w:rPr>
          <w:rFonts w:cs="Times New Roman"/>
        </w:rPr>
      </w:sdtEndPr>
      <w:sdtContent>
        <w:p w14:paraId="493020B4" w14:textId="77777777" w:rsidR="00B8084D" w:rsidRDefault="00B8084D" w:rsidP="00C64926">
          <w:pPr>
            <w:pStyle w:val="StyleTabletextGray"/>
            <w:rPr>
              <w:rFonts w:cs="Arial"/>
            </w:rPr>
          </w:pPr>
          <w:r w:rsidRPr="00DA3963">
            <w:t>Enter text.</w:t>
          </w:r>
        </w:p>
      </w:sdtContent>
    </w:sdt>
    <w:p w14:paraId="56637D6B" w14:textId="77777777" w:rsidR="005348B7" w:rsidRDefault="005348B7">
      <w:pPr>
        <w:rPr>
          <w:rFonts w:ascii="Arial" w:hAnsi="Arial" w:cs="Arial"/>
          <w:b/>
          <w:bCs/>
          <w:i/>
          <w:iCs/>
          <w:sz w:val="28"/>
          <w:szCs w:val="28"/>
        </w:rPr>
      </w:pPr>
      <w:bookmarkStart w:id="265" w:name="_Toc8395897"/>
    </w:p>
    <w:p w14:paraId="41CF5E84" w14:textId="77777777" w:rsidR="005348B7" w:rsidRDefault="005348B7">
      <w:pPr>
        <w:rPr>
          <w:rFonts w:ascii="Arial" w:hAnsi="Arial" w:cs="Arial"/>
          <w:b/>
          <w:bCs/>
          <w:i/>
          <w:iCs/>
          <w:sz w:val="28"/>
          <w:szCs w:val="28"/>
        </w:rPr>
      </w:pPr>
      <w:r>
        <w:rPr>
          <w:rFonts w:ascii="Arial" w:hAnsi="Arial" w:cs="Arial"/>
          <w:b/>
          <w:bCs/>
          <w:i/>
          <w:iCs/>
          <w:sz w:val="28"/>
          <w:szCs w:val="28"/>
        </w:rPr>
        <w:br w:type="page"/>
      </w:r>
    </w:p>
    <w:p w14:paraId="4B69D654" w14:textId="77777777" w:rsidR="00AF645C" w:rsidRDefault="00AF645C" w:rsidP="0017478C">
      <w:pPr>
        <w:pStyle w:val="Heading2"/>
      </w:pPr>
      <w:bookmarkStart w:id="266" w:name="_Toc113619384"/>
      <w:r>
        <w:lastRenderedPageBreak/>
        <w:t>Appendix</w:t>
      </w:r>
      <w:r w:rsidR="00B8084D">
        <w:t> </w:t>
      </w:r>
      <w:r>
        <w:t>E: Critical appraisal of relevant economic evidence</w:t>
      </w:r>
      <w:bookmarkEnd w:id="266"/>
    </w:p>
    <w:p w14:paraId="36502F54" w14:textId="77777777" w:rsidR="00C246D2" w:rsidRDefault="00C246D2" w:rsidP="005348B7">
      <w:pPr>
        <w:pStyle w:val="Caption"/>
      </w:pPr>
      <w:r>
        <w:t>Table</w:t>
      </w:r>
      <w:r w:rsidR="00B8084D">
        <w:t> </w:t>
      </w:r>
      <w:r>
        <w:t>[X] Quality assessment results for economic studies</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3917"/>
        <w:gridCol w:w="5187"/>
        <w:gridCol w:w="1353"/>
      </w:tblGrid>
      <w:tr w:rsidR="00BF1F5C" w:rsidRPr="00EA65D9" w14:paraId="117BB3CA" w14:textId="77777777" w:rsidTr="00EE0537">
        <w:trPr>
          <w:trHeight w:val="134"/>
        </w:trPr>
        <w:tc>
          <w:tcPr>
            <w:tcW w:w="1873" w:type="pct"/>
            <w:tcBorders>
              <w:top w:val="single" w:sz="4" w:space="0" w:color="auto"/>
              <w:left w:val="single" w:sz="4" w:space="0" w:color="auto"/>
              <w:bottom w:val="single" w:sz="4" w:space="0" w:color="auto"/>
              <w:right w:val="single" w:sz="4" w:space="0" w:color="auto"/>
            </w:tcBorders>
            <w:shd w:val="clear" w:color="auto" w:fill="auto"/>
            <w:vAlign w:val="bottom"/>
          </w:tcPr>
          <w:p w14:paraId="3D34890D" w14:textId="77777777" w:rsidR="00BF1F5C" w:rsidRPr="00EA65D9" w:rsidRDefault="00BF1F5C" w:rsidP="00BF1F5C">
            <w:pPr>
              <w:pStyle w:val="Tabletext"/>
              <w:rPr>
                <w:rFonts w:eastAsia="Arial"/>
              </w:rPr>
            </w:pPr>
            <w:bookmarkStart w:id="267" w:name="_Hlk113621353"/>
            <w:r>
              <w:rPr>
                <w:rFonts w:eastAsia="Arial"/>
              </w:rPr>
              <w:t xml:space="preserve">Study </w:t>
            </w:r>
          </w:p>
        </w:tc>
        <w:tc>
          <w:tcPr>
            <w:tcW w:w="2480" w:type="pct"/>
            <w:tcBorders>
              <w:top w:val="single" w:sz="4" w:space="0" w:color="auto"/>
              <w:left w:val="single" w:sz="4" w:space="0" w:color="auto"/>
              <w:bottom w:val="single" w:sz="4" w:space="0" w:color="auto"/>
              <w:right w:val="single" w:sz="4" w:space="0" w:color="auto"/>
            </w:tcBorders>
            <w:shd w:val="clear" w:color="auto" w:fill="auto"/>
            <w:vAlign w:val="bottom"/>
          </w:tcPr>
          <w:p w14:paraId="237A81E7" w14:textId="77777777" w:rsidR="00BF1F5C" w:rsidRDefault="00BF1F5C" w:rsidP="00BF1F5C">
            <w:pPr>
              <w:pStyle w:val="Tabletext"/>
              <w:rPr>
                <w:color w:val="808080"/>
              </w:rPr>
            </w:pPr>
            <w:r>
              <w:rPr>
                <w:rFonts w:eastAsia="Arial"/>
              </w:rPr>
              <w:t>Response</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DD64E04" w14:textId="77777777" w:rsidR="00BF1F5C" w:rsidRDefault="00BF1F5C" w:rsidP="00BF1F5C">
            <w:pPr>
              <w:pStyle w:val="Tabletext"/>
              <w:rPr>
                <w:color w:val="808080"/>
              </w:rPr>
            </w:pPr>
            <w:r>
              <w:rPr>
                <w:rFonts w:eastAsia="Arial"/>
              </w:rPr>
              <w:t>Comments</w:t>
            </w:r>
          </w:p>
        </w:tc>
      </w:tr>
      <w:tr w:rsidR="00BF1F5C" w:rsidRPr="00EA65D9" w14:paraId="1CEF5F1B" w14:textId="77777777" w:rsidTr="00EE0537">
        <w:trPr>
          <w:trHeight w:val="134"/>
        </w:trPr>
        <w:tc>
          <w:tcPr>
            <w:tcW w:w="1873" w:type="pct"/>
            <w:tcBorders>
              <w:top w:val="single" w:sz="4" w:space="0" w:color="auto"/>
              <w:left w:val="single" w:sz="4" w:space="0" w:color="auto"/>
              <w:bottom w:val="single" w:sz="4" w:space="0" w:color="auto"/>
              <w:right w:val="single" w:sz="4" w:space="0" w:color="auto"/>
            </w:tcBorders>
            <w:shd w:val="clear" w:color="auto" w:fill="auto"/>
          </w:tcPr>
          <w:p w14:paraId="51AD1909" w14:textId="77777777" w:rsidR="00BF1F5C" w:rsidRPr="00EA65D9" w:rsidRDefault="00BF1F5C" w:rsidP="00BF1F5C">
            <w:pPr>
              <w:pStyle w:val="Tabletext"/>
              <w:rPr>
                <w:rFonts w:eastAsia="Arial"/>
              </w:rPr>
            </w:pPr>
            <w:r w:rsidRPr="001657B2">
              <w:rPr>
                <w:rFonts w:eastAsia="Arial"/>
                <w:b/>
                <w:bCs/>
              </w:rPr>
              <w:t>Section 1: Applicability (relevance to specific review questions and the NICE reference case)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8A64123" w14:textId="77777777" w:rsidR="00BF1F5C" w:rsidRDefault="00BF1F5C" w:rsidP="00BF1F5C">
            <w:pPr>
              <w:pStyle w:val="Tabletext"/>
              <w:rPr>
                <w:color w:val="808080"/>
              </w:rPr>
            </w:pPr>
            <w:r>
              <w:rPr>
                <w:rFonts w:eastAsia="Arial"/>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D1DD7E0" w14:textId="77777777" w:rsidR="00BF1F5C" w:rsidRDefault="00BF1F5C" w:rsidP="00BF1F5C">
            <w:pPr>
              <w:pStyle w:val="Tabletext"/>
              <w:rPr>
                <w:color w:val="808080"/>
              </w:rPr>
            </w:pPr>
            <w:r>
              <w:rPr>
                <w:rFonts w:eastAsia="Arial"/>
              </w:rPr>
              <w:t>–</w:t>
            </w:r>
          </w:p>
        </w:tc>
      </w:tr>
      <w:tr w:rsidR="003C1BE2" w:rsidRPr="00EA65D9" w14:paraId="2549DBFD" w14:textId="77777777" w:rsidTr="00BF1F5C">
        <w:trPr>
          <w:trHeight w:val="134"/>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2620412A" w14:textId="77777777" w:rsidR="003C1BE2" w:rsidRPr="00EA65D9" w:rsidRDefault="003C1BE2" w:rsidP="001657B2">
            <w:pPr>
              <w:pStyle w:val="Tabletext"/>
              <w:rPr>
                <w:rFonts w:eastAsia="Arial"/>
              </w:rPr>
            </w:pPr>
            <w:bookmarkStart w:id="268" w:name="_Hlk86913080"/>
            <w:r w:rsidRPr="00EA65D9">
              <w:rPr>
                <w:rFonts w:eastAsia="Arial"/>
              </w:rPr>
              <w:t xml:space="preserve">1.1 Is the study population appropriate for the review question? </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E709E22" w14:textId="77777777" w:rsidR="003C1BE2" w:rsidRPr="00EA65D9" w:rsidRDefault="00244049" w:rsidP="00C64926">
            <w:pPr>
              <w:pStyle w:val="StyleTabletextGray"/>
            </w:pPr>
            <w:sdt>
              <w:sdtPr>
                <w:id w:val="-1196533942"/>
                <w:placeholder>
                  <w:docPart w:val="A1ED1022106A432BB4E7148A2EF16402"/>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016F48D6" w14:textId="77777777" w:rsidR="003C1BE2" w:rsidRPr="00EA65D9" w:rsidRDefault="00244049" w:rsidP="00C64926">
            <w:pPr>
              <w:pStyle w:val="StyleTabletextGray"/>
            </w:pPr>
            <w:sdt>
              <w:sdtPr>
                <w:id w:val="-1700385333"/>
                <w:placeholder>
                  <w:docPart w:val="9345A067FFB847459077486722A81B91"/>
                </w:placeholder>
              </w:sdtPr>
              <w:sdtEndPr/>
              <w:sdtContent>
                <w:sdt>
                  <w:sdtPr>
                    <w:id w:val="347840283"/>
                    <w:placeholder>
                      <w:docPart w:val="CB75D83962EA4039B8D3C8A60DED1862"/>
                    </w:placeholder>
                    <w:showingPlcHdr/>
                  </w:sdtPr>
                  <w:sdtEndPr/>
                  <w:sdtContent>
                    <w:r w:rsidR="003C1BE2" w:rsidRPr="00C64926">
                      <w:t>Enter text.</w:t>
                    </w:r>
                  </w:sdtContent>
                </w:sdt>
                <w:r w:rsidR="003C1BE2" w:rsidRPr="00C64926">
                  <w:t xml:space="preserve"> </w:t>
                </w:r>
              </w:sdtContent>
            </w:sdt>
          </w:p>
        </w:tc>
      </w:tr>
      <w:tr w:rsidR="003C1BE2" w:rsidRPr="00EA65D9" w14:paraId="7DD780C3"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1D892CC4" w14:textId="77777777" w:rsidR="003C1BE2" w:rsidRPr="00EA65D9" w:rsidRDefault="003C1BE2" w:rsidP="001657B2">
            <w:pPr>
              <w:pStyle w:val="Tabletext"/>
              <w:rPr>
                <w:rFonts w:eastAsia="Arial"/>
              </w:rPr>
            </w:pPr>
            <w:r w:rsidRPr="00EA65D9">
              <w:rPr>
                <w:rFonts w:eastAsia="Arial"/>
              </w:rPr>
              <w:t>1.2 Are the interventions appropriate for the review question?</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2870E7E" w14:textId="77777777" w:rsidR="003C1BE2" w:rsidRPr="00EA65D9" w:rsidRDefault="00244049" w:rsidP="00C64926">
            <w:pPr>
              <w:pStyle w:val="StyleTabletextGray"/>
            </w:pPr>
            <w:sdt>
              <w:sdtPr>
                <w:id w:val="-312417007"/>
                <w:placeholder>
                  <w:docPart w:val="50142E0EF9874F588725120E24B76358"/>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0243CB36" w14:textId="77777777" w:rsidR="003C1BE2" w:rsidRPr="00EA65D9" w:rsidRDefault="00244049" w:rsidP="00C64926">
            <w:pPr>
              <w:pStyle w:val="StyleTabletextGray"/>
            </w:pPr>
            <w:sdt>
              <w:sdtPr>
                <w:id w:val="-673567578"/>
                <w:placeholder>
                  <w:docPart w:val="69908411BBAF4E8E9E4666EB8D847CAE"/>
                </w:placeholder>
              </w:sdtPr>
              <w:sdtEndPr/>
              <w:sdtContent>
                <w:sdt>
                  <w:sdtPr>
                    <w:id w:val="704064051"/>
                    <w:placeholder>
                      <w:docPart w:val="B05545228C024C4F92F0CB1A4F8B6B6E"/>
                    </w:placeholder>
                    <w:showingPlcHdr/>
                  </w:sdtPr>
                  <w:sdtEndPr/>
                  <w:sdtContent>
                    <w:r w:rsidR="003C1BE2" w:rsidRPr="00C64926">
                      <w:t>Enter text.</w:t>
                    </w:r>
                  </w:sdtContent>
                </w:sdt>
                <w:r w:rsidR="003C1BE2" w:rsidRPr="00C64926">
                  <w:t xml:space="preserve"> </w:t>
                </w:r>
              </w:sdtContent>
            </w:sdt>
          </w:p>
        </w:tc>
      </w:tr>
      <w:tr w:rsidR="003C1BE2" w:rsidRPr="00EA65D9" w14:paraId="4F7D921F"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F73AC7E" w14:textId="77777777" w:rsidR="003C1BE2" w:rsidRPr="00EA65D9" w:rsidRDefault="003C1BE2" w:rsidP="001657B2">
            <w:pPr>
              <w:pStyle w:val="Tabletext"/>
              <w:rPr>
                <w:rFonts w:eastAsia="Arial"/>
              </w:rPr>
            </w:pPr>
            <w:r w:rsidRPr="00EA65D9">
              <w:rPr>
                <w:rFonts w:eastAsia="Arial"/>
              </w:rPr>
              <w:t xml:space="preserve">1.3 Is the system in which the study was </w:t>
            </w:r>
            <w:r w:rsidR="003C2871">
              <w:rPr>
                <w:rFonts w:eastAsia="Arial"/>
              </w:rPr>
              <w:t>done</w:t>
            </w:r>
            <w:r w:rsidRPr="00EA65D9">
              <w:rPr>
                <w:rFonts w:eastAsia="Arial"/>
              </w:rPr>
              <w:t xml:space="preserve"> sufficiently </w:t>
            </w:r>
            <w:proofErr w:type="gramStart"/>
            <w:r w:rsidRPr="00EA65D9">
              <w:rPr>
                <w:rFonts w:eastAsia="Arial"/>
              </w:rPr>
              <w:t>similar to</w:t>
            </w:r>
            <w:proofErr w:type="gramEnd"/>
            <w:r w:rsidRPr="00EA65D9">
              <w:rPr>
                <w:rFonts w:eastAsia="Arial"/>
              </w:rPr>
              <w:t xml:space="preserve"> the current UK context?</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23AD4973" w14:textId="77777777" w:rsidR="003C1BE2" w:rsidRPr="00EA65D9" w:rsidRDefault="00244049" w:rsidP="00C64926">
            <w:pPr>
              <w:pStyle w:val="StyleTabletextGray"/>
            </w:pPr>
            <w:sdt>
              <w:sdtPr>
                <w:id w:val="283470559"/>
                <w:placeholder>
                  <w:docPart w:val="CEB3D7EC0E7E4AB6B04A44939E1A1DA6"/>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9E774ED" w14:textId="77777777" w:rsidR="003C1BE2" w:rsidRPr="00EA65D9" w:rsidRDefault="00244049" w:rsidP="00C64926">
            <w:pPr>
              <w:pStyle w:val="StyleTabletextGray"/>
            </w:pPr>
            <w:sdt>
              <w:sdtPr>
                <w:id w:val="-1192455718"/>
                <w:placeholder>
                  <w:docPart w:val="DCA0C4267AFD4A8DBBBD75345AC50D81"/>
                </w:placeholder>
              </w:sdtPr>
              <w:sdtEndPr/>
              <w:sdtContent>
                <w:sdt>
                  <w:sdtPr>
                    <w:id w:val="-1209342158"/>
                    <w:placeholder>
                      <w:docPart w:val="D8A14012775B4B9982624FB17183D40A"/>
                    </w:placeholder>
                    <w:showingPlcHdr/>
                  </w:sdtPr>
                  <w:sdtEndPr/>
                  <w:sdtContent>
                    <w:r w:rsidR="003C1BE2" w:rsidRPr="00C64926">
                      <w:t>Enter text.</w:t>
                    </w:r>
                  </w:sdtContent>
                </w:sdt>
                <w:r w:rsidR="003C1BE2" w:rsidRPr="00C64926">
                  <w:t xml:space="preserve"> </w:t>
                </w:r>
              </w:sdtContent>
            </w:sdt>
          </w:p>
        </w:tc>
      </w:tr>
      <w:tr w:rsidR="003C1BE2" w:rsidRPr="00EA65D9" w14:paraId="52C8AB56"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1F5B89ED" w14:textId="77777777" w:rsidR="003C1BE2" w:rsidRPr="00EA65D9" w:rsidRDefault="003C1BE2" w:rsidP="001657B2">
            <w:pPr>
              <w:pStyle w:val="Tabletext"/>
              <w:rPr>
                <w:rFonts w:eastAsia="Arial"/>
              </w:rPr>
            </w:pPr>
            <w:r w:rsidRPr="00EA65D9">
              <w:rPr>
                <w:rFonts w:eastAsia="Arial"/>
              </w:rPr>
              <w:t>1.4 Are the perspectives clearly stated and are they appropriate for the review question?</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15C71AB3" w14:textId="77777777" w:rsidR="003C1BE2" w:rsidRPr="00EA65D9" w:rsidRDefault="00244049" w:rsidP="00C64926">
            <w:pPr>
              <w:pStyle w:val="StyleTabletextGray"/>
            </w:pPr>
            <w:sdt>
              <w:sdtPr>
                <w:id w:val="-2112039271"/>
                <w:placeholder>
                  <w:docPart w:val="0C160AE09FF74CDC8F45189BCC69E06C"/>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257F117" w14:textId="77777777" w:rsidR="003C1BE2" w:rsidRPr="00EA65D9" w:rsidRDefault="00244049" w:rsidP="00C64926">
            <w:pPr>
              <w:pStyle w:val="StyleTabletextGray"/>
            </w:pPr>
            <w:sdt>
              <w:sdtPr>
                <w:id w:val="424549371"/>
                <w:placeholder>
                  <w:docPart w:val="5A6EFB6768284EA887DDA369FA32233B"/>
                </w:placeholder>
              </w:sdtPr>
              <w:sdtEndPr/>
              <w:sdtContent>
                <w:sdt>
                  <w:sdtPr>
                    <w:id w:val="-863285463"/>
                    <w:placeholder>
                      <w:docPart w:val="EF6934C8118045F1822323CF83A0DDE8"/>
                    </w:placeholder>
                    <w:showingPlcHdr/>
                  </w:sdtPr>
                  <w:sdtEndPr/>
                  <w:sdtContent>
                    <w:r w:rsidR="003C1BE2" w:rsidRPr="00C64926">
                      <w:t>Enter text.</w:t>
                    </w:r>
                  </w:sdtContent>
                </w:sdt>
                <w:r w:rsidR="003C1BE2" w:rsidRPr="00C64926">
                  <w:t xml:space="preserve"> </w:t>
                </w:r>
              </w:sdtContent>
            </w:sdt>
          </w:p>
        </w:tc>
      </w:tr>
      <w:tr w:rsidR="003C1BE2" w:rsidRPr="00EA65D9" w14:paraId="1C70C091"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761F3FB" w14:textId="77777777" w:rsidR="003C1BE2" w:rsidRPr="00EA65D9" w:rsidRDefault="003C1BE2" w:rsidP="001657B2">
            <w:pPr>
              <w:pStyle w:val="Tabletext"/>
              <w:rPr>
                <w:rFonts w:eastAsia="Arial"/>
              </w:rPr>
            </w:pPr>
            <w:r w:rsidRPr="00EA65D9">
              <w:rPr>
                <w:rFonts w:eastAsia="Arial"/>
              </w:rPr>
              <w:t>1.5 Are all direct effects on individuals included, and are all other effects included where they are material?</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03D9DA0D" w14:textId="77777777" w:rsidR="003C1BE2" w:rsidRPr="00EA65D9" w:rsidRDefault="00244049" w:rsidP="00C64926">
            <w:pPr>
              <w:pStyle w:val="StyleTabletextGray"/>
            </w:pPr>
            <w:sdt>
              <w:sdtPr>
                <w:id w:val="497079943"/>
                <w:placeholder>
                  <w:docPart w:val="A5CAAC095ED2480D8A9C837181373BA6"/>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78ECD8F" w14:textId="77777777" w:rsidR="003C1BE2" w:rsidRPr="00EA65D9" w:rsidRDefault="00244049" w:rsidP="00C64926">
            <w:pPr>
              <w:pStyle w:val="StyleTabletextGray"/>
            </w:pPr>
            <w:sdt>
              <w:sdtPr>
                <w:id w:val="-1960477805"/>
                <w:placeholder>
                  <w:docPart w:val="FB030C38B41C43FAAF17320FECD2CD02"/>
                </w:placeholder>
              </w:sdtPr>
              <w:sdtEndPr/>
              <w:sdtContent>
                <w:sdt>
                  <w:sdtPr>
                    <w:id w:val="313924094"/>
                    <w:placeholder>
                      <w:docPart w:val="F3093524062D45B28CA6592D86595E9E"/>
                    </w:placeholder>
                    <w:showingPlcHdr/>
                  </w:sdtPr>
                  <w:sdtEndPr/>
                  <w:sdtContent>
                    <w:r w:rsidR="003C1BE2" w:rsidRPr="00C64926">
                      <w:t>Enter text.</w:t>
                    </w:r>
                  </w:sdtContent>
                </w:sdt>
                <w:r w:rsidR="003C1BE2" w:rsidRPr="00C64926">
                  <w:t xml:space="preserve"> </w:t>
                </w:r>
              </w:sdtContent>
            </w:sdt>
          </w:p>
        </w:tc>
      </w:tr>
      <w:tr w:rsidR="003C1BE2" w:rsidRPr="00EA65D9" w14:paraId="10507382"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2C983772" w14:textId="77777777" w:rsidR="003C1BE2" w:rsidRPr="00EA65D9" w:rsidRDefault="003C1BE2" w:rsidP="001657B2">
            <w:pPr>
              <w:pStyle w:val="Tabletext"/>
              <w:rPr>
                <w:rFonts w:eastAsia="Arial"/>
              </w:rPr>
            </w:pPr>
            <w:r w:rsidRPr="00EA65D9">
              <w:rPr>
                <w:rFonts w:eastAsia="Arial"/>
              </w:rPr>
              <w:t>1.6 Are all future costs and outcomes discounted appropriately?</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693CFCD" w14:textId="77777777" w:rsidR="003C1BE2" w:rsidRPr="00EA65D9" w:rsidRDefault="00244049" w:rsidP="00C64926">
            <w:pPr>
              <w:pStyle w:val="StyleTabletextGray"/>
            </w:pPr>
            <w:sdt>
              <w:sdtPr>
                <w:id w:val="-1211950993"/>
                <w:placeholder>
                  <w:docPart w:val="5E19525B52A24100810B0256DD09EAE3"/>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F97DEF0" w14:textId="77777777" w:rsidR="003C1BE2" w:rsidRPr="00EA65D9" w:rsidRDefault="00244049" w:rsidP="00C64926">
            <w:pPr>
              <w:pStyle w:val="StyleTabletextGray"/>
            </w:pPr>
            <w:sdt>
              <w:sdtPr>
                <w:id w:val="1695112239"/>
                <w:placeholder>
                  <w:docPart w:val="47069E588B3544ED86C67FE96A262C0A"/>
                </w:placeholder>
              </w:sdtPr>
              <w:sdtEndPr/>
              <w:sdtContent>
                <w:sdt>
                  <w:sdtPr>
                    <w:id w:val="-1147968076"/>
                    <w:placeholder>
                      <w:docPart w:val="020BFB268EE14D71B015F470DBC769A6"/>
                    </w:placeholder>
                    <w:showingPlcHdr/>
                  </w:sdtPr>
                  <w:sdtEndPr/>
                  <w:sdtContent>
                    <w:r w:rsidR="003C1BE2" w:rsidRPr="00C64926">
                      <w:t>Enter text.</w:t>
                    </w:r>
                  </w:sdtContent>
                </w:sdt>
                <w:r w:rsidR="003C1BE2" w:rsidRPr="00C64926">
                  <w:t xml:space="preserve"> </w:t>
                </w:r>
              </w:sdtContent>
            </w:sdt>
          </w:p>
        </w:tc>
      </w:tr>
      <w:tr w:rsidR="003C1BE2" w:rsidRPr="00EA65D9" w14:paraId="26C781D0"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96BFF4A" w14:textId="77777777" w:rsidR="003C1BE2" w:rsidRPr="00EA65D9" w:rsidRDefault="003C1BE2" w:rsidP="001657B2">
            <w:pPr>
              <w:pStyle w:val="Tabletext"/>
              <w:rPr>
                <w:rFonts w:eastAsia="Arial"/>
              </w:rPr>
            </w:pPr>
            <w:r w:rsidRPr="00EA65D9">
              <w:rPr>
                <w:rFonts w:eastAsia="Arial"/>
              </w:rPr>
              <w:t xml:space="preserve">1.7 Is </w:t>
            </w:r>
            <w:r w:rsidR="00367D11">
              <w:rPr>
                <w:rFonts w:eastAsia="Arial"/>
              </w:rPr>
              <w:t>quality-adjusted life year (</w:t>
            </w:r>
            <w:r w:rsidRPr="00EA65D9">
              <w:rPr>
                <w:rFonts w:eastAsia="Arial"/>
              </w:rPr>
              <w:t>QALY</w:t>
            </w:r>
            <w:r w:rsidR="00367D11">
              <w:rPr>
                <w:rFonts w:eastAsia="Arial"/>
              </w:rPr>
              <w:t>)</w:t>
            </w:r>
            <w:r w:rsidRPr="00EA65D9">
              <w:rPr>
                <w:rFonts w:eastAsia="Arial"/>
              </w:rPr>
              <w:t xml:space="preserve"> used as an outcome, and was it derived using NICE’s preferred methods? If not, describe </w:t>
            </w:r>
            <w:r w:rsidR="00E11E76">
              <w:rPr>
                <w:rFonts w:eastAsia="Arial"/>
              </w:rPr>
              <w:t xml:space="preserve">the </w:t>
            </w:r>
            <w:r w:rsidRPr="00EA65D9">
              <w:rPr>
                <w:rFonts w:eastAsia="Arial"/>
              </w:rPr>
              <w:t xml:space="preserve">rationale and outcomes used in line with </w:t>
            </w:r>
            <w:r w:rsidR="00E11E76">
              <w:rPr>
                <w:rFonts w:eastAsia="Arial"/>
              </w:rPr>
              <w:t xml:space="preserve">the </w:t>
            </w:r>
            <w:r w:rsidRPr="00EA65D9">
              <w:rPr>
                <w:rFonts w:eastAsia="Arial"/>
              </w:rPr>
              <w:t>analytical perspectives taken (</w:t>
            </w:r>
            <w:r w:rsidR="00E11E76">
              <w:rPr>
                <w:rFonts w:eastAsia="Arial"/>
              </w:rPr>
              <w:t>row </w:t>
            </w:r>
            <w:r w:rsidRPr="00EA65D9">
              <w:rPr>
                <w:rFonts w:eastAsia="Arial"/>
              </w:rPr>
              <w:t>1.4</w:t>
            </w:r>
            <w:r w:rsidR="00E11E76">
              <w:rPr>
                <w:rFonts w:eastAsia="Arial"/>
              </w:rPr>
              <w:t>,</w:t>
            </w:r>
            <w:r w:rsidRPr="00EA65D9">
              <w:rPr>
                <w:rFonts w:eastAsia="Arial"/>
              </w:rPr>
              <w:t xml:space="preserve"> above).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F2DBB82" w14:textId="77777777" w:rsidR="003C1BE2" w:rsidRPr="00EA65D9" w:rsidRDefault="00244049" w:rsidP="00C64926">
            <w:pPr>
              <w:pStyle w:val="StyleTabletextGray"/>
            </w:pPr>
            <w:sdt>
              <w:sdtPr>
                <w:id w:val="-1922176249"/>
                <w:placeholder>
                  <w:docPart w:val="0590814F77234920B351357F42D5AC29"/>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87F4D5B" w14:textId="77777777" w:rsidR="003C1BE2" w:rsidRPr="00EA65D9" w:rsidRDefault="00244049" w:rsidP="00C64926">
            <w:pPr>
              <w:pStyle w:val="StyleTabletextGray"/>
            </w:pPr>
            <w:sdt>
              <w:sdtPr>
                <w:id w:val="-1881537160"/>
                <w:placeholder>
                  <w:docPart w:val="BDE0D514410E444B8CAA73073DAD6D15"/>
                </w:placeholder>
              </w:sdtPr>
              <w:sdtEndPr/>
              <w:sdtContent>
                <w:sdt>
                  <w:sdtPr>
                    <w:id w:val="616030564"/>
                    <w:placeholder>
                      <w:docPart w:val="DEB058DFA98344BF90939DE58099E993"/>
                    </w:placeholder>
                    <w:showingPlcHdr/>
                  </w:sdtPr>
                  <w:sdtEndPr/>
                  <w:sdtContent>
                    <w:r w:rsidR="003C1BE2" w:rsidRPr="00C64926">
                      <w:t>Enter text.</w:t>
                    </w:r>
                  </w:sdtContent>
                </w:sdt>
                <w:r w:rsidR="003C1BE2" w:rsidRPr="00C64926">
                  <w:t xml:space="preserve"> </w:t>
                </w:r>
              </w:sdtContent>
            </w:sdt>
          </w:p>
        </w:tc>
      </w:tr>
      <w:tr w:rsidR="003C1BE2" w:rsidRPr="00EA65D9" w14:paraId="6740DD37"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ECBD5AA" w14:textId="77777777" w:rsidR="003C1BE2" w:rsidRPr="00EA65D9" w:rsidRDefault="003C1BE2" w:rsidP="001657B2">
            <w:pPr>
              <w:pStyle w:val="Tabletext"/>
              <w:rPr>
                <w:rFonts w:eastAsia="Arial"/>
              </w:rPr>
            </w:pPr>
            <w:r w:rsidRPr="00EA65D9">
              <w:rPr>
                <w:rFonts w:eastAsia="Arial"/>
              </w:rPr>
              <w:t>1.8 Are costs and outcomes from other sectors fully and appropriately measured and valued?</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CD0B112" w14:textId="77777777" w:rsidR="003C1BE2" w:rsidRPr="00EA65D9" w:rsidRDefault="00244049" w:rsidP="00C64926">
            <w:pPr>
              <w:pStyle w:val="StyleTabletextGray"/>
            </w:pPr>
            <w:sdt>
              <w:sdtPr>
                <w:id w:val="-1256208174"/>
                <w:placeholder>
                  <w:docPart w:val="0E54AD489B3D4F37BC714A77E69D047A"/>
                </w:placeholder>
              </w:sdtPr>
              <w:sdtEndPr/>
              <w:sdtContent>
                <w:r w:rsidR="003C1BE2" w:rsidRPr="00C701D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D260954" w14:textId="77777777" w:rsidR="003C1BE2" w:rsidRPr="00EA65D9" w:rsidRDefault="00244049" w:rsidP="00C64926">
            <w:pPr>
              <w:pStyle w:val="StyleTabletextGray"/>
            </w:pPr>
            <w:sdt>
              <w:sdtPr>
                <w:id w:val="-956335972"/>
                <w:placeholder>
                  <w:docPart w:val="F1B34DE871C04E45B60F83040819BB66"/>
                </w:placeholder>
              </w:sdtPr>
              <w:sdtEndPr/>
              <w:sdtContent>
                <w:sdt>
                  <w:sdtPr>
                    <w:id w:val="1668288382"/>
                    <w:placeholder>
                      <w:docPart w:val="21979986EF0D47E8BC61D406ED0BCF89"/>
                    </w:placeholder>
                    <w:showingPlcHdr/>
                  </w:sdtPr>
                  <w:sdtEndPr/>
                  <w:sdtContent>
                    <w:r w:rsidR="003C1BE2" w:rsidRPr="00C64926">
                      <w:t>Enter text.</w:t>
                    </w:r>
                  </w:sdtContent>
                </w:sdt>
                <w:r w:rsidR="003C1BE2" w:rsidRPr="00C64926">
                  <w:t xml:space="preserve"> </w:t>
                </w:r>
              </w:sdtContent>
            </w:sdt>
          </w:p>
        </w:tc>
      </w:tr>
      <w:tr w:rsidR="003C1BE2" w:rsidRPr="00EA65D9" w14:paraId="1F8BDB94"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3E737101" w14:textId="77777777" w:rsidR="003C1BE2" w:rsidRPr="00EA65D9" w:rsidRDefault="003C1BE2" w:rsidP="001657B2">
            <w:pPr>
              <w:pStyle w:val="Tabletext"/>
              <w:rPr>
                <w:rFonts w:eastAsia="Arial"/>
              </w:rPr>
            </w:pPr>
            <w:r w:rsidRPr="00EA65D9">
              <w:rPr>
                <w:rFonts w:eastAsia="Arial"/>
              </w:rPr>
              <w:t>1.9 Overall judgement:</w:t>
            </w:r>
            <w:r w:rsidRPr="00EA65D9">
              <w:t xml:space="preserve"> </w:t>
            </w:r>
            <w:r w:rsidR="00E11E76">
              <w:t>d</w:t>
            </w:r>
            <w:r w:rsidR="00E11E76" w:rsidRPr="00EA65D9">
              <w:t xml:space="preserve">irectly </w:t>
            </w:r>
            <w:r w:rsidRPr="00EA65D9">
              <w:t>applicable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DC30E06" w14:textId="77777777" w:rsidR="003C1BE2" w:rsidRPr="00EA65D9" w:rsidRDefault="00244049" w:rsidP="00C64926">
            <w:pPr>
              <w:pStyle w:val="StyleTabletextGray"/>
              <w:rPr>
                <w:rFonts w:eastAsia="Arial"/>
              </w:rPr>
            </w:pPr>
            <w:sdt>
              <w:sdtPr>
                <w:id w:val="2053808465"/>
                <w:placeholder>
                  <w:docPart w:val="452776FA6DA64F4EBD8B51065BAEA919"/>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EFDF423" w14:textId="77777777" w:rsidR="003C1BE2" w:rsidRPr="00EA65D9" w:rsidRDefault="00244049" w:rsidP="00C64926">
            <w:pPr>
              <w:pStyle w:val="StyleTabletextGray"/>
              <w:rPr>
                <w:rFonts w:eastAsia="Arial"/>
              </w:rPr>
            </w:pPr>
            <w:sdt>
              <w:sdtPr>
                <w:id w:val="904178623"/>
                <w:placeholder>
                  <w:docPart w:val="FCBB16932FC4404AAD9F5574B7C0D1C3"/>
                </w:placeholder>
              </w:sdtPr>
              <w:sdtEndPr/>
              <w:sdtContent>
                <w:sdt>
                  <w:sdtPr>
                    <w:id w:val="849522861"/>
                    <w:placeholder>
                      <w:docPart w:val="1172CD1C481044C4AA0582016616CA2D"/>
                    </w:placeholder>
                    <w:showingPlcHdr/>
                  </w:sdtPr>
                  <w:sdtEndPr/>
                  <w:sdtContent>
                    <w:r w:rsidR="003C1BE2" w:rsidRPr="00C64926">
                      <w:t>Enter text.</w:t>
                    </w:r>
                  </w:sdtContent>
                </w:sdt>
                <w:r w:rsidR="003C1BE2" w:rsidRPr="00C64926">
                  <w:t xml:space="preserve"> </w:t>
                </w:r>
              </w:sdtContent>
            </w:sdt>
          </w:p>
        </w:tc>
      </w:tr>
      <w:tr w:rsidR="00BF1F5C" w:rsidRPr="00EA65D9" w14:paraId="7E6EFB97" w14:textId="77777777" w:rsidTr="00FA7DF3">
        <w:tc>
          <w:tcPr>
            <w:tcW w:w="1873" w:type="pct"/>
            <w:tcBorders>
              <w:top w:val="single" w:sz="4" w:space="0" w:color="auto"/>
              <w:left w:val="single" w:sz="4" w:space="0" w:color="auto"/>
              <w:bottom w:val="single" w:sz="4" w:space="0" w:color="auto"/>
              <w:right w:val="single" w:sz="4" w:space="0" w:color="auto"/>
            </w:tcBorders>
            <w:shd w:val="clear" w:color="auto" w:fill="auto"/>
          </w:tcPr>
          <w:p w14:paraId="53736FCA" w14:textId="77777777" w:rsidR="00BF1F5C" w:rsidRPr="00EA65D9" w:rsidRDefault="00BF1F5C" w:rsidP="00BF1F5C">
            <w:pPr>
              <w:pStyle w:val="Tabletext"/>
              <w:rPr>
                <w:rFonts w:eastAsia="Arial"/>
              </w:rPr>
            </w:pPr>
            <w:r w:rsidRPr="001657B2">
              <w:rPr>
                <w:rFonts w:eastAsia="Arial"/>
                <w:b/>
                <w:bCs/>
              </w:rPr>
              <w:t>Section 2: Study limitations (the level of methodological quality)</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0E948CF9" w14:textId="77777777" w:rsidR="00BF1F5C" w:rsidRDefault="00BF1F5C" w:rsidP="00BF1F5C">
            <w:pPr>
              <w:pStyle w:val="Tabletext"/>
              <w:rPr>
                <w:color w:val="808080"/>
              </w:rPr>
            </w:pPr>
            <w:r>
              <w:rPr>
                <w:rFonts w:eastAsia="Arial"/>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3F0F835" w14:textId="77777777" w:rsidR="00BF1F5C" w:rsidRDefault="00BF1F5C" w:rsidP="00BF1F5C">
            <w:pPr>
              <w:pStyle w:val="Tabletext"/>
              <w:rPr>
                <w:color w:val="808080"/>
              </w:rPr>
            </w:pPr>
            <w:r>
              <w:rPr>
                <w:rFonts w:eastAsia="Arial"/>
              </w:rPr>
              <w:t>–</w:t>
            </w:r>
          </w:p>
        </w:tc>
      </w:tr>
      <w:tr w:rsidR="003C1BE2" w:rsidRPr="00EA65D9" w14:paraId="118C9841"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02B6D741" w14:textId="77777777" w:rsidR="003C1BE2" w:rsidRPr="00EA65D9" w:rsidRDefault="003C1BE2" w:rsidP="001657B2">
            <w:pPr>
              <w:pStyle w:val="Tabletext"/>
              <w:rPr>
                <w:rFonts w:eastAsia="Arial"/>
              </w:rPr>
            </w:pPr>
            <w:r w:rsidRPr="00EA65D9">
              <w:rPr>
                <w:rFonts w:eastAsia="Arial"/>
              </w:rPr>
              <w:t>2.1 Does the model structure adequately reflect the nature of the topic under evaluation?</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B6C94C8" w14:textId="77777777" w:rsidR="003C1BE2" w:rsidRPr="00EA65D9" w:rsidRDefault="00244049" w:rsidP="00C64926">
            <w:pPr>
              <w:pStyle w:val="StyleTabletextGray"/>
            </w:pPr>
            <w:sdt>
              <w:sdtPr>
                <w:id w:val="622812747"/>
                <w:placeholder>
                  <w:docPart w:val="C97FFA2373D74F468C5333CE8F4EE29A"/>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F949107" w14:textId="77777777" w:rsidR="003C1BE2" w:rsidRPr="00EA65D9" w:rsidRDefault="00244049" w:rsidP="00C64926">
            <w:pPr>
              <w:pStyle w:val="StyleTabletextGray"/>
            </w:pPr>
            <w:sdt>
              <w:sdtPr>
                <w:id w:val="-1052299955"/>
                <w:placeholder>
                  <w:docPart w:val="6F0A0A5DF95C45E0AB1AF6F1E0E098F4"/>
                </w:placeholder>
              </w:sdtPr>
              <w:sdtEndPr/>
              <w:sdtContent>
                <w:sdt>
                  <w:sdtPr>
                    <w:id w:val="1131590172"/>
                    <w:placeholder>
                      <w:docPart w:val="C38C42946CC640E4BDFCD1AB5E21A9C8"/>
                    </w:placeholder>
                    <w:showingPlcHdr/>
                  </w:sdtPr>
                  <w:sdtEndPr/>
                  <w:sdtContent>
                    <w:r w:rsidR="003C1BE2" w:rsidRPr="00C64926">
                      <w:t>Enter text.</w:t>
                    </w:r>
                  </w:sdtContent>
                </w:sdt>
                <w:r w:rsidR="003C1BE2" w:rsidRPr="00C64926">
                  <w:t xml:space="preserve"> </w:t>
                </w:r>
              </w:sdtContent>
            </w:sdt>
          </w:p>
        </w:tc>
      </w:tr>
      <w:tr w:rsidR="003C1BE2" w:rsidRPr="00EA65D9" w14:paraId="7F7BBEB0"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59B9BFDE" w14:textId="77777777" w:rsidR="003C1BE2" w:rsidRPr="00EA65D9" w:rsidRDefault="003C1BE2" w:rsidP="001657B2">
            <w:pPr>
              <w:pStyle w:val="Tabletext"/>
              <w:rPr>
                <w:rFonts w:eastAsia="Arial"/>
              </w:rPr>
            </w:pPr>
            <w:r w:rsidRPr="00EA65D9">
              <w:rPr>
                <w:rFonts w:eastAsia="Arial"/>
              </w:rPr>
              <w:t>2.2 Is the time horizon sufficiently long to reflect all important differences in costs and outcomes?</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460281B6" w14:textId="77777777" w:rsidR="003C1BE2" w:rsidRPr="00EA65D9" w:rsidRDefault="00244049" w:rsidP="00C64926">
            <w:pPr>
              <w:pStyle w:val="StyleTabletextGray"/>
            </w:pPr>
            <w:sdt>
              <w:sdtPr>
                <w:id w:val="-637111286"/>
                <w:placeholder>
                  <w:docPart w:val="A71A4EBDB8DB4FF89755EF291A26770C"/>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93709B1" w14:textId="77777777" w:rsidR="003C1BE2" w:rsidRPr="00EA65D9" w:rsidRDefault="00244049" w:rsidP="00C64926">
            <w:pPr>
              <w:pStyle w:val="StyleTabletextGray"/>
            </w:pPr>
            <w:sdt>
              <w:sdtPr>
                <w:id w:val="-809161648"/>
                <w:placeholder>
                  <w:docPart w:val="2F8D648BFA5C4B22A054F2963AB812F9"/>
                </w:placeholder>
              </w:sdtPr>
              <w:sdtEndPr/>
              <w:sdtContent>
                <w:sdt>
                  <w:sdtPr>
                    <w:id w:val="1218328461"/>
                    <w:placeholder>
                      <w:docPart w:val="73C4E5D4A5F44DAD951B7D672C93BEC8"/>
                    </w:placeholder>
                    <w:showingPlcHdr/>
                  </w:sdtPr>
                  <w:sdtEndPr/>
                  <w:sdtContent>
                    <w:r w:rsidR="003C1BE2" w:rsidRPr="00C64926">
                      <w:t>Enter text.</w:t>
                    </w:r>
                  </w:sdtContent>
                </w:sdt>
                <w:r w:rsidR="003C1BE2" w:rsidRPr="00C64926">
                  <w:t xml:space="preserve"> </w:t>
                </w:r>
              </w:sdtContent>
            </w:sdt>
          </w:p>
        </w:tc>
      </w:tr>
      <w:tr w:rsidR="003C1BE2" w:rsidRPr="00EA65D9" w14:paraId="4CBCE7CE"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94F5BA6" w14:textId="77777777" w:rsidR="003C1BE2" w:rsidRPr="00EA65D9" w:rsidRDefault="003C1BE2" w:rsidP="001657B2">
            <w:pPr>
              <w:pStyle w:val="Tabletext"/>
              <w:rPr>
                <w:rFonts w:eastAsia="Arial"/>
              </w:rPr>
            </w:pPr>
            <w:r w:rsidRPr="00EA65D9">
              <w:rPr>
                <w:rFonts w:eastAsia="Arial"/>
              </w:rPr>
              <w:t>2.3 Are all important and relevant outcomes included?</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047BD6EF" w14:textId="77777777" w:rsidR="003C1BE2" w:rsidRPr="00EA65D9" w:rsidRDefault="00244049" w:rsidP="00C64926">
            <w:pPr>
              <w:pStyle w:val="StyleTabletextGray"/>
            </w:pPr>
            <w:sdt>
              <w:sdtPr>
                <w:id w:val="-1469117847"/>
                <w:placeholder>
                  <w:docPart w:val="1E42845483554232B89872E0DC77BE1B"/>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DF14A52" w14:textId="77777777" w:rsidR="003C1BE2" w:rsidRPr="00EA65D9" w:rsidRDefault="00244049" w:rsidP="00C64926">
            <w:pPr>
              <w:pStyle w:val="StyleTabletextGray"/>
            </w:pPr>
            <w:sdt>
              <w:sdtPr>
                <w:id w:val="1864634315"/>
                <w:placeholder>
                  <w:docPart w:val="3C44452B513E4252BD9022B63A102DE0"/>
                </w:placeholder>
              </w:sdtPr>
              <w:sdtEndPr/>
              <w:sdtContent>
                <w:sdt>
                  <w:sdtPr>
                    <w:id w:val="911358928"/>
                    <w:placeholder>
                      <w:docPart w:val="F7E317D65EAC430199CDC10B51E6A57F"/>
                    </w:placeholder>
                    <w:showingPlcHdr/>
                  </w:sdtPr>
                  <w:sdtEndPr/>
                  <w:sdtContent>
                    <w:r w:rsidR="003C1BE2" w:rsidRPr="00C64926">
                      <w:t>Enter text.</w:t>
                    </w:r>
                  </w:sdtContent>
                </w:sdt>
                <w:r w:rsidR="003C1BE2" w:rsidRPr="00C64926">
                  <w:t xml:space="preserve"> </w:t>
                </w:r>
              </w:sdtContent>
            </w:sdt>
          </w:p>
        </w:tc>
      </w:tr>
      <w:tr w:rsidR="003C1BE2" w:rsidRPr="00EA65D9" w14:paraId="227AD948"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0615B6A3" w14:textId="77777777" w:rsidR="003C1BE2" w:rsidRPr="00EA65D9" w:rsidRDefault="003C1BE2" w:rsidP="001657B2">
            <w:pPr>
              <w:pStyle w:val="Tabletext"/>
              <w:rPr>
                <w:rFonts w:eastAsia="Arial"/>
              </w:rPr>
            </w:pPr>
            <w:r w:rsidRPr="00EA65D9">
              <w:rPr>
                <w:rFonts w:eastAsia="Arial"/>
              </w:rPr>
              <w:t>2.4 Are the estimates of baseline outcomes from the best available source?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0A0C34CE" w14:textId="77777777" w:rsidR="003C1BE2" w:rsidRPr="00EA65D9" w:rsidRDefault="00244049" w:rsidP="00C64926">
            <w:pPr>
              <w:pStyle w:val="StyleTabletextGray"/>
            </w:pPr>
            <w:sdt>
              <w:sdtPr>
                <w:id w:val="1583564052"/>
                <w:placeholder>
                  <w:docPart w:val="98D0C32EB58044A591AC79990D762D3A"/>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1526F0C" w14:textId="77777777" w:rsidR="003C1BE2" w:rsidRPr="00EA65D9" w:rsidRDefault="00244049" w:rsidP="00C64926">
            <w:pPr>
              <w:pStyle w:val="StyleTabletextGray"/>
            </w:pPr>
            <w:sdt>
              <w:sdtPr>
                <w:id w:val="-687440859"/>
                <w:placeholder>
                  <w:docPart w:val="247C94C377624C8F9EE752307FBCCF6C"/>
                </w:placeholder>
              </w:sdtPr>
              <w:sdtEndPr/>
              <w:sdtContent>
                <w:sdt>
                  <w:sdtPr>
                    <w:id w:val="-510981397"/>
                    <w:placeholder>
                      <w:docPart w:val="017642B83A234575B5210320517D31B3"/>
                    </w:placeholder>
                    <w:showingPlcHdr/>
                  </w:sdtPr>
                  <w:sdtEndPr/>
                  <w:sdtContent>
                    <w:r w:rsidR="003C1BE2" w:rsidRPr="00C64926">
                      <w:t>Enter text.</w:t>
                    </w:r>
                  </w:sdtContent>
                </w:sdt>
                <w:r w:rsidR="003C1BE2" w:rsidRPr="00C64926">
                  <w:t xml:space="preserve"> </w:t>
                </w:r>
              </w:sdtContent>
            </w:sdt>
          </w:p>
        </w:tc>
      </w:tr>
      <w:tr w:rsidR="003C1BE2" w:rsidRPr="00EA65D9" w14:paraId="4136E325"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5DEE624A" w14:textId="77777777" w:rsidR="003C1BE2" w:rsidRPr="00EA65D9" w:rsidRDefault="003C1BE2" w:rsidP="001657B2">
            <w:pPr>
              <w:pStyle w:val="Tabletext"/>
              <w:rPr>
                <w:rFonts w:eastAsia="Arial"/>
              </w:rPr>
            </w:pPr>
            <w:r w:rsidRPr="00EA65D9">
              <w:rPr>
                <w:rFonts w:eastAsia="Arial"/>
              </w:rPr>
              <w:lastRenderedPageBreak/>
              <w:t>2.5 Are the estimates of relative intervention effects from the best available source?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1D3DA77F" w14:textId="77777777" w:rsidR="003C1BE2" w:rsidRPr="00EA65D9" w:rsidRDefault="00244049" w:rsidP="00C64926">
            <w:pPr>
              <w:pStyle w:val="StyleTabletextGray"/>
            </w:pPr>
            <w:sdt>
              <w:sdtPr>
                <w:id w:val="-367069345"/>
                <w:placeholder>
                  <w:docPart w:val="3CC544E0382E439180D562173A6EF71A"/>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14F7B37" w14:textId="77777777" w:rsidR="003C1BE2" w:rsidRPr="00EA65D9" w:rsidRDefault="00244049" w:rsidP="00C64926">
            <w:pPr>
              <w:pStyle w:val="StyleTabletextGray"/>
            </w:pPr>
            <w:sdt>
              <w:sdtPr>
                <w:id w:val="-1336615653"/>
                <w:placeholder>
                  <w:docPart w:val="94448034FE2F4E889809D6C661DA4345"/>
                </w:placeholder>
              </w:sdtPr>
              <w:sdtEndPr/>
              <w:sdtContent>
                <w:sdt>
                  <w:sdtPr>
                    <w:id w:val="-1083533113"/>
                    <w:placeholder>
                      <w:docPart w:val="599C966478404F0A9E9816E7FCDB7A8C"/>
                    </w:placeholder>
                    <w:showingPlcHdr/>
                  </w:sdtPr>
                  <w:sdtEndPr/>
                  <w:sdtContent>
                    <w:r w:rsidR="003C1BE2" w:rsidRPr="00C64926">
                      <w:t>Enter text.</w:t>
                    </w:r>
                  </w:sdtContent>
                </w:sdt>
                <w:r w:rsidR="003C1BE2" w:rsidRPr="00C64926">
                  <w:t xml:space="preserve"> </w:t>
                </w:r>
              </w:sdtContent>
            </w:sdt>
          </w:p>
        </w:tc>
      </w:tr>
      <w:tr w:rsidR="003C1BE2" w:rsidRPr="00EA65D9" w14:paraId="24CBFF7F"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1B4C713" w14:textId="77777777" w:rsidR="003C1BE2" w:rsidRPr="00EA65D9" w:rsidRDefault="003C1BE2" w:rsidP="001657B2">
            <w:pPr>
              <w:pStyle w:val="Tabletext"/>
              <w:rPr>
                <w:rFonts w:eastAsia="Arial"/>
              </w:rPr>
            </w:pPr>
            <w:r w:rsidRPr="00EA65D9">
              <w:rPr>
                <w:rFonts w:eastAsia="Arial"/>
              </w:rPr>
              <w:t>2.6 Are all important and relevant costs included?</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F460C6D" w14:textId="77777777" w:rsidR="003C1BE2" w:rsidRPr="00EA65D9" w:rsidRDefault="00244049" w:rsidP="00C64926">
            <w:pPr>
              <w:pStyle w:val="StyleTabletextGray"/>
            </w:pPr>
            <w:sdt>
              <w:sdtPr>
                <w:id w:val="-660458894"/>
                <w:placeholder>
                  <w:docPart w:val="E61CEEACAFEB4F2AAF048F4BC0CF6984"/>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D579A6B" w14:textId="77777777" w:rsidR="003C1BE2" w:rsidRPr="00EA65D9" w:rsidRDefault="00244049" w:rsidP="00C64926">
            <w:pPr>
              <w:pStyle w:val="StyleTabletextGray"/>
            </w:pPr>
            <w:sdt>
              <w:sdtPr>
                <w:id w:val="2000072956"/>
                <w:placeholder>
                  <w:docPart w:val="07F90E1B8D1542ADB147D0DF4CA1D2ED"/>
                </w:placeholder>
              </w:sdtPr>
              <w:sdtEndPr/>
              <w:sdtContent>
                <w:sdt>
                  <w:sdtPr>
                    <w:id w:val="301502747"/>
                    <w:placeholder>
                      <w:docPart w:val="3620482368474198A98FDBF8DD201C03"/>
                    </w:placeholder>
                    <w:showingPlcHdr/>
                  </w:sdtPr>
                  <w:sdtEndPr/>
                  <w:sdtContent>
                    <w:r w:rsidR="003C1BE2" w:rsidRPr="00C64926">
                      <w:t>Enter text.</w:t>
                    </w:r>
                  </w:sdtContent>
                </w:sdt>
                <w:r w:rsidR="003C1BE2" w:rsidRPr="00C64926">
                  <w:t xml:space="preserve"> </w:t>
                </w:r>
              </w:sdtContent>
            </w:sdt>
          </w:p>
        </w:tc>
      </w:tr>
      <w:tr w:rsidR="003C1BE2" w:rsidRPr="00EA65D9" w14:paraId="7E6B3175"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1157218" w14:textId="77777777" w:rsidR="003C1BE2" w:rsidRPr="00EA65D9" w:rsidRDefault="003C1BE2" w:rsidP="001657B2">
            <w:pPr>
              <w:pStyle w:val="Tabletext"/>
              <w:rPr>
                <w:rFonts w:eastAsia="Arial"/>
              </w:rPr>
            </w:pPr>
            <w:r w:rsidRPr="00EA65D9">
              <w:rPr>
                <w:rFonts w:eastAsia="Arial"/>
              </w:rPr>
              <w:t>2.7 Are the estimates of resource use from the best available source?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EC6DD14" w14:textId="77777777" w:rsidR="003C1BE2" w:rsidRPr="00EA65D9" w:rsidRDefault="00244049" w:rsidP="00C64926">
            <w:pPr>
              <w:pStyle w:val="StyleTabletextGray"/>
              <w:rPr>
                <w:highlight w:val="yellow"/>
              </w:rPr>
            </w:pPr>
            <w:sdt>
              <w:sdtPr>
                <w:id w:val="-1874146789"/>
                <w:placeholder>
                  <w:docPart w:val="6AC7FD9A05024DE99298B7A858D666D8"/>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E1C4AB7" w14:textId="77777777" w:rsidR="003C1BE2" w:rsidRPr="00EA65D9" w:rsidRDefault="00244049" w:rsidP="00C64926">
            <w:pPr>
              <w:pStyle w:val="StyleTabletextGray"/>
              <w:rPr>
                <w:highlight w:val="yellow"/>
              </w:rPr>
            </w:pPr>
            <w:sdt>
              <w:sdtPr>
                <w:id w:val="1467003392"/>
                <w:placeholder>
                  <w:docPart w:val="01B690DACB924BC48492713FBFB43A0B"/>
                </w:placeholder>
              </w:sdtPr>
              <w:sdtEndPr/>
              <w:sdtContent>
                <w:sdt>
                  <w:sdtPr>
                    <w:id w:val="366878494"/>
                    <w:placeholder>
                      <w:docPart w:val="00F483DAC5464C54A97422A7293F3FB1"/>
                    </w:placeholder>
                    <w:showingPlcHdr/>
                  </w:sdtPr>
                  <w:sdtEndPr/>
                  <w:sdtContent>
                    <w:r w:rsidR="003C1BE2" w:rsidRPr="00C64926">
                      <w:t>Enter text.</w:t>
                    </w:r>
                  </w:sdtContent>
                </w:sdt>
                <w:r w:rsidR="003C1BE2" w:rsidRPr="00C64926">
                  <w:t xml:space="preserve"> </w:t>
                </w:r>
              </w:sdtContent>
            </w:sdt>
          </w:p>
        </w:tc>
      </w:tr>
      <w:tr w:rsidR="003C1BE2" w:rsidRPr="00EA65D9" w14:paraId="7EF2BA9A"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15553AE" w14:textId="77777777" w:rsidR="003C1BE2" w:rsidRPr="00EA65D9" w:rsidRDefault="003C1BE2" w:rsidP="001657B2">
            <w:pPr>
              <w:pStyle w:val="Tabletext"/>
              <w:rPr>
                <w:rFonts w:eastAsia="Arial"/>
              </w:rPr>
            </w:pPr>
            <w:r w:rsidRPr="00EA65D9">
              <w:rPr>
                <w:rFonts w:eastAsia="Arial"/>
              </w:rPr>
              <w:t>2.8 Are the unit costs of resources from the best available source?</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17835EA" w14:textId="77777777" w:rsidR="003C1BE2" w:rsidRPr="00EA65D9" w:rsidRDefault="00244049" w:rsidP="00C64926">
            <w:pPr>
              <w:pStyle w:val="StyleTabletextGray"/>
            </w:pPr>
            <w:sdt>
              <w:sdtPr>
                <w:id w:val="1881050227"/>
                <w:placeholder>
                  <w:docPart w:val="BC531E3462744A2F87F2E4CE417C31B1"/>
                </w:placeholder>
              </w:sdtPr>
              <w:sdtEndPr/>
              <w:sdtContent>
                <w:r w:rsidR="003C1BE2" w:rsidRPr="00573B42">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2BB94E04" w14:textId="77777777" w:rsidR="003C1BE2" w:rsidRPr="00EA65D9" w:rsidRDefault="00244049" w:rsidP="00C64926">
            <w:pPr>
              <w:pStyle w:val="StyleTabletextGray"/>
            </w:pPr>
            <w:sdt>
              <w:sdtPr>
                <w:id w:val="746468324"/>
                <w:placeholder>
                  <w:docPart w:val="E0F7045DF2774EC98BABE843399E2DEB"/>
                </w:placeholder>
              </w:sdtPr>
              <w:sdtEndPr/>
              <w:sdtContent>
                <w:sdt>
                  <w:sdtPr>
                    <w:id w:val="-126084183"/>
                    <w:placeholder>
                      <w:docPart w:val="D9A589509C274FB5A323F0B7BC07FEAC"/>
                    </w:placeholder>
                    <w:showingPlcHdr/>
                  </w:sdtPr>
                  <w:sdtEndPr/>
                  <w:sdtContent>
                    <w:r w:rsidR="003C1BE2" w:rsidRPr="00C64926">
                      <w:t>Enter text.</w:t>
                    </w:r>
                  </w:sdtContent>
                </w:sdt>
                <w:r w:rsidR="003C1BE2" w:rsidRPr="00C64926">
                  <w:t xml:space="preserve"> </w:t>
                </w:r>
              </w:sdtContent>
            </w:sdt>
          </w:p>
        </w:tc>
      </w:tr>
      <w:tr w:rsidR="003C1BE2" w:rsidRPr="00EA65D9" w14:paraId="13CFC18A"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0EDAD44" w14:textId="77777777" w:rsidR="003C1BE2" w:rsidRPr="00EA65D9" w:rsidRDefault="003C1BE2" w:rsidP="001657B2">
            <w:pPr>
              <w:pStyle w:val="Tabletext"/>
              <w:rPr>
                <w:rFonts w:eastAsia="Arial"/>
              </w:rPr>
            </w:pPr>
            <w:r w:rsidRPr="00EA65D9">
              <w:rPr>
                <w:rFonts w:eastAsia="Arial"/>
              </w:rPr>
              <w:t>2.9 Is an appropriate incremental analysis presented or can it be calculated from the data?</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91CE556" w14:textId="77777777" w:rsidR="003C1BE2" w:rsidRPr="00EA65D9" w:rsidRDefault="00244049" w:rsidP="00C64926">
            <w:pPr>
              <w:pStyle w:val="StyleTabletextGray"/>
            </w:pPr>
            <w:sdt>
              <w:sdtPr>
                <w:id w:val="-192918399"/>
                <w:placeholder>
                  <w:docPart w:val="51B169D978CD4F698670ADF4E41DF955"/>
                </w:placeholder>
              </w:sdtPr>
              <w:sdtEndPr/>
              <w:sdtContent>
                <w:r w:rsidR="003C1BE2" w:rsidRPr="00833751">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4971A10" w14:textId="77777777" w:rsidR="003C1BE2" w:rsidRPr="00EA65D9" w:rsidRDefault="00244049" w:rsidP="00C64926">
            <w:pPr>
              <w:pStyle w:val="StyleTabletextGray"/>
            </w:pPr>
            <w:sdt>
              <w:sdtPr>
                <w:id w:val="1876190072"/>
                <w:placeholder>
                  <w:docPart w:val="EA8C1E9065BF4924AF94BDC1D9814711"/>
                </w:placeholder>
              </w:sdtPr>
              <w:sdtEndPr/>
              <w:sdtContent>
                <w:sdt>
                  <w:sdtPr>
                    <w:id w:val="1259876319"/>
                    <w:placeholder>
                      <w:docPart w:val="72E4527EEA0940A3B34C06BCAC1B48EF"/>
                    </w:placeholder>
                    <w:showingPlcHdr/>
                  </w:sdtPr>
                  <w:sdtEndPr/>
                  <w:sdtContent>
                    <w:r w:rsidR="003C1BE2" w:rsidRPr="00C64926">
                      <w:t>Enter text.</w:t>
                    </w:r>
                  </w:sdtContent>
                </w:sdt>
                <w:r w:rsidR="003C1BE2" w:rsidRPr="00C64926">
                  <w:t xml:space="preserve"> </w:t>
                </w:r>
              </w:sdtContent>
            </w:sdt>
          </w:p>
        </w:tc>
      </w:tr>
      <w:tr w:rsidR="003C1BE2" w:rsidRPr="00EA65D9" w14:paraId="0AF0E345"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244089ED" w14:textId="77777777" w:rsidR="003C1BE2" w:rsidRPr="00EA65D9" w:rsidRDefault="003C1BE2" w:rsidP="001657B2">
            <w:pPr>
              <w:pStyle w:val="Tabletext"/>
              <w:rPr>
                <w:rFonts w:eastAsia="Arial"/>
              </w:rPr>
            </w:pPr>
            <w:r w:rsidRPr="00EA65D9">
              <w:rPr>
                <w:rFonts w:eastAsia="Arial"/>
              </w:rPr>
              <w:t>2.10 Are all important parameters whose values are uncertain subjected to appropriate sensitivity analysis?</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5AF804D0" w14:textId="77777777" w:rsidR="003C1BE2" w:rsidRPr="00EA65D9" w:rsidRDefault="00244049" w:rsidP="00C64926">
            <w:pPr>
              <w:pStyle w:val="StyleTabletextGray"/>
            </w:pPr>
            <w:sdt>
              <w:sdtPr>
                <w:id w:val="-859735736"/>
                <w:placeholder>
                  <w:docPart w:val="37437DE1772A4660B2FEB8CE656B2C99"/>
                </w:placeholder>
              </w:sdtPr>
              <w:sdtEndPr/>
              <w:sdtContent>
                <w:r w:rsidR="003C1BE2" w:rsidRPr="00833751">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7DD96D8" w14:textId="77777777" w:rsidR="003C1BE2" w:rsidRPr="00EA65D9" w:rsidRDefault="00244049" w:rsidP="00C64926">
            <w:pPr>
              <w:pStyle w:val="StyleTabletextGray"/>
            </w:pPr>
            <w:sdt>
              <w:sdtPr>
                <w:id w:val="870421113"/>
                <w:placeholder>
                  <w:docPart w:val="F98CD373D1A84CDE8AFC8CB710F8FF44"/>
                </w:placeholder>
              </w:sdtPr>
              <w:sdtEndPr/>
              <w:sdtContent>
                <w:sdt>
                  <w:sdtPr>
                    <w:id w:val="-1933808971"/>
                    <w:placeholder>
                      <w:docPart w:val="BD4B622D3CB746979D82AD51F3DF46C8"/>
                    </w:placeholder>
                    <w:showingPlcHdr/>
                  </w:sdtPr>
                  <w:sdtEndPr/>
                  <w:sdtContent>
                    <w:r w:rsidR="003C1BE2" w:rsidRPr="00C64926">
                      <w:t>Enter text.</w:t>
                    </w:r>
                  </w:sdtContent>
                </w:sdt>
                <w:r w:rsidR="003C1BE2" w:rsidRPr="00C64926">
                  <w:t xml:space="preserve"> </w:t>
                </w:r>
              </w:sdtContent>
            </w:sdt>
          </w:p>
        </w:tc>
      </w:tr>
      <w:tr w:rsidR="003C1BE2" w:rsidRPr="00EA65D9" w14:paraId="4DD803CB"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564B78D9" w14:textId="77777777" w:rsidR="003C1BE2" w:rsidRPr="00EA65D9" w:rsidRDefault="003C1BE2" w:rsidP="001657B2">
            <w:pPr>
              <w:pStyle w:val="Tabletext"/>
              <w:rPr>
                <w:rFonts w:eastAsia="Arial"/>
              </w:rPr>
            </w:pPr>
            <w:r w:rsidRPr="00EA65D9">
              <w:rPr>
                <w:rFonts w:eastAsia="Arial"/>
              </w:rPr>
              <w:t>2.11 Is there any potential conflict of interest?</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2868122C" w14:textId="77777777" w:rsidR="003C1BE2" w:rsidRPr="00EA65D9" w:rsidRDefault="00244049" w:rsidP="00C64926">
            <w:pPr>
              <w:pStyle w:val="StyleTabletextGray"/>
            </w:pPr>
            <w:sdt>
              <w:sdtPr>
                <w:id w:val="-675341223"/>
                <w:placeholder>
                  <w:docPart w:val="900AA52A988E4AECBBA818AFEA659DB5"/>
                </w:placeholder>
              </w:sdtPr>
              <w:sdtEndPr/>
              <w:sdtContent>
                <w:r w:rsidR="003C1BE2" w:rsidRPr="00833751">
                  <w:t>Yes / partly / no / not clear / N/A</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3B8DE6B2" w14:textId="77777777" w:rsidR="003C1BE2" w:rsidRPr="00EA65D9" w:rsidRDefault="00244049" w:rsidP="00C64926">
            <w:pPr>
              <w:pStyle w:val="StyleTabletextGray"/>
            </w:pPr>
            <w:sdt>
              <w:sdtPr>
                <w:id w:val="-473063611"/>
                <w:placeholder>
                  <w:docPart w:val="2C150FF518A44F8C82445FA4ABA4ACDF"/>
                </w:placeholder>
              </w:sdtPr>
              <w:sdtEndPr/>
              <w:sdtContent>
                <w:sdt>
                  <w:sdtPr>
                    <w:id w:val="2084182826"/>
                    <w:placeholder>
                      <w:docPart w:val="0AEF4D299A614FA39E83CDF2013DBA09"/>
                    </w:placeholder>
                    <w:showingPlcHdr/>
                  </w:sdtPr>
                  <w:sdtEndPr/>
                  <w:sdtContent>
                    <w:r w:rsidR="003C1BE2" w:rsidRPr="00C64926">
                      <w:t>Enter text.</w:t>
                    </w:r>
                  </w:sdtContent>
                </w:sdt>
                <w:r w:rsidR="003C1BE2" w:rsidRPr="00C64926">
                  <w:t xml:space="preserve"> </w:t>
                </w:r>
              </w:sdtContent>
            </w:sdt>
          </w:p>
        </w:tc>
      </w:tr>
      <w:tr w:rsidR="00E11E76" w:rsidRPr="00EA65D9" w14:paraId="40871778" w14:textId="77777777" w:rsidTr="00BF1F5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316675F" w14:textId="77777777" w:rsidR="00E11E76" w:rsidRPr="00EA65D9" w:rsidRDefault="00E11E76" w:rsidP="001657B2">
            <w:pPr>
              <w:pStyle w:val="Tabletext"/>
              <w:rPr>
                <w:rFonts w:eastAsia="Arial"/>
              </w:rPr>
            </w:pPr>
            <w:r w:rsidRPr="00EA65D9">
              <w:rPr>
                <w:rFonts w:eastAsia="Arial"/>
              </w:rPr>
              <w:t xml:space="preserve">2.12 Overall assessment: </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D88A58B" w14:textId="77777777" w:rsidR="00E11E76" w:rsidRPr="00833751" w:rsidRDefault="00244049" w:rsidP="00C64926">
            <w:pPr>
              <w:pStyle w:val="StyleTabletextGray"/>
            </w:pPr>
            <w:sdt>
              <w:sdtPr>
                <w:id w:val="-1792201094"/>
                <w:placeholder>
                  <w:docPart w:val="552EEDC96833475398C2B8B31B16CF22"/>
                </w:placeholder>
              </w:sdtPr>
              <w:sdtEndPr/>
              <w:sdtContent>
                <w:r w:rsidR="000819F8">
                  <w:t>M</w:t>
                </w:r>
                <w:r w:rsidR="000819F8" w:rsidRPr="000819F8">
                  <w:t>inor limitations/</w:t>
                </w:r>
                <w:r w:rsidR="000819F8">
                  <w:t>P</w:t>
                </w:r>
                <w:r w:rsidR="000819F8" w:rsidRPr="000819F8">
                  <w:t>otentially serious limitations/</w:t>
                </w:r>
                <w:r w:rsidR="000819F8">
                  <w:t>V</w:t>
                </w:r>
                <w:r w:rsidR="000819F8" w:rsidRPr="000819F8">
                  <w:t>ery serious limitations</w:t>
                </w:r>
              </w:sdtContent>
            </w:sdt>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3E438D0E" w14:textId="77777777" w:rsidR="00E11E76" w:rsidRPr="00FA36AC" w:rsidRDefault="00244049" w:rsidP="00C64926">
            <w:pPr>
              <w:pStyle w:val="StyleTabletextGray"/>
            </w:pPr>
            <w:sdt>
              <w:sdtPr>
                <w:id w:val="1603380964"/>
                <w:placeholder>
                  <w:docPart w:val="49CEE16A7E28453C82C73286AB1BA1F0"/>
                </w:placeholder>
              </w:sdtPr>
              <w:sdtEndPr/>
              <w:sdtContent>
                <w:sdt>
                  <w:sdtPr>
                    <w:id w:val="-679427382"/>
                    <w:placeholder>
                      <w:docPart w:val="49CE88FB0F054BFE9ABD3BD04B1A5897"/>
                    </w:placeholder>
                    <w:showingPlcHdr/>
                  </w:sdtPr>
                  <w:sdtEndPr/>
                  <w:sdtContent>
                    <w:r w:rsidR="00E11E76" w:rsidRPr="00C64926">
                      <w:t>Enter text.</w:t>
                    </w:r>
                  </w:sdtContent>
                </w:sdt>
                <w:r w:rsidR="00E11E76" w:rsidRPr="00C64926">
                  <w:t xml:space="preserve"> </w:t>
                </w:r>
              </w:sdtContent>
            </w:sdt>
          </w:p>
        </w:tc>
      </w:tr>
      <w:bookmarkEnd w:id="267"/>
      <w:bookmarkEnd w:id="268"/>
    </w:tbl>
    <w:p w14:paraId="199C3814" w14:textId="77777777" w:rsidR="00C4594D" w:rsidRDefault="00C4594D"/>
    <w:p w14:paraId="192016CF" w14:textId="77777777" w:rsidR="00C4594D" w:rsidRPr="00031A7F" w:rsidRDefault="00C4594D">
      <w:pPr>
        <w:rPr>
          <w:rFonts w:ascii="Arial" w:hAnsi="Arial" w:cs="Arial"/>
          <w:sz w:val="22"/>
          <w:szCs w:val="22"/>
        </w:rPr>
      </w:pPr>
      <w:r w:rsidRPr="00031A7F">
        <w:rPr>
          <w:rFonts w:ascii="Arial" w:hAnsi="Arial" w:cs="Arial"/>
          <w:sz w:val="22"/>
          <w:szCs w:val="22"/>
        </w:rPr>
        <w:t xml:space="preserve">See </w:t>
      </w:r>
      <w:hyperlink r:id="rId23" w:history="1">
        <w:r w:rsidRPr="00EF65F8">
          <w:rPr>
            <w:rStyle w:val="Hyperlink"/>
            <w:rFonts w:ascii="Arial" w:hAnsi="Arial" w:cs="Arial"/>
            <w:sz w:val="22"/>
            <w:szCs w:val="22"/>
          </w:rPr>
          <w:t>Appendix H</w:t>
        </w:r>
      </w:hyperlink>
      <w:r w:rsidRPr="00031A7F">
        <w:rPr>
          <w:rFonts w:ascii="Arial" w:hAnsi="Arial" w:cs="Arial"/>
          <w:sz w:val="22"/>
          <w:szCs w:val="22"/>
        </w:rPr>
        <w:t xml:space="preserve"> of the</w:t>
      </w:r>
      <w:r w:rsidR="00031A7F" w:rsidRPr="00031A7F">
        <w:rPr>
          <w:rFonts w:ascii="Arial" w:hAnsi="Arial" w:cs="Arial"/>
          <w:sz w:val="22"/>
          <w:szCs w:val="22"/>
        </w:rPr>
        <w:t xml:space="preserve"> Developing NICE guidelines: the manual (updated 2022), pages 10 and 11 have additional questions if the study is a cost benefit or cost consequences analysis, respectively. Pages 12 to 23 contain notes for how to carry out the critical assessment for each question.</w:t>
      </w:r>
    </w:p>
    <w:p w14:paraId="7F17B7DF" w14:textId="77777777" w:rsidR="00AF645C" w:rsidRDefault="00AF645C">
      <w:pPr>
        <w:rPr>
          <w:rFonts w:ascii="Arial" w:hAnsi="Arial"/>
        </w:rPr>
      </w:pPr>
      <w:r>
        <w:br w:type="page"/>
      </w:r>
    </w:p>
    <w:p w14:paraId="4BF5DA73" w14:textId="77777777" w:rsidR="00B927BC" w:rsidRPr="00CD5A78" w:rsidRDefault="00B927BC" w:rsidP="0017478C">
      <w:pPr>
        <w:pStyle w:val="Heading2"/>
      </w:pPr>
      <w:bookmarkStart w:id="269" w:name="_Toc113619385"/>
      <w:r w:rsidRPr="00CD5A78">
        <w:lastRenderedPageBreak/>
        <w:t xml:space="preserve">Appendix </w:t>
      </w:r>
      <w:r w:rsidR="00AF645C">
        <w:t>F</w:t>
      </w:r>
      <w:r w:rsidRPr="00CD5A78">
        <w:t>: Model structure</w:t>
      </w:r>
      <w:bookmarkEnd w:id="265"/>
      <w:bookmarkEnd w:id="269"/>
    </w:p>
    <w:p w14:paraId="31CA521C" w14:textId="77777777" w:rsidR="00B927BC" w:rsidRDefault="00B927BC" w:rsidP="00B927BC">
      <w:pPr>
        <w:pStyle w:val="NICEnormal"/>
      </w:pPr>
      <w:r w:rsidRPr="00CD5A78">
        <w:t xml:space="preserve">Provide a diagram of the structure of your </w:t>
      </w:r>
      <w:r w:rsidR="00FD6A9B" w:rsidRPr="00FD6A9B">
        <w:t>decision</w:t>
      </w:r>
      <w:r w:rsidRPr="00CD5A78">
        <w:t xml:space="preserve"> model.</w:t>
      </w:r>
    </w:p>
    <w:tbl>
      <w:tblPr>
        <w:tblStyle w:val="TableGrid"/>
        <w:tblW w:w="0" w:type="auto"/>
        <w:tblLook w:val="04A0" w:firstRow="1" w:lastRow="0" w:firstColumn="1" w:lastColumn="0" w:noHBand="0" w:noVBand="1"/>
      </w:tblPr>
      <w:tblGrid>
        <w:gridCol w:w="10457"/>
      </w:tblGrid>
      <w:tr w:rsidR="00E11E76" w14:paraId="6588E12E" w14:textId="77777777" w:rsidTr="00CA4C47">
        <w:tc>
          <w:tcPr>
            <w:tcW w:w="15390" w:type="dxa"/>
          </w:tcPr>
          <w:p w14:paraId="39BCB7F7" w14:textId="77777777" w:rsidR="00E11E76" w:rsidRDefault="00E11E76" w:rsidP="002D12F7">
            <w:pPr>
              <w:pStyle w:val="NICEnormal"/>
            </w:pPr>
          </w:p>
          <w:p w14:paraId="17EA56A0" w14:textId="77777777" w:rsidR="00E11E76" w:rsidRDefault="00E11E76" w:rsidP="002D12F7">
            <w:pPr>
              <w:pStyle w:val="NICEnormal"/>
            </w:pPr>
          </w:p>
          <w:p w14:paraId="1409EE14" w14:textId="77777777" w:rsidR="00E11E76" w:rsidRDefault="00E11E76" w:rsidP="002D12F7">
            <w:pPr>
              <w:pStyle w:val="NICEnormal"/>
            </w:pPr>
          </w:p>
          <w:p w14:paraId="5BFF2059" w14:textId="77777777" w:rsidR="00E11E76" w:rsidRDefault="00E11E76" w:rsidP="002D12F7">
            <w:pPr>
              <w:pStyle w:val="NICEnormal"/>
            </w:pPr>
          </w:p>
        </w:tc>
      </w:tr>
    </w:tbl>
    <w:p w14:paraId="4F337C4C" w14:textId="77777777" w:rsidR="00E11E76" w:rsidRDefault="00E11E76" w:rsidP="00B927BC">
      <w:pPr>
        <w:pStyle w:val="NICEnormal"/>
      </w:pPr>
    </w:p>
    <w:p w14:paraId="0534609B" w14:textId="77777777" w:rsidR="00E11E76" w:rsidRDefault="00E11E76">
      <w:pPr>
        <w:rPr>
          <w:rFonts w:ascii="Arial" w:hAnsi="Arial"/>
        </w:rPr>
      </w:pPr>
      <w:r>
        <w:br w:type="page"/>
      </w:r>
    </w:p>
    <w:p w14:paraId="456ACA7D" w14:textId="77777777" w:rsidR="00E11E76" w:rsidRDefault="00E11E76" w:rsidP="0017478C">
      <w:pPr>
        <w:pStyle w:val="Heading2"/>
        <w:sectPr w:rsidR="00E11E76" w:rsidSect="00214F7E">
          <w:headerReference w:type="default" r:id="rId24"/>
          <w:footerReference w:type="default" r:id="rId25"/>
          <w:pgSz w:w="11907" w:h="16840" w:code="9"/>
          <w:pgMar w:top="720" w:right="720" w:bottom="720" w:left="720" w:header="709" w:footer="709" w:gutter="0"/>
          <w:cols w:space="708"/>
          <w:docGrid w:linePitch="360"/>
        </w:sectPr>
      </w:pPr>
    </w:p>
    <w:p w14:paraId="2CE6EF62" w14:textId="77777777" w:rsidR="00043B2A" w:rsidRPr="000138DE" w:rsidRDefault="00043B2A" w:rsidP="0017478C">
      <w:pPr>
        <w:pStyle w:val="Heading2"/>
      </w:pPr>
      <w:bookmarkStart w:id="270" w:name="_Appendix_EC:_Checklist"/>
      <w:bookmarkStart w:id="271" w:name="_Toc113619386"/>
      <w:bookmarkEnd w:id="270"/>
      <w:r w:rsidRPr="000138DE">
        <w:lastRenderedPageBreak/>
        <w:t>Appendix</w:t>
      </w:r>
      <w:r w:rsidR="00E11E76">
        <w:t> </w:t>
      </w:r>
      <w:r w:rsidR="00AF645C">
        <w:t>G</w:t>
      </w:r>
      <w:r w:rsidRPr="000138DE">
        <w:t>: Checklist of confidential information</w:t>
      </w:r>
      <w:bookmarkEnd w:id="271"/>
    </w:p>
    <w:p w14:paraId="327A5181" w14:textId="77777777" w:rsidR="00043B2A" w:rsidRPr="000138DE" w:rsidRDefault="00064BB0" w:rsidP="00F37569">
      <w:pPr>
        <w:pStyle w:val="NICEnormal"/>
        <w:rPr>
          <w:rFonts w:cs="Arial"/>
        </w:rPr>
      </w:pPr>
      <w:r>
        <w:rPr>
          <w:rFonts w:cs="Arial"/>
        </w:rPr>
        <w:t>S</w:t>
      </w:r>
      <w:r w:rsidR="00043B2A" w:rsidRPr="000138DE">
        <w:rPr>
          <w:rFonts w:cs="Arial"/>
        </w:rPr>
        <w:t>ee section</w:t>
      </w:r>
      <w:r w:rsidR="00E11E76">
        <w:rPr>
          <w:rFonts w:cs="Arial"/>
        </w:rPr>
        <w:t> </w:t>
      </w:r>
      <w:r w:rsidR="00043B2A" w:rsidRPr="000138DE">
        <w:rPr>
          <w:rFonts w:cs="Arial"/>
        </w:rPr>
        <w:t xml:space="preserve">1 of the user guide for instructions on how to complete this </w:t>
      </w:r>
      <w:r w:rsidR="00BB11D3" w:rsidRPr="000138DE">
        <w:rPr>
          <w:rFonts w:cs="Arial"/>
        </w:rPr>
        <w:t>section</w:t>
      </w:r>
      <w:r w:rsidR="00043B2A" w:rsidRPr="000138DE">
        <w:rPr>
          <w:rFonts w:cs="Arial"/>
        </w:rPr>
        <w:t>.</w:t>
      </w:r>
    </w:p>
    <w:p w14:paraId="19957F9B" w14:textId="77777777" w:rsidR="00043B2A" w:rsidRDefault="00043B2A" w:rsidP="00F37569">
      <w:pPr>
        <w:pStyle w:val="NICEnormal"/>
        <w:rPr>
          <w:rFonts w:cs="Arial"/>
        </w:rPr>
      </w:pPr>
      <w:r w:rsidRPr="000138DE">
        <w:rPr>
          <w:rFonts w:cs="Arial"/>
        </w:rPr>
        <w:t xml:space="preserve">Does your submission of evidence contain any confidential information? </w:t>
      </w:r>
      <w:r w:rsidR="00064BB0">
        <w:rPr>
          <w:rFonts w:cs="Arial"/>
        </w:rPr>
        <w:t>C</w:t>
      </w:r>
      <w:r w:rsidRPr="000138DE">
        <w:rPr>
          <w:rFonts w:cs="Arial"/>
        </w:rPr>
        <w:t xml:space="preserve">heck </w:t>
      </w:r>
      <w:r w:rsidR="00064BB0">
        <w:rPr>
          <w:rFonts w:cs="Arial"/>
        </w:rPr>
        <w:t xml:space="preserve">the </w:t>
      </w:r>
      <w:r w:rsidRPr="000138DE">
        <w:rPr>
          <w:rFonts w:cs="Arial"/>
        </w:rPr>
        <w:t>appropriate box:</w:t>
      </w:r>
    </w:p>
    <w:p w14:paraId="174D2A90" w14:textId="77777777" w:rsidR="00064BB0" w:rsidRPr="001657B2" w:rsidRDefault="00064BB0" w:rsidP="00F37569">
      <w:pPr>
        <w:pStyle w:val="NICEnormal"/>
        <w:rPr>
          <w:rFonts w:ascii="Times New Roman" w:hAnsi="Times New Roman" w:cs="Arial"/>
        </w:rPr>
      </w:pPr>
      <w:r>
        <w:rPr>
          <w:rFonts w:cs="Arial"/>
        </w:rPr>
        <w:t xml:space="preserve">No </w:t>
      </w:r>
      <w:r>
        <w:rPr>
          <w:rFonts w:ascii="MS Gothic" w:eastAsia="MS Gothic" w:hAnsi="MS Gothic" w:cs="Arial" w:hint="eastAsia"/>
        </w:rPr>
        <w:t>☐</w:t>
      </w:r>
    </w:p>
    <w:p w14:paraId="06669435" w14:textId="77777777" w:rsidR="00064BB0" w:rsidRDefault="00064BB0" w:rsidP="00F37569">
      <w:pPr>
        <w:pStyle w:val="NICEnormal"/>
        <w:rPr>
          <w:rFonts w:cs="Arial"/>
        </w:rPr>
      </w:pPr>
      <w:r>
        <w:rPr>
          <w:rFonts w:cs="Arial"/>
        </w:rPr>
        <w:t>If no, proceed to declaration (below).</w:t>
      </w:r>
    </w:p>
    <w:p w14:paraId="28506A15" w14:textId="77777777" w:rsidR="00064BB0" w:rsidRDefault="00064BB0" w:rsidP="00064BB0">
      <w:pPr>
        <w:pStyle w:val="NICEnormal"/>
        <w:rPr>
          <w:rFonts w:ascii="Times New Roman" w:hAnsi="Times New Roman" w:cs="Arial"/>
        </w:rPr>
      </w:pPr>
      <w:r>
        <w:rPr>
          <w:rFonts w:cs="Arial"/>
        </w:rPr>
        <w:t xml:space="preserve">Yes </w:t>
      </w:r>
      <w:r>
        <w:rPr>
          <w:rFonts w:ascii="MS Gothic" w:eastAsia="MS Gothic" w:hAnsi="MS Gothic" w:cs="Arial" w:hint="eastAsia"/>
        </w:rPr>
        <w:t>☐</w:t>
      </w:r>
    </w:p>
    <w:p w14:paraId="30025D47" w14:textId="77777777" w:rsidR="00064BB0" w:rsidRPr="000138DE" w:rsidRDefault="00064BB0" w:rsidP="00064BB0">
      <w:pPr>
        <w:pStyle w:val="NICEnormal"/>
        <w:rPr>
          <w:rFonts w:cs="Arial"/>
        </w:rPr>
      </w:pPr>
      <w:r w:rsidRPr="000138DE">
        <w:rPr>
          <w:rFonts w:cs="Arial"/>
        </w:rPr>
        <w:t>If yes, complete the table below</w:t>
      </w:r>
      <w:r>
        <w:rPr>
          <w:rFonts w:cs="Arial"/>
        </w:rPr>
        <w:t>, and</w:t>
      </w:r>
      <w:r w:rsidRPr="000138DE">
        <w:rPr>
          <w:rFonts w:cs="Arial"/>
        </w:rPr>
        <w:t xml:space="preserve"> insert or delet</w:t>
      </w:r>
      <w:r>
        <w:rPr>
          <w:rFonts w:cs="Arial"/>
        </w:rPr>
        <w:t>e</w:t>
      </w:r>
      <w:r w:rsidRPr="000138DE">
        <w:rPr>
          <w:rFonts w:cs="Arial"/>
        </w:rPr>
        <w:t xml:space="preserve"> rows as necessary. Ensure that all relevant sections of your submission of evidence are clearly highlighted and underlined in your submission document </w:t>
      </w:r>
      <w:r w:rsidR="00BF1F5C">
        <w:rPr>
          <w:rFonts w:cs="Arial"/>
        </w:rPr>
        <w:t xml:space="preserve">(see User Guide for more details on how to do this) </w:t>
      </w:r>
      <w:r w:rsidRPr="000138DE">
        <w:rPr>
          <w:rFonts w:cs="Arial"/>
        </w:rPr>
        <w:t xml:space="preserve">and match the information in the table. </w:t>
      </w:r>
      <w:r w:rsidR="00FE0E34">
        <w:rPr>
          <w:rFonts w:cs="Arial"/>
        </w:rPr>
        <w:t>A</w:t>
      </w:r>
      <w:r w:rsidRPr="000138DE">
        <w:rPr>
          <w:rFonts w:cs="Arial"/>
        </w:rPr>
        <w:t>dd the referenced confidential content (text, graphs, figures, illustrations</w:t>
      </w:r>
      <w:r w:rsidR="00CA7186">
        <w:rPr>
          <w:rFonts w:cs="Arial"/>
        </w:rPr>
        <w:t xml:space="preserve"> and so on)</w:t>
      </w:r>
      <w:r w:rsidRPr="000138DE">
        <w:rPr>
          <w:rFonts w:cs="Arial"/>
        </w:rPr>
        <w:t xml:space="preserve"> to which this applies.</w:t>
      </w:r>
    </w:p>
    <w:tbl>
      <w:tblPr>
        <w:tblW w:w="15451" w:type="dxa"/>
        <w:tblLook w:val="04A0" w:firstRow="1" w:lastRow="0" w:firstColumn="1" w:lastColumn="0" w:noHBand="0" w:noVBand="1"/>
      </w:tblPr>
      <w:tblGrid>
        <w:gridCol w:w="3794"/>
        <w:gridCol w:w="3872"/>
        <w:gridCol w:w="3835"/>
        <w:gridCol w:w="3838"/>
        <w:gridCol w:w="112"/>
      </w:tblGrid>
      <w:tr w:rsidR="00CA7186" w:rsidRPr="000138DE" w14:paraId="0561B54B" w14:textId="77777777" w:rsidTr="00CA4C47">
        <w:tc>
          <w:tcPr>
            <w:tcW w:w="3828" w:type="dxa"/>
            <w:tcBorders>
              <w:top w:val="single" w:sz="4" w:space="0" w:color="auto"/>
              <w:left w:val="single" w:sz="4" w:space="0" w:color="auto"/>
              <w:bottom w:val="single" w:sz="4" w:space="0" w:color="auto"/>
              <w:right w:val="single" w:sz="4" w:space="0" w:color="auto"/>
            </w:tcBorders>
          </w:tcPr>
          <w:p w14:paraId="65C148BA" w14:textId="77777777" w:rsidR="00043B2A" w:rsidRPr="00CB6FF1" w:rsidRDefault="00043B2A" w:rsidP="001657B2">
            <w:pPr>
              <w:pStyle w:val="Tableheading"/>
            </w:pPr>
            <w:r w:rsidRPr="00CB6FF1">
              <w:t>Page</w:t>
            </w:r>
            <w:r w:rsidR="00CA7186" w:rsidRPr="00CB6FF1">
              <w:t xml:space="preserve"> number</w:t>
            </w:r>
          </w:p>
        </w:tc>
        <w:tc>
          <w:tcPr>
            <w:tcW w:w="3897" w:type="dxa"/>
            <w:tcBorders>
              <w:top w:val="single" w:sz="4" w:space="0" w:color="auto"/>
              <w:left w:val="single" w:sz="4" w:space="0" w:color="auto"/>
              <w:bottom w:val="single" w:sz="4" w:space="0" w:color="auto"/>
              <w:right w:val="single" w:sz="4" w:space="0" w:color="auto"/>
            </w:tcBorders>
          </w:tcPr>
          <w:p w14:paraId="431002E7" w14:textId="77777777" w:rsidR="00043B2A" w:rsidRPr="00CB6FF1" w:rsidRDefault="00043B2A" w:rsidP="001657B2">
            <w:pPr>
              <w:pStyle w:val="Tableheading"/>
            </w:pPr>
            <w:r w:rsidRPr="00CB6FF1">
              <w:t>Nature of confidential information</w:t>
            </w:r>
          </w:p>
        </w:tc>
        <w:tc>
          <w:tcPr>
            <w:tcW w:w="3863" w:type="dxa"/>
            <w:tcBorders>
              <w:top w:val="single" w:sz="4" w:space="0" w:color="auto"/>
              <w:left w:val="single" w:sz="4" w:space="0" w:color="auto"/>
              <w:bottom w:val="single" w:sz="4" w:space="0" w:color="auto"/>
              <w:right w:val="single" w:sz="4" w:space="0" w:color="auto"/>
            </w:tcBorders>
          </w:tcPr>
          <w:p w14:paraId="584C3102" w14:textId="77777777" w:rsidR="00043B2A" w:rsidRPr="00CB6FF1" w:rsidRDefault="00043B2A" w:rsidP="001657B2">
            <w:pPr>
              <w:pStyle w:val="Tableheading"/>
            </w:pPr>
            <w:r w:rsidRPr="00CB6FF1">
              <w:t>Rationale for confidential status</w:t>
            </w:r>
          </w:p>
        </w:tc>
        <w:tc>
          <w:tcPr>
            <w:tcW w:w="3863" w:type="dxa"/>
            <w:gridSpan w:val="2"/>
            <w:tcBorders>
              <w:top w:val="single" w:sz="4" w:space="0" w:color="auto"/>
              <w:left w:val="single" w:sz="4" w:space="0" w:color="auto"/>
              <w:bottom w:val="single" w:sz="4" w:space="0" w:color="auto"/>
              <w:right w:val="single" w:sz="4" w:space="0" w:color="auto"/>
            </w:tcBorders>
          </w:tcPr>
          <w:p w14:paraId="7E00F270" w14:textId="77777777" w:rsidR="00043B2A" w:rsidRPr="00CB6FF1" w:rsidRDefault="00043B2A" w:rsidP="001657B2">
            <w:pPr>
              <w:pStyle w:val="Tableheading"/>
            </w:pPr>
            <w:r w:rsidRPr="00CB6FF1">
              <w:t>Timeframe of confidentiality restriction</w:t>
            </w:r>
          </w:p>
        </w:tc>
      </w:tr>
      <w:tr w:rsidR="00CA7186" w:rsidRPr="000138DE" w14:paraId="635D0C44" w14:textId="77777777" w:rsidTr="001657B2">
        <w:trPr>
          <w:gridAfter w:val="1"/>
          <w:wAfter w:w="113" w:type="dxa"/>
          <w:trHeight w:val="1134"/>
        </w:trPr>
        <w:sdt>
          <w:sdtPr>
            <w:id w:val="1786157333"/>
            <w:placeholder>
              <w:docPart w:val="40966AD467E64831A9EDF6CD5B5C8388"/>
            </w:placeholder>
          </w:sdtPr>
          <w:sdtEndPr/>
          <w:sdtContent>
            <w:tc>
              <w:tcPr>
                <w:tcW w:w="3828" w:type="dxa"/>
                <w:tcBorders>
                  <w:top w:val="single" w:sz="4" w:space="0" w:color="auto"/>
                  <w:left w:val="single" w:sz="4" w:space="0" w:color="auto"/>
                  <w:bottom w:val="single" w:sz="4" w:space="0" w:color="auto"/>
                  <w:right w:val="single" w:sz="4" w:space="0" w:color="auto"/>
                </w:tcBorders>
              </w:tcPr>
              <w:sdt>
                <w:sdtPr>
                  <w:id w:val="-1704867530"/>
                  <w:placeholder>
                    <w:docPart w:val="AB0366E350334DC3AC99CCAF2B200B01"/>
                  </w:placeholder>
                  <w:showingPlcHdr/>
                </w:sdtPr>
                <w:sdtEndPr/>
                <w:sdtContent>
                  <w:p w14:paraId="1074A271" w14:textId="77777777" w:rsidR="00CA7186" w:rsidRDefault="00CA7186" w:rsidP="00CA7186">
                    <w:pPr>
                      <w:pStyle w:val="Tabletext"/>
                    </w:pPr>
                    <w:r w:rsidRPr="0008039A">
                      <w:rPr>
                        <w:rStyle w:val="PlaceholderText"/>
                        <w:rFonts w:cs="Arial"/>
                        <w:color w:val="44546A" w:themeColor="text2"/>
                      </w:rPr>
                      <w:t>Enter text.</w:t>
                    </w:r>
                  </w:p>
                </w:sdtContent>
              </w:sdt>
              <w:p w14:paraId="65887242" w14:textId="77777777" w:rsidR="00043B2A" w:rsidRPr="000138DE" w:rsidRDefault="00043B2A" w:rsidP="00CA7186">
                <w:pPr>
                  <w:pStyle w:val="Tabletext"/>
                </w:pPr>
              </w:p>
            </w:tc>
          </w:sdtContent>
        </w:sdt>
        <w:tc>
          <w:tcPr>
            <w:tcW w:w="3897" w:type="dxa"/>
            <w:tcBorders>
              <w:top w:val="single" w:sz="4" w:space="0" w:color="auto"/>
              <w:left w:val="single" w:sz="4" w:space="0" w:color="auto"/>
              <w:bottom w:val="single" w:sz="4" w:space="0" w:color="auto"/>
              <w:right w:val="single" w:sz="4" w:space="0" w:color="auto"/>
            </w:tcBorders>
          </w:tcPr>
          <w:p w14:paraId="3E944A6F" w14:textId="77777777" w:rsidR="00043B2A" w:rsidRPr="001657B2" w:rsidRDefault="00CA7186" w:rsidP="00CA7186">
            <w:pPr>
              <w:pStyle w:val="Tabletext"/>
              <w:rPr>
                <w:rFonts w:ascii="Times New Roman" w:hAnsi="Times New Roman"/>
              </w:rPr>
            </w:pPr>
            <w:r>
              <w:rPr>
                <w:rFonts w:ascii="MS Gothic" w:eastAsia="MS Gothic" w:hAnsi="MS Gothic" w:hint="eastAsia"/>
              </w:rPr>
              <w:t>☐</w:t>
            </w:r>
            <w:r>
              <w:t xml:space="preserve"> </w:t>
            </w:r>
            <w:r w:rsidR="00043B2A" w:rsidRPr="000138DE">
              <w:t>Commercial in confidence</w:t>
            </w:r>
          </w:p>
          <w:p w14:paraId="59F852D9" w14:textId="77777777" w:rsidR="00043B2A" w:rsidRDefault="00CA7186" w:rsidP="00CA7186">
            <w:pPr>
              <w:pStyle w:val="Tabletext"/>
              <w:rPr>
                <w:szCs w:val="40"/>
              </w:rPr>
            </w:pPr>
            <w:r>
              <w:rPr>
                <w:rFonts w:ascii="MS Gothic" w:eastAsia="MS Gothic" w:hAnsi="MS Gothic" w:hint="eastAsia"/>
              </w:rPr>
              <w:t>☐</w:t>
            </w:r>
            <w:r>
              <w:t xml:space="preserve"> </w:t>
            </w:r>
            <w:r w:rsidR="00043B2A" w:rsidRPr="000138DE">
              <w:rPr>
                <w:szCs w:val="40"/>
              </w:rPr>
              <w:t>Academic in confidence</w:t>
            </w:r>
          </w:p>
          <w:p w14:paraId="268F3676" w14:textId="77777777" w:rsidR="00043B2A" w:rsidRPr="001657B2" w:rsidRDefault="000F141C" w:rsidP="00CA7186">
            <w:pPr>
              <w:pStyle w:val="Tabletext"/>
              <w:rPr>
                <w:rFonts w:ascii="Times New Roman" w:hAnsi="Times New Roman"/>
              </w:rPr>
            </w:pPr>
            <w:r>
              <w:rPr>
                <w:rFonts w:ascii="MS Gothic" w:eastAsia="MS Gothic" w:hAnsi="MS Gothic" w:hint="eastAsia"/>
              </w:rPr>
              <w:t>☐</w:t>
            </w:r>
            <w:r>
              <w:t xml:space="preserve"> </w:t>
            </w:r>
            <w:r w:rsidR="00BF1F5C">
              <w:rPr>
                <w:szCs w:val="40"/>
              </w:rPr>
              <w:t>Depersonalised data</w:t>
            </w:r>
            <w:r>
              <w:rPr>
                <w:szCs w:val="40"/>
              </w:rPr>
              <w:t xml:space="preserve"> </w:t>
            </w:r>
          </w:p>
        </w:tc>
        <w:sdt>
          <w:sdtPr>
            <w:id w:val="730892591"/>
            <w:placeholder>
              <w:docPart w:val="D93C20248BA543A3A569878B33173CC9"/>
            </w:placeholder>
          </w:sdtPr>
          <w:sdtEndPr/>
          <w:sdtContent>
            <w:tc>
              <w:tcPr>
                <w:tcW w:w="3863" w:type="dxa"/>
                <w:tcBorders>
                  <w:top w:val="single" w:sz="4" w:space="0" w:color="auto"/>
                  <w:left w:val="single" w:sz="4" w:space="0" w:color="auto"/>
                  <w:bottom w:val="single" w:sz="4" w:space="0" w:color="auto"/>
                  <w:right w:val="single" w:sz="4" w:space="0" w:color="auto"/>
                </w:tcBorders>
              </w:tcPr>
              <w:sdt>
                <w:sdtPr>
                  <w:id w:val="1866705638"/>
                  <w:placeholder>
                    <w:docPart w:val="68E600900C284F8D831ABC8222E419B8"/>
                  </w:placeholder>
                  <w:showingPlcHdr/>
                </w:sdtPr>
                <w:sdtEndPr/>
                <w:sdtContent>
                  <w:p w14:paraId="5F29085C" w14:textId="77777777" w:rsidR="00043B2A" w:rsidRPr="000138DE" w:rsidRDefault="00BB11D3" w:rsidP="00CA7186">
                    <w:pPr>
                      <w:pStyle w:val="Tabletext"/>
                    </w:pPr>
                    <w:r w:rsidRPr="0008039A">
                      <w:rPr>
                        <w:rStyle w:val="PlaceholderText"/>
                        <w:rFonts w:cs="Arial"/>
                        <w:color w:val="44546A" w:themeColor="text2"/>
                      </w:rPr>
                      <w:t>Enter text.</w:t>
                    </w:r>
                  </w:p>
                </w:sdtContent>
              </w:sdt>
            </w:tc>
          </w:sdtContent>
        </w:sdt>
        <w:sdt>
          <w:sdtPr>
            <w:id w:val="613878989"/>
            <w:placeholder>
              <w:docPart w:val="CD3043E87F4D4FDB82306C9B683B6EA3"/>
            </w:placeholder>
          </w:sdtPr>
          <w:sdtEndPr/>
          <w:sdtContent>
            <w:tc>
              <w:tcPr>
                <w:tcW w:w="3863" w:type="dxa"/>
                <w:tcBorders>
                  <w:top w:val="single" w:sz="4" w:space="0" w:color="auto"/>
                  <w:left w:val="single" w:sz="4" w:space="0" w:color="auto"/>
                  <w:bottom w:val="single" w:sz="4" w:space="0" w:color="auto"/>
                  <w:right w:val="single" w:sz="4" w:space="0" w:color="auto"/>
                </w:tcBorders>
              </w:tcPr>
              <w:sdt>
                <w:sdtPr>
                  <w:id w:val="-1823347781"/>
                  <w:placeholder>
                    <w:docPart w:val="8D62942123794BD99FD2AFBA69FFA6A4"/>
                  </w:placeholder>
                  <w:showingPlcHdr/>
                </w:sdtPr>
                <w:sdtEndPr/>
                <w:sdtContent>
                  <w:p w14:paraId="443293CE" w14:textId="77777777" w:rsidR="00043B2A" w:rsidRPr="000138DE" w:rsidRDefault="00BB11D3" w:rsidP="00CA7186">
                    <w:pPr>
                      <w:pStyle w:val="Tabletext"/>
                    </w:pPr>
                    <w:r w:rsidRPr="0008039A">
                      <w:rPr>
                        <w:rStyle w:val="PlaceholderText"/>
                        <w:rFonts w:cs="Arial"/>
                        <w:color w:val="44546A" w:themeColor="text2"/>
                      </w:rPr>
                      <w:t>Enter text.</w:t>
                    </w:r>
                  </w:p>
                </w:sdtContent>
              </w:sdt>
            </w:tc>
          </w:sdtContent>
        </w:sdt>
      </w:tr>
      <w:tr w:rsidR="00CA7186" w:rsidRPr="000138DE" w14:paraId="72F5A365" w14:textId="77777777" w:rsidTr="001657B2">
        <w:trPr>
          <w:gridAfter w:val="1"/>
          <w:wAfter w:w="113" w:type="dxa"/>
          <w:trHeight w:val="567"/>
        </w:trPr>
        <w:tc>
          <w:tcPr>
            <w:tcW w:w="3828" w:type="dxa"/>
            <w:tcBorders>
              <w:top w:val="single" w:sz="4" w:space="0" w:color="auto"/>
              <w:left w:val="single" w:sz="4" w:space="0" w:color="auto"/>
              <w:bottom w:val="single" w:sz="4" w:space="0" w:color="auto"/>
              <w:right w:val="single" w:sz="4" w:space="0" w:color="auto"/>
            </w:tcBorders>
          </w:tcPr>
          <w:p w14:paraId="03AC8305" w14:textId="77777777" w:rsidR="00CA7186" w:rsidRPr="000138DE" w:rsidRDefault="00CA7186" w:rsidP="00CA7186">
            <w:pPr>
              <w:pStyle w:val="Tabletext"/>
            </w:pPr>
            <w:r w:rsidRPr="000138DE">
              <w:t>Details</w:t>
            </w:r>
          </w:p>
        </w:tc>
        <w:tc>
          <w:tcPr>
            <w:tcW w:w="3897" w:type="dxa"/>
            <w:tcBorders>
              <w:top w:val="single" w:sz="4" w:space="0" w:color="auto"/>
              <w:left w:val="single" w:sz="4" w:space="0" w:color="auto"/>
              <w:bottom w:val="single" w:sz="4" w:space="0" w:color="auto"/>
              <w:right w:val="single" w:sz="4" w:space="0" w:color="auto"/>
            </w:tcBorders>
          </w:tcPr>
          <w:sdt>
            <w:sdtPr>
              <w:id w:val="1736514290"/>
              <w:placeholder>
                <w:docPart w:val="1FCF9D2102C44C8DB1FF16230864E3A9"/>
              </w:placeholder>
            </w:sdtPr>
            <w:sdtEndPr/>
            <w:sdtContent>
              <w:sdt>
                <w:sdtPr>
                  <w:id w:val="-110825627"/>
                  <w:placeholder>
                    <w:docPart w:val="375F13C3EF824A458EA0A36172A0D907"/>
                  </w:placeholder>
                  <w:showingPlcHdr/>
                </w:sdtPr>
                <w:sdtEndPr/>
                <w:sdtContent>
                  <w:p w14:paraId="0C2B0307" w14:textId="77777777" w:rsidR="00CA7186" w:rsidRPr="000138DE" w:rsidRDefault="00CA7186" w:rsidP="00CA7186">
                    <w:pPr>
                      <w:pStyle w:val="Tabletext"/>
                    </w:pPr>
                    <w:r w:rsidRPr="00244049">
                      <w:rPr>
                        <w:rStyle w:val="PlaceholderText"/>
                        <w:rFonts w:cs="Arial"/>
                        <w:color w:val="44546A" w:themeColor="text2"/>
                      </w:rPr>
                      <w:t>Enter text.</w:t>
                    </w:r>
                  </w:p>
                </w:sdtContent>
              </w:sdt>
            </w:sdtContent>
          </w:sdt>
        </w:tc>
        <w:tc>
          <w:tcPr>
            <w:tcW w:w="3863" w:type="dxa"/>
            <w:tcBorders>
              <w:top w:val="single" w:sz="4" w:space="0" w:color="auto"/>
              <w:left w:val="single" w:sz="4" w:space="0" w:color="auto"/>
              <w:bottom w:val="single" w:sz="4" w:space="0" w:color="auto"/>
              <w:right w:val="single" w:sz="4" w:space="0" w:color="auto"/>
            </w:tcBorders>
          </w:tcPr>
          <w:p w14:paraId="691FDD76" w14:textId="77777777" w:rsidR="00CA7186" w:rsidRPr="000138DE" w:rsidRDefault="00CA7186" w:rsidP="00CA7186">
            <w:pPr>
              <w:pStyle w:val="Tabletext"/>
            </w:pPr>
            <w:r>
              <w:t>–</w:t>
            </w:r>
          </w:p>
        </w:tc>
        <w:tc>
          <w:tcPr>
            <w:tcW w:w="3863" w:type="dxa"/>
            <w:tcBorders>
              <w:top w:val="single" w:sz="4" w:space="0" w:color="auto"/>
              <w:left w:val="single" w:sz="4" w:space="0" w:color="auto"/>
              <w:bottom w:val="single" w:sz="4" w:space="0" w:color="auto"/>
              <w:right w:val="single" w:sz="4" w:space="0" w:color="auto"/>
            </w:tcBorders>
          </w:tcPr>
          <w:p w14:paraId="067FE15F" w14:textId="77777777" w:rsidR="00CA7186" w:rsidRPr="000138DE" w:rsidRDefault="00CA7186" w:rsidP="00CA7186">
            <w:pPr>
              <w:pStyle w:val="Tabletext"/>
            </w:pPr>
            <w:r>
              <w:t>–</w:t>
            </w:r>
          </w:p>
        </w:tc>
      </w:tr>
      <w:tr w:rsidR="00CA7186" w:rsidRPr="000138DE" w14:paraId="132DA1BB" w14:textId="77777777" w:rsidTr="001657B2">
        <w:trPr>
          <w:gridAfter w:val="1"/>
          <w:wAfter w:w="113" w:type="dxa"/>
          <w:trHeight w:val="1134"/>
        </w:trPr>
        <w:sdt>
          <w:sdtPr>
            <w:id w:val="-1170471656"/>
            <w:placeholder>
              <w:docPart w:val="39B83C508C704AAD9D850978F0EAE603"/>
            </w:placeholder>
          </w:sdtPr>
          <w:sdtEndPr/>
          <w:sdtContent>
            <w:tc>
              <w:tcPr>
                <w:tcW w:w="3828" w:type="dxa"/>
                <w:tcBorders>
                  <w:top w:val="single" w:sz="4" w:space="0" w:color="auto"/>
                  <w:left w:val="single" w:sz="4" w:space="0" w:color="auto"/>
                  <w:bottom w:val="single" w:sz="4" w:space="0" w:color="auto"/>
                  <w:right w:val="single" w:sz="4" w:space="0" w:color="auto"/>
                </w:tcBorders>
              </w:tcPr>
              <w:sdt>
                <w:sdtPr>
                  <w:id w:val="-1030037122"/>
                  <w:placeholder>
                    <w:docPart w:val="8AC9E2A5B7FB4B4F8F4E20F6D8203025"/>
                  </w:placeholder>
                  <w:showingPlcHdr/>
                </w:sdtPr>
                <w:sdtEndPr/>
                <w:sdtContent>
                  <w:p w14:paraId="548A4823" w14:textId="77777777" w:rsidR="00CA7186" w:rsidRDefault="00CA7186" w:rsidP="00CA7186">
                    <w:pPr>
                      <w:pStyle w:val="Tabletext"/>
                    </w:pPr>
                    <w:r w:rsidRPr="0008039A">
                      <w:rPr>
                        <w:rStyle w:val="PlaceholderText"/>
                        <w:rFonts w:cs="Arial"/>
                        <w:color w:val="44546A" w:themeColor="text2"/>
                      </w:rPr>
                      <w:t>Enter text.</w:t>
                    </w:r>
                  </w:p>
                </w:sdtContent>
              </w:sdt>
              <w:p w14:paraId="57FE36AA" w14:textId="77777777" w:rsidR="00043B2A" w:rsidRPr="000138DE" w:rsidRDefault="00043B2A" w:rsidP="00CA7186">
                <w:pPr>
                  <w:pStyle w:val="Tabletext"/>
                </w:pPr>
              </w:p>
            </w:tc>
          </w:sdtContent>
        </w:sdt>
        <w:tc>
          <w:tcPr>
            <w:tcW w:w="3897" w:type="dxa"/>
            <w:tcBorders>
              <w:top w:val="single" w:sz="4" w:space="0" w:color="auto"/>
              <w:left w:val="single" w:sz="4" w:space="0" w:color="auto"/>
              <w:bottom w:val="single" w:sz="4" w:space="0" w:color="auto"/>
              <w:right w:val="single" w:sz="4" w:space="0" w:color="auto"/>
            </w:tcBorders>
          </w:tcPr>
          <w:p w14:paraId="4E83EA54" w14:textId="77777777" w:rsidR="00CA7186" w:rsidRPr="001657B2" w:rsidRDefault="00CA7186" w:rsidP="00CA7186">
            <w:pPr>
              <w:pStyle w:val="Tabletext"/>
              <w:rPr>
                <w:rFonts w:eastAsia="MS Gothic"/>
              </w:rPr>
            </w:pPr>
            <w:r w:rsidRPr="001657B2">
              <w:rPr>
                <w:rFonts w:ascii="Segoe UI Symbol" w:eastAsia="MS Gothic" w:hAnsi="Segoe UI Symbol" w:cs="Segoe UI Symbol"/>
              </w:rPr>
              <w:t>☐</w:t>
            </w:r>
            <w:r w:rsidRPr="001657B2">
              <w:rPr>
                <w:rFonts w:eastAsia="MS Gothic"/>
              </w:rPr>
              <w:t xml:space="preserve"> Commercial in confidence</w:t>
            </w:r>
          </w:p>
          <w:p w14:paraId="35C178CD" w14:textId="77777777" w:rsidR="00043B2A" w:rsidRDefault="00CA7186" w:rsidP="00CA7186">
            <w:pPr>
              <w:pStyle w:val="Tabletext"/>
              <w:rPr>
                <w:rFonts w:eastAsia="MS Gothic"/>
              </w:rPr>
            </w:pPr>
            <w:r w:rsidRPr="001657B2">
              <w:rPr>
                <w:rFonts w:ascii="Segoe UI Symbol" w:eastAsia="MS Gothic" w:hAnsi="Segoe UI Symbol" w:cs="Segoe UI Symbol"/>
              </w:rPr>
              <w:t>☐</w:t>
            </w:r>
            <w:r w:rsidRPr="001657B2">
              <w:rPr>
                <w:rFonts w:eastAsia="MS Gothic"/>
              </w:rPr>
              <w:t xml:space="preserve"> Academic in confidence</w:t>
            </w:r>
          </w:p>
          <w:p w14:paraId="5A44139B" w14:textId="77777777" w:rsidR="00043B2A" w:rsidRPr="000138DE" w:rsidRDefault="000F141C" w:rsidP="00CA7186">
            <w:pPr>
              <w:pStyle w:val="Tabletext"/>
            </w:pPr>
            <w:r>
              <w:rPr>
                <w:rFonts w:ascii="MS Gothic" w:eastAsia="MS Gothic" w:hAnsi="MS Gothic" w:hint="eastAsia"/>
              </w:rPr>
              <w:t>☐</w:t>
            </w:r>
            <w:r w:rsidR="00BF1F5C">
              <w:rPr>
                <w:szCs w:val="40"/>
              </w:rPr>
              <w:t>Depersonalised data</w:t>
            </w:r>
          </w:p>
        </w:tc>
        <w:sdt>
          <w:sdtPr>
            <w:id w:val="-1340993753"/>
            <w:placeholder>
              <w:docPart w:val="A9D29B9B0631449DA5868F5DB8B9269F"/>
            </w:placeholder>
          </w:sdtPr>
          <w:sdtEndPr/>
          <w:sdtContent>
            <w:tc>
              <w:tcPr>
                <w:tcW w:w="3863" w:type="dxa"/>
                <w:tcBorders>
                  <w:top w:val="single" w:sz="4" w:space="0" w:color="auto"/>
                  <w:left w:val="single" w:sz="4" w:space="0" w:color="auto"/>
                  <w:bottom w:val="single" w:sz="4" w:space="0" w:color="auto"/>
                  <w:right w:val="single" w:sz="4" w:space="0" w:color="auto"/>
                </w:tcBorders>
              </w:tcPr>
              <w:sdt>
                <w:sdtPr>
                  <w:id w:val="1966457979"/>
                  <w:placeholder>
                    <w:docPart w:val="C57E9A8439614EA99470D5B4162440E0"/>
                  </w:placeholder>
                  <w:showingPlcHdr/>
                </w:sdtPr>
                <w:sdtEndPr/>
                <w:sdtContent>
                  <w:p w14:paraId="00B117ED" w14:textId="77777777" w:rsidR="00043B2A" w:rsidRPr="000138DE" w:rsidRDefault="00BB11D3" w:rsidP="00CA7186">
                    <w:pPr>
                      <w:pStyle w:val="Tabletext"/>
                    </w:pPr>
                    <w:r w:rsidRPr="0008039A">
                      <w:rPr>
                        <w:rStyle w:val="PlaceholderText"/>
                        <w:rFonts w:cs="Arial"/>
                        <w:color w:val="44546A" w:themeColor="text2"/>
                      </w:rPr>
                      <w:t>Enter text.</w:t>
                    </w:r>
                  </w:p>
                </w:sdtContent>
              </w:sdt>
            </w:tc>
          </w:sdtContent>
        </w:sdt>
        <w:sdt>
          <w:sdtPr>
            <w:id w:val="-1634249324"/>
            <w:placeholder>
              <w:docPart w:val="6F9E217CF969428D93762C1AB7B689EE"/>
            </w:placeholder>
          </w:sdtPr>
          <w:sdtEndPr/>
          <w:sdtContent>
            <w:tc>
              <w:tcPr>
                <w:tcW w:w="3863" w:type="dxa"/>
                <w:tcBorders>
                  <w:top w:val="single" w:sz="4" w:space="0" w:color="auto"/>
                  <w:left w:val="single" w:sz="4" w:space="0" w:color="auto"/>
                  <w:bottom w:val="single" w:sz="4" w:space="0" w:color="auto"/>
                  <w:right w:val="single" w:sz="4" w:space="0" w:color="auto"/>
                </w:tcBorders>
              </w:tcPr>
              <w:sdt>
                <w:sdtPr>
                  <w:id w:val="616260241"/>
                  <w:placeholder>
                    <w:docPart w:val="7CEA50517E7E4F68A9A6BCD0791FEE04"/>
                  </w:placeholder>
                  <w:showingPlcHdr/>
                </w:sdtPr>
                <w:sdtEndPr/>
                <w:sdtContent>
                  <w:p w14:paraId="24EF80D1" w14:textId="77777777" w:rsidR="00043B2A" w:rsidRPr="000138DE" w:rsidRDefault="00BB11D3" w:rsidP="00CA7186">
                    <w:pPr>
                      <w:pStyle w:val="Tabletext"/>
                    </w:pPr>
                    <w:r w:rsidRPr="0008039A">
                      <w:rPr>
                        <w:rStyle w:val="PlaceholderText"/>
                        <w:rFonts w:cs="Arial"/>
                        <w:color w:val="44546A" w:themeColor="text2"/>
                      </w:rPr>
                      <w:t>Enter text.</w:t>
                    </w:r>
                  </w:p>
                </w:sdtContent>
              </w:sdt>
            </w:tc>
          </w:sdtContent>
        </w:sdt>
      </w:tr>
      <w:tr w:rsidR="00CA7186" w:rsidRPr="000138DE" w14:paraId="770D3C14" w14:textId="77777777" w:rsidTr="001657B2">
        <w:trPr>
          <w:gridAfter w:val="1"/>
          <w:wAfter w:w="113" w:type="dxa"/>
          <w:trHeight w:val="432"/>
        </w:trPr>
        <w:tc>
          <w:tcPr>
            <w:tcW w:w="3828" w:type="dxa"/>
            <w:tcBorders>
              <w:top w:val="single" w:sz="4" w:space="0" w:color="auto"/>
              <w:left w:val="single" w:sz="4" w:space="0" w:color="auto"/>
              <w:bottom w:val="single" w:sz="4" w:space="0" w:color="auto"/>
              <w:right w:val="single" w:sz="4" w:space="0" w:color="auto"/>
            </w:tcBorders>
          </w:tcPr>
          <w:p w14:paraId="58A22CB4" w14:textId="77777777" w:rsidR="00CA7186" w:rsidRDefault="00CA7186" w:rsidP="00CA7186">
            <w:pPr>
              <w:pStyle w:val="Tabletext"/>
            </w:pPr>
            <w:r w:rsidRPr="000138DE">
              <w:lastRenderedPageBreak/>
              <w:t>Details</w:t>
            </w:r>
          </w:p>
        </w:tc>
        <w:tc>
          <w:tcPr>
            <w:tcW w:w="3897" w:type="dxa"/>
            <w:tcBorders>
              <w:top w:val="single" w:sz="4" w:space="0" w:color="auto"/>
              <w:left w:val="single" w:sz="4" w:space="0" w:color="auto"/>
              <w:bottom w:val="single" w:sz="4" w:space="0" w:color="auto"/>
              <w:right w:val="single" w:sz="4" w:space="0" w:color="auto"/>
            </w:tcBorders>
          </w:tcPr>
          <w:sdt>
            <w:sdtPr>
              <w:id w:val="-553929990"/>
              <w:placeholder>
                <w:docPart w:val="5B8F9156B7ED4027ACCD9CE21D7F6F97"/>
              </w:placeholder>
              <w:showingPlcHdr/>
            </w:sdtPr>
            <w:sdtEndPr/>
            <w:sdtContent>
              <w:p w14:paraId="6099EC90" w14:textId="77777777" w:rsidR="00CA7186" w:rsidRPr="001657B2" w:rsidRDefault="00CA7186" w:rsidP="00CA7186">
                <w:pPr>
                  <w:pStyle w:val="Tabletext"/>
                </w:pPr>
                <w:r w:rsidRPr="0008039A">
                  <w:rPr>
                    <w:rStyle w:val="PlaceholderText"/>
                    <w:rFonts w:cs="Arial"/>
                    <w:color w:val="44546A" w:themeColor="text2"/>
                  </w:rPr>
                  <w:t>Enter text.</w:t>
                </w:r>
              </w:p>
            </w:sdtContent>
          </w:sdt>
        </w:tc>
        <w:tc>
          <w:tcPr>
            <w:tcW w:w="3863" w:type="dxa"/>
            <w:tcBorders>
              <w:top w:val="single" w:sz="4" w:space="0" w:color="auto"/>
              <w:left w:val="single" w:sz="4" w:space="0" w:color="auto"/>
              <w:bottom w:val="single" w:sz="4" w:space="0" w:color="auto"/>
              <w:right w:val="single" w:sz="4" w:space="0" w:color="auto"/>
            </w:tcBorders>
          </w:tcPr>
          <w:p w14:paraId="0C153984" w14:textId="77777777" w:rsidR="00CA7186" w:rsidRDefault="00CA7186" w:rsidP="00CA7186">
            <w:pPr>
              <w:pStyle w:val="Tabletext"/>
            </w:pPr>
            <w:r w:rsidRPr="0008039A">
              <w:rPr>
                <w:color w:val="44546A" w:themeColor="text2"/>
              </w:rPr>
              <w:t>–</w:t>
            </w:r>
          </w:p>
        </w:tc>
        <w:tc>
          <w:tcPr>
            <w:tcW w:w="3863" w:type="dxa"/>
            <w:tcBorders>
              <w:top w:val="single" w:sz="4" w:space="0" w:color="auto"/>
              <w:left w:val="single" w:sz="4" w:space="0" w:color="auto"/>
              <w:bottom w:val="single" w:sz="4" w:space="0" w:color="auto"/>
              <w:right w:val="single" w:sz="4" w:space="0" w:color="auto"/>
            </w:tcBorders>
          </w:tcPr>
          <w:p w14:paraId="254C3154" w14:textId="77777777" w:rsidR="00CA7186" w:rsidRDefault="00CA7186" w:rsidP="00CA7186">
            <w:pPr>
              <w:pStyle w:val="Tabletext"/>
            </w:pPr>
            <w:r w:rsidRPr="0008039A">
              <w:rPr>
                <w:color w:val="44546A" w:themeColor="text2"/>
              </w:rPr>
              <w:t>–</w:t>
            </w:r>
          </w:p>
        </w:tc>
      </w:tr>
    </w:tbl>
    <w:p w14:paraId="51C6BFEE" w14:textId="77777777" w:rsidR="00043B2A" w:rsidRPr="000138DE" w:rsidRDefault="00043B2A" w:rsidP="00D24E27">
      <w:pPr>
        <w:pStyle w:val="Heading3"/>
      </w:pPr>
      <w:r w:rsidRPr="000138DE">
        <w:t>Confidential information declaration</w:t>
      </w:r>
    </w:p>
    <w:p w14:paraId="50BDE042" w14:textId="77777777" w:rsidR="00043B2A" w:rsidRPr="000138DE" w:rsidRDefault="00043B2A" w:rsidP="00D24E27">
      <w:pPr>
        <w:pStyle w:val="NICEnormal"/>
        <w:rPr>
          <w:rFonts w:cs="Arial"/>
        </w:rPr>
      </w:pPr>
      <w:r w:rsidRPr="000138DE">
        <w:rPr>
          <w:rFonts w:cs="Arial"/>
        </w:rPr>
        <w:t>I confirm that:</w:t>
      </w:r>
    </w:p>
    <w:p w14:paraId="1F5112CE" w14:textId="77777777" w:rsidR="00043B2A" w:rsidRPr="000138DE" w:rsidRDefault="00F00E41" w:rsidP="00F37569">
      <w:pPr>
        <w:pStyle w:val="Bulletleft1"/>
        <w:rPr>
          <w:rFonts w:cs="Arial"/>
        </w:rPr>
      </w:pPr>
      <w:r>
        <w:rPr>
          <w:rFonts w:cs="Arial"/>
        </w:rPr>
        <w:t>A</w:t>
      </w:r>
      <w:r w:rsidR="00043B2A" w:rsidRPr="000138DE">
        <w:rPr>
          <w:rFonts w:cs="Arial"/>
        </w:rPr>
        <w:t xml:space="preserve">ll relevant data pertinent to the development of medical technology guidance (MTG) has been disclosed </w:t>
      </w:r>
      <w:proofErr w:type="gramStart"/>
      <w:r w:rsidR="00043B2A" w:rsidRPr="000138DE">
        <w:rPr>
          <w:rFonts w:cs="Arial"/>
        </w:rPr>
        <w:t>to</w:t>
      </w:r>
      <w:proofErr w:type="gramEnd"/>
      <w:r w:rsidR="00043B2A" w:rsidRPr="000138DE">
        <w:rPr>
          <w:rFonts w:cs="Arial"/>
        </w:rPr>
        <w:t xml:space="preserve"> NICE</w:t>
      </w:r>
      <w:r>
        <w:rPr>
          <w:rFonts w:cs="Arial"/>
        </w:rPr>
        <w:t>.</w:t>
      </w:r>
    </w:p>
    <w:p w14:paraId="044B1F9D" w14:textId="77777777" w:rsidR="00043B2A" w:rsidRPr="000138DE" w:rsidRDefault="00F00E41" w:rsidP="00F37569">
      <w:pPr>
        <w:pStyle w:val="Bulletleft1"/>
        <w:rPr>
          <w:rFonts w:cs="Arial"/>
        </w:rPr>
      </w:pPr>
      <w:r>
        <w:rPr>
          <w:rFonts w:cs="Arial"/>
        </w:rPr>
        <w:t>A</w:t>
      </w:r>
      <w:r w:rsidR="00043B2A" w:rsidRPr="000138DE">
        <w:rPr>
          <w:rFonts w:cs="Arial"/>
        </w:rPr>
        <w:t>ll confidential sections in the submission have been marked correctly</w:t>
      </w:r>
      <w:r>
        <w:rPr>
          <w:rFonts w:cs="Arial"/>
        </w:rPr>
        <w:t>.</w:t>
      </w:r>
    </w:p>
    <w:p w14:paraId="5108750B" w14:textId="77777777" w:rsidR="00043B2A" w:rsidRPr="000138DE" w:rsidRDefault="00F00E41" w:rsidP="00F37569">
      <w:pPr>
        <w:pStyle w:val="Bulletleft1last"/>
      </w:pPr>
      <w:bookmarkStart w:id="272" w:name="_Hlk5347804"/>
      <w:r>
        <w:t>I</w:t>
      </w:r>
      <w:r w:rsidR="00043B2A" w:rsidRPr="000138DE">
        <w:t>f I have attached any publication or other information in support of this notification, I have obtained the appropriate permission or paid the appropriate copyright fee to enable my organisation to share this publication or information with NICE</w:t>
      </w:r>
      <w:r w:rsidR="004B3D5C" w:rsidRPr="000138DE">
        <w:t>.</w:t>
      </w:r>
    </w:p>
    <w:bookmarkEnd w:id="272"/>
    <w:p w14:paraId="4C7F0AE0" w14:textId="77777777" w:rsidR="00043B2A" w:rsidRPr="000138DE" w:rsidRDefault="00F00E41" w:rsidP="00F37569">
      <w:pPr>
        <w:pStyle w:val="NICEnormal"/>
        <w:rPr>
          <w:rFonts w:cs="Arial"/>
          <w:b/>
        </w:rPr>
      </w:pPr>
      <w:r>
        <w:rPr>
          <w:rFonts w:cs="Arial"/>
          <w:b/>
        </w:rPr>
        <w:t>Note</w:t>
      </w:r>
      <w:r w:rsidR="00043B2A" w:rsidRPr="000138DE">
        <w:rPr>
          <w:rFonts w:cs="Arial"/>
          <w:b/>
        </w:rPr>
        <w:t xml:space="preserve"> that NICE does not accept any responsibility for the disclosure of confidential information through publication of documentation on our website that has not been correctly marked. If a completed checklist is not included</w:t>
      </w:r>
      <w:r>
        <w:rPr>
          <w:rFonts w:cs="Arial"/>
          <w:b/>
        </w:rPr>
        <w:t>,</w:t>
      </w:r>
      <w:r w:rsidR="00043B2A" w:rsidRPr="000138DE">
        <w:rPr>
          <w:rFonts w:cs="Arial"/>
          <w:b/>
        </w:rPr>
        <w:t xml:space="preserve"> then NICE will consider all information contained in your submission of evidence as not confidential.</w:t>
      </w:r>
    </w:p>
    <w:tbl>
      <w:tblPr>
        <w:tblW w:w="5054" w:type="pct"/>
        <w:tblLook w:val="04A0" w:firstRow="1" w:lastRow="0" w:firstColumn="1" w:lastColumn="0" w:noHBand="0" w:noVBand="1"/>
      </w:tblPr>
      <w:tblGrid>
        <w:gridCol w:w="1816"/>
        <w:gridCol w:w="5162"/>
        <w:gridCol w:w="1817"/>
        <w:gridCol w:w="6029"/>
        <w:gridCol w:w="742"/>
      </w:tblGrid>
      <w:tr w:rsidR="00084898" w:rsidRPr="000138DE" w14:paraId="3B18368C" w14:textId="77777777" w:rsidTr="001657B2">
        <w:trPr>
          <w:trHeight w:val="1046"/>
        </w:trPr>
        <w:tc>
          <w:tcPr>
            <w:tcW w:w="643" w:type="pct"/>
          </w:tcPr>
          <w:p w14:paraId="40D11216" w14:textId="77777777" w:rsidR="00043B2A" w:rsidRPr="000138DE" w:rsidRDefault="00043B2A" w:rsidP="001657B2">
            <w:pPr>
              <w:pStyle w:val="Tableheading"/>
            </w:pPr>
            <w:r w:rsidRPr="00DA3963">
              <w:t>Signed</w:t>
            </w:r>
            <w:r w:rsidRPr="000138DE">
              <w:t>*</w:t>
            </w:r>
            <w:r w:rsidRPr="00DA3963">
              <w:t>:</w:t>
            </w:r>
          </w:p>
          <w:p w14:paraId="2FAFA03F" w14:textId="77777777" w:rsidR="00043B2A" w:rsidRPr="000138DE" w:rsidRDefault="00043B2A" w:rsidP="00DA3963">
            <w:pPr>
              <w:pStyle w:val="Tabletext"/>
            </w:pPr>
            <w:r w:rsidRPr="000138DE">
              <w:rPr>
                <w:i/>
                <w:sz w:val="18"/>
              </w:rPr>
              <w:t xml:space="preserve">* Must be </w:t>
            </w:r>
            <w:r w:rsidR="00E24F9F">
              <w:rPr>
                <w:i/>
                <w:sz w:val="18"/>
              </w:rPr>
              <w:t>m</w:t>
            </w:r>
            <w:r w:rsidR="00E24F9F" w:rsidRPr="000138DE">
              <w:rPr>
                <w:i/>
                <w:sz w:val="18"/>
              </w:rPr>
              <w:t xml:space="preserve">edical </w:t>
            </w:r>
            <w:r w:rsidR="00E24F9F">
              <w:rPr>
                <w:i/>
                <w:sz w:val="18"/>
              </w:rPr>
              <w:t>d</w:t>
            </w:r>
            <w:r w:rsidR="00E24F9F" w:rsidRPr="000138DE">
              <w:rPr>
                <w:i/>
                <w:sz w:val="18"/>
              </w:rPr>
              <w:t xml:space="preserve">irector </w:t>
            </w:r>
            <w:r w:rsidRPr="000138DE">
              <w:rPr>
                <w:i/>
                <w:sz w:val="18"/>
              </w:rPr>
              <w:t>or equivalent</w:t>
            </w:r>
          </w:p>
        </w:tc>
        <w:sdt>
          <w:sdtPr>
            <w:id w:val="-1640262331"/>
            <w:showingPlcHdr/>
            <w:picture/>
          </w:sdtPr>
          <w:sdtEndPr/>
          <w:sdtContent>
            <w:tc>
              <w:tcPr>
                <w:tcW w:w="1718" w:type="pct"/>
                <w:gridSpan w:val="2"/>
              </w:tcPr>
              <w:p w14:paraId="7FA36AF2" w14:textId="77777777" w:rsidR="00043B2A" w:rsidRPr="000138DE" w:rsidRDefault="00043B2A" w:rsidP="00DA3963">
                <w:pPr>
                  <w:pStyle w:val="Tabletext"/>
                </w:pPr>
                <w:r w:rsidRPr="000138DE">
                  <w:rPr>
                    <w:noProof/>
                    <w:lang w:eastAsia="en-GB"/>
                  </w:rPr>
                  <w:drawing>
                    <wp:inline distT="0" distB="0" distL="0" distR="0" wp14:anchorId="79448FD1" wp14:editId="564E50BE">
                      <wp:extent cx="3221665" cy="861060"/>
                      <wp:effectExtent l="0" t="0" r="0" b="0"/>
                      <wp:docPr id="2"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nsert signature he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21665" cy="861060"/>
                              </a:xfrm>
                              <a:prstGeom prst="rect">
                                <a:avLst/>
                              </a:prstGeom>
                              <a:noFill/>
                              <a:ln>
                                <a:noFill/>
                              </a:ln>
                            </pic:spPr>
                          </pic:pic>
                        </a:graphicData>
                      </a:graphic>
                    </wp:inline>
                  </w:drawing>
                </w:r>
              </w:p>
            </w:tc>
          </w:sdtContent>
        </w:sdt>
        <w:tc>
          <w:tcPr>
            <w:tcW w:w="643" w:type="pct"/>
          </w:tcPr>
          <w:p w14:paraId="3B4AD2DB" w14:textId="77777777" w:rsidR="00043B2A" w:rsidRPr="00DA3963" w:rsidRDefault="00043B2A" w:rsidP="00DA3963">
            <w:pPr>
              <w:pStyle w:val="Tabletext"/>
              <w:rPr>
                <w:b/>
                <w:bCs/>
              </w:rPr>
            </w:pPr>
            <w:r w:rsidRPr="00DA3963">
              <w:rPr>
                <w:b/>
                <w:bCs/>
              </w:rPr>
              <w:t>Date:</w:t>
            </w:r>
          </w:p>
        </w:tc>
        <w:sdt>
          <w:sdtPr>
            <w:id w:val="-1708870772"/>
            <w:placeholder>
              <w:docPart w:val="A5C3E50FBA3A44A9BD6982EB6E34520F"/>
            </w:placeholder>
          </w:sdtPr>
          <w:sdtEndPr/>
          <w:sdtContent>
            <w:tc>
              <w:tcPr>
                <w:tcW w:w="1996" w:type="pct"/>
              </w:tcPr>
              <w:sdt>
                <w:sdtPr>
                  <w:id w:val="698753617"/>
                  <w:placeholder>
                    <w:docPart w:val="25C43B3BEAA24CEC9A8CFC0FD3AD8F61"/>
                  </w:placeholder>
                  <w:showingPlcHdr/>
                </w:sdtPr>
                <w:sdtEndPr/>
                <w:sdtContent>
                  <w:p w14:paraId="4087E8A9" w14:textId="77777777" w:rsidR="00F00E41" w:rsidRDefault="00F00E41" w:rsidP="00F00E41">
                    <w:pPr>
                      <w:pStyle w:val="Tabletext"/>
                    </w:pPr>
                    <w:r w:rsidRPr="0008039A">
                      <w:rPr>
                        <w:rStyle w:val="PlaceholderText"/>
                        <w:rFonts w:cs="Arial"/>
                        <w:color w:val="44546A" w:themeColor="text2"/>
                      </w:rPr>
                      <w:t>Enter text.</w:t>
                    </w:r>
                  </w:p>
                </w:sdtContent>
              </w:sdt>
              <w:p w14:paraId="38F571B6" w14:textId="77777777" w:rsidR="00043B2A" w:rsidRPr="000138DE" w:rsidRDefault="00043B2A" w:rsidP="00DA3963">
                <w:pPr>
                  <w:pStyle w:val="Tabletext"/>
                </w:pPr>
              </w:p>
            </w:tc>
          </w:sdtContent>
        </w:sdt>
      </w:tr>
      <w:tr w:rsidR="00084898" w:rsidRPr="000138DE" w14:paraId="6827AE66" w14:textId="77777777" w:rsidTr="001657B2">
        <w:trPr>
          <w:trHeight w:val="1046"/>
        </w:trPr>
        <w:tc>
          <w:tcPr>
            <w:tcW w:w="643" w:type="pct"/>
          </w:tcPr>
          <w:p w14:paraId="2AF17420" w14:textId="77777777" w:rsidR="00043B2A" w:rsidRPr="00DA3963" w:rsidRDefault="00043B2A" w:rsidP="00DA3963">
            <w:pPr>
              <w:pStyle w:val="Tabletext"/>
              <w:rPr>
                <w:b/>
                <w:bCs/>
              </w:rPr>
            </w:pPr>
            <w:r w:rsidRPr="00DA3963">
              <w:rPr>
                <w:b/>
                <w:bCs/>
              </w:rPr>
              <w:t>Print:</w:t>
            </w:r>
          </w:p>
        </w:tc>
        <w:sdt>
          <w:sdtPr>
            <w:id w:val="624663049"/>
            <w:placeholder>
              <w:docPart w:val="0BAF6404C1D14EF3BB6BED16FA75D433"/>
            </w:placeholder>
          </w:sdtPr>
          <w:sdtEndPr/>
          <w:sdtContent>
            <w:tc>
              <w:tcPr>
                <w:tcW w:w="1718" w:type="pct"/>
                <w:gridSpan w:val="2"/>
              </w:tcPr>
              <w:sdt>
                <w:sdtPr>
                  <w:id w:val="867721674"/>
                  <w:placeholder>
                    <w:docPart w:val="C4E77656A95E4410BCF08AEE1D4BE214"/>
                  </w:placeholder>
                  <w:showingPlcHdr/>
                </w:sdtPr>
                <w:sdtEndPr/>
                <w:sdtContent>
                  <w:p w14:paraId="0C00AC3F" w14:textId="77777777" w:rsidR="00F00E41" w:rsidRDefault="00F00E41" w:rsidP="00F00E41">
                    <w:pPr>
                      <w:pStyle w:val="Tabletext"/>
                    </w:pPr>
                    <w:r w:rsidRPr="0008039A">
                      <w:rPr>
                        <w:rStyle w:val="PlaceholderText"/>
                        <w:rFonts w:cs="Arial"/>
                        <w:color w:val="44546A" w:themeColor="text2"/>
                      </w:rPr>
                      <w:t>Enter text.</w:t>
                    </w:r>
                  </w:p>
                </w:sdtContent>
              </w:sdt>
              <w:p w14:paraId="10DC9E58" w14:textId="77777777" w:rsidR="00043B2A" w:rsidRPr="000138DE" w:rsidRDefault="00043B2A" w:rsidP="00DA3963">
                <w:pPr>
                  <w:pStyle w:val="Tabletext"/>
                </w:pPr>
              </w:p>
            </w:tc>
          </w:sdtContent>
        </w:sdt>
        <w:tc>
          <w:tcPr>
            <w:tcW w:w="643" w:type="pct"/>
          </w:tcPr>
          <w:p w14:paraId="7AB344F2" w14:textId="77777777" w:rsidR="00043B2A" w:rsidRPr="00DA3963" w:rsidRDefault="00043B2A" w:rsidP="00DA3963">
            <w:pPr>
              <w:pStyle w:val="Tabletext"/>
              <w:rPr>
                <w:b/>
                <w:bCs/>
              </w:rPr>
            </w:pPr>
            <w:r w:rsidRPr="00DA3963">
              <w:rPr>
                <w:b/>
                <w:bCs/>
              </w:rPr>
              <w:t>Role / organisation:</w:t>
            </w:r>
          </w:p>
        </w:tc>
        <w:sdt>
          <w:sdtPr>
            <w:id w:val="1179854654"/>
            <w:placeholder>
              <w:docPart w:val="64E853C946384841B7A80A59049B986B"/>
            </w:placeholder>
          </w:sdtPr>
          <w:sdtEndPr/>
          <w:sdtContent>
            <w:tc>
              <w:tcPr>
                <w:tcW w:w="1996" w:type="pct"/>
              </w:tcPr>
              <w:sdt>
                <w:sdtPr>
                  <w:id w:val="1103611408"/>
                  <w:placeholder>
                    <w:docPart w:val="8682D67994E54D54B04A71443B2DC14D"/>
                  </w:placeholder>
                  <w:showingPlcHdr/>
                </w:sdtPr>
                <w:sdtEndPr/>
                <w:sdtContent>
                  <w:p w14:paraId="4A68F3D8" w14:textId="77777777" w:rsidR="00F00E41" w:rsidRDefault="00F00E41" w:rsidP="00F00E41">
                    <w:pPr>
                      <w:pStyle w:val="Tabletext"/>
                    </w:pPr>
                    <w:r w:rsidRPr="0008039A">
                      <w:rPr>
                        <w:rStyle w:val="PlaceholderText"/>
                        <w:rFonts w:cs="Arial"/>
                        <w:color w:val="44546A" w:themeColor="text2"/>
                      </w:rPr>
                      <w:t>Enter text.</w:t>
                    </w:r>
                  </w:p>
                </w:sdtContent>
              </w:sdt>
              <w:p w14:paraId="375F9018" w14:textId="77777777" w:rsidR="00043B2A" w:rsidRPr="000138DE" w:rsidRDefault="00043B2A" w:rsidP="00DA3963">
                <w:pPr>
                  <w:pStyle w:val="Tabletext"/>
                </w:pPr>
              </w:p>
            </w:tc>
          </w:sdtContent>
        </w:sdt>
      </w:tr>
      <w:tr w:rsidR="00795739" w:rsidRPr="000138DE" w14:paraId="75C9C98E" w14:textId="77777777" w:rsidTr="001657B2">
        <w:trPr>
          <w:gridAfter w:val="1"/>
          <w:wAfter w:w="6443" w:type="dxa"/>
          <w:trHeight w:val="1046"/>
        </w:trPr>
        <w:tc>
          <w:tcPr>
            <w:tcW w:w="643" w:type="pct"/>
          </w:tcPr>
          <w:p w14:paraId="555A7C69" w14:textId="77777777" w:rsidR="00795739" w:rsidRPr="00DA3963" w:rsidRDefault="00795739" w:rsidP="00DA3963">
            <w:pPr>
              <w:pStyle w:val="Tabletext"/>
              <w:rPr>
                <w:b/>
                <w:bCs/>
              </w:rPr>
            </w:pPr>
            <w:r w:rsidRPr="000138DE">
              <w:rPr>
                <w:b/>
              </w:rPr>
              <w:t>Contact email:</w:t>
            </w:r>
          </w:p>
        </w:tc>
        <w:tc>
          <w:tcPr>
            <w:tcW w:w="1718" w:type="pct"/>
          </w:tcPr>
          <w:p w14:paraId="0B639D91" w14:textId="77777777" w:rsidR="00795739" w:rsidRDefault="00244049" w:rsidP="00C64926">
            <w:pPr>
              <w:pStyle w:val="StyleTabletextGray"/>
            </w:pPr>
            <w:sdt>
              <w:sdtPr>
                <w:id w:val="2020582888"/>
                <w:placeholder>
                  <w:docPart w:val="D8457BB0B58D4506AEC0E895904BA499"/>
                </w:placeholder>
              </w:sdtPr>
              <w:sdtEndPr>
                <w:rPr>
                  <w:rStyle w:val="PlaceholderText"/>
                  <w:rFonts w:cs="Arial"/>
                  <w:color w:val="808080"/>
                </w:rPr>
              </w:sdtEndPr>
              <w:sdtContent>
                <w:sdt>
                  <w:sdtPr>
                    <w:rPr>
                      <w:color w:val="808080"/>
                    </w:rPr>
                    <w:id w:val="470878335"/>
                    <w:placeholder>
                      <w:docPart w:val="6778ACBFE1FA41DAA6173F10837BC715"/>
                    </w:placeholder>
                    <w:showingPlcHdr/>
                  </w:sdtPr>
                  <w:sdtEndPr>
                    <w:rPr>
                      <w:color w:val="44546A" w:themeColor="text2"/>
                    </w:rPr>
                  </w:sdtEndPr>
                  <w:sdtContent>
                    <w:r w:rsidR="00795739" w:rsidRPr="0008039A">
                      <w:rPr>
                        <w:rStyle w:val="PlaceholderText"/>
                        <w:rFonts w:cs="Arial"/>
                        <w:color w:val="44546A" w:themeColor="text2"/>
                      </w:rPr>
                      <w:t>Enter text.</w:t>
                    </w:r>
                  </w:sdtContent>
                </w:sdt>
              </w:sdtContent>
            </w:sdt>
          </w:p>
        </w:tc>
        <w:tc>
          <w:tcPr>
            <w:tcW w:w="643" w:type="pct"/>
          </w:tcPr>
          <w:p w14:paraId="07A079DA" w14:textId="77777777" w:rsidR="00795739" w:rsidRPr="00DA3963" w:rsidRDefault="00795739" w:rsidP="00DA3963">
            <w:pPr>
              <w:pStyle w:val="Tabletext"/>
              <w:rPr>
                <w:b/>
                <w:bCs/>
              </w:rPr>
            </w:pPr>
          </w:p>
        </w:tc>
        <w:tc>
          <w:tcPr>
            <w:tcW w:w="1996" w:type="pct"/>
          </w:tcPr>
          <w:p w14:paraId="326F602F" w14:textId="77777777" w:rsidR="00795739" w:rsidRDefault="00795739" w:rsidP="00F00E41">
            <w:pPr>
              <w:pStyle w:val="Tabletext"/>
            </w:pPr>
          </w:p>
        </w:tc>
      </w:tr>
      <w:bookmarkEnd w:id="263"/>
    </w:tbl>
    <w:p w14:paraId="59464EA9" w14:textId="77777777" w:rsidR="00FE36F4" w:rsidRPr="00031A7F" w:rsidRDefault="00FE36F4" w:rsidP="00795739">
      <w:pPr>
        <w:pStyle w:val="Tabletext"/>
      </w:pPr>
    </w:p>
    <w:sectPr w:rsidR="00FE36F4" w:rsidRPr="00031A7F" w:rsidSect="00064BB0">
      <w:headerReference w:type="default" r:id="rId27"/>
      <w:footerReference w:type="default" r:id="rId28"/>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3BA7" w14:textId="77777777" w:rsidR="00C64926" w:rsidRDefault="00C64926">
      <w:r>
        <w:separator/>
      </w:r>
    </w:p>
  </w:endnote>
  <w:endnote w:type="continuationSeparator" w:id="0">
    <w:p w14:paraId="38EAFABA" w14:textId="77777777" w:rsidR="00C64926" w:rsidRDefault="00C64926">
      <w:r>
        <w:continuationSeparator/>
      </w:r>
    </w:p>
  </w:endnote>
  <w:endnote w:type="continuationNotice" w:id="1">
    <w:p w14:paraId="33A7E140" w14:textId="77777777" w:rsidR="00C64926" w:rsidRDefault="00C64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77777777" w:rsidR="00A063B6" w:rsidRDefault="00A063B6" w:rsidP="00ED2530">
    <w:pPr>
      <w:pStyle w:val="Footer"/>
      <w:rPr>
        <w:sz w:val="18"/>
        <w:szCs w:val="18"/>
      </w:rPr>
    </w:pPr>
    <w:r w:rsidRPr="00F37569">
      <w:rPr>
        <w:sz w:val="18"/>
        <w:szCs w:val="18"/>
      </w:rPr>
      <w:t xml:space="preserve">Company evidence submission for </w:t>
    </w:r>
    <w:r w:rsidRPr="008C7DE3">
      <w:rPr>
        <w:sz w:val="18"/>
        <w:szCs w:val="18"/>
        <w:highlight w:val="lightGray"/>
      </w:rPr>
      <w:t>[evaluation title]</w:t>
    </w:r>
    <w:r>
      <w:rPr>
        <w:sz w:val="18"/>
        <w:szCs w:val="18"/>
      </w:rPr>
      <w:t>.</w:t>
    </w:r>
    <w:r w:rsidRPr="00F37569">
      <w:rPr>
        <w:sz w:val="18"/>
        <w:szCs w:val="18"/>
      </w:rPr>
      <w:t xml:space="preserve"> </w:t>
    </w:r>
  </w:p>
  <w:p w14:paraId="7EA9721E" w14:textId="77777777" w:rsidR="00A063B6" w:rsidRPr="00542745" w:rsidRDefault="00A063B6" w:rsidP="00542745">
    <w:pPr>
      <w:pStyle w:val="Footer"/>
      <w:rPr>
        <w:sz w:val="20"/>
        <w:szCs w:val="20"/>
      </w:rPr>
    </w:pPr>
    <w:r w:rsidRPr="00931429">
      <w:rPr>
        <w:rFonts w:cs="Arial"/>
        <w:sz w:val="20"/>
        <w:szCs w:val="20"/>
      </w:rPr>
      <w:t>© NICE 20</w:t>
    </w:r>
    <w:r>
      <w:rPr>
        <w:rFonts w:cs="Arial"/>
        <w:sz w:val="20"/>
        <w:szCs w:val="20"/>
      </w:rPr>
      <w:t>22</w:t>
    </w:r>
    <w:r w:rsidRPr="00931429">
      <w:rPr>
        <w:rFonts w:cs="Arial"/>
        <w:sz w:val="20"/>
        <w:szCs w:val="20"/>
      </w:rPr>
      <w:t xml:space="preserve">. </w:t>
    </w:r>
    <w:r>
      <w:rPr>
        <w:sz w:val="18"/>
        <w:szCs w:val="18"/>
      </w:rPr>
      <w:t xml:space="preserve">All rights reserved. Subject to </w:t>
    </w:r>
    <w:hyperlink r:id="rId1" w:history="1">
      <w:r>
        <w:rPr>
          <w:rStyle w:val="Hyperlink"/>
          <w:sz w:val="18"/>
          <w:szCs w:val="18"/>
        </w:rPr>
        <w:t>Notice of rights</w:t>
      </w:r>
    </w:hyperlink>
    <w:r w:rsidRPr="00D40674">
      <w:rPr>
        <w:sz w:val="18"/>
        <w:szCs w:val="18"/>
      </w:rPr>
      <w:t>.</w:t>
    </w:r>
    <w:r w:rsidRPr="004511AF">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6</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5D19" w14:textId="77777777" w:rsidR="00A063B6" w:rsidRDefault="00A063B6" w:rsidP="00ED2530">
    <w:pPr>
      <w:pStyle w:val="Footer"/>
      <w:rPr>
        <w:sz w:val="18"/>
        <w:szCs w:val="18"/>
      </w:rPr>
    </w:pPr>
    <w:r w:rsidRPr="00F37569">
      <w:rPr>
        <w:sz w:val="18"/>
        <w:szCs w:val="18"/>
      </w:rPr>
      <w:t xml:space="preserve">Company evidence submission for </w:t>
    </w:r>
    <w:r w:rsidRPr="008C7DE3">
      <w:rPr>
        <w:sz w:val="18"/>
        <w:szCs w:val="18"/>
        <w:highlight w:val="lightGray"/>
      </w:rPr>
      <w:t>[evaluation title]</w:t>
    </w:r>
    <w:r>
      <w:rPr>
        <w:sz w:val="18"/>
        <w:szCs w:val="18"/>
      </w:rPr>
      <w:t>.</w:t>
    </w:r>
    <w:r w:rsidRPr="00F37569">
      <w:rPr>
        <w:sz w:val="18"/>
        <w:szCs w:val="18"/>
      </w:rPr>
      <w:t xml:space="preserve"> </w:t>
    </w:r>
  </w:p>
  <w:p w14:paraId="50094A2B" w14:textId="77777777" w:rsidR="00A063B6" w:rsidRPr="00542745" w:rsidRDefault="00A063B6" w:rsidP="00542745">
    <w:pPr>
      <w:pStyle w:val="Footer"/>
      <w:rPr>
        <w:sz w:val="20"/>
        <w:szCs w:val="20"/>
      </w:rPr>
    </w:pPr>
    <w:r>
      <w:rPr>
        <w:sz w:val="18"/>
        <w:szCs w:val="18"/>
      </w:rPr>
      <w:t xml:space="preserve">All rights reserved. Subject to </w:t>
    </w:r>
    <w:hyperlink r:id="rId1" w:history="1">
      <w:r>
        <w:rPr>
          <w:rStyle w:val="Hyperlink"/>
          <w:sz w:val="18"/>
          <w:szCs w:val="18"/>
        </w:rPr>
        <w:t>Notice of rights</w:t>
      </w:r>
    </w:hyperlink>
    <w:r w:rsidRPr="00D40674">
      <w:rPr>
        <w:sz w:val="18"/>
        <w:szCs w:val="18"/>
      </w:rPr>
      <w:t>.</w:t>
    </w:r>
    <w:r w:rsidRPr="004511AF">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12</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8BD5" w14:textId="77777777" w:rsidR="00A063B6" w:rsidRDefault="00A063B6" w:rsidP="005808ED">
    <w:pPr>
      <w:pStyle w:val="Footer"/>
      <w:rPr>
        <w:sz w:val="18"/>
        <w:szCs w:val="18"/>
      </w:rPr>
    </w:pPr>
    <w:r w:rsidRPr="0014052E">
      <w:rPr>
        <w:sz w:val="18"/>
        <w:szCs w:val="18"/>
      </w:rPr>
      <w:t xml:space="preserve">Company evidence submission for </w:t>
    </w:r>
    <w:r w:rsidRPr="008C7DE3">
      <w:rPr>
        <w:sz w:val="18"/>
        <w:szCs w:val="18"/>
        <w:highlight w:val="lightGray"/>
      </w:rPr>
      <w:t>[evaluation title]</w:t>
    </w:r>
    <w:r>
      <w:rPr>
        <w:sz w:val="18"/>
        <w:szCs w:val="18"/>
      </w:rPr>
      <w:t>.</w:t>
    </w:r>
    <w:r w:rsidRPr="0014052E">
      <w:rPr>
        <w:sz w:val="18"/>
        <w:szCs w:val="18"/>
      </w:rPr>
      <w:t xml:space="preserve"> </w:t>
    </w:r>
  </w:p>
  <w:p w14:paraId="6AE134EE" w14:textId="77777777" w:rsidR="00A063B6" w:rsidRPr="004511AF" w:rsidRDefault="00A063B6" w:rsidP="002D12F7">
    <w:pPr>
      <w:pStyle w:val="Footer"/>
      <w:rPr>
        <w:sz w:val="20"/>
        <w:szCs w:val="20"/>
      </w:rPr>
    </w:pPr>
    <w:r>
      <w:rPr>
        <w:sz w:val="18"/>
        <w:szCs w:val="18"/>
      </w:rPr>
      <w:t xml:space="preserve">© NICE 2022. All rights reserved. Subject to </w:t>
    </w:r>
    <w:hyperlink r:id="rId1" w:history="1">
      <w:r>
        <w:rPr>
          <w:rStyle w:val="Hyperlink"/>
          <w:sz w:val="18"/>
          <w:szCs w:val="18"/>
        </w:rPr>
        <w:t>Notice of rights</w:t>
      </w:r>
    </w:hyperlink>
    <w:r w:rsidRPr="00D40674">
      <w:rPr>
        <w:sz w:val="18"/>
        <w:szCs w:val="18"/>
      </w:rPr>
      <w:t>.</w:t>
    </w:r>
    <w:r w:rsidRPr="004511AF">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16</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134C" w14:textId="77777777" w:rsidR="00A063B6" w:rsidRDefault="00A063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BCEB" w14:textId="77777777" w:rsidR="00A063B6" w:rsidRDefault="00A063B6" w:rsidP="002D12F7">
    <w:pPr>
      <w:pStyle w:val="Footer"/>
      <w:rPr>
        <w:sz w:val="18"/>
        <w:szCs w:val="18"/>
      </w:rPr>
    </w:pPr>
    <w:r w:rsidRPr="0014052E">
      <w:rPr>
        <w:sz w:val="18"/>
        <w:szCs w:val="18"/>
      </w:rPr>
      <w:t xml:space="preserve">Company evidence submission for </w:t>
    </w:r>
    <w:r w:rsidRPr="008C7DE3">
      <w:rPr>
        <w:sz w:val="18"/>
        <w:szCs w:val="18"/>
        <w:highlight w:val="lightGray"/>
      </w:rPr>
      <w:t>[evaluation title]</w:t>
    </w:r>
    <w:r>
      <w:rPr>
        <w:sz w:val="18"/>
        <w:szCs w:val="18"/>
      </w:rPr>
      <w:t>.</w:t>
    </w:r>
    <w:r w:rsidRPr="0014052E">
      <w:rPr>
        <w:sz w:val="18"/>
        <w:szCs w:val="18"/>
      </w:rPr>
      <w:t xml:space="preserve"> </w:t>
    </w:r>
  </w:p>
  <w:p w14:paraId="292C8C57" w14:textId="77777777" w:rsidR="00A063B6" w:rsidRPr="004511AF" w:rsidRDefault="00A063B6" w:rsidP="002D12F7">
    <w:pPr>
      <w:pStyle w:val="Footer"/>
      <w:rPr>
        <w:sz w:val="20"/>
        <w:szCs w:val="20"/>
      </w:rPr>
    </w:pPr>
    <w:r>
      <w:rPr>
        <w:sz w:val="18"/>
        <w:szCs w:val="18"/>
      </w:rPr>
      <w:t xml:space="preserve">© NICE 2022. All rights reserved. Subject to </w:t>
    </w:r>
    <w:hyperlink r:id="rId1" w:history="1">
      <w:r>
        <w:rPr>
          <w:rStyle w:val="Hyperlink"/>
          <w:sz w:val="18"/>
          <w:szCs w:val="18"/>
        </w:rPr>
        <w:t>Notice of rights</w:t>
      </w:r>
    </w:hyperlink>
    <w:r w:rsidRPr="00D40674">
      <w:rPr>
        <w:sz w:val="18"/>
        <w:szCs w:val="18"/>
      </w:rPr>
      <w:t>.</w:t>
    </w:r>
    <w:r>
      <w:rPr>
        <w:sz w:val="18"/>
        <w:szCs w:val="18"/>
      </w:rPr>
      <w:tab/>
    </w:r>
    <w:r>
      <w:rPr>
        <w:sz w:val="18"/>
        <w:szCs w:val="18"/>
      </w:rPr>
      <w:tab/>
    </w:r>
    <w:r>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22</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C77F" w14:textId="77777777" w:rsidR="00A063B6" w:rsidRDefault="00A063B6" w:rsidP="002D12F7">
    <w:pPr>
      <w:pStyle w:val="Footer"/>
      <w:rPr>
        <w:sz w:val="18"/>
        <w:szCs w:val="18"/>
      </w:rPr>
    </w:pPr>
    <w:r w:rsidRPr="0014052E">
      <w:rPr>
        <w:sz w:val="18"/>
        <w:szCs w:val="18"/>
      </w:rPr>
      <w:t xml:space="preserve">Company evidence submission for </w:t>
    </w:r>
    <w:r w:rsidRPr="008C7DE3">
      <w:rPr>
        <w:sz w:val="18"/>
        <w:szCs w:val="18"/>
        <w:highlight w:val="lightGray"/>
      </w:rPr>
      <w:t>[evaluation title]</w:t>
    </w:r>
    <w:r>
      <w:rPr>
        <w:sz w:val="18"/>
        <w:szCs w:val="18"/>
      </w:rPr>
      <w:t>.</w:t>
    </w:r>
    <w:r w:rsidRPr="0014052E">
      <w:rPr>
        <w:sz w:val="18"/>
        <w:szCs w:val="18"/>
      </w:rPr>
      <w:t xml:space="preserve"> </w:t>
    </w:r>
  </w:p>
  <w:p w14:paraId="42E04D32" w14:textId="77777777" w:rsidR="00A063B6" w:rsidRPr="004511AF" w:rsidRDefault="00A063B6" w:rsidP="002D12F7">
    <w:pPr>
      <w:pStyle w:val="Footer"/>
      <w:rPr>
        <w:sz w:val="20"/>
        <w:szCs w:val="20"/>
      </w:rPr>
    </w:pPr>
    <w:r>
      <w:rPr>
        <w:sz w:val="18"/>
        <w:szCs w:val="18"/>
      </w:rPr>
      <w:t xml:space="preserve">© NICE 2022. All rights reserved. Subject to </w:t>
    </w:r>
    <w:hyperlink r:id="rId1" w:history="1">
      <w:r>
        <w:rPr>
          <w:rStyle w:val="Hyperlink"/>
          <w:sz w:val="18"/>
          <w:szCs w:val="18"/>
        </w:rPr>
        <w:t>Notice of rights</w:t>
      </w:r>
    </w:hyperlink>
    <w:r w:rsidRPr="00D40674">
      <w:rPr>
        <w:sz w:val="18"/>
        <w:szCs w:val="18"/>
      </w:rPr>
      <w:t>.</w:t>
    </w:r>
    <w:r>
      <w:rPr>
        <w:sz w:val="18"/>
        <w:szCs w:val="18"/>
      </w:rPr>
      <w:tab/>
    </w:r>
    <w:r>
      <w:rPr>
        <w:sz w:val="18"/>
        <w:szCs w:val="18"/>
      </w:rPr>
      <w:tab/>
    </w:r>
    <w:r>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33</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ADAC" w14:textId="77777777" w:rsidR="00A063B6" w:rsidRDefault="00A063B6" w:rsidP="00586506">
    <w:pPr>
      <w:pStyle w:val="Footer"/>
      <w:rPr>
        <w:sz w:val="18"/>
        <w:szCs w:val="18"/>
      </w:rPr>
    </w:pPr>
    <w:r w:rsidRPr="00C84887">
      <w:rPr>
        <w:sz w:val="18"/>
        <w:szCs w:val="18"/>
      </w:rPr>
      <w:t xml:space="preserve">Company evidence submission for </w:t>
    </w:r>
    <w:r w:rsidRPr="008C7DE3">
      <w:rPr>
        <w:sz w:val="18"/>
        <w:szCs w:val="18"/>
        <w:highlight w:val="lightGray"/>
      </w:rPr>
      <w:t>[evaluation title]</w:t>
    </w:r>
    <w:r>
      <w:rPr>
        <w:sz w:val="18"/>
        <w:szCs w:val="18"/>
      </w:rPr>
      <w:t>.</w:t>
    </w:r>
    <w:r w:rsidRPr="00C84887">
      <w:rPr>
        <w:sz w:val="18"/>
        <w:szCs w:val="18"/>
      </w:rPr>
      <w:t xml:space="preserve"> </w:t>
    </w:r>
  </w:p>
  <w:p w14:paraId="163E6997" w14:textId="77777777" w:rsidR="00A063B6" w:rsidRPr="00CA4C47" w:rsidRDefault="00A063B6" w:rsidP="00542745">
    <w:pPr>
      <w:pStyle w:val="Footer"/>
    </w:pPr>
    <w:r>
      <w:rPr>
        <w:sz w:val="18"/>
        <w:szCs w:val="18"/>
      </w:rPr>
      <w:t xml:space="preserve">© NICE 2022. All rights reserved. Subject to </w:t>
    </w:r>
    <w:hyperlink r:id="rId1" w:history="1">
      <w:r>
        <w:rPr>
          <w:rStyle w:val="Hyperlink"/>
          <w:sz w:val="18"/>
          <w:szCs w:val="18"/>
        </w:rPr>
        <w:t>Notice of rights</w:t>
      </w:r>
    </w:hyperlink>
    <w:r w:rsidRPr="00D40674">
      <w:rPr>
        <w:sz w:val="18"/>
        <w:szCs w:val="18"/>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48</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F4D8" w14:textId="77777777" w:rsidR="00A063B6" w:rsidRDefault="00A063B6" w:rsidP="00586506">
    <w:pPr>
      <w:pStyle w:val="Footer"/>
      <w:rPr>
        <w:sz w:val="18"/>
        <w:szCs w:val="18"/>
      </w:rPr>
    </w:pPr>
    <w:r w:rsidRPr="00C84887">
      <w:rPr>
        <w:sz w:val="18"/>
        <w:szCs w:val="18"/>
      </w:rPr>
      <w:t xml:space="preserve">Company evidence submission for </w:t>
    </w:r>
    <w:r w:rsidRPr="008C7DE3">
      <w:rPr>
        <w:sz w:val="18"/>
        <w:szCs w:val="18"/>
        <w:highlight w:val="lightGray"/>
      </w:rPr>
      <w:t>[evaluation title]</w:t>
    </w:r>
    <w:r>
      <w:rPr>
        <w:sz w:val="18"/>
        <w:szCs w:val="18"/>
      </w:rPr>
      <w:t>.</w:t>
    </w:r>
    <w:r w:rsidRPr="00C84887">
      <w:rPr>
        <w:sz w:val="18"/>
        <w:szCs w:val="18"/>
      </w:rPr>
      <w:t xml:space="preserve"> </w:t>
    </w:r>
  </w:p>
  <w:p w14:paraId="6A18C261" w14:textId="77777777" w:rsidR="00FD6F69" w:rsidRPr="00CA4C47" w:rsidRDefault="00A063B6">
    <w:pPr>
      <w:pStyle w:val="Footer"/>
    </w:pPr>
    <w:r>
      <w:rPr>
        <w:sz w:val="18"/>
        <w:szCs w:val="18"/>
      </w:rPr>
      <w:t xml:space="preserve">© NICE 2022. All rights reserved. Subject to </w:t>
    </w:r>
    <w:hyperlink r:id="rId1" w:history="1">
      <w:r>
        <w:rPr>
          <w:rStyle w:val="Hyperlink"/>
          <w:sz w:val="18"/>
          <w:szCs w:val="18"/>
        </w:rPr>
        <w:t>Notice of rights</w:t>
      </w:r>
    </w:hyperlink>
    <w:r w:rsidRPr="00D40674">
      <w:rPr>
        <w:sz w:val="18"/>
        <w:szCs w:val="18"/>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511AF">
      <w:rPr>
        <w:sz w:val="20"/>
        <w:szCs w:val="20"/>
      </w:rPr>
      <w:fldChar w:fldCharType="begin"/>
    </w:r>
    <w:r w:rsidRPr="004511AF">
      <w:rPr>
        <w:sz w:val="20"/>
        <w:szCs w:val="20"/>
      </w:rPr>
      <w:instrText xml:space="preserve"> PAGE </w:instrText>
    </w:r>
    <w:r w:rsidRPr="004511AF">
      <w:rPr>
        <w:sz w:val="20"/>
        <w:szCs w:val="20"/>
      </w:rPr>
      <w:fldChar w:fldCharType="separate"/>
    </w:r>
    <w:r w:rsidR="00A416C2">
      <w:rPr>
        <w:noProof/>
        <w:sz w:val="20"/>
        <w:szCs w:val="20"/>
      </w:rPr>
      <w:t>48</w:t>
    </w:r>
    <w:r w:rsidRPr="004511AF">
      <w:rPr>
        <w:sz w:val="20"/>
        <w:szCs w:val="20"/>
      </w:rPr>
      <w:fldChar w:fldCharType="end"/>
    </w:r>
    <w:r w:rsidRPr="004511AF">
      <w:rPr>
        <w:sz w:val="20"/>
        <w:szCs w:val="20"/>
      </w:rPr>
      <w:t xml:space="preserve"> of </w:t>
    </w:r>
    <w:r w:rsidRPr="004511AF">
      <w:rPr>
        <w:noProof/>
        <w:sz w:val="20"/>
        <w:szCs w:val="20"/>
      </w:rPr>
      <w:fldChar w:fldCharType="begin"/>
    </w:r>
    <w:r w:rsidRPr="004511AF">
      <w:rPr>
        <w:noProof/>
        <w:sz w:val="20"/>
        <w:szCs w:val="20"/>
      </w:rPr>
      <w:instrText xml:space="preserve"> NUMPAGES  </w:instrText>
    </w:r>
    <w:r w:rsidRPr="004511AF">
      <w:rPr>
        <w:noProof/>
        <w:sz w:val="20"/>
        <w:szCs w:val="20"/>
      </w:rPr>
      <w:fldChar w:fldCharType="separate"/>
    </w:r>
    <w:r w:rsidR="00A416C2">
      <w:rPr>
        <w:noProof/>
        <w:sz w:val="20"/>
        <w:szCs w:val="20"/>
      </w:rPr>
      <w:t>48</w:t>
    </w:r>
    <w:r w:rsidRPr="004511A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60C4" w14:textId="77777777" w:rsidR="00C64926" w:rsidRDefault="00C64926">
      <w:r>
        <w:separator/>
      </w:r>
    </w:p>
  </w:footnote>
  <w:footnote w:type="continuationSeparator" w:id="0">
    <w:p w14:paraId="0DAAC075" w14:textId="77777777" w:rsidR="00C64926" w:rsidRDefault="00C64926">
      <w:r>
        <w:continuationSeparator/>
      </w:r>
    </w:p>
  </w:footnote>
  <w:footnote w:type="continuationNotice" w:id="1">
    <w:p w14:paraId="7F3061CA" w14:textId="77777777" w:rsidR="00C64926" w:rsidRDefault="00C64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2C06" w14:textId="77777777" w:rsidR="00A063B6" w:rsidRPr="00CA4C47" w:rsidRDefault="00A063B6" w:rsidP="00CA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3901" w14:textId="77777777" w:rsidR="00FD6F69" w:rsidRPr="00CA4C47" w:rsidRDefault="00FD6F69" w:rsidP="00CA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2C511F"/>
    <w:multiLevelType w:val="multilevel"/>
    <w:tmpl w:val="59B2784C"/>
    <w:lvl w:ilvl="0">
      <w:start w:val="1"/>
      <w:numFmt w:val="decimal"/>
      <w:lvlText w:val="%1"/>
      <w:lvlJc w:val="left"/>
      <w:pPr>
        <w:tabs>
          <w:tab w:val="num" w:pos="1134"/>
        </w:tabs>
        <w:ind w:left="1134" w:hanging="1134"/>
      </w:pPr>
      <w:rPr>
        <w:rFonts w:hint="default"/>
      </w:rPr>
    </w:lvl>
    <w:lvl w:ilvl="1">
      <w:start w:val="1"/>
      <w:numFmt w:val="none"/>
      <w:lvlText w:val="2.3"/>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2731F"/>
    <w:multiLevelType w:val="multilevel"/>
    <w:tmpl w:val="3BBCF404"/>
    <w:lvl w:ilvl="0">
      <w:start w:val="1"/>
      <w:numFmt w:val="decimal"/>
      <w:lvlText w:val="%1"/>
      <w:lvlJc w:val="left"/>
      <w:pPr>
        <w:tabs>
          <w:tab w:val="num" w:pos="1134"/>
        </w:tabs>
        <w:ind w:left="1134" w:hanging="1134"/>
      </w:pPr>
      <w:rPr>
        <w:rFonts w:hint="default"/>
      </w:rPr>
    </w:lvl>
    <w:lvl w:ilvl="1">
      <w:start w:val="1"/>
      <w:numFmt w:val="none"/>
      <w:lvlText w:val="2.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E605D62"/>
    <w:multiLevelType w:val="multilevel"/>
    <w:tmpl w:val="A2B8E42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B85834"/>
    <w:multiLevelType w:val="multilevel"/>
    <w:tmpl w:val="77E4F43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6E117FA"/>
    <w:multiLevelType w:val="multilevel"/>
    <w:tmpl w:val="D7A437C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7E177B3"/>
    <w:multiLevelType w:val="multilevel"/>
    <w:tmpl w:val="56C6511C"/>
    <w:lvl w:ilvl="0">
      <w:start w:val="1"/>
      <w:numFmt w:val="decimal"/>
      <w:lvlText w:val="%1"/>
      <w:lvlJc w:val="left"/>
      <w:pPr>
        <w:tabs>
          <w:tab w:val="num" w:pos="1134"/>
        </w:tabs>
        <w:ind w:left="1134" w:hanging="1134"/>
      </w:pPr>
      <w:rPr>
        <w:rFonts w:hint="default"/>
      </w:rPr>
    </w:lvl>
    <w:lvl w:ilvl="1">
      <w:start w:val="1"/>
      <w:numFmt w:val="decimal"/>
      <w:lvlText w:val="6.%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42921522"/>
    <w:multiLevelType w:val="multilevel"/>
    <w:tmpl w:val="3BBCF404"/>
    <w:lvl w:ilvl="0">
      <w:start w:val="1"/>
      <w:numFmt w:val="decimal"/>
      <w:lvlText w:val="%1"/>
      <w:lvlJc w:val="left"/>
      <w:pPr>
        <w:tabs>
          <w:tab w:val="num" w:pos="1134"/>
        </w:tabs>
        <w:ind w:left="1134" w:hanging="1134"/>
      </w:pPr>
      <w:rPr>
        <w:rFonts w:hint="default"/>
      </w:rPr>
    </w:lvl>
    <w:lvl w:ilvl="1">
      <w:start w:val="1"/>
      <w:numFmt w:val="none"/>
      <w:lvlText w:val="2.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6D2249E"/>
    <w:multiLevelType w:val="multilevel"/>
    <w:tmpl w:val="503459B6"/>
    <w:lvl w:ilvl="0">
      <w:start w:val="1"/>
      <w:numFmt w:val="decimal"/>
      <w:lvlText w:val="%1"/>
      <w:lvlJc w:val="left"/>
      <w:pPr>
        <w:tabs>
          <w:tab w:val="num" w:pos="1134"/>
        </w:tabs>
        <w:ind w:left="1134" w:hanging="1134"/>
      </w:pPr>
      <w:rPr>
        <w:rFonts w:hint="default"/>
      </w:rPr>
    </w:lvl>
    <w:lvl w:ilvl="1">
      <w:start w:val="2"/>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7830C66"/>
    <w:multiLevelType w:val="multilevel"/>
    <w:tmpl w:val="C4322F3A"/>
    <w:lvl w:ilvl="0">
      <w:start w:val="1"/>
      <w:numFmt w:val="decimal"/>
      <w:lvlText w:val="%1"/>
      <w:lvlJc w:val="left"/>
      <w:pPr>
        <w:tabs>
          <w:tab w:val="num" w:pos="1134"/>
        </w:tabs>
        <w:ind w:left="1134" w:hanging="1134"/>
      </w:pPr>
      <w:rPr>
        <w:rFonts w:hint="default"/>
      </w:rPr>
    </w:lvl>
    <w:lvl w:ilvl="1">
      <w:start w:val="1"/>
      <w:numFmt w:val="none"/>
      <w:lvlText w:val="6.1"/>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las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6F9271C"/>
    <w:multiLevelType w:val="hybridMultilevel"/>
    <w:tmpl w:val="2B6A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7728B8BE"/>
    <w:lvl w:ilvl="0" w:tplc="C62ADF04">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550AE"/>
    <w:multiLevelType w:val="multilevel"/>
    <w:tmpl w:val="77E4F43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7A8A54C0"/>
    <w:multiLevelType w:val="multilevel"/>
    <w:tmpl w:val="BC78B7D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9437986">
    <w:abstractNumId w:val="7"/>
  </w:num>
  <w:num w:numId="2" w16cid:durableId="1733044473">
    <w:abstractNumId w:val="2"/>
  </w:num>
  <w:num w:numId="3" w16cid:durableId="94139253">
    <w:abstractNumId w:val="18"/>
  </w:num>
  <w:num w:numId="4" w16cid:durableId="1816297162">
    <w:abstractNumId w:val="3"/>
  </w:num>
  <w:num w:numId="5" w16cid:durableId="337194972">
    <w:abstractNumId w:val="13"/>
  </w:num>
  <w:num w:numId="6" w16cid:durableId="558327524">
    <w:abstractNumId w:val="15"/>
  </w:num>
  <w:num w:numId="7" w16cid:durableId="1632323301">
    <w:abstractNumId w:val="0"/>
  </w:num>
  <w:num w:numId="8" w16cid:durableId="1150899689">
    <w:abstractNumId w:val="3"/>
  </w:num>
  <w:num w:numId="9" w16cid:durableId="1212621405">
    <w:abstractNumId w:val="4"/>
  </w:num>
  <w:num w:numId="10" w16cid:durableId="1485394641">
    <w:abstractNumId w:val="5"/>
  </w:num>
  <w:num w:numId="11" w16cid:durableId="1374573454">
    <w:abstractNumId w:val="7"/>
  </w:num>
  <w:num w:numId="12" w16cid:durableId="161824794">
    <w:abstractNumId w:val="19"/>
  </w:num>
  <w:num w:numId="13" w16cid:durableId="660742398">
    <w:abstractNumId w:val="7"/>
    <w:lvlOverride w:ilvl="0">
      <w:startOverride w:val="3"/>
    </w:lvlOverride>
  </w:num>
  <w:num w:numId="14" w16cid:durableId="865098157">
    <w:abstractNumId w:val="22"/>
  </w:num>
  <w:num w:numId="15" w16cid:durableId="1392189495">
    <w:abstractNumId w:val="6"/>
  </w:num>
  <w:num w:numId="16" w16cid:durableId="1807357044">
    <w:abstractNumId w:val="9"/>
  </w:num>
  <w:num w:numId="17" w16cid:durableId="1617441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343646">
    <w:abstractNumId w:val="10"/>
  </w:num>
  <w:num w:numId="19" w16cid:durableId="364988545">
    <w:abstractNumId w:val="1"/>
  </w:num>
  <w:num w:numId="20" w16cid:durableId="882518593">
    <w:abstractNumId w:val="12"/>
  </w:num>
  <w:num w:numId="21" w16cid:durableId="349454202">
    <w:abstractNumId w:val="10"/>
  </w:num>
  <w:num w:numId="22" w16cid:durableId="994185782">
    <w:abstractNumId w:val="17"/>
  </w:num>
  <w:num w:numId="23" w16cid:durableId="1813667632">
    <w:abstractNumId w:val="11"/>
  </w:num>
  <w:num w:numId="24" w16cid:durableId="536237890">
    <w:abstractNumId w:val="10"/>
    <w:lvlOverride w:ilvl="0">
      <w:startOverride w:val="1"/>
    </w:lvlOverride>
  </w:num>
  <w:num w:numId="25" w16cid:durableId="1939555708">
    <w:abstractNumId w:val="8"/>
  </w:num>
  <w:num w:numId="26" w16cid:durableId="1400784716">
    <w:abstractNumId w:val="10"/>
  </w:num>
  <w:num w:numId="27" w16cid:durableId="2144499471">
    <w:abstractNumId w:val="10"/>
  </w:num>
  <w:num w:numId="28" w16cid:durableId="1507674548">
    <w:abstractNumId w:val="10"/>
  </w:num>
  <w:num w:numId="29" w16cid:durableId="1784181569">
    <w:abstractNumId w:val="10"/>
  </w:num>
  <w:num w:numId="30" w16cid:durableId="1322466737">
    <w:abstractNumId w:val="21"/>
  </w:num>
  <w:num w:numId="31" w16cid:durableId="1672567596">
    <w:abstractNumId w:val="14"/>
  </w:num>
  <w:num w:numId="32" w16cid:durableId="109933413">
    <w:abstractNumId w:val="7"/>
  </w:num>
  <w:num w:numId="33" w16cid:durableId="1621959732">
    <w:abstractNumId w:val="20"/>
  </w:num>
  <w:num w:numId="34" w16cid:durableId="1577937399">
    <w:abstractNumId w:val="2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wBQIDIG1gZGGppKMUnFpcnJmfB1JgWAsAjJGn/SwAAAA="/>
  </w:docVars>
  <w:rsids>
    <w:rsidRoot w:val="00C64926"/>
    <w:rsid w:val="00000574"/>
    <w:rsid w:val="00001518"/>
    <w:rsid w:val="000043A7"/>
    <w:rsid w:val="0000510D"/>
    <w:rsid w:val="000061DF"/>
    <w:rsid w:val="000112D2"/>
    <w:rsid w:val="0001178A"/>
    <w:rsid w:val="000119FB"/>
    <w:rsid w:val="000138DE"/>
    <w:rsid w:val="00014697"/>
    <w:rsid w:val="00014F51"/>
    <w:rsid w:val="00014F9E"/>
    <w:rsid w:val="00015411"/>
    <w:rsid w:val="00016237"/>
    <w:rsid w:val="000173B0"/>
    <w:rsid w:val="00021B11"/>
    <w:rsid w:val="00021B49"/>
    <w:rsid w:val="00022A99"/>
    <w:rsid w:val="00024BF5"/>
    <w:rsid w:val="000254A0"/>
    <w:rsid w:val="00025FC0"/>
    <w:rsid w:val="00026A72"/>
    <w:rsid w:val="000278A1"/>
    <w:rsid w:val="00027944"/>
    <w:rsid w:val="00030B8A"/>
    <w:rsid w:val="00030B8E"/>
    <w:rsid w:val="00030CE6"/>
    <w:rsid w:val="00030E71"/>
    <w:rsid w:val="000310AB"/>
    <w:rsid w:val="00031A7F"/>
    <w:rsid w:val="00031B51"/>
    <w:rsid w:val="00032FD2"/>
    <w:rsid w:val="000330D4"/>
    <w:rsid w:val="00033FB3"/>
    <w:rsid w:val="000345D3"/>
    <w:rsid w:val="00035771"/>
    <w:rsid w:val="00035CF8"/>
    <w:rsid w:val="00035EC1"/>
    <w:rsid w:val="000402BE"/>
    <w:rsid w:val="00041A05"/>
    <w:rsid w:val="0004318E"/>
    <w:rsid w:val="00043B2A"/>
    <w:rsid w:val="00044A36"/>
    <w:rsid w:val="00044A45"/>
    <w:rsid w:val="00044CC7"/>
    <w:rsid w:val="00045923"/>
    <w:rsid w:val="000459F7"/>
    <w:rsid w:val="00045D1A"/>
    <w:rsid w:val="000463AD"/>
    <w:rsid w:val="00047853"/>
    <w:rsid w:val="000478E9"/>
    <w:rsid w:val="00050000"/>
    <w:rsid w:val="0005053E"/>
    <w:rsid w:val="00050726"/>
    <w:rsid w:val="00050D84"/>
    <w:rsid w:val="0005368A"/>
    <w:rsid w:val="000553F3"/>
    <w:rsid w:val="00057C0E"/>
    <w:rsid w:val="00060582"/>
    <w:rsid w:val="00060BE4"/>
    <w:rsid w:val="00062D35"/>
    <w:rsid w:val="00063057"/>
    <w:rsid w:val="00064BB0"/>
    <w:rsid w:val="00065C37"/>
    <w:rsid w:val="00065F1E"/>
    <w:rsid w:val="00066861"/>
    <w:rsid w:val="00066AF9"/>
    <w:rsid w:val="00067E23"/>
    <w:rsid w:val="000712B9"/>
    <w:rsid w:val="00072E7D"/>
    <w:rsid w:val="00074721"/>
    <w:rsid w:val="000758ED"/>
    <w:rsid w:val="00075941"/>
    <w:rsid w:val="00077500"/>
    <w:rsid w:val="0008010D"/>
    <w:rsid w:val="0008019A"/>
    <w:rsid w:val="0008039A"/>
    <w:rsid w:val="00080CC0"/>
    <w:rsid w:val="000819F8"/>
    <w:rsid w:val="00082334"/>
    <w:rsid w:val="0008263E"/>
    <w:rsid w:val="000832EE"/>
    <w:rsid w:val="000834D3"/>
    <w:rsid w:val="0008436A"/>
    <w:rsid w:val="00084898"/>
    <w:rsid w:val="00085968"/>
    <w:rsid w:val="00086814"/>
    <w:rsid w:val="00086A25"/>
    <w:rsid w:val="00087D3E"/>
    <w:rsid w:val="00087ED3"/>
    <w:rsid w:val="0009093E"/>
    <w:rsid w:val="00092394"/>
    <w:rsid w:val="00092433"/>
    <w:rsid w:val="00095D31"/>
    <w:rsid w:val="00096CB9"/>
    <w:rsid w:val="00096DA6"/>
    <w:rsid w:val="00096E00"/>
    <w:rsid w:val="00096F22"/>
    <w:rsid w:val="000979B3"/>
    <w:rsid w:val="000A0E87"/>
    <w:rsid w:val="000A0F8D"/>
    <w:rsid w:val="000A1888"/>
    <w:rsid w:val="000A18C7"/>
    <w:rsid w:val="000A209F"/>
    <w:rsid w:val="000A2F24"/>
    <w:rsid w:val="000A4C7A"/>
    <w:rsid w:val="000A4E9F"/>
    <w:rsid w:val="000A5FF9"/>
    <w:rsid w:val="000B0403"/>
    <w:rsid w:val="000B0D3E"/>
    <w:rsid w:val="000B224A"/>
    <w:rsid w:val="000B3F15"/>
    <w:rsid w:val="000B3F51"/>
    <w:rsid w:val="000B664A"/>
    <w:rsid w:val="000C046C"/>
    <w:rsid w:val="000C0C46"/>
    <w:rsid w:val="000C184F"/>
    <w:rsid w:val="000C22FD"/>
    <w:rsid w:val="000C4132"/>
    <w:rsid w:val="000C48D6"/>
    <w:rsid w:val="000C4948"/>
    <w:rsid w:val="000C4F75"/>
    <w:rsid w:val="000C4FF2"/>
    <w:rsid w:val="000C5F44"/>
    <w:rsid w:val="000C6B04"/>
    <w:rsid w:val="000D19D4"/>
    <w:rsid w:val="000D1AF8"/>
    <w:rsid w:val="000D1B59"/>
    <w:rsid w:val="000D2F5B"/>
    <w:rsid w:val="000D437A"/>
    <w:rsid w:val="000D529F"/>
    <w:rsid w:val="000D5A99"/>
    <w:rsid w:val="000D5B41"/>
    <w:rsid w:val="000D7566"/>
    <w:rsid w:val="000E0DD2"/>
    <w:rsid w:val="000E1DE1"/>
    <w:rsid w:val="000E1FD5"/>
    <w:rsid w:val="000E297B"/>
    <w:rsid w:val="000E2AB3"/>
    <w:rsid w:val="000E2AF7"/>
    <w:rsid w:val="000E2D30"/>
    <w:rsid w:val="000E33D1"/>
    <w:rsid w:val="000E3DF5"/>
    <w:rsid w:val="000E3F49"/>
    <w:rsid w:val="000E467A"/>
    <w:rsid w:val="000E4BE1"/>
    <w:rsid w:val="000E513E"/>
    <w:rsid w:val="000E648A"/>
    <w:rsid w:val="000E670C"/>
    <w:rsid w:val="000E67A8"/>
    <w:rsid w:val="000E68A0"/>
    <w:rsid w:val="000F0130"/>
    <w:rsid w:val="000F141C"/>
    <w:rsid w:val="000F2229"/>
    <w:rsid w:val="000F2630"/>
    <w:rsid w:val="000F6DBF"/>
    <w:rsid w:val="000F7F54"/>
    <w:rsid w:val="00101581"/>
    <w:rsid w:val="00101C7F"/>
    <w:rsid w:val="00101F34"/>
    <w:rsid w:val="0010402F"/>
    <w:rsid w:val="001062D1"/>
    <w:rsid w:val="00106BE1"/>
    <w:rsid w:val="00106F4F"/>
    <w:rsid w:val="0010729F"/>
    <w:rsid w:val="00107D3F"/>
    <w:rsid w:val="001108FF"/>
    <w:rsid w:val="0011132F"/>
    <w:rsid w:val="00112188"/>
    <w:rsid w:val="00112452"/>
    <w:rsid w:val="00112956"/>
    <w:rsid w:val="00113B59"/>
    <w:rsid w:val="00114549"/>
    <w:rsid w:val="00114B3A"/>
    <w:rsid w:val="00115E47"/>
    <w:rsid w:val="00116E95"/>
    <w:rsid w:val="00117BD2"/>
    <w:rsid w:val="001201F7"/>
    <w:rsid w:val="001211E9"/>
    <w:rsid w:val="0012274B"/>
    <w:rsid w:val="00122D7A"/>
    <w:rsid w:val="00123550"/>
    <w:rsid w:val="001238CD"/>
    <w:rsid w:val="00126588"/>
    <w:rsid w:val="00130EDD"/>
    <w:rsid w:val="0013191E"/>
    <w:rsid w:val="00131A2C"/>
    <w:rsid w:val="0013301B"/>
    <w:rsid w:val="001330E6"/>
    <w:rsid w:val="00133DF2"/>
    <w:rsid w:val="001341DB"/>
    <w:rsid w:val="0013420A"/>
    <w:rsid w:val="00137D76"/>
    <w:rsid w:val="001402E7"/>
    <w:rsid w:val="00141205"/>
    <w:rsid w:val="00143970"/>
    <w:rsid w:val="001452C9"/>
    <w:rsid w:val="0014578A"/>
    <w:rsid w:val="00146F09"/>
    <w:rsid w:val="00147063"/>
    <w:rsid w:val="0015159F"/>
    <w:rsid w:val="00151761"/>
    <w:rsid w:val="0015227C"/>
    <w:rsid w:val="00153242"/>
    <w:rsid w:val="00153676"/>
    <w:rsid w:val="00153B03"/>
    <w:rsid w:val="00153D5B"/>
    <w:rsid w:val="0015509D"/>
    <w:rsid w:val="00155F91"/>
    <w:rsid w:val="001562E6"/>
    <w:rsid w:val="00156679"/>
    <w:rsid w:val="001570AA"/>
    <w:rsid w:val="00157C40"/>
    <w:rsid w:val="001602D3"/>
    <w:rsid w:val="001607DA"/>
    <w:rsid w:val="00161A31"/>
    <w:rsid w:val="00161AA0"/>
    <w:rsid w:val="00162E81"/>
    <w:rsid w:val="00163936"/>
    <w:rsid w:val="001657B2"/>
    <w:rsid w:val="00166081"/>
    <w:rsid w:val="001674AF"/>
    <w:rsid w:val="00167AAF"/>
    <w:rsid w:val="001706CF"/>
    <w:rsid w:val="00171083"/>
    <w:rsid w:val="00171548"/>
    <w:rsid w:val="00171D97"/>
    <w:rsid w:val="00172173"/>
    <w:rsid w:val="00172B0F"/>
    <w:rsid w:val="00173717"/>
    <w:rsid w:val="001737B1"/>
    <w:rsid w:val="0017478C"/>
    <w:rsid w:val="001749F3"/>
    <w:rsid w:val="001760B9"/>
    <w:rsid w:val="00180614"/>
    <w:rsid w:val="00181D3D"/>
    <w:rsid w:val="0018301B"/>
    <w:rsid w:val="00183122"/>
    <w:rsid w:val="00183664"/>
    <w:rsid w:val="00184480"/>
    <w:rsid w:val="001853FD"/>
    <w:rsid w:val="0018568C"/>
    <w:rsid w:val="00185A60"/>
    <w:rsid w:val="0018692B"/>
    <w:rsid w:val="00186A61"/>
    <w:rsid w:val="00186AB8"/>
    <w:rsid w:val="00190062"/>
    <w:rsid w:val="00191407"/>
    <w:rsid w:val="00192811"/>
    <w:rsid w:val="001956FC"/>
    <w:rsid w:val="00195FE3"/>
    <w:rsid w:val="001A02C2"/>
    <w:rsid w:val="001A1DDD"/>
    <w:rsid w:val="001A4367"/>
    <w:rsid w:val="001A605C"/>
    <w:rsid w:val="001A676D"/>
    <w:rsid w:val="001A70BC"/>
    <w:rsid w:val="001A7DD9"/>
    <w:rsid w:val="001B1502"/>
    <w:rsid w:val="001B1F90"/>
    <w:rsid w:val="001B2136"/>
    <w:rsid w:val="001B2871"/>
    <w:rsid w:val="001B2EF1"/>
    <w:rsid w:val="001B3E6C"/>
    <w:rsid w:val="001B4A01"/>
    <w:rsid w:val="001B541C"/>
    <w:rsid w:val="001B5B7A"/>
    <w:rsid w:val="001B7AB8"/>
    <w:rsid w:val="001C0F06"/>
    <w:rsid w:val="001C10E4"/>
    <w:rsid w:val="001C1E03"/>
    <w:rsid w:val="001C3AD1"/>
    <w:rsid w:val="001C4FB7"/>
    <w:rsid w:val="001C5403"/>
    <w:rsid w:val="001C78FB"/>
    <w:rsid w:val="001D09EC"/>
    <w:rsid w:val="001D0BE2"/>
    <w:rsid w:val="001D0C94"/>
    <w:rsid w:val="001D0E67"/>
    <w:rsid w:val="001D18A1"/>
    <w:rsid w:val="001D4E8C"/>
    <w:rsid w:val="001D69DD"/>
    <w:rsid w:val="001D6CE9"/>
    <w:rsid w:val="001D790E"/>
    <w:rsid w:val="001E01CD"/>
    <w:rsid w:val="001E0FCA"/>
    <w:rsid w:val="001E135F"/>
    <w:rsid w:val="001E1A66"/>
    <w:rsid w:val="001E1C4D"/>
    <w:rsid w:val="001E2B85"/>
    <w:rsid w:val="001E2F11"/>
    <w:rsid w:val="001E5FE2"/>
    <w:rsid w:val="001E6225"/>
    <w:rsid w:val="001E6CCC"/>
    <w:rsid w:val="001E6D24"/>
    <w:rsid w:val="001E724F"/>
    <w:rsid w:val="001E7937"/>
    <w:rsid w:val="001F0AB8"/>
    <w:rsid w:val="001F16B4"/>
    <w:rsid w:val="001F19DD"/>
    <w:rsid w:val="001F20F7"/>
    <w:rsid w:val="001F3CDB"/>
    <w:rsid w:val="001F4609"/>
    <w:rsid w:val="001F4FF1"/>
    <w:rsid w:val="001F54E4"/>
    <w:rsid w:val="001F65D9"/>
    <w:rsid w:val="001F711E"/>
    <w:rsid w:val="002007A2"/>
    <w:rsid w:val="00200A46"/>
    <w:rsid w:val="00201AD7"/>
    <w:rsid w:val="002040A5"/>
    <w:rsid w:val="00204567"/>
    <w:rsid w:val="002051FB"/>
    <w:rsid w:val="00205BB2"/>
    <w:rsid w:val="00207B7C"/>
    <w:rsid w:val="002112B9"/>
    <w:rsid w:val="00212F30"/>
    <w:rsid w:val="00214172"/>
    <w:rsid w:val="00214F7E"/>
    <w:rsid w:val="002202FC"/>
    <w:rsid w:val="00221547"/>
    <w:rsid w:val="00221DCE"/>
    <w:rsid w:val="002225EF"/>
    <w:rsid w:val="002230E6"/>
    <w:rsid w:val="00223740"/>
    <w:rsid w:val="0022485A"/>
    <w:rsid w:val="00224B65"/>
    <w:rsid w:val="002262AC"/>
    <w:rsid w:val="002263BA"/>
    <w:rsid w:val="0023030F"/>
    <w:rsid w:val="00231002"/>
    <w:rsid w:val="00231F14"/>
    <w:rsid w:val="00234CE8"/>
    <w:rsid w:val="00235CAB"/>
    <w:rsid w:val="002368C6"/>
    <w:rsid w:val="00236D4A"/>
    <w:rsid w:val="0023713D"/>
    <w:rsid w:val="00237F73"/>
    <w:rsid w:val="002418E2"/>
    <w:rsid w:val="002419DE"/>
    <w:rsid w:val="00241B36"/>
    <w:rsid w:val="00241C88"/>
    <w:rsid w:val="00241CB5"/>
    <w:rsid w:val="00243612"/>
    <w:rsid w:val="00244049"/>
    <w:rsid w:val="00244B47"/>
    <w:rsid w:val="00245B0B"/>
    <w:rsid w:val="00246364"/>
    <w:rsid w:val="002524F9"/>
    <w:rsid w:val="0025302F"/>
    <w:rsid w:val="0025374C"/>
    <w:rsid w:val="0025453B"/>
    <w:rsid w:val="002548D9"/>
    <w:rsid w:val="002575E2"/>
    <w:rsid w:val="00260FC5"/>
    <w:rsid w:val="00261F20"/>
    <w:rsid w:val="00262A00"/>
    <w:rsid w:val="002630C0"/>
    <w:rsid w:val="00263A60"/>
    <w:rsid w:val="0026434D"/>
    <w:rsid w:val="0026491A"/>
    <w:rsid w:val="00264FF6"/>
    <w:rsid w:val="0026614F"/>
    <w:rsid w:val="00272CBA"/>
    <w:rsid w:val="002764E0"/>
    <w:rsid w:val="0027794C"/>
    <w:rsid w:val="00280E55"/>
    <w:rsid w:val="00282086"/>
    <w:rsid w:val="0028216A"/>
    <w:rsid w:val="00282D7E"/>
    <w:rsid w:val="00282F4C"/>
    <w:rsid w:val="00285002"/>
    <w:rsid w:val="002856B4"/>
    <w:rsid w:val="0028617E"/>
    <w:rsid w:val="00287C4A"/>
    <w:rsid w:val="00290415"/>
    <w:rsid w:val="0029064B"/>
    <w:rsid w:val="002909FE"/>
    <w:rsid w:val="00291802"/>
    <w:rsid w:val="00291C9F"/>
    <w:rsid w:val="002924F6"/>
    <w:rsid w:val="00293270"/>
    <w:rsid w:val="00293302"/>
    <w:rsid w:val="00293A6E"/>
    <w:rsid w:val="00296522"/>
    <w:rsid w:val="002968FD"/>
    <w:rsid w:val="00296C04"/>
    <w:rsid w:val="0029714D"/>
    <w:rsid w:val="002A1761"/>
    <w:rsid w:val="002A49BB"/>
    <w:rsid w:val="002A658D"/>
    <w:rsid w:val="002A6F0A"/>
    <w:rsid w:val="002A7825"/>
    <w:rsid w:val="002B0329"/>
    <w:rsid w:val="002B089A"/>
    <w:rsid w:val="002B13C6"/>
    <w:rsid w:val="002B1663"/>
    <w:rsid w:val="002B23F5"/>
    <w:rsid w:val="002B2DD6"/>
    <w:rsid w:val="002B3694"/>
    <w:rsid w:val="002B4026"/>
    <w:rsid w:val="002B5972"/>
    <w:rsid w:val="002B69AC"/>
    <w:rsid w:val="002B6F40"/>
    <w:rsid w:val="002B72F7"/>
    <w:rsid w:val="002C19BF"/>
    <w:rsid w:val="002C29D9"/>
    <w:rsid w:val="002C486D"/>
    <w:rsid w:val="002C4B97"/>
    <w:rsid w:val="002C6759"/>
    <w:rsid w:val="002C6CA2"/>
    <w:rsid w:val="002C6D6B"/>
    <w:rsid w:val="002C7AA5"/>
    <w:rsid w:val="002C7CFD"/>
    <w:rsid w:val="002D07FA"/>
    <w:rsid w:val="002D08A0"/>
    <w:rsid w:val="002D12F7"/>
    <w:rsid w:val="002D18ED"/>
    <w:rsid w:val="002D1964"/>
    <w:rsid w:val="002D1F24"/>
    <w:rsid w:val="002D2922"/>
    <w:rsid w:val="002D2FCD"/>
    <w:rsid w:val="002D3456"/>
    <w:rsid w:val="002D3488"/>
    <w:rsid w:val="002D397B"/>
    <w:rsid w:val="002D6A4B"/>
    <w:rsid w:val="002D7015"/>
    <w:rsid w:val="002D777C"/>
    <w:rsid w:val="002D77C4"/>
    <w:rsid w:val="002E0276"/>
    <w:rsid w:val="002E0764"/>
    <w:rsid w:val="002E0ED9"/>
    <w:rsid w:val="002E2B13"/>
    <w:rsid w:val="002E3E04"/>
    <w:rsid w:val="002E7CA6"/>
    <w:rsid w:val="002F1B64"/>
    <w:rsid w:val="002F23A9"/>
    <w:rsid w:val="002F2D7C"/>
    <w:rsid w:val="002F4633"/>
    <w:rsid w:val="002F4D13"/>
    <w:rsid w:val="002F50C4"/>
    <w:rsid w:val="002F5DC9"/>
    <w:rsid w:val="002F683B"/>
    <w:rsid w:val="002F762C"/>
    <w:rsid w:val="002F7D8C"/>
    <w:rsid w:val="0030036D"/>
    <w:rsid w:val="00300DAC"/>
    <w:rsid w:val="0030183C"/>
    <w:rsid w:val="00302653"/>
    <w:rsid w:val="00303A0E"/>
    <w:rsid w:val="00304243"/>
    <w:rsid w:val="003045A2"/>
    <w:rsid w:val="003046C1"/>
    <w:rsid w:val="003078BB"/>
    <w:rsid w:val="003078C2"/>
    <w:rsid w:val="003104C9"/>
    <w:rsid w:val="00313045"/>
    <w:rsid w:val="00313370"/>
    <w:rsid w:val="00313B51"/>
    <w:rsid w:val="003148B2"/>
    <w:rsid w:val="00314CEB"/>
    <w:rsid w:val="00315CE1"/>
    <w:rsid w:val="0031664C"/>
    <w:rsid w:val="0032000E"/>
    <w:rsid w:val="00322358"/>
    <w:rsid w:val="003224DD"/>
    <w:rsid w:val="00323263"/>
    <w:rsid w:val="003268E2"/>
    <w:rsid w:val="00326B38"/>
    <w:rsid w:val="00330577"/>
    <w:rsid w:val="00330E98"/>
    <w:rsid w:val="003328F8"/>
    <w:rsid w:val="003330E6"/>
    <w:rsid w:val="00334520"/>
    <w:rsid w:val="00334E1E"/>
    <w:rsid w:val="0034083F"/>
    <w:rsid w:val="00340A8D"/>
    <w:rsid w:val="00340B44"/>
    <w:rsid w:val="00340C99"/>
    <w:rsid w:val="00341F24"/>
    <w:rsid w:val="0034337B"/>
    <w:rsid w:val="00343B2C"/>
    <w:rsid w:val="0034523C"/>
    <w:rsid w:val="00345E66"/>
    <w:rsid w:val="00346AFA"/>
    <w:rsid w:val="00346BAA"/>
    <w:rsid w:val="00346D43"/>
    <w:rsid w:val="00347E6B"/>
    <w:rsid w:val="00351B2D"/>
    <w:rsid w:val="00356C47"/>
    <w:rsid w:val="0035754D"/>
    <w:rsid w:val="00362901"/>
    <w:rsid w:val="003629B8"/>
    <w:rsid w:val="00362EAF"/>
    <w:rsid w:val="00363936"/>
    <w:rsid w:val="00364314"/>
    <w:rsid w:val="0036435C"/>
    <w:rsid w:val="00364591"/>
    <w:rsid w:val="00365407"/>
    <w:rsid w:val="00366202"/>
    <w:rsid w:val="00366751"/>
    <w:rsid w:val="0036703F"/>
    <w:rsid w:val="00367D11"/>
    <w:rsid w:val="00370D7E"/>
    <w:rsid w:val="003761AE"/>
    <w:rsid w:val="003763FF"/>
    <w:rsid w:val="00377705"/>
    <w:rsid w:val="00380670"/>
    <w:rsid w:val="003809A4"/>
    <w:rsid w:val="00381B70"/>
    <w:rsid w:val="00382529"/>
    <w:rsid w:val="0038261C"/>
    <w:rsid w:val="003833E0"/>
    <w:rsid w:val="0038498B"/>
    <w:rsid w:val="00387124"/>
    <w:rsid w:val="0039236F"/>
    <w:rsid w:val="0039332E"/>
    <w:rsid w:val="00394244"/>
    <w:rsid w:val="003943A3"/>
    <w:rsid w:val="0039456D"/>
    <w:rsid w:val="0039511B"/>
    <w:rsid w:val="0039524C"/>
    <w:rsid w:val="00396D78"/>
    <w:rsid w:val="003A070C"/>
    <w:rsid w:val="003A1400"/>
    <w:rsid w:val="003A2C7A"/>
    <w:rsid w:val="003A33A5"/>
    <w:rsid w:val="003A3974"/>
    <w:rsid w:val="003A6744"/>
    <w:rsid w:val="003A70B2"/>
    <w:rsid w:val="003A7418"/>
    <w:rsid w:val="003A75AD"/>
    <w:rsid w:val="003A7AA5"/>
    <w:rsid w:val="003B0DAE"/>
    <w:rsid w:val="003B1359"/>
    <w:rsid w:val="003B1A8E"/>
    <w:rsid w:val="003B4E5F"/>
    <w:rsid w:val="003B4EF6"/>
    <w:rsid w:val="003B514B"/>
    <w:rsid w:val="003B5498"/>
    <w:rsid w:val="003B5DD6"/>
    <w:rsid w:val="003B6224"/>
    <w:rsid w:val="003B6615"/>
    <w:rsid w:val="003B6AB5"/>
    <w:rsid w:val="003B7DC8"/>
    <w:rsid w:val="003B7FEA"/>
    <w:rsid w:val="003C09DF"/>
    <w:rsid w:val="003C107F"/>
    <w:rsid w:val="003C1BE2"/>
    <w:rsid w:val="003C213A"/>
    <w:rsid w:val="003C2871"/>
    <w:rsid w:val="003C36AC"/>
    <w:rsid w:val="003C4619"/>
    <w:rsid w:val="003C53B9"/>
    <w:rsid w:val="003C5874"/>
    <w:rsid w:val="003C6D73"/>
    <w:rsid w:val="003D0FBB"/>
    <w:rsid w:val="003D11B8"/>
    <w:rsid w:val="003D28F3"/>
    <w:rsid w:val="003D2D8F"/>
    <w:rsid w:val="003D37AE"/>
    <w:rsid w:val="003D394B"/>
    <w:rsid w:val="003D6C20"/>
    <w:rsid w:val="003D719D"/>
    <w:rsid w:val="003E2C90"/>
    <w:rsid w:val="003E394B"/>
    <w:rsid w:val="003E4203"/>
    <w:rsid w:val="003E77E6"/>
    <w:rsid w:val="003F1516"/>
    <w:rsid w:val="003F1B58"/>
    <w:rsid w:val="003F358E"/>
    <w:rsid w:val="003F41FF"/>
    <w:rsid w:val="003F585B"/>
    <w:rsid w:val="003F74BA"/>
    <w:rsid w:val="004013B3"/>
    <w:rsid w:val="00401ACF"/>
    <w:rsid w:val="0040274F"/>
    <w:rsid w:val="00402B5D"/>
    <w:rsid w:val="00403016"/>
    <w:rsid w:val="00405AD3"/>
    <w:rsid w:val="00405B22"/>
    <w:rsid w:val="004060CE"/>
    <w:rsid w:val="00406A23"/>
    <w:rsid w:val="0041002F"/>
    <w:rsid w:val="00410D4F"/>
    <w:rsid w:val="00411445"/>
    <w:rsid w:val="00411BD8"/>
    <w:rsid w:val="00412AE8"/>
    <w:rsid w:val="00412C50"/>
    <w:rsid w:val="00412F41"/>
    <w:rsid w:val="004130C4"/>
    <w:rsid w:val="00413639"/>
    <w:rsid w:val="00416335"/>
    <w:rsid w:val="00416C99"/>
    <w:rsid w:val="00416CEF"/>
    <w:rsid w:val="00417337"/>
    <w:rsid w:val="0042116D"/>
    <w:rsid w:val="00421D45"/>
    <w:rsid w:val="00423103"/>
    <w:rsid w:val="00423BAB"/>
    <w:rsid w:val="00426086"/>
    <w:rsid w:val="0043330D"/>
    <w:rsid w:val="00434272"/>
    <w:rsid w:val="00434976"/>
    <w:rsid w:val="004356F1"/>
    <w:rsid w:val="0043695C"/>
    <w:rsid w:val="004371BD"/>
    <w:rsid w:val="004373D5"/>
    <w:rsid w:val="0044535D"/>
    <w:rsid w:val="004454E0"/>
    <w:rsid w:val="0044624B"/>
    <w:rsid w:val="0044673C"/>
    <w:rsid w:val="00447185"/>
    <w:rsid w:val="00450074"/>
    <w:rsid w:val="00451042"/>
    <w:rsid w:val="004519EE"/>
    <w:rsid w:val="0045414E"/>
    <w:rsid w:val="0045422A"/>
    <w:rsid w:val="00456B00"/>
    <w:rsid w:val="00460380"/>
    <w:rsid w:val="00460D0D"/>
    <w:rsid w:val="00461A2E"/>
    <w:rsid w:val="004625B9"/>
    <w:rsid w:val="00462CC8"/>
    <w:rsid w:val="004631B1"/>
    <w:rsid w:val="0046426D"/>
    <w:rsid w:val="0046631F"/>
    <w:rsid w:val="0046696F"/>
    <w:rsid w:val="00466B14"/>
    <w:rsid w:val="00466DE1"/>
    <w:rsid w:val="00470122"/>
    <w:rsid w:val="004702FE"/>
    <w:rsid w:val="0047037E"/>
    <w:rsid w:val="0047038C"/>
    <w:rsid w:val="00470AF1"/>
    <w:rsid w:val="00474501"/>
    <w:rsid w:val="00475785"/>
    <w:rsid w:val="00475AF3"/>
    <w:rsid w:val="00476BDD"/>
    <w:rsid w:val="00477303"/>
    <w:rsid w:val="00480706"/>
    <w:rsid w:val="004808F9"/>
    <w:rsid w:val="004820E9"/>
    <w:rsid w:val="00482F6A"/>
    <w:rsid w:val="0048361F"/>
    <w:rsid w:val="004836E1"/>
    <w:rsid w:val="00484B52"/>
    <w:rsid w:val="00484FFF"/>
    <w:rsid w:val="0048678C"/>
    <w:rsid w:val="00487709"/>
    <w:rsid w:val="004910CF"/>
    <w:rsid w:val="00491D39"/>
    <w:rsid w:val="004928DC"/>
    <w:rsid w:val="00493766"/>
    <w:rsid w:val="00493A97"/>
    <w:rsid w:val="00494A3C"/>
    <w:rsid w:val="00495C6A"/>
    <w:rsid w:val="004968BB"/>
    <w:rsid w:val="004968FB"/>
    <w:rsid w:val="00497753"/>
    <w:rsid w:val="004A041D"/>
    <w:rsid w:val="004A57D1"/>
    <w:rsid w:val="004B04C6"/>
    <w:rsid w:val="004B1140"/>
    <w:rsid w:val="004B362B"/>
    <w:rsid w:val="004B3D5C"/>
    <w:rsid w:val="004B4A7E"/>
    <w:rsid w:val="004B4BC0"/>
    <w:rsid w:val="004B514C"/>
    <w:rsid w:val="004B51DA"/>
    <w:rsid w:val="004C10EF"/>
    <w:rsid w:val="004C1E23"/>
    <w:rsid w:val="004C23F6"/>
    <w:rsid w:val="004C4346"/>
    <w:rsid w:val="004C47BB"/>
    <w:rsid w:val="004C49DC"/>
    <w:rsid w:val="004C4D6A"/>
    <w:rsid w:val="004C5CE4"/>
    <w:rsid w:val="004C7883"/>
    <w:rsid w:val="004D1714"/>
    <w:rsid w:val="004D24E5"/>
    <w:rsid w:val="004D31CC"/>
    <w:rsid w:val="004D341F"/>
    <w:rsid w:val="004D3A0E"/>
    <w:rsid w:val="004D3F50"/>
    <w:rsid w:val="004D4AE6"/>
    <w:rsid w:val="004D4DF4"/>
    <w:rsid w:val="004D6EC4"/>
    <w:rsid w:val="004E04EE"/>
    <w:rsid w:val="004E073A"/>
    <w:rsid w:val="004E0E24"/>
    <w:rsid w:val="004E320F"/>
    <w:rsid w:val="004E330B"/>
    <w:rsid w:val="004E36C9"/>
    <w:rsid w:val="004E5275"/>
    <w:rsid w:val="004E65B7"/>
    <w:rsid w:val="004E7078"/>
    <w:rsid w:val="004E7AE0"/>
    <w:rsid w:val="004F0BDB"/>
    <w:rsid w:val="004F0C1A"/>
    <w:rsid w:val="004F16A5"/>
    <w:rsid w:val="004F2C5D"/>
    <w:rsid w:val="004F30D1"/>
    <w:rsid w:val="004F4D10"/>
    <w:rsid w:val="004F5C40"/>
    <w:rsid w:val="004F6F99"/>
    <w:rsid w:val="004F7615"/>
    <w:rsid w:val="004F77CF"/>
    <w:rsid w:val="00501292"/>
    <w:rsid w:val="00501EC1"/>
    <w:rsid w:val="0050211D"/>
    <w:rsid w:val="0050357A"/>
    <w:rsid w:val="00504043"/>
    <w:rsid w:val="00504403"/>
    <w:rsid w:val="00504AB4"/>
    <w:rsid w:val="005052F2"/>
    <w:rsid w:val="005077F0"/>
    <w:rsid w:val="00507849"/>
    <w:rsid w:val="00510A88"/>
    <w:rsid w:val="0051121A"/>
    <w:rsid w:val="005114D3"/>
    <w:rsid w:val="00511AA7"/>
    <w:rsid w:val="00514A55"/>
    <w:rsid w:val="00515DF1"/>
    <w:rsid w:val="00515F11"/>
    <w:rsid w:val="00516429"/>
    <w:rsid w:val="005172B1"/>
    <w:rsid w:val="005207C7"/>
    <w:rsid w:val="00521252"/>
    <w:rsid w:val="005226A3"/>
    <w:rsid w:val="00522809"/>
    <w:rsid w:val="00522F0A"/>
    <w:rsid w:val="00524C2A"/>
    <w:rsid w:val="00524EBD"/>
    <w:rsid w:val="00526C07"/>
    <w:rsid w:val="00530528"/>
    <w:rsid w:val="00531080"/>
    <w:rsid w:val="005317D8"/>
    <w:rsid w:val="00531FF1"/>
    <w:rsid w:val="00532D97"/>
    <w:rsid w:val="0053387C"/>
    <w:rsid w:val="00533DF1"/>
    <w:rsid w:val="0053471B"/>
    <w:rsid w:val="005348B7"/>
    <w:rsid w:val="00535DFC"/>
    <w:rsid w:val="0053681E"/>
    <w:rsid w:val="00536923"/>
    <w:rsid w:val="00537592"/>
    <w:rsid w:val="005376F9"/>
    <w:rsid w:val="0054038E"/>
    <w:rsid w:val="00540D44"/>
    <w:rsid w:val="005416C2"/>
    <w:rsid w:val="00542383"/>
    <w:rsid w:val="00542745"/>
    <w:rsid w:val="00543B86"/>
    <w:rsid w:val="005442DF"/>
    <w:rsid w:val="00544C77"/>
    <w:rsid w:val="00547CAE"/>
    <w:rsid w:val="00550992"/>
    <w:rsid w:val="00551429"/>
    <w:rsid w:val="00551A1D"/>
    <w:rsid w:val="00552DBE"/>
    <w:rsid w:val="00553891"/>
    <w:rsid w:val="00553D9E"/>
    <w:rsid w:val="0055404F"/>
    <w:rsid w:val="005544D0"/>
    <w:rsid w:val="005555F6"/>
    <w:rsid w:val="0055703E"/>
    <w:rsid w:val="00560861"/>
    <w:rsid w:val="005613F8"/>
    <w:rsid w:val="005615F0"/>
    <w:rsid w:val="005622BB"/>
    <w:rsid w:val="00564899"/>
    <w:rsid w:val="005648C7"/>
    <w:rsid w:val="00567646"/>
    <w:rsid w:val="00570D68"/>
    <w:rsid w:val="00573315"/>
    <w:rsid w:val="00573C92"/>
    <w:rsid w:val="00577726"/>
    <w:rsid w:val="005808ED"/>
    <w:rsid w:val="00581012"/>
    <w:rsid w:val="005810C7"/>
    <w:rsid w:val="00582143"/>
    <w:rsid w:val="00582B62"/>
    <w:rsid w:val="005839B1"/>
    <w:rsid w:val="00584CF0"/>
    <w:rsid w:val="0058599B"/>
    <w:rsid w:val="005861A9"/>
    <w:rsid w:val="00586506"/>
    <w:rsid w:val="00587B50"/>
    <w:rsid w:val="00587BA8"/>
    <w:rsid w:val="00591FAC"/>
    <w:rsid w:val="00592FFB"/>
    <w:rsid w:val="00595F99"/>
    <w:rsid w:val="00596181"/>
    <w:rsid w:val="00596A10"/>
    <w:rsid w:val="005A2201"/>
    <w:rsid w:val="005A395B"/>
    <w:rsid w:val="005A3BB9"/>
    <w:rsid w:val="005A4560"/>
    <w:rsid w:val="005A530C"/>
    <w:rsid w:val="005A6040"/>
    <w:rsid w:val="005A6547"/>
    <w:rsid w:val="005A7045"/>
    <w:rsid w:val="005A7EC2"/>
    <w:rsid w:val="005B1376"/>
    <w:rsid w:val="005B2A2F"/>
    <w:rsid w:val="005B3B5C"/>
    <w:rsid w:val="005B4456"/>
    <w:rsid w:val="005B5432"/>
    <w:rsid w:val="005B7A4F"/>
    <w:rsid w:val="005C051F"/>
    <w:rsid w:val="005C08B7"/>
    <w:rsid w:val="005C0AA2"/>
    <w:rsid w:val="005C0CCB"/>
    <w:rsid w:val="005C1516"/>
    <w:rsid w:val="005C25CF"/>
    <w:rsid w:val="005C2629"/>
    <w:rsid w:val="005C2EB6"/>
    <w:rsid w:val="005C4222"/>
    <w:rsid w:val="005C4DD9"/>
    <w:rsid w:val="005C50E7"/>
    <w:rsid w:val="005C665D"/>
    <w:rsid w:val="005C6FD9"/>
    <w:rsid w:val="005C762E"/>
    <w:rsid w:val="005C7839"/>
    <w:rsid w:val="005C7C44"/>
    <w:rsid w:val="005D013F"/>
    <w:rsid w:val="005D08E0"/>
    <w:rsid w:val="005D098C"/>
    <w:rsid w:val="005D0B13"/>
    <w:rsid w:val="005D0F4D"/>
    <w:rsid w:val="005D1238"/>
    <w:rsid w:val="005D29E4"/>
    <w:rsid w:val="005D3651"/>
    <w:rsid w:val="005D426A"/>
    <w:rsid w:val="005D53D8"/>
    <w:rsid w:val="005D544C"/>
    <w:rsid w:val="005D5EF4"/>
    <w:rsid w:val="005D61B8"/>
    <w:rsid w:val="005D712B"/>
    <w:rsid w:val="005E095B"/>
    <w:rsid w:val="005E1136"/>
    <w:rsid w:val="005E1AB9"/>
    <w:rsid w:val="005E1CD9"/>
    <w:rsid w:val="005E1F2E"/>
    <w:rsid w:val="005E2A90"/>
    <w:rsid w:val="005E36E0"/>
    <w:rsid w:val="005E5BB6"/>
    <w:rsid w:val="005F0905"/>
    <w:rsid w:val="005F0FA2"/>
    <w:rsid w:val="005F1B26"/>
    <w:rsid w:val="005F24C7"/>
    <w:rsid w:val="005F2AFA"/>
    <w:rsid w:val="005F413A"/>
    <w:rsid w:val="005F43DC"/>
    <w:rsid w:val="005F47E8"/>
    <w:rsid w:val="005F4D76"/>
    <w:rsid w:val="005F58D2"/>
    <w:rsid w:val="005F64ED"/>
    <w:rsid w:val="006008E3"/>
    <w:rsid w:val="00600E13"/>
    <w:rsid w:val="006011EA"/>
    <w:rsid w:val="00602837"/>
    <w:rsid w:val="006032BF"/>
    <w:rsid w:val="00603B84"/>
    <w:rsid w:val="00603C94"/>
    <w:rsid w:val="00603F76"/>
    <w:rsid w:val="00603FE6"/>
    <w:rsid w:val="006050BF"/>
    <w:rsid w:val="00605143"/>
    <w:rsid w:val="0060662A"/>
    <w:rsid w:val="00606A92"/>
    <w:rsid w:val="00607AD9"/>
    <w:rsid w:val="006115BE"/>
    <w:rsid w:val="00611951"/>
    <w:rsid w:val="00611D94"/>
    <w:rsid w:val="00612789"/>
    <w:rsid w:val="00613084"/>
    <w:rsid w:val="00613E3C"/>
    <w:rsid w:val="00613F2F"/>
    <w:rsid w:val="00614920"/>
    <w:rsid w:val="00614BDA"/>
    <w:rsid w:val="006163AF"/>
    <w:rsid w:val="006202B0"/>
    <w:rsid w:val="00620A10"/>
    <w:rsid w:val="00621303"/>
    <w:rsid w:val="00622C68"/>
    <w:rsid w:val="00624948"/>
    <w:rsid w:val="006250BD"/>
    <w:rsid w:val="00631199"/>
    <w:rsid w:val="006318BF"/>
    <w:rsid w:val="00631FA7"/>
    <w:rsid w:val="006322C4"/>
    <w:rsid w:val="006331B4"/>
    <w:rsid w:val="0063418A"/>
    <w:rsid w:val="006343F3"/>
    <w:rsid w:val="00634BE8"/>
    <w:rsid w:val="006359F5"/>
    <w:rsid w:val="00635CFA"/>
    <w:rsid w:val="00636CB4"/>
    <w:rsid w:val="00637DCB"/>
    <w:rsid w:val="00637E3E"/>
    <w:rsid w:val="00637FEE"/>
    <w:rsid w:val="0064086D"/>
    <w:rsid w:val="00640C20"/>
    <w:rsid w:val="00641AA1"/>
    <w:rsid w:val="006426AF"/>
    <w:rsid w:val="00642906"/>
    <w:rsid w:val="00642E8B"/>
    <w:rsid w:val="006446B7"/>
    <w:rsid w:val="00644916"/>
    <w:rsid w:val="00644BDA"/>
    <w:rsid w:val="006457EF"/>
    <w:rsid w:val="00646558"/>
    <w:rsid w:val="00646B18"/>
    <w:rsid w:val="0065123D"/>
    <w:rsid w:val="00651495"/>
    <w:rsid w:val="00652B41"/>
    <w:rsid w:val="00654BDD"/>
    <w:rsid w:val="00654F74"/>
    <w:rsid w:val="00655DDE"/>
    <w:rsid w:val="006574B4"/>
    <w:rsid w:val="00657577"/>
    <w:rsid w:val="00660319"/>
    <w:rsid w:val="006605A7"/>
    <w:rsid w:val="00660EA2"/>
    <w:rsid w:val="00662026"/>
    <w:rsid w:val="00662FE2"/>
    <w:rsid w:val="00664A4B"/>
    <w:rsid w:val="00665911"/>
    <w:rsid w:val="006661AE"/>
    <w:rsid w:val="006678D9"/>
    <w:rsid w:val="00667EAD"/>
    <w:rsid w:val="00667F03"/>
    <w:rsid w:val="00670AE7"/>
    <w:rsid w:val="00670B92"/>
    <w:rsid w:val="006714D2"/>
    <w:rsid w:val="00672193"/>
    <w:rsid w:val="00672721"/>
    <w:rsid w:val="00672B68"/>
    <w:rsid w:val="00672EFB"/>
    <w:rsid w:val="0067322B"/>
    <w:rsid w:val="00673412"/>
    <w:rsid w:val="00673C97"/>
    <w:rsid w:val="00673F71"/>
    <w:rsid w:val="00676C71"/>
    <w:rsid w:val="00677273"/>
    <w:rsid w:val="0068214D"/>
    <w:rsid w:val="006845CB"/>
    <w:rsid w:val="00684C17"/>
    <w:rsid w:val="00684C90"/>
    <w:rsid w:val="006853BB"/>
    <w:rsid w:val="00685688"/>
    <w:rsid w:val="006856F9"/>
    <w:rsid w:val="00685B52"/>
    <w:rsid w:val="00686980"/>
    <w:rsid w:val="00690E95"/>
    <w:rsid w:val="006929A1"/>
    <w:rsid w:val="00693BB4"/>
    <w:rsid w:val="00694120"/>
    <w:rsid w:val="00695797"/>
    <w:rsid w:val="00695B9D"/>
    <w:rsid w:val="006973DD"/>
    <w:rsid w:val="006A41E5"/>
    <w:rsid w:val="006A42F7"/>
    <w:rsid w:val="006A4D3C"/>
    <w:rsid w:val="006A4EF9"/>
    <w:rsid w:val="006A64D6"/>
    <w:rsid w:val="006A6E43"/>
    <w:rsid w:val="006A721F"/>
    <w:rsid w:val="006A79D7"/>
    <w:rsid w:val="006B0FE5"/>
    <w:rsid w:val="006B2049"/>
    <w:rsid w:val="006B2B25"/>
    <w:rsid w:val="006B2B8A"/>
    <w:rsid w:val="006B3035"/>
    <w:rsid w:val="006B42B5"/>
    <w:rsid w:val="006B4C62"/>
    <w:rsid w:val="006B5151"/>
    <w:rsid w:val="006B660A"/>
    <w:rsid w:val="006B6881"/>
    <w:rsid w:val="006B79E9"/>
    <w:rsid w:val="006B7F43"/>
    <w:rsid w:val="006C09DC"/>
    <w:rsid w:val="006C13C6"/>
    <w:rsid w:val="006C1AFF"/>
    <w:rsid w:val="006C1D69"/>
    <w:rsid w:val="006C2EAA"/>
    <w:rsid w:val="006C2EBF"/>
    <w:rsid w:val="006C3788"/>
    <w:rsid w:val="006C4070"/>
    <w:rsid w:val="006C433A"/>
    <w:rsid w:val="006C4C2A"/>
    <w:rsid w:val="006C5C83"/>
    <w:rsid w:val="006C5E47"/>
    <w:rsid w:val="006C6A7C"/>
    <w:rsid w:val="006C7C58"/>
    <w:rsid w:val="006C7FD9"/>
    <w:rsid w:val="006D0222"/>
    <w:rsid w:val="006D17FC"/>
    <w:rsid w:val="006D42B4"/>
    <w:rsid w:val="006D4DA1"/>
    <w:rsid w:val="006D50B8"/>
    <w:rsid w:val="006D53EA"/>
    <w:rsid w:val="006D5929"/>
    <w:rsid w:val="006D73F1"/>
    <w:rsid w:val="006D7785"/>
    <w:rsid w:val="006E1470"/>
    <w:rsid w:val="006E210A"/>
    <w:rsid w:val="006E2975"/>
    <w:rsid w:val="006E318E"/>
    <w:rsid w:val="006E3729"/>
    <w:rsid w:val="006E566E"/>
    <w:rsid w:val="006E7789"/>
    <w:rsid w:val="006F0FB1"/>
    <w:rsid w:val="006F3CE4"/>
    <w:rsid w:val="006F3EB7"/>
    <w:rsid w:val="006F4543"/>
    <w:rsid w:val="006F533C"/>
    <w:rsid w:val="006F5551"/>
    <w:rsid w:val="006F6391"/>
    <w:rsid w:val="006F6E05"/>
    <w:rsid w:val="006F763A"/>
    <w:rsid w:val="006F7AC6"/>
    <w:rsid w:val="0070042B"/>
    <w:rsid w:val="00700458"/>
    <w:rsid w:val="0070286B"/>
    <w:rsid w:val="00704362"/>
    <w:rsid w:val="00704E78"/>
    <w:rsid w:val="00705763"/>
    <w:rsid w:val="0070596C"/>
    <w:rsid w:val="0071156E"/>
    <w:rsid w:val="00713FCB"/>
    <w:rsid w:val="007145FF"/>
    <w:rsid w:val="00714994"/>
    <w:rsid w:val="007212F2"/>
    <w:rsid w:val="007235B6"/>
    <w:rsid w:val="007238CC"/>
    <w:rsid w:val="00725CA9"/>
    <w:rsid w:val="0072653B"/>
    <w:rsid w:val="0072671E"/>
    <w:rsid w:val="00727252"/>
    <w:rsid w:val="007276BD"/>
    <w:rsid w:val="0073027A"/>
    <w:rsid w:val="00732519"/>
    <w:rsid w:val="007327CC"/>
    <w:rsid w:val="00732F2F"/>
    <w:rsid w:val="00733C0F"/>
    <w:rsid w:val="0073445C"/>
    <w:rsid w:val="00735682"/>
    <w:rsid w:val="0073605E"/>
    <w:rsid w:val="007366FA"/>
    <w:rsid w:val="00736E07"/>
    <w:rsid w:val="00742467"/>
    <w:rsid w:val="007424D9"/>
    <w:rsid w:val="0074263D"/>
    <w:rsid w:val="0074295E"/>
    <w:rsid w:val="00743BC4"/>
    <w:rsid w:val="00744A16"/>
    <w:rsid w:val="00745320"/>
    <w:rsid w:val="007460DD"/>
    <w:rsid w:val="0074786F"/>
    <w:rsid w:val="007506E3"/>
    <w:rsid w:val="00751F42"/>
    <w:rsid w:val="007526C8"/>
    <w:rsid w:val="00752775"/>
    <w:rsid w:val="007548CD"/>
    <w:rsid w:val="00754B09"/>
    <w:rsid w:val="007569FB"/>
    <w:rsid w:val="00760190"/>
    <w:rsid w:val="007608AA"/>
    <w:rsid w:val="00760AC4"/>
    <w:rsid w:val="00761C51"/>
    <w:rsid w:val="0076231C"/>
    <w:rsid w:val="007629BA"/>
    <w:rsid w:val="0076465C"/>
    <w:rsid w:val="00764EFC"/>
    <w:rsid w:val="007652A2"/>
    <w:rsid w:val="007662E8"/>
    <w:rsid w:val="00766438"/>
    <w:rsid w:val="00767095"/>
    <w:rsid w:val="007677E4"/>
    <w:rsid w:val="00767ED7"/>
    <w:rsid w:val="00770339"/>
    <w:rsid w:val="0077235A"/>
    <w:rsid w:val="00775CF8"/>
    <w:rsid w:val="0077670C"/>
    <w:rsid w:val="00776BF6"/>
    <w:rsid w:val="00777AF4"/>
    <w:rsid w:val="00777B4E"/>
    <w:rsid w:val="00781C21"/>
    <w:rsid w:val="00782829"/>
    <w:rsid w:val="007828DD"/>
    <w:rsid w:val="00782C36"/>
    <w:rsid w:val="0078573E"/>
    <w:rsid w:val="00785D48"/>
    <w:rsid w:val="00791E4D"/>
    <w:rsid w:val="0079244D"/>
    <w:rsid w:val="00794397"/>
    <w:rsid w:val="00794440"/>
    <w:rsid w:val="00794BCA"/>
    <w:rsid w:val="00795098"/>
    <w:rsid w:val="0079572B"/>
    <w:rsid w:val="00795739"/>
    <w:rsid w:val="007960D7"/>
    <w:rsid w:val="0079680F"/>
    <w:rsid w:val="00796FC7"/>
    <w:rsid w:val="00797000"/>
    <w:rsid w:val="0079762C"/>
    <w:rsid w:val="007A05BE"/>
    <w:rsid w:val="007A076E"/>
    <w:rsid w:val="007A1607"/>
    <w:rsid w:val="007A1AC3"/>
    <w:rsid w:val="007A1BC2"/>
    <w:rsid w:val="007A1F85"/>
    <w:rsid w:val="007A3ACE"/>
    <w:rsid w:val="007A4EEE"/>
    <w:rsid w:val="007A5096"/>
    <w:rsid w:val="007A59F3"/>
    <w:rsid w:val="007A641C"/>
    <w:rsid w:val="007A688B"/>
    <w:rsid w:val="007A72CD"/>
    <w:rsid w:val="007A768C"/>
    <w:rsid w:val="007A76D2"/>
    <w:rsid w:val="007B08FA"/>
    <w:rsid w:val="007B0D64"/>
    <w:rsid w:val="007B147C"/>
    <w:rsid w:val="007B1503"/>
    <w:rsid w:val="007B2433"/>
    <w:rsid w:val="007B495E"/>
    <w:rsid w:val="007B4AB4"/>
    <w:rsid w:val="007B4B25"/>
    <w:rsid w:val="007B66FA"/>
    <w:rsid w:val="007B6FD7"/>
    <w:rsid w:val="007C13A8"/>
    <w:rsid w:val="007C23B5"/>
    <w:rsid w:val="007C298D"/>
    <w:rsid w:val="007C56A2"/>
    <w:rsid w:val="007C7386"/>
    <w:rsid w:val="007D0440"/>
    <w:rsid w:val="007D1550"/>
    <w:rsid w:val="007D2574"/>
    <w:rsid w:val="007D3BE1"/>
    <w:rsid w:val="007D4347"/>
    <w:rsid w:val="007D4925"/>
    <w:rsid w:val="007D5E1D"/>
    <w:rsid w:val="007D626D"/>
    <w:rsid w:val="007D6298"/>
    <w:rsid w:val="007D6DF2"/>
    <w:rsid w:val="007D7083"/>
    <w:rsid w:val="007D72B6"/>
    <w:rsid w:val="007D764B"/>
    <w:rsid w:val="007D7806"/>
    <w:rsid w:val="007D78F0"/>
    <w:rsid w:val="007D7D8E"/>
    <w:rsid w:val="007D7F83"/>
    <w:rsid w:val="007E008F"/>
    <w:rsid w:val="007E0276"/>
    <w:rsid w:val="007E0C49"/>
    <w:rsid w:val="007E0F9F"/>
    <w:rsid w:val="007E2168"/>
    <w:rsid w:val="007E2FA3"/>
    <w:rsid w:val="007E4753"/>
    <w:rsid w:val="007E505B"/>
    <w:rsid w:val="007E508D"/>
    <w:rsid w:val="007F27D4"/>
    <w:rsid w:val="007F4E35"/>
    <w:rsid w:val="007F5166"/>
    <w:rsid w:val="007F5440"/>
    <w:rsid w:val="007F6E7F"/>
    <w:rsid w:val="00800EA7"/>
    <w:rsid w:val="00800EA9"/>
    <w:rsid w:val="00802C56"/>
    <w:rsid w:val="0080394D"/>
    <w:rsid w:val="0080440A"/>
    <w:rsid w:val="0080482E"/>
    <w:rsid w:val="0080686D"/>
    <w:rsid w:val="008077C8"/>
    <w:rsid w:val="00807F8C"/>
    <w:rsid w:val="00810642"/>
    <w:rsid w:val="00811010"/>
    <w:rsid w:val="008114A7"/>
    <w:rsid w:val="008120C5"/>
    <w:rsid w:val="008131FC"/>
    <w:rsid w:val="00813AB8"/>
    <w:rsid w:val="00814210"/>
    <w:rsid w:val="00814DEF"/>
    <w:rsid w:val="008209BC"/>
    <w:rsid w:val="00820F88"/>
    <w:rsid w:val="00821EE1"/>
    <w:rsid w:val="008220EC"/>
    <w:rsid w:val="00823C0D"/>
    <w:rsid w:val="008245D1"/>
    <w:rsid w:val="00826A81"/>
    <w:rsid w:val="008271D5"/>
    <w:rsid w:val="00827B16"/>
    <w:rsid w:val="00827BE3"/>
    <w:rsid w:val="00831F1B"/>
    <w:rsid w:val="0083227B"/>
    <w:rsid w:val="0083231E"/>
    <w:rsid w:val="00832BFA"/>
    <w:rsid w:val="00834731"/>
    <w:rsid w:val="00835BC8"/>
    <w:rsid w:val="00836546"/>
    <w:rsid w:val="00840443"/>
    <w:rsid w:val="00840F40"/>
    <w:rsid w:val="00844E8D"/>
    <w:rsid w:val="00847DFF"/>
    <w:rsid w:val="008501E0"/>
    <w:rsid w:val="008505C3"/>
    <w:rsid w:val="00850716"/>
    <w:rsid w:val="008507B0"/>
    <w:rsid w:val="0085083D"/>
    <w:rsid w:val="00852761"/>
    <w:rsid w:val="00852B2D"/>
    <w:rsid w:val="008571FA"/>
    <w:rsid w:val="00857C16"/>
    <w:rsid w:val="00857FCD"/>
    <w:rsid w:val="00861F22"/>
    <w:rsid w:val="0086355D"/>
    <w:rsid w:val="008636C8"/>
    <w:rsid w:val="0086373F"/>
    <w:rsid w:val="0086472B"/>
    <w:rsid w:val="00865C39"/>
    <w:rsid w:val="00865EB8"/>
    <w:rsid w:val="00867187"/>
    <w:rsid w:val="0087015E"/>
    <w:rsid w:val="008705C0"/>
    <w:rsid w:val="00870627"/>
    <w:rsid w:val="00870CFA"/>
    <w:rsid w:val="00870F65"/>
    <w:rsid w:val="00871F95"/>
    <w:rsid w:val="00872FFC"/>
    <w:rsid w:val="008731A9"/>
    <w:rsid w:val="008738AA"/>
    <w:rsid w:val="00874BA9"/>
    <w:rsid w:val="00877C01"/>
    <w:rsid w:val="008802E4"/>
    <w:rsid w:val="008807B5"/>
    <w:rsid w:val="00880BE6"/>
    <w:rsid w:val="00882B22"/>
    <w:rsid w:val="008848D2"/>
    <w:rsid w:val="008851D3"/>
    <w:rsid w:val="008851DE"/>
    <w:rsid w:val="008869E4"/>
    <w:rsid w:val="00886BC5"/>
    <w:rsid w:val="008875B2"/>
    <w:rsid w:val="008878EF"/>
    <w:rsid w:val="00887AB9"/>
    <w:rsid w:val="00887B9B"/>
    <w:rsid w:val="008915F5"/>
    <w:rsid w:val="00892DD7"/>
    <w:rsid w:val="0089349F"/>
    <w:rsid w:val="00895BB6"/>
    <w:rsid w:val="008970A0"/>
    <w:rsid w:val="00897595"/>
    <w:rsid w:val="00897EFC"/>
    <w:rsid w:val="008A62FA"/>
    <w:rsid w:val="008A64C8"/>
    <w:rsid w:val="008A663D"/>
    <w:rsid w:val="008A68C9"/>
    <w:rsid w:val="008A6F0C"/>
    <w:rsid w:val="008A6FC6"/>
    <w:rsid w:val="008A743F"/>
    <w:rsid w:val="008A7F29"/>
    <w:rsid w:val="008B16FB"/>
    <w:rsid w:val="008B1FC2"/>
    <w:rsid w:val="008B234D"/>
    <w:rsid w:val="008B2A0B"/>
    <w:rsid w:val="008B3C28"/>
    <w:rsid w:val="008B4688"/>
    <w:rsid w:val="008B52A6"/>
    <w:rsid w:val="008B6E06"/>
    <w:rsid w:val="008C0F67"/>
    <w:rsid w:val="008C1260"/>
    <w:rsid w:val="008C3741"/>
    <w:rsid w:val="008C3A20"/>
    <w:rsid w:val="008C4212"/>
    <w:rsid w:val="008C4FFF"/>
    <w:rsid w:val="008C667B"/>
    <w:rsid w:val="008C6F8C"/>
    <w:rsid w:val="008C7DE3"/>
    <w:rsid w:val="008D0FA7"/>
    <w:rsid w:val="008D1C1E"/>
    <w:rsid w:val="008D27A6"/>
    <w:rsid w:val="008D367A"/>
    <w:rsid w:val="008D3C09"/>
    <w:rsid w:val="008D40FF"/>
    <w:rsid w:val="008D5601"/>
    <w:rsid w:val="008D5C32"/>
    <w:rsid w:val="008D5DAF"/>
    <w:rsid w:val="008D79A4"/>
    <w:rsid w:val="008E0EE1"/>
    <w:rsid w:val="008E122D"/>
    <w:rsid w:val="008E13D2"/>
    <w:rsid w:val="008E13D9"/>
    <w:rsid w:val="008E179C"/>
    <w:rsid w:val="008E40B4"/>
    <w:rsid w:val="008E4CC0"/>
    <w:rsid w:val="008E52AF"/>
    <w:rsid w:val="008E6D75"/>
    <w:rsid w:val="008E7585"/>
    <w:rsid w:val="008E7A03"/>
    <w:rsid w:val="008F0E55"/>
    <w:rsid w:val="008F1585"/>
    <w:rsid w:val="008F2138"/>
    <w:rsid w:val="008F22BB"/>
    <w:rsid w:val="008F40B1"/>
    <w:rsid w:val="008F50F1"/>
    <w:rsid w:val="008F5DB7"/>
    <w:rsid w:val="008F6068"/>
    <w:rsid w:val="008F71DA"/>
    <w:rsid w:val="008F7C1B"/>
    <w:rsid w:val="00901AA8"/>
    <w:rsid w:val="00901F32"/>
    <w:rsid w:val="009033E5"/>
    <w:rsid w:val="009046BE"/>
    <w:rsid w:val="009055BE"/>
    <w:rsid w:val="0090560A"/>
    <w:rsid w:val="00905AAC"/>
    <w:rsid w:val="00905D95"/>
    <w:rsid w:val="00906019"/>
    <w:rsid w:val="009072B4"/>
    <w:rsid w:val="009078D1"/>
    <w:rsid w:val="009102B2"/>
    <w:rsid w:val="0091054E"/>
    <w:rsid w:val="00910893"/>
    <w:rsid w:val="009137D3"/>
    <w:rsid w:val="00916439"/>
    <w:rsid w:val="00917958"/>
    <w:rsid w:val="00917966"/>
    <w:rsid w:val="00917F28"/>
    <w:rsid w:val="00917FFE"/>
    <w:rsid w:val="0092086C"/>
    <w:rsid w:val="00921EBE"/>
    <w:rsid w:val="00921F45"/>
    <w:rsid w:val="009227BD"/>
    <w:rsid w:val="009237AB"/>
    <w:rsid w:val="009238A9"/>
    <w:rsid w:val="0092657D"/>
    <w:rsid w:val="009278DD"/>
    <w:rsid w:val="009309ED"/>
    <w:rsid w:val="00930E69"/>
    <w:rsid w:val="00931E01"/>
    <w:rsid w:val="00932A58"/>
    <w:rsid w:val="00932A74"/>
    <w:rsid w:val="00935330"/>
    <w:rsid w:val="00935CE9"/>
    <w:rsid w:val="009367E4"/>
    <w:rsid w:val="00941338"/>
    <w:rsid w:val="00941AF4"/>
    <w:rsid w:val="0094308E"/>
    <w:rsid w:val="0094366C"/>
    <w:rsid w:val="00945965"/>
    <w:rsid w:val="00947494"/>
    <w:rsid w:val="0094755F"/>
    <w:rsid w:val="00950090"/>
    <w:rsid w:val="00950970"/>
    <w:rsid w:val="00950DFA"/>
    <w:rsid w:val="0095318C"/>
    <w:rsid w:val="00953475"/>
    <w:rsid w:val="00953ADF"/>
    <w:rsid w:val="00953CC8"/>
    <w:rsid w:val="00956732"/>
    <w:rsid w:val="009618EE"/>
    <w:rsid w:val="00961F99"/>
    <w:rsid w:val="00962CAF"/>
    <w:rsid w:val="00964616"/>
    <w:rsid w:val="00964CB2"/>
    <w:rsid w:val="009658E0"/>
    <w:rsid w:val="009666F6"/>
    <w:rsid w:val="00966B0B"/>
    <w:rsid w:val="00967AC2"/>
    <w:rsid w:val="00970AA7"/>
    <w:rsid w:val="0097118F"/>
    <w:rsid w:val="00971285"/>
    <w:rsid w:val="0097136F"/>
    <w:rsid w:val="00971D3F"/>
    <w:rsid w:val="00971F96"/>
    <w:rsid w:val="009732CD"/>
    <w:rsid w:val="0097684A"/>
    <w:rsid w:val="009769AC"/>
    <w:rsid w:val="00976F65"/>
    <w:rsid w:val="0097702A"/>
    <w:rsid w:val="00977FB9"/>
    <w:rsid w:val="0098028A"/>
    <w:rsid w:val="00980A55"/>
    <w:rsid w:val="00981494"/>
    <w:rsid w:val="00981B9F"/>
    <w:rsid w:val="00985068"/>
    <w:rsid w:val="00985ECD"/>
    <w:rsid w:val="00991632"/>
    <w:rsid w:val="00992934"/>
    <w:rsid w:val="00995CFD"/>
    <w:rsid w:val="00996E9B"/>
    <w:rsid w:val="009A020A"/>
    <w:rsid w:val="009A0271"/>
    <w:rsid w:val="009A0789"/>
    <w:rsid w:val="009A22DE"/>
    <w:rsid w:val="009A5325"/>
    <w:rsid w:val="009A66A9"/>
    <w:rsid w:val="009A7289"/>
    <w:rsid w:val="009A74CF"/>
    <w:rsid w:val="009A78EA"/>
    <w:rsid w:val="009B02C9"/>
    <w:rsid w:val="009B220F"/>
    <w:rsid w:val="009B2321"/>
    <w:rsid w:val="009B372A"/>
    <w:rsid w:val="009B3845"/>
    <w:rsid w:val="009B3D93"/>
    <w:rsid w:val="009B3E97"/>
    <w:rsid w:val="009B621A"/>
    <w:rsid w:val="009B6B1C"/>
    <w:rsid w:val="009C1E4F"/>
    <w:rsid w:val="009C2407"/>
    <w:rsid w:val="009C334D"/>
    <w:rsid w:val="009C33C2"/>
    <w:rsid w:val="009C3E56"/>
    <w:rsid w:val="009C45D9"/>
    <w:rsid w:val="009C60E6"/>
    <w:rsid w:val="009C6F32"/>
    <w:rsid w:val="009D05CB"/>
    <w:rsid w:val="009D1AB0"/>
    <w:rsid w:val="009D2793"/>
    <w:rsid w:val="009D2813"/>
    <w:rsid w:val="009D33A2"/>
    <w:rsid w:val="009D3DF5"/>
    <w:rsid w:val="009D60E8"/>
    <w:rsid w:val="009D728A"/>
    <w:rsid w:val="009E00F4"/>
    <w:rsid w:val="009E12C7"/>
    <w:rsid w:val="009E17EC"/>
    <w:rsid w:val="009E2A9D"/>
    <w:rsid w:val="009F04B1"/>
    <w:rsid w:val="009F0E2A"/>
    <w:rsid w:val="009F12D2"/>
    <w:rsid w:val="009F17CD"/>
    <w:rsid w:val="009F307F"/>
    <w:rsid w:val="009F43EA"/>
    <w:rsid w:val="009F4510"/>
    <w:rsid w:val="009F5908"/>
    <w:rsid w:val="009F739C"/>
    <w:rsid w:val="00A00767"/>
    <w:rsid w:val="00A0222A"/>
    <w:rsid w:val="00A022D4"/>
    <w:rsid w:val="00A026F1"/>
    <w:rsid w:val="00A063B6"/>
    <w:rsid w:val="00A06657"/>
    <w:rsid w:val="00A06E1A"/>
    <w:rsid w:val="00A07FC5"/>
    <w:rsid w:val="00A102F8"/>
    <w:rsid w:val="00A10543"/>
    <w:rsid w:val="00A11129"/>
    <w:rsid w:val="00A11772"/>
    <w:rsid w:val="00A12981"/>
    <w:rsid w:val="00A12E01"/>
    <w:rsid w:val="00A13C5E"/>
    <w:rsid w:val="00A151F6"/>
    <w:rsid w:val="00A15E10"/>
    <w:rsid w:val="00A1624E"/>
    <w:rsid w:val="00A16B33"/>
    <w:rsid w:val="00A16F84"/>
    <w:rsid w:val="00A205E6"/>
    <w:rsid w:val="00A20EAD"/>
    <w:rsid w:val="00A21C03"/>
    <w:rsid w:val="00A21D25"/>
    <w:rsid w:val="00A21E00"/>
    <w:rsid w:val="00A223A4"/>
    <w:rsid w:val="00A23607"/>
    <w:rsid w:val="00A252A1"/>
    <w:rsid w:val="00A256D9"/>
    <w:rsid w:val="00A25A11"/>
    <w:rsid w:val="00A25D70"/>
    <w:rsid w:val="00A30F10"/>
    <w:rsid w:val="00A3136B"/>
    <w:rsid w:val="00A31812"/>
    <w:rsid w:val="00A3274D"/>
    <w:rsid w:val="00A330B9"/>
    <w:rsid w:val="00A3333B"/>
    <w:rsid w:val="00A333FF"/>
    <w:rsid w:val="00A33806"/>
    <w:rsid w:val="00A33BAB"/>
    <w:rsid w:val="00A33FAA"/>
    <w:rsid w:val="00A34DCF"/>
    <w:rsid w:val="00A371CA"/>
    <w:rsid w:val="00A37C11"/>
    <w:rsid w:val="00A37C2D"/>
    <w:rsid w:val="00A416C2"/>
    <w:rsid w:val="00A455DB"/>
    <w:rsid w:val="00A47537"/>
    <w:rsid w:val="00A477E1"/>
    <w:rsid w:val="00A50158"/>
    <w:rsid w:val="00A50697"/>
    <w:rsid w:val="00A50A60"/>
    <w:rsid w:val="00A531AD"/>
    <w:rsid w:val="00A532CC"/>
    <w:rsid w:val="00A53DD9"/>
    <w:rsid w:val="00A5433F"/>
    <w:rsid w:val="00A5494C"/>
    <w:rsid w:val="00A55134"/>
    <w:rsid w:val="00A57FBC"/>
    <w:rsid w:val="00A6062C"/>
    <w:rsid w:val="00A61336"/>
    <w:rsid w:val="00A61863"/>
    <w:rsid w:val="00A62B69"/>
    <w:rsid w:val="00A64736"/>
    <w:rsid w:val="00A6573D"/>
    <w:rsid w:val="00A65A89"/>
    <w:rsid w:val="00A671BD"/>
    <w:rsid w:val="00A675B8"/>
    <w:rsid w:val="00A67F30"/>
    <w:rsid w:val="00A71D67"/>
    <w:rsid w:val="00A72330"/>
    <w:rsid w:val="00A740F9"/>
    <w:rsid w:val="00A744B5"/>
    <w:rsid w:val="00A76B09"/>
    <w:rsid w:val="00A76C47"/>
    <w:rsid w:val="00A8045D"/>
    <w:rsid w:val="00A81C87"/>
    <w:rsid w:val="00A825AF"/>
    <w:rsid w:val="00A82A49"/>
    <w:rsid w:val="00A8312C"/>
    <w:rsid w:val="00A839AB"/>
    <w:rsid w:val="00A83B2A"/>
    <w:rsid w:val="00A84FD6"/>
    <w:rsid w:val="00A854A8"/>
    <w:rsid w:val="00A85ACB"/>
    <w:rsid w:val="00A866B0"/>
    <w:rsid w:val="00A86D3D"/>
    <w:rsid w:val="00A86E42"/>
    <w:rsid w:val="00A87C6B"/>
    <w:rsid w:val="00A907DA"/>
    <w:rsid w:val="00A90A34"/>
    <w:rsid w:val="00A91328"/>
    <w:rsid w:val="00A91565"/>
    <w:rsid w:val="00A953D1"/>
    <w:rsid w:val="00A9560B"/>
    <w:rsid w:val="00A959A0"/>
    <w:rsid w:val="00A96D96"/>
    <w:rsid w:val="00A97A54"/>
    <w:rsid w:val="00AA06B3"/>
    <w:rsid w:val="00AA1352"/>
    <w:rsid w:val="00AA157E"/>
    <w:rsid w:val="00AA2164"/>
    <w:rsid w:val="00AA2CA1"/>
    <w:rsid w:val="00AA3F36"/>
    <w:rsid w:val="00AA4008"/>
    <w:rsid w:val="00AA522A"/>
    <w:rsid w:val="00AB0BE0"/>
    <w:rsid w:val="00AB2948"/>
    <w:rsid w:val="00AB2B9D"/>
    <w:rsid w:val="00AB334C"/>
    <w:rsid w:val="00AB35E5"/>
    <w:rsid w:val="00AB39FA"/>
    <w:rsid w:val="00AB4836"/>
    <w:rsid w:val="00AB4BAF"/>
    <w:rsid w:val="00AB5027"/>
    <w:rsid w:val="00AB5415"/>
    <w:rsid w:val="00AB61E2"/>
    <w:rsid w:val="00AB6310"/>
    <w:rsid w:val="00AB6FCF"/>
    <w:rsid w:val="00AB782E"/>
    <w:rsid w:val="00AC2CB5"/>
    <w:rsid w:val="00AC3398"/>
    <w:rsid w:val="00AC39E3"/>
    <w:rsid w:val="00AC4938"/>
    <w:rsid w:val="00AC7A3B"/>
    <w:rsid w:val="00AC7D8D"/>
    <w:rsid w:val="00AD09FC"/>
    <w:rsid w:val="00AD1D43"/>
    <w:rsid w:val="00AD1E19"/>
    <w:rsid w:val="00AD2B4F"/>
    <w:rsid w:val="00AD2C4D"/>
    <w:rsid w:val="00AD3A06"/>
    <w:rsid w:val="00AD4361"/>
    <w:rsid w:val="00AD4AAB"/>
    <w:rsid w:val="00AD4F1D"/>
    <w:rsid w:val="00AD5242"/>
    <w:rsid w:val="00AD564E"/>
    <w:rsid w:val="00AD5B3A"/>
    <w:rsid w:val="00AD5C43"/>
    <w:rsid w:val="00AD6933"/>
    <w:rsid w:val="00AD6B7B"/>
    <w:rsid w:val="00AE12B2"/>
    <w:rsid w:val="00AE1B68"/>
    <w:rsid w:val="00AE2A0F"/>
    <w:rsid w:val="00AE3728"/>
    <w:rsid w:val="00AE5645"/>
    <w:rsid w:val="00AE5799"/>
    <w:rsid w:val="00AE625D"/>
    <w:rsid w:val="00AF1001"/>
    <w:rsid w:val="00AF108A"/>
    <w:rsid w:val="00AF11BA"/>
    <w:rsid w:val="00AF1C52"/>
    <w:rsid w:val="00AF2100"/>
    <w:rsid w:val="00AF3966"/>
    <w:rsid w:val="00AF47F8"/>
    <w:rsid w:val="00AF497E"/>
    <w:rsid w:val="00AF4E3E"/>
    <w:rsid w:val="00AF5073"/>
    <w:rsid w:val="00AF50E3"/>
    <w:rsid w:val="00AF645C"/>
    <w:rsid w:val="00B005BF"/>
    <w:rsid w:val="00B017B5"/>
    <w:rsid w:val="00B01BAD"/>
    <w:rsid w:val="00B02B45"/>
    <w:rsid w:val="00B031CF"/>
    <w:rsid w:val="00B03BD3"/>
    <w:rsid w:val="00B0509F"/>
    <w:rsid w:val="00B059F8"/>
    <w:rsid w:val="00B10348"/>
    <w:rsid w:val="00B10447"/>
    <w:rsid w:val="00B12F36"/>
    <w:rsid w:val="00B12F96"/>
    <w:rsid w:val="00B1389F"/>
    <w:rsid w:val="00B1488A"/>
    <w:rsid w:val="00B15C96"/>
    <w:rsid w:val="00B16784"/>
    <w:rsid w:val="00B169ED"/>
    <w:rsid w:val="00B16AB0"/>
    <w:rsid w:val="00B20479"/>
    <w:rsid w:val="00B21C76"/>
    <w:rsid w:val="00B2217A"/>
    <w:rsid w:val="00B22B4B"/>
    <w:rsid w:val="00B23A8C"/>
    <w:rsid w:val="00B24307"/>
    <w:rsid w:val="00B24506"/>
    <w:rsid w:val="00B2471C"/>
    <w:rsid w:val="00B25AC6"/>
    <w:rsid w:val="00B2601C"/>
    <w:rsid w:val="00B26C0A"/>
    <w:rsid w:val="00B26E0F"/>
    <w:rsid w:val="00B3082A"/>
    <w:rsid w:val="00B3175E"/>
    <w:rsid w:val="00B33922"/>
    <w:rsid w:val="00B33A43"/>
    <w:rsid w:val="00B33D4B"/>
    <w:rsid w:val="00B35861"/>
    <w:rsid w:val="00B42254"/>
    <w:rsid w:val="00B430BC"/>
    <w:rsid w:val="00B4396B"/>
    <w:rsid w:val="00B44451"/>
    <w:rsid w:val="00B44AA6"/>
    <w:rsid w:val="00B44BD0"/>
    <w:rsid w:val="00B47DEC"/>
    <w:rsid w:val="00B502C2"/>
    <w:rsid w:val="00B50F95"/>
    <w:rsid w:val="00B511C1"/>
    <w:rsid w:val="00B51E07"/>
    <w:rsid w:val="00B51F04"/>
    <w:rsid w:val="00B526FE"/>
    <w:rsid w:val="00B527E3"/>
    <w:rsid w:val="00B52C23"/>
    <w:rsid w:val="00B5331E"/>
    <w:rsid w:val="00B53D83"/>
    <w:rsid w:val="00B54069"/>
    <w:rsid w:val="00B56852"/>
    <w:rsid w:val="00B572A0"/>
    <w:rsid w:val="00B57330"/>
    <w:rsid w:val="00B57595"/>
    <w:rsid w:val="00B60332"/>
    <w:rsid w:val="00B60D8B"/>
    <w:rsid w:val="00B61619"/>
    <w:rsid w:val="00B616B8"/>
    <w:rsid w:val="00B631DC"/>
    <w:rsid w:val="00B6375B"/>
    <w:rsid w:val="00B64580"/>
    <w:rsid w:val="00B664C4"/>
    <w:rsid w:val="00B66840"/>
    <w:rsid w:val="00B66C21"/>
    <w:rsid w:val="00B6709D"/>
    <w:rsid w:val="00B714E4"/>
    <w:rsid w:val="00B71FD0"/>
    <w:rsid w:val="00B725B5"/>
    <w:rsid w:val="00B731D8"/>
    <w:rsid w:val="00B752D8"/>
    <w:rsid w:val="00B75309"/>
    <w:rsid w:val="00B754C8"/>
    <w:rsid w:val="00B75FA4"/>
    <w:rsid w:val="00B76249"/>
    <w:rsid w:val="00B7629B"/>
    <w:rsid w:val="00B762D8"/>
    <w:rsid w:val="00B77CF0"/>
    <w:rsid w:val="00B77DCA"/>
    <w:rsid w:val="00B800A3"/>
    <w:rsid w:val="00B8084D"/>
    <w:rsid w:val="00B8476B"/>
    <w:rsid w:val="00B84BE1"/>
    <w:rsid w:val="00B8666C"/>
    <w:rsid w:val="00B86B0C"/>
    <w:rsid w:val="00B86DBF"/>
    <w:rsid w:val="00B87CD9"/>
    <w:rsid w:val="00B927BC"/>
    <w:rsid w:val="00B92DD4"/>
    <w:rsid w:val="00B9623D"/>
    <w:rsid w:val="00B96594"/>
    <w:rsid w:val="00BA11B1"/>
    <w:rsid w:val="00BA1872"/>
    <w:rsid w:val="00BA2A48"/>
    <w:rsid w:val="00BA2E40"/>
    <w:rsid w:val="00BA3FC5"/>
    <w:rsid w:val="00BA401C"/>
    <w:rsid w:val="00BA4A48"/>
    <w:rsid w:val="00BA5C93"/>
    <w:rsid w:val="00BA5F3D"/>
    <w:rsid w:val="00BA6715"/>
    <w:rsid w:val="00BA67FD"/>
    <w:rsid w:val="00BA6C7D"/>
    <w:rsid w:val="00BA768F"/>
    <w:rsid w:val="00BB005A"/>
    <w:rsid w:val="00BB047B"/>
    <w:rsid w:val="00BB0FB8"/>
    <w:rsid w:val="00BB11D3"/>
    <w:rsid w:val="00BB2070"/>
    <w:rsid w:val="00BB27BC"/>
    <w:rsid w:val="00BB351B"/>
    <w:rsid w:val="00BB3A76"/>
    <w:rsid w:val="00BB5931"/>
    <w:rsid w:val="00BB60BA"/>
    <w:rsid w:val="00BB6398"/>
    <w:rsid w:val="00BB6973"/>
    <w:rsid w:val="00BB7835"/>
    <w:rsid w:val="00BC02BA"/>
    <w:rsid w:val="00BC053C"/>
    <w:rsid w:val="00BC06DC"/>
    <w:rsid w:val="00BC0B05"/>
    <w:rsid w:val="00BC209B"/>
    <w:rsid w:val="00BC24A9"/>
    <w:rsid w:val="00BC2B86"/>
    <w:rsid w:val="00BC2C6C"/>
    <w:rsid w:val="00BC6981"/>
    <w:rsid w:val="00BC6B04"/>
    <w:rsid w:val="00BC7FF3"/>
    <w:rsid w:val="00BD031D"/>
    <w:rsid w:val="00BD0372"/>
    <w:rsid w:val="00BD1431"/>
    <w:rsid w:val="00BD19F2"/>
    <w:rsid w:val="00BD1A28"/>
    <w:rsid w:val="00BD1E9E"/>
    <w:rsid w:val="00BD2AD8"/>
    <w:rsid w:val="00BD3962"/>
    <w:rsid w:val="00BD3A99"/>
    <w:rsid w:val="00BD3E59"/>
    <w:rsid w:val="00BD4D11"/>
    <w:rsid w:val="00BD5C26"/>
    <w:rsid w:val="00BD68EB"/>
    <w:rsid w:val="00BD7BD4"/>
    <w:rsid w:val="00BE041D"/>
    <w:rsid w:val="00BE04C3"/>
    <w:rsid w:val="00BE0F7A"/>
    <w:rsid w:val="00BE4B84"/>
    <w:rsid w:val="00BE5726"/>
    <w:rsid w:val="00BE67BE"/>
    <w:rsid w:val="00BE6D1A"/>
    <w:rsid w:val="00BE7381"/>
    <w:rsid w:val="00BF0D94"/>
    <w:rsid w:val="00BF1F5C"/>
    <w:rsid w:val="00BF2F6F"/>
    <w:rsid w:val="00BF3605"/>
    <w:rsid w:val="00BF3CE4"/>
    <w:rsid w:val="00BF44CB"/>
    <w:rsid w:val="00BF4C49"/>
    <w:rsid w:val="00BF4CCB"/>
    <w:rsid w:val="00BF5523"/>
    <w:rsid w:val="00BF59AF"/>
    <w:rsid w:val="00BF5DC3"/>
    <w:rsid w:val="00BF6129"/>
    <w:rsid w:val="00BF70C2"/>
    <w:rsid w:val="00C001CD"/>
    <w:rsid w:val="00C00B77"/>
    <w:rsid w:val="00C0113D"/>
    <w:rsid w:val="00C01CFE"/>
    <w:rsid w:val="00C039E7"/>
    <w:rsid w:val="00C03E8B"/>
    <w:rsid w:val="00C04193"/>
    <w:rsid w:val="00C04B98"/>
    <w:rsid w:val="00C04C67"/>
    <w:rsid w:val="00C05151"/>
    <w:rsid w:val="00C05BA6"/>
    <w:rsid w:val="00C05F44"/>
    <w:rsid w:val="00C074D3"/>
    <w:rsid w:val="00C124CC"/>
    <w:rsid w:val="00C139CA"/>
    <w:rsid w:val="00C1506F"/>
    <w:rsid w:val="00C16879"/>
    <w:rsid w:val="00C175EB"/>
    <w:rsid w:val="00C20275"/>
    <w:rsid w:val="00C20580"/>
    <w:rsid w:val="00C21E19"/>
    <w:rsid w:val="00C226C8"/>
    <w:rsid w:val="00C239F9"/>
    <w:rsid w:val="00C23CB5"/>
    <w:rsid w:val="00C246D2"/>
    <w:rsid w:val="00C24FB5"/>
    <w:rsid w:val="00C252C6"/>
    <w:rsid w:val="00C25851"/>
    <w:rsid w:val="00C259F3"/>
    <w:rsid w:val="00C2621A"/>
    <w:rsid w:val="00C27DA7"/>
    <w:rsid w:val="00C30AEA"/>
    <w:rsid w:val="00C339F7"/>
    <w:rsid w:val="00C3454F"/>
    <w:rsid w:val="00C3465E"/>
    <w:rsid w:val="00C35283"/>
    <w:rsid w:val="00C36B7D"/>
    <w:rsid w:val="00C3773F"/>
    <w:rsid w:val="00C37805"/>
    <w:rsid w:val="00C37E0C"/>
    <w:rsid w:val="00C41116"/>
    <w:rsid w:val="00C43B78"/>
    <w:rsid w:val="00C43D09"/>
    <w:rsid w:val="00C45939"/>
    <w:rsid w:val="00C4594D"/>
    <w:rsid w:val="00C45995"/>
    <w:rsid w:val="00C4722C"/>
    <w:rsid w:val="00C477DF"/>
    <w:rsid w:val="00C51429"/>
    <w:rsid w:val="00C524D5"/>
    <w:rsid w:val="00C52525"/>
    <w:rsid w:val="00C533C1"/>
    <w:rsid w:val="00C53928"/>
    <w:rsid w:val="00C53D5D"/>
    <w:rsid w:val="00C54025"/>
    <w:rsid w:val="00C549CB"/>
    <w:rsid w:val="00C55B53"/>
    <w:rsid w:val="00C56E71"/>
    <w:rsid w:val="00C60515"/>
    <w:rsid w:val="00C605A4"/>
    <w:rsid w:val="00C6070A"/>
    <w:rsid w:val="00C60848"/>
    <w:rsid w:val="00C61390"/>
    <w:rsid w:val="00C62627"/>
    <w:rsid w:val="00C641B8"/>
    <w:rsid w:val="00C6450D"/>
    <w:rsid w:val="00C64926"/>
    <w:rsid w:val="00C655C7"/>
    <w:rsid w:val="00C670EF"/>
    <w:rsid w:val="00C678C2"/>
    <w:rsid w:val="00C67CB0"/>
    <w:rsid w:val="00C67E0A"/>
    <w:rsid w:val="00C71A73"/>
    <w:rsid w:val="00C752DE"/>
    <w:rsid w:val="00C75B23"/>
    <w:rsid w:val="00C77388"/>
    <w:rsid w:val="00C822DE"/>
    <w:rsid w:val="00C83004"/>
    <w:rsid w:val="00C858E8"/>
    <w:rsid w:val="00C8741D"/>
    <w:rsid w:val="00C877B8"/>
    <w:rsid w:val="00C90047"/>
    <w:rsid w:val="00C90208"/>
    <w:rsid w:val="00C9047C"/>
    <w:rsid w:val="00C90D43"/>
    <w:rsid w:val="00C91CEB"/>
    <w:rsid w:val="00C93944"/>
    <w:rsid w:val="00C94E3A"/>
    <w:rsid w:val="00C96413"/>
    <w:rsid w:val="00C96483"/>
    <w:rsid w:val="00C96637"/>
    <w:rsid w:val="00C96AF0"/>
    <w:rsid w:val="00C977AC"/>
    <w:rsid w:val="00C97D53"/>
    <w:rsid w:val="00C97D9A"/>
    <w:rsid w:val="00CA034A"/>
    <w:rsid w:val="00CA0E17"/>
    <w:rsid w:val="00CA11EA"/>
    <w:rsid w:val="00CA2063"/>
    <w:rsid w:val="00CA3D5F"/>
    <w:rsid w:val="00CA4A97"/>
    <w:rsid w:val="00CA4C47"/>
    <w:rsid w:val="00CA4DD3"/>
    <w:rsid w:val="00CA5292"/>
    <w:rsid w:val="00CA68C5"/>
    <w:rsid w:val="00CA6B65"/>
    <w:rsid w:val="00CA7186"/>
    <w:rsid w:val="00CB013D"/>
    <w:rsid w:val="00CB0DDC"/>
    <w:rsid w:val="00CB1CD8"/>
    <w:rsid w:val="00CB2077"/>
    <w:rsid w:val="00CB29C1"/>
    <w:rsid w:val="00CB314F"/>
    <w:rsid w:val="00CB53F7"/>
    <w:rsid w:val="00CB6FF1"/>
    <w:rsid w:val="00CC056D"/>
    <w:rsid w:val="00CC0B69"/>
    <w:rsid w:val="00CC1D93"/>
    <w:rsid w:val="00CC28BC"/>
    <w:rsid w:val="00CC3353"/>
    <w:rsid w:val="00CC5804"/>
    <w:rsid w:val="00CC58A4"/>
    <w:rsid w:val="00CC643D"/>
    <w:rsid w:val="00CD0447"/>
    <w:rsid w:val="00CD0932"/>
    <w:rsid w:val="00CD0AF2"/>
    <w:rsid w:val="00CD0D12"/>
    <w:rsid w:val="00CD0D1D"/>
    <w:rsid w:val="00CD1193"/>
    <w:rsid w:val="00CD1CFA"/>
    <w:rsid w:val="00CD1E56"/>
    <w:rsid w:val="00CD3174"/>
    <w:rsid w:val="00CD3219"/>
    <w:rsid w:val="00CD3AEA"/>
    <w:rsid w:val="00CD45B7"/>
    <w:rsid w:val="00CD4862"/>
    <w:rsid w:val="00CD4E26"/>
    <w:rsid w:val="00CD6ED0"/>
    <w:rsid w:val="00CD76B3"/>
    <w:rsid w:val="00CD7FD5"/>
    <w:rsid w:val="00CE0050"/>
    <w:rsid w:val="00CE0B48"/>
    <w:rsid w:val="00CE126A"/>
    <w:rsid w:val="00CE26D9"/>
    <w:rsid w:val="00CE346A"/>
    <w:rsid w:val="00CE6879"/>
    <w:rsid w:val="00CE752D"/>
    <w:rsid w:val="00CF0E9D"/>
    <w:rsid w:val="00CF12BD"/>
    <w:rsid w:val="00CF2809"/>
    <w:rsid w:val="00CF2FA1"/>
    <w:rsid w:val="00CF5202"/>
    <w:rsid w:val="00D00194"/>
    <w:rsid w:val="00D00AA8"/>
    <w:rsid w:val="00D014A3"/>
    <w:rsid w:val="00D018F3"/>
    <w:rsid w:val="00D01E40"/>
    <w:rsid w:val="00D03719"/>
    <w:rsid w:val="00D048AA"/>
    <w:rsid w:val="00D05704"/>
    <w:rsid w:val="00D075EF"/>
    <w:rsid w:val="00D11158"/>
    <w:rsid w:val="00D117FC"/>
    <w:rsid w:val="00D1209C"/>
    <w:rsid w:val="00D13010"/>
    <w:rsid w:val="00D13370"/>
    <w:rsid w:val="00D13AC4"/>
    <w:rsid w:val="00D14C3B"/>
    <w:rsid w:val="00D15F11"/>
    <w:rsid w:val="00D16CBC"/>
    <w:rsid w:val="00D170AC"/>
    <w:rsid w:val="00D17156"/>
    <w:rsid w:val="00D178AD"/>
    <w:rsid w:val="00D20B5F"/>
    <w:rsid w:val="00D232E0"/>
    <w:rsid w:val="00D233CB"/>
    <w:rsid w:val="00D245AA"/>
    <w:rsid w:val="00D24E27"/>
    <w:rsid w:val="00D30C4A"/>
    <w:rsid w:val="00D31D2A"/>
    <w:rsid w:val="00D327A8"/>
    <w:rsid w:val="00D34CC3"/>
    <w:rsid w:val="00D3549E"/>
    <w:rsid w:val="00D35670"/>
    <w:rsid w:val="00D35CC4"/>
    <w:rsid w:val="00D35DE3"/>
    <w:rsid w:val="00D3612A"/>
    <w:rsid w:val="00D36ECF"/>
    <w:rsid w:val="00D37703"/>
    <w:rsid w:val="00D37DC2"/>
    <w:rsid w:val="00D37F25"/>
    <w:rsid w:val="00D40A0F"/>
    <w:rsid w:val="00D40CFE"/>
    <w:rsid w:val="00D413CA"/>
    <w:rsid w:val="00D42439"/>
    <w:rsid w:val="00D42446"/>
    <w:rsid w:val="00D43649"/>
    <w:rsid w:val="00D436E8"/>
    <w:rsid w:val="00D43B61"/>
    <w:rsid w:val="00D43C38"/>
    <w:rsid w:val="00D4488C"/>
    <w:rsid w:val="00D44AB9"/>
    <w:rsid w:val="00D44CAC"/>
    <w:rsid w:val="00D4520B"/>
    <w:rsid w:val="00D455E6"/>
    <w:rsid w:val="00D4628C"/>
    <w:rsid w:val="00D50ACA"/>
    <w:rsid w:val="00D51BE8"/>
    <w:rsid w:val="00D51D0A"/>
    <w:rsid w:val="00D53030"/>
    <w:rsid w:val="00D5483A"/>
    <w:rsid w:val="00D5715E"/>
    <w:rsid w:val="00D57583"/>
    <w:rsid w:val="00D62192"/>
    <w:rsid w:val="00D62BBD"/>
    <w:rsid w:val="00D637DD"/>
    <w:rsid w:val="00D63C09"/>
    <w:rsid w:val="00D63F3D"/>
    <w:rsid w:val="00D6446E"/>
    <w:rsid w:val="00D644BF"/>
    <w:rsid w:val="00D65586"/>
    <w:rsid w:val="00D65F19"/>
    <w:rsid w:val="00D673EB"/>
    <w:rsid w:val="00D67A67"/>
    <w:rsid w:val="00D710C0"/>
    <w:rsid w:val="00D72F9B"/>
    <w:rsid w:val="00D73875"/>
    <w:rsid w:val="00D73A6D"/>
    <w:rsid w:val="00D74501"/>
    <w:rsid w:val="00D74EEF"/>
    <w:rsid w:val="00D7532A"/>
    <w:rsid w:val="00D75B25"/>
    <w:rsid w:val="00D763D0"/>
    <w:rsid w:val="00D81474"/>
    <w:rsid w:val="00D81758"/>
    <w:rsid w:val="00D85133"/>
    <w:rsid w:val="00D855F1"/>
    <w:rsid w:val="00D85B2E"/>
    <w:rsid w:val="00D8606D"/>
    <w:rsid w:val="00D86708"/>
    <w:rsid w:val="00D90947"/>
    <w:rsid w:val="00D916E9"/>
    <w:rsid w:val="00D91946"/>
    <w:rsid w:val="00D91CBE"/>
    <w:rsid w:val="00D93078"/>
    <w:rsid w:val="00D9504C"/>
    <w:rsid w:val="00D96B54"/>
    <w:rsid w:val="00DA08A2"/>
    <w:rsid w:val="00DA1DE2"/>
    <w:rsid w:val="00DA3963"/>
    <w:rsid w:val="00DA4815"/>
    <w:rsid w:val="00DA5C3D"/>
    <w:rsid w:val="00DA61C4"/>
    <w:rsid w:val="00DA67C6"/>
    <w:rsid w:val="00DA68C2"/>
    <w:rsid w:val="00DB09CD"/>
    <w:rsid w:val="00DB0A1F"/>
    <w:rsid w:val="00DB12EF"/>
    <w:rsid w:val="00DB138A"/>
    <w:rsid w:val="00DB2000"/>
    <w:rsid w:val="00DB3E33"/>
    <w:rsid w:val="00DB48C6"/>
    <w:rsid w:val="00DB7B81"/>
    <w:rsid w:val="00DC01C1"/>
    <w:rsid w:val="00DC0A6A"/>
    <w:rsid w:val="00DC3CEB"/>
    <w:rsid w:val="00DC4A18"/>
    <w:rsid w:val="00DC5B80"/>
    <w:rsid w:val="00DC607C"/>
    <w:rsid w:val="00DD02AB"/>
    <w:rsid w:val="00DD02C7"/>
    <w:rsid w:val="00DD1F90"/>
    <w:rsid w:val="00DD26B8"/>
    <w:rsid w:val="00DD494D"/>
    <w:rsid w:val="00DD4D40"/>
    <w:rsid w:val="00DD67FC"/>
    <w:rsid w:val="00DD784F"/>
    <w:rsid w:val="00DE25C2"/>
    <w:rsid w:val="00DE3956"/>
    <w:rsid w:val="00DE47A2"/>
    <w:rsid w:val="00DE4C42"/>
    <w:rsid w:val="00DE519C"/>
    <w:rsid w:val="00DE6173"/>
    <w:rsid w:val="00DE643F"/>
    <w:rsid w:val="00DE718D"/>
    <w:rsid w:val="00DE730F"/>
    <w:rsid w:val="00DF0C5C"/>
    <w:rsid w:val="00DF1386"/>
    <w:rsid w:val="00DF1957"/>
    <w:rsid w:val="00DF1A96"/>
    <w:rsid w:val="00DF1C9B"/>
    <w:rsid w:val="00DF26BF"/>
    <w:rsid w:val="00DF2F00"/>
    <w:rsid w:val="00DF4C9A"/>
    <w:rsid w:val="00DF7EA2"/>
    <w:rsid w:val="00E003EA"/>
    <w:rsid w:val="00E006C8"/>
    <w:rsid w:val="00E011B2"/>
    <w:rsid w:val="00E047BF"/>
    <w:rsid w:val="00E048DB"/>
    <w:rsid w:val="00E065E1"/>
    <w:rsid w:val="00E06A55"/>
    <w:rsid w:val="00E071E4"/>
    <w:rsid w:val="00E0748A"/>
    <w:rsid w:val="00E07AA1"/>
    <w:rsid w:val="00E10B96"/>
    <w:rsid w:val="00E11E76"/>
    <w:rsid w:val="00E122AB"/>
    <w:rsid w:val="00E12516"/>
    <w:rsid w:val="00E12CED"/>
    <w:rsid w:val="00E21151"/>
    <w:rsid w:val="00E2255A"/>
    <w:rsid w:val="00E22570"/>
    <w:rsid w:val="00E226B3"/>
    <w:rsid w:val="00E231F7"/>
    <w:rsid w:val="00E240E2"/>
    <w:rsid w:val="00E243F3"/>
    <w:rsid w:val="00E24852"/>
    <w:rsid w:val="00E24CD5"/>
    <w:rsid w:val="00E24F9F"/>
    <w:rsid w:val="00E25176"/>
    <w:rsid w:val="00E252ED"/>
    <w:rsid w:val="00E26542"/>
    <w:rsid w:val="00E26E80"/>
    <w:rsid w:val="00E31280"/>
    <w:rsid w:val="00E3229A"/>
    <w:rsid w:val="00E349C8"/>
    <w:rsid w:val="00E359FD"/>
    <w:rsid w:val="00E363F5"/>
    <w:rsid w:val="00E37465"/>
    <w:rsid w:val="00E40A57"/>
    <w:rsid w:val="00E40AC1"/>
    <w:rsid w:val="00E4118A"/>
    <w:rsid w:val="00E413EC"/>
    <w:rsid w:val="00E4253B"/>
    <w:rsid w:val="00E44F30"/>
    <w:rsid w:val="00E451B6"/>
    <w:rsid w:val="00E459CA"/>
    <w:rsid w:val="00E45F43"/>
    <w:rsid w:val="00E4622C"/>
    <w:rsid w:val="00E46B64"/>
    <w:rsid w:val="00E508FF"/>
    <w:rsid w:val="00E51FFB"/>
    <w:rsid w:val="00E54488"/>
    <w:rsid w:val="00E544CA"/>
    <w:rsid w:val="00E567B7"/>
    <w:rsid w:val="00E60E22"/>
    <w:rsid w:val="00E616FB"/>
    <w:rsid w:val="00E625FD"/>
    <w:rsid w:val="00E62A89"/>
    <w:rsid w:val="00E62E05"/>
    <w:rsid w:val="00E6414B"/>
    <w:rsid w:val="00E649E6"/>
    <w:rsid w:val="00E650E4"/>
    <w:rsid w:val="00E667F1"/>
    <w:rsid w:val="00E671D5"/>
    <w:rsid w:val="00E67414"/>
    <w:rsid w:val="00E67E91"/>
    <w:rsid w:val="00E729D1"/>
    <w:rsid w:val="00E72CA5"/>
    <w:rsid w:val="00E732F6"/>
    <w:rsid w:val="00E745C7"/>
    <w:rsid w:val="00E7528E"/>
    <w:rsid w:val="00E75698"/>
    <w:rsid w:val="00E7620D"/>
    <w:rsid w:val="00E77F41"/>
    <w:rsid w:val="00E804BD"/>
    <w:rsid w:val="00E805C4"/>
    <w:rsid w:val="00E81AE6"/>
    <w:rsid w:val="00E83219"/>
    <w:rsid w:val="00E840C6"/>
    <w:rsid w:val="00E850E8"/>
    <w:rsid w:val="00E852D8"/>
    <w:rsid w:val="00E87A74"/>
    <w:rsid w:val="00E90782"/>
    <w:rsid w:val="00E921DC"/>
    <w:rsid w:val="00E9247D"/>
    <w:rsid w:val="00E93AAF"/>
    <w:rsid w:val="00E946C7"/>
    <w:rsid w:val="00E95185"/>
    <w:rsid w:val="00E954F2"/>
    <w:rsid w:val="00E96593"/>
    <w:rsid w:val="00E96E92"/>
    <w:rsid w:val="00E975D0"/>
    <w:rsid w:val="00E97811"/>
    <w:rsid w:val="00EA2AE5"/>
    <w:rsid w:val="00EA3049"/>
    <w:rsid w:val="00EA4677"/>
    <w:rsid w:val="00EA65D9"/>
    <w:rsid w:val="00EA662C"/>
    <w:rsid w:val="00EB0D00"/>
    <w:rsid w:val="00EB1DDC"/>
    <w:rsid w:val="00EB51FC"/>
    <w:rsid w:val="00EB630A"/>
    <w:rsid w:val="00EB6782"/>
    <w:rsid w:val="00EB67D1"/>
    <w:rsid w:val="00EC0AC1"/>
    <w:rsid w:val="00EC0E35"/>
    <w:rsid w:val="00EC1AA1"/>
    <w:rsid w:val="00EC2158"/>
    <w:rsid w:val="00EC3A99"/>
    <w:rsid w:val="00EC3E5E"/>
    <w:rsid w:val="00EC5C13"/>
    <w:rsid w:val="00EC6AE5"/>
    <w:rsid w:val="00EC6FB6"/>
    <w:rsid w:val="00EC7D7A"/>
    <w:rsid w:val="00EC7F28"/>
    <w:rsid w:val="00ED0178"/>
    <w:rsid w:val="00ED0CB1"/>
    <w:rsid w:val="00ED1000"/>
    <w:rsid w:val="00ED2530"/>
    <w:rsid w:val="00ED3738"/>
    <w:rsid w:val="00ED6F26"/>
    <w:rsid w:val="00ED71B7"/>
    <w:rsid w:val="00EE0563"/>
    <w:rsid w:val="00EE24F4"/>
    <w:rsid w:val="00EE4615"/>
    <w:rsid w:val="00EE4BB8"/>
    <w:rsid w:val="00EE4FCD"/>
    <w:rsid w:val="00EE5050"/>
    <w:rsid w:val="00EE5EE8"/>
    <w:rsid w:val="00EE6CE8"/>
    <w:rsid w:val="00EE73AC"/>
    <w:rsid w:val="00EE7FF2"/>
    <w:rsid w:val="00EF1FC6"/>
    <w:rsid w:val="00EF56BB"/>
    <w:rsid w:val="00EF65F8"/>
    <w:rsid w:val="00EF7E00"/>
    <w:rsid w:val="00F0033F"/>
    <w:rsid w:val="00F00703"/>
    <w:rsid w:val="00F00D3C"/>
    <w:rsid w:val="00F00E41"/>
    <w:rsid w:val="00F02051"/>
    <w:rsid w:val="00F029C0"/>
    <w:rsid w:val="00F02E58"/>
    <w:rsid w:val="00F0358E"/>
    <w:rsid w:val="00F03E5C"/>
    <w:rsid w:val="00F062CF"/>
    <w:rsid w:val="00F070E8"/>
    <w:rsid w:val="00F07300"/>
    <w:rsid w:val="00F124C9"/>
    <w:rsid w:val="00F12AE3"/>
    <w:rsid w:val="00F13E06"/>
    <w:rsid w:val="00F15C21"/>
    <w:rsid w:val="00F15D16"/>
    <w:rsid w:val="00F2029D"/>
    <w:rsid w:val="00F2260C"/>
    <w:rsid w:val="00F2374B"/>
    <w:rsid w:val="00F23B08"/>
    <w:rsid w:val="00F23DE9"/>
    <w:rsid w:val="00F24D38"/>
    <w:rsid w:val="00F2503E"/>
    <w:rsid w:val="00F257F4"/>
    <w:rsid w:val="00F25F26"/>
    <w:rsid w:val="00F26A9F"/>
    <w:rsid w:val="00F27D88"/>
    <w:rsid w:val="00F30237"/>
    <w:rsid w:val="00F303F6"/>
    <w:rsid w:val="00F312E0"/>
    <w:rsid w:val="00F31A64"/>
    <w:rsid w:val="00F32F28"/>
    <w:rsid w:val="00F33CC7"/>
    <w:rsid w:val="00F345D7"/>
    <w:rsid w:val="00F34A94"/>
    <w:rsid w:val="00F34B30"/>
    <w:rsid w:val="00F34FC6"/>
    <w:rsid w:val="00F357EE"/>
    <w:rsid w:val="00F35C72"/>
    <w:rsid w:val="00F35FF2"/>
    <w:rsid w:val="00F367FC"/>
    <w:rsid w:val="00F37569"/>
    <w:rsid w:val="00F37B41"/>
    <w:rsid w:val="00F42900"/>
    <w:rsid w:val="00F42BC6"/>
    <w:rsid w:val="00F42D16"/>
    <w:rsid w:val="00F436AB"/>
    <w:rsid w:val="00F437A6"/>
    <w:rsid w:val="00F43CF6"/>
    <w:rsid w:val="00F43D74"/>
    <w:rsid w:val="00F46CE9"/>
    <w:rsid w:val="00F47E31"/>
    <w:rsid w:val="00F52452"/>
    <w:rsid w:val="00F527E5"/>
    <w:rsid w:val="00F53A92"/>
    <w:rsid w:val="00F54F58"/>
    <w:rsid w:val="00F564E4"/>
    <w:rsid w:val="00F56E12"/>
    <w:rsid w:val="00F6030B"/>
    <w:rsid w:val="00F60AE5"/>
    <w:rsid w:val="00F60B1C"/>
    <w:rsid w:val="00F62378"/>
    <w:rsid w:val="00F63A41"/>
    <w:rsid w:val="00F64DAB"/>
    <w:rsid w:val="00F71B04"/>
    <w:rsid w:val="00F71EE6"/>
    <w:rsid w:val="00F72B01"/>
    <w:rsid w:val="00F73771"/>
    <w:rsid w:val="00F76AA6"/>
    <w:rsid w:val="00F80DC2"/>
    <w:rsid w:val="00F80DF2"/>
    <w:rsid w:val="00F820D7"/>
    <w:rsid w:val="00F8230D"/>
    <w:rsid w:val="00F82A7F"/>
    <w:rsid w:val="00F841EC"/>
    <w:rsid w:val="00F844B5"/>
    <w:rsid w:val="00F84D5E"/>
    <w:rsid w:val="00F85C81"/>
    <w:rsid w:val="00F864A1"/>
    <w:rsid w:val="00F87523"/>
    <w:rsid w:val="00F87723"/>
    <w:rsid w:val="00F909C4"/>
    <w:rsid w:val="00F914AB"/>
    <w:rsid w:val="00F91FA2"/>
    <w:rsid w:val="00F92335"/>
    <w:rsid w:val="00F9297C"/>
    <w:rsid w:val="00F934F6"/>
    <w:rsid w:val="00FA0FCE"/>
    <w:rsid w:val="00FA1443"/>
    <w:rsid w:val="00FA20B9"/>
    <w:rsid w:val="00FA29A6"/>
    <w:rsid w:val="00FA311D"/>
    <w:rsid w:val="00FA3654"/>
    <w:rsid w:val="00FA3CB2"/>
    <w:rsid w:val="00FA3E0D"/>
    <w:rsid w:val="00FA45B8"/>
    <w:rsid w:val="00FA4839"/>
    <w:rsid w:val="00FA5EF1"/>
    <w:rsid w:val="00FA6516"/>
    <w:rsid w:val="00FA6CBB"/>
    <w:rsid w:val="00FA7497"/>
    <w:rsid w:val="00FA74BB"/>
    <w:rsid w:val="00FA7CE5"/>
    <w:rsid w:val="00FB317E"/>
    <w:rsid w:val="00FB518D"/>
    <w:rsid w:val="00FB5C08"/>
    <w:rsid w:val="00FB6CBF"/>
    <w:rsid w:val="00FC2893"/>
    <w:rsid w:val="00FC2AF1"/>
    <w:rsid w:val="00FC2B3A"/>
    <w:rsid w:val="00FC64BC"/>
    <w:rsid w:val="00FC6982"/>
    <w:rsid w:val="00FC7C2C"/>
    <w:rsid w:val="00FD0200"/>
    <w:rsid w:val="00FD04C7"/>
    <w:rsid w:val="00FD17B1"/>
    <w:rsid w:val="00FD25CD"/>
    <w:rsid w:val="00FD4FC9"/>
    <w:rsid w:val="00FD54CD"/>
    <w:rsid w:val="00FD6124"/>
    <w:rsid w:val="00FD6A9B"/>
    <w:rsid w:val="00FD6F69"/>
    <w:rsid w:val="00FD7DE4"/>
    <w:rsid w:val="00FE060E"/>
    <w:rsid w:val="00FE0E34"/>
    <w:rsid w:val="00FE0FE9"/>
    <w:rsid w:val="00FE2F68"/>
    <w:rsid w:val="00FE36F4"/>
    <w:rsid w:val="00FE42A3"/>
    <w:rsid w:val="00FE4E4D"/>
    <w:rsid w:val="00FF040D"/>
    <w:rsid w:val="00FF0543"/>
    <w:rsid w:val="00FF0659"/>
    <w:rsid w:val="00FF0726"/>
    <w:rsid w:val="00FF12C0"/>
    <w:rsid w:val="00FF248F"/>
    <w:rsid w:val="00FF3662"/>
    <w:rsid w:val="00FF383D"/>
    <w:rsid w:val="00FF3A11"/>
    <w:rsid w:val="00FF4E4B"/>
    <w:rsid w:val="00FF504D"/>
    <w:rsid w:val="00FF66EC"/>
    <w:rsid w:val="00FF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BB0"/>
    <w:rPr>
      <w:sz w:val="24"/>
      <w:szCs w:val="24"/>
      <w:lang w:eastAsia="en-US"/>
    </w:rPr>
  </w:style>
  <w:style w:type="paragraph" w:styleId="Heading1">
    <w:name w:val="heading 1"/>
    <w:basedOn w:val="Normal"/>
    <w:next w:val="NICEnormal"/>
    <w:link w:val="Heading1Char"/>
    <w:uiPriority w:val="1"/>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uiPriority w:val="2"/>
    <w:qFormat/>
    <w:rsid w:val="0017478C"/>
    <w:pPr>
      <w:keepNext/>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17478C"/>
    <w:rPr>
      <w:rFonts w:ascii="Arial" w:hAnsi="Arial" w:cs="Arial"/>
      <w:b/>
      <w:bCs/>
      <w:iCs/>
      <w:sz w:val="28"/>
      <w:szCs w:val="28"/>
      <w:lang w:eastAsia="en-US"/>
    </w:rPr>
  </w:style>
  <w:style w:type="character" w:customStyle="1" w:styleId="Heading3Char">
    <w:name w:val="Heading 3 Char"/>
    <w:link w:val="Heading3"/>
    <w:rsid w:val="00BA67FD"/>
    <w:rPr>
      <w:rFonts w:ascii="Arial" w:hAnsi="Arial" w:cs="Arial"/>
      <w:b/>
      <w:bCs/>
      <w:sz w:val="24"/>
      <w:szCs w:val="24"/>
      <w:lang w:eastAsia="en-US"/>
    </w:rPr>
  </w:style>
  <w:style w:type="table" w:styleId="TableGrid">
    <w:name w:val="Table Grid"/>
    <w:basedOn w:val="TableNormal"/>
    <w:uiPriority w:val="39"/>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qFormat/>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D014A3"/>
    <w:pPr>
      <w:numPr>
        <w:numId w:val="32"/>
      </w:numPr>
    </w:pPr>
    <w:rPr>
      <w:szCs w:val="24"/>
    </w:rPr>
  </w:style>
  <w:style w:type="character" w:customStyle="1" w:styleId="Numberedheading1CharChar">
    <w:name w:val="Numbered heading 1 Char Char"/>
    <w:link w:val="Numberedheading1"/>
    <w:rsid w:val="00D014A3"/>
    <w:rPr>
      <w:rFonts w:ascii="Arial" w:hAnsi="Arial" w:cs="Arial"/>
      <w:b/>
      <w:bCs/>
      <w:kern w:val="32"/>
      <w:sz w:val="32"/>
      <w:szCs w:val="24"/>
      <w:lang w:val="en-US" w:eastAsia="en-US"/>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qFormat/>
    <w:rsid w:val="00D3612A"/>
    <w:pPr>
      <w:numPr>
        <w:numId w:val="7"/>
      </w:numPr>
      <w:tabs>
        <w:tab w:val="clear" w:pos="1418"/>
      </w:tabs>
      <w:spacing w:after="0"/>
      <w:ind w:left="1134" w:hanging="454"/>
    </w:pPr>
    <w:rPr>
      <w:lang w:val="x-none"/>
    </w:rPr>
  </w:style>
  <w:style w:type="character" w:customStyle="1" w:styleId="Bulletindent1Char">
    <w:name w:val="Bullet indent 1 Char"/>
    <w:link w:val="Bulletindent1"/>
    <w:rsid w:val="006714D2"/>
    <w:rPr>
      <w:rFonts w:ascii="Arial" w:hAnsi="Arial"/>
      <w:sz w:val="24"/>
      <w:szCs w:val="24"/>
      <w:lang w:val="x-none" w:eastAsia="en-US"/>
    </w:rPr>
  </w:style>
  <w:style w:type="paragraph" w:customStyle="1" w:styleId="Bulletindent3">
    <w:name w:val="Bullet indent 3"/>
    <w:basedOn w:val="NICEnormal"/>
    <w:rsid w:val="00D3612A"/>
    <w:pPr>
      <w:numPr>
        <w:ilvl w:val="2"/>
        <w:numId w:val="6"/>
      </w:numPr>
      <w:spacing w:after="0"/>
    </w:pPr>
  </w:style>
  <w:style w:type="paragraph" w:customStyle="1" w:styleId="Bulletleft1last">
    <w:name w:val="Bullet left 1 last"/>
    <w:basedOn w:val="NICEnormal"/>
    <w:link w:val="Bulletleft1lastChar"/>
    <w:rsid w:val="00953ADF"/>
    <w:pPr>
      <w:numPr>
        <w:numId w:val="9"/>
      </w:numPr>
    </w:pPr>
    <w:rPr>
      <w:rFonts w:cs="Arial"/>
    </w:rPr>
  </w:style>
  <w:style w:type="character" w:customStyle="1" w:styleId="Bulletleft1lastChar">
    <w:name w:val="Bullet left 1 last Char"/>
    <w:link w:val="Bulletleft1last"/>
    <w:rsid w:val="006E21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B53D83"/>
    <w:pPr>
      <w:tabs>
        <w:tab w:val="center" w:pos="4153"/>
        <w:tab w:val="right" w:pos="8306"/>
      </w:tabs>
      <w:spacing w:before="240" w:after="0"/>
    </w:pPr>
  </w:style>
  <w:style w:type="character" w:customStyle="1" w:styleId="FooterChar">
    <w:name w:val="Footer Char"/>
    <w:link w:val="Footer"/>
    <w:uiPriority w:val="99"/>
    <w:rsid w:val="00043B2A"/>
    <w:rPr>
      <w:rFonts w:ascii="Arial" w:hAnsi="Arial"/>
      <w:sz w:val="24"/>
      <w:szCs w:val="24"/>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character" w:customStyle="1" w:styleId="CommentTextChar">
    <w:name w:val="Comment Text Char"/>
    <w:link w:val="CommentText"/>
    <w:uiPriority w:val="99"/>
    <w:rsid w:val="000A1888"/>
    <w:rPr>
      <w:lang w:eastAsia="en-US"/>
    </w:rPr>
  </w:style>
  <w:style w:type="paragraph" w:styleId="CommentText">
    <w:name w:val="annotation text"/>
    <w:basedOn w:val="Normal"/>
    <w:link w:val="CommentTextChar"/>
    <w:uiPriority w:val="99"/>
    <w:rsid w:val="00CD3174"/>
    <w:rPr>
      <w:sz w:val="20"/>
      <w:szCs w:val="20"/>
    </w:rPr>
  </w:style>
  <w:style w:type="paragraph" w:customStyle="1" w:styleId="Tabletext">
    <w:name w:val="Table text"/>
    <w:basedOn w:val="NICEnormalsinglespacing"/>
    <w:link w:val="TabletextChar"/>
    <w:rsid w:val="00050D84"/>
    <w:pPr>
      <w:spacing w:after="60"/>
    </w:pPr>
    <w:rPr>
      <w:sz w:val="22"/>
    </w:rPr>
  </w:style>
  <w:style w:type="character" w:customStyle="1" w:styleId="TabletextChar">
    <w:name w:val="Table text Char"/>
    <w:link w:val="Tabletext"/>
    <w:rsid w:val="00050D84"/>
    <w:rPr>
      <w:rFonts w:ascii="Arial" w:hAnsi="Arial"/>
      <w:sz w:val="22"/>
      <w:szCs w:val="24"/>
      <w:lang w:eastAsia="en-US"/>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uiPriority w:val="99"/>
    <w:rsid w:val="00CD3174"/>
    <w:rPr>
      <w:sz w:val="16"/>
      <w:szCs w:val="16"/>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styleId="FootnoteText">
    <w:name w:val="footnote text"/>
    <w:basedOn w:val="Normal"/>
    <w:link w:val="FootnoteTextChar"/>
    <w:rsid w:val="00FA45B8"/>
    <w:rPr>
      <w:sz w:val="20"/>
      <w:szCs w:val="20"/>
    </w:rPr>
  </w:style>
  <w:style w:type="character" w:customStyle="1" w:styleId="FootnoteTextChar">
    <w:name w:val="Footnote Text Char"/>
    <w:link w:val="FootnoteText"/>
    <w:rsid w:val="00FA45B8"/>
    <w:rPr>
      <w:lang w:eastAsia="en-US"/>
    </w:rPr>
  </w:style>
  <w:style w:type="character" w:styleId="FootnoteReference">
    <w:name w:val="footnote reference"/>
    <w:rsid w:val="00FA45B8"/>
    <w:rPr>
      <w:vertAlign w:val="superscript"/>
    </w:rPr>
  </w:style>
  <w:style w:type="paragraph" w:styleId="Revision">
    <w:name w:val="Revision"/>
    <w:hidden/>
    <w:uiPriority w:val="99"/>
    <w:semiHidden/>
    <w:rsid w:val="00B51F04"/>
    <w:rPr>
      <w:sz w:val="24"/>
      <w:szCs w:val="24"/>
      <w:lang w:eastAsia="en-US"/>
    </w:rPr>
  </w:style>
  <w:style w:type="paragraph" w:styleId="Title">
    <w:name w:val="Title"/>
    <w:basedOn w:val="Normal"/>
    <w:next w:val="Normal"/>
    <w:link w:val="TitleChar"/>
    <w:qFormat/>
    <w:rsid w:val="00C00B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0B77"/>
    <w:rPr>
      <w:rFonts w:asciiTheme="majorHAnsi" w:eastAsiaTheme="majorEastAsia" w:hAnsiTheme="majorHAnsi" w:cstheme="majorBidi"/>
      <w:spacing w:val="-10"/>
      <w:kern w:val="28"/>
      <w:sz w:val="56"/>
      <w:szCs w:val="56"/>
      <w:lang w:eastAsia="en-US"/>
    </w:rPr>
  </w:style>
  <w:style w:type="paragraph" w:customStyle="1" w:styleId="Title16pt">
    <w:name w:val="Title 16 pt"/>
    <w:basedOn w:val="Title"/>
    <w:rsid w:val="00043B2A"/>
    <w:pPr>
      <w:keepNext/>
      <w:spacing w:before="240" w:after="240"/>
      <w:contextualSpacing w:val="0"/>
      <w:jc w:val="center"/>
      <w:outlineLvl w:val="0"/>
    </w:pPr>
    <w:rPr>
      <w:rFonts w:ascii="Arial" w:eastAsia="Times New Roman" w:hAnsi="Arial" w:cs="Arial"/>
      <w:b/>
      <w:bCs/>
      <w:spacing w:val="0"/>
      <w:sz w:val="32"/>
      <w:szCs w:val="32"/>
    </w:rPr>
  </w:style>
  <w:style w:type="paragraph" w:customStyle="1" w:styleId="Numberedheading2">
    <w:name w:val="Numbered heading 2"/>
    <w:basedOn w:val="Heading2"/>
    <w:next w:val="NICEnormal"/>
    <w:link w:val="Numberedheading2Char"/>
    <w:rsid w:val="007A1607"/>
    <w:pPr>
      <w:numPr>
        <w:ilvl w:val="1"/>
        <w:numId w:val="32"/>
      </w:numPr>
    </w:pPr>
    <w:rPr>
      <w:iCs w:val="0"/>
    </w:rPr>
  </w:style>
  <w:style w:type="character" w:customStyle="1" w:styleId="Numberedheading2Char">
    <w:name w:val="Numbered heading 2 Char"/>
    <w:basedOn w:val="Heading2Char"/>
    <w:link w:val="Numberedheading2"/>
    <w:rsid w:val="007A1607"/>
    <w:rPr>
      <w:rFonts w:ascii="Arial" w:hAnsi="Arial" w:cs="Arial"/>
      <w:b/>
      <w:bCs/>
      <w:iCs w:val="0"/>
      <w:sz w:val="28"/>
      <w:szCs w:val="28"/>
      <w:lang w:eastAsia="en-US"/>
    </w:rPr>
  </w:style>
  <w:style w:type="paragraph" w:customStyle="1" w:styleId="Title16ptleft">
    <w:name w:val="Title 16 pt left"/>
    <w:basedOn w:val="Title16pt"/>
    <w:rsid w:val="00043B2A"/>
    <w:pPr>
      <w:jc w:val="left"/>
    </w:pPr>
  </w:style>
  <w:style w:type="paragraph" w:customStyle="1" w:styleId="Tabletitle">
    <w:name w:val="Table title"/>
    <w:basedOn w:val="NICEnormal"/>
    <w:next w:val="NICEnormal"/>
    <w:rsid w:val="00050D84"/>
    <w:pPr>
      <w:keepNext/>
      <w:spacing w:after="60" w:line="240" w:lineRule="auto"/>
    </w:pPr>
    <w:rPr>
      <w:b/>
      <w:sz w:val="22"/>
    </w:rPr>
  </w:style>
  <w:style w:type="paragraph" w:styleId="TOC1">
    <w:name w:val="toc 1"/>
    <w:basedOn w:val="Normal"/>
    <w:next w:val="Normal"/>
    <w:uiPriority w:val="39"/>
    <w:rsid w:val="00043B2A"/>
    <w:pPr>
      <w:spacing w:line="360" w:lineRule="auto"/>
    </w:pPr>
    <w:rPr>
      <w:rFonts w:ascii="Arial" w:hAnsi="Arial"/>
    </w:rPr>
  </w:style>
  <w:style w:type="paragraph" w:styleId="TOC2">
    <w:name w:val="toc 2"/>
    <w:basedOn w:val="Normal"/>
    <w:next w:val="Normal"/>
    <w:uiPriority w:val="39"/>
    <w:rsid w:val="00043B2A"/>
    <w:pPr>
      <w:spacing w:line="360" w:lineRule="auto"/>
      <w:ind w:left="238"/>
    </w:pPr>
    <w:rPr>
      <w:rFonts w:ascii="Arial" w:hAnsi="Arial"/>
    </w:rPr>
  </w:style>
  <w:style w:type="paragraph" w:customStyle="1" w:styleId="Bulletindent2last">
    <w:name w:val="Bullet indent 2 last"/>
    <w:basedOn w:val="Bulletindent2"/>
    <w:next w:val="NICEnormal"/>
    <w:rsid w:val="00043B2A"/>
    <w:pPr>
      <w:numPr>
        <w:numId w:val="3"/>
      </w:numPr>
      <w:spacing w:after="240"/>
      <w:ind w:left="1702" w:hanging="284"/>
    </w:pPr>
  </w:style>
  <w:style w:type="paragraph" w:customStyle="1" w:styleId="Bulletleft2last">
    <w:name w:val="Bullet left 2 last"/>
    <w:basedOn w:val="Bulletleft2"/>
    <w:next w:val="NICEnormal"/>
    <w:rsid w:val="00043B2A"/>
    <w:pPr>
      <w:numPr>
        <w:ilvl w:val="0"/>
        <w:numId w:val="0"/>
      </w:numPr>
      <w:tabs>
        <w:tab w:val="num" w:pos="1134"/>
      </w:tabs>
      <w:spacing w:after="240"/>
      <w:ind w:left="568" w:hanging="284"/>
    </w:pPr>
  </w:style>
  <w:style w:type="table" w:styleId="TableList5">
    <w:name w:val="Table List 5"/>
    <w:basedOn w:val="TableNormal"/>
    <w:rsid w:val="00043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043B2A"/>
    <w:rPr>
      <w:rFonts w:ascii="Tahoma" w:hAnsi="Tahoma"/>
      <w:sz w:val="16"/>
      <w:szCs w:val="16"/>
      <w:lang w:val="x-none"/>
    </w:rPr>
  </w:style>
  <w:style w:type="character" w:customStyle="1" w:styleId="DocumentMapChar">
    <w:name w:val="Document Map Char"/>
    <w:basedOn w:val="DefaultParagraphFont"/>
    <w:link w:val="DocumentMap"/>
    <w:rsid w:val="00043B2A"/>
    <w:rPr>
      <w:rFonts w:ascii="Tahoma" w:hAnsi="Tahoma"/>
      <w:sz w:val="16"/>
      <w:szCs w:val="16"/>
      <w:lang w:val="x-none" w:eastAsia="en-US"/>
    </w:rPr>
  </w:style>
  <w:style w:type="paragraph" w:styleId="TOC3">
    <w:name w:val="toc 3"/>
    <w:basedOn w:val="Normal"/>
    <w:next w:val="Normal"/>
    <w:autoRedefine/>
    <w:uiPriority w:val="39"/>
    <w:rsid w:val="00043B2A"/>
    <w:pPr>
      <w:ind w:left="480"/>
    </w:pPr>
  </w:style>
  <w:style w:type="character" w:styleId="PlaceholderText">
    <w:name w:val="Placeholder Text"/>
    <w:basedOn w:val="DefaultParagraphFont"/>
    <w:uiPriority w:val="99"/>
    <w:semiHidden/>
    <w:rsid w:val="00043B2A"/>
    <w:rPr>
      <w:color w:val="808080"/>
    </w:rPr>
  </w:style>
  <w:style w:type="paragraph" w:styleId="TOC4">
    <w:name w:val="toc 4"/>
    <w:basedOn w:val="Normal"/>
    <w:next w:val="Normal"/>
    <w:autoRedefine/>
    <w:uiPriority w:val="39"/>
    <w:unhideWhenUsed/>
    <w:rsid w:val="00043B2A"/>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3B2A"/>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3B2A"/>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3B2A"/>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3B2A"/>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3B2A"/>
    <w:pPr>
      <w:spacing w:after="100" w:line="259" w:lineRule="auto"/>
      <w:ind w:left="1760"/>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043B2A"/>
    <w:rPr>
      <w:color w:val="605E5C"/>
      <w:shd w:val="clear" w:color="auto" w:fill="E1DFDD"/>
    </w:rPr>
  </w:style>
  <w:style w:type="character" w:customStyle="1" w:styleId="UnresolvedMention2">
    <w:name w:val="Unresolved Mention2"/>
    <w:basedOn w:val="DefaultParagraphFont"/>
    <w:uiPriority w:val="99"/>
    <w:semiHidden/>
    <w:unhideWhenUsed/>
    <w:rsid w:val="00043B2A"/>
    <w:rPr>
      <w:color w:val="605E5C"/>
      <w:shd w:val="clear" w:color="auto" w:fill="E1DFDD"/>
    </w:rPr>
  </w:style>
  <w:style w:type="character" w:customStyle="1" w:styleId="UnresolvedMention3">
    <w:name w:val="Unresolved Mention3"/>
    <w:basedOn w:val="DefaultParagraphFont"/>
    <w:uiPriority w:val="99"/>
    <w:semiHidden/>
    <w:unhideWhenUsed/>
    <w:rsid w:val="00043B2A"/>
    <w:rPr>
      <w:color w:val="605E5C"/>
      <w:shd w:val="clear" w:color="auto" w:fill="E1DFDD"/>
    </w:rPr>
  </w:style>
  <w:style w:type="character" w:customStyle="1" w:styleId="Heading4Char">
    <w:name w:val="Heading 4 Char"/>
    <w:basedOn w:val="DefaultParagraphFont"/>
    <w:link w:val="Heading4"/>
    <w:rsid w:val="00C01CFE"/>
    <w:rPr>
      <w:rFonts w:ascii="Arial" w:hAnsi="Arial"/>
      <w:b/>
      <w:bCs/>
      <w:i/>
      <w:sz w:val="24"/>
      <w:szCs w:val="28"/>
      <w:lang w:eastAsia="en-US"/>
    </w:rPr>
  </w:style>
  <w:style w:type="paragraph" w:customStyle="1" w:styleId="Numberedheading3">
    <w:name w:val="Numbered heading 3"/>
    <w:basedOn w:val="Heading3"/>
    <w:next w:val="NICEnormal"/>
    <w:rsid w:val="00C01CFE"/>
    <w:pPr>
      <w:numPr>
        <w:ilvl w:val="2"/>
        <w:numId w:val="32"/>
      </w:numPr>
    </w:pPr>
    <w:rPr>
      <w:sz w:val="26"/>
    </w:rPr>
  </w:style>
  <w:style w:type="paragraph" w:customStyle="1" w:styleId="Appendixlevel1">
    <w:name w:val="Appendix level 1"/>
    <w:basedOn w:val="NICEnormal"/>
    <w:autoRedefine/>
    <w:rsid w:val="00C01CFE"/>
    <w:pPr>
      <w:tabs>
        <w:tab w:val="num" w:pos="567"/>
      </w:tabs>
      <w:spacing w:before="240"/>
      <w:ind w:left="567" w:hanging="567"/>
    </w:pPr>
  </w:style>
  <w:style w:type="paragraph" w:customStyle="1" w:styleId="Appendixlevel2">
    <w:name w:val="Appendix level 2"/>
    <w:basedOn w:val="NICEnormal"/>
    <w:rsid w:val="00C01CFE"/>
    <w:pPr>
      <w:tabs>
        <w:tab w:val="num" w:pos="1134"/>
      </w:tabs>
      <w:spacing w:before="240"/>
      <w:ind w:left="1134" w:hanging="567"/>
    </w:pPr>
  </w:style>
  <w:style w:type="paragraph" w:customStyle="1" w:styleId="Default">
    <w:name w:val="Default"/>
    <w:rsid w:val="00C01CFE"/>
    <w:pPr>
      <w:autoSpaceDE w:val="0"/>
      <w:autoSpaceDN w:val="0"/>
      <w:adjustRightInd w:val="0"/>
    </w:pPr>
    <w:rPr>
      <w:rFonts w:ascii="Arial" w:hAnsi="Arial" w:cs="Arial"/>
      <w:color w:val="000000"/>
      <w:sz w:val="24"/>
      <w:szCs w:val="24"/>
    </w:rPr>
  </w:style>
  <w:style w:type="paragraph" w:customStyle="1" w:styleId="Test">
    <w:name w:val="Test"/>
    <w:basedOn w:val="Title1"/>
    <w:next w:val="Heading1"/>
    <w:qFormat/>
    <w:rsid w:val="00C01CFE"/>
    <w:pPr>
      <w:ind w:left="360" w:hanging="360"/>
    </w:pPr>
  </w:style>
  <w:style w:type="paragraph" w:customStyle="1" w:styleId="Numberedlevel2text">
    <w:name w:val="Numbered level 2 text"/>
    <w:basedOn w:val="Normal"/>
    <w:link w:val="Numberedlevel2textChar"/>
    <w:qFormat/>
    <w:rsid w:val="00C01CFE"/>
    <w:p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C01CFE"/>
    <w:rPr>
      <w:rFonts w:ascii="Arial" w:hAnsi="Arial"/>
      <w:bCs/>
      <w:iCs/>
      <w:sz w:val="24"/>
      <w:szCs w:val="28"/>
      <w:lang w:val="x-none" w:eastAsia="en-US"/>
    </w:rPr>
  </w:style>
  <w:style w:type="character" w:styleId="Strong">
    <w:name w:val="Strong"/>
    <w:basedOn w:val="DefaultParagraphFont"/>
    <w:uiPriority w:val="22"/>
    <w:qFormat/>
    <w:rsid w:val="00BF0D94"/>
    <w:rPr>
      <w:b/>
      <w:bCs/>
    </w:rPr>
  </w:style>
  <w:style w:type="paragraph" w:customStyle="1" w:styleId="Instructionaltext">
    <w:name w:val="Instructional text"/>
    <w:basedOn w:val="Normal"/>
    <w:link w:val="InstructionaltextChar"/>
    <w:qFormat/>
    <w:rsid w:val="0073445C"/>
    <w:pPr>
      <w:spacing w:before="240" w:after="240"/>
    </w:pPr>
    <w:rPr>
      <w:rFonts w:ascii="Arial" w:hAnsi="Arial"/>
      <w:color w:val="808080"/>
      <w:lang w:eastAsia="en-GB"/>
    </w:rPr>
  </w:style>
  <w:style w:type="character" w:customStyle="1" w:styleId="InstructionaltextChar">
    <w:name w:val="Instructional text Char"/>
    <w:basedOn w:val="DefaultParagraphFont"/>
    <w:link w:val="Instructionaltext"/>
    <w:rsid w:val="0073445C"/>
    <w:rPr>
      <w:rFonts w:ascii="Arial" w:hAnsi="Arial"/>
      <w:color w:val="808080"/>
      <w:sz w:val="24"/>
      <w:szCs w:val="24"/>
    </w:rPr>
  </w:style>
  <w:style w:type="paragraph" w:customStyle="1" w:styleId="Tableheading">
    <w:name w:val="Table heading"/>
    <w:basedOn w:val="Tabletext"/>
    <w:qFormat/>
    <w:rsid w:val="00BD2AD8"/>
    <w:pPr>
      <w:keepNext/>
    </w:pPr>
    <w:rPr>
      <w:b/>
    </w:rPr>
  </w:style>
  <w:style w:type="paragraph" w:styleId="Caption">
    <w:name w:val="caption"/>
    <w:basedOn w:val="NICEnormal"/>
    <w:next w:val="NICEnormal"/>
    <w:unhideWhenUsed/>
    <w:qFormat/>
    <w:rsid w:val="00E93AAF"/>
    <w:pPr>
      <w:keepNext/>
      <w:spacing w:after="200"/>
    </w:pPr>
    <w:rPr>
      <w:b/>
      <w:bCs/>
      <w:iCs/>
      <w:szCs w:val="18"/>
    </w:rPr>
  </w:style>
  <w:style w:type="paragraph" w:styleId="ListParagraph">
    <w:name w:val="List Paragraph"/>
    <w:basedOn w:val="Normal"/>
    <w:uiPriority w:val="34"/>
    <w:qFormat/>
    <w:rsid w:val="002F1B64"/>
    <w:pPr>
      <w:ind w:left="720"/>
      <w:contextualSpacing/>
    </w:pPr>
  </w:style>
  <w:style w:type="paragraph" w:customStyle="1" w:styleId="Bullets">
    <w:name w:val="Bullets"/>
    <w:basedOn w:val="Normal"/>
    <w:uiPriority w:val="5"/>
    <w:qFormat/>
    <w:rsid w:val="00FA5EF1"/>
    <w:pPr>
      <w:numPr>
        <w:numId w:val="33"/>
      </w:numPr>
      <w:spacing w:after="120" w:line="276" w:lineRule="auto"/>
      <w:ind w:left="720" w:hanging="360"/>
    </w:pPr>
    <w:rPr>
      <w:rFonts w:ascii="Arial" w:hAnsi="Arial"/>
      <w:lang w:eastAsia="en-GB"/>
    </w:rPr>
  </w:style>
  <w:style w:type="paragraph" w:customStyle="1" w:styleId="Paragraphnonumbers">
    <w:name w:val="Paragraph no numbers"/>
    <w:basedOn w:val="Normal"/>
    <w:link w:val="ParagraphnonumbersChar"/>
    <w:uiPriority w:val="99"/>
    <w:qFormat/>
    <w:rsid w:val="00FD6F69"/>
    <w:pPr>
      <w:spacing w:after="240" w:line="276" w:lineRule="auto"/>
    </w:pPr>
    <w:rPr>
      <w:rFonts w:ascii="Arial" w:hAnsi="Arial"/>
      <w:lang w:eastAsia="en-GB"/>
    </w:rPr>
  </w:style>
  <w:style w:type="character" w:customStyle="1" w:styleId="ParagraphnonumbersChar">
    <w:name w:val="Paragraph no numbers Char"/>
    <w:basedOn w:val="DefaultParagraphFont"/>
    <w:link w:val="Paragraphnonumbers"/>
    <w:uiPriority w:val="99"/>
    <w:rsid w:val="00FD6F69"/>
    <w:rPr>
      <w:rFonts w:ascii="Arial" w:hAnsi="Arial"/>
      <w:sz w:val="24"/>
      <w:szCs w:val="24"/>
    </w:rPr>
  </w:style>
  <w:style w:type="character" w:styleId="UnresolvedMention">
    <w:name w:val="Unresolved Mention"/>
    <w:basedOn w:val="DefaultParagraphFont"/>
    <w:uiPriority w:val="99"/>
    <w:semiHidden/>
    <w:unhideWhenUsed/>
    <w:rsid w:val="00FD6F69"/>
    <w:rPr>
      <w:color w:val="605E5C"/>
      <w:shd w:val="clear" w:color="auto" w:fill="E1DFDD"/>
    </w:rPr>
  </w:style>
  <w:style w:type="paragraph" w:customStyle="1" w:styleId="StyleTabletextGray">
    <w:name w:val="Style Table text + Gray"/>
    <w:basedOn w:val="Tabletext"/>
    <w:rsid w:val="00C64926"/>
    <w:rPr>
      <w:color w:val="44546A" w:themeColor="text2"/>
    </w:rPr>
  </w:style>
  <w:style w:type="paragraph" w:customStyle="1" w:styleId="StyleParagraphnonumbers10ptGrayAfter0pt">
    <w:name w:val="Style Paragraph no numbers + 10 pt Gray After:  0 pt"/>
    <w:basedOn w:val="Paragraphnonumbers"/>
    <w:rsid w:val="00C64926"/>
    <w:pPr>
      <w:spacing w:after="0"/>
    </w:pPr>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5650">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455829697">
      <w:bodyDiv w:val="1"/>
      <w:marLeft w:val="0"/>
      <w:marRight w:val="0"/>
      <w:marTop w:val="0"/>
      <w:marBottom w:val="0"/>
      <w:divBdr>
        <w:top w:val="none" w:sz="0" w:space="0" w:color="auto"/>
        <w:left w:val="none" w:sz="0" w:space="0" w:color="auto"/>
        <w:bottom w:val="none" w:sz="0" w:space="0" w:color="auto"/>
        <w:right w:val="none" w:sz="0" w:space="0" w:color="auto"/>
      </w:divBdr>
    </w:div>
    <w:div w:id="532113992">
      <w:bodyDiv w:val="1"/>
      <w:marLeft w:val="0"/>
      <w:marRight w:val="0"/>
      <w:marTop w:val="0"/>
      <w:marBottom w:val="0"/>
      <w:divBdr>
        <w:top w:val="none" w:sz="0" w:space="0" w:color="auto"/>
        <w:left w:val="none" w:sz="0" w:space="0" w:color="auto"/>
        <w:bottom w:val="none" w:sz="0" w:space="0" w:color="auto"/>
        <w:right w:val="none" w:sz="0" w:space="0" w:color="auto"/>
      </w:divBdr>
    </w:div>
    <w:div w:id="733314828">
      <w:bodyDiv w:val="1"/>
      <w:marLeft w:val="0"/>
      <w:marRight w:val="0"/>
      <w:marTop w:val="0"/>
      <w:marBottom w:val="0"/>
      <w:divBdr>
        <w:top w:val="none" w:sz="0" w:space="0" w:color="auto"/>
        <w:left w:val="none" w:sz="0" w:space="0" w:color="auto"/>
        <w:bottom w:val="none" w:sz="0" w:space="0" w:color="auto"/>
        <w:right w:val="none" w:sz="0" w:space="0" w:color="auto"/>
      </w:divBdr>
    </w:div>
    <w:div w:id="788091824">
      <w:bodyDiv w:val="1"/>
      <w:marLeft w:val="0"/>
      <w:marRight w:val="0"/>
      <w:marTop w:val="0"/>
      <w:marBottom w:val="0"/>
      <w:divBdr>
        <w:top w:val="none" w:sz="0" w:space="0" w:color="auto"/>
        <w:left w:val="none" w:sz="0" w:space="0" w:color="auto"/>
        <w:bottom w:val="none" w:sz="0" w:space="0" w:color="auto"/>
        <w:right w:val="none" w:sz="0" w:space="0" w:color="auto"/>
      </w:divBdr>
      <w:divsChild>
        <w:div w:id="799156044">
          <w:marLeft w:val="360"/>
          <w:marRight w:val="0"/>
          <w:marTop w:val="0"/>
          <w:marBottom w:val="160"/>
          <w:divBdr>
            <w:top w:val="none" w:sz="0" w:space="0" w:color="auto"/>
            <w:left w:val="none" w:sz="0" w:space="0" w:color="auto"/>
            <w:bottom w:val="none" w:sz="0" w:space="0" w:color="auto"/>
            <w:right w:val="none" w:sz="0" w:space="0" w:color="auto"/>
          </w:divBdr>
        </w:div>
      </w:divsChild>
    </w:div>
    <w:div w:id="807094652">
      <w:bodyDiv w:val="1"/>
      <w:marLeft w:val="0"/>
      <w:marRight w:val="0"/>
      <w:marTop w:val="0"/>
      <w:marBottom w:val="0"/>
      <w:divBdr>
        <w:top w:val="none" w:sz="0" w:space="0" w:color="auto"/>
        <w:left w:val="none" w:sz="0" w:space="0" w:color="auto"/>
        <w:bottom w:val="none" w:sz="0" w:space="0" w:color="auto"/>
        <w:right w:val="none" w:sz="0" w:space="0" w:color="auto"/>
      </w:divBdr>
    </w:div>
    <w:div w:id="1038120231">
      <w:bodyDiv w:val="1"/>
      <w:marLeft w:val="0"/>
      <w:marRight w:val="0"/>
      <w:marTop w:val="0"/>
      <w:marBottom w:val="0"/>
      <w:divBdr>
        <w:top w:val="none" w:sz="0" w:space="0" w:color="auto"/>
        <w:left w:val="none" w:sz="0" w:space="0" w:color="auto"/>
        <w:bottom w:val="none" w:sz="0" w:space="0" w:color="auto"/>
        <w:right w:val="none" w:sz="0" w:space="0" w:color="auto"/>
      </w:divBdr>
    </w:div>
    <w:div w:id="1047678055">
      <w:bodyDiv w:val="1"/>
      <w:marLeft w:val="0"/>
      <w:marRight w:val="0"/>
      <w:marTop w:val="0"/>
      <w:marBottom w:val="0"/>
      <w:divBdr>
        <w:top w:val="none" w:sz="0" w:space="0" w:color="auto"/>
        <w:left w:val="none" w:sz="0" w:space="0" w:color="auto"/>
        <w:bottom w:val="none" w:sz="0" w:space="0" w:color="auto"/>
        <w:right w:val="none" w:sz="0" w:space="0" w:color="auto"/>
      </w:divBdr>
    </w:div>
    <w:div w:id="1179809034">
      <w:bodyDiv w:val="1"/>
      <w:marLeft w:val="0"/>
      <w:marRight w:val="0"/>
      <w:marTop w:val="0"/>
      <w:marBottom w:val="0"/>
      <w:divBdr>
        <w:top w:val="none" w:sz="0" w:space="0" w:color="auto"/>
        <w:left w:val="none" w:sz="0" w:space="0" w:color="auto"/>
        <w:bottom w:val="none" w:sz="0" w:space="0" w:color="auto"/>
        <w:right w:val="none" w:sz="0" w:space="0" w:color="auto"/>
      </w:divBdr>
    </w:div>
    <w:div w:id="1185944486">
      <w:bodyDiv w:val="1"/>
      <w:marLeft w:val="0"/>
      <w:marRight w:val="0"/>
      <w:marTop w:val="0"/>
      <w:marBottom w:val="0"/>
      <w:divBdr>
        <w:top w:val="none" w:sz="0" w:space="0" w:color="auto"/>
        <w:left w:val="none" w:sz="0" w:space="0" w:color="auto"/>
        <w:bottom w:val="none" w:sz="0" w:space="0" w:color="auto"/>
        <w:right w:val="none" w:sz="0" w:space="0" w:color="auto"/>
      </w:divBdr>
    </w:div>
    <w:div w:id="1457214271">
      <w:bodyDiv w:val="1"/>
      <w:marLeft w:val="0"/>
      <w:marRight w:val="0"/>
      <w:marTop w:val="0"/>
      <w:marBottom w:val="0"/>
      <w:divBdr>
        <w:top w:val="none" w:sz="0" w:space="0" w:color="auto"/>
        <w:left w:val="none" w:sz="0" w:space="0" w:color="auto"/>
        <w:bottom w:val="none" w:sz="0" w:space="0" w:color="auto"/>
        <w:right w:val="none" w:sz="0" w:space="0" w:color="auto"/>
      </w:divBdr>
    </w:div>
    <w:div w:id="1562978821">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713534860">
      <w:bodyDiv w:val="1"/>
      <w:marLeft w:val="0"/>
      <w:marRight w:val="0"/>
      <w:marTop w:val="0"/>
      <w:marBottom w:val="0"/>
      <w:divBdr>
        <w:top w:val="none" w:sz="0" w:space="0" w:color="auto"/>
        <w:left w:val="none" w:sz="0" w:space="0" w:color="auto"/>
        <w:bottom w:val="none" w:sz="0" w:space="0" w:color="auto"/>
        <w:right w:val="none" w:sz="0" w:space="0" w:color="auto"/>
      </w:divBdr>
    </w:div>
    <w:div w:id="1864980286">
      <w:bodyDiv w:val="1"/>
      <w:marLeft w:val="0"/>
      <w:marRight w:val="0"/>
      <w:marTop w:val="0"/>
      <w:marBottom w:val="0"/>
      <w:divBdr>
        <w:top w:val="none" w:sz="0" w:space="0" w:color="auto"/>
        <w:left w:val="none" w:sz="0" w:space="0" w:color="auto"/>
        <w:bottom w:val="none" w:sz="0" w:space="0" w:color="auto"/>
        <w:right w:val="none" w:sz="0" w:space="0" w:color="auto"/>
      </w:divBdr>
    </w:div>
    <w:div w:id="1912999474">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chapter/introduction-to-health-technology-evaluation" TargetMode="External"/><Relationship Id="rId13" Type="http://schemas.openxmlformats.org/officeDocument/2006/relationships/footer" Target="footer4.xml"/><Relationship Id="rId18" Type="http://schemas.openxmlformats.org/officeDocument/2006/relationships/hyperlink" Target="https://www.nice.org.uk/about/what-we-do/into-practice/resource-impact-assessment"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prisma-statement.org/PRISMAStatement/FlowDiagram.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data.gov.uk/dataset/add8ff17-b45e-4169-a826-c5f634f3cccb/nhs-classifications-icd-10" TargetMode="External"/><Relationship Id="rId20" Type="http://schemas.openxmlformats.org/officeDocument/2006/relationships/hyperlink" Target="http://prisma-statement.org/PRISMAStatement/FlowDiagram.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36/chapter/introduction-to-health-technology-evalu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atadictionary.nhs.uk/web_site_content/supporting_information/clinical_coding/opcs_classification_of_interventions_and_procedures.asp" TargetMode="External"/><Relationship Id="rId23" Type="http://schemas.openxmlformats.org/officeDocument/2006/relationships/hyperlink" Target="https://www.nice.org.uk/process/pmg20/resources/appendix-h-appraisal-checklists-evidence-tables-grade-and-economic-profiles-pdf-8779777885" TargetMode="Externa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www.nice.org.uk/corporate/ecd1/chapter/referencing-and-cit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prisma-statement.org/PRISMAStatement/FlowDiagram.aspx"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E7E1504254E86BA9EE6485D15CA19"/>
        <w:category>
          <w:name w:val="General"/>
          <w:gallery w:val="placeholder"/>
        </w:category>
        <w:types>
          <w:type w:val="bbPlcHdr"/>
        </w:types>
        <w:behaviors>
          <w:behavior w:val="content"/>
        </w:behaviors>
        <w:guid w:val="{D215DC77-FF5E-4C07-81B9-8FF32E0FB7B6}"/>
      </w:docPartPr>
      <w:docPartBody>
        <w:p w:rsidR="0039411A" w:rsidRDefault="0039411A">
          <w:pPr>
            <w:pStyle w:val="818E7E1504254E86BA9EE6485D15CA19"/>
          </w:pPr>
          <w:r>
            <w:rPr>
              <w:rFonts w:ascii="Arial" w:hAnsi="Arial" w:cs="Arial"/>
              <w:b/>
              <w:sz w:val="40"/>
              <w:szCs w:val="40"/>
              <w:highlight w:val="lightGray"/>
            </w:rPr>
            <w:t>[MT number and evaluation title]</w:t>
          </w:r>
        </w:p>
      </w:docPartBody>
    </w:docPart>
    <w:docPart>
      <w:docPartPr>
        <w:name w:val="C0CC803B0AB646A2872D437C13FBDFCE"/>
        <w:category>
          <w:name w:val="General"/>
          <w:gallery w:val="placeholder"/>
        </w:category>
        <w:types>
          <w:type w:val="bbPlcHdr"/>
        </w:types>
        <w:behaviors>
          <w:behavior w:val="content"/>
        </w:behaviors>
        <w:guid w:val="{223D17D2-53E9-4901-957F-1E8557211AE4}"/>
      </w:docPartPr>
      <w:docPartBody>
        <w:p w:rsidR="0039411A" w:rsidRDefault="0039411A">
          <w:pPr>
            <w:pStyle w:val="C0CC803B0AB646A2872D437C13FBDFCE"/>
          </w:pPr>
          <w:r w:rsidRPr="003E4066">
            <w:rPr>
              <w:rStyle w:val="PlaceholderText"/>
              <w:rFonts w:ascii="Arial" w:hAnsi="Arial" w:cs="Arial"/>
            </w:rPr>
            <w:t>Click or tap here to enter text.</w:t>
          </w:r>
        </w:p>
      </w:docPartBody>
    </w:docPart>
    <w:docPart>
      <w:docPartPr>
        <w:name w:val="379BAB0D03FE4768B42033DD93E32231"/>
        <w:category>
          <w:name w:val="General"/>
          <w:gallery w:val="placeholder"/>
        </w:category>
        <w:types>
          <w:type w:val="bbPlcHdr"/>
        </w:types>
        <w:behaviors>
          <w:behavior w:val="content"/>
        </w:behaviors>
        <w:guid w:val="{884AE609-1EC7-498F-A8E8-A1E0ED4A4EF4}"/>
      </w:docPartPr>
      <w:docPartBody>
        <w:p w:rsidR="0039411A" w:rsidRDefault="0039411A">
          <w:pPr>
            <w:pStyle w:val="379BAB0D03FE4768B42033DD93E32231"/>
          </w:pPr>
          <w:r w:rsidRPr="003E4066">
            <w:rPr>
              <w:rStyle w:val="PlaceholderText"/>
              <w:rFonts w:ascii="Arial" w:hAnsi="Arial" w:cs="Arial"/>
            </w:rPr>
            <w:t xml:space="preserve">Click or tap here to enter </w:t>
          </w:r>
          <w:r>
            <w:rPr>
              <w:rStyle w:val="PlaceholderText"/>
              <w:rFonts w:ascii="Arial" w:hAnsi="Arial" w:cs="Arial"/>
            </w:rPr>
            <w:t>date</w:t>
          </w:r>
          <w:r w:rsidRPr="003E4066">
            <w:rPr>
              <w:rStyle w:val="PlaceholderText"/>
              <w:rFonts w:ascii="Arial" w:hAnsi="Arial" w:cs="Arial"/>
            </w:rPr>
            <w:t>.</w:t>
          </w:r>
        </w:p>
      </w:docPartBody>
    </w:docPart>
    <w:docPart>
      <w:docPartPr>
        <w:name w:val="CFC8C44D59D94305BA5582D036D21409"/>
        <w:category>
          <w:name w:val="General"/>
          <w:gallery w:val="placeholder"/>
        </w:category>
        <w:types>
          <w:type w:val="bbPlcHdr"/>
        </w:types>
        <w:behaviors>
          <w:behavior w:val="content"/>
        </w:behaviors>
        <w:guid w:val="{81D5E4A0-518A-40C9-9AF9-1333550D5613}"/>
      </w:docPartPr>
      <w:docPartBody>
        <w:p w:rsidR="0039411A" w:rsidRDefault="0039411A">
          <w:pPr>
            <w:pStyle w:val="CFC8C44D59D94305BA5582D036D21409"/>
          </w:pPr>
          <w:r w:rsidRPr="003E4066">
            <w:rPr>
              <w:rStyle w:val="PlaceholderText"/>
              <w:rFonts w:ascii="Arial" w:hAnsi="Arial" w:cs="Arial"/>
            </w:rPr>
            <w:t xml:space="preserve">Click or tap here to enter </w:t>
          </w:r>
          <w:r>
            <w:rPr>
              <w:rStyle w:val="PlaceholderText"/>
              <w:rFonts w:ascii="Arial" w:hAnsi="Arial" w:cs="Arial"/>
            </w:rPr>
            <w:t>date</w:t>
          </w:r>
          <w:r w:rsidRPr="003E4066">
            <w:rPr>
              <w:rStyle w:val="PlaceholderText"/>
              <w:rFonts w:ascii="Arial" w:hAnsi="Arial" w:cs="Arial"/>
            </w:rPr>
            <w:t>.</w:t>
          </w:r>
        </w:p>
      </w:docPartBody>
    </w:docPart>
    <w:docPart>
      <w:docPartPr>
        <w:name w:val="5C4FA4AFD7DE43E0B03A2E0BCB125179"/>
        <w:category>
          <w:name w:val="General"/>
          <w:gallery w:val="placeholder"/>
        </w:category>
        <w:types>
          <w:type w:val="bbPlcHdr"/>
        </w:types>
        <w:behaviors>
          <w:behavior w:val="content"/>
        </w:behaviors>
        <w:guid w:val="{12076418-DEA9-4966-94E8-3E19B5FB2648}"/>
      </w:docPartPr>
      <w:docPartBody>
        <w:p w:rsidR="0039411A" w:rsidRDefault="0039411A">
          <w:pPr>
            <w:pStyle w:val="5C4FA4AFD7DE43E0B03A2E0BCB125179"/>
          </w:pPr>
          <w:r w:rsidRPr="003E4066">
            <w:rPr>
              <w:rStyle w:val="PlaceholderText"/>
              <w:rFonts w:ascii="Arial" w:hAnsi="Arial" w:cs="Arial"/>
            </w:rPr>
            <w:t xml:space="preserve">Click or tap here to enter </w:t>
          </w:r>
          <w:r>
            <w:rPr>
              <w:rStyle w:val="PlaceholderText"/>
              <w:rFonts w:ascii="Arial" w:hAnsi="Arial" w:cs="Arial"/>
            </w:rPr>
            <w:t>date</w:t>
          </w:r>
          <w:r w:rsidRPr="003E4066">
            <w:rPr>
              <w:rStyle w:val="PlaceholderText"/>
              <w:rFonts w:ascii="Arial" w:hAnsi="Arial" w:cs="Arial"/>
            </w:rPr>
            <w:t>.</w:t>
          </w:r>
        </w:p>
      </w:docPartBody>
    </w:docPart>
    <w:docPart>
      <w:docPartPr>
        <w:name w:val="9B2BC353C2F74597BB9EE3A5A3930E31"/>
        <w:category>
          <w:name w:val="General"/>
          <w:gallery w:val="placeholder"/>
        </w:category>
        <w:types>
          <w:type w:val="bbPlcHdr"/>
        </w:types>
        <w:behaviors>
          <w:behavior w:val="content"/>
        </w:behaviors>
        <w:guid w:val="{7400899F-66BF-4C93-8AA0-C1A00A814FE0}"/>
      </w:docPartPr>
      <w:docPartBody>
        <w:p w:rsidR="0039411A" w:rsidRDefault="0039411A">
          <w:pPr>
            <w:pStyle w:val="9B2BC353C2F74597BB9EE3A5A3930E31"/>
          </w:pPr>
          <w:r>
            <w:rPr>
              <w:rStyle w:val="PlaceholderText"/>
              <w:rFonts w:ascii="Arial" w:hAnsi="Arial" w:cs="Arial"/>
            </w:rPr>
            <w:t>Yes / No</w:t>
          </w:r>
        </w:p>
      </w:docPartBody>
    </w:docPart>
    <w:docPart>
      <w:docPartPr>
        <w:name w:val="F7780536CF5C4A21A0CD2C4EC148D86B"/>
        <w:category>
          <w:name w:val="General"/>
          <w:gallery w:val="placeholder"/>
        </w:category>
        <w:types>
          <w:type w:val="bbPlcHdr"/>
        </w:types>
        <w:behaviors>
          <w:behavior w:val="content"/>
        </w:behaviors>
        <w:guid w:val="{9F585040-9685-4850-91C0-FB4495537486}"/>
      </w:docPartPr>
      <w:docPartBody>
        <w:p w:rsidR="0039411A" w:rsidRDefault="0039411A">
          <w:pPr>
            <w:pStyle w:val="F7780536CF5C4A21A0CD2C4EC148D86B"/>
          </w:pPr>
          <w:r>
            <w:rPr>
              <w:rStyle w:val="PlaceholderText"/>
            </w:rPr>
            <w:t>Enter</w:t>
          </w:r>
          <w:r w:rsidRPr="00CA359D">
            <w:rPr>
              <w:rStyle w:val="PlaceholderText"/>
            </w:rPr>
            <w:t xml:space="preserve"> text.</w:t>
          </w:r>
        </w:p>
      </w:docPartBody>
    </w:docPart>
    <w:docPart>
      <w:docPartPr>
        <w:name w:val="C3EE247E19C34106BF0E6765436F86A7"/>
        <w:category>
          <w:name w:val="General"/>
          <w:gallery w:val="placeholder"/>
        </w:category>
        <w:types>
          <w:type w:val="bbPlcHdr"/>
        </w:types>
        <w:behaviors>
          <w:behavior w:val="content"/>
        </w:behaviors>
        <w:guid w:val="{B29D5EEB-114A-41A5-A6B4-B83F05891646}"/>
      </w:docPartPr>
      <w:docPartBody>
        <w:p w:rsidR="0039411A" w:rsidRDefault="0039411A">
          <w:pPr>
            <w:pStyle w:val="C3EE247E19C34106BF0E6765436F86A7"/>
          </w:pPr>
          <w:r>
            <w:rPr>
              <w:rStyle w:val="PlaceholderText"/>
            </w:rPr>
            <w:t>Enter</w:t>
          </w:r>
          <w:r w:rsidRPr="00CA359D">
            <w:rPr>
              <w:rStyle w:val="PlaceholderText"/>
            </w:rPr>
            <w:t xml:space="preserve"> text.</w:t>
          </w:r>
        </w:p>
      </w:docPartBody>
    </w:docPart>
    <w:docPart>
      <w:docPartPr>
        <w:name w:val="D2A39A1A06E142C6ACBE70C2059BF9F7"/>
        <w:category>
          <w:name w:val="General"/>
          <w:gallery w:val="placeholder"/>
        </w:category>
        <w:types>
          <w:type w:val="bbPlcHdr"/>
        </w:types>
        <w:behaviors>
          <w:behavior w:val="content"/>
        </w:behaviors>
        <w:guid w:val="{1BBFC60C-94B2-4E08-A4DB-847E489B9C5A}"/>
      </w:docPartPr>
      <w:docPartBody>
        <w:p w:rsidR="0039411A" w:rsidRDefault="0039411A">
          <w:pPr>
            <w:pStyle w:val="D2A39A1A06E142C6ACBE70C2059BF9F7"/>
          </w:pPr>
          <w:r>
            <w:rPr>
              <w:rStyle w:val="PlaceholderText"/>
            </w:rPr>
            <w:t>Enter</w:t>
          </w:r>
          <w:r w:rsidRPr="00CA359D">
            <w:rPr>
              <w:rStyle w:val="PlaceholderText"/>
            </w:rPr>
            <w:t xml:space="preserve"> text.</w:t>
          </w:r>
        </w:p>
      </w:docPartBody>
    </w:docPart>
    <w:docPart>
      <w:docPartPr>
        <w:name w:val="4253784EA36246499309782A6528718B"/>
        <w:category>
          <w:name w:val="General"/>
          <w:gallery w:val="placeholder"/>
        </w:category>
        <w:types>
          <w:type w:val="bbPlcHdr"/>
        </w:types>
        <w:behaviors>
          <w:behavior w:val="content"/>
        </w:behaviors>
        <w:guid w:val="{22BCACEE-FC8E-4F3D-B2B2-63DD9EC4DD9C}"/>
      </w:docPartPr>
      <w:docPartBody>
        <w:p w:rsidR="0039411A" w:rsidRDefault="0039411A">
          <w:pPr>
            <w:pStyle w:val="4253784EA36246499309782A6528718B"/>
          </w:pPr>
          <w:r>
            <w:rPr>
              <w:rStyle w:val="PlaceholderText"/>
            </w:rPr>
            <w:t>Enter</w:t>
          </w:r>
          <w:r w:rsidRPr="00CA359D">
            <w:rPr>
              <w:rStyle w:val="PlaceholderText"/>
            </w:rPr>
            <w:t xml:space="preserve"> text.</w:t>
          </w:r>
        </w:p>
      </w:docPartBody>
    </w:docPart>
    <w:docPart>
      <w:docPartPr>
        <w:name w:val="52E9FC860A5247E2991E733B68C2777B"/>
        <w:category>
          <w:name w:val="General"/>
          <w:gallery w:val="placeholder"/>
        </w:category>
        <w:types>
          <w:type w:val="bbPlcHdr"/>
        </w:types>
        <w:behaviors>
          <w:behavior w:val="content"/>
        </w:behaviors>
        <w:guid w:val="{A4DEEF1A-8BC1-41A6-BFAD-46957D46D141}"/>
      </w:docPartPr>
      <w:docPartBody>
        <w:p w:rsidR="0039411A" w:rsidRDefault="0039411A">
          <w:pPr>
            <w:pStyle w:val="52E9FC860A5247E2991E733B68C2777B"/>
          </w:pPr>
          <w:r>
            <w:rPr>
              <w:rStyle w:val="PlaceholderText"/>
            </w:rPr>
            <w:t>Enter</w:t>
          </w:r>
          <w:r w:rsidRPr="00CA359D">
            <w:rPr>
              <w:rStyle w:val="PlaceholderText"/>
            </w:rPr>
            <w:t xml:space="preserve"> text.</w:t>
          </w:r>
        </w:p>
      </w:docPartBody>
    </w:docPart>
    <w:docPart>
      <w:docPartPr>
        <w:name w:val="A7E2378831D34ADDA579B4ABEC44D7FB"/>
        <w:category>
          <w:name w:val="General"/>
          <w:gallery w:val="placeholder"/>
        </w:category>
        <w:types>
          <w:type w:val="bbPlcHdr"/>
        </w:types>
        <w:behaviors>
          <w:behavior w:val="content"/>
        </w:behaviors>
        <w:guid w:val="{19E2895C-9677-4781-B107-28CED76F163B}"/>
      </w:docPartPr>
      <w:docPartBody>
        <w:p w:rsidR="0039411A" w:rsidRDefault="0039411A">
          <w:pPr>
            <w:pStyle w:val="A7E2378831D34ADDA579B4ABEC44D7FB"/>
          </w:pPr>
          <w:r>
            <w:rPr>
              <w:rStyle w:val="PlaceholderText"/>
            </w:rPr>
            <w:t>Enter</w:t>
          </w:r>
          <w:r w:rsidRPr="00CA359D">
            <w:rPr>
              <w:rStyle w:val="PlaceholderText"/>
            </w:rPr>
            <w:t xml:space="preserve"> text.</w:t>
          </w:r>
        </w:p>
      </w:docPartBody>
    </w:docPart>
    <w:docPart>
      <w:docPartPr>
        <w:name w:val="378554BCD78444F78FA22D8D19AE50DB"/>
        <w:category>
          <w:name w:val="General"/>
          <w:gallery w:val="placeholder"/>
        </w:category>
        <w:types>
          <w:type w:val="bbPlcHdr"/>
        </w:types>
        <w:behaviors>
          <w:behavior w:val="content"/>
        </w:behaviors>
        <w:guid w:val="{197C9816-9BCF-454F-891D-28BF973035C4}"/>
      </w:docPartPr>
      <w:docPartBody>
        <w:p w:rsidR="0039411A" w:rsidRDefault="0039411A">
          <w:pPr>
            <w:pStyle w:val="378554BCD78444F78FA22D8D19AE50DB"/>
          </w:pPr>
          <w:r>
            <w:rPr>
              <w:rStyle w:val="PlaceholderText"/>
            </w:rPr>
            <w:t>Enter</w:t>
          </w:r>
          <w:r w:rsidRPr="00CA359D">
            <w:rPr>
              <w:rStyle w:val="PlaceholderText"/>
            </w:rPr>
            <w:t xml:space="preserve"> text.</w:t>
          </w:r>
        </w:p>
      </w:docPartBody>
    </w:docPart>
    <w:docPart>
      <w:docPartPr>
        <w:name w:val="E144EC7376754BD8A54069511EE50D9F"/>
        <w:category>
          <w:name w:val="General"/>
          <w:gallery w:val="placeholder"/>
        </w:category>
        <w:types>
          <w:type w:val="bbPlcHdr"/>
        </w:types>
        <w:behaviors>
          <w:behavior w:val="content"/>
        </w:behaviors>
        <w:guid w:val="{2D5F6A29-6507-4B34-95AC-DF6FE7BA8E49}"/>
      </w:docPartPr>
      <w:docPartBody>
        <w:p w:rsidR="0039411A" w:rsidRDefault="0039411A">
          <w:pPr>
            <w:pStyle w:val="E144EC7376754BD8A54069511EE50D9F"/>
          </w:pPr>
          <w:r>
            <w:rPr>
              <w:rStyle w:val="PlaceholderText"/>
            </w:rPr>
            <w:t>Enter</w:t>
          </w:r>
          <w:r w:rsidRPr="00CA359D">
            <w:rPr>
              <w:rStyle w:val="PlaceholderText"/>
            </w:rPr>
            <w:t xml:space="preserve"> text.</w:t>
          </w:r>
        </w:p>
      </w:docPartBody>
    </w:docPart>
    <w:docPart>
      <w:docPartPr>
        <w:name w:val="E87FD7C867AE44AC96AC1516A835279B"/>
        <w:category>
          <w:name w:val="General"/>
          <w:gallery w:val="placeholder"/>
        </w:category>
        <w:types>
          <w:type w:val="bbPlcHdr"/>
        </w:types>
        <w:behaviors>
          <w:behavior w:val="content"/>
        </w:behaviors>
        <w:guid w:val="{FA213B5F-CD28-46AB-9411-2FD7534E9394}"/>
      </w:docPartPr>
      <w:docPartBody>
        <w:p w:rsidR="0039411A" w:rsidRDefault="0039411A">
          <w:pPr>
            <w:pStyle w:val="E87FD7C867AE44AC96AC1516A835279B"/>
          </w:pPr>
          <w:r>
            <w:rPr>
              <w:rStyle w:val="PlaceholderText"/>
            </w:rPr>
            <w:t>Enter</w:t>
          </w:r>
          <w:r w:rsidRPr="00CA359D">
            <w:rPr>
              <w:rStyle w:val="PlaceholderText"/>
            </w:rPr>
            <w:t xml:space="preserve"> text.</w:t>
          </w:r>
        </w:p>
      </w:docPartBody>
    </w:docPart>
    <w:docPart>
      <w:docPartPr>
        <w:name w:val="59869870C8A74092AED885871C6FE284"/>
        <w:category>
          <w:name w:val="General"/>
          <w:gallery w:val="placeholder"/>
        </w:category>
        <w:types>
          <w:type w:val="bbPlcHdr"/>
        </w:types>
        <w:behaviors>
          <w:behavior w:val="content"/>
        </w:behaviors>
        <w:guid w:val="{3C75E0C5-1621-4458-A265-167C0C55183A}"/>
      </w:docPartPr>
      <w:docPartBody>
        <w:p w:rsidR="0039411A" w:rsidRDefault="0039411A">
          <w:pPr>
            <w:pStyle w:val="59869870C8A74092AED885871C6FE284"/>
          </w:pPr>
          <w:r>
            <w:rPr>
              <w:rStyle w:val="PlaceholderText"/>
            </w:rPr>
            <w:t>Enter</w:t>
          </w:r>
          <w:r w:rsidRPr="00CA359D">
            <w:rPr>
              <w:rStyle w:val="PlaceholderText"/>
            </w:rPr>
            <w:t xml:space="preserve"> text.</w:t>
          </w:r>
        </w:p>
      </w:docPartBody>
    </w:docPart>
    <w:docPart>
      <w:docPartPr>
        <w:name w:val="D744C7BE5ABE4287B13F8016764BDA16"/>
        <w:category>
          <w:name w:val="General"/>
          <w:gallery w:val="placeholder"/>
        </w:category>
        <w:types>
          <w:type w:val="bbPlcHdr"/>
        </w:types>
        <w:behaviors>
          <w:behavior w:val="content"/>
        </w:behaviors>
        <w:guid w:val="{4DA034A5-1B89-45E6-A241-1C331DF15EB4}"/>
      </w:docPartPr>
      <w:docPartBody>
        <w:p w:rsidR="0039411A" w:rsidRDefault="0039411A">
          <w:pPr>
            <w:pStyle w:val="D744C7BE5ABE4287B13F8016764BDA16"/>
          </w:pPr>
          <w:r>
            <w:rPr>
              <w:rStyle w:val="PlaceholderText"/>
            </w:rPr>
            <w:t>Enter</w:t>
          </w:r>
          <w:r w:rsidRPr="00CA359D">
            <w:rPr>
              <w:rStyle w:val="PlaceholderText"/>
            </w:rPr>
            <w:t xml:space="preserve"> text.</w:t>
          </w:r>
        </w:p>
      </w:docPartBody>
    </w:docPart>
    <w:docPart>
      <w:docPartPr>
        <w:name w:val="AAB8C73E5420431888EFB2D38C3C7DE8"/>
        <w:category>
          <w:name w:val="General"/>
          <w:gallery w:val="placeholder"/>
        </w:category>
        <w:types>
          <w:type w:val="bbPlcHdr"/>
        </w:types>
        <w:behaviors>
          <w:behavior w:val="content"/>
        </w:behaviors>
        <w:guid w:val="{BA112FE1-F07F-43F8-9161-0618F2CD0776}"/>
      </w:docPartPr>
      <w:docPartBody>
        <w:p w:rsidR="0039411A" w:rsidRDefault="0039411A">
          <w:pPr>
            <w:pStyle w:val="AAB8C73E5420431888EFB2D38C3C7DE8"/>
          </w:pPr>
          <w:r>
            <w:rPr>
              <w:rStyle w:val="PlaceholderText"/>
            </w:rPr>
            <w:t>Enter</w:t>
          </w:r>
          <w:r w:rsidRPr="00CA359D">
            <w:rPr>
              <w:rStyle w:val="PlaceholderText"/>
            </w:rPr>
            <w:t xml:space="preserve"> text.</w:t>
          </w:r>
        </w:p>
      </w:docPartBody>
    </w:docPart>
    <w:docPart>
      <w:docPartPr>
        <w:name w:val="FEF56FA1CE8040E4A05F1F1BB47141FE"/>
        <w:category>
          <w:name w:val="General"/>
          <w:gallery w:val="placeholder"/>
        </w:category>
        <w:types>
          <w:type w:val="bbPlcHdr"/>
        </w:types>
        <w:behaviors>
          <w:behavior w:val="content"/>
        </w:behaviors>
        <w:guid w:val="{FBDDBED5-AFD3-408B-A57F-7658534ADAB7}"/>
      </w:docPartPr>
      <w:docPartBody>
        <w:p w:rsidR="0039411A" w:rsidRDefault="0039411A">
          <w:pPr>
            <w:pStyle w:val="FEF56FA1CE8040E4A05F1F1BB47141FE"/>
          </w:pPr>
          <w:r>
            <w:rPr>
              <w:rStyle w:val="PlaceholderText"/>
            </w:rPr>
            <w:t>Enter</w:t>
          </w:r>
          <w:r w:rsidRPr="00CA359D">
            <w:rPr>
              <w:rStyle w:val="PlaceholderText"/>
            </w:rPr>
            <w:t xml:space="preserve"> text.</w:t>
          </w:r>
        </w:p>
      </w:docPartBody>
    </w:docPart>
    <w:docPart>
      <w:docPartPr>
        <w:name w:val="5BCEC70F5CE74020B168F63F90BE4834"/>
        <w:category>
          <w:name w:val="General"/>
          <w:gallery w:val="placeholder"/>
        </w:category>
        <w:types>
          <w:type w:val="bbPlcHdr"/>
        </w:types>
        <w:behaviors>
          <w:behavior w:val="content"/>
        </w:behaviors>
        <w:guid w:val="{16F38862-7608-44B7-9A76-B300836E67DF}"/>
      </w:docPartPr>
      <w:docPartBody>
        <w:p w:rsidR="0039411A" w:rsidRDefault="0039411A">
          <w:pPr>
            <w:pStyle w:val="5BCEC70F5CE74020B168F63F90BE4834"/>
          </w:pPr>
          <w:r>
            <w:rPr>
              <w:rStyle w:val="PlaceholderText"/>
            </w:rPr>
            <w:t>Enter</w:t>
          </w:r>
          <w:r w:rsidRPr="00CA359D">
            <w:rPr>
              <w:rStyle w:val="PlaceholderText"/>
            </w:rPr>
            <w:t xml:space="preserve"> text.</w:t>
          </w:r>
        </w:p>
      </w:docPartBody>
    </w:docPart>
    <w:docPart>
      <w:docPartPr>
        <w:name w:val="93336F4A318449B6BD2C75790F5604B6"/>
        <w:category>
          <w:name w:val="General"/>
          <w:gallery w:val="placeholder"/>
        </w:category>
        <w:types>
          <w:type w:val="bbPlcHdr"/>
        </w:types>
        <w:behaviors>
          <w:behavior w:val="content"/>
        </w:behaviors>
        <w:guid w:val="{54846854-BD2C-432D-9CD0-3CD0EA0845AA}"/>
      </w:docPartPr>
      <w:docPartBody>
        <w:p w:rsidR="0039411A" w:rsidRDefault="0039411A">
          <w:pPr>
            <w:pStyle w:val="93336F4A318449B6BD2C75790F5604B6"/>
          </w:pPr>
          <w:r>
            <w:rPr>
              <w:rStyle w:val="PlaceholderText"/>
            </w:rPr>
            <w:t>Enter</w:t>
          </w:r>
          <w:r w:rsidRPr="00CA359D">
            <w:rPr>
              <w:rStyle w:val="PlaceholderText"/>
            </w:rPr>
            <w:t xml:space="preserve"> text.</w:t>
          </w:r>
        </w:p>
      </w:docPartBody>
    </w:docPart>
    <w:docPart>
      <w:docPartPr>
        <w:name w:val="45F12E75F3094CD3807274524E8BC799"/>
        <w:category>
          <w:name w:val="General"/>
          <w:gallery w:val="placeholder"/>
        </w:category>
        <w:types>
          <w:type w:val="bbPlcHdr"/>
        </w:types>
        <w:behaviors>
          <w:behavior w:val="content"/>
        </w:behaviors>
        <w:guid w:val="{02EEAC9E-412B-4BCB-9C1C-C8FB9164395B}"/>
      </w:docPartPr>
      <w:docPartBody>
        <w:p w:rsidR="0039411A" w:rsidRDefault="0039411A">
          <w:pPr>
            <w:pStyle w:val="45F12E75F3094CD3807274524E8BC799"/>
          </w:pPr>
          <w:r>
            <w:rPr>
              <w:rStyle w:val="PlaceholderText"/>
            </w:rPr>
            <w:t>Enter</w:t>
          </w:r>
          <w:r w:rsidRPr="00CA359D">
            <w:rPr>
              <w:rStyle w:val="PlaceholderText"/>
            </w:rPr>
            <w:t xml:space="preserve"> text.</w:t>
          </w:r>
        </w:p>
      </w:docPartBody>
    </w:docPart>
    <w:docPart>
      <w:docPartPr>
        <w:name w:val="8D4998B72C1642689F475465C0D570E9"/>
        <w:category>
          <w:name w:val="General"/>
          <w:gallery w:val="placeholder"/>
        </w:category>
        <w:types>
          <w:type w:val="bbPlcHdr"/>
        </w:types>
        <w:behaviors>
          <w:behavior w:val="content"/>
        </w:behaviors>
        <w:guid w:val="{0206CE44-07BE-48C7-8ECC-73CC09841CB1}"/>
      </w:docPartPr>
      <w:docPartBody>
        <w:p w:rsidR="0039411A" w:rsidRDefault="0039411A">
          <w:pPr>
            <w:pStyle w:val="8D4998B72C1642689F475465C0D570E9"/>
          </w:pPr>
          <w:r>
            <w:rPr>
              <w:rStyle w:val="PlaceholderText"/>
            </w:rPr>
            <w:t>Enter</w:t>
          </w:r>
          <w:r w:rsidRPr="00CA359D">
            <w:rPr>
              <w:rStyle w:val="PlaceholderText"/>
            </w:rPr>
            <w:t xml:space="preserve"> text.</w:t>
          </w:r>
        </w:p>
      </w:docPartBody>
    </w:docPart>
    <w:docPart>
      <w:docPartPr>
        <w:name w:val="6D6A217F2AB54798BD19E02F9B501AE0"/>
        <w:category>
          <w:name w:val="General"/>
          <w:gallery w:val="placeholder"/>
        </w:category>
        <w:types>
          <w:type w:val="bbPlcHdr"/>
        </w:types>
        <w:behaviors>
          <w:behavior w:val="content"/>
        </w:behaviors>
        <w:guid w:val="{7F316D8B-E081-4F1B-86A0-F2F7BC3D5584}"/>
      </w:docPartPr>
      <w:docPartBody>
        <w:p w:rsidR="0039411A" w:rsidRDefault="0039411A">
          <w:pPr>
            <w:pStyle w:val="6D6A217F2AB54798BD19E02F9B501AE0"/>
          </w:pPr>
          <w:r>
            <w:rPr>
              <w:rStyle w:val="PlaceholderText"/>
            </w:rPr>
            <w:t>Enter</w:t>
          </w:r>
          <w:r w:rsidRPr="00CA359D">
            <w:rPr>
              <w:rStyle w:val="PlaceholderText"/>
            </w:rPr>
            <w:t xml:space="preserve"> text.</w:t>
          </w:r>
        </w:p>
      </w:docPartBody>
    </w:docPart>
    <w:docPart>
      <w:docPartPr>
        <w:name w:val="14BB50BB8982410597AA7ADED9AD9A85"/>
        <w:category>
          <w:name w:val="General"/>
          <w:gallery w:val="placeholder"/>
        </w:category>
        <w:types>
          <w:type w:val="bbPlcHdr"/>
        </w:types>
        <w:behaviors>
          <w:behavior w:val="content"/>
        </w:behaviors>
        <w:guid w:val="{38CC3F3D-A5B7-49B3-832A-DAC3D36D500D}"/>
      </w:docPartPr>
      <w:docPartBody>
        <w:p w:rsidR="0039411A" w:rsidRDefault="0039411A">
          <w:pPr>
            <w:pStyle w:val="14BB50BB8982410597AA7ADED9AD9A85"/>
          </w:pPr>
          <w:r>
            <w:rPr>
              <w:rStyle w:val="PlaceholderText"/>
            </w:rPr>
            <w:t>Enter</w:t>
          </w:r>
          <w:r w:rsidRPr="00CA359D">
            <w:rPr>
              <w:rStyle w:val="PlaceholderText"/>
            </w:rPr>
            <w:t xml:space="preserve"> text.</w:t>
          </w:r>
        </w:p>
      </w:docPartBody>
    </w:docPart>
    <w:docPart>
      <w:docPartPr>
        <w:name w:val="899132C666A9427A9105F14E78304E40"/>
        <w:category>
          <w:name w:val="General"/>
          <w:gallery w:val="placeholder"/>
        </w:category>
        <w:types>
          <w:type w:val="bbPlcHdr"/>
        </w:types>
        <w:behaviors>
          <w:behavior w:val="content"/>
        </w:behaviors>
        <w:guid w:val="{E3F59CF6-8978-49AA-A278-A499962AC2CA}"/>
      </w:docPartPr>
      <w:docPartBody>
        <w:p w:rsidR="0039411A" w:rsidRDefault="0039411A">
          <w:pPr>
            <w:pStyle w:val="899132C666A9427A9105F14E78304E40"/>
          </w:pPr>
          <w:r>
            <w:rPr>
              <w:rStyle w:val="PlaceholderText"/>
            </w:rPr>
            <w:t>Enter</w:t>
          </w:r>
          <w:r w:rsidRPr="00CA359D">
            <w:rPr>
              <w:rStyle w:val="PlaceholderText"/>
            </w:rPr>
            <w:t xml:space="preserve"> text.</w:t>
          </w:r>
        </w:p>
      </w:docPartBody>
    </w:docPart>
    <w:docPart>
      <w:docPartPr>
        <w:name w:val="FC1CE057C25B497295749F139AF8303A"/>
        <w:category>
          <w:name w:val="General"/>
          <w:gallery w:val="placeholder"/>
        </w:category>
        <w:types>
          <w:type w:val="bbPlcHdr"/>
        </w:types>
        <w:behaviors>
          <w:behavior w:val="content"/>
        </w:behaviors>
        <w:guid w:val="{BBE932BF-69E4-49F3-B3B2-08CE6479965B}"/>
      </w:docPartPr>
      <w:docPartBody>
        <w:p w:rsidR="0039411A" w:rsidRDefault="0039411A">
          <w:pPr>
            <w:pStyle w:val="FC1CE057C25B497295749F139AF8303A"/>
          </w:pPr>
          <w:r w:rsidRPr="00CA359D">
            <w:rPr>
              <w:rStyle w:val="PlaceholderText"/>
              <w:b/>
            </w:rPr>
            <w:t>Enter text.</w:t>
          </w:r>
        </w:p>
      </w:docPartBody>
    </w:docPart>
    <w:docPart>
      <w:docPartPr>
        <w:name w:val="1C87B63933084ED887CD4C2F6A9FF44B"/>
        <w:category>
          <w:name w:val="General"/>
          <w:gallery w:val="placeholder"/>
        </w:category>
        <w:types>
          <w:type w:val="bbPlcHdr"/>
        </w:types>
        <w:behaviors>
          <w:behavior w:val="content"/>
        </w:behaviors>
        <w:guid w:val="{C0524318-6369-4FD1-901B-22513628A633}"/>
      </w:docPartPr>
      <w:docPartBody>
        <w:p w:rsidR="0039411A" w:rsidRDefault="0039411A">
          <w:pPr>
            <w:pStyle w:val="1C87B63933084ED887CD4C2F6A9FF44B"/>
          </w:pPr>
          <w:r w:rsidRPr="00CA359D">
            <w:rPr>
              <w:rStyle w:val="PlaceholderText"/>
            </w:rPr>
            <w:t>Enter text.</w:t>
          </w:r>
        </w:p>
      </w:docPartBody>
    </w:docPart>
    <w:docPart>
      <w:docPartPr>
        <w:name w:val="02B297E5B8A2456A85AF6A60164AA499"/>
        <w:category>
          <w:name w:val="General"/>
          <w:gallery w:val="placeholder"/>
        </w:category>
        <w:types>
          <w:type w:val="bbPlcHdr"/>
        </w:types>
        <w:behaviors>
          <w:behavior w:val="content"/>
        </w:behaviors>
        <w:guid w:val="{3776A494-A29F-4A4B-9B61-868978D791BF}"/>
      </w:docPartPr>
      <w:docPartBody>
        <w:p w:rsidR="0039411A" w:rsidRDefault="0039411A">
          <w:pPr>
            <w:pStyle w:val="02B297E5B8A2456A85AF6A60164AA499"/>
          </w:pPr>
          <w:r w:rsidRPr="00CA359D">
            <w:rPr>
              <w:rStyle w:val="PlaceholderText"/>
            </w:rPr>
            <w:t>Enter text.</w:t>
          </w:r>
        </w:p>
      </w:docPartBody>
    </w:docPart>
    <w:docPart>
      <w:docPartPr>
        <w:name w:val="04BA1C88E1544F2EBDBF1C928FAC2A80"/>
        <w:category>
          <w:name w:val="General"/>
          <w:gallery w:val="placeholder"/>
        </w:category>
        <w:types>
          <w:type w:val="bbPlcHdr"/>
        </w:types>
        <w:behaviors>
          <w:behavior w:val="content"/>
        </w:behaviors>
        <w:guid w:val="{EC15E429-F831-4DE8-97EF-DE6B9F24D678}"/>
      </w:docPartPr>
      <w:docPartBody>
        <w:p w:rsidR="0039411A" w:rsidRDefault="0039411A">
          <w:pPr>
            <w:pStyle w:val="04BA1C88E1544F2EBDBF1C928FAC2A80"/>
          </w:pPr>
          <w:r>
            <w:rPr>
              <w:rStyle w:val="PlaceholderText"/>
            </w:rPr>
            <w:t>Enter</w:t>
          </w:r>
          <w:r w:rsidRPr="00CA359D">
            <w:rPr>
              <w:rStyle w:val="PlaceholderText"/>
            </w:rPr>
            <w:t xml:space="preserve"> text.</w:t>
          </w:r>
        </w:p>
      </w:docPartBody>
    </w:docPart>
    <w:docPart>
      <w:docPartPr>
        <w:name w:val="7C8BEDF120F545ADAC106842D97409FF"/>
        <w:category>
          <w:name w:val="General"/>
          <w:gallery w:val="placeholder"/>
        </w:category>
        <w:types>
          <w:type w:val="bbPlcHdr"/>
        </w:types>
        <w:behaviors>
          <w:behavior w:val="content"/>
        </w:behaviors>
        <w:guid w:val="{80ABDDAD-6387-4880-94E6-21D5CF435899}"/>
      </w:docPartPr>
      <w:docPartBody>
        <w:p w:rsidR="0039411A" w:rsidRDefault="0039411A">
          <w:pPr>
            <w:pStyle w:val="7C8BEDF120F545ADAC106842D97409FF"/>
          </w:pPr>
          <w:r>
            <w:rPr>
              <w:rStyle w:val="PlaceholderText"/>
            </w:rPr>
            <w:t>Enter</w:t>
          </w:r>
          <w:r w:rsidRPr="00CA359D">
            <w:rPr>
              <w:rStyle w:val="PlaceholderText"/>
            </w:rPr>
            <w:t xml:space="preserve"> text.</w:t>
          </w:r>
        </w:p>
      </w:docPartBody>
    </w:docPart>
    <w:docPart>
      <w:docPartPr>
        <w:name w:val="F1D06865489D41BD8113BA44F1794C0B"/>
        <w:category>
          <w:name w:val="General"/>
          <w:gallery w:val="placeholder"/>
        </w:category>
        <w:types>
          <w:type w:val="bbPlcHdr"/>
        </w:types>
        <w:behaviors>
          <w:behavior w:val="content"/>
        </w:behaviors>
        <w:guid w:val="{AA679394-979F-4F2B-8F3A-8F0C596DADBA}"/>
      </w:docPartPr>
      <w:docPartBody>
        <w:p w:rsidR="0039411A" w:rsidRDefault="0039411A">
          <w:pPr>
            <w:pStyle w:val="F1D06865489D41BD8113BA44F1794C0B"/>
          </w:pPr>
          <w:r>
            <w:rPr>
              <w:rStyle w:val="PlaceholderText"/>
            </w:rPr>
            <w:t>Enter</w:t>
          </w:r>
          <w:r w:rsidRPr="00CA359D">
            <w:rPr>
              <w:rStyle w:val="PlaceholderText"/>
            </w:rPr>
            <w:t xml:space="preserve"> text.</w:t>
          </w:r>
        </w:p>
      </w:docPartBody>
    </w:docPart>
    <w:docPart>
      <w:docPartPr>
        <w:name w:val="CFBF3E4DFC154DE4A66F2EB892577E52"/>
        <w:category>
          <w:name w:val="General"/>
          <w:gallery w:val="placeholder"/>
        </w:category>
        <w:types>
          <w:type w:val="bbPlcHdr"/>
        </w:types>
        <w:behaviors>
          <w:behavior w:val="content"/>
        </w:behaviors>
        <w:guid w:val="{6959C33D-3271-4F23-95A2-6938FE214AAA}"/>
      </w:docPartPr>
      <w:docPartBody>
        <w:p w:rsidR="0039411A" w:rsidRDefault="0039411A">
          <w:pPr>
            <w:pStyle w:val="CFBF3E4DFC154DE4A66F2EB892577E52"/>
          </w:pPr>
          <w:r>
            <w:rPr>
              <w:rStyle w:val="PlaceholderText"/>
            </w:rPr>
            <w:t>Enter</w:t>
          </w:r>
          <w:r w:rsidRPr="00CA359D">
            <w:rPr>
              <w:rStyle w:val="PlaceholderText"/>
            </w:rPr>
            <w:t xml:space="preserve"> text.</w:t>
          </w:r>
        </w:p>
      </w:docPartBody>
    </w:docPart>
    <w:docPart>
      <w:docPartPr>
        <w:name w:val="791181CFDB3C461B940F29B76EAED478"/>
        <w:category>
          <w:name w:val="General"/>
          <w:gallery w:val="placeholder"/>
        </w:category>
        <w:types>
          <w:type w:val="bbPlcHdr"/>
        </w:types>
        <w:behaviors>
          <w:behavior w:val="content"/>
        </w:behaviors>
        <w:guid w:val="{8A38E73D-0D31-4BF8-8A70-121891D478E9}"/>
      </w:docPartPr>
      <w:docPartBody>
        <w:p w:rsidR="0039411A" w:rsidRDefault="0039411A">
          <w:pPr>
            <w:pStyle w:val="791181CFDB3C461B940F29B76EAED478"/>
          </w:pPr>
          <w:r>
            <w:rPr>
              <w:rStyle w:val="PlaceholderText"/>
            </w:rPr>
            <w:t>Enter</w:t>
          </w:r>
          <w:r w:rsidRPr="00CA359D">
            <w:rPr>
              <w:rStyle w:val="PlaceholderText"/>
            </w:rPr>
            <w:t xml:space="preserve"> text.</w:t>
          </w:r>
        </w:p>
      </w:docPartBody>
    </w:docPart>
    <w:docPart>
      <w:docPartPr>
        <w:name w:val="A1643627AC014354951C4D89BC535263"/>
        <w:category>
          <w:name w:val="General"/>
          <w:gallery w:val="placeholder"/>
        </w:category>
        <w:types>
          <w:type w:val="bbPlcHdr"/>
        </w:types>
        <w:behaviors>
          <w:behavior w:val="content"/>
        </w:behaviors>
        <w:guid w:val="{A567E4D2-F569-40EA-AC8E-414FC558D42A}"/>
      </w:docPartPr>
      <w:docPartBody>
        <w:p w:rsidR="0039411A" w:rsidRDefault="0039411A">
          <w:pPr>
            <w:pStyle w:val="A1643627AC014354951C4D89BC535263"/>
          </w:pPr>
          <w:r>
            <w:rPr>
              <w:rStyle w:val="PlaceholderText"/>
            </w:rPr>
            <w:t>Enter</w:t>
          </w:r>
          <w:r w:rsidRPr="00CA359D">
            <w:rPr>
              <w:rStyle w:val="PlaceholderText"/>
            </w:rPr>
            <w:t xml:space="preserve"> text.</w:t>
          </w:r>
        </w:p>
      </w:docPartBody>
    </w:docPart>
    <w:docPart>
      <w:docPartPr>
        <w:name w:val="92D5FE9223294095B823632497FC56D1"/>
        <w:category>
          <w:name w:val="General"/>
          <w:gallery w:val="placeholder"/>
        </w:category>
        <w:types>
          <w:type w:val="bbPlcHdr"/>
        </w:types>
        <w:behaviors>
          <w:behavior w:val="content"/>
        </w:behaviors>
        <w:guid w:val="{F5066E21-870E-4988-A08B-3DCF09216172}"/>
      </w:docPartPr>
      <w:docPartBody>
        <w:p w:rsidR="0039411A" w:rsidRDefault="0039411A">
          <w:pPr>
            <w:pStyle w:val="92D5FE9223294095B823632497FC56D1"/>
          </w:pPr>
          <w:r>
            <w:rPr>
              <w:rStyle w:val="PlaceholderText"/>
            </w:rPr>
            <w:t>Enter</w:t>
          </w:r>
          <w:r w:rsidRPr="00CA359D">
            <w:rPr>
              <w:rStyle w:val="PlaceholderText"/>
            </w:rPr>
            <w:t xml:space="preserve"> text.</w:t>
          </w:r>
        </w:p>
      </w:docPartBody>
    </w:docPart>
    <w:docPart>
      <w:docPartPr>
        <w:name w:val="D43A1C8366D641D9BAC53825EE4E1C4F"/>
        <w:category>
          <w:name w:val="General"/>
          <w:gallery w:val="placeholder"/>
        </w:category>
        <w:types>
          <w:type w:val="bbPlcHdr"/>
        </w:types>
        <w:behaviors>
          <w:behavior w:val="content"/>
        </w:behaviors>
        <w:guid w:val="{E030A78E-146F-442F-972A-0324AB459281}"/>
      </w:docPartPr>
      <w:docPartBody>
        <w:p w:rsidR="0039411A" w:rsidRDefault="0039411A">
          <w:pPr>
            <w:pStyle w:val="D43A1C8366D641D9BAC53825EE4E1C4F"/>
          </w:pPr>
          <w:r>
            <w:rPr>
              <w:rStyle w:val="PlaceholderText"/>
            </w:rPr>
            <w:t>Enter</w:t>
          </w:r>
          <w:r w:rsidRPr="00CA359D">
            <w:rPr>
              <w:rStyle w:val="PlaceholderText"/>
            </w:rPr>
            <w:t xml:space="preserve"> text.</w:t>
          </w:r>
        </w:p>
      </w:docPartBody>
    </w:docPart>
    <w:docPart>
      <w:docPartPr>
        <w:name w:val="34C551A9FB514ED0AB6B177EAD778BA5"/>
        <w:category>
          <w:name w:val="General"/>
          <w:gallery w:val="placeholder"/>
        </w:category>
        <w:types>
          <w:type w:val="bbPlcHdr"/>
        </w:types>
        <w:behaviors>
          <w:behavior w:val="content"/>
        </w:behaviors>
        <w:guid w:val="{43009D17-E78A-4E03-A99C-8633B0B6E8BB}"/>
      </w:docPartPr>
      <w:docPartBody>
        <w:p w:rsidR="0039411A" w:rsidRDefault="0039411A">
          <w:pPr>
            <w:pStyle w:val="34C551A9FB514ED0AB6B177EAD778BA5"/>
          </w:pPr>
          <w:r>
            <w:rPr>
              <w:rStyle w:val="PlaceholderText"/>
            </w:rPr>
            <w:t>Enter</w:t>
          </w:r>
          <w:r w:rsidRPr="00CA359D">
            <w:rPr>
              <w:rStyle w:val="PlaceholderText"/>
            </w:rPr>
            <w:t xml:space="preserve"> text.</w:t>
          </w:r>
        </w:p>
      </w:docPartBody>
    </w:docPart>
    <w:docPart>
      <w:docPartPr>
        <w:name w:val="1AF3D7002F964F298A54314C97746DA2"/>
        <w:category>
          <w:name w:val="General"/>
          <w:gallery w:val="placeholder"/>
        </w:category>
        <w:types>
          <w:type w:val="bbPlcHdr"/>
        </w:types>
        <w:behaviors>
          <w:behavior w:val="content"/>
        </w:behaviors>
        <w:guid w:val="{86CDACE7-CF17-4EF9-A49B-DF21C63DCC35}"/>
      </w:docPartPr>
      <w:docPartBody>
        <w:p w:rsidR="0039411A" w:rsidRDefault="0039411A">
          <w:pPr>
            <w:pStyle w:val="1AF3D7002F964F298A54314C97746DA2"/>
          </w:pPr>
          <w:r>
            <w:rPr>
              <w:rStyle w:val="PlaceholderText"/>
            </w:rPr>
            <w:t>Enter</w:t>
          </w:r>
          <w:r w:rsidRPr="00CA359D">
            <w:rPr>
              <w:rStyle w:val="PlaceholderText"/>
            </w:rPr>
            <w:t xml:space="preserve"> text.</w:t>
          </w:r>
        </w:p>
      </w:docPartBody>
    </w:docPart>
    <w:docPart>
      <w:docPartPr>
        <w:name w:val="AF187C92193C41C2A02E48DFE2FCF369"/>
        <w:category>
          <w:name w:val="General"/>
          <w:gallery w:val="placeholder"/>
        </w:category>
        <w:types>
          <w:type w:val="bbPlcHdr"/>
        </w:types>
        <w:behaviors>
          <w:behavior w:val="content"/>
        </w:behaviors>
        <w:guid w:val="{EAC265C5-C5E7-4875-9527-19822CEDF25E}"/>
      </w:docPartPr>
      <w:docPartBody>
        <w:p w:rsidR="0039411A" w:rsidRDefault="0039411A">
          <w:pPr>
            <w:pStyle w:val="AF187C92193C41C2A02E48DFE2FCF369"/>
          </w:pPr>
          <w:r>
            <w:rPr>
              <w:rStyle w:val="PlaceholderText"/>
            </w:rPr>
            <w:t>Enter</w:t>
          </w:r>
          <w:r w:rsidRPr="00CA359D">
            <w:rPr>
              <w:rStyle w:val="PlaceholderText"/>
            </w:rPr>
            <w:t xml:space="preserve"> text.</w:t>
          </w:r>
        </w:p>
      </w:docPartBody>
    </w:docPart>
    <w:docPart>
      <w:docPartPr>
        <w:name w:val="04FDFC358BAF4CF38366622A59D5139E"/>
        <w:category>
          <w:name w:val="General"/>
          <w:gallery w:val="placeholder"/>
        </w:category>
        <w:types>
          <w:type w:val="bbPlcHdr"/>
        </w:types>
        <w:behaviors>
          <w:behavior w:val="content"/>
        </w:behaviors>
        <w:guid w:val="{2A90F69C-3360-4A77-9C01-A99F042C92D0}"/>
      </w:docPartPr>
      <w:docPartBody>
        <w:p w:rsidR="0039411A" w:rsidRDefault="0039411A">
          <w:pPr>
            <w:pStyle w:val="04FDFC358BAF4CF38366622A59D5139E"/>
          </w:pPr>
          <w:r>
            <w:rPr>
              <w:rStyle w:val="PlaceholderText"/>
            </w:rPr>
            <w:t>Enter</w:t>
          </w:r>
          <w:r w:rsidRPr="00CA359D">
            <w:rPr>
              <w:rStyle w:val="PlaceholderText"/>
            </w:rPr>
            <w:t xml:space="preserve"> text.</w:t>
          </w:r>
        </w:p>
      </w:docPartBody>
    </w:docPart>
    <w:docPart>
      <w:docPartPr>
        <w:name w:val="7E30B229AE974F4BAED20E84EFA32302"/>
        <w:category>
          <w:name w:val="General"/>
          <w:gallery w:val="placeholder"/>
        </w:category>
        <w:types>
          <w:type w:val="bbPlcHdr"/>
        </w:types>
        <w:behaviors>
          <w:behavior w:val="content"/>
        </w:behaviors>
        <w:guid w:val="{E5CAC921-44D1-4F3E-B89A-2A64667EE85A}"/>
      </w:docPartPr>
      <w:docPartBody>
        <w:p w:rsidR="0039411A" w:rsidRDefault="0039411A">
          <w:pPr>
            <w:pStyle w:val="7E30B229AE974F4BAED20E84EFA32302"/>
          </w:pPr>
          <w:r>
            <w:rPr>
              <w:rStyle w:val="PlaceholderText"/>
            </w:rPr>
            <w:t>Enter</w:t>
          </w:r>
          <w:r w:rsidRPr="00CA359D">
            <w:rPr>
              <w:rStyle w:val="PlaceholderText"/>
            </w:rPr>
            <w:t xml:space="preserve"> text.</w:t>
          </w:r>
        </w:p>
      </w:docPartBody>
    </w:docPart>
    <w:docPart>
      <w:docPartPr>
        <w:name w:val="BECF686EC53B443A9066A396D5D0B222"/>
        <w:category>
          <w:name w:val="General"/>
          <w:gallery w:val="placeholder"/>
        </w:category>
        <w:types>
          <w:type w:val="bbPlcHdr"/>
        </w:types>
        <w:behaviors>
          <w:behavior w:val="content"/>
        </w:behaviors>
        <w:guid w:val="{D137D5B8-59A9-4885-BB25-1D553A3A5029}"/>
      </w:docPartPr>
      <w:docPartBody>
        <w:p w:rsidR="0039411A" w:rsidRDefault="0039411A">
          <w:pPr>
            <w:pStyle w:val="BECF686EC53B443A9066A396D5D0B222"/>
          </w:pPr>
          <w:r>
            <w:rPr>
              <w:rStyle w:val="PlaceholderText"/>
            </w:rPr>
            <w:t>Enter</w:t>
          </w:r>
          <w:r w:rsidRPr="00CA359D">
            <w:rPr>
              <w:rStyle w:val="PlaceholderText"/>
            </w:rPr>
            <w:t xml:space="preserve"> text.</w:t>
          </w:r>
        </w:p>
      </w:docPartBody>
    </w:docPart>
    <w:docPart>
      <w:docPartPr>
        <w:name w:val="3160AB3408DE49AB990713A9F9637234"/>
        <w:category>
          <w:name w:val="General"/>
          <w:gallery w:val="placeholder"/>
        </w:category>
        <w:types>
          <w:type w:val="bbPlcHdr"/>
        </w:types>
        <w:behaviors>
          <w:behavior w:val="content"/>
        </w:behaviors>
        <w:guid w:val="{986BD79D-E7F8-4E13-B262-4F048D83A9BB}"/>
      </w:docPartPr>
      <w:docPartBody>
        <w:p w:rsidR="0039411A" w:rsidRDefault="0039411A">
          <w:pPr>
            <w:pStyle w:val="3160AB3408DE49AB990713A9F9637234"/>
          </w:pPr>
          <w:r>
            <w:rPr>
              <w:rStyle w:val="PlaceholderText"/>
            </w:rPr>
            <w:t>Enter</w:t>
          </w:r>
          <w:r w:rsidRPr="00CA359D">
            <w:rPr>
              <w:rStyle w:val="PlaceholderText"/>
            </w:rPr>
            <w:t xml:space="preserve"> text.</w:t>
          </w:r>
        </w:p>
      </w:docPartBody>
    </w:docPart>
    <w:docPart>
      <w:docPartPr>
        <w:name w:val="D317F18FF603426C989E4BC7A239AD88"/>
        <w:category>
          <w:name w:val="General"/>
          <w:gallery w:val="placeholder"/>
        </w:category>
        <w:types>
          <w:type w:val="bbPlcHdr"/>
        </w:types>
        <w:behaviors>
          <w:behavior w:val="content"/>
        </w:behaviors>
        <w:guid w:val="{6A7120C5-4A6F-4D25-BC67-D2D35724961C}"/>
      </w:docPartPr>
      <w:docPartBody>
        <w:p w:rsidR="0039411A" w:rsidRDefault="0039411A">
          <w:pPr>
            <w:pStyle w:val="D317F18FF603426C989E4BC7A239AD88"/>
          </w:pPr>
          <w:r>
            <w:rPr>
              <w:rStyle w:val="PlaceholderText"/>
            </w:rPr>
            <w:t>Enter</w:t>
          </w:r>
          <w:r w:rsidRPr="00CA359D">
            <w:rPr>
              <w:rStyle w:val="PlaceholderText"/>
            </w:rPr>
            <w:t xml:space="preserve"> text.</w:t>
          </w:r>
        </w:p>
      </w:docPartBody>
    </w:docPart>
    <w:docPart>
      <w:docPartPr>
        <w:name w:val="E52EB9B12C2F4073A47DCCEFA4FA9196"/>
        <w:category>
          <w:name w:val="General"/>
          <w:gallery w:val="placeholder"/>
        </w:category>
        <w:types>
          <w:type w:val="bbPlcHdr"/>
        </w:types>
        <w:behaviors>
          <w:behavior w:val="content"/>
        </w:behaviors>
        <w:guid w:val="{66288C36-5355-411C-AC83-F44F11A50D22}"/>
      </w:docPartPr>
      <w:docPartBody>
        <w:p w:rsidR="0039411A" w:rsidRDefault="0039411A">
          <w:pPr>
            <w:pStyle w:val="E52EB9B12C2F4073A47DCCEFA4FA9196"/>
          </w:pPr>
          <w:r>
            <w:rPr>
              <w:rStyle w:val="PlaceholderText"/>
            </w:rPr>
            <w:t>Enter</w:t>
          </w:r>
          <w:r w:rsidRPr="00CA359D">
            <w:rPr>
              <w:rStyle w:val="PlaceholderText"/>
            </w:rPr>
            <w:t xml:space="preserve"> text.</w:t>
          </w:r>
        </w:p>
      </w:docPartBody>
    </w:docPart>
    <w:docPart>
      <w:docPartPr>
        <w:name w:val="AA711C5C8CA944DAA43EBC644D40992E"/>
        <w:category>
          <w:name w:val="General"/>
          <w:gallery w:val="placeholder"/>
        </w:category>
        <w:types>
          <w:type w:val="bbPlcHdr"/>
        </w:types>
        <w:behaviors>
          <w:behavior w:val="content"/>
        </w:behaviors>
        <w:guid w:val="{B22E0E1C-4BFF-4987-8D14-6F7E867AE5FD}"/>
      </w:docPartPr>
      <w:docPartBody>
        <w:p w:rsidR="0039411A" w:rsidRDefault="0039411A">
          <w:pPr>
            <w:pStyle w:val="AA711C5C8CA944DAA43EBC644D40992E"/>
          </w:pPr>
          <w:r>
            <w:rPr>
              <w:rStyle w:val="PlaceholderText"/>
            </w:rPr>
            <w:t>Enter</w:t>
          </w:r>
          <w:r w:rsidRPr="00CA359D">
            <w:rPr>
              <w:rStyle w:val="PlaceholderText"/>
            </w:rPr>
            <w:t xml:space="preserve"> text.</w:t>
          </w:r>
        </w:p>
      </w:docPartBody>
    </w:docPart>
    <w:docPart>
      <w:docPartPr>
        <w:name w:val="D0B2E8621A41490F8916D1B9BD9E82FE"/>
        <w:category>
          <w:name w:val="General"/>
          <w:gallery w:val="placeholder"/>
        </w:category>
        <w:types>
          <w:type w:val="bbPlcHdr"/>
        </w:types>
        <w:behaviors>
          <w:behavior w:val="content"/>
        </w:behaviors>
        <w:guid w:val="{F390F405-44E1-4409-B754-A39868AD6A4C}"/>
      </w:docPartPr>
      <w:docPartBody>
        <w:p w:rsidR="0039411A" w:rsidRDefault="0039411A">
          <w:pPr>
            <w:pStyle w:val="D0B2E8621A41490F8916D1B9BD9E82FE"/>
          </w:pPr>
          <w:r>
            <w:rPr>
              <w:rStyle w:val="PlaceholderText"/>
            </w:rPr>
            <w:t>Enter</w:t>
          </w:r>
          <w:r w:rsidRPr="00CA359D">
            <w:rPr>
              <w:rStyle w:val="PlaceholderText"/>
            </w:rPr>
            <w:t xml:space="preserve"> text.</w:t>
          </w:r>
        </w:p>
      </w:docPartBody>
    </w:docPart>
    <w:docPart>
      <w:docPartPr>
        <w:name w:val="F36AAC8569A748F1800EF05B4DD40608"/>
        <w:category>
          <w:name w:val="General"/>
          <w:gallery w:val="placeholder"/>
        </w:category>
        <w:types>
          <w:type w:val="bbPlcHdr"/>
        </w:types>
        <w:behaviors>
          <w:behavior w:val="content"/>
        </w:behaviors>
        <w:guid w:val="{87A9BAB9-9A92-42FF-BDB0-747797AD13DA}"/>
      </w:docPartPr>
      <w:docPartBody>
        <w:p w:rsidR="0039411A" w:rsidRDefault="0039411A">
          <w:pPr>
            <w:pStyle w:val="F36AAC8569A748F1800EF05B4DD40608"/>
          </w:pPr>
          <w:r>
            <w:rPr>
              <w:rStyle w:val="PlaceholderText"/>
            </w:rPr>
            <w:t>Enter</w:t>
          </w:r>
          <w:r w:rsidRPr="00CA359D">
            <w:rPr>
              <w:rStyle w:val="PlaceholderText"/>
            </w:rPr>
            <w:t xml:space="preserve"> text.</w:t>
          </w:r>
        </w:p>
      </w:docPartBody>
    </w:docPart>
    <w:docPart>
      <w:docPartPr>
        <w:name w:val="744766566E2E4F619C383D08E1962DC4"/>
        <w:category>
          <w:name w:val="General"/>
          <w:gallery w:val="placeholder"/>
        </w:category>
        <w:types>
          <w:type w:val="bbPlcHdr"/>
        </w:types>
        <w:behaviors>
          <w:behavior w:val="content"/>
        </w:behaviors>
        <w:guid w:val="{637D6A17-6630-44FE-853E-67AAC1D3473A}"/>
      </w:docPartPr>
      <w:docPartBody>
        <w:p w:rsidR="0039411A" w:rsidRDefault="0039411A">
          <w:pPr>
            <w:pStyle w:val="744766566E2E4F619C383D08E1962DC4"/>
          </w:pPr>
          <w:r>
            <w:rPr>
              <w:rStyle w:val="PlaceholderText"/>
            </w:rPr>
            <w:t>Enter</w:t>
          </w:r>
          <w:r w:rsidRPr="00CA359D">
            <w:rPr>
              <w:rStyle w:val="PlaceholderText"/>
            </w:rPr>
            <w:t xml:space="preserve"> text.</w:t>
          </w:r>
        </w:p>
      </w:docPartBody>
    </w:docPart>
    <w:docPart>
      <w:docPartPr>
        <w:name w:val="40DE6E9F57604B5ABCF47A0151B14A2E"/>
        <w:category>
          <w:name w:val="General"/>
          <w:gallery w:val="placeholder"/>
        </w:category>
        <w:types>
          <w:type w:val="bbPlcHdr"/>
        </w:types>
        <w:behaviors>
          <w:behavior w:val="content"/>
        </w:behaviors>
        <w:guid w:val="{35BE115F-3B5E-4C5C-98FC-3F4F07E15BCB}"/>
      </w:docPartPr>
      <w:docPartBody>
        <w:p w:rsidR="0039411A" w:rsidRDefault="0039411A">
          <w:pPr>
            <w:pStyle w:val="40DE6E9F57604B5ABCF47A0151B14A2E"/>
          </w:pPr>
          <w:r>
            <w:rPr>
              <w:rStyle w:val="PlaceholderText"/>
            </w:rPr>
            <w:t>Enter</w:t>
          </w:r>
          <w:r w:rsidRPr="00CA359D">
            <w:rPr>
              <w:rStyle w:val="PlaceholderText"/>
            </w:rPr>
            <w:t xml:space="preserve"> text.</w:t>
          </w:r>
        </w:p>
      </w:docPartBody>
    </w:docPart>
    <w:docPart>
      <w:docPartPr>
        <w:name w:val="0036B1B5114D402787879BDDDC093A39"/>
        <w:category>
          <w:name w:val="General"/>
          <w:gallery w:val="placeholder"/>
        </w:category>
        <w:types>
          <w:type w:val="bbPlcHdr"/>
        </w:types>
        <w:behaviors>
          <w:behavior w:val="content"/>
        </w:behaviors>
        <w:guid w:val="{A4EEFB64-B814-4771-88DF-8202D11767BC}"/>
      </w:docPartPr>
      <w:docPartBody>
        <w:p w:rsidR="0039411A" w:rsidRDefault="0039411A">
          <w:pPr>
            <w:pStyle w:val="0036B1B5114D402787879BDDDC093A39"/>
          </w:pPr>
          <w:r>
            <w:rPr>
              <w:rStyle w:val="PlaceholderText"/>
            </w:rPr>
            <w:t>Enter</w:t>
          </w:r>
          <w:r w:rsidRPr="00CA359D">
            <w:rPr>
              <w:rStyle w:val="PlaceholderText"/>
            </w:rPr>
            <w:t xml:space="preserve"> text.</w:t>
          </w:r>
        </w:p>
      </w:docPartBody>
    </w:docPart>
    <w:docPart>
      <w:docPartPr>
        <w:name w:val="FA131944C31D451E8C5A778513B8B490"/>
        <w:category>
          <w:name w:val="General"/>
          <w:gallery w:val="placeholder"/>
        </w:category>
        <w:types>
          <w:type w:val="bbPlcHdr"/>
        </w:types>
        <w:behaviors>
          <w:behavior w:val="content"/>
        </w:behaviors>
        <w:guid w:val="{2EEF95A4-2C6B-4BF2-9885-F5F31A6D33C4}"/>
      </w:docPartPr>
      <w:docPartBody>
        <w:p w:rsidR="0039411A" w:rsidRDefault="0039411A">
          <w:pPr>
            <w:pStyle w:val="FA131944C31D451E8C5A778513B8B490"/>
          </w:pPr>
          <w:r>
            <w:rPr>
              <w:rStyle w:val="PlaceholderText"/>
            </w:rPr>
            <w:t>Enter</w:t>
          </w:r>
          <w:r w:rsidRPr="00CA359D">
            <w:rPr>
              <w:rStyle w:val="PlaceholderText"/>
            </w:rPr>
            <w:t xml:space="preserve"> text.</w:t>
          </w:r>
        </w:p>
      </w:docPartBody>
    </w:docPart>
    <w:docPart>
      <w:docPartPr>
        <w:name w:val="AE288E791CFC445C822513929F2CD246"/>
        <w:category>
          <w:name w:val="General"/>
          <w:gallery w:val="placeholder"/>
        </w:category>
        <w:types>
          <w:type w:val="bbPlcHdr"/>
        </w:types>
        <w:behaviors>
          <w:behavior w:val="content"/>
        </w:behaviors>
        <w:guid w:val="{65FBF604-AF86-4461-97DA-981A20452F5C}"/>
      </w:docPartPr>
      <w:docPartBody>
        <w:p w:rsidR="0039411A" w:rsidRDefault="0039411A">
          <w:pPr>
            <w:pStyle w:val="AE288E791CFC445C822513929F2CD246"/>
          </w:pPr>
          <w:r>
            <w:rPr>
              <w:rStyle w:val="PlaceholderText"/>
            </w:rPr>
            <w:t>Enter</w:t>
          </w:r>
          <w:r w:rsidRPr="00CA359D">
            <w:rPr>
              <w:rStyle w:val="PlaceholderText"/>
            </w:rPr>
            <w:t xml:space="preserve"> text.</w:t>
          </w:r>
        </w:p>
      </w:docPartBody>
    </w:docPart>
    <w:docPart>
      <w:docPartPr>
        <w:name w:val="18AE60FA6255420A9C58A0DB6B0CDDC0"/>
        <w:category>
          <w:name w:val="General"/>
          <w:gallery w:val="placeholder"/>
        </w:category>
        <w:types>
          <w:type w:val="bbPlcHdr"/>
        </w:types>
        <w:behaviors>
          <w:behavior w:val="content"/>
        </w:behaviors>
        <w:guid w:val="{2D040E1C-8BBF-475C-954B-61DBC4219358}"/>
      </w:docPartPr>
      <w:docPartBody>
        <w:p w:rsidR="0039411A" w:rsidRDefault="0039411A">
          <w:pPr>
            <w:pStyle w:val="18AE60FA6255420A9C58A0DB6B0CDDC0"/>
          </w:pPr>
          <w:r>
            <w:rPr>
              <w:rStyle w:val="PlaceholderText"/>
            </w:rPr>
            <w:t>Enter</w:t>
          </w:r>
          <w:r w:rsidRPr="00CA359D">
            <w:rPr>
              <w:rStyle w:val="PlaceholderText"/>
            </w:rPr>
            <w:t xml:space="preserve"> text.</w:t>
          </w:r>
        </w:p>
      </w:docPartBody>
    </w:docPart>
    <w:docPart>
      <w:docPartPr>
        <w:name w:val="76241E0F686745FE93CB9915E85A962E"/>
        <w:category>
          <w:name w:val="General"/>
          <w:gallery w:val="placeholder"/>
        </w:category>
        <w:types>
          <w:type w:val="bbPlcHdr"/>
        </w:types>
        <w:behaviors>
          <w:behavior w:val="content"/>
        </w:behaviors>
        <w:guid w:val="{D0857F5A-6709-41B7-A4CE-31D17BE51688}"/>
      </w:docPartPr>
      <w:docPartBody>
        <w:p w:rsidR="0039411A" w:rsidRDefault="0039411A">
          <w:pPr>
            <w:pStyle w:val="76241E0F686745FE93CB9915E85A962E"/>
          </w:pPr>
          <w:r>
            <w:rPr>
              <w:rStyle w:val="PlaceholderText"/>
            </w:rPr>
            <w:t>Enter</w:t>
          </w:r>
          <w:r w:rsidRPr="00CA359D">
            <w:rPr>
              <w:rStyle w:val="PlaceholderText"/>
            </w:rPr>
            <w:t xml:space="preserve"> text.</w:t>
          </w:r>
        </w:p>
      </w:docPartBody>
    </w:docPart>
    <w:docPart>
      <w:docPartPr>
        <w:name w:val="9F9ACF6B7F214CCDA705D3C85753BE33"/>
        <w:category>
          <w:name w:val="General"/>
          <w:gallery w:val="placeholder"/>
        </w:category>
        <w:types>
          <w:type w:val="bbPlcHdr"/>
        </w:types>
        <w:behaviors>
          <w:behavior w:val="content"/>
        </w:behaviors>
        <w:guid w:val="{6470FF2E-C38C-4232-99F1-3343AACC0E6C}"/>
      </w:docPartPr>
      <w:docPartBody>
        <w:p w:rsidR="0039411A" w:rsidRDefault="0039411A">
          <w:pPr>
            <w:pStyle w:val="9F9ACF6B7F214CCDA705D3C85753BE33"/>
          </w:pPr>
          <w:r>
            <w:rPr>
              <w:rStyle w:val="PlaceholderText"/>
            </w:rPr>
            <w:t>Enter</w:t>
          </w:r>
          <w:r w:rsidRPr="00CA359D">
            <w:rPr>
              <w:rStyle w:val="PlaceholderText"/>
            </w:rPr>
            <w:t xml:space="preserve"> text.</w:t>
          </w:r>
        </w:p>
      </w:docPartBody>
    </w:docPart>
    <w:docPart>
      <w:docPartPr>
        <w:name w:val="C2A561402AE54EBFA1AC7E2ECD85DCC9"/>
        <w:category>
          <w:name w:val="General"/>
          <w:gallery w:val="placeholder"/>
        </w:category>
        <w:types>
          <w:type w:val="bbPlcHdr"/>
        </w:types>
        <w:behaviors>
          <w:behavior w:val="content"/>
        </w:behaviors>
        <w:guid w:val="{A78889B5-CC7B-42F6-A742-665AA0B9F332}"/>
      </w:docPartPr>
      <w:docPartBody>
        <w:p w:rsidR="0039411A" w:rsidRDefault="0039411A">
          <w:pPr>
            <w:pStyle w:val="C2A561402AE54EBFA1AC7E2ECD85DCC9"/>
          </w:pPr>
          <w:r>
            <w:rPr>
              <w:rStyle w:val="PlaceholderText"/>
            </w:rPr>
            <w:t>Enter</w:t>
          </w:r>
          <w:r w:rsidRPr="00CA359D">
            <w:rPr>
              <w:rStyle w:val="PlaceholderText"/>
            </w:rPr>
            <w:t xml:space="preserve"> text.</w:t>
          </w:r>
        </w:p>
      </w:docPartBody>
    </w:docPart>
    <w:docPart>
      <w:docPartPr>
        <w:name w:val="00436680DDBB4901B5B078CE23CC2613"/>
        <w:category>
          <w:name w:val="General"/>
          <w:gallery w:val="placeholder"/>
        </w:category>
        <w:types>
          <w:type w:val="bbPlcHdr"/>
        </w:types>
        <w:behaviors>
          <w:behavior w:val="content"/>
        </w:behaviors>
        <w:guid w:val="{06E981A4-C292-43C7-978B-66F5019DEE21}"/>
      </w:docPartPr>
      <w:docPartBody>
        <w:p w:rsidR="0039411A" w:rsidRDefault="0039411A">
          <w:pPr>
            <w:pStyle w:val="00436680DDBB4901B5B078CE23CC2613"/>
          </w:pPr>
          <w:r>
            <w:rPr>
              <w:rStyle w:val="PlaceholderText"/>
            </w:rPr>
            <w:t>Enter</w:t>
          </w:r>
          <w:r w:rsidRPr="00CA359D">
            <w:rPr>
              <w:rStyle w:val="PlaceholderText"/>
            </w:rPr>
            <w:t xml:space="preserve"> text.</w:t>
          </w:r>
        </w:p>
      </w:docPartBody>
    </w:docPart>
    <w:docPart>
      <w:docPartPr>
        <w:name w:val="01C14EFC6F7C4A54ADE2B970D3272201"/>
        <w:category>
          <w:name w:val="General"/>
          <w:gallery w:val="placeholder"/>
        </w:category>
        <w:types>
          <w:type w:val="bbPlcHdr"/>
        </w:types>
        <w:behaviors>
          <w:behavior w:val="content"/>
        </w:behaviors>
        <w:guid w:val="{A1ED51DF-0D0F-48F4-BF3A-657CF56CBFFC}"/>
      </w:docPartPr>
      <w:docPartBody>
        <w:p w:rsidR="0039411A" w:rsidRDefault="0039411A">
          <w:pPr>
            <w:pStyle w:val="01C14EFC6F7C4A54ADE2B970D3272201"/>
          </w:pPr>
          <w:r>
            <w:rPr>
              <w:rStyle w:val="PlaceholderText"/>
            </w:rPr>
            <w:t>Enter</w:t>
          </w:r>
          <w:r w:rsidRPr="00CA359D">
            <w:rPr>
              <w:rStyle w:val="PlaceholderText"/>
            </w:rPr>
            <w:t xml:space="preserve"> text.</w:t>
          </w:r>
        </w:p>
      </w:docPartBody>
    </w:docPart>
    <w:docPart>
      <w:docPartPr>
        <w:name w:val="8F6A4A8434A746A088165D46BA9C861B"/>
        <w:category>
          <w:name w:val="General"/>
          <w:gallery w:val="placeholder"/>
        </w:category>
        <w:types>
          <w:type w:val="bbPlcHdr"/>
        </w:types>
        <w:behaviors>
          <w:behavior w:val="content"/>
        </w:behaviors>
        <w:guid w:val="{39364F2B-B24B-4A1A-8437-AD5E38F1468A}"/>
      </w:docPartPr>
      <w:docPartBody>
        <w:p w:rsidR="0039411A" w:rsidRDefault="0039411A">
          <w:pPr>
            <w:pStyle w:val="8F6A4A8434A746A088165D46BA9C861B"/>
          </w:pPr>
          <w:r>
            <w:rPr>
              <w:rStyle w:val="PlaceholderText"/>
            </w:rPr>
            <w:t>Enter</w:t>
          </w:r>
          <w:r w:rsidRPr="00CA359D">
            <w:rPr>
              <w:rStyle w:val="PlaceholderText"/>
            </w:rPr>
            <w:t xml:space="preserve"> text.</w:t>
          </w:r>
        </w:p>
      </w:docPartBody>
    </w:docPart>
    <w:docPart>
      <w:docPartPr>
        <w:name w:val="298EC45C90A4437BAA5E1D394D959EB5"/>
        <w:category>
          <w:name w:val="General"/>
          <w:gallery w:val="placeholder"/>
        </w:category>
        <w:types>
          <w:type w:val="bbPlcHdr"/>
        </w:types>
        <w:behaviors>
          <w:behavior w:val="content"/>
        </w:behaviors>
        <w:guid w:val="{881C24BA-920A-407B-8620-AEEE7AD817AC}"/>
      </w:docPartPr>
      <w:docPartBody>
        <w:p w:rsidR="0039411A" w:rsidRDefault="0039411A">
          <w:pPr>
            <w:pStyle w:val="298EC45C90A4437BAA5E1D394D959EB5"/>
          </w:pPr>
          <w:r>
            <w:rPr>
              <w:rStyle w:val="PlaceholderText"/>
            </w:rPr>
            <w:t>Enter</w:t>
          </w:r>
          <w:r w:rsidRPr="00CA359D">
            <w:rPr>
              <w:rStyle w:val="PlaceholderText"/>
            </w:rPr>
            <w:t xml:space="preserve"> text.</w:t>
          </w:r>
        </w:p>
      </w:docPartBody>
    </w:docPart>
    <w:docPart>
      <w:docPartPr>
        <w:name w:val="06491227929640419278D03ECA264D8B"/>
        <w:category>
          <w:name w:val="General"/>
          <w:gallery w:val="placeholder"/>
        </w:category>
        <w:types>
          <w:type w:val="bbPlcHdr"/>
        </w:types>
        <w:behaviors>
          <w:behavior w:val="content"/>
        </w:behaviors>
        <w:guid w:val="{CFE792EF-7938-4EAC-8965-4D51F6ECDCCB}"/>
      </w:docPartPr>
      <w:docPartBody>
        <w:p w:rsidR="0039411A" w:rsidRDefault="0039411A">
          <w:pPr>
            <w:pStyle w:val="06491227929640419278D03ECA264D8B"/>
          </w:pPr>
          <w:r>
            <w:rPr>
              <w:rStyle w:val="PlaceholderText"/>
            </w:rPr>
            <w:t>Enter</w:t>
          </w:r>
          <w:r w:rsidRPr="00CA359D">
            <w:rPr>
              <w:rStyle w:val="PlaceholderText"/>
            </w:rPr>
            <w:t xml:space="preserve"> text.</w:t>
          </w:r>
        </w:p>
      </w:docPartBody>
    </w:docPart>
    <w:docPart>
      <w:docPartPr>
        <w:name w:val="A4915E0377EE4D289647ECB2688C5D77"/>
        <w:category>
          <w:name w:val="General"/>
          <w:gallery w:val="placeholder"/>
        </w:category>
        <w:types>
          <w:type w:val="bbPlcHdr"/>
        </w:types>
        <w:behaviors>
          <w:behavior w:val="content"/>
        </w:behaviors>
        <w:guid w:val="{D96CA7DD-8B11-48BE-8584-1A9E3A2C4CC0}"/>
      </w:docPartPr>
      <w:docPartBody>
        <w:p w:rsidR="0039411A" w:rsidRDefault="0039411A">
          <w:pPr>
            <w:pStyle w:val="A4915E0377EE4D289647ECB2688C5D77"/>
          </w:pPr>
          <w:r>
            <w:rPr>
              <w:rStyle w:val="PlaceholderText"/>
            </w:rPr>
            <w:t>Enter</w:t>
          </w:r>
          <w:r w:rsidRPr="00CA359D">
            <w:rPr>
              <w:rStyle w:val="PlaceholderText"/>
            </w:rPr>
            <w:t xml:space="preserve"> text.</w:t>
          </w:r>
        </w:p>
      </w:docPartBody>
    </w:docPart>
    <w:docPart>
      <w:docPartPr>
        <w:name w:val="5559868974A542A483EE02270193E073"/>
        <w:category>
          <w:name w:val="General"/>
          <w:gallery w:val="placeholder"/>
        </w:category>
        <w:types>
          <w:type w:val="bbPlcHdr"/>
        </w:types>
        <w:behaviors>
          <w:behavior w:val="content"/>
        </w:behaviors>
        <w:guid w:val="{2A28A1F7-D758-46E6-A8E1-BA8E110C218E}"/>
      </w:docPartPr>
      <w:docPartBody>
        <w:p w:rsidR="0039411A" w:rsidRDefault="0039411A">
          <w:pPr>
            <w:pStyle w:val="5559868974A542A483EE02270193E073"/>
          </w:pPr>
          <w:r>
            <w:rPr>
              <w:rStyle w:val="PlaceholderText"/>
            </w:rPr>
            <w:t>Enter</w:t>
          </w:r>
          <w:r w:rsidRPr="00CA359D">
            <w:rPr>
              <w:rStyle w:val="PlaceholderText"/>
            </w:rPr>
            <w:t xml:space="preserve"> text.</w:t>
          </w:r>
        </w:p>
      </w:docPartBody>
    </w:docPart>
    <w:docPart>
      <w:docPartPr>
        <w:name w:val="CD37BFF8951744FF8A0D104E6159EDC6"/>
        <w:category>
          <w:name w:val="General"/>
          <w:gallery w:val="placeholder"/>
        </w:category>
        <w:types>
          <w:type w:val="bbPlcHdr"/>
        </w:types>
        <w:behaviors>
          <w:behavior w:val="content"/>
        </w:behaviors>
        <w:guid w:val="{A8F95C3E-059A-4DEB-A71C-48D7D4F494C9}"/>
      </w:docPartPr>
      <w:docPartBody>
        <w:p w:rsidR="0039411A" w:rsidRDefault="0039411A">
          <w:pPr>
            <w:pStyle w:val="CD37BFF8951744FF8A0D104E6159EDC6"/>
          </w:pPr>
          <w:r>
            <w:rPr>
              <w:rStyle w:val="PlaceholderText"/>
            </w:rPr>
            <w:t>Enter</w:t>
          </w:r>
          <w:r w:rsidRPr="00CA359D">
            <w:rPr>
              <w:rStyle w:val="PlaceholderText"/>
            </w:rPr>
            <w:t xml:space="preserve"> text.</w:t>
          </w:r>
        </w:p>
      </w:docPartBody>
    </w:docPart>
    <w:docPart>
      <w:docPartPr>
        <w:name w:val="A93A71F5C3BA42189A41354DEEA51F0A"/>
        <w:category>
          <w:name w:val="General"/>
          <w:gallery w:val="placeholder"/>
        </w:category>
        <w:types>
          <w:type w:val="bbPlcHdr"/>
        </w:types>
        <w:behaviors>
          <w:behavior w:val="content"/>
        </w:behaviors>
        <w:guid w:val="{AD1DE979-26C2-48D8-A6B8-FB3A75836270}"/>
      </w:docPartPr>
      <w:docPartBody>
        <w:p w:rsidR="0039411A" w:rsidRDefault="0039411A">
          <w:pPr>
            <w:pStyle w:val="A93A71F5C3BA42189A41354DEEA51F0A"/>
          </w:pPr>
          <w:r>
            <w:rPr>
              <w:rStyle w:val="PlaceholderText"/>
            </w:rPr>
            <w:t>Enter</w:t>
          </w:r>
          <w:r w:rsidRPr="00CA359D">
            <w:rPr>
              <w:rStyle w:val="PlaceholderText"/>
            </w:rPr>
            <w:t xml:space="preserve"> text.</w:t>
          </w:r>
        </w:p>
      </w:docPartBody>
    </w:docPart>
    <w:docPart>
      <w:docPartPr>
        <w:name w:val="4F265E73495F46D299C252446E988183"/>
        <w:category>
          <w:name w:val="General"/>
          <w:gallery w:val="placeholder"/>
        </w:category>
        <w:types>
          <w:type w:val="bbPlcHdr"/>
        </w:types>
        <w:behaviors>
          <w:behavior w:val="content"/>
        </w:behaviors>
        <w:guid w:val="{1890E13F-C77E-4B48-86A4-323B6571649C}"/>
      </w:docPartPr>
      <w:docPartBody>
        <w:p w:rsidR="0039411A" w:rsidRDefault="0039411A">
          <w:pPr>
            <w:pStyle w:val="4F265E73495F46D299C252446E988183"/>
          </w:pPr>
          <w:r w:rsidRPr="00D6610C">
            <w:rPr>
              <w:rStyle w:val="PlaceholderText"/>
            </w:rPr>
            <w:t>Text</w:t>
          </w:r>
        </w:p>
      </w:docPartBody>
    </w:docPart>
    <w:docPart>
      <w:docPartPr>
        <w:name w:val="0D17B4CC93694EADA6321D05C3883639"/>
        <w:category>
          <w:name w:val="General"/>
          <w:gallery w:val="placeholder"/>
        </w:category>
        <w:types>
          <w:type w:val="bbPlcHdr"/>
        </w:types>
        <w:behaviors>
          <w:behavior w:val="content"/>
        </w:behaviors>
        <w:guid w:val="{233FB0D8-F93B-408F-8E75-CD4945A7BE31}"/>
      </w:docPartPr>
      <w:docPartBody>
        <w:p w:rsidR="0039411A" w:rsidRDefault="0039411A">
          <w:pPr>
            <w:pStyle w:val="0D17B4CC93694EADA6321D05C3883639"/>
          </w:pPr>
          <w:r w:rsidRPr="00D6610C">
            <w:rPr>
              <w:rStyle w:val="PlaceholderText"/>
            </w:rPr>
            <w:t>Text</w:t>
          </w:r>
        </w:p>
      </w:docPartBody>
    </w:docPart>
    <w:docPart>
      <w:docPartPr>
        <w:name w:val="FBE5218069124318ADB13F5F86DE91C9"/>
        <w:category>
          <w:name w:val="General"/>
          <w:gallery w:val="placeholder"/>
        </w:category>
        <w:types>
          <w:type w:val="bbPlcHdr"/>
        </w:types>
        <w:behaviors>
          <w:behavior w:val="content"/>
        </w:behaviors>
        <w:guid w:val="{FC09AC62-33DF-4480-9E0A-C0EF83FE2BF7}"/>
      </w:docPartPr>
      <w:docPartBody>
        <w:p w:rsidR="0039411A" w:rsidRDefault="0039411A">
          <w:pPr>
            <w:pStyle w:val="FBE5218069124318ADB13F5F86DE91C9"/>
          </w:pPr>
          <w:r>
            <w:rPr>
              <w:rStyle w:val="PlaceholderText"/>
            </w:rPr>
            <w:t>Enter</w:t>
          </w:r>
          <w:r w:rsidRPr="00CA359D">
            <w:rPr>
              <w:rStyle w:val="PlaceholderText"/>
            </w:rPr>
            <w:t xml:space="preserve"> text.</w:t>
          </w:r>
        </w:p>
      </w:docPartBody>
    </w:docPart>
    <w:docPart>
      <w:docPartPr>
        <w:name w:val="C80126F351AA40C49582B79833D29100"/>
        <w:category>
          <w:name w:val="General"/>
          <w:gallery w:val="placeholder"/>
        </w:category>
        <w:types>
          <w:type w:val="bbPlcHdr"/>
        </w:types>
        <w:behaviors>
          <w:behavior w:val="content"/>
        </w:behaviors>
        <w:guid w:val="{071AFD6C-A47F-4D86-A15B-F3BB99B9C763}"/>
      </w:docPartPr>
      <w:docPartBody>
        <w:p w:rsidR="0039411A" w:rsidRDefault="0039411A">
          <w:pPr>
            <w:pStyle w:val="C80126F351AA40C49582B79833D29100"/>
          </w:pPr>
          <w:r w:rsidRPr="00D6610C">
            <w:rPr>
              <w:rStyle w:val="PlaceholderText"/>
            </w:rPr>
            <w:t>Text</w:t>
          </w:r>
        </w:p>
      </w:docPartBody>
    </w:docPart>
    <w:docPart>
      <w:docPartPr>
        <w:name w:val="6482115C098047E09887AE35CD161E76"/>
        <w:category>
          <w:name w:val="General"/>
          <w:gallery w:val="placeholder"/>
        </w:category>
        <w:types>
          <w:type w:val="bbPlcHdr"/>
        </w:types>
        <w:behaviors>
          <w:behavior w:val="content"/>
        </w:behaviors>
        <w:guid w:val="{DC144919-86AB-4B8F-B796-FF36451ED5AA}"/>
      </w:docPartPr>
      <w:docPartBody>
        <w:p w:rsidR="0039411A" w:rsidRDefault="0039411A">
          <w:pPr>
            <w:pStyle w:val="6482115C098047E09887AE35CD161E76"/>
          </w:pPr>
          <w:r w:rsidRPr="00D6610C">
            <w:rPr>
              <w:rStyle w:val="PlaceholderText"/>
            </w:rPr>
            <w:t>Text</w:t>
          </w:r>
        </w:p>
      </w:docPartBody>
    </w:docPart>
    <w:docPart>
      <w:docPartPr>
        <w:name w:val="1869B82AC36A40468B07D6D51E9A147D"/>
        <w:category>
          <w:name w:val="General"/>
          <w:gallery w:val="placeholder"/>
        </w:category>
        <w:types>
          <w:type w:val="bbPlcHdr"/>
        </w:types>
        <w:behaviors>
          <w:behavior w:val="content"/>
        </w:behaviors>
        <w:guid w:val="{45881D08-C0E1-4EA6-9EC3-8A553F24126A}"/>
      </w:docPartPr>
      <w:docPartBody>
        <w:p w:rsidR="0039411A" w:rsidRDefault="0039411A">
          <w:pPr>
            <w:pStyle w:val="1869B82AC36A40468B07D6D51E9A147D"/>
          </w:pPr>
          <w:r>
            <w:rPr>
              <w:rStyle w:val="PlaceholderText"/>
            </w:rPr>
            <w:t>Enter</w:t>
          </w:r>
          <w:r w:rsidRPr="00CA359D">
            <w:rPr>
              <w:rStyle w:val="PlaceholderText"/>
            </w:rPr>
            <w:t xml:space="preserve"> text.</w:t>
          </w:r>
        </w:p>
      </w:docPartBody>
    </w:docPart>
    <w:docPart>
      <w:docPartPr>
        <w:name w:val="DAB8A4C25C5B4F8097D72B2C18987718"/>
        <w:category>
          <w:name w:val="General"/>
          <w:gallery w:val="placeholder"/>
        </w:category>
        <w:types>
          <w:type w:val="bbPlcHdr"/>
        </w:types>
        <w:behaviors>
          <w:behavior w:val="content"/>
        </w:behaviors>
        <w:guid w:val="{B0B559E6-FC52-45EB-9B22-7FAECCA4C40F}"/>
      </w:docPartPr>
      <w:docPartBody>
        <w:p w:rsidR="0039411A" w:rsidRDefault="0039411A">
          <w:pPr>
            <w:pStyle w:val="DAB8A4C25C5B4F8097D72B2C18987718"/>
          </w:pPr>
          <w:r w:rsidRPr="00D6610C">
            <w:rPr>
              <w:rStyle w:val="PlaceholderText"/>
            </w:rPr>
            <w:t>Text</w:t>
          </w:r>
        </w:p>
      </w:docPartBody>
    </w:docPart>
    <w:docPart>
      <w:docPartPr>
        <w:name w:val="D3DC9C3CB61447CE899B69EEB5D3AEEC"/>
        <w:category>
          <w:name w:val="General"/>
          <w:gallery w:val="placeholder"/>
        </w:category>
        <w:types>
          <w:type w:val="bbPlcHdr"/>
        </w:types>
        <w:behaviors>
          <w:behavior w:val="content"/>
        </w:behaviors>
        <w:guid w:val="{D3FD9ABC-BFED-4865-B6B4-A35043AD7991}"/>
      </w:docPartPr>
      <w:docPartBody>
        <w:p w:rsidR="0039411A" w:rsidRDefault="0039411A">
          <w:pPr>
            <w:pStyle w:val="D3DC9C3CB61447CE899B69EEB5D3AEEC"/>
          </w:pPr>
          <w:r>
            <w:rPr>
              <w:rStyle w:val="PlaceholderText"/>
            </w:rPr>
            <w:t>Enter</w:t>
          </w:r>
          <w:r w:rsidRPr="00CA359D">
            <w:rPr>
              <w:rStyle w:val="PlaceholderText"/>
            </w:rPr>
            <w:t xml:space="preserve"> text.</w:t>
          </w:r>
        </w:p>
      </w:docPartBody>
    </w:docPart>
    <w:docPart>
      <w:docPartPr>
        <w:name w:val="86C5A90CAF644D4BAB1C1219614EEEFB"/>
        <w:category>
          <w:name w:val="General"/>
          <w:gallery w:val="placeholder"/>
        </w:category>
        <w:types>
          <w:type w:val="bbPlcHdr"/>
        </w:types>
        <w:behaviors>
          <w:behavior w:val="content"/>
        </w:behaviors>
        <w:guid w:val="{D31F8E30-CDFD-41FD-B698-2269F3470851}"/>
      </w:docPartPr>
      <w:docPartBody>
        <w:p w:rsidR="0039411A" w:rsidRDefault="0039411A">
          <w:pPr>
            <w:pStyle w:val="86C5A90CAF644D4BAB1C1219614EEEFB"/>
          </w:pPr>
          <w:r w:rsidRPr="00D6610C">
            <w:rPr>
              <w:rStyle w:val="PlaceholderText"/>
            </w:rPr>
            <w:t>Text</w:t>
          </w:r>
        </w:p>
      </w:docPartBody>
    </w:docPart>
    <w:docPart>
      <w:docPartPr>
        <w:name w:val="DC0DD8C833D94C558E4AE8DEE04E8303"/>
        <w:category>
          <w:name w:val="General"/>
          <w:gallery w:val="placeholder"/>
        </w:category>
        <w:types>
          <w:type w:val="bbPlcHdr"/>
        </w:types>
        <w:behaviors>
          <w:behavior w:val="content"/>
        </w:behaviors>
        <w:guid w:val="{F4CD5174-8B65-47B8-AE05-86DF2CCAE9FB}"/>
      </w:docPartPr>
      <w:docPartBody>
        <w:p w:rsidR="0039411A" w:rsidRDefault="0039411A">
          <w:pPr>
            <w:pStyle w:val="DC0DD8C833D94C558E4AE8DEE04E8303"/>
          </w:pPr>
          <w:r>
            <w:rPr>
              <w:rStyle w:val="PlaceholderText"/>
            </w:rPr>
            <w:t>Enter</w:t>
          </w:r>
          <w:r w:rsidRPr="00CA359D">
            <w:rPr>
              <w:rStyle w:val="PlaceholderText"/>
            </w:rPr>
            <w:t xml:space="preserve"> text.</w:t>
          </w:r>
        </w:p>
      </w:docPartBody>
    </w:docPart>
    <w:docPart>
      <w:docPartPr>
        <w:name w:val="CAD307891DEB4E0D80BBA6F17AFE0F06"/>
        <w:category>
          <w:name w:val="General"/>
          <w:gallery w:val="placeholder"/>
        </w:category>
        <w:types>
          <w:type w:val="bbPlcHdr"/>
        </w:types>
        <w:behaviors>
          <w:behavior w:val="content"/>
        </w:behaviors>
        <w:guid w:val="{F9C864C8-50E9-4C85-9BC2-3FCBF5E1A3A1}"/>
      </w:docPartPr>
      <w:docPartBody>
        <w:p w:rsidR="0039411A" w:rsidRDefault="0039411A">
          <w:pPr>
            <w:pStyle w:val="CAD307891DEB4E0D80BBA6F17AFE0F06"/>
          </w:pPr>
          <w:r w:rsidRPr="00D6610C">
            <w:rPr>
              <w:rStyle w:val="PlaceholderText"/>
            </w:rPr>
            <w:t>Text</w:t>
          </w:r>
        </w:p>
      </w:docPartBody>
    </w:docPart>
    <w:docPart>
      <w:docPartPr>
        <w:name w:val="6F4DA7937AAD4A59B80596581AE6405A"/>
        <w:category>
          <w:name w:val="General"/>
          <w:gallery w:val="placeholder"/>
        </w:category>
        <w:types>
          <w:type w:val="bbPlcHdr"/>
        </w:types>
        <w:behaviors>
          <w:behavior w:val="content"/>
        </w:behaviors>
        <w:guid w:val="{C499D1A9-27DD-44C8-8D81-C3A91A214497}"/>
      </w:docPartPr>
      <w:docPartBody>
        <w:p w:rsidR="0039411A" w:rsidRDefault="0039411A">
          <w:pPr>
            <w:pStyle w:val="6F4DA7937AAD4A59B80596581AE6405A"/>
          </w:pPr>
          <w:r>
            <w:rPr>
              <w:rStyle w:val="PlaceholderText"/>
            </w:rPr>
            <w:t>Enter</w:t>
          </w:r>
          <w:r w:rsidRPr="00CA359D">
            <w:rPr>
              <w:rStyle w:val="PlaceholderText"/>
            </w:rPr>
            <w:t xml:space="preserve"> text.</w:t>
          </w:r>
        </w:p>
      </w:docPartBody>
    </w:docPart>
    <w:docPart>
      <w:docPartPr>
        <w:name w:val="F61F83B7CAA6404095CED507C75BC39D"/>
        <w:category>
          <w:name w:val="General"/>
          <w:gallery w:val="placeholder"/>
        </w:category>
        <w:types>
          <w:type w:val="bbPlcHdr"/>
        </w:types>
        <w:behaviors>
          <w:behavior w:val="content"/>
        </w:behaviors>
        <w:guid w:val="{93083D14-21DA-40AE-8078-FA011EF7C267}"/>
      </w:docPartPr>
      <w:docPartBody>
        <w:p w:rsidR="0039411A" w:rsidRDefault="0039411A">
          <w:pPr>
            <w:pStyle w:val="F61F83B7CAA6404095CED507C75BC39D"/>
          </w:pPr>
          <w:r w:rsidRPr="00D6610C">
            <w:rPr>
              <w:rStyle w:val="PlaceholderText"/>
            </w:rPr>
            <w:t>Text</w:t>
          </w:r>
        </w:p>
      </w:docPartBody>
    </w:docPart>
    <w:docPart>
      <w:docPartPr>
        <w:name w:val="B8E8906367AD43D5B13C034088F7212E"/>
        <w:category>
          <w:name w:val="General"/>
          <w:gallery w:val="placeholder"/>
        </w:category>
        <w:types>
          <w:type w:val="bbPlcHdr"/>
        </w:types>
        <w:behaviors>
          <w:behavior w:val="content"/>
        </w:behaviors>
        <w:guid w:val="{C8BC6361-065B-4D9E-A49A-23DFF460516D}"/>
      </w:docPartPr>
      <w:docPartBody>
        <w:p w:rsidR="0039411A" w:rsidRDefault="0039411A">
          <w:pPr>
            <w:pStyle w:val="B8E8906367AD43D5B13C034088F7212E"/>
          </w:pPr>
          <w:r>
            <w:rPr>
              <w:rStyle w:val="PlaceholderText"/>
            </w:rPr>
            <w:t>Enter</w:t>
          </w:r>
          <w:r w:rsidRPr="00CA359D">
            <w:rPr>
              <w:rStyle w:val="PlaceholderText"/>
            </w:rPr>
            <w:t xml:space="preserve"> text.</w:t>
          </w:r>
        </w:p>
      </w:docPartBody>
    </w:docPart>
    <w:docPart>
      <w:docPartPr>
        <w:name w:val="D2917364A4D8497389757061B7B36488"/>
        <w:category>
          <w:name w:val="General"/>
          <w:gallery w:val="placeholder"/>
        </w:category>
        <w:types>
          <w:type w:val="bbPlcHdr"/>
        </w:types>
        <w:behaviors>
          <w:behavior w:val="content"/>
        </w:behaviors>
        <w:guid w:val="{1994637A-2F14-42EF-9711-982A7B9023FF}"/>
      </w:docPartPr>
      <w:docPartBody>
        <w:p w:rsidR="0039411A" w:rsidRDefault="0039411A">
          <w:pPr>
            <w:pStyle w:val="D2917364A4D8497389757061B7B36488"/>
          </w:pPr>
          <w:r w:rsidRPr="00D6610C">
            <w:rPr>
              <w:rStyle w:val="PlaceholderText"/>
            </w:rPr>
            <w:t>Text</w:t>
          </w:r>
        </w:p>
      </w:docPartBody>
    </w:docPart>
    <w:docPart>
      <w:docPartPr>
        <w:name w:val="E459E1B083184FC883874770366BDC2F"/>
        <w:category>
          <w:name w:val="General"/>
          <w:gallery w:val="placeholder"/>
        </w:category>
        <w:types>
          <w:type w:val="bbPlcHdr"/>
        </w:types>
        <w:behaviors>
          <w:behavior w:val="content"/>
        </w:behaviors>
        <w:guid w:val="{4F5A657D-BDA2-4AE1-8043-B548D62A7340}"/>
      </w:docPartPr>
      <w:docPartBody>
        <w:p w:rsidR="0039411A" w:rsidRDefault="0039411A">
          <w:pPr>
            <w:pStyle w:val="E459E1B083184FC883874770366BDC2F"/>
          </w:pPr>
          <w:r>
            <w:rPr>
              <w:rStyle w:val="PlaceholderText"/>
            </w:rPr>
            <w:t>Enter</w:t>
          </w:r>
          <w:r w:rsidRPr="00CA359D">
            <w:rPr>
              <w:rStyle w:val="PlaceholderText"/>
            </w:rPr>
            <w:t xml:space="preserve"> text.</w:t>
          </w:r>
        </w:p>
      </w:docPartBody>
    </w:docPart>
    <w:docPart>
      <w:docPartPr>
        <w:name w:val="7FFE5606E3AC42069DBC7E790C668970"/>
        <w:category>
          <w:name w:val="General"/>
          <w:gallery w:val="placeholder"/>
        </w:category>
        <w:types>
          <w:type w:val="bbPlcHdr"/>
        </w:types>
        <w:behaviors>
          <w:behavior w:val="content"/>
        </w:behaviors>
        <w:guid w:val="{5EA04B20-24CD-41C1-A83C-D8133B38AF22}"/>
      </w:docPartPr>
      <w:docPartBody>
        <w:p w:rsidR="0039411A" w:rsidRDefault="0039411A">
          <w:pPr>
            <w:pStyle w:val="7FFE5606E3AC42069DBC7E790C668970"/>
          </w:pPr>
          <w:r w:rsidRPr="00D6610C">
            <w:rPr>
              <w:rStyle w:val="PlaceholderText"/>
            </w:rPr>
            <w:t>Text</w:t>
          </w:r>
        </w:p>
      </w:docPartBody>
    </w:docPart>
    <w:docPart>
      <w:docPartPr>
        <w:name w:val="1BCB11FFF4F847BBAA6FB9199ED0A8E3"/>
        <w:category>
          <w:name w:val="General"/>
          <w:gallery w:val="placeholder"/>
        </w:category>
        <w:types>
          <w:type w:val="bbPlcHdr"/>
        </w:types>
        <w:behaviors>
          <w:behavior w:val="content"/>
        </w:behaviors>
        <w:guid w:val="{C674C569-45DA-417F-903A-B85AA87375E6}"/>
      </w:docPartPr>
      <w:docPartBody>
        <w:p w:rsidR="0039411A" w:rsidRDefault="0039411A">
          <w:pPr>
            <w:pStyle w:val="1BCB11FFF4F847BBAA6FB9199ED0A8E3"/>
          </w:pPr>
          <w:r>
            <w:rPr>
              <w:rStyle w:val="PlaceholderText"/>
            </w:rPr>
            <w:t>Enter</w:t>
          </w:r>
          <w:r w:rsidRPr="00CA359D">
            <w:rPr>
              <w:rStyle w:val="PlaceholderText"/>
            </w:rPr>
            <w:t xml:space="preserve"> text.</w:t>
          </w:r>
        </w:p>
      </w:docPartBody>
    </w:docPart>
    <w:docPart>
      <w:docPartPr>
        <w:name w:val="2EAF62311E1F442597CC637B370D5A3F"/>
        <w:category>
          <w:name w:val="General"/>
          <w:gallery w:val="placeholder"/>
        </w:category>
        <w:types>
          <w:type w:val="bbPlcHdr"/>
        </w:types>
        <w:behaviors>
          <w:behavior w:val="content"/>
        </w:behaviors>
        <w:guid w:val="{35AA5F46-F261-44E4-89A7-AEAFAA81288C}"/>
      </w:docPartPr>
      <w:docPartBody>
        <w:p w:rsidR="0039411A" w:rsidRDefault="0039411A">
          <w:pPr>
            <w:pStyle w:val="2EAF62311E1F442597CC637B370D5A3F"/>
          </w:pPr>
          <w:r w:rsidRPr="00D6610C">
            <w:rPr>
              <w:rStyle w:val="PlaceholderText"/>
            </w:rPr>
            <w:t>Text</w:t>
          </w:r>
        </w:p>
      </w:docPartBody>
    </w:docPart>
    <w:docPart>
      <w:docPartPr>
        <w:name w:val="242403A5A61541CABF13AB68A6645FD6"/>
        <w:category>
          <w:name w:val="General"/>
          <w:gallery w:val="placeholder"/>
        </w:category>
        <w:types>
          <w:type w:val="bbPlcHdr"/>
        </w:types>
        <w:behaviors>
          <w:behavior w:val="content"/>
        </w:behaviors>
        <w:guid w:val="{17D822A2-B2A2-4334-8CC1-E5160F16008E}"/>
      </w:docPartPr>
      <w:docPartBody>
        <w:p w:rsidR="0039411A" w:rsidRDefault="0039411A">
          <w:pPr>
            <w:pStyle w:val="242403A5A61541CABF13AB68A6645FD6"/>
          </w:pPr>
          <w:r>
            <w:rPr>
              <w:rStyle w:val="PlaceholderText"/>
            </w:rPr>
            <w:t>Enter</w:t>
          </w:r>
          <w:r w:rsidRPr="00CA359D">
            <w:rPr>
              <w:rStyle w:val="PlaceholderText"/>
            </w:rPr>
            <w:t xml:space="preserve"> text.</w:t>
          </w:r>
        </w:p>
      </w:docPartBody>
    </w:docPart>
    <w:docPart>
      <w:docPartPr>
        <w:name w:val="99C545AC494846E69FAEF5DBF69B4A41"/>
        <w:category>
          <w:name w:val="General"/>
          <w:gallery w:val="placeholder"/>
        </w:category>
        <w:types>
          <w:type w:val="bbPlcHdr"/>
        </w:types>
        <w:behaviors>
          <w:behavior w:val="content"/>
        </w:behaviors>
        <w:guid w:val="{8A12C3A9-13B6-4314-8CAF-ECE6A46DAAB9}"/>
      </w:docPartPr>
      <w:docPartBody>
        <w:p w:rsidR="0039411A" w:rsidRDefault="0039411A">
          <w:pPr>
            <w:pStyle w:val="99C545AC494846E69FAEF5DBF69B4A41"/>
          </w:pPr>
          <w:r w:rsidRPr="00D6610C">
            <w:rPr>
              <w:rStyle w:val="PlaceholderText"/>
            </w:rPr>
            <w:t>Text</w:t>
          </w:r>
        </w:p>
      </w:docPartBody>
    </w:docPart>
    <w:docPart>
      <w:docPartPr>
        <w:name w:val="5284BE96BB0C4E718D037423C775B1E5"/>
        <w:category>
          <w:name w:val="General"/>
          <w:gallery w:val="placeholder"/>
        </w:category>
        <w:types>
          <w:type w:val="bbPlcHdr"/>
        </w:types>
        <w:behaviors>
          <w:behavior w:val="content"/>
        </w:behaviors>
        <w:guid w:val="{5CB08871-A728-4705-BBC3-475DA321B00B}"/>
      </w:docPartPr>
      <w:docPartBody>
        <w:p w:rsidR="0039411A" w:rsidRDefault="0039411A">
          <w:pPr>
            <w:pStyle w:val="5284BE96BB0C4E718D037423C775B1E5"/>
          </w:pPr>
          <w:r>
            <w:rPr>
              <w:rStyle w:val="PlaceholderText"/>
            </w:rPr>
            <w:t>Enter</w:t>
          </w:r>
          <w:r w:rsidRPr="00CA359D">
            <w:rPr>
              <w:rStyle w:val="PlaceholderText"/>
            </w:rPr>
            <w:t xml:space="preserve"> text.</w:t>
          </w:r>
        </w:p>
      </w:docPartBody>
    </w:docPart>
    <w:docPart>
      <w:docPartPr>
        <w:name w:val="9A5D35A82CF74F9AAD5E7AB80C26B1F5"/>
        <w:category>
          <w:name w:val="General"/>
          <w:gallery w:val="placeholder"/>
        </w:category>
        <w:types>
          <w:type w:val="bbPlcHdr"/>
        </w:types>
        <w:behaviors>
          <w:behavior w:val="content"/>
        </w:behaviors>
        <w:guid w:val="{5DEF650E-29F6-4E68-A8C6-A713D8F38853}"/>
      </w:docPartPr>
      <w:docPartBody>
        <w:p w:rsidR="0039411A" w:rsidRDefault="0039411A">
          <w:pPr>
            <w:pStyle w:val="9A5D35A82CF74F9AAD5E7AB80C26B1F5"/>
          </w:pPr>
          <w:r w:rsidRPr="00D6610C">
            <w:rPr>
              <w:rStyle w:val="PlaceholderText"/>
            </w:rPr>
            <w:t>Text</w:t>
          </w:r>
        </w:p>
      </w:docPartBody>
    </w:docPart>
    <w:docPart>
      <w:docPartPr>
        <w:name w:val="3DC53B3D52BB4F6EB66951EB46580986"/>
        <w:category>
          <w:name w:val="General"/>
          <w:gallery w:val="placeholder"/>
        </w:category>
        <w:types>
          <w:type w:val="bbPlcHdr"/>
        </w:types>
        <w:behaviors>
          <w:behavior w:val="content"/>
        </w:behaviors>
        <w:guid w:val="{2DA9E696-4AA0-4EAE-B69A-73813BAE9C9F}"/>
      </w:docPartPr>
      <w:docPartBody>
        <w:p w:rsidR="0039411A" w:rsidRDefault="0039411A">
          <w:pPr>
            <w:pStyle w:val="3DC53B3D52BB4F6EB66951EB46580986"/>
          </w:pPr>
          <w:r>
            <w:rPr>
              <w:rStyle w:val="PlaceholderText"/>
            </w:rPr>
            <w:t>Enter</w:t>
          </w:r>
          <w:r w:rsidRPr="00CA359D">
            <w:rPr>
              <w:rStyle w:val="PlaceholderText"/>
            </w:rPr>
            <w:t xml:space="preserve"> text.</w:t>
          </w:r>
        </w:p>
      </w:docPartBody>
    </w:docPart>
    <w:docPart>
      <w:docPartPr>
        <w:name w:val="7F2A5AAD0FE5413B9A91BD05D0F01281"/>
        <w:category>
          <w:name w:val="General"/>
          <w:gallery w:val="placeholder"/>
        </w:category>
        <w:types>
          <w:type w:val="bbPlcHdr"/>
        </w:types>
        <w:behaviors>
          <w:behavior w:val="content"/>
        </w:behaviors>
        <w:guid w:val="{FD7E6398-95AD-48AC-B157-B5D683F0981D}"/>
      </w:docPartPr>
      <w:docPartBody>
        <w:p w:rsidR="0039411A" w:rsidRDefault="0039411A">
          <w:pPr>
            <w:pStyle w:val="7F2A5AAD0FE5413B9A91BD05D0F01281"/>
          </w:pPr>
          <w:r w:rsidRPr="00D6610C">
            <w:rPr>
              <w:rStyle w:val="PlaceholderText"/>
            </w:rPr>
            <w:t>Text</w:t>
          </w:r>
        </w:p>
      </w:docPartBody>
    </w:docPart>
    <w:docPart>
      <w:docPartPr>
        <w:name w:val="D8EF87B2BB60489193FFAA8F83F7C6A8"/>
        <w:category>
          <w:name w:val="General"/>
          <w:gallery w:val="placeholder"/>
        </w:category>
        <w:types>
          <w:type w:val="bbPlcHdr"/>
        </w:types>
        <w:behaviors>
          <w:behavior w:val="content"/>
        </w:behaviors>
        <w:guid w:val="{22DD61A2-0BB7-46FC-8544-1F781E91A8E1}"/>
      </w:docPartPr>
      <w:docPartBody>
        <w:p w:rsidR="0039411A" w:rsidRDefault="0039411A">
          <w:pPr>
            <w:pStyle w:val="D8EF87B2BB60489193FFAA8F83F7C6A8"/>
          </w:pPr>
          <w:r>
            <w:rPr>
              <w:rStyle w:val="PlaceholderText"/>
            </w:rPr>
            <w:t>Enter</w:t>
          </w:r>
          <w:r w:rsidRPr="00CA359D">
            <w:rPr>
              <w:rStyle w:val="PlaceholderText"/>
            </w:rPr>
            <w:t xml:space="preserve"> text.</w:t>
          </w:r>
        </w:p>
      </w:docPartBody>
    </w:docPart>
    <w:docPart>
      <w:docPartPr>
        <w:name w:val="3226B9299CA5487EAD6008C0E4557E7A"/>
        <w:category>
          <w:name w:val="General"/>
          <w:gallery w:val="placeholder"/>
        </w:category>
        <w:types>
          <w:type w:val="bbPlcHdr"/>
        </w:types>
        <w:behaviors>
          <w:behavior w:val="content"/>
        </w:behaviors>
        <w:guid w:val="{137271DE-31D5-41BA-9707-537101BAEE64}"/>
      </w:docPartPr>
      <w:docPartBody>
        <w:p w:rsidR="0039411A" w:rsidRDefault="0039411A">
          <w:pPr>
            <w:pStyle w:val="3226B9299CA5487EAD6008C0E4557E7A"/>
          </w:pPr>
          <w:r w:rsidRPr="00D6610C">
            <w:rPr>
              <w:rStyle w:val="PlaceholderText"/>
            </w:rPr>
            <w:t>Text</w:t>
          </w:r>
        </w:p>
      </w:docPartBody>
    </w:docPart>
    <w:docPart>
      <w:docPartPr>
        <w:name w:val="DB8E3D9AA14747A19CA2D0AD61B5FFF7"/>
        <w:category>
          <w:name w:val="General"/>
          <w:gallery w:val="placeholder"/>
        </w:category>
        <w:types>
          <w:type w:val="bbPlcHdr"/>
        </w:types>
        <w:behaviors>
          <w:behavior w:val="content"/>
        </w:behaviors>
        <w:guid w:val="{DA166937-DAEF-4509-B668-07F34D93825B}"/>
      </w:docPartPr>
      <w:docPartBody>
        <w:p w:rsidR="0039411A" w:rsidRDefault="0039411A">
          <w:pPr>
            <w:pStyle w:val="DB8E3D9AA14747A19CA2D0AD61B5FFF7"/>
          </w:pPr>
          <w:r>
            <w:rPr>
              <w:rStyle w:val="PlaceholderText"/>
            </w:rPr>
            <w:t>Enter</w:t>
          </w:r>
          <w:r w:rsidRPr="00CA359D">
            <w:rPr>
              <w:rStyle w:val="PlaceholderText"/>
            </w:rPr>
            <w:t xml:space="preserve"> text.</w:t>
          </w:r>
        </w:p>
      </w:docPartBody>
    </w:docPart>
    <w:docPart>
      <w:docPartPr>
        <w:name w:val="D1D21E76303246B9A03A762B852CE57B"/>
        <w:category>
          <w:name w:val="General"/>
          <w:gallery w:val="placeholder"/>
        </w:category>
        <w:types>
          <w:type w:val="bbPlcHdr"/>
        </w:types>
        <w:behaviors>
          <w:behavior w:val="content"/>
        </w:behaviors>
        <w:guid w:val="{2B6B6ED7-1A63-4785-A76F-BC1E63BF598C}"/>
      </w:docPartPr>
      <w:docPartBody>
        <w:p w:rsidR="0039411A" w:rsidRDefault="0039411A">
          <w:pPr>
            <w:pStyle w:val="D1D21E76303246B9A03A762B852CE57B"/>
          </w:pPr>
          <w:r w:rsidRPr="00D6610C">
            <w:rPr>
              <w:rStyle w:val="PlaceholderText"/>
            </w:rPr>
            <w:t>Text</w:t>
          </w:r>
        </w:p>
      </w:docPartBody>
    </w:docPart>
    <w:docPart>
      <w:docPartPr>
        <w:name w:val="0B9C4F83299D4F54846C3A8B9E980B01"/>
        <w:category>
          <w:name w:val="General"/>
          <w:gallery w:val="placeholder"/>
        </w:category>
        <w:types>
          <w:type w:val="bbPlcHdr"/>
        </w:types>
        <w:behaviors>
          <w:behavior w:val="content"/>
        </w:behaviors>
        <w:guid w:val="{178C17A9-FDFF-4D50-BD0A-FC72C16BB01E}"/>
      </w:docPartPr>
      <w:docPartBody>
        <w:p w:rsidR="0039411A" w:rsidRDefault="0039411A">
          <w:pPr>
            <w:pStyle w:val="0B9C4F83299D4F54846C3A8B9E980B01"/>
          </w:pPr>
          <w:r>
            <w:rPr>
              <w:rStyle w:val="PlaceholderText"/>
            </w:rPr>
            <w:t>Enter</w:t>
          </w:r>
          <w:r w:rsidRPr="00CA359D">
            <w:rPr>
              <w:rStyle w:val="PlaceholderText"/>
            </w:rPr>
            <w:t xml:space="preserve"> text.</w:t>
          </w:r>
        </w:p>
      </w:docPartBody>
    </w:docPart>
    <w:docPart>
      <w:docPartPr>
        <w:name w:val="F71FAC6CEC8F4EEC8F001EECFDAE1B26"/>
        <w:category>
          <w:name w:val="General"/>
          <w:gallery w:val="placeholder"/>
        </w:category>
        <w:types>
          <w:type w:val="bbPlcHdr"/>
        </w:types>
        <w:behaviors>
          <w:behavior w:val="content"/>
        </w:behaviors>
        <w:guid w:val="{3F606484-908B-4BD6-A212-17F54EDD1934}"/>
      </w:docPartPr>
      <w:docPartBody>
        <w:p w:rsidR="0039411A" w:rsidRDefault="0039411A">
          <w:pPr>
            <w:pStyle w:val="F71FAC6CEC8F4EEC8F001EECFDAE1B26"/>
          </w:pPr>
          <w:r w:rsidRPr="00D6610C">
            <w:rPr>
              <w:rStyle w:val="PlaceholderText"/>
            </w:rPr>
            <w:t>Text</w:t>
          </w:r>
        </w:p>
      </w:docPartBody>
    </w:docPart>
    <w:docPart>
      <w:docPartPr>
        <w:name w:val="00197B30810B49AAA1F616357C9F36F7"/>
        <w:category>
          <w:name w:val="General"/>
          <w:gallery w:val="placeholder"/>
        </w:category>
        <w:types>
          <w:type w:val="bbPlcHdr"/>
        </w:types>
        <w:behaviors>
          <w:behavior w:val="content"/>
        </w:behaviors>
        <w:guid w:val="{66728833-E669-407A-BA32-21B0CE431584}"/>
      </w:docPartPr>
      <w:docPartBody>
        <w:p w:rsidR="0039411A" w:rsidRDefault="0039411A">
          <w:pPr>
            <w:pStyle w:val="00197B30810B49AAA1F616357C9F36F7"/>
          </w:pPr>
          <w:r>
            <w:rPr>
              <w:rStyle w:val="PlaceholderText"/>
            </w:rPr>
            <w:t>Enter</w:t>
          </w:r>
          <w:r w:rsidRPr="00CA359D">
            <w:rPr>
              <w:rStyle w:val="PlaceholderText"/>
            </w:rPr>
            <w:t xml:space="preserve"> text.</w:t>
          </w:r>
        </w:p>
      </w:docPartBody>
    </w:docPart>
    <w:docPart>
      <w:docPartPr>
        <w:name w:val="B67EC68624F1462C927ECF51CB58B47E"/>
        <w:category>
          <w:name w:val="General"/>
          <w:gallery w:val="placeholder"/>
        </w:category>
        <w:types>
          <w:type w:val="bbPlcHdr"/>
        </w:types>
        <w:behaviors>
          <w:behavior w:val="content"/>
        </w:behaviors>
        <w:guid w:val="{587AEEEF-9ADB-4A6E-AE25-49D63C57B198}"/>
      </w:docPartPr>
      <w:docPartBody>
        <w:p w:rsidR="0039411A" w:rsidRDefault="0039411A">
          <w:pPr>
            <w:pStyle w:val="B67EC68624F1462C927ECF51CB58B47E"/>
          </w:pPr>
          <w:r w:rsidRPr="00D6610C">
            <w:rPr>
              <w:rStyle w:val="PlaceholderText"/>
            </w:rPr>
            <w:t>Text</w:t>
          </w:r>
        </w:p>
      </w:docPartBody>
    </w:docPart>
    <w:docPart>
      <w:docPartPr>
        <w:name w:val="9248F4DA203A45978589D9EA8600A0B3"/>
        <w:category>
          <w:name w:val="General"/>
          <w:gallery w:val="placeholder"/>
        </w:category>
        <w:types>
          <w:type w:val="bbPlcHdr"/>
        </w:types>
        <w:behaviors>
          <w:behavior w:val="content"/>
        </w:behaviors>
        <w:guid w:val="{7D51EEA8-A2A2-4D59-B8A1-9776C57A2554}"/>
      </w:docPartPr>
      <w:docPartBody>
        <w:p w:rsidR="0039411A" w:rsidRDefault="0039411A">
          <w:pPr>
            <w:pStyle w:val="9248F4DA203A45978589D9EA8600A0B3"/>
          </w:pPr>
          <w:r>
            <w:rPr>
              <w:rStyle w:val="PlaceholderText"/>
            </w:rPr>
            <w:t>Enter</w:t>
          </w:r>
          <w:r w:rsidRPr="00CA359D">
            <w:rPr>
              <w:rStyle w:val="PlaceholderText"/>
            </w:rPr>
            <w:t xml:space="preserve"> text.</w:t>
          </w:r>
        </w:p>
      </w:docPartBody>
    </w:docPart>
    <w:docPart>
      <w:docPartPr>
        <w:name w:val="CC8F35C44B174566A64CEA8ED85BA691"/>
        <w:category>
          <w:name w:val="General"/>
          <w:gallery w:val="placeholder"/>
        </w:category>
        <w:types>
          <w:type w:val="bbPlcHdr"/>
        </w:types>
        <w:behaviors>
          <w:behavior w:val="content"/>
        </w:behaviors>
        <w:guid w:val="{B8CB02BC-7598-4CF8-AD0C-480371CAA038}"/>
      </w:docPartPr>
      <w:docPartBody>
        <w:p w:rsidR="0039411A" w:rsidRDefault="0039411A">
          <w:pPr>
            <w:pStyle w:val="CC8F35C44B174566A64CEA8ED85BA691"/>
          </w:pPr>
          <w:r w:rsidRPr="00D6610C">
            <w:rPr>
              <w:rStyle w:val="PlaceholderText"/>
            </w:rPr>
            <w:t>Text</w:t>
          </w:r>
        </w:p>
      </w:docPartBody>
    </w:docPart>
    <w:docPart>
      <w:docPartPr>
        <w:name w:val="E3D5889867A5432B934316833C0F2651"/>
        <w:category>
          <w:name w:val="General"/>
          <w:gallery w:val="placeholder"/>
        </w:category>
        <w:types>
          <w:type w:val="bbPlcHdr"/>
        </w:types>
        <w:behaviors>
          <w:behavior w:val="content"/>
        </w:behaviors>
        <w:guid w:val="{662DF61D-FDE5-4446-B1E6-DF64C3733DAE}"/>
      </w:docPartPr>
      <w:docPartBody>
        <w:p w:rsidR="0039411A" w:rsidRDefault="0039411A">
          <w:pPr>
            <w:pStyle w:val="E3D5889867A5432B934316833C0F2651"/>
          </w:pPr>
          <w:r>
            <w:rPr>
              <w:rStyle w:val="PlaceholderText"/>
            </w:rPr>
            <w:t>Enter</w:t>
          </w:r>
          <w:r w:rsidRPr="00CA359D">
            <w:rPr>
              <w:rStyle w:val="PlaceholderText"/>
            </w:rPr>
            <w:t xml:space="preserve"> text.</w:t>
          </w:r>
        </w:p>
      </w:docPartBody>
    </w:docPart>
    <w:docPart>
      <w:docPartPr>
        <w:name w:val="CB1E91BA7A944DCE8530E2814B7235D6"/>
        <w:category>
          <w:name w:val="General"/>
          <w:gallery w:val="placeholder"/>
        </w:category>
        <w:types>
          <w:type w:val="bbPlcHdr"/>
        </w:types>
        <w:behaviors>
          <w:behavior w:val="content"/>
        </w:behaviors>
        <w:guid w:val="{28DF6532-777A-4A52-9E14-C35B3EE52362}"/>
      </w:docPartPr>
      <w:docPartBody>
        <w:p w:rsidR="0039411A" w:rsidRDefault="0039411A">
          <w:pPr>
            <w:pStyle w:val="CB1E91BA7A944DCE8530E2814B7235D6"/>
          </w:pPr>
          <w:r w:rsidRPr="00D6610C">
            <w:rPr>
              <w:rStyle w:val="PlaceholderText"/>
            </w:rPr>
            <w:t>Text</w:t>
          </w:r>
        </w:p>
      </w:docPartBody>
    </w:docPart>
    <w:docPart>
      <w:docPartPr>
        <w:name w:val="6ECA4BF5A3FE408694355DA85F5C4AA2"/>
        <w:category>
          <w:name w:val="General"/>
          <w:gallery w:val="placeholder"/>
        </w:category>
        <w:types>
          <w:type w:val="bbPlcHdr"/>
        </w:types>
        <w:behaviors>
          <w:behavior w:val="content"/>
        </w:behaviors>
        <w:guid w:val="{1DA26EB8-582D-49BF-A021-C34712DB9134}"/>
      </w:docPartPr>
      <w:docPartBody>
        <w:p w:rsidR="0039411A" w:rsidRDefault="0039411A">
          <w:pPr>
            <w:pStyle w:val="6ECA4BF5A3FE408694355DA85F5C4AA2"/>
          </w:pPr>
          <w:r>
            <w:rPr>
              <w:rStyle w:val="PlaceholderText"/>
            </w:rPr>
            <w:t>Enter</w:t>
          </w:r>
          <w:r w:rsidRPr="00CA359D">
            <w:rPr>
              <w:rStyle w:val="PlaceholderText"/>
            </w:rPr>
            <w:t xml:space="preserve"> text.</w:t>
          </w:r>
        </w:p>
      </w:docPartBody>
    </w:docPart>
    <w:docPart>
      <w:docPartPr>
        <w:name w:val="C83D6CAEA3E34D1DA583B1403A4A0F27"/>
        <w:category>
          <w:name w:val="General"/>
          <w:gallery w:val="placeholder"/>
        </w:category>
        <w:types>
          <w:type w:val="bbPlcHdr"/>
        </w:types>
        <w:behaviors>
          <w:behavior w:val="content"/>
        </w:behaviors>
        <w:guid w:val="{9F95430E-3B66-4CDD-A465-24755E4F945A}"/>
      </w:docPartPr>
      <w:docPartBody>
        <w:p w:rsidR="0039411A" w:rsidRDefault="0039411A">
          <w:pPr>
            <w:pStyle w:val="C83D6CAEA3E34D1DA583B1403A4A0F27"/>
          </w:pPr>
          <w:r w:rsidRPr="00D6610C">
            <w:rPr>
              <w:rStyle w:val="PlaceholderText"/>
            </w:rPr>
            <w:t>Text</w:t>
          </w:r>
        </w:p>
      </w:docPartBody>
    </w:docPart>
    <w:docPart>
      <w:docPartPr>
        <w:name w:val="438F1371362A4D34800A7D4ED7880125"/>
        <w:category>
          <w:name w:val="General"/>
          <w:gallery w:val="placeholder"/>
        </w:category>
        <w:types>
          <w:type w:val="bbPlcHdr"/>
        </w:types>
        <w:behaviors>
          <w:behavior w:val="content"/>
        </w:behaviors>
        <w:guid w:val="{AF58ACB6-2416-4070-BD62-A687AA58DF92}"/>
      </w:docPartPr>
      <w:docPartBody>
        <w:p w:rsidR="0039411A" w:rsidRDefault="0039411A">
          <w:pPr>
            <w:pStyle w:val="438F1371362A4D34800A7D4ED7880125"/>
          </w:pPr>
          <w:r>
            <w:rPr>
              <w:rStyle w:val="PlaceholderText"/>
            </w:rPr>
            <w:t>Enter</w:t>
          </w:r>
          <w:r w:rsidRPr="00CA359D">
            <w:rPr>
              <w:rStyle w:val="PlaceholderText"/>
            </w:rPr>
            <w:t xml:space="preserve"> text.</w:t>
          </w:r>
        </w:p>
      </w:docPartBody>
    </w:docPart>
    <w:docPart>
      <w:docPartPr>
        <w:name w:val="C6B63CB3E2EC4654AB5CDB3DE318B6B4"/>
        <w:category>
          <w:name w:val="General"/>
          <w:gallery w:val="placeholder"/>
        </w:category>
        <w:types>
          <w:type w:val="bbPlcHdr"/>
        </w:types>
        <w:behaviors>
          <w:behavior w:val="content"/>
        </w:behaviors>
        <w:guid w:val="{16D1873E-EC96-4623-ABEF-F3D0B9479180}"/>
      </w:docPartPr>
      <w:docPartBody>
        <w:p w:rsidR="0039411A" w:rsidRDefault="0039411A">
          <w:pPr>
            <w:pStyle w:val="C6B63CB3E2EC4654AB5CDB3DE318B6B4"/>
          </w:pPr>
          <w:r w:rsidRPr="00D6610C">
            <w:rPr>
              <w:rStyle w:val="PlaceholderText"/>
            </w:rPr>
            <w:t>Text</w:t>
          </w:r>
        </w:p>
      </w:docPartBody>
    </w:docPart>
    <w:docPart>
      <w:docPartPr>
        <w:name w:val="ECB5870593744A7CB1C3F08675224656"/>
        <w:category>
          <w:name w:val="General"/>
          <w:gallery w:val="placeholder"/>
        </w:category>
        <w:types>
          <w:type w:val="bbPlcHdr"/>
        </w:types>
        <w:behaviors>
          <w:behavior w:val="content"/>
        </w:behaviors>
        <w:guid w:val="{CD420DF4-2355-4C33-8A43-9A27C716ABB6}"/>
      </w:docPartPr>
      <w:docPartBody>
        <w:p w:rsidR="0039411A" w:rsidRDefault="0039411A">
          <w:pPr>
            <w:pStyle w:val="ECB5870593744A7CB1C3F08675224656"/>
          </w:pPr>
          <w:r>
            <w:rPr>
              <w:rStyle w:val="PlaceholderText"/>
            </w:rPr>
            <w:t>Enter</w:t>
          </w:r>
          <w:r w:rsidRPr="00CA359D">
            <w:rPr>
              <w:rStyle w:val="PlaceholderText"/>
            </w:rPr>
            <w:t xml:space="preserve"> text.</w:t>
          </w:r>
        </w:p>
      </w:docPartBody>
    </w:docPart>
    <w:docPart>
      <w:docPartPr>
        <w:name w:val="FA163BC812E74707B38B4CE61FB985F7"/>
        <w:category>
          <w:name w:val="General"/>
          <w:gallery w:val="placeholder"/>
        </w:category>
        <w:types>
          <w:type w:val="bbPlcHdr"/>
        </w:types>
        <w:behaviors>
          <w:behavior w:val="content"/>
        </w:behaviors>
        <w:guid w:val="{6EC7814F-B1CB-48BA-AAA3-5D18AB4557B4}"/>
      </w:docPartPr>
      <w:docPartBody>
        <w:p w:rsidR="0039411A" w:rsidRDefault="0039411A">
          <w:pPr>
            <w:pStyle w:val="FA163BC812E74707B38B4CE61FB985F7"/>
          </w:pPr>
          <w:r w:rsidRPr="00D6610C">
            <w:rPr>
              <w:rStyle w:val="PlaceholderText"/>
            </w:rPr>
            <w:t>Text</w:t>
          </w:r>
        </w:p>
      </w:docPartBody>
    </w:docPart>
    <w:docPart>
      <w:docPartPr>
        <w:name w:val="39BB3F92747D4873BF4EF24885B3082E"/>
        <w:category>
          <w:name w:val="General"/>
          <w:gallery w:val="placeholder"/>
        </w:category>
        <w:types>
          <w:type w:val="bbPlcHdr"/>
        </w:types>
        <w:behaviors>
          <w:behavior w:val="content"/>
        </w:behaviors>
        <w:guid w:val="{A6B786B2-CF67-43B7-8AEB-243768DB65B6}"/>
      </w:docPartPr>
      <w:docPartBody>
        <w:p w:rsidR="0039411A" w:rsidRDefault="0039411A">
          <w:pPr>
            <w:pStyle w:val="39BB3F92747D4873BF4EF24885B3082E"/>
          </w:pPr>
          <w:r>
            <w:rPr>
              <w:rStyle w:val="PlaceholderText"/>
            </w:rPr>
            <w:t>Enter</w:t>
          </w:r>
          <w:r w:rsidRPr="00CA359D">
            <w:rPr>
              <w:rStyle w:val="PlaceholderText"/>
            </w:rPr>
            <w:t xml:space="preserve"> text.</w:t>
          </w:r>
        </w:p>
      </w:docPartBody>
    </w:docPart>
    <w:docPart>
      <w:docPartPr>
        <w:name w:val="9FEFD0F61CB847BCBDAB27FF62212A80"/>
        <w:category>
          <w:name w:val="General"/>
          <w:gallery w:val="placeholder"/>
        </w:category>
        <w:types>
          <w:type w:val="bbPlcHdr"/>
        </w:types>
        <w:behaviors>
          <w:behavior w:val="content"/>
        </w:behaviors>
        <w:guid w:val="{A05129AC-088B-4985-A4BA-55C506A86846}"/>
      </w:docPartPr>
      <w:docPartBody>
        <w:p w:rsidR="0039411A" w:rsidRDefault="0039411A">
          <w:pPr>
            <w:pStyle w:val="9FEFD0F61CB847BCBDAB27FF62212A80"/>
          </w:pPr>
          <w:r w:rsidRPr="00D6610C">
            <w:rPr>
              <w:rStyle w:val="PlaceholderText"/>
            </w:rPr>
            <w:t>Text</w:t>
          </w:r>
        </w:p>
      </w:docPartBody>
    </w:docPart>
    <w:docPart>
      <w:docPartPr>
        <w:name w:val="1A4EAC8C8F9C49858B5AE83E685EE3DC"/>
        <w:category>
          <w:name w:val="General"/>
          <w:gallery w:val="placeholder"/>
        </w:category>
        <w:types>
          <w:type w:val="bbPlcHdr"/>
        </w:types>
        <w:behaviors>
          <w:behavior w:val="content"/>
        </w:behaviors>
        <w:guid w:val="{3D642334-F62D-45BB-8D99-E1B2EAD3A7A2}"/>
      </w:docPartPr>
      <w:docPartBody>
        <w:p w:rsidR="0039411A" w:rsidRDefault="0039411A">
          <w:pPr>
            <w:pStyle w:val="1A4EAC8C8F9C49858B5AE83E685EE3DC"/>
          </w:pPr>
          <w:r>
            <w:rPr>
              <w:rStyle w:val="PlaceholderText"/>
            </w:rPr>
            <w:t>Enter</w:t>
          </w:r>
          <w:r w:rsidRPr="00CA359D">
            <w:rPr>
              <w:rStyle w:val="PlaceholderText"/>
            </w:rPr>
            <w:t xml:space="preserve"> text.</w:t>
          </w:r>
        </w:p>
      </w:docPartBody>
    </w:docPart>
    <w:docPart>
      <w:docPartPr>
        <w:name w:val="F7A23B59938F44959B4C71BC74F18CC3"/>
        <w:category>
          <w:name w:val="General"/>
          <w:gallery w:val="placeholder"/>
        </w:category>
        <w:types>
          <w:type w:val="bbPlcHdr"/>
        </w:types>
        <w:behaviors>
          <w:behavior w:val="content"/>
        </w:behaviors>
        <w:guid w:val="{F7E07E51-11B1-4FBB-9D6A-58DBDF980300}"/>
      </w:docPartPr>
      <w:docPartBody>
        <w:p w:rsidR="0039411A" w:rsidRDefault="0039411A">
          <w:pPr>
            <w:pStyle w:val="F7A23B59938F44959B4C71BC74F18CC3"/>
          </w:pPr>
          <w:r w:rsidRPr="00D6610C">
            <w:rPr>
              <w:rStyle w:val="PlaceholderText"/>
            </w:rPr>
            <w:t>Text</w:t>
          </w:r>
        </w:p>
      </w:docPartBody>
    </w:docPart>
    <w:docPart>
      <w:docPartPr>
        <w:name w:val="507D2B3C0314474CA5CFF9EB7B180D7E"/>
        <w:category>
          <w:name w:val="General"/>
          <w:gallery w:val="placeholder"/>
        </w:category>
        <w:types>
          <w:type w:val="bbPlcHdr"/>
        </w:types>
        <w:behaviors>
          <w:behavior w:val="content"/>
        </w:behaviors>
        <w:guid w:val="{71D57AE2-1C8A-44B0-877F-7BA226FDC2A4}"/>
      </w:docPartPr>
      <w:docPartBody>
        <w:p w:rsidR="0039411A" w:rsidRDefault="0039411A">
          <w:pPr>
            <w:pStyle w:val="507D2B3C0314474CA5CFF9EB7B180D7E"/>
          </w:pPr>
          <w:r>
            <w:rPr>
              <w:rStyle w:val="PlaceholderText"/>
            </w:rPr>
            <w:t>Enter</w:t>
          </w:r>
          <w:r w:rsidRPr="00CA359D">
            <w:rPr>
              <w:rStyle w:val="PlaceholderText"/>
            </w:rPr>
            <w:t xml:space="preserve"> text.</w:t>
          </w:r>
        </w:p>
      </w:docPartBody>
    </w:docPart>
    <w:docPart>
      <w:docPartPr>
        <w:name w:val="09BAF32DA0AA4664825224839599A69C"/>
        <w:category>
          <w:name w:val="General"/>
          <w:gallery w:val="placeholder"/>
        </w:category>
        <w:types>
          <w:type w:val="bbPlcHdr"/>
        </w:types>
        <w:behaviors>
          <w:behavior w:val="content"/>
        </w:behaviors>
        <w:guid w:val="{22ACA4E9-4BF8-4080-BEDF-F8A5734E9BCB}"/>
      </w:docPartPr>
      <w:docPartBody>
        <w:p w:rsidR="0039411A" w:rsidRDefault="0039411A">
          <w:pPr>
            <w:pStyle w:val="09BAF32DA0AA4664825224839599A69C"/>
          </w:pPr>
          <w:r w:rsidRPr="00D6610C">
            <w:rPr>
              <w:rStyle w:val="PlaceholderText"/>
            </w:rPr>
            <w:t>Text</w:t>
          </w:r>
        </w:p>
      </w:docPartBody>
    </w:docPart>
    <w:docPart>
      <w:docPartPr>
        <w:name w:val="BC19B498058343F49C7BA853E99C9135"/>
        <w:category>
          <w:name w:val="General"/>
          <w:gallery w:val="placeholder"/>
        </w:category>
        <w:types>
          <w:type w:val="bbPlcHdr"/>
        </w:types>
        <w:behaviors>
          <w:behavior w:val="content"/>
        </w:behaviors>
        <w:guid w:val="{436811D3-DD89-41BB-B572-CECD608B99D5}"/>
      </w:docPartPr>
      <w:docPartBody>
        <w:p w:rsidR="0039411A" w:rsidRDefault="0039411A">
          <w:pPr>
            <w:pStyle w:val="BC19B498058343F49C7BA853E99C9135"/>
          </w:pPr>
          <w:r>
            <w:rPr>
              <w:rStyle w:val="PlaceholderText"/>
            </w:rPr>
            <w:t>Enter</w:t>
          </w:r>
          <w:r w:rsidRPr="00CA359D">
            <w:rPr>
              <w:rStyle w:val="PlaceholderText"/>
            </w:rPr>
            <w:t xml:space="preserve"> text.</w:t>
          </w:r>
        </w:p>
      </w:docPartBody>
    </w:docPart>
    <w:docPart>
      <w:docPartPr>
        <w:name w:val="43C95ECD8751485E962F8F889179E4E4"/>
        <w:category>
          <w:name w:val="General"/>
          <w:gallery w:val="placeholder"/>
        </w:category>
        <w:types>
          <w:type w:val="bbPlcHdr"/>
        </w:types>
        <w:behaviors>
          <w:behavior w:val="content"/>
        </w:behaviors>
        <w:guid w:val="{80BFF264-DFBA-41CB-AF2E-F63D6A27EACE}"/>
      </w:docPartPr>
      <w:docPartBody>
        <w:p w:rsidR="0039411A" w:rsidRDefault="0039411A">
          <w:pPr>
            <w:pStyle w:val="43C95ECD8751485E962F8F889179E4E4"/>
          </w:pPr>
          <w:r w:rsidRPr="00D6610C">
            <w:rPr>
              <w:rStyle w:val="PlaceholderText"/>
            </w:rPr>
            <w:t>Text</w:t>
          </w:r>
        </w:p>
      </w:docPartBody>
    </w:docPart>
    <w:docPart>
      <w:docPartPr>
        <w:name w:val="F33552057F5D4C52A938AF1EF762F813"/>
        <w:category>
          <w:name w:val="General"/>
          <w:gallery w:val="placeholder"/>
        </w:category>
        <w:types>
          <w:type w:val="bbPlcHdr"/>
        </w:types>
        <w:behaviors>
          <w:behavior w:val="content"/>
        </w:behaviors>
        <w:guid w:val="{881B985B-9209-4578-96D8-39D6B1AAA646}"/>
      </w:docPartPr>
      <w:docPartBody>
        <w:p w:rsidR="0039411A" w:rsidRDefault="0039411A">
          <w:pPr>
            <w:pStyle w:val="F33552057F5D4C52A938AF1EF762F813"/>
          </w:pPr>
          <w:r>
            <w:rPr>
              <w:rStyle w:val="PlaceholderText"/>
            </w:rPr>
            <w:t>Enter</w:t>
          </w:r>
          <w:r w:rsidRPr="00CA359D">
            <w:rPr>
              <w:rStyle w:val="PlaceholderText"/>
            </w:rPr>
            <w:t xml:space="preserve"> text.</w:t>
          </w:r>
        </w:p>
      </w:docPartBody>
    </w:docPart>
    <w:docPart>
      <w:docPartPr>
        <w:name w:val="0A7CC4C4DB744AF6B7BB3C2B70869565"/>
        <w:category>
          <w:name w:val="General"/>
          <w:gallery w:val="placeholder"/>
        </w:category>
        <w:types>
          <w:type w:val="bbPlcHdr"/>
        </w:types>
        <w:behaviors>
          <w:behavior w:val="content"/>
        </w:behaviors>
        <w:guid w:val="{42D23F45-65E0-4547-BAF2-7AD91A209A0A}"/>
      </w:docPartPr>
      <w:docPartBody>
        <w:p w:rsidR="0039411A" w:rsidRDefault="0039411A">
          <w:pPr>
            <w:pStyle w:val="0A7CC4C4DB744AF6B7BB3C2B70869565"/>
          </w:pPr>
          <w:r w:rsidRPr="00D6610C">
            <w:rPr>
              <w:rStyle w:val="PlaceholderText"/>
            </w:rPr>
            <w:t>Text</w:t>
          </w:r>
        </w:p>
      </w:docPartBody>
    </w:docPart>
    <w:docPart>
      <w:docPartPr>
        <w:name w:val="73CC477BD673445098AE69784EE3ACB1"/>
        <w:category>
          <w:name w:val="General"/>
          <w:gallery w:val="placeholder"/>
        </w:category>
        <w:types>
          <w:type w:val="bbPlcHdr"/>
        </w:types>
        <w:behaviors>
          <w:behavior w:val="content"/>
        </w:behaviors>
        <w:guid w:val="{3477CC7A-BBDF-4048-AE16-C617103F9190}"/>
      </w:docPartPr>
      <w:docPartBody>
        <w:p w:rsidR="0039411A" w:rsidRDefault="0039411A">
          <w:pPr>
            <w:pStyle w:val="73CC477BD673445098AE69784EE3ACB1"/>
          </w:pPr>
          <w:r>
            <w:rPr>
              <w:rStyle w:val="PlaceholderText"/>
            </w:rPr>
            <w:t>Enter</w:t>
          </w:r>
          <w:r w:rsidRPr="00CA359D">
            <w:rPr>
              <w:rStyle w:val="PlaceholderText"/>
            </w:rPr>
            <w:t xml:space="preserve"> text.</w:t>
          </w:r>
        </w:p>
      </w:docPartBody>
    </w:docPart>
    <w:docPart>
      <w:docPartPr>
        <w:name w:val="49A15D48D6A54562BD369CEEA560CC39"/>
        <w:category>
          <w:name w:val="General"/>
          <w:gallery w:val="placeholder"/>
        </w:category>
        <w:types>
          <w:type w:val="bbPlcHdr"/>
        </w:types>
        <w:behaviors>
          <w:behavior w:val="content"/>
        </w:behaviors>
        <w:guid w:val="{4B15E1C6-7C36-42E3-919C-4C087CE317FD}"/>
      </w:docPartPr>
      <w:docPartBody>
        <w:p w:rsidR="0039411A" w:rsidRDefault="0039411A">
          <w:pPr>
            <w:pStyle w:val="49A15D48D6A54562BD369CEEA560CC39"/>
          </w:pPr>
          <w:r w:rsidRPr="00D6610C">
            <w:rPr>
              <w:rStyle w:val="PlaceholderText"/>
            </w:rPr>
            <w:t>Text</w:t>
          </w:r>
        </w:p>
      </w:docPartBody>
    </w:docPart>
    <w:docPart>
      <w:docPartPr>
        <w:name w:val="0CB45AC06B3D41C29AE924EB4BC9A0D9"/>
        <w:category>
          <w:name w:val="General"/>
          <w:gallery w:val="placeholder"/>
        </w:category>
        <w:types>
          <w:type w:val="bbPlcHdr"/>
        </w:types>
        <w:behaviors>
          <w:behavior w:val="content"/>
        </w:behaviors>
        <w:guid w:val="{BD00609D-CBE5-4ABA-A2B5-E48D8D6EA4F4}"/>
      </w:docPartPr>
      <w:docPartBody>
        <w:p w:rsidR="0039411A" w:rsidRDefault="0039411A">
          <w:pPr>
            <w:pStyle w:val="0CB45AC06B3D41C29AE924EB4BC9A0D9"/>
          </w:pPr>
          <w:r>
            <w:rPr>
              <w:rStyle w:val="PlaceholderText"/>
            </w:rPr>
            <w:t>Enter</w:t>
          </w:r>
          <w:r w:rsidRPr="00CA359D">
            <w:rPr>
              <w:rStyle w:val="PlaceholderText"/>
            </w:rPr>
            <w:t xml:space="preserve"> text.</w:t>
          </w:r>
        </w:p>
      </w:docPartBody>
    </w:docPart>
    <w:docPart>
      <w:docPartPr>
        <w:name w:val="1B29D248414A4A52AC90CDB549784C6C"/>
        <w:category>
          <w:name w:val="General"/>
          <w:gallery w:val="placeholder"/>
        </w:category>
        <w:types>
          <w:type w:val="bbPlcHdr"/>
        </w:types>
        <w:behaviors>
          <w:behavior w:val="content"/>
        </w:behaviors>
        <w:guid w:val="{1F1E3E0C-411D-4A55-87EE-9FDE0C1FCD33}"/>
      </w:docPartPr>
      <w:docPartBody>
        <w:p w:rsidR="0039411A" w:rsidRDefault="0039411A">
          <w:pPr>
            <w:pStyle w:val="1B29D248414A4A52AC90CDB549784C6C"/>
          </w:pPr>
          <w:r w:rsidRPr="00D6610C">
            <w:rPr>
              <w:rStyle w:val="PlaceholderText"/>
            </w:rPr>
            <w:t>Text</w:t>
          </w:r>
        </w:p>
      </w:docPartBody>
    </w:docPart>
    <w:docPart>
      <w:docPartPr>
        <w:name w:val="33D6BD8B8370467EAEB43E0027AD297E"/>
        <w:category>
          <w:name w:val="General"/>
          <w:gallery w:val="placeholder"/>
        </w:category>
        <w:types>
          <w:type w:val="bbPlcHdr"/>
        </w:types>
        <w:behaviors>
          <w:behavior w:val="content"/>
        </w:behaviors>
        <w:guid w:val="{0484C0B2-44F4-4C63-8778-4C57F6694E4F}"/>
      </w:docPartPr>
      <w:docPartBody>
        <w:p w:rsidR="0039411A" w:rsidRDefault="0039411A">
          <w:pPr>
            <w:pStyle w:val="33D6BD8B8370467EAEB43E0027AD297E"/>
          </w:pPr>
          <w:r>
            <w:rPr>
              <w:rStyle w:val="PlaceholderText"/>
            </w:rPr>
            <w:t>Enter</w:t>
          </w:r>
          <w:r w:rsidRPr="00CA359D">
            <w:rPr>
              <w:rStyle w:val="PlaceholderText"/>
            </w:rPr>
            <w:t xml:space="preserve"> text.</w:t>
          </w:r>
        </w:p>
      </w:docPartBody>
    </w:docPart>
    <w:docPart>
      <w:docPartPr>
        <w:name w:val="34E508F9C96A450AAC98B3486B056903"/>
        <w:category>
          <w:name w:val="General"/>
          <w:gallery w:val="placeholder"/>
        </w:category>
        <w:types>
          <w:type w:val="bbPlcHdr"/>
        </w:types>
        <w:behaviors>
          <w:behavior w:val="content"/>
        </w:behaviors>
        <w:guid w:val="{CB13025C-87B6-4D3E-911B-C9DC00CEB630}"/>
      </w:docPartPr>
      <w:docPartBody>
        <w:p w:rsidR="0039411A" w:rsidRDefault="0039411A">
          <w:pPr>
            <w:pStyle w:val="34E508F9C96A450AAC98B3486B056903"/>
          </w:pPr>
          <w:r w:rsidRPr="00D6610C">
            <w:rPr>
              <w:rStyle w:val="PlaceholderText"/>
            </w:rPr>
            <w:t>Text</w:t>
          </w:r>
        </w:p>
      </w:docPartBody>
    </w:docPart>
    <w:docPart>
      <w:docPartPr>
        <w:name w:val="57535A90C6664EB2A8DC2A5149D1DA82"/>
        <w:category>
          <w:name w:val="General"/>
          <w:gallery w:val="placeholder"/>
        </w:category>
        <w:types>
          <w:type w:val="bbPlcHdr"/>
        </w:types>
        <w:behaviors>
          <w:behavior w:val="content"/>
        </w:behaviors>
        <w:guid w:val="{53159144-AF19-4857-A224-162C7579FC93}"/>
      </w:docPartPr>
      <w:docPartBody>
        <w:p w:rsidR="0039411A" w:rsidRDefault="0039411A">
          <w:pPr>
            <w:pStyle w:val="57535A90C6664EB2A8DC2A5149D1DA82"/>
          </w:pPr>
          <w:r>
            <w:rPr>
              <w:rStyle w:val="PlaceholderText"/>
            </w:rPr>
            <w:t>Enter</w:t>
          </w:r>
          <w:r w:rsidRPr="00CA359D">
            <w:rPr>
              <w:rStyle w:val="PlaceholderText"/>
            </w:rPr>
            <w:t xml:space="preserve"> text.</w:t>
          </w:r>
        </w:p>
      </w:docPartBody>
    </w:docPart>
    <w:docPart>
      <w:docPartPr>
        <w:name w:val="C54137338C4A49BAAB708FEF8FF40796"/>
        <w:category>
          <w:name w:val="General"/>
          <w:gallery w:val="placeholder"/>
        </w:category>
        <w:types>
          <w:type w:val="bbPlcHdr"/>
        </w:types>
        <w:behaviors>
          <w:behavior w:val="content"/>
        </w:behaviors>
        <w:guid w:val="{9EAFEDDF-4C69-4FC4-BDA0-65F67304A2DD}"/>
      </w:docPartPr>
      <w:docPartBody>
        <w:p w:rsidR="0039411A" w:rsidRDefault="0039411A">
          <w:pPr>
            <w:pStyle w:val="C54137338C4A49BAAB708FEF8FF40796"/>
          </w:pPr>
          <w:r w:rsidRPr="00D6610C">
            <w:rPr>
              <w:rStyle w:val="PlaceholderText"/>
            </w:rPr>
            <w:t>Text</w:t>
          </w:r>
        </w:p>
      </w:docPartBody>
    </w:docPart>
    <w:docPart>
      <w:docPartPr>
        <w:name w:val="1861F52E752B454A84651DF3EBBCFBE5"/>
        <w:category>
          <w:name w:val="General"/>
          <w:gallery w:val="placeholder"/>
        </w:category>
        <w:types>
          <w:type w:val="bbPlcHdr"/>
        </w:types>
        <w:behaviors>
          <w:behavior w:val="content"/>
        </w:behaviors>
        <w:guid w:val="{5EEE9890-4EB6-42A1-8A78-B03DD49F7EA5}"/>
      </w:docPartPr>
      <w:docPartBody>
        <w:p w:rsidR="0039411A" w:rsidRDefault="0039411A">
          <w:pPr>
            <w:pStyle w:val="1861F52E752B454A84651DF3EBBCFBE5"/>
          </w:pPr>
          <w:r>
            <w:rPr>
              <w:rStyle w:val="PlaceholderText"/>
            </w:rPr>
            <w:t>Enter</w:t>
          </w:r>
          <w:r w:rsidRPr="00CA359D">
            <w:rPr>
              <w:rStyle w:val="PlaceholderText"/>
            </w:rPr>
            <w:t xml:space="preserve"> text.</w:t>
          </w:r>
        </w:p>
      </w:docPartBody>
    </w:docPart>
    <w:docPart>
      <w:docPartPr>
        <w:name w:val="F34D7518453D4443897923D36AF97EBB"/>
        <w:category>
          <w:name w:val="General"/>
          <w:gallery w:val="placeholder"/>
        </w:category>
        <w:types>
          <w:type w:val="bbPlcHdr"/>
        </w:types>
        <w:behaviors>
          <w:behavior w:val="content"/>
        </w:behaviors>
        <w:guid w:val="{9A5B6774-CE28-4A3F-A4C4-EFCB9D48CBF0}"/>
      </w:docPartPr>
      <w:docPartBody>
        <w:p w:rsidR="0039411A" w:rsidRDefault="0039411A">
          <w:pPr>
            <w:pStyle w:val="F34D7518453D4443897923D36AF97EBB"/>
          </w:pPr>
          <w:r w:rsidRPr="00D6610C">
            <w:rPr>
              <w:rStyle w:val="PlaceholderText"/>
            </w:rPr>
            <w:t>Text</w:t>
          </w:r>
        </w:p>
      </w:docPartBody>
    </w:docPart>
    <w:docPart>
      <w:docPartPr>
        <w:name w:val="3240DA876E1945E8A0B876596F20AA7B"/>
        <w:category>
          <w:name w:val="General"/>
          <w:gallery w:val="placeholder"/>
        </w:category>
        <w:types>
          <w:type w:val="bbPlcHdr"/>
        </w:types>
        <w:behaviors>
          <w:behavior w:val="content"/>
        </w:behaviors>
        <w:guid w:val="{2749607E-FD0C-41B3-94DC-A015B46DD95D}"/>
      </w:docPartPr>
      <w:docPartBody>
        <w:p w:rsidR="0039411A" w:rsidRDefault="0039411A">
          <w:pPr>
            <w:pStyle w:val="3240DA876E1945E8A0B876596F20AA7B"/>
          </w:pPr>
          <w:r>
            <w:rPr>
              <w:rStyle w:val="PlaceholderText"/>
            </w:rPr>
            <w:t>Enter</w:t>
          </w:r>
          <w:r w:rsidRPr="00CA359D">
            <w:rPr>
              <w:rStyle w:val="PlaceholderText"/>
            </w:rPr>
            <w:t xml:space="preserve"> text.</w:t>
          </w:r>
        </w:p>
      </w:docPartBody>
    </w:docPart>
    <w:docPart>
      <w:docPartPr>
        <w:name w:val="DD0529A33569418BB86EBE68725F72B2"/>
        <w:category>
          <w:name w:val="General"/>
          <w:gallery w:val="placeholder"/>
        </w:category>
        <w:types>
          <w:type w:val="bbPlcHdr"/>
        </w:types>
        <w:behaviors>
          <w:behavior w:val="content"/>
        </w:behaviors>
        <w:guid w:val="{081E6E68-88AA-4912-AEE1-EAF6ED1228D6}"/>
      </w:docPartPr>
      <w:docPartBody>
        <w:p w:rsidR="0039411A" w:rsidRDefault="0039411A">
          <w:pPr>
            <w:pStyle w:val="DD0529A33569418BB86EBE68725F72B2"/>
          </w:pPr>
          <w:r w:rsidRPr="00D6610C">
            <w:rPr>
              <w:rStyle w:val="PlaceholderText"/>
            </w:rPr>
            <w:t>Text</w:t>
          </w:r>
        </w:p>
      </w:docPartBody>
    </w:docPart>
    <w:docPart>
      <w:docPartPr>
        <w:name w:val="BB87422D52E74717865088CA9BD98FF9"/>
        <w:category>
          <w:name w:val="General"/>
          <w:gallery w:val="placeholder"/>
        </w:category>
        <w:types>
          <w:type w:val="bbPlcHdr"/>
        </w:types>
        <w:behaviors>
          <w:behavior w:val="content"/>
        </w:behaviors>
        <w:guid w:val="{E1CF2A67-34F4-4E05-9575-5AD47E1FB8F6}"/>
      </w:docPartPr>
      <w:docPartBody>
        <w:p w:rsidR="0039411A" w:rsidRDefault="0039411A">
          <w:pPr>
            <w:pStyle w:val="BB87422D52E74717865088CA9BD98FF9"/>
          </w:pPr>
          <w:r>
            <w:rPr>
              <w:rStyle w:val="PlaceholderText"/>
            </w:rPr>
            <w:t>Enter</w:t>
          </w:r>
          <w:r w:rsidRPr="00CA359D">
            <w:rPr>
              <w:rStyle w:val="PlaceholderText"/>
            </w:rPr>
            <w:t xml:space="preserve"> text.</w:t>
          </w:r>
        </w:p>
      </w:docPartBody>
    </w:docPart>
    <w:docPart>
      <w:docPartPr>
        <w:name w:val="0D498D0E7F6249D4A090A0FC930CD251"/>
        <w:category>
          <w:name w:val="General"/>
          <w:gallery w:val="placeholder"/>
        </w:category>
        <w:types>
          <w:type w:val="bbPlcHdr"/>
        </w:types>
        <w:behaviors>
          <w:behavior w:val="content"/>
        </w:behaviors>
        <w:guid w:val="{E2E8593D-EB45-4B6A-B81E-B58939453FB6}"/>
      </w:docPartPr>
      <w:docPartBody>
        <w:p w:rsidR="0039411A" w:rsidRDefault="0039411A">
          <w:pPr>
            <w:pStyle w:val="0D498D0E7F6249D4A090A0FC930CD251"/>
          </w:pPr>
          <w:r w:rsidRPr="00D6610C">
            <w:rPr>
              <w:rStyle w:val="PlaceholderText"/>
            </w:rPr>
            <w:t>Text</w:t>
          </w:r>
        </w:p>
      </w:docPartBody>
    </w:docPart>
    <w:docPart>
      <w:docPartPr>
        <w:name w:val="24FA5E40EB914F68B9ED060BA2E892E0"/>
        <w:category>
          <w:name w:val="General"/>
          <w:gallery w:val="placeholder"/>
        </w:category>
        <w:types>
          <w:type w:val="bbPlcHdr"/>
        </w:types>
        <w:behaviors>
          <w:behavior w:val="content"/>
        </w:behaviors>
        <w:guid w:val="{C35FFEBC-17A6-44E7-9372-E363E5C413C8}"/>
      </w:docPartPr>
      <w:docPartBody>
        <w:p w:rsidR="0039411A" w:rsidRDefault="0039411A">
          <w:pPr>
            <w:pStyle w:val="24FA5E40EB914F68B9ED060BA2E892E0"/>
          </w:pPr>
          <w:r>
            <w:rPr>
              <w:rStyle w:val="PlaceholderText"/>
            </w:rPr>
            <w:t>Enter</w:t>
          </w:r>
          <w:r w:rsidRPr="00CA359D">
            <w:rPr>
              <w:rStyle w:val="PlaceholderText"/>
            </w:rPr>
            <w:t xml:space="preserve"> text.</w:t>
          </w:r>
        </w:p>
      </w:docPartBody>
    </w:docPart>
    <w:docPart>
      <w:docPartPr>
        <w:name w:val="CEBEE2C70CA34E01BC8571EE056FE643"/>
        <w:category>
          <w:name w:val="General"/>
          <w:gallery w:val="placeholder"/>
        </w:category>
        <w:types>
          <w:type w:val="bbPlcHdr"/>
        </w:types>
        <w:behaviors>
          <w:behavior w:val="content"/>
        </w:behaviors>
        <w:guid w:val="{CE2C9028-CDB0-46D1-BDFE-83CA934A1C7B}"/>
      </w:docPartPr>
      <w:docPartBody>
        <w:p w:rsidR="0039411A" w:rsidRDefault="0039411A">
          <w:pPr>
            <w:pStyle w:val="CEBEE2C70CA34E01BC8571EE056FE643"/>
          </w:pPr>
          <w:r w:rsidRPr="00D6610C">
            <w:rPr>
              <w:rStyle w:val="PlaceholderText"/>
            </w:rPr>
            <w:t>Text</w:t>
          </w:r>
        </w:p>
      </w:docPartBody>
    </w:docPart>
    <w:docPart>
      <w:docPartPr>
        <w:name w:val="3A36E10B7F8E429D86C2A7CF33791BC5"/>
        <w:category>
          <w:name w:val="General"/>
          <w:gallery w:val="placeholder"/>
        </w:category>
        <w:types>
          <w:type w:val="bbPlcHdr"/>
        </w:types>
        <w:behaviors>
          <w:behavior w:val="content"/>
        </w:behaviors>
        <w:guid w:val="{08815440-76D3-4517-A274-D4ED71F2EB78}"/>
      </w:docPartPr>
      <w:docPartBody>
        <w:p w:rsidR="0039411A" w:rsidRDefault="0039411A">
          <w:pPr>
            <w:pStyle w:val="3A36E10B7F8E429D86C2A7CF33791BC5"/>
          </w:pPr>
          <w:r>
            <w:rPr>
              <w:rStyle w:val="PlaceholderText"/>
            </w:rPr>
            <w:t>Enter</w:t>
          </w:r>
          <w:r w:rsidRPr="00CA359D">
            <w:rPr>
              <w:rStyle w:val="PlaceholderText"/>
            </w:rPr>
            <w:t xml:space="preserve"> text.</w:t>
          </w:r>
        </w:p>
      </w:docPartBody>
    </w:docPart>
    <w:docPart>
      <w:docPartPr>
        <w:name w:val="32C87F534A424D76ADB044BC7656D286"/>
        <w:category>
          <w:name w:val="General"/>
          <w:gallery w:val="placeholder"/>
        </w:category>
        <w:types>
          <w:type w:val="bbPlcHdr"/>
        </w:types>
        <w:behaviors>
          <w:behavior w:val="content"/>
        </w:behaviors>
        <w:guid w:val="{1536CEE6-50FB-4E7E-B14C-B5E71B56311B}"/>
      </w:docPartPr>
      <w:docPartBody>
        <w:p w:rsidR="0039411A" w:rsidRDefault="0039411A">
          <w:pPr>
            <w:pStyle w:val="32C87F534A424D76ADB044BC7656D286"/>
          </w:pPr>
          <w:r w:rsidRPr="00D6610C">
            <w:rPr>
              <w:rStyle w:val="PlaceholderText"/>
            </w:rPr>
            <w:t>Text</w:t>
          </w:r>
        </w:p>
      </w:docPartBody>
    </w:docPart>
    <w:docPart>
      <w:docPartPr>
        <w:name w:val="F829FD96830C460DA93261BAD1FF4356"/>
        <w:category>
          <w:name w:val="General"/>
          <w:gallery w:val="placeholder"/>
        </w:category>
        <w:types>
          <w:type w:val="bbPlcHdr"/>
        </w:types>
        <w:behaviors>
          <w:behavior w:val="content"/>
        </w:behaviors>
        <w:guid w:val="{2BE924E8-BB71-4E3B-8767-CBD53F897D2B}"/>
      </w:docPartPr>
      <w:docPartBody>
        <w:p w:rsidR="0039411A" w:rsidRDefault="0039411A">
          <w:pPr>
            <w:pStyle w:val="F829FD96830C460DA93261BAD1FF4356"/>
          </w:pPr>
          <w:r>
            <w:rPr>
              <w:rStyle w:val="PlaceholderText"/>
            </w:rPr>
            <w:t>Enter</w:t>
          </w:r>
          <w:r w:rsidRPr="00CA359D">
            <w:rPr>
              <w:rStyle w:val="PlaceholderText"/>
            </w:rPr>
            <w:t xml:space="preserve"> text.</w:t>
          </w:r>
        </w:p>
      </w:docPartBody>
    </w:docPart>
    <w:docPart>
      <w:docPartPr>
        <w:name w:val="D8D31ED86BBA4340B28A1BCDC3D251B8"/>
        <w:category>
          <w:name w:val="General"/>
          <w:gallery w:val="placeholder"/>
        </w:category>
        <w:types>
          <w:type w:val="bbPlcHdr"/>
        </w:types>
        <w:behaviors>
          <w:behavior w:val="content"/>
        </w:behaviors>
        <w:guid w:val="{3D0CE98B-EC4E-4A03-B550-E29F167D8A47}"/>
      </w:docPartPr>
      <w:docPartBody>
        <w:p w:rsidR="0039411A" w:rsidRDefault="0039411A">
          <w:pPr>
            <w:pStyle w:val="D8D31ED86BBA4340B28A1BCDC3D251B8"/>
          </w:pPr>
          <w:r w:rsidRPr="00D6610C">
            <w:rPr>
              <w:rStyle w:val="PlaceholderText"/>
            </w:rPr>
            <w:t>Text</w:t>
          </w:r>
        </w:p>
      </w:docPartBody>
    </w:docPart>
    <w:docPart>
      <w:docPartPr>
        <w:name w:val="2D858E2E0547443BA3E18A47DACA45CF"/>
        <w:category>
          <w:name w:val="General"/>
          <w:gallery w:val="placeholder"/>
        </w:category>
        <w:types>
          <w:type w:val="bbPlcHdr"/>
        </w:types>
        <w:behaviors>
          <w:behavior w:val="content"/>
        </w:behaviors>
        <w:guid w:val="{F9D00539-85AC-477D-8D51-78D39BA4DFEC}"/>
      </w:docPartPr>
      <w:docPartBody>
        <w:p w:rsidR="0039411A" w:rsidRDefault="0039411A">
          <w:pPr>
            <w:pStyle w:val="2D858E2E0547443BA3E18A47DACA45CF"/>
          </w:pPr>
          <w:r>
            <w:rPr>
              <w:rStyle w:val="PlaceholderText"/>
            </w:rPr>
            <w:t>Enter</w:t>
          </w:r>
          <w:r w:rsidRPr="00CA359D">
            <w:rPr>
              <w:rStyle w:val="PlaceholderText"/>
            </w:rPr>
            <w:t xml:space="preserve"> text.</w:t>
          </w:r>
        </w:p>
      </w:docPartBody>
    </w:docPart>
    <w:docPart>
      <w:docPartPr>
        <w:name w:val="04FB24DBFAED4DB1A149BA6FB0F3DAAE"/>
        <w:category>
          <w:name w:val="General"/>
          <w:gallery w:val="placeholder"/>
        </w:category>
        <w:types>
          <w:type w:val="bbPlcHdr"/>
        </w:types>
        <w:behaviors>
          <w:behavior w:val="content"/>
        </w:behaviors>
        <w:guid w:val="{2EF136CC-2A90-4972-8B1C-808616A7728A}"/>
      </w:docPartPr>
      <w:docPartBody>
        <w:p w:rsidR="0039411A" w:rsidRDefault="0039411A">
          <w:pPr>
            <w:pStyle w:val="04FB24DBFAED4DB1A149BA6FB0F3DAAE"/>
          </w:pPr>
          <w:r w:rsidRPr="00D6610C">
            <w:rPr>
              <w:rStyle w:val="PlaceholderText"/>
            </w:rPr>
            <w:t>Text</w:t>
          </w:r>
        </w:p>
      </w:docPartBody>
    </w:docPart>
    <w:docPart>
      <w:docPartPr>
        <w:name w:val="F2FD9BD4EE7E4689B8D28601BD957457"/>
        <w:category>
          <w:name w:val="General"/>
          <w:gallery w:val="placeholder"/>
        </w:category>
        <w:types>
          <w:type w:val="bbPlcHdr"/>
        </w:types>
        <w:behaviors>
          <w:behavior w:val="content"/>
        </w:behaviors>
        <w:guid w:val="{C006412C-F582-4E78-B026-64C36662DF48}"/>
      </w:docPartPr>
      <w:docPartBody>
        <w:p w:rsidR="0039411A" w:rsidRDefault="0039411A">
          <w:pPr>
            <w:pStyle w:val="F2FD9BD4EE7E4689B8D28601BD957457"/>
          </w:pPr>
          <w:r>
            <w:rPr>
              <w:rStyle w:val="PlaceholderText"/>
            </w:rPr>
            <w:t>Enter</w:t>
          </w:r>
          <w:r w:rsidRPr="00CA359D">
            <w:rPr>
              <w:rStyle w:val="PlaceholderText"/>
            </w:rPr>
            <w:t xml:space="preserve"> text.</w:t>
          </w:r>
        </w:p>
      </w:docPartBody>
    </w:docPart>
    <w:docPart>
      <w:docPartPr>
        <w:name w:val="F8466B6DE57A4CFBB761F1C7A0DFDD43"/>
        <w:category>
          <w:name w:val="General"/>
          <w:gallery w:val="placeholder"/>
        </w:category>
        <w:types>
          <w:type w:val="bbPlcHdr"/>
        </w:types>
        <w:behaviors>
          <w:behavior w:val="content"/>
        </w:behaviors>
        <w:guid w:val="{2C38B3C7-1BF5-4A2B-AECB-6191A9166682}"/>
      </w:docPartPr>
      <w:docPartBody>
        <w:p w:rsidR="0039411A" w:rsidRDefault="0039411A">
          <w:pPr>
            <w:pStyle w:val="F8466B6DE57A4CFBB761F1C7A0DFDD43"/>
          </w:pPr>
          <w:r w:rsidRPr="00D6610C">
            <w:rPr>
              <w:rStyle w:val="PlaceholderText"/>
            </w:rPr>
            <w:t>Text</w:t>
          </w:r>
        </w:p>
      </w:docPartBody>
    </w:docPart>
    <w:docPart>
      <w:docPartPr>
        <w:name w:val="22D45E7FB89E4605A52C9FE2BE7744BB"/>
        <w:category>
          <w:name w:val="General"/>
          <w:gallery w:val="placeholder"/>
        </w:category>
        <w:types>
          <w:type w:val="bbPlcHdr"/>
        </w:types>
        <w:behaviors>
          <w:behavior w:val="content"/>
        </w:behaviors>
        <w:guid w:val="{D5169BA6-5870-4946-81FB-9985DD7E3962}"/>
      </w:docPartPr>
      <w:docPartBody>
        <w:p w:rsidR="0039411A" w:rsidRDefault="0039411A">
          <w:pPr>
            <w:pStyle w:val="22D45E7FB89E4605A52C9FE2BE7744BB"/>
          </w:pPr>
          <w:r>
            <w:rPr>
              <w:rStyle w:val="PlaceholderText"/>
            </w:rPr>
            <w:t>Enter</w:t>
          </w:r>
          <w:r w:rsidRPr="00CA359D">
            <w:rPr>
              <w:rStyle w:val="PlaceholderText"/>
            </w:rPr>
            <w:t xml:space="preserve"> text.</w:t>
          </w:r>
        </w:p>
      </w:docPartBody>
    </w:docPart>
    <w:docPart>
      <w:docPartPr>
        <w:name w:val="E2C5E516051B40B7A098C417F71A5E4A"/>
        <w:category>
          <w:name w:val="General"/>
          <w:gallery w:val="placeholder"/>
        </w:category>
        <w:types>
          <w:type w:val="bbPlcHdr"/>
        </w:types>
        <w:behaviors>
          <w:behavior w:val="content"/>
        </w:behaviors>
        <w:guid w:val="{0D51E1EB-67C2-45D1-9DE2-25DF80D3BC71}"/>
      </w:docPartPr>
      <w:docPartBody>
        <w:p w:rsidR="0039411A" w:rsidRDefault="0039411A">
          <w:pPr>
            <w:pStyle w:val="E2C5E516051B40B7A098C417F71A5E4A"/>
          </w:pPr>
          <w:r w:rsidRPr="00D6610C">
            <w:rPr>
              <w:rStyle w:val="PlaceholderText"/>
            </w:rPr>
            <w:t>Text</w:t>
          </w:r>
        </w:p>
      </w:docPartBody>
    </w:docPart>
    <w:docPart>
      <w:docPartPr>
        <w:name w:val="ABC9B23C2CA1419196149062F90139FA"/>
        <w:category>
          <w:name w:val="General"/>
          <w:gallery w:val="placeholder"/>
        </w:category>
        <w:types>
          <w:type w:val="bbPlcHdr"/>
        </w:types>
        <w:behaviors>
          <w:behavior w:val="content"/>
        </w:behaviors>
        <w:guid w:val="{5AE2CA75-30AA-4E7F-9965-65B80BCAC0AA}"/>
      </w:docPartPr>
      <w:docPartBody>
        <w:p w:rsidR="0039411A" w:rsidRDefault="0039411A">
          <w:pPr>
            <w:pStyle w:val="ABC9B23C2CA1419196149062F90139FA"/>
          </w:pPr>
          <w:r>
            <w:rPr>
              <w:rStyle w:val="PlaceholderText"/>
            </w:rPr>
            <w:t>Enter</w:t>
          </w:r>
          <w:r w:rsidRPr="00CA359D">
            <w:rPr>
              <w:rStyle w:val="PlaceholderText"/>
            </w:rPr>
            <w:t xml:space="preserve"> text.</w:t>
          </w:r>
        </w:p>
      </w:docPartBody>
    </w:docPart>
    <w:docPart>
      <w:docPartPr>
        <w:name w:val="5B5CC674B3AF4F1F946B53A9A0593455"/>
        <w:category>
          <w:name w:val="General"/>
          <w:gallery w:val="placeholder"/>
        </w:category>
        <w:types>
          <w:type w:val="bbPlcHdr"/>
        </w:types>
        <w:behaviors>
          <w:behavior w:val="content"/>
        </w:behaviors>
        <w:guid w:val="{C0A4C2FA-6331-4BFA-A0D2-60AE537F2F75}"/>
      </w:docPartPr>
      <w:docPartBody>
        <w:p w:rsidR="0039411A" w:rsidRDefault="0039411A">
          <w:pPr>
            <w:pStyle w:val="5B5CC674B3AF4F1F946B53A9A0593455"/>
          </w:pPr>
          <w:r w:rsidRPr="00D6610C">
            <w:rPr>
              <w:rStyle w:val="PlaceholderText"/>
            </w:rPr>
            <w:t>Text</w:t>
          </w:r>
        </w:p>
      </w:docPartBody>
    </w:docPart>
    <w:docPart>
      <w:docPartPr>
        <w:name w:val="C17E254A86A643E28B0F1436A19F1B08"/>
        <w:category>
          <w:name w:val="General"/>
          <w:gallery w:val="placeholder"/>
        </w:category>
        <w:types>
          <w:type w:val="bbPlcHdr"/>
        </w:types>
        <w:behaviors>
          <w:behavior w:val="content"/>
        </w:behaviors>
        <w:guid w:val="{156AC275-0DA9-4FD6-8CE2-A1B30CE3E762}"/>
      </w:docPartPr>
      <w:docPartBody>
        <w:p w:rsidR="0039411A" w:rsidRDefault="0039411A">
          <w:pPr>
            <w:pStyle w:val="C17E254A86A643E28B0F1436A19F1B08"/>
          </w:pPr>
          <w:r>
            <w:rPr>
              <w:rStyle w:val="PlaceholderText"/>
            </w:rPr>
            <w:t>Enter</w:t>
          </w:r>
          <w:r w:rsidRPr="00CA359D">
            <w:rPr>
              <w:rStyle w:val="PlaceholderText"/>
            </w:rPr>
            <w:t xml:space="preserve"> text.</w:t>
          </w:r>
        </w:p>
      </w:docPartBody>
    </w:docPart>
    <w:docPart>
      <w:docPartPr>
        <w:name w:val="BB10D8DD82354F6A8E2F6C47EC293AB7"/>
        <w:category>
          <w:name w:val="General"/>
          <w:gallery w:val="placeholder"/>
        </w:category>
        <w:types>
          <w:type w:val="bbPlcHdr"/>
        </w:types>
        <w:behaviors>
          <w:behavior w:val="content"/>
        </w:behaviors>
        <w:guid w:val="{D0843021-CACF-4F54-BC94-EC18362B95F3}"/>
      </w:docPartPr>
      <w:docPartBody>
        <w:p w:rsidR="0039411A" w:rsidRDefault="0039411A">
          <w:pPr>
            <w:pStyle w:val="BB10D8DD82354F6A8E2F6C47EC293AB7"/>
          </w:pPr>
          <w:r w:rsidRPr="00D6610C">
            <w:rPr>
              <w:rStyle w:val="PlaceholderText"/>
            </w:rPr>
            <w:t>Text</w:t>
          </w:r>
        </w:p>
      </w:docPartBody>
    </w:docPart>
    <w:docPart>
      <w:docPartPr>
        <w:name w:val="49E9F5AC5D5F49868E087629F389DEF7"/>
        <w:category>
          <w:name w:val="General"/>
          <w:gallery w:val="placeholder"/>
        </w:category>
        <w:types>
          <w:type w:val="bbPlcHdr"/>
        </w:types>
        <w:behaviors>
          <w:behavior w:val="content"/>
        </w:behaviors>
        <w:guid w:val="{256A6DFC-82E7-4B1B-9678-1B92A5A5FC19}"/>
      </w:docPartPr>
      <w:docPartBody>
        <w:p w:rsidR="0039411A" w:rsidRDefault="0039411A">
          <w:pPr>
            <w:pStyle w:val="49E9F5AC5D5F49868E087629F389DEF7"/>
          </w:pPr>
          <w:r>
            <w:rPr>
              <w:rStyle w:val="PlaceholderText"/>
            </w:rPr>
            <w:t>Enter</w:t>
          </w:r>
          <w:r w:rsidRPr="00CA359D">
            <w:rPr>
              <w:rStyle w:val="PlaceholderText"/>
            </w:rPr>
            <w:t xml:space="preserve"> text.</w:t>
          </w:r>
        </w:p>
      </w:docPartBody>
    </w:docPart>
    <w:docPart>
      <w:docPartPr>
        <w:name w:val="B0ACF19D66544340985D3EAD9B39869A"/>
        <w:category>
          <w:name w:val="General"/>
          <w:gallery w:val="placeholder"/>
        </w:category>
        <w:types>
          <w:type w:val="bbPlcHdr"/>
        </w:types>
        <w:behaviors>
          <w:behavior w:val="content"/>
        </w:behaviors>
        <w:guid w:val="{C8052804-4314-4B57-95EE-D4AA86BA671C}"/>
      </w:docPartPr>
      <w:docPartBody>
        <w:p w:rsidR="0039411A" w:rsidRDefault="0039411A">
          <w:pPr>
            <w:pStyle w:val="B0ACF19D66544340985D3EAD9B39869A"/>
          </w:pPr>
          <w:r w:rsidRPr="00D6610C">
            <w:rPr>
              <w:rStyle w:val="PlaceholderText"/>
            </w:rPr>
            <w:t>Text</w:t>
          </w:r>
        </w:p>
      </w:docPartBody>
    </w:docPart>
    <w:docPart>
      <w:docPartPr>
        <w:name w:val="56FBCC6B5D204D62A6778978BC1AD6BA"/>
        <w:category>
          <w:name w:val="General"/>
          <w:gallery w:val="placeholder"/>
        </w:category>
        <w:types>
          <w:type w:val="bbPlcHdr"/>
        </w:types>
        <w:behaviors>
          <w:behavior w:val="content"/>
        </w:behaviors>
        <w:guid w:val="{823CE4C6-1FA2-4F82-8DB4-9DADF99BD622}"/>
      </w:docPartPr>
      <w:docPartBody>
        <w:p w:rsidR="0039411A" w:rsidRDefault="0039411A">
          <w:pPr>
            <w:pStyle w:val="56FBCC6B5D204D62A6778978BC1AD6BA"/>
          </w:pPr>
          <w:r>
            <w:rPr>
              <w:rStyle w:val="PlaceholderText"/>
            </w:rPr>
            <w:t>Enter</w:t>
          </w:r>
          <w:r w:rsidRPr="00CA359D">
            <w:rPr>
              <w:rStyle w:val="PlaceholderText"/>
            </w:rPr>
            <w:t xml:space="preserve"> text.</w:t>
          </w:r>
        </w:p>
      </w:docPartBody>
    </w:docPart>
    <w:docPart>
      <w:docPartPr>
        <w:name w:val="D8FA96BDE6F544ECB7EBDFF5E9027D4A"/>
        <w:category>
          <w:name w:val="General"/>
          <w:gallery w:val="placeholder"/>
        </w:category>
        <w:types>
          <w:type w:val="bbPlcHdr"/>
        </w:types>
        <w:behaviors>
          <w:behavior w:val="content"/>
        </w:behaviors>
        <w:guid w:val="{55668B6F-4C09-450B-AB70-01208754BD46}"/>
      </w:docPartPr>
      <w:docPartBody>
        <w:p w:rsidR="0039411A" w:rsidRDefault="0039411A">
          <w:pPr>
            <w:pStyle w:val="D8FA96BDE6F544ECB7EBDFF5E9027D4A"/>
          </w:pPr>
          <w:r w:rsidRPr="00D6610C">
            <w:rPr>
              <w:rStyle w:val="PlaceholderText"/>
            </w:rPr>
            <w:t>Text</w:t>
          </w:r>
        </w:p>
      </w:docPartBody>
    </w:docPart>
    <w:docPart>
      <w:docPartPr>
        <w:name w:val="DB586415731F48DF80E3160D6092BFAA"/>
        <w:category>
          <w:name w:val="General"/>
          <w:gallery w:val="placeholder"/>
        </w:category>
        <w:types>
          <w:type w:val="bbPlcHdr"/>
        </w:types>
        <w:behaviors>
          <w:behavior w:val="content"/>
        </w:behaviors>
        <w:guid w:val="{2CFD13C1-8315-4F26-B92E-DD47285A246D}"/>
      </w:docPartPr>
      <w:docPartBody>
        <w:p w:rsidR="0039411A" w:rsidRDefault="0039411A">
          <w:pPr>
            <w:pStyle w:val="DB586415731F48DF80E3160D6092BFAA"/>
          </w:pPr>
          <w:r>
            <w:rPr>
              <w:rStyle w:val="PlaceholderText"/>
            </w:rPr>
            <w:t>Enter</w:t>
          </w:r>
          <w:r w:rsidRPr="00CA359D">
            <w:rPr>
              <w:rStyle w:val="PlaceholderText"/>
            </w:rPr>
            <w:t xml:space="preserve"> text.</w:t>
          </w:r>
        </w:p>
      </w:docPartBody>
    </w:docPart>
    <w:docPart>
      <w:docPartPr>
        <w:name w:val="E0635EB20FA6479DA408C30AF00AED33"/>
        <w:category>
          <w:name w:val="General"/>
          <w:gallery w:val="placeholder"/>
        </w:category>
        <w:types>
          <w:type w:val="bbPlcHdr"/>
        </w:types>
        <w:behaviors>
          <w:behavior w:val="content"/>
        </w:behaviors>
        <w:guid w:val="{1C7584D8-4F33-45CE-B261-912AF780F971}"/>
      </w:docPartPr>
      <w:docPartBody>
        <w:p w:rsidR="0039411A" w:rsidRDefault="0039411A">
          <w:pPr>
            <w:pStyle w:val="E0635EB20FA6479DA408C30AF00AED33"/>
          </w:pPr>
          <w:r w:rsidRPr="00D6610C">
            <w:rPr>
              <w:rStyle w:val="PlaceholderText"/>
            </w:rPr>
            <w:t>Text</w:t>
          </w:r>
        </w:p>
      </w:docPartBody>
    </w:docPart>
    <w:docPart>
      <w:docPartPr>
        <w:name w:val="51109A89730344709827EB860E63514F"/>
        <w:category>
          <w:name w:val="General"/>
          <w:gallery w:val="placeholder"/>
        </w:category>
        <w:types>
          <w:type w:val="bbPlcHdr"/>
        </w:types>
        <w:behaviors>
          <w:behavior w:val="content"/>
        </w:behaviors>
        <w:guid w:val="{F24715A3-36E2-4FE0-8781-7CA035410390}"/>
      </w:docPartPr>
      <w:docPartBody>
        <w:p w:rsidR="0039411A" w:rsidRDefault="0039411A">
          <w:pPr>
            <w:pStyle w:val="51109A89730344709827EB860E63514F"/>
          </w:pPr>
          <w:r>
            <w:rPr>
              <w:rStyle w:val="PlaceholderText"/>
            </w:rPr>
            <w:t>Enter</w:t>
          </w:r>
          <w:r w:rsidRPr="00CA359D">
            <w:rPr>
              <w:rStyle w:val="PlaceholderText"/>
            </w:rPr>
            <w:t xml:space="preserve"> text.</w:t>
          </w:r>
        </w:p>
      </w:docPartBody>
    </w:docPart>
    <w:docPart>
      <w:docPartPr>
        <w:name w:val="6970FD16F12449FE963F5A2E7954FDF0"/>
        <w:category>
          <w:name w:val="General"/>
          <w:gallery w:val="placeholder"/>
        </w:category>
        <w:types>
          <w:type w:val="bbPlcHdr"/>
        </w:types>
        <w:behaviors>
          <w:behavior w:val="content"/>
        </w:behaviors>
        <w:guid w:val="{CF830B3A-0488-4719-89DC-6A1CB1FC38DB}"/>
      </w:docPartPr>
      <w:docPartBody>
        <w:p w:rsidR="0039411A" w:rsidRDefault="0039411A">
          <w:pPr>
            <w:pStyle w:val="6970FD16F12449FE963F5A2E7954FDF0"/>
          </w:pPr>
          <w:r w:rsidRPr="00D6610C">
            <w:rPr>
              <w:rStyle w:val="PlaceholderText"/>
            </w:rPr>
            <w:t>Text</w:t>
          </w:r>
        </w:p>
      </w:docPartBody>
    </w:docPart>
    <w:docPart>
      <w:docPartPr>
        <w:name w:val="B4F16DC8B8524A2F98BBEC9E6F215F1D"/>
        <w:category>
          <w:name w:val="General"/>
          <w:gallery w:val="placeholder"/>
        </w:category>
        <w:types>
          <w:type w:val="bbPlcHdr"/>
        </w:types>
        <w:behaviors>
          <w:behavior w:val="content"/>
        </w:behaviors>
        <w:guid w:val="{AA8AEF2C-6637-496A-82FA-1644AFC2238F}"/>
      </w:docPartPr>
      <w:docPartBody>
        <w:p w:rsidR="0039411A" w:rsidRDefault="0039411A">
          <w:pPr>
            <w:pStyle w:val="B4F16DC8B8524A2F98BBEC9E6F215F1D"/>
          </w:pPr>
          <w:r>
            <w:rPr>
              <w:rStyle w:val="PlaceholderText"/>
            </w:rPr>
            <w:t>Enter</w:t>
          </w:r>
          <w:r w:rsidRPr="00CA359D">
            <w:rPr>
              <w:rStyle w:val="PlaceholderText"/>
            </w:rPr>
            <w:t xml:space="preserve"> text.</w:t>
          </w:r>
        </w:p>
      </w:docPartBody>
    </w:docPart>
    <w:docPart>
      <w:docPartPr>
        <w:name w:val="5CCD07BF4AEA455BA7EE862EB1AD09FC"/>
        <w:category>
          <w:name w:val="General"/>
          <w:gallery w:val="placeholder"/>
        </w:category>
        <w:types>
          <w:type w:val="bbPlcHdr"/>
        </w:types>
        <w:behaviors>
          <w:behavior w:val="content"/>
        </w:behaviors>
        <w:guid w:val="{65D5BB12-2259-47C7-A0EC-6FBF3C9D8E31}"/>
      </w:docPartPr>
      <w:docPartBody>
        <w:p w:rsidR="0039411A" w:rsidRDefault="0039411A">
          <w:pPr>
            <w:pStyle w:val="5CCD07BF4AEA455BA7EE862EB1AD09FC"/>
          </w:pPr>
          <w:r w:rsidRPr="00D6610C">
            <w:rPr>
              <w:rStyle w:val="PlaceholderText"/>
            </w:rPr>
            <w:t>Text</w:t>
          </w:r>
        </w:p>
      </w:docPartBody>
    </w:docPart>
    <w:docPart>
      <w:docPartPr>
        <w:name w:val="FC51BE991F25482DBAF5C5FAFD182EA7"/>
        <w:category>
          <w:name w:val="General"/>
          <w:gallery w:val="placeholder"/>
        </w:category>
        <w:types>
          <w:type w:val="bbPlcHdr"/>
        </w:types>
        <w:behaviors>
          <w:behavior w:val="content"/>
        </w:behaviors>
        <w:guid w:val="{4940DD80-EBB9-44C8-BED7-CA5D1E551477}"/>
      </w:docPartPr>
      <w:docPartBody>
        <w:p w:rsidR="0039411A" w:rsidRDefault="0039411A">
          <w:pPr>
            <w:pStyle w:val="FC51BE991F25482DBAF5C5FAFD182EA7"/>
          </w:pPr>
          <w:r>
            <w:rPr>
              <w:rStyle w:val="PlaceholderText"/>
            </w:rPr>
            <w:t>Enter</w:t>
          </w:r>
          <w:r w:rsidRPr="00CA359D">
            <w:rPr>
              <w:rStyle w:val="PlaceholderText"/>
            </w:rPr>
            <w:t xml:space="preserve"> text.</w:t>
          </w:r>
        </w:p>
      </w:docPartBody>
    </w:docPart>
    <w:docPart>
      <w:docPartPr>
        <w:name w:val="1C36C095C9D34B8F9012442970FFCA69"/>
        <w:category>
          <w:name w:val="General"/>
          <w:gallery w:val="placeholder"/>
        </w:category>
        <w:types>
          <w:type w:val="bbPlcHdr"/>
        </w:types>
        <w:behaviors>
          <w:behavior w:val="content"/>
        </w:behaviors>
        <w:guid w:val="{4BC42A09-BB81-4B1A-8B4B-05902AB91CD8}"/>
      </w:docPartPr>
      <w:docPartBody>
        <w:p w:rsidR="0039411A" w:rsidRDefault="0039411A">
          <w:pPr>
            <w:pStyle w:val="1C36C095C9D34B8F9012442970FFCA69"/>
          </w:pPr>
          <w:r w:rsidRPr="00D6610C">
            <w:rPr>
              <w:rStyle w:val="PlaceholderText"/>
            </w:rPr>
            <w:t>Text</w:t>
          </w:r>
        </w:p>
      </w:docPartBody>
    </w:docPart>
    <w:docPart>
      <w:docPartPr>
        <w:name w:val="E28CED076C5F428D8AC125A4B4C59099"/>
        <w:category>
          <w:name w:val="General"/>
          <w:gallery w:val="placeholder"/>
        </w:category>
        <w:types>
          <w:type w:val="bbPlcHdr"/>
        </w:types>
        <w:behaviors>
          <w:behavior w:val="content"/>
        </w:behaviors>
        <w:guid w:val="{FB6FA066-AA2E-42D8-96A3-E276D9EFFA6B}"/>
      </w:docPartPr>
      <w:docPartBody>
        <w:p w:rsidR="0039411A" w:rsidRDefault="0039411A">
          <w:pPr>
            <w:pStyle w:val="E28CED076C5F428D8AC125A4B4C59099"/>
          </w:pPr>
          <w:r>
            <w:rPr>
              <w:rStyle w:val="PlaceholderText"/>
            </w:rPr>
            <w:t>Enter</w:t>
          </w:r>
          <w:r w:rsidRPr="00CA359D">
            <w:rPr>
              <w:rStyle w:val="PlaceholderText"/>
            </w:rPr>
            <w:t xml:space="preserve"> text.</w:t>
          </w:r>
        </w:p>
      </w:docPartBody>
    </w:docPart>
    <w:docPart>
      <w:docPartPr>
        <w:name w:val="E4432172AB0B4152A442643D8B7C5AEF"/>
        <w:category>
          <w:name w:val="General"/>
          <w:gallery w:val="placeholder"/>
        </w:category>
        <w:types>
          <w:type w:val="bbPlcHdr"/>
        </w:types>
        <w:behaviors>
          <w:behavior w:val="content"/>
        </w:behaviors>
        <w:guid w:val="{0EA84E22-6EAB-46D6-8A16-29795BF4EBDF}"/>
      </w:docPartPr>
      <w:docPartBody>
        <w:p w:rsidR="0039411A" w:rsidRDefault="0039411A">
          <w:pPr>
            <w:pStyle w:val="E4432172AB0B4152A442643D8B7C5AEF"/>
          </w:pPr>
          <w:r w:rsidRPr="00D6610C">
            <w:rPr>
              <w:rStyle w:val="PlaceholderText"/>
            </w:rPr>
            <w:t>Text</w:t>
          </w:r>
        </w:p>
      </w:docPartBody>
    </w:docPart>
    <w:docPart>
      <w:docPartPr>
        <w:name w:val="F397003FB3AE40B694556E2660D6CC72"/>
        <w:category>
          <w:name w:val="General"/>
          <w:gallery w:val="placeholder"/>
        </w:category>
        <w:types>
          <w:type w:val="bbPlcHdr"/>
        </w:types>
        <w:behaviors>
          <w:behavior w:val="content"/>
        </w:behaviors>
        <w:guid w:val="{3B274867-82CA-4E31-A974-EEA09517E7B0}"/>
      </w:docPartPr>
      <w:docPartBody>
        <w:p w:rsidR="0039411A" w:rsidRDefault="0039411A">
          <w:pPr>
            <w:pStyle w:val="F397003FB3AE40B694556E2660D6CC72"/>
          </w:pPr>
          <w:r>
            <w:rPr>
              <w:rStyle w:val="PlaceholderText"/>
            </w:rPr>
            <w:t>Enter</w:t>
          </w:r>
          <w:r w:rsidRPr="00CA359D">
            <w:rPr>
              <w:rStyle w:val="PlaceholderText"/>
            </w:rPr>
            <w:t xml:space="preserve"> text.</w:t>
          </w:r>
        </w:p>
      </w:docPartBody>
    </w:docPart>
    <w:docPart>
      <w:docPartPr>
        <w:name w:val="FC423B10EA424B7F848D5609422E703A"/>
        <w:category>
          <w:name w:val="General"/>
          <w:gallery w:val="placeholder"/>
        </w:category>
        <w:types>
          <w:type w:val="bbPlcHdr"/>
        </w:types>
        <w:behaviors>
          <w:behavior w:val="content"/>
        </w:behaviors>
        <w:guid w:val="{EF78146B-7997-4479-B17F-D5F29E218E33}"/>
      </w:docPartPr>
      <w:docPartBody>
        <w:p w:rsidR="0039411A" w:rsidRDefault="0039411A">
          <w:pPr>
            <w:pStyle w:val="FC423B10EA424B7F848D5609422E703A"/>
          </w:pPr>
          <w:r w:rsidRPr="00D6610C">
            <w:rPr>
              <w:rStyle w:val="PlaceholderText"/>
            </w:rPr>
            <w:t>Text</w:t>
          </w:r>
        </w:p>
      </w:docPartBody>
    </w:docPart>
    <w:docPart>
      <w:docPartPr>
        <w:name w:val="E49F8B6AC90E4E6DBD0282DC96082728"/>
        <w:category>
          <w:name w:val="General"/>
          <w:gallery w:val="placeholder"/>
        </w:category>
        <w:types>
          <w:type w:val="bbPlcHdr"/>
        </w:types>
        <w:behaviors>
          <w:behavior w:val="content"/>
        </w:behaviors>
        <w:guid w:val="{17172BB9-0BD3-4BD6-BE52-1F2CE9D3EF22}"/>
      </w:docPartPr>
      <w:docPartBody>
        <w:p w:rsidR="0039411A" w:rsidRDefault="0039411A">
          <w:pPr>
            <w:pStyle w:val="E49F8B6AC90E4E6DBD0282DC96082728"/>
          </w:pPr>
          <w:r>
            <w:rPr>
              <w:rStyle w:val="PlaceholderText"/>
            </w:rPr>
            <w:t>Enter</w:t>
          </w:r>
          <w:r w:rsidRPr="00CA359D">
            <w:rPr>
              <w:rStyle w:val="PlaceholderText"/>
            </w:rPr>
            <w:t xml:space="preserve"> text.</w:t>
          </w:r>
        </w:p>
      </w:docPartBody>
    </w:docPart>
    <w:docPart>
      <w:docPartPr>
        <w:name w:val="D7FD7851A35A474A9E96E0EB76BE2AFF"/>
        <w:category>
          <w:name w:val="General"/>
          <w:gallery w:val="placeholder"/>
        </w:category>
        <w:types>
          <w:type w:val="bbPlcHdr"/>
        </w:types>
        <w:behaviors>
          <w:behavior w:val="content"/>
        </w:behaviors>
        <w:guid w:val="{0CD5FE4D-044F-4858-864F-88503D96D802}"/>
      </w:docPartPr>
      <w:docPartBody>
        <w:p w:rsidR="0039411A" w:rsidRDefault="0039411A">
          <w:pPr>
            <w:pStyle w:val="D7FD7851A35A474A9E96E0EB76BE2AFF"/>
          </w:pPr>
          <w:r w:rsidRPr="00D6610C">
            <w:rPr>
              <w:rStyle w:val="PlaceholderText"/>
            </w:rPr>
            <w:t>Text</w:t>
          </w:r>
        </w:p>
      </w:docPartBody>
    </w:docPart>
    <w:docPart>
      <w:docPartPr>
        <w:name w:val="00938D89FE5C4A518C01235DC5A4DA3E"/>
        <w:category>
          <w:name w:val="General"/>
          <w:gallery w:val="placeholder"/>
        </w:category>
        <w:types>
          <w:type w:val="bbPlcHdr"/>
        </w:types>
        <w:behaviors>
          <w:behavior w:val="content"/>
        </w:behaviors>
        <w:guid w:val="{8EBB948E-729B-48DC-A977-CFE71769A689}"/>
      </w:docPartPr>
      <w:docPartBody>
        <w:p w:rsidR="0039411A" w:rsidRDefault="0039411A">
          <w:pPr>
            <w:pStyle w:val="00938D89FE5C4A518C01235DC5A4DA3E"/>
          </w:pPr>
          <w:r>
            <w:rPr>
              <w:rStyle w:val="PlaceholderText"/>
            </w:rPr>
            <w:t>Enter</w:t>
          </w:r>
          <w:r w:rsidRPr="00CA359D">
            <w:rPr>
              <w:rStyle w:val="PlaceholderText"/>
            </w:rPr>
            <w:t xml:space="preserve"> text.</w:t>
          </w:r>
        </w:p>
      </w:docPartBody>
    </w:docPart>
    <w:docPart>
      <w:docPartPr>
        <w:name w:val="601F1E4CD19C411C9F3A2A2E8F2731ED"/>
        <w:category>
          <w:name w:val="General"/>
          <w:gallery w:val="placeholder"/>
        </w:category>
        <w:types>
          <w:type w:val="bbPlcHdr"/>
        </w:types>
        <w:behaviors>
          <w:behavior w:val="content"/>
        </w:behaviors>
        <w:guid w:val="{A248E512-7126-4F5C-B63E-439FD12087A7}"/>
      </w:docPartPr>
      <w:docPartBody>
        <w:p w:rsidR="0039411A" w:rsidRDefault="0039411A">
          <w:pPr>
            <w:pStyle w:val="601F1E4CD19C411C9F3A2A2E8F2731ED"/>
          </w:pPr>
          <w:r w:rsidRPr="00D6610C">
            <w:rPr>
              <w:rStyle w:val="PlaceholderText"/>
            </w:rPr>
            <w:t>Text</w:t>
          </w:r>
        </w:p>
      </w:docPartBody>
    </w:docPart>
    <w:docPart>
      <w:docPartPr>
        <w:name w:val="891A8804199748078E7A267514AA5BE7"/>
        <w:category>
          <w:name w:val="General"/>
          <w:gallery w:val="placeholder"/>
        </w:category>
        <w:types>
          <w:type w:val="bbPlcHdr"/>
        </w:types>
        <w:behaviors>
          <w:behavior w:val="content"/>
        </w:behaviors>
        <w:guid w:val="{275CE1F4-8BBB-4DF4-BD60-674CB33C6AE4}"/>
      </w:docPartPr>
      <w:docPartBody>
        <w:p w:rsidR="0039411A" w:rsidRDefault="0039411A">
          <w:pPr>
            <w:pStyle w:val="891A8804199748078E7A267514AA5BE7"/>
          </w:pPr>
          <w:r>
            <w:rPr>
              <w:rStyle w:val="PlaceholderText"/>
            </w:rPr>
            <w:t>Enter</w:t>
          </w:r>
          <w:r w:rsidRPr="00CA359D">
            <w:rPr>
              <w:rStyle w:val="PlaceholderText"/>
            </w:rPr>
            <w:t xml:space="preserve"> text.</w:t>
          </w:r>
        </w:p>
      </w:docPartBody>
    </w:docPart>
    <w:docPart>
      <w:docPartPr>
        <w:name w:val="ED22C9798900465FB915B46102FADF79"/>
        <w:category>
          <w:name w:val="General"/>
          <w:gallery w:val="placeholder"/>
        </w:category>
        <w:types>
          <w:type w:val="bbPlcHdr"/>
        </w:types>
        <w:behaviors>
          <w:behavior w:val="content"/>
        </w:behaviors>
        <w:guid w:val="{FB038909-A5F0-4197-AB99-8247E602CB61}"/>
      </w:docPartPr>
      <w:docPartBody>
        <w:p w:rsidR="0039411A" w:rsidRDefault="0039411A">
          <w:pPr>
            <w:pStyle w:val="ED22C9798900465FB915B46102FADF79"/>
          </w:pPr>
          <w:r w:rsidRPr="00D6610C">
            <w:rPr>
              <w:rStyle w:val="PlaceholderText"/>
            </w:rPr>
            <w:t>Text</w:t>
          </w:r>
        </w:p>
      </w:docPartBody>
    </w:docPart>
    <w:docPart>
      <w:docPartPr>
        <w:name w:val="342B0D43EB2C426FAB35C4A65BE26119"/>
        <w:category>
          <w:name w:val="General"/>
          <w:gallery w:val="placeholder"/>
        </w:category>
        <w:types>
          <w:type w:val="bbPlcHdr"/>
        </w:types>
        <w:behaviors>
          <w:behavior w:val="content"/>
        </w:behaviors>
        <w:guid w:val="{91189A2F-6A3D-4171-AFB3-1A6A590B0EDC}"/>
      </w:docPartPr>
      <w:docPartBody>
        <w:p w:rsidR="0039411A" w:rsidRDefault="0039411A">
          <w:pPr>
            <w:pStyle w:val="342B0D43EB2C426FAB35C4A65BE26119"/>
          </w:pPr>
          <w:r>
            <w:rPr>
              <w:rStyle w:val="PlaceholderText"/>
            </w:rPr>
            <w:t>Enter</w:t>
          </w:r>
          <w:r w:rsidRPr="00CA359D">
            <w:rPr>
              <w:rStyle w:val="PlaceholderText"/>
            </w:rPr>
            <w:t xml:space="preserve"> text.</w:t>
          </w:r>
        </w:p>
      </w:docPartBody>
    </w:docPart>
    <w:docPart>
      <w:docPartPr>
        <w:name w:val="0E421687924F45D081587F416B7C06ED"/>
        <w:category>
          <w:name w:val="General"/>
          <w:gallery w:val="placeholder"/>
        </w:category>
        <w:types>
          <w:type w:val="bbPlcHdr"/>
        </w:types>
        <w:behaviors>
          <w:behavior w:val="content"/>
        </w:behaviors>
        <w:guid w:val="{4D7A446C-1FE7-4042-9F85-1D12551A8E42}"/>
      </w:docPartPr>
      <w:docPartBody>
        <w:p w:rsidR="0039411A" w:rsidRDefault="0039411A">
          <w:pPr>
            <w:pStyle w:val="0E421687924F45D081587F416B7C06ED"/>
          </w:pPr>
          <w:r w:rsidRPr="00D6610C">
            <w:rPr>
              <w:rStyle w:val="PlaceholderText"/>
            </w:rPr>
            <w:t>Text</w:t>
          </w:r>
        </w:p>
      </w:docPartBody>
    </w:docPart>
    <w:docPart>
      <w:docPartPr>
        <w:name w:val="96403EA8F60A45AB928D7778F60BA3CD"/>
        <w:category>
          <w:name w:val="General"/>
          <w:gallery w:val="placeholder"/>
        </w:category>
        <w:types>
          <w:type w:val="bbPlcHdr"/>
        </w:types>
        <w:behaviors>
          <w:behavior w:val="content"/>
        </w:behaviors>
        <w:guid w:val="{92E0B327-1591-4CC4-8BD5-67BEC4F64B7B}"/>
      </w:docPartPr>
      <w:docPartBody>
        <w:p w:rsidR="0039411A" w:rsidRDefault="0039411A">
          <w:pPr>
            <w:pStyle w:val="96403EA8F60A45AB928D7778F60BA3CD"/>
          </w:pPr>
          <w:r>
            <w:rPr>
              <w:rStyle w:val="PlaceholderText"/>
            </w:rPr>
            <w:t>Enter</w:t>
          </w:r>
          <w:r w:rsidRPr="00CA359D">
            <w:rPr>
              <w:rStyle w:val="PlaceholderText"/>
            </w:rPr>
            <w:t xml:space="preserve"> text.</w:t>
          </w:r>
        </w:p>
      </w:docPartBody>
    </w:docPart>
    <w:docPart>
      <w:docPartPr>
        <w:name w:val="B86965E9EF514F60B4C42C9552AF4520"/>
        <w:category>
          <w:name w:val="General"/>
          <w:gallery w:val="placeholder"/>
        </w:category>
        <w:types>
          <w:type w:val="bbPlcHdr"/>
        </w:types>
        <w:behaviors>
          <w:behavior w:val="content"/>
        </w:behaviors>
        <w:guid w:val="{5A609495-B3DE-4250-B0D5-7A3E65F1D66D}"/>
      </w:docPartPr>
      <w:docPartBody>
        <w:p w:rsidR="0039411A" w:rsidRDefault="0039411A">
          <w:pPr>
            <w:pStyle w:val="B86965E9EF514F60B4C42C9552AF4520"/>
          </w:pPr>
          <w:r w:rsidRPr="00D6610C">
            <w:rPr>
              <w:rStyle w:val="PlaceholderText"/>
            </w:rPr>
            <w:t>Text</w:t>
          </w:r>
        </w:p>
      </w:docPartBody>
    </w:docPart>
    <w:docPart>
      <w:docPartPr>
        <w:name w:val="79D08DD20154467E819C4DC4DB571ECA"/>
        <w:category>
          <w:name w:val="General"/>
          <w:gallery w:val="placeholder"/>
        </w:category>
        <w:types>
          <w:type w:val="bbPlcHdr"/>
        </w:types>
        <w:behaviors>
          <w:behavior w:val="content"/>
        </w:behaviors>
        <w:guid w:val="{9455644E-492F-4390-B37A-213C9A6DE097}"/>
      </w:docPartPr>
      <w:docPartBody>
        <w:p w:rsidR="0039411A" w:rsidRDefault="0039411A">
          <w:pPr>
            <w:pStyle w:val="79D08DD20154467E819C4DC4DB571ECA"/>
          </w:pPr>
          <w:r>
            <w:rPr>
              <w:rStyle w:val="PlaceholderText"/>
            </w:rPr>
            <w:t>Enter</w:t>
          </w:r>
          <w:r w:rsidRPr="00CA359D">
            <w:rPr>
              <w:rStyle w:val="PlaceholderText"/>
            </w:rPr>
            <w:t xml:space="preserve"> text.</w:t>
          </w:r>
        </w:p>
      </w:docPartBody>
    </w:docPart>
    <w:docPart>
      <w:docPartPr>
        <w:name w:val="013AE7263E0544458C467AF34CC23320"/>
        <w:category>
          <w:name w:val="General"/>
          <w:gallery w:val="placeholder"/>
        </w:category>
        <w:types>
          <w:type w:val="bbPlcHdr"/>
        </w:types>
        <w:behaviors>
          <w:behavior w:val="content"/>
        </w:behaviors>
        <w:guid w:val="{637E0568-122C-4ABA-8E82-E90A2C5AB8CF}"/>
      </w:docPartPr>
      <w:docPartBody>
        <w:p w:rsidR="0039411A" w:rsidRDefault="0039411A">
          <w:pPr>
            <w:pStyle w:val="013AE7263E0544458C467AF34CC23320"/>
          </w:pPr>
          <w:r w:rsidRPr="00D6610C">
            <w:rPr>
              <w:rStyle w:val="PlaceholderText"/>
            </w:rPr>
            <w:t>Text</w:t>
          </w:r>
        </w:p>
      </w:docPartBody>
    </w:docPart>
    <w:docPart>
      <w:docPartPr>
        <w:name w:val="5239632502BA4B38BAA18390EF3BE9BC"/>
        <w:category>
          <w:name w:val="General"/>
          <w:gallery w:val="placeholder"/>
        </w:category>
        <w:types>
          <w:type w:val="bbPlcHdr"/>
        </w:types>
        <w:behaviors>
          <w:behavior w:val="content"/>
        </w:behaviors>
        <w:guid w:val="{A9695EFC-434E-4F55-948B-3D3E7C2A9CF5}"/>
      </w:docPartPr>
      <w:docPartBody>
        <w:p w:rsidR="0039411A" w:rsidRDefault="0039411A">
          <w:pPr>
            <w:pStyle w:val="5239632502BA4B38BAA18390EF3BE9BC"/>
          </w:pPr>
          <w:r>
            <w:rPr>
              <w:rStyle w:val="PlaceholderText"/>
            </w:rPr>
            <w:t>Enter</w:t>
          </w:r>
          <w:r w:rsidRPr="00CA359D">
            <w:rPr>
              <w:rStyle w:val="PlaceholderText"/>
            </w:rPr>
            <w:t xml:space="preserve"> text.</w:t>
          </w:r>
        </w:p>
      </w:docPartBody>
    </w:docPart>
    <w:docPart>
      <w:docPartPr>
        <w:name w:val="BD144337B72048D0A84B18B3507F578E"/>
        <w:category>
          <w:name w:val="General"/>
          <w:gallery w:val="placeholder"/>
        </w:category>
        <w:types>
          <w:type w:val="bbPlcHdr"/>
        </w:types>
        <w:behaviors>
          <w:behavior w:val="content"/>
        </w:behaviors>
        <w:guid w:val="{E0655EC9-0F0D-41D1-9EF2-440EECFD7F65}"/>
      </w:docPartPr>
      <w:docPartBody>
        <w:p w:rsidR="0039411A" w:rsidRDefault="0039411A">
          <w:pPr>
            <w:pStyle w:val="BD144337B72048D0A84B18B3507F578E"/>
          </w:pPr>
          <w:r w:rsidRPr="00D6610C">
            <w:rPr>
              <w:rStyle w:val="PlaceholderText"/>
            </w:rPr>
            <w:t>Text</w:t>
          </w:r>
        </w:p>
      </w:docPartBody>
    </w:docPart>
    <w:docPart>
      <w:docPartPr>
        <w:name w:val="5AD90E99985F4353B168EA9D10B164E2"/>
        <w:category>
          <w:name w:val="General"/>
          <w:gallery w:val="placeholder"/>
        </w:category>
        <w:types>
          <w:type w:val="bbPlcHdr"/>
        </w:types>
        <w:behaviors>
          <w:behavior w:val="content"/>
        </w:behaviors>
        <w:guid w:val="{29AFB23A-4F6D-49FB-BA6B-C07AB3D5E891}"/>
      </w:docPartPr>
      <w:docPartBody>
        <w:p w:rsidR="0039411A" w:rsidRDefault="0039411A">
          <w:pPr>
            <w:pStyle w:val="5AD90E99985F4353B168EA9D10B164E2"/>
          </w:pPr>
          <w:r>
            <w:rPr>
              <w:rStyle w:val="PlaceholderText"/>
            </w:rPr>
            <w:t>Enter</w:t>
          </w:r>
          <w:r w:rsidRPr="00CA359D">
            <w:rPr>
              <w:rStyle w:val="PlaceholderText"/>
            </w:rPr>
            <w:t xml:space="preserve"> text.</w:t>
          </w:r>
        </w:p>
      </w:docPartBody>
    </w:docPart>
    <w:docPart>
      <w:docPartPr>
        <w:name w:val="A425DD74455A47539E71F6EE10E6408F"/>
        <w:category>
          <w:name w:val="General"/>
          <w:gallery w:val="placeholder"/>
        </w:category>
        <w:types>
          <w:type w:val="bbPlcHdr"/>
        </w:types>
        <w:behaviors>
          <w:behavior w:val="content"/>
        </w:behaviors>
        <w:guid w:val="{D98D040B-1CCF-4804-82AA-72E1709089CA}"/>
      </w:docPartPr>
      <w:docPartBody>
        <w:p w:rsidR="0039411A" w:rsidRDefault="0039411A">
          <w:pPr>
            <w:pStyle w:val="A425DD74455A47539E71F6EE10E6408F"/>
          </w:pPr>
          <w:r w:rsidRPr="00D6610C">
            <w:rPr>
              <w:rStyle w:val="PlaceholderText"/>
            </w:rPr>
            <w:t>Text</w:t>
          </w:r>
        </w:p>
      </w:docPartBody>
    </w:docPart>
    <w:docPart>
      <w:docPartPr>
        <w:name w:val="E3D59E28C6B24EDF9CB5CEF041FFD0FC"/>
        <w:category>
          <w:name w:val="General"/>
          <w:gallery w:val="placeholder"/>
        </w:category>
        <w:types>
          <w:type w:val="bbPlcHdr"/>
        </w:types>
        <w:behaviors>
          <w:behavior w:val="content"/>
        </w:behaviors>
        <w:guid w:val="{9CBF1DB6-83CA-48F8-84A3-BFBC2F0396A2}"/>
      </w:docPartPr>
      <w:docPartBody>
        <w:p w:rsidR="0039411A" w:rsidRDefault="0039411A">
          <w:pPr>
            <w:pStyle w:val="E3D59E28C6B24EDF9CB5CEF041FFD0FC"/>
          </w:pPr>
          <w:r>
            <w:rPr>
              <w:rStyle w:val="PlaceholderText"/>
            </w:rPr>
            <w:t>Enter</w:t>
          </w:r>
          <w:r w:rsidRPr="00CA359D">
            <w:rPr>
              <w:rStyle w:val="PlaceholderText"/>
            </w:rPr>
            <w:t xml:space="preserve"> text.</w:t>
          </w:r>
        </w:p>
      </w:docPartBody>
    </w:docPart>
    <w:docPart>
      <w:docPartPr>
        <w:name w:val="E434D0B5DE9F4F60A6FCE5EDD0D8D645"/>
        <w:category>
          <w:name w:val="General"/>
          <w:gallery w:val="placeholder"/>
        </w:category>
        <w:types>
          <w:type w:val="bbPlcHdr"/>
        </w:types>
        <w:behaviors>
          <w:behavior w:val="content"/>
        </w:behaviors>
        <w:guid w:val="{FDDCEBD3-BE6E-4C7B-8C15-0591B2566552}"/>
      </w:docPartPr>
      <w:docPartBody>
        <w:p w:rsidR="0039411A" w:rsidRDefault="0039411A">
          <w:pPr>
            <w:pStyle w:val="E434D0B5DE9F4F60A6FCE5EDD0D8D645"/>
          </w:pPr>
          <w:r w:rsidRPr="00D6610C">
            <w:rPr>
              <w:rStyle w:val="PlaceholderText"/>
            </w:rPr>
            <w:t>Text</w:t>
          </w:r>
        </w:p>
      </w:docPartBody>
    </w:docPart>
    <w:docPart>
      <w:docPartPr>
        <w:name w:val="377D2BE5DFBB402AA72A7C5886255BF8"/>
        <w:category>
          <w:name w:val="General"/>
          <w:gallery w:val="placeholder"/>
        </w:category>
        <w:types>
          <w:type w:val="bbPlcHdr"/>
        </w:types>
        <w:behaviors>
          <w:behavior w:val="content"/>
        </w:behaviors>
        <w:guid w:val="{92BD72CE-800E-4FBA-A500-DE894E902D83}"/>
      </w:docPartPr>
      <w:docPartBody>
        <w:p w:rsidR="0039411A" w:rsidRDefault="0039411A">
          <w:pPr>
            <w:pStyle w:val="377D2BE5DFBB402AA72A7C5886255BF8"/>
          </w:pPr>
          <w:r>
            <w:rPr>
              <w:rStyle w:val="PlaceholderText"/>
            </w:rPr>
            <w:t>Enter</w:t>
          </w:r>
          <w:r w:rsidRPr="00CA359D">
            <w:rPr>
              <w:rStyle w:val="PlaceholderText"/>
            </w:rPr>
            <w:t xml:space="preserve"> text.</w:t>
          </w:r>
        </w:p>
      </w:docPartBody>
    </w:docPart>
    <w:docPart>
      <w:docPartPr>
        <w:name w:val="479FCE6DB2994624B5E1C65427BB2178"/>
        <w:category>
          <w:name w:val="General"/>
          <w:gallery w:val="placeholder"/>
        </w:category>
        <w:types>
          <w:type w:val="bbPlcHdr"/>
        </w:types>
        <w:behaviors>
          <w:behavior w:val="content"/>
        </w:behaviors>
        <w:guid w:val="{5CCCA0EF-B9E6-4948-92C5-EFA5C1FABF18}"/>
      </w:docPartPr>
      <w:docPartBody>
        <w:p w:rsidR="0039411A" w:rsidRDefault="0039411A">
          <w:pPr>
            <w:pStyle w:val="479FCE6DB2994624B5E1C65427BB2178"/>
          </w:pPr>
          <w:r w:rsidRPr="00D6610C">
            <w:rPr>
              <w:rStyle w:val="PlaceholderText"/>
            </w:rPr>
            <w:t>Text</w:t>
          </w:r>
        </w:p>
      </w:docPartBody>
    </w:docPart>
    <w:docPart>
      <w:docPartPr>
        <w:name w:val="480D48670B914BE78498DB5A0C159126"/>
        <w:category>
          <w:name w:val="General"/>
          <w:gallery w:val="placeholder"/>
        </w:category>
        <w:types>
          <w:type w:val="bbPlcHdr"/>
        </w:types>
        <w:behaviors>
          <w:behavior w:val="content"/>
        </w:behaviors>
        <w:guid w:val="{B8914EB7-2C8D-4456-AD0B-AC124E482264}"/>
      </w:docPartPr>
      <w:docPartBody>
        <w:p w:rsidR="0039411A" w:rsidRDefault="0039411A">
          <w:pPr>
            <w:pStyle w:val="480D48670B914BE78498DB5A0C159126"/>
          </w:pPr>
          <w:r>
            <w:rPr>
              <w:rStyle w:val="PlaceholderText"/>
            </w:rPr>
            <w:t>Enter</w:t>
          </w:r>
          <w:r w:rsidRPr="00CA359D">
            <w:rPr>
              <w:rStyle w:val="PlaceholderText"/>
            </w:rPr>
            <w:t xml:space="preserve"> text.</w:t>
          </w:r>
        </w:p>
      </w:docPartBody>
    </w:docPart>
    <w:docPart>
      <w:docPartPr>
        <w:name w:val="D9E2C870C936402BB3EE081017469214"/>
        <w:category>
          <w:name w:val="General"/>
          <w:gallery w:val="placeholder"/>
        </w:category>
        <w:types>
          <w:type w:val="bbPlcHdr"/>
        </w:types>
        <w:behaviors>
          <w:behavior w:val="content"/>
        </w:behaviors>
        <w:guid w:val="{12BAD572-3888-4B66-BE1C-45982F967C46}"/>
      </w:docPartPr>
      <w:docPartBody>
        <w:p w:rsidR="0039411A" w:rsidRDefault="0039411A">
          <w:pPr>
            <w:pStyle w:val="D9E2C870C936402BB3EE081017469214"/>
          </w:pPr>
          <w:r w:rsidRPr="00D6610C">
            <w:rPr>
              <w:rStyle w:val="PlaceholderText"/>
            </w:rPr>
            <w:t>Text</w:t>
          </w:r>
        </w:p>
      </w:docPartBody>
    </w:docPart>
    <w:docPart>
      <w:docPartPr>
        <w:name w:val="3EAED0D674A147AAA49B1A8C612B8582"/>
        <w:category>
          <w:name w:val="General"/>
          <w:gallery w:val="placeholder"/>
        </w:category>
        <w:types>
          <w:type w:val="bbPlcHdr"/>
        </w:types>
        <w:behaviors>
          <w:behavior w:val="content"/>
        </w:behaviors>
        <w:guid w:val="{6ACAD1D8-DA00-454F-90D6-F1EFAF90539D}"/>
      </w:docPartPr>
      <w:docPartBody>
        <w:p w:rsidR="0039411A" w:rsidRDefault="0039411A">
          <w:pPr>
            <w:pStyle w:val="3EAED0D674A147AAA49B1A8C612B8582"/>
          </w:pPr>
          <w:r>
            <w:rPr>
              <w:rStyle w:val="PlaceholderText"/>
            </w:rPr>
            <w:t>Enter</w:t>
          </w:r>
          <w:r w:rsidRPr="00CA359D">
            <w:rPr>
              <w:rStyle w:val="PlaceholderText"/>
            </w:rPr>
            <w:t xml:space="preserve"> text.</w:t>
          </w:r>
        </w:p>
      </w:docPartBody>
    </w:docPart>
    <w:docPart>
      <w:docPartPr>
        <w:name w:val="2B231E04F3A646058C39E9D156E75BCD"/>
        <w:category>
          <w:name w:val="General"/>
          <w:gallery w:val="placeholder"/>
        </w:category>
        <w:types>
          <w:type w:val="bbPlcHdr"/>
        </w:types>
        <w:behaviors>
          <w:behavior w:val="content"/>
        </w:behaviors>
        <w:guid w:val="{93EA715A-FB18-451E-BAD9-9C6C3CACC447}"/>
      </w:docPartPr>
      <w:docPartBody>
        <w:p w:rsidR="0039411A" w:rsidRDefault="0039411A">
          <w:pPr>
            <w:pStyle w:val="2B231E04F3A646058C39E9D156E75BCD"/>
          </w:pPr>
          <w:r w:rsidRPr="00D6610C">
            <w:rPr>
              <w:rStyle w:val="PlaceholderText"/>
            </w:rPr>
            <w:t>Text</w:t>
          </w:r>
        </w:p>
      </w:docPartBody>
    </w:docPart>
    <w:docPart>
      <w:docPartPr>
        <w:name w:val="3672ED1DB90C4828B27D0D2892A40C45"/>
        <w:category>
          <w:name w:val="General"/>
          <w:gallery w:val="placeholder"/>
        </w:category>
        <w:types>
          <w:type w:val="bbPlcHdr"/>
        </w:types>
        <w:behaviors>
          <w:behavior w:val="content"/>
        </w:behaviors>
        <w:guid w:val="{A9EBA556-8097-4488-8943-578CE935AD63}"/>
      </w:docPartPr>
      <w:docPartBody>
        <w:p w:rsidR="0039411A" w:rsidRDefault="0039411A">
          <w:pPr>
            <w:pStyle w:val="3672ED1DB90C4828B27D0D2892A40C45"/>
          </w:pPr>
          <w:r>
            <w:rPr>
              <w:rStyle w:val="PlaceholderText"/>
            </w:rPr>
            <w:t>Enter</w:t>
          </w:r>
          <w:r w:rsidRPr="00CA359D">
            <w:rPr>
              <w:rStyle w:val="PlaceholderText"/>
            </w:rPr>
            <w:t xml:space="preserve"> text.</w:t>
          </w:r>
        </w:p>
      </w:docPartBody>
    </w:docPart>
    <w:docPart>
      <w:docPartPr>
        <w:name w:val="842E5B933B804E0C9AD502907BA124A4"/>
        <w:category>
          <w:name w:val="General"/>
          <w:gallery w:val="placeholder"/>
        </w:category>
        <w:types>
          <w:type w:val="bbPlcHdr"/>
        </w:types>
        <w:behaviors>
          <w:behavior w:val="content"/>
        </w:behaviors>
        <w:guid w:val="{15645B29-A8F9-444B-99EB-E6A54BDE997F}"/>
      </w:docPartPr>
      <w:docPartBody>
        <w:p w:rsidR="0039411A" w:rsidRDefault="0039411A">
          <w:pPr>
            <w:pStyle w:val="842E5B933B804E0C9AD502907BA124A4"/>
          </w:pPr>
          <w:r w:rsidRPr="00D6610C">
            <w:rPr>
              <w:rStyle w:val="PlaceholderText"/>
            </w:rPr>
            <w:t>Text</w:t>
          </w:r>
        </w:p>
      </w:docPartBody>
    </w:docPart>
    <w:docPart>
      <w:docPartPr>
        <w:name w:val="E8BDAC58C99E4AF3B8339EE4EADA30FF"/>
        <w:category>
          <w:name w:val="General"/>
          <w:gallery w:val="placeholder"/>
        </w:category>
        <w:types>
          <w:type w:val="bbPlcHdr"/>
        </w:types>
        <w:behaviors>
          <w:behavior w:val="content"/>
        </w:behaviors>
        <w:guid w:val="{36E33AA1-4560-4E01-B1AB-F70DDD191935}"/>
      </w:docPartPr>
      <w:docPartBody>
        <w:p w:rsidR="0039411A" w:rsidRDefault="0039411A">
          <w:pPr>
            <w:pStyle w:val="E8BDAC58C99E4AF3B8339EE4EADA30FF"/>
          </w:pPr>
          <w:r>
            <w:rPr>
              <w:rStyle w:val="PlaceholderText"/>
            </w:rPr>
            <w:t>Enter</w:t>
          </w:r>
          <w:r w:rsidRPr="00CA359D">
            <w:rPr>
              <w:rStyle w:val="PlaceholderText"/>
            </w:rPr>
            <w:t xml:space="preserve"> text.</w:t>
          </w:r>
        </w:p>
      </w:docPartBody>
    </w:docPart>
    <w:docPart>
      <w:docPartPr>
        <w:name w:val="EE38A2881FA64C66A1B61BAC8DC7CAB8"/>
        <w:category>
          <w:name w:val="General"/>
          <w:gallery w:val="placeholder"/>
        </w:category>
        <w:types>
          <w:type w:val="bbPlcHdr"/>
        </w:types>
        <w:behaviors>
          <w:behavior w:val="content"/>
        </w:behaviors>
        <w:guid w:val="{828232A0-0E85-40AD-A0FE-D66EF7DDBC75}"/>
      </w:docPartPr>
      <w:docPartBody>
        <w:p w:rsidR="0039411A" w:rsidRDefault="0039411A">
          <w:pPr>
            <w:pStyle w:val="EE38A2881FA64C66A1B61BAC8DC7CAB8"/>
          </w:pPr>
          <w:r w:rsidRPr="00D6610C">
            <w:rPr>
              <w:rStyle w:val="PlaceholderText"/>
            </w:rPr>
            <w:t>Text</w:t>
          </w:r>
        </w:p>
      </w:docPartBody>
    </w:docPart>
    <w:docPart>
      <w:docPartPr>
        <w:name w:val="EE10179F0FAC4F23A400371140601099"/>
        <w:category>
          <w:name w:val="General"/>
          <w:gallery w:val="placeholder"/>
        </w:category>
        <w:types>
          <w:type w:val="bbPlcHdr"/>
        </w:types>
        <w:behaviors>
          <w:behavior w:val="content"/>
        </w:behaviors>
        <w:guid w:val="{8E0CB309-048B-477C-ADFF-61DC9E814193}"/>
      </w:docPartPr>
      <w:docPartBody>
        <w:p w:rsidR="0039411A" w:rsidRDefault="0039411A">
          <w:pPr>
            <w:pStyle w:val="EE10179F0FAC4F23A400371140601099"/>
          </w:pPr>
          <w:r>
            <w:rPr>
              <w:rStyle w:val="PlaceholderText"/>
            </w:rPr>
            <w:t>Enter</w:t>
          </w:r>
          <w:r w:rsidRPr="00CA359D">
            <w:rPr>
              <w:rStyle w:val="PlaceholderText"/>
            </w:rPr>
            <w:t xml:space="preserve"> text.</w:t>
          </w:r>
        </w:p>
      </w:docPartBody>
    </w:docPart>
    <w:docPart>
      <w:docPartPr>
        <w:name w:val="9C320657DE2645B2B3240D5E48D2FE28"/>
        <w:category>
          <w:name w:val="General"/>
          <w:gallery w:val="placeholder"/>
        </w:category>
        <w:types>
          <w:type w:val="bbPlcHdr"/>
        </w:types>
        <w:behaviors>
          <w:behavior w:val="content"/>
        </w:behaviors>
        <w:guid w:val="{376FD7FD-75BF-46EF-B6FA-FEED7B9829BD}"/>
      </w:docPartPr>
      <w:docPartBody>
        <w:p w:rsidR="0039411A" w:rsidRDefault="0039411A">
          <w:pPr>
            <w:pStyle w:val="9C320657DE2645B2B3240D5E48D2FE28"/>
          </w:pPr>
          <w:r w:rsidRPr="00D6610C">
            <w:rPr>
              <w:rStyle w:val="PlaceholderText"/>
            </w:rPr>
            <w:t>Text</w:t>
          </w:r>
        </w:p>
      </w:docPartBody>
    </w:docPart>
    <w:docPart>
      <w:docPartPr>
        <w:name w:val="6C21D086CD714E51B7409E99AF5F1D15"/>
        <w:category>
          <w:name w:val="General"/>
          <w:gallery w:val="placeholder"/>
        </w:category>
        <w:types>
          <w:type w:val="bbPlcHdr"/>
        </w:types>
        <w:behaviors>
          <w:behavior w:val="content"/>
        </w:behaviors>
        <w:guid w:val="{666145E8-EF55-4390-8A70-549025076B5E}"/>
      </w:docPartPr>
      <w:docPartBody>
        <w:p w:rsidR="0039411A" w:rsidRDefault="0039411A">
          <w:pPr>
            <w:pStyle w:val="6C21D086CD714E51B7409E99AF5F1D15"/>
          </w:pPr>
          <w:r>
            <w:rPr>
              <w:rStyle w:val="PlaceholderText"/>
            </w:rPr>
            <w:t>Enter</w:t>
          </w:r>
          <w:r w:rsidRPr="00CA359D">
            <w:rPr>
              <w:rStyle w:val="PlaceholderText"/>
            </w:rPr>
            <w:t xml:space="preserve"> text.</w:t>
          </w:r>
        </w:p>
      </w:docPartBody>
    </w:docPart>
    <w:docPart>
      <w:docPartPr>
        <w:name w:val="40899505A1304C6FB50C0A327D99B86D"/>
        <w:category>
          <w:name w:val="General"/>
          <w:gallery w:val="placeholder"/>
        </w:category>
        <w:types>
          <w:type w:val="bbPlcHdr"/>
        </w:types>
        <w:behaviors>
          <w:behavior w:val="content"/>
        </w:behaviors>
        <w:guid w:val="{4EA031C3-2E84-41B1-994F-6117B57656EB}"/>
      </w:docPartPr>
      <w:docPartBody>
        <w:p w:rsidR="0039411A" w:rsidRDefault="0039411A">
          <w:pPr>
            <w:pStyle w:val="40899505A1304C6FB50C0A327D99B86D"/>
          </w:pPr>
          <w:r w:rsidRPr="00D6610C">
            <w:rPr>
              <w:rStyle w:val="PlaceholderText"/>
            </w:rPr>
            <w:t>Text</w:t>
          </w:r>
        </w:p>
      </w:docPartBody>
    </w:docPart>
    <w:docPart>
      <w:docPartPr>
        <w:name w:val="8F1CA19828C6466E96A19299F3A4A8B4"/>
        <w:category>
          <w:name w:val="General"/>
          <w:gallery w:val="placeholder"/>
        </w:category>
        <w:types>
          <w:type w:val="bbPlcHdr"/>
        </w:types>
        <w:behaviors>
          <w:behavior w:val="content"/>
        </w:behaviors>
        <w:guid w:val="{2536D20D-9109-40B8-AD9D-D33802F95C54}"/>
      </w:docPartPr>
      <w:docPartBody>
        <w:p w:rsidR="0039411A" w:rsidRDefault="0039411A">
          <w:pPr>
            <w:pStyle w:val="8F1CA19828C6466E96A19299F3A4A8B4"/>
          </w:pPr>
          <w:r>
            <w:rPr>
              <w:rStyle w:val="PlaceholderText"/>
            </w:rPr>
            <w:t>Enter</w:t>
          </w:r>
          <w:r w:rsidRPr="00CA359D">
            <w:rPr>
              <w:rStyle w:val="PlaceholderText"/>
            </w:rPr>
            <w:t xml:space="preserve"> text.</w:t>
          </w:r>
        </w:p>
      </w:docPartBody>
    </w:docPart>
    <w:docPart>
      <w:docPartPr>
        <w:name w:val="8784ABEF666A4BF8944A15B3D60BE06A"/>
        <w:category>
          <w:name w:val="General"/>
          <w:gallery w:val="placeholder"/>
        </w:category>
        <w:types>
          <w:type w:val="bbPlcHdr"/>
        </w:types>
        <w:behaviors>
          <w:behavior w:val="content"/>
        </w:behaviors>
        <w:guid w:val="{2C4115B3-A24C-4CC1-AA20-AA99E0A40D77}"/>
      </w:docPartPr>
      <w:docPartBody>
        <w:p w:rsidR="0039411A" w:rsidRDefault="0039411A">
          <w:pPr>
            <w:pStyle w:val="8784ABEF666A4BF8944A15B3D60BE06A"/>
          </w:pPr>
          <w:r w:rsidRPr="00D6610C">
            <w:rPr>
              <w:rStyle w:val="PlaceholderText"/>
            </w:rPr>
            <w:t>Text</w:t>
          </w:r>
        </w:p>
      </w:docPartBody>
    </w:docPart>
    <w:docPart>
      <w:docPartPr>
        <w:name w:val="9CB1EC3E97CE48ACA6BC73AD493BABB7"/>
        <w:category>
          <w:name w:val="General"/>
          <w:gallery w:val="placeholder"/>
        </w:category>
        <w:types>
          <w:type w:val="bbPlcHdr"/>
        </w:types>
        <w:behaviors>
          <w:behavior w:val="content"/>
        </w:behaviors>
        <w:guid w:val="{CDB0D835-DB6D-486E-93B1-2CA50EE3FD1F}"/>
      </w:docPartPr>
      <w:docPartBody>
        <w:p w:rsidR="0039411A" w:rsidRDefault="0039411A">
          <w:pPr>
            <w:pStyle w:val="9CB1EC3E97CE48ACA6BC73AD493BABB7"/>
          </w:pPr>
          <w:r>
            <w:rPr>
              <w:rStyle w:val="PlaceholderText"/>
            </w:rPr>
            <w:t>Enter</w:t>
          </w:r>
          <w:r w:rsidRPr="00CA359D">
            <w:rPr>
              <w:rStyle w:val="PlaceholderText"/>
            </w:rPr>
            <w:t xml:space="preserve"> text.</w:t>
          </w:r>
        </w:p>
      </w:docPartBody>
    </w:docPart>
    <w:docPart>
      <w:docPartPr>
        <w:name w:val="E677CFBF44CB4C02963CC8E30BDC5313"/>
        <w:category>
          <w:name w:val="General"/>
          <w:gallery w:val="placeholder"/>
        </w:category>
        <w:types>
          <w:type w:val="bbPlcHdr"/>
        </w:types>
        <w:behaviors>
          <w:behavior w:val="content"/>
        </w:behaviors>
        <w:guid w:val="{64852320-4529-49C3-ABF4-1F443B5B702F}"/>
      </w:docPartPr>
      <w:docPartBody>
        <w:p w:rsidR="0039411A" w:rsidRDefault="0039411A">
          <w:pPr>
            <w:pStyle w:val="E677CFBF44CB4C02963CC8E30BDC5313"/>
          </w:pPr>
          <w:r w:rsidRPr="00D6610C">
            <w:rPr>
              <w:rStyle w:val="PlaceholderText"/>
            </w:rPr>
            <w:t>Text</w:t>
          </w:r>
        </w:p>
      </w:docPartBody>
    </w:docPart>
    <w:docPart>
      <w:docPartPr>
        <w:name w:val="DEBDA9CFFC6948BAB701038B917E5A3B"/>
        <w:category>
          <w:name w:val="General"/>
          <w:gallery w:val="placeholder"/>
        </w:category>
        <w:types>
          <w:type w:val="bbPlcHdr"/>
        </w:types>
        <w:behaviors>
          <w:behavior w:val="content"/>
        </w:behaviors>
        <w:guid w:val="{F1D1C1FC-6A05-4B0E-8A3D-B42DE047F1E0}"/>
      </w:docPartPr>
      <w:docPartBody>
        <w:p w:rsidR="0039411A" w:rsidRDefault="0039411A">
          <w:pPr>
            <w:pStyle w:val="DEBDA9CFFC6948BAB701038B917E5A3B"/>
          </w:pPr>
          <w:r>
            <w:rPr>
              <w:rStyle w:val="PlaceholderText"/>
            </w:rPr>
            <w:t>Enter</w:t>
          </w:r>
          <w:r w:rsidRPr="00CA359D">
            <w:rPr>
              <w:rStyle w:val="PlaceholderText"/>
            </w:rPr>
            <w:t xml:space="preserve"> text.</w:t>
          </w:r>
        </w:p>
      </w:docPartBody>
    </w:docPart>
    <w:docPart>
      <w:docPartPr>
        <w:name w:val="F4C6B2D8A26340679A1A93ADEB70FA7C"/>
        <w:category>
          <w:name w:val="General"/>
          <w:gallery w:val="placeholder"/>
        </w:category>
        <w:types>
          <w:type w:val="bbPlcHdr"/>
        </w:types>
        <w:behaviors>
          <w:behavior w:val="content"/>
        </w:behaviors>
        <w:guid w:val="{00807857-8C38-4812-B720-969E27BA05B5}"/>
      </w:docPartPr>
      <w:docPartBody>
        <w:p w:rsidR="0039411A" w:rsidRDefault="0039411A">
          <w:pPr>
            <w:pStyle w:val="F4C6B2D8A26340679A1A93ADEB70FA7C"/>
          </w:pPr>
          <w:r w:rsidRPr="00D6610C">
            <w:rPr>
              <w:rStyle w:val="PlaceholderText"/>
            </w:rPr>
            <w:t>Text</w:t>
          </w:r>
        </w:p>
      </w:docPartBody>
    </w:docPart>
    <w:docPart>
      <w:docPartPr>
        <w:name w:val="435660B20823480A8FFD2B5290DA7EDF"/>
        <w:category>
          <w:name w:val="General"/>
          <w:gallery w:val="placeholder"/>
        </w:category>
        <w:types>
          <w:type w:val="bbPlcHdr"/>
        </w:types>
        <w:behaviors>
          <w:behavior w:val="content"/>
        </w:behaviors>
        <w:guid w:val="{F10AF958-5679-4AC9-916A-28A2BA936997}"/>
      </w:docPartPr>
      <w:docPartBody>
        <w:p w:rsidR="0039411A" w:rsidRDefault="0039411A">
          <w:pPr>
            <w:pStyle w:val="435660B20823480A8FFD2B5290DA7EDF"/>
          </w:pPr>
          <w:r>
            <w:rPr>
              <w:rStyle w:val="PlaceholderText"/>
            </w:rPr>
            <w:t>Enter</w:t>
          </w:r>
          <w:r w:rsidRPr="00CA359D">
            <w:rPr>
              <w:rStyle w:val="PlaceholderText"/>
            </w:rPr>
            <w:t xml:space="preserve"> text.</w:t>
          </w:r>
        </w:p>
      </w:docPartBody>
    </w:docPart>
    <w:docPart>
      <w:docPartPr>
        <w:name w:val="EEBA49AB1C354098A04E5F52433D8AFE"/>
        <w:category>
          <w:name w:val="General"/>
          <w:gallery w:val="placeholder"/>
        </w:category>
        <w:types>
          <w:type w:val="bbPlcHdr"/>
        </w:types>
        <w:behaviors>
          <w:behavior w:val="content"/>
        </w:behaviors>
        <w:guid w:val="{C6268990-299F-4C39-A1D4-B652B2469243}"/>
      </w:docPartPr>
      <w:docPartBody>
        <w:p w:rsidR="0039411A" w:rsidRDefault="0039411A">
          <w:pPr>
            <w:pStyle w:val="EEBA49AB1C354098A04E5F52433D8AFE"/>
          </w:pPr>
          <w:r w:rsidRPr="00D6610C">
            <w:rPr>
              <w:rStyle w:val="PlaceholderText"/>
            </w:rPr>
            <w:t>Text</w:t>
          </w:r>
        </w:p>
      </w:docPartBody>
    </w:docPart>
    <w:docPart>
      <w:docPartPr>
        <w:name w:val="CDF66739CEB14C7E8392D1289B8063C2"/>
        <w:category>
          <w:name w:val="General"/>
          <w:gallery w:val="placeholder"/>
        </w:category>
        <w:types>
          <w:type w:val="bbPlcHdr"/>
        </w:types>
        <w:behaviors>
          <w:behavior w:val="content"/>
        </w:behaviors>
        <w:guid w:val="{D0F4BAF1-43C8-4A7C-BEAF-A163E27809BD}"/>
      </w:docPartPr>
      <w:docPartBody>
        <w:p w:rsidR="0039411A" w:rsidRDefault="0039411A">
          <w:pPr>
            <w:pStyle w:val="CDF66739CEB14C7E8392D1289B8063C2"/>
          </w:pPr>
          <w:r>
            <w:rPr>
              <w:rStyle w:val="PlaceholderText"/>
            </w:rPr>
            <w:t>Enter</w:t>
          </w:r>
          <w:r w:rsidRPr="00CA359D">
            <w:rPr>
              <w:rStyle w:val="PlaceholderText"/>
            </w:rPr>
            <w:t xml:space="preserve"> text.</w:t>
          </w:r>
        </w:p>
      </w:docPartBody>
    </w:docPart>
    <w:docPart>
      <w:docPartPr>
        <w:name w:val="A471BEA4B4B044B8AEAA4ED88100D6CE"/>
        <w:category>
          <w:name w:val="General"/>
          <w:gallery w:val="placeholder"/>
        </w:category>
        <w:types>
          <w:type w:val="bbPlcHdr"/>
        </w:types>
        <w:behaviors>
          <w:behavior w:val="content"/>
        </w:behaviors>
        <w:guid w:val="{BFEC170A-F7F1-400A-A933-C44FE5FAAE29}"/>
      </w:docPartPr>
      <w:docPartBody>
        <w:p w:rsidR="0039411A" w:rsidRDefault="0039411A">
          <w:pPr>
            <w:pStyle w:val="A471BEA4B4B044B8AEAA4ED88100D6CE"/>
          </w:pPr>
          <w:r w:rsidRPr="00D6610C">
            <w:rPr>
              <w:rStyle w:val="PlaceholderText"/>
            </w:rPr>
            <w:t>Text</w:t>
          </w:r>
        </w:p>
      </w:docPartBody>
    </w:docPart>
    <w:docPart>
      <w:docPartPr>
        <w:name w:val="45A4FE3B510E448884EB00419AF3D431"/>
        <w:category>
          <w:name w:val="General"/>
          <w:gallery w:val="placeholder"/>
        </w:category>
        <w:types>
          <w:type w:val="bbPlcHdr"/>
        </w:types>
        <w:behaviors>
          <w:behavior w:val="content"/>
        </w:behaviors>
        <w:guid w:val="{FAA59CAC-1011-48BE-9072-69E89E460948}"/>
      </w:docPartPr>
      <w:docPartBody>
        <w:p w:rsidR="0039411A" w:rsidRDefault="0039411A">
          <w:pPr>
            <w:pStyle w:val="45A4FE3B510E448884EB00419AF3D431"/>
          </w:pPr>
          <w:r>
            <w:rPr>
              <w:rStyle w:val="PlaceholderText"/>
            </w:rPr>
            <w:t>Enter</w:t>
          </w:r>
          <w:r w:rsidRPr="00CA359D">
            <w:rPr>
              <w:rStyle w:val="PlaceholderText"/>
            </w:rPr>
            <w:t xml:space="preserve"> text.</w:t>
          </w:r>
        </w:p>
      </w:docPartBody>
    </w:docPart>
    <w:docPart>
      <w:docPartPr>
        <w:name w:val="83331C7A3D4045B1B5F54ACD2CF6F2DD"/>
        <w:category>
          <w:name w:val="General"/>
          <w:gallery w:val="placeholder"/>
        </w:category>
        <w:types>
          <w:type w:val="bbPlcHdr"/>
        </w:types>
        <w:behaviors>
          <w:behavior w:val="content"/>
        </w:behaviors>
        <w:guid w:val="{441B2043-EE36-442C-9F4C-31CC8E8088BF}"/>
      </w:docPartPr>
      <w:docPartBody>
        <w:p w:rsidR="0039411A" w:rsidRDefault="0039411A">
          <w:pPr>
            <w:pStyle w:val="83331C7A3D4045B1B5F54ACD2CF6F2DD"/>
          </w:pPr>
          <w:r w:rsidRPr="00D6610C">
            <w:rPr>
              <w:rStyle w:val="PlaceholderText"/>
            </w:rPr>
            <w:t>Text</w:t>
          </w:r>
        </w:p>
      </w:docPartBody>
    </w:docPart>
    <w:docPart>
      <w:docPartPr>
        <w:name w:val="FB97444998074EF6852135022E056F04"/>
        <w:category>
          <w:name w:val="General"/>
          <w:gallery w:val="placeholder"/>
        </w:category>
        <w:types>
          <w:type w:val="bbPlcHdr"/>
        </w:types>
        <w:behaviors>
          <w:behavior w:val="content"/>
        </w:behaviors>
        <w:guid w:val="{DC89FC99-F2F1-4F76-81D5-2BDBCA39AF5A}"/>
      </w:docPartPr>
      <w:docPartBody>
        <w:p w:rsidR="0039411A" w:rsidRDefault="0039411A">
          <w:pPr>
            <w:pStyle w:val="FB97444998074EF6852135022E056F04"/>
          </w:pPr>
          <w:r>
            <w:rPr>
              <w:rStyle w:val="PlaceholderText"/>
            </w:rPr>
            <w:t>Enter</w:t>
          </w:r>
          <w:r w:rsidRPr="00CA359D">
            <w:rPr>
              <w:rStyle w:val="PlaceholderText"/>
            </w:rPr>
            <w:t xml:space="preserve"> text.</w:t>
          </w:r>
        </w:p>
      </w:docPartBody>
    </w:docPart>
    <w:docPart>
      <w:docPartPr>
        <w:name w:val="0231358780CC4AFA86CD87236C85FAFE"/>
        <w:category>
          <w:name w:val="General"/>
          <w:gallery w:val="placeholder"/>
        </w:category>
        <w:types>
          <w:type w:val="bbPlcHdr"/>
        </w:types>
        <w:behaviors>
          <w:behavior w:val="content"/>
        </w:behaviors>
        <w:guid w:val="{43B07104-C13E-41B5-BAAD-C5E36908A9FE}"/>
      </w:docPartPr>
      <w:docPartBody>
        <w:p w:rsidR="0039411A" w:rsidRDefault="0039411A">
          <w:pPr>
            <w:pStyle w:val="0231358780CC4AFA86CD87236C85FAFE"/>
          </w:pPr>
          <w:r w:rsidRPr="00D6610C">
            <w:rPr>
              <w:rStyle w:val="PlaceholderText"/>
            </w:rPr>
            <w:t>Text</w:t>
          </w:r>
        </w:p>
      </w:docPartBody>
    </w:docPart>
    <w:docPart>
      <w:docPartPr>
        <w:name w:val="5A78541F1E674C81ADC852D016FA065B"/>
        <w:category>
          <w:name w:val="General"/>
          <w:gallery w:val="placeholder"/>
        </w:category>
        <w:types>
          <w:type w:val="bbPlcHdr"/>
        </w:types>
        <w:behaviors>
          <w:behavior w:val="content"/>
        </w:behaviors>
        <w:guid w:val="{72FD7270-3DB5-4353-B42D-940FD3AEE60E}"/>
      </w:docPartPr>
      <w:docPartBody>
        <w:p w:rsidR="0039411A" w:rsidRDefault="0039411A">
          <w:pPr>
            <w:pStyle w:val="5A78541F1E674C81ADC852D016FA065B"/>
          </w:pPr>
          <w:r>
            <w:rPr>
              <w:rStyle w:val="PlaceholderText"/>
            </w:rPr>
            <w:t>Enter</w:t>
          </w:r>
          <w:r w:rsidRPr="00CA359D">
            <w:rPr>
              <w:rStyle w:val="PlaceholderText"/>
            </w:rPr>
            <w:t xml:space="preserve"> text.</w:t>
          </w:r>
        </w:p>
      </w:docPartBody>
    </w:docPart>
    <w:docPart>
      <w:docPartPr>
        <w:name w:val="6224D77BEDB941E093A1EFC9582A0EB3"/>
        <w:category>
          <w:name w:val="General"/>
          <w:gallery w:val="placeholder"/>
        </w:category>
        <w:types>
          <w:type w:val="bbPlcHdr"/>
        </w:types>
        <w:behaviors>
          <w:behavior w:val="content"/>
        </w:behaviors>
        <w:guid w:val="{83A2C846-4C2E-4D06-86A5-FE4DE900B829}"/>
      </w:docPartPr>
      <w:docPartBody>
        <w:p w:rsidR="0039411A" w:rsidRDefault="0039411A">
          <w:pPr>
            <w:pStyle w:val="6224D77BEDB941E093A1EFC9582A0EB3"/>
          </w:pPr>
          <w:r w:rsidRPr="00D6610C">
            <w:rPr>
              <w:rStyle w:val="PlaceholderText"/>
            </w:rPr>
            <w:t>Text</w:t>
          </w:r>
        </w:p>
      </w:docPartBody>
    </w:docPart>
    <w:docPart>
      <w:docPartPr>
        <w:name w:val="BFC57D8B877347E8B3DF118BED4046E2"/>
        <w:category>
          <w:name w:val="General"/>
          <w:gallery w:val="placeholder"/>
        </w:category>
        <w:types>
          <w:type w:val="bbPlcHdr"/>
        </w:types>
        <w:behaviors>
          <w:behavior w:val="content"/>
        </w:behaviors>
        <w:guid w:val="{EDFA73AD-9F9C-4E9A-AE42-7FC92745D9B7}"/>
      </w:docPartPr>
      <w:docPartBody>
        <w:p w:rsidR="0039411A" w:rsidRDefault="0039411A">
          <w:pPr>
            <w:pStyle w:val="BFC57D8B877347E8B3DF118BED4046E2"/>
          </w:pPr>
          <w:r>
            <w:rPr>
              <w:rStyle w:val="PlaceholderText"/>
            </w:rPr>
            <w:t>Enter</w:t>
          </w:r>
          <w:r w:rsidRPr="00CA359D">
            <w:rPr>
              <w:rStyle w:val="PlaceholderText"/>
            </w:rPr>
            <w:t xml:space="preserve"> text.</w:t>
          </w:r>
        </w:p>
      </w:docPartBody>
    </w:docPart>
    <w:docPart>
      <w:docPartPr>
        <w:name w:val="DF2C2A4EFC2646899B90196C3762C4C4"/>
        <w:category>
          <w:name w:val="General"/>
          <w:gallery w:val="placeholder"/>
        </w:category>
        <w:types>
          <w:type w:val="bbPlcHdr"/>
        </w:types>
        <w:behaviors>
          <w:behavior w:val="content"/>
        </w:behaviors>
        <w:guid w:val="{0ABE7C73-FBB1-43F6-B418-DD552FFA8094}"/>
      </w:docPartPr>
      <w:docPartBody>
        <w:p w:rsidR="0039411A" w:rsidRDefault="0039411A">
          <w:pPr>
            <w:pStyle w:val="DF2C2A4EFC2646899B90196C3762C4C4"/>
          </w:pPr>
          <w:r w:rsidRPr="00D6610C">
            <w:rPr>
              <w:rStyle w:val="PlaceholderText"/>
            </w:rPr>
            <w:t>Text</w:t>
          </w:r>
        </w:p>
      </w:docPartBody>
    </w:docPart>
    <w:docPart>
      <w:docPartPr>
        <w:name w:val="E56F95DC7BDC443B9AE4CA36AB89A077"/>
        <w:category>
          <w:name w:val="General"/>
          <w:gallery w:val="placeholder"/>
        </w:category>
        <w:types>
          <w:type w:val="bbPlcHdr"/>
        </w:types>
        <w:behaviors>
          <w:behavior w:val="content"/>
        </w:behaviors>
        <w:guid w:val="{2FDED708-4B16-42A1-A503-D643C3FCD26C}"/>
      </w:docPartPr>
      <w:docPartBody>
        <w:p w:rsidR="0039411A" w:rsidRDefault="0039411A">
          <w:pPr>
            <w:pStyle w:val="E56F95DC7BDC443B9AE4CA36AB89A077"/>
          </w:pPr>
          <w:r>
            <w:rPr>
              <w:rStyle w:val="PlaceholderText"/>
            </w:rPr>
            <w:t>Enter</w:t>
          </w:r>
          <w:r w:rsidRPr="00CA359D">
            <w:rPr>
              <w:rStyle w:val="PlaceholderText"/>
            </w:rPr>
            <w:t xml:space="preserve"> text.</w:t>
          </w:r>
        </w:p>
      </w:docPartBody>
    </w:docPart>
    <w:docPart>
      <w:docPartPr>
        <w:name w:val="7C0A80B07C50496E99240E4B874C5CAA"/>
        <w:category>
          <w:name w:val="General"/>
          <w:gallery w:val="placeholder"/>
        </w:category>
        <w:types>
          <w:type w:val="bbPlcHdr"/>
        </w:types>
        <w:behaviors>
          <w:behavior w:val="content"/>
        </w:behaviors>
        <w:guid w:val="{90B17877-B177-465F-84EE-F9A350948508}"/>
      </w:docPartPr>
      <w:docPartBody>
        <w:p w:rsidR="0039411A" w:rsidRDefault="0039411A">
          <w:pPr>
            <w:pStyle w:val="7C0A80B07C50496E99240E4B874C5CAA"/>
          </w:pPr>
          <w:r w:rsidRPr="00D6610C">
            <w:rPr>
              <w:rStyle w:val="PlaceholderText"/>
            </w:rPr>
            <w:t>Text</w:t>
          </w:r>
        </w:p>
      </w:docPartBody>
    </w:docPart>
    <w:docPart>
      <w:docPartPr>
        <w:name w:val="2D58E0D9B81145A3A0DA6EF5F48C351B"/>
        <w:category>
          <w:name w:val="General"/>
          <w:gallery w:val="placeholder"/>
        </w:category>
        <w:types>
          <w:type w:val="bbPlcHdr"/>
        </w:types>
        <w:behaviors>
          <w:behavior w:val="content"/>
        </w:behaviors>
        <w:guid w:val="{ECA12DC4-DE98-4E1C-8520-BACC75635094}"/>
      </w:docPartPr>
      <w:docPartBody>
        <w:p w:rsidR="0039411A" w:rsidRDefault="0039411A">
          <w:pPr>
            <w:pStyle w:val="2D58E0D9B81145A3A0DA6EF5F48C351B"/>
          </w:pPr>
          <w:r>
            <w:rPr>
              <w:rStyle w:val="PlaceholderText"/>
            </w:rPr>
            <w:t>Enter</w:t>
          </w:r>
          <w:r w:rsidRPr="00CA359D">
            <w:rPr>
              <w:rStyle w:val="PlaceholderText"/>
            </w:rPr>
            <w:t xml:space="preserve"> text.</w:t>
          </w:r>
        </w:p>
      </w:docPartBody>
    </w:docPart>
    <w:docPart>
      <w:docPartPr>
        <w:name w:val="48F0D18F74EF4069A8ED8CDA472B7048"/>
        <w:category>
          <w:name w:val="General"/>
          <w:gallery w:val="placeholder"/>
        </w:category>
        <w:types>
          <w:type w:val="bbPlcHdr"/>
        </w:types>
        <w:behaviors>
          <w:behavior w:val="content"/>
        </w:behaviors>
        <w:guid w:val="{418B3786-0EAF-4D05-A1F2-D8ABFD975733}"/>
      </w:docPartPr>
      <w:docPartBody>
        <w:p w:rsidR="0039411A" w:rsidRDefault="0039411A">
          <w:pPr>
            <w:pStyle w:val="48F0D18F74EF4069A8ED8CDA472B7048"/>
          </w:pPr>
          <w:r>
            <w:rPr>
              <w:rStyle w:val="PlaceholderText"/>
            </w:rPr>
            <w:t>Enter</w:t>
          </w:r>
          <w:r w:rsidRPr="00CA359D">
            <w:rPr>
              <w:rStyle w:val="PlaceholderText"/>
            </w:rPr>
            <w:t xml:space="preserve"> text.</w:t>
          </w:r>
        </w:p>
      </w:docPartBody>
    </w:docPart>
    <w:docPart>
      <w:docPartPr>
        <w:name w:val="01A5C0FC2F1C46748AC9A7A587189C96"/>
        <w:category>
          <w:name w:val="General"/>
          <w:gallery w:val="placeholder"/>
        </w:category>
        <w:types>
          <w:type w:val="bbPlcHdr"/>
        </w:types>
        <w:behaviors>
          <w:behavior w:val="content"/>
        </w:behaviors>
        <w:guid w:val="{7FC32128-9AB4-41C4-84CB-038445FCD00E}"/>
      </w:docPartPr>
      <w:docPartBody>
        <w:p w:rsidR="0039411A" w:rsidRDefault="0039411A">
          <w:pPr>
            <w:pStyle w:val="01A5C0FC2F1C46748AC9A7A587189C96"/>
          </w:pPr>
          <w:r>
            <w:rPr>
              <w:rStyle w:val="PlaceholderText"/>
            </w:rPr>
            <w:t>Enter</w:t>
          </w:r>
          <w:r w:rsidRPr="00CA359D">
            <w:rPr>
              <w:rStyle w:val="PlaceholderText"/>
            </w:rPr>
            <w:t xml:space="preserve"> text.</w:t>
          </w:r>
        </w:p>
      </w:docPartBody>
    </w:docPart>
    <w:docPart>
      <w:docPartPr>
        <w:name w:val="9F57EDE05A054095888B07396AC69BD9"/>
        <w:category>
          <w:name w:val="General"/>
          <w:gallery w:val="placeholder"/>
        </w:category>
        <w:types>
          <w:type w:val="bbPlcHdr"/>
        </w:types>
        <w:behaviors>
          <w:behavior w:val="content"/>
        </w:behaviors>
        <w:guid w:val="{E08E107B-8F06-420A-A8BD-F225215F22C5}"/>
      </w:docPartPr>
      <w:docPartBody>
        <w:p w:rsidR="0039411A" w:rsidRDefault="0039411A">
          <w:pPr>
            <w:pStyle w:val="9F57EDE05A054095888B07396AC69BD9"/>
          </w:pPr>
          <w:r>
            <w:rPr>
              <w:rStyle w:val="PlaceholderText"/>
            </w:rPr>
            <w:t>Enter</w:t>
          </w:r>
          <w:r w:rsidRPr="00CA359D">
            <w:rPr>
              <w:rStyle w:val="PlaceholderText"/>
            </w:rPr>
            <w:t xml:space="preserve"> text.</w:t>
          </w:r>
        </w:p>
      </w:docPartBody>
    </w:docPart>
    <w:docPart>
      <w:docPartPr>
        <w:name w:val="BEB054758AFA4E7F8AD2EDF9C51A31CF"/>
        <w:category>
          <w:name w:val="General"/>
          <w:gallery w:val="placeholder"/>
        </w:category>
        <w:types>
          <w:type w:val="bbPlcHdr"/>
        </w:types>
        <w:behaviors>
          <w:behavior w:val="content"/>
        </w:behaviors>
        <w:guid w:val="{4BFA6CDA-7A84-40A3-8EF4-F52330980A75}"/>
      </w:docPartPr>
      <w:docPartBody>
        <w:p w:rsidR="0039411A" w:rsidRDefault="0039411A">
          <w:pPr>
            <w:pStyle w:val="BEB054758AFA4E7F8AD2EDF9C51A31CF"/>
          </w:pPr>
          <w:r>
            <w:rPr>
              <w:rStyle w:val="PlaceholderText"/>
            </w:rPr>
            <w:t>Enter</w:t>
          </w:r>
          <w:r w:rsidRPr="00CA359D">
            <w:rPr>
              <w:rStyle w:val="PlaceholderText"/>
            </w:rPr>
            <w:t xml:space="preserve"> text.</w:t>
          </w:r>
        </w:p>
      </w:docPartBody>
    </w:docPart>
    <w:docPart>
      <w:docPartPr>
        <w:name w:val="A9106546A83345E28B033995B1513EB2"/>
        <w:category>
          <w:name w:val="General"/>
          <w:gallery w:val="placeholder"/>
        </w:category>
        <w:types>
          <w:type w:val="bbPlcHdr"/>
        </w:types>
        <w:behaviors>
          <w:behavior w:val="content"/>
        </w:behaviors>
        <w:guid w:val="{74C69D18-B476-4B1E-844D-FD46300F2A9C}"/>
      </w:docPartPr>
      <w:docPartBody>
        <w:p w:rsidR="0039411A" w:rsidRDefault="0039411A">
          <w:pPr>
            <w:pStyle w:val="A9106546A83345E28B033995B1513EB2"/>
          </w:pPr>
          <w:r>
            <w:rPr>
              <w:rStyle w:val="PlaceholderText"/>
            </w:rPr>
            <w:t>Enter</w:t>
          </w:r>
          <w:r w:rsidRPr="00CA359D">
            <w:rPr>
              <w:rStyle w:val="PlaceholderText"/>
            </w:rPr>
            <w:t xml:space="preserve"> text.</w:t>
          </w:r>
        </w:p>
      </w:docPartBody>
    </w:docPart>
    <w:docPart>
      <w:docPartPr>
        <w:name w:val="25298413A70D4463BFD2AF3A2366B2FD"/>
        <w:category>
          <w:name w:val="General"/>
          <w:gallery w:val="placeholder"/>
        </w:category>
        <w:types>
          <w:type w:val="bbPlcHdr"/>
        </w:types>
        <w:behaviors>
          <w:behavior w:val="content"/>
        </w:behaviors>
        <w:guid w:val="{09552534-20B0-47D5-8F4D-DFD9498A0679}"/>
      </w:docPartPr>
      <w:docPartBody>
        <w:p w:rsidR="0039411A" w:rsidRDefault="0039411A">
          <w:pPr>
            <w:pStyle w:val="25298413A70D4463BFD2AF3A2366B2FD"/>
          </w:pPr>
          <w:r>
            <w:rPr>
              <w:rStyle w:val="PlaceholderText"/>
            </w:rPr>
            <w:t>Enter</w:t>
          </w:r>
          <w:r w:rsidRPr="00CA359D">
            <w:rPr>
              <w:rStyle w:val="PlaceholderText"/>
            </w:rPr>
            <w:t xml:space="preserve"> text.</w:t>
          </w:r>
        </w:p>
      </w:docPartBody>
    </w:docPart>
    <w:docPart>
      <w:docPartPr>
        <w:name w:val="CC8A3EC777ED412DA9D1C08D680DA515"/>
        <w:category>
          <w:name w:val="General"/>
          <w:gallery w:val="placeholder"/>
        </w:category>
        <w:types>
          <w:type w:val="bbPlcHdr"/>
        </w:types>
        <w:behaviors>
          <w:behavior w:val="content"/>
        </w:behaviors>
        <w:guid w:val="{57E8FFD2-C5FF-4DEC-8E8B-C141212FBDD1}"/>
      </w:docPartPr>
      <w:docPartBody>
        <w:p w:rsidR="0039411A" w:rsidRDefault="0039411A">
          <w:pPr>
            <w:pStyle w:val="CC8A3EC777ED412DA9D1C08D680DA515"/>
          </w:pPr>
          <w:r>
            <w:rPr>
              <w:rStyle w:val="PlaceholderText"/>
            </w:rPr>
            <w:t>Enter</w:t>
          </w:r>
          <w:r w:rsidRPr="00CA359D">
            <w:rPr>
              <w:rStyle w:val="PlaceholderText"/>
            </w:rPr>
            <w:t xml:space="preserve"> text.</w:t>
          </w:r>
        </w:p>
      </w:docPartBody>
    </w:docPart>
    <w:docPart>
      <w:docPartPr>
        <w:name w:val="2F89248E3B2E453E96CD6085B428813B"/>
        <w:category>
          <w:name w:val="General"/>
          <w:gallery w:val="placeholder"/>
        </w:category>
        <w:types>
          <w:type w:val="bbPlcHdr"/>
        </w:types>
        <w:behaviors>
          <w:behavior w:val="content"/>
        </w:behaviors>
        <w:guid w:val="{398C31E8-77FF-4F50-ABF6-67CC62AD9DA0}"/>
      </w:docPartPr>
      <w:docPartBody>
        <w:p w:rsidR="0039411A" w:rsidRDefault="0039411A">
          <w:pPr>
            <w:pStyle w:val="2F89248E3B2E453E96CD6085B428813B"/>
          </w:pPr>
          <w:r>
            <w:rPr>
              <w:rStyle w:val="PlaceholderText"/>
            </w:rPr>
            <w:t>Enter</w:t>
          </w:r>
          <w:r w:rsidRPr="00CA359D">
            <w:rPr>
              <w:rStyle w:val="PlaceholderText"/>
            </w:rPr>
            <w:t xml:space="preserve"> text.</w:t>
          </w:r>
        </w:p>
      </w:docPartBody>
    </w:docPart>
    <w:docPart>
      <w:docPartPr>
        <w:name w:val="5B022BDCE8E9420294D19EEB53D540C6"/>
        <w:category>
          <w:name w:val="General"/>
          <w:gallery w:val="placeholder"/>
        </w:category>
        <w:types>
          <w:type w:val="bbPlcHdr"/>
        </w:types>
        <w:behaviors>
          <w:behavior w:val="content"/>
        </w:behaviors>
        <w:guid w:val="{98694C99-DEC6-4D40-B987-278DC1F5A0CF}"/>
      </w:docPartPr>
      <w:docPartBody>
        <w:p w:rsidR="0039411A" w:rsidRDefault="0039411A">
          <w:pPr>
            <w:pStyle w:val="5B022BDCE8E9420294D19EEB53D540C6"/>
          </w:pPr>
          <w:r>
            <w:rPr>
              <w:rStyle w:val="PlaceholderText"/>
            </w:rPr>
            <w:t>Enter</w:t>
          </w:r>
          <w:r w:rsidRPr="00CA359D">
            <w:rPr>
              <w:rStyle w:val="PlaceholderText"/>
            </w:rPr>
            <w:t xml:space="preserve"> text.</w:t>
          </w:r>
        </w:p>
      </w:docPartBody>
    </w:docPart>
    <w:docPart>
      <w:docPartPr>
        <w:name w:val="44D40500C24249B7B8454A7C4F43F3C1"/>
        <w:category>
          <w:name w:val="General"/>
          <w:gallery w:val="placeholder"/>
        </w:category>
        <w:types>
          <w:type w:val="bbPlcHdr"/>
        </w:types>
        <w:behaviors>
          <w:behavior w:val="content"/>
        </w:behaviors>
        <w:guid w:val="{463970E4-4A72-4DB8-BB17-C2BFD6B9FC59}"/>
      </w:docPartPr>
      <w:docPartBody>
        <w:p w:rsidR="0039411A" w:rsidRDefault="0039411A">
          <w:pPr>
            <w:pStyle w:val="44D40500C24249B7B8454A7C4F43F3C1"/>
          </w:pPr>
          <w:r>
            <w:rPr>
              <w:rStyle w:val="PlaceholderText"/>
            </w:rPr>
            <w:t>Enter</w:t>
          </w:r>
          <w:r w:rsidRPr="00CA359D">
            <w:rPr>
              <w:rStyle w:val="PlaceholderText"/>
            </w:rPr>
            <w:t xml:space="preserve"> text.</w:t>
          </w:r>
        </w:p>
      </w:docPartBody>
    </w:docPart>
    <w:docPart>
      <w:docPartPr>
        <w:name w:val="1EBCC352A03045D9AAF6B455543FE9FF"/>
        <w:category>
          <w:name w:val="General"/>
          <w:gallery w:val="placeholder"/>
        </w:category>
        <w:types>
          <w:type w:val="bbPlcHdr"/>
        </w:types>
        <w:behaviors>
          <w:behavior w:val="content"/>
        </w:behaviors>
        <w:guid w:val="{305D62E8-312D-49BE-9E01-DB34626071F4}"/>
      </w:docPartPr>
      <w:docPartBody>
        <w:p w:rsidR="0039411A" w:rsidRDefault="0039411A">
          <w:pPr>
            <w:pStyle w:val="1EBCC352A03045D9AAF6B455543FE9FF"/>
          </w:pPr>
          <w:r>
            <w:rPr>
              <w:rStyle w:val="PlaceholderText"/>
            </w:rPr>
            <w:t>Enter</w:t>
          </w:r>
          <w:r w:rsidRPr="00CA359D">
            <w:rPr>
              <w:rStyle w:val="PlaceholderText"/>
            </w:rPr>
            <w:t xml:space="preserve"> text.</w:t>
          </w:r>
        </w:p>
      </w:docPartBody>
    </w:docPart>
    <w:docPart>
      <w:docPartPr>
        <w:name w:val="00B6CD4AEE154F98A298F20764D10012"/>
        <w:category>
          <w:name w:val="General"/>
          <w:gallery w:val="placeholder"/>
        </w:category>
        <w:types>
          <w:type w:val="bbPlcHdr"/>
        </w:types>
        <w:behaviors>
          <w:behavior w:val="content"/>
        </w:behaviors>
        <w:guid w:val="{5936D35E-9DE6-42B4-854A-EAA3725F502E}"/>
      </w:docPartPr>
      <w:docPartBody>
        <w:p w:rsidR="0039411A" w:rsidRDefault="0039411A">
          <w:pPr>
            <w:pStyle w:val="00B6CD4AEE154F98A298F20764D10012"/>
          </w:pPr>
          <w:r>
            <w:rPr>
              <w:rStyle w:val="PlaceholderText"/>
            </w:rPr>
            <w:t>Enter</w:t>
          </w:r>
          <w:r w:rsidRPr="00CA359D">
            <w:rPr>
              <w:rStyle w:val="PlaceholderText"/>
            </w:rPr>
            <w:t xml:space="preserve"> text.</w:t>
          </w:r>
        </w:p>
      </w:docPartBody>
    </w:docPart>
    <w:docPart>
      <w:docPartPr>
        <w:name w:val="BB4EE76A44864E9AA06471EEF11E8E19"/>
        <w:category>
          <w:name w:val="General"/>
          <w:gallery w:val="placeholder"/>
        </w:category>
        <w:types>
          <w:type w:val="bbPlcHdr"/>
        </w:types>
        <w:behaviors>
          <w:behavior w:val="content"/>
        </w:behaviors>
        <w:guid w:val="{44C1B7F5-1082-455E-ABF3-4A2CF969B453}"/>
      </w:docPartPr>
      <w:docPartBody>
        <w:p w:rsidR="0039411A" w:rsidRDefault="0039411A">
          <w:pPr>
            <w:pStyle w:val="BB4EE76A44864E9AA06471EEF11E8E19"/>
          </w:pPr>
          <w:r>
            <w:rPr>
              <w:rStyle w:val="PlaceholderText"/>
            </w:rPr>
            <w:t>Enter</w:t>
          </w:r>
          <w:r w:rsidRPr="00CA359D">
            <w:rPr>
              <w:rStyle w:val="PlaceholderText"/>
            </w:rPr>
            <w:t xml:space="preserve"> text.</w:t>
          </w:r>
        </w:p>
      </w:docPartBody>
    </w:docPart>
    <w:docPart>
      <w:docPartPr>
        <w:name w:val="C258612430A2401A83CC9390486D7A59"/>
        <w:category>
          <w:name w:val="General"/>
          <w:gallery w:val="placeholder"/>
        </w:category>
        <w:types>
          <w:type w:val="bbPlcHdr"/>
        </w:types>
        <w:behaviors>
          <w:behavior w:val="content"/>
        </w:behaviors>
        <w:guid w:val="{41756CA1-EEAE-44C9-8D85-79BB10D1C9F8}"/>
      </w:docPartPr>
      <w:docPartBody>
        <w:p w:rsidR="0039411A" w:rsidRDefault="0039411A">
          <w:pPr>
            <w:pStyle w:val="C258612430A2401A83CC9390486D7A59"/>
          </w:pPr>
          <w:r>
            <w:rPr>
              <w:rStyle w:val="PlaceholderText"/>
            </w:rPr>
            <w:t>Enter</w:t>
          </w:r>
          <w:r w:rsidRPr="00CA359D">
            <w:rPr>
              <w:rStyle w:val="PlaceholderText"/>
            </w:rPr>
            <w:t xml:space="preserve"> text.</w:t>
          </w:r>
        </w:p>
      </w:docPartBody>
    </w:docPart>
    <w:docPart>
      <w:docPartPr>
        <w:name w:val="795C0A009A6E4208A12EC99B11190A90"/>
        <w:category>
          <w:name w:val="General"/>
          <w:gallery w:val="placeholder"/>
        </w:category>
        <w:types>
          <w:type w:val="bbPlcHdr"/>
        </w:types>
        <w:behaviors>
          <w:behavior w:val="content"/>
        </w:behaviors>
        <w:guid w:val="{5ECFDF11-C0EE-4F71-A4DC-7BFC1E3E2CDB}"/>
      </w:docPartPr>
      <w:docPartBody>
        <w:p w:rsidR="0039411A" w:rsidRDefault="0039411A">
          <w:pPr>
            <w:pStyle w:val="795C0A009A6E4208A12EC99B11190A90"/>
          </w:pPr>
          <w:r w:rsidRPr="00D6610C">
            <w:rPr>
              <w:rStyle w:val="PlaceholderText"/>
            </w:rPr>
            <w:t>Text</w:t>
          </w:r>
        </w:p>
      </w:docPartBody>
    </w:docPart>
    <w:docPart>
      <w:docPartPr>
        <w:name w:val="77885204E3D244F58F0B69A205EF4CC8"/>
        <w:category>
          <w:name w:val="General"/>
          <w:gallery w:val="placeholder"/>
        </w:category>
        <w:types>
          <w:type w:val="bbPlcHdr"/>
        </w:types>
        <w:behaviors>
          <w:behavior w:val="content"/>
        </w:behaviors>
        <w:guid w:val="{C7F4508C-69B9-4DB6-9E37-AF673F900027}"/>
      </w:docPartPr>
      <w:docPartBody>
        <w:p w:rsidR="0039411A" w:rsidRDefault="0039411A">
          <w:pPr>
            <w:pStyle w:val="77885204E3D244F58F0B69A205EF4CC8"/>
          </w:pPr>
          <w:r w:rsidRPr="00D6610C">
            <w:rPr>
              <w:rStyle w:val="PlaceholderText"/>
            </w:rPr>
            <w:t>Text</w:t>
          </w:r>
        </w:p>
      </w:docPartBody>
    </w:docPart>
    <w:docPart>
      <w:docPartPr>
        <w:name w:val="9A0A25F774124A94B88D818DED8590DE"/>
        <w:category>
          <w:name w:val="General"/>
          <w:gallery w:val="placeholder"/>
        </w:category>
        <w:types>
          <w:type w:val="bbPlcHdr"/>
        </w:types>
        <w:behaviors>
          <w:behavior w:val="content"/>
        </w:behaviors>
        <w:guid w:val="{21971AF1-0A4A-4E89-B939-6D14AC67DDFD}"/>
      </w:docPartPr>
      <w:docPartBody>
        <w:p w:rsidR="0039411A" w:rsidRDefault="0039411A">
          <w:pPr>
            <w:pStyle w:val="9A0A25F774124A94B88D818DED8590DE"/>
          </w:pPr>
          <w:r>
            <w:rPr>
              <w:rStyle w:val="PlaceholderText"/>
            </w:rPr>
            <w:t>Enter</w:t>
          </w:r>
          <w:r w:rsidRPr="00CA359D">
            <w:rPr>
              <w:rStyle w:val="PlaceholderText"/>
            </w:rPr>
            <w:t xml:space="preserve"> text.</w:t>
          </w:r>
        </w:p>
      </w:docPartBody>
    </w:docPart>
    <w:docPart>
      <w:docPartPr>
        <w:name w:val="41CF5AA8A8964973BA4DB7624CECA35B"/>
        <w:category>
          <w:name w:val="General"/>
          <w:gallery w:val="placeholder"/>
        </w:category>
        <w:types>
          <w:type w:val="bbPlcHdr"/>
        </w:types>
        <w:behaviors>
          <w:behavior w:val="content"/>
        </w:behaviors>
        <w:guid w:val="{9620A6DA-483A-426F-BBA8-311A056179DD}"/>
      </w:docPartPr>
      <w:docPartBody>
        <w:p w:rsidR="0039411A" w:rsidRDefault="0039411A">
          <w:pPr>
            <w:pStyle w:val="41CF5AA8A8964973BA4DB7624CECA35B"/>
          </w:pPr>
          <w:r w:rsidRPr="00D6610C">
            <w:rPr>
              <w:rStyle w:val="PlaceholderText"/>
            </w:rPr>
            <w:t>Text</w:t>
          </w:r>
        </w:p>
      </w:docPartBody>
    </w:docPart>
    <w:docPart>
      <w:docPartPr>
        <w:name w:val="151F6DC7408E455A8BFF6650529BA777"/>
        <w:category>
          <w:name w:val="General"/>
          <w:gallery w:val="placeholder"/>
        </w:category>
        <w:types>
          <w:type w:val="bbPlcHdr"/>
        </w:types>
        <w:behaviors>
          <w:behavior w:val="content"/>
        </w:behaviors>
        <w:guid w:val="{CCFD618F-14BE-4524-84F3-B393075C6DED}"/>
      </w:docPartPr>
      <w:docPartBody>
        <w:p w:rsidR="0039411A" w:rsidRDefault="0039411A">
          <w:pPr>
            <w:pStyle w:val="151F6DC7408E455A8BFF6650529BA777"/>
          </w:pPr>
          <w:r w:rsidRPr="00D6610C">
            <w:rPr>
              <w:rStyle w:val="PlaceholderText"/>
            </w:rPr>
            <w:t>Text</w:t>
          </w:r>
        </w:p>
      </w:docPartBody>
    </w:docPart>
    <w:docPart>
      <w:docPartPr>
        <w:name w:val="B1BE79F6AD944BE4B286C78BFE4250E9"/>
        <w:category>
          <w:name w:val="General"/>
          <w:gallery w:val="placeholder"/>
        </w:category>
        <w:types>
          <w:type w:val="bbPlcHdr"/>
        </w:types>
        <w:behaviors>
          <w:behavior w:val="content"/>
        </w:behaviors>
        <w:guid w:val="{5240A5BA-DF55-4596-BF68-422500639CFB}"/>
      </w:docPartPr>
      <w:docPartBody>
        <w:p w:rsidR="0039411A" w:rsidRDefault="0039411A">
          <w:pPr>
            <w:pStyle w:val="B1BE79F6AD944BE4B286C78BFE4250E9"/>
          </w:pPr>
          <w:r>
            <w:rPr>
              <w:rStyle w:val="PlaceholderText"/>
            </w:rPr>
            <w:t>Enter</w:t>
          </w:r>
          <w:r w:rsidRPr="00CA359D">
            <w:rPr>
              <w:rStyle w:val="PlaceholderText"/>
            </w:rPr>
            <w:t xml:space="preserve"> text.</w:t>
          </w:r>
        </w:p>
      </w:docPartBody>
    </w:docPart>
    <w:docPart>
      <w:docPartPr>
        <w:name w:val="09D563BE252549D29B5FD010DB9491CE"/>
        <w:category>
          <w:name w:val="General"/>
          <w:gallery w:val="placeholder"/>
        </w:category>
        <w:types>
          <w:type w:val="bbPlcHdr"/>
        </w:types>
        <w:behaviors>
          <w:behavior w:val="content"/>
        </w:behaviors>
        <w:guid w:val="{7D8F6DD6-4B0A-4726-B2FB-0E0107BD923C}"/>
      </w:docPartPr>
      <w:docPartBody>
        <w:p w:rsidR="0039411A" w:rsidRDefault="0039411A">
          <w:pPr>
            <w:pStyle w:val="09D563BE252549D29B5FD010DB9491CE"/>
          </w:pPr>
          <w:r w:rsidRPr="00D6610C">
            <w:rPr>
              <w:rStyle w:val="PlaceholderText"/>
            </w:rPr>
            <w:t>Text</w:t>
          </w:r>
        </w:p>
      </w:docPartBody>
    </w:docPart>
    <w:docPart>
      <w:docPartPr>
        <w:name w:val="8DE5FCA896A145FFA422F8DB4556224F"/>
        <w:category>
          <w:name w:val="General"/>
          <w:gallery w:val="placeholder"/>
        </w:category>
        <w:types>
          <w:type w:val="bbPlcHdr"/>
        </w:types>
        <w:behaviors>
          <w:behavior w:val="content"/>
        </w:behaviors>
        <w:guid w:val="{ACA1EFCA-0AFB-4E58-9136-6B0AD98E3BBB}"/>
      </w:docPartPr>
      <w:docPartBody>
        <w:p w:rsidR="0039411A" w:rsidRDefault="0039411A">
          <w:pPr>
            <w:pStyle w:val="8DE5FCA896A145FFA422F8DB4556224F"/>
          </w:pPr>
          <w:r>
            <w:rPr>
              <w:rStyle w:val="PlaceholderText"/>
            </w:rPr>
            <w:t>Enter</w:t>
          </w:r>
          <w:r w:rsidRPr="00CA359D">
            <w:rPr>
              <w:rStyle w:val="PlaceholderText"/>
            </w:rPr>
            <w:t xml:space="preserve"> text.</w:t>
          </w:r>
        </w:p>
      </w:docPartBody>
    </w:docPart>
    <w:docPart>
      <w:docPartPr>
        <w:name w:val="2D5A514DDB86489C9016CD27334575B2"/>
        <w:category>
          <w:name w:val="General"/>
          <w:gallery w:val="placeholder"/>
        </w:category>
        <w:types>
          <w:type w:val="bbPlcHdr"/>
        </w:types>
        <w:behaviors>
          <w:behavior w:val="content"/>
        </w:behaviors>
        <w:guid w:val="{5B3D2EB9-3851-4421-9A9B-CF28B451470B}"/>
      </w:docPartPr>
      <w:docPartBody>
        <w:p w:rsidR="0039411A" w:rsidRDefault="0039411A">
          <w:pPr>
            <w:pStyle w:val="2D5A514DDB86489C9016CD27334575B2"/>
          </w:pPr>
          <w:r w:rsidRPr="00D6610C">
            <w:rPr>
              <w:rStyle w:val="PlaceholderText"/>
            </w:rPr>
            <w:t>Text</w:t>
          </w:r>
        </w:p>
      </w:docPartBody>
    </w:docPart>
    <w:docPart>
      <w:docPartPr>
        <w:name w:val="5359212EAB72401ABD47BE328141869E"/>
        <w:category>
          <w:name w:val="General"/>
          <w:gallery w:val="placeholder"/>
        </w:category>
        <w:types>
          <w:type w:val="bbPlcHdr"/>
        </w:types>
        <w:behaviors>
          <w:behavior w:val="content"/>
        </w:behaviors>
        <w:guid w:val="{81B1CA24-6EA1-4C24-AF56-0F890450D96F}"/>
      </w:docPartPr>
      <w:docPartBody>
        <w:p w:rsidR="0039411A" w:rsidRDefault="0039411A">
          <w:pPr>
            <w:pStyle w:val="5359212EAB72401ABD47BE328141869E"/>
          </w:pPr>
          <w:r>
            <w:rPr>
              <w:rStyle w:val="PlaceholderText"/>
            </w:rPr>
            <w:t>Enter</w:t>
          </w:r>
          <w:r w:rsidRPr="00CA359D">
            <w:rPr>
              <w:rStyle w:val="PlaceholderText"/>
            </w:rPr>
            <w:t xml:space="preserve"> text.</w:t>
          </w:r>
        </w:p>
      </w:docPartBody>
    </w:docPart>
    <w:docPart>
      <w:docPartPr>
        <w:name w:val="7D45D5DDE127464AB06377B36AA0CF23"/>
        <w:category>
          <w:name w:val="General"/>
          <w:gallery w:val="placeholder"/>
        </w:category>
        <w:types>
          <w:type w:val="bbPlcHdr"/>
        </w:types>
        <w:behaviors>
          <w:behavior w:val="content"/>
        </w:behaviors>
        <w:guid w:val="{65FC012E-E00E-4400-A418-AB8814E5F4B7}"/>
      </w:docPartPr>
      <w:docPartBody>
        <w:p w:rsidR="0039411A" w:rsidRDefault="0039411A">
          <w:pPr>
            <w:pStyle w:val="7D45D5DDE127464AB06377B36AA0CF23"/>
          </w:pPr>
          <w:r w:rsidRPr="00D6610C">
            <w:rPr>
              <w:rStyle w:val="PlaceholderText"/>
            </w:rPr>
            <w:t>Text</w:t>
          </w:r>
        </w:p>
      </w:docPartBody>
    </w:docPart>
    <w:docPart>
      <w:docPartPr>
        <w:name w:val="4951F307E17049B7BF1F2B5E0E4D37E5"/>
        <w:category>
          <w:name w:val="General"/>
          <w:gallery w:val="placeholder"/>
        </w:category>
        <w:types>
          <w:type w:val="bbPlcHdr"/>
        </w:types>
        <w:behaviors>
          <w:behavior w:val="content"/>
        </w:behaviors>
        <w:guid w:val="{8D7F1C20-F962-4318-A416-F5E2A3CDE214}"/>
      </w:docPartPr>
      <w:docPartBody>
        <w:p w:rsidR="0039411A" w:rsidRDefault="0039411A">
          <w:pPr>
            <w:pStyle w:val="4951F307E17049B7BF1F2B5E0E4D37E5"/>
          </w:pPr>
          <w:r>
            <w:rPr>
              <w:rStyle w:val="PlaceholderText"/>
            </w:rPr>
            <w:t>Enter</w:t>
          </w:r>
          <w:r w:rsidRPr="00CA359D">
            <w:rPr>
              <w:rStyle w:val="PlaceholderText"/>
            </w:rPr>
            <w:t xml:space="preserve"> text.</w:t>
          </w:r>
        </w:p>
      </w:docPartBody>
    </w:docPart>
    <w:docPart>
      <w:docPartPr>
        <w:name w:val="9950058E548148029AA4F1E44A357E0C"/>
        <w:category>
          <w:name w:val="General"/>
          <w:gallery w:val="placeholder"/>
        </w:category>
        <w:types>
          <w:type w:val="bbPlcHdr"/>
        </w:types>
        <w:behaviors>
          <w:behavior w:val="content"/>
        </w:behaviors>
        <w:guid w:val="{3EA03896-8B5D-4CAF-8C5A-E6066ACC13D1}"/>
      </w:docPartPr>
      <w:docPartBody>
        <w:p w:rsidR="0039411A" w:rsidRDefault="0039411A">
          <w:pPr>
            <w:pStyle w:val="9950058E548148029AA4F1E44A357E0C"/>
          </w:pPr>
          <w:r w:rsidRPr="00D6610C">
            <w:rPr>
              <w:rStyle w:val="PlaceholderText"/>
            </w:rPr>
            <w:t>Text</w:t>
          </w:r>
        </w:p>
      </w:docPartBody>
    </w:docPart>
    <w:docPart>
      <w:docPartPr>
        <w:name w:val="E6E3B5FFE42E4BD8B00F69EC4DB927D5"/>
        <w:category>
          <w:name w:val="General"/>
          <w:gallery w:val="placeholder"/>
        </w:category>
        <w:types>
          <w:type w:val="bbPlcHdr"/>
        </w:types>
        <w:behaviors>
          <w:behavior w:val="content"/>
        </w:behaviors>
        <w:guid w:val="{975078C1-B2EF-48CC-8B8F-B634E1D727C9}"/>
      </w:docPartPr>
      <w:docPartBody>
        <w:p w:rsidR="0039411A" w:rsidRDefault="0039411A">
          <w:pPr>
            <w:pStyle w:val="E6E3B5FFE42E4BD8B00F69EC4DB927D5"/>
          </w:pPr>
          <w:r>
            <w:rPr>
              <w:rStyle w:val="PlaceholderText"/>
            </w:rPr>
            <w:t>Enter</w:t>
          </w:r>
          <w:r w:rsidRPr="00CA359D">
            <w:rPr>
              <w:rStyle w:val="PlaceholderText"/>
            </w:rPr>
            <w:t xml:space="preserve"> text.</w:t>
          </w:r>
        </w:p>
      </w:docPartBody>
    </w:docPart>
    <w:docPart>
      <w:docPartPr>
        <w:name w:val="FB2A51A42399463089F086575EAAE24A"/>
        <w:category>
          <w:name w:val="General"/>
          <w:gallery w:val="placeholder"/>
        </w:category>
        <w:types>
          <w:type w:val="bbPlcHdr"/>
        </w:types>
        <w:behaviors>
          <w:behavior w:val="content"/>
        </w:behaviors>
        <w:guid w:val="{AA5B6405-6C56-4935-A69C-C081BDB05335}"/>
      </w:docPartPr>
      <w:docPartBody>
        <w:p w:rsidR="0039411A" w:rsidRDefault="0039411A">
          <w:pPr>
            <w:pStyle w:val="FB2A51A42399463089F086575EAAE24A"/>
          </w:pPr>
          <w:r w:rsidRPr="00D6610C">
            <w:rPr>
              <w:rStyle w:val="PlaceholderText"/>
            </w:rPr>
            <w:t>Text</w:t>
          </w:r>
        </w:p>
      </w:docPartBody>
    </w:docPart>
    <w:docPart>
      <w:docPartPr>
        <w:name w:val="B42A2D95BAE64353BD8D67E267ABE920"/>
        <w:category>
          <w:name w:val="General"/>
          <w:gallery w:val="placeholder"/>
        </w:category>
        <w:types>
          <w:type w:val="bbPlcHdr"/>
        </w:types>
        <w:behaviors>
          <w:behavior w:val="content"/>
        </w:behaviors>
        <w:guid w:val="{426A818B-8FED-442D-AF11-572527AD6A1E}"/>
      </w:docPartPr>
      <w:docPartBody>
        <w:p w:rsidR="0039411A" w:rsidRDefault="0039411A">
          <w:pPr>
            <w:pStyle w:val="B42A2D95BAE64353BD8D67E267ABE920"/>
          </w:pPr>
          <w:r>
            <w:rPr>
              <w:rStyle w:val="PlaceholderText"/>
            </w:rPr>
            <w:t>Enter</w:t>
          </w:r>
          <w:r w:rsidRPr="00CA359D">
            <w:rPr>
              <w:rStyle w:val="PlaceholderText"/>
            </w:rPr>
            <w:t xml:space="preserve"> text.</w:t>
          </w:r>
        </w:p>
      </w:docPartBody>
    </w:docPart>
    <w:docPart>
      <w:docPartPr>
        <w:name w:val="2DE1FC368CBE4C379A118AE746566E19"/>
        <w:category>
          <w:name w:val="General"/>
          <w:gallery w:val="placeholder"/>
        </w:category>
        <w:types>
          <w:type w:val="bbPlcHdr"/>
        </w:types>
        <w:behaviors>
          <w:behavior w:val="content"/>
        </w:behaviors>
        <w:guid w:val="{3999EECD-EC12-463C-A0D9-351B4EE8B0CD}"/>
      </w:docPartPr>
      <w:docPartBody>
        <w:p w:rsidR="0039411A" w:rsidRDefault="0039411A">
          <w:pPr>
            <w:pStyle w:val="2DE1FC368CBE4C379A118AE746566E19"/>
          </w:pPr>
          <w:r w:rsidRPr="00D6610C">
            <w:rPr>
              <w:rStyle w:val="PlaceholderText"/>
            </w:rPr>
            <w:t>Text</w:t>
          </w:r>
        </w:p>
      </w:docPartBody>
    </w:docPart>
    <w:docPart>
      <w:docPartPr>
        <w:name w:val="E8E5AD251B9C472AB4C86C2868C46DC8"/>
        <w:category>
          <w:name w:val="General"/>
          <w:gallery w:val="placeholder"/>
        </w:category>
        <w:types>
          <w:type w:val="bbPlcHdr"/>
        </w:types>
        <w:behaviors>
          <w:behavior w:val="content"/>
        </w:behaviors>
        <w:guid w:val="{E0DEE5BF-D6A0-4B98-8A67-E95FF5D6283C}"/>
      </w:docPartPr>
      <w:docPartBody>
        <w:p w:rsidR="0039411A" w:rsidRDefault="0039411A">
          <w:pPr>
            <w:pStyle w:val="E8E5AD251B9C472AB4C86C2868C46DC8"/>
          </w:pPr>
          <w:r>
            <w:rPr>
              <w:rStyle w:val="PlaceholderText"/>
            </w:rPr>
            <w:t>Enter</w:t>
          </w:r>
          <w:r w:rsidRPr="00CA359D">
            <w:rPr>
              <w:rStyle w:val="PlaceholderText"/>
            </w:rPr>
            <w:t xml:space="preserve"> text.</w:t>
          </w:r>
        </w:p>
      </w:docPartBody>
    </w:docPart>
    <w:docPart>
      <w:docPartPr>
        <w:name w:val="ECADEF86D2FF40F881380FA70094F346"/>
        <w:category>
          <w:name w:val="General"/>
          <w:gallery w:val="placeholder"/>
        </w:category>
        <w:types>
          <w:type w:val="bbPlcHdr"/>
        </w:types>
        <w:behaviors>
          <w:behavior w:val="content"/>
        </w:behaviors>
        <w:guid w:val="{F5AF3B2C-AD05-47FF-9C56-39771843AF2A}"/>
      </w:docPartPr>
      <w:docPartBody>
        <w:p w:rsidR="0039411A" w:rsidRDefault="0039411A">
          <w:pPr>
            <w:pStyle w:val="ECADEF86D2FF40F881380FA70094F346"/>
          </w:pPr>
          <w:r w:rsidRPr="00D6610C">
            <w:rPr>
              <w:rStyle w:val="PlaceholderText"/>
            </w:rPr>
            <w:t>Text</w:t>
          </w:r>
        </w:p>
      </w:docPartBody>
    </w:docPart>
    <w:docPart>
      <w:docPartPr>
        <w:name w:val="3F161756B9914AF6AAAE865B7747B028"/>
        <w:category>
          <w:name w:val="General"/>
          <w:gallery w:val="placeholder"/>
        </w:category>
        <w:types>
          <w:type w:val="bbPlcHdr"/>
        </w:types>
        <w:behaviors>
          <w:behavior w:val="content"/>
        </w:behaviors>
        <w:guid w:val="{8C701ADA-2B33-4DFF-9954-9D5181FC29AA}"/>
      </w:docPartPr>
      <w:docPartBody>
        <w:p w:rsidR="0039411A" w:rsidRDefault="0039411A">
          <w:pPr>
            <w:pStyle w:val="3F161756B9914AF6AAAE865B7747B028"/>
          </w:pPr>
          <w:r>
            <w:rPr>
              <w:rStyle w:val="PlaceholderText"/>
            </w:rPr>
            <w:t>Enter</w:t>
          </w:r>
          <w:r w:rsidRPr="00CA359D">
            <w:rPr>
              <w:rStyle w:val="PlaceholderText"/>
            </w:rPr>
            <w:t xml:space="preserve"> text.</w:t>
          </w:r>
        </w:p>
      </w:docPartBody>
    </w:docPart>
    <w:docPart>
      <w:docPartPr>
        <w:name w:val="D40992289575461D8640272AE2B84B96"/>
        <w:category>
          <w:name w:val="General"/>
          <w:gallery w:val="placeholder"/>
        </w:category>
        <w:types>
          <w:type w:val="bbPlcHdr"/>
        </w:types>
        <w:behaviors>
          <w:behavior w:val="content"/>
        </w:behaviors>
        <w:guid w:val="{760243DE-45C4-4336-8224-9EE64785732B}"/>
      </w:docPartPr>
      <w:docPartBody>
        <w:p w:rsidR="0039411A" w:rsidRDefault="0039411A">
          <w:pPr>
            <w:pStyle w:val="D40992289575461D8640272AE2B84B96"/>
          </w:pPr>
          <w:r w:rsidRPr="00D6610C">
            <w:rPr>
              <w:rStyle w:val="PlaceholderText"/>
            </w:rPr>
            <w:t>Text</w:t>
          </w:r>
        </w:p>
      </w:docPartBody>
    </w:docPart>
    <w:docPart>
      <w:docPartPr>
        <w:name w:val="5E66C043A2FF4E1787DBE05DB2ACE866"/>
        <w:category>
          <w:name w:val="General"/>
          <w:gallery w:val="placeholder"/>
        </w:category>
        <w:types>
          <w:type w:val="bbPlcHdr"/>
        </w:types>
        <w:behaviors>
          <w:behavior w:val="content"/>
        </w:behaviors>
        <w:guid w:val="{DD064FA6-6CEE-43D5-8569-3938CCD27123}"/>
      </w:docPartPr>
      <w:docPartBody>
        <w:p w:rsidR="0039411A" w:rsidRDefault="0039411A">
          <w:pPr>
            <w:pStyle w:val="5E66C043A2FF4E1787DBE05DB2ACE866"/>
          </w:pPr>
          <w:r>
            <w:rPr>
              <w:rStyle w:val="PlaceholderText"/>
            </w:rPr>
            <w:t>Enter</w:t>
          </w:r>
          <w:r w:rsidRPr="00CA359D">
            <w:rPr>
              <w:rStyle w:val="PlaceholderText"/>
            </w:rPr>
            <w:t xml:space="preserve"> text.</w:t>
          </w:r>
        </w:p>
      </w:docPartBody>
    </w:docPart>
    <w:docPart>
      <w:docPartPr>
        <w:name w:val="56842ABCF4D14D58ADA482D14CD972BC"/>
        <w:category>
          <w:name w:val="General"/>
          <w:gallery w:val="placeholder"/>
        </w:category>
        <w:types>
          <w:type w:val="bbPlcHdr"/>
        </w:types>
        <w:behaviors>
          <w:behavior w:val="content"/>
        </w:behaviors>
        <w:guid w:val="{AC5D54C3-020F-4D01-8D57-E3A27879C0CF}"/>
      </w:docPartPr>
      <w:docPartBody>
        <w:p w:rsidR="0039411A" w:rsidRDefault="0039411A">
          <w:pPr>
            <w:pStyle w:val="56842ABCF4D14D58ADA482D14CD972BC"/>
          </w:pPr>
          <w:r w:rsidRPr="00D6610C">
            <w:rPr>
              <w:rStyle w:val="PlaceholderText"/>
            </w:rPr>
            <w:t>Text</w:t>
          </w:r>
        </w:p>
      </w:docPartBody>
    </w:docPart>
    <w:docPart>
      <w:docPartPr>
        <w:name w:val="55B92DF22F28465CA876A7ED66660B5D"/>
        <w:category>
          <w:name w:val="General"/>
          <w:gallery w:val="placeholder"/>
        </w:category>
        <w:types>
          <w:type w:val="bbPlcHdr"/>
        </w:types>
        <w:behaviors>
          <w:behavior w:val="content"/>
        </w:behaviors>
        <w:guid w:val="{307C38A4-A707-4287-BE69-480D1E26F40C}"/>
      </w:docPartPr>
      <w:docPartBody>
        <w:p w:rsidR="0039411A" w:rsidRDefault="0039411A">
          <w:pPr>
            <w:pStyle w:val="55B92DF22F28465CA876A7ED66660B5D"/>
          </w:pPr>
          <w:r>
            <w:rPr>
              <w:rStyle w:val="PlaceholderText"/>
            </w:rPr>
            <w:t>Enter</w:t>
          </w:r>
          <w:r w:rsidRPr="00CA359D">
            <w:rPr>
              <w:rStyle w:val="PlaceholderText"/>
            </w:rPr>
            <w:t xml:space="preserve"> text.</w:t>
          </w:r>
        </w:p>
      </w:docPartBody>
    </w:docPart>
    <w:docPart>
      <w:docPartPr>
        <w:name w:val="9F6EFF312DA249F9BDBA5C8201D2398E"/>
        <w:category>
          <w:name w:val="General"/>
          <w:gallery w:val="placeholder"/>
        </w:category>
        <w:types>
          <w:type w:val="bbPlcHdr"/>
        </w:types>
        <w:behaviors>
          <w:behavior w:val="content"/>
        </w:behaviors>
        <w:guid w:val="{B1CF7995-4237-428B-93C2-9770FDE0B773}"/>
      </w:docPartPr>
      <w:docPartBody>
        <w:p w:rsidR="0039411A" w:rsidRDefault="0039411A">
          <w:pPr>
            <w:pStyle w:val="9F6EFF312DA249F9BDBA5C8201D2398E"/>
          </w:pPr>
          <w:r w:rsidRPr="00D6610C">
            <w:rPr>
              <w:rStyle w:val="PlaceholderText"/>
            </w:rPr>
            <w:t>Text</w:t>
          </w:r>
        </w:p>
      </w:docPartBody>
    </w:docPart>
    <w:docPart>
      <w:docPartPr>
        <w:name w:val="F387CD6F0559481BA9C16E14D759D983"/>
        <w:category>
          <w:name w:val="General"/>
          <w:gallery w:val="placeholder"/>
        </w:category>
        <w:types>
          <w:type w:val="bbPlcHdr"/>
        </w:types>
        <w:behaviors>
          <w:behavior w:val="content"/>
        </w:behaviors>
        <w:guid w:val="{9715DC56-AE53-4493-A7F9-89B58A48B1E0}"/>
      </w:docPartPr>
      <w:docPartBody>
        <w:p w:rsidR="0039411A" w:rsidRDefault="0039411A">
          <w:pPr>
            <w:pStyle w:val="F387CD6F0559481BA9C16E14D759D983"/>
          </w:pPr>
          <w:r>
            <w:rPr>
              <w:rStyle w:val="PlaceholderText"/>
            </w:rPr>
            <w:t>Enter</w:t>
          </w:r>
          <w:r w:rsidRPr="00CA359D">
            <w:rPr>
              <w:rStyle w:val="PlaceholderText"/>
            </w:rPr>
            <w:t xml:space="preserve"> text.</w:t>
          </w:r>
        </w:p>
      </w:docPartBody>
    </w:docPart>
    <w:docPart>
      <w:docPartPr>
        <w:name w:val="0C7322D96F7845608AFA67CFDBF92DCC"/>
        <w:category>
          <w:name w:val="General"/>
          <w:gallery w:val="placeholder"/>
        </w:category>
        <w:types>
          <w:type w:val="bbPlcHdr"/>
        </w:types>
        <w:behaviors>
          <w:behavior w:val="content"/>
        </w:behaviors>
        <w:guid w:val="{B0D2AE56-64AB-4A12-B4E3-745ADCB2A605}"/>
      </w:docPartPr>
      <w:docPartBody>
        <w:p w:rsidR="0039411A" w:rsidRDefault="0039411A">
          <w:pPr>
            <w:pStyle w:val="0C7322D96F7845608AFA67CFDBF92DCC"/>
          </w:pPr>
          <w:r w:rsidRPr="00D6610C">
            <w:rPr>
              <w:rStyle w:val="PlaceholderText"/>
            </w:rPr>
            <w:t>Text</w:t>
          </w:r>
        </w:p>
      </w:docPartBody>
    </w:docPart>
    <w:docPart>
      <w:docPartPr>
        <w:name w:val="F640511148E24232B8B7C11611238D27"/>
        <w:category>
          <w:name w:val="General"/>
          <w:gallery w:val="placeholder"/>
        </w:category>
        <w:types>
          <w:type w:val="bbPlcHdr"/>
        </w:types>
        <w:behaviors>
          <w:behavior w:val="content"/>
        </w:behaviors>
        <w:guid w:val="{5F0D40D2-A251-449A-ABC4-B00E0591C595}"/>
      </w:docPartPr>
      <w:docPartBody>
        <w:p w:rsidR="0039411A" w:rsidRDefault="0039411A">
          <w:pPr>
            <w:pStyle w:val="F640511148E24232B8B7C11611238D27"/>
          </w:pPr>
          <w:r>
            <w:rPr>
              <w:rStyle w:val="PlaceholderText"/>
            </w:rPr>
            <w:t>Enter</w:t>
          </w:r>
          <w:r w:rsidRPr="00CA359D">
            <w:rPr>
              <w:rStyle w:val="PlaceholderText"/>
            </w:rPr>
            <w:t xml:space="preserve"> text.</w:t>
          </w:r>
        </w:p>
      </w:docPartBody>
    </w:docPart>
    <w:docPart>
      <w:docPartPr>
        <w:name w:val="5631EA7C3697454CA0804C38BD1F385E"/>
        <w:category>
          <w:name w:val="General"/>
          <w:gallery w:val="placeholder"/>
        </w:category>
        <w:types>
          <w:type w:val="bbPlcHdr"/>
        </w:types>
        <w:behaviors>
          <w:behavior w:val="content"/>
        </w:behaviors>
        <w:guid w:val="{4FD13FAB-82B3-4D14-BAA1-F4001A747BD1}"/>
      </w:docPartPr>
      <w:docPartBody>
        <w:p w:rsidR="0039411A" w:rsidRDefault="0039411A">
          <w:pPr>
            <w:pStyle w:val="5631EA7C3697454CA0804C38BD1F385E"/>
          </w:pPr>
          <w:r w:rsidRPr="00D6610C">
            <w:rPr>
              <w:rStyle w:val="PlaceholderText"/>
            </w:rPr>
            <w:t>Text</w:t>
          </w:r>
        </w:p>
      </w:docPartBody>
    </w:docPart>
    <w:docPart>
      <w:docPartPr>
        <w:name w:val="C36058315CBA4BA8B01E33017DD6AE47"/>
        <w:category>
          <w:name w:val="General"/>
          <w:gallery w:val="placeholder"/>
        </w:category>
        <w:types>
          <w:type w:val="bbPlcHdr"/>
        </w:types>
        <w:behaviors>
          <w:behavior w:val="content"/>
        </w:behaviors>
        <w:guid w:val="{7566F73D-E13D-4ACF-AF67-1072F792A67E}"/>
      </w:docPartPr>
      <w:docPartBody>
        <w:p w:rsidR="0039411A" w:rsidRDefault="0039411A">
          <w:pPr>
            <w:pStyle w:val="C36058315CBA4BA8B01E33017DD6AE47"/>
          </w:pPr>
          <w:r>
            <w:rPr>
              <w:rStyle w:val="PlaceholderText"/>
            </w:rPr>
            <w:t>Enter</w:t>
          </w:r>
          <w:r w:rsidRPr="00CA359D">
            <w:rPr>
              <w:rStyle w:val="PlaceholderText"/>
            </w:rPr>
            <w:t xml:space="preserve"> text.</w:t>
          </w:r>
        </w:p>
      </w:docPartBody>
    </w:docPart>
    <w:docPart>
      <w:docPartPr>
        <w:name w:val="3EE50840A60143E2B7101B670B428C50"/>
        <w:category>
          <w:name w:val="General"/>
          <w:gallery w:val="placeholder"/>
        </w:category>
        <w:types>
          <w:type w:val="bbPlcHdr"/>
        </w:types>
        <w:behaviors>
          <w:behavior w:val="content"/>
        </w:behaviors>
        <w:guid w:val="{207C46D9-53AC-4005-A3AD-A140EA563626}"/>
      </w:docPartPr>
      <w:docPartBody>
        <w:p w:rsidR="0039411A" w:rsidRDefault="0039411A">
          <w:pPr>
            <w:pStyle w:val="3EE50840A60143E2B7101B670B428C50"/>
          </w:pPr>
          <w:r w:rsidRPr="00D6610C">
            <w:rPr>
              <w:rStyle w:val="PlaceholderText"/>
            </w:rPr>
            <w:t>Text</w:t>
          </w:r>
        </w:p>
      </w:docPartBody>
    </w:docPart>
    <w:docPart>
      <w:docPartPr>
        <w:name w:val="FFA49E6A631F4D82B38F24F6925C1A8F"/>
        <w:category>
          <w:name w:val="General"/>
          <w:gallery w:val="placeholder"/>
        </w:category>
        <w:types>
          <w:type w:val="bbPlcHdr"/>
        </w:types>
        <w:behaviors>
          <w:behavior w:val="content"/>
        </w:behaviors>
        <w:guid w:val="{F4C6F527-48DC-4845-91DF-546E9A382752}"/>
      </w:docPartPr>
      <w:docPartBody>
        <w:p w:rsidR="0039411A" w:rsidRDefault="0039411A">
          <w:pPr>
            <w:pStyle w:val="FFA49E6A631F4D82B38F24F6925C1A8F"/>
          </w:pPr>
          <w:r>
            <w:rPr>
              <w:rStyle w:val="PlaceholderText"/>
            </w:rPr>
            <w:t>Enter</w:t>
          </w:r>
          <w:r w:rsidRPr="00CA359D">
            <w:rPr>
              <w:rStyle w:val="PlaceholderText"/>
            </w:rPr>
            <w:t xml:space="preserve"> text.</w:t>
          </w:r>
        </w:p>
      </w:docPartBody>
    </w:docPart>
    <w:docPart>
      <w:docPartPr>
        <w:name w:val="8D14862D40D94701815BB22748D67E25"/>
        <w:category>
          <w:name w:val="General"/>
          <w:gallery w:val="placeholder"/>
        </w:category>
        <w:types>
          <w:type w:val="bbPlcHdr"/>
        </w:types>
        <w:behaviors>
          <w:behavior w:val="content"/>
        </w:behaviors>
        <w:guid w:val="{F3C1389C-C2D6-447E-B76A-F06F31698234}"/>
      </w:docPartPr>
      <w:docPartBody>
        <w:p w:rsidR="0039411A" w:rsidRDefault="0039411A">
          <w:pPr>
            <w:pStyle w:val="8D14862D40D94701815BB22748D67E25"/>
          </w:pPr>
          <w:r w:rsidRPr="00D6610C">
            <w:rPr>
              <w:rStyle w:val="PlaceholderText"/>
            </w:rPr>
            <w:t>Text</w:t>
          </w:r>
        </w:p>
      </w:docPartBody>
    </w:docPart>
    <w:docPart>
      <w:docPartPr>
        <w:name w:val="0EEE8FA822ED4CCE8140A54644C8F937"/>
        <w:category>
          <w:name w:val="General"/>
          <w:gallery w:val="placeholder"/>
        </w:category>
        <w:types>
          <w:type w:val="bbPlcHdr"/>
        </w:types>
        <w:behaviors>
          <w:behavior w:val="content"/>
        </w:behaviors>
        <w:guid w:val="{414818B1-81B6-46F5-90F7-D8F310820CD9}"/>
      </w:docPartPr>
      <w:docPartBody>
        <w:p w:rsidR="0039411A" w:rsidRDefault="0039411A">
          <w:pPr>
            <w:pStyle w:val="0EEE8FA822ED4CCE8140A54644C8F937"/>
          </w:pPr>
          <w:r>
            <w:rPr>
              <w:rStyle w:val="PlaceholderText"/>
            </w:rPr>
            <w:t>Enter</w:t>
          </w:r>
          <w:r w:rsidRPr="00CA359D">
            <w:rPr>
              <w:rStyle w:val="PlaceholderText"/>
            </w:rPr>
            <w:t xml:space="preserve"> text.</w:t>
          </w:r>
        </w:p>
      </w:docPartBody>
    </w:docPart>
    <w:docPart>
      <w:docPartPr>
        <w:name w:val="5D9E8682A1A9438AAC25B05D88E07CFD"/>
        <w:category>
          <w:name w:val="General"/>
          <w:gallery w:val="placeholder"/>
        </w:category>
        <w:types>
          <w:type w:val="bbPlcHdr"/>
        </w:types>
        <w:behaviors>
          <w:behavior w:val="content"/>
        </w:behaviors>
        <w:guid w:val="{84A8A2E7-BA20-47EC-ACF1-5E4B3478DF70}"/>
      </w:docPartPr>
      <w:docPartBody>
        <w:p w:rsidR="0039411A" w:rsidRDefault="0039411A">
          <w:pPr>
            <w:pStyle w:val="5D9E8682A1A9438AAC25B05D88E07CFD"/>
          </w:pPr>
          <w:r w:rsidRPr="00D6610C">
            <w:rPr>
              <w:rStyle w:val="PlaceholderText"/>
            </w:rPr>
            <w:t>Text</w:t>
          </w:r>
        </w:p>
      </w:docPartBody>
    </w:docPart>
    <w:docPart>
      <w:docPartPr>
        <w:name w:val="BA6F46E945BE4CCCB6DAE014A3C94CA9"/>
        <w:category>
          <w:name w:val="General"/>
          <w:gallery w:val="placeholder"/>
        </w:category>
        <w:types>
          <w:type w:val="bbPlcHdr"/>
        </w:types>
        <w:behaviors>
          <w:behavior w:val="content"/>
        </w:behaviors>
        <w:guid w:val="{6996BE57-70F5-4BB2-BE6E-60297357EE0D}"/>
      </w:docPartPr>
      <w:docPartBody>
        <w:p w:rsidR="0039411A" w:rsidRDefault="0039411A">
          <w:pPr>
            <w:pStyle w:val="BA6F46E945BE4CCCB6DAE014A3C94CA9"/>
          </w:pPr>
          <w:r>
            <w:rPr>
              <w:rStyle w:val="PlaceholderText"/>
            </w:rPr>
            <w:t>Enter</w:t>
          </w:r>
          <w:r w:rsidRPr="00CA359D">
            <w:rPr>
              <w:rStyle w:val="PlaceholderText"/>
            </w:rPr>
            <w:t xml:space="preserve"> text.</w:t>
          </w:r>
        </w:p>
      </w:docPartBody>
    </w:docPart>
    <w:docPart>
      <w:docPartPr>
        <w:name w:val="917594C2A9EE4E86A000229F7FC5E96D"/>
        <w:category>
          <w:name w:val="General"/>
          <w:gallery w:val="placeholder"/>
        </w:category>
        <w:types>
          <w:type w:val="bbPlcHdr"/>
        </w:types>
        <w:behaviors>
          <w:behavior w:val="content"/>
        </w:behaviors>
        <w:guid w:val="{675540D5-FD3C-485E-9715-E9B2599FCA1F}"/>
      </w:docPartPr>
      <w:docPartBody>
        <w:p w:rsidR="0039411A" w:rsidRDefault="0039411A">
          <w:pPr>
            <w:pStyle w:val="917594C2A9EE4E86A000229F7FC5E96D"/>
          </w:pPr>
          <w:r w:rsidRPr="00D6610C">
            <w:rPr>
              <w:rStyle w:val="PlaceholderText"/>
            </w:rPr>
            <w:t>Text</w:t>
          </w:r>
        </w:p>
      </w:docPartBody>
    </w:docPart>
    <w:docPart>
      <w:docPartPr>
        <w:name w:val="2785C379244341D0AA8AEE13E76D08EE"/>
        <w:category>
          <w:name w:val="General"/>
          <w:gallery w:val="placeholder"/>
        </w:category>
        <w:types>
          <w:type w:val="bbPlcHdr"/>
        </w:types>
        <w:behaviors>
          <w:behavior w:val="content"/>
        </w:behaviors>
        <w:guid w:val="{8124C9A1-ABDA-4BA1-AF37-27FD35692419}"/>
      </w:docPartPr>
      <w:docPartBody>
        <w:p w:rsidR="0039411A" w:rsidRDefault="0039411A">
          <w:pPr>
            <w:pStyle w:val="2785C379244341D0AA8AEE13E76D08EE"/>
          </w:pPr>
          <w:r>
            <w:rPr>
              <w:rStyle w:val="PlaceholderText"/>
            </w:rPr>
            <w:t>Enter</w:t>
          </w:r>
          <w:r w:rsidRPr="00CA359D">
            <w:rPr>
              <w:rStyle w:val="PlaceholderText"/>
            </w:rPr>
            <w:t xml:space="preserve"> text.</w:t>
          </w:r>
        </w:p>
      </w:docPartBody>
    </w:docPart>
    <w:docPart>
      <w:docPartPr>
        <w:name w:val="9F6DD5647AEB4C04B6186D76C278F2A7"/>
        <w:category>
          <w:name w:val="General"/>
          <w:gallery w:val="placeholder"/>
        </w:category>
        <w:types>
          <w:type w:val="bbPlcHdr"/>
        </w:types>
        <w:behaviors>
          <w:behavior w:val="content"/>
        </w:behaviors>
        <w:guid w:val="{DCC80275-A3EC-4BCF-AD20-4C4C5752EB46}"/>
      </w:docPartPr>
      <w:docPartBody>
        <w:p w:rsidR="0039411A" w:rsidRDefault="0039411A">
          <w:pPr>
            <w:pStyle w:val="9F6DD5647AEB4C04B6186D76C278F2A7"/>
          </w:pPr>
          <w:r w:rsidRPr="00D6610C">
            <w:rPr>
              <w:rStyle w:val="PlaceholderText"/>
            </w:rPr>
            <w:t>Text</w:t>
          </w:r>
        </w:p>
      </w:docPartBody>
    </w:docPart>
    <w:docPart>
      <w:docPartPr>
        <w:name w:val="12EC849434D740E78EF5236BE63DA76B"/>
        <w:category>
          <w:name w:val="General"/>
          <w:gallery w:val="placeholder"/>
        </w:category>
        <w:types>
          <w:type w:val="bbPlcHdr"/>
        </w:types>
        <w:behaviors>
          <w:behavior w:val="content"/>
        </w:behaviors>
        <w:guid w:val="{5CD1FDA0-D196-42A8-8D3B-C119DFAE713D}"/>
      </w:docPartPr>
      <w:docPartBody>
        <w:p w:rsidR="0039411A" w:rsidRDefault="0039411A">
          <w:pPr>
            <w:pStyle w:val="12EC849434D740E78EF5236BE63DA76B"/>
          </w:pPr>
          <w:r>
            <w:rPr>
              <w:rStyle w:val="PlaceholderText"/>
            </w:rPr>
            <w:t>Enter</w:t>
          </w:r>
          <w:r w:rsidRPr="00CA359D">
            <w:rPr>
              <w:rStyle w:val="PlaceholderText"/>
            </w:rPr>
            <w:t xml:space="preserve"> text.</w:t>
          </w:r>
        </w:p>
      </w:docPartBody>
    </w:docPart>
    <w:docPart>
      <w:docPartPr>
        <w:name w:val="B16358D5F6F046799DBF3A72175494AD"/>
        <w:category>
          <w:name w:val="General"/>
          <w:gallery w:val="placeholder"/>
        </w:category>
        <w:types>
          <w:type w:val="bbPlcHdr"/>
        </w:types>
        <w:behaviors>
          <w:behavior w:val="content"/>
        </w:behaviors>
        <w:guid w:val="{7FF28BF9-F720-4F75-8FE7-D525759A978C}"/>
      </w:docPartPr>
      <w:docPartBody>
        <w:p w:rsidR="0039411A" w:rsidRDefault="0039411A">
          <w:pPr>
            <w:pStyle w:val="B16358D5F6F046799DBF3A72175494AD"/>
          </w:pPr>
          <w:r w:rsidRPr="00D6610C">
            <w:rPr>
              <w:rStyle w:val="PlaceholderText"/>
            </w:rPr>
            <w:t>Text</w:t>
          </w:r>
        </w:p>
      </w:docPartBody>
    </w:docPart>
    <w:docPart>
      <w:docPartPr>
        <w:name w:val="B59536C39EEA44738817ACE565AA9FD8"/>
        <w:category>
          <w:name w:val="General"/>
          <w:gallery w:val="placeholder"/>
        </w:category>
        <w:types>
          <w:type w:val="bbPlcHdr"/>
        </w:types>
        <w:behaviors>
          <w:behavior w:val="content"/>
        </w:behaviors>
        <w:guid w:val="{C008F16F-DEA4-4186-87FE-46290DD0DDDE}"/>
      </w:docPartPr>
      <w:docPartBody>
        <w:p w:rsidR="0039411A" w:rsidRDefault="0039411A">
          <w:pPr>
            <w:pStyle w:val="B59536C39EEA44738817ACE565AA9FD8"/>
          </w:pPr>
          <w:r>
            <w:rPr>
              <w:rStyle w:val="PlaceholderText"/>
            </w:rPr>
            <w:t>Enter</w:t>
          </w:r>
          <w:r w:rsidRPr="00CA359D">
            <w:rPr>
              <w:rStyle w:val="PlaceholderText"/>
            </w:rPr>
            <w:t xml:space="preserve"> text.</w:t>
          </w:r>
        </w:p>
      </w:docPartBody>
    </w:docPart>
    <w:docPart>
      <w:docPartPr>
        <w:name w:val="31AA1B5A135346F2BA49680C13F72DD0"/>
        <w:category>
          <w:name w:val="General"/>
          <w:gallery w:val="placeholder"/>
        </w:category>
        <w:types>
          <w:type w:val="bbPlcHdr"/>
        </w:types>
        <w:behaviors>
          <w:behavior w:val="content"/>
        </w:behaviors>
        <w:guid w:val="{6B443BDD-FA80-4ED6-9BE5-0A01F47DA35F}"/>
      </w:docPartPr>
      <w:docPartBody>
        <w:p w:rsidR="0039411A" w:rsidRDefault="0039411A">
          <w:pPr>
            <w:pStyle w:val="31AA1B5A135346F2BA49680C13F72DD0"/>
          </w:pPr>
          <w:r w:rsidRPr="00D6610C">
            <w:rPr>
              <w:rStyle w:val="PlaceholderText"/>
            </w:rPr>
            <w:t>Text</w:t>
          </w:r>
        </w:p>
      </w:docPartBody>
    </w:docPart>
    <w:docPart>
      <w:docPartPr>
        <w:name w:val="1A7F8B0569E6414D97932FCD9C1C09B6"/>
        <w:category>
          <w:name w:val="General"/>
          <w:gallery w:val="placeholder"/>
        </w:category>
        <w:types>
          <w:type w:val="bbPlcHdr"/>
        </w:types>
        <w:behaviors>
          <w:behavior w:val="content"/>
        </w:behaviors>
        <w:guid w:val="{52CC21C9-9CB2-43B9-B112-55EBAA3DDC49}"/>
      </w:docPartPr>
      <w:docPartBody>
        <w:p w:rsidR="0039411A" w:rsidRDefault="0039411A">
          <w:pPr>
            <w:pStyle w:val="1A7F8B0569E6414D97932FCD9C1C09B6"/>
          </w:pPr>
          <w:r>
            <w:rPr>
              <w:rStyle w:val="PlaceholderText"/>
            </w:rPr>
            <w:t>Enter</w:t>
          </w:r>
          <w:r w:rsidRPr="00CA359D">
            <w:rPr>
              <w:rStyle w:val="PlaceholderText"/>
            </w:rPr>
            <w:t xml:space="preserve"> text.</w:t>
          </w:r>
        </w:p>
      </w:docPartBody>
    </w:docPart>
    <w:docPart>
      <w:docPartPr>
        <w:name w:val="A278475F8ED84C16B891D97993703FB4"/>
        <w:category>
          <w:name w:val="General"/>
          <w:gallery w:val="placeholder"/>
        </w:category>
        <w:types>
          <w:type w:val="bbPlcHdr"/>
        </w:types>
        <w:behaviors>
          <w:behavior w:val="content"/>
        </w:behaviors>
        <w:guid w:val="{71447F9F-D45C-48D4-9FB3-582638FDEC92}"/>
      </w:docPartPr>
      <w:docPartBody>
        <w:p w:rsidR="0039411A" w:rsidRDefault="0039411A">
          <w:pPr>
            <w:pStyle w:val="A278475F8ED84C16B891D97993703FB4"/>
          </w:pPr>
          <w:r w:rsidRPr="00D6610C">
            <w:rPr>
              <w:rStyle w:val="PlaceholderText"/>
            </w:rPr>
            <w:t>Text</w:t>
          </w:r>
        </w:p>
      </w:docPartBody>
    </w:docPart>
    <w:docPart>
      <w:docPartPr>
        <w:name w:val="10ACEDB2AE8840F2911184B2F3E26181"/>
        <w:category>
          <w:name w:val="General"/>
          <w:gallery w:val="placeholder"/>
        </w:category>
        <w:types>
          <w:type w:val="bbPlcHdr"/>
        </w:types>
        <w:behaviors>
          <w:behavior w:val="content"/>
        </w:behaviors>
        <w:guid w:val="{FB60CAA1-EF1F-4D80-B6D7-A51E4F3EBB47}"/>
      </w:docPartPr>
      <w:docPartBody>
        <w:p w:rsidR="0039411A" w:rsidRDefault="0039411A">
          <w:pPr>
            <w:pStyle w:val="10ACEDB2AE8840F2911184B2F3E26181"/>
          </w:pPr>
          <w:r>
            <w:rPr>
              <w:rStyle w:val="PlaceholderText"/>
            </w:rPr>
            <w:t>Enter</w:t>
          </w:r>
          <w:r w:rsidRPr="00CA359D">
            <w:rPr>
              <w:rStyle w:val="PlaceholderText"/>
            </w:rPr>
            <w:t xml:space="preserve"> text.</w:t>
          </w:r>
        </w:p>
      </w:docPartBody>
    </w:docPart>
    <w:docPart>
      <w:docPartPr>
        <w:name w:val="174E045ABEC64115B0F2FD1EFD5BBC6F"/>
        <w:category>
          <w:name w:val="General"/>
          <w:gallery w:val="placeholder"/>
        </w:category>
        <w:types>
          <w:type w:val="bbPlcHdr"/>
        </w:types>
        <w:behaviors>
          <w:behavior w:val="content"/>
        </w:behaviors>
        <w:guid w:val="{00EE9A99-28C8-42AA-84A8-842B0B5FF9F0}"/>
      </w:docPartPr>
      <w:docPartBody>
        <w:p w:rsidR="0039411A" w:rsidRDefault="0039411A">
          <w:pPr>
            <w:pStyle w:val="174E045ABEC64115B0F2FD1EFD5BBC6F"/>
          </w:pPr>
          <w:r w:rsidRPr="00D6610C">
            <w:rPr>
              <w:rStyle w:val="PlaceholderText"/>
            </w:rPr>
            <w:t>Text</w:t>
          </w:r>
        </w:p>
      </w:docPartBody>
    </w:docPart>
    <w:docPart>
      <w:docPartPr>
        <w:name w:val="5C2E1670D9AE4C0C8C49D802FC4BBBF3"/>
        <w:category>
          <w:name w:val="General"/>
          <w:gallery w:val="placeholder"/>
        </w:category>
        <w:types>
          <w:type w:val="bbPlcHdr"/>
        </w:types>
        <w:behaviors>
          <w:behavior w:val="content"/>
        </w:behaviors>
        <w:guid w:val="{8B96BA70-3EC5-4449-8664-379F420DF57B}"/>
      </w:docPartPr>
      <w:docPartBody>
        <w:p w:rsidR="0039411A" w:rsidRDefault="0039411A">
          <w:pPr>
            <w:pStyle w:val="5C2E1670D9AE4C0C8C49D802FC4BBBF3"/>
          </w:pPr>
          <w:r>
            <w:rPr>
              <w:rStyle w:val="PlaceholderText"/>
            </w:rPr>
            <w:t>Enter</w:t>
          </w:r>
          <w:r w:rsidRPr="00CA359D">
            <w:rPr>
              <w:rStyle w:val="PlaceholderText"/>
            </w:rPr>
            <w:t xml:space="preserve"> text.</w:t>
          </w:r>
        </w:p>
      </w:docPartBody>
    </w:docPart>
    <w:docPart>
      <w:docPartPr>
        <w:name w:val="FA0BAF6BC5A54262A07A2514F7BA7874"/>
        <w:category>
          <w:name w:val="General"/>
          <w:gallery w:val="placeholder"/>
        </w:category>
        <w:types>
          <w:type w:val="bbPlcHdr"/>
        </w:types>
        <w:behaviors>
          <w:behavior w:val="content"/>
        </w:behaviors>
        <w:guid w:val="{85AA0431-7DD7-49A3-AA88-592F23C4AD02}"/>
      </w:docPartPr>
      <w:docPartBody>
        <w:p w:rsidR="0039411A" w:rsidRDefault="0039411A">
          <w:pPr>
            <w:pStyle w:val="FA0BAF6BC5A54262A07A2514F7BA7874"/>
          </w:pPr>
          <w:r w:rsidRPr="00D6610C">
            <w:rPr>
              <w:rStyle w:val="PlaceholderText"/>
            </w:rPr>
            <w:t>Text</w:t>
          </w:r>
        </w:p>
      </w:docPartBody>
    </w:docPart>
    <w:docPart>
      <w:docPartPr>
        <w:name w:val="34294334486F40CE93E02E6831C21419"/>
        <w:category>
          <w:name w:val="General"/>
          <w:gallery w:val="placeholder"/>
        </w:category>
        <w:types>
          <w:type w:val="bbPlcHdr"/>
        </w:types>
        <w:behaviors>
          <w:behavior w:val="content"/>
        </w:behaviors>
        <w:guid w:val="{8FC285C3-1820-49DB-9D9D-BE38109E275E}"/>
      </w:docPartPr>
      <w:docPartBody>
        <w:p w:rsidR="0039411A" w:rsidRDefault="0039411A">
          <w:pPr>
            <w:pStyle w:val="34294334486F40CE93E02E6831C21419"/>
          </w:pPr>
          <w:r>
            <w:rPr>
              <w:rStyle w:val="PlaceholderText"/>
            </w:rPr>
            <w:t>Enter</w:t>
          </w:r>
          <w:r w:rsidRPr="00CA359D">
            <w:rPr>
              <w:rStyle w:val="PlaceholderText"/>
            </w:rPr>
            <w:t xml:space="preserve"> text.</w:t>
          </w:r>
        </w:p>
      </w:docPartBody>
    </w:docPart>
    <w:docPart>
      <w:docPartPr>
        <w:name w:val="E443F7E5A87D4707BB9A4FDCBA761031"/>
        <w:category>
          <w:name w:val="General"/>
          <w:gallery w:val="placeholder"/>
        </w:category>
        <w:types>
          <w:type w:val="bbPlcHdr"/>
        </w:types>
        <w:behaviors>
          <w:behavior w:val="content"/>
        </w:behaviors>
        <w:guid w:val="{1CA2799B-84FC-4B0A-90B4-FED07778CCE8}"/>
      </w:docPartPr>
      <w:docPartBody>
        <w:p w:rsidR="0039411A" w:rsidRDefault="0039411A">
          <w:pPr>
            <w:pStyle w:val="E443F7E5A87D4707BB9A4FDCBA761031"/>
          </w:pPr>
          <w:r w:rsidRPr="00D6610C">
            <w:rPr>
              <w:rStyle w:val="PlaceholderText"/>
            </w:rPr>
            <w:t>Text</w:t>
          </w:r>
        </w:p>
      </w:docPartBody>
    </w:docPart>
    <w:docPart>
      <w:docPartPr>
        <w:name w:val="E6DF70F91B4D422596E33CC00D4214C8"/>
        <w:category>
          <w:name w:val="General"/>
          <w:gallery w:val="placeholder"/>
        </w:category>
        <w:types>
          <w:type w:val="bbPlcHdr"/>
        </w:types>
        <w:behaviors>
          <w:behavior w:val="content"/>
        </w:behaviors>
        <w:guid w:val="{4DEE0111-8111-43D4-B250-D2A6A7AD2A46}"/>
      </w:docPartPr>
      <w:docPartBody>
        <w:p w:rsidR="0039411A" w:rsidRDefault="0039411A">
          <w:pPr>
            <w:pStyle w:val="E6DF70F91B4D422596E33CC00D4214C8"/>
          </w:pPr>
          <w:r>
            <w:rPr>
              <w:rStyle w:val="PlaceholderText"/>
            </w:rPr>
            <w:t>Enter</w:t>
          </w:r>
          <w:r w:rsidRPr="00CA359D">
            <w:rPr>
              <w:rStyle w:val="PlaceholderText"/>
            </w:rPr>
            <w:t xml:space="preserve"> text.</w:t>
          </w:r>
        </w:p>
      </w:docPartBody>
    </w:docPart>
    <w:docPart>
      <w:docPartPr>
        <w:name w:val="88BF9AF53084413E8964DD6EAE43336E"/>
        <w:category>
          <w:name w:val="General"/>
          <w:gallery w:val="placeholder"/>
        </w:category>
        <w:types>
          <w:type w:val="bbPlcHdr"/>
        </w:types>
        <w:behaviors>
          <w:behavior w:val="content"/>
        </w:behaviors>
        <w:guid w:val="{910A8719-155D-459D-B9F6-CAA652DA704A}"/>
      </w:docPartPr>
      <w:docPartBody>
        <w:p w:rsidR="0039411A" w:rsidRDefault="0039411A">
          <w:pPr>
            <w:pStyle w:val="88BF9AF53084413E8964DD6EAE43336E"/>
          </w:pPr>
          <w:r w:rsidRPr="00D6610C">
            <w:rPr>
              <w:rStyle w:val="PlaceholderText"/>
            </w:rPr>
            <w:t>Text</w:t>
          </w:r>
        </w:p>
      </w:docPartBody>
    </w:docPart>
    <w:docPart>
      <w:docPartPr>
        <w:name w:val="B683183633114BB5AB3A0AF23402C346"/>
        <w:category>
          <w:name w:val="General"/>
          <w:gallery w:val="placeholder"/>
        </w:category>
        <w:types>
          <w:type w:val="bbPlcHdr"/>
        </w:types>
        <w:behaviors>
          <w:behavior w:val="content"/>
        </w:behaviors>
        <w:guid w:val="{A84D1254-2845-4576-8B96-63F4F062118B}"/>
      </w:docPartPr>
      <w:docPartBody>
        <w:p w:rsidR="0039411A" w:rsidRDefault="0039411A">
          <w:pPr>
            <w:pStyle w:val="B683183633114BB5AB3A0AF23402C346"/>
          </w:pPr>
          <w:r>
            <w:rPr>
              <w:rStyle w:val="PlaceholderText"/>
            </w:rPr>
            <w:t>Enter</w:t>
          </w:r>
          <w:r w:rsidRPr="00CA359D">
            <w:rPr>
              <w:rStyle w:val="PlaceholderText"/>
            </w:rPr>
            <w:t xml:space="preserve"> text.</w:t>
          </w:r>
        </w:p>
      </w:docPartBody>
    </w:docPart>
    <w:docPart>
      <w:docPartPr>
        <w:name w:val="21C0C38E7D094DD09FCE1F0532AACE1B"/>
        <w:category>
          <w:name w:val="General"/>
          <w:gallery w:val="placeholder"/>
        </w:category>
        <w:types>
          <w:type w:val="bbPlcHdr"/>
        </w:types>
        <w:behaviors>
          <w:behavior w:val="content"/>
        </w:behaviors>
        <w:guid w:val="{225FD415-248D-45E5-91B3-2BD64A0E0D7A}"/>
      </w:docPartPr>
      <w:docPartBody>
        <w:p w:rsidR="0039411A" w:rsidRDefault="0039411A">
          <w:pPr>
            <w:pStyle w:val="21C0C38E7D094DD09FCE1F0532AACE1B"/>
          </w:pPr>
          <w:r w:rsidRPr="00D6610C">
            <w:rPr>
              <w:rStyle w:val="PlaceholderText"/>
            </w:rPr>
            <w:t>Text</w:t>
          </w:r>
        </w:p>
      </w:docPartBody>
    </w:docPart>
    <w:docPart>
      <w:docPartPr>
        <w:name w:val="0C018A7841BB46DF962B396B77075AF5"/>
        <w:category>
          <w:name w:val="General"/>
          <w:gallery w:val="placeholder"/>
        </w:category>
        <w:types>
          <w:type w:val="bbPlcHdr"/>
        </w:types>
        <w:behaviors>
          <w:behavior w:val="content"/>
        </w:behaviors>
        <w:guid w:val="{FF7F278C-7A05-4DD5-AA4F-72B3ECF3280F}"/>
      </w:docPartPr>
      <w:docPartBody>
        <w:p w:rsidR="0039411A" w:rsidRDefault="0039411A">
          <w:pPr>
            <w:pStyle w:val="0C018A7841BB46DF962B396B77075AF5"/>
          </w:pPr>
          <w:r>
            <w:rPr>
              <w:rStyle w:val="PlaceholderText"/>
            </w:rPr>
            <w:t>Enter</w:t>
          </w:r>
          <w:r w:rsidRPr="00CA359D">
            <w:rPr>
              <w:rStyle w:val="PlaceholderText"/>
            </w:rPr>
            <w:t xml:space="preserve"> text.</w:t>
          </w:r>
        </w:p>
      </w:docPartBody>
    </w:docPart>
    <w:docPart>
      <w:docPartPr>
        <w:name w:val="F983339667874C0D82F2A7C43FF9A1F4"/>
        <w:category>
          <w:name w:val="General"/>
          <w:gallery w:val="placeholder"/>
        </w:category>
        <w:types>
          <w:type w:val="bbPlcHdr"/>
        </w:types>
        <w:behaviors>
          <w:behavior w:val="content"/>
        </w:behaviors>
        <w:guid w:val="{D95C421A-6F30-4097-A0DD-944AC837B8B8}"/>
      </w:docPartPr>
      <w:docPartBody>
        <w:p w:rsidR="0039411A" w:rsidRDefault="0039411A">
          <w:pPr>
            <w:pStyle w:val="F983339667874C0D82F2A7C43FF9A1F4"/>
          </w:pPr>
          <w:r w:rsidRPr="00D6610C">
            <w:rPr>
              <w:rStyle w:val="PlaceholderText"/>
            </w:rPr>
            <w:t>Text</w:t>
          </w:r>
        </w:p>
      </w:docPartBody>
    </w:docPart>
    <w:docPart>
      <w:docPartPr>
        <w:name w:val="05D3D36139DE4D6D8D14F685EE0A253A"/>
        <w:category>
          <w:name w:val="General"/>
          <w:gallery w:val="placeholder"/>
        </w:category>
        <w:types>
          <w:type w:val="bbPlcHdr"/>
        </w:types>
        <w:behaviors>
          <w:behavior w:val="content"/>
        </w:behaviors>
        <w:guid w:val="{791BECA8-594B-427E-8755-A63BE86AD817}"/>
      </w:docPartPr>
      <w:docPartBody>
        <w:p w:rsidR="0039411A" w:rsidRDefault="0039411A">
          <w:pPr>
            <w:pStyle w:val="05D3D36139DE4D6D8D14F685EE0A253A"/>
          </w:pPr>
          <w:r>
            <w:rPr>
              <w:rStyle w:val="PlaceholderText"/>
            </w:rPr>
            <w:t>Enter</w:t>
          </w:r>
          <w:r w:rsidRPr="00CA359D">
            <w:rPr>
              <w:rStyle w:val="PlaceholderText"/>
            </w:rPr>
            <w:t xml:space="preserve"> text.</w:t>
          </w:r>
        </w:p>
      </w:docPartBody>
    </w:docPart>
    <w:docPart>
      <w:docPartPr>
        <w:name w:val="29BD25A2D7BB4A72946EFE74214EC9DC"/>
        <w:category>
          <w:name w:val="General"/>
          <w:gallery w:val="placeholder"/>
        </w:category>
        <w:types>
          <w:type w:val="bbPlcHdr"/>
        </w:types>
        <w:behaviors>
          <w:behavior w:val="content"/>
        </w:behaviors>
        <w:guid w:val="{1469F424-720E-4DF6-8E4C-9B3494CAE983}"/>
      </w:docPartPr>
      <w:docPartBody>
        <w:p w:rsidR="0039411A" w:rsidRDefault="0039411A">
          <w:pPr>
            <w:pStyle w:val="29BD25A2D7BB4A72946EFE74214EC9DC"/>
          </w:pPr>
          <w:r w:rsidRPr="00D6610C">
            <w:rPr>
              <w:rStyle w:val="PlaceholderText"/>
            </w:rPr>
            <w:t>Text</w:t>
          </w:r>
        </w:p>
      </w:docPartBody>
    </w:docPart>
    <w:docPart>
      <w:docPartPr>
        <w:name w:val="4F68A5F339B54E19A9AFB3F65BDE7F96"/>
        <w:category>
          <w:name w:val="General"/>
          <w:gallery w:val="placeholder"/>
        </w:category>
        <w:types>
          <w:type w:val="bbPlcHdr"/>
        </w:types>
        <w:behaviors>
          <w:behavior w:val="content"/>
        </w:behaviors>
        <w:guid w:val="{F9636772-87C5-42B3-9E7F-AE10AD365C89}"/>
      </w:docPartPr>
      <w:docPartBody>
        <w:p w:rsidR="0039411A" w:rsidRDefault="0039411A">
          <w:pPr>
            <w:pStyle w:val="4F68A5F339B54E19A9AFB3F65BDE7F96"/>
          </w:pPr>
          <w:r>
            <w:rPr>
              <w:rStyle w:val="PlaceholderText"/>
            </w:rPr>
            <w:t>Enter</w:t>
          </w:r>
          <w:r w:rsidRPr="00CA359D">
            <w:rPr>
              <w:rStyle w:val="PlaceholderText"/>
            </w:rPr>
            <w:t xml:space="preserve"> text.</w:t>
          </w:r>
        </w:p>
      </w:docPartBody>
    </w:docPart>
    <w:docPart>
      <w:docPartPr>
        <w:name w:val="30A977D331CB4908AF734A88043D6244"/>
        <w:category>
          <w:name w:val="General"/>
          <w:gallery w:val="placeholder"/>
        </w:category>
        <w:types>
          <w:type w:val="bbPlcHdr"/>
        </w:types>
        <w:behaviors>
          <w:behavior w:val="content"/>
        </w:behaviors>
        <w:guid w:val="{C4775579-D5B6-47F2-B417-D677CDD0D940}"/>
      </w:docPartPr>
      <w:docPartBody>
        <w:p w:rsidR="0039411A" w:rsidRDefault="0039411A">
          <w:pPr>
            <w:pStyle w:val="30A977D331CB4908AF734A88043D6244"/>
          </w:pPr>
          <w:r w:rsidRPr="00D6610C">
            <w:rPr>
              <w:rStyle w:val="PlaceholderText"/>
            </w:rPr>
            <w:t>Text</w:t>
          </w:r>
        </w:p>
      </w:docPartBody>
    </w:docPart>
    <w:docPart>
      <w:docPartPr>
        <w:name w:val="A08EEC739ECD450493E757FC1C483109"/>
        <w:category>
          <w:name w:val="General"/>
          <w:gallery w:val="placeholder"/>
        </w:category>
        <w:types>
          <w:type w:val="bbPlcHdr"/>
        </w:types>
        <w:behaviors>
          <w:behavior w:val="content"/>
        </w:behaviors>
        <w:guid w:val="{5E46D681-0599-40CB-A714-6571A67F21FD}"/>
      </w:docPartPr>
      <w:docPartBody>
        <w:p w:rsidR="0039411A" w:rsidRDefault="0039411A">
          <w:pPr>
            <w:pStyle w:val="A08EEC739ECD450493E757FC1C483109"/>
          </w:pPr>
          <w:r>
            <w:rPr>
              <w:rStyle w:val="PlaceholderText"/>
            </w:rPr>
            <w:t>Enter</w:t>
          </w:r>
          <w:r w:rsidRPr="00CA359D">
            <w:rPr>
              <w:rStyle w:val="PlaceholderText"/>
            </w:rPr>
            <w:t xml:space="preserve"> text.</w:t>
          </w:r>
        </w:p>
      </w:docPartBody>
    </w:docPart>
    <w:docPart>
      <w:docPartPr>
        <w:name w:val="013E4C3E838F44EFAECE2386F6844CFD"/>
        <w:category>
          <w:name w:val="General"/>
          <w:gallery w:val="placeholder"/>
        </w:category>
        <w:types>
          <w:type w:val="bbPlcHdr"/>
        </w:types>
        <w:behaviors>
          <w:behavior w:val="content"/>
        </w:behaviors>
        <w:guid w:val="{7323BAED-F09B-4010-A21F-47BEED03D5FB}"/>
      </w:docPartPr>
      <w:docPartBody>
        <w:p w:rsidR="0039411A" w:rsidRDefault="0039411A">
          <w:pPr>
            <w:pStyle w:val="013E4C3E838F44EFAECE2386F6844CFD"/>
          </w:pPr>
          <w:r w:rsidRPr="00D6610C">
            <w:rPr>
              <w:rStyle w:val="PlaceholderText"/>
            </w:rPr>
            <w:t>Text</w:t>
          </w:r>
        </w:p>
      </w:docPartBody>
    </w:docPart>
    <w:docPart>
      <w:docPartPr>
        <w:name w:val="822726CB18724F749EEF55D4487F9980"/>
        <w:category>
          <w:name w:val="General"/>
          <w:gallery w:val="placeholder"/>
        </w:category>
        <w:types>
          <w:type w:val="bbPlcHdr"/>
        </w:types>
        <w:behaviors>
          <w:behavior w:val="content"/>
        </w:behaviors>
        <w:guid w:val="{D528A28B-B8A3-44CE-AAD2-C86CD8E4213E}"/>
      </w:docPartPr>
      <w:docPartBody>
        <w:p w:rsidR="0039411A" w:rsidRDefault="0039411A">
          <w:pPr>
            <w:pStyle w:val="822726CB18724F749EEF55D4487F9980"/>
          </w:pPr>
          <w:r>
            <w:rPr>
              <w:rStyle w:val="PlaceholderText"/>
            </w:rPr>
            <w:t>Enter</w:t>
          </w:r>
          <w:r w:rsidRPr="00CA359D">
            <w:rPr>
              <w:rStyle w:val="PlaceholderText"/>
            </w:rPr>
            <w:t xml:space="preserve"> text.</w:t>
          </w:r>
        </w:p>
      </w:docPartBody>
    </w:docPart>
    <w:docPart>
      <w:docPartPr>
        <w:name w:val="2E5CF8BE726F4C968DCEBD1871069648"/>
        <w:category>
          <w:name w:val="General"/>
          <w:gallery w:val="placeholder"/>
        </w:category>
        <w:types>
          <w:type w:val="bbPlcHdr"/>
        </w:types>
        <w:behaviors>
          <w:behavior w:val="content"/>
        </w:behaviors>
        <w:guid w:val="{54A4E2EB-84DC-44E8-99D1-87726765F665}"/>
      </w:docPartPr>
      <w:docPartBody>
        <w:p w:rsidR="0039411A" w:rsidRDefault="0039411A">
          <w:pPr>
            <w:pStyle w:val="2E5CF8BE726F4C968DCEBD1871069648"/>
          </w:pPr>
          <w:r w:rsidRPr="00D6610C">
            <w:rPr>
              <w:rStyle w:val="PlaceholderText"/>
            </w:rPr>
            <w:t>Text</w:t>
          </w:r>
        </w:p>
      </w:docPartBody>
    </w:docPart>
    <w:docPart>
      <w:docPartPr>
        <w:name w:val="4F4A5ABFB6D7483894B5139B02660426"/>
        <w:category>
          <w:name w:val="General"/>
          <w:gallery w:val="placeholder"/>
        </w:category>
        <w:types>
          <w:type w:val="bbPlcHdr"/>
        </w:types>
        <w:behaviors>
          <w:behavior w:val="content"/>
        </w:behaviors>
        <w:guid w:val="{D7DBD62B-69C1-4BA0-A9E6-FE05AA30FF7D}"/>
      </w:docPartPr>
      <w:docPartBody>
        <w:p w:rsidR="0039411A" w:rsidRDefault="0039411A">
          <w:pPr>
            <w:pStyle w:val="4F4A5ABFB6D7483894B5139B02660426"/>
          </w:pPr>
          <w:r>
            <w:rPr>
              <w:rStyle w:val="PlaceholderText"/>
            </w:rPr>
            <w:t>Enter</w:t>
          </w:r>
          <w:r w:rsidRPr="00CA359D">
            <w:rPr>
              <w:rStyle w:val="PlaceholderText"/>
            </w:rPr>
            <w:t xml:space="preserve"> text.</w:t>
          </w:r>
        </w:p>
      </w:docPartBody>
    </w:docPart>
    <w:docPart>
      <w:docPartPr>
        <w:name w:val="FF3D5D67FE8A4646A99847876A590467"/>
        <w:category>
          <w:name w:val="General"/>
          <w:gallery w:val="placeholder"/>
        </w:category>
        <w:types>
          <w:type w:val="bbPlcHdr"/>
        </w:types>
        <w:behaviors>
          <w:behavior w:val="content"/>
        </w:behaviors>
        <w:guid w:val="{534B75FE-DAAC-474C-9FCC-3EFABC189A50}"/>
      </w:docPartPr>
      <w:docPartBody>
        <w:p w:rsidR="0039411A" w:rsidRDefault="0039411A">
          <w:pPr>
            <w:pStyle w:val="FF3D5D67FE8A4646A99847876A590467"/>
          </w:pPr>
          <w:r w:rsidRPr="00D6610C">
            <w:rPr>
              <w:rStyle w:val="PlaceholderText"/>
            </w:rPr>
            <w:t>Text</w:t>
          </w:r>
        </w:p>
      </w:docPartBody>
    </w:docPart>
    <w:docPart>
      <w:docPartPr>
        <w:name w:val="216C4762F8174D379EF2D380C979CC5E"/>
        <w:category>
          <w:name w:val="General"/>
          <w:gallery w:val="placeholder"/>
        </w:category>
        <w:types>
          <w:type w:val="bbPlcHdr"/>
        </w:types>
        <w:behaviors>
          <w:behavior w:val="content"/>
        </w:behaviors>
        <w:guid w:val="{0FFD7365-A9C4-4ADB-9A57-7B9E2BAC8218}"/>
      </w:docPartPr>
      <w:docPartBody>
        <w:p w:rsidR="0039411A" w:rsidRDefault="0039411A">
          <w:pPr>
            <w:pStyle w:val="216C4762F8174D379EF2D380C979CC5E"/>
          </w:pPr>
          <w:r>
            <w:rPr>
              <w:rStyle w:val="PlaceholderText"/>
            </w:rPr>
            <w:t>Enter</w:t>
          </w:r>
          <w:r w:rsidRPr="00CA359D">
            <w:rPr>
              <w:rStyle w:val="PlaceholderText"/>
            </w:rPr>
            <w:t xml:space="preserve"> text.</w:t>
          </w:r>
        </w:p>
      </w:docPartBody>
    </w:docPart>
    <w:docPart>
      <w:docPartPr>
        <w:name w:val="AA72A772728D45D991F7A16DED9C857E"/>
        <w:category>
          <w:name w:val="General"/>
          <w:gallery w:val="placeholder"/>
        </w:category>
        <w:types>
          <w:type w:val="bbPlcHdr"/>
        </w:types>
        <w:behaviors>
          <w:behavior w:val="content"/>
        </w:behaviors>
        <w:guid w:val="{D135AAAB-BC01-421B-93DC-6AD413656F57}"/>
      </w:docPartPr>
      <w:docPartBody>
        <w:p w:rsidR="0039411A" w:rsidRDefault="0039411A">
          <w:pPr>
            <w:pStyle w:val="AA72A772728D45D991F7A16DED9C857E"/>
          </w:pPr>
          <w:r w:rsidRPr="00D6610C">
            <w:rPr>
              <w:rStyle w:val="PlaceholderText"/>
            </w:rPr>
            <w:t>Text</w:t>
          </w:r>
        </w:p>
      </w:docPartBody>
    </w:docPart>
    <w:docPart>
      <w:docPartPr>
        <w:name w:val="4D3284BC1E6B42009F9CA68BC19C31F5"/>
        <w:category>
          <w:name w:val="General"/>
          <w:gallery w:val="placeholder"/>
        </w:category>
        <w:types>
          <w:type w:val="bbPlcHdr"/>
        </w:types>
        <w:behaviors>
          <w:behavior w:val="content"/>
        </w:behaviors>
        <w:guid w:val="{105AD2E2-E561-4280-AD8B-4126C2E20B98}"/>
      </w:docPartPr>
      <w:docPartBody>
        <w:p w:rsidR="0039411A" w:rsidRDefault="0039411A">
          <w:pPr>
            <w:pStyle w:val="4D3284BC1E6B42009F9CA68BC19C31F5"/>
          </w:pPr>
          <w:r>
            <w:rPr>
              <w:rStyle w:val="PlaceholderText"/>
            </w:rPr>
            <w:t>Enter</w:t>
          </w:r>
          <w:r w:rsidRPr="00CA359D">
            <w:rPr>
              <w:rStyle w:val="PlaceholderText"/>
            </w:rPr>
            <w:t xml:space="preserve"> text.</w:t>
          </w:r>
        </w:p>
      </w:docPartBody>
    </w:docPart>
    <w:docPart>
      <w:docPartPr>
        <w:name w:val="F36267FC5E404AC1BC40FE858AAD83B6"/>
        <w:category>
          <w:name w:val="General"/>
          <w:gallery w:val="placeholder"/>
        </w:category>
        <w:types>
          <w:type w:val="bbPlcHdr"/>
        </w:types>
        <w:behaviors>
          <w:behavior w:val="content"/>
        </w:behaviors>
        <w:guid w:val="{832380B2-878D-49A0-84ED-A0ACC419CE0A}"/>
      </w:docPartPr>
      <w:docPartBody>
        <w:p w:rsidR="0039411A" w:rsidRDefault="0039411A">
          <w:pPr>
            <w:pStyle w:val="F36267FC5E404AC1BC40FE858AAD83B6"/>
          </w:pPr>
          <w:r w:rsidRPr="00D6610C">
            <w:rPr>
              <w:rStyle w:val="PlaceholderText"/>
            </w:rPr>
            <w:t>Text</w:t>
          </w:r>
        </w:p>
      </w:docPartBody>
    </w:docPart>
    <w:docPart>
      <w:docPartPr>
        <w:name w:val="774E858EA04E414A8C1A44C3980A4B14"/>
        <w:category>
          <w:name w:val="General"/>
          <w:gallery w:val="placeholder"/>
        </w:category>
        <w:types>
          <w:type w:val="bbPlcHdr"/>
        </w:types>
        <w:behaviors>
          <w:behavior w:val="content"/>
        </w:behaviors>
        <w:guid w:val="{D6263D35-246E-4BC4-BB9C-38223DF9BB07}"/>
      </w:docPartPr>
      <w:docPartBody>
        <w:p w:rsidR="0039411A" w:rsidRDefault="0039411A">
          <w:pPr>
            <w:pStyle w:val="774E858EA04E414A8C1A44C3980A4B14"/>
          </w:pPr>
          <w:r>
            <w:rPr>
              <w:rStyle w:val="PlaceholderText"/>
            </w:rPr>
            <w:t>Enter</w:t>
          </w:r>
          <w:r w:rsidRPr="00CA359D">
            <w:rPr>
              <w:rStyle w:val="PlaceholderText"/>
            </w:rPr>
            <w:t xml:space="preserve"> text.</w:t>
          </w:r>
        </w:p>
      </w:docPartBody>
    </w:docPart>
    <w:docPart>
      <w:docPartPr>
        <w:name w:val="D7D3657CADEA4A69BB9D69B801388557"/>
        <w:category>
          <w:name w:val="General"/>
          <w:gallery w:val="placeholder"/>
        </w:category>
        <w:types>
          <w:type w:val="bbPlcHdr"/>
        </w:types>
        <w:behaviors>
          <w:behavior w:val="content"/>
        </w:behaviors>
        <w:guid w:val="{6F164562-34B2-4ECA-A273-63F27DC74B16}"/>
      </w:docPartPr>
      <w:docPartBody>
        <w:p w:rsidR="0039411A" w:rsidRDefault="0039411A">
          <w:pPr>
            <w:pStyle w:val="D7D3657CADEA4A69BB9D69B801388557"/>
          </w:pPr>
          <w:r w:rsidRPr="00D6610C">
            <w:rPr>
              <w:rStyle w:val="PlaceholderText"/>
            </w:rPr>
            <w:t>Text</w:t>
          </w:r>
        </w:p>
      </w:docPartBody>
    </w:docPart>
    <w:docPart>
      <w:docPartPr>
        <w:name w:val="F8FB34106F5D4D378FDA7D4ACF12857D"/>
        <w:category>
          <w:name w:val="General"/>
          <w:gallery w:val="placeholder"/>
        </w:category>
        <w:types>
          <w:type w:val="bbPlcHdr"/>
        </w:types>
        <w:behaviors>
          <w:behavior w:val="content"/>
        </w:behaviors>
        <w:guid w:val="{3C74F6AA-95F0-4B67-A8AA-79D983D4B84C}"/>
      </w:docPartPr>
      <w:docPartBody>
        <w:p w:rsidR="0039411A" w:rsidRDefault="0039411A">
          <w:pPr>
            <w:pStyle w:val="F8FB34106F5D4D378FDA7D4ACF12857D"/>
          </w:pPr>
          <w:r>
            <w:rPr>
              <w:rStyle w:val="PlaceholderText"/>
            </w:rPr>
            <w:t>Enter</w:t>
          </w:r>
          <w:r w:rsidRPr="00CA359D">
            <w:rPr>
              <w:rStyle w:val="PlaceholderText"/>
            </w:rPr>
            <w:t xml:space="preserve"> text.</w:t>
          </w:r>
        </w:p>
      </w:docPartBody>
    </w:docPart>
    <w:docPart>
      <w:docPartPr>
        <w:name w:val="AD331F2E138248ECACA9725DAE51F45E"/>
        <w:category>
          <w:name w:val="General"/>
          <w:gallery w:val="placeholder"/>
        </w:category>
        <w:types>
          <w:type w:val="bbPlcHdr"/>
        </w:types>
        <w:behaviors>
          <w:behavior w:val="content"/>
        </w:behaviors>
        <w:guid w:val="{F81AAF59-63B5-4BE7-B0AE-454195EB9729}"/>
      </w:docPartPr>
      <w:docPartBody>
        <w:p w:rsidR="0039411A" w:rsidRDefault="0039411A">
          <w:pPr>
            <w:pStyle w:val="AD331F2E138248ECACA9725DAE51F45E"/>
          </w:pPr>
          <w:r w:rsidRPr="00D6610C">
            <w:rPr>
              <w:rStyle w:val="PlaceholderText"/>
            </w:rPr>
            <w:t>Text</w:t>
          </w:r>
        </w:p>
      </w:docPartBody>
    </w:docPart>
    <w:docPart>
      <w:docPartPr>
        <w:name w:val="7A25871CCB3E44BB9E981ACFA5815C1A"/>
        <w:category>
          <w:name w:val="General"/>
          <w:gallery w:val="placeholder"/>
        </w:category>
        <w:types>
          <w:type w:val="bbPlcHdr"/>
        </w:types>
        <w:behaviors>
          <w:behavior w:val="content"/>
        </w:behaviors>
        <w:guid w:val="{1481FBDA-E209-4FE2-8D7B-1304A59A4A0D}"/>
      </w:docPartPr>
      <w:docPartBody>
        <w:p w:rsidR="0039411A" w:rsidRDefault="0039411A">
          <w:pPr>
            <w:pStyle w:val="7A25871CCB3E44BB9E981ACFA5815C1A"/>
          </w:pPr>
          <w:r>
            <w:rPr>
              <w:rStyle w:val="PlaceholderText"/>
            </w:rPr>
            <w:t>Enter</w:t>
          </w:r>
          <w:r w:rsidRPr="00CA359D">
            <w:rPr>
              <w:rStyle w:val="PlaceholderText"/>
            </w:rPr>
            <w:t xml:space="preserve"> text.</w:t>
          </w:r>
        </w:p>
      </w:docPartBody>
    </w:docPart>
    <w:docPart>
      <w:docPartPr>
        <w:name w:val="08A74A8F0FBC46A8A2DC96D3D58ED8F8"/>
        <w:category>
          <w:name w:val="General"/>
          <w:gallery w:val="placeholder"/>
        </w:category>
        <w:types>
          <w:type w:val="bbPlcHdr"/>
        </w:types>
        <w:behaviors>
          <w:behavior w:val="content"/>
        </w:behaviors>
        <w:guid w:val="{83391C60-3530-47C3-9366-B08BCFFBEE83}"/>
      </w:docPartPr>
      <w:docPartBody>
        <w:p w:rsidR="0039411A" w:rsidRDefault="0039411A">
          <w:pPr>
            <w:pStyle w:val="08A74A8F0FBC46A8A2DC96D3D58ED8F8"/>
          </w:pPr>
          <w:r w:rsidRPr="00D6610C">
            <w:rPr>
              <w:rStyle w:val="PlaceholderText"/>
            </w:rPr>
            <w:t>Text</w:t>
          </w:r>
        </w:p>
      </w:docPartBody>
    </w:docPart>
    <w:docPart>
      <w:docPartPr>
        <w:name w:val="2A269E9BBDBA425E996F1DAE8705A62B"/>
        <w:category>
          <w:name w:val="General"/>
          <w:gallery w:val="placeholder"/>
        </w:category>
        <w:types>
          <w:type w:val="bbPlcHdr"/>
        </w:types>
        <w:behaviors>
          <w:behavior w:val="content"/>
        </w:behaviors>
        <w:guid w:val="{235C6C80-FA1E-45D9-9548-CDBDA387016A}"/>
      </w:docPartPr>
      <w:docPartBody>
        <w:p w:rsidR="0039411A" w:rsidRDefault="0039411A">
          <w:pPr>
            <w:pStyle w:val="2A269E9BBDBA425E996F1DAE8705A62B"/>
          </w:pPr>
          <w:r>
            <w:rPr>
              <w:rStyle w:val="PlaceholderText"/>
            </w:rPr>
            <w:t>Enter</w:t>
          </w:r>
          <w:r w:rsidRPr="00CA359D">
            <w:rPr>
              <w:rStyle w:val="PlaceholderText"/>
            </w:rPr>
            <w:t xml:space="preserve"> text.</w:t>
          </w:r>
        </w:p>
      </w:docPartBody>
    </w:docPart>
    <w:docPart>
      <w:docPartPr>
        <w:name w:val="845798524A074DB1A808CA92F8AE0F55"/>
        <w:category>
          <w:name w:val="General"/>
          <w:gallery w:val="placeholder"/>
        </w:category>
        <w:types>
          <w:type w:val="bbPlcHdr"/>
        </w:types>
        <w:behaviors>
          <w:behavior w:val="content"/>
        </w:behaviors>
        <w:guid w:val="{98A2F188-4BFE-42DB-9905-C27FBAAD4424}"/>
      </w:docPartPr>
      <w:docPartBody>
        <w:p w:rsidR="0039411A" w:rsidRDefault="0039411A">
          <w:pPr>
            <w:pStyle w:val="845798524A074DB1A808CA92F8AE0F55"/>
          </w:pPr>
          <w:r w:rsidRPr="00D6610C">
            <w:rPr>
              <w:rStyle w:val="PlaceholderText"/>
            </w:rPr>
            <w:t>Text</w:t>
          </w:r>
        </w:p>
      </w:docPartBody>
    </w:docPart>
    <w:docPart>
      <w:docPartPr>
        <w:name w:val="A296EC1B28E9427CA707F2AE7FD5E04E"/>
        <w:category>
          <w:name w:val="General"/>
          <w:gallery w:val="placeholder"/>
        </w:category>
        <w:types>
          <w:type w:val="bbPlcHdr"/>
        </w:types>
        <w:behaviors>
          <w:behavior w:val="content"/>
        </w:behaviors>
        <w:guid w:val="{88793A1D-BEAD-411A-9597-7EEBD76B8C9F}"/>
      </w:docPartPr>
      <w:docPartBody>
        <w:p w:rsidR="0039411A" w:rsidRDefault="0039411A">
          <w:pPr>
            <w:pStyle w:val="A296EC1B28E9427CA707F2AE7FD5E04E"/>
          </w:pPr>
          <w:r>
            <w:rPr>
              <w:rStyle w:val="PlaceholderText"/>
            </w:rPr>
            <w:t>Enter</w:t>
          </w:r>
          <w:r w:rsidRPr="00CA359D">
            <w:rPr>
              <w:rStyle w:val="PlaceholderText"/>
            </w:rPr>
            <w:t xml:space="preserve"> text.</w:t>
          </w:r>
        </w:p>
      </w:docPartBody>
    </w:docPart>
    <w:docPart>
      <w:docPartPr>
        <w:name w:val="1926008BBE664360913E8E4C89F7EF9B"/>
        <w:category>
          <w:name w:val="General"/>
          <w:gallery w:val="placeholder"/>
        </w:category>
        <w:types>
          <w:type w:val="bbPlcHdr"/>
        </w:types>
        <w:behaviors>
          <w:behavior w:val="content"/>
        </w:behaviors>
        <w:guid w:val="{DE0C5A0D-8157-4154-AEE4-F23E704EA5AC}"/>
      </w:docPartPr>
      <w:docPartBody>
        <w:p w:rsidR="0039411A" w:rsidRDefault="0039411A">
          <w:pPr>
            <w:pStyle w:val="1926008BBE664360913E8E4C89F7EF9B"/>
          </w:pPr>
          <w:r w:rsidRPr="00D6610C">
            <w:rPr>
              <w:rStyle w:val="PlaceholderText"/>
            </w:rPr>
            <w:t>Text</w:t>
          </w:r>
        </w:p>
      </w:docPartBody>
    </w:docPart>
    <w:docPart>
      <w:docPartPr>
        <w:name w:val="8336F7CC64404A6EAABB7AFC5997D6A8"/>
        <w:category>
          <w:name w:val="General"/>
          <w:gallery w:val="placeholder"/>
        </w:category>
        <w:types>
          <w:type w:val="bbPlcHdr"/>
        </w:types>
        <w:behaviors>
          <w:behavior w:val="content"/>
        </w:behaviors>
        <w:guid w:val="{EBB2EF01-2159-44AA-8522-99C7601D8325}"/>
      </w:docPartPr>
      <w:docPartBody>
        <w:p w:rsidR="0039411A" w:rsidRDefault="0039411A">
          <w:pPr>
            <w:pStyle w:val="8336F7CC64404A6EAABB7AFC5997D6A8"/>
          </w:pPr>
          <w:r>
            <w:rPr>
              <w:rStyle w:val="PlaceholderText"/>
            </w:rPr>
            <w:t>Enter</w:t>
          </w:r>
          <w:r w:rsidRPr="00CA359D">
            <w:rPr>
              <w:rStyle w:val="PlaceholderText"/>
            </w:rPr>
            <w:t xml:space="preserve"> text.</w:t>
          </w:r>
        </w:p>
      </w:docPartBody>
    </w:docPart>
    <w:docPart>
      <w:docPartPr>
        <w:name w:val="22AFFA539E2440A29A03D252B544E46C"/>
        <w:category>
          <w:name w:val="General"/>
          <w:gallery w:val="placeholder"/>
        </w:category>
        <w:types>
          <w:type w:val="bbPlcHdr"/>
        </w:types>
        <w:behaviors>
          <w:behavior w:val="content"/>
        </w:behaviors>
        <w:guid w:val="{06AF17D2-515D-42E9-8172-9237D37C682E}"/>
      </w:docPartPr>
      <w:docPartBody>
        <w:p w:rsidR="0039411A" w:rsidRDefault="0039411A">
          <w:pPr>
            <w:pStyle w:val="22AFFA539E2440A29A03D252B544E46C"/>
          </w:pPr>
          <w:r w:rsidRPr="00D6610C">
            <w:rPr>
              <w:rStyle w:val="PlaceholderText"/>
            </w:rPr>
            <w:t>Text</w:t>
          </w:r>
        </w:p>
      </w:docPartBody>
    </w:docPart>
    <w:docPart>
      <w:docPartPr>
        <w:name w:val="8BCDD135B98C4A6991708B6AFE83FFA0"/>
        <w:category>
          <w:name w:val="General"/>
          <w:gallery w:val="placeholder"/>
        </w:category>
        <w:types>
          <w:type w:val="bbPlcHdr"/>
        </w:types>
        <w:behaviors>
          <w:behavior w:val="content"/>
        </w:behaviors>
        <w:guid w:val="{298010BA-50D1-4011-9DF5-CA0194B577EA}"/>
      </w:docPartPr>
      <w:docPartBody>
        <w:p w:rsidR="0039411A" w:rsidRDefault="0039411A">
          <w:pPr>
            <w:pStyle w:val="8BCDD135B98C4A6991708B6AFE83FFA0"/>
          </w:pPr>
          <w:r>
            <w:rPr>
              <w:rStyle w:val="PlaceholderText"/>
            </w:rPr>
            <w:t>Enter</w:t>
          </w:r>
          <w:r w:rsidRPr="00CA359D">
            <w:rPr>
              <w:rStyle w:val="PlaceholderText"/>
            </w:rPr>
            <w:t xml:space="preserve"> text.</w:t>
          </w:r>
        </w:p>
      </w:docPartBody>
    </w:docPart>
    <w:docPart>
      <w:docPartPr>
        <w:name w:val="1E920B6F19EB43B28E93E04FCB6F95CE"/>
        <w:category>
          <w:name w:val="General"/>
          <w:gallery w:val="placeholder"/>
        </w:category>
        <w:types>
          <w:type w:val="bbPlcHdr"/>
        </w:types>
        <w:behaviors>
          <w:behavior w:val="content"/>
        </w:behaviors>
        <w:guid w:val="{1FA3E6B2-B142-4F6D-A380-B050B32A1640}"/>
      </w:docPartPr>
      <w:docPartBody>
        <w:p w:rsidR="0039411A" w:rsidRDefault="0039411A">
          <w:pPr>
            <w:pStyle w:val="1E920B6F19EB43B28E93E04FCB6F95CE"/>
          </w:pPr>
          <w:r w:rsidRPr="00D6610C">
            <w:rPr>
              <w:rStyle w:val="PlaceholderText"/>
            </w:rPr>
            <w:t>Text</w:t>
          </w:r>
        </w:p>
      </w:docPartBody>
    </w:docPart>
    <w:docPart>
      <w:docPartPr>
        <w:name w:val="2381770B94DE46889D2854D8858AD377"/>
        <w:category>
          <w:name w:val="General"/>
          <w:gallery w:val="placeholder"/>
        </w:category>
        <w:types>
          <w:type w:val="bbPlcHdr"/>
        </w:types>
        <w:behaviors>
          <w:behavior w:val="content"/>
        </w:behaviors>
        <w:guid w:val="{0BBEDFBF-8FEA-4561-8392-4443DF2679B1}"/>
      </w:docPartPr>
      <w:docPartBody>
        <w:p w:rsidR="0039411A" w:rsidRDefault="0039411A">
          <w:pPr>
            <w:pStyle w:val="2381770B94DE46889D2854D8858AD377"/>
          </w:pPr>
          <w:r>
            <w:rPr>
              <w:rStyle w:val="PlaceholderText"/>
            </w:rPr>
            <w:t>Enter</w:t>
          </w:r>
          <w:r w:rsidRPr="00CA359D">
            <w:rPr>
              <w:rStyle w:val="PlaceholderText"/>
            </w:rPr>
            <w:t xml:space="preserve"> text.</w:t>
          </w:r>
        </w:p>
      </w:docPartBody>
    </w:docPart>
    <w:docPart>
      <w:docPartPr>
        <w:name w:val="3CEE64E360A44B8892DA6F318F1C3A54"/>
        <w:category>
          <w:name w:val="General"/>
          <w:gallery w:val="placeholder"/>
        </w:category>
        <w:types>
          <w:type w:val="bbPlcHdr"/>
        </w:types>
        <w:behaviors>
          <w:behavior w:val="content"/>
        </w:behaviors>
        <w:guid w:val="{FC3D8C36-725C-4533-A416-22E2B0BA5BA2}"/>
      </w:docPartPr>
      <w:docPartBody>
        <w:p w:rsidR="0039411A" w:rsidRDefault="0039411A">
          <w:pPr>
            <w:pStyle w:val="3CEE64E360A44B8892DA6F318F1C3A54"/>
          </w:pPr>
          <w:r w:rsidRPr="00D6610C">
            <w:rPr>
              <w:rStyle w:val="PlaceholderText"/>
            </w:rPr>
            <w:t>Text</w:t>
          </w:r>
        </w:p>
      </w:docPartBody>
    </w:docPart>
    <w:docPart>
      <w:docPartPr>
        <w:name w:val="5E133611ACDD415FAE5D1A520371034B"/>
        <w:category>
          <w:name w:val="General"/>
          <w:gallery w:val="placeholder"/>
        </w:category>
        <w:types>
          <w:type w:val="bbPlcHdr"/>
        </w:types>
        <w:behaviors>
          <w:behavior w:val="content"/>
        </w:behaviors>
        <w:guid w:val="{3BD35CA6-81E9-4D39-952A-6D575B2E64EE}"/>
      </w:docPartPr>
      <w:docPartBody>
        <w:p w:rsidR="0039411A" w:rsidRDefault="0039411A">
          <w:pPr>
            <w:pStyle w:val="5E133611ACDD415FAE5D1A520371034B"/>
          </w:pPr>
          <w:r>
            <w:rPr>
              <w:rStyle w:val="PlaceholderText"/>
            </w:rPr>
            <w:t>Enter</w:t>
          </w:r>
          <w:r w:rsidRPr="00CA359D">
            <w:rPr>
              <w:rStyle w:val="PlaceholderText"/>
            </w:rPr>
            <w:t xml:space="preserve"> text.</w:t>
          </w:r>
        </w:p>
      </w:docPartBody>
    </w:docPart>
    <w:docPart>
      <w:docPartPr>
        <w:name w:val="2457185584064FE0AD85209DBDE8C0D0"/>
        <w:category>
          <w:name w:val="General"/>
          <w:gallery w:val="placeholder"/>
        </w:category>
        <w:types>
          <w:type w:val="bbPlcHdr"/>
        </w:types>
        <w:behaviors>
          <w:behavior w:val="content"/>
        </w:behaviors>
        <w:guid w:val="{E5E963B1-DFC4-42E6-A07D-7C918535D38E}"/>
      </w:docPartPr>
      <w:docPartBody>
        <w:p w:rsidR="0039411A" w:rsidRDefault="0039411A">
          <w:pPr>
            <w:pStyle w:val="2457185584064FE0AD85209DBDE8C0D0"/>
          </w:pPr>
          <w:r w:rsidRPr="00D6610C">
            <w:rPr>
              <w:rStyle w:val="PlaceholderText"/>
            </w:rPr>
            <w:t>Text</w:t>
          </w:r>
        </w:p>
      </w:docPartBody>
    </w:docPart>
    <w:docPart>
      <w:docPartPr>
        <w:name w:val="1C91F1AE9808404DAC714E8FFD8762ED"/>
        <w:category>
          <w:name w:val="General"/>
          <w:gallery w:val="placeholder"/>
        </w:category>
        <w:types>
          <w:type w:val="bbPlcHdr"/>
        </w:types>
        <w:behaviors>
          <w:behavior w:val="content"/>
        </w:behaviors>
        <w:guid w:val="{8061280C-9650-4A66-A569-A89BA51B5903}"/>
      </w:docPartPr>
      <w:docPartBody>
        <w:p w:rsidR="0039411A" w:rsidRDefault="0039411A">
          <w:pPr>
            <w:pStyle w:val="1C91F1AE9808404DAC714E8FFD8762ED"/>
          </w:pPr>
          <w:r>
            <w:rPr>
              <w:rStyle w:val="PlaceholderText"/>
            </w:rPr>
            <w:t>Enter</w:t>
          </w:r>
          <w:r w:rsidRPr="00CA359D">
            <w:rPr>
              <w:rStyle w:val="PlaceholderText"/>
            </w:rPr>
            <w:t xml:space="preserve"> text.</w:t>
          </w:r>
        </w:p>
      </w:docPartBody>
    </w:docPart>
    <w:docPart>
      <w:docPartPr>
        <w:name w:val="3098EEECD9514D87A19A9ECC3E273493"/>
        <w:category>
          <w:name w:val="General"/>
          <w:gallery w:val="placeholder"/>
        </w:category>
        <w:types>
          <w:type w:val="bbPlcHdr"/>
        </w:types>
        <w:behaviors>
          <w:behavior w:val="content"/>
        </w:behaviors>
        <w:guid w:val="{A860131E-B718-4895-9178-D7FAFC5F7347}"/>
      </w:docPartPr>
      <w:docPartBody>
        <w:p w:rsidR="0039411A" w:rsidRDefault="0039411A">
          <w:pPr>
            <w:pStyle w:val="3098EEECD9514D87A19A9ECC3E273493"/>
          </w:pPr>
          <w:r w:rsidRPr="00D6610C">
            <w:rPr>
              <w:rStyle w:val="PlaceholderText"/>
            </w:rPr>
            <w:t>Text</w:t>
          </w:r>
        </w:p>
      </w:docPartBody>
    </w:docPart>
    <w:docPart>
      <w:docPartPr>
        <w:name w:val="29C615DAE5384FFC8F4A8CE43D0896AF"/>
        <w:category>
          <w:name w:val="General"/>
          <w:gallery w:val="placeholder"/>
        </w:category>
        <w:types>
          <w:type w:val="bbPlcHdr"/>
        </w:types>
        <w:behaviors>
          <w:behavior w:val="content"/>
        </w:behaviors>
        <w:guid w:val="{95E653A3-5BD6-4DCD-B281-A87787FCC86C}"/>
      </w:docPartPr>
      <w:docPartBody>
        <w:p w:rsidR="0039411A" w:rsidRDefault="0039411A">
          <w:pPr>
            <w:pStyle w:val="29C615DAE5384FFC8F4A8CE43D0896AF"/>
          </w:pPr>
          <w:r>
            <w:rPr>
              <w:rStyle w:val="PlaceholderText"/>
            </w:rPr>
            <w:t>Enter</w:t>
          </w:r>
          <w:r w:rsidRPr="00CA359D">
            <w:rPr>
              <w:rStyle w:val="PlaceholderText"/>
            </w:rPr>
            <w:t xml:space="preserve"> text.</w:t>
          </w:r>
        </w:p>
      </w:docPartBody>
    </w:docPart>
    <w:docPart>
      <w:docPartPr>
        <w:name w:val="16CD0A2FFD984201974D8101569E0BCE"/>
        <w:category>
          <w:name w:val="General"/>
          <w:gallery w:val="placeholder"/>
        </w:category>
        <w:types>
          <w:type w:val="bbPlcHdr"/>
        </w:types>
        <w:behaviors>
          <w:behavior w:val="content"/>
        </w:behaviors>
        <w:guid w:val="{49ED8EFB-CCF9-47A2-A82C-D938FD68BD5B}"/>
      </w:docPartPr>
      <w:docPartBody>
        <w:p w:rsidR="0039411A" w:rsidRDefault="0039411A">
          <w:pPr>
            <w:pStyle w:val="16CD0A2FFD984201974D8101569E0BCE"/>
          </w:pPr>
          <w:r w:rsidRPr="00D6610C">
            <w:rPr>
              <w:rStyle w:val="PlaceholderText"/>
            </w:rPr>
            <w:t>Text</w:t>
          </w:r>
        </w:p>
      </w:docPartBody>
    </w:docPart>
    <w:docPart>
      <w:docPartPr>
        <w:name w:val="854A1DD8189E4C3DB7B8280FBC73A3B0"/>
        <w:category>
          <w:name w:val="General"/>
          <w:gallery w:val="placeholder"/>
        </w:category>
        <w:types>
          <w:type w:val="bbPlcHdr"/>
        </w:types>
        <w:behaviors>
          <w:behavior w:val="content"/>
        </w:behaviors>
        <w:guid w:val="{09D5D930-647C-4EB3-9FD8-F0DCE15AA8BD}"/>
      </w:docPartPr>
      <w:docPartBody>
        <w:p w:rsidR="0039411A" w:rsidRDefault="0039411A">
          <w:pPr>
            <w:pStyle w:val="854A1DD8189E4C3DB7B8280FBC73A3B0"/>
          </w:pPr>
          <w:r>
            <w:rPr>
              <w:rStyle w:val="PlaceholderText"/>
            </w:rPr>
            <w:t>Enter</w:t>
          </w:r>
          <w:r w:rsidRPr="00CA359D">
            <w:rPr>
              <w:rStyle w:val="PlaceholderText"/>
            </w:rPr>
            <w:t xml:space="preserve"> text.</w:t>
          </w:r>
        </w:p>
      </w:docPartBody>
    </w:docPart>
    <w:docPart>
      <w:docPartPr>
        <w:name w:val="C73869DA55FB4E78BDC4B1C78FC213F4"/>
        <w:category>
          <w:name w:val="General"/>
          <w:gallery w:val="placeholder"/>
        </w:category>
        <w:types>
          <w:type w:val="bbPlcHdr"/>
        </w:types>
        <w:behaviors>
          <w:behavior w:val="content"/>
        </w:behaviors>
        <w:guid w:val="{E7782910-EB31-4944-8E3F-01910E130223}"/>
      </w:docPartPr>
      <w:docPartBody>
        <w:p w:rsidR="0039411A" w:rsidRDefault="0039411A">
          <w:pPr>
            <w:pStyle w:val="C73869DA55FB4E78BDC4B1C78FC213F4"/>
          </w:pPr>
          <w:r w:rsidRPr="00D6610C">
            <w:rPr>
              <w:rStyle w:val="PlaceholderText"/>
            </w:rPr>
            <w:t>Text</w:t>
          </w:r>
        </w:p>
      </w:docPartBody>
    </w:docPart>
    <w:docPart>
      <w:docPartPr>
        <w:name w:val="C41DE5C7F6CB4F1893458617DE479FC2"/>
        <w:category>
          <w:name w:val="General"/>
          <w:gallery w:val="placeholder"/>
        </w:category>
        <w:types>
          <w:type w:val="bbPlcHdr"/>
        </w:types>
        <w:behaviors>
          <w:behavior w:val="content"/>
        </w:behaviors>
        <w:guid w:val="{A0A20BB6-15BC-4423-AA01-5121DBA89707}"/>
      </w:docPartPr>
      <w:docPartBody>
        <w:p w:rsidR="0039411A" w:rsidRDefault="0039411A">
          <w:pPr>
            <w:pStyle w:val="C41DE5C7F6CB4F1893458617DE479FC2"/>
          </w:pPr>
          <w:r>
            <w:rPr>
              <w:rStyle w:val="PlaceholderText"/>
            </w:rPr>
            <w:t>Enter</w:t>
          </w:r>
          <w:r w:rsidRPr="00CA359D">
            <w:rPr>
              <w:rStyle w:val="PlaceholderText"/>
            </w:rPr>
            <w:t xml:space="preserve"> text.</w:t>
          </w:r>
        </w:p>
      </w:docPartBody>
    </w:docPart>
    <w:docPart>
      <w:docPartPr>
        <w:name w:val="7FA111B077294B46AE98CA63EF6BCDD6"/>
        <w:category>
          <w:name w:val="General"/>
          <w:gallery w:val="placeholder"/>
        </w:category>
        <w:types>
          <w:type w:val="bbPlcHdr"/>
        </w:types>
        <w:behaviors>
          <w:behavior w:val="content"/>
        </w:behaviors>
        <w:guid w:val="{387ADF55-1C98-4940-8281-1591B7765C4E}"/>
      </w:docPartPr>
      <w:docPartBody>
        <w:p w:rsidR="0039411A" w:rsidRDefault="0039411A">
          <w:pPr>
            <w:pStyle w:val="7FA111B077294B46AE98CA63EF6BCDD6"/>
          </w:pPr>
          <w:r w:rsidRPr="00D6610C">
            <w:rPr>
              <w:rStyle w:val="PlaceholderText"/>
            </w:rPr>
            <w:t>Text</w:t>
          </w:r>
        </w:p>
      </w:docPartBody>
    </w:docPart>
    <w:docPart>
      <w:docPartPr>
        <w:name w:val="4A9C889F91D14D5A97F5B343477A0F44"/>
        <w:category>
          <w:name w:val="General"/>
          <w:gallery w:val="placeholder"/>
        </w:category>
        <w:types>
          <w:type w:val="bbPlcHdr"/>
        </w:types>
        <w:behaviors>
          <w:behavior w:val="content"/>
        </w:behaviors>
        <w:guid w:val="{EE15C5C1-44EB-4431-A433-A37203783293}"/>
      </w:docPartPr>
      <w:docPartBody>
        <w:p w:rsidR="0039411A" w:rsidRDefault="0039411A">
          <w:pPr>
            <w:pStyle w:val="4A9C889F91D14D5A97F5B343477A0F44"/>
          </w:pPr>
          <w:r>
            <w:rPr>
              <w:rStyle w:val="PlaceholderText"/>
            </w:rPr>
            <w:t>Enter</w:t>
          </w:r>
          <w:r w:rsidRPr="00CA359D">
            <w:rPr>
              <w:rStyle w:val="PlaceholderText"/>
            </w:rPr>
            <w:t xml:space="preserve"> text.</w:t>
          </w:r>
        </w:p>
      </w:docPartBody>
    </w:docPart>
    <w:docPart>
      <w:docPartPr>
        <w:name w:val="F6D184F5D90542538778BAF736041039"/>
        <w:category>
          <w:name w:val="General"/>
          <w:gallery w:val="placeholder"/>
        </w:category>
        <w:types>
          <w:type w:val="bbPlcHdr"/>
        </w:types>
        <w:behaviors>
          <w:behavior w:val="content"/>
        </w:behaviors>
        <w:guid w:val="{21197DC0-E72C-45BB-A024-F2F9FE23646A}"/>
      </w:docPartPr>
      <w:docPartBody>
        <w:p w:rsidR="0039411A" w:rsidRDefault="0039411A">
          <w:pPr>
            <w:pStyle w:val="F6D184F5D90542538778BAF736041039"/>
          </w:pPr>
          <w:r w:rsidRPr="00D6610C">
            <w:rPr>
              <w:rStyle w:val="PlaceholderText"/>
            </w:rPr>
            <w:t>Text</w:t>
          </w:r>
        </w:p>
      </w:docPartBody>
    </w:docPart>
    <w:docPart>
      <w:docPartPr>
        <w:name w:val="48A33DA227D549CBBA81D5D2BCE48C3D"/>
        <w:category>
          <w:name w:val="General"/>
          <w:gallery w:val="placeholder"/>
        </w:category>
        <w:types>
          <w:type w:val="bbPlcHdr"/>
        </w:types>
        <w:behaviors>
          <w:behavior w:val="content"/>
        </w:behaviors>
        <w:guid w:val="{E15D4F1D-498C-4F2E-BFE3-49D93037D96D}"/>
      </w:docPartPr>
      <w:docPartBody>
        <w:p w:rsidR="0039411A" w:rsidRDefault="0039411A">
          <w:pPr>
            <w:pStyle w:val="48A33DA227D549CBBA81D5D2BCE48C3D"/>
          </w:pPr>
          <w:r>
            <w:rPr>
              <w:rStyle w:val="PlaceholderText"/>
            </w:rPr>
            <w:t>Enter</w:t>
          </w:r>
          <w:r w:rsidRPr="00CA359D">
            <w:rPr>
              <w:rStyle w:val="PlaceholderText"/>
            </w:rPr>
            <w:t xml:space="preserve"> text.</w:t>
          </w:r>
        </w:p>
      </w:docPartBody>
    </w:docPart>
    <w:docPart>
      <w:docPartPr>
        <w:name w:val="426BF673D24C4ABE9D21EF4F2B0411C5"/>
        <w:category>
          <w:name w:val="General"/>
          <w:gallery w:val="placeholder"/>
        </w:category>
        <w:types>
          <w:type w:val="bbPlcHdr"/>
        </w:types>
        <w:behaviors>
          <w:behavior w:val="content"/>
        </w:behaviors>
        <w:guid w:val="{077ACDE6-A0EF-4FAF-AE49-B5C132A9995D}"/>
      </w:docPartPr>
      <w:docPartBody>
        <w:p w:rsidR="0039411A" w:rsidRDefault="0039411A">
          <w:pPr>
            <w:pStyle w:val="426BF673D24C4ABE9D21EF4F2B0411C5"/>
          </w:pPr>
          <w:r w:rsidRPr="00D6610C">
            <w:rPr>
              <w:rStyle w:val="PlaceholderText"/>
            </w:rPr>
            <w:t>Text</w:t>
          </w:r>
        </w:p>
      </w:docPartBody>
    </w:docPart>
    <w:docPart>
      <w:docPartPr>
        <w:name w:val="4D9D3A8EE2904D1796A02374B639E6A1"/>
        <w:category>
          <w:name w:val="General"/>
          <w:gallery w:val="placeholder"/>
        </w:category>
        <w:types>
          <w:type w:val="bbPlcHdr"/>
        </w:types>
        <w:behaviors>
          <w:behavior w:val="content"/>
        </w:behaviors>
        <w:guid w:val="{4E209803-1362-44AF-B3CC-C5CCC3D49D57}"/>
      </w:docPartPr>
      <w:docPartBody>
        <w:p w:rsidR="0039411A" w:rsidRDefault="0039411A">
          <w:pPr>
            <w:pStyle w:val="4D9D3A8EE2904D1796A02374B639E6A1"/>
          </w:pPr>
          <w:r>
            <w:rPr>
              <w:rStyle w:val="PlaceholderText"/>
            </w:rPr>
            <w:t>Enter</w:t>
          </w:r>
          <w:r w:rsidRPr="00CA359D">
            <w:rPr>
              <w:rStyle w:val="PlaceholderText"/>
            </w:rPr>
            <w:t xml:space="preserve"> text.</w:t>
          </w:r>
        </w:p>
      </w:docPartBody>
    </w:docPart>
    <w:docPart>
      <w:docPartPr>
        <w:name w:val="2FB4B7E888A64E03A24D28DBDA685500"/>
        <w:category>
          <w:name w:val="General"/>
          <w:gallery w:val="placeholder"/>
        </w:category>
        <w:types>
          <w:type w:val="bbPlcHdr"/>
        </w:types>
        <w:behaviors>
          <w:behavior w:val="content"/>
        </w:behaviors>
        <w:guid w:val="{E272EADA-1C14-4374-9F39-2733EAC98E70}"/>
      </w:docPartPr>
      <w:docPartBody>
        <w:p w:rsidR="0039411A" w:rsidRDefault="0039411A">
          <w:pPr>
            <w:pStyle w:val="2FB4B7E888A64E03A24D28DBDA685500"/>
          </w:pPr>
          <w:r w:rsidRPr="00D6610C">
            <w:rPr>
              <w:rStyle w:val="PlaceholderText"/>
            </w:rPr>
            <w:t>Text</w:t>
          </w:r>
        </w:p>
      </w:docPartBody>
    </w:docPart>
    <w:docPart>
      <w:docPartPr>
        <w:name w:val="8C548D86DDB641AA823AFCBEABC42E5E"/>
        <w:category>
          <w:name w:val="General"/>
          <w:gallery w:val="placeholder"/>
        </w:category>
        <w:types>
          <w:type w:val="bbPlcHdr"/>
        </w:types>
        <w:behaviors>
          <w:behavior w:val="content"/>
        </w:behaviors>
        <w:guid w:val="{62B40010-855B-4A2C-9DC4-C0E186F2828B}"/>
      </w:docPartPr>
      <w:docPartBody>
        <w:p w:rsidR="0039411A" w:rsidRDefault="0039411A">
          <w:pPr>
            <w:pStyle w:val="8C548D86DDB641AA823AFCBEABC42E5E"/>
          </w:pPr>
          <w:r>
            <w:rPr>
              <w:rStyle w:val="PlaceholderText"/>
            </w:rPr>
            <w:t>Enter</w:t>
          </w:r>
          <w:r w:rsidRPr="00CA359D">
            <w:rPr>
              <w:rStyle w:val="PlaceholderText"/>
            </w:rPr>
            <w:t xml:space="preserve"> text.</w:t>
          </w:r>
        </w:p>
      </w:docPartBody>
    </w:docPart>
    <w:docPart>
      <w:docPartPr>
        <w:name w:val="95F3D43105CA4F69B3281DFE9A40820D"/>
        <w:category>
          <w:name w:val="General"/>
          <w:gallery w:val="placeholder"/>
        </w:category>
        <w:types>
          <w:type w:val="bbPlcHdr"/>
        </w:types>
        <w:behaviors>
          <w:behavior w:val="content"/>
        </w:behaviors>
        <w:guid w:val="{BA4D5C9B-2E3F-4D93-AAD9-33EB3112468F}"/>
      </w:docPartPr>
      <w:docPartBody>
        <w:p w:rsidR="0039411A" w:rsidRDefault="0039411A">
          <w:pPr>
            <w:pStyle w:val="95F3D43105CA4F69B3281DFE9A40820D"/>
          </w:pPr>
          <w:r w:rsidRPr="00D6610C">
            <w:rPr>
              <w:rStyle w:val="PlaceholderText"/>
            </w:rPr>
            <w:t>Text</w:t>
          </w:r>
        </w:p>
      </w:docPartBody>
    </w:docPart>
    <w:docPart>
      <w:docPartPr>
        <w:name w:val="58643168445A42B89905CFE9FAB4538E"/>
        <w:category>
          <w:name w:val="General"/>
          <w:gallery w:val="placeholder"/>
        </w:category>
        <w:types>
          <w:type w:val="bbPlcHdr"/>
        </w:types>
        <w:behaviors>
          <w:behavior w:val="content"/>
        </w:behaviors>
        <w:guid w:val="{6846D69C-8176-42C7-995D-90106B2D8CB4}"/>
      </w:docPartPr>
      <w:docPartBody>
        <w:p w:rsidR="0039411A" w:rsidRDefault="0039411A">
          <w:pPr>
            <w:pStyle w:val="58643168445A42B89905CFE9FAB4538E"/>
          </w:pPr>
          <w:r>
            <w:rPr>
              <w:rStyle w:val="PlaceholderText"/>
            </w:rPr>
            <w:t>Enter</w:t>
          </w:r>
          <w:r w:rsidRPr="00CA359D">
            <w:rPr>
              <w:rStyle w:val="PlaceholderText"/>
            </w:rPr>
            <w:t xml:space="preserve"> text.</w:t>
          </w:r>
        </w:p>
      </w:docPartBody>
    </w:docPart>
    <w:docPart>
      <w:docPartPr>
        <w:name w:val="454E811D48184F299E0CADDD624FEAD7"/>
        <w:category>
          <w:name w:val="General"/>
          <w:gallery w:val="placeholder"/>
        </w:category>
        <w:types>
          <w:type w:val="bbPlcHdr"/>
        </w:types>
        <w:behaviors>
          <w:behavior w:val="content"/>
        </w:behaviors>
        <w:guid w:val="{F0319031-D425-4F34-B8EC-EF2C9100B742}"/>
      </w:docPartPr>
      <w:docPartBody>
        <w:p w:rsidR="0039411A" w:rsidRDefault="0039411A">
          <w:pPr>
            <w:pStyle w:val="454E811D48184F299E0CADDD624FEAD7"/>
          </w:pPr>
          <w:r w:rsidRPr="00D6610C">
            <w:rPr>
              <w:rStyle w:val="PlaceholderText"/>
            </w:rPr>
            <w:t>Text</w:t>
          </w:r>
        </w:p>
      </w:docPartBody>
    </w:docPart>
    <w:docPart>
      <w:docPartPr>
        <w:name w:val="FE489B18FF8D450BB34D0375C4882A1D"/>
        <w:category>
          <w:name w:val="General"/>
          <w:gallery w:val="placeholder"/>
        </w:category>
        <w:types>
          <w:type w:val="bbPlcHdr"/>
        </w:types>
        <w:behaviors>
          <w:behavior w:val="content"/>
        </w:behaviors>
        <w:guid w:val="{1C79644B-2CAA-4A70-BAD6-9AF9EF0C6AB1}"/>
      </w:docPartPr>
      <w:docPartBody>
        <w:p w:rsidR="0039411A" w:rsidRDefault="0039411A">
          <w:pPr>
            <w:pStyle w:val="FE489B18FF8D450BB34D0375C4882A1D"/>
          </w:pPr>
          <w:r>
            <w:rPr>
              <w:rStyle w:val="PlaceholderText"/>
            </w:rPr>
            <w:t>Enter</w:t>
          </w:r>
          <w:r w:rsidRPr="00CA359D">
            <w:rPr>
              <w:rStyle w:val="PlaceholderText"/>
            </w:rPr>
            <w:t xml:space="preserve"> text.</w:t>
          </w:r>
        </w:p>
      </w:docPartBody>
    </w:docPart>
    <w:docPart>
      <w:docPartPr>
        <w:name w:val="39AFF3BD7B5D41FBB9CECCEAFB4CF8F6"/>
        <w:category>
          <w:name w:val="General"/>
          <w:gallery w:val="placeholder"/>
        </w:category>
        <w:types>
          <w:type w:val="bbPlcHdr"/>
        </w:types>
        <w:behaviors>
          <w:behavior w:val="content"/>
        </w:behaviors>
        <w:guid w:val="{E105D238-EECF-442A-B7ED-0963684CF5C0}"/>
      </w:docPartPr>
      <w:docPartBody>
        <w:p w:rsidR="0039411A" w:rsidRDefault="0039411A">
          <w:pPr>
            <w:pStyle w:val="39AFF3BD7B5D41FBB9CECCEAFB4CF8F6"/>
          </w:pPr>
          <w:r w:rsidRPr="00D6610C">
            <w:rPr>
              <w:rStyle w:val="PlaceholderText"/>
            </w:rPr>
            <w:t>Text</w:t>
          </w:r>
        </w:p>
      </w:docPartBody>
    </w:docPart>
    <w:docPart>
      <w:docPartPr>
        <w:name w:val="50CCFACAAADF4D10B0AB30F2FE473801"/>
        <w:category>
          <w:name w:val="General"/>
          <w:gallery w:val="placeholder"/>
        </w:category>
        <w:types>
          <w:type w:val="bbPlcHdr"/>
        </w:types>
        <w:behaviors>
          <w:behavior w:val="content"/>
        </w:behaviors>
        <w:guid w:val="{8763DAF8-302D-4B67-80E6-C7884AC232E7}"/>
      </w:docPartPr>
      <w:docPartBody>
        <w:p w:rsidR="0039411A" w:rsidRDefault="0039411A">
          <w:pPr>
            <w:pStyle w:val="50CCFACAAADF4D10B0AB30F2FE473801"/>
          </w:pPr>
          <w:r>
            <w:rPr>
              <w:rStyle w:val="PlaceholderText"/>
            </w:rPr>
            <w:t>Enter</w:t>
          </w:r>
          <w:r w:rsidRPr="00CA359D">
            <w:rPr>
              <w:rStyle w:val="PlaceholderText"/>
            </w:rPr>
            <w:t xml:space="preserve"> text.</w:t>
          </w:r>
        </w:p>
      </w:docPartBody>
    </w:docPart>
    <w:docPart>
      <w:docPartPr>
        <w:name w:val="FA7FAA59165A40EAA6487F3D31BBAE54"/>
        <w:category>
          <w:name w:val="General"/>
          <w:gallery w:val="placeholder"/>
        </w:category>
        <w:types>
          <w:type w:val="bbPlcHdr"/>
        </w:types>
        <w:behaviors>
          <w:behavior w:val="content"/>
        </w:behaviors>
        <w:guid w:val="{4AAFFB57-4A35-4C43-A816-6E33EBC069F1}"/>
      </w:docPartPr>
      <w:docPartBody>
        <w:p w:rsidR="0039411A" w:rsidRDefault="0039411A">
          <w:pPr>
            <w:pStyle w:val="FA7FAA59165A40EAA6487F3D31BBAE54"/>
          </w:pPr>
          <w:r w:rsidRPr="00D6610C">
            <w:rPr>
              <w:rStyle w:val="PlaceholderText"/>
            </w:rPr>
            <w:t>Text</w:t>
          </w:r>
        </w:p>
      </w:docPartBody>
    </w:docPart>
    <w:docPart>
      <w:docPartPr>
        <w:name w:val="4BA77F1FD67044948C063EA003CE2F87"/>
        <w:category>
          <w:name w:val="General"/>
          <w:gallery w:val="placeholder"/>
        </w:category>
        <w:types>
          <w:type w:val="bbPlcHdr"/>
        </w:types>
        <w:behaviors>
          <w:behavior w:val="content"/>
        </w:behaviors>
        <w:guid w:val="{9C3B5052-58EA-4C0C-BB91-9B21C28807DE}"/>
      </w:docPartPr>
      <w:docPartBody>
        <w:p w:rsidR="0039411A" w:rsidRDefault="0039411A">
          <w:pPr>
            <w:pStyle w:val="4BA77F1FD67044948C063EA003CE2F87"/>
          </w:pPr>
          <w:r>
            <w:rPr>
              <w:rStyle w:val="PlaceholderText"/>
            </w:rPr>
            <w:t>Enter</w:t>
          </w:r>
          <w:r w:rsidRPr="00CA359D">
            <w:rPr>
              <w:rStyle w:val="PlaceholderText"/>
            </w:rPr>
            <w:t xml:space="preserve"> text.</w:t>
          </w:r>
        </w:p>
      </w:docPartBody>
    </w:docPart>
    <w:docPart>
      <w:docPartPr>
        <w:name w:val="5BECB58524784CBA806977E08EB0D663"/>
        <w:category>
          <w:name w:val="General"/>
          <w:gallery w:val="placeholder"/>
        </w:category>
        <w:types>
          <w:type w:val="bbPlcHdr"/>
        </w:types>
        <w:behaviors>
          <w:behavior w:val="content"/>
        </w:behaviors>
        <w:guid w:val="{420A6269-A91C-4797-8636-356AAA005C40}"/>
      </w:docPartPr>
      <w:docPartBody>
        <w:p w:rsidR="0039411A" w:rsidRDefault="0039411A">
          <w:pPr>
            <w:pStyle w:val="5BECB58524784CBA806977E08EB0D663"/>
          </w:pPr>
          <w:r w:rsidRPr="00D6610C">
            <w:rPr>
              <w:rStyle w:val="PlaceholderText"/>
            </w:rPr>
            <w:t>Text</w:t>
          </w:r>
        </w:p>
      </w:docPartBody>
    </w:docPart>
    <w:docPart>
      <w:docPartPr>
        <w:name w:val="22E43CAC9D9443758E4933FD370E2A55"/>
        <w:category>
          <w:name w:val="General"/>
          <w:gallery w:val="placeholder"/>
        </w:category>
        <w:types>
          <w:type w:val="bbPlcHdr"/>
        </w:types>
        <w:behaviors>
          <w:behavior w:val="content"/>
        </w:behaviors>
        <w:guid w:val="{0FD9219B-B410-4FE3-AC4D-C5AA4AC717A0}"/>
      </w:docPartPr>
      <w:docPartBody>
        <w:p w:rsidR="0039411A" w:rsidRDefault="0039411A">
          <w:pPr>
            <w:pStyle w:val="22E43CAC9D9443758E4933FD370E2A55"/>
          </w:pPr>
          <w:r>
            <w:rPr>
              <w:rStyle w:val="PlaceholderText"/>
            </w:rPr>
            <w:t>Enter</w:t>
          </w:r>
          <w:r w:rsidRPr="00CA359D">
            <w:rPr>
              <w:rStyle w:val="PlaceholderText"/>
            </w:rPr>
            <w:t xml:space="preserve"> text.</w:t>
          </w:r>
        </w:p>
      </w:docPartBody>
    </w:docPart>
    <w:docPart>
      <w:docPartPr>
        <w:name w:val="50DFD01A3C6349AB9124C3AD19F294CD"/>
        <w:category>
          <w:name w:val="General"/>
          <w:gallery w:val="placeholder"/>
        </w:category>
        <w:types>
          <w:type w:val="bbPlcHdr"/>
        </w:types>
        <w:behaviors>
          <w:behavior w:val="content"/>
        </w:behaviors>
        <w:guid w:val="{E817C11E-24F8-4853-8321-12A9C1FEAC36}"/>
      </w:docPartPr>
      <w:docPartBody>
        <w:p w:rsidR="0039411A" w:rsidRDefault="0039411A">
          <w:pPr>
            <w:pStyle w:val="50DFD01A3C6349AB9124C3AD19F294CD"/>
          </w:pPr>
          <w:r w:rsidRPr="00D6610C">
            <w:rPr>
              <w:rStyle w:val="PlaceholderText"/>
            </w:rPr>
            <w:t>Text</w:t>
          </w:r>
        </w:p>
      </w:docPartBody>
    </w:docPart>
    <w:docPart>
      <w:docPartPr>
        <w:name w:val="AD37187997DB42418A36B49661F07EE1"/>
        <w:category>
          <w:name w:val="General"/>
          <w:gallery w:val="placeholder"/>
        </w:category>
        <w:types>
          <w:type w:val="bbPlcHdr"/>
        </w:types>
        <w:behaviors>
          <w:behavior w:val="content"/>
        </w:behaviors>
        <w:guid w:val="{64FB9820-7C25-48C4-B593-02BDBA6F7DA2}"/>
      </w:docPartPr>
      <w:docPartBody>
        <w:p w:rsidR="0039411A" w:rsidRDefault="0039411A">
          <w:pPr>
            <w:pStyle w:val="AD37187997DB42418A36B49661F07EE1"/>
          </w:pPr>
          <w:r>
            <w:rPr>
              <w:rStyle w:val="PlaceholderText"/>
            </w:rPr>
            <w:t>Enter</w:t>
          </w:r>
          <w:r w:rsidRPr="00CA359D">
            <w:rPr>
              <w:rStyle w:val="PlaceholderText"/>
            </w:rPr>
            <w:t xml:space="preserve"> text.</w:t>
          </w:r>
        </w:p>
      </w:docPartBody>
    </w:docPart>
    <w:docPart>
      <w:docPartPr>
        <w:name w:val="2761B1805EC7424DAC2AD586FEED3AA7"/>
        <w:category>
          <w:name w:val="General"/>
          <w:gallery w:val="placeholder"/>
        </w:category>
        <w:types>
          <w:type w:val="bbPlcHdr"/>
        </w:types>
        <w:behaviors>
          <w:behavior w:val="content"/>
        </w:behaviors>
        <w:guid w:val="{05311E21-CA13-4C6E-B563-6BD05505ECE0}"/>
      </w:docPartPr>
      <w:docPartBody>
        <w:p w:rsidR="0039411A" w:rsidRDefault="0039411A">
          <w:pPr>
            <w:pStyle w:val="2761B1805EC7424DAC2AD586FEED3AA7"/>
          </w:pPr>
          <w:r w:rsidRPr="00D6610C">
            <w:rPr>
              <w:rStyle w:val="PlaceholderText"/>
            </w:rPr>
            <w:t>Text</w:t>
          </w:r>
        </w:p>
      </w:docPartBody>
    </w:docPart>
    <w:docPart>
      <w:docPartPr>
        <w:name w:val="20BDA9B6C6D9438DB720206D888E1581"/>
        <w:category>
          <w:name w:val="General"/>
          <w:gallery w:val="placeholder"/>
        </w:category>
        <w:types>
          <w:type w:val="bbPlcHdr"/>
        </w:types>
        <w:behaviors>
          <w:behavior w:val="content"/>
        </w:behaviors>
        <w:guid w:val="{0A2F4AA4-ED40-4643-8DF4-23F1586B101A}"/>
      </w:docPartPr>
      <w:docPartBody>
        <w:p w:rsidR="0039411A" w:rsidRDefault="0039411A">
          <w:pPr>
            <w:pStyle w:val="20BDA9B6C6D9438DB720206D888E1581"/>
          </w:pPr>
          <w:r>
            <w:rPr>
              <w:rStyle w:val="PlaceholderText"/>
            </w:rPr>
            <w:t>Enter</w:t>
          </w:r>
          <w:r w:rsidRPr="00CA359D">
            <w:rPr>
              <w:rStyle w:val="PlaceholderText"/>
            </w:rPr>
            <w:t xml:space="preserve"> text.</w:t>
          </w:r>
        </w:p>
      </w:docPartBody>
    </w:docPart>
    <w:docPart>
      <w:docPartPr>
        <w:name w:val="43A9BAF231E144F5A5D13B67EE34FF1B"/>
        <w:category>
          <w:name w:val="General"/>
          <w:gallery w:val="placeholder"/>
        </w:category>
        <w:types>
          <w:type w:val="bbPlcHdr"/>
        </w:types>
        <w:behaviors>
          <w:behavior w:val="content"/>
        </w:behaviors>
        <w:guid w:val="{D01DBA14-2422-4E0A-B05B-3EFE96F8A99F}"/>
      </w:docPartPr>
      <w:docPartBody>
        <w:p w:rsidR="0039411A" w:rsidRDefault="0039411A">
          <w:pPr>
            <w:pStyle w:val="43A9BAF231E144F5A5D13B67EE34FF1B"/>
          </w:pPr>
          <w:r w:rsidRPr="00D6610C">
            <w:rPr>
              <w:rStyle w:val="PlaceholderText"/>
            </w:rPr>
            <w:t>Text</w:t>
          </w:r>
        </w:p>
      </w:docPartBody>
    </w:docPart>
    <w:docPart>
      <w:docPartPr>
        <w:name w:val="78CD6504CE344AC380689E2FCB0A25FF"/>
        <w:category>
          <w:name w:val="General"/>
          <w:gallery w:val="placeholder"/>
        </w:category>
        <w:types>
          <w:type w:val="bbPlcHdr"/>
        </w:types>
        <w:behaviors>
          <w:behavior w:val="content"/>
        </w:behaviors>
        <w:guid w:val="{2F1BE491-029E-4277-96EB-EC8AF81DB985}"/>
      </w:docPartPr>
      <w:docPartBody>
        <w:p w:rsidR="0039411A" w:rsidRDefault="0039411A">
          <w:pPr>
            <w:pStyle w:val="78CD6504CE344AC380689E2FCB0A25FF"/>
          </w:pPr>
          <w:r>
            <w:rPr>
              <w:rStyle w:val="PlaceholderText"/>
            </w:rPr>
            <w:t>Enter</w:t>
          </w:r>
          <w:r w:rsidRPr="00CA359D">
            <w:rPr>
              <w:rStyle w:val="PlaceholderText"/>
            </w:rPr>
            <w:t xml:space="preserve"> text.</w:t>
          </w:r>
        </w:p>
      </w:docPartBody>
    </w:docPart>
    <w:docPart>
      <w:docPartPr>
        <w:name w:val="66857B1ABF8C41E4A26EA4C3E15291C2"/>
        <w:category>
          <w:name w:val="General"/>
          <w:gallery w:val="placeholder"/>
        </w:category>
        <w:types>
          <w:type w:val="bbPlcHdr"/>
        </w:types>
        <w:behaviors>
          <w:behavior w:val="content"/>
        </w:behaviors>
        <w:guid w:val="{C0C926D7-67AC-4E52-800C-E878511CBEC2}"/>
      </w:docPartPr>
      <w:docPartBody>
        <w:p w:rsidR="0039411A" w:rsidRDefault="0039411A">
          <w:pPr>
            <w:pStyle w:val="66857B1ABF8C41E4A26EA4C3E15291C2"/>
          </w:pPr>
          <w:r w:rsidRPr="00D6610C">
            <w:rPr>
              <w:rStyle w:val="PlaceholderText"/>
            </w:rPr>
            <w:t>Text</w:t>
          </w:r>
        </w:p>
      </w:docPartBody>
    </w:docPart>
    <w:docPart>
      <w:docPartPr>
        <w:name w:val="D7DB3F62E222464F902151290070341D"/>
        <w:category>
          <w:name w:val="General"/>
          <w:gallery w:val="placeholder"/>
        </w:category>
        <w:types>
          <w:type w:val="bbPlcHdr"/>
        </w:types>
        <w:behaviors>
          <w:behavior w:val="content"/>
        </w:behaviors>
        <w:guid w:val="{4F7F9EBC-5936-4570-BF5F-A76CAD685E2F}"/>
      </w:docPartPr>
      <w:docPartBody>
        <w:p w:rsidR="0039411A" w:rsidRDefault="0039411A">
          <w:pPr>
            <w:pStyle w:val="D7DB3F62E222464F902151290070341D"/>
          </w:pPr>
          <w:r>
            <w:rPr>
              <w:rStyle w:val="PlaceholderText"/>
            </w:rPr>
            <w:t>Enter</w:t>
          </w:r>
          <w:r w:rsidRPr="00CA359D">
            <w:rPr>
              <w:rStyle w:val="PlaceholderText"/>
            </w:rPr>
            <w:t xml:space="preserve"> text.</w:t>
          </w:r>
        </w:p>
      </w:docPartBody>
    </w:docPart>
    <w:docPart>
      <w:docPartPr>
        <w:name w:val="A2F5AF9F65AF431E9BE3CDA29408C4B6"/>
        <w:category>
          <w:name w:val="General"/>
          <w:gallery w:val="placeholder"/>
        </w:category>
        <w:types>
          <w:type w:val="bbPlcHdr"/>
        </w:types>
        <w:behaviors>
          <w:behavior w:val="content"/>
        </w:behaviors>
        <w:guid w:val="{DFB67D92-5DA8-4AA5-A33A-90821E486286}"/>
      </w:docPartPr>
      <w:docPartBody>
        <w:p w:rsidR="0039411A" w:rsidRDefault="0039411A">
          <w:pPr>
            <w:pStyle w:val="A2F5AF9F65AF431E9BE3CDA29408C4B6"/>
          </w:pPr>
          <w:r w:rsidRPr="00D6610C">
            <w:rPr>
              <w:rStyle w:val="PlaceholderText"/>
            </w:rPr>
            <w:t>Text</w:t>
          </w:r>
        </w:p>
      </w:docPartBody>
    </w:docPart>
    <w:docPart>
      <w:docPartPr>
        <w:name w:val="95F0B8C78B114041A821E165467C9C0E"/>
        <w:category>
          <w:name w:val="General"/>
          <w:gallery w:val="placeholder"/>
        </w:category>
        <w:types>
          <w:type w:val="bbPlcHdr"/>
        </w:types>
        <w:behaviors>
          <w:behavior w:val="content"/>
        </w:behaviors>
        <w:guid w:val="{737F89E3-2737-45C3-97E8-238843AE01C4}"/>
      </w:docPartPr>
      <w:docPartBody>
        <w:p w:rsidR="0039411A" w:rsidRDefault="0039411A">
          <w:pPr>
            <w:pStyle w:val="95F0B8C78B114041A821E165467C9C0E"/>
          </w:pPr>
          <w:r>
            <w:rPr>
              <w:rStyle w:val="PlaceholderText"/>
            </w:rPr>
            <w:t>Enter</w:t>
          </w:r>
          <w:r w:rsidRPr="00CA359D">
            <w:rPr>
              <w:rStyle w:val="PlaceholderText"/>
            </w:rPr>
            <w:t xml:space="preserve"> text.</w:t>
          </w:r>
        </w:p>
      </w:docPartBody>
    </w:docPart>
    <w:docPart>
      <w:docPartPr>
        <w:name w:val="81824C9B279A43CD9546E1C8612BD2CF"/>
        <w:category>
          <w:name w:val="General"/>
          <w:gallery w:val="placeholder"/>
        </w:category>
        <w:types>
          <w:type w:val="bbPlcHdr"/>
        </w:types>
        <w:behaviors>
          <w:behavior w:val="content"/>
        </w:behaviors>
        <w:guid w:val="{2945B891-CA2D-4A1D-BBC5-4460D7512594}"/>
      </w:docPartPr>
      <w:docPartBody>
        <w:p w:rsidR="0039411A" w:rsidRDefault="0039411A">
          <w:pPr>
            <w:pStyle w:val="81824C9B279A43CD9546E1C8612BD2CF"/>
          </w:pPr>
          <w:r w:rsidRPr="00D6610C">
            <w:rPr>
              <w:rStyle w:val="PlaceholderText"/>
            </w:rPr>
            <w:t>Text</w:t>
          </w:r>
        </w:p>
      </w:docPartBody>
    </w:docPart>
    <w:docPart>
      <w:docPartPr>
        <w:name w:val="F61A5A54D2FE4CFBAA763612F528AF38"/>
        <w:category>
          <w:name w:val="General"/>
          <w:gallery w:val="placeholder"/>
        </w:category>
        <w:types>
          <w:type w:val="bbPlcHdr"/>
        </w:types>
        <w:behaviors>
          <w:behavior w:val="content"/>
        </w:behaviors>
        <w:guid w:val="{545DE75A-133B-41DC-B7A2-BD69396A66C5}"/>
      </w:docPartPr>
      <w:docPartBody>
        <w:p w:rsidR="0039411A" w:rsidRDefault="0039411A">
          <w:pPr>
            <w:pStyle w:val="F61A5A54D2FE4CFBAA763612F528AF38"/>
          </w:pPr>
          <w:r>
            <w:rPr>
              <w:rStyle w:val="PlaceholderText"/>
            </w:rPr>
            <w:t>Enter</w:t>
          </w:r>
          <w:r w:rsidRPr="00CA359D">
            <w:rPr>
              <w:rStyle w:val="PlaceholderText"/>
            </w:rPr>
            <w:t xml:space="preserve"> text.</w:t>
          </w:r>
        </w:p>
      </w:docPartBody>
    </w:docPart>
    <w:docPart>
      <w:docPartPr>
        <w:name w:val="4F00CA10812A46C68211F9BC137F4711"/>
        <w:category>
          <w:name w:val="General"/>
          <w:gallery w:val="placeholder"/>
        </w:category>
        <w:types>
          <w:type w:val="bbPlcHdr"/>
        </w:types>
        <w:behaviors>
          <w:behavior w:val="content"/>
        </w:behaviors>
        <w:guid w:val="{AEF468B0-7953-4B04-ADF6-03CBC2D1B905}"/>
      </w:docPartPr>
      <w:docPartBody>
        <w:p w:rsidR="0039411A" w:rsidRDefault="0039411A">
          <w:pPr>
            <w:pStyle w:val="4F00CA10812A46C68211F9BC137F4711"/>
          </w:pPr>
          <w:r w:rsidRPr="00D6610C">
            <w:rPr>
              <w:rStyle w:val="PlaceholderText"/>
            </w:rPr>
            <w:t>Text</w:t>
          </w:r>
        </w:p>
      </w:docPartBody>
    </w:docPart>
    <w:docPart>
      <w:docPartPr>
        <w:name w:val="D5204CEF7BB340DEAFDFFC4DA6DC2FFF"/>
        <w:category>
          <w:name w:val="General"/>
          <w:gallery w:val="placeholder"/>
        </w:category>
        <w:types>
          <w:type w:val="bbPlcHdr"/>
        </w:types>
        <w:behaviors>
          <w:behavior w:val="content"/>
        </w:behaviors>
        <w:guid w:val="{811A903A-5EE5-42FE-ACEC-5760E260C6E4}"/>
      </w:docPartPr>
      <w:docPartBody>
        <w:p w:rsidR="0039411A" w:rsidRDefault="0039411A">
          <w:pPr>
            <w:pStyle w:val="D5204CEF7BB340DEAFDFFC4DA6DC2FFF"/>
          </w:pPr>
          <w:r>
            <w:rPr>
              <w:rStyle w:val="PlaceholderText"/>
            </w:rPr>
            <w:t>Enter</w:t>
          </w:r>
          <w:r w:rsidRPr="00CA359D">
            <w:rPr>
              <w:rStyle w:val="PlaceholderText"/>
            </w:rPr>
            <w:t xml:space="preserve"> text.</w:t>
          </w:r>
        </w:p>
      </w:docPartBody>
    </w:docPart>
    <w:docPart>
      <w:docPartPr>
        <w:name w:val="B4A459697F1C4FEF981479FE053858AB"/>
        <w:category>
          <w:name w:val="General"/>
          <w:gallery w:val="placeholder"/>
        </w:category>
        <w:types>
          <w:type w:val="bbPlcHdr"/>
        </w:types>
        <w:behaviors>
          <w:behavior w:val="content"/>
        </w:behaviors>
        <w:guid w:val="{75253B43-1A82-4467-8138-084634185A67}"/>
      </w:docPartPr>
      <w:docPartBody>
        <w:p w:rsidR="0039411A" w:rsidRDefault="0039411A">
          <w:pPr>
            <w:pStyle w:val="B4A459697F1C4FEF981479FE053858AB"/>
          </w:pPr>
          <w:r w:rsidRPr="00D6610C">
            <w:rPr>
              <w:rStyle w:val="PlaceholderText"/>
            </w:rPr>
            <w:t>Text</w:t>
          </w:r>
        </w:p>
      </w:docPartBody>
    </w:docPart>
    <w:docPart>
      <w:docPartPr>
        <w:name w:val="96743B14169F471FB57FC0E46229C93E"/>
        <w:category>
          <w:name w:val="General"/>
          <w:gallery w:val="placeholder"/>
        </w:category>
        <w:types>
          <w:type w:val="bbPlcHdr"/>
        </w:types>
        <w:behaviors>
          <w:behavior w:val="content"/>
        </w:behaviors>
        <w:guid w:val="{7D990157-1C9A-4198-A9F4-74A21F5CAD79}"/>
      </w:docPartPr>
      <w:docPartBody>
        <w:p w:rsidR="0039411A" w:rsidRDefault="0039411A">
          <w:pPr>
            <w:pStyle w:val="96743B14169F471FB57FC0E46229C93E"/>
          </w:pPr>
          <w:r>
            <w:rPr>
              <w:rStyle w:val="PlaceholderText"/>
            </w:rPr>
            <w:t>Enter</w:t>
          </w:r>
          <w:r w:rsidRPr="00CA359D">
            <w:rPr>
              <w:rStyle w:val="PlaceholderText"/>
            </w:rPr>
            <w:t xml:space="preserve"> text.</w:t>
          </w:r>
        </w:p>
      </w:docPartBody>
    </w:docPart>
    <w:docPart>
      <w:docPartPr>
        <w:name w:val="FB2D6ABA0BCE4FE5A3C8CF57F6C95170"/>
        <w:category>
          <w:name w:val="General"/>
          <w:gallery w:val="placeholder"/>
        </w:category>
        <w:types>
          <w:type w:val="bbPlcHdr"/>
        </w:types>
        <w:behaviors>
          <w:behavior w:val="content"/>
        </w:behaviors>
        <w:guid w:val="{D89FBBAE-4421-4301-9FE0-50F70FB902E5}"/>
      </w:docPartPr>
      <w:docPartBody>
        <w:p w:rsidR="0039411A" w:rsidRDefault="0039411A">
          <w:pPr>
            <w:pStyle w:val="FB2D6ABA0BCE4FE5A3C8CF57F6C95170"/>
          </w:pPr>
          <w:r w:rsidRPr="00D6610C">
            <w:rPr>
              <w:rStyle w:val="PlaceholderText"/>
            </w:rPr>
            <w:t>Text</w:t>
          </w:r>
        </w:p>
      </w:docPartBody>
    </w:docPart>
    <w:docPart>
      <w:docPartPr>
        <w:name w:val="FD4F785FD810465C8A8390E5C0E29590"/>
        <w:category>
          <w:name w:val="General"/>
          <w:gallery w:val="placeholder"/>
        </w:category>
        <w:types>
          <w:type w:val="bbPlcHdr"/>
        </w:types>
        <w:behaviors>
          <w:behavior w:val="content"/>
        </w:behaviors>
        <w:guid w:val="{9073EE7F-4578-4052-8A72-4241E08B67F1}"/>
      </w:docPartPr>
      <w:docPartBody>
        <w:p w:rsidR="0039411A" w:rsidRDefault="0039411A">
          <w:pPr>
            <w:pStyle w:val="FD4F785FD810465C8A8390E5C0E29590"/>
          </w:pPr>
          <w:r>
            <w:rPr>
              <w:rStyle w:val="PlaceholderText"/>
            </w:rPr>
            <w:t>Enter</w:t>
          </w:r>
          <w:r w:rsidRPr="00CA359D">
            <w:rPr>
              <w:rStyle w:val="PlaceholderText"/>
            </w:rPr>
            <w:t xml:space="preserve"> text.</w:t>
          </w:r>
        </w:p>
      </w:docPartBody>
    </w:docPart>
    <w:docPart>
      <w:docPartPr>
        <w:name w:val="0DA00170E4994E7EBA3F9A9F57989A08"/>
        <w:category>
          <w:name w:val="General"/>
          <w:gallery w:val="placeholder"/>
        </w:category>
        <w:types>
          <w:type w:val="bbPlcHdr"/>
        </w:types>
        <w:behaviors>
          <w:behavior w:val="content"/>
        </w:behaviors>
        <w:guid w:val="{E87AD32D-7BCA-4A2D-9B9C-BF88A4BA2286}"/>
      </w:docPartPr>
      <w:docPartBody>
        <w:p w:rsidR="0039411A" w:rsidRDefault="0039411A">
          <w:pPr>
            <w:pStyle w:val="0DA00170E4994E7EBA3F9A9F57989A08"/>
          </w:pPr>
          <w:r w:rsidRPr="00D6610C">
            <w:rPr>
              <w:rStyle w:val="PlaceholderText"/>
            </w:rPr>
            <w:t>Text</w:t>
          </w:r>
        </w:p>
      </w:docPartBody>
    </w:docPart>
    <w:docPart>
      <w:docPartPr>
        <w:name w:val="C629FB700F664E50B692B5D83F422352"/>
        <w:category>
          <w:name w:val="General"/>
          <w:gallery w:val="placeholder"/>
        </w:category>
        <w:types>
          <w:type w:val="bbPlcHdr"/>
        </w:types>
        <w:behaviors>
          <w:behavior w:val="content"/>
        </w:behaviors>
        <w:guid w:val="{993FCA24-F43A-45C9-8563-9588B6B671FD}"/>
      </w:docPartPr>
      <w:docPartBody>
        <w:p w:rsidR="0039411A" w:rsidRDefault="0039411A">
          <w:pPr>
            <w:pStyle w:val="C629FB700F664E50B692B5D83F422352"/>
          </w:pPr>
          <w:r>
            <w:rPr>
              <w:rStyle w:val="PlaceholderText"/>
            </w:rPr>
            <w:t>Enter</w:t>
          </w:r>
          <w:r w:rsidRPr="00CA359D">
            <w:rPr>
              <w:rStyle w:val="PlaceholderText"/>
            </w:rPr>
            <w:t xml:space="preserve"> text.</w:t>
          </w:r>
        </w:p>
      </w:docPartBody>
    </w:docPart>
    <w:docPart>
      <w:docPartPr>
        <w:name w:val="F1620CBB9B5C41CC89D4B2425A3F9CDB"/>
        <w:category>
          <w:name w:val="General"/>
          <w:gallery w:val="placeholder"/>
        </w:category>
        <w:types>
          <w:type w:val="bbPlcHdr"/>
        </w:types>
        <w:behaviors>
          <w:behavior w:val="content"/>
        </w:behaviors>
        <w:guid w:val="{8280C7D5-675C-4B13-9573-992C070B969E}"/>
      </w:docPartPr>
      <w:docPartBody>
        <w:p w:rsidR="0039411A" w:rsidRDefault="0039411A">
          <w:pPr>
            <w:pStyle w:val="F1620CBB9B5C41CC89D4B2425A3F9CDB"/>
          </w:pPr>
          <w:r w:rsidRPr="00D6610C">
            <w:rPr>
              <w:rStyle w:val="PlaceholderText"/>
            </w:rPr>
            <w:t>Text</w:t>
          </w:r>
        </w:p>
      </w:docPartBody>
    </w:docPart>
    <w:docPart>
      <w:docPartPr>
        <w:name w:val="A48173F7E2774CF39E9F87A6DE68B2C9"/>
        <w:category>
          <w:name w:val="General"/>
          <w:gallery w:val="placeholder"/>
        </w:category>
        <w:types>
          <w:type w:val="bbPlcHdr"/>
        </w:types>
        <w:behaviors>
          <w:behavior w:val="content"/>
        </w:behaviors>
        <w:guid w:val="{18F5DB71-7655-47A8-A3BD-E0114A3ADC94}"/>
      </w:docPartPr>
      <w:docPartBody>
        <w:p w:rsidR="0039411A" w:rsidRDefault="0039411A">
          <w:pPr>
            <w:pStyle w:val="A48173F7E2774CF39E9F87A6DE68B2C9"/>
          </w:pPr>
          <w:r>
            <w:rPr>
              <w:rStyle w:val="PlaceholderText"/>
            </w:rPr>
            <w:t>Enter</w:t>
          </w:r>
          <w:r w:rsidRPr="00CA359D">
            <w:rPr>
              <w:rStyle w:val="PlaceholderText"/>
            </w:rPr>
            <w:t xml:space="preserve"> text.</w:t>
          </w:r>
        </w:p>
      </w:docPartBody>
    </w:docPart>
    <w:docPart>
      <w:docPartPr>
        <w:name w:val="8A125FC0E0D64BA6BEBE6E935A92983C"/>
        <w:category>
          <w:name w:val="General"/>
          <w:gallery w:val="placeholder"/>
        </w:category>
        <w:types>
          <w:type w:val="bbPlcHdr"/>
        </w:types>
        <w:behaviors>
          <w:behavior w:val="content"/>
        </w:behaviors>
        <w:guid w:val="{AD8328EE-4028-47B8-A7EC-489649AB5389}"/>
      </w:docPartPr>
      <w:docPartBody>
        <w:p w:rsidR="0039411A" w:rsidRDefault="0039411A">
          <w:pPr>
            <w:pStyle w:val="8A125FC0E0D64BA6BEBE6E935A92983C"/>
          </w:pPr>
          <w:r w:rsidRPr="00D6610C">
            <w:rPr>
              <w:rStyle w:val="PlaceholderText"/>
            </w:rPr>
            <w:t>Text</w:t>
          </w:r>
        </w:p>
      </w:docPartBody>
    </w:docPart>
    <w:docPart>
      <w:docPartPr>
        <w:name w:val="19C8BCF001AF4F58A6253BD4E6288A7B"/>
        <w:category>
          <w:name w:val="General"/>
          <w:gallery w:val="placeholder"/>
        </w:category>
        <w:types>
          <w:type w:val="bbPlcHdr"/>
        </w:types>
        <w:behaviors>
          <w:behavior w:val="content"/>
        </w:behaviors>
        <w:guid w:val="{FDF6ED40-8281-47BB-B1BF-1E7A22391CA5}"/>
      </w:docPartPr>
      <w:docPartBody>
        <w:p w:rsidR="0039411A" w:rsidRDefault="0039411A">
          <w:pPr>
            <w:pStyle w:val="19C8BCF001AF4F58A6253BD4E6288A7B"/>
          </w:pPr>
          <w:r>
            <w:rPr>
              <w:rStyle w:val="PlaceholderText"/>
            </w:rPr>
            <w:t>Enter</w:t>
          </w:r>
          <w:r w:rsidRPr="00CA359D">
            <w:rPr>
              <w:rStyle w:val="PlaceholderText"/>
            </w:rPr>
            <w:t xml:space="preserve"> text.</w:t>
          </w:r>
        </w:p>
      </w:docPartBody>
    </w:docPart>
    <w:docPart>
      <w:docPartPr>
        <w:name w:val="ECEDE3EAABD3473D9625E52EDD8E2AC5"/>
        <w:category>
          <w:name w:val="General"/>
          <w:gallery w:val="placeholder"/>
        </w:category>
        <w:types>
          <w:type w:val="bbPlcHdr"/>
        </w:types>
        <w:behaviors>
          <w:behavior w:val="content"/>
        </w:behaviors>
        <w:guid w:val="{B64C8E89-EBF6-4ADF-8F9D-7D6AC6FFF974}"/>
      </w:docPartPr>
      <w:docPartBody>
        <w:p w:rsidR="0039411A" w:rsidRDefault="0039411A">
          <w:pPr>
            <w:pStyle w:val="ECEDE3EAABD3473D9625E52EDD8E2AC5"/>
          </w:pPr>
          <w:r w:rsidRPr="00D6610C">
            <w:rPr>
              <w:rStyle w:val="PlaceholderText"/>
            </w:rPr>
            <w:t>Text</w:t>
          </w:r>
        </w:p>
      </w:docPartBody>
    </w:docPart>
    <w:docPart>
      <w:docPartPr>
        <w:name w:val="D8332548E2194D6CBBAE0E3EE41F41D2"/>
        <w:category>
          <w:name w:val="General"/>
          <w:gallery w:val="placeholder"/>
        </w:category>
        <w:types>
          <w:type w:val="bbPlcHdr"/>
        </w:types>
        <w:behaviors>
          <w:behavior w:val="content"/>
        </w:behaviors>
        <w:guid w:val="{CE3C03C7-F5EE-45A9-91FA-6F15EE659C8D}"/>
      </w:docPartPr>
      <w:docPartBody>
        <w:p w:rsidR="0039411A" w:rsidRDefault="0039411A">
          <w:pPr>
            <w:pStyle w:val="D8332548E2194D6CBBAE0E3EE41F41D2"/>
          </w:pPr>
          <w:r>
            <w:rPr>
              <w:rStyle w:val="PlaceholderText"/>
            </w:rPr>
            <w:t>Enter</w:t>
          </w:r>
          <w:r w:rsidRPr="00CA359D">
            <w:rPr>
              <w:rStyle w:val="PlaceholderText"/>
            </w:rPr>
            <w:t xml:space="preserve"> text.</w:t>
          </w:r>
        </w:p>
      </w:docPartBody>
    </w:docPart>
    <w:docPart>
      <w:docPartPr>
        <w:name w:val="DB9BFC28234B45D8BB83796DF4549907"/>
        <w:category>
          <w:name w:val="General"/>
          <w:gallery w:val="placeholder"/>
        </w:category>
        <w:types>
          <w:type w:val="bbPlcHdr"/>
        </w:types>
        <w:behaviors>
          <w:behavior w:val="content"/>
        </w:behaviors>
        <w:guid w:val="{1751DA1A-41DE-4837-A1A3-74A8AB647560}"/>
      </w:docPartPr>
      <w:docPartBody>
        <w:p w:rsidR="0039411A" w:rsidRDefault="0039411A">
          <w:pPr>
            <w:pStyle w:val="DB9BFC28234B45D8BB83796DF4549907"/>
          </w:pPr>
          <w:r w:rsidRPr="00D6610C">
            <w:rPr>
              <w:rStyle w:val="PlaceholderText"/>
            </w:rPr>
            <w:t>Text</w:t>
          </w:r>
        </w:p>
      </w:docPartBody>
    </w:docPart>
    <w:docPart>
      <w:docPartPr>
        <w:name w:val="7E466AC827224EC89FE2C83CB1538BA1"/>
        <w:category>
          <w:name w:val="General"/>
          <w:gallery w:val="placeholder"/>
        </w:category>
        <w:types>
          <w:type w:val="bbPlcHdr"/>
        </w:types>
        <w:behaviors>
          <w:behavior w:val="content"/>
        </w:behaviors>
        <w:guid w:val="{955338F5-DD3E-46CC-87F4-BE4FAC41E551}"/>
      </w:docPartPr>
      <w:docPartBody>
        <w:p w:rsidR="0039411A" w:rsidRDefault="0039411A">
          <w:pPr>
            <w:pStyle w:val="7E466AC827224EC89FE2C83CB1538BA1"/>
          </w:pPr>
          <w:r>
            <w:rPr>
              <w:rStyle w:val="PlaceholderText"/>
            </w:rPr>
            <w:t>Enter</w:t>
          </w:r>
          <w:r w:rsidRPr="00CA359D">
            <w:rPr>
              <w:rStyle w:val="PlaceholderText"/>
            </w:rPr>
            <w:t xml:space="preserve"> text.</w:t>
          </w:r>
        </w:p>
      </w:docPartBody>
    </w:docPart>
    <w:docPart>
      <w:docPartPr>
        <w:name w:val="60801ECC25064FAFA8A994183723D3A2"/>
        <w:category>
          <w:name w:val="General"/>
          <w:gallery w:val="placeholder"/>
        </w:category>
        <w:types>
          <w:type w:val="bbPlcHdr"/>
        </w:types>
        <w:behaviors>
          <w:behavior w:val="content"/>
        </w:behaviors>
        <w:guid w:val="{0C3E0FAA-1483-442A-A9C2-26B8E8EABE66}"/>
      </w:docPartPr>
      <w:docPartBody>
        <w:p w:rsidR="0039411A" w:rsidRDefault="0039411A">
          <w:pPr>
            <w:pStyle w:val="60801ECC25064FAFA8A994183723D3A2"/>
          </w:pPr>
          <w:r w:rsidRPr="00D6610C">
            <w:rPr>
              <w:rStyle w:val="PlaceholderText"/>
            </w:rPr>
            <w:t>Text</w:t>
          </w:r>
        </w:p>
      </w:docPartBody>
    </w:docPart>
    <w:docPart>
      <w:docPartPr>
        <w:name w:val="11DF54EA741942E4A0843BC5EC1B17AA"/>
        <w:category>
          <w:name w:val="General"/>
          <w:gallery w:val="placeholder"/>
        </w:category>
        <w:types>
          <w:type w:val="bbPlcHdr"/>
        </w:types>
        <w:behaviors>
          <w:behavior w:val="content"/>
        </w:behaviors>
        <w:guid w:val="{4AD8E34F-6312-48E2-8FFB-1F9CA9979297}"/>
      </w:docPartPr>
      <w:docPartBody>
        <w:p w:rsidR="0039411A" w:rsidRDefault="0039411A">
          <w:pPr>
            <w:pStyle w:val="11DF54EA741942E4A0843BC5EC1B17AA"/>
          </w:pPr>
          <w:r>
            <w:rPr>
              <w:rStyle w:val="PlaceholderText"/>
            </w:rPr>
            <w:t>Enter</w:t>
          </w:r>
          <w:r w:rsidRPr="00CA359D">
            <w:rPr>
              <w:rStyle w:val="PlaceholderText"/>
            </w:rPr>
            <w:t xml:space="preserve"> text.</w:t>
          </w:r>
        </w:p>
      </w:docPartBody>
    </w:docPart>
    <w:docPart>
      <w:docPartPr>
        <w:name w:val="711DD35D831A46C2B2B5380D0A041F22"/>
        <w:category>
          <w:name w:val="General"/>
          <w:gallery w:val="placeholder"/>
        </w:category>
        <w:types>
          <w:type w:val="bbPlcHdr"/>
        </w:types>
        <w:behaviors>
          <w:behavior w:val="content"/>
        </w:behaviors>
        <w:guid w:val="{4733342A-274E-4C99-B398-D46AD5D27599}"/>
      </w:docPartPr>
      <w:docPartBody>
        <w:p w:rsidR="0039411A" w:rsidRDefault="0039411A">
          <w:pPr>
            <w:pStyle w:val="711DD35D831A46C2B2B5380D0A041F22"/>
          </w:pPr>
          <w:r w:rsidRPr="00D6610C">
            <w:rPr>
              <w:rStyle w:val="PlaceholderText"/>
            </w:rPr>
            <w:t>Text</w:t>
          </w:r>
        </w:p>
      </w:docPartBody>
    </w:docPart>
    <w:docPart>
      <w:docPartPr>
        <w:name w:val="CAEEEACC9E2A47DB9F83DA983FB07CF8"/>
        <w:category>
          <w:name w:val="General"/>
          <w:gallery w:val="placeholder"/>
        </w:category>
        <w:types>
          <w:type w:val="bbPlcHdr"/>
        </w:types>
        <w:behaviors>
          <w:behavior w:val="content"/>
        </w:behaviors>
        <w:guid w:val="{2A40E423-20FC-43C7-980C-6B846C5E94F9}"/>
      </w:docPartPr>
      <w:docPartBody>
        <w:p w:rsidR="0039411A" w:rsidRDefault="0039411A">
          <w:pPr>
            <w:pStyle w:val="CAEEEACC9E2A47DB9F83DA983FB07CF8"/>
          </w:pPr>
          <w:r>
            <w:rPr>
              <w:rStyle w:val="PlaceholderText"/>
            </w:rPr>
            <w:t>Enter</w:t>
          </w:r>
          <w:r w:rsidRPr="00CA359D">
            <w:rPr>
              <w:rStyle w:val="PlaceholderText"/>
            </w:rPr>
            <w:t xml:space="preserve"> text.</w:t>
          </w:r>
        </w:p>
      </w:docPartBody>
    </w:docPart>
    <w:docPart>
      <w:docPartPr>
        <w:name w:val="B9C2BB6F1F5E47BFBB794E1068C1DEC4"/>
        <w:category>
          <w:name w:val="General"/>
          <w:gallery w:val="placeholder"/>
        </w:category>
        <w:types>
          <w:type w:val="bbPlcHdr"/>
        </w:types>
        <w:behaviors>
          <w:behavior w:val="content"/>
        </w:behaviors>
        <w:guid w:val="{020B2C1F-F0BC-4CC8-B030-95DC76546289}"/>
      </w:docPartPr>
      <w:docPartBody>
        <w:p w:rsidR="0039411A" w:rsidRDefault="0039411A">
          <w:pPr>
            <w:pStyle w:val="B9C2BB6F1F5E47BFBB794E1068C1DEC4"/>
          </w:pPr>
          <w:r w:rsidRPr="00D6610C">
            <w:rPr>
              <w:rStyle w:val="PlaceholderText"/>
            </w:rPr>
            <w:t>Text</w:t>
          </w:r>
        </w:p>
      </w:docPartBody>
    </w:docPart>
    <w:docPart>
      <w:docPartPr>
        <w:name w:val="4B6EDC97335341A5AFE5E508E6E3D6A0"/>
        <w:category>
          <w:name w:val="General"/>
          <w:gallery w:val="placeholder"/>
        </w:category>
        <w:types>
          <w:type w:val="bbPlcHdr"/>
        </w:types>
        <w:behaviors>
          <w:behavior w:val="content"/>
        </w:behaviors>
        <w:guid w:val="{1976CE55-99E1-43A8-9DA9-1984878C367F}"/>
      </w:docPartPr>
      <w:docPartBody>
        <w:p w:rsidR="0039411A" w:rsidRDefault="0039411A">
          <w:pPr>
            <w:pStyle w:val="4B6EDC97335341A5AFE5E508E6E3D6A0"/>
          </w:pPr>
          <w:r>
            <w:rPr>
              <w:rStyle w:val="PlaceholderText"/>
            </w:rPr>
            <w:t>Enter</w:t>
          </w:r>
          <w:r w:rsidRPr="00CA359D">
            <w:rPr>
              <w:rStyle w:val="PlaceholderText"/>
            </w:rPr>
            <w:t xml:space="preserve"> text.</w:t>
          </w:r>
        </w:p>
      </w:docPartBody>
    </w:docPart>
    <w:docPart>
      <w:docPartPr>
        <w:name w:val="C322EA83572D499097260C35B2F2740C"/>
        <w:category>
          <w:name w:val="General"/>
          <w:gallery w:val="placeholder"/>
        </w:category>
        <w:types>
          <w:type w:val="bbPlcHdr"/>
        </w:types>
        <w:behaviors>
          <w:behavior w:val="content"/>
        </w:behaviors>
        <w:guid w:val="{FBFBA461-1CDF-48A2-95B3-8D236A0BFA1A}"/>
      </w:docPartPr>
      <w:docPartBody>
        <w:p w:rsidR="0039411A" w:rsidRDefault="0039411A">
          <w:pPr>
            <w:pStyle w:val="C322EA83572D499097260C35B2F2740C"/>
          </w:pPr>
          <w:r w:rsidRPr="00D6610C">
            <w:rPr>
              <w:rStyle w:val="PlaceholderText"/>
            </w:rPr>
            <w:t>Text</w:t>
          </w:r>
        </w:p>
      </w:docPartBody>
    </w:docPart>
    <w:docPart>
      <w:docPartPr>
        <w:name w:val="69D391F5E9DD40F1B45E596614929150"/>
        <w:category>
          <w:name w:val="General"/>
          <w:gallery w:val="placeholder"/>
        </w:category>
        <w:types>
          <w:type w:val="bbPlcHdr"/>
        </w:types>
        <w:behaviors>
          <w:behavior w:val="content"/>
        </w:behaviors>
        <w:guid w:val="{F6306F1C-421D-4AB3-A7E1-B82F7B9E1998}"/>
      </w:docPartPr>
      <w:docPartBody>
        <w:p w:rsidR="0039411A" w:rsidRDefault="0039411A">
          <w:pPr>
            <w:pStyle w:val="69D391F5E9DD40F1B45E596614929150"/>
          </w:pPr>
          <w:r>
            <w:rPr>
              <w:rStyle w:val="PlaceholderText"/>
            </w:rPr>
            <w:t>Enter</w:t>
          </w:r>
          <w:r w:rsidRPr="00CA359D">
            <w:rPr>
              <w:rStyle w:val="PlaceholderText"/>
            </w:rPr>
            <w:t xml:space="preserve"> text.</w:t>
          </w:r>
        </w:p>
      </w:docPartBody>
    </w:docPart>
    <w:docPart>
      <w:docPartPr>
        <w:name w:val="289DFD85D02F4103AC4C1D7B32A4C005"/>
        <w:category>
          <w:name w:val="General"/>
          <w:gallery w:val="placeholder"/>
        </w:category>
        <w:types>
          <w:type w:val="bbPlcHdr"/>
        </w:types>
        <w:behaviors>
          <w:behavior w:val="content"/>
        </w:behaviors>
        <w:guid w:val="{843CE04B-C34A-4877-B9C5-E8FCF10EA1E7}"/>
      </w:docPartPr>
      <w:docPartBody>
        <w:p w:rsidR="0039411A" w:rsidRDefault="0039411A">
          <w:pPr>
            <w:pStyle w:val="289DFD85D02F4103AC4C1D7B32A4C005"/>
          </w:pPr>
          <w:r w:rsidRPr="00D6610C">
            <w:rPr>
              <w:rStyle w:val="PlaceholderText"/>
            </w:rPr>
            <w:t>Text</w:t>
          </w:r>
        </w:p>
      </w:docPartBody>
    </w:docPart>
    <w:docPart>
      <w:docPartPr>
        <w:name w:val="1B911B1DDDBF4E48B4DCC606930088B0"/>
        <w:category>
          <w:name w:val="General"/>
          <w:gallery w:val="placeholder"/>
        </w:category>
        <w:types>
          <w:type w:val="bbPlcHdr"/>
        </w:types>
        <w:behaviors>
          <w:behavior w:val="content"/>
        </w:behaviors>
        <w:guid w:val="{D06A9CDA-394E-4D17-A38A-7A406F77EB89}"/>
      </w:docPartPr>
      <w:docPartBody>
        <w:p w:rsidR="0039411A" w:rsidRDefault="0039411A">
          <w:pPr>
            <w:pStyle w:val="1B911B1DDDBF4E48B4DCC606930088B0"/>
          </w:pPr>
          <w:r>
            <w:rPr>
              <w:rStyle w:val="PlaceholderText"/>
            </w:rPr>
            <w:t>Enter</w:t>
          </w:r>
          <w:r w:rsidRPr="00CA359D">
            <w:rPr>
              <w:rStyle w:val="PlaceholderText"/>
            </w:rPr>
            <w:t xml:space="preserve"> text.</w:t>
          </w:r>
        </w:p>
      </w:docPartBody>
    </w:docPart>
    <w:docPart>
      <w:docPartPr>
        <w:name w:val="ED2102AF406B4FADAB51528379EFC80F"/>
        <w:category>
          <w:name w:val="General"/>
          <w:gallery w:val="placeholder"/>
        </w:category>
        <w:types>
          <w:type w:val="bbPlcHdr"/>
        </w:types>
        <w:behaviors>
          <w:behavior w:val="content"/>
        </w:behaviors>
        <w:guid w:val="{4EB47F70-7E8A-4C21-9D28-AA72FCE56943}"/>
      </w:docPartPr>
      <w:docPartBody>
        <w:p w:rsidR="0039411A" w:rsidRDefault="0039411A">
          <w:pPr>
            <w:pStyle w:val="ED2102AF406B4FADAB51528379EFC80F"/>
          </w:pPr>
          <w:r w:rsidRPr="00D6610C">
            <w:rPr>
              <w:rStyle w:val="PlaceholderText"/>
            </w:rPr>
            <w:t>Text</w:t>
          </w:r>
        </w:p>
      </w:docPartBody>
    </w:docPart>
    <w:docPart>
      <w:docPartPr>
        <w:name w:val="207B6FB86D374D54AB10D7BA8101AE21"/>
        <w:category>
          <w:name w:val="General"/>
          <w:gallery w:val="placeholder"/>
        </w:category>
        <w:types>
          <w:type w:val="bbPlcHdr"/>
        </w:types>
        <w:behaviors>
          <w:behavior w:val="content"/>
        </w:behaviors>
        <w:guid w:val="{E8C6405B-A82F-4F80-905A-CD28A7B25806}"/>
      </w:docPartPr>
      <w:docPartBody>
        <w:p w:rsidR="0039411A" w:rsidRDefault="0039411A">
          <w:pPr>
            <w:pStyle w:val="207B6FB86D374D54AB10D7BA8101AE21"/>
          </w:pPr>
          <w:r>
            <w:rPr>
              <w:rStyle w:val="PlaceholderText"/>
            </w:rPr>
            <w:t>Enter</w:t>
          </w:r>
          <w:r w:rsidRPr="00CA359D">
            <w:rPr>
              <w:rStyle w:val="PlaceholderText"/>
            </w:rPr>
            <w:t xml:space="preserve"> text.</w:t>
          </w:r>
        </w:p>
      </w:docPartBody>
    </w:docPart>
    <w:docPart>
      <w:docPartPr>
        <w:name w:val="96BD7FB83CE249708C165E306A2B9614"/>
        <w:category>
          <w:name w:val="General"/>
          <w:gallery w:val="placeholder"/>
        </w:category>
        <w:types>
          <w:type w:val="bbPlcHdr"/>
        </w:types>
        <w:behaviors>
          <w:behavior w:val="content"/>
        </w:behaviors>
        <w:guid w:val="{7AF45F66-0A11-4657-97D3-EE21E85146DD}"/>
      </w:docPartPr>
      <w:docPartBody>
        <w:p w:rsidR="0039411A" w:rsidRDefault="0039411A">
          <w:pPr>
            <w:pStyle w:val="96BD7FB83CE249708C165E306A2B9614"/>
          </w:pPr>
          <w:r w:rsidRPr="00D6610C">
            <w:rPr>
              <w:rStyle w:val="PlaceholderText"/>
            </w:rPr>
            <w:t>Text</w:t>
          </w:r>
        </w:p>
      </w:docPartBody>
    </w:docPart>
    <w:docPart>
      <w:docPartPr>
        <w:name w:val="9214E8F586EF4167A83D6BA81F24A9C8"/>
        <w:category>
          <w:name w:val="General"/>
          <w:gallery w:val="placeholder"/>
        </w:category>
        <w:types>
          <w:type w:val="bbPlcHdr"/>
        </w:types>
        <w:behaviors>
          <w:behavior w:val="content"/>
        </w:behaviors>
        <w:guid w:val="{2180AE43-F8D9-42EE-8D8C-12388BC25D87}"/>
      </w:docPartPr>
      <w:docPartBody>
        <w:p w:rsidR="0039411A" w:rsidRDefault="0039411A">
          <w:pPr>
            <w:pStyle w:val="9214E8F586EF4167A83D6BA81F24A9C8"/>
          </w:pPr>
          <w:r>
            <w:rPr>
              <w:rStyle w:val="PlaceholderText"/>
            </w:rPr>
            <w:t>Enter</w:t>
          </w:r>
          <w:r w:rsidRPr="00CA359D">
            <w:rPr>
              <w:rStyle w:val="PlaceholderText"/>
            </w:rPr>
            <w:t xml:space="preserve"> text.</w:t>
          </w:r>
        </w:p>
      </w:docPartBody>
    </w:docPart>
    <w:docPart>
      <w:docPartPr>
        <w:name w:val="3D9829F636E149F5A4CEBAD5D48F6F07"/>
        <w:category>
          <w:name w:val="General"/>
          <w:gallery w:val="placeholder"/>
        </w:category>
        <w:types>
          <w:type w:val="bbPlcHdr"/>
        </w:types>
        <w:behaviors>
          <w:behavior w:val="content"/>
        </w:behaviors>
        <w:guid w:val="{C906C680-0FF4-49ED-8650-7DCF9FC251F3}"/>
      </w:docPartPr>
      <w:docPartBody>
        <w:p w:rsidR="0039411A" w:rsidRDefault="0039411A">
          <w:pPr>
            <w:pStyle w:val="3D9829F636E149F5A4CEBAD5D48F6F07"/>
          </w:pPr>
          <w:r w:rsidRPr="00D6610C">
            <w:rPr>
              <w:rStyle w:val="PlaceholderText"/>
            </w:rPr>
            <w:t>Text</w:t>
          </w:r>
        </w:p>
      </w:docPartBody>
    </w:docPart>
    <w:docPart>
      <w:docPartPr>
        <w:name w:val="3E21035B670E4E23800A6A5AC0975C2E"/>
        <w:category>
          <w:name w:val="General"/>
          <w:gallery w:val="placeholder"/>
        </w:category>
        <w:types>
          <w:type w:val="bbPlcHdr"/>
        </w:types>
        <w:behaviors>
          <w:behavior w:val="content"/>
        </w:behaviors>
        <w:guid w:val="{4D94D97A-D753-4132-AF3F-CD549FCE1A2C}"/>
      </w:docPartPr>
      <w:docPartBody>
        <w:p w:rsidR="0039411A" w:rsidRDefault="0039411A">
          <w:pPr>
            <w:pStyle w:val="3E21035B670E4E23800A6A5AC0975C2E"/>
          </w:pPr>
          <w:r>
            <w:rPr>
              <w:rStyle w:val="PlaceholderText"/>
            </w:rPr>
            <w:t>Enter</w:t>
          </w:r>
          <w:r w:rsidRPr="00CA359D">
            <w:rPr>
              <w:rStyle w:val="PlaceholderText"/>
            </w:rPr>
            <w:t xml:space="preserve"> text.</w:t>
          </w:r>
        </w:p>
      </w:docPartBody>
    </w:docPart>
    <w:docPart>
      <w:docPartPr>
        <w:name w:val="F6BD4692AE9C437AB3C4C6FCFF4D1986"/>
        <w:category>
          <w:name w:val="General"/>
          <w:gallery w:val="placeholder"/>
        </w:category>
        <w:types>
          <w:type w:val="bbPlcHdr"/>
        </w:types>
        <w:behaviors>
          <w:behavior w:val="content"/>
        </w:behaviors>
        <w:guid w:val="{374BAFD9-91D3-4C9A-85DF-FA98D524CBDD}"/>
      </w:docPartPr>
      <w:docPartBody>
        <w:p w:rsidR="0039411A" w:rsidRDefault="0039411A">
          <w:pPr>
            <w:pStyle w:val="F6BD4692AE9C437AB3C4C6FCFF4D1986"/>
          </w:pPr>
          <w:r w:rsidRPr="00D6610C">
            <w:rPr>
              <w:rStyle w:val="PlaceholderText"/>
            </w:rPr>
            <w:t>Text</w:t>
          </w:r>
        </w:p>
      </w:docPartBody>
    </w:docPart>
    <w:docPart>
      <w:docPartPr>
        <w:name w:val="A8DAFBD5DB184AB7A314242D39FF794D"/>
        <w:category>
          <w:name w:val="General"/>
          <w:gallery w:val="placeholder"/>
        </w:category>
        <w:types>
          <w:type w:val="bbPlcHdr"/>
        </w:types>
        <w:behaviors>
          <w:behavior w:val="content"/>
        </w:behaviors>
        <w:guid w:val="{4046A9C4-7657-408E-AFDB-EA83D3759F26}"/>
      </w:docPartPr>
      <w:docPartBody>
        <w:p w:rsidR="0039411A" w:rsidRDefault="0039411A">
          <w:pPr>
            <w:pStyle w:val="A8DAFBD5DB184AB7A314242D39FF794D"/>
          </w:pPr>
          <w:r>
            <w:rPr>
              <w:rStyle w:val="PlaceholderText"/>
            </w:rPr>
            <w:t>Enter</w:t>
          </w:r>
          <w:r w:rsidRPr="00CA359D">
            <w:rPr>
              <w:rStyle w:val="PlaceholderText"/>
            </w:rPr>
            <w:t xml:space="preserve"> text.</w:t>
          </w:r>
        </w:p>
      </w:docPartBody>
    </w:docPart>
    <w:docPart>
      <w:docPartPr>
        <w:name w:val="FEB9EF408AF34F96B86D6DAB6F7E85C8"/>
        <w:category>
          <w:name w:val="General"/>
          <w:gallery w:val="placeholder"/>
        </w:category>
        <w:types>
          <w:type w:val="bbPlcHdr"/>
        </w:types>
        <w:behaviors>
          <w:behavior w:val="content"/>
        </w:behaviors>
        <w:guid w:val="{DA0318D1-486E-4F98-8A54-E83438BBC5B5}"/>
      </w:docPartPr>
      <w:docPartBody>
        <w:p w:rsidR="0039411A" w:rsidRDefault="0039411A">
          <w:pPr>
            <w:pStyle w:val="FEB9EF408AF34F96B86D6DAB6F7E85C8"/>
          </w:pPr>
          <w:r w:rsidRPr="00D6610C">
            <w:rPr>
              <w:rStyle w:val="PlaceholderText"/>
            </w:rPr>
            <w:t>Text</w:t>
          </w:r>
        </w:p>
      </w:docPartBody>
    </w:docPart>
    <w:docPart>
      <w:docPartPr>
        <w:name w:val="B208F33B12AA4E13AE338CEE66FA0F9B"/>
        <w:category>
          <w:name w:val="General"/>
          <w:gallery w:val="placeholder"/>
        </w:category>
        <w:types>
          <w:type w:val="bbPlcHdr"/>
        </w:types>
        <w:behaviors>
          <w:behavior w:val="content"/>
        </w:behaviors>
        <w:guid w:val="{162E7830-D730-4BF5-8E8C-F248BB17B532}"/>
      </w:docPartPr>
      <w:docPartBody>
        <w:p w:rsidR="0039411A" w:rsidRDefault="0039411A">
          <w:pPr>
            <w:pStyle w:val="B208F33B12AA4E13AE338CEE66FA0F9B"/>
          </w:pPr>
          <w:r>
            <w:rPr>
              <w:rStyle w:val="PlaceholderText"/>
            </w:rPr>
            <w:t>Enter</w:t>
          </w:r>
          <w:r w:rsidRPr="00CA359D">
            <w:rPr>
              <w:rStyle w:val="PlaceholderText"/>
            </w:rPr>
            <w:t xml:space="preserve"> text.</w:t>
          </w:r>
        </w:p>
      </w:docPartBody>
    </w:docPart>
    <w:docPart>
      <w:docPartPr>
        <w:name w:val="DF1D03FC26DB4A1783CD2196B72059FD"/>
        <w:category>
          <w:name w:val="General"/>
          <w:gallery w:val="placeholder"/>
        </w:category>
        <w:types>
          <w:type w:val="bbPlcHdr"/>
        </w:types>
        <w:behaviors>
          <w:behavior w:val="content"/>
        </w:behaviors>
        <w:guid w:val="{A850A113-EF3C-444E-9243-BE8CD4991926}"/>
      </w:docPartPr>
      <w:docPartBody>
        <w:p w:rsidR="0039411A" w:rsidRDefault="0039411A">
          <w:pPr>
            <w:pStyle w:val="DF1D03FC26DB4A1783CD2196B72059FD"/>
          </w:pPr>
          <w:r w:rsidRPr="00D6610C">
            <w:rPr>
              <w:rStyle w:val="PlaceholderText"/>
            </w:rPr>
            <w:t>Text</w:t>
          </w:r>
        </w:p>
      </w:docPartBody>
    </w:docPart>
    <w:docPart>
      <w:docPartPr>
        <w:name w:val="A982DBE692E04D2F87DEC0F6C9F555DE"/>
        <w:category>
          <w:name w:val="General"/>
          <w:gallery w:val="placeholder"/>
        </w:category>
        <w:types>
          <w:type w:val="bbPlcHdr"/>
        </w:types>
        <w:behaviors>
          <w:behavior w:val="content"/>
        </w:behaviors>
        <w:guid w:val="{5BC5D9BA-F566-48B5-B1E8-FA6B08C65F64}"/>
      </w:docPartPr>
      <w:docPartBody>
        <w:p w:rsidR="0039411A" w:rsidRDefault="0039411A">
          <w:pPr>
            <w:pStyle w:val="A982DBE692E04D2F87DEC0F6C9F555DE"/>
          </w:pPr>
          <w:r>
            <w:rPr>
              <w:rStyle w:val="PlaceholderText"/>
            </w:rPr>
            <w:t>Enter</w:t>
          </w:r>
          <w:r w:rsidRPr="00CA359D">
            <w:rPr>
              <w:rStyle w:val="PlaceholderText"/>
            </w:rPr>
            <w:t xml:space="preserve"> text.</w:t>
          </w:r>
        </w:p>
      </w:docPartBody>
    </w:docPart>
    <w:docPart>
      <w:docPartPr>
        <w:name w:val="1E161523E5B548BC949E73E48DBC6240"/>
        <w:category>
          <w:name w:val="General"/>
          <w:gallery w:val="placeholder"/>
        </w:category>
        <w:types>
          <w:type w:val="bbPlcHdr"/>
        </w:types>
        <w:behaviors>
          <w:behavior w:val="content"/>
        </w:behaviors>
        <w:guid w:val="{D900B5B2-1803-47EA-B38F-C9E038431EFB}"/>
      </w:docPartPr>
      <w:docPartBody>
        <w:p w:rsidR="0039411A" w:rsidRDefault="0039411A">
          <w:pPr>
            <w:pStyle w:val="1E161523E5B548BC949E73E48DBC6240"/>
          </w:pPr>
          <w:r w:rsidRPr="00D6610C">
            <w:rPr>
              <w:rStyle w:val="PlaceholderText"/>
            </w:rPr>
            <w:t>Text</w:t>
          </w:r>
        </w:p>
      </w:docPartBody>
    </w:docPart>
    <w:docPart>
      <w:docPartPr>
        <w:name w:val="B367EACABBF944A286FC36DDE0B0F405"/>
        <w:category>
          <w:name w:val="General"/>
          <w:gallery w:val="placeholder"/>
        </w:category>
        <w:types>
          <w:type w:val="bbPlcHdr"/>
        </w:types>
        <w:behaviors>
          <w:behavior w:val="content"/>
        </w:behaviors>
        <w:guid w:val="{F3DA797F-039D-4F6B-A7D3-C0315B4C314A}"/>
      </w:docPartPr>
      <w:docPartBody>
        <w:p w:rsidR="0039411A" w:rsidRDefault="0039411A">
          <w:pPr>
            <w:pStyle w:val="B367EACABBF944A286FC36DDE0B0F405"/>
          </w:pPr>
          <w:r>
            <w:rPr>
              <w:rStyle w:val="PlaceholderText"/>
            </w:rPr>
            <w:t>Enter</w:t>
          </w:r>
          <w:r w:rsidRPr="00CA359D">
            <w:rPr>
              <w:rStyle w:val="PlaceholderText"/>
            </w:rPr>
            <w:t xml:space="preserve"> text.</w:t>
          </w:r>
        </w:p>
      </w:docPartBody>
    </w:docPart>
    <w:docPart>
      <w:docPartPr>
        <w:name w:val="EDBE670C7F5E4D92ADF02590669AC315"/>
        <w:category>
          <w:name w:val="General"/>
          <w:gallery w:val="placeholder"/>
        </w:category>
        <w:types>
          <w:type w:val="bbPlcHdr"/>
        </w:types>
        <w:behaviors>
          <w:behavior w:val="content"/>
        </w:behaviors>
        <w:guid w:val="{ABAC29B4-2564-46CA-8B2B-BB24084676B1}"/>
      </w:docPartPr>
      <w:docPartBody>
        <w:p w:rsidR="0039411A" w:rsidRDefault="0039411A">
          <w:pPr>
            <w:pStyle w:val="EDBE670C7F5E4D92ADF02590669AC315"/>
          </w:pPr>
          <w:r w:rsidRPr="00D6610C">
            <w:rPr>
              <w:rStyle w:val="PlaceholderText"/>
            </w:rPr>
            <w:t>Text</w:t>
          </w:r>
        </w:p>
      </w:docPartBody>
    </w:docPart>
    <w:docPart>
      <w:docPartPr>
        <w:name w:val="BA532C974AE348E184CBBB80A4015EEE"/>
        <w:category>
          <w:name w:val="General"/>
          <w:gallery w:val="placeholder"/>
        </w:category>
        <w:types>
          <w:type w:val="bbPlcHdr"/>
        </w:types>
        <w:behaviors>
          <w:behavior w:val="content"/>
        </w:behaviors>
        <w:guid w:val="{0A3054C4-1AA6-43D4-85BC-8655FE4379A1}"/>
      </w:docPartPr>
      <w:docPartBody>
        <w:p w:rsidR="0039411A" w:rsidRDefault="0039411A">
          <w:pPr>
            <w:pStyle w:val="BA532C974AE348E184CBBB80A4015EEE"/>
          </w:pPr>
          <w:r>
            <w:rPr>
              <w:rStyle w:val="PlaceholderText"/>
            </w:rPr>
            <w:t>Enter</w:t>
          </w:r>
          <w:r w:rsidRPr="00CA359D">
            <w:rPr>
              <w:rStyle w:val="PlaceholderText"/>
            </w:rPr>
            <w:t xml:space="preserve"> text.</w:t>
          </w:r>
        </w:p>
      </w:docPartBody>
    </w:docPart>
    <w:docPart>
      <w:docPartPr>
        <w:name w:val="D446313822934F7F92B1535AC66A90B4"/>
        <w:category>
          <w:name w:val="General"/>
          <w:gallery w:val="placeholder"/>
        </w:category>
        <w:types>
          <w:type w:val="bbPlcHdr"/>
        </w:types>
        <w:behaviors>
          <w:behavior w:val="content"/>
        </w:behaviors>
        <w:guid w:val="{89C4351C-4048-48B7-9899-2EC6270DF69D}"/>
      </w:docPartPr>
      <w:docPartBody>
        <w:p w:rsidR="0039411A" w:rsidRDefault="0039411A">
          <w:pPr>
            <w:pStyle w:val="D446313822934F7F92B1535AC66A90B4"/>
          </w:pPr>
          <w:r w:rsidRPr="00D6610C">
            <w:rPr>
              <w:rStyle w:val="PlaceholderText"/>
            </w:rPr>
            <w:t>Text</w:t>
          </w:r>
        </w:p>
      </w:docPartBody>
    </w:docPart>
    <w:docPart>
      <w:docPartPr>
        <w:name w:val="2BE32C7389F14E64AC761CF0341313D6"/>
        <w:category>
          <w:name w:val="General"/>
          <w:gallery w:val="placeholder"/>
        </w:category>
        <w:types>
          <w:type w:val="bbPlcHdr"/>
        </w:types>
        <w:behaviors>
          <w:behavior w:val="content"/>
        </w:behaviors>
        <w:guid w:val="{989DF056-E750-450C-9F31-36E01BC4572B}"/>
      </w:docPartPr>
      <w:docPartBody>
        <w:p w:rsidR="0039411A" w:rsidRDefault="0039411A">
          <w:pPr>
            <w:pStyle w:val="2BE32C7389F14E64AC761CF0341313D6"/>
          </w:pPr>
          <w:r>
            <w:rPr>
              <w:rStyle w:val="PlaceholderText"/>
            </w:rPr>
            <w:t>Enter</w:t>
          </w:r>
          <w:r w:rsidRPr="00CA359D">
            <w:rPr>
              <w:rStyle w:val="PlaceholderText"/>
            </w:rPr>
            <w:t xml:space="preserve"> text.</w:t>
          </w:r>
        </w:p>
      </w:docPartBody>
    </w:docPart>
    <w:docPart>
      <w:docPartPr>
        <w:name w:val="372288E083AD44779FA88EA961B3198C"/>
        <w:category>
          <w:name w:val="General"/>
          <w:gallery w:val="placeholder"/>
        </w:category>
        <w:types>
          <w:type w:val="bbPlcHdr"/>
        </w:types>
        <w:behaviors>
          <w:behavior w:val="content"/>
        </w:behaviors>
        <w:guid w:val="{5184D9AA-3B51-48C2-91C9-D46401277409}"/>
      </w:docPartPr>
      <w:docPartBody>
        <w:p w:rsidR="0039411A" w:rsidRDefault="0039411A">
          <w:pPr>
            <w:pStyle w:val="372288E083AD44779FA88EA961B3198C"/>
          </w:pPr>
          <w:r w:rsidRPr="00D6610C">
            <w:rPr>
              <w:rStyle w:val="PlaceholderText"/>
            </w:rPr>
            <w:t>Text</w:t>
          </w:r>
        </w:p>
      </w:docPartBody>
    </w:docPart>
    <w:docPart>
      <w:docPartPr>
        <w:name w:val="2F6184DEEF484079B101A9246F4FBB2F"/>
        <w:category>
          <w:name w:val="General"/>
          <w:gallery w:val="placeholder"/>
        </w:category>
        <w:types>
          <w:type w:val="bbPlcHdr"/>
        </w:types>
        <w:behaviors>
          <w:behavior w:val="content"/>
        </w:behaviors>
        <w:guid w:val="{3387CB86-4EA2-423A-800F-542D48605F3E}"/>
      </w:docPartPr>
      <w:docPartBody>
        <w:p w:rsidR="0039411A" w:rsidRDefault="0039411A">
          <w:pPr>
            <w:pStyle w:val="2F6184DEEF484079B101A9246F4FBB2F"/>
          </w:pPr>
          <w:r>
            <w:rPr>
              <w:rStyle w:val="PlaceholderText"/>
            </w:rPr>
            <w:t>Enter</w:t>
          </w:r>
          <w:r w:rsidRPr="00CA359D">
            <w:rPr>
              <w:rStyle w:val="PlaceholderText"/>
            </w:rPr>
            <w:t xml:space="preserve"> text.</w:t>
          </w:r>
        </w:p>
      </w:docPartBody>
    </w:docPart>
    <w:docPart>
      <w:docPartPr>
        <w:name w:val="E81AF213DD6B45B3A4A8F664B1CB5D11"/>
        <w:category>
          <w:name w:val="General"/>
          <w:gallery w:val="placeholder"/>
        </w:category>
        <w:types>
          <w:type w:val="bbPlcHdr"/>
        </w:types>
        <w:behaviors>
          <w:behavior w:val="content"/>
        </w:behaviors>
        <w:guid w:val="{A220E3E8-A4E0-4398-8FB8-388C00C90F11}"/>
      </w:docPartPr>
      <w:docPartBody>
        <w:p w:rsidR="0039411A" w:rsidRDefault="0039411A">
          <w:pPr>
            <w:pStyle w:val="E81AF213DD6B45B3A4A8F664B1CB5D11"/>
          </w:pPr>
          <w:r w:rsidRPr="00D6610C">
            <w:rPr>
              <w:rStyle w:val="PlaceholderText"/>
            </w:rPr>
            <w:t>Text</w:t>
          </w:r>
        </w:p>
      </w:docPartBody>
    </w:docPart>
    <w:docPart>
      <w:docPartPr>
        <w:name w:val="CCE9F5DD90874582AA7D80775688F816"/>
        <w:category>
          <w:name w:val="General"/>
          <w:gallery w:val="placeholder"/>
        </w:category>
        <w:types>
          <w:type w:val="bbPlcHdr"/>
        </w:types>
        <w:behaviors>
          <w:behavior w:val="content"/>
        </w:behaviors>
        <w:guid w:val="{0027B9E3-979F-4227-90D6-19A6BDAA0776}"/>
      </w:docPartPr>
      <w:docPartBody>
        <w:p w:rsidR="0039411A" w:rsidRDefault="0039411A">
          <w:pPr>
            <w:pStyle w:val="CCE9F5DD90874582AA7D80775688F816"/>
          </w:pPr>
          <w:r>
            <w:rPr>
              <w:rStyle w:val="PlaceholderText"/>
            </w:rPr>
            <w:t>Enter</w:t>
          </w:r>
          <w:r w:rsidRPr="00CA359D">
            <w:rPr>
              <w:rStyle w:val="PlaceholderText"/>
            </w:rPr>
            <w:t xml:space="preserve"> text.</w:t>
          </w:r>
        </w:p>
      </w:docPartBody>
    </w:docPart>
    <w:docPart>
      <w:docPartPr>
        <w:name w:val="1FADDC0A4C9F4702844EF3CAF3B40D65"/>
        <w:category>
          <w:name w:val="General"/>
          <w:gallery w:val="placeholder"/>
        </w:category>
        <w:types>
          <w:type w:val="bbPlcHdr"/>
        </w:types>
        <w:behaviors>
          <w:behavior w:val="content"/>
        </w:behaviors>
        <w:guid w:val="{2CBB4C6A-216A-4DC8-B057-E19739CA9C17}"/>
      </w:docPartPr>
      <w:docPartBody>
        <w:p w:rsidR="0039411A" w:rsidRDefault="0039411A">
          <w:pPr>
            <w:pStyle w:val="1FADDC0A4C9F4702844EF3CAF3B40D65"/>
          </w:pPr>
          <w:r w:rsidRPr="00D6610C">
            <w:rPr>
              <w:rStyle w:val="PlaceholderText"/>
            </w:rPr>
            <w:t>Text</w:t>
          </w:r>
        </w:p>
      </w:docPartBody>
    </w:docPart>
    <w:docPart>
      <w:docPartPr>
        <w:name w:val="6A6E0E8A48A7474688EA77251612265E"/>
        <w:category>
          <w:name w:val="General"/>
          <w:gallery w:val="placeholder"/>
        </w:category>
        <w:types>
          <w:type w:val="bbPlcHdr"/>
        </w:types>
        <w:behaviors>
          <w:behavior w:val="content"/>
        </w:behaviors>
        <w:guid w:val="{720603EC-1223-491C-91C6-08FC27197580}"/>
      </w:docPartPr>
      <w:docPartBody>
        <w:p w:rsidR="0039411A" w:rsidRDefault="0039411A">
          <w:pPr>
            <w:pStyle w:val="6A6E0E8A48A7474688EA77251612265E"/>
          </w:pPr>
          <w:r>
            <w:rPr>
              <w:rStyle w:val="PlaceholderText"/>
            </w:rPr>
            <w:t>Enter</w:t>
          </w:r>
          <w:r w:rsidRPr="00CA359D">
            <w:rPr>
              <w:rStyle w:val="PlaceholderText"/>
            </w:rPr>
            <w:t xml:space="preserve"> text.</w:t>
          </w:r>
        </w:p>
      </w:docPartBody>
    </w:docPart>
    <w:docPart>
      <w:docPartPr>
        <w:name w:val="28D9E8480C5B411595615686A5942BF4"/>
        <w:category>
          <w:name w:val="General"/>
          <w:gallery w:val="placeholder"/>
        </w:category>
        <w:types>
          <w:type w:val="bbPlcHdr"/>
        </w:types>
        <w:behaviors>
          <w:behavior w:val="content"/>
        </w:behaviors>
        <w:guid w:val="{824B1705-9EDE-439A-9591-26F66DBCA924}"/>
      </w:docPartPr>
      <w:docPartBody>
        <w:p w:rsidR="0039411A" w:rsidRDefault="0039411A">
          <w:pPr>
            <w:pStyle w:val="28D9E8480C5B411595615686A5942BF4"/>
          </w:pPr>
          <w:r w:rsidRPr="00D6610C">
            <w:rPr>
              <w:rStyle w:val="PlaceholderText"/>
            </w:rPr>
            <w:t>Text</w:t>
          </w:r>
        </w:p>
      </w:docPartBody>
    </w:docPart>
    <w:docPart>
      <w:docPartPr>
        <w:name w:val="97F0E51276D74823BF00FA3BB7D049EE"/>
        <w:category>
          <w:name w:val="General"/>
          <w:gallery w:val="placeholder"/>
        </w:category>
        <w:types>
          <w:type w:val="bbPlcHdr"/>
        </w:types>
        <w:behaviors>
          <w:behavior w:val="content"/>
        </w:behaviors>
        <w:guid w:val="{968450D1-DBB7-491C-BE32-E4ED6FFC0B0D}"/>
      </w:docPartPr>
      <w:docPartBody>
        <w:p w:rsidR="0039411A" w:rsidRDefault="0039411A">
          <w:pPr>
            <w:pStyle w:val="97F0E51276D74823BF00FA3BB7D049EE"/>
          </w:pPr>
          <w:r>
            <w:rPr>
              <w:rStyle w:val="PlaceholderText"/>
            </w:rPr>
            <w:t>Enter</w:t>
          </w:r>
          <w:r w:rsidRPr="00CA359D">
            <w:rPr>
              <w:rStyle w:val="PlaceholderText"/>
            </w:rPr>
            <w:t xml:space="preserve"> text.</w:t>
          </w:r>
        </w:p>
      </w:docPartBody>
    </w:docPart>
    <w:docPart>
      <w:docPartPr>
        <w:name w:val="DC69BF068CE04969916B53BFF885F983"/>
        <w:category>
          <w:name w:val="General"/>
          <w:gallery w:val="placeholder"/>
        </w:category>
        <w:types>
          <w:type w:val="bbPlcHdr"/>
        </w:types>
        <w:behaviors>
          <w:behavior w:val="content"/>
        </w:behaviors>
        <w:guid w:val="{06629247-AFA7-4550-BAC8-4DF0047DD878}"/>
      </w:docPartPr>
      <w:docPartBody>
        <w:p w:rsidR="0039411A" w:rsidRDefault="0039411A">
          <w:pPr>
            <w:pStyle w:val="DC69BF068CE04969916B53BFF885F983"/>
          </w:pPr>
          <w:r w:rsidRPr="00D6610C">
            <w:rPr>
              <w:rStyle w:val="PlaceholderText"/>
            </w:rPr>
            <w:t>Text</w:t>
          </w:r>
        </w:p>
      </w:docPartBody>
    </w:docPart>
    <w:docPart>
      <w:docPartPr>
        <w:name w:val="EFADDD104C8A402CAD3DA9542485734F"/>
        <w:category>
          <w:name w:val="General"/>
          <w:gallery w:val="placeholder"/>
        </w:category>
        <w:types>
          <w:type w:val="bbPlcHdr"/>
        </w:types>
        <w:behaviors>
          <w:behavior w:val="content"/>
        </w:behaviors>
        <w:guid w:val="{3AAA3D08-DCA3-45ED-A2B4-ED8CB690B292}"/>
      </w:docPartPr>
      <w:docPartBody>
        <w:p w:rsidR="0039411A" w:rsidRDefault="0039411A">
          <w:pPr>
            <w:pStyle w:val="EFADDD104C8A402CAD3DA9542485734F"/>
          </w:pPr>
          <w:r>
            <w:rPr>
              <w:rStyle w:val="PlaceholderText"/>
            </w:rPr>
            <w:t>Enter</w:t>
          </w:r>
          <w:r w:rsidRPr="00CA359D">
            <w:rPr>
              <w:rStyle w:val="PlaceholderText"/>
            </w:rPr>
            <w:t xml:space="preserve"> text.</w:t>
          </w:r>
        </w:p>
      </w:docPartBody>
    </w:docPart>
    <w:docPart>
      <w:docPartPr>
        <w:name w:val="4856601F4203485BA236DEFD5E478EC6"/>
        <w:category>
          <w:name w:val="General"/>
          <w:gallery w:val="placeholder"/>
        </w:category>
        <w:types>
          <w:type w:val="bbPlcHdr"/>
        </w:types>
        <w:behaviors>
          <w:behavior w:val="content"/>
        </w:behaviors>
        <w:guid w:val="{020C808D-A277-47B4-B6E6-2DC4EBB0FE66}"/>
      </w:docPartPr>
      <w:docPartBody>
        <w:p w:rsidR="0039411A" w:rsidRDefault="0039411A">
          <w:pPr>
            <w:pStyle w:val="4856601F4203485BA236DEFD5E478EC6"/>
          </w:pPr>
          <w:r w:rsidRPr="00D6610C">
            <w:rPr>
              <w:rStyle w:val="PlaceholderText"/>
            </w:rPr>
            <w:t>Text</w:t>
          </w:r>
        </w:p>
      </w:docPartBody>
    </w:docPart>
    <w:docPart>
      <w:docPartPr>
        <w:name w:val="30E41FAB22FD4CF6B6B1AC94CB4B9D98"/>
        <w:category>
          <w:name w:val="General"/>
          <w:gallery w:val="placeholder"/>
        </w:category>
        <w:types>
          <w:type w:val="bbPlcHdr"/>
        </w:types>
        <w:behaviors>
          <w:behavior w:val="content"/>
        </w:behaviors>
        <w:guid w:val="{6FB7F4A3-F5A0-458B-8059-BA9B9E067762}"/>
      </w:docPartPr>
      <w:docPartBody>
        <w:p w:rsidR="0039411A" w:rsidRDefault="0039411A">
          <w:pPr>
            <w:pStyle w:val="30E41FAB22FD4CF6B6B1AC94CB4B9D98"/>
          </w:pPr>
          <w:r>
            <w:rPr>
              <w:rStyle w:val="PlaceholderText"/>
            </w:rPr>
            <w:t>Enter</w:t>
          </w:r>
          <w:r w:rsidRPr="00CA359D">
            <w:rPr>
              <w:rStyle w:val="PlaceholderText"/>
            </w:rPr>
            <w:t xml:space="preserve"> text.</w:t>
          </w:r>
        </w:p>
      </w:docPartBody>
    </w:docPart>
    <w:docPart>
      <w:docPartPr>
        <w:name w:val="A6677D9587C64618A15C087924228BC8"/>
        <w:category>
          <w:name w:val="General"/>
          <w:gallery w:val="placeholder"/>
        </w:category>
        <w:types>
          <w:type w:val="bbPlcHdr"/>
        </w:types>
        <w:behaviors>
          <w:behavior w:val="content"/>
        </w:behaviors>
        <w:guid w:val="{B0729592-EEB1-42AE-84B3-A961BA161EED}"/>
      </w:docPartPr>
      <w:docPartBody>
        <w:p w:rsidR="0039411A" w:rsidRDefault="0039411A">
          <w:pPr>
            <w:pStyle w:val="A6677D9587C64618A15C087924228BC8"/>
          </w:pPr>
          <w:r w:rsidRPr="00D6610C">
            <w:rPr>
              <w:rStyle w:val="PlaceholderText"/>
            </w:rPr>
            <w:t>Text</w:t>
          </w:r>
        </w:p>
      </w:docPartBody>
    </w:docPart>
    <w:docPart>
      <w:docPartPr>
        <w:name w:val="914C3263CF684CB1AC8C74D9C1262372"/>
        <w:category>
          <w:name w:val="General"/>
          <w:gallery w:val="placeholder"/>
        </w:category>
        <w:types>
          <w:type w:val="bbPlcHdr"/>
        </w:types>
        <w:behaviors>
          <w:behavior w:val="content"/>
        </w:behaviors>
        <w:guid w:val="{7D9CB047-D9F5-4C43-855E-CEF947F98D6D}"/>
      </w:docPartPr>
      <w:docPartBody>
        <w:p w:rsidR="0039411A" w:rsidRDefault="0039411A">
          <w:pPr>
            <w:pStyle w:val="914C3263CF684CB1AC8C74D9C1262372"/>
          </w:pPr>
          <w:r>
            <w:rPr>
              <w:rStyle w:val="PlaceholderText"/>
            </w:rPr>
            <w:t>Enter</w:t>
          </w:r>
          <w:r w:rsidRPr="00CA359D">
            <w:rPr>
              <w:rStyle w:val="PlaceholderText"/>
            </w:rPr>
            <w:t xml:space="preserve"> text.</w:t>
          </w:r>
        </w:p>
      </w:docPartBody>
    </w:docPart>
    <w:docPart>
      <w:docPartPr>
        <w:name w:val="73F3BA420F58420BA1D43D211922C076"/>
        <w:category>
          <w:name w:val="General"/>
          <w:gallery w:val="placeholder"/>
        </w:category>
        <w:types>
          <w:type w:val="bbPlcHdr"/>
        </w:types>
        <w:behaviors>
          <w:behavior w:val="content"/>
        </w:behaviors>
        <w:guid w:val="{6A564C4D-A6A5-4D01-8F60-488ACF9BCCC7}"/>
      </w:docPartPr>
      <w:docPartBody>
        <w:p w:rsidR="0039411A" w:rsidRDefault="0039411A">
          <w:pPr>
            <w:pStyle w:val="73F3BA420F58420BA1D43D211922C076"/>
          </w:pPr>
          <w:r w:rsidRPr="00D6610C">
            <w:rPr>
              <w:rStyle w:val="PlaceholderText"/>
            </w:rPr>
            <w:t>Text</w:t>
          </w:r>
        </w:p>
      </w:docPartBody>
    </w:docPart>
    <w:docPart>
      <w:docPartPr>
        <w:name w:val="0A62AA46544C4CFCA5D3A70A2598E693"/>
        <w:category>
          <w:name w:val="General"/>
          <w:gallery w:val="placeholder"/>
        </w:category>
        <w:types>
          <w:type w:val="bbPlcHdr"/>
        </w:types>
        <w:behaviors>
          <w:behavior w:val="content"/>
        </w:behaviors>
        <w:guid w:val="{E689E77E-569C-455F-8D1C-FCE07AE6B527}"/>
      </w:docPartPr>
      <w:docPartBody>
        <w:p w:rsidR="0039411A" w:rsidRDefault="0039411A">
          <w:pPr>
            <w:pStyle w:val="0A62AA46544C4CFCA5D3A70A2598E693"/>
          </w:pPr>
          <w:r>
            <w:rPr>
              <w:rStyle w:val="PlaceholderText"/>
            </w:rPr>
            <w:t>Enter</w:t>
          </w:r>
          <w:r w:rsidRPr="00CA359D">
            <w:rPr>
              <w:rStyle w:val="PlaceholderText"/>
            </w:rPr>
            <w:t xml:space="preserve"> text.</w:t>
          </w:r>
        </w:p>
      </w:docPartBody>
    </w:docPart>
    <w:docPart>
      <w:docPartPr>
        <w:name w:val="9FDDE4F0CDA44111B029DBCD182CAE59"/>
        <w:category>
          <w:name w:val="General"/>
          <w:gallery w:val="placeholder"/>
        </w:category>
        <w:types>
          <w:type w:val="bbPlcHdr"/>
        </w:types>
        <w:behaviors>
          <w:behavior w:val="content"/>
        </w:behaviors>
        <w:guid w:val="{0EC9ADFF-B2D8-490A-8595-81425F41EFDE}"/>
      </w:docPartPr>
      <w:docPartBody>
        <w:p w:rsidR="0039411A" w:rsidRDefault="0039411A">
          <w:pPr>
            <w:pStyle w:val="9FDDE4F0CDA44111B029DBCD182CAE59"/>
          </w:pPr>
          <w:r>
            <w:rPr>
              <w:rStyle w:val="PlaceholderText"/>
            </w:rPr>
            <w:t>Enter</w:t>
          </w:r>
          <w:r w:rsidRPr="00CA359D">
            <w:rPr>
              <w:rStyle w:val="PlaceholderText"/>
            </w:rPr>
            <w:t xml:space="preserve"> text.</w:t>
          </w:r>
        </w:p>
      </w:docPartBody>
    </w:docPart>
    <w:docPart>
      <w:docPartPr>
        <w:name w:val="AF3D1F01184745E99F55471AF05E2B4A"/>
        <w:category>
          <w:name w:val="General"/>
          <w:gallery w:val="placeholder"/>
        </w:category>
        <w:types>
          <w:type w:val="bbPlcHdr"/>
        </w:types>
        <w:behaviors>
          <w:behavior w:val="content"/>
        </w:behaviors>
        <w:guid w:val="{A503A464-F2ED-483C-80C6-AD8A9932EDC5}"/>
      </w:docPartPr>
      <w:docPartBody>
        <w:p w:rsidR="0039411A" w:rsidRDefault="0039411A">
          <w:pPr>
            <w:pStyle w:val="AF3D1F01184745E99F55471AF05E2B4A"/>
          </w:pPr>
          <w:r>
            <w:rPr>
              <w:rStyle w:val="PlaceholderText"/>
            </w:rPr>
            <w:t>Enter</w:t>
          </w:r>
          <w:r w:rsidRPr="00CA359D">
            <w:rPr>
              <w:rStyle w:val="PlaceholderText"/>
            </w:rPr>
            <w:t xml:space="preserve"> text.</w:t>
          </w:r>
        </w:p>
      </w:docPartBody>
    </w:docPart>
    <w:docPart>
      <w:docPartPr>
        <w:name w:val="6FDDDEF084CB412AB84BF6DEF8EC469F"/>
        <w:category>
          <w:name w:val="General"/>
          <w:gallery w:val="placeholder"/>
        </w:category>
        <w:types>
          <w:type w:val="bbPlcHdr"/>
        </w:types>
        <w:behaviors>
          <w:behavior w:val="content"/>
        </w:behaviors>
        <w:guid w:val="{3BBC1C65-4AAB-40F7-8F5D-47872F54BC80}"/>
      </w:docPartPr>
      <w:docPartBody>
        <w:p w:rsidR="0039411A" w:rsidRDefault="0039411A">
          <w:pPr>
            <w:pStyle w:val="6FDDDEF084CB412AB84BF6DEF8EC469F"/>
          </w:pPr>
          <w:r>
            <w:rPr>
              <w:rStyle w:val="PlaceholderText"/>
            </w:rPr>
            <w:t>Enter</w:t>
          </w:r>
          <w:r w:rsidRPr="00CA359D">
            <w:rPr>
              <w:rStyle w:val="PlaceholderText"/>
            </w:rPr>
            <w:t xml:space="preserve"> text.</w:t>
          </w:r>
        </w:p>
      </w:docPartBody>
    </w:docPart>
    <w:docPart>
      <w:docPartPr>
        <w:name w:val="ED7620A8914F4F078FA951512709427F"/>
        <w:category>
          <w:name w:val="General"/>
          <w:gallery w:val="placeholder"/>
        </w:category>
        <w:types>
          <w:type w:val="bbPlcHdr"/>
        </w:types>
        <w:behaviors>
          <w:behavior w:val="content"/>
        </w:behaviors>
        <w:guid w:val="{130F4A67-4962-4D1E-88FB-1ED36AFD5A7C}"/>
      </w:docPartPr>
      <w:docPartBody>
        <w:p w:rsidR="0039411A" w:rsidRDefault="0039411A">
          <w:pPr>
            <w:pStyle w:val="ED7620A8914F4F078FA951512709427F"/>
          </w:pPr>
          <w:r>
            <w:rPr>
              <w:rStyle w:val="PlaceholderText"/>
            </w:rPr>
            <w:t>Enter</w:t>
          </w:r>
          <w:r w:rsidRPr="00CA359D">
            <w:rPr>
              <w:rStyle w:val="PlaceholderText"/>
            </w:rPr>
            <w:t xml:space="preserve"> text.</w:t>
          </w:r>
        </w:p>
      </w:docPartBody>
    </w:docPart>
    <w:docPart>
      <w:docPartPr>
        <w:name w:val="4BF71162DFB84E2DB5DB49B3A4CBAFE3"/>
        <w:category>
          <w:name w:val="General"/>
          <w:gallery w:val="placeholder"/>
        </w:category>
        <w:types>
          <w:type w:val="bbPlcHdr"/>
        </w:types>
        <w:behaviors>
          <w:behavior w:val="content"/>
        </w:behaviors>
        <w:guid w:val="{32D0C4E3-0944-49CA-BC7D-8F9C22B476BF}"/>
      </w:docPartPr>
      <w:docPartBody>
        <w:p w:rsidR="0039411A" w:rsidRDefault="0039411A">
          <w:pPr>
            <w:pStyle w:val="4BF71162DFB84E2DB5DB49B3A4CBAFE3"/>
          </w:pPr>
          <w:r w:rsidRPr="00D6610C">
            <w:rPr>
              <w:rStyle w:val="PlaceholderText"/>
            </w:rPr>
            <w:t>Text</w:t>
          </w:r>
        </w:p>
      </w:docPartBody>
    </w:docPart>
    <w:docPart>
      <w:docPartPr>
        <w:name w:val="AEC47DDD40B143C78AB4520B5386565B"/>
        <w:category>
          <w:name w:val="General"/>
          <w:gallery w:val="placeholder"/>
        </w:category>
        <w:types>
          <w:type w:val="bbPlcHdr"/>
        </w:types>
        <w:behaviors>
          <w:behavior w:val="content"/>
        </w:behaviors>
        <w:guid w:val="{18AA8873-A401-4A6A-9CF5-9F0B44283878}"/>
      </w:docPartPr>
      <w:docPartBody>
        <w:p w:rsidR="0039411A" w:rsidRDefault="0039411A">
          <w:pPr>
            <w:pStyle w:val="AEC47DDD40B143C78AB4520B5386565B"/>
          </w:pPr>
          <w:r>
            <w:rPr>
              <w:rStyle w:val="PlaceholderText"/>
            </w:rPr>
            <w:t>Enter</w:t>
          </w:r>
          <w:r w:rsidRPr="00CA359D">
            <w:rPr>
              <w:rStyle w:val="PlaceholderText"/>
            </w:rPr>
            <w:t xml:space="preserve"> text.</w:t>
          </w:r>
        </w:p>
      </w:docPartBody>
    </w:docPart>
    <w:docPart>
      <w:docPartPr>
        <w:name w:val="ACCE3603E4CD4F71BC9E4E59CC6EE200"/>
        <w:category>
          <w:name w:val="General"/>
          <w:gallery w:val="placeholder"/>
        </w:category>
        <w:types>
          <w:type w:val="bbPlcHdr"/>
        </w:types>
        <w:behaviors>
          <w:behavior w:val="content"/>
        </w:behaviors>
        <w:guid w:val="{1ACB1FF4-91EE-4AEB-AC8B-58D38C962CDE}"/>
      </w:docPartPr>
      <w:docPartBody>
        <w:p w:rsidR="0039411A" w:rsidRDefault="0039411A">
          <w:pPr>
            <w:pStyle w:val="ACCE3603E4CD4F71BC9E4E59CC6EE200"/>
          </w:pPr>
          <w:r w:rsidRPr="00D6610C">
            <w:rPr>
              <w:rStyle w:val="PlaceholderText"/>
            </w:rPr>
            <w:t>Text</w:t>
          </w:r>
        </w:p>
      </w:docPartBody>
    </w:docPart>
    <w:docPart>
      <w:docPartPr>
        <w:name w:val="4D8C8A54820D449F870CB18C48E89469"/>
        <w:category>
          <w:name w:val="General"/>
          <w:gallery w:val="placeholder"/>
        </w:category>
        <w:types>
          <w:type w:val="bbPlcHdr"/>
        </w:types>
        <w:behaviors>
          <w:behavior w:val="content"/>
        </w:behaviors>
        <w:guid w:val="{187AABC7-04AC-42B8-A54A-EEFB6250366B}"/>
      </w:docPartPr>
      <w:docPartBody>
        <w:p w:rsidR="0039411A" w:rsidRDefault="0039411A">
          <w:pPr>
            <w:pStyle w:val="4D8C8A54820D449F870CB18C48E89469"/>
          </w:pPr>
          <w:r>
            <w:rPr>
              <w:rStyle w:val="PlaceholderText"/>
            </w:rPr>
            <w:t>Enter</w:t>
          </w:r>
          <w:r w:rsidRPr="00CA359D">
            <w:rPr>
              <w:rStyle w:val="PlaceholderText"/>
            </w:rPr>
            <w:t xml:space="preserve"> text.</w:t>
          </w:r>
        </w:p>
      </w:docPartBody>
    </w:docPart>
    <w:docPart>
      <w:docPartPr>
        <w:name w:val="8F8854E3ED544575AFCD04BB336D3213"/>
        <w:category>
          <w:name w:val="General"/>
          <w:gallery w:val="placeholder"/>
        </w:category>
        <w:types>
          <w:type w:val="bbPlcHdr"/>
        </w:types>
        <w:behaviors>
          <w:behavior w:val="content"/>
        </w:behaviors>
        <w:guid w:val="{BCCD3760-0419-4E7E-9257-8C93A540EF80}"/>
      </w:docPartPr>
      <w:docPartBody>
        <w:p w:rsidR="0039411A" w:rsidRDefault="0039411A">
          <w:pPr>
            <w:pStyle w:val="8F8854E3ED544575AFCD04BB336D3213"/>
          </w:pPr>
          <w:r w:rsidRPr="00D6610C">
            <w:rPr>
              <w:rStyle w:val="PlaceholderText"/>
            </w:rPr>
            <w:t>Text</w:t>
          </w:r>
        </w:p>
      </w:docPartBody>
    </w:docPart>
    <w:docPart>
      <w:docPartPr>
        <w:name w:val="B96E33B0C0D2401AAAD2B674C8C58D89"/>
        <w:category>
          <w:name w:val="General"/>
          <w:gallery w:val="placeholder"/>
        </w:category>
        <w:types>
          <w:type w:val="bbPlcHdr"/>
        </w:types>
        <w:behaviors>
          <w:behavior w:val="content"/>
        </w:behaviors>
        <w:guid w:val="{A2FBBA6A-E565-442D-916F-7E5CD97B09A1}"/>
      </w:docPartPr>
      <w:docPartBody>
        <w:p w:rsidR="0039411A" w:rsidRDefault="0039411A">
          <w:pPr>
            <w:pStyle w:val="B96E33B0C0D2401AAAD2B674C8C58D89"/>
          </w:pPr>
          <w:r>
            <w:rPr>
              <w:rStyle w:val="PlaceholderText"/>
            </w:rPr>
            <w:t>Enter</w:t>
          </w:r>
          <w:r w:rsidRPr="00CA359D">
            <w:rPr>
              <w:rStyle w:val="PlaceholderText"/>
            </w:rPr>
            <w:t xml:space="preserve"> text.</w:t>
          </w:r>
        </w:p>
      </w:docPartBody>
    </w:docPart>
    <w:docPart>
      <w:docPartPr>
        <w:name w:val="719DCBC47BD14E49A5322F7C07F3C1C6"/>
        <w:category>
          <w:name w:val="General"/>
          <w:gallery w:val="placeholder"/>
        </w:category>
        <w:types>
          <w:type w:val="bbPlcHdr"/>
        </w:types>
        <w:behaviors>
          <w:behavior w:val="content"/>
        </w:behaviors>
        <w:guid w:val="{029F5F27-CF8D-4625-92C6-CB11D4DB4782}"/>
      </w:docPartPr>
      <w:docPartBody>
        <w:p w:rsidR="0039411A" w:rsidRDefault="0039411A">
          <w:pPr>
            <w:pStyle w:val="719DCBC47BD14E49A5322F7C07F3C1C6"/>
          </w:pPr>
          <w:r w:rsidRPr="00D6610C">
            <w:rPr>
              <w:rStyle w:val="PlaceholderText"/>
            </w:rPr>
            <w:t>Text</w:t>
          </w:r>
        </w:p>
      </w:docPartBody>
    </w:docPart>
    <w:docPart>
      <w:docPartPr>
        <w:name w:val="0CA5C680024E4696920769A2B9982273"/>
        <w:category>
          <w:name w:val="General"/>
          <w:gallery w:val="placeholder"/>
        </w:category>
        <w:types>
          <w:type w:val="bbPlcHdr"/>
        </w:types>
        <w:behaviors>
          <w:behavior w:val="content"/>
        </w:behaviors>
        <w:guid w:val="{B68D0CF1-D585-4358-AB96-008FEE4817E0}"/>
      </w:docPartPr>
      <w:docPartBody>
        <w:p w:rsidR="0039411A" w:rsidRDefault="0039411A">
          <w:pPr>
            <w:pStyle w:val="0CA5C680024E4696920769A2B9982273"/>
          </w:pPr>
          <w:r>
            <w:rPr>
              <w:rStyle w:val="PlaceholderText"/>
            </w:rPr>
            <w:t>Enter</w:t>
          </w:r>
          <w:r w:rsidRPr="00CA359D">
            <w:rPr>
              <w:rStyle w:val="PlaceholderText"/>
            </w:rPr>
            <w:t xml:space="preserve"> text.</w:t>
          </w:r>
        </w:p>
      </w:docPartBody>
    </w:docPart>
    <w:docPart>
      <w:docPartPr>
        <w:name w:val="852788481D724AD1905EC9F1FDAFFC36"/>
        <w:category>
          <w:name w:val="General"/>
          <w:gallery w:val="placeholder"/>
        </w:category>
        <w:types>
          <w:type w:val="bbPlcHdr"/>
        </w:types>
        <w:behaviors>
          <w:behavior w:val="content"/>
        </w:behaviors>
        <w:guid w:val="{D881457A-072D-40B5-B92D-74CEE237D62B}"/>
      </w:docPartPr>
      <w:docPartBody>
        <w:p w:rsidR="0039411A" w:rsidRDefault="0039411A">
          <w:pPr>
            <w:pStyle w:val="852788481D724AD1905EC9F1FDAFFC36"/>
          </w:pPr>
          <w:r w:rsidRPr="00D6610C">
            <w:rPr>
              <w:rStyle w:val="PlaceholderText"/>
            </w:rPr>
            <w:t>Text</w:t>
          </w:r>
        </w:p>
      </w:docPartBody>
    </w:docPart>
    <w:docPart>
      <w:docPartPr>
        <w:name w:val="4DDB429906D245BD886E351DDBFE78BE"/>
        <w:category>
          <w:name w:val="General"/>
          <w:gallery w:val="placeholder"/>
        </w:category>
        <w:types>
          <w:type w:val="bbPlcHdr"/>
        </w:types>
        <w:behaviors>
          <w:behavior w:val="content"/>
        </w:behaviors>
        <w:guid w:val="{D0A35B41-5AE3-4744-98C9-1F2CDF091BF4}"/>
      </w:docPartPr>
      <w:docPartBody>
        <w:p w:rsidR="0039411A" w:rsidRDefault="0039411A">
          <w:pPr>
            <w:pStyle w:val="4DDB429906D245BD886E351DDBFE78BE"/>
          </w:pPr>
          <w:r>
            <w:rPr>
              <w:rStyle w:val="PlaceholderText"/>
            </w:rPr>
            <w:t>Enter</w:t>
          </w:r>
          <w:r w:rsidRPr="00CA359D">
            <w:rPr>
              <w:rStyle w:val="PlaceholderText"/>
            </w:rPr>
            <w:t xml:space="preserve"> text.</w:t>
          </w:r>
        </w:p>
      </w:docPartBody>
    </w:docPart>
    <w:docPart>
      <w:docPartPr>
        <w:name w:val="BF876A04DF114566B1CB758997AF26AD"/>
        <w:category>
          <w:name w:val="General"/>
          <w:gallery w:val="placeholder"/>
        </w:category>
        <w:types>
          <w:type w:val="bbPlcHdr"/>
        </w:types>
        <w:behaviors>
          <w:behavior w:val="content"/>
        </w:behaviors>
        <w:guid w:val="{450A28DA-2289-4FCE-94B2-E98B2AE1933E}"/>
      </w:docPartPr>
      <w:docPartBody>
        <w:p w:rsidR="0039411A" w:rsidRDefault="0039411A">
          <w:pPr>
            <w:pStyle w:val="BF876A04DF114566B1CB758997AF26AD"/>
          </w:pPr>
          <w:r w:rsidRPr="00D6610C">
            <w:rPr>
              <w:rStyle w:val="PlaceholderText"/>
            </w:rPr>
            <w:t>Text</w:t>
          </w:r>
        </w:p>
      </w:docPartBody>
    </w:docPart>
    <w:docPart>
      <w:docPartPr>
        <w:name w:val="F548464F39BF48D5ACA10A48F78B19D1"/>
        <w:category>
          <w:name w:val="General"/>
          <w:gallery w:val="placeholder"/>
        </w:category>
        <w:types>
          <w:type w:val="bbPlcHdr"/>
        </w:types>
        <w:behaviors>
          <w:behavior w:val="content"/>
        </w:behaviors>
        <w:guid w:val="{7054EFCC-841F-4888-9E8C-055E135A2B31}"/>
      </w:docPartPr>
      <w:docPartBody>
        <w:p w:rsidR="0039411A" w:rsidRDefault="0039411A">
          <w:pPr>
            <w:pStyle w:val="F548464F39BF48D5ACA10A48F78B19D1"/>
          </w:pPr>
          <w:r>
            <w:rPr>
              <w:rStyle w:val="PlaceholderText"/>
            </w:rPr>
            <w:t>Enter</w:t>
          </w:r>
          <w:r w:rsidRPr="00CA359D">
            <w:rPr>
              <w:rStyle w:val="PlaceholderText"/>
            </w:rPr>
            <w:t xml:space="preserve"> text.</w:t>
          </w:r>
        </w:p>
      </w:docPartBody>
    </w:docPart>
    <w:docPart>
      <w:docPartPr>
        <w:name w:val="8029DD502C2C492FA40FFF0C9C572D65"/>
        <w:category>
          <w:name w:val="General"/>
          <w:gallery w:val="placeholder"/>
        </w:category>
        <w:types>
          <w:type w:val="bbPlcHdr"/>
        </w:types>
        <w:behaviors>
          <w:behavior w:val="content"/>
        </w:behaviors>
        <w:guid w:val="{46C6DEA8-D981-4D81-A89B-03AFD2FC9037}"/>
      </w:docPartPr>
      <w:docPartBody>
        <w:p w:rsidR="0039411A" w:rsidRDefault="0039411A">
          <w:pPr>
            <w:pStyle w:val="8029DD502C2C492FA40FFF0C9C572D65"/>
          </w:pPr>
          <w:r w:rsidRPr="00D6610C">
            <w:rPr>
              <w:rStyle w:val="PlaceholderText"/>
            </w:rPr>
            <w:t>Text</w:t>
          </w:r>
        </w:p>
      </w:docPartBody>
    </w:docPart>
    <w:docPart>
      <w:docPartPr>
        <w:name w:val="CF87F13EBE7F4C0EAF42DBA589C2C250"/>
        <w:category>
          <w:name w:val="General"/>
          <w:gallery w:val="placeholder"/>
        </w:category>
        <w:types>
          <w:type w:val="bbPlcHdr"/>
        </w:types>
        <w:behaviors>
          <w:behavior w:val="content"/>
        </w:behaviors>
        <w:guid w:val="{A52E1ED9-4E10-4DEA-886D-E78EBA92FF96}"/>
      </w:docPartPr>
      <w:docPartBody>
        <w:p w:rsidR="0039411A" w:rsidRDefault="0039411A">
          <w:pPr>
            <w:pStyle w:val="CF87F13EBE7F4C0EAF42DBA589C2C250"/>
          </w:pPr>
          <w:r>
            <w:rPr>
              <w:rStyle w:val="PlaceholderText"/>
            </w:rPr>
            <w:t>Enter</w:t>
          </w:r>
          <w:r w:rsidRPr="00CA359D">
            <w:rPr>
              <w:rStyle w:val="PlaceholderText"/>
            </w:rPr>
            <w:t xml:space="preserve"> text.</w:t>
          </w:r>
        </w:p>
      </w:docPartBody>
    </w:docPart>
    <w:docPart>
      <w:docPartPr>
        <w:name w:val="332380B1994243DBB2721F5F8D47EBAC"/>
        <w:category>
          <w:name w:val="General"/>
          <w:gallery w:val="placeholder"/>
        </w:category>
        <w:types>
          <w:type w:val="bbPlcHdr"/>
        </w:types>
        <w:behaviors>
          <w:behavior w:val="content"/>
        </w:behaviors>
        <w:guid w:val="{D7E576C0-C258-4636-A3FB-5ABFBFD09CBC}"/>
      </w:docPartPr>
      <w:docPartBody>
        <w:p w:rsidR="0039411A" w:rsidRDefault="0039411A">
          <w:pPr>
            <w:pStyle w:val="332380B1994243DBB2721F5F8D47EBAC"/>
          </w:pPr>
          <w:r w:rsidRPr="00D6610C">
            <w:rPr>
              <w:rStyle w:val="PlaceholderText"/>
            </w:rPr>
            <w:t>Text</w:t>
          </w:r>
        </w:p>
      </w:docPartBody>
    </w:docPart>
    <w:docPart>
      <w:docPartPr>
        <w:name w:val="CCAA4ED6462D4BA6A0E466E12AB95B1E"/>
        <w:category>
          <w:name w:val="General"/>
          <w:gallery w:val="placeholder"/>
        </w:category>
        <w:types>
          <w:type w:val="bbPlcHdr"/>
        </w:types>
        <w:behaviors>
          <w:behavior w:val="content"/>
        </w:behaviors>
        <w:guid w:val="{9DF730AE-DB77-47A9-9D00-56907D4678AE}"/>
      </w:docPartPr>
      <w:docPartBody>
        <w:p w:rsidR="0039411A" w:rsidRDefault="0039411A">
          <w:pPr>
            <w:pStyle w:val="CCAA4ED6462D4BA6A0E466E12AB95B1E"/>
          </w:pPr>
          <w:r>
            <w:rPr>
              <w:rStyle w:val="PlaceholderText"/>
            </w:rPr>
            <w:t>Enter</w:t>
          </w:r>
          <w:r w:rsidRPr="00CA359D">
            <w:rPr>
              <w:rStyle w:val="PlaceholderText"/>
            </w:rPr>
            <w:t xml:space="preserve"> text.</w:t>
          </w:r>
        </w:p>
      </w:docPartBody>
    </w:docPart>
    <w:docPart>
      <w:docPartPr>
        <w:name w:val="2808708D6196439882EAD0C5A5DA644C"/>
        <w:category>
          <w:name w:val="General"/>
          <w:gallery w:val="placeholder"/>
        </w:category>
        <w:types>
          <w:type w:val="bbPlcHdr"/>
        </w:types>
        <w:behaviors>
          <w:behavior w:val="content"/>
        </w:behaviors>
        <w:guid w:val="{31D122AB-651E-4C77-817E-2606F795E978}"/>
      </w:docPartPr>
      <w:docPartBody>
        <w:p w:rsidR="0039411A" w:rsidRDefault="0039411A">
          <w:pPr>
            <w:pStyle w:val="2808708D6196439882EAD0C5A5DA644C"/>
          </w:pPr>
          <w:r w:rsidRPr="00D6610C">
            <w:rPr>
              <w:rStyle w:val="PlaceholderText"/>
            </w:rPr>
            <w:t>Text</w:t>
          </w:r>
        </w:p>
      </w:docPartBody>
    </w:docPart>
    <w:docPart>
      <w:docPartPr>
        <w:name w:val="342EDEAF90B040308B948D027316E3EF"/>
        <w:category>
          <w:name w:val="General"/>
          <w:gallery w:val="placeholder"/>
        </w:category>
        <w:types>
          <w:type w:val="bbPlcHdr"/>
        </w:types>
        <w:behaviors>
          <w:behavior w:val="content"/>
        </w:behaviors>
        <w:guid w:val="{A5022057-4391-4DB0-B437-EB1FE1C648BF}"/>
      </w:docPartPr>
      <w:docPartBody>
        <w:p w:rsidR="0039411A" w:rsidRDefault="0039411A">
          <w:pPr>
            <w:pStyle w:val="342EDEAF90B040308B948D027316E3EF"/>
          </w:pPr>
          <w:r>
            <w:rPr>
              <w:rStyle w:val="PlaceholderText"/>
            </w:rPr>
            <w:t>Enter</w:t>
          </w:r>
          <w:r w:rsidRPr="00CA359D">
            <w:rPr>
              <w:rStyle w:val="PlaceholderText"/>
            </w:rPr>
            <w:t xml:space="preserve"> text.</w:t>
          </w:r>
        </w:p>
      </w:docPartBody>
    </w:docPart>
    <w:docPart>
      <w:docPartPr>
        <w:name w:val="17E403756EED41079EF4A8D6F35EC381"/>
        <w:category>
          <w:name w:val="General"/>
          <w:gallery w:val="placeholder"/>
        </w:category>
        <w:types>
          <w:type w:val="bbPlcHdr"/>
        </w:types>
        <w:behaviors>
          <w:behavior w:val="content"/>
        </w:behaviors>
        <w:guid w:val="{86159BA2-E94A-4D3C-8176-BCD61B288DFE}"/>
      </w:docPartPr>
      <w:docPartBody>
        <w:p w:rsidR="0039411A" w:rsidRDefault="0039411A">
          <w:pPr>
            <w:pStyle w:val="17E403756EED41079EF4A8D6F35EC381"/>
          </w:pPr>
          <w:r w:rsidRPr="00D6610C">
            <w:rPr>
              <w:rStyle w:val="PlaceholderText"/>
            </w:rPr>
            <w:t>Text</w:t>
          </w:r>
        </w:p>
      </w:docPartBody>
    </w:docPart>
    <w:docPart>
      <w:docPartPr>
        <w:name w:val="4776AA2C7EFD47189CAB60F7C05E755A"/>
        <w:category>
          <w:name w:val="General"/>
          <w:gallery w:val="placeholder"/>
        </w:category>
        <w:types>
          <w:type w:val="bbPlcHdr"/>
        </w:types>
        <w:behaviors>
          <w:behavior w:val="content"/>
        </w:behaviors>
        <w:guid w:val="{D6668ED3-5B16-415B-96FC-E8631C512D38}"/>
      </w:docPartPr>
      <w:docPartBody>
        <w:p w:rsidR="0039411A" w:rsidRDefault="0039411A">
          <w:pPr>
            <w:pStyle w:val="4776AA2C7EFD47189CAB60F7C05E755A"/>
          </w:pPr>
          <w:r>
            <w:rPr>
              <w:rStyle w:val="PlaceholderText"/>
            </w:rPr>
            <w:t>Enter</w:t>
          </w:r>
          <w:r w:rsidRPr="00CA359D">
            <w:rPr>
              <w:rStyle w:val="PlaceholderText"/>
            </w:rPr>
            <w:t xml:space="preserve"> text.</w:t>
          </w:r>
        </w:p>
      </w:docPartBody>
    </w:docPart>
    <w:docPart>
      <w:docPartPr>
        <w:name w:val="0A09AD958ACD445585DB45FEFFBFAE0A"/>
        <w:category>
          <w:name w:val="General"/>
          <w:gallery w:val="placeholder"/>
        </w:category>
        <w:types>
          <w:type w:val="bbPlcHdr"/>
        </w:types>
        <w:behaviors>
          <w:behavior w:val="content"/>
        </w:behaviors>
        <w:guid w:val="{1D7F3D1D-5455-4878-AAE7-1AC744799D59}"/>
      </w:docPartPr>
      <w:docPartBody>
        <w:p w:rsidR="0039411A" w:rsidRDefault="0039411A">
          <w:pPr>
            <w:pStyle w:val="0A09AD958ACD445585DB45FEFFBFAE0A"/>
          </w:pPr>
          <w:r w:rsidRPr="00D6610C">
            <w:rPr>
              <w:rStyle w:val="PlaceholderText"/>
            </w:rPr>
            <w:t>Text</w:t>
          </w:r>
        </w:p>
      </w:docPartBody>
    </w:docPart>
    <w:docPart>
      <w:docPartPr>
        <w:name w:val="46E000C6951D44F985BD4A343C7533EE"/>
        <w:category>
          <w:name w:val="General"/>
          <w:gallery w:val="placeholder"/>
        </w:category>
        <w:types>
          <w:type w:val="bbPlcHdr"/>
        </w:types>
        <w:behaviors>
          <w:behavior w:val="content"/>
        </w:behaviors>
        <w:guid w:val="{6CF7AECC-4AFC-4DC9-922E-2D3FB3E49E8E}"/>
      </w:docPartPr>
      <w:docPartBody>
        <w:p w:rsidR="0039411A" w:rsidRDefault="0039411A">
          <w:pPr>
            <w:pStyle w:val="46E000C6951D44F985BD4A343C7533EE"/>
          </w:pPr>
          <w:r>
            <w:rPr>
              <w:rStyle w:val="PlaceholderText"/>
            </w:rPr>
            <w:t>Enter</w:t>
          </w:r>
          <w:r w:rsidRPr="00CA359D">
            <w:rPr>
              <w:rStyle w:val="PlaceholderText"/>
            </w:rPr>
            <w:t xml:space="preserve"> text.</w:t>
          </w:r>
        </w:p>
      </w:docPartBody>
    </w:docPart>
    <w:docPart>
      <w:docPartPr>
        <w:name w:val="CD3E8016674C4098B2465597A2BD68BA"/>
        <w:category>
          <w:name w:val="General"/>
          <w:gallery w:val="placeholder"/>
        </w:category>
        <w:types>
          <w:type w:val="bbPlcHdr"/>
        </w:types>
        <w:behaviors>
          <w:behavior w:val="content"/>
        </w:behaviors>
        <w:guid w:val="{27B5A412-6224-4DC1-AE36-0350538FD1FB}"/>
      </w:docPartPr>
      <w:docPartBody>
        <w:p w:rsidR="0039411A" w:rsidRDefault="0039411A">
          <w:pPr>
            <w:pStyle w:val="CD3E8016674C4098B2465597A2BD68BA"/>
          </w:pPr>
          <w:r w:rsidRPr="00D6610C">
            <w:rPr>
              <w:rStyle w:val="PlaceholderText"/>
            </w:rPr>
            <w:t>Text</w:t>
          </w:r>
        </w:p>
      </w:docPartBody>
    </w:docPart>
    <w:docPart>
      <w:docPartPr>
        <w:name w:val="36BF50B3584A4DFAB3EFBA7E4F00E770"/>
        <w:category>
          <w:name w:val="General"/>
          <w:gallery w:val="placeholder"/>
        </w:category>
        <w:types>
          <w:type w:val="bbPlcHdr"/>
        </w:types>
        <w:behaviors>
          <w:behavior w:val="content"/>
        </w:behaviors>
        <w:guid w:val="{77065379-5A48-4E6F-824C-8E06BC7850FB}"/>
      </w:docPartPr>
      <w:docPartBody>
        <w:p w:rsidR="0039411A" w:rsidRDefault="0039411A">
          <w:pPr>
            <w:pStyle w:val="36BF50B3584A4DFAB3EFBA7E4F00E770"/>
          </w:pPr>
          <w:r>
            <w:rPr>
              <w:rStyle w:val="PlaceholderText"/>
            </w:rPr>
            <w:t>Enter</w:t>
          </w:r>
          <w:r w:rsidRPr="00CA359D">
            <w:rPr>
              <w:rStyle w:val="PlaceholderText"/>
            </w:rPr>
            <w:t xml:space="preserve"> text.</w:t>
          </w:r>
        </w:p>
      </w:docPartBody>
    </w:docPart>
    <w:docPart>
      <w:docPartPr>
        <w:name w:val="DB3AD958A9C04A11862E5F00030F894F"/>
        <w:category>
          <w:name w:val="General"/>
          <w:gallery w:val="placeholder"/>
        </w:category>
        <w:types>
          <w:type w:val="bbPlcHdr"/>
        </w:types>
        <w:behaviors>
          <w:behavior w:val="content"/>
        </w:behaviors>
        <w:guid w:val="{0FA0AB87-1F10-4A7B-9158-D64EDA77A973}"/>
      </w:docPartPr>
      <w:docPartBody>
        <w:p w:rsidR="0039411A" w:rsidRDefault="0039411A">
          <w:pPr>
            <w:pStyle w:val="DB3AD958A9C04A11862E5F00030F894F"/>
          </w:pPr>
          <w:r w:rsidRPr="00D6610C">
            <w:rPr>
              <w:rStyle w:val="PlaceholderText"/>
            </w:rPr>
            <w:t>Text</w:t>
          </w:r>
        </w:p>
      </w:docPartBody>
    </w:docPart>
    <w:docPart>
      <w:docPartPr>
        <w:name w:val="30C3192CB18F49269E59CDFC90008549"/>
        <w:category>
          <w:name w:val="General"/>
          <w:gallery w:val="placeholder"/>
        </w:category>
        <w:types>
          <w:type w:val="bbPlcHdr"/>
        </w:types>
        <w:behaviors>
          <w:behavior w:val="content"/>
        </w:behaviors>
        <w:guid w:val="{4934B478-D50A-45F1-A668-2A53EB9E7C93}"/>
      </w:docPartPr>
      <w:docPartBody>
        <w:p w:rsidR="0039411A" w:rsidRDefault="0039411A">
          <w:pPr>
            <w:pStyle w:val="30C3192CB18F49269E59CDFC90008549"/>
          </w:pPr>
          <w:r>
            <w:rPr>
              <w:rStyle w:val="PlaceholderText"/>
            </w:rPr>
            <w:t>Enter</w:t>
          </w:r>
          <w:r w:rsidRPr="00CA359D">
            <w:rPr>
              <w:rStyle w:val="PlaceholderText"/>
            </w:rPr>
            <w:t xml:space="preserve"> text.</w:t>
          </w:r>
        </w:p>
      </w:docPartBody>
    </w:docPart>
    <w:docPart>
      <w:docPartPr>
        <w:name w:val="276E2243F5BE4183A5CE3008BCB9E2DE"/>
        <w:category>
          <w:name w:val="General"/>
          <w:gallery w:val="placeholder"/>
        </w:category>
        <w:types>
          <w:type w:val="bbPlcHdr"/>
        </w:types>
        <w:behaviors>
          <w:behavior w:val="content"/>
        </w:behaviors>
        <w:guid w:val="{871D2D6B-D722-47B7-BB45-5574C82316F3}"/>
      </w:docPartPr>
      <w:docPartBody>
        <w:p w:rsidR="0039411A" w:rsidRDefault="0039411A">
          <w:pPr>
            <w:pStyle w:val="276E2243F5BE4183A5CE3008BCB9E2DE"/>
          </w:pPr>
          <w:r w:rsidRPr="00D6610C">
            <w:rPr>
              <w:rStyle w:val="PlaceholderText"/>
            </w:rPr>
            <w:t>Text</w:t>
          </w:r>
        </w:p>
      </w:docPartBody>
    </w:docPart>
    <w:docPart>
      <w:docPartPr>
        <w:name w:val="7020AD166CD440C78DE6344EE79F9FBE"/>
        <w:category>
          <w:name w:val="General"/>
          <w:gallery w:val="placeholder"/>
        </w:category>
        <w:types>
          <w:type w:val="bbPlcHdr"/>
        </w:types>
        <w:behaviors>
          <w:behavior w:val="content"/>
        </w:behaviors>
        <w:guid w:val="{1CDAA8F5-F167-46BA-BB96-649C88E75167}"/>
      </w:docPartPr>
      <w:docPartBody>
        <w:p w:rsidR="0039411A" w:rsidRDefault="0039411A">
          <w:pPr>
            <w:pStyle w:val="7020AD166CD440C78DE6344EE79F9FBE"/>
          </w:pPr>
          <w:r>
            <w:rPr>
              <w:rStyle w:val="PlaceholderText"/>
            </w:rPr>
            <w:t>Enter</w:t>
          </w:r>
          <w:r w:rsidRPr="00CA359D">
            <w:rPr>
              <w:rStyle w:val="PlaceholderText"/>
            </w:rPr>
            <w:t xml:space="preserve"> text.</w:t>
          </w:r>
        </w:p>
      </w:docPartBody>
    </w:docPart>
    <w:docPart>
      <w:docPartPr>
        <w:name w:val="17C6106E7D7A4AFB916676E56D275872"/>
        <w:category>
          <w:name w:val="General"/>
          <w:gallery w:val="placeholder"/>
        </w:category>
        <w:types>
          <w:type w:val="bbPlcHdr"/>
        </w:types>
        <w:behaviors>
          <w:behavior w:val="content"/>
        </w:behaviors>
        <w:guid w:val="{D9F11E6F-B1E3-41E2-B2B8-0CEDDC938CA3}"/>
      </w:docPartPr>
      <w:docPartBody>
        <w:p w:rsidR="0039411A" w:rsidRDefault="0039411A">
          <w:pPr>
            <w:pStyle w:val="17C6106E7D7A4AFB916676E56D275872"/>
          </w:pPr>
          <w:r w:rsidRPr="00D6610C">
            <w:rPr>
              <w:rStyle w:val="PlaceholderText"/>
            </w:rPr>
            <w:t>Text</w:t>
          </w:r>
        </w:p>
      </w:docPartBody>
    </w:docPart>
    <w:docPart>
      <w:docPartPr>
        <w:name w:val="C78E6AC373294702BE6EDC90F15FA621"/>
        <w:category>
          <w:name w:val="General"/>
          <w:gallery w:val="placeholder"/>
        </w:category>
        <w:types>
          <w:type w:val="bbPlcHdr"/>
        </w:types>
        <w:behaviors>
          <w:behavior w:val="content"/>
        </w:behaviors>
        <w:guid w:val="{42A251F3-6D12-49AD-A079-98056BF23D1B}"/>
      </w:docPartPr>
      <w:docPartBody>
        <w:p w:rsidR="0039411A" w:rsidRDefault="0039411A">
          <w:pPr>
            <w:pStyle w:val="C78E6AC373294702BE6EDC90F15FA621"/>
          </w:pPr>
          <w:r>
            <w:rPr>
              <w:rStyle w:val="PlaceholderText"/>
            </w:rPr>
            <w:t>Enter</w:t>
          </w:r>
          <w:r w:rsidRPr="00CA359D">
            <w:rPr>
              <w:rStyle w:val="PlaceholderText"/>
            </w:rPr>
            <w:t xml:space="preserve"> text.</w:t>
          </w:r>
        </w:p>
      </w:docPartBody>
    </w:docPart>
    <w:docPart>
      <w:docPartPr>
        <w:name w:val="92753C9D3F194CB1AC01B229854DB76D"/>
        <w:category>
          <w:name w:val="General"/>
          <w:gallery w:val="placeholder"/>
        </w:category>
        <w:types>
          <w:type w:val="bbPlcHdr"/>
        </w:types>
        <w:behaviors>
          <w:behavior w:val="content"/>
        </w:behaviors>
        <w:guid w:val="{D9DB32F5-CE82-4BA8-96D4-D4DAA6E96E55}"/>
      </w:docPartPr>
      <w:docPartBody>
        <w:p w:rsidR="0039411A" w:rsidRDefault="0039411A">
          <w:pPr>
            <w:pStyle w:val="92753C9D3F194CB1AC01B229854DB76D"/>
          </w:pPr>
          <w:r w:rsidRPr="00D6610C">
            <w:rPr>
              <w:rStyle w:val="PlaceholderText"/>
            </w:rPr>
            <w:t>Text</w:t>
          </w:r>
        </w:p>
      </w:docPartBody>
    </w:docPart>
    <w:docPart>
      <w:docPartPr>
        <w:name w:val="9032BB18894C41FA865D29BC1E315568"/>
        <w:category>
          <w:name w:val="General"/>
          <w:gallery w:val="placeholder"/>
        </w:category>
        <w:types>
          <w:type w:val="bbPlcHdr"/>
        </w:types>
        <w:behaviors>
          <w:behavior w:val="content"/>
        </w:behaviors>
        <w:guid w:val="{C9B02ED7-E137-49D4-8FC8-9CFEB8CF3379}"/>
      </w:docPartPr>
      <w:docPartBody>
        <w:p w:rsidR="0039411A" w:rsidRDefault="0039411A">
          <w:pPr>
            <w:pStyle w:val="9032BB18894C41FA865D29BC1E315568"/>
          </w:pPr>
          <w:r>
            <w:rPr>
              <w:rStyle w:val="PlaceholderText"/>
            </w:rPr>
            <w:t>Enter</w:t>
          </w:r>
          <w:r w:rsidRPr="00CA359D">
            <w:rPr>
              <w:rStyle w:val="PlaceholderText"/>
            </w:rPr>
            <w:t xml:space="preserve"> text.</w:t>
          </w:r>
        </w:p>
      </w:docPartBody>
    </w:docPart>
    <w:docPart>
      <w:docPartPr>
        <w:name w:val="73018A3354B34EEAB2341D3E13205DB4"/>
        <w:category>
          <w:name w:val="General"/>
          <w:gallery w:val="placeholder"/>
        </w:category>
        <w:types>
          <w:type w:val="bbPlcHdr"/>
        </w:types>
        <w:behaviors>
          <w:behavior w:val="content"/>
        </w:behaviors>
        <w:guid w:val="{DAD90A14-EAE7-411C-997E-619244185A63}"/>
      </w:docPartPr>
      <w:docPartBody>
        <w:p w:rsidR="0039411A" w:rsidRDefault="0039411A">
          <w:pPr>
            <w:pStyle w:val="73018A3354B34EEAB2341D3E13205DB4"/>
          </w:pPr>
          <w:r w:rsidRPr="00D6610C">
            <w:rPr>
              <w:rStyle w:val="PlaceholderText"/>
            </w:rPr>
            <w:t>Text</w:t>
          </w:r>
        </w:p>
      </w:docPartBody>
    </w:docPart>
    <w:docPart>
      <w:docPartPr>
        <w:name w:val="F55D950F762F4D5FB3657E260EDB270C"/>
        <w:category>
          <w:name w:val="General"/>
          <w:gallery w:val="placeholder"/>
        </w:category>
        <w:types>
          <w:type w:val="bbPlcHdr"/>
        </w:types>
        <w:behaviors>
          <w:behavior w:val="content"/>
        </w:behaviors>
        <w:guid w:val="{5D883FD2-607D-4BEB-9700-DA55036CE252}"/>
      </w:docPartPr>
      <w:docPartBody>
        <w:p w:rsidR="0039411A" w:rsidRDefault="0039411A">
          <w:pPr>
            <w:pStyle w:val="F55D950F762F4D5FB3657E260EDB270C"/>
          </w:pPr>
          <w:r>
            <w:rPr>
              <w:rStyle w:val="PlaceholderText"/>
            </w:rPr>
            <w:t>Enter</w:t>
          </w:r>
          <w:r w:rsidRPr="00CA359D">
            <w:rPr>
              <w:rStyle w:val="PlaceholderText"/>
            </w:rPr>
            <w:t xml:space="preserve"> text.</w:t>
          </w:r>
        </w:p>
      </w:docPartBody>
    </w:docPart>
    <w:docPart>
      <w:docPartPr>
        <w:name w:val="B59413812F954948B75E21DA4A1CA0E8"/>
        <w:category>
          <w:name w:val="General"/>
          <w:gallery w:val="placeholder"/>
        </w:category>
        <w:types>
          <w:type w:val="bbPlcHdr"/>
        </w:types>
        <w:behaviors>
          <w:behavior w:val="content"/>
        </w:behaviors>
        <w:guid w:val="{0364F356-F245-49DE-8C80-C2389FDBDC64}"/>
      </w:docPartPr>
      <w:docPartBody>
        <w:p w:rsidR="0039411A" w:rsidRDefault="0039411A">
          <w:pPr>
            <w:pStyle w:val="B59413812F954948B75E21DA4A1CA0E8"/>
          </w:pPr>
          <w:r w:rsidRPr="00D6610C">
            <w:rPr>
              <w:rStyle w:val="PlaceholderText"/>
            </w:rPr>
            <w:t>Text</w:t>
          </w:r>
        </w:p>
      </w:docPartBody>
    </w:docPart>
    <w:docPart>
      <w:docPartPr>
        <w:name w:val="0C22715845604DD792BDEB083B480040"/>
        <w:category>
          <w:name w:val="General"/>
          <w:gallery w:val="placeholder"/>
        </w:category>
        <w:types>
          <w:type w:val="bbPlcHdr"/>
        </w:types>
        <w:behaviors>
          <w:behavior w:val="content"/>
        </w:behaviors>
        <w:guid w:val="{0EB1DEAA-0DDF-42B0-9F9D-A9A9E45708BB}"/>
      </w:docPartPr>
      <w:docPartBody>
        <w:p w:rsidR="0039411A" w:rsidRDefault="0039411A">
          <w:pPr>
            <w:pStyle w:val="0C22715845604DD792BDEB083B480040"/>
          </w:pPr>
          <w:r>
            <w:rPr>
              <w:rStyle w:val="PlaceholderText"/>
            </w:rPr>
            <w:t>Enter</w:t>
          </w:r>
          <w:r w:rsidRPr="00CA359D">
            <w:rPr>
              <w:rStyle w:val="PlaceholderText"/>
            </w:rPr>
            <w:t xml:space="preserve"> text.</w:t>
          </w:r>
        </w:p>
      </w:docPartBody>
    </w:docPart>
    <w:docPart>
      <w:docPartPr>
        <w:name w:val="3F4525FE3F124D34B068179FEB46A536"/>
        <w:category>
          <w:name w:val="General"/>
          <w:gallery w:val="placeholder"/>
        </w:category>
        <w:types>
          <w:type w:val="bbPlcHdr"/>
        </w:types>
        <w:behaviors>
          <w:behavior w:val="content"/>
        </w:behaviors>
        <w:guid w:val="{BA110F63-D256-4908-BD2A-379B6195B001}"/>
      </w:docPartPr>
      <w:docPartBody>
        <w:p w:rsidR="0039411A" w:rsidRDefault="0039411A">
          <w:pPr>
            <w:pStyle w:val="3F4525FE3F124D34B068179FEB46A536"/>
          </w:pPr>
          <w:r w:rsidRPr="00D6610C">
            <w:rPr>
              <w:rStyle w:val="PlaceholderText"/>
            </w:rPr>
            <w:t>Text</w:t>
          </w:r>
        </w:p>
      </w:docPartBody>
    </w:docPart>
    <w:docPart>
      <w:docPartPr>
        <w:name w:val="2F91B7344B2B4A43B5789295C4744664"/>
        <w:category>
          <w:name w:val="General"/>
          <w:gallery w:val="placeholder"/>
        </w:category>
        <w:types>
          <w:type w:val="bbPlcHdr"/>
        </w:types>
        <w:behaviors>
          <w:behavior w:val="content"/>
        </w:behaviors>
        <w:guid w:val="{FB74FC00-A793-4259-81F9-39E4B0212F0C}"/>
      </w:docPartPr>
      <w:docPartBody>
        <w:p w:rsidR="0039411A" w:rsidRDefault="0039411A">
          <w:pPr>
            <w:pStyle w:val="2F91B7344B2B4A43B5789295C4744664"/>
          </w:pPr>
          <w:r>
            <w:rPr>
              <w:rStyle w:val="PlaceholderText"/>
            </w:rPr>
            <w:t>Enter</w:t>
          </w:r>
          <w:r w:rsidRPr="00CA359D">
            <w:rPr>
              <w:rStyle w:val="PlaceholderText"/>
            </w:rPr>
            <w:t xml:space="preserve"> text.</w:t>
          </w:r>
        </w:p>
      </w:docPartBody>
    </w:docPart>
    <w:docPart>
      <w:docPartPr>
        <w:name w:val="7270706017A844D1B73BDC06EF3BA250"/>
        <w:category>
          <w:name w:val="General"/>
          <w:gallery w:val="placeholder"/>
        </w:category>
        <w:types>
          <w:type w:val="bbPlcHdr"/>
        </w:types>
        <w:behaviors>
          <w:behavior w:val="content"/>
        </w:behaviors>
        <w:guid w:val="{BF7AD901-57D1-495F-9757-1D031D1CA789}"/>
      </w:docPartPr>
      <w:docPartBody>
        <w:p w:rsidR="0039411A" w:rsidRDefault="0039411A">
          <w:pPr>
            <w:pStyle w:val="7270706017A844D1B73BDC06EF3BA250"/>
          </w:pPr>
          <w:r w:rsidRPr="00D6610C">
            <w:rPr>
              <w:rStyle w:val="PlaceholderText"/>
            </w:rPr>
            <w:t>Text</w:t>
          </w:r>
        </w:p>
      </w:docPartBody>
    </w:docPart>
    <w:docPart>
      <w:docPartPr>
        <w:name w:val="1A4B9571A76E4CC09184BD8CBC6F51A0"/>
        <w:category>
          <w:name w:val="General"/>
          <w:gallery w:val="placeholder"/>
        </w:category>
        <w:types>
          <w:type w:val="bbPlcHdr"/>
        </w:types>
        <w:behaviors>
          <w:behavior w:val="content"/>
        </w:behaviors>
        <w:guid w:val="{1BE5AA29-3E57-4F95-84F4-1E04547F2077}"/>
      </w:docPartPr>
      <w:docPartBody>
        <w:p w:rsidR="0039411A" w:rsidRDefault="0039411A">
          <w:pPr>
            <w:pStyle w:val="1A4B9571A76E4CC09184BD8CBC6F51A0"/>
          </w:pPr>
          <w:r>
            <w:rPr>
              <w:rStyle w:val="PlaceholderText"/>
            </w:rPr>
            <w:t>Enter</w:t>
          </w:r>
          <w:r w:rsidRPr="00CA359D">
            <w:rPr>
              <w:rStyle w:val="PlaceholderText"/>
            </w:rPr>
            <w:t xml:space="preserve"> text.</w:t>
          </w:r>
        </w:p>
      </w:docPartBody>
    </w:docPart>
    <w:docPart>
      <w:docPartPr>
        <w:name w:val="592D491FDAB44855A43E84413570360C"/>
        <w:category>
          <w:name w:val="General"/>
          <w:gallery w:val="placeholder"/>
        </w:category>
        <w:types>
          <w:type w:val="bbPlcHdr"/>
        </w:types>
        <w:behaviors>
          <w:behavior w:val="content"/>
        </w:behaviors>
        <w:guid w:val="{5CA8F135-AF8A-47F4-A0A0-FCA72D9564B4}"/>
      </w:docPartPr>
      <w:docPartBody>
        <w:p w:rsidR="0039411A" w:rsidRDefault="0039411A">
          <w:pPr>
            <w:pStyle w:val="592D491FDAB44855A43E84413570360C"/>
          </w:pPr>
          <w:r w:rsidRPr="00D6610C">
            <w:rPr>
              <w:rStyle w:val="PlaceholderText"/>
            </w:rPr>
            <w:t>Text</w:t>
          </w:r>
        </w:p>
      </w:docPartBody>
    </w:docPart>
    <w:docPart>
      <w:docPartPr>
        <w:name w:val="F7333A8F91964E7180D73C8BB4DB048C"/>
        <w:category>
          <w:name w:val="General"/>
          <w:gallery w:val="placeholder"/>
        </w:category>
        <w:types>
          <w:type w:val="bbPlcHdr"/>
        </w:types>
        <w:behaviors>
          <w:behavior w:val="content"/>
        </w:behaviors>
        <w:guid w:val="{C6BF62B6-36C6-4F6F-993B-472F02D48A1D}"/>
      </w:docPartPr>
      <w:docPartBody>
        <w:p w:rsidR="0039411A" w:rsidRDefault="0039411A">
          <w:pPr>
            <w:pStyle w:val="F7333A8F91964E7180D73C8BB4DB048C"/>
          </w:pPr>
          <w:r>
            <w:rPr>
              <w:rStyle w:val="PlaceholderText"/>
            </w:rPr>
            <w:t>Enter</w:t>
          </w:r>
          <w:r w:rsidRPr="00CA359D">
            <w:rPr>
              <w:rStyle w:val="PlaceholderText"/>
            </w:rPr>
            <w:t xml:space="preserve"> text.</w:t>
          </w:r>
        </w:p>
      </w:docPartBody>
    </w:docPart>
    <w:docPart>
      <w:docPartPr>
        <w:name w:val="8D4105EC5ADF4BFD80C2EE35787CE6FC"/>
        <w:category>
          <w:name w:val="General"/>
          <w:gallery w:val="placeholder"/>
        </w:category>
        <w:types>
          <w:type w:val="bbPlcHdr"/>
        </w:types>
        <w:behaviors>
          <w:behavior w:val="content"/>
        </w:behaviors>
        <w:guid w:val="{3772F1F6-0F59-45E6-9C8B-24B5F32E17F2}"/>
      </w:docPartPr>
      <w:docPartBody>
        <w:p w:rsidR="0039411A" w:rsidRDefault="0039411A">
          <w:pPr>
            <w:pStyle w:val="8D4105EC5ADF4BFD80C2EE35787CE6FC"/>
          </w:pPr>
          <w:r w:rsidRPr="00D6610C">
            <w:rPr>
              <w:rStyle w:val="PlaceholderText"/>
            </w:rPr>
            <w:t>Text</w:t>
          </w:r>
        </w:p>
      </w:docPartBody>
    </w:docPart>
    <w:docPart>
      <w:docPartPr>
        <w:name w:val="470A0DB7EA9A42FF896A1501B61BEAAE"/>
        <w:category>
          <w:name w:val="General"/>
          <w:gallery w:val="placeholder"/>
        </w:category>
        <w:types>
          <w:type w:val="bbPlcHdr"/>
        </w:types>
        <w:behaviors>
          <w:behavior w:val="content"/>
        </w:behaviors>
        <w:guid w:val="{45DBF8F9-9B5E-4A30-9F00-A95A04F1914B}"/>
      </w:docPartPr>
      <w:docPartBody>
        <w:p w:rsidR="0039411A" w:rsidRDefault="0039411A">
          <w:pPr>
            <w:pStyle w:val="470A0DB7EA9A42FF896A1501B61BEAAE"/>
          </w:pPr>
          <w:r>
            <w:rPr>
              <w:rStyle w:val="PlaceholderText"/>
            </w:rPr>
            <w:t>Enter</w:t>
          </w:r>
          <w:r w:rsidRPr="00CA359D">
            <w:rPr>
              <w:rStyle w:val="PlaceholderText"/>
            </w:rPr>
            <w:t xml:space="preserve"> text.</w:t>
          </w:r>
        </w:p>
      </w:docPartBody>
    </w:docPart>
    <w:docPart>
      <w:docPartPr>
        <w:name w:val="885D8A8EB0CA42A486D25DABA10BF1C0"/>
        <w:category>
          <w:name w:val="General"/>
          <w:gallery w:val="placeholder"/>
        </w:category>
        <w:types>
          <w:type w:val="bbPlcHdr"/>
        </w:types>
        <w:behaviors>
          <w:behavior w:val="content"/>
        </w:behaviors>
        <w:guid w:val="{5C1B11CF-1EAB-456E-AA0F-C2DA1046B059}"/>
      </w:docPartPr>
      <w:docPartBody>
        <w:p w:rsidR="0039411A" w:rsidRDefault="0039411A">
          <w:pPr>
            <w:pStyle w:val="885D8A8EB0CA42A486D25DABA10BF1C0"/>
          </w:pPr>
          <w:r w:rsidRPr="00D6610C">
            <w:rPr>
              <w:rStyle w:val="PlaceholderText"/>
            </w:rPr>
            <w:t>Text</w:t>
          </w:r>
        </w:p>
      </w:docPartBody>
    </w:docPart>
    <w:docPart>
      <w:docPartPr>
        <w:name w:val="899B122485AE4430804BD497B39752CE"/>
        <w:category>
          <w:name w:val="General"/>
          <w:gallery w:val="placeholder"/>
        </w:category>
        <w:types>
          <w:type w:val="bbPlcHdr"/>
        </w:types>
        <w:behaviors>
          <w:behavior w:val="content"/>
        </w:behaviors>
        <w:guid w:val="{5EB93BE1-362C-40F0-A1F2-7BAD44C478F3}"/>
      </w:docPartPr>
      <w:docPartBody>
        <w:p w:rsidR="0039411A" w:rsidRDefault="0039411A">
          <w:pPr>
            <w:pStyle w:val="899B122485AE4430804BD497B39752CE"/>
          </w:pPr>
          <w:r>
            <w:rPr>
              <w:rStyle w:val="PlaceholderText"/>
            </w:rPr>
            <w:t>Enter</w:t>
          </w:r>
          <w:r w:rsidRPr="00CA359D">
            <w:rPr>
              <w:rStyle w:val="PlaceholderText"/>
            </w:rPr>
            <w:t xml:space="preserve"> text.</w:t>
          </w:r>
        </w:p>
      </w:docPartBody>
    </w:docPart>
    <w:docPart>
      <w:docPartPr>
        <w:name w:val="317272C1A04C435EB27CFCCCB9E541E5"/>
        <w:category>
          <w:name w:val="General"/>
          <w:gallery w:val="placeholder"/>
        </w:category>
        <w:types>
          <w:type w:val="bbPlcHdr"/>
        </w:types>
        <w:behaviors>
          <w:behavior w:val="content"/>
        </w:behaviors>
        <w:guid w:val="{1EBDEBA3-9264-4463-86CC-02BE62E3E319}"/>
      </w:docPartPr>
      <w:docPartBody>
        <w:p w:rsidR="0039411A" w:rsidRDefault="0039411A">
          <w:pPr>
            <w:pStyle w:val="317272C1A04C435EB27CFCCCB9E541E5"/>
          </w:pPr>
          <w:r w:rsidRPr="00D6610C">
            <w:rPr>
              <w:rStyle w:val="PlaceholderText"/>
            </w:rPr>
            <w:t>Text</w:t>
          </w:r>
        </w:p>
      </w:docPartBody>
    </w:docPart>
    <w:docPart>
      <w:docPartPr>
        <w:name w:val="F134090C3D5D4C88B5F1A91257B93F91"/>
        <w:category>
          <w:name w:val="General"/>
          <w:gallery w:val="placeholder"/>
        </w:category>
        <w:types>
          <w:type w:val="bbPlcHdr"/>
        </w:types>
        <w:behaviors>
          <w:behavior w:val="content"/>
        </w:behaviors>
        <w:guid w:val="{A740E616-C3AA-4426-B2AE-682F90101CA1}"/>
      </w:docPartPr>
      <w:docPartBody>
        <w:p w:rsidR="0039411A" w:rsidRDefault="0039411A">
          <w:pPr>
            <w:pStyle w:val="F134090C3D5D4C88B5F1A91257B93F91"/>
          </w:pPr>
          <w:r>
            <w:rPr>
              <w:rStyle w:val="PlaceholderText"/>
            </w:rPr>
            <w:t>Enter</w:t>
          </w:r>
          <w:r w:rsidRPr="00CA359D">
            <w:rPr>
              <w:rStyle w:val="PlaceholderText"/>
            </w:rPr>
            <w:t xml:space="preserve"> text.</w:t>
          </w:r>
        </w:p>
      </w:docPartBody>
    </w:docPart>
    <w:docPart>
      <w:docPartPr>
        <w:name w:val="4CA9A645C6D742D689505703D08EFDC3"/>
        <w:category>
          <w:name w:val="General"/>
          <w:gallery w:val="placeholder"/>
        </w:category>
        <w:types>
          <w:type w:val="bbPlcHdr"/>
        </w:types>
        <w:behaviors>
          <w:behavior w:val="content"/>
        </w:behaviors>
        <w:guid w:val="{1517D4D5-D06A-4253-BC72-27FE60E420B8}"/>
      </w:docPartPr>
      <w:docPartBody>
        <w:p w:rsidR="0039411A" w:rsidRDefault="0039411A">
          <w:pPr>
            <w:pStyle w:val="4CA9A645C6D742D689505703D08EFDC3"/>
          </w:pPr>
          <w:r w:rsidRPr="00D6610C">
            <w:rPr>
              <w:rStyle w:val="PlaceholderText"/>
            </w:rPr>
            <w:t>Text</w:t>
          </w:r>
        </w:p>
      </w:docPartBody>
    </w:docPart>
    <w:docPart>
      <w:docPartPr>
        <w:name w:val="52067613FAC34333812BB32C3B92239D"/>
        <w:category>
          <w:name w:val="General"/>
          <w:gallery w:val="placeholder"/>
        </w:category>
        <w:types>
          <w:type w:val="bbPlcHdr"/>
        </w:types>
        <w:behaviors>
          <w:behavior w:val="content"/>
        </w:behaviors>
        <w:guid w:val="{2C384FE2-9357-453E-8BF6-DA5F4FB79D00}"/>
      </w:docPartPr>
      <w:docPartBody>
        <w:p w:rsidR="0039411A" w:rsidRDefault="0039411A">
          <w:pPr>
            <w:pStyle w:val="52067613FAC34333812BB32C3B92239D"/>
          </w:pPr>
          <w:r>
            <w:rPr>
              <w:rStyle w:val="PlaceholderText"/>
            </w:rPr>
            <w:t>Enter</w:t>
          </w:r>
          <w:r w:rsidRPr="00CA359D">
            <w:rPr>
              <w:rStyle w:val="PlaceholderText"/>
            </w:rPr>
            <w:t xml:space="preserve"> text.</w:t>
          </w:r>
        </w:p>
      </w:docPartBody>
    </w:docPart>
    <w:docPart>
      <w:docPartPr>
        <w:name w:val="8C2ADC384D444B39A848162D38E67717"/>
        <w:category>
          <w:name w:val="General"/>
          <w:gallery w:val="placeholder"/>
        </w:category>
        <w:types>
          <w:type w:val="bbPlcHdr"/>
        </w:types>
        <w:behaviors>
          <w:behavior w:val="content"/>
        </w:behaviors>
        <w:guid w:val="{87B1EA1F-71E6-4186-A5CA-CC541B998E19}"/>
      </w:docPartPr>
      <w:docPartBody>
        <w:p w:rsidR="0039411A" w:rsidRDefault="0039411A">
          <w:pPr>
            <w:pStyle w:val="8C2ADC384D444B39A848162D38E67717"/>
          </w:pPr>
          <w:r w:rsidRPr="00D6610C">
            <w:rPr>
              <w:rStyle w:val="PlaceholderText"/>
            </w:rPr>
            <w:t>Text</w:t>
          </w:r>
        </w:p>
      </w:docPartBody>
    </w:docPart>
    <w:docPart>
      <w:docPartPr>
        <w:name w:val="B8801E916D974F8BBC4390B692A41AA2"/>
        <w:category>
          <w:name w:val="General"/>
          <w:gallery w:val="placeholder"/>
        </w:category>
        <w:types>
          <w:type w:val="bbPlcHdr"/>
        </w:types>
        <w:behaviors>
          <w:behavior w:val="content"/>
        </w:behaviors>
        <w:guid w:val="{8869F066-3AF0-4D3C-90F7-9F04CB41440B}"/>
      </w:docPartPr>
      <w:docPartBody>
        <w:p w:rsidR="0039411A" w:rsidRDefault="0039411A">
          <w:pPr>
            <w:pStyle w:val="B8801E916D974F8BBC4390B692A41AA2"/>
          </w:pPr>
          <w:r>
            <w:rPr>
              <w:rStyle w:val="PlaceholderText"/>
            </w:rPr>
            <w:t>Enter</w:t>
          </w:r>
          <w:r w:rsidRPr="00CA359D">
            <w:rPr>
              <w:rStyle w:val="PlaceholderText"/>
            </w:rPr>
            <w:t xml:space="preserve"> text.</w:t>
          </w:r>
        </w:p>
      </w:docPartBody>
    </w:docPart>
    <w:docPart>
      <w:docPartPr>
        <w:name w:val="64EC16094D9B4F7EA62A455D5EE36A79"/>
        <w:category>
          <w:name w:val="General"/>
          <w:gallery w:val="placeholder"/>
        </w:category>
        <w:types>
          <w:type w:val="bbPlcHdr"/>
        </w:types>
        <w:behaviors>
          <w:behavior w:val="content"/>
        </w:behaviors>
        <w:guid w:val="{7FFC023A-D55B-48F0-B132-E4BED9333B4D}"/>
      </w:docPartPr>
      <w:docPartBody>
        <w:p w:rsidR="0039411A" w:rsidRDefault="0039411A">
          <w:pPr>
            <w:pStyle w:val="64EC16094D9B4F7EA62A455D5EE36A79"/>
          </w:pPr>
          <w:r w:rsidRPr="00D6610C">
            <w:rPr>
              <w:rStyle w:val="PlaceholderText"/>
            </w:rPr>
            <w:t>Text</w:t>
          </w:r>
        </w:p>
      </w:docPartBody>
    </w:docPart>
    <w:docPart>
      <w:docPartPr>
        <w:name w:val="3EF086D3A8534B3DBFDE0C01152846D8"/>
        <w:category>
          <w:name w:val="General"/>
          <w:gallery w:val="placeholder"/>
        </w:category>
        <w:types>
          <w:type w:val="bbPlcHdr"/>
        </w:types>
        <w:behaviors>
          <w:behavior w:val="content"/>
        </w:behaviors>
        <w:guid w:val="{805B72B7-D643-49E8-9BED-480F39FC3D64}"/>
      </w:docPartPr>
      <w:docPartBody>
        <w:p w:rsidR="0039411A" w:rsidRDefault="0039411A">
          <w:pPr>
            <w:pStyle w:val="3EF086D3A8534B3DBFDE0C01152846D8"/>
          </w:pPr>
          <w:r>
            <w:rPr>
              <w:rStyle w:val="PlaceholderText"/>
            </w:rPr>
            <w:t>Enter</w:t>
          </w:r>
          <w:r w:rsidRPr="00CA359D">
            <w:rPr>
              <w:rStyle w:val="PlaceholderText"/>
            </w:rPr>
            <w:t xml:space="preserve"> text.</w:t>
          </w:r>
        </w:p>
      </w:docPartBody>
    </w:docPart>
    <w:docPart>
      <w:docPartPr>
        <w:name w:val="FB16B7F720684DDBB3C1006783E31B97"/>
        <w:category>
          <w:name w:val="General"/>
          <w:gallery w:val="placeholder"/>
        </w:category>
        <w:types>
          <w:type w:val="bbPlcHdr"/>
        </w:types>
        <w:behaviors>
          <w:behavior w:val="content"/>
        </w:behaviors>
        <w:guid w:val="{46171045-5CC8-41DE-9643-33FDD156C5C9}"/>
      </w:docPartPr>
      <w:docPartBody>
        <w:p w:rsidR="0039411A" w:rsidRDefault="0039411A">
          <w:pPr>
            <w:pStyle w:val="FB16B7F720684DDBB3C1006783E31B97"/>
          </w:pPr>
          <w:r w:rsidRPr="00D6610C">
            <w:rPr>
              <w:rStyle w:val="PlaceholderText"/>
            </w:rPr>
            <w:t>Text</w:t>
          </w:r>
        </w:p>
      </w:docPartBody>
    </w:docPart>
    <w:docPart>
      <w:docPartPr>
        <w:name w:val="29A6E608360A4F50BFA9410B657A840D"/>
        <w:category>
          <w:name w:val="General"/>
          <w:gallery w:val="placeholder"/>
        </w:category>
        <w:types>
          <w:type w:val="bbPlcHdr"/>
        </w:types>
        <w:behaviors>
          <w:behavior w:val="content"/>
        </w:behaviors>
        <w:guid w:val="{017AA3A1-2AAA-4FB0-A7B2-FD6B11D098AB}"/>
      </w:docPartPr>
      <w:docPartBody>
        <w:p w:rsidR="0039411A" w:rsidRDefault="0039411A">
          <w:pPr>
            <w:pStyle w:val="29A6E608360A4F50BFA9410B657A840D"/>
          </w:pPr>
          <w:r>
            <w:rPr>
              <w:rStyle w:val="PlaceholderText"/>
            </w:rPr>
            <w:t>Enter</w:t>
          </w:r>
          <w:r w:rsidRPr="00CA359D">
            <w:rPr>
              <w:rStyle w:val="PlaceholderText"/>
            </w:rPr>
            <w:t xml:space="preserve"> text.</w:t>
          </w:r>
        </w:p>
      </w:docPartBody>
    </w:docPart>
    <w:docPart>
      <w:docPartPr>
        <w:name w:val="E63A8DC6B98644168B3147FEAA9B93B3"/>
        <w:category>
          <w:name w:val="General"/>
          <w:gallery w:val="placeholder"/>
        </w:category>
        <w:types>
          <w:type w:val="bbPlcHdr"/>
        </w:types>
        <w:behaviors>
          <w:behavior w:val="content"/>
        </w:behaviors>
        <w:guid w:val="{694E4C91-19C3-4F6F-91B8-6DC3EF5D11AD}"/>
      </w:docPartPr>
      <w:docPartBody>
        <w:p w:rsidR="0039411A" w:rsidRDefault="0039411A">
          <w:pPr>
            <w:pStyle w:val="E63A8DC6B98644168B3147FEAA9B93B3"/>
          </w:pPr>
          <w:r w:rsidRPr="00D6610C">
            <w:rPr>
              <w:rStyle w:val="PlaceholderText"/>
            </w:rPr>
            <w:t>Text</w:t>
          </w:r>
        </w:p>
      </w:docPartBody>
    </w:docPart>
    <w:docPart>
      <w:docPartPr>
        <w:name w:val="D2403F333B4A46B9A9FB034488BD35AB"/>
        <w:category>
          <w:name w:val="General"/>
          <w:gallery w:val="placeholder"/>
        </w:category>
        <w:types>
          <w:type w:val="bbPlcHdr"/>
        </w:types>
        <w:behaviors>
          <w:behavior w:val="content"/>
        </w:behaviors>
        <w:guid w:val="{65E29F2A-6F3B-49C3-9750-8FA19F7B1ABD}"/>
      </w:docPartPr>
      <w:docPartBody>
        <w:p w:rsidR="0039411A" w:rsidRDefault="0039411A">
          <w:pPr>
            <w:pStyle w:val="D2403F333B4A46B9A9FB034488BD35AB"/>
          </w:pPr>
          <w:r>
            <w:rPr>
              <w:rStyle w:val="PlaceholderText"/>
            </w:rPr>
            <w:t>Enter</w:t>
          </w:r>
          <w:r w:rsidRPr="00CA359D">
            <w:rPr>
              <w:rStyle w:val="PlaceholderText"/>
            </w:rPr>
            <w:t xml:space="preserve"> text.</w:t>
          </w:r>
        </w:p>
      </w:docPartBody>
    </w:docPart>
    <w:docPart>
      <w:docPartPr>
        <w:name w:val="026F1181EE394FC78F94917B9AAE1674"/>
        <w:category>
          <w:name w:val="General"/>
          <w:gallery w:val="placeholder"/>
        </w:category>
        <w:types>
          <w:type w:val="bbPlcHdr"/>
        </w:types>
        <w:behaviors>
          <w:behavior w:val="content"/>
        </w:behaviors>
        <w:guid w:val="{8E952B13-A19A-4294-98A0-58C55EDFE999}"/>
      </w:docPartPr>
      <w:docPartBody>
        <w:p w:rsidR="0039411A" w:rsidRDefault="0039411A">
          <w:pPr>
            <w:pStyle w:val="026F1181EE394FC78F94917B9AAE1674"/>
          </w:pPr>
          <w:r w:rsidRPr="00D6610C">
            <w:rPr>
              <w:rStyle w:val="PlaceholderText"/>
            </w:rPr>
            <w:t>Text</w:t>
          </w:r>
        </w:p>
      </w:docPartBody>
    </w:docPart>
    <w:docPart>
      <w:docPartPr>
        <w:name w:val="D1FE28FBDCC24A1FB10C064AB7AC97DD"/>
        <w:category>
          <w:name w:val="General"/>
          <w:gallery w:val="placeholder"/>
        </w:category>
        <w:types>
          <w:type w:val="bbPlcHdr"/>
        </w:types>
        <w:behaviors>
          <w:behavior w:val="content"/>
        </w:behaviors>
        <w:guid w:val="{0851E437-F126-496F-9E9E-B077E1AE3401}"/>
      </w:docPartPr>
      <w:docPartBody>
        <w:p w:rsidR="0039411A" w:rsidRDefault="0039411A">
          <w:pPr>
            <w:pStyle w:val="D1FE28FBDCC24A1FB10C064AB7AC97DD"/>
          </w:pPr>
          <w:r>
            <w:rPr>
              <w:rStyle w:val="PlaceholderText"/>
            </w:rPr>
            <w:t>Enter</w:t>
          </w:r>
          <w:r w:rsidRPr="00CA359D">
            <w:rPr>
              <w:rStyle w:val="PlaceholderText"/>
            </w:rPr>
            <w:t xml:space="preserve"> text.</w:t>
          </w:r>
        </w:p>
      </w:docPartBody>
    </w:docPart>
    <w:docPart>
      <w:docPartPr>
        <w:name w:val="A9D998A4E8A544D6BDD6C533670AD13C"/>
        <w:category>
          <w:name w:val="General"/>
          <w:gallery w:val="placeholder"/>
        </w:category>
        <w:types>
          <w:type w:val="bbPlcHdr"/>
        </w:types>
        <w:behaviors>
          <w:behavior w:val="content"/>
        </w:behaviors>
        <w:guid w:val="{291EC514-9292-45DB-BED6-0A5DAD3E3D02}"/>
      </w:docPartPr>
      <w:docPartBody>
        <w:p w:rsidR="0039411A" w:rsidRDefault="0039411A">
          <w:pPr>
            <w:pStyle w:val="A9D998A4E8A544D6BDD6C533670AD13C"/>
          </w:pPr>
          <w:r w:rsidRPr="00D6610C">
            <w:rPr>
              <w:rStyle w:val="PlaceholderText"/>
            </w:rPr>
            <w:t>Text</w:t>
          </w:r>
        </w:p>
      </w:docPartBody>
    </w:docPart>
    <w:docPart>
      <w:docPartPr>
        <w:name w:val="EB19FF92413B4178BE4E9CC886177D78"/>
        <w:category>
          <w:name w:val="General"/>
          <w:gallery w:val="placeholder"/>
        </w:category>
        <w:types>
          <w:type w:val="bbPlcHdr"/>
        </w:types>
        <w:behaviors>
          <w:behavior w:val="content"/>
        </w:behaviors>
        <w:guid w:val="{96EA9235-BB6C-4469-AF8D-80D8F21195BB}"/>
      </w:docPartPr>
      <w:docPartBody>
        <w:p w:rsidR="0039411A" w:rsidRDefault="0039411A">
          <w:pPr>
            <w:pStyle w:val="EB19FF92413B4178BE4E9CC886177D78"/>
          </w:pPr>
          <w:r>
            <w:rPr>
              <w:rStyle w:val="PlaceholderText"/>
            </w:rPr>
            <w:t>Enter</w:t>
          </w:r>
          <w:r w:rsidRPr="00CA359D">
            <w:rPr>
              <w:rStyle w:val="PlaceholderText"/>
            </w:rPr>
            <w:t xml:space="preserve"> text.</w:t>
          </w:r>
        </w:p>
      </w:docPartBody>
    </w:docPart>
    <w:docPart>
      <w:docPartPr>
        <w:name w:val="315F16BD5ABF4AD98538CBA339E0D017"/>
        <w:category>
          <w:name w:val="General"/>
          <w:gallery w:val="placeholder"/>
        </w:category>
        <w:types>
          <w:type w:val="bbPlcHdr"/>
        </w:types>
        <w:behaviors>
          <w:behavior w:val="content"/>
        </w:behaviors>
        <w:guid w:val="{019A575A-7735-40B1-AB65-DEA4803F28F1}"/>
      </w:docPartPr>
      <w:docPartBody>
        <w:p w:rsidR="0039411A" w:rsidRDefault="0039411A">
          <w:pPr>
            <w:pStyle w:val="315F16BD5ABF4AD98538CBA339E0D017"/>
          </w:pPr>
          <w:r w:rsidRPr="00D6610C">
            <w:rPr>
              <w:rStyle w:val="PlaceholderText"/>
            </w:rPr>
            <w:t>Text</w:t>
          </w:r>
        </w:p>
      </w:docPartBody>
    </w:docPart>
    <w:docPart>
      <w:docPartPr>
        <w:name w:val="3D9FE7A340FA45418C3CCC62C4CFFCEB"/>
        <w:category>
          <w:name w:val="General"/>
          <w:gallery w:val="placeholder"/>
        </w:category>
        <w:types>
          <w:type w:val="bbPlcHdr"/>
        </w:types>
        <w:behaviors>
          <w:behavior w:val="content"/>
        </w:behaviors>
        <w:guid w:val="{EF9FD245-6F3A-422D-89F2-54152CC8AD5E}"/>
      </w:docPartPr>
      <w:docPartBody>
        <w:p w:rsidR="0039411A" w:rsidRDefault="0039411A">
          <w:pPr>
            <w:pStyle w:val="3D9FE7A340FA45418C3CCC62C4CFFCEB"/>
          </w:pPr>
          <w:r>
            <w:rPr>
              <w:rStyle w:val="PlaceholderText"/>
            </w:rPr>
            <w:t>Enter</w:t>
          </w:r>
          <w:r w:rsidRPr="00CA359D">
            <w:rPr>
              <w:rStyle w:val="PlaceholderText"/>
            </w:rPr>
            <w:t xml:space="preserve"> text.</w:t>
          </w:r>
        </w:p>
      </w:docPartBody>
    </w:docPart>
    <w:docPart>
      <w:docPartPr>
        <w:name w:val="2930041D37E54607A99170CF5DB5DF2A"/>
        <w:category>
          <w:name w:val="General"/>
          <w:gallery w:val="placeholder"/>
        </w:category>
        <w:types>
          <w:type w:val="bbPlcHdr"/>
        </w:types>
        <w:behaviors>
          <w:behavior w:val="content"/>
        </w:behaviors>
        <w:guid w:val="{56722D3B-A6A3-417D-8C10-5A7B516FB257}"/>
      </w:docPartPr>
      <w:docPartBody>
        <w:p w:rsidR="0039411A" w:rsidRDefault="0039411A">
          <w:pPr>
            <w:pStyle w:val="2930041D37E54607A99170CF5DB5DF2A"/>
          </w:pPr>
          <w:r w:rsidRPr="00D6610C">
            <w:rPr>
              <w:rStyle w:val="PlaceholderText"/>
            </w:rPr>
            <w:t>Text</w:t>
          </w:r>
        </w:p>
      </w:docPartBody>
    </w:docPart>
    <w:docPart>
      <w:docPartPr>
        <w:name w:val="5E1EFC32763445F1AE36AEF6BE42229A"/>
        <w:category>
          <w:name w:val="General"/>
          <w:gallery w:val="placeholder"/>
        </w:category>
        <w:types>
          <w:type w:val="bbPlcHdr"/>
        </w:types>
        <w:behaviors>
          <w:behavior w:val="content"/>
        </w:behaviors>
        <w:guid w:val="{52BC99DD-C703-42D9-BF25-77023E0DDF68}"/>
      </w:docPartPr>
      <w:docPartBody>
        <w:p w:rsidR="0039411A" w:rsidRDefault="0039411A">
          <w:pPr>
            <w:pStyle w:val="5E1EFC32763445F1AE36AEF6BE42229A"/>
          </w:pPr>
          <w:r>
            <w:rPr>
              <w:rStyle w:val="PlaceholderText"/>
            </w:rPr>
            <w:t>Enter</w:t>
          </w:r>
          <w:r w:rsidRPr="00CA359D">
            <w:rPr>
              <w:rStyle w:val="PlaceholderText"/>
            </w:rPr>
            <w:t xml:space="preserve"> text.</w:t>
          </w:r>
        </w:p>
      </w:docPartBody>
    </w:docPart>
    <w:docPart>
      <w:docPartPr>
        <w:name w:val="C7123F2DB93C40168C46A1F83B872C2D"/>
        <w:category>
          <w:name w:val="General"/>
          <w:gallery w:val="placeholder"/>
        </w:category>
        <w:types>
          <w:type w:val="bbPlcHdr"/>
        </w:types>
        <w:behaviors>
          <w:behavior w:val="content"/>
        </w:behaviors>
        <w:guid w:val="{EEDEBCE5-DAE8-41B7-9183-8884CA37A117}"/>
      </w:docPartPr>
      <w:docPartBody>
        <w:p w:rsidR="0039411A" w:rsidRDefault="0039411A">
          <w:pPr>
            <w:pStyle w:val="C7123F2DB93C40168C46A1F83B872C2D"/>
          </w:pPr>
          <w:r w:rsidRPr="00D6610C">
            <w:rPr>
              <w:rStyle w:val="PlaceholderText"/>
            </w:rPr>
            <w:t>Text</w:t>
          </w:r>
        </w:p>
      </w:docPartBody>
    </w:docPart>
    <w:docPart>
      <w:docPartPr>
        <w:name w:val="60251FED6D704277906CF8BA54C37768"/>
        <w:category>
          <w:name w:val="General"/>
          <w:gallery w:val="placeholder"/>
        </w:category>
        <w:types>
          <w:type w:val="bbPlcHdr"/>
        </w:types>
        <w:behaviors>
          <w:behavior w:val="content"/>
        </w:behaviors>
        <w:guid w:val="{C28C6AE0-3A52-4427-B046-B378B89FFFF0}"/>
      </w:docPartPr>
      <w:docPartBody>
        <w:p w:rsidR="0039411A" w:rsidRDefault="0039411A">
          <w:pPr>
            <w:pStyle w:val="60251FED6D704277906CF8BA54C37768"/>
          </w:pPr>
          <w:r>
            <w:rPr>
              <w:rStyle w:val="PlaceholderText"/>
            </w:rPr>
            <w:t>Enter</w:t>
          </w:r>
          <w:r w:rsidRPr="00CA359D">
            <w:rPr>
              <w:rStyle w:val="PlaceholderText"/>
            </w:rPr>
            <w:t xml:space="preserve"> text.</w:t>
          </w:r>
        </w:p>
      </w:docPartBody>
    </w:docPart>
    <w:docPart>
      <w:docPartPr>
        <w:name w:val="DE1FFAE460B04334977F253992B1769B"/>
        <w:category>
          <w:name w:val="General"/>
          <w:gallery w:val="placeholder"/>
        </w:category>
        <w:types>
          <w:type w:val="bbPlcHdr"/>
        </w:types>
        <w:behaviors>
          <w:behavior w:val="content"/>
        </w:behaviors>
        <w:guid w:val="{6B86FA90-C335-4907-9C0A-22F165453604}"/>
      </w:docPartPr>
      <w:docPartBody>
        <w:p w:rsidR="0039411A" w:rsidRDefault="0039411A">
          <w:pPr>
            <w:pStyle w:val="DE1FFAE460B04334977F253992B1769B"/>
          </w:pPr>
          <w:r w:rsidRPr="00D6610C">
            <w:rPr>
              <w:rStyle w:val="PlaceholderText"/>
            </w:rPr>
            <w:t>Text</w:t>
          </w:r>
        </w:p>
      </w:docPartBody>
    </w:docPart>
    <w:docPart>
      <w:docPartPr>
        <w:name w:val="B4CF084DD08D479299A49AECEDE6E5E2"/>
        <w:category>
          <w:name w:val="General"/>
          <w:gallery w:val="placeholder"/>
        </w:category>
        <w:types>
          <w:type w:val="bbPlcHdr"/>
        </w:types>
        <w:behaviors>
          <w:behavior w:val="content"/>
        </w:behaviors>
        <w:guid w:val="{3E7410C4-6FE2-4516-945F-80AC78CD797A}"/>
      </w:docPartPr>
      <w:docPartBody>
        <w:p w:rsidR="0039411A" w:rsidRDefault="0039411A">
          <w:pPr>
            <w:pStyle w:val="B4CF084DD08D479299A49AECEDE6E5E2"/>
          </w:pPr>
          <w:r>
            <w:rPr>
              <w:rStyle w:val="PlaceholderText"/>
            </w:rPr>
            <w:t>Enter</w:t>
          </w:r>
          <w:r w:rsidRPr="00CA359D">
            <w:rPr>
              <w:rStyle w:val="PlaceholderText"/>
            </w:rPr>
            <w:t xml:space="preserve"> text.</w:t>
          </w:r>
        </w:p>
      </w:docPartBody>
    </w:docPart>
    <w:docPart>
      <w:docPartPr>
        <w:name w:val="5999A0730ACC40D4AAB0321720B5DA07"/>
        <w:category>
          <w:name w:val="General"/>
          <w:gallery w:val="placeholder"/>
        </w:category>
        <w:types>
          <w:type w:val="bbPlcHdr"/>
        </w:types>
        <w:behaviors>
          <w:behavior w:val="content"/>
        </w:behaviors>
        <w:guid w:val="{98AFE210-B44C-4BBF-882F-0E4438646884}"/>
      </w:docPartPr>
      <w:docPartBody>
        <w:p w:rsidR="0039411A" w:rsidRDefault="0039411A">
          <w:pPr>
            <w:pStyle w:val="5999A0730ACC40D4AAB0321720B5DA07"/>
          </w:pPr>
          <w:r w:rsidRPr="00D6610C">
            <w:rPr>
              <w:rStyle w:val="PlaceholderText"/>
            </w:rPr>
            <w:t>Text</w:t>
          </w:r>
        </w:p>
      </w:docPartBody>
    </w:docPart>
    <w:docPart>
      <w:docPartPr>
        <w:name w:val="E1B6FC7948CD48918A0A89771A2BF2A5"/>
        <w:category>
          <w:name w:val="General"/>
          <w:gallery w:val="placeholder"/>
        </w:category>
        <w:types>
          <w:type w:val="bbPlcHdr"/>
        </w:types>
        <w:behaviors>
          <w:behavior w:val="content"/>
        </w:behaviors>
        <w:guid w:val="{C950E53E-37C1-470B-B86E-F0CC4DC26AD2}"/>
      </w:docPartPr>
      <w:docPartBody>
        <w:p w:rsidR="0039411A" w:rsidRDefault="0039411A">
          <w:pPr>
            <w:pStyle w:val="E1B6FC7948CD48918A0A89771A2BF2A5"/>
          </w:pPr>
          <w:r>
            <w:rPr>
              <w:rStyle w:val="PlaceholderText"/>
            </w:rPr>
            <w:t>Enter</w:t>
          </w:r>
          <w:r w:rsidRPr="00CA359D">
            <w:rPr>
              <w:rStyle w:val="PlaceholderText"/>
            </w:rPr>
            <w:t xml:space="preserve"> text.</w:t>
          </w:r>
        </w:p>
      </w:docPartBody>
    </w:docPart>
    <w:docPart>
      <w:docPartPr>
        <w:name w:val="FCF322BB0CC646A9A1A921A376E1F6C1"/>
        <w:category>
          <w:name w:val="General"/>
          <w:gallery w:val="placeholder"/>
        </w:category>
        <w:types>
          <w:type w:val="bbPlcHdr"/>
        </w:types>
        <w:behaviors>
          <w:behavior w:val="content"/>
        </w:behaviors>
        <w:guid w:val="{E2391110-D334-4584-838E-28DBDCE61042}"/>
      </w:docPartPr>
      <w:docPartBody>
        <w:p w:rsidR="0039411A" w:rsidRDefault="0039411A">
          <w:pPr>
            <w:pStyle w:val="FCF322BB0CC646A9A1A921A376E1F6C1"/>
          </w:pPr>
          <w:r w:rsidRPr="00D6610C">
            <w:rPr>
              <w:rStyle w:val="PlaceholderText"/>
            </w:rPr>
            <w:t>Text</w:t>
          </w:r>
        </w:p>
      </w:docPartBody>
    </w:docPart>
    <w:docPart>
      <w:docPartPr>
        <w:name w:val="1D474CD9D9DE48D581DA561AFCCBBCE2"/>
        <w:category>
          <w:name w:val="General"/>
          <w:gallery w:val="placeholder"/>
        </w:category>
        <w:types>
          <w:type w:val="bbPlcHdr"/>
        </w:types>
        <w:behaviors>
          <w:behavior w:val="content"/>
        </w:behaviors>
        <w:guid w:val="{5C1AACF3-5A23-4CB3-8CA6-F07D0FE573BC}"/>
      </w:docPartPr>
      <w:docPartBody>
        <w:p w:rsidR="0039411A" w:rsidRDefault="0039411A">
          <w:pPr>
            <w:pStyle w:val="1D474CD9D9DE48D581DA561AFCCBBCE2"/>
          </w:pPr>
          <w:r>
            <w:rPr>
              <w:rStyle w:val="PlaceholderText"/>
            </w:rPr>
            <w:t>Enter</w:t>
          </w:r>
          <w:r w:rsidRPr="00CA359D">
            <w:rPr>
              <w:rStyle w:val="PlaceholderText"/>
            </w:rPr>
            <w:t xml:space="preserve"> text.</w:t>
          </w:r>
        </w:p>
      </w:docPartBody>
    </w:docPart>
    <w:docPart>
      <w:docPartPr>
        <w:name w:val="351324E25EC44D298971700CE223E98E"/>
        <w:category>
          <w:name w:val="General"/>
          <w:gallery w:val="placeholder"/>
        </w:category>
        <w:types>
          <w:type w:val="bbPlcHdr"/>
        </w:types>
        <w:behaviors>
          <w:behavior w:val="content"/>
        </w:behaviors>
        <w:guid w:val="{3ABEA5D2-E39C-4BB4-BC2C-6D2D2596F6E2}"/>
      </w:docPartPr>
      <w:docPartBody>
        <w:p w:rsidR="0039411A" w:rsidRDefault="0039411A">
          <w:pPr>
            <w:pStyle w:val="351324E25EC44D298971700CE223E98E"/>
          </w:pPr>
          <w:r w:rsidRPr="00D6610C">
            <w:rPr>
              <w:rStyle w:val="PlaceholderText"/>
            </w:rPr>
            <w:t>Text</w:t>
          </w:r>
        </w:p>
      </w:docPartBody>
    </w:docPart>
    <w:docPart>
      <w:docPartPr>
        <w:name w:val="0115B30FB06D4C2F8C90869A6898064A"/>
        <w:category>
          <w:name w:val="General"/>
          <w:gallery w:val="placeholder"/>
        </w:category>
        <w:types>
          <w:type w:val="bbPlcHdr"/>
        </w:types>
        <w:behaviors>
          <w:behavior w:val="content"/>
        </w:behaviors>
        <w:guid w:val="{3C798DEC-F028-4869-8C7A-4B5B5DB17252}"/>
      </w:docPartPr>
      <w:docPartBody>
        <w:p w:rsidR="0039411A" w:rsidRDefault="0039411A">
          <w:pPr>
            <w:pStyle w:val="0115B30FB06D4C2F8C90869A6898064A"/>
          </w:pPr>
          <w:r>
            <w:rPr>
              <w:rStyle w:val="PlaceholderText"/>
            </w:rPr>
            <w:t>Enter</w:t>
          </w:r>
          <w:r w:rsidRPr="00CA359D">
            <w:rPr>
              <w:rStyle w:val="PlaceholderText"/>
            </w:rPr>
            <w:t xml:space="preserve"> text.</w:t>
          </w:r>
        </w:p>
      </w:docPartBody>
    </w:docPart>
    <w:docPart>
      <w:docPartPr>
        <w:name w:val="6ACD6119C8F84A7BAE57030F91618AC5"/>
        <w:category>
          <w:name w:val="General"/>
          <w:gallery w:val="placeholder"/>
        </w:category>
        <w:types>
          <w:type w:val="bbPlcHdr"/>
        </w:types>
        <w:behaviors>
          <w:behavior w:val="content"/>
        </w:behaviors>
        <w:guid w:val="{5D6C7BBE-3F34-43F7-9080-DC918BF317E1}"/>
      </w:docPartPr>
      <w:docPartBody>
        <w:p w:rsidR="0039411A" w:rsidRDefault="0039411A">
          <w:pPr>
            <w:pStyle w:val="6ACD6119C8F84A7BAE57030F91618AC5"/>
          </w:pPr>
          <w:r w:rsidRPr="00D6610C">
            <w:rPr>
              <w:rStyle w:val="PlaceholderText"/>
            </w:rPr>
            <w:t>Text</w:t>
          </w:r>
        </w:p>
      </w:docPartBody>
    </w:docPart>
    <w:docPart>
      <w:docPartPr>
        <w:name w:val="65944EDB70974EDEBF06ADDC0DABB362"/>
        <w:category>
          <w:name w:val="General"/>
          <w:gallery w:val="placeholder"/>
        </w:category>
        <w:types>
          <w:type w:val="bbPlcHdr"/>
        </w:types>
        <w:behaviors>
          <w:behavior w:val="content"/>
        </w:behaviors>
        <w:guid w:val="{116DAE58-0FA2-4610-B737-F3D88DC160FC}"/>
      </w:docPartPr>
      <w:docPartBody>
        <w:p w:rsidR="0039411A" w:rsidRDefault="0039411A">
          <w:pPr>
            <w:pStyle w:val="65944EDB70974EDEBF06ADDC0DABB362"/>
          </w:pPr>
          <w:r>
            <w:rPr>
              <w:rStyle w:val="PlaceholderText"/>
            </w:rPr>
            <w:t>Enter</w:t>
          </w:r>
          <w:r w:rsidRPr="00CA359D">
            <w:rPr>
              <w:rStyle w:val="PlaceholderText"/>
            </w:rPr>
            <w:t xml:space="preserve"> text.</w:t>
          </w:r>
        </w:p>
      </w:docPartBody>
    </w:docPart>
    <w:docPart>
      <w:docPartPr>
        <w:name w:val="420A1413B23B47AD984E33D3EC0B6BC5"/>
        <w:category>
          <w:name w:val="General"/>
          <w:gallery w:val="placeholder"/>
        </w:category>
        <w:types>
          <w:type w:val="bbPlcHdr"/>
        </w:types>
        <w:behaviors>
          <w:behavior w:val="content"/>
        </w:behaviors>
        <w:guid w:val="{1D7BBF8A-4975-42E4-B23A-6823540E8A16}"/>
      </w:docPartPr>
      <w:docPartBody>
        <w:p w:rsidR="0039411A" w:rsidRDefault="0039411A">
          <w:pPr>
            <w:pStyle w:val="420A1413B23B47AD984E33D3EC0B6BC5"/>
          </w:pPr>
          <w:r w:rsidRPr="00D6610C">
            <w:rPr>
              <w:rStyle w:val="PlaceholderText"/>
            </w:rPr>
            <w:t>Text</w:t>
          </w:r>
        </w:p>
      </w:docPartBody>
    </w:docPart>
    <w:docPart>
      <w:docPartPr>
        <w:name w:val="E3895838FF464C00AB9CA37665CA57F5"/>
        <w:category>
          <w:name w:val="General"/>
          <w:gallery w:val="placeholder"/>
        </w:category>
        <w:types>
          <w:type w:val="bbPlcHdr"/>
        </w:types>
        <w:behaviors>
          <w:behavior w:val="content"/>
        </w:behaviors>
        <w:guid w:val="{6A460CE6-C674-4F98-BC9C-1831EE58EB02}"/>
      </w:docPartPr>
      <w:docPartBody>
        <w:p w:rsidR="0039411A" w:rsidRDefault="0039411A">
          <w:pPr>
            <w:pStyle w:val="E3895838FF464C00AB9CA37665CA57F5"/>
          </w:pPr>
          <w:r>
            <w:rPr>
              <w:rStyle w:val="PlaceholderText"/>
            </w:rPr>
            <w:t>Enter</w:t>
          </w:r>
          <w:r w:rsidRPr="00CA359D">
            <w:rPr>
              <w:rStyle w:val="PlaceholderText"/>
            </w:rPr>
            <w:t xml:space="preserve"> text.</w:t>
          </w:r>
        </w:p>
      </w:docPartBody>
    </w:docPart>
    <w:docPart>
      <w:docPartPr>
        <w:name w:val="909220295D8B4A478658F4442ECB55DA"/>
        <w:category>
          <w:name w:val="General"/>
          <w:gallery w:val="placeholder"/>
        </w:category>
        <w:types>
          <w:type w:val="bbPlcHdr"/>
        </w:types>
        <w:behaviors>
          <w:behavior w:val="content"/>
        </w:behaviors>
        <w:guid w:val="{3B1F6933-3999-4610-BFFE-CE844E3AC5A5}"/>
      </w:docPartPr>
      <w:docPartBody>
        <w:p w:rsidR="0039411A" w:rsidRDefault="0039411A">
          <w:pPr>
            <w:pStyle w:val="909220295D8B4A478658F4442ECB55DA"/>
          </w:pPr>
          <w:r w:rsidRPr="00D6610C">
            <w:rPr>
              <w:rStyle w:val="PlaceholderText"/>
            </w:rPr>
            <w:t>Text</w:t>
          </w:r>
        </w:p>
      </w:docPartBody>
    </w:docPart>
    <w:docPart>
      <w:docPartPr>
        <w:name w:val="86F39B289A754AA78E05D70B0E6DB115"/>
        <w:category>
          <w:name w:val="General"/>
          <w:gallery w:val="placeholder"/>
        </w:category>
        <w:types>
          <w:type w:val="bbPlcHdr"/>
        </w:types>
        <w:behaviors>
          <w:behavior w:val="content"/>
        </w:behaviors>
        <w:guid w:val="{89FA5EB0-8DDB-4D76-9F47-B0D8C1D0A380}"/>
      </w:docPartPr>
      <w:docPartBody>
        <w:p w:rsidR="0039411A" w:rsidRDefault="0039411A">
          <w:pPr>
            <w:pStyle w:val="86F39B289A754AA78E05D70B0E6DB115"/>
          </w:pPr>
          <w:r>
            <w:rPr>
              <w:rStyle w:val="PlaceholderText"/>
            </w:rPr>
            <w:t>Enter</w:t>
          </w:r>
          <w:r w:rsidRPr="00CA359D">
            <w:rPr>
              <w:rStyle w:val="PlaceholderText"/>
            </w:rPr>
            <w:t xml:space="preserve"> text.</w:t>
          </w:r>
        </w:p>
      </w:docPartBody>
    </w:docPart>
    <w:docPart>
      <w:docPartPr>
        <w:name w:val="91CEB4730816437AB39FF63646EEA4E4"/>
        <w:category>
          <w:name w:val="General"/>
          <w:gallery w:val="placeholder"/>
        </w:category>
        <w:types>
          <w:type w:val="bbPlcHdr"/>
        </w:types>
        <w:behaviors>
          <w:behavior w:val="content"/>
        </w:behaviors>
        <w:guid w:val="{0461AC5E-E3F1-471B-AF44-54F9A59747AE}"/>
      </w:docPartPr>
      <w:docPartBody>
        <w:p w:rsidR="0039411A" w:rsidRDefault="0039411A">
          <w:pPr>
            <w:pStyle w:val="91CEB4730816437AB39FF63646EEA4E4"/>
          </w:pPr>
          <w:r>
            <w:rPr>
              <w:rStyle w:val="PlaceholderText"/>
            </w:rPr>
            <w:t>Enter</w:t>
          </w:r>
          <w:r w:rsidRPr="00CA359D">
            <w:rPr>
              <w:rStyle w:val="PlaceholderText"/>
            </w:rPr>
            <w:t xml:space="preserve"> text.</w:t>
          </w:r>
        </w:p>
      </w:docPartBody>
    </w:docPart>
    <w:docPart>
      <w:docPartPr>
        <w:name w:val="6020C8F5379D4705929CE54E83712E84"/>
        <w:category>
          <w:name w:val="General"/>
          <w:gallery w:val="placeholder"/>
        </w:category>
        <w:types>
          <w:type w:val="bbPlcHdr"/>
        </w:types>
        <w:behaviors>
          <w:behavior w:val="content"/>
        </w:behaviors>
        <w:guid w:val="{F1BBCC35-0B06-41DD-91DF-DF92BD5F9A47}"/>
      </w:docPartPr>
      <w:docPartBody>
        <w:p w:rsidR="0039411A" w:rsidRDefault="0039411A">
          <w:pPr>
            <w:pStyle w:val="6020C8F5379D4705929CE54E83712E84"/>
          </w:pPr>
          <w:r>
            <w:rPr>
              <w:rStyle w:val="PlaceholderText"/>
            </w:rPr>
            <w:t>Enter</w:t>
          </w:r>
          <w:r w:rsidRPr="00CA359D">
            <w:rPr>
              <w:rStyle w:val="PlaceholderText"/>
            </w:rPr>
            <w:t xml:space="preserve"> text.</w:t>
          </w:r>
        </w:p>
      </w:docPartBody>
    </w:docPart>
    <w:docPart>
      <w:docPartPr>
        <w:name w:val="8545080CA53D4B8C831DA45FE4B18EED"/>
        <w:category>
          <w:name w:val="General"/>
          <w:gallery w:val="placeholder"/>
        </w:category>
        <w:types>
          <w:type w:val="bbPlcHdr"/>
        </w:types>
        <w:behaviors>
          <w:behavior w:val="content"/>
        </w:behaviors>
        <w:guid w:val="{784052C7-6995-4776-A72D-91F2829B0EAE}"/>
      </w:docPartPr>
      <w:docPartBody>
        <w:p w:rsidR="0039411A" w:rsidRDefault="0039411A">
          <w:pPr>
            <w:pStyle w:val="8545080CA53D4B8C831DA45FE4B18EED"/>
          </w:pPr>
          <w:r w:rsidRPr="00D6610C">
            <w:rPr>
              <w:rStyle w:val="PlaceholderText"/>
            </w:rPr>
            <w:t>Text</w:t>
          </w:r>
        </w:p>
      </w:docPartBody>
    </w:docPart>
    <w:docPart>
      <w:docPartPr>
        <w:name w:val="11F9263EF1BD42BF8268D732518D38A3"/>
        <w:category>
          <w:name w:val="General"/>
          <w:gallery w:val="placeholder"/>
        </w:category>
        <w:types>
          <w:type w:val="bbPlcHdr"/>
        </w:types>
        <w:behaviors>
          <w:behavior w:val="content"/>
        </w:behaviors>
        <w:guid w:val="{A8A086E1-A8A2-4F79-B922-C60C3E02DB19}"/>
      </w:docPartPr>
      <w:docPartBody>
        <w:p w:rsidR="0039411A" w:rsidRDefault="0039411A">
          <w:pPr>
            <w:pStyle w:val="11F9263EF1BD42BF8268D732518D38A3"/>
          </w:pPr>
          <w:r>
            <w:rPr>
              <w:rStyle w:val="PlaceholderText"/>
            </w:rPr>
            <w:t>Enter</w:t>
          </w:r>
          <w:r w:rsidRPr="00CA359D">
            <w:rPr>
              <w:rStyle w:val="PlaceholderText"/>
            </w:rPr>
            <w:t xml:space="preserve"> text.</w:t>
          </w:r>
        </w:p>
      </w:docPartBody>
    </w:docPart>
    <w:docPart>
      <w:docPartPr>
        <w:name w:val="43D0DC3D437A421E9BDDE7887753E6C6"/>
        <w:category>
          <w:name w:val="General"/>
          <w:gallery w:val="placeholder"/>
        </w:category>
        <w:types>
          <w:type w:val="bbPlcHdr"/>
        </w:types>
        <w:behaviors>
          <w:behavior w:val="content"/>
        </w:behaviors>
        <w:guid w:val="{47B66EA9-2696-4BC4-B9C0-B50FFFBD2023}"/>
      </w:docPartPr>
      <w:docPartBody>
        <w:p w:rsidR="0039411A" w:rsidRDefault="0039411A">
          <w:pPr>
            <w:pStyle w:val="43D0DC3D437A421E9BDDE7887753E6C6"/>
          </w:pPr>
          <w:r w:rsidRPr="00D6610C">
            <w:rPr>
              <w:rStyle w:val="PlaceholderText"/>
            </w:rPr>
            <w:t>Text</w:t>
          </w:r>
        </w:p>
      </w:docPartBody>
    </w:docPart>
    <w:docPart>
      <w:docPartPr>
        <w:name w:val="44B6225A05C84A22A24C91960BB7923B"/>
        <w:category>
          <w:name w:val="General"/>
          <w:gallery w:val="placeholder"/>
        </w:category>
        <w:types>
          <w:type w:val="bbPlcHdr"/>
        </w:types>
        <w:behaviors>
          <w:behavior w:val="content"/>
        </w:behaviors>
        <w:guid w:val="{1BF6AB24-D348-47F2-A874-A8C9A4861794}"/>
      </w:docPartPr>
      <w:docPartBody>
        <w:p w:rsidR="0039411A" w:rsidRDefault="0039411A">
          <w:pPr>
            <w:pStyle w:val="44B6225A05C84A22A24C91960BB7923B"/>
          </w:pPr>
          <w:r>
            <w:rPr>
              <w:rStyle w:val="PlaceholderText"/>
            </w:rPr>
            <w:t>Enter</w:t>
          </w:r>
          <w:r w:rsidRPr="00CA359D">
            <w:rPr>
              <w:rStyle w:val="PlaceholderText"/>
            </w:rPr>
            <w:t xml:space="preserve"> text.</w:t>
          </w:r>
        </w:p>
      </w:docPartBody>
    </w:docPart>
    <w:docPart>
      <w:docPartPr>
        <w:name w:val="A1EFBDD721DB4ACAA2B680033F02B501"/>
        <w:category>
          <w:name w:val="General"/>
          <w:gallery w:val="placeholder"/>
        </w:category>
        <w:types>
          <w:type w:val="bbPlcHdr"/>
        </w:types>
        <w:behaviors>
          <w:behavior w:val="content"/>
        </w:behaviors>
        <w:guid w:val="{35CDB8BD-BA2D-4B90-B44D-28710E608077}"/>
      </w:docPartPr>
      <w:docPartBody>
        <w:p w:rsidR="0039411A" w:rsidRDefault="0039411A">
          <w:pPr>
            <w:pStyle w:val="A1EFBDD721DB4ACAA2B680033F02B501"/>
          </w:pPr>
          <w:r w:rsidRPr="00D6610C">
            <w:rPr>
              <w:rStyle w:val="PlaceholderText"/>
            </w:rPr>
            <w:t>Text</w:t>
          </w:r>
        </w:p>
      </w:docPartBody>
    </w:docPart>
    <w:docPart>
      <w:docPartPr>
        <w:name w:val="3F82B9CF38E24E14B65E504D383EB17D"/>
        <w:category>
          <w:name w:val="General"/>
          <w:gallery w:val="placeholder"/>
        </w:category>
        <w:types>
          <w:type w:val="bbPlcHdr"/>
        </w:types>
        <w:behaviors>
          <w:behavior w:val="content"/>
        </w:behaviors>
        <w:guid w:val="{081E479C-F62F-4856-B359-9500D04B2992}"/>
      </w:docPartPr>
      <w:docPartBody>
        <w:p w:rsidR="0039411A" w:rsidRDefault="0039411A">
          <w:pPr>
            <w:pStyle w:val="3F82B9CF38E24E14B65E504D383EB17D"/>
          </w:pPr>
          <w:r>
            <w:rPr>
              <w:rStyle w:val="PlaceholderText"/>
            </w:rPr>
            <w:t>Enter</w:t>
          </w:r>
          <w:r w:rsidRPr="00CA359D">
            <w:rPr>
              <w:rStyle w:val="PlaceholderText"/>
            </w:rPr>
            <w:t xml:space="preserve"> text.</w:t>
          </w:r>
        </w:p>
      </w:docPartBody>
    </w:docPart>
    <w:docPart>
      <w:docPartPr>
        <w:name w:val="A576619465D842088FCB0427DC0FB1B7"/>
        <w:category>
          <w:name w:val="General"/>
          <w:gallery w:val="placeholder"/>
        </w:category>
        <w:types>
          <w:type w:val="bbPlcHdr"/>
        </w:types>
        <w:behaviors>
          <w:behavior w:val="content"/>
        </w:behaviors>
        <w:guid w:val="{E0261627-3832-4F38-9128-56A0E1537780}"/>
      </w:docPartPr>
      <w:docPartBody>
        <w:p w:rsidR="0039411A" w:rsidRDefault="0039411A">
          <w:pPr>
            <w:pStyle w:val="A576619465D842088FCB0427DC0FB1B7"/>
          </w:pPr>
          <w:r w:rsidRPr="00D6610C">
            <w:rPr>
              <w:rStyle w:val="PlaceholderText"/>
            </w:rPr>
            <w:t>Text</w:t>
          </w:r>
        </w:p>
      </w:docPartBody>
    </w:docPart>
    <w:docPart>
      <w:docPartPr>
        <w:name w:val="0F2F83CE41C145818A136E060A07C123"/>
        <w:category>
          <w:name w:val="General"/>
          <w:gallery w:val="placeholder"/>
        </w:category>
        <w:types>
          <w:type w:val="bbPlcHdr"/>
        </w:types>
        <w:behaviors>
          <w:behavior w:val="content"/>
        </w:behaviors>
        <w:guid w:val="{13D26062-5CD1-4395-882E-91ACB38DD01C}"/>
      </w:docPartPr>
      <w:docPartBody>
        <w:p w:rsidR="0039411A" w:rsidRDefault="0039411A">
          <w:pPr>
            <w:pStyle w:val="0F2F83CE41C145818A136E060A07C123"/>
          </w:pPr>
          <w:r>
            <w:rPr>
              <w:rStyle w:val="PlaceholderText"/>
            </w:rPr>
            <w:t>Enter</w:t>
          </w:r>
          <w:r w:rsidRPr="00CA359D">
            <w:rPr>
              <w:rStyle w:val="PlaceholderText"/>
            </w:rPr>
            <w:t xml:space="preserve"> text.</w:t>
          </w:r>
        </w:p>
      </w:docPartBody>
    </w:docPart>
    <w:docPart>
      <w:docPartPr>
        <w:name w:val="E299C8592145450C96A5F36968829819"/>
        <w:category>
          <w:name w:val="General"/>
          <w:gallery w:val="placeholder"/>
        </w:category>
        <w:types>
          <w:type w:val="bbPlcHdr"/>
        </w:types>
        <w:behaviors>
          <w:behavior w:val="content"/>
        </w:behaviors>
        <w:guid w:val="{84E9A7BC-4A02-410E-8057-0294B90B7B02}"/>
      </w:docPartPr>
      <w:docPartBody>
        <w:p w:rsidR="0039411A" w:rsidRDefault="0039411A">
          <w:pPr>
            <w:pStyle w:val="E299C8592145450C96A5F36968829819"/>
          </w:pPr>
          <w:r w:rsidRPr="00D6610C">
            <w:rPr>
              <w:rStyle w:val="PlaceholderText"/>
            </w:rPr>
            <w:t>Text</w:t>
          </w:r>
        </w:p>
      </w:docPartBody>
    </w:docPart>
    <w:docPart>
      <w:docPartPr>
        <w:name w:val="39796FA92E654350B8759114181F5D36"/>
        <w:category>
          <w:name w:val="General"/>
          <w:gallery w:val="placeholder"/>
        </w:category>
        <w:types>
          <w:type w:val="bbPlcHdr"/>
        </w:types>
        <w:behaviors>
          <w:behavior w:val="content"/>
        </w:behaviors>
        <w:guid w:val="{E692D810-3328-4684-9D5D-98C190C586DE}"/>
      </w:docPartPr>
      <w:docPartBody>
        <w:p w:rsidR="0039411A" w:rsidRDefault="0039411A">
          <w:pPr>
            <w:pStyle w:val="39796FA92E654350B8759114181F5D36"/>
          </w:pPr>
          <w:r>
            <w:rPr>
              <w:rStyle w:val="PlaceholderText"/>
            </w:rPr>
            <w:t>Enter</w:t>
          </w:r>
          <w:r w:rsidRPr="00CA359D">
            <w:rPr>
              <w:rStyle w:val="PlaceholderText"/>
            </w:rPr>
            <w:t xml:space="preserve"> text.</w:t>
          </w:r>
        </w:p>
      </w:docPartBody>
    </w:docPart>
    <w:docPart>
      <w:docPartPr>
        <w:name w:val="80696D84F9D64CF89D1EDA4BDBF5E291"/>
        <w:category>
          <w:name w:val="General"/>
          <w:gallery w:val="placeholder"/>
        </w:category>
        <w:types>
          <w:type w:val="bbPlcHdr"/>
        </w:types>
        <w:behaviors>
          <w:behavior w:val="content"/>
        </w:behaviors>
        <w:guid w:val="{2D6D21E9-A610-44C6-929F-5BFD428A9B88}"/>
      </w:docPartPr>
      <w:docPartBody>
        <w:p w:rsidR="0039411A" w:rsidRDefault="0039411A">
          <w:pPr>
            <w:pStyle w:val="80696D84F9D64CF89D1EDA4BDBF5E291"/>
          </w:pPr>
          <w:r w:rsidRPr="00D6610C">
            <w:rPr>
              <w:rStyle w:val="PlaceholderText"/>
            </w:rPr>
            <w:t>Text</w:t>
          </w:r>
        </w:p>
      </w:docPartBody>
    </w:docPart>
    <w:docPart>
      <w:docPartPr>
        <w:name w:val="8E62B84525834DA08AA62F19D88341F4"/>
        <w:category>
          <w:name w:val="General"/>
          <w:gallery w:val="placeholder"/>
        </w:category>
        <w:types>
          <w:type w:val="bbPlcHdr"/>
        </w:types>
        <w:behaviors>
          <w:behavior w:val="content"/>
        </w:behaviors>
        <w:guid w:val="{5697A659-3E35-4711-8E3D-0BA7DA5C9625}"/>
      </w:docPartPr>
      <w:docPartBody>
        <w:p w:rsidR="0039411A" w:rsidRDefault="0039411A">
          <w:pPr>
            <w:pStyle w:val="8E62B84525834DA08AA62F19D88341F4"/>
          </w:pPr>
          <w:r>
            <w:rPr>
              <w:rStyle w:val="PlaceholderText"/>
            </w:rPr>
            <w:t>Enter</w:t>
          </w:r>
          <w:r w:rsidRPr="00CA359D">
            <w:rPr>
              <w:rStyle w:val="PlaceholderText"/>
            </w:rPr>
            <w:t xml:space="preserve"> text.</w:t>
          </w:r>
        </w:p>
      </w:docPartBody>
    </w:docPart>
    <w:docPart>
      <w:docPartPr>
        <w:name w:val="83DE7E53195A42C4B5AC8DE9B3429A1E"/>
        <w:category>
          <w:name w:val="General"/>
          <w:gallery w:val="placeholder"/>
        </w:category>
        <w:types>
          <w:type w:val="bbPlcHdr"/>
        </w:types>
        <w:behaviors>
          <w:behavior w:val="content"/>
        </w:behaviors>
        <w:guid w:val="{48789198-0DB1-46A7-B198-207A473D9E96}"/>
      </w:docPartPr>
      <w:docPartBody>
        <w:p w:rsidR="0039411A" w:rsidRDefault="0039411A">
          <w:pPr>
            <w:pStyle w:val="83DE7E53195A42C4B5AC8DE9B3429A1E"/>
          </w:pPr>
          <w:r w:rsidRPr="00D6610C">
            <w:rPr>
              <w:rStyle w:val="PlaceholderText"/>
            </w:rPr>
            <w:t>Text</w:t>
          </w:r>
        </w:p>
      </w:docPartBody>
    </w:docPart>
    <w:docPart>
      <w:docPartPr>
        <w:name w:val="F9562299BD384AAFBE8798F04F8AB02F"/>
        <w:category>
          <w:name w:val="General"/>
          <w:gallery w:val="placeholder"/>
        </w:category>
        <w:types>
          <w:type w:val="bbPlcHdr"/>
        </w:types>
        <w:behaviors>
          <w:behavior w:val="content"/>
        </w:behaviors>
        <w:guid w:val="{B12E6DC0-6BCC-49B0-8EC1-53C72AB38BDC}"/>
      </w:docPartPr>
      <w:docPartBody>
        <w:p w:rsidR="0039411A" w:rsidRDefault="0039411A">
          <w:pPr>
            <w:pStyle w:val="F9562299BD384AAFBE8798F04F8AB02F"/>
          </w:pPr>
          <w:r>
            <w:rPr>
              <w:rStyle w:val="PlaceholderText"/>
            </w:rPr>
            <w:t>Enter</w:t>
          </w:r>
          <w:r w:rsidRPr="00CA359D">
            <w:rPr>
              <w:rStyle w:val="PlaceholderText"/>
            </w:rPr>
            <w:t xml:space="preserve"> text.</w:t>
          </w:r>
        </w:p>
      </w:docPartBody>
    </w:docPart>
    <w:docPart>
      <w:docPartPr>
        <w:name w:val="8EC12BF632144C64AADBD3A9D5531075"/>
        <w:category>
          <w:name w:val="General"/>
          <w:gallery w:val="placeholder"/>
        </w:category>
        <w:types>
          <w:type w:val="bbPlcHdr"/>
        </w:types>
        <w:behaviors>
          <w:behavior w:val="content"/>
        </w:behaviors>
        <w:guid w:val="{399DB9E8-E090-48AF-8F3B-CECA5A7BB90A}"/>
      </w:docPartPr>
      <w:docPartBody>
        <w:p w:rsidR="0039411A" w:rsidRDefault="0039411A">
          <w:pPr>
            <w:pStyle w:val="8EC12BF632144C64AADBD3A9D5531075"/>
          </w:pPr>
          <w:r w:rsidRPr="00D6610C">
            <w:rPr>
              <w:rStyle w:val="PlaceholderText"/>
            </w:rPr>
            <w:t>Text</w:t>
          </w:r>
        </w:p>
      </w:docPartBody>
    </w:docPart>
    <w:docPart>
      <w:docPartPr>
        <w:name w:val="B4F15B88C7B845B78970FC6B2124B467"/>
        <w:category>
          <w:name w:val="General"/>
          <w:gallery w:val="placeholder"/>
        </w:category>
        <w:types>
          <w:type w:val="bbPlcHdr"/>
        </w:types>
        <w:behaviors>
          <w:behavior w:val="content"/>
        </w:behaviors>
        <w:guid w:val="{903492D9-7089-4205-BE10-A98415256AA2}"/>
      </w:docPartPr>
      <w:docPartBody>
        <w:p w:rsidR="0039411A" w:rsidRDefault="0039411A">
          <w:pPr>
            <w:pStyle w:val="B4F15B88C7B845B78970FC6B2124B467"/>
          </w:pPr>
          <w:r>
            <w:rPr>
              <w:rStyle w:val="PlaceholderText"/>
            </w:rPr>
            <w:t>Enter</w:t>
          </w:r>
          <w:r w:rsidRPr="00CA359D">
            <w:rPr>
              <w:rStyle w:val="PlaceholderText"/>
            </w:rPr>
            <w:t xml:space="preserve"> text.</w:t>
          </w:r>
        </w:p>
      </w:docPartBody>
    </w:docPart>
    <w:docPart>
      <w:docPartPr>
        <w:name w:val="ADBE83C694C24B24ADD2A565B2F8276E"/>
        <w:category>
          <w:name w:val="General"/>
          <w:gallery w:val="placeholder"/>
        </w:category>
        <w:types>
          <w:type w:val="bbPlcHdr"/>
        </w:types>
        <w:behaviors>
          <w:behavior w:val="content"/>
        </w:behaviors>
        <w:guid w:val="{CFA324DE-C996-4904-A100-9CD9CF47B425}"/>
      </w:docPartPr>
      <w:docPartBody>
        <w:p w:rsidR="0039411A" w:rsidRDefault="0039411A">
          <w:pPr>
            <w:pStyle w:val="ADBE83C694C24B24ADD2A565B2F8276E"/>
          </w:pPr>
          <w:r w:rsidRPr="00D6610C">
            <w:rPr>
              <w:rStyle w:val="PlaceholderText"/>
            </w:rPr>
            <w:t>Text</w:t>
          </w:r>
        </w:p>
      </w:docPartBody>
    </w:docPart>
    <w:docPart>
      <w:docPartPr>
        <w:name w:val="47F14BC536054D2386BCCA1C0BE101DF"/>
        <w:category>
          <w:name w:val="General"/>
          <w:gallery w:val="placeholder"/>
        </w:category>
        <w:types>
          <w:type w:val="bbPlcHdr"/>
        </w:types>
        <w:behaviors>
          <w:behavior w:val="content"/>
        </w:behaviors>
        <w:guid w:val="{1522CDD1-7579-4D4C-8D1D-0D2ECF477D16}"/>
      </w:docPartPr>
      <w:docPartBody>
        <w:p w:rsidR="0039411A" w:rsidRDefault="0039411A">
          <w:pPr>
            <w:pStyle w:val="47F14BC536054D2386BCCA1C0BE101DF"/>
          </w:pPr>
          <w:r>
            <w:rPr>
              <w:rStyle w:val="PlaceholderText"/>
            </w:rPr>
            <w:t>Enter</w:t>
          </w:r>
          <w:r w:rsidRPr="00CA359D">
            <w:rPr>
              <w:rStyle w:val="PlaceholderText"/>
            </w:rPr>
            <w:t xml:space="preserve"> text.</w:t>
          </w:r>
        </w:p>
      </w:docPartBody>
    </w:docPart>
    <w:docPart>
      <w:docPartPr>
        <w:name w:val="3B4BBCB50F9645598DD4546B0F8B8F97"/>
        <w:category>
          <w:name w:val="General"/>
          <w:gallery w:val="placeholder"/>
        </w:category>
        <w:types>
          <w:type w:val="bbPlcHdr"/>
        </w:types>
        <w:behaviors>
          <w:behavior w:val="content"/>
        </w:behaviors>
        <w:guid w:val="{9F152FC2-F713-4520-BDDD-4ECA1FBDBCAC}"/>
      </w:docPartPr>
      <w:docPartBody>
        <w:p w:rsidR="0039411A" w:rsidRDefault="0039411A">
          <w:pPr>
            <w:pStyle w:val="3B4BBCB50F9645598DD4546B0F8B8F97"/>
          </w:pPr>
          <w:r w:rsidRPr="00D6610C">
            <w:rPr>
              <w:rStyle w:val="PlaceholderText"/>
            </w:rPr>
            <w:t>Text</w:t>
          </w:r>
        </w:p>
      </w:docPartBody>
    </w:docPart>
    <w:docPart>
      <w:docPartPr>
        <w:name w:val="00E044FDC9264780B56293D3007418C3"/>
        <w:category>
          <w:name w:val="General"/>
          <w:gallery w:val="placeholder"/>
        </w:category>
        <w:types>
          <w:type w:val="bbPlcHdr"/>
        </w:types>
        <w:behaviors>
          <w:behavior w:val="content"/>
        </w:behaviors>
        <w:guid w:val="{2796C4B5-5F1C-46C8-8A90-D54D33855D6E}"/>
      </w:docPartPr>
      <w:docPartBody>
        <w:p w:rsidR="0039411A" w:rsidRDefault="0039411A">
          <w:pPr>
            <w:pStyle w:val="00E044FDC9264780B56293D3007418C3"/>
          </w:pPr>
          <w:r>
            <w:rPr>
              <w:rStyle w:val="PlaceholderText"/>
            </w:rPr>
            <w:t>Enter</w:t>
          </w:r>
          <w:r w:rsidRPr="00CA359D">
            <w:rPr>
              <w:rStyle w:val="PlaceholderText"/>
            </w:rPr>
            <w:t xml:space="preserve"> text.</w:t>
          </w:r>
        </w:p>
      </w:docPartBody>
    </w:docPart>
    <w:docPart>
      <w:docPartPr>
        <w:name w:val="1D458FE1AEBC46C2AE5BE10A0B97D65D"/>
        <w:category>
          <w:name w:val="General"/>
          <w:gallery w:val="placeholder"/>
        </w:category>
        <w:types>
          <w:type w:val="bbPlcHdr"/>
        </w:types>
        <w:behaviors>
          <w:behavior w:val="content"/>
        </w:behaviors>
        <w:guid w:val="{A5002B4C-278A-43E3-9B86-A37909AB3609}"/>
      </w:docPartPr>
      <w:docPartBody>
        <w:p w:rsidR="0039411A" w:rsidRDefault="0039411A">
          <w:pPr>
            <w:pStyle w:val="1D458FE1AEBC46C2AE5BE10A0B97D65D"/>
          </w:pPr>
          <w:r w:rsidRPr="00D6610C">
            <w:rPr>
              <w:rStyle w:val="PlaceholderText"/>
            </w:rPr>
            <w:t>Text</w:t>
          </w:r>
        </w:p>
      </w:docPartBody>
    </w:docPart>
    <w:docPart>
      <w:docPartPr>
        <w:name w:val="CF489FFF28684B9AAC27509861DC6DB7"/>
        <w:category>
          <w:name w:val="General"/>
          <w:gallery w:val="placeholder"/>
        </w:category>
        <w:types>
          <w:type w:val="bbPlcHdr"/>
        </w:types>
        <w:behaviors>
          <w:behavior w:val="content"/>
        </w:behaviors>
        <w:guid w:val="{E69DC266-1011-4313-8A6E-F908DFFB9741}"/>
      </w:docPartPr>
      <w:docPartBody>
        <w:p w:rsidR="0039411A" w:rsidRDefault="0039411A">
          <w:pPr>
            <w:pStyle w:val="CF489FFF28684B9AAC27509861DC6DB7"/>
          </w:pPr>
          <w:r>
            <w:rPr>
              <w:rStyle w:val="PlaceholderText"/>
            </w:rPr>
            <w:t>Enter</w:t>
          </w:r>
          <w:r w:rsidRPr="00CA359D">
            <w:rPr>
              <w:rStyle w:val="PlaceholderText"/>
            </w:rPr>
            <w:t xml:space="preserve"> text.</w:t>
          </w:r>
        </w:p>
      </w:docPartBody>
    </w:docPart>
    <w:docPart>
      <w:docPartPr>
        <w:name w:val="18B1EEDC650840779C47BE8486ED5464"/>
        <w:category>
          <w:name w:val="General"/>
          <w:gallery w:val="placeholder"/>
        </w:category>
        <w:types>
          <w:type w:val="bbPlcHdr"/>
        </w:types>
        <w:behaviors>
          <w:behavior w:val="content"/>
        </w:behaviors>
        <w:guid w:val="{94A84D04-FE40-481F-8386-FC94B21F8515}"/>
      </w:docPartPr>
      <w:docPartBody>
        <w:p w:rsidR="0039411A" w:rsidRDefault="0039411A">
          <w:pPr>
            <w:pStyle w:val="18B1EEDC650840779C47BE8486ED5464"/>
          </w:pPr>
          <w:r w:rsidRPr="00D6610C">
            <w:rPr>
              <w:rStyle w:val="PlaceholderText"/>
            </w:rPr>
            <w:t>Text</w:t>
          </w:r>
        </w:p>
      </w:docPartBody>
    </w:docPart>
    <w:docPart>
      <w:docPartPr>
        <w:name w:val="BED2A9546174496EBD6CE144DA449B37"/>
        <w:category>
          <w:name w:val="General"/>
          <w:gallery w:val="placeholder"/>
        </w:category>
        <w:types>
          <w:type w:val="bbPlcHdr"/>
        </w:types>
        <w:behaviors>
          <w:behavior w:val="content"/>
        </w:behaviors>
        <w:guid w:val="{9320F0FA-A26E-4567-BF4F-D08E4B5BFEF1}"/>
      </w:docPartPr>
      <w:docPartBody>
        <w:p w:rsidR="0039411A" w:rsidRDefault="0039411A">
          <w:pPr>
            <w:pStyle w:val="BED2A9546174496EBD6CE144DA449B37"/>
          </w:pPr>
          <w:r>
            <w:rPr>
              <w:rStyle w:val="PlaceholderText"/>
            </w:rPr>
            <w:t>Enter</w:t>
          </w:r>
          <w:r w:rsidRPr="00CA359D">
            <w:rPr>
              <w:rStyle w:val="PlaceholderText"/>
            </w:rPr>
            <w:t xml:space="preserve"> text.</w:t>
          </w:r>
        </w:p>
      </w:docPartBody>
    </w:docPart>
    <w:docPart>
      <w:docPartPr>
        <w:name w:val="26FA13B1D5E34D6AB986D7CF76DA02AA"/>
        <w:category>
          <w:name w:val="General"/>
          <w:gallery w:val="placeholder"/>
        </w:category>
        <w:types>
          <w:type w:val="bbPlcHdr"/>
        </w:types>
        <w:behaviors>
          <w:behavior w:val="content"/>
        </w:behaviors>
        <w:guid w:val="{B6259D29-094D-4035-B000-23F0BE9C753E}"/>
      </w:docPartPr>
      <w:docPartBody>
        <w:p w:rsidR="0039411A" w:rsidRDefault="0039411A">
          <w:pPr>
            <w:pStyle w:val="26FA13B1D5E34D6AB986D7CF76DA02AA"/>
          </w:pPr>
          <w:r w:rsidRPr="00D6610C">
            <w:rPr>
              <w:rStyle w:val="PlaceholderText"/>
            </w:rPr>
            <w:t>Text</w:t>
          </w:r>
        </w:p>
      </w:docPartBody>
    </w:docPart>
    <w:docPart>
      <w:docPartPr>
        <w:name w:val="1CE43A37523148C4BDF43021C6EFA3C6"/>
        <w:category>
          <w:name w:val="General"/>
          <w:gallery w:val="placeholder"/>
        </w:category>
        <w:types>
          <w:type w:val="bbPlcHdr"/>
        </w:types>
        <w:behaviors>
          <w:behavior w:val="content"/>
        </w:behaviors>
        <w:guid w:val="{54799610-A688-48F0-AE0C-003A2EAD150A}"/>
      </w:docPartPr>
      <w:docPartBody>
        <w:p w:rsidR="0039411A" w:rsidRDefault="0039411A">
          <w:pPr>
            <w:pStyle w:val="1CE43A37523148C4BDF43021C6EFA3C6"/>
          </w:pPr>
          <w:r>
            <w:rPr>
              <w:rStyle w:val="PlaceholderText"/>
            </w:rPr>
            <w:t>Enter</w:t>
          </w:r>
          <w:r w:rsidRPr="00CA359D">
            <w:rPr>
              <w:rStyle w:val="PlaceholderText"/>
            </w:rPr>
            <w:t xml:space="preserve"> text.</w:t>
          </w:r>
        </w:p>
      </w:docPartBody>
    </w:docPart>
    <w:docPart>
      <w:docPartPr>
        <w:name w:val="E8E8A241C5654214BD8E7671FF9A72B9"/>
        <w:category>
          <w:name w:val="General"/>
          <w:gallery w:val="placeholder"/>
        </w:category>
        <w:types>
          <w:type w:val="bbPlcHdr"/>
        </w:types>
        <w:behaviors>
          <w:behavior w:val="content"/>
        </w:behaviors>
        <w:guid w:val="{C940CBD7-7DC8-4AAC-9D70-CE618A66450D}"/>
      </w:docPartPr>
      <w:docPartBody>
        <w:p w:rsidR="0039411A" w:rsidRDefault="0039411A">
          <w:pPr>
            <w:pStyle w:val="E8E8A241C5654214BD8E7671FF9A72B9"/>
          </w:pPr>
          <w:r w:rsidRPr="00D6610C">
            <w:rPr>
              <w:rStyle w:val="PlaceholderText"/>
            </w:rPr>
            <w:t>Text</w:t>
          </w:r>
        </w:p>
      </w:docPartBody>
    </w:docPart>
    <w:docPart>
      <w:docPartPr>
        <w:name w:val="8E10D73F2E7843D68812C312A53622D8"/>
        <w:category>
          <w:name w:val="General"/>
          <w:gallery w:val="placeholder"/>
        </w:category>
        <w:types>
          <w:type w:val="bbPlcHdr"/>
        </w:types>
        <w:behaviors>
          <w:behavior w:val="content"/>
        </w:behaviors>
        <w:guid w:val="{B7AA6C72-6C4E-45D2-B764-BED0B78E29C5}"/>
      </w:docPartPr>
      <w:docPartBody>
        <w:p w:rsidR="0039411A" w:rsidRDefault="0039411A">
          <w:pPr>
            <w:pStyle w:val="8E10D73F2E7843D68812C312A53622D8"/>
          </w:pPr>
          <w:r>
            <w:rPr>
              <w:rStyle w:val="PlaceholderText"/>
            </w:rPr>
            <w:t>Enter</w:t>
          </w:r>
          <w:r w:rsidRPr="00CA359D">
            <w:rPr>
              <w:rStyle w:val="PlaceholderText"/>
            </w:rPr>
            <w:t xml:space="preserve"> text.</w:t>
          </w:r>
        </w:p>
      </w:docPartBody>
    </w:docPart>
    <w:docPart>
      <w:docPartPr>
        <w:name w:val="70687F0A2FCA43D488BEE7997B72FAD9"/>
        <w:category>
          <w:name w:val="General"/>
          <w:gallery w:val="placeholder"/>
        </w:category>
        <w:types>
          <w:type w:val="bbPlcHdr"/>
        </w:types>
        <w:behaviors>
          <w:behavior w:val="content"/>
        </w:behaviors>
        <w:guid w:val="{D722CF64-AE3E-4E48-9980-83CC874D7233}"/>
      </w:docPartPr>
      <w:docPartBody>
        <w:p w:rsidR="0039411A" w:rsidRDefault="0039411A">
          <w:pPr>
            <w:pStyle w:val="70687F0A2FCA43D488BEE7997B72FAD9"/>
          </w:pPr>
          <w:r w:rsidRPr="00D6610C">
            <w:rPr>
              <w:rStyle w:val="PlaceholderText"/>
            </w:rPr>
            <w:t>Text</w:t>
          </w:r>
        </w:p>
      </w:docPartBody>
    </w:docPart>
    <w:docPart>
      <w:docPartPr>
        <w:name w:val="8584D935F72040318F51232199D8B5DF"/>
        <w:category>
          <w:name w:val="General"/>
          <w:gallery w:val="placeholder"/>
        </w:category>
        <w:types>
          <w:type w:val="bbPlcHdr"/>
        </w:types>
        <w:behaviors>
          <w:behavior w:val="content"/>
        </w:behaviors>
        <w:guid w:val="{98BAA23F-DA6E-4B5A-B54C-9F5AC5FD2B8B}"/>
      </w:docPartPr>
      <w:docPartBody>
        <w:p w:rsidR="0039411A" w:rsidRDefault="0039411A">
          <w:pPr>
            <w:pStyle w:val="8584D935F72040318F51232199D8B5DF"/>
          </w:pPr>
          <w:r>
            <w:rPr>
              <w:rStyle w:val="PlaceholderText"/>
            </w:rPr>
            <w:t>Enter</w:t>
          </w:r>
          <w:r w:rsidRPr="00CA359D">
            <w:rPr>
              <w:rStyle w:val="PlaceholderText"/>
            </w:rPr>
            <w:t xml:space="preserve"> text.</w:t>
          </w:r>
        </w:p>
      </w:docPartBody>
    </w:docPart>
    <w:docPart>
      <w:docPartPr>
        <w:name w:val="465233631EC6408FB234E868A980A166"/>
        <w:category>
          <w:name w:val="General"/>
          <w:gallery w:val="placeholder"/>
        </w:category>
        <w:types>
          <w:type w:val="bbPlcHdr"/>
        </w:types>
        <w:behaviors>
          <w:behavior w:val="content"/>
        </w:behaviors>
        <w:guid w:val="{22C7ACC6-16A1-4B56-98E9-0A58A0F7857B}"/>
      </w:docPartPr>
      <w:docPartBody>
        <w:p w:rsidR="0039411A" w:rsidRDefault="0039411A">
          <w:pPr>
            <w:pStyle w:val="465233631EC6408FB234E868A980A166"/>
          </w:pPr>
          <w:r w:rsidRPr="00D6610C">
            <w:rPr>
              <w:rStyle w:val="PlaceholderText"/>
            </w:rPr>
            <w:t>Text</w:t>
          </w:r>
        </w:p>
      </w:docPartBody>
    </w:docPart>
    <w:docPart>
      <w:docPartPr>
        <w:name w:val="A151E0EEA8CD417B86F5EABC23153017"/>
        <w:category>
          <w:name w:val="General"/>
          <w:gallery w:val="placeholder"/>
        </w:category>
        <w:types>
          <w:type w:val="bbPlcHdr"/>
        </w:types>
        <w:behaviors>
          <w:behavior w:val="content"/>
        </w:behaviors>
        <w:guid w:val="{9FD945A4-E823-4F34-BB93-374F2847767F}"/>
      </w:docPartPr>
      <w:docPartBody>
        <w:p w:rsidR="0039411A" w:rsidRDefault="0039411A">
          <w:pPr>
            <w:pStyle w:val="A151E0EEA8CD417B86F5EABC23153017"/>
          </w:pPr>
          <w:r>
            <w:rPr>
              <w:rStyle w:val="PlaceholderText"/>
            </w:rPr>
            <w:t>Enter</w:t>
          </w:r>
          <w:r w:rsidRPr="00CA359D">
            <w:rPr>
              <w:rStyle w:val="PlaceholderText"/>
            </w:rPr>
            <w:t xml:space="preserve"> text.</w:t>
          </w:r>
        </w:p>
      </w:docPartBody>
    </w:docPart>
    <w:docPart>
      <w:docPartPr>
        <w:name w:val="780AD8E778FE47BFA638AE7C230D263F"/>
        <w:category>
          <w:name w:val="General"/>
          <w:gallery w:val="placeholder"/>
        </w:category>
        <w:types>
          <w:type w:val="bbPlcHdr"/>
        </w:types>
        <w:behaviors>
          <w:behavior w:val="content"/>
        </w:behaviors>
        <w:guid w:val="{CFE46C2E-BF55-4063-85D7-40DED7B7A0DD}"/>
      </w:docPartPr>
      <w:docPartBody>
        <w:p w:rsidR="0039411A" w:rsidRDefault="0039411A">
          <w:pPr>
            <w:pStyle w:val="780AD8E778FE47BFA638AE7C230D263F"/>
          </w:pPr>
          <w:r w:rsidRPr="00D6610C">
            <w:rPr>
              <w:rStyle w:val="PlaceholderText"/>
            </w:rPr>
            <w:t>Text</w:t>
          </w:r>
        </w:p>
      </w:docPartBody>
    </w:docPart>
    <w:docPart>
      <w:docPartPr>
        <w:name w:val="1F8B634769D14B84BAD4E28520D39FF7"/>
        <w:category>
          <w:name w:val="General"/>
          <w:gallery w:val="placeholder"/>
        </w:category>
        <w:types>
          <w:type w:val="bbPlcHdr"/>
        </w:types>
        <w:behaviors>
          <w:behavior w:val="content"/>
        </w:behaviors>
        <w:guid w:val="{174DC895-7C8C-4CB9-A377-234DDB1014C6}"/>
      </w:docPartPr>
      <w:docPartBody>
        <w:p w:rsidR="0039411A" w:rsidRDefault="0039411A">
          <w:pPr>
            <w:pStyle w:val="1F8B634769D14B84BAD4E28520D39FF7"/>
          </w:pPr>
          <w:r>
            <w:rPr>
              <w:rStyle w:val="PlaceholderText"/>
            </w:rPr>
            <w:t>Enter</w:t>
          </w:r>
          <w:r w:rsidRPr="00CA359D">
            <w:rPr>
              <w:rStyle w:val="PlaceholderText"/>
            </w:rPr>
            <w:t xml:space="preserve"> text.</w:t>
          </w:r>
        </w:p>
      </w:docPartBody>
    </w:docPart>
    <w:docPart>
      <w:docPartPr>
        <w:name w:val="D13BFD3CBCC8428BB9E6F16F631D8BB1"/>
        <w:category>
          <w:name w:val="General"/>
          <w:gallery w:val="placeholder"/>
        </w:category>
        <w:types>
          <w:type w:val="bbPlcHdr"/>
        </w:types>
        <w:behaviors>
          <w:behavior w:val="content"/>
        </w:behaviors>
        <w:guid w:val="{839F033D-0A74-4F07-8313-2120B7663624}"/>
      </w:docPartPr>
      <w:docPartBody>
        <w:p w:rsidR="0039411A" w:rsidRDefault="0039411A">
          <w:pPr>
            <w:pStyle w:val="D13BFD3CBCC8428BB9E6F16F631D8BB1"/>
          </w:pPr>
          <w:r w:rsidRPr="00D6610C">
            <w:rPr>
              <w:rStyle w:val="PlaceholderText"/>
            </w:rPr>
            <w:t>Text</w:t>
          </w:r>
        </w:p>
      </w:docPartBody>
    </w:docPart>
    <w:docPart>
      <w:docPartPr>
        <w:name w:val="49F969AE9C2D4194BA309D237DB5E993"/>
        <w:category>
          <w:name w:val="General"/>
          <w:gallery w:val="placeholder"/>
        </w:category>
        <w:types>
          <w:type w:val="bbPlcHdr"/>
        </w:types>
        <w:behaviors>
          <w:behavior w:val="content"/>
        </w:behaviors>
        <w:guid w:val="{435DDBE8-2CD7-4206-953F-60DB07866A33}"/>
      </w:docPartPr>
      <w:docPartBody>
        <w:p w:rsidR="0039411A" w:rsidRDefault="0039411A">
          <w:pPr>
            <w:pStyle w:val="49F969AE9C2D4194BA309D237DB5E993"/>
          </w:pPr>
          <w:r>
            <w:rPr>
              <w:rStyle w:val="PlaceholderText"/>
            </w:rPr>
            <w:t>Enter</w:t>
          </w:r>
          <w:r w:rsidRPr="00CA359D">
            <w:rPr>
              <w:rStyle w:val="PlaceholderText"/>
            </w:rPr>
            <w:t xml:space="preserve"> text.</w:t>
          </w:r>
        </w:p>
      </w:docPartBody>
    </w:docPart>
    <w:docPart>
      <w:docPartPr>
        <w:name w:val="ACBF8A3A814D4A21A0B77A748BB2C133"/>
        <w:category>
          <w:name w:val="General"/>
          <w:gallery w:val="placeholder"/>
        </w:category>
        <w:types>
          <w:type w:val="bbPlcHdr"/>
        </w:types>
        <w:behaviors>
          <w:behavior w:val="content"/>
        </w:behaviors>
        <w:guid w:val="{6901FF32-A4FB-45C1-A4E9-9BD59E88294F}"/>
      </w:docPartPr>
      <w:docPartBody>
        <w:p w:rsidR="0039411A" w:rsidRDefault="0039411A">
          <w:pPr>
            <w:pStyle w:val="ACBF8A3A814D4A21A0B77A748BB2C133"/>
          </w:pPr>
          <w:r w:rsidRPr="00D6610C">
            <w:rPr>
              <w:rStyle w:val="PlaceholderText"/>
            </w:rPr>
            <w:t>Text</w:t>
          </w:r>
        </w:p>
      </w:docPartBody>
    </w:docPart>
    <w:docPart>
      <w:docPartPr>
        <w:name w:val="11D5660A890B444D8488A09790324AD4"/>
        <w:category>
          <w:name w:val="General"/>
          <w:gallery w:val="placeholder"/>
        </w:category>
        <w:types>
          <w:type w:val="bbPlcHdr"/>
        </w:types>
        <w:behaviors>
          <w:behavior w:val="content"/>
        </w:behaviors>
        <w:guid w:val="{EB6A3C81-0228-4CFB-BAA6-C641D678C3A7}"/>
      </w:docPartPr>
      <w:docPartBody>
        <w:p w:rsidR="0039411A" w:rsidRDefault="0039411A">
          <w:pPr>
            <w:pStyle w:val="11D5660A890B444D8488A09790324AD4"/>
          </w:pPr>
          <w:r>
            <w:rPr>
              <w:rStyle w:val="PlaceholderText"/>
            </w:rPr>
            <w:t>Enter</w:t>
          </w:r>
          <w:r w:rsidRPr="00CA359D">
            <w:rPr>
              <w:rStyle w:val="PlaceholderText"/>
            </w:rPr>
            <w:t xml:space="preserve"> text.</w:t>
          </w:r>
        </w:p>
      </w:docPartBody>
    </w:docPart>
    <w:docPart>
      <w:docPartPr>
        <w:name w:val="B4A4A848D3CB413791CD505E26B3B729"/>
        <w:category>
          <w:name w:val="General"/>
          <w:gallery w:val="placeholder"/>
        </w:category>
        <w:types>
          <w:type w:val="bbPlcHdr"/>
        </w:types>
        <w:behaviors>
          <w:behavior w:val="content"/>
        </w:behaviors>
        <w:guid w:val="{D940E6CE-CAEB-4EE5-B7B5-23A348086296}"/>
      </w:docPartPr>
      <w:docPartBody>
        <w:p w:rsidR="0039411A" w:rsidRDefault="0039411A">
          <w:pPr>
            <w:pStyle w:val="B4A4A848D3CB413791CD505E26B3B729"/>
          </w:pPr>
          <w:r w:rsidRPr="00D6610C">
            <w:rPr>
              <w:rStyle w:val="PlaceholderText"/>
            </w:rPr>
            <w:t>Text</w:t>
          </w:r>
        </w:p>
      </w:docPartBody>
    </w:docPart>
    <w:docPart>
      <w:docPartPr>
        <w:name w:val="1378F237AB8D4B3E8D40DC8AB19C4FBE"/>
        <w:category>
          <w:name w:val="General"/>
          <w:gallery w:val="placeholder"/>
        </w:category>
        <w:types>
          <w:type w:val="bbPlcHdr"/>
        </w:types>
        <w:behaviors>
          <w:behavior w:val="content"/>
        </w:behaviors>
        <w:guid w:val="{A8CBDF51-676A-4725-8320-962DFA8D48E2}"/>
      </w:docPartPr>
      <w:docPartBody>
        <w:p w:rsidR="0039411A" w:rsidRDefault="0039411A">
          <w:pPr>
            <w:pStyle w:val="1378F237AB8D4B3E8D40DC8AB19C4FBE"/>
          </w:pPr>
          <w:r>
            <w:rPr>
              <w:rStyle w:val="PlaceholderText"/>
            </w:rPr>
            <w:t>Enter</w:t>
          </w:r>
          <w:r w:rsidRPr="00CA359D">
            <w:rPr>
              <w:rStyle w:val="PlaceholderText"/>
            </w:rPr>
            <w:t xml:space="preserve"> text.</w:t>
          </w:r>
        </w:p>
      </w:docPartBody>
    </w:docPart>
    <w:docPart>
      <w:docPartPr>
        <w:name w:val="871DC27ADEAD4F0DA019A3AD1FB388FA"/>
        <w:category>
          <w:name w:val="General"/>
          <w:gallery w:val="placeholder"/>
        </w:category>
        <w:types>
          <w:type w:val="bbPlcHdr"/>
        </w:types>
        <w:behaviors>
          <w:behavior w:val="content"/>
        </w:behaviors>
        <w:guid w:val="{870E7B6D-3F1E-4FF0-AF4B-0161CA034976}"/>
      </w:docPartPr>
      <w:docPartBody>
        <w:p w:rsidR="0039411A" w:rsidRDefault="0039411A">
          <w:pPr>
            <w:pStyle w:val="871DC27ADEAD4F0DA019A3AD1FB388FA"/>
          </w:pPr>
          <w:r w:rsidRPr="00D6610C">
            <w:rPr>
              <w:rStyle w:val="PlaceholderText"/>
            </w:rPr>
            <w:t>Text</w:t>
          </w:r>
        </w:p>
      </w:docPartBody>
    </w:docPart>
    <w:docPart>
      <w:docPartPr>
        <w:name w:val="8506AEA8205C434FA2D7D82B7717CC89"/>
        <w:category>
          <w:name w:val="General"/>
          <w:gallery w:val="placeholder"/>
        </w:category>
        <w:types>
          <w:type w:val="bbPlcHdr"/>
        </w:types>
        <w:behaviors>
          <w:behavior w:val="content"/>
        </w:behaviors>
        <w:guid w:val="{51B636FC-D3A9-4332-B979-11287CDA4982}"/>
      </w:docPartPr>
      <w:docPartBody>
        <w:p w:rsidR="0039411A" w:rsidRDefault="0039411A">
          <w:pPr>
            <w:pStyle w:val="8506AEA8205C434FA2D7D82B7717CC89"/>
          </w:pPr>
          <w:r>
            <w:rPr>
              <w:rStyle w:val="PlaceholderText"/>
            </w:rPr>
            <w:t>Enter</w:t>
          </w:r>
          <w:r w:rsidRPr="00CA359D">
            <w:rPr>
              <w:rStyle w:val="PlaceholderText"/>
            </w:rPr>
            <w:t xml:space="preserve"> text.</w:t>
          </w:r>
        </w:p>
      </w:docPartBody>
    </w:docPart>
    <w:docPart>
      <w:docPartPr>
        <w:name w:val="990F58D1987145A6B98FB2A7FD0B4408"/>
        <w:category>
          <w:name w:val="General"/>
          <w:gallery w:val="placeholder"/>
        </w:category>
        <w:types>
          <w:type w:val="bbPlcHdr"/>
        </w:types>
        <w:behaviors>
          <w:behavior w:val="content"/>
        </w:behaviors>
        <w:guid w:val="{5775D579-794C-46EE-8D63-2CBEF1F75AD4}"/>
      </w:docPartPr>
      <w:docPartBody>
        <w:p w:rsidR="0039411A" w:rsidRDefault="0039411A">
          <w:pPr>
            <w:pStyle w:val="990F58D1987145A6B98FB2A7FD0B4408"/>
          </w:pPr>
          <w:r>
            <w:rPr>
              <w:rStyle w:val="PlaceholderText"/>
            </w:rPr>
            <w:t>Enter</w:t>
          </w:r>
          <w:r w:rsidRPr="00CA359D">
            <w:rPr>
              <w:rStyle w:val="PlaceholderText"/>
            </w:rPr>
            <w:t xml:space="preserve"> text.</w:t>
          </w:r>
        </w:p>
      </w:docPartBody>
    </w:docPart>
    <w:docPart>
      <w:docPartPr>
        <w:name w:val="A6819B0FE7F848DCB45D3AA467ECA7FA"/>
        <w:category>
          <w:name w:val="General"/>
          <w:gallery w:val="placeholder"/>
        </w:category>
        <w:types>
          <w:type w:val="bbPlcHdr"/>
        </w:types>
        <w:behaviors>
          <w:behavior w:val="content"/>
        </w:behaviors>
        <w:guid w:val="{D8C8B821-67F7-406E-BFD4-44073ED4850E}"/>
      </w:docPartPr>
      <w:docPartBody>
        <w:p w:rsidR="0039411A" w:rsidRDefault="0039411A">
          <w:pPr>
            <w:pStyle w:val="A6819B0FE7F848DCB45D3AA467ECA7FA"/>
          </w:pPr>
          <w:r>
            <w:rPr>
              <w:rStyle w:val="PlaceholderText"/>
            </w:rPr>
            <w:t>Enter</w:t>
          </w:r>
          <w:r w:rsidRPr="00CA359D">
            <w:rPr>
              <w:rStyle w:val="PlaceholderText"/>
            </w:rPr>
            <w:t xml:space="preserve"> text.</w:t>
          </w:r>
        </w:p>
      </w:docPartBody>
    </w:docPart>
    <w:docPart>
      <w:docPartPr>
        <w:name w:val="B7C6DFC84B0B4674A8D0D93F7B58D02B"/>
        <w:category>
          <w:name w:val="General"/>
          <w:gallery w:val="placeholder"/>
        </w:category>
        <w:types>
          <w:type w:val="bbPlcHdr"/>
        </w:types>
        <w:behaviors>
          <w:behavior w:val="content"/>
        </w:behaviors>
        <w:guid w:val="{DD59E58A-BDD6-4DDF-88C4-EE8629B8058D}"/>
      </w:docPartPr>
      <w:docPartBody>
        <w:p w:rsidR="0039411A" w:rsidRDefault="0039411A">
          <w:pPr>
            <w:pStyle w:val="B7C6DFC84B0B4674A8D0D93F7B58D02B"/>
          </w:pPr>
          <w:r>
            <w:rPr>
              <w:rStyle w:val="PlaceholderText"/>
            </w:rPr>
            <w:t>Enter</w:t>
          </w:r>
          <w:r w:rsidRPr="00CA359D">
            <w:rPr>
              <w:rStyle w:val="PlaceholderText"/>
            </w:rPr>
            <w:t xml:space="preserve"> text.</w:t>
          </w:r>
        </w:p>
      </w:docPartBody>
    </w:docPart>
    <w:docPart>
      <w:docPartPr>
        <w:name w:val="6E7300874B504BA18BBB4F8A576D6728"/>
        <w:category>
          <w:name w:val="General"/>
          <w:gallery w:val="placeholder"/>
        </w:category>
        <w:types>
          <w:type w:val="bbPlcHdr"/>
        </w:types>
        <w:behaviors>
          <w:behavior w:val="content"/>
        </w:behaviors>
        <w:guid w:val="{CE7A2297-CBC5-4E7A-85D3-A2C6F583600D}"/>
      </w:docPartPr>
      <w:docPartBody>
        <w:p w:rsidR="0039411A" w:rsidRDefault="0039411A">
          <w:pPr>
            <w:pStyle w:val="6E7300874B504BA18BBB4F8A576D6728"/>
          </w:pPr>
          <w:r>
            <w:rPr>
              <w:rStyle w:val="PlaceholderText"/>
            </w:rPr>
            <w:t>Enter</w:t>
          </w:r>
          <w:r w:rsidRPr="00CA359D">
            <w:rPr>
              <w:rStyle w:val="PlaceholderText"/>
            </w:rPr>
            <w:t xml:space="preserve"> text.</w:t>
          </w:r>
        </w:p>
      </w:docPartBody>
    </w:docPart>
    <w:docPart>
      <w:docPartPr>
        <w:name w:val="4508AE6F0C4C4496899A97723E39850B"/>
        <w:category>
          <w:name w:val="General"/>
          <w:gallery w:val="placeholder"/>
        </w:category>
        <w:types>
          <w:type w:val="bbPlcHdr"/>
        </w:types>
        <w:behaviors>
          <w:behavior w:val="content"/>
        </w:behaviors>
        <w:guid w:val="{C91D69CC-0A72-4C51-BD50-2670307FEE89}"/>
      </w:docPartPr>
      <w:docPartBody>
        <w:p w:rsidR="0039411A" w:rsidRDefault="0039411A">
          <w:pPr>
            <w:pStyle w:val="4508AE6F0C4C4496899A97723E39850B"/>
          </w:pPr>
          <w:r>
            <w:rPr>
              <w:rStyle w:val="PlaceholderText"/>
            </w:rPr>
            <w:t>Enter</w:t>
          </w:r>
          <w:r w:rsidRPr="00CA359D">
            <w:rPr>
              <w:rStyle w:val="PlaceholderText"/>
            </w:rPr>
            <w:t xml:space="preserve"> text.</w:t>
          </w:r>
        </w:p>
      </w:docPartBody>
    </w:docPart>
    <w:docPart>
      <w:docPartPr>
        <w:name w:val="F430100503734E1C8D1F31F09578D061"/>
        <w:category>
          <w:name w:val="General"/>
          <w:gallery w:val="placeholder"/>
        </w:category>
        <w:types>
          <w:type w:val="bbPlcHdr"/>
        </w:types>
        <w:behaviors>
          <w:behavior w:val="content"/>
        </w:behaviors>
        <w:guid w:val="{E3C7CDF9-C4CD-4EDA-9738-D984E465D140}"/>
      </w:docPartPr>
      <w:docPartBody>
        <w:p w:rsidR="0039411A" w:rsidRDefault="0039411A">
          <w:pPr>
            <w:pStyle w:val="F430100503734E1C8D1F31F09578D061"/>
          </w:pPr>
          <w:r>
            <w:rPr>
              <w:rStyle w:val="PlaceholderText"/>
            </w:rPr>
            <w:t>Enter</w:t>
          </w:r>
          <w:r w:rsidRPr="00CA359D">
            <w:rPr>
              <w:rStyle w:val="PlaceholderText"/>
            </w:rPr>
            <w:t xml:space="preserve"> text.</w:t>
          </w:r>
        </w:p>
      </w:docPartBody>
    </w:docPart>
    <w:docPart>
      <w:docPartPr>
        <w:name w:val="33FF980A000D49AAA78EE02ED8BA3A43"/>
        <w:category>
          <w:name w:val="General"/>
          <w:gallery w:val="placeholder"/>
        </w:category>
        <w:types>
          <w:type w:val="bbPlcHdr"/>
        </w:types>
        <w:behaviors>
          <w:behavior w:val="content"/>
        </w:behaviors>
        <w:guid w:val="{77BFE513-F6E9-4464-9997-A565B011B927}"/>
      </w:docPartPr>
      <w:docPartBody>
        <w:p w:rsidR="0039411A" w:rsidRDefault="0039411A">
          <w:pPr>
            <w:pStyle w:val="33FF980A000D49AAA78EE02ED8BA3A43"/>
          </w:pPr>
          <w:r>
            <w:rPr>
              <w:rStyle w:val="PlaceholderText"/>
            </w:rPr>
            <w:t>Enter</w:t>
          </w:r>
          <w:r w:rsidRPr="00CA359D">
            <w:rPr>
              <w:rStyle w:val="PlaceholderText"/>
            </w:rPr>
            <w:t xml:space="preserve"> text.</w:t>
          </w:r>
        </w:p>
      </w:docPartBody>
    </w:docPart>
    <w:docPart>
      <w:docPartPr>
        <w:name w:val="22EDB332404741519D26C6C11AF596DC"/>
        <w:category>
          <w:name w:val="General"/>
          <w:gallery w:val="placeholder"/>
        </w:category>
        <w:types>
          <w:type w:val="bbPlcHdr"/>
        </w:types>
        <w:behaviors>
          <w:behavior w:val="content"/>
        </w:behaviors>
        <w:guid w:val="{C2E4CECC-EAD2-4605-AAE1-4BFCA4AD4AAC}"/>
      </w:docPartPr>
      <w:docPartBody>
        <w:p w:rsidR="0039411A" w:rsidRDefault="0039411A">
          <w:pPr>
            <w:pStyle w:val="22EDB332404741519D26C6C11AF596DC"/>
          </w:pPr>
          <w:r>
            <w:rPr>
              <w:rStyle w:val="PlaceholderText"/>
            </w:rPr>
            <w:t>Enter</w:t>
          </w:r>
          <w:r w:rsidRPr="00CA359D">
            <w:rPr>
              <w:rStyle w:val="PlaceholderText"/>
            </w:rPr>
            <w:t xml:space="preserve"> text.</w:t>
          </w:r>
        </w:p>
      </w:docPartBody>
    </w:docPart>
    <w:docPart>
      <w:docPartPr>
        <w:name w:val="8FE5B75C302445B196F8979B7C0421F3"/>
        <w:category>
          <w:name w:val="General"/>
          <w:gallery w:val="placeholder"/>
        </w:category>
        <w:types>
          <w:type w:val="bbPlcHdr"/>
        </w:types>
        <w:behaviors>
          <w:behavior w:val="content"/>
        </w:behaviors>
        <w:guid w:val="{28F5D979-3094-4998-AD5A-D2A5CE4384B1}"/>
      </w:docPartPr>
      <w:docPartBody>
        <w:p w:rsidR="0039411A" w:rsidRDefault="0039411A">
          <w:pPr>
            <w:pStyle w:val="8FE5B75C302445B196F8979B7C0421F3"/>
          </w:pPr>
          <w:r w:rsidRPr="00D6610C">
            <w:rPr>
              <w:rStyle w:val="PlaceholderText"/>
            </w:rPr>
            <w:t>Text</w:t>
          </w:r>
        </w:p>
      </w:docPartBody>
    </w:docPart>
    <w:docPart>
      <w:docPartPr>
        <w:name w:val="F109ABC1744041918DAC3CF32C6E609A"/>
        <w:category>
          <w:name w:val="General"/>
          <w:gallery w:val="placeholder"/>
        </w:category>
        <w:types>
          <w:type w:val="bbPlcHdr"/>
        </w:types>
        <w:behaviors>
          <w:behavior w:val="content"/>
        </w:behaviors>
        <w:guid w:val="{7632F993-CC95-45A8-9997-EDDF5FAAD08C}"/>
      </w:docPartPr>
      <w:docPartBody>
        <w:p w:rsidR="0039411A" w:rsidRDefault="0039411A">
          <w:pPr>
            <w:pStyle w:val="F109ABC1744041918DAC3CF32C6E609A"/>
          </w:pPr>
          <w:r>
            <w:rPr>
              <w:rStyle w:val="PlaceholderText"/>
            </w:rPr>
            <w:t>Enter</w:t>
          </w:r>
          <w:r w:rsidRPr="00CA359D">
            <w:rPr>
              <w:rStyle w:val="PlaceholderText"/>
            </w:rPr>
            <w:t xml:space="preserve"> text.</w:t>
          </w:r>
        </w:p>
      </w:docPartBody>
    </w:docPart>
    <w:docPart>
      <w:docPartPr>
        <w:name w:val="D50671BC5B6F4F328FC139133F4B7465"/>
        <w:category>
          <w:name w:val="General"/>
          <w:gallery w:val="placeholder"/>
        </w:category>
        <w:types>
          <w:type w:val="bbPlcHdr"/>
        </w:types>
        <w:behaviors>
          <w:behavior w:val="content"/>
        </w:behaviors>
        <w:guid w:val="{321F3A12-5950-4001-9F0E-51F443B41E58}"/>
      </w:docPartPr>
      <w:docPartBody>
        <w:p w:rsidR="0039411A" w:rsidRDefault="0039411A">
          <w:pPr>
            <w:pStyle w:val="D50671BC5B6F4F328FC139133F4B7465"/>
          </w:pPr>
          <w:r w:rsidRPr="00D6610C">
            <w:rPr>
              <w:rStyle w:val="PlaceholderText"/>
            </w:rPr>
            <w:t>Text</w:t>
          </w:r>
        </w:p>
      </w:docPartBody>
    </w:docPart>
    <w:docPart>
      <w:docPartPr>
        <w:name w:val="9EB72F05976C4D9198236C797C87B3A7"/>
        <w:category>
          <w:name w:val="General"/>
          <w:gallery w:val="placeholder"/>
        </w:category>
        <w:types>
          <w:type w:val="bbPlcHdr"/>
        </w:types>
        <w:behaviors>
          <w:behavior w:val="content"/>
        </w:behaviors>
        <w:guid w:val="{60585B9F-4CEE-476A-A1CA-626E5A878CDE}"/>
      </w:docPartPr>
      <w:docPartBody>
        <w:p w:rsidR="0039411A" w:rsidRDefault="0039411A">
          <w:pPr>
            <w:pStyle w:val="9EB72F05976C4D9198236C797C87B3A7"/>
          </w:pPr>
          <w:r>
            <w:rPr>
              <w:rStyle w:val="PlaceholderText"/>
            </w:rPr>
            <w:t>Enter</w:t>
          </w:r>
          <w:r w:rsidRPr="00CA359D">
            <w:rPr>
              <w:rStyle w:val="PlaceholderText"/>
            </w:rPr>
            <w:t xml:space="preserve"> text.</w:t>
          </w:r>
        </w:p>
      </w:docPartBody>
    </w:docPart>
    <w:docPart>
      <w:docPartPr>
        <w:name w:val="1518073D5BD044F3A21AF11A6A9EF1BE"/>
        <w:category>
          <w:name w:val="General"/>
          <w:gallery w:val="placeholder"/>
        </w:category>
        <w:types>
          <w:type w:val="bbPlcHdr"/>
        </w:types>
        <w:behaviors>
          <w:behavior w:val="content"/>
        </w:behaviors>
        <w:guid w:val="{C5DFE10F-97D7-42C5-8F8E-E918754F3091}"/>
      </w:docPartPr>
      <w:docPartBody>
        <w:p w:rsidR="0039411A" w:rsidRDefault="0039411A">
          <w:pPr>
            <w:pStyle w:val="1518073D5BD044F3A21AF11A6A9EF1BE"/>
          </w:pPr>
          <w:r w:rsidRPr="00D6610C">
            <w:rPr>
              <w:rStyle w:val="PlaceholderText"/>
            </w:rPr>
            <w:t>Text</w:t>
          </w:r>
        </w:p>
      </w:docPartBody>
    </w:docPart>
    <w:docPart>
      <w:docPartPr>
        <w:name w:val="F9FEE981152D4C9CA272EF4F67DDDBA4"/>
        <w:category>
          <w:name w:val="General"/>
          <w:gallery w:val="placeholder"/>
        </w:category>
        <w:types>
          <w:type w:val="bbPlcHdr"/>
        </w:types>
        <w:behaviors>
          <w:behavior w:val="content"/>
        </w:behaviors>
        <w:guid w:val="{273BDADF-EBC2-49EC-9775-8D994D49B2FE}"/>
      </w:docPartPr>
      <w:docPartBody>
        <w:p w:rsidR="0039411A" w:rsidRDefault="0039411A">
          <w:pPr>
            <w:pStyle w:val="F9FEE981152D4C9CA272EF4F67DDDBA4"/>
          </w:pPr>
          <w:r>
            <w:rPr>
              <w:rStyle w:val="PlaceholderText"/>
            </w:rPr>
            <w:t>Enter</w:t>
          </w:r>
          <w:r w:rsidRPr="00CA359D">
            <w:rPr>
              <w:rStyle w:val="PlaceholderText"/>
            </w:rPr>
            <w:t xml:space="preserve"> text.</w:t>
          </w:r>
        </w:p>
      </w:docPartBody>
    </w:docPart>
    <w:docPart>
      <w:docPartPr>
        <w:name w:val="0C7C7C3D383448C19AA160E84C5F7CD7"/>
        <w:category>
          <w:name w:val="General"/>
          <w:gallery w:val="placeholder"/>
        </w:category>
        <w:types>
          <w:type w:val="bbPlcHdr"/>
        </w:types>
        <w:behaviors>
          <w:behavior w:val="content"/>
        </w:behaviors>
        <w:guid w:val="{8946C733-DD4A-43E5-83E1-8DDA1C49D489}"/>
      </w:docPartPr>
      <w:docPartBody>
        <w:p w:rsidR="0039411A" w:rsidRDefault="0039411A">
          <w:pPr>
            <w:pStyle w:val="0C7C7C3D383448C19AA160E84C5F7CD7"/>
          </w:pPr>
          <w:r w:rsidRPr="00D6610C">
            <w:rPr>
              <w:rStyle w:val="PlaceholderText"/>
            </w:rPr>
            <w:t>Text</w:t>
          </w:r>
        </w:p>
      </w:docPartBody>
    </w:docPart>
    <w:docPart>
      <w:docPartPr>
        <w:name w:val="72626E023B914F7BBE59E6B23AAE404C"/>
        <w:category>
          <w:name w:val="General"/>
          <w:gallery w:val="placeholder"/>
        </w:category>
        <w:types>
          <w:type w:val="bbPlcHdr"/>
        </w:types>
        <w:behaviors>
          <w:behavior w:val="content"/>
        </w:behaviors>
        <w:guid w:val="{7659DD15-ECD9-4517-8954-BC27C29A75F5}"/>
      </w:docPartPr>
      <w:docPartBody>
        <w:p w:rsidR="0039411A" w:rsidRDefault="0039411A">
          <w:pPr>
            <w:pStyle w:val="72626E023B914F7BBE59E6B23AAE404C"/>
          </w:pPr>
          <w:r>
            <w:rPr>
              <w:rStyle w:val="PlaceholderText"/>
            </w:rPr>
            <w:t>Enter</w:t>
          </w:r>
          <w:r w:rsidRPr="00CA359D">
            <w:rPr>
              <w:rStyle w:val="PlaceholderText"/>
            </w:rPr>
            <w:t xml:space="preserve"> text.</w:t>
          </w:r>
        </w:p>
      </w:docPartBody>
    </w:docPart>
    <w:docPart>
      <w:docPartPr>
        <w:name w:val="E70D0BB2F5EC451C9399F658457CAB71"/>
        <w:category>
          <w:name w:val="General"/>
          <w:gallery w:val="placeholder"/>
        </w:category>
        <w:types>
          <w:type w:val="bbPlcHdr"/>
        </w:types>
        <w:behaviors>
          <w:behavior w:val="content"/>
        </w:behaviors>
        <w:guid w:val="{16742F05-6312-46DA-9BEF-C7FF9AD57C9E}"/>
      </w:docPartPr>
      <w:docPartBody>
        <w:p w:rsidR="0039411A" w:rsidRDefault="0039411A">
          <w:pPr>
            <w:pStyle w:val="E70D0BB2F5EC451C9399F658457CAB71"/>
          </w:pPr>
          <w:r w:rsidRPr="00D6610C">
            <w:rPr>
              <w:rStyle w:val="PlaceholderText"/>
            </w:rPr>
            <w:t>Text</w:t>
          </w:r>
        </w:p>
      </w:docPartBody>
    </w:docPart>
    <w:docPart>
      <w:docPartPr>
        <w:name w:val="30BF1DF05375428EB5BA5A54578CFAF2"/>
        <w:category>
          <w:name w:val="General"/>
          <w:gallery w:val="placeholder"/>
        </w:category>
        <w:types>
          <w:type w:val="bbPlcHdr"/>
        </w:types>
        <w:behaviors>
          <w:behavior w:val="content"/>
        </w:behaviors>
        <w:guid w:val="{4F5BF425-1A04-4F7D-9947-94100F70CA9B}"/>
      </w:docPartPr>
      <w:docPartBody>
        <w:p w:rsidR="0039411A" w:rsidRDefault="0039411A">
          <w:pPr>
            <w:pStyle w:val="30BF1DF05375428EB5BA5A54578CFAF2"/>
          </w:pPr>
          <w:r>
            <w:rPr>
              <w:rStyle w:val="PlaceholderText"/>
            </w:rPr>
            <w:t>Enter</w:t>
          </w:r>
          <w:r w:rsidRPr="00CA359D">
            <w:rPr>
              <w:rStyle w:val="PlaceholderText"/>
            </w:rPr>
            <w:t xml:space="preserve"> text.</w:t>
          </w:r>
        </w:p>
      </w:docPartBody>
    </w:docPart>
    <w:docPart>
      <w:docPartPr>
        <w:name w:val="536D3D18C0354C339ED68758221966E4"/>
        <w:category>
          <w:name w:val="General"/>
          <w:gallery w:val="placeholder"/>
        </w:category>
        <w:types>
          <w:type w:val="bbPlcHdr"/>
        </w:types>
        <w:behaviors>
          <w:behavior w:val="content"/>
        </w:behaviors>
        <w:guid w:val="{65F09D13-CCA2-43F9-8624-D01DB31B0E72}"/>
      </w:docPartPr>
      <w:docPartBody>
        <w:p w:rsidR="0039411A" w:rsidRDefault="0039411A">
          <w:pPr>
            <w:pStyle w:val="536D3D18C0354C339ED68758221966E4"/>
          </w:pPr>
          <w:r w:rsidRPr="00D6610C">
            <w:rPr>
              <w:rStyle w:val="PlaceholderText"/>
            </w:rPr>
            <w:t>Text</w:t>
          </w:r>
        </w:p>
      </w:docPartBody>
    </w:docPart>
    <w:docPart>
      <w:docPartPr>
        <w:name w:val="BFDA7197ADBC4070BDD2506D138CF17F"/>
        <w:category>
          <w:name w:val="General"/>
          <w:gallery w:val="placeholder"/>
        </w:category>
        <w:types>
          <w:type w:val="bbPlcHdr"/>
        </w:types>
        <w:behaviors>
          <w:behavior w:val="content"/>
        </w:behaviors>
        <w:guid w:val="{34D00435-8CBB-4CE3-A50A-AE19410D32B6}"/>
      </w:docPartPr>
      <w:docPartBody>
        <w:p w:rsidR="0039411A" w:rsidRDefault="0039411A">
          <w:pPr>
            <w:pStyle w:val="BFDA7197ADBC4070BDD2506D138CF17F"/>
          </w:pPr>
          <w:r>
            <w:rPr>
              <w:rStyle w:val="PlaceholderText"/>
            </w:rPr>
            <w:t>Enter</w:t>
          </w:r>
          <w:r w:rsidRPr="00CA359D">
            <w:rPr>
              <w:rStyle w:val="PlaceholderText"/>
            </w:rPr>
            <w:t xml:space="preserve"> text.</w:t>
          </w:r>
        </w:p>
      </w:docPartBody>
    </w:docPart>
    <w:docPart>
      <w:docPartPr>
        <w:name w:val="59BF358E2CD04966A1FF93084D8CD8F3"/>
        <w:category>
          <w:name w:val="General"/>
          <w:gallery w:val="placeholder"/>
        </w:category>
        <w:types>
          <w:type w:val="bbPlcHdr"/>
        </w:types>
        <w:behaviors>
          <w:behavior w:val="content"/>
        </w:behaviors>
        <w:guid w:val="{D3742B14-7E47-414E-8D80-A68523A91DFD}"/>
      </w:docPartPr>
      <w:docPartBody>
        <w:p w:rsidR="0039411A" w:rsidRDefault="0039411A">
          <w:pPr>
            <w:pStyle w:val="59BF358E2CD04966A1FF93084D8CD8F3"/>
          </w:pPr>
          <w:r w:rsidRPr="00D6610C">
            <w:rPr>
              <w:rStyle w:val="PlaceholderText"/>
            </w:rPr>
            <w:t>Text</w:t>
          </w:r>
        </w:p>
      </w:docPartBody>
    </w:docPart>
    <w:docPart>
      <w:docPartPr>
        <w:name w:val="4B898B9F68274ED29CE8697DC56FF6AF"/>
        <w:category>
          <w:name w:val="General"/>
          <w:gallery w:val="placeholder"/>
        </w:category>
        <w:types>
          <w:type w:val="bbPlcHdr"/>
        </w:types>
        <w:behaviors>
          <w:behavior w:val="content"/>
        </w:behaviors>
        <w:guid w:val="{04C1876D-A500-4969-9C18-9F14ECF8AFE7}"/>
      </w:docPartPr>
      <w:docPartBody>
        <w:p w:rsidR="0039411A" w:rsidRDefault="0039411A">
          <w:pPr>
            <w:pStyle w:val="4B898B9F68274ED29CE8697DC56FF6AF"/>
          </w:pPr>
          <w:r>
            <w:rPr>
              <w:rStyle w:val="PlaceholderText"/>
            </w:rPr>
            <w:t>Enter</w:t>
          </w:r>
          <w:r w:rsidRPr="00CA359D">
            <w:rPr>
              <w:rStyle w:val="PlaceholderText"/>
            </w:rPr>
            <w:t xml:space="preserve"> text.</w:t>
          </w:r>
        </w:p>
      </w:docPartBody>
    </w:docPart>
    <w:docPart>
      <w:docPartPr>
        <w:name w:val="F7B112AF644B4FBB8153E5198198C24C"/>
        <w:category>
          <w:name w:val="General"/>
          <w:gallery w:val="placeholder"/>
        </w:category>
        <w:types>
          <w:type w:val="bbPlcHdr"/>
        </w:types>
        <w:behaviors>
          <w:behavior w:val="content"/>
        </w:behaviors>
        <w:guid w:val="{1DF4B713-8730-44E1-83CA-15FE6EB8BD6D}"/>
      </w:docPartPr>
      <w:docPartBody>
        <w:p w:rsidR="0039411A" w:rsidRDefault="0039411A">
          <w:pPr>
            <w:pStyle w:val="F7B112AF644B4FBB8153E5198198C24C"/>
          </w:pPr>
          <w:r w:rsidRPr="00D6610C">
            <w:rPr>
              <w:rStyle w:val="PlaceholderText"/>
            </w:rPr>
            <w:t>Text</w:t>
          </w:r>
        </w:p>
      </w:docPartBody>
    </w:docPart>
    <w:docPart>
      <w:docPartPr>
        <w:name w:val="41E8621C16EC4879A483B7B40EA6D4AA"/>
        <w:category>
          <w:name w:val="General"/>
          <w:gallery w:val="placeholder"/>
        </w:category>
        <w:types>
          <w:type w:val="bbPlcHdr"/>
        </w:types>
        <w:behaviors>
          <w:behavior w:val="content"/>
        </w:behaviors>
        <w:guid w:val="{9ADE419C-7D97-4451-9D74-0E2A8DFDC06B}"/>
      </w:docPartPr>
      <w:docPartBody>
        <w:p w:rsidR="0039411A" w:rsidRDefault="0039411A">
          <w:pPr>
            <w:pStyle w:val="41E8621C16EC4879A483B7B40EA6D4AA"/>
          </w:pPr>
          <w:r>
            <w:rPr>
              <w:rStyle w:val="PlaceholderText"/>
            </w:rPr>
            <w:t>Enter</w:t>
          </w:r>
          <w:r w:rsidRPr="00CA359D">
            <w:rPr>
              <w:rStyle w:val="PlaceholderText"/>
            </w:rPr>
            <w:t xml:space="preserve"> text.</w:t>
          </w:r>
        </w:p>
      </w:docPartBody>
    </w:docPart>
    <w:docPart>
      <w:docPartPr>
        <w:name w:val="B2BE29DFD2094686AB34BF0C116078F2"/>
        <w:category>
          <w:name w:val="General"/>
          <w:gallery w:val="placeholder"/>
        </w:category>
        <w:types>
          <w:type w:val="bbPlcHdr"/>
        </w:types>
        <w:behaviors>
          <w:behavior w:val="content"/>
        </w:behaviors>
        <w:guid w:val="{636B27D7-4154-42BC-9F95-502C449BA0E1}"/>
      </w:docPartPr>
      <w:docPartBody>
        <w:p w:rsidR="0039411A" w:rsidRDefault="0039411A">
          <w:pPr>
            <w:pStyle w:val="B2BE29DFD2094686AB34BF0C116078F2"/>
          </w:pPr>
          <w:r w:rsidRPr="00D6610C">
            <w:rPr>
              <w:rStyle w:val="PlaceholderText"/>
            </w:rPr>
            <w:t>Text</w:t>
          </w:r>
        </w:p>
      </w:docPartBody>
    </w:docPart>
    <w:docPart>
      <w:docPartPr>
        <w:name w:val="802D2F10DCC147919DE2304684E1F807"/>
        <w:category>
          <w:name w:val="General"/>
          <w:gallery w:val="placeholder"/>
        </w:category>
        <w:types>
          <w:type w:val="bbPlcHdr"/>
        </w:types>
        <w:behaviors>
          <w:behavior w:val="content"/>
        </w:behaviors>
        <w:guid w:val="{E8F9EB16-1231-4A46-9661-338B81E496D9}"/>
      </w:docPartPr>
      <w:docPartBody>
        <w:p w:rsidR="0039411A" w:rsidRDefault="0039411A">
          <w:pPr>
            <w:pStyle w:val="802D2F10DCC147919DE2304684E1F807"/>
          </w:pPr>
          <w:r>
            <w:rPr>
              <w:rStyle w:val="PlaceholderText"/>
            </w:rPr>
            <w:t>Enter</w:t>
          </w:r>
          <w:r w:rsidRPr="00CA359D">
            <w:rPr>
              <w:rStyle w:val="PlaceholderText"/>
            </w:rPr>
            <w:t xml:space="preserve"> text.</w:t>
          </w:r>
        </w:p>
      </w:docPartBody>
    </w:docPart>
    <w:docPart>
      <w:docPartPr>
        <w:name w:val="B6931F6A2404438DBBF0C286CBB211B2"/>
        <w:category>
          <w:name w:val="General"/>
          <w:gallery w:val="placeholder"/>
        </w:category>
        <w:types>
          <w:type w:val="bbPlcHdr"/>
        </w:types>
        <w:behaviors>
          <w:behavior w:val="content"/>
        </w:behaviors>
        <w:guid w:val="{AA6ECF5C-D599-448C-9652-B563C8BF53EF}"/>
      </w:docPartPr>
      <w:docPartBody>
        <w:p w:rsidR="0039411A" w:rsidRDefault="0039411A">
          <w:pPr>
            <w:pStyle w:val="B6931F6A2404438DBBF0C286CBB211B2"/>
          </w:pPr>
          <w:r w:rsidRPr="00D6610C">
            <w:rPr>
              <w:rStyle w:val="PlaceholderText"/>
            </w:rPr>
            <w:t>Text</w:t>
          </w:r>
        </w:p>
      </w:docPartBody>
    </w:docPart>
    <w:docPart>
      <w:docPartPr>
        <w:name w:val="317637644698457CB0FA0080D5426E4B"/>
        <w:category>
          <w:name w:val="General"/>
          <w:gallery w:val="placeholder"/>
        </w:category>
        <w:types>
          <w:type w:val="bbPlcHdr"/>
        </w:types>
        <w:behaviors>
          <w:behavior w:val="content"/>
        </w:behaviors>
        <w:guid w:val="{E6419671-CE2D-4F3D-8FCA-F09919AE91F3}"/>
      </w:docPartPr>
      <w:docPartBody>
        <w:p w:rsidR="0039411A" w:rsidRDefault="0039411A">
          <w:pPr>
            <w:pStyle w:val="317637644698457CB0FA0080D5426E4B"/>
          </w:pPr>
          <w:r>
            <w:rPr>
              <w:rStyle w:val="PlaceholderText"/>
            </w:rPr>
            <w:t>Enter</w:t>
          </w:r>
          <w:r w:rsidRPr="00CA359D">
            <w:rPr>
              <w:rStyle w:val="PlaceholderText"/>
            </w:rPr>
            <w:t xml:space="preserve"> text.</w:t>
          </w:r>
        </w:p>
      </w:docPartBody>
    </w:docPart>
    <w:docPart>
      <w:docPartPr>
        <w:name w:val="6970CEB875494BF196059DAAC3296041"/>
        <w:category>
          <w:name w:val="General"/>
          <w:gallery w:val="placeholder"/>
        </w:category>
        <w:types>
          <w:type w:val="bbPlcHdr"/>
        </w:types>
        <w:behaviors>
          <w:behavior w:val="content"/>
        </w:behaviors>
        <w:guid w:val="{2C671932-0B53-4458-AEB6-2260D1FF9954}"/>
      </w:docPartPr>
      <w:docPartBody>
        <w:p w:rsidR="0039411A" w:rsidRDefault="0039411A">
          <w:pPr>
            <w:pStyle w:val="6970CEB875494BF196059DAAC3296041"/>
          </w:pPr>
          <w:r w:rsidRPr="00D6610C">
            <w:rPr>
              <w:rStyle w:val="PlaceholderText"/>
            </w:rPr>
            <w:t>Text</w:t>
          </w:r>
        </w:p>
      </w:docPartBody>
    </w:docPart>
    <w:docPart>
      <w:docPartPr>
        <w:name w:val="624E74F73EB54588AD396924D37AA31F"/>
        <w:category>
          <w:name w:val="General"/>
          <w:gallery w:val="placeholder"/>
        </w:category>
        <w:types>
          <w:type w:val="bbPlcHdr"/>
        </w:types>
        <w:behaviors>
          <w:behavior w:val="content"/>
        </w:behaviors>
        <w:guid w:val="{2ABD10E5-7298-4732-863A-51761BDC726F}"/>
      </w:docPartPr>
      <w:docPartBody>
        <w:p w:rsidR="0039411A" w:rsidRDefault="0039411A">
          <w:pPr>
            <w:pStyle w:val="624E74F73EB54588AD396924D37AA31F"/>
          </w:pPr>
          <w:r>
            <w:rPr>
              <w:rStyle w:val="PlaceholderText"/>
            </w:rPr>
            <w:t>Enter</w:t>
          </w:r>
          <w:r w:rsidRPr="00CA359D">
            <w:rPr>
              <w:rStyle w:val="PlaceholderText"/>
            </w:rPr>
            <w:t xml:space="preserve"> text.</w:t>
          </w:r>
        </w:p>
      </w:docPartBody>
    </w:docPart>
    <w:docPart>
      <w:docPartPr>
        <w:name w:val="9405BFEB360A45C2B93E23836369A466"/>
        <w:category>
          <w:name w:val="General"/>
          <w:gallery w:val="placeholder"/>
        </w:category>
        <w:types>
          <w:type w:val="bbPlcHdr"/>
        </w:types>
        <w:behaviors>
          <w:behavior w:val="content"/>
        </w:behaviors>
        <w:guid w:val="{48174566-C11C-4A6D-B27B-C7944EFC525E}"/>
      </w:docPartPr>
      <w:docPartBody>
        <w:p w:rsidR="0039411A" w:rsidRDefault="0039411A">
          <w:pPr>
            <w:pStyle w:val="9405BFEB360A45C2B93E23836369A466"/>
          </w:pPr>
          <w:r w:rsidRPr="00D6610C">
            <w:rPr>
              <w:rStyle w:val="PlaceholderText"/>
            </w:rPr>
            <w:t>Text</w:t>
          </w:r>
        </w:p>
      </w:docPartBody>
    </w:docPart>
    <w:docPart>
      <w:docPartPr>
        <w:name w:val="64FC5C1EBF4F4821B10556E19920166C"/>
        <w:category>
          <w:name w:val="General"/>
          <w:gallery w:val="placeholder"/>
        </w:category>
        <w:types>
          <w:type w:val="bbPlcHdr"/>
        </w:types>
        <w:behaviors>
          <w:behavior w:val="content"/>
        </w:behaviors>
        <w:guid w:val="{019BE3AB-CF5F-4C33-9B5B-236ED15735EF}"/>
      </w:docPartPr>
      <w:docPartBody>
        <w:p w:rsidR="0039411A" w:rsidRDefault="0039411A">
          <w:pPr>
            <w:pStyle w:val="64FC5C1EBF4F4821B10556E19920166C"/>
          </w:pPr>
          <w:r>
            <w:rPr>
              <w:rStyle w:val="PlaceholderText"/>
            </w:rPr>
            <w:t>Enter</w:t>
          </w:r>
          <w:r w:rsidRPr="00CA359D">
            <w:rPr>
              <w:rStyle w:val="PlaceholderText"/>
            </w:rPr>
            <w:t xml:space="preserve"> text.</w:t>
          </w:r>
        </w:p>
      </w:docPartBody>
    </w:docPart>
    <w:docPart>
      <w:docPartPr>
        <w:name w:val="A2BE4AC2FEDC4DFB8A589E57F6E0CB66"/>
        <w:category>
          <w:name w:val="General"/>
          <w:gallery w:val="placeholder"/>
        </w:category>
        <w:types>
          <w:type w:val="bbPlcHdr"/>
        </w:types>
        <w:behaviors>
          <w:behavior w:val="content"/>
        </w:behaviors>
        <w:guid w:val="{5687BC23-8615-433C-8A43-FD9DBEBDAEAA}"/>
      </w:docPartPr>
      <w:docPartBody>
        <w:p w:rsidR="0039411A" w:rsidRDefault="0039411A">
          <w:pPr>
            <w:pStyle w:val="A2BE4AC2FEDC4DFB8A589E57F6E0CB66"/>
          </w:pPr>
          <w:r w:rsidRPr="00D6610C">
            <w:rPr>
              <w:rStyle w:val="PlaceholderText"/>
            </w:rPr>
            <w:t>Text</w:t>
          </w:r>
        </w:p>
      </w:docPartBody>
    </w:docPart>
    <w:docPart>
      <w:docPartPr>
        <w:name w:val="D94C700578EF4E59A3269863B6E45F48"/>
        <w:category>
          <w:name w:val="General"/>
          <w:gallery w:val="placeholder"/>
        </w:category>
        <w:types>
          <w:type w:val="bbPlcHdr"/>
        </w:types>
        <w:behaviors>
          <w:behavior w:val="content"/>
        </w:behaviors>
        <w:guid w:val="{A4936487-FC8B-40D5-A7FE-8013171440CE}"/>
      </w:docPartPr>
      <w:docPartBody>
        <w:p w:rsidR="0039411A" w:rsidRDefault="0039411A">
          <w:pPr>
            <w:pStyle w:val="D94C700578EF4E59A3269863B6E45F48"/>
          </w:pPr>
          <w:r>
            <w:rPr>
              <w:rStyle w:val="PlaceholderText"/>
            </w:rPr>
            <w:t>Enter</w:t>
          </w:r>
          <w:r w:rsidRPr="00CA359D">
            <w:rPr>
              <w:rStyle w:val="PlaceholderText"/>
            </w:rPr>
            <w:t xml:space="preserve"> text.</w:t>
          </w:r>
        </w:p>
      </w:docPartBody>
    </w:docPart>
    <w:docPart>
      <w:docPartPr>
        <w:name w:val="06E267963B9E417ABDBFB9F7B7A61399"/>
        <w:category>
          <w:name w:val="General"/>
          <w:gallery w:val="placeholder"/>
        </w:category>
        <w:types>
          <w:type w:val="bbPlcHdr"/>
        </w:types>
        <w:behaviors>
          <w:behavior w:val="content"/>
        </w:behaviors>
        <w:guid w:val="{053D536B-F687-45E2-BE0F-4AE5051C3676}"/>
      </w:docPartPr>
      <w:docPartBody>
        <w:p w:rsidR="0039411A" w:rsidRDefault="0039411A">
          <w:pPr>
            <w:pStyle w:val="06E267963B9E417ABDBFB9F7B7A61399"/>
          </w:pPr>
          <w:r w:rsidRPr="00D6610C">
            <w:rPr>
              <w:rStyle w:val="PlaceholderText"/>
            </w:rPr>
            <w:t>Text</w:t>
          </w:r>
        </w:p>
      </w:docPartBody>
    </w:docPart>
    <w:docPart>
      <w:docPartPr>
        <w:name w:val="5D76BCA450E049C3A91B13EA4C211644"/>
        <w:category>
          <w:name w:val="General"/>
          <w:gallery w:val="placeholder"/>
        </w:category>
        <w:types>
          <w:type w:val="bbPlcHdr"/>
        </w:types>
        <w:behaviors>
          <w:behavior w:val="content"/>
        </w:behaviors>
        <w:guid w:val="{92CC4B6B-DCE8-4460-9BBD-F33770CFBB08}"/>
      </w:docPartPr>
      <w:docPartBody>
        <w:p w:rsidR="0039411A" w:rsidRDefault="0039411A">
          <w:pPr>
            <w:pStyle w:val="5D76BCA450E049C3A91B13EA4C211644"/>
          </w:pPr>
          <w:r>
            <w:rPr>
              <w:rStyle w:val="PlaceholderText"/>
            </w:rPr>
            <w:t>Enter</w:t>
          </w:r>
          <w:r w:rsidRPr="00CA359D">
            <w:rPr>
              <w:rStyle w:val="PlaceholderText"/>
            </w:rPr>
            <w:t xml:space="preserve"> text.</w:t>
          </w:r>
        </w:p>
      </w:docPartBody>
    </w:docPart>
    <w:docPart>
      <w:docPartPr>
        <w:name w:val="D4F6E3E67970492F98A066E0DD49E3D5"/>
        <w:category>
          <w:name w:val="General"/>
          <w:gallery w:val="placeholder"/>
        </w:category>
        <w:types>
          <w:type w:val="bbPlcHdr"/>
        </w:types>
        <w:behaviors>
          <w:behavior w:val="content"/>
        </w:behaviors>
        <w:guid w:val="{6AA520DB-8A22-42E1-9F13-F6B601F2D50C}"/>
      </w:docPartPr>
      <w:docPartBody>
        <w:p w:rsidR="0039411A" w:rsidRDefault="0039411A">
          <w:pPr>
            <w:pStyle w:val="D4F6E3E67970492F98A066E0DD49E3D5"/>
          </w:pPr>
          <w:r w:rsidRPr="00D6610C">
            <w:rPr>
              <w:rStyle w:val="PlaceholderText"/>
            </w:rPr>
            <w:t>Text</w:t>
          </w:r>
        </w:p>
      </w:docPartBody>
    </w:docPart>
    <w:docPart>
      <w:docPartPr>
        <w:name w:val="CA9FAEDD57EF4AD5A838B667EF922946"/>
        <w:category>
          <w:name w:val="General"/>
          <w:gallery w:val="placeholder"/>
        </w:category>
        <w:types>
          <w:type w:val="bbPlcHdr"/>
        </w:types>
        <w:behaviors>
          <w:behavior w:val="content"/>
        </w:behaviors>
        <w:guid w:val="{09A6011C-8961-4C15-BEEB-71A7BF44FDE4}"/>
      </w:docPartPr>
      <w:docPartBody>
        <w:p w:rsidR="0039411A" w:rsidRDefault="0039411A">
          <w:pPr>
            <w:pStyle w:val="CA9FAEDD57EF4AD5A838B667EF922946"/>
          </w:pPr>
          <w:r>
            <w:rPr>
              <w:rStyle w:val="PlaceholderText"/>
            </w:rPr>
            <w:t>Enter</w:t>
          </w:r>
          <w:r w:rsidRPr="00CA359D">
            <w:rPr>
              <w:rStyle w:val="PlaceholderText"/>
            </w:rPr>
            <w:t xml:space="preserve"> text.</w:t>
          </w:r>
        </w:p>
      </w:docPartBody>
    </w:docPart>
    <w:docPart>
      <w:docPartPr>
        <w:name w:val="FA47B466621D49B985E1D5157FF80C7A"/>
        <w:category>
          <w:name w:val="General"/>
          <w:gallery w:val="placeholder"/>
        </w:category>
        <w:types>
          <w:type w:val="bbPlcHdr"/>
        </w:types>
        <w:behaviors>
          <w:behavior w:val="content"/>
        </w:behaviors>
        <w:guid w:val="{B34921DF-16B6-48E9-93CD-46993C9274D8}"/>
      </w:docPartPr>
      <w:docPartBody>
        <w:p w:rsidR="0039411A" w:rsidRDefault="0039411A">
          <w:pPr>
            <w:pStyle w:val="FA47B466621D49B985E1D5157FF80C7A"/>
          </w:pPr>
          <w:r w:rsidRPr="00D6610C">
            <w:rPr>
              <w:rStyle w:val="PlaceholderText"/>
            </w:rPr>
            <w:t>Text</w:t>
          </w:r>
        </w:p>
      </w:docPartBody>
    </w:docPart>
    <w:docPart>
      <w:docPartPr>
        <w:name w:val="21485E82D80D49EAB73519ABB120E634"/>
        <w:category>
          <w:name w:val="General"/>
          <w:gallery w:val="placeholder"/>
        </w:category>
        <w:types>
          <w:type w:val="bbPlcHdr"/>
        </w:types>
        <w:behaviors>
          <w:behavior w:val="content"/>
        </w:behaviors>
        <w:guid w:val="{8A461F93-5893-422B-82D9-C5DD0720D3C1}"/>
      </w:docPartPr>
      <w:docPartBody>
        <w:p w:rsidR="0039411A" w:rsidRDefault="0039411A">
          <w:pPr>
            <w:pStyle w:val="21485E82D80D49EAB73519ABB120E634"/>
          </w:pPr>
          <w:r>
            <w:rPr>
              <w:rStyle w:val="PlaceholderText"/>
            </w:rPr>
            <w:t>Enter</w:t>
          </w:r>
          <w:r w:rsidRPr="00CA359D">
            <w:rPr>
              <w:rStyle w:val="PlaceholderText"/>
            </w:rPr>
            <w:t xml:space="preserve"> text.</w:t>
          </w:r>
        </w:p>
      </w:docPartBody>
    </w:docPart>
    <w:docPart>
      <w:docPartPr>
        <w:name w:val="FAE2E0BD6C2044D9A6CAEE322EFBAD34"/>
        <w:category>
          <w:name w:val="General"/>
          <w:gallery w:val="placeholder"/>
        </w:category>
        <w:types>
          <w:type w:val="bbPlcHdr"/>
        </w:types>
        <w:behaviors>
          <w:behavior w:val="content"/>
        </w:behaviors>
        <w:guid w:val="{92F8BB5E-1235-41CC-9E27-DEC56382AAC6}"/>
      </w:docPartPr>
      <w:docPartBody>
        <w:p w:rsidR="0039411A" w:rsidRDefault="0039411A">
          <w:pPr>
            <w:pStyle w:val="FAE2E0BD6C2044D9A6CAEE322EFBAD34"/>
          </w:pPr>
          <w:r w:rsidRPr="00D6610C">
            <w:rPr>
              <w:rStyle w:val="PlaceholderText"/>
            </w:rPr>
            <w:t>Text</w:t>
          </w:r>
        </w:p>
      </w:docPartBody>
    </w:docPart>
    <w:docPart>
      <w:docPartPr>
        <w:name w:val="9845C62FFD554AB3AA2C65BEED9A5B37"/>
        <w:category>
          <w:name w:val="General"/>
          <w:gallery w:val="placeholder"/>
        </w:category>
        <w:types>
          <w:type w:val="bbPlcHdr"/>
        </w:types>
        <w:behaviors>
          <w:behavior w:val="content"/>
        </w:behaviors>
        <w:guid w:val="{218E3B0B-5478-4EC1-A51C-BB28954CB0A5}"/>
      </w:docPartPr>
      <w:docPartBody>
        <w:p w:rsidR="0039411A" w:rsidRDefault="0039411A">
          <w:pPr>
            <w:pStyle w:val="9845C62FFD554AB3AA2C65BEED9A5B37"/>
          </w:pPr>
          <w:r>
            <w:rPr>
              <w:rStyle w:val="PlaceholderText"/>
            </w:rPr>
            <w:t>Enter</w:t>
          </w:r>
          <w:r w:rsidRPr="00CA359D">
            <w:rPr>
              <w:rStyle w:val="PlaceholderText"/>
            </w:rPr>
            <w:t xml:space="preserve"> text.</w:t>
          </w:r>
        </w:p>
      </w:docPartBody>
    </w:docPart>
    <w:docPart>
      <w:docPartPr>
        <w:name w:val="E56A7DCB006944E49FB3F5D1504BC26E"/>
        <w:category>
          <w:name w:val="General"/>
          <w:gallery w:val="placeholder"/>
        </w:category>
        <w:types>
          <w:type w:val="bbPlcHdr"/>
        </w:types>
        <w:behaviors>
          <w:behavior w:val="content"/>
        </w:behaviors>
        <w:guid w:val="{13B651CC-5CB9-497A-B58C-20E7A76907BF}"/>
      </w:docPartPr>
      <w:docPartBody>
        <w:p w:rsidR="0039411A" w:rsidRDefault="0039411A">
          <w:pPr>
            <w:pStyle w:val="E56A7DCB006944E49FB3F5D1504BC26E"/>
          </w:pPr>
          <w:r w:rsidRPr="00D6610C">
            <w:rPr>
              <w:rStyle w:val="PlaceholderText"/>
            </w:rPr>
            <w:t>Text</w:t>
          </w:r>
        </w:p>
      </w:docPartBody>
    </w:docPart>
    <w:docPart>
      <w:docPartPr>
        <w:name w:val="FDC0D4175E094D1C98899833184E0005"/>
        <w:category>
          <w:name w:val="General"/>
          <w:gallery w:val="placeholder"/>
        </w:category>
        <w:types>
          <w:type w:val="bbPlcHdr"/>
        </w:types>
        <w:behaviors>
          <w:behavior w:val="content"/>
        </w:behaviors>
        <w:guid w:val="{499FD304-C943-4DAE-A849-E47D0269F34F}"/>
      </w:docPartPr>
      <w:docPartBody>
        <w:p w:rsidR="0039411A" w:rsidRDefault="0039411A">
          <w:pPr>
            <w:pStyle w:val="FDC0D4175E094D1C98899833184E0005"/>
          </w:pPr>
          <w:r>
            <w:rPr>
              <w:rStyle w:val="PlaceholderText"/>
            </w:rPr>
            <w:t>Enter</w:t>
          </w:r>
          <w:r w:rsidRPr="00CA359D">
            <w:rPr>
              <w:rStyle w:val="PlaceholderText"/>
            </w:rPr>
            <w:t xml:space="preserve"> text.</w:t>
          </w:r>
        </w:p>
      </w:docPartBody>
    </w:docPart>
    <w:docPart>
      <w:docPartPr>
        <w:name w:val="8F933EBA7E6249759A37117FFBF67CAD"/>
        <w:category>
          <w:name w:val="General"/>
          <w:gallery w:val="placeholder"/>
        </w:category>
        <w:types>
          <w:type w:val="bbPlcHdr"/>
        </w:types>
        <w:behaviors>
          <w:behavior w:val="content"/>
        </w:behaviors>
        <w:guid w:val="{2D8146EB-88DC-4963-BBEB-E51B0C2FCF50}"/>
      </w:docPartPr>
      <w:docPartBody>
        <w:p w:rsidR="0039411A" w:rsidRDefault="0039411A">
          <w:pPr>
            <w:pStyle w:val="8F933EBA7E6249759A37117FFBF67CAD"/>
          </w:pPr>
          <w:r w:rsidRPr="00D6610C">
            <w:rPr>
              <w:rStyle w:val="PlaceholderText"/>
            </w:rPr>
            <w:t>Text</w:t>
          </w:r>
        </w:p>
      </w:docPartBody>
    </w:docPart>
    <w:docPart>
      <w:docPartPr>
        <w:name w:val="2D4B1D8CA67748CBA616F06ABE83611F"/>
        <w:category>
          <w:name w:val="General"/>
          <w:gallery w:val="placeholder"/>
        </w:category>
        <w:types>
          <w:type w:val="bbPlcHdr"/>
        </w:types>
        <w:behaviors>
          <w:behavior w:val="content"/>
        </w:behaviors>
        <w:guid w:val="{18EBBE9D-885D-413C-97BB-3F28A59732AB}"/>
      </w:docPartPr>
      <w:docPartBody>
        <w:p w:rsidR="0039411A" w:rsidRDefault="0039411A">
          <w:pPr>
            <w:pStyle w:val="2D4B1D8CA67748CBA616F06ABE83611F"/>
          </w:pPr>
          <w:r>
            <w:rPr>
              <w:rStyle w:val="PlaceholderText"/>
            </w:rPr>
            <w:t>Enter</w:t>
          </w:r>
          <w:r w:rsidRPr="00CA359D">
            <w:rPr>
              <w:rStyle w:val="PlaceholderText"/>
            </w:rPr>
            <w:t xml:space="preserve"> text.</w:t>
          </w:r>
        </w:p>
      </w:docPartBody>
    </w:docPart>
    <w:docPart>
      <w:docPartPr>
        <w:name w:val="CC4770B4977A4740AF494B7A33EAE399"/>
        <w:category>
          <w:name w:val="General"/>
          <w:gallery w:val="placeholder"/>
        </w:category>
        <w:types>
          <w:type w:val="bbPlcHdr"/>
        </w:types>
        <w:behaviors>
          <w:behavior w:val="content"/>
        </w:behaviors>
        <w:guid w:val="{9514732C-ABBE-4413-BB98-AFF9ED227124}"/>
      </w:docPartPr>
      <w:docPartBody>
        <w:p w:rsidR="0039411A" w:rsidRDefault="0039411A">
          <w:pPr>
            <w:pStyle w:val="CC4770B4977A4740AF494B7A33EAE399"/>
          </w:pPr>
          <w:r w:rsidRPr="00D6610C">
            <w:rPr>
              <w:rStyle w:val="PlaceholderText"/>
            </w:rPr>
            <w:t>Text</w:t>
          </w:r>
        </w:p>
      </w:docPartBody>
    </w:docPart>
    <w:docPart>
      <w:docPartPr>
        <w:name w:val="432C85B1BDDC4647B9D59C312435357D"/>
        <w:category>
          <w:name w:val="General"/>
          <w:gallery w:val="placeholder"/>
        </w:category>
        <w:types>
          <w:type w:val="bbPlcHdr"/>
        </w:types>
        <w:behaviors>
          <w:behavior w:val="content"/>
        </w:behaviors>
        <w:guid w:val="{4C250610-C954-49FA-9C8E-218DD348B021}"/>
      </w:docPartPr>
      <w:docPartBody>
        <w:p w:rsidR="0039411A" w:rsidRDefault="0039411A">
          <w:pPr>
            <w:pStyle w:val="432C85B1BDDC4647B9D59C312435357D"/>
          </w:pPr>
          <w:r>
            <w:rPr>
              <w:rStyle w:val="PlaceholderText"/>
            </w:rPr>
            <w:t>Enter</w:t>
          </w:r>
          <w:r w:rsidRPr="00CA359D">
            <w:rPr>
              <w:rStyle w:val="PlaceholderText"/>
            </w:rPr>
            <w:t xml:space="preserve"> text.</w:t>
          </w:r>
        </w:p>
      </w:docPartBody>
    </w:docPart>
    <w:docPart>
      <w:docPartPr>
        <w:name w:val="A531F2318B664D28AA54ECCD0130C3ED"/>
        <w:category>
          <w:name w:val="General"/>
          <w:gallery w:val="placeholder"/>
        </w:category>
        <w:types>
          <w:type w:val="bbPlcHdr"/>
        </w:types>
        <w:behaviors>
          <w:behavior w:val="content"/>
        </w:behaviors>
        <w:guid w:val="{B76397AD-FFC1-4B7F-A9AF-2ECF782C30BC}"/>
      </w:docPartPr>
      <w:docPartBody>
        <w:p w:rsidR="0039411A" w:rsidRDefault="0039411A">
          <w:pPr>
            <w:pStyle w:val="A531F2318B664D28AA54ECCD0130C3ED"/>
          </w:pPr>
          <w:r>
            <w:rPr>
              <w:rStyle w:val="PlaceholderText"/>
            </w:rPr>
            <w:t>Enter</w:t>
          </w:r>
          <w:r w:rsidRPr="00CA359D">
            <w:rPr>
              <w:rStyle w:val="PlaceholderText"/>
            </w:rPr>
            <w:t xml:space="preserve"> text.</w:t>
          </w:r>
        </w:p>
      </w:docPartBody>
    </w:docPart>
    <w:docPart>
      <w:docPartPr>
        <w:name w:val="7AFDC584BF7D469298D890B5C2C803E8"/>
        <w:category>
          <w:name w:val="General"/>
          <w:gallery w:val="placeholder"/>
        </w:category>
        <w:types>
          <w:type w:val="bbPlcHdr"/>
        </w:types>
        <w:behaviors>
          <w:behavior w:val="content"/>
        </w:behaviors>
        <w:guid w:val="{B37D9E38-CF29-4639-968D-AB3C3E852B09}"/>
      </w:docPartPr>
      <w:docPartBody>
        <w:p w:rsidR="0039411A" w:rsidRDefault="0039411A">
          <w:pPr>
            <w:pStyle w:val="7AFDC584BF7D469298D890B5C2C803E8"/>
          </w:pPr>
          <w:r w:rsidRPr="00D6610C">
            <w:rPr>
              <w:rStyle w:val="PlaceholderText"/>
            </w:rPr>
            <w:t>Text</w:t>
          </w:r>
        </w:p>
      </w:docPartBody>
    </w:docPart>
    <w:docPart>
      <w:docPartPr>
        <w:name w:val="FE61125DAA2A4C3DB1B89D113B878676"/>
        <w:category>
          <w:name w:val="General"/>
          <w:gallery w:val="placeholder"/>
        </w:category>
        <w:types>
          <w:type w:val="bbPlcHdr"/>
        </w:types>
        <w:behaviors>
          <w:behavior w:val="content"/>
        </w:behaviors>
        <w:guid w:val="{1556ABBD-0331-4DF1-97BC-AC96653466AF}"/>
      </w:docPartPr>
      <w:docPartBody>
        <w:p w:rsidR="0039411A" w:rsidRDefault="0039411A">
          <w:pPr>
            <w:pStyle w:val="FE61125DAA2A4C3DB1B89D113B878676"/>
          </w:pPr>
          <w:r>
            <w:rPr>
              <w:rStyle w:val="PlaceholderText"/>
            </w:rPr>
            <w:t>Enter</w:t>
          </w:r>
          <w:r w:rsidRPr="00CA359D">
            <w:rPr>
              <w:rStyle w:val="PlaceholderText"/>
            </w:rPr>
            <w:t xml:space="preserve"> text.</w:t>
          </w:r>
        </w:p>
      </w:docPartBody>
    </w:docPart>
    <w:docPart>
      <w:docPartPr>
        <w:name w:val="5D911A5652854D1BAEAE7ABE5FB85895"/>
        <w:category>
          <w:name w:val="General"/>
          <w:gallery w:val="placeholder"/>
        </w:category>
        <w:types>
          <w:type w:val="bbPlcHdr"/>
        </w:types>
        <w:behaviors>
          <w:behavior w:val="content"/>
        </w:behaviors>
        <w:guid w:val="{6C9A4E32-9A3C-4AE1-A970-FA0FBEACD7A4}"/>
      </w:docPartPr>
      <w:docPartBody>
        <w:p w:rsidR="0039411A" w:rsidRDefault="0039411A">
          <w:pPr>
            <w:pStyle w:val="5D911A5652854D1BAEAE7ABE5FB85895"/>
          </w:pPr>
          <w:r w:rsidRPr="00D6610C">
            <w:rPr>
              <w:rStyle w:val="PlaceholderText"/>
            </w:rPr>
            <w:t>Text</w:t>
          </w:r>
        </w:p>
      </w:docPartBody>
    </w:docPart>
    <w:docPart>
      <w:docPartPr>
        <w:name w:val="723B7CF8B8B046519DFD52D9F102363F"/>
        <w:category>
          <w:name w:val="General"/>
          <w:gallery w:val="placeholder"/>
        </w:category>
        <w:types>
          <w:type w:val="bbPlcHdr"/>
        </w:types>
        <w:behaviors>
          <w:behavior w:val="content"/>
        </w:behaviors>
        <w:guid w:val="{881B7190-BA38-417E-AC34-B2C2FD423E7B}"/>
      </w:docPartPr>
      <w:docPartBody>
        <w:p w:rsidR="0039411A" w:rsidRDefault="0039411A">
          <w:pPr>
            <w:pStyle w:val="723B7CF8B8B046519DFD52D9F102363F"/>
          </w:pPr>
          <w:r>
            <w:rPr>
              <w:rStyle w:val="PlaceholderText"/>
            </w:rPr>
            <w:t>Enter</w:t>
          </w:r>
          <w:r w:rsidRPr="00CA359D">
            <w:rPr>
              <w:rStyle w:val="PlaceholderText"/>
            </w:rPr>
            <w:t xml:space="preserve"> text.</w:t>
          </w:r>
        </w:p>
      </w:docPartBody>
    </w:docPart>
    <w:docPart>
      <w:docPartPr>
        <w:name w:val="53B07ADBC834408486847560877833EF"/>
        <w:category>
          <w:name w:val="General"/>
          <w:gallery w:val="placeholder"/>
        </w:category>
        <w:types>
          <w:type w:val="bbPlcHdr"/>
        </w:types>
        <w:behaviors>
          <w:behavior w:val="content"/>
        </w:behaviors>
        <w:guid w:val="{206413A6-4EC2-4E7D-B972-2D13B00DEA9F}"/>
      </w:docPartPr>
      <w:docPartBody>
        <w:p w:rsidR="0039411A" w:rsidRDefault="0039411A">
          <w:pPr>
            <w:pStyle w:val="53B07ADBC834408486847560877833EF"/>
          </w:pPr>
          <w:r w:rsidRPr="00D6610C">
            <w:rPr>
              <w:rStyle w:val="PlaceholderText"/>
            </w:rPr>
            <w:t>Text</w:t>
          </w:r>
        </w:p>
      </w:docPartBody>
    </w:docPart>
    <w:docPart>
      <w:docPartPr>
        <w:name w:val="2223142A316F4B988FAB4D809D1852D3"/>
        <w:category>
          <w:name w:val="General"/>
          <w:gallery w:val="placeholder"/>
        </w:category>
        <w:types>
          <w:type w:val="bbPlcHdr"/>
        </w:types>
        <w:behaviors>
          <w:behavior w:val="content"/>
        </w:behaviors>
        <w:guid w:val="{9E077AC5-B009-4E6B-BE1A-2D159A4BE1DC}"/>
      </w:docPartPr>
      <w:docPartBody>
        <w:p w:rsidR="0039411A" w:rsidRDefault="0039411A">
          <w:pPr>
            <w:pStyle w:val="2223142A316F4B988FAB4D809D1852D3"/>
          </w:pPr>
          <w:r>
            <w:rPr>
              <w:rStyle w:val="PlaceholderText"/>
            </w:rPr>
            <w:t>Enter</w:t>
          </w:r>
          <w:r w:rsidRPr="00CA359D">
            <w:rPr>
              <w:rStyle w:val="PlaceholderText"/>
            </w:rPr>
            <w:t xml:space="preserve"> text.</w:t>
          </w:r>
        </w:p>
      </w:docPartBody>
    </w:docPart>
    <w:docPart>
      <w:docPartPr>
        <w:name w:val="3EC614E8BF044140B0E182994083B8E6"/>
        <w:category>
          <w:name w:val="General"/>
          <w:gallery w:val="placeholder"/>
        </w:category>
        <w:types>
          <w:type w:val="bbPlcHdr"/>
        </w:types>
        <w:behaviors>
          <w:behavior w:val="content"/>
        </w:behaviors>
        <w:guid w:val="{D8763CCB-76A1-4346-A587-F0F04D3E4610}"/>
      </w:docPartPr>
      <w:docPartBody>
        <w:p w:rsidR="0039411A" w:rsidRDefault="0039411A">
          <w:pPr>
            <w:pStyle w:val="3EC614E8BF044140B0E182994083B8E6"/>
          </w:pPr>
          <w:r w:rsidRPr="00D6610C">
            <w:rPr>
              <w:rStyle w:val="PlaceholderText"/>
            </w:rPr>
            <w:t>Text</w:t>
          </w:r>
        </w:p>
      </w:docPartBody>
    </w:docPart>
    <w:docPart>
      <w:docPartPr>
        <w:name w:val="85637B257B1D47A792B65D3157FD00D2"/>
        <w:category>
          <w:name w:val="General"/>
          <w:gallery w:val="placeholder"/>
        </w:category>
        <w:types>
          <w:type w:val="bbPlcHdr"/>
        </w:types>
        <w:behaviors>
          <w:behavior w:val="content"/>
        </w:behaviors>
        <w:guid w:val="{45F94B8D-26B2-40A7-93D0-99BEE83133D6}"/>
      </w:docPartPr>
      <w:docPartBody>
        <w:p w:rsidR="0039411A" w:rsidRDefault="0039411A">
          <w:pPr>
            <w:pStyle w:val="85637B257B1D47A792B65D3157FD00D2"/>
          </w:pPr>
          <w:r>
            <w:rPr>
              <w:rStyle w:val="PlaceholderText"/>
            </w:rPr>
            <w:t>Enter</w:t>
          </w:r>
          <w:r w:rsidRPr="00CA359D">
            <w:rPr>
              <w:rStyle w:val="PlaceholderText"/>
            </w:rPr>
            <w:t xml:space="preserve"> text.</w:t>
          </w:r>
        </w:p>
      </w:docPartBody>
    </w:docPart>
    <w:docPart>
      <w:docPartPr>
        <w:name w:val="331D4C477EB049E9B170CBF0716489B9"/>
        <w:category>
          <w:name w:val="General"/>
          <w:gallery w:val="placeholder"/>
        </w:category>
        <w:types>
          <w:type w:val="bbPlcHdr"/>
        </w:types>
        <w:behaviors>
          <w:behavior w:val="content"/>
        </w:behaviors>
        <w:guid w:val="{1632D642-FCFE-4F3D-9F8B-E1AF6CAD6B25}"/>
      </w:docPartPr>
      <w:docPartBody>
        <w:p w:rsidR="0039411A" w:rsidRDefault="0039411A">
          <w:pPr>
            <w:pStyle w:val="331D4C477EB049E9B170CBF0716489B9"/>
          </w:pPr>
          <w:r w:rsidRPr="00D6610C">
            <w:rPr>
              <w:rStyle w:val="PlaceholderText"/>
            </w:rPr>
            <w:t>Text</w:t>
          </w:r>
        </w:p>
      </w:docPartBody>
    </w:docPart>
    <w:docPart>
      <w:docPartPr>
        <w:name w:val="F6424EF8A7084B74BED8D7F918DBFCA0"/>
        <w:category>
          <w:name w:val="General"/>
          <w:gallery w:val="placeholder"/>
        </w:category>
        <w:types>
          <w:type w:val="bbPlcHdr"/>
        </w:types>
        <w:behaviors>
          <w:behavior w:val="content"/>
        </w:behaviors>
        <w:guid w:val="{2AA1CA10-C15E-4FD0-8972-28EC7CE23151}"/>
      </w:docPartPr>
      <w:docPartBody>
        <w:p w:rsidR="0039411A" w:rsidRDefault="0039411A">
          <w:pPr>
            <w:pStyle w:val="F6424EF8A7084B74BED8D7F918DBFCA0"/>
          </w:pPr>
          <w:r>
            <w:rPr>
              <w:rStyle w:val="PlaceholderText"/>
            </w:rPr>
            <w:t>Enter</w:t>
          </w:r>
          <w:r w:rsidRPr="00CA359D">
            <w:rPr>
              <w:rStyle w:val="PlaceholderText"/>
            </w:rPr>
            <w:t xml:space="preserve"> text.</w:t>
          </w:r>
        </w:p>
      </w:docPartBody>
    </w:docPart>
    <w:docPart>
      <w:docPartPr>
        <w:name w:val="BA6A82F2002841C09C65526071356A09"/>
        <w:category>
          <w:name w:val="General"/>
          <w:gallery w:val="placeholder"/>
        </w:category>
        <w:types>
          <w:type w:val="bbPlcHdr"/>
        </w:types>
        <w:behaviors>
          <w:behavior w:val="content"/>
        </w:behaviors>
        <w:guid w:val="{6D39D359-8288-4B20-9296-0B972DDF4FD4}"/>
      </w:docPartPr>
      <w:docPartBody>
        <w:p w:rsidR="0039411A" w:rsidRDefault="0039411A">
          <w:pPr>
            <w:pStyle w:val="BA6A82F2002841C09C65526071356A09"/>
          </w:pPr>
          <w:r w:rsidRPr="00D6610C">
            <w:rPr>
              <w:rStyle w:val="PlaceholderText"/>
            </w:rPr>
            <w:t>Text</w:t>
          </w:r>
        </w:p>
      </w:docPartBody>
    </w:docPart>
    <w:docPart>
      <w:docPartPr>
        <w:name w:val="13511473DEBD4FF99DBA2E5B2BDE068C"/>
        <w:category>
          <w:name w:val="General"/>
          <w:gallery w:val="placeholder"/>
        </w:category>
        <w:types>
          <w:type w:val="bbPlcHdr"/>
        </w:types>
        <w:behaviors>
          <w:behavior w:val="content"/>
        </w:behaviors>
        <w:guid w:val="{08A07870-BBF6-44D6-8F14-0D5E9FD0050D}"/>
      </w:docPartPr>
      <w:docPartBody>
        <w:p w:rsidR="0039411A" w:rsidRDefault="0039411A">
          <w:pPr>
            <w:pStyle w:val="13511473DEBD4FF99DBA2E5B2BDE068C"/>
          </w:pPr>
          <w:r>
            <w:rPr>
              <w:rStyle w:val="PlaceholderText"/>
            </w:rPr>
            <w:t>Enter</w:t>
          </w:r>
          <w:r w:rsidRPr="00CA359D">
            <w:rPr>
              <w:rStyle w:val="PlaceholderText"/>
            </w:rPr>
            <w:t xml:space="preserve"> text.</w:t>
          </w:r>
        </w:p>
      </w:docPartBody>
    </w:docPart>
    <w:docPart>
      <w:docPartPr>
        <w:name w:val="002796BD915E43728F89E7CB4FB47942"/>
        <w:category>
          <w:name w:val="General"/>
          <w:gallery w:val="placeholder"/>
        </w:category>
        <w:types>
          <w:type w:val="bbPlcHdr"/>
        </w:types>
        <w:behaviors>
          <w:behavior w:val="content"/>
        </w:behaviors>
        <w:guid w:val="{462162A6-61BE-408D-BA65-4AAB0304C743}"/>
      </w:docPartPr>
      <w:docPartBody>
        <w:p w:rsidR="0039411A" w:rsidRDefault="0039411A">
          <w:pPr>
            <w:pStyle w:val="002796BD915E43728F89E7CB4FB47942"/>
          </w:pPr>
          <w:r w:rsidRPr="00D6610C">
            <w:rPr>
              <w:rStyle w:val="PlaceholderText"/>
            </w:rPr>
            <w:t>Text</w:t>
          </w:r>
        </w:p>
      </w:docPartBody>
    </w:docPart>
    <w:docPart>
      <w:docPartPr>
        <w:name w:val="F02B6DAB2B634A5D9472D231503FF14A"/>
        <w:category>
          <w:name w:val="General"/>
          <w:gallery w:val="placeholder"/>
        </w:category>
        <w:types>
          <w:type w:val="bbPlcHdr"/>
        </w:types>
        <w:behaviors>
          <w:behavior w:val="content"/>
        </w:behaviors>
        <w:guid w:val="{A161D612-B320-4DD6-BE8A-7448F929998A}"/>
      </w:docPartPr>
      <w:docPartBody>
        <w:p w:rsidR="0039411A" w:rsidRDefault="0039411A">
          <w:pPr>
            <w:pStyle w:val="F02B6DAB2B634A5D9472D231503FF14A"/>
          </w:pPr>
          <w:r>
            <w:rPr>
              <w:rStyle w:val="PlaceholderText"/>
            </w:rPr>
            <w:t>Enter</w:t>
          </w:r>
          <w:r w:rsidRPr="00CA359D">
            <w:rPr>
              <w:rStyle w:val="PlaceholderText"/>
            </w:rPr>
            <w:t xml:space="preserve"> text.</w:t>
          </w:r>
        </w:p>
      </w:docPartBody>
    </w:docPart>
    <w:docPart>
      <w:docPartPr>
        <w:name w:val="A8191C76FCA14D6896F67CF3CFC16111"/>
        <w:category>
          <w:name w:val="General"/>
          <w:gallery w:val="placeholder"/>
        </w:category>
        <w:types>
          <w:type w:val="bbPlcHdr"/>
        </w:types>
        <w:behaviors>
          <w:behavior w:val="content"/>
        </w:behaviors>
        <w:guid w:val="{CDCDD54E-BD41-4F6E-8C39-3349AF325B4C}"/>
      </w:docPartPr>
      <w:docPartBody>
        <w:p w:rsidR="0039411A" w:rsidRDefault="0039411A">
          <w:pPr>
            <w:pStyle w:val="A8191C76FCA14D6896F67CF3CFC16111"/>
          </w:pPr>
          <w:r w:rsidRPr="00D6610C">
            <w:rPr>
              <w:rStyle w:val="PlaceholderText"/>
            </w:rPr>
            <w:t>Text</w:t>
          </w:r>
        </w:p>
      </w:docPartBody>
    </w:docPart>
    <w:docPart>
      <w:docPartPr>
        <w:name w:val="C9053FA134EE4202BD5E28B9D7807346"/>
        <w:category>
          <w:name w:val="General"/>
          <w:gallery w:val="placeholder"/>
        </w:category>
        <w:types>
          <w:type w:val="bbPlcHdr"/>
        </w:types>
        <w:behaviors>
          <w:behavior w:val="content"/>
        </w:behaviors>
        <w:guid w:val="{5B6B1E12-F2E0-4796-98F3-10A02241AB78}"/>
      </w:docPartPr>
      <w:docPartBody>
        <w:p w:rsidR="0039411A" w:rsidRDefault="0039411A">
          <w:pPr>
            <w:pStyle w:val="C9053FA134EE4202BD5E28B9D7807346"/>
          </w:pPr>
          <w:r>
            <w:rPr>
              <w:rStyle w:val="PlaceholderText"/>
            </w:rPr>
            <w:t>Enter</w:t>
          </w:r>
          <w:r w:rsidRPr="00CA359D">
            <w:rPr>
              <w:rStyle w:val="PlaceholderText"/>
            </w:rPr>
            <w:t xml:space="preserve"> text.</w:t>
          </w:r>
        </w:p>
      </w:docPartBody>
    </w:docPart>
    <w:docPart>
      <w:docPartPr>
        <w:name w:val="D8F9A8120C8A41FFA418310E4C53ACC3"/>
        <w:category>
          <w:name w:val="General"/>
          <w:gallery w:val="placeholder"/>
        </w:category>
        <w:types>
          <w:type w:val="bbPlcHdr"/>
        </w:types>
        <w:behaviors>
          <w:behavior w:val="content"/>
        </w:behaviors>
        <w:guid w:val="{95369934-6778-4E47-AC4D-5544D1ACFCC9}"/>
      </w:docPartPr>
      <w:docPartBody>
        <w:p w:rsidR="0039411A" w:rsidRDefault="0039411A">
          <w:pPr>
            <w:pStyle w:val="D8F9A8120C8A41FFA418310E4C53ACC3"/>
          </w:pPr>
          <w:r w:rsidRPr="00D6610C">
            <w:rPr>
              <w:rStyle w:val="PlaceholderText"/>
            </w:rPr>
            <w:t>Text</w:t>
          </w:r>
        </w:p>
      </w:docPartBody>
    </w:docPart>
    <w:docPart>
      <w:docPartPr>
        <w:name w:val="718C1314946E448F9E2035F8CA257AFC"/>
        <w:category>
          <w:name w:val="General"/>
          <w:gallery w:val="placeholder"/>
        </w:category>
        <w:types>
          <w:type w:val="bbPlcHdr"/>
        </w:types>
        <w:behaviors>
          <w:behavior w:val="content"/>
        </w:behaviors>
        <w:guid w:val="{24991039-507D-4F4D-82CE-DE7E809F64C3}"/>
      </w:docPartPr>
      <w:docPartBody>
        <w:p w:rsidR="0039411A" w:rsidRDefault="0039411A">
          <w:pPr>
            <w:pStyle w:val="718C1314946E448F9E2035F8CA257AFC"/>
          </w:pPr>
          <w:r>
            <w:rPr>
              <w:rStyle w:val="PlaceholderText"/>
            </w:rPr>
            <w:t>Enter</w:t>
          </w:r>
          <w:r w:rsidRPr="00CA359D">
            <w:rPr>
              <w:rStyle w:val="PlaceholderText"/>
            </w:rPr>
            <w:t xml:space="preserve"> text.</w:t>
          </w:r>
        </w:p>
      </w:docPartBody>
    </w:docPart>
    <w:docPart>
      <w:docPartPr>
        <w:name w:val="CDD0EF9D7884458BAFCA0F50CCEDEBB1"/>
        <w:category>
          <w:name w:val="General"/>
          <w:gallery w:val="placeholder"/>
        </w:category>
        <w:types>
          <w:type w:val="bbPlcHdr"/>
        </w:types>
        <w:behaviors>
          <w:behavior w:val="content"/>
        </w:behaviors>
        <w:guid w:val="{7C21A6CF-6D70-4A00-98CD-88A44331A922}"/>
      </w:docPartPr>
      <w:docPartBody>
        <w:p w:rsidR="0039411A" w:rsidRDefault="0039411A">
          <w:pPr>
            <w:pStyle w:val="CDD0EF9D7884458BAFCA0F50CCEDEBB1"/>
          </w:pPr>
          <w:r w:rsidRPr="00D6610C">
            <w:rPr>
              <w:rStyle w:val="PlaceholderText"/>
            </w:rPr>
            <w:t>Text</w:t>
          </w:r>
        </w:p>
      </w:docPartBody>
    </w:docPart>
    <w:docPart>
      <w:docPartPr>
        <w:name w:val="76F12513BFFB47159D3235D643831136"/>
        <w:category>
          <w:name w:val="General"/>
          <w:gallery w:val="placeholder"/>
        </w:category>
        <w:types>
          <w:type w:val="bbPlcHdr"/>
        </w:types>
        <w:behaviors>
          <w:behavior w:val="content"/>
        </w:behaviors>
        <w:guid w:val="{B84176AA-C8F2-4DB3-BD62-4B3DC8080E91}"/>
      </w:docPartPr>
      <w:docPartBody>
        <w:p w:rsidR="0039411A" w:rsidRDefault="0039411A">
          <w:pPr>
            <w:pStyle w:val="76F12513BFFB47159D3235D643831136"/>
          </w:pPr>
          <w:r>
            <w:rPr>
              <w:rStyle w:val="PlaceholderText"/>
            </w:rPr>
            <w:t>Enter</w:t>
          </w:r>
          <w:r w:rsidRPr="00CA359D">
            <w:rPr>
              <w:rStyle w:val="PlaceholderText"/>
            </w:rPr>
            <w:t xml:space="preserve"> text.</w:t>
          </w:r>
        </w:p>
      </w:docPartBody>
    </w:docPart>
    <w:docPart>
      <w:docPartPr>
        <w:name w:val="3966285767714AA0A07B98AC694400B9"/>
        <w:category>
          <w:name w:val="General"/>
          <w:gallery w:val="placeholder"/>
        </w:category>
        <w:types>
          <w:type w:val="bbPlcHdr"/>
        </w:types>
        <w:behaviors>
          <w:behavior w:val="content"/>
        </w:behaviors>
        <w:guid w:val="{A73CA019-B547-4DFD-8504-E2C5B4438F31}"/>
      </w:docPartPr>
      <w:docPartBody>
        <w:p w:rsidR="0039411A" w:rsidRDefault="0039411A">
          <w:pPr>
            <w:pStyle w:val="3966285767714AA0A07B98AC694400B9"/>
          </w:pPr>
          <w:r w:rsidRPr="00D6610C">
            <w:rPr>
              <w:rStyle w:val="PlaceholderText"/>
            </w:rPr>
            <w:t>Text</w:t>
          </w:r>
        </w:p>
      </w:docPartBody>
    </w:docPart>
    <w:docPart>
      <w:docPartPr>
        <w:name w:val="C5F908A80B9348FC92693F3103CE0CD6"/>
        <w:category>
          <w:name w:val="General"/>
          <w:gallery w:val="placeholder"/>
        </w:category>
        <w:types>
          <w:type w:val="bbPlcHdr"/>
        </w:types>
        <w:behaviors>
          <w:behavior w:val="content"/>
        </w:behaviors>
        <w:guid w:val="{3D02F701-D5C5-4232-8C60-DDFDB2CACF9B}"/>
      </w:docPartPr>
      <w:docPartBody>
        <w:p w:rsidR="0039411A" w:rsidRDefault="0039411A">
          <w:pPr>
            <w:pStyle w:val="C5F908A80B9348FC92693F3103CE0CD6"/>
          </w:pPr>
          <w:r>
            <w:rPr>
              <w:rStyle w:val="PlaceholderText"/>
            </w:rPr>
            <w:t>Enter</w:t>
          </w:r>
          <w:r w:rsidRPr="00CA359D">
            <w:rPr>
              <w:rStyle w:val="PlaceholderText"/>
            </w:rPr>
            <w:t xml:space="preserve"> text.</w:t>
          </w:r>
        </w:p>
      </w:docPartBody>
    </w:docPart>
    <w:docPart>
      <w:docPartPr>
        <w:name w:val="22A7E68BCEFE4BD397C61450A90E0485"/>
        <w:category>
          <w:name w:val="General"/>
          <w:gallery w:val="placeholder"/>
        </w:category>
        <w:types>
          <w:type w:val="bbPlcHdr"/>
        </w:types>
        <w:behaviors>
          <w:behavior w:val="content"/>
        </w:behaviors>
        <w:guid w:val="{BA034CCE-7A76-46F2-AF5D-3F33F0A78B38}"/>
      </w:docPartPr>
      <w:docPartBody>
        <w:p w:rsidR="0039411A" w:rsidRDefault="0039411A">
          <w:pPr>
            <w:pStyle w:val="22A7E68BCEFE4BD397C61450A90E0485"/>
          </w:pPr>
          <w:r w:rsidRPr="00D6610C">
            <w:rPr>
              <w:rStyle w:val="PlaceholderText"/>
            </w:rPr>
            <w:t>Text</w:t>
          </w:r>
        </w:p>
      </w:docPartBody>
    </w:docPart>
    <w:docPart>
      <w:docPartPr>
        <w:name w:val="AF4086610F0F4CFAB4692D3866A6DD37"/>
        <w:category>
          <w:name w:val="General"/>
          <w:gallery w:val="placeholder"/>
        </w:category>
        <w:types>
          <w:type w:val="bbPlcHdr"/>
        </w:types>
        <w:behaviors>
          <w:behavior w:val="content"/>
        </w:behaviors>
        <w:guid w:val="{D4A6D559-673A-4065-8CAE-3722AAC6FE45}"/>
      </w:docPartPr>
      <w:docPartBody>
        <w:p w:rsidR="0039411A" w:rsidRDefault="0039411A">
          <w:pPr>
            <w:pStyle w:val="AF4086610F0F4CFAB4692D3866A6DD37"/>
          </w:pPr>
          <w:r>
            <w:rPr>
              <w:rStyle w:val="PlaceholderText"/>
            </w:rPr>
            <w:t>Enter</w:t>
          </w:r>
          <w:r w:rsidRPr="00CA359D">
            <w:rPr>
              <w:rStyle w:val="PlaceholderText"/>
            </w:rPr>
            <w:t xml:space="preserve"> text.</w:t>
          </w:r>
        </w:p>
      </w:docPartBody>
    </w:docPart>
    <w:docPart>
      <w:docPartPr>
        <w:name w:val="B4B22F44D18941369935DD09DAB6B45E"/>
        <w:category>
          <w:name w:val="General"/>
          <w:gallery w:val="placeholder"/>
        </w:category>
        <w:types>
          <w:type w:val="bbPlcHdr"/>
        </w:types>
        <w:behaviors>
          <w:behavior w:val="content"/>
        </w:behaviors>
        <w:guid w:val="{66B4332F-2D2C-4D18-AAFC-BB4B2317C23B}"/>
      </w:docPartPr>
      <w:docPartBody>
        <w:p w:rsidR="0039411A" w:rsidRDefault="0039411A">
          <w:pPr>
            <w:pStyle w:val="B4B22F44D18941369935DD09DAB6B45E"/>
          </w:pPr>
          <w:r w:rsidRPr="00D6610C">
            <w:rPr>
              <w:rStyle w:val="PlaceholderText"/>
            </w:rPr>
            <w:t>Text</w:t>
          </w:r>
        </w:p>
      </w:docPartBody>
    </w:docPart>
    <w:docPart>
      <w:docPartPr>
        <w:name w:val="608029F70EE5451D84A408BB27541453"/>
        <w:category>
          <w:name w:val="General"/>
          <w:gallery w:val="placeholder"/>
        </w:category>
        <w:types>
          <w:type w:val="bbPlcHdr"/>
        </w:types>
        <w:behaviors>
          <w:behavior w:val="content"/>
        </w:behaviors>
        <w:guid w:val="{8B17DD56-97D9-4CE6-93E5-A4C5BA98D866}"/>
      </w:docPartPr>
      <w:docPartBody>
        <w:p w:rsidR="0039411A" w:rsidRDefault="0039411A">
          <w:pPr>
            <w:pStyle w:val="608029F70EE5451D84A408BB27541453"/>
          </w:pPr>
          <w:r>
            <w:rPr>
              <w:rStyle w:val="PlaceholderText"/>
            </w:rPr>
            <w:t>Enter</w:t>
          </w:r>
          <w:r w:rsidRPr="00CA359D">
            <w:rPr>
              <w:rStyle w:val="PlaceholderText"/>
            </w:rPr>
            <w:t xml:space="preserve"> text.</w:t>
          </w:r>
        </w:p>
      </w:docPartBody>
    </w:docPart>
    <w:docPart>
      <w:docPartPr>
        <w:name w:val="98E5A82F24A340E3B67621A7F8BFBEA9"/>
        <w:category>
          <w:name w:val="General"/>
          <w:gallery w:val="placeholder"/>
        </w:category>
        <w:types>
          <w:type w:val="bbPlcHdr"/>
        </w:types>
        <w:behaviors>
          <w:behavior w:val="content"/>
        </w:behaviors>
        <w:guid w:val="{9610AD0F-CE3F-4E45-9096-42F658693016}"/>
      </w:docPartPr>
      <w:docPartBody>
        <w:p w:rsidR="0039411A" w:rsidRDefault="0039411A">
          <w:pPr>
            <w:pStyle w:val="98E5A82F24A340E3B67621A7F8BFBEA9"/>
          </w:pPr>
          <w:r w:rsidRPr="00D6610C">
            <w:rPr>
              <w:rStyle w:val="PlaceholderText"/>
            </w:rPr>
            <w:t>Text</w:t>
          </w:r>
        </w:p>
      </w:docPartBody>
    </w:docPart>
    <w:docPart>
      <w:docPartPr>
        <w:name w:val="93D8298CC8A54524A926BF805E810BEB"/>
        <w:category>
          <w:name w:val="General"/>
          <w:gallery w:val="placeholder"/>
        </w:category>
        <w:types>
          <w:type w:val="bbPlcHdr"/>
        </w:types>
        <w:behaviors>
          <w:behavior w:val="content"/>
        </w:behaviors>
        <w:guid w:val="{F819E227-C3C6-4DFA-A2C4-1D9EC7E5C06D}"/>
      </w:docPartPr>
      <w:docPartBody>
        <w:p w:rsidR="0039411A" w:rsidRDefault="0039411A">
          <w:pPr>
            <w:pStyle w:val="93D8298CC8A54524A926BF805E810BEB"/>
          </w:pPr>
          <w:r>
            <w:rPr>
              <w:rStyle w:val="PlaceholderText"/>
            </w:rPr>
            <w:t>Enter</w:t>
          </w:r>
          <w:r w:rsidRPr="00CA359D">
            <w:rPr>
              <w:rStyle w:val="PlaceholderText"/>
            </w:rPr>
            <w:t xml:space="preserve"> text.</w:t>
          </w:r>
        </w:p>
      </w:docPartBody>
    </w:docPart>
    <w:docPart>
      <w:docPartPr>
        <w:name w:val="7B6B2B3A454B43BAB5CDC6B3EC9695BA"/>
        <w:category>
          <w:name w:val="General"/>
          <w:gallery w:val="placeholder"/>
        </w:category>
        <w:types>
          <w:type w:val="bbPlcHdr"/>
        </w:types>
        <w:behaviors>
          <w:behavior w:val="content"/>
        </w:behaviors>
        <w:guid w:val="{C60A90B6-17D9-48B0-AA23-7935F68BA43D}"/>
      </w:docPartPr>
      <w:docPartBody>
        <w:p w:rsidR="0039411A" w:rsidRDefault="0039411A">
          <w:pPr>
            <w:pStyle w:val="7B6B2B3A454B43BAB5CDC6B3EC9695BA"/>
          </w:pPr>
          <w:r w:rsidRPr="00D6610C">
            <w:rPr>
              <w:rStyle w:val="PlaceholderText"/>
            </w:rPr>
            <w:t>Text</w:t>
          </w:r>
        </w:p>
      </w:docPartBody>
    </w:docPart>
    <w:docPart>
      <w:docPartPr>
        <w:name w:val="8D7BDED752754FD6804BDA65C77AC0AE"/>
        <w:category>
          <w:name w:val="General"/>
          <w:gallery w:val="placeholder"/>
        </w:category>
        <w:types>
          <w:type w:val="bbPlcHdr"/>
        </w:types>
        <w:behaviors>
          <w:behavior w:val="content"/>
        </w:behaviors>
        <w:guid w:val="{E3CB3ED8-1602-4CB9-B953-AD294342863D}"/>
      </w:docPartPr>
      <w:docPartBody>
        <w:p w:rsidR="0039411A" w:rsidRDefault="0039411A">
          <w:pPr>
            <w:pStyle w:val="8D7BDED752754FD6804BDA65C77AC0AE"/>
          </w:pPr>
          <w:r>
            <w:rPr>
              <w:rStyle w:val="PlaceholderText"/>
            </w:rPr>
            <w:t>Enter</w:t>
          </w:r>
          <w:r w:rsidRPr="00CA359D">
            <w:rPr>
              <w:rStyle w:val="PlaceholderText"/>
            </w:rPr>
            <w:t xml:space="preserve"> text.</w:t>
          </w:r>
        </w:p>
      </w:docPartBody>
    </w:docPart>
    <w:docPart>
      <w:docPartPr>
        <w:name w:val="2162CE20189042DB9B28194166F07E4D"/>
        <w:category>
          <w:name w:val="General"/>
          <w:gallery w:val="placeholder"/>
        </w:category>
        <w:types>
          <w:type w:val="bbPlcHdr"/>
        </w:types>
        <w:behaviors>
          <w:behavior w:val="content"/>
        </w:behaviors>
        <w:guid w:val="{3002D5B5-5C7B-40C5-A72C-1C0EFB126535}"/>
      </w:docPartPr>
      <w:docPartBody>
        <w:p w:rsidR="0039411A" w:rsidRDefault="0039411A">
          <w:pPr>
            <w:pStyle w:val="2162CE20189042DB9B28194166F07E4D"/>
          </w:pPr>
          <w:r w:rsidRPr="00D6610C">
            <w:rPr>
              <w:rStyle w:val="PlaceholderText"/>
            </w:rPr>
            <w:t>Text</w:t>
          </w:r>
        </w:p>
      </w:docPartBody>
    </w:docPart>
    <w:docPart>
      <w:docPartPr>
        <w:name w:val="7E05200ED3AF4A7BB27E987E85CB79F7"/>
        <w:category>
          <w:name w:val="General"/>
          <w:gallery w:val="placeholder"/>
        </w:category>
        <w:types>
          <w:type w:val="bbPlcHdr"/>
        </w:types>
        <w:behaviors>
          <w:behavior w:val="content"/>
        </w:behaviors>
        <w:guid w:val="{D628CB1A-23A5-47BE-B28D-C6148EDDA6D7}"/>
      </w:docPartPr>
      <w:docPartBody>
        <w:p w:rsidR="0039411A" w:rsidRDefault="0039411A">
          <w:pPr>
            <w:pStyle w:val="7E05200ED3AF4A7BB27E987E85CB79F7"/>
          </w:pPr>
          <w:r>
            <w:rPr>
              <w:rStyle w:val="PlaceholderText"/>
            </w:rPr>
            <w:t>Enter</w:t>
          </w:r>
          <w:r w:rsidRPr="00CA359D">
            <w:rPr>
              <w:rStyle w:val="PlaceholderText"/>
            </w:rPr>
            <w:t xml:space="preserve"> text.</w:t>
          </w:r>
        </w:p>
      </w:docPartBody>
    </w:docPart>
    <w:docPart>
      <w:docPartPr>
        <w:name w:val="E3769EC06FA8431DBFEFF6243CF2C4FE"/>
        <w:category>
          <w:name w:val="General"/>
          <w:gallery w:val="placeholder"/>
        </w:category>
        <w:types>
          <w:type w:val="bbPlcHdr"/>
        </w:types>
        <w:behaviors>
          <w:behavior w:val="content"/>
        </w:behaviors>
        <w:guid w:val="{29328A1C-E2CB-479F-942C-8ED3B2A569ED}"/>
      </w:docPartPr>
      <w:docPartBody>
        <w:p w:rsidR="0039411A" w:rsidRDefault="0039411A">
          <w:pPr>
            <w:pStyle w:val="E3769EC06FA8431DBFEFF6243CF2C4FE"/>
          </w:pPr>
          <w:r w:rsidRPr="00D6610C">
            <w:rPr>
              <w:rStyle w:val="PlaceholderText"/>
            </w:rPr>
            <w:t>Text</w:t>
          </w:r>
        </w:p>
      </w:docPartBody>
    </w:docPart>
    <w:docPart>
      <w:docPartPr>
        <w:name w:val="F536AC843D3D4E91BCC11BFB14BB1C8F"/>
        <w:category>
          <w:name w:val="General"/>
          <w:gallery w:val="placeholder"/>
        </w:category>
        <w:types>
          <w:type w:val="bbPlcHdr"/>
        </w:types>
        <w:behaviors>
          <w:behavior w:val="content"/>
        </w:behaviors>
        <w:guid w:val="{D852C1B5-BEA5-4F3E-BF35-CF4DB05EA4F7}"/>
      </w:docPartPr>
      <w:docPartBody>
        <w:p w:rsidR="0039411A" w:rsidRDefault="0039411A">
          <w:pPr>
            <w:pStyle w:val="F536AC843D3D4E91BCC11BFB14BB1C8F"/>
          </w:pPr>
          <w:r>
            <w:rPr>
              <w:rStyle w:val="PlaceholderText"/>
            </w:rPr>
            <w:t>Enter</w:t>
          </w:r>
          <w:r w:rsidRPr="00CA359D">
            <w:rPr>
              <w:rStyle w:val="PlaceholderText"/>
            </w:rPr>
            <w:t xml:space="preserve"> text.</w:t>
          </w:r>
        </w:p>
      </w:docPartBody>
    </w:docPart>
    <w:docPart>
      <w:docPartPr>
        <w:name w:val="BC42E198CB694056AFB3D19D29D21D55"/>
        <w:category>
          <w:name w:val="General"/>
          <w:gallery w:val="placeholder"/>
        </w:category>
        <w:types>
          <w:type w:val="bbPlcHdr"/>
        </w:types>
        <w:behaviors>
          <w:behavior w:val="content"/>
        </w:behaviors>
        <w:guid w:val="{FD4D04D3-D8EA-42EF-ABD2-96D9BB9528D5}"/>
      </w:docPartPr>
      <w:docPartBody>
        <w:p w:rsidR="0039411A" w:rsidRDefault="0039411A">
          <w:pPr>
            <w:pStyle w:val="BC42E198CB694056AFB3D19D29D21D55"/>
          </w:pPr>
          <w:r w:rsidRPr="00D6610C">
            <w:rPr>
              <w:rStyle w:val="PlaceholderText"/>
            </w:rPr>
            <w:t>Text</w:t>
          </w:r>
        </w:p>
      </w:docPartBody>
    </w:docPart>
    <w:docPart>
      <w:docPartPr>
        <w:name w:val="E58BEB1978464602B45B18D5F5F6CADA"/>
        <w:category>
          <w:name w:val="General"/>
          <w:gallery w:val="placeholder"/>
        </w:category>
        <w:types>
          <w:type w:val="bbPlcHdr"/>
        </w:types>
        <w:behaviors>
          <w:behavior w:val="content"/>
        </w:behaviors>
        <w:guid w:val="{F631ACC9-C74F-4CB5-9C1F-C25950422F0A}"/>
      </w:docPartPr>
      <w:docPartBody>
        <w:p w:rsidR="0039411A" w:rsidRDefault="0039411A">
          <w:pPr>
            <w:pStyle w:val="E58BEB1978464602B45B18D5F5F6CADA"/>
          </w:pPr>
          <w:r>
            <w:rPr>
              <w:rStyle w:val="PlaceholderText"/>
            </w:rPr>
            <w:t>Enter</w:t>
          </w:r>
          <w:r w:rsidRPr="00CA359D">
            <w:rPr>
              <w:rStyle w:val="PlaceholderText"/>
            </w:rPr>
            <w:t xml:space="preserve"> text.</w:t>
          </w:r>
        </w:p>
      </w:docPartBody>
    </w:docPart>
    <w:docPart>
      <w:docPartPr>
        <w:name w:val="D44D2E6F499542AC92489C38053E0C9C"/>
        <w:category>
          <w:name w:val="General"/>
          <w:gallery w:val="placeholder"/>
        </w:category>
        <w:types>
          <w:type w:val="bbPlcHdr"/>
        </w:types>
        <w:behaviors>
          <w:behavior w:val="content"/>
        </w:behaviors>
        <w:guid w:val="{A0699D42-A486-4208-9994-2B52F7D4D8AB}"/>
      </w:docPartPr>
      <w:docPartBody>
        <w:p w:rsidR="0039411A" w:rsidRDefault="0039411A">
          <w:pPr>
            <w:pStyle w:val="D44D2E6F499542AC92489C38053E0C9C"/>
          </w:pPr>
          <w:r w:rsidRPr="00D6610C">
            <w:rPr>
              <w:rStyle w:val="PlaceholderText"/>
            </w:rPr>
            <w:t>Text</w:t>
          </w:r>
        </w:p>
      </w:docPartBody>
    </w:docPart>
    <w:docPart>
      <w:docPartPr>
        <w:name w:val="AC7D4BB897B6483987529B64CB969C8B"/>
        <w:category>
          <w:name w:val="General"/>
          <w:gallery w:val="placeholder"/>
        </w:category>
        <w:types>
          <w:type w:val="bbPlcHdr"/>
        </w:types>
        <w:behaviors>
          <w:behavior w:val="content"/>
        </w:behaviors>
        <w:guid w:val="{BB0BB089-C9EB-4F9F-9D61-0C7DC43EF4B8}"/>
      </w:docPartPr>
      <w:docPartBody>
        <w:p w:rsidR="0039411A" w:rsidRDefault="0039411A">
          <w:pPr>
            <w:pStyle w:val="AC7D4BB897B6483987529B64CB969C8B"/>
          </w:pPr>
          <w:r>
            <w:rPr>
              <w:rStyle w:val="PlaceholderText"/>
            </w:rPr>
            <w:t>Enter</w:t>
          </w:r>
          <w:r w:rsidRPr="00CA359D">
            <w:rPr>
              <w:rStyle w:val="PlaceholderText"/>
            </w:rPr>
            <w:t xml:space="preserve"> text.</w:t>
          </w:r>
        </w:p>
      </w:docPartBody>
    </w:docPart>
    <w:docPart>
      <w:docPartPr>
        <w:name w:val="4B7DDC46ACB44D538E4D9ADA36A61571"/>
        <w:category>
          <w:name w:val="General"/>
          <w:gallery w:val="placeholder"/>
        </w:category>
        <w:types>
          <w:type w:val="bbPlcHdr"/>
        </w:types>
        <w:behaviors>
          <w:behavior w:val="content"/>
        </w:behaviors>
        <w:guid w:val="{DB91F500-1E1D-4C2E-AC8C-D27C62A303F6}"/>
      </w:docPartPr>
      <w:docPartBody>
        <w:p w:rsidR="0039411A" w:rsidRDefault="0039411A">
          <w:pPr>
            <w:pStyle w:val="4B7DDC46ACB44D538E4D9ADA36A61571"/>
          </w:pPr>
          <w:r w:rsidRPr="00D6610C">
            <w:rPr>
              <w:rStyle w:val="PlaceholderText"/>
            </w:rPr>
            <w:t>Text</w:t>
          </w:r>
        </w:p>
      </w:docPartBody>
    </w:docPart>
    <w:docPart>
      <w:docPartPr>
        <w:name w:val="65866E900FAE4EE4A1D50561A53A2269"/>
        <w:category>
          <w:name w:val="General"/>
          <w:gallery w:val="placeholder"/>
        </w:category>
        <w:types>
          <w:type w:val="bbPlcHdr"/>
        </w:types>
        <w:behaviors>
          <w:behavior w:val="content"/>
        </w:behaviors>
        <w:guid w:val="{38EB5F7B-5C49-4F6F-B061-468CFACD2589}"/>
      </w:docPartPr>
      <w:docPartBody>
        <w:p w:rsidR="0039411A" w:rsidRDefault="0039411A">
          <w:pPr>
            <w:pStyle w:val="65866E900FAE4EE4A1D50561A53A2269"/>
          </w:pPr>
          <w:r>
            <w:rPr>
              <w:rStyle w:val="PlaceholderText"/>
            </w:rPr>
            <w:t>Enter</w:t>
          </w:r>
          <w:r w:rsidRPr="00CA359D">
            <w:rPr>
              <w:rStyle w:val="PlaceholderText"/>
            </w:rPr>
            <w:t xml:space="preserve"> text.</w:t>
          </w:r>
        </w:p>
      </w:docPartBody>
    </w:docPart>
    <w:docPart>
      <w:docPartPr>
        <w:name w:val="F15F55DDCFAD48F0B24DB6B595739F32"/>
        <w:category>
          <w:name w:val="General"/>
          <w:gallery w:val="placeholder"/>
        </w:category>
        <w:types>
          <w:type w:val="bbPlcHdr"/>
        </w:types>
        <w:behaviors>
          <w:behavior w:val="content"/>
        </w:behaviors>
        <w:guid w:val="{5C6B5FDA-03E5-4742-BE94-92CE64A1EF01}"/>
      </w:docPartPr>
      <w:docPartBody>
        <w:p w:rsidR="0039411A" w:rsidRDefault="0039411A">
          <w:pPr>
            <w:pStyle w:val="F15F55DDCFAD48F0B24DB6B595739F32"/>
          </w:pPr>
          <w:r>
            <w:rPr>
              <w:rStyle w:val="PlaceholderText"/>
            </w:rPr>
            <w:t>Enter</w:t>
          </w:r>
          <w:r w:rsidRPr="00CA359D">
            <w:rPr>
              <w:rStyle w:val="PlaceholderText"/>
            </w:rPr>
            <w:t xml:space="preserve"> text.</w:t>
          </w:r>
        </w:p>
      </w:docPartBody>
    </w:docPart>
    <w:docPart>
      <w:docPartPr>
        <w:name w:val="034B77FE107B4082A25A55BF9BBD91C3"/>
        <w:category>
          <w:name w:val="General"/>
          <w:gallery w:val="placeholder"/>
        </w:category>
        <w:types>
          <w:type w:val="bbPlcHdr"/>
        </w:types>
        <w:behaviors>
          <w:behavior w:val="content"/>
        </w:behaviors>
        <w:guid w:val="{B315F7F2-76A9-417A-B408-6FCF825BED63}"/>
      </w:docPartPr>
      <w:docPartBody>
        <w:p w:rsidR="0039411A" w:rsidRDefault="0039411A">
          <w:pPr>
            <w:pStyle w:val="034B77FE107B4082A25A55BF9BBD91C3"/>
          </w:pPr>
          <w:r>
            <w:rPr>
              <w:rStyle w:val="PlaceholderText"/>
            </w:rPr>
            <w:t>Enter</w:t>
          </w:r>
          <w:r w:rsidRPr="00CA359D">
            <w:rPr>
              <w:rStyle w:val="PlaceholderText"/>
            </w:rPr>
            <w:t xml:space="preserve"> text.</w:t>
          </w:r>
        </w:p>
      </w:docPartBody>
    </w:docPart>
    <w:docPart>
      <w:docPartPr>
        <w:name w:val="C7C01F2905744A12BA9B2241C9819C79"/>
        <w:category>
          <w:name w:val="General"/>
          <w:gallery w:val="placeholder"/>
        </w:category>
        <w:types>
          <w:type w:val="bbPlcHdr"/>
        </w:types>
        <w:behaviors>
          <w:behavior w:val="content"/>
        </w:behaviors>
        <w:guid w:val="{D979D9EE-B606-4661-961E-7A08F3C35D50}"/>
      </w:docPartPr>
      <w:docPartBody>
        <w:p w:rsidR="0039411A" w:rsidRDefault="0039411A">
          <w:pPr>
            <w:pStyle w:val="C7C01F2905744A12BA9B2241C9819C79"/>
          </w:pPr>
          <w:r w:rsidRPr="00D6610C">
            <w:rPr>
              <w:rStyle w:val="PlaceholderText"/>
            </w:rPr>
            <w:t>Text</w:t>
          </w:r>
        </w:p>
      </w:docPartBody>
    </w:docPart>
    <w:docPart>
      <w:docPartPr>
        <w:name w:val="F8336B121E964DD49E434E69D13877D1"/>
        <w:category>
          <w:name w:val="General"/>
          <w:gallery w:val="placeholder"/>
        </w:category>
        <w:types>
          <w:type w:val="bbPlcHdr"/>
        </w:types>
        <w:behaviors>
          <w:behavior w:val="content"/>
        </w:behaviors>
        <w:guid w:val="{8EE8C4BA-9840-4B42-9228-CC422D5517F8}"/>
      </w:docPartPr>
      <w:docPartBody>
        <w:p w:rsidR="0039411A" w:rsidRDefault="0039411A">
          <w:pPr>
            <w:pStyle w:val="F8336B121E964DD49E434E69D13877D1"/>
          </w:pPr>
          <w:r>
            <w:rPr>
              <w:rStyle w:val="PlaceholderText"/>
            </w:rPr>
            <w:t>Enter</w:t>
          </w:r>
          <w:r w:rsidRPr="00CA359D">
            <w:rPr>
              <w:rStyle w:val="PlaceholderText"/>
            </w:rPr>
            <w:t xml:space="preserve"> text.</w:t>
          </w:r>
        </w:p>
      </w:docPartBody>
    </w:docPart>
    <w:docPart>
      <w:docPartPr>
        <w:name w:val="DEFDD48694A44F55A268F689CC245607"/>
        <w:category>
          <w:name w:val="General"/>
          <w:gallery w:val="placeholder"/>
        </w:category>
        <w:types>
          <w:type w:val="bbPlcHdr"/>
        </w:types>
        <w:behaviors>
          <w:behavior w:val="content"/>
        </w:behaviors>
        <w:guid w:val="{4708DAEF-228D-437A-A4DA-0D531BDD0F5F}"/>
      </w:docPartPr>
      <w:docPartBody>
        <w:p w:rsidR="0039411A" w:rsidRDefault="0039411A">
          <w:pPr>
            <w:pStyle w:val="DEFDD48694A44F55A268F689CC245607"/>
          </w:pPr>
          <w:r w:rsidRPr="00D6610C">
            <w:rPr>
              <w:rStyle w:val="PlaceholderText"/>
            </w:rPr>
            <w:t>Text</w:t>
          </w:r>
        </w:p>
      </w:docPartBody>
    </w:docPart>
    <w:docPart>
      <w:docPartPr>
        <w:name w:val="7EB0F4F05679474C99BBAEE6BA129A07"/>
        <w:category>
          <w:name w:val="General"/>
          <w:gallery w:val="placeholder"/>
        </w:category>
        <w:types>
          <w:type w:val="bbPlcHdr"/>
        </w:types>
        <w:behaviors>
          <w:behavior w:val="content"/>
        </w:behaviors>
        <w:guid w:val="{8821DCBC-D7EE-449A-82F7-CD01C98C45E1}"/>
      </w:docPartPr>
      <w:docPartBody>
        <w:p w:rsidR="0039411A" w:rsidRDefault="0039411A">
          <w:pPr>
            <w:pStyle w:val="7EB0F4F05679474C99BBAEE6BA129A07"/>
          </w:pPr>
          <w:r>
            <w:rPr>
              <w:rStyle w:val="PlaceholderText"/>
            </w:rPr>
            <w:t>Enter</w:t>
          </w:r>
          <w:r w:rsidRPr="00CA359D">
            <w:rPr>
              <w:rStyle w:val="PlaceholderText"/>
            </w:rPr>
            <w:t xml:space="preserve"> text.</w:t>
          </w:r>
        </w:p>
      </w:docPartBody>
    </w:docPart>
    <w:docPart>
      <w:docPartPr>
        <w:name w:val="67A2AC9F42FA4B95983A66202529BDE6"/>
        <w:category>
          <w:name w:val="General"/>
          <w:gallery w:val="placeholder"/>
        </w:category>
        <w:types>
          <w:type w:val="bbPlcHdr"/>
        </w:types>
        <w:behaviors>
          <w:behavior w:val="content"/>
        </w:behaviors>
        <w:guid w:val="{A6B74FB3-1B99-48EE-BB70-40630AC9561D}"/>
      </w:docPartPr>
      <w:docPartBody>
        <w:p w:rsidR="0039411A" w:rsidRDefault="0039411A">
          <w:pPr>
            <w:pStyle w:val="67A2AC9F42FA4B95983A66202529BDE6"/>
          </w:pPr>
          <w:r w:rsidRPr="00D6610C">
            <w:rPr>
              <w:rStyle w:val="PlaceholderText"/>
            </w:rPr>
            <w:t>Text</w:t>
          </w:r>
        </w:p>
      </w:docPartBody>
    </w:docPart>
    <w:docPart>
      <w:docPartPr>
        <w:name w:val="9D59809DDDC74E9B90D9A4C61E35012F"/>
        <w:category>
          <w:name w:val="General"/>
          <w:gallery w:val="placeholder"/>
        </w:category>
        <w:types>
          <w:type w:val="bbPlcHdr"/>
        </w:types>
        <w:behaviors>
          <w:behavior w:val="content"/>
        </w:behaviors>
        <w:guid w:val="{BFBC9A10-8D80-4022-A728-47E1DFF220A2}"/>
      </w:docPartPr>
      <w:docPartBody>
        <w:p w:rsidR="0039411A" w:rsidRDefault="0039411A">
          <w:pPr>
            <w:pStyle w:val="9D59809DDDC74E9B90D9A4C61E35012F"/>
          </w:pPr>
          <w:r>
            <w:rPr>
              <w:rStyle w:val="PlaceholderText"/>
            </w:rPr>
            <w:t>Enter</w:t>
          </w:r>
          <w:r w:rsidRPr="00CA359D">
            <w:rPr>
              <w:rStyle w:val="PlaceholderText"/>
            </w:rPr>
            <w:t xml:space="preserve"> text.</w:t>
          </w:r>
        </w:p>
      </w:docPartBody>
    </w:docPart>
    <w:docPart>
      <w:docPartPr>
        <w:name w:val="0BB076C0383E4E18BB7075B5D97D6EE9"/>
        <w:category>
          <w:name w:val="General"/>
          <w:gallery w:val="placeholder"/>
        </w:category>
        <w:types>
          <w:type w:val="bbPlcHdr"/>
        </w:types>
        <w:behaviors>
          <w:behavior w:val="content"/>
        </w:behaviors>
        <w:guid w:val="{CEE3240F-1FE5-4B0B-A9C5-71AE3D072932}"/>
      </w:docPartPr>
      <w:docPartBody>
        <w:p w:rsidR="0039411A" w:rsidRDefault="0039411A">
          <w:pPr>
            <w:pStyle w:val="0BB076C0383E4E18BB7075B5D97D6EE9"/>
          </w:pPr>
          <w:r w:rsidRPr="00D6610C">
            <w:rPr>
              <w:rStyle w:val="PlaceholderText"/>
            </w:rPr>
            <w:t>Text</w:t>
          </w:r>
        </w:p>
      </w:docPartBody>
    </w:docPart>
    <w:docPart>
      <w:docPartPr>
        <w:name w:val="C7AB571014ED4263983B20DEA6E7095D"/>
        <w:category>
          <w:name w:val="General"/>
          <w:gallery w:val="placeholder"/>
        </w:category>
        <w:types>
          <w:type w:val="bbPlcHdr"/>
        </w:types>
        <w:behaviors>
          <w:behavior w:val="content"/>
        </w:behaviors>
        <w:guid w:val="{C064AC0A-DA4E-4823-B298-AC042ED0418E}"/>
      </w:docPartPr>
      <w:docPartBody>
        <w:p w:rsidR="0039411A" w:rsidRDefault="0039411A">
          <w:pPr>
            <w:pStyle w:val="C7AB571014ED4263983B20DEA6E7095D"/>
          </w:pPr>
          <w:r>
            <w:rPr>
              <w:rStyle w:val="PlaceholderText"/>
            </w:rPr>
            <w:t>Enter</w:t>
          </w:r>
          <w:r w:rsidRPr="00CA359D">
            <w:rPr>
              <w:rStyle w:val="PlaceholderText"/>
            </w:rPr>
            <w:t xml:space="preserve"> text.</w:t>
          </w:r>
        </w:p>
      </w:docPartBody>
    </w:docPart>
    <w:docPart>
      <w:docPartPr>
        <w:name w:val="F6FB7D60C9B84F05AE618150676FE505"/>
        <w:category>
          <w:name w:val="General"/>
          <w:gallery w:val="placeholder"/>
        </w:category>
        <w:types>
          <w:type w:val="bbPlcHdr"/>
        </w:types>
        <w:behaviors>
          <w:behavior w:val="content"/>
        </w:behaviors>
        <w:guid w:val="{7259A012-1209-4BC2-99B0-13A5F06C2AD1}"/>
      </w:docPartPr>
      <w:docPartBody>
        <w:p w:rsidR="0039411A" w:rsidRDefault="0039411A">
          <w:pPr>
            <w:pStyle w:val="F6FB7D60C9B84F05AE618150676FE505"/>
          </w:pPr>
          <w:r w:rsidRPr="00D6610C">
            <w:rPr>
              <w:rStyle w:val="PlaceholderText"/>
            </w:rPr>
            <w:t>Text</w:t>
          </w:r>
        </w:p>
      </w:docPartBody>
    </w:docPart>
    <w:docPart>
      <w:docPartPr>
        <w:name w:val="076D8A3B5402405C84939C62E42AD353"/>
        <w:category>
          <w:name w:val="General"/>
          <w:gallery w:val="placeholder"/>
        </w:category>
        <w:types>
          <w:type w:val="bbPlcHdr"/>
        </w:types>
        <w:behaviors>
          <w:behavior w:val="content"/>
        </w:behaviors>
        <w:guid w:val="{E86392AE-D11F-4AA3-B786-2D8110329703}"/>
      </w:docPartPr>
      <w:docPartBody>
        <w:p w:rsidR="0039411A" w:rsidRDefault="0039411A">
          <w:pPr>
            <w:pStyle w:val="076D8A3B5402405C84939C62E42AD353"/>
          </w:pPr>
          <w:r>
            <w:rPr>
              <w:rStyle w:val="PlaceholderText"/>
            </w:rPr>
            <w:t>Enter</w:t>
          </w:r>
          <w:r w:rsidRPr="00CA359D">
            <w:rPr>
              <w:rStyle w:val="PlaceholderText"/>
            </w:rPr>
            <w:t xml:space="preserve"> text.</w:t>
          </w:r>
        </w:p>
      </w:docPartBody>
    </w:docPart>
    <w:docPart>
      <w:docPartPr>
        <w:name w:val="9E295ED457944FB8A74B7041975BBFC3"/>
        <w:category>
          <w:name w:val="General"/>
          <w:gallery w:val="placeholder"/>
        </w:category>
        <w:types>
          <w:type w:val="bbPlcHdr"/>
        </w:types>
        <w:behaviors>
          <w:behavior w:val="content"/>
        </w:behaviors>
        <w:guid w:val="{16B9D304-9FF7-4A6F-9048-D36533DBFA7C}"/>
      </w:docPartPr>
      <w:docPartBody>
        <w:p w:rsidR="0039411A" w:rsidRDefault="0039411A">
          <w:pPr>
            <w:pStyle w:val="9E295ED457944FB8A74B7041975BBFC3"/>
          </w:pPr>
          <w:r w:rsidRPr="00D6610C">
            <w:rPr>
              <w:rStyle w:val="PlaceholderText"/>
            </w:rPr>
            <w:t>Text</w:t>
          </w:r>
        </w:p>
      </w:docPartBody>
    </w:docPart>
    <w:docPart>
      <w:docPartPr>
        <w:name w:val="34EA7494A53E49ADB16285598D211F93"/>
        <w:category>
          <w:name w:val="General"/>
          <w:gallery w:val="placeholder"/>
        </w:category>
        <w:types>
          <w:type w:val="bbPlcHdr"/>
        </w:types>
        <w:behaviors>
          <w:behavior w:val="content"/>
        </w:behaviors>
        <w:guid w:val="{DE166826-E5BC-43BC-89AD-ADACA672ABFA}"/>
      </w:docPartPr>
      <w:docPartBody>
        <w:p w:rsidR="0039411A" w:rsidRDefault="0039411A">
          <w:pPr>
            <w:pStyle w:val="34EA7494A53E49ADB16285598D211F93"/>
          </w:pPr>
          <w:r>
            <w:rPr>
              <w:rStyle w:val="PlaceholderText"/>
            </w:rPr>
            <w:t>Enter</w:t>
          </w:r>
          <w:r w:rsidRPr="00CA359D">
            <w:rPr>
              <w:rStyle w:val="PlaceholderText"/>
            </w:rPr>
            <w:t xml:space="preserve"> text.</w:t>
          </w:r>
        </w:p>
      </w:docPartBody>
    </w:docPart>
    <w:docPart>
      <w:docPartPr>
        <w:name w:val="4387BB7583D245A19634BF313013720A"/>
        <w:category>
          <w:name w:val="General"/>
          <w:gallery w:val="placeholder"/>
        </w:category>
        <w:types>
          <w:type w:val="bbPlcHdr"/>
        </w:types>
        <w:behaviors>
          <w:behavior w:val="content"/>
        </w:behaviors>
        <w:guid w:val="{36D6EFF3-C896-4C51-BAEC-2F49196B28FD}"/>
      </w:docPartPr>
      <w:docPartBody>
        <w:p w:rsidR="0039411A" w:rsidRDefault="0039411A">
          <w:pPr>
            <w:pStyle w:val="4387BB7583D245A19634BF313013720A"/>
          </w:pPr>
          <w:r w:rsidRPr="00D6610C">
            <w:rPr>
              <w:rStyle w:val="PlaceholderText"/>
            </w:rPr>
            <w:t>Text</w:t>
          </w:r>
        </w:p>
      </w:docPartBody>
    </w:docPart>
    <w:docPart>
      <w:docPartPr>
        <w:name w:val="15D7FF9E476F4411BB62924B2004A6DE"/>
        <w:category>
          <w:name w:val="General"/>
          <w:gallery w:val="placeholder"/>
        </w:category>
        <w:types>
          <w:type w:val="bbPlcHdr"/>
        </w:types>
        <w:behaviors>
          <w:behavior w:val="content"/>
        </w:behaviors>
        <w:guid w:val="{07931715-F377-4DE0-835C-988CC60B5D43}"/>
      </w:docPartPr>
      <w:docPartBody>
        <w:p w:rsidR="0039411A" w:rsidRDefault="0039411A">
          <w:pPr>
            <w:pStyle w:val="15D7FF9E476F4411BB62924B2004A6DE"/>
          </w:pPr>
          <w:r>
            <w:rPr>
              <w:rStyle w:val="PlaceholderText"/>
            </w:rPr>
            <w:t>Enter</w:t>
          </w:r>
          <w:r w:rsidRPr="00CA359D">
            <w:rPr>
              <w:rStyle w:val="PlaceholderText"/>
            </w:rPr>
            <w:t xml:space="preserve"> text.</w:t>
          </w:r>
        </w:p>
      </w:docPartBody>
    </w:docPart>
    <w:docPart>
      <w:docPartPr>
        <w:name w:val="93D76348085D4F5C8769DFD76D0579B1"/>
        <w:category>
          <w:name w:val="General"/>
          <w:gallery w:val="placeholder"/>
        </w:category>
        <w:types>
          <w:type w:val="bbPlcHdr"/>
        </w:types>
        <w:behaviors>
          <w:behavior w:val="content"/>
        </w:behaviors>
        <w:guid w:val="{36B0B55D-76DC-4EE3-91E6-5A2CAB8A2BA0}"/>
      </w:docPartPr>
      <w:docPartBody>
        <w:p w:rsidR="0039411A" w:rsidRDefault="0039411A">
          <w:pPr>
            <w:pStyle w:val="93D76348085D4F5C8769DFD76D0579B1"/>
          </w:pPr>
          <w:r w:rsidRPr="00D6610C">
            <w:rPr>
              <w:rStyle w:val="PlaceholderText"/>
            </w:rPr>
            <w:t>Text</w:t>
          </w:r>
        </w:p>
      </w:docPartBody>
    </w:docPart>
    <w:docPart>
      <w:docPartPr>
        <w:name w:val="8D402E570D8C42D4895798CD5C894FD6"/>
        <w:category>
          <w:name w:val="General"/>
          <w:gallery w:val="placeholder"/>
        </w:category>
        <w:types>
          <w:type w:val="bbPlcHdr"/>
        </w:types>
        <w:behaviors>
          <w:behavior w:val="content"/>
        </w:behaviors>
        <w:guid w:val="{B1CCC87B-A4C6-424D-B4AE-F2BB35F7C79D}"/>
      </w:docPartPr>
      <w:docPartBody>
        <w:p w:rsidR="0039411A" w:rsidRDefault="0039411A">
          <w:pPr>
            <w:pStyle w:val="8D402E570D8C42D4895798CD5C894FD6"/>
          </w:pPr>
          <w:r>
            <w:rPr>
              <w:rStyle w:val="PlaceholderText"/>
            </w:rPr>
            <w:t>Enter</w:t>
          </w:r>
          <w:r w:rsidRPr="00CA359D">
            <w:rPr>
              <w:rStyle w:val="PlaceholderText"/>
            </w:rPr>
            <w:t xml:space="preserve"> text.</w:t>
          </w:r>
        </w:p>
      </w:docPartBody>
    </w:docPart>
    <w:docPart>
      <w:docPartPr>
        <w:name w:val="E19209AFBAD5476A9A44EC1E70F3B1D1"/>
        <w:category>
          <w:name w:val="General"/>
          <w:gallery w:val="placeholder"/>
        </w:category>
        <w:types>
          <w:type w:val="bbPlcHdr"/>
        </w:types>
        <w:behaviors>
          <w:behavior w:val="content"/>
        </w:behaviors>
        <w:guid w:val="{A9424FFE-22FC-4F90-878F-2CC9C46032B4}"/>
      </w:docPartPr>
      <w:docPartBody>
        <w:p w:rsidR="0039411A" w:rsidRDefault="0039411A">
          <w:pPr>
            <w:pStyle w:val="E19209AFBAD5476A9A44EC1E70F3B1D1"/>
          </w:pPr>
          <w:r w:rsidRPr="00D6610C">
            <w:rPr>
              <w:rStyle w:val="PlaceholderText"/>
            </w:rPr>
            <w:t>Text</w:t>
          </w:r>
        </w:p>
      </w:docPartBody>
    </w:docPart>
    <w:docPart>
      <w:docPartPr>
        <w:name w:val="4F1B03DA58564F9088AC057D8C78EF2E"/>
        <w:category>
          <w:name w:val="General"/>
          <w:gallery w:val="placeholder"/>
        </w:category>
        <w:types>
          <w:type w:val="bbPlcHdr"/>
        </w:types>
        <w:behaviors>
          <w:behavior w:val="content"/>
        </w:behaviors>
        <w:guid w:val="{01D2BB0F-F7F5-4813-85E6-B254C199F3C2}"/>
      </w:docPartPr>
      <w:docPartBody>
        <w:p w:rsidR="0039411A" w:rsidRDefault="0039411A">
          <w:pPr>
            <w:pStyle w:val="4F1B03DA58564F9088AC057D8C78EF2E"/>
          </w:pPr>
          <w:r>
            <w:rPr>
              <w:rStyle w:val="PlaceholderText"/>
            </w:rPr>
            <w:t>Enter</w:t>
          </w:r>
          <w:r w:rsidRPr="00CA359D">
            <w:rPr>
              <w:rStyle w:val="PlaceholderText"/>
            </w:rPr>
            <w:t xml:space="preserve"> text.</w:t>
          </w:r>
        </w:p>
      </w:docPartBody>
    </w:docPart>
    <w:docPart>
      <w:docPartPr>
        <w:name w:val="F47B17E4754744878D0F4EC272DAB022"/>
        <w:category>
          <w:name w:val="General"/>
          <w:gallery w:val="placeholder"/>
        </w:category>
        <w:types>
          <w:type w:val="bbPlcHdr"/>
        </w:types>
        <w:behaviors>
          <w:behavior w:val="content"/>
        </w:behaviors>
        <w:guid w:val="{053620CE-52FF-42F6-9CDA-E2E86D81934C}"/>
      </w:docPartPr>
      <w:docPartBody>
        <w:p w:rsidR="0039411A" w:rsidRDefault="0039411A">
          <w:pPr>
            <w:pStyle w:val="F47B17E4754744878D0F4EC272DAB022"/>
          </w:pPr>
          <w:r w:rsidRPr="00D6610C">
            <w:rPr>
              <w:rStyle w:val="PlaceholderText"/>
            </w:rPr>
            <w:t>Text</w:t>
          </w:r>
        </w:p>
      </w:docPartBody>
    </w:docPart>
    <w:docPart>
      <w:docPartPr>
        <w:name w:val="0C87BACAE5674CEB87A6136970C3D2D7"/>
        <w:category>
          <w:name w:val="General"/>
          <w:gallery w:val="placeholder"/>
        </w:category>
        <w:types>
          <w:type w:val="bbPlcHdr"/>
        </w:types>
        <w:behaviors>
          <w:behavior w:val="content"/>
        </w:behaviors>
        <w:guid w:val="{581E8B9C-0A3F-4482-9402-2603376BCAF1}"/>
      </w:docPartPr>
      <w:docPartBody>
        <w:p w:rsidR="0039411A" w:rsidRDefault="0039411A">
          <w:pPr>
            <w:pStyle w:val="0C87BACAE5674CEB87A6136970C3D2D7"/>
          </w:pPr>
          <w:r>
            <w:rPr>
              <w:rStyle w:val="PlaceholderText"/>
            </w:rPr>
            <w:t>Enter</w:t>
          </w:r>
          <w:r w:rsidRPr="00CA359D">
            <w:rPr>
              <w:rStyle w:val="PlaceholderText"/>
            </w:rPr>
            <w:t xml:space="preserve"> text.</w:t>
          </w:r>
        </w:p>
      </w:docPartBody>
    </w:docPart>
    <w:docPart>
      <w:docPartPr>
        <w:name w:val="7F83A422BD114DE6ACAD3F7B586759CB"/>
        <w:category>
          <w:name w:val="General"/>
          <w:gallery w:val="placeholder"/>
        </w:category>
        <w:types>
          <w:type w:val="bbPlcHdr"/>
        </w:types>
        <w:behaviors>
          <w:behavior w:val="content"/>
        </w:behaviors>
        <w:guid w:val="{FD754969-93A0-405F-B742-59C69B2FAE37}"/>
      </w:docPartPr>
      <w:docPartBody>
        <w:p w:rsidR="0039411A" w:rsidRDefault="0039411A">
          <w:pPr>
            <w:pStyle w:val="7F83A422BD114DE6ACAD3F7B586759CB"/>
          </w:pPr>
          <w:r w:rsidRPr="00D6610C">
            <w:rPr>
              <w:rStyle w:val="PlaceholderText"/>
            </w:rPr>
            <w:t>Text</w:t>
          </w:r>
        </w:p>
      </w:docPartBody>
    </w:docPart>
    <w:docPart>
      <w:docPartPr>
        <w:name w:val="810901D684494C3EB650AD4E460791F7"/>
        <w:category>
          <w:name w:val="General"/>
          <w:gallery w:val="placeholder"/>
        </w:category>
        <w:types>
          <w:type w:val="bbPlcHdr"/>
        </w:types>
        <w:behaviors>
          <w:behavior w:val="content"/>
        </w:behaviors>
        <w:guid w:val="{265D58E2-F52F-4AF0-B038-FC370F964302}"/>
      </w:docPartPr>
      <w:docPartBody>
        <w:p w:rsidR="0039411A" w:rsidRDefault="0039411A">
          <w:pPr>
            <w:pStyle w:val="810901D684494C3EB650AD4E460791F7"/>
          </w:pPr>
          <w:r>
            <w:rPr>
              <w:rStyle w:val="PlaceholderText"/>
            </w:rPr>
            <w:t>Enter</w:t>
          </w:r>
          <w:r w:rsidRPr="00CA359D">
            <w:rPr>
              <w:rStyle w:val="PlaceholderText"/>
            </w:rPr>
            <w:t xml:space="preserve"> text.</w:t>
          </w:r>
        </w:p>
      </w:docPartBody>
    </w:docPart>
    <w:docPart>
      <w:docPartPr>
        <w:name w:val="63D4A744340149B3ADA1416F1622D847"/>
        <w:category>
          <w:name w:val="General"/>
          <w:gallery w:val="placeholder"/>
        </w:category>
        <w:types>
          <w:type w:val="bbPlcHdr"/>
        </w:types>
        <w:behaviors>
          <w:behavior w:val="content"/>
        </w:behaviors>
        <w:guid w:val="{9DD8C6D3-B98C-4D95-95E6-6CEE6A3638B0}"/>
      </w:docPartPr>
      <w:docPartBody>
        <w:p w:rsidR="0039411A" w:rsidRDefault="0039411A">
          <w:pPr>
            <w:pStyle w:val="63D4A744340149B3ADA1416F1622D847"/>
          </w:pPr>
          <w:r w:rsidRPr="00D6610C">
            <w:rPr>
              <w:rStyle w:val="PlaceholderText"/>
            </w:rPr>
            <w:t>Text</w:t>
          </w:r>
        </w:p>
      </w:docPartBody>
    </w:docPart>
    <w:docPart>
      <w:docPartPr>
        <w:name w:val="4DB319D6C3874FA18A268D1F5A71F723"/>
        <w:category>
          <w:name w:val="General"/>
          <w:gallery w:val="placeholder"/>
        </w:category>
        <w:types>
          <w:type w:val="bbPlcHdr"/>
        </w:types>
        <w:behaviors>
          <w:behavior w:val="content"/>
        </w:behaviors>
        <w:guid w:val="{40F832D2-8622-4D2D-A2D4-51000376BB45}"/>
      </w:docPartPr>
      <w:docPartBody>
        <w:p w:rsidR="0039411A" w:rsidRDefault="0039411A">
          <w:pPr>
            <w:pStyle w:val="4DB319D6C3874FA18A268D1F5A71F723"/>
          </w:pPr>
          <w:r>
            <w:rPr>
              <w:rStyle w:val="PlaceholderText"/>
            </w:rPr>
            <w:t>Enter</w:t>
          </w:r>
          <w:r w:rsidRPr="00CA359D">
            <w:rPr>
              <w:rStyle w:val="PlaceholderText"/>
            </w:rPr>
            <w:t xml:space="preserve"> text.</w:t>
          </w:r>
        </w:p>
      </w:docPartBody>
    </w:docPart>
    <w:docPart>
      <w:docPartPr>
        <w:name w:val="149207DE48CD42DFA896F51BF1BBE7A3"/>
        <w:category>
          <w:name w:val="General"/>
          <w:gallery w:val="placeholder"/>
        </w:category>
        <w:types>
          <w:type w:val="bbPlcHdr"/>
        </w:types>
        <w:behaviors>
          <w:behavior w:val="content"/>
        </w:behaviors>
        <w:guid w:val="{211A2F96-AC8A-4A5E-9091-1F2E9A567057}"/>
      </w:docPartPr>
      <w:docPartBody>
        <w:p w:rsidR="0039411A" w:rsidRDefault="0039411A">
          <w:pPr>
            <w:pStyle w:val="149207DE48CD42DFA896F51BF1BBE7A3"/>
          </w:pPr>
          <w:r w:rsidRPr="00D6610C">
            <w:rPr>
              <w:rStyle w:val="PlaceholderText"/>
            </w:rPr>
            <w:t>Text</w:t>
          </w:r>
        </w:p>
      </w:docPartBody>
    </w:docPart>
    <w:docPart>
      <w:docPartPr>
        <w:name w:val="B14032A84DC4404089A3632C779E553B"/>
        <w:category>
          <w:name w:val="General"/>
          <w:gallery w:val="placeholder"/>
        </w:category>
        <w:types>
          <w:type w:val="bbPlcHdr"/>
        </w:types>
        <w:behaviors>
          <w:behavior w:val="content"/>
        </w:behaviors>
        <w:guid w:val="{9212F5A4-F06E-41E2-99DC-576C3DB8013F}"/>
      </w:docPartPr>
      <w:docPartBody>
        <w:p w:rsidR="0039411A" w:rsidRDefault="0039411A">
          <w:pPr>
            <w:pStyle w:val="B14032A84DC4404089A3632C779E553B"/>
          </w:pPr>
          <w:r>
            <w:rPr>
              <w:rStyle w:val="PlaceholderText"/>
            </w:rPr>
            <w:t>Enter</w:t>
          </w:r>
          <w:r w:rsidRPr="00CA359D">
            <w:rPr>
              <w:rStyle w:val="PlaceholderText"/>
            </w:rPr>
            <w:t xml:space="preserve"> text.</w:t>
          </w:r>
        </w:p>
      </w:docPartBody>
    </w:docPart>
    <w:docPart>
      <w:docPartPr>
        <w:name w:val="8A8969E2E26C4F1FAE206C40538D5505"/>
        <w:category>
          <w:name w:val="General"/>
          <w:gallery w:val="placeholder"/>
        </w:category>
        <w:types>
          <w:type w:val="bbPlcHdr"/>
        </w:types>
        <w:behaviors>
          <w:behavior w:val="content"/>
        </w:behaviors>
        <w:guid w:val="{78844475-6A0D-46FB-BB36-A05C5DC5D7F5}"/>
      </w:docPartPr>
      <w:docPartBody>
        <w:p w:rsidR="0039411A" w:rsidRDefault="0039411A">
          <w:pPr>
            <w:pStyle w:val="8A8969E2E26C4F1FAE206C40538D5505"/>
          </w:pPr>
          <w:r w:rsidRPr="00D6610C">
            <w:rPr>
              <w:rStyle w:val="PlaceholderText"/>
            </w:rPr>
            <w:t>Text</w:t>
          </w:r>
        </w:p>
      </w:docPartBody>
    </w:docPart>
    <w:docPart>
      <w:docPartPr>
        <w:name w:val="10109D24032F4B28B954D895E3A0FDD1"/>
        <w:category>
          <w:name w:val="General"/>
          <w:gallery w:val="placeholder"/>
        </w:category>
        <w:types>
          <w:type w:val="bbPlcHdr"/>
        </w:types>
        <w:behaviors>
          <w:behavior w:val="content"/>
        </w:behaviors>
        <w:guid w:val="{A543B4F4-78A9-4296-96C0-AA80483307C5}"/>
      </w:docPartPr>
      <w:docPartBody>
        <w:p w:rsidR="0039411A" w:rsidRDefault="0039411A">
          <w:pPr>
            <w:pStyle w:val="10109D24032F4B28B954D895E3A0FDD1"/>
          </w:pPr>
          <w:r>
            <w:rPr>
              <w:rStyle w:val="PlaceholderText"/>
            </w:rPr>
            <w:t>Enter</w:t>
          </w:r>
          <w:r w:rsidRPr="00CA359D">
            <w:rPr>
              <w:rStyle w:val="PlaceholderText"/>
            </w:rPr>
            <w:t xml:space="preserve"> text.</w:t>
          </w:r>
        </w:p>
      </w:docPartBody>
    </w:docPart>
    <w:docPart>
      <w:docPartPr>
        <w:name w:val="1DDBD14EF97346FC9432B15B1916CD73"/>
        <w:category>
          <w:name w:val="General"/>
          <w:gallery w:val="placeholder"/>
        </w:category>
        <w:types>
          <w:type w:val="bbPlcHdr"/>
        </w:types>
        <w:behaviors>
          <w:behavior w:val="content"/>
        </w:behaviors>
        <w:guid w:val="{5E2FF798-16F9-4F1C-B4D5-AB7C9620FCD7}"/>
      </w:docPartPr>
      <w:docPartBody>
        <w:p w:rsidR="0039411A" w:rsidRDefault="0039411A">
          <w:pPr>
            <w:pStyle w:val="1DDBD14EF97346FC9432B15B1916CD73"/>
          </w:pPr>
          <w:r w:rsidRPr="00D6610C">
            <w:rPr>
              <w:rStyle w:val="PlaceholderText"/>
            </w:rPr>
            <w:t>Text</w:t>
          </w:r>
        </w:p>
      </w:docPartBody>
    </w:docPart>
    <w:docPart>
      <w:docPartPr>
        <w:name w:val="F574FB0396CE4C15B90B0867DEF92DBA"/>
        <w:category>
          <w:name w:val="General"/>
          <w:gallery w:val="placeholder"/>
        </w:category>
        <w:types>
          <w:type w:val="bbPlcHdr"/>
        </w:types>
        <w:behaviors>
          <w:behavior w:val="content"/>
        </w:behaviors>
        <w:guid w:val="{80936453-DD3C-402B-8F4F-393805CA21FD}"/>
      </w:docPartPr>
      <w:docPartBody>
        <w:p w:rsidR="0039411A" w:rsidRDefault="0039411A">
          <w:pPr>
            <w:pStyle w:val="F574FB0396CE4C15B90B0867DEF92DBA"/>
          </w:pPr>
          <w:r>
            <w:rPr>
              <w:rStyle w:val="PlaceholderText"/>
            </w:rPr>
            <w:t>Enter</w:t>
          </w:r>
          <w:r w:rsidRPr="00CA359D">
            <w:rPr>
              <w:rStyle w:val="PlaceholderText"/>
            </w:rPr>
            <w:t xml:space="preserve"> text.</w:t>
          </w:r>
        </w:p>
      </w:docPartBody>
    </w:docPart>
    <w:docPart>
      <w:docPartPr>
        <w:name w:val="F378CB7894484C63A30719BC7AE42EAD"/>
        <w:category>
          <w:name w:val="General"/>
          <w:gallery w:val="placeholder"/>
        </w:category>
        <w:types>
          <w:type w:val="bbPlcHdr"/>
        </w:types>
        <w:behaviors>
          <w:behavior w:val="content"/>
        </w:behaviors>
        <w:guid w:val="{89EBDA6B-F907-4FBB-9F98-8AB9BEB2D6E9}"/>
      </w:docPartPr>
      <w:docPartBody>
        <w:p w:rsidR="0039411A" w:rsidRDefault="0039411A">
          <w:pPr>
            <w:pStyle w:val="F378CB7894484C63A30719BC7AE42EAD"/>
          </w:pPr>
          <w:r w:rsidRPr="00D6610C">
            <w:rPr>
              <w:rStyle w:val="PlaceholderText"/>
            </w:rPr>
            <w:t>Text</w:t>
          </w:r>
        </w:p>
      </w:docPartBody>
    </w:docPart>
    <w:docPart>
      <w:docPartPr>
        <w:name w:val="B2BD9295E64946C889662E166C65C430"/>
        <w:category>
          <w:name w:val="General"/>
          <w:gallery w:val="placeholder"/>
        </w:category>
        <w:types>
          <w:type w:val="bbPlcHdr"/>
        </w:types>
        <w:behaviors>
          <w:behavior w:val="content"/>
        </w:behaviors>
        <w:guid w:val="{BF82D24C-F8BC-413D-9241-D69525F7FA30}"/>
      </w:docPartPr>
      <w:docPartBody>
        <w:p w:rsidR="0039411A" w:rsidRDefault="0039411A">
          <w:pPr>
            <w:pStyle w:val="B2BD9295E64946C889662E166C65C430"/>
          </w:pPr>
          <w:r>
            <w:rPr>
              <w:rStyle w:val="PlaceholderText"/>
            </w:rPr>
            <w:t>Enter</w:t>
          </w:r>
          <w:r w:rsidRPr="00CA359D">
            <w:rPr>
              <w:rStyle w:val="PlaceholderText"/>
            </w:rPr>
            <w:t xml:space="preserve"> text.</w:t>
          </w:r>
        </w:p>
      </w:docPartBody>
    </w:docPart>
    <w:docPart>
      <w:docPartPr>
        <w:name w:val="755F64E4405F46F7A673A6FBAC232E4D"/>
        <w:category>
          <w:name w:val="General"/>
          <w:gallery w:val="placeholder"/>
        </w:category>
        <w:types>
          <w:type w:val="bbPlcHdr"/>
        </w:types>
        <w:behaviors>
          <w:behavior w:val="content"/>
        </w:behaviors>
        <w:guid w:val="{FCD2283D-E76E-4CB4-9A78-5E0B97488C99}"/>
      </w:docPartPr>
      <w:docPartBody>
        <w:p w:rsidR="0039411A" w:rsidRDefault="0039411A">
          <w:pPr>
            <w:pStyle w:val="755F64E4405F46F7A673A6FBAC232E4D"/>
          </w:pPr>
          <w:r w:rsidRPr="00D6610C">
            <w:rPr>
              <w:rStyle w:val="PlaceholderText"/>
            </w:rPr>
            <w:t>Text</w:t>
          </w:r>
        </w:p>
      </w:docPartBody>
    </w:docPart>
    <w:docPart>
      <w:docPartPr>
        <w:name w:val="AACBC67D4FA940A6A336033A2B6C84E0"/>
        <w:category>
          <w:name w:val="General"/>
          <w:gallery w:val="placeholder"/>
        </w:category>
        <w:types>
          <w:type w:val="bbPlcHdr"/>
        </w:types>
        <w:behaviors>
          <w:behavior w:val="content"/>
        </w:behaviors>
        <w:guid w:val="{8B4E8F4E-0793-4C09-AB62-957B8513FBC9}"/>
      </w:docPartPr>
      <w:docPartBody>
        <w:p w:rsidR="0039411A" w:rsidRDefault="0039411A">
          <w:pPr>
            <w:pStyle w:val="AACBC67D4FA940A6A336033A2B6C84E0"/>
          </w:pPr>
          <w:r>
            <w:rPr>
              <w:rStyle w:val="PlaceholderText"/>
            </w:rPr>
            <w:t>Enter</w:t>
          </w:r>
          <w:r w:rsidRPr="00CA359D">
            <w:rPr>
              <w:rStyle w:val="PlaceholderText"/>
            </w:rPr>
            <w:t xml:space="preserve"> text.</w:t>
          </w:r>
        </w:p>
      </w:docPartBody>
    </w:docPart>
    <w:docPart>
      <w:docPartPr>
        <w:name w:val="E74461F7982E45C5A6B687AE410A8E4B"/>
        <w:category>
          <w:name w:val="General"/>
          <w:gallery w:val="placeholder"/>
        </w:category>
        <w:types>
          <w:type w:val="bbPlcHdr"/>
        </w:types>
        <w:behaviors>
          <w:behavior w:val="content"/>
        </w:behaviors>
        <w:guid w:val="{3CC04D9E-516E-4B7B-82AF-9E689AAE0D4D}"/>
      </w:docPartPr>
      <w:docPartBody>
        <w:p w:rsidR="0039411A" w:rsidRDefault="0039411A">
          <w:pPr>
            <w:pStyle w:val="E74461F7982E45C5A6B687AE410A8E4B"/>
          </w:pPr>
          <w:r w:rsidRPr="00D6610C">
            <w:rPr>
              <w:rStyle w:val="PlaceholderText"/>
            </w:rPr>
            <w:t>Text</w:t>
          </w:r>
        </w:p>
      </w:docPartBody>
    </w:docPart>
    <w:docPart>
      <w:docPartPr>
        <w:name w:val="848363BC81BC4D128037FD73FDEEDCE7"/>
        <w:category>
          <w:name w:val="General"/>
          <w:gallery w:val="placeholder"/>
        </w:category>
        <w:types>
          <w:type w:val="bbPlcHdr"/>
        </w:types>
        <w:behaviors>
          <w:behavior w:val="content"/>
        </w:behaviors>
        <w:guid w:val="{653447CA-5B2E-439E-9ACB-632BD3945213}"/>
      </w:docPartPr>
      <w:docPartBody>
        <w:p w:rsidR="0039411A" w:rsidRDefault="0039411A">
          <w:pPr>
            <w:pStyle w:val="848363BC81BC4D128037FD73FDEEDCE7"/>
          </w:pPr>
          <w:r>
            <w:rPr>
              <w:rStyle w:val="PlaceholderText"/>
            </w:rPr>
            <w:t>Enter</w:t>
          </w:r>
          <w:r w:rsidRPr="00CA359D">
            <w:rPr>
              <w:rStyle w:val="PlaceholderText"/>
            </w:rPr>
            <w:t xml:space="preserve"> text.</w:t>
          </w:r>
        </w:p>
      </w:docPartBody>
    </w:docPart>
    <w:docPart>
      <w:docPartPr>
        <w:name w:val="2FCE1988F8A94C9A897E6635763F4FFD"/>
        <w:category>
          <w:name w:val="General"/>
          <w:gallery w:val="placeholder"/>
        </w:category>
        <w:types>
          <w:type w:val="bbPlcHdr"/>
        </w:types>
        <w:behaviors>
          <w:behavior w:val="content"/>
        </w:behaviors>
        <w:guid w:val="{A7196628-32F8-4888-AAF4-F700114CDC53}"/>
      </w:docPartPr>
      <w:docPartBody>
        <w:p w:rsidR="0039411A" w:rsidRDefault="0039411A">
          <w:pPr>
            <w:pStyle w:val="2FCE1988F8A94C9A897E6635763F4FFD"/>
          </w:pPr>
          <w:r w:rsidRPr="00D6610C">
            <w:rPr>
              <w:rStyle w:val="PlaceholderText"/>
            </w:rPr>
            <w:t>Text</w:t>
          </w:r>
        </w:p>
      </w:docPartBody>
    </w:docPart>
    <w:docPart>
      <w:docPartPr>
        <w:name w:val="0EDC9A80FB484B1A8331DF074C6E71FF"/>
        <w:category>
          <w:name w:val="General"/>
          <w:gallery w:val="placeholder"/>
        </w:category>
        <w:types>
          <w:type w:val="bbPlcHdr"/>
        </w:types>
        <w:behaviors>
          <w:behavior w:val="content"/>
        </w:behaviors>
        <w:guid w:val="{2C99F6FA-DDE7-410B-B460-7441A093BD3A}"/>
      </w:docPartPr>
      <w:docPartBody>
        <w:p w:rsidR="0039411A" w:rsidRDefault="0039411A">
          <w:pPr>
            <w:pStyle w:val="0EDC9A80FB484B1A8331DF074C6E71FF"/>
          </w:pPr>
          <w:r>
            <w:rPr>
              <w:rStyle w:val="PlaceholderText"/>
            </w:rPr>
            <w:t>Enter</w:t>
          </w:r>
          <w:r w:rsidRPr="00CA359D">
            <w:rPr>
              <w:rStyle w:val="PlaceholderText"/>
            </w:rPr>
            <w:t xml:space="preserve"> text.</w:t>
          </w:r>
        </w:p>
      </w:docPartBody>
    </w:docPart>
    <w:docPart>
      <w:docPartPr>
        <w:name w:val="8DCB36548CBC49FD87CBC8785071DBC2"/>
        <w:category>
          <w:name w:val="General"/>
          <w:gallery w:val="placeholder"/>
        </w:category>
        <w:types>
          <w:type w:val="bbPlcHdr"/>
        </w:types>
        <w:behaviors>
          <w:behavior w:val="content"/>
        </w:behaviors>
        <w:guid w:val="{251ACEB3-E09E-413C-83DF-EEA7ABC5AE4F}"/>
      </w:docPartPr>
      <w:docPartBody>
        <w:p w:rsidR="0039411A" w:rsidRDefault="0039411A">
          <w:pPr>
            <w:pStyle w:val="8DCB36548CBC49FD87CBC8785071DBC2"/>
          </w:pPr>
          <w:r w:rsidRPr="00D6610C">
            <w:rPr>
              <w:rStyle w:val="PlaceholderText"/>
            </w:rPr>
            <w:t>Text</w:t>
          </w:r>
        </w:p>
      </w:docPartBody>
    </w:docPart>
    <w:docPart>
      <w:docPartPr>
        <w:name w:val="CD3F89D08DFA49C9A2FF1B2D83B77D9B"/>
        <w:category>
          <w:name w:val="General"/>
          <w:gallery w:val="placeholder"/>
        </w:category>
        <w:types>
          <w:type w:val="bbPlcHdr"/>
        </w:types>
        <w:behaviors>
          <w:behavior w:val="content"/>
        </w:behaviors>
        <w:guid w:val="{032D8887-9CCC-4040-8974-2FA54B5BEB9E}"/>
      </w:docPartPr>
      <w:docPartBody>
        <w:p w:rsidR="0039411A" w:rsidRDefault="0039411A">
          <w:pPr>
            <w:pStyle w:val="CD3F89D08DFA49C9A2FF1B2D83B77D9B"/>
          </w:pPr>
          <w:r>
            <w:rPr>
              <w:rStyle w:val="PlaceholderText"/>
            </w:rPr>
            <w:t>Enter</w:t>
          </w:r>
          <w:r w:rsidRPr="00CA359D">
            <w:rPr>
              <w:rStyle w:val="PlaceholderText"/>
            </w:rPr>
            <w:t xml:space="preserve"> text.</w:t>
          </w:r>
        </w:p>
      </w:docPartBody>
    </w:docPart>
    <w:docPart>
      <w:docPartPr>
        <w:name w:val="8016723B4F684FA7B2EB0C6B49A5BCBD"/>
        <w:category>
          <w:name w:val="General"/>
          <w:gallery w:val="placeholder"/>
        </w:category>
        <w:types>
          <w:type w:val="bbPlcHdr"/>
        </w:types>
        <w:behaviors>
          <w:behavior w:val="content"/>
        </w:behaviors>
        <w:guid w:val="{E880D3FC-CA3F-476A-BE3A-C46F41B5CD90}"/>
      </w:docPartPr>
      <w:docPartBody>
        <w:p w:rsidR="0039411A" w:rsidRDefault="0039411A">
          <w:pPr>
            <w:pStyle w:val="8016723B4F684FA7B2EB0C6B49A5BCBD"/>
          </w:pPr>
          <w:r w:rsidRPr="00D6610C">
            <w:rPr>
              <w:rStyle w:val="PlaceholderText"/>
            </w:rPr>
            <w:t>Text</w:t>
          </w:r>
        </w:p>
      </w:docPartBody>
    </w:docPart>
    <w:docPart>
      <w:docPartPr>
        <w:name w:val="212926BF17A4489E89DCF3AF2038D3D7"/>
        <w:category>
          <w:name w:val="General"/>
          <w:gallery w:val="placeholder"/>
        </w:category>
        <w:types>
          <w:type w:val="bbPlcHdr"/>
        </w:types>
        <w:behaviors>
          <w:behavior w:val="content"/>
        </w:behaviors>
        <w:guid w:val="{5CEAA60E-1813-4F52-A59F-6982EA2782A6}"/>
      </w:docPartPr>
      <w:docPartBody>
        <w:p w:rsidR="0039411A" w:rsidRDefault="0039411A">
          <w:pPr>
            <w:pStyle w:val="212926BF17A4489E89DCF3AF2038D3D7"/>
          </w:pPr>
          <w:r>
            <w:rPr>
              <w:rStyle w:val="PlaceholderText"/>
            </w:rPr>
            <w:t>Enter</w:t>
          </w:r>
          <w:r w:rsidRPr="00CA359D">
            <w:rPr>
              <w:rStyle w:val="PlaceholderText"/>
            </w:rPr>
            <w:t xml:space="preserve"> text.</w:t>
          </w:r>
        </w:p>
      </w:docPartBody>
    </w:docPart>
    <w:docPart>
      <w:docPartPr>
        <w:name w:val="4DA009EE195544FDA9F586885A5557DB"/>
        <w:category>
          <w:name w:val="General"/>
          <w:gallery w:val="placeholder"/>
        </w:category>
        <w:types>
          <w:type w:val="bbPlcHdr"/>
        </w:types>
        <w:behaviors>
          <w:behavior w:val="content"/>
        </w:behaviors>
        <w:guid w:val="{1C156355-9166-4ABA-AEDF-62A45255067B}"/>
      </w:docPartPr>
      <w:docPartBody>
        <w:p w:rsidR="0039411A" w:rsidRDefault="0039411A">
          <w:pPr>
            <w:pStyle w:val="4DA009EE195544FDA9F586885A5557DB"/>
          </w:pPr>
          <w:r w:rsidRPr="00D6610C">
            <w:rPr>
              <w:rStyle w:val="PlaceholderText"/>
            </w:rPr>
            <w:t>Text</w:t>
          </w:r>
        </w:p>
      </w:docPartBody>
    </w:docPart>
    <w:docPart>
      <w:docPartPr>
        <w:name w:val="C4E2C2D36C804628AF4C85D0545E5588"/>
        <w:category>
          <w:name w:val="General"/>
          <w:gallery w:val="placeholder"/>
        </w:category>
        <w:types>
          <w:type w:val="bbPlcHdr"/>
        </w:types>
        <w:behaviors>
          <w:behavior w:val="content"/>
        </w:behaviors>
        <w:guid w:val="{581DE06E-D9DD-4C45-8A12-3868910FE051}"/>
      </w:docPartPr>
      <w:docPartBody>
        <w:p w:rsidR="0039411A" w:rsidRDefault="0039411A">
          <w:pPr>
            <w:pStyle w:val="C4E2C2D36C804628AF4C85D0545E5588"/>
          </w:pPr>
          <w:r>
            <w:rPr>
              <w:rStyle w:val="PlaceholderText"/>
            </w:rPr>
            <w:t>Enter</w:t>
          </w:r>
          <w:r w:rsidRPr="00CA359D">
            <w:rPr>
              <w:rStyle w:val="PlaceholderText"/>
            </w:rPr>
            <w:t xml:space="preserve"> text.</w:t>
          </w:r>
        </w:p>
      </w:docPartBody>
    </w:docPart>
    <w:docPart>
      <w:docPartPr>
        <w:name w:val="E59214761DE3402F81226700C34FE6B4"/>
        <w:category>
          <w:name w:val="General"/>
          <w:gallery w:val="placeholder"/>
        </w:category>
        <w:types>
          <w:type w:val="bbPlcHdr"/>
        </w:types>
        <w:behaviors>
          <w:behavior w:val="content"/>
        </w:behaviors>
        <w:guid w:val="{4200887D-D6C0-4625-9EE0-843463D2ABC7}"/>
      </w:docPartPr>
      <w:docPartBody>
        <w:p w:rsidR="0039411A" w:rsidRDefault="0039411A">
          <w:pPr>
            <w:pStyle w:val="E59214761DE3402F81226700C34FE6B4"/>
          </w:pPr>
          <w:r w:rsidRPr="00D6610C">
            <w:rPr>
              <w:rStyle w:val="PlaceholderText"/>
            </w:rPr>
            <w:t>Text</w:t>
          </w:r>
        </w:p>
      </w:docPartBody>
    </w:docPart>
    <w:docPart>
      <w:docPartPr>
        <w:name w:val="4E33FBD5FA1642C9896B0BEA7DBFF860"/>
        <w:category>
          <w:name w:val="General"/>
          <w:gallery w:val="placeholder"/>
        </w:category>
        <w:types>
          <w:type w:val="bbPlcHdr"/>
        </w:types>
        <w:behaviors>
          <w:behavior w:val="content"/>
        </w:behaviors>
        <w:guid w:val="{BEC990F2-E4E2-426C-A8A7-B26ACD3C82EB}"/>
      </w:docPartPr>
      <w:docPartBody>
        <w:p w:rsidR="0039411A" w:rsidRDefault="0039411A">
          <w:pPr>
            <w:pStyle w:val="4E33FBD5FA1642C9896B0BEA7DBFF860"/>
          </w:pPr>
          <w:r>
            <w:rPr>
              <w:rStyle w:val="PlaceholderText"/>
            </w:rPr>
            <w:t>Enter</w:t>
          </w:r>
          <w:r w:rsidRPr="00CA359D">
            <w:rPr>
              <w:rStyle w:val="PlaceholderText"/>
            </w:rPr>
            <w:t xml:space="preserve"> text.</w:t>
          </w:r>
        </w:p>
      </w:docPartBody>
    </w:docPart>
    <w:docPart>
      <w:docPartPr>
        <w:name w:val="A803B73B48464148B5038CCC61CE1705"/>
        <w:category>
          <w:name w:val="General"/>
          <w:gallery w:val="placeholder"/>
        </w:category>
        <w:types>
          <w:type w:val="bbPlcHdr"/>
        </w:types>
        <w:behaviors>
          <w:behavior w:val="content"/>
        </w:behaviors>
        <w:guid w:val="{57680598-E161-4176-8BBE-BDAF4D695A15}"/>
      </w:docPartPr>
      <w:docPartBody>
        <w:p w:rsidR="0039411A" w:rsidRDefault="0039411A">
          <w:pPr>
            <w:pStyle w:val="A803B73B48464148B5038CCC61CE1705"/>
          </w:pPr>
          <w:r w:rsidRPr="00D6610C">
            <w:rPr>
              <w:rStyle w:val="PlaceholderText"/>
            </w:rPr>
            <w:t>Text</w:t>
          </w:r>
        </w:p>
      </w:docPartBody>
    </w:docPart>
    <w:docPart>
      <w:docPartPr>
        <w:name w:val="5664691AFFAB4C15BACB707AC135B0A9"/>
        <w:category>
          <w:name w:val="General"/>
          <w:gallery w:val="placeholder"/>
        </w:category>
        <w:types>
          <w:type w:val="bbPlcHdr"/>
        </w:types>
        <w:behaviors>
          <w:behavior w:val="content"/>
        </w:behaviors>
        <w:guid w:val="{D3CDA774-C031-4426-8CCC-099AA8892129}"/>
      </w:docPartPr>
      <w:docPartBody>
        <w:p w:rsidR="0039411A" w:rsidRDefault="0039411A">
          <w:pPr>
            <w:pStyle w:val="5664691AFFAB4C15BACB707AC135B0A9"/>
          </w:pPr>
          <w:r>
            <w:rPr>
              <w:rStyle w:val="PlaceholderText"/>
            </w:rPr>
            <w:t>Enter</w:t>
          </w:r>
          <w:r w:rsidRPr="00CA359D">
            <w:rPr>
              <w:rStyle w:val="PlaceholderText"/>
            </w:rPr>
            <w:t xml:space="preserve"> text.</w:t>
          </w:r>
        </w:p>
      </w:docPartBody>
    </w:docPart>
    <w:docPart>
      <w:docPartPr>
        <w:name w:val="75E3223230F142A7AC61EC1A57521C98"/>
        <w:category>
          <w:name w:val="General"/>
          <w:gallery w:val="placeholder"/>
        </w:category>
        <w:types>
          <w:type w:val="bbPlcHdr"/>
        </w:types>
        <w:behaviors>
          <w:behavior w:val="content"/>
        </w:behaviors>
        <w:guid w:val="{A3AAC4F6-5A62-475F-8103-AC860D48BBA4}"/>
      </w:docPartPr>
      <w:docPartBody>
        <w:p w:rsidR="0039411A" w:rsidRDefault="0039411A">
          <w:pPr>
            <w:pStyle w:val="75E3223230F142A7AC61EC1A57521C98"/>
          </w:pPr>
          <w:r w:rsidRPr="00D6610C">
            <w:rPr>
              <w:rStyle w:val="PlaceholderText"/>
            </w:rPr>
            <w:t>Text</w:t>
          </w:r>
        </w:p>
      </w:docPartBody>
    </w:docPart>
    <w:docPart>
      <w:docPartPr>
        <w:name w:val="97B4AE0ACC434844AE977CB571CAE3AE"/>
        <w:category>
          <w:name w:val="General"/>
          <w:gallery w:val="placeholder"/>
        </w:category>
        <w:types>
          <w:type w:val="bbPlcHdr"/>
        </w:types>
        <w:behaviors>
          <w:behavior w:val="content"/>
        </w:behaviors>
        <w:guid w:val="{17E11C44-DBE6-4C0E-A42F-A7CFA7E00541}"/>
      </w:docPartPr>
      <w:docPartBody>
        <w:p w:rsidR="0039411A" w:rsidRDefault="0039411A">
          <w:pPr>
            <w:pStyle w:val="97B4AE0ACC434844AE977CB571CAE3AE"/>
          </w:pPr>
          <w:r>
            <w:rPr>
              <w:rStyle w:val="PlaceholderText"/>
            </w:rPr>
            <w:t>Enter</w:t>
          </w:r>
          <w:r w:rsidRPr="00CA359D">
            <w:rPr>
              <w:rStyle w:val="PlaceholderText"/>
            </w:rPr>
            <w:t xml:space="preserve"> text.</w:t>
          </w:r>
        </w:p>
      </w:docPartBody>
    </w:docPart>
    <w:docPart>
      <w:docPartPr>
        <w:name w:val="FB95A526747B4FBEB7B9BAED27BA0240"/>
        <w:category>
          <w:name w:val="General"/>
          <w:gallery w:val="placeholder"/>
        </w:category>
        <w:types>
          <w:type w:val="bbPlcHdr"/>
        </w:types>
        <w:behaviors>
          <w:behavior w:val="content"/>
        </w:behaviors>
        <w:guid w:val="{18741E9B-6880-4B38-982D-C48E457FF54E}"/>
      </w:docPartPr>
      <w:docPartBody>
        <w:p w:rsidR="0039411A" w:rsidRDefault="0039411A">
          <w:pPr>
            <w:pStyle w:val="FB95A526747B4FBEB7B9BAED27BA0240"/>
          </w:pPr>
          <w:r w:rsidRPr="00D6610C">
            <w:rPr>
              <w:rStyle w:val="PlaceholderText"/>
            </w:rPr>
            <w:t>Text</w:t>
          </w:r>
        </w:p>
      </w:docPartBody>
    </w:docPart>
    <w:docPart>
      <w:docPartPr>
        <w:name w:val="7BDAA9795B8C42C39065BBD88795A02B"/>
        <w:category>
          <w:name w:val="General"/>
          <w:gallery w:val="placeholder"/>
        </w:category>
        <w:types>
          <w:type w:val="bbPlcHdr"/>
        </w:types>
        <w:behaviors>
          <w:behavior w:val="content"/>
        </w:behaviors>
        <w:guid w:val="{1B1F2341-AC49-4933-9E29-1662BE4B5DDA}"/>
      </w:docPartPr>
      <w:docPartBody>
        <w:p w:rsidR="0039411A" w:rsidRDefault="0039411A">
          <w:pPr>
            <w:pStyle w:val="7BDAA9795B8C42C39065BBD88795A02B"/>
          </w:pPr>
          <w:r>
            <w:rPr>
              <w:rStyle w:val="PlaceholderText"/>
            </w:rPr>
            <w:t>Enter</w:t>
          </w:r>
          <w:r w:rsidRPr="00CA359D">
            <w:rPr>
              <w:rStyle w:val="PlaceholderText"/>
            </w:rPr>
            <w:t xml:space="preserve"> text.</w:t>
          </w:r>
        </w:p>
      </w:docPartBody>
    </w:docPart>
    <w:docPart>
      <w:docPartPr>
        <w:name w:val="739BD839984B4DCB8ADD9C8FBB19538B"/>
        <w:category>
          <w:name w:val="General"/>
          <w:gallery w:val="placeholder"/>
        </w:category>
        <w:types>
          <w:type w:val="bbPlcHdr"/>
        </w:types>
        <w:behaviors>
          <w:behavior w:val="content"/>
        </w:behaviors>
        <w:guid w:val="{F794889B-3EB9-4EA5-BCFC-0EC9558B57A7}"/>
      </w:docPartPr>
      <w:docPartBody>
        <w:p w:rsidR="0039411A" w:rsidRDefault="0039411A">
          <w:pPr>
            <w:pStyle w:val="739BD839984B4DCB8ADD9C8FBB19538B"/>
          </w:pPr>
          <w:r w:rsidRPr="00D6610C">
            <w:rPr>
              <w:rStyle w:val="PlaceholderText"/>
            </w:rPr>
            <w:t>Text</w:t>
          </w:r>
        </w:p>
      </w:docPartBody>
    </w:docPart>
    <w:docPart>
      <w:docPartPr>
        <w:name w:val="951F2FD4E7744E85B69975E974348893"/>
        <w:category>
          <w:name w:val="General"/>
          <w:gallery w:val="placeholder"/>
        </w:category>
        <w:types>
          <w:type w:val="bbPlcHdr"/>
        </w:types>
        <w:behaviors>
          <w:behavior w:val="content"/>
        </w:behaviors>
        <w:guid w:val="{4438E1BC-5E5D-4E38-820F-FBC2365CCFE6}"/>
      </w:docPartPr>
      <w:docPartBody>
        <w:p w:rsidR="0039411A" w:rsidRDefault="0039411A">
          <w:pPr>
            <w:pStyle w:val="951F2FD4E7744E85B69975E974348893"/>
          </w:pPr>
          <w:r>
            <w:rPr>
              <w:rStyle w:val="PlaceholderText"/>
            </w:rPr>
            <w:t>Enter</w:t>
          </w:r>
          <w:r w:rsidRPr="00CA359D">
            <w:rPr>
              <w:rStyle w:val="PlaceholderText"/>
            </w:rPr>
            <w:t xml:space="preserve"> text.</w:t>
          </w:r>
        </w:p>
      </w:docPartBody>
    </w:docPart>
    <w:docPart>
      <w:docPartPr>
        <w:name w:val="AE8D4C97946E496F930D375EAD1710EE"/>
        <w:category>
          <w:name w:val="General"/>
          <w:gallery w:val="placeholder"/>
        </w:category>
        <w:types>
          <w:type w:val="bbPlcHdr"/>
        </w:types>
        <w:behaviors>
          <w:behavior w:val="content"/>
        </w:behaviors>
        <w:guid w:val="{5E032922-8982-4371-9057-3E844A0AE66E}"/>
      </w:docPartPr>
      <w:docPartBody>
        <w:p w:rsidR="0039411A" w:rsidRDefault="0039411A">
          <w:pPr>
            <w:pStyle w:val="AE8D4C97946E496F930D375EAD1710EE"/>
          </w:pPr>
          <w:r w:rsidRPr="00D6610C">
            <w:rPr>
              <w:rStyle w:val="PlaceholderText"/>
            </w:rPr>
            <w:t>Text</w:t>
          </w:r>
        </w:p>
      </w:docPartBody>
    </w:docPart>
    <w:docPart>
      <w:docPartPr>
        <w:name w:val="28C7199A1B65450D9BE134EEF2CB10A2"/>
        <w:category>
          <w:name w:val="General"/>
          <w:gallery w:val="placeholder"/>
        </w:category>
        <w:types>
          <w:type w:val="bbPlcHdr"/>
        </w:types>
        <w:behaviors>
          <w:behavior w:val="content"/>
        </w:behaviors>
        <w:guid w:val="{E3615E1E-F787-49AB-A544-FC6504F2FFAC}"/>
      </w:docPartPr>
      <w:docPartBody>
        <w:p w:rsidR="0039411A" w:rsidRDefault="0039411A">
          <w:pPr>
            <w:pStyle w:val="28C7199A1B65450D9BE134EEF2CB10A2"/>
          </w:pPr>
          <w:r>
            <w:rPr>
              <w:rStyle w:val="PlaceholderText"/>
            </w:rPr>
            <w:t>Enter</w:t>
          </w:r>
          <w:r w:rsidRPr="00CA359D">
            <w:rPr>
              <w:rStyle w:val="PlaceholderText"/>
            </w:rPr>
            <w:t xml:space="preserve"> text.</w:t>
          </w:r>
        </w:p>
      </w:docPartBody>
    </w:docPart>
    <w:docPart>
      <w:docPartPr>
        <w:name w:val="0F520EF7FFCA469197E1F674C0370681"/>
        <w:category>
          <w:name w:val="General"/>
          <w:gallery w:val="placeholder"/>
        </w:category>
        <w:types>
          <w:type w:val="bbPlcHdr"/>
        </w:types>
        <w:behaviors>
          <w:behavior w:val="content"/>
        </w:behaviors>
        <w:guid w:val="{4A2DF2AB-D73F-4673-ADFD-FF265ACA0F4C}"/>
      </w:docPartPr>
      <w:docPartBody>
        <w:p w:rsidR="0039411A" w:rsidRDefault="0039411A">
          <w:pPr>
            <w:pStyle w:val="0F520EF7FFCA469197E1F674C0370681"/>
          </w:pPr>
          <w:r w:rsidRPr="00D6610C">
            <w:rPr>
              <w:rStyle w:val="PlaceholderText"/>
            </w:rPr>
            <w:t>Text</w:t>
          </w:r>
        </w:p>
      </w:docPartBody>
    </w:docPart>
    <w:docPart>
      <w:docPartPr>
        <w:name w:val="CEA7F88F13FE42D9ADE48E9C3EFD9146"/>
        <w:category>
          <w:name w:val="General"/>
          <w:gallery w:val="placeholder"/>
        </w:category>
        <w:types>
          <w:type w:val="bbPlcHdr"/>
        </w:types>
        <w:behaviors>
          <w:behavior w:val="content"/>
        </w:behaviors>
        <w:guid w:val="{91213567-A0AC-4B3D-978A-07B4A6E64719}"/>
      </w:docPartPr>
      <w:docPartBody>
        <w:p w:rsidR="0039411A" w:rsidRDefault="0039411A">
          <w:pPr>
            <w:pStyle w:val="CEA7F88F13FE42D9ADE48E9C3EFD9146"/>
          </w:pPr>
          <w:r>
            <w:rPr>
              <w:rStyle w:val="PlaceholderText"/>
            </w:rPr>
            <w:t>Enter</w:t>
          </w:r>
          <w:r w:rsidRPr="00CA359D">
            <w:rPr>
              <w:rStyle w:val="PlaceholderText"/>
            </w:rPr>
            <w:t xml:space="preserve"> text.</w:t>
          </w:r>
        </w:p>
      </w:docPartBody>
    </w:docPart>
    <w:docPart>
      <w:docPartPr>
        <w:name w:val="092461162CFE42C09E932298946BAD0D"/>
        <w:category>
          <w:name w:val="General"/>
          <w:gallery w:val="placeholder"/>
        </w:category>
        <w:types>
          <w:type w:val="bbPlcHdr"/>
        </w:types>
        <w:behaviors>
          <w:behavior w:val="content"/>
        </w:behaviors>
        <w:guid w:val="{E9B9339A-B51B-4B5C-82A3-06E00F684088}"/>
      </w:docPartPr>
      <w:docPartBody>
        <w:p w:rsidR="0039411A" w:rsidRDefault="0039411A">
          <w:pPr>
            <w:pStyle w:val="092461162CFE42C09E932298946BAD0D"/>
          </w:pPr>
          <w:r w:rsidRPr="00D6610C">
            <w:rPr>
              <w:rStyle w:val="PlaceholderText"/>
            </w:rPr>
            <w:t>Text</w:t>
          </w:r>
        </w:p>
      </w:docPartBody>
    </w:docPart>
    <w:docPart>
      <w:docPartPr>
        <w:name w:val="B037BD3CFA5A4AD2A8530150F243EA20"/>
        <w:category>
          <w:name w:val="General"/>
          <w:gallery w:val="placeholder"/>
        </w:category>
        <w:types>
          <w:type w:val="bbPlcHdr"/>
        </w:types>
        <w:behaviors>
          <w:behavior w:val="content"/>
        </w:behaviors>
        <w:guid w:val="{324E21D0-DB9D-4A61-A40D-5B24C5A041DF}"/>
      </w:docPartPr>
      <w:docPartBody>
        <w:p w:rsidR="0039411A" w:rsidRDefault="0039411A">
          <w:pPr>
            <w:pStyle w:val="B037BD3CFA5A4AD2A8530150F243EA20"/>
          </w:pPr>
          <w:r>
            <w:rPr>
              <w:rStyle w:val="PlaceholderText"/>
            </w:rPr>
            <w:t>Enter</w:t>
          </w:r>
          <w:r w:rsidRPr="00CA359D">
            <w:rPr>
              <w:rStyle w:val="PlaceholderText"/>
            </w:rPr>
            <w:t xml:space="preserve"> text.</w:t>
          </w:r>
        </w:p>
      </w:docPartBody>
    </w:docPart>
    <w:docPart>
      <w:docPartPr>
        <w:name w:val="EF051362223F46F3B6D66F78D9C73C00"/>
        <w:category>
          <w:name w:val="General"/>
          <w:gallery w:val="placeholder"/>
        </w:category>
        <w:types>
          <w:type w:val="bbPlcHdr"/>
        </w:types>
        <w:behaviors>
          <w:behavior w:val="content"/>
        </w:behaviors>
        <w:guid w:val="{08906C93-0308-472C-B22D-73A6AB58D64B}"/>
      </w:docPartPr>
      <w:docPartBody>
        <w:p w:rsidR="0039411A" w:rsidRDefault="0039411A">
          <w:pPr>
            <w:pStyle w:val="EF051362223F46F3B6D66F78D9C73C00"/>
          </w:pPr>
          <w:r w:rsidRPr="00D6610C">
            <w:rPr>
              <w:rStyle w:val="PlaceholderText"/>
            </w:rPr>
            <w:t>Text</w:t>
          </w:r>
        </w:p>
      </w:docPartBody>
    </w:docPart>
    <w:docPart>
      <w:docPartPr>
        <w:name w:val="174F2847B5494A2899191719240570D5"/>
        <w:category>
          <w:name w:val="General"/>
          <w:gallery w:val="placeholder"/>
        </w:category>
        <w:types>
          <w:type w:val="bbPlcHdr"/>
        </w:types>
        <w:behaviors>
          <w:behavior w:val="content"/>
        </w:behaviors>
        <w:guid w:val="{C87B4867-9E5A-4C28-8609-251205E2A968}"/>
      </w:docPartPr>
      <w:docPartBody>
        <w:p w:rsidR="0039411A" w:rsidRDefault="0039411A">
          <w:pPr>
            <w:pStyle w:val="174F2847B5494A2899191719240570D5"/>
          </w:pPr>
          <w:r>
            <w:rPr>
              <w:rStyle w:val="PlaceholderText"/>
            </w:rPr>
            <w:t>Enter</w:t>
          </w:r>
          <w:r w:rsidRPr="00CA359D">
            <w:rPr>
              <w:rStyle w:val="PlaceholderText"/>
            </w:rPr>
            <w:t xml:space="preserve"> text.</w:t>
          </w:r>
        </w:p>
      </w:docPartBody>
    </w:docPart>
    <w:docPart>
      <w:docPartPr>
        <w:name w:val="6DE81C2437F3425FB93D928A57062429"/>
        <w:category>
          <w:name w:val="General"/>
          <w:gallery w:val="placeholder"/>
        </w:category>
        <w:types>
          <w:type w:val="bbPlcHdr"/>
        </w:types>
        <w:behaviors>
          <w:behavior w:val="content"/>
        </w:behaviors>
        <w:guid w:val="{87FE3998-45AC-41DF-BDEE-971F63163DE8}"/>
      </w:docPartPr>
      <w:docPartBody>
        <w:p w:rsidR="0039411A" w:rsidRDefault="0039411A">
          <w:pPr>
            <w:pStyle w:val="6DE81C2437F3425FB93D928A57062429"/>
          </w:pPr>
          <w:r w:rsidRPr="00D6610C">
            <w:rPr>
              <w:rStyle w:val="PlaceholderText"/>
            </w:rPr>
            <w:t>Text</w:t>
          </w:r>
        </w:p>
      </w:docPartBody>
    </w:docPart>
    <w:docPart>
      <w:docPartPr>
        <w:name w:val="9EA70BC8CA5946419CA146F78D3CA103"/>
        <w:category>
          <w:name w:val="General"/>
          <w:gallery w:val="placeholder"/>
        </w:category>
        <w:types>
          <w:type w:val="bbPlcHdr"/>
        </w:types>
        <w:behaviors>
          <w:behavior w:val="content"/>
        </w:behaviors>
        <w:guid w:val="{07D1EB46-B1A0-43D3-9B82-012D000A1A47}"/>
      </w:docPartPr>
      <w:docPartBody>
        <w:p w:rsidR="0039411A" w:rsidRDefault="0039411A">
          <w:pPr>
            <w:pStyle w:val="9EA70BC8CA5946419CA146F78D3CA103"/>
          </w:pPr>
          <w:r>
            <w:rPr>
              <w:rStyle w:val="PlaceholderText"/>
            </w:rPr>
            <w:t>Enter</w:t>
          </w:r>
          <w:r w:rsidRPr="00CA359D">
            <w:rPr>
              <w:rStyle w:val="PlaceholderText"/>
            </w:rPr>
            <w:t xml:space="preserve"> text.</w:t>
          </w:r>
        </w:p>
      </w:docPartBody>
    </w:docPart>
    <w:docPart>
      <w:docPartPr>
        <w:name w:val="DD68E95C60DF4AC1AF965C5A6D74CD3B"/>
        <w:category>
          <w:name w:val="General"/>
          <w:gallery w:val="placeholder"/>
        </w:category>
        <w:types>
          <w:type w:val="bbPlcHdr"/>
        </w:types>
        <w:behaviors>
          <w:behavior w:val="content"/>
        </w:behaviors>
        <w:guid w:val="{8CE64435-D4D6-4B76-8CCC-3C4A28D86BF3}"/>
      </w:docPartPr>
      <w:docPartBody>
        <w:p w:rsidR="0039411A" w:rsidRDefault="0039411A">
          <w:pPr>
            <w:pStyle w:val="DD68E95C60DF4AC1AF965C5A6D74CD3B"/>
          </w:pPr>
          <w:r w:rsidRPr="00D6610C">
            <w:rPr>
              <w:rStyle w:val="PlaceholderText"/>
            </w:rPr>
            <w:t>Text</w:t>
          </w:r>
        </w:p>
      </w:docPartBody>
    </w:docPart>
    <w:docPart>
      <w:docPartPr>
        <w:name w:val="55ED9D41A6BB44948FB64774C468E0A9"/>
        <w:category>
          <w:name w:val="General"/>
          <w:gallery w:val="placeholder"/>
        </w:category>
        <w:types>
          <w:type w:val="bbPlcHdr"/>
        </w:types>
        <w:behaviors>
          <w:behavior w:val="content"/>
        </w:behaviors>
        <w:guid w:val="{CE7660B6-2281-484F-B033-D2F167989680}"/>
      </w:docPartPr>
      <w:docPartBody>
        <w:p w:rsidR="0039411A" w:rsidRDefault="0039411A">
          <w:pPr>
            <w:pStyle w:val="55ED9D41A6BB44948FB64774C468E0A9"/>
          </w:pPr>
          <w:r>
            <w:rPr>
              <w:rStyle w:val="PlaceholderText"/>
            </w:rPr>
            <w:t>Enter</w:t>
          </w:r>
          <w:r w:rsidRPr="00CA359D">
            <w:rPr>
              <w:rStyle w:val="PlaceholderText"/>
            </w:rPr>
            <w:t xml:space="preserve"> text.</w:t>
          </w:r>
        </w:p>
      </w:docPartBody>
    </w:docPart>
    <w:docPart>
      <w:docPartPr>
        <w:name w:val="49D062153840485FB45A34E638D20C8E"/>
        <w:category>
          <w:name w:val="General"/>
          <w:gallery w:val="placeholder"/>
        </w:category>
        <w:types>
          <w:type w:val="bbPlcHdr"/>
        </w:types>
        <w:behaviors>
          <w:behavior w:val="content"/>
        </w:behaviors>
        <w:guid w:val="{BEB00C63-91A1-4657-9D4B-6AEA8D50E84F}"/>
      </w:docPartPr>
      <w:docPartBody>
        <w:p w:rsidR="0039411A" w:rsidRDefault="0039411A">
          <w:pPr>
            <w:pStyle w:val="49D062153840485FB45A34E638D20C8E"/>
          </w:pPr>
          <w:r w:rsidRPr="00D6610C">
            <w:rPr>
              <w:rStyle w:val="PlaceholderText"/>
            </w:rPr>
            <w:t>Text</w:t>
          </w:r>
        </w:p>
      </w:docPartBody>
    </w:docPart>
    <w:docPart>
      <w:docPartPr>
        <w:name w:val="8D65D0E4E37143C78BAEABE84CF7D6A6"/>
        <w:category>
          <w:name w:val="General"/>
          <w:gallery w:val="placeholder"/>
        </w:category>
        <w:types>
          <w:type w:val="bbPlcHdr"/>
        </w:types>
        <w:behaviors>
          <w:behavior w:val="content"/>
        </w:behaviors>
        <w:guid w:val="{EFA87D6B-8702-4B1C-BCBE-58EFFF9BEE61}"/>
      </w:docPartPr>
      <w:docPartBody>
        <w:p w:rsidR="0039411A" w:rsidRDefault="0039411A">
          <w:pPr>
            <w:pStyle w:val="8D65D0E4E37143C78BAEABE84CF7D6A6"/>
          </w:pPr>
          <w:r>
            <w:rPr>
              <w:rStyle w:val="PlaceholderText"/>
            </w:rPr>
            <w:t>Enter</w:t>
          </w:r>
          <w:r w:rsidRPr="00CA359D">
            <w:rPr>
              <w:rStyle w:val="PlaceholderText"/>
            </w:rPr>
            <w:t xml:space="preserve"> text.</w:t>
          </w:r>
        </w:p>
      </w:docPartBody>
    </w:docPart>
    <w:docPart>
      <w:docPartPr>
        <w:name w:val="BB207C2C3937470C82347EDE0F5FEAD7"/>
        <w:category>
          <w:name w:val="General"/>
          <w:gallery w:val="placeholder"/>
        </w:category>
        <w:types>
          <w:type w:val="bbPlcHdr"/>
        </w:types>
        <w:behaviors>
          <w:behavior w:val="content"/>
        </w:behaviors>
        <w:guid w:val="{642ADD18-E1D0-48FE-B9CF-57B7EC3C747C}"/>
      </w:docPartPr>
      <w:docPartBody>
        <w:p w:rsidR="0039411A" w:rsidRDefault="0039411A">
          <w:pPr>
            <w:pStyle w:val="BB207C2C3937470C82347EDE0F5FEAD7"/>
          </w:pPr>
          <w:r w:rsidRPr="00D6610C">
            <w:rPr>
              <w:rStyle w:val="PlaceholderText"/>
            </w:rPr>
            <w:t>Text</w:t>
          </w:r>
        </w:p>
      </w:docPartBody>
    </w:docPart>
    <w:docPart>
      <w:docPartPr>
        <w:name w:val="2B882090FE8445A3B7B5B1D2E9B8942B"/>
        <w:category>
          <w:name w:val="General"/>
          <w:gallery w:val="placeholder"/>
        </w:category>
        <w:types>
          <w:type w:val="bbPlcHdr"/>
        </w:types>
        <w:behaviors>
          <w:behavior w:val="content"/>
        </w:behaviors>
        <w:guid w:val="{62F565FF-0A42-4E21-9A16-2870F92DEB63}"/>
      </w:docPartPr>
      <w:docPartBody>
        <w:p w:rsidR="0039411A" w:rsidRDefault="0039411A">
          <w:pPr>
            <w:pStyle w:val="2B882090FE8445A3B7B5B1D2E9B8942B"/>
          </w:pPr>
          <w:r>
            <w:rPr>
              <w:rStyle w:val="PlaceholderText"/>
            </w:rPr>
            <w:t>Enter</w:t>
          </w:r>
          <w:r w:rsidRPr="00CA359D">
            <w:rPr>
              <w:rStyle w:val="PlaceholderText"/>
            </w:rPr>
            <w:t xml:space="preserve"> text.</w:t>
          </w:r>
        </w:p>
      </w:docPartBody>
    </w:docPart>
    <w:docPart>
      <w:docPartPr>
        <w:name w:val="E2F37835680E46EF8BF85DF982050731"/>
        <w:category>
          <w:name w:val="General"/>
          <w:gallery w:val="placeholder"/>
        </w:category>
        <w:types>
          <w:type w:val="bbPlcHdr"/>
        </w:types>
        <w:behaviors>
          <w:behavior w:val="content"/>
        </w:behaviors>
        <w:guid w:val="{C0FFF97D-066E-47F2-9332-DE7391782E9A}"/>
      </w:docPartPr>
      <w:docPartBody>
        <w:p w:rsidR="0039411A" w:rsidRDefault="0039411A">
          <w:pPr>
            <w:pStyle w:val="E2F37835680E46EF8BF85DF982050731"/>
          </w:pPr>
          <w:r w:rsidRPr="00D6610C">
            <w:rPr>
              <w:rStyle w:val="PlaceholderText"/>
            </w:rPr>
            <w:t>Text</w:t>
          </w:r>
        </w:p>
      </w:docPartBody>
    </w:docPart>
    <w:docPart>
      <w:docPartPr>
        <w:name w:val="0F5586750C404E8EB5EDA5548B02773C"/>
        <w:category>
          <w:name w:val="General"/>
          <w:gallery w:val="placeholder"/>
        </w:category>
        <w:types>
          <w:type w:val="bbPlcHdr"/>
        </w:types>
        <w:behaviors>
          <w:behavior w:val="content"/>
        </w:behaviors>
        <w:guid w:val="{DFF4C669-DED2-4C58-B081-C76833F69549}"/>
      </w:docPartPr>
      <w:docPartBody>
        <w:p w:rsidR="0039411A" w:rsidRDefault="0039411A">
          <w:pPr>
            <w:pStyle w:val="0F5586750C404E8EB5EDA5548B02773C"/>
          </w:pPr>
          <w:r>
            <w:rPr>
              <w:rStyle w:val="PlaceholderText"/>
            </w:rPr>
            <w:t>Enter</w:t>
          </w:r>
          <w:r w:rsidRPr="00CA359D">
            <w:rPr>
              <w:rStyle w:val="PlaceholderText"/>
            </w:rPr>
            <w:t xml:space="preserve"> text.</w:t>
          </w:r>
        </w:p>
      </w:docPartBody>
    </w:docPart>
    <w:docPart>
      <w:docPartPr>
        <w:name w:val="970E7ECFDD2C4502AF11320EFA00E47D"/>
        <w:category>
          <w:name w:val="General"/>
          <w:gallery w:val="placeholder"/>
        </w:category>
        <w:types>
          <w:type w:val="bbPlcHdr"/>
        </w:types>
        <w:behaviors>
          <w:behavior w:val="content"/>
        </w:behaviors>
        <w:guid w:val="{23ED4BD1-8208-4686-974A-FC0D67C4308B}"/>
      </w:docPartPr>
      <w:docPartBody>
        <w:p w:rsidR="0039411A" w:rsidRDefault="0039411A">
          <w:pPr>
            <w:pStyle w:val="970E7ECFDD2C4502AF11320EFA00E47D"/>
          </w:pPr>
          <w:r w:rsidRPr="00D6610C">
            <w:rPr>
              <w:rStyle w:val="PlaceholderText"/>
            </w:rPr>
            <w:t>Text</w:t>
          </w:r>
        </w:p>
      </w:docPartBody>
    </w:docPart>
    <w:docPart>
      <w:docPartPr>
        <w:name w:val="2B901AE83BF548F6BD3554183EF05635"/>
        <w:category>
          <w:name w:val="General"/>
          <w:gallery w:val="placeholder"/>
        </w:category>
        <w:types>
          <w:type w:val="bbPlcHdr"/>
        </w:types>
        <w:behaviors>
          <w:behavior w:val="content"/>
        </w:behaviors>
        <w:guid w:val="{4CA31C2F-F83D-4C87-8E4E-3BFA5AB3C9B7}"/>
      </w:docPartPr>
      <w:docPartBody>
        <w:p w:rsidR="0039411A" w:rsidRDefault="0039411A">
          <w:pPr>
            <w:pStyle w:val="2B901AE83BF548F6BD3554183EF05635"/>
          </w:pPr>
          <w:r>
            <w:rPr>
              <w:rStyle w:val="PlaceholderText"/>
            </w:rPr>
            <w:t>Enter</w:t>
          </w:r>
          <w:r w:rsidRPr="00CA359D">
            <w:rPr>
              <w:rStyle w:val="PlaceholderText"/>
            </w:rPr>
            <w:t xml:space="preserve"> text.</w:t>
          </w:r>
        </w:p>
      </w:docPartBody>
    </w:docPart>
    <w:docPart>
      <w:docPartPr>
        <w:name w:val="60C6228B546144B18150EF6E88CA600E"/>
        <w:category>
          <w:name w:val="General"/>
          <w:gallery w:val="placeholder"/>
        </w:category>
        <w:types>
          <w:type w:val="bbPlcHdr"/>
        </w:types>
        <w:behaviors>
          <w:behavior w:val="content"/>
        </w:behaviors>
        <w:guid w:val="{AF4361D6-5FFB-4021-9BC1-41ED729F18A0}"/>
      </w:docPartPr>
      <w:docPartBody>
        <w:p w:rsidR="0039411A" w:rsidRDefault="0039411A">
          <w:pPr>
            <w:pStyle w:val="60C6228B546144B18150EF6E88CA600E"/>
          </w:pPr>
          <w:r w:rsidRPr="00D6610C">
            <w:rPr>
              <w:rStyle w:val="PlaceholderText"/>
            </w:rPr>
            <w:t>Text</w:t>
          </w:r>
        </w:p>
      </w:docPartBody>
    </w:docPart>
    <w:docPart>
      <w:docPartPr>
        <w:name w:val="E17BCAA5450649AC97AA85773D88EA32"/>
        <w:category>
          <w:name w:val="General"/>
          <w:gallery w:val="placeholder"/>
        </w:category>
        <w:types>
          <w:type w:val="bbPlcHdr"/>
        </w:types>
        <w:behaviors>
          <w:behavior w:val="content"/>
        </w:behaviors>
        <w:guid w:val="{3BD3CAED-32E0-4D49-8ADF-7E7E40E5F734}"/>
      </w:docPartPr>
      <w:docPartBody>
        <w:p w:rsidR="0039411A" w:rsidRDefault="0039411A">
          <w:pPr>
            <w:pStyle w:val="E17BCAA5450649AC97AA85773D88EA32"/>
          </w:pPr>
          <w:r>
            <w:rPr>
              <w:rStyle w:val="PlaceholderText"/>
            </w:rPr>
            <w:t>Enter</w:t>
          </w:r>
          <w:r w:rsidRPr="00CA359D">
            <w:rPr>
              <w:rStyle w:val="PlaceholderText"/>
            </w:rPr>
            <w:t xml:space="preserve"> text.</w:t>
          </w:r>
        </w:p>
      </w:docPartBody>
    </w:docPart>
    <w:docPart>
      <w:docPartPr>
        <w:name w:val="A951F5AD64D64D04A4FCE7D0530A2D4F"/>
        <w:category>
          <w:name w:val="General"/>
          <w:gallery w:val="placeholder"/>
        </w:category>
        <w:types>
          <w:type w:val="bbPlcHdr"/>
        </w:types>
        <w:behaviors>
          <w:behavior w:val="content"/>
        </w:behaviors>
        <w:guid w:val="{DA07E1F1-C6A1-4D70-93A1-87B9EFD60AB4}"/>
      </w:docPartPr>
      <w:docPartBody>
        <w:p w:rsidR="0039411A" w:rsidRDefault="0039411A">
          <w:pPr>
            <w:pStyle w:val="A951F5AD64D64D04A4FCE7D0530A2D4F"/>
          </w:pPr>
          <w:r w:rsidRPr="00D6610C">
            <w:rPr>
              <w:rStyle w:val="PlaceholderText"/>
            </w:rPr>
            <w:t>Text</w:t>
          </w:r>
        </w:p>
      </w:docPartBody>
    </w:docPart>
    <w:docPart>
      <w:docPartPr>
        <w:name w:val="A847E16480CB4317BC0D2772AAB4679A"/>
        <w:category>
          <w:name w:val="General"/>
          <w:gallery w:val="placeholder"/>
        </w:category>
        <w:types>
          <w:type w:val="bbPlcHdr"/>
        </w:types>
        <w:behaviors>
          <w:behavior w:val="content"/>
        </w:behaviors>
        <w:guid w:val="{E2FF15BB-2CCC-482E-B0AE-AF2A8A52A226}"/>
      </w:docPartPr>
      <w:docPartBody>
        <w:p w:rsidR="0039411A" w:rsidRDefault="0039411A">
          <w:pPr>
            <w:pStyle w:val="A847E16480CB4317BC0D2772AAB4679A"/>
          </w:pPr>
          <w:r>
            <w:rPr>
              <w:rStyle w:val="PlaceholderText"/>
            </w:rPr>
            <w:t>Enter</w:t>
          </w:r>
          <w:r w:rsidRPr="00CA359D">
            <w:rPr>
              <w:rStyle w:val="PlaceholderText"/>
            </w:rPr>
            <w:t xml:space="preserve"> text.</w:t>
          </w:r>
        </w:p>
      </w:docPartBody>
    </w:docPart>
    <w:docPart>
      <w:docPartPr>
        <w:name w:val="C96063B893EA4BF68A855D79C3639FCE"/>
        <w:category>
          <w:name w:val="General"/>
          <w:gallery w:val="placeholder"/>
        </w:category>
        <w:types>
          <w:type w:val="bbPlcHdr"/>
        </w:types>
        <w:behaviors>
          <w:behavior w:val="content"/>
        </w:behaviors>
        <w:guid w:val="{0701D6B5-4F03-4656-8A9F-A15E791A4EAF}"/>
      </w:docPartPr>
      <w:docPartBody>
        <w:p w:rsidR="0039411A" w:rsidRDefault="0039411A">
          <w:pPr>
            <w:pStyle w:val="C96063B893EA4BF68A855D79C3639FCE"/>
          </w:pPr>
          <w:r w:rsidRPr="00D6610C">
            <w:rPr>
              <w:rStyle w:val="PlaceholderText"/>
            </w:rPr>
            <w:t>Text</w:t>
          </w:r>
        </w:p>
      </w:docPartBody>
    </w:docPart>
    <w:docPart>
      <w:docPartPr>
        <w:name w:val="76B65320FA154756988316B63B567605"/>
        <w:category>
          <w:name w:val="General"/>
          <w:gallery w:val="placeholder"/>
        </w:category>
        <w:types>
          <w:type w:val="bbPlcHdr"/>
        </w:types>
        <w:behaviors>
          <w:behavior w:val="content"/>
        </w:behaviors>
        <w:guid w:val="{7D2BD3DB-F6C0-4A66-A6F0-C5E66BBFA953}"/>
      </w:docPartPr>
      <w:docPartBody>
        <w:p w:rsidR="0039411A" w:rsidRDefault="0039411A">
          <w:pPr>
            <w:pStyle w:val="76B65320FA154756988316B63B567605"/>
          </w:pPr>
          <w:r>
            <w:rPr>
              <w:rStyle w:val="PlaceholderText"/>
            </w:rPr>
            <w:t>Enter</w:t>
          </w:r>
          <w:r w:rsidRPr="00CA359D">
            <w:rPr>
              <w:rStyle w:val="PlaceholderText"/>
            </w:rPr>
            <w:t xml:space="preserve"> text.</w:t>
          </w:r>
        </w:p>
      </w:docPartBody>
    </w:docPart>
    <w:docPart>
      <w:docPartPr>
        <w:name w:val="89D8842571AD4CD5B2175CBF7FD396A2"/>
        <w:category>
          <w:name w:val="General"/>
          <w:gallery w:val="placeholder"/>
        </w:category>
        <w:types>
          <w:type w:val="bbPlcHdr"/>
        </w:types>
        <w:behaviors>
          <w:behavior w:val="content"/>
        </w:behaviors>
        <w:guid w:val="{6FEA6BBE-0CFD-4A28-9FCF-F09B5F8CBF54}"/>
      </w:docPartPr>
      <w:docPartBody>
        <w:p w:rsidR="0039411A" w:rsidRDefault="0039411A">
          <w:pPr>
            <w:pStyle w:val="89D8842571AD4CD5B2175CBF7FD396A2"/>
          </w:pPr>
          <w:r w:rsidRPr="00D6610C">
            <w:rPr>
              <w:rStyle w:val="PlaceholderText"/>
            </w:rPr>
            <w:t>Text</w:t>
          </w:r>
        </w:p>
      </w:docPartBody>
    </w:docPart>
    <w:docPart>
      <w:docPartPr>
        <w:name w:val="DB779CE740124AD58CA57957919E699C"/>
        <w:category>
          <w:name w:val="General"/>
          <w:gallery w:val="placeholder"/>
        </w:category>
        <w:types>
          <w:type w:val="bbPlcHdr"/>
        </w:types>
        <w:behaviors>
          <w:behavior w:val="content"/>
        </w:behaviors>
        <w:guid w:val="{D8C767C9-9620-49D6-BAB1-5BBC40DCA28F}"/>
      </w:docPartPr>
      <w:docPartBody>
        <w:p w:rsidR="0039411A" w:rsidRDefault="0039411A">
          <w:pPr>
            <w:pStyle w:val="DB779CE740124AD58CA57957919E699C"/>
          </w:pPr>
          <w:r>
            <w:rPr>
              <w:rStyle w:val="PlaceholderText"/>
            </w:rPr>
            <w:t>Enter</w:t>
          </w:r>
          <w:r w:rsidRPr="00CA359D">
            <w:rPr>
              <w:rStyle w:val="PlaceholderText"/>
            </w:rPr>
            <w:t xml:space="preserve"> text.</w:t>
          </w:r>
        </w:p>
      </w:docPartBody>
    </w:docPart>
    <w:docPart>
      <w:docPartPr>
        <w:name w:val="05309379216F4A7A85B90A37AB92A95F"/>
        <w:category>
          <w:name w:val="General"/>
          <w:gallery w:val="placeholder"/>
        </w:category>
        <w:types>
          <w:type w:val="bbPlcHdr"/>
        </w:types>
        <w:behaviors>
          <w:behavior w:val="content"/>
        </w:behaviors>
        <w:guid w:val="{E79D17F0-2647-4C67-BA87-5961308D5721}"/>
      </w:docPartPr>
      <w:docPartBody>
        <w:p w:rsidR="0039411A" w:rsidRDefault="0039411A">
          <w:pPr>
            <w:pStyle w:val="05309379216F4A7A85B90A37AB92A95F"/>
          </w:pPr>
          <w:r w:rsidRPr="00D6610C">
            <w:rPr>
              <w:rStyle w:val="PlaceholderText"/>
            </w:rPr>
            <w:t>Text</w:t>
          </w:r>
        </w:p>
      </w:docPartBody>
    </w:docPart>
    <w:docPart>
      <w:docPartPr>
        <w:name w:val="FC61704B373F4EFFAFE65E9AA80A76D5"/>
        <w:category>
          <w:name w:val="General"/>
          <w:gallery w:val="placeholder"/>
        </w:category>
        <w:types>
          <w:type w:val="bbPlcHdr"/>
        </w:types>
        <w:behaviors>
          <w:behavior w:val="content"/>
        </w:behaviors>
        <w:guid w:val="{681EBE37-3359-49A5-9209-A2D54F2DE787}"/>
      </w:docPartPr>
      <w:docPartBody>
        <w:p w:rsidR="0039411A" w:rsidRDefault="0039411A">
          <w:pPr>
            <w:pStyle w:val="FC61704B373F4EFFAFE65E9AA80A76D5"/>
          </w:pPr>
          <w:r>
            <w:rPr>
              <w:rStyle w:val="PlaceholderText"/>
            </w:rPr>
            <w:t>Enter</w:t>
          </w:r>
          <w:r w:rsidRPr="00CA359D">
            <w:rPr>
              <w:rStyle w:val="PlaceholderText"/>
            </w:rPr>
            <w:t xml:space="preserve"> text.</w:t>
          </w:r>
        </w:p>
      </w:docPartBody>
    </w:docPart>
    <w:docPart>
      <w:docPartPr>
        <w:name w:val="EE3F2E2AC9F24AE980B0F907109E7527"/>
        <w:category>
          <w:name w:val="General"/>
          <w:gallery w:val="placeholder"/>
        </w:category>
        <w:types>
          <w:type w:val="bbPlcHdr"/>
        </w:types>
        <w:behaviors>
          <w:behavior w:val="content"/>
        </w:behaviors>
        <w:guid w:val="{949AF589-1AD7-4ECF-A0DB-8F29FAEBC1E6}"/>
      </w:docPartPr>
      <w:docPartBody>
        <w:p w:rsidR="0039411A" w:rsidRDefault="0039411A">
          <w:pPr>
            <w:pStyle w:val="EE3F2E2AC9F24AE980B0F907109E7527"/>
          </w:pPr>
          <w:r w:rsidRPr="00D6610C">
            <w:rPr>
              <w:rStyle w:val="PlaceholderText"/>
            </w:rPr>
            <w:t>Text</w:t>
          </w:r>
        </w:p>
      </w:docPartBody>
    </w:docPart>
    <w:docPart>
      <w:docPartPr>
        <w:name w:val="CD4CC671F73A432F9E0A72FB149F1657"/>
        <w:category>
          <w:name w:val="General"/>
          <w:gallery w:val="placeholder"/>
        </w:category>
        <w:types>
          <w:type w:val="bbPlcHdr"/>
        </w:types>
        <w:behaviors>
          <w:behavior w:val="content"/>
        </w:behaviors>
        <w:guid w:val="{0AB5A56B-B785-4E0A-BB21-7D70C7C06CC1}"/>
      </w:docPartPr>
      <w:docPartBody>
        <w:p w:rsidR="0039411A" w:rsidRDefault="0039411A">
          <w:pPr>
            <w:pStyle w:val="CD4CC671F73A432F9E0A72FB149F1657"/>
          </w:pPr>
          <w:r>
            <w:rPr>
              <w:rStyle w:val="PlaceholderText"/>
            </w:rPr>
            <w:t>Enter</w:t>
          </w:r>
          <w:r w:rsidRPr="00CA359D">
            <w:rPr>
              <w:rStyle w:val="PlaceholderText"/>
            </w:rPr>
            <w:t xml:space="preserve"> text.</w:t>
          </w:r>
        </w:p>
      </w:docPartBody>
    </w:docPart>
    <w:docPart>
      <w:docPartPr>
        <w:name w:val="EFF84EC35D5F453AAF52B5B795D3FFC1"/>
        <w:category>
          <w:name w:val="General"/>
          <w:gallery w:val="placeholder"/>
        </w:category>
        <w:types>
          <w:type w:val="bbPlcHdr"/>
        </w:types>
        <w:behaviors>
          <w:behavior w:val="content"/>
        </w:behaviors>
        <w:guid w:val="{2262B9B7-60DA-4976-8BBE-B604A9931DAD}"/>
      </w:docPartPr>
      <w:docPartBody>
        <w:p w:rsidR="0039411A" w:rsidRDefault="0039411A">
          <w:pPr>
            <w:pStyle w:val="EFF84EC35D5F453AAF52B5B795D3FFC1"/>
          </w:pPr>
          <w:r w:rsidRPr="00D6610C">
            <w:rPr>
              <w:rStyle w:val="PlaceholderText"/>
            </w:rPr>
            <w:t>Text</w:t>
          </w:r>
        </w:p>
      </w:docPartBody>
    </w:docPart>
    <w:docPart>
      <w:docPartPr>
        <w:name w:val="15A1534994154D4E8853883881D16DA3"/>
        <w:category>
          <w:name w:val="General"/>
          <w:gallery w:val="placeholder"/>
        </w:category>
        <w:types>
          <w:type w:val="bbPlcHdr"/>
        </w:types>
        <w:behaviors>
          <w:behavior w:val="content"/>
        </w:behaviors>
        <w:guid w:val="{9668EA6B-5CDF-4F59-A3B9-3002980034EA}"/>
      </w:docPartPr>
      <w:docPartBody>
        <w:p w:rsidR="0039411A" w:rsidRDefault="0039411A">
          <w:pPr>
            <w:pStyle w:val="15A1534994154D4E8853883881D16DA3"/>
          </w:pPr>
          <w:r>
            <w:rPr>
              <w:rStyle w:val="PlaceholderText"/>
            </w:rPr>
            <w:t>Enter</w:t>
          </w:r>
          <w:r w:rsidRPr="00CA359D">
            <w:rPr>
              <w:rStyle w:val="PlaceholderText"/>
            </w:rPr>
            <w:t xml:space="preserve"> text.</w:t>
          </w:r>
        </w:p>
      </w:docPartBody>
    </w:docPart>
    <w:docPart>
      <w:docPartPr>
        <w:name w:val="8553246443BE42F7AC9D0870C250369C"/>
        <w:category>
          <w:name w:val="General"/>
          <w:gallery w:val="placeholder"/>
        </w:category>
        <w:types>
          <w:type w:val="bbPlcHdr"/>
        </w:types>
        <w:behaviors>
          <w:behavior w:val="content"/>
        </w:behaviors>
        <w:guid w:val="{7B009569-7790-4400-9869-00E925F821A9}"/>
      </w:docPartPr>
      <w:docPartBody>
        <w:p w:rsidR="0039411A" w:rsidRDefault="0039411A">
          <w:pPr>
            <w:pStyle w:val="8553246443BE42F7AC9D0870C250369C"/>
          </w:pPr>
          <w:r w:rsidRPr="00D6610C">
            <w:rPr>
              <w:rStyle w:val="PlaceholderText"/>
            </w:rPr>
            <w:t>Text</w:t>
          </w:r>
        </w:p>
      </w:docPartBody>
    </w:docPart>
    <w:docPart>
      <w:docPartPr>
        <w:name w:val="5E4D5CFD1B834710BC059DF246D6EC44"/>
        <w:category>
          <w:name w:val="General"/>
          <w:gallery w:val="placeholder"/>
        </w:category>
        <w:types>
          <w:type w:val="bbPlcHdr"/>
        </w:types>
        <w:behaviors>
          <w:behavior w:val="content"/>
        </w:behaviors>
        <w:guid w:val="{E14B5381-339B-4158-8000-AF3BAE0507D6}"/>
      </w:docPartPr>
      <w:docPartBody>
        <w:p w:rsidR="0039411A" w:rsidRDefault="0039411A">
          <w:pPr>
            <w:pStyle w:val="5E4D5CFD1B834710BC059DF246D6EC44"/>
          </w:pPr>
          <w:r>
            <w:rPr>
              <w:rStyle w:val="PlaceholderText"/>
            </w:rPr>
            <w:t>Enter</w:t>
          </w:r>
          <w:r w:rsidRPr="00CA359D">
            <w:rPr>
              <w:rStyle w:val="PlaceholderText"/>
            </w:rPr>
            <w:t xml:space="preserve"> text.</w:t>
          </w:r>
        </w:p>
      </w:docPartBody>
    </w:docPart>
    <w:docPart>
      <w:docPartPr>
        <w:name w:val="FA3C4047BF0C413CA478370FBB5D602A"/>
        <w:category>
          <w:name w:val="General"/>
          <w:gallery w:val="placeholder"/>
        </w:category>
        <w:types>
          <w:type w:val="bbPlcHdr"/>
        </w:types>
        <w:behaviors>
          <w:behavior w:val="content"/>
        </w:behaviors>
        <w:guid w:val="{C517FD09-97E4-40A6-A3CB-009A43D20C50}"/>
      </w:docPartPr>
      <w:docPartBody>
        <w:p w:rsidR="0039411A" w:rsidRDefault="0039411A">
          <w:pPr>
            <w:pStyle w:val="FA3C4047BF0C413CA478370FBB5D602A"/>
          </w:pPr>
          <w:r w:rsidRPr="00D6610C">
            <w:rPr>
              <w:rStyle w:val="PlaceholderText"/>
            </w:rPr>
            <w:t>Text</w:t>
          </w:r>
        </w:p>
      </w:docPartBody>
    </w:docPart>
    <w:docPart>
      <w:docPartPr>
        <w:name w:val="651EFE119FC6400186E3A9D583BEC570"/>
        <w:category>
          <w:name w:val="General"/>
          <w:gallery w:val="placeholder"/>
        </w:category>
        <w:types>
          <w:type w:val="bbPlcHdr"/>
        </w:types>
        <w:behaviors>
          <w:behavior w:val="content"/>
        </w:behaviors>
        <w:guid w:val="{8ED99306-743B-4A23-8D85-8B065C0EBF7E}"/>
      </w:docPartPr>
      <w:docPartBody>
        <w:p w:rsidR="0039411A" w:rsidRDefault="0039411A">
          <w:pPr>
            <w:pStyle w:val="651EFE119FC6400186E3A9D583BEC570"/>
          </w:pPr>
          <w:r>
            <w:rPr>
              <w:rStyle w:val="PlaceholderText"/>
            </w:rPr>
            <w:t>Enter</w:t>
          </w:r>
          <w:r w:rsidRPr="00CA359D">
            <w:rPr>
              <w:rStyle w:val="PlaceholderText"/>
            </w:rPr>
            <w:t xml:space="preserve"> text.</w:t>
          </w:r>
        </w:p>
      </w:docPartBody>
    </w:docPart>
    <w:docPart>
      <w:docPartPr>
        <w:name w:val="80DD7B3C6CA34192A566075EA86C4AF7"/>
        <w:category>
          <w:name w:val="General"/>
          <w:gallery w:val="placeholder"/>
        </w:category>
        <w:types>
          <w:type w:val="bbPlcHdr"/>
        </w:types>
        <w:behaviors>
          <w:behavior w:val="content"/>
        </w:behaviors>
        <w:guid w:val="{0CA7E06C-EE9A-4388-B0D0-5515725178AC}"/>
      </w:docPartPr>
      <w:docPartBody>
        <w:p w:rsidR="0039411A" w:rsidRDefault="0039411A">
          <w:pPr>
            <w:pStyle w:val="80DD7B3C6CA34192A566075EA86C4AF7"/>
          </w:pPr>
          <w:r w:rsidRPr="00D6610C">
            <w:rPr>
              <w:rStyle w:val="PlaceholderText"/>
            </w:rPr>
            <w:t>Text</w:t>
          </w:r>
        </w:p>
      </w:docPartBody>
    </w:docPart>
    <w:docPart>
      <w:docPartPr>
        <w:name w:val="47CED92CD81F4783AC3B0246A54C0523"/>
        <w:category>
          <w:name w:val="General"/>
          <w:gallery w:val="placeholder"/>
        </w:category>
        <w:types>
          <w:type w:val="bbPlcHdr"/>
        </w:types>
        <w:behaviors>
          <w:behavior w:val="content"/>
        </w:behaviors>
        <w:guid w:val="{13E58E67-5AFC-4C22-9E67-E0FA3B8BF3E5}"/>
      </w:docPartPr>
      <w:docPartBody>
        <w:p w:rsidR="0039411A" w:rsidRDefault="0039411A">
          <w:pPr>
            <w:pStyle w:val="47CED92CD81F4783AC3B0246A54C0523"/>
          </w:pPr>
          <w:r>
            <w:rPr>
              <w:rStyle w:val="PlaceholderText"/>
            </w:rPr>
            <w:t>Enter</w:t>
          </w:r>
          <w:r w:rsidRPr="00CA359D">
            <w:rPr>
              <w:rStyle w:val="PlaceholderText"/>
            </w:rPr>
            <w:t xml:space="preserve"> text.</w:t>
          </w:r>
        </w:p>
      </w:docPartBody>
    </w:docPart>
    <w:docPart>
      <w:docPartPr>
        <w:name w:val="C6F202C4C8E341FC8D013C3B29B15485"/>
        <w:category>
          <w:name w:val="General"/>
          <w:gallery w:val="placeholder"/>
        </w:category>
        <w:types>
          <w:type w:val="bbPlcHdr"/>
        </w:types>
        <w:behaviors>
          <w:behavior w:val="content"/>
        </w:behaviors>
        <w:guid w:val="{571C317F-EC58-4DEC-B0A6-2303C05E3995}"/>
      </w:docPartPr>
      <w:docPartBody>
        <w:p w:rsidR="0039411A" w:rsidRDefault="0039411A">
          <w:pPr>
            <w:pStyle w:val="C6F202C4C8E341FC8D013C3B29B15485"/>
          </w:pPr>
          <w:r w:rsidRPr="00D6610C">
            <w:rPr>
              <w:rStyle w:val="PlaceholderText"/>
            </w:rPr>
            <w:t>Text</w:t>
          </w:r>
        </w:p>
      </w:docPartBody>
    </w:docPart>
    <w:docPart>
      <w:docPartPr>
        <w:name w:val="ACA5CB8C5DC74B28BD11FC18A79BC501"/>
        <w:category>
          <w:name w:val="General"/>
          <w:gallery w:val="placeholder"/>
        </w:category>
        <w:types>
          <w:type w:val="bbPlcHdr"/>
        </w:types>
        <w:behaviors>
          <w:behavior w:val="content"/>
        </w:behaviors>
        <w:guid w:val="{86CCC7F1-557B-4B66-97B5-45A0FC051888}"/>
      </w:docPartPr>
      <w:docPartBody>
        <w:p w:rsidR="0039411A" w:rsidRDefault="0039411A">
          <w:pPr>
            <w:pStyle w:val="ACA5CB8C5DC74B28BD11FC18A79BC501"/>
          </w:pPr>
          <w:r>
            <w:rPr>
              <w:rStyle w:val="PlaceholderText"/>
            </w:rPr>
            <w:t>Enter</w:t>
          </w:r>
          <w:r w:rsidRPr="00CA359D">
            <w:rPr>
              <w:rStyle w:val="PlaceholderText"/>
            </w:rPr>
            <w:t xml:space="preserve"> text.</w:t>
          </w:r>
        </w:p>
      </w:docPartBody>
    </w:docPart>
    <w:docPart>
      <w:docPartPr>
        <w:name w:val="4325BCBD45774489A964F609348F4D15"/>
        <w:category>
          <w:name w:val="General"/>
          <w:gallery w:val="placeholder"/>
        </w:category>
        <w:types>
          <w:type w:val="bbPlcHdr"/>
        </w:types>
        <w:behaviors>
          <w:behavior w:val="content"/>
        </w:behaviors>
        <w:guid w:val="{39B50A1D-851F-45BC-84EE-F58693F998E5}"/>
      </w:docPartPr>
      <w:docPartBody>
        <w:p w:rsidR="0039411A" w:rsidRDefault="0039411A">
          <w:pPr>
            <w:pStyle w:val="4325BCBD45774489A964F609348F4D15"/>
          </w:pPr>
          <w:r w:rsidRPr="00D6610C">
            <w:rPr>
              <w:rStyle w:val="PlaceholderText"/>
            </w:rPr>
            <w:t>Text</w:t>
          </w:r>
        </w:p>
      </w:docPartBody>
    </w:docPart>
    <w:docPart>
      <w:docPartPr>
        <w:name w:val="F25987B80ECA4276B2EA66E6BA2025B7"/>
        <w:category>
          <w:name w:val="General"/>
          <w:gallery w:val="placeholder"/>
        </w:category>
        <w:types>
          <w:type w:val="bbPlcHdr"/>
        </w:types>
        <w:behaviors>
          <w:behavior w:val="content"/>
        </w:behaviors>
        <w:guid w:val="{F58106D0-EC63-4252-BAE6-064E380A6D87}"/>
      </w:docPartPr>
      <w:docPartBody>
        <w:p w:rsidR="0039411A" w:rsidRDefault="0039411A">
          <w:pPr>
            <w:pStyle w:val="F25987B80ECA4276B2EA66E6BA2025B7"/>
          </w:pPr>
          <w:r>
            <w:rPr>
              <w:rStyle w:val="PlaceholderText"/>
            </w:rPr>
            <w:t>Enter</w:t>
          </w:r>
          <w:r w:rsidRPr="00CA359D">
            <w:rPr>
              <w:rStyle w:val="PlaceholderText"/>
            </w:rPr>
            <w:t xml:space="preserve"> text.</w:t>
          </w:r>
        </w:p>
      </w:docPartBody>
    </w:docPart>
    <w:docPart>
      <w:docPartPr>
        <w:name w:val="EEC90657571A45648D200970842F1617"/>
        <w:category>
          <w:name w:val="General"/>
          <w:gallery w:val="placeholder"/>
        </w:category>
        <w:types>
          <w:type w:val="bbPlcHdr"/>
        </w:types>
        <w:behaviors>
          <w:behavior w:val="content"/>
        </w:behaviors>
        <w:guid w:val="{EA780B08-A3B1-4AA1-9E15-BD2EB7785DA5}"/>
      </w:docPartPr>
      <w:docPartBody>
        <w:p w:rsidR="0039411A" w:rsidRDefault="0039411A">
          <w:pPr>
            <w:pStyle w:val="EEC90657571A45648D200970842F1617"/>
          </w:pPr>
          <w:r w:rsidRPr="00D6610C">
            <w:rPr>
              <w:rStyle w:val="PlaceholderText"/>
            </w:rPr>
            <w:t>Text</w:t>
          </w:r>
        </w:p>
      </w:docPartBody>
    </w:docPart>
    <w:docPart>
      <w:docPartPr>
        <w:name w:val="290C432F4B164F8F8BA0D0F8C8377177"/>
        <w:category>
          <w:name w:val="General"/>
          <w:gallery w:val="placeholder"/>
        </w:category>
        <w:types>
          <w:type w:val="bbPlcHdr"/>
        </w:types>
        <w:behaviors>
          <w:behavior w:val="content"/>
        </w:behaviors>
        <w:guid w:val="{BE218612-0082-408D-A0A0-BD48558A13B8}"/>
      </w:docPartPr>
      <w:docPartBody>
        <w:p w:rsidR="0039411A" w:rsidRDefault="0039411A">
          <w:pPr>
            <w:pStyle w:val="290C432F4B164F8F8BA0D0F8C8377177"/>
          </w:pPr>
          <w:r>
            <w:rPr>
              <w:rStyle w:val="PlaceholderText"/>
            </w:rPr>
            <w:t>Enter</w:t>
          </w:r>
          <w:r w:rsidRPr="00CA359D">
            <w:rPr>
              <w:rStyle w:val="PlaceholderText"/>
            </w:rPr>
            <w:t xml:space="preserve"> text.</w:t>
          </w:r>
        </w:p>
      </w:docPartBody>
    </w:docPart>
    <w:docPart>
      <w:docPartPr>
        <w:name w:val="229242E7E5894663B433B639CF362FD7"/>
        <w:category>
          <w:name w:val="General"/>
          <w:gallery w:val="placeholder"/>
        </w:category>
        <w:types>
          <w:type w:val="bbPlcHdr"/>
        </w:types>
        <w:behaviors>
          <w:behavior w:val="content"/>
        </w:behaviors>
        <w:guid w:val="{90620024-B0E4-4F0E-ACA2-30D8A74D18A9}"/>
      </w:docPartPr>
      <w:docPartBody>
        <w:p w:rsidR="0039411A" w:rsidRDefault="0039411A">
          <w:pPr>
            <w:pStyle w:val="229242E7E5894663B433B639CF362FD7"/>
          </w:pPr>
          <w:r w:rsidRPr="00D6610C">
            <w:rPr>
              <w:rStyle w:val="PlaceholderText"/>
            </w:rPr>
            <w:t>Text</w:t>
          </w:r>
        </w:p>
      </w:docPartBody>
    </w:docPart>
    <w:docPart>
      <w:docPartPr>
        <w:name w:val="C6C7786F4C354A37A0F60BD75F4C4C0F"/>
        <w:category>
          <w:name w:val="General"/>
          <w:gallery w:val="placeholder"/>
        </w:category>
        <w:types>
          <w:type w:val="bbPlcHdr"/>
        </w:types>
        <w:behaviors>
          <w:behavior w:val="content"/>
        </w:behaviors>
        <w:guid w:val="{315095EC-44DC-4F94-9DB7-E269455EB4C8}"/>
      </w:docPartPr>
      <w:docPartBody>
        <w:p w:rsidR="0039411A" w:rsidRDefault="0039411A">
          <w:pPr>
            <w:pStyle w:val="C6C7786F4C354A37A0F60BD75F4C4C0F"/>
          </w:pPr>
          <w:r>
            <w:rPr>
              <w:rStyle w:val="PlaceholderText"/>
            </w:rPr>
            <w:t>Enter</w:t>
          </w:r>
          <w:r w:rsidRPr="00CA359D">
            <w:rPr>
              <w:rStyle w:val="PlaceholderText"/>
            </w:rPr>
            <w:t xml:space="preserve"> text.</w:t>
          </w:r>
        </w:p>
      </w:docPartBody>
    </w:docPart>
    <w:docPart>
      <w:docPartPr>
        <w:name w:val="24A17BBBE1D241C9ADCAEA91E1740D23"/>
        <w:category>
          <w:name w:val="General"/>
          <w:gallery w:val="placeholder"/>
        </w:category>
        <w:types>
          <w:type w:val="bbPlcHdr"/>
        </w:types>
        <w:behaviors>
          <w:behavior w:val="content"/>
        </w:behaviors>
        <w:guid w:val="{83731933-2028-4E0A-B662-F55BE6D6C069}"/>
      </w:docPartPr>
      <w:docPartBody>
        <w:p w:rsidR="0039411A" w:rsidRDefault="0039411A">
          <w:pPr>
            <w:pStyle w:val="24A17BBBE1D241C9ADCAEA91E1740D23"/>
          </w:pPr>
          <w:r w:rsidRPr="00D6610C">
            <w:rPr>
              <w:rStyle w:val="PlaceholderText"/>
            </w:rPr>
            <w:t>Text</w:t>
          </w:r>
        </w:p>
      </w:docPartBody>
    </w:docPart>
    <w:docPart>
      <w:docPartPr>
        <w:name w:val="FF9DD0175D3B49E787E768BAE346819F"/>
        <w:category>
          <w:name w:val="General"/>
          <w:gallery w:val="placeholder"/>
        </w:category>
        <w:types>
          <w:type w:val="bbPlcHdr"/>
        </w:types>
        <w:behaviors>
          <w:behavior w:val="content"/>
        </w:behaviors>
        <w:guid w:val="{FBDBDEB4-2790-4833-8D8E-A38B2A5A94A6}"/>
      </w:docPartPr>
      <w:docPartBody>
        <w:p w:rsidR="0039411A" w:rsidRDefault="0039411A">
          <w:pPr>
            <w:pStyle w:val="FF9DD0175D3B49E787E768BAE346819F"/>
          </w:pPr>
          <w:r>
            <w:rPr>
              <w:rStyle w:val="PlaceholderText"/>
            </w:rPr>
            <w:t>Enter</w:t>
          </w:r>
          <w:r w:rsidRPr="00CA359D">
            <w:rPr>
              <w:rStyle w:val="PlaceholderText"/>
            </w:rPr>
            <w:t xml:space="preserve"> text.</w:t>
          </w:r>
        </w:p>
      </w:docPartBody>
    </w:docPart>
    <w:docPart>
      <w:docPartPr>
        <w:name w:val="497D238C361541DCA98D2CA870BA9463"/>
        <w:category>
          <w:name w:val="General"/>
          <w:gallery w:val="placeholder"/>
        </w:category>
        <w:types>
          <w:type w:val="bbPlcHdr"/>
        </w:types>
        <w:behaviors>
          <w:behavior w:val="content"/>
        </w:behaviors>
        <w:guid w:val="{5B287E5E-9E6A-4D25-B520-D6A230F3D63C}"/>
      </w:docPartPr>
      <w:docPartBody>
        <w:p w:rsidR="0039411A" w:rsidRDefault="0039411A">
          <w:pPr>
            <w:pStyle w:val="497D238C361541DCA98D2CA870BA9463"/>
          </w:pPr>
          <w:r w:rsidRPr="00D6610C">
            <w:rPr>
              <w:rStyle w:val="PlaceholderText"/>
            </w:rPr>
            <w:t>Text</w:t>
          </w:r>
        </w:p>
      </w:docPartBody>
    </w:docPart>
    <w:docPart>
      <w:docPartPr>
        <w:name w:val="109EA07C87BA4D89B810DBC9F61EAFF8"/>
        <w:category>
          <w:name w:val="General"/>
          <w:gallery w:val="placeholder"/>
        </w:category>
        <w:types>
          <w:type w:val="bbPlcHdr"/>
        </w:types>
        <w:behaviors>
          <w:behavior w:val="content"/>
        </w:behaviors>
        <w:guid w:val="{C0B5D1AD-B469-40AB-9571-2313B8944696}"/>
      </w:docPartPr>
      <w:docPartBody>
        <w:p w:rsidR="0039411A" w:rsidRDefault="0039411A">
          <w:pPr>
            <w:pStyle w:val="109EA07C87BA4D89B810DBC9F61EAFF8"/>
          </w:pPr>
          <w:r>
            <w:rPr>
              <w:rStyle w:val="PlaceholderText"/>
            </w:rPr>
            <w:t>Enter</w:t>
          </w:r>
          <w:r w:rsidRPr="00CA359D">
            <w:rPr>
              <w:rStyle w:val="PlaceholderText"/>
            </w:rPr>
            <w:t xml:space="preserve"> text.</w:t>
          </w:r>
        </w:p>
      </w:docPartBody>
    </w:docPart>
    <w:docPart>
      <w:docPartPr>
        <w:name w:val="A137911DAB4B4AC4A0E04ECCF2612DE0"/>
        <w:category>
          <w:name w:val="General"/>
          <w:gallery w:val="placeholder"/>
        </w:category>
        <w:types>
          <w:type w:val="bbPlcHdr"/>
        </w:types>
        <w:behaviors>
          <w:behavior w:val="content"/>
        </w:behaviors>
        <w:guid w:val="{DAA6BA34-F2A9-401E-89FB-55A27F2117AB}"/>
      </w:docPartPr>
      <w:docPartBody>
        <w:p w:rsidR="0039411A" w:rsidRDefault="0039411A">
          <w:pPr>
            <w:pStyle w:val="A137911DAB4B4AC4A0E04ECCF2612DE0"/>
          </w:pPr>
          <w:r w:rsidRPr="00D6610C">
            <w:rPr>
              <w:rStyle w:val="PlaceholderText"/>
            </w:rPr>
            <w:t>Text</w:t>
          </w:r>
        </w:p>
      </w:docPartBody>
    </w:docPart>
    <w:docPart>
      <w:docPartPr>
        <w:name w:val="C0971197169B470AB94CC09F13C6FFBB"/>
        <w:category>
          <w:name w:val="General"/>
          <w:gallery w:val="placeholder"/>
        </w:category>
        <w:types>
          <w:type w:val="bbPlcHdr"/>
        </w:types>
        <w:behaviors>
          <w:behavior w:val="content"/>
        </w:behaviors>
        <w:guid w:val="{A4E652EA-7686-46E3-99FB-F696E7D2D8AD}"/>
      </w:docPartPr>
      <w:docPartBody>
        <w:p w:rsidR="0039411A" w:rsidRDefault="0039411A">
          <w:pPr>
            <w:pStyle w:val="C0971197169B470AB94CC09F13C6FFBB"/>
          </w:pPr>
          <w:r>
            <w:rPr>
              <w:rStyle w:val="PlaceholderText"/>
            </w:rPr>
            <w:t>Enter</w:t>
          </w:r>
          <w:r w:rsidRPr="00CA359D">
            <w:rPr>
              <w:rStyle w:val="PlaceholderText"/>
            </w:rPr>
            <w:t xml:space="preserve"> text.</w:t>
          </w:r>
        </w:p>
      </w:docPartBody>
    </w:docPart>
    <w:docPart>
      <w:docPartPr>
        <w:name w:val="41098D98C18A40058E63F2AC21DB4765"/>
        <w:category>
          <w:name w:val="General"/>
          <w:gallery w:val="placeholder"/>
        </w:category>
        <w:types>
          <w:type w:val="bbPlcHdr"/>
        </w:types>
        <w:behaviors>
          <w:behavior w:val="content"/>
        </w:behaviors>
        <w:guid w:val="{2363935F-2EE5-4B58-90F4-B6D467F30646}"/>
      </w:docPartPr>
      <w:docPartBody>
        <w:p w:rsidR="0039411A" w:rsidRDefault="0039411A">
          <w:pPr>
            <w:pStyle w:val="41098D98C18A40058E63F2AC21DB4765"/>
          </w:pPr>
          <w:r w:rsidRPr="00D6610C">
            <w:rPr>
              <w:rStyle w:val="PlaceholderText"/>
            </w:rPr>
            <w:t>Text</w:t>
          </w:r>
        </w:p>
      </w:docPartBody>
    </w:docPart>
    <w:docPart>
      <w:docPartPr>
        <w:name w:val="16863289924E4F068D29B07FA3E65D9A"/>
        <w:category>
          <w:name w:val="General"/>
          <w:gallery w:val="placeholder"/>
        </w:category>
        <w:types>
          <w:type w:val="bbPlcHdr"/>
        </w:types>
        <w:behaviors>
          <w:behavior w:val="content"/>
        </w:behaviors>
        <w:guid w:val="{0F3BD37D-0372-4D2B-8C2E-5B68D9CF290F}"/>
      </w:docPartPr>
      <w:docPartBody>
        <w:p w:rsidR="0039411A" w:rsidRDefault="0039411A">
          <w:pPr>
            <w:pStyle w:val="16863289924E4F068D29B07FA3E65D9A"/>
          </w:pPr>
          <w:r>
            <w:rPr>
              <w:rStyle w:val="PlaceholderText"/>
            </w:rPr>
            <w:t>Enter</w:t>
          </w:r>
          <w:r w:rsidRPr="00CA359D">
            <w:rPr>
              <w:rStyle w:val="PlaceholderText"/>
            </w:rPr>
            <w:t xml:space="preserve"> text.</w:t>
          </w:r>
        </w:p>
      </w:docPartBody>
    </w:docPart>
    <w:docPart>
      <w:docPartPr>
        <w:name w:val="288948CD53F14DE9BD49AD94E2161A93"/>
        <w:category>
          <w:name w:val="General"/>
          <w:gallery w:val="placeholder"/>
        </w:category>
        <w:types>
          <w:type w:val="bbPlcHdr"/>
        </w:types>
        <w:behaviors>
          <w:behavior w:val="content"/>
        </w:behaviors>
        <w:guid w:val="{0168FB77-6B36-486E-83B3-2FA4F7DA3538}"/>
      </w:docPartPr>
      <w:docPartBody>
        <w:p w:rsidR="0039411A" w:rsidRDefault="0039411A">
          <w:pPr>
            <w:pStyle w:val="288948CD53F14DE9BD49AD94E2161A93"/>
          </w:pPr>
          <w:r w:rsidRPr="00D6610C">
            <w:rPr>
              <w:rStyle w:val="PlaceholderText"/>
            </w:rPr>
            <w:t>Text</w:t>
          </w:r>
        </w:p>
      </w:docPartBody>
    </w:docPart>
    <w:docPart>
      <w:docPartPr>
        <w:name w:val="2FF368351F38443785599C16D5A095EF"/>
        <w:category>
          <w:name w:val="General"/>
          <w:gallery w:val="placeholder"/>
        </w:category>
        <w:types>
          <w:type w:val="bbPlcHdr"/>
        </w:types>
        <w:behaviors>
          <w:behavior w:val="content"/>
        </w:behaviors>
        <w:guid w:val="{4D42276B-5299-4C3C-A727-D7754CE715C8}"/>
      </w:docPartPr>
      <w:docPartBody>
        <w:p w:rsidR="0039411A" w:rsidRDefault="0039411A">
          <w:pPr>
            <w:pStyle w:val="2FF368351F38443785599C16D5A095EF"/>
          </w:pPr>
          <w:r>
            <w:rPr>
              <w:rStyle w:val="PlaceholderText"/>
            </w:rPr>
            <w:t>Enter</w:t>
          </w:r>
          <w:r w:rsidRPr="00CA359D">
            <w:rPr>
              <w:rStyle w:val="PlaceholderText"/>
            </w:rPr>
            <w:t xml:space="preserve"> text.</w:t>
          </w:r>
        </w:p>
      </w:docPartBody>
    </w:docPart>
    <w:docPart>
      <w:docPartPr>
        <w:name w:val="2260980F4FD2474891879144FA53100C"/>
        <w:category>
          <w:name w:val="General"/>
          <w:gallery w:val="placeholder"/>
        </w:category>
        <w:types>
          <w:type w:val="bbPlcHdr"/>
        </w:types>
        <w:behaviors>
          <w:behavior w:val="content"/>
        </w:behaviors>
        <w:guid w:val="{309C603E-F8C7-4A07-88CD-57D90E015268}"/>
      </w:docPartPr>
      <w:docPartBody>
        <w:p w:rsidR="0039411A" w:rsidRDefault="0039411A">
          <w:pPr>
            <w:pStyle w:val="2260980F4FD2474891879144FA53100C"/>
          </w:pPr>
          <w:r w:rsidRPr="00D6610C">
            <w:rPr>
              <w:rStyle w:val="PlaceholderText"/>
            </w:rPr>
            <w:t>Text</w:t>
          </w:r>
        </w:p>
      </w:docPartBody>
    </w:docPart>
    <w:docPart>
      <w:docPartPr>
        <w:name w:val="7152A36761864211BD942743892F1637"/>
        <w:category>
          <w:name w:val="General"/>
          <w:gallery w:val="placeholder"/>
        </w:category>
        <w:types>
          <w:type w:val="bbPlcHdr"/>
        </w:types>
        <w:behaviors>
          <w:behavior w:val="content"/>
        </w:behaviors>
        <w:guid w:val="{A575BF31-5741-483E-85EF-593D3851A696}"/>
      </w:docPartPr>
      <w:docPartBody>
        <w:p w:rsidR="0039411A" w:rsidRDefault="0039411A">
          <w:pPr>
            <w:pStyle w:val="7152A36761864211BD942743892F1637"/>
          </w:pPr>
          <w:r>
            <w:rPr>
              <w:rStyle w:val="PlaceholderText"/>
            </w:rPr>
            <w:t>Enter</w:t>
          </w:r>
          <w:r w:rsidRPr="00CA359D">
            <w:rPr>
              <w:rStyle w:val="PlaceholderText"/>
            </w:rPr>
            <w:t xml:space="preserve"> text.</w:t>
          </w:r>
        </w:p>
      </w:docPartBody>
    </w:docPart>
    <w:docPart>
      <w:docPartPr>
        <w:name w:val="CA0E35F4E84D4298B5A57809B2E1BAEA"/>
        <w:category>
          <w:name w:val="General"/>
          <w:gallery w:val="placeholder"/>
        </w:category>
        <w:types>
          <w:type w:val="bbPlcHdr"/>
        </w:types>
        <w:behaviors>
          <w:behavior w:val="content"/>
        </w:behaviors>
        <w:guid w:val="{5F1315A3-E629-40B4-ACAD-604CF8F889AA}"/>
      </w:docPartPr>
      <w:docPartBody>
        <w:p w:rsidR="0039411A" w:rsidRDefault="0039411A">
          <w:pPr>
            <w:pStyle w:val="CA0E35F4E84D4298B5A57809B2E1BAEA"/>
          </w:pPr>
          <w:r w:rsidRPr="00D6610C">
            <w:rPr>
              <w:rStyle w:val="PlaceholderText"/>
            </w:rPr>
            <w:t>Text</w:t>
          </w:r>
        </w:p>
      </w:docPartBody>
    </w:docPart>
    <w:docPart>
      <w:docPartPr>
        <w:name w:val="F4F027A335ED41CB809CF0965A4A8594"/>
        <w:category>
          <w:name w:val="General"/>
          <w:gallery w:val="placeholder"/>
        </w:category>
        <w:types>
          <w:type w:val="bbPlcHdr"/>
        </w:types>
        <w:behaviors>
          <w:behavior w:val="content"/>
        </w:behaviors>
        <w:guid w:val="{7EB6E256-2E9D-41C6-AEFA-F8142333C679}"/>
      </w:docPartPr>
      <w:docPartBody>
        <w:p w:rsidR="0039411A" w:rsidRDefault="0039411A">
          <w:pPr>
            <w:pStyle w:val="F4F027A335ED41CB809CF0965A4A8594"/>
          </w:pPr>
          <w:r>
            <w:rPr>
              <w:rStyle w:val="PlaceholderText"/>
            </w:rPr>
            <w:t>Enter</w:t>
          </w:r>
          <w:r w:rsidRPr="00CA359D">
            <w:rPr>
              <w:rStyle w:val="PlaceholderText"/>
            </w:rPr>
            <w:t xml:space="preserve"> text.</w:t>
          </w:r>
        </w:p>
      </w:docPartBody>
    </w:docPart>
    <w:docPart>
      <w:docPartPr>
        <w:name w:val="21D81569B7274CAE8C483FEEF1C18037"/>
        <w:category>
          <w:name w:val="General"/>
          <w:gallery w:val="placeholder"/>
        </w:category>
        <w:types>
          <w:type w:val="bbPlcHdr"/>
        </w:types>
        <w:behaviors>
          <w:behavior w:val="content"/>
        </w:behaviors>
        <w:guid w:val="{9855594F-C7DC-4BDA-B5F9-CF6481B2B2F2}"/>
      </w:docPartPr>
      <w:docPartBody>
        <w:p w:rsidR="0039411A" w:rsidRDefault="0039411A">
          <w:pPr>
            <w:pStyle w:val="21D81569B7274CAE8C483FEEF1C18037"/>
          </w:pPr>
          <w:r w:rsidRPr="00D6610C">
            <w:rPr>
              <w:rStyle w:val="PlaceholderText"/>
            </w:rPr>
            <w:t>Text</w:t>
          </w:r>
        </w:p>
      </w:docPartBody>
    </w:docPart>
    <w:docPart>
      <w:docPartPr>
        <w:name w:val="A8D0BC6DD1CB4015A3EA9A3AC7307149"/>
        <w:category>
          <w:name w:val="General"/>
          <w:gallery w:val="placeholder"/>
        </w:category>
        <w:types>
          <w:type w:val="bbPlcHdr"/>
        </w:types>
        <w:behaviors>
          <w:behavior w:val="content"/>
        </w:behaviors>
        <w:guid w:val="{BFCD619D-EFA2-4F68-B0FF-233AA8BF2213}"/>
      </w:docPartPr>
      <w:docPartBody>
        <w:p w:rsidR="0039411A" w:rsidRDefault="0039411A">
          <w:pPr>
            <w:pStyle w:val="A8D0BC6DD1CB4015A3EA9A3AC7307149"/>
          </w:pPr>
          <w:r>
            <w:rPr>
              <w:rStyle w:val="PlaceholderText"/>
            </w:rPr>
            <w:t>Enter</w:t>
          </w:r>
          <w:r w:rsidRPr="00CA359D">
            <w:rPr>
              <w:rStyle w:val="PlaceholderText"/>
            </w:rPr>
            <w:t xml:space="preserve"> text.</w:t>
          </w:r>
        </w:p>
      </w:docPartBody>
    </w:docPart>
    <w:docPart>
      <w:docPartPr>
        <w:name w:val="C0C03EFE5F684BDA95D8218008DCFB79"/>
        <w:category>
          <w:name w:val="General"/>
          <w:gallery w:val="placeholder"/>
        </w:category>
        <w:types>
          <w:type w:val="bbPlcHdr"/>
        </w:types>
        <w:behaviors>
          <w:behavior w:val="content"/>
        </w:behaviors>
        <w:guid w:val="{EC36BAE7-3675-4BAB-8092-F87CBAA3A110}"/>
      </w:docPartPr>
      <w:docPartBody>
        <w:p w:rsidR="0039411A" w:rsidRDefault="0039411A">
          <w:pPr>
            <w:pStyle w:val="C0C03EFE5F684BDA95D8218008DCFB79"/>
          </w:pPr>
          <w:r>
            <w:rPr>
              <w:rStyle w:val="PlaceholderText"/>
            </w:rPr>
            <w:t>Enter</w:t>
          </w:r>
          <w:r w:rsidRPr="00CA359D">
            <w:rPr>
              <w:rStyle w:val="PlaceholderText"/>
            </w:rPr>
            <w:t xml:space="preserve"> text.</w:t>
          </w:r>
        </w:p>
      </w:docPartBody>
    </w:docPart>
    <w:docPart>
      <w:docPartPr>
        <w:name w:val="7D065D25DD7541A1A8DF7E6C5B08F0CE"/>
        <w:category>
          <w:name w:val="General"/>
          <w:gallery w:val="placeholder"/>
        </w:category>
        <w:types>
          <w:type w:val="bbPlcHdr"/>
        </w:types>
        <w:behaviors>
          <w:behavior w:val="content"/>
        </w:behaviors>
        <w:guid w:val="{88F56532-8C55-4935-9C1C-37DBC6888285}"/>
      </w:docPartPr>
      <w:docPartBody>
        <w:p w:rsidR="0039411A" w:rsidRDefault="0039411A">
          <w:pPr>
            <w:pStyle w:val="7D065D25DD7541A1A8DF7E6C5B08F0CE"/>
          </w:pPr>
          <w:r>
            <w:rPr>
              <w:rStyle w:val="PlaceholderText"/>
            </w:rPr>
            <w:t>Enter</w:t>
          </w:r>
          <w:r w:rsidRPr="00CA359D">
            <w:rPr>
              <w:rStyle w:val="PlaceholderText"/>
            </w:rPr>
            <w:t xml:space="preserve"> text.</w:t>
          </w:r>
        </w:p>
      </w:docPartBody>
    </w:docPart>
    <w:docPart>
      <w:docPartPr>
        <w:name w:val="D9773CC213AF44E48B3C8550954B3417"/>
        <w:category>
          <w:name w:val="General"/>
          <w:gallery w:val="placeholder"/>
        </w:category>
        <w:types>
          <w:type w:val="bbPlcHdr"/>
        </w:types>
        <w:behaviors>
          <w:behavior w:val="content"/>
        </w:behaviors>
        <w:guid w:val="{5237DA7B-E5B7-48FA-A74B-94E21ADFFC0B}"/>
      </w:docPartPr>
      <w:docPartBody>
        <w:p w:rsidR="0039411A" w:rsidRDefault="0039411A">
          <w:pPr>
            <w:pStyle w:val="D9773CC213AF44E48B3C8550954B3417"/>
          </w:pPr>
          <w:r>
            <w:rPr>
              <w:rStyle w:val="PlaceholderText"/>
            </w:rPr>
            <w:t>Enter</w:t>
          </w:r>
          <w:r w:rsidRPr="00CA359D">
            <w:rPr>
              <w:rStyle w:val="PlaceholderText"/>
            </w:rPr>
            <w:t xml:space="preserve"> text.</w:t>
          </w:r>
        </w:p>
      </w:docPartBody>
    </w:docPart>
    <w:docPart>
      <w:docPartPr>
        <w:name w:val="D0A6613A9CB4401FA5C33A01068584EF"/>
        <w:category>
          <w:name w:val="General"/>
          <w:gallery w:val="placeholder"/>
        </w:category>
        <w:types>
          <w:type w:val="bbPlcHdr"/>
        </w:types>
        <w:behaviors>
          <w:behavior w:val="content"/>
        </w:behaviors>
        <w:guid w:val="{8D70A472-5E5C-4FCF-80C2-E3C5DD1A8F7C}"/>
      </w:docPartPr>
      <w:docPartBody>
        <w:p w:rsidR="0039411A" w:rsidRDefault="0039411A">
          <w:pPr>
            <w:pStyle w:val="D0A6613A9CB4401FA5C33A01068584EF"/>
          </w:pPr>
          <w:r>
            <w:rPr>
              <w:rStyle w:val="PlaceholderText"/>
            </w:rPr>
            <w:t>Enter</w:t>
          </w:r>
          <w:r w:rsidRPr="00CA359D">
            <w:rPr>
              <w:rStyle w:val="PlaceholderText"/>
            </w:rPr>
            <w:t xml:space="preserve"> text.</w:t>
          </w:r>
        </w:p>
      </w:docPartBody>
    </w:docPart>
    <w:docPart>
      <w:docPartPr>
        <w:name w:val="ADB63DC9966A472EB0DB8E93B6A42929"/>
        <w:category>
          <w:name w:val="General"/>
          <w:gallery w:val="placeholder"/>
        </w:category>
        <w:types>
          <w:type w:val="bbPlcHdr"/>
        </w:types>
        <w:behaviors>
          <w:behavior w:val="content"/>
        </w:behaviors>
        <w:guid w:val="{F91AD401-596A-40A7-B532-CF680308D05B}"/>
      </w:docPartPr>
      <w:docPartBody>
        <w:p w:rsidR="0039411A" w:rsidRDefault="0039411A">
          <w:pPr>
            <w:pStyle w:val="ADB63DC9966A472EB0DB8E93B6A42929"/>
          </w:pPr>
          <w:r w:rsidRPr="00D6610C">
            <w:rPr>
              <w:rStyle w:val="PlaceholderText"/>
            </w:rPr>
            <w:t>Text</w:t>
          </w:r>
        </w:p>
      </w:docPartBody>
    </w:docPart>
    <w:docPart>
      <w:docPartPr>
        <w:name w:val="9FCEA359A446464EBB91EF1D0238AE51"/>
        <w:category>
          <w:name w:val="General"/>
          <w:gallery w:val="placeholder"/>
        </w:category>
        <w:types>
          <w:type w:val="bbPlcHdr"/>
        </w:types>
        <w:behaviors>
          <w:behavior w:val="content"/>
        </w:behaviors>
        <w:guid w:val="{FF329AC8-A930-42B8-9291-B8BF424F1A21}"/>
      </w:docPartPr>
      <w:docPartBody>
        <w:p w:rsidR="0039411A" w:rsidRDefault="0039411A">
          <w:pPr>
            <w:pStyle w:val="9FCEA359A446464EBB91EF1D0238AE51"/>
          </w:pPr>
          <w:r>
            <w:rPr>
              <w:rStyle w:val="PlaceholderText"/>
            </w:rPr>
            <w:t>Enter</w:t>
          </w:r>
          <w:r w:rsidRPr="00CA359D">
            <w:rPr>
              <w:rStyle w:val="PlaceholderText"/>
            </w:rPr>
            <w:t xml:space="preserve"> text.</w:t>
          </w:r>
        </w:p>
      </w:docPartBody>
    </w:docPart>
    <w:docPart>
      <w:docPartPr>
        <w:name w:val="FA00B2AB07F248998A60769D0C98ECA1"/>
        <w:category>
          <w:name w:val="General"/>
          <w:gallery w:val="placeholder"/>
        </w:category>
        <w:types>
          <w:type w:val="bbPlcHdr"/>
        </w:types>
        <w:behaviors>
          <w:behavior w:val="content"/>
        </w:behaviors>
        <w:guid w:val="{F261C5CE-C51B-49AF-BAA1-AF9887742B79}"/>
      </w:docPartPr>
      <w:docPartBody>
        <w:p w:rsidR="0039411A" w:rsidRDefault="0039411A">
          <w:pPr>
            <w:pStyle w:val="FA00B2AB07F248998A60769D0C98ECA1"/>
          </w:pPr>
          <w:r w:rsidRPr="00D6610C">
            <w:rPr>
              <w:rStyle w:val="PlaceholderText"/>
            </w:rPr>
            <w:t>Text</w:t>
          </w:r>
        </w:p>
      </w:docPartBody>
    </w:docPart>
    <w:docPart>
      <w:docPartPr>
        <w:name w:val="F8FB2BC50C54400F9DEDA88D523CD3BE"/>
        <w:category>
          <w:name w:val="General"/>
          <w:gallery w:val="placeholder"/>
        </w:category>
        <w:types>
          <w:type w:val="bbPlcHdr"/>
        </w:types>
        <w:behaviors>
          <w:behavior w:val="content"/>
        </w:behaviors>
        <w:guid w:val="{00D2613B-2D75-4C26-B6F8-C854824F6325}"/>
      </w:docPartPr>
      <w:docPartBody>
        <w:p w:rsidR="0039411A" w:rsidRDefault="0039411A">
          <w:pPr>
            <w:pStyle w:val="F8FB2BC50C54400F9DEDA88D523CD3BE"/>
          </w:pPr>
          <w:r>
            <w:rPr>
              <w:rStyle w:val="PlaceholderText"/>
            </w:rPr>
            <w:t>Enter</w:t>
          </w:r>
          <w:r w:rsidRPr="00CA359D">
            <w:rPr>
              <w:rStyle w:val="PlaceholderText"/>
            </w:rPr>
            <w:t xml:space="preserve"> text.</w:t>
          </w:r>
        </w:p>
      </w:docPartBody>
    </w:docPart>
    <w:docPart>
      <w:docPartPr>
        <w:name w:val="335BB9ECD2C34A93ADBF5F6360EE9889"/>
        <w:category>
          <w:name w:val="General"/>
          <w:gallery w:val="placeholder"/>
        </w:category>
        <w:types>
          <w:type w:val="bbPlcHdr"/>
        </w:types>
        <w:behaviors>
          <w:behavior w:val="content"/>
        </w:behaviors>
        <w:guid w:val="{38A23278-3935-4130-80C7-CDBB70CD7E56}"/>
      </w:docPartPr>
      <w:docPartBody>
        <w:p w:rsidR="0039411A" w:rsidRDefault="0039411A">
          <w:pPr>
            <w:pStyle w:val="335BB9ECD2C34A93ADBF5F6360EE9889"/>
          </w:pPr>
          <w:r w:rsidRPr="00D6610C">
            <w:rPr>
              <w:rStyle w:val="PlaceholderText"/>
            </w:rPr>
            <w:t>Text</w:t>
          </w:r>
        </w:p>
      </w:docPartBody>
    </w:docPart>
    <w:docPart>
      <w:docPartPr>
        <w:name w:val="F6A6A0BC2DE54D4D862266743AEA0A3E"/>
        <w:category>
          <w:name w:val="General"/>
          <w:gallery w:val="placeholder"/>
        </w:category>
        <w:types>
          <w:type w:val="bbPlcHdr"/>
        </w:types>
        <w:behaviors>
          <w:behavior w:val="content"/>
        </w:behaviors>
        <w:guid w:val="{D1DD7ADE-2C90-49A4-BAAD-8668091FFF4D}"/>
      </w:docPartPr>
      <w:docPartBody>
        <w:p w:rsidR="0039411A" w:rsidRDefault="0039411A">
          <w:pPr>
            <w:pStyle w:val="F6A6A0BC2DE54D4D862266743AEA0A3E"/>
          </w:pPr>
          <w:r>
            <w:rPr>
              <w:rStyle w:val="PlaceholderText"/>
            </w:rPr>
            <w:t>Enter</w:t>
          </w:r>
          <w:r w:rsidRPr="00CA359D">
            <w:rPr>
              <w:rStyle w:val="PlaceholderText"/>
            </w:rPr>
            <w:t xml:space="preserve"> text.</w:t>
          </w:r>
        </w:p>
      </w:docPartBody>
    </w:docPart>
    <w:docPart>
      <w:docPartPr>
        <w:name w:val="C8CD9F87818149A9B9AAD2DC80340A2C"/>
        <w:category>
          <w:name w:val="General"/>
          <w:gallery w:val="placeholder"/>
        </w:category>
        <w:types>
          <w:type w:val="bbPlcHdr"/>
        </w:types>
        <w:behaviors>
          <w:behavior w:val="content"/>
        </w:behaviors>
        <w:guid w:val="{173E9643-D753-4177-9978-EF831DF773AC}"/>
      </w:docPartPr>
      <w:docPartBody>
        <w:p w:rsidR="0039411A" w:rsidRDefault="0039411A">
          <w:pPr>
            <w:pStyle w:val="C8CD9F87818149A9B9AAD2DC80340A2C"/>
          </w:pPr>
          <w:r w:rsidRPr="00D6610C">
            <w:rPr>
              <w:rStyle w:val="PlaceholderText"/>
            </w:rPr>
            <w:t>Text</w:t>
          </w:r>
        </w:p>
      </w:docPartBody>
    </w:docPart>
    <w:docPart>
      <w:docPartPr>
        <w:name w:val="A73105D0FBF84A1288491FB691A5A0B9"/>
        <w:category>
          <w:name w:val="General"/>
          <w:gallery w:val="placeholder"/>
        </w:category>
        <w:types>
          <w:type w:val="bbPlcHdr"/>
        </w:types>
        <w:behaviors>
          <w:behavior w:val="content"/>
        </w:behaviors>
        <w:guid w:val="{C0E22138-054B-4659-9B65-6E48AB13FA6C}"/>
      </w:docPartPr>
      <w:docPartBody>
        <w:p w:rsidR="0039411A" w:rsidRDefault="0039411A">
          <w:pPr>
            <w:pStyle w:val="A73105D0FBF84A1288491FB691A5A0B9"/>
          </w:pPr>
          <w:r>
            <w:rPr>
              <w:rStyle w:val="PlaceholderText"/>
            </w:rPr>
            <w:t>Enter</w:t>
          </w:r>
          <w:r w:rsidRPr="00CA359D">
            <w:rPr>
              <w:rStyle w:val="PlaceholderText"/>
            </w:rPr>
            <w:t xml:space="preserve"> text.</w:t>
          </w:r>
        </w:p>
      </w:docPartBody>
    </w:docPart>
    <w:docPart>
      <w:docPartPr>
        <w:name w:val="C3ED85AE4D3940A7A1FF92F5CC6AEA62"/>
        <w:category>
          <w:name w:val="General"/>
          <w:gallery w:val="placeholder"/>
        </w:category>
        <w:types>
          <w:type w:val="bbPlcHdr"/>
        </w:types>
        <w:behaviors>
          <w:behavior w:val="content"/>
        </w:behaviors>
        <w:guid w:val="{06A50092-E18F-486C-8EC1-B0F88DA38AF5}"/>
      </w:docPartPr>
      <w:docPartBody>
        <w:p w:rsidR="0039411A" w:rsidRDefault="0039411A">
          <w:pPr>
            <w:pStyle w:val="C3ED85AE4D3940A7A1FF92F5CC6AEA62"/>
          </w:pPr>
          <w:r w:rsidRPr="00D6610C">
            <w:rPr>
              <w:rStyle w:val="PlaceholderText"/>
            </w:rPr>
            <w:t>Text</w:t>
          </w:r>
        </w:p>
      </w:docPartBody>
    </w:docPart>
    <w:docPart>
      <w:docPartPr>
        <w:name w:val="D90011C69C104BB6AA4747D51488C960"/>
        <w:category>
          <w:name w:val="General"/>
          <w:gallery w:val="placeholder"/>
        </w:category>
        <w:types>
          <w:type w:val="bbPlcHdr"/>
        </w:types>
        <w:behaviors>
          <w:behavior w:val="content"/>
        </w:behaviors>
        <w:guid w:val="{CEA6E5C2-4930-4657-9715-33BBA1199695}"/>
      </w:docPartPr>
      <w:docPartBody>
        <w:p w:rsidR="0039411A" w:rsidRDefault="0039411A">
          <w:pPr>
            <w:pStyle w:val="D90011C69C104BB6AA4747D51488C960"/>
          </w:pPr>
          <w:r>
            <w:rPr>
              <w:rStyle w:val="PlaceholderText"/>
            </w:rPr>
            <w:t>Enter</w:t>
          </w:r>
          <w:r w:rsidRPr="00CA359D">
            <w:rPr>
              <w:rStyle w:val="PlaceholderText"/>
            </w:rPr>
            <w:t xml:space="preserve"> text.</w:t>
          </w:r>
        </w:p>
      </w:docPartBody>
    </w:docPart>
    <w:docPart>
      <w:docPartPr>
        <w:name w:val="3AF50968A6E7434D823998C0ED35A01D"/>
        <w:category>
          <w:name w:val="General"/>
          <w:gallery w:val="placeholder"/>
        </w:category>
        <w:types>
          <w:type w:val="bbPlcHdr"/>
        </w:types>
        <w:behaviors>
          <w:behavior w:val="content"/>
        </w:behaviors>
        <w:guid w:val="{23C2EF2B-EF2B-4376-949D-982FDAD07E0F}"/>
      </w:docPartPr>
      <w:docPartBody>
        <w:p w:rsidR="0039411A" w:rsidRDefault="0039411A">
          <w:pPr>
            <w:pStyle w:val="3AF50968A6E7434D823998C0ED35A01D"/>
          </w:pPr>
          <w:r w:rsidRPr="00D6610C">
            <w:rPr>
              <w:rStyle w:val="PlaceholderText"/>
            </w:rPr>
            <w:t>Text</w:t>
          </w:r>
        </w:p>
      </w:docPartBody>
    </w:docPart>
    <w:docPart>
      <w:docPartPr>
        <w:name w:val="E05C078E5A9146E7BC34F8C951AE4024"/>
        <w:category>
          <w:name w:val="General"/>
          <w:gallery w:val="placeholder"/>
        </w:category>
        <w:types>
          <w:type w:val="bbPlcHdr"/>
        </w:types>
        <w:behaviors>
          <w:behavior w:val="content"/>
        </w:behaviors>
        <w:guid w:val="{3609AF50-6EBD-4A7F-8C39-89EAACA981E8}"/>
      </w:docPartPr>
      <w:docPartBody>
        <w:p w:rsidR="0039411A" w:rsidRDefault="0039411A">
          <w:pPr>
            <w:pStyle w:val="E05C078E5A9146E7BC34F8C951AE4024"/>
          </w:pPr>
          <w:r>
            <w:rPr>
              <w:rStyle w:val="PlaceholderText"/>
            </w:rPr>
            <w:t>Enter</w:t>
          </w:r>
          <w:r w:rsidRPr="00CA359D">
            <w:rPr>
              <w:rStyle w:val="PlaceholderText"/>
            </w:rPr>
            <w:t xml:space="preserve"> text.</w:t>
          </w:r>
        </w:p>
      </w:docPartBody>
    </w:docPart>
    <w:docPart>
      <w:docPartPr>
        <w:name w:val="FEE7DF7E96344D55A94AEBA600BBE393"/>
        <w:category>
          <w:name w:val="General"/>
          <w:gallery w:val="placeholder"/>
        </w:category>
        <w:types>
          <w:type w:val="bbPlcHdr"/>
        </w:types>
        <w:behaviors>
          <w:behavior w:val="content"/>
        </w:behaviors>
        <w:guid w:val="{E7DC991E-0123-4C53-9391-83190E59463B}"/>
      </w:docPartPr>
      <w:docPartBody>
        <w:p w:rsidR="0039411A" w:rsidRDefault="0039411A">
          <w:pPr>
            <w:pStyle w:val="FEE7DF7E96344D55A94AEBA600BBE393"/>
          </w:pPr>
          <w:r>
            <w:rPr>
              <w:rStyle w:val="PlaceholderText"/>
            </w:rPr>
            <w:t>Enter</w:t>
          </w:r>
          <w:r w:rsidRPr="00CA359D">
            <w:rPr>
              <w:rStyle w:val="PlaceholderText"/>
            </w:rPr>
            <w:t xml:space="preserve"> text.</w:t>
          </w:r>
        </w:p>
      </w:docPartBody>
    </w:docPart>
    <w:docPart>
      <w:docPartPr>
        <w:name w:val="434779C42B3E4F8EA52F99213B9C2993"/>
        <w:category>
          <w:name w:val="General"/>
          <w:gallery w:val="placeholder"/>
        </w:category>
        <w:types>
          <w:type w:val="bbPlcHdr"/>
        </w:types>
        <w:behaviors>
          <w:behavior w:val="content"/>
        </w:behaviors>
        <w:guid w:val="{C9D320BD-3DD9-4F76-B6D2-4F0C1E7ACFAA}"/>
      </w:docPartPr>
      <w:docPartBody>
        <w:p w:rsidR="0039411A" w:rsidRDefault="0039411A">
          <w:pPr>
            <w:pStyle w:val="434779C42B3E4F8EA52F99213B9C2993"/>
          </w:pPr>
          <w:r>
            <w:rPr>
              <w:rStyle w:val="PlaceholderText"/>
            </w:rPr>
            <w:t>Enter</w:t>
          </w:r>
          <w:r w:rsidRPr="00CA359D">
            <w:rPr>
              <w:rStyle w:val="PlaceholderText"/>
            </w:rPr>
            <w:t xml:space="preserve"> text.</w:t>
          </w:r>
        </w:p>
      </w:docPartBody>
    </w:docPart>
    <w:docPart>
      <w:docPartPr>
        <w:name w:val="AF61BE3DCDD54C8585FDF83C26B80D47"/>
        <w:category>
          <w:name w:val="General"/>
          <w:gallery w:val="placeholder"/>
        </w:category>
        <w:types>
          <w:type w:val="bbPlcHdr"/>
        </w:types>
        <w:behaviors>
          <w:behavior w:val="content"/>
        </w:behaviors>
        <w:guid w:val="{73177118-615C-4460-892F-269289E8D3D7}"/>
      </w:docPartPr>
      <w:docPartBody>
        <w:p w:rsidR="0039411A" w:rsidRDefault="0039411A">
          <w:pPr>
            <w:pStyle w:val="AF61BE3DCDD54C8585FDF83C26B80D47"/>
          </w:pPr>
          <w:r>
            <w:rPr>
              <w:rStyle w:val="PlaceholderText"/>
            </w:rPr>
            <w:t>Enter</w:t>
          </w:r>
          <w:r w:rsidRPr="00CA359D">
            <w:rPr>
              <w:rStyle w:val="PlaceholderText"/>
            </w:rPr>
            <w:t xml:space="preserve"> text.</w:t>
          </w:r>
        </w:p>
      </w:docPartBody>
    </w:docPart>
    <w:docPart>
      <w:docPartPr>
        <w:name w:val="463E61D8439E4341A551A28B7E8CD6C0"/>
        <w:category>
          <w:name w:val="General"/>
          <w:gallery w:val="placeholder"/>
        </w:category>
        <w:types>
          <w:type w:val="bbPlcHdr"/>
        </w:types>
        <w:behaviors>
          <w:behavior w:val="content"/>
        </w:behaviors>
        <w:guid w:val="{F0A511D1-F187-448B-A71A-F1D0255DF661}"/>
      </w:docPartPr>
      <w:docPartBody>
        <w:p w:rsidR="0039411A" w:rsidRDefault="0039411A">
          <w:pPr>
            <w:pStyle w:val="463E61D8439E4341A551A28B7E8CD6C0"/>
          </w:pPr>
          <w:r>
            <w:rPr>
              <w:rStyle w:val="PlaceholderText"/>
            </w:rPr>
            <w:t>Enter</w:t>
          </w:r>
          <w:r w:rsidRPr="00CA359D">
            <w:rPr>
              <w:rStyle w:val="PlaceholderText"/>
            </w:rPr>
            <w:t xml:space="preserve"> text.</w:t>
          </w:r>
        </w:p>
      </w:docPartBody>
    </w:docPart>
    <w:docPart>
      <w:docPartPr>
        <w:name w:val="15C7BAE4DACB4A83BE26E48F3C19C8F6"/>
        <w:category>
          <w:name w:val="General"/>
          <w:gallery w:val="placeholder"/>
        </w:category>
        <w:types>
          <w:type w:val="bbPlcHdr"/>
        </w:types>
        <w:behaviors>
          <w:behavior w:val="content"/>
        </w:behaviors>
        <w:guid w:val="{19B1D35C-59E0-4D6B-86B1-58EBDBAD7E1C}"/>
      </w:docPartPr>
      <w:docPartBody>
        <w:p w:rsidR="0039411A" w:rsidRDefault="0039411A">
          <w:pPr>
            <w:pStyle w:val="15C7BAE4DACB4A83BE26E48F3C19C8F6"/>
          </w:pPr>
          <w:r>
            <w:rPr>
              <w:rStyle w:val="PlaceholderText"/>
            </w:rPr>
            <w:t>Enter</w:t>
          </w:r>
          <w:r w:rsidRPr="00CA359D">
            <w:rPr>
              <w:rStyle w:val="PlaceholderText"/>
            </w:rPr>
            <w:t xml:space="preserve"> text.</w:t>
          </w:r>
        </w:p>
      </w:docPartBody>
    </w:docPart>
    <w:docPart>
      <w:docPartPr>
        <w:name w:val="F5CF1F911B7E451B943D02EAE708AB86"/>
        <w:category>
          <w:name w:val="General"/>
          <w:gallery w:val="placeholder"/>
        </w:category>
        <w:types>
          <w:type w:val="bbPlcHdr"/>
        </w:types>
        <w:behaviors>
          <w:behavior w:val="content"/>
        </w:behaviors>
        <w:guid w:val="{A0960F42-4DE1-4057-A972-8EBE64F69FEB}"/>
      </w:docPartPr>
      <w:docPartBody>
        <w:p w:rsidR="0039411A" w:rsidRDefault="0039411A">
          <w:pPr>
            <w:pStyle w:val="F5CF1F911B7E451B943D02EAE708AB86"/>
          </w:pPr>
          <w:r>
            <w:rPr>
              <w:rStyle w:val="PlaceholderText"/>
            </w:rPr>
            <w:t>Enter</w:t>
          </w:r>
          <w:r w:rsidRPr="00CA359D">
            <w:rPr>
              <w:rStyle w:val="PlaceholderText"/>
            </w:rPr>
            <w:t xml:space="preserve"> text.</w:t>
          </w:r>
        </w:p>
      </w:docPartBody>
    </w:docPart>
    <w:docPart>
      <w:docPartPr>
        <w:name w:val="627DEF194EF1424FB079227466722D4E"/>
        <w:category>
          <w:name w:val="General"/>
          <w:gallery w:val="placeholder"/>
        </w:category>
        <w:types>
          <w:type w:val="bbPlcHdr"/>
        </w:types>
        <w:behaviors>
          <w:behavior w:val="content"/>
        </w:behaviors>
        <w:guid w:val="{709E210D-4DD7-455D-A4A6-0A022CA8ED00}"/>
      </w:docPartPr>
      <w:docPartBody>
        <w:p w:rsidR="0039411A" w:rsidRDefault="0039411A">
          <w:pPr>
            <w:pStyle w:val="627DEF194EF1424FB079227466722D4E"/>
          </w:pPr>
          <w:r>
            <w:rPr>
              <w:rStyle w:val="PlaceholderText"/>
            </w:rPr>
            <w:t>Enter</w:t>
          </w:r>
          <w:r w:rsidRPr="00CA359D">
            <w:rPr>
              <w:rStyle w:val="PlaceholderText"/>
            </w:rPr>
            <w:t xml:space="preserve"> text.</w:t>
          </w:r>
        </w:p>
      </w:docPartBody>
    </w:docPart>
    <w:docPart>
      <w:docPartPr>
        <w:name w:val="5409117BB122456EB0A0FBEA8D94CF70"/>
        <w:category>
          <w:name w:val="General"/>
          <w:gallery w:val="placeholder"/>
        </w:category>
        <w:types>
          <w:type w:val="bbPlcHdr"/>
        </w:types>
        <w:behaviors>
          <w:behavior w:val="content"/>
        </w:behaviors>
        <w:guid w:val="{24F5D5CB-C129-4959-BE35-BD1DFC11F10D}"/>
      </w:docPartPr>
      <w:docPartBody>
        <w:p w:rsidR="0039411A" w:rsidRDefault="0039411A">
          <w:pPr>
            <w:pStyle w:val="5409117BB122456EB0A0FBEA8D94CF70"/>
          </w:pPr>
          <w:r>
            <w:rPr>
              <w:rStyle w:val="PlaceholderText"/>
            </w:rPr>
            <w:t>Enter</w:t>
          </w:r>
          <w:r w:rsidRPr="00CA359D">
            <w:rPr>
              <w:rStyle w:val="PlaceholderText"/>
            </w:rPr>
            <w:t xml:space="preserve"> text.</w:t>
          </w:r>
        </w:p>
      </w:docPartBody>
    </w:docPart>
    <w:docPart>
      <w:docPartPr>
        <w:name w:val="9C33E9C6DFB74D9FB96AF2BC8A87E11C"/>
        <w:category>
          <w:name w:val="General"/>
          <w:gallery w:val="placeholder"/>
        </w:category>
        <w:types>
          <w:type w:val="bbPlcHdr"/>
        </w:types>
        <w:behaviors>
          <w:behavior w:val="content"/>
        </w:behaviors>
        <w:guid w:val="{EE6F2947-0091-4842-B1F3-A283025F439E}"/>
      </w:docPartPr>
      <w:docPartBody>
        <w:p w:rsidR="0039411A" w:rsidRDefault="0039411A">
          <w:pPr>
            <w:pStyle w:val="9C33E9C6DFB74D9FB96AF2BC8A87E11C"/>
          </w:pPr>
          <w:r>
            <w:rPr>
              <w:rStyle w:val="PlaceholderText"/>
            </w:rPr>
            <w:t>Enter</w:t>
          </w:r>
          <w:r w:rsidRPr="00CA359D">
            <w:rPr>
              <w:rStyle w:val="PlaceholderText"/>
            </w:rPr>
            <w:t xml:space="preserve"> text.</w:t>
          </w:r>
        </w:p>
      </w:docPartBody>
    </w:docPart>
    <w:docPart>
      <w:docPartPr>
        <w:name w:val="3E95A8C478C24B6C8898EA68B031FF2D"/>
        <w:category>
          <w:name w:val="General"/>
          <w:gallery w:val="placeholder"/>
        </w:category>
        <w:types>
          <w:type w:val="bbPlcHdr"/>
        </w:types>
        <w:behaviors>
          <w:behavior w:val="content"/>
        </w:behaviors>
        <w:guid w:val="{9AFF2D72-9F30-4AE6-AE6D-A1CD36901EC5}"/>
      </w:docPartPr>
      <w:docPartBody>
        <w:p w:rsidR="0039411A" w:rsidRDefault="0039411A">
          <w:pPr>
            <w:pStyle w:val="3E95A8C478C24B6C8898EA68B031FF2D"/>
          </w:pPr>
          <w:r>
            <w:rPr>
              <w:rStyle w:val="PlaceholderText"/>
            </w:rPr>
            <w:t>Enter</w:t>
          </w:r>
          <w:r w:rsidRPr="00CA359D">
            <w:rPr>
              <w:rStyle w:val="PlaceholderText"/>
            </w:rPr>
            <w:t xml:space="preserve"> text.</w:t>
          </w:r>
        </w:p>
      </w:docPartBody>
    </w:docPart>
    <w:docPart>
      <w:docPartPr>
        <w:name w:val="E6E480E778D64DB9A575EBCB117FB281"/>
        <w:category>
          <w:name w:val="General"/>
          <w:gallery w:val="placeholder"/>
        </w:category>
        <w:types>
          <w:type w:val="bbPlcHdr"/>
        </w:types>
        <w:behaviors>
          <w:behavior w:val="content"/>
        </w:behaviors>
        <w:guid w:val="{1B2578F8-8481-4120-B706-AEE544D71C20}"/>
      </w:docPartPr>
      <w:docPartBody>
        <w:p w:rsidR="0039411A" w:rsidRDefault="0039411A">
          <w:pPr>
            <w:pStyle w:val="E6E480E778D64DB9A575EBCB117FB281"/>
          </w:pPr>
          <w:r>
            <w:rPr>
              <w:rStyle w:val="PlaceholderText"/>
            </w:rPr>
            <w:t>Enter</w:t>
          </w:r>
          <w:r w:rsidRPr="00CA359D">
            <w:rPr>
              <w:rStyle w:val="PlaceholderText"/>
            </w:rPr>
            <w:t xml:space="preserve"> text.</w:t>
          </w:r>
        </w:p>
      </w:docPartBody>
    </w:docPart>
    <w:docPart>
      <w:docPartPr>
        <w:name w:val="50D4308433044D3D8CEA168C7268C8F7"/>
        <w:category>
          <w:name w:val="General"/>
          <w:gallery w:val="placeholder"/>
        </w:category>
        <w:types>
          <w:type w:val="bbPlcHdr"/>
        </w:types>
        <w:behaviors>
          <w:behavior w:val="content"/>
        </w:behaviors>
        <w:guid w:val="{5924663E-1FD0-4CAF-8DC7-4AA2CC685A61}"/>
      </w:docPartPr>
      <w:docPartBody>
        <w:p w:rsidR="0039411A" w:rsidRDefault="0039411A">
          <w:pPr>
            <w:pStyle w:val="50D4308433044D3D8CEA168C7268C8F7"/>
          </w:pPr>
          <w:r>
            <w:rPr>
              <w:rStyle w:val="PlaceholderText"/>
            </w:rPr>
            <w:t>Enter</w:t>
          </w:r>
          <w:r w:rsidRPr="00CA359D">
            <w:rPr>
              <w:rStyle w:val="PlaceholderText"/>
            </w:rPr>
            <w:t xml:space="preserve"> text.</w:t>
          </w:r>
        </w:p>
      </w:docPartBody>
    </w:docPart>
    <w:docPart>
      <w:docPartPr>
        <w:name w:val="EFD7594B03A14F50B03513E6C756B1FF"/>
        <w:category>
          <w:name w:val="General"/>
          <w:gallery w:val="placeholder"/>
        </w:category>
        <w:types>
          <w:type w:val="bbPlcHdr"/>
        </w:types>
        <w:behaviors>
          <w:behavior w:val="content"/>
        </w:behaviors>
        <w:guid w:val="{2D8F0865-84AF-43F0-801E-660136451967}"/>
      </w:docPartPr>
      <w:docPartBody>
        <w:p w:rsidR="0039411A" w:rsidRDefault="0039411A">
          <w:pPr>
            <w:pStyle w:val="EFD7594B03A14F50B03513E6C756B1FF"/>
          </w:pPr>
          <w:r>
            <w:rPr>
              <w:rStyle w:val="PlaceholderText"/>
            </w:rPr>
            <w:t>Enter</w:t>
          </w:r>
          <w:r w:rsidRPr="00CA359D">
            <w:rPr>
              <w:rStyle w:val="PlaceholderText"/>
            </w:rPr>
            <w:t xml:space="preserve"> text.</w:t>
          </w:r>
        </w:p>
      </w:docPartBody>
    </w:docPart>
    <w:docPart>
      <w:docPartPr>
        <w:name w:val="E67FA208BA7042018F068F087983B176"/>
        <w:category>
          <w:name w:val="General"/>
          <w:gallery w:val="placeholder"/>
        </w:category>
        <w:types>
          <w:type w:val="bbPlcHdr"/>
        </w:types>
        <w:behaviors>
          <w:behavior w:val="content"/>
        </w:behaviors>
        <w:guid w:val="{86B5BD2B-F179-4F55-96A2-AF89D146D502}"/>
      </w:docPartPr>
      <w:docPartBody>
        <w:p w:rsidR="0039411A" w:rsidRDefault="0039411A">
          <w:pPr>
            <w:pStyle w:val="E67FA208BA7042018F068F087983B176"/>
          </w:pPr>
          <w:r>
            <w:rPr>
              <w:rStyle w:val="PlaceholderText"/>
            </w:rPr>
            <w:t>Enter</w:t>
          </w:r>
          <w:r w:rsidRPr="00CA359D">
            <w:rPr>
              <w:rStyle w:val="PlaceholderText"/>
            </w:rPr>
            <w:t xml:space="preserve"> text.</w:t>
          </w:r>
        </w:p>
      </w:docPartBody>
    </w:docPart>
    <w:docPart>
      <w:docPartPr>
        <w:name w:val="B5803A5A6FFC494D97641378D5705D17"/>
        <w:category>
          <w:name w:val="General"/>
          <w:gallery w:val="placeholder"/>
        </w:category>
        <w:types>
          <w:type w:val="bbPlcHdr"/>
        </w:types>
        <w:behaviors>
          <w:behavior w:val="content"/>
        </w:behaviors>
        <w:guid w:val="{19AEF755-CE94-4D0B-9FEC-C059E14560C6}"/>
      </w:docPartPr>
      <w:docPartBody>
        <w:p w:rsidR="0039411A" w:rsidRDefault="0039411A">
          <w:pPr>
            <w:pStyle w:val="B5803A5A6FFC494D97641378D5705D17"/>
          </w:pPr>
          <w:r>
            <w:rPr>
              <w:rStyle w:val="PlaceholderText"/>
            </w:rPr>
            <w:t>Enter</w:t>
          </w:r>
          <w:r w:rsidRPr="00CA359D">
            <w:rPr>
              <w:rStyle w:val="PlaceholderText"/>
            </w:rPr>
            <w:t xml:space="preserve"> text.</w:t>
          </w:r>
        </w:p>
      </w:docPartBody>
    </w:docPart>
    <w:docPart>
      <w:docPartPr>
        <w:name w:val="0BC21DF1385447FE8F7B8EBE0496FEDA"/>
        <w:category>
          <w:name w:val="General"/>
          <w:gallery w:val="placeholder"/>
        </w:category>
        <w:types>
          <w:type w:val="bbPlcHdr"/>
        </w:types>
        <w:behaviors>
          <w:behavior w:val="content"/>
        </w:behaviors>
        <w:guid w:val="{65DF371B-3AE7-4BAE-B782-D277781B5EF8}"/>
      </w:docPartPr>
      <w:docPartBody>
        <w:p w:rsidR="0039411A" w:rsidRDefault="0039411A">
          <w:pPr>
            <w:pStyle w:val="0BC21DF1385447FE8F7B8EBE0496FEDA"/>
          </w:pPr>
          <w:r w:rsidRPr="00D6610C">
            <w:rPr>
              <w:rStyle w:val="PlaceholderText"/>
            </w:rPr>
            <w:t>Text</w:t>
          </w:r>
        </w:p>
      </w:docPartBody>
    </w:docPart>
    <w:docPart>
      <w:docPartPr>
        <w:name w:val="9346E09E8C1C42CD87249FB85DCB1155"/>
        <w:category>
          <w:name w:val="General"/>
          <w:gallery w:val="placeholder"/>
        </w:category>
        <w:types>
          <w:type w:val="bbPlcHdr"/>
        </w:types>
        <w:behaviors>
          <w:behavior w:val="content"/>
        </w:behaviors>
        <w:guid w:val="{5CB7F2BB-DC6B-4F75-B383-5F4F2F044056}"/>
      </w:docPartPr>
      <w:docPartBody>
        <w:p w:rsidR="0039411A" w:rsidRDefault="0039411A">
          <w:pPr>
            <w:pStyle w:val="9346E09E8C1C42CD87249FB85DCB1155"/>
          </w:pPr>
          <w:r>
            <w:rPr>
              <w:rStyle w:val="PlaceholderText"/>
            </w:rPr>
            <w:t>Enter</w:t>
          </w:r>
          <w:r w:rsidRPr="00CA359D">
            <w:rPr>
              <w:rStyle w:val="PlaceholderText"/>
            </w:rPr>
            <w:t xml:space="preserve"> text.</w:t>
          </w:r>
        </w:p>
      </w:docPartBody>
    </w:docPart>
    <w:docPart>
      <w:docPartPr>
        <w:name w:val="9F2990C6A14144CBB7C46DB0BF54F7C4"/>
        <w:category>
          <w:name w:val="General"/>
          <w:gallery w:val="placeholder"/>
        </w:category>
        <w:types>
          <w:type w:val="bbPlcHdr"/>
        </w:types>
        <w:behaviors>
          <w:behavior w:val="content"/>
        </w:behaviors>
        <w:guid w:val="{2E565C11-520E-43C8-AFC5-89CA1250B4CD}"/>
      </w:docPartPr>
      <w:docPartBody>
        <w:p w:rsidR="0039411A" w:rsidRDefault="0039411A">
          <w:pPr>
            <w:pStyle w:val="9F2990C6A14144CBB7C46DB0BF54F7C4"/>
          </w:pPr>
          <w:r w:rsidRPr="00D6610C">
            <w:rPr>
              <w:rStyle w:val="PlaceholderText"/>
            </w:rPr>
            <w:t>Text</w:t>
          </w:r>
        </w:p>
      </w:docPartBody>
    </w:docPart>
    <w:docPart>
      <w:docPartPr>
        <w:name w:val="16D834DA564742EF87B39593A1538B0D"/>
        <w:category>
          <w:name w:val="General"/>
          <w:gallery w:val="placeholder"/>
        </w:category>
        <w:types>
          <w:type w:val="bbPlcHdr"/>
        </w:types>
        <w:behaviors>
          <w:behavior w:val="content"/>
        </w:behaviors>
        <w:guid w:val="{0F1F9362-D8ED-42BD-BA4A-80D6C765C913}"/>
      </w:docPartPr>
      <w:docPartBody>
        <w:p w:rsidR="0039411A" w:rsidRDefault="0039411A">
          <w:pPr>
            <w:pStyle w:val="16D834DA564742EF87B39593A1538B0D"/>
          </w:pPr>
          <w:r>
            <w:rPr>
              <w:rStyle w:val="PlaceholderText"/>
            </w:rPr>
            <w:t>Enter</w:t>
          </w:r>
          <w:r w:rsidRPr="00CA359D">
            <w:rPr>
              <w:rStyle w:val="PlaceholderText"/>
            </w:rPr>
            <w:t xml:space="preserve"> text.</w:t>
          </w:r>
        </w:p>
      </w:docPartBody>
    </w:docPart>
    <w:docPart>
      <w:docPartPr>
        <w:name w:val="A45F4712FCF34F30AD0D8E3AF5839A1C"/>
        <w:category>
          <w:name w:val="General"/>
          <w:gallery w:val="placeholder"/>
        </w:category>
        <w:types>
          <w:type w:val="bbPlcHdr"/>
        </w:types>
        <w:behaviors>
          <w:behavior w:val="content"/>
        </w:behaviors>
        <w:guid w:val="{C8D91597-F4E7-495A-A9B0-066F7F3C0B68}"/>
      </w:docPartPr>
      <w:docPartBody>
        <w:p w:rsidR="0039411A" w:rsidRDefault="0039411A">
          <w:pPr>
            <w:pStyle w:val="A45F4712FCF34F30AD0D8E3AF5839A1C"/>
          </w:pPr>
          <w:r w:rsidRPr="00D6610C">
            <w:rPr>
              <w:rStyle w:val="PlaceholderText"/>
            </w:rPr>
            <w:t>Text</w:t>
          </w:r>
        </w:p>
      </w:docPartBody>
    </w:docPart>
    <w:docPart>
      <w:docPartPr>
        <w:name w:val="553E90C4110A4B539714A41C442E8232"/>
        <w:category>
          <w:name w:val="General"/>
          <w:gallery w:val="placeholder"/>
        </w:category>
        <w:types>
          <w:type w:val="bbPlcHdr"/>
        </w:types>
        <w:behaviors>
          <w:behavior w:val="content"/>
        </w:behaviors>
        <w:guid w:val="{851DF6C6-FC85-463A-B818-0E5E53EECA1C}"/>
      </w:docPartPr>
      <w:docPartBody>
        <w:p w:rsidR="0039411A" w:rsidRDefault="0039411A">
          <w:pPr>
            <w:pStyle w:val="553E90C4110A4B539714A41C442E8232"/>
          </w:pPr>
          <w:r>
            <w:rPr>
              <w:rStyle w:val="PlaceholderText"/>
            </w:rPr>
            <w:t>Enter</w:t>
          </w:r>
          <w:r w:rsidRPr="00CA359D">
            <w:rPr>
              <w:rStyle w:val="PlaceholderText"/>
            </w:rPr>
            <w:t xml:space="preserve"> text.</w:t>
          </w:r>
        </w:p>
      </w:docPartBody>
    </w:docPart>
    <w:docPart>
      <w:docPartPr>
        <w:name w:val="5545623934314533A8EDC5937857BC49"/>
        <w:category>
          <w:name w:val="General"/>
          <w:gallery w:val="placeholder"/>
        </w:category>
        <w:types>
          <w:type w:val="bbPlcHdr"/>
        </w:types>
        <w:behaviors>
          <w:behavior w:val="content"/>
        </w:behaviors>
        <w:guid w:val="{4F346E16-5CD5-4E93-9CFB-FEC277FB2487}"/>
      </w:docPartPr>
      <w:docPartBody>
        <w:p w:rsidR="0039411A" w:rsidRDefault="0039411A">
          <w:pPr>
            <w:pStyle w:val="5545623934314533A8EDC5937857BC49"/>
          </w:pPr>
          <w:r w:rsidRPr="00D6610C">
            <w:rPr>
              <w:rStyle w:val="PlaceholderText"/>
            </w:rPr>
            <w:t>Text</w:t>
          </w:r>
        </w:p>
      </w:docPartBody>
    </w:docPart>
    <w:docPart>
      <w:docPartPr>
        <w:name w:val="E68D43EF78724951B451EB3849E8801B"/>
        <w:category>
          <w:name w:val="General"/>
          <w:gallery w:val="placeholder"/>
        </w:category>
        <w:types>
          <w:type w:val="bbPlcHdr"/>
        </w:types>
        <w:behaviors>
          <w:behavior w:val="content"/>
        </w:behaviors>
        <w:guid w:val="{D5430564-DF67-4F94-8A1D-EC6F506537AC}"/>
      </w:docPartPr>
      <w:docPartBody>
        <w:p w:rsidR="0039411A" w:rsidRDefault="0039411A">
          <w:pPr>
            <w:pStyle w:val="E68D43EF78724951B451EB3849E8801B"/>
          </w:pPr>
          <w:r>
            <w:rPr>
              <w:rStyle w:val="PlaceholderText"/>
            </w:rPr>
            <w:t>Enter</w:t>
          </w:r>
          <w:r w:rsidRPr="00CA359D">
            <w:rPr>
              <w:rStyle w:val="PlaceholderText"/>
            </w:rPr>
            <w:t xml:space="preserve"> text.</w:t>
          </w:r>
        </w:p>
      </w:docPartBody>
    </w:docPart>
    <w:docPart>
      <w:docPartPr>
        <w:name w:val="617E8B5B8D1C44869EB1E5AF33581EFE"/>
        <w:category>
          <w:name w:val="General"/>
          <w:gallery w:val="placeholder"/>
        </w:category>
        <w:types>
          <w:type w:val="bbPlcHdr"/>
        </w:types>
        <w:behaviors>
          <w:behavior w:val="content"/>
        </w:behaviors>
        <w:guid w:val="{3F5B726E-DA06-46E2-88DA-197CA53727C0}"/>
      </w:docPartPr>
      <w:docPartBody>
        <w:p w:rsidR="0039411A" w:rsidRDefault="0039411A">
          <w:pPr>
            <w:pStyle w:val="617E8B5B8D1C44869EB1E5AF33581EFE"/>
          </w:pPr>
          <w:r w:rsidRPr="00D6610C">
            <w:rPr>
              <w:rStyle w:val="PlaceholderText"/>
            </w:rPr>
            <w:t>Text</w:t>
          </w:r>
        </w:p>
      </w:docPartBody>
    </w:docPart>
    <w:docPart>
      <w:docPartPr>
        <w:name w:val="1A5ADC05421B4087B73023D89316CBD9"/>
        <w:category>
          <w:name w:val="General"/>
          <w:gallery w:val="placeholder"/>
        </w:category>
        <w:types>
          <w:type w:val="bbPlcHdr"/>
        </w:types>
        <w:behaviors>
          <w:behavior w:val="content"/>
        </w:behaviors>
        <w:guid w:val="{12B46D26-128A-44EA-BC0F-5436C3801181}"/>
      </w:docPartPr>
      <w:docPartBody>
        <w:p w:rsidR="0039411A" w:rsidRDefault="0039411A">
          <w:pPr>
            <w:pStyle w:val="1A5ADC05421B4087B73023D89316CBD9"/>
          </w:pPr>
          <w:r>
            <w:rPr>
              <w:rStyle w:val="PlaceholderText"/>
            </w:rPr>
            <w:t>Enter</w:t>
          </w:r>
          <w:r w:rsidRPr="00CA359D">
            <w:rPr>
              <w:rStyle w:val="PlaceholderText"/>
            </w:rPr>
            <w:t xml:space="preserve"> text.</w:t>
          </w:r>
        </w:p>
      </w:docPartBody>
    </w:docPart>
    <w:docPart>
      <w:docPartPr>
        <w:name w:val="7211F6BFD73249E38CDCC4A2DE174838"/>
        <w:category>
          <w:name w:val="General"/>
          <w:gallery w:val="placeholder"/>
        </w:category>
        <w:types>
          <w:type w:val="bbPlcHdr"/>
        </w:types>
        <w:behaviors>
          <w:behavior w:val="content"/>
        </w:behaviors>
        <w:guid w:val="{D101291F-E086-49A1-B9E3-096700102E56}"/>
      </w:docPartPr>
      <w:docPartBody>
        <w:p w:rsidR="0039411A" w:rsidRDefault="0039411A">
          <w:pPr>
            <w:pStyle w:val="7211F6BFD73249E38CDCC4A2DE174838"/>
          </w:pPr>
          <w:r w:rsidRPr="00D6610C">
            <w:rPr>
              <w:rStyle w:val="PlaceholderText"/>
            </w:rPr>
            <w:t>Text</w:t>
          </w:r>
        </w:p>
      </w:docPartBody>
    </w:docPart>
    <w:docPart>
      <w:docPartPr>
        <w:name w:val="95301A91D19F4A5B89C40572243B41B8"/>
        <w:category>
          <w:name w:val="General"/>
          <w:gallery w:val="placeholder"/>
        </w:category>
        <w:types>
          <w:type w:val="bbPlcHdr"/>
        </w:types>
        <w:behaviors>
          <w:behavior w:val="content"/>
        </w:behaviors>
        <w:guid w:val="{A72068BA-2B83-43A2-9DC8-5DAC9889B1DC}"/>
      </w:docPartPr>
      <w:docPartBody>
        <w:p w:rsidR="0039411A" w:rsidRDefault="0039411A">
          <w:pPr>
            <w:pStyle w:val="95301A91D19F4A5B89C40572243B41B8"/>
          </w:pPr>
          <w:r>
            <w:rPr>
              <w:rStyle w:val="PlaceholderText"/>
            </w:rPr>
            <w:t>Enter</w:t>
          </w:r>
          <w:r w:rsidRPr="00CA359D">
            <w:rPr>
              <w:rStyle w:val="PlaceholderText"/>
            </w:rPr>
            <w:t xml:space="preserve"> text.</w:t>
          </w:r>
        </w:p>
      </w:docPartBody>
    </w:docPart>
    <w:docPart>
      <w:docPartPr>
        <w:name w:val="50BEF8CD69D34131826EB289E98230D9"/>
        <w:category>
          <w:name w:val="General"/>
          <w:gallery w:val="placeholder"/>
        </w:category>
        <w:types>
          <w:type w:val="bbPlcHdr"/>
        </w:types>
        <w:behaviors>
          <w:behavior w:val="content"/>
        </w:behaviors>
        <w:guid w:val="{067F2384-E87A-4923-A688-3629E0E6221A}"/>
      </w:docPartPr>
      <w:docPartBody>
        <w:p w:rsidR="0039411A" w:rsidRDefault="0039411A">
          <w:pPr>
            <w:pStyle w:val="50BEF8CD69D34131826EB289E98230D9"/>
          </w:pPr>
          <w:r w:rsidRPr="00D6610C">
            <w:rPr>
              <w:rStyle w:val="PlaceholderText"/>
            </w:rPr>
            <w:t>Text</w:t>
          </w:r>
        </w:p>
      </w:docPartBody>
    </w:docPart>
    <w:docPart>
      <w:docPartPr>
        <w:name w:val="ECB82AC62D7C461ABFA4691715509E0A"/>
        <w:category>
          <w:name w:val="General"/>
          <w:gallery w:val="placeholder"/>
        </w:category>
        <w:types>
          <w:type w:val="bbPlcHdr"/>
        </w:types>
        <w:behaviors>
          <w:behavior w:val="content"/>
        </w:behaviors>
        <w:guid w:val="{5383A623-5DA9-488B-B9BF-DE1F2B793147}"/>
      </w:docPartPr>
      <w:docPartBody>
        <w:p w:rsidR="0039411A" w:rsidRDefault="0039411A">
          <w:pPr>
            <w:pStyle w:val="ECB82AC62D7C461ABFA4691715509E0A"/>
          </w:pPr>
          <w:r>
            <w:rPr>
              <w:rStyle w:val="PlaceholderText"/>
            </w:rPr>
            <w:t>Enter</w:t>
          </w:r>
          <w:r w:rsidRPr="00CA359D">
            <w:rPr>
              <w:rStyle w:val="PlaceholderText"/>
            </w:rPr>
            <w:t xml:space="preserve"> text.</w:t>
          </w:r>
        </w:p>
      </w:docPartBody>
    </w:docPart>
    <w:docPart>
      <w:docPartPr>
        <w:name w:val="7AF551940EA2496B9C82E5362344025D"/>
        <w:category>
          <w:name w:val="General"/>
          <w:gallery w:val="placeholder"/>
        </w:category>
        <w:types>
          <w:type w:val="bbPlcHdr"/>
        </w:types>
        <w:behaviors>
          <w:behavior w:val="content"/>
        </w:behaviors>
        <w:guid w:val="{44ABF40C-4B0A-4212-8E4C-982C3126495D}"/>
      </w:docPartPr>
      <w:docPartBody>
        <w:p w:rsidR="0039411A" w:rsidRDefault="0039411A">
          <w:pPr>
            <w:pStyle w:val="7AF551940EA2496B9C82E5362344025D"/>
          </w:pPr>
          <w:r w:rsidRPr="00D6610C">
            <w:rPr>
              <w:rStyle w:val="PlaceholderText"/>
            </w:rPr>
            <w:t>Text</w:t>
          </w:r>
        </w:p>
      </w:docPartBody>
    </w:docPart>
    <w:docPart>
      <w:docPartPr>
        <w:name w:val="5C17523F795049CABEEDDCD1D5FB66C0"/>
        <w:category>
          <w:name w:val="General"/>
          <w:gallery w:val="placeholder"/>
        </w:category>
        <w:types>
          <w:type w:val="bbPlcHdr"/>
        </w:types>
        <w:behaviors>
          <w:behavior w:val="content"/>
        </w:behaviors>
        <w:guid w:val="{DFF588B3-2CF1-43BD-8865-81D307A903E1}"/>
      </w:docPartPr>
      <w:docPartBody>
        <w:p w:rsidR="0039411A" w:rsidRDefault="0039411A">
          <w:pPr>
            <w:pStyle w:val="5C17523F795049CABEEDDCD1D5FB66C0"/>
          </w:pPr>
          <w:r>
            <w:rPr>
              <w:rStyle w:val="PlaceholderText"/>
            </w:rPr>
            <w:t>Enter</w:t>
          </w:r>
          <w:r w:rsidRPr="00CA359D">
            <w:rPr>
              <w:rStyle w:val="PlaceholderText"/>
            </w:rPr>
            <w:t xml:space="preserve"> text.</w:t>
          </w:r>
        </w:p>
      </w:docPartBody>
    </w:docPart>
    <w:docPart>
      <w:docPartPr>
        <w:name w:val="83B0F592935F48CB802C5391FDB87096"/>
        <w:category>
          <w:name w:val="General"/>
          <w:gallery w:val="placeholder"/>
        </w:category>
        <w:types>
          <w:type w:val="bbPlcHdr"/>
        </w:types>
        <w:behaviors>
          <w:behavior w:val="content"/>
        </w:behaviors>
        <w:guid w:val="{9BC8D76E-ADB3-4276-9078-0C243B982F4E}"/>
      </w:docPartPr>
      <w:docPartBody>
        <w:p w:rsidR="0039411A" w:rsidRDefault="0039411A">
          <w:pPr>
            <w:pStyle w:val="83B0F592935F48CB802C5391FDB87096"/>
          </w:pPr>
          <w:r w:rsidRPr="00D6610C">
            <w:rPr>
              <w:rStyle w:val="PlaceholderText"/>
            </w:rPr>
            <w:t>Text</w:t>
          </w:r>
        </w:p>
      </w:docPartBody>
    </w:docPart>
    <w:docPart>
      <w:docPartPr>
        <w:name w:val="8312139F6C41468A981AB1918E07E476"/>
        <w:category>
          <w:name w:val="General"/>
          <w:gallery w:val="placeholder"/>
        </w:category>
        <w:types>
          <w:type w:val="bbPlcHdr"/>
        </w:types>
        <w:behaviors>
          <w:behavior w:val="content"/>
        </w:behaviors>
        <w:guid w:val="{2B0BFAAE-73BF-4B9E-BB3B-EF91C40FB194}"/>
      </w:docPartPr>
      <w:docPartBody>
        <w:p w:rsidR="0039411A" w:rsidRDefault="0039411A">
          <w:pPr>
            <w:pStyle w:val="8312139F6C41468A981AB1918E07E476"/>
          </w:pPr>
          <w:r>
            <w:rPr>
              <w:rStyle w:val="PlaceholderText"/>
            </w:rPr>
            <w:t>Enter</w:t>
          </w:r>
          <w:r w:rsidRPr="00CA359D">
            <w:rPr>
              <w:rStyle w:val="PlaceholderText"/>
            </w:rPr>
            <w:t xml:space="preserve"> text.</w:t>
          </w:r>
        </w:p>
      </w:docPartBody>
    </w:docPart>
    <w:docPart>
      <w:docPartPr>
        <w:name w:val="89D4E8751BD84A60BA55C7AE43096513"/>
        <w:category>
          <w:name w:val="General"/>
          <w:gallery w:val="placeholder"/>
        </w:category>
        <w:types>
          <w:type w:val="bbPlcHdr"/>
        </w:types>
        <w:behaviors>
          <w:behavior w:val="content"/>
        </w:behaviors>
        <w:guid w:val="{34B8DF28-501B-42E3-ADF9-3B182A3FA06A}"/>
      </w:docPartPr>
      <w:docPartBody>
        <w:p w:rsidR="0039411A" w:rsidRDefault="0039411A">
          <w:pPr>
            <w:pStyle w:val="89D4E8751BD84A60BA55C7AE43096513"/>
          </w:pPr>
          <w:r w:rsidRPr="00D6610C">
            <w:rPr>
              <w:rStyle w:val="PlaceholderText"/>
            </w:rPr>
            <w:t>Text</w:t>
          </w:r>
        </w:p>
      </w:docPartBody>
    </w:docPart>
    <w:docPart>
      <w:docPartPr>
        <w:name w:val="6CCEB18FCD104917A8BB070DA2DBD705"/>
        <w:category>
          <w:name w:val="General"/>
          <w:gallery w:val="placeholder"/>
        </w:category>
        <w:types>
          <w:type w:val="bbPlcHdr"/>
        </w:types>
        <w:behaviors>
          <w:behavior w:val="content"/>
        </w:behaviors>
        <w:guid w:val="{8BEA60A4-7B0C-45E1-AD70-C57458712E33}"/>
      </w:docPartPr>
      <w:docPartBody>
        <w:p w:rsidR="0039411A" w:rsidRDefault="0039411A">
          <w:pPr>
            <w:pStyle w:val="6CCEB18FCD104917A8BB070DA2DBD705"/>
          </w:pPr>
          <w:r>
            <w:rPr>
              <w:rStyle w:val="PlaceholderText"/>
            </w:rPr>
            <w:t>Enter</w:t>
          </w:r>
          <w:r w:rsidRPr="00CA359D">
            <w:rPr>
              <w:rStyle w:val="PlaceholderText"/>
            </w:rPr>
            <w:t xml:space="preserve"> text.</w:t>
          </w:r>
        </w:p>
      </w:docPartBody>
    </w:docPart>
    <w:docPart>
      <w:docPartPr>
        <w:name w:val="13EF182153844680971005D3158D3652"/>
        <w:category>
          <w:name w:val="General"/>
          <w:gallery w:val="placeholder"/>
        </w:category>
        <w:types>
          <w:type w:val="bbPlcHdr"/>
        </w:types>
        <w:behaviors>
          <w:behavior w:val="content"/>
        </w:behaviors>
        <w:guid w:val="{BBD0C699-831B-4D30-8148-0EF6FC0C6D24}"/>
      </w:docPartPr>
      <w:docPartBody>
        <w:p w:rsidR="0039411A" w:rsidRDefault="0039411A">
          <w:pPr>
            <w:pStyle w:val="13EF182153844680971005D3158D3652"/>
          </w:pPr>
          <w:r w:rsidRPr="00D6610C">
            <w:rPr>
              <w:rStyle w:val="PlaceholderText"/>
            </w:rPr>
            <w:t>Text</w:t>
          </w:r>
        </w:p>
      </w:docPartBody>
    </w:docPart>
    <w:docPart>
      <w:docPartPr>
        <w:name w:val="3FC9836CE49040CB88D23F730202E433"/>
        <w:category>
          <w:name w:val="General"/>
          <w:gallery w:val="placeholder"/>
        </w:category>
        <w:types>
          <w:type w:val="bbPlcHdr"/>
        </w:types>
        <w:behaviors>
          <w:behavior w:val="content"/>
        </w:behaviors>
        <w:guid w:val="{BCB08683-CBBF-49C3-AB7B-09540F920E84}"/>
      </w:docPartPr>
      <w:docPartBody>
        <w:p w:rsidR="0039411A" w:rsidRDefault="0039411A">
          <w:pPr>
            <w:pStyle w:val="3FC9836CE49040CB88D23F730202E433"/>
          </w:pPr>
          <w:r>
            <w:rPr>
              <w:rStyle w:val="PlaceholderText"/>
            </w:rPr>
            <w:t>Enter</w:t>
          </w:r>
          <w:r w:rsidRPr="00CA359D">
            <w:rPr>
              <w:rStyle w:val="PlaceholderText"/>
            </w:rPr>
            <w:t xml:space="preserve"> text.</w:t>
          </w:r>
        </w:p>
      </w:docPartBody>
    </w:docPart>
    <w:docPart>
      <w:docPartPr>
        <w:name w:val="AA8098258F314CD3AF16828812D793F9"/>
        <w:category>
          <w:name w:val="General"/>
          <w:gallery w:val="placeholder"/>
        </w:category>
        <w:types>
          <w:type w:val="bbPlcHdr"/>
        </w:types>
        <w:behaviors>
          <w:behavior w:val="content"/>
        </w:behaviors>
        <w:guid w:val="{0588CE6D-CB9B-458F-9FBA-53133E1E4457}"/>
      </w:docPartPr>
      <w:docPartBody>
        <w:p w:rsidR="0039411A" w:rsidRDefault="0039411A">
          <w:pPr>
            <w:pStyle w:val="AA8098258F314CD3AF16828812D793F9"/>
          </w:pPr>
          <w:r w:rsidRPr="00D6610C">
            <w:rPr>
              <w:rStyle w:val="PlaceholderText"/>
            </w:rPr>
            <w:t>Text</w:t>
          </w:r>
        </w:p>
      </w:docPartBody>
    </w:docPart>
    <w:docPart>
      <w:docPartPr>
        <w:name w:val="2920BCBA00484A4BB7DFC66ED7CC5EC0"/>
        <w:category>
          <w:name w:val="General"/>
          <w:gallery w:val="placeholder"/>
        </w:category>
        <w:types>
          <w:type w:val="bbPlcHdr"/>
        </w:types>
        <w:behaviors>
          <w:behavior w:val="content"/>
        </w:behaviors>
        <w:guid w:val="{4FE9AC7B-BBA2-41FF-A266-88516A8EEFB8}"/>
      </w:docPartPr>
      <w:docPartBody>
        <w:p w:rsidR="0039411A" w:rsidRDefault="0039411A">
          <w:pPr>
            <w:pStyle w:val="2920BCBA00484A4BB7DFC66ED7CC5EC0"/>
          </w:pPr>
          <w:r>
            <w:rPr>
              <w:rStyle w:val="PlaceholderText"/>
            </w:rPr>
            <w:t>Enter</w:t>
          </w:r>
          <w:r w:rsidRPr="00CA359D">
            <w:rPr>
              <w:rStyle w:val="PlaceholderText"/>
            </w:rPr>
            <w:t xml:space="preserve"> text.</w:t>
          </w:r>
        </w:p>
      </w:docPartBody>
    </w:docPart>
    <w:docPart>
      <w:docPartPr>
        <w:name w:val="0F68D8F573E64FE691C1626C2F912736"/>
        <w:category>
          <w:name w:val="General"/>
          <w:gallery w:val="placeholder"/>
        </w:category>
        <w:types>
          <w:type w:val="bbPlcHdr"/>
        </w:types>
        <w:behaviors>
          <w:behavior w:val="content"/>
        </w:behaviors>
        <w:guid w:val="{069E834B-C837-44A8-8439-AEB1E4D5AA98}"/>
      </w:docPartPr>
      <w:docPartBody>
        <w:p w:rsidR="0039411A" w:rsidRDefault="0039411A">
          <w:pPr>
            <w:pStyle w:val="0F68D8F573E64FE691C1626C2F912736"/>
          </w:pPr>
          <w:r w:rsidRPr="00D6610C">
            <w:rPr>
              <w:rStyle w:val="PlaceholderText"/>
            </w:rPr>
            <w:t>Text</w:t>
          </w:r>
        </w:p>
      </w:docPartBody>
    </w:docPart>
    <w:docPart>
      <w:docPartPr>
        <w:name w:val="9786796304804A5CAA8EA76F7C4C2EA4"/>
        <w:category>
          <w:name w:val="General"/>
          <w:gallery w:val="placeholder"/>
        </w:category>
        <w:types>
          <w:type w:val="bbPlcHdr"/>
        </w:types>
        <w:behaviors>
          <w:behavior w:val="content"/>
        </w:behaviors>
        <w:guid w:val="{060AAD66-BF33-4395-93BF-8226E7F8C950}"/>
      </w:docPartPr>
      <w:docPartBody>
        <w:p w:rsidR="0039411A" w:rsidRDefault="0039411A">
          <w:pPr>
            <w:pStyle w:val="9786796304804A5CAA8EA76F7C4C2EA4"/>
          </w:pPr>
          <w:r>
            <w:rPr>
              <w:rStyle w:val="PlaceholderText"/>
            </w:rPr>
            <w:t>Enter</w:t>
          </w:r>
          <w:r w:rsidRPr="00CA359D">
            <w:rPr>
              <w:rStyle w:val="PlaceholderText"/>
            </w:rPr>
            <w:t xml:space="preserve"> text.</w:t>
          </w:r>
        </w:p>
      </w:docPartBody>
    </w:docPart>
    <w:docPart>
      <w:docPartPr>
        <w:name w:val="2EEB917DEB144D18ACDCA4449FAB82A2"/>
        <w:category>
          <w:name w:val="General"/>
          <w:gallery w:val="placeholder"/>
        </w:category>
        <w:types>
          <w:type w:val="bbPlcHdr"/>
        </w:types>
        <w:behaviors>
          <w:behavior w:val="content"/>
        </w:behaviors>
        <w:guid w:val="{F4CBE371-385F-4D8D-B160-5A17C9F04B8F}"/>
      </w:docPartPr>
      <w:docPartBody>
        <w:p w:rsidR="0039411A" w:rsidRDefault="0039411A">
          <w:pPr>
            <w:pStyle w:val="2EEB917DEB144D18ACDCA4449FAB82A2"/>
          </w:pPr>
          <w:r w:rsidRPr="00D6610C">
            <w:rPr>
              <w:rStyle w:val="PlaceholderText"/>
            </w:rPr>
            <w:t>Text</w:t>
          </w:r>
        </w:p>
      </w:docPartBody>
    </w:docPart>
    <w:docPart>
      <w:docPartPr>
        <w:name w:val="3EBDACBCD01F4C0C8CAF850C77966D59"/>
        <w:category>
          <w:name w:val="General"/>
          <w:gallery w:val="placeholder"/>
        </w:category>
        <w:types>
          <w:type w:val="bbPlcHdr"/>
        </w:types>
        <w:behaviors>
          <w:behavior w:val="content"/>
        </w:behaviors>
        <w:guid w:val="{EAB430F5-BF97-4F3F-9F2E-984B33438F12}"/>
      </w:docPartPr>
      <w:docPartBody>
        <w:p w:rsidR="0039411A" w:rsidRDefault="0039411A">
          <w:pPr>
            <w:pStyle w:val="3EBDACBCD01F4C0C8CAF850C77966D59"/>
          </w:pPr>
          <w:r>
            <w:rPr>
              <w:rStyle w:val="PlaceholderText"/>
            </w:rPr>
            <w:t>Enter</w:t>
          </w:r>
          <w:r w:rsidRPr="00CA359D">
            <w:rPr>
              <w:rStyle w:val="PlaceholderText"/>
            </w:rPr>
            <w:t xml:space="preserve"> text.</w:t>
          </w:r>
        </w:p>
      </w:docPartBody>
    </w:docPart>
    <w:docPart>
      <w:docPartPr>
        <w:name w:val="EE37E533CB2945EEBDA1572792767458"/>
        <w:category>
          <w:name w:val="General"/>
          <w:gallery w:val="placeholder"/>
        </w:category>
        <w:types>
          <w:type w:val="bbPlcHdr"/>
        </w:types>
        <w:behaviors>
          <w:behavior w:val="content"/>
        </w:behaviors>
        <w:guid w:val="{F0C492DE-AAF2-4CE1-AF85-D0768EF99A1C}"/>
      </w:docPartPr>
      <w:docPartBody>
        <w:p w:rsidR="0039411A" w:rsidRDefault="0039411A">
          <w:pPr>
            <w:pStyle w:val="EE37E533CB2945EEBDA1572792767458"/>
          </w:pPr>
          <w:r w:rsidRPr="00D6610C">
            <w:rPr>
              <w:rStyle w:val="PlaceholderText"/>
            </w:rPr>
            <w:t>Text</w:t>
          </w:r>
        </w:p>
      </w:docPartBody>
    </w:docPart>
    <w:docPart>
      <w:docPartPr>
        <w:name w:val="468099D11CFE4B06B5E56945F93F97A9"/>
        <w:category>
          <w:name w:val="General"/>
          <w:gallery w:val="placeholder"/>
        </w:category>
        <w:types>
          <w:type w:val="bbPlcHdr"/>
        </w:types>
        <w:behaviors>
          <w:behavior w:val="content"/>
        </w:behaviors>
        <w:guid w:val="{FC6F3957-FC77-4D2C-AE83-8FE1C30B3FA8}"/>
      </w:docPartPr>
      <w:docPartBody>
        <w:p w:rsidR="0039411A" w:rsidRDefault="0039411A">
          <w:pPr>
            <w:pStyle w:val="468099D11CFE4B06B5E56945F93F97A9"/>
          </w:pPr>
          <w:r>
            <w:rPr>
              <w:rStyle w:val="PlaceholderText"/>
            </w:rPr>
            <w:t>Enter</w:t>
          </w:r>
          <w:r w:rsidRPr="00CA359D">
            <w:rPr>
              <w:rStyle w:val="PlaceholderText"/>
            </w:rPr>
            <w:t xml:space="preserve"> text.</w:t>
          </w:r>
        </w:p>
      </w:docPartBody>
    </w:docPart>
    <w:docPart>
      <w:docPartPr>
        <w:name w:val="77B9CA8C31E749149E8EA3AB55BB891B"/>
        <w:category>
          <w:name w:val="General"/>
          <w:gallery w:val="placeholder"/>
        </w:category>
        <w:types>
          <w:type w:val="bbPlcHdr"/>
        </w:types>
        <w:behaviors>
          <w:behavior w:val="content"/>
        </w:behaviors>
        <w:guid w:val="{B5CBAC90-F87A-4050-A61E-B196C00A3837}"/>
      </w:docPartPr>
      <w:docPartBody>
        <w:p w:rsidR="0039411A" w:rsidRDefault="0039411A">
          <w:pPr>
            <w:pStyle w:val="77B9CA8C31E749149E8EA3AB55BB891B"/>
          </w:pPr>
          <w:r w:rsidRPr="00D6610C">
            <w:rPr>
              <w:rStyle w:val="PlaceholderText"/>
            </w:rPr>
            <w:t>Text</w:t>
          </w:r>
        </w:p>
      </w:docPartBody>
    </w:docPart>
    <w:docPart>
      <w:docPartPr>
        <w:name w:val="0D52CE68D5844FFF85F704C1F4BB3F10"/>
        <w:category>
          <w:name w:val="General"/>
          <w:gallery w:val="placeholder"/>
        </w:category>
        <w:types>
          <w:type w:val="bbPlcHdr"/>
        </w:types>
        <w:behaviors>
          <w:behavior w:val="content"/>
        </w:behaviors>
        <w:guid w:val="{540875AF-CFA1-467E-ABFA-6DC93FCFF2FA}"/>
      </w:docPartPr>
      <w:docPartBody>
        <w:p w:rsidR="0039411A" w:rsidRDefault="0039411A">
          <w:pPr>
            <w:pStyle w:val="0D52CE68D5844FFF85F704C1F4BB3F10"/>
          </w:pPr>
          <w:r>
            <w:rPr>
              <w:rStyle w:val="PlaceholderText"/>
            </w:rPr>
            <w:t>Enter</w:t>
          </w:r>
          <w:r w:rsidRPr="00CA359D">
            <w:rPr>
              <w:rStyle w:val="PlaceholderText"/>
            </w:rPr>
            <w:t xml:space="preserve"> text.</w:t>
          </w:r>
        </w:p>
      </w:docPartBody>
    </w:docPart>
    <w:docPart>
      <w:docPartPr>
        <w:name w:val="D6113B7328EC492C9ED5C0B35A7F957A"/>
        <w:category>
          <w:name w:val="General"/>
          <w:gallery w:val="placeholder"/>
        </w:category>
        <w:types>
          <w:type w:val="bbPlcHdr"/>
        </w:types>
        <w:behaviors>
          <w:behavior w:val="content"/>
        </w:behaviors>
        <w:guid w:val="{AB7F14CF-F4AC-4CE0-97B9-32B86EFF200D}"/>
      </w:docPartPr>
      <w:docPartBody>
        <w:p w:rsidR="0039411A" w:rsidRDefault="0039411A">
          <w:pPr>
            <w:pStyle w:val="D6113B7328EC492C9ED5C0B35A7F957A"/>
          </w:pPr>
          <w:r w:rsidRPr="00D6610C">
            <w:rPr>
              <w:rStyle w:val="PlaceholderText"/>
            </w:rPr>
            <w:t>Text</w:t>
          </w:r>
        </w:p>
      </w:docPartBody>
    </w:docPart>
    <w:docPart>
      <w:docPartPr>
        <w:name w:val="4B787020254844BE8B5C074C63D7DEB7"/>
        <w:category>
          <w:name w:val="General"/>
          <w:gallery w:val="placeholder"/>
        </w:category>
        <w:types>
          <w:type w:val="bbPlcHdr"/>
        </w:types>
        <w:behaviors>
          <w:behavior w:val="content"/>
        </w:behaviors>
        <w:guid w:val="{A92E0D43-CE09-4E65-A35D-A8FA15533AED}"/>
      </w:docPartPr>
      <w:docPartBody>
        <w:p w:rsidR="0039411A" w:rsidRDefault="0039411A">
          <w:pPr>
            <w:pStyle w:val="4B787020254844BE8B5C074C63D7DEB7"/>
          </w:pPr>
          <w:r>
            <w:rPr>
              <w:rStyle w:val="PlaceholderText"/>
            </w:rPr>
            <w:t>Enter</w:t>
          </w:r>
          <w:r w:rsidRPr="00CA359D">
            <w:rPr>
              <w:rStyle w:val="PlaceholderText"/>
            </w:rPr>
            <w:t xml:space="preserve"> text.</w:t>
          </w:r>
        </w:p>
      </w:docPartBody>
    </w:docPart>
    <w:docPart>
      <w:docPartPr>
        <w:name w:val="07FA7B6B26F64D1CAAFFB39857345CC4"/>
        <w:category>
          <w:name w:val="General"/>
          <w:gallery w:val="placeholder"/>
        </w:category>
        <w:types>
          <w:type w:val="bbPlcHdr"/>
        </w:types>
        <w:behaviors>
          <w:behavior w:val="content"/>
        </w:behaviors>
        <w:guid w:val="{4C092C9C-29B2-4253-8AB6-3EADB8475710}"/>
      </w:docPartPr>
      <w:docPartBody>
        <w:p w:rsidR="0039411A" w:rsidRDefault="0039411A">
          <w:pPr>
            <w:pStyle w:val="07FA7B6B26F64D1CAAFFB39857345CC4"/>
          </w:pPr>
          <w:r w:rsidRPr="00D6610C">
            <w:rPr>
              <w:rStyle w:val="PlaceholderText"/>
            </w:rPr>
            <w:t>Text</w:t>
          </w:r>
        </w:p>
      </w:docPartBody>
    </w:docPart>
    <w:docPart>
      <w:docPartPr>
        <w:name w:val="1FFAC61BB4E74CE4B21D8AF3F46D4EA0"/>
        <w:category>
          <w:name w:val="General"/>
          <w:gallery w:val="placeholder"/>
        </w:category>
        <w:types>
          <w:type w:val="bbPlcHdr"/>
        </w:types>
        <w:behaviors>
          <w:behavior w:val="content"/>
        </w:behaviors>
        <w:guid w:val="{F0D2D765-4393-47F6-845F-820582B4E64F}"/>
      </w:docPartPr>
      <w:docPartBody>
        <w:p w:rsidR="0039411A" w:rsidRDefault="0039411A">
          <w:pPr>
            <w:pStyle w:val="1FFAC61BB4E74CE4B21D8AF3F46D4EA0"/>
          </w:pPr>
          <w:r>
            <w:rPr>
              <w:rStyle w:val="PlaceholderText"/>
            </w:rPr>
            <w:t>Enter</w:t>
          </w:r>
          <w:r w:rsidRPr="00CA359D">
            <w:rPr>
              <w:rStyle w:val="PlaceholderText"/>
            </w:rPr>
            <w:t xml:space="preserve"> text.</w:t>
          </w:r>
        </w:p>
      </w:docPartBody>
    </w:docPart>
    <w:docPart>
      <w:docPartPr>
        <w:name w:val="99763F653875447EADCF031600E3FC92"/>
        <w:category>
          <w:name w:val="General"/>
          <w:gallery w:val="placeholder"/>
        </w:category>
        <w:types>
          <w:type w:val="bbPlcHdr"/>
        </w:types>
        <w:behaviors>
          <w:behavior w:val="content"/>
        </w:behaviors>
        <w:guid w:val="{F855D597-EE7C-4D84-89A0-BFDDF1AB471D}"/>
      </w:docPartPr>
      <w:docPartBody>
        <w:p w:rsidR="0039411A" w:rsidRDefault="0039411A">
          <w:pPr>
            <w:pStyle w:val="99763F653875447EADCF031600E3FC92"/>
          </w:pPr>
          <w:r w:rsidRPr="00D6610C">
            <w:rPr>
              <w:rStyle w:val="PlaceholderText"/>
            </w:rPr>
            <w:t>Text</w:t>
          </w:r>
        </w:p>
      </w:docPartBody>
    </w:docPart>
    <w:docPart>
      <w:docPartPr>
        <w:name w:val="C3B2912283AE4D0FA23460C6C0D350B8"/>
        <w:category>
          <w:name w:val="General"/>
          <w:gallery w:val="placeholder"/>
        </w:category>
        <w:types>
          <w:type w:val="bbPlcHdr"/>
        </w:types>
        <w:behaviors>
          <w:behavior w:val="content"/>
        </w:behaviors>
        <w:guid w:val="{98FB2EA2-CB18-48C3-94E2-F5A97AA9046A}"/>
      </w:docPartPr>
      <w:docPartBody>
        <w:p w:rsidR="0039411A" w:rsidRDefault="0039411A">
          <w:pPr>
            <w:pStyle w:val="C3B2912283AE4D0FA23460C6C0D350B8"/>
          </w:pPr>
          <w:r>
            <w:rPr>
              <w:rStyle w:val="PlaceholderText"/>
            </w:rPr>
            <w:t>Enter</w:t>
          </w:r>
          <w:r w:rsidRPr="00CA359D">
            <w:rPr>
              <w:rStyle w:val="PlaceholderText"/>
            </w:rPr>
            <w:t xml:space="preserve"> text.</w:t>
          </w:r>
        </w:p>
      </w:docPartBody>
    </w:docPart>
    <w:docPart>
      <w:docPartPr>
        <w:name w:val="1D01E539AABA4AE98BBFEF6395AA5A29"/>
        <w:category>
          <w:name w:val="General"/>
          <w:gallery w:val="placeholder"/>
        </w:category>
        <w:types>
          <w:type w:val="bbPlcHdr"/>
        </w:types>
        <w:behaviors>
          <w:behavior w:val="content"/>
        </w:behaviors>
        <w:guid w:val="{C25E733C-14FF-4CD1-8CEF-8DC3B6F32B88}"/>
      </w:docPartPr>
      <w:docPartBody>
        <w:p w:rsidR="0039411A" w:rsidRDefault="0039411A">
          <w:pPr>
            <w:pStyle w:val="1D01E539AABA4AE98BBFEF6395AA5A29"/>
          </w:pPr>
          <w:r w:rsidRPr="00D6610C">
            <w:rPr>
              <w:rStyle w:val="PlaceholderText"/>
            </w:rPr>
            <w:t>Text</w:t>
          </w:r>
        </w:p>
      </w:docPartBody>
    </w:docPart>
    <w:docPart>
      <w:docPartPr>
        <w:name w:val="9D85A82BE3B94E9590AFD04E3BAF2F3C"/>
        <w:category>
          <w:name w:val="General"/>
          <w:gallery w:val="placeholder"/>
        </w:category>
        <w:types>
          <w:type w:val="bbPlcHdr"/>
        </w:types>
        <w:behaviors>
          <w:behavior w:val="content"/>
        </w:behaviors>
        <w:guid w:val="{AB5207A0-9765-47DC-81A3-7DE0F64E1BDB}"/>
      </w:docPartPr>
      <w:docPartBody>
        <w:p w:rsidR="0039411A" w:rsidRDefault="0039411A">
          <w:pPr>
            <w:pStyle w:val="9D85A82BE3B94E9590AFD04E3BAF2F3C"/>
          </w:pPr>
          <w:r>
            <w:rPr>
              <w:rStyle w:val="PlaceholderText"/>
            </w:rPr>
            <w:t>Enter</w:t>
          </w:r>
          <w:r w:rsidRPr="00CA359D">
            <w:rPr>
              <w:rStyle w:val="PlaceholderText"/>
            </w:rPr>
            <w:t xml:space="preserve"> text.</w:t>
          </w:r>
        </w:p>
      </w:docPartBody>
    </w:docPart>
    <w:docPart>
      <w:docPartPr>
        <w:name w:val="5F63D13C3E1D4CE5A05126AE5BD04278"/>
        <w:category>
          <w:name w:val="General"/>
          <w:gallery w:val="placeholder"/>
        </w:category>
        <w:types>
          <w:type w:val="bbPlcHdr"/>
        </w:types>
        <w:behaviors>
          <w:behavior w:val="content"/>
        </w:behaviors>
        <w:guid w:val="{02C31E3D-C8A6-4C08-B4DE-AA52B9B4367E}"/>
      </w:docPartPr>
      <w:docPartBody>
        <w:p w:rsidR="0039411A" w:rsidRDefault="0039411A">
          <w:pPr>
            <w:pStyle w:val="5F63D13C3E1D4CE5A05126AE5BD04278"/>
          </w:pPr>
          <w:r w:rsidRPr="00D6610C">
            <w:rPr>
              <w:rStyle w:val="PlaceholderText"/>
            </w:rPr>
            <w:t>Text</w:t>
          </w:r>
        </w:p>
      </w:docPartBody>
    </w:docPart>
    <w:docPart>
      <w:docPartPr>
        <w:name w:val="A2C7A644344341BBBE845948BF7297BF"/>
        <w:category>
          <w:name w:val="General"/>
          <w:gallery w:val="placeholder"/>
        </w:category>
        <w:types>
          <w:type w:val="bbPlcHdr"/>
        </w:types>
        <w:behaviors>
          <w:behavior w:val="content"/>
        </w:behaviors>
        <w:guid w:val="{4CA0EC9A-11AE-421C-AD65-147A56D880C5}"/>
      </w:docPartPr>
      <w:docPartBody>
        <w:p w:rsidR="0039411A" w:rsidRDefault="0039411A">
          <w:pPr>
            <w:pStyle w:val="A2C7A644344341BBBE845948BF7297BF"/>
          </w:pPr>
          <w:r>
            <w:rPr>
              <w:rStyle w:val="PlaceholderText"/>
            </w:rPr>
            <w:t>Enter</w:t>
          </w:r>
          <w:r w:rsidRPr="00CA359D">
            <w:rPr>
              <w:rStyle w:val="PlaceholderText"/>
            </w:rPr>
            <w:t xml:space="preserve"> text.</w:t>
          </w:r>
        </w:p>
      </w:docPartBody>
    </w:docPart>
    <w:docPart>
      <w:docPartPr>
        <w:name w:val="BD6FD375E33B418BB1D0D22AFA205CCF"/>
        <w:category>
          <w:name w:val="General"/>
          <w:gallery w:val="placeholder"/>
        </w:category>
        <w:types>
          <w:type w:val="bbPlcHdr"/>
        </w:types>
        <w:behaviors>
          <w:behavior w:val="content"/>
        </w:behaviors>
        <w:guid w:val="{641B36AB-752A-46B9-A1CF-AC61BE5506ED}"/>
      </w:docPartPr>
      <w:docPartBody>
        <w:p w:rsidR="0039411A" w:rsidRDefault="0039411A">
          <w:pPr>
            <w:pStyle w:val="BD6FD375E33B418BB1D0D22AFA205CCF"/>
          </w:pPr>
          <w:r w:rsidRPr="00D6610C">
            <w:rPr>
              <w:rStyle w:val="PlaceholderText"/>
            </w:rPr>
            <w:t>Text</w:t>
          </w:r>
        </w:p>
      </w:docPartBody>
    </w:docPart>
    <w:docPart>
      <w:docPartPr>
        <w:name w:val="EDD737D628DD4CF9A9B88D050FCAEF1D"/>
        <w:category>
          <w:name w:val="General"/>
          <w:gallery w:val="placeholder"/>
        </w:category>
        <w:types>
          <w:type w:val="bbPlcHdr"/>
        </w:types>
        <w:behaviors>
          <w:behavior w:val="content"/>
        </w:behaviors>
        <w:guid w:val="{CD5159A4-87FB-4DB6-89A7-A6D6B8B38E50}"/>
      </w:docPartPr>
      <w:docPartBody>
        <w:p w:rsidR="0039411A" w:rsidRDefault="0039411A">
          <w:pPr>
            <w:pStyle w:val="EDD737D628DD4CF9A9B88D050FCAEF1D"/>
          </w:pPr>
          <w:r>
            <w:rPr>
              <w:rStyle w:val="PlaceholderText"/>
            </w:rPr>
            <w:t>Enter</w:t>
          </w:r>
          <w:r w:rsidRPr="00CA359D">
            <w:rPr>
              <w:rStyle w:val="PlaceholderText"/>
            </w:rPr>
            <w:t xml:space="preserve"> text.</w:t>
          </w:r>
        </w:p>
      </w:docPartBody>
    </w:docPart>
    <w:docPart>
      <w:docPartPr>
        <w:name w:val="CED16E4F2FC147889CA4947304A3349E"/>
        <w:category>
          <w:name w:val="General"/>
          <w:gallery w:val="placeholder"/>
        </w:category>
        <w:types>
          <w:type w:val="bbPlcHdr"/>
        </w:types>
        <w:behaviors>
          <w:behavior w:val="content"/>
        </w:behaviors>
        <w:guid w:val="{0D181389-6F75-4F96-95A8-07C3CC4C3FCD}"/>
      </w:docPartPr>
      <w:docPartBody>
        <w:p w:rsidR="0039411A" w:rsidRDefault="0039411A">
          <w:pPr>
            <w:pStyle w:val="CED16E4F2FC147889CA4947304A3349E"/>
          </w:pPr>
          <w:r w:rsidRPr="00D6610C">
            <w:rPr>
              <w:rStyle w:val="PlaceholderText"/>
            </w:rPr>
            <w:t>Text</w:t>
          </w:r>
        </w:p>
      </w:docPartBody>
    </w:docPart>
    <w:docPart>
      <w:docPartPr>
        <w:name w:val="F729B5FA010C4B2B89E3549447149868"/>
        <w:category>
          <w:name w:val="General"/>
          <w:gallery w:val="placeholder"/>
        </w:category>
        <w:types>
          <w:type w:val="bbPlcHdr"/>
        </w:types>
        <w:behaviors>
          <w:behavior w:val="content"/>
        </w:behaviors>
        <w:guid w:val="{1D4D2671-FB43-4599-A9D8-43FDA03A1DA0}"/>
      </w:docPartPr>
      <w:docPartBody>
        <w:p w:rsidR="0039411A" w:rsidRDefault="0039411A">
          <w:pPr>
            <w:pStyle w:val="F729B5FA010C4B2B89E3549447149868"/>
          </w:pPr>
          <w:r>
            <w:rPr>
              <w:rStyle w:val="PlaceholderText"/>
            </w:rPr>
            <w:t>Enter</w:t>
          </w:r>
          <w:r w:rsidRPr="00CA359D">
            <w:rPr>
              <w:rStyle w:val="PlaceholderText"/>
            </w:rPr>
            <w:t xml:space="preserve"> text.</w:t>
          </w:r>
        </w:p>
      </w:docPartBody>
    </w:docPart>
    <w:docPart>
      <w:docPartPr>
        <w:name w:val="EBCB841BEDB7415BA0CAE00922EB9D36"/>
        <w:category>
          <w:name w:val="General"/>
          <w:gallery w:val="placeholder"/>
        </w:category>
        <w:types>
          <w:type w:val="bbPlcHdr"/>
        </w:types>
        <w:behaviors>
          <w:behavior w:val="content"/>
        </w:behaviors>
        <w:guid w:val="{0D5D2735-A07E-4D8A-9698-35ECCF1EEEB7}"/>
      </w:docPartPr>
      <w:docPartBody>
        <w:p w:rsidR="0039411A" w:rsidRDefault="0039411A">
          <w:pPr>
            <w:pStyle w:val="EBCB841BEDB7415BA0CAE00922EB9D36"/>
          </w:pPr>
          <w:r w:rsidRPr="00D6610C">
            <w:rPr>
              <w:rStyle w:val="PlaceholderText"/>
            </w:rPr>
            <w:t>Text</w:t>
          </w:r>
        </w:p>
      </w:docPartBody>
    </w:docPart>
    <w:docPart>
      <w:docPartPr>
        <w:name w:val="95C435A827D34FB39782C8B8C366794C"/>
        <w:category>
          <w:name w:val="General"/>
          <w:gallery w:val="placeholder"/>
        </w:category>
        <w:types>
          <w:type w:val="bbPlcHdr"/>
        </w:types>
        <w:behaviors>
          <w:behavior w:val="content"/>
        </w:behaviors>
        <w:guid w:val="{E9CF4C1B-BBCF-4FE1-8C69-493D38EC42DC}"/>
      </w:docPartPr>
      <w:docPartBody>
        <w:p w:rsidR="0039411A" w:rsidRDefault="0039411A">
          <w:pPr>
            <w:pStyle w:val="95C435A827D34FB39782C8B8C366794C"/>
          </w:pPr>
          <w:r>
            <w:rPr>
              <w:rStyle w:val="PlaceholderText"/>
            </w:rPr>
            <w:t>Enter</w:t>
          </w:r>
          <w:r w:rsidRPr="00CA359D">
            <w:rPr>
              <w:rStyle w:val="PlaceholderText"/>
            </w:rPr>
            <w:t xml:space="preserve"> text.</w:t>
          </w:r>
        </w:p>
      </w:docPartBody>
    </w:docPart>
    <w:docPart>
      <w:docPartPr>
        <w:name w:val="4073A15577DC4A138646EE3100666FCF"/>
        <w:category>
          <w:name w:val="General"/>
          <w:gallery w:val="placeholder"/>
        </w:category>
        <w:types>
          <w:type w:val="bbPlcHdr"/>
        </w:types>
        <w:behaviors>
          <w:behavior w:val="content"/>
        </w:behaviors>
        <w:guid w:val="{043E94CD-F7A2-4269-B7DF-DD7C5A126B83}"/>
      </w:docPartPr>
      <w:docPartBody>
        <w:p w:rsidR="0039411A" w:rsidRDefault="0039411A">
          <w:pPr>
            <w:pStyle w:val="4073A15577DC4A138646EE3100666FCF"/>
          </w:pPr>
          <w:r w:rsidRPr="00D6610C">
            <w:rPr>
              <w:rStyle w:val="PlaceholderText"/>
            </w:rPr>
            <w:t>Text</w:t>
          </w:r>
        </w:p>
      </w:docPartBody>
    </w:docPart>
    <w:docPart>
      <w:docPartPr>
        <w:name w:val="17A1B405B3194E13B93B8878D1F4F56B"/>
        <w:category>
          <w:name w:val="General"/>
          <w:gallery w:val="placeholder"/>
        </w:category>
        <w:types>
          <w:type w:val="bbPlcHdr"/>
        </w:types>
        <w:behaviors>
          <w:behavior w:val="content"/>
        </w:behaviors>
        <w:guid w:val="{8C84B5CF-FCA7-4D37-B814-E125AAB42816}"/>
      </w:docPartPr>
      <w:docPartBody>
        <w:p w:rsidR="0039411A" w:rsidRDefault="0039411A">
          <w:pPr>
            <w:pStyle w:val="17A1B405B3194E13B93B8878D1F4F56B"/>
          </w:pPr>
          <w:r>
            <w:rPr>
              <w:rStyle w:val="PlaceholderText"/>
            </w:rPr>
            <w:t>Enter</w:t>
          </w:r>
          <w:r w:rsidRPr="00CA359D">
            <w:rPr>
              <w:rStyle w:val="PlaceholderText"/>
            </w:rPr>
            <w:t xml:space="preserve"> text.</w:t>
          </w:r>
        </w:p>
      </w:docPartBody>
    </w:docPart>
    <w:docPart>
      <w:docPartPr>
        <w:name w:val="5EA98A08D87A4382AB0D9C167DE9D420"/>
        <w:category>
          <w:name w:val="General"/>
          <w:gallery w:val="placeholder"/>
        </w:category>
        <w:types>
          <w:type w:val="bbPlcHdr"/>
        </w:types>
        <w:behaviors>
          <w:behavior w:val="content"/>
        </w:behaviors>
        <w:guid w:val="{55DE4059-607E-4A24-9EB3-5D90438CC8E0}"/>
      </w:docPartPr>
      <w:docPartBody>
        <w:p w:rsidR="0039411A" w:rsidRDefault="0039411A">
          <w:pPr>
            <w:pStyle w:val="5EA98A08D87A4382AB0D9C167DE9D420"/>
          </w:pPr>
          <w:r w:rsidRPr="00D6610C">
            <w:rPr>
              <w:rStyle w:val="PlaceholderText"/>
            </w:rPr>
            <w:t>Text</w:t>
          </w:r>
        </w:p>
      </w:docPartBody>
    </w:docPart>
    <w:docPart>
      <w:docPartPr>
        <w:name w:val="0F31129DFCA74BA0A815FE11D9810470"/>
        <w:category>
          <w:name w:val="General"/>
          <w:gallery w:val="placeholder"/>
        </w:category>
        <w:types>
          <w:type w:val="bbPlcHdr"/>
        </w:types>
        <w:behaviors>
          <w:behavior w:val="content"/>
        </w:behaviors>
        <w:guid w:val="{472259E3-68A3-46F1-8CF3-C67CBED358F4}"/>
      </w:docPartPr>
      <w:docPartBody>
        <w:p w:rsidR="0039411A" w:rsidRDefault="0039411A">
          <w:pPr>
            <w:pStyle w:val="0F31129DFCA74BA0A815FE11D9810470"/>
          </w:pPr>
          <w:r>
            <w:rPr>
              <w:rStyle w:val="PlaceholderText"/>
            </w:rPr>
            <w:t>Enter</w:t>
          </w:r>
          <w:r w:rsidRPr="00CA359D">
            <w:rPr>
              <w:rStyle w:val="PlaceholderText"/>
            </w:rPr>
            <w:t xml:space="preserve"> text.</w:t>
          </w:r>
        </w:p>
      </w:docPartBody>
    </w:docPart>
    <w:docPart>
      <w:docPartPr>
        <w:name w:val="1588C253C35744748A11E984978E07E3"/>
        <w:category>
          <w:name w:val="General"/>
          <w:gallery w:val="placeholder"/>
        </w:category>
        <w:types>
          <w:type w:val="bbPlcHdr"/>
        </w:types>
        <w:behaviors>
          <w:behavior w:val="content"/>
        </w:behaviors>
        <w:guid w:val="{1F83BB8D-D0B1-4471-A8B9-D3509836547D}"/>
      </w:docPartPr>
      <w:docPartBody>
        <w:p w:rsidR="0039411A" w:rsidRDefault="0039411A">
          <w:pPr>
            <w:pStyle w:val="1588C253C35744748A11E984978E07E3"/>
          </w:pPr>
          <w:r w:rsidRPr="00D6610C">
            <w:rPr>
              <w:rStyle w:val="PlaceholderText"/>
            </w:rPr>
            <w:t>Text</w:t>
          </w:r>
        </w:p>
      </w:docPartBody>
    </w:docPart>
    <w:docPart>
      <w:docPartPr>
        <w:name w:val="1198B23BB18D41F3ADD28B173052A77E"/>
        <w:category>
          <w:name w:val="General"/>
          <w:gallery w:val="placeholder"/>
        </w:category>
        <w:types>
          <w:type w:val="bbPlcHdr"/>
        </w:types>
        <w:behaviors>
          <w:behavior w:val="content"/>
        </w:behaviors>
        <w:guid w:val="{268623F8-2370-43DB-A905-D26A3B83E9FA}"/>
      </w:docPartPr>
      <w:docPartBody>
        <w:p w:rsidR="0039411A" w:rsidRDefault="0039411A">
          <w:pPr>
            <w:pStyle w:val="1198B23BB18D41F3ADD28B173052A77E"/>
          </w:pPr>
          <w:r>
            <w:rPr>
              <w:rStyle w:val="PlaceholderText"/>
            </w:rPr>
            <w:t>Enter</w:t>
          </w:r>
          <w:r w:rsidRPr="00CA359D">
            <w:rPr>
              <w:rStyle w:val="PlaceholderText"/>
            </w:rPr>
            <w:t xml:space="preserve"> text.</w:t>
          </w:r>
        </w:p>
      </w:docPartBody>
    </w:docPart>
    <w:docPart>
      <w:docPartPr>
        <w:name w:val="B26C1FD85D43420EA20274626F01F373"/>
        <w:category>
          <w:name w:val="General"/>
          <w:gallery w:val="placeholder"/>
        </w:category>
        <w:types>
          <w:type w:val="bbPlcHdr"/>
        </w:types>
        <w:behaviors>
          <w:behavior w:val="content"/>
        </w:behaviors>
        <w:guid w:val="{D0993C8A-2A07-49CF-85CF-5788466266DA}"/>
      </w:docPartPr>
      <w:docPartBody>
        <w:p w:rsidR="0039411A" w:rsidRDefault="0039411A">
          <w:pPr>
            <w:pStyle w:val="B26C1FD85D43420EA20274626F01F373"/>
          </w:pPr>
          <w:r w:rsidRPr="00D6610C">
            <w:rPr>
              <w:rStyle w:val="PlaceholderText"/>
            </w:rPr>
            <w:t>Text</w:t>
          </w:r>
        </w:p>
      </w:docPartBody>
    </w:docPart>
    <w:docPart>
      <w:docPartPr>
        <w:name w:val="3D6440CEDC5F4329B9D381C28263175A"/>
        <w:category>
          <w:name w:val="General"/>
          <w:gallery w:val="placeholder"/>
        </w:category>
        <w:types>
          <w:type w:val="bbPlcHdr"/>
        </w:types>
        <w:behaviors>
          <w:behavior w:val="content"/>
        </w:behaviors>
        <w:guid w:val="{A601401A-71E6-492D-A643-B13097EA5C17}"/>
      </w:docPartPr>
      <w:docPartBody>
        <w:p w:rsidR="0039411A" w:rsidRDefault="0039411A">
          <w:pPr>
            <w:pStyle w:val="3D6440CEDC5F4329B9D381C28263175A"/>
          </w:pPr>
          <w:r>
            <w:rPr>
              <w:rStyle w:val="PlaceholderText"/>
            </w:rPr>
            <w:t>Enter</w:t>
          </w:r>
          <w:r w:rsidRPr="00CA359D">
            <w:rPr>
              <w:rStyle w:val="PlaceholderText"/>
            </w:rPr>
            <w:t xml:space="preserve"> text.</w:t>
          </w:r>
        </w:p>
      </w:docPartBody>
    </w:docPart>
    <w:docPart>
      <w:docPartPr>
        <w:name w:val="494D282648FB449DA14E335B6060C061"/>
        <w:category>
          <w:name w:val="General"/>
          <w:gallery w:val="placeholder"/>
        </w:category>
        <w:types>
          <w:type w:val="bbPlcHdr"/>
        </w:types>
        <w:behaviors>
          <w:behavior w:val="content"/>
        </w:behaviors>
        <w:guid w:val="{43ADCDD4-6A4E-4A88-B518-31AA2DE8CE35}"/>
      </w:docPartPr>
      <w:docPartBody>
        <w:p w:rsidR="0039411A" w:rsidRDefault="0039411A">
          <w:pPr>
            <w:pStyle w:val="494D282648FB449DA14E335B6060C061"/>
          </w:pPr>
          <w:r w:rsidRPr="00D6610C">
            <w:rPr>
              <w:rStyle w:val="PlaceholderText"/>
            </w:rPr>
            <w:t>Text</w:t>
          </w:r>
        </w:p>
      </w:docPartBody>
    </w:docPart>
    <w:docPart>
      <w:docPartPr>
        <w:name w:val="B20F545D335246AC908A887B8204D60A"/>
        <w:category>
          <w:name w:val="General"/>
          <w:gallery w:val="placeholder"/>
        </w:category>
        <w:types>
          <w:type w:val="bbPlcHdr"/>
        </w:types>
        <w:behaviors>
          <w:behavior w:val="content"/>
        </w:behaviors>
        <w:guid w:val="{AD8179BC-C5BA-4297-B4D2-809CBE394BBA}"/>
      </w:docPartPr>
      <w:docPartBody>
        <w:p w:rsidR="0039411A" w:rsidRDefault="0039411A">
          <w:pPr>
            <w:pStyle w:val="B20F545D335246AC908A887B8204D60A"/>
          </w:pPr>
          <w:r>
            <w:rPr>
              <w:rStyle w:val="PlaceholderText"/>
            </w:rPr>
            <w:t>Enter</w:t>
          </w:r>
          <w:r w:rsidRPr="00CA359D">
            <w:rPr>
              <w:rStyle w:val="PlaceholderText"/>
            </w:rPr>
            <w:t xml:space="preserve"> text.</w:t>
          </w:r>
        </w:p>
      </w:docPartBody>
    </w:docPart>
    <w:docPart>
      <w:docPartPr>
        <w:name w:val="CB62A253FDBD4BA2B701768CAFA27AE4"/>
        <w:category>
          <w:name w:val="General"/>
          <w:gallery w:val="placeholder"/>
        </w:category>
        <w:types>
          <w:type w:val="bbPlcHdr"/>
        </w:types>
        <w:behaviors>
          <w:behavior w:val="content"/>
        </w:behaviors>
        <w:guid w:val="{A6A94BE5-F154-4C19-9AFF-7F0228C7C9B1}"/>
      </w:docPartPr>
      <w:docPartBody>
        <w:p w:rsidR="0039411A" w:rsidRDefault="0039411A">
          <w:pPr>
            <w:pStyle w:val="CB62A253FDBD4BA2B701768CAFA27AE4"/>
          </w:pPr>
          <w:r w:rsidRPr="00D6610C">
            <w:rPr>
              <w:rStyle w:val="PlaceholderText"/>
            </w:rPr>
            <w:t>Text</w:t>
          </w:r>
        </w:p>
      </w:docPartBody>
    </w:docPart>
    <w:docPart>
      <w:docPartPr>
        <w:name w:val="8014063240A943F48CA6755E3162D4BE"/>
        <w:category>
          <w:name w:val="General"/>
          <w:gallery w:val="placeholder"/>
        </w:category>
        <w:types>
          <w:type w:val="bbPlcHdr"/>
        </w:types>
        <w:behaviors>
          <w:behavior w:val="content"/>
        </w:behaviors>
        <w:guid w:val="{59E579A0-92FC-40D9-B900-337711614471}"/>
      </w:docPartPr>
      <w:docPartBody>
        <w:p w:rsidR="0039411A" w:rsidRDefault="0039411A">
          <w:pPr>
            <w:pStyle w:val="8014063240A943F48CA6755E3162D4BE"/>
          </w:pPr>
          <w:r>
            <w:rPr>
              <w:rStyle w:val="PlaceholderText"/>
            </w:rPr>
            <w:t>Enter</w:t>
          </w:r>
          <w:r w:rsidRPr="00CA359D">
            <w:rPr>
              <w:rStyle w:val="PlaceholderText"/>
            </w:rPr>
            <w:t xml:space="preserve"> text.</w:t>
          </w:r>
        </w:p>
      </w:docPartBody>
    </w:docPart>
    <w:docPart>
      <w:docPartPr>
        <w:name w:val="A8A7931F122443BB84CC9A8E2ABEC650"/>
        <w:category>
          <w:name w:val="General"/>
          <w:gallery w:val="placeholder"/>
        </w:category>
        <w:types>
          <w:type w:val="bbPlcHdr"/>
        </w:types>
        <w:behaviors>
          <w:behavior w:val="content"/>
        </w:behaviors>
        <w:guid w:val="{D3113986-563B-4C95-9365-51920E359093}"/>
      </w:docPartPr>
      <w:docPartBody>
        <w:p w:rsidR="0039411A" w:rsidRDefault="0039411A">
          <w:pPr>
            <w:pStyle w:val="A8A7931F122443BB84CC9A8E2ABEC650"/>
          </w:pPr>
          <w:r>
            <w:rPr>
              <w:rStyle w:val="PlaceholderText"/>
            </w:rPr>
            <w:t>Enter</w:t>
          </w:r>
          <w:r w:rsidRPr="00CA359D">
            <w:rPr>
              <w:rStyle w:val="PlaceholderText"/>
            </w:rPr>
            <w:t xml:space="preserve"> text.</w:t>
          </w:r>
        </w:p>
      </w:docPartBody>
    </w:docPart>
    <w:docPart>
      <w:docPartPr>
        <w:name w:val="2145E003901E4D45A3DC1D6F5F959503"/>
        <w:category>
          <w:name w:val="General"/>
          <w:gallery w:val="placeholder"/>
        </w:category>
        <w:types>
          <w:type w:val="bbPlcHdr"/>
        </w:types>
        <w:behaviors>
          <w:behavior w:val="content"/>
        </w:behaviors>
        <w:guid w:val="{89EF2C63-7312-4801-B210-299345B2EA96}"/>
      </w:docPartPr>
      <w:docPartBody>
        <w:p w:rsidR="0039411A" w:rsidRDefault="0039411A">
          <w:pPr>
            <w:pStyle w:val="2145E003901E4D45A3DC1D6F5F959503"/>
          </w:pPr>
          <w:r>
            <w:rPr>
              <w:rStyle w:val="PlaceholderText"/>
            </w:rPr>
            <w:t>Enter</w:t>
          </w:r>
          <w:r w:rsidRPr="00CA359D">
            <w:rPr>
              <w:rStyle w:val="PlaceholderText"/>
            </w:rPr>
            <w:t xml:space="preserve"> text.</w:t>
          </w:r>
        </w:p>
      </w:docPartBody>
    </w:docPart>
    <w:docPart>
      <w:docPartPr>
        <w:name w:val="4AB09C9FFC3A4D90B48AFD3734581F84"/>
        <w:category>
          <w:name w:val="General"/>
          <w:gallery w:val="placeholder"/>
        </w:category>
        <w:types>
          <w:type w:val="bbPlcHdr"/>
        </w:types>
        <w:behaviors>
          <w:behavior w:val="content"/>
        </w:behaviors>
        <w:guid w:val="{00D851EB-B4BD-48DD-8375-32AEAF6C7782}"/>
      </w:docPartPr>
      <w:docPartBody>
        <w:p w:rsidR="0039411A" w:rsidRDefault="0039411A">
          <w:pPr>
            <w:pStyle w:val="4AB09C9FFC3A4D90B48AFD3734581F84"/>
          </w:pPr>
          <w:r>
            <w:rPr>
              <w:rStyle w:val="PlaceholderText"/>
            </w:rPr>
            <w:t>Enter</w:t>
          </w:r>
          <w:r w:rsidRPr="00CA359D">
            <w:rPr>
              <w:rStyle w:val="PlaceholderText"/>
            </w:rPr>
            <w:t xml:space="preserve"> text.</w:t>
          </w:r>
        </w:p>
      </w:docPartBody>
    </w:docPart>
    <w:docPart>
      <w:docPartPr>
        <w:name w:val="B66296D43F4F4F8D8E975FE477D20A80"/>
        <w:category>
          <w:name w:val="General"/>
          <w:gallery w:val="placeholder"/>
        </w:category>
        <w:types>
          <w:type w:val="bbPlcHdr"/>
        </w:types>
        <w:behaviors>
          <w:behavior w:val="content"/>
        </w:behaviors>
        <w:guid w:val="{E0446481-679B-4498-9CCB-015CD256E9F0}"/>
      </w:docPartPr>
      <w:docPartBody>
        <w:p w:rsidR="0039411A" w:rsidRDefault="0039411A">
          <w:pPr>
            <w:pStyle w:val="B66296D43F4F4F8D8E975FE477D20A80"/>
          </w:pPr>
          <w:r w:rsidRPr="003B0013">
            <w:rPr>
              <w:rStyle w:val="PlaceholderText"/>
            </w:rPr>
            <w:t>Enter text.</w:t>
          </w:r>
        </w:p>
      </w:docPartBody>
    </w:docPart>
    <w:docPart>
      <w:docPartPr>
        <w:name w:val="4EFB34A5C6DD4C6B95A5A129BCBCE668"/>
        <w:category>
          <w:name w:val="General"/>
          <w:gallery w:val="placeholder"/>
        </w:category>
        <w:types>
          <w:type w:val="bbPlcHdr"/>
        </w:types>
        <w:behaviors>
          <w:behavior w:val="content"/>
        </w:behaviors>
        <w:guid w:val="{C804B3E5-B897-4CCC-B82F-676F7362DCB1}"/>
      </w:docPartPr>
      <w:docPartBody>
        <w:p w:rsidR="0039411A" w:rsidRDefault="0039411A">
          <w:pPr>
            <w:pStyle w:val="4EFB34A5C6DD4C6B95A5A129BCBCE668"/>
          </w:pPr>
          <w:r w:rsidRPr="003B0013">
            <w:rPr>
              <w:rStyle w:val="PlaceholderText"/>
            </w:rPr>
            <w:t>Enter text.</w:t>
          </w:r>
        </w:p>
      </w:docPartBody>
    </w:docPart>
    <w:docPart>
      <w:docPartPr>
        <w:name w:val="3688007959C04C7193C92726F8A0667C"/>
        <w:category>
          <w:name w:val="General"/>
          <w:gallery w:val="placeholder"/>
        </w:category>
        <w:types>
          <w:type w:val="bbPlcHdr"/>
        </w:types>
        <w:behaviors>
          <w:behavior w:val="content"/>
        </w:behaviors>
        <w:guid w:val="{06E0E97C-9A63-4A75-AADC-194B5B5C884A}"/>
      </w:docPartPr>
      <w:docPartBody>
        <w:p w:rsidR="0039411A" w:rsidRDefault="0039411A">
          <w:pPr>
            <w:pStyle w:val="3688007959C04C7193C92726F8A0667C"/>
          </w:pPr>
          <w:r w:rsidRPr="003B0013">
            <w:rPr>
              <w:rStyle w:val="PlaceholderText"/>
            </w:rPr>
            <w:t>Enter text.</w:t>
          </w:r>
        </w:p>
      </w:docPartBody>
    </w:docPart>
    <w:docPart>
      <w:docPartPr>
        <w:name w:val="45A6F26EED194D28B76CE12D1AC944B3"/>
        <w:category>
          <w:name w:val="General"/>
          <w:gallery w:val="placeholder"/>
        </w:category>
        <w:types>
          <w:type w:val="bbPlcHdr"/>
        </w:types>
        <w:behaviors>
          <w:behavior w:val="content"/>
        </w:behaviors>
        <w:guid w:val="{FD12DC75-9E91-4EFC-971B-FACD355D2A6F}"/>
      </w:docPartPr>
      <w:docPartBody>
        <w:p w:rsidR="0039411A" w:rsidRDefault="0039411A">
          <w:pPr>
            <w:pStyle w:val="45A6F26EED194D28B76CE12D1AC944B3"/>
          </w:pPr>
          <w:r w:rsidRPr="003B0013">
            <w:rPr>
              <w:rStyle w:val="PlaceholderText"/>
            </w:rPr>
            <w:t>Enter text.</w:t>
          </w:r>
        </w:p>
      </w:docPartBody>
    </w:docPart>
    <w:docPart>
      <w:docPartPr>
        <w:name w:val="81B1186620C44F469E3D68AF11834891"/>
        <w:category>
          <w:name w:val="General"/>
          <w:gallery w:val="placeholder"/>
        </w:category>
        <w:types>
          <w:type w:val="bbPlcHdr"/>
        </w:types>
        <w:behaviors>
          <w:behavior w:val="content"/>
        </w:behaviors>
        <w:guid w:val="{95C137E8-60EF-44B4-B0A7-60CDDEE995E8}"/>
      </w:docPartPr>
      <w:docPartBody>
        <w:p w:rsidR="0039411A" w:rsidRDefault="0039411A">
          <w:pPr>
            <w:pStyle w:val="81B1186620C44F469E3D68AF11834891"/>
          </w:pPr>
          <w:r w:rsidRPr="003B0013">
            <w:rPr>
              <w:rStyle w:val="PlaceholderText"/>
            </w:rPr>
            <w:t>Enter text.</w:t>
          </w:r>
        </w:p>
      </w:docPartBody>
    </w:docPart>
    <w:docPart>
      <w:docPartPr>
        <w:name w:val="3E5AE42DAA3B42A19A391BA033ECB799"/>
        <w:category>
          <w:name w:val="General"/>
          <w:gallery w:val="placeholder"/>
        </w:category>
        <w:types>
          <w:type w:val="bbPlcHdr"/>
        </w:types>
        <w:behaviors>
          <w:behavior w:val="content"/>
        </w:behaviors>
        <w:guid w:val="{F0A02AC8-0526-4A8C-871E-3F45BB11DD92}"/>
      </w:docPartPr>
      <w:docPartBody>
        <w:p w:rsidR="0039411A" w:rsidRDefault="0039411A">
          <w:pPr>
            <w:pStyle w:val="3E5AE42DAA3B42A19A391BA033ECB799"/>
          </w:pPr>
          <w:r w:rsidRPr="003B0013">
            <w:rPr>
              <w:rStyle w:val="PlaceholderText"/>
            </w:rPr>
            <w:t>Enter text.</w:t>
          </w:r>
        </w:p>
      </w:docPartBody>
    </w:docPart>
    <w:docPart>
      <w:docPartPr>
        <w:name w:val="27EECBAEDBDB4FB28A89C665E7259506"/>
        <w:category>
          <w:name w:val="General"/>
          <w:gallery w:val="placeholder"/>
        </w:category>
        <w:types>
          <w:type w:val="bbPlcHdr"/>
        </w:types>
        <w:behaviors>
          <w:behavior w:val="content"/>
        </w:behaviors>
        <w:guid w:val="{6ED5FD16-422B-4F7B-9ECC-C07AD93BB433}"/>
      </w:docPartPr>
      <w:docPartBody>
        <w:p w:rsidR="0039411A" w:rsidRDefault="0039411A">
          <w:pPr>
            <w:pStyle w:val="27EECBAEDBDB4FB28A89C665E7259506"/>
          </w:pPr>
          <w:r w:rsidRPr="003B0013">
            <w:rPr>
              <w:rStyle w:val="PlaceholderText"/>
            </w:rPr>
            <w:t>Enter text.</w:t>
          </w:r>
        </w:p>
      </w:docPartBody>
    </w:docPart>
    <w:docPart>
      <w:docPartPr>
        <w:name w:val="CA5B42E047EA49DBBFA960470A6A8943"/>
        <w:category>
          <w:name w:val="General"/>
          <w:gallery w:val="placeholder"/>
        </w:category>
        <w:types>
          <w:type w:val="bbPlcHdr"/>
        </w:types>
        <w:behaviors>
          <w:behavior w:val="content"/>
        </w:behaviors>
        <w:guid w:val="{178FFA70-E976-49BE-9442-D2E71FB9FC03}"/>
      </w:docPartPr>
      <w:docPartBody>
        <w:p w:rsidR="0039411A" w:rsidRDefault="0039411A">
          <w:pPr>
            <w:pStyle w:val="CA5B42E047EA49DBBFA960470A6A8943"/>
          </w:pPr>
          <w:r w:rsidRPr="003B0013">
            <w:rPr>
              <w:rStyle w:val="PlaceholderText"/>
            </w:rPr>
            <w:t>Enter text.</w:t>
          </w:r>
        </w:p>
      </w:docPartBody>
    </w:docPart>
    <w:docPart>
      <w:docPartPr>
        <w:name w:val="D84192A9CAFC45FCA88491944BF4D392"/>
        <w:category>
          <w:name w:val="General"/>
          <w:gallery w:val="placeholder"/>
        </w:category>
        <w:types>
          <w:type w:val="bbPlcHdr"/>
        </w:types>
        <w:behaviors>
          <w:behavior w:val="content"/>
        </w:behaviors>
        <w:guid w:val="{A0C5EC40-15CC-401B-AD3C-66EAF47FD8A2}"/>
      </w:docPartPr>
      <w:docPartBody>
        <w:p w:rsidR="0039411A" w:rsidRDefault="0039411A">
          <w:pPr>
            <w:pStyle w:val="D84192A9CAFC45FCA88491944BF4D392"/>
          </w:pPr>
          <w:r w:rsidRPr="003B0013">
            <w:rPr>
              <w:rStyle w:val="PlaceholderText"/>
            </w:rPr>
            <w:t>Enter text.</w:t>
          </w:r>
        </w:p>
      </w:docPartBody>
    </w:docPart>
    <w:docPart>
      <w:docPartPr>
        <w:name w:val="E45A43E5396D415190959710B4C0337A"/>
        <w:category>
          <w:name w:val="General"/>
          <w:gallery w:val="placeholder"/>
        </w:category>
        <w:types>
          <w:type w:val="bbPlcHdr"/>
        </w:types>
        <w:behaviors>
          <w:behavior w:val="content"/>
        </w:behaviors>
        <w:guid w:val="{D8FAFB6D-2C13-47F5-B185-4A1A3172C10A}"/>
      </w:docPartPr>
      <w:docPartBody>
        <w:p w:rsidR="0039411A" w:rsidRDefault="0039411A">
          <w:pPr>
            <w:pStyle w:val="E45A43E5396D415190959710B4C0337A"/>
          </w:pPr>
          <w:r w:rsidRPr="003B0013">
            <w:rPr>
              <w:rStyle w:val="PlaceholderText"/>
            </w:rPr>
            <w:t>Enter text.</w:t>
          </w:r>
        </w:p>
      </w:docPartBody>
    </w:docPart>
    <w:docPart>
      <w:docPartPr>
        <w:name w:val="0E808BBA8B994415ABA0E31943A751C7"/>
        <w:category>
          <w:name w:val="General"/>
          <w:gallery w:val="placeholder"/>
        </w:category>
        <w:types>
          <w:type w:val="bbPlcHdr"/>
        </w:types>
        <w:behaviors>
          <w:behavior w:val="content"/>
        </w:behaviors>
        <w:guid w:val="{A4817C3E-32F8-4A0A-81DC-59F64228DC34}"/>
      </w:docPartPr>
      <w:docPartBody>
        <w:p w:rsidR="0039411A" w:rsidRDefault="0039411A">
          <w:pPr>
            <w:pStyle w:val="0E808BBA8B994415ABA0E31943A751C7"/>
          </w:pPr>
          <w:r w:rsidRPr="003B0013">
            <w:rPr>
              <w:rStyle w:val="PlaceholderText"/>
            </w:rPr>
            <w:t>Enter text.</w:t>
          </w:r>
        </w:p>
      </w:docPartBody>
    </w:docPart>
    <w:docPart>
      <w:docPartPr>
        <w:name w:val="76E0E7E69E8945D8AB1E1AAD87689C55"/>
        <w:category>
          <w:name w:val="General"/>
          <w:gallery w:val="placeholder"/>
        </w:category>
        <w:types>
          <w:type w:val="bbPlcHdr"/>
        </w:types>
        <w:behaviors>
          <w:behavior w:val="content"/>
        </w:behaviors>
        <w:guid w:val="{72FF25B0-60B8-49EA-9586-BA9880DFCB71}"/>
      </w:docPartPr>
      <w:docPartBody>
        <w:p w:rsidR="0039411A" w:rsidRDefault="0039411A">
          <w:pPr>
            <w:pStyle w:val="76E0E7E69E8945D8AB1E1AAD87689C55"/>
          </w:pPr>
          <w:r w:rsidRPr="003B0013">
            <w:rPr>
              <w:rStyle w:val="PlaceholderText"/>
            </w:rPr>
            <w:t>Enter text.</w:t>
          </w:r>
        </w:p>
      </w:docPartBody>
    </w:docPart>
    <w:docPart>
      <w:docPartPr>
        <w:name w:val="DDC18A6A5D624EAAB55EA747D1E54433"/>
        <w:category>
          <w:name w:val="General"/>
          <w:gallery w:val="placeholder"/>
        </w:category>
        <w:types>
          <w:type w:val="bbPlcHdr"/>
        </w:types>
        <w:behaviors>
          <w:behavior w:val="content"/>
        </w:behaviors>
        <w:guid w:val="{013369D0-F7D8-4EC6-82E5-49506CD49537}"/>
      </w:docPartPr>
      <w:docPartBody>
        <w:p w:rsidR="0039411A" w:rsidRDefault="0039411A">
          <w:pPr>
            <w:pStyle w:val="DDC18A6A5D624EAAB55EA747D1E54433"/>
          </w:pPr>
          <w:r w:rsidRPr="00D6610C">
            <w:rPr>
              <w:rStyle w:val="PlaceholderText"/>
            </w:rPr>
            <w:t>Text</w:t>
          </w:r>
        </w:p>
      </w:docPartBody>
    </w:docPart>
    <w:docPart>
      <w:docPartPr>
        <w:name w:val="B6957239CBCB4D5FBE75EE8507B1F509"/>
        <w:category>
          <w:name w:val="General"/>
          <w:gallery w:val="placeholder"/>
        </w:category>
        <w:types>
          <w:type w:val="bbPlcHdr"/>
        </w:types>
        <w:behaviors>
          <w:behavior w:val="content"/>
        </w:behaviors>
        <w:guid w:val="{FED39917-DF8D-4D70-BF4D-49CAB84651F1}"/>
      </w:docPartPr>
      <w:docPartBody>
        <w:p w:rsidR="0039411A" w:rsidRDefault="0039411A">
          <w:pPr>
            <w:pStyle w:val="B6957239CBCB4D5FBE75EE8507B1F509"/>
          </w:pPr>
          <w:r>
            <w:rPr>
              <w:rStyle w:val="PlaceholderText"/>
            </w:rPr>
            <w:t>Enter</w:t>
          </w:r>
          <w:r w:rsidRPr="00CA359D">
            <w:rPr>
              <w:rStyle w:val="PlaceholderText"/>
            </w:rPr>
            <w:t xml:space="preserve"> text.</w:t>
          </w:r>
        </w:p>
      </w:docPartBody>
    </w:docPart>
    <w:docPart>
      <w:docPartPr>
        <w:name w:val="CA2DA1B8A77647B1A3D0AC2C3B25237A"/>
        <w:category>
          <w:name w:val="General"/>
          <w:gallery w:val="placeholder"/>
        </w:category>
        <w:types>
          <w:type w:val="bbPlcHdr"/>
        </w:types>
        <w:behaviors>
          <w:behavior w:val="content"/>
        </w:behaviors>
        <w:guid w:val="{A769C374-175D-4F6E-A9FA-01B0B9A03B7A}"/>
      </w:docPartPr>
      <w:docPartBody>
        <w:p w:rsidR="0039411A" w:rsidRDefault="0039411A">
          <w:pPr>
            <w:pStyle w:val="CA2DA1B8A77647B1A3D0AC2C3B25237A"/>
          </w:pPr>
          <w:r w:rsidRPr="00D6610C">
            <w:rPr>
              <w:rStyle w:val="PlaceholderText"/>
            </w:rPr>
            <w:t>Text</w:t>
          </w:r>
        </w:p>
      </w:docPartBody>
    </w:docPart>
    <w:docPart>
      <w:docPartPr>
        <w:name w:val="FD5678EF33234E328E3AD552D9E46E49"/>
        <w:category>
          <w:name w:val="General"/>
          <w:gallery w:val="placeholder"/>
        </w:category>
        <w:types>
          <w:type w:val="bbPlcHdr"/>
        </w:types>
        <w:behaviors>
          <w:behavior w:val="content"/>
        </w:behaviors>
        <w:guid w:val="{1C9FEFC8-6A1C-4392-9CB8-5D2ACE1D3C8F}"/>
      </w:docPartPr>
      <w:docPartBody>
        <w:p w:rsidR="0039411A" w:rsidRDefault="0039411A">
          <w:pPr>
            <w:pStyle w:val="FD5678EF33234E328E3AD552D9E46E49"/>
          </w:pPr>
          <w:r>
            <w:rPr>
              <w:rStyle w:val="PlaceholderText"/>
            </w:rPr>
            <w:t>Enter</w:t>
          </w:r>
          <w:r w:rsidRPr="00CA359D">
            <w:rPr>
              <w:rStyle w:val="PlaceholderText"/>
            </w:rPr>
            <w:t xml:space="preserve"> text.</w:t>
          </w:r>
        </w:p>
      </w:docPartBody>
    </w:docPart>
    <w:docPart>
      <w:docPartPr>
        <w:name w:val="D22C246643844FA29DFD30A7234D6A14"/>
        <w:category>
          <w:name w:val="General"/>
          <w:gallery w:val="placeholder"/>
        </w:category>
        <w:types>
          <w:type w:val="bbPlcHdr"/>
        </w:types>
        <w:behaviors>
          <w:behavior w:val="content"/>
        </w:behaviors>
        <w:guid w:val="{6B08935A-B0A3-43E7-AA94-71FB3C2B6555}"/>
      </w:docPartPr>
      <w:docPartBody>
        <w:p w:rsidR="0039411A" w:rsidRDefault="0039411A">
          <w:pPr>
            <w:pStyle w:val="D22C246643844FA29DFD30A7234D6A14"/>
          </w:pPr>
          <w:r w:rsidRPr="00D6610C">
            <w:rPr>
              <w:rStyle w:val="PlaceholderText"/>
            </w:rPr>
            <w:t>Text</w:t>
          </w:r>
        </w:p>
      </w:docPartBody>
    </w:docPart>
    <w:docPart>
      <w:docPartPr>
        <w:name w:val="306277FC0537471D9C937BA11D701EA5"/>
        <w:category>
          <w:name w:val="General"/>
          <w:gallery w:val="placeholder"/>
        </w:category>
        <w:types>
          <w:type w:val="bbPlcHdr"/>
        </w:types>
        <w:behaviors>
          <w:behavior w:val="content"/>
        </w:behaviors>
        <w:guid w:val="{989D7B6D-1896-48C7-8151-DB3A2A984CDC}"/>
      </w:docPartPr>
      <w:docPartBody>
        <w:p w:rsidR="0039411A" w:rsidRDefault="0039411A">
          <w:pPr>
            <w:pStyle w:val="306277FC0537471D9C937BA11D701EA5"/>
          </w:pPr>
          <w:r>
            <w:rPr>
              <w:rStyle w:val="PlaceholderText"/>
            </w:rPr>
            <w:t>Enter</w:t>
          </w:r>
          <w:r w:rsidRPr="00CA359D">
            <w:rPr>
              <w:rStyle w:val="PlaceholderText"/>
            </w:rPr>
            <w:t xml:space="preserve"> text.</w:t>
          </w:r>
        </w:p>
      </w:docPartBody>
    </w:docPart>
    <w:docPart>
      <w:docPartPr>
        <w:name w:val="E6D6962A604142C798637F8B3A65CA56"/>
        <w:category>
          <w:name w:val="General"/>
          <w:gallery w:val="placeholder"/>
        </w:category>
        <w:types>
          <w:type w:val="bbPlcHdr"/>
        </w:types>
        <w:behaviors>
          <w:behavior w:val="content"/>
        </w:behaviors>
        <w:guid w:val="{775D9BEA-09AD-422B-9909-EB4505CF3823}"/>
      </w:docPartPr>
      <w:docPartBody>
        <w:p w:rsidR="0039411A" w:rsidRDefault="0039411A">
          <w:pPr>
            <w:pStyle w:val="E6D6962A604142C798637F8B3A65CA56"/>
          </w:pPr>
          <w:r w:rsidRPr="00D6610C">
            <w:rPr>
              <w:rStyle w:val="PlaceholderText"/>
            </w:rPr>
            <w:t>Text</w:t>
          </w:r>
        </w:p>
      </w:docPartBody>
    </w:docPart>
    <w:docPart>
      <w:docPartPr>
        <w:name w:val="8A43056688644975B2D05C8ADB1E9BA2"/>
        <w:category>
          <w:name w:val="General"/>
          <w:gallery w:val="placeholder"/>
        </w:category>
        <w:types>
          <w:type w:val="bbPlcHdr"/>
        </w:types>
        <w:behaviors>
          <w:behavior w:val="content"/>
        </w:behaviors>
        <w:guid w:val="{F7DB4BB8-C9F0-4570-AAD5-462E9AEE94AB}"/>
      </w:docPartPr>
      <w:docPartBody>
        <w:p w:rsidR="0039411A" w:rsidRDefault="0039411A">
          <w:pPr>
            <w:pStyle w:val="8A43056688644975B2D05C8ADB1E9BA2"/>
          </w:pPr>
          <w:r>
            <w:rPr>
              <w:rStyle w:val="PlaceholderText"/>
            </w:rPr>
            <w:t>Enter</w:t>
          </w:r>
          <w:r w:rsidRPr="00CA359D">
            <w:rPr>
              <w:rStyle w:val="PlaceholderText"/>
            </w:rPr>
            <w:t xml:space="preserve"> text.</w:t>
          </w:r>
        </w:p>
      </w:docPartBody>
    </w:docPart>
    <w:docPart>
      <w:docPartPr>
        <w:name w:val="4AE47C604CCD44CE89A4FE7A33A75A76"/>
        <w:category>
          <w:name w:val="General"/>
          <w:gallery w:val="placeholder"/>
        </w:category>
        <w:types>
          <w:type w:val="bbPlcHdr"/>
        </w:types>
        <w:behaviors>
          <w:behavior w:val="content"/>
        </w:behaviors>
        <w:guid w:val="{7288B2FB-5055-4239-A4FB-B5908F935971}"/>
      </w:docPartPr>
      <w:docPartBody>
        <w:p w:rsidR="0039411A" w:rsidRDefault="0039411A">
          <w:pPr>
            <w:pStyle w:val="4AE47C604CCD44CE89A4FE7A33A75A76"/>
          </w:pPr>
          <w:r w:rsidRPr="00D6610C">
            <w:rPr>
              <w:rStyle w:val="PlaceholderText"/>
            </w:rPr>
            <w:t>Text</w:t>
          </w:r>
        </w:p>
      </w:docPartBody>
    </w:docPart>
    <w:docPart>
      <w:docPartPr>
        <w:name w:val="53CC239054034E3B869642378DBBD2BA"/>
        <w:category>
          <w:name w:val="General"/>
          <w:gallery w:val="placeholder"/>
        </w:category>
        <w:types>
          <w:type w:val="bbPlcHdr"/>
        </w:types>
        <w:behaviors>
          <w:behavior w:val="content"/>
        </w:behaviors>
        <w:guid w:val="{5CA5C70E-7108-4BA0-8137-2233D8E233A0}"/>
      </w:docPartPr>
      <w:docPartBody>
        <w:p w:rsidR="0039411A" w:rsidRDefault="0039411A">
          <w:pPr>
            <w:pStyle w:val="53CC239054034E3B869642378DBBD2BA"/>
          </w:pPr>
          <w:r>
            <w:rPr>
              <w:rStyle w:val="PlaceholderText"/>
            </w:rPr>
            <w:t>Enter</w:t>
          </w:r>
          <w:r w:rsidRPr="00CA359D">
            <w:rPr>
              <w:rStyle w:val="PlaceholderText"/>
            </w:rPr>
            <w:t xml:space="preserve"> text.</w:t>
          </w:r>
        </w:p>
      </w:docPartBody>
    </w:docPart>
    <w:docPart>
      <w:docPartPr>
        <w:name w:val="1B71AEE5D808481486F7E22C684CD228"/>
        <w:category>
          <w:name w:val="General"/>
          <w:gallery w:val="placeholder"/>
        </w:category>
        <w:types>
          <w:type w:val="bbPlcHdr"/>
        </w:types>
        <w:behaviors>
          <w:behavior w:val="content"/>
        </w:behaviors>
        <w:guid w:val="{BE5B50D7-FD5C-44F8-A7E3-E2AA3B54F826}"/>
      </w:docPartPr>
      <w:docPartBody>
        <w:p w:rsidR="0039411A" w:rsidRDefault="0039411A">
          <w:pPr>
            <w:pStyle w:val="1B71AEE5D808481486F7E22C684CD228"/>
          </w:pPr>
          <w:r w:rsidRPr="00D6610C">
            <w:rPr>
              <w:rStyle w:val="PlaceholderText"/>
            </w:rPr>
            <w:t>Text</w:t>
          </w:r>
        </w:p>
      </w:docPartBody>
    </w:docPart>
    <w:docPart>
      <w:docPartPr>
        <w:name w:val="8975303D60C3494F9DF29A2C3469FBB0"/>
        <w:category>
          <w:name w:val="General"/>
          <w:gallery w:val="placeholder"/>
        </w:category>
        <w:types>
          <w:type w:val="bbPlcHdr"/>
        </w:types>
        <w:behaviors>
          <w:behavior w:val="content"/>
        </w:behaviors>
        <w:guid w:val="{94F7BFB1-6113-42E3-9D48-503F78A184C8}"/>
      </w:docPartPr>
      <w:docPartBody>
        <w:p w:rsidR="0039411A" w:rsidRDefault="0039411A">
          <w:pPr>
            <w:pStyle w:val="8975303D60C3494F9DF29A2C3469FBB0"/>
          </w:pPr>
          <w:r>
            <w:rPr>
              <w:rStyle w:val="PlaceholderText"/>
            </w:rPr>
            <w:t>Enter</w:t>
          </w:r>
          <w:r w:rsidRPr="00CA359D">
            <w:rPr>
              <w:rStyle w:val="PlaceholderText"/>
            </w:rPr>
            <w:t xml:space="preserve"> text.</w:t>
          </w:r>
        </w:p>
      </w:docPartBody>
    </w:docPart>
    <w:docPart>
      <w:docPartPr>
        <w:name w:val="8E0D2B6421354C40B51E87D78562C974"/>
        <w:category>
          <w:name w:val="General"/>
          <w:gallery w:val="placeholder"/>
        </w:category>
        <w:types>
          <w:type w:val="bbPlcHdr"/>
        </w:types>
        <w:behaviors>
          <w:behavior w:val="content"/>
        </w:behaviors>
        <w:guid w:val="{0681EC3E-988D-4639-977E-60B865A387E3}"/>
      </w:docPartPr>
      <w:docPartBody>
        <w:p w:rsidR="0039411A" w:rsidRDefault="0039411A">
          <w:pPr>
            <w:pStyle w:val="8E0D2B6421354C40B51E87D78562C974"/>
          </w:pPr>
          <w:r w:rsidRPr="00D6610C">
            <w:rPr>
              <w:rStyle w:val="PlaceholderText"/>
            </w:rPr>
            <w:t>Text</w:t>
          </w:r>
        </w:p>
      </w:docPartBody>
    </w:docPart>
    <w:docPart>
      <w:docPartPr>
        <w:name w:val="BFAFD85844284DA1835542E635A31EFE"/>
        <w:category>
          <w:name w:val="General"/>
          <w:gallery w:val="placeholder"/>
        </w:category>
        <w:types>
          <w:type w:val="bbPlcHdr"/>
        </w:types>
        <w:behaviors>
          <w:behavior w:val="content"/>
        </w:behaviors>
        <w:guid w:val="{2CD972A2-2C5F-49BF-B381-C262CD044B75}"/>
      </w:docPartPr>
      <w:docPartBody>
        <w:p w:rsidR="0039411A" w:rsidRDefault="0039411A">
          <w:pPr>
            <w:pStyle w:val="BFAFD85844284DA1835542E635A31EFE"/>
          </w:pPr>
          <w:r>
            <w:rPr>
              <w:rStyle w:val="PlaceholderText"/>
            </w:rPr>
            <w:t>Enter</w:t>
          </w:r>
          <w:r w:rsidRPr="00CA359D">
            <w:rPr>
              <w:rStyle w:val="PlaceholderText"/>
            </w:rPr>
            <w:t xml:space="preserve"> text.</w:t>
          </w:r>
        </w:p>
      </w:docPartBody>
    </w:docPart>
    <w:docPart>
      <w:docPartPr>
        <w:name w:val="9D614CB825984F6FBDD7ECB6224A0F79"/>
        <w:category>
          <w:name w:val="General"/>
          <w:gallery w:val="placeholder"/>
        </w:category>
        <w:types>
          <w:type w:val="bbPlcHdr"/>
        </w:types>
        <w:behaviors>
          <w:behavior w:val="content"/>
        </w:behaviors>
        <w:guid w:val="{02F465D4-5B02-43A8-8CF3-4E6972602FC2}"/>
      </w:docPartPr>
      <w:docPartBody>
        <w:p w:rsidR="0039411A" w:rsidRDefault="0039411A">
          <w:pPr>
            <w:pStyle w:val="9D614CB825984F6FBDD7ECB6224A0F79"/>
          </w:pPr>
          <w:r w:rsidRPr="00D6610C">
            <w:rPr>
              <w:rStyle w:val="PlaceholderText"/>
            </w:rPr>
            <w:t>Text</w:t>
          </w:r>
        </w:p>
      </w:docPartBody>
    </w:docPart>
    <w:docPart>
      <w:docPartPr>
        <w:name w:val="4D3766209E8D4B70803F7DBA048EA65B"/>
        <w:category>
          <w:name w:val="General"/>
          <w:gallery w:val="placeholder"/>
        </w:category>
        <w:types>
          <w:type w:val="bbPlcHdr"/>
        </w:types>
        <w:behaviors>
          <w:behavior w:val="content"/>
        </w:behaviors>
        <w:guid w:val="{54F00DC9-C93A-486E-B62D-CF2F2B73EF97}"/>
      </w:docPartPr>
      <w:docPartBody>
        <w:p w:rsidR="0039411A" w:rsidRDefault="0039411A">
          <w:pPr>
            <w:pStyle w:val="4D3766209E8D4B70803F7DBA048EA65B"/>
          </w:pPr>
          <w:r>
            <w:rPr>
              <w:rStyle w:val="PlaceholderText"/>
            </w:rPr>
            <w:t>Enter</w:t>
          </w:r>
          <w:r w:rsidRPr="00CA359D">
            <w:rPr>
              <w:rStyle w:val="PlaceholderText"/>
            </w:rPr>
            <w:t xml:space="preserve"> text.</w:t>
          </w:r>
        </w:p>
      </w:docPartBody>
    </w:docPart>
    <w:docPart>
      <w:docPartPr>
        <w:name w:val="B5C42D3AE7264AA0AE989AA42A90053E"/>
        <w:category>
          <w:name w:val="General"/>
          <w:gallery w:val="placeholder"/>
        </w:category>
        <w:types>
          <w:type w:val="bbPlcHdr"/>
        </w:types>
        <w:behaviors>
          <w:behavior w:val="content"/>
        </w:behaviors>
        <w:guid w:val="{0E133608-43E8-47C4-A2E2-A6BDFF4AB192}"/>
      </w:docPartPr>
      <w:docPartBody>
        <w:p w:rsidR="0039411A" w:rsidRDefault="0039411A">
          <w:pPr>
            <w:pStyle w:val="B5C42D3AE7264AA0AE989AA42A90053E"/>
          </w:pPr>
          <w:r w:rsidRPr="00D6610C">
            <w:rPr>
              <w:rStyle w:val="PlaceholderText"/>
            </w:rPr>
            <w:t>Text</w:t>
          </w:r>
        </w:p>
      </w:docPartBody>
    </w:docPart>
    <w:docPart>
      <w:docPartPr>
        <w:name w:val="732A5EF05C30496EB4322C2B86873DEA"/>
        <w:category>
          <w:name w:val="General"/>
          <w:gallery w:val="placeholder"/>
        </w:category>
        <w:types>
          <w:type w:val="bbPlcHdr"/>
        </w:types>
        <w:behaviors>
          <w:behavior w:val="content"/>
        </w:behaviors>
        <w:guid w:val="{CA40DF5C-FD63-449D-8C59-02A16700C135}"/>
      </w:docPartPr>
      <w:docPartBody>
        <w:p w:rsidR="0039411A" w:rsidRDefault="0039411A">
          <w:pPr>
            <w:pStyle w:val="732A5EF05C30496EB4322C2B86873DEA"/>
          </w:pPr>
          <w:r>
            <w:rPr>
              <w:rStyle w:val="PlaceholderText"/>
            </w:rPr>
            <w:t>Enter</w:t>
          </w:r>
          <w:r w:rsidRPr="00CA359D">
            <w:rPr>
              <w:rStyle w:val="PlaceholderText"/>
            </w:rPr>
            <w:t xml:space="preserve"> text.</w:t>
          </w:r>
        </w:p>
      </w:docPartBody>
    </w:docPart>
    <w:docPart>
      <w:docPartPr>
        <w:name w:val="C1BF3A6191734F50965B0CD7FBA569CB"/>
        <w:category>
          <w:name w:val="General"/>
          <w:gallery w:val="placeholder"/>
        </w:category>
        <w:types>
          <w:type w:val="bbPlcHdr"/>
        </w:types>
        <w:behaviors>
          <w:behavior w:val="content"/>
        </w:behaviors>
        <w:guid w:val="{01E8BAA9-1CFA-4DE9-9C71-8E636589EC51}"/>
      </w:docPartPr>
      <w:docPartBody>
        <w:p w:rsidR="0039411A" w:rsidRDefault="0039411A">
          <w:pPr>
            <w:pStyle w:val="C1BF3A6191734F50965B0CD7FBA569CB"/>
          </w:pPr>
          <w:r w:rsidRPr="00D6610C">
            <w:rPr>
              <w:rStyle w:val="PlaceholderText"/>
            </w:rPr>
            <w:t>Text</w:t>
          </w:r>
        </w:p>
      </w:docPartBody>
    </w:docPart>
    <w:docPart>
      <w:docPartPr>
        <w:name w:val="36472AC79DDB4D00B787D63E92D14719"/>
        <w:category>
          <w:name w:val="General"/>
          <w:gallery w:val="placeholder"/>
        </w:category>
        <w:types>
          <w:type w:val="bbPlcHdr"/>
        </w:types>
        <w:behaviors>
          <w:behavior w:val="content"/>
        </w:behaviors>
        <w:guid w:val="{F2CD8411-2BC7-4E2F-8C1D-031DD1DE3CED}"/>
      </w:docPartPr>
      <w:docPartBody>
        <w:p w:rsidR="0039411A" w:rsidRDefault="0039411A">
          <w:pPr>
            <w:pStyle w:val="36472AC79DDB4D00B787D63E92D14719"/>
          </w:pPr>
          <w:r>
            <w:rPr>
              <w:rStyle w:val="PlaceholderText"/>
            </w:rPr>
            <w:t>Enter</w:t>
          </w:r>
          <w:r w:rsidRPr="00CA359D">
            <w:rPr>
              <w:rStyle w:val="PlaceholderText"/>
            </w:rPr>
            <w:t xml:space="preserve"> text.</w:t>
          </w:r>
        </w:p>
      </w:docPartBody>
    </w:docPart>
    <w:docPart>
      <w:docPartPr>
        <w:name w:val="7E11B271E83B42558A7D8BE92305C56E"/>
        <w:category>
          <w:name w:val="General"/>
          <w:gallery w:val="placeholder"/>
        </w:category>
        <w:types>
          <w:type w:val="bbPlcHdr"/>
        </w:types>
        <w:behaviors>
          <w:behavior w:val="content"/>
        </w:behaviors>
        <w:guid w:val="{7A43706D-9BF5-4448-9079-E7CB2DA1C5BF}"/>
      </w:docPartPr>
      <w:docPartBody>
        <w:p w:rsidR="0039411A" w:rsidRDefault="0039411A">
          <w:pPr>
            <w:pStyle w:val="7E11B271E83B42558A7D8BE92305C56E"/>
          </w:pPr>
          <w:r w:rsidRPr="00D6610C">
            <w:rPr>
              <w:rStyle w:val="PlaceholderText"/>
            </w:rPr>
            <w:t>Text</w:t>
          </w:r>
        </w:p>
      </w:docPartBody>
    </w:docPart>
    <w:docPart>
      <w:docPartPr>
        <w:name w:val="1250BB54322144899121E4A95D9A045A"/>
        <w:category>
          <w:name w:val="General"/>
          <w:gallery w:val="placeholder"/>
        </w:category>
        <w:types>
          <w:type w:val="bbPlcHdr"/>
        </w:types>
        <w:behaviors>
          <w:behavior w:val="content"/>
        </w:behaviors>
        <w:guid w:val="{234D88A3-F6FC-4134-999D-50FE3C74CC8B}"/>
      </w:docPartPr>
      <w:docPartBody>
        <w:p w:rsidR="0039411A" w:rsidRDefault="0039411A">
          <w:pPr>
            <w:pStyle w:val="1250BB54322144899121E4A95D9A045A"/>
          </w:pPr>
          <w:r>
            <w:rPr>
              <w:rStyle w:val="PlaceholderText"/>
            </w:rPr>
            <w:t>Enter</w:t>
          </w:r>
          <w:r w:rsidRPr="00CA359D">
            <w:rPr>
              <w:rStyle w:val="PlaceholderText"/>
            </w:rPr>
            <w:t xml:space="preserve"> text.</w:t>
          </w:r>
        </w:p>
      </w:docPartBody>
    </w:docPart>
    <w:docPart>
      <w:docPartPr>
        <w:name w:val="57725C62C5B041A8B4F3115CFB86406A"/>
        <w:category>
          <w:name w:val="General"/>
          <w:gallery w:val="placeholder"/>
        </w:category>
        <w:types>
          <w:type w:val="bbPlcHdr"/>
        </w:types>
        <w:behaviors>
          <w:behavior w:val="content"/>
        </w:behaviors>
        <w:guid w:val="{A141FFA4-9BFC-42DF-A59E-40B7F400093D}"/>
      </w:docPartPr>
      <w:docPartBody>
        <w:p w:rsidR="0039411A" w:rsidRDefault="0039411A">
          <w:pPr>
            <w:pStyle w:val="57725C62C5B041A8B4F3115CFB86406A"/>
          </w:pPr>
          <w:r w:rsidRPr="00D6610C">
            <w:rPr>
              <w:rStyle w:val="PlaceholderText"/>
            </w:rPr>
            <w:t>Text</w:t>
          </w:r>
        </w:p>
      </w:docPartBody>
    </w:docPart>
    <w:docPart>
      <w:docPartPr>
        <w:name w:val="EAF5A6F9311C4F29BB4EF280E7E87E9D"/>
        <w:category>
          <w:name w:val="General"/>
          <w:gallery w:val="placeholder"/>
        </w:category>
        <w:types>
          <w:type w:val="bbPlcHdr"/>
        </w:types>
        <w:behaviors>
          <w:behavior w:val="content"/>
        </w:behaviors>
        <w:guid w:val="{F687FA0D-4442-4948-8459-E0B35154E6A0}"/>
      </w:docPartPr>
      <w:docPartBody>
        <w:p w:rsidR="0039411A" w:rsidRDefault="0039411A">
          <w:pPr>
            <w:pStyle w:val="EAF5A6F9311C4F29BB4EF280E7E87E9D"/>
          </w:pPr>
          <w:r>
            <w:rPr>
              <w:rStyle w:val="PlaceholderText"/>
            </w:rPr>
            <w:t>Enter</w:t>
          </w:r>
          <w:r w:rsidRPr="00CA359D">
            <w:rPr>
              <w:rStyle w:val="PlaceholderText"/>
            </w:rPr>
            <w:t xml:space="preserve"> text.</w:t>
          </w:r>
        </w:p>
      </w:docPartBody>
    </w:docPart>
    <w:docPart>
      <w:docPartPr>
        <w:name w:val="B424C7AC1B404E4C9CF3556C7646FE42"/>
        <w:category>
          <w:name w:val="General"/>
          <w:gallery w:val="placeholder"/>
        </w:category>
        <w:types>
          <w:type w:val="bbPlcHdr"/>
        </w:types>
        <w:behaviors>
          <w:behavior w:val="content"/>
        </w:behaviors>
        <w:guid w:val="{3ED65721-4487-45ED-993C-9903542DDA57}"/>
      </w:docPartPr>
      <w:docPartBody>
        <w:p w:rsidR="0039411A" w:rsidRDefault="0039411A">
          <w:pPr>
            <w:pStyle w:val="B424C7AC1B404E4C9CF3556C7646FE42"/>
          </w:pPr>
          <w:r w:rsidRPr="00D6610C">
            <w:rPr>
              <w:rStyle w:val="PlaceholderText"/>
            </w:rPr>
            <w:t>Text</w:t>
          </w:r>
        </w:p>
      </w:docPartBody>
    </w:docPart>
    <w:docPart>
      <w:docPartPr>
        <w:name w:val="E12DE471E4054B71ADD0CD726D2EDB78"/>
        <w:category>
          <w:name w:val="General"/>
          <w:gallery w:val="placeholder"/>
        </w:category>
        <w:types>
          <w:type w:val="bbPlcHdr"/>
        </w:types>
        <w:behaviors>
          <w:behavior w:val="content"/>
        </w:behaviors>
        <w:guid w:val="{235EADF4-3107-4211-8B3C-BCA9F27EFC6B}"/>
      </w:docPartPr>
      <w:docPartBody>
        <w:p w:rsidR="0039411A" w:rsidRDefault="0039411A">
          <w:pPr>
            <w:pStyle w:val="E12DE471E4054B71ADD0CD726D2EDB78"/>
          </w:pPr>
          <w:r>
            <w:rPr>
              <w:rStyle w:val="PlaceholderText"/>
            </w:rPr>
            <w:t>Enter</w:t>
          </w:r>
          <w:r w:rsidRPr="00CA359D">
            <w:rPr>
              <w:rStyle w:val="PlaceholderText"/>
            </w:rPr>
            <w:t xml:space="preserve"> text.</w:t>
          </w:r>
        </w:p>
      </w:docPartBody>
    </w:docPart>
    <w:docPart>
      <w:docPartPr>
        <w:name w:val="05D31B36E2A643B8A02F1F0802A21242"/>
        <w:category>
          <w:name w:val="General"/>
          <w:gallery w:val="placeholder"/>
        </w:category>
        <w:types>
          <w:type w:val="bbPlcHdr"/>
        </w:types>
        <w:behaviors>
          <w:behavior w:val="content"/>
        </w:behaviors>
        <w:guid w:val="{5FCF46BF-E256-46BE-AF75-F97286B5FFBE}"/>
      </w:docPartPr>
      <w:docPartBody>
        <w:p w:rsidR="0039411A" w:rsidRDefault="0039411A">
          <w:pPr>
            <w:pStyle w:val="05D31B36E2A643B8A02F1F0802A21242"/>
          </w:pPr>
          <w:r w:rsidRPr="00D6610C">
            <w:rPr>
              <w:rStyle w:val="PlaceholderText"/>
            </w:rPr>
            <w:t>Text</w:t>
          </w:r>
        </w:p>
      </w:docPartBody>
    </w:docPart>
    <w:docPart>
      <w:docPartPr>
        <w:name w:val="C7A2D62036AB49A19887E3ED031EDC81"/>
        <w:category>
          <w:name w:val="General"/>
          <w:gallery w:val="placeholder"/>
        </w:category>
        <w:types>
          <w:type w:val="bbPlcHdr"/>
        </w:types>
        <w:behaviors>
          <w:behavior w:val="content"/>
        </w:behaviors>
        <w:guid w:val="{33A09433-B757-4CD4-83D6-78866B289892}"/>
      </w:docPartPr>
      <w:docPartBody>
        <w:p w:rsidR="0039411A" w:rsidRDefault="0039411A">
          <w:pPr>
            <w:pStyle w:val="C7A2D62036AB49A19887E3ED031EDC81"/>
          </w:pPr>
          <w:r>
            <w:rPr>
              <w:rStyle w:val="PlaceholderText"/>
            </w:rPr>
            <w:t>Enter</w:t>
          </w:r>
          <w:r w:rsidRPr="00CA359D">
            <w:rPr>
              <w:rStyle w:val="PlaceholderText"/>
            </w:rPr>
            <w:t xml:space="preserve"> text.</w:t>
          </w:r>
        </w:p>
      </w:docPartBody>
    </w:docPart>
    <w:docPart>
      <w:docPartPr>
        <w:name w:val="82D9FB3F4D6040E3927C877C091B7EFD"/>
        <w:category>
          <w:name w:val="General"/>
          <w:gallery w:val="placeholder"/>
        </w:category>
        <w:types>
          <w:type w:val="bbPlcHdr"/>
        </w:types>
        <w:behaviors>
          <w:behavior w:val="content"/>
        </w:behaviors>
        <w:guid w:val="{597F2D36-5DAC-4347-A1DB-CFC455970228}"/>
      </w:docPartPr>
      <w:docPartBody>
        <w:p w:rsidR="0039411A" w:rsidRDefault="0039411A">
          <w:pPr>
            <w:pStyle w:val="82D9FB3F4D6040E3927C877C091B7EFD"/>
          </w:pPr>
          <w:r w:rsidRPr="00D6610C">
            <w:rPr>
              <w:rStyle w:val="PlaceholderText"/>
            </w:rPr>
            <w:t>Text</w:t>
          </w:r>
        </w:p>
      </w:docPartBody>
    </w:docPart>
    <w:docPart>
      <w:docPartPr>
        <w:name w:val="1B9E47D94AFA476A9DC3329E18DEF8B4"/>
        <w:category>
          <w:name w:val="General"/>
          <w:gallery w:val="placeholder"/>
        </w:category>
        <w:types>
          <w:type w:val="bbPlcHdr"/>
        </w:types>
        <w:behaviors>
          <w:behavior w:val="content"/>
        </w:behaviors>
        <w:guid w:val="{D785E7F8-B5AF-4C80-93B8-91919BDC2D91}"/>
      </w:docPartPr>
      <w:docPartBody>
        <w:p w:rsidR="0039411A" w:rsidRDefault="0039411A">
          <w:pPr>
            <w:pStyle w:val="1B9E47D94AFA476A9DC3329E18DEF8B4"/>
          </w:pPr>
          <w:r>
            <w:rPr>
              <w:rStyle w:val="PlaceholderText"/>
            </w:rPr>
            <w:t>Enter</w:t>
          </w:r>
          <w:r w:rsidRPr="00CA359D">
            <w:rPr>
              <w:rStyle w:val="PlaceholderText"/>
            </w:rPr>
            <w:t xml:space="preserve"> text.</w:t>
          </w:r>
        </w:p>
      </w:docPartBody>
    </w:docPart>
    <w:docPart>
      <w:docPartPr>
        <w:name w:val="7B2AA6422FFE41C092EDDA34173AA250"/>
        <w:category>
          <w:name w:val="General"/>
          <w:gallery w:val="placeholder"/>
        </w:category>
        <w:types>
          <w:type w:val="bbPlcHdr"/>
        </w:types>
        <w:behaviors>
          <w:behavior w:val="content"/>
        </w:behaviors>
        <w:guid w:val="{BEED7250-9806-413C-8A26-C15D158F7816}"/>
      </w:docPartPr>
      <w:docPartBody>
        <w:p w:rsidR="0039411A" w:rsidRDefault="0039411A">
          <w:pPr>
            <w:pStyle w:val="7B2AA6422FFE41C092EDDA34173AA250"/>
          </w:pPr>
          <w:r w:rsidRPr="00D6610C">
            <w:rPr>
              <w:rStyle w:val="PlaceholderText"/>
            </w:rPr>
            <w:t>Text</w:t>
          </w:r>
        </w:p>
      </w:docPartBody>
    </w:docPart>
    <w:docPart>
      <w:docPartPr>
        <w:name w:val="F2CF90252054469482BD1D44B75ABFE9"/>
        <w:category>
          <w:name w:val="General"/>
          <w:gallery w:val="placeholder"/>
        </w:category>
        <w:types>
          <w:type w:val="bbPlcHdr"/>
        </w:types>
        <w:behaviors>
          <w:behavior w:val="content"/>
        </w:behaviors>
        <w:guid w:val="{86BDEA00-1EEC-4883-8857-7FB06050CDBE}"/>
      </w:docPartPr>
      <w:docPartBody>
        <w:p w:rsidR="0039411A" w:rsidRDefault="0039411A">
          <w:pPr>
            <w:pStyle w:val="F2CF90252054469482BD1D44B75ABFE9"/>
          </w:pPr>
          <w:r>
            <w:rPr>
              <w:rStyle w:val="PlaceholderText"/>
            </w:rPr>
            <w:t>Enter</w:t>
          </w:r>
          <w:r w:rsidRPr="00CA359D">
            <w:rPr>
              <w:rStyle w:val="PlaceholderText"/>
            </w:rPr>
            <w:t xml:space="preserve"> text.</w:t>
          </w:r>
        </w:p>
      </w:docPartBody>
    </w:docPart>
    <w:docPart>
      <w:docPartPr>
        <w:name w:val="DD5837A2A3034FA3A442036486853ECD"/>
        <w:category>
          <w:name w:val="General"/>
          <w:gallery w:val="placeholder"/>
        </w:category>
        <w:types>
          <w:type w:val="bbPlcHdr"/>
        </w:types>
        <w:behaviors>
          <w:behavior w:val="content"/>
        </w:behaviors>
        <w:guid w:val="{4300E10A-1C64-46A9-990C-5F09E905F5B2}"/>
      </w:docPartPr>
      <w:docPartBody>
        <w:p w:rsidR="0039411A" w:rsidRDefault="0039411A">
          <w:pPr>
            <w:pStyle w:val="DD5837A2A3034FA3A442036486853ECD"/>
          </w:pPr>
          <w:r w:rsidRPr="00D6610C">
            <w:rPr>
              <w:rStyle w:val="PlaceholderText"/>
            </w:rPr>
            <w:t>Text</w:t>
          </w:r>
        </w:p>
      </w:docPartBody>
    </w:docPart>
    <w:docPart>
      <w:docPartPr>
        <w:name w:val="2E66C7FCCF324C65867B223F558C7E55"/>
        <w:category>
          <w:name w:val="General"/>
          <w:gallery w:val="placeholder"/>
        </w:category>
        <w:types>
          <w:type w:val="bbPlcHdr"/>
        </w:types>
        <w:behaviors>
          <w:behavior w:val="content"/>
        </w:behaviors>
        <w:guid w:val="{19A86641-271B-4A10-B9A9-64B10980DF20}"/>
      </w:docPartPr>
      <w:docPartBody>
        <w:p w:rsidR="0039411A" w:rsidRDefault="0039411A">
          <w:pPr>
            <w:pStyle w:val="2E66C7FCCF324C65867B223F558C7E55"/>
          </w:pPr>
          <w:r>
            <w:rPr>
              <w:rStyle w:val="PlaceholderText"/>
            </w:rPr>
            <w:t>Enter</w:t>
          </w:r>
          <w:r w:rsidRPr="00CA359D">
            <w:rPr>
              <w:rStyle w:val="PlaceholderText"/>
            </w:rPr>
            <w:t xml:space="preserve"> text.</w:t>
          </w:r>
        </w:p>
      </w:docPartBody>
    </w:docPart>
    <w:docPart>
      <w:docPartPr>
        <w:name w:val="CCA923BEDF6849C7900F85457D79CD61"/>
        <w:category>
          <w:name w:val="General"/>
          <w:gallery w:val="placeholder"/>
        </w:category>
        <w:types>
          <w:type w:val="bbPlcHdr"/>
        </w:types>
        <w:behaviors>
          <w:behavior w:val="content"/>
        </w:behaviors>
        <w:guid w:val="{332F851F-772A-495C-9D38-64F8EC567FBB}"/>
      </w:docPartPr>
      <w:docPartBody>
        <w:p w:rsidR="0039411A" w:rsidRDefault="0039411A">
          <w:pPr>
            <w:pStyle w:val="CCA923BEDF6849C7900F85457D79CD61"/>
          </w:pPr>
          <w:r w:rsidRPr="00D6610C">
            <w:rPr>
              <w:rStyle w:val="PlaceholderText"/>
            </w:rPr>
            <w:t>Text</w:t>
          </w:r>
        </w:p>
      </w:docPartBody>
    </w:docPart>
    <w:docPart>
      <w:docPartPr>
        <w:name w:val="CEEC22417CDC4ECDB526A157C504612C"/>
        <w:category>
          <w:name w:val="General"/>
          <w:gallery w:val="placeholder"/>
        </w:category>
        <w:types>
          <w:type w:val="bbPlcHdr"/>
        </w:types>
        <w:behaviors>
          <w:behavior w:val="content"/>
        </w:behaviors>
        <w:guid w:val="{CC7889B1-0877-42C2-8A96-AA8F8BEF484F}"/>
      </w:docPartPr>
      <w:docPartBody>
        <w:p w:rsidR="0039411A" w:rsidRDefault="0039411A">
          <w:pPr>
            <w:pStyle w:val="CEEC22417CDC4ECDB526A157C504612C"/>
          </w:pPr>
          <w:r>
            <w:rPr>
              <w:rStyle w:val="PlaceholderText"/>
            </w:rPr>
            <w:t>Enter</w:t>
          </w:r>
          <w:r w:rsidRPr="00CA359D">
            <w:rPr>
              <w:rStyle w:val="PlaceholderText"/>
            </w:rPr>
            <w:t xml:space="preserve"> text.</w:t>
          </w:r>
        </w:p>
      </w:docPartBody>
    </w:docPart>
    <w:docPart>
      <w:docPartPr>
        <w:name w:val="2EA67C18D0394AC48A030350A6F17A5B"/>
        <w:category>
          <w:name w:val="General"/>
          <w:gallery w:val="placeholder"/>
        </w:category>
        <w:types>
          <w:type w:val="bbPlcHdr"/>
        </w:types>
        <w:behaviors>
          <w:behavior w:val="content"/>
        </w:behaviors>
        <w:guid w:val="{D0B33BED-3DE9-4213-A4F7-D4B85BF0AC8C}"/>
      </w:docPartPr>
      <w:docPartBody>
        <w:p w:rsidR="0039411A" w:rsidRDefault="0039411A">
          <w:pPr>
            <w:pStyle w:val="2EA67C18D0394AC48A030350A6F17A5B"/>
          </w:pPr>
          <w:r w:rsidRPr="00D6610C">
            <w:rPr>
              <w:rStyle w:val="PlaceholderText"/>
            </w:rPr>
            <w:t>Text</w:t>
          </w:r>
        </w:p>
      </w:docPartBody>
    </w:docPart>
    <w:docPart>
      <w:docPartPr>
        <w:name w:val="435A51A6297C4253BE1E7C5D80400536"/>
        <w:category>
          <w:name w:val="General"/>
          <w:gallery w:val="placeholder"/>
        </w:category>
        <w:types>
          <w:type w:val="bbPlcHdr"/>
        </w:types>
        <w:behaviors>
          <w:behavior w:val="content"/>
        </w:behaviors>
        <w:guid w:val="{CB8F45D2-E357-4450-917D-0377C99656EB}"/>
      </w:docPartPr>
      <w:docPartBody>
        <w:p w:rsidR="0039411A" w:rsidRDefault="0039411A">
          <w:pPr>
            <w:pStyle w:val="435A51A6297C4253BE1E7C5D80400536"/>
          </w:pPr>
          <w:r>
            <w:rPr>
              <w:rStyle w:val="PlaceholderText"/>
            </w:rPr>
            <w:t>Enter</w:t>
          </w:r>
          <w:r w:rsidRPr="00CA359D">
            <w:rPr>
              <w:rStyle w:val="PlaceholderText"/>
            </w:rPr>
            <w:t xml:space="preserve"> text.</w:t>
          </w:r>
        </w:p>
      </w:docPartBody>
    </w:docPart>
    <w:docPart>
      <w:docPartPr>
        <w:name w:val="22DF363A86CF4C6B98708461C24CEFF7"/>
        <w:category>
          <w:name w:val="General"/>
          <w:gallery w:val="placeholder"/>
        </w:category>
        <w:types>
          <w:type w:val="bbPlcHdr"/>
        </w:types>
        <w:behaviors>
          <w:behavior w:val="content"/>
        </w:behaviors>
        <w:guid w:val="{647713AC-6865-45FB-9E99-6141310B53B1}"/>
      </w:docPartPr>
      <w:docPartBody>
        <w:p w:rsidR="0039411A" w:rsidRDefault="0039411A">
          <w:pPr>
            <w:pStyle w:val="22DF363A86CF4C6B98708461C24CEFF7"/>
          </w:pPr>
          <w:r w:rsidRPr="00D6610C">
            <w:rPr>
              <w:rStyle w:val="PlaceholderText"/>
            </w:rPr>
            <w:t>Text</w:t>
          </w:r>
        </w:p>
      </w:docPartBody>
    </w:docPart>
    <w:docPart>
      <w:docPartPr>
        <w:name w:val="F1AB888354814CF68B1601249553166A"/>
        <w:category>
          <w:name w:val="General"/>
          <w:gallery w:val="placeholder"/>
        </w:category>
        <w:types>
          <w:type w:val="bbPlcHdr"/>
        </w:types>
        <w:behaviors>
          <w:behavior w:val="content"/>
        </w:behaviors>
        <w:guid w:val="{D43D4D37-DCED-4609-96B6-45854C74474F}"/>
      </w:docPartPr>
      <w:docPartBody>
        <w:p w:rsidR="0039411A" w:rsidRDefault="0039411A">
          <w:pPr>
            <w:pStyle w:val="F1AB888354814CF68B1601249553166A"/>
          </w:pPr>
          <w:r>
            <w:rPr>
              <w:rStyle w:val="PlaceholderText"/>
            </w:rPr>
            <w:t>Enter</w:t>
          </w:r>
          <w:r w:rsidRPr="00CA359D">
            <w:rPr>
              <w:rStyle w:val="PlaceholderText"/>
            </w:rPr>
            <w:t xml:space="preserve"> text.</w:t>
          </w:r>
        </w:p>
      </w:docPartBody>
    </w:docPart>
    <w:docPart>
      <w:docPartPr>
        <w:name w:val="C52BE84085034484A29EDA450F153B0A"/>
        <w:category>
          <w:name w:val="General"/>
          <w:gallery w:val="placeholder"/>
        </w:category>
        <w:types>
          <w:type w:val="bbPlcHdr"/>
        </w:types>
        <w:behaviors>
          <w:behavior w:val="content"/>
        </w:behaviors>
        <w:guid w:val="{8BFBBFBA-C394-4B86-A2AE-AC4676088654}"/>
      </w:docPartPr>
      <w:docPartBody>
        <w:p w:rsidR="0039411A" w:rsidRDefault="0039411A">
          <w:pPr>
            <w:pStyle w:val="C52BE84085034484A29EDA450F153B0A"/>
          </w:pPr>
          <w:r w:rsidRPr="00D6610C">
            <w:rPr>
              <w:rStyle w:val="PlaceholderText"/>
            </w:rPr>
            <w:t>Text</w:t>
          </w:r>
        </w:p>
      </w:docPartBody>
    </w:docPart>
    <w:docPart>
      <w:docPartPr>
        <w:name w:val="C1266A93AC1449C59CEDCB3366DB479A"/>
        <w:category>
          <w:name w:val="General"/>
          <w:gallery w:val="placeholder"/>
        </w:category>
        <w:types>
          <w:type w:val="bbPlcHdr"/>
        </w:types>
        <w:behaviors>
          <w:behavior w:val="content"/>
        </w:behaviors>
        <w:guid w:val="{135E8B22-FAD1-444A-9589-A5829FDF4BC2}"/>
      </w:docPartPr>
      <w:docPartBody>
        <w:p w:rsidR="0039411A" w:rsidRDefault="0039411A">
          <w:pPr>
            <w:pStyle w:val="C1266A93AC1449C59CEDCB3366DB479A"/>
          </w:pPr>
          <w:r>
            <w:rPr>
              <w:rStyle w:val="PlaceholderText"/>
            </w:rPr>
            <w:t>Enter</w:t>
          </w:r>
          <w:r w:rsidRPr="00CA359D">
            <w:rPr>
              <w:rStyle w:val="PlaceholderText"/>
            </w:rPr>
            <w:t xml:space="preserve"> text.</w:t>
          </w:r>
        </w:p>
      </w:docPartBody>
    </w:docPart>
    <w:docPart>
      <w:docPartPr>
        <w:name w:val="863EA48132094BE2B55EC3BD85D76403"/>
        <w:category>
          <w:name w:val="General"/>
          <w:gallery w:val="placeholder"/>
        </w:category>
        <w:types>
          <w:type w:val="bbPlcHdr"/>
        </w:types>
        <w:behaviors>
          <w:behavior w:val="content"/>
        </w:behaviors>
        <w:guid w:val="{1ABA1851-F25B-4434-A355-92E1C03B2E92}"/>
      </w:docPartPr>
      <w:docPartBody>
        <w:p w:rsidR="0039411A" w:rsidRDefault="0039411A">
          <w:pPr>
            <w:pStyle w:val="863EA48132094BE2B55EC3BD85D76403"/>
          </w:pPr>
          <w:r w:rsidRPr="00D6610C">
            <w:rPr>
              <w:rStyle w:val="PlaceholderText"/>
            </w:rPr>
            <w:t>Text</w:t>
          </w:r>
        </w:p>
      </w:docPartBody>
    </w:docPart>
    <w:docPart>
      <w:docPartPr>
        <w:name w:val="625119CB36824EE985FF92ED8417D4B3"/>
        <w:category>
          <w:name w:val="General"/>
          <w:gallery w:val="placeholder"/>
        </w:category>
        <w:types>
          <w:type w:val="bbPlcHdr"/>
        </w:types>
        <w:behaviors>
          <w:behavior w:val="content"/>
        </w:behaviors>
        <w:guid w:val="{AED1B360-170C-49B8-879F-E56247C32528}"/>
      </w:docPartPr>
      <w:docPartBody>
        <w:p w:rsidR="0039411A" w:rsidRDefault="0039411A">
          <w:pPr>
            <w:pStyle w:val="625119CB36824EE985FF92ED8417D4B3"/>
          </w:pPr>
          <w:r>
            <w:rPr>
              <w:rStyle w:val="PlaceholderText"/>
            </w:rPr>
            <w:t>Enter</w:t>
          </w:r>
          <w:r w:rsidRPr="00CA359D">
            <w:rPr>
              <w:rStyle w:val="PlaceholderText"/>
            </w:rPr>
            <w:t xml:space="preserve"> text.</w:t>
          </w:r>
        </w:p>
      </w:docPartBody>
    </w:docPart>
    <w:docPart>
      <w:docPartPr>
        <w:name w:val="E10E196F775B4993B0786DDF8C04AEE6"/>
        <w:category>
          <w:name w:val="General"/>
          <w:gallery w:val="placeholder"/>
        </w:category>
        <w:types>
          <w:type w:val="bbPlcHdr"/>
        </w:types>
        <w:behaviors>
          <w:behavior w:val="content"/>
        </w:behaviors>
        <w:guid w:val="{F3DE0E9B-953A-412E-8C38-EE111D06FD6B}"/>
      </w:docPartPr>
      <w:docPartBody>
        <w:p w:rsidR="0039411A" w:rsidRDefault="0039411A">
          <w:pPr>
            <w:pStyle w:val="E10E196F775B4993B0786DDF8C04AEE6"/>
          </w:pPr>
          <w:r w:rsidRPr="00D6610C">
            <w:rPr>
              <w:rStyle w:val="PlaceholderText"/>
            </w:rPr>
            <w:t>Text</w:t>
          </w:r>
        </w:p>
      </w:docPartBody>
    </w:docPart>
    <w:docPart>
      <w:docPartPr>
        <w:name w:val="EB2963046DA94DD0A591BAB799C147AA"/>
        <w:category>
          <w:name w:val="General"/>
          <w:gallery w:val="placeholder"/>
        </w:category>
        <w:types>
          <w:type w:val="bbPlcHdr"/>
        </w:types>
        <w:behaviors>
          <w:behavior w:val="content"/>
        </w:behaviors>
        <w:guid w:val="{B3BF10CA-2271-403A-9544-9F702335C6A8}"/>
      </w:docPartPr>
      <w:docPartBody>
        <w:p w:rsidR="0039411A" w:rsidRDefault="0039411A">
          <w:pPr>
            <w:pStyle w:val="EB2963046DA94DD0A591BAB799C147AA"/>
          </w:pPr>
          <w:r>
            <w:rPr>
              <w:rStyle w:val="PlaceholderText"/>
            </w:rPr>
            <w:t>Enter</w:t>
          </w:r>
          <w:r w:rsidRPr="00CA359D">
            <w:rPr>
              <w:rStyle w:val="PlaceholderText"/>
            </w:rPr>
            <w:t xml:space="preserve"> text.</w:t>
          </w:r>
        </w:p>
      </w:docPartBody>
    </w:docPart>
    <w:docPart>
      <w:docPartPr>
        <w:name w:val="612A5C69ED734608937372C2A19D4048"/>
        <w:category>
          <w:name w:val="General"/>
          <w:gallery w:val="placeholder"/>
        </w:category>
        <w:types>
          <w:type w:val="bbPlcHdr"/>
        </w:types>
        <w:behaviors>
          <w:behavior w:val="content"/>
        </w:behaviors>
        <w:guid w:val="{638FA7E3-6DEE-47AD-85AB-80DEED432CCE}"/>
      </w:docPartPr>
      <w:docPartBody>
        <w:p w:rsidR="0039411A" w:rsidRDefault="0039411A">
          <w:pPr>
            <w:pStyle w:val="612A5C69ED734608937372C2A19D4048"/>
          </w:pPr>
          <w:r w:rsidRPr="00D6610C">
            <w:rPr>
              <w:rStyle w:val="PlaceholderText"/>
            </w:rPr>
            <w:t>Text</w:t>
          </w:r>
        </w:p>
      </w:docPartBody>
    </w:docPart>
    <w:docPart>
      <w:docPartPr>
        <w:name w:val="0D806AE3249C4EF7908E333036095B90"/>
        <w:category>
          <w:name w:val="General"/>
          <w:gallery w:val="placeholder"/>
        </w:category>
        <w:types>
          <w:type w:val="bbPlcHdr"/>
        </w:types>
        <w:behaviors>
          <w:behavior w:val="content"/>
        </w:behaviors>
        <w:guid w:val="{6F7FE24B-3CDF-4D0B-9AD4-E70EBAE11B47}"/>
      </w:docPartPr>
      <w:docPartBody>
        <w:p w:rsidR="0039411A" w:rsidRDefault="0039411A">
          <w:pPr>
            <w:pStyle w:val="0D806AE3249C4EF7908E333036095B90"/>
          </w:pPr>
          <w:r>
            <w:rPr>
              <w:rStyle w:val="PlaceholderText"/>
            </w:rPr>
            <w:t>Enter</w:t>
          </w:r>
          <w:r w:rsidRPr="00CA359D">
            <w:rPr>
              <w:rStyle w:val="PlaceholderText"/>
            </w:rPr>
            <w:t xml:space="preserve"> text.</w:t>
          </w:r>
        </w:p>
      </w:docPartBody>
    </w:docPart>
    <w:docPart>
      <w:docPartPr>
        <w:name w:val="FE08870993BD4950808C635A5FD60CF9"/>
        <w:category>
          <w:name w:val="General"/>
          <w:gallery w:val="placeholder"/>
        </w:category>
        <w:types>
          <w:type w:val="bbPlcHdr"/>
        </w:types>
        <w:behaviors>
          <w:behavior w:val="content"/>
        </w:behaviors>
        <w:guid w:val="{CE04EA3B-6F78-4547-9E58-0DF6CCF8DAE9}"/>
      </w:docPartPr>
      <w:docPartBody>
        <w:p w:rsidR="0039411A" w:rsidRDefault="0039411A">
          <w:pPr>
            <w:pStyle w:val="FE08870993BD4950808C635A5FD60CF9"/>
          </w:pPr>
          <w:r w:rsidRPr="00D6610C">
            <w:rPr>
              <w:rStyle w:val="PlaceholderText"/>
            </w:rPr>
            <w:t>Text</w:t>
          </w:r>
        </w:p>
      </w:docPartBody>
    </w:docPart>
    <w:docPart>
      <w:docPartPr>
        <w:name w:val="6CB0549BA665401085E5E83FB74CA45E"/>
        <w:category>
          <w:name w:val="General"/>
          <w:gallery w:val="placeholder"/>
        </w:category>
        <w:types>
          <w:type w:val="bbPlcHdr"/>
        </w:types>
        <w:behaviors>
          <w:behavior w:val="content"/>
        </w:behaviors>
        <w:guid w:val="{6647F1BD-5437-4325-88F9-FD993D3F1C50}"/>
      </w:docPartPr>
      <w:docPartBody>
        <w:p w:rsidR="0039411A" w:rsidRDefault="0039411A">
          <w:pPr>
            <w:pStyle w:val="6CB0549BA665401085E5E83FB74CA45E"/>
          </w:pPr>
          <w:r>
            <w:rPr>
              <w:rStyle w:val="PlaceholderText"/>
            </w:rPr>
            <w:t>Enter</w:t>
          </w:r>
          <w:r w:rsidRPr="00CA359D">
            <w:rPr>
              <w:rStyle w:val="PlaceholderText"/>
            </w:rPr>
            <w:t xml:space="preserve"> text.</w:t>
          </w:r>
        </w:p>
      </w:docPartBody>
    </w:docPart>
    <w:docPart>
      <w:docPartPr>
        <w:name w:val="64BCC35977CA46C3A5AD4D96E42BC3C4"/>
        <w:category>
          <w:name w:val="General"/>
          <w:gallery w:val="placeholder"/>
        </w:category>
        <w:types>
          <w:type w:val="bbPlcHdr"/>
        </w:types>
        <w:behaviors>
          <w:behavior w:val="content"/>
        </w:behaviors>
        <w:guid w:val="{2EF6F5A3-9461-4268-8849-C1BEF672BED4}"/>
      </w:docPartPr>
      <w:docPartBody>
        <w:p w:rsidR="0039411A" w:rsidRDefault="0039411A">
          <w:pPr>
            <w:pStyle w:val="64BCC35977CA46C3A5AD4D96E42BC3C4"/>
          </w:pPr>
          <w:r w:rsidRPr="00D6610C">
            <w:rPr>
              <w:rStyle w:val="PlaceholderText"/>
            </w:rPr>
            <w:t>Text</w:t>
          </w:r>
        </w:p>
      </w:docPartBody>
    </w:docPart>
    <w:docPart>
      <w:docPartPr>
        <w:name w:val="4359E71F1F444EA2BEC24575B8F0F3B3"/>
        <w:category>
          <w:name w:val="General"/>
          <w:gallery w:val="placeholder"/>
        </w:category>
        <w:types>
          <w:type w:val="bbPlcHdr"/>
        </w:types>
        <w:behaviors>
          <w:behavior w:val="content"/>
        </w:behaviors>
        <w:guid w:val="{5513E043-79B6-49FE-A4C5-1C594AE382B2}"/>
      </w:docPartPr>
      <w:docPartBody>
        <w:p w:rsidR="0039411A" w:rsidRDefault="0039411A">
          <w:pPr>
            <w:pStyle w:val="4359E71F1F444EA2BEC24575B8F0F3B3"/>
          </w:pPr>
          <w:r>
            <w:rPr>
              <w:rStyle w:val="PlaceholderText"/>
            </w:rPr>
            <w:t>Enter</w:t>
          </w:r>
          <w:r w:rsidRPr="00CA359D">
            <w:rPr>
              <w:rStyle w:val="PlaceholderText"/>
            </w:rPr>
            <w:t xml:space="preserve"> text.</w:t>
          </w:r>
        </w:p>
      </w:docPartBody>
    </w:docPart>
    <w:docPart>
      <w:docPartPr>
        <w:name w:val="128A35071A1B46B9A76D4F27E2CF5FCC"/>
        <w:category>
          <w:name w:val="General"/>
          <w:gallery w:val="placeholder"/>
        </w:category>
        <w:types>
          <w:type w:val="bbPlcHdr"/>
        </w:types>
        <w:behaviors>
          <w:behavior w:val="content"/>
        </w:behaviors>
        <w:guid w:val="{C9DDBFDA-0BD8-4B03-875B-5BC50B630F3D}"/>
      </w:docPartPr>
      <w:docPartBody>
        <w:p w:rsidR="0039411A" w:rsidRDefault="0039411A">
          <w:pPr>
            <w:pStyle w:val="128A35071A1B46B9A76D4F27E2CF5FCC"/>
          </w:pPr>
          <w:r w:rsidRPr="00D6610C">
            <w:rPr>
              <w:rStyle w:val="PlaceholderText"/>
            </w:rPr>
            <w:t>Text</w:t>
          </w:r>
        </w:p>
      </w:docPartBody>
    </w:docPart>
    <w:docPart>
      <w:docPartPr>
        <w:name w:val="F6E3441D3F3C492389AF74EF65ED93EF"/>
        <w:category>
          <w:name w:val="General"/>
          <w:gallery w:val="placeholder"/>
        </w:category>
        <w:types>
          <w:type w:val="bbPlcHdr"/>
        </w:types>
        <w:behaviors>
          <w:behavior w:val="content"/>
        </w:behaviors>
        <w:guid w:val="{9B42D465-C4C4-493B-B833-04D83AAC1560}"/>
      </w:docPartPr>
      <w:docPartBody>
        <w:p w:rsidR="0039411A" w:rsidRDefault="0039411A">
          <w:pPr>
            <w:pStyle w:val="F6E3441D3F3C492389AF74EF65ED93EF"/>
          </w:pPr>
          <w:r>
            <w:rPr>
              <w:rStyle w:val="PlaceholderText"/>
            </w:rPr>
            <w:t>Enter</w:t>
          </w:r>
          <w:r w:rsidRPr="00CA359D">
            <w:rPr>
              <w:rStyle w:val="PlaceholderText"/>
            </w:rPr>
            <w:t xml:space="preserve"> text.</w:t>
          </w:r>
        </w:p>
      </w:docPartBody>
    </w:docPart>
    <w:docPart>
      <w:docPartPr>
        <w:name w:val="79F2DF846AB849AF86E0EE05EFE3FB0C"/>
        <w:category>
          <w:name w:val="General"/>
          <w:gallery w:val="placeholder"/>
        </w:category>
        <w:types>
          <w:type w:val="bbPlcHdr"/>
        </w:types>
        <w:behaviors>
          <w:behavior w:val="content"/>
        </w:behaviors>
        <w:guid w:val="{0D4C738D-5631-45E6-BAF0-152ECD616541}"/>
      </w:docPartPr>
      <w:docPartBody>
        <w:p w:rsidR="0039411A" w:rsidRDefault="0039411A">
          <w:pPr>
            <w:pStyle w:val="79F2DF846AB849AF86E0EE05EFE3FB0C"/>
          </w:pPr>
          <w:r w:rsidRPr="00D6610C">
            <w:rPr>
              <w:rStyle w:val="PlaceholderText"/>
            </w:rPr>
            <w:t>Text</w:t>
          </w:r>
        </w:p>
      </w:docPartBody>
    </w:docPart>
    <w:docPart>
      <w:docPartPr>
        <w:name w:val="BD3EFC2E46C14D96A7BCB357613DA45F"/>
        <w:category>
          <w:name w:val="General"/>
          <w:gallery w:val="placeholder"/>
        </w:category>
        <w:types>
          <w:type w:val="bbPlcHdr"/>
        </w:types>
        <w:behaviors>
          <w:behavior w:val="content"/>
        </w:behaviors>
        <w:guid w:val="{5696EFF5-C9E6-4232-B8EB-D338FCED66CC}"/>
      </w:docPartPr>
      <w:docPartBody>
        <w:p w:rsidR="0039411A" w:rsidRDefault="0039411A">
          <w:pPr>
            <w:pStyle w:val="BD3EFC2E46C14D96A7BCB357613DA45F"/>
          </w:pPr>
          <w:r>
            <w:rPr>
              <w:rStyle w:val="PlaceholderText"/>
            </w:rPr>
            <w:t>Enter</w:t>
          </w:r>
          <w:r w:rsidRPr="00CA359D">
            <w:rPr>
              <w:rStyle w:val="PlaceholderText"/>
            </w:rPr>
            <w:t xml:space="preserve"> text.</w:t>
          </w:r>
        </w:p>
      </w:docPartBody>
    </w:docPart>
    <w:docPart>
      <w:docPartPr>
        <w:name w:val="30812EA9A4E14E7F8DC3E43C818AAC9F"/>
        <w:category>
          <w:name w:val="General"/>
          <w:gallery w:val="placeholder"/>
        </w:category>
        <w:types>
          <w:type w:val="bbPlcHdr"/>
        </w:types>
        <w:behaviors>
          <w:behavior w:val="content"/>
        </w:behaviors>
        <w:guid w:val="{EC823CEA-F4E8-498A-9B67-62E93F3AAEE0}"/>
      </w:docPartPr>
      <w:docPartBody>
        <w:p w:rsidR="0039411A" w:rsidRDefault="0039411A">
          <w:pPr>
            <w:pStyle w:val="30812EA9A4E14E7F8DC3E43C818AAC9F"/>
          </w:pPr>
          <w:r w:rsidRPr="003B0013">
            <w:rPr>
              <w:rStyle w:val="PlaceholderText"/>
            </w:rPr>
            <w:t>Enter text.</w:t>
          </w:r>
        </w:p>
      </w:docPartBody>
    </w:docPart>
    <w:docPart>
      <w:docPartPr>
        <w:name w:val="8FB30DCCB3254CBB8EB14ADBA4D74268"/>
        <w:category>
          <w:name w:val="General"/>
          <w:gallery w:val="placeholder"/>
        </w:category>
        <w:types>
          <w:type w:val="bbPlcHdr"/>
        </w:types>
        <w:behaviors>
          <w:behavior w:val="content"/>
        </w:behaviors>
        <w:guid w:val="{BF07B178-8E4C-4F87-BEF0-C616F2BA2837}"/>
      </w:docPartPr>
      <w:docPartBody>
        <w:p w:rsidR="0039411A" w:rsidRDefault="0039411A">
          <w:pPr>
            <w:pStyle w:val="8FB30DCCB3254CBB8EB14ADBA4D74268"/>
          </w:pPr>
          <w:r>
            <w:rPr>
              <w:rStyle w:val="PlaceholderText"/>
            </w:rPr>
            <w:t>Text</w:t>
          </w:r>
        </w:p>
      </w:docPartBody>
    </w:docPart>
    <w:docPart>
      <w:docPartPr>
        <w:name w:val="A58819A07B0C426A84A81793416CE222"/>
        <w:category>
          <w:name w:val="General"/>
          <w:gallery w:val="placeholder"/>
        </w:category>
        <w:types>
          <w:type w:val="bbPlcHdr"/>
        </w:types>
        <w:behaviors>
          <w:behavior w:val="content"/>
        </w:behaviors>
        <w:guid w:val="{DA1388E5-2A5C-4698-8A3E-5727659D68E0}"/>
      </w:docPartPr>
      <w:docPartBody>
        <w:p w:rsidR="0039411A" w:rsidRDefault="0039411A">
          <w:pPr>
            <w:pStyle w:val="A58819A07B0C426A84A81793416CE222"/>
          </w:pPr>
          <w:r>
            <w:rPr>
              <w:rStyle w:val="PlaceholderText"/>
            </w:rPr>
            <w:t>Text</w:t>
          </w:r>
        </w:p>
      </w:docPartBody>
    </w:docPart>
    <w:docPart>
      <w:docPartPr>
        <w:name w:val="8533BBE20B474B43856E2B692553C3E0"/>
        <w:category>
          <w:name w:val="General"/>
          <w:gallery w:val="placeholder"/>
        </w:category>
        <w:types>
          <w:type w:val="bbPlcHdr"/>
        </w:types>
        <w:behaviors>
          <w:behavior w:val="content"/>
        </w:behaviors>
        <w:guid w:val="{4674F3D9-6FEF-4738-970C-09B6E606FD4D}"/>
      </w:docPartPr>
      <w:docPartBody>
        <w:p w:rsidR="0039411A" w:rsidRDefault="0039411A">
          <w:pPr>
            <w:pStyle w:val="8533BBE20B474B43856E2B692553C3E0"/>
          </w:pPr>
          <w:r>
            <w:rPr>
              <w:rStyle w:val="PlaceholderText"/>
            </w:rPr>
            <w:t>Text</w:t>
          </w:r>
        </w:p>
      </w:docPartBody>
    </w:docPart>
    <w:docPart>
      <w:docPartPr>
        <w:name w:val="755AEAD73FC94A6FAD3670D9FF7639E8"/>
        <w:category>
          <w:name w:val="General"/>
          <w:gallery w:val="placeholder"/>
        </w:category>
        <w:types>
          <w:type w:val="bbPlcHdr"/>
        </w:types>
        <w:behaviors>
          <w:behavior w:val="content"/>
        </w:behaviors>
        <w:guid w:val="{34DD0F0F-EDD6-41BB-A2AC-59CE5B6D62A7}"/>
      </w:docPartPr>
      <w:docPartBody>
        <w:p w:rsidR="0039411A" w:rsidRDefault="0039411A">
          <w:pPr>
            <w:pStyle w:val="755AEAD73FC94A6FAD3670D9FF7639E8"/>
          </w:pPr>
          <w:r>
            <w:rPr>
              <w:rStyle w:val="PlaceholderText"/>
            </w:rPr>
            <w:t>Text</w:t>
          </w:r>
        </w:p>
      </w:docPartBody>
    </w:docPart>
    <w:docPart>
      <w:docPartPr>
        <w:name w:val="883BF61F7F304A5EA8D9AF50E341CA5C"/>
        <w:category>
          <w:name w:val="General"/>
          <w:gallery w:val="placeholder"/>
        </w:category>
        <w:types>
          <w:type w:val="bbPlcHdr"/>
        </w:types>
        <w:behaviors>
          <w:behavior w:val="content"/>
        </w:behaviors>
        <w:guid w:val="{78F5E590-A873-4A2E-B7AE-B381D5EB68DE}"/>
      </w:docPartPr>
      <w:docPartBody>
        <w:p w:rsidR="0039411A" w:rsidRDefault="0039411A">
          <w:pPr>
            <w:pStyle w:val="883BF61F7F304A5EA8D9AF50E341CA5C"/>
          </w:pPr>
          <w:r>
            <w:rPr>
              <w:rStyle w:val="PlaceholderText"/>
            </w:rPr>
            <w:t>Text</w:t>
          </w:r>
        </w:p>
      </w:docPartBody>
    </w:docPart>
    <w:docPart>
      <w:docPartPr>
        <w:name w:val="25C9497ADEE7477D89B217005AFF9ABB"/>
        <w:category>
          <w:name w:val="General"/>
          <w:gallery w:val="placeholder"/>
        </w:category>
        <w:types>
          <w:type w:val="bbPlcHdr"/>
        </w:types>
        <w:behaviors>
          <w:behavior w:val="content"/>
        </w:behaviors>
        <w:guid w:val="{41FA204C-D66A-49C4-B439-480D89B7C5EE}"/>
      </w:docPartPr>
      <w:docPartBody>
        <w:p w:rsidR="0039411A" w:rsidRDefault="0039411A">
          <w:pPr>
            <w:pStyle w:val="25C9497ADEE7477D89B217005AFF9ABB"/>
          </w:pPr>
          <w:r>
            <w:rPr>
              <w:rStyle w:val="PlaceholderText"/>
            </w:rPr>
            <w:t>Text</w:t>
          </w:r>
        </w:p>
      </w:docPartBody>
    </w:docPart>
    <w:docPart>
      <w:docPartPr>
        <w:name w:val="C9E70D39ED004C999B5379F191A1D54B"/>
        <w:category>
          <w:name w:val="General"/>
          <w:gallery w:val="placeholder"/>
        </w:category>
        <w:types>
          <w:type w:val="bbPlcHdr"/>
        </w:types>
        <w:behaviors>
          <w:behavior w:val="content"/>
        </w:behaviors>
        <w:guid w:val="{EEB39213-4B74-4B40-9AA0-6E5706A961F8}"/>
      </w:docPartPr>
      <w:docPartBody>
        <w:p w:rsidR="0039411A" w:rsidRDefault="0039411A">
          <w:pPr>
            <w:pStyle w:val="C9E70D39ED004C999B5379F191A1D54B"/>
          </w:pPr>
          <w:r>
            <w:rPr>
              <w:rStyle w:val="PlaceholderText"/>
            </w:rPr>
            <w:t>Text</w:t>
          </w:r>
        </w:p>
      </w:docPartBody>
    </w:docPart>
    <w:docPart>
      <w:docPartPr>
        <w:name w:val="41DEFA7618B543C5A9FB62CD8FADC8B1"/>
        <w:category>
          <w:name w:val="General"/>
          <w:gallery w:val="placeholder"/>
        </w:category>
        <w:types>
          <w:type w:val="bbPlcHdr"/>
        </w:types>
        <w:behaviors>
          <w:behavior w:val="content"/>
        </w:behaviors>
        <w:guid w:val="{F1D3F69D-44A4-48AF-92B4-E8521BADA750}"/>
      </w:docPartPr>
      <w:docPartBody>
        <w:p w:rsidR="0039411A" w:rsidRDefault="0039411A">
          <w:pPr>
            <w:pStyle w:val="41DEFA7618B543C5A9FB62CD8FADC8B1"/>
          </w:pPr>
          <w:r>
            <w:rPr>
              <w:rStyle w:val="PlaceholderText"/>
            </w:rPr>
            <w:t>Text</w:t>
          </w:r>
        </w:p>
      </w:docPartBody>
    </w:docPart>
    <w:docPart>
      <w:docPartPr>
        <w:name w:val="AB92741AD8CB4532B27F4659D1A7186E"/>
        <w:category>
          <w:name w:val="General"/>
          <w:gallery w:val="placeholder"/>
        </w:category>
        <w:types>
          <w:type w:val="bbPlcHdr"/>
        </w:types>
        <w:behaviors>
          <w:behavior w:val="content"/>
        </w:behaviors>
        <w:guid w:val="{BB11F3E5-115E-435F-9AAC-35BE2E3035F1}"/>
      </w:docPartPr>
      <w:docPartBody>
        <w:p w:rsidR="0039411A" w:rsidRDefault="0039411A">
          <w:pPr>
            <w:pStyle w:val="AB92741AD8CB4532B27F4659D1A7186E"/>
          </w:pPr>
          <w:r>
            <w:rPr>
              <w:rStyle w:val="PlaceholderText"/>
            </w:rPr>
            <w:t>Text</w:t>
          </w:r>
        </w:p>
      </w:docPartBody>
    </w:docPart>
    <w:docPart>
      <w:docPartPr>
        <w:name w:val="B888FFC1A020401AA0084E9132C4FE1D"/>
        <w:category>
          <w:name w:val="General"/>
          <w:gallery w:val="placeholder"/>
        </w:category>
        <w:types>
          <w:type w:val="bbPlcHdr"/>
        </w:types>
        <w:behaviors>
          <w:behavior w:val="content"/>
        </w:behaviors>
        <w:guid w:val="{E5C495B9-F06D-459A-A8F9-DFC5B7D014D1}"/>
      </w:docPartPr>
      <w:docPartBody>
        <w:p w:rsidR="0039411A" w:rsidRDefault="0039411A">
          <w:pPr>
            <w:pStyle w:val="B888FFC1A020401AA0084E9132C4FE1D"/>
          </w:pPr>
          <w:r>
            <w:rPr>
              <w:rStyle w:val="PlaceholderText"/>
            </w:rPr>
            <w:t>Text</w:t>
          </w:r>
        </w:p>
      </w:docPartBody>
    </w:docPart>
    <w:docPart>
      <w:docPartPr>
        <w:name w:val="3A5174EA23C94026911230421E4A705B"/>
        <w:category>
          <w:name w:val="General"/>
          <w:gallery w:val="placeholder"/>
        </w:category>
        <w:types>
          <w:type w:val="bbPlcHdr"/>
        </w:types>
        <w:behaviors>
          <w:behavior w:val="content"/>
        </w:behaviors>
        <w:guid w:val="{D73EFB02-C621-40D9-96E9-E7053A3B6B21}"/>
      </w:docPartPr>
      <w:docPartBody>
        <w:p w:rsidR="0039411A" w:rsidRDefault="0039411A">
          <w:pPr>
            <w:pStyle w:val="3A5174EA23C94026911230421E4A705B"/>
          </w:pPr>
          <w:r>
            <w:rPr>
              <w:rStyle w:val="PlaceholderText"/>
            </w:rPr>
            <w:t>Text</w:t>
          </w:r>
        </w:p>
      </w:docPartBody>
    </w:docPart>
    <w:docPart>
      <w:docPartPr>
        <w:name w:val="4C4A02897D554F82B57470D87E28D50F"/>
        <w:category>
          <w:name w:val="General"/>
          <w:gallery w:val="placeholder"/>
        </w:category>
        <w:types>
          <w:type w:val="bbPlcHdr"/>
        </w:types>
        <w:behaviors>
          <w:behavior w:val="content"/>
        </w:behaviors>
        <w:guid w:val="{F90A0912-EAAB-402D-B4EB-D887BF79EBC9}"/>
      </w:docPartPr>
      <w:docPartBody>
        <w:p w:rsidR="0039411A" w:rsidRDefault="0039411A">
          <w:pPr>
            <w:pStyle w:val="4C4A02897D554F82B57470D87E28D50F"/>
          </w:pPr>
          <w:r>
            <w:rPr>
              <w:rStyle w:val="PlaceholderText"/>
            </w:rPr>
            <w:t>Text</w:t>
          </w:r>
        </w:p>
      </w:docPartBody>
    </w:docPart>
    <w:docPart>
      <w:docPartPr>
        <w:name w:val="DD274A70F5644ED89A9BFF1F6D04A78D"/>
        <w:category>
          <w:name w:val="General"/>
          <w:gallery w:val="placeholder"/>
        </w:category>
        <w:types>
          <w:type w:val="bbPlcHdr"/>
        </w:types>
        <w:behaviors>
          <w:behavior w:val="content"/>
        </w:behaviors>
        <w:guid w:val="{9409157D-8FA0-4B9A-BBCF-5A99A59BAC24}"/>
      </w:docPartPr>
      <w:docPartBody>
        <w:p w:rsidR="0039411A" w:rsidRDefault="0039411A">
          <w:pPr>
            <w:pStyle w:val="DD274A70F5644ED89A9BFF1F6D04A78D"/>
          </w:pPr>
          <w:r>
            <w:rPr>
              <w:rStyle w:val="PlaceholderText"/>
            </w:rPr>
            <w:t>Text</w:t>
          </w:r>
        </w:p>
      </w:docPartBody>
    </w:docPart>
    <w:docPart>
      <w:docPartPr>
        <w:name w:val="C79216A1AF964D2A9D32883A40224FAC"/>
        <w:category>
          <w:name w:val="General"/>
          <w:gallery w:val="placeholder"/>
        </w:category>
        <w:types>
          <w:type w:val="bbPlcHdr"/>
        </w:types>
        <w:behaviors>
          <w:behavior w:val="content"/>
        </w:behaviors>
        <w:guid w:val="{AFE90696-3ABB-436D-BCAE-F4563D9A7AA1}"/>
      </w:docPartPr>
      <w:docPartBody>
        <w:p w:rsidR="0039411A" w:rsidRDefault="0039411A">
          <w:pPr>
            <w:pStyle w:val="C79216A1AF964D2A9D32883A40224FAC"/>
          </w:pPr>
          <w:r>
            <w:rPr>
              <w:rStyle w:val="PlaceholderText"/>
            </w:rPr>
            <w:t>Text</w:t>
          </w:r>
        </w:p>
      </w:docPartBody>
    </w:docPart>
    <w:docPart>
      <w:docPartPr>
        <w:name w:val="9BA7B4E4069E4B05880F1E2D4BF89C23"/>
        <w:category>
          <w:name w:val="General"/>
          <w:gallery w:val="placeholder"/>
        </w:category>
        <w:types>
          <w:type w:val="bbPlcHdr"/>
        </w:types>
        <w:behaviors>
          <w:behavior w:val="content"/>
        </w:behaviors>
        <w:guid w:val="{47AA3A9A-6EB7-40C4-A3C6-F8A24B43CACB}"/>
      </w:docPartPr>
      <w:docPartBody>
        <w:p w:rsidR="0039411A" w:rsidRDefault="0039411A">
          <w:pPr>
            <w:pStyle w:val="9BA7B4E4069E4B05880F1E2D4BF89C23"/>
          </w:pPr>
          <w:r>
            <w:rPr>
              <w:rStyle w:val="PlaceholderText"/>
            </w:rPr>
            <w:t>Text</w:t>
          </w:r>
        </w:p>
      </w:docPartBody>
    </w:docPart>
    <w:docPart>
      <w:docPartPr>
        <w:name w:val="3242A0444E2F4B17A784E5FC368551B7"/>
        <w:category>
          <w:name w:val="General"/>
          <w:gallery w:val="placeholder"/>
        </w:category>
        <w:types>
          <w:type w:val="bbPlcHdr"/>
        </w:types>
        <w:behaviors>
          <w:behavior w:val="content"/>
        </w:behaviors>
        <w:guid w:val="{3DDBC81B-BD7F-41B9-A7B8-FD1BB8B5AF1F}"/>
      </w:docPartPr>
      <w:docPartBody>
        <w:p w:rsidR="0039411A" w:rsidRDefault="0039411A">
          <w:pPr>
            <w:pStyle w:val="3242A0444E2F4B17A784E5FC368551B7"/>
          </w:pPr>
          <w:r>
            <w:rPr>
              <w:rStyle w:val="PlaceholderText"/>
            </w:rPr>
            <w:t>Text</w:t>
          </w:r>
        </w:p>
      </w:docPartBody>
    </w:docPart>
    <w:docPart>
      <w:docPartPr>
        <w:name w:val="78BF01EC10604306B53E9D7A01B77223"/>
        <w:category>
          <w:name w:val="General"/>
          <w:gallery w:val="placeholder"/>
        </w:category>
        <w:types>
          <w:type w:val="bbPlcHdr"/>
        </w:types>
        <w:behaviors>
          <w:behavior w:val="content"/>
        </w:behaviors>
        <w:guid w:val="{F044B476-DEF3-4936-8E5B-205FE18DCC79}"/>
      </w:docPartPr>
      <w:docPartBody>
        <w:p w:rsidR="0039411A" w:rsidRDefault="0039411A">
          <w:pPr>
            <w:pStyle w:val="78BF01EC10604306B53E9D7A01B77223"/>
          </w:pPr>
          <w:r>
            <w:rPr>
              <w:rStyle w:val="PlaceholderText"/>
            </w:rPr>
            <w:t>Text</w:t>
          </w:r>
        </w:p>
      </w:docPartBody>
    </w:docPart>
    <w:docPart>
      <w:docPartPr>
        <w:name w:val="08EDBFB667234ED396EBFCA7830EF3AF"/>
        <w:category>
          <w:name w:val="General"/>
          <w:gallery w:val="placeholder"/>
        </w:category>
        <w:types>
          <w:type w:val="bbPlcHdr"/>
        </w:types>
        <w:behaviors>
          <w:behavior w:val="content"/>
        </w:behaviors>
        <w:guid w:val="{E07A2A8F-B430-493E-98DE-4A02A40401D0}"/>
      </w:docPartPr>
      <w:docPartBody>
        <w:p w:rsidR="0039411A" w:rsidRDefault="0039411A">
          <w:pPr>
            <w:pStyle w:val="08EDBFB667234ED396EBFCA7830EF3AF"/>
          </w:pPr>
          <w:r>
            <w:rPr>
              <w:rStyle w:val="PlaceholderText"/>
            </w:rPr>
            <w:t>Text</w:t>
          </w:r>
        </w:p>
      </w:docPartBody>
    </w:docPart>
    <w:docPart>
      <w:docPartPr>
        <w:name w:val="44D10FB69DDC4F0AA6F225F805176052"/>
        <w:category>
          <w:name w:val="General"/>
          <w:gallery w:val="placeholder"/>
        </w:category>
        <w:types>
          <w:type w:val="bbPlcHdr"/>
        </w:types>
        <w:behaviors>
          <w:behavior w:val="content"/>
        </w:behaviors>
        <w:guid w:val="{B8C8FFBE-F3A1-4151-9CD6-3DFC4D3A43D3}"/>
      </w:docPartPr>
      <w:docPartBody>
        <w:p w:rsidR="0039411A" w:rsidRDefault="0039411A">
          <w:pPr>
            <w:pStyle w:val="44D10FB69DDC4F0AA6F225F805176052"/>
          </w:pPr>
          <w:r>
            <w:rPr>
              <w:rStyle w:val="PlaceholderText"/>
            </w:rPr>
            <w:t>Text</w:t>
          </w:r>
        </w:p>
      </w:docPartBody>
    </w:docPart>
    <w:docPart>
      <w:docPartPr>
        <w:name w:val="D6A18C80AD18436E856B98EB14106AC1"/>
        <w:category>
          <w:name w:val="General"/>
          <w:gallery w:val="placeholder"/>
        </w:category>
        <w:types>
          <w:type w:val="bbPlcHdr"/>
        </w:types>
        <w:behaviors>
          <w:behavior w:val="content"/>
        </w:behaviors>
        <w:guid w:val="{6EFBACD8-F987-4582-85AC-DBCEBF860D56}"/>
      </w:docPartPr>
      <w:docPartBody>
        <w:p w:rsidR="0039411A" w:rsidRDefault="0039411A">
          <w:pPr>
            <w:pStyle w:val="D6A18C80AD18436E856B98EB14106AC1"/>
          </w:pPr>
          <w:r>
            <w:rPr>
              <w:rStyle w:val="PlaceholderText"/>
            </w:rPr>
            <w:t>Text</w:t>
          </w:r>
        </w:p>
      </w:docPartBody>
    </w:docPart>
    <w:docPart>
      <w:docPartPr>
        <w:name w:val="BDC1AE2B03EF4475A683DD2DD4A0BF80"/>
        <w:category>
          <w:name w:val="General"/>
          <w:gallery w:val="placeholder"/>
        </w:category>
        <w:types>
          <w:type w:val="bbPlcHdr"/>
        </w:types>
        <w:behaviors>
          <w:behavior w:val="content"/>
        </w:behaviors>
        <w:guid w:val="{B3383591-D360-4590-A5AB-6FCDF24F1981}"/>
      </w:docPartPr>
      <w:docPartBody>
        <w:p w:rsidR="0039411A" w:rsidRDefault="0039411A">
          <w:pPr>
            <w:pStyle w:val="BDC1AE2B03EF4475A683DD2DD4A0BF80"/>
          </w:pPr>
          <w:r>
            <w:rPr>
              <w:rStyle w:val="PlaceholderText"/>
            </w:rPr>
            <w:t>Text</w:t>
          </w:r>
        </w:p>
      </w:docPartBody>
    </w:docPart>
    <w:docPart>
      <w:docPartPr>
        <w:name w:val="5AF2E0A126994F3DB49A3A7DC2D49F31"/>
        <w:category>
          <w:name w:val="General"/>
          <w:gallery w:val="placeholder"/>
        </w:category>
        <w:types>
          <w:type w:val="bbPlcHdr"/>
        </w:types>
        <w:behaviors>
          <w:behavior w:val="content"/>
        </w:behaviors>
        <w:guid w:val="{0699A78D-7515-4BA4-A9D2-1DF428868091}"/>
      </w:docPartPr>
      <w:docPartBody>
        <w:p w:rsidR="0039411A" w:rsidRDefault="0039411A">
          <w:pPr>
            <w:pStyle w:val="5AF2E0A126994F3DB49A3A7DC2D49F31"/>
          </w:pPr>
          <w:r>
            <w:rPr>
              <w:rStyle w:val="PlaceholderText"/>
            </w:rPr>
            <w:t>Text</w:t>
          </w:r>
        </w:p>
      </w:docPartBody>
    </w:docPart>
    <w:docPart>
      <w:docPartPr>
        <w:name w:val="5F9697F424C74D3ABBB594F156F2A3B6"/>
        <w:category>
          <w:name w:val="General"/>
          <w:gallery w:val="placeholder"/>
        </w:category>
        <w:types>
          <w:type w:val="bbPlcHdr"/>
        </w:types>
        <w:behaviors>
          <w:behavior w:val="content"/>
        </w:behaviors>
        <w:guid w:val="{5C6A3FEB-D823-49D4-A077-AAC403D2FF29}"/>
      </w:docPartPr>
      <w:docPartBody>
        <w:p w:rsidR="0039411A" w:rsidRDefault="0039411A">
          <w:pPr>
            <w:pStyle w:val="5F9697F424C74D3ABBB594F156F2A3B6"/>
          </w:pPr>
          <w:r>
            <w:rPr>
              <w:rStyle w:val="PlaceholderText"/>
            </w:rPr>
            <w:t>Text</w:t>
          </w:r>
        </w:p>
      </w:docPartBody>
    </w:docPart>
    <w:docPart>
      <w:docPartPr>
        <w:name w:val="8619B804C6C9422E919C8DDAE02DCB4B"/>
        <w:category>
          <w:name w:val="General"/>
          <w:gallery w:val="placeholder"/>
        </w:category>
        <w:types>
          <w:type w:val="bbPlcHdr"/>
        </w:types>
        <w:behaviors>
          <w:behavior w:val="content"/>
        </w:behaviors>
        <w:guid w:val="{456E6C92-67D8-4316-A8BF-DE7669740E8F}"/>
      </w:docPartPr>
      <w:docPartBody>
        <w:p w:rsidR="0039411A" w:rsidRDefault="0039411A">
          <w:pPr>
            <w:pStyle w:val="8619B804C6C9422E919C8DDAE02DCB4B"/>
          </w:pPr>
          <w:r>
            <w:rPr>
              <w:rStyle w:val="PlaceholderText"/>
            </w:rPr>
            <w:t>Text</w:t>
          </w:r>
        </w:p>
      </w:docPartBody>
    </w:docPart>
    <w:docPart>
      <w:docPartPr>
        <w:name w:val="AA880EEC220B4C8D8BEE00573E78C3FF"/>
        <w:category>
          <w:name w:val="General"/>
          <w:gallery w:val="placeholder"/>
        </w:category>
        <w:types>
          <w:type w:val="bbPlcHdr"/>
        </w:types>
        <w:behaviors>
          <w:behavior w:val="content"/>
        </w:behaviors>
        <w:guid w:val="{CA6428A8-8E14-4062-827C-2E4A115C8EA3}"/>
      </w:docPartPr>
      <w:docPartBody>
        <w:p w:rsidR="0039411A" w:rsidRDefault="0039411A">
          <w:pPr>
            <w:pStyle w:val="AA880EEC220B4C8D8BEE00573E78C3FF"/>
          </w:pPr>
          <w:r>
            <w:rPr>
              <w:rStyle w:val="PlaceholderText"/>
            </w:rPr>
            <w:t>Text</w:t>
          </w:r>
        </w:p>
      </w:docPartBody>
    </w:docPart>
    <w:docPart>
      <w:docPartPr>
        <w:name w:val="DEE164DD72874B26AD9F3C4E29300331"/>
        <w:category>
          <w:name w:val="General"/>
          <w:gallery w:val="placeholder"/>
        </w:category>
        <w:types>
          <w:type w:val="bbPlcHdr"/>
        </w:types>
        <w:behaviors>
          <w:behavior w:val="content"/>
        </w:behaviors>
        <w:guid w:val="{1A91CC0B-C30D-458B-97C9-8E49FB280A30}"/>
      </w:docPartPr>
      <w:docPartBody>
        <w:p w:rsidR="0039411A" w:rsidRDefault="0039411A">
          <w:pPr>
            <w:pStyle w:val="DEE164DD72874B26AD9F3C4E29300331"/>
          </w:pPr>
          <w:r>
            <w:rPr>
              <w:rStyle w:val="PlaceholderText"/>
            </w:rPr>
            <w:t>Text</w:t>
          </w:r>
        </w:p>
      </w:docPartBody>
    </w:docPart>
    <w:docPart>
      <w:docPartPr>
        <w:name w:val="3F6C77CCB7484AFCB13EC8F23198E992"/>
        <w:category>
          <w:name w:val="General"/>
          <w:gallery w:val="placeholder"/>
        </w:category>
        <w:types>
          <w:type w:val="bbPlcHdr"/>
        </w:types>
        <w:behaviors>
          <w:behavior w:val="content"/>
        </w:behaviors>
        <w:guid w:val="{7A5F8526-18EA-406C-A90E-9537953EF882}"/>
      </w:docPartPr>
      <w:docPartBody>
        <w:p w:rsidR="0039411A" w:rsidRDefault="0039411A">
          <w:pPr>
            <w:pStyle w:val="3F6C77CCB7484AFCB13EC8F23198E992"/>
          </w:pPr>
          <w:r>
            <w:rPr>
              <w:rStyle w:val="PlaceholderText"/>
            </w:rPr>
            <w:t>Text</w:t>
          </w:r>
        </w:p>
      </w:docPartBody>
    </w:docPart>
    <w:docPart>
      <w:docPartPr>
        <w:name w:val="F460D470F35749F0A85BC01DD9FD68DE"/>
        <w:category>
          <w:name w:val="General"/>
          <w:gallery w:val="placeholder"/>
        </w:category>
        <w:types>
          <w:type w:val="bbPlcHdr"/>
        </w:types>
        <w:behaviors>
          <w:behavior w:val="content"/>
        </w:behaviors>
        <w:guid w:val="{7BE42C14-9CAD-4882-84C3-1C6418A5B0C6}"/>
      </w:docPartPr>
      <w:docPartBody>
        <w:p w:rsidR="0039411A" w:rsidRDefault="0039411A">
          <w:pPr>
            <w:pStyle w:val="F460D470F35749F0A85BC01DD9FD68DE"/>
          </w:pPr>
          <w:r>
            <w:rPr>
              <w:rStyle w:val="PlaceholderText"/>
            </w:rPr>
            <w:t>Text</w:t>
          </w:r>
        </w:p>
      </w:docPartBody>
    </w:docPart>
    <w:docPart>
      <w:docPartPr>
        <w:name w:val="75A79FAC22AC4042B2C8669D4C7B30BF"/>
        <w:category>
          <w:name w:val="General"/>
          <w:gallery w:val="placeholder"/>
        </w:category>
        <w:types>
          <w:type w:val="bbPlcHdr"/>
        </w:types>
        <w:behaviors>
          <w:behavior w:val="content"/>
        </w:behaviors>
        <w:guid w:val="{52C97BBC-B1D4-4F8A-923F-D150B1B39176}"/>
      </w:docPartPr>
      <w:docPartBody>
        <w:p w:rsidR="0039411A" w:rsidRDefault="0039411A">
          <w:pPr>
            <w:pStyle w:val="75A79FAC22AC4042B2C8669D4C7B30BF"/>
          </w:pPr>
          <w:r w:rsidRPr="003B0013">
            <w:rPr>
              <w:rStyle w:val="PlaceholderText"/>
            </w:rPr>
            <w:t>Enter text.</w:t>
          </w:r>
        </w:p>
      </w:docPartBody>
    </w:docPart>
    <w:docPart>
      <w:docPartPr>
        <w:name w:val="4E1143947BFA4AAABA12AD251B3FC325"/>
        <w:category>
          <w:name w:val="General"/>
          <w:gallery w:val="placeholder"/>
        </w:category>
        <w:types>
          <w:type w:val="bbPlcHdr"/>
        </w:types>
        <w:behaviors>
          <w:behavior w:val="content"/>
        </w:behaviors>
        <w:guid w:val="{B3C3ACEF-0FF5-4FF6-A9EE-3B3F5D3C698F}"/>
      </w:docPartPr>
      <w:docPartBody>
        <w:p w:rsidR="0039411A" w:rsidRDefault="0039411A">
          <w:pPr>
            <w:pStyle w:val="4E1143947BFA4AAABA12AD251B3FC325"/>
          </w:pPr>
          <w:r w:rsidRPr="003B0013">
            <w:rPr>
              <w:rStyle w:val="PlaceholderText"/>
            </w:rPr>
            <w:t>Enter text.</w:t>
          </w:r>
        </w:p>
      </w:docPartBody>
    </w:docPart>
    <w:docPart>
      <w:docPartPr>
        <w:name w:val="DA749B7E10374562B39D84A2988C0AED"/>
        <w:category>
          <w:name w:val="General"/>
          <w:gallery w:val="placeholder"/>
        </w:category>
        <w:types>
          <w:type w:val="bbPlcHdr"/>
        </w:types>
        <w:behaviors>
          <w:behavior w:val="content"/>
        </w:behaviors>
        <w:guid w:val="{CDC9CC44-CC4B-4EDF-BFAE-934A804574B9}"/>
      </w:docPartPr>
      <w:docPartBody>
        <w:p w:rsidR="0039411A" w:rsidRDefault="0039411A">
          <w:pPr>
            <w:pStyle w:val="DA749B7E10374562B39D84A2988C0AED"/>
          </w:pPr>
          <w:r w:rsidRPr="003B0013">
            <w:rPr>
              <w:rStyle w:val="PlaceholderText"/>
            </w:rPr>
            <w:t>Enter text.</w:t>
          </w:r>
        </w:p>
      </w:docPartBody>
    </w:docPart>
    <w:docPart>
      <w:docPartPr>
        <w:name w:val="664472524D20402CACD53675339AF44B"/>
        <w:category>
          <w:name w:val="General"/>
          <w:gallery w:val="placeholder"/>
        </w:category>
        <w:types>
          <w:type w:val="bbPlcHdr"/>
        </w:types>
        <w:behaviors>
          <w:behavior w:val="content"/>
        </w:behaviors>
        <w:guid w:val="{6A9A2961-D8B2-4F81-9A2B-970A06E25744}"/>
      </w:docPartPr>
      <w:docPartBody>
        <w:p w:rsidR="0039411A" w:rsidRDefault="0039411A">
          <w:pPr>
            <w:pStyle w:val="664472524D20402CACD53675339AF44B"/>
          </w:pPr>
          <w:r w:rsidRPr="003B0013">
            <w:rPr>
              <w:rStyle w:val="PlaceholderText"/>
            </w:rPr>
            <w:t>Enter text.</w:t>
          </w:r>
        </w:p>
      </w:docPartBody>
    </w:docPart>
    <w:docPart>
      <w:docPartPr>
        <w:name w:val="E73CC6E156034FC78097A5235C2E383D"/>
        <w:category>
          <w:name w:val="General"/>
          <w:gallery w:val="placeholder"/>
        </w:category>
        <w:types>
          <w:type w:val="bbPlcHdr"/>
        </w:types>
        <w:behaviors>
          <w:behavior w:val="content"/>
        </w:behaviors>
        <w:guid w:val="{6D9F978D-5E90-484A-AA6A-AD31ABBBE542}"/>
      </w:docPartPr>
      <w:docPartBody>
        <w:p w:rsidR="0039411A" w:rsidRDefault="0039411A">
          <w:pPr>
            <w:pStyle w:val="E73CC6E156034FC78097A5235C2E383D"/>
          </w:pPr>
          <w:r w:rsidRPr="003B0013">
            <w:rPr>
              <w:rStyle w:val="PlaceholderText"/>
            </w:rPr>
            <w:t>Enter text.</w:t>
          </w:r>
        </w:p>
      </w:docPartBody>
    </w:docPart>
    <w:docPart>
      <w:docPartPr>
        <w:name w:val="A83E6D8F30FD4FAC99A14F716B40989E"/>
        <w:category>
          <w:name w:val="General"/>
          <w:gallery w:val="placeholder"/>
        </w:category>
        <w:types>
          <w:type w:val="bbPlcHdr"/>
        </w:types>
        <w:behaviors>
          <w:behavior w:val="content"/>
        </w:behaviors>
        <w:guid w:val="{2D49512F-DA6D-4E20-91D7-630B5CC1711A}"/>
      </w:docPartPr>
      <w:docPartBody>
        <w:p w:rsidR="0039411A" w:rsidRDefault="0039411A">
          <w:pPr>
            <w:pStyle w:val="A83E6D8F30FD4FAC99A14F716B40989E"/>
          </w:pPr>
          <w:r w:rsidRPr="003B0013">
            <w:rPr>
              <w:rStyle w:val="PlaceholderText"/>
            </w:rPr>
            <w:t>Enter text.</w:t>
          </w:r>
        </w:p>
      </w:docPartBody>
    </w:docPart>
    <w:docPart>
      <w:docPartPr>
        <w:name w:val="74AAC18503E54E8AA1C1B6EDEE9ABA28"/>
        <w:category>
          <w:name w:val="General"/>
          <w:gallery w:val="placeholder"/>
        </w:category>
        <w:types>
          <w:type w:val="bbPlcHdr"/>
        </w:types>
        <w:behaviors>
          <w:behavior w:val="content"/>
        </w:behaviors>
        <w:guid w:val="{090214F3-9A27-4215-A568-AA867552C357}"/>
      </w:docPartPr>
      <w:docPartBody>
        <w:p w:rsidR="0039411A" w:rsidRDefault="0039411A">
          <w:pPr>
            <w:pStyle w:val="74AAC18503E54E8AA1C1B6EDEE9ABA28"/>
          </w:pPr>
          <w:r w:rsidRPr="003B0013">
            <w:rPr>
              <w:rStyle w:val="PlaceholderText"/>
            </w:rPr>
            <w:t>Enter text.</w:t>
          </w:r>
        </w:p>
      </w:docPartBody>
    </w:docPart>
    <w:docPart>
      <w:docPartPr>
        <w:name w:val="2957DBB4838C4F4683711BAE7C0CB673"/>
        <w:category>
          <w:name w:val="General"/>
          <w:gallery w:val="placeholder"/>
        </w:category>
        <w:types>
          <w:type w:val="bbPlcHdr"/>
        </w:types>
        <w:behaviors>
          <w:behavior w:val="content"/>
        </w:behaviors>
        <w:guid w:val="{C9B6B023-E370-45DD-9358-08DA637769E1}"/>
      </w:docPartPr>
      <w:docPartBody>
        <w:p w:rsidR="0039411A" w:rsidRDefault="0039411A">
          <w:pPr>
            <w:pStyle w:val="2957DBB4838C4F4683711BAE7C0CB673"/>
          </w:pPr>
          <w:r w:rsidRPr="003B0013">
            <w:rPr>
              <w:rStyle w:val="PlaceholderText"/>
            </w:rPr>
            <w:t>Enter text.</w:t>
          </w:r>
        </w:p>
      </w:docPartBody>
    </w:docPart>
    <w:docPart>
      <w:docPartPr>
        <w:name w:val="C249C2C92F184B8694D9F88455EBE9B9"/>
        <w:category>
          <w:name w:val="General"/>
          <w:gallery w:val="placeholder"/>
        </w:category>
        <w:types>
          <w:type w:val="bbPlcHdr"/>
        </w:types>
        <w:behaviors>
          <w:behavior w:val="content"/>
        </w:behaviors>
        <w:guid w:val="{2E53F661-F9B1-412A-A643-2309A785C9CD}"/>
      </w:docPartPr>
      <w:docPartBody>
        <w:p w:rsidR="0039411A" w:rsidRDefault="0039411A">
          <w:pPr>
            <w:pStyle w:val="C249C2C92F184B8694D9F88455EBE9B9"/>
          </w:pPr>
          <w:r w:rsidRPr="003B0013">
            <w:rPr>
              <w:rStyle w:val="PlaceholderText"/>
            </w:rPr>
            <w:t>Enter text.</w:t>
          </w:r>
        </w:p>
      </w:docPartBody>
    </w:docPart>
    <w:docPart>
      <w:docPartPr>
        <w:name w:val="E2903AC578AA4F34AD5C14282FC9C737"/>
        <w:category>
          <w:name w:val="General"/>
          <w:gallery w:val="placeholder"/>
        </w:category>
        <w:types>
          <w:type w:val="bbPlcHdr"/>
        </w:types>
        <w:behaviors>
          <w:behavior w:val="content"/>
        </w:behaviors>
        <w:guid w:val="{C9AE6E91-6AB9-4EE9-8B25-AAAB5080A41E}"/>
      </w:docPartPr>
      <w:docPartBody>
        <w:p w:rsidR="0039411A" w:rsidRDefault="0039411A">
          <w:pPr>
            <w:pStyle w:val="E2903AC578AA4F34AD5C14282FC9C737"/>
          </w:pPr>
          <w:r w:rsidRPr="003B0013">
            <w:rPr>
              <w:rStyle w:val="PlaceholderText"/>
            </w:rPr>
            <w:t>Enter text.</w:t>
          </w:r>
        </w:p>
      </w:docPartBody>
    </w:docPart>
    <w:docPart>
      <w:docPartPr>
        <w:name w:val="D525D009B3E54CF6A061F23F16DD41E0"/>
        <w:category>
          <w:name w:val="General"/>
          <w:gallery w:val="placeholder"/>
        </w:category>
        <w:types>
          <w:type w:val="bbPlcHdr"/>
        </w:types>
        <w:behaviors>
          <w:behavior w:val="content"/>
        </w:behaviors>
        <w:guid w:val="{A88C9055-79DD-4618-8A45-FC11DFF290A1}"/>
      </w:docPartPr>
      <w:docPartBody>
        <w:p w:rsidR="0039411A" w:rsidRDefault="0039411A">
          <w:pPr>
            <w:pStyle w:val="D525D009B3E54CF6A061F23F16DD41E0"/>
          </w:pPr>
          <w:r w:rsidRPr="003B0013">
            <w:rPr>
              <w:rStyle w:val="PlaceholderText"/>
            </w:rPr>
            <w:t>Enter text.</w:t>
          </w:r>
        </w:p>
      </w:docPartBody>
    </w:docPart>
    <w:docPart>
      <w:docPartPr>
        <w:name w:val="C21A7A5B7F934F12AF0CFA7288634D49"/>
        <w:category>
          <w:name w:val="General"/>
          <w:gallery w:val="placeholder"/>
        </w:category>
        <w:types>
          <w:type w:val="bbPlcHdr"/>
        </w:types>
        <w:behaviors>
          <w:behavior w:val="content"/>
        </w:behaviors>
        <w:guid w:val="{C1152459-D5F5-4E6A-83DA-7B7A7597854C}"/>
      </w:docPartPr>
      <w:docPartBody>
        <w:p w:rsidR="0039411A" w:rsidRDefault="0039411A">
          <w:pPr>
            <w:pStyle w:val="C21A7A5B7F934F12AF0CFA7288634D49"/>
          </w:pPr>
          <w:r w:rsidRPr="003B0013">
            <w:rPr>
              <w:rStyle w:val="PlaceholderText"/>
            </w:rPr>
            <w:t>Enter text.</w:t>
          </w:r>
        </w:p>
      </w:docPartBody>
    </w:docPart>
    <w:docPart>
      <w:docPartPr>
        <w:name w:val="54CDD389469943A4A26FFE5390AC5FBE"/>
        <w:category>
          <w:name w:val="General"/>
          <w:gallery w:val="placeholder"/>
        </w:category>
        <w:types>
          <w:type w:val="bbPlcHdr"/>
        </w:types>
        <w:behaviors>
          <w:behavior w:val="content"/>
        </w:behaviors>
        <w:guid w:val="{062D2BB9-0BFA-4496-B9AA-8616F09F9BD2}"/>
      </w:docPartPr>
      <w:docPartBody>
        <w:p w:rsidR="0039411A" w:rsidRDefault="0039411A">
          <w:pPr>
            <w:pStyle w:val="54CDD389469943A4A26FFE5390AC5FBE"/>
          </w:pPr>
          <w:r w:rsidRPr="00D6610C">
            <w:rPr>
              <w:rStyle w:val="PlaceholderText"/>
            </w:rPr>
            <w:t>Text</w:t>
          </w:r>
        </w:p>
      </w:docPartBody>
    </w:docPart>
    <w:docPart>
      <w:docPartPr>
        <w:name w:val="58B698A6732B49ADBFBCF9248A7F0CD0"/>
        <w:category>
          <w:name w:val="General"/>
          <w:gallery w:val="placeholder"/>
        </w:category>
        <w:types>
          <w:type w:val="bbPlcHdr"/>
        </w:types>
        <w:behaviors>
          <w:behavior w:val="content"/>
        </w:behaviors>
        <w:guid w:val="{5D2450C0-85E9-441F-98AC-A09C473C35D2}"/>
      </w:docPartPr>
      <w:docPartBody>
        <w:p w:rsidR="0039411A" w:rsidRDefault="0039411A">
          <w:pPr>
            <w:pStyle w:val="58B698A6732B49ADBFBCF9248A7F0CD0"/>
          </w:pPr>
          <w:r>
            <w:rPr>
              <w:rStyle w:val="PlaceholderText"/>
            </w:rPr>
            <w:t>Enter</w:t>
          </w:r>
          <w:r w:rsidRPr="00CA359D">
            <w:rPr>
              <w:rStyle w:val="PlaceholderText"/>
            </w:rPr>
            <w:t xml:space="preserve"> text.</w:t>
          </w:r>
        </w:p>
      </w:docPartBody>
    </w:docPart>
    <w:docPart>
      <w:docPartPr>
        <w:name w:val="6A2AA6E3DC324F08ACB593B85CD42CAD"/>
        <w:category>
          <w:name w:val="General"/>
          <w:gallery w:val="placeholder"/>
        </w:category>
        <w:types>
          <w:type w:val="bbPlcHdr"/>
        </w:types>
        <w:behaviors>
          <w:behavior w:val="content"/>
        </w:behaviors>
        <w:guid w:val="{58312B9D-E181-402B-B34A-ABE80A93B555}"/>
      </w:docPartPr>
      <w:docPartBody>
        <w:p w:rsidR="0039411A" w:rsidRDefault="0039411A">
          <w:pPr>
            <w:pStyle w:val="6A2AA6E3DC324F08ACB593B85CD42CAD"/>
          </w:pPr>
          <w:r w:rsidRPr="00D6610C">
            <w:rPr>
              <w:rStyle w:val="PlaceholderText"/>
            </w:rPr>
            <w:t>Text</w:t>
          </w:r>
        </w:p>
      </w:docPartBody>
    </w:docPart>
    <w:docPart>
      <w:docPartPr>
        <w:name w:val="65F16264880C42FC81F1E93C69EC4D08"/>
        <w:category>
          <w:name w:val="General"/>
          <w:gallery w:val="placeholder"/>
        </w:category>
        <w:types>
          <w:type w:val="bbPlcHdr"/>
        </w:types>
        <w:behaviors>
          <w:behavior w:val="content"/>
        </w:behaviors>
        <w:guid w:val="{E1EA983B-73E9-4D21-BC4A-34324B1630E1}"/>
      </w:docPartPr>
      <w:docPartBody>
        <w:p w:rsidR="0039411A" w:rsidRDefault="0039411A">
          <w:pPr>
            <w:pStyle w:val="65F16264880C42FC81F1E93C69EC4D08"/>
          </w:pPr>
          <w:r>
            <w:rPr>
              <w:rStyle w:val="PlaceholderText"/>
            </w:rPr>
            <w:t>Enter</w:t>
          </w:r>
          <w:r w:rsidRPr="00CA359D">
            <w:rPr>
              <w:rStyle w:val="PlaceholderText"/>
            </w:rPr>
            <w:t xml:space="preserve"> text.</w:t>
          </w:r>
        </w:p>
      </w:docPartBody>
    </w:docPart>
    <w:docPart>
      <w:docPartPr>
        <w:name w:val="7D9977F0BA0A402682AD06F11300F850"/>
        <w:category>
          <w:name w:val="General"/>
          <w:gallery w:val="placeholder"/>
        </w:category>
        <w:types>
          <w:type w:val="bbPlcHdr"/>
        </w:types>
        <w:behaviors>
          <w:behavior w:val="content"/>
        </w:behaviors>
        <w:guid w:val="{A9E374F8-813F-42C2-8764-4621C001359A}"/>
      </w:docPartPr>
      <w:docPartBody>
        <w:p w:rsidR="0039411A" w:rsidRDefault="0039411A">
          <w:pPr>
            <w:pStyle w:val="7D9977F0BA0A402682AD06F11300F850"/>
          </w:pPr>
          <w:r w:rsidRPr="00D6610C">
            <w:rPr>
              <w:rStyle w:val="PlaceholderText"/>
            </w:rPr>
            <w:t>Text</w:t>
          </w:r>
        </w:p>
      </w:docPartBody>
    </w:docPart>
    <w:docPart>
      <w:docPartPr>
        <w:name w:val="77D57710B951462681132624DA49F64D"/>
        <w:category>
          <w:name w:val="General"/>
          <w:gallery w:val="placeholder"/>
        </w:category>
        <w:types>
          <w:type w:val="bbPlcHdr"/>
        </w:types>
        <w:behaviors>
          <w:behavior w:val="content"/>
        </w:behaviors>
        <w:guid w:val="{E26066AE-7128-4C1F-B4FB-094DEDFA9FCD}"/>
      </w:docPartPr>
      <w:docPartBody>
        <w:p w:rsidR="0039411A" w:rsidRDefault="0039411A">
          <w:pPr>
            <w:pStyle w:val="77D57710B951462681132624DA49F64D"/>
          </w:pPr>
          <w:r>
            <w:rPr>
              <w:rStyle w:val="PlaceholderText"/>
            </w:rPr>
            <w:t>Enter</w:t>
          </w:r>
          <w:r w:rsidRPr="00CA359D">
            <w:rPr>
              <w:rStyle w:val="PlaceholderText"/>
            </w:rPr>
            <w:t xml:space="preserve"> text.</w:t>
          </w:r>
        </w:p>
      </w:docPartBody>
    </w:docPart>
    <w:docPart>
      <w:docPartPr>
        <w:name w:val="061F5E16300140329CBC10E7714A52B4"/>
        <w:category>
          <w:name w:val="General"/>
          <w:gallery w:val="placeholder"/>
        </w:category>
        <w:types>
          <w:type w:val="bbPlcHdr"/>
        </w:types>
        <w:behaviors>
          <w:behavior w:val="content"/>
        </w:behaviors>
        <w:guid w:val="{12299710-7381-4955-8551-B4B39893DEFB}"/>
      </w:docPartPr>
      <w:docPartBody>
        <w:p w:rsidR="0039411A" w:rsidRDefault="0039411A">
          <w:pPr>
            <w:pStyle w:val="061F5E16300140329CBC10E7714A52B4"/>
          </w:pPr>
          <w:r w:rsidRPr="00D6610C">
            <w:rPr>
              <w:rStyle w:val="PlaceholderText"/>
            </w:rPr>
            <w:t>Text</w:t>
          </w:r>
        </w:p>
      </w:docPartBody>
    </w:docPart>
    <w:docPart>
      <w:docPartPr>
        <w:name w:val="46888A5D315A4132B95912D9F63A092D"/>
        <w:category>
          <w:name w:val="General"/>
          <w:gallery w:val="placeholder"/>
        </w:category>
        <w:types>
          <w:type w:val="bbPlcHdr"/>
        </w:types>
        <w:behaviors>
          <w:behavior w:val="content"/>
        </w:behaviors>
        <w:guid w:val="{BFDC9201-AB4D-477A-85F6-69B44BBD14DF}"/>
      </w:docPartPr>
      <w:docPartBody>
        <w:p w:rsidR="0039411A" w:rsidRDefault="0039411A">
          <w:pPr>
            <w:pStyle w:val="46888A5D315A4132B95912D9F63A092D"/>
          </w:pPr>
          <w:r>
            <w:rPr>
              <w:rStyle w:val="PlaceholderText"/>
            </w:rPr>
            <w:t>Enter</w:t>
          </w:r>
          <w:r w:rsidRPr="00CA359D">
            <w:rPr>
              <w:rStyle w:val="PlaceholderText"/>
            </w:rPr>
            <w:t xml:space="preserve"> text.</w:t>
          </w:r>
        </w:p>
      </w:docPartBody>
    </w:docPart>
    <w:docPart>
      <w:docPartPr>
        <w:name w:val="6A34A9BDD1AC483C975C9FE3F2A872A5"/>
        <w:category>
          <w:name w:val="General"/>
          <w:gallery w:val="placeholder"/>
        </w:category>
        <w:types>
          <w:type w:val="bbPlcHdr"/>
        </w:types>
        <w:behaviors>
          <w:behavior w:val="content"/>
        </w:behaviors>
        <w:guid w:val="{12DB011B-A9D6-4604-A4C3-012AFB5C8CAD}"/>
      </w:docPartPr>
      <w:docPartBody>
        <w:p w:rsidR="0039411A" w:rsidRDefault="0039411A">
          <w:pPr>
            <w:pStyle w:val="6A34A9BDD1AC483C975C9FE3F2A872A5"/>
          </w:pPr>
          <w:r w:rsidRPr="00D6610C">
            <w:rPr>
              <w:rStyle w:val="PlaceholderText"/>
            </w:rPr>
            <w:t>Text</w:t>
          </w:r>
        </w:p>
      </w:docPartBody>
    </w:docPart>
    <w:docPart>
      <w:docPartPr>
        <w:name w:val="570FF58A77994EC4816147F3C0E05B62"/>
        <w:category>
          <w:name w:val="General"/>
          <w:gallery w:val="placeholder"/>
        </w:category>
        <w:types>
          <w:type w:val="bbPlcHdr"/>
        </w:types>
        <w:behaviors>
          <w:behavior w:val="content"/>
        </w:behaviors>
        <w:guid w:val="{59C73452-A973-4123-BC59-71B5177C0A8A}"/>
      </w:docPartPr>
      <w:docPartBody>
        <w:p w:rsidR="0039411A" w:rsidRDefault="0039411A">
          <w:pPr>
            <w:pStyle w:val="570FF58A77994EC4816147F3C0E05B62"/>
          </w:pPr>
          <w:r>
            <w:rPr>
              <w:rStyle w:val="PlaceholderText"/>
            </w:rPr>
            <w:t>Enter</w:t>
          </w:r>
          <w:r w:rsidRPr="00CA359D">
            <w:rPr>
              <w:rStyle w:val="PlaceholderText"/>
            </w:rPr>
            <w:t xml:space="preserve"> text.</w:t>
          </w:r>
        </w:p>
      </w:docPartBody>
    </w:docPart>
    <w:docPart>
      <w:docPartPr>
        <w:name w:val="31A52BB9011346AF83C439598641E292"/>
        <w:category>
          <w:name w:val="General"/>
          <w:gallery w:val="placeholder"/>
        </w:category>
        <w:types>
          <w:type w:val="bbPlcHdr"/>
        </w:types>
        <w:behaviors>
          <w:behavior w:val="content"/>
        </w:behaviors>
        <w:guid w:val="{591F9944-415D-43B6-A88C-C92E845BC39C}"/>
      </w:docPartPr>
      <w:docPartBody>
        <w:p w:rsidR="0039411A" w:rsidRDefault="0039411A">
          <w:pPr>
            <w:pStyle w:val="31A52BB9011346AF83C439598641E292"/>
          </w:pPr>
          <w:r w:rsidRPr="00D6610C">
            <w:rPr>
              <w:rStyle w:val="PlaceholderText"/>
            </w:rPr>
            <w:t>Text</w:t>
          </w:r>
        </w:p>
      </w:docPartBody>
    </w:docPart>
    <w:docPart>
      <w:docPartPr>
        <w:name w:val="DF7474B111484133BDD8A90011C7093C"/>
        <w:category>
          <w:name w:val="General"/>
          <w:gallery w:val="placeholder"/>
        </w:category>
        <w:types>
          <w:type w:val="bbPlcHdr"/>
        </w:types>
        <w:behaviors>
          <w:behavior w:val="content"/>
        </w:behaviors>
        <w:guid w:val="{EFA02C4D-EE82-4005-818B-93265895DA2F}"/>
      </w:docPartPr>
      <w:docPartBody>
        <w:p w:rsidR="0039411A" w:rsidRDefault="0039411A">
          <w:pPr>
            <w:pStyle w:val="DF7474B111484133BDD8A90011C7093C"/>
          </w:pPr>
          <w:r>
            <w:rPr>
              <w:rStyle w:val="PlaceholderText"/>
            </w:rPr>
            <w:t>Enter</w:t>
          </w:r>
          <w:r w:rsidRPr="00CA359D">
            <w:rPr>
              <w:rStyle w:val="PlaceholderText"/>
            </w:rPr>
            <w:t xml:space="preserve"> text.</w:t>
          </w:r>
        </w:p>
      </w:docPartBody>
    </w:docPart>
    <w:docPart>
      <w:docPartPr>
        <w:name w:val="FB0CE52590D24DA69A4524E179F9BDAA"/>
        <w:category>
          <w:name w:val="General"/>
          <w:gallery w:val="placeholder"/>
        </w:category>
        <w:types>
          <w:type w:val="bbPlcHdr"/>
        </w:types>
        <w:behaviors>
          <w:behavior w:val="content"/>
        </w:behaviors>
        <w:guid w:val="{174EE8CC-9D42-475E-9531-D1E1D09B1FCE}"/>
      </w:docPartPr>
      <w:docPartBody>
        <w:p w:rsidR="0039411A" w:rsidRDefault="0039411A">
          <w:pPr>
            <w:pStyle w:val="FB0CE52590D24DA69A4524E179F9BDAA"/>
          </w:pPr>
          <w:r w:rsidRPr="00D6610C">
            <w:rPr>
              <w:rStyle w:val="PlaceholderText"/>
            </w:rPr>
            <w:t>Text</w:t>
          </w:r>
        </w:p>
      </w:docPartBody>
    </w:docPart>
    <w:docPart>
      <w:docPartPr>
        <w:name w:val="989FF8CF0E8841EE97A4D36348DD290C"/>
        <w:category>
          <w:name w:val="General"/>
          <w:gallery w:val="placeholder"/>
        </w:category>
        <w:types>
          <w:type w:val="bbPlcHdr"/>
        </w:types>
        <w:behaviors>
          <w:behavior w:val="content"/>
        </w:behaviors>
        <w:guid w:val="{CA141389-1AA7-4840-92B7-17C34C3A8B2A}"/>
      </w:docPartPr>
      <w:docPartBody>
        <w:p w:rsidR="0039411A" w:rsidRDefault="0039411A">
          <w:pPr>
            <w:pStyle w:val="989FF8CF0E8841EE97A4D36348DD290C"/>
          </w:pPr>
          <w:r>
            <w:rPr>
              <w:rStyle w:val="PlaceholderText"/>
            </w:rPr>
            <w:t>Enter</w:t>
          </w:r>
          <w:r w:rsidRPr="00CA359D">
            <w:rPr>
              <w:rStyle w:val="PlaceholderText"/>
            </w:rPr>
            <w:t xml:space="preserve"> text.</w:t>
          </w:r>
        </w:p>
      </w:docPartBody>
    </w:docPart>
    <w:docPart>
      <w:docPartPr>
        <w:name w:val="6EF7C899AC9D46938C69F9F00B25B27A"/>
        <w:category>
          <w:name w:val="General"/>
          <w:gallery w:val="placeholder"/>
        </w:category>
        <w:types>
          <w:type w:val="bbPlcHdr"/>
        </w:types>
        <w:behaviors>
          <w:behavior w:val="content"/>
        </w:behaviors>
        <w:guid w:val="{022A358F-237E-49DD-8966-8F0F45ADB440}"/>
      </w:docPartPr>
      <w:docPartBody>
        <w:p w:rsidR="0039411A" w:rsidRDefault="0039411A">
          <w:pPr>
            <w:pStyle w:val="6EF7C899AC9D46938C69F9F00B25B27A"/>
          </w:pPr>
          <w:r w:rsidRPr="00D6610C">
            <w:rPr>
              <w:rStyle w:val="PlaceholderText"/>
            </w:rPr>
            <w:t>Text</w:t>
          </w:r>
        </w:p>
      </w:docPartBody>
    </w:docPart>
    <w:docPart>
      <w:docPartPr>
        <w:name w:val="D0D335148D484DD59DC6E2CC9F591266"/>
        <w:category>
          <w:name w:val="General"/>
          <w:gallery w:val="placeholder"/>
        </w:category>
        <w:types>
          <w:type w:val="bbPlcHdr"/>
        </w:types>
        <w:behaviors>
          <w:behavior w:val="content"/>
        </w:behaviors>
        <w:guid w:val="{3624F5FF-9AA0-409C-9406-67E7DE4E6F03}"/>
      </w:docPartPr>
      <w:docPartBody>
        <w:p w:rsidR="0039411A" w:rsidRDefault="0039411A">
          <w:pPr>
            <w:pStyle w:val="D0D335148D484DD59DC6E2CC9F591266"/>
          </w:pPr>
          <w:r>
            <w:rPr>
              <w:rStyle w:val="PlaceholderText"/>
            </w:rPr>
            <w:t>Enter</w:t>
          </w:r>
          <w:r w:rsidRPr="00CA359D">
            <w:rPr>
              <w:rStyle w:val="PlaceholderText"/>
            </w:rPr>
            <w:t xml:space="preserve"> text.</w:t>
          </w:r>
        </w:p>
      </w:docPartBody>
    </w:docPart>
    <w:docPart>
      <w:docPartPr>
        <w:name w:val="1DEF676E32034EFB9A9F030E18C90EC0"/>
        <w:category>
          <w:name w:val="General"/>
          <w:gallery w:val="placeholder"/>
        </w:category>
        <w:types>
          <w:type w:val="bbPlcHdr"/>
        </w:types>
        <w:behaviors>
          <w:behavior w:val="content"/>
        </w:behaviors>
        <w:guid w:val="{6BF86DD0-03D4-4BED-A136-B5F4D6F8E1E2}"/>
      </w:docPartPr>
      <w:docPartBody>
        <w:p w:rsidR="0039411A" w:rsidRDefault="0039411A">
          <w:pPr>
            <w:pStyle w:val="1DEF676E32034EFB9A9F030E18C90EC0"/>
          </w:pPr>
          <w:r w:rsidRPr="00D6610C">
            <w:rPr>
              <w:rStyle w:val="PlaceholderText"/>
            </w:rPr>
            <w:t>Text</w:t>
          </w:r>
        </w:p>
      </w:docPartBody>
    </w:docPart>
    <w:docPart>
      <w:docPartPr>
        <w:name w:val="9CBFF0EB9193472CA01D87D943F71F61"/>
        <w:category>
          <w:name w:val="General"/>
          <w:gallery w:val="placeholder"/>
        </w:category>
        <w:types>
          <w:type w:val="bbPlcHdr"/>
        </w:types>
        <w:behaviors>
          <w:behavior w:val="content"/>
        </w:behaviors>
        <w:guid w:val="{071191BD-4791-4FC9-8767-7EB400447AFB}"/>
      </w:docPartPr>
      <w:docPartBody>
        <w:p w:rsidR="0039411A" w:rsidRDefault="0039411A">
          <w:pPr>
            <w:pStyle w:val="9CBFF0EB9193472CA01D87D943F71F61"/>
          </w:pPr>
          <w:r>
            <w:rPr>
              <w:rStyle w:val="PlaceholderText"/>
            </w:rPr>
            <w:t>Enter</w:t>
          </w:r>
          <w:r w:rsidRPr="00CA359D">
            <w:rPr>
              <w:rStyle w:val="PlaceholderText"/>
            </w:rPr>
            <w:t xml:space="preserve"> text.</w:t>
          </w:r>
        </w:p>
      </w:docPartBody>
    </w:docPart>
    <w:docPart>
      <w:docPartPr>
        <w:name w:val="BF73FA5AA14746E1AE95F66327887378"/>
        <w:category>
          <w:name w:val="General"/>
          <w:gallery w:val="placeholder"/>
        </w:category>
        <w:types>
          <w:type w:val="bbPlcHdr"/>
        </w:types>
        <w:behaviors>
          <w:behavior w:val="content"/>
        </w:behaviors>
        <w:guid w:val="{A9225499-4CDC-40FC-85D0-6FC2864655A6}"/>
      </w:docPartPr>
      <w:docPartBody>
        <w:p w:rsidR="0039411A" w:rsidRDefault="0039411A">
          <w:pPr>
            <w:pStyle w:val="BF73FA5AA14746E1AE95F66327887378"/>
          </w:pPr>
          <w:r w:rsidRPr="00D6610C">
            <w:rPr>
              <w:rStyle w:val="PlaceholderText"/>
            </w:rPr>
            <w:t>Text</w:t>
          </w:r>
        </w:p>
      </w:docPartBody>
    </w:docPart>
    <w:docPart>
      <w:docPartPr>
        <w:name w:val="84D34A88EFED467594035223FF885B83"/>
        <w:category>
          <w:name w:val="General"/>
          <w:gallery w:val="placeholder"/>
        </w:category>
        <w:types>
          <w:type w:val="bbPlcHdr"/>
        </w:types>
        <w:behaviors>
          <w:behavior w:val="content"/>
        </w:behaviors>
        <w:guid w:val="{C05DCBEE-EB6C-4910-A5CC-2961CE443103}"/>
      </w:docPartPr>
      <w:docPartBody>
        <w:p w:rsidR="0039411A" w:rsidRDefault="0039411A">
          <w:pPr>
            <w:pStyle w:val="84D34A88EFED467594035223FF885B83"/>
          </w:pPr>
          <w:r>
            <w:rPr>
              <w:rStyle w:val="PlaceholderText"/>
            </w:rPr>
            <w:t>Enter</w:t>
          </w:r>
          <w:r w:rsidRPr="00CA359D">
            <w:rPr>
              <w:rStyle w:val="PlaceholderText"/>
            </w:rPr>
            <w:t xml:space="preserve"> text.</w:t>
          </w:r>
        </w:p>
      </w:docPartBody>
    </w:docPart>
    <w:docPart>
      <w:docPartPr>
        <w:name w:val="F78E5B1A89184D3AAF50932229D9412C"/>
        <w:category>
          <w:name w:val="General"/>
          <w:gallery w:val="placeholder"/>
        </w:category>
        <w:types>
          <w:type w:val="bbPlcHdr"/>
        </w:types>
        <w:behaviors>
          <w:behavior w:val="content"/>
        </w:behaviors>
        <w:guid w:val="{E8D7BBFC-BCE3-49FD-9CFF-E7612864D90E}"/>
      </w:docPartPr>
      <w:docPartBody>
        <w:p w:rsidR="0039411A" w:rsidRDefault="0039411A">
          <w:pPr>
            <w:pStyle w:val="F78E5B1A89184D3AAF50932229D9412C"/>
          </w:pPr>
          <w:r w:rsidRPr="00D6610C">
            <w:rPr>
              <w:rStyle w:val="PlaceholderText"/>
            </w:rPr>
            <w:t>Text</w:t>
          </w:r>
        </w:p>
      </w:docPartBody>
    </w:docPart>
    <w:docPart>
      <w:docPartPr>
        <w:name w:val="25978E9A785E42C3A3F3F46130323C8F"/>
        <w:category>
          <w:name w:val="General"/>
          <w:gallery w:val="placeholder"/>
        </w:category>
        <w:types>
          <w:type w:val="bbPlcHdr"/>
        </w:types>
        <w:behaviors>
          <w:behavior w:val="content"/>
        </w:behaviors>
        <w:guid w:val="{A0A74F07-074D-44C5-82E5-18748AD3D7CD}"/>
      </w:docPartPr>
      <w:docPartBody>
        <w:p w:rsidR="0039411A" w:rsidRDefault="0039411A">
          <w:pPr>
            <w:pStyle w:val="25978E9A785E42C3A3F3F46130323C8F"/>
          </w:pPr>
          <w:r>
            <w:rPr>
              <w:rStyle w:val="PlaceholderText"/>
            </w:rPr>
            <w:t>Enter</w:t>
          </w:r>
          <w:r w:rsidRPr="00CA359D">
            <w:rPr>
              <w:rStyle w:val="PlaceholderText"/>
            </w:rPr>
            <w:t xml:space="preserve"> text.</w:t>
          </w:r>
        </w:p>
      </w:docPartBody>
    </w:docPart>
    <w:docPart>
      <w:docPartPr>
        <w:name w:val="6E86F111D59340F19234DD9F12D2596D"/>
        <w:category>
          <w:name w:val="General"/>
          <w:gallery w:val="placeholder"/>
        </w:category>
        <w:types>
          <w:type w:val="bbPlcHdr"/>
        </w:types>
        <w:behaviors>
          <w:behavior w:val="content"/>
        </w:behaviors>
        <w:guid w:val="{50D48F00-2032-4775-A98E-2EDD1D708A1C}"/>
      </w:docPartPr>
      <w:docPartBody>
        <w:p w:rsidR="0039411A" w:rsidRDefault="0039411A">
          <w:pPr>
            <w:pStyle w:val="6E86F111D59340F19234DD9F12D2596D"/>
          </w:pPr>
          <w:r w:rsidRPr="00D6610C">
            <w:rPr>
              <w:rStyle w:val="PlaceholderText"/>
            </w:rPr>
            <w:t>Text</w:t>
          </w:r>
        </w:p>
      </w:docPartBody>
    </w:docPart>
    <w:docPart>
      <w:docPartPr>
        <w:name w:val="07C9A4A25217429682DD5A16614451AD"/>
        <w:category>
          <w:name w:val="General"/>
          <w:gallery w:val="placeholder"/>
        </w:category>
        <w:types>
          <w:type w:val="bbPlcHdr"/>
        </w:types>
        <w:behaviors>
          <w:behavior w:val="content"/>
        </w:behaviors>
        <w:guid w:val="{A1B4F575-7077-4CF4-BF99-CEC5D4130A40}"/>
      </w:docPartPr>
      <w:docPartBody>
        <w:p w:rsidR="0039411A" w:rsidRDefault="0039411A">
          <w:pPr>
            <w:pStyle w:val="07C9A4A25217429682DD5A16614451AD"/>
          </w:pPr>
          <w:r>
            <w:rPr>
              <w:rStyle w:val="PlaceholderText"/>
            </w:rPr>
            <w:t>Enter</w:t>
          </w:r>
          <w:r w:rsidRPr="00CA359D">
            <w:rPr>
              <w:rStyle w:val="PlaceholderText"/>
            </w:rPr>
            <w:t xml:space="preserve"> text.</w:t>
          </w:r>
        </w:p>
      </w:docPartBody>
    </w:docPart>
    <w:docPart>
      <w:docPartPr>
        <w:name w:val="0AA61FC2179D429E96A8AB02F785308E"/>
        <w:category>
          <w:name w:val="General"/>
          <w:gallery w:val="placeholder"/>
        </w:category>
        <w:types>
          <w:type w:val="bbPlcHdr"/>
        </w:types>
        <w:behaviors>
          <w:behavior w:val="content"/>
        </w:behaviors>
        <w:guid w:val="{15210E69-2767-40F6-BB59-8E45DCFFB31A}"/>
      </w:docPartPr>
      <w:docPartBody>
        <w:p w:rsidR="0039411A" w:rsidRDefault="0039411A">
          <w:pPr>
            <w:pStyle w:val="0AA61FC2179D429E96A8AB02F785308E"/>
          </w:pPr>
          <w:r w:rsidRPr="00D6610C">
            <w:rPr>
              <w:rStyle w:val="PlaceholderText"/>
            </w:rPr>
            <w:t>Text</w:t>
          </w:r>
        </w:p>
      </w:docPartBody>
    </w:docPart>
    <w:docPart>
      <w:docPartPr>
        <w:name w:val="921F0C75CA904028BCCF3CD1AFC73A21"/>
        <w:category>
          <w:name w:val="General"/>
          <w:gallery w:val="placeholder"/>
        </w:category>
        <w:types>
          <w:type w:val="bbPlcHdr"/>
        </w:types>
        <w:behaviors>
          <w:behavior w:val="content"/>
        </w:behaviors>
        <w:guid w:val="{9F656C55-2306-4867-981C-213F60FECB39}"/>
      </w:docPartPr>
      <w:docPartBody>
        <w:p w:rsidR="0039411A" w:rsidRDefault="0039411A">
          <w:pPr>
            <w:pStyle w:val="921F0C75CA904028BCCF3CD1AFC73A21"/>
          </w:pPr>
          <w:r>
            <w:rPr>
              <w:rStyle w:val="PlaceholderText"/>
            </w:rPr>
            <w:t>Enter</w:t>
          </w:r>
          <w:r w:rsidRPr="00CA359D">
            <w:rPr>
              <w:rStyle w:val="PlaceholderText"/>
            </w:rPr>
            <w:t xml:space="preserve"> text.</w:t>
          </w:r>
        </w:p>
      </w:docPartBody>
    </w:docPart>
    <w:docPart>
      <w:docPartPr>
        <w:name w:val="E4063FB742F242799CCF64BE6F369D4D"/>
        <w:category>
          <w:name w:val="General"/>
          <w:gallery w:val="placeholder"/>
        </w:category>
        <w:types>
          <w:type w:val="bbPlcHdr"/>
        </w:types>
        <w:behaviors>
          <w:behavior w:val="content"/>
        </w:behaviors>
        <w:guid w:val="{8A0922CC-1E61-46AD-B519-A393DA716EEF}"/>
      </w:docPartPr>
      <w:docPartBody>
        <w:p w:rsidR="0039411A" w:rsidRDefault="0039411A">
          <w:pPr>
            <w:pStyle w:val="E4063FB742F242799CCF64BE6F369D4D"/>
          </w:pPr>
          <w:r w:rsidRPr="00D6610C">
            <w:rPr>
              <w:rStyle w:val="PlaceholderText"/>
            </w:rPr>
            <w:t>Text</w:t>
          </w:r>
        </w:p>
      </w:docPartBody>
    </w:docPart>
    <w:docPart>
      <w:docPartPr>
        <w:name w:val="1CFBE2733CD44611B555CF2C51B090D8"/>
        <w:category>
          <w:name w:val="General"/>
          <w:gallery w:val="placeholder"/>
        </w:category>
        <w:types>
          <w:type w:val="bbPlcHdr"/>
        </w:types>
        <w:behaviors>
          <w:behavior w:val="content"/>
        </w:behaviors>
        <w:guid w:val="{0A660863-0604-4432-A5FF-2E233891E58C}"/>
      </w:docPartPr>
      <w:docPartBody>
        <w:p w:rsidR="0039411A" w:rsidRDefault="0039411A">
          <w:pPr>
            <w:pStyle w:val="1CFBE2733CD44611B555CF2C51B090D8"/>
          </w:pPr>
          <w:r>
            <w:rPr>
              <w:rStyle w:val="PlaceholderText"/>
            </w:rPr>
            <w:t>Enter</w:t>
          </w:r>
          <w:r w:rsidRPr="00CA359D">
            <w:rPr>
              <w:rStyle w:val="PlaceholderText"/>
            </w:rPr>
            <w:t xml:space="preserve"> text.</w:t>
          </w:r>
        </w:p>
      </w:docPartBody>
    </w:docPart>
    <w:docPart>
      <w:docPartPr>
        <w:name w:val="B1262CE0CCE14078B448523DFB33A9D0"/>
        <w:category>
          <w:name w:val="General"/>
          <w:gallery w:val="placeholder"/>
        </w:category>
        <w:types>
          <w:type w:val="bbPlcHdr"/>
        </w:types>
        <w:behaviors>
          <w:behavior w:val="content"/>
        </w:behaviors>
        <w:guid w:val="{F42D5023-2747-4728-8C18-123B23392A42}"/>
      </w:docPartPr>
      <w:docPartBody>
        <w:p w:rsidR="0039411A" w:rsidRDefault="0039411A">
          <w:pPr>
            <w:pStyle w:val="B1262CE0CCE14078B448523DFB33A9D0"/>
          </w:pPr>
          <w:r w:rsidRPr="00D6610C">
            <w:rPr>
              <w:rStyle w:val="PlaceholderText"/>
            </w:rPr>
            <w:t>Text</w:t>
          </w:r>
        </w:p>
      </w:docPartBody>
    </w:docPart>
    <w:docPart>
      <w:docPartPr>
        <w:name w:val="9F2020BEC21F48B3B29BE2358897CE8E"/>
        <w:category>
          <w:name w:val="General"/>
          <w:gallery w:val="placeholder"/>
        </w:category>
        <w:types>
          <w:type w:val="bbPlcHdr"/>
        </w:types>
        <w:behaviors>
          <w:behavior w:val="content"/>
        </w:behaviors>
        <w:guid w:val="{5261F572-8332-4C46-85EF-036B948D9F96}"/>
      </w:docPartPr>
      <w:docPartBody>
        <w:p w:rsidR="0039411A" w:rsidRDefault="0039411A">
          <w:pPr>
            <w:pStyle w:val="9F2020BEC21F48B3B29BE2358897CE8E"/>
          </w:pPr>
          <w:r>
            <w:rPr>
              <w:rStyle w:val="PlaceholderText"/>
            </w:rPr>
            <w:t>Enter</w:t>
          </w:r>
          <w:r w:rsidRPr="00CA359D">
            <w:rPr>
              <w:rStyle w:val="PlaceholderText"/>
            </w:rPr>
            <w:t xml:space="preserve"> text.</w:t>
          </w:r>
        </w:p>
      </w:docPartBody>
    </w:docPart>
    <w:docPart>
      <w:docPartPr>
        <w:name w:val="A48F55DD9CD146F5997AE18908A2D0B6"/>
        <w:category>
          <w:name w:val="General"/>
          <w:gallery w:val="placeholder"/>
        </w:category>
        <w:types>
          <w:type w:val="bbPlcHdr"/>
        </w:types>
        <w:behaviors>
          <w:behavior w:val="content"/>
        </w:behaviors>
        <w:guid w:val="{EBD40E37-BB5E-4825-AF25-BE9AF41DDC9D}"/>
      </w:docPartPr>
      <w:docPartBody>
        <w:p w:rsidR="0039411A" w:rsidRDefault="0039411A">
          <w:pPr>
            <w:pStyle w:val="A48F55DD9CD146F5997AE18908A2D0B6"/>
          </w:pPr>
          <w:r w:rsidRPr="00D6610C">
            <w:rPr>
              <w:rStyle w:val="PlaceholderText"/>
            </w:rPr>
            <w:t>Text</w:t>
          </w:r>
        </w:p>
      </w:docPartBody>
    </w:docPart>
    <w:docPart>
      <w:docPartPr>
        <w:name w:val="A9106481ACF6408B96E29F33A9BA7B07"/>
        <w:category>
          <w:name w:val="General"/>
          <w:gallery w:val="placeholder"/>
        </w:category>
        <w:types>
          <w:type w:val="bbPlcHdr"/>
        </w:types>
        <w:behaviors>
          <w:behavior w:val="content"/>
        </w:behaviors>
        <w:guid w:val="{20FC4ACE-E82C-472B-BB19-F9910134EE3D}"/>
      </w:docPartPr>
      <w:docPartBody>
        <w:p w:rsidR="0039411A" w:rsidRDefault="0039411A">
          <w:pPr>
            <w:pStyle w:val="A9106481ACF6408B96E29F33A9BA7B07"/>
          </w:pPr>
          <w:r>
            <w:rPr>
              <w:rStyle w:val="PlaceholderText"/>
            </w:rPr>
            <w:t>Enter</w:t>
          </w:r>
          <w:r w:rsidRPr="00CA359D">
            <w:rPr>
              <w:rStyle w:val="PlaceholderText"/>
            </w:rPr>
            <w:t xml:space="preserve"> text.</w:t>
          </w:r>
        </w:p>
      </w:docPartBody>
    </w:docPart>
    <w:docPart>
      <w:docPartPr>
        <w:name w:val="E17AAF02DB214D7FA15718A42E05E8A3"/>
        <w:category>
          <w:name w:val="General"/>
          <w:gallery w:val="placeholder"/>
        </w:category>
        <w:types>
          <w:type w:val="bbPlcHdr"/>
        </w:types>
        <w:behaviors>
          <w:behavior w:val="content"/>
        </w:behaviors>
        <w:guid w:val="{40DA8F3A-841E-4A30-9C9E-809EC6691035}"/>
      </w:docPartPr>
      <w:docPartBody>
        <w:p w:rsidR="0039411A" w:rsidRDefault="0039411A">
          <w:pPr>
            <w:pStyle w:val="E17AAF02DB214D7FA15718A42E05E8A3"/>
          </w:pPr>
          <w:r w:rsidRPr="00D6610C">
            <w:rPr>
              <w:rStyle w:val="PlaceholderText"/>
            </w:rPr>
            <w:t>Text</w:t>
          </w:r>
        </w:p>
      </w:docPartBody>
    </w:docPart>
    <w:docPart>
      <w:docPartPr>
        <w:name w:val="8B3EE3A969CE41BBB9D3D1A37ED8C087"/>
        <w:category>
          <w:name w:val="General"/>
          <w:gallery w:val="placeholder"/>
        </w:category>
        <w:types>
          <w:type w:val="bbPlcHdr"/>
        </w:types>
        <w:behaviors>
          <w:behavior w:val="content"/>
        </w:behaviors>
        <w:guid w:val="{C13CF5A4-9389-47ED-B57E-D13D4DFB318B}"/>
      </w:docPartPr>
      <w:docPartBody>
        <w:p w:rsidR="0039411A" w:rsidRDefault="0039411A">
          <w:pPr>
            <w:pStyle w:val="8B3EE3A969CE41BBB9D3D1A37ED8C087"/>
          </w:pPr>
          <w:r>
            <w:rPr>
              <w:rStyle w:val="PlaceholderText"/>
            </w:rPr>
            <w:t>Enter</w:t>
          </w:r>
          <w:r w:rsidRPr="00CA359D">
            <w:rPr>
              <w:rStyle w:val="PlaceholderText"/>
            </w:rPr>
            <w:t xml:space="preserve"> text.</w:t>
          </w:r>
        </w:p>
      </w:docPartBody>
    </w:docPart>
    <w:docPart>
      <w:docPartPr>
        <w:name w:val="8971A75D92064343ABE491DD773F458E"/>
        <w:category>
          <w:name w:val="General"/>
          <w:gallery w:val="placeholder"/>
        </w:category>
        <w:types>
          <w:type w:val="bbPlcHdr"/>
        </w:types>
        <w:behaviors>
          <w:behavior w:val="content"/>
        </w:behaviors>
        <w:guid w:val="{13680D61-4D3E-45A0-94D7-B233025F22D3}"/>
      </w:docPartPr>
      <w:docPartBody>
        <w:p w:rsidR="0039411A" w:rsidRDefault="0039411A">
          <w:pPr>
            <w:pStyle w:val="8971A75D92064343ABE491DD773F458E"/>
          </w:pPr>
          <w:r w:rsidRPr="00D6610C">
            <w:rPr>
              <w:rStyle w:val="PlaceholderText"/>
            </w:rPr>
            <w:t>Text</w:t>
          </w:r>
        </w:p>
      </w:docPartBody>
    </w:docPart>
    <w:docPart>
      <w:docPartPr>
        <w:name w:val="87E53F2B0D7B4D9B829D8019E78CBCB8"/>
        <w:category>
          <w:name w:val="General"/>
          <w:gallery w:val="placeholder"/>
        </w:category>
        <w:types>
          <w:type w:val="bbPlcHdr"/>
        </w:types>
        <w:behaviors>
          <w:behavior w:val="content"/>
        </w:behaviors>
        <w:guid w:val="{A0263E02-6410-4403-9804-712ADE275BDE}"/>
      </w:docPartPr>
      <w:docPartBody>
        <w:p w:rsidR="0039411A" w:rsidRDefault="0039411A">
          <w:pPr>
            <w:pStyle w:val="87E53F2B0D7B4D9B829D8019E78CBCB8"/>
          </w:pPr>
          <w:r>
            <w:rPr>
              <w:rStyle w:val="PlaceholderText"/>
            </w:rPr>
            <w:t>Enter</w:t>
          </w:r>
          <w:r w:rsidRPr="00CA359D">
            <w:rPr>
              <w:rStyle w:val="PlaceholderText"/>
            </w:rPr>
            <w:t xml:space="preserve"> text.</w:t>
          </w:r>
        </w:p>
      </w:docPartBody>
    </w:docPart>
    <w:docPart>
      <w:docPartPr>
        <w:name w:val="BC5F580C278741C3A2BCCDFF72C93C48"/>
        <w:category>
          <w:name w:val="General"/>
          <w:gallery w:val="placeholder"/>
        </w:category>
        <w:types>
          <w:type w:val="bbPlcHdr"/>
        </w:types>
        <w:behaviors>
          <w:behavior w:val="content"/>
        </w:behaviors>
        <w:guid w:val="{39B6BAE7-C9B2-4B4F-9090-E62FE9E64057}"/>
      </w:docPartPr>
      <w:docPartBody>
        <w:p w:rsidR="0039411A" w:rsidRDefault="0039411A">
          <w:pPr>
            <w:pStyle w:val="BC5F580C278741C3A2BCCDFF72C93C48"/>
          </w:pPr>
          <w:r w:rsidRPr="00D6610C">
            <w:rPr>
              <w:rStyle w:val="PlaceholderText"/>
            </w:rPr>
            <w:t>Text</w:t>
          </w:r>
        </w:p>
      </w:docPartBody>
    </w:docPart>
    <w:docPart>
      <w:docPartPr>
        <w:name w:val="2C5D793ED1B34578836BC89828696B15"/>
        <w:category>
          <w:name w:val="General"/>
          <w:gallery w:val="placeholder"/>
        </w:category>
        <w:types>
          <w:type w:val="bbPlcHdr"/>
        </w:types>
        <w:behaviors>
          <w:behavior w:val="content"/>
        </w:behaviors>
        <w:guid w:val="{440FECC1-E2EE-4FBD-BBBC-057F5EBF3B59}"/>
      </w:docPartPr>
      <w:docPartBody>
        <w:p w:rsidR="0039411A" w:rsidRDefault="0039411A">
          <w:pPr>
            <w:pStyle w:val="2C5D793ED1B34578836BC89828696B15"/>
          </w:pPr>
          <w:r>
            <w:rPr>
              <w:rStyle w:val="PlaceholderText"/>
            </w:rPr>
            <w:t>Enter</w:t>
          </w:r>
          <w:r w:rsidRPr="00CA359D">
            <w:rPr>
              <w:rStyle w:val="PlaceholderText"/>
            </w:rPr>
            <w:t xml:space="preserve"> text.</w:t>
          </w:r>
        </w:p>
      </w:docPartBody>
    </w:docPart>
    <w:docPart>
      <w:docPartPr>
        <w:name w:val="DA937E0C2E814571B9426F2662F75DF7"/>
        <w:category>
          <w:name w:val="General"/>
          <w:gallery w:val="placeholder"/>
        </w:category>
        <w:types>
          <w:type w:val="bbPlcHdr"/>
        </w:types>
        <w:behaviors>
          <w:behavior w:val="content"/>
        </w:behaviors>
        <w:guid w:val="{C696BACB-EB70-4EA2-A4D5-60E3BD2B25D9}"/>
      </w:docPartPr>
      <w:docPartBody>
        <w:p w:rsidR="0039411A" w:rsidRDefault="0039411A">
          <w:pPr>
            <w:pStyle w:val="DA937E0C2E814571B9426F2662F75DF7"/>
          </w:pPr>
          <w:r w:rsidRPr="00D6610C">
            <w:rPr>
              <w:rStyle w:val="PlaceholderText"/>
            </w:rPr>
            <w:t>Text</w:t>
          </w:r>
        </w:p>
      </w:docPartBody>
    </w:docPart>
    <w:docPart>
      <w:docPartPr>
        <w:name w:val="E0F396B77360435BB0EC0190CB3E98BF"/>
        <w:category>
          <w:name w:val="General"/>
          <w:gallery w:val="placeholder"/>
        </w:category>
        <w:types>
          <w:type w:val="bbPlcHdr"/>
        </w:types>
        <w:behaviors>
          <w:behavior w:val="content"/>
        </w:behaviors>
        <w:guid w:val="{3D1D8A6E-8DA1-4300-911A-781E8EA7B657}"/>
      </w:docPartPr>
      <w:docPartBody>
        <w:p w:rsidR="0039411A" w:rsidRDefault="0039411A">
          <w:pPr>
            <w:pStyle w:val="E0F396B77360435BB0EC0190CB3E98BF"/>
          </w:pPr>
          <w:r>
            <w:rPr>
              <w:rStyle w:val="PlaceholderText"/>
            </w:rPr>
            <w:t>Enter</w:t>
          </w:r>
          <w:r w:rsidRPr="00CA359D">
            <w:rPr>
              <w:rStyle w:val="PlaceholderText"/>
            </w:rPr>
            <w:t xml:space="preserve"> text.</w:t>
          </w:r>
        </w:p>
      </w:docPartBody>
    </w:docPart>
    <w:docPart>
      <w:docPartPr>
        <w:name w:val="87F11AD3A12A43A1AA0619C940DC9BCC"/>
        <w:category>
          <w:name w:val="General"/>
          <w:gallery w:val="placeholder"/>
        </w:category>
        <w:types>
          <w:type w:val="bbPlcHdr"/>
        </w:types>
        <w:behaviors>
          <w:behavior w:val="content"/>
        </w:behaviors>
        <w:guid w:val="{B8941CDA-F120-43F1-ABD2-14ADA506920F}"/>
      </w:docPartPr>
      <w:docPartBody>
        <w:p w:rsidR="0039411A" w:rsidRDefault="0039411A">
          <w:pPr>
            <w:pStyle w:val="87F11AD3A12A43A1AA0619C940DC9BCC"/>
          </w:pPr>
          <w:r w:rsidRPr="00D6610C">
            <w:rPr>
              <w:rStyle w:val="PlaceholderText"/>
            </w:rPr>
            <w:t>Text</w:t>
          </w:r>
        </w:p>
      </w:docPartBody>
    </w:docPart>
    <w:docPart>
      <w:docPartPr>
        <w:name w:val="10CFF8CD06F046D49DC7F3B46E49FF71"/>
        <w:category>
          <w:name w:val="General"/>
          <w:gallery w:val="placeholder"/>
        </w:category>
        <w:types>
          <w:type w:val="bbPlcHdr"/>
        </w:types>
        <w:behaviors>
          <w:behavior w:val="content"/>
        </w:behaviors>
        <w:guid w:val="{EDEF5407-7F9D-4FB2-9199-2372C26E9BA2}"/>
      </w:docPartPr>
      <w:docPartBody>
        <w:p w:rsidR="0039411A" w:rsidRDefault="0039411A">
          <w:pPr>
            <w:pStyle w:val="10CFF8CD06F046D49DC7F3B46E49FF71"/>
          </w:pPr>
          <w:r>
            <w:rPr>
              <w:rStyle w:val="PlaceholderText"/>
            </w:rPr>
            <w:t>Enter</w:t>
          </w:r>
          <w:r w:rsidRPr="00CA359D">
            <w:rPr>
              <w:rStyle w:val="PlaceholderText"/>
            </w:rPr>
            <w:t xml:space="preserve"> text.</w:t>
          </w:r>
        </w:p>
      </w:docPartBody>
    </w:docPart>
    <w:docPart>
      <w:docPartPr>
        <w:name w:val="2DB170E4BCA641F788C280A5608578DD"/>
        <w:category>
          <w:name w:val="General"/>
          <w:gallery w:val="placeholder"/>
        </w:category>
        <w:types>
          <w:type w:val="bbPlcHdr"/>
        </w:types>
        <w:behaviors>
          <w:behavior w:val="content"/>
        </w:behaviors>
        <w:guid w:val="{A67135BD-08F1-497F-BC73-F984FA29F1CF}"/>
      </w:docPartPr>
      <w:docPartBody>
        <w:p w:rsidR="0039411A" w:rsidRDefault="0039411A">
          <w:pPr>
            <w:pStyle w:val="2DB170E4BCA641F788C280A5608578DD"/>
          </w:pPr>
          <w:r w:rsidRPr="00D6610C">
            <w:rPr>
              <w:rStyle w:val="PlaceholderText"/>
            </w:rPr>
            <w:t>Text</w:t>
          </w:r>
        </w:p>
      </w:docPartBody>
    </w:docPart>
    <w:docPart>
      <w:docPartPr>
        <w:name w:val="42AE4E3152E54687ABD9AA0A853970D2"/>
        <w:category>
          <w:name w:val="General"/>
          <w:gallery w:val="placeholder"/>
        </w:category>
        <w:types>
          <w:type w:val="bbPlcHdr"/>
        </w:types>
        <w:behaviors>
          <w:behavior w:val="content"/>
        </w:behaviors>
        <w:guid w:val="{58557B20-0055-412E-96B8-4AD114DEAC75}"/>
      </w:docPartPr>
      <w:docPartBody>
        <w:p w:rsidR="0039411A" w:rsidRDefault="0039411A">
          <w:pPr>
            <w:pStyle w:val="42AE4E3152E54687ABD9AA0A853970D2"/>
          </w:pPr>
          <w:r>
            <w:rPr>
              <w:rStyle w:val="PlaceholderText"/>
            </w:rPr>
            <w:t>Enter</w:t>
          </w:r>
          <w:r w:rsidRPr="00CA359D">
            <w:rPr>
              <w:rStyle w:val="PlaceholderText"/>
            </w:rPr>
            <w:t xml:space="preserve"> text.</w:t>
          </w:r>
        </w:p>
      </w:docPartBody>
    </w:docPart>
    <w:docPart>
      <w:docPartPr>
        <w:name w:val="E80344A1710F44B199323B8F0654B291"/>
        <w:category>
          <w:name w:val="General"/>
          <w:gallery w:val="placeholder"/>
        </w:category>
        <w:types>
          <w:type w:val="bbPlcHdr"/>
        </w:types>
        <w:behaviors>
          <w:behavior w:val="content"/>
        </w:behaviors>
        <w:guid w:val="{9C0F1B81-6CF9-4CC0-BA10-9DA4B42EA02F}"/>
      </w:docPartPr>
      <w:docPartBody>
        <w:p w:rsidR="0039411A" w:rsidRDefault="0039411A">
          <w:pPr>
            <w:pStyle w:val="E80344A1710F44B199323B8F0654B291"/>
          </w:pPr>
          <w:r w:rsidRPr="00D6610C">
            <w:rPr>
              <w:rStyle w:val="PlaceholderText"/>
            </w:rPr>
            <w:t>Text</w:t>
          </w:r>
        </w:p>
      </w:docPartBody>
    </w:docPart>
    <w:docPart>
      <w:docPartPr>
        <w:name w:val="25E8E524E658406B9A454C8080FE70A9"/>
        <w:category>
          <w:name w:val="General"/>
          <w:gallery w:val="placeholder"/>
        </w:category>
        <w:types>
          <w:type w:val="bbPlcHdr"/>
        </w:types>
        <w:behaviors>
          <w:behavior w:val="content"/>
        </w:behaviors>
        <w:guid w:val="{C2DEE73E-E76B-4F85-A048-527847FD59F6}"/>
      </w:docPartPr>
      <w:docPartBody>
        <w:p w:rsidR="0039411A" w:rsidRDefault="0039411A">
          <w:pPr>
            <w:pStyle w:val="25E8E524E658406B9A454C8080FE70A9"/>
          </w:pPr>
          <w:r>
            <w:rPr>
              <w:rStyle w:val="PlaceholderText"/>
            </w:rPr>
            <w:t>Enter</w:t>
          </w:r>
          <w:r w:rsidRPr="00CA359D">
            <w:rPr>
              <w:rStyle w:val="PlaceholderText"/>
            </w:rPr>
            <w:t xml:space="preserve"> text.</w:t>
          </w:r>
        </w:p>
      </w:docPartBody>
    </w:docPart>
    <w:docPart>
      <w:docPartPr>
        <w:name w:val="A6CC4EE861794F2DBF9266914358DC61"/>
        <w:category>
          <w:name w:val="General"/>
          <w:gallery w:val="placeholder"/>
        </w:category>
        <w:types>
          <w:type w:val="bbPlcHdr"/>
        </w:types>
        <w:behaviors>
          <w:behavior w:val="content"/>
        </w:behaviors>
        <w:guid w:val="{94C67B77-9599-4C39-B685-76BF0861B800}"/>
      </w:docPartPr>
      <w:docPartBody>
        <w:p w:rsidR="0039411A" w:rsidRDefault="0039411A">
          <w:pPr>
            <w:pStyle w:val="A6CC4EE861794F2DBF9266914358DC61"/>
          </w:pPr>
          <w:r w:rsidRPr="00D6610C">
            <w:rPr>
              <w:rStyle w:val="PlaceholderText"/>
            </w:rPr>
            <w:t>Text</w:t>
          </w:r>
        </w:p>
      </w:docPartBody>
    </w:docPart>
    <w:docPart>
      <w:docPartPr>
        <w:name w:val="2FD040AD573247BAA1265521C0279400"/>
        <w:category>
          <w:name w:val="General"/>
          <w:gallery w:val="placeholder"/>
        </w:category>
        <w:types>
          <w:type w:val="bbPlcHdr"/>
        </w:types>
        <w:behaviors>
          <w:behavior w:val="content"/>
        </w:behaviors>
        <w:guid w:val="{3097A4CF-8387-4692-BF15-1BBD15240C47}"/>
      </w:docPartPr>
      <w:docPartBody>
        <w:p w:rsidR="0039411A" w:rsidRDefault="0039411A">
          <w:pPr>
            <w:pStyle w:val="2FD040AD573247BAA1265521C0279400"/>
          </w:pPr>
          <w:r>
            <w:rPr>
              <w:rStyle w:val="PlaceholderText"/>
            </w:rPr>
            <w:t>Enter</w:t>
          </w:r>
          <w:r w:rsidRPr="00CA359D">
            <w:rPr>
              <w:rStyle w:val="PlaceholderText"/>
            </w:rPr>
            <w:t xml:space="preserve"> text.</w:t>
          </w:r>
        </w:p>
      </w:docPartBody>
    </w:docPart>
    <w:docPart>
      <w:docPartPr>
        <w:name w:val="A26432E87D2D457F8887B1ED49D2616C"/>
        <w:category>
          <w:name w:val="General"/>
          <w:gallery w:val="placeholder"/>
        </w:category>
        <w:types>
          <w:type w:val="bbPlcHdr"/>
        </w:types>
        <w:behaviors>
          <w:behavior w:val="content"/>
        </w:behaviors>
        <w:guid w:val="{2C811174-1201-47BE-9C14-0D36A4BBB4F3}"/>
      </w:docPartPr>
      <w:docPartBody>
        <w:p w:rsidR="0039411A" w:rsidRDefault="0039411A">
          <w:pPr>
            <w:pStyle w:val="A26432E87D2D457F8887B1ED49D2616C"/>
          </w:pPr>
          <w:r w:rsidRPr="00D6610C">
            <w:rPr>
              <w:rStyle w:val="PlaceholderText"/>
            </w:rPr>
            <w:t>Text</w:t>
          </w:r>
        </w:p>
      </w:docPartBody>
    </w:docPart>
    <w:docPart>
      <w:docPartPr>
        <w:name w:val="62FF850667AB434F8E0EA459172671AB"/>
        <w:category>
          <w:name w:val="General"/>
          <w:gallery w:val="placeholder"/>
        </w:category>
        <w:types>
          <w:type w:val="bbPlcHdr"/>
        </w:types>
        <w:behaviors>
          <w:behavior w:val="content"/>
        </w:behaviors>
        <w:guid w:val="{D396C004-9B94-4120-B3A0-A150B69DF26E}"/>
      </w:docPartPr>
      <w:docPartBody>
        <w:p w:rsidR="0039411A" w:rsidRDefault="0039411A">
          <w:pPr>
            <w:pStyle w:val="62FF850667AB434F8E0EA459172671AB"/>
          </w:pPr>
          <w:r>
            <w:rPr>
              <w:rStyle w:val="PlaceholderText"/>
            </w:rPr>
            <w:t>Enter</w:t>
          </w:r>
          <w:r w:rsidRPr="00CA359D">
            <w:rPr>
              <w:rStyle w:val="PlaceholderText"/>
            </w:rPr>
            <w:t xml:space="preserve"> text.</w:t>
          </w:r>
        </w:p>
      </w:docPartBody>
    </w:docPart>
    <w:docPart>
      <w:docPartPr>
        <w:name w:val="AD3890B234E1428EA9BCB9C660E678CA"/>
        <w:category>
          <w:name w:val="General"/>
          <w:gallery w:val="placeholder"/>
        </w:category>
        <w:types>
          <w:type w:val="bbPlcHdr"/>
        </w:types>
        <w:behaviors>
          <w:behavior w:val="content"/>
        </w:behaviors>
        <w:guid w:val="{C2670ACE-C304-48D8-ADC5-924A7EC3D659}"/>
      </w:docPartPr>
      <w:docPartBody>
        <w:p w:rsidR="0039411A" w:rsidRDefault="0039411A">
          <w:pPr>
            <w:pStyle w:val="AD3890B234E1428EA9BCB9C660E678CA"/>
          </w:pPr>
          <w:r w:rsidRPr="00D6610C">
            <w:rPr>
              <w:rStyle w:val="PlaceholderText"/>
            </w:rPr>
            <w:t>Text</w:t>
          </w:r>
        </w:p>
      </w:docPartBody>
    </w:docPart>
    <w:docPart>
      <w:docPartPr>
        <w:name w:val="17EDD52F7B954DDDB6DB804682D58805"/>
        <w:category>
          <w:name w:val="General"/>
          <w:gallery w:val="placeholder"/>
        </w:category>
        <w:types>
          <w:type w:val="bbPlcHdr"/>
        </w:types>
        <w:behaviors>
          <w:behavior w:val="content"/>
        </w:behaviors>
        <w:guid w:val="{5D8CE1E5-2299-47A8-9211-1EFBB3A1602F}"/>
      </w:docPartPr>
      <w:docPartBody>
        <w:p w:rsidR="0039411A" w:rsidRDefault="0039411A">
          <w:pPr>
            <w:pStyle w:val="17EDD52F7B954DDDB6DB804682D58805"/>
          </w:pPr>
          <w:r>
            <w:rPr>
              <w:rStyle w:val="PlaceholderText"/>
            </w:rPr>
            <w:t>Enter</w:t>
          </w:r>
          <w:r w:rsidRPr="00CA359D">
            <w:rPr>
              <w:rStyle w:val="PlaceholderText"/>
            </w:rPr>
            <w:t xml:space="preserve"> text.</w:t>
          </w:r>
        </w:p>
      </w:docPartBody>
    </w:docPart>
    <w:docPart>
      <w:docPartPr>
        <w:name w:val="35C90ECF352A433DB439280D598F4F79"/>
        <w:category>
          <w:name w:val="General"/>
          <w:gallery w:val="placeholder"/>
        </w:category>
        <w:types>
          <w:type w:val="bbPlcHdr"/>
        </w:types>
        <w:behaviors>
          <w:behavior w:val="content"/>
        </w:behaviors>
        <w:guid w:val="{B32AB495-3A82-41B8-B8CB-849789F5FF73}"/>
      </w:docPartPr>
      <w:docPartBody>
        <w:p w:rsidR="0039411A" w:rsidRDefault="0039411A">
          <w:pPr>
            <w:pStyle w:val="35C90ECF352A433DB439280D598F4F79"/>
          </w:pPr>
          <w:r w:rsidRPr="00D6610C">
            <w:rPr>
              <w:rStyle w:val="PlaceholderText"/>
            </w:rPr>
            <w:t>Text</w:t>
          </w:r>
        </w:p>
      </w:docPartBody>
    </w:docPart>
    <w:docPart>
      <w:docPartPr>
        <w:name w:val="040B3A7D13294777BED56575F686F9D5"/>
        <w:category>
          <w:name w:val="General"/>
          <w:gallery w:val="placeholder"/>
        </w:category>
        <w:types>
          <w:type w:val="bbPlcHdr"/>
        </w:types>
        <w:behaviors>
          <w:behavior w:val="content"/>
        </w:behaviors>
        <w:guid w:val="{37269A5D-4783-4A68-A0BF-F2414A78D73B}"/>
      </w:docPartPr>
      <w:docPartBody>
        <w:p w:rsidR="0039411A" w:rsidRDefault="0039411A">
          <w:pPr>
            <w:pStyle w:val="040B3A7D13294777BED56575F686F9D5"/>
          </w:pPr>
          <w:r>
            <w:rPr>
              <w:rStyle w:val="PlaceholderText"/>
            </w:rPr>
            <w:t>Enter</w:t>
          </w:r>
          <w:r w:rsidRPr="00CA359D">
            <w:rPr>
              <w:rStyle w:val="PlaceholderText"/>
            </w:rPr>
            <w:t xml:space="preserve"> text.</w:t>
          </w:r>
        </w:p>
      </w:docPartBody>
    </w:docPart>
    <w:docPart>
      <w:docPartPr>
        <w:name w:val="7069766E3A04452D94E87C195A69A64A"/>
        <w:category>
          <w:name w:val="General"/>
          <w:gallery w:val="placeholder"/>
        </w:category>
        <w:types>
          <w:type w:val="bbPlcHdr"/>
        </w:types>
        <w:behaviors>
          <w:behavior w:val="content"/>
        </w:behaviors>
        <w:guid w:val="{114BF039-F92A-4350-9B02-70F119505CA9}"/>
      </w:docPartPr>
      <w:docPartBody>
        <w:p w:rsidR="0039411A" w:rsidRDefault="0039411A">
          <w:pPr>
            <w:pStyle w:val="7069766E3A04452D94E87C195A69A64A"/>
          </w:pPr>
          <w:r w:rsidRPr="00D6610C">
            <w:rPr>
              <w:rStyle w:val="PlaceholderText"/>
            </w:rPr>
            <w:t>Text</w:t>
          </w:r>
        </w:p>
      </w:docPartBody>
    </w:docPart>
    <w:docPart>
      <w:docPartPr>
        <w:name w:val="90C56173DECF4B1AB68DC9ACC98F5030"/>
        <w:category>
          <w:name w:val="General"/>
          <w:gallery w:val="placeholder"/>
        </w:category>
        <w:types>
          <w:type w:val="bbPlcHdr"/>
        </w:types>
        <w:behaviors>
          <w:behavior w:val="content"/>
        </w:behaviors>
        <w:guid w:val="{A50A0A48-A5D0-471D-B96F-6A7B97B5778A}"/>
      </w:docPartPr>
      <w:docPartBody>
        <w:p w:rsidR="0039411A" w:rsidRDefault="0039411A">
          <w:pPr>
            <w:pStyle w:val="90C56173DECF4B1AB68DC9ACC98F5030"/>
          </w:pPr>
          <w:r>
            <w:rPr>
              <w:rStyle w:val="PlaceholderText"/>
            </w:rPr>
            <w:t>Enter</w:t>
          </w:r>
          <w:r w:rsidRPr="00CA359D">
            <w:rPr>
              <w:rStyle w:val="PlaceholderText"/>
            </w:rPr>
            <w:t xml:space="preserve"> text.</w:t>
          </w:r>
        </w:p>
      </w:docPartBody>
    </w:docPart>
    <w:docPart>
      <w:docPartPr>
        <w:name w:val="D0CE1B54912F40429896CEF01FC01168"/>
        <w:category>
          <w:name w:val="General"/>
          <w:gallery w:val="placeholder"/>
        </w:category>
        <w:types>
          <w:type w:val="bbPlcHdr"/>
        </w:types>
        <w:behaviors>
          <w:behavior w:val="content"/>
        </w:behaviors>
        <w:guid w:val="{F64DF5CB-CA53-444F-AA61-ECB0BD5C1D83}"/>
      </w:docPartPr>
      <w:docPartBody>
        <w:p w:rsidR="0039411A" w:rsidRDefault="0039411A">
          <w:pPr>
            <w:pStyle w:val="D0CE1B54912F40429896CEF01FC01168"/>
          </w:pPr>
          <w:r w:rsidRPr="003B0013">
            <w:rPr>
              <w:rStyle w:val="PlaceholderText"/>
            </w:rPr>
            <w:t>Enter text.</w:t>
          </w:r>
        </w:p>
      </w:docPartBody>
    </w:docPart>
    <w:docPart>
      <w:docPartPr>
        <w:name w:val="3E871189C5224257ACA78F9F539CA528"/>
        <w:category>
          <w:name w:val="General"/>
          <w:gallery w:val="placeholder"/>
        </w:category>
        <w:types>
          <w:type w:val="bbPlcHdr"/>
        </w:types>
        <w:behaviors>
          <w:behavior w:val="content"/>
        </w:behaviors>
        <w:guid w:val="{D8A4721E-F903-4645-AF79-4CD5F64EE8B8}"/>
      </w:docPartPr>
      <w:docPartBody>
        <w:p w:rsidR="0039411A" w:rsidRDefault="0039411A">
          <w:pPr>
            <w:pStyle w:val="3E871189C5224257ACA78F9F539CA528"/>
          </w:pPr>
          <w:r w:rsidRPr="003B0013">
            <w:rPr>
              <w:rStyle w:val="PlaceholderText"/>
            </w:rPr>
            <w:t>Enter text.</w:t>
          </w:r>
        </w:p>
      </w:docPartBody>
    </w:docPart>
    <w:docPart>
      <w:docPartPr>
        <w:name w:val="09947C94AFD9411C9AD8C44262BD6154"/>
        <w:category>
          <w:name w:val="General"/>
          <w:gallery w:val="placeholder"/>
        </w:category>
        <w:types>
          <w:type w:val="bbPlcHdr"/>
        </w:types>
        <w:behaviors>
          <w:behavior w:val="content"/>
        </w:behaviors>
        <w:guid w:val="{3F50A71B-774D-4909-A578-13EC9593B3FB}"/>
      </w:docPartPr>
      <w:docPartBody>
        <w:p w:rsidR="0039411A" w:rsidRDefault="0039411A">
          <w:pPr>
            <w:pStyle w:val="09947C94AFD9411C9AD8C44262BD6154"/>
          </w:pPr>
          <w:r w:rsidRPr="003B0013">
            <w:rPr>
              <w:rStyle w:val="PlaceholderText"/>
            </w:rPr>
            <w:t>Enter text.</w:t>
          </w:r>
        </w:p>
      </w:docPartBody>
    </w:docPart>
    <w:docPart>
      <w:docPartPr>
        <w:name w:val="E64A9C639E584E24A08DE94115F4930C"/>
        <w:category>
          <w:name w:val="General"/>
          <w:gallery w:val="placeholder"/>
        </w:category>
        <w:types>
          <w:type w:val="bbPlcHdr"/>
        </w:types>
        <w:behaviors>
          <w:behavior w:val="content"/>
        </w:behaviors>
        <w:guid w:val="{A0E6407D-171C-4B51-BD62-E9E2A02E8D01}"/>
      </w:docPartPr>
      <w:docPartBody>
        <w:p w:rsidR="0039411A" w:rsidRDefault="0039411A">
          <w:pPr>
            <w:pStyle w:val="E64A9C639E584E24A08DE94115F4930C"/>
          </w:pPr>
          <w:r w:rsidRPr="003B0013">
            <w:rPr>
              <w:rStyle w:val="PlaceholderText"/>
            </w:rPr>
            <w:t>Enter text.</w:t>
          </w:r>
        </w:p>
      </w:docPartBody>
    </w:docPart>
    <w:docPart>
      <w:docPartPr>
        <w:name w:val="C7C271EE40144A63B118893F354A697E"/>
        <w:category>
          <w:name w:val="General"/>
          <w:gallery w:val="placeholder"/>
        </w:category>
        <w:types>
          <w:type w:val="bbPlcHdr"/>
        </w:types>
        <w:behaviors>
          <w:behavior w:val="content"/>
        </w:behaviors>
        <w:guid w:val="{2CE6CD86-9953-4155-BA9E-344EF042A228}"/>
      </w:docPartPr>
      <w:docPartBody>
        <w:p w:rsidR="0039411A" w:rsidRDefault="0039411A">
          <w:pPr>
            <w:pStyle w:val="C7C271EE40144A63B118893F354A697E"/>
          </w:pPr>
          <w:r w:rsidRPr="003B0013">
            <w:rPr>
              <w:rStyle w:val="PlaceholderText"/>
            </w:rPr>
            <w:t>Enter text.</w:t>
          </w:r>
        </w:p>
      </w:docPartBody>
    </w:docPart>
    <w:docPart>
      <w:docPartPr>
        <w:name w:val="A55E20983FBE4306BA79A728258F5386"/>
        <w:category>
          <w:name w:val="General"/>
          <w:gallery w:val="placeholder"/>
        </w:category>
        <w:types>
          <w:type w:val="bbPlcHdr"/>
        </w:types>
        <w:behaviors>
          <w:behavior w:val="content"/>
        </w:behaviors>
        <w:guid w:val="{72B999E2-1A16-4FE7-B407-0FA61A416920}"/>
      </w:docPartPr>
      <w:docPartBody>
        <w:p w:rsidR="0039411A" w:rsidRDefault="0039411A">
          <w:pPr>
            <w:pStyle w:val="A55E20983FBE4306BA79A728258F5386"/>
          </w:pPr>
          <w:r w:rsidRPr="003B0013">
            <w:rPr>
              <w:rStyle w:val="PlaceholderText"/>
            </w:rPr>
            <w:t>Enter text.</w:t>
          </w:r>
        </w:p>
      </w:docPartBody>
    </w:docPart>
    <w:docPart>
      <w:docPartPr>
        <w:name w:val="312DD1602D084267A1F0B840B1DCFFD3"/>
        <w:category>
          <w:name w:val="General"/>
          <w:gallery w:val="placeholder"/>
        </w:category>
        <w:types>
          <w:type w:val="bbPlcHdr"/>
        </w:types>
        <w:behaviors>
          <w:behavior w:val="content"/>
        </w:behaviors>
        <w:guid w:val="{8C0D5117-1A27-4EC9-BF86-CCCACD76C7BB}"/>
      </w:docPartPr>
      <w:docPartBody>
        <w:p w:rsidR="0039411A" w:rsidRDefault="0039411A">
          <w:pPr>
            <w:pStyle w:val="312DD1602D084267A1F0B840B1DCFFD3"/>
          </w:pPr>
          <w:r w:rsidRPr="003B0013">
            <w:rPr>
              <w:rStyle w:val="PlaceholderText"/>
            </w:rPr>
            <w:t>Enter text.</w:t>
          </w:r>
        </w:p>
      </w:docPartBody>
    </w:docPart>
    <w:docPart>
      <w:docPartPr>
        <w:name w:val="E8B78277D3764822985930A67D28914C"/>
        <w:category>
          <w:name w:val="General"/>
          <w:gallery w:val="placeholder"/>
        </w:category>
        <w:types>
          <w:type w:val="bbPlcHdr"/>
        </w:types>
        <w:behaviors>
          <w:behavior w:val="content"/>
        </w:behaviors>
        <w:guid w:val="{F0FA3729-9BC6-4497-9BB8-9D442F536713}"/>
      </w:docPartPr>
      <w:docPartBody>
        <w:p w:rsidR="0039411A" w:rsidRDefault="0039411A">
          <w:pPr>
            <w:pStyle w:val="E8B78277D3764822985930A67D28914C"/>
          </w:pPr>
          <w:r w:rsidRPr="003B0013">
            <w:rPr>
              <w:rStyle w:val="PlaceholderText"/>
            </w:rPr>
            <w:t>Enter text.</w:t>
          </w:r>
        </w:p>
      </w:docPartBody>
    </w:docPart>
    <w:docPart>
      <w:docPartPr>
        <w:name w:val="177E5A28378B4D539674151F328343F3"/>
        <w:category>
          <w:name w:val="General"/>
          <w:gallery w:val="placeholder"/>
        </w:category>
        <w:types>
          <w:type w:val="bbPlcHdr"/>
        </w:types>
        <w:behaviors>
          <w:behavior w:val="content"/>
        </w:behaviors>
        <w:guid w:val="{E7AF80F5-44D8-4942-B315-2301465D17C4}"/>
      </w:docPartPr>
      <w:docPartBody>
        <w:p w:rsidR="0039411A" w:rsidRDefault="0039411A">
          <w:pPr>
            <w:pStyle w:val="177E5A28378B4D539674151F328343F3"/>
          </w:pPr>
          <w:r w:rsidRPr="003B0013">
            <w:rPr>
              <w:rStyle w:val="PlaceholderText"/>
            </w:rPr>
            <w:t>Enter text.</w:t>
          </w:r>
        </w:p>
      </w:docPartBody>
    </w:docPart>
    <w:docPart>
      <w:docPartPr>
        <w:name w:val="B3995BC811F245A385D6ADDE800DFA08"/>
        <w:category>
          <w:name w:val="General"/>
          <w:gallery w:val="placeholder"/>
        </w:category>
        <w:types>
          <w:type w:val="bbPlcHdr"/>
        </w:types>
        <w:behaviors>
          <w:behavior w:val="content"/>
        </w:behaviors>
        <w:guid w:val="{CF3A82BB-4532-45C3-A573-B0487325F55C}"/>
      </w:docPartPr>
      <w:docPartBody>
        <w:p w:rsidR="0039411A" w:rsidRDefault="0039411A">
          <w:pPr>
            <w:pStyle w:val="B3995BC811F245A385D6ADDE800DFA08"/>
          </w:pPr>
          <w:r w:rsidRPr="003B0013">
            <w:rPr>
              <w:rStyle w:val="PlaceholderText"/>
            </w:rPr>
            <w:t>Enter text.</w:t>
          </w:r>
        </w:p>
      </w:docPartBody>
    </w:docPart>
    <w:docPart>
      <w:docPartPr>
        <w:name w:val="3A96EFBF8CDD43A9802B60FBD773C393"/>
        <w:category>
          <w:name w:val="General"/>
          <w:gallery w:val="placeholder"/>
        </w:category>
        <w:types>
          <w:type w:val="bbPlcHdr"/>
        </w:types>
        <w:behaviors>
          <w:behavior w:val="content"/>
        </w:behaviors>
        <w:guid w:val="{E4B487EE-9BD2-41E0-B9B0-B32DD0BCF2C8}"/>
      </w:docPartPr>
      <w:docPartBody>
        <w:p w:rsidR="0039411A" w:rsidRDefault="0039411A">
          <w:pPr>
            <w:pStyle w:val="3A96EFBF8CDD43A9802B60FBD773C393"/>
          </w:pPr>
          <w:r w:rsidRPr="003B0013">
            <w:rPr>
              <w:rStyle w:val="PlaceholderText"/>
            </w:rPr>
            <w:t>Enter text.</w:t>
          </w:r>
        </w:p>
      </w:docPartBody>
    </w:docPart>
    <w:docPart>
      <w:docPartPr>
        <w:name w:val="91F8A2E48E4D42AD80FCF084F4BFDB8C"/>
        <w:category>
          <w:name w:val="General"/>
          <w:gallery w:val="placeholder"/>
        </w:category>
        <w:types>
          <w:type w:val="bbPlcHdr"/>
        </w:types>
        <w:behaviors>
          <w:behavior w:val="content"/>
        </w:behaviors>
        <w:guid w:val="{B331548E-53BD-496C-9474-7B0B0D2BEB8F}"/>
      </w:docPartPr>
      <w:docPartBody>
        <w:p w:rsidR="0039411A" w:rsidRDefault="0039411A">
          <w:pPr>
            <w:pStyle w:val="91F8A2E48E4D42AD80FCF084F4BFDB8C"/>
          </w:pPr>
          <w:r w:rsidRPr="003B0013">
            <w:rPr>
              <w:rStyle w:val="PlaceholderText"/>
            </w:rPr>
            <w:t>Enter text.</w:t>
          </w:r>
        </w:p>
      </w:docPartBody>
    </w:docPart>
    <w:docPart>
      <w:docPartPr>
        <w:name w:val="2ECFB69D78EA459888EF3D1A90DA3781"/>
        <w:category>
          <w:name w:val="General"/>
          <w:gallery w:val="placeholder"/>
        </w:category>
        <w:types>
          <w:type w:val="bbPlcHdr"/>
        </w:types>
        <w:behaviors>
          <w:behavior w:val="content"/>
        </w:behaviors>
        <w:guid w:val="{CB65F952-915A-4D58-A4E8-8957A82E7F04}"/>
      </w:docPartPr>
      <w:docPartBody>
        <w:p w:rsidR="0039411A" w:rsidRDefault="0039411A">
          <w:pPr>
            <w:pStyle w:val="2ECFB69D78EA459888EF3D1A90DA3781"/>
          </w:pPr>
          <w:r w:rsidRPr="003B0013">
            <w:rPr>
              <w:rStyle w:val="PlaceholderText"/>
            </w:rPr>
            <w:t>Enter text.</w:t>
          </w:r>
        </w:p>
      </w:docPartBody>
    </w:docPart>
    <w:docPart>
      <w:docPartPr>
        <w:name w:val="2ACFDE87EE3D4A6FA7B0309456A3963D"/>
        <w:category>
          <w:name w:val="General"/>
          <w:gallery w:val="placeholder"/>
        </w:category>
        <w:types>
          <w:type w:val="bbPlcHdr"/>
        </w:types>
        <w:behaviors>
          <w:behavior w:val="content"/>
        </w:behaviors>
        <w:guid w:val="{E3EA8DC4-4BDB-42AE-A965-1CD46267E8A0}"/>
      </w:docPartPr>
      <w:docPartBody>
        <w:p w:rsidR="0039411A" w:rsidRDefault="0039411A">
          <w:pPr>
            <w:pStyle w:val="2ACFDE87EE3D4A6FA7B0309456A3963D"/>
          </w:pPr>
          <w:r w:rsidRPr="00D6610C">
            <w:rPr>
              <w:rStyle w:val="PlaceholderText"/>
            </w:rPr>
            <w:t>Text</w:t>
          </w:r>
        </w:p>
      </w:docPartBody>
    </w:docPart>
    <w:docPart>
      <w:docPartPr>
        <w:name w:val="0DE7CB09DE1B4DA7A31C8AB98CA34380"/>
        <w:category>
          <w:name w:val="General"/>
          <w:gallery w:val="placeholder"/>
        </w:category>
        <w:types>
          <w:type w:val="bbPlcHdr"/>
        </w:types>
        <w:behaviors>
          <w:behavior w:val="content"/>
        </w:behaviors>
        <w:guid w:val="{793992B1-CBC7-4FDD-AE55-FD5C6BA20251}"/>
      </w:docPartPr>
      <w:docPartBody>
        <w:p w:rsidR="0039411A" w:rsidRDefault="0039411A">
          <w:pPr>
            <w:pStyle w:val="0DE7CB09DE1B4DA7A31C8AB98CA34380"/>
          </w:pPr>
          <w:r>
            <w:rPr>
              <w:rStyle w:val="PlaceholderText"/>
            </w:rPr>
            <w:t>Enter</w:t>
          </w:r>
          <w:r w:rsidRPr="00CA359D">
            <w:rPr>
              <w:rStyle w:val="PlaceholderText"/>
            </w:rPr>
            <w:t xml:space="preserve"> text.</w:t>
          </w:r>
        </w:p>
      </w:docPartBody>
    </w:docPart>
    <w:docPart>
      <w:docPartPr>
        <w:name w:val="DE4785FC164D454DB1A99A5025CB208C"/>
        <w:category>
          <w:name w:val="General"/>
          <w:gallery w:val="placeholder"/>
        </w:category>
        <w:types>
          <w:type w:val="bbPlcHdr"/>
        </w:types>
        <w:behaviors>
          <w:behavior w:val="content"/>
        </w:behaviors>
        <w:guid w:val="{98A2FDEE-5537-415D-AA68-1C248F6B0462}"/>
      </w:docPartPr>
      <w:docPartBody>
        <w:p w:rsidR="0039411A" w:rsidRDefault="0039411A">
          <w:pPr>
            <w:pStyle w:val="DE4785FC164D454DB1A99A5025CB208C"/>
          </w:pPr>
          <w:r w:rsidRPr="00D6610C">
            <w:rPr>
              <w:rStyle w:val="PlaceholderText"/>
            </w:rPr>
            <w:t>Text</w:t>
          </w:r>
        </w:p>
      </w:docPartBody>
    </w:docPart>
    <w:docPart>
      <w:docPartPr>
        <w:name w:val="EA0E22E24F574FF6A9E04EAB30E9D613"/>
        <w:category>
          <w:name w:val="General"/>
          <w:gallery w:val="placeholder"/>
        </w:category>
        <w:types>
          <w:type w:val="bbPlcHdr"/>
        </w:types>
        <w:behaviors>
          <w:behavior w:val="content"/>
        </w:behaviors>
        <w:guid w:val="{6021337D-133A-4679-B612-6CA0CED05ABB}"/>
      </w:docPartPr>
      <w:docPartBody>
        <w:p w:rsidR="0039411A" w:rsidRDefault="0039411A">
          <w:pPr>
            <w:pStyle w:val="EA0E22E24F574FF6A9E04EAB30E9D613"/>
          </w:pPr>
          <w:r>
            <w:rPr>
              <w:rStyle w:val="PlaceholderText"/>
            </w:rPr>
            <w:t>Enter</w:t>
          </w:r>
          <w:r w:rsidRPr="00CA359D">
            <w:rPr>
              <w:rStyle w:val="PlaceholderText"/>
            </w:rPr>
            <w:t xml:space="preserve"> text.</w:t>
          </w:r>
        </w:p>
      </w:docPartBody>
    </w:docPart>
    <w:docPart>
      <w:docPartPr>
        <w:name w:val="34481360EFDF41489050852EBE3A639B"/>
        <w:category>
          <w:name w:val="General"/>
          <w:gallery w:val="placeholder"/>
        </w:category>
        <w:types>
          <w:type w:val="bbPlcHdr"/>
        </w:types>
        <w:behaviors>
          <w:behavior w:val="content"/>
        </w:behaviors>
        <w:guid w:val="{92D3E1C8-381C-4210-8765-2BBE7A29AB6A}"/>
      </w:docPartPr>
      <w:docPartBody>
        <w:p w:rsidR="0039411A" w:rsidRDefault="0039411A">
          <w:pPr>
            <w:pStyle w:val="34481360EFDF41489050852EBE3A639B"/>
          </w:pPr>
          <w:r w:rsidRPr="00D6610C">
            <w:rPr>
              <w:rStyle w:val="PlaceholderText"/>
            </w:rPr>
            <w:t>Text</w:t>
          </w:r>
        </w:p>
      </w:docPartBody>
    </w:docPart>
    <w:docPart>
      <w:docPartPr>
        <w:name w:val="8B80C01BC7BC40529A8F8054652C68BD"/>
        <w:category>
          <w:name w:val="General"/>
          <w:gallery w:val="placeholder"/>
        </w:category>
        <w:types>
          <w:type w:val="bbPlcHdr"/>
        </w:types>
        <w:behaviors>
          <w:behavior w:val="content"/>
        </w:behaviors>
        <w:guid w:val="{3537821A-BE01-42CA-828B-589DB9F147C1}"/>
      </w:docPartPr>
      <w:docPartBody>
        <w:p w:rsidR="0039411A" w:rsidRDefault="0039411A">
          <w:pPr>
            <w:pStyle w:val="8B80C01BC7BC40529A8F8054652C68BD"/>
          </w:pPr>
          <w:r>
            <w:rPr>
              <w:rStyle w:val="PlaceholderText"/>
            </w:rPr>
            <w:t>Enter</w:t>
          </w:r>
          <w:r w:rsidRPr="00CA359D">
            <w:rPr>
              <w:rStyle w:val="PlaceholderText"/>
            </w:rPr>
            <w:t xml:space="preserve"> text.</w:t>
          </w:r>
        </w:p>
      </w:docPartBody>
    </w:docPart>
    <w:docPart>
      <w:docPartPr>
        <w:name w:val="9CA2F5877005450B9F836D9F48184086"/>
        <w:category>
          <w:name w:val="General"/>
          <w:gallery w:val="placeholder"/>
        </w:category>
        <w:types>
          <w:type w:val="bbPlcHdr"/>
        </w:types>
        <w:behaviors>
          <w:behavior w:val="content"/>
        </w:behaviors>
        <w:guid w:val="{7A770060-E292-4989-B5B7-297D6BB61C7A}"/>
      </w:docPartPr>
      <w:docPartBody>
        <w:p w:rsidR="0039411A" w:rsidRDefault="0039411A">
          <w:pPr>
            <w:pStyle w:val="9CA2F5877005450B9F836D9F48184086"/>
          </w:pPr>
          <w:r w:rsidRPr="00D6610C">
            <w:rPr>
              <w:rStyle w:val="PlaceholderText"/>
            </w:rPr>
            <w:t>Text</w:t>
          </w:r>
        </w:p>
      </w:docPartBody>
    </w:docPart>
    <w:docPart>
      <w:docPartPr>
        <w:name w:val="76CFAE21938F4616B822687F93901EBD"/>
        <w:category>
          <w:name w:val="General"/>
          <w:gallery w:val="placeholder"/>
        </w:category>
        <w:types>
          <w:type w:val="bbPlcHdr"/>
        </w:types>
        <w:behaviors>
          <w:behavior w:val="content"/>
        </w:behaviors>
        <w:guid w:val="{AC343191-9099-41DC-82CB-A9CA446E198D}"/>
      </w:docPartPr>
      <w:docPartBody>
        <w:p w:rsidR="0039411A" w:rsidRDefault="0039411A">
          <w:pPr>
            <w:pStyle w:val="76CFAE21938F4616B822687F93901EBD"/>
          </w:pPr>
          <w:r>
            <w:rPr>
              <w:rStyle w:val="PlaceholderText"/>
            </w:rPr>
            <w:t>Enter</w:t>
          </w:r>
          <w:r w:rsidRPr="00CA359D">
            <w:rPr>
              <w:rStyle w:val="PlaceholderText"/>
            </w:rPr>
            <w:t xml:space="preserve"> text.</w:t>
          </w:r>
        </w:p>
      </w:docPartBody>
    </w:docPart>
    <w:docPart>
      <w:docPartPr>
        <w:name w:val="EE30CDCFC1FE48BBA791CD3FC3781CE2"/>
        <w:category>
          <w:name w:val="General"/>
          <w:gallery w:val="placeholder"/>
        </w:category>
        <w:types>
          <w:type w:val="bbPlcHdr"/>
        </w:types>
        <w:behaviors>
          <w:behavior w:val="content"/>
        </w:behaviors>
        <w:guid w:val="{97DB6A08-CED5-4CAC-A9E2-6A8610EEEB5A}"/>
      </w:docPartPr>
      <w:docPartBody>
        <w:p w:rsidR="0039411A" w:rsidRDefault="0039411A">
          <w:pPr>
            <w:pStyle w:val="EE30CDCFC1FE48BBA791CD3FC3781CE2"/>
          </w:pPr>
          <w:r w:rsidRPr="00D6610C">
            <w:rPr>
              <w:rStyle w:val="PlaceholderText"/>
            </w:rPr>
            <w:t>Text</w:t>
          </w:r>
        </w:p>
      </w:docPartBody>
    </w:docPart>
    <w:docPart>
      <w:docPartPr>
        <w:name w:val="391B47B057C545CE9D3536F74CB15B9F"/>
        <w:category>
          <w:name w:val="General"/>
          <w:gallery w:val="placeholder"/>
        </w:category>
        <w:types>
          <w:type w:val="bbPlcHdr"/>
        </w:types>
        <w:behaviors>
          <w:behavior w:val="content"/>
        </w:behaviors>
        <w:guid w:val="{34E44C1F-E251-41CA-8F3C-0347AD3EB32B}"/>
      </w:docPartPr>
      <w:docPartBody>
        <w:p w:rsidR="0039411A" w:rsidRDefault="0039411A">
          <w:pPr>
            <w:pStyle w:val="391B47B057C545CE9D3536F74CB15B9F"/>
          </w:pPr>
          <w:r>
            <w:rPr>
              <w:rStyle w:val="PlaceholderText"/>
            </w:rPr>
            <w:t>Enter</w:t>
          </w:r>
          <w:r w:rsidRPr="00CA359D">
            <w:rPr>
              <w:rStyle w:val="PlaceholderText"/>
            </w:rPr>
            <w:t xml:space="preserve"> text.</w:t>
          </w:r>
        </w:p>
      </w:docPartBody>
    </w:docPart>
    <w:docPart>
      <w:docPartPr>
        <w:name w:val="156CB1BA6FFD41FA80141FF2AE5E6ABC"/>
        <w:category>
          <w:name w:val="General"/>
          <w:gallery w:val="placeholder"/>
        </w:category>
        <w:types>
          <w:type w:val="bbPlcHdr"/>
        </w:types>
        <w:behaviors>
          <w:behavior w:val="content"/>
        </w:behaviors>
        <w:guid w:val="{AAEA2C52-FB23-4645-8D3A-844531BF70BF}"/>
      </w:docPartPr>
      <w:docPartBody>
        <w:p w:rsidR="0039411A" w:rsidRDefault="0039411A">
          <w:pPr>
            <w:pStyle w:val="156CB1BA6FFD41FA80141FF2AE5E6ABC"/>
          </w:pPr>
          <w:r w:rsidRPr="00D6610C">
            <w:rPr>
              <w:rStyle w:val="PlaceholderText"/>
            </w:rPr>
            <w:t>Text</w:t>
          </w:r>
        </w:p>
      </w:docPartBody>
    </w:docPart>
    <w:docPart>
      <w:docPartPr>
        <w:name w:val="3E9D2AC770284388865E36768A9EA5DD"/>
        <w:category>
          <w:name w:val="General"/>
          <w:gallery w:val="placeholder"/>
        </w:category>
        <w:types>
          <w:type w:val="bbPlcHdr"/>
        </w:types>
        <w:behaviors>
          <w:behavior w:val="content"/>
        </w:behaviors>
        <w:guid w:val="{1A91801C-DB46-4319-A64F-DF09D4DD6874}"/>
      </w:docPartPr>
      <w:docPartBody>
        <w:p w:rsidR="0039411A" w:rsidRDefault="0039411A">
          <w:pPr>
            <w:pStyle w:val="3E9D2AC770284388865E36768A9EA5DD"/>
          </w:pPr>
          <w:r>
            <w:rPr>
              <w:rStyle w:val="PlaceholderText"/>
            </w:rPr>
            <w:t>Enter</w:t>
          </w:r>
          <w:r w:rsidRPr="00CA359D">
            <w:rPr>
              <w:rStyle w:val="PlaceholderText"/>
            </w:rPr>
            <w:t xml:space="preserve"> text.</w:t>
          </w:r>
        </w:p>
      </w:docPartBody>
    </w:docPart>
    <w:docPart>
      <w:docPartPr>
        <w:name w:val="710BBB5304184F10A268E01D5EEFC9BC"/>
        <w:category>
          <w:name w:val="General"/>
          <w:gallery w:val="placeholder"/>
        </w:category>
        <w:types>
          <w:type w:val="bbPlcHdr"/>
        </w:types>
        <w:behaviors>
          <w:behavior w:val="content"/>
        </w:behaviors>
        <w:guid w:val="{C7D757B2-E0EC-4B7C-924E-CDA9CD16DF6A}"/>
      </w:docPartPr>
      <w:docPartBody>
        <w:p w:rsidR="0039411A" w:rsidRDefault="0039411A">
          <w:pPr>
            <w:pStyle w:val="710BBB5304184F10A268E01D5EEFC9BC"/>
          </w:pPr>
          <w:r w:rsidRPr="00D6610C">
            <w:rPr>
              <w:rStyle w:val="PlaceholderText"/>
            </w:rPr>
            <w:t>Text</w:t>
          </w:r>
        </w:p>
      </w:docPartBody>
    </w:docPart>
    <w:docPart>
      <w:docPartPr>
        <w:name w:val="6491AE9179524E279DA6B8688F0E9547"/>
        <w:category>
          <w:name w:val="General"/>
          <w:gallery w:val="placeholder"/>
        </w:category>
        <w:types>
          <w:type w:val="bbPlcHdr"/>
        </w:types>
        <w:behaviors>
          <w:behavior w:val="content"/>
        </w:behaviors>
        <w:guid w:val="{BFB4D36F-7ADD-49FB-A67C-2DC38970D122}"/>
      </w:docPartPr>
      <w:docPartBody>
        <w:p w:rsidR="0039411A" w:rsidRDefault="0039411A">
          <w:pPr>
            <w:pStyle w:val="6491AE9179524E279DA6B8688F0E9547"/>
          </w:pPr>
          <w:r>
            <w:rPr>
              <w:rStyle w:val="PlaceholderText"/>
            </w:rPr>
            <w:t>Enter</w:t>
          </w:r>
          <w:r w:rsidRPr="00CA359D">
            <w:rPr>
              <w:rStyle w:val="PlaceholderText"/>
            </w:rPr>
            <w:t xml:space="preserve"> text.</w:t>
          </w:r>
        </w:p>
      </w:docPartBody>
    </w:docPart>
    <w:docPart>
      <w:docPartPr>
        <w:name w:val="19B3768209684708B51E08F55A341DF0"/>
        <w:category>
          <w:name w:val="General"/>
          <w:gallery w:val="placeholder"/>
        </w:category>
        <w:types>
          <w:type w:val="bbPlcHdr"/>
        </w:types>
        <w:behaviors>
          <w:behavior w:val="content"/>
        </w:behaviors>
        <w:guid w:val="{A72C0168-D0B5-42BA-9FC5-1081A218CF26}"/>
      </w:docPartPr>
      <w:docPartBody>
        <w:p w:rsidR="0039411A" w:rsidRDefault="0039411A">
          <w:pPr>
            <w:pStyle w:val="19B3768209684708B51E08F55A341DF0"/>
          </w:pPr>
          <w:r w:rsidRPr="00D6610C">
            <w:rPr>
              <w:rStyle w:val="PlaceholderText"/>
            </w:rPr>
            <w:t>Text</w:t>
          </w:r>
        </w:p>
      </w:docPartBody>
    </w:docPart>
    <w:docPart>
      <w:docPartPr>
        <w:name w:val="815BBA70F2824D35B2EB1D54CE3D506D"/>
        <w:category>
          <w:name w:val="General"/>
          <w:gallery w:val="placeholder"/>
        </w:category>
        <w:types>
          <w:type w:val="bbPlcHdr"/>
        </w:types>
        <w:behaviors>
          <w:behavior w:val="content"/>
        </w:behaviors>
        <w:guid w:val="{F000EF84-F914-4999-AEA5-27F3A4D4260F}"/>
      </w:docPartPr>
      <w:docPartBody>
        <w:p w:rsidR="0039411A" w:rsidRDefault="0039411A">
          <w:pPr>
            <w:pStyle w:val="815BBA70F2824D35B2EB1D54CE3D506D"/>
          </w:pPr>
          <w:r>
            <w:rPr>
              <w:rStyle w:val="PlaceholderText"/>
            </w:rPr>
            <w:t>Enter</w:t>
          </w:r>
          <w:r w:rsidRPr="00CA359D">
            <w:rPr>
              <w:rStyle w:val="PlaceholderText"/>
            </w:rPr>
            <w:t xml:space="preserve"> text.</w:t>
          </w:r>
        </w:p>
      </w:docPartBody>
    </w:docPart>
    <w:docPart>
      <w:docPartPr>
        <w:name w:val="D5EBC519FD994E558E1FE8143E8157CC"/>
        <w:category>
          <w:name w:val="General"/>
          <w:gallery w:val="placeholder"/>
        </w:category>
        <w:types>
          <w:type w:val="bbPlcHdr"/>
        </w:types>
        <w:behaviors>
          <w:behavior w:val="content"/>
        </w:behaviors>
        <w:guid w:val="{F2A9010B-9B10-4CB7-9704-C6CF3307066D}"/>
      </w:docPartPr>
      <w:docPartBody>
        <w:p w:rsidR="0039411A" w:rsidRDefault="0039411A">
          <w:pPr>
            <w:pStyle w:val="D5EBC519FD994E558E1FE8143E8157CC"/>
          </w:pPr>
          <w:r w:rsidRPr="00D6610C">
            <w:rPr>
              <w:rStyle w:val="PlaceholderText"/>
            </w:rPr>
            <w:t>Text</w:t>
          </w:r>
        </w:p>
      </w:docPartBody>
    </w:docPart>
    <w:docPart>
      <w:docPartPr>
        <w:name w:val="7E7FCC41878A40FBB053B9F18A9692A9"/>
        <w:category>
          <w:name w:val="General"/>
          <w:gallery w:val="placeholder"/>
        </w:category>
        <w:types>
          <w:type w:val="bbPlcHdr"/>
        </w:types>
        <w:behaviors>
          <w:behavior w:val="content"/>
        </w:behaviors>
        <w:guid w:val="{0137C2E1-E92A-47CB-AE8B-120125733B8C}"/>
      </w:docPartPr>
      <w:docPartBody>
        <w:p w:rsidR="0039411A" w:rsidRDefault="0039411A">
          <w:pPr>
            <w:pStyle w:val="7E7FCC41878A40FBB053B9F18A9692A9"/>
          </w:pPr>
          <w:r>
            <w:rPr>
              <w:rStyle w:val="PlaceholderText"/>
            </w:rPr>
            <w:t>Enter</w:t>
          </w:r>
          <w:r w:rsidRPr="00CA359D">
            <w:rPr>
              <w:rStyle w:val="PlaceholderText"/>
            </w:rPr>
            <w:t xml:space="preserve"> text.</w:t>
          </w:r>
        </w:p>
      </w:docPartBody>
    </w:docPart>
    <w:docPart>
      <w:docPartPr>
        <w:name w:val="163E796435EA4520AF846B6CAA98CCA3"/>
        <w:category>
          <w:name w:val="General"/>
          <w:gallery w:val="placeholder"/>
        </w:category>
        <w:types>
          <w:type w:val="bbPlcHdr"/>
        </w:types>
        <w:behaviors>
          <w:behavior w:val="content"/>
        </w:behaviors>
        <w:guid w:val="{A9A32830-26E5-4F9A-9941-EB2283B46271}"/>
      </w:docPartPr>
      <w:docPartBody>
        <w:p w:rsidR="0039411A" w:rsidRDefault="0039411A">
          <w:pPr>
            <w:pStyle w:val="163E796435EA4520AF846B6CAA98CCA3"/>
          </w:pPr>
          <w:r w:rsidRPr="00D6610C">
            <w:rPr>
              <w:rStyle w:val="PlaceholderText"/>
            </w:rPr>
            <w:t>Text</w:t>
          </w:r>
        </w:p>
      </w:docPartBody>
    </w:docPart>
    <w:docPart>
      <w:docPartPr>
        <w:name w:val="7D411EC825F841BE8FCEACCC88CF218E"/>
        <w:category>
          <w:name w:val="General"/>
          <w:gallery w:val="placeholder"/>
        </w:category>
        <w:types>
          <w:type w:val="bbPlcHdr"/>
        </w:types>
        <w:behaviors>
          <w:behavior w:val="content"/>
        </w:behaviors>
        <w:guid w:val="{79A5688C-50DB-43AD-B142-AC5F6E798192}"/>
      </w:docPartPr>
      <w:docPartBody>
        <w:p w:rsidR="0039411A" w:rsidRDefault="0039411A">
          <w:pPr>
            <w:pStyle w:val="7D411EC825F841BE8FCEACCC88CF218E"/>
          </w:pPr>
          <w:r>
            <w:rPr>
              <w:rStyle w:val="PlaceholderText"/>
            </w:rPr>
            <w:t>Enter</w:t>
          </w:r>
          <w:r w:rsidRPr="00CA359D">
            <w:rPr>
              <w:rStyle w:val="PlaceholderText"/>
            </w:rPr>
            <w:t xml:space="preserve"> text.</w:t>
          </w:r>
        </w:p>
      </w:docPartBody>
    </w:docPart>
    <w:docPart>
      <w:docPartPr>
        <w:name w:val="BBEBDD780BC54FD69C554A978E562858"/>
        <w:category>
          <w:name w:val="General"/>
          <w:gallery w:val="placeholder"/>
        </w:category>
        <w:types>
          <w:type w:val="bbPlcHdr"/>
        </w:types>
        <w:behaviors>
          <w:behavior w:val="content"/>
        </w:behaviors>
        <w:guid w:val="{83021A2D-21E9-4B61-B0C2-8E42C4E3136A}"/>
      </w:docPartPr>
      <w:docPartBody>
        <w:p w:rsidR="0039411A" w:rsidRDefault="0039411A">
          <w:pPr>
            <w:pStyle w:val="BBEBDD780BC54FD69C554A978E562858"/>
          </w:pPr>
          <w:r w:rsidRPr="00D6610C">
            <w:rPr>
              <w:rStyle w:val="PlaceholderText"/>
            </w:rPr>
            <w:t>Text</w:t>
          </w:r>
        </w:p>
      </w:docPartBody>
    </w:docPart>
    <w:docPart>
      <w:docPartPr>
        <w:name w:val="ABC07B9494DB467DA8F93306230F9A30"/>
        <w:category>
          <w:name w:val="General"/>
          <w:gallery w:val="placeholder"/>
        </w:category>
        <w:types>
          <w:type w:val="bbPlcHdr"/>
        </w:types>
        <w:behaviors>
          <w:behavior w:val="content"/>
        </w:behaviors>
        <w:guid w:val="{BE0C9CA6-E8D6-45AD-BFC2-F7FA4A71BE13}"/>
      </w:docPartPr>
      <w:docPartBody>
        <w:p w:rsidR="0039411A" w:rsidRDefault="0039411A">
          <w:pPr>
            <w:pStyle w:val="ABC07B9494DB467DA8F93306230F9A30"/>
          </w:pPr>
          <w:r>
            <w:rPr>
              <w:rStyle w:val="PlaceholderText"/>
            </w:rPr>
            <w:t>Enter</w:t>
          </w:r>
          <w:r w:rsidRPr="00CA359D">
            <w:rPr>
              <w:rStyle w:val="PlaceholderText"/>
            </w:rPr>
            <w:t xml:space="preserve"> text.</w:t>
          </w:r>
        </w:p>
      </w:docPartBody>
    </w:docPart>
    <w:docPart>
      <w:docPartPr>
        <w:name w:val="84DB2F093B284844B80CB484CFBF398A"/>
        <w:category>
          <w:name w:val="General"/>
          <w:gallery w:val="placeholder"/>
        </w:category>
        <w:types>
          <w:type w:val="bbPlcHdr"/>
        </w:types>
        <w:behaviors>
          <w:behavior w:val="content"/>
        </w:behaviors>
        <w:guid w:val="{06A05349-849D-4AB1-8248-A4963E2EC5A2}"/>
      </w:docPartPr>
      <w:docPartBody>
        <w:p w:rsidR="0039411A" w:rsidRDefault="0039411A">
          <w:pPr>
            <w:pStyle w:val="84DB2F093B284844B80CB484CFBF398A"/>
          </w:pPr>
          <w:r w:rsidRPr="00D6610C">
            <w:rPr>
              <w:rStyle w:val="PlaceholderText"/>
            </w:rPr>
            <w:t>Text</w:t>
          </w:r>
        </w:p>
      </w:docPartBody>
    </w:docPart>
    <w:docPart>
      <w:docPartPr>
        <w:name w:val="42DB266EB7BD464CAB9DC2D614D43E5D"/>
        <w:category>
          <w:name w:val="General"/>
          <w:gallery w:val="placeholder"/>
        </w:category>
        <w:types>
          <w:type w:val="bbPlcHdr"/>
        </w:types>
        <w:behaviors>
          <w:behavior w:val="content"/>
        </w:behaviors>
        <w:guid w:val="{34C511D7-25AB-4025-9185-CF9F09D98E5B}"/>
      </w:docPartPr>
      <w:docPartBody>
        <w:p w:rsidR="0039411A" w:rsidRDefault="0039411A">
          <w:pPr>
            <w:pStyle w:val="42DB266EB7BD464CAB9DC2D614D43E5D"/>
          </w:pPr>
          <w:r>
            <w:rPr>
              <w:rStyle w:val="PlaceholderText"/>
            </w:rPr>
            <w:t>Enter</w:t>
          </w:r>
          <w:r w:rsidRPr="00CA359D">
            <w:rPr>
              <w:rStyle w:val="PlaceholderText"/>
            </w:rPr>
            <w:t xml:space="preserve"> text.</w:t>
          </w:r>
        </w:p>
      </w:docPartBody>
    </w:docPart>
    <w:docPart>
      <w:docPartPr>
        <w:name w:val="B0B1C114A9BD4E3EB1D16B21AAB6F173"/>
        <w:category>
          <w:name w:val="General"/>
          <w:gallery w:val="placeholder"/>
        </w:category>
        <w:types>
          <w:type w:val="bbPlcHdr"/>
        </w:types>
        <w:behaviors>
          <w:behavior w:val="content"/>
        </w:behaviors>
        <w:guid w:val="{ACAC819C-46CB-4193-8A5F-E313F1B70FCA}"/>
      </w:docPartPr>
      <w:docPartBody>
        <w:p w:rsidR="0039411A" w:rsidRDefault="0039411A">
          <w:pPr>
            <w:pStyle w:val="B0B1C114A9BD4E3EB1D16B21AAB6F173"/>
          </w:pPr>
          <w:r w:rsidRPr="00D6610C">
            <w:rPr>
              <w:rStyle w:val="PlaceholderText"/>
            </w:rPr>
            <w:t>Text</w:t>
          </w:r>
        </w:p>
      </w:docPartBody>
    </w:docPart>
    <w:docPart>
      <w:docPartPr>
        <w:name w:val="78F6E9C4259A42C0A20BEDFF414ED1C0"/>
        <w:category>
          <w:name w:val="General"/>
          <w:gallery w:val="placeholder"/>
        </w:category>
        <w:types>
          <w:type w:val="bbPlcHdr"/>
        </w:types>
        <w:behaviors>
          <w:behavior w:val="content"/>
        </w:behaviors>
        <w:guid w:val="{D1BF56FD-D3ED-4A23-B1A6-18AD7F4715DE}"/>
      </w:docPartPr>
      <w:docPartBody>
        <w:p w:rsidR="0039411A" w:rsidRDefault="0039411A">
          <w:pPr>
            <w:pStyle w:val="78F6E9C4259A42C0A20BEDFF414ED1C0"/>
          </w:pPr>
          <w:r>
            <w:rPr>
              <w:rStyle w:val="PlaceholderText"/>
            </w:rPr>
            <w:t>Enter</w:t>
          </w:r>
          <w:r w:rsidRPr="00CA359D">
            <w:rPr>
              <w:rStyle w:val="PlaceholderText"/>
            </w:rPr>
            <w:t xml:space="preserve"> text.</w:t>
          </w:r>
        </w:p>
      </w:docPartBody>
    </w:docPart>
    <w:docPart>
      <w:docPartPr>
        <w:name w:val="1723077D24064C7ABD481A7AC8F77104"/>
        <w:category>
          <w:name w:val="General"/>
          <w:gallery w:val="placeholder"/>
        </w:category>
        <w:types>
          <w:type w:val="bbPlcHdr"/>
        </w:types>
        <w:behaviors>
          <w:behavior w:val="content"/>
        </w:behaviors>
        <w:guid w:val="{A7A64204-42C8-4503-854A-DBAC2DCE6CCD}"/>
      </w:docPartPr>
      <w:docPartBody>
        <w:p w:rsidR="0039411A" w:rsidRDefault="0039411A">
          <w:pPr>
            <w:pStyle w:val="1723077D24064C7ABD481A7AC8F77104"/>
          </w:pPr>
          <w:r w:rsidRPr="00D6610C">
            <w:rPr>
              <w:rStyle w:val="PlaceholderText"/>
            </w:rPr>
            <w:t>Text</w:t>
          </w:r>
        </w:p>
      </w:docPartBody>
    </w:docPart>
    <w:docPart>
      <w:docPartPr>
        <w:name w:val="EBD10C79DCE741B0A14B0A35EBF2025C"/>
        <w:category>
          <w:name w:val="General"/>
          <w:gallery w:val="placeholder"/>
        </w:category>
        <w:types>
          <w:type w:val="bbPlcHdr"/>
        </w:types>
        <w:behaviors>
          <w:behavior w:val="content"/>
        </w:behaviors>
        <w:guid w:val="{441E4852-5D13-415E-992F-A9F0916503D0}"/>
      </w:docPartPr>
      <w:docPartBody>
        <w:p w:rsidR="0039411A" w:rsidRDefault="0039411A">
          <w:pPr>
            <w:pStyle w:val="EBD10C79DCE741B0A14B0A35EBF2025C"/>
          </w:pPr>
          <w:r>
            <w:rPr>
              <w:rStyle w:val="PlaceholderText"/>
            </w:rPr>
            <w:t>Enter</w:t>
          </w:r>
          <w:r w:rsidRPr="00CA359D">
            <w:rPr>
              <w:rStyle w:val="PlaceholderText"/>
            </w:rPr>
            <w:t xml:space="preserve"> text.</w:t>
          </w:r>
        </w:p>
      </w:docPartBody>
    </w:docPart>
    <w:docPart>
      <w:docPartPr>
        <w:name w:val="2240892BDE97481B9F0F056C82156F73"/>
        <w:category>
          <w:name w:val="General"/>
          <w:gallery w:val="placeholder"/>
        </w:category>
        <w:types>
          <w:type w:val="bbPlcHdr"/>
        </w:types>
        <w:behaviors>
          <w:behavior w:val="content"/>
        </w:behaviors>
        <w:guid w:val="{CC111ABA-CA59-42F9-AB6E-9685ABD9D873}"/>
      </w:docPartPr>
      <w:docPartBody>
        <w:p w:rsidR="0039411A" w:rsidRDefault="0039411A">
          <w:pPr>
            <w:pStyle w:val="2240892BDE97481B9F0F056C82156F73"/>
          </w:pPr>
          <w:r w:rsidRPr="00D6610C">
            <w:rPr>
              <w:rStyle w:val="PlaceholderText"/>
            </w:rPr>
            <w:t>Text</w:t>
          </w:r>
        </w:p>
      </w:docPartBody>
    </w:docPart>
    <w:docPart>
      <w:docPartPr>
        <w:name w:val="7EC473DD81304C40B3769AC3CFEBE2DB"/>
        <w:category>
          <w:name w:val="General"/>
          <w:gallery w:val="placeholder"/>
        </w:category>
        <w:types>
          <w:type w:val="bbPlcHdr"/>
        </w:types>
        <w:behaviors>
          <w:behavior w:val="content"/>
        </w:behaviors>
        <w:guid w:val="{60F2C82E-1A5C-4B63-95B1-C8D78B5FC3C0}"/>
      </w:docPartPr>
      <w:docPartBody>
        <w:p w:rsidR="0039411A" w:rsidRDefault="0039411A">
          <w:pPr>
            <w:pStyle w:val="7EC473DD81304C40B3769AC3CFEBE2DB"/>
          </w:pPr>
          <w:r>
            <w:rPr>
              <w:rStyle w:val="PlaceholderText"/>
            </w:rPr>
            <w:t>Enter</w:t>
          </w:r>
          <w:r w:rsidRPr="00CA359D">
            <w:rPr>
              <w:rStyle w:val="PlaceholderText"/>
            </w:rPr>
            <w:t xml:space="preserve"> text.</w:t>
          </w:r>
        </w:p>
      </w:docPartBody>
    </w:docPart>
    <w:docPart>
      <w:docPartPr>
        <w:name w:val="A9567BA631EA44288D9AA5D6BE1E270B"/>
        <w:category>
          <w:name w:val="General"/>
          <w:gallery w:val="placeholder"/>
        </w:category>
        <w:types>
          <w:type w:val="bbPlcHdr"/>
        </w:types>
        <w:behaviors>
          <w:behavior w:val="content"/>
        </w:behaviors>
        <w:guid w:val="{DB155AB8-40CC-43B9-AB0F-882E3AB29734}"/>
      </w:docPartPr>
      <w:docPartBody>
        <w:p w:rsidR="0039411A" w:rsidRDefault="0039411A">
          <w:pPr>
            <w:pStyle w:val="A9567BA631EA44288D9AA5D6BE1E270B"/>
          </w:pPr>
          <w:r w:rsidRPr="00D6610C">
            <w:rPr>
              <w:rStyle w:val="PlaceholderText"/>
            </w:rPr>
            <w:t>Text</w:t>
          </w:r>
        </w:p>
      </w:docPartBody>
    </w:docPart>
    <w:docPart>
      <w:docPartPr>
        <w:name w:val="2775520523F648BB9572412B8ED15968"/>
        <w:category>
          <w:name w:val="General"/>
          <w:gallery w:val="placeholder"/>
        </w:category>
        <w:types>
          <w:type w:val="bbPlcHdr"/>
        </w:types>
        <w:behaviors>
          <w:behavior w:val="content"/>
        </w:behaviors>
        <w:guid w:val="{90880C53-031D-4D81-AFA2-C882124527DA}"/>
      </w:docPartPr>
      <w:docPartBody>
        <w:p w:rsidR="0039411A" w:rsidRDefault="0039411A">
          <w:pPr>
            <w:pStyle w:val="2775520523F648BB9572412B8ED15968"/>
          </w:pPr>
          <w:r>
            <w:rPr>
              <w:rStyle w:val="PlaceholderText"/>
            </w:rPr>
            <w:t>Enter</w:t>
          </w:r>
          <w:r w:rsidRPr="00CA359D">
            <w:rPr>
              <w:rStyle w:val="PlaceholderText"/>
            </w:rPr>
            <w:t xml:space="preserve"> text.</w:t>
          </w:r>
        </w:p>
      </w:docPartBody>
    </w:docPart>
    <w:docPart>
      <w:docPartPr>
        <w:name w:val="94679A9D67194CA6BEFFC2CE9D65109A"/>
        <w:category>
          <w:name w:val="General"/>
          <w:gallery w:val="placeholder"/>
        </w:category>
        <w:types>
          <w:type w:val="bbPlcHdr"/>
        </w:types>
        <w:behaviors>
          <w:behavior w:val="content"/>
        </w:behaviors>
        <w:guid w:val="{80A86AA7-3C08-4E95-8348-AE56C2B433A2}"/>
      </w:docPartPr>
      <w:docPartBody>
        <w:p w:rsidR="0039411A" w:rsidRDefault="0039411A">
          <w:pPr>
            <w:pStyle w:val="94679A9D67194CA6BEFFC2CE9D65109A"/>
          </w:pPr>
          <w:r w:rsidRPr="00D6610C">
            <w:rPr>
              <w:rStyle w:val="PlaceholderText"/>
            </w:rPr>
            <w:t>Text</w:t>
          </w:r>
        </w:p>
      </w:docPartBody>
    </w:docPart>
    <w:docPart>
      <w:docPartPr>
        <w:name w:val="08DF383F62A24D188D7F7FC5A5854896"/>
        <w:category>
          <w:name w:val="General"/>
          <w:gallery w:val="placeholder"/>
        </w:category>
        <w:types>
          <w:type w:val="bbPlcHdr"/>
        </w:types>
        <w:behaviors>
          <w:behavior w:val="content"/>
        </w:behaviors>
        <w:guid w:val="{C17B7428-E379-4D94-AE6C-9160AD94DFCE}"/>
      </w:docPartPr>
      <w:docPartBody>
        <w:p w:rsidR="0039411A" w:rsidRDefault="0039411A">
          <w:pPr>
            <w:pStyle w:val="08DF383F62A24D188D7F7FC5A5854896"/>
          </w:pPr>
          <w:r>
            <w:rPr>
              <w:rStyle w:val="PlaceholderText"/>
            </w:rPr>
            <w:t>Enter</w:t>
          </w:r>
          <w:r w:rsidRPr="00CA359D">
            <w:rPr>
              <w:rStyle w:val="PlaceholderText"/>
            </w:rPr>
            <w:t xml:space="preserve"> text.</w:t>
          </w:r>
        </w:p>
      </w:docPartBody>
    </w:docPart>
    <w:docPart>
      <w:docPartPr>
        <w:name w:val="9436CA4583264C3EAED2C3DDB778EFAE"/>
        <w:category>
          <w:name w:val="General"/>
          <w:gallery w:val="placeholder"/>
        </w:category>
        <w:types>
          <w:type w:val="bbPlcHdr"/>
        </w:types>
        <w:behaviors>
          <w:behavior w:val="content"/>
        </w:behaviors>
        <w:guid w:val="{206B6325-5611-488F-A9B7-794253FDBBB7}"/>
      </w:docPartPr>
      <w:docPartBody>
        <w:p w:rsidR="0039411A" w:rsidRDefault="0039411A">
          <w:pPr>
            <w:pStyle w:val="9436CA4583264C3EAED2C3DDB778EFAE"/>
          </w:pPr>
          <w:r w:rsidRPr="00D6610C">
            <w:rPr>
              <w:rStyle w:val="PlaceholderText"/>
            </w:rPr>
            <w:t>Text</w:t>
          </w:r>
        </w:p>
      </w:docPartBody>
    </w:docPart>
    <w:docPart>
      <w:docPartPr>
        <w:name w:val="8136A82BCB2D46A7B27C1D4AA43D49FF"/>
        <w:category>
          <w:name w:val="General"/>
          <w:gallery w:val="placeholder"/>
        </w:category>
        <w:types>
          <w:type w:val="bbPlcHdr"/>
        </w:types>
        <w:behaviors>
          <w:behavior w:val="content"/>
        </w:behaviors>
        <w:guid w:val="{EA9CEB39-1785-46AF-95BA-EE448E8FB1B1}"/>
      </w:docPartPr>
      <w:docPartBody>
        <w:p w:rsidR="0039411A" w:rsidRDefault="0039411A">
          <w:pPr>
            <w:pStyle w:val="8136A82BCB2D46A7B27C1D4AA43D49FF"/>
          </w:pPr>
          <w:r>
            <w:rPr>
              <w:rStyle w:val="PlaceholderText"/>
            </w:rPr>
            <w:t>Enter</w:t>
          </w:r>
          <w:r w:rsidRPr="00CA359D">
            <w:rPr>
              <w:rStyle w:val="PlaceholderText"/>
            </w:rPr>
            <w:t xml:space="preserve"> text.</w:t>
          </w:r>
        </w:p>
      </w:docPartBody>
    </w:docPart>
    <w:docPart>
      <w:docPartPr>
        <w:name w:val="53C72523A6014F3DBF81A6AE5533785E"/>
        <w:category>
          <w:name w:val="General"/>
          <w:gallery w:val="placeholder"/>
        </w:category>
        <w:types>
          <w:type w:val="bbPlcHdr"/>
        </w:types>
        <w:behaviors>
          <w:behavior w:val="content"/>
        </w:behaviors>
        <w:guid w:val="{CB6D7F3A-5517-440A-A67E-93504810B43A}"/>
      </w:docPartPr>
      <w:docPartBody>
        <w:p w:rsidR="0039411A" w:rsidRDefault="0039411A">
          <w:pPr>
            <w:pStyle w:val="53C72523A6014F3DBF81A6AE5533785E"/>
          </w:pPr>
          <w:r w:rsidRPr="00D6610C">
            <w:rPr>
              <w:rStyle w:val="PlaceholderText"/>
            </w:rPr>
            <w:t>Text</w:t>
          </w:r>
        </w:p>
      </w:docPartBody>
    </w:docPart>
    <w:docPart>
      <w:docPartPr>
        <w:name w:val="7FC9D47F5658466F87AF950AF8912872"/>
        <w:category>
          <w:name w:val="General"/>
          <w:gallery w:val="placeholder"/>
        </w:category>
        <w:types>
          <w:type w:val="bbPlcHdr"/>
        </w:types>
        <w:behaviors>
          <w:behavior w:val="content"/>
        </w:behaviors>
        <w:guid w:val="{782AC3C4-38BB-4463-A343-25522D8BED59}"/>
      </w:docPartPr>
      <w:docPartBody>
        <w:p w:rsidR="0039411A" w:rsidRDefault="0039411A">
          <w:pPr>
            <w:pStyle w:val="7FC9D47F5658466F87AF950AF8912872"/>
          </w:pPr>
          <w:r>
            <w:rPr>
              <w:rStyle w:val="PlaceholderText"/>
            </w:rPr>
            <w:t>Enter</w:t>
          </w:r>
          <w:r w:rsidRPr="00CA359D">
            <w:rPr>
              <w:rStyle w:val="PlaceholderText"/>
            </w:rPr>
            <w:t xml:space="preserve"> text.</w:t>
          </w:r>
        </w:p>
      </w:docPartBody>
    </w:docPart>
    <w:docPart>
      <w:docPartPr>
        <w:name w:val="66CC33FDAC634D1E852E57A437403D55"/>
        <w:category>
          <w:name w:val="General"/>
          <w:gallery w:val="placeholder"/>
        </w:category>
        <w:types>
          <w:type w:val="bbPlcHdr"/>
        </w:types>
        <w:behaviors>
          <w:behavior w:val="content"/>
        </w:behaviors>
        <w:guid w:val="{B176BDA5-E847-4C2B-BD60-93E30040E68B}"/>
      </w:docPartPr>
      <w:docPartBody>
        <w:p w:rsidR="0039411A" w:rsidRDefault="0039411A">
          <w:pPr>
            <w:pStyle w:val="66CC33FDAC634D1E852E57A437403D55"/>
          </w:pPr>
          <w:r w:rsidRPr="00D6610C">
            <w:rPr>
              <w:rStyle w:val="PlaceholderText"/>
            </w:rPr>
            <w:t>Text</w:t>
          </w:r>
        </w:p>
      </w:docPartBody>
    </w:docPart>
    <w:docPart>
      <w:docPartPr>
        <w:name w:val="1EBED4F5DFC94EFFBF9A7FCF1F6C08FC"/>
        <w:category>
          <w:name w:val="General"/>
          <w:gallery w:val="placeholder"/>
        </w:category>
        <w:types>
          <w:type w:val="bbPlcHdr"/>
        </w:types>
        <w:behaviors>
          <w:behavior w:val="content"/>
        </w:behaviors>
        <w:guid w:val="{14F4094B-C150-4BBE-96DA-F67A82B4C274}"/>
      </w:docPartPr>
      <w:docPartBody>
        <w:p w:rsidR="0039411A" w:rsidRDefault="0039411A">
          <w:pPr>
            <w:pStyle w:val="1EBED4F5DFC94EFFBF9A7FCF1F6C08FC"/>
          </w:pPr>
          <w:r>
            <w:rPr>
              <w:rStyle w:val="PlaceholderText"/>
            </w:rPr>
            <w:t>Enter</w:t>
          </w:r>
          <w:r w:rsidRPr="00CA359D">
            <w:rPr>
              <w:rStyle w:val="PlaceholderText"/>
            </w:rPr>
            <w:t xml:space="preserve"> text.</w:t>
          </w:r>
        </w:p>
      </w:docPartBody>
    </w:docPart>
    <w:docPart>
      <w:docPartPr>
        <w:name w:val="B24B6640CE004E28A63A67261D900318"/>
        <w:category>
          <w:name w:val="General"/>
          <w:gallery w:val="placeholder"/>
        </w:category>
        <w:types>
          <w:type w:val="bbPlcHdr"/>
        </w:types>
        <w:behaviors>
          <w:behavior w:val="content"/>
        </w:behaviors>
        <w:guid w:val="{C8D6CADD-B9A8-4D5C-932B-49703B46D766}"/>
      </w:docPartPr>
      <w:docPartBody>
        <w:p w:rsidR="0039411A" w:rsidRDefault="0039411A">
          <w:pPr>
            <w:pStyle w:val="B24B6640CE004E28A63A67261D900318"/>
          </w:pPr>
          <w:r w:rsidRPr="00D6610C">
            <w:rPr>
              <w:rStyle w:val="PlaceholderText"/>
            </w:rPr>
            <w:t>Text</w:t>
          </w:r>
        </w:p>
      </w:docPartBody>
    </w:docPart>
    <w:docPart>
      <w:docPartPr>
        <w:name w:val="3CBE96830AF944269365D9D52A6CEECF"/>
        <w:category>
          <w:name w:val="General"/>
          <w:gallery w:val="placeholder"/>
        </w:category>
        <w:types>
          <w:type w:val="bbPlcHdr"/>
        </w:types>
        <w:behaviors>
          <w:behavior w:val="content"/>
        </w:behaviors>
        <w:guid w:val="{715E3C70-2C32-485E-B439-9C3551B4E5B6}"/>
      </w:docPartPr>
      <w:docPartBody>
        <w:p w:rsidR="0039411A" w:rsidRDefault="0039411A">
          <w:pPr>
            <w:pStyle w:val="3CBE96830AF944269365D9D52A6CEECF"/>
          </w:pPr>
          <w:r>
            <w:rPr>
              <w:rStyle w:val="PlaceholderText"/>
            </w:rPr>
            <w:t>Enter</w:t>
          </w:r>
          <w:r w:rsidRPr="00CA359D">
            <w:rPr>
              <w:rStyle w:val="PlaceholderText"/>
            </w:rPr>
            <w:t xml:space="preserve"> text.</w:t>
          </w:r>
        </w:p>
      </w:docPartBody>
    </w:docPart>
    <w:docPart>
      <w:docPartPr>
        <w:name w:val="5AE733D93028465E9436362ABC29B4E7"/>
        <w:category>
          <w:name w:val="General"/>
          <w:gallery w:val="placeholder"/>
        </w:category>
        <w:types>
          <w:type w:val="bbPlcHdr"/>
        </w:types>
        <w:behaviors>
          <w:behavior w:val="content"/>
        </w:behaviors>
        <w:guid w:val="{7DED29CC-4EBD-41CE-9B6A-18A5ECA81072}"/>
      </w:docPartPr>
      <w:docPartBody>
        <w:p w:rsidR="0039411A" w:rsidRDefault="0039411A">
          <w:pPr>
            <w:pStyle w:val="5AE733D93028465E9436362ABC29B4E7"/>
          </w:pPr>
          <w:r w:rsidRPr="00D6610C">
            <w:rPr>
              <w:rStyle w:val="PlaceholderText"/>
            </w:rPr>
            <w:t>Text</w:t>
          </w:r>
        </w:p>
      </w:docPartBody>
    </w:docPart>
    <w:docPart>
      <w:docPartPr>
        <w:name w:val="F6B3FAA0AA9743DEA07D93E75EE031BD"/>
        <w:category>
          <w:name w:val="General"/>
          <w:gallery w:val="placeholder"/>
        </w:category>
        <w:types>
          <w:type w:val="bbPlcHdr"/>
        </w:types>
        <w:behaviors>
          <w:behavior w:val="content"/>
        </w:behaviors>
        <w:guid w:val="{E0BABC5D-FABD-4647-A3D3-FC799C1DC725}"/>
      </w:docPartPr>
      <w:docPartBody>
        <w:p w:rsidR="0039411A" w:rsidRDefault="0039411A">
          <w:pPr>
            <w:pStyle w:val="F6B3FAA0AA9743DEA07D93E75EE031BD"/>
          </w:pPr>
          <w:r>
            <w:rPr>
              <w:rStyle w:val="PlaceholderText"/>
            </w:rPr>
            <w:t>Enter</w:t>
          </w:r>
          <w:r w:rsidRPr="00CA359D">
            <w:rPr>
              <w:rStyle w:val="PlaceholderText"/>
            </w:rPr>
            <w:t xml:space="preserve"> text.</w:t>
          </w:r>
        </w:p>
      </w:docPartBody>
    </w:docPart>
    <w:docPart>
      <w:docPartPr>
        <w:name w:val="4B2F0E79F06441678B519271A6B3EDEE"/>
        <w:category>
          <w:name w:val="General"/>
          <w:gallery w:val="placeholder"/>
        </w:category>
        <w:types>
          <w:type w:val="bbPlcHdr"/>
        </w:types>
        <w:behaviors>
          <w:behavior w:val="content"/>
        </w:behaviors>
        <w:guid w:val="{8DB99F02-1F6F-4820-A078-87901D7F5F74}"/>
      </w:docPartPr>
      <w:docPartBody>
        <w:p w:rsidR="0039411A" w:rsidRDefault="0039411A">
          <w:pPr>
            <w:pStyle w:val="4B2F0E79F06441678B519271A6B3EDEE"/>
          </w:pPr>
          <w:r w:rsidRPr="00D6610C">
            <w:rPr>
              <w:rStyle w:val="PlaceholderText"/>
            </w:rPr>
            <w:t>Text</w:t>
          </w:r>
        </w:p>
      </w:docPartBody>
    </w:docPart>
    <w:docPart>
      <w:docPartPr>
        <w:name w:val="298C1B89C8754C12824BF419D3E90B17"/>
        <w:category>
          <w:name w:val="General"/>
          <w:gallery w:val="placeholder"/>
        </w:category>
        <w:types>
          <w:type w:val="bbPlcHdr"/>
        </w:types>
        <w:behaviors>
          <w:behavior w:val="content"/>
        </w:behaviors>
        <w:guid w:val="{D49C487B-0BD6-4091-ABF7-7378D52B5601}"/>
      </w:docPartPr>
      <w:docPartBody>
        <w:p w:rsidR="0039411A" w:rsidRDefault="0039411A">
          <w:pPr>
            <w:pStyle w:val="298C1B89C8754C12824BF419D3E90B17"/>
          </w:pPr>
          <w:r>
            <w:rPr>
              <w:rStyle w:val="PlaceholderText"/>
            </w:rPr>
            <w:t>Enter</w:t>
          </w:r>
          <w:r w:rsidRPr="00CA359D">
            <w:rPr>
              <w:rStyle w:val="PlaceholderText"/>
            </w:rPr>
            <w:t xml:space="preserve"> text.</w:t>
          </w:r>
        </w:p>
      </w:docPartBody>
    </w:docPart>
    <w:docPart>
      <w:docPartPr>
        <w:name w:val="D944FC18DB0E4534BFA58FC22C6E3748"/>
        <w:category>
          <w:name w:val="General"/>
          <w:gallery w:val="placeholder"/>
        </w:category>
        <w:types>
          <w:type w:val="bbPlcHdr"/>
        </w:types>
        <w:behaviors>
          <w:behavior w:val="content"/>
        </w:behaviors>
        <w:guid w:val="{FB1B9F52-EF86-4841-911F-4209976CBDAB}"/>
      </w:docPartPr>
      <w:docPartBody>
        <w:p w:rsidR="0039411A" w:rsidRDefault="0039411A">
          <w:pPr>
            <w:pStyle w:val="D944FC18DB0E4534BFA58FC22C6E3748"/>
          </w:pPr>
          <w:r w:rsidRPr="00D6610C">
            <w:rPr>
              <w:rStyle w:val="PlaceholderText"/>
            </w:rPr>
            <w:t>Text</w:t>
          </w:r>
        </w:p>
      </w:docPartBody>
    </w:docPart>
    <w:docPart>
      <w:docPartPr>
        <w:name w:val="ED9883B77AE5417AA98AB040C06AEF57"/>
        <w:category>
          <w:name w:val="General"/>
          <w:gallery w:val="placeholder"/>
        </w:category>
        <w:types>
          <w:type w:val="bbPlcHdr"/>
        </w:types>
        <w:behaviors>
          <w:behavior w:val="content"/>
        </w:behaviors>
        <w:guid w:val="{09345725-AD2B-4E08-A9F5-38AEBA08699D}"/>
      </w:docPartPr>
      <w:docPartBody>
        <w:p w:rsidR="0039411A" w:rsidRDefault="0039411A">
          <w:pPr>
            <w:pStyle w:val="ED9883B77AE5417AA98AB040C06AEF57"/>
          </w:pPr>
          <w:r>
            <w:rPr>
              <w:rStyle w:val="PlaceholderText"/>
            </w:rPr>
            <w:t>Enter</w:t>
          </w:r>
          <w:r w:rsidRPr="00CA359D">
            <w:rPr>
              <w:rStyle w:val="PlaceholderText"/>
            </w:rPr>
            <w:t xml:space="preserve"> text.</w:t>
          </w:r>
        </w:p>
      </w:docPartBody>
    </w:docPart>
    <w:docPart>
      <w:docPartPr>
        <w:name w:val="D050FD18CA6D4E049F03BCE07689BF9D"/>
        <w:category>
          <w:name w:val="General"/>
          <w:gallery w:val="placeholder"/>
        </w:category>
        <w:types>
          <w:type w:val="bbPlcHdr"/>
        </w:types>
        <w:behaviors>
          <w:behavior w:val="content"/>
        </w:behaviors>
        <w:guid w:val="{7439D783-5A12-4DA6-A63C-7D521112621A}"/>
      </w:docPartPr>
      <w:docPartBody>
        <w:p w:rsidR="0039411A" w:rsidRDefault="0039411A">
          <w:pPr>
            <w:pStyle w:val="D050FD18CA6D4E049F03BCE07689BF9D"/>
          </w:pPr>
          <w:r w:rsidRPr="00D6610C">
            <w:rPr>
              <w:rStyle w:val="PlaceholderText"/>
            </w:rPr>
            <w:t>Text</w:t>
          </w:r>
        </w:p>
      </w:docPartBody>
    </w:docPart>
    <w:docPart>
      <w:docPartPr>
        <w:name w:val="E2BB7920A17D460ABA5F98FDA1609E25"/>
        <w:category>
          <w:name w:val="General"/>
          <w:gallery w:val="placeholder"/>
        </w:category>
        <w:types>
          <w:type w:val="bbPlcHdr"/>
        </w:types>
        <w:behaviors>
          <w:behavior w:val="content"/>
        </w:behaviors>
        <w:guid w:val="{28795570-3266-41AD-B7A8-203766BD4A42}"/>
      </w:docPartPr>
      <w:docPartBody>
        <w:p w:rsidR="0039411A" w:rsidRDefault="0039411A">
          <w:pPr>
            <w:pStyle w:val="E2BB7920A17D460ABA5F98FDA1609E25"/>
          </w:pPr>
          <w:r>
            <w:rPr>
              <w:rStyle w:val="PlaceholderText"/>
            </w:rPr>
            <w:t>Enter</w:t>
          </w:r>
          <w:r w:rsidRPr="00CA359D">
            <w:rPr>
              <w:rStyle w:val="PlaceholderText"/>
            </w:rPr>
            <w:t xml:space="preserve"> text.</w:t>
          </w:r>
        </w:p>
      </w:docPartBody>
    </w:docPart>
    <w:docPart>
      <w:docPartPr>
        <w:name w:val="8CD85D3F1D8C46A58620D35761B552CE"/>
        <w:category>
          <w:name w:val="General"/>
          <w:gallery w:val="placeholder"/>
        </w:category>
        <w:types>
          <w:type w:val="bbPlcHdr"/>
        </w:types>
        <w:behaviors>
          <w:behavior w:val="content"/>
        </w:behaviors>
        <w:guid w:val="{8F8E4339-65F1-4092-B40B-CBF2242ADE5D}"/>
      </w:docPartPr>
      <w:docPartBody>
        <w:p w:rsidR="0039411A" w:rsidRDefault="0039411A">
          <w:pPr>
            <w:pStyle w:val="8CD85D3F1D8C46A58620D35761B552CE"/>
          </w:pPr>
          <w:r w:rsidRPr="00D6610C">
            <w:rPr>
              <w:rStyle w:val="PlaceholderText"/>
            </w:rPr>
            <w:t>Text</w:t>
          </w:r>
        </w:p>
      </w:docPartBody>
    </w:docPart>
    <w:docPart>
      <w:docPartPr>
        <w:name w:val="CCB302C2D1894299B825DF6412291744"/>
        <w:category>
          <w:name w:val="General"/>
          <w:gallery w:val="placeholder"/>
        </w:category>
        <w:types>
          <w:type w:val="bbPlcHdr"/>
        </w:types>
        <w:behaviors>
          <w:behavior w:val="content"/>
        </w:behaviors>
        <w:guid w:val="{E6E98F2C-F2FB-49D1-99FC-D74C5DBA9ACF}"/>
      </w:docPartPr>
      <w:docPartBody>
        <w:p w:rsidR="0039411A" w:rsidRDefault="0039411A">
          <w:pPr>
            <w:pStyle w:val="CCB302C2D1894299B825DF6412291744"/>
          </w:pPr>
          <w:r>
            <w:rPr>
              <w:rStyle w:val="PlaceholderText"/>
            </w:rPr>
            <w:t>Enter</w:t>
          </w:r>
          <w:r w:rsidRPr="00CA359D">
            <w:rPr>
              <w:rStyle w:val="PlaceholderText"/>
            </w:rPr>
            <w:t xml:space="preserve"> text.</w:t>
          </w:r>
        </w:p>
      </w:docPartBody>
    </w:docPart>
    <w:docPart>
      <w:docPartPr>
        <w:name w:val="FAC30C0F8D674D34AA948F0129E7B9E0"/>
        <w:category>
          <w:name w:val="General"/>
          <w:gallery w:val="placeholder"/>
        </w:category>
        <w:types>
          <w:type w:val="bbPlcHdr"/>
        </w:types>
        <w:behaviors>
          <w:behavior w:val="content"/>
        </w:behaviors>
        <w:guid w:val="{B7D71273-8B24-4101-85E9-4455B1520649}"/>
      </w:docPartPr>
      <w:docPartBody>
        <w:p w:rsidR="0039411A" w:rsidRDefault="0039411A">
          <w:pPr>
            <w:pStyle w:val="FAC30C0F8D674D34AA948F0129E7B9E0"/>
          </w:pPr>
          <w:r w:rsidRPr="00D6610C">
            <w:rPr>
              <w:rStyle w:val="PlaceholderText"/>
            </w:rPr>
            <w:t>Text</w:t>
          </w:r>
        </w:p>
      </w:docPartBody>
    </w:docPart>
    <w:docPart>
      <w:docPartPr>
        <w:name w:val="54E44EB35B054BF09B86081A55FF44D5"/>
        <w:category>
          <w:name w:val="General"/>
          <w:gallery w:val="placeholder"/>
        </w:category>
        <w:types>
          <w:type w:val="bbPlcHdr"/>
        </w:types>
        <w:behaviors>
          <w:behavior w:val="content"/>
        </w:behaviors>
        <w:guid w:val="{2A4461B8-30B4-47D3-8220-6F3D0C5FB17B}"/>
      </w:docPartPr>
      <w:docPartBody>
        <w:p w:rsidR="0039411A" w:rsidRDefault="0039411A">
          <w:pPr>
            <w:pStyle w:val="54E44EB35B054BF09B86081A55FF44D5"/>
          </w:pPr>
          <w:r>
            <w:rPr>
              <w:rStyle w:val="PlaceholderText"/>
            </w:rPr>
            <w:t>Enter</w:t>
          </w:r>
          <w:r w:rsidRPr="00CA359D">
            <w:rPr>
              <w:rStyle w:val="PlaceholderText"/>
            </w:rPr>
            <w:t xml:space="preserve"> text.</w:t>
          </w:r>
        </w:p>
      </w:docPartBody>
    </w:docPart>
    <w:docPart>
      <w:docPartPr>
        <w:name w:val="EA161E6C52A843F59DA94BC689E90863"/>
        <w:category>
          <w:name w:val="General"/>
          <w:gallery w:val="placeholder"/>
        </w:category>
        <w:types>
          <w:type w:val="bbPlcHdr"/>
        </w:types>
        <w:behaviors>
          <w:behavior w:val="content"/>
        </w:behaviors>
        <w:guid w:val="{A028EB0F-954E-4EBA-903E-2C44A86D9280}"/>
      </w:docPartPr>
      <w:docPartBody>
        <w:p w:rsidR="0039411A" w:rsidRDefault="0039411A">
          <w:pPr>
            <w:pStyle w:val="EA161E6C52A843F59DA94BC689E90863"/>
          </w:pPr>
          <w:r w:rsidRPr="00D6610C">
            <w:rPr>
              <w:rStyle w:val="PlaceholderText"/>
            </w:rPr>
            <w:t>Text</w:t>
          </w:r>
        </w:p>
      </w:docPartBody>
    </w:docPart>
    <w:docPart>
      <w:docPartPr>
        <w:name w:val="B3043416B108425C873982F01BCD7843"/>
        <w:category>
          <w:name w:val="General"/>
          <w:gallery w:val="placeholder"/>
        </w:category>
        <w:types>
          <w:type w:val="bbPlcHdr"/>
        </w:types>
        <w:behaviors>
          <w:behavior w:val="content"/>
        </w:behaviors>
        <w:guid w:val="{0DDD897D-05D9-4010-8AD7-DFDEFF17DDAF}"/>
      </w:docPartPr>
      <w:docPartBody>
        <w:p w:rsidR="0039411A" w:rsidRDefault="0039411A">
          <w:pPr>
            <w:pStyle w:val="B3043416B108425C873982F01BCD7843"/>
          </w:pPr>
          <w:r>
            <w:rPr>
              <w:rStyle w:val="PlaceholderText"/>
            </w:rPr>
            <w:t>Enter</w:t>
          </w:r>
          <w:r w:rsidRPr="00CA359D">
            <w:rPr>
              <w:rStyle w:val="PlaceholderText"/>
            </w:rPr>
            <w:t xml:space="preserve"> text.</w:t>
          </w:r>
        </w:p>
      </w:docPartBody>
    </w:docPart>
    <w:docPart>
      <w:docPartPr>
        <w:name w:val="66463967331348A98A1AEE737AD31EC6"/>
        <w:category>
          <w:name w:val="General"/>
          <w:gallery w:val="placeholder"/>
        </w:category>
        <w:types>
          <w:type w:val="bbPlcHdr"/>
        </w:types>
        <w:behaviors>
          <w:behavior w:val="content"/>
        </w:behaviors>
        <w:guid w:val="{E128ACE1-12AA-4DE1-B544-1CA861A26046}"/>
      </w:docPartPr>
      <w:docPartBody>
        <w:p w:rsidR="0039411A" w:rsidRDefault="0039411A">
          <w:pPr>
            <w:pStyle w:val="66463967331348A98A1AEE737AD31EC6"/>
          </w:pPr>
          <w:r w:rsidRPr="003B0013">
            <w:rPr>
              <w:rStyle w:val="PlaceholderText"/>
            </w:rPr>
            <w:t>Enter text.</w:t>
          </w:r>
        </w:p>
      </w:docPartBody>
    </w:docPart>
    <w:docPart>
      <w:docPartPr>
        <w:name w:val="A1ED1022106A432BB4E7148A2EF16402"/>
        <w:category>
          <w:name w:val="General"/>
          <w:gallery w:val="placeholder"/>
        </w:category>
        <w:types>
          <w:type w:val="bbPlcHdr"/>
        </w:types>
        <w:behaviors>
          <w:behavior w:val="content"/>
        </w:behaviors>
        <w:guid w:val="{55209189-5722-4902-8922-B13858261AA9}"/>
      </w:docPartPr>
      <w:docPartBody>
        <w:p w:rsidR="0039411A" w:rsidRDefault="0039411A">
          <w:pPr>
            <w:pStyle w:val="A1ED1022106A432BB4E7148A2EF16402"/>
          </w:pPr>
          <w:r>
            <w:rPr>
              <w:rStyle w:val="PlaceholderText"/>
            </w:rPr>
            <w:t>Text</w:t>
          </w:r>
        </w:p>
      </w:docPartBody>
    </w:docPart>
    <w:docPart>
      <w:docPartPr>
        <w:name w:val="9345A067FFB847459077486722A81B91"/>
        <w:category>
          <w:name w:val="General"/>
          <w:gallery w:val="placeholder"/>
        </w:category>
        <w:types>
          <w:type w:val="bbPlcHdr"/>
        </w:types>
        <w:behaviors>
          <w:behavior w:val="content"/>
        </w:behaviors>
        <w:guid w:val="{B058F334-1D76-4265-A8EB-E43CA6776AEC}"/>
      </w:docPartPr>
      <w:docPartBody>
        <w:p w:rsidR="0039411A" w:rsidRDefault="0039411A">
          <w:pPr>
            <w:pStyle w:val="9345A067FFB847459077486722A81B91"/>
          </w:pPr>
          <w:r w:rsidRPr="00D6610C">
            <w:rPr>
              <w:rStyle w:val="PlaceholderText"/>
            </w:rPr>
            <w:t>Text</w:t>
          </w:r>
        </w:p>
      </w:docPartBody>
    </w:docPart>
    <w:docPart>
      <w:docPartPr>
        <w:name w:val="CB75D83962EA4039B8D3C8A60DED1862"/>
        <w:category>
          <w:name w:val="General"/>
          <w:gallery w:val="placeholder"/>
        </w:category>
        <w:types>
          <w:type w:val="bbPlcHdr"/>
        </w:types>
        <w:behaviors>
          <w:behavior w:val="content"/>
        </w:behaviors>
        <w:guid w:val="{D498B656-CEF5-4CCD-A9D6-CC53F6722F9E}"/>
      </w:docPartPr>
      <w:docPartBody>
        <w:p w:rsidR="0039411A" w:rsidRDefault="0039411A">
          <w:pPr>
            <w:pStyle w:val="CB75D83962EA4039B8D3C8A60DED1862"/>
          </w:pPr>
          <w:r>
            <w:rPr>
              <w:rStyle w:val="PlaceholderText"/>
            </w:rPr>
            <w:t>Enter</w:t>
          </w:r>
          <w:r w:rsidRPr="00CA359D">
            <w:rPr>
              <w:rStyle w:val="PlaceholderText"/>
            </w:rPr>
            <w:t xml:space="preserve"> text.</w:t>
          </w:r>
        </w:p>
      </w:docPartBody>
    </w:docPart>
    <w:docPart>
      <w:docPartPr>
        <w:name w:val="50142E0EF9874F588725120E24B76358"/>
        <w:category>
          <w:name w:val="General"/>
          <w:gallery w:val="placeholder"/>
        </w:category>
        <w:types>
          <w:type w:val="bbPlcHdr"/>
        </w:types>
        <w:behaviors>
          <w:behavior w:val="content"/>
        </w:behaviors>
        <w:guid w:val="{AE4C36A8-EEBD-4CBB-B212-CF2B4C6BBBBE}"/>
      </w:docPartPr>
      <w:docPartBody>
        <w:p w:rsidR="0039411A" w:rsidRDefault="0039411A">
          <w:pPr>
            <w:pStyle w:val="50142E0EF9874F588725120E24B76358"/>
          </w:pPr>
          <w:r>
            <w:rPr>
              <w:rStyle w:val="PlaceholderText"/>
            </w:rPr>
            <w:t>Text</w:t>
          </w:r>
        </w:p>
      </w:docPartBody>
    </w:docPart>
    <w:docPart>
      <w:docPartPr>
        <w:name w:val="69908411BBAF4E8E9E4666EB8D847CAE"/>
        <w:category>
          <w:name w:val="General"/>
          <w:gallery w:val="placeholder"/>
        </w:category>
        <w:types>
          <w:type w:val="bbPlcHdr"/>
        </w:types>
        <w:behaviors>
          <w:behavior w:val="content"/>
        </w:behaviors>
        <w:guid w:val="{1CFD2845-61FF-4A42-81E7-EB3695DBC850}"/>
      </w:docPartPr>
      <w:docPartBody>
        <w:p w:rsidR="0039411A" w:rsidRDefault="0039411A">
          <w:pPr>
            <w:pStyle w:val="69908411BBAF4E8E9E4666EB8D847CAE"/>
          </w:pPr>
          <w:r w:rsidRPr="00D6610C">
            <w:rPr>
              <w:rStyle w:val="PlaceholderText"/>
            </w:rPr>
            <w:t>Text</w:t>
          </w:r>
        </w:p>
      </w:docPartBody>
    </w:docPart>
    <w:docPart>
      <w:docPartPr>
        <w:name w:val="B05545228C024C4F92F0CB1A4F8B6B6E"/>
        <w:category>
          <w:name w:val="General"/>
          <w:gallery w:val="placeholder"/>
        </w:category>
        <w:types>
          <w:type w:val="bbPlcHdr"/>
        </w:types>
        <w:behaviors>
          <w:behavior w:val="content"/>
        </w:behaviors>
        <w:guid w:val="{0CB9F700-4FAF-4AA3-9BD3-D080EC99C103}"/>
      </w:docPartPr>
      <w:docPartBody>
        <w:p w:rsidR="0039411A" w:rsidRDefault="0039411A">
          <w:pPr>
            <w:pStyle w:val="B05545228C024C4F92F0CB1A4F8B6B6E"/>
          </w:pPr>
          <w:r>
            <w:rPr>
              <w:rStyle w:val="PlaceholderText"/>
            </w:rPr>
            <w:t>Enter</w:t>
          </w:r>
          <w:r w:rsidRPr="00CA359D">
            <w:rPr>
              <w:rStyle w:val="PlaceholderText"/>
            </w:rPr>
            <w:t xml:space="preserve"> text.</w:t>
          </w:r>
        </w:p>
      </w:docPartBody>
    </w:docPart>
    <w:docPart>
      <w:docPartPr>
        <w:name w:val="CEB3D7EC0E7E4AB6B04A44939E1A1DA6"/>
        <w:category>
          <w:name w:val="General"/>
          <w:gallery w:val="placeholder"/>
        </w:category>
        <w:types>
          <w:type w:val="bbPlcHdr"/>
        </w:types>
        <w:behaviors>
          <w:behavior w:val="content"/>
        </w:behaviors>
        <w:guid w:val="{4A7A3FFB-43ED-46BA-966F-43A99526102A}"/>
      </w:docPartPr>
      <w:docPartBody>
        <w:p w:rsidR="0039411A" w:rsidRDefault="0039411A">
          <w:pPr>
            <w:pStyle w:val="CEB3D7EC0E7E4AB6B04A44939E1A1DA6"/>
          </w:pPr>
          <w:r>
            <w:rPr>
              <w:rStyle w:val="PlaceholderText"/>
            </w:rPr>
            <w:t>Text</w:t>
          </w:r>
        </w:p>
      </w:docPartBody>
    </w:docPart>
    <w:docPart>
      <w:docPartPr>
        <w:name w:val="DCA0C4267AFD4A8DBBBD75345AC50D81"/>
        <w:category>
          <w:name w:val="General"/>
          <w:gallery w:val="placeholder"/>
        </w:category>
        <w:types>
          <w:type w:val="bbPlcHdr"/>
        </w:types>
        <w:behaviors>
          <w:behavior w:val="content"/>
        </w:behaviors>
        <w:guid w:val="{3E2A4842-2DBA-4A86-8275-1B51C21B768C}"/>
      </w:docPartPr>
      <w:docPartBody>
        <w:p w:rsidR="0039411A" w:rsidRDefault="0039411A">
          <w:pPr>
            <w:pStyle w:val="DCA0C4267AFD4A8DBBBD75345AC50D81"/>
          </w:pPr>
          <w:r w:rsidRPr="00D6610C">
            <w:rPr>
              <w:rStyle w:val="PlaceholderText"/>
            </w:rPr>
            <w:t>Text</w:t>
          </w:r>
        </w:p>
      </w:docPartBody>
    </w:docPart>
    <w:docPart>
      <w:docPartPr>
        <w:name w:val="D8A14012775B4B9982624FB17183D40A"/>
        <w:category>
          <w:name w:val="General"/>
          <w:gallery w:val="placeholder"/>
        </w:category>
        <w:types>
          <w:type w:val="bbPlcHdr"/>
        </w:types>
        <w:behaviors>
          <w:behavior w:val="content"/>
        </w:behaviors>
        <w:guid w:val="{3F2A8002-6B37-4169-B4F1-7DAF3AEFA1A3}"/>
      </w:docPartPr>
      <w:docPartBody>
        <w:p w:rsidR="0039411A" w:rsidRDefault="0039411A">
          <w:pPr>
            <w:pStyle w:val="D8A14012775B4B9982624FB17183D40A"/>
          </w:pPr>
          <w:r>
            <w:rPr>
              <w:rStyle w:val="PlaceholderText"/>
            </w:rPr>
            <w:t>Enter</w:t>
          </w:r>
          <w:r w:rsidRPr="00CA359D">
            <w:rPr>
              <w:rStyle w:val="PlaceholderText"/>
            </w:rPr>
            <w:t xml:space="preserve"> text.</w:t>
          </w:r>
        </w:p>
      </w:docPartBody>
    </w:docPart>
    <w:docPart>
      <w:docPartPr>
        <w:name w:val="0C160AE09FF74CDC8F45189BCC69E06C"/>
        <w:category>
          <w:name w:val="General"/>
          <w:gallery w:val="placeholder"/>
        </w:category>
        <w:types>
          <w:type w:val="bbPlcHdr"/>
        </w:types>
        <w:behaviors>
          <w:behavior w:val="content"/>
        </w:behaviors>
        <w:guid w:val="{B501AEF6-FBB8-46AC-9A0E-BF4518B346F8}"/>
      </w:docPartPr>
      <w:docPartBody>
        <w:p w:rsidR="0039411A" w:rsidRDefault="0039411A">
          <w:pPr>
            <w:pStyle w:val="0C160AE09FF74CDC8F45189BCC69E06C"/>
          </w:pPr>
          <w:r>
            <w:rPr>
              <w:rStyle w:val="PlaceholderText"/>
            </w:rPr>
            <w:t>Text</w:t>
          </w:r>
        </w:p>
      </w:docPartBody>
    </w:docPart>
    <w:docPart>
      <w:docPartPr>
        <w:name w:val="5A6EFB6768284EA887DDA369FA32233B"/>
        <w:category>
          <w:name w:val="General"/>
          <w:gallery w:val="placeholder"/>
        </w:category>
        <w:types>
          <w:type w:val="bbPlcHdr"/>
        </w:types>
        <w:behaviors>
          <w:behavior w:val="content"/>
        </w:behaviors>
        <w:guid w:val="{777D0A26-9674-420B-86EC-6FA4002537A9}"/>
      </w:docPartPr>
      <w:docPartBody>
        <w:p w:rsidR="0039411A" w:rsidRDefault="0039411A">
          <w:pPr>
            <w:pStyle w:val="5A6EFB6768284EA887DDA369FA32233B"/>
          </w:pPr>
          <w:r w:rsidRPr="00D6610C">
            <w:rPr>
              <w:rStyle w:val="PlaceholderText"/>
            </w:rPr>
            <w:t>Text</w:t>
          </w:r>
        </w:p>
      </w:docPartBody>
    </w:docPart>
    <w:docPart>
      <w:docPartPr>
        <w:name w:val="EF6934C8118045F1822323CF83A0DDE8"/>
        <w:category>
          <w:name w:val="General"/>
          <w:gallery w:val="placeholder"/>
        </w:category>
        <w:types>
          <w:type w:val="bbPlcHdr"/>
        </w:types>
        <w:behaviors>
          <w:behavior w:val="content"/>
        </w:behaviors>
        <w:guid w:val="{77AEA81D-38AA-4143-8965-797A60366D59}"/>
      </w:docPartPr>
      <w:docPartBody>
        <w:p w:rsidR="0039411A" w:rsidRDefault="0039411A">
          <w:pPr>
            <w:pStyle w:val="EF6934C8118045F1822323CF83A0DDE8"/>
          </w:pPr>
          <w:r>
            <w:rPr>
              <w:rStyle w:val="PlaceholderText"/>
            </w:rPr>
            <w:t>Enter</w:t>
          </w:r>
          <w:r w:rsidRPr="00CA359D">
            <w:rPr>
              <w:rStyle w:val="PlaceholderText"/>
            </w:rPr>
            <w:t xml:space="preserve"> text.</w:t>
          </w:r>
        </w:p>
      </w:docPartBody>
    </w:docPart>
    <w:docPart>
      <w:docPartPr>
        <w:name w:val="A5CAAC095ED2480D8A9C837181373BA6"/>
        <w:category>
          <w:name w:val="General"/>
          <w:gallery w:val="placeholder"/>
        </w:category>
        <w:types>
          <w:type w:val="bbPlcHdr"/>
        </w:types>
        <w:behaviors>
          <w:behavior w:val="content"/>
        </w:behaviors>
        <w:guid w:val="{05A62257-0FD8-46C9-BA22-0676BFDAD8DE}"/>
      </w:docPartPr>
      <w:docPartBody>
        <w:p w:rsidR="0039411A" w:rsidRDefault="0039411A">
          <w:pPr>
            <w:pStyle w:val="A5CAAC095ED2480D8A9C837181373BA6"/>
          </w:pPr>
          <w:r>
            <w:rPr>
              <w:rStyle w:val="PlaceholderText"/>
            </w:rPr>
            <w:t>Text</w:t>
          </w:r>
        </w:p>
      </w:docPartBody>
    </w:docPart>
    <w:docPart>
      <w:docPartPr>
        <w:name w:val="FB030C38B41C43FAAF17320FECD2CD02"/>
        <w:category>
          <w:name w:val="General"/>
          <w:gallery w:val="placeholder"/>
        </w:category>
        <w:types>
          <w:type w:val="bbPlcHdr"/>
        </w:types>
        <w:behaviors>
          <w:behavior w:val="content"/>
        </w:behaviors>
        <w:guid w:val="{B93F551E-510F-49A6-94F2-E26F9FE1FE94}"/>
      </w:docPartPr>
      <w:docPartBody>
        <w:p w:rsidR="0039411A" w:rsidRDefault="0039411A">
          <w:pPr>
            <w:pStyle w:val="FB030C38B41C43FAAF17320FECD2CD02"/>
          </w:pPr>
          <w:r w:rsidRPr="00D6610C">
            <w:rPr>
              <w:rStyle w:val="PlaceholderText"/>
            </w:rPr>
            <w:t>Text</w:t>
          </w:r>
        </w:p>
      </w:docPartBody>
    </w:docPart>
    <w:docPart>
      <w:docPartPr>
        <w:name w:val="F3093524062D45B28CA6592D86595E9E"/>
        <w:category>
          <w:name w:val="General"/>
          <w:gallery w:val="placeholder"/>
        </w:category>
        <w:types>
          <w:type w:val="bbPlcHdr"/>
        </w:types>
        <w:behaviors>
          <w:behavior w:val="content"/>
        </w:behaviors>
        <w:guid w:val="{FCA3DEF1-537B-4F9F-8DE6-959358C47EAF}"/>
      </w:docPartPr>
      <w:docPartBody>
        <w:p w:rsidR="0039411A" w:rsidRDefault="0039411A">
          <w:pPr>
            <w:pStyle w:val="F3093524062D45B28CA6592D86595E9E"/>
          </w:pPr>
          <w:r>
            <w:rPr>
              <w:rStyle w:val="PlaceholderText"/>
            </w:rPr>
            <w:t>Enter</w:t>
          </w:r>
          <w:r w:rsidRPr="00CA359D">
            <w:rPr>
              <w:rStyle w:val="PlaceholderText"/>
            </w:rPr>
            <w:t xml:space="preserve"> text.</w:t>
          </w:r>
        </w:p>
      </w:docPartBody>
    </w:docPart>
    <w:docPart>
      <w:docPartPr>
        <w:name w:val="5E19525B52A24100810B0256DD09EAE3"/>
        <w:category>
          <w:name w:val="General"/>
          <w:gallery w:val="placeholder"/>
        </w:category>
        <w:types>
          <w:type w:val="bbPlcHdr"/>
        </w:types>
        <w:behaviors>
          <w:behavior w:val="content"/>
        </w:behaviors>
        <w:guid w:val="{92CEDFF3-C964-4DAE-9A56-DEB4D521EE30}"/>
      </w:docPartPr>
      <w:docPartBody>
        <w:p w:rsidR="0039411A" w:rsidRDefault="0039411A">
          <w:pPr>
            <w:pStyle w:val="5E19525B52A24100810B0256DD09EAE3"/>
          </w:pPr>
          <w:r>
            <w:rPr>
              <w:rStyle w:val="PlaceholderText"/>
            </w:rPr>
            <w:t>Text</w:t>
          </w:r>
        </w:p>
      </w:docPartBody>
    </w:docPart>
    <w:docPart>
      <w:docPartPr>
        <w:name w:val="47069E588B3544ED86C67FE96A262C0A"/>
        <w:category>
          <w:name w:val="General"/>
          <w:gallery w:val="placeholder"/>
        </w:category>
        <w:types>
          <w:type w:val="bbPlcHdr"/>
        </w:types>
        <w:behaviors>
          <w:behavior w:val="content"/>
        </w:behaviors>
        <w:guid w:val="{90C92130-8B13-4030-A0B9-764FD7BF620E}"/>
      </w:docPartPr>
      <w:docPartBody>
        <w:p w:rsidR="0039411A" w:rsidRDefault="0039411A">
          <w:pPr>
            <w:pStyle w:val="47069E588B3544ED86C67FE96A262C0A"/>
          </w:pPr>
          <w:r w:rsidRPr="00D6610C">
            <w:rPr>
              <w:rStyle w:val="PlaceholderText"/>
            </w:rPr>
            <w:t>Text</w:t>
          </w:r>
        </w:p>
      </w:docPartBody>
    </w:docPart>
    <w:docPart>
      <w:docPartPr>
        <w:name w:val="020BFB268EE14D71B015F470DBC769A6"/>
        <w:category>
          <w:name w:val="General"/>
          <w:gallery w:val="placeholder"/>
        </w:category>
        <w:types>
          <w:type w:val="bbPlcHdr"/>
        </w:types>
        <w:behaviors>
          <w:behavior w:val="content"/>
        </w:behaviors>
        <w:guid w:val="{3D8A845F-B230-41FB-B668-48942CF73D4C}"/>
      </w:docPartPr>
      <w:docPartBody>
        <w:p w:rsidR="0039411A" w:rsidRDefault="0039411A">
          <w:pPr>
            <w:pStyle w:val="020BFB268EE14D71B015F470DBC769A6"/>
          </w:pPr>
          <w:r>
            <w:rPr>
              <w:rStyle w:val="PlaceholderText"/>
            </w:rPr>
            <w:t>Enter</w:t>
          </w:r>
          <w:r w:rsidRPr="00CA359D">
            <w:rPr>
              <w:rStyle w:val="PlaceholderText"/>
            </w:rPr>
            <w:t xml:space="preserve"> text.</w:t>
          </w:r>
        </w:p>
      </w:docPartBody>
    </w:docPart>
    <w:docPart>
      <w:docPartPr>
        <w:name w:val="0590814F77234920B351357F42D5AC29"/>
        <w:category>
          <w:name w:val="General"/>
          <w:gallery w:val="placeholder"/>
        </w:category>
        <w:types>
          <w:type w:val="bbPlcHdr"/>
        </w:types>
        <w:behaviors>
          <w:behavior w:val="content"/>
        </w:behaviors>
        <w:guid w:val="{DA806335-293F-4321-9383-AD25C88E7A5D}"/>
      </w:docPartPr>
      <w:docPartBody>
        <w:p w:rsidR="0039411A" w:rsidRDefault="0039411A">
          <w:pPr>
            <w:pStyle w:val="0590814F77234920B351357F42D5AC29"/>
          </w:pPr>
          <w:r>
            <w:rPr>
              <w:rStyle w:val="PlaceholderText"/>
            </w:rPr>
            <w:t>Text</w:t>
          </w:r>
        </w:p>
      </w:docPartBody>
    </w:docPart>
    <w:docPart>
      <w:docPartPr>
        <w:name w:val="BDE0D514410E444B8CAA73073DAD6D15"/>
        <w:category>
          <w:name w:val="General"/>
          <w:gallery w:val="placeholder"/>
        </w:category>
        <w:types>
          <w:type w:val="bbPlcHdr"/>
        </w:types>
        <w:behaviors>
          <w:behavior w:val="content"/>
        </w:behaviors>
        <w:guid w:val="{BC5DE599-1C89-4BF5-A474-A61EB316B7D8}"/>
      </w:docPartPr>
      <w:docPartBody>
        <w:p w:rsidR="0039411A" w:rsidRDefault="0039411A">
          <w:pPr>
            <w:pStyle w:val="BDE0D514410E444B8CAA73073DAD6D15"/>
          </w:pPr>
          <w:r w:rsidRPr="00D6610C">
            <w:rPr>
              <w:rStyle w:val="PlaceholderText"/>
            </w:rPr>
            <w:t>Text</w:t>
          </w:r>
        </w:p>
      </w:docPartBody>
    </w:docPart>
    <w:docPart>
      <w:docPartPr>
        <w:name w:val="DEB058DFA98344BF90939DE58099E993"/>
        <w:category>
          <w:name w:val="General"/>
          <w:gallery w:val="placeholder"/>
        </w:category>
        <w:types>
          <w:type w:val="bbPlcHdr"/>
        </w:types>
        <w:behaviors>
          <w:behavior w:val="content"/>
        </w:behaviors>
        <w:guid w:val="{C236DE10-CB58-4C95-AE97-43A1ECDDF433}"/>
      </w:docPartPr>
      <w:docPartBody>
        <w:p w:rsidR="0039411A" w:rsidRDefault="0039411A">
          <w:pPr>
            <w:pStyle w:val="DEB058DFA98344BF90939DE58099E993"/>
          </w:pPr>
          <w:r>
            <w:rPr>
              <w:rStyle w:val="PlaceholderText"/>
            </w:rPr>
            <w:t>Enter</w:t>
          </w:r>
          <w:r w:rsidRPr="00CA359D">
            <w:rPr>
              <w:rStyle w:val="PlaceholderText"/>
            </w:rPr>
            <w:t xml:space="preserve"> text.</w:t>
          </w:r>
        </w:p>
      </w:docPartBody>
    </w:docPart>
    <w:docPart>
      <w:docPartPr>
        <w:name w:val="0E54AD489B3D4F37BC714A77E69D047A"/>
        <w:category>
          <w:name w:val="General"/>
          <w:gallery w:val="placeholder"/>
        </w:category>
        <w:types>
          <w:type w:val="bbPlcHdr"/>
        </w:types>
        <w:behaviors>
          <w:behavior w:val="content"/>
        </w:behaviors>
        <w:guid w:val="{FAF40149-ADE8-4E71-AF41-389B5C57E16A}"/>
      </w:docPartPr>
      <w:docPartBody>
        <w:p w:rsidR="0039411A" w:rsidRDefault="0039411A">
          <w:pPr>
            <w:pStyle w:val="0E54AD489B3D4F37BC714A77E69D047A"/>
          </w:pPr>
          <w:r>
            <w:rPr>
              <w:rStyle w:val="PlaceholderText"/>
            </w:rPr>
            <w:t>Text</w:t>
          </w:r>
        </w:p>
      </w:docPartBody>
    </w:docPart>
    <w:docPart>
      <w:docPartPr>
        <w:name w:val="F1B34DE871C04E45B60F83040819BB66"/>
        <w:category>
          <w:name w:val="General"/>
          <w:gallery w:val="placeholder"/>
        </w:category>
        <w:types>
          <w:type w:val="bbPlcHdr"/>
        </w:types>
        <w:behaviors>
          <w:behavior w:val="content"/>
        </w:behaviors>
        <w:guid w:val="{D892E53B-8B90-487F-B177-46BEEEFF1ABD}"/>
      </w:docPartPr>
      <w:docPartBody>
        <w:p w:rsidR="0039411A" w:rsidRDefault="0039411A">
          <w:pPr>
            <w:pStyle w:val="F1B34DE871C04E45B60F83040819BB66"/>
          </w:pPr>
          <w:r w:rsidRPr="00D6610C">
            <w:rPr>
              <w:rStyle w:val="PlaceholderText"/>
            </w:rPr>
            <w:t>Text</w:t>
          </w:r>
        </w:p>
      </w:docPartBody>
    </w:docPart>
    <w:docPart>
      <w:docPartPr>
        <w:name w:val="21979986EF0D47E8BC61D406ED0BCF89"/>
        <w:category>
          <w:name w:val="General"/>
          <w:gallery w:val="placeholder"/>
        </w:category>
        <w:types>
          <w:type w:val="bbPlcHdr"/>
        </w:types>
        <w:behaviors>
          <w:behavior w:val="content"/>
        </w:behaviors>
        <w:guid w:val="{1137E3CD-D65C-46D6-A1AB-E4DAA90D3C71}"/>
      </w:docPartPr>
      <w:docPartBody>
        <w:p w:rsidR="0039411A" w:rsidRDefault="0039411A">
          <w:pPr>
            <w:pStyle w:val="21979986EF0D47E8BC61D406ED0BCF89"/>
          </w:pPr>
          <w:r>
            <w:rPr>
              <w:rStyle w:val="PlaceholderText"/>
            </w:rPr>
            <w:t>Enter</w:t>
          </w:r>
          <w:r w:rsidRPr="00CA359D">
            <w:rPr>
              <w:rStyle w:val="PlaceholderText"/>
            </w:rPr>
            <w:t xml:space="preserve"> text.</w:t>
          </w:r>
        </w:p>
      </w:docPartBody>
    </w:docPart>
    <w:docPart>
      <w:docPartPr>
        <w:name w:val="452776FA6DA64F4EBD8B51065BAEA919"/>
        <w:category>
          <w:name w:val="General"/>
          <w:gallery w:val="placeholder"/>
        </w:category>
        <w:types>
          <w:type w:val="bbPlcHdr"/>
        </w:types>
        <w:behaviors>
          <w:behavior w:val="content"/>
        </w:behaviors>
        <w:guid w:val="{4400B573-6916-41E9-A71D-53122961948B}"/>
      </w:docPartPr>
      <w:docPartBody>
        <w:p w:rsidR="0039411A" w:rsidRDefault="0039411A">
          <w:pPr>
            <w:pStyle w:val="452776FA6DA64F4EBD8B51065BAEA919"/>
          </w:pPr>
          <w:r>
            <w:rPr>
              <w:rStyle w:val="PlaceholderText"/>
            </w:rPr>
            <w:t>Text</w:t>
          </w:r>
        </w:p>
      </w:docPartBody>
    </w:docPart>
    <w:docPart>
      <w:docPartPr>
        <w:name w:val="FCBB16932FC4404AAD9F5574B7C0D1C3"/>
        <w:category>
          <w:name w:val="General"/>
          <w:gallery w:val="placeholder"/>
        </w:category>
        <w:types>
          <w:type w:val="bbPlcHdr"/>
        </w:types>
        <w:behaviors>
          <w:behavior w:val="content"/>
        </w:behaviors>
        <w:guid w:val="{71BEFBA0-C1E2-4C6C-BAFC-B355397E19DE}"/>
      </w:docPartPr>
      <w:docPartBody>
        <w:p w:rsidR="0039411A" w:rsidRDefault="0039411A">
          <w:pPr>
            <w:pStyle w:val="FCBB16932FC4404AAD9F5574B7C0D1C3"/>
          </w:pPr>
          <w:r w:rsidRPr="00D6610C">
            <w:rPr>
              <w:rStyle w:val="PlaceholderText"/>
            </w:rPr>
            <w:t>Text</w:t>
          </w:r>
        </w:p>
      </w:docPartBody>
    </w:docPart>
    <w:docPart>
      <w:docPartPr>
        <w:name w:val="1172CD1C481044C4AA0582016616CA2D"/>
        <w:category>
          <w:name w:val="General"/>
          <w:gallery w:val="placeholder"/>
        </w:category>
        <w:types>
          <w:type w:val="bbPlcHdr"/>
        </w:types>
        <w:behaviors>
          <w:behavior w:val="content"/>
        </w:behaviors>
        <w:guid w:val="{310D3B8E-E4D7-4D8F-ADAF-3E31C0852631}"/>
      </w:docPartPr>
      <w:docPartBody>
        <w:p w:rsidR="0039411A" w:rsidRDefault="0039411A">
          <w:pPr>
            <w:pStyle w:val="1172CD1C481044C4AA0582016616CA2D"/>
          </w:pPr>
          <w:r>
            <w:rPr>
              <w:rStyle w:val="PlaceholderText"/>
            </w:rPr>
            <w:t>Enter</w:t>
          </w:r>
          <w:r w:rsidRPr="00CA359D">
            <w:rPr>
              <w:rStyle w:val="PlaceholderText"/>
            </w:rPr>
            <w:t xml:space="preserve"> text.</w:t>
          </w:r>
        </w:p>
      </w:docPartBody>
    </w:docPart>
    <w:docPart>
      <w:docPartPr>
        <w:name w:val="C97FFA2373D74F468C5333CE8F4EE29A"/>
        <w:category>
          <w:name w:val="General"/>
          <w:gallery w:val="placeholder"/>
        </w:category>
        <w:types>
          <w:type w:val="bbPlcHdr"/>
        </w:types>
        <w:behaviors>
          <w:behavior w:val="content"/>
        </w:behaviors>
        <w:guid w:val="{A3FD36A9-9F4B-4B65-9C53-A3305A31806C}"/>
      </w:docPartPr>
      <w:docPartBody>
        <w:p w:rsidR="0039411A" w:rsidRDefault="0039411A">
          <w:pPr>
            <w:pStyle w:val="C97FFA2373D74F468C5333CE8F4EE29A"/>
          </w:pPr>
          <w:r>
            <w:rPr>
              <w:rStyle w:val="PlaceholderText"/>
            </w:rPr>
            <w:t>Text</w:t>
          </w:r>
        </w:p>
      </w:docPartBody>
    </w:docPart>
    <w:docPart>
      <w:docPartPr>
        <w:name w:val="6F0A0A5DF95C45E0AB1AF6F1E0E098F4"/>
        <w:category>
          <w:name w:val="General"/>
          <w:gallery w:val="placeholder"/>
        </w:category>
        <w:types>
          <w:type w:val="bbPlcHdr"/>
        </w:types>
        <w:behaviors>
          <w:behavior w:val="content"/>
        </w:behaviors>
        <w:guid w:val="{2135F432-074E-4D54-8BDD-202C921B1D99}"/>
      </w:docPartPr>
      <w:docPartBody>
        <w:p w:rsidR="0039411A" w:rsidRDefault="0039411A">
          <w:pPr>
            <w:pStyle w:val="6F0A0A5DF95C45E0AB1AF6F1E0E098F4"/>
          </w:pPr>
          <w:r w:rsidRPr="00D6610C">
            <w:rPr>
              <w:rStyle w:val="PlaceholderText"/>
            </w:rPr>
            <w:t>Text</w:t>
          </w:r>
        </w:p>
      </w:docPartBody>
    </w:docPart>
    <w:docPart>
      <w:docPartPr>
        <w:name w:val="C38C42946CC640E4BDFCD1AB5E21A9C8"/>
        <w:category>
          <w:name w:val="General"/>
          <w:gallery w:val="placeholder"/>
        </w:category>
        <w:types>
          <w:type w:val="bbPlcHdr"/>
        </w:types>
        <w:behaviors>
          <w:behavior w:val="content"/>
        </w:behaviors>
        <w:guid w:val="{E2BC4827-A642-478F-85F6-C7939162EEBE}"/>
      </w:docPartPr>
      <w:docPartBody>
        <w:p w:rsidR="0039411A" w:rsidRDefault="0039411A">
          <w:pPr>
            <w:pStyle w:val="C38C42946CC640E4BDFCD1AB5E21A9C8"/>
          </w:pPr>
          <w:r>
            <w:rPr>
              <w:rStyle w:val="PlaceholderText"/>
            </w:rPr>
            <w:t>Enter</w:t>
          </w:r>
          <w:r w:rsidRPr="00CA359D">
            <w:rPr>
              <w:rStyle w:val="PlaceholderText"/>
            </w:rPr>
            <w:t xml:space="preserve"> text.</w:t>
          </w:r>
        </w:p>
      </w:docPartBody>
    </w:docPart>
    <w:docPart>
      <w:docPartPr>
        <w:name w:val="A71A4EBDB8DB4FF89755EF291A26770C"/>
        <w:category>
          <w:name w:val="General"/>
          <w:gallery w:val="placeholder"/>
        </w:category>
        <w:types>
          <w:type w:val="bbPlcHdr"/>
        </w:types>
        <w:behaviors>
          <w:behavior w:val="content"/>
        </w:behaviors>
        <w:guid w:val="{7ADAAAAE-4DC9-4106-834D-0EFC2DFEAF5D}"/>
      </w:docPartPr>
      <w:docPartBody>
        <w:p w:rsidR="0039411A" w:rsidRDefault="0039411A">
          <w:pPr>
            <w:pStyle w:val="A71A4EBDB8DB4FF89755EF291A26770C"/>
          </w:pPr>
          <w:r>
            <w:rPr>
              <w:rStyle w:val="PlaceholderText"/>
            </w:rPr>
            <w:t>Text</w:t>
          </w:r>
        </w:p>
      </w:docPartBody>
    </w:docPart>
    <w:docPart>
      <w:docPartPr>
        <w:name w:val="2F8D648BFA5C4B22A054F2963AB812F9"/>
        <w:category>
          <w:name w:val="General"/>
          <w:gallery w:val="placeholder"/>
        </w:category>
        <w:types>
          <w:type w:val="bbPlcHdr"/>
        </w:types>
        <w:behaviors>
          <w:behavior w:val="content"/>
        </w:behaviors>
        <w:guid w:val="{D63156CB-A7DC-4B22-B10C-62AD87DFA531}"/>
      </w:docPartPr>
      <w:docPartBody>
        <w:p w:rsidR="0039411A" w:rsidRDefault="0039411A">
          <w:pPr>
            <w:pStyle w:val="2F8D648BFA5C4B22A054F2963AB812F9"/>
          </w:pPr>
          <w:r w:rsidRPr="00D6610C">
            <w:rPr>
              <w:rStyle w:val="PlaceholderText"/>
            </w:rPr>
            <w:t>Text</w:t>
          </w:r>
        </w:p>
      </w:docPartBody>
    </w:docPart>
    <w:docPart>
      <w:docPartPr>
        <w:name w:val="73C4E5D4A5F44DAD951B7D672C93BEC8"/>
        <w:category>
          <w:name w:val="General"/>
          <w:gallery w:val="placeholder"/>
        </w:category>
        <w:types>
          <w:type w:val="bbPlcHdr"/>
        </w:types>
        <w:behaviors>
          <w:behavior w:val="content"/>
        </w:behaviors>
        <w:guid w:val="{E7BFCE3D-4DE9-498B-9BA1-3611FD527180}"/>
      </w:docPartPr>
      <w:docPartBody>
        <w:p w:rsidR="0039411A" w:rsidRDefault="0039411A">
          <w:pPr>
            <w:pStyle w:val="73C4E5D4A5F44DAD951B7D672C93BEC8"/>
          </w:pPr>
          <w:r>
            <w:rPr>
              <w:rStyle w:val="PlaceholderText"/>
            </w:rPr>
            <w:t>Enter</w:t>
          </w:r>
          <w:r w:rsidRPr="00CA359D">
            <w:rPr>
              <w:rStyle w:val="PlaceholderText"/>
            </w:rPr>
            <w:t xml:space="preserve"> text.</w:t>
          </w:r>
        </w:p>
      </w:docPartBody>
    </w:docPart>
    <w:docPart>
      <w:docPartPr>
        <w:name w:val="1E42845483554232B89872E0DC77BE1B"/>
        <w:category>
          <w:name w:val="General"/>
          <w:gallery w:val="placeholder"/>
        </w:category>
        <w:types>
          <w:type w:val="bbPlcHdr"/>
        </w:types>
        <w:behaviors>
          <w:behavior w:val="content"/>
        </w:behaviors>
        <w:guid w:val="{AF5AFCCD-2D93-40BD-BB90-432883439AEF}"/>
      </w:docPartPr>
      <w:docPartBody>
        <w:p w:rsidR="0039411A" w:rsidRDefault="0039411A">
          <w:pPr>
            <w:pStyle w:val="1E42845483554232B89872E0DC77BE1B"/>
          </w:pPr>
          <w:r>
            <w:rPr>
              <w:rStyle w:val="PlaceholderText"/>
            </w:rPr>
            <w:t>Text</w:t>
          </w:r>
        </w:p>
      </w:docPartBody>
    </w:docPart>
    <w:docPart>
      <w:docPartPr>
        <w:name w:val="3C44452B513E4252BD9022B63A102DE0"/>
        <w:category>
          <w:name w:val="General"/>
          <w:gallery w:val="placeholder"/>
        </w:category>
        <w:types>
          <w:type w:val="bbPlcHdr"/>
        </w:types>
        <w:behaviors>
          <w:behavior w:val="content"/>
        </w:behaviors>
        <w:guid w:val="{9F819E29-6747-4B96-A5C6-5857F3E9C8F4}"/>
      </w:docPartPr>
      <w:docPartBody>
        <w:p w:rsidR="0039411A" w:rsidRDefault="0039411A">
          <w:pPr>
            <w:pStyle w:val="3C44452B513E4252BD9022B63A102DE0"/>
          </w:pPr>
          <w:r w:rsidRPr="00D6610C">
            <w:rPr>
              <w:rStyle w:val="PlaceholderText"/>
            </w:rPr>
            <w:t>Text</w:t>
          </w:r>
        </w:p>
      </w:docPartBody>
    </w:docPart>
    <w:docPart>
      <w:docPartPr>
        <w:name w:val="F7E317D65EAC430199CDC10B51E6A57F"/>
        <w:category>
          <w:name w:val="General"/>
          <w:gallery w:val="placeholder"/>
        </w:category>
        <w:types>
          <w:type w:val="bbPlcHdr"/>
        </w:types>
        <w:behaviors>
          <w:behavior w:val="content"/>
        </w:behaviors>
        <w:guid w:val="{E20F8AF2-D52A-4D52-82AE-CA33268BD51A}"/>
      </w:docPartPr>
      <w:docPartBody>
        <w:p w:rsidR="0039411A" w:rsidRDefault="0039411A">
          <w:pPr>
            <w:pStyle w:val="F7E317D65EAC430199CDC10B51E6A57F"/>
          </w:pPr>
          <w:r>
            <w:rPr>
              <w:rStyle w:val="PlaceholderText"/>
            </w:rPr>
            <w:t>Enter</w:t>
          </w:r>
          <w:r w:rsidRPr="00CA359D">
            <w:rPr>
              <w:rStyle w:val="PlaceholderText"/>
            </w:rPr>
            <w:t xml:space="preserve"> text.</w:t>
          </w:r>
        </w:p>
      </w:docPartBody>
    </w:docPart>
    <w:docPart>
      <w:docPartPr>
        <w:name w:val="98D0C32EB58044A591AC79990D762D3A"/>
        <w:category>
          <w:name w:val="General"/>
          <w:gallery w:val="placeholder"/>
        </w:category>
        <w:types>
          <w:type w:val="bbPlcHdr"/>
        </w:types>
        <w:behaviors>
          <w:behavior w:val="content"/>
        </w:behaviors>
        <w:guid w:val="{FAF52FC1-BDAD-444D-AD70-49D7FE899F20}"/>
      </w:docPartPr>
      <w:docPartBody>
        <w:p w:rsidR="0039411A" w:rsidRDefault="0039411A">
          <w:pPr>
            <w:pStyle w:val="98D0C32EB58044A591AC79990D762D3A"/>
          </w:pPr>
          <w:r>
            <w:rPr>
              <w:rStyle w:val="PlaceholderText"/>
            </w:rPr>
            <w:t>Text</w:t>
          </w:r>
        </w:p>
      </w:docPartBody>
    </w:docPart>
    <w:docPart>
      <w:docPartPr>
        <w:name w:val="247C94C377624C8F9EE752307FBCCF6C"/>
        <w:category>
          <w:name w:val="General"/>
          <w:gallery w:val="placeholder"/>
        </w:category>
        <w:types>
          <w:type w:val="bbPlcHdr"/>
        </w:types>
        <w:behaviors>
          <w:behavior w:val="content"/>
        </w:behaviors>
        <w:guid w:val="{6F6AD181-84F3-4F61-86B3-707D0E2CD1F8}"/>
      </w:docPartPr>
      <w:docPartBody>
        <w:p w:rsidR="0039411A" w:rsidRDefault="0039411A">
          <w:pPr>
            <w:pStyle w:val="247C94C377624C8F9EE752307FBCCF6C"/>
          </w:pPr>
          <w:r w:rsidRPr="00D6610C">
            <w:rPr>
              <w:rStyle w:val="PlaceholderText"/>
            </w:rPr>
            <w:t>Text</w:t>
          </w:r>
        </w:p>
      </w:docPartBody>
    </w:docPart>
    <w:docPart>
      <w:docPartPr>
        <w:name w:val="017642B83A234575B5210320517D31B3"/>
        <w:category>
          <w:name w:val="General"/>
          <w:gallery w:val="placeholder"/>
        </w:category>
        <w:types>
          <w:type w:val="bbPlcHdr"/>
        </w:types>
        <w:behaviors>
          <w:behavior w:val="content"/>
        </w:behaviors>
        <w:guid w:val="{F65B8A88-C00E-4C85-8F41-47877CC3C37C}"/>
      </w:docPartPr>
      <w:docPartBody>
        <w:p w:rsidR="0039411A" w:rsidRDefault="0039411A">
          <w:pPr>
            <w:pStyle w:val="017642B83A234575B5210320517D31B3"/>
          </w:pPr>
          <w:r>
            <w:rPr>
              <w:rStyle w:val="PlaceholderText"/>
            </w:rPr>
            <w:t>Enter</w:t>
          </w:r>
          <w:r w:rsidRPr="00CA359D">
            <w:rPr>
              <w:rStyle w:val="PlaceholderText"/>
            </w:rPr>
            <w:t xml:space="preserve"> text.</w:t>
          </w:r>
        </w:p>
      </w:docPartBody>
    </w:docPart>
    <w:docPart>
      <w:docPartPr>
        <w:name w:val="3CC544E0382E439180D562173A6EF71A"/>
        <w:category>
          <w:name w:val="General"/>
          <w:gallery w:val="placeholder"/>
        </w:category>
        <w:types>
          <w:type w:val="bbPlcHdr"/>
        </w:types>
        <w:behaviors>
          <w:behavior w:val="content"/>
        </w:behaviors>
        <w:guid w:val="{0748E0D7-1FE5-4048-8BF2-948AEEC379AA}"/>
      </w:docPartPr>
      <w:docPartBody>
        <w:p w:rsidR="0039411A" w:rsidRDefault="0039411A">
          <w:pPr>
            <w:pStyle w:val="3CC544E0382E439180D562173A6EF71A"/>
          </w:pPr>
          <w:r>
            <w:rPr>
              <w:rStyle w:val="PlaceholderText"/>
            </w:rPr>
            <w:t>Text</w:t>
          </w:r>
        </w:p>
      </w:docPartBody>
    </w:docPart>
    <w:docPart>
      <w:docPartPr>
        <w:name w:val="94448034FE2F4E889809D6C661DA4345"/>
        <w:category>
          <w:name w:val="General"/>
          <w:gallery w:val="placeholder"/>
        </w:category>
        <w:types>
          <w:type w:val="bbPlcHdr"/>
        </w:types>
        <w:behaviors>
          <w:behavior w:val="content"/>
        </w:behaviors>
        <w:guid w:val="{B1E8E4CB-B8B1-44A8-9B19-055306782A8A}"/>
      </w:docPartPr>
      <w:docPartBody>
        <w:p w:rsidR="0039411A" w:rsidRDefault="0039411A">
          <w:pPr>
            <w:pStyle w:val="94448034FE2F4E889809D6C661DA4345"/>
          </w:pPr>
          <w:r w:rsidRPr="00D6610C">
            <w:rPr>
              <w:rStyle w:val="PlaceholderText"/>
            </w:rPr>
            <w:t>Text</w:t>
          </w:r>
        </w:p>
      </w:docPartBody>
    </w:docPart>
    <w:docPart>
      <w:docPartPr>
        <w:name w:val="599C966478404F0A9E9816E7FCDB7A8C"/>
        <w:category>
          <w:name w:val="General"/>
          <w:gallery w:val="placeholder"/>
        </w:category>
        <w:types>
          <w:type w:val="bbPlcHdr"/>
        </w:types>
        <w:behaviors>
          <w:behavior w:val="content"/>
        </w:behaviors>
        <w:guid w:val="{98540684-1271-444E-986E-0B5573CF62B1}"/>
      </w:docPartPr>
      <w:docPartBody>
        <w:p w:rsidR="0039411A" w:rsidRDefault="0039411A">
          <w:pPr>
            <w:pStyle w:val="599C966478404F0A9E9816E7FCDB7A8C"/>
          </w:pPr>
          <w:r>
            <w:rPr>
              <w:rStyle w:val="PlaceholderText"/>
            </w:rPr>
            <w:t>Enter</w:t>
          </w:r>
          <w:r w:rsidRPr="00CA359D">
            <w:rPr>
              <w:rStyle w:val="PlaceholderText"/>
            </w:rPr>
            <w:t xml:space="preserve"> text.</w:t>
          </w:r>
        </w:p>
      </w:docPartBody>
    </w:docPart>
    <w:docPart>
      <w:docPartPr>
        <w:name w:val="E61CEEACAFEB4F2AAF048F4BC0CF6984"/>
        <w:category>
          <w:name w:val="General"/>
          <w:gallery w:val="placeholder"/>
        </w:category>
        <w:types>
          <w:type w:val="bbPlcHdr"/>
        </w:types>
        <w:behaviors>
          <w:behavior w:val="content"/>
        </w:behaviors>
        <w:guid w:val="{01E9362B-50CC-418B-BFE3-4EE2289DECFE}"/>
      </w:docPartPr>
      <w:docPartBody>
        <w:p w:rsidR="0039411A" w:rsidRDefault="0039411A">
          <w:pPr>
            <w:pStyle w:val="E61CEEACAFEB4F2AAF048F4BC0CF6984"/>
          </w:pPr>
          <w:r>
            <w:rPr>
              <w:rStyle w:val="PlaceholderText"/>
            </w:rPr>
            <w:t>Text</w:t>
          </w:r>
        </w:p>
      </w:docPartBody>
    </w:docPart>
    <w:docPart>
      <w:docPartPr>
        <w:name w:val="07F90E1B8D1542ADB147D0DF4CA1D2ED"/>
        <w:category>
          <w:name w:val="General"/>
          <w:gallery w:val="placeholder"/>
        </w:category>
        <w:types>
          <w:type w:val="bbPlcHdr"/>
        </w:types>
        <w:behaviors>
          <w:behavior w:val="content"/>
        </w:behaviors>
        <w:guid w:val="{F6E7989B-A53B-452C-B401-207404EFA097}"/>
      </w:docPartPr>
      <w:docPartBody>
        <w:p w:rsidR="0039411A" w:rsidRDefault="0039411A">
          <w:pPr>
            <w:pStyle w:val="07F90E1B8D1542ADB147D0DF4CA1D2ED"/>
          </w:pPr>
          <w:r w:rsidRPr="00D6610C">
            <w:rPr>
              <w:rStyle w:val="PlaceholderText"/>
            </w:rPr>
            <w:t>Text</w:t>
          </w:r>
        </w:p>
      </w:docPartBody>
    </w:docPart>
    <w:docPart>
      <w:docPartPr>
        <w:name w:val="3620482368474198A98FDBF8DD201C03"/>
        <w:category>
          <w:name w:val="General"/>
          <w:gallery w:val="placeholder"/>
        </w:category>
        <w:types>
          <w:type w:val="bbPlcHdr"/>
        </w:types>
        <w:behaviors>
          <w:behavior w:val="content"/>
        </w:behaviors>
        <w:guid w:val="{DB6D797B-4221-4922-948B-69F1A079FD1B}"/>
      </w:docPartPr>
      <w:docPartBody>
        <w:p w:rsidR="0039411A" w:rsidRDefault="0039411A">
          <w:pPr>
            <w:pStyle w:val="3620482368474198A98FDBF8DD201C03"/>
          </w:pPr>
          <w:r>
            <w:rPr>
              <w:rStyle w:val="PlaceholderText"/>
            </w:rPr>
            <w:t>Enter</w:t>
          </w:r>
          <w:r w:rsidRPr="00CA359D">
            <w:rPr>
              <w:rStyle w:val="PlaceholderText"/>
            </w:rPr>
            <w:t xml:space="preserve"> text.</w:t>
          </w:r>
        </w:p>
      </w:docPartBody>
    </w:docPart>
    <w:docPart>
      <w:docPartPr>
        <w:name w:val="6AC7FD9A05024DE99298B7A858D666D8"/>
        <w:category>
          <w:name w:val="General"/>
          <w:gallery w:val="placeholder"/>
        </w:category>
        <w:types>
          <w:type w:val="bbPlcHdr"/>
        </w:types>
        <w:behaviors>
          <w:behavior w:val="content"/>
        </w:behaviors>
        <w:guid w:val="{04E9E188-782B-42EE-8277-9D7997C302D7}"/>
      </w:docPartPr>
      <w:docPartBody>
        <w:p w:rsidR="0039411A" w:rsidRDefault="0039411A">
          <w:pPr>
            <w:pStyle w:val="6AC7FD9A05024DE99298B7A858D666D8"/>
          </w:pPr>
          <w:r>
            <w:rPr>
              <w:rStyle w:val="PlaceholderText"/>
            </w:rPr>
            <w:t>Text</w:t>
          </w:r>
        </w:p>
      </w:docPartBody>
    </w:docPart>
    <w:docPart>
      <w:docPartPr>
        <w:name w:val="01B690DACB924BC48492713FBFB43A0B"/>
        <w:category>
          <w:name w:val="General"/>
          <w:gallery w:val="placeholder"/>
        </w:category>
        <w:types>
          <w:type w:val="bbPlcHdr"/>
        </w:types>
        <w:behaviors>
          <w:behavior w:val="content"/>
        </w:behaviors>
        <w:guid w:val="{6044AC0D-63A8-400B-9B53-561703DEDB3C}"/>
      </w:docPartPr>
      <w:docPartBody>
        <w:p w:rsidR="0039411A" w:rsidRDefault="0039411A">
          <w:pPr>
            <w:pStyle w:val="01B690DACB924BC48492713FBFB43A0B"/>
          </w:pPr>
          <w:r w:rsidRPr="00D6610C">
            <w:rPr>
              <w:rStyle w:val="PlaceholderText"/>
            </w:rPr>
            <w:t>Text</w:t>
          </w:r>
        </w:p>
      </w:docPartBody>
    </w:docPart>
    <w:docPart>
      <w:docPartPr>
        <w:name w:val="00F483DAC5464C54A97422A7293F3FB1"/>
        <w:category>
          <w:name w:val="General"/>
          <w:gallery w:val="placeholder"/>
        </w:category>
        <w:types>
          <w:type w:val="bbPlcHdr"/>
        </w:types>
        <w:behaviors>
          <w:behavior w:val="content"/>
        </w:behaviors>
        <w:guid w:val="{7EBF5AC2-03A1-4A6B-AEFE-6BF933CE5468}"/>
      </w:docPartPr>
      <w:docPartBody>
        <w:p w:rsidR="0039411A" w:rsidRDefault="0039411A">
          <w:pPr>
            <w:pStyle w:val="00F483DAC5464C54A97422A7293F3FB1"/>
          </w:pPr>
          <w:r>
            <w:rPr>
              <w:rStyle w:val="PlaceholderText"/>
            </w:rPr>
            <w:t>Enter</w:t>
          </w:r>
          <w:r w:rsidRPr="00CA359D">
            <w:rPr>
              <w:rStyle w:val="PlaceholderText"/>
            </w:rPr>
            <w:t xml:space="preserve"> text.</w:t>
          </w:r>
        </w:p>
      </w:docPartBody>
    </w:docPart>
    <w:docPart>
      <w:docPartPr>
        <w:name w:val="BC531E3462744A2F87F2E4CE417C31B1"/>
        <w:category>
          <w:name w:val="General"/>
          <w:gallery w:val="placeholder"/>
        </w:category>
        <w:types>
          <w:type w:val="bbPlcHdr"/>
        </w:types>
        <w:behaviors>
          <w:behavior w:val="content"/>
        </w:behaviors>
        <w:guid w:val="{8D7CCF90-FD35-4EA7-BFFD-9AE825EB7156}"/>
      </w:docPartPr>
      <w:docPartBody>
        <w:p w:rsidR="0039411A" w:rsidRDefault="0039411A">
          <w:pPr>
            <w:pStyle w:val="BC531E3462744A2F87F2E4CE417C31B1"/>
          </w:pPr>
          <w:r>
            <w:rPr>
              <w:rStyle w:val="PlaceholderText"/>
            </w:rPr>
            <w:t>Text</w:t>
          </w:r>
        </w:p>
      </w:docPartBody>
    </w:docPart>
    <w:docPart>
      <w:docPartPr>
        <w:name w:val="E0F7045DF2774EC98BABE843399E2DEB"/>
        <w:category>
          <w:name w:val="General"/>
          <w:gallery w:val="placeholder"/>
        </w:category>
        <w:types>
          <w:type w:val="bbPlcHdr"/>
        </w:types>
        <w:behaviors>
          <w:behavior w:val="content"/>
        </w:behaviors>
        <w:guid w:val="{E508C73A-7DC6-4882-96D3-182EB843655B}"/>
      </w:docPartPr>
      <w:docPartBody>
        <w:p w:rsidR="0039411A" w:rsidRDefault="0039411A">
          <w:pPr>
            <w:pStyle w:val="E0F7045DF2774EC98BABE843399E2DEB"/>
          </w:pPr>
          <w:r w:rsidRPr="00D6610C">
            <w:rPr>
              <w:rStyle w:val="PlaceholderText"/>
            </w:rPr>
            <w:t>Text</w:t>
          </w:r>
        </w:p>
      </w:docPartBody>
    </w:docPart>
    <w:docPart>
      <w:docPartPr>
        <w:name w:val="D9A589509C274FB5A323F0B7BC07FEAC"/>
        <w:category>
          <w:name w:val="General"/>
          <w:gallery w:val="placeholder"/>
        </w:category>
        <w:types>
          <w:type w:val="bbPlcHdr"/>
        </w:types>
        <w:behaviors>
          <w:behavior w:val="content"/>
        </w:behaviors>
        <w:guid w:val="{4810AB83-D56F-48B9-BDF5-DF97BE81AB94}"/>
      </w:docPartPr>
      <w:docPartBody>
        <w:p w:rsidR="0039411A" w:rsidRDefault="0039411A">
          <w:pPr>
            <w:pStyle w:val="D9A589509C274FB5A323F0B7BC07FEAC"/>
          </w:pPr>
          <w:r>
            <w:rPr>
              <w:rStyle w:val="PlaceholderText"/>
            </w:rPr>
            <w:t>Enter</w:t>
          </w:r>
          <w:r w:rsidRPr="00CA359D">
            <w:rPr>
              <w:rStyle w:val="PlaceholderText"/>
            </w:rPr>
            <w:t xml:space="preserve"> text.</w:t>
          </w:r>
        </w:p>
      </w:docPartBody>
    </w:docPart>
    <w:docPart>
      <w:docPartPr>
        <w:name w:val="51B169D978CD4F698670ADF4E41DF955"/>
        <w:category>
          <w:name w:val="General"/>
          <w:gallery w:val="placeholder"/>
        </w:category>
        <w:types>
          <w:type w:val="bbPlcHdr"/>
        </w:types>
        <w:behaviors>
          <w:behavior w:val="content"/>
        </w:behaviors>
        <w:guid w:val="{14B03AA2-A064-4C7B-A780-578BDB054EDD}"/>
      </w:docPartPr>
      <w:docPartBody>
        <w:p w:rsidR="0039411A" w:rsidRDefault="0039411A">
          <w:pPr>
            <w:pStyle w:val="51B169D978CD4F698670ADF4E41DF955"/>
          </w:pPr>
          <w:r>
            <w:rPr>
              <w:rStyle w:val="PlaceholderText"/>
            </w:rPr>
            <w:t>Text</w:t>
          </w:r>
        </w:p>
      </w:docPartBody>
    </w:docPart>
    <w:docPart>
      <w:docPartPr>
        <w:name w:val="EA8C1E9065BF4924AF94BDC1D9814711"/>
        <w:category>
          <w:name w:val="General"/>
          <w:gallery w:val="placeholder"/>
        </w:category>
        <w:types>
          <w:type w:val="bbPlcHdr"/>
        </w:types>
        <w:behaviors>
          <w:behavior w:val="content"/>
        </w:behaviors>
        <w:guid w:val="{218A1F72-584D-416A-BA54-C64662C76B80}"/>
      </w:docPartPr>
      <w:docPartBody>
        <w:p w:rsidR="0039411A" w:rsidRDefault="0039411A">
          <w:pPr>
            <w:pStyle w:val="EA8C1E9065BF4924AF94BDC1D9814711"/>
          </w:pPr>
          <w:r w:rsidRPr="00D6610C">
            <w:rPr>
              <w:rStyle w:val="PlaceholderText"/>
            </w:rPr>
            <w:t>Text</w:t>
          </w:r>
        </w:p>
      </w:docPartBody>
    </w:docPart>
    <w:docPart>
      <w:docPartPr>
        <w:name w:val="72E4527EEA0940A3B34C06BCAC1B48EF"/>
        <w:category>
          <w:name w:val="General"/>
          <w:gallery w:val="placeholder"/>
        </w:category>
        <w:types>
          <w:type w:val="bbPlcHdr"/>
        </w:types>
        <w:behaviors>
          <w:behavior w:val="content"/>
        </w:behaviors>
        <w:guid w:val="{26DD74C7-3DD6-4557-B08F-08143F88B2AF}"/>
      </w:docPartPr>
      <w:docPartBody>
        <w:p w:rsidR="0039411A" w:rsidRDefault="0039411A">
          <w:pPr>
            <w:pStyle w:val="72E4527EEA0940A3B34C06BCAC1B48EF"/>
          </w:pPr>
          <w:r>
            <w:rPr>
              <w:rStyle w:val="PlaceholderText"/>
            </w:rPr>
            <w:t>Enter</w:t>
          </w:r>
          <w:r w:rsidRPr="00CA359D">
            <w:rPr>
              <w:rStyle w:val="PlaceholderText"/>
            </w:rPr>
            <w:t xml:space="preserve"> text.</w:t>
          </w:r>
        </w:p>
      </w:docPartBody>
    </w:docPart>
    <w:docPart>
      <w:docPartPr>
        <w:name w:val="37437DE1772A4660B2FEB8CE656B2C99"/>
        <w:category>
          <w:name w:val="General"/>
          <w:gallery w:val="placeholder"/>
        </w:category>
        <w:types>
          <w:type w:val="bbPlcHdr"/>
        </w:types>
        <w:behaviors>
          <w:behavior w:val="content"/>
        </w:behaviors>
        <w:guid w:val="{BEA6C0FA-3E24-483A-9545-6976C8C01C2C}"/>
      </w:docPartPr>
      <w:docPartBody>
        <w:p w:rsidR="0039411A" w:rsidRDefault="0039411A">
          <w:pPr>
            <w:pStyle w:val="37437DE1772A4660B2FEB8CE656B2C99"/>
          </w:pPr>
          <w:r>
            <w:rPr>
              <w:rStyle w:val="PlaceholderText"/>
            </w:rPr>
            <w:t>Text</w:t>
          </w:r>
        </w:p>
      </w:docPartBody>
    </w:docPart>
    <w:docPart>
      <w:docPartPr>
        <w:name w:val="F98CD373D1A84CDE8AFC8CB710F8FF44"/>
        <w:category>
          <w:name w:val="General"/>
          <w:gallery w:val="placeholder"/>
        </w:category>
        <w:types>
          <w:type w:val="bbPlcHdr"/>
        </w:types>
        <w:behaviors>
          <w:behavior w:val="content"/>
        </w:behaviors>
        <w:guid w:val="{ADA94EBF-7825-42F2-B289-CA86EE19E34E}"/>
      </w:docPartPr>
      <w:docPartBody>
        <w:p w:rsidR="0039411A" w:rsidRDefault="0039411A">
          <w:pPr>
            <w:pStyle w:val="F98CD373D1A84CDE8AFC8CB710F8FF44"/>
          </w:pPr>
          <w:r w:rsidRPr="00D6610C">
            <w:rPr>
              <w:rStyle w:val="PlaceholderText"/>
            </w:rPr>
            <w:t>Text</w:t>
          </w:r>
        </w:p>
      </w:docPartBody>
    </w:docPart>
    <w:docPart>
      <w:docPartPr>
        <w:name w:val="BD4B622D3CB746979D82AD51F3DF46C8"/>
        <w:category>
          <w:name w:val="General"/>
          <w:gallery w:val="placeholder"/>
        </w:category>
        <w:types>
          <w:type w:val="bbPlcHdr"/>
        </w:types>
        <w:behaviors>
          <w:behavior w:val="content"/>
        </w:behaviors>
        <w:guid w:val="{AC657D0F-A70E-484A-B711-958F72F9C8D6}"/>
      </w:docPartPr>
      <w:docPartBody>
        <w:p w:rsidR="0039411A" w:rsidRDefault="0039411A">
          <w:pPr>
            <w:pStyle w:val="BD4B622D3CB746979D82AD51F3DF46C8"/>
          </w:pPr>
          <w:r>
            <w:rPr>
              <w:rStyle w:val="PlaceholderText"/>
            </w:rPr>
            <w:t>Enter</w:t>
          </w:r>
          <w:r w:rsidRPr="00CA359D">
            <w:rPr>
              <w:rStyle w:val="PlaceholderText"/>
            </w:rPr>
            <w:t xml:space="preserve"> text.</w:t>
          </w:r>
        </w:p>
      </w:docPartBody>
    </w:docPart>
    <w:docPart>
      <w:docPartPr>
        <w:name w:val="900AA52A988E4AECBBA818AFEA659DB5"/>
        <w:category>
          <w:name w:val="General"/>
          <w:gallery w:val="placeholder"/>
        </w:category>
        <w:types>
          <w:type w:val="bbPlcHdr"/>
        </w:types>
        <w:behaviors>
          <w:behavior w:val="content"/>
        </w:behaviors>
        <w:guid w:val="{4685D1F9-9230-4A21-9E1E-B470CBB9E35C}"/>
      </w:docPartPr>
      <w:docPartBody>
        <w:p w:rsidR="0039411A" w:rsidRDefault="0039411A">
          <w:pPr>
            <w:pStyle w:val="900AA52A988E4AECBBA818AFEA659DB5"/>
          </w:pPr>
          <w:r>
            <w:rPr>
              <w:rStyle w:val="PlaceholderText"/>
            </w:rPr>
            <w:t>Text</w:t>
          </w:r>
        </w:p>
      </w:docPartBody>
    </w:docPart>
    <w:docPart>
      <w:docPartPr>
        <w:name w:val="2C150FF518A44F8C82445FA4ABA4ACDF"/>
        <w:category>
          <w:name w:val="General"/>
          <w:gallery w:val="placeholder"/>
        </w:category>
        <w:types>
          <w:type w:val="bbPlcHdr"/>
        </w:types>
        <w:behaviors>
          <w:behavior w:val="content"/>
        </w:behaviors>
        <w:guid w:val="{02B482E8-28B1-4BEE-8DE6-860FAFF7040D}"/>
      </w:docPartPr>
      <w:docPartBody>
        <w:p w:rsidR="0039411A" w:rsidRDefault="0039411A">
          <w:pPr>
            <w:pStyle w:val="2C150FF518A44F8C82445FA4ABA4ACDF"/>
          </w:pPr>
          <w:r w:rsidRPr="00D6610C">
            <w:rPr>
              <w:rStyle w:val="PlaceholderText"/>
            </w:rPr>
            <w:t>Text</w:t>
          </w:r>
        </w:p>
      </w:docPartBody>
    </w:docPart>
    <w:docPart>
      <w:docPartPr>
        <w:name w:val="0AEF4D299A614FA39E83CDF2013DBA09"/>
        <w:category>
          <w:name w:val="General"/>
          <w:gallery w:val="placeholder"/>
        </w:category>
        <w:types>
          <w:type w:val="bbPlcHdr"/>
        </w:types>
        <w:behaviors>
          <w:behavior w:val="content"/>
        </w:behaviors>
        <w:guid w:val="{2911A475-F9BA-4544-9D52-961ED6888D08}"/>
      </w:docPartPr>
      <w:docPartBody>
        <w:p w:rsidR="0039411A" w:rsidRDefault="0039411A">
          <w:pPr>
            <w:pStyle w:val="0AEF4D299A614FA39E83CDF2013DBA09"/>
          </w:pPr>
          <w:r>
            <w:rPr>
              <w:rStyle w:val="PlaceholderText"/>
            </w:rPr>
            <w:t>Enter</w:t>
          </w:r>
          <w:r w:rsidRPr="00CA359D">
            <w:rPr>
              <w:rStyle w:val="PlaceholderText"/>
            </w:rPr>
            <w:t xml:space="preserve"> text.</w:t>
          </w:r>
        </w:p>
      </w:docPartBody>
    </w:docPart>
    <w:docPart>
      <w:docPartPr>
        <w:name w:val="552EEDC96833475398C2B8B31B16CF22"/>
        <w:category>
          <w:name w:val="General"/>
          <w:gallery w:val="placeholder"/>
        </w:category>
        <w:types>
          <w:type w:val="bbPlcHdr"/>
        </w:types>
        <w:behaviors>
          <w:behavior w:val="content"/>
        </w:behaviors>
        <w:guid w:val="{B6AB6EA3-9632-4E66-AA52-5329A6EE18C2}"/>
      </w:docPartPr>
      <w:docPartBody>
        <w:p w:rsidR="0039411A" w:rsidRDefault="0039411A">
          <w:pPr>
            <w:pStyle w:val="552EEDC96833475398C2B8B31B16CF22"/>
          </w:pPr>
          <w:r>
            <w:rPr>
              <w:rStyle w:val="PlaceholderText"/>
            </w:rPr>
            <w:t>Text</w:t>
          </w:r>
        </w:p>
      </w:docPartBody>
    </w:docPart>
    <w:docPart>
      <w:docPartPr>
        <w:name w:val="49CEE16A7E28453C82C73286AB1BA1F0"/>
        <w:category>
          <w:name w:val="General"/>
          <w:gallery w:val="placeholder"/>
        </w:category>
        <w:types>
          <w:type w:val="bbPlcHdr"/>
        </w:types>
        <w:behaviors>
          <w:behavior w:val="content"/>
        </w:behaviors>
        <w:guid w:val="{E56123CB-ED55-47FF-99C3-F74F735F7BCA}"/>
      </w:docPartPr>
      <w:docPartBody>
        <w:p w:rsidR="0039411A" w:rsidRDefault="0039411A">
          <w:pPr>
            <w:pStyle w:val="49CEE16A7E28453C82C73286AB1BA1F0"/>
          </w:pPr>
          <w:r w:rsidRPr="00D6610C">
            <w:rPr>
              <w:rStyle w:val="PlaceholderText"/>
            </w:rPr>
            <w:t>Text</w:t>
          </w:r>
        </w:p>
      </w:docPartBody>
    </w:docPart>
    <w:docPart>
      <w:docPartPr>
        <w:name w:val="49CE88FB0F054BFE9ABD3BD04B1A5897"/>
        <w:category>
          <w:name w:val="General"/>
          <w:gallery w:val="placeholder"/>
        </w:category>
        <w:types>
          <w:type w:val="bbPlcHdr"/>
        </w:types>
        <w:behaviors>
          <w:behavior w:val="content"/>
        </w:behaviors>
        <w:guid w:val="{687E1F10-691C-46F2-B727-8A704465CA6C}"/>
      </w:docPartPr>
      <w:docPartBody>
        <w:p w:rsidR="0039411A" w:rsidRDefault="0039411A">
          <w:pPr>
            <w:pStyle w:val="49CE88FB0F054BFE9ABD3BD04B1A5897"/>
          </w:pPr>
          <w:r>
            <w:rPr>
              <w:rStyle w:val="PlaceholderText"/>
            </w:rPr>
            <w:t>Enter</w:t>
          </w:r>
          <w:r w:rsidRPr="00CA359D">
            <w:rPr>
              <w:rStyle w:val="PlaceholderText"/>
            </w:rPr>
            <w:t xml:space="preserve"> text.</w:t>
          </w:r>
        </w:p>
      </w:docPartBody>
    </w:docPart>
    <w:docPart>
      <w:docPartPr>
        <w:name w:val="40966AD467E64831A9EDF6CD5B5C8388"/>
        <w:category>
          <w:name w:val="General"/>
          <w:gallery w:val="placeholder"/>
        </w:category>
        <w:types>
          <w:type w:val="bbPlcHdr"/>
        </w:types>
        <w:behaviors>
          <w:behavior w:val="content"/>
        </w:behaviors>
        <w:guid w:val="{F5BAD08B-BCFD-4BD7-A872-6F4848B79F76}"/>
      </w:docPartPr>
      <w:docPartBody>
        <w:p w:rsidR="0039411A" w:rsidRDefault="0039411A">
          <w:pPr>
            <w:pStyle w:val="40966AD467E64831A9EDF6CD5B5C8388"/>
          </w:pPr>
          <w:r>
            <w:t>#</w:t>
          </w:r>
        </w:p>
      </w:docPartBody>
    </w:docPart>
    <w:docPart>
      <w:docPartPr>
        <w:name w:val="AB0366E350334DC3AC99CCAF2B200B01"/>
        <w:category>
          <w:name w:val="General"/>
          <w:gallery w:val="placeholder"/>
        </w:category>
        <w:types>
          <w:type w:val="bbPlcHdr"/>
        </w:types>
        <w:behaviors>
          <w:behavior w:val="content"/>
        </w:behaviors>
        <w:guid w:val="{D6E51A47-E1D9-42F8-95F5-57286CFD979B}"/>
      </w:docPartPr>
      <w:docPartBody>
        <w:p w:rsidR="0039411A" w:rsidRDefault="0039411A">
          <w:pPr>
            <w:pStyle w:val="AB0366E350334DC3AC99CCAF2B200B01"/>
          </w:pPr>
          <w:r>
            <w:rPr>
              <w:rStyle w:val="PlaceholderText"/>
            </w:rPr>
            <w:t>Enter</w:t>
          </w:r>
          <w:r w:rsidRPr="00CA359D">
            <w:rPr>
              <w:rStyle w:val="PlaceholderText"/>
            </w:rPr>
            <w:t xml:space="preserve"> text.</w:t>
          </w:r>
        </w:p>
      </w:docPartBody>
    </w:docPart>
    <w:docPart>
      <w:docPartPr>
        <w:name w:val="D93C20248BA543A3A569878B33173CC9"/>
        <w:category>
          <w:name w:val="General"/>
          <w:gallery w:val="placeholder"/>
        </w:category>
        <w:types>
          <w:type w:val="bbPlcHdr"/>
        </w:types>
        <w:behaviors>
          <w:behavior w:val="content"/>
        </w:behaviors>
        <w:guid w:val="{73CF6913-3520-4099-A6B0-4256C83D420A}"/>
      </w:docPartPr>
      <w:docPartBody>
        <w:p w:rsidR="0039411A" w:rsidRDefault="0039411A">
          <w:pPr>
            <w:pStyle w:val="D93C20248BA543A3A569878B33173CC9"/>
          </w:pPr>
          <w:r w:rsidRPr="00926D04">
            <w:rPr>
              <w:rStyle w:val="PlaceholderText"/>
            </w:rPr>
            <w:t>Click or tap here to enter text.</w:t>
          </w:r>
        </w:p>
      </w:docPartBody>
    </w:docPart>
    <w:docPart>
      <w:docPartPr>
        <w:name w:val="68E600900C284F8D831ABC8222E419B8"/>
        <w:category>
          <w:name w:val="General"/>
          <w:gallery w:val="placeholder"/>
        </w:category>
        <w:types>
          <w:type w:val="bbPlcHdr"/>
        </w:types>
        <w:behaviors>
          <w:behavior w:val="content"/>
        </w:behaviors>
        <w:guid w:val="{297452A1-3521-4E1D-ABEC-D43436961153}"/>
      </w:docPartPr>
      <w:docPartBody>
        <w:p w:rsidR="0039411A" w:rsidRDefault="0039411A">
          <w:pPr>
            <w:pStyle w:val="68E600900C284F8D831ABC8222E419B8"/>
          </w:pPr>
          <w:r>
            <w:rPr>
              <w:rStyle w:val="PlaceholderText"/>
            </w:rPr>
            <w:t>Enter</w:t>
          </w:r>
          <w:r w:rsidRPr="00CA359D">
            <w:rPr>
              <w:rStyle w:val="PlaceholderText"/>
            </w:rPr>
            <w:t xml:space="preserve"> text.</w:t>
          </w:r>
        </w:p>
      </w:docPartBody>
    </w:docPart>
    <w:docPart>
      <w:docPartPr>
        <w:name w:val="CD3043E87F4D4FDB82306C9B683B6EA3"/>
        <w:category>
          <w:name w:val="General"/>
          <w:gallery w:val="placeholder"/>
        </w:category>
        <w:types>
          <w:type w:val="bbPlcHdr"/>
        </w:types>
        <w:behaviors>
          <w:behavior w:val="content"/>
        </w:behaviors>
        <w:guid w:val="{54AE9041-5F5E-4272-A855-4839DCB288C6}"/>
      </w:docPartPr>
      <w:docPartBody>
        <w:p w:rsidR="0039411A" w:rsidRDefault="0039411A">
          <w:pPr>
            <w:pStyle w:val="CD3043E87F4D4FDB82306C9B683B6EA3"/>
          </w:pPr>
          <w:r w:rsidRPr="00926D04">
            <w:rPr>
              <w:rStyle w:val="PlaceholderText"/>
            </w:rPr>
            <w:t>Click or tap here to enter text.</w:t>
          </w:r>
        </w:p>
      </w:docPartBody>
    </w:docPart>
    <w:docPart>
      <w:docPartPr>
        <w:name w:val="8D62942123794BD99FD2AFBA69FFA6A4"/>
        <w:category>
          <w:name w:val="General"/>
          <w:gallery w:val="placeholder"/>
        </w:category>
        <w:types>
          <w:type w:val="bbPlcHdr"/>
        </w:types>
        <w:behaviors>
          <w:behavior w:val="content"/>
        </w:behaviors>
        <w:guid w:val="{CD19524F-1F76-4952-9CC2-CB98947CD1F8}"/>
      </w:docPartPr>
      <w:docPartBody>
        <w:p w:rsidR="0039411A" w:rsidRDefault="0039411A">
          <w:pPr>
            <w:pStyle w:val="8D62942123794BD99FD2AFBA69FFA6A4"/>
          </w:pPr>
          <w:r>
            <w:rPr>
              <w:rStyle w:val="PlaceholderText"/>
            </w:rPr>
            <w:t>Enter</w:t>
          </w:r>
          <w:r w:rsidRPr="00CA359D">
            <w:rPr>
              <w:rStyle w:val="PlaceholderText"/>
            </w:rPr>
            <w:t xml:space="preserve"> text.</w:t>
          </w:r>
        </w:p>
      </w:docPartBody>
    </w:docPart>
    <w:docPart>
      <w:docPartPr>
        <w:name w:val="1FCF9D2102C44C8DB1FF16230864E3A9"/>
        <w:category>
          <w:name w:val="General"/>
          <w:gallery w:val="placeholder"/>
        </w:category>
        <w:types>
          <w:type w:val="bbPlcHdr"/>
        </w:types>
        <w:behaviors>
          <w:behavior w:val="content"/>
        </w:behaviors>
        <w:guid w:val="{CD82EFC6-47FD-4081-91DF-EF3CC396BD50}"/>
      </w:docPartPr>
      <w:docPartBody>
        <w:p w:rsidR="0039411A" w:rsidRDefault="0039411A">
          <w:pPr>
            <w:pStyle w:val="1FCF9D2102C44C8DB1FF16230864E3A9"/>
          </w:pPr>
          <w:r>
            <w:rPr>
              <w:rStyle w:val="PlaceholderText"/>
            </w:rPr>
            <w:t>Text</w:t>
          </w:r>
        </w:p>
      </w:docPartBody>
    </w:docPart>
    <w:docPart>
      <w:docPartPr>
        <w:name w:val="375F13C3EF824A458EA0A36172A0D907"/>
        <w:category>
          <w:name w:val="General"/>
          <w:gallery w:val="placeholder"/>
        </w:category>
        <w:types>
          <w:type w:val="bbPlcHdr"/>
        </w:types>
        <w:behaviors>
          <w:behavior w:val="content"/>
        </w:behaviors>
        <w:guid w:val="{13770362-5531-4701-BB44-BCC1E28CF13E}"/>
      </w:docPartPr>
      <w:docPartBody>
        <w:p w:rsidR="0039411A" w:rsidRDefault="0039411A">
          <w:pPr>
            <w:pStyle w:val="375F13C3EF824A458EA0A36172A0D907"/>
          </w:pPr>
          <w:r>
            <w:rPr>
              <w:rStyle w:val="PlaceholderText"/>
            </w:rPr>
            <w:t>Enter</w:t>
          </w:r>
          <w:r w:rsidRPr="00CA359D">
            <w:rPr>
              <w:rStyle w:val="PlaceholderText"/>
            </w:rPr>
            <w:t xml:space="preserve"> text.</w:t>
          </w:r>
        </w:p>
      </w:docPartBody>
    </w:docPart>
    <w:docPart>
      <w:docPartPr>
        <w:name w:val="39B83C508C704AAD9D850978F0EAE603"/>
        <w:category>
          <w:name w:val="General"/>
          <w:gallery w:val="placeholder"/>
        </w:category>
        <w:types>
          <w:type w:val="bbPlcHdr"/>
        </w:types>
        <w:behaviors>
          <w:behavior w:val="content"/>
        </w:behaviors>
        <w:guid w:val="{7742D76A-03ED-4A04-8525-A36E0851477B}"/>
      </w:docPartPr>
      <w:docPartBody>
        <w:p w:rsidR="0039411A" w:rsidRDefault="0039411A">
          <w:pPr>
            <w:pStyle w:val="39B83C508C704AAD9D850978F0EAE603"/>
          </w:pPr>
          <w:r>
            <w:t>#</w:t>
          </w:r>
        </w:p>
      </w:docPartBody>
    </w:docPart>
    <w:docPart>
      <w:docPartPr>
        <w:name w:val="8AC9E2A5B7FB4B4F8F4E20F6D8203025"/>
        <w:category>
          <w:name w:val="General"/>
          <w:gallery w:val="placeholder"/>
        </w:category>
        <w:types>
          <w:type w:val="bbPlcHdr"/>
        </w:types>
        <w:behaviors>
          <w:behavior w:val="content"/>
        </w:behaviors>
        <w:guid w:val="{E1141E69-D41D-4C28-8267-A94B555E90EE}"/>
      </w:docPartPr>
      <w:docPartBody>
        <w:p w:rsidR="0039411A" w:rsidRDefault="0039411A">
          <w:pPr>
            <w:pStyle w:val="8AC9E2A5B7FB4B4F8F4E20F6D8203025"/>
          </w:pPr>
          <w:r>
            <w:rPr>
              <w:rStyle w:val="PlaceholderText"/>
            </w:rPr>
            <w:t>Enter</w:t>
          </w:r>
          <w:r w:rsidRPr="00CA359D">
            <w:rPr>
              <w:rStyle w:val="PlaceholderText"/>
            </w:rPr>
            <w:t xml:space="preserve"> text.</w:t>
          </w:r>
        </w:p>
      </w:docPartBody>
    </w:docPart>
    <w:docPart>
      <w:docPartPr>
        <w:name w:val="A9D29B9B0631449DA5868F5DB8B9269F"/>
        <w:category>
          <w:name w:val="General"/>
          <w:gallery w:val="placeholder"/>
        </w:category>
        <w:types>
          <w:type w:val="bbPlcHdr"/>
        </w:types>
        <w:behaviors>
          <w:behavior w:val="content"/>
        </w:behaviors>
        <w:guid w:val="{97A68836-9893-475C-80C7-C1520F9F6D25}"/>
      </w:docPartPr>
      <w:docPartBody>
        <w:p w:rsidR="0039411A" w:rsidRDefault="0039411A">
          <w:pPr>
            <w:pStyle w:val="A9D29B9B0631449DA5868F5DB8B9269F"/>
          </w:pPr>
          <w:r w:rsidRPr="00926D04">
            <w:rPr>
              <w:rStyle w:val="PlaceholderText"/>
            </w:rPr>
            <w:t>Click or tap here to enter text.</w:t>
          </w:r>
        </w:p>
      </w:docPartBody>
    </w:docPart>
    <w:docPart>
      <w:docPartPr>
        <w:name w:val="C57E9A8439614EA99470D5B4162440E0"/>
        <w:category>
          <w:name w:val="General"/>
          <w:gallery w:val="placeholder"/>
        </w:category>
        <w:types>
          <w:type w:val="bbPlcHdr"/>
        </w:types>
        <w:behaviors>
          <w:behavior w:val="content"/>
        </w:behaviors>
        <w:guid w:val="{BFBF6C1F-431E-484F-922C-A851F081B91A}"/>
      </w:docPartPr>
      <w:docPartBody>
        <w:p w:rsidR="0039411A" w:rsidRDefault="0039411A">
          <w:pPr>
            <w:pStyle w:val="C57E9A8439614EA99470D5B4162440E0"/>
          </w:pPr>
          <w:r>
            <w:rPr>
              <w:rStyle w:val="PlaceholderText"/>
            </w:rPr>
            <w:t>Enter</w:t>
          </w:r>
          <w:r w:rsidRPr="00CA359D">
            <w:rPr>
              <w:rStyle w:val="PlaceholderText"/>
            </w:rPr>
            <w:t xml:space="preserve"> text.</w:t>
          </w:r>
        </w:p>
      </w:docPartBody>
    </w:docPart>
    <w:docPart>
      <w:docPartPr>
        <w:name w:val="6F9E217CF969428D93762C1AB7B689EE"/>
        <w:category>
          <w:name w:val="General"/>
          <w:gallery w:val="placeholder"/>
        </w:category>
        <w:types>
          <w:type w:val="bbPlcHdr"/>
        </w:types>
        <w:behaviors>
          <w:behavior w:val="content"/>
        </w:behaviors>
        <w:guid w:val="{64A94920-32B1-455F-93D2-0C17C6FD3294}"/>
      </w:docPartPr>
      <w:docPartBody>
        <w:p w:rsidR="0039411A" w:rsidRDefault="0039411A">
          <w:pPr>
            <w:pStyle w:val="6F9E217CF969428D93762C1AB7B689EE"/>
          </w:pPr>
          <w:r w:rsidRPr="00926D04">
            <w:rPr>
              <w:rStyle w:val="PlaceholderText"/>
            </w:rPr>
            <w:t xml:space="preserve">Click or tap here to </w:t>
          </w:r>
          <w:r w:rsidRPr="00926D04">
            <w:rPr>
              <w:rStyle w:val="PlaceholderText"/>
            </w:rPr>
            <w:t>enter text.</w:t>
          </w:r>
        </w:p>
      </w:docPartBody>
    </w:docPart>
    <w:docPart>
      <w:docPartPr>
        <w:name w:val="7CEA50517E7E4F68A9A6BCD0791FEE04"/>
        <w:category>
          <w:name w:val="General"/>
          <w:gallery w:val="placeholder"/>
        </w:category>
        <w:types>
          <w:type w:val="bbPlcHdr"/>
        </w:types>
        <w:behaviors>
          <w:behavior w:val="content"/>
        </w:behaviors>
        <w:guid w:val="{2F530D31-B016-480C-BD31-E2A293DC2B91}"/>
      </w:docPartPr>
      <w:docPartBody>
        <w:p w:rsidR="0039411A" w:rsidRDefault="0039411A">
          <w:pPr>
            <w:pStyle w:val="7CEA50517E7E4F68A9A6BCD0791FEE04"/>
          </w:pPr>
          <w:r>
            <w:rPr>
              <w:rStyle w:val="PlaceholderText"/>
            </w:rPr>
            <w:t>Enter</w:t>
          </w:r>
          <w:r w:rsidRPr="00CA359D">
            <w:rPr>
              <w:rStyle w:val="PlaceholderText"/>
            </w:rPr>
            <w:t xml:space="preserve"> text.</w:t>
          </w:r>
        </w:p>
      </w:docPartBody>
    </w:docPart>
    <w:docPart>
      <w:docPartPr>
        <w:name w:val="5B8F9156B7ED4027ACCD9CE21D7F6F97"/>
        <w:category>
          <w:name w:val="General"/>
          <w:gallery w:val="placeholder"/>
        </w:category>
        <w:types>
          <w:type w:val="bbPlcHdr"/>
        </w:types>
        <w:behaviors>
          <w:behavior w:val="content"/>
        </w:behaviors>
        <w:guid w:val="{D36492FC-38AD-4F87-9549-526A5BD861B5}"/>
      </w:docPartPr>
      <w:docPartBody>
        <w:p w:rsidR="0039411A" w:rsidRDefault="0039411A">
          <w:pPr>
            <w:pStyle w:val="5B8F9156B7ED4027ACCD9CE21D7F6F97"/>
          </w:pPr>
          <w:r>
            <w:rPr>
              <w:rStyle w:val="PlaceholderText"/>
            </w:rPr>
            <w:t>Enter</w:t>
          </w:r>
          <w:r w:rsidRPr="00CA359D">
            <w:rPr>
              <w:rStyle w:val="PlaceholderText"/>
            </w:rPr>
            <w:t xml:space="preserve"> text.</w:t>
          </w:r>
        </w:p>
      </w:docPartBody>
    </w:docPart>
    <w:docPart>
      <w:docPartPr>
        <w:name w:val="A5C3E50FBA3A44A9BD6982EB6E34520F"/>
        <w:category>
          <w:name w:val="General"/>
          <w:gallery w:val="placeholder"/>
        </w:category>
        <w:types>
          <w:type w:val="bbPlcHdr"/>
        </w:types>
        <w:behaviors>
          <w:behavior w:val="content"/>
        </w:behaviors>
        <w:guid w:val="{3293009E-EC8A-463E-8444-B429133431D7}"/>
      </w:docPartPr>
      <w:docPartBody>
        <w:p w:rsidR="0039411A" w:rsidRDefault="0039411A">
          <w:pPr>
            <w:pStyle w:val="A5C3E50FBA3A44A9BD6982EB6E34520F"/>
          </w:pPr>
          <w:r w:rsidRPr="00926D04">
            <w:rPr>
              <w:rStyle w:val="PlaceholderText"/>
            </w:rPr>
            <w:t>Click or tap here to enter text.</w:t>
          </w:r>
        </w:p>
      </w:docPartBody>
    </w:docPart>
    <w:docPart>
      <w:docPartPr>
        <w:name w:val="25C43B3BEAA24CEC9A8CFC0FD3AD8F61"/>
        <w:category>
          <w:name w:val="General"/>
          <w:gallery w:val="placeholder"/>
        </w:category>
        <w:types>
          <w:type w:val="bbPlcHdr"/>
        </w:types>
        <w:behaviors>
          <w:behavior w:val="content"/>
        </w:behaviors>
        <w:guid w:val="{EE565ADC-48FD-47F8-908A-F7BAE85FB0C0}"/>
      </w:docPartPr>
      <w:docPartBody>
        <w:p w:rsidR="0039411A" w:rsidRDefault="0039411A">
          <w:pPr>
            <w:pStyle w:val="25C43B3BEAA24CEC9A8CFC0FD3AD8F61"/>
          </w:pPr>
          <w:r>
            <w:rPr>
              <w:rStyle w:val="PlaceholderText"/>
            </w:rPr>
            <w:t>Enter</w:t>
          </w:r>
          <w:r w:rsidRPr="00CA359D">
            <w:rPr>
              <w:rStyle w:val="PlaceholderText"/>
            </w:rPr>
            <w:t xml:space="preserve"> text.</w:t>
          </w:r>
        </w:p>
      </w:docPartBody>
    </w:docPart>
    <w:docPart>
      <w:docPartPr>
        <w:name w:val="0BAF6404C1D14EF3BB6BED16FA75D433"/>
        <w:category>
          <w:name w:val="General"/>
          <w:gallery w:val="placeholder"/>
        </w:category>
        <w:types>
          <w:type w:val="bbPlcHdr"/>
        </w:types>
        <w:behaviors>
          <w:behavior w:val="content"/>
        </w:behaviors>
        <w:guid w:val="{75C5EADB-758C-4D88-8731-6599E2C8AB41}"/>
      </w:docPartPr>
      <w:docPartBody>
        <w:p w:rsidR="0039411A" w:rsidRDefault="0039411A">
          <w:pPr>
            <w:pStyle w:val="0BAF6404C1D14EF3BB6BED16FA75D433"/>
          </w:pPr>
          <w:r w:rsidRPr="00926D04">
            <w:rPr>
              <w:rStyle w:val="PlaceholderText"/>
            </w:rPr>
            <w:t>Click or tap here to enter text.</w:t>
          </w:r>
        </w:p>
      </w:docPartBody>
    </w:docPart>
    <w:docPart>
      <w:docPartPr>
        <w:name w:val="C4E77656A95E4410BCF08AEE1D4BE214"/>
        <w:category>
          <w:name w:val="General"/>
          <w:gallery w:val="placeholder"/>
        </w:category>
        <w:types>
          <w:type w:val="bbPlcHdr"/>
        </w:types>
        <w:behaviors>
          <w:behavior w:val="content"/>
        </w:behaviors>
        <w:guid w:val="{204DEB3B-ACDF-4E4E-BFB7-B4E7351FBF3C}"/>
      </w:docPartPr>
      <w:docPartBody>
        <w:p w:rsidR="0039411A" w:rsidRDefault="0039411A">
          <w:pPr>
            <w:pStyle w:val="C4E77656A95E4410BCF08AEE1D4BE214"/>
          </w:pPr>
          <w:r>
            <w:rPr>
              <w:rStyle w:val="PlaceholderText"/>
            </w:rPr>
            <w:t>Enter</w:t>
          </w:r>
          <w:r w:rsidRPr="00CA359D">
            <w:rPr>
              <w:rStyle w:val="PlaceholderText"/>
            </w:rPr>
            <w:t xml:space="preserve"> text.</w:t>
          </w:r>
        </w:p>
      </w:docPartBody>
    </w:docPart>
    <w:docPart>
      <w:docPartPr>
        <w:name w:val="64E853C946384841B7A80A59049B986B"/>
        <w:category>
          <w:name w:val="General"/>
          <w:gallery w:val="placeholder"/>
        </w:category>
        <w:types>
          <w:type w:val="bbPlcHdr"/>
        </w:types>
        <w:behaviors>
          <w:behavior w:val="content"/>
        </w:behaviors>
        <w:guid w:val="{8C9E930A-5D86-41F3-AD6B-708F9AED9456}"/>
      </w:docPartPr>
      <w:docPartBody>
        <w:p w:rsidR="0039411A" w:rsidRDefault="0039411A">
          <w:pPr>
            <w:pStyle w:val="64E853C946384841B7A80A59049B986B"/>
          </w:pPr>
          <w:r w:rsidRPr="00926D04">
            <w:rPr>
              <w:rStyle w:val="PlaceholderText"/>
            </w:rPr>
            <w:t>Click or tap here to enter text.</w:t>
          </w:r>
        </w:p>
      </w:docPartBody>
    </w:docPart>
    <w:docPart>
      <w:docPartPr>
        <w:name w:val="8682D67994E54D54B04A71443B2DC14D"/>
        <w:category>
          <w:name w:val="General"/>
          <w:gallery w:val="placeholder"/>
        </w:category>
        <w:types>
          <w:type w:val="bbPlcHdr"/>
        </w:types>
        <w:behaviors>
          <w:behavior w:val="content"/>
        </w:behaviors>
        <w:guid w:val="{35A4FABB-E9A8-4958-B7EF-BD51CDDDCEF3}"/>
      </w:docPartPr>
      <w:docPartBody>
        <w:p w:rsidR="0039411A" w:rsidRDefault="0039411A">
          <w:pPr>
            <w:pStyle w:val="8682D67994E54D54B04A71443B2DC14D"/>
          </w:pPr>
          <w:r>
            <w:rPr>
              <w:rStyle w:val="PlaceholderText"/>
            </w:rPr>
            <w:t>Enter</w:t>
          </w:r>
          <w:r w:rsidRPr="00CA359D">
            <w:rPr>
              <w:rStyle w:val="PlaceholderText"/>
            </w:rPr>
            <w:t xml:space="preserve"> text.</w:t>
          </w:r>
        </w:p>
      </w:docPartBody>
    </w:docPart>
    <w:docPart>
      <w:docPartPr>
        <w:name w:val="D8457BB0B58D4506AEC0E895904BA499"/>
        <w:category>
          <w:name w:val="General"/>
          <w:gallery w:val="placeholder"/>
        </w:category>
        <w:types>
          <w:type w:val="bbPlcHdr"/>
        </w:types>
        <w:behaviors>
          <w:behavior w:val="content"/>
        </w:behaviors>
        <w:guid w:val="{CDA20163-0B8C-4DA3-B1C7-6608BB899642}"/>
      </w:docPartPr>
      <w:docPartBody>
        <w:p w:rsidR="0039411A" w:rsidRDefault="0039411A">
          <w:pPr>
            <w:pStyle w:val="D8457BB0B58D4506AEC0E895904BA499"/>
          </w:pPr>
          <w:r w:rsidRPr="00926D04">
            <w:rPr>
              <w:rStyle w:val="PlaceholderText"/>
            </w:rPr>
            <w:t>Click or tap here to enter text.</w:t>
          </w:r>
        </w:p>
      </w:docPartBody>
    </w:docPart>
    <w:docPart>
      <w:docPartPr>
        <w:name w:val="6778ACBFE1FA41DAA6173F10837BC715"/>
        <w:category>
          <w:name w:val="General"/>
          <w:gallery w:val="placeholder"/>
        </w:category>
        <w:types>
          <w:type w:val="bbPlcHdr"/>
        </w:types>
        <w:behaviors>
          <w:behavior w:val="content"/>
        </w:behaviors>
        <w:guid w:val="{D34A0B06-FB26-4B0D-80A6-784684983AEB}"/>
      </w:docPartPr>
      <w:docPartBody>
        <w:p w:rsidR="0039411A" w:rsidRDefault="0039411A">
          <w:pPr>
            <w:pStyle w:val="6778ACBFE1FA41DAA6173F10837BC715"/>
          </w:pPr>
          <w:r>
            <w:rPr>
              <w:rStyle w:val="PlaceholderText"/>
            </w:rPr>
            <w:t>Enter</w:t>
          </w:r>
          <w:r w:rsidRPr="00CA359D">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1A"/>
    <w:rsid w:val="0039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8E7E1504254E86BA9EE6485D15CA19">
    <w:name w:val="818E7E1504254E86BA9EE6485D15CA19"/>
  </w:style>
  <w:style w:type="character" w:styleId="PlaceholderText">
    <w:name w:val="Placeholder Text"/>
    <w:basedOn w:val="DefaultParagraphFont"/>
    <w:uiPriority w:val="99"/>
    <w:semiHidden/>
    <w:rPr>
      <w:color w:val="808080"/>
    </w:rPr>
  </w:style>
  <w:style w:type="paragraph" w:customStyle="1" w:styleId="C0CC803B0AB646A2872D437C13FBDFCE">
    <w:name w:val="C0CC803B0AB646A2872D437C13FBDFCE"/>
  </w:style>
  <w:style w:type="paragraph" w:customStyle="1" w:styleId="379BAB0D03FE4768B42033DD93E32231">
    <w:name w:val="379BAB0D03FE4768B42033DD93E32231"/>
  </w:style>
  <w:style w:type="paragraph" w:customStyle="1" w:styleId="CFC8C44D59D94305BA5582D036D21409">
    <w:name w:val="CFC8C44D59D94305BA5582D036D21409"/>
  </w:style>
  <w:style w:type="paragraph" w:customStyle="1" w:styleId="5C4FA4AFD7DE43E0B03A2E0BCB125179">
    <w:name w:val="5C4FA4AFD7DE43E0B03A2E0BCB125179"/>
  </w:style>
  <w:style w:type="paragraph" w:customStyle="1" w:styleId="9B2BC353C2F74597BB9EE3A5A3930E31">
    <w:name w:val="9B2BC353C2F74597BB9EE3A5A3930E31"/>
  </w:style>
  <w:style w:type="paragraph" w:customStyle="1" w:styleId="F7780536CF5C4A21A0CD2C4EC148D86B">
    <w:name w:val="F7780536CF5C4A21A0CD2C4EC148D86B"/>
  </w:style>
  <w:style w:type="paragraph" w:customStyle="1" w:styleId="C3EE247E19C34106BF0E6765436F86A7">
    <w:name w:val="C3EE247E19C34106BF0E6765436F86A7"/>
  </w:style>
  <w:style w:type="paragraph" w:customStyle="1" w:styleId="D2A39A1A06E142C6ACBE70C2059BF9F7">
    <w:name w:val="D2A39A1A06E142C6ACBE70C2059BF9F7"/>
  </w:style>
  <w:style w:type="paragraph" w:customStyle="1" w:styleId="4253784EA36246499309782A6528718B">
    <w:name w:val="4253784EA36246499309782A6528718B"/>
  </w:style>
  <w:style w:type="paragraph" w:customStyle="1" w:styleId="52E9FC860A5247E2991E733B68C2777B">
    <w:name w:val="52E9FC860A5247E2991E733B68C2777B"/>
  </w:style>
  <w:style w:type="paragraph" w:customStyle="1" w:styleId="A7E2378831D34ADDA579B4ABEC44D7FB">
    <w:name w:val="A7E2378831D34ADDA579B4ABEC44D7FB"/>
  </w:style>
  <w:style w:type="paragraph" w:customStyle="1" w:styleId="378554BCD78444F78FA22D8D19AE50DB">
    <w:name w:val="378554BCD78444F78FA22D8D19AE50DB"/>
  </w:style>
  <w:style w:type="paragraph" w:customStyle="1" w:styleId="E144EC7376754BD8A54069511EE50D9F">
    <w:name w:val="E144EC7376754BD8A54069511EE50D9F"/>
  </w:style>
  <w:style w:type="paragraph" w:customStyle="1" w:styleId="E87FD7C867AE44AC96AC1516A835279B">
    <w:name w:val="E87FD7C867AE44AC96AC1516A835279B"/>
  </w:style>
  <w:style w:type="paragraph" w:customStyle="1" w:styleId="59869870C8A74092AED885871C6FE284">
    <w:name w:val="59869870C8A74092AED885871C6FE284"/>
  </w:style>
  <w:style w:type="paragraph" w:customStyle="1" w:styleId="D744C7BE5ABE4287B13F8016764BDA16">
    <w:name w:val="D744C7BE5ABE4287B13F8016764BDA16"/>
  </w:style>
  <w:style w:type="paragraph" w:customStyle="1" w:styleId="AAB8C73E5420431888EFB2D38C3C7DE8">
    <w:name w:val="AAB8C73E5420431888EFB2D38C3C7DE8"/>
  </w:style>
  <w:style w:type="paragraph" w:customStyle="1" w:styleId="FEF56FA1CE8040E4A05F1F1BB47141FE">
    <w:name w:val="FEF56FA1CE8040E4A05F1F1BB47141FE"/>
  </w:style>
  <w:style w:type="paragraph" w:customStyle="1" w:styleId="5BCEC70F5CE74020B168F63F90BE4834">
    <w:name w:val="5BCEC70F5CE74020B168F63F90BE4834"/>
  </w:style>
  <w:style w:type="paragraph" w:customStyle="1" w:styleId="93336F4A318449B6BD2C75790F5604B6">
    <w:name w:val="93336F4A318449B6BD2C75790F5604B6"/>
  </w:style>
  <w:style w:type="paragraph" w:customStyle="1" w:styleId="45F12E75F3094CD3807274524E8BC799">
    <w:name w:val="45F12E75F3094CD3807274524E8BC799"/>
  </w:style>
  <w:style w:type="paragraph" w:customStyle="1" w:styleId="8D4998B72C1642689F475465C0D570E9">
    <w:name w:val="8D4998B72C1642689F475465C0D570E9"/>
  </w:style>
  <w:style w:type="paragraph" w:customStyle="1" w:styleId="6D6A217F2AB54798BD19E02F9B501AE0">
    <w:name w:val="6D6A217F2AB54798BD19E02F9B501AE0"/>
  </w:style>
  <w:style w:type="paragraph" w:customStyle="1" w:styleId="14BB50BB8982410597AA7ADED9AD9A85">
    <w:name w:val="14BB50BB8982410597AA7ADED9AD9A85"/>
  </w:style>
  <w:style w:type="paragraph" w:customStyle="1" w:styleId="899132C666A9427A9105F14E78304E40">
    <w:name w:val="899132C666A9427A9105F14E78304E40"/>
  </w:style>
  <w:style w:type="paragraph" w:customStyle="1" w:styleId="FC1CE057C25B497295749F139AF8303A">
    <w:name w:val="FC1CE057C25B497295749F139AF8303A"/>
  </w:style>
  <w:style w:type="paragraph" w:customStyle="1" w:styleId="1C87B63933084ED887CD4C2F6A9FF44B">
    <w:name w:val="1C87B63933084ED887CD4C2F6A9FF44B"/>
  </w:style>
  <w:style w:type="paragraph" w:customStyle="1" w:styleId="02B297E5B8A2456A85AF6A60164AA499">
    <w:name w:val="02B297E5B8A2456A85AF6A60164AA499"/>
  </w:style>
  <w:style w:type="paragraph" w:customStyle="1" w:styleId="04BA1C88E1544F2EBDBF1C928FAC2A80">
    <w:name w:val="04BA1C88E1544F2EBDBF1C928FAC2A80"/>
  </w:style>
  <w:style w:type="paragraph" w:customStyle="1" w:styleId="7C8BEDF120F545ADAC106842D97409FF">
    <w:name w:val="7C8BEDF120F545ADAC106842D97409FF"/>
  </w:style>
  <w:style w:type="paragraph" w:customStyle="1" w:styleId="F1D06865489D41BD8113BA44F1794C0B">
    <w:name w:val="F1D06865489D41BD8113BA44F1794C0B"/>
  </w:style>
  <w:style w:type="paragraph" w:customStyle="1" w:styleId="CFBF3E4DFC154DE4A66F2EB892577E52">
    <w:name w:val="CFBF3E4DFC154DE4A66F2EB892577E52"/>
  </w:style>
  <w:style w:type="paragraph" w:customStyle="1" w:styleId="791181CFDB3C461B940F29B76EAED478">
    <w:name w:val="791181CFDB3C461B940F29B76EAED478"/>
  </w:style>
  <w:style w:type="paragraph" w:customStyle="1" w:styleId="A1643627AC014354951C4D89BC535263">
    <w:name w:val="A1643627AC014354951C4D89BC535263"/>
  </w:style>
  <w:style w:type="paragraph" w:customStyle="1" w:styleId="92D5FE9223294095B823632497FC56D1">
    <w:name w:val="92D5FE9223294095B823632497FC56D1"/>
  </w:style>
  <w:style w:type="paragraph" w:customStyle="1" w:styleId="D43A1C8366D641D9BAC53825EE4E1C4F">
    <w:name w:val="D43A1C8366D641D9BAC53825EE4E1C4F"/>
  </w:style>
  <w:style w:type="paragraph" w:customStyle="1" w:styleId="34C551A9FB514ED0AB6B177EAD778BA5">
    <w:name w:val="34C551A9FB514ED0AB6B177EAD778BA5"/>
  </w:style>
  <w:style w:type="paragraph" w:customStyle="1" w:styleId="1AF3D7002F964F298A54314C97746DA2">
    <w:name w:val="1AF3D7002F964F298A54314C97746DA2"/>
  </w:style>
  <w:style w:type="paragraph" w:customStyle="1" w:styleId="AF187C92193C41C2A02E48DFE2FCF369">
    <w:name w:val="AF187C92193C41C2A02E48DFE2FCF369"/>
  </w:style>
  <w:style w:type="paragraph" w:customStyle="1" w:styleId="04FDFC358BAF4CF38366622A59D5139E">
    <w:name w:val="04FDFC358BAF4CF38366622A59D5139E"/>
  </w:style>
  <w:style w:type="paragraph" w:customStyle="1" w:styleId="7E30B229AE974F4BAED20E84EFA32302">
    <w:name w:val="7E30B229AE974F4BAED20E84EFA32302"/>
  </w:style>
  <w:style w:type="paragraph" w:customStyle="1" w:styleId="BECF686EC53B443A9066A396D5D0B222">
    <w:name w:val="BECF686EC53B443A9066A396D5D0B222"/>
  </w:style>
  <w:style w:type="paragraph" w:customStyle="1" w:styleId="3160AB3408DE49AB990713A9F9637234">
    <w:name w:val="3160AB3408DE49AB990713A9F9637234"/>
  </w:style>
  <w:style w:type="paragraph" w:customStyle="1" w:styleId="D317F18FF603426C989E4BC7A239AD88">
    <w:name w:val="D317F18FF603426C989E4BC7A239AD88"/>
  </w:style>
  <w:style w:type="paragraph" w:customStyle="1" w:styleId="E52EB9B12C2F4073A47DCCEFA4FA9196">
    <w:name w:val="E52EB9B12C2F4073A47DCCEFA4FA9196"/>
  </w:style>
  <w:style w:type="paragraph" w:customStyle="1" w:styleId="AA711C5C8CA944DAA43EBC644D40992E">
    <w:name w:val="AA711C5C8CA944DAA43EBC644D40992E"/>
  </w:style>
  <w:style w:type="paragraph" w:customStyle="1" w:styleId="D0B2E8621A41490F8916D1B9BD9E82FE">
    <w:name w:val="D0B2E8621A41490F8916D1B9BD9E82FE"/>
  </w:style>
  <w:style w:type="paragraph" w:customStyle="1" w:styleId="F36AAC8569A748F1800EF05B4DD40608">
    <w:name w:val="F36AAC8569A748F1800EF05B4DD40608"/>
  </w:style>
  <w:style w:type="paragraph" w:customStyle="1" w:styleId="744766566E2E4F619C383D08E1962DC4">
    <w:name w:val="744766566E2E4F619C383D08E1962DC4"/>
  </w:style>
  <w:style w:type="paragraph" w:customStyle="1" w:styleId="40DE6E9F57604B5ABCF47A0151B14A2E">
    <w:name w:val="40DE6E9F57604B5ABCF47A0151B14A2E"/>
  </w:style>
  <w:style w:type="paragraph" w:customStyle="1" w:styleId="0036B1B5114D402787879BDDDC093A39">
    <w:name w:val="0036B1B5114D402787879BDDDC093A39"/>
  </w:style>
  <w:style w:type="paragraph" w:customStyle="1" w:styleId="FA131944C31D451E8C5A778513B8B490">
    <w:name w:val="FA131944C31D451E8C5A778513B8B490"/>
  </w:style>
  <w:style w:type="paragraph" w:customStyle="1" w:styleId="AE288E791CFC445C822513929F2CD246">
    <w:name w:val="AE288E791CFC445C822513929F2CD246"/>
  </w:style>
  <w:style w:type="paragraph" w:customStyle="1" w:styleId="18AE60FA6255420A9C58A0DB6B0CDDC0">
    <w:name w:val="18AE60FA6255420A9C58A0DB6B0CDDC0"/>
  </w:style>
  <w:style w:type="paragraph" w:customStyle="1" w:styleId="76241E0F686745FE93CB9915E85A962E">
    <w:name w:val="76241E0F686745FE93CB9915E85A962E"/>
  </w:style>
  <w:style w:type="paragraph" w:customStyle="1" w:styleId="9F9ACF6B7F214CCDA705D3C85753BE33">
    <w:name w:val="9F9ACF6B7F214CCDA705D3C85753BE33"/>
  </w:style>
  <w:style w:type="paragraph" w:customStyle="1" w:styleId="C2A561402AE54EBFA1AC7E2ECD85DCC9">
    <w:name w:val="C2A561402AE54EBFA1AC7E2ECD85DCC9"/>
  </w:style>
  <w:style w:type="paragraph" w:customStyle="1" w:styleId="00436680DDBB4901B5B078CE23CC2613">
    <w:name w:val="00436680DDBB4901B5B078CE23CC2613"/>
  </w:style>
  <w:style w:type="paragraph" w:customStyle="1" w:styleId="01C14EFC6F7C4A54ADE2B970D3272201">
    <w:name w:val="01C14EFC6F7C4A54ADE2B970D3272201"/>
  </w:style>
  <w:style w:type="paragraph" w:customStyle="1" w:styleId="8F6A4A8434A746A088165D46BA9C861B">
    <w:name w:val="8F6A4A8434A746A088165D46BA9C861B"/>
  </w:style>
  <w:style w:type="paragraph" w:customStyle="1" w:styleId="298EC45C90A4437BAA5E1D394D959EB5">
    <w:name w:val="298EC45C90A4437BAA5E1D394D959EB5"/>
  </w:style>
  <w:style w:type="paragraph" w:customStyle="1" w:styleId="06491227929640419278D03ECA264D8B">
    <w:name w:val="06491227929640419278D03ECA264D8B"/>
  </w:style>
  <w:style w:type="paragraph" w:customStyle="1" w:styleId="A4915E0377EE4D289647ECB2688C5D77">
    <w:name w:val="A4915E0377EE4D289647ECB2688C5D77"/>
  </w:style>
  <w:style w:type="paragraph" w:customStyle="1" w:styleId="5559868974A542A483EE02270193E073">
    <w:name w:val="5559868974A542A483EE02270193E073"/>
  </w:style>
  <w:style w:type="paragraph" w:customStyle="1" w:styleId="CD37BFF8951744FF8A0D104E6159EDC6">
    <w:name w:val="CD37BFF8951744FF8A0D104E6159EDC6"/>
  </w:style>
  <w:style w:type="paragraph" w:customStyle="1" w:styleId="A93A71F5C3BA42189A41354DEEA51F0A">
    <w:name w:val="A93A71F5C3BA42189A41354DEEA51F0A"/>
  </w:style>
  <w:style w:type="paragraph" w:customStyle="1" w:styleId="4F265E73495F46D299C252446E988183">
    <w:name w:val="4F265E73495F46D299C252446E988183"/>
  </w:style>
  <w:style w:type="paragraph" w:customStyle="1" w:styleId="0D17B4CC93694EADA6321D05C3883639">
    <w:name w:val="0D17B4CC93694EADA6321D05C3883639"/>
  </w:style>
  <w:style w:type="paragraph" w:customStyle="1" w:styleId="FBE5218069124318ADB13F5F86DE91C9">
    <w:name w:val="FBE5218069124318ADB13F5F86DE91C9"/>
  </w:style>
  <w:style w:type="paragraph" w:customStyle="1" w:styleId="C80126F351AA40C49582B79833D29100">
    <w:name w:val="C80126F351AA40C49582B79833D29100"/>
  </w:style>
  <w:style w:type="paragraph" w:customStyle="1" w:styleId="6482115C098047E09887AE35CD161E76">
    <w:name w:val="6482115C098047E09887AE35CD161E76"/>
  </w:style>
  <w:style w:type="paragraph" w:customStyle="1" w:styleId="1869B82AC36A40468B07D6D51E9A147D">
    <w:name w:val="1869B82AC36A40468B07D6D51E9A147D"/>
  </w:style>
  <w:style w:type="paragraph" w:customStyle="1" w:styleId="DAB8A4C25C5B4F8097D72B2C18987718">
    <w:name w:val="DAB8A4C25C5B4F8097D72B2C18987718"/>
  </w:style>
  <w:style w:type="paragraph" w:customStyle="1" w:styleId="D3DC9C3CB61447CE899B69EEB5D3AEEC">
    <w:name w:val="D3DC9C3CB61447CE899B69EEB5D3AEEC"/>
  </w:style>
  <w:style w:type="paragraph" w:customStyle="1" w:styleId="86C5A90CAF644D4BAB1C1219614EEEFB">
    <w:name w:val="86C5A90CAF644D4BAB1C1219614EEEFB"/>
  </w:style>
  <w:style w:type="paragraph" w:customStyle="1" w:styleId="DC0DD8C833D94C558E4AE8DEE04E8303">
    <w:name w:val="DC0DD8C833D94C558E4AE8DEE04E8303"/>
  </w:style>
  <w:style w:type="paragraph" w:customStyle="1" w:styleId="CAD307891DEB4E0D80BBA6F17AFE0F06">
    <w:name w:val="CAD307891DEB4E0D80BBA6F17AFE0F06"/>
  </w:style>
  <w:style w:type="paragraph" w:customStyle="1" w:styleId="6F4DA7937AAD4A59B80596581AE6405A">
    <w:name w:val="6F4DA7937AAD4A59B80596581AE6405A"/>
  </w:style>
  <w:style w:type="paragraph" w:customStyle="1" w:styleId="F61F83B7CAA6404095CED507C75BC39D">
    <w:name w:val="F61F83B7CAA6404095CED507C75BC39D"/>
  </w:style>
  <w:style w:type="paragraph" w:customStyle="1" w:styleId="B8E8906367AD43D5B13C034088F7212E">
    <w:name w:val="B8E8906367AD43D5B13C034088F7212E"/>
  </w:style>
  <w:style w:type="paragraph" w:customStyle="1" w:styleId="D2917364A4D8497389757061B7B36488">
    <w:name w:val="D2917364A4D8497389757061B7B36488"/>
  </w:style>
  <w:style w:type="paragraph" w:customStyle="1" w:styleId="E459E1B083184FC883874770366BDC2F">
    <w:name w:val="E459E1B083184FC883874770366BDC2F"/>
  </w:style>
  <w:style w:type="paragraph" w:customStyle="1" w:styleId="7FFE5606E3AC42069DBC7E790C668970">
    <w:name w:val="7FFE5606E3AC42069DBC7E790C668970"/>
  </w:style>
  <w:style w:type="paragraph" w:customStyle="1" w:styleId="1BCB11FFF4F847BBAA6FB9199ED0A8E3">
    <w:name w:val="1BCB11FFF4F847BBAA6FB9199ED0A8E3"/>
  </w:style>
  <w:style w:type="paragraph" w:customStyle="1" w:styleId="2EAF62311E1F442597CC637B370D5A3F">
    <w:name w:val="2EAF62311E1F442597CC637B370D5A3F"/>
  </w:style>
  <w:style w:type="paragraph" w:customStyle="1" w:styleId="242403A5A61541CABF13AB68A6645FD6">
    <w:name w:val="242403A5A61541CABF13AB68A6645FD6"/>
  </w:style>
  <w:style w:type="paragraph" w:customStyle="1" w:styleId="99C545AC494846E69FAEF5DBF69B4A41">
    <w:name w:val="99C545AC494846E69FAEF5DBF69B4A41"/>
  </w:style>
  <w:style w:type="paragraph" w:customStyle="1" w:styleId="5284BE96BB0C4E718D037423C775B1E5">
    <w:name w:val="5284BE96BB0C4E718D037423C775B1E5"/>
  </w:style>
  <w:style w:type="paragraph" w:customStyle="1" w:styleId="9A5D35A82CF74F9AAD5E7AB80C26B1F5">
    <w:name w:val="9A5D35A82CF74F9AAD5E7AB80C26B1F5"/>
  </w:style>
  <w:style w:type="paragraph" w:customStyle="1" w:styleId="3DC53B3D52BB4F6EB66951EB46580986">
    <w:name w:val="3DC53B3D52BB4F6EB66951EB46580986"/>
  </w:style>
  <w:style w:type="paragraph" w:customStyle="1" w:styleId="7F2A5AAD0FE5413B9A91BD05D0F01281">
    <w:name w:val="7F2A5AAD0FE5413B9A91BD05D0F01281"/>
  </w:style>
  <w:style w:type="paragraph" w:customStyle="1" w:styleId="D8EF87B2BB60489193FFAA8F83F7C6A8">
    <w:name w:val="D8EF87B2BB60489193FFAA8F83F7C6A8"/>
  </w:style>
  <w:style w:type="paragraph" w:customStyle="1" w:styleId="3226B9299CA5487EAD6008C0E4557E7A">
    <w:name w:val="3226B9299CA5487EAD6008C0E4557E7A"/>
  </w:style>
  <w:style w:type="paragraph" w:customStyle="1" w:styleId="DB8E3D9AA14747A19CA2D0AD61B5FFF7">
    <w:name w:val="DB8E3D9AA14747A19CA2D0AD61B5FFF7"/>
  </w:style>
  <w:style w:type="paragraph" w:customStyle="1" w:styleId="D1D21E76303246B9A03A762B852CE57B">
    <w:name w:val="D1D21E76303246B9A03A762B852CE57B"/>
  </w:style>
  <w:style w:type="paragraph" w:customStyle="1" w:styleId="0B9C4F83299D4F54846C3A8B9E980B01">
    <w:name w:val="0B9C4F83299D4F54846C3A8B9E980B01"/>
  </w:style>
  <w:style w:type="paragraph" w:customStyle="1" w:styleId="F71FAC6CEC8F4EEC8F001EECFDAE1B26">
    <w:name w:val="F71FAC6CEC8F4EEC8F001EECFDAE1B26"/>
  </w:style>
  <w:style w:type="paragraph" w:customStyle="1" w:styleId="00197B30810B49AAA1F616357C9F36F7">
    <w:name w:val="00197B30810B49AAA1F616357C9F36F7"/>
  </w:style>
  <w:style w:type="paragraph" w:customStyle="1" w:styleId="B67EC68624F1462C927ECF51CB58B47E">
    <w:name w:val="B67EC68624F1462C927ECF51CB58B47E"/>
  </w:style>
  <w:style w:type="paragraph" w:customStyle="1" w:styleId="9248F4DA203A45978589D9EA8600A0B3">
    <w:name w:val="9248F4DA203A45978589D9EA8600A0B3"/>
  </w:style>
  <w:style w:type="paragraph" w:customStyle="1" w:styleId="CC8F35C44B174566A64CEA8ED85BA691">
    <w:name w:val="CC8F35C44B174566A64CEA8ED85BA691"/>
  </w:style>
  <w:style w:type="paragraph" w:customStyle="1" w:styleId="E3D5889867A5432B934316833C0F2651">
    <w:name w:val="E3D5889867A5432B934316833C0F2651"/>
  </w:style>
  <w:style w:type="paragraph" w:customStyle="1" w:styleId="CB1E91BA7A944DCE8530E2814B7235D6">
    <w:name w:val="CB1E91BA7A944DCE8530E2814B7235D6"/>
  </w:style>
  <w:style w:type="paragraph" w:customStyle="1" w:styleId="6ECA4BF5A3FE408694355DA85F5C4AA2">
    <w:name w:val="6ECA4BF5A3FE408694355DA85F5C4AA2"/>
  </w:style>
  <w:style w:type="paragraph" w:customStyle="1" w:styleId="C83D6CAEA3E34D1DA583B1403A4A0F27">
    <w:name w:val="C83D6CAEA3E34D1DA583B1403A4A0F27"/>
  </w:style>
  <w:style w:type="paragraph" w:customStyle="1" w:styleId="438F1371362A4D34800A7D4ED7880125">
    <w:name w:val="438F1371362A4D34800A7D4ED7880125"/>
  </w:style>
  <w:style w:type="paragraph" w:customStyle="1" w:styleId="C6B63CB3E2EC4654AB5CDB3DE318B6B4">
    <w:name w:val="C6B63CB3E2EC4654AB5CDB3DE318B6B4"/>
  </w:style>
  <w:style w:type="paragraph" w:customStyle="1" w:styleId="ECB5870593744A7CB1C3F08675224656">
    <w:name w:val="ECB5870593744A7CB1C3F08675224656"/>
  </w:style>
  <w:style w:type="paragraph" w:customStyle="1" w:styleId="FA163BC812E74707B38B4CE61FB985F7">
    <w:name w:val="FA163BC812E74707B38B4CE61FB985F7"/>
  </w:style>
  <w:style w:type="paragraph" w:customStyle="1" w:styleId="39BB3F92747D4873BF4EF24885B3082E">
    <w:name w:val="39BB3F92747D4873BF4EF24885B3082E"/>
  </w:style>
  <w:style w:type="paragraph" w:customStyle="1" w:styleId="9FEFD0F61CB847BCBDAB27FF62212A80">
    <w:name w:val="9FEFD0F61CB847BCBDAB27FF62212A80"/>
  </w:style>
  <w:style w:type="paragraph" w:customStyle="1" w:styleId="1A4EAC8C8F9C49858B5AE83E685EE3DC">
    <w:name w:val="1A4EAC8C8F9C49858B5AE83E685EE3DC"/>
  </w:style>
  <w:style w:type="paragraph" w:customStyle="1" w:styleId="F7A23B59938F44959B4C71BC74F18CC3">
    <w:name w:val="F7A23B59938F44959B4C71BC74F18CC3"/>
  </w:style>
  <w:style w:type="paragraph" w:customStyle="1" w:styleId="507D2B3C0314474CA5CFF9EB7B180D7E">
    <w:name w:val="507D2B3C0314474CA5CFF9EB7B180D7E"/>
  </w:style>
  <w:style w:type="paragraph" w:customStyle="1" w:styleId="09BAF32DA0AA4664825224839599A69C">
    <w:name w:val="09BAF32DA0AA4664825224839599A69C"/>
  </w:style>
  <w:style w:type="paragraph" w:customStyle="1" w:styleId="BC19B498058343F49C7BA853E99C9135">
    <w:name w:val="BC19B498058343F49C7BA853E99C9135"/>
  </w:style>
  <w:style w:type="paragraph" w:customStyle="1" w:styleId="43C95ECD8751485E962F8F889179E4E4">
    <w:name w:val="43C95ECD8751485E962F8F889179E4E4"/>
  </w:style>
  <w:style w:type="paragraph" w:customStyle="1" w:styleId="F33552057F5D4C52A938AF1EF762F813">
    <w:name w:val="F33552057F5D4C52A938AF1EF762F813"/>
  </w:style>
  <w:style w:type="paragraph" w:customStyle="1" w:styleId="0A7CC4C4DB744AF6B7BB3C2B70869565">
    <w:name w:val="0A7CC4C4DB744AF6B7BB3C2B70869565"/>
  </w:style>
  <w:style w:type="paragraph" w:customStyle="1" w:styleId="73CC477BD673445098AE69784EE3ACB1">
    <w:name w:val="73CC477BD673445098AE69784EE3ACB1"/>
  </w:style>
  <w:style w:type="paragraph" w:customStyle="1" w:styleId="49A15D48D6A54562BD369CEEA560CC39">
    <w:name w:val="49A15D48D6A54562BD369CEEA560CC39"/>
  </w:style>
  <w:style w:type="paragraph" w:customStyle="1" w:styleId="0CB45AC06B3D41C29AE924EB4BC9A0D9">
    <w:name w:val="0CB45AC06B3D41C29AE924EB4BC9A0D9"/>
  </w:style>
  <w:style w:type="paragraph" w:customStyle="1" w:styleId="1B29D248414A4A52AC90CDB549784C6C">
    <w:name w:val="1B29D248414A4A52AC90CDB549784C6C"/>
  </w:style>
  <w:style w:type="paragraph" w:customStyle="1" w:styleId="33D6BD8B8370467EAEB43E0027AD297E">
    <w:name w:val="33D6BD8B8370467EAEB43E0027AD297E"/>
  </w:style>
  <w:style w:type="paragraph" w:customStyle="1" w:styleId="34E508F9C96A450AAC98B3486B056903">
    <w:name w:val="34E508F9C96A450AAC98B3486B056903"/>
  </w:style>
  <w:style w:type="paragraph" w:customStyle="1" w:styleId="57535A90C6664EB2A8DC2A5149D1DA82">
    <w:name w:val="57535A90C6664EB2A8DC2A5149D1DA82"/>
  </w:style>
  <w:style w:type="paragraph" w:customStyle="1" w:styleId="C54137338C4A49BAAB708FEF8FF40796">
    <w:name w:val="C54137338C4A49BAAB708FEF8FF40796"/>
  </w:style>
  <w:style w:type="paragraph" w:customStyle="1" w:styleId="1861F52E752B454A84651DF3EBBCFBE5">
    <w:name w:val="1861F52E752B454A84651DF3EBBCFBE5"/>
  </w:style>
  <w:style w:type="paragraph" w:customStyle="1" w:styleId="F34D7518453D4443897923D36AF97EBB">
    <w:name w:val="F34D7518453D4443897923D36AF97EBB"/>
  </w:style>
  <w:style w:type="paragraph" w:customStyle="1" w:styleId="3240DA876E1945E8A0B876596F20AA7B">
    <w:name w:val="3240DA876E1945E8A0B876596F20AA7B"/>
  </w:style>
  <w:style w:type="paragraph" w:customStyle="1" w:styleId="DD0529A33569418BB86EBE68725F72B2">
    <w:name w:val="DD0529A33569418BB86EBE68725F72B2"/>
  </w:style>
  <w:style w:type="paragraph" w:customStyle="1" w:styleId="BB87422D52E74717865088CA9BD98FF9">
    <w:name w:val="BB87422D52E74717865088CA9BD98FF9"/>
  </w:style>
  <w:style w:type="paragraph" w:customStyle="1" w:styleId="0D498D0E7F6249D4A090A0FC930CD251">
    <w:name w:val="0D498D0E7F6249D4A090A0FC930CD251"/>
  </w:style>
  <w:style w:type="paragraph" w:customStyle="1" w:styleId="24FA5E40EB914F68B9ED060BA2E892E0">
    <w:name w:val="24FA5E40EB914F68B9ED060BA2E892E0"/>
  </w:style>
  <w:style w:type="paragraph" w:customStyle="1" w:styleId="CEBEE2C70CA34E01BC8571EE056FE643">
    <w:name w:val="CEBEE2C70CA34E01BC8571EE056FE643"/>
  </w:style>
  <w:style w:type="paragraph" w:customStyle="1" w:styleId="3A36E10B7F8E429D86C2A7CF33791BC5">
    <w:name w:val="3A36E10B7F8E429D86C2A7CF33791BC5"/>
  </w:style>
  <w:style w:type="paragraph" w:customStyle="1" w:styleId="32C87F534A424D76ADB044BC7656D286">
    <w:name w:val="32C87F534A424D76ADB044BC7656D286"/>
  </w:style>
  <w:style w:type="paragraph" w:customStyle="1" w:styleId="F829FD96830C460DA93261BAD1FF4356">
    <w:name w:val="F829FD96830C460DA93261BAD1FF4356"/>
  </w:style>
  <w:style w:type="paragraph" w:customStyle="1" w:styleId="D8D31ED86BBA4340B28A1BCDC3D251B8">
    <w:name w:val="D8D31ED86BBA4340B28A1BCDC3D251B8"/>
  </w:style>
  <w:style w:type="paragraph" w:customStyle="1" w:styleId="2D858E2E0547443BA3E18A47DACA45CF">
    <w:name w:val="2D858E2E0547443BA3E18A47DACA45CF"/>
  </w:style>
  <w:style w:type="paragraph" w:customStyle="1" w:styleId="04FB24DBFAED4DB1A149BA6FB0F3DAAE">
    <w:name w:val="04FB24DBFAED4DB1A149BA6FB0F3DAAE"/>
  </w:style>
  <w:style w:type="paragraph" w:customStyle="1" w:styleId="F2FD9BD4EE7E4689B8D28601BD957457">
    <w:name w:val="F2FD9BD4EE7E4689B8D28601BD957457"/>
  </w:style>
  <w:style w:type="paragraph" w:customStyle="1" w:styleId="F8466B6DE57A4CFBB761F1C7A0DFDD43">
    <w:name w:val="F8466B6DE57A4CFBB761F1C7A0DFDD43"/>
  </w:style>
  <w:style w:type="paragraph" w:customStyle="1" w:styleId="22D45E7FB89E4605A52C9FE2BE7744BB">
    <w:name w:val="22D45E7FB89E4605A52C9FE2BE7744BB"/>
  </w:style>
  <w:style w:type="paragraph" w:customStyle="1" w:styleId="E2C5E516051B40B7A098C417F71A5E4A">
    <w:name w:val="E2C5E516051B40B7A098C417F71A5E4A"/>
  </w:style>
  <w:style w:type="paragraph" w:customStyle="1" w:styleId="ABC9B23C2CA1419196149062F90139FA">
    <w:name w:val="ABC9B23C2CA1419196149062F90139FA"/>
  </w:style>
  <w:style w:type="paragraph" w:customStyle="1" w:styleId="5B5CC674B3AF4F1F946B53A9A0593455">
    <w:name w:val="5B5CC674B3AF4F1F946B53A9A0593455"/>
  </w:style>
  <w:style w:type="paragraph" w:customStyle="1" w:styleId="C17E254A86A643E28B0F1436A19F1B08">
    <w:name w:val="C17E254A86A643E28B0F1436A19F1B08"/>
  </w:style>
  <w:style w:type="paragraph" w:customStyle="1" w:styleId="BB10D8DD82354F6A8E2F6C47EC293AB7">
    <w:name w:val="BB10D8DD82354F6A8E2F6C47EC293AB7"/>
  </w:style>
  <w:style w:type="paragraph" w:customStyle="1" w:styleId="49E9F5AC5D5F49868E087629F389DEF7">
    <w:name w:val="49E9F5AC5D5F49868E087629F389DEF7"/>
  </w:style>
  <w:style w:type="paragraph" w:customStyle="1" w:styleId="B0ACF19D66544340985D3EAD9B39869A">
    <w:name w:val="B0ACF19D66544340985D3EAD9B39869A"/>
  </w:style>
  <w:style w:type="paragraph" w:customStyle="1" w:styleId="56FBCC6B5D204D62A6778978BC1AD6BA">
    <w:name w:val="56FBCC6B5D204D62A6778978BC1AD6BA"/>
  </w:style>
  <w:style w:type="paragraph" w:customStyle="1" w:styleId="D8FA96BDE6F544ECB7EBDFF5E9027D4A">
    <w:name w:val="D8FA96BDE6F544ECB7EBDFF5E9027D4A"/>
  </w:style>
  <w:style w:type="paragraph" w:customStyle="1" w:styleId="DB586415731F48DF80E3160D6092BFAA">
    <w:name w:val="DB586415731F48DF80E3160D6092BFAA"/>
  </w:style>
  <w:style w:type="paragraph" w:customStyle="1" w:styleId="E0635EB20FA6479DA408C30AF00AED33">
    <w:name w:val="E0635EB20FA6479DA408C30AF00AED33"/>
  </w:style>
  <w:style w:type="paragraph" w:customStyle="1" w:styleId="51109A89730344709827EB860E63514F">
    <w:name w:val="51109A89730344709827EB860E63514F"/>
  </w:style>
  <w:style w:type="paragraph" w:customStyle="1" w:styleId="6970FD16F12449FE963F5A2E7954FDF0">
    <w:name w:val="6970FD16F12449FE963F5A2E7954FDF0"/>
  </w:style>
  <w:style w:type="paragraph" w:customStyle="1" w:styleId="B4F16DC8B8524A2F98BBEC9E6F215F1D">
    <w:name w:val="B4F16DC8B8524A2F98BBEC9E6F215F1D"/>
  </w:style>
  <w:style w:type="paragraph" w:customStyle="1" w:styleId="5CCD07BF4AEA455BA7EE862EB1AD09FC">
    <w:name w:val="5CCD07BF4AEA455BA7EE862EB1AD09FC"/>
  </w:style>
  <w:style w:type="paragraph" w:customStyle="1" w:styleId="FC51BE991F25482DBAF5C5FAFD182EA7">
    <w:name w:val="FC51BE991F25482DBAF5C5FAFD182EA7"/>
  </w:style>
  <w:style w:type="paragraph" w:customStyle="1" w:styleId="1C36C095C9D34B8F9012442970FFCA69">
    <w:name w:val="1C36C095C9D34B8F9012442970FFCA69"/>
  </w:style>
  <w:style w:type="paragraph" w:customStyle="1" w:styleId="E28CED076C5F428D8AC125A4B4C59099">
    <w:name w:val="E28CED076C5F428D8AC125A4B4C59099"/>
  </w:style>
  <w:style w:type="paragraph" w:customStyle="1" w:styleId="E4432172AB0B4152A442643D8B7C5AEF">
    <w:name w:val="E4432172AB0B4152A442643D8B7C5AEF"/>
  </w:style>
  <w:style w:type="paragraph" w:customStyle="1" w:styleId="F397003FB3AE40B694556E2660D6CC72">
    <w:name w:val="F397003FB3AE40B694556E2660D6CC72"/>
  </w:style>
  <w:style w:type="paragraph" w:customStyle="1" w:styleId="FC423B10EA424B7F848D5609422E703A">
    <w:name w:val="FC423B10EA424B7F848D5609422E703A"/>
  </w:style>
  <w:style w:type="paragraph" w:customStyle="1" w:styleId="E49F8B6AC90E4E6DBD0282DC96082728">
    <w:name w:val="E49F8B6AC90E4E6DBD0282DC96082728"/>
  </w:style>
  <w:style w:type="paragraph" w:customStyle="1" w:styleId="D7FD7851A35A474A9E96E0EB76BE2AFF">
    <w:name w:val="D7FD7851A35A474A9E96E0EB76BE2AFF"/>
  </w:style>
  <w:style w:type="paragraph" w:customStyle="1" w:styleId="00938D89FE5C4A518C01235DC5A4DA3E">
    <w:name w:val="00938D89FE5C4A518C01235DC5A4DA3E"/>
  </w:style>
  <w:style w:type="paragraph" w:customStyle="1" w:styleId="601F1E4CD19C411C9F3A2A2E8F2731ED">
    <w:name w:val="601F1E4CD19C411C9F3A2A2E8F2731ED"/>
  </w:style>
  <w:style w:type="paragraph" w:customStyle="1" w:styleId="891A8804199748078E7A267514AA5BE7">
    <w:name w:val="891A8804199748078E7A267514AA5BE7"/>
  </w:style>
  <w:style w:type="paragraph" w:customStyle="1" w:styleId="ED22C9798900465FB915B46102FADF79">
    <w:name w:val="ED22C9798900465FB915B46102FADF79"/>
  </w:style>
  <w:style w:type="paragraph" w:customStyle="1" w:styleId="342B0D43EB2C426FAB35C4A65BE26119">
    <w:name w:val="342B0D43EB2C426FAB35C4A65BE26119"/>
  </w:style>
  <w:style w:type="paragraph" w:customStyle="1" w:styleId="0E421687924F45D081587F416B7C06ED">
    <w:name w:val="0E421687924F45D081587F416B7C06ED"/>
  </w:style>
  <w:style w:type="paragraph" w:customStyle="1" w:styleId="96403EA8F60A45AB928D7778F60BA3CD">
    <w:name w:val="96403EA8F60A45AB928D7778F60BA3CD"/>
  </w:style>
  <w:style w:type="paragraph" w:customStyle="1" w:styleId="B86965E9EF514F60B4C42C9552AF4520">
    <w:name w:val="B86965E9EF514F60B4C42C9552AF4520"/>
  </w:style>
  <w:style w:type="paragraph" w:customStyle="1" w:styleId="79D08DD20154467E819C4DC4DB571ECA">
    <w:name w:val="79D08DD20154467E819C4DC4DB571ECA"/>
  </w:style>
  <w:style w:type="paragraph" w:customStyle="1" w:styleId="013AE7263E0544458C467AF34CC23320">
    <w:name w:val="013AE7263E0544458C467AF34CC23320"/>
  </w:style>
  <w:style w:type="paragraph" w:customStyle="1" w:styleId="5239632502BA4B38BAA18390EF3BE9BC">
    <w:name w:val="5239632502BA4B38BAA18390EF3BE9BC"/>
  </w:style>
  <w:style w:type="paragraph" w:customStyle="1" w:styleId="BD144337B72048D0A84B18B3507F578E">
    <w:name w:val="BD144337B72048D0A84B18B3507F578E"/>
  </w:style>
  <w:style w:type="paragraph" w:customStyle="1" w:styleId="5AD90E99985F4353B168EA9D10B164E2">
    <w:name w:val="5AD90E99985F4353B168EA9D10B164E2"/>
  </w:style>
  <w:style w:type="paragraph" w:customStyle="1" w:styleId="A425DD74455A47539E71F6EE10E6408F">
    <w:name w:val="A425DD74455A47539E71F6EE10E6408F"/>
  </w:style>
  <w:style w:type="paragraph" w:customStyle="1" w:styleId="E3D59E28C6B24EDF9CB5CEF041FFD0FC">
    <w:name w:val="E3D59E28C6B24EDF9CB5CEF041FFD0FC"/>
  </w:style>
  <w:style w:type="paragraph" w:customStyle="1" w:styleId="E434D0B5DE9F4F60A6FCE5EDD0D8D645">
    <w:name w:val="E434D0B5DE9F4F60A6FCE5EDD0D8D645"/>
  </w:style>
  <w:style w:type="paragraph" w:customStyle="1" w:styleId="377D2BE5DFBB402AA72A7C5886255BF8">
    <w:name w:val="377D2BE5DFBB402AA72A7C5886255BF8"/>
  </w:style>
  <w:style w:type="paragraph" w:customStyle="1" w:styleId="479FCE6DB2994624B5E1C65427BB2178">
    <w:name w:val="479FCE6DB2994624B5E1C65427BB2178"/>
  </w:style>
  <w:style w:type="paragraph" w:customStyle="1" w:styleId="480D48670B914BE78498DB5A0C159126">
    <w:name w:val="480D48670B914BE78498DB5A0C159126"/>
  </w:style>
  <w:style w:type="paragraph" w:customStyle="1" w:styleId="D9E2C870C936402BB3EE081017469214">
    <w:name w:val="D9E2C870C936402BB3EE081017469214"/>
  </w:style>
  <w:style w:type="paragraph" w:customStyle="1" w:styleId="3EAED0D674A147AAA49B1A8C612B8582">
    <w:name w:val="3EAED0D674A147AAA49B1A8C612B8582"/>
  </w:style>
  <w:style w:type="paragraph" w:customStyle="1" w:styleId="2B231E04F3A646058C39E9D156E75BCD">
    <w:name w:val="2B231E04F3A646058C39E9D156E75BCD"/>
  </w:style>
  <w:style w:type="paragraph" w:customStyle="1" w:styleId="3672ED1DB90C4828B27D0D2892A40C45">
    <w:name w:val="3672ED1DB90C4828B27D0D2892A40C45"/>
  </w:style>
  <w:style w:type="paragraph" w:customStyle="1" w:styleId="842E5B933B804E0C9AD502907BA124A4">
    <w:name w:val="842E5B933B804E0C9AD502907BA124A4"/>
  </w:style>
  <w:style w:type="paragraph" w:customStyle="1" w:styleId="E8BDAC58C99E4AF3B8339EE4EADA30FF">
    <w:name w:val="E8BDAC58C99E4AF3B8339EE4EADA30FF"/>
  </w:style>
  <w:style w:type="paragraph" w:customStyle="1" w:styleId="EE38A2881FA64C66A1B61BAC8DC7CAB8">
    <w:name w:val="EE38A2881FA64C66A1B61BAC8DC7CAB8"/>
  </w:style>
  <w:style w:type="paragraph" w:customStyle="1" w:styleId="EE10179F0FAC4F23A400371140601099">
    <w:name w:val="EE10179F0FAC4F23A400371140601099"/>
  </w:style>
  <w:style w:type="paragraph" w:customStyle="1" w:styleId="9C320657DE2645B2B3240D5E48D2FE28">
    <w:name w:val="9C320657DE2645B2B3240D5E48D2FE28"/>
  </w:style>
  <w:style w:type="paragraph" w:customStyle="1" w:styleId="6C21D086CD714E51B7409E99AF5F1D15">
    <w:name w:val="6C21D086CD714E51B7409E99AF5F1D15"/>
  </w:style>
  <w:style w:type="paragraph" w:customStyle="1" w:styleId="40899505A1304C6FB50C0A327D99B86D">
    <w:name w:val="40899505A1304C6FB50C0A327D99B86D"/>
  </w:style>
  <w:style w:type="paragraph" w:customStyle="1" w:styleId="8F1CA19828C6466E96A19299F3A4A8B4">
    <w:name w:val="8F1CA19828C6466E96A19299F3A4A8B4"/>
  </w:style>
  <w:style w:type="paragraph" w:customStyle="1" w:styleId="8784ABEF666A4BF8944A15B3D60BE06A">
    <w:name w:val="8784ABEF666A4BF8944A15B3D60BE06A"/>
  </w:style>
  <w:style w:type="paragraph" w:customStyle="1" w:styleId="9CB1EC3E97CE48ACA6BC73AD493BABB7">
    <w:name w:val="9CB1EC3E97CE48ACA6BC73AD493BABB7"/>
  </w:style>
  <w:style w:type="paragraph" w:customStyle="1" w:styleId="E677CFBF44CB4C02963CC8E30BDC5313">
    <w:name w:val="E677CFBF44CB4C02963CC8E30BDC5313"/>
  </w:style>
  <w:style w:type="paragraph" w:customStyle="1" w:styleId="DEBDA9CFFC6948BAB701038B917E5A3B">
    <w:name w:val="DEBDA9CFFC6948BAB701038B917E5A3B"/>
  </w:style>
  <w:style w:type="paragraph" w:customStyle="1" w:styleId="F4C6B2D8A26340679A1A93ADEB70FA7C">
    <w:name w:val="F4C6B2D8A26340679A1A93ADEB70FA7C"/>
  </w:style>
  <w:style w:type="paragraph" w:customStyle="1" w:styleId="435660B20823480A8FFD2B5290DA7EDF">
    <w:name w:val="435660B20823480A8FFD2B5290DA7EDF"/>
  </w:style>
  <w:style w:type="paragraph" w:customStyle="1" w:styleId="EEBA49AB1C354098A04E5F52433D8AFE">
    <w:name w:val="EEBA49AB1C354098A04E5F52433D8AFE"/>
  </w:style>
  <w:style w:type="paragraph" w:customStyle="1" w:styleId="CDF66739CEB14C7E8392D1289B8063C2">
    <w:name w:val="CDF66739CEB14C7E8392D1289B8063C2"/>
  </w:style>
  <w:style w:type="paragraph" w:customStyle="1" w:styleId="A471BEA4B4B044B8AEAA4ED88100D6CE">
    <w:name w:val="A471BEA4B4B044B8AEAA4ED88100D6CE"/>
  </w:style>
  <w:style w:type="paragraph" w:customStyle="1" w:styleId="45A4FE3B510E448884EB00419AF3D431">
    <w:name w:val="45A4FE3B510E448884EB00419AF3D431"/>
  </w:style>
  <w:style w:type="paragraph" w:customStyle="1" w:styleId="83331C7A3D4045B1B5F54ACD2CF6F2DD">
    <w:name w:val="83331C7A3D4045B1B5F54ACD2CF6F2DD"/>
  </w:style>
  <w:style w:type="paragraph" w:customStyle="1" w:styleId="FB97444998074EF6852135022E056F04">
    <w:name w:val="FB97444998074EF6852135022E056F04"/>
  </w:style>
  <w:style w:type="paragraph" w:customStyle="1" w:styleId="0231358780CC4AFA86CD87236C85FAFE">
    <w:name w:val="0231358780CC4AFA86CD87236C85FAFE"/>
  </w:style>
  <w:style w:type="paragraph" w:customStyle="1" w:styleId="5A78541F1E674C81ADC852D016FA065B">
    <w:name w:val="5A78541F1E674C81ADC852D016FA065B"/>
  </w:style>
  <w:style w:type="paragraph" w:customStyle="1" w:styleId="6224D77BEDB941E093A1EFC9582A0EB3">
    <w:name w:val="6224D77BEDB941E093A1EFC9582A0EB3"/>
  </w:style>
  <w:style w:type="paragraph" w:customStyle="1" w:styleId="BFC57D8B877347E8B3DF118BED4046E2">
    <w:name w:val="BFC57D8B877347E8B3DF118BED4046E2"/>
  </w:style>
  <w:style w:type="paragraph" w:customStyle="1" w:styleId="DF2C2A4EFC2646899B90196C3762C4C4">
    <w:name w:val="DF2C2A4EFC2646899B90196C3762C4C4"/>
  </w:style>
  <w:style w:type="paragraph" w:customStyle="1" w:styleId="E56F95DC7BDC443B9AE4CA36AB89A077">
    <w:name w:val="E56F95DC7BDC443B9AE4CA36AB89A077"/>
  </w:style>
  <w:style w:type="paragraph" w:customStyle="1" w:styleId="7C0A80B07C50496E99240E4B874C5CAA">
    <w:name w:val="7C0A80B07C50496E99240E4B874C5CAA"/>
  </w:style>
  <w:style w:type="paragraph" w:customStyle="1" w:styleId="2D58E0D9B81145A3A0DA6EF5F48C351B">
    <w:name w:val="2D58E0D9B81145A3A0DA6EF5F48C351B"/>
  </w:style>
  <w:style w:type="paragraph" w:customStyle="1" w:styleId="48F0D18F74EF4069A8ED8CDA472B7048">
    <w:name w:val="48F0D18F74EF4069A8ED8CDA472B7048"/>
  </w:style>
  <w:style w:type="paragraph" w:customStyle="1" w:styleId="01A5C0FC2F1C46748AC9A7A587189C96">
    <w:name w:val="01A5C0FC2F1C46748AC9A7A587189C96"/>
  </w:style>
  <w:style w:type="paragraph" w:customStyle="1" w:styleId="9F57EDE05A054095888B07396AC69BD9">
    <w:name w:val="9F57EDE05A054095888B07396AC69BD9"/>
  </w:style>
  <w:style w:type="paragraph" w:customStyle="1" w:styleId="BEB054758AFA4E7F8AD2EDF9C51A31CF">
    <w:name w:val="BEB054758AFA4E7F8AD2EDF9C51A31CF"/>
  </w:style>
  <w:style w:type="paragraph" w:customStyle="1" w:styleId="A9106546A83345E28B033995B1513EB2">
    <w:name w:val="A9106546A83345E28B033995B1513EB2"/>
  </w:style>
  <w:style w:type="paragraph" w:customStyle="1" w:styleId="25298413A70D4463BFD2AF3A2366B2FD">
    <w:name w:val="25298413A70D4463BFD2AF3A2366B2FD"/>
  </w:style>
  <w:style w:type="paragraph" w:customStyle="1" w:styleId="CC8A3EC777ED412DA9D1C08D680DA515">
    <w:name w:val="CC8A3EC777ED412DA9D1C08D680DA515"/>
  </w:style>
  <w:style w:type="paragraph" w:customStyle="1" w:styleId="2F89248E3B2E453E96CD6085B428813B">
    <w:name w:val="2F89248E3B2E453E96CD6085B428813B"/>
  </w:style>
  <w:style w:type="paragraph" w:customStyle="1" w:styleId="5B022BDCE8E9420294D19EEB53D540C6">
    <w:name w:val="5B022BDCE8E9420294D19EEB53D540C6"/>
  </w:style>
  <w:style w:type="paragraph" w:customStyle="1" w:styleId="44D40500C24249B7B8454A7C4F43F3C1">
    <w:name w:val="44D40500C24249B7B8454A7C4F43F3C1"/>
  </w:style>
  <w:style w:type="paragraph" w:customStyle="1" w:styleId="1EBCC352A03045D9AAF6B455543FE9FF">
    <w:name w:val="1EBCC352A03045D9AAF6B455543FE9FF"/>
  </w:style>
  <w:style w:type="paragraph" w:customStyle="1" w:styleId="00B6CD4AEE154F98A298F20764D10012">
    <w:name w:val="00B6CD4AEE154F98A298F20764D10012"/>
  </w:style>
  <w:style w:type="paragraph" w:customStyle="1" w:styleId="BB4EE76A44864E9AA06471EEF11E8E19">
    <w:name w:val="BB4EE76A44864E9AA06471EEF11E8E19"/>
  </w:style>
  <w:style w:type="paragraph" w:customStyle="1" w:styleId="C258612430A2401A83CC9390486D7A59">
    <w:name w:val="C258612430A2401A83CC9390486D7A59"/>
  </w:style>
  <w:style w:type="paragraph" w:customStyle="1" w:styleId="795C0A009A6E4208A12EC99B11190A90">
    <w:name w:val="795C0A009A6E4208A12EC99B11190A90"/>
  </w:style>
  <w:style w:type="paragraph" w:customStyle="1" w:styleId="77885204E3D244F58F0B69A205EF4CC8">
    <w:name w:val="77885204E3D244F58F0B69A205EF4CC8"/>
  </w:style>
  <w:style w:type="paragraph" w:customStyle="1" w:styleId="9A0A25F774124A94B88D818DED8590DE">
    <w:name w:val="9A0A25F774124A94B88D818DED8590DE"/>
  </w:style>
  <w:style w:type="paragraph" w:customStyle="1" w:styleId="41CF5AA8A8964973BA4DB7624CECA35B">
    <w:name w:val="41CF5AA8A8964973BA4DB7624CECA35B"/>
  </w:style>
  <w:style w:type="paragraph" w:customStyle="1" w:styleId="151F6DC7408E455A8BFF6650529BA777">
    <w:name w:val="151F6DC7408E455A8BFF6650529BA777"/>
  </w:style>
  <w:style w:type="paragraph" w:customStyle="1" w:styleId="B1BE79F6AD944BE4B286C78BFE4250E9">
    <w:name w:val="B1BE79F6AD944BE4B286C78BFE4250E9"/>
  </w:style>
  <w:style w:type="paragraph" w:customStyle="1" w:styleId="09D563BE252549D29B5FD010DB9491CE">
    <w:name w:val="09D563BE252549D29B5FD010DB9491CE"/>
  </w:style>
  <w:style w:type="paragraph" w:customStyle="1" w:styleId="8DE5FCA896A145FFA422F8DB4556224F">
    <w:name w:val="8DE5FCA896A145FFA422F8DB4556224F"/>
  </w:style>
  <w:style w:type="paragraph" w:customStyle="1" w:styleId="2D5A514DDB86489C9016CD27334575B2">
    <w:name w:val="2D5A514DDB86489C9016CD27334575B2"/>
  </w:style>
  <w:style w:type="paragraph" w:customStyle="1" w:styleId="5359212EAB72401ABD47BE328141869E">
    <w:name w:val="5359212EAB72401ABD47BE328141869E"/>
  </w:style>
  <w:style w:type="paragraph" w:customStyle="1" w:styleId="7D45D5DDE127464AB06377B36AA0CF23">
    <w:name w:val="7D45D5DDE127464AB06377B36AA0CF23"/>
  </w:style>
  <w:style w:type="paragraph" w:customStyle="1" w:styleId="4951F307E17049B7BF1F2B5E0E4D37E5">
    <w:name w:val="4951F307E17049B7BF1F2B5E0E4D37E5"/>
  </w:style>
  <w:style w:type="paragraph" w:customStyle="1" w:styleId="9950058E548148029AA4F1E44A357E0C">
    <w:name w:val="9950058E548148029AA4F1E44A357E0C"/>
  </w:style>
  <w:style w:type="paragraph" w:customStyle="1" w:styleId="E6E3B5FFE42E4BD8B00F69EC4DB927D5">
    <w:name w:val="E6E3B5FFE42E4BD8B00F69EC4DB927D5"/>
  </w:style>
  <w:style w:type="paragraph" w:customStyle="1" w:styleId="FB2A51A42399463089F086575EAAE24A">
    <w:name w:val="FB2A51A42399463089F086575EAAE24A"/>
  </w:style>
  <w:style w:type="paragraph" w:customStyle="1" w:styleId="B42A2D95BAE64353BD8D67E267ABE920">
    <w:name w:val="B42A2D95BAE64353BD8D67E267ABE920"/>
  </w:style>
  <w:style w:type="paragraph" w:customStyle="1" w:styleId="2DE1FC368CBE4C379A118AE746566E19">
    <w:name w:val="2DE1FC368CBE4C379A118AE746566E19"/>
  </w:style>
  <w:style w:type="paragraph" w:customStyle="1" w:styleId="E8E5AD251B9C472AB4C86C2868C46DC8">
    <w:name w:val="E8E5AD251B9C472AB4C86C2868C46DC8"/>
  </w:style>
  <w:style w:type="paragraph" w:customStyle="1" w:styleId="ECADEF86D2FF40F881380FA70094F346">
    <w:name w:val="ECADEF86D2FF40F881380FA70094F346"/>
  </w:style>
  <w:style w:type="paragraph" w:customStyle="1" w:styleId="3F161756B9914AF6AAAE865B7747B028">
    <w:name w:val="3F161756B9914AF6AAAE865B7747B028"/>
  </w:style>
  <w:style w:type="paragraph" w:customStyle="1" w:styleId="D40992289575461D8640272AE2B84B96">
    <w:name w:val="D40992289575461D8640272AE2B84B96"/>
  </w:style>
  <w:style w:type="paragraph" w:customStyle="1" w:styleId="5E66C043A2FF4E1787DBE05DB2ACE866">
    <w:name w:val="5E66C043A2FF4E1787DBE05DB2ACE866"/>
  </w:style>
  <w:style w:type="paragraph" w:customStyle="1" w:styleId="56842ABCF4D14D58ADA482D14CD972BC">
    <w:name w:val="56842ABCF4D14D58ADA482D14CD972BC"/>
  </w:style>
  <w:style w:type="paragraph" w:customStyle="1" w:styleId="55B92DF22F28465CA876A7ED66660B5D">
    <w:name w:val="55B92DF22F28465CA876A7ED66660B5D"/>
  </w:style>
  <w:style w:type="paragraph" w:customStyle="1" w:styleId="9F6EFF312DA249F9BDBA5C8201D2398E">
    <w:name w:val="9F6EFF312DA249F9BDBA5C8201D2398E"/>
  </w:style>
  <w:style w:type="paragraph" w:customStyle="1" w:styleId="F387CD6F0559481BA9C16E14D759D983">
    <w:name w:val="F387CD6F0559481BA9C16E14D759D983"/>
  </w:style>
  <w:style w:type="paragraph" w:customStyle="1" w:styleId="0C7322D96F7845608AFA67CFDBF92DCC">
    <w:name w:val="0C7322D96F7845608AFA67CFDBF92DCC"/>
  </w:style>
  <w:style w:type="paragraph" w:customStyle="1" w:styleId="F640511148E24232B8B7C11611238D27">
    <w:name w:val="F640511148E24232B8B7C11611238D27"/>
  </w:style>
  <w:style w:type="paragraph" w:customStyle="1" w:styleId="5631EA7C3697454CA0804C38BD1F385E">
    <w:name w:val="5631EA7C3697454CA0804C38BD1F385E"/>
  </w:style>
  <w:style w:type="paragraph" w:customStyle="1" w:styleId="C36058315CBA4BA8B01E33017DD6AE47">
    <w:name w:val="C36058315CBA4BA8B01E33017DD6AE47"/>
  </w:style>
  <w:style w:type="paragraph" w:customStyle="1" w:styleId="3EE50840A60143E2B7101B670B428C50">
    <w:name w:val="3EE50840A60143E2B7101B670B428C50"/>
  </w:style>
  <w:style w:type="paragraph" w:customStyle="1" w:styleId="FFA49E6A631F4D82B38F24F6925C1A8F">
    <w:name w:val="FFA49E6A631F4D82B38F24F6925C1A8F"/>
  </w:style>
  <w:style w:type="paragraph" w:customStyle="1" w:styleId="8D14862D40D94701815BB22748D67E25">
    <w:name w:val="8D14862D40D94701815BB22748D67E25"/>
  </w:style>
  <w:style w:type="paragraph" w:customStyle="1" w:styleId="0EEE8FA822ED4CCE8140A54644C8F937">
    <w:name w:val="0EEE8FA822ED4CCE8140A54644C8F937"/>
  </w:style>
  <w:style w:type="paragraph" w:customStyle="1" w:styleId="5D9E8682A1A9438AAC25B05D88E07CFD">
    <w:name w:val="5D9E8682A1A9438AAC25B05D88E07CFD"/>
  </w:style>
  <w:style w:type="paragraph" w:customStyle="1" w:styleId="BA6F46E945BE4CCCB6DAE014A3C94CA9">
    <w:name w:val="BA6F46E945BE4CCCB6DAE014A3C94CA9"/>
  </w:style>
  <w:style w:type="paragraph" w:customStyle="1" w:styleId="917594C2A9EE4E86A000229F7FC5E96D">
    <w:name w:val="917594C2A9EE4E86A000229F7FC5E96D"/>
  </w:style>
  <w:style w:type="paragraph" w:customStyle="1" w:styleId="2785C379244341D0AA8AEE13E76D08EE">
    <w:name w:val="2785C379244341D0AA8AEE13E76D08EE"/>
  </w:style>
  <w:style w:type="paragraph" w:customStyle="1" w:styleId="9F6DD5647AEB4C04B6186D76C278F2A7">
    <w:name w:val="9F6DD5647AEB4C04B6186D76C278F2A7"/>
  </w:style>
  <w:style w:type="paragraph" w:customStyle="1" w:styleId="12EC849434D740E78EF5236BE63DA76B">
    <w:name w:val="12EC849434D740E78EF5236BE63DA76B"/>
  </w:style>
  <w:style w:type="paragraph" w:customStyle="1" w:styleId="B16358D5F6F046799DBF3A72175494AD">
    <w:name w:val="B16358D5F6F046799DBF3A72175494AD"/>
  </w:style>
  <w:style w:type="paragraph" w:customStyle="1" w:styleId="B59536C39EEA44738817ACE565AA9FD8">
    <w:name w:val="B59536C39EEA44738817ACE565AA9FD8"/>
  </w:style>
  <w:style w:type="paragraph" w:customStyle="1" w:styleId="31AA1B5A135346F2BA49680C13F72DD0">
    <w:name w:val="31AA1B5A135346F2BA49680C13F72DD0"/>
  </w:style>
  <w:style w:type="paragraph" w:customStyle="1" w:styleId="1A7F8B0569E6414D97932FCD9C1C09B6">
    <w:name w:val="1A7F8B0569E6414D97932FCD9C1C09B6"/>
  </w:style>
  <w:style w:type="paragraph" w:customStyle="1" w:styleId="A278475F8ED84C16B891D97993703FB4">
    <w:name w:val="A278475F8ED84C16B891D97993703FB4"/>
  </w:style>
  <w:style w:type="paragraph" w:customStyle="1" w:styleId="10ACEDB2AE8840F2911184B2F3E26181">
    <w:name w:val="10ACEDB2AE8840F2911184B2F3E26181"/>
  </w:style>
  <w:style w:type="paragraph" w:customStyle="1" w:styleId="174E045ABEC64115B0F2FD1EFD5BBC6F">
    <w:name w:val="174E045ABEC64115B0F2FD1EFD5BBC6F"/>
  </w:style>
  <w:style w:type="paragraph" w:customStyle="1" w:styleId="5C2E1670D9AE4C0C8C49D802FC4BBBF3">
    <w:name w:val="5C2E1670D9AE4C0C8C49D802FC4BBBF3"/>
  </w:style>
  <w:style w:type="paragraph" w:customStyle="1" w:styleId="FA0BAF6BC5A54262A07A2514F7BA7874">
    <w:name w:val="FA0BAF6BC5A54262A07A2514F7BA7874"/>
  </w:style>
  <w:style w:type="paragraph" w:customStyle="1" w:styleId="34294334486F40CE93E02E6831C21419">
    <w:name w:val="34294334486F40CE93E02E6831C21419"/>
  </w:style>
  <w:style w:type="paragraph" w:customStyle="1" w:styleId="E443F7E5A87D4707BB9A4FDCBA761031">
    <w:name w:val="E443F7E5A87D4707BB9A4FDCBA761031"/>
  </w:style>
  <w:style w:type="paragraph" w:customStyle="1" w:styleId="E6DF70F91B4D422596E33CC00D4214C8">
    <w:name w:val="E6DF70F91B4D422596E33CC00D4214C8"/>
  </w:style>
  <w:style w:type="paragraph" w:customStyle="1" w:styleId="88BF9AF53084413E8964DD6EAE43336E">
    <w:name w:val="88BF9AF53084413E8964DD6EAE43336E"/>
  </w:style>
  <w:style w:type="paragraph" w:customStyle="1" w:styleId="B683183633114BB5AB3A0AF23402C346">
    <w:name w:val="B683183633114BB5AB3A0AF23402C346"/>
  </w:style>
  <w:style w:type="paragraph" w:customStyle="1" w:styleId="21C0C38E7D094DD09FCE1F0532AACE1B">
    <w:name w:val="21C0C38E7D094DD09FCE1F0532AACE1B"/>
  </w:style>
  <w:style w:type="paragraph" w:customStyle="1" w:styleId="0C018A7841BB46DF962B396B77075AF5">
    <w:name w:val="0C018A7841BB46DF962B396B77075AF5"/>
  </w:style>
  <w:style w:type="paragraph" w:customStyle="1" w:styleId="F983339667874C0D82F2A7C43FF9A1F4">
    <w:name w:val="F983339667874C0D82F2A7C43FF9A1F4"/>
  </w:style>
  <w:style w:type="paragraph" w:customStyle="1" w:styleId="05D3D36139DE4D6D8D14F685EE0A253A">
    <w:name w:val="05D3D36139DE4D6D8D14F685EE0A253A"/>
  </w:style>
  <w:style w:type="paragraph" w:customStyle="1" w:styleId="29BD25A2D7BB4A72946EFE74214EC9DC">
    <w:name w:val="29BD25A2D7BB4A72946EFE74214EC9DC"/>
  </w:style>
  <w:style w:type="paragraph" w:customStyle="1" w:styleId="4F68A5F339B54E19A9AFB3F65BDE7F96">
    <w:name w:val="4F68A5F339B54E19A9AFB3F65BDE7F96"/>
  </w:style>
  <w:style w:type="paragraph" w:customStyle="1" w:styleId="30A977D331CB4908AF734A88043D6244">
    <w:name w:val="30A977D331CB4908AF734A88043D6244"/>
  </w:style>
  <w:style w:type="paragraph" w:customStyle="1" w:styleId="A08EEC739ECD450493E757FC1C483109">
    <w:name w:val="A08EEC739ECD450493E757FC1C483109"/>
  </w:style>
  <w:style w:type="paragraph" w:customStyle="1" w:styleId="013E4C3E838F44EFAECE2386F6844CFD">
    <w:name w:val="013E4C3E838F44EFAECE2386F6844CFD"/>
  </w:style>
  <w:style w:type="paragraph" w:customStyle="1" w:styleId="822726CB18724F749EEF55D4487F9980">
    <w:name w:val="822726CB18724F749EEF55D4487F9980"/>
  </w:style>
  <w:style w:type="paragraph" w:customStyle="1" w:styleId="2E5CF8BE726F4C968DCEBD1871069648">
    <w:name w:val="2E5CF8BE726F4C968DCEBD1871069648"/>
  </w:style>
  <w:style w:type="paragraph" w:customStyle="1" w:styleId="4F4A5ABFB6D7483894B5139B02660426">
    <w:name w:val="4F4A5ABFB6D7483894B5139B02660426"/>
  </w:style>
  <w:style w:type="paragraph" w:customStyle="1" w:styleId="FF3D5D67FE8A4646A99847876A590467">
    <w:name w:val="FF3D5D67FE8A4646A99847876A590467"/>
  </w:style>
  <w:style w:type="paragraph" w:customStyle="1" w:styleId="216C4762F8174D379EF2D380C979CC5E">
    <w:name w:val="216C4762F8174D379EF2D380C979CC5E"/>
  </w:style>
  <w:style w:type="paragraph" w:customStyle="1" w:styleId="AA72A772728D45D991F7A16DED9C857E">
    <w:name w:val="AA72A772728D45D991F7A16DED9C857E"/>
  </w:style>
  <w:style w:type="paragraph" w:customStyle="1" w:styleId="4D3284BC1E6B42009F9CA68BC19C31F5">
    <w:name w:val="4D3284BC1E6B42009F9CA68BC19C31F5"/>
  </w:style>
  <w:style w:type="paragraph" w:customStyle="1" w:styleId="F36267FC5E404AC1BC40FE858AAD83B6">
    <w:name w:val="F36267FC5E404AC1BC40FE858AAD83B6"/>
  </w:style>
  <w:style w:type="paragraph" w:customStyle="1" w:styleId="774E858EA04E414A8C1A44C3980A4B14">
    <w:name w:val="774E858EA04E414A8C1A44C3980A4B14"/>
  </w:style>
  <w:style w:type="paragraph" w:customStyle="1" w:styleId="D7D3657CADEA4A69BB9D69B801388557">
    <w:name w:val="D7D3657CADEA4A69BB9D69B801388557"/>
  </w:style>
  <w:style w:type="paragraph" w:customStyle="1" w:styleId="F8FB34106F5D4D378FDA7D4ACF12857D">
    <w:name w:val="F8FB34106F5D4D378FDA7D4ACF12857D"/>
  </w:style>
  <w:style w:type="paragraph" w:customStyle="1" w:styleId="AD331F2E138248ECACA9725DAE51F45E">
    <w:name w:val="AD331F2E138248ECACA9725DAE51F45E"/>
  </w:style>
  <w:style w:type="paragraph" w:customStyle="1" w:styleId="7A25871CCB3E44BB9E981ACFA5815C1A">
    <w:name w:val="7A25871CCB3E44BB9E981ACFA5815C1A"/>
  </w:style>
  <w:style w:type="paragraph" w:customStyle="1" w:styleId="08A74A8F0FBC46A8A2DC96D3D58ED8F8">
    <w:name w:val="08A74A8F0FBC46A8A2DC96D3D58ED8F8"/>
  </w:style>
  <w:style w:type="paragraph" w:customStyle="1" w:styleId="2A269E9BBDBA425E996F1DAE8705A62B">
    <w:name w:val="2A269E9BBDBA425E996F1DAE8705A62B"/>
  </w:style>
  <w:style w:type="paragraph" w:customStyle="1" w:styleId="845798524A074DB1A808CA92F8AE0F55">
    <w:name w:val="845798524A074DB1A808CA92F8AE0F55"/>
  </w:style>
  <w:style w:type="paragraph" w:customStyle="1" w:styleId="A296EC1B28E9427CA707F2AE7FD5E04E">
    <w:name w:val="A296EC1B28E9427CA707F2AE7FD5E04E"/>
  </w:style>
  <w:style w:type="paragraph" w:customStyle="1" w:styleId="1926008BBE664360913E8E4C89F7EF9B">
    <w:name w:val="1926008BBE664360913E8E4C89F7EF9B"/>
  </w:style>
  <w:style w:type="paragraph" w:customStyle="1" w:styleId="8336F7CC64404A6EAABB7AFC5997D6A8">
    <w:name w:val="8336F7CC64404A6EAABB7AFC5997D6A8"/>
  </w:style>
  <w:style w:type="paragraph" w:customStyle="1" w:styleId="22AFFA539E2440A29A03D252B544E46C">
    <w:name w:val="22AFFA539E2440A29A03D252B544E46C"/>
  </w:style>
  <w:style w:type="paragraph" w:customStyle="1" w:styleId="8BCDD135B98C4A6991708B6AFE83FFA0">
    <w:name w:val="8BCDD135B98C4A6991708B6AFE83FFA0"/>
  </w:style>
  <w:style w:type="paragraph" w:customStyle="1" w:styleId="1E920B6F19EB43B28E93E04FCB6F95CE">
    <w:name w:val="1E920B6F19EB43B28E93E04FCB6F95CE"/>
  </w:style>
  <w:style w:type="paragraph" w:customStyle="1" w:styleId="2381770B94DE46889D2854D8858AD377">
    <w:name w:val="2381770B94DE46889D2854D8858AD377"/>
  </w:style>
  <w:style w:type="paragraph" w:customStyle="1" w:styleId="3CEE64E360A44B8892DA6F318F1C3A54">
    <w:name w:val="3CEE64E360A44B8892DA6F318F1C3A54"/>
  </w:style>
  <w:style w:type="paragraph" w:customStyle="1" w:styleId="5E133611ACDD415FAE5D1A520371034B">
    <w:name w:val="5E133611ACDD415FAE5D1A520371034B"/>
  </w:style>
  <w:style w:type="paragraph" w:customStyle="1" w:styleId="2457185584064FE0AD85209DBDE8C0D0">
    <w:name w:val="2457185584064FE0AD85209DBDE8C0D0"/>
  </w:style>
  <w:style w:type="paragraph" w:customStyle="1" w:styleId="1C91F1AE9808404DAC714E8FFD8762ED">
    <w:name w:val="1C91F1AE9808404DAC714E8FFD8762ED"/>
  </w:style>
  <w:style w:type="paragraph" w:customStyle="1" w:styleId="3098EEECD9514D87A19A9ECC3E273493">
    <w:name w:val="3098EEECD9514D87A19A9ECC3E273493"/>
  </w:style>
  <w:style w:type="paragraph" w:customStyle="1" w:styleId="29C615DAE5384FFC8F4A8CE43D0896AF">
    <w:name w:val="29C615DAE5384FFC8F4A8CE43D0896AF"/>
  </w:style>
  <w:style w:type="paragraph" w:customStyle="1" w:styleId="16CD0A2FFD984201974D8101569E0BCE">
    <w:name w:val="16CD0A2FFD984201974D8101569E0BCE"/>
  </w:style>
  <w:style w:type="paragraph" w:customStyle="1" w:styleId="854A1DD8189E4C3DB7B8280FBC73A3B0">
    <w:name w:val="854A1DD8189E4C3DB7B8280FBC73A3B0"/>
  </w:style>
  <w:style w:type="paragraph" w:customStyle="1" w:styleId="C73869DA55FB4E78BDC4B1C78FC213F4">
    <w:name w:val="C73869DA55FB4E78BDC4B1C78FC213F4"/>
  </w:style>
  <w:style w:type="paragraph" w:customStyle="1" w:styleId="C41DE5C7F6CB4F1893458617DE479FC2">
    <w:name w:val="C41DE5C7F6CB4F1893458617DE479FC2"/>
  </w:style>
  <w:style w:type="paragraph" w:customStyle="1" w:styleId="7FA111B077294B46AE98CA63EF6BCDD6">
    <w:name w:val="7FA111B077294B46AE98CA63EF6BCDD6"/>
  </w:style>
  <w:style w:type="paragraph" w:customStyle="1" w:styleId="4A9C889F91D14D5A97F5B343477A0F44">
    <w:name w:val="4A9C889F91D14D5A97F5B343477A0F44"/>
  </w:style>
  <w:style w:type="paragraph" w:customStyle="1" w:styleId="F6D184F5D90542538778BAF736041039">
    <w:name w:val="F6D184F5D90542538778BAF736041039"/>
  </w:style>
  <w:style w:type="paragraph" w:customStyle="1" w:styleId="48A33DA227D549CBBA81D5D2BCE48C3D">
    <w:name w:val="48A33DA227D549CBBA81D5D2BCE48C3D"/>
  </w:style>
  <w:style w:type="paragraph" w:customStyle="1" w:styleId="426BF673D24C4ABE9D21EF4F2B0411C5">
    <w:name w:val="426BF673D24C4ABE9D21EF4F2B0411C5"/>
  </w:style>
  <w:style w:type="paragraph" w:customStyle="1" w:styleId="4D9D3A8EE2904D1796A02374B639E6A1">
    <w:name w:val="4D9D3A8EE2904D1796A02374B639E6A1"/>
  </w:style>
  <w:style w:type="paragraph" w:customStyle="1" w:styleId="2FB4B7E888A64E03A24D28DBDA685500">
    <w:name w:val="2FB4B7E888A64E03A24D28DBDA685500"/>
  </w:style>
  <w:style w:type="paragraph" w:customStyle="1" w:styleId="8C548D86DDB641AA823AFCBEABC42E5E">
    <w:name w:val="8C548D86DDB641AA823AFCBEABC42E5E"/>
  </w:style>
  <w:style w:type="paragraph" w:customStyle="1" w:styleId="95F3D43105CA4F69B3281DFE9A40820D">
    <w:name w:val="95F3D43105CA4F69B3281DFE9A40820D"/>
  </w:style>
  <w:style w:type="paragraph" w:customStyle="1" w:styleId="58643168445A42B89905CFE9FAB4538E">
    <w:name w:val="58643168445A42B89905CFE9FAB4538E"/>
  </w:style>
  <w:style w:type="paragraph" w:customStyle="1" w:styleId="454E811D48184F299E0CADDD624FEAD7">
    <w:name w:val="454E811D48184F299E0CADDD624FEAD7"/>
  </w:style>
  <w:style w:type="paragraph" w:customStyle="1" w:styleId="FE489B18FF8D450BB34D0375C4882A1D">
    <w:name w:val="FE489B18FF8D450BB34D0375C4882A1D"/>
  </w:style>
  <w:style w:type="paragraph" w:customStyle="1" w:styleId="39AFF3BD7B5D41FBB9CECCEAFB4CF8F6">
    <w:name w:val="39AFF3BD7B5D41FBB9CECCEAFB4CF8F6"/>
  </w:style>
  <w:style w:type="paragraph" w:customStyle="1" w:styleId="50CCFACAAADF4D10B0AB30F2FE473801">
    <w:name w:val="50CCFACAAADF4D10B0AB30F2FE473801"/>
  </w:style>
  <w:style w:type="paragraph" w:customStyle="1" w:styleId="FA7FAA59165A40EAA6487F3D31BBAE54">
    <w:name w:val="FA7FAA59165A40EAA6487F3D31BBAE54"/>
  </w:style>
  <w:style w:type="paragraph" w:customStyle="1" w:styleId="4BA77F1FD67044948C063EA003CE2F87">
    <w:name w:val="4BA77F1FD67044948C063EA003CE2F87"/>
  </w:style>
  <w:style w:type="paragraph" w:customStyle="1" w:styleId="5BECB58524784CBA806977E08EB0D663">
    <w:name w:val="5BECB58524784CBA806977E08EB0D663"/>
  </w:style>
  <w:style w:type="paragraph" w:customStyle="1" w:styleId="22E43CAC9D9443758E4933FD370E2A55">
    <w:name w:val="22E43CAC9D9443758E4933FD370E2A55"/>
  </w:style>
  <w:style w:type="paragraph" w:customStyle="1" w:styleId="50DFD01A3C6349AB9124C3AD19F294CD">
    <w:name w:val="50DFD01A3C6349AB9124C3AD19F294CD"/>
  </w:style>
  <w:style w:type="paragraph" w:customStyle="1" w:styleId="AD37187997DB42418A36B49661F07EE1">
    <w:name w:val="AD37187997DB42418A36B49661F07EE1"/>
  </w:style>
  <w:style w:type="paragraph" w:customStyle="1" w:styleId="2761B1805EC7424DAC2AD586FEED3AA7">
    <w:name w:val="2761B1805EC7424DAC2AD586FEED3AA7"/>
  </w:style>
  <w:style w:type="paragraph" w:customStyle="1" w:styleId="20BDA9B6C6D9438DB720206D888E1581">
    <w:name w:val="20BDA9B6C6D9438DB720206D888E1581"/>
  </w:style>
  <w:style w:type="paragraph" w:customStyle="1" w:styleId="43A9BAF231E144F5A5D13B67EE34FF1B">
    <w:name w:val="43A9BAF231E144F5A5D13B67EE34FF1B"/>
  </w:style>
  <w:style w:type="paragraph" w:customStyle="1" w:styleId="78CD6504CE344AC380689E2FCB0A25FF">
    <w:name w:val="78CD6504CE344AC380689E2FCB0A25FF"/>
  </w:style>
  <w:style w:type="paragraph" w:customStyle="1" w:styleId="66857B1ABF8C41E4A26EA4C3E15291C2">
    <w:name w:val="66857B1ABF8C41E4A26EA4C3E15291C2"/>
  </w:style>
  <w:style w:type="paragraph" w:customStyle="1" w:styleId="D7DB3F62E222464F902151290070341D">
    <w:name w:val="D7DB3F62E222464F902151290070341D"/>
  </w:style>
  <w:style w:type="paragraph" w:customStyle="1" w:styleId="A2F5AF9F65AF431E9BE3CDA29408C4B6">
    <w:name w:val="A2F5AF9F65AF431E9BE3CDA29408C4B6"/>
  </w:style>
  <w:style w:type="paragraph" w:customStyle="1" w:styleId="95F0B8C78B114041A821E165467C9C0E">
    <w:name w:val="95F0B8C78B114041A821E165467C9C0E"/>
  </w:style>
  <w:style w:type="paragraph" w:customStyle="1" w:styleId="81824C9B279A43CD9546E1C8612BD2CF">
    <w:name w:val="81824C9B279A43CD9546E1C8612BD2CF"/>
  </w:style>
  <w:style w:type="paragraph" w:customStyle="1" w:styleId="F61A5A54D2FE4CFBAA763612F528AF38">
    <w:name w:val="F61A5A54D2FE4CFBAA763612F528AF38"/>
  </w:style>
  <w:style w:type="paragraph" w:customStyle="1" w:styleId="4F00CA10812A46C68211F9BC137F4711">
    <w:name w:val="4F00CA10812A46C68211F9BC137F4711"/>
  </w:style>
  <w:style w:type="paragraph" w:customStyle="1" w:styleId="D5204CEF7BB340DEAFDFFC4DA6DC2FFF">
    <w:name w:val="D5204CEF7BB340DEAFDFFC4DA6DC2FFF"/>
  </w:style>
  <w:style w:type="paragraph" w:customStyle="1" w:styleId="B4A459697F1C4FEF981479FE053858AB">
    <w:name w:val="B4A459697F1C4FEF981479FE053858AB"/>
  </w:style>
  <w:style w:type="paragraph" w:customStyle="1" w:styleId="96743B14169F471FB57FC0E46229C93E">
    <w:name w:val="96743B14169F471FB57FC0E46229C93E"/>
  </w:style>
  <w:style w:type="paragraph" w:customStyle="1" w:styleId="FB2D6ABA0BCE4FE5A3C8CF57F6C95170">
    <w:name w:val="FB2D6ABA0BCE4FE5A3C8CF57F6C95170"/>
  </w:style>
  <w:style w:type="paragraph" w:customStyle="1" w:styleId="FD4F785FD810465C8A8390E5C0E29590">
    <w:name w:val="FD4F785FD810465C8A8390E5C0E29590"/>
  </w:style>
  <w:style w:type="paragraph" w:customStyle="1" w:styleId="0DA00170E4994E7EBA3F9A9F57989A08">
    <w:name w:val="0DA00170E4994E7EBA3F9A9F57989A08"/>
  </w:style>
  <w:style w:type="paragraph" w:customStyle="1" w:styleId="C629FB700F664E50B692B5D83F422352">
    <w:name w:val="C629FB700F664E50B692B5D83F422352"/>
  </w:style>
  <w:style w:type="paragraph" w:customStyle="1" w:styleId="F1620CBB9B5C41CC89D4B2425A3F9CDB">
    <w:name w:val="F1620CBB9B5C41CC89D4B2425A3F9CDB"/>
  </w:style>
  <w:style w:type="paragraph" w:customStyle="1" w:styleId="A48173F7E2774CF39E9F87A6DE68B2C9">
    <w:name w:val="A48173F7E2774CF39E9F87A6DE68B2C9"/>
  </w:style>
  <w:style w:type="paragraph" w:customStyle="1" w:styleId="8A125FC0E0D64BA6BEBE6E935A92983C">
    <w:name w:val="8A125FC0E0D64BA6BEBE6E935A92983C"/>
  </w:style>
  <w:style w:type="paragraph" w:customStyle="1" w:styleId="19C8BCF001AF4F58A6253BD4E6288A7B">
    <w:name w:val="19C8BCF001AF4F58A6253BD4E6288A7B"/>
  </w:style>
  <w:style w:type="paragraph" w:customStyle="1" w:styleId="ECEDE3EAABD3473D9625E52EDD8E2AC5">
    <w:name w:val="ECEDE3EAABD3473D9625E52EDD8E2AC5"/>
  </w:style>
  <w:style w:type="paragraph" w:customStyle="1" w:styleId="D8332548E2194D6CBBAE0E3EE41F41D2">
    <w:name w:val="D8332548E2194D6CBBAE0E3EE41F41D2"/>
  </w:style>
  <w:style w:type="paragraph" w:customStyle="1" w:styleId="DB9BFC28234B45D8BB83796DF4549907">
    <w:name w:val="DB9BFC28234B45D8BB83796DF4549907"/>
  </w:style>
  <w:style w:type="paragraph" w:customStyle="1" w:styleId="7E466AC827224EC89FE2C83CB1538BA1">
    <w:name w:val="7E466AC827224EC89FE2C83CB1538BA1"/>
  </w:style>
  <w:style w:type="paragraph" w:customStyle="1" w:styleId="60801ECC25064FAFA8A994183723D3A2">
    <w:name w:val="60801ECC25064FAFA8A994183723D3A2"/>
  </w:style>
  <w:style w:type="paragraph" w:customStyle="1" w:styleId="11DF54EA741942E4A0843BC5EC1B17AA">
    <w:name w:val="11DF54EA741942E4A0843BC5EC1B17AA"/>
  </w:style>
  <w:style w:type="paragraph" w:customStyle="1" w:styleId="711DD35D831A46C2B2B5380D0A041F22">
    <w:name w:val="711DD35D831A46C2B2B5380D0A041F22"/>
  </w:style>
  <w:style w:type="paragraph" w:customStyle="1" w:styleId="CAEEEACC9E2A47DB9F83DA983FB07CF8">
    <w:name w:val="CAEEEACC9E2A47DB9F83DA983FB07CF8"/>
  </w:style>
  <w:style w:type="paragraph" w:customStyle="1" w:styleId="B9C2BB6F1F5E47BFBB794E1068C1DEC4">
    <w:name w:val="B9C2BB6F1F5E47BFBB794E1068C1DEC4"/>
  </w:style>
  <w:style w:type="paragraph" w:customStyle="1" w:styleId="4B6EDC97335341A5AFE5E508E6E3D6A0">
    <w:name w:val="4B6EDC97335341A5AFE5E508E6E3D6A0"/>
  </w:style>
  <w:style w:type="paragraph" w:customStyle="1" w:styleId="C322EA83572D499097260C35B2F2740C">
    <w:name w:val="C322EA83572D499097260C35B2F2740C"/>
  </w:style>
  <w:style w:type="paragraph" w:customStyle="1" w:styleId="69D391F5E9DD40F1B45E596614929150">
    <w:name w:val="69D391F5E9DD40F1B45E596614929150"/>
  </w:style>
  <w:style w:type="paragraph" w:customStyle="1" w:styleId="289DFD85D02F4103AC4C1D7B32A4C005">
    <w:name w:val="289DFD85D02F4103AC4C1D7B32A4C005"/>
  </w:style>
  <w:style w:type="paragraph" w:customStyle="1" w:styleId="1B911B1DDDBF4E48B4DCC606930088B0">
    <w:name w:val="1B911B1DDDBF4E48B4DCC606930088B0"/>
  </w:style>
  <w:style w:type="paragraph" w:customStyle="1" w:styleId="ED2102AF406B4FADAB51528379EFC80F">
    <w:name w:val="ED2102AF406B4FADAB51528379EFC80F"/>
  </w:style>
  <w:style w:type="paragraph" w:customStyle="1" w:styleId="207B6FB86D374D54AB10D7BA8101AE21">
    <w:name w:val="207B6FB86D374D54AB10D7BA8101AE21"/>
  </w:style>
  <w:style w:type="paragraph" w:customStyle="1" w:styleId="96BD7FB83CE249708C165E306A2B9614">
    <w:name w:val="96BD7FB83CE249708C165E306A2B9614"/>
  </w:style>
  <w:style w:type="paragraph" w:customStyle="1" w:styleId="9214E8F586EF4167A83D6BA81F24A9C8">
    <w:name w:val="9214E8F586EF4167A83D6BA81F24A9C8"/>
  </w:style>
  <w:style w:type="paragraph" w:customStyle="1" w:styleId="3D9829F636E149F5A4CEBAD5D48F6F07">
    <w:name w:val="3D9829F636E149F5A4CEBAD5D48F6F07"/>
  </w:style>
  <w:style w:type="paragraph" w:customStyle="1" w:styleId="3E21035B670E4E23800A6A5AC0975C2E">
    <w:name w:val="3E21035B670E4E23800A6A5AC0975C2E"/>
  </w:style>
  <w:style w:type="paragraph" w:customStyle="1" w:styleId="F6BD4692AE9C437AB3C4C6FCFF4D1986">
    <w:name w:val="F6BD4692AE9C437AB3C4C6FCFF4D1986"/>
  </w:style>
  <w:style w:type="paragraph" w:customStyle="1" w:styleId="A8DAFBD5DB184AB7A314242D39FF794D">
    <w:name w:val="A8DAFBD5DB184AB7A314242D39FF794D"/>
  </w:style>
  <w:style w:type="paragraph" w:customStyle="1" w:styleId="FEB9EF408AF34F96B86D6DAB6F7E85C8">
    <w:name w:val="FEB9EF408AF34F96B86D6DAB6F7E85C8"/>
  </w:style>
  <w:style w:type="paragraph" w:customStyle="1" w:styleId="B208F33B12AA4E13AE338CEE66FA0F9B">
    <w:name w:val="B208F33B12AA4E13AE338CEE66FA0F9B"/>
  </w:style>
  <w:style w:type="paragraph" w:customStyle="1" w:styleId="DF1D03FC26DB4A1783CD2196B72059FD">
    <w:name w:val="DF1D03FC26DB4A1783CD2196B72059FD"/>
  </w:style>
  <w:style w:type="paragraph" w:customStyle="1" w:styleId="A982DBE692E04D2F87DEC0F6C9F555DE">
    <w:name w:val="A982DBE692E04D2F87DEC0F6C9F555DE"/>
  </w:style>
  <w:style w:type="paragraph" w:customStyle="1" w:styleId="1E161523E5B548BC949E73E48DBC6240">
    <w:name w:val="1E161523E5B548BC949E73E48DBC6240"/>
  </w:style>
  <w:style w:type="paragraph" w:customStyle="1" w:styleId="B367EACABBF944A286FC36DDE0B0F405">
    <w:name w:val="B367EACABBF944A286FC36DDE0B0F405"/>
  </w:style>
  <w:style w:type="paragraph" w:customStyle="1" w:styleId="EDBE670C7F5E4D92ADF02590669AC315">
    <w:name w:val="EDBE670C7F5E4D92ADF02590669AC315"/>
  </w:style>
  <w:style w:type="paragraph" w:customStyle="1" w:styleId="BA532C974AE348E184CBBB80A4015EEE">
    <w:name w:val="BA532C974AE348E184CBBB80A4015EEE"/>
  </w:style>
  <w:style w:type="paragraph" w:customStyle="1" w:styleId="D446313822934F7F92B1535AC66A90B4">
    <w:name w:val="D446313822934F7F92B1535AC66A90B4"/>
  </w:style>
  <w:style w:type="paragraph" w:customStyle="1" w:styleId="2BE32C7389F14E64AC761CF0341313D6">
    <w:name w:val="2BE32C7389F14E64AC761CF0341313D6"/>
  </w:style>
  <w:style w:type="paragraph" w:customStyle="1" w:styleId="372288E083AD44779FA88EA961B3198C">
    <w:name w:val="372288E083AD44779FA88EA961B3198C"/>
  </w:style>
  <w:style w:type="paragraph" w:customStyle="1" w:styleId="2F6184DEEF484079B101A9246F4FBB2F">
    <w:name w:val="2F6184DEEF484079B101A9246F4FBB2F"/>
  </w:style>
  <w:style w:type="paragraph" w:customStyle="1" w:styleId="E81AF213DD6B45B3A4A8F664B1CB5D11">
    <w:name w:val="E81AF213DD6B45B3A4A8F664B1CB5D11"/>
  </w:style>
  <w:style w:type="paragraph" w:customStyle="1" w:styleId="CCE9F5DD90874582AA7D80775688F816">
    <w:name w:val="CCE9F5DD90874582AA7D80775688F816"/>
  </w:style>
  <w:style w:type="paragraph" w:customStyle="1" w:styleId="1FADDC0A4C9F4702844EF3CAF3B40D65">
    <w:name w:val="1FADDC0A4C9F4702844EF3CAF3B40D65"/>
  </w:style>
  <w:style w:type="paragraph" w:customStyle="1" w:styleId="6A6E0E8A48A7474688EA77251612265E">
    <w:name w:val="6A6E0E8A48A7474688EA77251612265E"/>
  </w:style>
  <w:style w:type="paragraph" w:customStyle="1" w:styleId="28D9E8480C5B411595615686A5942BF4">
    <w:name w:val="28D9E8480C5B411595615686A5942BF4"/>
  </w:style>
  <w:style w:type="paragraph" w:customStyle="1" w:styleId="97F0E51276D74823BF00FA3BB7D049EE">
    <w:name w:val="97F0E51276D74823BF00FA3BB7D049EE"/>
  </w:style>
  <w:style w:type="paragraph" w:customStyle="1" w:styleId="DC69BF068CE04969916B53BFF885F983">
    <w:name w:val="DC69BF068CE04969916B53BFF885F983"/>
  </w:style>
  <w:style w:type="paragraph" w:customStyle="1" w:styleId="EFADDD104C8A402CAD3DA9542485734F">
    <w:name w:val="EFADDD104C8A402CAD3DA9542485734F"/>
  </w:style>
  <w:style w:type="paragraph" w:customStyle="1" w:styleId="4856601F4203485BA236DEFD5E478EC6">
    <w:name w:val="4856601F4203485BA236DEFD5E478EC6"/>
  </w:style>
  <w:style w:type="paragraph" w:customStyle="1" w:styleId="30E41FAB22FD4CF6B6B1AC94CB4B9D98">
    <w:name w:val="30E41FAB22FD4CF6B6B1AC94CB4B9D98"/>
  </w:style>
  <w:style w:type="paragraph" w:customStyle="1" w:styleId="A6677D9587C64618A15C087924228BC8">
    <w:name w:val="A6677D9587C64618A15C087924228BC8"/>
  </w:style>
  <w:style w:type="paragraph" w:customStyle="1" w:styleId="914C3263CF684CB1AC8C74D9C1262372">
    <w:name w:val="914C3263CF684CB1AC8C74D9C1262372"/>
  </w:style>
  <w:style w:type="paragraph" w:customStyle="1" w:styleId="73F3BA420F58420BA1D43D211922C076">
    <w:name w:val="73F3BA420F58420BA1D43D211922C076"/>
  </w:style>
  <w:style w:type="paragraph" w:customStyle="1" w:styleId="0A62AA46544C4CFCA5D3A70A2598E693">
    <w:name w:val="0A62AA46544C4CFCA5D3A70A2598E693"/>
  </w:style>
  <w:style w:type="paragraph" w:customStyle="1" w:styleId="9FDDE4F0CDA44111B029DBCD182CAE59">
    <w:name w:val="9FDDE4F0CDA44111B029DBCD182CAE59"/>
  </w:style>
  <w:style w:type="paragraph" w:customStyle="1" w:styleId="AF3D1F01184745E99F55471AF05E2B4A">
    <w:name w:val="AF3D1F01184745E99F55471AF05E2B4A"/>
  </w:style>
  <w:style w:type="paragraph" w:customStyle="1" w:styleId="6FDDDEF084CB412AB84BF6DEF8EC469F">
    <w:name w:val="6FDDDEF084CB412AB84BF6DEF8EC469F"/>
  </w:style>
  <w:style w:type="paragraph" w:customStyle="1" w:styleId="ED7620A8914F4F078FA951512709427F">
    <w:name w:val="ED7620A8914F4F078FA951512709427F"/>
  </w:style>
  <w:style w:type="paragraph" w:customStyle="1" w:styleId="4BF71162DFB84E2DB5DB49B3A4CBAFE3">
    <w:name w:val="4BF71162DFB84E2DB5DB49B3A4CBAFE3"/>
  </w:style>
  <w:style w:type="paragraph" w:customStyle="1" w:styleId="AEC47DDD40B143C78AB4520B5386565B">
    <w:name w:val="AEC47DDD40B143C78AB4520B5386565B"/>
  </w:style>
  <w:style w:type="paragraph" w:customStyle="1" w:styleId="ACCE3603E4CD4F71BC9E4E59CC6EE200">
    <w:name w:val="ACCE3603E4CD4F71BC9E4E59CC6EE200"/>
  </w:style>
  <w:style w:type="paragraph" w:customStyle="1" w:styleId="4D8C8A54820D449F870CB18C48E89469">
    <w:name w:val="4D8C8A54820D449F870CB18C48E89469"/>
  </w:style>
  <w:style w:type="paragraph" w:customStyle="1" w:styleId="8F8854E3ED544575AFCD04BB336D3213">
    <w:name w:val="8F8854E3ED544575AFCD04BB336D3213"/>
  </w:style>
  <w:style w:type="paragraph" w:customStyle="1" w:styleId="B96E33B0C0D2401AAAD2B674C8C58D89">
    <w:name w:val="B96E33B0C0D2401AAAD2B674C8C58D89"/>
  </w:style>
  <w:style w:type="paragraph" w:customStyle="1" w:styleId="719DCBC47BD14E49A5322F7C07F3C1C6">
    <w:name w:val="719DCBC47BD14E49A5322F7C07F3C1C6"/>
  </w:style>
  <w:style w:type="paragraph" w:customStyle="1" w:styleId="0CA5C680024E4696920769A2B9982273">
    <w:name w:val="0CA5C680024E4696920769A2B9982273"/>
  </w:style>
  <w:style w:type="paragraph" w:customStyle="1" w:styleId="852788481D724AD1905EC9F1FDAFFC36">
    <w:name w:val="852788481D724AD1905EC9F1FDAFFC36"/>
  </w:style>
  <w:style w:type="paragraph" w:customStyle="1" w:styleId="4DDB429906D245BD886E351DDBFE78BE">
    <w:name w:val="4DDB429906D245BD886E351DDBFE78BE"/>
  </w:style>
  <w:style w:type="paragraph" w:customStyle="1" w:styleId="BF876A04DF114566B1CB758997AF26AD">
    <w:name w:val="BF876A04DF114566B1CB758997AF26AD"/>
  </w:style>
  <w:style w:type="paragraph" w:customStyle="1" w:styleId="F548464F39BF48D5ACA10A48F78B19D1">
    <w:name w:val="F548464F39BF48D5ACA10A48F78B19D1"/>
  </w:style>
  <w:style w:type="paragraph" w:customStyle="1" w:styleId="8029DD502C2C492FA40FFF0C9C572D65">
    <w:name w:val="8029DD502C2C492FA40FFF0C9C572D65"/>
  </w:style>
  <w:style w:type="paragraph" w:customStyle="1" w:styleId="CF87F13EBE7F4C0EAF42DBA589C2C250">
    <w:name w:val="CF87F13EBE7F4C0EAF42DBA589C2C250"/>
  </w:style>
  <w:style w:type="paragraph" w:customStyle="1" w:styleId="332380B1994243DBB2721F5F8D47EBAC">
    <w:name w:val="332380B1994243DBB2721F5F8D47EBAC"/>
  </w:style>
  <w:style w:type="paragraph" w:customStyle="1" w:styleId="CCAA4ED6462D4BA6A0E466E12AB95B1E">
    <w:name w:val="CCAA4ED6462D4BA6A0E466E12AB95B1E"/>
  </w:style>
  <w:style w:type="paragraph" w:customStyle="1" w:styleId="2808708D6196439882EAD0C5A5DA644C">
    <w:name w:val="2808708D6196439882EAD0C5A5DA644C"/>
  </w:style>
  <w:style w:type="paragraph" w:customStyle="1" w:styleId="342EDEAF90B040308B948D027316E3EF">
    <w:name w:val="342EDEAF90B040308B948D027316E3EF"/>
  </w:style>
  <w:style w:type="paragraph" w:customStyle="1" w:styleId="17E403756EED41079EF4A8D6F35EC381">
    <w:name w:val="17E403756EED41079EF4A8D6F35EC381"/>
  </w:style>
  <w:style w:type="paragraph" w:customStyle="1" w:styleId="4776AA2C7EFD47189CAB60F7C05E755A">
    <w:name w:val="4776AA2C7EFD47189CAB60F7C05E755A"/>
  </w:style>
  <w:style w:type="paragraph" w:customStyle="1" w:styleId="0A09AD958ACD445585DB45FEFFBFAE0A">
    <w:name w:val="0A09AD958ACD445585DB45FEFFBFAE0A"/>
  </w:style>
  <w:style w:type="paragraph" w:customStyle="1" w:styleId="46E000C6951D44F985BD4A343C7533EE">
    <w:name w:val="46E000C6951D44F985BD4A343C7533EE"/>
  </w:style>
  <w:style w:type="paragraph" w:customStyle="1" w:styleId="CD3E8016674C4098B2465597A2BD68BA">
    <w:name w:val="CD3E8016674C4098B2465597A2BD68BA"/>
  </w:style>
  <w:style w:type="paragraph" w:customStyle="1" w:styleId="36BF50B3584A4DFAB3EFBA7E4F00E770">
    <w:name w:val="36BF50B3584A4DFAB3EFBA7E4F00E770"/>
  </w:style>
  <w:style w:type="paragraph" w:customStyle="1" w:styleId="DB3AD958A9C04A11862E5F00030F894F">
    <w:name w:val="DB3AD958A9C04A11862E5F00030F894F"/>
  </w:style>
  <w:style w:type="paragraph" w:customStyle="1" w:styleId="30C3192CB18F49269E59CDFC90008549">
    <w:name w:val="30C3192CB18F49269E59CDFC90008549"/>
  </w:style>
  <w:style w:type="paragraph" w:customStyle="1" w:styleId="276E2243F5BE4183A5CE3008BCB9E2DE">
    <w:name w:val="276E2243F5BE4183A5CE3008BCB9E2DE"/>
  </w:style>
  <w:style w:type="paragraph" w:customStyle="1" w:styleId="7020AD166CD440C78DE6344EE79F9FBE">
    <w:name w:val="7020AD166CD440C78DE6344EE79F9FBE"/>
  </w:style>
  <w:style w:type="paragraph" w:customStyle="1" w:styleId="17C6106E7D7A4AFB916676E56D275872">
    <w:name w:val="17C6106E7D7A4AFB916676E56D275872"/>
  </w:style>
  <w:style w:type="paragraph" w:customStyle="1" w:styleId="C78E6AC373294702BE6EDC90F15FA621">
    <w:name w:val="C78E6AC373294702BE6EDC90F15FA621"/>
  </w:style>
  <w:style w:type="paragraph" w:customStyle="1" w:styleId="92753C9D3F194CB1AC01B229854DB76D">
    <w:name w:val="92753C9D3F194CB1AC01B229854DB76D"/>
  </w:style>
  <w:style w:type="paragraph" w:customStyle="1" w:styleId="9032BB18894C41FA865D29BC1E315568">
    <w:name w:val="9032BB18894C41FA865D29BC1E315568"/>
  </w:style>
  <w:style w:type="paragraph" w:customStyle="1" w:styleId="73018A3354B34EEAB2341D3E13205DB4">
    <w:name w:val="73018A3354B34EEAB2341D3E13205DB4"/>
  </w:style>
  <w:style w:type="paragraph" w:customStyle="1" w:styleId="F55D950F762F4D5FB3657E260EDB270C">
    <w:name w:val="F55D950F762F4D5FB3657E260EDB270C"/>
  </w:style>
  <w:style w:type="paragraph" w:customStyle="1" w:styleId="B59413812F954948B75E21DA4A1CA0E8">
    <w:name w:val="B59413812F954948B75E21DA4A1CA0E8"/>
  </w:style>
  <w:style w:type="paragraph" w:customStyle="1" w:styleId="0C22715845604DD792BDEB083B480040">
    <w:name w:val="0C22715845604DD792BDEB083B480040"/>
  </w:style>
  <w:style w:type="paragraph" w:customStyle="1" w:styleId="3F4525FE3F124D34B068179FEB46A536">
    <w:name w:val="3F4525FE3F124D34B068179FEB46A536"/>
  </w:style>
  <w:style w:type="paragraph" w:customStyle="1" w:styleId="2F91B7344B2B4A43B5789295C4744664">
    <w:name w:val="2F91B7344B2B4A43B5789295C4744664"/>
  </w:style>
  <w:style w:type="paragraph" w:customStyle="1" w:styleId="7270706017A844D1B73BDC06EF3BA250">
    <w:name w:val="7270706017A844D1B73BDC06EF3BA250"/>
  </w:style>
  <w:style w:type="paragraph" w:customStyle="1" w:styleId="1A4B9571A76E4CC09184BD8CBC6F51A0">
    <w:name w:val="1A4B9571A76E4CC09184BD8CBC6F51A0"/>
  </w:style>
  <w:style w:type="paragraph" w:customStyle="1" w:styleId="592D491FDAB44855A43E84413570360C">
    <w:name w:val="592D491FDAB44855A43E84413570360C"/>
  </w:style>
  <w:style w:type="paragraph" w:customStyle="1" w:styleId="F7333A8F91964E7180D73C8BB4DB048C">
    <w:name w:val="F7333A8F91964E7180D73C8BB4DB048C"/>
  </w:style>
  <w:style w:type="paragraph" w:customStyle="1" w:styleId="8D4105EC5ADF4BFD80C2EE35787CE6FC">
    <w:name w:val="8D4105EC5ADF4BFD80C2EE35787CE6FC"/>
  </w:style>
  <w:style w:type="paragraph" w:customStyle="1" w:styleId="470A0DB7EA9A42FF896A1501B61BEAAE">
    <w:name w:val="470A0DB7EA9A42FF896A1501B61BEAAE"/>
  </w:style>
  <w:style w:type="paragraph" w:customStyle="1" w:styleId="885D8A8EB0CA42A486D25DABA10BF1C0">
    <w:name w:val="885D8A8EB0CA42A486D25DABA10BF1C0"/>
  </w:style>
  <w:style w:type="paragraph" w:customStyle="1" w:styleId="899B122485AE4430804BD497B39752CE">
    <w:name w:val="899B122485AE4430804BD497B39752CE"/>
  </w:style>
  <w:style w:type="paragraph" w:customStyle="1" w:styleId="317272C1A04C435EB27CFCCCB9E541E5">
    <w:name w:val="317272C1A04C435EB27CFCCCB9E541E5"/>
  </w:style>
  <w:style w:type="paragraph" w:customStyle="1" w:styleId="F134090C3D5D4C88B5F1A91257B93F91">
    <w:name w:val="F134090C3D5D4C88B5F1A91257B93F91"/>
  </w:style>
  <w:style w:type="paragraph" w:customStyle="1" w:styleId="4CA9A645C6D742D689505703D08EFDC3">
    <w:name w:val="4CA9A645C6D742D689505703D08EFDC3"/>
  </w:style>
  <w:style w:type="paragraph" w:customStyle="1" w:styleId="52067613FAC34333812BB32C3B92239D">
    <w:name w:val="52067613FAC34333812BB32C3B92239D"/>
  </w:style>
  <w:style w:type="paragraph" w:customStyle="1" w:styleId="8C2ADC384D444B39A848162D38E67717">
    <w:name w:val="8C2ADC384D444B39A848162D38E67717"/>
  </w:style>
  <w:style w:type="paragraph" w:customStyle="1" w:styleId="B8801E916D974F8BBC4390B692A41AA2">
    <w:name w:val="B8801E916D974F8BBC4390B692A41AA2"/>
  </w:style>
  <w:style w:type="paragraph" w:customStyle="1" w:styleId="64EC16094D9B4F7EA62A455D5EE36A79">
    <w:name w:val="64EC16094D9B4F7EA62A455D5EE36A79"/>
  </w:style>
  <w:style w:type="paragraph" w:customStyle="1" w:styleId="3EF086D3A8534B3DBFDE0C01152846D8">
    <w:name w:val="3EF086D3A8534B3DBFDE0C01152846D8"/>
  </w:style>
  <w:style w:type="paragraph" w:customStyle="1" w:styleId="FB16B7F720684DDBB3C1006783E31B97">
    <w:name w:val="FB16B7F720684DDBB3C1006783E31B97"/>
  </w:style>
  <w:style w:type="paragraph" w:customStyle="1" w:styleId="29A6E608360A4F50BFA9410B657A840D">
    <w:name w:val="29A6E608360A4F50BFA9410B657A840D"/>
  </w:style>
  <w:style w:type="paragraph" w:customStyle="1" w:styleId="E63A8DC6B98644168B3147FEAA9B93B3">
    <w:name w:val="E63A8DC6B98644168B3147FEAA9B93B3"/>
  </w:style>
  <w:style w:type="paragraph" w:customStyle="1" w:styleId="D2403F333B4A46B9A9FB034488BD35AB">
    <w:name w:val="D2403F333B4A46B9A9FB034488BD35AB"/>
  </w:style>
  <w:style w:type="paragraph" w:customStyle="1" w:styleId="026F1181EE394FC78F94917B9AAE1674">
    <w:name w:val="026F1181EE394FC78F94917B9AAE1674"/>
  </w:style>
  <w:style w:type="paragraph" w:customStyle="1" w:styleId="D1FE28FBDCC24A1FB10C064AB7AC97DD">
    <w:name w:val="D1FE28FBDCC24A1FB10C064AB7AC97DD"/>
  </w:style>
  <w:style w:type="paragraph" w:customStyle="1" w:styleId="A9D998A4E8A544D6BDD6C533670AD13C">
    <w:name w:val="A9D998A4E8A544D6BDD6C533670AD13C"/>
  </w:style>
  <w:style w:type="paragraph" w:customStyle="1" w:styleId="EB19FF92413B4178BE4E9CC886177D78">
    <w:name w:val="EB19FF92413B4178BE4E9CC886177D78"/>
  </w:style>
  <w:style w:type="paragraph" w:customStyle="1" w:styleId="315F16BD5ABF4AD98538CBA339E0D017">
    <w:name w:val="315F16BD5ABF4AD98538CBA339E0D017"/>
  </w:style>
  <w:style w:type="paragraph" w:customStyle="1" w:styleId="3D9FE7A340FA45418C3CCC62C4CFFCEB">
    <w:name w:val="3D9FE7A340FA45418C3CCC62C4CFFCEB"/>
  </w:style>
  <w:style w:type="paragraph" w:customStyle="1" w:styleId="2930041D37E54607A99170CF5DB5DF2A">
    <w:name w:val="2930041D37E54607A99170CF5DB5DF2A"/>
  </w:style>
  <w:style w:type="paragraph" w:customStyle="1" w:styleId="5E1EFC32763445F1AE36AEF6BE42229A">
    <w:name w:val="5E1EFC32763445F1AE36AEF6BE42229A"/>
  </w:style>
  <w:style w:type="paragraph" w:customStyle="1" w:styleId="C7123F2DB93C40168C46A1F83B872C2D">
    <w:name w:val="C7123F2DB93C40168C46A1F83B872C2D"/>
  </w:style>
  <w:style w:type="paragraph" w:customStyle="1" w:styleId="60251FED6D704277906CF8BA54C37768">
    <w:name w:val="60251FED6D704277906CF8BA54C37768"/>
  </w:style>
  <w:style w:type="paragraph" w:customStyle="1" w:styleId="DE1FFAE460B04334977F253992B1769B">
    <w:name w:val="DE1FFAE460B04334977F253992B1769B"/>
  </w:style>
  <w:style w:type="paragraph" w:customStyle="1" w:styleId="B4CF084DD08D479299A49AECEDE6E5E2">
    <w:name w:val="B4CF084DD08D479299A49AECEDE6E5E2"/>
  </w:style>
  <w:style w:type="paragraph" w:customStyle="1" w:styleId="5999A0730ACC40D4AAB0321720B5DA07">
    <w:name w:val="5999A0730ACC40D4AAB0321720B5DA07"/>
  </w:style>
  <w:style w:type="paragraph" w:customStyle="1" w:styleId="E1B6FC7948CD48918A0A89771A2BF2A5">
    <w:name w:val="E1B6FC7948CD48918A0A89771A2BF2A5"/>
  </w:style>
  <w:style w:type="paragraph" w:customStyle="1" w:styleId="FCF322BB0CC646A9A1A921A376E1F6C1">
    <w:name w:val="FCF322BB0CC646A9A1A921A376E1F6C1"/>
  </w:style>
  <w:style w:type="paragraph" w:customStyle="1" w:styleId="1D474CD9D9DE48D581DA561AFCCBBCE2">
    <w:name w:val="1D474CD9D9DE48D581DA561AFCCBBCE2"/>
  </w:style>
  <w:style w:type="paragraph" w:customStyle="1" w:styleId="351324E25EC44D298971700CE223E98E">
    <w:name w:val="351324E25EC44D298971700CE223E98E"/>
  </w:style>
  <w:style w:type="paragraph" w:customStyle="1" w:styleId="0115B30FB06D4C2F8C90869A6898064A">
    <w:name w:val="0115B30FB06D4C2F8C90869A6898064A"/>
  </w:style>
  <w:style w:type="paragraph" w:customStyle="1" w:styleId="6ACD6119C8F84A7BAE57030F91618AC5">
    <w:name w:val="6ACD6119C8F84A7BAE57030F91618AC5"/>
  </w:style>
  <w:style w:type="paragraph" w:customStyle="1" w:styleId="65944EDB70974EDEBF06ADDC0DABB362">
    <w:name w:val="65944EDB70974EDEBF06ADDC0DABB362"/>
  </w:style>
  <w:style w:type="paragraph" w:customStyle="1" w:styleId="420A1413B23B47AD984E33D3EC0B6BC5">
    <w:name w:val="420A1413B23B47AD984E33D3EC0B6BC5"/>
  </w:style>
  <w:style w:type="paragraph" w:customStyle="1" w:styleId="E3895838FF464C00AB9CA37665CA57F5">
    <w:name w:val="E3895838FF464C00AB9CA37665CA57F5"/>
  </w:style>
  <w:style w:type="paragraph" w:customStyle="1" w:styleId="909220295D8B4A478658F4442ECB55DA">
    <w:name w:val="909220295D8B4A478658F4442ECB55DA"/>
  </w:style>
  <w:style w:type="paragraph" w:customStyle="1" w:styleId="86F39B289A754AA78E05D70B0E6DB115">
    <w:name w:val="86F39B289A754AA78E05D70B0E6DB115"/>
  </w:style>
  <w:style w:type="paragraph" w:customStyle="1" w:styleId="91CEB4730816437AB39FF63646EEA4E4">
    <w:name w:val="91CEB4730816437AB39FF63646EEA4E4"/>
  </w:style>
  <w:style w:type="paragraph" w:customStyle="1" w:styleId="6020C8F5379D4705929CE54E83712E84">
    <w:name w:val="6020C8F5379D4705929CE54E83712E84"/>
  </w:style>
  <w:style w:type="paragraph" w:customStyle="1" w:styleId="8545080CA53D4B8C831DA45FE4B18EED">
    <w:name w:val="8545080CA53D4B8C831DA45FE4B18EED"/>
  </w:style>
  <w:style w:type="paragraph" w:customStyle="1" w:styleId="11F9263EF1BD42BF8268D732518D38A3">
    <w:name w:val="11F9263EF1BD42BF8268D732518D38A3"/>
  </w:style>
  <w:style w:type="paragraph" w:customStyle="1" w:styleId="43D0DC3D437A421E9BDDE7887753E6C6">
    <w:name w:val="43D0DC3D437A421E9BDDE7887753E6C6"/>
  </w:style>
  <w:style w:type="paragraph" w:customStyle="1" w:styleId="44B6225A05C84A22A24C91960BB7923B">
    <w:name w:val="44B6225A05C84A22A24C91960BB7923B"/>
  </w:style>
  <w:style w:type="paragraph" w:customStyle="1" w:styleId="A1EFBDD721DB4ACAA2B680033F02B501">
    <w:name w:val="A1EFBDD721DB4ACAA2B680033F02B501"/>
  </w:style>
  <w:style w:type="paragraph" w:customStyle="1" w:styleId="3F82B9CF38E24E14B65E504D383EB17D">
    <w:name w:val="3F82B9CF38E24E14B65E504D383EB17D"/>
  </w:style>
  <w:style w:type="paragraph" w:customStyle="1" w:styleId="A576619465D842088FCB0427DC0FB1B7">
    <w:name w:val="A576619465D842088FCB0427DC0FB1B7"/>
  </w:style>
  <w:style w:type="paragraph" w:customStyle="1" w:styleId="0F2F83CE41C145818A136E060A07C123">
    <w:name w:val="0F2F83CE41C145818A136E060A07C123"/>
  </w:style>
  <w:style w:type="paragraph" w:customStyle="1" w:styleId="E299C8592145450C96A5F36968829819">
    <w:name w:val="E299C8592145450C96A5F36968829819"/>
  </w:style>
  <w:style w:type="paragraph" w:customStyle="1" w:styleId="39796FA92E654350B8759114181F5D36">
    <w:name w:val="39796FA92E654350B8759114181F5D36"/>
  </w:style>
  <w:style w:type="paragraph" w:customStyle="1" w:styleId="80696D84F9D64CF89D1EDA4BDBF5E291">
    <w:name w:val="80696D84F9D64CF89D1EDA4BDBF5E291"/>
  </w:style>
  <w:style w:type="paragraph" w:customStyle="1" w:styleId="8E62B84525834DA08AA62F19D88341F4">
    <w:name w:val="8E62B84525834DA08AA62F19D88341F4"/>
  </w:style>
  <w:style w:type="paragraph" w:customStyle="1" w:styleId="83DE7E53195A42C4B5AC8DE9B3429A1E">
    <w:name w:val="83DE7E53195A42C4B5AC8DE9B3429A1E"/>
  </w:style>
  <w:style w:type="paragraph" w:customStyle="1" w:styleId="F9562299BD384AAFBE8798F04F8AB02F">
    <w:name w:val="F9562299BD384AAFBE8798F04F8AB02F"/>
  </w:style>
  <w:style w:type="paragraph" w:customStyle="1" w:styleId="8EC12BF632144C64AADBD3A9D5531075">
    <w:name w:val="8EC12BF632144C64AADBD3A9D5531075"/>
  </w:style>
  <w:style w:type="paragraph" w:customStyle="1" w:styleId="B4F15B88C7B845B78970FC6B2124B467">
    <w:name w:val="B4F15B88C7B845B78970FC6B2124B467"/>
  </w:style>
  <w:style w:type="paragraph" w:customStyle="1" w:styleId="ADBE83C694C24B24ADD2A565B2F8276E">
    <w:name w:val="ADBE83C694C24B24ADD2A565B2F8276E"/>
  </w:style>
  <w:style w:type="paragraph" w:customStyle="1" w:styleId="47F14BC536054D2386BCCA1C0BE101DF">
    <w:name w:val="47F14BC536054D2386BCCA1C0BE101DF"/>
  </w:style>
  <w:style w:type="paragraph" w:customStyle="1" w:styleId="3B4BBCB50F9645598DD4546B0F8B8F97">
    <w:name w:val="3B4BBCB50F9645598DD4546B0F8B8F97"/>
  </w:style>
  <w:style w:type="paragraph" w:customStyle="1" w:styleId="00E044FDC9264780B56293D3007418C3">
    <w:name w:val="00E044FDC9264780B56293D3007418C3"/>
  </w:style>
  <w:style w:type="paragraph" w:customStyle="1" w:styleId="1D458FE1AEBC46C2AE5BE10A0B97D65D">
    <w:name w:val="1D458FE1AEBC46C2AE5BE10A0B97D65D"/>
  </w:style>
  <w:style w:type="paragraph" w:customStyle="1" w:styleId="CF489FFF28684B9AAC27509861DC6DB7">
    <w:name w:val="CF489FFF28684B9AAC27509861DC6DB7"/>
  </w:style>
  <w:style w:type="paragraph" w:customStyle="1" w:styleId="18B1EEDC650840779C47BE8486ED5464">
    <w:name w:val="18B1EEDC650840779C47BE8486ED5464"/>
  </w:style>
  <w:style w:type="paragraph" w:customStyle="1" w:styleId="BED2A9546174496EBD6CE144DA449B37">
    <w:name w:val="BED2A9546174496EBD6CE144DA449B37"/>
  </w:style>
  <w:style w:type="paragraph" w:customStyle="1" w:styleId="26FA13B1D5E34D6AB986D7CF76DA02AA">
    <w:name w:val="26FA13B1D5E34D6AB986D7CF76DA02AA"/>
  </w:style>
  <w:style w:type="paragraph" w:customStyle="1" w:styleId="1CE43A37523148C4BDF43021C6EFA3C6">
    <w:name w:val="1CE43A37523148C4BDF43021C6EFA3C6"/>
  </w:style>
  <w:style w:type="paragraph" w:customStyle="1" w:styleId="E8E8A241C5654214BD8E7671FF9A72B9">
    <w:name w:val="E8E8A241C5654214BD8E7671FF9A72B9"/>
  </w:style>
  <w:style w:type="paragraph" w:customStyle="1" w:styleId="8E10D73F2E7843D68812C312A53622D8">
    <w:name w:val="8E10D73F2E7843D68812C312A53622D8"/>
  </w:style>
  <w:style w:type="paragraph" w:customStyle="1" w:styleId="70687F0A2FCA43D488BEE7997B72FAD9">
    <w:name w:val="70687F0A2FCA43D488BEE7997B72FAD9"/>
  </w:style>
  <w:style w:type="paragraph" w:customStyle="1" w:styleId="8584D935F72040318F51232199D8B5DF">
    <w:name w:val="8584D935F72040318F51232199D8B5DF"/>
  </w:style>
  <w:style w:type="paragraph" w:customStyle="1" w:styleId="465233631EC6408FB234E868A980A166">
    <w:name w:val="465233631EC6408FB234E868A980A166"/>
  </w:style>
  <w:style w:type="paragraph" w:customStyle="1" w:styleId="A151E0EEA8CD417B86F5EABC23153017">
    <w:name w:val="A151E0EEA8CD417B86F5EABC23153017"/>
  </w:style>
  <w:style w:type="paragraph" w:customStyle="1" w:styleId="780AD8E778FE47BFA638AE7C230D263F">
    <w:name w:val="780AD8E778FE47BFA638AE7C230D263F"/>
  </w:style>
  <w:style w:type="paragraph" w:customStyle="1" w:styleId="1F8B634769D14B84BAD4E28520D39FF7">
    <w:name w:val="1F8B634769D14B84BAD4E28520D39FF7"/>
  </w:style>
  <w:style w:type="paragraph" w:customStyle="1" w:styleId="D13BFD3CBCC8428BB9E6F16F631D8BB1">
    <w:name w:val="D13BFD3CBCC8428BB9E6F16F631D8BB1"/>
  </w:style>
  <w:style w:type="paragraph" w:customStyle="1" w:styleId="49F969AE9C2D4194BA309D237DB5E993">
    <w:name w:val="49F969AE9C2D4194BA309D237DB5E993"/>
  </w:style>
  <w:style w:type="paragraph" w:customStyle="1" w:styleId="ACBF8A3A814D4A21A0B77A748BB2C133">
    <w:name w:val="ACBF8A3A814D4A21A0B77A748BB2C133"/>
  </w:style>
  <w:style w:type="paragraph" w:customStyle="1" w:styleId="11D5660A890B444D8488A09790324AD4">
    <w:name w:val="11D5660A890B444D8488A09790324AD4"/>
  </w:style>
  <w:style w:type="paragraph" w:customStyle="1" w:styleId="B4A4A848D3CB413791CD505E26B3B729">
    <w:name w:val="B4A4A848D3CB413791CD505E26B3B729"/>
  </w:style>
  <w:style w:type="paragraph" w:customStyle="1" w:styleId="1378F237AB8D4B3E8D40DC8AB19C4FBE">
    <w:name w:val="1378F237AB8D4B3E8D40DC8AB19C4FBE"/>
  </w:style>
  <w:style w:type="paragraph" w:customStyle="1" w:styleId="871DC27ADEAD4F0DA019A3AD1FB388FA">
    <w:name w:val="871DC27ADEAD4F0DA019A3AD1FB388FA"/>
  </w:style>
  <w:style w:type="paragraph" w:customStyle="1" w:styleId="8506AEA8205C434FA2D7D82B7717CC89">
    <w:name w:val="8506AEA8205C434FA2D7D82B7717CC89"/>
  </w:style>
  <w:style w:type="paragraph" w:customStyle="1" w:styleId="990F58D1987145A6B98FB2A7FD0B4408">
    <w:name w:val="990F58D1987145A6B98FB2A7FD0B4408"/>
  </w:style>
  <w:style w:type="paragraph" w:customStyle="1" w:styleId="A6819B0FE7F848DCB45D3AA467ECA7FA">
    <w:name w:val="A6819B0FE7F848DCB45D3AA467ECA7FA"/>
  </w:style>
  <w:style w:type="paragraph" w:customStyle="1" w:styleId="B7C6DFC84B0B4674A8D0D93F7B58D02B">
    <w:name w:val="B7C6DFC84B0B4674A8D0D93F7B58D02B"/>
  </w:style>
  <w:style w:type="paragraph" w:customStyle="1" w:styleId="6E7300874B504BA18BBB4F8A576D6728">
    <w:name w:val="6E7300874B504BA18BBB4F8A576D6728"/>
  </w:style>
  <w:style w:type="paragraph" w:customStyle="1" w:styleId="4508AE6F0C4C4496899A97723E39850B">
    <w:name w:val="4508AE6F0C4C4496899A97723E39850B"/>
  </w:style>
  <w:style w:type="paragraph" w:customStyle="1" w:styleId="F430100503734E1C8D1F31F09578D061">
    <w:name w:val="F430100503734E1C8D1F31F09578D061"/>
  </w:style>
  <w:style w:type="paragraph" w:customStyle="1" w:styleId="33FF980A000D49AAA78EE02ED8BA3A43">
    <w:name w:val="33FF980A000D49AAA78EE02ED8BA3A43"/>
  </w:style>
  <w:style w:type="paragraph" w:customStyle="1" w:styleId="22EDB332404741519D26C6C11AF596DC">
    <w:name w:val="22EDB332404741519D26C6C11AF596DC"/>
  </w:style>
  <w:style w:type="paragraph" w:customStyle="1" w:styleId="8FE5B75C302445B196F8979B7C0421F3">
    <w:name w:val="8FE5B75C302445B196F8979B7C0421F3"/>
  </w:style>
  <w:style w:type="paragraph" w:customStyle="1" w:styleId="F109ABC1744041918DAC3CF32C6E609A">
    <w:name w:val="F109ABC1744041918DAC3CF32C6E609A"/>
  </w:style>
  <w:style w:type="paragraph" w:customStyle="1" w:styleId="D50671BC5B6F4F328FC139133F4B7465">
    <w:name w:val="D50671BC5B6F4F328FC139133F4B7465"/>
  </w:style>
  <w:style w:type="paragraph" w:customStyle="1" w:styleId="9EB72F05976C4D9198236C797C87B3A7">
    <w:name w:val="9EB72F05976C4D9198236C797C87B3A7"/>
  </w:style>
  <w:style w:type="paragraph" w:customStyle="1" w:styleId="1518073D5BD044F3A21AF11A6A9EF1BE">
    <w:name w:val="1518073D5BD044F3A21AF11A6A9EF1BE"/>
  </w:style>
  <w:style w:type="paragraph" w:customStyle="1" w:styleId="F9FEE981152D4C9CA272EF4F67DDDBA4">
    <w:name w:val="F9FEE981152D4C9CA272EF4F67DDDBA4"/>
  </w:style>
  <w:style w:type="paragraph" w:customStyle="1" w:styleId="0C7C7C3D383448C19AA160E84C5F7CD7">
    <w:name w:val="0C7C7C3D383448C19AA160E84C5F7CD7"/>
  </w:style>
  <w:style w:type="paragraph" w:customStyle="1" w:styleId="72626E023B914F7BBE59E6B23AAE404C">
    <w:name w:val="72626E023B914F7BBE59E6B23AAE404C"/>
  </w:style>
  <w:style w:type="paragraph" w:customStyle="1" w:styleId="E70D0BB2F5EC451C9399F658457CAB71">
    <w:name w:val="E70D0BB2F5EC451C9399F658457CAB71"/>
  </w:style>
  <w:style w:type="paragraph" w:customStyle="1" w:styleId="30BF1DF05375428EB5BA5A54578CFAF2">
    <w:name w:val="30BF1DF05375428EB5BA5A54578CFAF2"/>
  </w:style>
  <w:style w:type="paragraph" w:customStyle="1" w:styleId="536D3D18C0354C339ED68758221966E4">
    <w:name w:val="536D3D18C0354C339ED68758221966E4"/>
  </w:style>
  <w:style w:type="paragraph" w:customStyle="1" w:styleId="BFDA7197ADBC4070BDD2506D138CF17F">
    <w:name w:val="BFDA7197ADBC4070BDD2506D138CF17F"/>
  </w:style>
  <w:style w:type="paragraph" w:customStyle="1" w:styleId="59BF358E2CD04966A1FF93084D8CD8F3">
    <w:name w:val="59BF358E2CD04966A1FF93084D8CD8F3"/>
  </w:style>
  <w:style w:type="paragraph" w:customStyle="1" w:styleId="4B898B9F68274ED29CE8697DC56FF6AF">
    <w:name w:val="4B898B9F68274ED29CE8697DC56FF6AF"/>
  </w:style>
  <w:style w:type="paragraph" w:customStyle="1" w:styleId="F7B112AF644B4FBB8153E5198198C24C">
    <w:name w:val="F7B112AF644B4FBB8153E5198198C24C"/>
  </w:style>
  <w:style w:type="paragraph" w:customStyle="1" w:styleId="41E8621C16EC4879A483B7B40EA6D4AA">
    <w:name w:val="41E8621C16EC4879A483B7B40EA6D4AA"/>
  </w:style>
  <w:style w:type="paragraph" w:customStyle="1" w:styleId="B2BE29DFD2094686AB34BF0C116078F2">
    <w:name w:val="B2BE29DFD2094686AB34BF0C116078F2"/>
  </w:style>
  <w:style w:type="paragraph" w:customStyle="1" w:styleId="802D2F10DCC147919DE2304684E1F807">
    <w:name w:val="802D2F10DCC147919DE2304684E1F807"/>
  </w:style>
  <w:style w:type="paragraph" w:customStyle="1" w:styleId="B6931F6A2404438DBBF0C286CBB211B2">
    <w:name w:val="B6931F6A2404438DBBF0C286CBB211B2"/>
  </w:style>
  <w:style w:type="paragraph" w:customStyle="1" w:styleId="317637644698457CB0FA0080D5426E4B">
    <w:name w:val="317637644698457CB0FA0080D5426E4B"/>
  </w:style>
  <w:style w:type="paragraph" w:customStyle="1" w:styleId="6970CEB875494BF196059DAAC3296041">
    <w:name w:val="6970CEB875494BF196059DAAC3296041"/>
  </w:style>
  <w:style w:type="paragraph" w:customStyle="1" w:styleId="624E74F73EB54588AD396924D37AA31F">
    <w:name w:val="624E74F73EB54588AD396924D37AA31F"/>
  </w:style>
  <w:style w:type="paragraph" w:customStyle="1" w:styleId="9405BFEB360A45C2B93E23836369A466">
    <w:name w:val="9405BFEB360A45C2B93E23836369A466"/>
  </w:style>
  <w:style w:type="paragraph" w:customStyle="1" w:styleId="64FC5C1EBF4F4821B10556E19920166C">
    <w:name w:val="64FC5C1EBF4F4821B10556E19920166C"/>
  </w:style>
  <w:style w:type="paragraph" w:customStyle="1" w:styleId="A2BE4AC2FEDC4DFB8A589E57F6E0CB66">
    <w:name w:val="A2BE4AC2FEDC4DFB8A589E57F6E0CB66"/>
  </w:style>
  <w:style w:type="paragraph" w:customStyle="1" w:styleId="D94C700578EF4E59A3269863B6E45F48">
    <w:name w:val="D94C700578EF4E59A3269863B6E45F48"/>
  </w:style>
  <w:style w:type="paragraph" w:customStyle="1" w:styleId="06E267963B9E417ABDBFB9F7B7A61399">
    <w:name w:val="06E267963B9E417ABDBFB9F7B7A61399"/>
  </w:style>
  <w:style w:type="paragraph" w:customStyle="1" w:styleId="5D76BCA450E049C3A91B13EA4C211644">
    <w:name w:val="5D76BCA450E049C3A91B13EA4C211644"/>
  </w:style>
  <w:style w:type="paragraph" w:customStyle="1" w:styleId="D4F6E3E67970492F98A066E0DD49E3D5">
    <w:name w:val="D4F6E3E67970492F98A066E0DD49E3D5"/>
  </w:style>
  <w:style w:type="paragraph" w:customStyle="1" w:styleId="CA9FAEDD57EF4AD5A838B667EF922946">
    <w:name w:val="CA9FAEDD57EF4AD5A838B667EF922946"/>
  </w:style>
  <w:style w:type="paragraph" w:customStyle="1" w:styleId="FA47B466621D49B985E1D5157FF80C7A">
    <w:name w:val="FA47B466621D49B985E1D5157FF80C7A"/>
  </w:style>
  <w:style w:type="paragraph" w:customStyle="1" w:styleId="21485E82D80D49EAB73519ABB120E634">
    <w:name w:val="21485E82D80D49EAB73519ABB120E634"/>
  </w:style>
  <w:style w:type="paragraph" w:customStyle="1" w:styleId="FAE2E0BD6C2044D9A6CAEE322EFBAD34">
    <w:name w:val="FAE2E0BD6C2044D9A6CAEE322EFBAD34"/>
  </w:style>
  <w:style w:type="paragraph" w:customStyle="1" w:styleId="9845C62FFD554AB3AA2C65BEED9A5B37">
    <w:name w:val="9845C62FFD554AB3AA2C65BEED9A5B37"/>
  </w:style>
  <w:style w:type="paragraph" w:customStyle="1" w:styleId="E56A7DCB006944E49FB3F5D1504BC26E">
    <w:name w:val="E56A7DCB006944E49FB3F5D1504BC26E"/>
  </w:style>
  <w:style w:type="paragraph" w:customStyle="1" w:styleId="FDC0D4175E094D1C98899833184E0005">
    <w:name w:val="FDC0D4175E094D1C98899833184E0005"/>
  </w:style>
  <w:style w:type="paragraph" w:customStyle="1" w:styleId="8F933EBA7E6249759A37117FFBF67CAD">
    <w:name w:val="8F933EBA7E6249759A37117FFBF67CAD"/>
  </w:style>
  <w:style w:type="paragraph" w:customStyle="1" w:styleId="2D4B1D8CA67748CBA616F06ABE83611F">
    <w:name w:val="2D4B1D8CA67748CBA616F06ABE83611F"/>
  </w:style>
  <w:style w:type="paragraph" w:customStyle="1" w:styleId="CC4770B4977A4740AF494B7A33EAE399">
    <w:name w:val="CC4770B4977A4740AF494B7A33EAE399"/>
  </w:style>
  <w:style w:type="paragraph" w:customStyle="1" w:styleId="432C85B1BDDC4647B9D59C312435357D">
    <w:name w:val="432C85B1BDDC4647B9D59C312435357D"/>
  </w:style>
  <w:style w:type="paragraph" w:customStyle="1" w:styleId="A531F2318B664D28AA54ECCD0130C3ED">
    <w:name w:val="A531F2318B664D28AA54ECCD0130C3ED"/>
  </w:style>
  <w:style w:type="paragraph" w:customStyle="1" w:styleId="7AFDC584BF7D469298D890B5C2C803E8">
    <w:name w:val="7AFDC584BF7D469298D890B5C2C803E8"/>
  </w:style>
  <w:style w:type="paragraph" w:customStyle="1" w:styleId="FE61125DAA2A4C3DB1B89D113B878676">
    <w:name w:val="FE61125DAA2A4C3DB1B89D113B878676"/>
  </w:style>
  <w:style w:type="paragraph" w:customStyle="1" w:styleId="5D911A5652854D1BAEAE7ABE5FB85895">
    <w:name w:val="5D911A5652854D1BAEAE7ABE5FB85895"/>
  </w:style>
  <w:style w:type="paragraph" w:customStyle="1" w:styleId="723B7CF8B8B046519DFD52D9F102363F">
    <w:name w:val="723B7CF8B8B046519DFD52D9F102363F"/>
  </w:style>
  <w:style w:type="paragraph" w:customStyle="1" w:styleId="53B07ADBC834408486847560877833EF">
    <w:name w:val="53B07ADBC834408486847560877833EF"/>
  </w:style>
  <w:style w:type="paragraph" w:customStyle="1" w:styleId="2223142A316F4B988FAB4D809D1852D3">
    <w:name w:val="2223142A316F4B988FAB4D809D1852D3"/>
  </w:style>
  <w:style w:type="paragraph" w:customStyle="1" w:styleId="3EC614E8BF044140B0E182994083B8E6">
    <w:name w:val="3EC614E8BF044140B0E182994083B8E6"/>
  </w:style>
  <w:style w:type="paragraph" w:customStyle="1" w:styleId="85637B257B1D47A792B65D3157FD00D2">
    <w:name w:val="85637B257B1D47A792B65D3157FD00D2"/>
  </w:style>
  <w:style w:type="paragraph" w:customStyle="1" w:styleId="331D4C477EB049E9B170CBF0716489B9">
    <w:name w:val="331D4C477EB049E9B170CBF0716489B9"/>
  </w:style>
  <w:style w:type="paragraph" w:customStyle="1" w:styleId="F6424EF8A7084B74BED8D7F918DBFCA0">
    <w:name w:val="F6424EF8A7084B74BED8D7F918DBFCA0"/>
  </w:style>
  <w:style w:type="paragraph" w:customStyle="1" w:styleId="BA6A82F2002841C09C65526071356A09">
    <w:name w:val="BA6A82F2002841C09C65526071356A09"/>
  </w:style>
  <w:style w:type="paragraph" w:customStyle="1" w:styleId="13511473DEBD4FF99DBA2E5B2BDE068C">
    <w:name w:val="13511473DEBD4FF99DBA2E5B2BDE068C"/>
  </w:style>
  <w:style w:type="paragraph" w:customStyle="1" w:styleId="002796BD915E43728F89E7CB4FB47942">
    <w:name w:val="002796BD915E43728F89E7CB4FB47942"/>
  </w:style>
  <w:style w:type="paragraph" w:customStyle="1" w:styleId="F02B6DAB2B634A5D9472D231503FF14A">
    <w:name w:val="F02B6DAB2B634A5D9472D231503FF14A"/>
  </w:style>
  <w:style w:type="paragraph" w:customStyle="1" w:styleId="A8191C76FCA14D6896F67CF3CFC16111">
    <w:name w:val="A8191C76FCA14D6896F67CF3CFC16111"/>
  </w:style>
  <w:style w:type="paragraph" w:customStyle="1" w:styleId="C9053FA134EE4202BD5E28B9D7807346">
    <w:name w:val="C9053FA134EE4202BD5E28B9D7807346"/>
  </w:style>
  <w:style w:type="paragraph" w:customStyle="1" w:styleId="D8F9A8120C8A41FFA418310E4C53ACC3">
    <w:name w:val="D8F9A8120C8A41FFA418310E4C53ACC3"/>
  </w:style>
  <w:style w:type="paragraph" w:customStyle="1" w:styleId="718C1314946E448F9E2035F8CA257AFC">
    <w:name w:val="718C1314946E448F9E2035F8CA257AFC"/>
  </w:style>
  <w:style w:type="paragraph" w:customStyle="1" w:styleId="CDD0EF9D7884458BAFCA0F50CCEDEBB1">
    <w:name w:val="CDD0EF9D7884458BAFCA0F50CCEDEBB1"/>
  </w:style>
  <w:style w:type="paragraph" w:customStyle="1" w:styleId="76F12513BFFB47159D3235D643831136">
    <w:name w:val="76F12513BFFB47159D3235D643831136"/>
  </w:style>
  <w:style w:type="paragraph" w:customStyle="1" w:styleId="3966285767714AA0A07B98AC694400B9">
    <w:name w:val="3966285767714AA0A07B98AC694400B9"/>
  </w:style>
  <w:style w:type="paragraph" w:customStyle="1" w:styleId="C5F908A80B9348FC92693F3103CE0CD6">
    <w:name w:val="C5F908A80B9348FC92693F3103CE0CD6"/>
  </w:style>
  <w:style w:type="paragraph" w:customStyle="1" w:styleId="22A7E68BCEFE4BD397C61450A90E0485">
    <w:name w:val="22A7E68BCEFE4BD397C61450A90E0485"/>
  </w:style>
  <w:style w:type="paragraph" w:customStyle="1" w:styleId="AF4086610F0F4CFAB4692D3866A6DD37">
    <w:name w:val="AF4086610F0F4CFAB4692D3866A6DD37"/>
  </w:style>
  <w:style w:type="paragraph" w:customStyle="1" w:styleId="B4B22F44D18941369935DD09DAB6B45E">
    <w:name w:val="B4B22F44D18941369935DD09DAB6B45E"/>
  </w:style>
  <w:style w:type="paragraph" w:customStyle="1" w:styleId="608029F70EE5451D84A408BB27541453">
    <w:name w:val="608029F70EE5451D84A408BB27541453"/>
  </w:style>
  <w:style w:type="paragraph" w:customStyle="1" w:styleId="98E5A82F24A340E3B67621A7F8BFBEA9">
    <w:name w:val="98E5A82F24A340E3B67621A7F8BFBEA9"/>
  </w:style>
  <w:style w:type="paragraph" w:customStyle="1" w:styleId="93D8298CC8A54524A926BF805E810BEB">
    <w:name w:val="93D8298CC8A54524A926BF805E810BEB"/>
  </w:style>
  <w:style w:type="paragraph" w:customStyle="1" w:styleId="7B6B2B3A454B43BAB5CDC6B3EC9695BA">
    <w:name w:val="7B6B2B3A454B43BAB5CDC6B3EC9695BA"/>
  </w:style>
  <w:style w:type="paragraph" w:customStyle="1" w:styleId="8D7BDED752754FD6804BDA65C77AC0AE">
    <w:name w:val="8D7BDED752754FD6804BDA65C77AC0AE"/>
  </w:style>
  <w:style w:type="paragraph" w:customStyle="1" w:styleId="2162CE20189042DB9B28194166F07E4D">
    <w:name w:val="2162CE20189042DB9B28194166F07E4D"/>
  </w:style>
  <w:style w:type="paragraph" w:customStyle="1" w:styleId="7E05200ED3AF4A7BB27E987E85CB79F7">
    <w:name w:val="7E05200ED3AF4A7BB27E987E85CB79F7"/>
  </w:style>
  <w:style w:type="paragraph" w:customStyle="1" w:styleId="E3769EC06FA8431DBFEFF6243CF2C4FE">
    <w:name w:val="E3769EC06FA8431DBFEFF6243CF2C4FE"/>
  </w:style>
  <w:style w:type="paragraph" w:customStyle="1" w:styleId="F536AC843D3D4E91BCC11BFB14BB1C8F">
    <w:name w:val="F536AC843D3D4E91BCC11BFB14BB1C8F"/>
  </w:style>
  <w:style w:type="paragraph" w:customStyle="1" w:styleId="BC42E198CB694056AFB3D19D29D21D55">
    <w:name w:val="BC42E198CB694056AFB3D19D29D21D55"/>
  </w:style>
  <w:style w:type="paragraph" w:customStyle="1" w:styleId="E58BEB1978464602B45B18D5F5F6CADA">
    <w:name w:val="E58BEB1978464602B45B18D5F5F6CADA"/>
  </w:style>
  <w:style w:type="paragraph" w:customStyle="1" w:styleId="D44D2E6F499542AC92489C38053E0C9C">
    <w:name w:val="D44D2E6F499542AC92489C38053E0C9C"/>
  </w:style>
  <w:style w:type="paragraph" w:customStyle="1" w:styleId="AC7D4BB897B6483987529B64CB969C8B">
    <w:name w:val="AC7D4BB897B6483987529B64CB969C8B"/>
  </w:style>
  <w:style w:type="paragraph" w:customStyle="1" w:styleId="4B7DDC46ACB44D538E4D9ADA36A61571">
    <w:name w:val="4B7DDC46ACB44D538E4D9ADA36A61571"/>
  </w:style>
  <w:style w:type="paragraph" w:customStyle="1" w:styleId="65866E900FAE4EE4A1D50561A53A2269">
    <w:name w:val="65866E900FAE4EE4A1D50561A53A2269"/>
  </w:style>
  <w:style w:type="paragraph" w:customStyle="1" w:styleId="F15F55DDCFAD48F0B24DB6B595739F32">
    <w:name w:val="F15F55DDCFAD48F0B24DB6B595739F32"/>
  </w:style>
  <w:style w:type="paragraph" w:customStyle="1" w:styleId="034B77FE107B4082A25A55BF9BBD91C3">
    <w:name w:val="034B77FE107B4082A25A55BF9BBD91C3"/>
  </w:style>
  <w:style w:type="paragraph" w:customStyle="1" w:styleId="C7C01F2905744A12BA9B2241C9819C79">
    <w:name w:val="C7C01F2905744A12BA9B2241C9819C79"/>
  </w:style>
  <w:style w:type="paragraph" w:customStyle="1" w:styleId="F8336B121E964DD49E434E69D13877D1">
    <w:name w:val="F8336B121E964DD49E434E69D13877D1"/>
  </w:style>
  <w:style w:type="paragraph" w:customStyle="1" w:styleId="DEFDD48694A44F55A268F689CC245607">
    <w:name w:val="DEFDD48694A44F55A268F689CC245607"/>
  </w:style>
  <w:style w:type="paragraph" w:customStyle="1" w:styleId="7EB0F4F05679474C99BBAEE6BA129A07">
    <w:name w:val="7EB0F4F05679474C99BBAEE6BA129A07"/>
  </w:style>
  <w:style w:type="paragraph" w:customStyle="1" w:styleId="67A2AC9F42FA4B95983A66202529BDE6">
    <w:name w:val="67A2AC9F42FA4B95983A66202529BDE6"/>
  </w:style>
  <w:style w:type="paragraph" w:customStyle="1" w:styleId="9D59809DDDC74E9B90D9A4C61E35012F">
    <w:name w:val="9D59809DDDC74E9B90D9A4C61E35012F"/>
  </w:style>
  <w:style w:type="paragraph" w:customStyle="1" w:styleId="0BB076C0383E4E18BB7075B5D97D6EE9">
    <w:name w:val="0BB076C0383E4E18BB7075B5D97D6EE9"/>
  </w:style>
  <w:style w:type="paragraph" w:customStyle="1" w:styleId="C7AB571014ED4263983B20DEA6E7095D">
    <w:name w:val="C7AB571014ED4263983B20DEA6E7095D"/>
  </w:style>
  <w:style w:type="paragraph" w:customStyle="1" w:styleId="F6FB7D60C9B84F05AE618150676FE505">
    <w:name w:val="F6FB7D60C9B84F05AE618150676FE505"/>
  </w:style>
  <w:style w:type="paragraph" w:customStyle="1" w:styleId="076D8A3B5402405C84939C62E42AD353">
    <w:name w:val="076D8A3B5402405C84939C62E42AD353"/>
  </w:style>
  <w:style w:type="paragraph" w:customStyle="1" w:styleId="9E295ED457944FB8A74B7041975BBFC3">
    <w:name w:val="9E295ED457944FB8A74B7041975BBFC3"/>
  </w:style>
  <w:style w:type="paragraph" w:customStyle="1" w:styleId="34EA7494A53E49ADB16285598D211F93">
    <w:name w:val="34EA7494A53E49ADB16285598D211F93"/>
  </w:style>
  <w:style w:type="paragraph" w:customStyle="1" w:styleId="4387BB7583D245A19634BF313013720A">
    <w:name w:val="4387BB7583D245A19634BF313013720A"/>
  </w:style>
  <w:style w:type="paragraph" w:customStyle="1" w:styleId="15D7FF9E476F4411BB62924B2004A6DE">
    <w:name w:val="15D7FF9E476F4411BB62924B2004A6DE"/>
  </w:style>
  <w:style w:type="paragraph" w:customStyle="1" w:styleId="93D76348085D4F5C8769DFD76D0579B1">
    <w:name w:val="93D76348085D4F5C8769DFD76D0579B1"/>
  </w:style>
  <w:style w:type="paragraph" w:customStyle="1" w:styleId="8D402E570D8C42D4895798CD5C894FD6">
    <w:name w:val="8D402E570D8C42D4895798CD5C894FD6"/>
  </w:style>
  <w:style w:type="paragraph" w:customStyle="1" w:styleId="E19209AFBAD5476A9A44EC1E70F3B1D1">
    <w:name w:val="E19209AFBAD5476A9A44EC1E70F3B1D1"/>
  </w:style>
  <w:style w:type="paragraph" w:customStyle="1" w:styleId="4F1B03DA58564F9088AC057D8C78EF2E">
    <w:name w:val="4F1B03DA58564F9088AC057D8C78EF2E"/>
  </w:style>
  <w:style w:type="paragraph" w:customStyle="1" w:styleId="F47B17E4754744878D0F4EC272DAB022">
    <w:name w:val="F47B17E4754744878D0F4EC272DAB022"/>
  </w:style>
  <w:style w:type="paragraph" w:customStyle="1" w:styleId="0C87BACAE5674CEB87A6136970C3D2D7">
    <w:name w:val="0C87BACAE5674CEB87A6136970C3D2D7"/>
  </w:style>
  <w:style w:type="paragraph" w:customStyle="1" w:styleId="7F83A422BD114DE6ACAD3F7B586759CB">
    <w:name w:val="7F83A422BD114DE6ACAD3F7B586759CB"/>
  </w:style>
  <w:style w:type="paragraph" w:customStyle="1" w:styleId="810901D684494C3EB650AD4E460791F7">
    <w:name w:val="810901D684494C3EB650AD4E460791F7"/>
  </w:style>
  <w:style w:type="paragraph" w:customStyle="1" w:styleId="63D4A744340149B3ADA1416F1622D847">
    <w:name w:val="63D4A744340149B3ADA1416F1622D847"/>
  </w:style>
  <w:style w:type="paragraph" w:customStyle="1" w:styleId="4DB319D6C3874FA18A268D1F5A71F723">
    <w:name w:val="4DB319D6C3874FA18A268D1F5A71F723"/>
  </w:style>
  <w:style w:type="paragraph" w:customStyle="1" w:styleId="149207DE48CD42DFA896F51BF1BBE7A3">
    <w:name w:val="149207DE48CD42DFA896F51BF1BBE7A3"/>
  </w:style>
  <w:style w:type="paragraph" w:customStyle="1" w:styleId="B14032A84DC4404089A3632C779E553B">
    <w:name w:val="B14032A84DC4404089A3632C779E553B"/>
  </w:style>
  <w:style w:type="paragraph" w:customStyle="1" w:styleId="8A8969E2E26C4F1FAE206C40538D5505">
    <w:name w:val="8A8969E2E26C4F1FAE206C40538D5505"/>
  </w:style>
  <w:style w:type="paragraph" w:customStyle="1" w:styleId="10109D24032F4B28B954D895E3A0FDD1">
    <w:name w:val="10109D24032F4B28B954D895E3A0FDD1"/>
  </w:style>
  <w:style w:type="paragraph" w:customStyle="1" w:styleId="1DDBD14EF97346FC9432B15B1916CD73">
    <w:name w:val="1DDBD14EF97346FC9432B15B1916CD73"/>
  </w:style>
  <w:style w:type="paragraph" w:customStyle="1" w:styleId="F574FB0396CE4C15B90B0867DEF92DBA">
    <w:name w:val="F574FB0396CE4C15B90B0867DEF92DBA"/>
  </w:style>
  <w:style w:type="paragraph" w:customStyle="1" w:styleId="F378CB7894484C63A30719BC7AE42EAD">
    <w:name w:val="F378CB7894484C63A30719BC7AE42EAD"/>
  </w:style>
  <w:style w:type="paragraph" w:customStyle="1" w:styleId="B2BD9295E64946C889662E166C65C430">
    <w:name w:val="B2BD9295E64946C889662E166C65C430"/>
  </w:style>
  <w:style w:type="paragraph" w:customStyle="1" w:styleId="755F64E4405F46F7A673A6FBAC232E4D">
    <w:name w:val="755F64E4405F46F7A673A6FBAC232E4D"/>
  </w:style>
  <w:style w:type="paragraph" w:customStyle="1" w:styleId="AACBC67D4FA940A6A336033A2B6C84E0">
    <w:name w:val="AACBC67D4FA940A6A336033A2B6C84E0"/>
  </w:style>
  <w:style w:type="paragraph" w:customStyle="1" w:styleId="E74461F7982E45C5A6B687AE410A8E4B">
    <w:name w:val="E74461F7982E45C5A6B687AE410A8E4B"/>
  </w:style>
  <w:style w:type="paragraph" w:customStyle="1" w:styleId="848363BC81BC4D128037FD73FDEEDCE7">
    <w:name w:val="848363BC81BC4D128037FD73FDEEDCE7"/>
  </w:style>
  <w:style w:type="paragraph" w:customStyle="1" w:styleId="2FCE1988F8A94C9A897E6635763F4FFD">
    <w:name w:val="2FCE1988F8A94C9A897E6635763F4FFD"/>
  </w:style>
  <w:style w:type="paragraph" w:customStyle="1" w:styleId="0EDC9A80FB484B1A8331DF074C6E71FF">
    <w:name w:val="0EDC9A80FB484B1A8331DF074C6E71FF"/>
  </w:style>
  <w:style w:type="paragraph" w:customStyle="1" w:styleId="8DCB36548CBC49FD87CBC8785071DBC2">
    <w:name w:val="8DCB36548CBC49FD87CBC8785071DBC2"/>
  </w:style>
  <w:style w:type="paragraph" w:customStyle="1" w:styleId="CD3F89D08DFA49C9A2FF1B2D83B77D9B">
    <w:name w:val="CD3F89D08DFA49C9A2FF1B2D83B77D9B"/>
  </w:style>
  <w:style w:type="paragraph" w:customStyle="1" w:styleId="8016723B4F684FA7B2EB0C6B49A5BCBD">
    <w:name w:val="8016723B4F684FA7B2EB0C6B49A5BCBD"/>
  </w:style>
  <w:style w:type="paragraph" w:customStyle="1" w:styleId="212926BF17A4489E89DCF3AF2038D3D7">
    <w:name w:val="212926BF17A4489E89DCF3AF2038D3D7"/>
  </w:style>
  <w:style w:type="paragraph" w:customStyle="1" w:styleId="4DA009EE195544FDA9F586885A5557DB">
    <w:name w:val="4DA009EE195544FDA9F586885A5557DB"/>
  </w:style>
  <w:style w:type="paragraph" w:customStyle="1" w:styleId="C4E2C2D36C804628AF4C85D0545E5588">
    <w:name w:val="C4E2C2D36C804628AF4C85D0545E5588"/>
  </w:style>
  <w:style w:type="paragraph" w:customStyle="1" w:styleId="E59214761DE3402F81226700C34FE6B4">
    <w:name w:val="E59214761DE3402F81226700C34FE6B4"/>
  </w:style>
  <w:style w:type="paragraph" w:customStyle="1" w:styleId="4E33FBD5FA1642C9896B0BEA7DBFF860">
    <w:name w:val="4E33FBD5FA1642C9896B0BEA7DBFF860"/>
  </w:style>
  <w:style w:type="paragraph" w:customStyle="1" w:styleId="A803B73B48464148B5038CCC61CE1705">
    <w:name w:val="A803B73B48464148B5038CCC61CE1705"/>
  </w:style>
  <w:style w:type="paragraph" w:customStyle="1" w:styleId="5664691AFFAB4C15BACB707AC135B0A9">
    <w:name w:val="5664691AFFAB4C15BACB707AC135B0A9"/>
  </w:style>
  <w:style w:type="paragraph" w:customStyle="1" w:styleId="75E3223230F142A7AC61EC1A57521C98">
    <w:name w:val="75E3223230F142A7AC61EC1A57521C98"/>
  </w:style>
  <w:style w:type="paragraph" w:customStyle="1" w:styleId="97B4AE0ACC434844AE977CB571CAE3AE">
    <w:name w:val="97B4AE0ACC434844AE977CB571CAE3AE"/>
  </w:style>
  <w:style w:type="paragraph" w:customStyle="1" w:styleId="FB95A526747B4FBEB7B9BAED27BA0240">
    <w:name w:val="FB95A526747B4FBEB7B9BAED27BA0240"/>
  </w:style>
  <w:style w:type="paragraph" w:customStyle="1" w:styleId="7BDAA9795B8C42C39065BBD88795A02B">
    <w:name w:val="7BDAA9795B8C42C39065BBD88795A02B"/>
  </w:style>
  <w:style w:type="paragraph" w:customStyle="1" w:styleId="739BD839984B4DCB8ADD9C8FBB19538B">
    <w:name w:val="739BD839984B4DCB8ADD9C8FBB19538B"/>
  </w:style>
  <w:style w:type="paragraph" w:customStyle="1" w:styleId="951F2FD4E7744E85B69975E974348893">
    <w:name w:val="951F2FD4E7744E85B69975E974348893"/>
  </w:style>
  <w:style w:type="paragraph" w:customStyle="1" w:styleId="AE8D4C97946E496F930D375EAD1710EE">
    <w:name w:val="AE8D4C97946E496F930D375EAD1710EE"/>
  </w:style>
  <w:style w:type="paragraph" w:customStyle="1" w:styleId="28C7199A1B65450D9BE134EEF2CB10A2">
    <w:name w:val="28C7199A1B65450D9BE134EEF2CB10A2"/>
  </w:style>
  <w:style w:type="paragraph" w:customStyle="1" w:styleId="0F520EF7FFCA469197E1F674C0370681">
    <w:name w:val="0F520EF7FFCA469197E1F674C0370681"/>
  </w:style>
  <w:style w:type="paragraph" w:customStyle="1" w:styleId="CEA7F88F13FE42D9ADE48E9C3EFD9146">
    <w:name w:val="CEA7F88F13FE42D9ADE48E9C3EFD9146"/>
  </w:style>
  <w:style w:type="paragraph" w:customStyle="1" w:styleId="092461162CFE42C09E932298946BAD0D">
    <w:name w:val="092461162CFE42C09E932298946BAD0D"/>
  </w:style>
  <w:style w:type="paragraph" w:customStyle="1" w:styleId="B037BD3CFA5A4AD2A8530150F243EA20">
    <w:name w:val="B037BD3CFA5A4AD2A8530150F243EA20"/>
  </w:style>
  <w:style w:type="paragraph" w:customStyle="1" w:styleId="EF051362223F46F3B6D66F78D9C73C00">
    <w:name w:val="EF051362223F46F3B6D66F78D9C73C00"/>
  </w:style>
  <w:style w:type="paragraph" w:customStyle="1" w:styleId="174F2847B5494A2899191719240570D5">
    <w:name w:val="174F2847B5494A2899191719240570D5"/>
  </w:style>
  <w:style w:type="paragraph" w:customStyle="1" w:styleId="6DE81C2437F3425FB93D928A57062429">
    <w:name w:val="6DE81C2437F3425FB93D928A57062429"/>
  </w:style>
  <w:style w:type="paragraph" w:customStyle="1" w:styleId="9EA70BC8CA5946419CA146F78D3CA103">
    <w:name w:val="9EA70BC8CA5946419CA146F78D3CA103"/>
  </w:style>
  <w:style w:type="paragraph" w:customStyle="1" w:styleId="DD68E95C60DF4AC1AF965C5A6D74CD3B">
    <w:name w:val="DD68E95C60DF4AC1AF965C5A6D74CD3B"/>
  </w:style>
  <w:style w:type="paragraph" w:customStyle="1" w:styleId="55ED9D41A6BB44948FB64774C468E0A9">
    <w:name w:val="55ED9D41A6BB44948FB64774C468E0A9"/>
  </w:style>
  <w:style w:type="paragraph" w:customStyle="1" w:styleId="49D062153840485FB45A34E638D20C8E">
    <w:name w:val="49D062153840485FB45A34E638D20C8E"/>
  </w:style>
  <w:style w:type="paragraph" w:customStyle="1" w:styleId="8D65D0E4E37143C78BAEABE84CF7D6A6">
    <w:name w:val="8D65D0E4E37143C78BAEABE84CF7D6A6"/>
  </w:style>
  <w:style w:type="paragraph" w:customStyle="1" w:styleId="BB207C2C3937470C82347EDE0F5FEAD7">
    <w:name w:val="BB207C2C3937470C82347EDE0F5FEAD7"/>
  </w:style>
  <w:style w:type="paragraph" w:customStyle="1" w:styleId="2B882090FE8445A3B7B5B1D2E9B8942B">
    <w:name w:val="2B882090FE8445A3B7B5B1D2E9B8942B"/>
  </w:style>
  <w:style w:type="paragraph" w:customStyle="1" w:styleId="E2F37835680E46EF8BF85DF982050731">
    <w:name w:val="E2F37835680E46EF8BF85DF982050731"/>
  </w:style>
  <w:style w:type="paragraph" w:customStyle="1" w:styleId="0F5586750C404E8EB5EDA5548B02773C">
    <w:name w:val="0F5586750C404E8EB5EDA5548B02773C"/>
  </w:style>
  <w:style w:type="paragraph" w:customStyle="1" w:styleId="970E7ECFDD2C4502AF11320EFA00E47D">
    <w:name w:val="970E7ECFDD2C4502AF11320EFA00E47D"/>
  </w:style>
  <w:style w:type="paragraph" w:customStyle="1" w:styleId="2B901AE83BF548F6BD3554183EF05635">
    <w:name w:val="2B901AE83BF548F6BD3554183EF05635"/>
  </w:style>
  <w:style w:type="paragraph" w:customStyle="1" w:styleId="60C6228B546144B18150EF6E88CA600E">
    <w:name w:val="60C6228B546144B18150EF6E88CA600E"/>
  </w:style>
  <w:style w:type="paragraph" w:customStyle="1" w:styleId="E17BCAA5450649AC97AA85773D88EA32">
    <w:name w:val="E17BCAA5450649AC97AA85773D88EA32"/>
  </w:style>
  <w:style w:type="paragraph" w:customStyle="1" w:styleId="A951F5AD64D64D04A4FCE7D0530A2D4F">
    <w:name w:val="A951F5AD64D64D04A4FCE7D0530A2D4F"/>
  </w:style>
  <w:style w:type="paragraph" w:customStyle="1" w:styleId="A847E16480CB4317BC0D2772AAB4679A">
    <w:name w:val="A847E16480CB4317BC0D2772AAB4679A"/>
  </w:style>
  <w:style w:type="paragraph" w:customStyle="1" w:styleId="C96063B893EA4BF68A855D79C3639FCE">
    <w:name w:val="C96063B893EA4BF68A855D79C3639FCE"/>
  </w:style>
  <w:style w:type="paragraph" w:customStyle="1" w:styleId="76B65320FA154756988316B63B567605">
    <w:name w:val="76B65320FA154756988316B63B567605"/>
  </w:style>
  <w:style w:type="paragraph" w:customStyle="1" w:styleId="89D8842571AD4CD5B2175CBF7FD396A2">
    <w:name w:val="89D8842571AD4CD5B2175CBF7FD396A2"/>
  </w:style>
  <w:style w:type="paragraph" w:customStyle="1" w:styleId="DB779CE740124AD58CA57957919E699C">
    <w:name w:val="DB779CE740124AD58CA57957919E699C"/>
  </w:style>
  <w:style w:type="paragraph" w:customStyle="1" w:styleId="05309379216F4A7A85B90A37AB92A95F">
    <w:name w:val="05309379216F4A7A85B90A37AB92A95F"/>
  </w:style>
  <w:style w:type="paragraph" w:customStyle="1" w:styleId="FC61704B373F4EFFAFE65E9AA80A76D5">
    <w:name w:val="FC61704B373F4EFFAFE65E9AA80A76D5"/>
  </w:style>
  <w:style w:type="paragraph" w:customStyle="1" w:styleId="EE3F2E2AC9F24AE980B0F907109E7527">
    <w:name w:val="EE3F2E2AC9F24AE980B0F907109E7527"/>
  </w:style>
  <w:style w:type="paragraph" w:customStyle="1" w:styleId="CD4CC671F73A432F9E0A72FB149F1657">
    <w:name w:val="CD4CC671F73A432F9E0A72FB149F1657"/>
  </w:style>
  <w:style w:type="paragraph" w:customStyle="1" w:styleId="EFF84EC35D5F453AAF52B5B795D3FFC1">
    <w:name w:val="EFF84EC35D5F453AAF52B5B795D3FFC1"/>
  </w:style>
  <w:style w:type="paragraph" w:customStyle="1" w:styleId="15A1534994154D4E8853883881D16DA3">
    <w:name w:val="15A1534994154D4E8853883881D16DA3"/>
  </w:style>
  <w:style w:type="paragraph" w:customStyle="1" w:styleId="8553246443BE42F7AC9D0870C250369C">
    <w:name w:val="8553246443BE42F7AC9D0870C250369C"/>
  </w:style>
  <w:style w:type="paragraph" w:customStyle="1" w:styleId="5E4D5CFD1B834710BC059DF246D6EC44">
    <w:name w:val="5E4D5CFD1B834710BC059DF246D6EC44"/>
  </w:style>
  <w:style w:type="paragraph" w:customStyle="1" w:styleId="FA3C4047BF0C413CA478370FBB5D602A">
    <w:name w:val="FA3C4047BF0C413CA478370FBB5D602A"/>
  </w:style>
  <w:style w:type="paragraph" w:customStyle="1" w:styleId="651EFE119FC6400186E3A9D583BEC570">
    <w:name w:val="651EFE119FC6400186E3A9D583BEC570"/>
  </w:style>
  <w:style w:type="paragraph" w:customStyle="1" w:styleId="80DD7B3C6CA34192A566075EA86C4AF7">
    <w:name w:val="80DD7B3C6CA34192A566075EA86C4AF7"/>
  </w:style>
  <w:style w:type="paragraph" w:customStyle="1" w:styleId="47CED92CD81F4783AC3B0246A54C0523">
    <w:name w:val="47CED92CD81F4783AC3B0246A54C0523"/>
  </w:style>
  <w:style w:type="paragraph" w:customStyle="1" w:styleId="C6F202C4C8E341FC8D013C3B29B15485">
    <w:name w:val="C6F202C4C8E341FC8D013C3B29B15485"/>
  </w:style>
  <w:style w:type="paragraph" w:customStyle="1" w:styleId="ACA5CB8C5DC74B28BD11FC18A79BC501">
    <w:name w:val="ACA5CB8C5DC74B28BD11FC18A79BC501"/>
  </w:style>
  <w:style w:type="paragraph" w:customStyle="1" w:styleId="4325BCBD45774489A964F609348F4D15">
    <w:name w:val="4325BCBD45774489A964F609348F4D15"/>
  </w:style>
  <w:style w:type="paragraph" w:customStyle="1" w:styleId="F25987B80ECA4276B2EA66E6BA2025B7">
    <w:name w:val="F25987B80ECA4276B2EA66E6BA2025B7"/>
  </w:style>
  <w:style w:type="paragraph" w:customStyle="1" w:styleId="EEC90657571A45648D200970842F1617">
    <w:name w:val="EEC90657571A45648D200970842F1617"/>
  </w:style>
  <w:style w:type="paragraph" w:customStyle="1" w:styleId="290C432F4B164F8F8BA0D0F8C8377177">
    <w:name w:val="290C432F4B164F8F8BA0D0F8C8377177"/>
  </w:style>
  <w:style w:type="paragraph" w:customStyle="1" w:styleId="229242E7E5894663B433B639CF362FD7">
    <w:name w:val="229242E7E5894663B433B639CF362FD7"/>
  </w:style>
  <w:style w:type="paragraph" w:customStyle="1" w:styleId="C6C7786F4C354A37A0F60BD75F4C4C0F">
    <w:name w:val="C6C7786F4C354A37A0F60BD75F4C4C0F"/>
  </w:style>
  <w:style w:type="paragraph" w:customStyle="1" w:styleId="24A17BBBE1D241C9ADCAEA91E1740D23">
    <w:name w:val="24A17BBBE1D241C9ADCAEA91E1740D23"/>
  </w:style>
  <w:style w:type="paragraph" w:customStyle="1" w:styleId="FF9DD0175D3B49E787E768BAE346819F">
    <w:name w:val="FF9DD0175D3B49E787E768BAE346819F"/>
  </w:style>
  <w:style w:type="paragraph" w:customStyle="1" w:styleId="497D238C361541DCA98D2CA870BA9463">
    <w:name w:val="497D238C361541DCA98D2CA870BA9463"/>
  </w:style>
  <w:style w:type="paragraph" w:customStyle="1" w:styleId="109EA07C87BA4D89B810DBC9F61EAFF8">
    <w:name w:val="109EA07C87BA4D89B810DBC9F61EAFF8"/>
  </w:style>
  <w:style w:type="paragraph" w:customStyle="1" w:styleId="A137911DAB4B4AC4A0E04ECCF2612DE0">
    <w:name w:val="A137911DAB4B4AC4A0E04ECCF2612DE0"/>
  </w:style>
  <w:style w:type="paragraph" w:customStyle="1" w:styleId="C0971197169B470AB94CC09F13C6FFBB">
    <w:name w:val="C0971197169B470AB94CC09F13C6FFBB"/>
  </w:style>
  <w:style w:type="paragraph" w:customStyle="1" w:styleId="41098D98C18A40058E63F2AC21DB4765">
    <w:name w:val="41098D98C18A40058E63F2AC21DB4765"/>
  </w:style>
  <w:style w:type="paragraph" w:customStyle="1" w:styleId="16863289924E4F068D29B07FA3E65D9A">
    <w:name w:val="16863289924E4F068D29B07FA3E65D9A"/>
  </w:style>
  <w:style w:type="paragraph" w:customStyle="1" w:styleId="288948CD53F14DE9BD49AD94E2161A93">
    <w:name w:val="288948CD53F14DE9BD49AD94E2161A93"/>
  </w:style>
  <w:style w:type="paragraph" w:customStyle="1" w:styleId="2FF368351F38443785599C16D5A095EF">
    <w:name w:val="2FF368351F38443785599C16D5A095EF"/>
  </w:style>
  <w:style w:type="paragraph" w:customStyle="1" w:styleId="2260980F4FD2474891879144FA53100C">
    <w:name w:val="2260980F4FD2474891879144FA53100C"/>
  </w:style>
  <w:style w:type="paragraph" w:customStyle="1" w:styleId="7152A36761864211BD942743892F1637">
    <w:name w:val="7152A36761864211BD942743892F1637"/>
  </w:style>
  <w:style w:type="paragraph" w:customStyle="1" w:styleId="CA0E35F4E84D4298B5A57809B2E1BAEA">
    <w:name w:val="CA0E35F4E84D4298B5A57809B2E1BAEA"/>
  </w:style>
  <w:style w:type="paragraph" w:customStyle="1" w:styleId="F4F027A335ED41CB809CF0965A4A8594">
    <w:name w:val="F4F027A335ED41CB809CF0965A4A8594"/>
  </w:style>
  <w:style w:type="paragraph" w:customStyle="1" w:styleId="21D81569B7274CAE8C483FEEF1C18037">
    <w:name w:val="21D81569B7274CAE8C483FEEF1C18037"/>
  </w:style>
  <w:style w:type="paragraph" w:customStyle="1" w:styleId="A8D0BC6DD1CB4015A3EA9A3AC7307149">
    <w:name w:val="A8D0BC6DD1CB4015A3EA9A3AC7307149"/>
  </w:style>
  <w:style w:type="paragraph" w:customStyle="1" w:styleId="C0C03EFE5F684BDA95D8218008DCFB79">
    <w:name w:val="C0C03EFE5F684BDA95D8218008DCFB79"/>
  </w:style>
  <w:style w:type="paragraph" w:customStyle="1" w:styleId="7D065D25DD7541A1A8DF7E6C5B08F0CE">
    <w:name w:val="7D065D25DD7541A1A8DF7E6C5B08F0CE"/>
  </w:style>
  <w:style w:type="paragraph" w:customStyle="1" w:styleId="D9773CC213AF44E48B3C8550954B3417">
    <w:name w:val="D9773CC213AF44E48B3C8550954B3417"/>
  </w:style>
  <w:style w:type="paragraph" w:customStyle="1" w:styleId="D0A6613A9CB4401FA5C33A01068584EF">
    <w:name w:val="D0A6613A9CB4401FA5C33A01068584EF"/>
  </w:style>
  <w:style w:type="paragraph" w:customStyle="1" w:styleId="ADB63DC9966A472EB0DB8E93B6A42929">
    <w:name w:val="ADB63DC9966A472EB0DB8E93B6A42929"/>
  </w:style>
  <w:style w:type="paragraph" w:customStyle="1" w:styleId="9FCEA359A446464EBB91EF1D0238AE51">
    <w:name w:val="9FCEA359A446464EBB91EF1D0238AE51"/>
  </w:style>
  <w:style w:type="paragraph" w:customStyle="1" w:styleId="FA00B2AB07F248998A60769D0C98ECA1">
    <w:name w:val="FA00B2AB07F248998A60769D0C98ECA1"/>
  </w:style>
  <w:style w:type="paragraph" w:customStyle="1" w:styleId="F8FB2BC50C54400F9DEDA88D523CD3BE">
    <w:name w:val="F8FB2BC50C54400F9DEDA88D523CD3BE"/>
  </w:style>
  <w:style w:type="paragraph" w:customStyle="1" w:styleId="335BB9ECD2C34A93ADBF5F6360EE9889">
    <w:name w:val="335BB9ECD2C34A93ADBF5F6360EE9889"/>
  </w:style>
  <w:style w:type="paragraph" w:customStyle="1" w:styleId="F6A6A0BC2DE54D4D862266743AEA0A3E">
    <w:name w:val="F6A6A0BC2DE54D4D862266743AEA0A3E"/>
  </w:style>
  <w:style w:type="paragraph" w:customStyle="1" w:styleId="C8CD9F87818149A9B9AAD2DC80340A2C">
    <w:name w:val="C8CD9F87818149A9B9AAD2DC80340A2C"/>
  </w:style>
  <w:style w:type="paragraph" w:customStyle="1" w:styleId="A73105D0FBF84A1288491FB691A5A0B9">
    <w:name w:val="A73105D0FBF84A1288491FB691A5A0B9"/>
  </w:style>
  <w:style w:type="paragraph" w:customStyle="1" w:styleId="C3ED85AE4D3940A7A1FF92F5CC6AEA62">
    <w:name w:val="C3ED85AE4D3940A7A1FF92F5CC6AEA62"/>
  </w:style>
  <w:style w:type="paragraph" w:customStyle="1" w:styleId="D90011C69C104BB6AA4747D51488C960">
    <w:name w:val="D90011C69C104BB6AA4747D51488C960"/>
  </w:style>
  <w:style w:type="paragraph" w:customStyle="1" w:styleId="3AF50968A6E7434D823998C0ED35A01D">
    <w:name w:val="3AF50968A6E7434D823998C0ED35A01D"/>
  </w:style>
  <w:style w:type="paragraph" w:customStyle="1" w:styleId="E05C078E5A9146E7BC34F8C951AE4024">
    <w:name w:val="E05C078E5A9146E7BC34F8C951AE4024"/>
  </w:style>
  <w:style w:type="paragraph" w:customStyle="1" w:styleId="FEE7DF7E96344D55A94AEBA600BBE393">
    <w:name w:val="FEE7DF7E96344D55A94AEBA600BBE393"/>
  </w:style>
  <w:style w:type="paragraph" w:customStyle="1" w:styleId="434779C42B3E4F8EA52F99213B9C2993">
    <w:name w:val="434779C42B3E4F8EA52F99213B9C2993"/>
  </w:style>
  <w:style w:type="paragraph" w:customStyle="1" w:styleId="AF61BE3DCDD54C8585FDF83C26B80D47">
    <w:name w:val="AF61BE3DCDD54C8585FDF83C26B80D47"/>
  </w:style>
  <w:style w:type="paragraph" w:customStyle="1" w:styleId="463E61D8439E4341A551A28B7E8CD6C0">
    <w:name w:val="463E61D8439E4341A551A28B7E8CD6C0"/>
  </w:style>
  <w:style w:type="paragraph" w:customStyle="1" w:styleId="15C7BAE4DACB4A83BE26E48F3C19C8F6">
    <w:name w:val="15C7BAE4DACB4A83BE26E48F3C19C8F6"/>
  </w:style>
  <w:style w:type="paragraph" w:customStyle="1" w:styleId="F5CF1F911B7E451B943D02EAE708AB86">
    <w:name w:val="F5CF1F911B7E451B943D02EAE708AB86"/>
  </w:style>
  <w:style w:type="paragraph" w:customStyle="1" w:styleId="627DEF194EF1424FB079227466722D4E">
    <w:name w:val="627DEF194EF1424FB079227466722D4E"/>
  </w:style>
  <w:style w:type="paragraph" w:customStyle="1" w:styleId="5409117BB122456EB0A0FBEA8D94CF70">
    <w:name w:val="5409117BB122456EB0A0FBEA8D94CF70"/>
  </w:style>
  <w:style w:type="paragraph" w:customStyle="1" w:styleId="9C33E9C6DFB74D9FB96AF2BC8A87E11C">
    <w:name w:val="9C33E9C6DFB74D9FB96AF2BC8A87E11C"/>
  </w:style>
  <w:style w:type="paragraph" w:customStyle="1" w:styleId="3E95A8C478C24B6C8898EA68B031FF2D">
    <w:name w:val="3E95A8C478C24B6C8898EA68B031FF2D"/>
  </w:style>
  <w:style w:type="paragraph" w:customStyle="1" w:styleId="E6E480E778D64DB9A575EBCB117FB281">
    <w:name w:val="E6E480E778D64DB9A575EBCB117FB281"/>
  </w:style>
  <w:style w:type="paragraph" w:customStyle="1" w:styleId="50D4308433044D3D8CEA168C7268C8F7">
    <w:name w:val="50D4308433044D3D8CEA168C7268C8F7"/>
  </w:style>
  <w:style w:type="paragraph" w:customStyle="1" w:styleId="EFD7594B03A14F50B03513E6C756B1FF">
    <w:name w:val="EFD7594B03A14F50B03513E6C756B1FF"/>
  </w:style>
  <w:style w:type="paragraph" w:customStyle="1" w:styleId="E67FA208BA7042018F068F087983B176">
    <w:name w:val="E67FA208BA7042018F068F087983B176"/>
  </w:style>
  <w:style w:type="paragraph" w:customStyle="1" w:styleId="B5803A5A6FFC494D97641378D5705D17">
    <w:name w:val="B5803A5A6FFC494D97641378D5705D17"/>
  </w:style>
  <w:style w:type="paragraph" w:customStyle="1" w:styleId="0BC21DF1385447FE8F7B8EBE0496FEDA">
    <w:name w:val="0BC21DF1385447FE8F7B8EBE0496FEDA"/>
  </w:style>
  <w:style w:type="paragraph" w:customStyle="1" w:styleId="9346E09E8C1C42CD87249FB85DCB1155">
    <w:name w:val="9346E09E8C1C42CD87249FB85DCB1155"/>
  </w:style>
  <w:style w:type="paragraph" w:customStyle="1" w:styleId="9F2990C6A14144CBB7C46DB0BF54F7C4">
    <w:name w:val="9F2990C6A14144CBB7C46DB0BF54F7C4"/>
  </w:style>
  <w:style w:type="paragraph" w:customStyle="1" w:styleId="16D834DA564742EF87B39593A1538B0D">
    <w:name w:val="16D834DA564742EF87B39593A1538B0D"/>
  </w:style>
  <w:style w:type="paragraph" w:customStyle="1" w:styleId="A45F4712FCF34F30AD0D8E3AF5839A1C">
    <w:name w:val="A45F4712FCF34F30AD0D8E3AF5839A1C"/>
  </w:style>
  <w:style w:type="paragraph" w:customStyle="1" w:styleId="553E90C4110A4B539714A41C442E8232">
    <w:name w:val="553E90C4110A4B539714A41C442E8232"/>
  </w:style>
  <w:style w:type="paragraph" w:customStyle="1" w:styleId="5545623934314533A8EDC5937857BC49">
    <w:name w:val="5545623934314533A8EDC5937857BC49"/>
  </w:style>
  <w:style w:type="paragraph" w:customStyle="1" w:styleId="E68D43EF78724951B451EB3849E8801B">
    <w:name w:val="E68D43EF78724951B451EB3849E8801B"/>
  </w:style>
  <w:style w:type="paragraph" w:customStyle="1" w:styleId="617E8B5B8D1C44869EB1E5AF33581EFE">
    <w:name w:val="617E8B5B8D1C44869EB1E5AF33581EFE"/>
  </w:style>
  <w:style w:type="paragraph" w:customStyle="1" w:styleId="1A5ADC05421B4087B73023D89316CBD9">
    <w:name w:val="1A5ADC05421B4087B73023D89316CBD9"/>
  </w:style>
  <w:style w:type="paragraph" w:customStyle="1" w:styleId="7211F6BFD73249E38CDCC4A2DE174838">
    <w:name w:val="7211F6BFD73249E38CDCC4A2DE174838"/>
  </w:style>
  <w:style w:type="paragraph" w:customStyle="1" w:styleId="95301A91D19F4A5B89C40572243B41B8">
    <w:name w:val="95301A91D19F4A5B89C40572243B41B8"/>
  </w:style>
  <w:style w:type="paragraph" w:customStyle="1" w:styleId="50BEF8CD69D34131826EB289E98230D9">
    <w:name w:val="50BEF8CD69D34131826EB289E98230D9"/>
  </w:style>
  <w:style w:type="paragraph" w:customStyle="1" w:styleId="ECB82AC62D7C461ABFA4691715509E0A">
    <w:name w:val="ECB82AC62D7C461ABFA4691715509E0A"/>
  </w:style>
  <w:style w:type="paragraph" w:customStyle="1" w:styleId="7AF551940EA2496B9C82E5362344025D">
    <w:name w:val="7AF551940EA2496B9C82E5362344025D"/>
  </w:style>
  <w:style w:type="paragraph" w:customStyle="1" w:styleId="5C17523F795049CABEEDDCD1D5FB66C0">
    <w:name w:val="5C17523F795049CABEEDDCD1D5FB66C0"/>
  </w:style>
  <w:style w:type="paragraph" w:customStyle="1" w:styleId="83B0F592935F48CB802C5391FDB87096">
    <w:name w:val="83B0F592935F48CB802C5391FDB87096"/>
  </w:style>
  <w:style w:type="paragraph" w:customStyle="1" w:styleId="8312139F6C41468A981AB1918E07E476">
    <w:name w:val="8312139F6C41468A981AB1918E07E476"/>
  </w:style>
  <w:style w:type="paragraph" w:customStyle="1" w:styleId="89D4E8751BD84A60BA55C7AE43096513">
    <w:name w:val="89D4E8751BD84A60BA55C7AE43096513"/>
  </w:style>
  <w:style w:type="paragraph" w:customStyle="1" w:styleId="6CCEB18FCD104917A8BB070DA2DBD705">
    <w:name w:val="6CCEB18FCD104917A8BB070DA2DBD705"/>
  </w:style>
  <w:style w:type="paragraph" w:customStyle="1" w:styleId="13EF182153844680971005D3158D3652">
    <w:name w:val="13EF182153844680971005D3158D3652"/>
  </w:style>
  <w:style w:type="paragraph" w:customStyle="1" w:styleId="3FC9836CE49040CB88D23F730202E433">
    <w:name w:val="3FC9836CE49040CB88D23F730202E433"/>
  </w:style>
  <w:style w:type="paragraph" w:customStyle="1" w:styleId="AA8098258F314CD3AF16828812D793F9">
    <w:name w:val="AA8098258F314CD3AF16828812D793F9"/>
  </w:style>
  <w:style w:type="paragraph" w:customStyle="1" w:styleId="2920BCBA00484A4BB7DFC66ED7CC5EC0">
    <w:name w:val="2920BCBA00484A4BB7DFC66ED7CC5EC0"/>
  </w:style>
  <w:style w:type="paragraph" w:customStyle="1" w:styleId="0F68D8F573E64FE691C1626C2F912736">
    <w:name w:val="0F68D8F573E64FE691C1626C2F912736"/>
  </w:style>
  <w:style w:type="paragraph" w:customStyle="1" w:styleId="9786796304804A5CAA8EA76F7C4C2EA4">
    <w:name w:val="9786796304804A5CAA8EA76F7C4C2EA4"/>
  </w:style>
  <w:style w:type="paragraph" w:customStyle="1" w:styleId="2EEB917DEB144D18ACDCA4449FAB82A2">
    <w:name w:val="2EEB917DEB144D18ACDCA4449FAB82A2"/>
  </w:style>
  <w:style w:type="paragraph" w:customStyle="1" w:styleId="3EBDACBCD01F4C0C8CAF850C77966D59">
    <w:name w:val="3EBDACBCD01F4C0C8CAF850C77966D59"/>
  </w:style>
  <w:style w:type="paragraph" w:customStyle="1" w:styleId="EE37E533CB2945EEBDA1572792767458">
    <w:name w:val="EE37E533CB2945EEBDA1572792767458"/>
  </w:style>
  <w:style w:type="paragraph" w:customStyle="1" w:styleId="468099D11CFE4B06B5E56945F93F97A9">
    <w:name w:val="468099D11CFE4B06B5E56945F93F97A9"/>
  </w:style>
  <w:style w:type="paragraph" w:customStyle="1" w:styleId="77B9CA8C31E749149E8EA3AB55BB891B">
    <w:name w:val="77B9CA8C31E749149E8EA3AB55BB891B"/>
  </w:style>
  <w:style w:type="paragraph" w:customStyle="1" w:styleId="0D52CE68D5844FFF85F704C1F4BB3F10">
    <w:name w:val="0D52CE68D5844FFF85F704C1F4BB3F10"/>
  </w:style>
  <w:style w:type="paragraph" w:customStyle="1" w:styleId="D6113B7328EC492C9ED5C0B35A7F957A">
    <w:name w:val="D6113B7328EC492C9ED5C0B35A7F957A"/>
  </w:style>
  <w:style w:type="paragraph" w:customStyle="1" w:styleId="4B787020254844BE8B5C074C63D7DEB7">
    <w:name w:val="4B787020254844BE8B5C074C63D7DEB7"/>
  </w:style>
  <w:style w:type="paragraph" w:customStyle="1" w:styleId="07FA7B6B26F64D1CAAFFB39857345CC4">
    <w:name w:val="07FA7B6B26F64D1CAAFFB39857345CC4"/>
  </w:style>
  <w:style w:type="paragraph" w:customStyle="1" w:styleId="1FFAC61BB4E74CE4B21D8AF3F46D4EA0">
    <w:name w:val="1FFAC61BB4E74CE4B21D8AF3F46D4EA0"/>
  </w:style>
  <w:style w:type="paragraph" w:customStyle="1" w:styleId="99763F653875447EADCF031600E3FC92">
    <w:name w:val="99763F653875447EADCF031600E3FC92"/>
  </w:style>
  <w:style w:type="paragraph" w:customStyle="1" w:styleId="C3B2912283AE4D0FA23460C6C0D350B8">
    <w:name w:val="C3B2912283AE4D0FA23460C6C0D350B8"/>
  </w:style>
  <w:style w:type="paragraph" w:customStyle="1" w:styleId="1D01E539AABA4AE98BBFEF6395AA5A29">
    <w:name w:val="1D01E539AABA4AE98BBFEF6395AA5A29"/>
  </w:style>
  <w:style w:type="paragraph" w:customStyle="1" w:styleId="9D85A82BE3B94E9590AFD04E3BAF2F3C">
    <w:name w:val="9D85A82BE3B94E9590AFD04E3BAF2F3C"/>
  </w:style>
  <w:style w:type="paragraph" w:customStyle="1" w:styleId="5F63D13C3E1D4CE5A05126AE5BD04278">
    <w:name w:val="5F63D13C3E1D4CE5A05126AE5BD04278"/>
  </w:style>
  <w:style w:type="paragraph" w:customStyle="1" w:styleId="A2C7A644344341BBBE845948BF7297BF">
    <w:name w:val="A2C7A644344341BBBE845948BF7297BF"/>
  </w:style>
  <w:style w:type="paragraph" w:customStyle="1" w:styleId="BD6FD375E33B418BB1D0D22AFA205CCF">
    <w:name w:val="BD6FD375E33B418BB1D0D22AFA205CCF"/>
  </w:style>
  <w:style w:type="paragraph" w:customStyle="1" w:styleId="EDD737D628DD4CF9A9B88D050FCAEF1D">
    <w:name w:val="EDD737D628DD4CF9A9B88D050FCAEF1D"/>
  </w:style>
  <w:style w:type="paragraph" w:customStyle="1" w:styleId="CED16E4F2FC147889CA4947304A3349E">
    <w:name w:val="CED16E4F2FC147889CA4947304A3349E"/>
  </w:style>
  <w:style w:type="paragraph" w:customStyle="1" w:styleId="F729B5FA010C4B2B89E3549447149868">
    <w:name w:val="F729B5FA010C4B2B89E3549447149868"/>
  </w:style>
  <w:style w:type="paragraph" w:customStyle="1" w:styleId="EBCB841BEDB7415BA0CAE00922EB9D36">
    <w:name w:val="EBCB841BEDB7415BA0CAE00922EB9D36"/>
  </w:style>
  <w:style w:type="paragraph" w:customStyle="1" w:styleId="95C435A827D34FB39782C8B8C366794C">
    <w:name w:val="95C435A827D34FB39782C8B8C366794C"/>
  </w:style>
  <w:style w:type="paragraph" w:customStyle="1" w:styleId="4073A15577DC4A138646EE3100666FCF">
    <w:name w:val="4073A15577DC4A138646EE3100666FCF"/>
  </w:style>
  <w:style w:type="paragraph" w:customStyle="1" w:styleId="17A1B405B3194E13B93B8878D1F4F56B">
    <w:name w:val="17A1B405B3194E13B93B8878D1F4F56B"/>
  </w:style>
  <w:style w:type="paragraph" w:customStyle="1" w:styleId="5EA98A08D87A4382AB0D9C167DE9D420">
    <w:name w:val="5EA98A08D87A4382AB0D9C167DE9D420"/>
  </w:style>
  <w:style w:type="paragraph" w:customStyle="1" w:styleId="0F31129DFCA74BA0A815FE11D9810470">
    <w:name w:val="0F31129DFCA74BA0A815FE11D9810470"/>
  </w:style>
  <w:style w:type="paragraph" w:customStyle="1" w:styleId="1588C253C35744748A11E984978E07E3">
    <w:name w:val="1588C253C35744748A11E984978E07E3"/>
  </w:style>
  <w:style w:type="paragraph" w:customStyle="1" w:styleId="1198B23BB18D41F3ADD28B173052A77E">
    <w:name w:val="1198B23BB18D41F3ADD28B173052A77E"/>
  </w:style>
  <w:style w:type="paragraph" w:customStyle="1" w:styleId="B26C1FD85D43420EA20274626F01F373">
    <w:name w:val="B26C1FD85D43420EA20274626F01F373"/>
  </w:style>
  <w:style w:type="paragraph" w:customStyle="1" w:styleId="3D6440CEDC5F4329B9D381C28263175A">
    <w:name w:val="3D6440CEDC5F4329B9D381C28263175A"/>
  </w:style>
  <w:style w:type="paragraph" w:customStyle="1" w:styleId="494D282648FB449DA14E335B6060C061">
    <w:name w:val="494D282648FB449DA14E335B6060C061"/>
  </w:style>
  <w:style w:type="paragraph" w:customStyle="1" w:styleId="B20F545D335246AC908A887B8204D60A">
    <w:name w:val="B20F545D335246AC908A887B8204D60A"/>
  </w:style>
  <w:style w:type="paragraph" w:customStyle="1" w:styleId="CB62A253FDBD4BA2B701768CAFA27AE4">
    <w:name w:val="CB62A253FDBD4BA2B701768CAFA27AE4"/>
  </w:style>
  <w:style w:type="paragraph" w:customStyle="1" w:styleId="8014063240A943F48CA6755E3162D4BE">
    <w:name w:val="8014063240A943F48CA6755E3162D4BE"/>
  </w:style>
  <w:style w:type="paragraph" w:customStyle="1" w:styleId="A8A7931F122443BB84CC9A8E2ABEC650">
    <w:name w:val="A8A7931F122443BB84CC9A8E2ABEC650"/>
  </w:style>
  <w:style w:type="paragraph" w:customStyle="1" w:styleId="2145E003901E4D45A3DC1D6F5F959503">
    <w:name w:val="2145E003901E4D45A3DC1D6F5F959503"/>
  </w:style>
  <w:style w:type="paragraph" w:customStyle="1" w:styleId="4AB09C9FFC3A4D90B48AFD3734581F84">
    <w:name w:val="4AB09C9FFC3A4D90B48AFD3734581F84"/>
  </w:style>
  <w:style w:type="paragraph" w:customStyle="1" w:styleId="B66296D43F4F4F8D8E975FE477D20A80">
    <w:name w:val="B66296D43F4F4F8D8E975FE477D20A80"/>
  </w:style>
  <w:style w:type="paragraph" w:customStyle="1" w:styleId="4EFB34A5C6DD4C6B95A5A129BCBCE668">
    <w:name w:val="4EFB34A5C6DD4C6B95A5A129BCBCE668"/>
  </w:style>
  <w:style w:type="paragraph" w:customStyle="1" w:styleId="3688007959C04C7193C92726F8A0667C">
    <w:name w:val="3688007959C04C7193C92726F8A0667C"/>
  </w:style>
  <w:style w:type="paragraph" w:customStyle="1" w:styleId="45A6F26EED194D28B76CE12D1AC944B3">
    <w:name w:val="45A6F26EED194D28B76CE12D1AC944B3"/>
  </w:style>
  <w:style w:type="paragraph" w:customStyle="1" w:styleId="81B1186620C44F469E3D68AF11834891">
    <w:name w:val="81B1186620C44F469E3D68AF11834891"/>
  </w:style>
  <w:style w:type="paragraph" w:customStyle="1" w:styleId="3E5AE42DAA3B42A19A391BA033ECB799">
    <w:name w:val="3E5AE42DAA3B42A19A391BA033ECB799"/>
  </w:style>
  <w:style w:type="paragraph" w:customStyle="1" w:styleId="27EECBAEDBDB4FB28A89C665E7259506">
    <w:name w:val="27EECBAEDBDB4FB28A89C665E7259506"/>
  </w:style>
  <w:style w:type="paragraph" w:customStyle="1" w:styleId="CA5B42E047EA49DBBFA960470A6A8943">
    <w:name w:val="CA5B42E047EA49DBBFA960470A6A8943"/>
  </w:style>
  <w:style w:type="paragraph" w:customStyle="1" w:styleId="D84192A9CAFC45FCA88491944BF4D392">
    <w:name w:val="D84192A9CAFC45FCA88491944BF4D392"/>
  </w:style>
  <w:style w:type="paragraph" w:customStyle="1" w:styleId="E45A43E5396D415190959710B4C0337A">
    <w:name w:val="E45A43E5396D415190959710B4C0337A"/>
  </w:style>
  <w:style w:type="paragraph" w:customStyle="1" w:styleId="0E808BBA8B994415ABA0E31943A751C7">
    <w:name w:val="0E808BBA8B994415ABA0E31943A751C7"/>
  </w:style>
  <w:style w:type="paragraph" w:customStyle="1" w:styleId="76E0E7E69E8945D8AB1E1AAD87689C55">
    <w:name w:val="76E0E7E69E8945D8AB1E1AAD87689C55"/>
  </w:style>
  <w:style w:type="paragraph" w:customStyle="1" w:styleId="DDC18A6A5D624EAAB55EA747D1E54433">
    <w:name w:val="DDC18A6A5D624EAAB55EA747D1E54433"/>
  </w:style>
  <w:style w:type="paragraph" w:customStyle="1" w:styleId="B6957239CBCB4D5FBE75EE8507B1F509">
    <w:name w:val="B6957239CBCB4D5FBE75EE8507B1F509"/>
  </w:style>
  <w:style w:type="paragraph" w:customStyle="1" w:styleId="CA2DA1B8A77647B1A3D0AC2C3B25237A">
    <w:name w:val="CA2DA1B8A77647B1A3D0AC2C3B25237A"/>
  </w:style>
  <w:style w:type="paragraph" w:customStyle="1" w:styleId="FD5678EF33234E328E3AD552D9E46E49">
    <w:name w:val="FD5678EF33234E328E3AD552D9E46E49"/>
  </w:style>
  <w:style w:type="paragraph" w:customStyle="1" w:styleId="D22C246643844FA29DFD30A7234D6A14">
    <w:name w:val="D22C246643844FA29DFD30A7234D6A14"/>
  </w:style>
  <w:style w:type="paragraph" w:customStyle="1" w:styleId="306277FC0537471D9C937BA11D701EA5">
    <w:name w:val="306277FC0537471D9C937BA11D701EA5"/>
  </w:style>
  <w:style w:type="paragraph" w:customStyle="1" w:styleId="E6D6962A604142C798637F8B3A65CA56">
    <w:name w:val="E6D6962A604142C798637F8B3A65CA56"/>
  </w:style>
  <w:style w:type="paragraph" w:customStyle="1" w:styleId="8A43056688644975B2D05C8ADB1E9BA2">
    <w:name w:val="8A43056688644975B2D05C8ADB1E9BA2"/>
  </w:style>
  <w:style w:type="paragraph" w:customStyle="1" w:styleId="4AE47C604CCD44CE89A4FE7A33A75A76">
    <w:name w:val="4AE47C604CCD44CE89A4FE7A33A75A76"/>
  </w:style>
  <w:style w:type="paragraph" w:customStyle="1" w:styleId="53CC239054034E3B869642378DBBD2BA">
    <w:name w:val="53CC239054034E3B869642378DBBD2BA"/>
  </w:style>
  <w:style w:type="paragraph" w:customStyle="1" w:styleId="1B71AEE5D808481486F7E22C684CD228">
    <w:name w:val="1B71AEE5D808481486F7E22C684CD228"/>
  </w:style>
  <w:style w:type="paragraph" w:customStyle="1" w:styleId="8975303D60C3494F9DF29A2C3469FBB0">
    <w:name w:val="8975303D60C3494F9DF29A2C3469FBB0"/>
  </w:style>
  <w:style w:type="paragraph" w:customStyle="1" w:styleId="8E0D2B6421354C40B51E87D78562C974">
    <w:name w:val="8E0D2B6421354C40B51E87D78562C974"/>
  </w:style>
  <w:style w:type="paragraph" w:customStyle="1" w:styleId="BFAFD85844284DA1835542E635A31EFE">
    <w:name w:val="BFAFD85844284DA1835542E635A31EFE"/>
  </w:style>
  <w:style w:type="paragraph" w:customStyle="1" w:styleId="9D614CB825984F6FBDD7ECB6224A0F79">
    <w:name w:val="9D614CB825984F6FBDD7ECB6224A0F79"/>
  </w:style>
  <w:style w:type="paragraph" w:customStyle="1" w:styleId="4D3766209E8D4B70803F7DBA048EA65B">
    <w:name w:val="4D3766209E8D4B70803F7DBA048EA65B"/>
  </w:style>
  <w:style w:type="paragraph" w:customStyle="1" w:styleId="B5C42D3AE7264AA0AE989AA42A90053E">
    <w:name w:val="B5C42D3AE7264AA0AE989AA42A90053E"/>
  </w:style>
  <w:style w:type="paragraph" w:customStyle="1" w:styleId="732A5EF05C30496EB4322C2B86873DEA">
    <w:name w:val="732A5EF05C30496EB4322C2B86873DEA"/>
  </w:style>
  <w:style w:type="paragraph" w:customStyle="1" w:styleId="C1BF3A6191734F50965B0CD7FBA569CB">
    <w:name w:val="C1BF3A6191734F50965B0CD7FBA569CB"/>
  </w:style>
  <w:style w:type="paragraph" w:customStyle="1" w:styleId="36472AC79DDB4D00B787D63E92D14719">
    <w:name w:val="36472AC79DDB4D00B787D63E92D14719"/>
  </w:style>
  <w:style w:type="paragraph" w:customStyle="1" w:styleId="7E11B271E83B42558A7D8BE92305C56E">
    <w:name w:val="7E11B271E83B42558A7D8BE92305C56E"/>
  </w:style>
  <w:style w:type="paragraph" w:customStyle="1" w:styleId="1250BB54322144899121E4A95D9A045A">
    <w:name w:val="1250BB54322144899121E4A95D9A045A"/>
  </w:style>
  <w:style w:type="paragraph" w:customStyle="1" w:styleId="57725C62C5B041A8B4F3115CFB86406A">
    <w:name w:val="57725C62C5B041A8B4F3115CFB86406A"/>
  </w:style>
  <w:style w:type="paragraph" w:customStyle="1" w:styleId="EAF5A6F9311C4F29BB4EF280E7E87E9D">
    <w:name w:val="EAF5A6F9311C4F29BB4EF280E7E87E9D"/>
  </w:style>
  <w:style w:type="paragraph" w:customStyle="1" w:styleId="B424C7AC1B404E4C9CF3556C7646FE42">
    <w:name w:val="B424C7AC1B404E4C9CF3556C7646FE42"/>
  </w:style>
  <w:style w:type="paragraph" w:customStyle="1" w:styleId="E12DE471E4054B71ADD0CD726D2EDB78">
    <w:name w:val="E12DE471E4054B71ADD0CD726D2EDB78"/>
  </w:style>
  <w:style w:type="paragraph" w:customStyle="1" w:styleId="05D31B36E2A643B8A02F1F0802A21242">
    <w:name w:val="05D31B36E2A643B8A02F1F0802A21242"/>
  </w:style>
  <w:style w:type="paragraph" w:customStyle="1" w:styleId="C7A2D62036AB49A19887E3ED031EDC81">
    <w:name w:val="C7A2D62036AB49A19887E3ED031EDC81"/>
  </w:style>
  <w:style w:type="paragraph" w:customStyle="1" w:styleId="82D9FB3F4D6040E3927C877C091B7EFD">
    <w:name w:val="82D9FB3F4D6040E3927C877C091B7EFD"/>
  </w:style>
  <w:style w:type="paragraph" w:customStyle="1" w:styleId="1B9E47D94AFA476A9DC3329E18DEF8B4">
    <w:name w:val="1B9E47D94AFA476A9DC3329E18DEF8B4"/>
  </w:style>
  <w:style w:type="paragraph" w:customStyle="1" w:styleId="7B2AA6422FFE41C092EDDA34173AA250">
    <w:name w:val="7B2AA6422FFE41C092EDDA34173AA250"/>
  </w:style>
  <w:style w:type="paragraph" w:customStyle="1" w:styleId="F2CF90252054469482BD1D44B75ABFE9">
    <w:name w:val="F2CF90252054469482BD1D44B75ABFE9"/>
  </w:style>
  <w:style w:type="paragraph" w:customStyle="1" w:styleId="DD5837A2A3034FA3A442036486853ECD">
    <w:name w:val="DD5837A2A3034FA3A442036486853ECD"/>
  </w:style>
  <w:style w:type="paragraph" w:customStyle="1" w:styleId="2E66C7FCCF324C65867B223F558C7E55">
    <w:name w:val="2E66C7FCCF324C65867B223F558C7E55"/>
  </w:style>
  <w:style w:type="paragraph" w:customStyle="1" w:styleId="CCA923BEDF6849C7900F85457D79CD61">
    <w:name w:val="CCA923BEDF6849C7900F85457D79CD61"/>
  </w:style>
  <w:style w:type="paragraph" w:customStyle="1" w:styleId="CEEC22417CDC4ECDB526A157C504612C">
    <w:name w:val="CEEC22417CDC4ECDB526A157C504612C"/>
  </w:style>
  <w:style w:type="paragraph" w:customStyle="1" w:styleId="2EA67C18D0394AC48A030350A6F17A5B">
    <w:name w:val="2EA67C18D0394AC48A030350A6F17A5B"/>
  </w:style>
  <w:style w:type="paragraph" w:customStyle="1" w:styleId="435A51A6297C4253BE1E7C5D80400536">
    <w:name w:val="435A51A6297C4253BE1E7C5D80400536"/>
  </w:style>
  <w:style w:type="paragraph" w:customStyle="1" w:styleId="22DF363A86CF4C6B98708461C24CEFF7">
    <w:name w:val="22DF363A86CF4C6B98708461C24CEFF7"/>
  </w:style>
  <w:style w:type="paragraph" w:customStyle="1" w:styleId="F1AB888354814CF68B1601249553166A">
    <w:name w:val="F1AB888354814CF68B1601249553166A"/>
  </w:style>
  <w:style w:type="paragraph" w:customStyle="1" w:styleId="C52BE84085034484A29EDA450F153B0A">
    <w:name w:val="C52BE84085034484A29EDA450F153B0A"/>
  </w:style>
  <w:style w:type="paragraph" w:customStyle="1" w:styleId="C1266A93AC1449C59CEDCB3366DB479A">
    <w:name w:val="C1266A93AC1449C59CEDCB3366DB479A"/>
  </w:style>
  <w:style w:type="paragraph" w:customStyle="1" w:styleId="863EA48132094BE2B55EC3BD85D76403">
    <w:name w:val="863EA48132094BE2B55EC3BD85D76403"/>
  </w:style>
  <w:style w:type="paragraph" w:customStyle="1" w:styleId="625119CB36824EE985FF92ED8417D4B3">
    <w:name w:val="625119CB36824EE985FF92ED8417D4B3"/>
  </w:style>
  <w:style w:type="paragraph" w:customStyle="1" w:styleId="E10E196F775B4993B0786DDF8C04AEE6">
    <w:name w:val="E10E196F775B4993B0786DDF8C04AEE6"/>
  </w:style>
  <w:style w:type="paragraph" w:customStyle="1" w:styleId="EB2963046DA94DD0A591BAB799C147AA">
    <w:name w:val="EB2963046DA94DD0A591BAB799C147AA"/>
  </w:style>
  <w:style w:type="paragraph" w:customStyle="1" w:styleId="612A5C69ED734608937372C2A19D4048">
    <w:name w:val="612A5C69ED734608937372C2A19D4048"/>
  </w:style>
  <w:style w:type="paragraph" w:customStyle="1" w:styleId="0D806AE3249C4EF7908E333036095B90">
    <w:name w:val="0D806AE3249C4EF7908E333036095B90"/>
  </w:style>
  <w:style w:type="paragraph" w:customStyle="1" w:styleId="FE08870993BD4950808C635A5FD60CF9">
    <w:name w:val="FE08870993BD4950808C635A5FD60CF9"/>
  </w:style>
  <w:style w:type="paragraph" w:customStyle="1" w:styleId="6CB0549BA665401085E5E83FB74CA45E">
    <w:name w:val="6CB0549BA665401085E5E83FB74CA45E"/>
  </w:style>
  <w:style w:type="paragraph" w:customStyle="1" w:styleId="64BCC35977CA46C3A5AD4D96E42BC3C4">
    <w:name w:val="64BCC35977CA46C3A5AD4D96E42BC3C4"/>
  </w:style>
  <w:style w:type="paragraph" w:customStyle="1" w:styleId="4359E71F1F444EA2BEC24575B8F0F3B3">
    <w:name w:val="4359E71F1F444EA2BEC24575B8F0F3B3"/>
  </w:style>
  <w:style w:type="paragraph" w:customStyle="1" w:styleId="128A35071A1B46B9A76D4F27E2CF5FCC">
    <w:name w:val="128A35071A1B46B9A76D4F27E2CF5FCC"/>
  </w:style>
  <w:style w:type="paragraph" w:customStyle="1" w:styleId="F6E3441D3F3C492389AF74EF65ED93EF">
    <w:name w:val="F6E3441D3F3C492389AF74EF65ED93EF"/>
  </w:style>
  <w:style w:type="paragraph" w:customStyle="1" w:styleId="79F2DF846AB849AF86E0EE05EFE3FB0C">
    <w:name w:val="79F2DF846AB849AF86E0EE05EFE3FB0C"/>
  </w:style>
  <w:style w:type="paragraph" w:customStyle="1" w:styleId="BD3EFC2E46C14D96A7BCB357613DA45F">
    <w:name w:val="BD3EFC2E46C14D96A7BCB357613DA45F"/>
  </w:style>
  <w:style w:type="paragraph" w:customStyle="1" w:styleId="30812EA9A4E14E7F8DC3E43C818AAC9F">
    <w:name w:val="30812EA9A4E14E7F8DC3E43C818AAC9F"/>
  </w:style>
  <w:style w:type="paragraph" w:customStyle="1" w:styleId="8FB30DCCB3254CBB8EB14ADBA4D74268">
    <w:name w:val="8FB30DCCB3254CBB8EB14ADBA4D74268"/>
  </w:style>
  <w:style w:type="paragraph" w:customStyle="1" w:styleId="A58819A07B0C426A84A81793416CE222">
    <w:name w:val="A58819A07B0C426A84A81793416CE222"/>
  </w:style>
  <w:style w:type="paragraph" w:customStyle="1" w:styleId="8533BBE20B474B43856E2B692553C3E0">
    <w:name w:val="8533BBE20B474B43856E2B692553C3E0"/>
  </w:style>
  <w:style w:type="paragraph" w:customStyle="1" w:styleId="755AEAD73FC94A6FAD3670D9FF7639E8">
    <w:name w:val="755AEAD73FC94A6FAD3670D9FF7639E8"/>
  </w:style>
  <w:style w:type="paragraph" w:customStyle="1" w:styleId="883BF61F7F304A5EA8D9AF50E341CA5C">
    <w:name w:val="883BF61F7F304A5EA8D9AF50E341CA5C"/>
  </w:style>
  <w:style w:type="paragraph" w:customStyle="1" w:styleId="25C9497ADEE7477D89B217005AFF9ABB">
    <w:name w:val="25C9497ADEE7477D89B217005AFF9ABB"/>
  </w:style>
  <w:style w:type="paragraph" w:customStyle="1" w:styleId="C9E70D39ED004C999B5379F191A1D54B">
    <w:name w:val="C9E70D39ED004C999B5379F191A1D54B"/>
  </w:style>
  <w:style w:type="paragraph" w:customStyle="1" w:styleId="41DEFA7618B543C5A9FB62CD8FADC8B1">
    <w:name w:val="41DEFA7618B543C5A9FB62CD8FADC8B1"/>
  </w:style>
  <w:style w:type="paragraph" w:customStyle="1" w:styleId="AB92741AD8CB4532B27F4659D1A7186E">
    <w:name w:val="AB92741AD8CB4532B27F4659D1A7186E"/>
  </w:style>
  <w:style w:type="paragraph" w:customStyle="1" w:styleId="B888FFC1A020401AA0084E9132C4FE1D">
    <w:name w:val="B888FFC1A020401AA0084E9132C4FE1D"/>
  </w:style>
  <w:style w:type="paragraph" w:customStyle="1" w:styleId="3A5174EA23C94026911230421E4A705B">
    <w:name w:val="3A5174EA23C94026911230421E4A705B"/>
  </w:style>
  <w:style w:type="paragraph" w:customStyle="1" w:styleId="4C4A02897D554F82B57470D87E28D50F">
    <w:name w:val="4C4A02897D554F82B57470D87E28D50F"/>
  </w:style>
  <w:style w:type="paragraph" w:customStyle="1" w:styleId="DD274A70F5644ED89A9BFF1F6D04A78D">
    <w:name w:val="DD274A70F5644ED89A9BFF1F6D04A78D"/>
  </w:style>
  <w:style w:type="paragraph" w:customStyle="1" w:styleId="C79216A1AF964D2A9D32883A40224FAC">
    <w:name w:val="C79216A1AF964D2A9D32883A40224FAC"/>
  </w:style>
  <w:style w:type="paragraph" w:customStyle="1" w:styleId="9BA7B4E4069E4B05880F1E2D4BF89C23">
    <w:name w:val="9BA7B4E4069E4B05880F1E2D4BF89C23"/>
  </w:style>
  <w:style w:type="paragraph" w:customStyle="1" w:styleId="3242A0444E2F4B17A784E5FC368551B7">
    <w:name w:val="3242A0444E2F4B17A784E5FC368551B7"/>
  </w:style>
  <w:style w:type="paragraph" w:customStyle="1" w:styleId="78BF01EC10604306B53E9D7A01B77223">
    <w:name w:val="78BF01EC10604306B53E9D7A01B77223"/>
  </w:style>
  <w:style w:type="paragraph" w:customStyle="1" w:styleId="08EDBFB667234ED396EBFCA7830EF3AF">
    <w:name w:val="08EDBFB667234ED396EBFCA7830EF3AF"/>
  </w:style>
  <w:style w:type="paragraph" w:customStyle="1" w:styleId="44D10FB69DDC4F0AA6F225F805176052">
    <w:name w:val="44D10FB69DDC4F0AA6F225F805176052"/>
  </w:style>
  <w:style w:type="paragraph" w:customStyle="1" w:styleId="D6A18C80AD18436E856B98EB14106AC1">
    <w:name w:val="D6A18C80AD18436E856B98EB14106AC1"/>
  </w:style>
  <w:style w:type="paragraph" w:customStyle="1" w:styleId="BDC1AE2B03EF4475A683DD2DD4A0BF80">
    <w:name w:val="BDC1AE2B03EF4475A683DD2DD4A0BF80"/>
  </w:style>
  <w:style w:type="paragraph" w:customStyle="1" w:styleId="5AF2E0A126994F3DB49A3A7DC2D49F31">
    <w:name w:val="5AF2E0A126994F3DB49A3A7DC2D49F31"/>
  </w:style>
  <w:style w:type="paragraph" w:customStyle="1" w:styleId="5F9697F424C74D3ABBB594F156F2A3B6">
    <w:name w:val="5F9697F424C74D3ABBB594F156F2A3B6"/>
  </w:style>
  <w:style w:type="paragraph" w:customStyle="1" w:styleId="8619B804C6C9422E919C8DDAE02DCB4B">
    <w:name w:val="8619B804C6C9422E919C8DDAE02DCB4B"/>
  </w:style>
  <w:style w:type="paragraph" w:customStyle="1" w:styleId="AA880EEC220B4C8D8BEE00573E78C3FF">
    <w:name w:val="AA880EEC220B4C8D8BEE00573E78C3FF"/>
  </w:style>
  <w:style w:type="paragraph" w:customStyle="1" w:styleId="DEE164DD72874B26AD9F3C4E29300331">
    <w:name w:val="DEE164DD72874B26AD9F3C4E29300331"/>
  </w:style>
  <w:style w:type="paragraph" w:customStyle="1" w:styleId="3F6C77CCB7484AFCB13EC8F23198E992">
    <w:name w:val="3F6C77CCB7484AFCB13EC8F23198E992"/>
  </w:style>
  <w:style w:type="paragraph" w:customStyle="1" w:styleId="F460D470F35749F0A85BC01DD9FD68DE">
    <w:name w:val="F460D470F35749F0A85BC01DD9FD68DE"/>
  </w:style>
  <w:style w:type="paragraph" w:customStyle="1" w:styleId="75A79FAC22AC4042B2C8669D4C7B30BF">
    <w:name w:val="75A79FAC22AC4042B2C8669D4C7B30BF"/>
  </w:style>
  <w:style w:type="paragraph" w:customStyle="1" w:styleId="4E1143947BFA4AAABA12AD251B3FC325">
    <w:name w:val="4E1143947BFA4AAABA12AD251B3FC325"/>
  </w:style>
  <w:style w:type="paragraph" w:customStyle="1" w:styleId="DA749B7E10374562B39D84A2988C0AED">
    <w:name w:val="DA749B7E10374562B39D84A2988C0AED"/>
  </w:style>
  <w:style w:type="paragraph" w:customStyle="1" w:styleId="664472524D20402CACD53675339AF44B">
    <w:name w:val="664472524D20402CACD53675339AF44B"/>
  </w:style>
  <w:style w:type="paragraph" w:customStyle="1" w:styleId="E73CC6E156034FC78097A5235C2E383D">
    <w:name w:val="E73CC6E156034FC78097A5235C2E383D"/>
  </w:style>
  <w:style w:type="paragraph" w:customStyle="1" w:styleId="A83E6D8F30FD4FAC99A14F716B40989E">
    <w:name w:val="A83E6D8F30FD4FAC99A14F716B40989E"/>
  </w:style>
  <w:style w:type="paragraph" w:customStyle="1" w:styleId="74AAC18503E54E8AA1C1B6EDEE9ABA28">
    <w:name w:val="74AAC18503E54E8AA1C1B6EDEE9ABA28"/>
  </w:style>
  <w:style w:type="paragraph" w:customStyle="1" w:styleId="2957DBB4838C4F4683711BAE7C0CB673">
    <w:name w:val="2957DBB4838C4F4683711BAE7C0CB673"/>
  </w:style>
  <w:style w:type="paragraph" w:customStyle="1" w:styleId="C249C2C92F184B8694D9F88455EBE9B9">
    <w:name w:val="C249C2C92F184B8694D9F88455EBE9B9"/>
  </w:style>
  <w:style w:type="paragraph" w:customStyle="1" w:styleId="E2903AC578AA4F34AD5C14282FC9C737">
    <w:name w:val="E2903AC578AA4F34AD5C14282FC9C737"/>
  </w:style>
  <w:style w:type="paragraph" w:customStyle="1" w:styleId="D525D009B3E54CF6A061F23F16DD41E0">
    <w:name w:val="D525D009B3E54CF6A061F23F16DD41E0"/>
  </w:style>
  <w:style w:type="paragraph" w:customStyle="1" w:styleId="C21A7A5B7F934F12AF0CFA7288634D49">
    <w:name w:val="C21A7A5B7F934F12AF0CFA7288634D49"/>
  </w:style>
  <w:style w:type="paragraph" w:customStyle="1" w:styleId="54CDD389469943A4A26FFE5390AC5FBE">
    <w:name w:val="54CDD389469943A4A26FFE5390AC5FBE"/>
  </w:style>
  <w:style w:type="paragraph" w:customStyle="1" w:styleId="58B698A6732B49ADBFBCF9248A7F0CD0">
    <w:name w:val="58B698A6732B49ADBFBCF9248A7F0CD0"/>
  </w:style>
  <w:style w:type="paragraph" w:customStyle="1" w:styleId="6A2AA6E3DC324F08ACB593B85CD42CAD">
    <w:name w:val="6A2AA6E3DC324F08ACB593B85CD42CAD"/>
  </w:style>
  <w:style w:type="paragraph" w:customStyle="1" w:styleId="65F16264880C42FC81F1E93C69EC4D08">
    <w:name w:val="65F16264880C42FC81F1E93C69EC4D08"/>
  </w:style>
  <w:style w:type="paragraph" w:customStyle="1" w:styleId="7D9977F0BA0A402682AD06F11300F850">
    <w:name w:val="7D9977F0BA0A402682AD06F11300F850"/>
  </w:style>
  <w:style w:type="paragraph" w:customStyle="1" w:styleId="77D57710B951462681132624DA49F64D">
    <w:name w:val="77D57710B951462681132624DA49F64D"/>
  </w:style>
  <w:style w:type="paragraph" w:customStyle="1" w:styleId="061F5E16300140329CBC10E7714A52B4">
    <w:name w:val="061F5E16300140329CBC10E7714A52B4"/>
  </w:style>
  <w:style w:type="paragraph" w:customStyle="1" w:styleId="46888A5D315A4132B95912D9F63A092D">
    <w:name w:val="46888A5D315A4132B95912D9F63A092D"/>
  </w:style>
  <w:style w:type="paragraph" w:customStyle="1" w:styleId="6A34A9BDD1AC483C975C9FE3F2A872A5">
    <w:name w:val="6A34A9BDD1AC483C975C9FE3F2A872A5"/>
  </w:style>
  <w:style w:type="paragraph" w:customStyle="1" w:styleId="570FF58A77994EC4816147F3C0E05B62">
    <w:name w:val="570FF58A77994EC4816147F3C0E05B62"/>
  </w:style>
  <w:style w:type="paragraph" w:customStyle="1" w:styleId="31A52BB9011346AF83C439598641E292">
    <w:name w:val="31A52BB9011346AF83C439598641E292"/>
  </w:style>
  <w:style w:type="paragraph" w:customStyle="1" w:styleId="DF7474B111484133BDD8A90011C7093C">
    <w:name w:val="DF7474B111484133BDD8A90011C7093C"/>
  </w:style>
  <w:style w:type="paragraph" w:customStyle="1" w:styleId="FB0CE52590D24DA69A4524E179F9BDAA">
    <w:name w:val="FB0CE52590D24DA69A4524E179F9BDAA"/>
  </w:style>
  <w:style w:type="paragraph" w:customStyle="1" w:styleId="989FF8CF0E8841EE97A4D36348DD290C">
    <w:name w:val="989FF8CF0E8841EE97A4D36348DD290C"/>
  </w:style>
  <w:style w:type="paragraph" w:customStyle="1" w:styleId="6EF7C899AC9D46938C69F9F00B25B27A">
    <w:name w:val="6EF7C899AC9D46938C69F9F00B25B27A"/>
  </w:style>
  <w:style w:type="paragraph" w:customStyle="1" w:styleId="D0D335148D484DD59DC6E2CC9F591266">
    <w:name w:val="D0D335148D484DD59DC6E2CC9F591266"/>
  </w:style>
  <w:style w:type="paragraph" w:customStyle="1" w:styleId="1DEF676E32034EFB9A9F030E18C90EC0">
    <w:name w:val="1DEF676E32034EFB9A9F030E18C90EC0"/>
  </w:style>
  <w:style w:type="paragraph" w:customStyle="1" w:styleId="9CBFF0EB9193472CA01D87D943F71F61">
    <w:name w:val="9CBFF0EB9193472CA01D87D943F71F61"/>
  </w:style>
  <w:style w:type="paragraph" w:customStyle="1" w:styleId="BF73FA5AA14746E1AE95F66327887378">
    <w:name w:val="BF73FA5AA14746E1AE95F66327887378"/>
  </w:style>
  <w:style w:type="paragraph" w:customStyle="1" w:styleId="84D34A88EFED467594035223FF885B83">
    <w:name w:val="84D34A88EFED467594035223FF885B83"/>
  </w:style>
  <w:style w:type="paragraph" w:customStyle="1" w:styleId="F78E5B1A89184D3AAF50932229D9412C">
    <w:name w:val="F78E5B1A89184D3AAF50932229D9412C"/>
  </w:style>
  <w:style w:type="paragraph" w:customStyle="1" w:styleId="25978E9A785E42C3A3F3F46130323C8F">
    <w:name w:val="25978E9A785E42C3A3F3F46130323C8F"/>
  </w:style>
  <w:style w:type="paragraph" w:customStyle="1" w:styleId="6E86F111D59340F19234DD9F12D2596D">
    <w:name w:val="6E86F111D59340F19234DD9F12D2596D"/>
  </w:style>
  <w:style w:type="paragraph" w:customStyle="1" w:styleId="07C9A4A25217429682DD5A16614451AD">
    <w:name w:val="07C9A4A25217429682DD5A16614451AD"/>
  </w:style>
  <w:style w:type="paragraph" w:customStyle="1" w:styleId="0AA61FC2179D429E96A8AB02F785308E">
    <w:name w:val="0AA61FC2179D429E96A8AB02F785308E"/>
  </w:style>
  <w:style w:type="paragraph" w:customStyle="1" w:styleId="921F0C75CA904028BCCF3CD1AFC73A21">
    <w:name w:val="921F0C75CA904028BCCF3CD1AFC73A21"/>
  </w:style>
  <w:style w:type="paragraph" w:customStyle="1" w:styleId="E4063FB742F242799CCF64BE6F369D4D">
    <w:name w:val="E4063FB742F242799CCF64BE6F369D4D"/>
  </w:style>
  <w:style w:type="paragraph" w:customStyle="1" w:styleId="1CFBE2733CD44611B555CF2C51B090D8">
    <w:name w:val="1CFBE2733CD44611B555CF2C51B090D8"/>
  </w:style>
  <w:style w:type="paragraph" w:customStyle="1" w:styleId="B1262CE0CCE14078B448523DFB33A9D0">
    <w:name w:val="B1262CE0CCE14078B448523DFB33A9D0"/>
  </w:style>
  <w:style w:type="paragraph" w:customStyle="1" w:styleId="9F2020BEC21F48B3B29BE2358897CE8E">
    <w:name w:val="9F2020BEC21F48B3B29BE2358897CE8E"/>
  </w:style>
  <w:style w:type="paragraph" w:customStyle="1" w:styleId="A48F55DD9CD146F5997AE18908A2D0B6">
    <w:name w:val="A48F55DD9CD146F5997AE18908A2D0B6"/>
  </w:style>
  <w:style w:type="paragraph" w:customStyle="1" w:styleId="A9106481ACF6408B96E29F33A9BA7B07">
    <w:name w:val="A9106481ACF6408B96E29F33A9BA7B07"/>
  </w:style>
  <w:style w:type="paragraph" w:customStyle="1" w:styleId="E17AAF02DB214D7FA15718A42E05E8A3">
    <w:name w:val="E17AAF02DB214D7FA15718A42E05E8A3"/>
  </w:style>
  <w:style w:type="paragraph" w:customStyle="1" w:styleId="8B3EE3A969CE41BBB9D3D1A37ED8C087">
    <w:name w:val="8B3EE3A969CE41BBB9D3D1A37ED8C087"/>
  </w:style>
  <w:style w:type="paragraph" w:customStyle="1" w:styleId="8971A75D92064343ABE491DD773F458E">
    <w:name w:val="8971A75D92064343ABE491DD773F458E"/>
  </w:style>
  <w:style w:type="paragraph" w:customStyle="1" w:styleId="87E53F2B0D7B4D9B829D8019E78CBCB8">
    <w:name w:val="87E53F2B0D7B4D9B829D8019E78CBCB8"/>
  </w:style>
  <w:style w:type="paragraph" w:customStyle="1" w:styleId="BC5F580C278741C3A2BCCDFF72C93C48">
    <w:name w:val="BC5F580C278741C3A2BCCDFF72C93C48"/>
  </w:style>
  <w:style w:type="paragraph" w:customStyle="1" w:styleId="2C5D793ED1B34578836BC89828696B15">
    <w:name w:val="2C5D793ED1B34578836BC89828696B15"/>
  </w:style>
  <w:style w:type="paragraph" w:customStyle="1" w:styleId="DA937E0C2E814571B9426F2662F75DF7">
    <w:name w:val="DA937E0C2E814571B9426F2662F75DF7"/>
  </w:style>
  <w:style w:type="paragraph" w:customStyle="1" w:styleId="E0F396B77360435BB0EC0190CB3E98BF">
    <w:name w:val="E0F396B77360435BB0EC0190CB3E98BF"/>
  </w:style>
  <w:style w:type="paragraph" w:customStyle="1" w:styleId="87F11AD3A12A43A1AA0619C940DC9BCC">
    <w:name w:val="87F11AD3A12A43A1AA0619C940DC9BCC"/>
  </w:style>
  <w:style w:type="paragraph" w:customStyle="1" w:styleId="10CFF8CD06F046D49DC7F3B46E49FF71">
    <w:name w:val="10CFF8CD06F046D49DC7F3B46E49FF71"/>
  </w:style>
  <w:style w:type="paragraph" w:customStyle="1" w:styleId="2DB170E4BCA641F788C280A5608578DD">
    <w:name w:val="2DB170E4BCA641F788C280A5608578DD"/>
  </w:style>
  <w:style w:type="paragraph" w:customStyle="1" w:styleId="42AE4E3152E54687ABD9AA0A853970D2">
    <w:name w:val="42AE4E3152E54687ABD9AA0A853970D2"/>
  </w:style>
  <w:style w:type="paragraph" w:customStyle="1" w:styleId="E80344A1710F44B199323B8F0654B291">
    <w:name w:val="E80344A1710F44B199323B8F0654B291"/>
  </w:style>
  <w:style w:type="paragraph" w:customStyle="1" w:styleId="25E8E524E658406B9A454C8080FE70A9">
    <w:name w:val="25E8E524E658406B9A454C8080FE70A9"/>
  </w:style>
  <w:style w:type="paragraph" w:customStyle="1" w:styleId="A6CC4EE861794F2DBF9266914358DC61">
    <w:name w:val="A6CC4EE861794F2DBF9266914358DC61"/>
  </w:style>
  <w:style w:type="paragraph" w:customStyle="1" w:styleId="2FD040AD573247BAA1265521C0279400">
    <w:name w:val="2FD040AD573247BAA1265521C0279400"/>
  </w:style>
  <w:style w:type="paragraph" w:customStyle="1" w:styleId="A26432E87D2D457F8887B1ED49D2616C">
    <w:name w:val="A26432E87D2D457F8887B1ED49D2616C"/>
  </w:style>
  <w:style w:type="paragraph" w:customStyle="1" w:styleId="62FF850667AB434F8E0EA459172671AB">
    <w:name w:val="62FF850667AB434F8E0EA459172671AB"/>
  </w:style>
  <w:style w:type="paragraph" w:customStyle="1" w:styleId="AD3890B234E1428EA9BCB9C660E678CA">
    <w:name w:val="AD3890B234E1428EA9BCB9C660E678CA"/>
  </w:style>
  <w:style w:type="paragraph" w:customStyle="1" w:styleId="17EDD52F7B954DDDB6DB804682D58805">
    <w:name w:val="17EDD52F7B954DDDB6DB804682D58805"/>
  </w:style>
  <w:style w:type="paragraph" w:customStyle="1" w:styleId="35C90ECF352A433DB439280D598F4F79">
    <w:name w:val="35C90ECF352A433DB439280D598F4F79"/>
  </w:style>
  <w:style w:type="paragraph" w:customStyle="1" w:styleId="040B3A7D13294777BED56575F686F9D5">
    <w:name w:val="040B3A7D13294777BED56575F686F9D5"/>
  </w:style>
  <w:style w:type="paragraph" w:customStyle="1" w:styleId="7069766E3A04452D94E87C195A69A64A">
    <w:name w:val="7069766E3A04452D94E87C195A69A64A"/>
  </w:style>
  <w:style w:type="paragraph" w:customStyle="1" w:styleId="90C56173DECF4B1AB68DC9ACC98F5030">
    <w:name w:val="90C56173DECF4B1AB68DC9ACC98F5030"/>
  </w:style>
  <w:style w:type="paragraph" w:customStyle="1" w:styleId="D0CE1B54912F40429896CEF01FC01168">
    <w:name w:val="D0CE1B54912F40429896CEF01FC01168"/>
  </w:style>
  <w:style w:type="paragraph" w:customStyle="1" w:styleId="3E871189C5224257ACA78F9F539CA528">
    <w:name w:val="3E871189C5224257ACA78F9F539CA528"/>
  </w:style>
  <w:style w:type="paragraph" w:customStyle="1" w:styleId="09947C94AFD9411C9AD8C44262BD6154">
    <w:name w:val="09947C94AFD9411C9AD8C44262BD6154"/>
  </w:style>
  <w:style w:type="paragraph" w:customStyle="1" w:styleId="E64A9C639E584E24A08DE94115F4930C">
    <w:name w:val="E64A9C639E584E24A08DE94115F4930C"/>
  </w:style>
  <w:style w:type="paragraph" w:customStyle="1" w:styleId="C7C271EE40144A63B118893F354A697E">
    <w:name w:val="C7C271EE40144A63B118893F354A697E"/>
  </w:style>
  <w:style w:type="paragraph" w:customStyle="1" w:styleId="A55E20983FBE4306BA79A728258F5386">
    <w:name w:val="A55E20983FBE4306BA79A728258F5386"/>
  </w:style>
  <w:style w:type="paragraph" w:customStyle="1" w:styleId="312DD1602D084267A1F0B840B1DCFFD3">
    <w:name w:val="312DD1602D084267A1F0B840B1DCFFD3"/>
  </w:style>
  <w:style w:type="paragraph" w:customStyle="1" w:styleId="E8B78277D3764822985930A67D28914C">
    <w:name w:val="E8B78277D3764822985930A67D28914C"/>
  </w:style>
  <w:style w:type="paragraph" w:customStyle="1" w:styleId="177E5A28378B4D539674151F328343F3">
    <w:name w:val="177E5A28378B4D539674151F328343F3"/>
  </w:style>
  <w:style w:type="paragraph" w:customStyle="1" w:styleId="B3995BC811F245A385D6ADDE800DFA08">
    <w:name w:val="B3995BC811F245A385D6ADDE800DFA08"/>
  </w:style>
  <w:style w:type="paragraph" w:customStyle="1" w:styleId="3A96EFBF8CDD43A9802B60FBD773C393">
    <w:name w:val="3A96EFBF8CDD43A9802B60FBD773C393"/>
  </w:style>
  <w:style w:type="paragraph" w:customStyle="1" w:styleId="91F8A2E48E4D42AD80FCF084F4BFDB8C">
    <w:name w:val="91F8A2E48E4D42AD80FCF084F4BFDB8C"/>
  </w:style>
  <w:style w:type="paragraph" w:customStyle="1" w:styleId="2ECFB69D78EA459888EF3D1A90DA3781">
    <w:name w:val="2ECFB69D78EA459888EF3D1A90DA3781"/>
  </w:style>
  <w:style w:type="paragraph" w:customStyle="1" w:styleId="2ACFDE87EE3D4A6FA7B0309456A3963D">
    <w:name w:val="2ACFDE87EE3D4A6FA7B0309456A3963D"/>
  </w:style>
  <w:style w:type="paragraph" w:customStyle="1" w:styleId="0DE7CB09DE1B4DA7A31C8AB98CA34380">
    <w:name w:val="0DE7CB09DE1B4DA7A31C8AB98CA34380"/>
  </w:style>
  <w:style w:type="paragraph" w:customStyle="1" w:styleId="DE4785FC164D454DB1A99A5025CB208C">
    <w:name w:val="DE4785FC164D454DB1A99A5025CB208C"/>
  </w:style>
  <w:style w:type="paragraph" w:customStyle="1" w:styleId="EA0E22E24F574FF6A9E04EAB30E9D613">
    <w:name w:val="EA0E22E24F574FF6A9E04EAB30E9D613"/>
  </w:style>
  <w:style w:type="paragraph" w:customStyle="1" w:styleId="34481360EFDF41489050852EBE3A639B">
    <w:name w:val="34481360EFDF41489050852EBE3A639B"/>
  </w:style>
  <w:style w:type="paragraph" w:customStyle="1" w:styleId="8B80C01BC7BC40529A8F8054652C68BD">
    <w:name w:val="8B80C01BC7BC40529A8F8054652C68BD"/>
  </w:style>
  <w:style w:type="paragraph" w:customStyle="1" w:styleId="9CA2F5877005450B9F836D9F48184086">
    <w:name w:val="9CA2F5877005450B9F836D9F48184086"/>
  </w:style>
  <w:style w:type="paragraph" w:customStyle="1" w:styleId="76CFAE21938F4616B822687F93901EBD">
    <w:name w:val="76CFAE21938F4616B822687F93901EBD"/>
  </w:style>
  <w:style w:type="paragraph" w:customStyle="1" w:styleId="EE30CDCFC1FE48BBA791CD3FC3781CE2">
    <w:name w:val="EE30CDCFC1FE48BBA791CD3FC3781CE2"/>
  </w:style>
  <w:style w:type="paragraph" w:customStyle="1" w:styleId="391B47B057C545CE9D3536F74CB15B9F">
    <w:name w:val="391B47B057C545CE9D3536F74CB15B9F"/>
  </w:style>
  <w:style w:type="paragraph" w:customStyle="1" w:styleId="156CB1BA6FFD41FA80141FF2AE5E6ABC">
    <w:name w:val="156CB1BA6FFD41FA80141FF2AE5E6ABC"/>
  </w:style>
  <w:style w:type="paragraph" w:customStyle="1" w:styleId="3E9D2AC770284388865E36768A9EA5DD">
    <w:name w:val="3E9D2AC770284388865E36768A9EA5DD"/>
  </w:style>
  <w:style w:type="paragraph" w:customStyle="1" w:styleId="710BBB5304184F10A268E01D5EEFC9BC">
    <w:name w:val="710BBB5304184F10A268E01D5EEFC9BC"/>
  </w:style>
  <w:style w:type="paragraph" w:customStyle="1" w:styleId="6491AE9179524E279DA6B8688F0E9547">
    <w:name w:val="6491AE9179524E279DA6B8688F0E9547"/>
  </w:style>
  <w:style w:type="paragraph" w:customStyle="1" w:styleId="19B3768209684708B51E08F55A341DF0">
    <w:name w:val="19B3768209684708B51E08F55A341DF0"/>
  </w:style>
  <w:style w:type="paragraph" w:customStyle="1" w:styleId="815BBA70F2824D35B2EB1D54CE3D506D">
    <w:name w:val="815BBA70F2824D35B2EB1D54CE3D506D"/>
  </w:style>
  <w:style w:type="paragraph" w:customStyle="1" w:styleId="D5EBC519FD994E558E1FE8143E8157CC">
    <w:name w:val="D5EBC519FD994E558E1FE8143E8157CC"/>
  </w:style>
  <w:style w:type="paragraph" w:customStyle="1" w:styleId="7E7FCC41878A40FBB053B9F18A9692A9">
    <w:name w:val="7E7FCC41878A40FBB053B9F18A9692A9"/>
  </w:style>
  <w:style w:type="paragraph" w:customStyle="1" w:styleId="163E796435EA4520AF846B6CAA98CCA3">
    <w:name w:val="163E796435EA4520AF846B6CAA98CCA3"/>
  </w:style>
  <w:style w:type="paragraph" w:customStyle="1" w:styleId="7D411EC825F841BE8FCEACCC88CF218E">
    <w:name w:val="7D411EC825F841BE8FCEACCC88CF218E"/>
  </w:style>
  <w:style w:type="paragraph" w:customStyle="1" w:styleId="BBEBDD780BC54FD69C554A978E562858">
    <w:name w:val="BBEBDD780BC54FD69C554A978E562858"/>
  </w:style>
  <w:style w:type="paragraph" w:customStyle="1" w:styleId="ABC07B9494DB467DA8F93306230F9A30">
    <w:name w:val="ABC07B9494DB467DA8F93306230F9A30"/>
  </w:style>
  <w:style w:type="paragraph" w:customStyle="1" w:styleId="84DB2F093B284844B80CB484CFBF398A">
    <w:name w:val="84DB2F093B284844B80CB484CFBF398A"/>
  </w:style>
  <w:style w:type="paragraph" w:customStyle="1" w:styleId="42DB266EB7BD464CAB9DC2D614D43E5D">
    <w:name w:val="42DB266EB7BD464CAB9DC2D614D43E5D"/>
  </w:style>
  <w:style w:type="paragraph" w:customStyle="1" w:styleId="B0B1C114A9BD4E3EB1D16B21AAB6F173">
    <w:name w:val="B0B1C114A9BD4E3EB1D16B21AAB6F173"/>
  </w:style>
  <w:style w:type="paragraph" w:customStyle="1" w:styleId="78F6E9C4259A42C0A20BEDFF414ED1C0">
    <w:name w:val="78F6E9C4259A42C0A20BEDFF414ED1C0"/>
  </w:style>
  <w:style w:type="paragraph" w:customStyle="1" w:styleId="1723077D24064C7ABD481A7AC8F77104">
    <w:name w:val="1723077D24064C7ABD481A7AC8F77104"/>
  </w:style>
  <w:style w:type="paragraph" w:customStyle="1" w:styleId="EBD10C79DCE741B0A14B0A35EBF2025C">
    <w:name w:val="EBD10C79DCE741B0A14B0A35EBF2025C"/>
  </w:style>
  <w:style w:type="paragraph" w:customStyle="1" w:styleId="2240892BDE97481B9F0F056C82156F73">
    <w:name w:val="2240892BDE97481B9F0F056C82156F73"/>
  </w:style>
  <w:style w:type="paragraph" w:customStyle="1" w:styleId="7EC473DD81304C40B3769AC3CFEBE2DB">
    <w:name w:val="7EC473DD81304C40B3769AC3CFEBE2DB"/>
  </w:style>
  <w:style w:type="paragraph" w:customStyle="1" w:styleId="A9567BA631EA44288D9AA5D6BE1E270B">
    <w:name w:val="A9567BA631EA44288D9AA5D6BE1E270B"/>
  </w:style>
  <w:style w:type="paragraph" w:customStyle="1" w:styleId="2775520523F648BB9572412B8ED15968">
    <w:name w:val="2775520523F648BB9572412B8ED15968"/>
  </w:style>
  <w:style w:type="paragraph" w:customStyle="1" w:styleId="94679A9D67194CA6BEFFC2CE9D65109A">
    <w:name w:val="94679A9D67194CA6BEFFC2CE9D65109A"/>
  </w:style>
  <w:style w:type="paragraph" w:customStyle="1" w:styleId="08DF383F62A24D188D7F7FC5A5854896">
    <w:name w:val="08DF383F62A24D188D7F7FC5A5854896"/>
  </w:style>
  <w:style w:type="paragraph" w:customStyle="1" w:styleId="9436CA4583264C3EAED2C3DDB778EFAE">
    <w:name w:val="9436CA4583264C3EAED2C3DDB778EFAE"/>
  </w:style>
  <w:style w:type="paragraph" w:customStyle="1" w:styleId="8136A82BCB2D46A7B27C1D4AA43D49FF">
    <w:name w:val="8136A82BCB2D46A7B27C1D4AA43D49FF"/>
  </w:style>
  <w:style w:type="paragraph" w:customStyle="1" w:styleId="53C72523A6014F3DBF81A6AE5533785E">
    <w:name w:val="53C72523A6014F3DBF81A6AE5533785E"/>
  </w:style>
  <w:style w:type="paragraph" w:customStyle="1" w:styleId="7FC9D47F5658466F87AF950AF8912872">
    <w:name w:val="7FC9D47F5658466F87AF950AF8912872"/>
  </w:style>
  <w:style w:type="paragraph" w:customStyle="1" w:styleId="66CC33FDAC634D1E852E57A437403D55">
    <w:name w:val="66CC33FDAC634D1E852E57A437403D55"/>
  </w:style>
  <w:style w:type="paragraph" w:customStyle="1" w:styleId="1EBED4F5DFC94EFFBF9A7FCF1F6C08FC">
    <w:name w:val="1EBED4F5DFC94EFFBF9A7FCF1F6C08FC"/>
  </w:style>
  <w:style w:type="paragraph" w:customStyle="1" w:styleId="B24B6640CE004E28A63A67261D900318">
    <w:name w:val="B24B6640CE004E28A63A67261D900318"/>
  </w:style>
  <w:style w:type="paragraph" w:customStyle="1" w:styleId="3CBE96830AF944269365D9D52A6CEECF">
    <w:name w:val="3CBE96830AF944269365D9D52A6CEECF"/>
  </w:style>
  <w:style w:type="paragraph" w:customStyle="1" w:styleId="5AE733D93028465E9436362ABC29B4E7">
    <w:name w:val="5AE733D93028465E9436362ABC29B4E7"/>
  </w:style>
  <w:style w:type="paragraph" w:customStyle="1" w:styleId="F6B3FAA0AA9743DEA07D93E75EE031BD">
    <w:name w:val="F6B3FAA0AA9743DEA07D93E75EE031BD"/>
  </w:style>
  <w:style w:type="paragraph" w:customStyle="1" w:styleId="4B2F0E79F06441678B519271A6B3EDEE">
    <w:name w:val="4B2F0E79F06441678B519271A6B3EDEE"/>
  </w:style>
  <w:style w:type="paragraph" w:customStyle="1" w:styleId="298C1B89C8754C12824BF419D3E90B17">
    <w:name w:val="298C1B89C8754C12824BF419D3E90B17"/>
  </w:style>
  <w:style w:type="paragraph" w:customStyle="1" w:styleId="D944FC18DB0E4534BFA58FC22C6E3748">
    <w:name w:val="D944FC18DB0E4534BFA58FC22C6E3748"/>
  </w:style>
  <w:style w:type="paragraph" w:customStyle="1" w:styleId="ED9883B77AE5417AA98AB040C06AEF57">
    <w:name w:val="ED9883B77AE5417AA98AB040C06AEF57"/>
  </w:style>
  <w:style w:type="paragraph" w:customStyle="1" w:styleId="D050FD18CA6D4E049F03BCE07689BF9D">
    <w:name w:val="D050FD18CA6D4E049F03BCE07689BF9D"/>
  </w:style>
  <w:style w:type="paragraph" w:customStyle="1" w:styleId="E2BB7920A17D460ABA5F98FDA1609E25">
    <w:name w:val="E2BB7920A17D460ABA5F98FDA1609E25"/>
  </w:style>
  <w:style w:type="paragraph" w:customStyle="1" w:styleId="8CD85D3F1D8C46A58620D35761B552CE">
    <w:name w:val="8CD85D3F1D8C46A58620D35761B552CE"/>
  </w:style>
  <w:style w:type="paragraph" w:customStyle="1" w:styleId="CCB302C2D1894299B825DF6412291744">
    <w:name w:val="CCB302C2D1894299B825DF6412291744"/>
  </w:style>
  <w:style w:type="paragraph" w:customStyle="1" w:styleId="FAC30C0F8D674D34AA948F0129E7B9E0">
    <w:name w:val="FAC30C0F8D674D34AA948F0129E7B9E0"/>
  </w:style>
  <w:style w:type="paragraph" w:customStyle="1" w:styleId="54E44EB35B054BF09B86081A55FF44D5">
    <w:name w:val="54E44EB35B054BF09B86081A55FF44D5"/>
  </w:style>
  <w:style w:type="paragraph" w:customStyle="1" w:styleId="EA161E6C52A843F59DA94BC689E90863">
    <w:name w:val="EA161E6C52A843F59DA94BC689E90863"/>
  </w:style>
  <w:style w:type="paragraph" w:customStyle="1" w:styleId="B3043416B108425C873982F01BCD7843">
    <w:name w:val="B3043416B108425C873982F01BCD7843"/>
  </w:style>
  <w:style w:type="paragraph" w:customStyle="1" w:styleId="66463967331348A98A1AEE737AD31EC6">
    <w:name w:val="66463967331348A98A1AEE737AD31EC6"/>
  </w:style>
  <w:style w:type="paragraph" w:customStyle="1" w:styleId="A1ED1022106A432BB4E7148A2EF16402">
    <w:name w:val="A1ED1022106A432BB4E7148A2EF16402"/>
  </w:style>
  <w:style w:type="paragraph" w:customStyle="1" w:styleId="9345A067FFB847459077486722A81B91">
    <w:name w:val="9345A067FFB847459077486722A81B91"/>
  </w:style>
  <w:style w:type="paragraph" w:customStyle="1" w:styleId="CB75D83962EA4039B8D3C8A60DED1862">
    <w:name w:val="CB75D83962EA4039B8D3C8A60DED1862"/>
  </w:style>
  <w:style w:type="paragraph" w:customStyle="1" w:styleId="50142E0EF9874F588725120E24B76358">
    <w:name w:val="50142E0EF9874F588725120E24B76358"/>
  </w:style>
  <w:style w:type="paragraph" w:customStyle="1" w:styleId="69908411BBAF4E8E9E4666EB8D847CAE">
    <w:name w:val="69908411BBAF4E8E9E4666EB8D847CAE"/>
  </w:style>
  <w:style w:type="paragraph" w:customStyle="1" w:styleId="B05545228C024C4F92F0CB1A4F8B6B6E">
    <w:name w:val="B05545228C024C4F92F0CB1A4F8B6B6E"/>
  </w:style>
  <w:style w:type="paragraph" w:customStyle="1" w:styleId="CEB3D7EC0E7E4AB6B04A44939E1A1DA6">
    <w:name w:val="CEB3D7EC0E7E4AB6B04A44939E1A1DA6"/>
  </w:style>
  <w:style w:type="paragraph" w:customStyle="1" w:styleId="DCA0C4267AFD4A8DBBBD75345AC50D81">
    <w:name w:val="DCA0C4267AFD4A8DBBBD75345AC50D81"/>
  </w:style>
  <w:style w:type="paragraph" w:customStyle="1" w:styleId="D8A14012775B4B9982624FB17183D40A">
    <w:name w:val="D8A14012775B4B9982624FB17183D40A"/>
  </w:style>
  <w:style w:type="paragraph" w:customStyle="1" w:styleId="0C160AE09FF74CDC8F45189BCC69E06C">
    <w:name w:val="0C160AE09FF74CDC8F45189BCC69E06C"/>
  </w:style>
  <w:style w:type="paragraph" w:customStyle="1" w:styleId="5A6EFB6768284EA887DDA369FA32233B">
    <w:name w:val="5A6EFB6768284EA887DDA369FA32233B"/>
  </w:style>
  <w:style w:type="paragraph" w:customStyle="1" w:styleId="EF6934C8118045F1822323CF83A0DDE8">
    <w:name w:val="EF6934C8118045F1822323CF83A0DDE8"/>
  </w:style>
  <w:style w:type="paragraph" w:customStyle="1" w:styleId="A5CAAC095ED2480D8A9C837181373BA6">
    <w:name w:val="A5CAAC095ED2480D8A9C837181373BA6"/>
  </w:style>
  <w:style w:type="paragraph" w:customStyle="1" w:styleId="FB030C38B41C43FAAF17320FECD2CD02">
    <w:name w:val="FB030C38B41C43FAAF17320FECD2CD02"/>
  </w:style>
  <w:style w:type="paragraph" w:customStyle="1" w:styleId="F3093524062D45B28CA6592D86595E9E">
    <w:name w:val="F3093524062D45B28CA6592D86595E9E"/>
  </w:style>
  <w:style w:type="paragraph" w:customStyle="1" w:styleId="5E19525B52A24100810B0256DD09EAE3">
    <w:name w:val="5E19525B52A24100810B0256DD09EAE3"/>
  </w:style>
  <w:style w:type="paragraph" w:customStyle="1" w:styleId="47069E588B3544ED86C67FE96A262C0A">
    <w:name w:val="47069E588B3544ED86C67FE96A262C0A"/>
  </w:style>
  <w:style w:type="paragraph" w:customStyle="1" w:styleId="020BFB268EE14D71B015F470DBC769A6">
    <w:name w:val="020BFB268EE14D71B015F470DBC769A6"/>
  </w:style>
  <w:style w:type="paragraph" w:customStyle="1" w:styleId="0590814F77234920B351357F42D5AC29">
    <w:name w:val="0590814F77234920B351357F42D5AC29"/>
  </w:style>
  <w:style w:type="paragraph" w:customStyle="1" w:styleId="BDE0D514410E444B8CAA73073DAD6D15">
    <w:name w:val="BDE0D514410E444B8CAA73073DAD6D15"/>
  </w:style>
  <w:style w:type="paragraph" w:customStyle="1" w:styleId="DEB058DFA98344BF90939DE58099E993">
    <w:name w:val="DEB058DFA98344BF90939DE58099E993"/>
  </w:style>
  <w:style w:type="paragraph" w:customStyle="1" w:styleId="0E54AD489B3D4F37BC714A77E69D047A">
    <w:name w:val="0E54AD489B3D4F37BC714A77E69D047A"/>
  </w:style>
  <w:style w:type="paragraph" w:customStyle="1" w:styleId="F1B34DE871C04E45B60F83040819BB66">
    <w:name w:val="F1B34DE871C04E45B60F83040819BB66"/>
  </w:style>
  <w:style w:type="paragraph" w:customStyle="1" w:styleId="21979986EF0D47E8BC61D406ED0BCF89">
    <w:name w:val="21979986EF0D47E8BC61D406ED0BCF89"/>
  </w:style>
  <w:style w:type="paragraph" w:customStyle="1" w:styleId="452776FA6DA64F4EBD8B51065BAEA919">
    <w:name w:val="452776FA6DA64F4EBD8B51065BAEA919"/>
  </w:style>
  <w:style w:type="paragraph" w:customStyle="1" w:styleId="FCBB16932FC4404AAD9F5574B7C0D1C3">
    <w:name w:val="FCBB16932FC4404AAD9F5574B7C0D1C3"/>
  </w:style>
  <w:style w:type="paragraph" w:customStyle="1" w:styleId="1172CD1C481044C4AA0582016616CA2D">
    <w:name w:val="1172CD1C481044C4AA0582016616CA2D"/>
  </w:style>
  <w:style w:type="paragraph" w:customStyle="1" w:styleId="C97FFA2373D74F468C5333CE8F4EE29A">
    <w:name w:val="C97FFA2373D74F468C5333CE8F4EE29A"/>
  </w:style>
  <w:style w:type="paragraph" w:customStyle="1" w:styleId="6F0A0A5DF95C45E0AB1AF6F1E0E098F4">
    <w:name w:val="6F0A0A5DF95C45E0AB1AF6F1E0E098F4"/>
  </w:style>
  <w:style w:type="paragraph" w:customStyle="1" w:styleId="C38C42946CC640E4BDFCD1AB5E21A9C8">
    <w:name w:val="C38C42946CC640E4BDFCD1AB5E21A9C8"/>
  </w:style>
  <w:style w:type="paragraph" w:customStyle="1" w:styleId="A71A4EBDB8DB4FF89755EF291A26770C">
    <w:name w:val="A71A4EBDB8DB4FF89755EF291A26770C"/>
  </w:style>
  <w:style w:type="paragraph" w:customStyle="1" w:styleId="2F8D648BFA5C4B22A054F2963AB812F9">
    <w:name w:val="2F8D648BFA5C4B22A054F2963AB812F9"/>
  </w:style>
  <w:style w:type="paragraph" w:customStyle="1" w:styleId="73C4E5D4A5F44DAD951B7D672C93BEC8">
    <w:name w:val="73C4E5D4A5F44DAD951B7D672C93BEC8"/>
  </w:style>
  <w:style w:type="paragraph" w:customStyle="1" w:styleId="1E42845483554232B89872E0DC77BE1B">
    <w:name w:val="1E42845483554232B89872E0DC77BE1B"/>
  </w:style>
  <w:style w:type="paragraph" w:customStyle="1" w:styleId="3C44452B513E4252BD9022B63A102DE0">
    <w:name w:val="3C44452B513E4252BD9022B63A102DE0"/>
  </w:style>
  <w:style w:type="paragraph" w:customStyle="1" w:styleId="F7E317D65EAC430199CDC10B51E6A57F">
    <w:name w:val="F7E317D65EAC430199CDC10B51E6A57F"/>
  </w:style>
  <w:style w:type="paragraph" w:customStyle="1" w:styleId="98D0C32EB58044A591AC79990D762D3A">
    <w:name w:val="98D0C32EB58044A591AC79990D762D3A"/>
  </w:style>
  <w:style w:type="paragraph" w:customStyle="1" w:styleId="247C94C377624C8F9EE752307FBCCF6C">
    <w:name w:val="247C94C377624C8F9EE752307FBCCF6C"/>
  </w:style>
  <w:style w:type="paragraph" w:customStyle="1" w:styleId="017642B83A234575B5210320517D31B3">
    <w:name w:val="017642B83A234575B5210320517D31B3"/>
  </w:style>
  <w:style w:type="paragraph" w:customStyle="1" w:styleId="3CC544E0382E439180D562173A6EF71A">
    <w:name w:val="3CC544E0382E439180D562173A6EF71A"/>
  </w:style>
  <w:style w:type="paragraph" w:customStyle="1" w:styleId="94448034FE2F4E889809D6C661DA4345">
    <w:name w:val="94448034FE2F4E889809D6C661DA4345"/>
  </w:style>
  <w:style w:type="paragraph" w:customStyle="1" w:styleId="599C966478404F0A9E9816E7FCDB7A8C">
    <w:name w:val="599C966478404F0A9E9816E7FCDB7A8C"/>
  </w:style>
  <w:style w:type="paragraph" w:customStyle="1" w:styleId="E61CEEACAFEB4F2AAF048F4BC0CF6984">
    <w:name w:val="E61CEEACAFEB4F2AAF048F4BC0CF6984"/>
  </w:style>
  <w:style w:type="paragraph" w:customStyle="1" w:styleId="07F90E1B8D1542ADB147D0DF4CA1D2ED">
    <w:name w:val="07F90E1B8D1542ADB147D0DF4CA1D2ED"/>
  </w:style>
  <w:style w:type="paragraph" w:customStyle="1" w:styleId="3620482368474198A98FDBF8DD201C03">
    <w:name w:val="3620482368474198A98FDBF8DD201C03"/>
  </w:style>
  <w:style w:type="paragraph" w:customStyle="1" w:styleId="6AC7FD9A05024DE99298B7A858D666D8">
    <w:name w:val="6AC7FD9A05024DE99298B7A858D666D8"/>
  </w:style>
  <w:style w:type="paragraph" w:customStyle="1" w:styleId="01B690DACB924BC48492713FBFB43A0B">
    <w:name w:val="01B690DACB924BC48492713FBFB43A0B"/>
  </w:style>
  <w:style w:type="paragraph" w:customStyle="1" w:styleId="00F483DAC5464C54A97422A7293F3FB1">
    <w:name w:val="00F483DAC5464C54A97422A7293F3FB1"/>
  </w:style>
  <w:style w:type="paragraph" w:customStyle="1" w:styleId="BC531E3462744A2F87F2E4CE417C31B1">
    <w:name w:val="BC531E3462744A2F87F2E4CE417C31B1"/>
  </w:style>
  <w:style w:type="paragraph" w:customStyle="1" w:styleId="E0F7045DF2774EC98BABE843399E2DEB">
    <w:name w:val="E0F7045DF2774EC98BABE843399E2DEB"/>
  </w:style>
  <w:style w:type="paragraph" w:customStyle="1" w:styleId="D9A589509C274FB5A323F0B7BC07FEAC">
    <w:name w:val="D9A589509C274FB5A323F0B7BC07FEAC"/>
  </w:style>
  <w:style w:type="paragraph" w:customStyle="1" w:styleId="51B169D978CD4F698670ADF4E41DF955">
    <w:name w:val="51B169D978CD4F698670ADF4E41DF955"/>
  </w:style>
  <w:style w:type="paragraph" w:customStyle="1" w:styleId="EA8C1E9065BF4924AF94BDC1D9814711">
    <w:name w:val="EA8C1E9065BF4924AF94BDC1D9814711"/>
  </w:style>
  <w:style w:type="paragraph" w:customStyle="1" w:styleId="72E4527EEA0940A3B34C06BCAC1B48EF">
    <w:name w:val="72E4527EEA0940A3B34C06BCAC1B48EF"/>
  </w:style>
  <w:style w:type="paragraph" w:customStyle="1" w:styleId="37437DE1772A4660B2FEB8CE656B2C99">
    <w:name w:val="37437DE1772A4660B2FEB8CE656B2C99"/>
  </w:style>
  <w:style w:type="paragraph" w:customStyle="1" w:styleId="F98CD373D1A84CDE8AFC8CB710F8FF44">
    <w:name w:val="F98CD373D1A84CDE8AFC8CB710F8FF44"/>
  </w:style>
  <w:style w:type="paragraph" w:customStyle="1" w:styleId="BD4B622D3CB746979D82AD51F3DF46C8">
    <w:name w:val="BD4B622D3CB746979D82AD51F3DF46C8"/>
  </w:style>
  <w:style w:type="paragraph" w:customStyle="1" w:styleId="900AA52A988E4AECBBA818AFEA659DB5">
    <w:name w:val="900AA52A988E4AECBBA818AFEA659DB5"/>
  </w:style>
  <w:style w:type="paragraph" w:customStyle="1" w:styleId="2C150FF518A44F8C82445FA4ABA4ACDF">
    <w:name w:val="2C150FF518A44F8C82445FA4ABA4ACDF"/>
  </w:style>
  <w:style w:type="paragraph" w:customStyle="1" w:styleId="0AEF4D299A614FA39E83CDF2013DBA09">
    <w:name w:val="0AEF4D299A614FA39E83CDF2013DBA09"/>
  </w:style>
  <w:style w:type="paragraph" w:customStyle="1" w:styleId="552EEDC96833475398C2B8B31B16CF22">
    <w:name w:val="552EEDC96833475398C2B8B31B16CF22"/>
  </w:style>
  <w:style w:type="paragraph" w:customStyle="1" w:styleId="49CEE16A7E28453C82C73286AB1BA1F0">
    <w:name w:val="49CEE16A7E28453C82C73286AB1BA1F0"/>
  </w:style>
  <w:style w:type="paragraph" w:customStyle="1" w:styleId="49CE88FB0F054BFE9ABD3BD04B1A5897">
    <w:name w:val="49CE88FB0F054BFE9ABD3BD04B1A5897"/>
  </w:style>
  <w:style w:type="paragraph" w:customStyle="1" w:styleId="40966AD467E64831A9EDF6CD5B5C8388">
    <w:name w:val="40966AD467E64831A9EDF6CD5B5C8388"/>
  </w:style>
  <w:style w:type="paragraph" w:customStyle="1" w:styleId="AB0366E350334DC3AC99CCAF2B200B01">
    <w:name w:val="AB0366E350334DC3AC99CCAF2B200B01"/>
  </w:style>
  <w:style w:type="paragraph" w:customStyle="1" w:styleId="D93C20248BA543A3A569878B33173CC9">
    <w:name w:val="D93C20248BA543A3A569878B33173CC9"/>
  </w:style>
  <w:style w:type="paragraph" w:customStyle="1" w:styleId="68E600900C284F8D831ABC8222E419B8">
    <w:name w:val="68E600900C284F8D831ABC8222E419B8"/>
  </w:style>
  <w:style w:type="paragraph" w:customStyle="1" w:styleId="CD3043E87F4D4FDB82306C9B683B6EA3">
    <w:name w:val="CD3043E87F4D4FDB82306C9B683B6EA3"/>
  </w:style>
  <w:style w:type="paragraph" w:customStyle="1" w:styleId="8D62942123794BD99FD2AFBA69FFA6A4">
    <w:name w:val="8D62942123794BD99FD2AFBA69FFA6A4"/>
  </w:style>
  <w:style w:type="paragraph" w:customStyle="1" w:styleId="1FCF9D2102C44C8DB1FF16230864E3A9">
    <w:name w:val="1FCF9D2102C44C8DB1FF16230864E3A9"/>
  </w:style>
  <w:style w:type="paragraph" w:customStyle="1" w:styleId="375F13C3EF824A458EA0A36172A0D907">
    <w:name w:val="375F13C3EF824A458EA0A36172A0D907"/>
  </w:style>
  <w:style w:type="paragraph" w:customStyle="1" w:styleId="39B83C508C704AAD9D850978F0EAE603">
    <w:name w:val="39B83C508C704AAD9D850978F0EAE603"/>
  </w:style>
  <w:style w:type="paragraph" w:customStyle="1" w:styleId="8AC9E2A5B7FB4B4F8F4E20F6D8203025">
    <w:name w:val="8AC9E2A5B7FB4B4F8F4E20F6D8203025"/>
  </w:style>
  <w:style w:type="paragraph" w:customStyle="1" w:styleId="A9D29B9B0631449DA5868F5DB8B9269F">
    <w:name w:val="A9D29B9B0631449DA5868F5DB8B9269F"/>
  </w:style>
  <w:style w:type="paragraph" w:customStyle="1" w:styleId="C57E9A8439614EA99470D5B4162440E0">
    <w:name w:val="C57E9A8439614EA99470D5B4162440E0"/>
  </w:style>
  <w:style w:type="paragraph" w:customStyle="1" w:styleId="6F9E217CF969428D93762C1AB7B689EE">
    <w:name w:val="6F9E217CF969428D93762C1AB7B689EE"/>
  </w:style>
  <w:style w:type="paragraph" w:customStyle="1" w:styleId="7CEA50517E7E4F68A9A6BCD0791FEE04">
    <w:name w:val="7CEA50517E7E4F68A9A6BCD0791FEE04"/>
  </w:style>
  <w:style w:type="paragraph" w:customStyle="1" w:styleId="5B8F9156B7ED4027ACCD9CE21D7F6F97">
    <w:name w:val="5B8F9156B7ED4027ACCD9CE21D7F6F97"/>
  </w:style>
  <w:style w:type="paragraph" w:customStyle="1" w:styleId="A5C3E50FBA3A44A9BD6982EB6E34520F">
    <w:name w:val="A5C3E50FBA3A44A9BD6982EB6E34520F"/>
  </w:style>
  <w:style w:type="paragraph" w:customStyle="1" w:styleId="25C43B3BEAA24CEC9A8CFC0FD3AD8F61">
    <w:name w:val="25C43B3BEAA24CEC9A8CFC0FD3AD8F61"/>
  </w:style>
  <w:style w:type="paragraph" w:customStyle="1" w:styleId="0BAF6404C1D14EF3BB6BED16FA75D433">
    <w:name w:val="0BAF6404C1D14EF3BB6BED16FA75D433"/>
  </w:style>
  <w:style w:type="paragraph" w:customStyle="1" w:styleId="C4E77656A95E4410BCF08AEE1D4BE214">
    <w:name w:val="C4E77656A95E4410BCF08AEE1D4BE214"/>
  </w:style>
  <w:style w:type="paragraph" w:customStyle="1" w:styleId="64E853C946384841B7A80A59049B986B">
    <w:name w:val="64E853C946384841B7A80A59049B986B"/>
  </w:style>
  <w:style w:type="paragraph" w:customStyle="1" w:styleId="8682D67994E54D54B04A71443B2DC14D">
    <w:name w:val="8682D67994E54D54B04A71443B2DC14D"/>
  </w:style>
  <w:style w:type="paragraph" w:customStyle="1" w:styleId="D8457BB0B58D4506AEC0E895904BA499">
    <w:name w:val="D8457BB0B58D4506AEC0E895904BA499"/>
  </w:style>
  <w:style w:type="paragraph" w:customStyle="1" w:styleId="6778ACBFE1FA41DAA6173F10837BC715">
    <w:name w:val="6778ACBFE1FA41DAA6173F10837BC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23C-72A9-4B89-B235-3B983478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9560</Words>
  <Characters>51626</Characters>
  <Application>Microsoft Office Word</Application>
  <DocSecurity>0</DocSecurity>
  <Lines>2458</Lines>
  <Paragraphs>1748</Paragraphs>
  <ScaleCrop>false</ScaleCrop>
  <Company/>
  <LinksUpToDate>false</LinksUpToDate>
  <CharactersWithSpaces>59438</CharactersWithSpaces>
  <SharedDoc>false</SharedDoc>
  <HLinks>
    <vt:vector size="102" baseType="variant">
      <vt:variant>
        <vt:i4>3211303</vt:i4>
      </vt:variant>
      <vt:variant>
        <vt:i4>426</vt:i4>
      </vt:variant>
      <vt:variant>
        <vt:i4>0</vt:i4>
      </vt:variant>
      <vt:variant>
        <vt:i4>5</vt:i4>
      </vt:variant>
      <vt:variant>
        <vt:lpwstr>https://www.nice.org.uk/get-involved/meetings-in-public/technology-appraisal-committee</vt:lpwstr>
      </vt:variant>
      <vt:variant>
        <vt:lpwstr/>
      </vt:variant>
      <vt:variant>
        <vt:i4>3211303</vt:i4>
      </vt:variant>
      <vt:variant>
        <vt:i4>423</vt:i4>
      </vt:variant>
      <vt:variant>
        <vt:i4>0</vt:i4>
      </vt:variant>
      <vt:variant>
        <vt:i4>5</vt:i4>
      </vt:variant>
      <vt:variant>
        <vt:lpwstr>https://www.nice.org.uk/get-involved/meetings-in-public/technology-appraisal-committee</vt:lpwstr>
      </vt:variant>
      <vt:variant>
        <vt:lpwstr/>
      </vt:variant>
      <vt:variant>
        <vt:i4>2687086</vt:i4>
      </vt:variant>
      <vt:variant>
        <vt:i4>420</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411</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354</vt:i4>
      </vt:variant>
      <vt:variant>
        <vt:i4>0</vt:i4>
      </vt:variant>
      <vt:variant>
        <vt:i4>5</vt:i4>
      </vt:variant>
      <vt:variant>
        <vt:lpwstr>https://www.england.nhs.uk/cancer/cdf/</vt:lpwstr>
      </vt:variant>
      <vt:variant>
        <vt:lpwstr/>
      </vt:variant>
      <vt:variant>
        <vt:i4>4522076</vt:i4>
      </vt:variant>
      <vt:variant>
        <vt:i4>333</vt:i4>
      </vt:variant>
      <vt:variant>
        <vt:i4>0</vt:i4>
      </vt:variant>
      <vt:variant>
        <vt:i4>5</vt:i4>
      </vt:variant>
      <vt:variant>
        <vt:lpwstr>http://www.legislation.gov.uk/uksi/2013/259/contents/made</vt:lpwstr>
      </vt:variant>
      <vt:variant>
        <vt:lpwstr/>
      </vt:variant>
      <vt:variant>
        <vt:i4>852042</vt:i4>
      </vt:variant>
      <vt:variant>
        <vt:i4>330</vt:i4>
      </vt:variant>
      <vt:variant>
        <vt:i4>0</vt:i4>
      </vt:variant>
      <vt:variant>
        <vt:i4>5</vt:i4>
      </vt:variant>
      <vt:variant>
        <vt:lpwstr>https://www.gov.uk/government/publications/early-access-to-medicines-scheme-eams-how-the-scheme-works</vt:lpwstr>
      </vt:variant>
      <vt:variant>
        <vt:lpwstr/>
      </vt:variant>
      <vt:variant>
        <vt:i4>1572937</vt:i4>
      </vt:variant>
      <vt:variant>
        <vt:i4>324</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318</vt:i4>
      </vt:variant>
      <vt:variant>
        <vt:i4>0</vt:i4>
      </vt:variant>
      <vt:variant>
        <vt:i4>5</vt:i4>
      </vt:variant>
      <vt:variant>
        <vt:lpwstr>http://www.legislation.gov.uk/uksi/2013/259/contents/made</vt:lpwstr>
      </vt:variant>
      <vt:variant>
        <vt:lpwstr/>
      </vt:variant>
      <vt:variant>
        <vt:i4>7274531</vt:i4>
      </vt:variant>
      <vt:variant>
        <vt:i4>279</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276</vt:i4>
      </vt:variant>
      <vt:variant>
        <vt:i4>0</vt:i4>
      </vt:variant>
      <vt:variant>
        <vt:i4>5</vt:i4>
      </vt:variant>
      <vt:variant>
        <vt:lpwstr>https://www.nice.org.uk/about/what-we-do/our-programmes/nice-guidance/nice-technology-appraisal-guidance/cancer-drugs-fund</vt:lpwstr>
      </vt:variant>
      <vt:variant>
        <vt:lpwstr/>
      </vt:variant>
      <vt:variant>
        <vt:i4>8192049</vt:i4>
      </vt:variant>
      <vt:variant>
        <vt:i4>261</vt:i4>
      </vt:variant>
      <vt:variant>
        <vt:i4>0</vt:i4>
      </vt:variant>
      <vt:variant>
        <vt:i4>5</vt:i4>
      </vt:variant>
      <vt:variant>
        <vt:lpwstr>https://www.nice.org.uk/about/what-we-do/our-programmes/nice-guidance/nice-technology-appraisal-guidance/cancer-drugs-fund</vt:lpwstr>
      </vt:variant>
      <vt:variant>
        <vt:lpwstr/>
      </vt:variant>
      <vt:variant>
        <vt:i4>5701707</vt:i4>
      </vt:variant>
      <vt:variant>
        <vt:i4>165</vt:i4>
      </vt:variant>
      <vt:variant>
        <vt:i4>0</vt:i4>
      </vt:variant>
      <vt:variant>
        <vt:i4>5</vt:i4>
      </vt:variant>
      <vt:variant>
        <vt:lpwstr>http://www.nice.org.uk/Guidance/GID-xxxxxx/Documents</vt:lpwstr>
      </vt:variant>
      <vt:variant>
        <vt:lpwstr/>
      </vt:variant>
      <vt:variant>
        <vt:i4>2162708</vt:i4>
      </vt:variant>
      <vt:variant>
        <vt:i4>99</vt:i4>
      </vt:variant>
      <vt:variant>
        <vt:i4>0</vt:i4>
      </vt:variant>
      <vt:variant>
        <vt:i4>5</vt:i4>
      </vt:variant>
      <vt:variant>
        <vt:lpwstr>\\nice.nhs.uk\Data\Global\NICE\NICE Templates\Tech App</vt:lpwstr>
      </vt:variant>
      <vt:variant>
        <vt:lpwstr/>
      </vt:variant>
      <vt:variant>
        <vt:i4>1507346</vt:i4>
      </vt:variant>
      <vt:variant>
        <vt:i4>15</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2022-09-27T09:00:00Z</dcterms:created>
  <dcterms:modified xsi:type="dcterms:W3CDTF">2022-09-27T09:01:00Z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54b09a43b09606f531e28eb9ceb496dae73b1b513747dce7edfed1b71130c7d7</vt:lpwstr>
  </property>
</Properties>
</file>