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DCA0A" w14:textId="77777777" w:rsidR="0092511E" w:rsidRPr="000947D2" w:rsidRDefault="0092511E" w:rsidP="0092511E">
      <w:pPr>
        <w:jc w:val="center"/>
        <w:rPr>
          <w:b/>
        </w:rPr>
      </w:pPr>
      <w:r w:rsidRPr="000947D2">
        <w:rPr>
          <w:b/>
        </w:rPr>
        <w:t>NATIONAL INSTITUTE FOR HEALTH AND CARE EXCELLENCE</w:t>
      </w:r>
    </w:p>
    <w:p w14:paraId="0F1C927D" w14:textId="77777777" w:rsidR="0092511E" w:rsidRPr="000947D2" w:rsidRDefault="0092511E" w:rsidP="0092511E">
      <w:pPr>
        <w:jc w:val="center"/>
        <w:rPr>
          <w:b/>
        </w:rPr>
      </w:pPr>
    </w:p>
    <w:p w14:paraId="562C895E" w14:textId="77777777" w:rsidR="0092511E" w:rsidRPr="003B2FF9" w:rsidRDefault="0092511E" w:rsidP="003B2FF9">
      <w:pPr>
        <w:jc w:val="center"/>
        <w:rPr>
          <w:b/>
          <w:bCs/>
          <w:sz w:val="28"/>
          <w:szCs w:val="28"/>
        </w:rPr>
      </w:pPr>
      <w:r w:rsidRPr="003B2FF9">
        <w:rPr>
          <w:b/>
          <w:bCs/>
          <w:sz w:val="28"/>
          <w:szCs w:val="28"/>
        </w:rPr>
        <w:t>CENTRE FOR HEALTH TECHNOLOGY EVALUATION</w:t>
      </w:r>
    </w:p>
    <w:p w14:paraId="059ED1B0" w14:textId="326DCD8C" w:rsidR="0092511E" w:rsidRPr="003B2FF9" w:rsidRDefault="0092511E" w:rsidP="003B2FF9">
      <w:pPr>
        <w:jc w:val="center"/>
        <w:rPr>
          <w:b/>
          <w:bCs/>
          <w:sz w:val="28"/>
          <w:szCs w:val="28"/>
        </w:rPr>
      </w:pPr>
      <w:r w:rsidRPr="003B2FF9">
        <w:rPr>
          <w:b/>
          <w:bCs/>
          <w:sz w:val="28"/>
          <w:szCs w:val="28"/>
        </w:rPr>
        <w:t>Technology Appraisals</w:t>
      </w:r>
    </w:p>
    <w:p w14:paraId="6180DC2E" w14:textId="77777777" w:rsidR="0092511E" w:rsidRPr="000947D2" w:rsidRDefault="0092511E" w:rsidP="0092511E">
      <w:pPr>
        <w:pStyle w:val="Title"/>
      </w:pPr>
    </w:p>
    <w:p w14:paraId="527A1293" w14:textId="34075BBE" w:rsidR="0092511E" w:rsidRPr="000947D2" w:rsidRDefault="0092511E" w:rsidP="0092511E">
      <w:pPr>
        <w:pStyle w:val="Title"/>
      </w:pPr>
      <w:r w:rsidRPr="000947D2">
        <w:t>Consultation on Batch 65 draft remits and draft scopes and summary of comments and discussions at scoping workshops</w:t>
      </w:r>
    </w:p>
    <w:p w14:paraId="3A97C4DA" w14:textId="77777777" w:rsidR="0092511E" w:rsidRPr="000947D2" w:rsidRDefault="0092511E" w:rsidP="0092511E"/>
    <w:p w14:paraId="6B67BE5A" w14:textId="77777777" w:rsidR="0092511E" w:rsidRPr="000947D2" w:rsidRDefault="0092511E" w:rsidP="0092511E">
      <w:pPr>
        <w:pStyle w:val="Heading1"/>
      </w:pPr>
      <w:r w:rsidRPr="000947D2">
        <w:t>Topic list</w:t>
      </w:r>
    </w:p>
    <w:p w14:paraId="05FE76C3" w14:textId="77777777" w:rsidR="0092511E" w:rsidRPr="000947D2" w:rsidRDefault="0092511E" w:rsidP="0092511E"/>
    <w:p w14:paraId="0E1ED841" w14:textId="5B5CD857" w:rsidR="0092511E" w:rsidRPr="000947D2" w:rsidRDefault="0092511E" w:rsidP="0092511E">
      <w:pPr>
        <w:pStyle w:val="Heading2"/>
        <w:rPr>
          <w:i w:val="0"/>
        </w:rPr>
      </w:pPr>
      <w:r w:rsidRPr="000947D2">
        <w:rPr>
          <w:i w:val="0"/>
        </w:rPr>
        <w:t>Topic ID: 1488</w:t>
      </w:r>
    </w:p>
    <w:p w14:paraId="505AFF0B" w14:textId="5D89A9B1" w:rsidR="0092511E" w:rsidRPr="000947D2" w:rsidRDefault="0092511E" w:rsidP="0092511E">
      <w:r w:rsidRPr="000947D2">
        <w:t xml:space="preserve">Topic title: </w:t>
      </w:r>
      <w:r w:rsidRPr="000947D2">
        <w:rPr>
          <w:sz w:val="22"/>
          <w:szCs w:val="22"/>
        </w:rPr>
        <w:t>Mexiletine for treating symptomatic myotonia in adults with non-dystrophic myotonic disorders</w:t>
      </w:r>
    </w:p>
    <w:p w14:paraId="4DF72322" w14:textId="77777777" w:rsidR="0092511E" w:rsidRPr="000947D2" w:rsidRDefault="0092511E" w:rsidP="0092511E">
      <w:pPr>
        <w:rPr>
          <w:sz w:val="22"/>
          <w:szCs w:val="22"/>
        </w:rPr>
      </w:pPr>
    </w:p>
    <w:p w14:paraId="1D0BBCE6" w14:textId="3072B9A0" w:rsidR="0092511E" w:rsidRPr="000947D2" w:rsidRDefault="0092511E" w:rsidP="0092511E">
      <w:pPr>
        <w:pStyle w:val="Heading2"/>
        <w:rPr>
          <w:i w:val="0"/>
        </w:rPr>
      </w:pPr>
      <w:r w:rsidRPr="000947D2">
        <w:rPr>
          <w:i w:val="0"/>
        </w:rPr>
        <w:t>Topic ID: 1254</w:t>
      </w:r>
    </w:p>
    <w:p w14:paraId="665A8C75" w14:textId="4C66C25C" w:rsidR="0092511E" w:rsidRPr="000947D2" w:rsidRDefault="0092511E" w:rsidP="0092511E">
      <w:r w:rsidRPr="000947D2">
        <w:t xml:space="preserve">Topic title: </w:t>
      </w:r>
      <w:proofErr w:type="spellStart"/>
      <w:r w:rsidRPr="000947D2">
        <w:rPr>
          <w:sz w:val="22"/>
          <w:szCs w:val="22"/>
        </w:rPr>
        <w:t>Brolucizumab</w:t>
      </w:r>
      <w:proofErr w:type="spellEnd"/>
      <w:r w:rsidRPr="000947D2">
        <w:rPr>
          <w:sz w:val="22"/>
          <w:szCs w:val="22"/>
        </w:rPr>
        <w:t xml:space="preserve"> for treating wet age-related macular degeneration</w:t>
      </w:r>
    </w:p>
    <w:p w14:paraId="3ACB5A97" w14:textId="77777777" w:rsidR="0092511E" w:rsidRPr="000947D2" w:rsidRDefault="0092511E" w:rsidP="0092511E">
      <w:pPr>
        <w:rPr>
          <w:sz w:val="22"/>
          <w:szCs w:val="22"/>
        </w:rPr>
      </w:pPr>
    </w:p>
    <w:p w14:paraId="265F36E3" w14:textId="0FEEBA1F" w:rsidR="0092511E" w:rsidRPr="000947D2" w:rsidRDefault="0092511E" w:rsidP="0092511E">
      <w:pPr>
        <w:pStyle w:val="Heading2"/>
        <w:rPr>
          <w:i w:val="0"/>
        </w:rPr>
      </w:pPr>
      <w:r w:rsidRPr="000947D2">
        <w:rPr>
          <w:i w:val="0"/>
        </w:rPr>
        <w:t>Topic ID: 1372</w:t>
      </w:r>
    </w:p>
    <w:p w14:paraId="2DC968C0" w14:textId="16E5B690" w:rsidR="0092511E" w:rsidRPr="000947D2" w:rsidRDefault="0092511E" w:rsidP="0092511E">
      <w:r w:rsidRPr="000947D2">
        <w:t xml:space="preserve">Topic title: </w:t>
      </w:r>
      <w:proofErr w:type="spellStart"/>
      <w:r w:rsidRPr="000947D2">
        <w:t>Galcanezumab</w:t>
      </w:r>
      <w:proofErr w:type="spellEnd"/>
      <w:r w:rsidRPr="000947D2">
        <w:t xml:space="preserve"> for preventing migraine</w:t>
      </w:r>
    </w:p>
    <w:p w14:paraId="22C44FC4" w14:textId="77777777" w:rsidR="0092511E" w:rsidRPr="000947D2" w:rsidRDefault="0092511E" w:rsidP="0092511E"/>
    <w:p w14:paraId="6034C6A7" w14:textId="27AB7DB2" w:rsidR="0092511E" w:rsidRPr="000947D2" w:rsidRDefault="0092511E" w:rsidP="0092511E">
      <w:pPr>
        <w:pStyle w:val="Heading2"/>
        <w:rPr>
          <w:i w:val="0"/>
        </w:rPr>
      </w:pPr>
      <w:r w:rsidRPr="000947D2">
        <w:rPr>
          <w:i w:val="0"/>
        </w:rPr>
        <w:t>Topic ID: 1523</w:t>
      </w:r>
    </w:p>
    <w:p w14:paraId="63B5D433" w14:textId="583954CB" w:rsidR="0092511E" w:rsidRPr="000947D2" w:rsidRDefault="0092511E" w:rsidP="0092511E">
      <w:r w:rsidRPr="000947D2">
        <w:t>Topic title: L-glutamine for treating sickle cell disease</w:t>
      </w:r>
    </w:p>
    <w:p w14:paraId="519A9912" w14:textId="77777777" w:rsidR="0092511E" w:rsidRPr="000947D2" w:rsidRDefault="0092511E" w:rsidP="0092511E"/>
    <w:p w14:paraId="32EF1AA3" w14:textId="04379107" w:rsidR="0092511E" w:rsidRPr="000947D2" w:rsidRDefault="0092511E" w:rsidP="0092511E">
      <w:pPr>
        <w:pStyle w:val="Heading2"/>
        <w:rPr>
          <w:i w:val="0"/>
        </w:rPr>
      </w:pPr>
      <w:r w:rsidRPr="000947D2">
        <w:rPr>
          <w:i w:val="0"/>
        </w:rPr>
        <w:t>Topic ID: 1419</w:t>
      </w:r>
    </w:p>
    <w:p w14:paraId="19DDA38D" w14:textId="0EBC2845" w:rsidR="0092511E" w:rsidRPr="000947D2" w:rsidRDefault="0092511E" w:rsidP="0092511E">
      <w:r w:rsidRPr="000947D2">
        <w:t xml:space="preserve">Topic title: </w:t>
      </w:r>
      <w:proofErr w:type="spellStart"/>
      <w:r w:rsidRPr="000947D2">
        <w:rPr>
          <w:sz w:val="22"/>
          <w:szCs w:val="22"/>
        </w:rPr>
        <w:t>Secukinumab</w:t>
      </w:r>
      <w:proofErr w:type="spellEnd"/>
      <w:r w:rsidRPr="000947D2">
        <w:rPr>
          <w:sz w:val="22"/>
          <w:szCs w:val="22"/>
        </w:rPr>
        <w:t xml:space="preserve"> for treating non-radiographic axial </w:t>
      </w:r>
      <w:proofErr w:type="spellStart"/>
      <w:r w:rsidRPr="000947D2">
        <w:rPr>
          <w:sz w:val="22"/>
          <w:szCs w:val="22"/>
        </w:rPr>
        <w:t>spondyloarthritis</w:t>
      </w:r>
      <w:proofErr w:type="spellEnd"/>
    </w:p>
    <w:p w14:paraId="66D824DF" w14:textId="77777777" w:rsidR="0092511E" w:rsidRPr="000947D2" w:rsidRDefault="0092511E" w:rsidP="0092511E"/>
    <w:p w14:paraId="0D0B7840" w14:textId="609A980E" w:rsidR="0092511E" w:rsidRPr="000947D2" w:rsidRDefault="0092511E" w:rsidP="0092511E">
      <w:pPr>
        <w:pStyle w:val="Heading2"/>
        <w:rPr>
          <w:i w:val="0"/>
        </w:rPr>
      </w:pPr>
      <w:r w:rsidRPr="000947D2">
        <w:rPr>
          <w:i w:val="0"/>
        </w:rPr>
        <w:t>Topic ID: 1532</w:t>
      </w:r>
    </w:p>
    <w:p w14:paraId="0C10DEAF" w14:textId="30E9F4AA" w:rsidR="0092511E" w:rsidRPr="000947D2" w:rsidRDefault="0092511E" w:rsidP="0092511E">
      <w:pPr>
        <w:rPr>
          <w:lang w:eastAsia="en-GB"/>
        </w:rPr>
      </w:pPr>
      <w:r w:rsidRPr="000947D2">
        <w:t xml:space="preserve">Topic title: </w:t>
      </w:r>
      <w:proofErr w:type="spellStart"/>
      <w:r w:rsidRPr="000947D2">
        <w:rPr>
          <w:sz w:val="22"/>
          <w:szCs w:val="22"/>
        </w:rPr>
        <w:t>Ixekizumab</w:t>
      </w:r>
      <w:proofErr w:type="spellEnd"/>
      <w:r w:rsidRPr="000947D2">
        <w:rPr>
          <w:sz w:val="22"/>
          <w:szCs w:val="22"/>
        </w:rPr>
        <w:t xml:space="preserve"> for treating axial </w:t>
      </w:r>
      <w:proofErr w:type="spellStart"/>
      <w:r w:rsidRPr="000947D2">
        <w:rPr>
          <w:sz w:val="22"/>
          <w:szCs w:val="22"/>
        </w:rPr>
        <w:t>spondyloarthritis</w:t>
      </w:r>
      <w:proofErr w:type="spellEnd"/>
      <w:r w:rsidRPr="000947D2">
        <w:rPr>
          <w:sz w:val="22"/>
          <w:szCs w:val="22"/>
        </w:rPr>
        <w:t xml:space="preserve"> after NSAIDs</w:t>
      </w:r>
    </w:p>
    <w:p w14:paraId="7E3B9239" w14:textId="77777777" w:rsidR="0092511E" w:rsidRPr="000947D2" w:rsidRDefault="0092511E" w:rsidP="0092511E">
      <w:pPr>
        <w:rPr>
          <w:lang w:eastAsia="en-GB"/>
        </w:rPr>
      </w:pPr>
    </w:p>
    <w:p w14:paraId="4E658CD1" w14:textId="5EB6FA1B" w:rsidR="0092511E" w:rsidRPr="000947D2" w:rsidRDefault="0092511E" w:rsidP="0092511E">
      <w:pPr>
        <w:pStyle w:val="Heading2"/>
        <w:rPr>
          <w:i w:val="0"/>
        </w:rPr>
      </w:pPr>
      <w:r w:rsidRPr="000947D2">
        <w:rPr>
          <w:i w:val="0"/>
        </w:rPr>
        <w:t>Topic ID: 1179</w:t>
      </w:r>
    </w:p>
    <w:p w14:paraId="28D80E5C" w14:textId="304EB769" w:rsidR="0092511E" w:rsidRPr="000947D2" w:rsidRDefault="0092511E" w:rsidP="0092511E">
      <w:pPr>
        <w:rPr>
          <w:lang w:eastAsia="en-GB"/>
        </w:rPr>
      </w:pPr>
      <w:r w:rsidRPr="000947D2">
        <w:t xml:space="preserve">Topic title: </w:t>
      </w:r>
      <w:proofErr w:type="spellStart"/>
      <w:r w:rsidRPr="000947D2">
        <w:rPr>
          <w:sz w:val="22"/>
          <w:szCs w:val="22"/>
        </w:rPr>
        <w:t>Dupilumab</w:t>
      </w:r>
      <w:proofErr w:type="spellEnd"/>
      <w:r w:rsidRPr="000947D2">
        <w:rPr>
          <w:sz w:val="22"/>
          <w:szCs w:val="22"/>
        </w:rPr>
        <w:t xml:space="preserve"> for treating chronic rhinosinusitis with nasal polyps</w:t>
      </w:r>
    </w:p>
    <w:p w14:paraId="03ABB080" w14:textId="77777777" w:rsidR="0092511E" w:rsidRPr="000947D2" w:rsidRDefault="0092511E" w:rsidP="0092511E">
      <w:pPr>
        <w:rPr>
          <w:lang w:eastAsia="en-GB"/>
        </w:rPr>
      </w:pPr>
    </w:p>
    <w:p w14:paraId="6C9EC024" w14:textId="461C61C5" w:rsidR="0092511E" w:rsidRPr="000947D2" w:rsidRDefault="0092511E" w:rsidP="0092511E">
      <w:pPr>
        <w:pStyle w:val="Heading2"/>
        <w:rPr>
          <w:i w:val="0"/>
        </w:rPr>
      </w:pPr>
      <w:r w:rsidRPr="000947D2">
        <w:rPr>
          <w:i w:val="0"/>
        </w:rPr>
        <w:lastRenderedPageBreak/>
        <w:t>Topic ID: 1531</w:t>
      </w:r>
    </w:p>
    <w:p w14:paraId="213E1446" w14:textId="7B5AA469" w:rsidR="0092511E" w:rsidRPr="000947D2" w:rsidRDefault="0092511E" w:rsidP="0092511E">
      <w:r w:rsidRPr="000947D2">
        <w:t xml:space="preserve">Topic title: </w:t>
      </w:r>
      <w:proofErr w:type="spellStart"/>
      <w:r w:rsidRPr="000947D2">
        <w:rPr>
          <w:sz w:val="22"/>
          <w:szCs w:val="22"/>
        </w:rPr>
        <w:t>Tafamidis</w:t>
      </w:r>
      <w:proofErr w:type="spellEnd"/>
      <w:r w:rsidRPr="000947D2">
        <w:rPr>
          <w:sz w:val="22"/>
          <w:szCs w:val="22"/>
        </w:rPr>
        <w:t xml:space="preserve"> for treating transthyretin amyloid cardiomyopathy</w:t>
      </w:r>
    </w:p>
    <w:p w14:paraId="659C8A2F" w14:textId="77777777" w:rsidR="0092511E" w:rsidRPr="000947D2" w:rsidRDefault="0092511E" w:rsidP="0092511E"/>
    <w:p w14:paraId="416E153A" w14:textId="7E7328BE" w:rsidR="0092511E" w:rsidRPr="000947D2" w:rsidRDefault="0092511E" w:rsidP="0092511E">
      <w:pPr>
        <w:pStyle w:val="Heading2"/>
        <w:rPr>
          <w:i w:val="0"/>
        </w:rPr>
      </w:pPr>
      <w:r w:rsidRPr="000947D2">
        <w:rPr>
          <w:i w:val="0"/>
        </w:rPr>
        <w:t>Topic ID: 1540</w:t>
      </w:r>
    </w:p>
    <w:p w14:paraId="373117FB" w14:textId="00B9BD21" w:rsidR="0092511E" w:rsidRPr="000947D2" w:rsidRDefault="0092511E" w:rsidP="0092511E">
      <w:pPr>
        <w:rPr>
          <w:sz w:val="22"/>
          <w:szCs w:val="22"/>
        </w:rPr>
      </w:pPr>
      <w:r w:rsidRPr="000947D2">
        <w:t xml:space="preserve">Topic title: </w:t>
      </w:r>
      <w:proofErr w:type="spellStart"/>
      <w:r w:rsidRPr="000947D2">
        <w:rPr>
          <w:sz w:val="22"/>
          <w:szCs w:val="22"/>
        </w:rPr>
        <w:t>Treosulfan</w:t>
      </w:r>
      <w:proofErr w:type="spellEnd"/>
      <w:r w:rsidRPr="000947D2">
        <w:rPr>
          <w:sz w:val="22"/>
          <w:szCs w:val="22"/>
        </w:rPr>
        <w:t xml:space="preserve"> with fludarabine for non-malignant disease before allogeneic stem cell transplant</w:t>
      </w:r>
    </w:p>
    <w:p w14:paraId="70995B20" w14:textId="1674A22B" w:rsidR="0092511E" w:rsidRPr="000947D2" w:rsidRDefault="0092511E" w:rsidP="0092511E">
      <w:pPr>
        <w:rPr>
          <w:sz w:val="22"/>
          <w:szCs w:val="22"/>
        </w:rPr>
      </w:pPr>
    </w:p>
    <w:p w14:paraId="63EC9109" w14:textId="7F1604ED" w:rsidR="0092511E" w:rsidRPr="000947D2" w:rsidRDefault="0092511E" w:rsidP="0092511E">
      <w:pPr>
        <w:pStyle w:val="Heading2"/>
        <w:rPr>
          <w:i w:val="0"/>
        </w:rPr>
      </w:pPr>
      <w:r w:rsidRPr="000947D2">
        <w:rPr>
          <w:i w:val="0"/>
        </w:rPr>
        <w:t>Topic ID: 1515</w:t>
      </w:r>
    </w:p>
    <w:p w14:paraId="0515935E" w14:textId="202C6883" w:rsidR="00262835" w:rsidRPr="000947D2" w:rsidRDefault="0092511E" w:rsidP="00562D18">
      <w:pPr>
        <w:shd w:val="clear" w:color="auto" w:fill="FFFFFF"/>
        <w:rPr>
          <w:sz w:val="22"/>
          <w:szCs w:val="22"/>
        </w:rPr>
      </w:pPr>
      <w:r w:rsidRPr="000947D2">
        <w:t>Topic title:</w:t>
      </w:r>
      <w:r w:rsidRPr="000947D2">
        <w:rPr>
          <w:sz w:val="22"/>
          <w:szCs w:val="22"/>
        </w:rPr>
        <w:t xml:space="preserve"> </w:t>
      </w:r>
      <w:proofErr w:type="spellStart"/>
      <w:r w:rsidRPr="000947D2">
        <w:rPr>
          <w:sz w:val="22"/>
          <w:szCs w:val="22"/>
        </w:rPr>
        <w:t>Bempedoic</w:t>
      </w:r>
      <w:proofErr w:type="spellEnd"/>
      <w:r w:rsidRPr="000947D2">
        <w:rPr>
          <w:sz w:val="22"/>
          <w:szCs w:val="22"/>
        </w:rPr>
        <w:t xml:space="preserve"> acid for treating primary hypercholesterolaemia or mixed dyslipidaemia</w:t>
      </w:r>
    </w:p>
    <w:p w14:paraId="6711BB56" w14:textId="77777777" w:rsidR="00562D18" w:rsidRDefault="00562D18">
      <w:pPr>
        <w:suppressAutoHyphens w:val="0"/>
        <w:rPr>
          <w:b/>
          <w:bCs/>
          <w:kern w:val="32"/>
          <w:sz w:val="28"/>
          <w:szCs w:val="32"/>
        </w:rPr>
      </w:pPr>
      <w:r>
        <w:br w:type="page"/>
      </w:r>
    </w:p>
    <w:p w14:paraId="679BFFEC" w14:textId="62B223BB" w:rsidR="00262835" w:rsidRPr="000947D2" w:rsidRDefault="00262835" w:rsidP="00262835">
      <w:pPr>
        <w:pStyle w:val="Heading1"/>
      </w:pPr>
      <w:r w:rsidRPr="000947D2">
        <w:lastRenderedPageBreak/>
        <w:t>Provisional Title: Mexiletine for treati</w:t>
      </w:r>
      <w:bookmarkStart w:id="0" w:name="_GoBack"/>
      <w:bookmarkEnd w:id="0"/>
      <w:r w:rsidRPr="000947D2">
        <w:t>ng symptomatic myotonia in adults with non-dystrophic myotonic disorders</w:t>
      </w:r>
    </w:p>
    <w:p w14:paraId="66B60162" w14:textId="35FE74EF" w:rsidR="00262835" w:rsidRPr="000947D2" w:rsidRDefault="00262835" w:rsidP="00262835">
      <w:r w:rsidRPr="000947D2">
        <w:rPr>
          <w:b/>
        </w:rPr>
        <w:t xml:space="preserve">Topic Selection ID Number: </w:t>
      </w:r>
      <w:r w:rsidRPr="000947D2">
        <w:t>9836</w:t>
      </w:r>
    </w:p>
    <w:p w14:paraId="6F600815" w14:textId="16D03822" w:rsidR="00262835" w:rsidRPr="000947D2" w:rsidRDefault="00262835" w:rsidP="00262835">
      <w:r w:rsidRPr="000947D2">
        <w:rPr>
          <w:b/>
        </w:rPr>
        <w:t xml:space="preserve">TA ID Number: </w:t>
      </w:r>
      <w:r w:rsidRPr="000947D2">
        <w:t>1488</w:t>
      </w:r>
    </w:p>
    <w:p w14:paraId="5222F4A8" w14:textId="7BF0FAE8" w:rsidR="00262835" w:rsidRPr="000947D2" w:rsidRDefault="00262835" w:rsidP="00262835">
      <w:pPr>
        <w:rPr>
          <w:sz w:val="22"/>
          <w:szCs w:val="22"/>
        </w:rPr>
      </w:pPr>
      <w:r w:rsidRPr="000947D2">
        <w:rPr>
          <w:b/>
        </w:rPr>
        <w:t xml:space="preserve">Company: </w:t>
      </w:r>
      <w:r w:rsidRPr="000947D2">
        <w:rPr>
          <w:sz w:val="22"/>
        </w:rPr>
        <w:t>Lupin</w:t>
      </w:r>
    </w:p>
    <w:p w14:paraId="2210A195" w14:textId="77777777" w:rsidR="00262835" w:rsidRPr="000947D2" w:rsidRDefault="00262835" w:rsidP="00262835"/>
    <w:p w14:paraId="73138EB8" w14:textId="77777777" w:rsidR="00262835" w:rsidRPr="000947D2" w:rsidRDefault="00262835" w:rsidP="00262835">
      <w:pPr>
        <w:pStyle w:val="Heading2"/>
        <w:rPr>
          <w:i w:val="0"/>
        </w:rPr>
      </w:pPr>
      <w:r w:rsidRPr="000947D2">
        <w:rPr>
          <w:i w:val="0"/>
        </w:rPr>
        <w:t>Anticipated Licensing Information</w:t>
      </w:r>
    </w:p>
    <w:p w14:paraId="304E9AA8" w14:textId="77777777" w:rsidR="00262835" w:rsidRPr="000947D2" w:rsidRDefault="00262835" w:rsidP="00262835">
      <w:pPr>
        <w:rPr>
          <w:sz w:val="22"/>
          <w:szCs w:val="22"/>
        </w:rPr>
      </w:pPr>
      <w:r w:rsidRPr="000947D2">
        <w:rPr>
          <w:sz w:val="22"/>
          <w:szCs w:val="22"/>
        </w:rPr>
        <w:t xml:space="preserve">Marketing authorisation granted: Dec 2018  </w:t>
      </w:r>
    </w:p>
    <w:p w14:paraId="1225C7EA" w14:textId="7731A15B" w:rsidR="00262835" w:rsidRPr="000947D2" w:rsidRDefault="00262835" w:rsidP="00262835">
      <w:pPr>
        <w:rPr>
          <w:sz w:val="22"/>
          <w:szCs w:val="22"/>
        </w:rPr>
      </w:pPr>
      <w:r w:rsidRPr="000947D2">
        <w:rPr>
          <w:sz w:val="22"/>
          <w:szCs w:val="22"/>
        </w:rPr>
        <w:t>Wording of marketing authorisation: Mexiletine is indicated for the symptomatic treatment of myotonia in adult patients with non-dystrophic myotonic disorders.</w:t>
      </w:r>
    </w:p>
    <w:p w14:paraId="36D4F0E3" w14:textId="77777777" w:rsidR="00262835" w:rsidRPr="000947D2" w:rsidRDefault="00262835" w:rsidP="00262835">
      <w:pPr>
        <w:rPr>
          <w:sz w:val="22"/>
          <w:szCs w:val="22"/>
        </w:rPr>
      </w:pPr>
    </w:p>
    <w:p w14:paraId="222A15E0" w14:textId="77777777" w:rsidR="00262835" w:rsidRPr="000947D2" w:rsidRDefault="00262835" w:rsidP="00262835">
      <w:pPr>
        <w:pStyle w:val="Heading2"/>
        <w:rPr>
          <w:i w:val="0"/>
        </w:rPr>
      </w:pPr>
      <w:r w:rsidRPr="000947D2">
        <w:rPr>
          <w:i w:val="0"/>
        </w:rPr>
        <w:t>Draft Remit</w:t>
      </w:r>
    </w:p>
    <w:p w14:paraId="69632512" w14:textId="2C959961" w:rsidR="00262835" w:rsidRPr="000947D2" w:rsidRDefault="00091D48" w:rsidP="00262835">
      <w:pPr>
        <w:rPr>
          <w:sz w:val="22"/>
          <w:szCs w:val="22"/>
        </w:rPr>
      </w:pPr>
      <w:r w:rsidRPr="000947D2">
        <w:rPr>
          <w:sz w:val="22"/>
          <w:szCs w:val="22"/>
        </w:rPr>
        <w:t>To appraise the clinical and cost effectiveness of mexiletine within its marketing authorisation for treating myotonia in adults with non-dystrophic myotonic disorders</w:t>
      </w:r>
    </w:p>
    <w:p w14:paraId="1B92179B" w14:textId="77777777" w:rsidR="00262835" w:rsidRPr="000947D2" w:rsidRDefault="00262835" w:rsidP="00262835">
      <w:pPr>
        <w:pStyle w:val="Heading2"/>
        <w:rPr>
          <w:i w:val="0"/>
        </w:rPr>
      </w:pPr>
      <w:r w:rsidRPr="000947D2">
        <w:rPr>
          <w:i w:val="0"/>
        </w:rPr>
        <w:t>Main points from consultation</w:t>
      </w:r>
    </w:p>
    <w:p w14:paraId="33361827" w14:textId="77777777" w:rsidR="00091D48" w:rsidRPr="000947D2" w:rsidRDefault="00091D48" w:rsidP="00091D48">
      <w:pPr>
        <w:rPr>
          <w:color w:val="000000"/>
          <w:sz w:val="22"/>
          <w:szCs w:val="22"/>
          <w:u w:val="single"/>
        </w:rPr>
      </w:pPr>
      <w:r w:rsidRPr="000947D2">
        <w:rPr>
          <w:color w:val="000000"/>
          <w:sz w:val="22"/>
          <w:szCs w:val="22"/>
        </w:rPr>
        <w:t xml:space="preserve">Following the consultation exercise and the scoping workshop in January 2019, with more information collected from the NHSE afterwards, NICE is of the opinion that an appraisal of mexiletine (200mg) for treating symptomatic myotonia in adults with non-dystrophic myotonia (NDM) is </w:t>
      </w:r>
      <w:r w:rsidRPr="000947D2">
        <w:rPr>
          <w:color w:val="000000"/>
          <w:sz w:val="22"/>
          <w:szCs w:val="22"/>
          <w:u w:val="single"/>
        </w:rPr>
        <w:t>appropriate.</w:t>
      </w:r>
    </w:p>
    <w:p w14:paraId="3D49679D" w14:textId="77777777" w:rsidR="00091D48" w:rsidRPr="000947D2" w:rsidRDefault="00091D48" w:rsidP="00091D48">
      <w:pPr>
        <w:rPr>
          <w:color w:val="000000"/>
          <w:sz w:val="22"/>
          <w:szCs w:val="22"/>
        </w:rPr>
      </w:pPr>
    </w:p>
    <w:p w14:paraId="4418BB8A" w14:textId="77777777" w:rsidR="00091D48" w:rsidRPr="000947D2" w:rsidRDefault="00091D48" w:rsidP="00091D48">
      <w:pPr>
        <w:rPr>
          <w:color w:val="000000"/>
          <w:sz w:val="22"/>
          <w:szCs w:val="22"/>
        </w:rPr>
      </w:pPr>
      <w:r w:rsidRPr="000947D2">
        <w:rPr>
          <w:color w:val="000000"/>
          <w:sz w:val="22"/>
          <w:szCs w:val="22"/>
        </w:rPr>
        <w:t xml:space="preserve">The proposed remit is not appropriate and should be amended as follows:  </w:t>
      </w:r>
    </w:p>
    <w:p w14:paraId="03DF7E3E" w14:textId="77777777" w:rsidR="00091D48" w:rsidRPr="000947D2" w:rsidRDefault="00091D48" w:rsidP="00091D48">
      <w:pPr>
        <w:rPr>
          <w:color w:val="000000"/>
          <w:sz w:val="22"/>
          <w:szCs w:val="22"/>
        </w:rPr>
      </w:pPr>
    </w:p>
    <w:p w14:paraId="2FFAD396" w14:textId="77777777" w:rsidR="00091D48" w:rsidRPr="000947D2" w:rsidRDefault="00091D48" w:rsidP="00091D48">
      <w:pPr>
        <w:rPr>
          <w:color w:val="000000"/>
          <w:sz w:val="22"/>
          <w:szCs w:val="22"/>
        </w:rPr>
      </w:pPr>
      <w:r w:rsidRPr="000947D2">
        <w:rPr>
          <w:color w:val="000000"/>
          <w:sz w:val="22"/>
          <w:szCs w:val="22"/>
        </w:rPr>
        <w:t>“</w:t>
      </w:r>
      <w:r w:rsidRPr="000947D2">
        <w:rPr>
          <w:i/>
          <w:color w:val="000000"/>
          <w:sz w:val="22"/>
          <w:szCs w:val="22"/>
        </w:rPr>
        <w:t xml:space="preserve">To appraise the clinical and cost effectiveness of mexiletine within its marketing authorisation for treating </w:t>
      </w:r>
      <w:r w:rsidRPr="000947D2">
        <w:rPr>
          <w:b/>
          <w:i/>
          <w:color w:val="000000"/>
          <w:sz w:val="22"/>
          <w:szCs w:val="22"/>
        </w:rPr>
        <w:t xml:space="preserve">symptomatic </w:t>
      </w:r>
      <w:r w:rsidRPr="000947D2">
        <w:rPr>
          <w:i/>
          <w:color w:val="000000"/>
          <w:sz w:val="22"/>
          <w:szCs w:val="22"/>
        </w:rPr>
        <w:t>myotonia in adults with non-dystrophic myotonic disorders.”</w:t>
      </w:r>
      <w:r w:rsidRPr="000947D2">
        <w:rPr>
          <w:color w:val="000000"/>
          <w:sz w:val="22"/>
          <w:szCs w:val="22"/>
        </w:rPr>
        <w:t xml:space="preserve">  This is to be in line with the wording of marketing authorisation (MA). It was noted during the consultation that only people with symptomatic NDM will be eligible for treatment.” </w:t>
      </w:r>
    </w:p>
    <w:p w14:paraId="4493EAC6" w14:textId="77777777" w:rsidR="00091D48" w:rsidRPr="000947D2" w:rsidRDefault="00091D48" w:rsidP="00091D48">
      <w:pPr>
        <w:rPr>
          <w:color w:val="000000"/>
          <w:sz w:val="22"/>
          <w:szCs w:val="22"/>
        </w:rPr>
      </w:pPr>
    </w:p>
    <w:p w14:paraId="79A27A21" w14:textId="77777777" w:rsidR="00091D48" w:rsidRPr="000947D2" w:rsidRDefault="00091D48" w:rsidP="00091D48">
      <w:pPr>
        <w:rPr>
          <w:color w:val="000000"/>
          <w:sz w:val="22"/>
          <w:szCs w:val="22"/>
        </w:rPr>
      </w:pPr>
      <w:r w:rsidRPr="000947D2">
        <w:rPr>
          <w:color w:val="000000"/>
          <w:sz w:val="22"/>
          <w:szCs w:val="22"/>
        </w:rPr>
        <w:t xml:space="preserve">Mexiletine has been used for many years as an oral antiarrhythmic with the brand name </w:t>
      </w:r>
      <w:proofErr w:type="spellStart"/>
      <w:r w:rsidRPr="000947D2">
        <w:rPr>
          <w:color w:val="000000"/>
          <w:sz w:val="22"/>
          <w:szCs w:val="22"/>
        </w:rPr>
        <w:t>Mexitil</w:t>
      </w:r>
      <w:proofErr w:type="spellEnd"/>
      <w:r w:rsidRPr="000947D2">
        <w:rPr>
          <w:color w:val="000000"/>
          <w:sz w:val="22"/>
          <w:szCs w:val="22"/>
        </w:rPr>
        <w:t xml:space="preserve">. Although the product was removed from the European market in 2008 for commercial reasons, it is still available for this indication in the US and Canada. The product has been used as an effectively ‘unlicensed’ medicine for many years and as part of the standard of care for NDM (dosages currently used include 50mg, 100mg, and 200mg). </w:t>
      </w:r>
    </w:p>
    <w:p w14:paraId="693439C6" w14:textId="77777777" w:rsidR="00091D48" w:rsidRPr="000947D2" w:rsidRDefault="00091D48" w:rsidP="00091D48">
      <w:pPr>
        <w:rPr>
          <w:color w:val="000000"/>
          <w:sz w:val="22"/>
          <w:szCs w:val="22"/>
        </w:rPr>
      </w:pPr>
    </w:p>
    <w:p w14:paraId="13994F74" w14:textId="77777777" w:rsidR="00091D48" w:rsidRPr="000947D2" w:rsidRDefault="00091D48" w:rsidP="00091D48">
      <w:pPr>
        <w:rPr>
          <w:color w:val="000000"/>
          <w:sz w:val="22"/>
          <w:szCs w:val="22"/>
        </w:rPr>
      </w:pPr>
      <w:r w:rsidRPr="000947D2">
        <w:rPr>
          <w:color w:val="000000"/>
          <w:sz w:val="22"/>
          <w:szCs w:val="22"/>
        </w:rPr>
        <w:t xml:space="preserve">Stakeholders differed in their opinions regarding the appropriateness of an appraisal and whether it is needed given the re-purpose of the medication and the implications of different options for patients and the NHS. It was noted that with the licensing of mexiletine 200mg, the prescribing of imported 200mg is likely to be stopped in practice. Prescribing data for the year of 2018 suggests that about 60% of NMD patients in the NHS have and will need stay on unlicensed dosages (such as 50mg and 100mg). For example, the company’s MA does not cover children and young people.    </w:t>
      </w:r>
    </w:p>
    <w:p w14:paraId="7B89C58A" w14:textId="77777777" w:rsidR="00091D48" w:rsidRPr="000947D2" w:rsidRDefault="00091D48" w:rsidP="00091D48">
      <w:pPr>
        <w:rPr>
          <w:color w:val="000000"/>
          <w:sz w:val="22"/>
          <w:szCs w:val="22"/>
        </w:rPr>
      </w:pPr>
    </w:p>
    <w:p w14:paraId="6F6C4C5F" w14:textId="77777777" w:rsidR="00091D48" w:rsidRPr="000947D2" w:rsidRDefault="00091D48" w:rsidP="00091D48">
      <w:pPr>
        <w:rPr>
          <w:color w:val="000000"/>
          <w:sz w:val="22"/>
          <w:szCs w:val="22"/>
        </w:rPr>
      </w:pPr>
      <w:r w:rsidRPr="000947D2">
        <w:rPr>
          <w:color w:val="000000"/>
          <w:sz w:val="22"/>
          <w:szCs w:val="22"/>
        </w:rPr>
        <w:t>It is considered appropriate to refer the topic as a TA.</w:t>
      </w:r>
    </w:p>
    <w:p w14:paraId="28BAC17D" w14:textId="77777777" w:rsidR="00091D48" w:rsidRPr="000947D2" w:rsidRDefault="00091D48" w:rsidP="00091D48">
      <w:pPr>
        <w:rPr>
          <w:color w:val="000000"/>
          <w:sz w:val="22"/>
          <w:szCs w:val="22"/>
        </w:rPr>
      </w:pPr>
    </w:p>
    <w:p w14:paraId="1F9D9E52" w14:textId="77777777" w:rsidR="00091D48" w:rsidRPr="000947D2" w:rsidRDefault="00091D48" w:rsidP="00091D48">
      <w:pPr>
        <w:rPr>
          <w:sz w:val="22"/>
          <w:szCs w:val="22"/>
        </w:rPr>
      </w:pPr>
      <w:r w:rsidRPr="000947D2">
        <w:rPr>
          <w:sz w:val="22"/>
          <w:szCs w:val="22"/>
        </w:rPr>
        <w:t xml:space="preserve">Not </w:t>
      </w:r>
      <w:proofErr w:type="gramStart"/>
      <w:r w:rsidRPr="000947D2">
        <w:rPr>
          <w:sz w:val="22"/>
          <w:szCs w:val="22"/>
        </w:rPr>
        <w:t>all of</w:t>
      </w:r>
      <w:proofErr w:type="gramEnd"/>
      <w:r w:rsidRPr="000947D2">
        <w:rPr>
          <w:sz w:val="22"/>
          <w:szCs w:val="22"/>
        </w:rPr>
        <w:t xml:space="preserve"> the topic selection criteria for the highly specialised technologies programme are met, specifically: </w:t>
      </w:r>
    </w:p>
    <w:p w14:paraId="7CCF7552" w14:textId="77777777" w:rsidR="00091D48" w:rsidRPr="000947D2" w:rsidRDefault="00091D48" w:rsidP="00091D48">
      <w:pPr>
        <w:rPr>
          <w:sz w:val="22"/>
          <w:szCs w:val="22"/>
        </w:rPr>
      </w:pPr>
    </w:p>
    <w:p w14:paraId="3DD4BA35" w14:textId="77777777" w:rsidR="00091D48" w:rsidRPr="000947D2" w:rsidRDefault="00091D48" w:rsidP="00091D48">
      <w:pPr>
        <w:pStyle w:val="ListParagraph"/>
        <w:numPr>
          <w:ilvl w:val="0"/>
          <w:numId w:val="20"/>
        </w:numPr>
        <w:rPr>
          <w:rFonts w:ascii="Arial" w:hAnsi="Arial" w:cs="Arial"/>
          <w:sz w:val="22"/>
          <w:szCs w:val="22"/>
        </w:rPr>
      </w:pPr>
      <w:r w:rsidRPr="000947D2">
        <w:rPr>
          <w:rFonts w:ascii="Arial" w:hAnsi="Arial" w:cs="Arial"/>
          <w:sz w:val="22"/>
          <w:szCs w:val="22"/>
        </w:rPr>
        <w:t xml:space="preserve">Main symptoms of NDM are muscle stiffness, weakness and pain, which are not considered clinically distinct or severely disabling during the consultation;   </w:t>
      </w:r>
    </w:p>
    <w:p w14:paraId="24F860FE" w14:textId="77777777" w:rsidR="00091D48" w:rsidRPr="000947D2" w:rsidRDefault="00091D48" w:rsidP="00091D48">
      <w:pPr>
        <w:rPr>
          <w:sz w:val="22"/>
          <w:szCs w:val="22"/>
        </w:rPr>
      </w:pPr>
    </w:p>
    <w:p w14:paraId="67ADACAA" w14:textId="77777777" w:rsidR="00091D48" w:rsidRPr="000947D2" w:rsidRDefault="00091D48" w:rsidP="00091D48">
      <w:pPr>
        <w:pStyle w:val="ListParagraph"/>
        <w:numPr>
          <w:ilvl w:val="0"/>
          <w:numId w:val="20"/>
        </w:numPr>
        <w:rPr>
          <w:rFonts w:ascii="Arial" w:hAnsi="Arial" w:cs="Arial"/>
          <w:sz w:val="22"/>
          <w:szCs w:val="22"/>
        </w:rPr>
      </w:pPr>
      <w:r w:rsidRPr="000947D2">
        <w:rPr>
          <w:rFonts w:ascii="Arial" w:hAnsi="Arial" w:cs="Arial"/>
          <w:sz w:val="22"/>
          <w:szCs w:val="22"/>
        </w:rPr>
        <w:t>Unlicensed mexiletine has been used for than 10 years in the NHS and formed part of the standard of care, it is not expected to be used exclusively in the context of a highly specialised service.</w:t>
      </w:r>
    </w:p>
    <w:p w14:paraId="5D582323" w14:textId="77777777" w:rsidR="00262835" w:rsidRPr="000947D2" w:rsidRDefault="00262835" w:rsidP="00262835">
      <w:pPr>
        <w:rPr>
          <w:sz w:val="22"/>
          <w:szCs w:val="22"/>
        </w:rPr>
      </w:pPr>
    </w:p>
    <w:p w14:paraId="1948CB49" w14:textId="77777777" w:rsidR="00262835" w:rsidRPr="000947D2" w:rsidRDefault="00262835" w:rsidP="00262835">
      <w:pPr>
        <w:pStyle w:val="Heading2"/>
        <w:rPr>
          <w:i w:val="0"/>
        </w:rPr>
      </w:pPr>
      <w:r w:rsidRPr="000947D2">
        <w:rPr>
          <w:i w:val="0"/>
        </w:rPr>
        <w:t>Population Size</w:t>
      </w:r>
    </w:p>
    <w:p w14:paraId="34CC5DD1" w14:textId="1166A7A0" w:rsidR="00262835" w:rsidRPr="000947D2" w:rsidRDefault="00091D48" w:rsidP="00262835">
      <w:pPr>
        <w:rPr>
          <w:sz w:val="22"/>
          <w:szCs w:val="22"/>
        </w:rPr>
      </w:pPr>
      <w:r w:rsidRPr="000947D2">
        <w:rPr>
          <w:sz w:val="22"/>
          <w:szCs w:val="22"/>
        </w:rPr>
        <w:t xml:space="preserve">Approximately 300 to 600 people in England would be eligible for treatment with mexiletine.  </w:t>
      </w:r>
      <w:r w:rsidRPr="000947D2">
        <w:rPr>
          <w:sz w:val="22"/>
          <w:szCs w:val="22"/>
        </w:rPr>
        <w:tab/>
      </w:r>
    </w:p>
    <w:p w14:paraId="2A395861" w14:textId="77777777" w:rsidR="00091D48" w:rsidRPr="000947D2" w:rsidRDefault="00091D48" w:rsidP="00262835">
      <w:pPr>
        <w:rPr>
          <w:lang w:eastAsia="en-GB"/>
        </w:rPr>
      </w:pPr>
    </w:p>
    <w:p w14:paraId="1F37EF99" w14:textId="77777777" w:rsidR="00262835" w:rsidRPr="000947D2" w:rsidRDefault="00262835" w:rsidP="00262835">
      <w:r w:rsidRPr="000947D2">
        <w:rPr>
          <w:b/>
          <w:sz w:val="28"/>
          <w:szCs w:val="28"/>
        </w:rPr>
        <w:t>Process (TA/HST):</w:t>
      </w:r>
      <w:r w:rsidRPr="000947D2">
        <w:t xml:space="preserve"> TA.</w:t>
      </w:r>
    </w:p>
    <w:p w14:paraId="3FEF7DCC" w14:textId="77777777" w:rsidR="00262835" w:rsidRPr="000947D2" w:rsidRDefault="00262835" w:rsidP="00262835"/>
    <w:p w14:paraId="61B9E44F" w14:textId="77777777" w:rsidR="00262835" w:rsidRPr="000947D2" w:rsidRDefault="00262835" w:rsidP="00262835">
      <w:pPr>
        <w:pStyle w:val="Heading2"/>
        <w:rPr>
          <w:i w:val="0"/>
        </w:rPr>
      </w:pPr>
      <w:r w:rsidRPr="000947D2">
        <w:rPr>
          <w:i w:val="0"/>
        </w:rPr>
        <w:t>Proposed changes to remit</w:t>
      </w:r>
    </w:p>
    <w:p w14:paraId="33788570" w14:textId="69DAD07F" w:rsidR="00262835" w:rsidRPr="000947D2" w:rsidRDefault="008644FA" w:rsidP="00262835">
      <w:r w:rsidRPr="000947D2">
        <w:t xml:space="preserve">To appraise the clinical and cost effectiveness of mexiletine within its marketing authorisation for treating </w:t>
      </w:r>
      <w:r w:rsidRPr="000947D2">
        <w:rPr>
          <w:b/>
          <w:bCs/>
        </w:rPr>
        <w:t>symptomatic</w:t>
      </w:r>
      <w:r w:rsidRPr="000947D2">
        <w:t xml:space="preserve"> myotonia in adults with non-dystrophic myotonic disorders.</w:t>
      </w:r>
    </w:p>
    <w:p w14:paraId="31A3F241" w14:textId="77777777" w:rsidR="00262835" w:rsidRPr="000947D2" w:rsidRDefault="00262835" w:rsidP="00262835">
      <w:pPr>
        <w:rPr>
          <w:sz w:val="22"/>
          <w:szCs w:val="22"/>
          <w:lang w:eastAsia="en-GB"/>
        </w:rPr>
      </w:pPr>
    </w:p>
    <w:p w14:paraId="799175E9" w14:textId="77777777" w:rsidR="00262835" w:rsidRPr="000947D2" w:rsidRDefault="00262835" w:rsidP="00262835">
      <w:pPr>
        <w:pStyle w:val="Heading2"/>
        <w:rPr>
          <w:i w:val="0"/>
        </w:rPr>
      </w:pPr>
      <w:r w:rsidRPr="000947D2">
        <w:rPr>
          <w:i w:val="0"/>
        </w:rPr>
        <w:t>Costing Implications</w:t>
      </w:r>
    </w:p>
    <w:p w14:paraId="2A2687F7" w14:textId="4FF15CDC" w:rsidR="008644FA" w:rsidRPr="000947D2" w:rsidRDefault="008644FA" w:rsidP="008644FA">
      <w:pPr>
        <w:rPr>
          <w:sz w:val="22"/>
          <w:szCs w:val="22"/>
        </w:rPr>
      </w:pPr>
      <w:r w:rsidRPr="000947D2">
        <w:rPr>
          <w:sz w:val="22"/>
          <w:szCs w:val="22"/>
        </w:rPr>
        <w:t>***Confidential information removed***</w:t>
      </w:r>
    </w:p>
    <w:p w14:paraId="5C6564BA" w14:textId="233AC8BA" w:rsidR="00262835" w:rsidRPr="000947D2" w:rsidRDefault="008644FA" w:rsidP="008644FA">
      <w:pPr>
        <w:rPr>
          <w:sz w:val="22"/>
          <w:szCs w:val="22"/>
        </w:rPr>
      </w:pPr>
      <w:r w:rsidRPr="000947D2">
        <w:rPr>
          <w:sz w:val="22"/>
          <w:szCs w:val="22"/>
        </w:rPr>
        <w:t>If there are between 300 and 600 people in England eligible for treatment with mexiletine, the cost of treatment could range from between ***Confidential information removed*** There may be offsetting costs from a reduction in use of physiotherapists, mobility aids and occupational assistance, however these savings cannot be accurately estimated.</w:t>
      </w:r>
    </w:p>
    <w:p w14:paraId="38D621CA" w14:textId="77777777" w:rsidR="00262835" w:rsidRPr="000947D2" w:rsidRDefault="00262835" w:rsidP="00262835">
      <w:pPr>
        <w:rPr>
          <w:sz w:val="22"/>
          <w:szCs w:val="22"/>
        </w:rPr>
      </w:pPr>
    </w:p>
    <w:p w14:paraId="09DB23A5" w14:textId="77777777" w:rsidR="00262835" w:rsidRPr="000947D2" w:rsidRDefault="00262835" w:rsidP="00262835">
      <w:pPr>
        <w:pStyle w:val="Heading2"/>
        <w:rPr>
          <w:i w:val="0"/>
        </w:rPr>
      </w:pPr>
      <w:r w:rsidRPr="000947D2">
        <w:rPr>
          <w:i w:val="0"/>
        </w:rPr>
        <w:t>Timeliness Statement</w:t>
      </w:r>
    </w:p>
    <w:p w14:paraId="0B6901CC" w14:textId="77777777" w:rsidR="008644FA" w:rsidRPr="000947D2" w:rsidRDefault="008644FA" w:rsidP="008644FA">
      <w:pPr>
        <w:shd w:val="clear" w:color="auto" w:fill="FFFFFF"/>
        <w:snapToGrid w:val="0"/>
        <w:rPr>
          <w:strike/>
          <w:sz w:val="22"/>
          <w:szCs w:val="22"/>
        </w:rPr>
      </w:pPr>
      <w:r w:rsidRPr="000947D2">
        <w:rPr>
          <w:sz w:val="22"/>
          <w:szCs w:val="22"/>
        </w:rPr>
        <w:t>Considering that this product has received a marketing authorisation for use in the UK, publication of timely guidance will not be possible.</w:t>
      </w:r>
    </w:p>
    <w:p w14:paraId="5910B229" w14:textId="77777777" w:rsidR="00562D18" w:rsidRDefault="00562D18">
      <w:pPr>
        <w:suppressAutoHyphens w:val="0"/>
        <w:rPr>
          <w:b/>
          <w:bCs/>
          <w:kern w:val="32"/>
          <w:sz w:val="28"/>
          <w:szCs w:val="32"/>
        </w:rPr>
      </w:pPr>
      <w:r>
        <w:br w:type="page"/>
      </w:r>
    </w:p>
    <w:p w14:paraId="75C5C5E0" w14:textId="437ACCD4" w:rsidR="008644FA" w:rsidRPr="000947D2" w:rsidRDefault="008644FA" w:rsidP="008644FA">
      <w:pPr>
        <w:pStyle w:val="Heading1"/>
      </w:pPr>
      <w:r w:rsidRPr="000947D2">
        <w:lastRenderedPageBreak/>
        <w:t xml:space="preserve">Provisional Title: </w:t>
      </w:r>
      <w:proofErr w:type="spellStart"/>
      <w:r w:rsidRPr="000947D2">
        <w:t>Brolucizumab</w:t>
      </w:r>
      <w:proofErr w:type="spellEnd"/>
      <w:r w:rsidRPr="000947D2">
        <w:t xml:space="preserve"> for treating wet age-related macular degeneration</w:t>
      </w:r>
    </w:p>
    <w:p w14:paraId="3F4519E3" w14:textId="2AD88D36" w:rsidR="008644FA" w:rsidRPr="000947D2" w:rsidRDefault="008644FA" w:rsidP="008644FA">
      <w:r w:rsidRPr="000947D2">
        <w:rPr>
          <w:b/>
        </w:rPr>
        <w:t xml:space="preserve">Topic Selection ID Number: </w:t>
      </w:r>
      <w:r w:rsidRPr="000947D2">
        <w:t>8412</w:t>
      </w:r>
    </w:p>
    <w:p w14:paraId="58FEE883" w14:textId="4EBB5BEB" w:rsidR="008644FA" w:rsidRPr="000947D2" w:rsidRDefault="008644FA" w:rsidP="008644FA">
      <w:r w:rsidRPr="000947D2">
        <w:rPr>
          <w:b/>
        </w:rPr>
        <w:t xml:space="preserve">TA ID Number: </w:t>
      </w:r>
      <w:r w:rsidRPr="000947D2">
        <w:t>1254</w:t>
      </w:r>
    </w:p>
    <w:p w14:paraId="462ADBA1" w14:textId="6B4A3F11" w:rsidR="008644FA" w:rsidRPr="000947D2" w:rsidRDefault="008644FA" w:rsidP="008644FA">
      <w:pPr>
        <w:rPr>
          <w:sz w:val="22"/>
          <w:szCs w:val="22"/>
        </w:rPr>
      </w:pPr>
      <w:r w:rsidRPr="000947D2">
        <w:rPr>
          <w:b/>
        </w:rPr>
        <w:t xml:space="preserve">Company: </w:t>
      </w:r>
      <w:r w:rsidRPr="000947D2">
        <w:rPr>
          <w:sz w:val="22"/>
        </w:rPr>
        <w:t>Novartis</w:t>
      </w:r>
    </w:p>
    <w:p w14:paraId="75389ADC" w14:textId="77777777" w:rsidR="008644FA" w:rsidRPr="000947D2" w:rsidRDefault="008644FA" w:rsidP="008644FA"/>
    <w:p w14:paraId="1799CEEE" w14:textId="77777777" w:rsidR="008644FA" w:rsidRPr="000947D2" w:rsidRDefault="008644FA" w:rsidP="008644FA">
      <w:pPr>
        <w:pStyle w:val="Heading2"/>
        <w:rPr>
          <w:i w:val="0"/>
        </w:rPr>
      </w:pPr>
      <w:r w:rsidRPr="000947D2">
        <w:rPr>
          <w:i w:val="0"/>
        </w:rPr>
        <w:t>Anticipated Licensing Information</w:t>
      </w:r>
    </w:p>
    <w:p w14:paraId="02A42E3F" w14:textId="77777777" w:rsidR="008644FA" w:rsidRPr="000947D2" w:rsidRDefault="008644FA" w:rsidP="008644FA">
      <w:pPr>
        <w:rPr>
          <w:sz w:val="22"/>
          <w:szCs w:val="22"/>
        </w:rPr>
      </w:pPr>
      <w:r w:rsidRPr="000947D2">
        <w:rPr>
          <w:sz w:val="22"/>
          <w:szCs w:val="22"/>
        </w:rPr>
        <w:t>***Confidential information removed***</w:t>
      </w:r>
    </w:p>
    <w:p w14:paraId="6F8ED9AF" w14:textId="77777777" w:rsidR="008644FA" w:rsidRPr="000947D2" w:rsidRDefault="008644FA" w:rsidP="008644FA">
      <w:pPr>
        <w:rPr>
          <w:sz w:val="22"/>
          <w:szCs w:val="22"/>
        </w:rPr>
      </w:pPr>
    </w:p>
    <w:p w14:paraId="5642149F" w14:textId="77777777" w:rsidR="008644FA" w:rsidRPr="000947D2" w:rsidRDefault="008644FA" w:rsidP="008644FA">
      <w:pPr>
        <w:pStyle w:val="Heading2"/>
        <w:rPr>
          <w:i w:val="0"/>
        </w:rPr>
      </w:pPr>
      <w:r w:rsidRPr="000947D2">
        <w:rPr>
          <w:i w:val="0"/>
        </w:rPr>
        <w:t>Draft Remit</w:t>
      </w:r>
    </w:p>
    <w:p w14:paraId="5AFACDE3" w14:textId="4A9E9D62" w:rsidR="008644FA" w:rsidRPr="000947D2" w:rsidRDefault="008644FA" w:rsidP="008644FA">
      <w:pPr>
        <w:rPr>
          <w:sz w:val="22"/>
          <w:szCs w:val="22"/>
        </w:rPr>
      </w:pPr>
      <w:r w:rsidRPr="000947D2">
        <w:rPr>
          <w:sz w:val="22"/>
          <w:szCs w:val="22"/>
        </w:rPr>
        <w:t xml:space="preserve">To appraise the clinical and cost effectiveness of </w:t>
      </w:r>
      <w:proofErr w:type="spellStart"/>
      <w:r w:rsidRPr="000947D2">
        <w:rPr>
          <w:sz w:val="22"/>
          <w:szCs w:val="22"/>
        </w:rPr>
        <w:t>brolucizumab</w:t>
      </w:r>
      <w:proofErr w:type="spellEnd"/>
      <w:r w:rsidRPr="000947D2">
        <w:rPr>
          <w:sz w:val="22"/>
          <w:szCs w:val="22"/>
        </w:rPr>
        <w:t xml:space="preserve"> within its marketing authorisation for treating wet age-related macular degeneration</w:t>
      </w:r>
    </w:p>
    <w:p w14:paraId="62B969BC" w14:textId="77777777" w:rsidR="008644FA" w:rsidRPr="000947D2" w:rsidRDefault="008644FA" w:rsidP="008644FA">
      <w:pPr>
        <w:pStyle w:val="Heading2"/>
        <w:rPr>
          <w:i w:val="0"/>
        </w:rPr>
      </w:pPr>
      <w:r w:rsidRPr="000947D2">
        <w:rPr>
          <w:i w:val="0"/>
        </w:rPr>
        <w:t>Main points from consultation</w:t>
      </w:r>
    </w:p>
    <w:p w14:paraId="719DA695" w14:textId="77777777" w:rsidR="008644FA" w:rsidRPr="000947D2" w:rsidRDefault="008644FA" w:rsidP="008644FA">
      <w:pPr>
        <w:rPr>
          <w:sz w:val="22"/>
          <w:szCs w:val="22"/>
        </w:rPr>
      </w:pPr>
      <w:r w:rsidRPr="000947D2">
        <w:rPr>
          <w:sz w:val="22"/>
          <w:szCs w:val="22"/>
        </w:rPr>
        <w:t xml:space="preserve">Following the consultation exercise, NICE is of the opinion that an appraisal of </w:t>
      </w:r>
      <w:proofErr w:type="spellStart"/>
      <w:r w:rsidRPr="000947D2">
        <w:rPr>
          <w:sz w:val="22"/>
          <w:szCs w:val="22"/>
        </w:rPr>
        <w:t>brolucizumab</w:t>
      </w:r>
      <w:proofErr w:type="spellEnd"/>
      <w:r w:rsidRPr="000947D2">
        <w:rPr>
          <w:sz w:val="22"/>
          <w:szCs w:val="22"/>
        </w:rPr>
        <w:t xml:space="preserve"> for treating neovascular (wet) age-related macular degeneration is </w:t>
      </w:r>
      <w:r w:rsidRPr="000947D2">
        <w:rPr>
          <w:b/>
          <w:bCs/>
          <w:sz w:val="22"/>
          <w:szCs w:val="22"/>
        </w:rPr>
        <w:t>appropriate.</w:t>
      </w:r>
    </w:p>
    <w:p w14:paraId="480C9A3D" w14:textId="77777777" w:rsidR="008644FA" w:rsidRPr="000947D2" w:rsidRDefault="008644FA" w:rsidP="008644FA">
      <w:pPr>
        <w:rPr>
          <w:sz w:val="22"/>
          <w:szCs w:val="22"/>
        </w:rPr>
      </w:pPr>
    </w:p>
    <w:p w14:paraId="2685F698" w14:textId="77777777" w:rsidR="008644FA" w:rsidRPr="000947D2" w:rsidRDefault="008644FA" w:rsidP="008644FA">
      <w:pPr>
        <w:rPr>
          <w:sz w:val="22"/>
          <w:szCs w:val="22"/>
        </w:rPr>
      </w:pPr>
      <w:r w:rsidRPr="000947D2">
        <w:rPr>
          <w:sz w:val="22"/>
          <w:szCs w:val="22"/>
        </w:rPr>
        <w:t xml:space="preserve">The proposed remit is appropriate. No changes are required. Thought will need to be given to the role of bevacizumab in the treatment of wet-AMD, and therefore as a potential comparator for </w:t>
      </w:r>
      <w:proofErr w:type="spellStart"/>
      <w:r w:rsidRPr="000947D2">
        <w:rPr>
          <w:sz w:val="22"/>
          <w:szCs w:val="22"/>
        </w:rPr>
        <w:t>brolucizumab</w:t>
      </w:r>
      <w:proofErr w:type="spellEnd"/>
      <w:r w:rsidRPr="000947D2">
        <w:rPr>
          <w:sz w:val="22"/>
          <w:szCs w:val="22"/>
        </w:rPr>
        <w:t>.</w:t>
      </w:r>
    </w:p>
    <w:p w14:paraId="7C51F64A" w14:textId="77777777" w:rsidR="008644FA" w:rsidRPr="000947D2" w:rsidRDefault="008644FA" w:rsidP="008644FA">
      <w:pPr>
        <w:rPr>
          <w:sz w:val="22"/>
          <w:szCs w:val="22"/>
        </w:rPr>
      </w:pPr>
    </w:p>
    <w:p w14:paraId="339EE510" w14:textId="6F626340" w:rsidR="008644FA" w:rsidRPr="000947D2" w:rsidRDefault="008644FA" w:rsidP="008644FA">
      <w:pPr>
        <w:rPr>
          <w:sz w:val="22"/>
          <w:szCs w:val="22"/>
        </w:rPr>
      </w:pPr>
      <w:r w:rsidRPr="000947D2">
        <w:rPr>
          <w:sz w:val="22"/>
          <w:szCs w:val="22"/>
        </w:rPr>
        <w:t>Several stakeholders suggested a cost comparison with aflibercept or ranibizumab would be appropriate</w:t>
      </w:r>
      <w:r w:rsidRPr="000947D2">
        <w:rPr>
          <w:sz w:val="22"/>
          <w:szCs w:val="22"/>
          <w:u w:val="single"/>
        </w:rPr>
        <w:t>.</w:t>
      </w:r>
    </w:p>
    <w:p w14:paraId="71C66B41" w14:textId="77777777" w:rsidR="008644FA" w:rsidRPr="000947D2" w:rsidRDefault="008644FA" w:rsidP="008644FA">
      <w:pPr>
        <w:pStyle w:val="Heading2"/>
        <w:rPr>
          <w:i w:val="0"/>
        </w:rPr>
      </w:pPr>
      <w:r w:rsidRPr="000947D2">
        <w:rPr>
          <w:i w:val="0"/>
        </w:rPr>
        <w:t>Population Size</w:t>
      </w:r>
    </w:p>
    <w:p w14:paraId="51286BF4" w14:textId="77777777" w:rsidR="00CE7722" w:rsidRPr="000947D2" w:rsidRDefault="00CE7722" w:rsidP="00CE7722">
      <w:pPr>
        <w:rPr>
          <w:sz w:val="22"/>
          <w:szCs w:val="22"/>
        </w:rPr>
      </w:pPr>
      <w:r w:rsidRPr="000947D2">
        <w:rPr>
          <w:sz w:val="22"/>
          <w:szCs w:val="22"/>
        </w:rPr>
        <w:t xml:space="preserve">Approximately 500,000 people in England would be eligible for treatment with </w:t>
      </w:r>
      <w:proofErr w:type="spellStart"/>
      <w:r w:rsidRPr="000947D2">
        <w:rPr>
          <w:sz w:val="22"/>
          <w:szCs w:val="22"/>
        </w:rPr>
        <w:t>brolucizumab</w:t>
      </w:r>
      <w:proofErr w:type="spellEnd"/>
      <w:r w:rsidRPr="000947D2">
        <w:rPr>
          <w:sz w:val="22"/>
          <w:szCs w:val="22"/>
        </w:rPr>
        <w:t>.</w:t>
      </w:r>
    </w:p>
    <w:p w14:paraId="16C24CC8" w14:textId="77777777" w:rsidR="00CE7722" w:rsidRPr="000947D2" w:rsidRDefault="00CE7722" w:rsidP="00CE7722">
      <w:pPr>
        <w:rPr>
          <w:sz w:val="22"/>
          <w:szCs w:val="22"/>
        </w:rPr>
      </w:pPr>
    </w:p>
    <w:p w14:paraId="3B5DCFD6" w14:textId="77777777" w:rsidR="00CE7722" w:rsidRPr="000947D2" w:rsidRDefault="00CE7722" w:rsidP="00CE7722">
      <w:pPr>
        <w:rPr>
          <w:sz w:val="22"/>
          <w:szCs w:val="22"/>
        </w:rPr>
      </w:pPr>
      <w:r w:rsidRPr="000947D2">
        <w:rPr>
          <w:sz w:val="22"/>
          <w:szCs w:val="22"/>
        </w:rPr>
        <w:t>There were an estimated 415,000 people in UK with wet AMD in 2010 with a predicted estimate of 515,000 by 2020.</w:t>
      </w:r>
      <w:r w:rsidRPr="000947D2">
        <w:rPr>
          <w:sz w:val="22"/>
          <w:szCs w:val="22"/>
        </w:rPr>
        <w:tab/>
      </w:r>
    </w:p>
    <w:p w14:paraId="72082BDF" w14:textId="77777777" w:rsidR="00CE7722" w:rsidRPr="000947D2" w:rsidRDefault="00CE7722" w:rsidP="00CE7722">
      <w:pPr>
        <w:rPr>
          <w:sz w:val="22"/>
          <w:szCs w:val="22"/>
        </w:rPr>
      </w:pPr>
    </w:p>
    <w:p w14:paraId="6A59B966" w14:textId="18FB0C00" w:rsidR="008644FA" w:rsidRPr="000947D2" w:rsidRDefault="008644FA" w:rsidP="00CE7722">
      <w:pPr>
        <w:rPr>
          <w:b/>
        </w:rPr>
      </w:pPr>
      <w:r w:rsidRPr="000947D2">
        <w:rPr>
          <w:rStyle w:val="Heading2Char"/>
          <w:i w:val="0"/>
        </w:rPr>
        <w:t>Process (TA/HST):</w:t>
      </w:r>
      <w:r w:rsidRPr="000947D2">
        <w:t xml:space="preserve"> TA.</w:t>
      </w:r>
    </w:p>
    <w:p w14:paraId="0F2A727F" w14:textId="77777777" w:rsidR="008644FA" w:rsidRPr="000947D2" w:rsidRDefault="008644FA" w:rsidP="008644FA">
      <w:pPr>
        <w:rPr>
          <w:sz w:val="22"/>
          <w:szCs w:val="22"/>
        </w:rPr>
      </w:pPr>
    </w:p>
    <w:p w14:paraId="6A772FF3" w14:textId="77777777" w:rsidR="008644FA" w:rsidRPr="000947D2" w:rsidRDefault="008644FA" w:rsidP="008644FA">
      <w:pPr>
        <w:pStyle w:val="Heading2"/>
        <w:rPr>
          <w:i w:val="0"/>
        </w:rPr>
      </w:pPr>
      <w:r w:rsidRPr="000947D2">
        <w:rPr>
          <w:i w:val="0"/>
        </w:rPr>
        <w:t>Proposed changes to remit</w:t>
      </w:r>
    </w:p>
    <w:p w14:paraId="797777DB" w14:textId="275E70C4" w:rsidR="008644FA" w:rsidRPr="000947D2" w:rsidRDefault="00CE7722" w:rsidP="008644FA">
      <w:pPr>
        <w:rPr>
          <w:b/>
          <w:bCs/>
          <w:sz w:val="22"/>
          <w:szCs w:val="22"/>
        </w:rPr>
      </w:pPr>
      <w:r w:rsidRPr="000947D2">
        <w:rPr>
          <w:b/>
          <w:bCs/>
          <w:sz w:val="22"/>
          <w:szCs w:val="22"/>
        </w:rPr>
        <w:t>None</w:t>
      </w:r>
    </w:p>
    <w:p w14:paraId="773E130D" w14:textId="77777777" w:rsidR="008644FA" w:rsidRPr="000947D2" w:rsidRDefault="008644FA" w:rsidP="008644FA">
      <w:pPr>
        <w:rPr>
          <w:sz w:val="22"/>
          <w:szCs w:val="22"/>
        </w:rPr>
      </w:pPr>
    </w:p>
    <w:p w14:paraId="236DDBBA" w14:textId="77777777" w:rsidR="008644FA" w:rsidRPr="000947D2" w:rsidRDefault="008644FA" w:rsidP="008644FA">
      <w:pPr>
        <w:pStyle w:val="Heading2"/>
        <w:rPr>
          <w:i w:val="0"/>
        </w:rPr>
      </w:pPr>
      <w:r w:rsidRPr="000947D2">
        <w:rPr>
          <w:i w:val="0"/>
        </w:rPr>
        <w:t>Costing Implications</w:t>
      </w:r>
    </w:p>
    <w:p w14:paraId="50686E34" w14:textId="22E583F6" w:rsidR="008644FA" w:rsidRPr="000947D2" w:rsidRDefault="00CE7722" w:rsidP="008644FA">
      <w:pPr>
        <w:rPr>
          <w:sz w:val="22"/>
          <w:szCs w:val="22"/>
        </w:rPr>
      </w:pPr>
      <w:r w:rsidRPr="000947D2">
        <w:rPr>
          <w:sz w:val="22"/>
          <w:szCs w:val="22"/>
        </w:rPr>
        <w:t xml:space="preserve">The unit cost of </w:t>
      </w:r>
      <w:proofErr w:type="spellStart"/>
      <w:r w:rsidRPr="000947D2">
        <w:rPr>
          <w:sz w:val="22"/>
          <w:szCs w:val="22"/>
        </w:rPr>
        <w:t>brolucizumab</w:t>
      </w:r>
      <w:proofErr w:type="spellEnd"/>
      <w:r w:rsidRPr="000947D2">
        <w:rPr>
          <w:sz w:val="22"/>
          <w:szCs w:val="22"/>
        </w:rPr>
        <w:t xml:space="preserve"> is unknown so the resource impact of this technology cannot currently be estimated.</w:t>
      </w:r>
    </w:p>
    <w:p w14:paraId="515893FC" w14:textId="77777777" w:rsidR="008644FA" w:rsidRPr="000947D2" w:rsidRDefault="008644FA" w:rsidP="008644FA">
      <w:pPr>
        <w:pStyle w:val="Heading2"/>
        <w:rPr>
          <w:i w:val="0"/>
        </w:rPr>
      </w:pPr>
      <w:r w:rsidRPr="000947D2">
        <w:rPr>
          <w:i w:val="0"/>
        </w:rPr>
        <w:t>Timeliness Statement</w:t>
      </w:r>
    </w:p>
    <w:p w14:paraId="55FF92A9" w14:textId="48AA3283" w:rsidR="00562D18" w:rsidRPr="00562D18" w:rsidRDefault="00CE7722" w:rsidP="00562D18">
      <w:proofErr w:type="gramStart"/>
      <w:r w:rsidRPr="000947D2">
        <w:rPr>
          <w:sz w:val="22"/>
          <w:szCs w:val="22"/>
        </w:rPr>
        <w:t>Assuming that</w:t>
      </w:r>
      <w:proofErr w:type="gramEnd"/>
      <w:r w:rsidRPr="000947D2">
        <w:rPr>
          <w:sz w:val="22"/>
          <w:szCs w:val="22"/>
        </w:rPr>
        <w:t xml:space="preserve"> the anticipated date of the marketing authorisation is the latest date that we are aware of and the expected referral date of this topic, issuing timely guidance for this technology will be possible.</w:t>
      </w:r>
      <w:r w:rsidR="00562D18">
        <w:br w:type="page"/>
      </w:r>
    </w:p>
    <w:p w14:paraId="1E57F438" w14:textId="4BF375EB" w:rsidR="00CE7722" w:rsidRPr="000947D2" w:rsidRDefault="00CE7722" w:rsidP="00CE7722">
      <w:pPr>
        <w:pStyle w:val="Heading1"/>
      </w:pPr>
      <w:r w:rsidRPr="000947D2">
        <w:lastRenderedPageBreak/>
        <w:t xml:space="preserve">Provisional Title: </w:t>
      </w:r>
      <w:proofErr w:type="spellStart"/>
      <w:r w:rsidRPr="000947D2">
        <w:t>Galcanezumab</w:t>
      </w:r>
      <w:proofErr w:type="spellEnd"/>
      <w:r w:rsidRPr="000947D2">
        <w:t xml:space="preserve"> for preventing migraine</w:t>
      </w:r>
    </w:p>
    <w:p w14:paraId="2F40D346" w14:textId="5333C3AD" w:rsidR="00CE7722" w:rsidRPr="000947D2" w:rsidRDefault="00CE7722" w:rsidP="00CE7722">
      <w:r w:rsidRPr="000947D2">
        <w:rPr>
          <w:b/>
        </w:rPr>
        <w:t>Topic Selection ID Number:</w:t>
      </w:r>
      <w:r w:rsidRPr="000947D2">
        <w:t xml:space="preserve"> 9626.</w:t>
      </w:r>
    </w:p>
    <w:p w14:paraId="64F5F07B" w14:textId="4D0C9B9E" w:rsidR="00CE7722" w:rsidRPr="000947D2" w:rsidRDefault="00CE7722" w:rsidP="00CE7722">
      <w:r w:rsidRPr="000947D2">
        <w:rPr>
          <w:b/>
        </w:rPr>
        <w:t xml:space="preserve">TA ID Number: </w:t>
      </w:r>
      <w:r w:rsidRPr="000947D2">
        <w:t>1372.</w:t>
      </w:r>
    </w:p>
    <w:p w14:paraId="4A178689" w14:textId="29EB0C2B" w:rsidR="00CE7722" w:rsidRPr="000947D2" w:rsidRDefault="00CE7722" w:rsidP="00CE7722">
      <w:pPr>
        <w:rPr>
          <w:sz w:val="22"/>
          <w:szCs w:val="22"/>
        </w:rPr>
      </w:pPr>
      <w:r w:rsidRPr="000947D2">
        <w:rPr>
          <w:b/>
        </w:rPr>
        <w:t xml:space="preserve">Company: </w:t>
      </w:r>
      <w:r w:rsidRPr="000947D2">
        <w:t>Eli Lilly</w:t>
      </w:r>
    </w:p>
    <w:p w14:paraId="0391062C" w14:textId="77777777" w:rsidR="00CE7722" w:rsidRPr="000947D2" w:rsidRDefault="00CE7722" w:rsidP="00CE7722"/>
    <w:p w14:paraId="6DA675A3" w14:textId="77777777" w:rsidR="00CE7722" w:rsidRPr="000947D2" w:rsidRDefault="00CE7722" w:rsidP="00CE7722">
      <w:pPr>
        <w:pStyle w:val="Heading2"/>
        <w:rPr>
          <w:i w:val="0"/>
        </w:rPr>
      </w:pPr>
      <w:r w:rsidRPr="000947D2">
        <w:rPr>
          <w:i w:val="0"/>
        </w:rPr>
        <w:t>Anticipated Licensing Information</w:t>
      </w:r>
    </w:p>
    <w:p w14:paraId="701211D9" w14:textId="77777777" w:rsidR="00CE7722" w:rsidRPr="000947D2" w:rsidRDefault="00CE7722" w:rsidP="00CE7722">
      <w:pPr>
        <w:rPr>
          <w:sz w:val="22"/>
          <w:szCs w:val="22"/>
        </w:rPr>
      </w:pPr>
      <w:r w:rsidRPr="000947D2">
        <w:rPr>
          <w:sz w:val="22"/>
          <w:szCs w:val="22"/>
        </w:rPr>
        <w:t>Marketing authorisation granted: November 2018</w:t>
      </w:r>
    </w:p>
    <w:p w14:paraId="4A38F02C" w14:textId="3EB8E489" w:rsidR="00CE7722" w:rsidRPr="000947D2" w:rsidRDefault="00CE7722" w:rsidP="00CE7722">
      <w:pPr>
        <w:rPr>
          <w:sz w:val="22"/>
          <w:szCs w:val="22"/>
        </w:rPr>
      </w:pPr>
      <w:r w:rsidRPr="000947D2">
        <w:rPr>
          <w:sz w:val="22"/>
          <w:szCs w:val="22"/>
        </w:rPr>
        <w:t>Wording of marketing authorisation: ‘</w:t>
      </w:r>
      <w:proofErr w:type="spellStart"/>
      <w:r w:rsidRPr="000947D2">
        <w:rPr>
          <w:sz w:val="22"/>
        </w:rPr>
        <w:t>Emgality</w:t>
      </w:r>
      <w:proofErr w:type="spellEnd"/>
      <w:r w:rsidRPr="000947D2">
        <w:rPr>
          <w:sz w:val="22"/>
        </w:rPr>
        <w:t xml:space="preserve"> is indicated for the prophylaxis of migraine in adults who have at least 4 migraine days per month’.</w:t>
      </w:r>
    </w:p>
    <w:p w14:paraId="0562B070" w14:textId="77777777" w:rsidR="00CE7722" w:rsidRPr="000947D2" w:rsidRDefault="00CE7722" w:rsidP="00CE7722">
      <w:pPr>
        <w:pStyle w:val="Heading2"/>
        <w:rPr>
          <w:i w:val="0"/>
        </w:rPr>
      </w:pPr>
      <w:r w:rsidRPr="000947D2">
        <w:rPr>
          <w:i w:val="0"/>
        </w:rPr>
        <w:t>Draft Remit</w:t>
      </w:r>
    </w:p>
    <w:p w14:paraId="3CCE0B39" w14:textId="1FE260B4" w:rsidR="00CE7722" w:rsidRPr="000947D2" w:rsidRDefault="00CE7722" w:rsidP="00CE7722">
      <w:pPr>
        <w:pStyle w:val="Title"/>
        <w:jc w:val="left"/>
        <w:rPr>
          <w:b w:val="0"/>
          <w:sz w:val="22"/>
          <w:szCs w:val="22"/>
        </w:rPr>
      </w:pPr>
      <w:r w:rsidRPr="000947D2">
        <w:rPr>
          <w:b w:val="0"/>
          <w:sz w:val="22"/>
          <w:szCs w:val="22"/>
        </w:rPr>
        <w:t xml:space="preserve">To appraise the clinical and cost effectiveness of </w:t>
      </w:r>
      <w:proofErr w:type="spellStart"/>
      <w:r w:rsidRPr="000947D2">
        <w:rPr>
          <w:b w:val="0"/>
          <w:sz w:val="22"/>
          <w:szCs w:val="22"/>
        </w:rPr>
        <w:t>galcanezumab</w:t>
      </w:r>
      <w:proofErr w:type="spellEnd"/>
      <w:r w:rsidRPr="000947D2">
        <w:rPr>
          <w:b w:val="0"/>
          <w:sz w:val="22"/>
          <w:szCs w:val="22"/>
        </w:rPr>
        <w:t xml:space="preserve"> within its marketing authorisation for </w:t>
      </w:r>
      <w:bookmarkStart w:id="1" w:name="Text64"/>
      <w:r w:rsidRPr="000947D2">
        <w:rPr>
          <w:b w:val="0"/>
          <w:sz w:val="22"/>
          <w:szCs w:val="22"/>
        </w:rPr>
        <w:t>preventing migraine</w:t>
      </w:r>
      <w:bookmarkEnd w:id="1"/>
      <w:r w:rsidRPr="000947D2">
        <w:rPr>
          <w:b w:val="0"/>
          <w:sz w:val="22"/>
          <w:szCs w:val="22"/>
        </w:rPr>
        <w:t>.</w:t>
      </w:r>
    </w:p>
    <w:p w14:paraId="47915443" w14:textId="77777777" w:rsidR="00CE7722" w:rsidRPr="000947D2" w:rsidRDefault="00CE7722" w:rsidP="00CE7722">
      <w:pPr>
        <w:pStyle w:val="Heading2"/>
        <w:rPr>
          <w:i w:val="0"/>
        </w:rPr>
      </w:pPr>
      <w:r w:rsidRPr="000947D2">
        <w:rPr>
          <w:i w:val="0"/>
        </w:rPr>
        <w:t>Main points from consultation</w:t>
      </w:r>
    </w:p>
    <w:p w14:paraId="3B01D601" w14:textId="77777777" w:rsidR="00CE7722" w:rsidRPr="000947D2" w:rsidRDefault="00CE7722" w:rsidP="00CE7722">
      <w:pPr>
        <w:rPr>
          <w:sz w:val="22"/>
          <w:szCs w:val="22"/>
        </w:rPr>
      </w:pPr>
      <w:r w:rsidRPr="000947D2">
        <w:rPr>
          <w:sz w:val="22"/>
          <w:szCs w:val="22"/>
        </w:rPr>
        <w:t xml:space="preserve">Following the consultation exercise, NICE is of the opinion that an appraisal of </w:t>
      </w:r>
      <w:proofErr w:type="spellStart"/>
      <w:r w:rsidRPr="000947D2">
        <w:rPr>
          <w:sz w:val="22"/>
          <w:szCs w:val="22"/>
        </w:rPr>
        <w:t>galcanezumab</w:t>
      </w:r>
      <w:proofErr w:type="spellEnd"/>
      <w:r w:rsidRPr="000947D2">
        <w:rPr>
          <w:sz w:val="22"/>
          <w:szCs w:val="22"/>
        </w:rPr>
        <w:t xml:space="preserve"> for treating migraine is </w:t>
      </w:r>
      <w:r w:rsidRPr="000947D2">
        <w:rPr>
          <w:sz w:val="22"/>
          <w:szCs w:val="22"/>
          <w:u w:val="single"/>
        </w:rPr>
        <w:t>appropriate</w:t>
      </w:r>
      <w:r w:rsidRPr="000947D2">
        <w:rPr>
          <w:sz w:val="22"/>
          <w:szCs w:val="22"/>
        </w:rPr>
        <w:t>.</w:t>
      </w:r>
    </w:p>
    <w:p w14:paraId="507BAE9E" w14:textId="77777777" w:rsidR="00CE7722" w:rsidRPr="000947D2" w:rsidRDefault="00CE7722" w:rsidP="00CE7722">
      <w:pPr>
        <w:rPr>
          <w:sz w:val="22"/>
          <w:szCs w:val="22"/>
        </w:rPr>
      </w:pPr>
    </w:p>
    <w:p w14:paraId="33E6BD77" w14:textId="77777777" w:rsidR="00CE7722" w:rsidRPr="000947D2" w:rsidRDefault="00CE7722" w:rsidP="00CE7722">
      <w:pPr>
        <w:rPr>
          <w:color w:val="FF0000"/>
          <w:sz w:val="22"/>
          <w:szCs w:val="22"/>
        </w:rPr>
      </w:pPr>
      <w:r w:rsidRPr="000947D2">
        <w:rPr>
          <w:sz w:val="22"/>
          <w:szCs w:val="22"/>
        </w:rPr>
        <w:t xml:space="preserve">The proposed remit is appropriate. No changes are required. </w:t>
      </w:r>
    </w:p>
    <w:p w14:paraId="35FF3E72" w14:textId="77777777" w:rsidR="00CE7722" w:rsidRPr="000947D2" w:rsidRDefault="00CE7722" w:rsidP="00CE7722">
      <w:pPr>
        <w:rPr>
          <w:color w:val="FF0000"/>
          <w:sz w:val="22"/>
          <w:szCs w:val="22"/>
        </w:rPr>
      </w:pPr>
    </w:p>
    <w:p w14:paraId="1C0B6871" w14:textId="77777777" w:rsidR="00CE7722" w:rsidRPr="000947D2" w:rsidRDefault="00CE7722" w:rsidP="00CE7722">
      <w:pPr>
        <w:rPr>
          <w:sz w:val="22"/>
          <w:szCs w:val="22"/>
        </w:rPr>
      </w:pPr>
      <w:r w:rsidRPr="000947D2">
        <w:rPr>
          <w:sz w:val="22"/>
          <w:szCs w:val="22"/>
        </w:rPr>
        <w:t>All stakeholders agreed the appraisal and remit were appropriate.</w:t>
      </w:r>
    </w:p>
    <w:p w14:paraId="7CB28665" w14:textId="77777777" w:rsidR="00CE7722" w:rsidRPr="000947D2" w:rsidRDefault="00CE7722" w:rsidP="00CE7722">
      <w:pPr>
        <w:rPr>
          <w:sz w:val="22"/>
          <w:szCs w:val="22"/>
        </w:rPr>
      </w:pPr>
    </w:p>
    <w:p w14:paraId="7D1A6168" w14:textId="529ABB58" w:rsidR="00CE7722" w:rsidRPr="000947D2" w:rsidRDefault="00CE7722" w:rsidP="00CE7722">
      <w:r w:rsidRPr="000947D2">
        <w:rPr>
          <w:sz w:val="22"/>
          <w:szCs w:val="22"/>
        </w:rPr>
        <w:t xml:space="preserve">The company suggested a possible FTA compared to </w:t>
      </w:r>
      <w:proofErr w:type="spellStart"/>
      <w:r w:rsidRPr="000947D2">
        <w:rPr>
          <w:sz w:val="22"/>
          <w:szCs w:val="22"/>
        </w:rPr>
        <w:t>erenumab</w:t>
      </w:r>
      <w:proofErr w:type="spellEnd"/>
      <w:r w:rsidRPr="000947D2">
        <w:rPr>
          <w:sz w:val="22"/>
          <w:szCs w:val="22"/>
        </w:rPr>
        <w:t xml:space="preserve"> ACM2 delayed) and </w:t>
      </w:r>
      <w:proofErr w:type="spellStart"/>
      <w:r w:rsidRPr="000947D2">
        <w:rPr>
          <w:sz w:val="22"/>
          <w:szCs w:val="22"/>
        </w:rPr>
        <w:t>fremanezumab</w:t>
      </w:r>
      <w:proofErr w:type="spellEnd"/>
      <w:r w:rsidRPr="000947D2">
        <w:rPr>
          <w:sz w:val="22"/>
          <w:szCs w:val="22"/>
        </w:rPr>
        <w:t xml:space="preserve"> (ACM1 delayed to October 2019). </w:t>
      </w:r>
    </w:p>
    <w:p w14:paraId="7817BF93" w14:textId="77777777" w:rsidR="00CE7722" w:rsidRPr="000947D2" w:rsidRDefault="00CE7722" w:rsidP="00CE7722">
      <w:pPr>
        <w:pStyle w:val="Heading2"/>
        <w:rPr>
          <w:i w:val="0"/>
        </w:rPr>
      </w:pPr>
      <w:r w:rsidRPr="000947D2">
        <w:rPr>
          <w:i w:val="0"/>
        </w:rPr>
        <w:t>Population Size</w:t>
      </w:r>
    </w:p>
    <w:p w14:paraId="235907A1" w14:textId="77777777" w:rsidR="00CE7722" w:rsidRPr="000947D2" w:rsidRDefault="00CE7722" w:rsidP="00CE7722">
      <w:pPr>
        <w:rPr>
          <w:sz w:val="22"/>
          <w:szCs w:val="22"/>
        </w:rPr>
      </w:pPr>
      <w:r w:rsidRPr="000947D2">
        <w:rPr>
          <w:sz w:val="22"/>
          <w:szCs w:val="22"/>
        </w:rPr>
        <w:t xml:space="preserve">Approximately 43,000 people in England would be eligible for treatment with </w:t>
      </w:r>
      <w:proofErr w:type="spellStart"/>
      <w:r w:rsidRPr="000947D2">
        <w:rPr>
          <w:sz w:val="22"/>
          <w:szCs w:val="22"/>
        </w:rPr>
        <w:t>galcanezumab</w:t>
      </w:r>
      <w:proofErr w:type="spellEnd"/>
      <w:r w:rsidRPr="000947D2">
        <w:rPr>
          <w:sz w:val="22"/>
          <w:szCs w:val="22"/>
        </w:rPr>
        <w:t>.</w:t>
      </w:r>
    </w:p>
    <w:p w14:paraId="298660B0" w14:textId="77777777" w:rsidR="00CE7722" w:rsidRPr="000947D2" w:rsidRDefault="00CE7722" w:rsidP="00CE7722">
      <w:pPr>
        <w:rPr>
          <w:sz w:val="22"/>
          <w:szCs w:val="22"/>
        </w:rPr>
      </w:pPr>
    </w:p>
    <w:p w14:paraId="78B777E6" w14:textId="2338186E" w:rsidR="00CE7722" w:rsidRPr="000947D2" w:rsidRDefault="00CE7722" w:rsidP="00CE7722">
      <w:pPr>
        <w:rPr>
          <w:sz w:val="22"/>
          <w:szCs w:val="22"/>
        </w:rPr>
      </w:pPr>
      <w:r w:rsidRPr="000947D2">
        <w:rPr>
          <w:sz w:val="22"/>
          <w:szCs w:val="22"/>
        </w:rPr>
        <w:t>The prevalence of chronic migraine is unknown, although some clinicians consider the rate could be 1 in 1,000 people which would mean around 43,100 of the adult population in England (Information from costing briefing).</w:t>
      </w:r>
    </w:p>
    <w:p w14:paraId="40914685" w14:textId="77777777" w:rsidR="00CE7722" w:rsidRPr="000947D2" w:rsidRDefault="00CE7722" w:rsidP="00CE7722">
      <w:pPr>
        <w:rPr>
          <w:rStyle w:val="Heading2Char"/>
          <w:i w:val="0"/>
        </w:rPr>
      </w:pPr>
    </w:p>
    <w:p w14:paraId="4BEF1A4B" w14:textId="77777777" w:rsidR="00CE7722" w:rsidRPr="000947D2" w:rsidRDefault="00CE7722" w:rsidP="00CE7722">
      <w:pPr>
        <w:rPr>
          <w:rStyle w:val="Heading2Char"/>
          <w:i w:val="0"/>
        </w:rPr>
      </w:pPr>
    </w:p>
    <w:p w14:paraId="317FB77B" w14:textId="4540399D" w:rsidR="00CE7722" w:rsidRPr="000947D2" w:rsidRDefault="00CE7722" w:rsidP="00CE7722">
      <w:r w:rsidRPr="000947D2">
        <w:rPr>
          <w:rStyle w:val="Heading2Char"/>
          <w:i w:val="0"/>
        </w:rPr>
        <w:t>Process (TA/HST):</w:t>
      </w:r>
      <w:r w:rsidRPr="000947D2">
        <w:t xml:space="preserve"> TA</w:t>
      </w:r>
    </w:p>
    <w:p w14:paraId="4628F00C" w14:textId="468D222B" w:rsidR="00CE7722" w:rsidRPr="000947D2" w:rsidRDefault="00CE7722" w:rsidP="00CE7722">
      <w:pPr>
        <w:pStyle w:val="Heading2"/>
        <w:rPr>
          <w:i w:val="0"/>
        </w:rPr>
      </w:pPr>
      <w:r w:rsidRPr="000947D2">
        <w:rPr>
          <w:i w:val="0"/>
        </w:rPr>
        <w:t>Proposed changes to remit</w:t>
      </w:r>
    </w:p>
    <w:p w14:paraId="2B8DD9F2" w14:textId="77777777" w:rsidR="00CE7722" w:rsidRPr="000947D2" w:rsidRDefault="00CE7722" w:rsidP="00CE7722">
      <w:r w:rsidRPr="000947D2">
        <w:t>None</w:t>
      </w:r>
    </w:p>
    <w:p w14:paraId="18231074" w14:textId="4BB5957B" w:rsidR="00CE7722" w:rsidRPr="000947D2" w:rsidRDefault="00CE7722" w:rsidP="00CE7722">
      <w:pPr>
        <w:pStyle w:val="Heading2"/>
        <w:rPr>
          <w:i w:val="0"/>
        </w:rPr>
      </w:pPr>
      <w:r w:rsidRPr="000947D2">
        <w:rPr>
          <w:i w:val="0"/>
        </w:rPr>
        <w:t>Costing Implications</w:t>
      </w:r>
    </w:p>
    <w:p w14:paraId="6380E551" w14:textId="77777777" w:rsidR="00CE7722" w:rsidRPr="000947D2" w:rsidRDefault="00CE7722" w:rsidP="00CE7722">
      <w:pPr>
        <w:rPr>
          <w:sz w:val="22"/>
          <w:szCs w:val="22"/>
        </w:rPr>
      </w:pPr>
      <w:r w:rsidRPr="000947D2">
        <w:rPr>
          <w:sz w:val="22"/>
          <w:szCs w:val="22"/>
        </w:rPr>
        <w:t xml:space="preserve">The unit cost of </w:t>
      </w:r>
      <w:proofErr w:type="spellStart"/>
      <w:r w:rsidRPr="000947D2">
        <w:rPr>
          <w:bCs/>
          <w:sz w:val="22"/>
          <w:szCs w:val="22"/>
        </w:rPr>
        <w:t>galcanezumab</w:t>
      </w:r>
      <w:proofErr w:type="spellEnd"/>
      <w:r w:rsidRPr="000947D2">
        <w:rPr>
          <w:sz w:val="22"/>
          <w:szCs w:val="22"/>
        </w:rPr>
        <w:t xml:space="preserve"> is unknown so the resource impact of this technology cannot currently be estimated. </w:t>
      </w:r>
    </w:p>
    <w:p w14:paraId="0C198FFD" w14:textId="77777777" w:rsidR="00CE7722" w:rsidRPr="000947D2" w:rsidRDefault="00CE7722" w:rsidP="00CE7722">
      <w:pPr>
        <w:pStyle w:val="Heading2"/>
        <w:rPr>
          <w:i w:val="0"/>
        </w:rPr>
      </w:pPr>
    </w:p>
    <w:p w14:paraId="74E2316E" w14:textId="0FECD7A5" w:rsidR="00CE7722" w:rsidRPr="000947D2" w:rsidRDefault="00CE7722" w:rsidP="00CE7722">
      <w:pPr>
        <w:pStyle w:val="Heading2"/>
        <w:rPr>
          <w:i w:val="0"/>
        </w:rPr>
      </w:pPr>
      <w:r w:rsidRPr="000947D2">
        <w:rPr>
          <w:i w:val="0"/>
        </w:rPr>
        <w:t>Timeliness Statement</w:t>
      </w:r>
    </w:p>
    <w:p w14:paraId="7171BDB7" w14:textId="5244BB97" w:rsidR="0092511E" w:rsidRPr="000947D2" w:rsidRDefault="00CE7722" w:rsidP="0092511E">
      <w:r w:rsidRPr="000947D2">
        <w:rPr>
          <w:sz w:val="22"/>
          <w:szCs w:val="22"/>
        </w:rPr>
        <w:t>Considering that this product has received a marketing authorisation for use in the UK, publication of timely guidance will not be possible. Company have requested that appraisal commences in Q1 2020 which would be a delay to existing proposed timings.</w:t>
      </w:r>
    </w:p>
    <w:p w14:paraId="4CB127DF" w14:textId="77777777" w:rsidR="00562D18" w:rsidRDefault="00562D18">
      <w:pPr>
        <w:suppressAutoHyphens w:val="0"/>
        <w:rPr>
          <w:b/>
          <w:bCs/>
          <w:sz w:val="28"/>
          <w:szCs w:val="28"/>
        </w:rPr>
      </w:pPr>
      <w:r>
        <w:rPr>
          <w:b/>
          <w:bCs/>
          <w:sz w:val="28"/>
          <w:szCs w:val="28"/>
        </w:rPr>
        <w:br w:type="page"/>
      </w:r>
    </w:p>
    <w:p w14:paraId="58E6110C" w14:textId="4460B29E" w:rsidR="00CE7722" w:rsidRPr="000947D2" w:rsidRDefault="00CE7722" w:rsidP="00562D18">
      <w:pPr>
        <w:pStyle w:val="Heading1"/>
      </w:pPr>
      <w:r w:rsidRPr="000947D2">
        <w:lastRenderedPageBreak/>
        <w:t>Provisional Title: L-glutamine for treating sickle cell disease</w:t>
      </w:r>
    </w:p>
    <w:p w14:paraId="2EFB3B68" w14:textId="77777777" w:rsidR="009F4EF5" w:rsidRPr="000947D2" w:rsidRDefault="009F4EF5" w:rsidP="009F4EF5">
      <w:pPr>
        <w:rPr>
          <w:b/>
          <w:bCs/>
          <w:sz w:val="28"/>
          <w:szCs w:val="28"/>
        </w:rPr>
      </w:pPr>
    </w:p>
    <w:p w14:paraId="0D28D886" w14:textId="71759815" w:rsidR="00CE7722" w:rsidRPr="000947D2" w:rsidRDefault="00CE7722">
      <w:r w:rsidRPr="000947D2">
        <w:rPr>
          <w:b/>
        </w:rPr>
        <w:t>Topic Selection ID Number:</w:t>
      </w:r>
      <w:r w:rsidRPr="000947D2">
        <w:t xml:space="preserve"> 9870</w:t>
      </w:r>
    </w:p>
    <w:p w14:paraId="73073404" w14:textId="4758549D" w:rsidR="00CE7722" w:rsidRPr="000947D2" w:rsidRDefault="00CE7722">
      <w:r w:rsidRPr="000947D2">
        <w:rPr>
          <w:b/>
        </w:rPr>
        <w:t xml:space="preserve">TA ID Number: </w:t>
      </w:r>
      <w:r w:rsidRPr="000947D2">
        <w:t>1523</w:t>
      </w:r>
    </w:p>
    <w:p w14:paraId="76636527" w14:textId="4692998F" w:rsidR="00CE7722" w:rsidRPr="000947D2" w:rsidRDefault="00CE7722">
      <w:pPr>
        <w:rPr>
          <w:sz w:val="22"/>
          <w:szCs w:val="22"/>
        </w:rPr>
      </w:pPr>
      <w:r w:rsidRPr="000947D2">
        <w:rPr>
          <w:b/>
        </w:rPr>
        <w:t xml:space="preserve">Company: </w:t>
      </w:r>
      <w:r w:rsidRPr="000947D2">
        <w:rPr>
          <w:sz w:val="22"/>
          <w:szCs w:val="22"/>
        </w:rPr>
        <w:t>Emmaus Medical Inc</w:t>
      </w:r>
      <w:r w:rsidRPr="000947D2" w:rsidDel="00CE7722">
        <w:t xml:space="preserve"> </w:t>
      </w:r>
    </w:p>
    <w:p w14:paraId="5E2C71FE" w14:textId="77777777" w:rsidR="00CE7722" w:rsidRPr="000947D2" w:rsidRDefault="00CE7722"/>
    <w:p w14:paraId="6A1DFB9B" w14:textId="77777777" w:rsidR="00CE7722" w:rsidRPr="00562D18" w:rsidRDefault="00CE7722" w:rsidP="00562D18">
      <w:pPr>
        <w:pStyle w:val="Heading2"/>
        <w:rPr>
          <w:i w:val="0"/>
          <w:iCs w:val="0"/>
        </w:rPr>
      </w:pPr>
      <w:r w:rsidRPr="00562D18">
        <w:rPr>
          <w:i w:val="0"/>
          <w:iCs w:val="0"/>
        </w:rPr>
        <w:t>Anticipated Licensing Information</w:t>
      </w:r>
    </w:p>
    <w:p w14:paraId="1B4A5D73" w14:textId="723E9423" w:rsidR="00CE7722" w:rsidRPr="000947D2" w:rsidRDefault="00CE7722">
      <w:pPr>
        <w:rPr>
          <w:sz w:val="22"/>
          <w:szCs w:val="22"/>
        </w:rPr>
      </w:pPr>
      <w:r w:rsidRPr="000947D2">
        <w:rPr>
          <w:sz w:val="22"/>
          <w:szCs w:val="22"/>
        </w:rPr>
        <w:t>***Confidential information removed***</w:t>
      </w:r>
      <w:r w:rsidR="009F4EF5" w:rsidRPr="000947D2">
        <w:rPr>
          <w:sz w:val="22"/>
          <w:szCs w:val="22"/>
        </w:rPr>
        <w:t xml:space="preserve"> </w:t>
      </w:r>
    </w:p>
    <w:p w14:paraId="0EEFCD16" w14:textId="77777777" w:rsidR="00CE7722" w:rsidRPr="000947D2" w:rsidRDefault="00CE7722">
      <w:pPr>
        <w:rPr>
          <w:sz w:val="22"/>
          <w:szCs w:val="22"/>
        </w:rPr>
      </w:pPr>
    </w:p>
    <w:p w14:paraId="209B8356" w14:textId="6D208C55" w:rsidR="00CE7722" w:rsidRPr="00562D18" w:rsidRDefault="00CE7722" w:rsidP="00562D18">
      <w:pPr>
        <w:pStyle w:val="Heading2"/>
        <w:rPr>
          <w:i w:val="0"/>
          <w:iCs w:val="0"/>
        </w:rPr>
      </w:pPr>
      <w:r w:rsidRPr="00562D18">
        <w:rPr>
          <w:i w:val="0"/>
          <w:iCs w:val="0"/>
        </w:rPr>
        <w:t>Draft Remit</w:t>
      </w:r>
    </w:p>
    <w:p w14:paraId="14B4836E" w14:textId="77777777" w:rsidR="009F4EF5" w:rsidRPr="000947D2" w:rsidRDefault="009F4EF5" w:rsidP="009F4EF5">
      <w:pPr>
        <w:rPr>
          <w:b/>
          <w:bCs/>
          <w:i/>
          <w:sz w:val="28"/>
          <w:szCs w:val="28"/>
        </w:rPr>
      </w:pPr>
    </w:p>
    <w:p w14:paraId="6740B53D" w14:textId="15EA9049" w:rsidR="00CE7722" w:rsidRPr="000947D2" w:rsidRDefault="002807CD" w:rsidP="009F4EF5">
      <w:pPr>
        <w:rPr>
          <w:sz w:val="22"/>
          <w:szCs w:val="22"/>
        </w:rPr>
      </w:pPr>
      <w:r w:rsidRPr="000947D2">
        <w:rPr>
          <w:sz w:val="22"/>
          <w:szCs w:val="22"/>
        </w:rPr>
        <w:t>To appraise the clinical and cost effectiveness of L-glutamine within its marketing authorisation for preventing painful crises in sickle cell disease in people aged 5 years and over.</w:t>
      </w:r>
    </w:p>
    <w:p w14:paraId="62ADEEE6" w14:textId="77777777" w:rsidR="002807CD" w:rsidRPr="000947D2" w:rsidRDefault="002807CD" w:rsidP="009F4EF5">
      <w:pPr>
        <w:rPr>
          <w:sz w:val="22"/>
          <w:szCs w:val="22"/>
        </w:rPr>
      </w:pPr>
    </w:p>
    <w:p w14:paraId="3875C359" w14:textId="389C1401" w:rsidR="00CE7722" w:rsidRPr="00562D18" w:rsidRDefault="00CE7722" w:rsidP="00562D18">
      <w:pPr>
        <w:pStyle w:val="Heading2"/>
        <w:rPr>
          <w:i w:val="0"/>
          <w:iCs w:val="0"/>
        </w:rPr>
      </w:pPr>
      <w:r w:rsidRPr="00562D18">
        <w:rPr>
          <w:i w:val="0"/>
          <w:iCs w:val="0"/>
        </w:rPr>
        <w:t>Main points from consultation</w:t>
      </w:r>
    </w:p>
    <w:p w14:paraId="56B844E0" w14:textId="77777777" w:rsidR="009F4EF5" w:rsidRPr="000947D2" w:rsidRDefault="009F4EF5" w:rsidP="009F4EF5">
      <w:pPr>
        <w:rPr>
          <w:b/>
          <w:bCs/>
          <w:i/>
          <w:sz w:val="28"/>
          <w:szCs w:val="28"/>
        </w:rPr>
      </w:pPr>
    </w:p>
    <w:p w14:paraId="032A0D7D" w14:textId="77777777" w:rsidR="00CE7722" w:rsidRPr="000947D2" w:rsidRDefault="00CE7722">
      <w:pPr>
        <w:rPr>
          <w:sz w:val="22"/>
          <w:szCs w:val="22"/>
        </w:rPr>
      </w:pPr>
      <w:r w:rsidRPr="000947D2">
        <w:rPr>
          <w:sz w:val="22"/>
          <w:szCs w:val="22"/>
        </w:rPr>
        <w:t xml:space="preserve">Following the consultation exercise and the scoping workshop, NICE is of the opinion that an appraisal of L- glutamine for treating sickle cell disease is </w:t>
      </w:r>
      <w:r w:rsidRPr="000947D2">
        <w:rPr>
          <w:b/>
          <w:bCs/>
          <w:sz w:val="22"/>
          <w:szCs w:val="22"/>
        </w:rPr>
        <w:t>appropriate.</w:t>
      </w:r>
    </w:p>
    <w:p w14:paraId="7F54159A" w14:textId="77777777" w:rsidR="00CE7722" w:rsidRPr="000947D2" w:rsidRDefault="00CE7722">
      <w:pPr>
        <w:rPr>
          <w:sz w:val="22"/>
          <w:szCs w:val="22"/>
        </w:rPr>
      </w:pPr>
    </w:p>
    <w:p w14:paraId="57CDA0B2" w14:textId="77777777" w:rsidR="00CE7722" w:rsidRPr="000947D2" w:rsidRDefault="00CE7722">
      <w:pPr>
        <w:rPr>
          <w:sz w:val="22"/>
          <w:szCs w:val="22"/>
          <w:u w:val="single"/>
        </w:rPr>
      </w:pPr>
      <w:r w:rsidRPr="000947D2">
        <w:rPr>
          <w:sz w:val="22"/>
          <w:szCs w:val="22"/>
        </w:rPr>
        <w:t>The proposed remit is not appropriate and should be amended. At the scoping workshop clinical experts noted the unmet need in people under 5 years of age. ***Confidential information removed***</w:t>
      </w:r>
    </w:p>
    <w:p w14:paraId="069A9EDD" w14:textId="77777777" w:rsidR="00CE7722" w:rsidRPr="000947D2" w:rsidRDefault="00CE7722">
      <w:pPr>
        <w:rPr>
          <w:sz w:val="22"/>
          <w:szCs w:val="22"/>
        </w:rPr>
      </w:pPr>
    </w:p>
    <w:p w14:paraId="78BF0919" w14:textId="1AE2C9D9" w:rsidR="00CE7722" w:rsidRPr="000947D2" w:rsidRDefault="00CE7722">
      <w:pPr>
        <w:rPr>
          <w:sz w:val="22"/>
          <w:szCs w:val="22"/>
        </w:rPr>
      </w:pPr>
      <w:r w:rsidRPr="000947D2">
        <w:rPr>
          <w:sz w:val="22"/>
          <w:szCs w:val="22"/>
        </w:rPr>
        <w:t>It is not clear which genotypes will be included in the MA (FDA approval includes all genotypes of sickle cell disease, some of which were not included in the trial evidence).</w:t>
      </w:r>
      <w:r w:rsidRPr="000947D2">
        <w:t xml:space="preserve"> </w:t>
      </w:r>
      <w:r w:rsidRPr="000947D2">
        <w:rPr>
          <w:sz w:val="22"/>
          <w:szCs w:val="22"/>
        </w:rPr>
        <w:t>A clinical expert explained that in clinical practice treatment is often dependent upon the phenotype rather than genotype. The draft scope specified people with sickle cell anaemia or Sickle βo-thalassaemia but was updated to sickle cell disease to include all genotypes of sickle cell disease to include all people with sickle cell disease who may be eligible for treatment.</w:t>
      </w:r>
    </w:p>
    <w:p w14:paraId="53CCF094" w14:textId="77777777" w:rsidR="00CE7722" w:rsidRPr="000947D2" w:rsidRDefault="00CE7722" w:rsidP="002807CD">
      <w:pPr>
        <w:rPr>
          <w:i/>
        </w:rPr>
      </w:pPr>
      <w:r w:rsidRPr="000947D2">
        <w:t>Population Size</w:t>
      </w:r>
    </w:p>
    <w:p w14:paraId="3101E42E" w14:textId="77777777" w:rsidR="00CE7722" w:rsidRPr="000947D2" w:rsidRDefault="00CE7722">
      <w:pPr>
        <w:rPr>
          <w:sz w:val="22"/>
          <w:szCs w:val="22"/>
        </w:rPr>
      </w:pPr>
      <w:r w:rsidRPr="000947D2">
        <w:rPr>
          <w:sz w:val="22"/>
          <w:szCs w:val="22"/>
        </w:rPr>
        <w:t>Around 12,500 people in England have sickle cell disease. Of these around 6,600 (53%) are likely to suffer from acute complications and may be eligible for L-glutamine</w:t>
      </w:r>
      <w:r w:rsidRPr="000947D2">
        <w:rPr>
          <w:sz w:val="22"/>
          <w:szCs w:val="22"/>
        </w:rPr>
        <w:tab/>
      </w:r>
    </w:p>
    <w:p w14:paraId="6F6A9FF9" w14:textId="0ED37D0E" w:rsidR="00CE7722" w:rsidRPr="000947D2" w:rsidRDefault="00CE7722">
      <w:pPr>
        <w:rPr>
          <w:kern w:val="28"/>
          <w:sz w:val="22"/>
          <w:szCs w:val="22"/>
        </w:rPr>
      </w:pPr>
      <w:r w:rsidRPr="000947D2">
        <w:rPr>
          <w:sz w:val="22"/>
          <w:szCs w:val="22"/>
        </w:rPr>
        <w:tab/>
      </w:r>
    </w:p>
    <w:p w14:paraId="6887FB28" w14:textId="77777777" w:rsidR="00CE7722" w:rsidRPr="000947D2" w:rsidRDefault="00CE7722">
      <w:pPr>
        <w:rPr>
          <w:kern w:val="28"/>
          <w:sz w:val="22"/>
          <w:szCs w:val="22"/>
        </w:rPr>
      </w:pPr>
      <w:r w:rsidRPr="000947D2">
        <w:rPr>
          <w:rStyle w:val="Heading2Char"/>
          <w:i w:val="0"/>
        </w:rPr>
        <w:t>Process (TA/HST):</w:t>
      </w:r>
      <w:r w:rsidRPr="000947D2">
        <w:rPr>
          <w:kern w:val="28"/>
          <w:sz w:val="22"/>
          <w:szCs w:val="22"/>
        </w:rPr>
        <w:t xml:space="preserve"> TA</w:t>
      </w:r>
    </w:p>
    <w:p w14:paraId="43BB165B" w14:textId="77777777" w:rsidR="00CE7722" w:rsidRPr="000947D2" w:rsidRDefault="00CE7722">
      <w:pPr>
        <w:rPr>
          <w:kern w:val="28"/>
          <w:sz w:val="22"/>
          <w:szCs w:val="22"/>
        </w:rPr>
      </w:pPr>
    </w:p>
    <w:p w14:paraId="7B557F51" w14:textId="76372F65" w:rsidR="00CE7722" w:rsidRPr="00562D18" w:rsidRDefault="00CE7722" w:rsidP="00562D18">
      <w:pPr>
        <w:pStyle w:val="Heading2"/>
        <w:rPr>
          <w:i w:val="0"/>
          <w:iCs w:val="0"/>
        </w:rPr>
      </w:pPr>
      <w:r w:rsidRPr="00562D18">
        <w:rPr>
          <w:i w:val="0"/>
          <w:iCs w:val="0"/>
        </w:rPr>
        <w:t>Proposed changes to remit</w:t>
      </w:r>
    </w:p>
    <w:p w14:paraId="3E2236B8" w14:textId="77777777" w:rsidR="009F4EF5" w:rsidRPr="000947D2" w:rsidRDefault="009F4EF5" w:rsidP="009F4EF5">
      <w:pPr>
        <w:rPr>
          <w:b/>
          <w:bCs/>
          <w:i/>
          <w:sz w:val="28"/>
          <w:szCs w:val="28"/>
        </w:rPr>
      </w:pPr>
    </w:p>
    <w:p w14:paraId="1A023399" w14:textId="62713855" w:rsidR="00CE7722" w:rsidRPr="000947D2" w:rsidRDefault="00CE7722" w:rsidP="004026C3">
      <w:pPr>
        <w:rPr>
          <w:sz w:val="22"/>
          <w:szCs w:val="22"/>
        </w:rPr>
      </w:pPr>
      <w:r w:rsidRPr="000947D2">
        <w:rPr>
          <w:sz w:val="22"/>
          <w:szCs w:val="22"/>
        </w:rPr>
        <w:t xml:space="preserve">To appraise the clinical and cost effectiveness of L-glutamine within its marketing authorisation for preventing painful crises in sickle cell disease </w:t>
      </w:r>
      <w:r w:rsidRPr="000947D2">
        <w:rPr>
          <w:b/>
          <w:strike/>
          <w:sz w:val="22"/>
          <w:szCs w:val="22"/>
        </w:rPr>
        <w:t>in people aged 5 years and over</w:t>
      </w:r>
      <w:r w:rsidRPr="000947D2">
        <w:rPr>
          <w:sz w:val="22"/>
          <w:szCs w:val="22"/>
        </w:rPr>
        <w:t>.</w:t>
      </w:r>
    </w:p>
    <w:p w14:paraId="61824115" w14:textId="77777777" w:rsidR="00CE7722" w:rsidRPr="000947D2" w:rsidRDefault="00CE7722"/>
    <w:p w14:paraId="5D07ADED" w14:textId="2622061A" w:rsidR="00CE7722" w:rsidRPr="00562D18" w:rsidRDefault="00CE7722" w:rsidP="00562D18">
      <w:pPr>
        <w:pStyle w:val="Heading2"/>
        <w:rPr>
          <w:i w:val="0"/>
          <w:iCs w:val="0"/>
        </w:rPr>
      </w:pPr>
      <w:r w:rsidRPr="00562D18">
        <w:rPr>
          <w:i w:val="0"/>
          <w:iCs w:val="0"/>
        </w:rPr>
        <w:lastRenderedPageBreak/>
        <w:t>Costing Implications</w:t>
      </w:r>
    </w:p>
    <w:p w14:paraId="0250D144" w14:textId="77777777" w:rsidR="009F4EF5" w:rsidRPr="000947D2" w:rsidRDefault="009F4EF5" w:rsidP="009F4EF5">
      <w:pPr>
        <w:rPr>
          <w:b/>
          <w:bCs/>
          <w:i/>
          <w:sz w:val="28"/>
          <w:szCs w:val="28"/>
        </w:rPr>
      </w:pPr>
    </w:p>
    <w:p w14:paraId="72F15F9D" w14:textId="6BE038E3" w:rsidR="00CE7722" w:rsidRPr="000947D2" w:rsidRDefault="00CE7722">
      <w:pPr>
        <w:rPr>
          <w:sz w:val="22"/>
          <w:szCs w:val="22"/>
        </w:rPr>
      </w:pPr>
      <w:r w:rsidRPr="000947D2">
        <w:rPr>
          <w:sz w:val="22"/>
          <w:szCs w:val="22"/>
        </w:rPr>
        <w:t xml:space="preserve">The unit cost of L-glutamine powder is unknown so the resource impact of this technology cannot currently be estimated. </w:t>
      </w:r>
    </w:p>
    <w:p w14:paraId="30EE0931" w14:textId="3A327B03" w:rsidR="00CE7722" w:rsidRPr="00562D18" w:rsidRDefault="00CE7722" w:rsidP="00562D18">
      <w:pPr>
        <w:pStyle w:val="Heading2"/>
        <w:rPr>
          <w:i w:val="0"/>
          <w:iCs w:val="0"/>
        </w:rPr>
      </w:pPr>
      <w:r w:rsidRPr="00562D18">
        <w:rPr>
          <w:i w:val="0"/>
          <w:iCs w:val="0"/>
        </w:rPr>
        <w:t>Timeliness Statement</w:t>
      </w:r>
    </w:p>
    <w:p w14:paraId="3DA5F8DB" w14:textId="77777777" w:rsidR="009F4EF5" w:rsidRPr="000947D2" w:rsidRDefault="009F4EF5" w:rsidP="009F4EF5">
      <w:pPr>
        <w:rPr>
          <w:b/>
          <w:bCs/>
          <w:i/>
          <w:sz w:val="28"/>
          <w:szCs w:val="28"/>
        </w:rPr>
      </w:pPr>
    </w:p>
    <w:p w14:paraId="4F341DD8" w14:textId="435372FF" w:rsidR="00CE7722" w:rsidRPr="000947D2" w:rsidRDefault="00CE7722" w:rsidP="002807CD">
      <w:pPr>
        <w:rPr>
          <w:sz w:val="22"/>
          <w:szCs w:val="22"/>
        </w:rPr>
      </w:pPr>
      <w:proofErr w:type="gramStart"/>
      <w:r w:rsidRPr="000947D2">
        <w:rPr>
          <w:sz w:val="22"/>
          <w:szCs w:val="22"/>
        </w:rPr>
        <w:t>Assuming that</w:t>
      </w:r>
      <w:proofErr w:type="gramEnd"/>
      <w:r w:rsidRPr="000947D2">
        <w:rPr>
          <w:sz w:val="22"/>
          <w:szCs w:val="22"/>
        </w:rPr>
        <w:t xml:space="preserve"> the anticipated date of the product launch is the latest date that we are aware of and the expected referral date of this topic, issuing timely guidance for this technology based on topic launch date will be possible.</w:t>
      </w:r>
    </w:p>
    <w:p w14:paraId="191EB073" w14:textId="77777777" w:rsidR="00562D18" w:rsidRDefault="00562D18">
      <w:pPr>
        <w:suppressAutoHyphens w:val="0"/>
        <w:rPr>
          <w:b/>
          <w:bCs/>
          <w:sz w:val="28"/>
          <w:szCs w:val="28"/>
        </w:rPr>
      </w:pPr>
      <w:r>
        <w:rPr>
          <w:b/>
          <w:bCs/>
          <w:sz w:val="28"/>
          <w:szCs w:val="28"/>
        </w:rPr>
        <w:br w:type="page"/>
      </w:r>
    </w:p>
    <w:p w14:paraId="14A7AE0D" w14:textId="736F8A6F" w:rsidR="000A68D9" w:rsidRPr="000947D2" w:rsidRDefault="000A68D9" w:rsidP="00562D18">
      <w:pPr>
        <w:pStyle w:val="Heading1"/>
      </w:pPr>
      <w:r w:rsidRPr="000947D2">
        <w:lastRenderedPageBreak/>
        <w:t xml:space="preserve">Provisional Title: </w:t>
      </w:r>
      <w:proofErr w:type="spellStart"/>
      <w:r w:rsidRPr="000947D2">
        <w:t>Secukinumab</w:t>
      </w:r>
      <w:proofErr w:type="spellEnd"/>
      <w:r w:rsidRPr="000947D2">
        <w:t xml:space="preserve"> for treating non-radiographic axial </w:t>
      </w:r>
      <w:proofErr w:type="spellStart"/>
      <w:r w:rsidRPr="000947D2">
        <w:t>spondyloarthritis</w:t>
      </w:r>
      <w:proofErr w:type="spellEnd"/>
    </w:p>
    <w:p w14:paraId="3B711B39" w14:textId="77777777" w:rsidR="009F4EF5" w:rsidRPr="000947D2" w:rsidRDefault="009F4EF5" w:rsidP="009F4EF5">
      <w:pPr>
        <w:rPr>
          <w:b/>
          <w:bCs/>
          <w:sz w:val="28"/>
          <w:szCs w:val="28"/>
        </w:rPr>
      </w:pPr>
    </w:p>
    <w:p w14:paraId="7FCCF24C" w14:textId="40C1305B" w:rsidR="000A68D9" w:rsidRPr="000947D2" w:rsidRDefault="000A68D9">
      <w:r w:rsidRPr="000947D2">
        <w:rPr>
          <w:b/>
        </w:rPr>
        <w:t>Topic Selection ID Number:</w:t>
      </w:r>
      <w:r w:rsidRPr="000947D2">
        <w:t xml:space="preserve"> 8821</w:t>
      </w:r>
    </w:p>
    <w:p w14:paraId="74785C0C" w14:textId="5A60B338" w:rsidR="000A68D9" w:rsidRPr="000947D2" w:rsidRDefault="000A68D9">
      <w:r w:rsidRPr="000947D2">
        <w:rPr>
          <w:b/>
        </w:rPr>
        <w:t xml:space="preserve">TA ID Number: </w:t>
      </w:r>
      <w:r w:rsidRPr="000947D2">
        <w:t>1419</w:t>
      </w:r>
    </w:p>
    <w:p w14:paraId="48701DBD" w14:textId="12A7D51D" w:rsidR="000A68D9" w:rsidRPr="000947D2" w:rsidRDefault="000A68D9">
      <w:pPr>
        <w:rPr>
          <w:sz w:val="22"/>
          <w:szCs w:val="22"/>
        </w:rPr>
      </w:pPr>
      <w:r w:rsidRPr="000947D2">
        <w:rPr>
          <w:b/>
        </w:rPr>
        <w:t xml:space="preserve">Company: </w:t>
      </w:r>
      <w:r w:rsidRPr="000947D2">
        <w:t>Novartis</w:t>
      </w:r>
    </w:p>
    <w:p w14:paraId="1031AC5C" w14:textId="77777777" w:rsidR="000A68D9" w:rsidRPr="000947D2" w:rsidRDefault="000A68D9"/>
    <w:p w14:paraId="5CAE10F3" w14:textId="7D2E3EEF" w:rsidR="000A68D9" w:rsidRPr="00562D18" w:rsidRDefault="000A68D9" w:rsidP="00562D18">
      <w:pPr>
        <w:pStyle w:val="Heading2"/>
        <w:rPr>
          <w:i w:val="0"/>
          <w:iCs w:val="0"/>
        </w:rPr>
      </w:pPr>
      <w:r w:rsidRPr="00562D18">
        <w:rPr>
          <w:i w:val="0"/>
          <w:iCs w:val="0"/>
        </w:rPr>
        <w:t>Anticipated Licensing Information</w:t>
      </w:r>
    </w:p>
    <w:p w14:paraId="72313FDF" w14:textId="77777777" w:rsidR="009F4EF5" w:rsidRPr="000947D2" w:rsidRDefault="009F4EF5" w:rsidP="009F4EF5">
      <w:pPr>
        <w:rPr>
          <w:b/>
          <w:bCs/>
          <w:i/>
          <w:sz w:val="28"/>
          <w:szCs w:val="28"/>
        </w:rPr>
      </w:pPr>
    </w:p>
    <w:p w14:paraId="1CCD17B7" w14:textId="77777777" w:rsidR="000A68D9" w:rsidRPr="000947D2" w:rsidRDefault="000A68D9">
      <w:pPr>
        <w:rPr>
          <w:sz w:val="22"/>
          <w:szCs w:val="22"/>
        </w:rPr>
      </w:pPr>
      <w:r w:rsidRPr="000947D2">
        <w:rPr>
          <w:sz w:val="22"/>
          <w:szCs w:val="22"/>
        </w:rPr>
        <w:t>***Confidential information removed***</w:t>
      </w:r>
    </w:p>
    <w:p w14:paraId="03138E5E" w14:textId="77777777" w:rsidR="000A68D9" w:rsidRPr="000947D2" w:rsidRDefault="000A68D9">
      <w:pPr>
        <w:rPr>
          <w:sz w:val="22"/>
          <w:szCs w:val="22"/>
        </w:rPr>
      </w:pPr>
    </w:p>
    <w:p w14:paraId="2049592F" w14:textId="666C4153" w:rsidR="000A68D9" w:rsidRPr="00562D18" w:rsidRDefault="000A68D9" w:rsidP="00562D18">
      <w:pPr>
        <w:pStyle w:val="Heading2"/>
        <w:rPr>
          <w:i w:val="0"/>
          <w:iCs w:val="0"/>
        </w:rPr>
      </w:pPr>
      <w:r w:rsidRPr="00562D18">
        <w:rPr>
          <w:i w:val="0"/>
          <w:iCs w:val="0"/>
        </w:rPr>
        <w:t>Draft Remit</w:t>
      </w:r>
    </w:p>
    <w:p w14:paraId="09A2B679" w14:textId="77777777" w:rsidR="00552609" w:rsidRPr="000947D2" w:rsidRDefault="00552609" w:rsidP="00552609">
      <w:pPr>
        <w:rPr>
          <w:b/>
          <w:bCs/>
          <w:i/>
          <w:sz w:val="28"/>
          <w:szCs w:val="28"/>
        </w:rPr>
      </w:pPr>
    </w:p>
    <w:p w14:paraId="38EF19EC" w14:textId="2163B851" w:rsidR="000A68D9" w:rsidRPr="000947D2" w:rsidRDefault="000A68D9">
      <w:pPr>
        <w:rPr>
          <w:sz w:val="22"/>
          <w:szCs w:val="22"/>
        </w:rPr>
      </w:pPr>
      <w:r w:rsidRPr="000947D2">
        <w:rPr>
          <w:sz w:val="22"/>
          <w:szCs w:val="22"/>
        </w:rPr>
        <w:t xml:space="preserve">To appraise the clinical and cost effectiveness of </w:t>
      </w:r>
      <w:proofErr w:type="spellStart"/>
      <w:r w:rsidRPr="000947D2">
        <w:rPr>
          <w:sz w:val="22"/>
          <w:szCs w:val="22"/>
        </w:rPr>
        <w:t>secukinumab</w:t>
      </w:r>
      <w:proofErr w:type="spellEnd"/>
      <w:r w:rsidRPr="000947D2">
        <w:rPr>
          <w:sz w:val="22"/>
          <w:szCs w:val="22"/>
        </w:rPr>
        <w:t xml:space="preserve"> within its marketing authorisation for treating non-radiographic axial </w:t>
      </w:r>
      <w:proofErr w:type="spellStart"/>
      <w:r w:rsidRPr="000947D2">
        <w:rPr>
          <w:sz w:val="22"/>
          <w:szCs w:val="22"/>
        </w:rPr>
        <w:t>spondyloarthritis</w:t>
      </w:r>
      <w:proofErr w:type="spellEnd"/>
      <w:r w:rsidRPr="000947D2">
        <w:rPr>
          <w:sz w:val="22"/>
          <w:szCs w:val="22"/>
        </w:rPr>
        <w:t>.</w:t>
      </w:r>
    </w:p>
    <w:p w14:paraId="47C245E8" w14:textId="77777777" w:rsidR="000A68D9" w:rsidRPr="000947D2" w:rsidRDefault="000A68D9">
      <w:pPr>
        <w:rPr>
          <w:sz w:val="22"/>
          <w:szCs w:val="22"/>
        </w:rPr>
      </w:pPr>
    </w:p>
    <w:p w14:paraId="0300A097" w14:textId="0D594BBD" w:rsidR="000A68D9" w:rsidRPr="00562D18" w:rsidRDefault="000A68D9" w:rsidP="00562D18">
      <w:pPr>
        <w:pStyle w:val="Heading2"/>
        <w:rPr>
          <w:i w:val="0"/>
          <w:iCs w:val="0"/>
        </w:rPr>
      </w:pPr>
      <w:r w:rsidRPr="00562D18">
        <w:rPr>
          <w:i w:val="0"/>
          <w:iCs w:val="0"/>
        </w:rPr>
        <w:t>Main points from consultation</w:t>
      </w:r>
    </w:p>
    <w:p w14:paraId="04D13235" w14:textId="77777777" w:rsidR="00552609" w:rsidRPr="000947D2" w:rsidRDefault="00552609" w:rsidP="00552609">
      <w:pPr>
        <w:rPr>
          <w:sz w:val="22"/>
          <w:szCs w:val="22"/>
        </w:rPr>
      </w:pPr>
    </w:p>
    <w:p w14:paraId="640DE4C3" w14:textId="423EF887" w:rsidR="000A68D9" w:rsidRPr="000947D2" w:rsidRDefault="000A68D9">
      <w:pPr>
        <w:rPr>
          <w:sz w:val="22"/>
          <w:szCs w:val="22"/>
          <w:u w:val="single"/>
        </w:rPr>
      </w:pPr>
      <w:r w:rsidRPr="000947D2">
        <w:rPr>
          <w:sz w:val="22"/>
          <w:szCs w:val="22"/>
        </w:rPr>
        <w:t xml:space="preserve">Following the consultation exercise, NICE is of the opinion that an appraisal of </w:t>
      </w:r>
      <w:proofErr w:type="spellStart"/>
      <w:r w:rsidRPr="000947D2">
        <w:rPr>
          <w:sz w:val="22"/>
          <w:szCs w:val="22"/>
        </w:rPr>
        <w:t>secukinumab</w:t>
      </w:r>
      <w:proofErr w:type="spellEnd"/>
      <w:r w:rsidRPr="000947D2">
        <w:rPr>
          <w:sz w:val="22"/>
          <w:szCs w:val="22"/>
        </w:rPr>
        <w:t xml:space="preserve"> for treating non-radiographic axial </w:t>
      </w:r>
      <w:proofErr w:type="spellStart"/>
      <w:r w:rsidRPr="000947D2">
        <w:rPr>
          <w:sz w:val="22"/>
          <w:szCs w:val="22"/>
        </w:rPr>
        <w:t>spondyloarthritis</w:t>
      </w:r>
      <w:proofErr w:type="spellEnd"/>
      <w:r w:rsidRPr="000947D2">
        <w:rPr>
          <w:sz w:val="22"/>
          <w:szCs w:val="22"/>
        </w:rPr>
        <w:t xml:space="preserve"> is </w:t>
      </w:r>
      <w:r w:rsidRPr="000947D2">
        <w:rPr>
          <w:sz w:val="22"/>
          <w:szCs w:val="22"/>
          <w:u w:val="single"/>
        </w:rPr>
        <w:t>appropriate.</w:t>
      </w:r>
    </w:p>
    <w:p w14:paraId="040E027B" w14:textId="77777777" w:rsidR="000A68D9" w:rsidRPr="000947D2" w:rsidRDefault="000A68D9">
      <w:pPr>
        <w:rPr>
          <w:sz w:val="22"/>
          <w:szCs w:val="22"/>
        </w:rPr>
      </w:pPr>
    </w:p>
    <w:p w14:paraId="1BE18DC9" w14:textId="6F310E99" w:rsidR="000A68D9" w:rsidRPr="000947D2" w:rsidRDefault="000A68D9" w:rsidP="004026C3">
      <w:pPr>
        <w:rPr>
          <w:sz w:val="22"/>
          <w:szCs w:val="22"/>
        </w:rPr>
      </w:pPr>
      <w:r w:rsidRPr="000947D2">
        <w:rPr>
          <w:sz w:val="22"/>
          <w:szCs w:val="22"/>
        </w:rPr>
        <w:t>The proposed remit is appropriate. No changes to the remit or scope are required.</w:t>
      </w:r>
    </w:p>
    <w:p w14:paraId="480A01C3" w14:textId="77777777" w:rsidR="00FB2404" w:rsidRPr="000947D2" w:rsidRDefault="00FB2404" w:rsidP="00FB2404"/>
    <w:p w14:paraId="37091829" w14:textId="42F26B2F" w:rsidR="000A68D9" w:rsidRPr="00562D18" w:rsidRDefault="000A68D9" w:rsidP="00562D18">
      <w:pPr>
        <w:pStyle w:val="Heading2"/>
        <w:rPr>
          <w:i w:val="0"/>
          <w:iCs w:val="0"/>
        </w:rPr>
      </w:pPr>
      <w:r w:rsidRPr="00562D18">
        <w:rPr>
          <w:i w:val="0"/>
          <w:iCs w:val="0"/>
        </w:rPr>
        <w:t>Population Size</w:t>
      </w:r>
    </w:p>
    <w:p w14:paraId="6906BFA4" w14:textId="77777777" w:rsidR="00FB2404" w:rsidRPr="000947D2" w:rsidRDefault="00FB2404" w:rsidP="00FB2404">
      <w:pPr>
        <w:rPr>
          <w:b/>
          <w:bCs/>
          <w:i/>
          <w:sz w:val="28"/>
          <w:szCs w:val="28"/>
        </w:rPr>
      </w:pPr>
    </w:p>
    <w:p w14:paraId="605CAA66" w14:textId="77777777" w:rsidR="000A68D9" w:rsidRPr="000947D2" w:rsidRDefault="000A68D9">
      <w:pPr>
        <w:rPr>
          <w:sz w:val="22"/>
          <w:szCs w:val="22"/>
        </w:rPr>
      </w:pPr>
      <w:r w:rsidRPr="000947D2">
        <w:rPr>
          <w:sz w:val="22"/>
          <w:szCs w:val="22"/>
        </w:rPr>
        <w:t xml:space="preserve">Approximately 24000 people in England would be eligible for treatment with </w:t>
      </w:r>
      <w:proofErr w:type="spellStart"/>
      <w:r w:rsidRPr="000947D2">
        <w:rPr>
          <w:sz w:val="22"/>
          <w:szCs w:val="22"/>
        </w:rPr>
        <w:t>secukinumab</w:t>
      </w:r>
      <w:proofErr w:type="spellEnd"/>
      <w:r w:rsidRPr="000947D2">
        <w:rPr>
          <w:sz w:val="22"/>
          <w:szCs w:val="22"/>
        </w:rPr>
        <w:t xml:space="preserve"> based on the population for TA383 (2016</w:t>
      </w:r>
      <w:r w:rsidRPr="000947D2">
        <w:t xml:space="preserve">). </w:t>
      </w:r>
      <w:r w:rsidRPr="000947D2">
        <w:rPr>
          <w:sz w:val="22"/>
          <w:szCs w:val="22"/>
        </w:rPr>
        <w:t>This assumes that the eligible patient population is the same as for other NICE recommended TNF inhibitors.</w:t>
      </w:r>
      <w:r w:rsidRPr="000947D2">
        <w:rPr>
          <w:sz w:val="22"/>
          <w:szCs w:val="22"/>
        </w:rPr>
        <w:tab/>
      </w:r>
      <w:r w:rsidRPr="000947D2">
        <w:rPr>
          <w:sz w:val="22"/>
          <w:szCs w:val="22"/>
        </w:rPr>
        <w:tab/>
      </w:r>
      <w:r w:rsidRPr="000947D2">
        <w:rPr>
          <w:sz w:val="22"/>
          <w:szCs w:val="22"/>
        </w:rPr>
        <w:tab/>
      </w:r>
      <w:r w:rsidRPr="000947D2">
        <w:rPr>
          <w:sz w:val="22"/>
          <w:szCs w:val="22"/>
        </w:rPr>
        <w:tab/>
      </w:r>
      <w:r w:rsidRPr="000947D2">
        <w:rPr>
          <w:sz w:val="22"/>
          <w:szCs w:val="22"/>
        </w:rPr>
        <w:tab/>
      </w:r>
      <w:r w:rsidRPr="000947D2">
        <w:rPr>
          <w:sz w:val="22"/>
          <w:szCs w:val="22"/>
        </w:rPr>
        <w:tab/>
      </w:r>
    </w:p>
    <w:p w14:paraId="14A83E1D" w14:textId="4DA80AF5" w:rsidR="000A68D9" w:rsidRPr="000947D2" w:rsidRDefault="000A68D9">
      <w:pPr>
        <w:rPr>
          <w:sz w:val="22"/>
          <w:szCs w:val="22"/>
        </w:rPr>
      </w:pPr>
    </w:p>
    <w:p w14:paraId="15639F80" w14:textId="42F2E10D" w:rsidR="000A68D9" w:rsidRPr="000947D2" w:rsidRDefault="000A68D9" w:rsidP="004026C3">
      <w:pPr>
        <w:rPr>
          <w:sz w:val="22"/>
          <w:szCs w:val="22"/>
        </w:rPr>
      </w:pPr>
      <w:r w:rsidRPr="000947D2">
        <w:rPr>
          <w:rStyle w:val="Heading2Char"/>
          <w:i w:val="0"/>
        </w:rPr>
        <w:t>Process (TA/HST):</w:t>
      </w:r>
      <w:r w:rsidRPr="000947D2">
        <w:rPr>
          <w:sz w:val="22"/>
          <w:szCs w:val="22"/>
        </w:rPr>
        <w:t xml:space="preserve"> TA</w:t>
      </w:r>
    </w:p>
    <w:p w14:paraId="7AB08DD4" w14:textId="77777777" w:rsidR="00FB2404" w:rsidRPr="000947D2" w:rsidRDefault="00FB2404" w:rsidP="00FB2404"/>
    <w:p w14:paraId="2C8DDC8D" w14:textId="623E039C" w:rsidR="000A68D9" w:rsidRPr="00562D18" w:rsidRDefault="000A68D9" w:rsidP="00562D18">
      <w:pPr>
        <w:pStyle w:val="Heading2"/>
        <w:rPr>
          <w:i w:val="0"/>
          <w:iCs w:val="0"/>
        </w:rPr>
      </w:pPr>
      <w:r w:rsidRPr="00562D18">
        <w:rPr>
          <w:i w:val="0"/>
          <w:iCs w:val="0"/>
        </w:rPr>
        <w:t>Proposed changes to remit</w:t>
      </w:r>
    </w:p>
    <w:p w14:paraId="2491F67C" w14:textId="77777777" w:rsidR="00FB2404" w:rsidRPr="000947D2" w:rsidRDefault="00FB2404" w:rsidP="00FB2404">
      <w:pPr>
        <w:rPr>
          <w:sz w:val="22"/>
          <w:szCs w:val="22"/>
        </w:rPr>
      </w:pPr>
    </w:p>
    <w:p w14:paraId="32B560F1" w14:textId="0EF9E9FB" w:rsidR="000A68D9" w:rsidRPr="000947D2" w:rsidRDefault="000A68D9" w:rsidP="004026C3">
      <w:pPr>
        <w:rPr>
          <w:sz w:val="22"/>
          <w:szCs w:val="22"/>
        </w:rPr>
      </w:pPr>
      <w:r w:rsidRPr="000947D2">
        <w:rPr>
          <w:sz w:val="22"/>
          <w:szCs w:val="22"/>
        </w:rPr>
        <w:t>None.</w:t>
      </w:r>
    </w:p>
    <w:p w14:paraId="33E3EB30" w14:textId="77777777" w:rsidR="00FB2404" w:rsidRPr="000947D2" w:rsidRDefault="00FB2404" w:rsidP="00FB2404">
      <w:pPr>
        <w:rPr>
          <w:b/>
          <w:sz w:val="22"/>
          <w:szCs w:val="22"/>
        </w:rPr>
      </w:pPr>
    </w:p>
    <w:p w14:paraId="3F0C74AC" w14:textId="5BE4B2DD" w:rsidR="00FB2404" w:rsidRPr="00562D18" w:rsidRDefault="000A68D9" w:rsidP="00562D18">
      <w:pPr>
        <w:pStyle w:val="Heading2"/>
        <w:rPr>
          <w:i w:val="0"/>
          <w:iCs w:val="0"/>
        </w:rPr>
      </w:pPr>
      <w:r w:rsidRPr="00562D18">
        <w:rPr>
          <w:i w:val="0"/>
          <w:iCs w:val="0"/>
        </w:rPr>
        <w:t>Costing Implications</w:t>
      </w:r>
    </w:p>
    <w:p w14:paraId="1C3A9885" w14:textId="77777777" w:rsidR="00FB2404" w:rsidRPr="000947D2" w:rsidRDefault="00FB2404" w:rsidP="00FB2404">
      <w:pPr>
        <w:rPr>
          <w:sz w:val="22"/>
          <w:szCs w:val="22"/>
        </w:rPr>
      </w:pPr>
    </w:p>
    <w:p w14:paraId="2638B3EC" w14:textId="21E9C05D" w:rsidR="000A68D9" w:rsidRPr="000947D2" w:rsidRDefault="000A68D9" w:rsidP="004026C3">
      <w:pPr>
        <w:rPr>
          <w:sz w:val="22"/>
          <w:szCs w:val="22"/>
        </w:rPr>
      </w:pPr>
      <w:r w:rsidRPr="000947D2">
        <w:rPr>
          <w:sz w:val="22"/>
          <w:szCs w:val="22"/>
        </w:rPr>
        <w:t xml:space="preserve">The list price of </w:t>
      </w:r>
      <w:proofErr w:type="spellStart"/>
      <w:r w:rsidRPr="000947D2">
        <w:rPr>
          <w:sz w:val="22"/>
          <w:szCs w:val="22"/>
        </w:rPr>
        <w:t>secukinumab</w:t>
      </w:r>
      <w:proofErr w:type="spellEnd"/>
      <w:r w:rsidRPr="000947D2">
        <w:rPr>
          <w:sz w:val="22"/>
          <w:szCs w:val="22"/>
        </w:rPr>
        <w:t xml:space="preserve"> is around £1,200 for 2 pre-filled disposable injections of 150mg per 1ml. The company has agreed a PAS discount which would reduce the annual cost of treatment.</w:t>
      </w:r>
      <w:r w:rsidRPr="000947D2">
        <w:t xml:space="preserve"> </w:t>
      </w:r>
      <w:r w:rsidRPr="000947D2">
        <w:rPr>
          <w:sz w:val="22"/>
          <w:szCs w:val="22"/>
        </w:rPr>
        <w:t xml:space="preserve">The resource impact will depend on the incremental cost of </w:t>
      </w:r>
      <w:r w:rsidRPr="000947D2">
        <w:rPr>
          <w:sz w:val="22"/>
          <w:szCs w:val="22"/>
        </w:rPr>
        <w:lastRenderedPageBreak/>
        <w:t>the new technology after any discount is applied, compared to the cost of current comparators after any discounts for comparators are also applied.</w:t>
      </w:r>
    </w:p>
    <w:p w14:paraId="1F858222" w14:textId="77777777" w:rsidR="00FB2404" w:rsidRPr="000947D2" w:rsidRDefault="00FB2404" w:rsidP="00FB2404">
      <w:pPr>
        <w:rPr>
          <w:sz w:val="22"/>
          <w:szCs w:val="22"/>
        </w:rPr>
      </w:pPr>
    </w:p>
    <w:p w14:paraId="0CF59C2D" w14:textId="687FC297" w:rsidR="000A68D9" w:rsidRPr="00562D18" w:rsidRDefault="000A68D9" w:rsidP="00562D18">
      <w:pPr>
        <w:pStyle w:val="Heading2"/>
        <w:rPr>
          <w:i w:val="0"/>
          <w:iCs w:val="0"/>
        </w:rPr>
      </w:pPr>
      <w:r w:rsidRPr="00562D18">
        <w:rPr>
          <w:i w:val="0"/>
          <w:iCs w:val="0"/>
        </w:rPr>
        <w:t>Timeliness Statement</w:t>
      </w:r>
    </w:p>
    <w:p w14:paraId="0859028F" w14:textId="77777777" w:rsidR="00552609" w:rsidRPr="000947D2" w:rsidRDefault="00552609" w:rsidP="00552609">
      <w:pPr>
        <w:rPr>
          <w:b/>
          <w:bCs/>
          <w:i/>
          <w:sz w:val="28"/>
          <w:szCs w:val="28"/>
        </w:rPr>
      </w:pPr>
    </w:p>
    <w:p w14:paraId="12CFEB3A" w14:textId="77777777" w:rsidR="00562D18" w:rsidRDefault="000A68D9" w:rsidP="004026C3">
      <w:pPr>
        <w:rPr>
          <w:sz w:val="22"/>
          <w:szCs w:val="22"/>
        </w:rPr>
      </w:pPr>
      <w:proofErr w:type="gramStart"/>
      <w:r w:rsidRPr="000947D2">
        <w:rPr>
          <w:sz w:val="22"/>
          <w:szCs w:val="22"/>
        </w:rPr>
        <w:t>Assuming that</w:t>
      </w:r>
      <w:proofErr w:type="gramEnd"/>
      <w:r w:rsidRPr="000947D2">
        <w:rPr>
          <w:sz w:val="22"/>
          <w:szCs w:val="22"/>
        </w:rPr>
        <w:t xml:space="preserve"> the anticipated date of the marketing authorisation is the latest date that we are aware of and the expected referral date of this topic, issuing timely guidance for this technology will be possible.</w:t>
      </w:r>
    </w:p>
    <w:p w14:paraId="261A90CC" w14:textId="77777777" w:rsidR="00562D18" w:rsidRDefault="00562D18">
      <w:pPr>
        <w:suppressAutoHyphens w:val="0"/>
        <w:rPr>
          <w:b/>
          <w:bCs/>
          <w:sz w:val="28"/>
          <w:szCs w:val="28"/>
        </w:rPr>
      </w:pPr>
      <w:r>
        <w:rPr>
          <w:b/>
          <w:bCs/>
          <w:sz w:val="28"/>
          <w:szCs w:val="28"/>
        </w:rPr>
        <w:br w:type="page"/>
      </w:r>
    </w:p>
    <w:p w14:paraId="58D1BC00" w14:textId="7F2E164D" w:rsidR="000A68D9" w:rsidRPr="00562D18" w:rsidRDefault="000A68D9" w:rsidP="00562D18">
      <w:pPr>
        <w:pStyle w:val="Heading1"/>
        <w:rPr>
          <w:sz w:val="22"/>
          <w:szCs w:val="22"/>
        </w:rPr>
      </w:pPr>
      <w:r w:rsidRPr="000947D2">
        <w:lastRenderedPageBreak/>
        <w:t xml:space="preserve">Provisional Title: </w:t>
      </w:r>
      <w:proofErr w:type="spellStart"/>
      <w:r w:rsidRPr="000947D2">
        <w:t>Ixekizumab</w:t>
      </w:r>
      <w:proofErr w:type="spellEnd"/>
      <w:r w:rsidRPr="000947D2">
        <w:t xml:space="preserve"> for treating axial</w:t>
      </w:r>
      <w:r w:rsidR="00FB2404" w:rsidRPr="000947D2">
        <w:t xml:space="preserve"> </w:t>
      </w:r>
      <w:proofErr w:type="spellStart"/>
      <w:r w:rsidRPr="000947D2">
        <w:t>spondyloarthritis</w:t>
      </w:r>
      <w:proofErr w:type="spellEnd"/>
      <w:r w:rsidRPr="000947D2">
        <w:t xml:space="preserve"> after NSAIDs</w:t>
      </w:r>
    </w:p>
    <w:p w14:paraId="67275E6E" w14:textId="77777777" w:rsidR="00FB2404" w:rsidRPr="000947D2" w:rsidRDefault="00FB2404" w:rsidP="00FB2404">
      <w:pPr>
        <w:rPr>
          <w:b/>
          <w:bCs/>
          <w:sz w:val="28"/>
          <w:szCs w:val="28"/>
        </w:rPr>
      </w:pPr>
    </w:p>
    <w:p w14:paraId="01261F66" w14:textId="535B45B1" w:rsidR="000A68D9" w:rsidRPr="000947D2" w:rsidRDefault="000A68D9">
      <w:r w:rsidRPr="000947D2">
        <w:rPr>
          <w:b/>
        </w:rPr>
        <w:t>Topic Selection ID Number:</w:t>
      </w:r>
      <w:r w:rsidRPr="000947D2">
        <w:t xml:space="preserve"> 9688</w:t>
      </w:r>
    </w:p>
    <w:p w14:paraId="2E8F45E7" w14:textId="2DB3211D" w:rsidR="000A68D9" w:rsidRPr="000947D2" w:rsidRDefault="000A68D9">
      <w:r w:rsidRPr="000947D2">
        <w:rPr>
          <w:b/>
        </w:rPr>
        <w:t xml:space="preserve">TA ID Number: </w:t>
      </w:r>
      <w:r w:rsidRPr="000947D2">
        <w:t>1532</w:t>
      </w:r>
    </w:p>
    <w:p w14:paraId="49796B16" w14:textId="23C1DCCB" w:rsidR="000A68D9" w:rsidRPr="000947D2" w:rsidRDefault="000A68D9">
      <w:pPr>
        <w:rPr>
          <w:sz w:val="22"/>
          <w:szCs w:val="22"/>
        </w:rPr>
      </w:pPr>
      <w:r w:rsidRPr="000947D2">
        <w:rPr>
          <w:b/>
        </w:rPr>
        <w:t xml:space="preserve">Company: </w:t>
      </w:r>
      <w:r w:rsidRPr="000947D2">
        <w:t>Eli Lilly</w:t>
      </w:r>
    </w:p>
    <w:p w14:paraId="520E0ADD" w14:textId="77777777" w:rsidR="000A68D9" w:rsidRPr="000947D2" w:rsidRDefault="000A68D9"/>
    <w:p w14:paraId="7FC39699" w14:textId="77777777" w:rsidR="000A68D9" w:rsidRPr="00562D18" w:rsidRDefault="000A68D9" w:rsidP="00562D18">
      <w:pPr>
        <w:pStyle w:val="Heading2"/>
        <w:rPr>
          <w:i w:val="0"/>
          <w:iCs w:val="0"/>
        </w:rPr>
      </w:pPr>
      <w:r w:rsidRPr="00562D18">
        <w:rPr>
          <w:i w:val="0"/>
          <w:iCs w:val="0"/>
        </w:rPr>
        <w:t>Anticipated Licensing Information</w:t>
      </w:r>
    </w:p>
    <w:p w14:paraId="2BB7494C" w14:textId="77777777" w:rsidR="00FB2404" w:rsidRPr="000947D2" w:rsidRDefault="00FB2404" w:rsidP="00FB2404">
      <w:pPr>
        <w:rPr>
          <w:sz w:val="22"/>
          <w:szCs w:val="22"/>
        </w:rPr>
      </w:pPr>
    </w:p>
    <w:p w14:paraId="0D757561" w14:textId="7FDBBB8F" w:rsidR="000A68D9" w:rsidRPr="000947D2" w:rsidRDefault="000A68D9">
      <w:pPr>
        <w:rPr>
          <w:sz w:val="22"/>
          <w:szCs w:val="22"/>
        </w:rPr>
      </w:pPr>
      <w:r w:rsidRPr="000947D2">
        <w:rPr>
          <w:sz w:val="22"/>
          <w:szCs w:val="22"/>
        </w:rPr>
        <w:t>***Confidential information removed***</w:t>
      </w:r>
    </w:p>
    <w:p w14:paraId="6E24BF36" w14:textId="77777777" w:rsidR="000A68D9" w:rsidRPr="000947D2" w:rsidRDefault="000A68D9">
      <w:pPr>
        <w:rPr>
          <w:sz w:val="22"/>
          <w:szCs w:val="22"/>
        </w:rPr>
      </w:pPr>
    </w:p>
    <w:p w14:paraId="12C86492" w14:textId="3183B543" w:rsidR="000A68D9" w:rsidRPr="00562D18" w:rsidRDefault="000A68D9" w:rsidP="00562D18">
      <w:pPr>
        <w:pStyle w:val="Heading2"/>
        <w:rPr>
          <w:i w:val="0"/>
          <w:iCs w:val="0"/>
        </w:rPr>
      </w:pPr>
      <w:r w:rsidRPr="00562D18">
        <w:rPr>
          <w:i w:val="0"/>
          <w:iCs w:val="0"/>
        </w:rPr>
        <w:t>Draft Remit</w:t>
      </w:r>
    </w:p>
    <w:p w14:paraId="24CD9E36" w14:textId="77777777" w:rsidR="00FB2404" w:rsidRPr="000947D2" w:rsidRDefault="00FB2404" w:rsidP="00FB2404">
      <w:pPr>
        <w:rPr>
          <w:b/>
          <w:bCs/>
          <w:i/>
          <w:sz w:val="28"/>
          <w:szCs w:val="28"/>
        </w:rPr>
      </w:pPr>
    </w:p>
    <w:p w14:paraId="64ECEBF8" w14:textId="6BB22F20" w:rsidR="000A68D9" w:rsidRPr="000947D2" w:rsidRDefault="000A68D9" w:rsidP="004026C3">
      <w:pPr>
        <w:rPr>
          <w:sz w:val="22"/>
          <w:szCs w:val="22"/>
        </w:rPr>
      </w:pPr>
      <w:r w:rsidRPr="000947D2">
        <w:rPr>
          <w:sz w:val="22"/>
          <w:szCs w:val="22"/>
        </w:rPr>
        <w:t xml:space="preserve">To appraise the clinical and cost effectiveness of </w:t>
      </w:r>
      <w:proofErr w:type="spellStart"/>
      <w:r w:rsidRPr="000947D2">
        <w:rPr>
          <w:sz w:val="22"/>
          <w:szCs w:val="22"/>
        </w:rPr>
        <w:t>ixekizumab</w:t>
      </w:r>
      <w:proofErr w:type="spellEnd"/>
      <w:r w:rsidRPr="000947D2">
        <w:rPr>
          <w:sz w:val="22"/>
          <w:szCs w:val="22"/>
        </w:rPr>
        <w:t xml:space="preserve"> within its marketing authorisation for treating axial </w:t>
      </w:r>
      <w:proofErr w:type="spellStart"/>
      <w:r w:rsidRPr="000947D2">
        <w:rPr>
          <w:sz w:val="22"/>
          <w:szCs w:val="22"/>
        </w:rPr>
        <w:t>spondyloarthritis</w:t>
      </w:r>
      <w:proofErr w:type="spellEnd"/>
      <w:r w:rsidRPr="000947D2">
        <w:rPr>
          <w:sz w:val="22"/>
          <w:szCs w:val="22"/>
        </w:rPr>
        <w:t>.</w:t>
      </w:r>
    </w:p>
    <w:p w14:paraId="2DC6D949" w14:textId="77777777" w:rsidR="00FB2404" w:rsidRPr="000947D2" w:rsidRDefault="00FB2404" w:rsidP="00FB2404">
      <w:pPr>
        <w:rPr>
          <w:sz w:val="22"/>
          <w:szCs w:val="22"/>
          <w:lang w:eastAsia="en-GB"/>
        </w:rPr>
      </w:pPr>
    </w:p>
    <w:p w14:paraId="70257942" w14:textId="408A8655" w:rsidR="000A68D9" w:rsidRPr="00562D18" w:rsidRDefault="000A68D9" w:rsidP="00562D18">
      <w:pPr>
        <w:pStyle w:val="Heading2"/>
        <w:rPr>
          <w:i w:val="0"/>
          <w:iCs w:val="0"/>
        </w:rPr>
      </w:pPr>
      <w:r w:rsidRPr="00562D18">
        <w:rPr>
          <w:i w:val="0"/>
          <w:iCs w:val="0"/>
        </w:rPr>
        <w:t>Main points from consultation</w:t>
      </w:r>
    </w:p>
    <w:p w14:paraId="1D50494A" w14:textId="77777777" w:rsidR="00FB2404" w:rsidRPr="000947D2" w:rsidRDefault="00FB2404" w:rsidP="00FB2404">
      <w:pPr>
        <w:rPr>
          <w:b/>
          <w:bCs/>
          <w:i/>
          <w:sz w:val="28"/>
          <w:szCs w:val="28"/>
        </w:rPr>
      </w:pPr>
    </w:p>
    <w:p w14:paraId="6E586BB8" w14:textId="77777777" w:rsidR="000A68D9" w:rsidRPr="000947D2" w:rsidRDefault="000A68D9">
      <w:pPr>
        <w:rPr>
          <w:b/>
          <w:bCs/>
          <w:sz w:val="22"/>
          <w:szCs w:val="22"/>
        </w:rPr>
      </w:pPr>
      <w:r w:rsidRPr="000947D2">
        <w:rPr>
          <w:sz w:val="22"/>
          <w:szCs w:val="22"/>
        </w:rPr>
        <w:t xml:space="preserve">Following the consultation exercise NICE is of the opinion that an appraisal of </w:t>
      </w:r>
      <w:proofErr w:type="spellStart"/>
      <w:r w:rsidRPr="000947D2">
        <w:rPr>
          <w:sz w:val="22"/>
          <w:szCs w:val="22"/>
        </w:rPr>
        <w:t>ixekizumab</w:t>
      </w:r>
      <w:proofErr w:type="spellEnd"/>
      <w:r w:rsidRPr="000947D2">
        <w:rPr>
          <w:sz w:val="22"/>
          <w:szCs w:val="22"/>
        </w:rPr>
        <w:t xml:space="preserve"> for treating axial </w:t>
      </w:r>
      <w:proofErr w:type="spellStart"/>
      <w:r w:rsidRPr="000947D2">
        <w:rPr>
          <w:sz w:val="22"/>
          <w:szCs w:val="22"/>
        </w:rPr>
        <w:t>spondyloarthritis</w:t>
      </w:r>
      <w:proofErr w:type="spellEnd"/>
      <w:r w:rsidRPr="000947D2">
        <w:rPr>
          <w:sz w:val="22"/>
          <w:szCs w:val="22"/>
        </w:rPr>
        <w:t xml:space="preserve"> is </w:t>
      </w:r>
      <w:r w:rsidRPr="000947D2">
        <w:rPr>
          <w:b/>
          <w:bCs/>
          <w:sz w:val="22"/>
          <w:szCs w:val="22"/>
        </w:rPr>
        <w:t>appropriate.</w:t>
      </w:r>
    </w:p>
    <w:p w14:paraId="512955DF" w14:textId="77777777" w:rsidR="000A68D9" w:rsidRPr="000947D2" w:rsidRDefault="000A68D9">
      <w:pPr>
        <w:rPr>
          <w:sz w:val="22"/>
          <w:szCs w:val="22"/>
        </w:rPr>
      </w:pPr>
    </w:p>
    <w:p w14:paraId="591BF262" w14:textId="041D4D48" w:rsidR="000A68D9" w:rsidRPr="000947D2" w:rsidRDefault="000A68D9">
      <w:pPr>
        <w:rPr>
          <w:sz w:val="22"/>
          <w:szCs w:val="22"/>
        </w:rPr>
      </w:pPr>
      <w:r w:rsidRPr="000947D2">
        <w:rPr>
          <w:sz w:val="22"/>
          <w:szCs w:val="22"/>
        </w:rPr>
        <w:t xml:space="preserve">The proposed remit is appropriate. No changes to the remit or scope are </w:t>
      </w:r>
      <w:proofErr w:type="gramStart"/>
      <w:r w:rsidRPr="000947D2">
        <w:rPr>
          <w:sz w:val="22"/>
          <w:szCs w:val="22"/>
        </w:rPr>
        <w:t>required..</w:t>
      </w:r>
      <w:proofErr w:type="gramEnd"/>
    </w:p>
    <w:p w14:paraId="40A594AC" w14:textId="77777777" w:rsidR="00FB2404" w:rsidRPr="000947D2" w:rsidRDefault="00FB2404" w:rsidP="00FB2404">
      <w:pPr>
        <w:rPr>
          <w:b/>
          <w:bCs/>
          <w:sz w:val="28"/>
          <w:szCs w:val="28"/>
        </w:rPr>
      </w:pPr>
    </w:p>
    <w:p w14:paraId="35485719" w14:textId="2B456F90" w:rsidR="000A68D9" w:rsidRPr="00562D18" w:rsidRDefault="000A68D9" w:rsidP="00562D18">
      <w:pPr>
        <w:pStyle w:val="Heading2"/>
        <w:rPr>
          <w:i w:val="0"/>
          <w:iCs w:val="0"/>
        </w:rPr>
      </w:pPr>
      <w:r w:rsidRPr="00562D18">
        <w:rPr>
          <w:i w:val="0"/>
          <w:iCs w:val="0"/>
        </w:rPr>
        <w:t>Population Size</w:t>
      </w:r>
    </w:p>
    <w:p w14:paraId="21D5C26D" w14:textId="77777777" w:rsidR="00FB2404" w:rsidRPr="000947D2" w:rsidRDefault="00FB2404" w:rsidP="00FB2404">
      <w:pPr>
        <w:rPr>
          <w:b/>
          <w:bCs/>
          <w:i/>
          <w:sz w:val="28"/>
          <w:szCs w:val="28"/>
        </w:rPr>
      </w:pPr>
    </w:p>
    <w:p w14:paraId="50DD045D" w14:textId="77777777" w:rsidR="000A68D9" w:rsidRPr="000947D2" w:rsidRDefault="000A68D9">
      <w:pPr>
        <w:rPr>
          <w:sz w:val="22"/>
          <w:szCs w:val="22"/>
        </w:rPr>
      </w:pPr>
      <w:r w:rsidRPr="000947D2">
        <w:rPr>
          <w:sz w:val="22"/>
          <w:szCs w:val="22"/>
        </w:rPr>
        <w:t xml:space="preserve">Non-radiographic axial </w:t>
      </w:r>
      <w:proofErr w:type="spellStart"/>
      <w:r w:rsidRPr="000947D2">
        <w:rPr>
          <w:sz w:val="22"/>
          <w:szCs w:val="22"/>
        </w:rPr>
        <w:t>spondyloarthritis</w:t>
      </w:r>
      <w:proofErr w:type="spellEnd"/>
      <w:r w:rsidRPr="000947D2">
        <w:rPr>
          <w:sz w:val="22"/>
          <w:szCs w:val="22"/>
        </w:rPr>
        <w:t xml:space="preserve">: Approximately 24,000. Based on RIA template for TA383 (2016). Assumes (supported by consultation comments) that patient population is the same as those considered for TNF-alpha inhibitors. Radiographic axial </w:t>
      </w:r>
      <w:proofErr w:type="spellStart"/>
      <w:r w:rsidRPr="000947D2">
        <w:rPr>
          <w:sz w:val="22"/>
          <w:szCs w:val="22"/>
        </w:rPr>
        <w:t>spondyloarthritis</w:t>
      </w:r>
      <w:proofErr w:type="spellEnd"/>
      <w:r w:rsidRPr="000947D2">
        <w:rPr>
          <w:sz w:val="22"/>
          <w:szCs w:val="22"/>
        </w:rPr>
        <w:t>: Approximately 23,000. Based on RIA template for TA407 (2016).</w:t>
      </w:r>
      <w:r w:rsidRPr="000947D2">
        <w:rPr>
          <w:sz w:val="22"/>
          <w:szCs w:val="22"/>
        </w:rPr>
        <w:tab/>
      </w:r>
      <w:r w:rsidRPr="000947D2">
        <w:rPr>
          <w:sz w:val="22"/>
          <w:szCs w:val="22"/>
        </w:rPr>
        <w:tab/>
      </w:r>
      <w:r w:rsidRPr="000947D2">
        <w:rPr>
          <w:sz w:val="22"/>
          <w:szCs w:val="22"/>
        </w:rPr>
        <w:tab/>
      </w:r>
      <w:r w:rsidRPr="000947D2">
        <w:rPr>
          <w:sz w:val="22"/>
          <w:szCs w:val="22"/>
        </w:rPr>
        <w:tab/>
      </w:r>
      <w:r w:rsidRPr="000947D2">
        <w:rPr>
          <w:sz w:val="22"/>
          <w:szCs w:val="22"/>
        </w:rPr>
        <w:tab/>
      </w:r>
      <w:r w:rsidRPr="000947D2">
        <w:rPr>
          <w:sz w:val="22"/>
          <w:szCs w:val="22"/>
        </w:rPr>
        <w:tab/>
      </w:r>
      <w:r w:rsidRPr="000947D2">
        <w:rPr>
          <w:sz w:val="22"/>
          <w:szCs w:val="22"/>
        </w:rPr>
        <w:tab/>
      </w:r>
    </w:p>
    <w:p w14:paraId="118F57B2" w14:textId="77777777" w:rsidR="000A68D9" w:rsidRPr="000947D2" w:rsidRDefault="000A68D9">
      <w:pPr>
        <w:rPr>
          <w:kern w:val="28"/>
          <w:sz w:val="22"/>
          <w:szCs w:val="22"/>
          <w:lang w:eastAsia="en-GB"/>
        </w:rPr>
      </w:pPr>
    </w:p>
    <w:p w14:paraId="43241571" w14:textId="77777777" w:rsidR="000A68D9" w:rsidRPr="000947D2" w:rsidRDefault="000A68D9">
      <w:r w:rsidRPr="000947D2">
        <w:rPr>
          <w:rStyle w:val="Heading2Char"/>
          <w:i w:val="0"/>
        </w:rPr>
        <w:t>Process (TA/HST):</w:t>
      </w:r>
      <w:r w:rsidRPr="000947D2">
        <w:rPr>
          <w:kern w:val="28"/>
          <w:sz w:val="22"/>
          <w:szCs w:val="22"/>
          <w:lang w:eastAsia="en-GB"/>
        </w:rPr>
        <w:t xml:space="preserve"> TA</w:t>
      </w:r>
    </w:p>
    <w:p w14:paraId="21FBBC29" w14:textId="77777777" w:rsidR="00FB2404" w:rsidRPr="000947D2" w:rsidRDefault="00FB2404" w:rsidP="00FB2404"/>
    <w:p w14:paraId="76633A79" w14:textId="05161A56" w:rsidR="000A68D9" w:rsidRPr="000947D2" w:rsidRDefault="000A68D9">
      <w:pPr>
        <w:rPr>
          <w:b/>
          <w:bCs/>
          <w:i/>
          <w:sz w:val="28"/>
          <w:szCs w:val="28"/>
        </w:rPr>
      </w:pPr>
      <w:r w:rsidRPr="00562D18">
        <w:rPr>
          <w:rStyle w:val="Heading2Char"/>
          <w:i w:val="0"/>
          <w:iCs w:val="0"/>
        </w:rPr>
        <w:t>Proposed changes to remit</w:t>
      </w:r>
      <w:r w:rsidR="00FB2404" w:rsidRPr="000947D2">
        <w:rPr>
          <w:b/>
          <w:bCs/>
          <w:i/>
          <w:sz w:val="28"/>
          <w:szCs w:val="28"/>
        </w:rPr>
        <w:t xml:space="preserve">: </w:t>
      </w:r>
      <w:r w:rsidRPr="000947D2">
        <w:t>None</w:t>
      </w:r>
    </w:p>
    <w:p w14:paraId="733C03EC" w14:textId="77777777" w:rsidR="00FB2404" w:rsidRPr="000947D2" w:rsidRDefault="00FB2404" w:rsidP="00FB2404"/>
    <w:p w14:paraId="0CC7A1A6" w14:textId="606F5F22" w:rsidR="000A68D9" w:rsidRPr="00562D18" w:rsidRDefault="000A68D9" w:rsidP="00562D18">
      <w:pPr>
        <w:pStyle w:val="Heading2"/>
        <w:rPr>
          <w:i w:val="0"/>
          <w:iCs w:val="0"/>
        </w:rPr>
      </w:pPr>
      <w:r w:rsidRPr="00562D18">
        <w:rPr>
          <w:i w:val="0"/>
          <w:iCs w:val="0"/>
        </w:rPr>
        <w:t>Costing Implications</w:t>
      </w:r>
    </w:p>
    <w:p w14:paraId="2BA1727F" w14:textId="77777777" w:rsidR="00FB2404" w:rsidRPr="000947D2" w:rsidRDefault="00FB2404" w:rsidP="00FB2404">
      <w:pPr>
        <w:rPr>
          <w:b/>
          <w:bCs/>
          <w:i/>
          <w:sz w:val="28"/>
          <w:szCs w:val="28"/>
        </w:rPr>
      </w:pPr>
    </w:p>
    <w:p w14:paraId="619104B7" w14:textId="3D76CCCF" w:rsidR="000A68D9" w:rsidRPr="000947D2" w:rsidRDefault="000A68D9">
      <w:pPr>
        <w:rPr>
          <w:sz w:val="22"/>
          <w:szCs w:val="22"/>
          <w:lang w:eastAsia="en-GB"/>
        </w:rPr>
      </w:pPr>
      <w:r w:rsidRPr="000947D2">
        <w:rPr>
          <w:sz w:val="22"/>
          <w:szCs w:val="22"/>
        </w:rPr>
        <w:t xml:space="preserve">If licensed, </w:t>
      </w:r>
      <w:proofErr w:type="spellStart"/>
      <w:r w:rsidRPr="000947D2">
        <w:rPr>
          <w:sz w:val="22"/>
          <w:szCs w:val="22"/>
        </w:rPr>
        <w:t>ixekizumab</w:t>
      </w:r>
      <w:proofErr w:type="spellEnd"/>
      <w:r w:rsidRPr="000947D2">
        <w:rPr>
          <w:sz w:val="22"/>
          <w:szCs w:val="22"/>
        </w:rPr>
        <w:t xml:space="preserve"> will be an additional biological treatment option alongside current biological treatments. The NHS indicative price for </w:t>
      </w:r>
      <w:proofErr w:type="spellStart"/>
      <w:r w:rsidRPr="000947D2">
        <w:rPr>
          <w:sz w:val="22"/>
          <w:szCs w:val="22"/>
        </w:rPr>
        <w:t>ixekizumab</w:t>
      </w:r>
      <w:proofErr w:type="spellEnd"/>
      <w:r w:rsidRPr="000947D2">
        <w:rPr>
          <w:sz w:val="22"/>
          <w:szCs w:val="22"/>
        </w:rPr>
        <w:t xml:space="preserve"> is £1,125 for 1 prefilled pen (BNF).</w:t>
      </w:r>
      <w:r w:rsidRPr="000947D2">
        <w:t xml:space="preserve"> </w:t>
      </w:r>
      <w:r w:rsidRPr="000947D2">
        <w:rPr>
          <w:sz w:val="22"/>
          <w:szCs w:val="22"/>
        </w:rPr>
        <w:t>The company has agreed a PAS discount which would reduce the annual cost of treatment.  Some of the comparator biological treatments have PAS discounts and therefore the resource impact cannot be provided here.</w:t>
      </w:r>
    </w:p>
    <w:p w14:paraId="680907A2" w14:textId="77777777" w:rsidR="00FB2404" w:rsidRPr="000947D2" w:rsidRDefault="00FB2404" w:rsidP="00FB2404"/>
    <w:p w14:paraId="1D0DC983" w14:textId="119BFDD0" w:rsidR="000A68D9" w:rsidRPr="00562D18" w:rsidRDefault="000A68D9" w:rsidP="00562D18">
      <w:pPr>
        <w:pStyle w:val="Heading2"/>
        <w:rPr>
          <w:i w:val="0"/>
          <w:iCs w:val="0"/>
        </w:rPr>
      </w:pPr>
      <w:r w:rsidRPr="00562D18">
        <w:rPr>
          <w:i w:val="0"/>
          <w:iCs w:val="0"/>
        </w:rPr>
        <w:lastRenderedPageBreak/>
        <w:t>Timeliness Statement</w:t>
      </w:r>
    </w:p>
    <w:p w14:paraId="2864DB85" w14:textId="77777777" w:rsidR="00FB2404" w:rsidRPr="000947D2" w:rsidRDefault="00FB2404" w:rsidP="00FB2404">
      <w:pPr>
        <w:rPr>
          <w:b/>
          <w:bCs/>
          <w:i/>
          <w:sz w:val="28"/>
          <w:szCs w:val="28"/>
        </w:rPr>
      </w:pPr>
    </w:p>
    <w:p w14:paraId="34F85EDD" w14:textId="77777777" w:rsidR="000A68D9" w:rsidRPr="000947D2" w:rsidRDefault="000A68D9">
      <w:proofErr w:type="gramStart"/>
      <w:r w:rsidRPr="000947D2">
        <w:rPr>
          <w:sz w:val="22"/>
          <w:szCs w:val="22"/>
        </w:rPr>
        <w:t>Assuming that</w:t>
      </w:r>
      <w:proofErr w:type="gramEnd"/>
      <w:r w:rsidRPr="000947D2">
        <w:rPr>
          <w:sz w:val="22"/>
          <w:szCs w:val="22"/>
        </w:rPr>
        <w:t xml:space="preserve"> the anticipated date of the marketing authorisation is the latest date that we are aware of and the expected referral date of this topic, issuing timely guidance for this technology will be possible.</w:t>
      </w:r>
    </w:p>
    <w:p w14:paraId="2B2448FC" w14:textId="77777777" w:rsidR="00562D18" w:rsidRDefault="00562D18">
      <w:pPr>
        <w:suppressAutoHyphens w:val="0"/>
      </w:pPr>
      <w:r>
        <w:br w:type="page"/>
      </w:r>
    </w:p>
    <w:p w14:paraId="404F0128" w14:textId="25F4606F" w:rsidR="000A68D9" w:rsidRPr="000947D2" w:rsidRDefault="000A68D9" w:rsidP="00562D18">
      <w:pPr>
        <w:pStyle w:val="Heading1"/>
      </w:pPr>
      <w:r w:rsidRPr="000947D2">
        <w:lastRenderedPageBreak/>
        <w:t xml:space="preserve">Provisional Title: </w:t>
      </w:r>
      <w:proofErr w:type="spellStart"/>
      <w:r w:rsidRPr="000947D2">
        <w:t>Dupilumab</w:t>
      </w:r>
      <w:proofErr w:type="spellEnd"/>
      <w:r w:rsidRPr="000947D2">
        <w:t xml:space="preserve"> for treating chronic rhinosinusitis with nasal polyps</w:t>
      </w:r>
    </w:p>
    <w:p w14:paraId="57379D0B" w14:textId="77777777" w:rsidR="00FB2404" w:rsidRPr="000947D2" w:rsidRDefault="00FB2404" w:rsidP="00FB2404">
      <w:pPr>
        <w:rPr>
          <w:b/>
          <w:bCs/>
          <w:sz w:val="28"/>
          <w:szCs w:val="28"/>
        </w:rPr>
      </w:pPr>
    </w:p>
    <w:p w14:paraId="31EC2A35" w14:textId="3450E5A3" w:rsidR="000A68D9" w:rsidRPr="000947D2" w:rsidRDefault="000A68D9" w:rsidP="002807CD">
      <w:r w:rsidRPr="000947D2">
        <w:rPr>
          <w:b/>
        </w:rPr>
        <w:t>Topic Selection ID Number:</w:t>
      </w:r>
      <w:r w:rsidRPr="000947D2">
        <w:t xml:space="preserve"> 8622.</w:t>
      </w:r>
    </w:p>
    <w:p w14:paraId="4C1C0274" w14:textId="285EDD6B" w:rsidR="000A68D9" w:rsidRPr="000947D2" w:rsidRDefault="000A68D9" w:rsidP="004026C3">
      <w:r w:rsidRPr="000947D2">
        <w:rPr>
          <w:b/>
        </w:rPr>
        <w:t xml:space="preserve">TA ID Number: </w:t>
      </w:r>
      <w:r w:rsidRPr="000947D2">
        <w:t>1179</w:t>
      </w:r>
    </w:p>
    <w:p w14:paraId="6996F5C1" w14:textId="39BDF1BA" w:rsidR="000A68D9" w:rsidRPr="000947D2" w:rsidRDefault="000A68D9" w:rsidP="004026C3">
      <w:pPr>
        <w:rPr>
          <w:sz w:val="22"/>
          <w:szCs w:val="22"/>
        </w:rPr>
      </w:pPr>
      <w:r w:rsidRPr="000947D2">
        <w:rPr>
          <w:b/>
        </w:rPr>
        <w:t xml:space="preserve">Company: </w:t>
      </w:r>
      <w:r w:rsidRPr="000947D2">
        <w:t>Sanofi</w:t>
      </w:r>
    </w:p>
    <w:p w14:paraId="5F5ED03E" w14:textId="77777777" w:rsidR="000A68D9" w:rsidRPr="000947D2" w:rsidRDefault="000A68D9" w:rsidP="009F4EF5"/>
    <w:p w14:paraId="5367C046" w14:textId="0B909534" w:rsidR="000A68D9" w:rsidRPr="00562D18" w:rsidRDefault="000A68D9" w:rsidP="00562D18">
      <w:pPr>
        <w:pStyle w:val="Heading2"/>
        <w:rPr>
          <w:i w:val="0"/>
          <w:iCs w:val="0"/>
        </w:rPr>
      </w:pPr>
      <w:r w:rsidRPr="00562D18">
        <w:rPr>
          <w:i w:val="0"/>
          <w:iCs w:val="0"/>
        </w:rPr>
        <w:t>Anticipated Licensing Information</w:t>
      </w:r>
    </w:p>
    <w:p w14:paraId="44B89613" w14:textId="77777777" w:rsidR="00FB2404" w:rsidRPr="000947D2" w:rsidRDefault="00FB2404" w:rsidP="00FB2404">
      <w:pPr>
        <w:rPr>
          <w:b/>
          <w:bCs/>
          <w:i/>
          <w:sz w:val="28"/>
          <w:szCs w:val="28"/>
        </w:rPr>
      </w:pPr>
    </w:p>
    <w:p w14:paraId="4E4830E5" w14:textId="77777777" w:rsidR="000A68D9" w:rsidRPr="000947D2" w:rsidRDefault="000A68D9">
      <w:pPr>
        <w:rPr>
          <w:sz w:val="22"/>
          <w:szCs w:val="22"/>
        </w:rPr>
      </w:pPr>
      <w:r w:rsidRPr="000947D2">
        <w:rPr>
          <w:sz w:val="22"/>
          <w:szCs w:val="22"/>
        </w:rPr>
        <w:t>***Confidential information removed***</w:t>
      </w:r>
    </w:p>
    <w:p w14:paraId="42889782" w14:textId="77777777" w:rsidR="000A68D9" w:rsidRPr="000947D2" w:rsidRDefault="000A68D9">
      <w:pPr>
        <w:rPr>
          <w:sz w:val="22"/>
          <w:szCs w:val="22"/>
        </w:rPr>
      </w:pPr>
    </w:p>
    <w:p w14:paraId="0D2939A9" w14:textId="77777777" w:rsidR="000A68D9" w:rsidRPr="00562D18" w:rsidRDefault="000A68D9" w:rsidP="00562D18">
      <w:pPr>
        <w:pStyle w:val="Heading2"/>
        <w:rPr>
          <w:i w:val="0"/>
          <w:iCs w:val="0"/>
        </w:rPr>
      </w:pPr>
      <w:r w:rsidRPr="00562D18">
        <w:rPr>
          <w:i w:val="0"/>
          <w:iCs w:val="0"/>
        </w:rPr>
        <w:t>Draft Remit</w:t>
      </w:r>
    </w:p>
    <w:p w14:paraId="0195BD4C" w14:textId="77777777" w:rsidR="000A68D9" w:rsidRPr="000947D2" w:rsidRDefault="000A68D9">
      <w:pPr>
        <w:rPr>
          <w:sz w:val="22"/>
          <w:szCs w:val="22"/>
        </w:rPr>
      </w:pPr>
    </w:p>
    <w:p w14:paraId="1D2DAF43" w14:textId="77777777" w:rsidR="000A68D9" w:rsidRPr="000947D2" w:rsidRDefault="000A68D9">
      <w:pPr>
        <w:rPr>
          <w:sz w:val="22"/>
          <w:szCs w:val="22"/>
        </w:rPr>
      </w:pPr>
      <w:r w:rsidRPr="000947D2">
        <w:rPr>
          <w:sz w:val="22"/>
          <w:szCs w:val="22"/>
        </w:rPr>
        <w:t xml:space="preserve">To appraise the clinical and cost effectiveness of </w:t>
      </w:r>
      <w:proofErr w:type="spellStart"/>
      <w:r w:rsidRPr="000947D2">
        <w:rPr>
          <w:sz w:val="22"/>
          <w:szCs w:val="22"/>
        </w:rPr>
        <w:t>dupilumab</w:t>
      </w:r>
      <w:proofErr w:type="spellEnd"/>
      <w:r w:rsidRPr="000947D2">
        <w:rPr>
          <w:sz w:val="22"/>
          <w:szCs w:val="22"/>
        </w:rPr>
        <w:t xml:space="preserve"> within its marketing authorisation for treating chronic rhinosinusitis with nasal polyps.</w:t>
      </w:r>
    </w:p>
    <w:p w14:paraId="55B38DE3" w14:textId="77777777" w:rsidR="000A68D9" w:rsidRPr="000947D2" w:rsidRDefault="000A68D9">
      <w:pPr>
        <w:rPr>
          <w:sz w:val="22"/>
          <w:szCs w:val="22"/>
        </w:rPr>
      </w:pPr>
    </w:p>
    <w:p w14:paraId="64571E45" w14:textId="78623ADB" w:rsidR="000A68D9" w:rsidRPr="00562D18" w:rsidRDefault="000A68D9" w:rsidP="00562D18">
      <w:pPr>
        <w:pStyle w:val="Heading2"/>
        <w:rPr>
          <w:i w:val="0"/>
          <w:iCs w:val="0"/>
        </w:rPr>
      </w:pPr>
      <w:r w:rsidRPr="00562D18">
        <w:rPr>
          <w:i w:val="0"/>
          <w:iCs w:val="0"/>
        </w:rPr>
        <w:t>Main points from consultation</w:t>
      </w:r>
    </w:p>
    <w:p w14:paraId="6B78C93C" w14:textId="77777777" w:rsidR="00FB2404" w:rsidRPr="000947D2" w:rsidRDefault="00FB2404" w:rsidP="00FB2404">
      <w:pPr>
        <w:rPr>
          <w:b/>
          <w:bCs/>
          <w:i/>
          <w:sz w:val="28"/>
          <w:szCs w:val="28"/>
        </w:rPr>
      </w:pPr>
    </w:p>
    <w:p w14:paraId="407E3876" w14:textId="77777777" w:rsidR="000A68D9" w:rsidRPr="000947D2" w:rsidRDefault="000A68D9">
      <w:pPr>
        <w:rPr>
          <w:sz w:val="22"/>
          <w:szCs w:val="22"/>
        </w:rPr>
      </w:pPr>
      <w:r w:rsidRPr="000947D2">
        <w:rPr>
          <w:sz w:val="22"/>
          <w:szCs w:val="22"/>
        </w:rPr>
        <w:t xml:space="preserve">Following the scoping workshop, NICE is of the opinion that an appraisal of </w:t>
      </w:r>
      <w:proofErr w:type="spellStart"/>
      <w:r w:rsidRPr="000947D2">
        <w:rPr>
          <w:sz w:val="22"/>
          <w:szCs w:val="22"/>
        </w:rPr>
        <w:t>dupilumab</w:t>
      </w:r>
      <w:proofErr w:type="spellEnd"/>
      <w:r w:rsidRPr="000947D2">
        <w:rPr>
          <w:sz w:val="22"/>
          <w:szCs w:val="22"/>
        </w:rPr>
        <w:t xml:space="preserve"> for treating chronic rhinosinusitis with nasal polyps is</w:t>
      </w:r>
      <w:r w:rsidRPr="000947D2">
        <w:rPr>
          <w:b/>
          <w:bCs/>
          <w:sz w:val="22"/>
          <w:szCs w:val="22"/>
        </w:rPr>
        <w:t xml:space="preserve"> appropriate.</w:t>
      </w:r>
    </w:p>
    <w:p w14:paraId="4548E354" w14:textId="77777777" w:rsidR="000A68D9" w:rsidRPr="000947D2" w:rsidRDefault="000A68D9">
      <w:pPr>
        <w:rPr>
          <w:sz w:val="22"/>
          <w:szCs w:val="22"/>
        </w:rPr>
      </w:pPr>
    </w:p>
    <w:p w14:paraId="1845ECE7" w14:textId="77777777" w:rsidR="000A68D9" w:rsidRPr="000947D2" w:rsidRDefault="000A68D9">
      <w:pPr>
        <w:rPr>
          <w:sz w:val="22"/>
          <w:szCs w:val="22"/>
        </w:rPr>
      </w:pPr>
      <w:r w:rsidRPr="000947D2">
        <w:rPr>
          <w:sz w:val="22"/>
          <w:szCs w:val="22"/>
        </w:rPr>
        <w:t xml:space="preserve">The proposed remit is appropriate. No changes are required. All stakeholders agreed that an appraisal and the draft remit are appropriate. </w:t>
      </w:r>
    </w:p>
    <w:p w14:paraId="4D9E1629" w14:textId="77777777" w:rsidR="000A68D9" w:rsidRPr="000947D2" w:rsidRDefault="000A68D9">
      <w:pPr>
        <w:rPr>
          <w:sz w:val="22"/>
          <w:szCs w:val="22"/>
        </w:rPr>
      </w:pPr>
    </w:p>
    <w:p w14:paraId="44C4FE3B" w14:textId="77777777" w:rsidR="000A68D9" w:rsidRPr="000947D2" w:rsidRDefault="000A68D9">
      <w:pPr>
        <w:rPr>
          <w:sz w:val="20"/>
          <w:szCs w:val="22"/>
        </w:rPr>
      </w:pPr>
      <w:r w:rsidRPr="000947D2">
        <w:rPr>
          <w:sz w:val="22"/>
        </w:rPr>
        <w:t xml:space="preserve">Overlaps with other eosinophilic conditions, such atopic dermatitis and asthma (for which there is NICE TA guidance and guidance in development respectively) were discussed at the scoping workshop. The disease is often concomitant with these conditions and all could potentially be treated at the same time. However, it was agreed that the population for this indication are primarily having treatment for chronic rhinosinusitis with nasal polyps. Subgroups based on these comorbidities were added to the scope. </w:t>
      </w:r>
    </w:p>
    <w:p w14:paraId="545A0762" w14:textId="77777777" w:rsidR="000A68D9" w:rsidRPr="000947D2" w:rsidRDefault="000A68D9">
      <w:pPr>
        <w:rPr>
          <w:sz w:val="20"/>
          <w:szCs w:val="22"/>
        </w:rPr>
      </w:pPr>
    </w:p>
    <w:p w14:paraId="7B243D7D" w14:textId="13CCEF5F" w:rsidR="000A68D9" w:rsidRPr="000947D2" w:rsidRDefault="000A68D9" w:rsidP="004026C3">
      <w:pPr>
        <w:rPr>
          <w:sz w:val="22"/>
        </w:rPr>
      </w:pPr>
      <w:r w:rsidRPr="000947D2">
        <w:rPr>
          <w:sz w:val="22"/>
        </w:rPr>
        <w:t xml:space="preserve">Stakeholders were of the view that </w:t>
      </w:r>
      <w:proofErr w:type="spellStart"/>
      <w:r w:rsidRPr="000947D2">
        <w:rPr>
          <w:sz w:val="22"/>
        </w:rPr>
        <w:t>dupilumab</w:t>
      </w:r>
      <w:proofErr w:type="spellEnd"/>
      <w:r w:rsidRPr="000947D2">
        <w:rPr>
          <w:sz w:val="22"/>
        </w:rPr>
        <w:t xml:space="preserve"> would most likely be used after surgery if polyps have recurred. However, it was agreed that the remit should remain broad and no changes are required. </w:t>
      </w:r>
    </w:p>
    <w:p w14:paraId="3807CAA2" w14:textId="77777777" w:rsidR="00FB2404" w:rsidRPr="000947D2" w:rsidRDefault="00FB2404" w:rsidP="00FB2404">
      <w:pPr>
        <w:rPr>
          <w:sz w:val="22"/>
          <w:szCs w:val="22"/>
        </w:rPr>
      </w:pPr>
    </w:p>
    <w:p w14:paraId="3857CE6F" w14:textId="1DF56865" w:rsidR="000A68D9" w:rsidRPr="00562D18" w:rsidRDefault="000A68D9" w:rsidP="00562D18">
      <w:pPr>
        <w:pStyle w:val="Heading2"/>
        <w:rPr>
          <w:i w:val="0"/>
          <w:iCs w:val="0"/>
        </w:rPr>
      </w:pPr>
      <w:r w:rsidRPr="00562D18">
        <w:rPr>
          <w:i w:val="0"/>
          <w:iCs w:val="0"/>
        </w:rPr>
        <w:t>Population Size</w:t>
      </w:r>
    </w:p>
    <w:p w14:paraId="6AB29F5D" w14:textId="77777777" w:rsidR="00FB2404" w:rsidRPr="000947D2" w:rsidRDefault="00FB2404" w:rsidP="00FB2404">
      <w:pPr>
        <w:rPr>
          <w:b/>
          <w:bCs/>
          <w:i/>
          <w:sz w:val="28"/>
          <w:szCs w:val="28"/>
        </w:rPr>
      </w:pPr>
    </w:p>
    <w:p w14:paraId="7797F507" w14:textId="77777777" w:rsidR="000A68D9" w:rsidRPr="000947D2" w:rsidRDefault="000A68D9" w:rsidP="002807CD">
      <w:pPr>
        <w:rPr>
          <w:sz w:val="22"/>
        </w:rPr>
      </w:pPr>
      <w:r w:rsidRPr="000947D2">
        <w:rPr>
          <w:sz w:val="22"/>
        </w:rPr>
        <w:t>The population size is difficult to establish, but an estimate of the potential population is below:</w:t>
      </w:r>
    </w:p>
    <w:p w14:paraId="1BA00DF9" w14:textId="77777777" w:rsidR="000A68D9" w:rsidRPr="000947D2" w:rsidRDefault="000A68D9" w:rsidP="002807CD">
      <w:pPr>
        <w:rPr>
          <w:sz w:val="22"/>
        </w:rPr>
      </w:pPr>
    </w:p>
    <w:p w14:paraId="6644C9D2" w14:textId="77777777" w:rsidR="000A68D9" w:rsidRPr="000947D2" w:rsidRDefault="000A68D9" w:rsidP="002807CD">
      <w:pPr>
        <w:pStyle w:val="ListParagraph"/>
        <w:numPr>
          <w:ilvl w:val="0"/>
          <w:numId w:val="26"/>
        </w:numPr>
        <w:rPr>
          <w:rFonts w:ascii="Arial" w:hAnsi="Arial" w:cs="Arial"/>
          <w:kern w:val="28"/>
          <w:sz w:val="22"/>
          <w:szCs w:val="20"/>
        </w:rPr>
      </w:pPr>
      <w:r w:rsidRPr="000947D2">
        <w:rPr>
          <w:rFonts w:ascii="Arial" w:hAnsi="Arial" w:cs="Arial"/>
          <w:kern w:val="28"/>
          <w:sz w:val="22"/>
          <w:szCs w:val="20"/>
        </w:rPr>
        <w:t>10% of people have chronic rhinosinusitis = 5.6 million</w:t>
      </w:r>
    </w:p>
    <w:p w14:paraId="77FF5840" w14:textId="77777777" w:rsidR="000A68D9" w:rsidRPr="000947D2" w:rsidRDefault="000A68D9" w:rsidP="002807CD">
      <w:pPr>
        <w:rPr>
          <w:kern w:val="28"/>
          <w:sz w:val="22"/>
          <w:szCs w:val="20"/>
          <w:lang w:eastAsia="en-GB"/>
        </w:rPr>
      </w:pPr>
    </w:p>
    <w:p w14:paraId="19E97CB9" w14:textId="77777777" w:rsidR="000A68D9" w:rsidRPr="000947D2" w:rsidRDefault="000A68D9" w:rsidP="002807CD">
      <w:pPr>
        <w:pStyle w:val="ListParagraph"/>
        <w:numPr>
          <w:ilvl w:val="0"/>
          <w:numId w:val="26"/>
        </w:numPr>
        <w:rPr>
          <w:rFonts w:ascii="Arial" w:hAnsi="Arial" w:cs="Arial"/>
          <w:kern w:val="28"/>
          <w:sz w:val="22"/>
          <w:szCs w:val="20"/>
        </w:rPr>
      </w:pPr>
      <w:r w:rsidRPr="000947D2">
        <w:rPr>
          <w:rFonts w:ascii="Arial" w:hAnsi="Arial" w:cs="Arial"/>
          <w:kern w:val="28"/>
          <w:sz w:val="22"/>
          <w:szCs w:val="20"/>
        </w:rPr>
        <w:t>25 – 30% of this population will have chronic rhinosinusitis with nasal polyps = 1.4 million to 1.7 million</w:t>
      </w:r>
    </w:p>
    <w:p w14:paraId="2D628738" w14:textId="77777777" w:rsidR="000A68D9" w:rsidRPr="000947D2" w:rsidRDefault="000A68D9" w:rsidP="002807CD">
      <w:pPr>
        <w:rPr>
          <w:sz w:val="22"/>
        </w:rPr>
      </w:pPr>
    </w:p>
    <w:p w14:paraId="37EA4A28" w14:textId="77777777" w:rsidR="000A68D9" w:rsidRPr="000947D2" w:rsidRDefault="000A68D9" w:rsidP="002807CD">
      <w:pPr>
        <w:pStyle w:val="ListParagraph"/>
        <w:numPr>
          <w:ilvl w:val="0"/>
          <w:numId w:val="26"/>
        </w:numPr>
        <w:rPr>
          <w:rFonts w:ascii="Arial" w:hAnsi="Arial" w:cs="Arial"/>
          <w:sz w:val="22"/>
        </w:rPr>
      </w:pPr>
      <w:r w:rsidRPr="000947D2">
        <w:rPr>
          <w:rFonts w:ascii="Arial" w:hAnsi="Arial" w:cs="Arial"/>
          <w:sz w:val="22"/>
        </w:rPr>
        <w:lastRenderedPageBreak/>
        <w:t xml:space="preserve">~60% of this population have had surgery = </w:t>
      </w:r>
      <w:r w:rsidRPr="000947D2">
        <w:rPr>
          <w:rFonts w:ascii="Arial" w:hAnsi="Arial" w:cs="Arial"/>
          <w:sz w:val="22"/>
          <w:u w:val="single"/>
        </w:rPr>
        <w:t>800,000 to 1,000,000</w:t>
      </w:r>
      <w:r w:rsidRPr="000947D2">
        <w:rPr>
          <w:rFonts w:ascii="Arial" w:hAnsi="Arial" w:cs="Arial"/>
          <w:sz w:val="22"/>
        </w:rPr>
        <w:t xml:space="preserve"> </w:t>
      </w:r>
    </w:p>
    <w:p w14:paraId="322BC011" w14:textId="77777777" w:rsidR="000A68D9" w:rsidRPr="000947D2" w:rsidRDefault="000A68D9" w:rsidP="002807CD">
      <w:pPr>
        <w:rPr>
          <w:sz w:val="22"/>
        </w:rPr>
      </w:pPr>
    </w:p>
    <w:p w14:paraId="5374165B" w14:textId="77777777" w:rsidR="000A68D9" w:rsidRPr="000947D2" w:rsidRDefault="000A68D9" w:rsidP="002807CD">
      <w:pPr>
        <w:pStyle w:val="ListParagraph"/>
        <w:numPr>
          <w:ilvl w:val="0"/>
          <w:numId w:val="26"/>
        </w:numPr>
        <w:rPr>
          <w:rFonts w:ascii="Arial" w:hAnsi="Arial" w:cs="Arial"/>
          <w:kern w:val="28"/>
          <w:sz w:val="22"/>
          <w:szCs w:val="20"/>
        </w:rPr>
      </w:pPr>
      <w:r w:rsidRPr="000947D2">
        <w:rPr>
          <w:rFonts w:ascii="Arial" w:hAnsi="Arial" w:cs="Arial"/>
          <w:kern w:val="28"/>
          <w:sz w:val="22"/>
          <w:szCs w:val="20"/>
        </w:rPr>
        <w:t>~50% of this population may have had &gt;1 surgery = 400,000 to 500,000</w:t>
      </w:r>
    </w:p>
    <w:p w14:paraId="278A7428" w14:textId="77777777" w:rsidR="000A68D9" w:rsidRPr="000947D2" w:rsidRDefault="000A68D9" w:rsidP="002807CD">
      <w:pPr>
        <w:rPr>
          <w:sz w:val="22"/>
          <w:vertAlign w:val="superscript"/>
        </w:rPr>
      </w:pPr>
    </w:p>
    <w:p w14:paraId="175A6561" w14:textId="0596E6DF" w:rsidR="000A68D9" w:rsidRPr="000947D2" w:rsidRDefault="000A68D9">
      <w:pPr>
        <w:rPr>
          <w:sz w:val="22"/>
          <w:szCs w:val="22"/>
          <w:lang w:eastAsia="en-GB"/>
        </w:rPr>
      </w:pPr>
      <w:r w:rsidRPr="000947D2">
        <w:rPr>
          <w:sz w:val="22"/>
        </w:rPr>
        <w:t>*Actual population may be more restricted than the figures presented here as treatment may be reserved for severe cases.</w:t>
      </w:r>
    </w:p>
    <w:p w14:paraId="36A31FD8" w14:textId="77777777" w:rsidR="000A68D9" w:rsidRPr="000947D2" w:rsidRDefault="000A68D9">
      <w:pPr>
        <w:rPr>
          <w:rStyle w:val="Heading2Char"/>
          <w:i w:val="0"/>
        </w:rPr>
      </w:pPr>
    </w:p>
    <w:p w14:paraId="01F0088B" w14:textId="385419E3" w:rsidR="000A68D9" w:rsidRPr="000947D2" w:rsidRDefault="000A68D9" w:rsidP="004026C3">
      <w:pPr>
        <w:rPr>
          <w:sz w:val="22"/>
          <w:szCs w:val="22"/>
          <w:lang w:eastAsia="en-GB"/>
        </w:rPr>
      </w:pPr>
      <w:r w:rsidRPr="000947D2">
        <w:rPr>
          <w:rStyle w:val="Heading2Char"/>
          <w:i w:val="0"/>
        </w:rPr>
        <w:t>Process (TA/HST):</w:t>
      </w:r>
      <w:r w:rsidRPr="000947D2">
        <w:rPr>
          <w:sz w:val="22"/>
          <w:szCs w:val="22"/>
          <w:lang w:eastAsia="en-GB"/>
        </w:rPr>
        <w:t xml:space="preserve"> TA</w:t>
      </w:r>
    </w:p>
    <w:p w14:paraId="0D71EDB0" w14:textId="77777777" w:rsidR="00FB2404" w:rsidRPr="000947D2" w:rsidRDefault="00FB2404" w:rsidP="00FB2404">
      <w:pPr>
        <w:rPr>
          <w:sz w:val="22"/>
          <w:szCs w:val="22"/>
          <w:lang w:eastAsia="en-GB"/>
        </w:rPr>
      </w:pPr>
    </w:p>
    <w:p w14:paraId="702117C4" w14:textId="437E2551" w:rsidR="000A68D9" w:rsidRPr="000947D2" w:rsidRDefault="000A68D9">
      <w:pPr>
        <w:rPr>
          <w:b/>
          <w:bCs/>
          <w:i/>
          <w:sz w:val="28"/>
          <w:szCs w:val="28"/>
        </w:rPr>
      </w:pPr>
      <w:r w:rsidRPr="00562D18">
        <w:rPr>
          <w:rStyle w:val="Heading2Char"/>
          <w:i w:val="0"/>
          <w:iCs w:val="0"/>
        </w:rPr>
        <w:t>Proposed changes to remit</w:t>
      </w:r>
      <w:r w:rsidR="00FB2404" w:rsidRPr="00562D18">
        <w:rPr>
          <w:rStyle w:val="Heading2Char"/>
          <w:i w:val="0"/>
          <w:iCs w:val="0"/>
        </w:rPr>
        <w:t>:</w:t>
      </w:r>
      <w:r w:rsidR="00FB2404" w:rsidRPr="000947D2">
        <w:rPr>
          <w:b/>
          <w:bCs/>
          <w:i/>
          <w:sz w:val="28"/>
          <w:szCs w:val="28"/>
        </w:rPr>
        <w:t xml:space="preserve"> </w:t>
      </w:r>
      <w:r w:rsidRPr="000947D2">
        <w:t>None</w:t>
      </w:r>
    </w:p>
    <w:p w14:paraId="62E13AB3" w14:textId="77777777" w:rsidR="00FB2404" w:rsidRPr="000947D2" w:rsidRDefault="00FB2404" w:rsidP="00FB2404">
      <w:pPr>
        <w:rPr>
          <w:b/>
          <w:bCs/>
          <w:sz w:val="28"/>
          <w:szCs w:val="28"/>
        </w:rPr>
      </w:pPr>
    </w:p>
    <w:p w14:paraId="61E1F85C" w14:textId="7595E23B" w:rsidR="000A68D9" w:rsidRPr="00562D18" w:rsidRDefault="000A68D9" w:rsidP="00562D18">
      <w:pPr>
        <w:pStyle w:val="Heading2"/>
        <w:rPr>
          <w:i w:val="0"/>
          <w:iCs w:val="0"/>
        </w:rPr>
      </w:pPr>
      <w:r w:rsidRPr="00562D18">
        <w:rPr>
          <w:i w:val="0"/>
          <w:iCs w:val="0"/>
        </w:rPr>
        <w:t>Costing Implications</w:t>
      </w:r>
    </w:p>
    <w:p w14:paraId="1214DF48" w14:textId="77777777" w:rsidR="00FB2404" w:rsidRPr="000947D2" w:rsidRDefault="00FB2404" w:rsidP="00FB2404">
      <w:pPr>
        <w:rPr>
          <w:b/>
          <w:bCs/>
          <w:i/>
          <w:sz w:val="28"/>
          <w:szCs w:val="28"/>
        </w:rPr>
      </w:pPr>
    </w:p>
    <w:p w14:paraId="4AEA8006" w14:textId="03E84226" w:rsidR="000A68D9" w:rsidRPr="000947D2" w:rsidRDefault="000A68D9">
      <w:r w:rsidRPr="000947D2">
        <w:rPr>
          <w:sz w:val="22"/>
          <w:szCs w:val="22"/>
        </w:rPr>
        <w:t xml:space="preserve">The list price of </w:t>
      </w:r>
      <w:proofErr w:type="spellStart"/>
      <w:r w:rsidRPr="000947D2">
        <w:rPr>
          <w:sz w:val="22"/>
          <w:szCs w:val="22"/>
        </w:rPr>
        <w:t>dupilumab</w:t>
      </w:r>
      <w:proofErr w:type="spellEnd"/>
      <w:r w:rsidRPr="000947D2">
        <w:rPr>
          <w:sz w:val="22"/>
          <w:szCs w:val="22"/>
        </w:rPr>
        <w:t xml:space="preserve"> is around £1,300 for 2 pre-filled disposable injections of 150mg per 1ml (BNF). In clinical trials 2 different doses were used. The first dose was 300mg every 2 weeks along with mometasone furoate daily. The annual cost per person for this dosage will be around £32,900, along with the cost of mometasone furoate, which is around £2 for every bottle of nasal spray needed (NHS Electronic Drug Tariff)</w:t>
      </w:r>
      <w:r w:rsidRPr="000947D2">
        <w:t>.</w:t>
      </w:r>
    </w:p>
    <w:p w14:paraId="003E5BB0" w14:textId="77777777" w:rsidR="000A68D9" w:rsidRPr="000947D2" w:rsidRDefault="000A68D9"/>
    <w:p w14:paraId="213E5094" w14:textId="77777777" w:rsidR="000A68D9" w:rsidRPr="000947D2" w:rsidRDefault="000A68D9">
      <w:pPr>
        <w:rPr>
          <w:sz w:val="22"/>
          <w:szCs w:val="22"/>
        </w:rPr>
      </w:pPr>
      <w:r w:rsidRPr="000947D2">
        <w:rPr>
          <w:sz w:val="22"/>
          <w:szCs w:val="22"/>
        </w:rPr>
        <w:t>The second dose in the clinical trial was 300mg daily every 2 weeks up to week 24, then every 4 weeks for a total of 52 weeks along with mometasone furoate daily. The annual cost per person for this dose will be around £24,000, along with the cost of mometasone furoate, which is around £2 for every bottle of nasal spray needed (NHS Electronic Drug Tariff).</w:t>
      </w:r>
    </w:p>
    <w:p w14:paraId="22483F2C" w14:textId="45C68BB9" w:rsidR="000A68D9" w:rsidRPr="000947D2" w:rsidRDefault="000A68D9" w:rsidP="004026C3">
      <w:pPr>
        <w:rPr>
          <w:sz w:val="22"/>
          <w:szCs w:val="22"/>
        </w:rPr>
      </w:pPr>
      <w:r w:rsidRPr="000947D2">
        <w:rPr>
          <w:sz w:val="22"/>
          <w:szCs w:val="22"/>
        </w:rPr>
        <w:t xml:space="preserve">However, there is a commercial arrangement in place for </w:t>
      </w:r>
      <w:proofErr w:type="spellStart"/>
      <w:r w:rsidRPr="000947D2">
        <w:rPr>
          <w:sz w:val="22"/>
          <w:szCs w:val="22"/>
        </w:rPr>
        <w:t>dupilumab</w:t>
      </w:r>
      <w:proofErr w:type="spellEnd"/>
      <w:r w:rsidRPr="000947D2">
        <w:rPr>
          <w:sz w:val="22"/>
          <w:szCs w:val="22"/>
        </w:rPr>
        <w:t xml:space="preserve"> which would reduce the estimated annual cost.</w:t>
      </w:r>
    </w:p>
    <w:p w14:paraId="6CEB0561" w14:textId="77777777" w:rsidR="00FB2404" w:rsidRPr="000947D2" w:rsidRDefault="00FB2404" w:rsidP="00FB2404">
      <w:pPr>
        <w:rPr>
          <w:sz w:val="22"/>
          <w:szCs w:val="22"/>
        </w:rPr>
      </w:pPr>
    </w:p>
    <w:p w14:paraId="48AC446A" w14:textId="0F3A5DE4" w:rsidR="000A68D9" w:rsidRPr="00562D18" w:rsidRDefault="000A68D9" w:rsidP="00562D18">
      <w:pPr>
        <w:pStyle w:val="Heading2"/>
        <w:rPr>
          <w:i w:val="0"/>
          <w:iCs w:val="0"/>
        </w:rPr>
      </w:pPr>
      <w:r w:rsidRPr="00562D18">
        <w:rPr>
          <w:i w:val="0"/>
          <w:iCs w:val="0"/>
        </w:rPr>
        <w:t>Timeliness Statement</w:t>
      </w:r>
    </w:p>
    <w:p w14:paraId="4D30ACD9" w14:textId="77777777" w:rsidR="00FB2404" w:rsidRPr="000947D2" w:rsidRDefault="00FB2404" w:rsidP="00FB2404">
      <w:pPr>
        <w:rPr>
          <w:b/>
          <w:bCs/>
          <w:i/>
          <w:sz w:val="28"/>
          <w:szCs w:val="28"/>
        </w:rPr>
      </w:pPr>
    </w:p>
    <w:p w14:paraId="41901096" w14:textId="2A10AA0A" w:rsidR="00FB2404" w:rsidRPr="00562D18" w:rsidRDefault="000A68D9" w:rsidP="00FB2404">
      <w:pPr>
        <w:rPr>
          <w:sz w:val="22"/>
          <w:szCs w:val="22"/>
        </w:rPr>
      </w:pPr>
      <w:proofErr w:type="gramStart"/>
      <w:r w:rsidRPr="000947D2">
        <w:rPr>
          <w:sz w:val="22"/>
          <w:szCs w:val="22"/>
        </w:rPr>
        <w:t>Assuming that</w:t>
      </w:r>
      <w:proofErr w:type="gramEnd"/>
      <w:r w:rsidRPr="000947D2">
        <w:rPr>
          <w:sz w:val="22"/>
          <w:szCs w:val="22"/>
        </w:rPr>
        <w:t xml:space="preserve"> the anticipated date of the marketing authorisation is the latest date that we are aware of and the expected referral date of this topic, issuing timely guidance for this technology would be possible. However, NICE have agreed to a request from the company to delay submission for this topic until after marketing authorisation. Timely guidance may still be possible based on expected launch date.</w:t>
      </w:r>
    </w:p>
    <w:p w14:paraId="3831A483" w14:textId="77777777" w:rsidR="00562D18" w:rsidRDefault="00562D18">
      <w:pPr>
        <w:suppressAutoHyphens w:val="0"/>
        <w:rPr>
          <w:b/>
          <w:bCs/>
          <w:sz w:val="28"/>
          <w:szCs w:val="28"/>
        </w:rPr>
      </w:pPr>
      <w:r>
        <w:rPr>
          <w:b/>
          <w:bCs/>
          <w:sz w:val="28"/>
          <w:szCs w:val="28"/>
        </w:rPr>
        <w:br w:type="page"/>
      </w:r>
    </w:p>
    <w:p w14:paraId="648FEDC4" w14:textId="5C5807D7" w:rsidR="000A68D9" w:rsidRPr="000947D2" w:rsidRDefault="000A68D9" w:rsidP="003B2FF9">
      <w:pPr>
        <w:pStyle w:val="Heading1"/>
      </w:pPr>
      <w:r w:rsidRPr="000947D2">
        <w:lastRenderedPageBreak/>
        <w:t xml:space="preserve">Provisional Title: </w:t>
      </w:r>
      <w:proofErr w:type="spellStart"/>
      <w:r w:rsidRPr="000947D2">
        <w:t>Tafamidis</w:t>
      </w:r>
      <w:proofErr w:type="spellEnd"/>
      <w:r w:rsidRPr="000947D2">
        <w:t xml:space="preserve"> for treating transthyretin amyloid cardiomyopathy</w:t>
      </w:r>
    </w:p>
    <w:p w14:paraId="7A428ED5" w14:textId="77777777" w:rsidR="00FB2404" w:rsidRPr="000947D2" w:rsidRDefault="00FB2404" w:rsidP="00FB2404">
      <w:pPr>
        <w:rPr>
          <w:b/>
          <w:bCs/>
          <w:sz w:val="28"/>
          <w:szCs w:val="28"/>
        </w:rPr>
      </w:pPr>
    </w:p>
    <w:p w14:paraId="00A1612F" w14:textId="308319DF" w:rsidR="000A68D9" w:rsidRPr="000947D2" w:rsidRDefault="000A68D9" w:rsidP="002807CD">
      <w:r w:rsidRPr="000947D2">
        <w:rPr>
          <w:b/>
        </w:rPr>
        <w:t>Topic Selection ID Number:</w:t>
      </w:r>
      <w:r w:rsidRPr="000947D2">
        <w:t xml:space="preserve"> 9509</w:t>
      </w:r>
    </w:p>
    <w:p w14:paraId="4A19E78B" w14:textId="39BED35A" w:rsidR="000A68D9" w:rsidRPr="000947D2" w:rsidRDefault="000A68D9" w:rsidP="004026C3">
      <w:r w:rsidRPr="000947D2">
        <w:rPr>
          <w:b/>
        </w:rPr>
        <w:t xml:space="preserve">TA ID Number: </w:t>
      </w:r>
      <w:r w:rsidRPr="000947D2">
        <w:t>1531</w:t>
      </w:r>
    </w:p>
    <w:p w14:paraId="5ED4A46D" w14:textId="0C3C120C" w:rsidR="000A68D9" w:rsidRPr="000947D2" w:rsidRDefault="000A68D9" w:rsidP="004026C3">
      <w:pPr>
        <w:rPr>
          <w:sz w:val="22"/>
          <w:szCs w:val="22"/>
        </w:rPr>
      </w:pPr>
      <w:r w:rsidRPr="000947D2">
        <w:rPr>
          <w:b/>
        </w:rPr>
        <w:t xml:space="preserve">Company: </w:t>
      </w:r>
      <w:r w:rsidRPr="000947D2">
        <w:t>Pfizer</w:t>
      </w:r>
    </w:p>
    <w:p w14:paraId="1EB4C23D" w14:textId="77777777" w:rsidR="000A68D9" w:rsidRPr="000947D2" w:rsidRDefault="000A68D9" w:rsidP="009F4EF5"/>
    <w:p w14:paraId="178C736E" w14:textId="666E88FF" w:rsidR="000A68D9" w:rsidRPr="003B2FF9" w:rsidRDefault="000A68D9" w:rsidP="003B2FF9">
      <w:pPr>
        <w:pStyle w:val="Heading2"/>
        <w:rPr>
          <w:i w:val="0"/>
          <w:iCs w:val="0"/>
        </w:rPr>
      </w:pPr>
      <w:r w:rsidRPr="003B2FF9">
        <w:rPr>
          <w:i w:val="0"/>
          <w:iCs w:val="0"/>
        </w:rPr>
        <w:t>Anticipated Licensing Information</w:t>
      </w:r>
    </w:p>
    <w:p w14:paraId="398A9626" w14:textId="77777777" w:rsidR="00FB2404" w:rsidRPr="000947D2" w:rsidRDefault="00FB2404" w:rsidP="00FB2404">
      <w:pPr>
        <w:rPr>
          <w:b/>
          <w:bCs/>
          <w:i/>
          <w:sz w:val="28"/>
          <w:szCs w:val="28"/>
        </w:rPr>
      </w:pPr>
    </w:p>
    <w:p w14:paraId="7D49A113" w14:textId="77777777" w:rsidR="000A68D9" w:rsidRPr="000947D2" w:rsidRDefault="000A68D9">
      <w:pPr>
        <w:rPr>
          <w:sz w:val="22"/>
          <w:szCs w:val="22"/>
        </w:rPr>
      </w:pPr>
      <w:r w:rsidRPr="000947D2">
        <w:rPr>
          <w:sz w:val="22"/>
          <w:szCs w:val="22"/>
        </w:rPr>
        <w:t>***Confidential information removed***</w:t>
      </w:r>
    </w:p>
    <w:p w14:paraId="3345FF59" w14:textId="77777777" w:rsidR="000A68D9" w:rsidRPr="000947D2" w:rsidRDefault="000A68D9">
      <w:pPr>
        <w:rPr>
          <w:b/>
          <w:bCs/>
        </w:rPr>
      </w:pPr>
    </w:p>
    <w:p w14:paraId="1F61C10A" w14:textId="14AEFEC8" w:rsidR="000A68D9" w:rsidRPr="003B2FF9" w:rsidRDefault="000A68D9" w:rsidP="003B2FF9">
      <w:pPr>
        <w:pStyle w:val="Heading2"/>
        <w:rPr>
          <w:i w:val="0"/>
          <w:iCs w:val="0"/>
        </w:rPr>
      </w:pPr>
      <w:r w:rsidRPr="003B2FF9">
        <w:rPr>
          <w:i w:val="0"/>
          <w:iCs w:val="0"/>
        </w:rPr>
        <w:t>Draft Remit</w:t>
      </w:r>
    </w:p>
    <w:p w14:paraId="1871035E" w14:textId="77777777" w:rsidR="00FB2404" w:rsidRPr="000947D2" w:rsidRDefault="00FB2404" w:rsidP="00FB2404">
      <w:pPr>
        <w:rPr>
          <w:b/>
          <w:bCs/>
          <w:i/>
          <w:sz w:val="28"/>
          <w:szCs w:val="28"/>
        </w:rPr>
      </w:pPr>
    </w:p>
    <w:p w14:paraId="5DCEBCE1" w14:textId="429AF647" w:rsidR="000A68D9" w:rsidRPr="000947D2" w:rsidRDefault="000A68D9" w:rsidP="004026C3">
      <w:pPr>
        <w:rPr>
          <w:sz w:val="22"/>
          <w:szCs w:val="22"/>
        </w:rPr>
      </w:pPr>
      <w:r w:rsidRPr="000947D2">
        <w:rPr>
          <w:sz w:val="22"/>
          <w:szCs w:val="22"/>
        </w:rPr>
        <w:t xml:space="preserve">To appraise the clinical and cost effectiveness of </w:t>
      </w:r>
      <w:proofErr w:type="spellStart"/>
      <w:r w:rsidRPr="000947D2">
        <w:rPr>
          <w:sz w:val="22"/>
          <w:szCs w:val="22"/>
        </w:rPr>
        <w:t>tafamidis</w:t>
      </w:r>
      <w:proofErr w:type="spellEnd"/>
      <w:r w:rsidRPr="000947D2">
        <w:rPr>
          <w:sz w:val="22"/>
          <w:szCs w:val="22"/>
        </w:rPr>
        <w:t xml:space="preserve"> within its marketing authorisation for treating transthyretin amyloid cardiomyopathy</w:t>
      </w:r>
    </w:p>
    <w:p w14:paraId="4DE6E66C" w14:textId="77777777" w:rsidR="00FB2404" w:rsidRPr="000947D2" w:rsidRDefault="00FB2404" w:rsidP="00FB2404">
      <w:pPr>
        <w:rPr>
          <w:sz w:val="22"/>
          <w:szCs w:val="22"/>
        </w:rPr>
      </w:pPr>
    </w:p>
    <w:p w14:paraId="5F30EA63" w14:textId="2E2294E7" w:rsidR="000A68D9" w:rsidRPr="003B2FF9" w:rsidRDefault="000A68D9" w:rsidP="003B2FF9">
      <w:pPr>
        <w:pStyle w:val="Heading2"/>
        <w:rPr>
          <w:i w:val="0"/>
          <w:iCs w:val="0"/>
        </w:rPr>
      </w:pPr>
      <w:r w:rsidRPr="003B2FF9">
        <w:rPr>
          <w:i w:val="0"/>
          <w:iCs w:val="0"/>
        </w:rPr>
        <w:t>Main points from consultation</w:t>
      </w:r>
    </w:p>
    <w:p w14:paraId="7FB72952" w14:textId="77777777" w:rsidR="00FB2404" w:rsidRPr="000947D2" w:rsidRDefault="00FB2404" w:rsidP="00FB2404">
      <w:pPr>
        <w:rPr>
          <w:b/>
          <w:bCs/>
          <w:i/>
          <w:sz w:val="28"/>
          <w:szCs w:val="28"/>
        </w:rPr>
      </w:pPr>
    </w:p>
    <w:p w14:paraId="6885A268" w14:textId="77777777" w:rsidR="000A68D9" w:rsidRPr="000947D2" w:rsidRDefault="000A68D9">
      <w:pPr>
        <w:rPr>
          <w:sz w:val="22"/>
          <w:szCs w:val="22"/>
        </w:rPr>
      </w:pPr>
      <w:r w:rsidRPr="000947D2">
        <w:rPr>
          <w:sz w:val="22"/>
          <w:szCs w:val="22"/>
        </w:rPr>
        <w:t xml:space="preserve">Following the scoping workshop, NICE is of the opinion that an appraisal of </w:t>
      </w:r>
      <w:proofErr w:type="spellStart"/>
      <w:r w:rsidRPr="000947D2">
        <w:rPr>
          <w:sz w:val="22"/>
          <w:szCs w:val="22"/>
        </w:rPr>
        <w:t>tafamidis</w:t>
      </w:r>
      <w:proofErr w:type="spellEnd"/>
      <w:r w:rsidRPr="000947D2">
        <w:rPr>
          <w:sz w:val="22"/>
          <w:szCs w:val="22"/>
        </w:rPr>
        <w:t xml:space="preserve"> for treating transthyretin amyloid cardiomyopathy is </w:t>
      </w:r>
      <w:r w:rsidRPr="000947D2">
        <w:rPr>
          <w:sz w:val="22"/>
          <w:szCs w:val="22"/>
          <w:u w:val="single"/>
        </w:rPr>
        <w:t>appropriate</w:t>
      </w:r>
      <w:r w:rsidRPr="000947D2">
        <w:rPr>
          <w:sz w:val="22"/>
          <w:szCs w:val="22"/>
        </w:rPr>
        <w:t>.</w:t>
      </w:r>
    </w:p>
    <w:p w14:paraId="69B461AC" w14:textId="77777777" w:rsidR="000A68D9" w:rsidRPr="000947D2" w:rsidRDefault="000A68D9">
      <w:pPr>
        <w:rPr>
          <w:sz w:val="22"/>
          <w:szCs w:val="22"/>
        </w:rPr>
      </w:pPr>
    </w:p>
    <w:p w14:paraId="4813E0EB" w14:textId="77777777" w:rsidR="000A68D9" w:rsidRPr="000947D2" w:rsidRDefault="000A68D9">
      <w:pPr>
        <w:rPr>
          <w:sz w:val="22"/>
          <w:szCs w:val="22"/>
        </w:rPr>
      </w:pPr>
      <w:r w:rsidRPr="000947D2">
        <w:rPr>
          <w:sz w:val="22"/>
          <w:szCs w:val="22"/>
        </w:rPr>
        <w:t xml:space="preserve">The proposed remit is appropriate. No changes are required. All stakeholders agreed that an appraisal and the draft remit are appropriate. </w:t>
      </w:r>
    </w:p>
    <w:p w14:paraId="3DA8849E" w14:textId="77777777" w:rsidR="000A68D9" w:rsidRPr="000947D2" w:rsidRDefault="000A68D9">
      <w:pPr>
        <w:rPr>
          <w:sz w:val="22"/>
          <w:szCs w:val="22"/>
        </w:rPr>
      </w:pPr>
    </w:p>
    <w:p w14:paraId="04F474CC" w14:textId="77777777" w:rsidR="000A68D9" w:rsidRPr="000947D2" w:rsidRDefault="000A68D9">
      <w:pPr>
        <w:rPr>
          <w:sz w:val="22"/>
        </w:rPr>
      </w:pPr>
      <w:r w:rsidRPr="000947D2">
        <w:rPr>
          <w:sz w:val="22"/>
          <w:szCs w:val="22"/>
        </w:rPr>
        <w:t xml:space="preserve">At the workshop it was discussed whether for the population with hereditary disease, </w:t>
      </w:r>
      <w:proofErr w:type="spellStart"/>
      <w:r w:rsidRPr="000947D2">
        <w:rPr>
          <w:sz w:val="22"/>
          <w:szCs w:val="22"/>
        </w:rPr>
        <w:t>patisiran</w:t>
      </w:r>
      <w:proofErr w:type="spellEnd"/>
      <w:r w:rsidRPr="000947D2">
        <w:rPr>
          <w:sz w:val="22"/>
          <w:szCs w:val="22"/>
        </w:rPr>
        <w:t xml:space="preserve"> and </w:t>
      </w:r>
      <w:proofErr w:type="spellStart"/>
      <w:r w:rsidRPr="000947D2">
        <w:rPr>
          <w:sz w:val="22"/>
          <w:szCs w:val="22"/>
        </w:rPr>
        <w:t>inotersen</w:t>
      </w:r>
      <w:proofErr w:type="spellEnd"/>
      <w:r w:rsidRPr="000947D2">
        <w:rPr>
          <w:sz w:val="22"/>
          <w:szCs w:val="22"/>
        </w:rPr>
        <w:t xml:space="preserve"> (which are currently undergoing NICE HST evaluation for </w:t>
      </w:r>
      <w:r w:rsidRPr="000947D2">
        <w:rPr>
          <w:sz w:val="22"/>
        </w:rPr>
        <w:t xml:space="preserve">treatment of polyneuropathy caused by hereditary transthyretin amyloidosis) should be comparators. It was agreed that only a small number of people would have a mixed phenotype (that is both cardiomyopathy and polyneuropathy). However, for these people, </w:t>
      </w:r>
      <w:proofErr w:type="spellStart"/>
      <w:r w:rsidRPr="000947D2">
        <w:rPr>
          <w:sz w:val="22"/>
        </w:rPr>
        <w:t>patisiran</w:t>
      </w:r>
      <w:proofErr w:type="spellEnd"/>
      <w:r w:rsidRPr="000947D2">
        <w:rPr>
          <w:sz w:val="22"/>
        </w:rPr>
        <w:t xml:space="preserve"> and </w:t>
      </w:r>
      <w:proofErr w:type="spellStart"/>
      <w:r w:rsidRPr="000947D2">
        <w:rPr>
          <w:sz w:val="22"/>
        </w:rPr>
        <w:t>inotersen</w:t>
      </w:r>
      <w:proofErr w:type="spellEnd"/>
      <w:r w:rsidRPr="000947D2">
        <w:rPr>
          <w:sz w:val="22"/>
        </w:rPr>
        <w:t xml:space="preserve"> would potentially be comparators if recommended by NICE. Therefore, they have been left in the scope, but clarity has been added that this is only relevant for people with a mixed phenotype and is subject to ongoing NICE evaluation. </w:t>
      </w:r>
    </w:p>
    <w:p w14:paraId="31316FF5" w14:textId="77777777" w:rsidR="000A68D9" w:rsidRPr="000947D2" w:rsidRDefault="000A68D9">
      <w:pPr>
        <w:rPr>
          <w:sz w:val="22"/>
        </w:rPr>
      </w:pPr>
    </w:p>
    <w:p w14:paraId="413C7E02" w14:textId="30B932F7" w:rsidR="000A68D9" w:rsidRPr="000947D2" w:rsidRDefault="000A68D9" w:rsidP="004026C3">
      <w:pPr>
        <w:rPr>
          <w:sz w:val="22"/>
          <w:szCs w:val="22"/>
        </w:rPr>
      </w:pPr>
      <w:r w:rsidRPr="000947D2">
        <w:rPr>
          <w:sz w:val="22"/>
          <w:szCs w:val="22"/>
        </w:rPr>
        <w:t xml:space="preserve">It was agreed that </w:t>
      </w:r>
      <w:proofErr w:type="spellStart"/>
      <w:r w:rsidRPr="000947D2">
        <w:rPr>
          <w:sz w:val="22"/>
          <w:szCs w:val="22"/>
        </w:rPr>
        <w:t>tafamidis</w:t>
      </w:r>
      <w:proofErr w:type="spellEnd"/>
      <w:r w:rsidRPr="000947D2">
        <w:rPr>
          <w:sz w:val="22"/>
          <w:szCs w:val="22"/>
        </w:rPr>
        <w:t xml:space="preserve"> did not meet the criteria to be evaluated through the HST process. This was primarily because there are currently 600 people known to have wild-type cardiomyopathy, and these numbers are expected to increase substantially over the next few years due to the development of non-invasive cardiac diagnostic tests. As such, management is likely to move to local centres rather than be concentrated in a few specialised centres.  </w:t>
      </w:r>
    </w:p>
    <w:p w14:paraId="4BE4F117" w14:textId="77777777" w:rsidR="00FB2404" w:rsidRPr="000947D2" w:rsidRDefault="00FB2404" w:rsidP="00FB2404">
      <w:pPr>
        <w:rPr>
          <w:sz w:val="22"/>
          <w:szCs w:val="22"/>
        </w:rPr>
      </w:pPr>
    </w:p>
    <w:p w14:paraId="48BADB1B" w14:textId="2901E483" w:rsidR="000A68D9" w:rsidRPr="003B2FF9" w:rsidRDefault="000A68D9" w:rsidP="003B2FF9">
      <w:pPr>
        <w:pStyle w:val="Heading2"/>
        <w:rPr>
          <w:i w:val="0"/>
          <w:iCs w:val="0"/>
        </w:rPr>
      </w:pPr>
      <w:r w:rsidRPr="003B2FF9">
        <w:rPr>
          <w:i w:val="0"/>
          <w:iCs w:val="0"/>
        </w:rPr>
        <w:t>Population Size</w:t>
      </w:r>
    </w:p>
    <w:p w14:paraId="48A8314F" w14:textId="77777777" w:rsidR="00FB2404" w:rsidRPr="000947D2" w:rsidRDefault="00FB2404" w:rsidP="00FB2404">
      <w:pPr>
        <w:rPr>
          <w:b/>
          <w:bCs/>
          <w:i/>
          <w:sz w:val="28"/>
          <w:szCs w:val="28"/>
        </w:rPr>
      </w:pPr>
    </w:p>
    <w:p w14:paraId="1E73AD21" w14:textId="77777777" w:rsidR="000A68D9" w:rsidRPr="000947D2" w:rsidRDefault="000A68D9">
      <w:pPr>
        <w:rPr>
          <w:bCs/>
          <w:kern w:val="28"/>
          <w:sz w:val="22"/>
        </w:rPr>
      </w:pPr>
      <w:r w:rsidRPr="000947D2">
        <w:rPr>
          <w:bCs/>
          <w:kern w:val="28"/>
          <w:sz w:val="22"/>
        </w:rPr>
        <w:t xml:space="preserve">Approximately 800 people in England would be eligible for treatment with </w:t>
      </w:r>
      <w:proofErr w:type="spellStart"/>
      <w:r w:rsidRPr="000947D2">
        <w:rPr>
          <w:bCs/>
          <w:kern w:val="28"/>
          <w:sz w:val="22"/>
        </w:rPr>
        <w:t>tafamidis</w:t>
      </w:r>
      <w:proofErr w:type="spellEnd"/>
      <w:r w:rsidRPr="000947D2">
        <w:rPr>
          <w:bCs/>
          <w:kern w:val="28"/>
          <w:sz w:val="22"/>
        </w:rPr>
        <w:t>.</w:t>
      </w:r>
    </w:p>
    <w:p w14:paraId="56C5838F" w14:textId="77777777" w:rsidR="000A68D9" w:rsidRPr="000947D2" w:rsidRDefault="000A68D9">
      <w:pPr>
        <w:rPr>
          <w:bCs/>
          <w:kern w:val="28"/>
          <w:sz w:val="22"/>
        </w:rPr>
      </w:pPr>
      <w:r w:rsidRPr="000947D2">
        <w:rPr>
          <w:bCs/>
          <w:kern w:val="28"/>
          <w:sz w:val="22"/>
        </w:rPr>
        <w:lastRenderedPageBreak/>
        <w:t>Numbers of people on National Amyloidosis Centre database:</w:t>
      </w:r>
      <w:r w:rsidRPr="000947D2">
        <w:rPr>
          <w:bCs/>
          <w:kern w:val="28"/>
          <w:sz w:val="22"/>
        </w:rPr>
        <w:br/>
        <w:t>Wild type ATTR cardiomyopathy n=600</w:t>
      </w:r>
    </w:p>
    <w:p w14:paraId="6857F732" w14:textId="628E83D0" w:rsidR="000A68D9" w:rsidRPr="000947D2" w:rsidRDefault="000A68D9">
      <w:pPr>
        <w:rPr>
          <w:bCs/>
          <w:kern w:val="28"/>
          <w:sz w:val="22"/>
        </w:rPr>
      </w:pPr>
      <w:r w:rsidRPr="000947D2">
        <w:rPr>
          <w:bCs/>
          <w:kern w:val="28"/>
          <w:sz w:val="22"/>
        </w:rPr>
        <w:t>Hereditary ATTR cardiomyopathy n=200</w:t>
      </w:r>
    </w:p>
    <w:p w14:paraId="10639CB5" w14:textId="77777777" w:rsidR="000A68D9" w:rsidRPr="000947D2" w:rsidRDefault="000A68D9">
      <w:pPr>
        <w:rPr>
          <w:sz w:val="22"/>
          <w:szCs w:val="22"/>
        </w:rPr>
      </w:pPr>
    </w:p>
    <w:p w14:paraId="11B32331" w14:textId="375D1B08" w:rsidR="000A68D9" w:rsidRPr="000947D2" w:rsidRDefault="000A68D9">
      <w:pPr>
        <w:rPr>
          <w:sz w:val="22"/>
          <w:szCs w:val="22"/>
        </w:rPr>
      </w:pPr>
      <w:r w:rsidRPr="000947D2">
        <w:rPr>
          <w:rStyle w:val="Heading2Char"/>
          <w:i w:val="0"/>
        </w:rPr>
        <w:t>Process (TA/HST):</w:t>
      </w:r>
      <w:r w:rsidRPr="000947D2">
        <w:rPr>
          <w:sz w:val="22"/>
          <w:szCs w:val="22"/>
        </w:rPr>
        <w:t xml:space="preserve"> TA</w:t>
      </w:r>
    </w:p>
    <w:p w14:paraId="631ED831" w14:textId="77777777" w:rsidR="00FB2404" w:rsidRPr="000947D2" w:rsidRDefault="00FB2404" w:rsidP="00FB2404"/>
    <w:p w14:paraId="2E9E8E0B" w14:textId="63F79F57" w:rsidR="000A68D9" w:rsidRPr="000947D2" w:rsidRDefault="000A68D9" w:rsidP="002807CD">
      <w:pPr>
        <w:rPr>
          <w:i/>
        </w:rPr>
      </w:pPr>
      <w:r w:rsidRPr="003B2FF9">
        <w:rPr>
          <w:rStyle w:val="Heading2Char"/>
          <w:i w:val="0"/>
          <w:iCs w:val="0"/>
        </w:rPr>
        <w:t>Proposed changes to remit</w:t>
      </w:r>
      <w:r w:rsidR="00FB2404" w:rsidRPr="000947D2">
        <w:rPr>
          <w:b/>
          <w:bCs/>
          <w:i/>
          <w:sz w:val="28"/>
          <w:szCs w:val="28"/>
        </w:rPr>
        <w:t>:</w:t>
      </w:r>
      <w:r w:rsidR="00FB2404" w:rsidRPr="000947D2">
        <w:rPr>
          <w:i/>
        </w:rPr>
        <w:t xml:space="preserve"> </w:t>
      </w:r>
      <w:r w:rsidRPr="000947D2">
        <w:rPr>
          <w:sz w:val="22"/>
          <w:szCs w:val="22"/>
        </w:rPr>
        <w:t>None</w:t>
      </w:r>
    </w:p>
    <w:p w14:paraId="3D44EFB6" w14:textId="77777777" w:rsidR="00FB2404" w:rsidRPr="000947D2" w:rsidRDefault="00FB2404" w:rsidP="00FB2404"/>
    <w:p w14:paraId="13BC0E6C" w14:textId="3D9E166D" w:rsidR="000A68D9" w:rsidRPr="000947D2" w:rsidRDefault="000A68D9" w:rsidP="004026C3">
      <w:pPr>
        <w:rPr>
          <w:b/>
          <w:bCs/>
          <w:sz w:val="28"/>
          <w:szCs w:val="28"/>
        </w:rPr>
      </w:pPr>
      <w:r w:rsidRPr="003B2FF9">
        <w:rPr>
          <w:rStyle w:val="Heading2Char"/>
          <w:i w:val="0"/>
          <w:iCs w:val="0"/>
        </w:rPr>
        <w:t>Costing Implications</w:t>
      </w:r>
      <w:r w:rsidR="00FB2404" w:rsidRPr="000947D2">
        <w:rPr>
          <w:b/>
          <w:bCs/>
          <w:sz w:val="28"/>
          <w:szCs w:val="28"/>
        </w:rPr>
        <w:t>:</w:t>
      </w:r>
    </w:p>
    <w:p w14:paraId="74CF3168" w14:textId="77777777" w:rsidR="00FB2404" w:rsidRPr="000947D2" w:rsidRDefault="00FB2404" w:rsidP="00FB2404">
      <w:pPr>
        <w:rPr>
          <w:b/>
          <w:bCs/>
          <w:i/>
          <w:sz w:val="28"/>
          <w:szCs w:val="28"/>
        </w:rPr>
      </w:pPr>
    </w:p>
    <w:p w14:paraId="3081F138" w14:textId="1D6B083F" w:rsidR="000A68D9" w:rsidRPr="000947D2" w:rsidRDefault="000A68D9">
      <w:pPr>
        <w:rPr>
          <w:sz w:val="22"/>
          <w:szCs w:val="22"/>
        </w:rPr>
      </w:pPr>
      <w:r w:rsidRPr="000947D2">
        <w:rPr>
          <w:sz w:val="22"/>
          <w:szCs w:val="22"/>
        </w:rPr>
        <w:t xml:space="preserve">The NHS indicative price for 30 capsules of </w:t>
      </w:r>
      <w:proofErr w:type="spellStart"/>
      <w:r w:rsidRPr="000947D2">
        <w:rPr>
          <w:sz w:val="22"/>
          <w:szCs w:val="22"/>
        </w:rPr>
        <w:t>tafamidis</w:t>
      </w:r>
      <w:proofErr w:type="spellEnd"/>
      <w:r w:rsidRPr="000947D2">
        <w:rPr>
          <w:sz w:val="22"/>
          <w:szCs w:val="22"/>
        </w:rPr>
        <w:t xml:space="preserve"> each of 20mg is around £10,700 (BNF). According to the BNF, treatment should be 20mg once daily, this would result in an annual cost of around £130,000 per person. However, in clinical trials some people were treated with 80mg of </w:t>
      </w:r>
      <w:proofErr w:type="spellStart"/>
      <w:r w:rsidRPr="000947D2">
        <w:rPr>
          <w:sz w:val="22"/>
          <w:szCs w:val="22"/>
        </w:rPr>
        <w:t>tafamidis</w:t>
      </w:r>
      <w:proofErr w:type="spellEnd"/>
      <w:r w:rsidRPr="000947D2">
        <w:rPr>
          <w:sz w:val="22"/>
          <w:szCs w:val="22"/>
        </w:rPr>
        <w:t xml:space="preserve"> daily, this treatment would result in an annual cost of around £520,000.  </w:t>
      </w:r>
    </w:p>
    <w:p w14:paraId="040FBCBA" w14:textId="77777777" w:rsidR="000A68D9" w:rsidRPr="000947D2" w:rsidRDefault="000A68D9">
      <w:pPr>
        <w:rPr>
          <w:sz w:val="22"/>
          <w:szCs w:val="22"/>
        </w:rPr>
      </w:pPr>
    </w:p>
    <w:p w14:paraId="6AC7D4B4" w14:textId="4BA74C81" w:rsidR="000A68D9" w:rsidRPr="003B2FF9" w:rsidRDefault="000A68D9" w:rsidP="003B2FF9">
      <w:pPr>
        <w:pStyle w:val="Heading2"/>
        <w:rPr>
          <w:i w:val="0"/>
          <w:iCs w:val="0"/>
        </w:rPr>
      </w:pPr>
      <w:r w:rsidRPr="003B2FF9">
        <w:rPr>
          <w:i w:val="0"/>
          <w:iCs w:val="0"/>
        </w:rPr>
        <w:t>Timeliness Statement</w:t>
      </w:r>
    </w:p>
    <w:p w14:paraId="6C2ED617" w14:textId="77777777" w:rsidR="00FB2404" w:rsidRPr="000947D2" w:rsidRDefault="00FB2404" w:rsidP="00FB2404">
      <w:pPr>
        <w:rPr>
          <w:b/>
          <w:bCs/>
          <w:i/>
          <w:sz w:val="28"/>
          <w:szCs w:val="28"/>
        </w:rPr>
      </w:pPr>
    </w:p>
    <w:p w14:paraId="3216BADB" w14:textId="69FD37D6" w:rsidR="000A68D9" w:rsidRPr="000947D2" w:rsidRDefault="000A68D9" w:rsidP="002807CD">
      <w:pPr>
        <w:rPr>
          <w:sz w:val="22"/>
          <w:szCs w:val="22"/>
        </w:rPr>
      </w:pPr>
      <w:proofErr w:type="gramStart"/>
      <w:r w:rsidRPr="000947D2">
        <w:rPr>
          <w:sz w:val="22"/>
          <w:szCs w:val="22"/>
        </w:rPr>
        <w:t>Assuming that</w:t>
      </w:r>
      <w:proofErr w:type="gramEnd"/>
      <w:r w:rsidRPr="000947D2">
        <w:rPr>
          <w:sz w:val="22"/>
          <w:szCs w:val="22"/>
        </w:rPr>
        <w:t xml:space="preserve"> the anticipated date of the marketing authorisation is the latest date that we are aware of and the expected referral date of this topic, issuing timely guidance for this technology will be possible</w:t>
      </w:r>
    </w:p>
    <w:p w14:paraId="5BAFC689" w14:textId="77777777" w:rsidR="00562D18" w:rsidRDefault="00562D18">
      <w:pPr>
        <w:suppressAutoHyphens w:val="0"/>
        <w:rPr>
          <w:b/>
          <w:bCs/>
          <w:sz w:val="28"/>
          <w:szCs w:val="28"/>
        </w:rPr>
      </w:pPr>
      <w:r>
        <w:rPr>
          <w:b/>
          <w:bCs/>
          <w:sz w:val="28"/>
          <w:szCs w:val="28"/>
        </w:rPr>
        <w:br w:type="page"/>
      </w:r>
    </w:p>
    <w:p w14:paraId="251BFC69" w14:textId="325400CF" w:rsidR="004026C3" w:rsidRPr="000947D2" w:rsidRDefault="004026C3" w:rsidP="003B2FF9">
      <w:pPr>
        <w:pStyle w:val="Heading1"/>
      </w:pPr>
      <w:r w:rsidRPr="000947D2">
        <w:lastRenderedPageBreak/>
        <w:t xml:space="preserve">Provisional Title: </w:t>
      </w:r>
      <w:proofErr w:type="spellStart"/>
      <w:r w:rsidRPr="000947D2">
        <w:t>Treosulfan</w:t>
      </w:r>
      <w:proofErr w:type="spellEnd"/>
      <w:r w:rsidRPr="000947D2">
        <w:t xml:space="preserve"> with fludarabine for non-malignant disease before allogeneic stem cell transplant</w:t>
      </w:r>
    </w:p>
    <w:p w14:paraId="3367B441" w14:textId="77777777" w:rsidR="00552609" w:rsidRPr="000947D2" w:rsidRDefault="00552609" w:rsidP="00552609">
      <w:pPr>
        <w:rPr>
          <w:b/>
          <w:bCs/>
          <w:sz w:val="28"/>
          <w:szCs w:val="28"/>
        </w:rPr>
      </w:pPr>
    </w:p>
    <w:p w14:paraId="3DAF0A62" w14:textId="66B64BC0" w:rsidR="004026C3" w:rsidRPr="000947D2" w:rsidRDefault="004026C3" w:rsidP="002807CD">
      <w:r w:rsidRPr="000947D2">
        <w:rPr>
          <w:b/>
        </w:rPr>
        <w:t>Topic Selection ID Number:</w:t>
      </w:r>
      <w:r w:rsidRPr="000947D2">
        <w:t xml:space="preserve"> 10128</w:t>
      </w:r>
    </w:p>
    <w:p w14:paraId="7F2E1AF4" w14:textId="1BE03CF9" w:rsidR="004026C3" w:rsidRPr="000947D2" w:rsidRDefault="004026C3" w:rsidP="004026C3">
      <w:r w:rsidRPr="000947D2">
        <w:rPr>
          <w:b/>
        </w:rPr>
        <w:t xml:space="preserve">TA ID Number: </w:t>
      </w:r>
      <w:r w:rsidRPr="000947D2">
        <w:t>1540</w:t>
      </w:r>
    </w:p>
    <w:p w14:paraId="26CCFC2D" w14:textId="0973937C" w:rsidR="004026C3" w:rsidRPr="000947D2" w:rsidRDefault="004026C3" w:rsidP="004026C3">
      <w:pPr>
        <w:rPr>
          <w:sz w:val="22"/>
          <w:szCs w:val="22"/>
        </w:rPr>
      </w:pPr>
      <w:r w:rsidRPr="000947D2">
        <w:rPr>
          <w:b/>
        </w:rPr>
        <w:t xml:space="preserve">Company: </w:t>
      </w:r>
      <w:proofErr w:type="spellStart"/>
      <w:r w:rsidRPr="000947D2">
        <w:t>Medac</w:t>
      </w:r>
      <w:proofErr w:type="spellEnd"/>
    </w:p>
    <w:p w14:paraId="20F315CD" w14:textId="77777777" w:rsidR="004026C3" w:rsidRPr="000947D2" w:rsidRDefault="004026C3" w:rsidP="009F4EF5"/>
    <w:p w14:paraId="28982FF1" w14:textId="77777777" w:rsidR="004026C3" w:rsidRPr="003B2FF9" w:rsidRDefault="004026C3" w:rsidP="003B2FF9">
      <w:pPr>
        <w:pStyle w:val="Heading2"/>
        <w:rPr>
          <w:i w:val="0"/>
          <w:iCs w:val="0"/>
        </w:rPr>
      </w:pPr>
      <w:r w:rsidRPr="003B2FF9">
        <w:rPr>
          <w:i w:val="0"/>
          <w:iCs w:val="0"/>
        </w:rPr>
        <w:t>Anticipated Licensing Information</w:t>
      </w:r>
    </w:p>
    <w:p w14:paraId="15B14529" w14:textId="77777777" w:rsidR="004026C3" w:rsidRPr="000947D2" w:rsidRDefault="004026C3">
      <w:pPr>
        <w:rPr>
          <w:sz w:val="22"/>
          <w:szCs w:val="22"/>
        </w:rPr>
      </w:pPr>
      <w:r w:rsidRPr="000947D2">
        <w:rPr>
          <w:sz w:val="22"/>
          <w:szCs w:val="22"/>
        </w:rPr>
        <w:t>***Confidential information removed***</w:t>
      </w:r>
    </w:p>
    <w:p w14:paraId="4CB6F343" w14:textId="77777777" w:rsidR="004026C3" w:rsidRPr="000947D2" w:rsidRDefault="004026C3">
      <w:pPr>
        <w:rPr>
          <w:sz w:val="22"/>
          <w:szCs w:val="22"/>
        </w:rPr>
      </w:pPr>
    </w:p>
    <w:p w14:paraId="490D8136" w14:textId="2C7AF862" w:rsidR="004026C3" w:rsidRPr="000947D2" w:rsidRDefault="004026C3" w:rsidP="004026C3">
      <w:pPr>
        <w:rPr>
          <w:sz w:val="22"/>
          <w:szCs w:val="22"/>
        </w:rPr>
      </w:pPr>
      <w:r w:rsidRPr="000947D2">
        <w:rPr>
          <w:sz w:val="22"/>
          <w:szCs w:val="22"/>
        </w:rPr>
        <w:t xml:space="preserve">Expected wording of marketing authorisation: </w:t>
      </w:r>
      <w:proofErr w:type="spellStart"/>
      <w:r w:rsidRPr="000947D2">
        <w:rPr>
          <w:sz w:val="22"/>
          <w:szCs w:val="22"/>
        </w:rPr>
        <w:t>Treosulfan</w:t>
      </w:r>
      <w:proofErr w:type="spellEnd"/>
      <w:r w:rsidRPr="000947D2">
        <w:rPr>
          <w:sz w:val="22"/>
          <w:szCs w:val="22"/>
        </w:rPr>
        <w:t xml:space="preserve"> in combination with fludarabine is indicated as part of conditioning treatment prior to allogeneic haematopoietic stem cell transplantation (</w:t>
      </w:r>
      <w:proofErr w:type="spellStart"/>
      <w:r w:rsidRPr="000947D2">
        <w:rPr>
          <w:sz w:val="22"/>
          <w:szCs w:val="22"/>
        </w:rPr>
        <w:t>alloHSCT</w:t>
      </w:r>
      <w:proofErr w:type="spellEnd"/>
      <w:r w:rsidRPr="000947D2">
        <w:rPr>
          <w:sz w:val="22"/>
          <w:szCs w:val="22"/>
        </w:rPr>
        <w:t xml:space="preserve">) in adult patients with malignant and non-malignant diseases, and in paediatric patients older than one month with malignant diseases </w:t>
      </w:r>
    </w:p>
    <w:p w14:paraId="0497881E" w14:textId="77777777" w:rsidR="00552609" w:rsidRPr="000947D2" w:rsidRDefault="00552609" w:rsidP="00552609">
      <w:pPr>
        <w:rPr>
          <w:sz w:val="22"/>
          <w:szCs w:val="22"/>
        </w:rPr>
      </w:pPr>
    </w:p>
    <w:p w14:paraId="2622C53E" w14:textId="444DA96F" w:rsidR="004026C3" w:rsidRPr="003B2FF9" w:rsidRDefault="004026C3" w:rsidP="003B2FF9">
      <w:pPr>
        <w:pStyle w:val="Heading2"/>
        <w:rPr>
          <w:i w:val="0"/>
          <w:iCs w:val="0"/>
        </w:rPr>
      </w:pPr>
      <w:r w:rsidRPr="003B2FF9">
        <w:rPr>
          <w:i w:val="0"/>
          <w:iCs w:val="0"/>
        </w:rPr>
        <w:t>Draft Remit</w:t>
      </w:r>
    </w:p>
    <w:p w14:paraId="7269EC8D" w14:textId="77777777" w:rsidR="00552609" w:rsidRPr="000947D2" w:rsidRDefault="00552609" w:rsidP="00552609">
      <w:pPr>
        <w:rPr>
          <w:b/>
          <w:bCs/>
          <w:i/>
          <w:sz w:val="28"/>
          <w:szCs w:val="28"/>
        </w:rPr>
      </w:pPr>
    </w:p>
    <w:p w14:paraId="500B272F" w14:textId="64A4C645" w:rsidR="004026C3" w:rsidRPr="000947D2" w:rsidRDefault="004026C3" w:rsidP="004026C3">
      <w:pPr>
        <w:rPr>
          <w:sz w:val="22"/>
          <w:lang w:eastAsia="en-GB"/>
        </w:rPr>
      </w:pPr>
      <w:r w:rsidRPr="000947D2">
        <w:rPr>
          <w:sz w:val="22"/>
          <w:lang w:eastAsia="en-GB"/>
        </w:rPr>
        <w:t xml:space="preserve">To appraise the clinical and cost effectiveness of </w:t>
      </w:r>
      <w:proofErr w:type="spellStart"/>
      <w:r w:rsidRPr="000947D2">
        <w:rPr>
          <w:sz w:val="22"/>
          <w:lang w:eastAsia="en-GB"/>
        </w:rPr>
        <w:t>treosulfan</w:t>
      </w:r>
      <w:proofErr w:type="spellEnd"/>
      <w:r w:rsidRPr="000947D2">
        <w:rPr>
          <w:sz w:val="22"/>
          <w:lang w:eastAsia="en-GB"/>
        </w:rPr>
        <w:t xml:space="preserve"> with fludarabine within its marketing authorisation as a conditioning treatment for non-malignant diseases prior to allogeneic haematopoietic stem cell transplantation.</w:t>
      </w:r>
    </w:p>
    <w:p w14:paraId="20573862" w14:textId="77777777" w:rsidR="00552609" w:rsidRPr="000947D2" w:rsidRDefault="00552609" w:rsidP="00552609">
      <w:pPr>
        <w:rPr>
          <w:sz w:val="22"/>
          <w:szCs w:val="22"/>
        </w:rPr>
      </w:pPr>
    </w:p>
    <w:p w14:paraId="56EB22F2" w14:textId="4D1ACFFB" w:rsidR="004026C3" w:rsidRPr="003B2FF9" w:rsidRDefault="004026C3" w:rsidP="003B2FF9">
      <w:pPr>
        <w:pStyle w:val="Heading2"/>
        <w:rPr>
          <w:i w:val="0"/>
          <w:iCs w:val="0"/>
        </w:rPr>
      </w:pPr>
      <w:r w:rsidRPr="003B2FF9">
        <w:rPr>
          <w:i w:val="0"/>
          <w:iCs w:val="0"/>
        </w:rPr>
        <w:t>Main points from consultation</w:t>
      </w:r>
    </w:p>
    <w:p w14:paraId="18A9BBDC" w14:textId="77777777" w:rsidR="00552609" w:rsidRPr="000947D2" w:rsidRDefault="00552609" w:rsidP="00552609">
      <w:pPr>
        <w:rPr>
          <w:b/>
          <w:bCs/>
          <w:i/>
          <w:sz w:val="28"/>
          <w:szCs w:val="28"/>
        </w:rPr>
      </w:pPr>
    </w:p>
    <w:p w14:paraId="4C6903EF" w14:textId="77777777" w:rsidR="004026C3" w:rsidRPr="000947D2" w:rsidRDefault="004026C3">
      <w:pPr>
        <w:rPr>
          <w:sz w:val="22"/>
          <w:szCs w:val="22"/>
        </w:rPr>
      </w:pPr>
      <w:r w:rsidRPr="000947D2">
        <w:rPr>
          <w:sz w:val="22"/>
          <w:szCs w:val="22"/>
        </w:rPr>
        <w:t xml:space="preserve">Following the scoping workshop (by teleconference), NICE is of the opinion that an appraisal of </w:t>
      </w:r>
      <w:proofErr w:type="spellStart"/>
      <w:r w:rsidRPr="000947D2">
        <w:rPr>
          <w:sz w:val="22"/>
          <w:szCs w:val="22"/>
        </w:rPr>
        <w:t>treosulfan</w:t>
      </w:r>
      <w:proofErr w:type="spellEnd"/>
      <w:r w:rsidRPr="000947D2">
        <w:rPr>
          <w:sz w:val="22"/>
          <w:szCs w:val="22"/>
        </w:rPr>
        <w:t xml:space="preserve"> with fludarabine for treating as a conditioning treatment for non-malignant diseases prior to allogeneic haematopoietic stem cell transplantation is </w:t>
      </w:r>
      <w:r w:rsidRPr="000947D2">
        <w:rPr>
          <w:b/>
          <w:bCs/>
          <w:sz w:val="22"/>
          <w:szCs w:val="22"/>
        </w:rPr>
        <w:t>not appropriate.</w:t>
      </w:r>
    </w:p>
    <w:p w14:paraId="73C8C170" w14:textId="77777777" w:rsidR="004026C3" w:rsidRPr="000947D2" w:rsidRDefault="004026C3">
      <w:pPr>
        <w:rPr>
          <w:sz w:val="22"/>
          <w:szCs w:val="22"/>
        </w:rPr>
      </w:pPr>
    </w:p>
    <w:p w14:paraId="77B1C8D1" w14:textId="77777777" w:rsidR="004026C3" w:rsidRPr="000947D2" w:rsidRDefault="004026C3" w:rsidP="002807CD">
      <w:pPr>
        <w:rPr>
          <w:sz w:val="22"/>
          <w:lang w:val="en-US" w:eastAsia="en-GB"/>
        </w:rPr>
      </w:pPr>
      <w:r w:rsidRPr="000947D2">
        <w:rPr>
          <w:sz w:val="22"/>
          <w:lang w:val="en-US" w:eastAsia="en-GB"/>
        </w:rPr>
        <w:t xml:space="preserve">Before DP3 the current scope for non-malignant disease was separated from ID1508 for malignant disease. This was because of concerns of a diverse population (children, young people and adults with malignant and non-malignant disease) and potentially different comparators. The current CHMP positive opinion does not include children and young people with non-malignant disease therefore the population in the scope was restricted to adults only. This is because there is currently no trial evidence for children, but the company have an on-going trial to address this </w:t>
      </w:r>
      <w:r w:rsidRPr="000947D2">
        <w:rPr>
          <w:sz w:val="22"/>
          <w:szCs w:val="22"/>
        </w:rPr>
        <w:t>***Confidential information removed***</w:t>
      </w:r>
    </w:p>
    <w:p w14:paraId="341242B8" w14:textId="7381EB8F" w:rsidR="004026C3" w:rsidRPr="000947D2" w:rsidRDefault="004026C3" w:rsidP="004026C3">
      <w:pPr>
        <w:rPr>
          <w:iCs/>
          <w:sz w:val="22"/>
          <w:lang w:val="en-US" w:eastAsia="en-GB"/>
        </w:rPr>
      </w:pPr>
      <w:r w:rsidRPr="000947D2">
        <w:rPr>
          <w:iCs/>
          <w:sz w:val="22"/>
          <w:lang w:val="en-US" w:eastAsia="en-GB"/>
        </w:rPr>
        <w:t xml:space="preserve">The current population (adults with non-malignant disease) is likely to be very small because people with non-malignant disease mainly have allogenic stem cell transplantation when they are children. In addition, </w:t>
      </w:r>
      <w:proofErr w:type="spellStart"/>
      <w:r w:rsidRPr="000947D2">
        <w:rPr>
          <w:iCs/>
          <w:sz w:val="22"/>
          <w:lang w:val="en-US" w:eastAsia="en-GB"/>
        </w:rPr>
        <w:t>treosulfan</w:t>
      </w:r>
      <w:proofErr w:type="spellEnd"/>
      <w:r w:rsidRPr="000947D2">
        <w:rPr>
          <w:iCs/>
          <w:sz w:val="22"/>
          <w:lang w:val="en-US" w:eastAsia="en-GB"/>
        </w:rPr>
        <w:t xml:space="preserve"> is already being used in clinical practice for this indication (off-label). For these reasons, an appraisal </w:t>
      </w:r>
      <w:proofErr w:type="gramStart"/>
      <w:r w:rsidRPr="000947D2">
        <w:rPr>
          <w:iCs/>
          <w:sz w:val="22"/>
          <w:lang w:val="en-US" w:eastAsia="en-GB"/>
        </w:rPr>
        <w:t>at this time</w:t>
      </w:r>
      <w:proofErr w:type="gramEnd"/>
      <w:r w:rsidRPr="000947D2">
        <w:rPr>
          <w:iCs/>
          <w:sz w:val="22"/>
          <w:lang w:val="en-US" w:eastAsia="en-GB"/>
        </w:rPr>
        <w:t xml:space="preserve"> is unlikely to add value to the NHS. This view was supported by the clinical experts and the company during the scoping teleconference and in their written comments</w:t>
      </w:r>
      <w:r w:rsidR="00552609" w:rsidRPr="000947D2">
        <w:rPr>
          <w:iCs/>
          <w:sz w:val="22"/>
          <w:lang w:val="en-US" w:eastAsia="en-GB"/>
        </w:rPr>
        <w:t>.</w:t>
      </w:r>
    </w:p>
    <w:p w14:paraId="5A36CDF9" w14:textId="77777777" w:rsidR="00552609" w:rsidRPr="000947D2" w:rsidRDefault="00552609" w:rsidP="00552609">
      <w:pPr>
        <w:rPr>
          <w:iCs/>
          <w:sz w:val="22"/>
          <w:lang w:val="en-US" w:eastAsia="en-GB"/>
        </w:rPr>
      </w:pPr>
    </w:p>
    <w:p w14:paraId="0DC77094" w14:textId="0388C192" w:rsidR="004026C3" w:rsidRPr="003B2FF9" w:rsidRDefault="004026C3" w:rsidP="003B2FF9">
      <w:pPr>
        <w:pStyle w:val="Heading2"/>
        <w:rPr>
          <w:i w:val="0"/>
          <w:iCs w:val="0"/>
        </w:rPr>
      </w:pPr>
      <w:r w:rsidRPr="003B2FF9">
        <w:rPr>
          <w:i w:val="0"/>
          <w:iCs w:val="0"/>
        </w:rPr>
        <w:lastRenderedPageBreak/>
        <w:t>Population Size</w:t>
      </w:r>
    </w:p>
    <w:p w14:paraId="3076B809" w14:textId="77777777" w:rsidR="00552609" w:rsidRPr="000947D2" w:rsidRDefault="00552609" w:rsidP="00552609">
      <w:pPr>
        <w:rPr>
          <w:b/>
          <w:bCs/>
          <w:i/>
          <w:sz w:val="28"/>
          <w:szCs w:val="28"/>
        </w:rPr>
      </w:pPr>
    </w:p>
    <w:p w14:paraId="118B21B1" w14:textId="77777777" w:rsidR="004026C3" w:rsidRPr="000947D2" w:rsidRDefault="004026C3" w:rsidP="002807CD">
      <w:pPr>
        <w:rPr>
          <w:kern w:val="28"/>
          <w:sz w:val="22"/>
          <w:szCs w:val="22"/>
          <w:lang w:eastAsia="en-GB"/>
        </w:rPr>
      </w:pPr>
      <w:r w:rsidRPr="000947D2">
        <w:rPr>
          <w:kern w:val="28"/>
          <w:sz w:val="22"/>
          <w:szCs w:val="22"/>
          <w:lang w:eastAsia="en-GB"/>
        </w:rPr>
        <w:t xml:space="preserve">Approximately 10-15 adults in England would be eligible for treatment with </w:t>
      </w:r>
      <w:proofErr w:type="spellStart"/>
      <w:r w:rsidRPr="000947D2">
        <w:rPr>
          <w:kern w:val="28"/>
          <w:sz w:val="22"/>
          <w:szCs w:val="22"/>
          <w:lang w:eastAsia="en-GB"/>
        </w:rPr>
        <w:t>treosulfan</w:t>
      </w:r>
      <w:proofErr w:type="spellEnd"/>
      <w:r w:rsidRPr="000947D2">
        <w:rPr>
          <w:kern w:val="28"/>
          <w:sz w:val="22"/>
          <w:szCs w:val="22"/>
          <w:lang w:eastAsia="en-GB"/>
        </w:rPr>
        <w:t xml:space="preserve"> with fludarabine.</w:t>
      </w:r>
    </w:p>
    <w:p w14:paraId="4593D07E" w14:textId="2198404B" w:rsidR="004026C3" w:rsidRPr="000947D2" w:rsidRDefault="004026C3" w:rsidP="004026C3">
      <w:pPr>
        <w:rPr>
          <w:sz w:val="22"/>
          <w:szCs w:val="22"/>
        </w:rPr>
      </w:pPr>
      <w:r w:rsidRPr="000947D2">
        <w:rPr>
          <w:sz w:val="22"/>
          <w:szCs w:val="22"/>
          <w:lang w:eastAsia="en-GB"/>
        </w:rPr>
        <w:t>This is based on clinical expert opinion from the scoping teleconference</w:t>
      </w:r>
    </w:p>
    <w:p w14:paraId="037E5E02" w14:textId="77777777" w:rsidR="00552609" w:rsidRPr="000947D2" w:rsidRDefault="00552609" w:rsidP="004026C3">
      <w:pPr>
        <w:rPr>
          <w:rStyle w:val="Heading2Char"/>
          <w:i w:val="0"/>
        </w:rPr>
      </w:pPr>
    </w:p>
    <w:p w14:paraId="52B25DAB" w14:textId="557EFB5F" w:rsidR="004026C3" w:rsidRPr="000947D2" w:rsidRDefault="004026C3" w:rsidP="004026C3">
      <w:pPr>
        <w:rPr>
          <w:sz w:val="22"/>
          <w:szCs w:val="22"/>
        </w:rPr>
      </w:pPr>
      <w:r w:rsidRPr="000947D2">
        <w:rPr>
          <w:rStyle w:val="Heading2Char"/>
          <w:i w:val="0"/>
        </w:rPr>
        <w:t>Process (TA/HST):</w:t>
      </w:r>
      <w:r w:rsidRPr="000947D2">
        <w:rPr>
          <w:sz w:val="22"/>
          <w:szCs w:val="22"/>
        </w:rPr>
        <w:t xml:space="preserve"> Not applicable</w:t>
      </w:r>
    </w:p>
    <w:p w14:paraId="1FC0588B" w14:textId="77777777" w:rsidR="004026C3" w:rsidRPr="000947D2" w:rsidRDefault="004026C3" w:rsidP="009F4EF5">
      <w:pPr>
        <w:rPr>
          <w:sz w:val="22"/>
          <w:szCs w:val="22"/>
        </w:rPr>
      </w:pPr>
    </w:p>
    <w:p w14:paraId="07F9DE89" w14:textId="2C13F912" w:rsidR="004026C3" w:rsidRPr="000947D2" w:rsidRDefault="004026C3">
      <w:pPr>
        <w:rPr>
          <w:i/>
        </w:rPr>
      </w:pPr>
      <w:r w:rsidRPr="003B2FF9">
        <w:rPr>
          <w:rStyle w:val="Heading2Char"/>
          <w:i w:val="0"/>
          <w:iCs w:val="0"/>
        </w:rPr>
        <w:t>Proposed changes to remit</w:t>
      </w:r>
      <w:r w:rsidR="00552609" w:rsidRPr="000947D2">
        <w:rPr>
          <w:i/>
        </w:rPr>
        <w:t xml:space="preserve">: </w:t>
      </w:r>
      <w:r w:rsidRPr="000947D2">
        <w:rPr>
          <w:sz w:val="22"/>
          <w:szCs w:val="22"/>
        </w:rPr>
        <w:t>None</w:t>
      </w:r>
    </w:p>
    <w:p w14:paraId="17DAF4CE" w14:textId="77777777" w:rsidR="004026C3" w:rsidRPr="000947D2" w:rsidRDefault="004026C3">
      <w:pPr>
        <w:rPr>
          <w:sz w:val="22"/>
          <w:szCs w:val="22"/>
        </w:rPr>
      </w:pPr>
    </w:p>
    <w:p w14:paraId="45EE3DCE" w14:textId="1546EB94" w:rsidR="004026C3" w:rsidRPr="003B2FF9" w:rsidRDefault="004026C3" w:rsidP="003B2FF9">
      <w:pPr>
        <w:pStyle w:val="Heading2"/>
        <w:rPr>
          <w:i w:val="0"/>
          <w:iCs w:val="0"/>
        </w:rPr>
      </w:pPr>
      <w:r w:rsidRPr="003B2FF9">
        <w:rPr>
          <w:i w:val="0"/>
          <w:iCs w:val="0"/>
        </w:rPr>
        <w:t>Costing implications</w:t>
      </w:r>
    </w:p>
    <w:p w14:paraId="5CC83D8B" w14:textId="77777777" w:rsidR="00552609" w:rsidRPr="000947D2" w:rsidRDefault="00552609" w:rsidP="00552609">
      <w:pPr>
        <w:rPr>
          <w:b/>
          <w:bCs/>
          <w:i/>
          <w:sz w:val="28"/>
          <w:szCs w:val="28"/>
        </w:rPr>
      </w:pPr>
    </w:p>
    <w:p w14:paraId="45279EC1" w14:textId="7A5F5C10" w:rsidR="004026C3" w:rsidRPr="000947D2" w:rsidRDefault="004026C3">
      <w:pPr>
        <w:rPr>
          <w:sz w:val="22"/>
          <w:szCs w:val="22"/>
        </w:rPr>
      </w:pPr>
      <w:r w:rsidRPr="000947D2">
        <w:rPr>
          <w:sz w:val="22"/>
          <w:szCs w:val="22"/>
        </w:rPr>
        <w:t xml:space="preserve">Unit costs and dosing information for this indication are not available. Based on the unit cost and dosing of </w:t>
      </w:r>
      <w:proofErr w:type="spellStart"/>
      <w:r w:rsidRPr="000947D2">
        <w:rPr>
          <w:sz w:val="22"/>
          <w:szCs w:val="22"/>
        </w:rPr>
        <w:t>treosulfan</w:t>
      </w:r>
      <w:proofErr w:type="spellEnd"/>
      <w:r w:rsidRPr="000947D2">
        <w:rPr>
          <w:sz w:val="22"/>
          <w:szCs w:val="22"/>
        </w:rPr>
        <w:t xml:space="preserve"> for the palliative treatment of epithelial ovarian cancer, the drug cost of treatment with </w:t>
      </w:r>
      <w:proofErr w:type="spellStart"/>
      <w:r w:rsidRPr="000947D2">
        <w:rPr>
          <w:sz w:val="22"/>
          <w:szCs w:val="22"/>
        </w:rPr>
        <w:t>treosulfan</w:t>
      </w:r>
      <w:proofErr w:type="spellEnd"/>
      <w:r w:rsidRPr="000947D2">
        <w:rPr>
          <w:sz w:val="22"/>
          <w:szCs w:val="22"/>
        </w:rPr>
        <w:t xml:space="preserve"> in combination with fludarabine is around £3,300 per person. Assuming 15 people are treated each year the annual cost of treatment is around £49,200</w:t>
      </w:r>
    </w:p>
    <w:p w14:paraId="1C021F71" w14:textId="77777777" w:rsidR="004026C3" w:rsidRPr="000947D2" w:rsidRDefault="004026C3" w:rsidP="002807CD">
      <w:pPr>
        <w:rPr>
          <w:i/>
        </w:rPr>
      </w:pPr>
      <w:r w:rsidRPr="000947D2">
        <w:t>Timeliness Statement</w:t>
      </w:r>
    </w:p>
    <w:p w14:paraId="1F1A5B91" w14:textId="01605E99" w:rsidR="00552609" w:rsidRPr="000947D2" w:rsidRDefault="004026C3" w:rsidP="00552609">
      <w:r w:rsidRPr="000947D2">
        <w:rPr>
          <w:sz w:val="22"/>
          <w:szCs w:val="22"/>
        </w:rPr>
        <w:t>N/A – referral not sought.</w:t>
      </w:r>
    </w:p>
    <w:p w14:paraId="1D9FF47F" w14:textId="77777777" w:rsidR="00562D18" w:rsidRDefault="00562D18">
      <w:pPr>
        <w:suppressAutoHyphens w:val="0"/>
        <w:rPr>
          <w:b/>
          <w:bCs/>
          <w:sz w:val="28"/>
          <w:szCs w:val="28"/>
        </w:rPr>
      </w:pPr>
      <w:r>
        <w:rPr>
          <w:b/>
          <w:bCs/>
          <w:sz w:val="28"/>
          <w:szCs w:val="28"/>
        </w:rPr>
        <w:br w:type="page"/>
      </w:r>
    </w:p>
    <w:p w14:paraId="5D915B61" w14:textId="6919CB7A" w:rsidR="004026C3" w:rsidRPr="000947D2" w:rsidRDefault="004026C3" w:rsidP="003B2FF9">
      <w:pPr>
        <w:pStyle w:val="Heading1"/>
      </w:pPr>
      <w:r w:rsidRPr="000947D2">
        <w:lastRenderedPageBreak/>
        <w:t xml:space="preserve">Provisional Title: </w:t>
      </w:r>
      <w:proofErr w:type="spellStart"/>
      <w:r w:rsidRPr="000947D2">
        <w:t>Bempedoic</w:t>
      </w:r>
      <w:proofErr w:type="spellEnd"/>
      <w:r w:rsidRPr="000947D2">
        <w:t xml:space="preserve"> acid for treating primary hypercholesterolaemia or mixed dyslipidaemia</w:t>
      </w:r>
    </w:p>
    <w:p w14:paraId="5C6F48CF" w14:textId="77777777" w:rsidR="00552609" w:rsidRPr="000947D2" w:rsidRDefault="00552609" w:rsidP="00552609">
      <w:pPr>
        <w:rPr>
          <w:b/>
          <w:bCs/>
          <w:sz w:val="28"/>
          <w:szCs w:val="28"/>
        </w:rPr>
      </w:pPr>
    </w:p>
    <w:p w14:paraId="2C6B8543" w14:textId="4719D894" w:rsidR="004026C3" w:rsidRPr="000947D2" w:rsidRDefault="004026C3" w:rsidP="002807CD">
      <w:r w:rsidRPr="000947D2">
        <w:rPr>
          <w:b/>
        </w:rPr>
        <w:t>Topic Selection ID Number:</w:t>
      </w:r>
      <w:r w:rsidRPr="000947D2">
        <w:t xml:space="preserve"> 9861</w:t>
      </w:r>
    </w:p>
    <w:p w14:paraId="33E419D5" w14:textId="08F30E6A" w:rsidR="004026C3" w:rsidRPr="000947D2" w:rsidRDefault="004026C3" w:rsidP="004026C3">
      <w:r w:rsidRPr="000947D2">
        <w:rPr>
          <w:b/>
        </w:rPr>
        <w:t xml:space="preserve">TA ID Number: </w:t>
      </w:r>
      <w:r w:rsidRPr="000947D2">
        <w:t>1515</w:t>
      </w:r>
    </w:p>
    <w:p w14:paraId="50BFC696" w14:textId="388D54F3" w:rsidR="004026C3" w:rsidRPr="000947D2" w:rsidRDefault="004026C3" w:rsidP="004026C3">
      <w:pPr>
        <w:rPr>
          <w:sz w:val="22"/>
          <w:szCs w:val="22"/>
        </w:rPr>
      </w:pPr>
      <w:r w:rsidRPr="000947D2">
        <w:rPr>
          <w:b/>
        </w:rPr>
        <w:t xml:space="preserve">Company: </w:t>
      </w:r>
      <w:r w:rsidRPr="000947D2">
        <w:rPr>
          <w:sz w:val="22"/>
          <w:szCs w:val="22"/>
        </w:rPr>
        <w:t>Esperion Therapeutics, but commercialisation by Daiichi Sankyo</w:t>
      </w:r>
    </w:p>
    <w:p w14:paraId="683249E6" w14:textId="77777777" w:rsidR="004026C3" w:rsidRPr="000947D2" w:rsidRDefault="004026C3" w:rsidP="004026C3"/>
    <w:p w14:paraId="6C49DB7D" w14:textId="344909F6" w:rsidR="004026C3" w:rsidRPr="003B2FF9" w:rsidRDefault="004026C3" w:rsidP="003B2FF9">
      <w:pPr>
        <w:pStyle w:val="Heading2"/>
        <w:rPr>
          <w:i w:val="0"/>
          <w:iCs w:val="0"/>
        </w:rPr>
      </w:pPr>
      <w:r w:rsidRPr="003B2FF9">
        <w:rPr>
          <w:i w:val="0"/>
          <w:iCs w:val="0"/>
        </w:rPr>
        <w:t>Anticipated Licensing Information</w:t>
      </w:r>
    </w:p>
    <w:p w14:paraId="710FF742" w14:textId="77777777" w:rsidR="00552609" w:rsidRPr="000947D2" w:rsidRDefault="00552609" w:rsidP="00552609">
      <w:pPr>
        <w:rPr>
          <w:b/>
          <w:bCs/>
          <w:i/>
          <w:sz w:val="28"/>
          <w:szCs w:val="28"/>
        </w:rPr>
      </w:pPr>
    </w:p>
    <w:p w14:paraId="5A7BA138" w14:textId="77777777" w:rsidR="004026C3" w:rsidRPr="000947D2" w:rsidRDefault="004026C3">
      <w:pPr>
        <w:rPr>
          <w:sz w:val="22"/>
          <w:szCs w:val="22"/>
        </w:rPr>
      </w:pPr>
      <w:r w:rsidRPr="000947D2">
        <w:rPr>
          <w:sz w:val="22"/>
          <w:szCs w:val="22"/>
        </w:rPr>
        <w:t>***Confidential information removed***</w:t>
      </w:r>
    </w:p>
    <w:p w14:paraId="53E4CD2A" w14:textId="77777777" w:rsidR="004026C3" w:rsidRPr="000947D2" w:rsidRDefault="004026C3">
      <w:pPr>
        <w:rPr>
          <w:sz w:val="22"/>
          <w:szCs w:val="22"/>
        </w:rPr>
      </w:pPr>
    </w:p>
    <w:p w14:paraId="0B9FACB6" w14:textId="0C8D9777" w:rsidR="004026C3" w:rsidRPr="003B2FF9" w:rsidRDefault="004026C3" w:rsidP="003B2FF9">
      <w:pPr>
        <w:pStyle w:val="Heading2"/>
        <w:rPr>
          <w:i w:val="0"/>
          <w:iCs w:val="0"/>
        </w:rPr>
      </w:pPr>
      <w:r w:rsidRPr="003B2FF9">
        <w:rPr>
          <w:i w:val="0"/>
          <w:iCs w:val="0"/>
        </w:rPr>
        <w:t>Draft Remit</w:t>
      </w:r>
    </w:p>
    <w:p w14:paraId="2EF866B4" w14:textId="77777777" w:rsidR="00552609" w:rsidRPr="000947D2" w:rsidRDefault="00552609" w:rsidP="00552609">
      <w:pPr>
        <w:rPr>
          <w:b/>
          <w:bCs/>
          <w:i/>
          <w:sz w:val="28"/>
          <w:szCs w:val="28"/>
        </w:rPr>
      </w:pPr>
    </w:p>
    <w:p w14:paraId="3F29CC2F" w14:textId="0A88E342" w:rsidR="004026C3" w:rsidRPr="000947D2" w:rsidRDefault="004026C3" w:rsidP="004026C3">
      <w:pPr>
        <w:rPr>
          <w:sz w:val="22"/>
        </w:rPr>
      </w:pPr>
      <w:r w:rsidRPr="000947D2">
        <w:rPr>
          <w:sz w:val="22"/>
        </w:rPr>
        <w:t xml:space="preserve">To appraise the clinical and cost effectiveness of </w:t>
      </w:r>
      <w:proofErr w:type="spellStart"/>
      <w:r w:rsidRPr="000947D2">
        <w:rPr>
          <w:sz w:val="22"/>
        </w:rPr>
        <w:t>bempedoic</w:t>
      </w:r>
      <w:proofErr w:type="spellEnd"/>
      <w:r w:rsidRPr="000947D2">
        <w:rPr>
          <w:sz w:val="22"/>
        </w:rPr>
        <w:t xml:space="preserve"> acid within its marketing authorisation for treating primary hypercholesterolaemia or mixed dyslipidaemia</w:t>
      </w:r>
    </w:p>
    <w:p w14:paraId="4083029D" w14:textId="77777777" w:rsidR="00552609" w:rsidRPr="000947D2" w:rsidRDefault="00552609" w:rsidP="00552609">
      <w:pPr>
        <w:rPr>
          <w:sz w:val="22"/>
          <w:szCs w:val="22"/>
        </w:rPr>
      </w:pPr>
    </w:p>
    <w:p w14:paraId="418AF1A1" w14:textId="77777777" w:rsidR="004026C3" w:rsidRPr="003B2FF9" w:rsidRDefault="004026C3" w:rsidP="003B2FF9">
      <w:pPr>
        <w:pStyle w:val="Heading2"/>
        <w:rPr>
          <w:i w:val="0"/>
          <w:iCs w:val="0"/>
        </w:rPr>
      </w:pPr>
      <w:r w:rsidRPr="003B2FF9">
        <w:rPr>
          <w:i w:val="0"/>
          <w:iCs w:val="0"/>
        </w:rPr>
        <w:t>Main points from consultation</w:t>
      </w:r>
    </w:p>
    <w:p w14:paraId="475F676D" w14:textId="77777777" w:rsidR="004026C3" w:rsidRPr="000947D2" w:rsidRDefault="004026C3">
      <w:pPr>
        <w:rPr>
          <w:sz w:val="22"/>
          <w:szCs w:val="22"/>
        </w:rPr>
      </w:pPr>
      <w:r w:rsidRPr="000947D2">
        <w:rPr>
          <w:sz w:val="22"/>
          <w:szCs w:val="22"/>
        </w:rPr>
        <w:t xml:space="preserve">Following the consultation exercise, NICE is of the opinion that an appraisal of </w:t>
      </w:r>
      <w:proofErr w:type="spellStart"/>
      <w:r w:rsidRPr="000947D2">
        <w:rPr>
          <w:sz w:val="22"/>
          <w:szCs w:val="22"/>
        </w:rPr>
        <w:t>bempedoic</w:t>
      </w:r>
      <w:proofErr w:type="spellEnd"/>
      <w:r w:rsidRPr="000947D2">
        <w:rPr>
          <w:sz w:val="22"/>
          <w:szCs w:val="22"/>
        </w:rPr>
        <w:t xml:space="preserve"> acid for treating primary hypercholesterolaemia or mixed dyslipidaemia is appropriate.</w:t>
      </w:r>
    </w:p>
    <w:p w14:paraId="320F97AA" w14:textId="77777777" w:rsidR="004026C3" w:rsidRPr="000947D2" w:rsidRDefault="004026C3">
      <w:pPr>
        <w:rPr>
          <w:sz w:val="14"/>
          <w:szCs w:val="22"/>
        </w:rPr>
      </w:pPr>
    </w:p>
    <w:p w14:paraId="1B3A3126" w14:textId="77777777" w:rsidR="004026C3" w:rsidRPr="000947D2" w:rsidRDefault="004026C3">
      <w:pPr>
        <w:rPr>
          <w:sz w:val="22"/>
          <w:szCs w:val="22"/>
        </w:rPr>
      </w:pPr>
      <w:r w:rsidRPr="000947D2">
        <w:rPr>
          <w:sz w:val="22"/>
          <w:szCs w:val="22"/>
        </w:rPr>
        <w:t xml:space="preserve">The proposed remit is appropriate. No changes are required. All stakeholders agreed that an appraisal and the draft remit are appropriate. </w:t>
      </w:r>
    </w:p>
    <w:p w14:paraId="227C30DC" w14:textId="77777777" w:rsidR="004026C3" w:rsidRPr="000947D2" w:rsidRDefault="004026C3">
      <w:pPr>
        <w:rPr>
          <w:sz w:val="16"/>
          <w:szCs w:val="22"/>
        </w:rPr>
      </w:pPr>
    </w:p>
    <w:p w14:paraId="116B284A" w14:textId="77777777" w:rsidR="004026C3" w:rsidRPr="000947D2" w:rsidRDefault="004026C3" w:rsidP="002807CD">
      <w:pPr>
        <w:rPr>
          <w:sz w:val="22"/>
          <w:szCs w:val="22"/>
        </w:rPr>
      </w:pPr>
      <w:r w:rsidRPr="000947D2">
        <w:rPr>
          <w:sz w:val="22"/>
          <w:szCs w:val="22"/>
        </w:rPr>
        <w:t>A minor point about the comparator section of the scope, which separates out relevant populations was raised. The company wanted to replace “optimised statin therapy” with “maximum tolerated statin dose” as a more accurate description.</w:t>
      </w:r>
    </w:p>
    <w:p w14:paraId="56F5537B" w14:textId="77777777" w:rsidR="004026C3" w:rsidRPr="000947D2" w:rsidRDefault="004026C3" w:rsidP="002807CD">
      <w:pPr>
        <w:rPr>
          <w:sz w:val="22"/>
          <w:szCs w:val="22"/>
        </w:rPr>
      </w:pPr>
    </w:p>
    <w:p w14:paraId="221CB03B" w14:textId="77777777" w:rsidR="00552609" w:rsidRPr="000947D2" w:rsidRDefault="00552609" w:rsidP="00552609">
      <w:pPr>
        <w:pStyle w:val="Explantorytext"/>
        <w:rPr>
          <w:color w:val="auto"/>
          <w:sz w:val="22"/>
          <w:szCs w:val="22"/>
        </w:rPr>
      </w:pPr>
      <w:r w:rsidRPr="000947D2">
        <w:rPr>
          <w:color w:val="auto"/>
          <w:sz w:val="22"/>
          <w:szCs w:val="22"/>
        </w:rPr>
        <w:t>An additional group was added into the comparator section, as suggested by the company:</w:t>
      </w:r>
    </w:p>
    <w:p w14:paraId="41A17C42" w14:textId="77777777" w:rsidR="00552609" w:rsidRPr="000947D2" w:rsidRDefault="00552609" w:rsidP="00552609">
      <w:pPr>
        <w:pStyle w:val="BodyText2"/>
        <w:spacing w:after="0" w:line="240" w:lineRule="auto"/>
        <w:ind w:left="360"/>
        <w:rPr>
          <w:sz w:val="22"/>
          <w:szCs w:val="22"/>
        </w:rPr>
      </w:pPr>
      <w:r w:rsidRPr="000947D2">
        <w:rPr>
          <w:sz w:val="22"/>
          <w:szCs w:val="22"/>
        </w:rPr>
        <w:t>“When maximally tolerated statin dose with ezetimibe does not appropriately control LDL-C:</w:t>
      </w:r>
    </w:p>
    <w:p w14:paraId="6B28CBFC" w14:textId="77777777" w:rsidR="00552609" w:rsidRPr="000947D2" w:rsidRDefault="00552609" w:rsidP="00552609">
      <w:pPr>
        <w:pStyle w:val="BodyText2"/>
        <w:numPr>
          <w:ilvl w:val="0"/>
          <w:numId w:val="24"/>
        </w:numPr>
        <w:suppressAutoHyphens w:val="0"/>
        <w:spacing w:before="120" w:after="0" w:line="240" w:lineRule="auto"/>
        <w:ind w:left="1080"/>
        <w:rPr>
          <w:sz w:val="22"/>
          <w:szCs w:val="22"/>
        </w:rPr>
      </w:pPr>
      <w:proofErr w:type="spellStart"/>
      <w:r w:rsidRPr="000947D2">
        <w:rPr>
          <w:sz w:val="22"/>
          <w:szCs w:val="22"/>
        </w:rPr>
        <w:t>Evolocumab</w:t>
      </w:r>
      <w:proofErr w:type="spellEnd"/>
      <w:r w:rsidRPr="000947D2">
        <w:rPr>
          <w:sz w:val="22"/>
          <w:szCs w:val="22"/>
        </w:rPr>
        <w:t xml:space="preserve"> with a statin and ezetimibe</w:t>
      </w:r>
    </w:p>
    <w:p w14:paraId="172684DA" w14:textId="77777777" w:rsidR="00552609" w:rsidRPr="000947D2" w:rsidRDefault="00552609" w:rsidP="00552609">
      <w:pPr>
        <w:pStyle w:val="BodyText2"/>
        <w:numPr>
          <w:ilvl w:val="0"/>
          <w:numId w:val="24"/>
        </w:numPr>
        <w:suppressAutoHyphens w:val="0"/>
        <w:spacing w:before="120" w:after="0" w:line="240" w:lineRule="auto"/>
        <w:ind w:left="1080"/>
        <w:rPr>
          <w:sz w:val="22"/>
          <w:szCs w:val="22"/>
        </w:rPr>
      </w:pPr>
      <w:r w:rsidRPr="000947D2">
        <w:rPr>
          <w:sz w:val="22"/>
          <w:szCs w:val="22"/>
        </w:rPr>
        <w:t>Alirocumab with a statin and ezetimibe”</w:t>
      </w:r>
    </w:p>
    <w:p w14:paraId="3BC34DE0" w14:textId="77777777" w:rsidR="00552609" w:rsidRPr="000947D2" w:rsidRDefault="00552609" w:rsidP="00552609">
      <w:pPr>
        <w:pStyle w:val="BodyText2"/>
        <w:spacing w:before="120" w:after="0" w:line="240" w:lineRule="auto"/>
        <w:rPr>
          <w:sz w:val="22"/>
          <w:szCs w:val="22"/>
        </w:rPr>
      </w:pPr>
      <w:r w:rsidRPr="000947D2">
        <w:rPr>
          <w:sz w:val="22"/>
          <w:szCs w:val="22"/>
        </w:rPr>
        <w:t xml:space="preserve">The scope now has essentially 3 populations: </w:t>
      </w:r>
    </w:p>
    <w:p w14:paraId="4E8F6A6F" w14:textId="77777777" w:rsidR="00552609" w:rsidRPr="000947D2" w:rsidRDefault="00552609" w:rsidP="00552609">
      <w:pPr>
        <w:pStyle w:val="BodyText2"/>
        <w:numPr>
          <w:ilvl w:val="0"/>
          <w:numId w:val="25"/>
        </w:numPr>
        <w:suppressAutoHyphens w:val="0"/>
        <w:spacing w:after="0" w:line="240" w:lineRule="auto"/>
        <w:ind w:left="714" w:hanging="357"/>
        <w:rPr>
          <w:sz w:val="22"/>
          <w:szCs w:val="22"/>
        </w:rPr>
      </w:pPr>
      <w:r w:rsidRPr="000947D2">
        <w:rPr>
          <w:sz w:val="22"/>
          <w:szCs w:val="22"/>
        </w:rPr>
        <w:t>When maximum statin dose does not control LDL-C</w:t>
      </w:r>
    </w:p>
    <w:p w14:paraId="3FEEB0A3" w14:textId="77777777" w:rsidR="00552609" w:rsidRPr="000947D2" w:rsidRDefault="00552609" w:rsidP="00552609">
      <w:pPr>
        <w:pStyle w:val="BodyText2"/>
        <w:numPr>
          <w:ilvl w:val="0"/>
          <w:numId w:val="25"/>
        </w:numPr>
        <w:suppressAutoHyphens w:val="0"/>
        <w:spacing w:after="0" w:line="240" w:lineRule="auto"/>
        <w:ind w:left="714" w:hanging="357"/>
        <w:rPr>
          <w:sz w:val="22"/>
          <w:szCs w:val="22"/>
        </w:rPr>
      </w:pPr>
      <w:r w:rsidRPr="000947D2">
        <w:rPr>
          <w:sz w:val="22"/>
          <w:szCs w:val="22"/>
        </w:rPr>
        <w:t>When maximum statin dose plus ezetimibe does not control LDL-C</w:t>
      </w:r>
    </w:p>
    <w:p w14:paraId="2C9188B4" w14:textId="2E52F787" w:rsidR="004026C3" w:rsidRPr="000947D2" w:rsidRDefault="00552609" w:rsidP="00552609">
      <w:pPr>
        <w:pStyle w:val="BodyText2"/>
        <w:numPr>
          <w:ilvl w:val="0"/>
          <w:numId w:val="25"/>
        </w:numPr>
        <w:suppressAutoHyphens w:val="0"/>
        <w:spacing w:after="0" w:line="240" w:lineRule="auto"/>
        <w:ind w:left="714" w:hanging="357"/>
        <w:rPr>
          <w:sz w:val="22"/>
          <w:szCs w:val="22"/>
        </w:rPr>
      </w:pPr>
      <w:r w:rsidRPr="000947D2">
        <w:rPr>
          <w:sz w:val="22"/>
          <w:szCs w:val="22"/>
        </w:rPr>
        <w:t>When statins contraindicated/not tolerated</w:t>
      </w:r>
    </w:p>
    <w:p w14:paraId="13D43855" w14:textId="77777777" w:rsidR="00552609" w:rsidRPr="000947D2" w:rsidRDefault="00552609" w:rsidP="00552609"/>
    <w:p w14:paraId="66362FD7" w14:textId="42FB38B4" w:rsidR="004026C3" w:rsidRPr="003B2FF9" w:rsidRDefault="004026C3" w:rsidP="003B2FF9">
      <w:pPr>
        <w:pStyle w:val="Heading2"/>
        <w:rPr>
          <w:i w:val="0"/>
          <w:iCs w:val="0"/>
        </w:rPr>
      </w:pPr>
      <w:r w:rsidRPr="003B2FF9">
        <w:rPr>
          <w:i w:val="0"/>
          <w:iCs w:val="0"/>
        </w:rPr>
        <w:t>Population Size</w:t>
      </w:r>
    </w:p>
    <w:p w14:paraId="3ABB22EA" w14:textId="77777777" w:rsidR="00552609" w:rsidRPr="000947D2" w:rsidRDefault="00552609" w:rsidP="00552609">
      <w:pPr>
        <w:rPr>
          <w:b/>
          <w:bCs/>
          <w:i/>
          <w:sz w:val="28"/>
          <w:szCs w:val="28"/>
        </w:rPr>
      </w:pPr>
    </w:p>
    <w:p w14:paraId="7E59BDD0" w14:textId="6C5ECA08" w:rsidR="004026C3" w:rsidRPr="000947D2" w:rsidRDefault="004026C3">
      <w:pPr>
        <w:rPr>
          <w:sz w:val="22"/>
          <w:szCs w:val="22"/>
        </w:rPr>
      </w:pPr>
      <w:r w:rsidRPr="000947D2">
        <w:rPr>
          <w:sz w:val="22"/>
          <w:szCs w:val="22"/>
        </w:rPr>
        <w:t xml:space="preserve">Approximately 13,000 people in England would be eligible for treatment with </w:t>
      </w:r>
      <w:proofErr w:type="spellStart"/>
      <w:r w:rsidRPr="000947D2">
        <w:rPr>
          <w:sz w:val="22"/>
          <w:szCs w:val="22"/>
        </w:rPr>
        <w:t>bempedoic</w:t>
      </w:r>
      <w:proofErr w:type="spellEnd"/>
      <w:r w:rsidRPr="000947D2">
        <w:rPr>
          <w:sz w:val="22"/>
          <w:szCs w:val="22"/>
        </w:rPr>
        <w:t xml:space="preserve"> acid based on the costing report for alirocumab and </w:t>
      </w:r>
      <w:proofErr w:type="spellStart"/>
      <w:r w:rsidRPr="000947D2">
        <w:rPr>
          <w:sz w:val="22"/>
          <w:szCs w:val="22"/>
        </w:rPr>
        <w:t>evolocumab</w:t>
      </w:r>
      <w:proofErr w:type="spellEnd"/>
      <w:r w:rsidRPr="000947D2">
        <w:rPr>
          <w:sz w:val="22"/>
          <w:szCs w:val="22"/>
        </w:rPr>
        <w:t>.</w:t>
      </w:r>
      <w:r w:rsidRPr="000947D2">
        <w:rPr>
          <w:sz w:val="22"/>
          <w:szCs w:val="22"/>
        </w:rPr>
        <w:tab/>
      </w:r>
    </w:p>
    <w:p w14:paraId="0B7973D8" w14:textId="77777777" w:rsidR="004026C3" w:rsidRPr="000947D2" w:rsidRDefault="004026C3"/>
    <w:p w14:paraId="53D3DCEE" w14:textId="7FFE49B8" w:rsidR="004026C3" w:rsidRPr="000947D2" w:rsidRDefault="004026C3">
      <w:r w:rsidRPr="000947D2">
        <w:rPr>
          <w:rStyle w:val="Heading2Char"/>
          <w:i w:val="0"/>
        </w:rPr>
        <w:lastRenderedPageBreak/>
        <w:t>Process (TA/HST):</w:t>
      </w:r>
      <w:r w:rsidRPr="000947D2">
        <w:t xml:space="preserve"> TA</w:t>
      </w:r>
    </w:p>
    <w:p w14:paraId="01CF86C8" w14:textId="77777777" w:rsidR="004026C3" w:rsidRPr="000947D2" w:rsidRDefault="004026C3"/>
    <w:p w14:paraId="6C93A988" w14:textId="7AFDC1A8" w:rsidR="004026C3" w:rsidRPr="000947D2" w:rsidRDefault="004026C3">
      <w:pPr>
        <w:rPr>
          <w:b/>
          <w:bCs/>
          <w:i/>
        </w:rPr>
      </w:pPr>
      <w:r w:rsidRPr="003B2FF9">
        <w:rPr>
          <w:rStyle w:val="Heading2Char"/>
          <w:i w:val="0"/>
          <w:iCs w:val="0"/>
        </w:rPr>
        <w:t>Proposed changes to remit</w:t>
      </w:r>
      <w:r w:rsidR="00552609" w:rsidRPr="000947D2">
        <w:rPr>
          <w:b/>
          <w:bCs/>
          <w:i/>
        </w:rPr>
        <w:t xml:space="preserve">: </w:t>
      </w:r>
      <w:r w:rsidRPr="000947D2">
        <w:t>None</w:t>
      </w:r>
    </w:p>
    <w:p w14:paraId="77DBA8EF" w14:textId="77777777" w:rsidR="004026C3" w:rsidRPr="000947D2" w:rsidRDefault="004026C3"/>
    <w:p w14:paraId="40ECD3A2" w14:textId="73FB54DF" w:rsidR="004026C3" w:rsidRPr="003B2FF9" w:rsidRDefault="004026C3" w:rsidP="003B2FF9">
      <w:pPr>
        <w:pStyle w:val="Heading2"/>
        <w:rPr>
          <w:i w:val="0"/>
          <w:iCs w:val="0"/>
        </w:rPr>
      </w:pPr>
      <w:r w:rsidRPr="003B2FF9">
        <w:rPr>
          <w:i w:val="0"/>
          <w:iCs w:val="0"/>
        </w:rPr>
        <w:t>Costing implications</w:t>
      </w:r>
    </w:p>
    <w:p w14:paraId="0BF3DF2F" w14:textId="77777777" w:rsidR="00552609" w:rsidRPr="000947D2" w:rsidRDefault="00552609" w:rsidP="00552609">
      <w:pPr>
        <w:rPr>
          <w:b/>
          <w:bCs/>
          <w:i/>
          <w:sz w:val="28"/>
          <w:szCs w:val="28"/>
        </w:rPr>
      </w:pPr>
    </w:p>
    <w:p w14:paraId="3773361D" w14:textId="25C5BE68" w:rsidR="004026C3" w:rsidRPr="000947D2" w:rsidRDefault="004026C3" w:rsidP="009F4EF5">
      <w:r w:rsidRPr="000947D2">
        <w:t xml:space="preserve">The unit cost of </w:t>
      </w:r>
      <w:proofErr w:type="spellStart"/>
      <w:r w:rsidRPr="000947D2">
        <w:t>bempedoic</w:t>
      </w:r>
      <w:proofErr w:type="spellEnd"/>
      <w:r w:rsidRPr="000947D2">
        <w:t xml:space="preserve"> acid is unknown so the resource impact of this technology cannot currently be estimated.</w:t>
      </w:r>
    </w:p>
    <w:p w14:paraId="2E265554" w14:textId="77777777" w:rsidR="00552609" w:rsidRPr="000947D2" w:rsidRDefault="00552609" w:rsidP="00552609">
      <w:pPr>
        <w:rPr>
          <w:b/>
          <w:bCs/>
          <w:sz w:val="28"/>
          <w:szCs w:val="28"/>
        </w:rPr>
      </w:pPr>
    </w:p>
    <w:p w14:paraId="59EFCC07" w14:textId="0FA43E2D" w:rsidR="004026C3" w:rsidRPr="003B2FF9" w:rsidRDefault="004026C3" w:rsidP="003B2FF9">
      <w:pPr>
        <w:pStyle w:val="Heading2"/>
        <w:rPr>
          <w:i w:val="0"/>
          <w:iCs w:val="0"/>
        </w:rPr>
      </w:pPr>
      <w:r w:rsidRPr="003B2FF9">
        <w:rPr>
          <w:i w:val="0"/>
          <w:iCs w:val="0"/>
        </w:rPr>
        <w:t>Timeliness Statement</w:t>
      </w:r>
    </w:p>
    <w:p w14:paraId="2AF202D7" w14:textId="77777777" w:rsidR="00552609" w:rsidRPr="000947D2" w:rsidRDefault="00552609" w:rsidP="00552609">
      <w:pPr>
        <w:rPr>
          <w:b/>
          <w:bCs/>
          <w:i/>
          <w:sz w:val="28"/>
          <w:szCs w:val="28"/>
        </w:rPr>
      </w:pPr>
    </w:p>
    <w:p w14:paraId="7D528524" w14:textId="1C735DAB" w:rsidR="004026C3" w:rsidRPr="000947D2" w:rsidRDefault="004026C3" w:rsidP="00562D18">
      <w:proofErr w:type="gramStart"/>
      <w:r w:rsidRPr="000947D2">
        <w:t>Assuming that</w:t>
      </w:r>
      <w:proofErr w:type="gramEnd"/>
      <w:r w:rsidRPr="000947D2">
        <w:t xml:space="preserve"> the anticipated date of the marketing authorisation is the latest date that we are aware of and the expected referral date of this topic, issuing timely guidance for this technology will be possible.</w:t>
      </w:r>
    </w:p>
    <w:sectPr w:rsidR="004026C3" w:rsidRPr="000947D2" w:rsidSect="00C44A0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71FF2" w14:textId="77777777" w:rsidR="009D477F" w:rsidRDefault="009D477F" w:rsidP="00446BEE">
      <w:r>
        <w:separator/>
      </w:r>
    </w:p>
  </w:endnote>
  <w:endnote w:type="continuationSeparator" w:id="0">
    <w:p w14:paraId="5D9611C6" w14:textId="77777777" w:rsidR="009D477F" w:rsidRDefault="009D477F"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8F2C" w14:textId="77777777" w:rsidR="002807CD" w:rsidRDefault="00280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FD40" w14:textId="2BFBEBEC" w:rsidR="00C44A0F" w:rsidRDefault="00C44A0F" w:rsidP="00C44A0F">
    <w:pPr>
      <w:pStyle w:val="Footer"/>
    </w:pPr>
  </w:p>
  <w:p w14:paraId="2233A8F5" w14:textId="6FAD024A" w:rsidR="00C44A0F" w:rsidRPr="00C44A0F" w:rsidRDefault="00C44A0F" w:rsidP="00C44A0F">
    <w:pPr>
      <w:pStyle w:val="Footer"/>
      <w:rPr>
        <w:szCs w:val="20"/>
      </w:rPr>
    </w:pPr>
    <w:r w:rsidRPr="00C44A0F">
      <w:rPr>
        <w:szCs w:val="20"/>
      </w:rPr>
      <w:t>Block scoping report – Batch 65</w:t>
    </w:r>
    <w:r w:rsidR="002807CD">
      <w:rPr>
        <w:szCs w:val="20"/>
      </w:rPr>
      <w:t xml:space="preserve"> </w:t>
    </w:r>
    <w:bookmarkStart w:id="2" w:name="_Hlk26800070"/>
    <w:r w:rsidRPr="00C44A0F">
      <w:rPr>
        <w:szCs w:val="20"/>
      </w:rPr>
      <w:t>Confidential information removed</w:t>
    </w:r>
    <w:bookmarkEnd w:id="2"/>
  </w:p>
  <w:p w14:paraId="3A3D13F7" w14:textId="693B3C66" w:rsidR="00C44A0F" w:rsidRPr="00C44A0F" w:rsidRDefault="00C44A0F" w:rsidP="002807CD">
    <w:pPr>
      <w:pStyle w:val="Footer"/>
      <w:rPr>
        <w:szCs w:val="20"/>
      </w:rPr>
    </w:pPr>
    <w:r w:rsidRPr="00C44A0F">
      <w:rPr>
        <w:szCs w:val="20"/>
      </w:rPr>
      <w:t xml:space="preserve">© National Institute for Health and Care Excellence 2019 All rights reserved      Page </w:t>
    </w:r>
    <w:r w:rsidRPr="00C44A0F">
      <w:rPr>
        <w:szCs w:val="20"/>
      </w:rPr>
      <w:fldChar w:fldCharType="begin"/>
    </w:r>
    <w:r w:rsidRPr="00C44A0F">
      <w:rPr>
        <w:szCs w:val="20"/>
      </w:rPr>
      <w:instrText xml:space="preserve"> PAGE </w:instrText>
    </w:r>
    <w:r w:rsidRPr="00C44A0F">
      <w:rPr>
        <w:szCs w:val="20"/>
      </w:rPr>
      <w:fldChar w:fldCharType="separate"/>
    </w:r>
    <w:r>
      <w:rPr>
        <w:szCs w:val="20"/>
      </w:rPr>
      <w:t>1</w:t>
    </w:r>
    <w:r w:rsidRPr="00C44A0F">
      <w:rPr>
        <w:szCs w:val="20"/>
      </w:rPr>
      <w:fldChar w:fldCharType="end"/>
    </w:r>
    <w:r w:rsidRPr="00C44A0F">
      <w:rPr>
        <w:szCs w:val="20"/>
      </w:rPr>
      <w:t xml:space="preserve"> of </w:t>
    </w:r>
    <w:r w:rsidRPr="00C44A0F">
      <w:rPr>
        <w:szCs w:val="20"/>
      </w:rPr>
      <w:fldChar w:fldCharType="begin"/>
    </w:r>
    <w:r w:rsidRPr="00C44A0F">
      <w:rPr>
        <w:szCs w:val="20"/>
      </w:rPr>
      <w:instrText xml:space="preserve"> NUMPAGES  </w:instrText>
    </w:r>
    <w:r w:rsidRPr="00C44A0F">
      <w:rPr>
        <w:szCs w:val="20"/>
      </w:rPr>
      <w:fldChar w:fldCharType="separate"/>
    </w:r>
    <w:r>
      <w:rPr>
        <w:szCs w:val="20"/>
      </w:rPr>
      <w:t>22</w:t>
    </w:r>
    <w:r w:rsidRPr="00C44A0F">
      <w:rPr>
        <w:szCs w:val="20"/>
      </w:rPr>
      <w:fldChar w:fldCharType="end"/>
    </w:r>
  </w:p>
  <w:p w14:paraId="68436D51" w14:textId="0E59A5FE" w:rsidR="009F4EF5" w:rsidRPr="00C44A0F" w:rsidRDefault="009F4EF5">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7266" w14:textId="77777777" w:rsidR="002807CD" w:rsidRDefault="0028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1426" w14:textId="77777777" w:rsidR="009D477F" w:rsidRDefault="009D477F" w:rsidP="00446BEE">
      <w:r>
        <w:separator/>
      </w:r>
    </w:p>
  </w:footnote>
  <w:footnote w:type="continuationSeparator" w:id="0">
    <w:p w14:paraId="19929E6E" w14:textId="77777777" w:rsidR="009D477F" w:rsidRDefault="009D477F"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1E871" w14:textId="77777777" w:rsidR="002807CD" w:rsidRDefault="00280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8A9F" w14:textId="1C570E7B" w:rsidR="009F4EF5" w:rsidRPr="00C44A0F" w:rsidRDefault="009F4EF5" w:rsidP="0092511E">
    <w:pPr>
      <w:pStyle w:val="Header"/>
      <w:jc w:val="right"/>
      <w:rPr>
        <w:sz w:val="22"/>
        <w:szCs w:val="22"/>
      </w:rPr>
    </w:pPr>
    <w:r w:rsidRPr="00C44A0F">
      <w:rPr>
        <w:sz w:val="22"/>
        <w:szCs w:val="22"/>
      </w:rPr>
      <w:t>Block scoping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A57D" w14:textId="77777777" w:rsidR="002807CD" w:rsidRDefault="00280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E0D4C"/>
    <w:multiLevelType w:val="hybridMultilevel"/>
    <w:tmpl w:val="8FB4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F51BFA"/>
    <w:multiLevelType w:val="hybridMultilevel"/>
    <w:tmpl w:val="7FA08B18"/>
    <w:lvl w:ilvl="0" w:tplc="FF90D1D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34C04"/>
    <w:multiLevelType w:val="hybridMultilevel"/>
    <w:tmpl w:val="CFE0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B93576"/>
    <w:multiLevelType w:val="hybridMultilevel"/>
    <w:tmpl w:val="1AFC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513C3"/>
    <w:multiLevelType w:val="hybridMultilevel"/>
    <w:tmpl w:val="8960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66DF8"/>
    <w:multiLevelType w:val="hybridMultilevel"/>
    <w:tmpl w:val="07A6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8"/>
    <w:lvlOverride w:ilvl="0">
      <w:startOverride w:val="1"/>
    </w:lvlOverride>
  </w:num>
  <w:num w:numId="4">
    <w:abstractNumId w:val="18"/>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6"/>
  </w:num>
  <w:num w:numId="21">
    <w:abstractNumId w:val="11"/>
  </w:num>
  <w:num w:numId="22">
    <w:abstractNumId w:val="19"/>
  </w:num>
  <w:num w:numId="23">
    <w:abstractNumId w:val="10"/>
  </w:num>
  <w:num w:numId="24">
    <w:abstractNumId w:val="17"/>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1E"/>
    <w:rsid w:val="000053F8"/>
    <w:rsid w:val="00024D0A"/>
    <w:rsid w:val="00070065"/>
    <w:rsid w:val="00091D48"/>
    <w:rsid w:val="000947D2"/>
    <w:rsid w:val="000A4FEE"/>
    <w:rsid w:val="000A68D9"/>
    <w:rsid w:val="000B5939"/>
    <w:rsid w:val="001134E7"/>
    <w:rsid w:val="0017169E"/>
    <w:rsid w:val="001B0EE9"/>
    <w:rsid w:val="001B65B3"/>
    <w:rsid w:val="002408EA"/>
    <w:rsid w:val="00262835"/>
    <w:rsid w:val="002807CD"/>
    <w:rsid w:val="002819D7"/>
    <w:rsid w:val="002C1A7E"/>
    <w:rsid w:val="002D3376"/>
    <w:rsid w:val="00311ED0"/>
    <w:rsid w:val="003648C5"/>
    <w:rsid w:val="003722FA"/>
    <w:rsid w:val="003B2FF9"/>
    <w:rsid w:val="003C7AAF"/>
    <w:rsid w:val="004026C3"/>
    <w:rsid w:val="004075B6"/>
    <w:rsid w:val="00420952"/>
    <w:rsid w:val="00446BEE"/>
    <w:rsid w:val="00477390"/>
    <w:rsid w:val="004C66DD"/>
    <w:rsid w:val="005025A1"/>
    <w:rsid w:val="00552609"/>
    <w:rsid w:val="00562D18"/>
    <w:rsid w:val="006921E1"/>
    <w:rsid w:val="00736348"/>
    <w:rsid w:val="00861B92"/>
    <w:rsid w:val="008644FA"/>
    <w:rsid w:val="008814FB"/>
    <w:rsid w:val="008F5E30"/>
    <w:rsid w:val="00914D7F"/>
    <w:rsid w:val="0092511E"/>
    <w:rsid w:val="009D477F"/>
    <w:rsid w:val="009E680B"/>
    <w:rsid w:val="009F4EF5"/>
    <w:rsid w:val="00A15A1F"/>
    <w:rsid w:val="00A3325A"/>
    <w:rsid w:val="00A43013"/>
    <w:rsid w:val="00AF108A"/>
    <w:rsid w:val="00B02E55"/>
    <w:rsid w:val="00B036C1"/>
    <w:rsid w:val="00B5431F"/>
    <w:rsid w:val="00BF7FE0"/>
    <w:rsid w:val="00C44A0F"/>
    <w:rsid w:val="00C96411"/>
    <w:rsid w:val="00CE7722"/>
    <w:rsid w:val="00CF58B7"/>
    <w:rsid w:val="00D351C1"/>
    <w:rsid w:val="00D35EFB"/>
    <w:rsid w:val="00D504B3"/>
    <w:rsid w:val="00D86BF0"/>
    <w:rsid w:val="00E51920"/>
    <w:rsid w:val="00E64120"/>
    <w:rsid w:val="00E660A1"/>
    <w:rsid w:val="00F055F1"/>
    <w:rsid w:val="00F610AF"/>
    <w:rsid w:val="00FA2C5A"/>
    <w:rsid w:val="00FB2404"/>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43EC"/>
  <w15:chartTrackingRefBased/>
  <w15:docId w15:val="{CAE1A9AB-A95C-432E-8918-DE35A0F1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11E"/>
    <w:pPr>
      <w:suppressAutoHyphens/>
    </w:pPr>
    <w:rPr>
      <w:rFonts w:ascii="Arial" w:hAnsi="Arial" w:cs="Arial"/>
      <w:sz w:val="24"/>
      <w:szCs w:val="24"/>
      <w:lang w:eastAsia="ar-SA"/>
    </w:rPr>
  </w:style>
  <w:style w:type="paragraph" w:styleId="Heading1">
    <w:name w:val="heading 1"/>
    <w:basedOn w:val="Normal"/>
    <w:next w:val="Paragraph"/>
    <w:link w:val="Heading1Char"/>
    <w:uiPriority w:val="1"/>
    <w:qFormat/>
    <w:rsid w:val="00861B92"/>
    <w:pPr>
      <w:keepNext/>
      <w:spacing w:before="240" w:after="120"/>
      <w:outlineLvl w:val="0"/>
    </w:pPr>
    <w:rPr>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style>
  <w:style w:type="paragraph" w:styleId="Title">
    <w:name w:val="Title"/>
    <w:basedOn w:val="Normal"/>
    <w:next w:val="Heading1"/>
    <w:link w:val="TitleChar"/>
    <w:qFormat/>
    <w:rsid w:val="00861B92"/>
    <w:pPr>
      <w:spacing w:before="240" w:after="240"/>
      <w:jc w:val="center"/>
      <w:outlineLvl w:val="0"/>
    </w:pPr>
    <w:rPr>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style>
  <w:style w:type="paragraph" w:customStyle="1" w:styleId="Paragraphnonumbers">
    <w:name w:val="Paragraph no numbers"/>
    <w:basedOn w:val="Normal"/>
    <w:uiPriority w:val="99"/>
    <w:qFormat/>
    <w:rsid w:val="008814FB"/>
    <w:pPr>
      <w:spacing w:before="240" w:after="240" w:line="360"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paragraph" w:styleId="Subtitle">
    <w:name w:val="Subtitle"/>
    <w:basedOn w:val="Normal"/>
    <w:next w:val="BodyText"/>
    <w:link w:val="SubtitleChar"/>
    <w:qFormat/>
    <w:rsid w:val="0092511E"/>
    <w:pPr>
      <w:jc w:val="center"/>
    </w:pPr>
    <w:rPr>
      <w:b/>
      <w:bCs/>
      <w:sz w:val="28"/>
      <w:lang w:val="x-none"/>
    </w:rPr>
  </w:style>
  <w:style w:type="character" w:customStyle="1" w:styleId="SubtitleChar">
    <w:name w:val="Subtitle Char"/>
    <w:basedOn w:val="DefaultParagraphFont"/>
    <w:link w:val="Subtitle"/>
    <w:rsid w:val="0092511E"/>
    <w:rPr>
      <w:rFonts w:ascii="Arial" w:hAnsi="Arial" w:cs="Arial"/>
      <w:b/>
      <w:bCs/>
      <w:sz w:val="28"/>
      <w:szCs w:val="24"/>
      <w:lang w:val="x-none" w:eastAsia="ar-SA"/>
    </w:rPr>
  </w:style>
  <w:style w:type="paragraph" w:styleId="BodyText">
    <w:name w:val="Body Text"/>
    <w:basedOn w:val="Normal"/>
    <w:link w:val="BodyTextChar"/>
    <w:semiHidden/>
    <w:rsid w:val="0092511E"/>
    <w:pPr>
      <w:spacing w:after="120"/>
    </w:pPr>
  </w:style>
  <w:style w:type="character" w:customStyle="1" w:styleId="BodyTextChar">
    <w:name w:val="Body Text Char"/>
    <w:basedOn w:val="DefaultParagraphFont"/>
    <w:link w:val="BodyText"/>
    <w:semiHidden/>
    <w:rsid w:val="0092511E"/>
    <w:rPr>
      <w:rFonts w:ascii="Arial" w:hAnsi="Arial" w:cs="Arial"/>
      <w:sz w:val="24"/>
      <w:szCs w:val="24"/>
      <w:lang w:eastAsia="ar-SA"/>
    </w:rPr>
  </w:style>
  <w:style w:type="character" w:styleId="CommentReference">
    <w:name w:val="annotation reference"/>
    <w:basedOn w:val="DefaultParagraphFont"/>
    <w:semiHidden/>
    <w:rsid w:val="00262835"/>
    <w:rPr>
      <w:sz w:val="16"/>
      <w:szCs w:val="16"/>
    </w:rPr>
  </w:style>
  <w:style w:type="paragraph" w:styleId="CommentText">
    <w:name w:val="annotation text"/>
    <w:basedOn w:val="Normal"/>
    <w:link w:val="CommentTextChar"/>
    <w:semiHidden/>
    <w:rsid w:val="00262835"/>
    <w:rPr>
      <w:sz w:val="20"/>
      <w:szCs w:val="20"/>
    </w:rPr>
  </w:style>
  <w:style w:type="character" w:customStyle="1" w:styleId="CommentTextChar">
    <w:name w:val="Comment Text Char"/>
    <w:basedOn w:val="DefaultParagraphFont"/>
    <w:link w:val="CommentText"/>
    <w:semiHidden/>
    <w:rsid w:val="00262835"/>
    <w:rPr>
      <w:rFonts w:ascii="Arial" w:hAnsi="Arial" w:cs="Arial"/>
      <w:lang w:eastAsia="ar-SA"/>
    </w:rPr>
  </w:style>
  <w:style w:type="paragraph" w:styleId="CommentSubject">
    <w:name w:val="annotation subject"/>
    <w:basedOn w:val="CommentText"/>
    <w:next w:val="CommentText"/>
    <w:link w:val="CommentSubjectChar"/>
    <w:semiHidden/>
    <w:rsid w:val="00262835"/>
    <w:rPr>
      <w:b/>
      <w:bCs/>
    </w:rPr>
  </w:style>
  <w:style w:type="character" w:customStyle="1" w:styleId="CommentSubjectChar">
    <w:name w:val="Comment Subject Char"/>
    <w:basedOn w:val="CommentTextChar"/>
    <w:link w:val="CommentSubject"/>
    <w:semiHidden/>
    <w:rsid w:val="00262835"/>
    <w:rPr>
      <w:rFonts w:ascii="Arial" w:hAnsi="Arial" w:cs="Arial"/>
      <w:b/>
      <w:bCs/>
      <w:lang w:eastAsia="ar-SA"/>
    </w:rPr>
  </w:style>
  <w:style w:type="paragraph" w:styleId="ListParagraph">
    <w:name w:val="List Paragraph"/>
    <w:basedOn w:val="Normal"/>
    <w:uiPriority w:val="34"/>
    <w:qFormat/>
    <w:rsid w:val="00091D48"/>
    <w:pPr>
      <w:suppressAutoHyphens w:val="0"/>
      <w:ind w:left="720"/>
      <w:contextualSpacing/>
    </w:pPr>
    <w:rPr>
      <w:rFonts w:ascii="Times New Roman" w:hAnsi="Times New Roman" w:cs="Times New Roman"/>
      <w:lang w:eastAsia="en-GB"/>
    </w:rPr>
  </w:style>
  <w:style w:type="paragraph" w:customStyle="1" w:styleId="Boxedtext">
    <w:name w:val="Boxed text"/>
    <w:basedOn w:val="Title"/>
    <w:rsid w:val="000A68D9"/>
    <w:pPr>
      <w:suppressAutoHyphens w:val="0"/>
      <w:spacing w:before="0" w:after="120"/>
      <w:jc w:val="left"/>
    </w:pPr>
    <w:rPr>
      <w:rFonts w:cs="Times New Roman"/>
      <w:b w:val="0"/>
      <w:bCs w:val="0"/>
      <w:sz w:val="24"/>
      <w:szCs w:val="20"/>
      <w:lang w:eastAsia="en-GB"/>
    </w:rPr>
  </w:style>
  <w:style w:type="paragraph" w:styleId="BodyText2">
    <w:name w:val="Body Text 2"/>
    <w:basedOn w:val="Normal"/>
    <w:link w:val="BodyText2Char"/>
    <w:semiHidden/>
    <w:rsid w:val="004026C3"/>
    <w:pPr>
      <w:spacing w:after="120" w:line="480" w:lineRule="auto"/>
    </w:pPr>
  </w:style>
  <w:style w:type="character" w:customStyle="1" w:styleId="BodyText2Char">
    <w:name w:val="Body Text 2 Char"/>
    <w:basedOn w:val="DefaultParagraphFont"/>
    <w:link w:val="BodyText2"/>
    <w:semiHidden/>
    <w:rsid w:val="004026C3"/>
    <w:rPr>
      <w:rFonts w:ascii="Arial" w:hAnsi="Arial" w:cs="Arial"/>
      <w:sz w:val="24"/>
      <w:szCs w:val="24"/>
      <w:lang w:eastAsia="ar-SA"/>
    </w:rPr>
  </w:style>
  <w:style w:type="paragraph" w:customStyle="1" w:styleId="Explantorytext">
    <w:name w:val="Explantory text"/>
    <w:basedOn w:val="BodyText"/>
    <w:rsid w:val="004026C3"/>
    <w:pPr>
      <w:suppressAutoHyphens w:val="0"/>
    </w:pPr>
    <w:rPr>
      <w:bCs/>
      <w:color w:val="FF0000"/>
      <w:szCs w:val="20"/>
      <w:lang w:val="en-US" w:eastAsia="en-GB"/>
    </w:rPr>
  </w:style>
  <w:style w:type="paragraph" w:customStyle="1" w:styleId="Default">
    <w:name w:val="Default"/>
    <w:rsid w:val="004026C3"/>
    <w:pPr>
      <w:autoSpaceDE w:val="0"/>
      <w:autoSpaceDN w:val="0"/>
      <w:adjustRightInd w:val="0"/>
    </w:pPr>
    <w:rPr>
      <w:rFonts w:ascii="Arial"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BF2D-45D6-4F12-B5F7-00594A5D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CE11A3C1</Template>
  <TotalTime>3</TotalTime>
  <Pages>21</Pages>
  <Words>3641</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Fitzpatrick</dc:creator>
  <cp:keywords/>
  <dc:description/>
  <cp:lastModifiedBy>Gaynor Clarkson</cp:lastModifiedBy>
  <cp:revision>2</cp:revision>
  <dcterms:created xsi:type="dcterms:W3CDTF">2019-12-10T15:28:00Z</dcterms:created>
  <dcterms:modified xsi:type="dcterms:W3CDTF">2019-12-10T15:28:00Z</dcterms:modified>
</cp:coreProperties>
</file>