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C489" w14:textId="77777777" w:rsidR="00373C9E" w:rsidRDefault="00373C9E" w:rsidP="00BD47C5"/>
    <w:p w14:paraId="2EF1A2F2" w14:textId="77777777" w:rsidR="00BD47C5" w:rsidRDefault="00BD47C5" w:rsidP="00BD47C5"/>
    <w:p w14:paraId="0704FC54" w14:textId="214A2F16" w:rsidR="00BD47C5" w:rsidRDefault="00BD47C5" w:rsidP="00470651">
      <w:pPr>
        <w:jc w:val="center"/>
        <w:rPr>
          <w:rFonts w:ascii="Arial" w:hAnsi="Arial" w:cs="Arial"/>
          <w:b/>
          <w:bCs/>
          <w:sz w:val="36"/>
          <w:szCs w:val="36"/>
        </w:rPr>
      </w:pPr>
      <w:bookmarkStart w:id="0" w:name="_Toc494123738"/>
      <w:bookmarkStart w:id="1" w:name="_Toc494124021"/>
      <w:bookmarkStart w:id="2" w:name="_Toc494124228"/>
      <w:bookmarkStart w:id="3" w:name="_Toc495585583"/>
      <w:r w:rsidRPr="00470651">
        <w:rPr>
          <w:rFonts w:ascii="Arial" w:hAnsi="Arial" w:cs="Arial"/>
          <w:b/>
          <w:bCs/>
          <w:sz w:val="36"/>
          <w:szCs w:val="36"/>
        </w:rPr>
        <w:t>NATIONAL INSTITUTE FOR HEALTH AND CARE EXCELLENCE</w:t>
      </w:r>
      <w:bookmarkEnd w:id="0"/>
      <w:bookmarkEnd w:id="1"/>
      <w:bookmarkEnd w:id="2"/>
      <w:bookmarkEnd w:id="3"/>
    </w:p>
    <w:p w14:paraId="35FD33A9" w14:textId="77777777" w:rsidR="00470651" w:rsidRPr="00470651" w:rsidRDefault="00470651" w:rsidP="00470651">
      <w:pPr>
        <w:jc w:val="center"/>
        <w:rPr>
          <w:rFonts w:ascii="Arial" w:hAnsi="Arial" w:cs="Arial"/>
          <w:b/>
          <w:bCs/>
          <w:sz w:val="36"/>
          <w:szCs w:val="36"/>
        </w:rPr>
      </w:pPr>
    </w:p>
    <w:p w14:paraId="6550D0E5" w14:textId="7E4493C9" w:rsidR="00BD47C5" w:rsidRPr="00470651" w:rsidRDefault="00BD47C5" w:rsidP="00470651">
      <w:pPr>
        <w:jc w:val="center"/>
        <w:rPr>
          <w:rFonts w:ascii="Arial" w:hAnsi="Arial" w:cs="Arial"/>
          <w:b/>
          <w:bCs/>
          <w:sz w:val="32"/>
          <w:szCs w:val="32"/>
        </w:rPr>
      </w:pPr>
      <w:bookmarkStart w:id="4" w:name="_Toc494123739"/>
      <w:bookmarkStart w:id="5" w:name="_Toc494124022"/>
      <w:bookmarkStart w:id="6" w:name="_Toc494124229"/>
      <w:bookmarkStart w:id="7" w:name="_Toc495585584"/>
      <w:r w:rsidRPr="00470651">
        <w:rPr>
          <w:rFonts w:ascii="Arial" w:hAnsi="Arial" w:cs="Arial"/>
          <w:b/>
          <w:bCs/>
          <w:sz w:val="32"/>
          <w:szCs w:val="32"/>
        </w:rPr>
        <w:t xml:space="preserve">A guide for patient </w:t>
      </w:r>
      <w:r w:rsidR="00BA6FA0" w:rsidRPr="00470651">
        <w:rPr>
          <w:rFonts w:ascii="Arial" w:hAnsi="Arial" w:cs="Arial"/>
          <w:b/>
          <w:bCs/>
          <w:sz w:val="32"/>
          <w:szCs w:val="32"/>
        </w:rPr>
        <w:t>organisation</w:t>
      </w:r>
      <w:r w:rsidRPr="00470651">
        <w:rPr>
          <w:rFonts w:ascii="Arial" w:hAnsi="Arial" w:cs="Arial"/>
          <w:b/>
          <w:bCs/>
          <w:sz w:val="32"/>
          <w:szCs w:val="32"/>
        </w:rPr>
        <w:t>s</w:t>
      </w:r>
      <w:bookmarkEnd w:id="4"/>
      <w:bookmarkEnd w:id="5"/>
      <w:bookmarkEnd w:id="6"/>
      <w:bookmarkEnd w:id="7"/>
    </w:p>
    <w:p w14:paraId="686ACBBD" w14:textId="27E67B82" w:rsidR="00BD47C5" w:rsidRDefault="00BD47C5" w:rsidP="00BD47C5">
      <w:pPr>
        <w:pStyle w:val="Title"/>
      </w:pPr>
    </w:p>
    <w:p w14:paraId="60048BC5" w14:textId="0082BC43" w:rsidR="00BD47C5" w:rsidRPr="001B2DAA" w:rsidRDefault="00BD47C5" w:rsidP="001B2DAA">
      <w:pPr>
        <w:jc w:val="center"/>
        <w:rPr>
          <w:rFonts w:ascii="Arial" w:hAnsi="Arial" w:cs="Arial"/>
          <w:b/>
          <w:bCs/>
          <w:sz w:val="32"/>
          <w:szCs w:val="32"/>
        </w:rPr>
      </w:pPr>
      <w:bookmarkStart w:id="8" w:name="_Toc494124023"/>
      <w:bookmarkStart w:id="9" w:name="_Toc494124230"/>
      <w:bookmarkStart w:id="10" w:name="_Toc495585585"/>
      <w:r w:rsidRPr="001B2DAA">
        <w:rPr>
          <w:rFonts w:ascii="Arial" w:hAnsi="Arial" w:cs="Arial"/>
          <w:b/>
          <w:bCs/>
          <w:sz w:val="32"/>
          <w:szCs w:val="32"/>
        </w:rPr>
        <w:t>Completing an organisation submission</w:t>
      </w:r>
      <w:bookmarkEnd w:id="8"/>
      <w:bookmarkEnd w:id="9"/>
      <w:bookmarkEnd w:id="10"/>
      <w:r w:rsidR="003C0E7E" w:rsidRPr="001B2DAA">
        <w:rPr>
          <w:rFonts w:ascii="Arial" w:hAnsi="Arial" w:cs="Arial"/>
          <w:b/>
          <w:bCs/>
          <w:sz w:val="32"/>
          <w:szCs w:val="32"/>
        </w:rPr>
        <w:t xml:space="preserve"> fo</w:t>
      </w:r>
      <w:r w:rsidR="005D2E96" w:rsidRPr="001B2DAA">
        <w:rPr>
          <w:rFonts w:ascii="Arial" w:hAnsi="Arial" w:cs="Arial"/>
          <w:b/>
          <w:bCs/>
          <w:sz w:val="32"/>
          <w:szCs w:val="32"/>
        </w:rPr>
        <w:t xml:space="preserve">llowing a period of </w:t>
      </w:r>
      <w:r w:rsidR="003C0E7E" w:rsidRPr="001B2DAA">
        <w:rPr>
          <w:rFonts w:ascii="Arial" w:hAnsi="Arial" w:cs="Arial"/>
          <w:b/>
          <w:bCs/>
          <w:sz w:val="32"/>
          <w:szCs w:val="32"/>
        </w:rPr>
        <w:t>M</w:t>
      </w:r>
      <w:r w:rsidR="001D30F3" w:rsidRPr="001B2DAA">
        <w:rPr>
          <w:rFonts w:ascii="Arial" w:hAnsi="Arial" w:cs="Arial"/>
          <w:b/>
          <w:bCs/>
          <w:sz w:val="32"/>
          <w:szCs w:val="32"/>
        </w:rPr>
        <w:t xml:space="preserve">anaged Access </w:t>
      </w:r>
      <w:r w:rsidR="00462B4B" w:rsidRPr="001B2DAA">
        <w:rPr>
          <w:rFonts w:ascii="Arial" w:hAnsi="Arial" w:cs="Arial"/>
          <w:b/>
          <w:bCs/>
          <w:sz w:val="32"/>
          <w:szCs w:val="32"/>
        </w:rPr>
        <w:t>for Technology Appraisals or Highly Specialised Technologies</w:t>
      </w:r>
    </w:p>
    <w:p w14:paraId="58712E78" w14:textId="77777777" w:rsidR="00BD47C5" w:rsidRDefault="00BD47C5" w:rsidP="00BD47C5">
      <w:pPr>
        <w:pStyle w:val="Paragraphnonumbers"/>
      </w:pPr>
    </w:p>
    <w:p w14:paraId="02F879B1" w14:textId="77777777" w:rsidR="00227F28" w:rsidRDefault="00227F28" w:rsidP="00BD47C5">
      <w:pPr>
        <w:pStyle w:val="Paragraphnonumbers"/>
      </w:pPr>
    </w:p>
    <w:p w14:paraId="4B4111CD" w14:textId="405330B3" w:rsidR="00837355" w:rsidRDefault="00837355" w:rsidP="00BD47C5">
      <w:pPr>
        <w:pStyle w:val="Paragraphnonumbers"/>
      </w:pPr>
      <w:r>
        <w:rPr>
          <w:noProof/>
        </w:rPr>
        <w:drawing>
          <wp:inline distT="0" distB="0" distL="0" distR="0" wp14:anchorId="528021D0" wp14:editId="403B22D0">
            <wp:extent cx="5731510" cy="1524000"/>
            <wp:effectExtent l="0" t="0" r="2540"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524000"/>
                    </a:xfrm>
                    <a:prstGeom prst="rect">
                      <a:avLst/>
                    </a:prstGeom>
                  </pic:spPr>
                </pic:pic>
              </a:graphicData>
            </a:graphic>
          </wp:inline>
        </w:drawing>
      </w:r>
    </w:p>
    <w:p w14:paraId="09109EEB" w14:textId="77777777" w:rsidR="00BD47C5" w:rsidRDefault="00BD47C5" w:rsidP="00BD47C5">
      <w:r>
        <w:br w:type="page"/>
      </w:r>
    </w:p>
    <w:p w14:paraId="5DAD515F" w14:textId="77777777" w:rsidR="00105190" w:rsidRDefault="00105190" w:rsidP="00BD47C5"/>
    <w:sdt>
      <w:sdtPr>
        <w:rPr>
          <w:rFonts w:ascii="Times New Roman" w:eastAsia="Times New Roman" w:hAnsi="Times New Roman" w:cs="Times New Roman"/>
          <w:color w:val="auto"/>
          <w:sz w:val="24"/>
          <w:szCs w:val="24"/>
          <w:lang w:val="en-GB" w:eastAsia="en-GB"/>
        </w:rPr>
        <w:id w:val="-1539659895"/>
        <w:docPartObj>
          <w:docPartGallery w:val="Table of Contents"/>
          <w:docPartUnique/>
        </w:docPartObj>
      </w:sdtPr>
      <w:sdtEndPr>
        <w:rPr>
          <w:b/>
          <w:bCs/>
          <w:noProof/>
        </w:rPr>
      </w:sdtEndPr>
      <w:sdtContent>
        <w:p w14:paraId="5D178599" w14:textId="77777777" w:rsidR="00001069" w:rsidRPr="001201E3" w:rsidRDefault="00001069">
          <w:pPr>
            <w:pStyle w:val="TOCHeading"/>
            <w:rPr>
              <w:rFonts w:ascii="Arial" w:hAnsi="Arial" w:cs="Arial"/>
              <w:color w:val="auto"/>
            </w:rPr>
          </w:pPr>
          <w:r w:rsidRPr="001201E3">
            <w:rPr>
              <w:rFonts w:ascii="Arial" w:hAnsi="Arial" w:cs="Arial"/>
              <w:color w:val="auto"/>
            </w:rPr>
            <w:t>Contents</w:t>
          </w:r>
        </w:p>
        <w:p w14:paraId="4FFA9659" w14:textId="156546E1" w:rsidR="00ED4295" w:rsidRDefault="006D1AB1">
          <w:pPr>
            <w:pStyle w:val="TOC1"/>
            <w:rPr>
              <w:rFonts w:asciiTheme="minorHAnsi" w:eastAsiaTheme="minorEastAsia" w:hAnsiTheme="minorHAnsi" w:cstheme="minorBidi"/>
              <w:noProof/>
              <w:sz w:val="22"/>
              <w:szCs w:val="22"/>
            </w:rPr>
          </w:pPr>
          <w:r>
            <w:fldChar w:fldCharType="begin"/>
          </w:r>
          <w:r w:rsidR="00001069">
            <w:instrText xml:space="preserve"> TOC \o "1-3" \h \z \u </w:instrText>
          </w:r>
          <w:r>
            <w:fldChar w:fldCharType="separate"/>
          </w:r>
          <w:hyperlink w:anchor="_Toc92707110" w:history="1">
            <w:r w:rsidR="00ED4295" w:rsidRPr="002C62D4">
              <w:rPr>
                <w:rStyle w:val="Hyperlink"/>
                <w:noProof/>
              </w:rPr>
              <w:t>Introduction</w:t>
            </w:r>
            <w:r w:rsidR="00ED4295">
              <w:rPr>
                <w:noProof/>
                <w:webHidden/>
              </w:rPr>
              <w:tab/>
            </w:r>
            <w:r w:rsidR="00ED4295">
              <w:rPr>
                <w:noProof/>
                <w:webHidden/>
              </w:rPr>
              <w:fldChar w:fldCharType="begin"/>
            </w:r>
            <w:r w:rsidR="00ED4295">
              <w:rPr>
                <w:noProof/>
                <w:webHidden/>
              </w:rPr>
              <w:instrText xml:space="preserve"> PAGEREF _Toc92707110 \h </w:instrText>
            </w:r>
            <w:r w:rsidR="00ED4295">
              <w:rPr>
                <w:noProof/>
                <w:webHidden/>
              </w:rPr>
            </w:r>
            <w:r w:rsidR="00ED4295">
              <w:rPr>
                <w:noProof/>
                <w:webHidden/>
              </w:rPr>
              <w:fldChar w:fldCharType="separate"/>
            </w:r>
            <w:r w:rsidR="00ED4295">
              <w:rPr>
                <w:noProof/>
                <w:webHidden/>
              </w:rPr>
              <w:t>3</w:t>
            </w:r>
            <w:r w:rsidR="00ED4295">
              <w:rPr>
                <w:noProof/>
                <w:webHidden/>
              </w:rPr>
              <w:fldChar w:fldCharType="end"/>
            </w:r>
          </w:hyperlink>
        </w:p>
        <w:p w14:paraId="5B66A9F9" w14:textId="2B432053" w:rsidR="00ED4295" w:rsidRDefault="009A6ABF">
          <w:pPr>
            <w:pStyle w:val="TOC2"/>
            <w:rPr>
              <w:rFonts w:asciiTheme="minorHAnsi" w:eastAsiaTheme="minorEastAsia" w:hAnsiTheme="minorHAnsi" w:cstheme="minorBidi"/>
              <w:noProof/>
              <w:sz w:val="22"/>
              <w:szCs w:val="22"/>
            </w:rPr>
          </w:pPr>
          <w:hyperlink w:anchor="_Toc92707111" w:history="1">
            <w:r w:rsidR="00ED4295" w:rsidRPr="002C62D4">
              <w:rPr>
                <w:rStyle w:val="Hyperlink"/>
                <w:noProof/>
              </w:rPr>
              <w:t>About this guide</w:t>
            </w:r>
            <w:r w:rsidR="00ED4295">
              <w:rPr>
                <w:noProof/>
                <w:webHidden/>
              </w:rPr>
              <w:tab/>
            </w:r>
            <w:r w:rsidR="00ED4295">
              <w:rPr>
                <w:noProof/>
                <w:webHidden/>
              </w:rPr>
              <w:fldChar w:fldCharType="begin"/>
            </w:r>
            <w:r w:rsidR="00ED4295">
              <w:rPr>
                <w:noProof/>
                <w:webHidden/>
              </w:rPr>
              <w:instrText xml:space="preserve"> PAGEREF _Toc92707111 \h </w:instrText>
            </w:r>
            <w:r w:rsidR="00ED4295">
              <w:rPr>
                <w:noProof/>
                <w:webHidden/>
              </w:rPr>
            </w:r>
            <w:r w:rsidR="00ED4295">
              <w:rPr>
                <w:noProof/>
                <w:webHidden/>
              </w:rPr>
              <w:fldChar w:fldCharType="separate"/>
            </w:r>
            <w:r w:rsidR="00ED4295">
              <w:rPr>
                <w:noProof/>
                <w:webHidden/>
              </w:rPr>
              <w:t>3</w:t>
            </w:r>
            <w:r w:rsidR="00ED4295">
              <w:rPr>
                <w:noProof/>
                <w:webHidden/>
              </w:rPr>
              <w:fldChar w:fldCharType="end"/>
            </w:r>
          </w:hyperlink>
        </w:p>
        <w:p w14:paraId="0C93A6E7" w14:textId="173E0539" w:rsidR="00ED4295" w:rsidRDefault="009A6ABF">
          <w:pPr>
            <w:pStyle w:val="TOC2"/>
            <w:rPr>
              <w:rFonts w:asciiTheme="minorHAnsi" w:eastAsiaTheme="minorEastAsia" w:hAnsiTheme="minorHAnsi" w:cstheme="minorBidi"/>
              <w:noProof/>
              <w:sz w:val="22"/>
              <w:szCs w:val="22"/>
            </w:rPr>
          </w:pPr>
          <w:hyperlink w:anchor="_Toc92707112" w:history="1">
            <w:r w:rsidR="00ED4295" w:rsidRPr="002C62D4">
              <w:rPr>
                <w:rStyle w:val="Hyperlink"/>
                <w:noProof/>
              </w:rPr>
              <w:t>Help and support</w:t>
            </w:r>
            <w:r w:rsidR="00ED4295">
              <w:rPr>
                <w:noProof/>
                <w:webHidden/>
              </w:rPr>
              <w:tab/>
            </w:r>
            <w:r w:rsidR="00ED4295">
              <w:rPr>
                <w:noProof/>
                <w:webHidden/>
              </w:rPr>
              <w:fldChar w:fldCharType="begin"/>
            </w:r>
            <w:r w:rsidR="00ED4295">
              <w:rPr>
                <w:noProof/>
                <w:webHidden/>
              </w:rPr>
              <w:instrText xml:space="preserve"> PAGEREF _Toc92707112 \h </w:instrText>
            </w:r>
            <w:r w:rsidR="00ED4295">
              <w:rPr>
                <w:noProof/>
                <w:webHidden/>
              </w:rPr>
            </w:r>
            <w:r w:rsidR="00ED4295">
              <w:rPr>
                <w:noProof/>
                <w:webHidden/>
              </w:rPr>
              <w:fldChar w:fldCharType="separate"/>
            </w:r>
            <w:r w:rsidR="00ED4295">
              <w:rPr>
                <w:noProof/>
                <w:webHidden/>
              </w:rPr>
              <w:t>3</w:t>
            </w:r>
            <w:r w:rsidR="00ED4295">
              <w:rPr>
                <w:noProof/>
                <w:webHidden/>
              </w:rPr>
              <w:fldChar w:fldCharType="end"/>
            </w:r>
          </w:hyperlink>
        </w:p>
        <w:p w14:paraId="17769F8C" w14:textId="43319596" w:rsidR="00ED4295" w:rsidRDefault="009A6ABF">
          <w:pPr>
            <w:pStyle w:val="TOC2"/>
            <w:rPr>
              <w:rFonts w:asciiTheme="minorHAnsi" w:eastAsiaTheme="minorEastAsia" w:hAnsiTheme="minorHAnsi" w:cstheme="minorBidi"/>
              <w:noProof/>
              <w:sz w:val="22"/>
              <w:szCs w:val="22"/>
            </w:rPr>
          </w:pPr>
          <w:hyperlink w:anchor="_Toc92707113" w:history="1">
            <w:r w:rsidR="00ED4295" w:rsidRPr="002C62D4">
              <w:rPr>
                <w:rStyle w:val="Hyperlink"/>
                <w:noProof/>
              </w:rPr>
              <w:t>What is involved in a submission?</w:t>
            </w:r>
            <w:r w:rsidR="00ED4295">
              <w:rPr>
                <w:noProof/>
                <w:webHidden/>
              </w:rPr>
              <w:tab/>
            </w:r>
            <w:r w:rsidR="00ED4295">
              <w:rPr>
                <w:noProof/>
                <w:webHidden/>
              </w:rPr>
              <w:fldChar w:fldCharType="begin"/>
            </w:r>
            <w:r w:rsidR="00ED4295">
              <w:rPr>
                <w:noProof/>
                <w:webHidden/>
              </w:rPr>
              <w:instrText xml:space="preserve"> PAGEREF _Toc92707113 \h </w:instrText>
            </w:r>
            <w:r w:rsidR="00ED4295">
              <w:rPr>
                <w:noProof/>
                <w:webHidden/>
              </w:rPr>
            </w:r>
            <w:r w:rsidR="00ED4295">
              <w:rPr>
                <w:noProof/>
                <w:webHidden/>
              </w:rPr>
              <w:fldChar w:fldCharType="separate"/>
            </w:r>
            <w:r w:rsidR="00ED4295">
              <w:rPr>
                <w:noProof/>
                <w:webHidden/>
              </w:rPr>
              <w:t>3</w:t>
            </w:r>
            <w:r w:rsidR="00ED4295">
              <w:rPr>
                <w:noProof/>
                <w:webHidden/>
              </w:rPr>
              <w:fldChar w:fldCharType="end"/>
            </w:r>
          </w:hyperlink>
        </w:p>
        <w:p w14:paraId="3CD3771B" w14:textId="22ACA498" w:rsidR="00ED4295" w:rsidRDefault="009A6ABF">
          <w:pPr>
            <w:pStyle w:val="TOC2"/>
            <w:rPr>
              <w:rFonts w:asciiTheme="minorHAnsi" w:eastAsiaTheme="minorEastAsia" w:hAnsiTheme="minorHAnsi" w:cstheme="minorBidi"/>
              <w:noProof/>
              <w:sz w:val="22"/>
              <w:szCs w:val="22"/>
            </w:rPr>
          </w:pPr>
          <w:hyperlink w:anchor="_Toc92707114" w:history="1">
            <w:r w:rsidR="00ED4295" w:rsidRPr="002C62D4">
              <w:rPr>
                <w:rStyle w:val="Hyperlink"/>
                <w:noProof/>
              </w:rPr>
              <w:t>Why provide a submission?</w:t>
            </w:r>
            <w:r w:rsidR="00ED4295">
              <w:rPr>
                <w:noProof/>
                <w:webHidden/>
              </w:rPr>
              <w:tab/>
            </w:r>
            <w:r w:rsidR="00ED4295">
              <w:rPr>
                <w:noProof/>
                <w:webHidden/>
              </w:rPr>
              <w:fldChar w:fldCharType="begin"/>
            </w:r>
            <w:r w:rsidR="00ED4295">
              <w:rPr>
                <w:noProof/>
                <w:webHidden/>
              </w:rPr>
              <w:instrText xml:space="preserve"> PAGEREF _Toc92707114 \h </w:instrText>
            </w:r>
            <w:r w:rsidR="00ED4295">
              <w:rPr>
                <w:noProof/>
                <w:webHidden/>
              </w:rPr>
            </w:r>
            <w:r w:rsidR="00ED4295">
              <w:rPr>
                <w:noProof/>
                <w:webHidden/>
              </w:rPr>
              <w:fldChar w:fldCharType="separate"/>
            </w:r>
            <w:r w:rsidR="00ED4295">
              <w:rPr>
                <w:noProof/>
                <w:webHidden/>
              </w:rPr>
              <w:t>3</w:t>
            </w:r>
            <w:r w:rsidR="00ED4295">
              <w:rPr>
                <w:noProof/>
                <w:webHidden/>
              </w:rPr>
              <w:fldChar w:fldCharType="end"/>
            </w:r>
          </w:hyperlink>
        </w:p>
        <w:p w14:paraId="178D17F5" w14:textId="4640DD0C" w:rsidR="00ED4295" w:rsidRDefault="009A6ABF">
          <w:pPr>
            <w:pStyle w:val="TOC2"/>
            <w:rPr>
              <w:rFonts w:asciiTheme="minorHAnsi" w:eastAsiaTheme="minorEastAsia" w:hAnsiTheme="minorHAnsi" w:cstheme="minorBidi"/>
              <w:noProof/>
              <w:sz w:val="22"/>
              <w:szCs w:val="22"/>
            </w:rPr>
          </w:pPr>
          <w:hyperlink w:anchor="_Toc92707115" w:history="1">
            <w:r w:rsidR="00ED4295" w:rsidRPr="002C62D4">
              <w:rPr>
                <w:rStyle w:val="Hyperlink"/>
                <w:noProof/>
              </w:rPr>
              <w:t>How your submission is used in the appraisal</w:t>
            </w:r>
            <w:r w:rsidR="00ED4295">
              <w:rPr>
                <w:noProof/>
                <w:webHidden/>
              </w:rPr>
              <w:tab/>
            </w:r>
            <w:r w:rsidR="00ED4295">
              <w:rPr>
                <w:noProof/>
                <w:webHidden/>
              </w:rPr>
              <w:fldChar w:fldCharType="begin"/>
            </w:r>
            <w:r w:rsidR="00ED4295">
              <w:rPr>
                <w:noProof/>
                <w:webHidden/>
              </w:rPr>
              <w:instrText xml:space="preserve"> PAGEREF _Toc92707115 \h </w:instrText>
            </w:r>
            <w:r w:rsidR="00ED4295">
              <w:rPr>
                <w:noProof/>
                <w:webHidden/>
              </w:rPr>
            </w:r>
            <w:r w:rsidR="00ED4295">
              <w:rPr>
                <w:noProof/>
                <w:webHidden/>
              </w:rPr>
              <w:fldChar w:fldCharType="separate"/>
            </w:r>
            <w:r w:rsidR="00ED4295">
              <w:rPr>
                <w:noProof/>
                <w:webHidden/>
              </w:rPr>
              <w:t>4</w:t>
            </w:r>
            <w:r w:rsidR="00ED4295">
              <w:rPr>
                <w:noProof/>
                <w:webHidden/>
              </w:rPr>
              <w:fldChar w:fldCharType="end"/>
            </w:r>
          </w:hyperlink>
        </w:p>
        <w:p w14:paraId="1ADCE0FB" w14:textId="568A2D86" w:rsidR="00ED4295" w:rsidRDefault="009A6ABF">
          <w:pPr>
            <w:pStyle w:val="TOC2"/>
            <w:rPr>
              <w:rFonts w:asciiTheme="minorHAnsi" w:eastAsiaTheme="minorEastAsia" w:hAnsiTheme="minorHAnsi" w:cstheme="minorBidi"/>
              <w:noProof/>
              <w:sz w:val="22"/>
              <w:szCs w:val="22"/>
            </w:rPr>
          </w:pPr>
          <w:hyperlink w:anchor="_Toc92707116" w:history="1">
            <w:r w:rsidR="00ED4295" w:rsidRPr="002C62D4">
              <w:rPr>
                <w:rStyle w:val="Hyperlink"/>
                <w:noProof/>
              </w:rPr>
              <w:t>Planning and completing a submission following a period of managed access</w:t>
            </w:r>
            <w:r w:rsidR="00ED4295">
              <w:rPr>
                <w:noProof/>
                <w:webHidden/>
              </w:rPr>
              <w:tab/>
            </w:r>
            <w:r w:rsidR="00ED4295">
              <w:rPr>
                <w:noProof/>
                <w:webHidden/>
              </w:rPr>
              <w:fldChar w:fldCharType="begin"/>
            </w:r>
            <w:r w:rsidR="00ED4295">
              <w:rPr>
                <w:noProof/>
                <w:webHidden/>
              </w:rPr>
              <w:instrText xml:space="preserve"> PAGEREF _Toc92707116 \h </w:instrText>
            </w:r>
            <w:r w:rsidR="00ED4295">
              <w:rPr>
                <w:noProof/>
                <w:webHidden/>
              </w:rPr>
            </w:r>
            <w:r w:rsidR="00ED4295">
              <w:rPr>
                <w:noProof/>
                <w:webHidden/>
              </w:rPr>
              <w:fldChar w:fldCharType="separate"/>
            </w:r>
            <w:r w:rsidR="00ED4295">
              <w:rPr>
                <w:noProof/>
                <w:webHidden/>
              </w:rPr>
              <w:t>4</w:t>
            </w:r>
            <w:r w:rsidR="00ED4295">
              <w:rPr>
                <w:noProof/>
                <w:webHidden/>
              </w:rPr>
              <w:fldChar w:fldCharType="end"/>
            </w:r>
          </w:hyperlink>
        </w:p>
        <w:p w14:paraId="26AFC1E5" w14:textId="50FA4E33" w:rsidR="00ED4295" w:rsidRDefault="009A6ABF">
          <w:pPr>
            <w:pStyle w:val="TOC2"/>
            <w:rPr>
              <w:rFonts w:asciiTheme="minorHAnsi" w:eastAsiaTheme="minorEastAsia" w:hAnsiTheme="minorHAnsi" w:cstheme="minorBidi"/>
              <w:noProof/>
              <w:sz w:val="22"/>
              <w:szCs w:val="22"/>
            </w:rPr>
          </w:pPr>
          <w:hyperlink w:anchor="_Toc92707117" w:history="1">
            <w:r w:rsidR="00ED4295" w:rsidRPr="002C62D4">
              <w:rPr>
                <w:rStyle w:val="Hyperlink"/>
                <w:noProof/>
              </w:rPr>
              <w:t>What to include in your submission</w:t>
            </w:r>
            <w:r w:rsidR="00ED4295">
              <w:rPr>
                <w:noProof/>
                <w:webHidden/>
              </w:rPr>
              <w:tab/>
            </w:r>
            <w:r w:rsidR="00ED4295">
              <w:rPr>
                <w:noProof/>
                <w:webHidden/>
              </w:rPr>
              <w:fldChar w:fldCharType="begin"/>
            </w:r>
            <w:r w:rsidR="00ED4295">
              <w:rPr>
                <w:noProof/>
                <w:webHidden/>
              </w:rPr>
              <w:instrText xml:space="preserve"> PAGEREF _Toc92707117 \h </w:instrText>
            </w:r>
            <w:r w:rsidR="00ED4295">
              <w:rPr>
                <w:noProof/>
                <w:webHidden/>
              </w:rPr>
            </w:r>
            <w:r w:rsidR="00ED4295">
              <w:rPr>
                <w:noProof/>
                <w:webHidden/>
              </w:rPr>
              <w:fldChar w:fldCharType="separate"/>
            </w:r>
            <w:r w:rsidR="00ED4295">
              <w:rPr>
                <w:noProof/>
                <w:webHidden/>
              </w:rPr>
              <w:t>4</w:t>
            </w:r>
            <w:r w:rsidR="00ED4295">
              <w:rPr>
                <w:noProof/>
                <w:webHidden/>
              </w:rPr>
              <w:fldChar w:fldCharType="end"/>
            </w:r>
          </w:hyperlink>
        </w:p>
        <w:p w14:paraId="3FAE3752" w14:textId="6F28724C" w:rsidR="00ED4295" w:rsidRDefault="009A6ABF">
          <w:pPr>
            <w:pStyle w:val="TOC2"/>
            <w:rPr>
              <w:rFonts w:asciiTheme="minorHAnsi" w:eastAsiaTheme="minorEastAsia" w:hAnsiTheme="minorHAnsi" w:cstheme="minorBidi"/>
              <w:noProof/>
              <w:sz w:val="22"/>
              <w:szCs w:val="22"/>
            </w:rPr>
          </w:pPr>
          <w:hyperlink w:anchor="_Toc92707118" w:history="1">
            <w:r w:rsidR="00ED4295" w:rsidRPr="002C62D4">
              <w:rPr>
                <w:rStyle w:val="Hyperlink"/>
                <w:noProof/>
              </w:rPr>
              <w:t>What not to include in your submission</w:t>
            </w:r>
            <w:r w:rsidR="00ED4295">
              <w:rPr>
                <w:noProof/>
                <w:webHidden/>
              </w:rPr>
              <w:tab/>
            </w:r>
            <w:r w:rsidR="00ED4295">
              <w:rPr>
                <w:noProof/>
                <w:webHidden/>
              </w:rPr>
              <w:fldChar w:fldCharType="begin"/>
            </w:r>
            <w:r w:rsidR="00ED4295">
              <w:rPr>
                <w:noProof/>
                <w:webHidden/>
              </w:rPr>
              <w:instrText xml:space="preserve"> PAGEREF _Toc92707118 \h </w:instrText>
            </w:r>
            <w:r w:rsidR="00ED4295">
              <w:rPr>
                <w:noProof/>
                <w:webHidden/>
              </w:rPr>
            </w:r>
            <w:r w:rsidR="00ED4295">
              <w:rPr>
                <w:noProof/>
                <w:webHidden/>
              </w:rPr>
              <w:fldChar w:fldCharType="separate"/>
            </w:r>
            <w:r w:rsidR="00ED4295">
              <w:rPr>
                <w:noProof/>
                <w:webHidden/>
              </w:rPr>
              <w:t>5</w:t>
            </w:r>
            <w:r w:rsidR="00ED4295">
              <w:rPr>
                <w:noProof/>
                <w:webHidden/>
              </w:rPr>
              <w:fldChar w:fldCharType="end"/>
            </w:r>
          </w:hyperlink>
        </w:p>
        <w:p w14:paraId="198D296C" w14:textId="328654EE" w:rsidR="00ED4295" w:rsidRDefault="009A6ABF">
          <w:pPr>
            <w:pStyle w:val="TOC2"/>
            <w:rPr>
              <w:rFonts w:asciiTheme="minorHAnsi" w:eastAsiaTheme="minorEastAsia" w:hAnsiTheme="minorHAnsi" w:cstheme="minorBidi"/>
              <w:noProof/>
              <w:sz w:val="22"/>
              <w:szCs w:val="22"/>
            </w:rPr>
          </w:pPr>
          <w:hyperlink w:anchor="_Toc92707119" w:history="1">
            <w:r w:rsidR="00ED4295" w:rsidRPr="002C62D4">
              <w:rPr>
                <w:rStyle w:val="Hyperlink"/>
                <w:noProof/>
              </w:rPr>
              <w:t>Information available elsewhere</w:t>
            </w:r>
            <w:r w:rsidR="00ED4295">
              <w:rPr>
                <w:noProof/>
                <w:webHidden/>
              </w:rPr>
              <w:tab/>
            </w:r>
            <w:r w:rsidR="00ED4295">
              <w:rPr>
                <w:noProof/>
                <w:webHidden/>
              </w:rPr>
              <w:fldChar w:fldCharType="begin"/>
            </w:r>
            <w:r w:rsidR="00ED4295">
              <w:rPr>
                <w:noProof/>
                <w:webHidden/>
              </w:rPr>
              <w:instrText xml:space="preserve"> PAGEREF _Toc92707119 \h </w:instrText>
            </w:r>
            <w:r w:rsidR="00ED4295">
              <w:rPr>
                <w:noProof/>
                <w:webHidden/>
              </w:rPr>
            </w:r>
            <w:r w:rsidR="00ED4295">
              <w:rPr>
                <w:noProof/>
                <w:webHidden/>
              </w:rPr>
              <w:fldChar w:fldCharType="separate"/>
            </w:r>
            <w:r w:rsidR="00ED4295">
              <w:rPr>
                <w:noProof/>
                <w:webHidden/>
              </w:rPr>
              <w:t>6</w:t>
            </w:r>
            <w:r w:rsidR="00ED4295">
              <w:rPr>
                <w:noProof/>
                <w:webHidden/>
              </w:rPr>
              <w:fldChar w:fldCharType="end"/>
            </w:r>
          </w:hyperlink>
        </w:p>
        <w:p w14:paraId="577AC589" w14:textId="3680A17A" w:rsidR="00ED4295" w:rsidRDefault="009A6ABF">
          <w:pPr>
            <w:pStyle w:val="TOC1"/>
            <w:rPr>
              <w:rFonts w:asciiTheme="minorHAnsi" w:eastAsiaTheme="minorEastAsia" w:hAnsiTheme="minorHAnsi" w:cstheme="minorBidi"/>
              <w:noProof/>
              <w:sz w:val="22"/>
              <w:szCs w:val="22"/>
            </w:rPr>
          </w:pPr>
          <w:hyperlink w:anchor="_Toc92707120" w:history="1">
            <w:r w:rsidR="00ED4295" w:rsidRPr="002C62D4">
              <w:rPr>
                <w:rStyle w:val="Hyperlink"/>
                <w:noProof/>
              </w:rPr>
              <w:t>Completing the form</w:t>
            </w:r>
            <w:r w:rsidR="00ED4295">
              <w:rPr>
                <w:noProof/>
                <w:webHidden/>
              </w:rPr>
              <w:tab/>
            </w:r>
            <w:r w:rsidR="00ED4295">
              <w:rPr>
                <w:noProof/>
                <w:webHidden/>
              </w:rPr>
              <w:fldChar w:fldCharType="begin"/>
            </w:r>
            <w:r w:rsidR="00ED4295">
              <w:rPr>
                <w:noProof/>
                <w:webHidden/>
              </w:rPr>
              <w:instrText xml:space="preserve"> PAGEREF _Toc92707120 \h </w:instrText>
            </w:r>
            <w:r w:rsidR="00ED4295">
              <w:rPr>
                <w:noProof/>
                <w:webHidden/>
              </w:rPr>
            </w:r>
            <w:r w:rsidR="00ED4295">
              <w:rPr>
                <w:noProof/>
                <w:webHidden/>
              </w:rPr>
              <w:fldChar w:fldCharType="separate"/>
            </w:r>
            <w:r w:rsidR="00ED4295">
              <w:rPr>
                <w:noProof/>
                <w:webHidden/>
              </w:rPr>
              <w:t>7</w:t>
            </w:r>
            <w:r w:rsidR="00ED4295">
              <w:rPr>
                <w:noProof/>
                <w:webHidden/>
              </w:rPr>
              <w:fldChar w:fldCharType="end"/>
            </w:r>
          </w:hyperlink>
        </w:p>
        <w:p w14:paraId="1BF9068B" w14:textId="68052CC6" w:rsidR="00ED4295" w:rsidRDefault="009A6ABF">
          <w:pPr>
            <w:pStyle w:val="TOC2"/>
            <w:rPr>
              <w:rFonts w:asciiTheme="minorHAnsi" w:eastAsiaTheme="minorEastAsia" w:hAnsiTheme="minorHAnsi" w:cstheme="minorBidi"/>
              <w:noProof/>
              <w:sz w:val="22"/>
              <w:szCs w:val="22"/>
            </w:rPr>
          </w:pPr>
          <w:hyperlink w:anchor="_Toc92707121" w:history="1">
            <w:r w:rsidR="00ED4295" w:rsidRPr="002C62D4">
              <w:rPr>
                <w:rStyle w:val="Hyperlink"/>
                <w:noProof/>
              </w:rPr>
              <w:t>Section 1 - About you</w:t>
            </w:r>
            <w:r w:rsidR="00ED4295">
              <w:rPr>
                <w:noProof/>
                <w:webHidden/>
              </w:rPr>
              <w:tab/>
            </w:r>
            <w:r w:rsidR="00ED4295">
              <w:rPr>
                <w:noProof/>
                <w:webHidden/>
              </w:rPr>
              <w:fldChar w:fldCharType="begin"/>
            </w:r>
            <w:r w:rsidR="00ED4295">
              <w:rPr>
                <w:noProof/>
                <w:webHidden/>
              </w:rPr>
              <w:instrText xml:space="preserve"> PAGEREF _Toc92707121 \h </w:instrText>
            </w:r>
            <w:r w:rsidR="00ED4295">
              <w:rPr>
                <w:noProof/>
                <w:webHidden/>
              </w:rPr>
            </w:r>
            <w:r w:rsidR="00ED4295">
              <w:rPr>
                <w:noProof/>
                <w:webHidden/>
              </w:rPr>
              <w:fldChar w:fldCharType="separate"/>
            </w:r>
            <w:r w:rsidR="00ED4295">
              <w:rPr>
                <w:noProof/>
                <w:webHidden/>
              </w:rPr>
              <w:t>7</w:t>
            </w:r>
            <w:r w:rsidR="00ED4295">
              <w:rPr>
                <w:noProof/>
                <w:webHidden/>
              </w:rPr>
              <w:fldChar w:fldCharType="end"/>
            </w:r>
          </w:hyperlink>
        </w:p>
        <w:p w14:paraId="3B7CB9F2" w14:textId="5BC4E17F" w:rsidR="00ED4295" w:rsidRDefault="009A6ABF">
          <w:pPr>
            <w:pStyle w:val="TOC2"/>
            <w:rPr>
              <w:rFonts w:asciiTheme="minorHAnsi" w:eastAsiaTheme="minorEastAsia" w:hAnsiTheme="minorHAnsi" w:cstheme="minorBidi"/>
              <w:noProof/>
              <w:sz w:val="22"/>
              <w:szCs w:val="22"/>
            </w:rPr>
          </w:pPr>
          <w:hyperlink w:anchor="_Toc92707122" w:history="1">
            <w:r w:rsidR="00ED4295" w:rsidRPr="002C62D4">
              <w:rPr>
                <w:rStyle w:val="Hyperlink"/>
                <w:noProof/>
              </w:rPr>
              <w:t>Section 2 - Living with the condition and current treatment</w:t>
            </w:r>
            <w:r w:rsidR="00ED4295">
              <w:rPr>
                <w:noProof/>
                <w:webHidden/>
              </w:rPr>
              <w:tab/>
            </w:r>
            <w:r w:rsidR="00ED4295">
              <w:rPr>
                <w:noProof/>
                <w:webHidden/>
              </w:rPr>
              <w:fldChar w:fldCharType="begin"/>
            </w:r>
            <w:r w:rsidR="00ED4295">
              <w:rPr>
                <w:noProof/>
                <w:webHidden/>
              </w:rPr>
              <w:instrText xml:space="preserve"> PAGEREF _Toc92707122 \h </w:instrText>
            </w:r>
            <w:r w:rsidR="00ED4295">
              <w:rPr>
                <w:noProof/>
                <w:webHidden/>
              </w:rPr>
            </w:r>
            <w:r w:rsidR="00ED4295">
              <w:rPr>
                <w:noProof/>
                <w:webHidden/>
              </w:rPr>
              <w:fldChar w:fldCharType="separate"/>
            </w:r>
            <w:r w:rsidR="00ED4295">
              <w:rPr>
                <w:noProof/>
                <w:webHidden/>
              </w:rPr>
              <w:t>8</w:t>
            </w:r>
            <w:r w:rsidR="00ED4295">
              <w:rPr>
                <w:noProof/>
                <w:webHidden/>
              </w:rPr>
              <w:fldChar w:fldCharType="end"/>
            </w:r>
          </w:hyperlink>
        </w:p>
        <w:p w14:paraId="3AF63C46" w14:textId="0A0C3F6A" w:rsidR="00ED4295" w:rsidRDefault="009A6ABF">
          <w:pPr>
            <w:pStyle w:val="TOC2"/>
            <w:rPr>
              <w:rFonts w:asciiTheme="minorHAnsi" w:eastAsiaTheme="minorEastAsia" w:hAnsiTheme="minorHAnsi" w:cstheme="minorBidi"/>
              <w:noProof/>
              <w:sz w:val="22"/>
              <w:szCs w:val="22"/>
            </w:rPr>
          </w:pPr>
          <w:hyperlink w:anchor="_Toc92707123" w:history="1">
            <w:r w:rsidR="00ED4295" w:rsidRPr="002C62D4">
              <w:rPr>
                <w:rStyle w:val="Hyperlink"/>
                <w:noProof/>
              </w:rPr>
              <w:t>Section 3 - Experience, advantages, and disadvantages of the treatment during the Managed Access Agreement (MAA)</w:t>
            </w:r>
            <w:r w:rsidR="00ED4295">
              <w:rPr>
                <w:noProof/>
                <w:webHidden/>
              </w:rPr>
              <w:tab/>
            </w:r>
            <w:r w:rsidR="00ED4295">
              <w:rPr>
                <w:noProof/>
                <w:webHidden/>
              </w:rPr>
              <w:fldChar w:fldCharType="begin"/>
            </w:r>
            <w:r w:rsidR="00ED4295">
              <w:rPr>
                <w:noProof/>
                <w:webHidden/>
              </w:rPr>
              <w:instrText xml:space="preserve"> PAGEREF _Toc92707123 \h </w:instrText>
            </w:r>
            <w:r w:rsidR="00ED4295">
              <w:rPr>
                <w:noProof/>
                <w:webHidden/>
              </w:rPr>
            </w:r>
            <w:r w:rsidR="00ED4295">
              <w:rPr>
                <w:noProof/>
                <w:webHidden/>
              </w:rPr>
              <w:fldChar w:fldCharType="separate"/>
            </w:r>
            <w:r w:rsidR="00ED4295">
              <w:rPr>
                <w:noProof/>
                <w:webHidden/>
              </w:rPr>
              <w:t>10</w:t>
            </w:r>
            <w:r w:rsidR="00ED4295">
              <w:rPr>
                <w:noProof/>
                <w:webHidden/>
              </w:rPr>
              <w:fldChar w:fldCharType="end"/>
            </w:r>
          </w:hyperlink>
        </w:p>
        <w:p w14:paraId="13732E96" w14:textId="329EF74D" w:rsidR="00ED4295" w:rsidRDefault="009A6ABF">
          <w:pPr>
            <w:pStyle w:val="TOC2"/>
            <w:rPr>
              <w:rFonts w:asciiTheme="minorHAnsi" w:eastAsiaTheme="minorEastAsia" w:hAnsiTheme="minorHAnsi" w:cstheme="minorBidi"/>
              <w:noProof/>
              <w:sz w:val="22"/>
              <w:szCs w:val="22"/>
            </w:rPr>
          </w:pPr>
          <w:hyperlink w:anchor="_Toc92707124" w:history="1">
            <w:r w:rsidR="00ED4295" w:rsidRPr="002C62D4">
              <w:rPr>
                <w:rStyle w:val="Hyperlink"/>
                <w:noProof/>
              </w:rPr>
              <w:t>Section 4 - Patients views on assessments used during the MAA</w:t>
            </w:r>
            <w:r w:rsidR="00ED4295">
              <w:rPr>
                <w:noProof/>
                <w:webHidden/>
              </w:rPr>
              <w:tab/>
            </w:r>
            <w:r w:rsidR="00ED4295">
              <w:rPr>
                <w:noProof/>
                <w:webHidden/>
              </w:rPr>
              <w:fldChar w:fldCharType="begin"/>
            </w:r>
            <w:r w:rsidR="00ED4295">
              <w:rPr>
                <w:noProof/>
                <w:webHidden/>
              </w:rPr>
              <w:instrText xml:space="preserve"> PAGEREF _Toc92707124 \h </w:instrText>
            </w:r>
            <w:r w:rsidR="00ED4295">
              <w:rPr>
                <w:noProof/>
                <w:webHidden/>
              </w:rPr>
            </w:r>
            <w:r w:rsidR="00ED4295">
              <w:rPr>
                <w:noProof/>
                <w:webHidden/>
              </w:rPr>
              <w:fldChar w:fldCharType="separate"/>
            </w:r>
            <w:r w:rsidR="00ED4295">
              <w:rPr>
                <w:noProof/>
                <w:webHidden/>
              </w:rPr>
              <w:t>13</w:t>
            </w:r>
            <w:r w:rsidR="00ED4295">
              <w:rPr>
                <w:noProof/>
                <w:webHidden/>
              </w:rPr>
              <w:fldChar w:fldCharType="end"/>
            </w:r>
          </w:hyperlink>
        </w:p>
        <w:p w14:paraId="44CEEC36" w14:textId="4D477CCF" w:rsidR="00ED4295" w:rsidRDefault="009A6ABF">
          <w:pPr>
            <w:pStyle w:val="TOC2"/>
            <w:rPr>
              <w:rFonts w:asciiTheme="minorHAnsi" w:eastAsiaTheme="minorEastAsia" w:hAnsiTheme="minorHAnsi" w:cstheme="minorBidi"/>
              <w:noProof/>
              <w:sz w:val="22"/>
              <w:szCs w:val="22"/>
            </w:rPr>
          </w:pPr>
          <w:hyperlink w:anchor="_Toc92707125" w:history="1">
            <w:r w:rsidR="00ED4295" w:rsidRPr="002C62D4">
              <w:rPr>
                <w:rStyle w:val="Hyperlink"/>
                <w:noProof/>
              </w:rPr>
              <w:t>Section 5 - Patient population</w:t>
            </w:r>
            <w:r w:rsidR="00ED4295">
              <w:rPr>
                <w:noProof/>
                <w:webHidden/>
              </w:rPr>
              <w:tab/>
            </w:r>
            <w:r w:rsidR="00ED4295">
              <w:rPr>
                <w:noProof/>
                <w:webHidden/>
              </w:rPr>
              <w:fldChar w:fldCharType="begin"/>
            </w:r>
            <w:r w:rsidR="00ED4295">
              <w:rPr>
                <w:noProof/>
                <w:webHidden/>
              </w:rPr>
              <w:instrText xml:space="preserve"> PAGEREF _Toc92707125 \h </w:instrText>
            </w:r>
            <w:r w:rsidR="00ED4295">
              <w:rPr>
                <w:noProof/>
                <w:webHidden/>
              </w:rPr>
            </w:r>
            <w:r w:rsidR="00ED4295">
              <w:rPr>
                <w:noProof/>
                <w:webHidden/>
              </w:rPr>
              <w:fldChar w:fldCharType="separate"/>
            </w:r>
            <w:r w:rsidR="00ED4295">
              <w:rPr>
                <w:noProof/>
                <w:webHidden/>
              </w:rPr>
              <w:t>15</w:t>
            </w:r>
            <w:r w:rsidR="00ED4295">
              <w:rPr>
                <w:noProof/>
                <w:webHidden/>
              </w:rPr>
              <w:fldChar w:fldCharType="end"/>
            </w:r>
          </w:hyperlink>
        </w:p>
        <w:p w14:paraId="5148A48A" w14:textId="0C90959E" w:rsidR="00ED4295" w:rsidRDefault="009A6ABF">
          <w:pPr>
            <w:pStyle w:val="TOC2"/>
            <w:rPr>
              <w:rFonts w:asciiTheme="minorHAnsi" w:eastAsiaTheme="minorEastAsia" w:hAnsiTheme="minorHAnsi" w:cstheme="minorBidi"/>
              <w:noProof/>
              <w:sz w:val="22"/>
              <w:szCs w:val="22"/>
            </w:rPr>
          </w:pPr>
          <w:hyperlink w:anchor="_Toc92707126" w:history="1">
            <w:r w:rsidR="00ED4295" w:rsidRPr="002C62D4">
              <w:rPr>
                <w:rStyle w:val="Hyperlink"/>
                <w:noProof/>
              </w:rPr>
              <w:t>Section 6 - Equality</w:t>
            </w:r>
            <w:r w:rsidR="00ED4295">
              <w:rPr>
                <w:noProof/>
                <w:webHidden/>
              </w:rPr>
              <w:tab/>
            </w:r>
            <w:r w:rsidR="00ED4295">
              <w:rPr>
                <w:noProof/>
                <w:webHidden/>
              </w:rPr>
              <w:fldChar w:fldCharType="begin"/>
            </w:r>
            <w:r w:rsidR="00ED4295">
              <w:rPr>
                <w:noProof/>
                <w:webHidden/>
              </w:rPr>
              <w:instrText xml:space="preserve"> PAGEREF _Toc92707126 \h </w:instrText>
            </w:r>
            <w:r w:rsidR="00ED4295">
              <w:rPr>
                <w:noProof/>
                <w:webHidden/>
              </w:rPr>
            </w:r>
            <w:r w:rsidR="00ED4295">
              <w:rPr>
                <w:noProof/>
                <w:webHidden/>
              </w:rPr>
              <w:fldChar w:fldCharType="separate"/>
            </w:r>
            <w:r w:rsidR="00ED4295">
              <w:rPr>
                <w:noProof/>
                <w:webHidden/>
              </w:rPr>
              <w:t>15</w:t>
            </w:r>
            <w:r w:rsidR="00ED4295">
              <w:rPr>
                <w:noProof/>
                <w:webHidden/>
              </w:rPr>
              <w:fldChar w:fldCharType="end"/>
            </w:r>
          </w:hyperlink>
        </w:p>
        <w:p w14:paraId="6ADD2290" w14:textId="5B00A7AD" w:rsidR="00ED4295" w:rsidRDefault="009A6ABF">
          <w:pPr>
            <w:pStyle w:val="TOC2"/>
            <w:rPr>
              <w:rFonts w:asciiTheme="minorHAnsi" w:eastAsiaTheme="minorEastAsia" w:hAnsiTheme="minorHAnsi" w:cstheme="minorBidi"/>
              <w:noProof/>
              <w:sz w:val="22"/>
              <w:szCs w:val="22"/>
            </w:rPr>
          </w:pPr>
          <w:hyperlink w:anchor="_Toc92707127" w:history="1">
            <w:r w:rsidR="00ED4295" w:rsidRPr="002C62D4">
              <w:rPr>
                <w:rStyle w:val="Hyperlink"/>
                <w:noProof/>
              </w:rPr>
              <w:t>Section 7 - Other issues</w:t>
            </w:r>
            <w:r w:rsidR="00ED4295">
              <w:rPr>
                <w:noProof/>
                <w:webHidden/>
              </w:rPr>
              <w:tab/>
            </w:r>
            <w:r w:rsidR="00ED4295">
              <w:rPr>
                <w:noProof/>
                <w:webHidden/>
              </w:rPr>
              <w:fldChar w:fldCharType="begin"/>
            </w:r>
            <w:r w:rsidR="00ED4295">
              <w:rPr>
                <w:noProof/>
                <w:webHidden/>
              </w:rPr>
              <w:instrText xml:space="preserve"> PAGEREF _Toc92707127 \h </w:instrText>
            </w:r>
            <w:r w:rsidR="00ED4295">
              <w:rPr>
                <w:noProof/>
                <w:webHidden/>
              </w:rPr>
            </w:r>
            <w:r w:rsidR="00ED4295">
              <w:rPr>
                <w:noProof/>
                <w:webHidden/>
              </w:rPr>
              <w:fldChar w:fldCharType="separate"/>
            </w:r>
            <w:r w:rsidR="00ED4295">
              <w:rPr>
                <w:noProof/>
                <w:webHidden/>
              </w:rPr>
              <w:t>16</w:t>
            </w:r>
            <w:r w:rsidR="00ED4295">
              <w:rPr>
                <w:noProof/>
                <w:webHidden/>
              </w:rPr>
              <w:fldChar w:fldCharType="end"/>
            </w:r>
          </w:hyperlink>
        </w:p>
        <w:p w14:paraId="4083E5C0" w14:textId="6F21B70B" w:rsidR="00ED4295" w:rsidRDefault="009A6ABF">
          <w:pPr>
            <w:pStyle w:val="TOC2"/>
            <w:rPr>
              <w:rFonts w:asciiTheme="minorHAnsi" w:eastAsiaTheme="minorEastAsia" w:hAnsiTheme="minorHAnsi" w:cstheme="minorBidi"/>
              <w:noProof/>
              <w:sz w:val="22"/>
              <w:szCs w:val="22"/>
            </w:rPr>
          </w:pPr>
          <w:hyperlink w:anchor="_Toc92707128" w:history="1">
            <w:r w:rsidR="00ED4295" w:rsidRPr="002C62D4">
              <w:rPr>
                <w:rStyle w:val="Hyperlink"/>
                <w:noProof/>
              </w:rPr>
              <w:t>Section 8 - Key messages</w:t>
            </w:r>
            <w:r w:rsidR="00ED4295">
              <w:rPr>
                <w:noProof/>
                <w:webHidden/>
              </w:rPr>
              <w:tab/>
            </w:r>
            <w:r w:rsidR="00ED4295">
              <w:rPr>
                <w:noProof/>
                <w:webHidden/>
              </w:rPr>
              <w:fldChar w:fldCharType="begin"/>
            </w:r>
            <w:r w:rsidR="00ED4295">
              <w:rPr>
                <w:noProof/>
                <w:webHidden/>
              </w:rPr>
              <w:instrText xml:space="preserve"> PAGEREF _Toc92707128 \h </w:instrText>
            </w:r>
            <w:r w:rsidR="00ED4295">
              <w:rPr>
                <w:noProof/>
                <w:webHidden/>
              </w:rPr>
            </w:r>
            <w:r w:rsidR="00ED4295">
              <w:rPr>
                <w:noProof/>
                <w:webHidden/>
              </w:rPr>
              <w:fldChar w:fldCharType="separate"/>
            </w:r>
            <w:r w:rsidR="00ED4295">
              <w:rPr>
                <w:noProof/>
                <w:webHidden/>
              </w:rPr>
              <w:t>17</w:t>
            </w:r>
            <w:r w:rsidR="00ED4295">
              <w:rPr>
                <w:noProof/>
                <w:webHidden/>
              </w:rPr>
              <w:fldChar w:fldCharType="end"/>
            </w:r>
          </w:hyperlink>
        </w:p>
        <w:p w14:paraId="47EEBD3B" w14:textId="1F11BEE9" w:rsidR="00001069" w:rsidRDefault="006D1AB1">
          <w:r>
            <w:rPr>
              <w:b/>
              <w:bCs/>
              <w:noProof/>
            </w:rPr>
            <w:fldChar w:fldCharType="end"/>
          </w:r>
        </w:p>
      </w:sdtContent>
    </w:sdt>
    <w:p w14:paraId="0968CD00" w14:textId="77777777" w:rsidR="00105190" w:rsidRDefault="00105190">
      <w:pPr>
        <w:rPr>
          <w:rFonts w:ascii="Arial" w:hAnsi="Arial"/>
        </w:rPr>
      </w:pPr>
      <w:r>
        <w:rPr>
          <w:rFonts w:ascii="Arial" w:hAnsi="Arial"/>
        </w:rPr>
        <w:br w:type="page"/>
      </w:r>
    </w:p>
    <w:p w14:paraId="148D249C" w14:textId="356AC533" w:rsidR="00BD47C5" w:rsidRPr="001D14B5" w:rsidRDefault="00BD47C5" w:rsidP="001D14B5">
      <w:pPr>
        <w:pStyle w:val="Heading1"/>
      </w:pPr>
      <w:bookmarkStart w:id="11" w:name="_Toc92707110"/>
      <w:r w:rsidRPr="001D14B5">
        <w:lastRenderedPageBreak/>
        <w:t>Introduction</w:t>
      </w:r>
      <w:bookmarkEnd w:id="11"/>
    </w:p>
    <w:p w14:paraId="05C24393" w14:textId="77777777" w:rsidR="00BD47C5" w:rsidRPr="00DC5179" w:rsidRDefault="00927D1D" w:rsidP="00887BD1">
      <w:pPr>
        <w:pStyle w:val="Heading2"/>
        <w:rPr>
          <w:i w:val="0"/>
        </w:rPr>
      </w:pPr>
      <w:bookmarkStart w:id="12" w:name="_Toc92707111"/>
      <w:r w:rsidRPr="00DC5179">
        <w:rPr>
          <w:i w:val="0"/>
        </w:rPr>
        <w:t>About this guide</w:t>
      </w:r>
      <w:bookmarkEnd w:id="12"/>
    </w:p>
    <w:p w14:paraId="4FA1F31A" w14:textId="12429AC5" w:rsidR="003C0E7E" w:rsidRDefault="00887BD1" w:rsidP="00BD47C5">
      <w:pPr>
        <w:pStyle w:val="Paragraphnonumbers"/>
      </w:pPr>
      <w:r>
        <w:t xml:space="preserve">This guide is </w:t>
      </w:r>
      <w:r w:rsidR="00673009">
        <w:t>for</w:t>
      </w:r>
      <w:r w:rsidR="00710315">
        <w:t xml:space="preserve"> organisations </w:t>
      </w:r>
      <w:r w:rsidR="00390670">
        <w:t xml:space="preserve">that </w:t>
      </w:r>
      <w:r w:rsidR="00710315">
        <w:t xml:space="preserve">represent people (and their </w:t>
      </w:r>
      <w:proofErr w:type="spellStart"/>
      <w:r w:rsidR="00710315">
        <w:t>carers</w:t>
      </w:r>
      <w:proofErr w:type="spellEnd"/>
      <w:r w:rsidR="00710315">
        <w:t xml:space="preserve"> and famil</w:t>
      </w:r>
      <w:r w:rsidR="00413F4D">
        <w:t>ies</w:t>
      </w:r>
      <w:r w:rsidR="00710315">
        <w:t xml:space="preserve">) </w:t>
      </w:r>
      <w:r w:rsidR="00345083">
        <w:t>with</w:t>
      </w:r>
      <w:r w:rsidR="00710315">
        <w:t xml:space="preserve"> the condition for</w:t>
      </w:r>
      <w:r w:rsidR="006D0D66">
        <w:t xml:space="preserve"> which</w:t>
      </w:r>
      <w:r w:rsidR="00710315">
        <w:t xml:space="preserve"> the treatment </w:t>
      </w:r>
      <w:r w:rsidR="006D0D66">
        <w:t xml:space="preserve">is </w:t>
      </w:r>
      <w:r w:rsidR="00710315">
        <w:t>being</w:t>
      </w:r>
      <w:r w:rsidR="003C0E7E">
        <w:t xml:space="preserve"> re-evaluat</w:t>
      </w:r>
      <w:r w:rsidR="00CE34D8">
        <w:t>ed</w:t>
      </w:r>
      <w:r w:rsidR="003C0E7E">
        <w:t xml:space="preserve"> following a period of </w:t>
      </w:r>
      <w:r w:rsidR="003C0E7E" w:rsidRPr="00465954">
        <w:rPr>
          <w:b/>
          <w:bCs/>
        </w:rPr>
        <w:t>managed access</w:t>
      </w:r>
      <w:r w:rsidR="003C0E7E">
        <w:t>.</w:t>
      </w:r>
    </w:p>
    <w:p w14:paraId="08A71C26" w14:textId="3AF72818" w:rsidR="00BD47C5" w:rsidRDefault="00710315" w:rsidP="00BD47C5">
      <w:pPr>
        <w:pStyle w:val="Paragraphnonumbers"/>
      </w:pPr>
      <w:r>
        <w:t xml:space="preserve">For simplicity, NICE calls these organisations </w:t>
      </w:r>
      <w:r w:rsidR="006D0D66">
        <w:t>‘</w:t>
      </w:r>
      <w:r>
        <w:t xml:space="preserve">patient </w:t>
      </w:r>
      <w:proofErr w:type="gramStart"/>
      <w:r>
        <w:t>organisations</w:t>
      </w:r>
      <w:r w:rsidR="006D0D66">
        <w:t>’</w:t>
      </w:r>
      <w:proofErr w:type="gramEnd"/>
      <w:r>
        <w:t>.</w:t>
      </w:r>
    </w:p>
    <w:p w14:paraId="0DEF84B2" w14:textId="1DF25548" w:rsidR="00887BD1" w:rsidRDefault="00887BD1" w:rsidP="00BD47C5">
      <w:pPr>
        <w:pStyle w:val="Paragraphnonumbers"/>
      </w:pPr>
      <w:r>
        <w:t xml:space="preserve">Understanding the experiences of </w:t>
      </w:r>
      <w:r w:rsidR="00710315">
        <w:t xml:space="preserve">people </w:t>
      </w:r>
      <w:r w:rsidR="00673009">
        <w:t>living with a condition</w:t>
      </w:r>
      <w:r w:rsidR="00710315">
        <w:t xml:space="preserve">, </w:t>
      </w:r>
      <w:r w:rsidR="006D0D66">
        <w:t xml:space="preserve">and </w:t>
      </w:r>
      <w:r w:rsidR="00710315">
        <w:t xml:space="preserve">their </w:t>
      </w:r>
      <w:proofErr w:type="spellStart"/>
      <w:r w:rsidR="00710315">
        <w:t>care</w:t>
      </w:r>
      <w:r w:rsidR="00920A93">
        <w:t>r</w:t>
      </w:r>
      <w:r w:rsidR="00710315">
        <w:t>s</w:t>
      </w:r>
      <w:proofErr w:type="spellEnd"/>
      <w:r w:rsidR="00710315">
        <w:t xml:space="preserve"> and </w:t>
      </w:r>
      <w:r w:rsidR="00C940DB">
        <w:t>families</w:t>
      </w:r>
      <w:r w:rsidR="006D0D66">
        <w:t xml:space="preserve">, </w:t>
      </w:r>
      <w:r w:rsidR="00673009">
        <w:t>helps</w:t>
      </w:r>
      <w:r>
        <w:t xml:space="preserve"> </w:t>
      </w:r>
      <w:r w:rsidR="00673009">
        <w:t xml:space="preserve">NICE committees </w:t>
      </w:r>
      <w:r w:rsidR="00345083">
        <w:t xml:space="preserve">to </w:t>
      </w:r>
      <w:r w:rsidR="00673009">
        <w:t xml:space="preserve">make their decisions. </w:t>
      </w:r>
      <w:r w:rsidR="006D0D66">
        <w:t>W</w:t>
      </w:r>
      <w:r>
        <w:t>e need your help to colle</w:t>
      </w:r>
      <w:r w:rsidR="00A074A7">
        <w:t xml:space="preserve">ct and present </w:t>
      </w:r>
      <w:r>
        <w:t>important information</w:t>
      </w:r>
      <w:r w:rsidR="00345083">
        <w:t xml:space="preserve"> </w:t>
      </w:r>
      <w:r>
        <w:t>about what it is like for a person to live with a condition</w:t>
      </w:r>
      <w:r w:rsidR="00345083">
        <w:t>,</w:t>
      </w:r>
      <w:r>
        <w:t xml:space="preserve"> and to </w:t>
      </w:r>
      <w:r w:rsidR="00345083">
        <w:t xml:space="preserve">have </w:t>
      </w:r>
      <w:r>
        <w:t>spe</w:t>
      </w:r>
      <w:r w:rsidR="00C86612">
        <w:t xml:space="preserve">cific medicines or treatments. </w:t>
      </w:r>
      <w:r>
        <w:t xml:space="preserve">You can also provide us with information on what it is like to </w:t>
      </w:r>
      <w:r w:rsidR="00345083">
        <w:t xml:space="preserve">have </w:t>
      </w:r>
      <w:r>
        <w:t>care for a specific co</w:t>
      </w:r>
      <w:r w:rsidR="00C86612">
        <w:t xml:space="preserve">ndition in the NHS in England. </w:t>
      </w:r>
      <w:r>
        <w:t xml:space="preserve">Your input is essential to help us consider the experiences and views of </w:t>
      </w:r>
      <w:r w:rsidR="00345083">
        <w:t>people</w:t>
      </w:r>
      <w:r>
        <w:t xml:space="preserve"> directly affected by the recommendations we make.</w:t>
      </w:r>
      <w:r w:rsidR="009C15BF" w:rsidRPr="009C15BF">
        <w:t xml:space="preserve"> </w:t>
      </w:r>
      <w:r w:rsidR="009C15BF">
        <w:t>We very much appreciate the time and effort you put into completing a submission</w:t>
      </w:r>
      <w:r w:rsidR="001D14B5">
        <w:t>.</w:t>
      </w:r>
    </w:p>
    <w:p w14:paraId="38C25E8E" w14:textId="43E9CF84" w:rsidR="00FB36A3" w:rsidRPr="00DC5179" w:rsidRDefault="00FB36A3" w:rsidP="00A323C4">
      <w:pPr>
        <w:pStyle w:val="Heading2"/>
        <w:rPr>
          <w:i w:val="0"/>
        </w:rPr>
      </w:pPr>
      <w:bookmarkStart w:id="13" w:name="_Toc92707112"/>
      <w:r w:rsidRPr="00DC5179">
        <w:rPr>
          <w:i w:val="0"/>
        </w:rPr>
        <w:t xml:space="preserve">Help and </w:t>
      </w:r>
      <w:proofErr w:type="gramStart"/>
      <w:r w:rsidRPr="00DC5179">
        <w:rPr>
          <w:i w:val="0"/>
        </w:rPr>
        <w:t>support</w:t>
      </w:r>
      <w:bookmarkEnd w:id="13"/>
      <w:proofErr w:type="gramEnd"/>
    </w:p>
    <w:p w14:paraId="6B7B7A7B" w14:textId="1BE3191F" w:rsidR="003A31AF" w:rsidRDefault="00FB36A3" w:rsidP="003A31AF">
      <w:pPr>
        <w:pStyle w:val="Paragraphnonumbers"/>
      </w:pPr>
      <w:r>
        <w:t>Members of the NICE public involvement team are available to guide you t</w:t>
      </w:r>
      <w:r w:rsidR="00C86612">
        <w:t xml:space="preserve">hrough the submission process. </w:t>
      </w:r>
      <w:r>
        <w:t xml:space="preserve">We </w:t>
      </w:r>
      <w:r w:rsidR="00CE34D8">
        <w:t>can</w:t>
      </w:r>
      <w:r>
        <w:t xml:space="preserve"> read through your draft submission and highlight any areas </w:t>
      </w:r>
      <w:r w:rsidR="00345083">
        <w:t xml:space="preserve">that </w:t>
      </w:r>
      <w:r>
        <w:t xml:space="preserve">could be strengthened. </w:t>
      </w:r>
      <w:r w:rsidR="00105190">
        <w:t>If you have any questions</w:t>
      </w:r>
      <w:r w:rsidR="001D14B5">
        <w:t>,</w:t>
      </w:r>
      <w:r w:rsidR="00105190">
        <w:t xml:space="preserve"> </w:t>
      </w:r>
      <w:r>
        <w:t>we are</w:t>
      </w:r>
      <w:r w:rsidR="00C86612">
        <w:t xml:space="preserve"> happy to support you.</w:t>
      </w:r>
      <w:r w:rsidR="00105190">
        <w:t xml:space="preserve"> </w:t>
      </w:r>
      <w:r w:rsidR="00105190" w:rsidRPr="00A074A7">
        <w:rPr>
          <w:b/>
        </w:rPr>
        <w:t>Please contact</w:t>
      </w:r>
      <w:r w:rsidR="00E83EE8" w:rsidRPr="00A074A7">
        <w:rPr>
          <w:b/>
        </w:rPr>
        <w:t xml:space="preserve"> </w:t>
      </w:r>
      <w:hyperlink r:id="rId9" w:history="1">
        <w:r w:rsidR="00345083" w:rsidRPr="008547E5">
          <w:rPr>
            <w:rStyle w:val="Hyperlink"/>
            <w:b/>
          </w:rPr>
          <w:t>PIP@nice.org.uk</w:t>
        </w:r>
      </w:hyperlink>
      <w:r w:rsidR="003A31AF">
        <w:rPr>
          <w:b/>
        </w:rPr>
        <w:t>.</w:t>
      </w:r>
      <w:r w:rsidR="003A31AF" w:rsidRPr="003A31AF">
        <w:t xml:space="preserve"> </w:t>
      </w:r>
    </w:p>
    <w:p w14:paraId="13B248C7" w14:textId="68015CD5" w:rsidR="00105190" w:rsidRDefault="003A31AF" w:rsidP="00BD47C5">
      <w:pPr>
        <w:pStyle w:val="Paragraphnonumbers"/>
      </w:pPr>
      <w:r w:rsidRPr="00C446CF">
        <w:t xml:space="preserve">Resources available elsewhere are </w:t>
      </w:r>
      <w:r w:rsidR="00EE3CB6">
        <w:t>detailed below</w:t>
      </w:r>
      <w:r w:rsidRPr="00C446CF">
        <w:t>.</w:t>
      </w:r>
    </w:p>
    <w:p w14:paraId="399EAFF1" w14:textId="7EE121B2" w:rsidR="004C3C01" w:rsidRPr="008960EC" w:rsidRDefault="004D4857" w:rsidP="00DC5179">
      <w:pPr>
        <w:pStyle w:val="Heading2"/>
      </w:pPr>
      <w:bookmarkStart w:id="14" w:name="_Toc92707113"/>
      <w:r w:rsidRPr="00DC5179">
        <w:rPr>
          <w:i w:val="0"/>
        </w:rPr>
        <w:t xml:space="preserve">What is </w:t>
      </w:r>
      <w:r w:rsidR="004639E5" w:rsidRPr="00DC5179">
        <w:rPr>
          <w:i w:val="0"/>
        </w:rPr>
        <w:t xml:space="preserve">involved in </w:t>
      </w:r>
      <w:r w:rsidRPr="00DC5179">
        <w:rPr>
          <w:i w:val="0"/>
        </w:rPr>
        <w:t>a submission?</w:t>
      </w:r>
      <w:bookmarkEnd w:id="14"/>
    </w:p>
    <w:p w14:paraId="26EDB96C" w14:textId="1CD14A54" w:rsidR="005D2E96" w:rsidRDefault="00EC7F3C" w:rsidP="004C3C01">
      <w:pPr>
        <w:spacing w:after="200" w:line="276" w:lineRule="auto"/>
        <w:rPr>
          <w:rFonts w:ascii="Arial" w:hAnsi="Arial" w:cs="Arial"/>
        </w:rPr>
      </w:pPr>
      <w:r>
        <w:rPr>
          <w:rFonts w:ascii="Arial" w:hAnsi="Arial" w:cs="Arial"/>
        </w:rPr>
        <w:t>To</w:t>
      </w:r>
      <w:r w:rsidR="005B7DD6">
        <w:rPr>
          <w:rFonts w:ascii="Arial" w:hAnsi="Arial" w:cs="Arial"/>
        </w:rPr>
        <w:t xml:space="preserve"> </w:t>
      </w:r>
      <w:r w:rsidR="001C2DD9">
        <w:rPr>
          <w:rFonts w:ascii="Arial" w:hAnsi="Arial" w:cs="Arial"/>
        </w:rPr>
        <w:t>submit information from your</w:t>
      </w:r>
      <w:r w:rsidR="005B7DD6">
        <w:rPr>
          <w:rFonts w:ascii="Arial" w:hAnsi="Arial" w:cs="Arial"/>
        </w:rPr>
        <w:t xml:space="preserve"> </w:t>
      </w:r>
      <w:r w:rsidR="003166AB">
        <w:rPr>
          <w:rFonts w:ascii="Arial" w:hAnsi="Arial" w:cs="Arial"/>
        </w:rPr>
        <w:t>patient o</w:t>
      </w:r>
      <w:r w:rsidR="005B7DD6">
        <w:rPr>
          <w:rFonts w:ascii="Arial" w:hAnsi="Arial" w:cs="Arial"/>
        </w:rPr>
        <w:t xml:space="preserve">rganisation, you </w:t>
      </w:r>
      <w:r w:rsidR="001C2DD9">
        <w:rPr>
          <w:rFonts w:ascii="Arial" w:hAnsi="Arial" w:cs="Arial"/>
        </w:rPr>
        <w:t xml:space="preserve">need to </w:t>
      </w:r>
      <w:r w:rsidR="005B7DD6">
        <w:rPr>
          <w:rFonts w:ascii="Arial" w:hAnsi="Arial" w:cs="Arial"/>
        </w:rPr>
        <w:t xml:space="preserve">complete a </w:t>
      </w:r>
      <w:r w:rsidR="003166AB">
        <w:rPr>
          <w:rFonts w:ascii="Arial" w:hAnsi="Arial" w:cs="Arial"/>
        </w:rPr>
        <w:t xml:space="preserve">patient organisation submission </w:t>
      </w:r>
      <w:r w:rsidR="00C86612">
        <w:rPr>
          <w:rFonts w:ascii="Arial" w:hAnsi="Arial" w:cs="Arial"/>
        </w:rPr>
        <w:t xml:space="preserve">form. </w:t>
      </w:r>
      <w:r w:rsidR="005B7DD6">
        <w:rPr>
          <w:rFonts w:ascii="Arial" w:hAnsi="Arial" w:cs="Arial"/>
        </w:rPr>
        <w:t xml:space="preserve">This </w:t>
      </w:r>
      <w:proofErr w:type="gramStart"/>
      <w:r w:rsidR="001C2DD9">
        <w:rPr>
          <w:rFonts w:ascii="Arial" w:hAnsi="Arial" w:cs="Arial"/>
        </w:rPr>
        <w:t>provide</w:t>
      </w:r>
      <w:proofErr w:type="gramEnd"/>
      <w:r w:rsidR="001C2DD9">
        <w:rPr>
          <w:rFonts w:ascii="Arial" w:hAnsi="Arial" w:cs="Arial"/>
        </w:rPr>
        <w:t xml:space="preserve"> us</w:t>
      </w:r>
      <w:r w:rsidR="00A503AC">
        <w:rPr>
          <w:rFonts w:ascii="Arial" w:hAnsi="Arial" w:cs="Arial"/>
        </w:rPr>
        <w:t xml:space="preserve"> </w:t>
      </w:r>
      <w:r w:rsidR="001C2DD9">
        <w:rPr>
          <w:rFonts w:ascii="Arial" w:hAnsi="Arial" w:cs="Arial"/>
        </w:rPr>
        <w:t xml:space="preserve">with </w:t>
      </w:r>
      <w:r w:rsidR="005B7DD6">
        <w:rPr>
          <w:rFonts w:ascii="Arial" w:hAnsi="Arial" w:cs="Arial"/>
        </w:rPr>
        <w:t xml:space="preserve">suitable </w:t>
      </w:r>
      <w:r w:rsidR="001C2DD9">
        <w:rPr>
          <w:rFonts w:ascii="Arial" w:hAnsi="Arial" w:cs="Arial"/>
        </w:rPr>
        <w:t>information</w:t>
      </w:r>
      <w:r w:rsidR="005B7DD6">
        <w:rPr>
          <w:rFonts w:ascii="Arial" w:hAnsi="Arial" w:cs="Arial"/>
        </w:rPr>
        <w:t xml:space="preserve"> </w:t>
      </w:r>
      <w:r w:rsidR="002D000F">
        <w:rPr>
          <w:rFonts w:ascii="Arial" w:hAnsi="Arial" w:cs="Arial"/>
        </w:rPr>
        <w:t>from people living with the condition</w:t>
      </w:r>
      <w:r w:rsidR="002D000F" w:rsidRPr="002D000F">
        <w:t xml:space="preserve"> </w:t>
      </w:r>
      <w:r w:rsidR="002D000F" w:rsidRPr="002D000F">
        <w:rPr>
          <w:rFonts w:ascii="Arial" w:hAnsi="Arial" w:cs="Arial"/>
        </w:rPr>
        <w:t>(and their families and carers)</w:t>
      </w:r>
      <w:r w:rsidR="002D000F">
        <w:t xml:space="preserve"> </w:t>
      </w:r>
      <w:r w:rsidR="00791367" w:rsidRPr="00A84833">
        <w:rPr>
          <w:rFonts w:ascii="Arial" w:hAnsi="Arial" w:cs="Arial"/>
        </w:rPr>
        <w:t xml:space="preserve">and if known the experiences of patients during the </w:t>
      </w:r>
      <w:r w:rsidR="00791367" w:rsidRPr="00EE3CB6">
        <w:rPr>
          <w:rFonts w:ascii="Arial" w:hAnsi="Arial" w:cs="Arial"/>
          <w:b/>
          <w:bCs/>
        </w:rPr>
        <w:t xml:space="preserve">Managed Access </w:t>
      </w:r>
      <w:r w:rsidR="00EE3CB6" w:rsidRPr="00EE3CB6">
        <w:rPr>
          <w:rFonts w:ascii="Arial" w:hAnsi="Arial" w:cs="Arial"/>
          <w:b/>
          <w:bCs/>
        </w:rPr>
        <w:t>Agreement</w:t>
      </w:r>
      <w:r w:rsidR="00465954">
        <w:rPr>
          <w:rFonts w:ascii="Arial" w:hAnsi="Arial" w:cs="Arial"/>
        </w:rPr>
        <w:t>.</w:t>
      </w:r>
      <w:r w:rsidR="00791367">
        <w:t xml:space="preserve"> </w:t>
      </w:r>
    </w:p>
    <w:p w14:paraId="17D08C7E" w14:textId="183AE847" w:rsidR="005B7DD6" w:rsidRDefault="005B7DD6" w:rsidP="004C3C01">
      <w:pPr>
        <w:spacing w:after="200" w:line="276" w:lineRule="auto"/>
        <w:rPr>
          <w:rFonts w:ascii="Arial" w:hAnsi="Arial" w:cs="Arial"/>
        </w:rPr>
      </w:pPr>
      <w:r>
        <w:rPr>
          <w:rFonts w:ascii="Arial" w:hAnsi="Arial" w:cs="Arial"/>
        </w:rPr>
        <w:t>S</w:t>
      </w:r>
      <w:r w:rsidR="00EC7F3C">
        <w:rPr>
          <w:rFonts w:ascii="Arial" w:hAnsi="Arial" w:cs="Arial"/>
        </w:rPr>
        <w:t>t</w:t>
      </w:r>
      <w:r>
        <w:rPr>
          <w:rFonts w:ascii="Arial" w:hAnsi="Arial" w:cs="Arial"/>
        </w:rPr>
        <w:t xml:space="preserve">rong submissions </w:t>
      </w:r>
      <w:r w:rsidR="0014592B">
        <w:rPr>
          <w:rFonts w:ascii="Arial" w:hAnsi="Arial" w:cs="Arial"/>
        </w:rPr>
        <w:t xml:space="preserve">contain </w:t>
      </w:r>
      <w:r>
        <w:rPr>
          <w:rFonts w:ascii="Arial" w:hAnsi="Arial" w:cs="Arial"/>
        </w:rPr>
        <w:t xml:space="preserve">facts, </w:t>
      </w:r>
      <w:proofErr w:type="gramStart"/>
      <w:r>
        <w:rPr>
          <w:rFonts w:ascii="Arial" w:hAnsi="Arial" w:cs="Arial"/>
        </w:rPr>
        <w:t>information</w:t>
      </w:r>
      <w:proofErr w:type="gramEnd"/>
      <w:r>
        <w:rPr>
          <w:rFonts w:ascii="Arial" w:hAnsi="Arial" w:cs="Arial"/>
        </w:rPr>
        <w:t xml:space="preserve"> and summaries of experiences</w:t>
      </w:r>
      <w:r w:rsidR="0014592B">
        <w:rPr>
          <w:rFonts w:ascii="Arial" w:hAnsi="Arial" w:cs="Arial"/>
        </w:rPr>
        <w:t>, and</w:t>
      </w:r>
      <w:r>
        <w:rPr>
          <w:rFonts w:ascii="Arial" w:hAnsi="Arial" w:cs="Arial"/>
        </w:rPr>
        <w:t xml:space="preserve"> give a concise, accurate and balanced overview of patients’ and carers’ perspectives.</w:t>
      </w:r>
    </w:p>
    <w:p w14:paraId="50ACB91F" w14:textId="213C8E3E" w:rsidR="00E868C6" w:rsidRDefault="00E868C6" w:rsidP="004C3C01">
      <w:pPr>
        <w:spacing w:after="200" w:line="276" w:lineRule="auto"/>
        <w:rPr>
          <w:rFonts w:ascii="Arial" w:hAnsi="Arial" w:cs="Arial"/>
        </w:rPr>
      </w:pPr>
      <w:r>
        <w:rPr>
          <w:rFonts w:ascii="Arial" w:hAnsi="Arial" w:cs="Arial"/>
          <w:bCs/>
        </w:rPr>
        <w:t xml:space="preserve">Your submission will be published </w:t>
      </w:r>
      <w:r w:rsidRPr="005F25DC">
        <w:rPr>
          <w:rFonts w:ascii="Arial" w:hAnsi="Arial" w:cs="Arial"/>
          <w:bCs/>
        </w:rPr>
        <w:t>on the NICE website</w:t>
      </w:r>
      <w:r>
        <w:rPr>
          <w:rFonts w:ascii="Arial" w:hAnsi="Arial" w:cs="Arial"/>
          <w:bCs/>
        </w:rPr>
        <w:t xml:space="preserve">, as </w:t>
      </w:r>
      <w:r w:rsidR="00390670">
        <w:rPr>
          <w:rFonts w:ascii="Arial" w:hAnsi="Arial" w:cs="Arial"/>
          <w:bCs/>
        </w:rPr>
        <w:t>are</w:t>
      </w:r>
      <w:r>
        <w:rPr>
          <w:rFonts w:ascii="Arial" w:hAnsi="Arial" w:cs="Arial"/>
          <w:bCs/>
        </w:rPr>
        <w:t xml:space="preserve"> a</w:t>
      </w:r>
      <w:r w:rsidRPr="005F25DC">
        <w:rPr>
          <w:rFonts w:ascii="Arial" w:hAnsi="Arial" w:cs="Arial"/>
          <w:bCs/>
        </w:rPr>
        <w:t xml:space="preserve">ll documents </w:t>
      </w:r>
      <w:r>
        <w:rPr>
          <w:rFonts w:ascii="Arial" w:hAnsi="Arial" w:cs="Arial"/>
          <w:bCs/>
        </w:rPr>
        <w:t xml:space="preserve">providing </w:t>
      </w:r>
      <w:r w:rsidRPr="005F25DC">
        <w:rPr>
          <w:rFonts w:ascii="Arial" w:hAnsi="Arial" w:cs="Arial"/>
          <w:bCs/>
        </w:rPr>
        <w:t xml:space="preserve">evidence for </w:t>
      </w:r>
      <w:r w:rsidR="00390670">
        <w:rPr>
          <w:rFonts w:ascii="Arial" w:hAnsi="Arial" w:cs="Arial"/>
          <w:bCs/>
        </w:rPr>
        <w:t xml:space="preserve">a </w:t>
      </w:r>
      <w:r>
        <w:rPr>
          <w:rFonts w:ascii="Arial" w:hAnsi="Arial" w:cs="Arial"/>
          <w:bCs/>
        </w:rPr>
        <w:t>technology appraisal</w:t>
      </w:r>
      <w:r w:rsidRPr="005F25DC">
        <w:rPr>
          <w:rFonts w:ascii="Arial" w:hAnsi="Arial" w:cs="Arial"/>
          <w:bCs/>
        </w:rPr>
        <w:t>.</w:t>
      </w:r>
    </w:p>
    <w:p w14:paraId="36AA6C61" w14:textId="23AD6821" w:rsidR="004D4857" w:rsidRPr="008960EC" w:rsidRDefault="004D4857" w:rsidP="00DC5179">
      <w:pPr>
        <w:pStyle w:val="Heading2"/>
      </w:pPr>
      <w:bookmarkStart w:id="15" w:name="_Toc92707114"/>
      <w:r w:rsidRPr="00DC5179">
        <w:rPr>
          <w:i w:val="0"/>
        </w:rPr>
        <w:t>Why provide a submission?</w:t>
      </w:r>
      <w:bookmarkEnd w:id="15"/>
    </w:p>
    <w:p w14:paraId="430C9E54" w14:textId="477FBB8B" w:rsidR="004C3C01" w:rsidRPr="00EE3CB6" w:rsidRDefault="003A31AF" w:rsidP="004C3C01">
      <w:pPr>
        <w:spacing w:after="200" w:line="276" w:lineRule="auto"/>
        <w:rPr>
          <w:rFonts w:ascii="Arial" w:hAnsi="Arial" w:cs="Arial"/>
        </w:rPr>
      </w:pPr>
      <w:r>
        <w:rPr>
          <w:rFonts w:ascii="Arial" w:hAnsi="Arial" w:cs="Arial"/>
        </w:rPr>
        <w:t>People living with a condition</w:t>
      </w:r>
      <w:r w:rsidRPr="00105190">
        <w:rPr>
          <w:rFonts w:ascii="Arial" w:hAnsi="Arial" w:cs="Arial"/>
        </w:rPr>
        <w:t xml:space="preserve"> have knowledge, perspectives and experiences that are unique</w:t>
      </w:r>
      <w:r>
        <w:rPr>
          <w:rFonts w:ascii="Arial" w:hAnsi="Arial" w:cs="Arial"/>
        </w:rPr>
        <w:t>,</w:t>
      </w:r>
      <w:r w:rsidRPr="00105190">
        <w:rPr>
          <w:rFonts w:ascii="Arial" w:hAnsi="Arial" w:cs="Arial"/>
        </w:rPr>
        <w:t xml:space="preserve"> and </w:t>
      </w:r>
      <w:r>
        <w:rPr>
          <w:rFonts w:ascii="Arial" w:hAnsi="Arial" w:cs="Arial"/>
        </w:rPr>
        <w:t>can provide</w:t>
      </w:r>
      <w:r w:rsidRPr="00105190">
        <w:rPr>
          <w:rFonts w:ascii="Arial" w:hAnsi="Arial" w:cs="Arial"/>
        </w:rPr>
        <w:t xml:space="preserve"> essential evidence for the </w:t>
      </w:r>
      <w:r>
        <w:rPr>
          <w:rFonts w:ascii="Arial" w:hAnsi="Arial" w:cs="Arial"/>
        </w:rPr>
        <w:t>appraisal process</w:t>
      </w:r>
      <w:r w:rsidRPr="00105190">
        <w:rPr>
          <w:rFonts w:ascii="Arial" w:hAnsi="Arial" w:cs="Arial"/>
        </w:rPr>
        <w:t xml:space="preserve">. </w:t>
      </w:r>
      <w:r>
        <w:rPr>
          <w:rFonts w:ascii="Arial" w:hAnsi="Arial" w:cs="Arial"/>
        </w:rPr>
        <w:t>They</w:t>
      </w:r>
      <w:r w:rsidR="0018595C" w:rsidRPr="0096203C">
        <w:rPr>
          <w:rFonts w:ascii="Arial" w:hAnsi="Arial" w:cs="Arial"/>
        </w:rPr>
        <w:t xml:space="preserve"> can provide </w:t>
      </w:r>
      <w:r>
        <w:rPr>
          <w:rFonts w:ascii="Arial" w:hAnsi="Arial" w:cs="Arial"/>
        </w:rPr>
        <w:t>insight into</w:t>
      </w:r>
      <w:r w:rsidR="0018595C" w:rsidRPr="0096203C">
        <w:rPr>
          <w:rFonts w:ascii="Arial" w:hAnsi="Arial" w:cs="Arial"/>
        </w:rPr>
        <w:t xml:space="preserve"> what it is like to live with </w:t>
      </w:r>
      <w:r w:rsidR="00A503AC">
        <w:rPr>
          <w:rFonts w:ascii="Arial" w:hAnsi="Arial" w:cs="Arial"/>
        </w:rPr>
        <w:t>that</w:t>
      </w:r>
      <w:r w:rsidR="00A503AC" w:rsidRPr="0096203C">
        <w:rPr>
          <w:rFonts w:ascii="Arial" w:hAnsi="Arial" w:cs="Arial"/>
        </w:rPr>
        <w:t xml:space="preserve"> </w:t>
      </w:r>
      <w:r w:rsidR="00A503AC">
        <w:rPr>
          <w:rFonts w:ascii="Arial" w:hAnsi="Arial" w:cs="Arial"/>
        </w:rPr>
        <w:t>condition,</w:t>
      </w:r>
      <w:r w:rsidR="0018595C" w:rsidRPr="0096203C">
        <w:rPr>
          <w:rFonts w:ascii="Arial" w:hAnsi="Arial" w:cs="Arial"/>
        </w:rPr>
        <w:t xml:space="preserve"> and</w:t>
      </w:r>
      <w:r w:rsidR="00A503AC">
        <w:rPr>
          <w:rFonts w:ascii="Arial" w:hAnsi="Arial" w:cs="Arial"/>
        </w:rPr>
        <w:t xml:space="preserve"> the</w:t>
      </w:r>
      <w:r w:rsidR="0018595C" w:rsidRPr="0096203C">
        <w:rPr>
          <w:rFonts w:ascii="Arial" w:hAnsi="Arial" w:cs="Arial"/>
        </w:rPr>
        <w:t xml:space="preserve"> advantages and </w:t>
      </w:r>
      <w:r w:rsidR="0018595C" w:rsidRPr="00EE3CB6">
        <w:rPr>
          <w:rFonts w:ascii="Arial" w:hAnsi="Arial" w:cs="Arial"/>
        </w:rPr>
        <w:t>disadvantages of treatments</w:t>
      </w:r>
      <w:r w:rsidR="00C406DB" w:rsidRPr="00EE3CB6">
        <w:rPr>
          <w:rFonts w:ascii="Arial" w:hAnsi="Arial" w:cs="Arial"/>
        </w:rPr>
        <w:t>.</w:t>
      </w:r>
      <w:r w:rsidR="0018595C" w:rsidRPr="00EE3CB6">
        <w:rPr>
          <w:rFonts w:ascii="Arial" w:hAnsi="Arial" w:cs="Arial"/>
        </w:rPr>
        <w:t xml:space="preserve"> Your </w:t>
      </w:r>
      <w:r w:rsidR="005B7DD6" w:rsidRPr="00EE3CB6">
        <w:rPr>
          <w:rFonts w:ascii="Arial" w:hAnsi="Arial" w:cs="Arial"/>
        </w:rPr>
        <w:t xml:space="preserve">submission </w:t>
      </w:r>
      <w:r w:rsidR="0018595C" w:rsidRPr="00EE3CB6">
        <w:rPr>
          <w:rFonts w:ascii="Arial" w:hAnsi="Arial" w:cs="Arial"/>
        </w:rPr>
        <w:t>could</w:t>
      </w:r>
      <w:r w:rsidR="005B7DD6" w:rsidRPr="00EE3CB6">
        <w:rPr>
          <w:rFonts w:ascii="Arial" w:hAnsi="Arial" w:cs="Arial"/>
        </w:rPr>
        <w:t xml:space="preserve"> identify important aspects of the treatment</w:t>
      </w:r>
      <w:r w:rsidR="009C15BF" w:rsidRPr="00EE3CB6">
        <w:rPr>
          <w:rFonts w:ascii="Arial" w:hAnsi="Arial" w:cs="Arial"/>
        </w:rPr>
        <w:t xml:space="preserve"> or condition</w:t>
      </w:r>
      <w:r w:rsidR="005B7DD6" w:rsidRPr="00EE3CB6">
        <w:rPr>
          <w:rFonts w:ascii="Arial" w:hAnsi="Arial" w:cs="Arial"/>
        </w:rPr>
        <w:t xml:space="preserve"> that</w:t>
      </w:r>
      <w:r w:rsidR="004D4857" w:rsidRPr="00EE3CB6">
        <w:rPr>
          <w:rFonts w:ascii="Arial" w:hAnsi="Arial" w:cs="Arial"/>
        </w:rPr>
        <w:t xml:space="preserve"> may not be</w:t>
      </w:r>
      <w:r w:rsidR="005B7DD6" w:rsidRPr="00EE3CB6">
        <w:rPr>
          <w:rFonts w:ascii="Arial" w:hAnsi="Arial" w:cs="Arial"/>
        </w:rPr>
        <w:t>:</w:t>
      </w:r>
    </w:p>
    <w:p w14:paraId="450B6F3C" w14:textId="7C4570EF" w:rsidR="00F70B51" w:rsidRPr="00EE3CB6" w:rsidRDefault="00F70B51" w:rsidP="00F70B51">
      <w:pPr>
        <w:pStyle w:val="ListParagraph"/>
        <w:numPr>
          <w:ilvl w:val="0"/>
          <w:numId w:val="11"/>
        </w:numPr>
        <w:autoSpaceDE w:val="0"/>
        <w:autoSpaceDN w:val="0"/>
        <w:rPr>
          <w:rFonts w:ascii="Arial" w:hAnsi="Arial" w:cs="Arial"/>
        </w:rPr>
      </w:pPr>
      <w:r w:rsidRPr="00EE3CB6">
        <w:rPr>
          <w:rFonts w:ascii="Arial" w:hAnsi="Arial" w:cs="Arial"/>
        </w:rPr>
        <w:lastRenderedPageBreak/>
        <w:t xml:space="preserve">That might not have been captured during the period of </w:t>
      </w:r>
      <w:r w:rsidRPr="00187BEB">
        <w:rPr>
          <w:rFonts w:ascii="Arial" w:hAnsi="Arial" w:cs="Arial"/>
          <w:b/>
          <w:bCs/>
        </w:rPr>
        <w:t>Managed Access</w:t>
      </w:r>
    </w:p>
    <w:p w14:paraId="1B6D63A3" w14:textId="24BEC154" w:rsidR="00021189" w:rsidRPr="00EE3CB6" w:rsidRDefault="00F70B51" w:rsidP="00F70B51">
      <w:pPr>
        <w:pStyle w:val="ListParagraph"/>
        <w:numPr>
          <w:ilvl w:val="0"/>
          <w:numId w:val="11"/>
        </w:numPr>
        <w:autoSpaceDE w:val="0"/>
        <w:autoSpaceDN w:val="0"/>
      </w:pPr>
      <w:r w:rsidRPr="00EE3CB6">
        <w:rPr>
          <w:rFonts w:ascii="Arial" w:hAnsi="Arial" w:cs="Arial"/>
        </w:rPr>
        <w:t>R</w:t>
      </w:r>
      <w:r w:rsidR="005B7DD6" w:rsidRPr="00EE3CB6">
        <w:rPr>
          <w:rFonts w:ascii="Arial" w:hAnsi="Arial" w:cs="Arial"/>
        </w:rPr>
        <w:t xml:space="preserve">epresented in </w:t>
      </w:r>
      <w:r w:rsidR="00021189" w:rsidRPr="00EE3CB6">
        <w:rPr>
          <w:rFonts w:ascii="Arial" w:hAnsi="Arial" w:cs="Arial"/>
          <w:color w:val="000000"/>
        </w:rPr>
        <w:t xml:space="preserve">research published in peer reviewed </w:t>
      </w:r>
      <w:proofErr w:type="gramStart"/>
      <w:r w:rsidR="00021189" w:rsidRPr="00EE3CB6">
        <w:rPr>
          <w:rFonts w:ascii="Arial" w:hAnsi="Arial" w:cs="Arial"/>
          <w:color w:val="000000"/>
        </w:rPr>
        <w:t>journals</w:t>
      </w:r>
      <w:proofErr w:type="gramEnd"/>
    </w:p>
    <w:p w14:paraId="23F70848" w14:textId="6B773E6E" w:rsidR="00920A93" w:rsidRPr="00EE3CB6" w:rsidRDefault="004C3C01" w:rsidP="006446C6">
      <w:pPr>
        <w:pStyle w:val="ListParagraph"/>
        <w:numPr>
          <w:ilvl w:val="0"/>
          <w:numId w:val="11"/>
        </w:numPr>
        <w:autoSpaceDE w:val="0"/>
        <w:autoSpaceDN w:val="0"/>
        <w:rPr>
          <w:rFonts w:ascii="Arial" w:hAnsi="Arial" w:cs="Arial"/>
        </w:rPr>
      </w:pPr>
      <w:r w:rsidRPr="00EE3CB6">
        <w:rPr>
          <w:rFonts w:ascii="Arial" w:hAnsi="Arial" w:cs="Arial"/>
        </w:rPr>
        <w:t>well captured in quality</w:t>
      </w:r>
      <w:r w:rsidR="00920A93" w:rsidRPr="00EE3CB6">
        <w:rPr>
          <w:rFonts w:ascii="Arial" w:hAnsi="Arial" w:cs="Arial"/>
        </w:rPr>
        <w:t>-</w:t>
      </w:r>
      <w:r w:rsidRPr="00EE3CB6">
        <w:rPr>
          <w:rFonts w:ascii="Arial" w:hAnsi="Arial" w:cs="Arial"/>
        </w:rPr>
        <w:t>of</w:t>
      </w:r>
      <w:r w:rsidR="00920A93" w:rsidRPr="00EE3CB6">
        <w:rPr>
          <w:rFonts w:ascii="Arial" w:hAnsi="Arial" w:cs="Arial"/>
        </w:rPr>
        <w:t>-</w:t>
      </w:r>
      <w:r w:rsidRPr="00EE3CB6">
        <w:rPr>
          <w:rFonts w:ascii="Arial" w:hAnsi="Arial" w:cs="Arial"/>
        </w:rPr>
        <w:t>life measures or other outcome measures used in clinical trial</w:t>
      </w:r>
      <w:r w:rsidR="005B7DD6" w:rsidRPr="00EE3CB6">
        <w:rPr>
          <w:rFonts w:ascii="Arial" w:hAnsi="Arial" w:cs="Arial"/>
        </w:rPr>
        <w:t xml:space="preserve">s and other research </w:t>
      </w:r>
      <w:proofErr w:type="gramStart"/>
      <w:r w:rsidR="005B7DD6" w:rsidRPr="00EE3CB6">
        <w:rPr>
          <w:rFonts w:ascii="Arial" w:hAnsi="Arial" w:cs="Arial"/>
        </w:rPr>
        <w:t>studies</w:t>
      </w:r>
      <w:proofErr w:type="gramEnd"/>
    </w:p>
    <w:p w14:paraId="6E34D4F6" w14:textId="58A2EBD5" w:rsidR="004C3C01" w:rsidRPr="00EE3CB6" w:rsidRDefault="00E031A3" w:rsidP="006446C6">
      <w:pPr>
        <w:pStyle w:val="ListParagraph"/>
        <w:numPr>
          <w:ilvl w:val="0"/>
          <w:numId w:val="11"/>
        </w:numPr>
        <w:spacing w:after="200" w:line="276" w:lineRule="auto"/>
        <w:ind w:left="714" w:hanging="357"/>
        <w:rPr>
          <w:rFonts w:ascii="Arial" w:hAnsi="Arial" w:cs="Arial"/>
        </w:rPr>
      </w:pPr>
      <w:r w:rsidRPr="00EE3CB6">
        <w:rPr>
          <w:rFonts w:ascii="Arial" w:hAnsi="Arial" w:cs="Arial"/>
        </w:rPr>
        <w:t xml:space="preserve">immediately </w:t>
      </w:r>
      <w:r w:rsidR="005B7DD6" w:rsidRPr="00EE3CB6">
        <w:rPr>
          <w:rFonts w:ascii="Arial" w:hAnsi="Arial" w:cs="Arial"/>
        </w:rPr>
        <w:t>understood by the NICE committee.</w:t>
      </w:r>
    </w:p>
    <w:p w14:paraId="186BD47A" w14:textId="77777777" w:rsidR="00791367" w:rsidRDefault="00791367" w:rsidP="004C3C01">
      <w:pPr>
        <w:pStyle w:val="ListParagraph"/>
        <w:spacing w:after="200" w:line="276" w:lineRule="auto"/>
        <w:ind w:left="0"/>
        <w:rPr>
          <w:rFonts w:ascii="Arial" w:hAnsi="Arial" w:cs="Arial"/>
        </w:rPr>
      </w:pPr>
    </w:p>
    <w:p w14:paraId="14774D89" w14:textId="42F3A774" w:rsidR="004C3C01" w:rsidRPr="00ED4153" w:rsidRDefault="005B7DD6" w:rsidP="004C3C01">
      <w:pPr>
        <w:pStyle w:val="ListParagraph"/>
        <w:spacing w:after="200" w:line="276" w:lineRule="auto"/>
        <w:ind w:left="0"/>
        <w:rPr>
          <w:rFonts w:ascii="Arial" w:hAnsi="Arial" w:cs="Arial"/>
        </w:rPr>
      </w:pPr>
      <w:r>
        <w:rPr>
          <w:rFonts w:ascii="Arial" w:hAnsi="Arial" w:cs="Arial"/>
        </w:rPr>
        <w:t>The submission is also an opportunity to identify the priorities and preferences of patients</w:t>
      </w:r>
      <w:r w:rsidR="0014592B">
        <w:rPr>
          <w:rFonts w:ascii="Arial" w:hAnsi="Arial" w:cs="Arial"/>
        </w:rPr>
        <w:t>,</w:t>
      </w:r>
      <w:r>
        <w:rPr>
          <w:rFonts w:ascii="Arial" w:hAnsi="Arial" w:cs="Arial"/>
        </w:rPr>
        <w:t xml:space="preserve"> and what the added value of a particular treatment </w:t>
      </w:r>
      <w:r w:rsidR="0014592B">
        <w:rPr>
          <w:rFonts w:ascii="Arial" w:hAnsi="Arial" w:cs="Arial"/>
        </w:rPr>
        <w:t xml:space="preserve">might </w:t>
      </w:r>
      <w:r>
        <w:rPr>
          <w:rFonts w:ascii="Arial" w:hAnsi="Arial" w:cs="Arial"/>
        </w:rPr>
        <w:t>be to them.</w:t>
      </w:r>
    </w:p>
    <w:p w14:paraId="7719701D" w14:textId="56CFC5EB" w:rsidR="00105190" w:rsidRPr="00DC5179" w:rsidRDefault="00105190" w:rsidP="00DE5AC6">
      <w:pPr>
        <w:pStyle w:val="Heading2"/>
        <w:rPr>
          <w:i w:val="0"/>
        </w:rPr>
      </w:pPr>
      <w:bookmarkStart w:id="16" w:name="_Toc432317774"/>
      <w:bookmarkStart w:id="17" w:name="_Toc92707115"/>
      <w:r w:rsidRPr="00DC5179">
        <w:rPr>
          <w:i w:val="0"/>
        </w:rPr>
        <w:t xml:space="preserve">How your submission </w:t>
      </w:r>
      <w:r w:rsidR="001D14B5">
        <w:rPr>
          <w:i w:val="0"/>
        </w:rPr>
        <w:t xml:space="preserve">is </w:t>
      </w:r>
      <w:r w:rsidRPr="00DC5179">
        <w:rPr>
          <w:i w:val="0"/>
        </w:rPr>
        <w:t>used in the appraisal</w:t>
      </w:r>
      <w:bookmarkEnd w:id="16"/>
      <w:bookmarkEnd w:id="17"/>
    </w:p>
    <w:p w14:paraId="25EF0C56" w14:textId="4A3AADA8" w:rsidR="00105190" w:rsidRDefault="003A31AF" w:rsidP="00105190">
      <w:pPr>
        <w:rPr>
          <w:rFonts w:ascii="Arial" w:hAnsi="Arial" w:cs="Arial"/>
        </w:rPr>
      </w:pPr>
      <w:r>
        <w:rPr>
          <w:rFonts w:ascii="Arial" w:hAnsi="Arial" w:cs="Arial"/>
        </w:rPr>
        <w:t xml:space="preserve">The </w:t>
      </w:r>
      <w:r w:rsidR="00105190" w:rsidRPr="00105190">
        <w:rPr>
          <w:rFonts w:ascii="Arial" w:hAnsi="Arial" w:cs="Arial"/>
        </w:rPr>
        <w:t xml:space="preserve">input </w:t>
      </w:r>
      <w:r>
        <w:rPr>
          <w:rFonts w:ascii="Arial" w:hAnsi="Arial" w:cs="Arial"/>
        </w:rPr>
        <w:t xml:space="preserve">of people with the condition, and their families and carers, </w:t>
      </w:r>
      <w:r w:rsidR="00105190" w:rsidRPr="00105190">
        <w:rPr>
          <w:rFonts w:ascii="Arial" w:hAnsi="Arial" w:cs="Arial"/>
        </w:rPr>
        <w:t xml:space="preserve">may be used in </w:t>
      </w:r>
      <w:proofErr w:type="gramStart"/>
      <w:r w:rsidR="00105190" w:rsidRPr="00105190">
        <w:rPr>
          <w:rFonts w:ascii="Arial" w:hAnsi="Arial" w:cs="Arial"/>
        </w:rPr>
        <w:t>many different ways</w:t>
      </w:r>
      <w:proofErr w:type="gramEnd"/>
      <w:r w:rsidR="00105190" w:rsidRPr="00105190">
        <w:rPr>
          <w:rFonts w:ascii="Arial" w:hAnsi="Arial" w:cs="Arial"/>
        </w:rPr>
        <w:t xml:space="preserve"> during </w:t>
      </w:r>
      <w:r w:rsidR="00105190">
        <w:rPr>
          <w:rFonts w:ascii="Arial" w:hAnsi="Arial" w:cs="Arial"/>
        </w:rPr>
        <w:t>an appraisal</w:t>
      </w:r>
      <w:r w:rsidR="00105190" w:rsidRPr="00105190">
        <w:rPr>
          <w:rFonts w:ascii="Arial" w:hAnsi="Arial" w:cs="Arial"/>
        </w:rPr>
        <w:t>, including</w:t>
      </w:r>
      <w:r w:rsidR="00105190">
        <w:rPr>
          <w:rFonts w:ascii="Arial" w:hAnsi="Arial" w:cs="Arial"/>
        </w:rPr>
        <w:t xml:space="preserve"> to</w:t>
      </w:r>
      <w:r w:rsidR="00105190" w:rsidRPr="00105190">
        <w:rPr>
          <w:rFonts w:ascii="Arial" w:hAnsi="Arial" w:cs="Arial"/>
        </w:rPr>
        <w:t>:</w:t>
      </w:r>
    </w:p>
    <w:p w14:paraId="5EB90633" w14:textId="4824D6E1" w:rsidR="00105190" w:rsidRPr="00105190" w:rsidRDefault="00105190" w:rsidP="006446C6">
      <w:pPr>
        <w:pStyle w:val="ListParagraph"/>
        <w:numPr>
          <w:ilvl w:val="0"/>
          <w:numId w:val="11"/>
        </w:numPr>
        <w:spacing w:before="120" w:after="160" w:line="257" w:lineRule="auto"/>
        <w:ind w:left="714" w:hanging="357"/>
        <w:rPr>
          <w:rFonts w:ascii="Arial" w:hAnsi="Arial" w:cs="Arial"/>
        </w:rPr>
      </w:pPr>
      <w:r w:rsidRPr="00105190">
        <w:rPr>
          <w:rFonts w:ascii="Arial" w:hAnsi="Arial" w:cs="Arial"/>
        </w:rPr>
        <w:t xml:space="preserve">identify outcomes that are important to </w:t>
      </w:r>
      <w:proofErr w:type="gramStart"/>
      <w:r w:rsidRPr="00105190">
        <w:rPr>
          <w:rFonts w:ascii="Arial" w:hAnsi="Arial" w:cs="Arial"/>
        </w:rPr>
        <w:t>patients</w:t>
      </w:r>
      <w:proofErr w:type="gramEnd"/>
    </w:p>
    <w:p w14:paraId="7B2FACE3" w14:textId="77777777" w:rsidR="00105190" w:rsidRPr="00105190" w:rsidRDefault="00105190" w:rsidP="006446C6">
      <w:pPr>
        <w:pStyle w:val="ListParagraph"/>
        <w:numPr>
          <w:ilvl w:val="0"/>
          <w:numId w:val="11"/>
        </w:numPr>
        <w:spacing w:after="160" w:line="256" w:lineRule="auto"/>
        <w:rPr>
          <w:rFonts w:ascii="Arial" w:hAnsi="Arial" w:cs="Arial"/>
        </w:rPr>
      </w:pPr>
      <w:r w:rsidRPr="00105190">
        <w:rPr>
          <w:rFonts w:ascii="Arial" w:hAnsi="Arial" w:cs="Arial"/>
        </w:rPr>
        <w:t xml:space="preserve">represent patient expectations and direct experience with the </w:t>
      </w:r>
      <w:r>
        <w:rPr>
          <w:rFonts w:ascii="Arial" w:hAnsi="Arial" w:cs="Arial"/>
        </w:rPr>
        <w:t xml:space="preserve">treatment being </w:t>
      </w:r>
      <w:proofErr w:type="gramStart"/>
      <w:r>
        <w:rPr>
          <w:rFonts w:ascii="Arial" w:hAnsi="Arial" w:cs="Arial"/>
        </w:rPr>
        <w:t>appraised</w:t>
      </w:r>
      <w:proofErr w:type="gramEnd"/>
    </w:p>
    <w:p w14:paraId="6F0882EA" w14:textId="77777777" w:rsidR="00105190" w:rsidRDefault="00105190" w:rsidP="006446C6">
      <w:pPr>
        <w:pStyle w:val="ListParagraph"/>
        <w:numPr>
          <w:ilvl w:val="0"/>
          <w:numId w:val="11"/>
        </w:numPr>
        <w:spacing w:after="160" w:line="256" w:lineRule="auto"/>
        <w:rPr>
          <w:rFonts w:ascii="Arial" w:hAnsi="Arial" w:cs="Arial"/>
        </w:rPr>
      </w:pPr>
      <w:r>
        <w:rPr>
          <w:rFonts w:ascii="Arial" w:hAnsi="Arial" w:cs="Arial"/>
        </w:rPr>
        <w:t>help</w:t>
      </w:r>
      <w:r w:rsidRPr="00105190">
        <w:rPr>
          <w:rFonts w:ascii="Arial" w:hAnsi="Arial" w:cs="Arial"/>
        </w:rPr>
        <w:t xml:space="preserve"> in the critical appraisal of evidence, by assessing its relevance to </w:t>
      </w:r>
      <w:proofErr w:type="gramStart"/>
      <w:r w:rsidRPr="00105190">
        <w:rPr>
          <w:rFonts w:ascii="Arial" w:hAnsi="Arial" w:cs="Arial"/>
        </w:rPr>
        <w:t>patients</w:t>
      </w:r>
      <w:proofErr w:type="gramEnd"/>
    </w:p>
    <w:p w14:paraId="34932DFD" w14:textId="48544F34" w:rsidR="00105190" w:rsidRDefault="00105190" w:rsidP="006446C6">
      <w:pPr>
        <w:pStyle w:val="ListParagraph"/>
        <w:numPr>
          <w:ilvl w:val="0"/>
          <w:numId w:val="11"/>
        </w:numPr>
        <w:spacing w:after="160" w:line="256" w:lineRule="auto"/>
        <w:rPr>
          <w:rFonts w:ascii="Arial" w:hAnsi="Arial" w:cs="Arial"/>
        </w:rPr>
      </w:pPr>
      <w:r>
        <w:rPr>
          <w:rFonts w:ascii="Arial" w:hAnsi="Arial" w:cs="Arial"/>
        </w:rPr>
        <w:t>help interpret other evidence</w:t>
      </w:r>
      <w:r w:rsidR="00E031A3">
        <w:rPr>
          <w:rFonts w:ascii="Arial" w:hAnsi="Arial" w:cs="Arial"/>
        </w:rPr>
        <w:t xml:space="preserve">, such as that provided by the company selling the </w:t>
      </w:r>
      <w:proofErr w:type="gramStart"/>
      <w:r w:rsidR="00E031A3">
        <w:rPr>
          <w:rFonts w:ascii="Arial" w:hAnsi="Arial" w:cs="Arial"/>
        </w:rPr>
        <w:t>treatment</w:t>
      </w:r>
      <w:proofErr w:type="gramEnd"/>
    </w:p>
    <w:p w14:paraId="7EFCFB86" w14:textId="77777777" w:rsidR="00DE5AC6" w:rsidRDefault="00105190" w:rsidP="006446C6">
      <w:pPr>
        <w:pStyle w:val="ListParagraph"/>
        <w:numPr>
          <w:ilvl w:val="0"/>
          <w:numId w:val="11"/>
        </w:numPr>
        <w:spacing w:after="160" w:line="256" w:lineRule="auto"/>
        <w:rPr>
          <w:rFonts w:ascii="Arial" w:hAnsi="Arial" w:cs="Arial"/>
        </w:rPr>
      </w:pPr>
      <w:r>
        <w:rPr>
          <w:rFonts w:ascii="Arial" w:hAnsi="Arial" w:cs="Arial"/>
        </w:rPr>
        <w:t>provide new evidence</w:t>
      </w:r>
      <w:r w:rsidR="00A503AC">
        <w:rPr>
          <w:rFonts w:ascii="Arial" w:hAnsi="Arial" w:cs="Arial"/>
        </w:rPr>
        <w:t>.</w:t>
      </w:r>
    </w:p>
    <w:p w14:paraId="080906CA" w14:textId="2BA108EC" w:rsidR="00FB36A3" w:rsidRPr="00DC5179" w:rsidRDefault="00FB36A3" w:rsidP="00102E97">
      <w:pPr>
        <w:pStyle w:val="Heading2"/>
        <w:rPr>
          <w:i w:val="0"/>
        </w:rPr>
      </w:pPr>
      <w:bookmarkStart w:id="18" w:name="_Toc92707116"/>
      <w:r w:rsidRPr="00DC5179">
        <w:rPr>
          <w:i w:val="0"/>
        </w:rPr>
        <w:t>Planning and completing a submission</w:t>
      </w:r>
      <w:r w:rsidR="00CE34D8">
        <w:rPr>
          <w:i w:val="0"/>
        </w:rPr>
        <w:t xml:space="preserve"> following a period of managed </w:t>
      </w:r>
      <w:proofErr w:type="gramStart"/>
      <w:r w:rsidR="00CE34D8">
        <w:rPr>
          <w:i w:val="0"/>
        </w:rPr>
        <w:t>access</w:t>
      </w:r>
      <w:bookmarkEnd w:id="18"/>
      <w:proofErr w:type="gramEnd"/>
      <w:r w:rsidR="00CE34D8">
        <w:rPr>
          <w:i w:val="0"/>
        </w:rPr>
        <w:t xml:space="preserve"> </w:t>
      </w:r>
    </w:p>
    <w:p w14:paraId="349056B0" w14:textId="77777777" w:rsidR="00DE5307" w:rsidRDefault="00ED4153" w:rsidP="00BD47C5">
      <w:pPr>
        <w:pStyle w:val="Paragraphnonumbers"/>
      </w:pPr>
      <w:r>
        <w:t>When planning your submission</w:t>
      </w:r>
      <w:r w:rsidR="00FB36A3">
        <w:t xml:space="preserve">, you should decide </w:t>
      </w:r>
      <w:r w:rsidR="0098140C">
        <w:t>whether</w:t>
      </w:r>
      <w:r w:rsidR="00FB36A3">
        <w:t xml:space="preserve"> you need to gather new information from </w:t>
      </w:r>
      <w:r w:rsidR="002D000F">
        <w:rPr>
          <w:rFonts w:cs="Arial"/>
        </w:rPr>
        <w:t>people with the condition</w:t>
      </w:r>
      <w:r w:rsidR="003657B7">
        <w:rPr>
          <w:rFonts w:cs="Arial"/>
        </w:rPr>
        <w:t>,</w:t>
      </w:r>
      <w:r w:rsidR="00FB36A3">
        <w:t xml:space="preserve"> and </w:t>
      </w:r>
      <w:r w:rsidR="002D000F">
        <w:t xml:space="preserve">their </w:t>
      </w:r>
      <w:r w:rsidR="003657B7">
        <w:t xml:space="preserve">family and </w:t>
      </w:r>
      <w:r w:rsidR="00FB36A3">
        <w:t xml:space="preserve">carers, or </w:t>
      </w:r>
      <w:r w:rsidR="0098140C">
        <w:t>whether</w:t>
      </w:r>
      <w:r w:rsidR="00FB36A3">
        <w:t xml:space="preserve"> you already have the necessary information to complete the submission form.</w:t>
      </w:r>
      <w:r w:rsidR="002523C3">
        <w:t xml:space="preserve"> </w:t>
      </w:r>
    </w:p>
    <w:p w14:paraId="18FBE3B7" w14:textId="5E7F7411" w:rsidR="002523C3" w:rsidRDefault="00791367" w:rsidP="00BD47C5">
      <w:pPr>
        <w:pStyle w:val="Paragraphnonumbers"/>
      </w:pPr>
      <w:r>
        <w:t xml:space="preserve">For </w:t>
      </w:r>
      <w:r w:rsidR="00DE5307">
        <w:t>example,</w:t>
      </w:r>
      <w:r>
        <w:t xml:space="preserve"> your organisation may have been involved in </w:t>
      </w:r>
      <w:r w:rsidRPr="00DE5307">
        <w:rPr>
          <w:b/>
          <w:bCs/>
        </w:rPr>
        <w:t>the managed access</w:t>
      </w:r>
      <w:r>
        <w:t xml:space="preserve"> oversight meetings during the period of </w:t>
      </w:r>
      <w:r w:rsidRPr="00DE5307">
        <w:rPr>
          <w:b/>
          <w:bCs/>
        </w:rPr>
        <w:t>managed access</w:t>
      </w:r>
      <w:r>
        <w:t xml:space="preserve">. </w:t>
      </w:r>
      <w:r w:rsidR="002523C3">
        <w:t xml:space="preserve"> </w:t>
      </w:r>
    </w:p>
    <w:p w14:paraId="4BDBA614" w14:textId="7781B132" w:rsidR="00FB36A3" w:rsidRDefault="00E031A3" w:rsidP="00BD47C5">
      <w:pPr>
        <w:pStyle w:val="Paragraphnonumbers"/>
      </w:pPr>
      <w:r>
        <w:t>I</w:t>
      </w:r>
      <w:r w:rsidR="00FB36A3">
        <w:t xml:space="preserve">f you need to gather new information, </w:t>
      </w:r>
      <w:r w:rsidR="00E026AA">
        <w:t xml:space="preserve">we suggest </w:t>
      </w:r>
      <w:r w:rsidR="00FB36A3">
        <w:t xml:space="preserve">you start </w:t>
      </w:r>
      <w:r w:rsidR="003657B7">
        <w:t xml:space="preserve">doing </w:t>
      </w:r>
      <w:r w:rsidR="001D14B5">
        <w:t>so</w:t>
      </w:r>
      <w:r w:rsidR="00FB36A3">
        <w:t xml:space="preserve"> </w:t>
      </w:r>
      <w:r w:rsidR="003657B7">
        <w:t xml:space="preserve">as soon as </w:t>
      </w:r>
      <w:r w:rsidR="00FB36A3">
        <w:t xml:space="preserve">you hear from </w:t>
      </w:r>
      <w:r w:rsidR="00E83EE8">
        <w:t>us</w:t>
      </w:r>
      <w:r w:rsidR="00FB36A3">
        <w:t xml:space="preserve"> that an appraisal has been referred by the Department of Health and when </w:t>
      </w:r>
      <w:r w:rsidR="003657B7">
        <w:t>it</w:t>
      </w:r>
      <w:r w:rsidR="00FB36A3">
        <w:t xml:space="preserve"> is due start. When the appraisal starts</w:t>
      </w:r>
      <w:r w:rsidR="003657B7">
        <w:t>,</w:t>
      </w:r>
      <w:r w:rsidR="00FB36A3">
        <w:t xml:space="preserve"> you will be sent an invitation to participate</w:t>
      </w:r>
      <w:r w:rsidR="003657B7">
        <w:t>. This</w:t>
      </w:r>
      <w:r w:rsidR="00FB36A3">
        <w:t xml:space="preserve"> </w:t>
      </w:r>
      <w:r w:rsidR="00FB36A3" w:rsidRPr="00791367">
        <w:t xml:space="preserve">will </w:t>
      </w:r>
      <w:r w:rsidR="003657B7" w:rsidRPr="00791367">
        <w:t xml:space="preserve">contain </w:t>
      </w:r>
      <w:r w:rsidR="00FB36A3" w:rsidRPr="00791367">
        <w:t xml:space="preserve">a link to </w:t>
      </w:r>
      <w:hyperlink r:id="rId10" w:history="1">
        <w:proofErr w:type="spellStart"/>
        <w:r w:rsidR="00FB36A3" w:rsidRPr="00193D1F">
          <w:rPr>
            <w:rStyle w:val="Hyperlink"/>
            <w:color w:val="17365D" w:themeColor="text2" w:themeShade="BF"/>
          </w:rPr>
          <w:t>NICEdocs</w:t>
        </w:r>
        <w:proofErr w:type="spellEnd"/>
      </w:hyperlink>
      <w:r w:rsidR="00FB36A3" w:rsidRPr="00791367">
        <w:t xml:space="preserve"> </w:t>
      </w:r>
      <w:r w:rsidR="00920E1D" w:rsidRPr="00791367">
        <w:t>(our online document</w:t>
      </w:r>
      <w:r w:rsidR="001C2DD9" w:rsidRPr="00791367">
        <w:t>-</w:t>
      </w:r>
      <w:r w:rsidR="00920E1D" w:rsidRPr="00791367">
        <w:t>sharing platform)</w:t>
      </w:r>
      <w:r w:rsidR="003657B7" w:rsidRPr="00791367">
        <w:t>, which will include</w:t>
      </w:r>
      <w:r w:rsidR="00FB36A3" w:rsidRPr="00791367">
        <w:t xml:space="preserve"> the </w:t>
      </w:r>
      <w:r w:rsidRPr="00791367">
        <w:t xml:space="preserve">patient organisation submission </w:t>
      </w:r>
      <w:r w:rsidR="00FB36A3">
        <w:t>form</w:t>
      </w:r>
      <w:r w:rsidR="0089509F">
        <w:t>. Y</w:t>
      </w:r>
      <w:r w:rsidR="00FB36A3">
        <w:t>ou have 8</w:t>
      </w:r>
      <w:r w:rsidR="003657B7">
        <w:t> </w:t>
      </w:r>
      <w:r w:rsidR="00FB36A3">
        <w:t>weeks to complete</w:t>
      </w:r>
      <w:r w:rsidR="0089509F">
        <w:t xml:space="preserve"> </w:t>
      </w:r>
      <w:r w:rsidR="003657B7">
        <w:t xml:space="preserve">a </w:t>
      </w:r>
      <w:r w:rsidR="0089509F">
        <w:t>submission</w:t>
      </w:r>
      <w:r w:rsidR="00FB36A3">
        <w:t>.</w:t>
      </w:r>
    </w:p>
    <w:p w14:paraId="006E52FC" w14:textId="0F1017E9" w:rsidR="0098140C" w:rsidRPr="00824654" w:rsidRDefault="0098140C" w:rsidP="00824654">
      <w:pPr>
        <w:pStyle w:val="Heading2"/>
        <w:rPr>
          <w:i w:val="0"/>
          <w:iCs w:val="0"/>
        </w:rPr>
      </w:pPr>
      <w:bookmarkStart w:id="19" w:name="_Toc92707117"/>
      <w:r w:rsidRPr="00824654">
        <w:rPr>
          <w:i w:val="0"/>
          <w:iCs w:val="0"/>
        </w:rPr>
        <w:t>What to include in your submission</w:t>
      </w:r>
      <w:bookmarkEnd w:id="19"/>
    </w:p>
    <w:p w14:paraId="23E04A00" w14:textId="380E4BE8" w:rsidR="0098140C" w:rsidRPr="003A31AF" w:rsidRDefault="0098140C" w:rsidP="00013EDD">
      <w:pPr>
        <w:pStyle w:val="Paragraphnonumbers"/>
      </w:pPr>
      <w:r w:rsidRPr="00102E97">
        <w:t xml:space="preserve">We want to understand the experiences of </w:t>
      </w:r>
      <w:r w:rsidR="003A31AF">
        <w:t>people</w:t>
      </w:r>
      <w:r w:rsidR="003A31AF" w:rsidRPr="00102E97">
        <w:t xml:space="preserve"> </w:t>
      </w:r>
      <w:r w:rsidRPr="00102E97">
        <w:t>living with</w:t>
      </w:r>
      <w:r w:rsidR="003A31AF">
        <w:t xml:space="preserve"> </w:t>
      </w:r>
      <w:r w:rsidRPr="00FB1E2A">
        <w:t>the health condition for which the treatment being appraised is use</w:t>
      </w:r>
      <w:r w:rsidR="003A31AF">
        <w:t>d, and of people caring for them</w:t>
      </w:r>
      <w:r w:rsidRPr="00FB1E2A">
        <w:t>.</w:t>
      </w:r>
      <w:r w:rsidR="003A31AF">
        <w:t xml:space="preserve"> </w:t>
      </w:r>
      <w:r w:rsidRPr="00EB6F7B">
        <w:t xml:space="preserve">It is important to report on the experiences of </w:t>
      </w:r>
      <w:r w:rsidR="00102E97">
        <w:t>many</w:t>
      </w:r>
      <w:r w:rsidRPr="00102E97">
        <w:t xml:space="preserve"> </w:t>
      </w:r>
      <w:r w:rsidR="0089509F" w:rsidRPr="00102E97">
        <w:t>people</w:t>
      </w:r>
      <w:r w:rsidR="0089509F" w:rsidRPr="00FB1E2A">
        <w:t xml:space="preserve"> </w:t>
      </w:r>
      <w:r w:rsidRPr="00FB1E2A">
        <w:t>living with th</w:t>
      </w:r>
      <w:r w:rsidR="001C2DD9">
        <w:t>e</w:t>
      </w:r>
      <w:r w:rsidRPr="00FB1E2A">
        <w:t xml:space="preserve"> condition, rather than </w:t>
      </w:r>
      <w:r w:rsidR="003A31AF">
        <w:t xml:space="preserve">only people </w:t>
      </w:r>
      <w:r w:rsidR="00C2306E">
        <w:t xml:space="preserve">with </w:t>
      </w:r>
      <w:r w:rsidRPr="00102E97">
        <w:t xml:space="preserve">exceptional </w:t>
      </w:r>
      <w:r w:rsidR="00C2306E">
        <w:t>experiences</w:t>
      </w:r>
      <w:r w:rsidRPr="00102E97">
        <w:t xml:space="preserve">. </w:t>
      </w:r>
      <w:r w:rsidR="003A31AF">
        <w:t>It is also important to f</w:t>
      </w:r>
      <w:r w:rsidRPr="00102E97">
        <w:t xml:space="preserve">ocus on </w:t>
      </w:r>
      <w:r w:rsidR="0095197A">
        <w:t xml:space="preserve">how </w:t>
      </w:r>
      <w:r w:rsidRPr="00102E97">
        <w:t>the</w:t>
      </w:r>
      <w:r w:rsidR="0095197A">
        <w:t xml:space="preserve"> condition affects</w:t>
      </w:r>
      <w:r w:rsidRPr="00102E97">
        <w:t xml:space="preserve"> </w:t>
      </w:r>
      <w:r w:rsidR="0095197A">
        <w:t xml:space="preserve">the </w:t>
      </w:r>
      <w:r w:rsidRPr="00102E97">
        <w:t>quality</w:t>
      </w:r>
      <w:r w:rsidR="0095197A">
        <w:t>-</w:t>
      </w:r>
      <w:r w:rsidRPr="00102E97">
        <w:t>of</w:t>
      </w:r>
      <w:r w:rsidR="0095197A">
        <w:t>-</w:t>
      </w:r>
      <w:r w:rsidRPr="00102E97">
        <w:t xml:space="preserve">life </w:t>
      </w:r>
      <w:r w:rsidR="0095197A">
        <w:t>of</w:t>
      </w:r>
      <w:r w:rsidRPr="00102E97">
        <w:t xml:space="preserve"> </w:t>
      </w:r>
      <w:r w:rsidR="002D000F" w:rsidRPr="00FB1E2A">
        <w:t xml:space="preserve">people </w:t>
      </w:r>
      <w:r w:rsidR="002D000F" w:rsidRPr="003A31AF">
        <w:t>with the condition</w:t>
      </w:r>
      <w:r w:rsidR="0095197A">
        <w:t>, and their families</w:t>
      </w:r>
      <w:r w:rsidRPr="00102E97">
        <w:t xml:space="preserve"> and carers, rather than </w:t>
      </w:r>
      <w:r w:rsidR="0089509F" w:rsidRPr="00102E97">
        <w:t xml:space="preserve">clinical </w:t>
      </w:r>
      <w:r w:rsidRPr="00FB1E2A">
        <w:t xml:space="preserve">or </w:t>
      </w:r>
      <w:r w:rsidR="0089509F" w:rsidRPr="00FB1E2A">
        <w:t xml:space="preserve">cost </w:t>
      </w:r>
      <w:r w:rsidRPr="003A31AF">
        <w:t>effectiveness</w:t>
      </w:r>
      <w:r w:rsidR="0095197A">
        <w:t xml:space="preserve"> because</w:t>
      </w:r>
      <w:r w:rsidRPr="00102E97">
        <w:t xml:space="preserve"> these </w:t>
      </w:r>
      <w:r w:rsidR="0089509F" w:rsidRPr="00FB1E2A">
        <w:t xml:space="preserve">latter </w:t>
      </w:r>
      <w:r w:rsidRPr="00FB1E2A">
        <w:t>issues are comprehensively covered by other stakeholders.</w:t>
      </w:r>
    </w:p>
    <w:p w14:paraId="4BF5995E" w14:textId="47C5DB5A" w:rsidR="0098140C" w:rsidRPr="00110FA5" w:rsidRDefault="0098140C" w:rsidP="00013EDD">
      <w:pPr>
        <w:pStyle w:val="Paragraphnonumbers"/>
      </w:pPr>
      <w:r w:rsidRPr="008C390C">
        <w:t xml:space="preserve">Please remember to be clear and concise. Your submission will </w:t>
      </w:r>
      <w:r w:rsidR="00B838CA" w:rsidRPr="008C390C">
        <w:t xml:space="preserve">have </w:t>
      </w:r>
      <w:r w:rsidRPr="00522CEC">
        <w:t xml:space="preserve">the most impact if it covers a range of experiences, is </w:t>
      </w:r>
      <w:proofErr w:type="gramStart"/>
      <w:r w:rsidRPr="00522CEC">
        <w:t>balanced</w:t>
      </w:r>
      <w:proofErr w:type="gramEnd"/>
      <w:r w:rsidRPr="00522CEC">
        <w:t xml:space="preserve"> and acknowledges </w:t>
      </w:r>
      <w:r w:rsidR="00390670">
        <w:t xml:space="preserve">both </w:t>
      </w:r>
      <w:r w:rsidR="00390670" w:rsidRPr="00110FA5">
        <w:t>advantages</w:t>
      </w:r>
      <w:r w:rsidR="00390670" w:rsidRPr="00522CEC">
        <w:t xml:space="preserve"> </w:t>
      </w:r>
      <w:r w:rsidRPr="00522CEC">
        <w:t>an</w:t>
      </w:r>
      <w:r w:rsidR="00390670">
        <w:t>d</w:t>
      </w:r>
      <w:r w:rsidRPr="00522CEC">
        <w:t xml:space="preserve"> </w:t>
      </w:r>
      <w:r w:rsidR="007D552D" w:rsidRPr="00110FA5">
        <w:t xml:space="preserve">disadvantages </w:t>
      </w:r>
      <w:r w:rsidR="00390670">
        <w:t>of</w:t>
      </w:r>
      <w:r w:rsidRPr="00110FA5">
        <w:t xml:space="preserve"> the new treatment.</w:t>
      </w:r>
    </w:p>
    <w:p w14:paraId="6D1AA906" w14:textId="77777777" w:rsidR="002D3163" w:rsidRDefault="0095197A" w:rsidP="007658D2">
      <w:pPr>
        <w:pStyle w:val="Paragraphnonumbers"/>
      </w:pPr>
      <w:r w:rsidRPr="00E154CC">
        <w:t>Try to include both quantitative (numbers from surveys) and qualitative (quote</w:t>
      </w:r>
      <w:r>
        <w:t>s about the</w:t>
      </w:r>
      <w:r w:rsidRPr="00102E97">
        <w:t xml:space="preserve"> experiences </w:t>
      </w:r>
      <w:r>
        <w:t>of</w:t>
      </w:r>
      <w:r w:rsidRPr="00102E97">
        <w:t xml:space="preserve"> people </w:t>
      </w:r>
      <w:r w:rsidRPr="00FB1E2A">
        <w:t>with the condition</w:t>
      </w:r>
      <w:r>
        <w:t>,</w:t>
      </w:r>
      <w:r w:rsidRPr="00102E97">
        <w:t xml:space="preserve"> and their </w:t>
      </w:r>
      <w:r>
        <w:t xml:space="preserve">families and </w:t>
      </w:r>
      <w:r w:rsidRPr="00102E97">
        <w:t>carers</w:t>
      </w:r>
      <w:r w:rsidRPr="00FB1E2A">
        <w:t>) data throughout your submission.</w:t>
      </w:r>
    </w:p>
    <w:p w14:paraId="06134D10" w14:textId="77777777" w:rsidR="002D3163" w:rsidRPr="00824654" w:rsidRDefault="002D3163" w:rsidP="00824654">
      <w:pPr>
        <w:pStyle w:val="Heading2"/>
        <w:rPr>
          <w:i w:val="0"/>
          <w:iCs w:val="0"/>
        </w:rPr>
      </w:pPr>
      <w:bookmarkStart w:id="20" w:name="_Toc92707118"/>
      <w:r w:rsidRPr="00824654">
        <w:rPr>
          <w:i w:val="0"/>
          <w:iCs w:val="0"/>
        </w:rPr>
        <w:t>What not to include in your submission</w:t>
      </w:r>
      <w:bookmarkEnd w:id="20"/>
    </w:p>
    <w:p w14:paraId="2D801390" w14:textId="77777777" w:rsidR="002D3163" w:rsidRPr="00237580" w:rsidRDefault="002D3163" w:rsidP="002D3163">
      <w:pPr>
        <w:rPr>
          <w:rFonts w:ascii="Arial" w:hAnsi="Arial" w:cs="Arial"/>
          <w:b/>
        </w:rPr>
      </w:pPr>
    </w:p>
    <w:p w14:paraId="257B505C" w14:textId="77777777" w:rsidR="002D3163" w:rsidRDefault="002D3163" w:rsidP="002D3163">
      <w:pPr>
        <w:rPr>
          <w:rFonts w:ascii="Arial" w:hAnsi="Arial" w:cs="Arial"/>
        </w:rPr>
      </w:pPr>
      <w:r w:rsidRPr="006446C6">
        <w:rPr>
          <w:rFonts w:ascii="Arial" w:hAnsi="Arial" w:cs="Arial"/>
          <w:b/>
          <w:bCs/>
        </w:rPr>
        <w:t>Clinical or scientific evidence</w:t>
      </w:r>
      <w:r>
        <w:rPr>
          <w:rFonts w:ascii="Arial" w:hAnsi="Arial" w:cs="Arial"/>
          <w:b/>
          <w:bCs/>
        </w:rPr>
        <w:t xml:space="preserve">: </w:t>
      </w:r>
      <w:r w:rsidRPr="00FF5F0F">
        <w:rPr>
          <w:rFonts w:ascii="Arial" w:hAnsi="Arial" w:cs="Arial"/>
        </w:rPr>
        <w:t xml:space="preserve">As part of the process for assessing the </w:t>
      </w:r>
      <w:r>
        <w:rPr>
          <w:rFonts w:ascii="Arial" w:hAnsi="Arial" w:cs="Arial"/>
        </w:rPr>
        <w:t>treatment,</w:t>
      </w:r>
      <w:r w:rsidRPr="00FF5F0F">
        <w:rPr>
          <w:rFonts w:ascii="Arial" w:hAnsi="Arial" w:cs="Arial"/>
        </w:rPr>
        <w:t xml:space="preserve"> the scientific evidence will be provided either by the company whose treatment this is or by the academic review group.</w:t>
      </w:r>
    </w:p>
    <w:p w14:paraId="06C6931F" w14:textId="77777777" w:rsidR="002D3163" w:rsidRPr="00FF5F0F" w:rsidRDefault="002D3163" w:rsidP="002D3163">
      <w:pPr>
        <w:rPr>
          <w:rFonts w:ascii="Arial" w:hAnsi="Arial" w:cs="Arial"/>
        </w:rPr>
      </w:pPr>
    </w:p>
    <w:p w14:paraId="0B06BA7F" w14:textId="77777777" w:rsidR="002D3163" w:rsidRDefault="002D3163" w:rsidP="002D3163">
      <w:pPr>
        <w:rPr>
          <w:rFonts w:ascii="Arial" w:hAnsi="Arial" w:cs="Arial"/>
        </w:rPr>
      </w:pPr>
      <w:r w:rsidRPr="00FF5F0F">
        <w:rPr>
          <w:rFonts w:ascii="Arial" w:hAnsi="Arial" w:cs="Arial"/>
        </w:rPr>
        <w:t>When all the evidence has been presented to the committee any gaps in the evidence will be highlighted during the consultation on the evidence. Please signpost us to it then.</w:t>
      </w:r>
    </w:p>
    <w:p w14:paraId="1C2D5063" w14:textId="77777777" w:rsidR="002D3163" w:rsidRPr="00FF5F0F" w:rsidRDefault="002D3163" w:rsidP="002D3163">
      <w:pPr>
        <w:rPr>
          <w:rFonts w:ascii="Arial" w:hAnsi="Arial" w:cs="Arial"/>
        </w:rPr>
      </w:pPr>
    </w:p>
    <w:p w14:paraId="1171ACED" w14:textId="77777777" w:rsidR="002D3163" w:rsidRDefault="002D3163" w:rsidP="002D3163">
      <w:pPr>
        <w:rPr>
          <w:rFonts w:ascii="Arial" w:hAnsi="Arial" w:cs="Arial"/>
        </w:rPr>
      </w:pPr>
      <w:r w:rsidRPr="006446C6">
        <w:rPr>
          <w:rFonts w:ascii="Arial" w:hAnsi="Arial" w:cs="Arial"/>
          <w:b/>
          <w:bCs/>
        </w:rPr>
        <w:t>Summarised or reworded information from sources other than patients or caregivers (for example, clinicians, other healthcare professionals, pharma companies or other stakeholders):</w:t>
      </w:r>
      <w:r>
        <w:rPr>
          <w:rFonts w:ascii="Arial" w:hAnsi="Arial" w:cs="Arial"/>
        </w:rPr>
        <w:t xml:space="preserve"> </w:t>
      </w:r>
      <w:r w:rsidRPr="00FF5F0F">
        <w:rPr>
          <w:rFonts w:ascii="Arial" w:hAnsi="Arial" w:cs="Arial"/>
        </w:rPr>
        <w:t>The purpose of</w:t>
      </w:r>
      <w:r>
        <w:rPr>
          <w:rFonts w:ascii="Arial" w:hAnsi="Arial" w:cs="Arial"/>
        </w:rPr>
        <w:t xml:space="preserve"> a</w:t>
      </w:r>
      <w:r w:rsidRPr="00FF5F0F">
        <w:rPr>
          <w:rFonts w:ascii="Arial" w:hAnsi="Arial" w:cs="Arial"/>
        </w:rPr>
        <w:t xml:space="preserve"> patient group submission is to collect input </w:t>
      </w:r>
      <w:r>
        <w:rPr>
          <w:rFonts w:ascii="Arial" w:hAnsi="Arial" w:cs="Arial"/>
        </w:rPr>
        <w:t xml:space="preserve">from people living with the condition and their </w:t>
      </w:r>
      <w:proofErr w:type="spellStart"/>
      <w:r>
        <w:rPr>
          <w:rFonts w:ascii="Arial" w:hAnsi="Arial" w:cs="Arial"/>
        </w:rPr>
        <w:t>carers</w:t>
      </w:r>
      <w:proofErr w:type="spellEnd"/>
      <w:r>
        <w:rPr>
          <w:rFonts w:ascii="Arial" w:hAnsi="Arial" w:cs="Arial"/>
        </w:rPr>
        <w:t>.</w:t>
      </w:r>
      <w:r w:rsidRPr="00FF5F0F">
        <w:rPr>
          <w:rFonts w:ascii="Arial" w:hAnsi="Arial" w:cs="Arial"/>
        </w:rPr>
        <w:t xml:space="preserve"> The patients</w:t>
      </w:r>
      <w:r>
        <w:rPr>
          <w:rFonts w:ascii="Arial" w:hAnsi="Arial" w:cs="Arial"/>
        </w:rPr>
        <w:t>’</w:t>
      </w:r>
      <w:r w:rsidRPr="00FF5F0F">
        <w:rPr>
          <w:rFonts w:ascii="Arial" w:hAnsi="Arial" w:cs="Arial"/>
        </w:rPr>
        <w:t xml:space="preserve"> views, opinions and experiences are unique</w:t>
      </w:r>
      <w:r>
        <w:rPr>
          <w:rFonts w:ascii="Arial" w:hAnsi="Arial" w:cs="Arial"/>
        </w:rPr>
        <w:t>.</w:t>
      </w:r>
      <w:r w:rsidRPr="00FF5F0F">
        <w:rPr>
          <w:rFonts w:ascii="Arial" w:hAnsi="Arial" w:cs="Arial"/>
        </w:rPr>
        <w:t xml:space="preserve"> </w:t>
      </w:r>
      <w:r>
        <w:rPr>
          <w:rFonts w:ascii="Arial" w:hAnsi="Arial" w:cs="Arial"/>
        </w:rPr>
        <w:t>P</w:t>
      </w:r>
      <w:r w:rsidRPr="00FF5F0F">
        <w:rPr>
          <w:rFonts w:ascii="Arial" w:hAnsi="Arial" w:cs="Arial"/>
        </w:rPr>
        <w:t>lease spend your time and effort on this perspective.</w:t>
      </w:r>
    </w:p>
    <w:p w14:paraId="5103B419" w14:textId="77777777" w:rsidR="002D3163" w:rsidRPr="00FF5F0F" w:rsidRDefault="002D3163" w:rsidP="002D3163">
      <w:pPr>
        <w:rPr>
          <w:rFonts w:ascii="Arial" w:hAnsi="Arial" w:cs="Arial"/>
        </w:rPr>
      </w:pPr>
    </w:p>
    <w:p w14:paraId="1620FF2C" w14:textId="77777777" w:rsidR="002D3163" w:rsidRDefault="002D3163" w:rsidP="002D3163">
      <w:pPr>
        <w:rPr>
          <w:rFonts w:ascii="Arial" w:hAnsi="Arial" w:cs="Arial"/>
        </w:rPr>
      </w:pPr>
      <w:r w:rsidRPr="00FF5F0F">
        <w:rPr>
          <w:rFonts w:ascii="Arial" w:hAnsi="Arial" w:cs="Arial"/>
        </w:rPr>
        <w:t>Input from clinicians, pharma</w:t>
      </w:r>
      <w:r>
        <w:rPr>
          <w:rFonts w:ascii="Arial" w:hAnsi="Arial" w:cs="Arial"/>
        </w:rPr>
        <w:t>ceutical</w:t>
      </w:r>
      <w:r w:rsidRPr="00FF5F0F">
        <w:rPr>
          <w:rFonts w:ascii="Arial" w:hAnsi="Arial" w:cs="Arial"/>
        </w:rPr>
        <w:t xml:space="preserve"> companies and other stakeholders is sought separately. </w:t>
      </w:r>
    </w:p>
    <w:p w14:paraId="0AE9F788" w14:textId="77777777" w:rsidR="002D3163" w:rsidRPr="00FF5F0F" w:rsidRDefault="002D3163" w:rsidP="002D3163">
      <w:pPr>
        <w:rPr>
          <w:rFonts w:ascii="Arial" w:hAnsi="Arial" w:cs="Arial"/>
        </w:rPr>
      </w:pPr>
    </w:p>
    <w:p w14:paraId="4CC9C6E4" w14:textId="77777777" w:rsidR="002D3163" w:rsidRDefault="002D3163" w:rsidP="002D3163">
      <w:pPr>
        <w:rPr>
          <w:rFonts w:ascii="Arial" w:hAnsi="Arial" w:cs="Arial"/>
        </w:rPr>
      </w:pPr>
      <w:r w:rsidRPr="006446C6">
        <w:rPr>
          <w:rFonts w:ascii="Arial" w:hAnsi="Arial" w:cs="Arial"/>
          <w:b/>
          <w:bCs/>
        </w:rPr>
        <w:t xml:space="preserve">The same message repeated under different template headings: </w:t>
      </w:r>
      <w:r w:rsidRPr="00FF5F0F">
        <w:rPr>
          <w:rFonts w:ascii="Arial" w:hAnsi="Arial" w:cs="Arial"/>
        </w:rPr>
        <w:t xml:space="preserve">Sometimes it may be difficult to </w:t>
      </w:r>
      <w:r>
        <w:rPr>
          <w:rFonts w:ascii="Arial" w:hAnsi="Arial" w:cs="Arial"/>
        </w:rPr>
        <w:t>limit</w:t>
      </w:r>
      <w:r w:rsidRPr="00FF5F0F">
        <w:rPr>
          <w:rFonts w:ascii="Arial" w:hAnsi="Arial" w:cs="Arial"/>
        </w:rPr>
        <w:t xml:space="preserve"> information to only </w:t>
      </w:r>
      <w:r>
        <w:rPr>
          <w:rFonts w:ascii="Arial" w:hAnsi="Arial" w:cs="Arial"/>
        </w:rPr>
        <w:t>1</w:t>
      </w:r>
      <w:r w:rsidRPr="00FF5F0F">
        <w:rPr>
          <w:rFonts w:ascii="Arial" w:hAnsi="Arial" w:cs="Arial"/>
        </w:rPr>
        <w:t xml:space="preserve"> section of the template. Please ensure that you are answering the specific question under each section and not repeating information. We want to ensure that</w:t>
      </w:r>
      <w:r>
        <w:rPr>
          <w:rFonts w:ascii="Arial" w:hAnsi="Arial" w:cs="Arial"/>
        </w:rPr>
        <w:t xml:space="preserve"> we get</w:t>
      </w:r>
      <w:r w:rsidRPr="00FF5F0F">
        <w:rPr>
          <w:rFonts w:ascii="Arial" w:hAnsi="Arial" w:cs="Arial"/>
        </w:rPr>
        <w:t xml:space="preserve"> only the most relevant in</w:t>
      </w:r>
      <w:r>
        <w:rPr>
          <w:rFonts w:ascii="Arial" w:hAnsi="Arial" w:cs="Arial"/>
        </w:rPr>
        <w:t>formation so</w:t>
      </w:r>
      <w:r w:rsidRPr="00FF5F0F">
        <w:rPr>
          <w:rFonts w:ascii="Arial" w:hAnsi="Arial" w:cs="Arial"/>
        </w:rPr>
        <w:t xml:space="preserve"> that the committee has the best evidence and information possible to make their decision.</w:t>
      </w:r>
    </w:p>
    <w:p w14:paraId="73DFF24A" w14:textId="77777777" w:rsidR="002D3163" w:rsidRPr="00FF5F0F" w:rsidRDefault="002D3163" w:rsidP="002D3163">
      <w:pPr>
        <w:rPr>
          <w:rFonts w:ascii="Arial" w:hAnsi="Arial" w:cs="Arial"/>
        </w:rPr>
      </w:pPr>
    </w:p>
    <w:p w14:paraId="715EFC70" w14:textId="77777777" w:rsidR="002D3163" w:rsidRDefault="002D3163" w:rsidP="002D3163">
      <w:pPr>
        <w:rPr>
          <w:rFonts w:ascii="Arial" w:hAnsi="Arial" w:cs="Arial"/>
        </w:rPr>
      </w:pPr>
      <w:r w:rsidRPr="00FF5F0F">
        <w:rPr>
          <w:rFonts w:ascii="Arial" w:hAnsi="Arial" w:cs="Arial"/>
        </w:rPr>
        <w:t>If you would like advice about completing the template, please contact the PIP team at NICE.</w:t>
      </w:r>
    </w:p>
    <w:p w14:paraId="640742C1" w14:textId="77777777" w:rsidR="002D3163" w:rsidRPr="00FF5F0F" w:rsidRDefault="002D3163" w:rsidP="002D3163">
      <w:pPr>
        <w:rPr>
          <w:rFonts w:ascii="Arial" w:hAnsi="Arial" w:cs="Arial"/>
        </w:rPr>
      </w:pPr>
    </w:p>
    <w:p w14:paraId="0598DFE0" w14:textId="77777777" w:rsidR="002D3163" w:rsidRDefault="002D3163" w:rsidP="002D3163">
      <w:pPr>
        <w:rPr>
          <w:rFonts w:ascii="Arial" w:hAnsi="Arial" w:cs="Arial"/>
        </w:rPr>
      </w:pPr>
      <w:r>
        <w:rPr>
          <w:rFonts w:ascii="Arial" w:hAnsi="Arial" w:cs="Arial"/>
          <w:b/>
          <w:bCs/>
        </w:rPr>
        <w:t>Lobbying or advocacy</w:t>
      </w:r>
      <w:r w:rsidRPr="006446C6">
        <w:rPr>
          <w:rFonts w:ascii="Arial" w:hAnsi="Arial" w:cs="Arial"/>
          <w:b/>
          <w:bCs/>
        </w:rPr>
        <w:t xml:space="preserve">: </w:t>
      </w:r>
      <w:r w:rsidRPr="007B58C3">
        <w:rPr>
          <w:rFonts w:ascii="Arial" w:hAnsi="Arial" w:cs="Arial"/>
        </w:rPr>
        <w:t xml:space="preserve">The NICE committee makes its decisions based on evidence. Lobbying or advocacy in submissions </w:t>
      </w:r>
      <w:r w:rsidRPr="00FF5F0F">
        <w:rPr>
          <w:rFonts w:ascii="Arial" w:hAnsi="Arial" w:cs="Arial"/>
        </w:rPr>
        <w:t xml:space="preserve">detracts from </w:t>
      </w:r>
      <w:r>
        <w:rPr>
          <w:rFonts w:ascii="Arial" w:hAnsi="Arial" w:cs="Arial"/>
        </w:rPr>
        <w:t>y</w:t>
      </w:r>
      <w:r w:rsidRPr="00FF5F0F">
        <w:rPr>
          <w:rFonts w:ascii="Arial" w:hAnsi="Arial" w:cs="Arial"/>
        </w:rPr>
        <w:t xml:space="preserve">our key points and may be </w:t>
      </w:r>
      <w:r>
        <w:rPr>
          <w:rFonts w:ascii="Arial" w:hAnsi="Arial" w:cs="Arial"/>
        </w:rPr>
        <w:t>undermine</w:t>
      </w:r>
      <w:r w:rsidRPr="00FF5F0F">
        <w:rPr>
          <w:rFonts w:ascii="Arial" w:hAnsi="Arial" w:cs="Arial"/>
        </w:rPr>
        <w:t xml:space="preserve"> your submission.</w:t>
      </w:r>
      <w:r>
        <w:rPr>
          <w:rFonts w:ascii="Arial" w:hAnsi="Arial" w:cs="Arial"/>
        </w:rPr>
        <w:t xml:space="preserve"> </w:t>
      </w:r>
    </w:p>
    <w:p w14:paraId="54D14E38" w14:textId="77777777" w:rsidR="002D3163" w:rsidRPr="00FF5F0F" w:rsidRDefault="002D3163" w:rsidP="002D3163">
      <w:pPr>
        <w:rPr>
          <w:rFonts w:ascii="Arial" w:hAnsi="Arial" w:cs="Arial"/>
        </w:rPr>
      </w:pPr>
    </w:p>
    <w:p w14:paraId="7CB29CDF" w14:textId="77777777" w:rsidR="002D3163" w:rsidRPr="00FF5F0F" w:rsidRDefault="002D3163" w:rsidP="002D3163">
      <w:pPr>
        <w:rPr>
          <w:rFonts w:ascii="Arial" w:hAnsi="Arial" w:cs="Arial"/>
        </w:rPr>
      </w:pPr>
      <w:r w:rsidRPr="006446C6">
        <w:rPr>
          <w:rFonts w:ascii="Arial" w:hAnsi="Arial" w:cs="Arial"/>
          <w:b/>
          <w:bCs/>
        </w:rPr>
        <w:t>An unbalanced submission:</w:t>
      </w:r>
      <w:r>
        <w:rPr>
          <w:rFonts w:ascii="Arial" w:hAnsi="Arial" w:cs="Arial"/>
        </w:rPr>
        <w:t xml:space="preserve"> This could be</w:t>
      </w:r>
      <w:r w:rsidRPr="00FF5F0F">
        <w:rPr>
          <w:rFonts w:ascii="Arial" w:hAnsi="Arial" w:cs="Arial"/>
        </w:rPr>
        <w:t xml:space="preserve"> not including </w:t>
      </w:r>
      <w:r w:rsidRPr="007658D2">
        <w:rPr>
          <w:rFonts w:ascii="Arial" w:hAnsi="Arial" w:cs="Arial"/>
        </w:rPr>
        <w:t>the experiences of a range of people living with the condition,</w:t>
      </w:r>
      <w:r w:rsidRPr="00FF5F0F">
        <w:rPr>
          <w:rFonts w:ascii="Arial" w:hAnsi="Arial" w:cs="Arial"/>
        </w:rPr>
        <w:t xml:space="preserve"> or both positives and negatives of the new treatment; either of these are likely to weaken your submission </w:t>
      </w:r>
      <w:r>
        <w:rPr>
          <w:rFonts w:ascii="Arial" w:hAnsi="Arial" w:cs="Arial"/>
        </w:rPr>
        <w:t>because it may be seen</w:t>
      </w:r>
      <w:r w:rsidRPr="00FF5F0F">
        <w:rPr>
          <w:rFonts w:ascii="Arial" w:hAnsi="Arial" w:cs="Arial"/>
        </w:rPr>
        <w:t xml:space="preserve"> as incomplete or potentially biased.</w:t>
      </w:r>
    </w:p>
    <w:p w14:paraId="6B3911BE" w14:textId="77777777" w:rsidR="002D3163" w:rsidRPr="00FF5F0F" w:rsidRDefault="002D3163" w:rsidP="002D3163">
      <w:pPr>
        <w:rPr>
          <w:rFonts w:ascii="Arial" w:hAnsi="Arial" w:cs="Arial"/>
        </w:rPr>
      </w:pPr>
    </w:p>
    <w:p w14:paraId="076A943F" w14:textId="77777777" w:rsidR="002D3163" w:rsidRDefault="002D3163" w:rsidP="002D3163">
      <w:pPr>
        <w:rPr>
          <w:rFonts w:ascii="Arial" w:hAnsi="Arial" w:cs="Arial"/>
        </w:rPr>
      </w:pPr>
    </w:p>
    <w:p w14:paraId="1EC5EFDC" w14:textId="77777777" w:rsidR="002D3163" w:rsidRPr="00824654" w:rsidRDefault="002D3163" w:rsidP="00824654">
      <w:pPr>
        <w:pStyle w:val="Heading2"/>
        <w:rPr>
          <w:i w:val="0"/>
          <w:iCs w:val="0"/>
        </w:rPr>
      </w:pPr>
      <w:bookmarkStart w:id="21" w:name="_Toc92707119"/>
      <w:r w:rsidRPr="00824654">
        <w:rPr>
          <w:i w:val="0"/>
          <w:iCs w:val="0"/>
        </w:rPr>
        <w:t>Information available elsewhere</w:t>
      </w:r>
      <w:bookmarkEnd w:id="21"/>
    </w:p>
    <w:p w14:paraId="2A8F7C87" w14:textId="319810C9" w:rsidR="002D3163" w:rsidRDefault="009A6ABF" w:rsidP="002D3163">
      <w:pPr>
        <w:pStyle w:val="Paragraph"/>
        <w:numPr>
          <w:ilvl w:val="0"/>
          <w:numId w:val="10"/>
        </w:numPr>
      </w:pPr>
      <w:hyperlink r:id="rId11" w:history="1">
        <w:r w:rsidR="002D3163">
          <w:rPr>
            <w:rStyle w:val="Hyperlink"/>
          </w:rPr>
          <w:t>P</w:t>
        </w:r>
        <w:r w:rsidR="002D3163" w:rsidRPr="00FF5F0F">
          <w:rPr>
            <w:rStyle w:val="Hyperlink"/>
          </w:rPr>
          <w:t>atient involvement</w:t>
        </w:r>
      </w:hyperlink>
      <w:r w:rsidR="002D3163">
        <w:t xml:space="preserve"> </w:t>
      </w:r>
      <w:r w:rsidR="00465954">
        <w:t xml:space="preserve">guides </w:t>
      </w:r>
      <w:r w:rsidR="002D3163">
        <w:t>(apart from submissions) in the rest of the technology appraisal process – this is available on the NICE website.</w:t>
      </w:r>
    </w:p>
    <w:p w14:paraId="3809C1B2" w14:textId="18100613" w:rsidR="002D3163" w:rsidRPr="00855D9E" w:rsidRDefault="002D3163" w:rsidP="00EE3CB6">
      <w:pPr>
        <w:pStyle w:val="Paragraph"/>
        <w:numPr>
          <w:ilvl w:val="0"/>
          <w:numId w:val="10"/>
        </w:numPr>
      </w:pPr>
      <w:r>
        <w:t xml:space="preserve">The </w:t>
      </w:r>
      <w:hyperlink r:id="rId12" w:history="1">
        <w:r w:rsidRPr="00181E0F">
          <w:rPr>
            <w:rStyle w:val="Hyperlink"/>
          </w:rPr>
          <w:t>methods and processes</w:t>
        </w:r>
      </w:hyperlink>
      <w:r>
        <w:t xml:space="preserve"> for NICE technology appraisals</w:t>
      </w:r>
      <w:r w:rsidR="00587D70">
        <w:t xml:space="preserve">. </w:t>
      </w:r>
    </w:p>
    <w:p w14:paraId="69588E85" w14:textId="77777777" w:rsidR="002D3163" w:rsidRDefault="002D3163" w:rsidP="002D3163">
      <w:pPr>
        <w:pStyle w:val="Paragraph"/>
        <w:numPr>
          <w:ilvl w:val="0"/>
          <w:numId w:val="10"/>
        </w:numPr>
        <w:rPr>
          <w:rFonts w:cs="Arial"/>
        </w:rPr>
      </w:pPr>
      <w:r w:rsidRPr="00B33CCB">
        <w:t>Supplementary informa</w:t>
      </w:r>
      <w:r w:rsidRPr="00FF5F0F">
        <w:rPr>
          <w:rFonts w:cs="Arial"/>
        </w:rPr>
        <w:t xml:space="preserve">tion for patient and carer groups on </w:t>
      </w:r>
      <w:r>
        <w:rPr>
          <w:rFonts w:cs="Arial"/>
        </w:rPr>
        <w:t>taking part</w:t>
      </w:r>
      <w:r w:rsidRPr="00FF5F0F">
        <w:rPr>
          <w:rFonts w:cs="Arial"/>
        </w:rPr>
        <w:t xml:space="preserve"> in Health Technology Assessments </w:t>
      </w:r>
      <w:r>
        <w:rPr>
          <w:rFonts w:cs="Arial"/>
        </w:rPr>
        <w:t xml:space="preserve">– </w:t>
      </w:r>
      <w:r w:rsidRPr="00FF5F0F">
        <w:rPr>
          <w:rFonts w:cs="Arial"/>
        </w:rPr>
        <w:t xml:space="preserve">provided by HTAi </w:t>
      </w:r>
      <w:r>
        <w:rPr>
          <w:rFonts w:cs="Arial"/>
        </w:rPr>
        <w:t>PCIG and</w:t>
      </w:r>
      <w:r w:rsidRPr="00FF5F0F">
        <w:rPr>
          <w:rFonts w:cs="Arial"/>
        </w:rPr>
        <w:t xml:space="preserve"> includ</w:t>
      </w:r>
      <w:r>
        <w:rPr>
          <w:rFonts w:cs="Arial"/>
        </w:rPr>
        <w:t>ing:</w:t>
      </w:r>
    </w:p>
    <w:p w14:paraId="056081C0" w14:textId="77777777" w:rsidR="002D3163" w:rsidRDefault="002D3163" w:rsidP="002D3163">
      <w:pPr>
        <w:pStyle w:val="Default"/>
        <w:numPr>
          <w:ilvl w:val="1"/>
          <w:numId w:val="10"/>
        </w:numPr>
        <w:rPr>
          <w:rFonts w:ascii="Arial" w:hAnsi="Arial" w:cs="Arial"/>
        </w:rPr>
      </w:pPr>
      <w:r w:rsidRPr="00FF5F0F">
        <w:rPr>
          <w:rFonts w:ascii="Arial" w:hAnsi="Arial" w:cs="Arial"/>
        </w:rPr>
        <w:t>an introduction to Health Technology Assessments and the role of patients (a webinar)</w:t>
      </w:r>
    </w:p>
    <w:p w14:paraId="625E58C6" w14:textId="77777777" w:rsidR="002D3163" w:rsidRDefault="002D3163" w:rsidP="002D3163">
      <w:pPr>
        <w:pStyle w:val="Default"/>
        <w:numPr>
          <w:ilvl w:val="1"/>
          <w:numId w:val="10"/>
        </w:numPr>
        <w:rPr>
          <w:rFonts w:ascii="Arial" w:hAnsi="Arial" w:cs="Arial"/>
        </w:rPr>
      </w:pPr>
      <w:r w:rsidRPr="00FF5F0F">
        <w:rPr>
          <w:rFonts w:ascii="Arial" w:hAnsi="Arial" w:cs="Arial"/>
        </w:rPr>
        <w:t xml:space="preserve">help conducting </w:t>
      </w:r>
      <w:proofErr w:type="gramStart"/>
      <w:r w:rsidRPr="00FF5F0F">
        <w:rPr>
          <w:rFonts w:ascii="Arial" w:hAnsi="Arial" w:cs="Arial"/>
        </w:rPr>
        <w:t>surveys</w:t>
      </w:r>
      <w:proofErr w:type="gramEnd"/>
      <w:r w:rsidRPr="00FF5F0F">
        <w:rPr>
          <w:rFonts w:ascii="Arial" w:hAnsi="Arial" w:cs="Arial"/>
        </w:rPr>
        <w:t xml:space="preserve"> </w:t>
      </w:r>
    </w:p>
    <w:p w14:paraId="58807C58" w14:textId="77777777" w:rsidR="002D3163" w:rsidRDefault="002D3163" w:rsidP="002D3163">
      <w:pPr>
        <w:pStyle w:val="Default"/>
        <w:numPr>
          <w:ilvl w:val="1"/>
          <w:numId w:val="10"/>
        </w:numPr>
        <w:rPr>
          <w:rFonts w:ascii="Arial" w:hAnsi="Arial" w:cs="Arial"/>
        </w:rPr>
      </w:pPr>
      <w:r w:rsidRPr="00FF5F0F">
        <w:rPr>
          <w:rFonts w:ascii="Arial" w:hAnsi="Arial" w:cs="Arial"/>
        </w:rPr>
        <w:t xml:space="preserve">other videos and guides. </w:t>
      </w:r>
    </w:p>
    <w:p w14:paraId="542F22B2" w14:textId="1F3E9E47" w:rsidR="002D3163" w:rsidRDefault="002D3163" w:rsidP="002D3163">
      <w:pPr>
        <w:pStyle w:val="Default"/>
        <w:ind w:left="720"/>
        <w:rPr>
          <w:rStyle w:val="Hyperlink"/>
          <w:rFonts w:ascii="Arial" w:hAnsi="Arial" w:cs="Arial"/>
        </w:rPr>
      </w:pPr>
      <w:r>
        <w:rPr>
          <w:rFonts w:ascii="Arial" w:hAnsi="Arial" w:cs="Arial"/>
        </w:rPr>
        <w:t xml:space="preserve">See: </w:t>
      </w:r>
      <w:hyperlink r:id="rId13" w:history="1">
        <w:r>
          <w:rPr>
            <w:rStyle w:val="Hyperlink"/>
            <w:rFonts w:ascii="Arial" w:hAnsi="Arial" w:cs="Arial"/>
          </w:rPr>
          <w:t>For patients and patient groups</w:t>
        </w:r>
      </w:hyperlink>
    </w:p>
    <w:p w14:paraId="2F52E1A1" w14:textId="77777777" w:rsidR="002D3163" w:rsidRPr="004552A9" w:rsidRDefault="002D3163" w:rsidP="002D3163">
      <w:pPr>
        <w:pStyle w:val="Default"/>
        <w:rPr>
          <w:rFonts w:ascii="Arial" w:hAnsi="Arial" w:cs="Arial"/>
          <w:b/>
          <w:bCs/>
        </w:rPr>
      </w:pPr>
    </w:p>
    <w:p w14:paraId="03DC2723" w14:textId="77777777" w:rsidR="00E60DEB" w:rsidRDefault="00E60DEB">
      <w:pPr>
        <w:rPr>
          <w:rFonts w:ascii="Arial" w:hAnsi="Arial"/>
          <w:b/>
          <w:bCs/>
          <w:kern w:val="32"/>
          <w:sz w:val="28"/>
          <w:szCs w:val="32"/>
        </w:rPr>
      </w:pPr>
      <w:r>
        <w:br w:type="page"/>
      </w:r>
    </w:p>
    <w:p w14:paraId="19943C50" w14:textId="7CB6976D" w:rsidR="00001069" w:rsidRDefault="00001069" w:rsidP="00001069">
      <w:pPr>
        <w:pStyle w:val="Heading1"/>
      </w:pPr>
      <w:bookmarkStart w:id="22" w:name="_Toc92707120"/>
      <w:r>
        <w:t>Completing the form</w:t>
      </w:r>
      <w:bookmarkEnd w:id="22"/>
    </w:p>
    <w:p w14:paraId="24DFA2CB" w14:textId="77777777" w:rsidR="001A329D" w:rsidRPr="00522CEC" w:rsidRDefault="001A329D" w:rsidP="001A329D">
      <w:pPr>
        <w:pStyle w:val="Paragraphnonumbers"/>
      </w:pPr>
      <w:r w:rsidRPr="008960EC">
        <w:t>Not all questions or suggestions in the form will be relevant to every submission. It is OK to leave a section blank.</w:t>
      </w:r>
    </w:p>
    <w:p w14:paraId="14E229C7" w14:textId="05A81BEB" w:rsidR="008E33FF" w:rsidRPr="00824654" w:rsidRDefault="00E354A3" w:rsidP="00824654">
      <w:pPr>
        <w:pStyle w:val="Heading2"/>
        <w:rPr>
          <w:i w:val="0"/>
          <w:iCs w:val="0"/>
          <w:sz w:val="28"/>
        </w:rPr>
      </w:pPr>
      <w:bookmarkStart w:id="23" w:name="_Toc92707121"/>
      <w:r w:rsidRPr="00824654">
        <w:rPr>
          <w:i w:val="0"/>
          <w:iCs w:val="0"/>
          <w:sz w:val="28"/>
        </w:rPr>
        <w:t xml:space="preserve">Section 1 - </w:t>
      </w:r>
      <w:r w:rsidR="008E33FF" w:rsidRPr="00824654">
        <w:rPr>
          <w:i w:val="0"/>
          <w:iCs w:val="0"/>
          <w:sz w:val="28"/>
        </w:rPr>
        <w:t>About you</w:t>
      </w:r>
      <w:bookmarkEnd w:id="23"/>
    </w:p>
    <w:p w14:paraId="436972A3" w14:textId="5437D570" w:rsidR="008E33FF" w:rsidRPr="008E33FF" w:rsidRDefault="008E33FF" w:rsidP="006446C6">
      <w:pPr>
        <w:pStyle w:val="ListParagraph"/>
        <w:numPr>
          <w:ilvl w:val="0"/>
          <w:numId w:val="13"/>
        </w:numPr>
        <w:spacing w:before="120" w:after="120"/>
        <w:rPr>
          <w:rFonts w:ascii="Arial" w:hAnsi="Arial" w:cs="Arial"/>
          <w:b/>
        </w:rPr>
      </w:pPr>
      <w:r w:rsidRPr="008E33FF">
        <w:rPr>
          <w:rFonts w:ascii="Arial" w:hAnsi="Arial" w:cs="Arial"/>
          <w:b/>
        </w:rPr>
        <w:t>Your name</w:t>
      </w:r>
    </w:p>
    <w:p w14:paraId="3F5FABA9" w14:textId="2832301D" w:rsidR="008E33FF" w:rsidRDefault="008E33FF" w:rsidP="008E33FF">
      <w:pPr>
        <w:spacing w:before="120" w:after="120"/>
        <w:ind w:left="360"/>
        <w:rPr>
          <w:rFonts w:ascii="Arial" w:hAnsi="Arial" w:cs="Arial"/>
          <w:bCs/>
        </w:rPr>
      </w:pPr>
      <w:r w:rsidRPr="005F25DC">
        <w:rPr>
          <w:rFonts w:ascii="Arial" w:hAnsi="Arial" w:cs="Arial"/>
          <w:bCs/>
        </w:rPr>
        <w:t>If you are submitting on behalf of an organisation</w:t>
      </w:r>
      <w:r>
        <w:rPr>
          <w:rFonts w:ascii="Arial" w:hAnsi="Arial" w:cs="Arial"/>
          <w:bCs/>
        </w:rPr>
        <w:t>,</w:t>
      </w:r>
      <w:r w:rsidRPr="005F25DC">
        <w:rPr>
          <w:rFonts w:ascii="Arial" w:hAnsi="Arial" w:cs="Arial"/>
          <w:bCs/>
        </w:rPr>
        <w:t xml:space="preserve"> your name will be </w:t>
      </w:r>
      <w:r>
        <w:rPr>
          <w:rFonts w:ascii="Arial" w:hAnsi="Arial" w:cs="Arial"/>
          <w:bCs/>
        </w:rPr>
        <w:t>removed from the submission</w:t>
      </w:r>
      <w:r w:rsidR="002523C3">
        <w:rPr>
          <w:rFonts w:ascii="Arial" w:hAnsi="Arial" w:cs="Arial"/>
          <w:bCs/>
        </w:rPr>
        <w:t xml:space="preserve"> when published on the NICE website</w:t>
      </w:r>
      <w:r w:rsidRPr="005F25DC">
        <w:rPr>
          <w:rFonts w:ascii="Arial" w:hAnsi="Arial" w:cs="Arial"/>
          <w:bCs/>
        </w:rPr>
        <w:t>.</w:t>
      </w:r>
    </w:p>
    <w:p w14:paraId="5F0C608E" w14:textId="77777777" w:rsidR="008E33FF" w:rsidRPr="005F25DC" w:rsidRDefault="008E33FF" w:rsidP="008E33FF">
      <w:pPr>
        <w:spacing w:before="120" w:after="120"/>
        <w:ind w:left="360"/>
        <w:rPr>
          <w:rFonts w:ascii="Arial" w:hAnsi="Arial" w:cs="Arial"/>
          <w:bCs/>
        </w:rPr>
      </w:pPr>
    </w:p>
    <w:p w14:paraId="54494111" w14:textId="5758C0CE" w:rsidR="008E33FF" w:rsidRPr="008E33FF" w:rsidRDefault="008E33FF" w:rsidP="006446C6">
      <w:pPr>
        <w:pStyle w:val="ListParagraph"/>
        <w:numPr>
          <w:ilvl w:val="0"/>
          <w:numId w:val="13"/>
        </w:numPr>
        <w:spacing w:before="120" w:after="120"/>
        <w:rPr>
          <w:rFonts w:ascii="Arial" w:hAnsi="Arial" w:cs="Arial"/>
          <w:b/>
        </w:rPr>
      </w:pPr>
      <w:r w:rsidRPr="008E33FF">
        <w:rPr>
          <w:rFonts w:ascii="Arial" w:hAnsi="Arial" w:cs="Arial"/>
          <w:b/>
        </w:rPr>
        <w:t>Name of organisation</w:t>
      </w:r>
    </w:p>
    <w:p w14:paraId="19521EBE" w14:textId="78E1168D" w:rsidR="008E33FF" w:rsidRDefault="008E33FF" w:rsidP="008E33FF">
      <w:pPr>
        <w:spacing w:before="120" w:after="120"/>
        <w:ind w:left="360"/>
        <w:rPr>
          <w:rFonts w:ascii="Arial" w:hAnsi="Arial" w:cs="Arial"/>
          <w:bCs/>
        </w:rPr>
      </w:pPr>
      <w:r>
        <w:rPr>
          <w:rFonts w:ascii="Arial" w:hAnsi="Arial" w:cs="Arial"/>
          <w:bCs/>
        </w:rPr>
        <w:t>Please give t</w:t>
      </w:r>
      <w:r w:rsidRPr="005F25DC">
        <w:rPr>
          <w:rFonts w:ascii="Arial" w:hAnsi="Arial" w:cs="Arial"/>
          <w:bCs/>
        </w:rPr>
        <w:t xml:space="preserve">he name of the organisation </w:t>
      </w:r>
      <w:r>
        <w:rPr>
          <w:rFonts w:ascii="Arial" w:hAnsi="Arial" w:cs="Arial"/>
          <w:bCs/>
        </w:rPr>
        <w:t>that</w:t>
      </w:r>
      <w:r w:rsidRPr="005F25DC">
        <w:rPr>
          <w:rFonts w:ascii="Arial" w:hAnsi="Arial" w:cs="Arial"/>
          <w:bCs/>
        </w:rPr>
        <w:t xml:space="preserve"> is making the submission. If you wish to make a joint submission with </w:t>
      </w:r>
      <w:r>
        <w:rPr>
          <w:rFonts w:ascii="Arial" w:hAnsi="Arial" w:cs="Arial"/>
          <w:bCs/>
        </w:rPr>
        <w:t xml:space="preserve">1 or more </w:t>
      </w:r>
      <w:r w:rsidRPr="005F25DC">
        <w:rPr>
          <w:rFonts w:ascii="Arial" w:hAnsi="Arial" w:cs="Arial"/>
          <w:bCs/>
        </w:rPr>
        <w:t>other organisation</w:t>
      </w:r>
      <w:r>
        <w:rPr>
          <w:rFonts w:ascii="Arial" w:hAnsi="Arial" w:cs="Arial"/>
          <w:bCs/>
        </w:rPr>
        <w:t>s</w:t>
      </w:r>
      <w:r w:rsidRPr="005F25DC">
        <w:rPr>
          <w:rFonts w:ascii="Arial" w:hAnsi="Arial" w:cs="Arial"/>
          <w:bCs/>
        </w:rPr>
        <w:t>, please put all the names in this box.</w:t>
      </w:r>
    </w:p>
    <w:p w14:paraId="6E2B1FCC" w14:textId="77777777" w:rsidR="008E33FF" w:rsidRPr="005F25DC" w:rsidRDefault="008E33FF" w:rsidP="008E33FF">
      <w:pPr>
        <w:spacing w:before="120" w:after="120"/>
        <w:ind w:left="360"/>
        <w:rPr>
          <w:rFonts w:ascii="Arial" w:hAnsi="Arial" w:cs="Arial"/>
          <w:bCs/>
        </w:rPr>
      </w:pPr>
    </w:p>
    <w:p w14:paraId="7E721245" w14:textId="2475C3BC" w:rsidR="008E33FF" w:rsidRPr="008E33FF" w:rsidRDefault="008E33FF" w:rsidP="006446C6">
      <w:pPr>
        <w:pStyle w:val="ListParagraph"/>
        <w:numPr>
          <w:ilvl w:val="0"/>
          <w:numId w:val="13"/>
        </w:numPr>
        <w:spacing w:before="120" w:after="120"/>
        <w:rPr>
          <w:rFonts w:ascii="Arial" w:hAnsi="Arial" w:cs="Arial"/>
          <w:b/>
        </w:rPr>
      </w:pPr>
      <w:r w:rsidRPr="008E33FF">
        <w:rPr>
          <w:rFonts w:ascii="Arial" w:hAnsi="Arial" w:cs="Arial"/>
          <w:b/>
        </w:rPr>
        <w:t>Job title or position</w:t>
      </w:r>
    </w:p>
    <w:p w14:paraId="7933EA8F" w14:textId="076FC9A0" w:rsidR="008E33FF" w:rsidRDefault="008E33FF" w:rsidP="008E33FF">
      <w:pPr>
        <w:spacing w:before="120" w:after="120"/>
        <w:ind w:left="360"/>
        <w:rPr>
          <w:rFonts w:ascii="Arial" w:hAnsi="Arial" w:cs="Arial"/>
          <w:bCs/>
        </w:rPr>
      </w:pPr>
      <w:r>
        <w:rPr>
          <w:rFonts w:ascii="Arial" w:hAnsi="Arial" w:cs="Arial"/>
          <w:bCs/>
        </w:rPr>
        <w:t>I</w:t>
      </w:r>
      <w:r w:rsidRPr="005F25DC">
        <w:rPr>
          <w:rFonts w:ascii="Arial" w:hAnsi="Arial" w:cs="Arial"/>
          <w:bCs/>
        </w:rPr>
        <w:t>f you are an employee or volunteer of the organisation</w:t>
      </w:r>
      <w:r>
        <w:rPr>
          <w:rFonts w:ascii="Arial" w:hAnsi="Arial" w:cs="Arial"/>
          <w:bCs/>
        </w:rPr>
        <w:t>, p</w:t>
      </w:r>
      <w:r w:rsidRPr="005F25DC">
        <w:rPr>
          <w:rFonts w:ascii="Arial" w:hAnsi="Arial" w:cs="Arial"/>
          <w:bCs/>
        </w:rPr>
        <w:t xml:space="preserve">lease </w:t>
      </w:r>
      <w:r>
        <w:rPr>
          <w:rFonts w:ascii="Arial" w:hAnsi="Arial" w:cs="Arial"/>
          <w:bCs/>
        </w:rPr>
        <w:t>give</w:t>
      </w:r>
      <w:r w:rsidRPr="005F25DC">
        <w:rPr>
          <w:rFonts w:ascii="Arial" w:hAnsi="Arial" w:cs="Arial"/>
          <w:bCs/>
        </w:rPr>
        <w:t xml:space="preserve"> detail</w:t>
      </w:r>
      <w:r>
        <w:rPr>
          <w:rFonts w:ascii="Arial" w:hAnsi="Arial" w:cs="Arial"/>
          <w:bCs/>
        </w:rPr>
        <w:t>s</w:t>
      </w:r>
      <w:r w:rsidRPr="005F25DC">
        <w:rPr>
          <w:rFonts w:ascii="Arial" w:hAnsi="Arial" w:cs="Arial"/>
          <w:bCs/>
        </w:rPr>
        <w:t>.</w:t>
      </w:r>
    </w:p>
    <w:p w14:paraId="6696C3FB" w14:textId="77777777" w:rsidR="008E33FF" w:rsidRPr="005F25DC" w:rsidRDefault="008E33FF" w:rsidP="008E33FF">
      <w:pPr>
        <w:spacing w:before="120" w:after="120"/>
        <w:ind w:left="360"/>
        <w:rPr>
          <w:rFonts w:ascii="Arial" w:hAnsi="Arial" w:cs="Arial"/>
          <w:bCs/>
        </w:rPr>
      </w:pPr>
    </w:p>
    <w:p w14:paraId="57BA55C7" w14:textId="4C6CE57B" w:rsidR="008E33FF" w:rsidRPr="008E33FF" w:rsidRDefault="008E33FF" w:rsidP="00503741">
      <w:pPr>
        <w:spacing w:before="120" w:after="120"/>
        <w:ind w:left="386" w:hanging="386"/>
        <w:rPr>
          <w:rFonts w:ascii="Arial" w:hAnsi="Arial" w:cs="Arial"/>
          <w:b/>
        </w:rPr>
      </w:pPr>
      <w:r w:rsidRPr="008E33FF">
        <w:rPr>
          <w:rFonts w:ascii="Arial" w:hAnsi="Arial" w:cs="Arial"/>
          <w:b/>
        </w:rPr>
        <w:t xml:space="preserve">4a. </w:t>
      </w:r>
      <w:r w:rsidR="002523C3">
        <w:rPr>
          <w:rFonts w:ascii="Arial" w:hAnsi="Arial" w:cs="Arial"/>
          <w:b/>
        </w:rPr>
        <w:t>Provide a b</w:t>
      </w:r>
      <w:r w:rsidRPr="008E33FF">
        <w:rPr>
          <w:rFonts w:ascii="Arial" w:hAnsi="Arial" w:cs="Arial"/>
          <w:b/>
        </w:rPr>
        <w:t xml:space="preserve">rief description of the </w:t>
      </w:r>
      <w:proofErr w:type="gramStart"/>
      <w:r w:rsidRPr="008E33FF">
        <w:rPr>
          <w:rFonts w:ascii="Arial" w:hAnsi="Arial" w:cs="Arial"/>
          <w:b/>
        </w:rPr>
        <w:t>organisation</w:t>
      </w:r>
      <w:proofErr w:type="gramEnd"/>
    </w:p>
    <w:p w14:paraId="2B4DACDB" w14:textId="77777777" w:rsidR="008E33FF" w:rsidRPr="005F25DC" w:rsidRDefault="008E33FF" w:rsidP="008E33FF">
      <w:pPr>
        <w:spacing w:before="120" w:after="120"/>
        <w:ind w:left="386"/>
        <w:rPr>
          <w:rFonts w:ascii="Arial" w:hAnsi="Arial" w:cs="Arial"/>
          <w:bCs/>
        </w:rPr>
      </w:pPr>
      <w:r>
        <w:rPr>
          <w:rFonts w:ascii="Arial" w:hAnsi="Arial" w:cs="Arial"/>
          <w:bCs/>
        </w:rPr>
        <w:t xml:space="preserve">Briefly describe how you interact with people with the condition, and their </w:t>
      </w:r>
      <w:proofErr w:type="spellStart"/>
      <w:r>
        <w:rPr>
          <w:rFonts w:ascii="Arial" w:hAnsi="Arial" w:cs="Arial"/>
          <w:bCs/>
        </w:rPr>
        <w:t>carers</w:t>
      </w:r>
      <w:proofErr w:type="spellEnd"/>
      <w:r>
        <w:rPr>
          <w:rFonts w:ascii="Arial" w:hAnsi="Arial" w:cs="Arial"/>
          <w:bCs/>
        </w:rPr>
        <w:t xml:space="preserve"> and families, for example, </w:t>
      </w:r>
      <w:proofErr w:type="gramStart"/>
      <w:r>
        <w:rPr>
          <w:rFonts w:ascii="Arial" w:hAnsi="Arial" w:cs="Arial"/>
          <w:bCs/>
        </w:rPr>
        <w:t>through:</w:t>
      </w:r>
      <w:proofErr w:type="gramEnd"/>
      <w:r>
        <w:rPr>
          <w:rFonts w:ascii="Arial" w:hAnsi="Arial" w:cs="Arial"/>
          <w:bCs/>
        </w:rPr>
        <w:t xml:space="preserve"> newsletters, a website, social media, local events, helplines or support groups.</w:t>
      </w:r>
    </w:p>
    <w:p w14:paraId="5DED06E1" w14:textId="40E9719D" w:rsidR="008E33FF" w:rsidRDefault="008E33FF" w:rsidP="008E33FF">
      <w:pPr>
        <w:spacing w:before="120" w:after="120"/>
        <w:ind w:left="386"/>
        <w:rPr>
          <w:rFonts w:ascii="Arial" w:hAnsi="Arial" w:cs="Arial"/>
          <w:bCs/>
        </w:rPr>
      </w:pPr>
      <w:r>
        <w:rPr>
          <w:rFonts w:ascii="Arial" w:hAnsi="Arial" w:cs="Arial"/>
          <w:bCs/>
        </w:rPr>
        <w:t>Please describe the o</w:t>
      </w:r>
      <w:r w:rsidRPr="005F25DC">
        <w:rPr>
          <w:rFonts w:ascii="Arial" w:hAnsi="Arial" w:cs="Arial"/>
          <w:bCs/>
        </w:rPr>
        <w:t>rganisational aims</w:t>
      </w:r>
      <w:r>
        <w:rPr>
          <w:rFonts w:ascii="Arial" w:hAnsi="Arial" w:cs="Arial"/>
          <w:bCs/>
        </w:rPr>
        <w:t xml:space="preserve"> and </w:t>
      </w:r>
      <w:r w:rsidRPr="005F25DC">
        <w:rPr>
          <w:rFonts w:ascii="Arial" w:hAnsi="Arial" w:cs="Arial"/>
          <w:bCs/>
        </w:rPr>
        <w:t>objectives (or vision</w:t>
      </w:r>
      <w:r>
        <w:rPr>
          <w:rFonts w:ascii="Arial" w:hAnsi="Arial" w:cs="Arial"/>
          <w:bCs/>
        </w:rPr>
        <w:t xml:space="preserve"> and </w:t>
      </w:r>
      <w:r w:rsidRPr="005F25DC">
        <w:rPr>
          <w:rFonts w:ascii="Arial" w:hAnsi="Arial" w:cs="Arial"/>
          <w:bCs/>
        </w:rPr>
        <w:t>mission)</w:t>
      </w:r>
      <w:r>
        <w:rPr>
          <w:rFonts w:ascii="Arial" w:hAnsi="Arial" w:cs="Arial"/>
          <w:bCs/>
        </w:rPr>
        <w:t>.</w:t>
      </w:r>
    </w:p>
    <w:p w14:paraId="56B8706C" w14:textId="77777777" w:rsidR="008E33FF" w:rsidRPr="005F25DC" w:rsidRDefault="008E33FF" w:rsidP="008E33FF">
      <w:pPr>
        <w:spacing w:before="120" w:after="120"/>
        <w:ind w:left="386"/>
        <w:rPr>
          <w:rFonts w:ascii="Arial" w:hAnsi="Arial" w:cs="Arial"/>
          <w:bCs/>
        </w:rPr>
      </w:pPr>
    </w:p>
    <w:p w14:paraId="429A86B0" w14:textId="77777777" w:rsidR="002523C3" w:rsidRDefault="008E33FF" w:rsidP="00503741">
      <w:pPr>
        <w:spacing w:before="120" w:after="120"/>
        <w:ind w:left="386" w:hanging="386"/>
        <w:rPr>
          <w:rFonts w:ascii="Arial" w:hAnsi="Arial" w:cs="Arial"/>
          <w:b/>
          <w:bCs/>
        </w:rPr>
      </w:pPr>
      <w:r w:rsidRPr="008E33FF">
        <w:rPr>
          <w:rFonts w:ascii="Arial" w:hAnsi="Arial" w:cs="Arial"/>
          <w:b/>
          <w:bCs/>
        </w:rPr>
        <w:t xml:space="preserve">4b. </w:t>
      </w:r>
      <w:r w:rsidR="002523C3" w:rsidRPr="002523C3">
        <w:rPr>
          <w:rFonts w:ascii="Arial" w:hAnsi="Arial" w:cs="Arial"/>
          <w:b/>
          <w:bCs/>
        </w:rPr>
        <w:t xml:space="preserve">Has the organisation received any funding from the company/companies of the treatment and/or comparator products in the last 12 months? </w:t>
      </w:r>
    </w:p>
    <w:p w14:paraId="09EC4C03" w14:textId="291C2585" w:rsidR="005D780F" w:rsidRDefault="005D780F" w:rsidP="005D780F">
      <w:pPr>
        <w:spacing w:before="120" w:after="120"/>
        <w:ind w:left="386"/>
        <w:rPr>
          <w:rFonts w:ascii="Arial" w:hAnsi="Arial" w:cs="Arial"/>
          <w:bCs/>
        </w:rPr>
      </w:pPr>
      <w:r>
        <w:rPr>
          <w:rFonts w:ascii="Arial" w:hAnsi="Arial" w:cs="Arial"/>
          <w:bCs/>
        </w:rPr>
        <w:t>If you have received funding from the company who manufactures t</w:t>
      </w:r>
      <w:r w:rsidR="002E0A01">
        <w:rPr>
          <w:rFonts w:ascii="Arial" w:hAnsi="Arial" w:cs="Arial"/>
          <w:bCs/>
        </w:rPr>
        <w:t>h</w:t>
      </w:r>
      <w:r>
        <w:rPr>
          <w:rFonts w:ascii="Arial" w:hAnsi="Arial" w:cs="Arial"/>
          <w:bCs/>
        </w:rPr>
        <w:t>e treatment and /or comparator products in the last 12 months please list all of them, and state how much they give.</w:t>
      </w:r>
    </w:p>
    <w:p w14:paraId="70E1B61C" w14:textId="77777777" w:rsidR="005D780F" w:rsidRDefault="005D780F" w:rsidP="005D780F">
      <w:pPr>
        <w:spacing w:before="120" w:after="120"/>
        <w:ind w:left="386"/>
        <w:rPr>
          <w:rFonts w:ascii="Arial" w:hAnsi="Arial" w:cs="Arial"/>
          <w:bCs/>
        </w:rPr>
      </w:pPr>
    </w:p>
    <w:p w14:paraId="692DBDDA" w14:textId="5963D21B" w:rsidR="008E33FF" w:rsidRPr="00A84833" w:rsidRDefault="002523C3" w:rsidP="00A84833">
      <w:pPr>
        <w:spacing w:before="120" w:after="120"/>
        <w:ind w:left="386" w:hanging="386"/>
        <w:rPr>
          <w:rFonts w:ascii="Arial" w:hAnsi="Arial" w:cs="Arial"/>
          <w:b/>
          <w:bCs/>
        </w:rPr>
      </w:pPr>
      <w:r>
        <w:rPr>
          <w:rFonts w:ascii="Arial" w:hAnsi="Arial" w:cs="Arial"/>
          <w:b/>
          <w:bCs/>
        </w:rPr>
        <w:t>4</w:t>
      </w:r>
      <w:proofErr w:type="gramStart"/>
      <w:r>
        <w:rPr>
          <w:rFonts w:ascii="Arial" w:hAnsi="Arial" w:cs="Arial"/>
          <w:b/>
          <w:bCs/>
        </w:rPr>
        <w:t>c.</w:t>
      </w:r>
      <w:r w:rsidR="008E33FF" w:rsidRPr="00A84833">
        <w:rPr>
          <w:rFonts w:ascii="Arial" w:hAnsi="Arial" w:cs="Arial"/>
          <w:b/>
          <w:bCs/>
        </w:rPr>
        <w:t>Do</w:t>
      </w:r>
      <w:proofErr w:type="gramEnd"/>
      <w:r w:rsidR="008E33FF" w:rsidRPr="00A84833">
        <w:rPr>
          <w:rFonts w:ascii="Arial" w:hAnsi="Arial" w:cs="Arial"/>
          <w:b/>
          <w:bCs/>
        </w:rPr>
        <w:t xml:space="preserve"> you have any direct or indirect links with, or funding from, the tobacco industry?</w:t>
      </w:r>
    </w:p>
    <w:p w14:paraId="1AD9456A" w14:textId="7CBDB7A5" w:rsidR="008E33FF" w:rsidRDefault="008E33FF" w:rsidP="008E33FF">
      <w:pPr>
        <w:spacing w:before="120" w:after="120"/>
        <w:ind w:left="318"/>
        <w:rPr>
          <w:rFonts w:ascii="Arial" w:hAnsi="Arial" w:cs="Arial"/>
          <w:bCs/>
        </w:rPr>
      </w:pPr>
      <w:r w:rsidRPr="005F25DC">
        <w:rPr>
          <w:rFonts w:ascii="Arial" w:hAnsi="Arial" w:cs="Arial"/>
          <w:bCs/>
        </w:rPr>
        <w:t>Please state if you have any links with the tobacco industry</w:t>
      </w:r>
      <w:r>
        <w:rPr>
          <w:rFonts w:ascii="Arial" w:hAnsi="Arial" w:cs="Arial"/>
          <w:bCs/>
        </w:rPr>
        <w:t xml:space="preserve"> and, if so, </w:t>
      </w:r>
      <w:r w:rsidRPr="005F25DC">
        <w:rPr>
          <w:rFonts w:ascii="Arial" w:hAnsi="Arial" w:cs="Arial"/>
          <w:bCs/>
        </w:rPr>
        <w:t>explain what these are.</w:t>
      </w:r>
    </w:p>
    <w:p w14:paraId="153B4209" w14:textId="77777777" w:rsidR="008E33FF" w:rsidRPr="005F25DC" w:rsidRDefault="008E33FF" w:rsidP="008E33FF">
      <w:pPr>
        <w:spacing w:before="120" w:after="120"/>
        <w:ind w:left="318"/>
        <w:rPr>
          <w:rFonts w:ascii="Arial" w:hAnsi="Arial" w:cs="Arial"/>
          <w:bCs/>
        </w:rPr>
      </w:pPr>
    </w:p>
    <w:p w14:paraId="1C48B898" w14:textId="77777777" w:rsidR="008E33FF" w:rsidRPr="008E33FF" w:rsidRDefault="008E33FF" w:rsidP="000836CC">
      <w:pPr>
        <w:pStyle w:val="Paragraph"/>
        <w:numPr>
          <w:ilvl w:val="0"/>
          <w:numId w:val="0"/>
        </w:numPr>
        <w:spacing w:before="120" w:after="0" w:line="240" w:lineRule="auto"/>
        <w:ind w:left="318" w:hanging="318"/>
        <w:rPr>
          <w:rFonts w:cs="Arial"/>
          <w:b/>
          <w:bCs/>
        </w:rPr>
      </w:pPr>
      <w:r w:rsidRPr="008E33FF">
        <w:rPr>
          <w:rFonts w:cs="Arial"/>
          <w:b/>
          <w:bCs/>
        </w:rPr>
        <w:t>5. How did you gather information about the experiences of patients and carers to include in your submission?</w:t>
      </w:r>
    </w:p>
    <w:p w14:paraId="2CDE64D4" w14:textId="0C3D376C" w:rsidR="008E33FF" w:rsidRDefault="008E33FF" w:rsidP="008E33FF">
      <w:pPr>
        <w:spacing w:before="120" w:after="120"/>
        <w:ind w:left="318"/>
        <w:rPr>
          <w:rFonts w:ascii="Arial" w:hAnsi="Arial" w:cs="Arial"/>
          <w:bCs/>
        </w:rPr>
      </w:pPr>
      <w:r>
        <w:rPr>
          <w:rFonts w:ascii="Arial" w:hAnsi="Arial" w:cs="Arial"/>
          <w:bCs/>
        </w:rPr>
        <w:t>Please give a</w:t>
      </w:r>
      <w:r w:rsidRPr="005F25DC">
        <w:rPr>
          <w:rFonts w:ascii="Arial" w:hAnsi="Arial" w:cs="Arial"/>
          <w:bCs/>
        </w:rPr>
        <w:t>n overview of the sources you used</w:t>
      </w:r>
      <w:r>
        <w:rPr>
          <w:rFonts w:ascii="Arial" w:hAnsi="Arial" w:cs="Arial"/>
          <w:bCs/>
        </w:rPr>
        <w:t>, f</w:t>
      </w:r>
      <w:r w:rsidRPr="005F25DC">
        <w:rPr>
          <w:rFonts w:ascii="Arial" w:hAnsi="Arial" w:cs="Arial"/>
          <w:bCs/>
        </w:rPr>
        <w:t>or example, information may have been gathered from</w:t>
      </w:r>
      <w:r>
        <w:rPr>
          <w:rFonts w:ascii="Arial" w:hAnsi="Arial" w:cs="Arial"/>
          <w:bCs/>
        </w:rPr>
        <w:t>:</w:t>
      </w:r>
      <w:r w:rsidRPr="005F25DC">
        <w:rPr>
          <w:rFonts w:ascii="Arial" w:hAnsi="Arial" w:cs="Arial"/>
          <w:bCs/>
        </w:rPr>
        <w:t xml:space="preserve"> one</w:t>
      </w:r>
      <w:r>
        <w:rPr>
          <w:rFonts w:ascii="Arial" w:hAnsi="Arial" w:cs="Arial"/>
          <w:bCs/>
        </w:rPr>
        <w:t>-</w:t>
      </w:r>
      <w:r w:rsidRPr="005F25DC">
        <w:rPr>
          <w:rFonts w:ascii="Arial" w:hAnsi="Arial" w:cs="Arial"/>
          <w:bCs/>
        </w:rPr>
        <w:t>to</w:t>
      </w:r>
      <w:r>
        <w:rPr>
          <w:rFonts w:ascii="Arial" w:hAnsi="Arial" w:cs="Arial"/>
          <w:bCs/>
        </w:rPr>
        <w:t>-</w:t>
      </w:r>
      <w:r w:rsidRPr="005F25DC">
        <w:rPr>
          <w:rFonts w:ascii="Arial" w:hAnsi="Arial" w:cs="Arial"/>
          <w:bCs/>
        </w:rPr>
        <w:t xml:space="preserve">one discussions with colleagues, </w:t>
      </w:r>
      <w:r>
        <w:rPr>
          <w:rFonts w:ascii="Arial" w:hAnsi="Arial"/>
          <w:bCs/>
          <w:iCs/>
        </w:rPr>
        <w:t>people with the condition and those caring for them;</w:t>
      </w:r>
      <w:r w:rsidRPr="005F25DC">
        <w:rPr>
          <w:rFonts w:ascii="Arial" w:hAnsi="Arial" w:cs="Arial"/>
          <w:bCs/>
        </w:rPr>
        <w:t xml:space="preserve"> </w:t>
      </w:r>
      <w:r w:rsidR="0090090A">
        <w:rPr>
          <w:rFonts w:ascii="Arial" w:hAnsi="Arial" w:cs="Arial"/>
          <w:bCs/>
        </w:rPr>
        <w:t xml:space="preserve">the </w:t>
      </w:r>
      <w:r w:rsidR="0090090A" w:rsidRPr="00187BEB">
        <w:rPr>
          <w:rFonts w:ascii="Arial" w:hAnsi="Arial" w:cs="Arial"/>
          <w:b/>
        </w:rPr>
        <w:t>managed access</w:t>
      </w:r>
      <w:r w:rsidR="0090090A">
        <w:rPr>
          <w:rFonts w:ascii="Arial" w:hAnsi="Arial" w:cs="Arial"/>
          <w:bCs/>
        </w:rPr>
        <w:t xml:space="preserve"> oversight meetings (if involved); </w:t>
      </w:r>
      <w:r w:rsidRPr="005F25DC">
        <w:rPr>
          <w:rFonts w:ascii="Arial" w:hAnsi="Arial" w:cs="Arial"/>
          <w:bCs/>
        </w:rPr>
        <w:t>telephone helplines</w:t>
      </w:r>
      <w:r>
        <w:rPr>
          <w:rFonts w:ascii="Arial" w:hAnsi="Arial" w:cs="Arial"/>
          <w:bCs/>
        </w:rPr>
        <w:t>;</w:t>
      </w:r>
      <w:r w:rsidRPr="005F25DC">
        <w:rPr>
          <w:rFonts w:ascii="Arial" w:hAnsi="Arial" w:cs="Arial"/>
          <w:bCs/>
        </w:rPr>
        <w:t xml:space="preserve"> focus groups</w:t>
      </w:r>
      <w:r>
        <w:rPr>
          <w:rFonts w:ascii="Arial" w:hAnsi="Arial" w:cs="Arial"/>
          <w:bCs/>
        </w:rPr>
        <w:t>;</w:t>
      </w:r>
      <w:r w:rsidRPr="005F25DC">
        <w:rPr>
          <w:rFonts w:ascii="Arial" w:hAnsi="Arial" w:cs="Arial"/>
          <w:bCs/>
        </w:rPr>
        <w:t xml:space="preserve"> online forums</w:t>
      </w:r>
      <w:r>
        <w:rPr>
          <w:rFonts w:ascii="Arial" w:hAnsi="Arial" w:cs="Arial"/>
          <w:bCs/>
        </w:rPr>
        <w:t>;</w:t>
      </w:r>
      <w:r w:rsidRPr="005F25DC">
        <w:rPr>
          <w:rFonts w:ascii="Arial" w:hAnsi="Arial" w:cs="Arial"/>
          <w:bCs/>
        </w:rPr>
        <w:t xml:space="preserve"> published or unpublished research</w:t>
      </w:r>
      <w:r>
        <w:rPr>
          <w:rFonts w:ascii="Arial" w:hAnsi="Arial" w:cs="Arial"/>
          <w:bCs/>
        </w:rPr>
        <w:t>;</w:t>
      </w:r>
      <w:r w:rsidRPr="005F25DC">
        <w:rPr>
          <w:rFonts w:ascii="Arial" w:hAnsi="Arial" w:cs="Arial"/>
          <w:bCs/>
        </w:rPr>
        <w:t xml:space="preserve"> user-perspective literature</w:t>
      </w:r>
      <w:r>
        <w:rPr>
          <w:rFonts w:ascii="Arial" w:hAnsi="Arial" w:cs="Arial"/>
          <w:bCs/>
        </w:rPr>
        <w:t>;</w:t>
      </w:r>
      <w:r w:rsidRPr="005F25DC">
        <w:rPr>
          <w:rFonts w:ascii="Arial" w:hAnsi="Arial" w:cs="Arial"/>
          <w:bCs/>
        </w:rPr>
        <w:t xml:space="preserve"> or </w:t>
      </w:r>
      <w:r>
        <w:rPr>
          <w:rFonts w:ascii="Arial" w:hAnsi="Arial" w:cs="Arial"/>
          <w:bCs/>
        </w:rPr>
        <w:t xml:space="preserve">an </w:t>
      </w:r>
      <w:r w:rsidRPr="005F25DC">
        <w:rPr>
          <w:rFonts w:ascii="Arial" w:hAnsi="Arial" w:cs="Arial"/>
          <w:bCs/>
        </w:rPr>
        <w:t>organisational survey.</w:t>
      </w:r>
    </w:p>
    <w:p w14:paraId="6ACEE909" w14:textId="77777777" w:rsidR="008E33FF" w:rsidRPr="005F25DC" w:rsidRDefault="008E33FF" w:rsidP="008E33FF">
      <w:pPr>
        <w:spacing w:before="120" w:after="120"/>
        <w:ind w:left="318"/>
        <w:rPr>
          <w:rFonts w:ascii="Arial" w:hAnsi="Arial" w:cs="Arial"/>
          <w:bCs/>
        </w:rPr>
      </w:pPr>
      <w:r w:rsidRPr="005F25DC">
        <w:rPr>
          <w:rFonts w:ascii="Arial" w:hAnsi="Arial" w:cs="Arial"/>
          <w:bCs/>
        </w:rPr>
        <w:t>We recognise that there may sometimes be reasons why you may not have been able to consult directly with patients on this treatment.</w:t>
      </w:r>
    </w:p>
    <w:p w14:paraId="409F6319" w14:textId="77777777" w:rsidR="00BD47C5" w:rsidRPr="00031DE3" w:rsidRDefault="00BD47C5" w:rsidP="00BD47C5">
      <w:pPr>
        <w:pStyle w:val="Paragraphnonumbers"/>
      </w:pPr>
    </w:p>
    <w:p w14:paraId="66EE7674" w14:textId="77C43259" w:rsidR="008E33FF" w:rsidRPr="00A84833" w:rsidRDefault="00E354A3" w:rsidP="00001069">
      <w:pPr>
        <w:pStyle w:val="Heading2"/>
        <w:rPr>
          <w:i w:val="0"/>
          <w:sz w:val="28"/>
          <w:szCs w:val="28"/>
        </w:rPr>
      </w:pPr>
      <w:bookmarkStart w:id="24" w:name="_Toc92707122"/>
      <w:r>
        <w:rPr>
          <w:i w:val="0"/>
          <w:sz w:val="28"/>
          <w:szCs w:val="28"/>
        </w:rPr>
        <w:t xml:space="preserve">Section 2 - </w:t>
      </w:r>
      <w:r w:rsidR="008E33FF" w:rsidRPr="00A84833">
        <w:rPr>
          <w:i w:val="0"/>
          <w:sz w:val="28"/>
          <w:szCs w:val="28"/>
        </w:rPr>
        <w:t>Living with the condition</w:t>
      </w:r>
      <w:r w:rsidR="001C4B51" w:rsidRPr="00A84833">
        <w:rPr>
          <w:i w:val="0"/>
          <w:sz w:val="28"/>
          <w:szCs w:val="28"/>
        </w:rPr>
        <w:t xml:space="preserve"> and current </w:t>
      </w:r>
      <w:proofErr w:type="gramStart"/>
      <w:r w:rsidR="001C4B51" w:rsidRPr="00A84833">
        <w:rPr>
          <w:i w:val="0"/>
          <w:sz w:val="28"/>
          <w:szCs w:val="28"/>
        </w:rPr>
        <w:t>treatment</w:t>
      </w:r>
      <w:bookmarkEnd w:id="24"/>
      <w:proofErr w:type="gramEnd"/>
    </w:p>
    <w:p w14:paraId="654330D5" w14:textId="7072139B" w:rsidR="008E33FF" w:rsidRPr="008E33FF" w:rsidRDefault="008E33FF" w:rsidP="00F60E89">
      <w:pPr>
        <w:pStyle w:val="Unnumberedboldheading"/>
        <w:spacing w:before="120"/>
        <w:ind w:left="318" w:hanging="318"/>
        <w:rPr>
          <w:rFonts w:cs="Arial"/>
          <w:bCs/>
        </w:rPr>
      </w:pPr>
      <w:r w:rsidRPr="008E33FF">
        <w:rPr>
          <w:rFonts w:cs="Arial"/>
          <w:bCs/>
        </w:rPr>
        <w:t xml:space="preserve">6. </w:t>
      </w:r>
      <w:r w:rsidR="001C4B51">
        <w:rPr>
          <w:rFonts w:cs="Arial"/>
          <w:bCs/>
        </w:rPr>
        <w:t xml:space="preserve">What is it like to live with the condition? </w:t>
      </w:r>
    </w:p>
    <w:p w14:paraId="1A19548A" w14:textId="1F3EE645" w:rsidR="008E33FF" w:rsidRDefault="00F17B95" w:rsidP="008E33FF">
      <w:pPr>
        <w:pStyle w:val="Unnumberedboldheading"/>
        <w:spacing w:before="120"/>
        <w:ind w:left="318"/>
        <w:rPr>
          <w:rFonts w:cs="Arial"/>
          <w:b w:val="0"/>
        </w:rPr>
      </w:pPr>
      <w:bookmarkStart w:id="25" w:name="_Hlk92200541"/>
      <w:r w:rsidRPr="00F17B95">
        <w:rPr>
          <w:rFonts w:cs="Arial"/>
          <w:b w:val="0"/>
        </w:rPr>
        <w:t xml:space="preserve">Provide clear facts, </w:t>
      </w:r>
      <w:proofErr w:type="gramStart"/>
      <w:r w:rsidRPr="00F17B95">
        <w:rPr>
          <w:rFonts w:cs="Arial"/>
          <w:b w:val="0"/>
        </w:rPr>
        <w:t>information</w:t>
      </w:r>
      <w:proofErr w:type="gramEnd"/>
      <w:r w:rsidRPr="00F17B95">
        <w:rPr>
          <w:rFonts w:cs="Arial"/>
          <w:b w:val="0"/>
        </w:rPr>
        <w:t xml:space="preserve"> and summaries to give a concise and balanced overview of a range of patients’ and carers’ experiences. </w:t>
      </w:r>
    </w:p>
    <w:p w14:paraId="43CC08AB" w14:textId="77777777" w:rsidR="00091DD2" w:rsidRPr="00091DD2" w:rsidRDefault="001C4B51" w:rsidP="00091DD2">
      <w:pPr>
        <w:framePr w:hSpace="180" w:wrap="around" w:vAnchor="text" w:hAnchor="text" w:xAlign="center" w:y="1"/>
        <w:ind w:left="318"/>
        <w:suppressOverlap/>
        <w:rPr>
          <w:rFonts w:ascii="Arial" w:hAnsi="Arial" w:cs="Arial"/>
          <w:lang w:eastAsia="en-US"/>
        </w:rPr>
      </w:pPr>
      <w:r w:rsidRPr="00091DD2">
        <w:rPr>
          <w:rFonts w:ascii="Arial" w:hAnsi="Arial" w:cs="Arial"/>
        </w:rPr>
        <w:t xml:space="preserve">Consider the experience of living with the condition and the impact on </w:t>
      </w:r>
      <w:r w:rsidR="00091DD2" w:rsidRPr="00091DD2">
        <w:rPr>
          <w:rFonts w:ascii="Arial" w:hAnsi="Arial" w:cs="Arial"/>
          <w:lang w:eastAsia="en-US"/>
        </w:rPr>
        <w:t>has on quality of life such as:</w:t>
      </w:r>
    </w:p>
    <w:p w14:paraId="0575731F" w14:textId="27E45766" w:rsidR="00091DD2" w:rsidRPr="006F21CF" w:rsidRDefault="00091DD2" w:rsidP="006F21CF">
      <w:pPr>
        <w:pStyle w:val="Unnumberedboldheading"/>
        <w:framePr w:hSpace="180" w:wrap="around" w:vAnchor="text" w:hAnchor="text" w:xAlign="center" w:y="1"/>
        <w:numPr>
          <w:ilvl w:val="0"/>
          <w:numId w:val="35"/>
        </w:numPr>
        <w:spacing w:before="120"/>
        <w:suppressOverlap/>
        <w:rPr>
          <w:rFonts w:cs="Arial"/>
          <w:b w:val="0"/>
        </w:rPr>
      </w:pPr>
      <w:r>
        <w:rPr>
          <w:rFonts w:cs="Arial"/>
          <w:b w:val="0"/>
        </w:rPr>
        <w:t>a</w:t>
      </w:r>
      <w:r w:rsidRPr="00547E24">
        <w:rPr>
          <w:rFonts w:cs="Arial"/>
          <w:b w:val="0"/>
        </w:rPr>
        <w:t>bility to work or gain an education</w:t>
      </w:r>
      <w:r w:rsidR="006F21CF">
        <w:rPr>
          <w:rFonts w:cs="Arial"/>
          <w:b w:val="0"/>
        </w:rPr>
        <w:t>,</w:t>
      </w:r>
    </w:p>
    <w:p w14:paraId="05CE2E6D" w14:textId="1224DE6E" w:rsidR="00091DD2" w:rsidRDefault="00091DD2" w:rsidP="006F21CF">
      <w:pPr>
        <w:pStyle w:val="Unnumberedboldheading"/>
        <w:framePr w:hSpace="180" w:wrap="around" w:vAnchor="text" w:hAnchor="text" w:xAlign="center" w:y="1"/>
        <w:numPr>
          <w:ilvl w:val="0"/>
          <w:numId w:val="35"/>
        </w:numPr>
        <w:spacing w:before="120"/>
        <w:suppressOverlap/>
        <w:rPr>
          <w:rFonts w:cs="Arial"/>
          <w:b w:val="0"/>
        </w:rPr>
      </w:pPr>
      <w:r>
        <w:rPr>
          <w:rFonts w:cs="Arial"/>
          <w:b w:val="0"/>
        </w:rPr>
        <w:t>e</w:t>
      </w:r>
      <w:r w:rsidRPr="00547E24">
        <w:rPr>
          <w:rFonts w:cs="Arial"/>
          <w:b w:val="0"/>
        </w:rPr>
        <w:t>motional health and well-being</w:t>
      </w:r>
      <w:r w:rsidR="006F21CF">
        <w:rPr>
          <w:rFonts w:cs="Arial"/>
          <w:b w:val="0"/>
        </w:rPr>
        <w:t>,</w:t>
      </w:r>
    </w:p>
    <w:p w14:paraId="4AEA6434" w14:textId="2C633272" w:rsidR="00091DD2" w:rsidRPr="006F21CF" w:rsidRDefault="00091DD2" w:rsidP="006F21CF">
      <w:pPr>
        <w:pStyle w:val="Unnumberedboldheading"/>
        <w:framePr w:hSpace="180" w:wrap="around" w:vAnchor="text" w:hAnchor="text" w:xAlign="center" w:y="1"/>
        <w:numPr>
          <w:ilvl w:val="0"/>
          <w:numId w:val="35"/>
        </w:numPr>
        <w:spacing w:before="120"/>
        <w:suppressOverlap/>
        <w:rPr>
          <w:rFonts w:cs="Arial"/>
          <w:b w:val="0"/>
        </w:rPr>
      </w:pPr>
      <w:r w:rsidRPr="006F21CF">
        <w:rPr>
          <w:rFonts w:cs="Arial"/>
          <w:b w:val="0"/>
        </w:rPr>
        <w:t>adaptations to your home</w:t>
      </w:r>
      <w:r w:rsidR="006F21CF">
        <w:rPr>
          <w:rFonts w:cs="Arial"/>
          <w:b w:val="0"/>
        </w:rPr>
        <w:t>,</w:t>
      </w:r>
    </w:p>
    <w:p w14:paraId="38331C40" w14:textId="77777777" w:rsidR="00091DD2" w:rsidRPr="006F21CF" w:rsidRDefault="00091DD2" w:rsidP="006F21CF">
      <w:pPr>
        <w:pStyle w:val="Unnumberedboldheading"/>
        <w:framePr w:hSpace="180" w:wrap="around" w:vAnchor="text" w:hAnchor="text" w:xAlign="center" w:y="1"/>
        <w:numPr>
          <w:ilvl w:val="0"/>
          <w:numId w:val="35"/>
        </w:numPr>
        <w:spacing w:before="120"/>
        <w:suppressOverlap/>
        <w:rPr>
          <w:rFonts w:cs="Arial"/>
          <w:b w:val="0"/>
        </w:rPr>
      </w:pPr>
      <w:r w:rsidRPr="006F21CF">
        <w:rPr>
          <w:rFonts w:cs="Arial"/>
          <w:b w:val="0"/>
        </w:rPr>
        <w:t xml:space="preserve">financial impact, </w:t>
      </w:r>
    </w:p>
    <w:p w14:paraId="10941A34" w14:textId="19AA600A" w:rsidR="00091DD2" w:rsidRPr="006F21CF" w:rsidRDefault="00091DD2" w:rsidP="006F21CF">
      <w:pPr>
        <w:pStyle w:val="Unnumberedboldheading"/>
        <w:framePr w:hSpace="180" w:wrap="around" w:vAnchor="text" w:hAnchor="text" w:xAlign="center" w:y="1"/>
        <w:numPr>
          <w:ilvl w:val="0"/>
          <w:numId w:val="35"/>
        </w:numPr>
        <w:spacing w:before="120"/>
        <w:suppressOverlap/>
        <w:rPr>
          <w:rFonts w:cs="Arial"/>
          <w:b w:val="0"/>
        </w:rPr>
      </w:pPr>
      <w:r w:rsidRPr="006F21CF">
        <w:rPr>
          <w:rFonts w:cs="Arial"/>
          <w:b w:val="0"/>
        </w:rPr>
        <w:t>relationships</w:t>
      </w:r>
    </w:p>
    <w:p w14:paraId="51D7CDFC" w14:textId="78D65860" w:rsidR="00091DD2" w:rsidRPr="006F21CF" w:rsidRDefault="00091DD2" w:rsidP="006F21CF">
      <w:pPr>
        <w:pStyle w:val="Unnumberedboldheading"/>
        <w:framePr w:hSpace="180" w:wrap="around" w:vAnchor="text" w:hAnchor="text" w:xAlign="center" w:y="1"/>
        <w:numPr>
          <w:ilvl w:val="0"/>
          <w:numId w:val="35"/>
        </w:numPr>
        <w:spacing w:before="120"/>
        <w:suppressOverlap/>
        <w:rPr>
          <w:rFonts w:cs="Arial"/>
          <w:b w:val="0"/>
        </w:rPr>
      </w:pPr>
      <w:r w:rsidRPr="00091DD2">
        <w:rPr>
          <w:rFonts w:cs="Arial"/>
          <w:b w:val="0"/>
        </w:rPr>
        <w:t>diet</w:t>
      </w:r>
      <w:r w:rsidR="006F21CF">
        <w:rPr>
          <w:rFonts w:cs="Arial"/>
          <w:b w:val="0"/>
        </w:rPr>
        <w:t>,</w:t>
      </w:r>
    </w:p>
    <w:p w14:paraId="5F0613D6" w14:textId="65981C5D" w:rsidR="00091DD2" w:rsidRPr="006F21CF" w:rsidRDefault="00091DD2" w:rsidP="006F21CF">
      <w:pPr>
        <w:pStyle w:val="Unnumberedboldheading"/>
        <w:framePr w:hSpace="180" w:wrap="around" w:vAnchor="text" w:hAnchor="text" w:xAlign="center" w:y="1"/>
        <w:numPr>
          <w:ilvl w:val="0"/>
          <w:numId w:val="35"/>
        </w:numPr>
        <w:spacing w:before="120"/>
        <w:suppressOverlap/>
        <w:rPr>
          <w:rFonts w:cs="Arial"/>
          <w:b w:val="0"/>
        </w:rPr>
      </w:pPr>
      <w:r w:rsidRPr="00091DD2">
        <w:rPr>
          <w:rFonts w:cs="Arial"/>
          <w:b w:val="0"/>
        </w:rPr>
        <w:t>exercise</w:t>
      </w:r>
      <w:r w:rsidR="006F21CF">
        <w:rPr>
          <w:rFonts w:cs="Arial"/>
          <w:b w:val="0"/>
        </w:rPr>
        <w:t>,</w:t>
      </w:r>
    </w:p>
    <w:p w14:paraId="0733EA0A" w14:textId="77777777" w:rsidR="00091DD2" w:rsidRPr="006F21CF" w:rsidRDefault="00091DD2" w:rsidP="006F21CF">
      <w:pPr>
        <w:pStyle w:val="Unnumberedboldheading"/>
        <w:framePr w:hSpace="180" w:wrap="around" w:vAnchor="text" w:hAnchor="text" w:xAlign="center" w:y="1"/>
        <w:numPr>
          <w:ilvl w:val="0"/>
          <w:numId w:val="35"/>
        </w:numPr>
        <w:spacing w:before="120"/>
        <w:suppressOverlap/>
        <w:rPr>
          <w:rFonts w:cs="Arial"/>
          <w:b w:val="0"/>
        </w:rPr>
      </w:pPr>
      <w:r w:rsidRPr="00091DD2">
        <w:rPr>
          <w:rFonts w:cs="Arial"/>
          <w:b w:val="0"/>
        </w:rPr>
        <w:t>travel.</w:t>
      </w:r>
    </w:p>
    <w:bookmarkEnd w:id="25"/>
    <w:p w14:paraId="3E6B0C8F" w14:textId="77777777" w:rsidR="006F21CF" w:rsidRDefault="001C4B51" w:rsidP="001C4B51">
      <w:pPr>
        <w:pStyle w:val="Unnumberedboldheading"/>
        <w:spacing w:before="120"/>
        <w:ind w:left="318"/>
        <w:rPr>
          <w:rFonts w:cs="Arial"/>
          <w:b w:val="0"/>
        </w:rPr>
      </w:pPr>
      <w:r w:rsidRPr="001D30F3">
        <w:rPr>
          <w:rFonts w:cs="Arial"/>
          <w:b w:val="0"/>
        </w:rPr>
        <w:t xml:space="preserve">For children, consider </w:t>
      </w:r>
      <w:proofErr w:type="gramStart"/>
      <w:r w:rsidRPr="001D30F3">
        <w:rPr>
          <w:rFonts w:cs="Arial"/>
          <w:b w:val="0"/>
        </w:rPr>
        <w:t>their</w:t>
      </w:r>
      <w:proofErr w:type="gramEnd"/>
      <w:r w:rsidRPr="001D30F3">
        <w:rPr>
          <w:rFonts w:cs="Arial"/>
          <w:b w:val="0"/>
        </w:rPr>
        <w:t xml:space="preserve"> </w:t>
      </w:r>
    </w:p>
    <w:p w14:paraId="1E9A947E" w14:textId="77777777" w:rsidR="006F21CF" w:rsidRDefault="001C4B51" w:rsidP="006F21CF">
      <w:pPr>
        <w:pStyle w:val="Unnumberedboldheading"/>
        <w:numPr>
          <w:ilvl w:val="0"/>
          <w:numId w:val="35"/>
        </w:numPr>
        <w:spacing w:before="120"/>
        <w:rPr>
          <w:rFonts w:cs="Arial"/>
          <w:b w:val="0"/>
        </w:rPr>
      </w:pPr>
      <w:r w:rsidRPr="001D30F3">
        <w:rPr>
          <w:rFonts w:cs="Arial"/>
          <w:b w:val="0"/>
        </w:rPr>
        <w:t xml:space="preserve">ability to go to school, </w:t>
      </w:r>
    </w:p>
    <w:p w14:paraId="76614AA8" w14:textId="77777777" w:rsidR="006F21CF" w:rsidRDefault="001C4B51" w:rsidP="006F21CF">
      <w:pPr>
        <w:pStyle w:val="Unnumberedboldheading"/>
        <w:numPr>
          <w:ilvl w:val="0"/>
          <w:numId w:val="35"/>
        </w:numPr>
        <w:spacing w:before="120"/>
        <w:rPr>
          <w:rFonts w:cs="Arial"/>
          <w:b w:val="0"/>
        </w:rPr>
      </w:pPr>
      <w:r w:rsidRPr="001D30F3">
        <w:rPr>
          <w:rFonts w:cs="Arial"/>
          <w:b w:val="0"/>
        </w:rPr>
        <w:t xml:space="preserve">develop emotionally, </w:t>
      </w:r>
    </w:p>
    <w:p w14:paraId="58F3666A" w14:textId="388A3BB1" w:rsidR="006F21CF" w:rsidRDefault="001C4B51" w:rsidP="006F21CF">
      <w:pPr>
        <w:pStyle w:val="Unnumberedboldheading"/>
        <w:numPr>
          <w:ilvl w:val="0"/>
          <w:numId w:val="35"/>
        </w:numPr>
        <w:spacing w:before="120"/>
        <w:rPr>
          <w:rFonts w:cs="Arial"/>
          <w:b w:val="0"/>
        </w:rPr>
      </w:pPr>
      <w:r w:rsidRPr="001D30F3">
        <w:rPr>
          <w:rFonts w:cs="Arial"/>
          <w:b w:val="0"/>
        </w:rPr>
        <w:t>form friendships and participate in school and social life</w:t>
      </w:r>
      <w:r w:rsidR="006F21CF">
        <w:rPr>
          <w:rFonts w:cs="Arial"/>
          <w:b w:val="0"/>
        </w:rPr>
        <w:t>,</w:t>
      </w:r>
    </w:p>
    <w:p w14:paraId="432A05A9" w14:textId="20FB04C9" w:rsidR="001C4B51" w:rsidRDefault="001C4B51" w:rsidP="006F21CF">
      <w:pPr>
        <w:pStyle w:val="Unnumberedboldheading"/>
        <w:numPr>
          <w:ilvl w:val="0"/>
          <w:numId w:val="35"/>
        </w:numPr>
        <w:spacing w:before="120"/>
        <w:rPr>
          <w:rFonts w:cs="Arial"/>
          <w:b w:val="0"/>
        </w:rPr>
      </w:pPr>
      <w:r w:rsidRPr="001D30F3">
        <w:rPr>
          <w:rFonts w:cs="Arial"/>
          <w:b w:val="0"/>
        </w:rPr>
        <w:t>Is there any impact on their siblings?</w:t>
      </w:r>
    </w:p>
    <w:p w14:paraId="2F988A47" w14:textId="77777777" w:rsidR="00091DD2" w:rsidRPr="00FF5F0F" w:rsidRDefault="00091DD2" w:rsidP="00091DD2">
      <w:pPr>
        <w:pStyle w:val="Unnumberedboldheading"/>
        <w:ind w:left="318"/>
        <w:rPr>
          <w:rFonts w:cs="Arial"/>
          <w:b w:val="0"/>
        </w:rPr>
      </w:pPr>
      <w:r>
        <w:rPr>
          <w:rFonts w:cs="Arial"/>
          <w:b w:val="0"/>
        </w:rPr>
        <w:t>Consider w</w:t>
      </w:r>
      <w:r w:rsidRPr="00FF5F0F">
        <w:rPr>
          <w:rFonts w:cs="Arial"/>
          <w:b w:val="0"/>
        </w:rPr>
        <w:t>hat aspects of the condition are the most important to control</w:t>
      </w:r>
      <w:r>
        <w:rPr>
          <w:rFonts w:cs="Arial"/>
          <w:b w:val="0"/>
        </w:rPr>
        <w:t>,</w:t>
      </w:r>
      <w:r w:rsidRPr="00FF5F0F">
        <w:rPr>
          <w:rFonts w:cs="Arial"/>
          <w:b w:val="0"/>
        </w:rPr>
        <w:t xml:space="preserve"> for example</w:t>
      </w:r>
      <w:r>
        <w:rPr>
          <w:rFonts w:cs="Arial"/>
          <w:b w:val="0"/>
        </w:rPr>
        <w:t>,</w:t>
      </w:r>
      <w:r w:rsidRPr="00FF5F0F">
        <w:rPr>
          <w:rFonts w:cs="Arial"/>
          <w:b w:val="0"/>
        </w:rPr>
        <w:t xml:space="preserve"> symptoms that limit social interaction or ability work</w:t>
      </w:r>
      <w:r>
        <w:rPr>
          <w:rFonts w:cs="Arial"/>
          <w:b w:val="0"/>
        </w:rPr>
        <w:t>.</w:t>
      </w:r>
    </w:p>
    <w:p w14:paraId="09FD86D6" w14:textId="77777777" w:rsidR="00091DD2" w:rsidRDefault="00091DD2" w:rsidP="00091DD2">
      <w:pPr>
        <w:pStyle w:val="Unnumberedboldheading"/>
        <w:ind w:left="318"/>
        <w:rPr>
          <w:rFonts w:cs="Arial"/>
          <w:b w:val="0"/>
        </w:rPr>
      </w:pPr>
      <w:r>
        <w:rPr>
          <w:rFonts w:cs="Arial"/>
          <w:b w:val="0"/>
        </w:rPr>
        <w:t>Consider whether</w:t>
      </w:r>
      <w:r w:rsidRPr="00FF5F0F">
        <w:rPr>
          <w:rFonts w:cs="Arial"/>
          <w:b w:val="0"/>
        </w:rPr>
        <w:t xml:space="preserve"> caring for somebody with this condition affect the carer’s own health to the extent that they need to seek NHS treatment themselves</w:t>
      </w:r>
      <w:r>
        <w:rPr>
          <w:rFonts w:cs="Arial"/>
          <w:b w:val="0"/>
        </w:rPr>
        <w:t>.</w:t>
      </w:r>
    </w:p>
    <w:p w14:paraId="4DAD3850" w14:textId="07543468" w:rsidR="00DE5307" w:rsidRDefault="008E33FF" w:rsidP="00DE5307">
      <w:pPr>
        <w:pStyle w:val="Unnumberedboldheading"/>
        <w:spacing w:before="120"/>
        <w:ind w:left="318"/>
        <w:rPr>
          <w:rFonts w:cs="Arial"/>
          <w:b w:val="0"/>
        </w:rPr>
      </w:pPr>
      <w:r w:rsidRPr="00FF5F0F">
        <w:rPr>
          <w:rFonts w:cs="Arial"/>
          <w:b w:val="0"/>
        </w:rPr>
        <w:t xml:space="preserve">If experiences vary between </w:t>
      </w:r>
      <w:r>
        <w:rPr>
          <w:rFonts w:cs="Arial"/>
          <w:b w:val="0"/>
        </w:rPr>
        <w:t xml:space="preserve">different </w:t>
      </w:r>
      <w:r w:rsidRPr="00FF5F0F">
        <w:rPr>
          <w:rFonts w:cs="Arial"/>
          <w:b w:val="0"/>
        </w:rPr>
        <w:t>groups</w:t>
      </w:r>
      <w:r>
        <w:rPr>
          <w:rFonts w:cs="Arial"/>
          <w:b w:val="0"/>
        </w:rPr>
        <w:t xml:space="preserve"> of people living with the condition</w:t>
      </w:r>
      <w:r w:rsidRPr="00FF5F0F">
        <w:rPr>
          <w:rFonts w:cs="Arial"/>
          <w:b w:val="0"/>
        </w:rPr>
        <w:t xml:space="preserve">, please explain this in </w:t>
      </w:r>
      <w:r w:rsidR="0090090A">
        <w:rPr>
          <w:rFonts w:cs="Arial"/>
          <w:b w:val="0"/>
        </w:rPr>
        <w:t>question 18</w:t>
      </w:r>
      <w:r w:rsidRPr="00FF5F0F">
        <w:rPr>
          <w:rFonts w:cs="Arial"/>
          <w:b w:val="0"/>
        </w:rPr>
        <w:t xml:space="preserve"> </w:t>
      </w:r>
      <w:r>
        <w:rPr>
          <w:rFonts w:cs="Arial"/>
          <w:b w:val="0"/>
        </w:rPr>
        <w:t>(</w:t>
      </w:r>
      <w:r w:rsidRPr="00FF5F0F">
        <w:rPr>
          <w:rFonts w:cs="Arial"/>
          <w:b w:val="0"/>
        </w:rPr>
        <w:t>‘patient populations’</w:t>
      </w:r>
      <w:r>
        <w:rPr>
          <w:rFonts w:cs="Arial"/>
          <w:b w:val="0"/>
        </w:rPr>
        <w:t>)</w:t>
      </w:r>
      <w:r w:rsidR="00DE5307">
        <w:rPr>
          <w:rFonts w:cs="Arial"/>
          <w:b w:val="0"/>
        </w:rPr>
        <w:t>.</w:t>
      </w:r>
    </w:p>
    <w:p w14:paraId="509BA8EE" w14:textId="6B75F800" w:rsidR="00DE5307" w:rsidRPr="00DE5307" w:rsidRDefault="00DE5307" w:rsidP="00DE5307">
      <w:pPr>
        <w:ind w:left="318"/>
        <w:rPr>
          <w:rFonts w:ascii="Arial" w:hAnsi="Arial" w:cs="Arial"/>
          <w:lang w:eastAsia="en-US"/>
        </w:rPr>
      </w:pPr>
      <w:r>
        <w:rPr>
          <w:rFonts w:ascii="Arial" w:hAnsi="Arial" w:cs="Arial"/>
          <w:lang w:eastAsia="en-US"/>
        </w:rPr>
        <w:t>EQ-5D is NICE’s preferred measurement to assess health-related quality of life.  It is a standardised 5-dimension instrument used to measure health outcomes.  It is completed by the person having a treatment themselves and is quick to use.</w:t>
      </w:r>
    </w:p>
    <w:p w14:paraId="3B9C70F1" w14:textId="132FAD36" w:rsidR="008E33FF" w:rsidRPr="00A84833" w:rsidRDefault="00A920F7" w:rsidP="00A84833">
      <w:pPr>
        <w:pStyle w:val="Unnumberedboldheading"/>
        <w:spacing w:before="120"/>
        <w:ind w:left="318"/>
        <w:rPr>
          <w:rFonts w:cs="Arial"/>
        </w:rPr>
      </w:pPr>
      <w:r w:rsidRPr="00A84833">
        <w:rPr>
          <w:rFonts w:cs="Arial"/>
          <w:b w:val="0"/>
        </w:rPr>
        <w:t>Consider the 5 aspects that are often considered for EQ</w:t>
      </w:r>
      <w:r w:rsidRPr="00A84833">
        <w:rPr>
          <w:rFonts w:cs="Arial"/>
          <w:b w:val="0"/>
        </w:rPr>
        <w:noBreakHyphen/>
        <w:t>5D</w:t>
      </w:r>
      <w:r>
        <w:rPr>
          <w:rFonts w:cs="Arial"/>
          <w:b w:val="0"/>
        </w:rPr>
        <w:t>:</w:t>
      </w:r>
    </w:p>
    <w:p w14:paraId="467C9F16" w14:textId="77777777" w:rsidR="002E0A01" w:rsidRPr="00FF5F0F" w:rsidRDefault="002E0A01" w:rsidP="008E33FF">
      <w:pPr>
        <w:ind w:left="318"/>
        <w:rPr>
          <w:b/>
        </w:rPr>
      </w:pPr>
    </w:p>
    <w:p w14:paraId="7BA5A969" w14:textId="77777777" w:rsidR="008E33FF" w:rsidRPr="00390670" w:rsidRDefault="008E33FF" w:rsidP="006F21CF">
      <w:pPr>
        <w:pStyle w:val="Unnumberedboldheading"/>
        <w:numPr>
          <w:ilvl w:val="0"/>
          <w:numId w:val="28"/>
        </w:numPr>
        <w:rPr>
          <w:rFonts w:cs="Arial"/>
        </w:rPr>
      </w:pPr>
      <w:r w:rsidRPr="00691524">
        <w:rPr>
          <w:rFonts w:cs="Arial"/>
          <w:b w:val="0"/>
        </w:rPr>
        <w:t xml:space="preserve">mobility – </w:t>
      </w:r>
      <w:r w:rsidRPr="00AC4F2C">
        <w:rPr>
          <w:rFonts w:cs="Arial"/>
          <w:b w:val="0"/>
        </w:rPr>
        <w:t xml:space="preserve">this might be overall, or of particular parts of the </w:t>
      </w:r>
      <w:proofErr w:type="gramStart"/>
      <w:r w:rsidRPr="00AC4F2C">
        <w:rPr>
          <w:rFonts w:cs="Arial"/>
          <w:b w:val="0"/>
        </w:rPr>
        <w:t>body</w:t>
      </w:r>
      <w:proofErr w:type="gramEnd"/>
    </w:p>
    <w:p w14:paraId="1D611583" w14:textId="77777777" w:rsidR="008E33FF" w:rsidRPr="00390670" w:rsidRDefault="008E33FF" w:rsidP="006F21CF">
      <w:pPr>
        <w:pStyle w:val="Unnumberedboldheading"/>
        <w:numPr>
          <w:ilvl w:val="0"/>
          <w:numId w:val="28"/>
        </w:numPr>
        <w:rPr>
          <w:rFonts w:cs="Arial"/>
        </w:rPr>
      </w:pPr>
      <w:r w:rsidRPr="00691524">
        <w:rPr>
          <w:rFonts w:cs="Arial"/>
          <w:b w:val="0"/>
        </w:rPr>
        <w:t xml:space="preserve">self-care – such as the ability to get dressed, wash, eat and live </w:t>
      </w:r>
      <w:proofErr w:type="gramStart"/>
      <w:r w:rsidRPr="00691524">
        <w:rPr>
          <w:rFonts w:cs="Arial"/>
          <w:b w:val="0"/>
        </w:rPr>
        <w:t>independently</w:t>
      </w:r>
      <w:proofErr w:type="gramEnd"/>
    </w:p>
    <w:p w14:paraId="3082F983" w14:textId="77777777" w:rsidR="008E33FF" w:rsidRPr="00390670" w:rsidRDefault="008E33FF" w:rsidP="006F21CF">
      <w:pPr>
        <w:pStyle w:val="Unnumberedboldheading"/>
        <w:numPr>
          <w:ilvl w:val="0"/>
          <w:numId w:val="28"/>
        </w:numPr>
        <w:rPr>
          <w:rFonts w:cs="Arial"/>
        </w:rPr>
      </w:pPr>
      <w:r w:rsidRPr="00691524">
        <w:rPr>
          <w:rFonts w:cs="Arial"/>
          <w:b w:val="0"/>
        </w:rPr>
        <w:t xml:space="preserve">usual activities – work, education, </w:t>
      </w:r>
      <w:proofErr w:type="gramStart"/>
      <w:r w:rsidRPr="00691524">
        <w:rPr>
          <w:rFonts w:cs="Arial"/>
          <w:b w:val="0"/>
        </w:rPr>
        <w:t>family</w:t>
      </w:r>
      <w:proofErr w:type="gramEnd"/>
      <w:r w:rsidRPr="00691524">
        <w:rPr>
          <w:rFonts w:cs="Arial"/>
          <w:b w:val="0"/>
        </w:rPr>
        <w:t xml:space="preserve"> and social life</w:t>
      </w:r>
    </w:p>
    <w:p w14:paraId="2BAAF5E6" w14:textId="77777777" w:rsidR="008E33FF" w:rsidRPr="00390670" w:rsidRDefault="008E33FF" w:rsidP="006F21CF">
      <w:pPr>
        <w:pStyle w:val="Unnumberedboldheading"/>
        <w:numPr>
          <w:ilvl w:val="0"/>
          <w:numId w:val="28"/>
        </w:numPr>
        <w:rPr>
          <w:rFonts w:cs="Arial"/>
        </w:rPr>
      </w:pPr>
      <w:r w:rsidRPr="00691524">
        <w:rPr>
          <w:rFonts w:cs="Arial"/>
          <w:b w:val="0"/>
        </w:rPr>
        <w:t xml:space="preserve">pain and discomfort – </w:t>
      </w:r>
      <w:r>
        <w:rPr>
          <w:rFonts w:cs="Arial"/>
          <w:b w:val="0"/>
        </w:rPr>
        <w:t xml:space="preserve">explore </w:t>
      </w:r>
      <w:r w:rsidRPr="00AC4F2C">
        <w:rPr>
          <w:rFonts w:cs="Arial"/>
          <w:b w:val="0"/>
        </w:rPr>
        <w:t>what this mean</w:t>
      </w:r>
      <w:r>
        <w:rPr>
          <w:rFonts w:cs="Arial"/>
          <w:b w:val="0"/>
        </w:rPr>
        <w:t>s</w:t>
      </w:r>
      <w:r w:rsidRPr="00AC4F2C">
        <w:rPr>
          <w:rFonts w:cs="Arial"/>
          <w:b w:val="0"/>
        </w:rPr>
        <w:t xml:space="preserve"> in real terms about </w:t>
      </w:r>
      <w:r>
        <w:rPr>
          <w:rFonts w:cs="Arial"/>
          <w:b w:val="0"/>
        </w:rPr>
        <w:t>the</w:t>
      </w:r>
      <w:r w:rsidRPr="00AC4F2C">
        <w:rPr>
          <w:rFonts w:cs="Arial"/>
          <w:b w:val="0"/>
        </w:rPr>
        <w:t xml:space="preserve"> ability to do </w:t>
      </w:r>
      <w:proofErr w:type="gramStart"/>
      <w:r w:rsidRPr="00AC4F2C">
        <w:rPr>
          <w:rFonts w:cs="Arial"/>
          <w:b w:val="0"/>
        </w:rPr>
        <w:t>things</w:t>
      </w:r>
      <w:proofErr w:type="gramEnd"/>
    </w:p>
    <w:p w14:paraId="58A85431" w14:textId="77777777" w:rsidR="008E33FF" w:rsidRPr="00AC4F2C" w:rsidRDefault="008E33FF" w:rsidP="006F21CF">
      <w:pPr>
        <w:pStyle w:val="Unnumberedboldheading"/>
        <w:numPr>
          <w:ilvl w:val="0"/>
          <w:numId w:val="28"/>
        </w:numPr>
        <w:rPr>
          <w:rFonts w:cs="Arial"/>
        </w:rPr>
      </w:pPr>
      <w:r w:rsidRPr="00691524">
        <w:rPr>
          <w:rFonts w:cs="Arial"/>
          <w:b w:val="0"/>
        </w:rPr>
        <w:t xml:space="preserve">anxiety and depression – </w:t>
      </w:r>
      <w:r>
        <w:rPr>
          <w:rFonts w:cs="Arial"/>
          <w:b w:val="0"/>
        </w:rPr>
        <w:t xml:space="preserve">describe </w:t>
      </w:r>
      <w:r w:rsidRPr="00691524">
        <w:rPr>
          <w:rFonts w:cs="Arial"/>
          <w:b w:val="0"/>
        </w:rPr>
        <w:t xml:space="preserve">what </w:t>
      </w:r>
      <w:r>
        <w:rPr>
          <w:rFonts w:cs="Arial"/>
          <w:b w:val="0"/>
        </w:rPr>
        <w:t>the</w:t>
      </w:r>
      <w:r w:rsidRPr="00691524">
        <w:rPr>
          <w:rFonts w:cs="Arial"/>
          <w:b w:val="0"/>
        </w:rPr>
        <w:t xml:space="preserve"> impact of the condition </w:t>
      </w:r>
      <w:r>
        <w:rPr>
          <w:rFonts w:cs="Arial"/>
          <w:b w:val="0"/>
        </w:rPr>
        <w:t xml:space="preserve">is </w:t>
      </w:r>
      <w:r w:rsidRPr="00691524">
        <w:rPr>
          <w:rFonts w:cs="Arial"/>
          <w:b w:val="0"/>
        </w:rPr>
        <w:t xml:space="preserve">on </w:t>
      </w:r>
      <w:r>
        <w:rPr>
          <w:rFonts w:cs="Arial"/>
          <w:b w:val="0"/>
        </w:rPr>
        <w:t>mental health.</w:t>
      </w:r>
    </w:p>
    <w:p w14:paraId="7E48D848" w14:textId="38E305F7" w:rsidR="008E33FF" w:rsidRDefault="008E33FF" w:rsidP="008E33FF">
      <w:pPr>
        <w:ind w:left="318"/>
        <w:rPr>
          <w:rFonts w:ascii="Arial" w:hAnsi="Arial" w:cs="Arial"/>
          <w:lang w:eastAsia="en-US"/>
        </w:rPr>
      </w:pPr>
    </w:p>
    <w:p w14:paraId="4CB2BB42" w14:textId="4B9E31E0" w:rsidR="008E33FF" w:rsidRDefault="008E33FF" w:rsidP="008E33FF">
      <w:pPr>
        <w:ind w:left="318"/>
        <w:rPr>
          <w:rFonts w:ascii="Arial" w:hAnsi="Arial" w:cs="Arial"/>
          <w:lang w:eastAsia="en-US"/>
        </w:rPr>
      </w:pPr>
      <w:r w:rsidRPr="00691524">
        <w:rPr>
          <w:rFonts w:ascii="Arial" w:hAnsi="Arial" w:cs="Arial"/>
          <w:lang w:eastAsia="en-US"/>
        </w:rPr>
        <w:t>However</w:t>
      </w:r>
      <w:r>
        <w:rPr>
          <w:rFonts w:ascii="Arial" w:hAnsi="Arial" w:cs="Arial"/>
          <w:lang w:eastAsia="en-US"/>
        </w:rPr>
        <w:t>,</w:t>
      </w:r>
      <w:r w:rsidRPr="00691524">
        <w:rPr>
          <w:rFonts w:ascii="Arial" w:hAnsi="Arial" w:cs="Arial"/>
          <w:lang w:eastAsia="en-US"/>
        </w:rPr>
        <w:t xml:space="preserve"> these </w:t>
      </w:r>
      <w:r>
        <w:rPr>
          <w:rFonts w:ascii="Arial" w:hAnsi="Arial" w:cs="Arial"/>
          <w:lang w:eastAsia="en-US"/>
        </w:rPr>
        <w:t>5</w:t>
      </w:r>
      <w:r w:rsidRPr="00691524">
        <w:rPr>
          <w:rFonts w:ascii="Arial" w:hAnsi="Arial" w:cs="Arial"/>
          <w:lang w:eastAsia="en-US"/>
        </w:rPr>
        <w:t xml:space="preserve"> aspects may not cover everything particular to people with this condition (or may not cover </w:t>
      </w:r>
      <w:r>
        <w:rPr>
          <w:rFonts w:ascii="Arial" w:hAnsi="Arial" w:cs="Arial"/>
          <w:lang w:eastAsia="en-US"/>
        </w:rPr>
        <w:t>everything</w:t>
      </w:r>
      <w:r w:rsidRPr="00691524">
        <w:rPr>
          <w:rFonts w:ascii="Arial" w:hAnsi="Arial" w:cs="Arial"/>
          <w:lang w:eastAsia="en-US"/>
        </w:rPr>
        <w:t xml:space="preserve"> adequately)</w:t>
      </w:r>
      <w:r>
        <w:rPr>
          <w:rFonts w:ascii="Arial" w:hAnsi="Arial" w:cs="Arial"/>
          <w:lang w:eastAsia="en-US"/>
        </w:rPr>
        <w:t>. S</w:t>
      </w:r>
      <w:r w:rsidRPr="00691524">
        <w:rPr>
          <w:rFonts w:ascii="Arial" w:hAnsi="Arial" w:cs="Arial"/>
          <w:lang w:eastAsia="en-US"/>
        </w:rPr>
        <w:t>o</w:t>
      </w:r>
      <w:r>
        <w:rPr>
          <w:rFonts w:ascii="Arial" w:hAnsi="Arial" w:cs="Arial"/>
          <w:lang w:eastAsia="en-US"/>
        </w:rPr>
        <w:t>,</w:t>
      </w:r>
      <w:r w:rsidRPr="00691524">
        <w:rPr>
          <w:rFonts w:ascii="Arial" w:hAnsi="Arial" w:cs="Arial"/>
          <w:lang w:eastAsia="en-US"/>
        </w:rPr>
        <w:t xml:space="preserve"> please </w:t>
      </w:r>
      <w:r w:rsidRPr="00F44FA2">
        <w:rPr>
          <w:rFonts w:ascii="Arial" w:hAnsi="Arial" w:cs="Arial"/>
          <w:lang w:eastAsia="en-US"/>
        </w:rPr>
        <w:t xml:space="preserve">also </w:t>
      </w:r>
      <w:r w:rsidRPr="00691524">
        <w:rPr>
          <w:rFonts w:ascii="Arial" w:hAnsi="Arial" w:cs="Arial"/>
          <w:lang w:eastAsia="en-US"/>
        </w:rPr>
        <w:t>consider other physical symptoms</w:t>
      </w:r>
      <w:r>
        <w:rPr>
          <w:rFonts w:ascii="Arial" w:hAnsi="Arial" w:cs="Arial"/>
          <w:lang w:eastAsia="en-US"/>
        </w:rPr>
        <w:t>. E</w:t>
      </w:r>
      <w:r w:rsidRPr="00691524">
        <w:rPr>
          <w:rFonts w:ascii="Arial" w:hAnsi="Arial" w:cs="Arial"/>
          <w:lang w:eastAsia="en-US"/>
        </w:rPr>
        <w:t>xamples might include:</w:t>
      </w:r>
    </w:p>
    <w:p w14:paraId="0EEC31A0" w14:textId="77777777" w:rsidR="008E33FF" w:rsidRPr="00691524" w:rsidRDefault="008E33FF" w:rsidP="008E33FF">
      <w:pPr>
        <w:ind w:left="318"/>
        <w:rPr>
          <w:rFonts w:ascii="Arial" w:hAnsi="Arial" w:cs="Arial"/>
          <w:lang w:eastAsia="en-US"/>
        </w:rPr>
      </w:pPr>
    </w:p>
    <w:p w14:paraId="7FC6BC8C" w14:textId="77777777" w:rsidR="008E33FF" w:rsidRPr="00547E24" w:rsidRDefault="008E33FF" w:rsidP="00091DD2">
      <w:pPr>
        <w:pStyle w:val="Unnumberedboldheading"/>
        <w:numPr>
          <w:ilvl w:val="0"/>
          <w:numId w:val="33"/>
        </w:numPr>
        <w:rPr>
          <w:rFonts w:cs="Arial"/>
        </w:rPr>
      </w:pPr>
      <w:r>
        <w:rPr>
          <w:rFonts w:cs="Arial"/>
          <w:b w:val="0"/>
        </w:rPr>
        <w:t>t</w:t>
      </w:r>
      <w:r w:rsidRPr="00547E24">
        <w:rPr>
          <w:rFonts w:cs="Arial"/>
          <w:b w:val="0"/>
        </w:rPr>
        <w:t>iredness</w:t>
      </w:r>
      <w:r>
        <w:rPr>
          <w:rFonts w:cs="Arial"/>
          <w:b w:val="0"/>
        </w:rPr>
        <w:t xml:space="preserve"> and</w:t>
      </w:r>
      <w:r w:rsidRPr="00547E24">
        <w:rPr>
          <w:rFonts w:cs="Arial"/>
          <w:b w:val="0"/>
        </w:rPr>
        <w:t xml:space="preserve"> fatigue</w:t>
      </w:r>
      <w:r>
        <w:rPr>
          <w:rFonts w:cs="Arial"/>
          <w:b w:val="0"/>
        </w:rPr>
        <w:t>, such as the</w:t>
      </w:r>
      <w:r w:rsidRPr="00547E24">
        <w:rPr>
          <w:rFonts w:cs="Arial"/>
          <w:b w:val="0"/>
        </w:rPr>
        <w:t xml:space="preserve"> severity </w:t>
      </w:r>
      <w:r>
        <w:rPr>
          <w:rFonts w:cs="Arial"/>
          <w:b w:val="0"/>
        </w:rPr>
        <w:t xml:space="preserve">and </w:t>
      </w:r>
      <w:r w:rsidRPr="00547E24">
        <w:rPr>
          <w:rFonts w:cs="Arial"/>
          <w:b w:val="0"/>
        </w:rPr>
        <w:t xml:space="preserve">the </w:t>
      </w:r>
      <w:r>
        <w:rPr>
          <w:rFonts w:cs="Arial"/>
          <w:b w:val="0"/>
        </w:rPr>
        <w:t>effects</w:t>
      </w:r>
    </w:p>
    <w:p w14:paraId="063C4471" w14:textId="77777777" w:rsidR="008E33FF" w:rsidRPr="00700D14" w:rsidRDefault="008E33FF" w:rsidP="00091DD2">
      <w:pPr>
        <w:pStyle w:val="Unnumberedboldheading"/>
        <w:numPr>
          <w:ilvl w:val="0"/>
          <w:numId w:val="33"/>
        </w:numPr>
        <w:rPr>
          <w:rFonts w:cs="Arial"/>
          <w:b w:val="0"/>
        </w:rPr>
      </w:pPr>
      <w:r>
        <w:rPr>
          <w:rFonts w:cs="Arial"/>
          <w:b w:val="0"/>
        </w:rPr>
        <w:t>d</w:t>
      </w:r>
      <w:r w:rsidRPr="00691524">
        <w:rPr>
          <w:rFonts w:cs="Arial"/>
          <w:b w:val="0"/>
        </w:rPr>
        <w:t>iarrhoea incontinence</w:t>
      </w:r>
      <w:r>
        <w:rPr>
          <w:rFonts w:cs="Arial"/>
          <w:b w:val="0"/>
        </w:rPr>
        <w:t>, such as the</w:t>
      </w:r>
      <w:r w:rsidRPr="00700D14">
        <w:rPr>
          <w:rFonts w:cs="Arial"/>
          <w:b w:val="0"/>
        </w:rPr>
        <w:t xml:space="preserve"> severity </w:t>
      </w:r>
      <w:r>
        <w:rPr>
          <w:rFonts w:cs="Arial"/>
          <w:b w:val="0"/>
        </w:rPr>
        <w:t xml:space="preserve">and </w:t>
      </w:r>
      <w:r w:rsidRPr="00700D14">
        <w:rPr>
          <w:rFonts w:cs="Arial"/>
          <w:b w:val="0"/>
        </w:rPr>
        <w:t xml:space="preserve">the </w:t>
      </w:r>
      <w:r>
        <w:rPr>
          <w:rFonts w:cs="Arial"/>
          <w:b w:val="0"/>
        </w:rPr>
        <w:t>effects</w:t>
      </w:r>
    </w:p>
    <w:p w14:paraId="511A6703" w14:textId="77777777" w:rsidR="008E33FF" w:rsidRPr="00547E24" w:rsidRDefault="008E33FF" w:rsidP="00091DD2">
      <w:pPr>
        <w:pStyle w:val="Unnumberedboldheading"/>
        <w:numPr>
          <w:ilvl w:val="0"/>
          <w:numId w:val="33"/>
        </w:numPr>
        <w:rPr>
          <w:rFonts w:cs="Arial"/>
        </w:rPr>
      </w:pPr>
      <w:r>
        <w:rPr>
          <w:rFonts w:cs="Arial"/>
          <w:b w:val="0"/>
        </w:rPr>
        <w:t>d</w:t>
      </w:r>
      <w:r w:rsidRPr="00547E24">
        <w:rPr>
          <w:rFonts w:cs="Arial"/>
          <w:b w:val="0"/>
        </w:rPr>
        <w:t xml:space="preserve">ifficulty breathing, eating, </w:t>
      </w:r>
      <w:proofErr w:type="gramStart"/>
      <w:r w:rsidRPr="00547E24">
        <w:rPr>
          <w:rFonts w:cs="Arial"/>
          <w:b w:val="0"/>
        </w:rPr>
        <w:t>drinking</w:t>
      </w:r>
      <w:proofErr w:type="gramEnd"/>
      <w:r w:rsidRPr="00547E24">
        <w:rPr>
          <w:rFonts w:cs="Arial"/>
          <w:b w:val="0"/>
        </w:rPr>
        <w:t xml:space="preserve"> or sleeping.</w:t>
      </w:r>
    </w:p>
    <w:p w14:paraId="1B12D0D9" w14:textId="77777777" w:rsidR="008E33FF" w:rsidRPr="00F17B95" w:rsidRDefault="008E33FF" w:rsidP="008E33FF">
      <w:pPr>
        <w:rPr>
          <w:lang w:eastAsia="en-US"/>
        </w:rPr>
      </w:pPr>
    </w:p>
    <w:p w14:paraId="046A5A52" w14:textId="687E4AAA" w:rsidR="00E504F1" w:rsidRPr="00A84833" w:rsidRDefault="008E33FF" w:rsidP="00522CEC">
      <w:pPr>
        <w:pStyle w:val="Unnumberedboldheading"/>
        <w:spacing w:before="120"/>
        <w:ind w:left="318" w:hanging="318"/>
        <w:rPr>
          <w:bCs/>
        </w:rPr>
      </w:pPr>
      <w:r w:rsidRPr="00A84833">
        <w:rPr>
          <w:bCs/>
        </w:rPr>
        <w:t xml:space="preserve">7. </w:t>
      </w:r>
      <w:r w:rsidR="00E504F1" w:rsidRPr="00A84833">
        <w:rPr>
          <w:bCs/>
        </w:rPr>
        <w:t>What do carers experience when caring for someone with the condition?</w:t>
      </w:r>
    </w:p>
    <w:p w14:paraId="085FE583" w14:textId="4D557C8B" w:rsidR="00F17B95" w:rsidRDefault="00F17B95" w:rsidP="00F17B95">
      <w:pPr>
        <w:pStyle w:val="Unnumberedboldheading"/>
        <w:framePr w:hSpace="180" w:wrap="around" w:vAnchor="text" w:hAnchor="text" w:xAlign="center" w:y="1"/>
        <w:spacing w:before="120"/>
        <w:ind w:left="318"/>
        <w:suppressOverlap/>
        <w:rPr>
          <w:rFonts w:cs="Arial"/>
          <w:b w:val="0"/>
        </w:rPr>
      </w:pPr>
      <w:r w:rsidRPr="00F17B95">
        <w:rPr>
          <w:rFonts w:cs="Arial"/>
          <w:b w:val="0"/>
        </w:rPr>
        <w:t xml:space="preserve">This is your opportunity to highlight the important aspects of the </w:t>
      </w:r>
      <w:r w:rsidR="00A84833">
        <w:rPr>
          <w:rFonts w:cs="Arial"/>
          <w:b w:val="0"/>
        </w:rPr>
        <w:t>condition</w:t>
      </w:r>
      <w:r w:rsidRPr="00F17B95">
        <w:rPr>
          <w:rFonts w:cs="Arial"/>
          <w:b w:val="0"/>
        </w:rPr>
        <w:t xml:space="preserve"> for carers and families.</w:t>
      </w:r>
    </w:p>
    <w:p w14:paraId="58124464" w14:textId="0FCD6413" w:rsidR="00F17B95" w:rsidRDefault="00F17B95" w:rsidP="00F17B95">
      <w:pPr>
        <w:pStyle w:val="Unnumberedboldheading"/>
        <w:framePr w:hSpace="180" w:wrap="around" w:vAnchor="text" w:hAnchor="text" w:xAlign="center" w:y="1"/>
        <w:spacing w:before="120"/>
        <w:ind w:left="318"/>
        <w:suppressOverlap/>
        <w:rPr>
          <w:rFonts w:cs="Arial"/>
          <w:b w:val="0"/>
        </w:rPr>
      </w:pPr>
      <w:r w:rsidRPr="001D30F3">
        <w:rPr>
          <w:rFonts w:cs="Arial"/>
          <w:b w:val="0"/>
        </w:rPr>
        <w:t xml:space="preserve">Consider the experience of living with the condition and the impact on daily life (physical and emotional health, ability to work, adaptations to your home, financial impact, </w:t>
      </w:r>
      <w:proofErr w:type="gramStart"/>
      <w:r w:rsidRPr="001D30F3">
        <w:rPr>
          <w:rFonts w:cs="Arial"/>
          <w:b w:val="0"/>
        </w:rPr>
        <w:t>relationships</w:t>
      </w:r>
      <w:proofErr w:type="gramEnd"/>
      <w:r w:rsidRPr="001D30F3">
        <w:rPr>
          <w:rFonts w:cs="Arial"/>
          <w:b w:val="0"/>
        </w:rPr>
        <w:t xml:space="preserve"> and social life).</w:t>
      </w:r>
    </w:p>
    <w:p w14:paraId="4EDDC781" w14:textId="77777777" w:rsidR="00305FA9" w:rsidRPr="00A84833" w:rsidRDefault="00305FA9" w:rsidP="00305FA9">
      <w:pPr>
        <w:framePr w:hSpace="180" w:wrap="around" w:vAnchor="text" w:hAnchor="text" w:xAlign="center" w:y="1"/>
        <w:numPr>
          <w:ilvl w:val="0"/>
          <w:numId w:val="23"/>
        </w:numPr>
        <w:spacing w:after="160" w:line="259" w:lineRule="auto"/>
        <w:suppressOverlap/>
        <w:rPr>
          <w:rFonts w:ascii="Arial" w:hAnsi="Arial" w:cs="Arial"/>
          <w:bCs/>
        </w:rPr>
      </w:pPr>
      <w:r w:rsidRPr="00A84833">
        <w:rPr>
          <w:rFonts w:ascii="Arial" w:hAnsi="Arial" w:cs="Arial"/>
        </w:rPr>
        <w:t xml:space="preserve">What do carers have to do for the patient(s) </w:t>
      </w:r>
      <w:proofErr w:type="gramStart"/>
      <w:r w:rsidRPr="00A84833">
        <w:rPr>
          <w:rFonts w:ascii="Arial" w:hAnsi="Arial" w:cs="Arial"/>
        </w:rPr>
        <w:t>on a daily basis</w:t>
      </w:r>
      <w:proofErr w:type="gramEnd"/>
      <w:r w:rsidRPr="00A84833">
        <w:rPr>
          <w:rFonts w:ascii="Arial" w:hAnsi="Arial" w:cs="Arial"/>
        </w:rPr>
        <w:t xml:space="preserve"> (such as washing, lifting, avoidance of harm, treatment administration etc)?</w:t>
      </w:r>
    </w:p>
    <w:p w14:paraId="2D3B77AE" w14:textId="77777777" w:rsidR="00305FA9" w:rsidRPr="00A84833" w:rsidRDefault="00305FA9" w:rsidP="00305FA9">
      <w:pPr>
        <w:framePr w:hSpace="180" w:wrap="around" w:vAnchor="text" w:hAnchor="text" w:xAlign="center" w:y="1"/>
        <w:numPr>
          <w:ilvl w:val="0"/>
          <w:numId w:val="23"/>
        </w:numPr>
        <w:spacing w:after="160" w:line="259" w:lineRule="auto"/>
        <w:suppressOverlap/>
        <w:rPr>
          <w:rFonts w:ascii="Arial" w:hAnsi="Arial" w:cs="Arial"/>
          <w:bCs/>
        </w:rPr>
      </w:pPr>
      <w:r w:rsidRPr="00A84833">
        <w:rPr>
          <w:rFonts w:ascii="Arial" w:hAnsi="Arial" w:cs="Arial"/>
        </w:rPr>
        <w:t>What are the most challenging aspects for carers (e.g.  physical challenges, emotional effects, anxiety, guilt, sleep deprivation, stress, depression, need to give up work, costs of caring, need to strictly adhere to treatment timetable limiting other activities, impact on social life)?</w:t>
      </w:r>
    </w:p>
    <w:p w14:paraId="5D6B238E" w14:textId="42EDF48C" w:rsidR="00305FA9" w:rsidRPr="00A84833" w:rsidRDefault="00305FA9" w:rsidP="00305FA9">
      <w:pPr>
        <w:framePr w:hSpace="180" w:wrap="around" w:vAnchor="text" w:hAnchor="text" w:xAlign="center" w:y="1"/>
        <w:numPr>
          <w:ilvl w:val="0"/>
          <w:numId w:val="23"/>
        </w:numPr>
        <w:spacing w:after="160" w:line="259" w:lineRule="auto"/>
        <w:suppressOverlap/>
        <w:rPr>
          <w:rFonts w:ascii="Arial" w:hAnsi="Arial" w:cs="Arial"/>
        </w:rPr>
      </w:pPr>
      <w:r w:rsidRPr="00A84833">
        <w:rPr>
          <w:rFonts w:ascii="Arial" w:hAnsi="Arial" w:cs="Arial"/>
        </w:rPr>
        <w:t xml:space="preserve">Who </w:t>
      </w:r>
      <w:r>
        <w:rPr>
          <w:rFonts w:ascii="Arial" w:hAnsi="Arial" w:cs="Arial"/>
        </w:rPr>
        <w:t>is</w:t>
      </w:r>
      <w:r w:rsidRPr="00A84833">
        <w:rPr>
          <w:rFonts w:ascii="Arial" w:hAnsi="Arial" w:cs="Arial"/>
        </w:rPr>
        <w:t xml:space="preserve"> involved in the care and support of the patient</w:t>
      </w:r>
      <w:r>
        <w:rPr>
          <w:rFonts w:ascii="Arial" w:hAnsi="Arial" w:cs="Arial"/>
        </w:rPr>
        <w:t>; c</w:t>
      </w:r>
      <w:r w:rsidRPr="00A84833">
        <w:rPr>
          <w:rFonts w:ascii="Arial" w:hAnsi="Arial" w:cs="Arial"/>
        </w:rPr>
        <w:t>onsider impacts on extended family, friends etc).</w:t>
      </w:r>
    </w:p>
    <w:p w14:paraId="723FD427" w14:textId="77777777" w:rsidR="00305FA9" w:rsidRPr="00A84833" w:rsidRDefault="00305FA9" w:rsidP="00305FA9">
      <w:pPr>
        <w:framePr w:hSpace="180" w:wrap="around" w:vAnchor="text" w:hAnchor="text" w:xAlign="center" w:y="1"/>
        <w:numPr>
          <w:ilvl w:val="0"/>
          <w:numId w:val="23"/>
        </w:numPr>
        <w:spacing w:after="160" w:line="259" w:lineRule="auto"/>
        <w:suppressOverlap/>
        <w:rPr>
          <w:rFonts w:ascii="Arial" w:hAnsi="Arial" w:cs="Arial"/>
        </w:rPr>
      </w:pPr>
      <w:r w:rsidRPr="00A84833">
        <w:rPr>
          <w:rFonts w:ascii="Arial" w:hAnsi="Arial" w:cs="Arial"/>
        </w:rPr>
        <w:t>What are the hard or demanding things carers/families don’t complain about?</w:t>
      </w:r>
    </w:p>
    <w:p w14:paraId="15BAC6A5" w14:textId="77777777" w:rsidR="00305FA9" w:rsidRPr="00A84833" w:rsidRDefault="00305FA9" w:rsidP="00305FA9">
      <w:pPr>
        <w:framePr w:hSpace="180" w:wrap="around" w:vAnchor="text" w:hAnchor="text" w:xAlign="center" w:y="1"/>
        <w:numPr>
          <w:ilvl w:val="0"/>
          <w:numId w:val="23"/>
        </w:numPr>
        <w:spacing w:after="160" w:line="259" w:lineRule="auto"/>
        <w:suppressOverlap/>
        <w:rPr>
          <w:rFonts w:ascii="Arial" w:hAnsi="Arial" w:cs="Arial"/>
        </w:rPr>
      </w:pPr>
      <w:r w:rsidRPr="00A84833">
        <w:rPr>
          <w:rFonts w:ascii="Arial" w:hAnsi="Arial" w:cs="Arial"/>
        </w:rPr>
        <w:t xml:space="preserve">What are the challenges faced by the family (e.g. impacts on family life for siblings, genetic implications – observing a family member with a condition you know you have, decision whether to have further children) </w:t>
      </w:r>
    </w:p>
    <w:p w14:paraId="5584E360" w14:textId="77777777" w:rsidR="00305FA9" w:rsidRPr="00A84833" w:rsidRDefault="00305FA9" w:rsidP="00A84833">
      <w:pPr>
        <w:framePr w:hSpace="180" w:wrap="around" w:vAnchor="text" w:hAnchor="text" w:xAlign="center" w:y="1"/>
        <w:suppressOverlap/>
        <w:rPr>
          <w:b/>
        </w:rPr>
      </w:pPr>
    </w:p>
    <w:p w14:paraId="6349A5F9" w14:textId="77777777" w:rsidR="00E504F1" w:rsidRPr="00A84833" w:rsidRDefault="00E504F1" w:rsidP="00522CEC">
      <w:pPr>
        <w:pStyle w:val="Unnumberedboldheading"/>
        <w:spacing w:before="120"/>
        <w:ind w:left="318" w:hanging="318"/>
        <w:rPr>
          <w:bCs/>
        </w:rPr>
      </w:pPr>
    </w:p>
    <w:p w14:paraId="793A3D1D" w14:textId="77777777" w:rsidR="006F21CF" w:rsidRDefault="006F21CF" w:rsidP="00522CEC">
      <w:pPr>
        <w:pStyle w:val="Unnumberedboldheading"/>
        <w:spacing w:before="120"/>
        <w:ind w:left="318" w:hanging="318"/>
        <w:rPr>
          <w:bCs/>
        </w:rPr>
      </w:pPr>
    </w:p>
    <w:p w14:paraId="52834BBF" w14:textId="669A9574" w:rsidR="006F21CF" w:rsidRDefault="006F21CF" w:rsidP="00522CEC">
      <w:pPr>
        <w:pStyle w:val="Unnumberedboldheading"/>
        <w:spacing w:before="120"/>
        <w:ind w:left="318" w:hanging="318"/>
        <w:rPr>
          <w:bCs/>
        </w:rPr>
      </w:pPr>
    </w:p>
    <w:p w14:paraId="53647674" w14:textId="77777777" w:rsidR="006F21CF" w:rsidRPr="006F21CF" w:rsidRDefault="006F21CF" w:rsidP="006F21CF">
      <w:pPr>
        <w:rPr>
          <w:lang w:eastAsia="en-US"/>
        </w:rPr>
      </w:pPr>
    </w:p>
    <w:p w14:paraId="406BDA49" w14:textId="4B09D027" w:rsidR="008E33FF" w:rsidRPr="00A84833" w:rsidRDefault="00E504F1" w:rsidP="00522CEC">
      <w:pPr>
        <w:pStyle w:val="Unnumberedboldheading"/>
        <w:spacing w:before="120"/>
        <w:ind w:left="318" w:hanging="318"/>
        <w:rPr>
          <w:bCs/>
        </w:rPr>
      </w:pPr>
      <w:r w:rsidRPr="00F17B95">
        <w:rPr>
          <w:bCs/>
        </w:rPr>
        <w:t xml:space="preserve">8.  </w:t>
      </w:r>
      <w:r w:rsidR="008E33FF" w:rsidRPr="00F17B95">
        <w:rPr>
          <w:bCs/>
        </w:rPr>
        <w:t>What do patients and carers think of the current treatments and care available on the NHS in England?</w:t>
      </w:r>
    </w:p>
    <w:p w14:paraId="04A1F252" w14:textId="370E378B" w:rsidR="008E33FF" w:rsidRPr="00FF5F0F" w:rsidRDefault="008E33FF" w:rsidP="008E33FF">
      <w:pPr>
        <w:pStyle w:val="Paragraphnonumbers"/>
        <w:ind w:left="318"/>
        <w:rPr>
          <w:rFonts w:cs="Arial"/>
        </w:rPr>
      </w:pPr>
      <w:r w:rsidRPr="00FF5F0F">
        <w:rPr>
          <w:rFonts w:cs="Arial"/>
        </w:rPr>
        <w:t xml:space="preserve">This section includes </w:t>
      </w:r>
      <w:r>
        <w:rPr>
          <w:rFonts w:cs="Arial"/>
        </w:rPr>
        <w:t xml:space="preserve">your experience of </w:t>
      </w:r>
      <w:r w:rsidRPr="00FF5F0F">
        <w:rPr>
          <w:rFonts w:cs="Arial"/>
        </w:rPr>
        <w:t xml:space="preserve">current practice in the NHS, outcomes important to </w:t>
      </w:r>
      <w:r>
        <w:rPr>
          <w:rFonts w:cs="Arial"/>
        </w:rPr>
        <w:t>people living with the condition</w:t>
      </w:r>
      <w:r w:rsidRPr="00FF5F0F">
        <w:rPr>
          <w:rFonts w:cs="Arial"/>
        </w:rPr>
        <w:t xml:space="preserve">, </w:t>
      </w:r>
      <w:proofErr w:type="gramStart"/>
      <w:r w:rsidRPr="00FF5F0F">
        <w:rPr>
          <w:rFonts w:cs="Arial"/>
        </w:rPr>
        <w:t>risks</w:t>
      </w:r>
      <w:proofErr w:type="gramEnd"/>
      <w:r w:rsidRPr="00FF5F0F">
        <w:rPr>
          <w:rFonts w:cs="Arial"/>
        </w:rPr>
        <w:t xml:space="preserve"> and benefits </w:t>
      </w:r>
      <w:r>
        <w:rPr>
          <w:rFonts w:cs="Arial"/>
        </w:rPr>
        <w:t>of</w:t>
      </w:r>
      <w:r w:rsidRPr="00FF5F0F">
        <w:rPr>
          <w:rFonts w:cs="Arial"/>
        </w:rPr>
        <w:t xml:space="preserve"> </w:t>
      </w:r>
      <w:r>
        <w:rPr>
          <w:rFonts w:cs="Arial"/>
        </w:rPr>
        <w:t>current</w:t>
      </w:r>
      <w:r w:rsidRPr="00FF5F0F">
        <w:rPr>
          <w:rFonts w:cs="Arial"/>
        </w:rPr>
        <w:t xml:space="preserve"> treatments</w:t>
      </w:r>
      <w:r w:rsidR="00E21569">
        <w:rPr>
          <w:rFonts w:cs="Arial"/>
        </w:rPr>
        <w:t xml:space="preserve"> </w:t>
      </w:r>
      <w:r w:rsidRPr="00FF5F0F">
        <w:rPr>
          <w:rFonts w:cs="Arial"/>
        </w:rPr>
        <w:t>(Some of these may be used as compar</w:t>
      </w:r>
      <w:r>
        <w:rPr>
          <w:rFonts w:cs="Arial"/>
        </w:rPr>
        <w:t>ator</w:t>
      </w:r>
      <w:r w:rsidRPr="00FF5F0F">
        <w:rPr>
          <w:rFonts w:cs="Arial"/>
        </w:rPr>
        <w:t>s for the treatment and they will be listed in the scope for this appraisal).</w:t>
      </w:r>
    </w:p>
    <w:p w14:paraId="53D9F86C" w14:textId="77777777" w:rsidR="008E33FF" w:rsidRPr="009639C9" w:rsidRDefault="008E33FF" w:rsidP="006F21CF">
      <w:pPr>
        <w:pStyle w:val="Bullets"/>
        <w:numPr>
          <w:ilvl w:val="0"/>
          <w:numId w:val="0"/>
        </w:numPr>
        <w:ind w:left="772" w:hanging="454"/>
        <w:rPr>
          <w:rFonts w:cs="Arial"/>
          <w:b/>
          <w:bCs/>
        </w:rPr>
      </w:pPr>
      <w:r w:rsidRPr="009639C9">
        <w:rPr>
          <w:rFonts w:cs="Arial"/>
          <w:b/>
          <w:bCs/>
        </w:rPr>
        <w:t>General questions about the current treatments:</w:t>
      </w:r>
    </w:p>
    <w:p w14:paraId="6C1C2FC2" w14:textId="77777777" w:rsidR="008E33FF" w:rsidRPr="00FF5F0F" w:rsidRDefault="008E33FF" w:rsidP="006446C6">
      <w:pPr>
        <w:pStyle w:val="Bullets"/>
        <w:numPr>
          <w:ilvl w:val="1"/>
          <w:numId w:val="1"/>
        </w:numPr>
        <w:ind w:left="1078"/>
        <w:rPr>
          <w:rFonts w:cs="Arial"/>
        </w:rPr>
      </w:pPr>
      <w:r w:rsidRPr="00FF5F0F">
        <w:rPr>
          <w:rFonts w:cs="Arial"/>
        </w:rPr>
        <w:t>What do</w:t>
      </w:r>
      <w:r>
        <w:rPr>
          <w:bCs/>
          <w:iCs/>
        </w:rPr>
        <w:t xml:space="preserve"> people living with the health condition, and the people caring for them, </w:t>
      </w:r>
      <w:r w:rsidRPr="00FF5F0F">
        <w:rPr>
          <w:rFonts w:cs="Arial"/>
        </w:rPr>
        <w:t>most want from any treatment?</w:t>
      </w:r>
    </w:p>
    <w:p w14:paraId="10610E3B" w14:textId="77777777" w:rsidR="008E33FF" w:rsidRPr="00FF5F0F" w:rsidRDefault="008E33FF" w:rsidP="006446C6">
      <w:pPr>
        <w:pStyle w:val="Bullets"/>
        <w:numPr>
          <w:ilvl w:val="1"/>
          <w:numId w:val="1"/>
        </w:numPr>
        <w:ind w:left="1078"/>
        <w:rPr>
          <w:rFonts w:cs="Arial"/>
        </w:rPr>
      </w:pPr>
      <w:r w:rsidRPr="00FF5F0F">
        <w:rPr>
          <w:rFonts w:cs="Arial"/>
        </w:rPr>
        <w:t>What is most important to them and why?</w:t>
      </w:r>
    </w:p>
    <w:p w14:paraId="766B9E82" w14:textId="77777777" w:rsidR="008E33FF" w:rsidRPr="00FF5F0F" w:rsidRDefault="008E33FF" w:rsidP="006446C6">
      <w:pPr>
        <w:pStyle w:val="Bullets"/>
        <w:numPr>
          <w:ilvl w:val="1"/>
          <w:numId w:val="1"/>
        </w:numPr>
        <w:ind w:left="1078"/>
        <w:rPr>
          <w:rFonts w:cs="Arial"/>
        </w:rPr>
      </w:pPr>
      <w:r w:rsidRPr="00FF5F0F">
        <w:rPr>
          <w:rFonts w:cs="Arial"/>
        </w:rPr>
        <w:t>How far do the current treatments meet those needs?</w:t>
      </w:r>
    </w:p>
    <w:p w14:paraId="19ACE075" w14:textId="6FB62BBE" w:rsidR="008E33FF" w:rsidRPr="00FF5F0F" w:rsidRDefault="008E33FF" w:rsidP="006446C6">
      <w:pPr>
        <w:pStyle w:val="Bullets"/>
        <w:numPr>
          <w:ilvl w:val="1"/>
          <w:numId w:val="1"/>
        </w:numPr>
        <w:ind w:left="1078"/>
        <w:rPr>
          <w:rFonts w:cs="Arial"/>
        </w:rPr>
      </w:pPr>
      <w:r>
        <w:rPr>
          <w:rFonts w:cs="Arial"/>
        </w:rPr>
        <w:t>Do</w:t>
      </w:r>
      <w:r w:rsidRPr="00FF5F0F">
        <w:rPr>
          <w:rFonts w:cs="Arial"/>
        </w:rPr>
        <w:t xml:space="preserve"> the treatments improve the conditions and </w:t>
      </w:r>
      <w:r w:rsidR="00305FA9" w:rsidRPr="00FF5F0F">
        <w:rPr>
          <w:rFonts w:cs="Arial"/>
        </w:rPr>
        <w:t>symptoms,</w:t>
      </w:r>
      <w:r>
        <w:rPr>
          <w:rFonts w:cs="Arial"/>
        </w:rPr>
        <w:t xml:space="preserve"> and do they have</w:t>
      </w:r>
      <w:r w:rsidRPr="00FF5F0F">
        <w:rPr>
          <w:rFonts w:cs="Arial"/>
        </w:rPr>
        <w:t xml:space="preserve"> any side effects</w:t>
      </w:r>
      <w:r>
        <w:rPr>
          <w:rFonts w:cs="Arial"/>
        </w:rPr>
        <w:t>?</w:t>
      </w:r>
    </w:p>
    <w:p w14:paraId="182BAC77" w14:textId="7B17D3C7" w:rsidR="008E33FF" w:rsidRPr="00FF5F0F" w:rsidRDefault="008E33FF" w:rsidP="006446C6">
      <w:pPr>
        <w:pStyle w:val="Bullets"/>
        <w:numPr>
          <w:ilvl w:val="1"/>
          <w:numId w:val="1"/>
        </w:numPr>
        <w:ind w:left="1078"/>
        <w:rPr>
          <w:rFonts w:cs="Arial"/>
        </w:rPr>
      </w:pPr>
      <w:r w:rsidRPr="00FF5F0F">
        <w:rPr>
          <w:rFonts w:cs="Arial"/>
        </w:rPr>
        <w:t xml:space="preserve">Are there any treatments being used currently that </w:t>
      </w:r>
      <w:r>
        <w:rPr>
          <w:rFonts w:cs="Arial"/>
        </w:rPr>
        <w:t>people living with the condition</w:t>
      </w:r>
      <w:r w:rsidRPr="00FF5F0F" w:rsidDel="002D000F">
        <w:rPr>
          <w:rFonts w:cs="Arial"/>
        </w:rPr>
        <w:t xml:space="preserve"> </w:t>
      </w:r>
      <w:r>
        <w:rPr>
          <w:rFonts w:cs="Arial"/>
        </w:rPr>
        <w:t>would like to replace with the new treatment</w:t>
      </w:r>
      <w:r w:rsidRPr="00FF5F0F">
        <w:rPr>
          <w:rFonts w:cs="Arial"/>
        </w:rPr>
        <w:t>? If so, please tell us what they are and why</w:t>
      </w:r>
      <w:r>
        <w:rPr>
          <w:rFonts w:cs="Arial"/>
        </w:rPr>
        <w:t>?</w:t>
      </w:r>
      <w:r w:rsidRPr="00FF5F0F">
        <w:rPr>
          <w:rFonts w:cs="Arial"/>
        </w:rPr>
        <w:t xml:space="preserve"> For example, is this individual choice about treatment benefits and side effects, or does it depend on a particular group of </w:t>
      </w:r>
      <w:r>
        <w:rPr>
          <w:rFonts w:cs="Arial"/>
        </w:rPr>
        <w:t>people</w:t>
      </w:r>
      <w:r w:rsidRPr="00FF5F0F">
        <w:rPr>
          <w:rFonts w:cs="Arial"/>
        </w:rPr>
        <w:t xml:space="preserve"> with different characteristics? (See also later question</w:t>
      </w:r>
      <w:r w:rsidR="00305FA9">
        <w:rPr>
          <w:rFonts w:cs="Arial"/>
        </w:rPr>
        <w:t>s</w:t>
      </w:r>
      <w:r>
        <w:rPr>
          <w:rFonts w:cs="Arial"/>
        </w:rPr>
        <w:t xml:space="preserve"> 1</w:t>
      </w:r>
      <w:r w:rsidR="00305FA9">
        <w:rPr>
          <w:rFonts w:cs="Arial"/>
        </w:rPr>
        <w:t>8</w:t>
      </w:r>
      <w:r w:rsidRPr="00FF5F0F">
        <w:rPr>
          <w:rFonts w:cs="Arial"/>
        </w:rPr>
        <w:t xml:space="preserve"> </w:t>
      </w:r>
      <w:r w:rsidR="00305FA9">
        <w:rPr>
          <w:rFonts w:cs="Arial"/>
        </w:rPr>
        <w:t xml:space="preserve">&amp; 20 </w:t>
      </w:r>
      <w:r w:rsidRPr="00FF5F0F">
        <w:rPr>
          <w:rFonts w:cs="Arial"/>
        </w:rPr>
        <w:t>about patient populations and equalities.)</w:t>
      </w:r>
    </w:p>
    <w:p w14:paraId="5E842167" w14:textId="77777777" w:rsidR="008E33FF" w:rsidRPr="004D4857" w:rsidRDefault="008E33FF" w:rsidP="006446C6">
      <w:pPr>
        <w:pStyle w:val="Bullets"/>
        <w:numPr>
          <w:ilvl w:val="1"/>
          <w:numId w:val="1"/>
        </w:numPr>
        <w:ind w:left="1078"/>
        <w:rPr>
          <w:rFonts w:cs="Arial"/>
        </w:rPr>
      </w:pPr>
      <w:r w:rsidRPr="004552A9">
        <w:rPr>
          <w:rFonts w:cs="Arial"/>
        </w:rPr>
        <w:t xml:space="preserve">If you know of any differences in opinion between </w:t>
      </w:r>
      <w:r>
        <w:rPr>
          <w:rFonts w:cs="Arial"/>
        </w:rPr>
        <w:t xml:space="preserve">patients </w:t>
      </w:r>
      <w:r w:rsidRPr="004552A9">
        <w:rPr>
          <w:rFonts w:cs="Arial"/>
        </w:rPr>
        <w:t>about the benefits of the treatment being appraised, please tell us about them.</w:t>
      </w:r>
    </w:p>
    <w:p w14:paraId="0D5893BD" w14:textId="620C0A39" w:rsidR="008E33FF" w:rsidRPr="002F2516" w:rsidRDefault="006213BA" w:rsidP="000D1609">
      <w:pPr>
        <w:pStyle w:val="Unnumberedboldheading"/>
        <w:spacing w:before="120"/>
        <w:ind w:left="318" w:hanging="318"/>
        <w:rPr>
          <w:bCs/>
        </w:rPr>
      </w:pPr>
      <w:r w:rsidRPr="006213BA">
        <w:rPr>
          <w:bCs/>
        </w:rPr>
        <w:t>9</w:t>
      </w:r>
      <w:r w:rsidR="008E33FF" w:rsidRPr="008E33FF">
        <w:rPr>
          <w:bCs/>
        </w:rPr>
        <w:t xml:space="preserve">. </w:t>
      </w:r>
      <w:r w:rsidR="00E504F1" w:rsidRPr="006213BA">
        <w:rPr>
          <w:bCs/>
        </w:rPr>
        <w:t xml:space="preserve"> Considering all treatments </w:t>
      </w:r>
      <w:r w:rsidRPr="006213BA">
        <w:rPr>
          <w:bCs/>
        </w:rPr>
        <w:t xml:space="preserve">available to patients </w:t>
      </w:r>
      <w:r w:rsidR="00E504F1" w:rsidRPr="006213BA">
        <w:rPr>
          <w:bCs/>
        </w:rPr>
        <w:t>are there any unmet needs</w:t>
      </w:r>
      <w:r w:rsidR="00E21569">
        <w:rPr>
          <w:bCs/>
        </w:rPr>
        <w:t xml:space="preserve"> (</w:t>
      </w:r>
      <w:r w:rsidR="006F21CF">
        <w:rPr>
          <w:bCs/>
        </w:rPr>
        <w:t>t</w:t>
      </w:r>
      <w:r w:rsidR="00E21569">
        <w:rPr>
          <w:bCs/>
        </w:rPr>
        <w:t>hat current treatments do not provide)</w:t>
      </w:r>
      <w:r w:rsidR="00E504F1" w:rsidRPr="006213BA">
        <w:rPr>
          <w:bCs/>
        </w:rPr>
        <w:t xml:space="preserve"> for patients with this condition</w:t>
      </w:r>
      <w:r w:rsidRPr="006213BA">
        <w:rPr>
          <w:bCs/>
        </w:rPr>
        <w:t>?</w:t>
      </w:r>
    </w:p>
    <w:p w14:paraId="1A28754E" w14:textId="77777777" w:rsidR="008E33FF" w:rsidRPr="008E33FF" w:rsidRDefault="008E33FF" w:rsidP="008E33FF">
      <w:pPr>
        <w:pStyle w:val="Paragraphnonumbers"/>
        <w:ind w:left="318"/>
        <w:rPr>
          <w:rFonts w:cs="Arial"/>
        </w:rPr>
      </w:pPr>
      <w:r w:rsidRPr="008E33FF">
        <w:rPr>
          <w:rFonts w:cs="Arial"/>
        </w:rPr>
        <w:t>How much do the current treatments control or reduce the most challenging aspects of the condition?</w:t>
      </w:r>
    </w:p>
    <w:p w14:paraId="1D28FB4B" w14:textId="1DD4CFE0" w:rsidR="008E33FF" w:rsidRDefault="008E33FF" w:rsidP="008E33FF">
      <w:pPr>
        <w:pStyle w:val="Paragraphnonumbers"/>
        <w:ind w:left="318"/>
        <w:rPr>
          <w:rFonts w:cs="Arial"/>
        </w:rPr>
      </w:pPr>
      <w:r w:rsidRPr="008E33FF">
        <w:rPr>
          <w:rFonts w:cs="Arial"/>
        </w:rPr>
        <w:t>Are there any important aspects of the condition that current treatments do not control at all?</w:t>
      </w:r>
    </w:p>
    <w:p w14:paraId="5B619429" w14:textId="77777777" w:rsidR="006F21CF" w:rsidRDefault="006F21CF" w:rsidP="002F2516">
      <w:pPr>
        <w:pStyle w:val="Paragraphnonumbers"/>
        <w:rPr>
          <w:rFonts w:cs="Arial"/>
          <w:b/>
          <w:bCs/>
          <w:sz w:val="28"/>
          <w:szCs w:val="28"/>
        </w:rPr>
      </w:pPr>
    </w:p>
    <w:p w14:paraId="08378617" w14:textId="1482075F" w:rsidR="008E33FF" w:rsidRPr="006231F7" w:rsidRDefault="00E354A3" w:rsidP="006231F7">
      <w:pPr>
        <w:pStyle w:val="Heading2"/>
        <w:rPr>
          <w:i w:val="0"/>
          <w:sz w:val="28"/>
          <w:szCs w:val="28"/>
        </w:rPr>
      </w:pPr>
      <w:bookmarkStart w:id="26" w:name="_Toc92707123"/>
      <w:r w:rsidRPr="006231F7">
        <w:rPr>
          <w:i w:val="0"/>
          <w:sz w:val="28"/>
          <w:szCs w:val="28"/>
        </w:rPr>
        <w:t xml:space="preserve">Section 3 - Experience, </w:t>
      </w:r>
      <w:r w:rsidR="00796C87" w:rsidRPr="006231F7">
        <w:rPr>
          <w:i w:val="0"/>
          <w:sz w:val="28"/>
          <w:szCs w:val="28"/>
        </w:rPr>
        <w:t>advantages,</w:t>
      </w:r>
      <w:r w:rsidRPr="006231F7">
        <w:rPr>
          <w:i w:val="0"/>
          <w:sz w:val="28"/>
          <w:szCs w:val="28"/>
        </w:rPr>
        <w:t xml:space="preserve"> and disadvantages of the treatment during the M</w:t>
      </w:r>
      <w:r w:rsidR="006213BA" w:rsidRPr="006231F7">
        <w:rPr>
          <w:i w:val="0"/>
          <w:sz w:val="28"/>
          <w:szCs w:val="28"/>
        </w:rPr>
        <w:t xml:space="preserve">anaged </w:t>
      </w:r>
      <w:r w:rsidRPr="006231F7">
        <w:rPr>
          <w:i w:val="0"/>
          <w:sz w:val="28"/>
          <w:szCs w:val="28"/>
        </w:rPr>
        <w:t>A</w:t>
      </w:r>
      <w:r w:rsidR="006213BA" w:rsidRPr="006231F7">
        <w:rPr>
          <w:i w:val="0"/>
          <w:sz w:val="28"/>
          <w:szCs w:val="28"/>
        </w:rPr>
        <w:t xml:space="preserve">ccess </w:t>
      </w:r>
      <w:r w:rsidRPr="006231F7">
        <w:rPr>
          <w:i w:val="0"/>
          <w:sz w:val="28"/>
          <w:szCs w:val="28"/>
        </w:rPr>
        <w:t>A</w:t>
      </w:r>
      <w:r w:rsidR="006213BA" w:rsidRPr="006231F7">
        <w:rPr>
          <w:i w:val="0"/>
          <w:sz w:val="28"/>
          <w:szCs w:val="28"/>
        </w:rPr>
        <w:t>greement (MAA)</w:t>
      </w:r>
      <w:bookmarkEnd w:id="26"/>
    </w:p>
    <w:p w14:paraId="2E077334" w14:textId="6DFC2287" w:rsidR="006213BA" w:rsidRPr="000C1646" w:rsidRDefault="00191852" w:rsidP="00C76332">
      <w:pPr>
        <w:pStyle w:val="Unnumberedboldheading"/>
        <w:spacing w:before="120"/>
        <w:rPr>
          <w:rFonts w:cs="Arial"/>
          <w:bCs/>
        </w:rPr>
      </w:pPr>
      <w:r>
        <w:rPr>
          <w:rFonts w:cs="Arial"/>
          <w:b w:val="0"/>
        </w:rPr>
        <w:t xml:space="preserve">In </w:t>
      </w:r>
      <w:r w:rsidRPr="00AB5536">
        <w:rPr>
          <w:rFonts w:cs="Arial"/>
          <w:b w:val="0"/>
        </w:rPr>
        <w:t xml:space="preserve">this section we are </w:t>
      </w:r>
      <w:r w:rsidR="0050641E" w:rsidRPr="000D1609">
        <w:rPr>
          <w:rFonts w:cs="Arial"/>
          <w:b w:val="0"/>
          <w:bCs/>
        </w:rPr>
        <w:t xml:space="preserve">asking you to share details of patient experience </w:t>
      </w:r>
      <w:r w:rsidR="006F21CF">
        <w:rPr>
          <w:rFonts w:cs="Arial"/>
          <w:b w:val="0"/>
          <w:bCs/>
        </w:rPr>
        <w:t xml:space="preserve">of treatment </w:t>
      </w:r>
      <w:r w:rsidR="0050641E" w:rsidRPr="000D1609">
        <w:rPr>
          <w:rFonts w:cs="Arial"/>
          <w:b w:val="0"/>
          <w:bCs/>
        </w:rPr>
        <w:t xml:space="preserve">during the </w:t>
      </w:r>
      <w:r w:rsidR="0050641E" w:rsidRPr="006F21CF">
        <w:rPr>
          <w:rFonts w:cs="Arial"/>
        </w:rPr>
        <w:t>managed access agreement</w:t>
      </w:r>
      <w:r w:rsidR="0050641E" w:rsidRPr="000D1609">
        <w:rPr>
          <w:rFonts w:cs="Arial"/>
          <w:b w:val="0"/>
          <w:bCs/>
        </w:rPr>
        <w:t xml:space="preserve"> and whether there are any advantages or disadvantages of this treatment</w:t>
      </w:r>
    </w:p>
    <w:p w14:paraId="0BC76DB0" w14:textId="058304E3" w:rsidR="006213BA" w:rsidRPr="000C1646" w:rsidRDefault="006213BA" w:rsidP="006213BA">
      <w:pPr>
        <w:pStyle w:val="Unnumberedboldheading"/>
        <w:spacing w:before="120"/>
        <w:ind w:left="318" w:hanging="318"/>
        <w:rPr>
          <w:rFonts w:cs="Arial"/>
          <w:bCs/>
        </w:rPr>
      </w:pPr>
      <w:r w:rsidRPr="000C1646">
        <w:rPr>
          <w:rFonts w:cs="Arial"/>
          <w:bCs/>
        </w:rPr>
        <w:t>10.What are patients’ and carers’ experience of accessing and having the treatment?</w:t>
      </w:r>
    </w:p>
    <w:p w14:paraId="0E5F3A08" w14:textId="2F478F67" w:rsidR="006213BA" w:rsidRPr="002F2516" w:rsidRDefault="006213BA" w:rsidP="006213BA">
      <w:pPr>
        <w:rPr>
          <w:rFonts w:ascii="Arial" w:hAnsi="Arial" w:cs="Arial"/>
          <w:lang w:eastAsia="en-US"/>
        </w:rPr>
      </w:pPr>
    </w:p>
    <w:p w14:paraId="675539EF" w14:textId="0F9E1E88" w:rsidR="000C1646" w:rsidRDefault="000C1646" w:rsidP="00AB5536">
      <w:pPr>
        <w:pStyle w:val="Paragraphnonumbers"/>
        <w:ind w:left="318"/>
        <w:rPr>
          <w:rFonts w:cs="Arial"/>
        </w:rPr>
      </w:pPr>
      <w:r w:rsidRPr="002F2516">
        <w:rPr>
          <w:rFonts w:cs="Arial"/>
        </w:rPr>
        <w:t xml:space="preserve">Please consider patient experience of </w:t>
      </w:r>
    </w:p>
    <w:p w14:paraId="4005F44A" w14:textId="3B91E94E" w:rsidR="00E00413" w:rsidRDefault="00E00413" w:rsidP="00E00413">
      <w:pPr>
        <w:pStyle w:val="Paragraphnonumbers"/>
        <w:numPr>
          <w:ilvl w:val="0"/>
          <w:numId w:val="27"/>
        </w:numPr>
        <w:rPr>
          <w:rFonts w:cs="Arial"/>
        </w:rPr>
      </w:pPr>
      <w:r>
        <w:rPr>
          <w:rFonts w:cs="Arial"/>
        </w:rPr>
        <w:t>Access to treatment centres</w:t>
      </w:r>
      <w:r w:rsidR="006F21CF">
        <w:rPr>
          <w:rFonts w:cs="Arial"/>
        </w:rPr>
        <w:t xml:space="preserve"> (how easy is it for patients to access treatment centres),</w:t>
      </w:r>
    </w:p>
    <w:p w14:paraId="23D64D1D" w14:textId="6EEFC21B" w:rsidR="00E00413" w:rsidRDefault="00E00413" w:rsidP="00E00413">
      <w:pPr>
        <w:pStyle w:val="Paragraphnonumbers"/>
        <w:numPr>
          <w:ilvl w:val="0"/>
          <w:numId w:val="27"/>
        </w:numPr>
        <w:rPr>
          <w:rFonts w:cs="Arial"/>
        </w:rPr>
      </w:pPr>
      <w:r>
        <w:rPr>
          <w:rFonts w:cs="Arial"/>
        </w:rPr>
        <w:t>Clinical assessments to start treatment</w:t>
      </w:r>
      <w:r w:rsidR="006F21CF">
        <w:rPr>
          <w:rFonts w:cs="Arial"/>
        </w:rPr>
        <w:t>,</w:t>
      </w:r>
    </w:p>
    <w:p w14:paraId="499B3E55" w14:textId="3E5FB6B1" w:rsidR="00E00413" w:rsidRDefault="00E00413" w:rsidP="00E00413">
      <w:pPr>
        <w:pStyle w:val="Paragraphnonumbers"/>
        <w:numPr>
          <w:ilvl w:val="0"/>
          <w:numId w:val="27"/>
        </w:numPr>
        <w:rPr>
          <w:rFonts w:cs="Arial"/>
        </w:rPr>
      </w:pPr>
      <w:r>
        <w:rPr>
          <w:rFonts w:cs="Arial"/>
        </w:rPr>
        <w:t>Ongoing assessments</w:t>
      </w:r>
      <w:r w:rsidR="006F21CF">
        <w:rPr>
          <w:rFonts w:cs="Arial"/>
        </w:rPr>
        <w:t>,</w:t>
      </w:r>
    </w:p>
    <w:p w14:paraId="792B4EBC" w14:textId="4E117886" w:rsidR="00E00413" w:rsidRDefault="00E00413" w:rsidP="00E00413">
      <w:pPr>
        <w:pStyle w:val="Paragraphnonumbers"/>
        <w:numPr>
          <w:ilvl w:val="0"/>
          <w:numId w:val="27"/>
        </w:numPr>
        <w:rPr>
          <w:rFonts w:cs="Arial"/>
        </w:rPr>
      </w:pPr>
      <w:r>
        <w:rPr>
          <w:rFonts w:cs="Arial"/>
        </w:rPr>
        <w:t>The treatment (including)</w:t>
      </w:r>
      <w:r w:rsidR="006F21CF">
        <w:rPr>
          <w:rFonts w:cs="Arial"/>
        </w:rPr>
        <w:t>:</w:t>
      </w:r>
    </w:p>
    <w:p w14:paraId="64835994" w14:textId="6DAFC470" w:rsidR="00E00413" w:rsidRDefault="00E00413" w:rsidP="00E00413">
      <w:pPr>
        <w:pStyle w:val="Paragraphnonumbers"/>
        <w:numPr>
          <w:ilvl w:val="1"/>
          <w:numId w:val="27"/>
        </w:numPr>
        <w:rPr>
          <w:rFonts w:cs="Arial"/>
        </w:rPr>
      </w:pPr>
      <w:r>
        <w:rPr>
          <w:rFonts w:cs="Arial"/>
        </w:rPr>
        <w:t>How the treatment is delivered</w:t>
      </w:r>
      <w:r w:rsidR="006F21CF">
        <w:rPr>
          <w:rFonts w:cs="Arial"/>
        </w:rPr>
        <w:t>,</w:t>
      </w:r>
    </w:p>
    <w:p w14:paraId="1A328B5B" w14:textId="213D3583" w:rsidR="00E00413" w:rsidRDefault="00E00413" w:rsidP="00E00413">
      <w:pPr>
        <w:pStyle w:val="Paragraphnonumbers"/>
        <w:numPr>
          <w:ilvl w:val="1"/>
          <w:numId w:val="27"/>
        </w:numPr>
        <w:rPr>
          <w:rFonts w:cs="Arial"/>
        </w:rPr>
      </w:pPr>
      <w:r>
        <w:rPr>
          <w:rFonts w:cs="Arial"/>
        </w:rPr>
        <w:t>Frequency of treatment</w:t>
      </w:r>
      <w:r w:rsidR="006F21CF">
        <w:rPr>
          <w:rFonts w:cs="Arial"/>
        </w:rPr>
        <w:t>,</w:t>
      </w:r>
    </w:p>
    <w:p w14:paraId="1EEE5E47" w14:textId="68AEA5D5" w:rsidR="00E00413" w:rsidRDefault="00E00413" w:rsidP="00E00413">
      <w:pPr>
        <w:pStyle w:val="Paragraphnonumbers"/>
        <w:numPr>
          <w:ilvl w:val="1"/>
          <w:numId w:val="27"/>
        </w:numPr>
        <w:rPr>
          <w:rFonts w:cs="Arial"/>
        </w:rPr>
      </w:pPr>
      <w:r>
        <w:rPr>
          <w:rFonts w:cs="Arial"/>
        </w:rPr>
        <w:t>Frequency of visits to the hospital (if applicable)</w:t>
      </w:r>
      <w:r w:rsidR="006F21CF">
        <w:rPr>
          <w:rFonts w:cs="Arial"/>
        </w:rPr>
        <w:t>,</w:t>
      </w:r>
    </w:p>
    <w:p w14:paraId="470AAC4D" w14:textId="13570955" w:rsidR="00E00413" w:rsidRDefault="00E00413" w:rsidP="00E00413">
      <w:pPr>
        <w:pStyle w:val="Paragraphnonumbers"/>
        <w:numPr>
          <w:ilvl w:val="1"/>
          <w:numId w:val="27"/>
        </w:numPr>
        <w:rPr>
          <w:rFonts w:cs="Arial"/>
        </w:rPr>
      </w:pPr>
      <w:r>
        <w:rPr>
          <w:rFonts w:cs="Arial"/>
        </w:rPr>
        <w:t>Is the treatment administered at home or away from hospital</w:t>
      </w:r>
      <w:r w:rsidR="006F21CF">
        <w:rPr>
          <w:rFonts w:cs="Arial"/>
        </w:rPr>
        <w:t>,</w:t>
      </w:r>
    </w:p>
    <w:p w14:paraId="5111BEA2" w14:textId="6E76F77E" w:rsidR="00E00413" w:rsidRDefault="00E00413" w:rsidP="00E00413">
      <w:pPr>
        <w:pStyle w:val="Paragraphnonumbers"/>
        <w:numPr>
          <w:ilvl w:val="0"/>
          <w:numId w:val="27"/>
        </w:numPr>
        <w:rPr>
          <w:rFonts w:cs="Arial"/>
        </w:rPr>
      </w:pPr>
      <w:r>
        <w:rPr>
          <w:rFonts w:cs="Arial"/>
        </w:rPr>
        <w:t>Any treatment stopping criteria</w:t>
      </w:r>
      <w:r w:rsidR="006F21CF">
        <w:rPr>
          <w:rFonts w:cs="Arial"/>
        </w:rPr>
        <w:t>,</w:t>
      </w:r>
    </w:p>
    <w:p w14:paraId="1948274A" w14:textId="16720B53" w:rsidR="00E00413" w:rsidRPr="002F2516" w:rsidRDefault="00E00413" w:rsidP="00E00413">
      <w:pPr>
        <w:pStyle w:val="Paragraphnonumbers"/>
        <w:numPr>
          <w:ilvl w:val="0"/>
          <w:numId w:val="27"/>
        </w:numPr>
        <w:rPr>
          <w:rFonts w:cs="Arial"/>
        </w:rPr>
      </w:pPr>
      <w:r>
        <w:rPr>
          <w:rFonts w:cs="Arial"/>
        </w:rPr>
        <w:t>Any other issues not listed above</w:t>
      </w:r>
      <w:r w:rsidR="006F21CF">
        <w:rPr>
          <w:rFonts w:cs="Arial"/>
        </w:rPr>
        <w:t>.</w:t>
      </w:r>
    </w:p>
    <w:p w14:paraId="62607E04" w14:textId="77777777" w:rsidR="000C1646" w:rsidRPr="000C1646" w:rsidRDefault="000C1646" w:rsidP="002F2516">
      <w:pPr>
        <w:pStyle w:val="Tablebullet"/>
        <w:numPr>
          <w:ilvl w:val="0"/>
          <w:numId w:val="0"/>
        </w:numPr>
        <w:ind w:left="360" w:hanging="360"/>
      </w:pPr>
    </w:p>
    <w:p w14:paraId="6D91DB62" w14:textId="31DADEB5" w:rsidR="008E33FF" w:rsidRPr="008E33FF" w:rsidRDefault="000C1646" w:rsidP="00C76332">
      <w:pPr>
        <w:pStyle w:val="Unnumberedboldheading"/>
        <w:spacing w:before="120"/>
        <w:rPr>
          <w:bCs/>
        </w:rPr>
      </w:pPr>
      <w:bookmarkStart w:id="27" w:name="_Hlk90888246"/>
      <w:r>
        <w:rPr>
          <w:bCs/>
        </w:rPr>
        <w:t>11</w:t>
      </w:r>
      <w:r w:rsidR="008E33FF" w:rsidRPr="008E33FF">
        <w:rPr>
          <w:bCs/>
        </w:rPr>
        <w:t xml:space="preserve">. What do patients or carers think are the advantages of the </w:t>
      </w:r>
      <w:r w:rsidR="00C30D5A" w:rsidRPr="008E33FF">
        <w:rPr>
          <w:bCs/>
        </w:rPr>
        <w:t>t</w:t>
      </w:r>
      <w:r w:rsidR="00C30D5A">
        <w:rPr>
          <w:bCs/>
        </w:rPr>
        <w:t>reatment</w:t>
      </w:r>
      <w:r w:rsidR="008E33FF" w:rsidRPr="008E33FF">
        <w:rPr>
          <w:bCs/>
        </w:rPr>
        <w:t>?</w:t>
      </w:r>
    </w:p>
    <w:bookmarkEnd w:id="27"/>
    <w:p w14:paraId="6ECB45C3" w14:textId="2F49C1D0" w:rsidR="00267270" w:rsidRDefault="00267270" w:rsidP="008E33FF">
      <w:pPr>
        <w:pStyle w:val="Paragraphnonumbers"/>
        <w:ind w:left="318"/>
        <w:rPr>
          <w:rFonts w:cs="Arial"/>
        </w:rPr>
      </w:pPr>
      <w:r w:rsidRPr="00267270">
        <w:rPr>
          <w:rFonts w:cs="Arial"/>
        </w:rPr>
        <w:t>Please explain any advantages that people living with the health condition, and those caring for them, think this treatment has over other NHS treatments in England.</w:t>
      </w:r>
    </w:p>
    <w:p w14:paraId="0F9A307F" w14:textId="0DE03E86" w:rsidR="008E33FF" w:rsidRPr="000F511E" w:rsidRDefault="008E33FF" w:rsidP="008E33FF">
      <w:pPr>
        <w:pStyle w:val="Paragraphnonumbers"/>
        <w:ind w:left="318"/>
        <w:rPr>
          <w:rFonts w:cs="Arial"/>
          <w:b/>
          <w:bCs/>
        </w:rPr>
      </w:pPr>
      <w:r w:rsidRPr="000F511E">
        <w:rPr>
          <w:rFonts w:cs="Arial"/>
          <w:b/>
          <w:bCs/>
        </w:rPr>
        <w:t>If you have been unable to find anybody who has had the treatment, please tell us because we understand how difficult it can be to answer this question without their input.</w:t>
      </w:r>
    </w:p>
    <w:p w14:paraId="1B1B8EE6" w14:textId="7ED866A3" w:rsidR="008E33FF" w:rsidRPr="00522CEC" w:rsidRDefault="00E00413" w:rsidP="00E00413">
      <w:pPr>
        <w:pStyle w:val="Paragraphnonumbers"/>
        <w:ind w:left="318"/>
        <w:rPr>
          <w:rFonts w:cs="Arial"/>
        </w:rPr>
      </w:pPr>
      <w:r>
        <w:rPr>
          <w:rFonts w:cs="Arial"/>
        </w:rPr>
        <w:t>Please c</w:t>
      </w:r>
      <w:r w:rsidR="008E33FF" w:rsidRPr="00522CEC">
        <w:rPr>
          <w:rFonts w:cs="Arial"/>
        </w:rPr>
        <w:t>onsider:</w:t>
      </w:r>
    </w:p>
    <w:p w14:paraId="59979499" w14:textId="781E4055" w:rsidR="001521D9" w:rsidRDefault="001521D9" w:rsidP="000F511E">
      <w:pPr>
        <w:pStyle w:val="Bullets"/>
        <w:numPr>
          <w:ilvl w:val="2"/>
          <w:numId w:val="1"/>
        </w:numPr>
        <w:spacing w:line="240" w:lineRule="auto"/>
        <w:rPr>
          <w:rFonts w:cs="Arial"/>
        </w:rPr>
      </w:pPr>
      <w:r>
        <w:rPr>
          <w:rFonts w:cs="Arial"/>
        </w:rPr>
        <w:t>what the expectations of the treatment were and whether these expectations were m</w:t>
      </w:r>
      <w:r w:rsidR="00C30D5A">
        <w:rPr>
          <w:rFonts w:cs="Arial"/>
        </w:rPr>
        <w:t>et</w:t>
      </w:r>
    </w:p>
    <w:p w14:paraId="69D19548" w14:textId="120DE163" w:rsidR="00AC0C4A" w:rsidRDefault="00C34390" w:rsidP="000F511E">
      <w:pPr>
        <w:pStyle w:val="Paragraphnonumbers"/>
        <w:numPr>
          <w:ilvl w:val="2"/>
          <w:numId w:val="1"/>
        </w:numPr>
      </w:pPr>
      <w:r w:rsidRPr="000870F1">
        <w:t xml:space="preserve">What tangible impacts did </w:t>
      </w:r>
      <w:r>
        <w:t xml:space="preserve">the treatment </w:t>
      </w:r>
      <w:r w:rsidRPr="000870F1">
        <w:t xml:space="preserve">have </w:t>
      </w:r>
      <w:r w:rsidR="00AC0C4A">
        <w:t>for example</w:t>
      </w:r>
      <w:r w:rsidR="000F511E">
        <w:t>:</w:t>
      </w:r>
    </w:p>
    <w:p w14:paraId="068C2539" w14:textId="1FEE5699" w:rsidR="00AC0C4A" w:rsidRDefault="00C34390" w:rsidP="000F511E">
      <w:pPr>
        <w:pStyle w:val="Paragraphnonumbers"/>
        <w:numPr>
          <w:ilvl w:val="3"/>
          <w:numId w:val="1"/>
        </w:numPr>
      </w:pPr>
      <w:r w:rsidRPr="000870F1">
        <w:t>improvement of a disabling symptom</w:t>
      </w:r>
      <w:r w:rsidR="008857C7">
        <w:t xml:space="preserve"> or physical symptoms,</w:t>
      </w:r>
      <w:r w:rsidRPr="000870F1">
        <w:t xml:space="preserve"> </w:t>
      </w:r>
    </w:p>
    <w:p w14:paraId="61F0816E" w14:textId="3F920EFD" w:rsidR="00AC0C4A" w:rsidRDefault="008857C7" w:rsidP="000F511E">
      <w:pPr>
        <w:pStyle w:val="Paragraphnonumbers"/>
        <w:numPr>
          <w:ilvl w:val="3"/>
          <w:numId w:val="1"/>
        </w:numPr>
      </w:pPr>
      <w:r>
        <w:t xml:space="preserve">course, </w:t>
      </w:r>
      <w:proofErr w:type="gramStart"/>
      <w:r>
        <w:t>outcome</w:t>
      </w:r>
      <w:proofErr w:type="gramEnd"/>
      <w:r>
        <w:t xml:space="preserve"> or </w:t>
      </w:r>
      <w:r w:rsidR="00C34390" w:rsidRPr="000870F1">
        <w:t xml:space="preserve">stabilisation of the condition, </w:t>
      </w:r>
    </w:p>
    <w:p w14:paraId="1B2DF7A1" w14:textId="356A4460" w:rsidR="00AC0C4A" w:rsidRDefault="00C34390" w:rsidP="000F511E">
      <w:pPr>
        <w:pStyle w:val="Paragraphnonumbers"/>
        <w:numPr>
          <w:ilvl w:val="3"/>
          <w:numId w:val="1"/>
        </w:numPr>
      </w:pPr>
      <w:r w:rsidRPr="000870F1">
        <w:t>maintenance</w:t>
      </w:r>
      <w:r w:rsidR="00E00413">
        <w:t xml:space="preserve"> or improvement </w:t>
      </w:r>
      <w:r w:rsidRPr="000870F1">
        <w:t xml:space="preserve">of mobility, </w:t>
      </w:r>
    </w:p>
    <w:p w14:paraId="5D60E640" w14:textId="7EEC33C2" w:rsidR="008857C7" w:rsidRDefault="008857C7" w:rsidP="000F511E">
      <w:pPr>
        <w:pStyle w:val="Paragraphnonumbers"/>
        <w:numPr>
          <w:ilvl w:val="3"/>
          <w:numId w:val="1"/>
        </w:numPr>
      </w:pPr>
      <w:r>
        <w:t>reduction in pain</w:t>
      </w:r>
      <w:r w:rsidR="000F511E">
        <w:t>,</w:t>
      </w:r>
    </w:p>
    <w:p w14:paraId="1BB4A05F" w14:textId="3B48CD79" w:rsidR="00AC0C4A" w:rsidRDefault="00C34390" w:rsidP="00AC0C4A">
      <w:pPr>
        <w:pStyle w:val="Paragraphnonumbers"/>
        <w:numPr>
          <w:ilvl w:val="3"/>
          <w:numId w:val="1"/>
        </w:numPr>
      </w:pPr>
      <w:r w:rsidRPr="000870F1">
        <w:t xml:space="preserve">reduction in other medications, </w:t>
      </w:r>
    </w:p>
    <w:p w14:paraId="51A45CA9" w14:textId="14855783" w:rsidR="00315E0D" w:rsidRDefault="00315E0D" w:rsidP="00315E0D">
      <w:pPr>
        <w:pStyle w:val="Paragraphnonumbers"/>
        <w:numPr>
          <w:ilvl w:val="3"/>
          <w:numId w:val="1"/>
        </w:numPr>
      </w:pPr>
      <w:r>
        <w:t>ease of use (for example, tablets rather than injection)</w:t>
      </w:r>
      <w:r w:rsidR="000F511E">
        <w:t>,</w:t>
      </w:r>
    </w:p>
    <w:p w14:paraId="72FF6D73" w14:textId="4ADBED6A" w:rsidR="00315E0D" w:rsidRDefault="00315E0D" w:rsidP="00315E0D">
      <w:pPr>
        <w:pStyle w:val="Paragraphnonumbers"/>
        <w:numPr>
          <w:ilvl w:val="3"/>
          <w:numId w:val="1"/>
        </w:numPr>
      </w:pPr>
      <w:r>
        <w:t xml:space="preserve">where the treatment </w:t>
      </w:r>
      <w:r w:rsidR="000F511E">
        <w:t xml:space="preserve">is </w:t>
      </w:r>
      <w:proofErr w:type="spellStart"/>
      <w:r w:rsidR="000F511E">
        <w:t>adminstered</w:t>
      </w:r>
      <w:proofErr w:type="spellEnd"/>
      <w:r>
        <w:t xml:space="preserve"> (for example, at home or in hospital),</w:t>
      </w:r>
    </w:p>
    <w:p w14:paraId="31D2897C" w14:textId="2F3F4FF9" w:rsidR="008857C7" w:rsidRDefault="008857C7" w:rsidP="00AC0C4A">
      <w:pPr>
        <w:pStyle w:val="Paragraphnonumbers"/>
        <w:numPr>
          <w:ilvl w:val="3"/>
          <w:numId w:val="1"/>
        </w:numPr>
      </w:pPr>
      <w:r>
        <w:t xml:space="preserve">improvements in mental health, </w:t>
      </w:r>
    </w:p>
    <w:p w14:paraId="1056CE96" w14:textId="77777777" w:rsidR="00AC0C4A" w:rsidRDefault="00C34390" w:rsidP="00AC0C4A">
      <w:pPr>
        <w:pStyle w:val="Paragraphnonumbers"/>
        <w:numPr>
          <w:ilvl w:val="3"/>
          <w:numId w:val="1"/>
        </w:numPr>
      </w:pPr>
      <w:r w:rsidRPr="000870F1">
        <w:t xml:space="preserve">fewer emergency hospital visits, </w:t>
      </w:r>
    </w:p>
    <w:p w14:paraId="3AB352A9" w14:textId="79A09522" w:rsidR="008857C7" w:rsidRDefault="008857C7" w:rsidP="008857C7">
      <w:pPr>
        <w:pStyle w:val="Paragraphnonumbers"/>
        <w:numPr>
          <w:ilvl w:val="3"/>
          <w:numId w:val="1"/>
        </w:numPr>
      </w:pPr>
      <w:r>
        <w:t>quality of life (such as lifestyle</w:t>
      </w:r>
      <w:r w:rsidR="00315E0D">
        <w:t>, w</w:t>
      </w:r>
      <w:r>
        <w:t>ork</w:t>
      </w:r>
      <w:r w:rsidR="00315E0D">
        <w:t xml:space="preserve">, school attendance, ability to </w:t>
      </w:r>
      <w:r w:rsidR="00E00413">
        <w:t>socially interact</w:t>
      </w:r>
      <w:r>
        <w:t>)</w:t>
      </w:r>
      <w:r w:rsidR="000F511E">
        <w:t>,</w:t>
      </w:r>
    </w:p>
    <w:p w14:paraId="0C76F883" w14:textId="40E80964" w:rsidR="008857C7" w:rsidRDefault="00315E0D" w:rsidP="008857C7">
      <w:pPr>
        <w:pStyle w:val="Paragraphnonumbers"/>
        <w:numPr>
          <w:ilvl w:val="3"/>
          <w:numId w:val="1"/>
        </w:numPr>
      </w:pPr>
      <w:r>
        <w:t xml:space="preserve">for </w:t>
      </w:r>
      <w:r w:rsidR="008857C7">
        <w:t>other people (for example, family, friends, and employers)</w:t>
      </w:r>
      <w:r w:rsidR="000F511E">
        <w:t>,</w:t>
      </w:r>
    </w:p>
    <w:p w14:paraId="12ED7408" w14:textId="0A00A61B" w:rsidR="008857C7" w:rsidRPr="000870F1" w:rsidRDefault="008857C7" w:rsidP="00315E0D">
      <w:pPr>
        <w:pStyle w:val="Paragraphnonumbers"/>
        <w:numPr>
          <w:ilvl w:val="3"/>
          <w:numId w:val="1"/>
        </w:numPr>
      </w:pPr>
      <w:r>
        <w:t>any other issues not listed above.</w:t>
      </w:r>
    </w:p>
    <w:p w14:paraId="6E2876E8" w14:textId="72E22978" w:rsidR="00C34390" w:rsidRDefault="000F511E" w:rsidP="008857C7">
      <w:pPr>
        <w:pStyle w:val="Bullets"/>
        <w:numPr>
          <w:ilvl w:val="2"/>
          <w:numId w:val="1"/>
        </w:numPr>
      </w:pPr>
      <w:r>
        <w:t xml:space="preserve">If there were </w:t>
      </w:r>
      <w:r w:rsidR="00C34390" w:rsidRPr="000870F1">
        <w:t>unexpected benefits that were not reported/discussed in the original appraisal</w:t>
      </w:r>
      <w:r w:rsidR="008857C7">
        <w:t xml:space="preserve"> (if known)</w:t>
      </w:r>
      <w:r>
        <w:t xml:space="preserve">. </w:t>
      </w:r>
    </w:p>
    <w:p w14:paraId="065B5CCC" w14:textId="77777777" w:rsidR="008E33FF" w:rsidRPr="00FF5F0F" w:rsidRDefault="008E33FF" w:rsidP="000F511E">
      <w:pPr>
        <w:pStyle w:val="Bullets"/>
        <w:numPr>
          <w:ilvl w:val="2"/>
          <w:numId w:val="1"/>
        </w:numPr>
        <w:rPr>
          <w:rFonts w:cs="Arial"/>
        </w:rPr>
      </w:pPr>
      <w:r w:rsidRPr="00FF5F0F">
        <w:rPr>
          <w:rFonts w:cs="Arial"/>
        </w:rPr>
        <w:t>If you know of any differences in opinion between patients or carers about the benefits of the treatment being appraised, please tell us about them.</w:t>
      </w:r>
    </w:p>
    <w:p w14:paraId="7A03BE65" w14:textId="3CA18BF1" w:rsidR="008E33FF" w:rsidRPr="008857C7" w:rsidRDefault="008E33FF" w:rsidP="000F511E">
      <w:pPr>
        <w:pStyle w:val="Bullets"/>
        <w:numPr>
          <w:ilvl w:val="2"/>
          <w:numId w:val="1"/>
        </w:numPr>
        <w:rPr>
          <w:sz w:val="22"/>
          <w:szCs w:val="22"/>
        </w:rPr>
      </w:pPr>
      <w:r w:rsidRPr="00FF5F0F">
        <w:rPr>
          <w:rFonts w:cs="Arial"/>
        </w:rPr>
        <w:t xml:space="preserve">If you are familiar with </w:t>
      </w:r>
      <w:hyperlink r:id="rId14" w:history="1">
        <w:r w:rsidRPr="00596593">
          <w:rPr>
            <w:rStyle w:val="Hyperlink"/>
            <w:rFonts w:cs="Arial"/>
          </w:rPr>
          <w:t>EQ</w:t>
        </w:r>
        <w:r>
          <w:rPr>
            <w:rStyle w:val="Hyperlink"/>
            <w:rFonts w:cs="Arial"/>
          </w:rPr>
          <w:noBreakHyphen/>
        </w:r>
        <w:r w:rsidRPr="00596593">
          <w:rPr>
            <w:rStyle w:val="Hyperlink"/>
            <w:rFonts w:cs="Arial"/>
          </w:rPr>
          <w:t>5D</w:t>
        </w:r>
      </w:hyperlink>
      <w:r w:rsidRPr="00FF5F0F">
        <w:rPr>
          <w:rFonts w:cs="Arial"/>
        </w:rPr>
        <w:t>, are there benefits from this treatment t</w:t>
      </w:r>
      <w:r>
        <w:rPr>
          <w:rFonts w:cs="Arial"/>
        </w:rPr>
        <w:t>hat are not adequately captured using the EQ</w:t>
      </w:r>
      <w:r>
        <w:rPr>
          <w:rFonts w:cs="Arial"/>
        </w:rPr>
        <w:noBreakHyphen/>
        <w:t>5D tool</w:t>
      </w:r>
      <w:r w:rsidRPr="00FF5F0F">
        <w:rPr>
          <w:rFonts w:cs="Arial"/>
        </w:rPr>
        <w:t>? Please explain what these are and why they are important to patients.</w:t>
      </w:r>
    </w:p>
    <w:p w14:paraId="240AD05F" w14:textId="5DF2A390" w:rsidR="00594A61" w:rsidRDefault="00594A61" w:rsidP="00C76332">
      <w:pPr>
        <w:pStyle w:val="Unnumberedboldheading"/>
        <w:spacing w:before="120"/>
        <w:ind w:left="318" w:hanging="318"/>
        <w:rPr>
          <w:bCs/>
          <w:sz w:val="22"/>
          <w:szCs w:val="22"/>
        </w:rPr>
      </w:pPr>
    </w:p>
    <w:p w14:paraId="7C4EC4E6" w14:textId="519E9E6D" w:rsidR="008E33FF" w:rsidRPr="006446C6" w:rsidRDefault="008E33FF" w:rsidP="00C76332">
      <w:pPr>
        <w:pStyle w:val="Unnumberedboldheading"/>
        <w:spacing w:before="120"/>
        <w:ind w:left="318" w:hanging="318"/>
        <w:rPr>
          <w:bCs/>
          <w:sz w:val="22"/>
          <w:szCs w:val="22"/>
        </w:rPr>
      </w:pPr>
      <w:r w:rsidRPr="006446C6">
        <w:rPr>
          <w:bCs/>
          <w:sz w:val="22"/>
          <w:szCs w:val="22"/>
        </w:rPr>
        <w:t>1</w:t>
      </w:r>
      <w:r w:rsidR="000C1646">
        <w:rPr>
          <w:bCs/>
          <w:sz w:val="22"/>
          <w:szCs w:val="22"/>
        </w:rPr>
        <w:t>2</w:t>
      </w:r>
      <w:r w:rsidRPr="006446C6">
        <w:rPr>
          <w:bCs/>
          <w:sz w:val="22"/>
          <w:szCs w:val="22"/>
        </w:rPr>
        <w:t xml:space="preserve">. </w:t>
      </w:r>
      <w:r w:rsidRPr="006446C6">
        <w:rPr>
          <w:bCs/>
        </w:rPr>
        <w:t>What do patients or carers think are the disadvantages of the technology?</w:t>
      </w:r>
    </w:p>
    <w:p w14:paraId="74E4AB01" w14:textId="7121B6B6" w:rsidR="008E33FF" w:rsidRPr="006B0319" w:rsidRDefault="008E33FF" w:rsidP="006446C6">
      <w:pPr>
        <w:pStyle w:val="Paragraphnonumbers"/>
        <w:ind w:left="318"/>
        <w:rPr>
          <w:rFonts w:cs="Arial"/>
          <w:b/>
          <w:bCs/>
        </w:rPr>
      </w:pPr>
      <w:r w:rsidRPr="006B0319">
        <w:rPr>
          <w:rFonts w:cs="Arial"/>
          <w:b/>
          <w:bCs/>
        </w:rPr>
        <w:t>If you have been unable to find anybody who has taken the treatment, please tell us because we understand how difficult it can be to answer this question without their input.</w:t>
      </w:r>
    </w:p>
    <w:p w14:paraId="03814485" w14:textId="13E117B0" w:rsidR="008E33FF" w:rsidRDefault="008E33FF" w:rsidP="006446C6">
      <w:pPr>
        <w:pStyle w:val="Unnumberedboldheading"/>
        <w:ind w:left="318"/>
        <w:rPr>
          <w:b w:val="0"/>
          <w:bCs/>
        </w:rPr>
      </w:pPr>
      <w:r w:rsidRPr="0004179F">
        <w:rPr>
          <w:b w:val="0"/>
          <w:bCs/>
        </w:rPr>
        <w:t xml:space="preserve">Please list any concerns </w:t>
      </w:r>
      <w:r w:rsidRPr="0004179F">
        <w:rPr>
          <w:b w:val="0"/>
          <w:bCs/>
          <w:iCs/>
        </w:rPr>
        <w:t xml:space="preserve">people living with the condition, and those caring for them, </w:t>
      </w:r>
      <w:r w:rsidRPr="0004179F">
        <w:rPr>
          <w:b w:val="0"/>
          <w:bCs/>
        </w:rPr>
        <w:t>have about this treatment.</w:t>
      </w:r>
    </w:p>
    <w:p w14:paraId="112E5F3C" w14:textId="1007AF62" w:rsidR="008E33FF" w:rsidRPr="00FF5F0F" w:rsidRDefault="006B0319" w:rsidP="006B0319">
      <w:pPr>
        <w:pStyle w:val="Bullets"/>
        <w:numPr>
          <w:ilvl w:val="0"/>
          <w:numId w:val="0"/>
        </w:numPr>
        <w:ind w:left="318"/>
      </w:pPr>
      <w:r>
        <w:t>Please c</w:t>
      </w:r>
      <w:r w:rsidR="008E33FF" w:rsidRPr="00FF5F0F">
        <w:t>onsider:</w:t>
      </w:r>
    </w:p>
    <w:p w14:paraId="3B084E20" w14:textId="77777777" w:rsidR="008E33FF" w:rsidRPr="00FF5F0F" w:rsidRDefault="008E33FF" w:rsidP="006446C6">
      <w:pPr>
        <w:pStyle w:val="Bullets"/>
        <w:numPr>
          <w:ilvl w:val="2"/>
          <w:numId w:val="1"/>
        </w:numPr>
        <w:spacing w:line="240" w:lineRule="auto"/>
      </w:pPr>
      <w:r>
        <w:t>a</w:t>
      </w:r>
      <w:r w:rsidRPr="00FF5F0F">
        <w:t>spects of the condition that this treatment cannot help with</w:t>
      </w:r>
      <w:r>
        <w:t>,</w:t>
      </w:r>
      <w:r w:rsidRPr="00FF5F0F">
        <w:t xml:space="preserve"> or might make </w:t>
      </w:r>
      <w:proofErr w:type="gramStart"/>
      <w:r w:rsidRPr="00FF5F0F">
        <w:t>worse</w:t>
      </w:r>
      <w:proofErr w:type="gramEnd"/>
    </w:p>
    <w:p w14:paraId="48A9E67C" w14:textId="77777777" w:rsidR="008E33FF" w:rsidRPr="00FF5F0F" w:rsidRDefault="008E33FF" w:rsidP="006446C6">
      <w:pPr>
        <w:pStyle w:val="Bullets"/>
        <w:numPr>
          <w:ilvl w:val="2"/>
          <w:numId w:val="1"/>
        </w:numPr>
        <w:spacing w:line="240" w:lineRule="auto"/>
      </w:pPr>
      <w:r>
        <w:t>any d</w:t>
      </w:r>
      <w:r w:rsidRPr="00FF5F0F">
        <w:t>ifficulties in taking or using this treatment (for example, injection rather than tablets)</w:t>
      </w:r>
    </w:p>
    <w:p w14:paraId="38FBFA1D" w14:textId="77777777" w:rsidR="008E33FF" w:rsidRPr="00FF5F0F" w:rsidRDefault="008E33FF" w:rsidP="006446C6">
      <w:pPr>
        <w:pStyle w:val="Bullets"/>
        <w:numPr>
          <w:ilvl w:val="2"/>
          <w:numId w:val="1"/>
        </w:numPr>
        <w:spacing w:line="240" w:lineRule="auto"/>
      </w:pPr>
      <w:r>
        <w:t>any</w:t>
      </w:r>
      <w:r w:rsidRPr="00FF5F0F">
        <w:t xml:space="preserve"> side effects (for example, type or number of problems, how often</w:t>
      </w:r>
      <w:r>
        <w:t xml:space="preserve"> they occur</w:t>
      </w:r>
      <w:r w:rsidRPr="00FF5F0F">
        <w:t>, how long</w:t>
      </w:r>
      <w:r>
        <w:t xml:space="preserve"> they last</w:t>
      </w:r>
      <w:r w:rsidRPr="00FF5F0F">
        <w:t>, how severe</w:t>
      </w:r>
      <w:r>
        <w:t xml:space="preserve"> they are)</w:t>
      </w:r>
      <w:r w:rsidRPr="00FF5F0F">
        <w:t xml:space="preserve">. Please describe which side effects </w:t>
      </w:r>
      <w:r>
        <w:rPr>
          <w:rFonts w:cs="Arial"/>
        </w:rPr>
        <w:t>people living with the condition</w:t>
      </w:r>
      <w:r w:rsidRPr="00FF5F0F">
        <w:t xml:space="preserve"> might be willing to accept or tolerate and which would be difficult to accept or tolerate and </w:t>
      </w:r>
      <w:proofErr w:type="gramStart"/>
      <w:r w:rsidRPr="00FF5F0F">
        <w:t>why</w:t>
      </w:r>
      <w:proofErr w:type="gramEnd"/>
    </w:p>
    <w:p w14:paraId="35B706EC" w14:textId="77777777" w:rsidR="008E33FF" w:rsidRPr="00B33CCB" w:rsidRDefault="008E33FF" w:rsidP="006446C6">
      <w:pPr>
        <w:pStyle w:val="Bullets"/>
        <w:numPr>
          <w:ilvl w:val="2"/>
          <w:numId w:val="1"/>
        </w:numPr>
        <w:spacing w:line="240" w:lineRule="auto"/>
        <w:rPr>
          <w:rFonts w:cs="Arial"/>
        </w:rPr>
      </w:pPr>
      <w:r w:rsidRPr="00B33CCB">
        <w:rPr>
          <w:rFonts w:cs="Arial"/>
        </w:rPr>
        <w:t xml:space="preserve">any concerns about where this treatment </w:t>
      </w:r>
      <w:proofErr w:type="gramStart"/>
      <w:r w:rsidRPr="00B33CCB">
        <w:rPr>
          <w:rFonts w:cs="Arial"/>
        </w:rPr>
        <w:t>has to</w:t>
      </w:r>
      <w:proofErr w:type="gramEnd"/>
      <w:r w:rsidRPr="00B33CCB">
        <w:rPr>
          <w:rFonts w:cs="Arial"/>
        </w:rPr>
        <w:t xml:space="preserve"> be used (for example, in hospital rather than at home)</w:t>
      </w:r>
    </w:p>
    <w:p w14:paraId="49916426" w14:textId="77777777" w:rsidR="008E33FF" w:rsidRPr="00B33CCB" w:rsidRDefault="008E33FF" w:rsidP="006446C6">
      <w:pPr>
        <w:pStyle w:val="Bullets"/>
        <w:numPr>
          <w:ilvl w:val="2"/>
          <w:numId w:val="1"/>
        </w:numPr>
        <w:spacing w:line="240" w:lineRule="auto"/>
        <w:rPr>
          <w:rFonts w:cs="Arial"/>
        </w:rPr>
      </w:pPr>
      <w:r w:rsidRPr="00B33CCB">
        <w:rPr>
          <w:rFonts w:cs="Arial"/>
        </w:rPr>
        <w:t xml:space="preserve">any negative effect on others (for example, family, </w:t>
      </w:r>
      <w:proofErr w:type="gramStart"/>
      <w:r w:rsidRPr="00B33CCB">
        <w:rPr>
          <w:rFonts w:cs="Arial"/>
        </w:rPr>
        <w:t>friends</w:t>
      </w:r>
      <w:proofErr w:type="gramEnd"/>
      <w:r w:rsidRPr="00B33CCB">
        <w:rPr>
          <w:rFonts w:cs="Arial"/>
        </w:rPr>
        <w:t xml:space="preserve"> and employers)</w:t>
      </w:r>
    </w:p>
    <w:p w14:paraId="69BBEC87" w14:textId="14FDA393" w:rsidR="008E33FF" w:rsidRDefault="008E33FF" w:rsidP="006446C6">
      <w:pPr>
        <w:pStyle w:val="Bullets"/>
        <w:numPr>
          <w:ilvl w:val="2"/>
          <w:numId w:val="1"/>
        </w:numPr>
        <w:spacing w:line="240" w:lineRule="auto"/>
        <w:rPr>
          <w:rFonts w:cs="Arial"/>
        </w:rPr>
      </w:pPr>
      <w:r w:rsidRPr="00B33CCB">
        <w:rPr>
          <w:rFonts w:cs="Arial"/>
        </w:rPr>
        <w:t xml:space="preserve">any financial impact on the </w:t>
      </w:r>
      <w:r>
        <w:rPr>
          <w:rFonts w:cs="Arial"/>
        </w:rPr>
        <w:t>people living with the condition</w:t>
      </w:r>
      <w:r w:rsidRPr="00E154CC">
        <w:rPr>
          <w:rFonts w:cs="Arial"/>
        </w:rPr>
        <w:t xml:space="preserve"> or their family (for example, the cost of travel to hospital or paying a carer)</w:t>
      </w:r>
    </w:p>
    <w:p w14:paraId="16E32FC8" w14:textId="0CD8355A" w:rsidR="00C34390" w:rsidRPr="00C34390" w:rsidRDefault="00C34390" w:rsidP="00C34390">
      <w:pPr>
        <w:pStyle w:val="Bullets"/>
        <w:numPr>
          <w:ilvl w:val="2"/>
          <w:numId w:val="1"/>
        </w:numPr>
        <w:rPr>
          <w:rFonts w:cs="Arial"/>
        </w:rPr>
      </w:pPr>
      <w:r w:rsidRPr="00C34390">
        <w:rPr>
          <w:rFonts w:cs="Arial"/>
        </w:rPr>
        <w:t>Were there side effects that were not listed on the patient information leaflet?</w:t>
      </w:r>
    </w:p>
    <w:p w14:paraId="24ACD9E2" w14:textId="244735DD" w:rsidR="00C34390" w:rsidRPr="00C34390" w:rsidRDefault="00C34390" w:rsidP="00C34390">
      <w:pPr>
        <w:pStyle w:val="Bullets"/>
        <w:numPr>
          <w:ilvl w:val="3"/>
          <w:numId w:val="1"/>
        </w:numPr>
        <w:rPr>
          <w:rFonts w:cs="Arial"/>
        </w:rPr>
      </w:pPr>
      <w:r w:rsidRPr="00C34390">
        <w:rPr>
          <w:rFonts w:cs="Arial"/>
        </w:rPr>
        <w:t xml:space="preserve">How were side effects managed? </w:t>
      </w:r>
    </w:p>
    <w:p w14:paraId="162F7EDB" w14:textId="00871053" w:rsidR="00C34390" w:rsidRPr="00C34390" w:rsidRDefault="00C34390" w:rsidP="00C34390">
      <w:pPr>
        <w:pStyle w:val="Bullets"/>
        <w:numPr>
          <w:ilvl w:val="3"/>
          <w:numId w:val="1"/>
        </w:numPr>
        <w:rPr>
          <w:rFonts w:cs="Arial"/>
        </w:rPr>
      </w:pPr>
      <w:r w:rsidRPr="00C34390">
        <w:rPr>
          <w:rFonts w:cs="Arial"/>
        </w:rPr>
        <w:t xml:space="preserve">Were side effects acceptable or did they lead to treatment discontinuation? </w:t>
      </w:r>
    </w:p>
    <w:p w14:paraId="37226389" w14:textId="18CB0D00" w:rsidR="00C34390" w:rsidRPr="00C34390" w:rsidRDefault="00C34390" w:rsidP="00C34390">
      <w:pPr>
        <w:pStyle w:val="Bullets"/>
        <w:numPr>
          <w:ilvl w:val="3"/>
          <w:numId w:val="1"/>
        </w:numPr>
        <w:rPr>
          <w:rFonts w:cs="Arial"/>
        </w:rPr>
      </w:pPr>
      <w:r w:rsidRPr="00C34390">
        <w:rPr>
          <w:rFonts w:cs="Arial"/>
        </w:rPr>
        <w:t>What were patients’ views of the side effects?</w:t>
      </w:r>
    </w:p>
    <w:p w14:paraId="75CF5E2F" w14:textId="4B207450" w:rsidR="00C34390" w:rsidRDefault="00C34390" w:rsidP="00D90A98">
      <w:pPr>
        <w:pStyle w:val="Bullets"/>
        <w:numPr>
          <w:ilvl w:val="3"/>
          <w:numId w:val="1"/>
        </w:numPr>
        <w:rPr>
          <w:rFonts w:cs="Arial"/>
        </w:rPr>
      </w:pPr>
      <w:r w:rsidRPr="00C34390">
        <w:rPr>
          <w:rFonts w:cs="Arial"/>
        </w:rPr>
        <w:t xml:space="preserve">Were there differences in benefits or side effects across different types of patients? </w:t>
      </w:r>
    </w:p>
    <w:p w14:paraId="371AF954" w14:textId="13464E25" w:rsidR="00C34390" w:rsidRPr="00C34390" w:rsidRDefault="00C34390" w:rsidP="00C34390">
      <w:pPr>
        <w:pStyle w:val="Bullets"/>
        <w:numPr>
          <w:ilvl w:val="2"/>
          <w:numId w:val="1"/>
        </w:numPr>
        <w:rPr>
          <w:rFonts w:cs="Arial"/>
        </w:rPr>
      </w:pPr>
      <w:r w:rsidRPr="00C34390">
        <w:rPr>
          <w:rFonts w:cs="Arial"/>
        </w:rPr>
        <w:t>Were there any challenges taking this treatment alongside the other care and management necessary for the condition?</w:t>
      </w:r>
    </w:p>
    <w:p w14:paraId="66B108EC" w14:textId="30FB6CCD" w:rsidR="00C34390" w:rsidRPr="00C34390" w:rsidRDefault="00C34390" w:rsidP="00C34390">
      <w:pPr>
        <w:pStyle w:val="Bullets"/>
        <w:numPr>
          <w:ilvl w:val="2"/>
          <w:numId w:val="1"/>
        </w:numPr>
        <w:rPr>
          <w:rFonts w:cs="Arial"/>
        </w:rPr>
      </w:pPr>
      <w:r w:rsidRPr="00C34390">
        <w:rPr>
          <w:rFonts w:cs="Arial"/>
        </w:rPr>
        <w:t>Did patients stop treatment for reasons other than not meeting the continuation criteria?</w:t>
      </w:r>
    </w:p>
    <w:p w14:paraId="696DF85E" w14:textId="77777777" w:rsidR="008E33FF" w:rsidRPr="00EB6F7B" w:rsidRDefault="008E33FF" w:rsidP="006446C6">
      <w:pPr>
        <w:pStyle w:val="Bullets"/>
        <w:numPr>
          <w:ilvl w:val="2"/>
          <w:numId w:val="1"/>
        </w:numPr>
        <w:spacing w:line="240" w:lineRule="auto"/>
        <w:rPr>
          <w:rFonts w:cs="Arial"/>
        </w:rPr>
      </w:pPr>
      <w:r w:rsidRPr="00390670">
        <w:rPr>
          <w:rFonts w:cs="Arial"/>
        </w:rPr>
        <w:t>any other is</w:t>
      </w:r>
      <w:r w:rsidRPr="00645E52">
        <w:rPr>
          <w:rFonts w:cs="Arial"/>
        </w:rPr>
        <w:t>sues not listed above</w:t>
      </w:r>
      <w:r w:rsidRPr="00EB6F7B">
        <w:rPr>
          <w:rFonts w:cs="Arial"/>
        </w:rPr>
        <w:t>.</w:t>
      </w:r>
    </w:p>
    <w:p w14:paraId="3ADE1B9F" w14:textId="77777777" w:rsidR="008E33FF" w:rsidRPr="00FF5F0F" w:rsidRDefault="008E33FF" w:rsidP="006446C6">
      <w:pPr>
        <w:pStyle w:val="Bullets"/>
        <w:numPr>
          <w:ilvl w:val="1"/>
          <w:numId w:val="1"/>
        </w:numPr>
      </w:pPr>
      <w:r w:rsidRPr="00FF5F0F">
        <w:t xml:space="preserve">If you know of any differences in opinion between </w:t>
      </w:r>
      <w:r>
        <w:rPr>
          <w:bCs/>
          <w:iCs/>
        </w:rPr>
        <w:t xml:space="preserve">people living with the health condition, and those caring for them, </w:t>
      </w:r>
      <w:r w:rsidRPr="00FF5F0F">
        <w:t>about the disadvantages of this treatment, please tell us about them.</w:t>
      </w:r>
    </w:p>
    <w:p w14:paraId="75D664B2" w14:textId="4A6CFEF2" w:rsidR="008E33FF" w:rsidRPr="002F2516" w:rsidRDefault="00581461" w:rsidP="00CD4607">
      <w:pPr>
        <w:pStyle w:val="Unnumberedboldheading"/>
        <w:spacing w:before="120"/>
        <w:ind w:left="318" w:hanging="318"/>
        <w:rPr>
          <w:b w:val="0"/>
        </w:rPr>
      </w:pPr>
      <w:r w:rsidRPr="002F2516">
        <w:rPr>
          <w:b w:val="0"/>
        </w:rPr>
        <w:t>1</w:t>
      </w:r>
      <w:r w:rsidR="00191852" w:rsidRPr="002F2516">
        <w:rPr>
          <w:b w:val="0"/>
        </w:rPr>
        <w:t>3</w:t>
      </w:r>
      <w:r w:rsidRPr="002F2516">
        <w:rPr>
          <w:b w:val="0"/>
        </w:rPr>
        <w:t xml:space="preserve">. </w:t>
      </w:r>
      <w:r w:rsidRPr="00EE3CB6">
        <w:rPr>
          <w:bCs/>
        </w:rPr>
        <w:t>What place do you think this treatment has in future NHS treatment and care for the condition?</w:t>
      </w:r>
    </w:p>
    <w:p w14:paraId="68DF8974" w14:textId="45A465A6" w:rsidR="00581461" w:rsidRPr="00191852" w:rsidRDefault="00581461" w:rsidP="00581461">
      <w:pPr>
        <w:rPr>
          <w:lang w:eastAsia="en-US"/>
        </w:rPr>
      </w:pPr>
    </w:p>
    <w:p w14:paraId="4EDC6DD7" w14:textId="15630C62" w:rsidR="00581461" w:rsidRPr="002F2516" w:rsidRDefault="00581461" w:rsidP="002F2516">
      <w:pPr>
        <w:ind w:left="318"/>
        <w:rPr>
          <w:rFonts w:ascii="Arial" w:hAnsi="Arial" w:cs="Arial"/>
          <w:lang w:eastAsia="en-US"/>
        </w:rPr>
      </w:pPr>
      <w:r w:rsidRPr="002F2516">
        <w:rPr>
          <w:rFonts w:ascii="Arial" w:hAnsi="Arial" w:cs="Arial"/>
          <w:lang w:eastAsia="en-US"/>
        </w:rPr>
        <w:t>Consider how this treatment has impacted patients and how it fits alongside other treatments and care pathway.</w:t>
      </w:r>
    </w:p>
    <w:p w14:paraId="13DEBE68" w14:textId="77777777" w:rsidR="00581461" w:rsidRPr="002F2516" w:rsidRDefault="00581461" w:rsidP="002F2516">
      <w:pPr>
        <w:rPr>
          <w:lang w:eastAsia="en-US"/>
        </w:rPr>
      </w:pPr>
    </w:p>
    <w:p w14:paraId="74CA637C" w14:textId="77777777" w:rsidR="00581461" w:rsidRDefault="00581461" w:rsidP="006446C6">
      <w:pPr>
        <w:pStyle w:val="Heading2"/>
        <w:ind w:left="34"/>
        <w:rPr>
          <w:i w:val="0"/>
        </w:rPr>
      </w:pPr>
    </w:p>
    <w:p w14:paraId="50378806" w14:textId="615493E7" w:rsidR="00191852" w:rsidRPr="00E354A3" w:rsidRDefault="00E354A3" w:rsidP="00191852">
      <w:pPr>
        <w:pStyle w:val="Heading2"/>
        <w:ind w:left="34"/>
        <w:rPr>
          <w:i w:val="0"/>
          <w:sz w:val="28"/>
          <w:szCs w:val="28"/>
        </w:rPr>
      </w:pPr>
      <w:bookmarkStart w:id="28" w:name="_Toc92707124"/>
      <w:r>
        <w:rPr>
          <w:i w:val="0"/>
          <w:sz w:val="28"/>
          <w:szCs w:val="28"/>
        </w:rPr>
        <w:t xml:space="preserve">Section 4 - </w:t>
      </w:r>
      <w:r w:rsidR="00D90A98" w:rsidRPr="00E354A3">
        <w:rPr>
          <w:i w:val="0"/>
          <w:sz w:val="28"/>
          <w:szCs w:val="28"/>
        </w:rPr>
        <w:t xml:space="preserve">Patients views on assessments used during the </w:t>
      </w:r>
      <w:proofErr w:type="gramStart"/>
      <w:r w:rsidR="00D90A98" w:rsidRPr="00E354A3">
        <w:rPr>
          <w:i w:val="0"/>
          <w:sz w:val="28"/>
          <w:szCs w:val="28"/>
        </w:rPr>
        <w:t>MAA</w:t>
      </w:r>
      <w:bookmarkEnd w:id="28"/>
      <w:proofErr w:type="gramEnd"/>
    </w:p>
    <w:p w14:paraId="5C1512D0" w14:textId="022FED05" w:rsidR="00581461" w:rsidRPr="00BF638A" w:rsidRDefault="00191852" w:rsidP="00BF638A">
      <w:pPr>
        <w:ind w:left="34"/>
        <w:rPr>
          <w:rFonts w:ascii="Arial" w:hAnsi="Arial" w:cs="Arial"/>
          <w:lang w:eastAsia="en-US"/>
        </w:rPr>
      </w:pPr>
      <w:r w:rsidRPr="00BF638A">
        <w:rPr>
          <w:rFonts w:ascii="Arial" w:hAnsi="Arial" w:cs="Arial"/>
          <w:lang w:eastAsia="en-US"/>
        </w:rPr>
        <w:t xml:space="preserve">In this section we are asking you to share experiences of measurements, tests and assessments experienced by patients and families during the period of the </w:t>
      </w:r>
      <w:proofErr w:type="gramStart"/>
      <w:r w:rsidRPr="00BF638A">
        <w:rPr>
          <w:rFonts w:ascii="Arial" w:hAnsi="Arial" w:cs="Arial"/>
          <w:lang w:eastAsia="en-US"/>
        </w:rPr>
        <w:t>MAA</w:t>
      </w:r>
      <w:proofErr w:type="gramEnd"/>
    </w:p>
    <w:p w14:paraId="03A48ADF" w14:textId="248F4816" w:rsidR="00D90A98" w:rsidRDefault="00D90A98" w:rsidP="00BF638A">
      <w:pPr>
        <w:ind w:left="34"/>
        <w:rPr>
          <w:rFonts w:ascii="Arial" w:hAnsi="Arial" w:cs="Arial"/>
          <w:lang w:eastAsia="en-US"/>
        </w:rPr>
      </w:pPr>
      <w:r w:rsidRPr="00BF638A">
        <w:rPr>
          <w:rFonts w:ascii="Arial" w:hAnsi="Arial" w:cs="Arial"/>
          <w:lang w:eastAsia="en-US"/>
        </w:rPr>
        <w:t xml:space="preserve">If </w:t>
      </w:r>
      <w:r w:rsidR="00634D1A" w:rsidRPr="00BF638A">
        <w:rPr>
          <w:rFonts w:ascii="Arial" w:hAnsi="Arial" w:cs="Arial"/>
          <w:lang w:eastAsia="en-US"/>
        </w:rPr>
        <w:t xml:space="preserve">any of the questions in this section are not relevant to your </w:t>
      </w:r>
      <w:proofErr w:type="gramStart"/>
      <w:r w:rsidR="00634D1A" w:rsidRPr="00BF638A">
        <w:rPr>
          <w:rFonts w:ascii="Arial" w:hAnsi="Arial" w:cs="Arial"/>
          <w:lang w:eastAsia="en-US"/>
        </w:rPr>
        <w:t>organisation</w:t>
      </w:r>
      <w:proofErr w:type="gramEnd"/>
      <w:r w:rsidR="00634D1A" w:rsidRPr="00BF638A">
        <w:rPr>
          <w:rFonts w:ascii="Arial" w:hAnsi="Arial" w:cs="Arial"/>
          <w:lang w:eastAsia="en-US"/>
        </w:rPr>
        <w:t xml:space="preserve"> please enter “not applicable or not known”. </w:t>
      </w:r>
    </w:p>
    <w:p w14:paraId="27CD2EE3" w14:textId="77777777" w:rsidR="00BF638A" w:rsidRPr="00BF638A" w:rsidRDefault="00BF638A" w:rsidP="00BF638A">
      <w:pPr>
        <w:ind w:left="34"/>
        <w:rPr>
          <w:rFonts w:ascii="Arial" w:hAnsi="Arial" w:cs="Arial"/>
          <w:lang w:eastAsia="en-US"/>
        </w:rPr>
      </w:pPr>
    </w:p>
    <w:p w14:paraId="2EA88E7C" w14:textId="5068EE5C" w:rsidR="00191852" w:rsidRDefault="00191852" w:rsidP="00B12335">
      <w:pPr>
        <w:pStyle w:val="Unnumberedboldheading"/>
        <w:spacing w:before="120"/>
        <w:ind w:left="318" w:hanging="318"/>
      </w:pPr>
      <w:r w:rsidRPr="002F2516">
        <w:rPr>
          <w:b w:val="0"/>
        </w:rPr>
        <w:t xml:space="preserve">14. </w:t>
      </w:r>
      <w:r w:rsidR="009B4FA6" w:rsidRPr="009B4FA6">
        <w:t>Results from tests and assessments are used to help reduce uncertainty about the effectiveness of treatment</w:t>
      </w:r>
      <w:r w:rsidR="009B4FA6">
        <w:t>. H</w:t>
      </w:r>
      <w:r w:rsidR="009B4FA6" w:rsidRPr="009B4FA6">
        <w:t xml:space="preserve">ow well </w:t>
      </w:r>
      <w:r w:rsidR="006B0319">
        <w:t>do you think the</w:t>
      </w:r>
      <w:r w:rsidR="00B12335">
        <w:t xml:space="preserve"> tests and </w:t>
      </w:r>
      <w:proofErr w:type="spellStart"/>
      <w:r w:rsidR="009B4FA6" w:rsidRPr="009B4FA6">
        <w:t>and</w:t>
      </w:r>
      <w:proofErr w:type="spellEnd"/>
      <w:r w:rsidR="009B4FA6" w:rsidRPr="009B4FA6">
        <w:t xml:space="preserve"> assessments </w:t>
      </w:r>
      <w:r w:rsidR="00B12335">
        <w:t>worked in measuring the effec</w:t>
      </w:r>
      <w:r w:rsidR="00A90B71">
        <w:t xml:space="preserve">tiveness </w:t>
      </w:r>
      <w:r w:rsidR="00B12335">
        <w:t>of the treatment</w:t>
      </w:r>
      <w:r w:rsidR="009B4FA6" w:rsidRPr="009B4FA6">
        <w:t>?</w:t>
      </w:r>
    </w:p>
    <w:p w14:paraId="7E9977FC" w14:textId="14E2C648" w:rsidR="00191852" w:rsidRDefault="00930686" w:rsidP="00930686">
      <w:pPr>
        <w:pStyle w:val="Paragraph"/>
        <w:numPr>
          <w:ilvl w:val="0"/>
          <w:numId w:val="0"/>
        </w:numPr>
        <w:ind w:left="318"/>
      </w:pPr>
      <w:r>
        <w:t xml:space="preserve">If you are familiar with the tests and </w:t>
      </w:r>
      <w:r w:rsidR="00D91CBD">
        <w:t>assessments</w:t>
      </w:r>
      <w:r w:rsidR="000B5666">
        <w:t xml:space="preserve"> </w:t>
      </w:r>
      <w:r w:rsidR="00B12335">
        <w:t>used,</w:t>
      </w:r>
      <w:r w:rsidR="000B5666">
        <w:t xml:space="preserve"> please</w:t>
      </w:r>
      <w:r>
        <w:t xml:space="preserve"> tell us how well or not they addressed the uncertainties</w:t>
      </w:r>
      <w:r w:rsidR="00B12335">
        <w:t xml:space="preserve"> outlined in the </w:t>
      </w:r>
      <w:r w:rsidR="00B12335" w:rsidRPr="00B12335">
        <w:rPr>
          <w:b/>
          <w:bCs/>
        </w:rPr>
        <w:t>managed access arrangement</w:t>
      </w:r>
      <w:r w:rsidRPr="00B12335">
        <w:rPr>
          <w:b/>
          <w:bCs/>
        </w:rPr>
        <w:t>.</w:t>
      </w:r>
      <w:r>
        <w:t xml:space="preserve"> </w:t>
      </w:r>
    </w:p>
    <w:p w14:paraId="12798B32" w14:textId="00D76414" w:rsidR="00930686" w:rsidRDefault="00930686" w:rsidP="00930686">
      <w:pPr>
        <w:pStyle w:val="Paragraph"/>
        <w:numPr>
          <w:ilvl w:val="0"/>
          <w:numId w:val="0"/>
        </w:numPr>
        <w:ind w:left="318"/>
      </w:pPr>
      <w:r>
        <w:t>Consider</w:t>
      </w:r>
    </w:p>
    <w:p w14:paraId="3EBAAEEA" w14:textId="44815228" w:rsidR="00930686" w:rsidRDefault="007A4442" w:rsidP="00B12335">
      <w:pPr>
        <w:pStyle w:val="Paragraph"/>
        <w:numPr>
          <w:ilvl w:val="0"/>
          <w:numId w:val="29"/>
        </w:numPr>
      </w:pPr>
      <w:r>
        <w:t>Which</w:t>
      </w:r>
      <w:r w:rsidR="00930686">
        <w:t xml:space="preserve"> uncertainties that were address</w:t>
      </w:r>
      <w:r w:rsidR="000B5666">
        <w:t>ed</w:t>
      </w:r>
      <w:r w:rsidR="00930686">
        <w:t xml:space="preserve"> well </w:t>
      </w:r>
    </w:p>
    <w:p w14:paraId="4C2A51D9" w14:textId="23F04851" w:rsidR="000B5666" w:rsidRDefault="00930686" w:rsidP="00B12335">
      <w:pPr>
        <w:pStyle w:val="Paragraph"/>
        <w:numPr>
          <w:ilvl w:val="0"/>
          <w:numId w:val="29"/>
        </w:numPr>
      </w:pPr>
      <w:r>
        <w:t xml:space="preserve">If there were uncertainties that weren’t </w:t>
      </w:r>
      <w:r w:rsidR="000B5666">
        <w:t>addressed well and if</w:t>
      </w:r>
      <w:r w:rsidR="00B12335">
        <w:t xml:space="preserve"> </w:t>
      </w:r>
      <w:proofErr w:type="gramStart"/>
      <w:r w:rsidR="00B12335">
        <w:t>so</w:t>
      </w:r>
      <w:proofErr w:type="gramEnd"/>
      <w:r w:rsidR="000B5666">
        <w:t xml:space="preserve"> tell us why (if known)</w:t>
      </w:r>
    </w:p>
    <w:p w14:paraId="1AA6FF7B" w14:textId="77777777" w:rsidR="00CD3463" w:rsidRDefault="00CD3463" w:rsidP="00CD3463">
      <w:pPr>
        <w:pStyle w:val="Paragraph"/>
        <w:numPr>
          <w:ilvl w:val="0"/>
          <w:numId w:val="29"/>
        </w:numPr>
      </w:pPr>
      <w:r>
        <w:t xml:space="preserve">Do you feel the data collected were on the right outcomes? </w:t>
      </w:r>
    </w:p>
    <w:p w14:paraId="13A3BF3E" w14:textId="77777777" w:rsidR="00CD3463" w:rsidRDefault="00CD3463" w:rsidP="00CD3463">
      <w:pPr>
        <w:pStyle w:val="Paragraph"/>
        <w:numPr>
          <w:ilvl w:val="0"/>
          <w:numId w:val="29"/>
        </w:numPr>
      </w:pPr>
      <w:r>
        <w:t xml:space="preserve">Do you feel the way the MAA has operated and the information that has been gathered addresses the uncertainties raised in the original appraisal? </w:t>
      </w:r>
    </w:p>
    <w:p w14:paraId="0BEC71C9" w14:textId="77777777" w:rsidR="00CD3463" w:rsidRDefault="00CD3463" w:rsidP="00CD3463">
      <w:pPr>
        <w:pStyle w:val="Paragraph"/>
        <w:numPr>
          <w:ilvl w:val="0"/>
          <w:numId w:val="29"/>
        </w:numPr>
      </w:pPr>
      <w:r>
        <w:t xml:space="preserve">What gaps in evidence might </w:t>
      </w:r>
      <w:proofErr w:type="gramStart"/>
      <w:r>
        <w:t>still remain</w:t>
      </w:r>
      <w:proofErr w:type="gramEnd"/>
      <w:r>
        <w:t xml:space="preserve">? </w:t>
      </w:r>
    </w:p>
    <w:p w14:paraId="25847DAB" w14:textId="72BE840E" w:rsidR="00191852" w:rsidRPr="002F2516" w:rsidRDefault="00191852" w:rsidP="002F2516">
      <w:pPr>
        <w:pStyle w:val="Unnumberedboldheading"/>
        <w:spacing w:before="120"/>
        <w:ind w:left="318" w:hanging="318"/>
        <w:rPr>
          <w:b w:val="0"/>
        </w:rPr>
      </w:pPr>
      <w:r w:rsidRPr="002F2516">
        <w:rPr>
          <w:b w:val="0"/>
        </w:rPr>
        <w:t>15.  Were there were any tests or assessments that were difficult or unhelpful from a patient’s or carer’s perspective?</w:t>
      </w:r>
    </w:p>
    <w:p w14:paraId="71AF5D85" w14:textId="274165B9" w:rsidR="00191852" w:rsidRDefault="000B5666" w:rsidP="000B5666">
      <w:pPr>
        <w:pStyle w:val="Paragraph"/>
        <w:numPr>
          <w:ilvl w:val="0"/>
          <w:numId w:val="0"/>
        </w:numPr>
        <w:ind w:left="318"/>
      </w:pPr>
      <w:r>
        <w:t>Consider</w:t>
      </w:r>
    </w:p>
    <w:p w14:paraId="12E82BC6" w14:textId="6DEEF0B2" w:rsidR="000B5666" w:rsidRDefault="000B5666" w:rsidP="000B5666">
      <w:pPr>
        <w:pStyle w:val="Paragraph"/>
        <w:numPr>
          <w:ilvl w:val="0"/>
          <w:numId w:val="30"/>
        </w:numPr>
      </w:pPr>
      <w:r>
        <w:t>Duration of assessment or test</w:t>
      </w:r>
    </w:p>
    <w:p w14:paraId="0B72A47A" w14:textId="6E49C5D6" w:rsidR="000B5666" w:rsidRDefault="000B5666" w:rsidP="000B5666">
      <w:pPr>
        <w:pStyle w:val="Paragraph"/>
        <w:numPr>
          <w:ilvl w:val="0"/>
          <w:numId w:val="30"/>
        </w:numPr>
      </w:pPr>
      <w:r>
        <w:t>Type of assessment or test</w:t>
      </w:r>
    </w:p>
    <w:p w14:paraId="1F378A12" w14:textId="12EAF37D" w:rsidR="000B5666" w:rsidRDefault="000B5666" w:rsidP="000B5666">
      <w:pPr>
        <w:pStyle w:val="Paragraph"/>
        <w:numPr>
          <w:ilvl w:val="0"/>
          <w:numId w:val="30"/>
        </w:numPr>
      </w:pPr>
      <w:r>
        <w:t>Frequency of assessment or test</w:t>
      </w:r>
    </w:p>
    <w:p w14:paraId="5A8BBA01" w14:textId="182131B8" w:rsidR="000B5666" w:rsidRDefault="000B5666" w:rsidP="00C000D7">
      <w:pPr>
        <w:pStyle w:val="Paragraph"/>
        <w:numPr>
          <w:ilvl w:val="0"/>
          <w:numId w:val="30"/>
        </w:numPr>
      </w:pPr>
      <w:r>
        <w:t>Difficulty of assessment or test</w:t>
      </w:r>
    </w:p>
    <w:p w14:paraId="4A7AFCB5" w14:textId="00BE01D2" w:rsidR="00191852" w:rsidRPr="002F2516" w:rsidRDefault="00191852" w:rsidP="002F2516">
      <w:pPr>
        <w:pStyle w:val="Unnumberedboldheading"/>
        <w:spacing w:before="120"/>
        <w:ind w:left="318" w:hanging="318"/>
        <w:rPr>
          <w:b w:val="0"/>
        </w:rPr>
      </w:pPr>
      <w:r w:rsidRPr="002F2516">
        <w:rPr>
          <w:b w:val="0"/>
        </w:rPr>
        <w:t>16. Do patients and carers consider that their experiences were captured adequately in the MAA tests and assessments?</w:t>
      </w:r>
    </w:p>
    <w:p w14:paraId="47500E6D" w14:textId="77777777" w:rsidR="00B12335" w:rsidRDefault="00B12335" w:rsidP="007A4442">
      <w:pPr>
        <w:pStyle w:val="Paragraph"/>
        <w:numPr>
          <w:ilvl w:val="0"/>
          <w:numId w:val="0"/>
        </w:numPr>
        <w:ind w:left="720" w:hanging="360"/>
      </w:pPr>
      <w:r>
        <w:t xml:space="preserve">Please </w:t>
      </w:r>
      <w:proofErr w:type="gramStart"/>
      <w:r>
        <w:t>consider</w:t>
      </w:r>
      <w:proofErr w:type="gramEnd"/>
    </w:p>
    <w:p w14:paraId="4D4A7C94" w14:textId="2EAF6C3E" w:rsidR="00B12335" w:rsidRDefault="00B12335" w:rsidP="007A4442">
      <w:pPr>
        <w:pStyle w:val="Paragraph"/>
        <w:numPr>
          <w:ilvl w:val="0"/>
          <w:numId w:val="30"/>
        </w:numPr>
      </w:pPr>
      <w:r w:rsidRPr="00B12335">
        <w:t>Clinical</w:t>
      </w:r>
      <w:r>
        <w:t xml:space="preserve"> outcomes</w:t>
      </w:r>
      <w:r w:rsidRPr="00B12335">
        <w:t xml:space="preserve">, </w:t>
      </w:r>
    </w:p>
    <w:p w14:paraId="54DF9FFA" w14:textId="38091E7F" w:rsidR="00B12335" w:rsidRDefault="00B12335" w:rsidP="007A4442">
      <w:pPr>
        <w:pStyle w:val="Paragraph"/>
        <w:numPr>
          <w:ilvl w:val="0"/>
          <w:numId w:val="30"/>
        </w:numPr>
      </w:pPr>
      <w:r>
        <w:t>E</w:t>
      </w:r>
      <w:r w:rsidRPr="00B12335">
        <w:t>motional and psychological</w:t>
      </w:r>
      <w:r>
        <w:t xml:space="preserve"> outcomes</w:t>
      </w:r>
    </w:p>
    <w:p w14:paraId="3DB936E0" w14:textId="50E3BD7C" w:rsidR="00191852" w:rsidRDefault="000B5666" w:rsidP="00B12335">
      <w:pPr>
        <w:pStyle w:val="Paragraph"/>
        <w:numPr>
          <w:ilvl w:val="0"/>
          <w:numId w:val="36"/>
        </w:numPr>
      </w:pPr>
      <w:r>
        <w:t>whether there is a variety opinion</w:t>
      </w:r>
    </w:p>
    <w:p w14:paraId="47708CF8" w14:textId="3C7B850D" w:rsidR="00191852" w:rsidRDefault="00191852" w:rsidP="002F2516">
      <w:pPr>
        <w:pStyle w:val="Unnumberedboldheading"/>
        <w:spacing w:before="120"/>
        <w:ind w:left="318" w:hanging="318"/>
        <w:rPr>
          <w:b w:val="0"/>
        </w:rPr>
      </w:pPr>
      <w:r w:rsidRPr="002F2516">
        <w:rPr>
          <w:b w:val="0"/>
        </w:rPr>
        <w:t>17. What outcomes do you think have not been assessed or captured in the MAA data?</w:t>
      </w:r>
    </w:p>
    <w:p w14:paraId="69AC1F0F" w14:textId="0A4DF628" w:rsidR="007A4442" w:rsidRPr="007A4442" w:rsidRDefault="007A4442" w:rsidP="007A4442">
      <w:pPr>
        <w:ind w:left="318"/>
        <w:rPr>
          <w:rFonts w:ascii="Arial" w:hAnsi="Arial" w:cs="Arial"/>
          <w:lang w:eastAsia="en-US"/>
        </w:rPr>
      </w:pPr>
      <w:r>
        <w:rPr>
          <w:rFonts w:ascii="Arial" w:hAnsi="Arial" w:cs="Arial"/>
          <w:lang w:eastAsia="en-US"/>
        </w:rPr>
        <w:t xml:space="preserve">Were there any outcomes for patients that were not assessed or captured as part of the </w:t>
      </w:r>
      <w:r w:rsidRPr="00CD2B00">
        <w:rPr>
          <w:rFonts w:ascii="Arial" w:hAnsi="Arial" w:cs="Arial"/>
          <w:b/>
          <w:bCs/>
          <w:lang w:eastAsia="en-US"/>
        </w:rPr>
        <w:t>managed access agreement</w:t>
      </w:r>
      <w:r>
        <w:rPr>
          <w:rFonts w:ascii="Arial" w:hAnsi="Arial" w:cs="Arial"/>
          <w:lang w:eastAsia="en-US"/>
        </w:rPr>
        <w:t xml:space="preserve">? </w:t>
      </w:r>
    </w:p>
    <w:p w14:paraId="3CE1FADF" w14:textId="76FBFF3B" w:rsidR="008E33FF" w:rsidRPr="00E354A3" w:rsidRDefault="00E354A3" w:rsidP="006446C6">
      <w:pPr>
        <w:pStyle w:val="Heading2"/>
        <w:ind w:left="34"/>
        <w:rPr>
          <w:i w:val="0"/>
          <w:sz w:val="28"/>
          <w:szCs w:val="28"/>
        </w:rPr>
      </w:pPr>
      <w:bookmarkStart w:id="29" w:name="_Toc92707125"/>
      <w:r>
        <w:rPr>
          <w:i w:val="0"/>
          <w:sz w:val="28"/>
          <w:szCs w:val="28"/>
        </w:rPr>
        <w:t xml:space="preserve">Section 5 - </w:t>
      </w:r>
      <w:r w:rsidR="008E33FF" w:rsidRPr="00E354A3">
        <w:rPr>
          <w:i w:val="0"/>
          <w:sz w:val="28"/>
          <w:szCs w:val="28"/>
        </w:rPr>
        <w:t>Patient population</w:t>
      </w:r>
      <w:bookmarkEnd w:id="29"/>
    </w:p>
    <w:p w14:paraId="0514F41C" w14:textId="59E14EE2" w:rsidR="00581461" w:rsidRPr="00581461" w:rsidRDefault="00581461" w:rsidP="002F2516">
      <w:pPr>
        <w:pStyle w:val="Paragraph"/>
        <w:numPr>
          <w:ilvl w:val="0"/>
          <w:numId w:val="0"/>
        </w:numPr>
      </w:pPr>
      <w:r>
        <w:t>In this section we are asking you to consider patients who may benefit from the treatment and tell us about patient who declined treatment.</w:t>
      </w:r>
    </w:p>
    <w:p w14:paraId="446220BE" w14:textId="12926175" w:rsidR="008E33FF" w:rsidRPr="002F2516" w:rsidRDefault="008E33FF" w:rsidP="00B670B1">
      <w:pPr>
        <w:pStyle w:val="Unnumberedboldheading"/>
        <w:spacing w:before="120"/>
        <w:ind w:left="459" w:hanging="425"/>
        <w:rPr>
          <w:rFonts w:cs="Arial"/>
          <w:bCs/>
        </w:rPr>
      </w:pPr>
      <w:bookmarkStart w:id="30" w:name="_Hlk90889056"/>
      <w:r w:rsidRPr="002F2516">
        <w:rPr>
          <w:rFonts w:cs="Arial"/>
          <w:bCs/>
        </w:rPr>
        <w:t>1</w:t>
      </w:r>
      <w:r w:rsidR="00581461" w:rsidRPr="002F2516">
        <w:rPr>
          <w:rFonts w:cs="Arial"/>
          <w:bCs/>
        </w:rPr>
        <w:t>8</w:t>
      </w:r>
      <w:r w:rsidRPr="002F2516">
        <w:rPr>
          <w:rFonts w:cs="Arial"/>
          <w:bCs/>
        </w:rPr>
        <w:t xml:space="preserve">. </w:t>
      </w:r>
      <w:r w:rsidRPr="004D4D96">
        <w:rPr>
          <w:bCs/>
        </w:rPr>
        <w:t xml:space="preserve">Are there any groups of patients who might benefit </w:t>
      </w:r>
      <w:proofErr w:type="gramStart"/>
      <w:r w:rsidRPr="004D4D96">
        <w:rPr>
          <w:bCs/>
        </w:rPr>
        <w:t>more or less from</w:t>
      </w:r>
      <w:proofErr w:type="gramEnd"/>
      <w:r w:rsidRPr="004D4D96">
        <w:rPr>
          <w:bCs/>
        </w:rPr>
        <w:t xml:space="preserve"> the t</w:t>
      </w:r>
      <w:r w:rsidR="00CD2B00">
        <w:rPr>
          <w:bCs/>
        </w:rPr>
        <w:t xml:space="preserve">reatment </w:t>
      </w:r>
      <w:r w:rsidRPr="004D4D96">
        <w:rPr>
          <w:bCs/>
        </w:rPr>
        <w:t>than others? If so, please describe them and explain why.</w:t>
      </w:r>
    </w:p>
    <w:bookmarkEnd w:id="30"/>
    <w:p w14:paraId="038EE9CD" w14:textId="77777777" w:rsidR="008E33FF" w:rsidRPr="004D4D96" w:rsidRDefault="008E33FF" w:rsidP="006446C6">
      <w:pPr>
        <w:pStyle w:val="Bullets"/>
        <w:numPr>
          <w:ilvl w:val="1"/>
          <w:numId w:val="1"/>
        </w:numPr>
        <w:spacing w:before="120"/>
        <w:rPr>
          <w:lang w:eastAsia="en-US"/>
        </w:rPr>
      </w:pPr>
      <w:r w:rsidRPr="004D4D96">
        <w:rPr>
          <w:lang w:eastAsia="en-US"/>
        </w:rPr>
        <w:t xml:space="preserve">Are there challenges in managing this condition when </w:t>
      </w:r>
      <w:r w:rsidRPr="004D4D96">
        <w:rPr>
          <w:rFonts w:cs="Arial"/>
        </w:rPr>
        <w:t>people with the condition</w:t>
      </w:r>
      <w:r w:rsidRPr="004D4D96">
        <w:rPr>
          <w:lang w:eastAsia="en-US"/>
        </w:rPr>
        <w:t xml:space="preserve"> also have other medical conditions? Please give examples of those that you think are the most important.</w:t>
      </w:r>
    </w:p>
    <w:p w14:paraId="1CAC099C" w14:textId="77777777" w:rsidR="008E33FF" w:rsidRPr="004D4D96" w:rsidRDefault="008E33FF" w:rsidP="006446C6">
      <w:pPr>
        <w:pStyle w:val="Bullets"/>
        <w:numPr>
          <w:ilvl w:val="1"/>
          <w:numId w:val="1"/>
        </w:numPr>
      </w:pPr>
      <w:r w:rsidRPr="004D4D96">
        <w:t xml:space="preserve">Are there any groups of </w:t>
      </w:r>
      <w:r w:rsidRPr="004D4D96">
        <w:rPr>
          <w:rFonts w:cs="Arial"/>
        </w:rPr>
        <w:t>people with the condition</w:t>
      </w:r>
      <w:r w:rsidRPr="004D4D96">
        <w:t xml:space="preserve"> who might benefit more from this treatment than others? If so, please describe them and explain why.</w:t>
      </w:r>
    </w:p>
    <w:p w14:paraId="0EF958A0" w14:textId="77777777" w:rsidR="008E33FF" w:rsidRPr="004D4D96" w:rsidRDefault="008E33FF" w:rsidP="006446C6">
      <w:pPr>
        <w:pStyle w:val="Bullets"/>
        <w:numPr>
          <w:ilvl w:val="1"/>
          <w:numId w:val="1"/>
        </w:numPr>
      </w:pPr>
      <w:r w:rsidRPr="004D4D96">
        <w:t xml:space="preserve">Are there any groups of </w:t>
      </w:r>
      <w:r w:rsidRPr="004D4D96">
        <w:rPr>
          <w:rFonts w:cs="Arial"/>
        </w:rPr>
        <w:t>people with the condition</w:t>
      </w:r>
      <w:r w:rsidRPr="004D4D96">
        <w:t xml:space="preserve"> who might benefit less from this treatment than others? If so, please describe them and explain why.</w:t>
      </w:r>
    </w:p>
    <w:p w14:paraId="0EC9B963" w14:textId="77777777" w:rsidR="008E33FF" w:rsidRPr="004D4D96" w:rsidRDefault="008E33FF" w:rsidP="006446C6">
      <w:pPr>
        <w:pStyle w:val="Bullets"/>
        <w:numPr>
          <w:ilvl w:val="1"/>
          <w:numId w:val="1"/>
        </w:numPr>
        <w:rPr>
          <w:lang w:eastAsia="en-US"/>
        </w:rPr>
      </w:pPr>
      <w:r w:rsidRPr="004D4D96">
        <w:rPr>
          <w:lang w:eastAsia="en-US"/>
        </w:rPr>
        <w:t>If you know, consider whether people treated in the NHS for this condition are different from those in the trial or trials and, if so, why.</w:t>
      </w:r>
    </w:p>
    <w:p w14:paraId="19ED77ED" w14:textId="48CBE6F1" w:rsidR="008E33FF" w:rsidRPr="002F2516" w:rsidRDefault="008E33FF" w:rsidP="006446C6">
      <w:pPr>
        <w:ind w:left="720"/>
        <w:rPr>
          <w:rFonts w:ascii="Arial" w:hAnsi="Arial" w:cs="Arial"/>
          <w:b/>
          <w:bCs/>
          <w:lang w:eastAsia="en-US"/>
        </w:rPr>
      </w:pPr>
      <w:r w:rsidRPr="002F2516">
        <w:rPr>
          <w:rFonts w:ascii="Arial" w:hAnsi="Arial" w:cs="Arial"/>
          <w:b/>
          <w:bCs/>
          <w:lang w:eastAsia="en-US"/>
        </w:rPr>
        <w:t>(We note that this might link with the equality section below.)</w:t>
      </w:r>
    </w:p>
    <w:p w14:paraId="5167902E" w14:textId="77777777" w:rsidR="006446C6" w:rsidRPr="002F2516" w:rsidRDefault="006446C6" w:rsidP="006446C6">
      <w:pPr>
        <w:ind w:left="720"/>
        <w:rPr>
          <w:rFonts w:ascii="Arial" w:hAnsi="Arial" w:cs="Arial"/>
          <w:lang w:eastAsia="en-US"/>
        </w:rPr>
      </w:pPr>
    </w:p>
    <w:p w14:paraId="7BA686FB" w14:textId="77777777" w:rsidR="004D4D96" w:rsidRPr="004D4D96" w:rsidRDefault="004D4D96" w:rsidP="002F2516">
      <w:pPr>
        <w:pStyle w:val="Unnumberedboldheading"/>
        <w:spacing w:before="120"/>
        <w:ind w:left="459" w:hanging="425"/>
        <w:rPr>
          <w:rFonts w:cs="Arial"/>
          <w:bCs/>
        </w:rPr>
      </w:pPr>
      <w:r w:rsidRPr="004D4D96">
        <w:rPr>
          <w:rFonts w:cs="Arial"/>
          <w:bCs/>
        </w:rPr>
        <w:t xml:space="preserve">19. Were there people who met the MAA eligibility criteria who decided not to start treatment? </w:t>
      </w:r>
    </w:p>
    <w:p w14:paraId="022D956F" w14:textId="07A1C304" w:rsidR="004D4D96" w:rsidRDefault="004D4D96" w:rsidP="004D4D96">
      <w:pPr>
        <w:pStyle w:val="Paragraph"/>
        <w:numPr>
          <w:ilvl w:val="0"/>
          <w:numId w:val="0"/>
        </w:numPr>
        <w:ind w:left="359"/>
      </w:pPr>
      <w:r w:rsidRPr="004D4D96">
        <w:t xml:space="preserve">Please state </w:t>
      </w:r>
      <w:r>
        <w:t>(if known)</w:t>
      </w:r>
    </w:p>
    <w:p w14:paraId="42B6BB5F" w14:textId="77777777" w:rsidR="00057ED6" w:rsidRDefault="004D4D96" w:rsidP="002F2516">
      <w:pPr>
        <w:pStyle w:val="Paragraph"/>
        <w:numPr>
          <w:ilvl w:val="0"/>
          <w:numId w:val="22"/>
        </w:numPr>
      </w:pPr>
      <w:r w:rsidRPr="004D4D96">
        <w:t xml:space="preserve">proportion of eligible patients who did not start the </w:t>
      </w:r>
      <w:proofErr w:type="gramStart"/>
      <w:r w:rsidRPr="004D4D96">
        <w:t>treatment</w:t>
      </w:r>
      <w:proofErr w:type="gramEnd"/>
      <w:r w:rsidRPr="004D4D96">
        <w:t xml:space="preserve"> </w:t>
      </w:r>
    </w:p>
    <w:p w14:paraId="56B4AB10" w14:textId="00F29BC6" w:rsidR="00057ED6" w:rsidRDefault="004D4D96" w:rsidP="002F2516">
      <w:pPr>
        <w:pStyle w:val="Paragraph"/>
        <w:numPr>
          <w:ilvl w:val="0"/>
          <w:numId w:val="22"/>
        </w:numPr>
      </w:pPr>
      <w:r w:rsidRPr="004D4D96">
        <w:t>their reasons for this</w:t>
      </w:r>
      <w:r w:rsidR="00634D1A">
        <w:t>,</w:t>
      </w:r>
      <w:r w:rsidR="00057ED6">
        <w:t xml:space="preserve"> for example </w:t>
      </w:r>
    </w:p>
    <w:p w14:paraId="404DCB5C" w14:textId="2E8D7FE9" w:rsidR="004D4D96" w:rsidRPr="004D4D96" w:rsidRDefault="00057ED6" w:rsidP="00634D1A">
      <w:pPr>
        <w:pStyle w:val="Paragraph"/>
        <w:numPr>
          <w:ilvl w:val="1"/>
          <w:numId w:val="22"/>
        </w:numPr>
      </w:pPr>
      <w:r>
        <w:t xml:space="preserve">were they offered an alternative </w:t>
      </w:r>
      <w:proofErr w:type="gramStart"/>
      <w:r>
        <w:t>treatment</w:t>
      </w:r>
      <w:proofErr w:type="gramEnd"/>
    </w:p>
    <w:p w14:paraId="32685F05" w14:textId="77777777" w:rsidR="00581461" w:rsidRDefault="00581461" w:rsidP="00001069">
      <w:pPr>
        <w:pStyle w:val="Heading2"/>
        <w:rPr>
          <w:i w:val="0"/>
        </w:rPr>
      </w:pPr>
    </w:p>
    <w:p w14:paraId="461E7D37" w14:textId="47533389" w:rsidR="008E33FF" w:rsidRPr="00AF26B8" w:rsidRDefault="00AF26B8" w:rsidP="00001069">
      <w:pPr>
        <w:pStyle w:val="Heading2"/>
        <w:rPr>
          <w:i w:val="0"/>
          <w:sz w:val="28"/>
          <w:szCs w:val="28"/>
        </w:rPr>
      </w:pPr>
      <w:bookmarkStart w:id="31" w:name="_Toc92707126"/>
      <w:r>
        <w:rPr>
          <w:i w:val="0"/>
          <w:sz w:val="28"/>
          <w:szCs w:val="28"/>
        </w:rPr>
        <w:t xml:space="preserve">Section 6 - </w:t>
      </w:r>
      <w:r w:rsidR="008E33FF" w:rsidRPr="00AF26B8">
        <w:rPr>
          <w:i w:val="0"/>
          <w:sz w:val="28"/>
          <w:szCs w:val="28"/>
        </w:rPr>
        <w:t>Equality</w:t>
      </w:r>
      <w:bookmarkEnd w:id="31"/>
    </w:p>
    <w:p w14:paraId="1AB670B6" w14:textId="6D89D5B1" w:rsidR="008E33FF" w:rsidRDefault="00592DAD" w:rsidP="00B670B1">
      <w:pPr>
        <w:pStyle w:val="Unnumberedboldheading"/>
        <w:spacing w:before="120"/>
        <w:ind w:left="459" w:hanging="425"/>
        <w:rPr>
          <w:rFonts w:cs="Arial"/>
          <w:bCs/>
        </w:rPr>
      </w:pPr>
      <w:r>
        <w:rPr>
          <w:rFonts w:cs="Arial"/>
          <w:bCs/>
        </w:rPr>
        <w:t>20</w:t>
      </w:r>
      <w:r w:rsidR="008E33FF" w:rsidRPr="006446C6">
        <w:rPr>
          <w:rFonts w:cs="Arial"/>
          <w:bCs/>
        </w:rPr>
        <w:t xml:space="preserve">. Are there any potential </w:t>
      </w:r>
      <w:hyperlink r:id="rId15" w:history="1">
        <w:r w:rsidR="008E33FF" w:rsidRPr="006446C6">
          <w:rPr>
            <w:rStyle w:val="Hyperlink"/>
            <w:rFonts w:cs="Arial"/>
            <w:bCs/>
          </w:rPr>
          <w:t>equality issues</w:t>
        </w:r>
      </w:hyperlink>
      <w:r w:rsidR="008E33FF" w:rsidRPr="006446C6">
        <w:rPr>
          <w:rFonts w:cs="Arial"/>
          <w:bCs/>
        </w:rPr>
        <w:t xml:space="preserve"> that should be taken into account when considering this condition and treatment?</w:t>
      </w:r>
    </w:p>
    <w:p w14:paraId="2053B825" w14:textId="77777777" w:rsidR="00B36794" w:rsidRPr="00FF5F0F" w:rsidRDefault="00B36794" w:rsidP="00B36794">
      <w:pPr>
        <w:ind w:left="459"/>
        <w:rPr>
          <w:rFonts w:ascii="Arial" w:hAnsi="Arial"/>
          <w:lang w:eastAsia="en-US"/>
        </w:rPr>
      </w:pPr>
      <w:r w:rsidRPr="00FF5F0F">
        <w:rPr>
          <w:rFonts w:ascii="Arial" w:hAnsi="Arial"/>
          <w:lang w:eastAsia="en-US"/>
        </w:rPr>
        <w:t xml:space="preserve">NICE is committed to promoting equality of opportunity, eliminating unlawful </w:t>
      </w:r>
      <w:proofErr w:type="gramStart"/>
      <w:r w:rsidRPr="00FF5F0F">
        <w:rPr>
          <w:rFonts w:ascii="Arial" w:hAnsi="Arial"/>
          <w:lang w:eastAsia="en-US"/>
        </w:rPr>
        <w:t>discrimination</w:t>
      </w:r>
      <w:proofErr w:type="gramEnd"/>
      <w:r w:rsidRPr="00FF5F0F">
        <w:rPr>
          <w:rFonts w:ascii="Arial" w:hAnsi="Arial"/>
          <w:lang w:eastAsia="en-US"/>
        </w:rPr>
        <w:t xml:space="preserve"> and fostering good relations between people with particular protected characteristics and others.</w:t>
      </w:r>
    </w:p>
    <w:p w14:paraId="46CC235B" w14:textId="77777777" w:rsidR="00B36794" w:rsidRPr="00FF5F0F" w:rsidRDefault="00B36794" w:rsidP="00B36794">
      <w:pPr>
        <w:ind w:left="360"/>
        <w:rPr>
          <w:rFonts w:ascii="Arial" w:hAnsi="Arial"/>
          <w:lang w:eastAsia="en-US"/>
        </w:rPr>
      </w:pPr>
    </w:p>
    <w:p w14:paraId="20753194" w14:textId="77777777" w:rsidR="00B36794" w:rsidRPr="00FF5F0F" w:rsidRDefault="00B36794" w:rsidP="00CD2B00">
      <w:pPr>
        <w:ind w:left="459"/>
        <w:rPr>
          <w:rFonts w:ascii="Arial" w:hAnsi="Arial"/>
          <w:lang w:eastAsia="en-US"/>
        </w:rPr>
      </w:pPr>
      <w:r w:rsidRPr="00EB6F7B">
        <w:rPr>
          <w:rFonts w:ascii="Arial" w:hAnsi="Arial"/>
          <w:lang w:eastAsia="en-US"/>
        </w:rPr>
        <w:t>Protected characteristics are:</w:t>
      </w:r>
    </w:p>
    <w:p w14:paraId="4AFBB43C" w14:textId="77777777" w:rsidR="00B36794" w:rsidRPr="00EB6F7B" w:rsidRDefault="00B36794" w:rsidP="00B36794">
      <w:pPr>
        <w:pStyle w:val="Unnumberedboldheading"/>
        <w:numPr>
          <w:ilvl w:val="0"/>
          <w:numId w:val="8"/>
        </w:numPr>
        <w:ind w:left="1080"/>
      </w:pPr>
      <w:r w:rsidRPr="00EB6F7B">
        <w:rPr>
          <w:b w:val="0"/>
        </w:rPr>
        <w:t>age</w:t>
      </w:r>
    </w:p>
    <w:p w14:paraId="353E47DA" w14:textId="77777777" w:rsidR="00B36794" w:rsidRPr="00EB6F7B" w:rsidRDefault="00B36794" w:rsidP="00B36794">
      <w:pPr>
        <w:pStyle w:val="Unnumberedboldheading"/>
        <w:numPr>
          <w:ilvl w:val="0"/>
          <w:numId w:val="8"/>
        </w:numPr>
        <w:ind w:left="1080"/>
      </w:pPr>
      <w:r w:rsidRPr="00EB6F7B">
        <w:rPr>
          <w:b w:val="0"/>
        </w:rPr>
        <w:t>being or becoming a transsexual person</w:t>
      </w:r>
    </w:p>
    <w:p w14:paraId="315738CF" w14:textId="77777777" w:rsidR="00B36794" w:rsidRPr="00EB6F7B" w:rsidRDefault="00B36794" w:rsidP="00B36794">
      <w:pPr>
        <w:pStyle w:val="Unnumberedboldheading"/>
        <w:numPr>
          <w:ilvl w:val="0"/>
          <w:numId w:val="8"/>
        </w:numPr>
        <w:ind w:left="1080"/>
      </w:pPr>
      <w:r w:rsidRPr="00EB6F7B">
        <w:rPr>
          <w:b w:val="0"/>
        </w:rPr>
        <w:t>being married or in a civil partnership</w:t>
      </w:r>
    </w:p>
    <w:p w14:paraId="7A2B2307" w14:textId="77777777" w:rsidR="00B36794" w:rsidRPr="00EB6F7B" w:rsidRDefault="00B36794" w:rsidP="00B36794">
      <w:pPr>
        <w:pStyle w:val="Unnumberedboldheading"/>
        <w:numPr>
          <w:ilvl w:val="0"/>
          <w:numId w:val="8"/>
        </w:numPr>
        <w:ind w:left="1080"/>
      </w:pPr>
      <w:r w:rsidRPr="00EB6F7B">
        <w:rPr>
          <w:b w:val="0"/>
        </w:rPr>
        <w:t>being pregnant or having a child</w:t>
      </w:r>
    </w:p>
    <w:p w14:paraId="63EBCED5" w14:textId="77777777" w:rsidR="00B36794" w:rsidRPr="00EB6F7B" w:rsidRDefault="00B36794" w:rsidP="00B36794">
      <w:pPr>
        <w:pStyle w:val="Unnumberedboldheading"/>
        <w:numPr>
          <w:ilvl w:val="0"/>
          <w:numId w:val="8"/>
        </w:numPr>
        <w:ind w:left="1080"/>
      </w:pPr>
      <w:r w:rsidRPr="00EB6F7B">
        <w:rPr>
          <w:b w:val="0"/>
        </w:rPr>
        <w:t>disability</w:t>
      </w:r>
    </w:p>
    <w:p w14:paraId="686AB4FE" w14:textId="77777777" w:rsidR="00B36794" w:rsidRPr="00EB6F7B" w:rsidRDefault="00B36794" w:rsidP="00B36794">
      <w:pPr>
        <w:pStyle w:val="Unnumberedboldheading"/>
        <w:numPr>
          <w:ilvl w:val="0"/>
          <w:numId w:val="8"/>
        </w:numPr>
        <w:ind w:left="1080"/>
      </w:pPr>
      <w:r w:rsidRPr="00EB6F7B">
        <w:rPr>
          <w:b w:val="0"/>
        </w:rPr>
        <w:t xml:space="preserve">race including </w:t>
      </w:r>
      <w:proofErr w:type="gramStart"/>
      <w:r w:rsidRPr="00EB6F7B">
        <w:rPr>
          <w:b w:val="0"/>
        </w:rPr>
        <w:t>colour</w:t>
      </w:r>
      <w:proofErr w:type="gramEnd"/>
    </w:p>
    <w:p w14:paraId="60AE5887" w14:textId="77777777" w:rsidR="00B36794" w:rsidRPr="00EB6F7B" w:rsidRDefault="00B36794" w:rsidP="00B36794">
      <w:pPr>
        <w:pStyle w:val="Unnumberedboldheading"/>
        <w:numPr>
          <w:ilvl w:val="0"/>
          <w:numId w:val="8"/>
        </w:numPr>
        <w:ind w:left="1080"/>
      </w:pPr>
      <w:r w:rsidRPr="00EB6F7B">
        <w:rPr>
          <w:b w:val="0"/>
        </w:rPr>
        <w:t>nationality</w:t>
      </w:r>
    </w:p>
    <w:p w14:paraId="1B870E3C" w14:textId="77777777" w:rsidR="00B36794" w:rsidRPr="00EB6F7B" w:rsidRDefault="00B36794" w:rsidP="00B36794">
      <w:pPr>
        <w:pStyle w:val="Unnumberedboldheading"/>
        <w:numPr>
          <w:ilvl w:val="0"/>
          <w:numId w:val="8"/>
        </w:numPr>
        <w:ind w:left="1080"/>
      </w:pPr>
      <w:r w:rsidRPr="00EB6F7B">
        <w:rPr>
          <w:b w:val="0"/>
        </w:rPr>
        <w:t>ethnic or national origin</w:t>
      </w:r>
    </w:p>
    <w:p w14:paraId="2739C973" w14:textId="77777777" w:rsidR="00B36794" w:rsidRPr="00EB6F7B" w:rsidRDefault="00B36794" w:rsidP="00B36794">
      <w:pPr>
        <w:pStyle w:val="Unnumberedboldheading"/>
        <w:numPr>
          <w:ilvl w:val="0"/>
          <w:numId w:val="8"/>
        </w:numPr>
        <w:ind w:left="1080"/>
      </w:pPr>
      <w:r w:rsidRPr="00EB6F7B">
        <w:rPr>
          <w:b w:val="0"/>
        </w:rPr>
        <w:t>religion</w:t>
      </w:r>
    </w:p>
    <w:p w14:paraId="6EF1F659" w14:textId="77777777" w:rsidR="00B36794" w:rsidRPr="00EB6F7B" w:rsidRDefault="00B36794" w:rsidP="00B36794">
      <w:pPr>
        <w:pStyle w:val="Unnumberedboldheading"/>
        <w:numPr>
          <w:ilvl w:val="0"/>
          <w:numId w:val="8"/>
        </w:numPr>
        <w:ind w:left="1080"/>
      </w:pPr>
      <w:r w:rsidRPr="00EB6F7B">
        <w:rPr>
          <w:b w:val="0"/>
        </w:rPr>
        <w:t>belief or lack of religion</w:t>
      </w:r>
      <w:r>
        <w:rPr>
          <w:b w:val="0"/>
        </w:rPr>
        <w:t xml:space="preserve"> or </w:t>
      </w:r>
      <w:r w:rsidRPr="00EB6F7B">
        <w:rPr>
          <w:b w:val="0"/>
        </w:rPr>
        <w:t>belief</w:t>
      </w:r>
    </w:p>
    <w:p w14:paraId="5384AFAA" w14:textId="77777777" w:rsidR="00B36794" w:rsidRPr="009439CA" w:rsidRDefault="00B36794" w:rsidP="00B36794">
      <w:pPr>
        <w:pStyle w:val="Unnumberedboldheading"/>
        <w:numPr>
          <w:ilvl w:val="0"/>
          <w:numId w:val="8"/>
        </w:numPr>
        <w:ind w:left="1080"/>
        <w:rPr>
          <w:b w:val="0"/>
          <w:sz w:val="22"/>
          <w:szCs w:val="22"/>
        </w:rPr>
      </w:pPr>
      <w:r w:rsidRPr="009439CA">
        <w:rPr>
          <w:b w:val="0"/>
        </w:rPr>
        <w:t>sex and sexual orientation</w:t>
      </w:r>
      <w:r w:rsidRPr="009439CA">
        <w:rPr>
          <w:b w:val="0"/>
          <w:sz w:val="22"/>
          <w:szCs w:val="22"/>
        </w:rPr>
        <w:t>.</w:t>
      </w:r>
    </w:p>
    <w:p w14:paraId="5BD7DD89" w14:textId="77777777" w:rsidR="00B36794" w:rsidRPr="00B36794" w:rsidRDefault="00B36794" w:rsidP="00B36794">
      <w:pPr>
        <w:rPr>
          <w:lang w:eastAsia="en-US"/>
        </w:rPr>
      </w:pPr>
    </w:p>
    <w:p w14:paraId="640EC5C4" w14:textId="77777777" w:rsidR="008E33FF" w:rsidRPr="00FF5F0F" w:rsidRDefault="008E33FF" w:rsidP="00CD2B00">
      <w:pPr>
        <w:pStyle w:val="Unnumberedboldheading"/>
        <w:ind w:left="720"/>
        <w:rPr>
          <w:b w:val="0"/>
        </w:rPr>
      </w:pPr>
      <w:r w:rsidRPr="00FF5F0F">
        <w:rPr>
          <w:b w:val="0"/>
        </w:rPr>
        <w:t xml:space="preserve">Are there groups of </w:t>
      </w:r>
      <w:r w:rsidRPr="00A74764">
        <w:rPr>
          <w:b w:val="0"/>
        </w:rPr>
        <w:t>people with the condition</w:t>
      </w:r>
      <w:r w:rsidRPr="00FF5F0F">
        <w:rPr>
          <w:b w:val="0"/>
        </w:rPr>
        <w:t xml:space="preserve"> who would have difficulties using the new treatment?</w:t>
      </w:r>
    </w:p>
    <w:p w14:paraId="3060741C" w14:textId="77777777" w:rsidR="008E33FF" w:rsidRPr="00FF5F0F" w:rsidRDefault="008E33FF" w:rsidP="00CD2B00">
      <w:pPr>
        <w:pStyle w:val="Unnumberedboldheading"/>
        <w:numPr>
          <w:ilvl w:val="0"/>
          <w:numId w:val="38"/>
        </w:numPr>
        <w:rPr>
          <w:b w:val="0"/>
        </w:rPr>
      </w:pPr>
      <w:r w:rsidRPr="00FF5F0F">
        <w:rPr>
          <w:b w:val="0"/>
        </w:rPr>
        <w:t xml:space="preserve">Consider practical issues such as mobility, manual dexterity if self-injecting, cognitive ability, other health conditions, acceptability of side effects, </w:t>
      </w:r>
      <w:r>
        <w:rPr>
          <w:b w:val="0"/>
        </w:rPr>
        <w:t xml:space="preserve">and </w:t>
      </w:r>
      <w:r w:rsidRPr="00FF5F0F">
        <w:rPr>
          <w:b w:val="0"/>
        </w:rPr>
        <w:t>religious or cultural reasons.</w:t>
      </w:r>
    </w:p>
    <w:p w14:paraId="7F5317CE" w14:textId="7F7827AD" w:rsidR="008E33FF" w:rsidRPr="00FF5F0F" w:rsidRDefault="008E33FF" w:rsidP="00CD2B00">
      <w:pPr>
        <w:pStyle w:val="Unnumberedboldheading"/>
        <w:numPr>
          <w:ilvl w:val="0"/>
          <w:numId w:val="38"/>
        </w:numPr>
        <w:rPr>
          <w:b w:val="0"/>
        </w:rPr>
      </w:pPr>
      <w:r w:rsidRPr="00FF5F0F">
        <w:rPr>
          <w:b w:val="0"/>
        </w:rPr>
        <w:t xml:space="preserve">Consider whether the equalities issues are different from the comparator treatment </w:t>
      </w:r>
      <w:r w:rsidR="0016764D">
        <w:rPr>
          <w:b w:val="0"/>
        </w:rPr>
        <w:t xml:space="preserve">(if applicable) </w:t>
      </w:r>
      <w:r w:rsidRPr="00FF5F0F">
        <w:rPr>
          <w:b w:val="0"/>
        </w:rPr>
        <w:t>and why.</w:t>
      </w:r>
    </w:p>
    <w:p w14:paraId="31C53E89" w14:textId="77777777" w:rsidR="008E33FF" w:rsidRPr="00FF5F0F" w:rsidRDefault="008E33FF" w:rsidP="00CD2B00">
      <w:pPr>
        <w:pStyle w:val="Unnumberedboldheading"/>
        <w:numPr>
          <w:ilvl w:val="0"/>
          <w:numId w:val="38"/>
        </w:numPr>
        <w:rPr>
          <w:b w:val="0"/>
        </w:rPr>
      </w:pPr>
      <w:r w:rsidRPr="00FF5F0F">
        <w:rPr>
          <w:b w:val="0"/>
        </w:rPr>
        <w:t xml:space="preserve">What evidence </w:t>
      </w:r>
      <w:r>
        <w:rPr>
          <w:b w:val="0"/>
        </w:rPr>
        <w:t xml:space="preserve">do </w:t>
      </w:r>
      <w:r w:rsidRPr="00FF5F0F">
        <w:rPr>
          <w:b w:val="0"/>
        </w:rPr>
        <w:t xml:space="preserve">you think would help the </w:t>
      </w:r>
      <w:r>
        <w:rPr>
          <w:b w:val="0"/>
        </w:rPr>
        <w:t>c</w:t>
      </w:r>
      <w:r w:rsidRPr="00FF5F0F">
        <w:rPr>
          <w:b w:val="0"/>
        </w:rPr>
        <w:t xml:space="preserve">ommittee to identify and consider such </w:t>
      </w:r>
      <w:r>
        <w:rPr>
          <w:b w:val="0"/>
        </w:rPr>
        <w:t>effects</w:t>
      </w:r>
      <w:r w:rsidRPr="00FF5F0F">
        <w:rPr>
          <w:b w:val="0"/>
        </w:rPr>
        <w:t xml:space="preserve"> on </w:t>
      </w:r>
      <w:r w:rsidRPr="00A74764">
        <w:rPr>
          <w:b w:val="0"/>
        </w:rPr>
        <w:t>people with the</w:t>
      </w:r>
      <w:r w:rsidRPr="00237580">
        <w:rPr>
          <w:rFonts w:cs="Arial"/>
          <w:b w:val="0"/>
        </w:rPr>
        <w:t xml:space="preserve"> condition</w:t>
      </w:r>
      <w:r>
        <w:rPr>
          <w:b w:val="0"/>
        </w:rPr>
        <w:t>?</w:t>
      </w:r>
    </w:p>
    <w:p w14:paraId="6191DA71" w14:textId="34D2FAA4" w:rsidR="00B95480" w:rsidRDefault="00B95480" w:rsidP="00B95480"/>
    <w:p w14:paraId="1CAA49A2" w14:textId="57F46149" w:rsidR="006446C6" w:rsidRPr="00AF26B8" w:rsidRDefault="00AF26B8" w:rsidP="006446C6">
      <w:pPr>
        <w:pStyle w:val="Heading2"/>
        <w:rPr>
          <w:i w:val="0"/>
          <w:sz w:val="28"/>
          <w:szCs w:val="28"/>
        </w:rPr>
      </w:pPr>
      <w:bookmarkStart w:id="32" w:name="_Toc92707127"/>
      <w:r w:rsidRPr="00AF26B8">
        <w:rPr>
          <w:i w:val="0"/>
          <w:sz w:val="28"/>
          <w:szCs w:val="28"/>
        </w:rPr>
        <w:t xml:space="preserve">Section 7 - </w:t>
      </w:r>
      <w:r w:rsidR="006446C6" w:rsidRPr="00AF26B8">
        <w:rPr>
          <w:i w:val="0"/>
          <w:sz w:val="28"/>
          <w:szCs w:val="28"/>
        </w:rPr>
        <w:t>Other issues</w:t>
      </w:r>
      <w:bookmarkEnd w:id="32"/>
    </w:p>
    <w:p w14:paraId="4BD78758" w14:textId="4ADE70CD" w:rsidR="006446C6" w:rsidRPr="006446C6" w:rsidRDefault="00592DAD" w:rsidP="006446C6">
      <w:pPr>
        <w:pStyle w:val="Unnumberedboldheading"/>
        <w:spacing w:before="120"/>
        <w:ind w:left="459" w:hanging="425"/>
        <w:rPr>
          <w:rFonts w:cs="Arial"/>
          <w:bCs/>
        </w:rPr>
      </w:pPr>
      <w:r>
        <w:rPr>
          <w:rFonts w:cs="Arial"/>
          <w:bCs/>
          <w:sz w:val="22"/>
          <w:szCs w:val="22"/>
        </w:rPr>
        <w:t>21</w:t>
      </w:r>
      <w:r w:rsidR="006446C6" w:rsidRPr="006446C6">
        <w:rPr>
          <w:rFonts w:cs="Arial"/>
          <w:bCs/>
        </w:rPr>
        <w:t>. Are there any other issues that you would like the committee to consider?</w:t>
      </w:r>
    </w:p>
    <w:p w14:paraId="26701D5A" w14:textId="77777777" w:rsidR="006446C6" w:rsidRPr="006446C6" w:rsidRDefault="006446C6" w:rsidP="006446C6">
      <w:pPr>
        <w:pStyle w:val="Unnumberedboldheading"/>
        <w:spacing w:before="120"/>
        <w:ind w:left="810" w:hanging="425"/>
        <w:rPr>
          <w:rFonts w:cs="Arial"/>
          <w:bCs/>
        </w:rPr>
      </w:pPr>
      <w:r w:rsidRPr="006446C6">
        <w:rPr>
          <w:rFonts w:cs="Arial"/>
          <w:bCs/>
        </w:rPr>
        <w:t>These might include:</w:t>
      </w:r>
    </w:p>
    <w:p w14:paraId="5FC8FECB" w14:textId="60DA325C" w:rsidR="00A61366" w:rsidRPr="00AB7ABA" w:rsidRDefault="00CD3463" w:rsidP="00AB7ABA">
      <w:pPr>
        <w:ind w:left="385"/>
        <w:rPr>
          <w:rFonts w:ascii="Arial" w:hAnsi="Arial" w:cs="Arial"/>
          <w:lang w:eastAsia="en-US"/>
        </w:rPr>
      </w:pPr>
      <w:r w:rsidRPr="00AB7ABA">
        <w:rPr>
          <w:rFonts w:ascii="Arial" w:hAnsi="Arial" w:cs="Arial"/>
          <w:lang w:eastAsia="en-US"/>
        </w:rPr>
        <w:t xml:space="preserve">Any </w:t>
      </w:r>
      <w:r w:rsidR="00AF26B8" w:rsidRPr="00AB7ABA">
        <w:rPr>
          <w:rFonts w:ascii="Arial" w:hAnsi="Arial" w:cs="Arial"/>
          <w:lang w:eastAsia="en-US"/>
        </w:rPr>
        <w:t xml:space="preserve">further </w:t>
      </w:r>
      <w:r w:rsidRPr="00AB7ABA">
        <w:rPr>
          <w:rFonts w:ascii="Arial" w:hAnsi="Arial" w:cs="Arial"/>
          <w:lang w:eastAsia="en-US"/>
        </w:rPr>
        <w:t>r</w:t>
      </w:r>
      <w:r w:rsidR="00A61366" w:rsidRPr="00AB7ABA">
        <w:rPr>
          <w:rFonts w:ascii="Arial" w:hAnsi="Arial" w:cs="Arial"/>
          <w:lang w:eastAsia="en-US"/>
        </w:rPr>
        <w:t xml:space="preserve">eflections about the </w:t>
      </w:r>
      <w:r w:rsidR="002D3163" w:rsidRPr="00AB7ABA">
        <w:rPr>
          <w:rFonts w:ascii="Arial" w:hAnsi="Arial" w:cs="Arial"/>
          <w:lang w:eastAsia="en-US"/>
        </w:rPr>
        <w:t xml:space="preserve">uncertainties outlined the </w:t>
      </w:r>
      <w:r w:rsidR="002D3163" w:rsidRPr="00AB7ABA">
        <w:rPr>
          <w:rFonts w:ascii="Arial" w:hAnsi="Arial" w:cs="Arial"/>
          <w:b/>
          <w:bCs/>
          <w:lang w:eastAsia="en-US"/>
        </w:rPr>
        <w:t>Managed Access Agreement</w:t>
      </w:r>
      <w:r w:rsidR="002D3163" w:rsidRPr="00AB7ABA">
        <w:rPr>
          <w:rFonts w:ascii="Arial" w:hAnsi="Arial" w:cs="Arial"/>
          <w:lang w:eastAsia="en-US"/>
        </w:rPr>
        <w:t xml:space="preserve"> </w:t>
      </w:r>
      <w:r w:rsidR="00A61366" w:rsidRPr="00AB7ABA">
        <w:rPr>
          <w:rFonts w:ascii="Arial" w:hAnsi="Arial" w:cs="Arial"/>
          <w:lang w:eastAsia="en-US"/>
        </w:rPr>
        <w:t>that you think are important</w:t>
      </w:r>
      <w:r w:rsidR="00CC2C65" w:rsidRPr="00AB7ABA">
        <w:rPr>
          <w:rFonts w:ascii="Arial" w:hAnsi="Arial" w:cs="Arial"/>
          <w:lang w:eastAsia="en-US"/>
        </w:rPr>
        <w:t xml:space="preserve"> that have not been addressed elsewhere in your submission. </w:t>
      </w:r>
    </w:p>
    <w:p w14:paraId="4AF3B590" w14:textId="77777777" w:rsidR="00CD3463" w:rsidRDefault="00CD3463" w:rsidP="00CD3463">
      <w:pPr>
        <w:pStyle w:val="Heading3"/>
        <w:ind w:left="385"/>
      </w:pPr>
    </w:p>
    <w:p w14:paraId="3622CC21" w14:textId="6076DC71" w:rsidR="006446C6" w:rsidRPr="00AB7ABA" w:rsidRDefault="006446C6" w:rsidP="00AB7ABA">
      <w:pPr>
        <w:rPr>
          <w:rFonts w:ascii="Arial" w:hAnsi="Arial" w:cs="Arial"/>
          <w:b/>
          <w:bCs/>
        </w:rPr>
      </w:pPr>
      <w:r w:rsidRPr="00AB7ABA">
        <w:rPr>
          <w:rFonts w:ascii="Arial" w:hAnsi="Arial" w:cs="Arial"/>
          <w:b/>
          <w:bCs/>
        </w:rPr>
        <w:t>Innovation</w:t>
      </w:r>
    </w:p>
    <w:p w14:paraId="6FFDDDEF" w14:textId="77777777" w:rsidR="006446C6" w:rsidRPr="00FF5F0F" w:rsidRDefault="006446C6" w:rsidP="006446C6">
      <w:pPr>
        <w:pStyle w:val="Paragraphnonumbers"/>
        <w:ind w:left="385"/>
        <w:rPr>
          <w:rFonts w:cs="Arial"/>
        </w:rPr>
      </w:pPr>
      <w:r w:rsidRPr="00FF5F0F">
        <w:rPr>
          <w:rFonts w:cs="Arial"/>
        </w:rPr>
        <w:t>What makes this treatment significantly different from other treatments for this condition?</w:t>
      </w:r>
    </w:p>
    <w:p w14:paraId="793812C1" w14:textId="77777777" w:rsidR="006446C6" w:rsidRDefault="006446C6" w:rsidP="006446C6">
      <w:pPr>
        <w:ind w:left="385"/>
        <w:rPr>
          <w:rFonts w:ascii="Arial" w:hAnsi="Arial" w:cs="Arial"/>
          <w:lang w:eastAsia="en-US"/>
        </w:rPr>
      </w:pPr>
      <w:r w:rsidRPr="00FF5F0F">
        <w:rPr>
          <w:rFonts w:ascii="Arial" w:hAnsi="Arial" w:cs="Arial"/>
          <w:lang w:eastAsia="en-US"/>
        </w:rPr>
        <w:t>Many treatments considered by NICE are ‘new</w:t>
      </w:r>
      <w:r>
        <w:rPr>
          <w:rFonts w:ascii="Arial" w:hAnsi="Arial" w:cs="Arial"/>
          <w:lang w:eastAsia="en-US"/>
        </w:rPr>
        <w:t>.</w:t>
      </w:r>
      <w:r w:rsidRPr="00FF5F0F">
        <w:rPr>
          <w:rFonts w:ascii="Arial" w:hAnsi="Arial" w:cs="Arial"/>
          <w:lang w:eastAsia="en-US"/>
        </w:rPr>
        <w:t xml:space="preserve"> </w:t>
      </w:r>
      <w:r>
        <w:rPr>
          <w:rFonts w:ascii="Arial" w:hAnsi="Arial" w:cs="Arial"/>
          <w:lang w:eastAsia="en-US"/>
        </w:rPr>
        <w:t>T</w:t>
      </w:r>
      <w:r w:rsidRPr="00FF5F0F">
        <w:rPr>
          <w:rFonts w:ascii="Arial" w:hAnsi="Arial" w:cs="Arial"/>
          <w:lang w:eastAsia="en-US"/>
        </w:rPr>
        <w:t>his does not necessarily mean that they are ‘innovative’ in the NICE sense. By ‘innovative’ we mean</w:t>
      </w:r>
      <w:r>
        <w:rPr>
          <w:rFonts w:ascii="Arial" w:hAnsi="Arial" w:cs="Arial"/>
          <w:lang w:eastAsia="en-US"/>
        </w:rPr>
        <w:t>,</w:t>
      </w:r>
      <w:r w:rsidRPr="00FF5F0F">
        <w:rPr>
          <w:rFonts w:ascii="Arial" w:hAnsi="Arial" w:cs="Arial"/>
          <w:lang w:eastAsia="en-US"/>
        </w:rPr>
        <w:t xml:space="preserve"> for example</w:t>
      </w:r>
      <w:r>
        <w:rPr>
          <w:rFonts w:ascii="Arial" w:hAnsi="Arial" w:cs="Arial"/>
          <w:lang w:eastAsia="en-US"/>
        </w:rPr>
        <w:t>, that</w:t>
      </w:r>
      <w:r w:rsidRPr="00FF5F0F">
        <w:rPr>
          <w:rFonts w:ascii="Arial" w:hAnsi="Arial" w:cs="Arial"/>
          <w:lang w:eastAsia="en-US"/>
        </w:rPr>
        <w:t xml:space="preserve"> they </w:t>
      </w:r>
      <w:r>
        <w:rPr>
          <w:rFonts w:ascii="Arial" w:hAnsi="Arial" w:cs="Arial"/>
          <w:lang w:eastAsia="en-US"/>
        </w:rPr>
        <w:t xml:space="preserve">are: </w:t>
      </w:r>
      <w:r w:rsidRPr="00FF5F0F">
        <w:rPr>
          <w:rFonts w:ascii="Arial" w:hAnsi="Arial" w:cs="Arial"/>
          <w:lang w:eastAsia="en-US"/>
        </w:rPr>
        <w:t>the first treatment of their type</w:t>
      </w:r>
      <w:r>
        <w:rPr>
          <w:rFonts w:ascii="Arial" w:hAnsi="Arial" w:cs="Arial"/>
          <w:lang w:eastAsia="en-US"/>
        </w:rPr>
        <w:t>;</w:t>
      </w:r>
      <w:r w:rsidRPr="00FF5F0F">
        <w:rPr>
          <w:rFonts w:ascii="Arial" w:hAnsi="Arial" w:cs="Arial"/>
          <w:lang w:eastAsia="en-US"/>
        </w:rPr>
        <w:t xml:space="preserve"> they have a significant different mechanism of working</w:t>
      </w:r>
      <w:r>
        <w:rPr>
          <w:rFonts w:ascii="Arial" w:hAnsi="Arial" w:cs="Arial"/>
          <w:lang w:eastAsia="en-US"/>
        </w:rPr>
        <w:t>;</w:t>
      </w:r>
      <w:r w:rsidRPr="00FF5F0F">
        <w:rPr>
          <w:rFonts w:ascii="Arial" w:hAnsi="Arial" w:cs="Arial"/>
          <w:lang w:eastAsia="en-US"/>
        </w:rPr>
        <w:t xml:space="preserve"> they </w:t>
      </w:r>
      <w:r>
        <w:rPr>
          <w:rFonts w:ascii="Arial" w:hAnsi="Arial" w:cs="Arial"/>
          <w:lang w:eastAsia="en-US"/>
        </w:rPr>
        <w:t xml:space="preserve">are </w:t>
      </w:r>
      <w:r w:rsidRPr="00FF5F0F">
        <w:rPr>
          <w:rFonts w:ascii="Arial" w:hAnsi="Arial" w:cs="Arial"/>
          <w:lang w:eastAsia="en-US"/>
        </w:rPr>
        <w:t>taken in a different way</w:t>
      </w:r>
      <w:r>
        <w:rPr>
          <w:rFonts w:ascii="Arial" w:hAnsi="Arial" w:cs="Arial"/>
          <w:lang w:eastAsia="en-US"/>
        </w:rPr>
        <w:t>; or</w:t>
      </w:r>
      <w:r w:rsidRPr="00FF5F0F">
        <w:rPr>
          <w:rFonts w:ascii="Arial" w:hAnsi="Arial" w:cs="Arial"/>
          <w:lang w:eastAsia="en-US"/>
        </w:rPr>
        <w:t xml:space="preserve"> they have a significantly different side effect profile. They </w:t>
      </w:r>
      <w:proofErr w:type="gramStart"/>
      <w:r w:rsidRPr="00FF5F0F">
        <w:rPr>
          <w:rFonts w:ascii="Arial" w:hAnsi="Arial" w:cs="Arial"/>
          <w:lang w:eastAsia="en-US"/>
        </w:rPr>
        <w:t>are considered to be</w:t>
      </w:r>
      <w:proofErr w:type="gramEnd"/>
      <w:r w:rsidRPr="00FF5F0F">
        <w:rPr>
          <w:rFonts w:ascii="Arial" w:hAnsi="Arial" w:cs="Arial"/>
          <w:lang w:eastAsia="en-US"/>
        </w:rPr>
        <w:t xml:space="preserve"> ‘a step change’ treatment.</w:t>
      </w:r>
    </w:p>
    <w:p w14:paraId="77347CE8" w14:textId="77777777" w:rsidR="006446C6" w:rsidRPr="00FF5F0F" w:rsidRDefault="006446C6" w:rsidP="006446C6">
      <w:pPr>
        <w:ind w:left="385"/>
        <w:rPr>
          <w:rFonts w:ascii="Arial" w:hAnsi="Arial" w:cs="Arial"/>
          <w:lang w:eastAsia="en-US"/>
        </w:rPr>
      </w:pPr>
    </w:p>
    <w:p w14:paraId="07EAAECA" w14:textId="77777777" w:rsidR="006446C6" w:rsidRPr="00FF5F0F" w:rsidRDefault="006446C6" w:rsidP="006F392E">
      <w:pPr>
        <w:rPr>
          <w:rFonts w:ascii="Arial" w:hAnsi="Arial" w:cs="Arial"/>
          <w:lang w:eastAsia="en-US"/>
        </w:rPr>
      </w:pPr>
    </w:p>
    <w:p w14:paraId="5140408A" w14:textId="77777777" w:rsidR="006446C6" w:rsidRPr="00AB7ABA" w:rsidRDefault="006446C6" w:rsidP="00AB7ABA">
      <w:pPr>
        <w:rPr>
          <w:rFonts w:ascii="Arial" w:hAnsi="Arial" w:cs="Arial"/>
          <w:b/>
          <w:bCs/>
        </w:rPr>
      </w:pPr>
      <w:r w:rsidRPr="00AB7ABA">
        <w:rPr>
          <w:rFonts w:ascii="Arial" w:hAnsi="Arial" w:cs="Arial"/>
          <w:b/>
          <w:bCs/>
        </w:rPr>
        <w:t>Research evidence on patient or carer views of the treatment</w:t>
      </w:r>
    </w:p>
    <w:p w14:paraId="28F8E113" w14:textId="77777777" w:rsidR="006446C6" w:rsidRPr="00FF5F0F" w:rsidRDefault="006446C6" w:rsidP="006446C6">
      <w:pPr>
        <w:pStyle w:val="Bullets"/>
        <w:ind w:left="839"/>
        <w:rPr>
          <w:rFonts w:cs="Arial"/>
        </w:rPr>
      </w:pPr>
      <w:r w:rsidRPr="00FF5F0F">
        <w:rPr>
          <w:rFonts w:cs="Arial"/>
        </w:rPr>
        <w:t>Is your organisation familiar with the published research literature for the treatment?</w:t>
      </w:r>
    </w:p>
    <w:p w14:paraId="2BFE9499" w14:textId="77777777" w:rsidR="006446C6" w:rsidRPr="00FF5F0F" w:rsidRDefault="006446C6" w:rsidP="006446C6">
      <w:pPr>
        <w:pStyle w:val="Bullets"/>
        <w:ind w:left="839"/>
        <w:rPr>
          <w:rFonts w:cs="Arial"/>
        </w:rPr>
      </w:pPr>
      <w:r w:rsidRPr="00FF5F0F">
        <w:rPr>
          <w:rFonts w:cs="Arial"/>
        </w:rPr>
        <w:t xml:space="preserve">If you are aware of any relevant research on patient or carer views of the condition or existing treatments (for example, qualitative studies, </w:t>
      </w:r>
      <w:proofErr w:type="gramStart"/>
      <w:r w:rsidRPr="00FF5F0F">
        <w:rPr>
          <w:rFonts w:cs="Arial"/>
        </w:rPr>
        <w:t>surveys</w:t>
      </w:r>
      <w:proofErr w:type="gramEnd"/>
      <w:r w:rsidRPr="00FF5F0F">
        <w:rPr>
          <w:rFonts w:cs="Arial"/>
        </w:rPr>
        <w:t xml:space="preserve"> and polls)</w:t>
      </w:r>
      <w:r>
        <w:rPr>
          <w:rFonts w:cs="Arial"/>
        </w:rPr>
        <w:t>,</w:t>
      </w:r>
      <w:r w:rsidRPr="00FF5F0F">
        <w:rPr>
          <w:rFonts w:cs="Arial"/>
        </w:rPr>
        <w:t xml:space="preserve"> please provide references to the relevant studies.</w:t>
      </w:r>
    </w:p>
    <w:p w14:paraId="5DEE9619" w14:textId="77777777" w:rsidR="006446C6" w:rsidRPr="006446C6" w:rsidRDefault="006446C6" w:rsidP="006446C6">
      <w:pPr>
        <w:rPr>
          <w:lang w:eastAsia="en-US"/>
        </w:rPr>
      </w:pPr>
    </w:p>
    <w:p w14:paraId="5BCD9C04" w14:textId="676E1EC9" w:rsidR="006446C6" w:rsidRPr="00AF26B8" w:rsidRDefault="00AF26B8" w:rsidP="00001069">
      <w:pPr>
        <w:pStyle w:val="Heading2"/>
        <w:rPr>
          <w:i w:val="0"/>
          <w:sz w:val="28"/>
          <w:szCs w:val="28"/>
        </w:rPr>
      </w:pPr>
      <w:bookmarkStart w:id="33" w:name="_Toc92707128"/>
      <w:r w:rsidRPr="00AF26B8">
        <w:rPr>
          <w:i w:val="0"/>
          <w:sz w:val="28"/>
          <w:szCs w:val="28"/>
        </w:rPr>
        <w:t xml:space="preserve">Section 8 - </w:t>
      </w:r>
      <w:r w:rsidR="006446C6" w:rsidRPr="00AF26B8">
        <w:rPr>
          <w:i w:val="0"/>
          <w:sz w:val="28"/>
          <w:szCs w:val="28"/>
        </w:rPr>
        <w:t>Key messages</w:t>
      </w:r>
      <w:bookmarkEnd w:id="33"/>
    </w:p>
    <w:p w14:paraId="79E733D2" w14:textId="4ED4A1BE" w:rsidR="006446C6" w:rsidRPr="006446C6" w:rsidRDefault="006446C6" w:rsidP="00A61366">
      <w:pPr>
        <w:pStyle w:val="Unnumberedboldheading"/>
        <w:spacing w:before="120"/>
        <w:rPr>
          <w:rFonts w:cs="Arial"/>
          <w:bCs/>
        </w:rPr>
      </w:pPr>
      <w:r w:rsidRPr="006446C6">
        <w:rPr>
          <w:rFonts w:cs="Arial"/>
          <w:bCs/>
        </w:rPr>
        <w:t xml:space="preserve">In no more than 5 bullet points, please summarise the key messages of your submission. </w:t>
      </w:r>
    </w:p>
    <w:p w14:paraId="35BBEE7C" w14:textId="77777777" w:rsidR="006446C6" w:rsidRPr="00FF5F0F" w:rsidRDefault="006446C6" w:rsidP="006446C6">
      <w:pPr>
        <w:pStyle w:val="Unnumberedboldheading"/>
        <w:numPr>
          <w:ilvl w:val="0"/>
          <w:numId w:val="9"/>
        </w:numPr>
        <w:spacing w:before="120"/>
        <w:rPr>
          <w:rFonts w:cs="Arial"/>
          <w:b w:val="0"/>
        </w:rPr>
      </w:pPr>
      <w:r w:rsidRPr="00FF5F0F">
        <w:rPr>
          <w:rFonts w:cs="Arial"/>
          <w:b w:val="0"/>
        </w:rPr>
        <w:t>When somebody reads your submission, which are the most important messages you would like them to remember?</w:t>
      </w:r>
    </w:p>
    <w:p w14:paraId="05B8D3CE" w14:textId="77777777" w:rsidR="006446C6" w:rsidRDefault="006446C6" w:rsidP="006446C6">
      <w:pPr>
        <w:pStyle w:val="ListParagraph"/>
        <w:numPr>
          <w:ilvl w:val="0"/>
          <w:numId w:val="9"/>
        </w:numPr>
        <w:rPr>
          <w:rFonts w:ascii="Arial" w:hAnsi="Arial" w:cs="Arial"/>
          <w:lang w:eastAsia="en-US"/>
        </w:rPr>
      </w:pPr>
      <w:r w:rsidRPr="00FF5F0F">
        <w:rPr>
          <w:rFonts w:ascii="Arial" w:hAnsi="Arial" w:cs="Arial"/>
          <w:lang w:eastAsia="en-US"/>
        </w:rPr>
        <w:t>If you had to choose up to 5 things from your submission to be presented to the committee, what would you want them to be?</w:t>
      </w:r>
    </w:p>
    <w:p w14:paraId="1EA247A0" w14:textId="77777777" w:rsidR="006446C6" w:rsidRPr="00FF5F0F" w:rsidRDefault="006446C6" w:rsidP="006446C6">
      <w:pPr>
        <w:pStyle w:val="Unnumberedboldheading"/>
        <w:numPr>
          <w:ilvl w:val="0"/>
          <w:numId w:val="9"/>
        </w:numPr>
        <w:spacing w:before="120"/>
        <w:rPr>
          <w:rFonts w:cs="Arial"/>
          <w:b w:val="0"/>
        </w:rPr>
      </w:pPr>
      <w:r w:rsidRPr="00FF5F0F">
        <w:rPr>
          <w:rFonts w:cs="Arial"/>
          <w:b w:val="0"/>
        </w:rPr>
        <w:t xml:space="preserve">You may have fewer than </w:t>
      </w:r>
      <w:r>
        <w:rPr>
          <w:rFonts w:cs="Arial"/>
          <w:b w:val="0"/>
        </w:rPr>
        <w:t xml:space="preserve">5 </w:t>
      </w:r>
      <w:r w:rsidRPr="00FF5F0F">
        <w:rPr>
          <w:rFonts w:cs="Arial"/>
          <w:b w:val="0"/>
        </w:rPr>
        <w:t>key messages.</w:t>
      </w:r>
    </w:p>
    <w:p w14:paraId="52A28B08" w14:textId="77777777" w:rsidR="006446C6" w:rsidRDefault="006446C6" w:rsidP="006446C6">
      <w:pPr>
        <w:pStyle w:val="Unnumberedboldheading"/>
        <w:numPr>
          <w:ilvl w:val="0"/>
          <w:numId w:val="9"/>
        </w:numPr>
        <w:spacing w:before="120"/>
        <w:rPr>
          <w:rFonts w:cs="Arial"/>
          <w:b w:val="0"/>
        </w:rPr>
      </w:pPr>
      <w:r>
        <w:rPr>
          <w:rFonts w:cs="Arial"/>
          <w:b w:val="0"/>
        </w:rPr>
        <w:t>For each bullet point, summarise your message into a short sentence or phrase.</w:t>
      </w:r>
    </w:p>
    <w:p w14:paraId="40BC9DCE" w14:textId="77777777" w:rsidR="006446C6" w:rsidRDefault="006446C6" w:rsidP="006446C6">
      <w:pPr>
        <w:pStyle w:val="Unnumberedboldheading"/>
        <w:numPr>
          <w:ilvl w:val="0"/>
          <w:numId w:val="9"/>
        </w:numPr>
        <w:spacing w:before="120"/>
        <w:rPr>
          <w:rFonts w:cs="Arial"/>
          <w:b w:val="0"/>
        </w:rPr>
      </w:pPr>
      <w:r>
        <w:rPr>
          <w:rFonts w:cs="Arial"/>
          <w:b w:val="0"/>
        </w:rPr>
        <w:t xml:space="preserve">The aim is to highlight and reinforce something that you explained more fully earlier in your submission. </w:t>
      </w:r>
    </w:p>
    <w:p w14:paraId="1EFEB0E5" w14:textId="77777777" w:rsidR="006446C6" w:rsidRPr="006446C6" w:rsidRDefault="006446C6" w:rsidP="006446C6">
      <w:pPr>
        <w:pStyle w:val="Unnumberedboldheading"/>
        <w:numPr>
          <w:ilvl w:val="0"/>
          <w:numId w:val="9"/>
        </w:numPr>
        <w:spacing w:before="120"/>
        <w:rPr>
          <w:rFonts w:cs="Arial"/>
          <w:b w:val="0"/>
        </w:rPr>
      </w:pPr>
      <w:r>
        <w:rPr>
          <w:rFonts w:cs="Arial"/>
          <w:b w:val="0"/>
        </w:rPr>
        <w:t>The more succinct your summarised key message, the more impact it is likely to have.</w:t>
      </w:r>
    </w:p>
    <w:p w14:paraId="66A0F5E3" w14:textId="77777777" w:rsidR="00BD47C5" w:rsidRDefault="00BD47C5" w:rsidP="00BD47C5">
      <w:pPr>
        <w:rPr>
          <w:rFonts w:ascii="Arial" w:hAnsi="Arial" w:cs="Arial"/>
        </w:rPr>
      </w:pPr>
    </w:p>
    <w:p w14:paraId="4805E8D2" w14:textId="1181E117" w:rsidR="000D46D1" w:rsidRDefault="000D46D1">
      <w:pPr>
        <w:rPr>
          <w:rFonts w:ascii="Arial" w:hAnsi="Arial" w:cs="Arial"/>
        </w:rPr>
      </w:pPr>
    </w:p>
    <w:p w14:paraId="3EA4DFAF" w14:textId="0F93F864" w:rsidR="00CD2B00" w:rsidRDefault="00CD2B00">
      <w:pPr>
        <w:rPr>
          <w:rFonts w:ascii="Arial" w:hAnsi="Arial" w:cs="Arial"/>
          <w:b/>
          <w:bCs/>
        </w:rPr>
      </w:pPr>
      <w:r>
        <w:rPr>
          <w:rFonts w:ascii="Arial" w:hAnsi="Arial" w:cs="Arial"/>
          <w:b/>
          <w:bCs/>
        </w:rPr>
        <w:t>Acknowledgements</w:t>
      </w:r>
    </w:p>
    <w:p w14:paraId="3AACC88E" w14:textId="77777777" w:rsidR="00CD2B00" w:rsidRPr="00CD2B00" w:rsidRDefault="00CD2B00">
      <w:pPr>
        <w:rPr>
          <w:rFonts w:ascii="Arial" w:hAnsi="Arial" w:cs="Arial"/>
          <w:b/>
          <w:bCs/>
        </w:rPr>
      </w:pPr>
    </w:p>
    <w:p w14:paraId="2A044C5A" w14:textId="4AA99A88" w:rsidR="00B81A17" w:rsidRPr="00FF5F0F" w:rsidRDefault="00E60DEB" w:rsidP="00CD2B00">
      <w:pPr>
        <w:rPr>
          <w:rFonts w:ascii="Arial" w:hAnsi="Arial" w:cs="Arial"/>
        </w:rPr>
      </w:pPr>
      <w:r w:rsidRPr="00FF5F0F">
        <w:rPr>
          <w:rFonts w:ascii="Arial" w:hAnsi="Arial" w:cs="Arial"/>
        </w:rPr>
        <w:t xml:space="preserve">We would like to thank the </w:t>
      </w:r>
      <w:r>
        <w:rPr>
          <w:rFonts w:ascii="Arial" w:hAnsi="Arial" w:cs="Arial"/>
        </w:rPr>
        <w:t xml:space="preserve">patient organisations who have given feedback on the Managed Access </w:t>
      </w:r>
      <w:r w:rsidR="00EE3CB6">
        <w:rPr>
          <w:rFonts w:ascii="Arial" w:hAnsi="Arial" w:cs="Arial"/>
        </w:rPr>
        <w:t>Agreement</w:t>
      </w:r>
      <w:r>
        <w:rPr>
          <w:rFonts w:ascii="Arial" w:hAnsi="Arial" w:cs="Arial"/>
        </w:rPr>
        <w:t>s patient organisations submission template and IMPACT HTA whose guide “</w:t>
      </w:r>
      <w:hyperlink r:id="rId16" w:history="1">
        <w:r w:rsidRPr="00467A64">
          <w:rPr>
            <w:rStyle w:val="Hyperlink"/>
            <w:rFonts w:ascii="Arial" w:hAnsi="Arial" w:cs="Arial"/>
          </w:rPr>
          <w:t>patient group submissions template for re-appraisal after an OBMEA</w:t>
        </w:r>
      </w:hyperlink>
      <w:r>
        <w:rPr>
          <w:rFonts w:ascii="Arial" w:hAnsi="Arial" w:cs="Arial"/>
        </w:rPr>
        <w:t>” was referenced when producing this guide.</w:t>
      </w:r>
    </w:p>
    <w:sectPr w:rsidR="00B81A17" w:rsidRPr="00FF5F0F" w:rsidSect="0017149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631F" w14:textId="77777777" w:rsidR="00691524" w:rsidRDefault="00691524" w:rsidP="00446BEE">
      <w:r>
        <w:separator/>
      </w:r>
    </w:p>
  </w:endnote>
  <w:endnote w:type="continuationSeparator" w:id="0">
    <w:p w14:paraId="73BE5C19" w14:textId="77777777" w:rsidR="00691524" w:rsidRDefault="006915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F3B" w14:textId="10E300BB" w:rsidR="00691524" w:rsidRDefault="00227F28">
    <w:pPr>
      <w:pStyle w:val="Footer"/>
    </w:pPr>
    <w:r>
      <w:t xml:space="preserve">Public Involvement Programme </w:t>
    </w:r>
    <w:r w:rsidR="008E33FF">
      <w:t>202</w:t>
    </w:r>
    <w:r w:rsidR="00E402FB">
      <w:t>2</w:t>
    </w:r>
    <w:r w:rsidR="003362D2">
      <w:tab/>
    </w:r>
    <w:r w:rsidR="00691524">
      <w:tab/>
    </w:r>
    <w:r w:rsidR="00691524">
      <w:fldChar w:fldCharType="begin"/>
    </w:r>
    <w:r w:rsidR="00691524">
      <w:instrText xml:space="preserve"> PAGE </w:instrText>
    </w:r>
    <w:r w:rsidR="00691524">
      <w:fldChar w:fldCharType="separate"/>
    </w:r>
    <w:r w:rsidR="00F73AD2">
      <w:rPr>
        <w:noProof/>
      </w:rPr>
      <w:t>15</w:t>
    </w:r>
    <w:r w:rsidR="00691524">
      <w:rPr>
        <w:noProof/>
      </w:rPr>
      <w:fldChar w:fldCharType="end"/>
    </w:r>
    <w:r w:rsidR="00691524">
      <w:t xml:space="preserve"> of </w:t>
    </w:r>
    <w:r w:rsidR="009A6ABF">
      <w:fldChar w:fldCharType="begin"/>
    </w:r>
    <w:r w:rsidR="009A6ABF">
      <w:instrText xml:space="preserve"> NUMPAGES  </w:instrText>
    </w:r>
    <w:r w:rsidR="009A6ABF">
      <w:fldChar w:fldCharType="separate"/>
    </w:r>
    <w:r w:rsidR="00F73AD2">
      <w:rPr>
        <w:noProof/>
      </w:rPr>
      <w:t>15</w:t>
    </w:r>
    <w:r w:rsidR="009A6A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6DF2" w14:textId="77777777" w:rsidR="00691524" w:rsidRDefault="00691524" w:rsidP="00446BEE">
      <w:r>
        <w:separator/>
      </w:r>
    </w:p>
  </w:footnote>
  <w:footnote w:type="continuationSeparator" w:id="0">
    <w:p w14:paraId="3766276D" w14:textId="77777777" w:rsidR="00691524" w:rsidRDefault="006915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F18F" w14:textId="4AA03515" w:rsidR="00BE0A26" w:rsidRDefault="00BE0A26">
    <w:pPr>
      <w:pStyle w:val="Header"/>
    </w:pPr>
    <w:r>
      <w:rPr>
        <w:noProof/>
      </w:rPr>
      <w:drawing>
        <wp:inline distT="0" distB="0" distL="0" distR="0" wp14:anchorId="7F215059" wp14:editId="74015E3E">
          <wp:extent cx="2511875" cy="247650"/>
          <wp:effectExtent l="0" t="0" r="3175" b="0"/>
          <wp:docPr id="3" name="Picture 3" descr="National Institute for Health and Care Excellenc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Institute for Health and Care Excellence logo &#10;"/>
                  <pic:cNvPicPr/>
                </pic:nvPicPr>
                <pic:blipFill>
                  <a:blip r:embed="rId1">
                    <a:extLst>
                      <a:ext uri="{28A0092B-C50C-407E-A947-70E740481C1C}">
                        <a14:useLocalDpi xmlns:a14="http://schemas.microsoft.com/office/drawing/2010/main" val="0"/>
                      </a:ext>
                    </a:extLst>
                  </a:blip>
                  <a:stretch>
                    <a:fillRect/>
                  </a:stretch>
                </pic:blipFill>
                <pic:spPr>
                  <a:xfrm>
                    <a:off x="0" y="0"/>
                    <a:ext cx="2511875" cy="2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B27"/>
    <w:multiLevelType w:val="hybridMultilevel"/>
    <w:tmpl w:val="9D264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B73C4"/>
    <w:multiLevelType w:val="hybridMultilevel"/>
    <w:tmpl w:val="CC1263D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9D5357"/>
    <w:multiLevelType w:val="hybridMultilevel"/>
    <w:tmpl w:val="04CC45C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60F7985"/>
    <w:multiLevelType w:val="hybridMultilevel"/>
    <w:tmpl w:val="553A2110"/>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053AE"/>
    <w:multiLevelType w:val="hybridMultilevel"/>
    <w:tmpl w:val="E9AABAE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0AD4B03"/>
    <w:multiLevelType w:val="hybridMultilevel"/>
    <w:tmpl w:val="CABC3B60"/>
    <w:lvl w:ilvl="0" w:tplc="08090001">
      <w:start w:val="1"/>
      <w:numFmt w:val="bullet"/>
      <w:lvlText w:val=""/>
      <w:lvlJc w:val="left"/>
      <w:pPr>
        <w:ind w:left="1071" w:hanging="360"/>
      </w:pPr>
      <w:rPr>
        <w:rFonts w:ascii="Symbol" w:hAnsi="Symbol" w:hint="default"/>
      </w:rPr>
    </w:lvl>
    <w:lvl w:ilvl="1" w:tplc="08090003" w:tentative="1">
      <w:start w:val="1"/>
      <w:numFmt w:val="bullet"/>
      <w:lvlText w:val="o"/>
      <w:lvlJc w:val="left"/>
      <w:pPr>
        <w:ind w:left="1791"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167D8"/>
    <w:multiLevelType w:val="hybridMultilevel"/>
    <w:tmpl w:val="3DFA1AB8"/>
    <w:lvl w:ilvl="0" w:tplc="08090003">
      <w:start w:val="1"/>
      <w:numFmt w:val="bullet"/>
      <w:lvlText w:val="o"/>
      <w:lvlJc w:val="left"/>
      <w:pPr>
        <w:ind w:left="754" w:hanging="360"/>
      </w:pPr>
      <w:rPr>
        <w:rFonts w:ascii="Courier New" w:hAnsi="Courier New" w:cs="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1FA0DF4"/>
    <w:multiLevelType w:val="hybridMultilevel"/>
    <w:tmpl w:val="E46EDDBE"/>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2" w15:restartNumberingAfterBreak="0">
    <w:nsid w:val="350549CC"/>
    <w:multiLevelType w:val="hybridMultilevel"/>
    <w:tmpl w:val="CF3E3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32B44"/>
    <w:multiLevelType w:val="hybridMultilevel"/>
    <w:tmpl w:val="37D42EB4"/>
    <w:lvl w:ilvl="0" w:tplc="0809000F">
      <w:start w:val="1"/>
      <w:numFmt w:val="decimal"/>
      <w:lvlText w:val="%1."/>
      <w:lvlJc w:val="left"/>
      <w:pPr>
        <w:ind w:left="1080" w:hanging="360"/>
      </w:pPr>
      <w:rPr>
        <w:rFonts w:hint="default"/>
      </w:rPr>
    </w:lvl>
    <w:lvl w:ilvl="1" w:tplc="0809000F">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B0C68D3"/>
    <w:multiLevelType w:val="hybridMultilevel"/>
    <w:tmpl w:val="97D094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DFB7873"/>
    <w:multiLevelType w:val="hybridMultilevel"/>
    <w:tmpl w:val="3B3499AA"/>
    <w:lvl w:ilvl="0" w:tplc="08090001">
      <w:start w:val="1"/>
      <w:numFmt w:val="bullet"/>
      <w:lvlText w:val=""/>
      <w:lvlJc w:val="left"/>
      <w:pPr>
        <w:ind w:left="1038" w:hanging="360"/>
      </w:pPr>
      <w:rPr>
        <w:rFonts w:ascii="Symbol" w:hAnsi="Symbol" w:hint="default"/>
      </w:rPr>
    </w:lvl>
    <w:lvl w:ilvl="1" w:tplc="08090003">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6" w15:restartNumberingAfterBreak="0">
    <w:nsid w:val="4C2F6705"/>
    <w:multiLevelType w:val="hybridMultilevel"/>
    <w:tmpl w:val="F6722AE6"/>
    <w:lvl w:ilvl="0" w:tplc="2A52E93E">
      <w:numFmt w:val="bullet"/>
      <w:lvlText w:val="•"/>
      <w:lvlJc w:val="left"/>
      <w:pPr>
        <w:ind w:left="1036" w:hanging="400"/>
      </w:pPr>
      <w:rPr>
        <w:rFonts w:ascii="Arial" w:eastAsia="Times New Roman" w:hAnsi="Arial" w:cs="Aria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7" w15:restartNumberingAfterBreak="0">
    <w:nsid w:val="4D9169A3"/>
    <w:multiLevelType w:val="hybridMultilevel"/>
    <w:tmpl w:val="0630DC86"/>
    <w:lvl w:ilvl="0" w:tplc="2A52E93E">
      <w:numFmt w:val="bullet"/>
      <w:lvlText w:val="•"/>
      <w:lvlJc w:val="left"/>
      <w:pPr>
        <w:ind w:left="718" w:hanging="400"/>
      </w:pPr>
      <w:rPr>
        <w:rFonts w:ascii="Arial" w:eastAsia="Times New Roman" w:hAnsi="Aria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8" w15:restartNumberingAfterBreak="0">
    <w:nsid w:val="4FFC4B2D"/>
    <w:multiLevelType w:val="hybridMultilevel"/>
    <w:tmpl w:val="9B404FEA"/>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9" w15:restartNumberingAfterBreak="0">
    <w:nsid w:val="59E157D2"/>
    <w:multiLevelType w:val="multilevel"/>
    <w:tmpl w:val="2126FC00"/>
    <w:lvl w:ilvl="0">
      <w:start w:val="1"/>
      <w:numFmt w:val="decimal"/>
      <w:lvlText w:val="%1"/>
      <w:lvlJc w:val="left"/>
      <w:pPr>
        <w:ind w:left="360" w:hanging="360"/>
      </w:pPr>
    </w:lvl>
    <w:lvl w:ilvl="1">
      <w:start w:val="1"/>
      <w:numFmt w:val="decimal"/>
      <w:pStyle w:val="Heading2b"/>
      <w:lvlText w:val="%1.%2"/>
      <w:lvlJc w:val="left"/>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AC3363B"/>
    <w:multiLevelType w:val="hybridMultilevel"/>
    <w:tmpl w:val="A3C42D5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05724AB"/>
    <w:multiLevelType w:val="hybridMultilevel"/>
    <w:tmpl w:val="F01CED68"/>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2" w15:restartNumberingAfterBreak="0">
    <w:nsid w:val="65D90110"/>
    <w:multiLevelType w:val="hybridMultilevel"/>
    <w:tmpl w:val="556C6C4C"/>
    <w:lvl w:ilvl="0" w:tplc="0DA2811C">
      <w:start w:val="1"/>
      <w:numFmt w:val="bullet"/>
      <w:pStyle w:val="Table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8107C18"/>
    <w:multiLevelType w:val="hybridMultilevel"/>
    <w:tmpl w:val="6A0821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6F2189"/>
    <w:multiLevelType w:val="hybridMultilevel"/>
    <w:tmpl w:val="13B8C5D4"/>
    <w:lvl w:ilvl="0" w:tplc="35960CCE">
      <w:start w:val="1"/>
      <w:numFmt w:val="bullet"/>
      <w:pStyle w:val="Bullets"/>
      <w:lvlText w:val=""/>
      <w:lvlJc w:val="left"/>
      <w:pPr>
        <w:ind w:left="454" w:hanging="454"/>
      </w:pPr>
      <w:rPr>
        <w:rFonts w:ascii="Symbol" w:hAnsi="Symbol" w:hint="default"/>
      </w:rPr>
    </w:lvl>
    <w:lvl w:ilvl="1" w:tplc="08090001">
      <w:start w:val="1"/>
      <w:numFmt w:val="bullet"/>
      <w:lvlText w:val=""/>
      <w:lvlJc w:val="left"/>
      <w:pPr>
        <w:ind w:left="760" w:hanging="360"/>
      </w:pPr>
      <w:rPr>
        <w:rFonts w:ascii="Symbol" w:hAnsi="Symbol" w:hint="default"/>
      </w:rPr>
    </w:lvl>
    <w:lvl w:ilvl="2" w:tplc="08090001">
      <w:start w:val="1"/>
      <w:numFmt w:val="bullet"/>
      <w:lvlText w:val=""/>
      <w:lvlJc w:val="left"/>
      <w:pPr>
        <w:ind w:left="1480" w:hanging="360"/>
      </w:pPr>
      <w:rPr>
        <w:rFonts w:ascii="Symbol" w:hAnsi="Symbol" w:hint="default"/>
      </w:rPr>
    </w:lvl>
    <w:lvl w:ilvl="3" w:tplc="0809000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5" w15:restartNumberingAfterBreak="0">
    <w:nsid w:val="6DE65187"/>
    <w:multiLevelType w:val="hybridMultilevel"/>
    <w:tmpl w:val="F7EE1F4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045660A"/>
    <w:multiLevelType w:val="hybridMultilevel"/>
    <w:tmpl w:val="26447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71D8362C"/>
    <w:multiLevelType w:val="hybridMultilevel"/>
    <w:tmpl w:val="DD14DDC2"/>
    <w:lvl w:ilvl="0" w:tplc="08090003">
      <w:start w:val="1"/>
      <w:numFmt w:val="bullet"/>
      <w:lvlText w:val="o"/>
      <w:lvlJc w:val="left"/>
      <w:pPr>
        <w:ind w:left="760" w:hanging="360"/>
      </w:pPr>
      <w:rPr>
        <w:rFonts w:ascii="Courier New" w:hAnsi="Courier New" w:cs="Courier New"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8"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7E5C4A"/>
    <w:multiLevelType w:val="hybridMultilevel"/>
    <w:tmpl w:val="A656C1A2"/>
    <w:lvl w:ilvl="0" w:tplc="FFFFFFFF">
      <w:start w:val="1"/>
      <w:numFmt w:val="bullet"/>
      <w:lvlText w:val=""/>
      <w:lvlJc w:val="left"/>
      <w:pPr>
        <w:ind w:left="2118" w:hanging="360"/>
      </w:pPr>
      <w:rPr>
        <w:rFonts w:ascii="Symbol" w:hAnsi="Symbol" w:hint="default"/>
      </w:rPr>
    </w:lvl>
    <w:lvl w:ilvl="1" w:tplc="08090003">
      <w:start w:val="1"/>
      <w:numFmt w:val="bullet"/>
      <w:lvlText w:val="o"/>
      <w:lvlJc w:val="left"/>
      <w:pPr>
        <w:ind w:left="1758" w:hanging="360"/>
      </w:pPr>
      <w:rPr>
        <w:rFonts w:ascii="Courier New" w:hAnsi="Courier New" w:cs="Courier New" w:hint="default"/>
      </w:rPr>
    </w:lvl>
    <w:lvl w:ilvl="2" w:tplc="08090005">
      <w:start w:val="1"/>
      <w:numFmt w:val="bullet"/>
      <w:lvlText w:val=""/>
      <w:lvlJc w:val="left"/>
      <w:pPr>
        <w:ind w:left="2478" w:hanging="360"/>
      </w:pPr>
      <w:rPr>
        <w:rFonts w:ascii="Wingdings" w:hAnsi="Wingdings" w:hint="default"/>
      </w:rPr>
    </w:lvl>
    <w:lvl w:ilvl="3" w:tplc="0809000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0" w15:restartNumberingAfterBreak="0">
    <w:nsid w:val="7A00318B"/>
    <w:multiLevelType w:val="hybridMultilevel"/>
    <w:tmpl w:val="B61AADA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1" w15:restartNumberingAfterBreak="0">
    <w:nsid w:val="7B577C5C"/>
    <w:multiLevelType w:val="hybridMultilevel"/>
    <w:tmpl w:val="D1B008DA"/>
    <w:lvl w:ilvl="0" w:tplc="FFFFFFFF">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7FE41C3D"/>
    <w:multiLevelType w:val="hybridMultilevel"/>
    <w:tmpl w:val="1AB26D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54019217">
    <w:abstractNumId w:val="24"/>
  </w:num>
  <w:num w:numId="2" w16cid:durableId="1041244517">
    <w:abstractNumId w:val="9"/>
  </w:num>
  <w:num w:numId="3" w16cid:durableId="367292225">
    <w:abstractNumId w:val="1"/>
  </w:num>
  <w:num w:numId="4" w16cid:durableId="1440491255">
    <w:abstractNumId w:val="3"/>
  </w:num>
  <w:num w:numId="5" w16cid:durableId="432943531">
    <w:abstractNumId w:val="6"/>
  </w:num>
  <w:num w:numId="6" w16cid:durableId="113642231">
    <w:abstractNumId w:val="20"/>
  </w:num>
  <w:num w:numId="7" w16cid:durableId="434447948">
    <w:abstractNumId w:val="28"/>
  </w:num>
  <w:num w:numId="8" w16cid:durableId="864824744">
    <w:abstractNumId w:val="11"/>
  </w:num>
  <w:num w:numId="9" w16cid:durableId="949356127">
    <w:abstractNumId w:val="26"/>
  </w:num>
  <w:num w:numId="10" w16cid:durableId="1698701964">
    <w:abstractNumId w:val="21"/>
  </w:num>
  <w:num w:numId="11" w16cid:durableId="1496922704">
    <w:abstractNumId w:val="0"/>
  </w:num>
  <w:num w:numId="12" w16cid:durableId="375593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7501981">
    <w:abstractNumId w:val="23"/>
  </w:num>
  <w:num w:numId="14" w16cid:durableId="1422993453">
    <w:abstractNumId w:val="24"/>
  </w:num>
  <w:num w:numId="15" w16cid:durableId="1190071682">
    <w:abstractNumId w:val="24"/>
  </w:num>
  <w:num w:numId="16" w16cid:durableId="1047022442">
    <w:abstractNumId w:val="24"/>
  </w:num>
  <w:num w:numId="17" w16cid:durableId="655109742">
    <w:abstractNumId w:val="27"/>
  </w:num>
  <w:num w:numId="18" w16cid:durableId="748767809">
    <w:abstractNumId w:val="24"/>
  </w:num>
  <w:num w:numId="19" w16cid:durableId="979043643">
    <w:abstractNumId w:val="10"/>
  </w:num>
  <w:num w:numId="20" w16cid:durableId="893127038">
    <w:abstractNumId w:val="22"/>
  </w:num>
  <w:num w:numId="21" w16cid:durableId="1702778506">
    <w:abstractNumId w:val="12"/>
  </w:num>
  <w:num w:numId="22" w16cid:durableId="139882921">
    <w:abstractNumId w:val="4"/>
  </w:num>
  <w:num w:numId="23" w16cid:durableId="262810430">
    <w:abstractNumId w:val="8"/>
  </w:num>
  <w:num w:numId="24" w16cid:durableId="7412511">
    <w:abstractNumId w:val="30"/>
  </w:num>
  <w:num w:numId="25" w16cid:durableId="99103891">
    <w:abstractNumId w:val="17"/>
  </w:num>
  <w:num w:numId="26" w16cid:durableId="1906718188">
    <w:abstractNumId w:val="16"/>
  </w:num>
  <w:num w:numId="27" w16cid:durableId="183829833">
    <w:abstractNumId w:val="15"/>
  </w:num>
  <w:num w:numId="28" w16cid:durableId="2093892830">
    <w:abstractNumId w:val="13"/>
  </w:num>
  <w:num w:numId="29" w16cid:durableId="169375572">
    <w:abstractNumId w:val="2"/>
  </w:num>
  <w:num w:numId="30" w16cid:durableId="1703482587">
    <w:abstractNumId w:val="32"/>
  </w:num>
  <w:num w:numId="31" w16cid:durableId="1153107999">
    <w:abstractNumId w:val="5"/>
  </w:num>
  <w:num w:numId="32" w16cid:durableId="1976981213">
    <w:abstractNumId w:val="31"/>
  </w:num>
  <w:num w:numId="33" w16cid:durableId="886453389">
    <w:abstractNumId w:val="7"/>
  </w:num>
  <w:num w:numId="34" w16cid:durableId="596789355">
    <w:abstractNumId w:val="29"/>
  </w:num>
  <w:num w:numId="35" w16cid:durableId="734353489">
    <w:abstractNumId w:val="18"/>
  </w:num>
  <w:num w:numId="36" w16cid:durableId="16735115">
    <w:abstractNumId w:val="14"/>
  </w:num>
  <w:num w:numId="37" w16cid:durableId="1578174157">
    <w:abstractNumId w:val="1"/>
  </w:num>
  <w:num w:numId="38" w16cid:durableId="74811846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9E"/>
    <w:rsid w:val="00001069"/>
    <w:rsid w:val="000053F8"/>
    <w:rsid w:val="00013EDD"/>
    <w:rsid w:val="00021189"/>
    <w:rsid w:val="00024D0A"/>
    <w:rsid w:val="00031993"/>
    <w:rsid w:val="00031DE3"/>
    <w:rsid w:val="000409DF"/>
    <w:rsid w:val="0004179F"/>
    <w:rsid w:val="000472DC"/>
    <w:rsid w:val="00053FBC"/>
    <w:rsid w:val="00054492"/>
    <w:rsid w:val="00057ED6"/>
    <w:rsid w:val="00064959"/>
    <w:rsid w:val="00066E87"/>
    <w:rsid w:val="00070065"/>
    <w:rsid w:val="00074703"/>
    <w:rsid w:val="000836CC"/>
    <w:rsid w:val="00086AF7"/>
    <w:rsid w:val="000870F1"/>
    <w:rsid w:val="00091DD2"/>
    <w:rsid w:val="000A4FEE"/>
    <w:rsid w:val="000A78B0"/>
    <w:rsid w:val="000B5666"/>
    <w:rsid w:val="000B5939"/>
    <w:rsid w:val="000B6250"/>
    <w:rsid w:val="000C0D93"/>
    <w:rsid w:val="000C1646"/>
    <w:rsid w:val="000D1609"/>
    <w:rsid w:val="000D316F"/>
    <w:rsid w:val="000D46D1"/>
    <w:rsid w:val="000F0F9F"/>
    <w:rsid w:val="000F511E"/>
    <w:rsid w:val="000F63F5"/>
    <w:rsid w:val="000F648B"/>
    <w:rsid w:val="00102E97"/>
    <w:rsid w:val="00105190"/>
    <w:rsid w:val="00110FA5"/>
    <w:rsid w:val="00111CCE"/>
    <w:rsid w:val="001134E7"/>
    <w:rsid w:val="001201E3"/>
    <w:rsid w:val="001372BD"/>
    <w:rsid w:val="0014344E"/>
    <w:rsid w:val="0014592B"/>
    <w:rsid w:val="001521D9"/>
    <w:rsid w:val="00163015"/>
    <w:rsid w:val="001647F3"/>
    <w:rsid w:val="0016764D"/>
    <w:rsid w:val="0017149E"/>
    <w:rsid w:val="0017169E"/>
    <w:rsid w:val="00176863"/>
    <w:rsid w:val="00181363"/>
    <w:rsid w:val="00181A4A"/>
    <w:rsid w:val="00181E0F"/>
    <w:rsid w:val="001830D5"/>
    <w:rsid w:val="0018595C"/>
    <w:rsid w:val="00187BEB"/>
    <w:rsid w:val="00191852"/>
    <w:rsid w:val="00193D1F"/>
    <w:rsid w:val="00193F68"/>
    <w:rsid w:val="001A329D"/>
    <w:rsid w:val="001B0EE9"/>
    <w:rsid w:val="001B2DAA"/>
    <w:rsid w:val="001B3CCF"/>
    <w:rsid w:val="001B4E40"/>
    <w:rsid w:val="001B65B3"/>
    <w:rsid w:val="001C2DD9"/>
    <w:rsid w:val="001C4B51"/>
    <w:rsid w:val="001D122A"/>
    <w:rsid w:val="001D14B5"/>
    <w:rsid w:val="001D30F3"/>
    <w:rsid w:val="002029A6"/>
    <w:rsid w:val="00227F28"/>
    <w:rsid w:val="00237580"/>
    <w:rsid w:val="002408EA"/>
    <w:rsid w:val="002523C3"/>
    <w:rsid w:val="002555BF"/>
    <w:rsid w:val="00261540"/>
    <w:rsid w:val="00267270"/>
    <w:rsid w:val="002719EE"/>
    <w:rsid w:val="002819D7"/>
    <w:rsid w:val="00283FEE"/>
    <w:rsid w:val="002A1206"/>
    <w:rsid w:val="002A7972"/>
    <w:rsid w:val="002C1A7E"/>
    <w:rsid w:val="002C7E41"/>
    <w:rsid w:val="002D000F"/>
    <w:rsid w:val="002D07D9"/>
    <w:rsid w:val="002D3163"/>
    <w:rsid w:val="002D3376"/>
    <w:rsid w:val="002E0A01"/>
    <w:rsid w:val="002E0C18"/>
    <w:rsid w:val="002E1FC2"/>
    <w:rsid w:val="002E3D59"/>
    <w:rsid w:val="002F1542"/>
    <w:rsid w:val="002F2516"/>
    <w:rsid w:val="00304875"/>
    <w:rsid w:val="00305FA9"/>
    <w:rsid w:val="00311ED0"/>
    <w:rsid w:val="00315E0D"/>
    <w:rsid w:val="003166AB"/>
    <w:rsid w:val="0032463E"/>
    <w:rsid w:val="003272F2"/>
    <w:rsid w:val="003309A4"/>
    <w:rsid w:val="003362D2"/>
    <w:rsid w:val="00345083"/>
    <w:rsid w:val="003501F7"/>
    <w:rsid w:val="00354EC8"/>
    <w:rsid w:val="00360DB5"/>
    <w:rsid w:val="0036223C"/>
    <w:rsid w:val="003648C5"/>
    <w:rsid w:val="003657B7"/>
    <w:rsid w:val="00366B11"/>
    <w:rsid w:val="003715DA"/>
    <w:rsid w:val="003722FA"/>
    <w:rsid w:val="003728F2"/>
    <w:rsid w:val="00373C9E"/>
    <w:rsid w:val="00380083"/>
    <w:rsid w:val="003879BA"/>
    <w:rsid w:val="00390670"/>
    <w:rsid w:val="0039745E"/>
    <w:rsid w:val="003A31AF"/>
    <w:rsid w:val="003B4A6B"/>
    <w:rsid w:val="003C0E7E"/>
    <w:rsid w:val="003C717E"/>
    <w:rsid w:val="003C7AAF"/>
    <w:rsid w:val="003D7787"/>
    <w:rsid w:val="003E4CDE"/>
    <w:rsid w:val="003F03D4"/>
    <w:rsid w:val="003F29FE"/>
    <w:rsid w:val="00406D2A"/>
    <w:rsid w:val="004075B6"/>
    <w:rsid w:val="00413F4D"/>
    <w:rsid w:val="00420952"/>
    <w:rsid w:val="00420C6F"/>
    <w:rsid w:val="0042242D"/>
    <w:rsid w:val="00433EFF"/>
    <w:rsid w:val="00443081"/>
    <w:rsid w:val="00446BEE"/>
    <w:rsid w:val="004552A9"/>
    <w:rsid w:val="00462B4B"/>
    <w:rsid w:val="004639E5"/>
    <w:rsid w:val="00464C79"/>
    <w:rsid w:val="00465954"/>
    <w:rsid w:val="00467A64"/>
    <w:rsid w:val="00470651"/>
    <w:rsid w:val="00470D60"/>
    <w:rsid w:val="0048128C"/>
    <w:rsid w:val="004C3C01"/>
    <w:rsid w:val="004C4D29"/>
    <w:rsid w:val="004D16D0"/>
    <w:rsid w:val="004D4857"/>
    <w:rsid w:val="004D4D96"/>
    <w:rsid w:val="004D7134"/>
    <w:rsid w:val="004F11EA"/>
    <w:rsid w:val="005025A1"/>
    <w:rsid w:val="00503741"/>
    <w:rsid w:val="0050641E"/>
    <w:rsid w:val="00512111"/>
    <w:rsid w:val="005158ED"/>
    <w:rsid w:val="00522CEC"/>
    <w:rsid w:val="0052541C"/>
    <w:rsid w:val="00532C61"/>
    <w:rsid w:val="0053495D"/>
    <w:rsid w:val="00535A8D"/>
    <w:rsid w:val="00547E24"/>
    <w:rsid w:val="00551C61"/>
    <w:rsid w:val="00554716"/>
    <w:rsid w:val="00563026"/>
    <w:rsid w:val="00567373"/>
    <w:rsid w:val="005709D0"/>
    <w:rsid w:val="005716EA"/>
    <w:rsid w:val="00574F18"/>
    <w:rsid w:val="00581461"/>
    <w:rsid w:val="00581F37"/>
    <w:rsid w:val="00587B0C"/>
    <w:rsid w:val="00587D70"/>
    <w:rsid w:val="00590D44"/>
    <w:rsid w:val="00592DAD"/>
    <w:rsid w:val="00593369"/>
    <w:rsid w:val="00594A61"/>
    <w:rsid w:val="00596593"/>
    <w:rsid w:val="005B1803"/>
    <w:rsid w:val="005B7DD6"/>
    <w:rsid w:val="005C33BF"/>
    <w:rsid w:val="005D2E96"/>
    <w:rsid w:val="005D3D7B"/>
    <w:rsid w:val="005D780F"/>
    <w:rsid w:val="005E3BA7"/>
    <w:rsid w:val="005E4E9B"/>
    <w:rsid w:val="005F25DC"/>
    <w:rsid w:val="005F7EFB"/>
    <w:rsid w:val="006008B5"/>
    <w:rsid w:val="00604687"/>
    <w:rsid w:val="00604ED7"/>
    <w:rsid w:val="006057EA"/>
    <w:rsid w:val="006213BA"/>
    <w:rsid w:val="006231F7"/>
    <w:rsid w:val="00623A98"/>
    <w:rsid w:val="00634D1A"/>
    <w:rsid w:val="00640B26"/>
    <w:rsid w:val="006446C6"/>
    <w:rsid w:val="00645E52"/>
    <w:rsid w:val="00646D13"/>
    <w:rsid w:val="00660763"/>
    <w:rsid w:val="00664DC6"/>
    <w:rsid w:val="00673009"/>
    <w:rsid w:val="00691524"/>
    <w:rsid w:val="006921E1"/>
    <w:rsid w:val="006B0319"/>
    <w:rsid w:val="006B2472"/>
    <w:rsid w:val="006C5FC6"/>
    <w:rsid w:val="006C623C"/>
    <w:rsid w:val="006D0D66"/>
    <w:rsid w:val="006D1AB1"/>
    <w:rsid w:val="006D6E60"/>
    <w:rsid w:val="006D7033"/>
    <w:rsid w:val="006D7411"/>
    <w:rsid w:val="006F21CF"/>
    <w:rsid w:val="006F24E5"/>
    <w:rsid w:val="006F2C9F"/>
    <w:rsid w:val="006F392E"/>
    <w:rsid w:val="006F4B25"/>
    <w:rsid w:val="006F6496"/>
    <w:rsid w:val="00703698"/>
    <w:rsid w:val="007042F8"/>
    <w:rsid w:val="00707568"/>
    <w:rsid w:val="00710315"/>
    <w:rsid w:val="00714FE4"/>
    <w:rsid w:val="00727FDC"/>
    <w:rsid w:val="00731826"/>
    <w:rsid w:val="00736348"/>
    <w:rsid w:val="00755BE8"/>
    <w:rsid w:val="00756155"/>
    <w:rsid w:val="0076089D"/>
    <w:rsid w:val="00760908"/>
    <w:rsid w:val="007651DB"/>
    <w:rsid w:val="007658D2"/>
    <w:rsid w:val="00771172"/>
    <w:rsid w:val="007733EC"/>
    <w:rsid w:val="0078299C"/>
    <w:rsid w:val="00791367"/>
    <w:rsid w:val="00796C87"/>
    <w:rsid w:val="0079747D"/>
    <w:rsid w:val="0079794A"/>
    <w:rsid w:val="007A1F8B"/>
    <w:rsid w:val="007A4442"/>
    <w:rsid w:val="007B405D"/>
    <w:rsid w:val="007B4755"/>
    <w:rsid w:val="007B58C3"/>
    <w:rsid w:val="007D552D"/>
    <w:rsid w:val="007E5C0A"/>
    <w:rsid w:val="007F238D"/>
    <w:rsid w:val="007F560B"/>
    <w:rsid w:val="008155A5"/>
    <w:rsid w:val="00824654"/>
    <w:rsid w:val="0083489A"/>
    <w:rsid w:val="00837355"/>
    <w:rsid w:val="00846D17"/>
    <w:rsid w:val="00852803"/>
    <w:rsid w:val="00855D9E"/>
    <w:rsid w:val="00861B92"/>
    <w:rsid w:val="008814FB"/>
    <w:rsid w:val="008857C7"/>
    <w:rsid w:val="00887BD1"/>
    <w:rsid w:val="0089053D"/>
    <w:rsid w:val="00894F17"/>
    <w:rsid w:val="0089509F"/>
    <w:rsid w:val="008960EC"/>
    <w:rsid w:val="00897248"/>
    <w:rsid w:val="008977E0"/>
    <w:rsid w:val="008B7A6E"/>
    <w:rsid w:val="008C390C"/>
    <w:rsid w:val="008D6933"/>
    <w:rsid w:val="008E33FF"/>
    <w:rsid w:val="008F33DB"/>
    <w:rsid w:val="008F5E30"/>
    <w:rsid w:val="0090090A"/>
    <w:rsid w:val="00907A34"/>
    <w:rsid w:val="00910AEB"/>
    <w:rsid w:val="00912184"/>
    <w:rsid w:val="00914D7F"/>
    <w:rsid w:val="00920A93"/>
    <w:rsid w:val="00920E1D"/>
    <w:rsid w:val="00927D1D"/>
    <w:rsid w:val="00930686"/>
    <w:rsid w:val="00940BE9"/>
    <w:rsid w:val="009439CA"/>
    <w:rsid w:val="0095197A"/>
    <w:rsid w:val="00956586"/>
    <w:rsid w:val="00961BDC"/>
    <w:rsid w:val="009639C9"/>
    <w:rsid w:val="00964338"/>
    <w:rsid w:val="009720BC"/>
    <w:rsid w:val="00972EFB"/>
    <w:rsid w:val="00975CE1"/>
    <w:rsid w:val="00976E41"/>
    <w:rsid w:val="00980450"/>
    <w:rsid w:val="0098140C"/>
    <w:rsid w:val="009A4E2B"/>
    <w:rsid w:val="009A6ABF"/>
    <w:rsid w:val="009B4FA6"/>
    <w:rsid w:val="009C15BF"/>
    <w:rsid w:val="009D23F6"/>
    <w:rsid w:val="009E680B"/>
    <w:rsid w:val="009E7331"/>
    <w:rsid w:val="00A02701"/>
    <w:rsid w:val="00A074A7"/>
    <w:rsid w:val="00A101CC"/>
    <w:rsid w:val="00A10726"/>
    <w:rsid w:val="00A15A1F"/>
    <w:rsid w:val="00A323C4"/>
    <w:rsid w:val="00A3325A"/>
    <w:rsid w:val="00A43013"/>
    <w:rsid w:val="00A503AC"/>
    <w:rsid w:val="00A61366"/>
    <w:rsid w:val="00A66579"/>
    <w:rsid w:val="00A72571"/>
    <w:rsid w:val="00A74764"/>
    <w:rsid w:val="00A84833"/>
    <w:rsid w:val="00A87423"/>
    <w:rsid w:val="00A90B71"/>
    <w:rsid w:val="00A920F7"/>
    <w:rsid w:val="00A949F2"/>
    <w:rsid w:val="00AB5536"/>
    <w:rsid w:val="00AB7ABA"/>
    <w:rsid w:val="00AC0C4A"/>
    <w:rsid w:val="00AC2B67"/>
    <w:rsid w:val="00AC4F2C"/>
    <w:rsid w:val="00AD491A"/>
    <w:rsid w:val="00AD63F4"/>
    <w:rsid w:val="00AD7D83"/>
    <w:rsid w:val="00AE28C6"/>
    <w:rsid w:val="00AE2BE2"/>
    <w:rsid w:val="00AF108A"/>
    <w:rsid w:val="00AF26B8"/>
    <w:rsid w:val="00AF58D5"/>
    <w:rsid w:val="00AF7BF7"/>
    <w:rsid w:val="00B02E55"/>
    <w:rsid w:val="00B036C1"/>
    <w:rsid w:val="00B12335"/>
    <w:rsid w:val="00B139A1"/>
    <w:rsid w:val="00B1626C"/>
    <w:rsid w:val="00B33CCB"/>
    <w:rsid w:val="00B347D5"/>
    <w:rsid w:val="00B36794"/>
    <w:rsid w:val="00B44938"/>
    <w:rsid w:val="00B5431F"/>
    <w:rsid w:val="00B670B1"/>
    <w:rsid w:val="00B73703"/>
    <w:rsid w:val="00B80E0C"/>
    <w:rsid w:val="00B81A17"/>
    <w:rsid w:val="00B8329E"/>
    <w:rsid w:val="00B838CA"/>
    <w:rsid w:val="00B83C4C"/>
    <w:rsid w:val="00B95480"/>
    <w:rsid w:val="00BA027F"/>
    <w:rsid w:val="00BA3D2F"/>
    <w:rsid w:val="00BA3E21"/>
    <w:rsid w:val="00BA464C"/>
    <w:rsid w:val="00BA6FA0"/>
    <w:rsid w:val="00BB77C9"/>
    <w:rsid w:val="00BC6B90"/>
    <w:rsid w:val="00BD47C5"/>
    <w:rsid w:val="00BD550B"/>
    <w:rsid w:val="00BE0A26"/>
    <w:rsid w:val="00BE0DC1"/>
    <w:rsid w:val="00BE7DCB"/>
    <w:rsid w:val="00BF638A"/>
    <w:rsid w:val="00BF662D"/>
    <w:rsid w:val="00BF6855"/>
    <w:rsid w:val="00BF72DA"/>
    <w:rsid w:val="00BF7BA9"/>
    <w:rsid w:val="00BF7FE0"/>
    <w:rsid w:val="00C000D7"/>
    <w:rsid w:val="00C1316C"/>
    <w:rsid w:val="00C20868"/>
    <w:rsid w:val="00C2306E"/>
    <w:rsid w:val="00C30D5A"/>
    <w:rsid w:val="00C34390"/>
    <w:rsid w:val="00C406DB"/>
    <w:rsid w:val="00C63389"/>
    <w:rsid w:val="00C638E7"/>
    <w:rsid w:val="00C67676"/>
    <w:rsid w:val="00C761BF"/>
    <w:rsid w:val="00C76332"/>
    <w:rsid w:val="00C81104"/>
    <w:rsid w:val="00C86612"/>
    <w:rsid w:val="00C9090C"/>
    <w:rsid w:val="00C940DB"/>
    <w:rsid w:val="00C96411"/>
    <w:rsid w:val="00CA1D3B"/>
    <w:rsid w:val="00CA59F1"/>
    <w:rsid w:val="00CB5671"/>
    <w:rsid w:val="00CC2C65"/>
    <w:rsid w:val="00CC7ABA"/>
    <w:rsid w:val="00CD2B00"/>
    <w:rsid w:val="00CD3463"/>
    <w:rsid w:val="00CD4607"/>
    <w:rsid w:val="00CE0120"/>
    <w:rsid w:val="00CE01B2"/>
    <w:rsid w:val="00CE34D8"/>
    <w:rsid w:val="00CE6B07"/>
    <w:rsid w:val="00CF335C"/>
    <w:rsid w:val="00CF3768"/>
    <w:rsid w:val="00CF58B7"/>
    <w:rsid w:val="00D15806"/>
    <w:rsid w:val="00D25D76"/>
    <w:rsid w:val="00D25FE2"/>
    <w:rsid w:val="00D351C1"/>
    <w:rsid w:val="00D35EFB"/>
    <w:rsid w:val="00D441DE"/>
    <w:rsid w:val="00D504B3"/>
    <w:rsid w:val="00D5351C"/>
    <w:rsid w:val="00D774D6"/>
    <w:rsid w:val="00D86BF0"/>
    <w:rsid w:val="00D90A98"/>
    <w:rsid w:val="00D90ACA"/>
    <w:rsid w:val="00D91CBD"/>
    <w:rsid w:val="00DB21AF"/>
    <w:rsid w:val="00DB257A"/>
    <w:rsid w:val="00DB7990"/>
    <w:rsid w:val="00DC5179"/>
    <w:rsid w:val="00DD0199"/>
    <w:rsid w:val="00DD7495"/>
    <w:rsid w:val="00DE5307"/>
    <w:rsid w:val="00DE5AC6"/>
    <w:rsid w:val="00E00413"/>
    <w:rsid w:val="00E026AA"/>
    <w:rsid w:val="00E031A3"/>
    <w:rsid w:val="00E10CF7"/>
    <w:rsid w:val="00E12D69"/>
    <w:rsid w:val="00E154CC"/>
    <w:rsid w:val="00E165C9"/>
    <w:rsid w:val="00E21569"/>
    <w:rsid w:val="00E273D9"/>
    <w:rsid w:val="00E354A3"/>
    <w:rsid w:val="00E402FB"/>
    <w:rsid w:val="00E504F1"/>
    <w:rsid w:val="00E51920"/>
    <w:rsid w:val="00E60DEB"/>
    <w:rsid w:val="00E64120"/>
    <w:rsid w:val="00E660A1"/>
    <w:rsid w:val="00E83EE8"/>
    <w:rsid w:val="00E868C6"/>
    <w:rsid w:val="00EA3CCF"/>
    <w:rsid w:val="00EB5130"/>
    <w:rsid w:val="00EB6F7B"/>
    <w:rsid w:val="00EB7B00"/>
    <w:rsid w:val="00EC4D80"/>
    <w:rsid w:val="00EC7F3C"/>
    <w:rsid w:val="00ED4153"/>
    <w:rsid w:val="00ED4295"/>
    <w:rsid w:val="00ED4D12"/>
    <w:rsid w:val="00EE1EDD"/>
    <w:rsid w:val="00EE3CB6"/>
    <w:rsid w:val="00F055F1"/>
    <w:rsid w:val="00F17B95"/>
    <w:rsid w:val="00F2185C"/>
    <w:rsid w:val="00F27E14"/>
    <w:rsid w:val="00F50F93"/>
    <w:rsid w:val="00F51820"/>
    <w:rsid w:val="00F54195"/>
    <w:rsid w:val="00F60E89"/>
    <w:rsid w:val="00F610AF"/>
    <w:rsid w:val="00F67082"/>
    <w:rsid w:val="00F70B51"/>
    <w:rsid w:val="00F735EA"/>
    <w:rsid w:val="00F73AD2"/>
    <w:rsid w:val="00F8360E"/>
    <w:rsid w:val="00F92E41"/>
    <w:rsid w:val="00FA2C5A"/>
    <w:rsid w:val="00FB18C1"/>
    <w:rsid w:val="00FB1E2A"/>
    <w:rsid w:val="00FB36A3"/>
    <w:rsid w:val="00FC2D11"/>
    <w:rsid w:val="00FC6230"/>
    <w:rsid w:val="00FD255C"/>
    <w:rsid w:val="00FE6714"/>
    <w:rsid w:val="00FF5F0F"/>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4E8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7C5"/>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2E1FC2"/>
    <w:pPr>
      <w:tabs>
        <w:tab w:val="right" w:leader="dot" w:pos="9016"/>
      </w:tabs>
      <w:spacing w:line="360" w:lineRule="auto"/>
    </w:pPr>
    <w:rPr>
      <w:rFonts w:ascii="Arial" w:hAnsi="Arial"/>
    </w:rPr>
  </w:style>
  <w:style w:type="paragraph" w:styleId="TOC2">
    <w:name w:val="toc 2"/>
    <w:basedOn w:val="Normal"/>
    <w:next w:val="Normal"/>
    <w:autoRedefine/>
    <w:uiPriority w:val="39"/>
    <w:rsid w:val="002E1FC2"/>
    <w:pPr>
      <w:tabs>
        <w:tab w:val="right" w:leader="dot" w:pos="9016"/>
      </w:tabs>
      <w:spacing w:line="360" w:lineRule="auto"/>
      <w:ind w:left="238"/>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373C9E"/>
    <w:pPr>
      <w:keepNext/>
      <w:spacing w:before="240" w:after="240"/>
    </w:pPr>
    <w:rPr>
      <w:rFonts w:cs="Arial"/>
      <w:lang w:eastAsia="en-US"/>
    </w:rPr>
  </w:style>
  <w:style w:type="paragraph" w:customStyle="1" w:styleId="Default">
    <w:name w:val="Default"/>
    <w:rsid w:val="00373C9E"/>
    <w:pPr>
      <w:autoSpaceDE w:val="0"/>
      <w:autoSpaceDN w:val="0"/>
      <w:adjustRightInd w:val="0"/>
    </w:pPr>
    <w:rPr>
      <w:rFonts w:ascii="ITC Avant Garde Std Bk" w:hAnsi="ITC Avant Garde Std Bk" w:cs="ITC Avant Garde Std Bk"/>
      <w:color w:val="000000"/>
      <w:sz w:val="24"/>
      <w:szCs w:val="24"/>
    </w:rPr>
  </w:style>
  <w:style w:type="character" w:customStyle="1" w:styleId="A8">
    <w:name w:val="A8"/>
    <w:uiPriority w:val="99"/>
    <w:rsid w:val="00373C9E"/>
    <w:rPr>
      <w:rFonts w:cs="ITC Avant Garde Std Bk"/>
      <w:color w:val="000000"/>
      <w:sz w:val="22"/>
      <w:szCs w:val="22"/>
    </w:rPr>
  </w:style>
  <w:style w:type="paragraph" w:styleId="ListParagraph">
    <w:name w:val="List Paragraph"/>
    <w:basedOn w:val="Normal"/>
    <w:uiPriority w:val="34"/>
    <w:qFormat/>
    <w:rsid w:val="003E4CDE"/>
    <w:pPr>
      <w:ind w:left="720"/>
      <w:contextualSpacing/>
    </w:pPr>
  </w:style>
  <w:style w:type="character" w:styleId="Hyperlink">
    <w:name w:val="Hyperlink"/>
    <w:basedOn w:val="DefaultParagraphFont"/>
    <w:uiPriority w:val="99"/>
    <w:unhideWhenUsed/>
    <w:rsid w:val="00FE6714"/>
    <w:rPr>
      <w:color w:val="0000FF" w:themeColor="hyperlink"/>
      <w:u w:val="single"/>
    </w:rPr>
  </w:style>
  <w:style w:type="paragraph" w:customStyle="1" w:styleId="Unnumberedboldheading">
    <w:name w:val="Unnumbered bold heading"/>
    <w:next w:val="Normal"/>
    <w:rsid w:val="00B95480"/>
    <w:pPr>
      <w:keepNext/>
      <w:widowControl w:val="0"/>
      <w:spacing w:after="120"/>
      <w:outlineLvl w:val="3"/>
    </w:pPr>
    <w:rPr>
      <w:rFonts w:ascii="Arial" w:hAnsi="Arial"/>
      <w:b/>
      <w:sz w:val="24"/>
      <w:szCs w:val="24"/>
      <w:lang w:eastAsia="en-US"/>
    </w:rPr>
  </w:style>
  <w:style w:type="paragraph" w:customStyle="1" w:styleId="Numberedheading2">
    <w:name w:val="Numbered heading 2"/>
    <w:basedOn w:val="Heading2"/>
    <w:next w:val="Normal"/>
    <w:link w:val="Numberedheading2Char"/>
    <w:autoRedefine/>
    <w:rsid w:val="00DB257A"/>
    <w:pPr>
      <w:spacing w:before="240" w:after="60"/>
    </w:pPr>
    <w:rPr>
      <w:rFonts w:cs="Arial"/>
      <w:i w:val="0"/>
      <w:sz w:val="24"/>
      <w:szCs w:val="24"/>
      <w:lang w:eastAsia="en-US"/>
    </w:rPr>
  </w:style>
  <w:style w:type="character" w:customStyle="1" w:styleId="Numberedheading2Char">
    <w:name w:val="Numbered heading 2 Char"/>
    <w:link w:val="Numberedheading2"/>
    <w:rsid w:val="00DB257A"/>
    <w:rPr>
      <w:rFonts w:ascii="Arial" w:hAnsi="Arial" w:cs="Arial"/>
      <w:b/>
      <w:bCs/>
      <w:iCs/>
      <w:sz w:val="24"/>
      <w:szCs w:val="24"/>
      <w:lang w:eastAsia="en-US"/>
    </w:rPr>
  </w:style>
  <w:style w:type="paragraph" w:customStyle="1" w:styleId="NICEnormal">
    <w:name w:val="NICE normal"/>
    <w:link w:val="NICEnormalChar"/>
    <w:rsid w:val="00B95480"/>
    <w:pPr>
      <w:spacing w:after="240" w:line="360" w:lineRule="auto"/>
    </w:pPr>
    <w:rPr>
      <w:rFonts w:ascii="Arial" w:hAnsi="Arial"/>
      <w:sz w:val="24"/>
      <w:szCs w:val="24"/>
      <w:lang w:eastAsia="en-US"/>
    </w:rPr>
  </w:style>
  <w:style w:type="character" w:customStyle="1" w:styleId="NICEnormalChar">
    <w:name w:val="NICE normal Char"/>
    <w:link w:val="NICEnormal"/>
    <w:rsid w:val="00B95480"/>
    <w:rPr>
      <w:rFonts w:ascii="Arial" w:hAnsi="Arial"/>
      <w:sz w:val="24"/>
      <w:szCs w:val="24"/>
      <w:lang w:eastAsia="en-US"/>
    </w:rPr>
  </w:style>
  <w:style w:type="paragraph" w:customStyle="1" w:styleId="Bulletleft1">
    <w:name w:val="Bullet left 1"/>
    <w:basedOn w:val="NICEnormal"/>
    <w:rsid w:val="00B95480"/>
    <w:pPr>
      <w:numPr>
        <w:numId w:val="4"/>
      </w:numPr>
      <w:tabs>
        <w:tab w:val="clear" w:pos="284"/>
        <w:tab w:val="num" w:pos="360"/>
      </w:tabs>
      <w:spacing w:after="0"/>
      <w:ind w:left="0" w:firstLine="0"/>
    </w:pPr>
  </w:style>
  <w:style w:type="paragraph" w:customStyle="1" w:styleId="Bulletleft1last">
    <w:name w:val="Bullet left 1 last"/>
    <w:basedOn w:val="NICEnormal"/>
    <w:rsid w:val="00B95480"/>
    <w:pPr>
      <w:numPr>
        <w:numId w:val="5"/>
      </w:numPr>
      <w:tabs>
        <w:tab w:val="clear" w:pos="284"/>
        <w:tab w:val="num" w:pos="360"/>
      </w:tabs>
      <w:ind w:left="0" w:firstLine="0"/>
    </w:pPr>
    <w:rPr>
      <w:rFonts w:cs="Arial"/>
    </w:rPr>
  </w:style>
  <w:style w:type="paragraph" w:customStyle="1" w:styleId="Introtext">
    <w:name w:val="Intro text"/>
    <w:basedOn w:val="Normal"/>
    <w:rsid w:val="00074703"/>
    <w:p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customStyle="1" w:styleId="Introtextbullet">
    <w:name w:val="Intro text bullet"/>
    <w:basedOn w:val="Introtext"/>
    <w:rsid w:val="00074703"/>
    <w:pPr>
      <w:numPr>
        <w:numId w:val="7"/>
      </w:numPr>
    </w:pPr>
  </w:style>
  <w:style w:type="character" w:styleId="CommentReference">
    <w:name w:val="annotation reference"/>
    <w:basedOn w:val="DefaultParagraphFont"/>
    <w:uiPriority w:val="99"/>
    <w:semiHidden/>
    <w:unhideWhenUsed/>
    <w:rsid w:val="004C4D29"/>
    <w:rPr>
      <w:sz w:val="16"/>
      <w:szCs w:val="16"/>
    </w:rPr>
  </w:style>
  <w:style w:type="paragraph" w:styleId="CommentText">
    <w:name w:val="annotation text"/>
    <w:basedOn w:val="Normal"/>
    <w:link w:val="CommentTextChar"/>
    <w:uiPriority w:val="99"/>
    <w:unhideWhenUsed/>
    <w:rsid w:val="004C4D29"/>
    <w:rPr>
      <w:sz w:val="20"/>
      <w:szCs w:val="20"/>
    </w:rPr>
  </w:style>
  <w:style w:type="character" w:customStyle="1" w:styleId="CommentTextChar">
    <w:name w:val="Comment Text Char"/>
    <w:basedOn w:val="DefaultParagraphFont"/>
    <w:link w:val="CommentText"/>
    <w:uiPriority w:val="99"/>
    <w:rsid w:val="004C4D29"/>
  </w:style>
  <w:style w:type="paragraph" w:styleId="CommentSubject">
    <w:name w:val="annotation subject"/>
    <w:basedOn w:val="CommentText"/>
    <w:next w:val="CommentText"/>
    <w:link w:val="CommentSubjectChar"/>
    <w:semiHidden/>
    <w:unhideWhenUsed/>
    <w:rsid w:val="004C4D29"/>
    <w:rPr>
      <w:b/>
      <w:bCs/>
    </w:rPr>
  </w:style>
  <w:style w:type="character" w:customStyle="1" w:styleId="CommentSubjectChar">
    <w:name w:val="Comment Subject Char"/>
    <w:basedOn w:val="CommentTextChar"/>
    <w:link w:val="CommentSubject"/>
    <w:semiHidden/>
    <w:rsid w:val="004C4D29"/>
    <w:rPr>
      <w:b/>
      <w:bCs/>
    </w:rPr>
  </w:style>
  <w:style w:type="table" w:styleId="TableGrid">
    <w:name w:val="Table Grid"/>
    <w:basedOn w:val="TableNormal"/>
    <w:rsid w:val="00760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bChar">
    <w:name w:val="Heading 2b Char"/>
    <w:basedOn w:val="DefaultParagraphFont"/>
    <w:link w:val="Heading2b"/>
    <w:locked/>
    <w:rsid w:val="00086AF7"/>
    <w:rPr>
      <w:color w:val="365F91" w:themeColor="accent1" w:themeShade="BF"/>
      <w:sz w:val="26"/>
      <w:szCs w:val="24"/>
    </w:rPr>
  </w:style>
  <w:style w:type="paragraph" w:customStyle="1" w:styleId="Heading2b">
    <w:name w:val="Heading 2b"/>
    <w:basedOn w:val="Normal"/>
    <w:link w:val="Heading2bChar"/>
    <w:qFormat/>
    <w:rsid w:val="00086AF7"/>
    <w:pPr>
      <w:numPr>
        <w:ilvl w:val="1"/>
        <w:numId w:val="12"/>
      </w:numPr>
      <w:spacing w:after="200" w:line="276" w:lineRule="auto"/>
    </w:pPr>
    <w:rPr>
      <w:color w:val="365F91" w:themeColor="accent1" w:themeShade="BF"/>
      <w:sz w:val="26"/>
    </w:rPr>
  </w:style>
  <w:style w:type="paragraph" w:styleId="FootnoteText">
    <w:name w:val="footnote text"/>
    <w:basedOn w:val="Normal"/>
    <w:link w:val="FootnoteTextChar"/>
    <w:semiHidden/>
    <w:unhideWhenUsed/>
    <w:rsid w:val="00574F18"/>
    <w:rPr>
      <w:sz w:val="20"/>
      <w:szCs w:val="20"/>
    </w:rPr>
  </w:style>
  <w:style w:type="character" w:customStyle="1" w:styleId="FootnoteTextChar">
    <w:name w:val="Footnote Text Char"/>
    <w:basedOn w:val="DefaultParagraphFont"/>
    <w:link w:val="FootnoteText"/>
    <w:semiHidden/>
    <w:rsid w:val="00574F18"/>
  </w:style>
  <w:style w:type="character" w:styleId="FootnoteReference">
    <w:name w:val="footnote reference"/>
    <w:basedOn w:val="DefaultParagraphFont"/>
    <w:semiHidden/>
    <w:unhideWhenUsed/>
    <w:rsid w:val="00574F18"/>
    <w:rPr>
      <w:vertAlign w:val="superscript"/>
    </w:rPr>
  </w:style>
  <w:style w:type="character" w:styleId="FollowedHyperlink">
    <w:name w:val="FollowedHyperlink"/>
    <w:basedOn w:val="DefaultParagraphFont"/>
    <w:semiHidden/>
    <w:unhideWhenUsed/>
    <w:rsid w:val="00181E0F"/>
    <w:rPr>
      <w:color w:val="800080" w:themeColor="followedHyperlink"/>
      <w:u w:val="single"/>
    </w:rPr>
  </w:style>
  <w:style w:type="paragraph" w:styleId="TOCHeading">
    <w:name w:val="TOC Heading"/>
    <w:basedOn w:val="Heading1"/>
    <w:next w:val="Normal"/>
    <w:uiPriority w:val="39"/>
    <w:unhideWhenUsed/>
    <w:qFormat/>
    <w:rsid w:val="00001069"/>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Revision">
    <w:name w:val="Revision"/>
    <w:hidden/>
    <w:uiPriority w:val="99"/>
    <w:semiHidden/>
    <w:rsid w:val="006D0D66"/>
    <w:rPr>
      <w:sz w:val="24"/>
      <w:szCs w:val="24"/>
    </w:rPr>
  </w:style>
  <w:style w:type="character" w:styleId="UnresolvedMention">
    <w:name w:val="Unresolved Mention"/>
    <w:basedOn w:val="DefaultParagraphFont"/>
    <w:uiPriority w:val="99"/>
    <w:semiHidden/>
    <w:unhideWhenUsed/>
    <w:rsid w:val="006446C6"/>
    <w:rPr>
      <w:color w:val="605E5C"/>
      <w:shd w:val="clear" w:color="auto" w:fill="E1DFDD"/>
    </w:rPr>
  </w:style>
  <w:style w:type="paragraph" w:customStyle="1" w:styleId="Tabletext">
    <w:name w:val="Table text"/>
    <w:basedOn w:val="Normal"/>
    <w:rsid w:val="001C4B51"/>
    <w:pPr>
      <w:keepNext/>
      <w:spacing w:after="60"/>
    </w:pPr>
    <w:rPr>
      <w:rFonts w:ascii="Arial" w:hAnsi="Arial"/>
      <w:sz w:val="22"/>
      <w:lang w:eastAsia="en-US"/>
    </w:rPr>
  </w:style>
  <w:style w:type="paragraph" w:customStyle="1" w:styleId="Tablebullet">
    <w:name w:val="Table bullet"/>
    <w:basedOn w:val="Normal"/>
    <w:qFormat/>
    <w:rsid w:val="000C1646"/>
    <w:pPr>
      <w:keepNext/>
      <w:numPr>
        <w:numId w:val="20"/>
      </w:numPr>
      <w:spacing w:after="60"/>
    </w:pPr>
    <w:rPr>
      <w:rFonts w:ascii="Arial" w:hAnsi="Arial"/>
      <w:sz w:val="22"/>
      <w:lang w:eastAsia="en-US"/>
    </w:rPr>
  </w:style>
  <w:style w:type="paragraph" w:customStyle="1" w:styleId="Tableheading">
    <w:name w:val="Table heading"/>
    <w:basedOn w:val="Tabletext"/>
    <w:qFormat/>
    <w:rsid w:val="004D4D96"/>
    <w:rPr>
      <w:b/>
    </w:rPr>
  </w:style>
  <w:style w:type="paragraph" w:styleId="ListBullet">
    <w:name w:val="List Bullet"/>
    <w:basedOn w:val="Normal"/>
    <w:autoRedefine/>
    <w:qFormat/>
    <w:rsid w:val="00F17B95"/>
    <w:pPr>
      <w:ind w:left="318"/>
    </w:pPr>
    <w:rPr>
      <w:rFonts w:ascii="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61619">
      <w:bodyDiv w:val="1"/>
      <w:marLeft w:val="0"/>
      <w:marRight w:val="0"/>
      <w:marTop w:val="0"/>
      <w:marBottom w:val="0"/>
      <w:divBdr>
        <w:top w:val="none" w:sz="0" w:space="0" w:color="auto"/>
        <w:left w:val="none" w:sz="0" w:space="0" w:color="auto"/>
        <w:bottom w:val="none" w:sz="0" w:space="0" w:color="auto"/>
        <w:right w:val="none" w:sz="0" w:space="0" w:color="auto"/>
      </w:divBdr>
    </w:div>
    <w:div w:id="1365210874">
      <w:bodyDiv w:val="1"/>
      <w:marLeft w:val="0"/>
      <w:marRight w:val="0"/>
      <w:marTop w:val="0"/>
      <w:marBottom w:val="0"/>
      <w:divBdr>
        <w:top w:val="none" w:sz="0" w:space="0" w:color="auto"/>
        <w:left w:val="none" w:sz="0" w:space="0" w:color="auto"/>
        <w:bottom w:val="none" w:sz="0" w:space="0" w:color="auto"/>
        <w:right w:val="none" w:sz="0" w:space="0" w:color="auto"/>
      </w:divBdr>
    </w:div>
    <w:div w:id="1454210750">
      <w:bodyDiv w:val="1"/>
      <w:marLeft w:val="0"/>
      <w:marRight w:val="0"/>
      <w:marTop w:val="0"/>
      <w:marBottom w:val="0"/>
      <w:divBdr>
        <w:top w:val="none" w:sz="0" w:space="0" w:color="auto"/>
        <w:left w:val="none" w:sz="0" w:space="0" w:color="auto"/>
        <w:bottom w:val="none" w:sz="0" w:space="0" w:color="auto"/>
        <w:right w:val="none" w:sz="0" w:space="0" w:color="auto"/>
      </w:divBdr>
    </w:div>
    <w:div w:id="1503280526">
      <w:bodyDiv w:val="1"/>
      <w:marLeft w:val="0"/>
      <w:marRight w:val="0"/>
      <w:marTop w:val="0"/>
      <w:marBottom w:val="0"/>
      <w:divBdr>
        <w:top w:val="none" w:sz="0" w:space="0" w:color="auto"/>
        <w:left w:val="none" w:sz="0" w:space="0" w:color="auto"/>
        <w:bottom w:val="none" w:sz="0" w:space="0" w:color="auto"/>
        <w:right w:val="none" w:sz="0" w:space="0" w:color="auto"/>
      </w:divBdr>
    </w:div>
    <w:div w:id="1679503202">
      <w:bodyDiv w:val="1"/>
      <w:marLeft w:val="0"/>
      <w:marRight w:val="0"/>
      <w:marTop w:val="0"/>
      <w:marBottom w:val="0"/>
      <w:divBdr>
        <w:top w:val="none" w:sz="0" w:space="0" w:color="auto"/>
        <w:left w:val="none" w:sz="0" w:space="0" w:color="auto"/>
        <w:bottom w:val="none" w:sz="0" w:space="0" w:color="auto"/>
        <w:right w:val="none" w:sz="0" w:space="0" w:color="auto"/>
      </w:divBdr>
    </w:div>
    <w:div w:id="18066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tai.org/interest-groups/pcig/resources/for-patients-and-patient-group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about/what-we-do/our-programmes/nice-guidance/nice-technology-appraisal-guidan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8c3e11d9-5f36-452f-abe3-c95befd6e85d.filesusr.com/ugd/e1a359_9937a09bdf2141d6aaca097b488c233f.docx?dn=210331%20IMPACT_HTA_%20WP10%20OBMEA%20Patient%20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nice-communities/public-involvement/develop-NICE-guidance" TargetMode="External"/><Relationship Id="rId5" Type="http://schemas.openxmlformats.org/officeDocument/2006/relationships/webSettings" Target="webSettings.xml"/><Relationship Id="rId15" Type="http://schemas.openxmlformats.org/officeDocument/2006/relationships/hyperlink" Target="https://www.nice.org.uk/about/who-we-are/policies-and-procedures/nice-equality-scheme" TargetMode="External"/><Relationship Id="rId10" Type="http://schemas.openxmlformats.org/officeDocument/2006/relationships/hyperlink" Target="https://appraisals.nic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P@nice.org.uk" TargetMode="External"/><Relationship Id="rId14" Type="http://schemas.openxmlformats.org/officeDocument/2006/relationships/hyperlink" Target="https://euroq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8B26-E0BE-4A09-BF8E-67B919A8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4229</Words>
  <Characters>24405</Characters>
  <Application>Microsoft Office Word</Application>
  <DocSecurity>0</DocSecurity>
  <Lines>203</Lines>
  <Paragraphs>57</Paragraphs>
  <ScaleCrop>false</ScaleCrop>
  <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2024-01-12T10:18:00Z</dcterms:created>
  <dcterms:modified xsi:type="dcterms:W3CDTF">2024-01-12T10:18:00Z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2024-01-12T10:18:34Z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4d2d2572-9478-4dfd-9949-dbd4014fbae3</vt:lpwstr>
  </property>
  <property fmtid="{D5CDD505-2E9C-101B-9397-08002B2CF9AE}" pid="8" name="MSIP_Label_c69d85d5-6d9e-4305-a294-1f636ec0f2d6_ContentBits">
    <vt:lpwstr>0</vt:lpwstr>
  </property>
</Properties>
</file>