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19DE" w14:textId="5BBB3637" w:rsidR="00896928" w:rsidRPr="00896928" w:rsidRDefault="00F164CE" w:rsidP="003D15F9">
      <w:pPr>
        <w:pStyle w:val="Heading1"/>
        <w:jc w:val="center"/>
      </w:pPr>
      <w:r w:rsidRPr="00896928">
        <w:rPr>
          <w:rStyle w:val="TitleChar"/>
          <w:rFonts w:ascii="Arial" w:hAnsi="Arial" w:cs="Arial"/>
          <w:sz w:val="28"/>
          <w:szCs w:val="28"/>
        </w:rPr>
        <w:t>APPLICA</w:t>
      </w:r>
      <w:r w:rsidR="00865D37" w:rsidRPr="00896928">
        <w:rPr>
          <w:rStyle w:val="TitleChar"/>
          <w:rFonts w:ascii="Arial" w:hAnsi="Arial" w:cs="Arial"/>
          <w:sz w:val="28"/>
          <w:szCs w:val="28"/>
        </w:rPr>
        <w:t xml:space="preserve">NT </w:t>
      </w:r>
      <w:r w:rsidR="00235E1C" w:rsidRPr="00896928">
        <w:rPr>
          <w:rStyle w:val="TitleChar"/>
          <w:rFonts w:ascii="Arial" w:hAnsi="Arial" w:cs="Arial"/>
          <w:sz w:val="28"/>
          <w:szCs w:val="28"/>
        </w:rPr>
        <w:t>INFORMATION</w:t>
      </w:r>
      <w:r w:rsidR="00865D37" w:rsidRPr="00896928">
        <w:t xml:space="preserve"> </w:t>
      </w:r>
      <w:r w:rsidR="003D15F9">
        <w:br/>
      </w:r>
    </w:p>
    <w:p w14:paraId="126E5D1F" w14:textId="560803FA" w:rsidR="00F164CE" w:rsidRPr="00BB1B61" w:rsidRDefault="00896928" w:rsidP="00BB1B61">
      <w:pPr>
        <w:pStyle w:val="Subtitle"/>
        <w:rPr>
          <w:rFonts w:ascii="Arial" w:eastAsia="Times New Roman" w:hAnsi="Arial" w:cs="Arial"/>
          <w:color w:val="auto"/>
          <w:spacing w:val="0"/>
          <w:lang w:eastAsia="en-GB"/>
        </w:rPr>
      </w:pPr>
      <w:r w:rsidRPr="00BB1B61">
        <w:rPr>
          <w:rFonts w:ascii="Arial" w:eastAsia="Times New Roman" w:hAnsi="Arial" w:cs="Arial"/>
          <w:color w:val="auto"/>
          <w:spacing w:val="0"/>
          <w:lang w:eastAsia="en-GB"/>
        </w:rPr>
        <w:t>T</w:t>
      </w:r>
      <w:r w:rsidR="00865D37" w:rsidRPr="00BB1B61">
        <w:rPr>
          <w:rFonts w:ascii="Arial" w:eastAsia="Times New Roman" w:hAnsi="Arial" w:cs="Arial"/>
          <w:color w:val="auto"/>
          <w:spacing w:val="0"/>
          <w:lang w:eastAsia="en-GB"/>
        </w:rPr>
        <w:t xml:space="preserve">o be completed for Chair and non-lay </w:t>
      </w:r>
      <w:r w:rsidR="003B23F8" w:rsidRPr="00BB1B61">
        <w:rPr>
          <w:rFonts w:ascii="Arial" w:eastAsia="Times New Roman" w:hAnsi="Arial" w:cs="Arial"/>
          <w:color w:val="auto"/>
          <w:spacing w:val="0"/>
          <w:lang w:eastAsia="en-GB"/>
        </w:rPr>
        <w:t xml:space="preserve">member </w:t>
      </w:r>
      <w:r w:rsidR="00865D37" w:rsidRPr="00BB1B61">
        <w:rPr>
          <w:rFonts w:ascii="Arial" w:eastAsia="Times New Roman" w:hAnsi="Arial" w:cs="Arial"/>
          <w:color w:val="auto"/>
          <w:spacing w:val="0"/>
          <w:lang w:eastAsia="en-GB"/>
        </w:rPr>
        <w:t>positions</w:t>
      </w:r>
    </w:p>
    <w:p w14:paraId="15F7DC93" w14:textId="34E42686" w:rsidR="00DD5065" w:rsidRPr="00014976" w:rsidRDefault="00DD5065" w:rsidP="00DD5065">
      <w:pPr>
        <w:spacing w:after="0" w:line="240" w:lineRule="auto"/>
        <w:rPr>
          <w:rFonts w:ascii="Arial" w:eastAsia="Times New Roman" w:hAnsi="Arial" w:cs="Arial"/>
          <w:lang w:eastAsia="en-GB"/>
        </w:rPr>
      </w:pPr>
      <w:r w:rsidRPr="00014976">
        <w:rPr>
          <w:rFonts w:ascii="Arial" w:eastAsia="Times New Roman" w:hAnsi="Arial" w:cs="Arial"/>
          <w:lang w:eastAsia="en-GB"/>
        </w:rPr>
        <w:t xml:space="preserve">Full </w:t>
      </w:r>
      <w:r w:rsidRPr="003D15F9">
        <w:rPr>
          <w:rFonts w:ascii="Arial" w:eastAsia="Times New Roman" w:hAnsi="Arial" w:cs="Arial"/>
          <w:color w:val="000000" w:themeColor="text1"/>
          <w:lang w:eastAsia="en-GB"/>
        </w:rPr>
        <w:t>name:</w:t>
      </w:r>
      <w:r w:rsidR="0088788A" w:rsidRPr="003D15F9">
        <w:rPr>
          <w:rFonts w:ascii="Arial" w:eastAsia="Times New Roman" w:hAnsi="Arial" w:cs="Arial"/>
          <w:color w:val="000000" w:themeColor="text1"/>
          <w:lang w:eastAsia="en-GB"/>
        </w:rPr>
        <w:t xml:space="preserve"> </w:t>
      </w:r>
      <w:sdt>
        <w:sdtPr>
          <w:rPr>
            <w:rFonts w:ascii="Arial" w:eastAsia="Times New Roman" w:hAnsi="Arial" w:cs="Arial"/>
            <w:color w:val="000000" w:themeColor="text1"/>
            <w:lang w:eastAsia="en-GB"/>
          </w:rPr>
          <w:id w:val="-1241712167"/>
          <w:placeholder>
            <w:docPart w:val="DefaultPlaceholder_-1854013440"/>
          </w:placeholder>
          <w:text/>
        </w:sdtPr>
        <w:sdtEndPr/>
        <w:sdtContent>
          <w:r w:rsidR="0088788A" w:rsidRPr="003D15F9">
            <w:rPr>
              <w:rFonts w:ascii="Arial" w:eastAsia="Times New Roman" w:hAnsi="Arial" w:cs="Arial"/>
              <w:color w:val="000000" w:themeColor="text1"/>
              <w:lang w:eastAsia="en-GB"/>
            </w:rPr>
            <w:t>Enter text here</w:t>
          </w:r>
        </w:sdtContent>
      </w:sdt>
    </w:p>
    <w:p w14:paraId="7A51676D" w14:textId="77777777" w:rsidR="00DD5065" w:rsidRPr="00014976" w:rsidRDefault="00DD5065" w:rsidP="00DD5065">
      <w:pPr>
        <w:spacing w:after="0" w:line="240" w:lineRule="auto"/>
        <w:rPr>
          <w:rFonts w:ascii="Arial" w:eastAsia="Times New Roman" w:hAnsi="Arial" w:cs="Arial"/>
          <w:lang w:eastAsia="en-GB"/>
        </w:rPr>
      </w:pPr>
    </w:p>
    <w:p w14:paraId="0194DEB7" w14:textId="21E6B9B0" w:rsidR="00DD5065" w:rsidRPr="003D15F9" w:rsidRDefault="00DD5065" w:rsidP="00DD5065">
      <w:pPr>
        <w:spacing w:after="0" w:line="240" w:lineRule="auto"/>
        <w:rPr>
          <w:rFonts w:ascii="Arial" w:eastAsia="Times New Roman" w:hAnsi="Arial" w:cs="Arial"/>
          <w:color w:val="000000" w:themeColor="text1"/>
          <w:lang w:eastAsia="en-GB"/>
        </w:rPr>
      </w:pPr>
      <w:r w:rsidRPr="00014976">
        <w:rPr>
          <w:rFonts w:ascii="Arial" w:eastAsia="Times New Roman" w:hAnsi="Arial" w:cs="Arial"/>
          <w:lang w:eastAsia="en-GB"/>
        </w:rPr>
        <w:t>Address:</w:t>
      </w:r>
      <w:r w:rsidR="0088788A">
        <w:rPr>
          <w:rFonts w:ascii="Arial" w:eastAsia="Times New Roman" w:hAnsi="Arial" w:cs="Arial"/>
          <w:lang w:eastAsia="en-GB"/>
        </w:rPr>
        <w:t xml:space="preserve"> </w:t>
      </w:r>
      <w:sdt>
        <w:sdtPr>
          <w:rPr>
            <w:rFonts w:ascii="Arial" w:eastAsia="Times New Roman" w:hAnsi="Arial" w:cs="Arial"/>
            <w:color w:val="000000" w:themeColor="text1"/>
            <w:lang w:eastAsia="en-GB"/>
          </w:rPr>
          <w:id w:val="1323634203"/>
          <w:placeholder>
            <w:docPart w:val="DefaultPlaceholder_-1854013440"/>
          </w:placeholder>
          <w:text/>
        </w:sdtPr>
        <w:sdtEndPr/>
        <w:sdtContent>
          <w:r w:rsidR="0088788A" w:rsidRPr="003D15F9">
            <w:rPr>
              <w:rFonts w:ascii="Arial" w:eastAsia="Times New Roman" w:hAnsi="Arial" w:cs="Arial"/>
              <w:color w:val="000000" w:themeColor="text1"/>
              <w:lang w:eastAsia="en-GB"/>
            </w:rPr>
            <w:t>Enter text here</w:t>
          </w:r>
        </w:sdtContent>
      </w:sdt>
    </w:p>
    <w:p w14:paraId="49D0FC87" w14:textId="77777777" w:rsidR="00DD5065" w:rsidRPr="00014976" w:rsidRDefault="00DD5065" w:rsidP="00DD5065">
      <w:pPr>
        <w:spacing w:after="0" w:line="240" w:lineRule="auto"/>
        <w:rPr>
          <w:rFonts w:ascii="Arial" w:eastAsia="Times New Roman" w:hAnsi="Arial" w:cs="Arial"/>
          <w:lang w:eastAsia="en-GB"/>
        </w:rPr>
      </w:pPr>
    </w:p>
    <w:p w14:paraId="4730B1A7" w14:textId="22C2858C" w:rsidR="00DD5065" w:rsidRPr="00014976" w:rsidRDefault="00DD5065" w:rsidP="00DD5065">
      <w:pPr>
        <w:spacing w:after="0" w:line="240" w:lineRule="auto"/>
        <w:rPr>
          <w:rFonts w:ascii="Arial" w:eastAsia="Times New Roman" w:hAnsi="Arial" w:cs="Arial"/>
          <w:lang w:eastAsia="en-GB"/>
        </w:rPr>
      </w:pPr>
      <w:r w:rsidRPr="00014976">
        <w:rPr>
          <w:rFonts w:ascii="Arial" w:eastAsia="Times New Roman" w:hAnsi="Arial" w:cs="Arial"/>
          <w:lang w:eastAsia="en-GB"/>
        </w:rPr>
        <w:t>Contact phone number</w:t>
      </w:r>
      <w:r w:rsidRPr="003D15F9">
        <w:rPr>
          <w:rFonts w:ascii="Arial" w:eastAsia="Times New Roman" w:hAnsi="Arial" w:cs="Arial"/>
          <w:color w:val="000000" w:themeColor="text1"/>
          <w:lang w:eastAsia="en-GB"/>
        </w:rPr>
        <w:t>:</w:t>
      </w:r>
      <w:r w:rsidR="0088788A" w:rsidRPr="003D15F9">
        <w:rPr>
          <w:rFonts w:ascii="Arial" w:eastAsia="Times New Roman" w:hAnsi="Arial" w:cs="Arial"/>
          <w:color w:val="000000" w:themeColor="text1"/>
          <w:lang w:eastAsia="en-GB"/>
        </w:rPr>
        <w:t xml:space="preserve"> </w:t>
      </w:r>
      <w:sdt>
        <w:sdtPr>
          <w:rPr>
            <w:rFonts w:ascii="Arial" w:eastAsia="Times New Roman" w:hAnsi="Arial" w:cs="Arial"/>
            <w:color w:val="000000" w:themeColor="text1"/>
            <w:lang w:eastAsia="en-GB"/>
          </w:rPr>
          <w:id w:val="-1202161662"/>
          <w:placeholder>
            <w:docPart w:val="DefaultPlaceholder_-1854013440"/>
          </w:placeholder>
          <w:text/>
        </w:sdtPr>
        <w:sdtEndPr/>
        <w:sdtContent>
          <w:r w:rsidR="0088788A" w:rsidRPr="003D15F9">
            <w:rPr>
              <w:rFonts w:ascii="Arial" w:eastAsia="Times New Roman" w:hAnsi="Arial" w:cs="Arial"/>
              <w:color w:val="000000" w:themeColor="text1"/>
              <w:lang w:eastAsia="en-GB"/>
            </w:rPr>
            <w:t>Enter text here</w:t>
          </w:r>
        </w:sdtContent>
      </w:sdt>
    </w:p>
    <w:p w14:paraId="2529CECC" w14:textId="77777777" w:rsidR="00DD5065" w:rsidRPr="00014976" w:rsidRDefault="00DD5065" w:rsidP="00DD5065">
      <w:pPr>
        <w:spacing w:after="0" w:line="240" w:lineRule="auto"/>
        <w:rPr>
          <w:rFonts w:ascii="Arial" w:eastAsia="Times New Roman" w:hAnsi="Arial" w:cs="Arial"/>
          <w:lang w:eastAsia="en-GB"/>
        </w:rPr>
      </w:pPr>
    </w:p>
    <w:p w14:paraId="321C1CBA" w14:textId="7D1508CE" w:rsidR="00DD5065" w:rsidRPr="00014976" w:rsidRDefault="00DD5065" w:rsidP="00DD5065">
      <w:pPr>
        <w:spacing w:after="0" w:line="240" w:lineRule="auto"/>
        <w:rPr>
          <w:rFonts w:ascii="Arial" w:eastAsia="Times New Roman" w:hAnsi="Arial" w:cs="Arial"/>
          <w:lang w:eastAsia="en-GB"/>
        </w:rPr>
      </w:pPr>
      <w:r w:rsidRPr="00014976">
        <w:rPr>
          <w:rFonts w:ascii="Arial" w:eastAsia="Times New Roman" w:hAnsi="Arial" w:cs="Arial"/>
          <w:lang w:eastAsia="en-GB"/>
        </w:rPr>
        <w:t>Email address:</w:t>
      </w:r>
      <w:r w:rsidR="0088788A">
        <w:rPr>
          <w:rFonts w:ascii="Arial" w:eastAsia="Times New Roman" w:hAnsi="Arial" w:cs="Arial"/>
          <w:lang w:eastAsia="en-GB"/>
        </w:rPr>
        <w:t xml:space="preserve"> </w:t>
      </w:r>
      <w:sdt>
        <w:sdtPr>
          <w:rPr>
            <w:rFonts w:ascii="Arial" w:eastAsia="Times New Roman" w:hAnsi="Arial" w:cs="Arial"/>
            <w:color w:val="000000" w:themeColor="text1"/>
            <w:lang w:eastAsia="en-GB"/>
          </w:rPr>
          <w:id w:val="-2117589839"/>
          <w:placeholder>
            <w:docPart w:val="6E10584294364410B3CE6C60E81CA706"/>
          </w:placeholder>
          <w:text/>
        </w:sdtPr>
        <w:sdtEndPr/>
        <w:sdtContent>
          <w:r w:rsidR="0088788A" w:rsidRPr="003D15F9">
            <w:rPr>
              <w:rFonts w:ascii="Arial" w:eastAsia="Times New Roman" w:hAnsi="Arial" w:cs="Arial"/>
              <w:color w:val="000000" w:themeColor="text1"/>
              <w:lang w:eastAsia="en-GB"/>
            </w:rPr>
            <w:t>Enter text here</w:t>
          </w:r>
        </w:sdtContent>
      </w:sdt>
    </w:p>
    <w:p w14:paraId="2671B398" w14:textId="77777777" w:rsidR="00DD5065" w:rsidRPr="00014976" w:rsidRDefault="00DD5065" w:rsidP="00DD5065">
      <w:pPr>
        <w:spacing w:after="0" w:line="240" w:lineRule="auto"/>
        <w:rPr>
          <w:rFonts w:ascii="Arial" w:eastAsia="Times New Roman" w:hAnsi="Arial" w:cs="Arial"/>
          <w:lang w:eastAsia="en-GB"/>
        </w:rPr>
      </w:pPr>
    </w:p>
    <w:p w14:paraId="7B86CE54" w14:textId="67E2E398" w:rsidR="00DD5065" w:rsidRPr="003D15F9" w:rsidRDefault="00DD5065" w:rsidP="00DD5065">
      <w:pPr>
        <w:spacing w:after="0" w:line="240" w:lineRule="auto"/>
        <w:rPr>
          <w:rFonts w:ascii="Arial" w:eastAsia="Times New Roman" w:hAnsi="Arial" w:cs="Arial"/>
          <w:color w:val="000000" w:themeColor="text1"/>
          <w:lang w:eastAsia="en-GB"/>
        </w:rPr>
      </w:pPr>
      <w:r w:rsidRPr="00014976">
        <w:rPr>
          <w:rFonts w:ascii="Arial" w:eastAsia="Times New Roman" w:hAnsi="Arial" w:cs="Arial"/>
          <w:lang w:eastAsia="en-GB"/>
        </w:rPr>
        <w:t>Position applying for:</w:t>
      </w:r>
      <w:r w:rsidR="0088788A">
        <w:rPr>
          <w:rFonts w:ascii="Arial" w:eastAsia="Times New Roman" w:hAnsi="Arial" w:cs="Arial"/>
          <w:lang w:eastAsia="en-GB"/>
        </w:rPr>
        <w:t xml:space="preserve"> </w:t>
      </w:r>
      <w:sdt>
        <w:sdtPr>
          <w:rPr>
            <w:rFonts w:ascii="Arial" w:eastAsia="Times New Roman" w:hAnsi="Arial" w:cs="Arial"/>
            <w:color w:val="000000" w:themeColor="text1"/>
            <w:lang w:eastAsia="en-GB"/>
          </w:rPr>
          <w:id w:val="1935465896"/>
          <w:placeholder>
            <w:docPart w:val="107E6E04BA524E5E8E7CBAE96F5C245B"/>
          </w:placeholder>
          <w:text/>
        </w:sdtPr>
        <w:sdtEndPr/>
        <w:sdtContent>
          <w:r w:rsidR="0088788A" w:rsidRPr="003D15F9">
            <w:rPr>
              <w:rFonts w:ascii="Arial" w:eastAsia="Times New Roman" w:hAnsi="Arial" w:cs="Arial"/>
              <w:color w:val="000000" w:themeColor="text1"/>
              <w:lang w:eastAsia="en-GB"/>
            </w:rPr>
            <w:t>Enter text here</w:t>
          </w:r>
        </w:sdtContent>
      </w:sdt>
    </w:p>
    <w:p w14:paraId="0709D814" w14:textId="1FB327BF" w:rsidR="00896928" w:rsidRDefault="00896928" w:rsidP="00DD5065">
      <w:pPr>
        <w:spacing w:after="0" w:line="240" w:lineRule="auto"/>
        <w:rPr>
          <w:rFonts w:ascii="Arial" w:eastAsia="Times New Roman" w:hAnsi="Arial" w:cs="Arial"/>
          <w:lang w:eastAsia="en-GB"/>
        </w:rPr>
      </w:pPr>
    </w:p>
    <w:p w14:paraId="370891DF" w14:textId="25B5443A" w:rsidR="00896928" w:rsidRPr="00014976" w:rsidRDefault="00896928" w:rsidP="00DD5065">
      <w:pPr>
        <w:spacing w:after="0" w:line="240" w:lineRule="auto"/>
        <w:rPr>
          <w:rFonts w:ascii="Arial" w:eastAsia="Times New Roman" w:hAnsi="Arial" w:cs="Arial"/>
          <w:lang w:eastAsia="en-GB"/>
        </w:rPr>
      </w:pPr>
      <w:r>
        <w:rPr>
          <w:rFonts w:ascii="Arial" w:eastAsia="Times New Roman" w:hAnsi="Arial" w:cs="Arial"/>
          <w:lang w:eastAsia="en-GB"/>
        </w:rPr>
        <w:t>Name of committee:</w:t>
      </w:r>
      <w:r w:rsidR="0088788A">
        <w:rPr>
          <w:rFonts w:ascii="Arial" w:eastAsia="Times New Roman" w:hAnsi="Arial" w:cs="Arial"/>
          <w:lang w:eastAsia="en-GB"/>
        </w:rPr>
        <w:t xml:space="preserve"> </w:t>
      </w:r>
      <w:sdt>
        <w:sdtPr>
          <w:rPr>
            <w:rFonts w:ascii="Arial" w:eastAsia="Times New Roman" w:hAnsi="Arial" w:cs="Arial"/>
            <w:color w:val="000000" w:themeColor="text1"/>
            <w:lang w:eastAsia="en-GB"/>
          </w:rPr>
          <w:id w:val="1807966782"/>
          <w:placeholder>
            <w:docPart w:val="FAB6302FBC864A009A8ACD7A366FD62B"/>
          </w:placeholder>
          <w:text/>
        </w:sdtPr>
        <w:sdtEndPr/>
        <w:sdtContent>
          <w:r w:rsidR="0088788A" w:rsidRPr="003D15F9">
            <w:rPr>
              <w:rFonts w:ascii="Arial" w:eastAsia="Times New Roman" w:hAnsi="Arial" w:cs="Arial"/>
              <w:color w:val="000000" w:themeColor="text1"/>
              <w:lang w:eastAsia="en-GB"/>
            </w:rPr>
            <w:t>Enter text here</w:t>
          </w:r>
        </w:sdtContent>
      </w:sdt>
    </w:p>
    <w:p w14:paraId="2EF72E67" w14:textId="77777777" w:rsidR="00F164CE" w:rsidRPr="00F164CE" w:rsidRDefault="00F164CE" w:rsidP="00F164CE">
      <w:pPr>
        <w:spacing w:after="0" w:line="240" w:lineRule="auto"/>
        <w:rPr>
          <w:rFonts w:ascii="Times New Roman" w:eastAsia="Times New Roman" w:hAnsi="Times New Roman"/>
          <w:sz w:val="20"/>
          <w:szCs w:val="20"/>
          <w:lang w:eastAsia="en-GB"/>
        </w:rPr>
      </w:pPr>
    </w:p>
    <w:p w14:paraId="2AB7D977" w14:textId="77777777" w:rsidR="00F164CE" w:rsidRPr="00F164CE" w:rsidRDefault="00F164CE" w:rsidP="00F164CE">
      <w:pPr>
        <w:spacing w:after="0" w:line="240" w:lineRule="auto"/>
        <w:rPr>
          <w:rFonts w:ascii="Arial" w:eastAsia="Times New Roman" w:hAnsi="Arial"/>
          <w:sz w:val="24"/>
          <w:szCs w:val="24"/>
        </w:rPr>
      </w:pPr>
    </w:p>
    <w:p w14:paraId="6A1E64AC" w14:textId="77777777" w:rsidR="00F164CE" w:rsidRPr="00322325" w:rsidRDefault="00F164CE" w:rsidP="00322325">
      <w:pPr>
        <w:pStyle w:val="Heading2"/>
        <w:rPr>
          <w:rFonts w:ascii="Arial" w:eastAsia="Times New Roman" w:hAnsi="Arial" w:cs="Arial"/>
          <w:b w:val="0"/>
          <w:bCs/>
          <w:color w:val="auto"/>
          <w:sz w:val="22"/>
          <w:szCs w:val="22"/>
          <w:lang w:eastAsia="en-GB"/>
        </w:rPr>
      </w:pPr>
      <w:r w:rsidRPr="003D15F9">
        <w:t>Please ensure you include the following with your application</w:t>
      </w:r>
      <w:r w:rsidRPr="00322325">
        <w:rPr>
          <w:rFonts w:ascii="Arial" w:eastAsia="Times New Roman" w:hAnsi="Arial" w:cs="Arial"/>
          <w:bCs/>
          <w:color w:val="auto"/>
          <w:sz w:val="22"/>
          <w:szCs w:val="22"/>
          <w:lang w:eastAsia="en-GB"/>
        </w:rPr>
        <w:t>:</w:t>
      </w:r>
    </w:p>
    <w:p w14:paraId="2B090E66" w14:textId="77777777" w:rsidR="00F164CE" w:rsidRPr="00014976" w:rsidRDefault="00F164CE" w:rsidP="00F164CE">
      <w:pPr>
        <w:spacing w:after="0" w:line="240" w:lineRule="auto"/>
        <w:rPr>
          <w:rFonts w:ascii="Arial" w:eastAsia="Times New Roman" w:hAnsi="Arial"/>
          <w:b/>
        </w:rPr>
      </w:pPr>
    </w:p>
    <w:p w14:paraId="157A38D2" w14:textId="77777777" w:rsidR="00235E1C" w:rsidRPr="00014976" w:rsidRDefault="00D90C91" w:rsidP="00896928">
      <w:pPr>
        <w:pStyle w:val="Bulletleft1"/>
        <w:numPr>
          <w:ilvl w:val="0"/>
          <w:numId w:val="12"/>
        </w:numPr>
        <w:spacing w:before="120" w:after="120" w:line="240" w:lineRule="auto"/>
        <w:rPr>
          <w:sz w:val="22"/>
          <w:szCs w:val="22"/>
        </w:rPr>
      </w:pPr>
      <w:r w:rsidRPr="00014976">
        <w:rPr>
          <w:sz w:val="22"/>
          <w:szCs w:val="22"/>
        </w:rPr>
        <w:t>c</w:t>
      </w:r>
      <w:r w:rsidR="00235E1C" w:rsidRPr="00014976">
        <w:rPr>
          <w:sz w:val="22"/>
          <w:szCs w:val="22"/>
        </w:rPr>
        <w:t xml:space="preserve">over letter explaining how you meet the criteria in the person specification and your motivation for applying for the </w:t>
      </w:r>
      <w:r w:rsidR="008A32DB" w:rsidRPr="00014976">
        <w:rPr>
          <w:sz w:val="22"/>
          <w:szCs w:val="22"/>
        </w:rPr>
        <w:t>role</w:t>
      </w:r>
      <w:r w:rsidR="00235E1C" w:rsidRPr="00014976">
        <w:rPr>
          <w:sz w:val="22"/>
          <w:szCs w:val="22"/>
        </w:rPr>
        <w:t xml:space="preserve"> (maximum </w:t>
      </w:r>
      <w:r w:rsidR="00865D37" w:rsidRPr="00014976">
        <w:rPr>
          <w:sz w:val="22"/>
          <w:szCs w:val="22"/>
        </w:rPr>
        <w:t>2</w:t>
      </w:r>
      <w:r w:rsidR="00420218" w:rsidRPr="00014976">
        <w:rPr>
          <w:sz w:val="22"/>
          <w:szCs w:val="22"/>
        </w:rPr>
        <w:t> </w:t>
      </w:r>
      <w:r w:rsidR="00235E1C" w:rsidRPr="00014976">
        <w:rPr>
          <w:sz w:val="22"/>
          <w:szCs w:val="22"/>
        </w:rPr>
        <w:t>page</w:t>
      </w:r>
      <w:r w:rsidR="00865D37" w:rsidRPr="00014976">
        <w:rPr>
          <w:sz w:val="22"/>
          <w:szCs w:val="22"/>
        </w:rPr>
        <w:t>s</w:t>
      </w:r>
      <w:r w:rsidR="00235E1C" w:rsidRPr="00014976">
        <w:rPr>
          <w:sz w:val="22"/>
          <w:szCs w:val="22"/>
        </w:rPr>
        <w:t xml:space="preserve">) </w:t>
      </w:r>
    </w:p>
    <w:p w14:paraId="0CE29AFF" w14:textId="77777777" w:rsidR="001413F9" w:rsidRPr="00014976" w:rsidRDefault="00D90C91" w:rsidP="00896928">
      <w:pPr>
        <w:pStyle w:val="Bulletleft1"/>
        <w:numPr>
          <w:ilvl w:val="0"/>
          <w:numId w:val="12"/>
        </w:numPr>
        <w:spacing w:before="120" w:after="120" w:line="240" w:lineRule="auto"/>
        <w:rPr>
          <w:sz w:val="22"/>
          <w:szCs w:val="22"/>
        </w:rPr>
      </w:pPr>
      <w:r w:rsidRPr="00014976">
        <w:rPr>
          <w:sz w:val="22"/>
          <w:szCs w:val="22"/>
        </w:rPr>
        <w:t>b</w:t>
      </w:r>
      <w:r w:rsidR="00420218" w:rsidRPr="00014976">
        <w:rPr>
          <w:sz w:val="22"/>
          <w:szCs w:val="22"/>
        </w:rPr>
        <w:t>rief</w:t>
      </w:r>
      <w:r w:rsidR="001413F9" w:rsidRPr="00014976">
        <w:rPr>
          <w:sz w:val="22"/>
          <w:szCs w:val="22"/>
        </w:rPr>
        <w:t xml:space="preserve"> CV</w:t>
      </w:r>
      <w:r w:rsidR="002C3746" w:rsidRPr="00014976">
        <w:rPr>
          <w:sz w:val="22"/>
          <w:szCs w:val="22"/>
        </w:rPr>
        <w:t>, including details of any relevant academic or other research work</w:t>
      </w:r>
    </w:p>
    <w:p w14:paraId="6C60DFC8" w14:textId="77777777" w:rsidR="00235E1C" w:rsidRPr="00014976" w:rsidRDefault="00D90C91" w:rsidP="00896928">
      <w:pPr>
        <w:pStyle w:val="Bulletleft1"/>
        <w:numPr>
          <w:ilvl w:val="0"/>
          <w:numId w:val="12"/>
        </w:numPr>
        <w:spacing w:before="120" w:after="120" w:line="240" w:lineRule="auto"/>
        <w:rPr>
          <w:sz w:val="22"/>
          <w:szCs w:val="22"/>
        </w:rPr>
      </w:pPr>
      <w:r w:rsidRPr="00014976">
        <w:rPr>
          <w:sz w:val="22"/>
          <w:szCs w:val="22"/>
        </w:rPr>
        <w:t>c</w:t>
      </w:r>
      <w:r w:rsidR="00235E1C" w:rsidRPr="00014976">
        <w:rPr>
          <w:sz w:val="22"/>
          <w:szCs w:val="22"/>
        </w:rPr>
        <w:t>ompleted declarations of interests form</w:t>
      </w:r>
    </w:p>
    <w:p w14:paraId="5B75EFDE" w14:textId="77777777" w:rsidR="00977338" w:rsidRPr="00014976" w:rsidRDefault="00D90C91" w:rsidP="00896928">
      <w:pPr>
        <w:numPr>
          <w:ilvl w:val="0"/>
          <w:numId w:val="12"/>
        </w:numPr>
        <w:shd w:val="clear" w:color="auto" w:fill="FFFFFF"/>
        <w:spacing w:before="120" w:after="120" w:line="240" w:lineRule="auto"/>
        <w:rPr>
          <w:rFonts w:ascii="Arial" w:eastAsia="Times New Roman" w:hAnsi="Arial"/>
        </w:rPr>
      </w:pPr>
      <w:r w:rsidRPr="00014976">
        <w:rPr>
          <w:rFonts w:ascii="Arial" w:eastAsia="Times New Roman" w:hAnsi="Arial"/>
        </w:rPr>
        <w:t>c</w:t>
      </w:r>
      <w:r w:rsidR="00977338" w:rsidRPr="00014976">
        <w:rPr>
          <w:rFonts w:ascii="Arial" w:eastAsia="Times New Roman" w:hAnsi="Arial"/>
        </w:rPr>
        <w:t xml:space="preserve">ompleted </w:t>
      </w:r>
      <w:r w:rsidRPr="00014976">
        <w:rPr>
          <w:rFonts w:ascii="Arial" w:eastAsia="Times New Roman" w:hAnsi="Arial"/>
        </w:rPr>
        <w:t>e</w:t>
      </w:r>
      <w:r w:rsidR="00977338" w:rsidRPr="00014976">
        <w:rPr>
          <w:rFonts w:ascii="Arial" w:eastAsia="Times New Roman" w:hAnsi="Arial"/>
        </w:rPr>
        <w:t>qualities monitoring form</w:t>
      </w:r>
    </w:p>
    <w:p w14:paraId="56800D5C" w14:textId="77777777" w:rsidR="003319AF" w:rsidRPr="00014976" w:rsidRDefault="003319AF" w:rsidP="00896928">
      <w:pPr>
        <w:numPr>
          <w:ilvl w:val="0"/>
          <w:numId w:val="12"/>
        </w:numPr>
        <w:shd w:val="clear" w:color="auto" w:fill="FFFFFF"/>
        <w:spacing w:before="120" w:after="120" w:line="240" w:lineRule="auto"/>
        <w:rPr>
          <w:rFonts w:ascii="Arial" w:eastAsia="Times New Roman" w:hAnsi="Arial"/>
        </w:rPr>
      </w:pPr>
      <w:r w:rsidRPr="00014976">
        <w:rPr>
          <w:rFonts w:ascii="Arial" w:eastAsia="Times New Roman" w:hAnsi="Arial"/>
        </w:rPr>
        <w:t xml:space="preserve">the additional information </w:t>
      </w:r>
      <w:r w:rsidR="00497985" w:rsidRPr="00014976">
        <w:rPr>
          <w:rFonts w:ascii="Arial" w:eastAsia="Times New Roman" w:hAnsi="Arial"/>
        </w:rPr>
        <w:t xml:space="preserve">and signed declaration </w:t>
      </w:r>
      <w:r w:rsidRPr="00014976">
        <w:rPr>
          <w:rFonts w:ascii="Arial" w:eastAsia="Times New Roman" w:hAnsi="Arial"/>
        </w:rPr>
        <w:t>on this form</w:t>
      </w:r>
    </w:p>
    <w:p w14:paraId="098D69FA" w14:textId="77777777" w:rsidR="00977338" w:rsidRPr="00014976" w:rsidRDefault="00D90C91" w:rsidP="00896928">
      <w:pPr>
        <w:numPr>
          <w:ilvl w:val="0"/>
          <w:numId w:val="12"/>
        </w:numPr>
        <w:shd w:val="clear" w:color="auto" w:fill="FFFFFF"/>
        <w:spacing w:before="120" w:after="120" w:line="240" w:lineRule="auto"/>
        <w:rPr>
          <w:rFonts w:ascii="Arial" w:eastAsia="Times New Roman" w:hAnsi="Arial"/>
        </w:rPr>
      </w:pPr>
      <w:r w:rsidRPr="00014976">
        <w:rPr>
          <w:rFonts w:ascii="Arial" w:eastAsia="Times New Roman" w:hAnsi="Arial"/>
        </w:rPr>
        <w:t>n</w:t>
      </w:r>
      <w:r w:rsidR="00977338" w:rsidRPr="00014976">
        <w:rPr>
          <w:rFonts w:ascii="Arial" w:eastAsia="Times New Roman" w:hAnsi="Arial"/>
        </w:rPr>
        <w:t xml:space="preserve">ames and contact details for </w:t>
      </w:r>
      <w:r w:rsidR="00420218" w:rsidRPr="00014976">
        <w:rPr>
          <w:rFonts w:ascii="Arial" w:eastAsia="Times New Roman" w:hAnsi="Arial"/>
        </w:rPr>
        <w:t>2 </w:t>
      </w:r>
      <w:r w:rsidR="00977338" w:rsidRPr="00014976">
        <w:rPr>
          <w:rFonts w:ascii="Arial" w:eastAsia="Times New Roman" w:hAnsi="Arial"/>
        </w:rPr>
        <w:t>referees</w:t>
      </w:r>
      <w:r w:rsidR="00420218" w:rsidRPr="00014976">
        <w:rPr>
          <w:rFonts w:ascii="Arial" w:eastAsia="Times New Roman" w:hAnsi="Arial"/>
        </w:rPr>
        <w:t>.</w:t>
      </w:r>
    </w:p>
    <w:p w14:paraId="11275059" w14:textId="77777777" w:rsidR="00F164CE" w:rsidRPr="00F164CE" w:rsidRDefault="00F164CE" w:rsidP="00F164CE">
      <w:pPr>
        <w:suppressAutoHyphens/>
        <w:spacing w:after="0" w:line="240" w:lineRule="auto"/>
        <w:ind w:left="180" w:right="393"/>
        <w:jc w:val="both"/>
        <w:rPr>
          <w:rFonts w:ascii="Arial" w:eastAsia="Times New Roman" w:hAnsi="Arial" w:cs="Arial"/>
          <w:i/>
          <w:sz w:val="20"/>
          <w:szCs w:val="20"/>
          <w:lang w:eastAsia="en-GB"/>
        </w:rPr>
      </w:pPr>
    </w:p>
    <w:p w14:paraId="2C422679" w14:textId="77777777" w:rsidR="00F164CE" w:rsidRPr="00DD5065" w:rsidRDefault="00F164CE" w:rsidP="00F164CE">
      <w:pPr>
        <w:suppressAutoHyphens/>
        <w:spacing w:after="0" w:line="240" w:lineRule="auto"/>
        <w:ind w:left="180" w:right="393"/>
        <w:jc w:val="both"/>
        <w:rPr>
          <w:rFonts w:ascii="Arial" w:eastAsia="Times New Roman" w:hAnsi="Arial" w:cs="Arial"/>
          <w:iCs/>
          <w:lang w:eastAsia="en-GB"/>
        </w:rPr>
      </w:pPr>
      <w:r w:rsidRPr="00DD5065">
        <w:rPr>
          <w:rFonts w:ascii="Arial" w:eastAsia="Times New Roman" w:hAnsi="Arial" w:cs="Arial"/>
          <w:iCs/>
          <w:lang w:eastAsia="en-GB"/>
        </w:rPr>
        <w:t>Please</w:t>
      </w:r>
      <w:r w:rsidR="00A739EF" w:rsidRPr="00DD5065">
        <w:rPr>
          <w:rFonts w:ascii="Arial" w:eastAsia="Times New Roman" w:hAnsi="Arial" w:cs="Arial"/>
          <w:iCs/>
          <w:lang w:eastAsia="en-GB"/>
        </w:rPr>
        <w:t xml:space="preserve"> </w:t>
      </w:r>
      <w:r w:rsidRPr="00DD5065">
        <w:rPr>
          <w:rFonts w:ascii="Arial" w:eastAsia="Times New Roman" w:hAnsi="Arial" w:cs="Arial"/>
          <w:iCs/>
          <w:lang w:eastAsia="en-GB"/>
        </w:rPr>
        <w:t xml:space="preserve">read the list of qualities </w:t>
      </w:r>
      <w:r w:rsidR="00420218" w:rsidRPr="00DD5065">
        <w:rPr>
          <w:rFonts w:ascii="Arial" w:eastAsia="Times New Roman" w:hAnsi="Arial" w:cs="Arial"/>
          <w:iCs/>
          <w:lang w:eastAsia="en-GB"/>
        </w:rPr>
        <w:t>needed</w:t>
      </w:r>
      <w:r w:rsidRPr="00DD5065">
        <w:rPr>
          <w:rFonts w:ascii="Arial" w:eastAsia="Times New Roman" w:hAnsi="Arial" w:cs="Arial"/>
          <w:iCs/>
          <w:lang w:eastAsia="en-GB"/>
        </w:rPr>
        <w:t xml:space="preserve"> for the post and any specific requirements before preparing and submitting your supporting documentation. Your application should include evidence that you have as many as possible of the qualities required.</w:t>
      </w:r>
      <w:r w:rsidR="00860DF9" w:rsidRPr="00DD5065">
        <w:rPr>
          <w:rFonts w:ascii="Arial" w:eastAsia="Times New Roman" w:hAnsi="Arial" w:cs="Arial"/>
          <w:iCs/>
          <w:lang w:eastAsia="en-GB"/>
        </w:rPr>
        <w:t xml:space="preserve"> </w:t>
      </w:r>
    </w:p>
    <w:p w14:paraId="00CAB605" w14:textId="77777777" w:rsidR="00F164CE" w:rsidRDefault="00F164CE" w:rsidP="00F164CE">
      <w:pPr>
        <w:spacing w:after="0" w:line="240" w:lineRule="auto"/>
        <w:rPr>
          <w:rFonts w:ascii="Arial" w:eastAsia="Times New Roman" w:hAnsi="Arial"/>
          <w:sz w:val="20"/>
          <w:szCs w:val="20"/>
        </w:rPr>
      </w:pPr>
    </w:p>
    <w:p w14:paraId="7BB58AEC" w14:textId="77777777" w:rsidR="003319AF" w:rsidRDefault="003319AF" w:rsidP="00F164CE">
      <w:pPr>
        <w:spacing w:after="0" w:line="240" w:lineRule="auto"/>
        <w:rPr>
          <w:rFonts w:ascii="Arial" w:eastAsia="Times New Roman" w:hAnsi="Arial"/>
          <w:sz w:val="20"/>
          <w:szCs w:val="20"/>
        </w:rPr>
      </w:pPr>
    </w:p>
    <w:p w14:paraId="7E9F66E9" w14:textId="77777777" w:rsidR="00497985" w:rsidRDefault="00497985">
      <w:pPr>
        <w:spacing w:after="0" w:line="240" w:lineRule="auto"/>
        <w:rPr>
          <w:rFonts w:ascii="Arial" w:eastAsia="Times New Roman" w:hAnsi="Arial"/>
          <w:b/>
          <w:bCs/>
          <w:kern w:val="32"/>
          <w:sz w:val="20"/>
          <w:szCs w:val="20"/>
          <w:lang w:eastAsia="en-GB"/>
        </w:rPr>
      </w:pPr>
      <w:bookmarkStart w:id="0" w:name="_Toc389991301"/>
      <w:bookmarkStart w:id="1" w:name="_Toc507156450"/>
      <w:r>
        <w:rPr>
          <w:sz w:val="20"/>
          <w:szCs w:val="20"/>
        </w:rPr>
        <w:br w:type="page"/>
      </w:r>
    </w:p>
    <w:p w14:paraId="443BE2AB" w14:textId="77777777" w:rsidR="003319AF" w:rsidRPr="003D15F9" w:rsidRDefault="003319AF" w:rsidP="003D15F9">
      <w:pPr>
        <w:pStyle w:val="Heading2"/>
      </w:pPr>
      <w:r w:rsidRPr="003D15F9">
        <w:lastRenderedPageBreak/>
        <w:t>Additional information</w:t>
      </w:r>
      <w:bookmarkEnd w:id="0"/>
      <w:bookmarkEnd w:id="1"/>
      <w:r w:rsidRPr="003D15F9">
        <w:t xml:space="preserve"> </w:t>
      </w:r>
    </w:p>
    <w:p w14:paraId="487394DC" w14:textId="77777777" w:rsidR="003319AF" w:rsidRPr="00014976" w:rsidRDefault="003319AF" w:rsidP="00B50ADA">
      <w:pPr>
        <w:pStyle w:val="NICEnormal"/>
        <w:numPr>
          <w:ilvl w:val="0"/>
          <w:numId w:val="11"/>
        </w:numPr>
        <w:rPr>
          <w:sz w:val="22"/>
          <w:szCs w:val="22"/>
        </w:rPr>
      </w:pPr>
      <w:r w:rsidRPr="00014976">
        <w:rPr>
          <w:sz w:val="22"/>
          <w:szCs w:val="22"/>
        </w:rPr>
        <w:t xml:space="preserve">Please note that anyone who meets 1 or more of the categories below will be automatically disqualified from membership of any NICE committee. </w:t>
      </w:r>
    </w:p>
    <w:p w14:paraId="064EDA35" w14:textId="510C29F6" w:rsidR="00460F04" w:rsidRPr="00910B00" w:rsidRDefault="00910B00" w:rsidP="00910B00">
      <w:pPr>
        <w:pStyle w:val="ListParagraph"/>
        <w:numPr>
          <w:ilvl w:val="0"/>
          <w:numId w:val="15"/>
        </w:numPr>
        <w:rPr>
          <w:rFonts w:ascii="Arial" w:eastAsia="Times New Roman" w:hAnsi="Arial" w:cs="Arial"/>
        </w:rPr>
      </w:pPr>
      <w:r w:rsidRPr="00910B00">
        <w:rPr>
          <w:rFonts w:ascii="Arial" w:hAnsi="Arial" w:cs="Arial"/>
        </w:rPr>
        <w:t xml:space="preserve">A </w:t>
      </w:r>
      <w:r w:rsidR="003319AF" w:rsidRPr="00910B00">
        <w:rPr>
          <w:rFonts w:ascii="Arial" w:hAnsi="Arial" w:cs="Arial"/>
        </w:rPr>
        <w:t>doctor who is under investigation</w:t>
      </w:r>
      <w:r w:rsidR="003319AF" w:rsidRPr="00014976">
        <w:rPr>
          <w:rStyle w:val="FootnoteReference"/>
          <w:rFonts w:ascii="Arial" w:hAnsi="Arial" w:cs="Arial"/>
        </w:rPr>
        <w:footnoteReference w:id="1"/>
      </w:r>
      <w:r w:rsidR="003319AF" w:rsidRPr="00910B00">
        <w:rPr>
          <w:rFonts w:ascii="Arial" w:hAnsi="Arial" w:cs="Arial"/>
        </w:rPr>
        <w:t xml:space="preserve"> </w:t>
      </w:r>
      <w:r w:rsidR="00460F04" w:rsidRPr="00910B00">
        <w:rPr>
          <w:rFonts w:ascii="Arial" w:eastAsia="Times New Roman" w:hAnsi="Arial" w:cs="Arial"/>
        </w:rPr>
        <w:t>by the General Medical Council (GMC), or following investigation by the GMC has had restrictions placed on their practice or been removed from the Medical Register</w:t>
      </w:r>
    </w:p>
    <w:p w14:paraId="6AA74DB5" w14:textId="1806AFA4" w:rsidR="003319AF" w:rsidRPr="00014976" w:rsidRDefault="00910B00" w:rsidP="00910B00">
      <w:pPr>
        <w:pStyle w:val="Bulletleft1"/>
        <w:numPr>
          <w:ilvl w:val="0"/>
          <w:numId w:val="15"/>
        </w:numPr>
        <w:rPr>
          <w:sz w:val="22"/>
          <w:szCs w:val="22"/>
        </w:rPr>
      </w:pPr>
      <w:r>
        <w:rPr>
          <w:sz w:val="22"/>
          <w:szCs w:val="22"/>
        </w:rPr>
        <w:t>O</w:t>
      </w:r>
      <w:r w:rsidR="003319AF" w:rsidRPr="00014976">
        <w:rPr>
          <w:sz w:val="22"/>
          <w:szCs w:val="22"/>
        </w:rPr>
        <w:t>ther professionals who are under investigation for professional misconduct, or have been found to be in breach of appropriate professional standards by the relevant professional body</w:t>
      </w:r>
    </w:p>
    <w:p w14:paraId="20822CF7" w14:textId="77777777" w:rsidR="008D1868" w:rsidRPr="00014976" w:rsidRDefault="003319AF" w:rsidP="00B50ADA">
      <w:pPr>
        <w:pStyle w:val="NICEnormal"/>
        <w:numPr>
          <w:ilvl w:val="0"/>
          <w:numId w:val="11"/>
        </w:numPr>
        <w:rPr>
          <w:rFonts w:cs="Arial"/>
          <w:sz w:val="22"/>
          <w:szCs w:val="22"/>
        </w:rPr>
      </w:pPr>
      <w:r w:rsidRPr="00014976">
        <w:rPr>
          <w:rFonts w:cs="Arial"/>
          <w:sz w:val="22"/>
          <w:szCs w:val="22"/>
        </w:rPr>
        <w:t xml:space="preserve">Anyone who meets any of the categories below will not be automatically disqualified, but they may be asked to step down from membership of a NICE committee, at the sole discretion of NICE. </w:t>
      </w:r>
    </w:p>
    <w:p w14:paraId="3D03BAA0" w14:textId="4EBCF31F" w:rsidR="003319AF" w:rsidRPr="00014976" w:rsidRDefault="003319AF" w:rsidP="00B50ADA">
      <w:pPr>
        <w:pStyle w:val="NICEnormal"/>
        <w:ind w:left="360"/>
        <w:rPr>
          <w:sz w:val="22"/>
          <w:szCs w:val="22"/>
        </w:rPr>
      </w:pPr>
      <w:r w:rsidRPr="00014976">
        <w:rPr>
          <w:rFonts w:cs="Arial"/>
          <w:sz w:val="22"/>
          <w:szCs w:val="22"/>
        </w:rPr>
        <w:t>P</w:t>
      </w:r>
      <w:r w:rsidRPr="00014976">
        <w:rPr>
          <w:sz w:val="22"/>
          <w:szCs w:val="22"/>
        </w:rPr>
        <w:t xml:space="preserve">lease </w:t>
      </w:r>
      <w:r w:rsidR="00896928">
        <w:rPr>
          <w:sz w:val="22"/>
          <w:szCs w:val="22"/>
        </w:rPr>
        <w:t xml:space="preserve">delete Yes or No as appropriate </w:t>
      </w:r>
      <w:r w:rsidRPr="00014976">
        <w:rPr>
          <w:sz w:val="22"/>
          <w:szCs w:val="22"/>
        </w:rPr>
        <w:t>for any of the following</w:t>
      </w:r>
      <w:r w:rsidR="008D1868" w:rsidRPr="00014976">
        <w:rPr>
          <w:sz w:val="22"/>
          <w:szCs w:val="22"/>
        </w:rPr>
        <w:t xml:space="preserve"> that </w:t>
      </w:r>
      <w:r w:rsidRPr="00014976">
        <w:rPr>
          <w:sz w:val="22"/>
          <w:szCs w:val="22"/>
        </w:rPr>
        <w:t>apply</w:t>
      </w:r>
      <w:r w:rsidR="00497985" w:rsidRPr="00014976">
        <w:rPr>
          <w:sz w:val="22"/>
          <w:szCs w:val="22"/>
        </w:rPr>
        <w:t xml:space="preserve"> to you</w:t>
      </w:r>
      <w:r w:rsidR="000D04EC" w:rsidRPr="00014976">
        <w:rPr>
          <w:sz w:val="22"/>
          <w:szCs w:val="22"/>
        </w:rPr>
        <w:t xml:space="preserve"> and provide further information on the circumstances</w:t>
      </w:r>
      <w:r w:rsidRPr="00014976">
        <w:rPr>
          <w:sz w:val="22"/>
          <w:szCs w:val="22"/>
        </w:rPr>
        <w:t>:</w:t>
      </w:r>
    </w:p>
    <w:p w14:paraId="602B9EB5" w14:textId="49C00C76" w:rsidR="00CE0BA4" w:rsidRPr="00CE0BA4" w:rsidRDefault="00CE0BA4" w:rsidP="00CE0BA4">
      <w:pPr>
        <w:pStyle w:val="ListParagraph"/>
        <w:numPr>
          <w:ilvl w:val="0"/>
          <w:numId w:val="14"/>
        </w:numPr>
        <w:rPr>
          <w:rFonts w:ascii="Arial" w:eastAsia="Times New Roman" w:hAnsi="Arial"/>
        </w:rPr>
      </w:pPr>
      <w:r w:rsidRPr="00CE0BA4">
        <w:rPr>
          <w:rFonts w:ascii="Arial" w:eastAsia="Times New Roman" w:hAnsi="Arial"/>
        </w:rPr>
        <w:t>a prison sentence or suspended sentence of 3 months or more in the last 5 years</w:t>
      </w:r>
      <w:r>
        <w:rPr>
          <w:rFonts w:ascii="Arial" w:eastAsia="Times New Roman" w:hAnsi="Arial"/>
        </w:rPr>
        <w:t xml:space="preserve"> YES/NO</w:t>
      </w:r>
    </w:p>
    <w:p w14:paraId="5BD055A9" w14:textId="57A4B916" w:rsidR="003319AF" w:rsidRPr="00014976" w:rsidRDefault="008D1868" w:rsidP="00896928">
      <w:pPr>
        <w:pStyle w:val="Bulletleft1"/>
        <w:numPr>
          <w:ilvl w:val="0"/>
          <w:numId w:val="14"/>
        </w:numPr>
        <w:rPr>
          <w:sz w:val="22"/>
          <w:szCs w:val="22"/>
        </w:rPr>
      </w:pPr>
      <w:r w:rsidRPr="00014976">
        <w:rPr>
          <w:sz w:val="22"/>
          <w:szCs w:val="22"/>
        </w:rPr>
        <w:t xml:space="preserve"> </w:t>
      </w:r>
      <w:r w:rsidR="003319AF" w:rsidRPr="00014976">
        <w:rPr>
          <w:sz w:val="22"/>
          <w:szCs w:val="22"/>
        </w:rPr>
        <w:t xml:space="preserve">subject of a bankruptcy restrictions order or interim </w:t>
      </w:r>
      <w:r w:rsidR="00896928" w:rsidRPr="00014976">
        <w:rPr>
          <w:sz w:val="22"/>
          <w:szCs w:val="22"/>
        </w:rPr>
        <w:t xml:space="preserve">order </w:t>
      </w:r>
      <w:r w:rsidR="00896928">
        <w:rPr>
          <w:sz w:val="22"/>
          <w:szCs w:val="22"/>
        </w:rPr>
        <w:t>YES/NO</w:t>
      </w:r>
    </w:p>
    <w:p w14:paraId="627327B5" w14:textId="780FB7A4" w:rsidR="003319AF" w:rsidRPr="00014976" w:rsidRDefault="008D1868" w:rsidP="00896928">
      <w:pPr>
        <w:pStyle w:val="Bulletleft1"/>
        <w:numPr>
          <w:ilvl w:val="0"/>
          <w:numId w:val="14"/>
        </w:numPr>
        <w:rPr>
          <w:sz w:val="22"/>
          <w:szCs w:val="22"/>
        </w:rPr>
      </w:pPr>
      <w:r w:rsidRPr="00014976">
        <w:rPr>
          <w:sz w:val="22"/>
          <w:szCs w:val="22"/>
        </w:rPr>
        <w:t xml:space="preserve"> </w:t>
      </w:r>
      <w:r w:rsidR="00497985" w:rsidRPr="00014976">
        <w:rPr>
          <w:sz w:val="22"/>
          <w:szCs w:val="22"/>
        </w:rPr>
        <w:t xml:space="preserve">have been </w:t>
      </w:r>
      <w:r w:rsidR="003319AF" w:rsidRPr="00014976">
        <w:rPr>
          <w:sz w:val="22"/>
          <w:szCs w:val="22"/>
        </w:rPr>
        <w:t>dismissed (except by redundancy) by any NHS</w:t>
      </w:r>
      <w:r w:rsidR="00AD7DB7" w:rsidRPr="00014976">
        <w:rPr>
          <w:sz w:val="22"/>
          <w:szCs w:val="22"/>
        </w:rPr>
        <w:t xml:space="preserve"> or social care </w:t>
      </w:r>
      <w:r w:rsidR="003319AF" w:rsidRPr="00014976">
        <w:rPr>
          <w:sz w:val="22"/>
          <w:szCs w:val="22"/>
        </w:rPr>
        <w:t>body</w:t>
      </w:r>
      <w:r w:rsidR="00896928">
        <w:rPr>
          <w:sz w:val="22"/>
          <w:szCs w:val="22"/>
        </w:rPr>
        <w:t xml:space="preserve"> YES/NO</w:t>
      </w:r>
    </w:p>
    <w:p w14:paraId="76C7397F" w14:textId="282E1CE3" w:rsidR="003319AF" w:rsidRPr="00014976" w:rsidRDefault="008D1868" w:rsidP="00896928">
      <w:pPr>
        <w:pStyle w:val="Bulletleft1"/>
        <w:numPr>
          <w:ilvl w:val="0"/>
          <w:numId w:val="14"/>
        </w:numPr>
        <w:rPr>
          <w:sz w:val="22"/>
          <w:szCs w:val="22"/>
        </w:rPr>
      </w:pPr>
      <w:r w:rsidRPr="00014976">
        <w:rPr>
          <w:sz w:val="22"/>
          <w:szCs w:val="22"/>
        </w:rPr>
        <w:t xml:space="preserve"> </w:t>
      </w:r>
      <w:r w:rsidR="00497985" w:rsidRPr="00014976">
        <w:rPr>
          <w:sz w:val="22"/>
          <w:szCs w:val="22"/>
        </w:rPr>
        <w:t>have had</w:t>
      </w:r>
      <w:r w:rsidR="003319AF" w:rsidRPr="00014976">
        <w:rPr>
          <w:sz w:val="22"/>
          <w:szCs w:val="22"/>
        </w:rPr>
        <w:t xml:space="preserve"> an earlier term of appointment terminated</w:t>
      </w:r>
      <w:r w:rsidR="00896928">
        <w:rPr>
          <w:sz w:val="22"/>
          <w:szCs w:val="22"/>
        </w:rPr>
        <w:t xml:space="preserve"> YES/NO</w:t>
      </w:r>
    </w:p>
    <w:p w14:paraId="53F5A8CF" w14:textId="221D6D2A" w:rsidR="003319AF" w:rsidRPr="00014976" w:rsidRDefault="008D1868" w:rsidP="00896928">
      <w:pPr>
        <w:pStyle w:val="Bulletleft1"/>
        <w:numPr>
          <w:ilvl w:val="0"/>
          <w:numId w:val="14"/>
        </w:numPr>
        <w:rPr>
          <w:sz w:val="22"/>
          <w:szCs w:val="22"/>
        </w:rPr>
      </w:pPr>
      <w:r w:rsidRPr="00014976">
        <w:rPr>
          <w:sz w:val="22"/>
          <w:szCs w:val="22"/>
        </w:rPr>
        <w:t xml:space="preserve"> </w:t>
      </w:r>
      <w:r w:rsidR="003319AF" w:rsidRPr="00014976">
        <w:rPr>
          <w:sz w:val="22"/>
          <w:szCs w:val="22"/>
        </w:rPr>
        <w:t>under a disqualification order under the Company Directors Disqualification Act 1986</w:t>
      </w:r>
      <w:r w:rsidR="00896928">
        <w:rPr>
          <w:sz w:val="22"/>
          <w:szCs w:val="22"/>
        </w:rPr>
        <w:t xml:space="preserve"> YES/NO</w:t>
      </w:r>
    </w:p>
    <w:p w14:paraId="1259E7CA" w14:textId="666CACC1" w:rsidR="003319AF" w:rsidRPr="00014976" w:rsidRDefault="008D1868" w:rsidP="00896928">
      <w:pPr>
        <w:pStyle w:val="Bulletleft1last"/>
        <w:numPr>
          <w:ilvl w:val="0"/>
          <w:numId w:val="14"/>
        </w:numPr>
        <w:rPr>
          <w:sz w:val="22"/>
          <w:szCs w:val="22"/>
        </w:rPr>
      </w:pPr>
      <w:r w:rsidRPr="00014976">
        <w:rPr>
          <w:sz w:val="22"/>
          <w:szCs w:val="22"/>
        </w:rPr>
        <w:t xml:space="preserve"> </w:t>
      </w:r>
      <w:r w:rsidR="00497985" w:rsidRPr="00014976">
        <w:rPr>
          <w:sz w:val="22"/>
          <w:szCs w:val="22"/>
        </w:rPr>
        <w:t>have</w:t>
      </w:r>
      <w:r w:rsidR="003319AF" w:rsidRPr="00014976">
        <w:rPr>
          <w:sz w:val="22"/>
          <w:szCs w:val="22"/>
        </w:rPr>
        <w:t xml:space="preserve"> been removed from trusteeship of a charity</w:t>
      </w:r>
      <w:r w:rsidR="00896928">
        <w:rPr>
          <w:sz w:val="22"/>
          <w:szCs w:val="22"/>
        </w:rPr>
        <w:t xml:space="preserve"> YES/NO</w:t>
      </w:r>
    </w:p>
    <w:p w14:paraId="74A7B0D2" w14:textId="452076E2" w:rsidR="008D1868" w:rsidRPr="00014976" w:rsidRDefault="00896928" w:rsidP="00DD5065">
      <w:pPr>
        <w:pStyle w:val="Bulletleft1last"/>
        <w:numPr>
          <w:ilvl w:val="0"/>
          <w:numId w:val="0"/>
        </w:numPr>
        <w:rPr>
          <w:sz w:val="22"/>
          <w:szCs w:val="22"/>
        </w:rPr>
      </w:pPr>
      <w:r>
        <w:rPr>
          <w:sz w:val="22"/>
          <w:szCs w:val="22"/>
        </w:rPr>
        <w:t>If you have answered YES to any of the points above, p</w:t>
      </w:r>
      <w:r w:rsidR="008D1868" w:rsidRPr="00014976">
        <w:rPr>
          <w:sz w:val="22"/>
          <w:szCs w:val="22"/>
        </w:rPr>
        <w:t xml:space="preserve">lease provide further information: </w:t>
      </w:r>
    </w:p>
    <w:p w14:paraId="54E509D6" w14:textId="77777777" w:rsidR="00DD5065" w:rsidRDefault="00DD5065" w:rsidP="00DD5065">
      <w:pPr>
        <w:pStyle w:val="Bulletleft1last"/>
        <w:numPr>
          <w:ilvl w:val="0"/>
          <w:numId w:val="0"/>
        </w:numPr>
        <w:rPr>
          <w:sz w:val="20"/>
          <w:szCs w:val="20"/>
        </w:rPr>
      </w:pPr>
    </w:p>
    <w:p w14:paraId="264BC5F7" w14:textId="77777777" w:rsidR="00014976" w:rsidRDefault="00014976" w:rsidP="003319AF">
      <w:pPr>
        <w:pStyle w:val="Bulletleft1last"/>
        <w:numPr>
          <w:ilvl w:val="0"/>
          <w:numId w:val="0"/>
        </w:numPr>
        <w:rPr>
          <w:sz w:val="20"/>
          <w:szCs w:val="20"/>
        </w:rPr>
      </w:pPr>
    </w:p>
    <w:p w14:paraId="50DD13E7" w14:textId="794D51E5" w:rsidR="00885CE0" w:rsidRPr="00014976" w:rsidRDefault="00885CE0" w:rsidP="00014976">
      <w:pPr>
        <w:pStyle w:val="Bulletleft1last"/>
        <w:numPr>
          <w:ilvl w:val="0"/>
          <w:numId w:val="0"/>
        </w:numPr>
        <w:spacing w:line="276" w:lineRule="auto"/>
        <w:rPr>
          <w:rFonts w:eastAsia="Calibri"/>
          <w:sz w:val="22"/>
          <w:szCs w:val="22"/>
        </w:rPr>
      </w:pPr>
      <w:r w:rsidRPr="00014976">
        <w:rPr>
          <w:rFonts w:eastAsia="Calibri"/>
          <w:sz w:val="22"/>
          <w:szCs w:val="22"/>
        </w:rPr>
        <w:t xml:space="preserve">Any committee members or chairs who are appointed because of their up to date professional health and care service knowledge and experience and work in a regulated profession should have an active registration with the appropriate professional body when </w:t>
      </w:r>
      <w:r w:rsidRPr="00014976">
        <w:rPr>
          <w:rFonts w:eastAsia="Calibri"/>
          <w:sz w:val="22"/>
          <w:szCs w:val="22"/>
        </w:rPr>
        <w:lastRenderedPageBreak/>
        <w:t>they are appointed and when their appointment is renewed. For medical committee members or chairs, this includes a licence to practise.</w:t>
      </w:r>
    </w:p>
    <w:p w14:paraId="2DE3ED6C" w14:textId="4D212023" w:rsidR="003319AF" w:rsidRPr="00DD5065" w:rsidRDefault="003319AF" w:rsidP="00B50ADA">
      <w:pPr>
        <w:rPr>
          <w:rFonts w:ascii="Arial" w:hAnsi="Arial" w:cs="Arial"/>
        </w:rPr>
      </w:pPr>
      <w:r w:rsidRPr="00DD5065">
        <w:rPr>
          <w:rFonts w:ascii="Arial" w:hAnsi="Arial" w:cs="Arial"/>
        </w:rPr>
        <w:t>I accept the above conditions for committee membership</w:t>
      </w:r>
      <w:r w:rsidR="000D04EC" w:rsidRPr="00DD5065">
        <w:rPr>
          <w:rFonts w:ascii="Arial" w:hAnsi="Arial" w:cs="Arial"/>
        </w:rPr>
        <w:t xml:space="preserve"> and confirm that none of the disqualifications listed </w:t>
      </w:r>
      <w:r w:rsidR="004D575D" w:rsidRPr="00DD5065">
        <w:rPr>
          <w:rFonts w:ascii="Arial" w:hAnsi="Arial" w:cs="Arial"/>
        </w:rPr>
        <w:t>in points 1a-</w:t>
      </w:r>
      <w:r w:rsidR="00CC5E07" w:rsidRPr="00DD5065">
        <w:rPr>
          <w:rFonts w:ascii="Arial" w:hAnsi="Arial" w:cs="Arial"/>
        </w:rPr>
        <w:t>c</w:t>
      </w:r>
      <w:r w:rsidR="004D575D" w:rsidRPr="00DD5065">
        <w:rPr>
          <w:rFonts w:ascii="Arial" w:hAnsi="Arial" w:cs="Arial"/>
        </w:rPr>
        <w:t xml:space="preserve"> </w:t>
      </w:r>
      <w:r w:rsidR="000D04EC" w:rsidRPr="00DD5065">
        <w:rPr>
          <w:rFonts w:ascii="Arial" w:hAnsi="Arial" w:cs="Arial"/>
        </w:rPr>
        <w:t>above apply</w:t>
      </w:r>
      <w:r w:rsidR="004D575D" w:rsidRPr="00DD5065">
        <w:rPr>
          <w:rFonts w:ascii="Arial" w:hAnsi="Arial" w:cs="Arial"/>
        </w:rPr>
        <w:t>, and any items listed in point 2 have been declared</w:t>
      </w:r>
      <w:r w:rsidR="000D04EC" w:rsidRPr="00DD5065">
        <w:rPr>
          <w:rFonts w:ascii="Arial" w:hAnsi="Arial" w:cs="Arial"/>
        </w:rPr>
        <w:t>.</w:t>
      </w:r>
    </w:p>
    <w:p w14:paraId="1C1802C2" w14:textId="77777777" w:rsidR="003319AF" w:rsidRPr="00DD5065" w:rsidRDefault="003319AF" w:rsidP="003319AF">
      <w:pPr>
        <w:ind w:left="851" w:hanging="851"/>
        <w:rPr>
          <w:rFonts w:ascii="Arial" w:hAnsi="Arial" w:cs="Arial"/>
        </w:rPr>
      </w:pPr>
    </w:p>
    <w:p w14:paraId="602E7AA1" w14:textId="131B6566" w:rsidR="003319AF" w:rsidRPr="00DD5065" w:rsidRDefault="003319AF" w:rsidP="003319AF">
      <w:pPr>
        <w:ind w:left="851" w:hanging="851"/>
        <w:rPr>
          <w:rFonts w:ascii="Arial" w:hAnsi="Arial" w:cs="Arial"/>
        </w:rPr>
      </w:pPr>
      <w:r w:rsidRPr="00DD5065">
        <w:rPr>
          <w:rFonts w:ascii="Arial" w:hAnsi="Arial" w:cs="Arial"/>
        </w:rPr>
        <w:t>Name:</w:t>
      </w:r>
      <w:r w:rsidR="0088788A">
        <w:rPr>
          <w:rFonts w:ascii="Arial" w:hAnsi="Arial" w:cs="Arial"/>
        </w:rPr>
        <w:t xml:space="preserve"> </w:t>
      </w:r>
      <w:sdt>
        <w:sdtPr>
          <w:rPr>
            <w:rFonts w:ascii="Arial" w:eastAsia="Times New Roman" w:hAnsi="Arial" w:cs="Arial"/>
            <w:color w:val="000000" w:themeColor="text1"/>
            <w:lang w:eastAsia="en-GB"/>
          </w:rPr>
          <w:id w:val="284707941"/>
          <w:placeholder>
            <w:docPart w:val="BFDA1FE6D67F4401BCE011918DE839CF"/>
          </w:placeholder>
          <w:text/>
        </w:sdtPr>
        <w:sdtEndPr/>
        <w:sdtContent>
          <w:r w:rsidR="0088788A" w:rsidRPr="003D15F9">
            <w:rPr>
              <w:rFonts w:ascii="Arial" w:eastAsia="Times New Roman" w:hAnsi="Arial" w:cs="Arial"/>
              <w:color w:val="000000" w:themeColor="text1"/>
              <w:lang w:eastAsia="en-GB"/>
            </w:rPr>
            <w:t>Enter text here</w:t>
          </w:r>
        </w:sdtContent>
      </w:sdt>
    </w:p>
    <w:p w14:paraId="72236E7E" w14:textId="77777777" w:rsidR="003319AF" w:rsidRPr="00DD5065" w:rsidRDefault="003319AF" w:rsidP="003319AF">
      <w:pPr>
        <w:ind w:left="851" w:hanging="851"/>
        <w:rPr>
          <w:rFonts w:ascii="Arial" w:hAnsi="Arial" w:cs="Arial"/>
        </w:rPr>
      </w:pPr>
    </w:p>
    <w:p w14:paraId="5452C937" w14:textId="316D863C" w:rsidR="003319AF" w:rsidRPr="00DD5065" w:rsidRDefault="003319AF" w:rsidP="003319AF">
      <w:pPr>
        <w:ind w:left="851" w:hanging="851"/>
        <w:rPr>
          <w:rFonts w:ascii="Arial" w:hAnsi="Arial" w:cs="Arial"/>
        </w:rPr>
      </w:pPr>
      <w:r w:rsidRPr="00DD5065">
        <w:rPr>
          <w:rFonts w:ascii="Arial" w:hAnsi="Arial" w:cs="Arial"/>
        </w:rPr>
        <w:t>Signature</w:t>
      </w:r>
      <w:r w:rsidR="00A32F3C">
        <w:rPr>
          <w:rFonts w:ascii="Arial" w:hAnsi="Arial" w:cs="Arial"/>
        </w:rPr>
        <w:t xml:space="preserve"> (type your name or add an e-signature)</w:t>
      </w:r>
      <w:r w:rsidRPr="00DD5065">
        <w:rPr>
          <w:rFonts w:ascii="Arial" w:hAnsi="Arial" w:cs="Arial"/>
        </w:rPr>
        <w:t>:</w:t>
      </w:r>
      <w:r w:rsidR="0088788A">
        <w:rPr>
          <w:rFonts w:ascii="Arial" w:hAnsi="Arial" w:cs="Arial"/>
        </w:rPr>
        <w:t xml:space="preserve"> </w:t>
      </w:r>
      <w:sdt>
        <w:sdtPr>
          <w:rPr>
            <w:rFonts w:ascii="Arial" w:eastAsia="Times New Roman" w:hAnsi="Arial" w:cs="Arial"/>
            <w:color w:val="000000" w:themeColor="text1"/>
            <w:lang w:eastAsia="en-GB"/>
          </w:rPr>
          <w:id w:val="1518279800"/>
          <w:placeholder>
            <w:docPart w:val="C47220A337AC401DAAED34F09AA77FB8"/>
          </w:placeholder>
          <w:text/>
        </w:sdtPr>
        <w:sdtEndPr/>
        <w:sdtContent>
          <w:r w:rsidR="0088788A" w:rsidRPr="003D15F9">
            <w:rPr>
              <w:rFonts w:ascii="Arial" w:eastAsia="Times New Roman" w:hAnsi="Arial" w:cs="Arial"/>
              <w:color w:val="000000" w:themeColor="text1"/>
              <w:lang w:eastAsia="en-GB"/>
            </w:rPr>
            <w:t>Enter text here</w:t>
          </w:r>
        </w:sdtContent>
      </w:sdt>
    </w:p>
    <w:p w14:paraId="06FE1D1F" w14:textId="77777777" w:rsidR="003319AF" w:rsidRDefault="003319AF" w:rsidP="00F164CE">
      <w:pPr>
        <w:spacing w:after="0" w:line="240" w:lineRule="auto"/>
        <w:rPr>
          <w:rFonts w:ascii="Arial" w:eastAsia="Times New Roman" w:hAnsi="Arial"/>
          <w:sz w:val="20"/>
          <w:szCs w:val="20"/>
        </w:rPr>
      </w:pPr>
    </w:p>
    <w:p w14:paraId="5DAFF571" w14:textId="77777777" w:rsidR="003319AF" w:rsidRDefault="003319AF" w:rsidP="00F164CE">
      <w:pPr>
        <w:spacing w:after="0" w:line="240" w:lineRule="auto"/>
        <w:rPr>
          <w:rFonts w:ascii="Arial" w:eastAsia="Times New Roman" w:hAnsi="Arial"/>
          <w:sz w:val="20"/>
          <w:szCs w:val="20"/>
        </w:rPr>
      </w:pPr>
    </w:p>
    <w:p w14:paraId="4267DF52" w14:textId="77777777" w:rsidR="003319AF" w:rsidRDefault="003319AF" w:rsidP="00F164CE">
      <w:pPr>
        <w:spacing w:after="0" w:line="240" w:lineRule="auto"/>
        <w:rPr>
          <w:rFonts w:ascii="Arial" w:eastAsia="Times New Roman" w:hAnsi="Arial"/>
          <w:sz w:val="20"/>
          <w:szCs w:val="20"/>
        </w:rPr>
      </w:pPr>
    </w:p>
    <w:p w14:paraId="2B0E1A75" w14:textId="77777777" w:rsidR="00DD5065" w:rsidRPr="00322325" w:rsidRDefault="00DD5065" w:rsidP="00322325">
      <w:pPr>
        <w:pStyle w:val="Heading2"/>
        <w:rPr>
          <w:rFonts w:ascii="Arial" w:eastAsia="Times New Roman" w:hAnsi="Arial" w:cs="Times New Roman"/>
          <w:b w:val="0"/>
          <w:bCs/>
          <w:color w:val="auto"/>
          <w:sz w:val="22"/>
          <w:szCs w:val="22"/>
        </w:rPr>
      </w:pPr>
      <w:r w:rsidRPr="00322325">
        <w:rPr>
          <w:rFonts w:ascii="Arial" w:eastAsia="Times New Roman" w:hAnsi="Arial" w:cs="Times New Roman"/>
          <w:bCs/>
          <w:color w:val="auto"/>
          <w:sz w:val="22"/>
          <w:szCs w:val="22"/>
        </w:rPr>
        <w:t>Referees</w:t>
      </w:r>
    </w:p>
    <w:p w14:paraId="25EF1C84" w14:textId="3D8F1AC4" w:rsidR="003319AF" w:rsidRPr="00DD5065" w:rsidRDefault="00DD5065" w:rsidP="00DD5065">
      <w:pPr>
        <w:spacing w:after="0" w:line="240" w:lineRule="auto"/>
        <w:rPr>
          <w:rFonts w:ascii="Arial" w:eastAsia="Times New Roman" w:hAnsi="Arial"/>
        </w:rPr>
      </w:pPr>
      <w:r w:rsidRPr="00DD5065">
        <w:rPr>
          <w:rFonts w:ascii="Arial" w:eastAsia="Times New Roman" w:hAnsi="Arial"/>
        </w:rPr>
        <w:t>Please provide the contact details of your referees. Your referees will not be approached unless you are invited for membership. Please provide email addresses where possible to ensure these can be requested as quickly as possible.</w:t>
      </w:r>
    </w:p>
    <w:p w14:paraId="3602B323" w14:textId="209F08B4" w:rsidR="00DD5065" w:rsidRDefault="00DD5065" w:rsidP="00DD5065">
      <w:pPr>
        <w:spacing w:after="0" w:line="240" w:lineRule="auto"/>
        <w:rPr>
          <w:rFonts w:ascii="Arial" w:eastAsia="Times New Roman" w:hAnsi="Arial"/>
          <w:sz w:val="20"/>
          <w:szCs w:val="20"/>
        </w:rPr>
      </w:pPr>
    </w:p>
    <w:p w14:paraId="39107061" w14:textId="17AE2A23" w:rsidR="00DD5065" w:rsidRDefault="00DD5065" w:rsidP="00DD5065">
      <w:pPr>
        <w:spacing w:after="0" w:line="720" w:lineRule="auto"/>
        <w:rPr>
          <w:rFonts w:ascii="Arial" w:eastAsia="Times New Roman" w:hAnsi="Arial"/>
          <w:sz w:val="20"/>
          <w:szCs w:val="20"/>
        </w:rPr>
      </w:pPr>
      <w:r>
        <w:rPr>
          <w:rFonts w:ascii="Arial" w:eastAsia="Times New Roman" w:hAnsi="Arial"/>
          <w:sz w:val="20"/>
          <w:szCs w:val="20"/>
        </w:rPr>
        <w:t>1.</w:t>
      </w:r>
      <w:r w:rsidR="0088788A">
        <w:rPr>
          <w:rFonts w:ascii="Arial" w:eastAsia="Times New Roman" w:hAnsi="Arial"/>
          <w:sz w:val="20"/>
          <w:szCs w:val="20"/>
        </w:rPr>
        <w:t xml:space="preserve"> </w:t>
      </w:r>
      <w:sdt>
        <w:sdtPr>
          <w:rPr>
            <w:rFonts w:ascii="Arial" w:eastAsia="Times New Roman" w:hAnsi="Arial" w:cs="Arial"/>
            <w:color w:val="000000" w:themeColor="text1"/>
            <w:lang w:eastAsia="en-GB"/>
          </w:rPr>
          <w:id w:val="1194347331"/>
          <w:placeholder>
            <w:docPart w:val="01B9E39DB4C747EDA0FAC245C153FFE2"/>
          </w:placeholder>
          <w:text/>
        </w:sdtPr>
        <w:sdtEndPr/>
        <w:sdtContent>
          <w:r w:rsidR="0088788A" w:rsidRPr="003D15F9">
            <w:rPr>
              <w:rFonts w:ascii="Arial" w:eastAsia="Times New Roman" w:hAnsi="Arial" w:cs="Arial"/>
              <w:color w:val="000000" w:themeColor="text1"/>
              <w:lang w:eastAsia="en-GB"/>
            </w:rPr>
            <w:t>Enter text here</w:t>
          </w:r>
        </w:sdtContent>
      </w:sdt>
    </w:p>
    <w:p w14:paraId="14ACDC50" w14:textId="02DFA72D" w:rsidR="00B22C32" w:rsidRPr="003D15F9" w:rsidRDefault="00DD5065" w:rsidP="00DD5065">
      <w:pPr>
        <w:spacing w:after="0" w:line="720" w:lineRule="auto"/>
        <w:rPr>
          <w:rFonts w:ascii="Arial" w:eastAsia="Times New Roman" w:hAnsi="Arial"/>
          <w:color w:val="000000" w:themeColor="text1"/>
          <w:sz w:val="20"/>
          <w:szCs w:val="20"/>
        </w:rPr>
      </w:pPr>
      <w:r>
        <w:rPr>
          <w:rFonts w:ascii="Arial" w:eastAsia="Times New Roman" w:hAnsi="Arial"/>
          <w:sz w:val="20"/>
          <w:szCs w:val="20"/>
        </w:rPr>
        <w:t>2.</w:t>
      </w:r>
      <w:r w:rsidR="0088788A">
        <w:rPr>
          <w:rFonts w:ascii="Arial" w:eastAsia="Times New Roman" w:hAnsi="Arial"/>
          <w:sz w:val="20"/>
          <w:szCs w:val="20"/>
        </w:rPr>
        <w:t xml:space="preserve"> </w:t>
      </w:r>
      <w:sdt>
        <w:sdtPr>
          <w:rPr>
            <w:rFonts w:ascii="Arial" w:eastAsia="Times New Roman" w:hAnsi="Arial" w:cs="Arial"/>
            <w:color w:val="000000" w:themeColor="text1"/>
            <w:lang w:eastAsia="en-GB"/>
          </w:rPr>
          <w:id w:val="994848129"/>
          <w:placeholder>
            <w:docPart w:val="0D0F3871B7FA4EFF8C7F2051FF7C9F02"/>
          </w:placeholder>
          <w:text/>
        </w:sdtPr>
        <w:sdtEndPr/>
        <w:sdtContent>
          <w:r w:rsidR="0088788A" w:rsidRPr="003D15F9">
            <w:rPr>
              <w:rFonts w:ascii="Arial" w:eastAsia="Times New Roman" w:hAnsi="Arial" w:cs="Arial"/>
              <w:color w:val="000000" w:themeColor="text1"/>
              <w:lang w:eastAsia="en-GB"/>
            </w:rPr>
            <w:t>Enter text here</w:t>
          </w:r>
        </w:sdtContent>
      </w:sdt>
    </w:p>
    <w:p w14:paraId="2B19B31D" w14:textId="171EDD67" w:rsidR="008A3A1E" w:rsidRPr="00896928" w:rsidRDefault="008A3A1E" w:rsidP="004215D9">
      <w:pPr>
        <w:rPr>
          <w:rFonts w:ascii="Arial" w:hAnsi="Arial" w:cs="Arial"/>
        </w:rPr>
      </w:pPr>
      <w:r w:rsidRPr="00896928">
        <w:rPr>
          <w:rFonts w:ascii="Arial" w:hAnsi="Arial" w:cs="Arial"/>
        </w:rPr>
        <w:t xml:space="preserve">The information you provide </w:t>
      </w:r>
      <w:r w:rsidR="002A44C5" w:rsidRPr="00896928">
        <w:rPr>
          <w:rFonts w:ascii="Arial" w:hAnsi="Arial" w:cs="Arial"/>
        </w:rPr>
        <w:t xml:space="preserve">on this form will </w:t>
      </w:r>
      <w:r w:rsidRPr="00896928">
        <w:rPr>
          <w:rFonts w:ascii="Arial" w:hAnsi="Arial" w:cs="Arial"/>
        </w:rPr>
        <w:t xml:space="preserve">be used </w:t>
      </w:r>
      <w:r w:rsidR="002A44C5" w:rsidRPr="00896928">
        <w:rPr>
          <w:rFonts w:ascii="Arial" w:hAnsi="Arial" w:cs="Arial"/>
        </w:rPr>
        <w:t>to assess your suitability for the role</w:t>
      </w:r>
      <w:r w:rsidR="00BB0FAA" w:rsidRPr="00896928">
        <w:rPr>
          <w:rFonts w:ascii="Arial" w:hAnsi="Arial" w:cs="Arial"/>
        </w:rPr>
        <w:t>.</w:t>
      </w:r>
    </w:p>
    <w:p w14:paraId="6FA3470E" w14:textId="77777777" w:rsidR="00BB0FAA" w:rsidRPr="00896928" w:rsidRDefault="00BB0FAA" w:rsidP="00BB0FAA">
      <w:pPr>
        <w:pStyle w:val="BodyTextIndent"/>
        <w:spacing w:line="240" w:lineRule="auto"/>
        <w:ind w:left="0" w:firstLine="0"/>
        <w:rPr>
          <w:sz w:val="22"/>
          <w:szCs w:val="22"/>
        </w:rPr>
      </w:pPr>
      <w:r w:rsidRPr="00896928">
        <w:rPr>
          <w:sz w:val="22"/>
          <w:szCs w:val="22"/>
        </w:rPr>
        <w:t xml:space="preserve">For more information about how we process your personal data, please see our </w:t>
      </w:r>
      <w:hyperlink r:id="rId7" w:history="1">
        <w:r w:rsidRPr="00896928">
          <w:rPr>
            <w:rStyle w:val="Hyperlink"/>
            <w:sz w:val="22"/>
            <w:szCs w:val="22"/>
          </w:rPr>
          <w:t>privacy notice</w:t>
        </w:r>
      </w:hyperlink>
      <w:r w:rsidRPr="00896928">
        <w:rPr>
          <w:sz w:val="22"/>
          <w:szCs w:val="22"/>
        </w:rPr>
        <w:t xml:space="preserve">.  </w:t>
      </w:r>
    </w:p>
    <w:p w14:paraId="4B23ACE9" w14:textId="4E049BF6" w:rsidR="00617D13" w:rsidRPr="00FE3296" w:rsidRDefault="00617D13" w:rsidP="008A3A1E">
      <w:pPr>
        <w:rPr>
          <w:rFonts w:ascii="Arial" w:hAnsi="Arial" w:cs="Arial"/>
          <w:sz w:val="24"/>
          <w:szCs w:val="24"/>
        </w:rPr>
      </w:pPr>
    </w:p>
    <w:sectPr w:rsidR="00617D13" w:rsidRPr="00FE3296" w:rsidSect="000851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76A5" w14:textId="77777777" w:rsidR="001028DE" w:rsidRDefault="001028DE" w:rsidP="000B352B">
      <w:pPr>
        <w:spacing w:after="0" w:line="240" w:lineRule="auto"/>
      </w:pPr>
      <w:r>
        <w:separator/>
      </w:r>
    </w:p>
  </w:endnote>
  <w:endnote w:type="continuationSeparator" w:id="0">
    <w:p w14:paraId="797C6882" w14:textId="77777777" w:rsidR="001028DE" w:rsidRDefault="001028DE"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CFF7" w14:textId="77777777" w:rsidR="001028DE" w:rsidRDefault="001028DE" w:rsidP="000B352B">
      <w:pPr>
        <w:spacing w:after="0" w:line="240" w:lineRule="auto"/>
      </w:pPr>
      <w:r>
        <w:separator/>
      </w:r>
    </w:p>
  </w:footnote>
  <w:footnote w:type="continuationSeparator" w:id="0">
    <w:p w14:paraId="38DC3C6F" w14:textId="77777777" w:rsidR="001028DE" w:rsidRDefault="001028DE" w:rsidP="000B352B">
      <w:pPr>
        <w:spacing w:after="0" w:line="240" w:lineRule="auto"/>
      </w:pPr>
      <w:r>
        <w:continuationSeparator/>
      </w:r>
    </w:p>
  </w:footnote>
  <w:footnote w:id="1">
    <w:p w14:paraId="312B905B" w14:textId="77777777" w:rsidR="003319AF" w:rsidRPr="00BA0E5F" w:rsidRDefault="003319AF" w:rsidP="003319AF">
      <w:pPr>
        <w:pStyle w:val="FootnoteText"/>
        <w:rPr>
          <w:rFonts w:ascii="Calibri" w:hAnsi="Calibri"/>
        </w:rPr>
      </w:pPr>
      <w:r w:rsidRPr="00BA0E5F">
        <w:rPr>
          <w:rStyle w:val="FootnoteReference"/>
          <w:rFonts w:ascii="Calibri" w:hAnsi="Calibri"/>
        </w:rPr>
        <w:footnoteRef/>
      </w:r>
      <w:r w:rsidRPr="00BA0E5F">
        <w:rPr>
          <w:rFonts w:ascii="Calibri" w:hAnsi="Calibri"/>
        </w:rPr>
        <w:t xml:space="preserve"> GMC ‘Investigation’ is defined as an investigation into whether the practitioner’s fitness to practice is impaired by reason of one or more of the heads of impairment set out in section 35c(2) of the Medical Act 1983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5pt;height:8.15pt" o:bullet="t">
        <v:imagedata r:id="rId1" o:title="BD15134_"/>
      </v:shape>
    </w:pict>
  </w:numPicBullet>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9767D"/>
    <w:multiLevelType w:val="hybridMultilevel"/>
    <w:tmpl w:val="DF543A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34733"/>
    <w:multiLevelType w:val="multilevel"/>
    <w:tmpl w:val="6474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20823"/>
    <w:multiLevelType w:val="hybridMultilevel"/>
    <w:tmpl w:val="8CBA39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72669"/>
    <w:multiLevelType w:val="hybridMultilevel"/>
    <w:tmpl w:val="8174ACB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B1B7CC8"/>
    <w:multiLevelType w:val="hybridMultilevel"/>
    <w:tmpl w:val="BBA2BA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76764AC"/>
    <w:multiLevelType w:val="hybridMultilevel"/>
    <w:tmpl w:val="D75A1682"/>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B1108F"/>
    <w:multiLevelType w:val="hybridMultilevel"/>
    <w:tmpl w:val="B86CBBA6"/>
    <w:lvl w:ilvl="0" w:tplc="AD68F8FE">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A218FB"/>
    <w:multiLevelType w:val="hybridMultilevel"/>
    <w:tmpl w:val="F28C9E7E"/>
    <w:lvl w:ilvl="0" w:tplc="DC6CC5E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956393"/>
    <w:multiLevelType w:val="hybridMultilevel"/>
    <w:tmpl w:val="9A40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004269">
    <w:abstractNumId w:val="12"/>
  </w:num>
  <w:num w:numId="2" w16cid:durableId="1064378154">
    <w:abstractNumId w:val="1"/>
  </w:num>
  <w:num w:numId="3" w16cid:durableId="1362319877">
    <w:abstractNumId w:val="5"/>
  </w:num>
  <w:num w:numId="4" w16cid:durableId="491259142">
    <w:abstractNumId w:val="2"/>
  </w:num>
  <w:num w:numId="5" w16cid:durableId="606499051">
    <w:abstractNumId w:val="10"/>
  </w:num>
  <w:num w:numId="6" w16cid:durableId="498354860">
    <w:abstractNumId w:val="0"/>
  </w:num>
  <w:num w:numId="7" w16cid:durableId="915481543">
    <w:abstractNumId w:val="3"/>
  </w:num>
  <w:num w:numId="8" w16cid:durableId="1077363856">
    <w:abstractNumId w:val="2"/>
  </w:num>
  <w:num w:numId="9" w16cid:durableId="515920678">
    <w:abstractNumId w:val="13"/>
  </w:num>
  <w:num w:numId="10" w16cid:durableId="1582565829">
    <w:abstractNumId w:val="6"/>
  </w:num>
  <w:num w:numId="11" w16cid:durableId="441190754">
    <w:abstractNumId w:val="8"/>
  </w:num>
  <w:num w:numId="12" w16cid:durableId="1345132708">
    <w:abstractNumId w:val="9"/>
  </w:num>
  <w:num w:numId="13" w16cid:durableId="2107993353">
    <w:abstractNumId w:val="4"/>
  </w:num>
  <w:num w:numId="14" w16cid:durableId="962731856">
    <w:abstractNumId w:val="7"/>
  </w:num>
  <w:num w:numId="15" w16cid:durableId="98568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4CE"/>
    <w:rsid w:val="00001456"/>
    <w:rsid w:val="00014976"/>
    <w:rsid w:val="000468DC"/>
    <w:rsid w:val="0008270A"/>
    <w:rsid w:val="00085181"/>
    <w:rsid w:val="000B352B"/>
    <w:rsid w:val="000D04EC"/>
    <w:rsid w:val="000D2A84"/>
    <w:rsid w:val="001028DE"/>
    <w:rsid w:val="001073A7"/>
    <w:rsid w:val="001203AA"/>
    <w:rsid w:val="001413F9"/>
    <w:rsid w:val="0019651D"/>
    <w:rsid w:val="001B5D34"/>
    <w:rsid w:val="00223DB6"/>
    <w:rsid w:val="00235E1C"/>
    <w:rsid w:val="002900C6"/>
    <w:rsid w:val="002A44C5"/>
    <w:rsid w:val="002A5247"/>
    <w:rsid w:val="002B0CE4"/>
    <w:rsid w:val="002C15BA"/>
    <w:rsid w:val="002C3746"/>
    <w:rsid w:val="002D6C1E"/>
    <w:rsid w:val="00320722"/>
    <w:rsid w:val="00322325"/>
    <w:rsid w:val="003319AF"/>
    <w:rsid w:val="00340F9D"/>
    <w:rsid w:val="00373798"/>
    <w:rsid w:val="003942CD"/>
    <w:rsid w:val="003B23F8"/>
    <w:rsid w:val="003D15F9"/>
    <w:rsid w:val="003D614E"/>
    <w:rsid w:val="00420218"/>
    <w:rsid w:val="004215D9"/>
    <w:rsid w:val="00433714"/>
    <w:rsid w:val="0045083C"/>
    <w:rsid w:val="00453774"/>
    <w:rsid w:val="00460F04"/>
    <w:rsid w:val="00486719"/>
    <w:rsid w:val="00497985"/>
    <w:rsid w:val="004D575D"/>
    <w:rsid w:val="004F5A6D"/>
    <w:rsid w:val="0050587E"/>
    <w:rsid w:val="00534596"/>
    <w:rsid w:val="005B078B"/>
    <w:rsid w:val="005E62B8"/>
    <w:rsid w:val="005F4298"/>
    <w:rsid w:val="00617D13"/>
    <w:rsid w:val="00644441"/>
    <w:rsid w:val="00690B8D"/>
    <w:rsid w:val="0069376C"/>
    <w:rsid w:val="006F031D"/>
    <w:rsid w:val="007309C9"/>
    <w:rsid w:val="00732227"/>
    <w:rsid w:val="007549E4"/>
    <w:rsid w:val="00817AC4"/>
    <w:rsid w:val="00826997"/>
    <w:rsid w:val="008323E9"/>
    <w:rsid w:val="00860DF9"/>
    <w:rsid w:val="00865D37"/>
    <w:rsid w:val="00885CE0"/>
    <w:rsid w:val="0088788A"/>
    <w:rsid w:val="00896928"/>
    <w:rsid w:val="008A32DB"/>
    <w:rsid w:val="008A3A1E"/>
    <w:rsid w:val="008D1868"/>
    <w:rsid w:val="00910B00"/>
    <w:rsid w:val="009275D0"/>
    <w:rsid w:val="009621A9"/>
    <w:rsid w:val="00962AE5"/>
    <w:rsid w:val="00977338"/>
    <w:rsid w:val="00993D2C"/>
    <w:rsid w:val="009947E5"/>
    <w:rsid w:val="009B2CCB"/>
    <w:rsid w:val="009E2F15"/>
    <w:rsid w:val="00A17CBC"/>
    <w:rsid w:val="00A32F3C"/>
    <w:rsid w:val="00A72828"/>
    <w:rsid w:val="00A739EF"/>
    <w:rsid w:val="00A85FDF"/>
    <w:rsid w:val="00AA62EB"/>
    <w:rsid w:val="00AB41DA"/>
    <w:rsid w:val="00AC3A15"/>
    <w:rsid w:val="00AD3440"/>
    <w:rsid w:val="00AD7DB7"/>
    <w:rsid w:val="00AE303D"/>
    <w:rsid w:val="00B22C32"/>
    <w:rsid w:val="00B231B0"/>
    <w:rsid w:val="00B50ADA"/>
    <w:rsid w:val="00BB0FAA"/>
    <w:rsid w:val="00BB1B61"/>
    <w:rsid w:val="00BE6466"/>
    <w:rsid w:val="00C11924"/>
    <w:rsid w:val="00C72C7D"/>
    <w:rsid w:val="00C97F16"/>
    <w:rsid w:val="00CC41BD"/>
    <w:rsid w:val="00CC5E07"/>
    <w:rsid w:val="00CE0BA4"/>
    <w:rsid w:val="00D6703C"/>
    <w:rsid w:val="00D90C91"/>
    <w:rsid w:val="00DC2852"/>
    <w:rsid w:val="00DD5065"/>
    <w:rsid w:val="00E03263"/>
    <w:rsid w:val="00E17EA3"/>
    <w:rsid w:val="00E576E7"/>
    <w:rsid w:val="00E622D7"/>
    <w:rsid w:val="00E65D8A"/>
    <w:rsid w:val="00E960BA"/>
    <w:rsid w:val="00EA3919"/>
    <w:rsid w:val="00F1442C"/>
    <w:rsid w:val="00F164CE"/>
    <w:rsid w:val="00F233EA"/>
    <w:rsid w:val="00F27678"/>
    <w:rsid w:val="00F52AF2"/>
    <w:rsid w:val="00FE3296"/>
    <w:rsid w:val="00FF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F9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1">
    <w:name w:val="heading 1"/>
    <w:basedOn w:val="Normal"/>
    <w:next w:val="Normal"/>
    <w:link w:val="Heading1Char"/>
    <w:uiPriority w:val="1"/>
    <w:qFormat/>
    <w:rsid w:val="003319AF"/>
    <w:pPr>
      <w:keepNext/>
      <w:spacing w:after="120" w:line="240" w:lineRule="auto"/>
      <w:outlineLvl w:val="0"/>
    </w:pPr>
    <w:rPr>
      <w:rFonts w:ascii="Arial" w:eastAsia="Times New Roman" w:hAnsi="Arial"/>
      <w:b/>
      <w:bCs/>
      <w:kern w:val="32"/>
      <w:sz w:val="28"/>
      <w:szCs w:val="32"/>
      <w:lang w:eastAsia="en-GB"/>
    </w:rPr>
  </w:style>
  <w:style w:type="paragraph" w:styleId="Heading2">
    <w:name w:val="heading 2"/>
    <w:basedOn w:val="Normal"/>
    <w:next w:val="Normal"/>
    <w:link w:val="Heading2Char"/>
    <w:uiPriority w:val="9"/>
    <w:unhideWhenUsed/>
    <w:qFormat/>
    <w:rsid w:val="003D15F9"/>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Bulletleft1">
    <w:name w:val="Bullet left 1"/>
    <w:basedOn w:val="Normal"/>
    <w:rsid w:val="00235E1C"/>
    <w:pPr>
      <w:numPr>
        <w:numId w:val="2"/>
      </w:numPr>
      <w:spacing w:after="0" w:line="360" w:lineRule="auto"/>
    </w:pPr>
    <w:rPr>
      <w:rFonts w:ascii="Arial" w:eastAsia="Times New Roman" w:hAnsi="Arial"/>
      <w:sz w:val="24"/>
      <w:szCs w:val="24"/>
    </w:rPr>
  </w:style>
  <w:style w:type="character" w:styleId="CommentReference">
    <w:name w:val="annotation reference"/>
    <w:uiPriority w:val="99"/>
    <w:semiHidden/>
    <w:unhideWhenUsed/>
    <w:rsid w:val="00420218"/>
    <w:rPr>
      <w:sz w:val="16"/>
      <w:szCs w:val="16"/>
    </w:rPr>
  </w:style>
  <w:style w:type="paragraph" w:styleId="CommentText">
    <w:name w:val="annotation text"/>
    <w:basedOn w:val="Normal"/>
    <w:link w:val="CommentTextChar"/>
    <w:uiPriority w:val="99"/>
    <w:semiHidden/>
    <w:unhideWhenUsed/>
    <w:rsid w:val="00420218"/>
    <w:rPr>
      <w:sz w:val="20"/>
      <w:szCs w:val="20"/>
    </w:rPr>
  </w:style>
  <w:style w:type="character" w:customStyle="1" w:styleId="CommentTextChar">
    <w:name w:val="Comment Text Char"/>
    <w:link w:val="CommentText"/>
    <w:uiPriority w:val="99"/>
    <w:semiHidden/>
    <w:rsid w:val="00420218"/>
    <w:rPr>
      <w:lang w:eastAsia="en-US"/>
    </w:rPr>
  </w:style>
  <w:style w:type="paragraph" w:styleId="CommentSubject">
    <w:name w:val="annotation subject"/>
    <w:basedOn w:val="CommentText"/>
    <w:next w:val="CommentText"/>
    <w:link w:val="CommentSubjectChar"/>
    <w:uiPriority w:val="99"/>
    <w:semiHidden/>
    <w:unhideWhenUsed/>
    <w:rsid w:val="00420218"/>
    <w:rPr>
      <w:b/>
      <w:bCs/>
    </w:rPr>
  </w:style>
  <w:style w:type="character" w:customStyle="1" w:styleId="CommentSubjectChar">
    <w:name w:val="Comment Subject Char"/>
    <w:link w:val="CommentSubject"/>
    <w:uiPriority w:val="99"/>
    <w:semiHidden/>
    <w:rsid w:val="00420218"/>
    <w:rPr>
      <w:b/>
      <w:bCs/>
      <w:lang w:eastAsia="en-US"/>
    </w:rPr>
  </w:style>
  <w:style w:type="paragraph" w:styleId="Revision">
    <w:name w:val="Revision"/>
    <w:hidden/>
    <w:uiPriority w:val="99"/>
    <w:semiHidden/>
    <w:rsid w:val="00420218"/>
    <w:rPr>
      <w:sz w:val="22"/>
      <w:szCs w:val="22"/>
      <w:lang w:eastAsia="en-US"/>
    </w:rPr>
  </w:style>
  <w:style w:type="character" w:customStyle="1" w:styleId="Heading1Char">
    <w:name w:val="Heading 1 Char"/>
    <w:basedOn w:val="DefaultParagraphFont"/>
    <w:link w:val="Heading1"/>
    <w:uiPriority w:val="1"/>
    <w:rsid w:val="003319AF"/>
    <w:rPr>
      <w:rFonts w:ascii="Arial" w:eastAsia="Times New Roman" w:hAnsi="Arial"/>
      <w:b/>
      <w:bCs/>
      <w:kern w:val="32"/>
      <w:sz w:val="28"/>
      <w:szCs w:val="32"/>
    </w:rPr>
  </w:style>
  <w:style w:type="paragraph" w:customStyle="1" w:styleId="NICEnormal">
    <w:name w:val="NICE normal"/>
    <w:link w:val="NICEnormalChar"/>
    <w:rsid w:val="003319AF"/>
    <w:pPr>
      <w:spacing w:after="240" w:line="360" w:lineRule="auto"/>
    </w:pPr>
    <w:rPr>
      <w:rFonts w:ascii="Arial" w:eastAsia="Times New Roman" w:hAnsi="Arial"/>
      <w:sz w:val="24"/>
      <w:szCs w:val="24"/>
      <w:lang w:eastAsia="en-US"/>
    </w:rPr>
  </w:style>
  <w:style w:type="paragraph" w:customStyle="1" w:styleId="Bulletleft1last">
    <w:name w:val="Bullet left 1 last"/>
    <w:basedOn w:val="NICEnormal"/>
    <w:rsid w:val="003319AF"/>
    <w:pPr>
      <w:numPr>
        <w:numId w:val="4"/>
      </w:numPr>
    </w:pPr>
    <w:rPr>
      <w:rFonts w:cs="Arial"/>
    </w:rPr>
  </w:style>
  <w:style w:type="character" w:customStyle="1" w:styleId="NICEnormalChar">
    <w:name w:val="NICE normal Char"/>
    <w:link w:val="NICEnormal"/>
    <w:locked/>
    <w:rsid w:val="003319AF"/>
    <w:rPr>
      <w:rFonts w:ascii="Arial" w:eastAsia="Times New Roman" w:hAnsi="Arial"/>
      <w:sz w:val="24"/>
      <w:szCs w:val="24"/>
      <w:lang w:eastAsia="en-US"/>
    </w:rPr>
  </w:style>
  <w:style w:type="paragraph" w:styleId="FootnoteText">
    <w:name w:val="footnote text"/>
    <w:basedOn w:val="Normal"/>
    <w:link w:val="FootnoteTextChar"/>
    <w:semiHidden/>
    <w:rsid w:val="003319AF"/>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3319AF"/>
    <w:rPr>
      <w:rFonts w:ascii="Times New Roman" w:eastAsia="Times New Roman" w:hAnsi="Times New Roman"/>
    </w:rPr>
  </w:style>
  <w:style w:type="character" w:styleId="FootnoteReference">
    <w:name w:val="footnote reference"/>
    <w:semiHidden/>
    <w:rsid w:val="003319AF"/>
    <w:rPr>
      <w:vertAlign w:val="superscript"/>
    </w:rPr>
  </w:style>
  <w:style w:type="paragraph" w:customStyle="1" w:styleId="Bulletindent1">
    <w:name w:val="Bullet indent 1"/>
    <w:basedOn w:val="NICEnormal"/>
    <w:rsid w:val="003319AF"/>
    <w:pPr>
      <w:numPr>
        <w:numId w:val="6"/>
      </w:numPr>
      <w:spacing w:after="0"/>
    </w:pPr>
  </w:style>
  <w:style w:type="paragraph" w:customStyle="1" w:styleId="Bulletindent1last">
    <w:name w:val="Bullet indent 1 last"/>
    <w:basedOn w:val="NICEnormal"/>
    <w:next w:val="NICEnormal"/>
    <w:rsid w:val="003319AF"/>
    <w:pPr>
      <w:numPr>
        <w:numId w:val="7"/>
      </w:numPr>
    </w:pPr>
  </w:style>
  <w:style w:type="paragraph" w:styleId="BodyTextIndent">
    <w:name w:val="Body Text Indent"/>
    <w:basedOn w:val="Normal"/>
    <w:link w:val="BodyTextIndentChar"/>
    <w:rsid w:val="008A3A1E"/>
    <w:pPr>
      <w:spacing w:after="0" w:line="480" w:lineRule="auto"/>
      <w:ind w:left="720" w:hanging="720"/>
    </w:pPr>
    <w:rPr>
      <w:rFonts w:ascii="Arial" w:eastAsia="Times New Roman" w:hAnsi="Arial"/>
      <w:sz w:val="24"/>
      <w:szCs w:val="20"/>
      <w:lang w:val="en-US"/>
    </w:rPr>
  </w:style>
  <w:style w:type="character" w:customStyle="1" w:styleId="BodyTextIndentChar">
    <w:name w:val="Body Text Indent Char"/>
    <w:basedOn w:val="DefaultParagraphFont"/>
    <w:link w:val="BodyTextIndent"/>
    <w:rsid w:val="008A3A1E"/>
    <w:rPr>
      <w:rFonts w:ascii="Arial" w:eastAsia="Times New Roman" w:hAnsi="Arial"/>
      <w:sz w:val="24"/>
      <w:lang w:val="en-US" w:eastAsia="en-US"/>
    </w:rPr>
  </w:style>
  <w:style w:type="character" w:styleId="Hyperlink">
    <w:name w:val="Hyperlink"/>
    <w:rsid w:val="008A3A1E"/>
    <w:rPr>
      <w:color w:val="0000FF"/>
      <w:u w:val="single"/>
    </w:rPr>
  </w:style>
  <w:style w:type="character" w:styleId="FollowedHyperlink">
    <w:name w:val="FollowedHyperlink"/>
    <w:basedOn w:val="DefaultParagraphFont"/>
    <w:uiPriority w:val="99"/>
    <w:semiHidden/>
    <w:unhideWhenUsed/>
    <w:rsid w:val="00BB0FAA"/>
    <w:rPr>
      <w:color w:val="954F72" w:themeColor="followedHyperlink"/>
      <w:u w:val="single"/>
    </w:rPr>
  </w:style>
  <w:style w:type="paragraph" w:styleId="ListParagraph">
    <w:name w:val="List Paragraph"/>
    <w:basedOn w:val="Normal"/>
    <w:uiPriority w:val="34"/>
    <w:qFormat/>
    <w:rsid w:val="00460F04"/>
    <w:pPr>
      <w:ind w:left="720"/>
      <w:contextualSpacing/>
    </w:pPr>
  </w:style>
  <w:style w:type="character" w:styleId="Strong">
    <w:name w:val="Strong"/>
    <w:basedOn w:val="DefaultParagraphFont"/>
    <w:uiPriority w:val="22"/>
    <w:qFormat/>
    <w:rsid w:val="00DD5065"/>
    <w:rPr>
      <w:b/>
      <w:bCs/>
    </w:rPr>
  </w:style>
  <w:style w:type="paragraph" w:styleId="Title">
    <w:name w:val="Title"/>
    <w:basedOn w:val="Normal"/>
    <w:next w:val="Normal"/>
    <w:link w:val="TitleChar"/>
    <w:uiPriority w:val="10"/>
    <w:qFormat/>
    <w:rsid w:val="00DD50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065"/>
    <w:rPr>
      <w:rFonts w:asciiTheme="majorHAnsi" w:eastAsiaTheme="majorEastAsia" w:hAnsiTheme="majorHAnsi" w:cstheme="majorBidi"/>
      <w:spacing w:val="-10"/>
      <w:kern w:val="28"/>
      <w:sz w:val="56"/>
      <w:szCs w:val="56"/>
      <w:lang w:eastAsia="en-US"/>
    </w:rPr>
  </w:style>
  <w:style w:type="character" w:customStyle="1" w:styleId="Heading2Char">
    <w:name w:val="Heading 2 Char"/>
    <w:basedOn w:val="DefaultParagraphFont"/>
    <w:link w:val="Heading2"/>
    <w:uiPriority w:val="9"/>
    <w:rsid w:val="003D15F9"/>
    <w:rPr>
      <w:rFonts w:asciiTheme="majorHAnsi" w:eastAsiaTheme="majorEastAsia" w:hAnsiTheme="majorHAnsi" w:cstheme="majorBidi"/>
      <w:b/>
      <w:color w:val="000000" w:themeColor="text1"/>
      <w:sz w:val="26"/>
      <w:szCs w:val="26"/>
      <w:lang w:eastAsia="en-US"/>
    </w:rPr>
  </w:style>
  <w:style w:type="paragraph" w:styleId="Subtitle">
    <w:name w:val="Subtitle"/>
    <w:basedOn w:val="Normal"/>
    <w:next w:val="Normal"/>
    <w:link w:val="SubtitleChar"/>
    <w:uiPriority w:val="11"/>
    <w:qFormat/>
    <w:rsid w:val="00BB1B6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B1B61"/>
    <w:rPr>
      <w:rFonts w:asciiTheme="minorHAnsi" w:eastAsiaTheme="minorEastAsia" w:hAnsiTheme="minorHAnsi" w:cstheme="minorBidi"/>
      <w:color w:val="5A5A5A" w:themeColor="text1" w:themeTint="A5"/>
      <w:spacing w:val="15"/>
      <w:sz w:val="22"/>
      <w:szCs w:val="22"/>
      <w:lang w:eastAsia="en-US"/>
    </w:rPr>
  </w:style>
  <w:style w:type="character" w:styleId="PlaceholderText">
    <w:name w:val="Placeholder Text"/>
    <w:basedOn w:val="DefaultParagraphFont"/>
    <w:uiPriority w:val="99"/>
    <w:semiHidden/>
    <w:rsid w:val="008878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138">
      <w:bodyDiv w:val="1"/>
      <w:marLeft w:val="0"/>
      <w:marRight w:val="0"/>
      <w:marTop w:val="0"/>
      <w:marBottom w:val="0"/>
      <w:divBdr>
        <w:top w:val="none" w:sz="0" w:space="0" w:color="auto"/>
        <w:left w:val="none" w:sz="0" w:space="0" w:color="auto"/>
        <w:bottom w:val="none" w:sz="0" w:space="0" w:color="auto"/>
        <w:right w:val="none" w:sz="0" w:space="0" w:color="auto"/>
      </w:divBdr>
      <w:divsChild>
        <w:div w:id="547104207">
          <w:marLeft w:val="0"/>
          <w:marRight w:val="0"/>
          <w:marTop w:val="0"/>
          <w:marBottom w:val="0"/>
          <w:divBdr>
            <w:top w:val="none" w:sz="0" w:space="0" w:color="auto"/>
            <w:left w:val="none" w:sz="0" w:space="0" w:color="auto"/>
            <w:bottom w:val="none" w:sz="0" w:space="0" w:color="auto"/>
            <w:right w:val="none" w:sz="0" w:space="0" w:color="auto"/>
          </w:divBdr>
          <w:divsChild>
            <w:div w:id="558826127">
              <w:marLeft w:val="0"/>
              <w:marRight w:val="0"/>
              <w:marTop w:val="0"/>
              <w:marBottom w:val="0"/>
              <w:divBdr>
                <w:top w:val="none" w:sz="0" w:space="0" w:color="auto"/>
                <w:left w:val="none" w:sz="0" w:space="0" w:color="auto"/>
                <w:bottom w:val="none" w:sz="0" w:space="0" w:color="auto"/>
                <w:right w:val="none" w:sz="0" w:space="0" w:color="auto"/>
              </w:divBdr>
              <w:divsChild>
                <w:div w:id="2045787074">
                  <w:marLeft w:val="0"/>
                  <w:marRight w:val="0"/>
                  <w:marTop w:val="0"/>
                  <w:marBottom w:val="0"/>
                  <w:divBdr>
                    <w:top w:val="none" w:sz="0" w:space="0" w:color="auto"/>
                    <w:left w:val="none" w:sz="0" w:space="0" w:color="auto"/>
                    <w:bottom w:val="none" w:sz="0" w:space="0" w:color="auto"/>
                    <w:right w:val="none" w:sz="0" w:space="0" w:color="auto"/>
                  </w:divBdr>
                  <w:divsChild>
                    <w:div w:id="2006661464">
                      <w:marLeft w:val="0"/>
                      <w:marRight w:val="0"/>
                      <w:marTop w:val="0"/>
                      <w:marBottom w:val="0"/>
                      <w:divBdr>
                        <w:top w:val="none" w:sz="0" w:space="0" w:color="auto"/>
                        <w:left w:val="none" w:sz="0" w:space="0" w:color="auto"/>
                        <w:bottom w:val="none" w:sz="0" w:space="0" w:color="auto"/>
                        <w:right w:val="none" w:sz="0" w:space="0" w:color="auto"/>
                      </w:divBdr>
                      <w:divsChild>
                        <w:div w:id="2141801273">
                          <w:marLeft w:val="0"/>
                          <w:marRight w:val="0"/>
                          <w:marTop w:val="0"/>
                          <w:marBottom w:val="0"/>
                          <w:divBdr>
                            <w:top w:val="none" w:sz="0" w:space="0" w:color="auto"/>
                            <w:left w:val="none" w:sz="0" w:space="0" w:color="auto"/>
                            <w:bottom w:val="none" w:sz="0" w:space="0" w:color="auto"/>
                            <w:right w:val="none" w:sz="0" w:space="0" w:color="auto"/>
                          </w:divBdr>
                          <w:divsChild>
                            <w:div w:id="1488592097">
                              <w:marLeft w:val="0"/>
                              <w:marRight w:val="0"/>
                              <w:marTop w:val="0"/>
                              <w:marBottom w:val="0"/>
                              <w:divBdr>
                                <w:top w:val="none" w:sz="0" w:space="0" w:color="auto"/>
                                <w:left w:val="none" w:sz="0" w:space="0" w:color="auto"/>
                                <w:bottom w:val="none" w:sz="0" w:space="0" w:color="auto"/>
                                <w:right w:val="none" w:sz="0" w:space="0" w:color="auto"/>
                              </w:divBdr>
                              <w:divsChild>
                                <w:div w:id="1734431238">
                                  <w:marLeft w:val="0"/>
                                  <w:marRight w:val="0"/>
                                  <w:marTop w:val="0"/>
                                  <w:marBottom w:val="360"/>
                                  <w:divBdr>
                                    <w:top w:val="none" w:sz="0" w:space="0" w:color="auto"/>
                                    <w:left w:val="none" w:sz="0" w:space="0" w:color="auto"/>
                                    <w:bottom w:val="none" w:sz="0" w:space="0" w:color="auto"/>
                                    <w:right w:val="none" w:sz="0" w:space="0" w:color="auto"/>
                                  </w:divBdr>
                                  <w:divsChild>
                                    <w:div w:id="2167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40F1ADA-C495-4AA9-99DD-A38E23B1F364}"/>
      </w:docPartPr>
      <w:docPartBody>
        <w:p w:rsidR="00504A0B" w:rsidRDefault="00515D58">
          <w:r w:rsidRPr="0014603C">
            <w:rPr>
              <w:rStyle w:val="PlaceholderText"/>
            </w:rPr>
            <w:t>Click or tap here to enter text.</w:t>
          </w:r>
        </w:p>
      </w:docPartBody>
    </w:docPart>
    <w:docPart>
      <w:docPartPr>
        <w:name w:val="6E10584294364410B3CE6C60E81CA706"/>
        <w:category>
          <w:name w:val="General"/>
          <w:gallery w:val="placeholder"/>
        </w:category>
        <w:types>
          <w:type w:val="bbPlcHdr"/>
        </w:types>
        <w:behaviors>
          <w:behavior w:val="content"/>
        </w:behaviors>
        <w:guid w:val="{84CD4113-7B8D-4A0D-ADDC-312B2CDF23A7}"/>
      </w:docPartPr>
      <w:docPartBody>
        <w:p w:rsidR="00504A0B" w:rsidRDefault="00515D58" w:rsidP="00515D58">
          <w:pPr>
            <w:pStyle w:val="6E10584294364410B3CE6C60E81CA706"/>
          </w:pPr>
          <w:r w:rsidRPr="0014603C">
            <w:rPr>
              <w:rStyle w:val="PlaceholderText"/>
            </w:rPr>
            <w:t>Click or tap here to enter text.</w:t>
          </w:r>
        </w:p>
      </w:docPartBody>
    </w:docPart>
    <w:docPart>
      <w:docPartPr>
        <w:name w:val="107E6E04BA524E5E8E7CBAE96F5C245B"/>
        <w:category>
          <w:name w:val="General"/>
          <w:gallery w:val="placeholder"/>
        </w:category>
        <w:types>
          <w:type w:val="bbPlcHdr"/>
        </w:types>
        <w:behaviors>
          <w:behavior w:val="content"/>
        </w:behaviors>
        <w:guid w:val="{83F52A8E-978E-4D04-8D33-69A46D2542E9}"/>
      </w:docPartPr>
      <w:docPartBody>
        <w:p w:rsidR="00504A0B" w:rsidRDefault="00515D58" w:rsidP="00515D58">
          <w:pPr>
            <w:pStyle w:val="107E6E04BA524E5E8E7CBAE96F5C245B"/>
          </w:pPr>
          <w:r w:rsidRPr="0014603C">
            <w:rPr>
              <w:rStyle w:val="PlaceholderText"/>
            </w:rPr>
            <w:t>Click or tap here to enter text.</w:t>
          </w:r>
        </w:p>
      </w:docPartBody>
    </w:docPart>
    <w:docPart>
      <w:docPartPr>
        <w:name w:val="FAB6302FBC864A009A8ACD7A366FD62B"/>
        <w:category>
          <w:name w:val="General"/>
          <w:gallery w:val="placeholder"/>
        </w:category>
        <w:types>
          <w:type w:val="bbPlcHdr"/>
        </w:types>
        <w:behaviors>
          <w:behavior w:val="content"/>
        </w:behaviors>
        <w:guid w:val="{90583EBD-9565-4D6B-9BB5-0B61B9FF199A}"/>
      </w:docPartPr>
      <w:docPartBody>
        <w:p w:rsidR="00504A0B" w:rsidRDefault="00515D58" w:rsidP="00515D58">
          <w:pPr>
            <w:pStyle w:val="FAB6302FBC864A009A8ACD7A366FD62B"/>
          </w:pPr>
          <w:r w:rsidRPr="0014603C">
            <w:rPr>
              <w:rStyle w:val="PlaceholderText"/>
            </w:rPr>
            <w:t>Click or tap here to enter text.</w:t>
          </w:r>
        </w:p>
      </w:docPartBody>
    </w:docPart>
    <w:docPart>
      <w:docPartPr>
        <w:name w:val="BFDA1FE6D67F4401BCE011918DE839CF"/>
        <w:category>
          <w:name w:val="General"/>
          <w:gallery w:val="placeholder"/>
        </w:category>
        <w:types>
          <w:type w:val="bbPlcHdr"/>
        </w:types>
        <w:behaviors>
          <w:behavior w:val="content"/>
        </w:behaviors>
        <w:guid w:val="{EE4D9903-45A0-423D-A056-B77FC6BD4B62}"/>
      </w:docPartPr>
      <w:docPartBody>
        <w:p w:rsidR="00504A0B" w:rsidRDefault="00515D58" w:rsidP="00515D58">
          <w:pPr>
            <w:pStyle w:val="BFDA1FE6D67F4401BCE011918DE839CF"/>
          </w:pPr>
          <w:r w:rsidRPr="0014603C">
            <w:rPr>
              <w:rStyle w:val="PlaceholderText"/>
            </w:rPr>
            <w:t>Click or tap here to enter text.</w:t>
          </w:r>
        </w:p>
      </w:docPartBody>
    </w:docPart>
    <w:docPart>
      <w:docPartPr>
        <w:name w:val="C47220A337AC401DAAED34F09AA77FB8"/>
        <w:category>
          <w:name w:val="General"/>
          <w:gallery w:val="placeholder"/>
        </w:category>
        <w:types>
          <w:type w:val="bbPlcHdr"/>
        </w:types>
        <w:behaviors>
          <w:behavior w:val="content"/>
        </w:behaviors>
        <w:guid w:val="{EA8F9281-7B61-473E-9888-BEF60B40AA1A}"/>
      </w:docPartPr>
      <w:docPartBody>
        <w:p w:rsidR="00504A0B" w:rsidRDefault="00515D58" w:rsidP="00515D58">
          <w:pPr>
            <w:pStyle w:val="C47220A337AC401DAAED34F09AA77FB8"/>
          </w:pPr>
          <w:r w:rsidRPr="0014603C">
            <w:rPr>
              <w:rStyle w:val="PlaceholderText"/>
            </w:rPr>
            <w:t>Click or tap here to enter text.</w:t>
          </w:r>
        </w:p>
      </w:docPartBody>
    </w:docPart>
    <w:docPart>
      <w:docPartPr>
        <w:name w:val="01B9E39DB4C747EDA0FAC245C153FFE2"/>
        <w:category>
          <w:name w:val="General"/>
          <w:gallery w:val="placeholder"/>
        </w:category>
        <w:types>
          <w:type w:val="bbPlcHdr"/>
        </w:types>
        <w:behaviors>
          <w:behavior w:val="content"/>
        </w:behaviors>
        <w:guid w:val="{EB74B398-2908-4F06-91D5-7A279914572B}"/>
      </w:docPartPr>
      <w:docPartBody>
        <w:p w:rsidR="00504A0B" w:rsidRDefault="00515D58" w:rsidP="00515D58">
          <w:pPr>
            <w:pStyle w:val="01B9E39DB4C747EDA0FAC245C153FFE2"/>
          </w:pPr>
          <w:r w:rsidRPr="0014603C">
            <w:rPr>
              <w:rStyle w:val="PlaceholderText"/>
            </w:rPr>
            <w:t>Click or tap here to enter text.</w:t>
          </w:r>
        </w:p>
      </w:docPartBody>
    </w:docPart>
    <w:docPart>
      <w:docPartPr>
        <w:name w:val="0D0F3871B7FA4EFF8C7F2051FF7C9F02"/>
        <w:category>
          <w:name w:val="General"/>
          <w:gallery w:val="placeholder"/>
        </w:category>
        <w:types>
          <w:type w:val="bbPlcHdr"/>
        </w:types>
        <w:behaviors>
          <w:behavior w:val="content"/>
        </w:behaviors>
        <w:guid w:val="{42D85CA1-30F1-4081-8CA2-3AF5E2F88053}"/>
      </w:docPartPr>
      <w:docPartBody>
        <w:p w:rsidR="00504A0B" w:rsidRDefault="00515D58" w:rsidP="00515D58">
          <w:pPr>
            <w:pStyle w:val="0D0F3871B7FA4EFF8C7F2051FF7C9F02"/>
          </w:pPr>
          <w:r w:rsidRPr="001460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58"/>
    <w:rsid w:val="00504A0B"/>
    <w:rsid w:val="00515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D58"/>
    <w:rPr>
      <w:color w:val="808080"/>
    </w:rPr>
  </w:style>
  <w:style w:type="paragraph" w:customStyle="1" w:styleId="6E10584294364410B3CE6C60E81CA706">
    <w:name w:val="6E10584294364410B3CE6C60E81CA706"/>
    <w:rsid w:val="00515D58"/>
  </w:style>
  <w:style w:type="paragraph" w:customStyle="1" w:styleId="107E6E04BA524E5E8E7CBAE96F5C245B">
    <w:name w:val="107E6E04BA524E5E8E7CBAE96F5C245B"/>
    <w:rsid w:val="00515D58"/>
  </w:style>
  <w:style w:type="paragraph" w:customStyle="1" w:styleId="FAB6302FBC864A009A8ACD7A366FD62B">
    <w:name w:val="FAB6302FBC864A009A8ACD7A366FD62B"/>
    <w:rsid w:val="00515D58"/>
  </w:style>
  <w:style w:type="paragraph" w:customStyle="1" w:styleId="BFDA1FE6D67F4401BCE011918DE839CF">
    <w:name w:val="BFDA1FE6D67F4401BCE011918DE839CF"/>
    <w:rsid w:val="00515D58"/>
  </w:style>
  <w:style w:type="paragraph" w:customStyle="1" w:styleId="C47220A337AC401DAAED34F09AA77FB8">
    <w:name w:val="C47220A337AC401DAAED34F09AA77FB8"/>
    <w:rsid w:val="00515D58"/>
  </w:style>
  <w:style w:type="paragraph" w:customStyle="1" w:styleId="01B9E39DB4C747EDA0FAC245C153FFE2">
    <w:name w:val="01B9E39DB4C747EDA0FAC245C153FFE2"/>
    <w:rsid w:val="00515D58"/>
  </w:style>
  <w:style w:type="paragraph" w:customStyle="1" w:styleId="0D0F3871B7FA4EFF8C7F2051FF7C9F02">
    <w:name w:val="0D0F3871B7FA4EFF8C7F2051FF7C9F02"/>
    <w:rsid w:val="00515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2023-09-11T11:24:00Z</dcterms:created>
  <dcterms:modified xsi:type="dcterms:W3CDTF">2023-11-15T07:23:00Z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2023-09-11T11:24:27Z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bab97f82-9d4b-421c-8935-e7a2e550f493</vt:lpwstr>
  </property>
  <property fmtid="{D5CDD505-2E9C-101B-9397-08002B2CF9AE}" pid="8" name="MSIP_Label_c69d85d5-6d9e-4305-a294-1f636ec0f2d6_ContentBits">
    <vt:lpwstr>0</vt:lpwstr>
  </property>
</Properties>
</file>