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BDC3" w14:textId="77777777" w:rsidR="006E0091" w:rsidRPr="006E0091" w:rsidRDefault="006E0091" w:rsidP="006E0091">
      <w:pPr>
        <w:pStyle w:val="Title"/>
        <w:spacing w:line="276" w:lineRule="auto"/>
        <w:rPr>
          <w:sz w:val="24"/>
          <w:szCs w:val="20"/>
        </w:rPr>
      </w:pPr>
      <w:r w:rsidRPr="006E0091">
        <w:rPr>
          <w:sz w:val="24"/>
          <w:szCs w:val="20"/>
        </w:rPr>
        <w:t>NATIONAL INSTITUTE FOR HEALTH AND CARE EXCELLENCE</w:t>
      </w:r>
    </w:p>
    <w:p w14:paraId="50A0A2CD" w14:textId="77777777" w:rsidR="006E0091" w:rsidRPr="006E0091" w:rsidRDefault="006E0091" w:rsidP="006E0091">
      <w:pPr>
        <w:pStyle w:val="Title"/>
        <w:spacing w:line="276" w:lineRule="auto"/>
        <w:rPr>
          <w:sz w:val="24"/>
          <w:szCs w:val="20"/>
        </w:rPr>
      </w:pPr>
      <w:r w:rsidRPr="006E0091">
        <w:rPr>
          <w:sz w:val="24"/>
          <w:szCs w:val="20"/>
        </w:rPr>
        <w:t>Centre for Health Technology Evaluation</w:t>
      </w:r>
    </w:p>
    <w:p w14:paraId="3D927ED2" w14:textId="77777777" w:rsidR="006E0091" w:rsidRPr="006E0091" w:rsidRDefault="0081345F" w:rsidP="006E0091">
      <w:pPr>
        <w:pStyle w:val="Title2"/>
        <w:rPr>
          <w:color w:val="auto"/>
        </w:rPr>
      </w:pPr>
      <w:sdt>
        <w:sdtPr>
          <w:rPr>
            <w:color w:val="auto"/>
          </w:rPr>
          <w:id w:val="979733784"/>
          <w:placeholder>
            <w:docPart w:val="06290A34607F4DA2B2DDBB834499D1B2"/>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6E0091" w:rsidRPr="006E0091">
            <w:rPr>
              <w:color w:val="auto"/>
            </w:rPr>
            <w:t>Diagnostics Advisory Committee (DAC)</w:t>
          </w:r>
        </w:sdtContent>
      </w:sdt>
      <w:r w:rsidR="006E0091" w:rsidRPr="006E0091">
        <w:rPr>
          <w:color w:val="auto"/>
        </w:rPr>
        <w:t xml:space="preserve"> meeting minutes</w:t>
      </w:r>
    </w:p>
    <w:p w14:paraId="38180ACB" w14:textId="77777777" w:rsidR="006E0091" w:rsidRDefault="006E0091" w:rsidP="006E0091">
      <w:pPr>
        <w:pStyle w:val="Paragraphnonumbers"/>
      </w:pPr>
      <w:r w:rsidRPr="3F63FB23">
        <w:rPr>
          <w:b/>
        </w:rPr>
        <w:t>Minutes:</w:t>
      </w:r>
      <w:r>
        <w:tab/>
      </w:r>
      <w:sdt>
        <w:sdtPr>
          <w:id w:val="515202550"/>
          <w:placeholder>
            <w:docPart w:val="E007B186C8BC4250BAED02B7D76C77A9"/>
          </w:placeholder>
          <w:dropDownList>
            <w:listItem w:value="Choose an option"/>
            <w:listItem w:displayText="Unconfirmed" w:value="Unconfirmed"/>
            <w:listItem w:displayText="Confirmed" w:value="Confirmed"/>
          </w:dropDownList>
        </w:sdtPr>
        <w:sdtEndPr/>
        <w:sdtContent>
          <w:r>
            <w:t>Confirmed</w:t>
          </w:r>
        </w:sdtContent>
      </w:sdt>
    </w:p>
    <w:p w14:paraId="0D62D2AF" w14:textId="77777777" w:rsidR="006E0091" w:rsidRPr="00205638" w:rsidRDefault="006E0091" w:rsidP="006E0091">
      <w:pPr>
        <w:pStyle w:val="Paragraphnonumbers"/>
      </w:pPr>
      <w:r w:rsidRPr="006231D3">
        <w:rPr>
          <w:b/>
        </w:rPr>
        <w:t>Date and time:</w:t>
      </w:r>
      <w:r w:rsidRPr="006231D3">
        <w:rPr>
          <w:b/>
        </w:rPr>
        <w:tab/>
      </w:r>
      <w:sdt>
        <w:sdtPr>
          <w:id w:val="637454463"/>
          <w:placeholder>
            <w:docPart w:val="C181E162C25046E8930CC1EFBF234311"/>
          </w:placeholder>
        </w:sdtPr>
        <w:sdtEndPr/>
        <w:sdtContent>
          <w:r>
            <w:t>Thursday 18 January 2024 at 10:00</w:t>
          </w:r>
        </w:sdtContent>
      </w:sdt>
    </w:p>
    <w:p w14:paraId="23393B3F" w14:textId="77777777" w:rsidR="006E0091" w:rsidRDefault="006E0091" w:rsidP="006E0091">
      <w:pPr>
        <w:pStyle w:val="Paragraphnonumbers"/>
      </w:pPr>
      <w:r w:rsidRPr="006231D3">
        <w:rPr>
          <w:b/>
        </w:rPr>
        <w:t>Location:</w:t>
      </w:r>
      <w:r w:rsidRPr="006231D3">
        <w:rPr>
          <w:b/>
        </w:rPr>
        <w:tab/>
      </w:r>
      <w:sdt>
        <w:sdtPr>
          <w:id w:val="573476470"/>
          <w:placeholder>
            <w:docPart w:val="59E7996F109F4904AADDE02733FE7CAE"/>
          </w:placeholder>
        </w:sdtPr>
        <w:sdtEndPr/>
        <w:sdtContent>
          <w:r>
            <w:t>Via Zoom</w:t>
          </w:r>
        </w:sdtContent>
      </w:sdt>
    </w:p>
    <w:p w14:paraId="65A2B826" w14:textId="77777777" w:rsidR="006E0091" w:rsidRPr="00205638" w:rsidRDefault="006E0091" w:rsidP="006E0091">
      <w:pPr>
        <w:pStyle w:val="Paragraphnonumbers"/>
      </w:pPr>
    </w:p>
    <w:p w14:paraId="2E7F88F6" w14:textId="5061BD0B" w:rsidR="006E0091" w:rsidRPr="00481DA0" w:rsidRDefault="006E0091" w:rsidP="006E0091">
      <w:pPr>
        <w:pStyle w:val="Heading1"/>
        <w:rPr>
          <w:sz w:val="28"/>
          <w:szCs w:val="28"/>
        </w:rPr>
      </w:pPr>
      <w:r w:rsidRPr="00481DA0">
        <w:rPr>
          <w:sz w:val="28"/>
          <w:szCs w:val="28"/>
        </w:rPr>
        <w:t>Committee members present</w:t>
      </w:r>
      <w:r w:rsidR="00481DA0">
        <w:rPr>
          <w:sz w:val="28"/>
          <w:szCs w:val="28"/>
        </w:rPr>
        <w:t>:</w:t>
      </w:r>
    </w:p>
    <w:p w14:paraId="6DB60235" w14:textId="208B6177" w:rsidR="006E0091" w:rsidRPr="00BB765D" w:rsidRDefault="006E0091" w:rsidP="006E0091">
      <w:pPr>
        <w:pStyle w:val="Paragraph"/>
        <w:tabs>
          <w:tab w:val="left" w:pos="567"/>
          <w:tab w:val="left" w:pos="4111"/>
        </w:tabs>
        <w:spacing w:after="120" w:line="276" w:lineRule="auto"/>
        <w:ind w:left="567" w:hanging="499"/>
      </w:pPr>
      <w:r w:rsidRPr="00BB765D">
        <w:t>Brian Shine (Chair)</w:t>
      </w:r>
      <w:r>
        <w:tab/>
      </w:r>
      <w:r>
        <w:tab/>
      </w:r>
      <w:r>
        <w:tab/>
      </w:r>
      <w:r>
        <w:tab/>
      </w:r>
      <w:r>
        <w:tab/>
      </w:r>
      <w:r w:rsidRPr="00BB765D">
        <w:t>Present for all items</w:t>
      </w:r>
    </w:p>
    <w:p w14:paraId="7A7F97F9" w14:textId="1E26D046" w:rsidR="006E0091" w:rsidRPr="00BB765D" w:rsidRDefault="006E0091" w:rsidP="006E0091">
      <w:pPr>
        <w:pStyle w:val="Paragraph"/>
        <w:tabs>
          <w:tab w:val="left" w:pos="567"/>
          <w:tab w:val="left" w:pos="4111"/>
        </w:tabs>
        <w:spacing w:after="120" w:line="276" w:lineRule="auto"/>
        <w:ind w:left="567" w:hanging="499"/>
      </w:pPr>
      <w:r w:rsidRPr="00BB765D">
        <w:t>Neil Hawkins (Vice Chair)</w:t>
      </w:r>
      <w:r>
        <w:tab/>
      </w:r>
      <w:r>
        <w:tab/>
      </w:r>
      <w:r>
        <w:tab/>
      </w:r>
      <w:r>
        <w:tab/>
      </w:r>
      <w:r>
        <w:tab/>
      </w:r>
      <w:r w:rsidRPr="00BB765D">
        <w:t>Present for all items</w:t>
      </w:r>
    </w:p>
    <w:p w14:paraId="0BF61AE1" w14:textId="5210D031" w:rsidR="006E0091" w:rsidRPr="00BB765D" w:rsidRDefault="006E0091" w:rsidP="006E0091">
      <w:pPr>
        <w:pStyle w:val="Paragraph"/>
        <w:tabs>
          <w:tab w:val="left" w:pos="567"/>
          <w:tab w:val="left" w:pos="4111"/>
        </w:tabs>
        <w:spacing w:after="120" w:line="276" w:lineRule="auto"/>
        <w:ind w:left="567" w:hanging="499"/>
      </w:pPr>
      <w:r w:rsidRPr="00BB765D">
        <w:t>Rebecca Allcock</w:t>
      </w:r>
      <w:r>
        <w:tab/>
      </w:r>
      <w:r>
        <w:tab/>
      </w:r>
      <w:r>
        <w:tab/>
      </w:r>
      <w:r>
        <w:tab/>
      </w:r>
      <w:r>
        <w:tab/>
      </w:r>
      <w:r w:rsidRPr="00BB765D">
        <w:t xml:space="preserve">Present for all </w:t>
      </w:r>
      <w:proofErr w:type="gramStart"/>
      <w:r w:rsidRPr="00BB765D">
        <w:t>items</w:t>
      </w:r>
      <w:proofErr w:type="gramEnd"/>
    </w:p>
    <w:p w14:paraId="7B71E11B" w14:textId="6A0FBB92" w:rsidR="006E0091" w:rsidRPr="00BB765D" w:rsidRDefault="006E0091" w:rsidP="006E0091">
      <w:pPr>
        <w:pStyle w:val="Paragraph"/>
        <w:tabs>
          <w:tab w:val="left" w:pos="567"/>
          <w:tab w:val="left" w:pos="4111"/>
        </w:tabs>
        <w:spacing w:after="120" w:line="276" w:lineRule="auto"/>
        <w:ind w:left="567" w:hanging="499"/>
      </w:pPr>
      <w:r w:rsidRPr="00BB765D">
        <w:t>Joy Allen</w:t>
      </w:r>
      <w:r w:rsidRPr="00BB765D">
        <w:tab/>
      </w:r>
      <w:r>
        <w:tab/>
      </w:r>
      <w:r>
        <w:tab/>
      </w:r>
      <w:r>
        <w:tab/>
      </w:r>
      <w:r>
        <w:tab/>
      </w:r>
      <w:r w:rsidRPr="00BB765D">
        <w:t>Present for all items</w:t>
      </w:r>
    </w:p>
    <w:p w14:paraId="5AD5D1ED" w14:textId="789BACB9" w:rsidR="006E0091" w:rsidRPr="00BB765D" w:rsidRDefault="006E0091" w:rsidP="006E0091">
      <w:pPr>
        <w:pStyle w:val="Paragraph"/>
        <w:tabs>
          <w:tab w:val="left" w:pos="567"/>
          <w:tab w:val="left" w:pos="4111"/>
        </w:tabs>
        <w:spacing w:after="120" w:line="276" w:lineRule="auto"/>
        <w:ind w:left="567" w:hanging="499"/>
      </w:pPr>
      <w:r w:rsidRPr="00BB765D">
        <w:t>John Cairns</w:t>
      </w:r>
      <w:r w:rsidRPr="00BB765D">
        <w:tab/>
      </w:r>
      <w:r>
        <w:tab/>
      </w:r>
      <w:r>
        <w:tab/>
      </w:r>
      <w:r>
        <w:tab/>
      </w:r>
      <w:r>
        <w:tab/>
      </w:r>
      <w:r w:rsidRPr="00BB765D">
        <w:t xml:space="preserve">Present for all </w:t>
      </w:r>
      <w:proofErr w:type="gramStart"/>
      <w:r w:rsidRPr="00BB765D">
        <w:t>items</w:t>
      </w:r>
      <w:proofErr w:type="gramEnd"/>
    </w:p>
    <w:p w14:paraId="57E35A85" w14:textId="073E2980" w:rsidR="006E0091" w:rsidRPr="00BB765D" w:rsidRDefault="006E0091" w:rsidP="006E0091">
      <w:pPr>
        <w:pStyle w:val="Paragraph"/>
        <w:tabs>
          <w:tab w:val="left" w:pos="567"/>
          <w:tab w:val="left" w:pos="4111"/>
        </w:tabs>
        <w:spacing w:after="120" w:line="276" w:lineRule="auto"/>
        <w:ind w:left="567" w:hanging="499"/>
      </w:pPr>
      <w:r w:rsidRPr="00BB765D">
        <w:t>Sam Creavin</w:t>
      </w:r>
      <w:r w:rsidRPr="00BB765D">
        <w:tab/>
      </w:r>
      <w:r>
        <w:tab/>
      </w:r>
      <w:r>
        <w:tab/>
      </w:r>
      <w:r>
        <w:tab/>
      </w:r>
      <w:r>
        <w:tab/>
      </w:r>
      <w:r w:rsidRPr="00BB765D">
        <w:t xml:space="preserve">Present for all </w:t>
      </w:r>
      <w:proofErr w:type="gramStart"/>
      <w:r w:rsidRPr="00BB765D">
        <w:t>items</w:t>
      </w:r>
      <w:proofErr w:type="gramEnd"/>
    </w:p>
    <w:p w14:paraId="48148FF6" w14:textId="76CAC360" w:rsidR="006E0091" w:rsidRPr="00BB765D" w:rsidRDefault="006E0091" w:rsidP="006E0091">
      <w:pPr>
        <w:pStyle w:val="Paragraph"/>
        <w:tabs>
          <w:tab w:val="left" w:pos="567"/>
          <w:tab w:val="left" w:pos="4111"/>
        </w:tabs>
        <w:spacing w:after="120" w:line="276" w:lineRule="auto"/>
        <w:ind w:left="567" w:hanging="499"/>
      </w:pPr>
      <w:r w:rsidRPr="00BB765D">
        <w:t>Diane Davies</w:t>
      </w:r>
      <w:r w:rsidRPr="00BB765D">
        <w:tab/>
      </w:r>
      <w:r>
        <w:tab/>
      </w:r>
      <w:r>
        <w:tab/>
      </w:r>
      <w:r>
        <w:tab/>
      </w:r>
      <w:r>
        <w:tab/>
      </w:r>
      <w:r w:rsidRPr="00BB765D">
        <w:t>Present for all items</w:t>
      </w:r>
    </w:p>
    <w:p w14:paraId="57E39C91" w14:textId="5BB63CB3" w:rsidR="006E0091" w:rsidRPr="00BB765D" w:rsidRDefault="006E0091" w:rsidP="006E0091">
      <w:pPr>
        <w:pStyle w:val="Paragraph"/>
        <w:tabs>
          <w:tab w:val="left" w:pos="567"/>
          <w:tab w:val="left" w:pos="4111"/>
        </w:tabs>
        <w:spacing w:after="120" w:line="276" w:lineRule="auto"/>
        <w:ind w:left="567" w:hanging="499"/>
      </w:pPr>
      <w:r w:rsidRPr="00BB765D">
        <w:t>Farai Goromonzi</w:t>
      </w:r>
      <w:r>
        <w:tab/>
      </w:r>
      <w:r>
        <w:tab/>
      </w:r>
      <w:r>
        <w:tab/>
      </w:r>
      <w:r>
        <w:tab/>
      </w:r>
      <w:r>
        <w:tab/>
      </w:r>
      <w:r w:rsidRPr="00BB765D">
        <w:t xml:space="preserve">Present for all </w:t>
      </w:r>
      <w:proofErr w:type="gramStart"/>
      <w:r w:rsidRPr="00BB765D">
        <w:t>items</w:t>
      </w:r>
      <w:proofErr w:type="gramEnd"/>
    </w:p>
    <w:p w14:paraId="51FA5C76" w14:textId="79437E8F" w:rsidR="006E0091" w:rsidRPr="00BB765D" w:rsidRDefault="006E0091" w:rsidP="006E0091">
      <w:pPr>
        <w:pStyle w:val="Paragraph"/>
        <w:tabs>
          <w:tab w:val="left" w:pos="567"/>
          <w:tab w:val="left" w:pos="4111"/>
        </w:tabs>
        <w:spacing w:after="120" w:line="276" w:lineRule="auto"/>
        <w:ind w:left="567" w:hanging="499"/>
      </w:pPr>
      <w:r w:rsidRPr="00BB765D">
        <w:t>Rashmi Kumar</w:t>
      </w:r>
      <w:r>
        <w:tab/>
      </w:r>
      <w:r>
        <w:tab/>
      </w:r>
      <w:r>
        <w:tab/>
      </w:r>
      <w:r>
        <w:tab/>
      </w:r>
      <w:r>
        <w:tab/>
      </w:r>
      <w:r w:rsidRPr="00BB765D">
        <w:t>Present for all items</w:t>
      </w:r>
    </w:p>
    <w:p w14:paraId="0CBA0964" w14:textId="2D5B247E" w:rsidR="006E0091" w:rsidRPr="00BB765D" w:rsidRDefault="006E0091" w:rsidP="006E0091">
      <w:pPr>
        <w:pStyle w:val="Paragraph"/>
        <w:tabs>
          <w:tab w:val="left" w:pos="567"/>
          <w:tab w:val="left" w:pos="4111"/>
        </w:tabs>
        <w:spacing w:after="120" w:line="276" w:lineRule="auto"/>
        <w:ind w:left="567" w:hanging="499"/>
      </w:pPr>
      <w:r w:rsidRPr="00BB765D">
        <w:t>Patrick McGinley</w:t>
      </w:r>
      <w:r>
        <w:tab/>
      </w:r>
      <w:r>
        <w:tab/>
      </w:r>
      <w:r>
        <w:tab/>
      </w:r>
      <w:r>
        <w:tab/>
      </w:r>
      <w:r>
        <w:tab/>
      </w:r>
      <w:r w:rsidRPr="00BB765D">
        <w:t>Present for all items</w:t>
      </w:r>
    </w:p>
    <w:p w14:paraId="5806F1BB" w14:textId="1C93C905" w:rsidR="006E0091" w:rsidRPr="00BB765D" w:rsidRDefault="006E0091" w:rsidP="006E0091">
      <w:pPr>
        <w:pStyle w:val="Paragraph"/>
        <w:tabs>
          <w:tab w:val="left" w:pos="567"/>
          <w:tab w:val="left" w:pos="4111"/>
        </w:tabs>
        <w:spacing w:after="120" w:line="276" w:lineRule="auto"/>
        <w:ind w:left="567" w:hanging="499"/>
      </w:pPr>
      <w:r w:rsidRPr="00BB765D">
        <w:t>Alex Novak</w:t>
      </w:r>
      <w:r>
        <w:tab/>
      </w:r>
      <w:r>
        <w:tab/>
      </w:r>
      <w:r>
        <w:tab/>
      </w:r>
      <w:r>
        <w:tab/>
      </w:r>
      <w:r>
        <w:tab/>
      </w:r>
      <w:r w:rsidRPr="00BB765D">
        <w:t>Present for all items</w:t>
      </w:r>
    </w:p>
    <w:p w14:paraId="1D7479D0" w14:textId="6C939716" w:rsidR="006E0091" w:rsidRPr="00730CEF" w:rsidRDefault="006E0091" w:rsidP="006E0091">
      <w:pPr>
        <w:pStyle w:val="Paragraph"/>
        <w:tabs>
          <w:tab w:val="left" w:pos="567"/>
          <w:tab w:val="left" w:pos="4111"/>
        </w:tabs>
        <w:spacing w:after="120" w:line="276" w:lineRule="auto"/>
        <w:ind w:left="567" w:hanging="499"/>
      </w:pPr>
      <w:r w:rsidRPr="00730CEF">
        <w:t>Radha Ramachandran</w:t>
      </w:r>
      <w:r>
        <w:tab/>
      </w:r>
      <w:r>
        <w:tab/>
      </w:r>
      <w:r>
        <w:tab/>
      </w:r>
      <w:r>
        <w:tab/>
      </w:r>
      <w:r>
        <w:tab/>
      </w:r>
      <w:r w:rsidRPr="00730CEF">
        <w:t>Present for all items</w:t>
      </w:r>
    </w:p>
    <w:p w14:paraId="1871E31A" w14:textId="751811C3" w:rsidR="006E0091" w:rsidRPr="00BB765D" w:rsidRDefault="006E0091" w:rsidP="006E0091">
      <w:pPr>
        <w:pStyle w:val="Paragraph"/>
        <w:tabs>
          <w:tab w:val="left" w:pos="567"/>
          <w:tab w:val="left" w:pos="4111"/>
        </w:tabs>
        <w:spacing w:after="120" w:line="276" w:lineRule="auto"/>
        <w:ind w:left="567" w:hanging="499"/>
      </w:pPr>
      <w:r w:rsidRPr="00BB765D">
        <w:t>Anne Scott</w:t>
      </w:r>
      <w:r>
        <w:tab/>
      </w:r>
      <w:r>
        <w:tab/>
      </w:r>
      <w:r>
        <w:tab/>
      </w:r>
      <w:r>
        <w:tab/>
      </w:r>
      <w:r>
        <w:tab/>
      </w:r>
      <w:r w:rsidRPr="00BB765D">
        <w:t>Present for all items</w:t>
      </w:r>
    </w:p>
    <w:p w14:paraId="64221B4F" w14:textId="376E5FE6" w:rsidR="006E0091" w:rsidRPr="00BB765D" w:rsidRDefault="006E0091" w:rsidP="006E0091">
      <w:pPr>
        <w:pStyle w:val="Paragraph"/>
        <w:tabs>
          <w:tab w:val="left" w:pos="567"/>
          <w:tab w:val="left" w:pos="4111"/>
        </w:tabs>
        <w:spacing w:after="120" w:line="276" w:lineRule="auto"/>
        <w:ind w:left="567" w:hanging="499"/>
      </w:pPr>
      <w:r w:rsidRPr="00BB765D">
        <w:t>Matt Stevenson</w:t>
      </w:r>
      <w:r>
        <w:tab/>
      </w:r>
      <w:r>
        <w:tab/>
      </w:r>
      <w:r>
        <w:tab/>
      </w:r>
      <w:r>
        <w:tab/>
      </w:r>
      <w:r>
        <w:tab/>
      </w:r>
      <w:r w:rsidRPr="00BB765D">
        <w:t>Present for all items</w:t>
      </w:r>
    </w:p>
    <w:p w14:paraId="0B7E8EC1" w14:textId="2061D05A" w:rsidR="006E0091" w:rsidRPr="00BB765D" w:rsidRDefault="006E0091" w:rsidP="006E0091">
      <w:pPr>
        <w:pStyle w:val="Paragraph"/>
        <w:tabs>
          <w:tab w:val="left" w:pos="567"/>
          <w:tab w:val="left" w:pos="4111"/>
        </w:tabs>
        <w:spacing w:after="120" w:line="276" w:lineRule="auto"/>
        <w:ind w:left="567" w:hanging="499"/>
      </w:pPr>
      <w:r w:rsidRPr="00BB765D">
        <w:t>Jonathan Weir-McCall</w:t>
      </w:r>
      <w:r>
        <w:tab/>
      </w:r>
      <w:r>
        <w:tab/>
      </w:r>
      <w:r>
        <w:tab/>
      </w:r>
      <w:r>
        <w:tab/>
      </w:r>
      <w:r>
        <w:tab/>
      </w:r>
      <w:r w:rsidRPr="00BB765D">
        <w:t>Present for all items</w:t>
      </w:r>
    </w:p>
    <w:p w14:paraId="1137288E" w14:textId="77777777" w:rsidR="006E0091" w:rsidRPr="00481DA0" w:rsidRDefault="006E0091" w:rsidP="006E0091">
      <w:pPr>
        <w:pStyle w:val="Heading1"/>
        <w:rPr>
          <w:sz w:val="28"/>
          <w:szCs w:val="28"/>
        </w:rPr>
      </w:pPr>
      <w:r w:rsidRPr="00481DA0">
        <w:rPr>
          <w:sz w:val="28"/>
          <w:szCs w:val="28"/>
        </w:rPr>
        <w:t>NICE staff present:</w:t>
      </w:r>
    </w:p>
    <w:p w14:paraId="0C1B8A09" w14:textId="77777777" w:rsidR="006E0091" w:rsidRPr="00171EA1" w:rsidRDefault="006E0091" w:rsidP="006E0091">
      <w:r w:rsidRPr="00171EA1">
        <w:t>Rebecca Albrow, Associate Director, Diagnostics</w:t>
      </w:r>
      <w:r>
        <w:t xml:space="preserve"> </w:t>
      </w:r>
      <w:r w:rsidRPr="00171EA1">
        <w:t>Assessment</w:t>
      </w:r>
      <w:r w:rsidRPr="00171EA1">
        <w:tab/>
        <w:t>Present for all items</w:t>
      </w:r>
    </w:p>
    <w:p w14:paraId="178B2276" w14:textId="77777777" w:rsidR="006E0091" w:rsidRPr="00171EA1" w:rsidRDefault="006E0091" w:rsidP="006E0091">
      <w:r w:rsidRPr="00171EA1">
        <w:t>Frances Nixon, Health Technology Assessment</w:t>
      </w:r>
      <w:r>
        <w:t xml:space="preserve"> </w:t>
      </w:r>
      <w:r w:rsidRPr="00171EA1">
        <w:t>Adviser,</w:t>
      </w:r>
      <w:r w:rsidRPr="00171EA1">
        <w:tab/>
      </w:r>
      <w:r w:rsidRPr="00171EA1">
        <w:tab/>
        <w:t>Present for all items</w:t>
      </w:r>
    </w:p>
    <w:p w14:paraId="4FB5BC44" w14:textId="77777777" w:rsidR="006E0091" w:rsidRPr="00171EA1" w:rsidRDefault="006E0091" w:rsidP="006E0091">
      <w:r w:rsidRPr="00171EA1">
        <w:t>Diagnostics Assessment</w:t>
      </w:r>
    </w:p>
    <w:p w14:paraId="0A046DC6" w14:textId="77777777" w:rsidR="006E0091" w:rsidRPr="00171EA1" w:rsidRDefault="006E0091" w:rsidP="006E0091">
      <w:r w:rsidRPr="00171EA1">
        <w:t>Anam Khan, Health Technology Assessment</w:t>
      </w:r>
      <w:r>
        <w:t xml:space="preserve"> </w:t>
      </w:r>
      <w:r w:rsidRPr="00171EA1">
        <w:t>Analyst,</w:t>
      </w:r>
      <w:r w:rsidRPr="00171EA1">
        <w:tab/>
      </w:r>
      <w:r w:rsidRPr="00171EA1">
        <w:tab/>
        <w:t>Present for all items</w:t>
      </w:r>
    </w:p>
    <w:p w14:paraId="66F3FC13" w14:textId="77777777" w:rsidR="006E0091" w:rsidRPr="00171EA1" w:rsidRDefault="006E0091" w:rsidP="006E0091">
      <w:r w:rsidRPr="00171EA1">
        <w:t>Diagnostics Assessment</w:t>
      </w:r>
    </w:p>
    <w:p w14:paraId="391A591E" w14:textId="77777777" w:rsidR="006E0091" w:rsidRPr="00171EA1" w:rsidRDefault="006E0091" w:rsidP="006E0091">
      <w:r w:rsidRPr="00171EA1">
        <w:t>Toni Gasse, Project Manager, Diagnostics Assessment</w:t>
      </w:r>
      <w:r w:rsidRPr="00171EA1">
        <w:tab/>
      </w:r>
      <w:r>
        <w:tab/>
      </w:r>
      <w:r w:rsidRPr="00171EA1">
        <w:t>Present for all items</w:t>
      </w:r>
    </w:p>
    <w:p w14:paraId="42D9A32C" w14:textId="77777777" w:rsidR="006E0091" w:rsidRPr="00171EA1" w:rsidRDefault="006E0091" w:rsidP="006E0091">
      <w:r w:rsidRPr="00171EA1">
        <w:t>Elaine Sale, Administrator, Diagnostics Assessment</w:t>
      </w:r>
      <w:r w:rsidRPr="00171EA1">
        <w:tab/>
      </w:r>
      <w:r w:rsidRPr="00171EA1">
        <w:tab/>
        <w:t>Present for all items</w:t>
      </w:r>
    </w:p>
    <w:p w14:paraId="3255AF91" w14:textId="77777777" w:rsidR="006E0091" w:rsidRPr="00171EA1" w:rsidRDefault="006E0091" w:rsidP="006E0091">
      <w:r w:rsidRPr="00171EA1">
        <w:t>Janine Wigmore, Public Involvement Programme Adviser</w:t>
      </w:r>
      <w:r w:rsidRPr="00171EA1">
        <w:tab/>
      </w:r>
      <w:r>
        <w:tab/>
      </w:r>
      <w:r w:rsidRPr="00171EA1">
        <w:t>Present for all items</w:t>
      </w:r>
    </w:p>
    <w:p w14:paraId="1C3D2CB0" w14:textId="77777777" w:rsidR="006E0091" w:rsidRPr="00171EA1" w:rsidRDefault="006E0091" w:rsidP="006E0091">
      <w:r w:rsidRPr="00171EA1">
        <w:t xml:space="preserve">Lyn Davies, Meetings </w:t>
      </w:r>
      <w:proofErr w:type="gramStart"/>
      <w:r w:rsidRPr="00171EA1">
        <w:t>In</w:t>
      </w:r>
      <w:proofErr w:type="gramEnd"/>
      <w:r w:rsidRPr="00171EA1">
        <w:t xml:space="preserve"> Public Coordinator</w:t>
      </w:r>
      <w:r w:rsidRPr="00171EA1">
        <w:tab/>
      </w:r>
      <w:r w:rsidRPr="00171EA1">
        <w:tab/>
      </w:r>
      <w:r w:rsidRPr="00171EA1">
        <w:tab/>
      </w:r>
      <w:r>
        <w:tab/>
      </w:r>
      <w:r w:rsidRPr="00171EA1">
        <w:t>Present for all items</w:t>
      </w:r>
    </w:p>
    <w:p w14:paraId="71E81BB3" w14:textId="77777777" w:rsidR="006E0091" w:rsidRPr="00171EA1" w:rsidRDefault="006E0091" w:rsidP="006E0091">
      <w:r w:rsidRPr="00171EA1">
        <w:t>Edgar Masanga, Resource Impact</w:t>
      </w:r>
      <w:r w:rsidRPr="00171EA1">
        <w:tab/>
      </w:r>
      <w:r w:rsidRPr="00171EA1">
        <w:tab/>
      </w:r>
      <w:r w:rsidRPr="00171EA1">
        <w:tab/>
      </w:r>
      <w:r w:rsidRPr="00171EA1">
        <w:tab/>
      </w:r>
      <w:r>
        <w:tab/>
      </w:r>
      <w:r w:rsidRPr="00171EA1">
        <w:t>Present for all items</w:t>
      </w:r>
    </w:p>
    <w:p w14:paraId="707B91F8" w14:textId="77777777" w:rsidR="006E0091" w:rsidRPr="003F0847" w:rsidRDefault="006E0091" w:rsidP="006E0091">
      <w:pPr>
        <w:rPr>
          <w:sz w:val="18"/>
          <w:szCs w:val="18"/>
        </w:rPr>
      </w:pPr>
    </w:p>
    <w:p w14:paraId="4F9BBF52" w14:textId="77777777" w:rsidR="006E0091" w:rsidRPr="00481DA0" w:rsidRDefault="006E0091" w:rsidP="006E0091">
      <w:pPr>
        <w:pStyle w:val="Heading1"/>
        <w:rPr>
          <w:sz w:val="28"/>
          <w:szCs w:val="28"/>
        </w:rPr>
      </w:pPr>
      <w:bookmarkStart w:id="0" w:name="_Hlk1984286"/>
      <w:r w:rsidRPr="00481DA0">
        <w:rPr>
          <w:sz w:val="28"/>
          <w:szCs w:val="28"/>
        </w:rPr>
        <w:t>External assessment group representatives present:</w:t>
      </w:r>
    </w:p>
    <w:bookmarkEnd w:id="0"/>
    <w:p w14:paraId="250779BE" w14:textId="77777777" w:rsidR="006E0091" w:rsidRPr="00171EA1" w:rsidRDefault="006E0091" w:rsidP="006E0091">
      <w:r w:rsidRPr="00171EA1">
        <w:t>Mark Simmonds, Senior Research</w:t>
      </w:r>
      <w:r>
        <w:t xml:space="preserve"> </w:t>
      </w:r>
      <w:r w:rsidRPr="00171EA1">
        <w:t>Fellow,</w:t>
      </w:r>
      <w:r>
        <w:t xml:space="preserve"> </w:t>
      </w:r>
      <w:r w:rsidRPr="00171EA1">
        <w:t>University of York</w:t>
      </w:r>
      <w:r w:rsidRPr="00171EA1">
        <w:tab/>
        <w:t>Present for items 1 to 4.1.6</w:t>
      </w:r>
    </w:p>
    <w:p w14:paraId="2AD63668" w14:textId="77777777" w:rsidR="006E0091" w:rsidRPr="00171EA1" w:rsidRDefault="006E0091" w:rsidP="006E0091">
      <w:r w:rsidRPr="00171EA1">
        <w:t>Matthew Walton, Research Fellow,</w:t>
      </w:r>
      <w:r>
        <w:t xml:space="preserve"> </w:t>
      </w:r>
      <w:r w:rsidRPr="00171EA1">
        <w:t>University of York</w:t>
      </w:r>
      <w:r w:rsidRPr="00171EA1">
        <w:tab/>
      </w:r>
      <w:r w:rsidRPr="00171EA1">
        <w:tab/>
        <w:t>Present for items 1 to 4.1.6</w:t>
      </w:r>
    </w:p>
    <w:p w14:paraId="76F1F916" w14:textId="77777777" w:rsidR="006E0091" w:rsidRPr="006E2B0A" w:rsidRDefault="006E0091" w:rsidP="006E0091">
      <w:pPr>
        <w:pStyle w:val="Heading1"/>
        <w:tabs>
          <w:tab w:val="left" w:pos="4111"/>
        </w:tabs>
        <w:rPr>
          <w:sz w:val="2"/>
          <w:szCs w:val="2"/>
        </w:rPr>
      </w:pPr>
    </w:p>
    <w:p w14:paraId="3BEDC1DF" w14:textId="77777777" w:rsidR="006E0091" w:rsidRPr="00481DA0" w:rsidRDefault="006E0091" w:rsidP="006E0091">
      <w:pPr>
        <w:pStyle w:val="Heading1"/>
        <w:tabs>
          <w:tab w:val="left" w:pos="4111"/>
        </w:tabs>
        <w:rPr>
          <w:sz w:val="28"/>
          <w:szCs w:val="28"/>
        </w:rPr>
      </w:pPr>
      <w:r w:rsidRPr="00481DA0">
        <w:rPr>
          <w:sz w:val="28"/>
          <w:szCs w:val="28"/>
        </w:rPr>
        <w:t>Specialist committee members present:</w:t>
      </w:r>
    </w:p>
    <w:p w14:paraId="2B334BAC" w14:textId="77777777" w:rsidR="006E0091" w:rsidRPr="00857C82" w:rsidRDefault="006E0091" w:rsidP="006E0091">
      <w:r w:rsidRPr="00857C82">
        <w:t>Roger Aldridge, Consultant Plastic Surgeon</w:t>
      </w:r>
      <w:r w:rsidRPr="00857C82">
        <w:tab/>
        <w:t>&amp; Consultant</w:t>
      </w:r>
      <w:r w:rsidRPr="00857C82">
        <w:tab/>
      </w:r>
      <w:r>
        <w:tab/>
      </w:r>
      <w:r w:rsidRPr="00857C82">
        <w:t xml:space="preserve">Present for all </w:t>
      </w:r>
      <w:proofErr w:type="gramStart"/>
      <w:r w:rsidRPr="00857C82">
        <w:t>items</w:t>
      </w:r>
      <w:proofErr w:type="gramEnd"/>
    </w:p>
    <w:p w14:paraId="69EAE025" w14:textId="77777777" w:rsidR="006E0091" w:rsidRPr="00857C82" w:rsidRDefault="006E0091" w:rsidP="006E0091">
      <w:r w:rsidRPr="00857C82">
        <w:t>Dermatological Surgeon, NHS</w:t>
      </w:r>
      <w:r>
        <w:t xml:space="preserve"> </w:t>
      </w:r>
      <w:r w:rsidRPr="00857C82">
        <w:t>Lanarkshire &amp; NHS Lothian</w:t>
      </w:r>
    </w:p>
    <w:p w14:paraId="72A5E366" w14:textId="77777777" w:rsidR="006E0091" w:rsidRPr="00857C82" w:rsidRDefault="006E0091" w:rsidP="006E0091">
      <w:r w:rsidRPr="00857C82">
        <w:t>Stephanie Gallard, Dermatology GPSI for the Liverpool</w:t>
      </w:r>
      <w:r w:rsidRPr="00857C82">
        <w:tab/>
      </w:r>
      <w:r>
        <w:tab/>
      </w:r>
      <w:r w:rsidRPr="00857C82">
        <w:t>Present for all items</w:t>
      </w:r>
    </w:p>
    <w:p w14:paraId="6111B8D6" w14:textId="77777777" w:rsidR="006E0091" w:rsidRPr="00857C82" w:rsidRDefault="006E0091" w:rsidP="006E0091">
      <w:r w:rsidRPr="00857C82">
        <w:t>ICATS, Liverpool University FT</w:t>
      </w:r>
      <w:r w:rsidRPr="00857C82">
        <w:tab/>
      </w:r>
    </w:p>
    <w:p w14:paraId="7FECE273" w14:textId="77777777" w:rsidR="006E0091" w:rsidRPr="00857C82" w:rsidRDefault="006E0091" w:rsidP="006E0091">
      <w:r w:rsidRPr="00857C82">
        <w:t>Kate Hawley, Specialist Lay Committee Member</w:t>
      </w:r>
      <w:r w:rsidRPr="00857C82">
        <w:tab/>
      </w:r>
      <w:r w:rsidRPr="00857C82">
        <w:tab/>
      </w:r>
      <w:r>
        <w:tab/>
      </w:r>
      <w:r w:rsidRPr="00857C82">
        <w:t xml:space="preserve">Present for all </w:t>
      </w:r>
      <w:proofErr w:type="gramStart"/>
      <w:r w:rsidRPr="00857C82">
        <w:t>items</w:t>
      </w:r>
      <w:proofErr w:type="gramEnd"/>
    </w:p>
    <w:p w14:paraId="3DB84785" w14:textId="77777777" w:rsidR="006E0091" w:rsidRPr="00857C82" w:rsidRDefault="006E0091" w:rsidP="006E0091">
      <w:r w:rsidRPr="00857C82">
        <w:t>Eugene Healy, Head of Dermatology and</w:t>
      </w:r>
      <w:r w:rsidRPr="00857C82">
        <w:tab/>
      </w:r>
      <w:r w:rsidRPr="00857C82">
        <w:tab/>
      </w:r>
      <w:r w:rsidRPr="00857C82">
        <w:tab/>
      </w:r>
      <w:r>
        <w:tab/>
      </w:r>
      <w:r w:rsidRPr="00857C82">
        <w:t>Present for all items</w:t>
      </w:r>
    </w:p>
    <w:p w14:paraId="619C88F7" w14:textId="77777777" w:rsidR="006E0091" w:rsidRPr="00857C82" w:rsidRDefault="006E0091" w:rsidP="006E0091">
      <w:pPr>
        <w:rPr>
          <w:i/>
          <w:iCs/>
        </w:rPr>
      </w:pPr>
      <w:r w:rsidRPr="00857C82">
        <w:t>Department Chair, Southampton General Hospital</w:t>
      </w:r>
      <w:r w:rsidRPr="00857C82">
        <w:rPr>
          <w:i/>
          <w:iCs/>
        </w:rPr>
        <w:tab/>
      </w:r>
    </w:p>
    <w:p w14:paraId="4D3F48CA" w14:textId="77777777" w:rsidR="006E0091" w:rsidRPr="00857C82" w:rsidRDefault="006E0091" w:rsidP="006E0091">
      <w:r w:rsidRPr="00857C82">
        <w:t>Nalayini Kumaralingam, Nurse Consultant,</w:t>
      </w:r>
      <w:r w:rsidRPr="00857C82">
        <w:tab/>
      </w:r>
      <w:r w:rsidRPr="00857C82">
        <w:tab/>
      </w:r>
      <w:r w:rsidRPr="00857C82">
        <w:tab/>
      </w:r>
      <w:r>
        <w:tab/>
      </w:r>
      <w:r w:rsidRPr="00857C82">
        <w:t>Present for items 1 to 4.1.6</w:t>
      </w:r>
    </w:p>
    <w:p w14:paraId="0FD85E27" w14:textId="77777777" w:rsidR="006E0091" w:rsidRPr="00857C82" w:rsidRDefault="006E0091" w:rsidP="006E0091">
      <w:r w:rsidRPr="00857C82">
        <w:t>Kent Oncology Centre, Maidstone Hospital</w:t>
      </w:r>
    </w:p>
    <w:p w14:paraId="7AA0BFCD" w14:textId="77777777" w:rsidR="006E0091" w:rsidRPr="00857C82" w:rsidRDefault="006E0091" w:rsidP="006E0091">
      <w:r w:rsidRPr="00857C82">
        <w:t>Rubeta Matin, Consultant Dermatologist,</w:t>
      </w:r>
      <w:r w:rsidRPr="00857C82">
        <w:tab/>
      </w:r>
      <w:r w:rsidRPr="00857C82">
        <w:tab/>
      </w:r>
      <w:r w:rsidRPr="00857C82">
        <w:tab/>
      </w:r>
      <w:r>
        <w:tab/>
      </w:r>
      <w:r w:rsidRPr="00857C82">
        <w:t>Present for items 1 to 4.1.6</w:t>
      </w:r>
    </w:p>
    <w:p w14:paraId="03EB202D" w14:textId="77777777" w:rsidR="006E0091" w:rsidRPr="00857C82" w:rsidRDefault="006E0091" w:rsidP="006E0091">
      <w:r w:rsidRPr="00857C82">
        <w:t>Oxford University Hospitals NHS Trust</w:t>
      </w:r>
      <w:r w:rsidRPr="00857C82">
        <w:tab/>
      </w:r>
    </w:p>
    <w:p w14:paraId="6E3E05D5" w14:textId="77777777" w:rsidR="006E0091" w:rsidRPr="00857C82" w:rsidRDefault="006E0091" w:rsidP="006E0091">
      <w:r w:rsidRPr="00857C82">
        <w:t>Stephen McKenna, Professor, Research Cluster</w:t>
      </w:r>
      <w:r>
        <w:t xml:space="preserve"> </w:t>
      </w:r>
      <w:r w:rsidRPr="00857C82">
        <w:t>Lead</w:t>
      </w:r>
      <w:r w:rsidRPr="00857C82">
        <w:tab/>
      </w:r>
      <w:r>
        <w:tab/>
      </w:r>
      <w:r w:rsidRPr="00857C82">
        <w:t>Present for items 1 to 4.1.6</w:t>
      </w:r>
    </w:p>
    <w:p w14:paraId="5C72B204" w14:textId="77777777" w:rsidR="006E0091" w:rsidRPr="00857C82" w:rsidRDefault="006E0091" w:rsidP="006E0091">
      <w:r w:rsidRPr="00857C82">
        <w:t>(Computer Sciences and Informatics),</w:t>
      </w:r>
      <w:r>
        <w:t xml:space="preserve"> </w:t>
      </w:r>
      <w:r w:rsidRPr="00857C82">
        <w:t>University of Dundee</w:t>
      </w:r>
      <w:r w:rsidRPr="00857C82">
        <w:tab/>
      </w:r>
    </w:p>
    <w:p w14:paraId="37242430" w14:textId="77777777" w:rsidR="006E0091" w:rsidRPr="00857C82" w:rsidRDefault="006E0091" w:rsidP="006E0091">
      <w:r w:rsidRPr="00857C82">
        <w:t>Susan Mountain, Specialist Lay Committee Member</w:t>
      </w:r>
      <w:r w:rsidRPr="00857C82">
        <w:tab/>
      </w:r>
      <w:r w:rsidRPr="00857C82">
        <w:tab/>
        <w:t xml:space="preserve">Present for all </w:t>
      </w:r>
      <w:proofErr w:type="gramStart"/>
      <w:r w:rsidRPr="00857C82">
        <w:t>items</w:t>
      </w:r>
      <w:proofErr w:type="gramEnd"/>
    </w:p>
    <w:p w14:paraId="008D0C06" w14:textId="77777777" w:rsidR="006E0091" w:rsidRPr="00085585" w:rsidRDefault="006E0091" w:rsidP="006E0091">
      <w:pPr>
        <w:pStyle w:val="Paragraphnonumbers"/>
      </w:pPr>
    </w:p>
    <w:p w14:paraId="3E12F9B4" w14:textId="77777777" w:rsidR="006E0091" w:rsidRPr="00481DA0" w:rsidRDefault="006E0091" w:rsidP="006E0091">
      <w:pPr>
        <w:pStyle w:val="Heading1"/>
        <w:tabs>
          <w:tab w:val="left" w:pos="4111"/>
        </w:tabs>
        <w:rPr>
          <w:sz w:val="28"/>
          <w:szCs w:val="28"/>
        </w:rPr>
      </w:pPr>
      <w:r w:rsidRPr="00481DA0">
        <w:rPr>
          <w:sz w:val="28"/>
          <w:szCs w:val="28"/>
        </w:rPr>
        <w:t>Observers present:</w:t>
      </w:r>
    </w:p>
    <w:p w14:paraId="790238B8" w14:textId="77777777" w:rsidR="006E0091" w:rsidRPr="00857C82" w:rsidRDefault="006E0091" w:rsidP="006E0091">
      <w:r w:rsidRPr="00857C82">
        <w:t>Matthew Brown, Digital Media Manager</w:t>
      </w:r>
      <w:r>
        <w:t>, NICE</w:t>
      </w:r>
      <w:r w:rsidRPr="00857C82">
        <w:tab/>
      </w:r>
      <w:r w:rsidRPr="00857C82">
        <w:tab/>
      </w:r>
      <w:r w:rsidRPr="00857C82">
        <w:tab/>
        <w:t>Present for all items</w:t>
      </w:r>
    </w:p>
    <w:p w14:paraId="6546D757" w14:textId="77777777" w:rsidR="006E0091" w:rsidRPr="00857C82" w:rsidRDefault="006E0091" w:rsidP="006E0091">
      <w:r w:rsidRPr="00857C82">
        <w:t>Ruth Melville, Senior Medical Editor</w:t>
      </w:r>
      <w:r>
        <w:t>, NICE</w:t>
      </w:r>
      <w:r w:rsidRPr="00857C82">
        <w:tab/>
      </w:r>
      <w:r w:rsidRPr="00857C82">
        <w:tab/>
      </w:r>
      <w:r w:rsidRPr="00857C82">
        <w:tab/>
      </w:r>
      <w:r w:rsidRPr="00857C82">
        <w:tab/>
        <w:t>Present for all items</w:t>
      </w:r>
    </w:p>
    <w:p w14:paraId="69BFFF0B" w14:textId="77777777" w:rsidR="006E0091" w:rsidRPr="00857C82" w:rsidRDefault="006E0091" w:rsidP="006E0091">
      <w:r w:rsidRPr="00857C82">
        <w:t>Ziqi Zhou, Health Technology Assessment Analyst,</w:t>
      </w:r>
      <w:r w:rsidRPr="00857C82">
        <w:tab/>
      </w:r>
      <w:r>
        <w:t>NICE</w:t>
      </w:r>
      <w:r w:rsidRPr="00857C82">
        <w:tab/>
      </w:r>
      <w:r>
        <w:tab/>
      </w:r>
      <w:r w:rsidRPr="00857C82">
        <w:t>Present for all items</w:t>
      </w:r>
    </w:p>
    <w:p w14:paraId="05A82C0E" w14:textId="77777777" w:rsidR="006E0091" w:rsidRPr="00857C82" w:rsidRDefault="006E0091" w:rsidP="006E0091">
      <w:pPr>
        <w:rPr>
          <w:color w:val="151515"/>
          <w:shd w:val="clear" w:color="auto" w:fill="FFFFFF"/>
        </w:rPr>
      </w:pPr>
      <w:r w:rsidRPr="00857C82">
        <w:t xml:space="preserve">Charlotte Fairclough, Technical Analyst, </w:t>
      </w:r>
      <w:r w:rsidRPr="00857C82">
        <w:rPr>
          <w:color w:val="151515"/>
          <w:shd w:val="clear" w:color="auto" w:fill="FFFFFF"/>
        </w:rPr>
        <w:t>NICE</w:t>
      </w:r>
      <w:r>
        <w:rPr>
          <w:color w:val="151515"/>
          <w:shd w:val="clear" w:color="auto" w:fill="FFFFFF"/>
        </w:rPr>
        <w:tab/>
      </w:r>
      <w:r>
        <w:rPr>
          <w:color w:val="151515"/>
          <w:shd w:val="clear" w:color="auto" w:fill="FFFFFF"/>
        </w:rPr>
        <w:tab/>
      </w:r>
      <w:r>
        <w:rPr>
          <w:color w:val="151515"/>
          <w:shd w:val="clear" w:color="auto" w:fill="FFFFFF"/>
        </w:rPr>
        <w:tab/>
      </w:r>
      <w:r w:rsidRPr="00857C82">
        <w:t>Present for all items</w:t>
      </w:r>
    </w:p>
    <w:p w14:paraId="1FAECD82" w14:textId="77777777" w:rsidR="006E0091" w:rsidRPr="00857C82" w:rsidRDefault="006E0091" w:rsidP="006E0091">
      <w:pPr>
        <w:rPr>
          <w:color w:val="151515"/>
          <w:shd w:val="clear" w:color="auto" w:fill="FFFFFF"/>
        </w:rPr>
      </w:pPr>
      <w:r w:rsidRPr="00857C82">
        <w:rPr>
          <w:color w:val="151515"/>
          <w:shd w:val="clear" w:color="auto" w:fill="FFFFFF"/>
        </w:rPr>
        <w:t>Tom Lawrence, Technical Adviser - Data Scientist, NICE</w:t>
      </w:r>
      <w:r>
        <w:rPr>
          <w:color w:val="151515"/>
          <w:shd w:val="clear" w:color="auto" w:fill="FFFFFF"/>
        </w:rPr>
        <w:tab/>
      </w:r>
      <w:r>
        <w:rPr>
          <w:color w:val="151515"/>
          <w:shd w:val="clear" w:color="auto" w:fill="FFFFFF"/>
        </w:rPr>
        <w:tab/>
      </w:r>
      <w:r w:rsidRPr="00857C82">
        <w:t>Present for all items</w:t>
      </w:r>
    </w:p>
    <w:p w14:paraId="100EC574" w14:textId="77777777" w:rsidR="006E0091" w:rsidRPr="00857C82" w:rsidRDefault="006E0091" w:rsidP="006E0091">
      <w:pPr>
        <w:rPr>
          <w:color w:val="151515"/>
          <w:shd w:val="clear" w:color="auto" w:fill="FFFFFF"/>
        </w:rPr>
      </w:pPr>
      <w:r w:rsidRPr="00857C82">
        <w:rPr>
          <w:color w:val="151515"/>
          <w:shd w:val="clear" w:color="auto" w:fill="FFFFFF"/>
        </w:rPr>
        <w:t>Stephen Duffield, Associate Director, NICE</w:t>
      </w:r>
      <w:r>
        <w:rPr>
          <w:color w:val="151515"/>
          <w:shd w:val="clear" w:color="auto" w:fill="FFFFFF"/>
        </w:rPr>
        <w:tab/>
      </w:r>
      <w:r>
        <w:rPr>
          <w:color w:val="151515"/>
          <w:shd w:val="clear" w:color="auto" w:fill="FFFFFF"/>
        </w:rPr>
        <w:tab/>
      </w:r>
      <w:r>
        <w:rPr>
          <w:color w:val="151515"/>
          <w:shd w:val="clear" w:color="auto" w:fill="FFFFFF"/>
        </w:rPr>
        <w:tab/>
      </w:r>
      <w:r>
        <w:rPr>
          <w:color w:val="151515"/>
          <w:shd w:val="clear" w:color="auto" w:fill="FFFFFF"/>
        </w:rPr>
        <w:tab/>
      </w:r>
      <w:r w:rsidRPr="00857C82">
        <w:t>Present for all items</w:t>
      </w:r>
    </w:p>
    <w:p w14:paraId="21B9A2B9" w14:textId="77777777" w:rsidR="006E0091" w:rsidRPr="00857C82" w:rsidRDefault="006E0091" w:rsidP="006E0091">
      <w:pPr>
        <w:rPr>
          <w:color w:val="151515"/>
          <w:shd w:val="clear" w:color="auto" w:fill="FFFFFF"/>
        </w:rPr>
      </w:pPr>
      <w:r w:rsidRPr="00857C82">
        <w:rPr>
          <w:color w:val="151515"/>
          <w:shd w:val="clear" w:color="auto" w:fill="FFFFFF"/>
        </w:rPr>
        <w:t>Michael Merchant, Senior Analyst, NICE</w:t>
      </w:r>
      <w:r>
        <w:rPr>
          <w:color w:val="151515"/>
          <w:shd w:val="clear" w:color="auto" w:fill="FFFFFF"/>
        </w:rPr>
        <w:tab/>
      </w:r>
      <w:r>
        <w:rPr>
          <w:color w:val="151515"/>
          <w:shd w:val="clear" w:color="auto" w:fill="FFFFFF"/>
        </w:rPr>
        <w:tab/>
      </w:r>
      <w:r>
        <w:rPr>
          <w:color w:val="151515"/>
          <w:shd w:val="clear" w:color="auto" w:fill="FFFFFF"/>
        </w:rPr>
        <w:tab/>
      </w:r>
      <w:r>
        <w:rPr>
          <w:color w:val="151515"/>
          <w:shd w:val="clear" w:color="auto" w:fill="FFFFFF"/>
        </w:rPr>
        <w:tab/>
      </w:r>
      <w:r w:rsidRPr="00857C82">
        <w:t>Present for all items</w:t>
      </w:r>
    </w:p>
    <w:p w14:paraId="69A453CB" w14:textId="77777777" w:rsidR="006E0091" w:rsidRPr="00857C82" w:rsidRDefault="006E0091" w:rsidP="006E0091">
      <w:pPr>
        <w:rPr>
          <w:color w:val="151515"/>
          <w:shd w:val="clear" w:color="auto" w:fill="FFFFFF"/>
        </w:rPr>
      </w:pPr>
      <w:r w:rsidRPr="00857C82">
        <w:rPr>
          <w:color w:val="151515"/>
          <w:shd w:val="clear" w:color="auto" w:fill="FFFFFF"/>
        </w:rPr>
        <w:t>Anne Murray-Cota, Senior Analyst, NICE</w:t>
      </w:r>
      <w:r>
        <w:rPr>
          <w:color w:val="151515"/>
          <w:shd w:val="clear" w:color="auto" w:fill="FFFFFF"/>
        </w:rPr>
        <w:tab/>
      </w:r>
      <w:r>
        <w:rPr>
          <w:color w:val="151515"/>
          <w:shd w:val="clear" w:color="auto" w:fill="FFFFFF"/>
        </w:rPr>
        <w:tab/>
      </w:r>
      <w:r>
        <w:rPr>
          <w:color w:val="151515"/>
          <w:shd w:val="clear" w:color="auto" w:fill="FFFFFF"/>
        </w:rPr>
        <w:tab/>
      </w:r>
      <w:r>
        <w:rPr>
          <w:color w:val="151515"/>
          <w:shd w:val="clear" w:color="auto" w:fill="FFFFFF"/>
        </w:rPr>
        <w:tab/>
      </w:r>
      <w:r w:rsidRPr="00857C82">
        <w:t>Present for all items</w:t>
      </w:r>
    </w:p>
    <w:p w14:paraId="602F829D" w14:textId="77777777" w:rsidR="006E0091" w:rsidRPr="00857C82" w:rsidRDefault="006E0091" w:rsidP="006E0091">
      <w:pPr>
        <w:rPr>
          <w:color w:val="151515"/>
          <w:shd w:val="clear" w:color="auto" w:fill="FFFFFF"/>
        </w:rPr>
      </w:pPr>
      <w:r w:rsidRPr="00857C82">
        <w:rPr>
          <w:color w:val="151515"/>
          <w:shd w:val="clear" w:color="auto" w:fill="FFFFFF"/>
        </w:rPr>
        <w:t>James Le Fevre, Emergency Medical Specialist, Auckland</w:t>
      </w:r>
      <w:r w:rsidRPr="00857C82">
        <w:rPr>
          <w:color w:val="151515"/>
          <w:shd w:val="clear" w:color="auto" w:fill="FFFFFF"/>
        </w:rPr>
        <w:tab/>
      </w:r>
      <w:r>
        <w:rPr>
          <w:color w:val="151515"/>
          <w:shd w:val="clear" w:color="auto" w:fill="FFFFFF"/>
        </w:rPr>
        <w:tab/>
      </w:r>
      <w:r w:rsidRPr="00857C82">
        <w:t>Present for all items</w:t>
      </w:r>
      <w:r w:rsidRPr="00857C82">
        <w:rPr>
          <w:color w:val="151515"/>
          <w:shd w:val="clear" w:color="auto" w:fill="FFFFFF"/>
        </w:rPr>
        <w:t xml:space="preserve"> </w:t>
      </w:r>
    </w:p>
    <w:p w14:paraId="19B2A225" w14:textId="77777777" w:rsidR="006E0091" w:rsidRPr="00857C82" w:rsidRDefault="006E0091" w:rsidP="006E0091">
      <w:r w:rsidRPr="00857C82">
        <w:rPr>
          <w:color w:val="151515"/>
          <w:shd w:val="clear" w:color="auto" w:fill="FFFFFF"/>
        </w:rPr>
        <w:t>District Health Board, New Zealand</w:t>
      </w:r>
    </w:p>
    <w:p w14:paraId="75032880" w14:textId="77777777" w:rsidR="006E0091" w:rsidRPr="00205638" w:rsidRDefault="006E0091" w:rsidP="006E0091">
      <w:pPr>
        <w:pStyle w:val="Paragraphnonumbers"/>
      </w:pPr>
    </w:p>
    <w:p w14:paraId="1535A625" w14:textId="77777777" w:rsidR="006E0091" w:rsidRPr="006E0091" w:rsidRDefault="006E0091" w:rsidP="006E0091">
      <w:pPr>
        <w:pStyle w:val="Level1Numbered"/>
        <w:rPr>
          <w:sz w:val="22"/>
          <w:szCs w:val="22"/>
        </w:rPr>
      </w:pPr>
      <w:r w:rsidRPr="006E0091">
        <w:rPr>
          <w:sz w:val="22"/>
          <w:szCs w:val="22"/>
        </w:rPr>
        <w:t>Introduction to the meeting</w:t>
      </w:r>
    </w:p>
    <w:p w14:paraId="4633A5CB" w14:textId="77777777" w:rsidR="006E0091" w:rsidRPr="006E0091" w:rsidRDefault="006E0091" w:rsidP="006E0091">
      <w:pPr>
        <w:pStyle w:val="Level2numbered"/>
        <w:rPr>
          <w:color w:val="auto"/>
          <w:sz w:val="22"/>
        </w:rPr>
      </w:pPr>
      <w:r w:rsidRPr="006E0091">
        <w:rPr>
          <w:color w:val="auto"/>
          <w:sz w:val="22"/>
        </w:rPr>
        <w:t>The chair welcomed members of the committee and other attendees present to the meeting.</w:t>
      </w:r>
    </w:p>
    <w:p w14:paraId="466C3A1B" w14:textId="77777777" w:rsidR="006E0091" w:rsidRPr="006E0091" w:rsidRDefault="006E0091" w:rsidP="006E0091">
      <w:pPr>
        <w:pStyle w:val="Level2numbered"/>
        <w:rPr>
          <w:color w:val="auto"/>
          <w:sz w:val="22"/>
        </w:rPr>
      </w:pPr>
      <w:r w:rsidRPr="006E0091">
        <w:rPr>
          <w:color w:val="auto"/>
          <w:sz w:val="22"/>
        </w:rPr>
        <w:t xml:space="preserve">The chair noted apologies from </w:t>
      </w:r>
      <w:sdt>
        <w:sdtPr>
          <w:rPr>
            <w:color w:val="auto"/>
            <w:sz w:val="22"/>
          </w:rPr>
          <w:id w:val="-221748370"/>
          <w:placeholder>
            <w:docPart w:val="BAE585AA3DD94CED8069008021299D92"/>
          </w:placeholder>
        </w:sdtPr>
        <w:sdtEndPr/>
        <w:sdtContent>
          <w:r w:rsidRPr="006E0091">
            <w:rPr>
              <w:color w:val="auto"/>
              <w:sz w:val="22"/>
            </w:rPr>
            <w:t>Keith Abrams, Ghada Ahmed, Michael Morton and John Lear</w:t>
          </w:r>
        </w:sdtContent>
      </w:sdt>
      <w:r w:rsidRPr="006E0091">
        <w:rPr>
          <w:color w:val="auto"/>
          <w:sz w:val="22"/>
        </w:rPr>
        <w:t>.</w:t>
      </w:r>
    </w:p>
    <w:p w14:paraId="40FE0416" w14:textId="77777777" w:rsidR="006E0091" w:rsidRPr="006E0091" w:rsidRDefault="006E0091" w:rsidP="006E0091">
      <w:pPr>
        <w:pStyle w:val="Level1Numbered"/>
        <w:rPr>
          <w:sz w:val="22"/>
          <w:szCs w:val="22"/>
        </w:rPr>
      </w:pPr>
      <w:r w:rsidRPr="006E0091">
        <w:rPr>
          <w:sz w:val="22"/>
          <w:szCs w:val="22"/>
        </w:rPr>
        <w:t>News and announcements</w:t>
      </w:r>
    </w:p>
    <w:p w14:paraId="6BEF9782" w14:textId="77777777" w:rsidR="006E0091" w:rsidRPr="006E0091" w:rsidRDefault="0081345F" w:rsidP="006E0091">
      <w:pPr>
        <w:pStyle w:val="Level2numbered"/>
        <w:rPr>
          <w:color w:val="auto"/>
          <w:sz w:val="22"/>
        </w:rPr>
      </w:pPr>
      <w:sdt>
        <w:sdtPr>
          <w:rPr>
            <w:color w:val="auto"/>
            <w:sz w:val="22"/>
          </w:rPr>
          <w:id w:val="794557756"/>
          <w:placeholder>
            <w:docPart w:val="DBB0BE57DF604DA6852BF65ED22A38F8"/>
          </w:placeholder>
        </w:sdtPr>
        <w:sdtEndPr/>
        <w:sdtContent>
          <w:r w:rsidR="006E0091" w:rsidRPr="006E0091">
            <w:rPr>
              <w:color w:val="auto"/>
              <w:sz w:val="22"/>
            </w:rPr>
            <w:t>None</w:t>
          </w:r>
        </w:sdtContent>
      </w:sdt>
      <w:r w:rsidR="006E0091" w:rsidRPr="006E0091">
        <w:rPr>
          <w:color w:val="auto"/>
          <w:sz w:val="22"/>
        </w:rPr>
        <w:t>.</w:t>
      </w:r>
    </w:p>
    <w:p w14:paraId="6194360F" w14:textId="77777777" w:rsidR="006E0091" w:rsidRPr="006E0091" w:rsidRDefault="006E0091" w:rsidP="006E0091">
      <w:pPr>
        <w:pStyle w:val="Level1Numbered"/>
        <w:rPr>
          <w:sz w:val="22"/>
          <w:szCs w:val="22"/>
        </w:rPr>
      </w:pPr>
      <w:r w:rsidRPr="006E0091">
        <w:rPr>
          <w:sz w:val="22"/>
          <w:szCs w:val="22"/>
        </w:rPr>
        <w:lastRenderedPageBreak/>
        <w:t>Minutes from the last meeting</w:t>
      </w:r>
    </w:p>
    <w:p w14:paraId="0DEAC394" w14:textId="77777777" w:rsidR="006E0091" w:rsidRPr="006E0091" w:rsidRDefault="006E0091" w:rsidP="006E0091">
      <w:pPr>
        <w:pStyle w:val="Level2numbered"/>
        <w:rPr>
          <w:color w:val="auto"/>
          <w:sz w:val="22"/>
        </w:rPr>
      </w:pPr>
      <w:r w:rsidRPr="006E0091">
        <w:rPr>
          <w:color w:val="auto"/>
          <w:sz w:val="22"/>
        </w:rPr>
        <w:t xml:space="preserve">The committee approved the minutes of the committee meeting held on </w:t>
      </w:r>
      <w:sdt>
        <w:sdtPr>
          <w:rPr>
            <w:color w:val="auto"/>
            <w:sz w:val="22"/>
          </w:rPr>
          <w:id w:val="-1441139329"/>
          <w:placeholder>
            <w:docPart w:val="DA2A62DC6AA248C9B52726169BA2B39B"/>
          </w:placeholder>
        </w:sdtPr>
        <w:sdtEndPr/>
        <w:sdtContent>
          <w:r w:rsidRPr="006E0091">
            <w:rPr>
              <w:color w:val="auto"/>
              <w:sz w:val="22"/>
            </w:rPr>
            <w:t>29 November 2023.</w:t>
          </w:r>
        </w:sdtContent>
      </w:sdt>
      <w:r w:rsidRPr="006E0091">
        <w:rPr>
          <w:color w:val="auto"/>
          <w:sz w:val="22"/>
          <w:highlight w:val="lightGray"/>
        </w:rPr>
        <w:t xml:space="preserve"> </w:t>
      </w:r>
    </w:p>
    <w:p w14:paraId="025DCE59" w14:textId="77777777" w:rsidR="006E0091" w:rsidRPr="006E0091" w:rsidRDefault="0081345F" w:rsidP="006E0091">
      <w:pPr>
        <w:pStyle w:val="Level1Numbered"/>
        <w:rPr>
          <w:sz w:val="22"/>
          <w:szCs w:val="22"/>
        </w:rPr>
      </w:pPr>
      <w:sdt>
        <w:sdtPr>
          <w:rPr>
            <w:sz w:val="22"/>
            <w:szCs w:val="22"/>
          </w:rPr>
          <w:id w:val="-1147583954"/>
          <w:placeholder>
            <w:docPart w:val="1BD5A8D3C1E64F2ABFED7511D3B44BC3"/>
          </w:placeholder>
          <w:dropDownList>
            <w:listItem w:value="Choose an option"/>
            <w:listItem w:displayText="Appraisal" w:value="Appraisal"/>
            <w:listItem w:displayText="Evaluation" w:value="Evaluation"/>
          </w:dropDownList>
        </w:sdtPr>
        <w:sdtEndPr/>
        <w:sdtContent>
          <w:r w:rsidR="006E0091" w:rsidRPr="006E0091">
            <w:rPr>
              <w:sz w:val="22"/>
              <w:szCs w:val="22"/>
            </w:rPr>
            <w:t>Evaluation</w:t>
          </w:r>
        </w:sdtContent>
      </w:sdt>
      <w:r w:rsidR="006E0091" w:rsidRPr="006E0091">
        <w:rPr>
          <w:sz w:val="22"/>
          <w:szCs w:val="22"/>
        </w:rPr>
        <w:t xml:space="preserve"> of </w:t>
      </w:r>
      <w:sdt>
        <w:sdtPr>
          <w:rPr>
            <w:bCs w:val="0"/>
            <w:sz w:val="22"/>
            <w:szCs w:val="22"/>
          </w:rPr>
          <w:id w:val="588354665"/>
          <w:placeholder>
            <w:docPart w:val="6D3A55498139445D9744F855AD85ADB8"/>
          </w:placeholder>
        </w:sdtPr>
        <w:sdtEndPr/>
        <w:sdtContent>
          <w:r w:rsidR="006E0091" w:rsidRPr="006E0091">
            <w:rPr>
              <w:sz w:val="22"/>
              <w:szCs w:val="22"/>
            </w:rPr>
            <w:t>Artificial Intelligence technologies for assessing skin lesions selected for referral on the urgent suspected cancer pathway to detect benign lesions and reduce secondary care specialist appointments: Early Value Assessment</w:t>
          </w:r>
        </w:sdtContent>
      </w:sdt>
    </w:p>
    <w:p w14:paraId="63C1EE0B" w14:textId="77777777" w:rsidR="006E0091" w:rsidRPr="006E0091" w:rsidRDefault="006E0091" w:rsidP="006E0091">
      <w:pPr>
        <w:pStyle w:val="Level2numbered"/>
        <w:rPr>
          <w:color w:val="auto"/>
          <w:sz w:val="22"/>
        </w:rPr>
      </w:pPr>
      <w:r w:rsidRPr="006E0091">
        <w:rPr>
          <w:color w:val="auto"/>
          <w:sz w:val="22"/>
        </w:rPr>
        <w:t>Part 1 – Open session</w:t>
      </w:r>
    </w:p>
    <w:p w14:paraId="21D6014E" w14:textId="77777777" w:rsidR="006E0091" w:rsidRPr="006E0091" w:rsidRDefault="006E0091" w:rsidP="006E0091">
      <w:pPr>
        <w:pStyle w:val="Level3numbered"/>
        <w:rPr>
          <w:color w:val="auto"/>
          <w:sz w:val="22"/>
        </w:rPr>
      </w:pPr>
      <w:r w:rsidRPr="006E0091">
        <w:rPr>
          <w:color w:val="auto"/>
          <w:sz w:val="22"/>
        </w:rPr>
        <w:t xml:space="preserve">The chair welcomed specialist committee members, external assessment group representatives, members of the public and company representatives from </w:t>
      </w:r>
      <w:sdt>
        <w:sdtPr>
          <w:rPr>
            <w:color w:val="auto"/>
            <w:sz w:val="22"/>
          </w:rPr>
          <w:id w:val="1054508510"/>
          <w:placeholder>
            <w:docPart w:val="60B4FB9CFF7243DD994CD6E20D9C65A7"/>
          </w:placeholder>
        </w:sdtPr>
        <w:sdtEndPr/>
        <w:sdtContent>
          <w:r w:rsidRPr="006E0091">
            <w:rPr>
              <w:color w:val="auto"/>
              <w:sz w:val="22"/>
            </w:rPr>
            <w:t>Skin Analytics and FotoFinder Systems Ltd</w:t>
          </w:r>
        </w:sdtContent>
      </w:sdt>
      <w:r w:rsidRPr="006E0091">
        <w:rPr>
          <w:color w:val="auto"/>
          <w:sz w:val="22"/>
        </w:rPr>
        <w:t>.</w:t>
      </w:r>
    </w:p>
    <w:p w14:paraId="29FCC7A2" w14:textId="4C84975D" w:rsidR="006E0091" w:rsidRPr="006E0091" w:rsidRDefault="006E0091" w:rsidP="006E0091">
      <w:pPr>
        <w:pStyle w:val="Level3numbered"/>
        <w:rPr>
          <w:sz w:val="22"/>
        </w:rPr>
      </w:pPr>
      <w:r w:rsidRPr="006E0091">
        <w:rPr>
          <w:color w:val="auto"/>
          <w:sz w:val="22"/>
        </w:rPr>
        <w:t>The chair asked all committee members and specialist committee members to indicate if they had any further interests to declare, in addition to those declared in advance of the meeting.  All interests declared for this assessment are listed on the registers available on the NICE website here:</w:t>
      </w:r>
      <w:r>
        <w:rPr>
          <w:szCs w:val="24"/>
        </w:rPr>
        <w:t xml:space="preserve"> </w:t>
      </w:r>
      <w:hyperlink r:id="rId7" w:history="1">
        <w:r w:rsidRPr="006E0091">
          <w:rPr>
            <w:rStyle w:val="Hyperlink"/>
            <w:sz w:val="22"/>
          </w:rPr>
          <w:t>Project information | Artificial intelligence (AI) technologies for assessing skin lesions referred on the urgent suspected cancer pathway | Guidance | NICE</w:t>
        </w:r>
      </w:hyperlink>
    </w:p>
    <w:p w14:paraId="61835177" w14:textId="77777777" w:rsidR="006E0091" w:rsidRPr="006E0091" w:rsidRDefault="006E0091" w:rsidP="006E0091">
      <w:pPr>
        <w:pStyle w:val="Level3numbered"/>
        <w:rPr>
          <w:color w:val="auto"/>
          <w:sz w:val="22"/>
        </w:rPr>
      </w:pPr>
      <w:r w:rsidRPr="006E0091">
        <w:rPr>
          <w:b/>
          <w:color w:val="auto"/>
          <w:sz w:val="22"/>
        </w:rPr>
        <w:t>DAC 1:</w:t>
      </w:r>
      <w:r w:rsidRPr="006E0091">
        <w:rPr>
          <w:color w:val="auto"/>
          <w:sz w:val="22"/>
        </w:rPr>
        <w:t xml:space="preserve"> The Committee proceeded to discuss the clinical effectiveness and cost effectiveness of </w:t>
      </w:r>
      <w:r w:rsidRPr="006E0091">
        <w:rPr>
          <w:b/>
          <w:color w:val="auto"/>
          <w:sz w:val="22"/>
        </w:rPr>
        <w:t>Artificial Intelligence technologies for assessing skin lesions selected for referral on the urgent suspected cancer pathway to detect benign lesions and reduce secondary care specialist appointments: Early Value Assessment</w:t>
      </w:r>
      <w:r w:rsidRPr="006E0091">
        <w:rPr>
          <w:color w:val="auto"/>
          <w:sz w:val="22"/>
        </w:rPr>
        <w:t>.</w:t>
      </w:r>
    </w:p>
    <w:p w14:paraId="05D9243E" w14:textId="77777777" w:rsidR="006E0091" w:rsidRPr="006E0091" w:rsidRDefault="006E0091" w:rsidP="006E0091">
      <w:pPr>
        <w:pStyle w:val="Default"/>
        <w:ind w:left="2160"/>
        <w:rPr>
          <w:color w:val="auto"/>
          <w:sz w:val="22"/>
          <w:szCs w:val="22"/>
        </w:rPr>
      </w:pPr>
      <w:r w:rsidRPr="006E0091">
        <w:rPr>
          <w:color w:val="auto"/>
          <w:sz w:val="22"/>
          <w:szCs w:val="22"/>
        </w:rPr>
        <w:t>The Committee was asked if there were any specific equality issues to consider in relation to this assessment.</w:t>
      </w:r>
    </w:p>
    <w:p w14:paraId="7650021D" w14:textId="77777777" w:rsidR="006E0091" w:rsidRPr="006E0091" w:rsidRDefault="006E0091" w:rsidP="006E0091">
      <w:pPr>
        <w:pStyle w:val="Default"/>
        <w:ind w:left="2160"/>
        <w:rPr>
          <w:color w:val="auto"/>
          <w:sz w:val="22"/>
          <w:szCs w:val="22"/>
        </w:rPr>
      </w:pPr>
    </w:p>
    <w:p w14:paraId="766DF716" w14:textId="77777777" w:rsidR="006E0091" w:rsidRPr="006E0091" w:rsidRDefault="006E0091" w:rsidP="006E0091">
      <w:pPr>
        <w:pStyle w:val="Level3numbered"/>
        <w:spacing w:after="0" w:line="240" w:lineRule="auto"/>
        <w:ind w:left="2155" w:hanging="737"/>
        <w:rPr>
          <w:color w:val="auto"/>
          <w:sz w:val="22"/>
        </w:rPr>
      </w:pPr>
      <w:r w:rsidRPr="006E0091">
        <w:rPr>
          <w:color w:val="auto"/>
          <w:sz w:val="22"/>
        </w:rPr>
        <w:t>The Chair asked the company representatives whether they wished to comment on any matters of factual accuracy.</w:t>
      </w:r>
    </w:p>
    <w:p w14:paraId="73ACFE33" w14:textId="77777777" w:rsidR="006E0091" w:rsidRPr="006E0091" w:rsidRDefault="006E0091" w:rsidP="006E0091">
      <w:pPr>
        <w:pStyle w:val="Level3numbered"/>
        <w:numPr>
          <w:ilvl w:val="0"/>
          <w:numId w:val="0"/>
        </w:numPr>
        <w:spacing w:after="0" w:line="240" w:lineRule="auto"/>
        <w:ind w:left="2155"/>
        <w:rPr>
          <w:color w:val="auto"/>
          <w:sz w:val="22"/>
        </w:rPr>
      </w:pPr>
    </w:p>
    <w:p w14:paraId="4EA0EA6E" w14:textId="77777777" w:rsidR="006E0091" w:rsidRPr="006E0091" w:rsidRDefault="006E0091" w:rsidP="006E0091">
      <w:pPr>
        <w:pStyle w:val="Level3numbered"/>
        <w:spacing w:after="0" w:line="240" w:lineRule="auto"/>
        <w:ind w:left="2155" w:hanging="737"/>
        <w:rPr>
          <w:color w:val="auto"/>
          <w:sz w:val="22"/>
        </w:rPr>
      </w:pPr>
      <w:r w:rsidRPr="006E0091">
        <w:rPr>
          <w:color w:val="auto"/>
          <w:sz w:val="22"/>
        </w:rPr>
        <w:t xml:space="preserve">The Chair thanked the external assessment group, company representatives, and public observers for their attendance at the meeting. </w:t>
      </w:r>
    </w:p>
    <w:p w14:paraId="0E4E5A33" w14:textId="77777777" w:rsidR="006E0091" w:rsidRPr="006E0091" w:rsidRDefault="006E0091" w:rsidP="006E0091">
      <w:pPr>
        <w:pStyle w:val="Level3numbered"/>
        <w:numPr>
          <w:ilvl w:val="0"/>
          <w:numId w:val="0"/>
        </w:numPr>
        <w:spacing w:after="0" w:line="240" w:lineRule="auto"/>
        <w:ind w:left="2155"/>
        <w:rPr>
          <w:color w:val="auto"/>
          <w:sz w:val="22"/>
        </w:rPr>
      </w:pPr>
    </w:p>
    <w:p w14:paraId="6EE72101" w14:textId="77777777" w:rsidR="006E0091" w:rsidRPr="006E0091" w:rsidRDefault="006E0091" w:rsidP="006E0091">
      <w:pPr>
        <w:pStyle w:val="Level3numbered"/>
        <w:spacing w:after="0" w:line="240" w:lineRule="auto"/>
        <w:ind w:left="2155" w:hanging="737"/>
        <w:rPr>
          <w:color w:val="auto"/>
          <w:sz w:val="22"/>
        </w:rPr>
      </w:pPr>
      <w:r w:rsidRPr="006E0091">
        <w:rPr>
          <w:color w:val="auto"/>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group, manufacturer representatives and public observers left the meeting.</w:t>
      </w:r>
    </w:p>
    <w:p w14:paraId="33EA1255" w14:textId="77777777" w:rsidR="006E0091" w:rsidRPr="006E0091" w:rsidRDefault="006E0091" w:rsidP="006E0091">
      <w:pPr>
        <w:pStyle w:val="Default"/>
        <w:ind w:left="2160"/>
        <w:rPr>
          <w:b/>
          <w:i/>
          <w:color w:val="auto"/>
          <w:sz w:val="22"/>
          <w:szCs w:val="22"/>
        </w:rPr>
      </w:pPr>
    </w:p>
    <w:p w14:paraId="35CE212B" w14:textId="77777777" w:rsidR="006E0091" w:rsidRPr="006E0091" w:rsidRDefault="006E0091" w:rsidP="006E0091">
      <w:pPr>
        <w:pStyle w:val="Level2numbered"/>
        <w:rPr>
          <w:color w:val="auto"/>
          <w:sz w:val="22"/>
        </w:rPr>
      </w:pPr>
      <w:r w:rsidRPr="006E0091">
        <w:rPr>
          <w:color w:val="auto"/>
          <w:sz w:val="22"/>
        </w:rPr>
        <w:t xml:space="preserve">Part 2 – Closed session </w:t>
      </w:r>
    </w:p>
    <w:p w14:paraId="3FDB43BD" w14:textId="77777777" w:rsidR="006E0091" w:rsidRPr="006E0091" w:rsidRDefault="006E0091" w:rsidP="006E0091">
      <w:pPr>
        <w:pStyle w:val="Level3numbered"/>
        <w:spacing w:after="0" w:line="240" w:lineRule="auto"/>
        <w:ind w:left="2155" w:hanging="737"/>
        <w:rPr>
          <w:color w:val="auto"/>
          <w:sz w:val="22"/>
        </w:rPr>
      </w:pPr>
      <w:r w:rsidRPr="006E0091">
        <w:rPr>
          <w:color w:val="auto"/>
          <w:sz w:val="22"/>
        </w:rPr>
        <w:t>The committee discussed confidential information submitted for this item.</w:t>
      </w:r>
    </w:p>
    <w:p w14:paraId="59C290AF" w14:textId="77777777" w:rsidR="006E0091" w:rsidRPr="006E0091" w:rsidRDefault="006E0091" w:rsidP="006E0091">
      <w:pPr>
        <w:pStyle w:val="Level3numbered"/>
        <w:numPr>
          <w:ilvl w:val="0"/>
          <w:numId w:val="0"/>
        </w:numPr>
        <w:spacing w:after="0" w:line="240" w:lineRule="auto"/>
        <w:ind w:left="2155"/>
        <w:rPr>
          <w:color w:val="auto"/>
          <w:sz w:val="22"/>
        </w:rPr>
      </w:pPr>
    </w:p>
    <w:p w14:paraId="1835806A" w14:textId="77777777" w:rsidR="006E0091" w:rsidRPr="006E0091" w:rsidRDefault="006E0091" w:rsidP="006E0091">
      <w:pPr>
        <w:pStyle w:val="Level3numbered"/>
        <w:spacing w:after="0" w:line="240" w:lineRule="auto"/>
        <w:ind w:left="2155" w:hanging="737"/>
        <w:rPr>
          <w:color w:val="auto"/>
          <w:sz w:val="22"/>
        </w:rPr>
      </w:pPr>
      <w:r w:rsidRPr="006E0091">
        <w:rPr>
          <w:color w:val="auto"/>
          <w:sz w:val="22"/>
        </w:rPr>
        <w:t xml:space="preserve">The committee discussed next steps.  </w:t>
      </w:r>
    </w:p>
    <w:p w14:paraId="578C1921" w14:textId="77777777" w:rsidR="006E0091" w:rsidRPr="006E0091" w:rsidRDefault="006E0091" w:rsidP="006E0091">
      <w:pPr>
        <w:pStyle w:val="Level3numbered"/>
        <w:numPr>
          <w:ilvl w:val="0"/>
          <w:numId w:val="0"/>
        </w:numPr>
        <w:spacing w:after="0" w:line="240" w:lineRule="auto"/>
        <w:ind w:left="2155"/>
        <w:rPr>
          <w:color w:val="auto"/>
          <w:sz w:val="22"/>
        </w:rPr>
      </w:pPr>
    </w:p>
    <w:p w14:paraId="34ACF0CA" w14:textId="77777777" w:rsidR="006E0091" w:rsidRPr="006E0091" w:rsidRDefault="006E0091" w:rsidP="006E0091">
      <w:pPr>
        <w:pStyle w:val="Level3numbered"/>
        <w:rPr>
          <w:color w:val="auto"/>
          <w:sz w:val="22"/>
        </w:rPr>
      </w:pPr>
      <w:r w:rsidRPr="006E0091">
        <w:rPr>
          <w:color w:val="auto"/>
          <w:sz w:val="22"/>
        </w:rPr>
        <w:lastRenderedPageBreak/>
        <w:t xml:space="preserve">The committee then agreed on the content of the </w:t>
      </w:r>
      <w:sdt>
        <w:sdtPr>
          <w:rPr>
            <w:color w:val="auto"/>
            <w:sz w:val="22"/>
          </w:rPr>
          <w:id w:val="-1156679365"/>
          <w:placeholder>
            <w:docPart w:val="F072711AB6AC4CA78FF80B54FC16763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6E0091">
            <w:rPr>
              <w:color w:val="auto"/>
              <w:sz w:val="22"/>
            </w:rPr>
            <w:t>Diagnostics Consultation Document (DCD)</w:t>
          </w:r>
        </w:sdtContent>
      </w:sdt>
      <w:r w:rsidRPr="006E0091">
        <w:rPr>
          <w:color w:val="auto"/>
          <w:sz w:val="22"/>
        </w:rPr>
        <w:t xml:space="preserve">. The committee decision was reached </w:t>
      </w:r>
      <w:sdt>
        <w:sdtPr>
          <w:rPr>
            <w:color w:val="auto"/>
            <w:sz w:val="22"/>
          </w:rPr>
          <w:id w:val="-100185539"/>
          <w:placeholder>
            <w:docPart w:val="9E826988CFD74141ADAEA6CA0BF1B2D1"/>
          </w:placeholder>
          <w:dropDownList>
            <w:listItem w:displayText="by consensus." w:value="by consensus."/>
            <w:listItem w:displayText="through a vote by members." w:value="through a vote by members."/>
          </w:dropDownList>
        </w:sdtPr>
        <w:sdtEndPr/>
        <w:sdtContent>
          <w:r w:rsidRPr="006E0091">
            <w:rPr>
              <w:color w:val="auto"/>
              <w:sz w:val="22"/>
            </w:rPr>
            <w:t>by consensus.</w:t>
          </w:r>
        </w:sdtContent>
      </w:sdt>
      <w:r w:rsidRPr="006E0091">
        <w:rPr>
          <w:color w:val="auto"/>
          <w:sz w:val="22"/>
        </w:rPr>
        <w:t>.</w:t>
      </w:r>
    </w:p>
    <w:p w14:paraId="699E3B24" w14:textId="77777777" w:rsidR="006E0091" w:rsidRPr="006E0091" w:rsidRDefault="006E0091" w:rsidP="006E0091">
      <w:pPr>
        <w:pStyle w:val="Level3numbered"/>
        <w:rPr>
          <w:color w:val="auto"/>
          <w:sz w:val="22"/>
        </w:rPr>
      </w:pPr>
      <w:r w:rsidRPr="006E0091">
        <w:rPr>
          <w:color w:val="auto"/>
          <w:sz w:val="22"/>
        </w:rPr>
        <w:t xml:space="preserve">The committee asked the NICE technical team to prepare the </w:t>
      </w:r>
      <w:sdt>
        <w:sdtPr>
          <w:rPr>
            <w:color w:val="auto"/>
            <w:sz w:val="22"/>
          </w:rPr>
          <w:id w:val="-1378927998"/>
          <w:placeholder>
            <w:docPart w:val="E208CCEB8D624235971CF07D18A0815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6E0091">
            <w:rPr>
              <w:color w:val="auto"/>
              <w:sz w:val="22"/>
            </w:rPr>
            <w:t>Diagnostics Consultation Document (DCD)</w:t>
          </w:r>
        </w:sdtContent>
      </w:sdt>
      <w:r w:rsidRPr="006E0091">
        <w:rPr>
          <w:color w:val="auto"/>
          <w:sz w:val="22"/>
        </w:rPr>
        <w:t xml:space="preserve"> in line with their decisions.</w:t>
      </w:r>
    </w:p>
    <w:p w14:paraId="764FB209" w14:textId="77777777" w:rsidR="006E0091" w:rsidRPr="006E0091" w:rsidRDefault="006E0091" w:rsidP="006E0091">
      <w:pPr>
        <w:pStyle w:val="Level1Numbered"/>
        <w:rPr>
          <w:sz w:val="22"/>
          <w:szCs w:val="22"/>
        </w:rPr>
      </w:pPr>
      <w:r w:rsidRPr="006E0091">
        <w:rPr>
          <w:sz w:val="22"/>
          <w:szCs w:val="22"/>
        </w:rPr>
        <w:t>Date of the next meeting</w:t>
      </w:r>
    </w:p>
    <w:p w14:paraId="6A6DFAEE" w14:textId="77777777" w:rsidR="006E0091" w:rsidRPr="006E0091" w:rsidRDefault="006E0091" w:rsidP="006E0091">
      <w:pPr>
        <w:pStyle w:val="Paragraphnonumbers"/>
        <w:rPr>
          <w:sz w:val="22"/>
        </w:rPr>
      </w:pPr>
      <w:r w:rsidRPr="006E0091">
        <w:rPr>
          <w:sz w:val="22"/>
        </w:rPr>
        <w:t xml:space="preserve">The next meeting of the </w:t>
      </w:r>
      <w:sdt>
        <w:sdtPr>
          <w:rPr>
            <w:sz w:val="22"/>
          </w:rPr>
          <w:id w:val="-387804847"/>
          <w:placeholder>
            <w:docPart w:val="35E2F768367A4DB9BB4BA0AC67726747"/>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Pr="006E0091">
            <w:rPr>
              <w:sz w:val="22"/>
            </w:rPr>
            <w:t>Diagnostics Advisory Committee (DAC)</w:t>
          </w:r>
        </w:sdtContent>
      </w:sdt>
      <w:r w:rsidRPr="006E0091">
        <w:rPr>
          <w:sz w:val="22"/>
        </w:rPr>
        <w:t xml:space="preserve"> will be held on </w:t>
      </w:r>
      <w:sdt>
        <w:sdtPr>
          <w:rPr>
            <w:sz w:val="22"/>
          </w:rPr>
          <w:id w:val="1237431929"/>
          <w:placeholder>
            <w:docPart w:val="80058BE74AF546948980C8EE5BBDE045"/>
          </w:placeholder>
        </w:sdtPr>
        <w:sdtEndPr/>
        <w:sdtContent>
          <w:r w:rsidRPr="006E0091">
            <w:rPr>
              <w:sz w:val="22"/>
            </w:rPr>
            <w:t>12 March 2024</w:t>
          </w:r>
        </w:sdtContent>
      </w:sdt>
      <w:r w:rsidRPr="006E0091">
        <w:rPr>
          <w:sz w:val="22"/>
        </w:rPr>
        <w:t xml:space="preserve"> and will start promptly at </w:t>
      </w:r>
      <w:sdt>
        <w:sdtPr>
          <w:rPr>
            <w:sz w:val="22"/>
          </w:rPr>
          <w:id w:val="959776136"/>
          <w:placeholder>
            <w:docPart w:val="80F77BC4C8B54D1A9319997A9AFDBCE5"/>
          </w:placeholder>
        </w:sdtPr>
        <w:sdtEndPr/>
        <w:sdtContent>
          <w:r w:rsidRPr="006E0091">
            <w:rPr>
              <w:sz w:val="22"/>
            </w:rPr>
            <w:t>9am</w:t>
          </w:r>
        </w:sdtContent>
      </w:sdt>
      <w:r w:rsidRPr="006E0091">
        <w:rPr>
          <w:sz w:val="22"/>
        </w:rPr>
        <w:t xml:space="preserve">. </w:t>
      </w:r>
    </w:p>
    <w:p w14:paraId="18405973" w14:textId="77777777" w:rsidR="006E0091" w:rsidRDefault="006E0091" w:rsidP="006E0091">
      <w:pPr>
        <w:spacing w:line="276" w:lineRule="auto"/>
      </w:pPr>
    </w:p>
    <w:p w14:paraId="77B45436" w14:textId="77777777" w:rsidR="006E0091" w:rsidRDefault="006E0091" w:rsidP="006E0091">
      <w:pPr>
        <w:spacing w:line="276" w:lineRule="auto"/>
      </w:pPr>
    </w:p>
    <w:p w14:paraId="5C0F87BD" w14:textId="77777777" w:rsidR="006E0091" w:rsidRPr="001F551E" w:rsidRDefault="006E0091" w:rsidP="006E0091">
      <w:pPr>
        <w:spacing w:line="276" w:lineRule="auto"/>
      </w:pPr>
    </w:p>
    <w:p w14:paraId="41DAB998" w14:textId="63BE6D24" w:rsidR="00594C3A" w:rsidRPr="00CF2E5C" w:rsidRDefault="00594C3A" w:rsidP="00136206">
      <w:pPr>
        <w:pStyle w:val="Title"/>
      </w:pPr>
    </w:p>
    <w:sectPr w:rsidR="00594C3A" w:rsidRPr="00CF2E5C" w:rsidSect="00481DA0">
      <w:footerReference w:type="default" r:id="rId8"/>
      <w:headerReference w:type="first" r:id="rId9"/>
      <w:footerReference w:type="first" r:id="rId10"/>
      <w:pgSz w:w="11906" w:h="16838"/>
      <w:pgMar w:top="1440" w:right="127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39AB" w14:textId="77777777" w:rsidR="004160E4" w:rsidRDefault="004160E4" w:rsidP="00446BEE">
      <w:r>
        <w:separator/>
      </w:r>
    </w:p>
  </w:endnote>
  <w:endnote w:type="continuationSeparator" w:id="0">
    <w:p w14:paraId="74C499DC" w14:textId="77777777" w:rsidR="004160E4" w:rsidRDefault="004160E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BC3B"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 xml:space="preserve"> NUMPAGES  </w:instrText>
    </w:r>
    <w:r>
      <w:fldChar w:fldCharType="separate"/>
    </w:r>
    <w:r w:rsidR="00FA2C5A">
      <w:rPr>
        <w:noProof/>
      </w:rPr>
      <w:t>1</w:t>
    </w:r>
    <w:r>
      <w:rPr>
        <w:noProof/>
      </w:rPr>
      <w:fldChar w:fldCharType="end"/>
    </w:r>
  </w:p>
  <w:p w14:paraId="6014F76D" w14:textId="77777777" w:rsidR="00446BEE" w:rsidRDefault="00446BEE">
    <w:pPr>
      <w:pStyle w:val="Footer"/>
    </w:pPr>
  </w:p>
  <w:p w14:paraId="1F650231"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7357F9C"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D114" w14:textId="77777777" w:rsidR="004160E4" w:rsidRDefault="004160E4" w:rsidP="00446BEE">
      <w:r>
        <w:separator/>
      </w:r>
    </w:p>
  </w:footnote>
  <w:footnote w:type="continuationSeparator" w:id="0">
    <w:p w14:paraId="722D8F6A" w14:textId="77777777" w:rsidR="004160E4" w:rsidRDefault="004160E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6E27" w14:textId="77777777" w:rsidR="008F6FB7" w:rsidRDefault="008F6FB7">
    <w:pPr>
      <w:pStyle w:val="Header"/>
    </w:pPr>
    <w:r>
      <w:rPr>
        <w:noProof/>
      </w:rPr>
      <w:drawing>
        <wp:anchor distT="0" distB="0" distL="114300" distR="114300" simplePos="0" relativeHeight="251658240" behindDoc="0" locked="0" layoutInCell="1" allowOverlap="1" wp14:anchorId="2F17FB79" wp14:editId="46171DAF">
          <wp:simplePos x="0" y="0"/>
          <wp:positionH relativeFrom="column">
            <wp:posOffset>0</wp:posOffset>
          </wp:positionH>
          <wp:positionV relativeFrom="page">
            <wp:posOffset>447675</wp:posOffset>
          </wp:positionV>
          <wp:extent cx="2444400" cy="252000"/>
          <wp:effectExtent l="0" t="0" r="0" b="0"/>
          <wp:wrapNone/>
          <wp:docPr id="1916309142" name="Picture 191630914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4"/>
  </w:num>
  <w:num w:numId="22" w16cid:durableId="368646558">
    <w:abstractNumId w:val="10"/>
  </w:num>
  <w:num w:numId="23" w16cid:durableId="534393170">
    <w:abstractNumId w:val="12"/>
  </w:num>
  <w:num w:numId="24" w16cid:durableId="609512517">
    <w:abstractNumId w:val="15"/>
  </w:num>
  <w:num w:numId="25" w16cid:durableId="961154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91"/>
    <w:rsid w:val="000053F8"/>
    <w:rsid w:val="00024D0A"/>
    <w:rsid w:val="00070065"/>
    <w:rsid w:val="000A4FEE"/>
    <w:rsid w:val="000B5939"/>
    <w:rsid w:val="001134E7"/>
    <w:rsid w:val="001336FF"/>
    <w:rsid w:val="00136206"/>
    <w:rsid w:val="00157BBE"/>
    <w:rsid w:val="0017169E"/>
    <w:rsid w:val="001A6635"/>
    <w:rsid w:val="001B0EE9"/>
    <w:rsid w:val="001B65B3"/>
    <w:rsid w:val="001E60D6"/>
    <w:rsid w:val="002124D5"/>
    <w:rsid w:val="002408EA"/>
    <w:rsid w:val="0025603E"/>
    <w:rsid w:val="002819D7"/>
    <w:rsid w:val="002C1A7E"/>
    <w:rsid w:val="002D3376"/>
    <w:rsid w:val="00311ED0"/>
    <w:rsid w:val="003648C5"/>
    <w:rsid w:val="003722FA"/>
    <w:rsid w:val="003C7AAF"/>
    <w:rsid w:val="003F0A04"/>
    <w:rsid w:val="003F1C1C"/>
    <w:rsid w:val="004075B6"/>
    <w:rsid w:val="004160E4"/>
    <w:rsid w:val="00420952"/>
    <w:rsid w:val="00446BEE"/>
    <w:rsid w:val="00481DA0"/>
    <w:rsid w:val="005025A1"/>
    <w:rsid w:val="00594C3A"/>
    <w:rsid w:val="005A02D5"/>
    <w:rsid w:val="005D52D0"/>
    <w:rsid w:val="00624140"/>
    <w:rsid w:val="006709A9"/>
    <w:rsid w:val="006802A7"/>
    <w:rsid w:val="006921E1"/>
    <w:rsid w:val="00696C0A"/>
    <w:rsid w:val="006A28FB"/>
    <w:rsid w:val="006E0091"/>
    <w:rsid w:val="00736348"/>
    <w:rsid w:val="0077376B"/>
    <w:rsid w:val="00781C41"/>
    <w:rsid w:val="0081345F"/>
    <w:rsid w:val="00833D8A"/>
    <w:rsid w:val="00861B92"/>
    <w:rsid w:val="008814FB"/>
    <w:rsid w:val="008A41BF"/>
    <w:rsid w:val="008E7826"/>
    <w:rsid w:val="008F5E30"/>
    <w:rsid w:val="008F6FB7"/>
    <w:rsid w:val="00914D7F"/>
    <w:rsid w:val="0097305A"/>
    <w:rsid w:val="009E680B"/>
    <w:rsid w:val="00A15A1F"/>
    <w:rsid w:val="00A3325A"/>
    <w:rsid w:val="00A43013"/>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699D"/>
    <w:rsid w:val="00D351C1"/>
    <w:rsid w:val="00D35EFB"/>
    <w:rsid w:val="00D47D55"/>
    <w:rsid w:val="00D504B3"/>
    <w:rsid w:val="00D86BF0"/>
    <w:rsid w:val="00E51079"/>
    <w:rsid w:val="00E51920"/>
    <w:rsid w:val="00E64120"/>
    <w:rsid w:val="00E660A1"/>
    <w:rsid w:val="00E72AE9"/>
    <w:rsid w:val="00E851C4"/>
    <w:rsid w:val="00EB096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F6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091"/>
    <w:rPr>
      <w:rFonts w:ascii="Arial" w:eastAsia="Calibri" w:hAnsi="Arial" w:cs="Arial"/>
      <w:bCs/>
      <w:sz w:val="22"/>
      <w:szCs w:val="22"/>
      <w:lang w:eastAsia="en-US"/>
    </w:rPr>
  </w:style>
  <w:style w:type="paragraph" w:styleId="Heading1">
    <w:name w:val="heading 1"/>
    <w:basedOn w:val="Normal"/>
    <w:next w:val="Paragraph"/>
    <w:link w:val="Heading1Char"/>
    <w:qFormat/>
    <w:rsid w:val="00833D8A"/>
    <w:pPr>
      <w:keepNext/>
      <w:spacing w:before="240" w:after="120" w:line="360" w:lineRule="auto"/>
      <w:outlineLvl w:val="0"/>
    </w:pPr>
    <w:rPr>
      <w:b/>
      <w:bCs w:val="0"/>
      <w:kern w:val="32"/>
      <w:sz w:val="32"/>
      <w:szCs w:val="32"/>
    </w:rPr>
  </w:style>
  <w:style w:type="paragraph" w:styleId="Heading2">
    <w:name w:val="heading 2"/>
    <w:basedOn w:val="Normal"/>
    <w:next w:val="Paragraph"/>
    <w:link w:val="Heading2Char"/>
    <w:qFormat/>
    <w:rsid w:val="00C77C66"/>
    <w:pPr>
      <w:keepNext/>
      <w:spacing w:before="240" w:after="60" w:line="360" w:lineRule="auto"/>
      <w:outlineLvl w:val="1"/>
    </w:pPr>
    <w:rPr>
      <w:b/>
      <w:bCs w:val="0"/>
      <w:color w:val="228096"/>
      <w:sz w:val="28"/>
      <w:szCs w:val="28"/>
    </w:rPr>
  </w:style>
  <w:style w:type="paragraph" w:styleId="Heading3">
    <w:name w:val="heading 3"/>
    <w:basedOn w:val="Normal"/>
    <w:next w:val="Paragraph"/>
    <w:link w:val="Heading3Char"/>
    <w:qFormat/>
    <w:rsid w:val="00833D8A"/>
    <w:pPr>
      <w:keepNext/>
      <w:spacing w:before="240" w:after="60" w:line="360" w:lineRule="auto"/>
      <w:outlineLvl w:val="2"/>
    </w:pPr>
    <w:rPr>
      <w:b/>
      <w:bCs w:val="0"/>
      <w:sz w:val="26"/>
    </w:rPr>
  </w:style>
  <w:style w:type="paragraph" w:styleId="Heading4">
    <w:name w:val="heading 4"/>
    <w:basedOn w:val="Normal"/>
    <w:next w:val="Paragraph"/>
    <w:link w:val="Heading4Char"/>
    <w:qFormat/>
    <w:rsid w:val="00C77C66"/>
    <w:pPr>
      <w:keepNext/>
      <w:spacing w:before="120" w:after="60" w:line="360" w:lineRule="auto"/>
      <w:outlineLvl w:val="3"/>
    </w:pPr>
    <w:rPr>
      <w:b/>
      <w:bCs w:val="0"/>
      <w:iCs/>
      <w:color w:val="228096"/>
      <w:szCs w:val="28"/>
    </w:rPr>
  </w:style>
  <w:style w:type="paragraph" w:styleId="Heading5">
    <w:name w:val="heading 5"/>
    <w:basedOn w:val="Normal"/>
    <w:next w:val="Normal"/>
    <w:link w:val="Heading5Char"/>
    <w:semiHidden/>
    <w:qFormat/>
    <w:rsid w:val="006E0091"/>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6E00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6E00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6E00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6E00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style>
  <w:style w:type="paragraph" w:styleId="Title">
    <w:name w:val="Title"/>
    <w:basedOn w:val="Normal"/>
    <w:next w:val="Heading1"/>
    <w:link w:val="TitleChar"/>
    <w:uiPriority w:val="10"/>
    <w:qFormat/>
    <w:rsid w:val="00696C0A"/>
    <w:pPr>
      <w:spacing w:before="240" w:after="240"/>
      <w:jc w:val="center"/>
      <w:outlineLvl w:val="0"/>
    </w:pPr>
    <w:rPr>
      <w:b/>
      <w:bCs w:val="0"/>
      <w:kern w:val="28"/>
      <w:sz w:val="40"/>
      <w:szCs w:val="32"/>
    </w:rPr>
  </w:style>
  <w:style w:type="character" w:customStyle="1" w:styleId="TitleChar">
    <w:name w:val="Title Char"/>
    <w:basedOn w:val="DefaultParagraphFont"/>
    <w:link w:val="Title"/>
    <w:uiPriority w:val="10"/>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style>
  <w:style w:type="paragraph" w:customStyle="1" w:styleId="Paragraph">
    <w:name w:val="Paragraph"/>
    <w:basedOn w:val="Normal"/>
    <w:uiPriority w:val="4"/>
    <w:qFormat/>
    <w:rsid w:val="00624140"/>
    <w:pPr>
      <w:spacing w:after="240" w:line="360" w:lineRule="auto"/>
    </w:pPr>
  </w:style>
  <w:style w:type="paragraph" w:styleId="TOC1">
    <w:name w:val="toc 1"/>
    <w:basedOn w:val="Normal"/>
    <w:next w:val="Normal"/>
    <w:autoRedefine/>
    <w:uiPriority w:val="39"/>
    <w:rsid w:val="003F0A04"/>
    <w:pPr>
      <w:spacing w:line="360" w:lineRule="auto"/>
    </w:pPr>
  </w:style>
  <w:style w:type="paragraph" w:styleId="TOC2">
    <w:name w:val="toc 2"/>
    <w:basedOn w:val="Normal"/>
    <w:next w:val="Normal"/>
    <w:autoRedefine/>
    <w:uiPriority w:val="39"/>
    <w:rsid w:val="003F0A04"/>
    <w:pPr>
      <w:spacing w:line="360" w:lineRule="auto"/>
      <w:ind w:left="240"/>
    </w:pPr>
  </w:style>
  <w:style w:type="paragraph" w:styleId="TOC3">
    <w:name w:val="toc 3"/>
    <w:basedOn w:val="Normal"/>
    <w:next w:val="Normal"/>
    <w:autoRedefine/>
    <w:uiPriority w:val="39"/>
    <w:rsid w:val="003F0A04"/>
    <w:pPr>
      <w:tabs>
        <w:tab w:val="right" w:leader="dot" w:pos="8296"/>
      </w:tabs>
      <w:spacing w:line="360" w:lineRule="auto"/>
      <w:ind w:left="480"/>
    </w:pPr>
    <w:rPr>
      <w:noProof/>
    </w:r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val="0"/>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b/>
      <w:iCs/>
      <w:szCs w:val="18"/>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val="0"/>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6E0091"/>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6E0091"/>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6E0091"/>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6E0091"/>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6E0091"/>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6E00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6E00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6E0091"/>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6E0091"/>
    <w:rPr>
      <w:i/>
      <w:iCs/>
      <w:color w:val="404040" w:themeColor="text1" w:themeTint="BF"/>
      <w:sz w:val="24"/>
      <w:szCs w:val="24"/>
    </w:rPr>
  </w:style>
  <w:style w:type="paragraph" w:styleId="ListParagraph">
    <w:name w:val="List Paragraph"/>
    <w:basedOn w:val="Normal"/>
    <w:uiPriority w:val="34"/>
    <w:semiHidden/>
    <w:qFormat/>
    <w:rsid w:val="006E0091"/>
    <w:pPr>
      <w:ind w:left="720"/>
      <w:contextualSpacing/>
    </w:pPr>
  </w:style>
  <w:style w:type="character" w:styleId="IntenseEmphasis">
    <w:name w:val="Intense Emphasis"/>
    <w:basedOn w:val="DefaultParagraphFont"/>
    <w:uiPriority w:val="21"/>
    <w:semiHidden/>
    <w:qFormat/>
    <w:rsid w:val="006E0091"/>
    <w:rPr>
      <w:i/>
      <w:iCs/>
      <w:color w:val="195F70" w:themeColor="accent1" w:themeShade="BF"/>
    </w:rPr>
  </w:style>
  <w:style w:type="paragraph" w:styleId="IntenseQuote">
    <w:name w:val="Intense Quote"/>
    <w:basedOn w:val="Normal"/>
    <w:next w:val="Normal"/>
    <w:link w:val="IntenseQuoteChar"/>
    <w:uiPriority w:val="30"/>
    <w:semiHidden/>
    <w:qFormat/>
    <w:rsid w:val="006E0091"/>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6E0091"/>
    <w:rPr>
      <w:i/>
      <w:iCs/>
      <w:color w:val="195F70" w:themeColor="accent1" w:themeShade="BF"/>
      <w:sz w:val="24"/>
      <w:szCs w:val="24"/>
    </w:rPr>
  </w:style>
  <w:style w:type="character" w:styleId="IntenseReference">
    <w:name w:val="Intense Reference"/>
    <w:basedOn w:val="DefaultParagraphFont"/>
    <w:uiPriority w:val="32"/>
    <w:semiHidden/>
    <w:qFormat/>
    <w:rsid w:val="006E0091"/>
    <w:rPr>
      <w:b/>
      <w:bCs/>
      <w:smallCaps/>
      <w:color w:val="195F70" w:themeColor="accent1" w:themeShade="BF"/>
      <w:spacing w:val="5"/>
    </w:rPr>
  </w:style>
  <w:style w:type="paragraph" w:customStyle="1" w:styleId="Default">
    <w:name w:val="Default"/>
    <w:rsid w:val="006E0091"/>
    <w:pPr>
      <w:autoSpaceDE w:val="0"/>
      <w:autoSpaceDN w:val="0"/>
      <w:adjustRightInd w:val="0"/>
    </w:pPr>
    <w:rPr>
      <w:rFonts w:ascii="Arial" w:hAnsi="Arial" w:cs="Arial"/>
      <w:color w:val="000000"/>
      <w:sz w:val="24"/>
      <w:szCs w:val="24"/>
    </w:rPr>
  </w:style>
  <w:style w:type="paragraph" w:customStyle="1" w:styleId="Level1Numbered">
    <w:name w:val="Level 1 Numbered"/>
    <w:basedOn w:val="Heading1"/>
    <w:next w:val="Level2numbered"/>
    <w:link w:val="Level1NumberedChar"/>
    <w:qFormat/>
    <w:rsid w:val="006E0091"/>
    <w:pPr>
      <w:numPr>
        <w:numId w:val="25"/>
      </w:numPr>
      <w:tabs>
        <w:tab w:val="num" w:pos="567"/>
      </w:tabs>
      <w:spacing w:before="0" w:after="240" w:line="240" w:lineRule="auto"/>
      <w:ind w:left="567" w:hanging="567"/>
      <w:outlineLvl w:val="9"/>
    </w:pPr>
    <w:rPr>
      <w:bCs/>
      <w:sz w:val="24"/>
    </w:rPr>
  </w:style>
  <w:style w:type="character" w:customStyle="1" w:styleId="Level1NumberedChar">
    <w:name w:val="Level 1 Numbered Char"/>
    <w:basedOn w:val="Heading1Char"/>
    <w:link w:val="Level1Numbered"/>
    <w:rsid w:val="006E0091"/>
    <w:rPr>
      <w:rFonts w:ascii="Arial" w:hAnsi="Arial" w:cs="Arial"/>
      <w:b/>
      <w:bCs w:val="0"/>
      <w:kern w:val="32"/>
      <w:sz w:val="24"/>
      <w:szCs w:val="32"/>
      <w:lang w:eastAsia="en-US"/>
    </w:rPr>
  </w:style>
  <w:style w:type="paragraph" w:customStyle="1" w:styleId="Level2numbered">
    <w:name w:val="Level 2 numbered"/>
    <w:basedOn w:val="Heading2"/>
    <w:link w:val="Level2numberedChar"/>
    <w:qFormat/>
    <w:rsid w:val="006E0091"/>
    <w:pPr>
      <w:keepNext w:val="0"/>
      <w:numPr>
        <w:ilvl w:val="1"/>
        <w:numId w:val="25"/>
      </w:numPr>
      <w:tabs>
        <w:tab w:val="left" w:pos="1418"/>
      </w:tabs>
      <w:spacing w:before="0" w:after="240" w:line="276" w:lineRule="auto"/>
      <w:ind w:left="1418" w:hanging="851"/>
      <w:outlineLvl w:val="9"/>
    </w:pPr>
    <w:rPr>
      <w:rFonts w:eastAsiaTheme="majorEastAsia"/>
      <w:b w:val="0"/>
      <w:color w:val="195F70" w:themeColor="accent1" w:themeShade="BF"/>
      <w:sz w:val="24"/>
      <w:szCs w:val="22"/>
    </w:rPr>
  </w:style>
  <w:style w:type="paragraph" w:customStyle="1" w:styleId="Level3numbered">
    <w:name w:val="Level 3 numbered"/>
    <w:basedOn w:val="Level2numbered"/>
    <w:link w:val="Level3numberedChar"/>
    <w:qFormat/>
    <w:rsid w:val="006E0091"/>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6E0091"/>
    <w:rPr>
      <w:rFonts w:ascii="Arial" w:eastAsiaTheme="majorEastAsia" w:hAnsi="Arial" w:cs="Arial"/>
      <w:b w:val="0"/>
      <w:bCs/>
      <w:color w:val="195F70" w:themeColor="accent1" w:themeShade="BF"/>
      <w:sz w:val="24"/>
      <w:szCs w:val="22"/>
      <w:lang w:eastAsia="en-US"/>
    </w:rPr>
  </w:style>
  <w:style w:type="character" w:customStyle="1" w:styleId="Level3numberedChar">
    <w:name w:val="Level 3 numbered Char"/>
    <w:basedOn w:val="Level2numberedChar"/>
    <w:link w:val="Level3numbered"/>
    <w:rsid w:val="006E0091"/>
    <w:rPr>
      <w:rFonts w:ascii="Arial" w:eastAsiaTheme="majorEastAsia" w:hAnsi="Arial" w:cs="Arial"/>
      <w:b w:val="0"/>
      <w:bCs/>
      <w:color w:val="195F70" w:themeColor="accent1" w:themeShade="BF"/>
      <w:sz w:val="24"/>
      <w:szCs w:val="22"/>
      <w:lang w:eastAsia="en-US"/>
    </w:rPr>
  </w:style>
  <w:style w:type="paragraph" w:customStyle="1" w:styleId="Paragraphnonumbers">
    <w:name w:val="Paragraph no numbers"/>
    <w:basedOn w:val="Normal"/>
    <w:uiPriority w:val="99"/>
    <w:qFormat/>
    <w:rsid w:val="006E0091"/>
    <w:pPr>
      <w:tabs>
        <w:tab w:val="left" w:pos="4111"/>
      </w:tabs>
      <w:spacing w:after="120" w:line="276" w:lineRule="auto"/>
    </w:pPr>
    <w:rPr>
      <w:rFonts w:eastAsia="Times New Roman"/>
      <w:sz w:val="24"/>
      <w:lang w:eastAsia="en-GB"/>
    </w:rPr>
  </w:style>
  <w:style w:type="character" w:styleId="UnresolvedMention">
    <w:name w:val="Unresolved Mention"/>
    <w:basedOn w:val="DefaultParagraphFont"/>
    <w:uiPriority w:val="99"/>
    <w:semiHidden/>
    <w:unhideWhenUsed/>
    <w:rsid w:val="006E0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hte10047"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90A34607F4DA2B2DDBB834499D1B2"/>
        <w:category>
          <w:name w:val="General"/>
          <w:gallery w:val="placeholder"/>
        </w:category>
        <w:types>
          <w:type w:val="bbPlcHdr"/>
        </w:types>
        <w:behaviors>
          <w:behavior w:val="content"/>
        </w:behaviors>
        <w:guid w:val="{1F0EA6AC-AB6B-4C2B-92C3-AAEDCC83EEBC}"/>
      </w:docPartPr>
      <w:docPartBody>
        <w:p w:rsidR="00556D14" w:rsidRDefault="0025460A" w:rsidP="0025460A">
          <w:pPr>
            <w:pStyle w:val="06290A34607F4DA2B2DDBB834499D1B2"/>
          </w:pPr>
          <w:r w:rsidRPr="00BA4EAD">
            <w:rPr>
              <w:color w:val="0E2841" w:themeColor="text2"/>
            </w:rPr>
            <w:t>Choose a committee</w:t>
          </w:r>
        </w:p>
      </w:docPartBody>
    </w:docPart>
    <w:docPart>
      <w:docPartPr>
        <w:name w:val="E007B186C8BC4250BAED02B7D76C77A9"/>
        <w:category>
          <w:name w:val="General"/>
          <w:gallery w:val="placeholder"/>
        </w:category>
        <w:types>
          <w:type w:val="bbPlcHdr"/>
        </w:types>
        <w:behaviors>
          <w:behavior w:val="content"/>
        </w:behaviors>
        <w:guid w:val="{8F35910E-DF38-4DD7-A669-C98E4F27E0D2}"/>
      </w:docPartPr>
      <w:docPartBody>
        <w:p w:rsidR="00556D14" w:rsidRDefault="0025460A" w:rsidP="0025460A">
          <w:pPr>
            <w:pStyle w:val="E007B186C8BC4250BAED02B7D76C77A9"/>
          </w:pPr>
          <w:r w:rsidRPr="002B5720">
            <w:t>Choose an option</w:t>
          </w:r>
        </w:p>
      </w:docPartBody>
    </w:docPart>
    <w:docPart>
      <w:docPartPr>
        <w:name w:val="C181E162C25046E8930CC1EFBF234311"/>
        <w:category>
          <w:name w:val="General"/>
          <w:gallery w:val="placeholder"/>
        </w:category>
        <w:types>
          <w:type w:val="bbPlcHdr"/>
        </w:types>
        <w:behaviors>
          <w:behavior w:val="content"/>
        </w:behaviors>
        <w:guid w:val="{465BA971-2B43-4832-8642-5928FA2134B0}"/>
      </w:docPartPr>
      <w:docPartBody>
        <w:p w:rsidR="00556D14" w:rsidRDefault="0025460A" w:rsidP="0025460A">
          <w:pPr>
            <w:pStyle w:val="C181E162C25046E8930CC1EFBF234311"/>
          </w:pPr>
          <w:r w:rsidRPr="002B5720">
            <w:rPr>
              <w:rStyle w:val="PlaceholderText"/>
              <w:color w:val="0E2841" w:themeColor="text2"/>
            </w:rPr>
            <w:t>Click or tap here to enter text.</w:t>
          </w:r>
        </w:p>
      </w:docPartBody>
    </w:docPart>
    <w:docPart>
      <w:docPartPr>
        <w:name w:val="59E7996F109F4904AADDE02733FE7CAE"/>
        <w:category>
          <w:name w:val="General"/>
          <w:gallery w:val="placeholder"/>
        </w:category>
        <w:types>
          <w:type w:val="bbPlcHdr"/>
        </w:types>
        <w:behaviors>
          <w:behavior w:val="content"/>
        </w:behaviors>
        <w:guid w:val="{44014BB7-9C06-473A-9C0E-85EF2A68678E}"/>
      </w:docPartPr>
      <w:docPartBody>
        <w:p w:rsidR="00556D14" w:rsidRDefault="0025460A" w:rsidP="0025460A">
          <w:pPr>
            <w:pStyle w:val="59E7996F109F4904AADDE02733FE7CAE"/>
          </w:pPr>
          <w:r w:rsidRPr="002B5720">
            <w:t>Click or tap here to enter text.</w:t>
          </w:r>
        </w:p>
      </w:docPartBody>
    </w:docPart>
    <w:docPart>
      <w:docPartPr>
        <w:name w:val="BAE585AA3DD94CED8069008021299D92"/>
        <w:category>
          <w:name w:val="General"/>
          <w:gallery w:val="placeholder"/>
        </w:category>
        <w:types>
          <w:type w:val="bbPlcHdr"/>
        </w:types>
        <w:behaviors>
          <w:behavior w:val="content"/>
        </w:behaviors>
        <w:guid w:val="{BDEABB2C-81CF-4D5B-847F-E153B7CDD653}"/>
      </w:docPartPr>
      <w:docPartBody>
        <w:p w:rsidR="00556D14" w:rsidRDefault="0025460A" w:rsidP="0025460A">
          <w:pPr>
            <w:pStyle w:val="BAE585AA3DD94CED8069008021299D92"/>
          </w:pPr>
          <w:r w:rsidRPr="00085585">
            <w:rPr>
              <w:rStyle w:val="PlaceholderText"/>
              <w:color w:val="0E2841" w:themeColor="text2"/>
            </w:rPr>
            <w:t>insert committee member names</w:t>
          </w:r>
        </w:p>
      </w:docPartBody>
    </w:docPart>
    <w:docPart>
      <w:docPartPr>
        <w:name w:val="DBB0BE57DF604DA6852BF65ED22A38F8"/>
        <w:category>
          <w:name w:val="General"/>
          <w:gallery w:val="placeholder"/>
        </w:category>
        <w:types>
          <w:type w:val="bbPlcHdr"/>
        </w:types>
        <w:behaviors>
          <w:behavior w:val="content"/>
        </w:behaviors>
        <w:guid w:val="{3086B633-FF68-47A6-A45E-4F2CCE297584}"/>
      </w:docPartPr>
      <w:docPartBody>
        <w:p w:rsidR="00556D14" w:rsidRDefault="0025460A" w:rsidP="0025460A">
          <w:pPr>
            <w:pStyle w:val="DBB0BE57DF604DA6852BF65ED22A38F8"/>
          </w:pPr>
          <w:r w:rsidRPr="00E56B48">
            <w:rPr>
              <w:rStyle w:val="Level2numberedChar"/>
            </w:rPr>
            <w:t>List any other business or record ‘none’</w:t>
          </w:r>
        </w:p>
      </w:docPartBody>
    </w:docPart>
    <w:docPart>
      <w:docPartPr>
        <w:name w:val="DA2A62DC6AA248C9B52726169BA2B39B"/>
        <w:category>
          <w:name w:val="General"/>
          <w:gallery w:val="placeholder"/>
        </w:category>
        <w:types>
          <w:type w:val="bbPlcHdr"/>
        </w:types>
        <w:behaviors>
          <w:behavior w:val="content"/>
        </w:behaviors>
        <w:guid w:val="{71CF3182-BE6E-4E1A-965F-451F6541B6F9}"/>
      </w:docPartPr>
      <w:docPartBody>
        <w:p w:rsidR="00556D14" w:rsidRDefault="0025460A" w:rsidP="0025460A">
          <w:pPr>
            <w:pStyle w:val="DA2A62DC6AA248C9B52726169BA2B39B"/>
          </w:pPr>
          <w:r w:rsidRPr="00196E93">
            <w:rPr>
              <w:rStyle w:val="PlaceholderText"/>
              <w:color w:val="0E2841" w:themeColor="text2"/>
            </w:rPr>
            <w:t>enter date.</w:t>
          </w:r>
        </w:p>
      </w:docPartBody>
    </w:docPart>
    <w:docPart>
      <w:docPartPr>
        <w:name w:val="1BD5A8D3C1E64F2ABFED7511D3B44BC3"/>
        <w:category>
          <w:name w:val="General"/>
          <w:gallery w:val="placeholder"/>
        </w:category>
        <w:types>
          <w:type w:val="bbPlcHdr"/>
        </w:types>
        <w:behaviors>
          <w:behavior w:val="content"/>
        </w:behaviors>
        <w:guid w:val="{8AC77307-0A03-47C9-B613-E337E2CB2FC3}"/>
      </w:docPartPr>
      <w:docPartBody>
        <w:p w:rsidR="00556D14" w:rsidRDefault="0025460A" w:rsidP="0025460A">
          <w:pPr>
            <w:pStyle w:val="1BD5A8D3C1E64F2ABFED7511D3B44BC3"/>
          </w:pPr>
          <w:r w:rsidRPr="00031524">
            <w:rPr>
              <w:rStyle w:val="PlaceholderText"/>
              <w:color w:val="0E2841" w:themeColor="text2"/>
            </w:rPr>
            <w:t>Choose an option</w:t>
          </w:r>
        </w:p>
      </w:docPartBody>
    </w:docPart>
    <w:docPart>
      <w:docPartPr>
        <w:name w:val="6D3A55498139445D9744F855AD85ADB8"/>
        <w:category>
          <w:name w:val="General"/>
          <w:gallery w:val="placeholder"/>
        </w:category>
        <w:types>
          <w:type w:val="bbPlcHdr"/>
        </w:types>
        <w:behaviors>
          <w:behavior w:val="content"/>
        </w:behaviors>
        <w:guid w:val="{47E06A82-F367-4CFA-BE0E-D7861AB663D9}"/>
      </w:docPartPr>
      <w:docPartBody>
        <w:p w:rsidR="00556D14" w:rsidRDefault="0025460A" w:rsidP="0025460A">
          <w:pPr>
            <w:pStyle w:val="6D3A55498139445D9744F855AD85ADB8"/>
          </w:pPr>
          <w:r w:rsidRPr="00031524">
            <w:rPr>
              <w:rStyle w:val="PlaceholderText"/>
              <w:color w:val="0E2841" w:themeColor="text2"/>
            </w:rPr>
            <w:t>[Insert full topic title here]</w:t>
          </w:r>
        </w:p>
      </w:docPartBody>
    </w:docPart>
    <w:docPart>
      <w:docPartPr>
        <w:name w:val="60B4FB9CFF7243DD994CD6E20D9C65A7"/>
        <w:category>
          <w:name w:val="General"/>
          <w:gallery w:val="placeholder"/>
        </w:category>
        <w:types>
          <w:type w:val="bbPlcHdr"/>
        </w:types>
        <w:behaviors>
          <w:behavior w:val="content"/>
        </w:behaviors>
        <w:guid w:val="{B1ED34D7-BD04-4617-95AD-A318B4F96A86}"/>
      </w:docPartPr>
      <w:docPartBody>
        <w:p w:rsidR="00556D14" w:rsidRDefault="0025460A" w:rsidP="0025460A">
          <w:pPr>
            <w:pStyle w:val="60B4FB9CFF7243DD994CD6E20D9C65A7"/>
          </w:pPr>
          <w:r w:rsidRPr="000C4E08">
            <w:t>insert company name.</w:t>
          </w:r>
        </w:p>
      </w:docPartBody>
    </w:docPart>
    <w:docPart>
      <w:docPartPr>
        <w:name w:val="F072711AB6AC4CA78FF80B54FC167637"/>
        <w:category>
          <w:name w:val="General"/>
          <w:gallery w:val="placeholder"/>
        </w:category>
        <w:types>
          <w:type w:val="bbPlcHdr"/>
        </w:types>
        <w:behaviors>
          <w:behavior w:val="content"/>
        </w:behaviors>
        <w:guid w:val="{08BD3261-BC3A-4EB4-98D0-DBD23AA4DEE6}"/>
      </w:docPartPr>
      <w:docPartBody>
        <w:p w:rsidR="00556D14" w:rsidRDefault="0025460A" w:rsidP="0025460A">
          <w:pPr>
            <w:pStyle w:val="F072711AB6AC4CA78FF80B54FC167637"/>
          </w:pPr>
          <w:r w:rsidRPr="00031524">
            <w:rPr>
              <w:rStyle w:val="PlaceholderText"/>
              <w:color w:val="0E2841" w:themeColor="text2"/>
            </w:rPr>
            <w:t>choose output</w:t>
          </w:r>
        </w:p>
      </w:docPartBody>
    </w:docPart>
    <w:docPart>
      <w:docPartPr>
        <w:name w:val="9E826988CFD74141ADAEA6CA0BF1B2D1"/>
        <w:category>
          <w:name w:val="General"/>
          <w:gallery w:val="placeholder"/>
        </w:category>
        <w:types>
          <w:type w:val="bbPlcHdr"/>
        </w:types>
        <w:behaviors>
          <w:behavior w:val="content"/>
        </w:behaviors>
        <w:guid w:val="{8D775BF6-84F2-4E8D-B0D2-BF70CA56AF24}"/>
      </w:docPartPr>
      <w:docPartBody>
        <w:p w:rsidR="00556D14" w:rsidRDefault="0025460A" w:rsidP="0025460A">
          <w:pPr>
            <w:pStyle w:val="9E826988CFD74141ADAEA6CA0BF1B2D1"/>
          </w:pPr>
          <w:r w:rsidRPr="00031524">
            <w:rPr>
              <w:rStyle w:val="PlaceholderText"/>
              <w:color w:val="0E2841" w:themeColor="text2"/>
            </w:rPr>
            <w:t>choose option</w:t>
          </w:r>
        </w:p>
      </w:docPartBody>
    </w:docPart>
    <w:docPart>
      <w:docPartPr>
        <w:name w:val="E208CCEB8D624235971CF07D18A08153"/>
        <w:category>
          <w:name w:val="General"/>
          <w:gallery w:val="placeholder"/>
        </w:category>
        <w:types>
          <w:type w:val="bbPlcHdr"/>
        </w:types>
        <w:behaviors>
          <w:behavior w:val="content"/>
        </w:behaviors>
        <w:guid w:val="{9C2F1816-3350-428F-A18C-28B6455BAABC}"/>
      </w:docPartPr>
      <w:docPartBody>
        <w:p w:rsidR="00556D14" w:rsidRDefault="0025460A" w:rsidP="0025460A">
          <w:pPr>
            <w:pStyle w:val="E208CCEB8D624235971CF07D18A08153"/>
          </w:pPr>
          <w:r w:rsidRPr="00F57A78">
            <w:rPr>
              <w:rStyle w:val="PlaceholderText"/>
              <w:color w:val="0E2841" w:themeColor="text2"/>
            </w:rPr>
            <w:t>choose output</w:t>
          </w:r>
        </w:p>
      </w:docPartBody>
    </w:docPart>
    <w:docPart>
      <w:docPartPr>
        <w:name w:val="35E2F768367A4DB9BB4BA0AC67726747"/>
        <w:category>
          <w:name w:val="General"/>
          <w:gallery w:val="placeholder"/>
        </w:category>
        <w:types>
          <w:type w:val="bbPlcHdr"/>
        </w:types>
        <w:behaviors>
          <w:behavior w:val="content"/>
        </w:behaviors>
        <w:guid w:val="{52002B5F-603B-4963-BDB0-B994D11B57D3}"/>
      </w:docPartPr>
      <w:docPartBody>
        <w:p w:rsidR="00556D14" w:rsidRDefault="0025460A" w:rsidP="0025460A">
          <w:pPr>
            <w:pStyle w:val="35E2F768367A4DB9BB4BA0AC67726747"/>
          </w:pPr>
          <w:r w:rsidRPr="00031524">
            <w:rPr>
              <w:rStyle w:val="PlaceholderText"/>
              <w:color w:val="0E2841" w:themeColor="text2"/>
            </w:rPr>
            <w:t>choose a committee</w:t>
          </w:r>
        </w:p>
      </w:docPartBody>
    </w:docPart>
    <w:docPart>
      <w:docPartPr>
        <w:name w:val="80058BE74AF546948980C8EE5BBDE045"/>
        <w:category>
          <w:name w:val="General"/>
          <w:gallery w:val="placeholder"/>
        </w:category>
        <w:types>
          <w:type w:val="bbPlcHdr"/>
        </w:types>
        <w:behaviors>
          <w:behavior w:val="content"/>
        </w:behaviors>
        <w:guid w:val="{B79AE1C5-22D0-42AC-8BCE-245904DF70EA}"/>
      </w:docPartPr>
      <w:docPartBody>
        <w:p w:rsidR="00556D14" w:rsidRDefault="0025460A" w:rsidP="0025460A">
          <w:pPr>
            <w:pStyle w:val="80058BE74AF546948980C8EE5BBDE045"/>
          </w:pPr>
          <w:r w:rsidRPr="00031524">
            <w:rPr>
              <w:rStyle w:val="PlaceholderText"/>
              <w:color w:val="0E2841" w:themeColor="text2"/>
            </w:rPr>
            <w:t>insert day and date</w:t>
          </w:r>
        </w:p>
      </w:docPartBody>
    </w:docPart>
    <w:docPart>
      <w:docPartPr>
        <w:name w:val="80F77BC4C8B54D1A9319997A9AFDBCE5"/>
        <w:category>
          <w:name w:val="General"/>
          <w:gallery w:val="placeholder"/>
        </w:category>
        <w:types>
          <w:type w:val="bbPlcHdr"/>
        </w:types>
        <w:behaviors>
          <w:behavior w:val="content"/>
        </w:behaviors>
        <w:guid w:val="{43F1E466-0DAB-4487-8AA9-6F3AD8EFB999}"/>
      </w:docPartPr>
      <w:docPartBody>
        <w:p w:rsidR="00556D14" w:rsidRDefault="0025460A" w:rsidP="0025460A">
          <w:pPr>
            <w:pStyle w:val="80F77BC4C8B54D1A9319997A9AFDBCE5"/>
          </w:pPr>
          <w:r w:rsidRPr="00031524">
            <w:rPr>
              <w:rStyle w:val="PlaceholderText"/>
              <w:color w:val="0E2841"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0A"/>
    <w:rsid w:val="0025460A"/>
    <w:rsid w:val="00556D14"/>
    <w:rsid w:val="00F4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54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290A34607F4DA2B2DDBB834499D1B2">
    <w:name w:val="06290A34607F4DA2B2DDBB834499D1B2"/>
    <w:rsid w:val="0025460A"/>
  </w:style>
  <w:style w:type="paragraph" w:customStyle="1" w:styleId="E007B186C8BC4250BAED02B7D76C77A9">
    <w:name w:val="E007B186C8BC4250BAED02B7D76C77A9"/>
    <w:rsid w:val="0025460A"/>
  </w:style>
  <w:style w:type="character" w:styleId="PlaceholderText">
    <w:name w:val="Placeholder Text"/>
    <w:basedOn w:val="DefaultParagraphFont"/>
    <w:uiPriority w:val="99"/>
    <w:semiHidden/>
    <w:rsid w:val="0025460A"/>
    <w:rPr>
      <w:color w:val="808080"/>
    </w:rPr>
  </w:style>
  <w:style w:type="paragraph" w:customStyle="1" w:styleId="C181E162C25046E8930CC1EFBF234311">
    <w:name w:val="C181E162C25046E8930CC1EFBF234311"/>
    <w:rsid w:val="0025460A"/>
  </w:style>
  <w:style w:type="paragraph" w:customStyle="1" w:styleId="59E7996F109F4904AADDE02733FE7CAE">
    <w:name w:val="59E7996F109F4904AADDE02733FE7CAE"/>
    <w:rsid w:val="0025460A"/>
  </w:style>
  <w:style w:type="paragraph" w:customStyle="1" w:styleId="BAE585AA3DD94CED8069008021299D92">
    <w:name w:val="BAE585AA3DD94CED8069008021299D92"/>
    <w:rsid w:val="0025460A"/>
  </w:style>
  <w:style w:type="paragraph" w:customStyle="1" w:styleId="Level2numbered">
    <w:name w:val="Level 2 numbered"/>
    <w:basedOn w:val="Heading2"/>
    <w:link w:val="Level2numberedChar"/>
    <w:qFormat/>
    <w:rsid w:val="0025460A"/>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Cs w:val="26"/>
      <w:lang w:eastAsia="en-US"/>
      <w14:ligatures w14:val="none"/>
    </w:rPr>
  </w:style>
  <w:style w:type="character" w:customStyle="1" w:styleId="Level2numberedChar">
    <w:name w:val="Level 2 numbered Char"/>
    <w:basedOn w:val="Heading2Char"/>
    <w:link w:val="Level2numbered"/>
    <w:rsid w:val="0025460A"/>
    <w:rPr>
      <w:rFonts w:ascii="Arial" w:eastAsiaTheme="majorEastAsia" w:hAnsi="Arial" w:cs="Arial"/>
      <w:bCs/>
      <w:color w:val="0F4761" w:themeColor="accent1" w:themeShade="BF"/>
      <w:kern w:val="0"/>
      <w:sz w:val="32"/>
      <w:szCs w:val="26"/>
      <w:lang w:eastAsia="en-US"/>
      <w14:ligatures w14:val="none"/>
    </w:rPr>
  </w:style>
  <w:style w:type="character" w:customStyle="1" w:styleId="Heading2Char">
    <w:name w:val="Heading 2 Char"/>
    <w:basedOn w:val="DefaultParagraphFont"/>
    <w:link w:val="Heading2"/>
    <w:uiPriority w:val="9"/>
    <w:semiHidden/>
    <w:rsid w:val="0025460A"/>
    <w:rPr>
      <w:rFonts w:asciiTheme="majorHAnsi" w:eastAsiaTheme="majorEastAsia" w:hAnsiTheme="majorHAnsi" w:cstheme="majorBidi"/>
      <w:color w:val="0F4761" w:themeColor="accent1" w:themeShade="BF"/>
      <w:sz w:val="32"/>
      <w:szCs w:val="32"/>
    </w:rPr>
  </w:style>
  <w:style w:type="paragraph" w:customStyle="1" w:styleId="DBB0BE57DF604DA6852BF65ED22A38F8">
    <w:name w:val="DBB0BE57DF604DA6852BF65ED22A38F8"/>
    <w:rsid w:val="0025460A"/>
  </w:style>
  <w:style w:type="paragraph" w:customStyle="1" w:styleId="DA2A62DC6AA248C9B52726169BA2B39B">
    <w:name w:val="DA2A62DC6AA248C9B52726169BA2B39B"/>
    <w:rsid w:val="0025460A"/>
  </w:style>
  <w:style w:type="paragraph" w:customStyle="1" w:styleId="1BD5A8D3C1E64F2ABFED7511D3B44BC3">
    <w:name w:val="1BD5A8D3C1E64F2ABFED7511D3B44BC3"/>
    <w:rsid w:val="0025460A"/>
  </w:style>
  <w:style w:type="paragraph" w:customStyle="1" w:styleId="6D3A55498139445D9744F855AD85ADB8">
    <w:name w:val="6D3A55498139445D9744F855AD85ADB8"/>
    <w:rsid w:val="0025460A"/>
  </w:style>
  <w:style w:type="paragraph" w:customStyle="1" w:styleId="60B4FB9CFF7243DD994CD6E20D9C65A7">
    <w:name w:val="60B4FB9CFF7243DD994CD6E20D9C65A7"/>
    <w:rsid w:val="0025460A"/>
  </w:style>
  <w:style w:type="paragraph" w:customStyle="1" w:styleId="F072711AB6AC4CA78FF80B54FC167637">
    <w:name w:val="F072711AB6AC4CA78FF80B54FC167637"/>
    <w:rsid w:val="0025460A"/>
  </w:style>
  <w:style w:type="paragraph" w:customStyle="1" w:styleId="9E826988CFD74141ADAEA6CA0BF1B2D1">
    <w:name w:val="9E826988CFD74141ADAEA6CA0BF1B2D1"/>
    <w:rsid w:val="0025460A"/>
  </w:style>
  <w:style w:type="paragraph" w:customStyle="1" w:styleId="E208CCEB8D624235971CF07D18A08153">
    <w:name w:val="E208CCEB8D624235971CF07D18A08153"/>
    <w:rsid w:val="0025460A"/>
  </w:style>
  <w:style w:type="paragraph" w:customStyle="1" w:styleId="35E2F768367A4DB9BB4BA0AC67726747">
    <w:name w:val="35E2F768367A4DB9BB4BA0AC67726747"/>
    <w:rsid w:val="0025460A"/>
  </w:style>
  <w:style w:type="paragraph" w:customStyle="1" w:styleId="80058BE74AF546948980C8EE5BBDE045">
    <w:name w:val="80058BE74AF546948980C8EE5BBDE045"/>
    <w:rsid w:val="0025460A"/>
  </w:style>
  <w:style w:type="paragraph" w:customStyle="1" w:styleId="80F77BC4C8B54D1A9319997A9AFDBCE5">
    <w:name w:val="80F77BC4C8B54D1A9319997A9AFDBCE5"/>
    <w:rsid w:val="00254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2024-05-20T08:51:00Z</dcterms:created>
  <dcterms:modified xsi:type="dcterms:W3CDTF">2024-05-20T08:51:00Z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2024-05-20T08:51:33Z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3b07fbb5-1557-42a7-a3e4-c9d5ddf0eaa3</vt:lpwstr>
  </property>
  <property fmtid="{D5CDD505-2E9C-101B-9397-08002B2CF9AE}" pid="8" name="MSIP_Label_c69d85d5-6d9e-4305-a294-1f636ec0f2d6_ContentBits">
    <vt:lpwstr>0</vt:lpwstr>
  </property>
</Properties>
</file>