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7580ED9B" w:rsidR="00E47F2B" w:rsidRDefault="008E712A" w:rsidP="00E47F2B">
      <w:pPr>
        <w:pStyle w:val="Title2"/>
      </w:pPr>
      <w:r>
        <w:t>13 December</w:t>
      </w:r>
      <w:r w:rsidR="006E53E4">
        <w:t xml:space="preserve"> 2023</w:t>
      </w:r>
    </w:p>
    <w:p w14:paraId="004B7229" w14:textId="2CAD3664" w:rsidR="00E47F2B" w:rsidRPr="008036DF" w:rsidRDefault="00E47F2B" w:rsidP="00E47F2B">
      <w:pPr>
        <w:pStyle w:val="Title1"/>
      </w:pPr>
      <w:r>
        <w:t xml:space="preserve">Executive team </w:t>
      </w:r>
      <w:r w:rsidR="006E53E4">
        <w:t xml:space="preserve">and integrated </w:t>
      </w:r>
      <w:r w:rsidR="006E53E4">
        <w:br/>
        <w:t xml:space="preserve">performance </w:t>
      </w:r>
      <w:r>
        <w:t xml:space="preserve">report </w:t>
      </w:r>
    </w:p>
    <w:p w14:paraId="1289C847" w14:textId="77777777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77777777" w:rsidR="00A97BEA" w:rsidRPr="008221BF" w:rsidRDefault="00A97BEA" w:rsidP="00A97BEA">
      <w:pPr>
        <w:pStyle w:val="NICEnormal"/>
      </w:pPr>
      <w:r w:rsidRPr="008221BF">
        <w:t xml:space="preserve">For discussion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 xml:space="preserve">Board action </w:t>
      </w:r>
      <w:proofErr w:type="gramStart"/>
      <w:r w:rsidRPr="00955B21">
        <w:t>required</w:t>
      </w:r>
      <w:proofErr w:type="gramEnd"/>
    </w:p>
    <w:p w14:paraId="63B121B2" w14:textId="77777777" w:rsidR="00A97BEA" w:rsidRPr="008221BF" w:rsidRDefault="00A97BEA" w:rsidP="00A97BEA">
      <w:pPr>
        <w:pStyle w:val="NICEnormal"/>
      </w:pPr>
      <w:r w:rsidRPr="008221BF">
        <w:t>The Board is asked to review the report.</w:t>
      </w:r>
    </w:p>
    <w:p w14:paraId="1D6693D7" w14:textId="77777777" w:rsidR="00A97BEA" w:rsidRPr="00955B21" w:rsidRDefault="00A97BEA" w:rsidP="00783226">
      <w:pPr>
        <w:pStyle w:val="Heading1boardreport"/>
      </w:pPr>
      <w:proofErr w:type="gramStart"/>
      <w:r w:rsidRPr="00955B21">
        <w:t>Brief summary</w:t>
      </w:r>
      <w:proofErr w:type="gramEnd"/>
    </w:p>
    <w:p w14:paraId="4C6D17CB" w14:textId="77777777" w:rsidR="00B6715F" w:rsidRDefault="00A97BEA" w:rsidP="00A97BEA">
      <w:pPr>
        <w:pStyle w:val="NICEnormal"/>
        <w:jc w:val="both"/>
      </w:pPr>
      <w:r w:rsidRPr="000F31C8">
        <w:t>This is the Executive Team (ET)</w:t>
      </w:r>
      <w:r w:rsidR="00CB5820">
        <w:t xml:space="preserve"> update </w:t>
      </w:r>
      <w:r w:rsidR="006E53E4">
        <w:t xml:space="preserve">and integrated performance report </w:t>
      </w:r>
      <w:r w:rsidRPr="000F31C8">
        <w:t xml:space="preserve">to the Board. </w:t>
      </w:r>
    </w:p>
    <w:p w14:paraId="62345607" w14:textId="32A82B66" w:rsidR="00AB5542" w:rsidRDefault="00015C7F" w:rsidP="00A97BEA">
      <w:pPr>
        <w:pStyle w:val="NICEnormal"/>
        <w:jc w:val="both"/>
      </w:pPr>
      <w:r>
        <w:t>The</w:t>
      </w:r>
      <w:r w:rsidR="003F1CED">
        <w:t xml:space="preserve"> </w:t>
      </w:r>
      <w:r w:rsidR="008E712A">
        <w:t xml:space="preserve">report provides an update on the progress with the objectives and performance indicators in the 2023/24 business plan plus an update on other issues of note. </w:t>
      </w:r>
    </w:p>
    <w:p w14:paraId="249D3653" w14:textId="77777777" w:rsidR="00A97BEA" w:rsidRPr="00955B21" w:rsidRDefault="00A97BEA" w:rsidP="00783226">
      <w:pPr>
        <w:pStyle w:val="Heading1boardreport"/>
      </w:pPr>
      <w:r w:rsidRPr="00955B21">
        <w:t>Board sponsor</w:t>
      </w:r>
    </w:p>
    <w:p w14:paraId="3E39E153" w14:textId="519056A5" w:rsidR="00A97BEA" w:rsidRPr="000F31C8" w:rsidRDefault="00A97BEA" w:rsidP="00A97BEA">
      <w:pPr>
        <w:pStyle w:val="NICEnormal"/>
        <w:spacing w:after="120" w:line="240" w:lineRule="auto"/>
      </w:pPr>
      <w:r w:rsidRPr="000F31C8">
        <w:t>Sam Roberts,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82F3" w14:textId="77777777" w:rsidR="001A1F5F" w:rsidRDefault="001A1F5F" w:rsidP="00446BEE">
      <w:r>
        <w:separator/>
      </w:r>
    </w:p>
  </w:endnote>
  <w:endnote w:type="continuationSeparator" w:id="0">
    <w:p w14:paraId="4E7B3CDA" w14:textId="77777777" w:rsidR="001A1F5F" w:rsidRDefault="001A1F5F" w:rsidP="00446BEE">
      <w:r>
        <w:continuationSeparator/>
      </w:r>
    </w:p>
  </w:endnote>
  <w:endnote w:type="continuationNotice" w:id="1">
    <w:p w14:paraId="1927662B" w14:textId="77777777" w:rsidR="001A1F5F" w:rsidRDefault="001A1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992A" w14:textId="45342082" w:rsidR="008F5B90" w:rsidRPr="008F5B90" w:rsidRDefault="006E53E4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 w:rsidRPr="00A71A5B">
      <w:rPr>
        <w:rFonts w:ascii="Arial" w:hAnsi="Arial"/>
        <w:sz w:val="16"/>
        <w:szCs w:val="16"/>
      </w:rPr>
      <w:t>Executive Team</w:t>
    </w:r>
    <w:r>
      <w:rPr>
        <w:rFonts w:ascii="Arial" w:hAnsi="Arial"/>
        <w:sz w:val="16"/>
        <w:szCs w:val="16"/>
      </w:rPr>
      <w:t xml:space="preserve"> and integrated performance report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124D9C47" w14:textId="20D5E47A" w:rsidR="008F5B90" w:rsidRPr="00A71A5B" w:rsidRDefault="006E53E4" w:rsidP="008F5B90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</w:p>
  <w:p w14:paraId="4671163A" w14:textId="3D70B5B4" w:rsidR="008F5B90" w:rsidRPr="008F5B90" w:rsidRDefault="008E712A" w:rsidP="008F5B90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13 December</w:t>
    </w:r>
    <w:r w:rsidR="006E53E4">
      <w:rPr>
        <w:rFonts w:ascii="Arial" w:hAnsi="Arial"/>
        <w:sz w:val="16"/>
        <w:szCs w:val="16"/>
      </w:rPr>
      <w:t xml:space="preserve"> 2023</w:t>
    </w:r>
    <w:r w:rsidR="00A71A5B" w:rsidRPr="00A71A5B">
      <w:rPr>
        <w:rFonts w:ascii="Arial" w:hAnsi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9364" w14:textId="77777777" w:rsidR="001A1F5F" w:rsidRDefault="001A1F5F" w:rsidP="00446BEE">
      <w:r>
        <w:separator/>
      </w:r>
    </w:p>
  </w:footnote>
  <w:footnote w:type="continuationSeparator" w:id="0">
    <w:p w14:paraId="0114A550" w14:textId="77777777" w:rsidR="001A1F5F" w:rsidRDefault="001A1F5F" w:rsidP="00446BEE">
      <w:r>
        <w:continuationSeparator/>
      </w:r>
    </w:p>
  </w:footnote>
  <w:footnote w:type="continuationNotice" w:id="1">
    <w:p w14:paraId="5053F064" w14:textId="77777777" w:rsidR="001A1F5F" w:rsidRDefault="001A1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A591" w14:textId="06D978CB" w:rsidR="008F5B90" w:rsidRPr="008F5B90" w:rsidRDefault="00E47F2B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>
      <w:rPr>
        <w:noProof/>
      </w:rPr>
      <w:drawing>
        <wp:inline distT="0" distB="0" distL="0" distR="0" wp14:anchorId="3D6B1894" wp14:editId="509ACAD8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="008F5B90" w:rsidRPr="008F5B90">
      <w:rPr>
        <w:rFonts w:ascii="Arial" w:hAnsi="Arial"/>
        <w:b/>
      </w:rPr>
      <w:t xml:space="preserve">Item </w:t>
    </w:r>
    <w:r>
      <w:rPr>
        <w:rFonts w:ascii="Arial" w:hAnsi="Arial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6"/>
  </w:num>
  <w:num w:numId="2" w16cid:durableId="689797360">
    <w:abstractNumId w:val="35"/>
  </w:num>
  <w:num w:numId="3" w16cid:durableId="2067483407">
    <w:abstractNumId w:val="39"/>
  </w:num>
  <w:num w:numId="4" w16cid:durableId="1572079397">
    <w:abstractNumId w:val="10"/>
  </w:num>
  <w:num w:numId="5" w16cid:durableId="722872481">
    <w:abstractNumId w:val="28"/>
  </w:num>
  <w:num w:numId="6" w16cid:durableId="1190490791">
    <w:abstractNumId w:val="5"/>
  </w:num>
  <w:num w:numId="7" w16cid:durableId="1416708007">
    <w:abstractNumId w:val="17"/>
  </w:num>
  <w:num w:numId="8" w16cid:durableId="1947619979">
    <w:abstractNumId w:val="6"/>
  </w:num>
  <w:num w:numId="9" w16cid:durableId="1722705023">
    <w:abstractNumId w:val="30"/>
  </w:num>
  <w:num w:numId="10" w16cid:durableId="555506585">
    <w:abstractNumId w:val="19"/>
  </w:num>
  <w:num w:numId="11" w16cid:durableId="1803422088">
    <w:abstractNumId w:val="1"/>
  </w:num>
  <w:num w:numId="12" w16cid:durableId="1731271860">
    <w:abstractNumId w:val="40"/>
  </w:num>
  <w:num w:numId="13" w16cid:durableId="1469274988">
    <w:abstractNumId w:val="34"/>
  </w:num>
  <w:num w:numId="14" w16cid:durableId="495461033">
    <w:abstractNumId w:val="11"/>
  </w:num>
  <w:num w:numId="15" w16cid:durableId="1726949517">
    <w:abstractNumId w:val="36"/>
  </w:num>
  <w:num w:numId="16" w16cid:durableId="599796086">
    <w:abstractNumId w:val="3"/>
  </w:num>
  <w:num w:numId="17" w16cid:durableId="2055883501">
    <w:abstractNumId w:val="38"/>
  </w:num>
  <w:num w:numId="18" w16cid:durableId="1497529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2"/>
  </w:num>
  <w:num w:numId="20" w16cid:durableId="1357851565">
    <w:abstractNumId w:val="26"/>
  </w:num>
  <w:num w:numId="21" w16cid:durableId="1794206549">
    <w:abstractNumId w:val="25"/>
  </w:num>
  <w:num w:numId="22" w16cid:durableId="794175942">
    <w:abstractNumId w:val="18"/>
  </w:num>
  <w:num w:numId="23" w16cid:durableId="1623226389">
    <w:abstractNumId w:val="42"/>
  </w:num>
  <w:num w:numId="24" w16cid:durableId="35128528">
    <w:abstractNumId w:val="23"/>
  </w:num>
  <w:num w:numId="25" w16cid:durableId="1688215608">
    <w:abstractNumId w:val="4"/>
  </w:num>
  <w:num w:numId="26" w16cid:durableId="1367606445">
    <w:abstractNumId w:val="22"/>
  </w:num>
  <w:num w:numId="27" w16cid:durableId="530849035">
    <w:abstractNumId w:val="32"/>
  </w:num>
  <w:num w:numId="28" w16cid:durableId="1185023716">
    <w:abstractNumId w:val="13"/>
  </w:num>
  <w:num w:numId="29" w16cid:durableId="1144274166">
    <w:abstractNumId w:val="41"/>
  </w:num>
  <w:num w:numId="30" w16cid:durableId="647515735">
    <w:abstractNumId w:val="8"/>
  </w:num>
  <w:num w:numId="31" w16cid:durableId="733772134">
    <w:abstractNumId w:val="21"/>
  </w:num>
  <w:num w:numId="32" w16cid:durableId="1233344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29"/>
  </w:num>
  <w:num w:numId="34" w16cid:durableId="918446571">
    <w:abstractNumId w:val="43"/>
  </w:num>
  <w:num w:numId="35" w16cid:durableId="1843397023">
    <w:abstractNumId w:val="37"/>
  </w:num>
  <w:num w:numId="36" w16cid:durableId="668368322">
    <w:abstractNumId w:val="7"/>
  </w:num>
  <w:num w:numId="37" w16cid:durableId="1709643712">
    <w:abstractNumId w:val="33"/>
  </w:num>
  <w:num w:numId="38" w16cid:durableId="1123966458">
    <w:abstractNumId w:val="27"/>
  </w:num>
  <w:num w:numId="39" w16cid:durableId="1339190209">
    <w:abstractNumId w:val="14"/>
  </w:num>
  <w:num w:numId="40" w16cid:durableId="1221407455">
    <w:abstractNumId w:val="24"/>
  </w:num>
  <w:num w:numId="41" w16cid:durableId="6256774">
    <w:abstractNumId w:val="0"/>
  </w:num>
  <w:num w:numId="42" w16cid:durableId="2106488450">
    <w:abstractNumId w:val="9"/>
  </w:num>
  <w:num w:numId="43" w16cid:durableId="608396727">
    <w:abstractNumId w:val="15"/>
  </w:num>
  <w:num w:numId="44" w16cid:durableId="1237591114">
    <w:abstractNumId w:val="31"/>
  </w:num>
  <w:num w:numId="45" w16cid:durableId="1386415933">
    <w:abstractNumId w:val="12"/>
  </w:num>
  <w:num w:numId="46" w16cid:durableId="43987931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2F6F"/>
    <w:rsid w:val="000053F8"/>
    <w:rsid w:val="0000609F"/>
    <w:rsid w:val="0001122F"/>
    <w:rsid w:val="0001198F"/>
    <w:rsid w:val="00012098"/>
    <w:rsid w:val="00015C7F"/>
    <w:rsid w:val="00015C8E"/>
    <w:rsid w:val="00016CAB"/>
    <w:rsid w:val="00020F38"/>
    <w:rsid w:val="000237BA"/>
    <w:rsid w:val="00024D0A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818"/>
    <w:rsid w:val="000E39BD"/>
    <w:rsid w:val="000F0EBA"/>
    <w:rsid w:val="000F1778"/>
    <w:rsid w:val="000F2056"/>
    <w:rsid w:val="000F31C8"/>
    <w:rsid w:val="000F321A"/>
    <w:rsid w:val="000F4CCD"/>
    <w:rsid w:val="000F5850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3F07"/>
    <w:rsid w:val="00145217"/>
    <w:rsid w:val="00145D32"/>
    <w:rsid w:val="00147043"/>
    <w:rsid w:val="001503FC"/>
    <w:rsid w:val="00154C72"/>
    <w:rsid w:val="001564BA"/>
    <w:rsid w:val="0016289C"/>
    <w:rsid w:val="00167E04"/>
    <w:rsid w:val="00167EDA"/>
    <w:rsid w:val="00170C76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4E36"/>
    <w:rsid w:val="00237F7F"/>
    <w:rsid w:val="002408EA"/>
    <w:rsid w:val="0024104D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7FFD"/>
    <w:rsid w:val="002E58AF"/>
    <w:rsid w:val="002F187A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10ABB"/>
    <w:rsid w:val="00310C5A"/>
    <w:rsid w:val="00311ED0"/>
    <w:rsid w:val="00312CEE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1A5"/>
    <w:rsid w:val="003A434D"/>
    <w:rsid w:val="003B27EA"/>
    <w:rsid w:val="003B2CE0"/>
    <w:rsid w:val="003B3582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1CED"/>
    <w:rsid w:val="003F3CB7"/>
    <w:rsid w:val="003F3DEF"/>
    <w:rsid w:val="003F3F51"/>
    <w:rsid w:val="003F7B1C"/>
    <w:rsid w:val="004033E9"/>
    <w:rsid w:val="00404658"/>
    <w:rsid w:val="00407557"/>
    <w:rsid w:val="004075B6"/>
    <w:rsid w:val="00414AC9"/>
    <w:rsid w:val="00417B33"/>
    <w:rsid w:val="00420952"/>
    <w:rsid w:val="00422816"/>
    <w:rsid w:val="00424A95"/>
    <w:rsid w:val="0042603E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345"/>
    <w:rsid w:val="0047731D"/>
    <w:rsid w:val="0048040D"/>
    <w:rsid w:val="00480AFA"/>
    <w:rsid w:val="00484546"/>
    <w:rsid w:val="00484C35"/>
    <w:rsid w:val="00485AD8"/>
    <w:rsid w:val="004862BB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47E0"/>
    <w:rsid w:val="00540AFB"/>
    <w:rsid w:val="005411E0"/>
    <w:rsid w:val="00543DE3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02B4"/>
    <w:rsid w:val="00571400"/>
    <w:rsid w:val="0057568C"/>
    <w:rsid w:val="00575700"/>
    <w:rsid w:val="0057651B"/>
    <w:rsid w:val="00577858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33B3"/>
    <w:rsid w:val="005C6AA8"/>
    <w:rsid w:val="005C775C"/>
    <w:rsid w:val="005D079B"/>
    <w:rsid w:val="005D4EEC"/>
    <w:rsid w:val="005D7AF1"/>
    <w:rsid w:val="005D7BD9"/>
    <w:rsid w:val="005E48C7"/>
    <w:rsid w:val="005E660A"/>
    <w:rsid w:val="005E6AF3"/>
    <w:rsid w:val="005F0C8A"/>
    <w:rsid w:val="005F4432"/>
    <w:rsid w:val="005F79B7"/>
    <w:rsid w:val="0060473B"/>
    <w:rsid w:val="00607173"/>
    <w:rsid w:val="00612145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373CF"/>
    <w:rsid w:val="006402CC"/>
    <w:rsid w:val="00640900"/>
    <w:rsid w:val="00640ABA"/>
    <w:rsid w:val="00641808"/>
    <w:rsid w:val="00643193"/>
    <w:rsid w:val="0065127E"/>
    <w:rsid w:val="006528DC"/>
    <w:rsid w:val="00652E41"/>
    <w:rsid w:val="00655E97"/>
    <w:rsid w:val="0065755B"/>
    <w:rsid w:val="006622D3"/>
    <w:rsid w:val="006622D7"/>
    <w:rsid w:val="00662E2E"/>
    <w:rsid w:val="006661F0"/>
    <w:rsid w:val="00666444"/>
    <w:rsid w:val="00670ECD"/>
    <w:rsid w:val="006714E8"/>
    <w:rsid w:val="00674020"/>
    <w:rsid w:val="00674ED4"/>
    <w:rsid w:val="00675F2D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44B5"/>
    <w:rsid w:val="006A5805"/>
    <w:rsid w:val="006B4CA7"/>
    <w:rsid w:val="006B55FA"/>
    <w:rsid w:val="006C0368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406E"/>
    <w:rsid w:val="006F41D6"/>
    <w:rsid w:val="006F67D4"/>
    <w:rsid w:val="0070154F"/>
    <w:rsid w:val="00702BA1"/>
    <w:rsid w:val="00702ED6"/>
    <w:rsid w:val="00713FA5"/>
    <w:rsid w:val="00714CFA"/>
    <w:rsid w:val="00723A83"/>
    <w:rsid w:val="00725405"/>
    <w:rsid w:val="00731B22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65C8"/>
    <w:rsid w:val="00897506"/>
    <w:rsid w:val="008A124F"/>
    <w:rsid w:val="008A4EBA"/>
    <w:rsid w:val="008A63B4"/>
    <w:rsid w:val="008A6A95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75A6"/>
    <w:rsid w:val="008D4549"/>
    <w:rsid w:val="008D56C8"/>
    <w:rsid w:val="008D5B90"/>
    <w:rsid w:val="008E2D04"/>
    <w:rsid w:val="008E5B5B"/>
    <w:rsid w:val="008E63FE"/>
    <w:rsid w:val="008E712A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AB4"/>
    <w:rsid w:val="00901B5F"/>
    <w:rsid w:val="00902479"/>
    <w:rsid w:val="009045DE"/>
    <w:rsid w:val="009126A8"/>
    <w:rsid w:val="00914D7F"/>
    <w:rsid w:val="0091605B"/>
    <w:rsid w:val="0091738A"/>
    <w:rsid w:val="009175BE"/>
    <w:rsid w:val="00921510"/>
    <w:rsid w:val="00922884"/>
    <w:rsid w:val="00925D38"/>
    <w:rsid w:val="0092610C"/>
    <w:rsid w:val="009266CF"/>
    <w:rsid w:val="0093267B"/>
    <w:rsid w:val="00932886"/>
    <w:rsid w:val="00933400"/>
    <w:rsid w:val="00933507"/>
    <w:rsid w:val="0093426A"/>
    <w:rsid w:val="009356CC"/>
    <w:rsid w:val="00937089"/>
    <w:rsid w:val="00941A54"/>
    <w:rsid w:val="00942EE7"/>
    <w:rsid w:val="00955829"/>
    <w:rsid w:val="00955B21"/>
    <w:rsid w:val="00956190"/>
    <w:rsid w:val="0095721D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19E5"/>
    <w:rsid w:val="00A2394C"/>
    <w:rsid w:val="00A3165F"/>
    <w:rsid w:val="00A328B9"/>
    <w:rsid w:val="00A3325A"/>
    <w:rsid w:val="00A336E9"/>
    <w:rsid w:val="00A349C2"/>
    <w:rsid w:val="00A35994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7B48"/>
    <w:rsid w:val="00AD0285"/>
    <w:rsid w:val="00AD388F"/>
    <w:rsid w:val="00AD73BB"/>
    <w:rsid w:val="00AF108A"/>
    <w:rsid w:val="00AF7764"/>
    <w:rsid w:val="00B01074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6715F"/>
    <w:rsid w:val="00B73B9E"/>
    <w:rsid w:val="00B73FFD"/>
    <w:rsid w:val="00B745A3"/>
    <w:rsid w:val="00B7548B"/>
    <w:rsid w:val="00B7603D"/>
    <w:rsid w:val="00B773F8"/>
    <w:rsid w:val="00B77A75"/>
    <w:rsid w:val="00B833B6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E28"/>
    <w:rsid w:val="00BA4110"/>
    <w:rsid w:val="00BA67AF"/>
    <w:rsid w:val="00BB439B"/>
    <w:rsid w:val="00BB58B5"/>
    <w:rsid w:val="00BC1361"/>
    <w:rsid w:val="00BC1A44"/>
    <w:rsid w:val="00BC1F6B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601AB"/>
    <w:rsid w:val="00C60AC5"/>
    <w:rsid w:val="00C60D48"/>
    <w:rsid w:val="00C64078"/>
    <w:rsid w:val="00C6545C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5E45"/>
    <w:rsid w:val="00D06473"/>
    <w:rsid w:val="00D06FFA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5C41"/>
    <w:rsid w:val="00D45EA2"/>
    <w:rsid w:val="00D472A5"/>
    <w:rsid w:val="00D47759"/>
    <w:rsid w:val="00D50034"/>
    <w:rsid w:val="00D50252"/>
    <w:rsid w:val="00D504B3"/>
    <w:rsid w:val="00D610FC"/>
    <w:rsid w:val="00D616D1"/>
    <w:rsid w:val="00D624BC"/>
    <w:rsid w:val="00D65A56"/>
    <w:rsid w:val="00D70DFB"/>
    <w:rsid w:val="00D7129A"/>
    <w:rsid w:val="00D724CB"/>
    <w:rsid w:val="00D76613"/>
    <w:rsid w:val="00D771E0"/>
    <w:rsid w:val="00D77A0E"/>
    <w:rsid w:val="00D77DF6"/>
    <w:rsid w:val="00D77E9A"/>
    <w:rsid w:val="00D811F6"/>
    <w:rsid w:val="00D85B97"/>
    <w:rsid w:val="00D86BF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B39"/>
    <w:rsid w:val="00DD47DB"/>
    <w:rsid w:val="00DD791D"/>
    <w:rsid w:val="00DE079B"/>
    <w:rsid w:val="00DE646E"/>
    <w:rsid w:val="00DE6AE4"/>
    <w:rsid w:val="00DE770C"/>
    <w:rsid w:val="00DF302F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3012"/>
    <w:rsid w:val="00F25B70"/>
    <w:rsid w:val="00F2616E"/>
    <w:rsid w:val="00F27066"/>
    <w:rsid w:val="00F3114C"/>
    <w:rsid w:val="00F32FB0"/>
    <w:rsid w:val="00F335E5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1448"/>
    <w:rsid w:val="00F71B24"/>
    <w:rsid w:val="00F806B0"/>
    <w:rsid w:val="00F80981"/>
    <w:rsid w:val="00F81216"/>
    <w:rsid w:val="00F82C38"/>
    <w:rsid w:val="00F835F2"/>
    <w:rsid w:val="00F8394E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2023-12-08T11:18:00Z</dcterms:created>
  <dcterms:modified xsi:type="dcterms:W3CDTF">2023-12-08T11:18:00Z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2023-12-08T11:18:57Z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8cc1d7a4-4f9d-47b0-9904-7f8e03f8fa68</vt:lpwstr>
  </property>
  <property fmtid="{D5CDD505-2E9C-101B-9397-08002B2CF9AE}" pid="8" name="MSIP_Label_c69d85d5-6d9e-4305-a294-1f636ec0f2d6_ContentBits">
    <vt:lpwstr>0</vt:lpwstr>
  </property>
</Properties>
</file>