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09DFE94C" w:rsidR="00E47F2B" w:rsidRDefault="005E1099" w:rsidP="00E47F2B">
      <w:pPr>
        <w:pStyle w:val="Title2"/>
      </w:pPr>
      <w:r>
        <w:t>11 December</w:t>
      </w:r>
      <w:r w:rsidR="00030CD6">
        <w:t xml:space="preserve"> 2024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7E45D64E" w14:textId="77777777" w:rsidR="00001816" w:rsidRDefault="00001816" w:rsidP="00001816">
      <w:pPr>
        <w:pStyle w:val="NICEnormal"/>
        <w:jc w:val="both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</w:p>
    <w:p w14:paraId="33C435FB" w14:textId="2CAF4E8C" w:rsidR="00001816" w:rsidRDefault="00001816" w:rsidP="00001816">
      <w:pPr>
        <w:pStyle w:val="NICEnormalnumbered"/>
      </w:pPr>
      <w:r w:rsidRPr="00001816">
        <w:t>The</w:t>
      </w:r>
      <w:r w:rsidR="001004FC">
        <w:t xml:space="preserve"> item</w:t>
      </w:r>
      <w:r w:rsidRPr="00001816">
        <w:t xml:space="preserve"> provides an update on the progress with the </w:t>
      </w:r>
      <w:r w:rsidR="001004FC">
        <w:t>2024/25</w:t>
      </w:r>
      <w:r w:rsidRPr="00001816">
        <w:t xml:space="preserve"> business plan plus an update on other issues of note.</w:t>
      </w:r>
      <w:r>
        <w:t xml:space="preserve"> 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50DCA789" w:rsidR="008F5B90" w:rsidRPr="008F5B90" w:rsidRDefault="005E1099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11 December</w:t>
    </w:r>
    <w:r w:rsidR="00030CD6">
      <w:rPr>
        <w:rFonts w:ascii="Arial" w:hAnsi="Arial"/>
        <w:sz w:val="16"/>
        <w:szCs w:val="16"/>
      </w:rPr>
      <w:t xml:space="preserve"> 2024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A591" w14:textId="11665936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 w:rsidR="00C73F90">
      <w:rPr>
        <w:rFonts w:ascii="Arial" w:hAnsi="Arial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9A7"/>
    <w:rsid w:val="00020F38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8B0"/>
    <w:rsid w:val="00316D21"/>
    <w:rsid w:val="003235E7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1BD4"/>
    <w:rsid w:val="00713FA5"/>
    <w:rsid w:val="00714CFA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17E6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9B1ED9B8-1C3C-4B5C-8306-6161C756ED3B}"/>
</file>

<file path=customXml/itemProps2.xml><?xml version="1.0" encoding="utf-8"?>
<ds:datastoreItem xmlns:ds="http://schemas.openxmlformats.org/officeDocument/2006/customXml" ds:itemID="{A9A20F68-C9D5-4521-8F75-03C585545E07}"/>
</file>

<file path=customXml/itemProps3.xml><?xml version="1.0" encoding="utf-8"?>
<ds:datastoreItem xmlns:ds="http://schemas.openxmlformats.org/officeDocument/2006/customXml" ds:itemID="{CAF66657-7D73-465E-9E25-304FBFFB5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2024-12-05T07:35:00Z</dcterms:created>
  <dcterms:modified xsi:type="dcterms:W3CDTF">2024-12-05T07:35:00Z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2024-12-05T07:35:16Z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4780c4e7-bae8-4c89-ba7a-a975b7fa2bca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ContentTypeId">
    <vt:lpwstr>0x01010026E2F098893DC34484FEBB01E743F540</vt:lpwstr>
  </property>
</Properties>
</file>