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3040" w14:textId="7AAF9BBC" w:rsidR="00057044" w:rsidRDefault="00057044" w:rsidP="00EB274D">
      <w:pPr>
        <w:pStyle w:val="Title1"/>
      </w:pPr>
      <w:r w:rsidRPr="003D3B28">
        <w:t xml:space="preserve">Board meeting </w:t>
      </w:r>
    </w:p>
    <w:p w14:paraId="6B310B45" w14:textId="095B3E60" w:rsidR="004B4705" w:rsidRDefault="00C950E6" w:rsidP="003D3B28">
      <w:pPr>
        <w:pStyle w:val="Title20"/>
      </w:pPr>
      <w:r>
        <w:t>2</w:t>
      </w:r>
      <w:r w:rsidR="00EB274D">
        <w:t>2</w:t>
      </w:r>
      <w:r>
        <w:t xml:space="preserve"> March 2023</w:t>
      </w:r>
    </w:p>
    <w:p w14:paraId="538A585E" w14:textId="006AE82D" w:rsidR="00094B5D" w:rsidRPr="008036DF" w:rsidRDefault="00C950E6" w:rsidP="003D3B28">
      <w:pPr>
        <w:pStyle w:val="Title1"/>
      </w:pPr>
      <w:r>
        <w:t xml:space="preserve">Staff </w:t>
      </w:r>
      <w:r w:rsidR="005006AF">
        <w:t xml:space="preserve">engagement </w:t>
      </w:r>
      <w:r>
        <w:t xml:space="preserve">survey </w:t>
      </w:r>
    </w:p>
    <w:p w14:paraId="7D6CE330" w14:textId="77777777" w:rsidR="009B1D56" w:rsidRPr="0025228A" w:rsidRDefault="009B1D56" w:rsidP="003D3B28">
      <w:pPr>
        <w:pStyle w:val="Heading1boardreport"/>
      </w:pPr>
      <w:r w:rsidRPr="0025228A">
        <w:t>Purpose of paper</w:t>
      </w:r>
    </w:p>
    <w:p w14:paraId="271FA44B" w14:textId="04570EB1" w:rsidR="0025228A" w:rsidRPr="0025228A" w:rsidRDefault="0025228A" w:rsidP="0025228A">
      <w:pPr>
        <w:pStyle w:val="NICEnormal"/>
      </w:pPr>
      <w:r w:rsidRPr="0025228A">
        <w:t xml:space="preserve">For information </w:t>
      </w:r>
      <w:r w:rsidR="002E6E09">
        <w:t>and discussion</w:t>
      </w:r>
    </w:p>
    <w:p w14:paraId="2CC502AB" w14:textId="03EE986F" w:rsidR="009B1D56" w:rsidRDefault="009B1D56" w:rsidP="003D3B28">
      <w:pPr>
        <w:pStyle w:val="Heading1boardreport"/>
      </w:pPr>
      <w:r w:rsidRPr="0025228A">
        <w:t xml:space="preserve">Board action </w:t>
      </w:r>
      <w:proofErr w:type="gramStart"/>
      <w:r w:rsidRPr="0025228A">
        <w:t>required</w:t>
      </w:r>
      <w:proofErr w:type="gramEnd"/>
    </w:p>
    <w:p w14:paraId="735A7CDD" w14:textId="22CC9F65" w:rsidR="0025228A" w:rsidRPr="002E6E09" w:rsidRDefault="0025228A" w:rsidP="0025228A">
      <w:pPr>
        <w:pStyle w:val="NICEnormal"/>
      </w:pPr>
      <w:r>
        <w:t>The Board is asked to</w:t>
      </w:r>
      <w:r w:rsidR="002E6E09">
        <w:t xml:space="preserve"> </w:t>
      </w:r>
      <w:r w:rsidR="002E6E09" w:rsidRPr="002E6E09">
        <w:t>note the results and support the proposed next steps.</w:t>
      </w:r>
    </w:p>
    <w:p w14:paraId="420B7B6A" w14:textId="77777777" w:rsidR="009B1D56" w:rsidRPr="0025228A" w:rsidRDefault="009B1D56" w:rsidP="003D3B28">
      <w:pPr>
        <w:pStyle w:val="Heading1boardreport"/>
      </w:pPr>
      <w:proofErr w:type="gramStart"/>
      <w:r w:rsidRPr="0025228A">
        <w:t>Brief summary</w:t>
      </w:r>
      <w:proofErr w:type="gramEnd"/>
    </w:p>
    <w:p w14:paraId="4D8A6C9F" w14:textId="71348AA2" w:rsidR="009B1D56" w:rsidRPr="0025228A" w:rsidRDefault="005006AF" w:rsidP="003830CE">
      <w:pPr>
        <w:pStyle w:val="NICEnormal"/>
      </w:pPr>
      <w:r w:rsidRPr="0025228A">
        <w:t xml:space="preserve">This </w:t>
      </w:r>
      <w:r w:rsidR="00592995">
        <w:t>item</w:t>
      </w:r>
      <w:r w:rsidRPr="0025228A">
        <w:t xml:space="preserve"> outlines the new approach to staff engagement surveys at NICE and provide</w:t>
      </w:r>
      <w:r w:rsidR="00660F1D" w:rsidRPr="0025228A">
        <w:t>s</w:t>
      </w:r>
      <w:r w:rsidRPr="0025228A">
        <w:t xml:space="preserve"> an overview of the key results from the latest survey and action</w:t>
      </w:r>
      <w:r w:rsidR="00660F1D" w:rsidRPr="0025228A">
        <w:t>s</w:t>
      </w:r>
      <w:r w:rsidRPr="0025228A">
        <w:t xml:space="preserve"> </w:t>
      </w:r>
      <w:r w:rsidR="00660F1D" w:rsidRPr="0025228A">
        <w:t xml:space="preserve">in place to </w:t>
      </w:r>
      <w:r w:rsidRPr="0025228A">
        <w:t>address highlighted issues.</w:t>
      </w:r>
    </w:p>
    <w:p w14:paraId="5275E4CE" w14:textId="77777777" w:rsidR="009B1D56" w:rsidRPr="0025228A" w:rsidRDefault="009B1D56" w:rsidP="003D3B28">
      <w:pPr>
        <w:pStyle w:val="Heading1boardreport"/>
      </w:pPr>
      <w:r w:rsidRPr="0025228A">
        <w:t>Board sponsor</w:t>
      </w:r>
    </w:p>
    <w:p w14:paraId="0FD792E6" w14:textId="1A65BA9E" w:rsidR="009B1D56" w:rsidRPr="0025228A" w:rsidRDefault="00C950E6" w:rsidP="003830CE">
      <w:pPr>
        <w:pStyle w:val="NICEnormal"/>
      </w:pPr>
      <w:r w:rsidRPr="0025228A">
        <w:t>Helen Brown, Chief People Officer</w:t>
      </w:r>
    </w:p>
    <w:p w14:paraId="5C2B2FC9" w14:textId="5C64A3F4" w:rsidR="004B4705" w:rsidRPr="005F10EE" w:rsidRDefault="004B4705" w:rsidP="004511A7">
      <w:pPr>
        <w:pStyle w:val="NICEnormal"/>
      </w:pPr>
    </w:p>
    <w:p w14:paraId="3AAF879D" w14:textId="77777777" w:rsidR="003F7485" w:rsidRDefault="003F7485" w:rsidP="003F7485">
      <w:pPr>
        <w:pStyle w:val="NICEnormalnumbered"/>
        <w:numPr>
          <w:ilvl w:val="0"/>
          <w:numId w:val="0"/>
        </w:numPr>
        <w:ind w:left="360" w:hanging="360"/>
      </w:pPr>
    </w:p>
    <w:p w14:paraId="3ED11CB0" w14:textId="77777777" w:rsidR="003F7485" w:rsidRDefault="003F7485" w:rsidP="003F7485">
      <w:pPr>
        <w:pStyle w:val="NICEnormalnumbered"/>
        <w:numPr>
          <w:ilvl w:val="0"/>
          <w:numId w:val="0"/>
        </w:numPr>
        <w:ind w:left="360" w:hanging="360"/>
      </w:pPr>
    </w:p>
    <w:sectPr w:rsidR="003F7485" w:rsidSect="00B046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EEB4" w14:textId="77777777" w:rsidR="00C950E6" w:rsidRDefault="00C950E6">
      <w:r>
        <w:separator/>
      </w:r>
    </w:p>
  </w:endnote>
  <w:endnote w:type="continuationSeparator" w:id="0">
    <w:p w14:paraId="6F64DB39" w14:textId="77777777" w:rsidR="00C950E6" w:rsidRDefault="00C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B84A" w14:textId="36C2DD3B" w:rsidR="007C2BE6" w:rsidRPr="002A231B" w:rsidRDefault="007C2BE6" w:rsidP="007C2BE6">
    <w:pPr>
      <w:pStyle w:val="Footer"/>
      <w:rPr>
        <w:szCs w:val="16"/>
      </w:rPr>
    </w:pPr>
    <w:r>
      <w:rPr>
        <w:szCs w:val="16"/>
      </w:rPr>
      <w:t>Staff engagement survey</w:t>
    </w:r>
    <w:r>
      <w:rPr>
        <w:szCs w:val="16"/>
      </w:rPr>
      <w:tab/>
    </w:r>
    <w:r>
      <w:rPr>
        <w:szCs w:val="16"/>
      </w:rPr>
      <w:tab/>
    </w:r>
    <w:r w:rsidRPr="002A231B">
      <w:rPr>
        <w:szCs w:val="16"/>
      </w:rPr>
      <w:t xml:space="preserve">Page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PAGE  \* Arabic  \* MERGEFORMAT </w:instrText>
    </w:r>
    <w:r w:rsidRPr="002A231B">
      <w:rPr>
        <w:szCs w:val="16"/>
      </w:rPr>
      <w:fldChar w:fldCharType="separate"/>
    </w:r>
    <w:r>
      <w:rPr>
        <w:szCs w:val="16"/>
      </w:rPr>
      <w:t>1</w:t>
    </w:r>
    <w:r w:rsidRPr="002A231B">
      <w:rPr>
        <w:szCs w:val="16"/>
      </w:rPr>
      <w:fldChar w:fldCharType="end"/>
    </w:r>
    <w:r w:rsidRPr="002A231B">
      <w:rPr>
        <w:szCs w:val="16"/>
      </w:rPr>
      <w:t xml:space="preserve"> of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NUMPAGES  \* Arabic  \* MERGEFORMAT </w:instrText>
    </w:r>
    <w:r w:rsidRPr="002A231B">
      <w:rPr>
        <w:szCs w:val="16"/>
      </w:rPr>
      <w:fldChar w:fldCharType="separate"/>
    </w:r>
    <w:r>
      <w:rPr>
        <w:szCs w:val="16"/>
      </w:rPr>
      <w:t>1</w:t>
    </w:r>
    <w:r w:rsidRPr="002A231B">
      <w:rPr>
        <w:szCs w:val="16"/>
      </w:rPr>
      <w:fldChar w:fldCharType="end"/>
    </w:r>
  </w:p>
  <w:p w14:paraId="7049D1C9" w14:textId="77777777" w:rsidR="007C2BE6" w:rsidRDefault="007C2BE6" w:rsidP="007C2BE6">
    <w:pPr>
      <w:pStyle w:val="Footer"/>
      <w:rPr>
        <w:szCs w:val="16"/>
      </w:rPr>
    </w:pPr>
    <w:r>
      <w:rPr>
        <w:szCs w:val="16"/>
      </w:rPr>
      <w:t>Public Board meeting</w:t>
    </w:r>
  </w:p>
  <w:p w14:paraId="5B02033B" w14:textId="77777777" w:rsidR="007C2BE6" w:rsidRPr="002A231B" w:rsidRDefault="007C2BE6" w:rsidP="007C2BE6">
    <w:pPr>
      <w:pStyle w:val="Footer"/>
      <w:rPr>
        <w:szCs w:val="16"/>
      </w:rPr>
    </w:pPr>
    <w:r w:rsidRPr="00E25F49">
      <w:rPr>
        <w:szCs w:val="16"/>
      </w:rPr>
      <w:t xml:space="preserve">Date: </w:t>
    </w:r>
    <w:r>
      <w:rPr>
        <w:szCs w:val="16"/>
      </w:rPr>
      <w:t>22 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962E" w14:textId="77777777" w:rsidR="00C950E6" w:rsidRDefault="00C950E6">
      <w:r>
        <w:separator/>
      </w:r>
    </w:p>
  </w:footnote>
  <w:footnote w:type="continuationSeparator" w:id="0">
    <w:p w14:paraId="1160013A" w14:textId="77777777" w:rsidR="00C950E6" w:rsidRDefault="00C9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1816" w14:textId="2B7A7B29" w:rsidR="006155AC" w:rsidRPr="006E0F0C" w:rsidRDefault="006155AC" w:rsidP="006155AC">
    <w:pPr>
      <w:pStyle w:val="Header"/>
      <w:ind w:left="0"/>
    </w:pPr>
    <w:r>
      <w:rPr>
        <w:noProof/>
      </w:rPr>
      <w:drawing>
        <wp:inline distT="0" distB="0" distL="0" distR="0" wp14:anchorId="02C9D272" wp14:editId="139B19B6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E25F49">
      <w:t xml:space="preserve">Item </w:t>
    </w:r>
    <w:r w:rsidR="00592995">
      <w:t>8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4"/>
  </w:num>
  <w:num w:numId="3" w16cid:durableId="2116749296">
    <w:abstractNumId w:val="15"/>
  </w:num>
  <w:num w:numId="4" w16cid:durableId="611715962">
    <w:abstractNumId w:val="16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4"/>
  </w:num>
  <w:num w:numId="9" w16cid:durableId="1028289363">
    <w:abstractNumId w:val="18"/>
  </w:num>
  <w:num w:numId="10" w16cid:durableId="1748379919">
    <w:abstractNumId w:val="6"/>
  </w:num>
  <w:num w:numId="11" w16cid:durableId="1008825018">
    <w:abstractNumId w:val="22"/>
  </w:num>
  <w:num w:numId="12" w16cid:durableId="128134450">
    <w:abstractNumId w:val="10"/>
  </w:num>
  <w:num w:numId="13" w16cid:durableId="503516617">
    <w:abstractNumId w:val="17"/>
  </w:num>
  <w:num w:numId="14" w16cid:durableId="1971012577">
    <w:abstractNumId w:val="20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3"/>
  </w:num>
  <w:num w:numId="20" w16cid:durableId="102305755">
    <w:abstractNumId w:val="5"/>
  </w:num>
  <w:num w:numId="21" w16cid:durableId="1863712968">
    <w:abstractNumId w:val="23"/>
  </w:num>
  <w:num w:numId="22" w16cid:durableId="426196748">
    <w:abstractNumId w:val="21"/>
  </w:num>
  <w:num w:numId="23" w16cid:durableId="1440686053">
    <w:abstractNumId w:val="25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8193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E6"/>
    <w:rsid w:val="000119FB"/>
    <w:rsid w:val="000242AA"/>
    <w:rsid w:val="00056FBE"/>
    <w:rsid w:val="00057044"/>
    <w:rsid w:val="000638FF"/>
    <w:rsid w:val="000829F9"/>
    <w:rsid w:val="00094B5D"/>
    <w:rsid w:val="000A103F"/>
    <w:rsid w:val="000A1EC0"/>
    <w:rsid w:val="000C3F75"/>
    <w:rsid w:val="000C4168"/>
    <w:rsid w:val="000C5150"/>
    <w:rsid w:val="000E6C5F"/>
    <w:rsid w:val="00101F34"/>
    <w:rsid w:val="001100C3"/>
    <w:rsid w:val="001172E1"/>
    <w:rsid w:val="001219F1"/>
    <w:rsid w:val="00123D3F"/>
    <w:rsid w:val="00131EB8"/>
    <w:rsid w:val="00161AA0"/>
    <w:rsid w:val="0017277D"/>
    <w:rsid w:val="001B0506"/>
    <w:rsid w:val="001C032E"/>
    <w:rsid w:val="001E4B46"/>
    <w:rsid w:val="0021029D"/>
    <w:rsid w:val="002169E7"/>
    <w:rsid w:val="00225C70"/>
    <w:rsid w:val="00235CAB"/>
    <w:rsid w:val="00251D56"/>
    <w:rsid w:val="0025228A"/>
    <w:rsid w:val="002526E6"/>
    <w:rsid w:val="002535B1"/>
    <w:rsid w:val="002A024B"/>
    <w:rsid w:val="002A3712"/>
    <w:rsid w:val="002C3FAA"/>
    <w:rsid w:val="002E6E09"/>
    <w:rsid w:val="002F15CF"/>
    <w:rsid w:val="0031664C"/>
    <w:rsid w:val="003330E6"/>
    <w:rsid w:val="00335267"/>
    <w:rsid w:val="00353D3E"/>
    <w:rsid w:val="00362226"/>
    <w:rsid w:val="00377E36"/>
    <w:rsid w:val="003830CE"/>
    <w:rsid w:val="003B1379"/>
    <w:rsid w:val="003B7BCF"/>
    <w:rsid w:val="003C36AC"/>
    <w:rsid w:val="003D3B28"/>
    <w:rsid w:val="003F7485"/>
    <w:rsid w:val="004511A7"/>
    <w:rsid w:val="004519B2"/>
    <w:rsid w:val="00461997"/>
    <w:rsid w:val="004820E9"/>
    <w:rsid w:val="0048361F"/>
    <w:rsid w:val="00484FE9"/>
    <w:rsid w:val="00485B88"/>
    <w:rsid w:val="004914C0"/>
    <w:rsid w:val="004A7723"/>
    <w:rsid w:val="004B4705"/>
    <w:rsid w:val="004B514C"/>
    <w:rsid w:val="005006AF"/>
    <w:rsid w:val="00503454"/>
    <w:rsid w:val="00526C07"/>
    <w:rsid w:val="0053387C"/>
    <w:rsid w:val="005522B1"/>
    <w:rsid w:val="00555FEC"/>
    <w:rsid w:val="005614AA"/>
    <w:rsid w:val="005860F4"/>
    <w:rsid w:val="005866B1"/>
    <w:rsid w:val="00592995"/>
    <w:rsid w:val="005A5E10"/>
    <w:rsid w:val="005C051F"/>
    <w:rsid w:val="005C762E"/>
    <w:rsid w:val="005D098C"/>
    <w:rsid w:val="005E3C60"/>
    <w:rsid w:val="00603E56"/>
    <w:rsid w:val="0060662A"/>
    <w:rsid w:val="00614BDA"/>
    <w:rsid w:val="006155AC"/>
    <w:rsid w:val="00617519"/>
    <w:rsid w:val="006331B4"/>
    <w:rsid w:val="006343F3"/>
    <w:rsid w:val="00642906"/>
    <w:rsid w:val="00646E4A"/>
    <w:rsid w:val="006571D4"/>
    <w:rsid w:val="00660F1D"/>
    <w:rsid w:val="00680B94"/>
    <w:rsid w:val="006A721F"/>
    <w:rsid w:val="006D73F1"/>
    <w:rsid w:val="006E0F0C"/>
    <w:rsid w:val="00703087"/>
    <w:rsid w:val="007277C3"/>
    <w:rsid w:val="00732519"/>
    <w:rsid w:val="00737F9C"/>
    <w:rsid w:val="007A174B"/>
    <w:rsid w:val="007A4EEE"/>
    <w:rsid w:val="007B1442"/>
    <w:rsid w:val="007B5BCA"/>
    <w:rsid w:val="007C2BE6"/>
    <w:rsid w:val="0081404B"/>
    <w:rsid w:val="00843045"/>
    <w:rsid w:val="008505C3"/>
    <w:rsid w:val="00862C0C"/>
    <w:rsid w:val="008853CB"/>
    <w:rsid w:val="008A3CB5"/>
    <w:rsid w:val="008A6557"/>
    <w:rsid w:val="008C782E"/>
    <w:rsid w:val="008D6069"/>
    <w:rsid w:val="008E676D"/>
    <w:rsid w:val="008E7585"/>
    <w:rsid w:val="0092019A"/>
    <w:rsid w:val="00921354"/>
    <w:rsid w:val="00927A6A"/>
    <w:rsid w:val="0094366C"/>
    <w:rsid w:val="00953ADF"/>
    <w:rsid w:val="00967C63"/>
    <w:rsid w:val="00971131"/>
    <w:rsid w:val="00986A92"/>
    <w:rsid w:val="009871F3"/>
    <w:rsid w:val="009A0289"/>
    <w:rsid w:val="009B1D56"/>
    <w:rsid w:val="009B621A"/>
    <w:rsid w:val="009C45D9"/>
    <w:rsid w:val="009C6E2D"/>
    <w:rsid w:val="009C7A76"/>
    <w:rsid w:val="00A06657"/>
    <w:rsid w:val="00A24C1C"/>
    <w:rsid w:val="00A36575"/>
    <w:rsid w:val="00A57DAB"/>
    <w:rsid w:val="00A820E1"/>
    <w:rsid w:val="00A86D3D"/>
    <w:rsid w:val="00A956DE"/>
    <w:rsid w:val="00AB2948"/>
    <w:rsid w:val="00AB39FA"/>
    <w:rsid w:val="00AD5CB7"/>
    <w:rsid w:val="00AD5E0B"/>
    <w:rsid w:val="00AD6933"/>
    <w:rsid w:val="00AD6B7B"/>
    <w:rsid w:val="00AE345F"/>
    <w:rsid w:val="00B0463B"/>
    <w:rsid w:val="00B15262"/>
    <w:rsid w:val="00B321FB"/>
    <w:rsid w:val="00B414DE"/>
    <w:rsid w:val="00B60D70"/>
    <w:rsid w:val="00B84BC1"/>
    <w:rsid w:val="00B85623"/>
    <w:rsid w:val="00BA0179"/>
    <w:rsid w:val="00BA51EA"/>
    <w:rsid w:val="00BA589F"/>
    <w:rsid w:val="00BB047B"/>
    <w:rsid w:val="00BB5108"/>
    <w:rsid w:val="00BB6398"/>
    <w:rsid w:val="00BC0E86"/>
    <w:rsid w:val="00BD0372"/>
    <w:rsid w:val="00BD246E"/>
    <w:rsid w:val="00BF4768"/>
    <w:rsid w:val="00BF6573"/>
    <w:rsid w:val="00C04272"/>
    <w:rsid w:val="00C139CA"/>
    <w:rsid w:val="00C433C5"/>
    <w:rsid w:val="00C45043"/>
    <w:rsid w:val="00C51429"/>
    <w:rsid w:val="00C950E6"/>
    <w:rsid w:val="00CA2B61"/>
    <w:rsid w:val="00CA3397"/>
    <w:rsid w:val="00CA33E1"/>
    <w:rsid w:val="00CB6BEB"/>
    <w:rsid w:val="00CB767A"/>
    <w:rsid w:val="00CD16C9"/>
    <w:rsid w:val="00CE7855"/>
    <w:rsid w:val="00D06DEE"/>
    <w:rsid w:val="00D3612A"/>
    <w:rsid w:val="00D37703"/>
    <w:rsid w:val="00D37F25"/>
    <w:rsid w:val="00D453F6"/>
    <w:rsid w:val="00D60D8D"/>
    <w:rsid w:val="00D73C98"/>
    <w:rsid w:val="00DA11DD"/>
    <w:rsid w:val="00DC0120"/>
    <w:rsid w:val="00DE643F"/>
    <w:rsid w:val="00E233C9"/>
    <w:rsid w:val="00E2509B"/>
    <w:rsid w:val="00E4622C"/>
    <w:rsid w:val="00E46571"/>
    <w:rsid w:val="00E51FFB"/>
    <w:rsid w:val="00E63855"/>
    <w:rsid w:val="00E95993"/>
    <w:rsid w:val="00EA22A5"/>
    <w:rsid w:val="00EB03BB"/>
    <w:rsid w:val="00EB1C36"/>
    <w:rsid w:val="00EB274D"/>
    <w:rsid w:val="00EE2EB2"/>
    <w:rsid w:val="00EE406C"/>
    <w:rsid w:val="00F07534"/>
    <w:rsid w:val="00F26A9F"/>
    <w:rsid w:val="00F26E68"/>
    <w:rsid w:val="00F33119"/>
    <w:rsid w:val="00F342C7"/>
    <w:rsid w:val="00F57DE8"/>
    <w:rsid w:val="00F73C47"/>
    <w:rsid w:val="00F75C0A"/>
    <w:rsid w:val="00F81F2C"/>
    <w:rsid w:val="00F827D3"/>
    <w:rsid w:val="00F90E63"/>
    <w:rsid w:val="00FA66A6"/>
    <w:rsid w:val="00FA6EE7"/>
    <w:rsid w:val="00FB47DD"/>
    <w:rsid w:val="00FB48E7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f06"/>
    </o:shapedefaults>
    <o:shapelayout v:ext="edit">
      <o:idmap v:ext="edit" data="1"/>
    </o:shapelayout>
  </w:shapeDefaults>
  <w:decimalSymbol w:val="."/>
  <w:listSeparator w:val=","/>
  <w14:docId w14:val="180438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986A9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6E4A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46E4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2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383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2023-03-13T11:52:00Z</dcterms:created>
  <dcterms:modified xsi:type="dcterms:W3CDTF">2023-03-13T11:52:00Z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2023-03-13T11:52:15Z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7eca4ae7-0749-4e2d-b70c-26163634cc32</vt:lpwstr>
  </property>
  <property fmtid="{D5CDD505-2E9C-101B-9397-08002B2CF9AE}" pid="8" name="MSIP_Label_c69d85d5-6d9e-4305-a294-1f636ec0f2d6_ContentBits">
    <vt:lpwstr>0</vt:lpwstr>
  </property>
</Properties>
</file>