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6C2E70DE" w:rsidR="00E47F2B" w:rsidRDefault="004F5AD5" w:rsidP="00E47F2B">
      <w:pPr>
        <w:pStyle w:val="Title2"/>
      </w:pPr>
      <w:r>
        <w:t>19 March 2025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7E45D64E" w14:textId="77777777" w:rsidR="00001816" w:rsidRDefault="00001816" w:rsidP="00001816">
      <w:pPr>
        <w:pStyle w:val="NICEnormal"/>
        <w:jc w:val="both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</w:p>
    <w:p w14:paraId="33C435FB" w14:textId="2CAF4E8C" w:rsidR="00001816" w:rsidRDefault="00001816" w:rsidP="00001816">
      <w:pPr>
        <w:pStyle w:val="NICEnormalnumbered"/>
      </w:pPr>
      <w:r w:rsidRPr="00001816">
        <w:t>The</w:t>
      </w:r>
      <w:r w:rsidR="001004FC">
        <w:t xml:space="preserve"> item</w:t>
      </w:r>
      <w:r w:rsidRPr="00001816">
        <w:t xml:space="preserve"> provides an update on the progress with the </w:t>
      </w:r>
      <w:r w:rsidR="001004FC">
        <w:t>2024/25</w:t>
      </w:r>
      <w:r w:rsidRPr="00001816">
        <w:t xml:space="preserve"> business plan plus an update on other issues of note.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633F" w14:textId="77777777" w:rsidR="004F5AD5" w:rsidRDefault="004F5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5FBCE667" w:rsidR="008F5B90" w:rsidRPr="008F5B90" w:rsidRDefault="004F5AD5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19 March 2025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8284" w14:textId="77777777" w:rsidR="004F5AD5" w:rsidRDefault="004F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8142" w14:textId="77777777" w:rsidR="004F5AD5" w:rsidRDefault="004F5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11665936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C73F90">
      <w:rPr>
        <w:rFonts w:ascii="Arial" w:hAnsi="Arial"/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F21B" w14:textId="77777777" w:rsidR="004F5AD5" w:rsidRDefault="004F5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7200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9EA12-F197-410B-B8F5-5AAB7BD4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2025-03-05T10:25:00Z</dcterms:created>
  <dcterms:modified xsi:type="dcterms:W3CDTF">2025-03-12T10:58:00Z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Order">
    <vt:r8>100</vt:r8>
  </property>
  <property fmtid="{D5CDD505-2E9C-101B-9397-08002B2CF9AE}" pid="4" name="MSIP_Label_54678ddc-88e6-45fa-b88f-819f911892da_Enabled">
    <vt:lpwstr>true</vt:lpwstr>
  </property>
  <property fmtid="{D5CDD505-2E9C-101B-9397-08002B2CF9AE}" pid="5" name="MSIP_Label_54678ddc-88e6-45fa-b88f-819f911892da_SetDate">
    <vt:lpwstr>2025-03-12T10:58:02Z</vt:lpwstr>
  </property>
  <property fmtid="{D5CDD505-2E9C-101B-9397-08002B2CF9AE}" pid="6" name="MSIP_Label_54678ddc-88e6-45fa-b88f-819f911892da_Method">
    <vt:lpwstr>Privileged</vt:lpwstr>
  </property>
  <property fmtid="{D5CDD505-2E9C-101B-9397-08002B2CF9AE}" pid="7" name="MSIP_Label_54678ddc-88e6-45fa-b88f-819f911892da_Name">
    <vt:lpwstr>PUBLIC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ActionId">
    <vt:lpwstr>157cbe3e-0bd3-489b-b6d6-131cac17ea62</vt:lpwstr>
  </property>
  <property fmtid="{D5CDD505-2E9C-101B-9397-08002B2CF9AE}" pid="10" name="MSIP_Label_54678ddc-88e6-45fa-b88f-819f911892da_ContentBits">
    <vt:lpwstr>0</vt:lpwstr>
  </property>
  <property fmtid="{D5CDD505-2E9C-101B-9397-08002B2CF9AE}" pid="11" name="MSIP_Label_54678ddc-88e6-45fa-b88f-819f911892da_Tag">
    <vt:lpwstr>10, 0, 1, 1</vt:lpwstr>
  </property>
</Properties>
</file>