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047A6B8B" w:rsidR="00E47F2B" w:rsidRDefault="002F0A21" w:rsidP="00E47F2B">
      <w:pPr>
        <w:pStyle w:val="Title2"/>
      </w:pPr>
      <w:r>
        <w:t>2</w:t>
      </w:r>
      <w:r w:rsidR="009019B9">
        <w:t>5</w:t>
      </w:r>
      <w:r>
        <w:t xml:space="preserve"> </w:t>
      </w:r>
      <w:r w:rsidR="009019B9">
        <w:t>September</w:t>
      </w:r>
      <w:r>
        <w:t xml:space="preserve"> 2024</w:t>
      </w:r>
    </w:p>
    <w:p w14:paraId="004B7229" w14:textId="4F2EE13F" w:rsidR="00E47F2B" w:rsidRPr="008036DF" w:rsidRDefault="002F0A21" w:rsidP="00E47F2B">
      <w:pPr>
        <w:pStyle w:val="Title1"/>
      </w:pPr>
      <w:r>
        <w:t>Annual report and accounts 202</w:t>
      </w:r>
      <w:r w:rsidR="009019B9">
        <w:t>3</w:t>
      </w:r>
      <w:r>
        <w:t>/2</w:t>
      </w:r>
      <w:r w:rsidR="009019B9">
        <w:t>4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41248304" w:rsidR="00A97BEA" w:rsidRPr="008221BF" w:rsidRDefault="00A97BEA" w:rsidP="00A97BEA">
      <w:pPr>
        <w:pStyle w:val="NICEnormal"/>
      </w:pPr>
      <w:r w:rsidRPr="008221BF">
        <w:t xml:space="preserve">For </w:t>
      </w:r>
      <w:r w:rsidR="002F0A21">
        <w:t>information</w:t>
      </w:r>
      <w:r w:rsidRPr="008221BF">
        <w:t xml:space="preserve">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051CF3D1" w:rsidR="00A97BEA" w:rsidRPr="008221BF" w:rsidRDefault="00A97BEA" w:rsidP="00A97BEA">
      <w:pPr>
        <w:pStyle w:val="NICEnormal"/>
      </w:pPr>
      <w:r w:rsidRPr="008221BF">
        <w:t xml:space="preserve">The Board is asked to </w:t>
      </w:r>
      <w:r w:rsidR="002F0A21">
        <w:t xml:space="preserve">formally receive the final </w:t>
      </w:r>
      <w:r w:rsidR="00D650A2">
        <w:t>annual report and accounts for 202</w:t>
      </w:r>
      <w:r w:rsidR="009019B9">
        <w:t>3</w:t>
      </w:r>
      <w:r w:rsidR="00D650A2">
        <w:t>/2</w:t>
      </w:r>
      <w:r w:rsidR="009019B9">
        <w:t>4</w:t>
      </w:r>
      <w:r w:rsidRPr="008221BF">
        <w:t>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41D1FA30" w14:textId="70B3CC2A" w:rsidR="00D650A2" w:rsidRDefault="00D650A2" w:rsidP="00A97BEA">
      <w:pPr>
        <w:pStyle w:val="NICEnormal"/>
        <w:jc w:val="both"/>
      </w:pPr>
      <w:r>
        <w:t>The annual report and accounts for 202</w:t>
      </w:r>
      <w:r w:rsidR="009019B9">
        <w:t>3</w:t>
      </w:r>
      <w:r>
        <w:t>/2</w:t>
      </w:r>
      <w:r w:rsidR="009019B9">
        <w:t>4</w:t>
      </w:r>
      <w:r>
        <w:t xml:space="preserve"> </w:t>
      </w:r>
      <w:r w:rsidR="006B4CAF">
        <w:t xml:space="preserve">which </w:t>
      </w:r>
      <w:r w:rsidR="003A4060">
        <w:t xml:space="preserve">were laid before Parliament </w:t>
      </w:r>
      <w:r w:rsidR="009019B9">
        <w:t>on</w:t>
      </w:r>
      <w:r w:rsidR="003A4060">
        <w:t xml:space="preserve"> </w:t>
      </w:r>
      <w:r w:rsidR="009019B9">
        <w:t xml:space="preserve">23 </w:t>
      </w:r>
      <w:r w:rsidR="003A4060">
        <w:t>Ju</w:t>
      </w:r>
      <w:r w:rsidR="009019B9">
        <w:t>ly</w:t>
      </w:r>
      <w:r w:rsidR="003A4060">
        <w:t xml:space="preserve"> 2024 </w:t>
      </w:r>
      <w:r>
        <w:t xml:space="preserve">are presented for the Board’s </w:t>
      </w:r>
      <w:r w:rsidR="00170C94">
        <w:t xml:space="preserve">formal receipt.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992A" w14:textId="0402240E" w:rsidR="008F5B90" w:rsidRPr="008F5B90" w:rsidRDefault="003A4060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Annual report and accounts 202</w:t>
    </w:r>
    <w:r w:rsidR="009019B9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/2</w:t>
    </w:r>
    <w:r w:rsidR="009019B9">
      <w:rPr>
        <w:rFonts w:ascii="Arial" w:hAnsi="Arial"/>
        <w:sz w:val="16"/>
        <w:szCs w:val="16"/>
      </w:rPr>
      <w:t>4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4671163A" w14:textId="38034C0F" w:rsidR="008F5B90" w:rsidRDefault="006E53E4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  <w:r w:rsidR="003A4060">
      <w:rPr>
        <w:rFonts w:ascii="Arial" w:hAnsi="Arial"/>
        <w:sz w:val="16"/>
        <w:szCs w:val="16"/>
      </w:rPr>
      <w:t xml:space="preserve"> </w:t>
    </w:r>
  </w:p>
  <w:p w14:paraId="47003777" w14:textId="2E943986" w:rsidR="003A4060" w:rsidRPr="008F5B90" w:rsidRDefault="003A4060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2</w:t>
    </w:r>
    <w:r w:rsidR="009019B9"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t xml:space="preserve"> </w:t>
    </w:r>
    <w:r w:rsidR="009019B9">
      <w:rPr>
        <w:rFonts w:ascii="Arial" w:hAnsi="Arial"/>
        <w:sz w:val="16"/>
        <w:szCs w:val="16"/>
      </w:rPr>
      <w:t>September</w:t>
    </w:r>
    <w:r>
      <w:rPr>
        <w:rFonts w:ascii="Arial" w:hAnsi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A591" w14:textId="7689E9DE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D553D9">
      <w:rPr>
        <w:rFonts w:ascii="Arial" w:hAnsi="Arial"/>
        <w:b/>
      </w:rPr>
      <w:t xml:space="preserve">Item </w:t>
    </w:r>
    <w:r w:rsidR="00D553D9" w:rsidRPr="00D553D9">
      <w:rPr>
        <w:rFonts w:ascii="Arial" w:hAnsi="Arial"/>
        <w:b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0C94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C773C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0A21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060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526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144"/>
    <w:rsid w:val="006A5805"/>
    <w:rsid w:val="006B4CA7"/>
    <w:rsid w:val="006B4CAF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6542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D6F3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9B9"/>
    <w:rsid w:val="00901AB4"/>
    <w:rsid w:val="00901B5F"/>
    <w:rsid w:val="00902479"/>
    <w:rsid w:val="009045DE"/>
    <w:rsid w:val="009077C4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37176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225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553D9"/>
    <w:rsid w:val="00D610FC"/>
    <w:rsid w:val="00D616D1"/>
    <w:rsid w:val="00D624BC"/>
    <w:rsid w:val="00D650A2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AE1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56B5A-6A1A-4DDC-ADFD-87AE3023D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C49FE-1DC5-4192-B108-F82CBD0F1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09B28-1EE2-4649-B0DC-C852DC8F0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17401-6096-4790-9D22-2F243B10C5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2024-07-22T13:47:00Z</dcterms:created>
  <dcterms:modified xsi:type="dcterms:W3CDTF">2024-09-10T16:18:00Z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2024-03-11T13:37:26Z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8276fe82-e6eb-4502-9c74-ec6db212d1a6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ContentTypeId">
    <vt:lpwstr>0x010100CFEB742D5E2988439A0FECDECF284312</vt:lpwstr>
  </property>
</Properties>
</file>