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9543" w14:textId="77777777" w:rsidR="00E202F5" w:rsidRPr="00402391" w:rsidRDefault="00E202F5" w:rsidP="00D31042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794DA0" w:rsidRDefault="00697B97" w:rsidP="000109C7">
      <w:pPr>
        <w:pStyle w:val="Heading1"/>
        <w:jc w:val="center"/>
      </w:pPr>
      <w:r w:rsidRPr="00697B97">
        <w:t xml:space="preserve">NICE </w:t>
      </w:r>
      <w:r w:rsidR="00126C3F">
        <w:t>indicator guidance</w:t>
      </w:r>
    </w:p>
    <w:p w14:paraId="47C90B13" w14:textId="016E1188" w:rsidR="00B8026E" w:rsidRDefault="00B8026E" w:rsidP="00EE354D">
      <w:pPr>
        <w:pStyle w:val="Paragraph"/>
      </w:pPr>
      <w:r>
        <w:t>Date first published on NICE menu:</w:t>
      </w:r>
      <w:r w:rsidR="00DF637B">
        <w:t xml:space="preserve"> </w:t>
      </w:r>
      <w:r w:rsidR="00465A41">
        <w:t>January</w:t>
      </w:r>
      <w:r w:rsidR="004F4F37">
        <w:t xml:space="preserve"> 2016</w:t>
      </w:r>
    </w:p>
    <w:p w14:paraId="06BAB3FE" w14:textId="69D26E05" w:rsidR="00B8026E" w:rsidRPr="00126C3F" w:rsidRDefault="00B8026E" w:rsidP="00EE354D">
      <w:pPr>
        <w:pStyle w:val="Paragraph"/>
        <w:rPr>
          <w:b/>
        </w:rPr>
      </w:pPr>
      <w:r>
        <w:t>Last update</w:t>
      </w:r>
      <w:r w:rsidRPr="00B8026E">
        <w:t xml:space="preserve">: </w:t>
      </w:r>
      <w:r w:rsidR="00A0099A">
        <w:t>March 2021</w:t>
      </w:r>
    </w:p>
    <w:p w14:paraId="6107852F" w14:textId="76C1A239" w:rsidR="006F0A86" w:rsidRDefault="006F0A86" w:rsidP="000109C7">
      <w:pPr>
        <w:pStyle w:val="Heading2"/>
      </w:pPr>
      <w:r w:rsidRPr="00126C3F">
        <w:t xml:space="preserve">Indicator </w:t>
      </w:r>
      <w:r w:rsidR="004F4F37">
        <w:t>CCG37</w:t>
      </w:r>
    </w:p>
    <w:p w14:paraId="0A6C169D" w14:textId="3B4C2D34" w:rsidR="00611A1D" w:rsidRPr="00611A1D" w:rsidRDefault="004F4F37" w:rsidP="00611A1D">
      <w:pPr>
        <w:pStyle w:val="Paragraph"/>
      </w:pPr>
      <w:r>
        <w:t>The proportion of pregnant women having a planned caesarean section who have the procedure carried out at or after 39 weeks 0 days.</w:t>
      </w:r>
    </w:p>
    <w:p w14:paraId="18778417" w14:textId="333A8E39" w:rsidR="00806B97" w:rsidRDefault="00806B97" w:rsidP="000109C7">
      <w:pPr>
        <w:pStyle w:val="Heading2"/>
      </w:pPr>
      <w:r w:rsidRPr="00806B97">
        <w:t xml:space="preserve">Indicator type </w:t>
      </w:r>
    </w:p>
    <w:p w14:paraId="7C80C1AF" w14:textId="0CF44038" w:rsidR="001C31E9" w:rsidRPr="00F6535D" w:rsidRDefault="001C31E9" w:rsidP="00F6535D">
      <w:pPr>
        <w:pStyle w:val="Paragraph"/>
      </w:pPr>
      <w:r w:rsidRPr="004F4F37">
        <w:t>Clinical commissioning group indicator</w:t>
      </w:r>
      <w:r w:rsidR="00435C3B" w:rsidRPr="004F4F37">
        <w:t>.</w:t>
      </w:r>
    </w:p>
    <w:p w14:paraId="5CBA37E8" w14:textId="6F58C6BE" w:rsidR="006F0A86" w:rsidRDefault="006F0A86" w:rsidP="000109C7">
      <w:pPr>
        <w:pStyle w:val="Heading2"/>
        <w:rPr>
          <w:i/>
        </w:rPr>
      </w:pPr>
      <w:r w:rsidRPr="00011273">
        <w:t>Rationale</w:t>
      </w:r>
    </w:p>
    <w:p w14:paraId="6EFFAA47" w14:textId="58B79E1A" w:rsidR="006F0A86" w:rsidRDefault="004F4F37" w:rsidP="00EE354D">
      <w:pPr>
        <w:pStyle w:val="Paragraph"/>
      </w:pPr>
      <w:r>
        <w:t xml:space="preserve">Babies born by planned caesarean section at term but before the due date are a risk of respiratory conditions. The level of risk decreases with gestational age, particularly from 39 weeks onwards. There is evidence to suggest that avoiding a caesarean section before 39 weeks, and timely decisions if a caesarean section is needed, improve outcomes. </w:t>
      </w:r>
    </w:p>
    <w:p w14:paraId="69D4A75D" w14:textId="00B0ED6D" w:rsidR="00D141B1" w:rsidRDefault="00D141B1" w:rsidP="000109C7">
      <w:pPr>
        <w:pStyle w:val="Heading2"/>
        <w:rPr>
          <w:i/>
        </w:rPr>
      </w:pPr>
      <w:r w:rsidRPr="001F2B33">
        <w:t xml:space="preserve">Source guidance </w:t>
      </w:r>
    </w:p>
    <w:p w14:paraId="6FC80F24" w14:textId="5EEE2BDE" w:rsidR="004F4F37" w:rsidRPr="00BD6253" w:rsidRDefault="00B976D0" w:rsidP="00EE354D">
      <w:pPr>
        <w:pStyle w:val="Paragraph"/>
      </w:pPr>
      <w:hyperlink r:id="rId7" w:history="1">
        <w:r w:rsidR="009E6A05" w:rsidRPr="00B976D0">
          <w:rPr>
            <w:rStyle w:val="Hyperlink"/>
          </w:rPr>
          <w:t>Caesarean birth. NICE guideline NG</w:t>
        </w:r>
        <w:r w:rsidRPr="00B976D0">
          <w:rPr>
            <w:rStyle w:val="Hyperlink"/>
          </w:rPr>
          <w:t>192</w:t>
        </w:r>
      </w:hyperlink>
      <w:r w:rsidR="009E6A05">
        <w:t xml:space="preserve"> (2021)</w:t>
      </w:r>
      <w:r>
        <w:t>,</w:t>
      </w:r>
      <w:r w:rsidR="009E6A05">
        <w:t xml:space="preserve"> </w:t>
      </w:r>
      <w:r w:rsidR="004F4F37">
        <w:t>recommendation 1.4.1</w:t>
      </w:r>
    </w:p>
    <w:p w14:paraId="05AD89C4" w14:textId="77777777" w:rsidR="00D141B1" w:rsidRDefault="00D141B1" w:rsidP="000109C7">
      <w:pPr>
        <w:pStyle w:val="Heading2"/>
      </w:pPr>
      <w:r>
        <w:t xml:space="preserve">Specification </w:t>
      </w:r>
    </w:p>
    <w:p w14:paraId="4B62A813" w14:textId="68503BE2" w:rsidR="0009195D" w:rsidRDefault="00D141B1" w:rsidP="00EE354D">
      <w:pPr>
        <w:pStyle w:val="Paragraph"/>
      </w:pPr>
      <w:r>
        <w:t>Numerator:</w:t>
      </w:r>
      <w:r w:rsidR="004F4F37">
        <w:t xml:space="preserve"> The number of women in the denominator who had a caesarean section at or after 39 weeks 0 days.</w:t>
      </w:r>
    </w:p>
    <w:p w14:paraId="06B62F8F" w14:textId="555FB4D8" w:rsidR="00D141B1" w:rsidRDefault="00D141B1" w:rsidP="00EE354D">
      <w:pPr>
        <w:pStyle w:val="Paragraph"/>
      </w:pPr>
      <w:r>
        <w:t xml:space="preserve">Denominator: </w:t>
      </w:r>
      <w:r w:rsidR="004F4F37">
        <w:t xml:space="preserve">The number of women who had a planned caesarean section without maternal or </w:t>
      </w:r>
      <w:proofErr w:type="spellStart"/>
      <w:r w:rsidR="004F4F37">
        <w:t>fetal</w:t>
      </w:r>
      <w:proofErr w:type="spellEnd"/>
      <w:r w:rsidR="004F4F37">
        <w:t xml:space="preserve"> indication for an early birth.</w:t>
      </w:r>
    </w:p>
    <w:p w14:paraId="04501E11" w14:textId="49A14AA9" w:rsidR="0009195D" w:rsidRDefault="0009195D" w:rsidP="00EE354D">
      <w:pPr>
        <w:pStyle w:val="Paragraph"/>
      </w:pPr>
      <w:r w:rsidRPr="004F4F37">
        <w:t>Calculation: (Numerator/</w:t>
      </w:r>
      <w:proofErr w:type="gramStart"/>
      <w:r w:rsidRPr="004F4F37">
        <w:t>denominator)*</w:t>
      </w:r>
      <w:proofErr w:type="gramEnd"/>
      <w:r w:rsidRPr="004F4F37">
        <w:t>100</w:t>
      </w:r>
    </w:p>
    <w:p w14:paraId="200701E0" w14:textId="420A8A5F" w:rsidR="00D141B1" w:rsidRDefault="00D141B1" w:rsidP="00EE354D">
      <w:pPr>
        <w:pStyle w:val="Paragraph"/>
      </w:pPr>
      <w:r>
        <w:lastRenderedPageBreak/>
        <w:t xml:space="preserve">Exclusions: </w:t>
      </w:r>
      <w:r w:rsidR="00135DA5">
        <w:t>Pre-term births, multiple births or where the HES record implies an emergency caesarean section.</w:t>
      </w:r>
      <w:r w:rsidR="00DF45AD">
        <w:t xml:space="preserve"> </w:t>
      </w:r>
    </w:p>
    <w:p w14:paraId="0D2624A5" w14:textId="05A95798" w:rsidR="009607DA" w:rsidRDefault="009607DA" w:rsidP="00EE354D">
      <w:pPr>
        <w:pStyle w:val="Paragraph"/>
      </w:pPr>
      <w:r>
        <w:t>Data</w:t>
      </w:r>
      <w:r w:rsidR="00B10E3B">
        <w:t xml:space="preserve"> </w:t>
      </w:r>
      <w:r>
        <w:t xml:space="preserve">source: </w:t>
      </w:r>
      <w:hyperlink r:id="rId8" w:history="1">
        <w:r w:rsidR="004F4F37" w:rsidRPr="002368E4">
          <w:rPr>
            <w:rStyle w:val="Hyperlink"/>
          </w:rPr>
          <w:t>Hospital episode statistics</w:t>
        </w:r>
        <w:r w:rsidR="00135DA5" w:rsidRPr="002368E4">
          <w:rPr>
            <w:rStyle w:val="Hyperlink"/>
          </w:rPr>
          <w:t xml:space="preserve"> (HES) admitted patient care (APC) maternity data.</w:t>
        </w:r>
      </w:hyperlink>
    </w:p>
    <w:p w14:paraId="15239063" w14:textId="6399504D" w:rsidR="00706451" w:rsidRDefault="00706451" w:rsidP="00EE354D">
      <w:pPr>
        <w:pStyle w:val="Paragraph"/>
      </w:pPr>
      <w:r>
        <w:t xml:space="preserve">Minimum population: </w:t>
      </w:r>
      <w:r w:rsidR="000D5395" w:rsidRPr="004F4F37">
        <w:t xml:space="preserve">The indicator would be appropriate </w:t>
      </w:r>
      <w:r w:rsidR="00391F4B" w:rsidRPr="004F4F37">
        <w:t>to assess performance of individual CCGs</w:t>
      </w:r>
      <w:r w:rsidR="000D5395" w:rsidRPr="004F4F37">
        <w:t>.</w:t>
      </w:r>
    </w:p>
    <w:p w14:paraId="129ECA00" w14:textId="65691789" w:rsidR="0009195D" w:rsidRPr="0009195D" w:rsidRDefault="0009195D" w:rsidP="000109C7">
      <w:pPr>
        <w:pStyle w:val="Heading2"/>
      </w:pPr>
      <w:r w:rsidRPr="0009195D">
        <w:t>Further information</w:t>
      </w:r>
    </w:p>
    <w:p w14:paraId="70B822BC" w14:textId="6A989792" w:rsidR="0009195D" w:rsidRPr="0009195D" w:rsidRDefault="0009195D" w:rsidP="00EE354D">
      <w:pPr>
        <w:pStyle w:val="Paragraph"/>
      </w:pPr>
      <w:bookmarkStart w:id="0" w:name="_Hlk14183092"/>
      <w:r w:rsidRPr="0009195D">
        <w:t xml:space="preserve">This is NICE indicator guidance, which is part of the </w:t>
      </w:r>
      <w:hyperlink r:id="rId9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0"/>
    </w:p>
    <w:sectPr w:rsidR="0009195D" w:rsidRPr="0009195D" w:rsidSect="003D61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5AC5" w14:textId="77777777" w:rsidR="00E977B5" w:rsidRDefault="00E977B5" w:rsidP="00446BEE">
      <w:r>
        <w:separator/>
      </w:r>
    </w:p>
  </w:endnote>
  <w:endnote w:type="continuationSeparator" w:id="0">
    <w:p w14:paraId="3F247A7A" w14:textId="77777777" w:rsidR="00E977B5" w:rsidRDefault="00E977B5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CCA9" w14:textId="77777777" w:rsidR="00E977B5" w:rsidRDefault="00E977B5" w:rsidP="00446BEE">
      <w:r>
        <w:separator/>
      </w:r>
    </w:p>
  </w:footnote>
  <w:footnote w:type="continuationSeparator" w:id="0">
    <w:p w14:paraId="38759E0A" w14:textId="77777777" w:rsidR="00E977B5" w:rsidRDefault="00E977B5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9"/>
  </w:num>
  <w:num w:numId="29">
    <w:abstractNumId w:val="14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4C89"/>
    <w:rsid w:val="000053F8"/>
    <w:rsid w:val="00006B0C"/>
    <w:rsid w:val="000109C7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51CBD"/>
    <w:rsid w:val="00061888"/>
    <w:rsid w:val="00062BB5"/>
    <w:rsid w:val="00064F98"/>
    <w:rsid w:val="00065BF1"/>
    <w:rsid w:val="00065C98"/>
    <w:rsid w:val="00070065"/>
    <w:rsid w:val="000745C9"/>
    <w:rsid w:val="00077897"/>
    <w:rsid w:val="00077F5F"/>
    <w:rsid w:val="00083576"/>
    <w:rsid w:val="000857E4"/>
    <w:rsid w:val="000915BF"/>
    <w:rsid w:val="0009195D"/>
    <w:rsid w:val="00092AE4"/>
    <w:rsid w:val="000A19A3"/>
    <w:rsid w:val="000A2698"/>
    <w:rsid w:val="000A4FEE"/>
    <w:rsid w:val="000A5B01"/>
    <w:rsid w:val="000B15A4"/>
    <w:rsid w:val="000B5939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26C3F"/>
    <w:rsid w:val="00126C96"/>
    <w:rsid w:val="001315E5"/>
    <w:rsid w:val="00134509"/>
    <w:rsid w:val="00135DA5"/>
    <w:rsid w:val="0015609C"/>
    <w:rsid w:val="0015655B"/>
    <w:rsid w:val="00156AF4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E5835"/>
    <w:rsid w:val="001F2B33"/>
    <w:rsid w:val="00201EFB"/>
    <w:rsid w:val="00201FB8"/>
    <w:rsid w:val="002040A1"/>
    <w:rsid w:val="002042FC"/>
    <w:rsid w:val="00212D33"/>
    <w:rsid w:val="00216F31"/>
    <w:rsid w:val="0022030D"/>
    <w:rsid w:val="002224EE"/>
    <w:rsid w:val="00232A20"/>
    <w:rsid w:val="002368E4"/>
    <w:rsid w:val="002408EA"/>
    <w:rsid w:val="00245B12"/>
    <w:rsid w:val="00261E15"/>
    <w:rsid w:val="0026635F"/>
    <w:rsid w:val="00276273"/>
    <w:rsid w:val="002819D7"/>
    <w:rsid w:val="002826F0"/>
    <w:rsid w:val="00292F85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E5744"/>
    <w:rsid w:val="002F25FC"/>
    <w:rsid w:val="002F6A33"/>
    <w:rsid w:val="00305DF6"/>
    <w:rsid w:val="00306A73"/>
    <w:rsid w:val="00311ED0"/>
    <w:rsid w:val="00312208"/>
    <w:rsid w:val="00312B41"/>
    <w:rsid w:val="00313297"/>
    <w:rsid w:val="00336D76"/>
    <w:rsid w:val="00337052"/>
    <w:rsid w:val="00350F6F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8C5"/>
    <w:rsid w:val="003667A5"/>
    <w:rsid w:val="00366E8E"/>
    <w:rsid w:val="003722FA"/>
    <w:rsid w:val="00373F1E"/>
    <w:rsid w:val="00381A0E"/>
    <w:rsid w:val="00384D2A"/>
    <w:rsid w:val="00391208"/>
    <w:rsid w:val="00391CCC"/>
    <w:rsid w:val="00391F4B"/>
    <w:rsid w:val="0039208F"/>
    <w:rsid w:val="0039354B"/>
    <w:rsid w:val="003B53D0"/>
    <w:rsid w:val="003C7AAF"/>
    <w:rsid w:val="003D61BE"/>
    <w:rsid w:val="003D6D57"/>
    <w:rsid w:val="003E1C96"/>
    <w:rsid w:val="003E38A5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268D"/>
    <w:rsid w:val="00433AAB"/>
    <w:rsid w:val="00434024"/>
    <w:rsid w:val="00434E6A"/>
    <w:rsid w:val="00435C3B"/>
    <w:rsid w:val="00440900"/>
    <w:rsid w:val="0044093B"/>
    <w:rsid w:val="00443C7B"/>
    <w:rsid w:val="00446BEE"/>
    <w:rsid w:val="00450284"/>
    <w:rsid w:val="00450612"/>
    <w:rsid w:val="00451ACF"/>
    <w:rsid w:val="00454E37"/>
    <w:rsid w:val="0045724B"/>
    <w:rsid w:val="00465A41"/>
    <w:rsid w:val="0047074B"/>
    <w:rsid w:val="00470B59"/>
    <w:rsid w:val="0047350D"/>
    <w:rsid w:val="004834D6"/>
    <w:rsid w:val="004838C9"/>
    <w:rsid w:val="004963BB"/>
    <w:rsid w:val="00496A45"/>
    <w:rsid w:val="004A1A88"/>
    <w:rsid w:val="004A7B2D"/>
    <w:rsid w:val="004B7B45"/>
    <w:rsid w:val="004C4ABD"/>
    <w:rsid w:val="004C4C2D"/>
    <w:rsid w:val="004C6A5C"/>
    <w:rsid w:val="004D0D69"/>
    <w:rsid w:val="004E1F75"/>
    <w:rsid w:val="004E2A20"/>
    <w:rsid w:val="004E4974"/>
    <w:rsid w:val="004E68CA"/>
    <w:rsid w:val="004F27F5"/>
    <w:rsid w:val="004F4F37"/>
    <w:rsid w:val="00500545"/>
    <w:rsid w:val="00501591"/>
    <w:rsid w:val="005025A1"/>
    <w:rsid w:val="005031FD"/>
    <w:rsid w:val="00511E0F"/>
    <w:rsid w:val="005122BC"/>
    <w:rsid w:val="00512DA2"/>
    <w:rsid w:val="00515295"/>
    <w:rsid w:val="00521BB3"/>
    <w:rsid w:val="005224A9"/>
    <w:rsid w:val="005309E5"/>
    <w:rsid w:val="005312F6"/>
    <w:rsid w:val="005444CE"/>
    <w:rsid w:val="00551A8A"/>
    <w:rsid w:val="00554F77"/>
    <w:rsid w:val="00556D18"/>
    <w:rsid w:val="005652AD"/>
    <w:rsid w:val="00575003"/>
    <w:rsid w:val="00576B75"/>
    <w:rsid w:val="0058465D"/>
    <w:rsid w:val="0059615A"/>
    <w:rsid w:val="005A20A0"/>
    <w:rsid w:val="005A63EF"/>
    <w:rsid w:val="005A6544"/>
    <w:rsid w:val="005A6838"/>
    <w:rsid w:val="005B27BA"/>
    <w:rsid w:val="005B2BDD"/>
    <w:rsid w:val="005B3063"/>
    <w:rsid w:val="005B5E36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A02"/>
    <w:rsid w:val="006015E7"/>
    <w:rsid w:val="0060572D"/>
    <w:rsid w:val="00610F28"/>
    <w:rsid w:val="00611A1D"/>
    <w:rsid w:val="006203A9"/>
    <w:rsid w:val="006241CC"/>
    <w:rsid w:val="00631D73"/>
    <w:rsid w:val="00633DB7"/>
    <w:rsid w:val="00640BC8"/>
    <w:rsid w:val="006628FD"/>
    <w:rsid w:val="00662ABE"/>
    <w:rsid w:val="00677315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4092"/>
    <w:rsid w:val="006A43D7"/>
    <w:rsid w:val="006B25F1"/>
    <w:rsid w:val="006B2B35"/>
    <w:rsid w:val="006B668C"/>
    <w:rsid w:val="006B7D26"/>
    <w:rsid w:val="006C3856"/>
    <w:rsid w:val="006C4C54"/>
    <w:rsid w:val="006D316E"/>
    <w:rsid w:val="006D43D7"/>
    <w:rsid w:val="006D71D4"/>
    <w:rsid w:val="006E3BEB"/>
    <w:rsid w:val="006F0A86"/>
    <w:rsid w:val="006F3734"/>
    <w:rsid w:val="006F4B25"/>
    <w:rsid w:val="00704765"/>
    <w:rsid w:val="0070511A"/>
    <w:rsid w:val="0070521F"/>
    <w:rsid w:val="00706451"/>
    <w:rsid w:val="00707ABC"/>
    <w:rsid w:val="00711FED"/>
    <w:rsid w:val="007128B9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6EDB"/>
    <w:rsid w:val="007D5B33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29AB"/>
    <w:rsid w:val="008341C5"/>
    <w:rsid w:val="008342B1"/>
    <w:rsid w:val="008355CB"/>
    <w:rsid w:val="00836C23"/>
    <w:rsid w:val="00850ED2"/>
    <w:rsid w:val="008541A5"/>
    <w:rsid w:val="00857BAA"/>
    <w:rsid w:val="00861B92"/>
    <w:rsid w:val="00873A86"/>
    <w:rsid w:val="008771EE"/>
    <w:rsid w:val="00881213"/>
    <w:rsid w:val="008814FB"/>
    <w:rsid w:val="00884895"/>
    <w:rsid w:val="00891C26"/>
    <w:rsid w:val="00892991"/>
    <w:rsid w:val="00893BF2"/>
    <w:rsid w:val="008A50EC"/>
    <w:rsid w:val="008A6036"/>
    <w:rsid w:val="008B5FAE"/>
    <w:rsid w:val="008C1650"/>
    <w:rsid w:val="008D36D5"/>
    <w:rsid w:val="008D4EAB"/>
    <w:rsid w:val="008E09B9"/>
    <w:rsid w:val="008E6DAD"/>
    <w:rsid w:val="008E7A29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607DA"/>
    <w:rsid w:val="009609A6"/>
    <w:rsid w:val="009619DE"/>
    <w:rsid w:val="00961FA9"/>
    <w:rsid w:val="00963B89"/>
    <w:rsid w:val="009729A4"/>
    <w:rsid w:val="00975E10"/>
    <w:rsid w:val="0098788C"/>
    <w:rsid w:val="00993DD3"/>
    <w:rsid w:val="00994DDF"/>
    <w:rsid w:val="009A74EB"/>
    <w:rsid w:val="009C0BD9"/>
    <w:rsid w:val="009D037B"/>
    <w:rsid w:val="009D28EE"/>
    <w:rsid w:val="009D3369"/>
    <w:rsid w:val="009D400A"/>
    <w:rsid w:val="009D717F"/>
    <w:rsid w:val="009E680B"/>
    <w:rsid w:val="009E6A05"/>
    <w:rsid w:val="009F0C5C"/>
    <w:rsid w:val="009F1968"/>
    <w:rsid w:val="009F1B55"/>
    <w:rsid w:val="009F2995"/>
    <w:rsid w:val="00A0099A"/>
    <w:rsid w:val="00A053BA"/>
    <w:rsid w:val="00A064FB"/>
    <w:rsid w:val="00A07CED"/>
    <w:rsid w:val="00A132A2"/>
    <w:rsid w:val="00A132E3"/>
    <w:rsid w:val="00A134B1"/>
    <w:rsid w:val="00A15A1F"/>
    <w:rsid w:val="00A26634"/>
    <w:rsid w:val="00A273A6"/>
    <w:rsid w:val="00A319F2"/>
    <w:rsid w:val="00A3325A"/>
    <w:rsid w:val="00A36A8D"/>
    <w:rsid w:val="00A36C84"/>
    <w:rsid w:val="00A421A8"/>
    <w:rsid w:val="00A43013"/>
    <w:rsid w:val="00A47556"/>
    <w:rsid w:val="00A52C72"/>
    <w:rsid w:val="00A547C9"/>
    <w:rsid w:val="00A57046"/>
    <w:rsid w:val="00A73F95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2242"/>
    <w:rsid w:val="00AB3EE9"/>
    <w:rsid w:val="00AC39B9"/>
    <w:rsid w:val="00AC40E7"/>
    <w:rsid w:val="00AD1BA1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D8F"/>
    <w:rsid w:val="00B02E55"/>
    <w:rsid w:val="00B036C1"/>
    <w:rsid w:val="00B10E3B"/>
    <w:rsid w:val="00B15469"/>
    <w:rsid w:val="00B17B0B"/>
    <w:rsid w:val="00B22F24"/>
    <w:rsid w:val="00B236FF"/>
    <w:rsid w:val="00B2706C"/>
    <w:rsid w:val="00B30421"/>
    <w:rsid w:val="00B4245E"/>
    <w:rsid w:val="00B5431F"/>
    <w:rsid w:val="00B54674"/>
    <w:rsid w:val="00B54C74"/>
    <w:rsid w:val="00B55000"/>
    <w:rsid w:val="00B5550A"/>
    <w:rsid w:val="00B6011C"/>
    <w:rsid w:val="00B61BE4"/>
    <w:rsid w:val="00B747F1"/>
    <w:rsid w:val="00B77578"/>
    <w:rsid w:val="00B8026E"/>
    <w:rsid w:val="00B82792"/>
    <w:rsid w:val="00B940DC"/>
    <w:rsid w:val="00B968B4"/>
    <w:rsid w:val="00B976D0"/>
    <w:rsid w:val="00BA02F9"/>
    <w:rsid w:val="00BA0F05"/>
    <w:rsid w:val="00BA2026"/>
    <w:rsid w:val="00BA78E0"/>
    <w:rsid w:val="00BC05E2"/>
    <w:rsid w:val="00BC4FA5"/>
    <w:rsid w:val="00BC6478"/>
    <w:rsid w:val="00BC73AA"/>
    <w:rsid w:val="00BD08A8"/>
    <w:rsid w:val="00BD3C52"/>
    <w:rsid w:val="00BD6253"/>
    <w:rsid w:val="00BD6594"/>
    <w:rsid w:val="00BE0F18"/>
    <w:rsid w:val="00BE58AF"/>
    <w:rsid w:val="00BE645F"/>
    <w:rsid w:val="00BE69B6"/>
    <w:rsid w:val="00BF04C9"/>
    <w:rsid w:val="00BF2168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35731"/>
    <w:rsid w:val="00C42C69"/>
    <w:rsid w:val="00C46D9D"/>
    <w:rsid w:val="00C4726C"/>
    <w:rsid w:val="00C478C4"/>
    <w:rsid w:val="00C625B6"/>
    <w:rsid w:val="00C66A0A"/>
    <w:rsid w:val="00C67481"/>
    <w:rsid w:val="00C80100"/>
    <w:rsid w:val="00C80EC7"/>
    <w:rsid w:val="00C8355F"/>
    <w:rsid w:val="00C8732C"/>
    <w:rsid w:val="00C952C7"/>
    <w:rsid w:val="00C96411"/>
    <w:rsid w:val="00CA2F61"/>
    <w:rsid w:val="00CA6A8F"/>
    <w:rsid w:val="00CB07C6"/>
    <w:rsid w:val="00CB2C9F"/>
    <w:rsid w:val="00CB52E4"/>
    <w:rsid w:val="00CC2B2E"/>
    <w:rsid w:val="00CD5E73"/>
    <w:rsid w:val="00CD78CA"/>
    <w:rsid w:val="00CF58B7"/>
    <w:rsid w:val="00D00C6A"/>
    <w:rsid w:val="00D035AB"/>
    <w:rsid w:val="00D03BAC"/>
    <w:rsid w:val="00D05D63"/>
    <w:rsid w:val="00D10A48"/>
    <w:rsid w:val="00D1189B"/>
    <w:rsid w:val="00D12497"/>
    <w:rsid w:val="00D141B1"/>
    <w:rsid w:val="00D15E0F"/>
    <w:rsid w:val="00D16170"/>
    <w:rsid w:val="00D17456"/>
    <w:rsid w:val="00D20EBA"/>
    <w:rsid w:val="00D219AA"/>
    <w:rsid w:val="00D23D74"/>
    <w:rsid w:val="00D263CE"/>
    <w:rsid w:val="00D306D5"/>
    <w:rsid w:val="00D31042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504B3"/>
    <w:rsid w:val="00D50C58"/>
    <w:rsid w:val="00D50EB4"/>
    <w:rsid w:val="00D60775"/>
    <w:rsid w:val="00D62598"/>
    <w:rsid w:val="00D626A6"/>
    <w:rsid w:val="00D65433"/>
    <w:rsid w:val="00D70963"/>
    <w:rsid w:val="00D77154"/>
    <w:rsid w:val="00D81F38"/>
    <w:rsid w:val="00D81F78"/>
    <w:rsid w:val="00D86BF0"/>
    <w:rsid w:val="00D8732A"/>
    <w:rsid w:val="00D92D94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F45AD"/>
    <w:rsid w:val="00DF637B"/>
    <w:rsid w:val="00DF7DE7"/>
    <w:rsid w:val="00E02ADB"/>
    <w:rsid w:val="00E05591"/>
    <w:rsid w:val="00E06D6C"/>
    <w:rsid w:val="00E10F96"/>
    <w:rsid w:val="00E131B5"/>
    <w:rsid w:val="00E155CE"/>
    <w:rsid w:val="00E202F5"/>
    <w:rsid w:val="00E22E21"/>
    <w:rsid w:val="00E24349"/>
    <w:rsid w:val="00E33001"/>
    <w:rsid w:val="00E338B1"/>
    <w:rsid w:val="00E37339"/>
    <w:rsid w:val="00E41AA3"/>
    <w:rsid w:val="00E51920"/>
    <w:rsid w:val="00E64120"/>
    <w:rsid w:val="00E660A1"/>
    <w:rsid w:val="00E74036"/>
    <w:rsid w:val="00E83609"/>
    <w:rsid w:val="00E84C88"/>
    <w:rsid w:val="00E86111"/>
    <w:rsid w:val="00E87113"/>
    <w:rsid w:val="00E977B5"/>
    <w:rsid w:val="00EA45ED"/>
    <w:rsid w:val="00EA6CE3"/>
    <w:rsid w:val="00EA7F52"/>
    <w:rsid w:val="00EB2DFC"/>
    <w:rsid w:val="00EC142C"/>
    <w:rsid w:val="00EC2405"/>
    <w:rsid w:val="00EC3275"/>
    <w:rsid w:val="00EC6C08"/>
    <w:rsid w:val="00EC76D6"/>
    <w:rsid w:val="00ED3673"/>
    <w:rsid w:val="00EE0E05"/>
    <w:rsid w:val="00EE354D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35DD0"/>
    <w:rsid w:val="00F362B0"/>
    <w:rsid w:val="00F472B7"/>
    <w:rsid w:val="00F546AA"/>
    <w:rsid w:val="00F553DE"/>
    <w:rsid w:val="00F56D0B"/>
    <w:rsid w:val="00F610AF"/>
    <w:rsid w:val="00F6535D"/>
    <w:rsid w:val="00F662E1"/>
    <w:rsid w:val="00F829F3"/>
    <w:rsid w:val="00F85171"/>
    <w:rsid w:val="00F9515E"/>
    <w:rsid w:val="00F9741E"/>
    <w:rsid w:val="00FA01FB"/>
    <w:rsid w:val="00FA09FA"/>
    <w:rsid w:val="00FA152E"/>
    <w:rsid w:val="00FA2C5A"/>
    <w:rsid w:val="00FA5251"/>
    <w:rsid w:val="00FB4668"/>
    <w:rsid w:val="00FB5253"/>
    <w:rsid w:val="00FC25A2"/>
    <w:rsid w:val="00FC2D11"/>
    <w:rsid w:val="00FC3A0E"/>
    <w:rsid w:val="00FC56C8"/>
    <w:rsid w:val="00FC60A0"/>
    <w:rsid w:val="00FC6230"/>
    <w:rsid w:val="00FE5504"/>
    <w:rsid w:val="00FE57F6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60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graph"/>
    <w:link w:val="Heading2Char"/>
    <w:uiPriority w:val="2"/>
    <w:qFormat/>
    <w:rsid w:val="000109C7"/>
    <w:pPr>
      <w:outlineLvl w:val="1"/>
    </w:p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0109C7"/>
    <w:rPr>
      <w:rFonts w:ascii="Arial" w:hAnsi="Arial"/>
      <w:b/>
      <w:bCs/>
      <w:kern w:val="32"/>
      <w:sz w:val="28"/>
      <w:szCs w:val="32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data-and-information/data-tools-and-services/data-services/hospital-episode-statis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Standards-and-Indicator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2021-04-30T10:44:00Z</dcterms:created>
  <dcterms:modified xsi:type="dcterms:W3CDTF">2021-04-30T10:44:00Z</dcterms:modified>
</cp:coreProperties>
</file>