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2F8D26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B1432">
        <w:t>August 2016</w:t>
      </w:r>
    </w:p>
    <w:p w14:paraId="06BAB3FE" w14:textId="5867FE4B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020045">
        <w:t xml:space="preserve">December </w:t>
      </w:r>
      <w:r w:rsidR="00FB1432">
        <w:t>2020</w:t>
      </w:r>
    </w:p>
    <w:p w14:paraId="6107852F" w14:textId="20A0A04B" w:rsidR="006F0A86" w:rsidRDefault="006F0A86" w:rsidP="00126C3F">
      <w:pPr>
        <w:pStyle w:val="Heading1"/>
      </w:pPr>
      <w:r w:rsidRPr="00126C3F">
        <w:t xml:space="preserve">Indicator </w:t>
      </w:r>
      <w:r w:rsidR="00FB1432">
        <w:t>CCG69</w:t>
      </w:r>
    </w:p>
    <w:p w14:paraId="0A6C169D" w14:textId="20C8D9FC" w:rsidR="00611A1D" w:rsidRPr="00611A1D" w:rsidRDefault="00FB1432" w:rsidP="00611A1D">
      <w:pPr>
        <w:pStyle w:val="Paragraph"/>
      </w:pPr>
      <w:r w:rsidRPr="00FB1432">
        <w:t>Proportion of young people aged 12-18 years with diabetes who have had their blood pressure recorded in the previous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FB1432">
        <w:t>Clinical commissioning group indicator</w:t>
      </w:r>
      <w:r w:rsidR="00435C3B" w:rsidRPr="00FB1432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75A97E9F" w:rsidR="006F0A86" w:rsidRPr="00FB1432" w:rsidRDefault="00FB1432" w:rsidP="00EE354D">
      <w:pPr>
        <w:pStyle w:val="Paragraph"/>
        <w:rPr>
          <w:highlight w:val="lightGray"/>
        </w:rPr>
      </w:pPr>
      <w:r>
        <w:t xml:space="preserve">This indicator aims to </w:t>
      </w:r>
      <w:r w:rsidRPr="00FB1432">
        <w:t>help identify high blood pressure in young people aged 12-18 years with diabetes</w:t>
      </w:r>
      <w:r>
        <w:t xml:space="preserve"> by m</w:t>
      </w:r>
      <w:r w:rsidRPr="00FB1432">
        <w:t>onitoring blood pressure. Blood pressure lowering in children and young people with diabetes reduces the risk of microvascular and macrovascular disease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3ACB2B1E" w:rsidR="004C4ABD" w:rsidRPr="00BD6253" w:rsidRDefault="00FD4D5C" w:rsidP="00EE354D">
      <w:pPr>
        <w:pStyle w:val="Paragraph"/>
      </w:pPr>
      <w:hyperlink r:id="rId7" w:history="1">
        <w:r w:rsidR="00FB1432" w:rsidRPr="00FB1432">
          <w:rPr>
            <w:rStyle w:val="Hyperlink"/>
          </w:rPr>
          <w:t>Diabetes (type 1 and type 2) in children and young people: diagnosis and management</w:t>
        </w:r>
        <w:r w:rsidR="005B5E36" w:rsidRPr="00FB1432">
          <w:rPr>
            <w:rStyle w:val="Hyperlink"/>
          </w:rPr>
          <w:t>.</w:t>
        </w:r>
        <w:r w:rsidR="00D141B1" w:rsidRPr="00FB1432">
          <w:rPr>
            <w:rStyle w:val="Hyperlink"/>
          </w:rPr>
          <w:t xml:space="preserve"> </w:t>
        </w:r>
        <w:r w:rsidR="008329AB" w:rsidRPr="00FB1432">
          <w:rPr>
            <w:rStyle w:val="Hyperlink"/>
          </w:rPr>
          <w:t xml:space="preserve">NICE guideline </w:t>
        </w:r>
        <w:r w:rsidR="00FB1432" w:rsidRPr="00FB1432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FB1432">
        <w:t>2015</w:t>
      </w:r>
      <w:r w:rsidR="00CE257E">
        <w:t>, updated 2020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FB1432">
        <w:t>s 1.2.11</w:t>
      </w:r>
      <w:r w:rsidR="00020045">
        <w:t>1</w:t>
      </w:r>
      <w:r w:rsidR="00FB1432">
        <w:t>, 1.3.4</w:t>
      </w:r>
      <w:r w:rsidR="00020045">
        <w:t>2</w:t>
      </w:r>
      <w:r w:rsidR="00D141B1" w:rsidRPr="00BD6253">
        <w:t>.</w:t>
      </w:r>
    </w:p>
    <w:p w14:paraId="05AD89C4" w14:textId="77777777" w:rsidR="00D141B1" w:rsidRPr="00FB1432" w:rsidRDefault="00D141B1" w:rsidP="00126C3F">
      <w:pPr>
        <w:pStyle w:val="Heading1"/>
      </w:pPr>
      <w:r w:rsidRPr="00FB1432">
        <w:t xml:space="preserve">Specification </w:t>
      </w:r>
    </w:p>
    <w:p w14:paraId="4B62A813" w14:textId="52B83D65" w:rsidR="0009195D" w:rsidRPr="00FB1432" w:rsidRDefault="00D141B1" w:rsidP="00EE354D">
      <w:pPr>
        <w:pStyle w:val="Paragraph"/>
      </w:pPr>
      <w:r w:rsidRPr="00FB1432">
        <w:t xml:space="preserve">Numerator: </w:t>
      </w:r>
      <w:r w:rsidR="0009195D" w:rsidRPr="00FB1432">
        <w:t xml:space="preserve">The number of patients in the denominator </w:t>
      </w:r>
      <w:r w:rsidR="00FB1432" w:rsidRPr="00FB1432">
        <w:t>who had their blood pressure recorded in the previous 12 months</w:t>
      </w:r>
      <w:r w:rsidR="0009195D" w:rsidRPr="00FB1432">
        <w:t xml:space="preserve">. </w:t>
      </w:r>
    </w:p>
    <w:p w14:paraId="06B62F8F" w14:textId="02635201" w:rsidR="00D141B1" w:rsidRDefault="00D141B1" w:rsidP="00EE354D">
      <w:pPr>
        <w:pStyle w:val="Paragraph"/>
      </w:pPr>
      <w:r w:rsidRPr="00FB1432">
        <w:t xml:space="preserve">Denominator: </w:t>
      </w:r>
      <w:r w:rsidR="002B0BA6" w:rsidRPr="00FB1432">
        <w:t xml:space="preserve">The number of </w:t>
      </w:r>
      <w:r w:rsidR="00FB1432" w:rsidRPr="00FB1432">
        <w:t>children and young people with diabetes aged 12-18</w:t>
      </w:r>
      <w:r w:rsidR="001460DC">
        <w:t xml:space="preserve"> years</w:t>
      </w:r>
      <w:r w:rsidR="00FB1432" w:rsidRPr="00FB1432">
        <w:t>.</w:t>
      </w:r>
    </w:p>
    <w:p w14:paraId="04501E11" w14:textId="02295497" w:rsidR="0009195D" w:rsidRDefault="0009195D" w:rsidP="00EE354D">
      <w:pPr>
        <w:pStyle w:val="Paragraph"/>
      </w:pPr>
      <w:r w:rsidRPr="00FB1432">
        <w:t>Calculation: (Numerator/denominator)*100</w:t>
      </w:r>
    </w:p>
    <w:p w14:paraId="200701E0" w14:textId="069EC634" w:rsidR="00D141B1" w:rsidRDefault="00D141B1" w:rsidP="00EE354D">
      <w:pPr>
        <w:pStyle w:val="Paragraph"/>
      </w:pPr>
      <w:r>
        <w:lastRenderedPageBreak/>
        <w:t xml:space="preserve">Exclusions: </w:t>
      </w:r>
      <w:r w:rsidR="00AD1BA1" w:rsidRPr="00FB1432">
        <w:t>None</w:t>
      </w:r>
      <w:r w:rsidR="00DF45AD">
        <w:t xml:space="preserve"> </w:t>
      </w:r>
    </w:p>
    <w:p w14:paraId="0ACA12FB" w14:textId="3E2EF572" w:rsidR="00FB1432" w:rsidRPr="00FB1432" w:rsidRDefault="009607DA" w:rsidP="00FB1432">
      <w:pPr>
        <w:pStyle w:val="Paragraph"/>
        <w:rPr>
          <w:lang w:val="en-US"/>
        </w:rPr>
      </w:pPr>
      <w:r w:rsidRPr="00FB1432">
        <w:t>Data</w:t>
      </w:r>
      <w:r w:rsidR="00B10E3B" w:rsidRPr="00FB1432">
        <w:t xml:space="preserve"> </w:t>
      </w:r>
      <w:r w:rsidRPr="00FB1432">
        <w:t xml:space="preserve">source: </w:t>
      </w:r>
      <w:hyperlink r:id="rId8" w:history="1">
        <w:r w:rsidR="00FB1432" w:rsidRPr="00FB1432">
          <w:rPr>
            <w:rStyle w:val="Hyperlink"/>
            <w:lang w:val="en-US"/>
          </w:rPr>
          <w:t>National Paediatric Diabetes Audit (NPDA)</w:t>
        </w:r>
      </w:hyperlink>
    </w:p>
    <w:p w14:paraId="15239063" w14:textId="4454D736" w:rsidR="00706451" w:rsidRDefault="00706451" w:rsidP="00EE354D">
      <w:pPr>
        <w:pStyle w:val="Paragraph"/>
      </w:pPr>
      <w:r>
        <w:t xml:space="preserve">Minimum </w:t>
      </w:r>
      <w:r w:rsidRPr="00FB1432">
        <w:t>population:</w:t>
      </w:r>
      <w:r w:rsidR="00FB1432" w:rsidRPr="00FB1432">
        <w:t xml:space="preserve"> </w:t>
      </w:r>
      <w:r w:rsidR="000D5395" w:rsidRPr="00FB1432">
        <w:t xml:space="preserve">The indicator would be appropriate </w:t>
      </w:r>
      <w:r w:rsidR="00391F4B" w:rsidRPr="00FB1432">
        <w:t>to assess performance of individual CCGs</w:t>
      </w:r>
      <w:r w:rsidR="000D5395" w:rsidRPr="00FB1432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1CAC" w14:textId="36BFE281" w:rsidR="00FB1432" w:rsidRPr="00EA7F52" w:rsidRDefault="00D141B1" w:rsidP="00D141B1">
    <w:pPr>
      <w:pStyle w:val="Footer"/>
    </w:pPr>
    <w:r>
      <w:t xml:space="preserve">NICE indicator guidance: </w:t>
    </w:r>
    <w:r w:rsidR="00FB1432">
      <w:t>CCG69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0045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60DC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D3C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257E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1432"/>
    <w:rsid w:val="00FB4668"/>
    <w:rsid w:val="00FB5253"/>
    <w:rsid w:val="00FC25A2"/>
    <w:rsid w:val="00FC2D11"/>
    <w:rsid w:val="00FC3A0E"/>
    <w:rsid w:val="00FC56C8"/>
    <w:rsid w:val="00FC60A0"/>
    <w:rsid w:val="00FC6230"/>
    <w:rsid w:val="00FD4D5C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2020-11-27T13:49:00Z</dcterms:created>
  <dcterms:modified xsi:type="dcterms:W3CDTF">2020-12-15T15:21:00Z</dcterms:modified>
</cp:coreProperties>
</file>