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823B7A" w:rsidRDefault="00E202F5" w:rsidP="00823B7A">
      <w:pPr>
        <w:pStyle w:val="Title"/>
      </w:pPr>
      <w:r w:rsidRPr="00823B7A">
        <w:t xml:space="preserve">NATIONAL INSTITUTE FOR HEALTH AND </w:t>
      </w:r>
      <w:r w:rsidR="00A547C9" w:rsidRPr="00823B7A">
        <w:t>CARE</w:t>
      </w:r>
      <w:r w:rsidRPr="00823B7A">
        <w:t xml:space="preserve"> EXCELLENCE</w:t>
      </w:r>
    </w:p>
    <w:p w14:paraId="139CFF1D" w14:textId="3F22FA78" w:rsidR="00E202F5" w:rsidRPr="00794DA0" w:rsidRDefault="00697B97" w:rsidP="006A26CB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215AA7AD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E560AA">
        <w:t>August 2021</w:t>
      </w:r>
    </w:p>
    <w:p w14:paraId="06BAB3FE" w14:textId="497EB8DD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FC2E03">
        <w:t xml:space="preserve">: </w:t>
      </w:r>
      <w:r w:rsidR="00DF637B" w:rsidRPr="00FC2E03">
        <w:t xml:space="preserve">N/A </w:t>
      </w:r>
    </w:p>
    <w:p w14:paraId="6107852F" w14:textId="65CA3FA6" w:rsidR="006F0A86" w:rsidRDefault="006F0A86" w:rsidP="006A26CB">
      <w:pPr>
        <w:pStyle w:val="Heading2"/>
      </w:pPr>
      <w:r w:rsidRPr="00126C3F">
        <w:t xml:space="preserve">Indicator </w:t>
      </w:r>
      <w:r w:rsidR="00E560AA">
        <w:t>CCG93</w:t>
      </w:r>
    </w:p>
    <w:p w14:paraId="0A6C169D" w14:textId="7AE6C3C9" w:rsidR="00611A1D" w:rsidRPr="00611A1D" w:rsidRDefault="00D054E4" w:rsidP="00611A1D">
      <w:pPr>
        <w:pStyle w:val="Paragraph"/>
      </w:pPr>
      <w:r>
        <w:t xml:space="preserve">The </w:t>
      </w:r>
      <w:r w:rsidR="00250FC4">
        <w:t>time between call for help and balloon inflation for patients with ST segment elevation myocardial infarction (STEMI) undergoing reperfusion by primary percutaneous coronary intervention (PCI)</w:t>
      </w:r>
      <w:r w:rsidR="007E6061">
        <w:t>.</w:t>
      </w:r>
    </w:p>
    <w:p w14:paraId="18778417" w14:textId="333A8E39" w:rsidR="00806B97" w:rsidRDefault="00806B97" w:rsidP="006A26CB">
      <w:pPr>
        <w:pStyle w:val="Heading2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D054E4">
        <w:t>Clinical commissioning group indicator</w:t>
      </w:r>
      <w:r w:rsidR="00435C3B" w:rsidRPr="00D054E4">
        <w:t>.</w:t>
      </w:r>
    </w:p>
    <w:p w14:paraId="5CBA37E8" w14:textId="6F58C6BE" w:rsidR="006F0A86" w:rsidRDefault="006F0A86" w:rsidP="006A26CB">
      <w:pPr>
        <w:pStyle w:val="Heading2"/>
        <w:rPr>
          <w:i/>
        </w:rPr>
      </w:pPr>
      <w:r w:rsidRPr="00011273">
        <w:t>Rationale</w:t>
      </w:r>
    </w:p>
    <w:p w14:paraId="43B05D7A" w14:textId="3876B43B" w:rsidR="009240AF" w:rsidRDefault="009240AF" w:rsidP="009240AF">
      <w:pPr>
        <w:pStyle w:val="Paragraph"/>
      </w:pPr>
      <w:r w:rsidRPr="009240AF">
        <w:t xml:space="preserve">All patients with ST-segment elevation myocardial infarction (STEMI) presenting 12 hours or less after onset of symptoms should undergo coronary reperfusion therapy. </w:t>
      </w:r>
      <w:r w:rsidR="002E64E3">
        <w:t xml:space="preserve">Heart muscle starts to be lost once a coronary artery is blocked and the sooner reperfusion therapy is delivered the better the outcome for the patient. </w:t>
      </w:r>
      <w:r w:rsidRPr="009240AF">
        <w:t>Coronary angiography with follow-on p</w:t>
      </w:r>
      <w:r w:rsidR="00723B07">
        <w:t xml:space="preserve">rimary </w:t>
      </w:r>
      <w:r w:rsidRPr="009240AF">
        <w:t>PCI is the preferred reperfusion strategy for people with STEMI if it can be delivered within 120 minutes of the time when fibrinolysis could have been given.</w:t>
      </w:r>
      <w:r w:rsidR="00706E2B">
        <w:t xml:space="preserve"> The </w:t>
      </w:r>
      <w:hyperlink r:id="rId7" w:history="1">
        <w:r w:rsidR="007C5B68" w:rsidRPr="007C5B68">
          <w:rPr>
            <w:rStyle w:val="Hyperlink"/>
          </w:rPr>
          <w:t>National</w:t>
        </w:r>
        <w:r w:rsidR="00706E2B" w:rsidRPr="007C5B68">
          <w:rPr>
            <w:rStyle w:val="Hyperlink"/>
          </w:rPr>
          <w:t xml:space="preserve"> Audit of </w:t>
        </w:r>
        <w:r w:rsidR="007C5B68" w:rsidRPr="007C5B68">
          <w:rPr>
            <w:rStyle w:val="Hyperlink"/>
          </w:rPr>
          <w:t>P</w:t>
        </w:r>
        <w:r w:rsidR="00706E2B" w:rsidRPr="007C5B68">
          <w:rPr>
            <w:rStyle w:val="Hyperlink"/>
          </w:rPr>
          <w:t xml:space="preserve">ercutaneous </w:t>
        </w:r>
        <w:r w:rsidR="007C5B68" w:rsidRPr="007C5B68">
          <w:rPr>
            <w:rStyle w:val="Hyperlink"/>
          </w:rPr>
          <w:t>C</w:t>
        </w:r>
        <w:r w:rsidR="00706E2B" w:rsidRPr="007C5B68">
          <w:rPr>
            <w:rStyle w:val="Hyperlink"/>
          </w:rPr>
          <w:t xml:space="preserve">oronary </w:t>
        </w:r>
        <w:r w:rsidR="007C5B68" w:rsidRPr="007C5B68">
          <w:rPr>
            <w:rStyle w:val="Hyperlink"/>
          </w:rPr>
          <w:t>I</w:t>
        </w:r>
        <w:r w:rsidR="00706E2B" w:rsidRPr="007C5B68">
          <w:rPr>
            <w:rStyle w:val="Hyperlink"/>
          </w:rPr>
          <w:t>ntervention</w:t>
        </w:r>
      </w:hyperlink>
      <w:r w:rsidR="00706E2B">
        <w:t xml:space="preserve"> </w:t>
      </w:r>
      <w:r w:rsidR="007C5B68">
        <w:t xml:space="preserve">(2020) </w:t>
      </w:r>
      <w:r w:rsidR="00250FC4">
        <w:t>includes a standard that</w:t>
      </w:r>
      <w:r w:rsidR="00706E2B">
        <w:t xml:space="preserve"> 75% of all patients should have a </w:t>
      </w:r>
      <w:r w:rsidR="00250FC4">
        <w:t>call</w:t>
      </w:r>
      <w:r w:rsidR="00706E2B">
        <w:t xml:space="preserve"> to balloon time of less than </w:t>
      </w:r>
      <w:r w:rsidR="00250FC4">
        <w:t>150</w:t>
      </w:r>
      <w:r w:rsidR="00706E2B">
        <w:t xml:space="preserve"> minutes.</w:t>
      </w:r>
    </w:p>
    <w:p w14:paraId="69D4A75D" w14:textId="1F1354FE" w:rsidR="00D141B1" w:rsidRPr="006A26CB" w:rsidRDefault="00D141B1" w:rsidP="006A26CB">
      <w:pPr>
        <w:pStyle w:val="Heading2"/>
      </w:pPr>
      <w:r w:rsidRPr="00823B7A">
        <w:rPr>
          <w:rStyle w:val="Heading1Char"/>
          <w:b/>
          <w:bCs/>
          <w:kern w:val="0"/>
          <w:szCs w:val="28"/>
        </w:rPr>
        <w:t>Source guidance</w:t>
      </w:r>
      <w:r w:rsidRPr="00823B7A">
        <w:t xml:space="preserve"> </w:t>
      </w:r>
    </w:p>
    <w:p w14:paraId="3575616B" w14:textId="4D30334B" w:rsidR="00D054E4" w:rsidRPr="00BD6253" w:rsidRDefault="006A26CB" w:rsidP="00EE354D">
      <w:pPr>
        <w:pStyle w:val="Paragraph"/>
      </w:pPr>
      <w:hyperlink r:id="rId8" w:history="1">
        <w:r w:rsidR="00D054E4" w:rsidRPr="00D054E4">
          <w:rPr>
            <w:rStyle w:val="Hyperlink"/>
          </w:rPr>
          <w:t>Acute coronary syndromes. NICE guideline NG185</w:t>
        </w:r>
      </w:hyperlink>
      <w:r w:rsidR="00D054E4">
        <w:t xml:space="preserve"> (2020), recommendation 1.1.3.</w:t>
      </w:r>
    </w:p>
    <w:p w14:paraId="05AD89C4" w14:textId="77777777" w:rsidR="00D141B1" w:rsidRDefault="00D141B1" w:rsidP="006A26CB">
      <w:pPr>
        <w:pStyle w:val="Heading2"/>
      </w:pPr>
      <w:r>
        <w:lastRenderedPageBreak/>
        <w:t xml:space="preserve">Specification </w:t>
      </w:r>
    </w:p>
    <w:p w14:paraId="06B62F8F" w14:textId="33845EBC" w:rsidR="00D141B1" w:rsidRDefault="00250FC4" w:rsidP="00EE354D">
      <w:pPr>
        <w:pStyle w:val="Paragraph"/>
      </w:pPr>
      <w:r>
        <w:t>Median time between call for help and balloon inflation for patients with STEMI undergoing reperfusion with primary PCI.</w:t>
      </w:r>
    </w:p>
    <w:p w14:paraId="295E059F" w14:textId="0A3ECD8C" w:rsidR="00250FC4" w:rsidRDefault="00250FC4" w:rsidP="00EE354D">
      <w:pPr>
        <w:pStyle w:val="Paragraph"/>
      </w:pPr>
      <w:r>
        <w:t xml:space="preserve">The </w:t>
      </w:r>
      <w:hyperlink r:id="rId9" w:history="1">
        <w:r w:rsidRPr="00250FC4">
          <w:rPr>
            <w:rStyle w:val="Hyperlink"/>
          </w:rPr>
          <w:t>percutaneous coronary interventions (PCI) dataset</w:t>
        </w:r>
      </w:hyperlink>
      <w:r>
        <w:t xml:space="preserve"> defines call for help as the time of the initial call by the patient, relative or attendant (field number 5.27 and 5.29).</w:t>
      </w:r>
    </w:p>
    <w:p w14:paraId="46D2A35C" w14:textId="77777777" w:rsidR="00250FC4" w:rsidRDefault="00250FC4" w:rsidP="003D2088">
      <w:pPr>
        <w:pStyle w:val="Paragraph"/>
        <w:numPr>
          <w:ilvl w:val="0"/>
          <w:numId w:val="40"/>
        </w:numPr>
      </w:pPr>
      <w:r>
        <w:t>This may be to a GP, NHS Direct or the ambulance service.</w:t>
      </w:r>
    </w:p>
    <w:p w14:paraId="24FC5EF7" w14:textId="71F50CEC" w:rsidR="00250FC4" w:rsidRDefault="00250FC4" w:rsidP="003D2088">
      <w:pPr>
        <w:pStyle w:val="Paragraph"/>
        <w:numPr>
          <w:ilvl w:val="0"/>
          <w:numId w:val="40"/>
        </w:numPr>
      </w:pPr>
      <w:r>
        <w:t xml:space="preserve">If the patient self presents to accident and emergency this time should arrival at first hospital. </w:t>
      </w:r>
    </w:p>
    <w:p w14:paraId="6BAC6DD2" w14:textId="0607B7D5" w:rsidR="003D2088" w:rsidRDefault="003D2088" w:rsidP="003D2088">
      <w:pPr>
        <w:pStyle w:val="Paragraph"/>
        <w:numPr>
          <w:ilvl w:val="0"/>
          <w:numId w:val="40"/>
        </w:numPr>
      </w:pPr>
      <w:r>
        <w:t>If a patient is already in hospital or en route at the time they develop STEMI, this should be the time of the diagnostic ECG.</w:t>
      </w:r>
    </w:p>
    <w:p w14:paraId="6D5AC0D5" w14:textId="5C46F28F" w:rsidR="00E3565E" w:rsidRDefault="00D141B1" w:rsidP="00EE354D">
      <w:pPr>
        <w:pStyle w:val="Paragraph"/>
      </w:pPr>
      <w:r>
        <w:t xml:space="preserve">Exclusions: </w:t>
      </w:r>
    </w:p>
    <w:p w14:paraId="28D43550" w14:textId="47C0EF14" w:rsidR="00AE21F2" w:rsidRDefault="00AE21F2" w:rsidP="00EE354D">
      <w:pPr>
        <w:pStyle w:val="Paragraph"/>
      </w:pPr>
      <w:r>
        <w:t xml:space="preserve">The </w:t>
      </w:r>
      <w:hyperlink r:id="rId10" w:history="1">
        <w:r w:rsidRPr="00AE21F2">
          <w:rPr>
            <w:rStyle w:val="Hyperlink"/>
          </w:rPr>
          <w:t>percutaneous coronary interventions (PCI) dataset</w:t>
        </w:r>
      </w:hyperlink>
      <w:r>
        <w:t xml:space="preserve"> details the following exclusions:</w:t>
      </w:r>
    </w:p>
    <w:p w14:paraId="0C31D041" w14:textId="77777777" w:rsidR="00E3565E" w:rsidRDefault="00706E2B" w:rsidP="003D2088">
      <w:pPr>
        <w:pStyle w:val="Bullets"/>
      </w:pPr>
      <w:r>
        <w:t xml:space="preserve">Patients presenting in cardiogenic shock. </w:t>
      </w:r>
    </w:p>
    <w:p w14:paraId="200701E0" w14:textId="676AEDCD" w:rsidR="00D141B1" w:rsidRDefault="00706E2B" w:rsidP="003D2088">
      <w:pPr>
        <w:pStyle w:val="Bullets"/>
      </w:pPr>
      <w:r>
        <w:t>Patients requiring pre-PCI ventilation.</w:t>
      </w:r>
      <w:r w:rsidR="00DF45AD">
        <w:t xml:space="preserve"> </w:t>
      </w:r>
    </w:p>
    <w:p w14:paraId="0D2624A5" w14:textId="37AEE979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11" w:history="1">
        <w:r w:rsidR="00706E2B" w:rsidRPr="00706E2B">
          <w:rPr>
            <w:rStyle w:val="Hyperlink"/>
          </w:rPr>
          <w:t>Percutaneous coronary interventions (PCI) dataset.</w:t>
        </w:r>
      </w:hyperlink>
    </w:p>
    <w:p w14:paraId="15239063" w14:textId="22807EB8" w:rsidR="00706451" w:rsidRPr="00D054E4" w:rsidRDefault="00706451" w:rsidP="00EE354D">
      <w:pPr>
        <w:pStyle w:val="Paragraph"/>
        <w:rPr>
          <w:highlight w:val="lightGray"/>
        </w:rPr>
      </w:pPr>
      <w:r>
        <w:t xml:space="preserve">Minimum population: </w:t>
      </w:r>
      <w:r w:rsidR="000D5395" w:rsidRPr="00D054E4">
        <w:t xml:space="preserve">The indicator would be appropriate </w:t>
      </w:r>
      <w:r w:rsidR="00391F4B" w:rsidRPr="00D054E4">
        <w:t>to assess performance of individual CCGs</w:t>
      </w:r>
      <w:r w:rsidR="000D5395" w:rsidRPr="00D054E4">
        <w:t>.</w:t>
      </w:r>
    </w:p>
    <w:p w14:paraId="129ECA00" w14:textId="65691789" w:rsidR="0009195D" w:rsidRPr="0009195D" w:rsidRDefault="0009195D" w:rsidP="006A26CB">
      <w:pPr>
        <w:pStyle w:val="Heading2"/>
      </w:pPr>
      <w:r w:rsidRPr="0009195D">
        <w:t>Further information</w:t>
      </w:r>
    </w:p>
    <w:p w14:paraId="70B822BC" w14:textId="509FCFDE" w:rsid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2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p w14:paraId="1DF6651F" w14:textId="013DAB13" w:rsidR="00E560AA" w:rsidRPr="0009195D" w:rsidRDefault="00E560AA" w:rsidP="00EE354D">
      <w:pPr>
        <w:pStyle w:val="Paragraph"/>
      </w:pPr>
      <w:r w:rsidRPr="00E560AA">
        <w:lastRenderedPageBreak/>
        <w:t>This indicator is based on hospital level indicators originally developed by the European Society of Cardiology (ESC) Acute Cardiovascular Care Association (ACCA).</w:t>
      </w:r>
    </w:p>
    <w:sectPr w:rsidR="00E560AA" w:rsidRPr="0009195D" w:rsidSect="003D61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83363"/>
    <w:multiLevelType w:val="hybridMultilevel"/>
    <w:tmpl w:val="4B6CD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7175"/>
    <w:multiLevelType w:val="hybridMultilevel"/>
    <w:tmpl w:val="BC42E444"/>
    <w:lvl w:ilvl="0" w:tplc="080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0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2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220E3"/>
    <w:multiLevelType w:val="hybridMultilevel"/>
    <w:tmpl w:val="BC62A2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D12F02"/>
    <w:multiLevelType w:val="hybridMultilevel"/>
    <w:tmpl w:val="57F0256C"/>
    <w:lvl w:ilvl="0" w:tplc="080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5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0" w15:restartNumberingAfterBreak="0">
    <w:nsid w:val="6B9171B7"/>
    <w:multiLevelType w:val="hybridMultilevel"/>
    <w:tmpl w:val="6FF6B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9"/>
    <w:lvlOverride w:ilvl="0">
      <w:startOverride w:val="1"/>
    </w:lvlOverride>
  </w:num>
  <w:num w:numId="4">
    <w:abstractNumId w:val="29"/>
    <w:lvlOverride w:ilvl="0">
      <w:startOverride w:val="1"/>
    </w:lvlOverride>
  </w:num>
  <w:num w:numId="5">
    <w:abstractNumId w:val="29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29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8"/>
  </w:num>
  <w:num w:numId="23">
    <w:abstractNumId w:val="20"/>
  </w:num>
  <w:num w:numId="24">
    <w:abstractNumId w:val="26"/>
  </w:num>
  <w:num w:numId="25">
    <w:abstractNumId w:val="22"/>
  </w:num>
  <w:num w:numId="26">
    <w:abstractNumId w:val="32"/>
  </w:num>
  <w:num w:numId="27">
    <w:abstractNumId w:val="31"/>
  </w:num>
  <w:num w:numId="28">
    <w:abstractNumId w:val="34"/>
  </w:num>
  <w:num w:numId="29">
    <w:abstractNumId w:val="14"/>
  </w:num>
  <w:num w:numId="30">
    <w:abstractNumId w:val="15"/>
  </w:num>
  <w:num w:numId="31">
    <w:abstractNumId w:val="11"/>
  </w:num>
  <w:num w:numId="32">
    <w:abstractNumId w:val="28"/>
  </w:num>
  <w:num w:numId="33">
    <w:abstractNumId w:val="33"/>
  </w:num>
  <w:num w:numId="34">
    <w:abstractNumId w:val="21"/>
  </w:num>
  <w:num w:numId="35">
    <w:abstractNumId w:val="10"/>
  </w:num>
  <w:num w:numId="36">
    <w:abstractNumId w:val="26"/>
  </w:num>
  <w:num w:numId="37">
    <w:abstractNumId w:val="27"/>
  </w:num>
  <w:num w:numId="38">
    <w:abstractNumId w:val="25"/>
  </w:num>
  <w:num w:numId="39">
    <w:abstractNumId w:val="30"/>
  </w:num>
  <w:num w:numId="40">
    <w:abstractNumId w:val="17"/>
  </w:num>
  <w:num w:numId="41">
    <w:abstractNumId w:val="19"/>
  </w:num>
  <w:num w:numId="42">
    <w:abstractNumId w:val="2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1406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5840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25113"/>
    <w:rsid w:val="00232A20"/>
    <w:rsid w:val="002408EA"/>
    <w:rsid w:val="00243B9E"/>
    <w:rsid w:val="00245B12"/>
    <w:rsid w:val="00250FC4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E64E3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2088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764EB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98D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26CB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6E2B"/>
    <w:rsid w:val="00707ABC"/>
    <w:rsid w:val="00711FED"/>
    <w:rsid w:val="00717AC8"/>
    <w:rsid w:val="00720A6A"/>
    <w:rsid w:val="00723404"/>
    <w:rsid w:val="00723B07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5B68"/>
    <w:rsid w:val="007C6EDB"/>
    <w:rsid w:val="007D5B33"/>
    <w:rsid w:val="007E5A42"/>
    <w:rsid w:val="007E6061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3B7A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0C1B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40AF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21F2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15CE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4E4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1D69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565E"/>
    <w:rsid w:val="00E37339"/>
    <w:rsid w:val="00E41AA3"/>
    <w:rsid w:val="00E51920"/>
    <w:rsid w:val="00E560AA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2E03"/>
    <w:rsid w:val="00FC386C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23B7A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23B7A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qip.org.uk/resource/percutaneous-coronary-intervention-pci-2020-summary-report/" TargetMode="External"/><Relationship Id="rId12" Type="http://schemas.openxmlformats.org/officeDocument/2006/relationships/hyperlink" Target="https://www.nice.org.uk/Standards-and-Indicator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or.org.uk/national-cardiac-audit-programme/dataset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or.org.uk/national-cardiac-audit-programme/datas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or.org.uk/national-cardiac-audit-programme/datase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2021-08-18T11:07:00Z</dcterms:created>
  <dcterms:modified xsi:type="dcterms:W3CDTF">2021-08-27T10:22:00Z</dcterms:modified>
</cp:coreProperties>
</file>