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4F93DD27" w:rsidR="00BE0234" w:rsidRDefault="00BE0234" w:rsidP="00193365">
      <w:pPr>
        <w:pStyle w:val="Title2"/>
      </w:pPr>
      <w:r w:rsidRPr="0078563E">
        <w:t>NATIONAL INSTITUTE FOR HEALTH AND CARE EXCELLENCE</w:t>
      </w:r>
    </w:p>
    <w:p w14:paraId="76980B57" w14:textId="77777777" w:rsidR="00C113CD" w:rsidRPr="00C113CD" w:rsidRDefault="00C113CD" w:rsidP="00193365">
      <w:pPr>
        <w:pStyle w:val="Title2"/>
        <w:rPr>
          <w:sz w:val="18"/>
          <w:szCs w:val="18"/>
        </w:rPr>
      </w:pPr>
    </w:p>
    <w:p w14:paraId="40156539" w14:textId="77777777" w:rsidR="00274BC1" w:rsidRDefault="00274BC1" w:rsidP="00193365">
      <w:pPr>
        <w:pStyle w:val="Heading3"/>
      </w:pPr>
      <w:r>
        <w:t>Indicator Equality Impact Assessment</w:t>
      </w:r>
    </w:p>
    <w:p w14:paraId="1EDEDBBA" w14:textId="46A262FD" w:rsidR="00193365" w:rsidRDefault="00193365" w:rsidP="00193365">
      <w:pPr>
        <w:pStyle w:val="Heading3"/>
      </w:pPr>
      <w:r>
        <w:t>Indicator: NM190</w:t>
      </w:r>
    </w:p>
    <w:p w14:paraId="10A6BE1B" w14:textId="3976D53A" w:rsidR="00BE0234" w:rsidRDefault="00193365" w:rsidP="00193365">
      <w:pPr>
        <w:pStyle w:val="Heading3"/>
      </w:pPr>
      <w:r>
        <w:t>Subject</w:t>
      </w:r>
      <w:r w:rsidR="00274BC1">
        <w:t xml:space="preserve">: </w:t>
      </w:r>
      <w:r w:rsidR="00FA47C2">
        <w:t>HIV testing with other blood tests in areas of high or extremely high HIV prevalence</w:t>
      </w:r>
    </w:p>
    <w:p w14:paraId="080FA4E4" w14:textId="5B356F9B" w:rsidR="00C113CD" w:rsidRDefault="00C113CD" w:rsidP="00193365">
      <w:pPr>
        <w:pStyle w:val="NICEnormal"/>
        <w:spacing w:line="240" w:lineRule="auto"/>
        <w:rPr>
          <w:lang w:eastAsia="en-GB"/>
        </w:rPr>
      </w:pPr>
    </w:p>
    <w:p w14:paraId="2C0770AA" w14:textId="3B6923E9" w:rsidR="00C113CD" w:rsidRDefault="00C113CD" w:rsidP="00193365">
      <w:pPr>
        <w:pStyle w:val="NICEnormal"/>
        <w:numPr>
          <w:ilvl w:val="1"/>
          <w:numId w:val="17"/>
        </w:numPr>
        <w:spacing w:line="240" w:lineRule="auto"/>
        <w:rPr>
          <w:rFonts w:cs="Arial"/>
        </w:rPr>
      </w:pPr>
      <w:r w:rsidRPr="002F6C0A">
        <w:rPr>
          <w:rFonts w:cs="Arial"/>
        </w:rPr>
        <w:t>Have any potential equality issues been identified during th</w:t>
      </w:r>
      <w:r>
        <w:rPr>
          <w:rFonts w:cs="Arial"/>
        </w:rPr>
        <w:t>e</w:t>
      </w:r>
      <w:r w:rsidRPr="002F6C0A">
        <w:rPr>
          <w:rFonts w:cs="Arial"/>
        </w:rPr>
        <w:t xml:space="preserve"> development process?  </w:t>
      </w:r>
    </w:p>
    <w:p w14:paraId="4B93689A" w14:textId="35E89EB7" w:rsidR="00C113CD" w:rsidRDefault="00FA47C2" w:rsidP="00193365">
      <w:pPr>
        <w:pStyle w:val="NICEnormal"/>
        <w:spacing w:line="240" w:lineRule="auto"/>
        <w:ind w:left="405"/>
        <w:rPr>
          <w:rFonts w:cs="Arial"/>
        </w:rPr>
      </w:pPr>
      <w:r>
        <w:rPr>
          <w:rFonts w:cs="Arial"/>
        </w:rPr>
        <w:t>No.</w:t>
      </w:r>
    </w:p>
    <w:p w14:paraId="0EFED0CA" w14:textId="12E858BF" w:rsidR="00C113CD" w:rsidRPr="00C113CD" w:rsidRDefault="00C113CD" w:rsidP="00193365">
      <w:pPr>
        <w:pStyle w:val="NICEnormal"/>
        <w:numPr>
          <w:ilvl w:val="1"/>
          <w:numId w:val="17"/>
        </w:numPr>
        <w:spacing w:line="240" w:lineRule="auto"/>
        <w:rPr>
          <w:lang w:eastAsia="en-GB"/>
        </w:rPr>
      </w:pPr>
      <w:r w:rsidRPr="002F6C0A">
        <w:rPr>
          <w:rFonts w:cs="Arial"/>
        </w:rPr>
        <w:t xml:space="preserve">Have any population groups, treatments or settings been excluded from coverage by the </w:t>
      </w:r>
      <w:r>
        <w:rPr>
          <w:rFonts w:cs="Arial"/>
        </w:rPr>
        <w:t>indicator?</w:t>
      </w:r>
      <w:r w:rsidRPr="002F6C0A">
        <w:rPr>
          <w:rFonts w:cs="Arial"/>
        </w:rPr>
        <w:t xml:space="preserve"> Are these exclusions jus</w:t>
      </w:r>
      <w:bookmarkStart w:id="0" w:name="_GoBack"/>
      <w:bookmarkEnd w:id="0"/>
      <w:r w:rsidRPr="002F6C0A">
        <w:rPr>
          <w:rFonts w:cs="Arial"/>
        </w:rPr>
        <w:t>tified – that is, are the reasons legitimate and the exclusion proportionate?</w:t>
      </w:r>
    </w:p>
    <w:p w14:paraId="04A83DFB" w14:textId="038FED98" w:rsidR="00334923" w:rsidRDefault="00334923" w:rsidP="00193365">
      <w:pPr>
        <w:pStyle w:val="NICEnormal"/>
        <w:spacing w:line="240" w:lineRule="auto"/>
        <w:ind w:left="405"/>
      </w:pPr>
      <w:r>
        <w:t xml:space="preserve">The indicator is targeted at areas with high or extremely high HIV prevalence in order to reduce late diagnosis and transmission of HIV where people are most at risk. People in low prevalence areas can still access HIV testing, however guidance does not recommend testing when having a blood test in these areas.    </w:t>
      </w:r>
    </w:p>
    <w:p w14:paraId="6017FA40" w14:textId="77777777" w:rsidR="00C113CD" w:rsidRDefault="00C113CD" w:rsidP="00193365">
      <w:pPr>
        <w:pStyle w:val="ListParagraph"/>
      </w:pPr>
    </w:p>
    <w:p w14:paraId="4F408B1A" w14:textId="7847510A" w:rsidR="00C113CD" w:rsidRDefault="00C113CD" w:rsidP="00193365">
      <w:pPr>
        <w:pStyle w:val="NICEnormal"/>
        <w:numPr>
          <w:ilvl w:val="1"/>
          <w:numId w:val="17"/>
        </w:numPr>
        <w:spacing w:line="240" w:lineRule="auto"/>
        <w:rPr>
          <w:lang w:eastAsia="en-GB"/>
        </w:rPr>
      </w:pPr>
      <w:r w:rsidRPr="002F6C0A">
        <w:t>Do</w:t>
      </w:r>
      <w:r>
        <w:t>es</w:t>
      </w:r>
      <w:r w:rsidRPr="002F6C0A">
        <w:t xml:space="preserve"> the </w:t>
      </w:r>
      <w:r>
        <w:t xml:space="preserve">indicator </w:t>
      </w:r>
      <w:r w:rsidRPr="002F6C0A">
        <w:t>make it more difficult in practice for a specific group to access services compared with other groups? If so, what are the barriers to, or difficulties with, access for the specific group?</w:t>
      </w:r>
    </w:p>
    <w:p w14:paraId="62FCD289" w14:textId="4EBA3AD5" w:rsidR="00C113CD" w:rsidRDefault="00FA47C2" w:rsidP="00193365">
      <w:pPr>
        <w:pStyle w:val="NICEnormal"/>
        <w:spacing w:line="240" w:lineRule="auto"/>
        <w:ind w:left="405"/>
        <w:rPr>
          <w:lang w:eastAsia="en-GB"/>
        </w:rPr>
      </w:pPr>
      <w:r>
        <w:rPr>
          <w:lang w:eastAsia="en-GB"/>
        </w:rPr>
        <w:t>No.</w:t>
      </w:r>
    </w:p>
    <w:p w14:paraId="54F80C27" w14:textId="7D7C4E05" w:rsidR="00C113CD" w:rsidRPr="00C113CD" w:rsidRDefault="00C113CD" w:rsidP="00193365">
      <w:pPr>
        <w:pStyle w:val="NICEnormal"/>
        <w:numPr>
          <w:ilvl w:val="1"/>
          <w:numId w:val="17"/>
        </w:numPr>
        <w:spacing w:line="240" w:lineRule="auto"/>
        <w:rPr>
          <w:lang w:eastAsia="en-GB"/>
        </w:rPr>
      </w:pPr>
      <w:r w:rsidRPr="002F6C0A">
        <w:t xml:space="preserve">Is there potential for the </w:t>
      </w:r>
      <w:r>
        <w:t xml:space="preserve">indicator </w:t>
      </w:r>
      <w:r w:rsidRPr="002F6C0A">
        <w:t>to have an adverse impact on people with disabilities because of something that is a consequence of the disability?</w:t>
      </w:r>
    </w:p>
    <w:p w14:paraId="73F8CB9A" w14:textId="6F814B4C" w:rsidR="00BE0234" w:rsidRPr="00AF0ECB" w:rsidRDefault="00FA47C2" w:rsidP="00193365">
      <w:pPr>
        <w:pStyle w:val="NICEnormal"/>
        <w:spacing w:line="240" w:lineRule="auto"/>
        <w:ind w:left="405"/>
      </w:pPr>
      <w:r>
        <w:t>No.</w:t>
      </w:r>
    </w:p>
    <w:p w14:paraId="52819A7D" w14:textId="6D17EEE0" w:rsidR="004909B2" w:rsidRPr="004909B2" w:rsidRDefault="004909B2" w:rsidP="00193365">
      <w:pPr>
        <w:pStyle w:val="Paragraphnonumbers"/>
        <w:spacing w:line="240" w:lineRule="auto"/>
        <w:rPr>
          <w:rFonts w:cs="Arial"/>
        </w:rPr>
      </w:pPr>
      <w:r w:rsidRPr="004909B2">
        <w:rPr>
          <w:rFonts w:cs="Arial"/>
        </w:rPr>
        <w:t xml:space="preserve">Completed by lead technical analyst: </w:t>
      </w:r>
      <w:r w:rsidR="00FA47C2">
        <w:rPr>
          <w:rFonts w:cs="Arial"/>
        </w:rPr>
        <w:t>Eileen Taylor</w:t>
      </w:r>
    </w:p>
    <w:p w14:paraId="51109303" w14:textId="297030D9" w:rsidR="004909B2" w:rsidRPr="004909B2" w:rsidRDefault="004909B2" w:rsidP="00193365">
      <w:pPr>
        <w:pStyle w:val="Paragraphnonumbers"/>
        <w:spacing w:line="240" w:lineRule="auto"/>
        <w:rPr>
          <w:rFonts w:cs="Arial"/>
        </w:rPr>
      </w:pPr>
      <w:r w:rsidRPr="004909B2">
        <w:rPr>
          <w:rFonts w:cs="Arial"/>
        </w:rPr>
        <w:t xml:space="preserve">Date </w:t>
      </w:r>
      <w:r w:rsidR="00FA47C2">
        <w:rPr>
          <w:rFonts w:cs="Arial"/>
        </w:rPr>
        <w:t>18/7/19</w:t>
      </w:r>
    </w:p>
    <w:p w14:paraId="03E4BF9F" w14:textId="3AD76D22" w:rsidR="004909B2" w:rsidRPr="004909B2" w:rsidRDefault="004909B2" w:rsidP="00193365">
      <w:pPr>
        <w:pStyle w:val="Paragraphnonumbers"/>
        <w:spacing w:line="240" w:lineRule="auto"/>
        <w:rPr>
          <w:rFonts w:cs="Arial"/>
        </w:rPr>
      </w:pPr>
      <w:r w:rsidRPr="004909B2">
        <w:rPr>
          <w:rFonts w:cs="Arial"/>
        </w:rPr>
        <w:t>Approved by NICE quality assurance lead</w:t>
      </w:r>
      <w:r w:rsidR="00F818B3">
        <w:rPr>
          <w:rFonts w:cs="Arial"/>
        </w:rPr>
        <w:t>:</w:t>
      </w:r>
      <w:r w:rsidRPr="004909B2">
        <w:rPr>
          <w:rFonts w:cs="Arial"/>
        </w:rPr>
        <w:t xml:space="preserve"> Craig Grime </w:t>
      </w:r>
    </w:p>
    <w:p w14:paraId="7049CEE9" w14:textId="757DB032" w:rsidR="00B8357B" w:rsidRPr="002F6C0A" w:rsidRDefault="004909B2" w:rsidP="00193365">
      <w:pPr>
        <w:pStyle w:val="Paragraphnonumbers"/>
        <w:spacing w:line="240" w:lineRule="auto"/>
        <w:rPr>
          <w:rFonts w:cs="Arial"/>
        </w:rPr>
      </w:pPr>
      <w:r w:rsidRPr="004909B2">
        <w:rPr>
          <w:rFonts w:cs="Arial"/>
        </w:rPr>
        <w:t xml:space="preserve">Date </w:t>
      </w:r>
      <w:r w:rsidR="001A5275">
        <w:rPr>
          <w:rFonts w:cs="Arial"/>
        </w:rPr>
        <w:t>23/07/2019</w:t>
      </w:r>
    </w:p>
    <w:p w14:paraId="163CC0F8" w14:textId="6EF571F4" w:rsidR="00B60D70" w:rsidRPr="005860F4" w:rsidRDefault="009B2C74" w:rsidP="00193365">
      <w:pPr>
        <w:pStyle w:val="Paragraphnonumbers"/>
        <w:spacing w:line="240" w:lineRule="auto"/>
      </w:pPr>
      <w:r w:rsidRPr="002F6C0A">
        <w:rPr>
          <w:rStyle w:val="NICEnormalChar"/>
          <w:rFonts w:cs="Arial"/>
        </w:rPr>
        <w:t xml:space="preserve">© </w:t>
      </w:r>
      <w:r w:rsidRPr="00B8357B">
        <w:rPr>
          <w:rStyle w:val="NICEnormalChar"/>
          <w:rFonts w:cs="Arial"/>
        </w:rPr>
        <w:t>NICE [</w:t>
      </w:r>
      <w:r w:rsidR="00B8357B" w:rsidRPr="00B8357B">
        <w:rPr>
          <w:rStyle w:val="NICEnormalChar"/>
          <w:rFonts w:cs="Arial"/>
        </w:rPr>
        <w:t>201</w:t>
      </w:r>
      <w:r w:rsidR="00C113CD">
        <w:rPr>
          <w:rStyle w:val="NICEnormalChar"/>
          <w:rFonts w:cs="Arial"/>
        </w:rPr>
        <w:t>9</w:t>
      </w:r>
      <w:r w:rsidRPr="00B8357B">
        <w:rPr>
          <w:rStyle w:val="NICEnormalChar"/>
          <w:rFonts w:cs="Arial"/>
        </w:rPr>
        <w:t>]. All</w:t>
      </w:r>
      <w:r w:rsidRPr="002F6C0A">
        <w:rPr>
          <w:rStyle w:val="NICEnormalChar"/>
          <w:rFonts w:cs="Arial"/>
        </w:rPr>
        <w:t xml:space="preserve"> rights reserved. Subject to </w:t>
      </w:r>
      <w:hyperlink r:id="rId7" w:anchor="notice-of-rights" w:history="1">
        <w:r w:rsidRPr="002F6C0A">
          <w:rPr>
            <w:rStyle w:val="Hyperlink"/>
            <w:rFonts w:cs="Arial"/>
          </w:rPr>
          <w:t>Notice of rights</w:t>
        </w:r>
      </w:hyperlink>
      <w:r w:rsidRPr="002F6C0A">
        <w:rPr>
          <w:rStyle w:val="NICEnormalChar"/>
          <w:rFonts w:cs="Arial"/>
        </w:rPr>
        <w:t>.</w:t>
      </w:r>
    </w:p>
    <w:sectPr w:rsidR="00B60D70" w:rsidRPr="005860F4" w:rsidSect="00B835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F818B3">
      <w:rPr>
        <w:noProof/>
      </w:rPr>
      <w:t>1</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AE6"/>
    <w:multiLevelType w:val="multilevel"/>
    <w:tmpl w:val="5EB229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6"/>
  </w:num>
  <w:num w:numId="3">
    <w:abstractNumId w:val="11"/>
  </w:num>
  <w:num w:numId="4">
    <w:abstractNumId w:val="12"/>
  </w:num>
  <w:num w:numId="5">
    <w:abstractNumId w:val="3"/>
  </w:num>
  <w:num w:numId="6">
    <w:abstractNumId w:val="5"/>
  </w:num>
  <w:num w:numId="7">
    <w:abstractNumId w:val="9"/>
  </w:num>
  <w:num w:numId="8">
    <w:abstractNumId w:val="0"/>
  </w:num>
  <w:num w:numId="9">
    <w:abstractNumId w:val="7"/>
  </w:num>
  <w:num w:numId="10">
    <w:abstractNumId w:val="17"/>
  </w:num>
  <w:num w:numId="11">
    <w:abstractNumId w:val="2"/>
  </w:num>
  <w:num w:numId="12">
    <w:abstractNumId w:val="10"/>
  </w:num>
  <w:num w:numId="13">
    <w:abstractNumId w:val="8"/>
  </w:num>
  <w:num w:numId="14">
    <w:abstractNumId w:val="14"/>
  </w:num>
  <w:num w:numId="15">
    <w:abstractNumId w:val="4"/>
  </w:num>
  <w:num w:numId="16">
    <w:abstractNumId w:val="1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4D9B"/>
    <w:rsid w:val="00016FE8"/>
    <w:rsid w:val="00096943"/>
    <w:rsid w:val="000A1EC0"/>
    <w:rsid w:val="000C0E19"/>
    <w:rsid w:val="000C5F9C"/>
    <w:rsid w:val="00101F34"/>
    <w:rsid w:val="00130CD0"/>
    <w:rsid w:val="00161AA0"/>
    <w:rsid w:val="00166A68"/>
    <w:rsid w:val="00193365"/>
    <w:rsid w:val="001A5275"/>
    <w:rsid w:val="001B0506"/>
    <w:rsid w:val="001C0D84"/>
    <w:rsid w:val="002041D8"/>
    <w:rsid w:val="00224035"/>
    <w:rsid w:val="00235CAB"/>
    <w:rsid w:val="00242941"/>
    <w:rsid w:val="00262539"/>
    <w:rsid w:val="00274BC1"/>
    <w:rsid w:val="002F6C0A"/>
    <w:rsid w:val="0031664C"/>
    <w:rsid w:val="003330E6"/>
    <w:rsid w:val="00334923"/>
    <w:rsid w:val="00362226"/>
    <w:rsid w:val="00377414"/>
    <w:rsid w:val="003C36AC"/>
    <w:rsid w:val="003D02A7"/>
    <w:rsid w:val="00410EE5"/>
    <w:rsid w:val="00423D89"/>
    <w:rsid w:val="004331E2"/>
    <w:rsid w:val="004519B2"/>
    <w:rsid w:val="00461997"/>
    <w:rsid w:val="00475DCC"/>
    <w:rsid w:val="004820E9"/>
    <w:rsid w:val="0048361F"/>
    <w:rsid w:val="004909B2"/>
    <w:rsid w:val="004911CE"/>
    <w:rsid w:val="004B2657"/>
    <w:rsid w:val="004B514C"/>
    <w:rsid w:val="00526C07"/>
    <w:rsid w:val="0053387C"/>
    <w:rsid w:val="0053730B"/>
    <w:rsid w:val="00556322"/>
    <w:rsid w:val="005715F8"/>
    <w:rsid w:val="005860F4"/>
    <w:rsid w:val="005944D1"/>
    <w:rsid w:val="005C051F"/>
    <w:rsid w:val="005C762E"/>
    <w:rsid w:val="005D098C"/>
    <w:rsid w:val="00603E56"/>
    <w:rsid w:val="0060662A"/>
    <w:rsid w:val="00614BDA"/>
    <w:rsid w:val="006331B4"/>
    <w:rsid w:val="006343F3"/>
    <w:rsid w:val="00642906"/>
    <w:rsid w:val="00677F60"/>
    <w:rsid w:val="00690A5C"/>
    <w:rsid w:val="006A721F"/>
    <w:rsid w:val="006B5B04"/>
    <w:rsid w:val="006D583E"/>
    <w:rsid w:val="006D73F1"/>
    <w:rsid w:val="0070433D"/>
    <w:rsid w:val="00705A83"/>
    <w:rsid w:val="00732519"/>
    <w:rsid w:val="007A174B"/>
    <w:rsid w:val="007A4EEE"/>
    <w:rsid w:val="00815585"/>
    <w:rsid w:val="00837D68"/>
    <w:rsid w:val="008505C3"/>
    <w:rsid w:val="00862C0C"/>
    <w:rsid w:val="008C0031"/>
    <w:rsid w:val="008D6069"/>
    <w:rsid w:val="008D7568"/>
    <w:rsid w:val="008E7585"/>
    <w:rsid w:val="008F4DC4"/>
    <w:rsid w:val="00923068"/>
    <w:rsid w:val="00926450"/>
    <w:rsid w:val="0094366C"/>
    <w:rsid w:val="00953ADF"/>
    <w:rsid w:val="009A2353"/>
    <w:rsid w:val="009B2C74"/>
    <w:rsid w:val="009B621A"/>
    <w:rsid w:val="009C13CA"/>
    <w:rsid w:val="009C45D9"/>
    <w:rsid w:val="00A06657"/>
    <w:rsid w:val="00A36837"/>
    <w:rsid w:val="00A6513B"/>
    <w:rsid w:val="00A86D3D"/>
    <w:rsid w:val="00AB2948"/>
    <w:rsid w:val="00AB39FA"/>
    <w:rsid w:val="00AD6933"/>
    <w:rsid w:val="00AD6B7B"/>
    <w:rsid w:val="00AE04EA"/>
    <w:rsid w:val="00B075AF"/>
    <w:rsid w:val="00B10819"/>
    <w:rsid w:val="00B32DC0"/>
    <w:rsid w:val="00B60D70"/>
    <w:rsid w:val="00B8357B"/>
    <w:rsid w:val="00B94668"/>
    <w:rsid w:val="00BB047B"/>
    <w:rsid w:val="00BB6398"/>
    <w:rsid w:val="00BC0E86"/>
    <w:rsid w:val="00BC548E"/>
    <w:rsid w:val="00BD0372"/>
    <w:rsid w:val="00BE0234"/>
    <w:rsid w:val="00C04271"/>
    <w:rsid w:val="00C113CD"/>
    <w:rsid w:val="00C139CA"/>
    <w:rsid w:val="00C378E9"/>
    <w:rsid w:val="00C51429"/>
    <w:rsid w:val="00C569F4"/>
    <w:rsid w:val="00C875A0"/>
    <w:rsid w:val="00CA3397"/>
    <w:rsid w:val="00CB65F0"/>
    <w:rsid w:val="00D05F0F"/>
    <w:rsid w:val="00D3612A"/>
    <w:rsid w:val="00D37703"/>
    <w:rsid w:val="00D37F25"/>
    <w:rsid w:val="00D52923"/>
    <w:rsid w:val="00D80B57"/>
    <w:rsid w:val="00D97B5E"/>
    <w:rsid w:val="00DB04B6"/>
    <w:rsid w:val="00DC0120"/>
    <w:rsid w:val="00DD69CC"/>
    <w:rsid w:val="00DE643F"/>
    <w:rsid w:val="00E40B38"/>
    <w:rsid w:val="00E4622C"/>
    <w:rsid w:val="00E46571"/>
    <w:rsid w:val="00E51FFB"/>
    <w:rsid w:val="00E5693A"/>
    <w:rsid w:val="00E92859"/>
    <w:rsid w:val="00EA46FA"/>
    <w:rsid w:val="00EB14B8"/>
    <w:rsid w:val="00EF758D"/>
    <w:rsid w:val="00F03671"/>
    <w:rsid w:val="00F26A9F"/>
    <w:rsid w:val="00F26E68"/>
    <w:rsid w:val="00F37BC1"/>
    <w:rsid w:val="00F81470"/>
    <w:rsid w:val="00F818B3"/>
    <w:rsid w:val="00F823A9"/>
    <w:rsid w:val="00FA47C2"/>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ListParagraph">
    <w:name w:val="List Paragraph"/>
    <w:basedOn w:val="Normal"/>
    <w:uiPriority w:val="34"/>
    <w:qFormat/>
    <w:locked/>
    <w:rsid w:val="00C1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4E702A4A</Template>
  <TotalTime>5</TotalTime>
  <Pages>1</Pages>
  <Words>218</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Esther Clifford</cp:lastModifiedBy>
  <cp:revision>6</cp:revision>
  <cp:lastPrinted>1900-01-01T00:00:00Z</cp:lastPrinted>
  <dcterms:created xsi:type="dcterms:W3CDTF">2019-07-18T08:18:00Z</dcterms:created>
  <dcterms:modified xsi:type="dcterms:W3CDTF">2019-07-24T15:17:00Z</dcterms:modified>
</cp:coreProperties>
</file>