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AC452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AC4524">
      <w:pPr>
        <w:pStyle w:val="Title2"/>
        <w:rPr>
          <w:sz w:val="18"/>
          <w:szCs w:val="18"/>
        </w:rPr>
      </w:pPr>
    </w:p>
    <w:p w14:paraId="1D49642B" w14:textId="645E6574" w:rsidR="00A413B0" w:rsidRPr="00A413B0" w:rsidRDefault="00274BC1" w:rsidP="00AC4524">
      <w:pPr>
        <w:pStyle w:val="Heading3"/>
      </w:pPr>
      <w:r>
        <w:t>Indicator Equality Impact Assessment</w:t>
      </w:r>
    </w:p>
    <w:p w14:paraId="4E3ECC98" w14:textId="308B4C42" w:rsidR="00A413B0" w:rsidRDefault="00A413B0" w:rsidP="00AC4524">
      <w:pPr>
        <w:pStyle w:val="Heading3"/>
      </w:pPr>
      <w:r>
        <w:t>Indicator: NM21</w:t>
      </w:r>
    </w:p>
    <w:p w14:paraId="10A6BE1B" w14:textId="26F96F1D" w:rsidR="00BE0234" w:rsidRDefault="00A413B0" w:rsidP="00AC4524">
      <w:pPr>
        <w:pStyle w:val="Heading3"/>
      </w:pPr>
      <w:r>
        <w:t>Subject</w:t>
      </w:r>
      <w:r w:rsidR="00274BC1">
        <w:t xml:space="preserve">: </w:t>
      </w:r>
      <w:r w:rsidR="006E6ECA">
        <w:t>Bipolar, schizophrenia and other psychoses</w:t>
      </w:r>
    </w:p>
    <w:p w14:paraId="080FA4E4" w14:textId="5B356F9B" w:rsidR="00C113CD" w:rsidRDefault="00C113CD" w:rsidP="00AC4524">
      <w:pPr>
        <w:pStyle w:val="NICEnormal"/>
        <w:spacing w:line="240" w:lineRule="auto"/>
        <w:rPr>
          <w:lang w:eastAsia="en-GB"/>
        </w:rPr>
      </w:pPr>
      <w:bookmarkStart w:id="0" w:name="_GoBack"/>
      <w:bookmarkEnd w:id="0"/>
    </w:p>
    <w:p w14:paraId="2C0770AA" w14:textId="59CDE9C0" w:rsidR="00C113CD" w:rsidRDefault="00C113CD" w:rsidP="00AC4524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F3334C" w:rsidR="00C113CD" w:rsidRPr="00CD36EB" w:rsidRDefault="00CD36EB" w:rsidP="00AC4524">
      <w:pPr>
        <w:pStyle w:val="NICEnormal"/>
        <w:spacing w:line="240" w:lineRule="auto"/>
      </w:pPr>
      <w:r>
        <w:t>No.</w:t>
      </w:r>
    </w:p>
    <w:p w14:paraId="0EFED0CA" w14:textId="461E3976" w:rsidR="00C113CD" w:rsidRPr="00CD36EB" w:rsidRDefault="00C113CD" w:rsidP="00AC4524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3E918E83" w:rsidR="00C113CD" w:rsidRDefault="00281D90" w:rsidP="00AC4524">
      <w:pPr>
        <w:pStyle w:val="NICEnormal"/>
        <w:spacing w:line="240" w:lineRule="auto"/>
      </w:pPr>
      <w:r>
        <w:t>No.</w:t>
      </w:r>
    </w:p>
    <w:p w14:paraId="6017FA40" w14:textId="77777777" w:rsidR="00C113CD" w:rsidRDefault="00C113CD" w:rsidP="00AC4524">
      <w:pPr>
        <w:pStyle w:val="ListParagraph"/>
      </w:pPr>
    </w:p>
    <w:p w14:paraId="4F408B1A" w14:textId="06B291F1" w:rsidR="00C113CD" w:rsidRDefault="00C113CD" w:rsidP="00AC4524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173B8E" w:rsidR="00C113CD" w:rsidRDefault="00CD36EB" w:rsidP="00AC4524">
      <w:pPr>
        <w:pStyle w:val="NICEnormal"/>
        <w:spacing w:line="240" w:lineRule="auto"/>
      </w:pPr>
      <w:r>
        <w:t>No.</w:t>
      </w:r>
    </w:p>
    <w:p w14:paraId="54F80C27" w14:textId="405497D8" w:rsidR="00C113CD" w:rsidRDefault="00C113CD" w:rsidP="00AC4524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08520A78" w14:textId="37CD5C38" w:rsidR="00CD36EB" w:rsidRPr="00CD36EB" w:rsidRDefault="00CD36EB" w:rsidP="00AC4524">
      <w:pPr>
        <w:pStyle w:val="NICEnormal"/>
        <w:spacing w:line="240" w:lineRule="auto"/>
      </w:pPr>
      <w:r>
        <w:t>No.</w:t>
      </w:r>
    </w:p>
    <w:p w14:paraId="52819A7D" w14:textId="6B6539BE" w:rsidR="004909B2" w:rsidRPr="004909B2" w:rsidRDefault="004909B2" w:rsidP="00AC452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7B0D8B">
        <w:rPr>
          <w:rFonts w:cs="Arial"/>
        </w:rPr>
        <w:t>Charlotte Fairclough</w:t>
      </w:r>
    </w:p>
    <w:p w14:paraId="51109303" w14:textId="03C6EA05" w:rsidR="004909B2" w:rsidRPr="004909B2" w:rsidRDefault="004909B2" w:rsidP="00AC452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B0D8B">
        <w:rPr>
          <w:rFonts w:cs="Arial"/>
        </w:rPr>
        <w:t>15/07/2019</w:t>
      </w:r>
    </w:p>
    <w:p w14:paraId="03E4BF9F" w14:textId="3AD76D22" w:rsidR="004909B2" w:rsidRPr="004909B2" w:rsidRDefault="004909B2" w:rsidP="00AC452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1552534D" w:rsidR="00B8357B" w:rsidRPr="002F6C0A" w:rsidRDefault="004909B2" w:rsidP="00AC452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281D90">
        <w:rPr>
          <w:rFonts w:cs="Arial"/>
        </w:rPr>
        <w:t>23/07/2019</w:t>
      </w:r>
    </w:p>
    <w:p w14:paraId="163CC0F8" w14:textId="6EF571F4" w:rsidR="00B60D70" w:rsidRPr="005860F4" w:rsidRDefault="009B2C74" w:rsidP="00AC4524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3BFB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81D90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4E2A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6E6ECA"/>
    <w:rsid w:val="0070433D"/>
    <w:rsid w:val="00705A83"/>
    <w:rsid w:val="00732519"/>
    <w:rsid w:val="007A174B"/>
    <w:rsid w:val="007A4EEE"/>
    <w:rsid w:val="007B0D8B"/>
    <w:rsid w:val="00804E93"/>
    <w:rsid w:val="00815585"/>
    <w:rsid w:val="00837D68"/>
    <w:rsid w:val="008505C3"/>
    <w:rsid w:val="00862C0C"/>
    <w:rsid w:val="00892423"/>
    <w:rsid w:val="008C0031"/>
    <w:rsid w:val="008D0377"/>
    <w:rsid w:val="008D6069"/>
    <w:rsid w:val="008D7568"/>
    <w:rsid w:val="008E7585"/>
    <w:rsid w:val="008F4DC4"/>
    <w:rsid w:val="00911D16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261A0"/>
    <w:rsid w:val="00A36837"/>
    <w:rsid w:val="00A413B0"/>
    <w:rsid w:val="00A6513B"/>
    <w:rsid w:val="00A86D3D"/>
    <w:rsid w:val="00AB2948"/>
    <w:rsid w:val="00AB39FA"/>
    <w:rsid w:val="00AC4524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36EB"/>
    <w:rsid w:val="00CF131C"/>
    <w:rsid w:val="00D05F0F"/>
    <w:rsid w:val="00D12566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976D7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FC075339</Template>
  <TotalTime>2</TotalTime>
  <Pages>1</Pages>
  <Words>156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2019-07-15T13:40:00Z</dcterms:created>
  <dcterms:modified xsi:type="dcterms:W3CDTF">2019-07-24T15:27:00Z</dcterms:modified>
</cp:coreProperties>
</file>