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0F1481C5" w:rsidR="00482C01" w:rsidRDefault="009B0E59" w:rsidP="0079227B">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29B005B6" w14:textId="77777777" w:rsidR="0079227B" w:rsidRDefault="0079227B" w:rsidP="0079227B">
      <w:pPr>
        <w:spacing w:before="240" w:after="240" w:line="360" w:lineRule="auto"/>
        <w:rPr>
          <w:rFonts w:ascii="Arial" w:hAnsi="Arial"/>
          <w:lang w:eastAsia="en-GB"/>
        </w:rPr>
      </w:pPr>
      <w:r>
        <w:rPr>
          <w:rFonts w:ascii="Arial" w:hAnsi="Arial"/>
          <w:lang w:eastAsia="en-GB"/>
        </w:rPr>
        <w:t>Assurance date: December 2020</w:t>
      </w:r>
    </w:p>
    <w:p w14:paraId="60D7E93D" w14:textId="77777777" w:rsidR="0079227B" w:rsidRDefault="0079227B" w:rsidP="0079227B">
      <w:pPr>
        <w:spacing w:before="240" w:after="240" w:line="360" w:lineRule="auto"/>
        <w:rPr>
          <w:rFonts w:ascii="Arial" w:hAnsi="Arial"/>
          <w:lang w:eastAsia="en-GB"/>
        </w:rPr>
      </w:pPr>
      <w:r>
        <w:rPr>
          <w:rFonts w:ascii="Arial" w:hAnsi="Arial"/>
          <w:lang w:eastAsia="en-GB"/>
        </w:rPr>
        <w:t>Review date: December 2023</w:t>
      </w:r>
    </w:p>
    <w:p w14:paraId="047E7BC9" w14:textId="1D40A01C" w:rsidR="009B0E59" w:rsidRPr="009B0E59" w:rsidRDefault="009B0E59" w:rsidP="009B0E59">
      <w:pPr>
        <w:pStyle w:val="Heading1"/>
        <w:rPr>
          <w:lang w:eastAsia="en-GB"/>
        </w:rPr>
      </w:pPr>
      <w:r w:rsidRPr="009B0E59">
        <w:rPr>
          <w:lang w:eastAsia="en-GB"/>
        </w:rPr>
        <w:t xml:space="preserve">Indicator </w:t>
      </w:r>
      <w:r w:rsidR="00CF1DA0">
        <w:rPr>
          <w:lang w:eastAsia="en-GB"/>
        </w:rPr>
        <w:t>IAP0007</w:t>
      </w:r>
      <w:r w:rsidR="005C7C4A">
        <w:rPr>
          <w:lang w:eastAsia="en-GB"/>
        </w:rPr>
        <w:t>3</w:t>
      </w:r>
    </w:p>
    <w:p w14:paraId="035F8373" w14:textId="4ED7B25E" w:rsidR="009B0E59" w:rsidRPr="009B0E59" w:rsidRDefault="00FF79D5" w:rsidP="009B0E59">
      <w:pPr>
        <w:pStyle w:val="Paragraph"/>
        <w:rPr>
          <w:lang w:eastAsia="en-GB"/>
        </w:rPr>
      </w:pPr>
      <w:r>
        <w:rPr>
          <w:lang w:eastAsia="en-GB"/>
        </w:rPr>
        <w:t xml:space="preserve">Under 75 mortality from </w:t>
      </w:r>
      <w:r w:rsidR="00CF1DA0">
        <w:rPr>
          <w:lang w:eastAsia="en-GB"/>
        </w:rPr>
        <w:t>respiratory</w:t>
      </w:r>
      <w:r>
        <w:rPr>
          <w:lang w:eastAsia="en-GB"/>
        </w:rPr>
        <w:t xml:space="preserve"> disease</w:t>
      </w:r>
      <w:r w:rsidR="0065272D">
        <w:rPr>
          <w:lang w:eastAsia="en-GB"/>
        </w:rPr>
        <w:t xml:space="preserve"> </w:t>
      </w:r>
      <w:r w:rsidR="0065272D" w:rsidRPr="0065272D">
        <w:rPr>
          <w:lang w:eastAsia="en-GB"/>
        </w:rPr>
        <w:t>– (See also IAP00018 (Trust version))</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578B1005"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72089F">
              <w:rPr>
                <w:rFonts w:ascii="Arial" w:hAnsi="Arial" w:cs="Arial"/>
                <w:sz w:val="22"/>
                <w:szCs w:val="22"/>
              </w:rPr>
              <w:t>CCG</w:t>
            </w:r>
            <w:r>
              <w:rPr>
                <w:rFonts w:ascii="Arial" w:hAnsi="Arial" w:cs="Arial"/>
                <w:sz w:val="22"/>
                <w:szCs w:val="22"/>
              </w:rPr>
              <w:t xml:space="preserve"> </w:t>
            </w:r>
            <w:r w:rsidR="008C0C62">
              <w:rPr>
                <w:rFonts w:ascii="Arial" w:hAnsi="Arial" w:cs="Arial"/>
                <w:sz w:val="22"/>
                <w:szCs w:val="22"/>
              </w:rPr>
              <w:t>O</w:t>
            </w:r>
            <w:r>
              <w:rPr>
                <w:rFonts w:ascii="Arial" w:hAnsi="Arial" w:cs="Arial"/>
                <w:sz w:val="22"/>
                <w:szCs w:val="22"/>
              </w:rPr>
              <w:t xml:space="preserve">utcomes </w:t>
            </w:r>
            <w:r w:rsidR="008C0C62">
              <w:rPr>
                <w:rFonts w:ascii="Arial" w:hAnsi="Arial" w:cs="Arial"/>
                <w:sz w:val="22"/>
                <w:szCs w:val="22"/>
              </w:rPr>
              <w:t>Indicator S</w:t>
            </w:r>
            <w:r w:rsidR="0072089F">
              <w:rPr>
                <w:rFonts w:ascii="Arial" w:hAnsi="Arial" w:cs="Arial"/>
                <w:sz w:val="22"/>
                <w:szCs w:val="22"/>
              </w:rPr>
              <w:t>et</w:t>
            </w:r>
            <w:r>
              <w:rPr>
                <w:rFonts w:ascii="Arial" w:hAnsi="Arial" w:cs="Arial"/>
                <w:sz w:val="22"/>
                <w:szCs w:val="22"/>
              </w:rPr>
              <w:t xml:space="preserve"> </w:t>
            </w:r>
            <w:r w:rsidR="00940B39">
              <w:rPr>
                <w:rFonts w:ascii="Arial" w:hAnsi="Arial" w:cs="Arial"/>
                <w:sz w:val="22"/>
                <w:szCs w:val="22"/>
              </w:rPr>
              <w:t>d</w:t>
            </w:r>
            <w:r w:rsidR="0099582F">
              <w:rPr>
                <w:rFonts w:ascii="Arial" w:hAnsi="Arial" w:cs="Arial"/>
                <w:sz w:val="22"/>
                <w:szCs w:val="22"/>
              </w:rPr>
              <w:t>omain</w:t>
            </w:r>
            <w:r>
              <w:rPr>
                <w:rFonts w:ascii="Arial" w:hAnsi="Arial" w:cs="Arial"/>
                <w:sz w:val="22"/>
                <w:szCs w:val="22"/>
              </w:rPr>
              <w:t xml:space="preserve"> 1 focussing on prevention of premature mortality, with the aim of lowering the numbers</w:t>
            </w:r>
            <w:r w:rsidR="00F656C3">
              <w:rPr>
                <w:rFonts w:ascii="Arial" w:hAnsi="Arial" w:cs="Arial"/>
                <w:sz w:val="22"/>
                <w:szCs w:val="22"/>
              </w:rPr>
              <w:t xml:space="preserve"> to improve health outcomes. </w:t>
            </w:r>
          </w:p>
          <w:p w14:paraId="6A0AAFD7" w14:textId="629CF3C8" w:rsidR="00645411" w:rsidRPr="006E1387" w:rsidRDefault="0072089F" w:rsidP="00645411">
            <w:pPr>
              <w:spacing w:before="120" w:after="120"/>
              <w:rPr>
                <w:rFonts w:ascii="Arial" w:hAnsi="Arial" w:cs="Arial"/>
                <w:sz w:val="22"/>
                <w:szCs w:val="22"/>
              </w:rPr>
            </w:pPr>
            <w:r>
              <w:rPr>
                <w:rFonts w:ascii="Arial" w:hAnsi="Arial" w:cs="Arial"/>
                <w:sz w:val="22"/>
                <w:szCs w:val="22"/>
              </w:rPr>
              <w:t xml:space="preserve">Only 3 years data published so far, national values fairly consistent </w:t>
            </w:r>
            <w:r w:rsidR="00481478">
              <w:rPr>
                <w:rFonts w:ascii="Arial" w:hAnsi="Arial" w:cs="Arial"/>
                <w:sz w:val="22"/>
                <w:szCs w:val="22"/>
              </w:rPr>
              <w:t xml:space="preserve">over the period. </w:t>
            </w:r>
            <w:r w:rsidR="00940B39">
              <w:rPr>
                <w:rFonts w:ascii="Arial" w:hAnsi="Arial" w:cs="Arial"/>
                <w:sz w:val="22"/>
                <w:szCs w:val="22"/>
              </w:rPr>
              <w:t>Substantial</w:t>
            </w:r>
            <w:r w:rsidR="00481478">
              <w:rPr>
                <w:rFonts w:ascii="Arial" w:hAnsi="Arial" w:cs="Arial"/>
                <w:sz w:val="22"/>
                <w:szCs w:val="22"/>
              </w:rPr>
              <w:t xml:space="preserve"> variation by gender, and by CCG</w:t>
            </w:r>
          </w:p>
        </w:tc>
        <w:tc>
          <w:tcPr>
            <w:tcW w:w="3047" w:type="dxa"/>
          </w:tcPr>
          <w:p w14:paraId="0FAA5261" w14:textId="31BC99EA" w:rsidR="008E30A7" w:rsidRDefault="008E30A7" w:rsidP="00C41156">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Pr>
                <w:rFonts w:eastAsiaTheme="minorEastAsia" w:cs="Arial"/>
                <w:color w:val="000000" w:themeColor="dark1"/>
                <w:kern w:val="24"/>
                <w:sz w:val="22"/>
                <w:szCs w:val="22"/>
              </w:rPr>
              <w:t xml:space="preserve">links to domain 1 of the </w:t>
            </w:r>
            <w:r w:rsidR="0072089F">
              <w:rPr>
                <w:rFonts w:eastAsiaTheme="minorEastAsia" w:cs="Arial"/>
                <w:color w:val="000000" w:themeColor="dark1"/>
                <w:kern w:val="24"/>
                <w:sz w:val="22"/>
                <w:szCs w:val="22"/>
              </w:rPr>
              <w:t>CCG outcomes indicator set</w:t>
            </w:r>
            <w:r>
              <w:rPr>
                <w:rFonts w:eastAsiaTheme="minorEastAsia" w:cs="Arial"/>
                <w:color w:val="000000" w:themeColor="dark1"/>
                <w:kern w:val="24"/>
                <w:sz w:val="22"/>
                <w:szCs w:val="22"/>
              </w:rPr>
              <w:t xml:space="preserve"> (Preventing people from dying prematurely)</w:t>
            </w:r>
          </w:p>
          <w:p w14:paraId="2B697549" w14:textId="361DAF2A" w:rsidR="00481478" w:rsidRDefault="00481478"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No clear national trend so far but </w:t>
            </w:r>
            <w:r w:rsidR="00940B39">
              <w:rPr>
                <w:rFonts w:eastAsiaTheme="minorEastAsia" w:cs="Arial"/>
                <w:color w:val="000000" w:themeColor="dark1"/>
                <w:kern w:val="24"/>
                <w:sz w:val="22"/>
                <w:szCs w:val="22"/>
              </w:rPr>
              <w:t>substantial</w:t>
            </w:r>
            <w:r>
              <w:rPr>
                <w:rFonts w:eastAsiaTheme="minorEastAsia" w:cs="Arial"/>
                <w:color w:val="000000" w:themeColor="dark1"/>
                <w:kern w:val="24"/>
                <w:sz w:val="22"/>
                <w:szCs w:val="22"/>
              </w:rPr>
              <w:t xml:space="preserve"> variation sub</w:t>
            </w:r>
            <w:r w:rsidR="00811042">
              <w:rPr>
                <w:rFonts w:eastAsiaTheme="minorEastAsia" w:cs="Arial"/>
                <w:color w:val="000000" w:themeColor="dark1"/>
                <w:kern w:val="24"/>
                <w:sz w:val="22"/>
                <w:szCs w:val="22"/>
              </w:rPr>
              <w:t>-</w:t>
            </w:r>
            <w:r>
              <w:rPr>
                <w:rFonts w:eastAsiaTheme="minorEastAsia" w:cs="Arial"/>
                <w:color w:val="000000" w:themeColor="dark1"/>
                <w:kern w:val="24"/>
                <w:sz w:val="22"/>
                <w:szCs w:val="22"/>
              </w:rPr>
              <w:t>nationally.</w:t>
            </w:r>
          </w:p>
          <w:p w14:paraId="78280FB7" w14:textId="7174FCB5" w:rsidR="008E30A7" w:rsidRPr="006E1387" w:rsidRDefault="008E30A7" w:rsidP="00C41156">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11FC2A05" w14:textId="6D38CB80" w:rsidR="001773DC" w:rsidRDefault="000A364B" w:rsidP="00455B14">
            <w:pPr>
              <w:spacing w:before="120" w:after="120"/>
              <w:rPr>
                <w:rFonts w:ascii="Arial" w:hAnsi="Arial" w:cs="Arial"/>
                <w:sz w:val="22"/>
                <w:szCs w:val="22"/>
              </w:rPr>
            </w:pPr>
            <w:r>
              <w:rPr>
                <w:rFonts w:ascii="Arial" w:hAnsi="Arial" w:cs="Arial"/>
                <w:sz w:val="22"/>
                <w:szCs w:val="22"/>
              </w:rPr>
              <w:t xml:space="preserve">From </w:t>
            </w:r>
            <w:r w:rsidR="007054FB">
              <w:rPr>
                <w:rFonts w:ascii="Arial" w:hAnsi="Arial" w:cs="Arial"/>
                <w:sz w:val="22"/>
                <w:szCs w:val="22"/>
              </w:rPr>
              <w:t>data quality statement</w:t>
            </w:r>
            <w:r w:rsidR="00481478">
              <w:rPr>
                <w:rFonts w:ascii="Arial" w:hAnsi="Arial" w:cs="Arial"/>
                <w:sz w:val="22"/>
                <w:szCs w:val="22"/>
              </w:rPr>
              <w:t xml:space="preserve"> for NHSOF equivalent</w:t>
            </w:r>
            <w:r w:rsidR="007054FB">
              <w:rPr>
                <w:rStyle w:val="FootnoteReference"/>
                <w:rFonts w:ascii="Arial" w:hAnsi="Arial" w:cs="Arial"/>
                <w:sz w:val="22"/>
                <w:szCs w:val="22"/>
              </w:rPr>
              <w:footnoteReference w:id="1"/>
            </w:r>
            <w:r>
              <w:rPr>
                <w:rFonts w:ascii="Arial" w:hAnsi="Arial" w:cs="Arial"/>
                <w:sz w:val="22"/>
                <w:szCs w:val="22"/>
              </w:rPr>
              <w:t>:</w:t>
            </w:r>
          </w:p>
          <w:p w14:paraId="200D4D3E" w14:textId="2AEE0E04" w:rsidR="007054FB" w:rsidRPr="00B20115" w:rsidRDefault="007054FB" w:rsidP="007054FB">
            <w:pPr>
              <w:spacing w:before="120" w:after="120"/>
              <w:rPr>
                <w:rFonts w:ascii="Arial" w:hAnsi="Arial" w:cs="Arial"/>
                <w:sz w:val="22"/>
                <w:szCs w:val="22"/>
              </w:rPr>
            </w:pPr>
            <w:r>
              <w:rPr>
                <w:rFonts w:ascii="Arial" w:hAnsi="Arial" w:cs="Arial"/>
                <w:sz w:val="22"/>
                <w:szCs w:val="22"/>
              </w:rPr>
              <w:t>“</w:t>
            </w:r>
            <w:r w:rsidRPr="00B20115">
              <w:rPr>
                <w:rFonts w:ascii="Arial" w:hAnsi="Arial" w:cs="Arial"/>
                <w:sz w:val="22"/>
                <w:szCs w:val="22"/>
              </w:rPr>
              <w:t>Healthcare contribution</w:t>
            </w:r>
            <w:r w:rsidR="00940B39">
              <w:rPr>
                <w:rFonts w:ascii="Arial" w:hAnsi="Arial" w:cs="Arial"/>
                <w:sz w:val="22"/>
                <w:szCs w:val="22"/>
              </w:rPr>
              <w:t xml:space="preserve"> - t</w:t>
            </w:r>
            <w:r w:rsidRPr="00B20115">
              <w:rPr>
                <w:rFonts w:ascii="Arial" w:hAnsi="Arial" w:cs="Arial"/>
                <w:sz w:val="22"/>
                <w:szCs w:val="22"/>
              </w:rPr>
              <w:t>he NHS contributes to improvements in this indicator through early and accurate diagnosis, optimal pharmacotherapy, physical interventions, prompt access to specialist respiratory care, structured hospital admission and appropriate provision of home oxygen.</w:t>
            </w:r>
          </w:p>
          <w:p w14:paraId="46FD2163" w14:textId="6E51622C" w:rsidR="00873503" w:rsidRPr="006E1387" w:rsidRDefault="007054FB" w:rsidP="007054FB">
            <w:pPr>
              <w:spacing w:before="120" w:after="120"/>
              <w:rPr>
                <w:rFonts w:ascii="Arial" w:hAnsi="Arial" w:cs="Arial"/>
                <w:sz w:val="22"/>
                <w:szCs w:val="22"/>
              </w:rPr>
            </w:pPr>
            <w:r w:rsidRPr="00B20115">
              <w:rPr>
                <w:rFonts w:ascii="Arial" w:hAnsi="Arial" w:cs="Arial"/>
                <w:sz w:val="22"/>
                <w:szCs w:val="22"/>
              </w:rPr>
              <w:t>Public health and social care contribution</w:t>
            </w:r>
            <w:r w:rsidR="00940B39">
              <w:rPr>
                <w:rFonts w:ascii="Arial" w:hAnsi="Arial" w:cs="Arial"/>
                <w:sz w:val="22"/>
                <w:szCs w:val="22"/>
              </w:rPr>
              <w:t xml:space="preserve"> - p</w:t>
            </w:r>
            <w:r w:rsidRPr="00B20115">
              <w:rPr>
                <w:rFonts w:ascii="Arial" w:hAnsi="Arial" w:cs="Arial"/>
                <w:sz w:val="22"/>
                <w:szCs w:val="22"/>
              </w:rPr>
              <w:t>revention, early identification and management of risk factors amenable to influence, particularly smoking, will contribute to improvements in this indicator.</w:t>
            </w:r>
            <w:r>
              <w:rPr>
                <w:rFonts w:ascii="Arial" w:hAnsi="Arial" w:cs="Arial"/>
                <w:sz w:val="22"/>
                <w:szCs w:val="22"/>
              </w:rPr>
              <w:t>”</w:t>
            </w:r>
          </w:p>
        </w:tc>
        <w:tc>
          <w:tcPr>
            <w:tcW w:w="3047" w:type="dxa"/>
          </w:tcPr>
          <w:p w14:paraId="6A739530" w14:textId="77777777" w:rsidR="007054FB" w:rsidRDefault="007054FB" w:rsidP="007054FB">
            <w:pPr>
              <w:spacing w:before="120" w:after="120"/>
              <w:rPr>
                <w:rFonts w:ascii="Arial" w:hAnsi="Arial" w:cs="Arial"/>
                <w:sz w:val="22"/>
                <w:szCs w:val="22"/>
              </w:rPr>
            </w:pPr>
            <w:r w:rsidRPr="00B20115">
              <w:rPr>
                <w:rFonts w:ascii="Arial" w:hAnsi="Arial" w:cs="Arial"/>
                <w:sz w:val="22"/>
                <w:szCs w:val="22"/>
              </w:rPr>
              <w:t>The NHS contributes to improvements in this indicator through early and accurate diagnosis, optimal pharmacotherapy, physical interventions, prompt access to specialist respiratory care, structured hospital admission and appropriate provision of home oxygen.</w:t>
            </w:r>
          </w:p>
          <w:p w14:paraId="12B8C1AB" w14:textId="44ED6733" w:rsidR="008E30A7" w:rsidRPr="0079227B" w:rsidRDefault="007054FB" w:rsidP="0079227B">
            <w:pPr>
              <w:spacing w:before="120" w:after="120"/>
              <w:rPr>
                <w:rFonts w:ascii="Arial" w:hAnsi="Arial" w:cs="Arial"/>
                <w:sz w:val="22"/>
                <w:szCs w:val="22"/>
              </w:rPr>
            </w:pPr>
            <w:r w:rsidRPr="00340216">
              <w:rPr>
                <w:rFonts w:ascii="Arial" w:hAnsi="Arial" w:cs="Arial"/>
                <w:sz w:val="22"/>
                <w:szCs w:val="22"/>
              </w:rPr>
              <w:t xml:space="preserve">There are multiple contributions to variation in mortality rates from population level contributions such a lifestyle and community interventions (e.g. smoking, air quality), clinical patient variables (co-morbidity, disease stage) patient behaviour (e.g. </w:t>
            </w:r>
            <w:r w:rsidRPr="00340216">
              <w:rPr>
                <w:rFonts w:ascii="Arial" w:hAnsi="Arial" w:cs="Arial"/>
                <w:sz w:val="22"/>
                <w:szCs w:val="22"/>
              </w:rPr>
              <w:lastRenderedPageBreak/>
              <w:t>presenting to health care, treatment adherence), health systems effects (e.g. early and appropriate treatment).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7F5AB8B1" w14:textId="679E9A45"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72089F">
              <w:rPr>
                <w:rFonts w:ascii="Arial" w:hAnsi="Arial" w:cs="Arial"/>
                <w:color w:val="000000"/>
                <w:kern w:val="24"/>
                <w:sz w:val="22"/>
                <w:szCs w:val="22"/>
                <w:lang w:eastAsia="en-GB"/>
              </w:rPr>
              <w:t>Death registrations where</w:t>
            </w:r>
            <w:r w:rsidR="00F656C3">
              <w:rPr>
                <w:rFonts w:ascii="Arial" w:hAnsi="Arial" w:cs="Arial"/>
                <w:color w:val="000000"/>
                <w:kern w:val="24"/>
                <w:sz w:val="22"/>
                <w:szCs w:val="22"/>
                <w:lang w:eastAsia="en-GB"/>
              </w:rPr>
              <w:t xml:space="preserve"> </w:t>
            </w:r>
            <w:r w:rsidR="007054FB">
              <w:rPr>
                <w:rFonts w:ascii="Arial" w:hAnsi="Arial" w:cs="Arial"/>
                <w:color w:val="000000"/>
                <w:kern w:val="24"/>
                <w:sz w:val="22"/>
                <w:szCs w:val="22"/>
                <w:lang w:eastAsia="en-GB"/>
              </w:rPr>
              <w:t>respiratory disease (ICD10 J00-J</w:t>
            </w:r>
            <w:r w:rsidR="00F656C3">
              <w:rPr>
                <w:rFonts w:ascii="Arial" w:hAnsi="Arial" w:cs="Arial"/>
                <w:color w:val="000000"/>
                <w:kern w:val="24"/>
                <w:sz w:val="22"/>
                <w:szCs w:val="22"/>
                <w:lang w:eastAsia="en-GB"/>
              </w:rPr>
              <w:t>99) is given as the underlying cause of death, based on the original cause recorded on the death certificate.</w:t>
            </w:r>
            <w:r w:rsidR="0072089F">
              <w:rPr>
                <w:rFonts w:ascii="Arial" w:hAnsi="Arial" w:cs="Arial"/>
                <w:color w:val="000000"/>
                <w:kern w:val="24"/>
                <w:sz w:val="22"/>
                <w:szCs w:val="22"/>
                <w:lang w:eastAsia="en-GB"/>
              </w:rPr>
              <w:t xml:space="preserve"> Based on GP of registration.</w:t>
            </w:r>
          </w:p>
          <w:p w14:paraId="4FC7B690" w14:textId="028BCB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72089F" w:rsidRPr="0072089F">
              <w:rPr>
                <w:rFonts w:ascii="Arial" w:hAnsi="Arial" w:cs="Arial"/>
                <w:color w:val="000000"/>
                <w:kern w:val="24"/>
                <w:sz w:val="22"/>
                <w:szCs w:val="22"/>
                <w:lang w:eastAsia="en-GB"/>
              </w:rPr>
              <w:t>Registered patient counts by single year of age and sex from the NHAIS (Exeter) Systems; extracted annually on 1 April for the forthcoming financial year.</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1B376D">
              <w:rPr>
                <w:rFonts w:ascii="Arial" w:hAnsi="Arial" w:cs="Arial"/>
                <w:color w:val="000000"/>
                <w:kern w:val="24"/>
                <w:sz w:val="22"/>
                <w:szCs w:val="22"/>
                <w:lang w:eastAsia="en-GB"/>
              </w:rPr>
              <w:t>None</w:t>
            </w:r>
          </w:p>
          <w:p w14:paraId="4E1F5C0E" w14:textId="12FF5E1E" w:rsidR="009F3187" w:rsidRPr="006E1387" w:rsidRDefault="0072089F"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Directly age and sex </w:t>
            </w:r>
            <w:r w:rsidR="00F656C3">
              <w:rPr>
                <w:rFonts w:ascii="Arial" w:hAnsi="Arial" w:cs="Arial"/>
                <w:color w:val="000000"/>
                <w:kern w:val="24"/>
                <w:sz w:val="22"/>
                <w:szCs w:val="22"/>
                <w:lang w:eastAsia="en-GB"/>
              </w:rPr>
              <w:t>standardised rate</w:t>
            </w:r>
          </w:p>
          <w:p w14:paraId="241B73C2" w14:textId="50C36EA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72089F">
              <w:rPr>
                <w:rFonts w:ascii="Arial" w:hAnsi="Arial" w:cs="Arial"/>
                <w:color w:val="000000"/>
                <w:kern w:val="24"/>
                <w:sz w:val="22"/>
                <w:szCs w:val="22"/>
                <w:lang w:eastAsia="en-GB"/>
              </w:rPr>
              <w:t>CCG</w:t>
            </w:r>
          </w:p>
          <w:p w14:paraId="5B155699" w14:textId="026B52F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Primary Care Mortality Database</w:t>
            </w:r>
          </w:p>
          <w:p w14:paraId="134E4565" w14:textId="280DA0D3" w:rsidR="00A54F81" w:rsidRPr="006E1387" w:rsidRDefault="00873503" w:rsidP="0072089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A54F81" w:rsidRPr="006E1387">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Indicator values from numerators under 10 are suppressed.</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 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3A411AD8" w:rsidR="002B4762" w:rsidRPr="006E1387" w:rsidRDefault="00F656C3" w:rsidP="002B4762">
            <w:pPr>
              <w:spacing w:before="120" w:after="120"/>
              <w:rPr>
                <w:rFonts w:ascii="Arial" w:hAnsi="Arial" w:cs="Arial"/>
                <w:sz w:val="22"/>
                <w:szCs w:val="22"/>
              </w:rPr>
            </w:pPr>
            <w:r>
              <w:rPr>
                <w:rFonts w:ascii="Arial" w:hAnsi="Arial" w:cs="Arial"/>
                <w:sz w:val="22"/>
                <w:szCs w:val="22"/>
              </w:rPr>
              <w:t>Both numerator and denominator come from reliable sources which will continue</w:t>
            </w:r>
            <w:r w:rsidR="0096715D">
              <w:rPr>
                <w:rFonts w:ascii="Arial" w:hAnsi="Arial" w:cs="Arial"/>
                <w:sz w:val="22"/>
                <w:szCs w:val="22"/>
              </w:rPr>
              <w:t>.</w:t>
            </w:r>
          </w:p>
        </w:tc>
        <w:tc>
          <w:tcPr>
            <w:tcW w:w="3047" w:type="dxa"/>
          </w:tcPr>
          <w:p w14:paraId="7C614BB1" w14:textId="00515325" w:rsidR="00455B14" w:rsidRPr="006E1387" w:rsidRDefault="008E30A7"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Uses readily accessible, reliable and valid routine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1C0F7092" w:rsidR="00140D83" w:rsidRPr="006E1387" w:rsidRDefault="00284F52" w:rsidP="00455B14">
            <w:pPr>
              <w:spacing w:before="120" w:after="120"/>
              <w:rPr>
                <w:rFonts w:ascii="Arial" w:hAnsi="Arial" w:cs="Arial"/>
                <w:sz w:val="22"/>
                <w:szCs w:val="22"/>
              </w:rPr>
            </w:pPr>
            <w:r>
              <w:rPr>
                <w:rFonts w:ascii="Arial" w:hAnsi="Arial" w:cs="Arial"/>
                <w:sz w:val="22"/>
                <w:szCs w:val="22"/>
              </w:rPr>
              <w:t xml:space="preserve">In 2014 the ONS made changes to the way cause of death is categorised. </w:t>
            </w:r>
            <w:r w:rsidR="006C24A6">
              <w:rPr>
                <w:rFonts w:ascii="Arial" w:hAnsi="Arial" w:cs="Arial"/>
                <w:sz w:val="22"/>
                <w:szCs w:val="22"/>
              </w:rPr>
              <w:t>However,</w:t>
            </w:r>
            <w:r>
              <w:rPr>
                <w:rFonts w:ascii="Arial" w:hAnsi="Arial" w:cs="Arial"/>
                <w:sz w:val="22"/>
                <w:szCs w:val="22"/>
              </w:rPr>
              <w:t xml:space="preserve"> </w:t>
            </w:r>
            <w:r w:rsidR="006C24A6">
              <w:rPr>
                <w:rFonts w:ascii="Arial" w:hAnsi="Arial" w:cs="Arial"/>
                <w:sz w:val="22"/>
                <w:szCs w:val="22"/>
              </w:rPr>
              <w:t>n</w:t>
            </w:r>
            <w:r>
              <w:rPr>
                <w:rFonts w:ascii="Arial" w:hAnsi="Arial" w:cs="Arial"/>
                <w:sz w:val="22"/>
                <w:szCs w:val="22"/>
              </w:rPr>
              <w:t>o changes to methodol</w:t>
            </w:r>
            <w:r w:rsidR="006C24A6">
              <w:rPr>
                <w:rFonts w:ascii="Arial" w:hAnsi="Arial" w:cs="Arial"/>
                <w:sz w:val="22"/>
                <w:szCs w:val="22"/>
              </w:rPr>
              <w:t>ogy have taken place since 2014 so this does affect NHS Digital’s published data for this indicator.</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7890F7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239603D0" w14:textId="17EB2CBA" w:rsidR="00481478" w:rsidRDefault="0096715D"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Local authority (upper and lower tier) level data for this indicator is produced by Public Health England for the Public Health Outcomes Framework (PHOF) as a 3 year pooled years total.</w:t>
            </w:r>
          </w:p>
          <w:p w14:paraId="6C854FEE" w14:textId="6EAFAC7A" w:rsidR="003A4CBB" w:rsidRPr="006E1387" w:rsidRDefault="00481478" w:rsidP="0048147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Methodology is not consistent with NHSOF version, so national values vary.</w:t>
            </w:r>
          </w:p>
        </w:tc>
        <w:tc>
          <w:tcPr>
            <w:tcW w:w="3047" w:type="dxa"/>
          </w:tcPr>
          <w:p w14:paraId="7C2C11AA" w14:textId="54A8D0B3" w:rsidR="00455B14" w:rsidRPr="006E1387" w:rsidRDefault="008E30A7"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risks specific to this indicator identified</w:t>
            </w:r>
          </w:p>
        </w:tc>
      </w:tr>
    </w:tbl>
    <w:p w14:paraId="37D9A2F5" w14:textId="7413AE23" w:rsidR="004A517E" w:rsidRDefault="004A517E">
      <w:pPr>
        <w:rPr>
          <w:rFonts w:ascii="Arial" w:hAnsi="Arial"/>
          <w:lang w:val="en-US"/>
        </w:rPr>
      </w:pPr>
    </w:p>
    <w:p w14:paraId="2A71A09B" w14:textId="6C82D106" w:rsidR="00A1250B" w:rsidRDefault="00A1250B" w:rsidP="00A1250B">
      <w:pPr>
        <w:pStyle w:val="Paragraphnonumbers"/>
      </w:pPr>
      <w:r w:rsidRPr="002C37AD">
        <w:rPr>
          <w:b/>
        </w:rPr>
        <w:t>Summary</w:t>
      </w:r>
      <w:r>
        <w:t xml:space="preserve">: </w:t>
      </w:r>
      <w:r w:rsidR="00252F60" w:rsidRPr="00252F60">
        <w:t>Indicator to be renewed.</w:t>
      </w:r>
    </w:p>
    <w:p w14:paraId="355F6409" w14:textId="77777777" w:rsidR="008C0C62" w:rsidRDefault="008C0C62" w:rsidP="008C0C62">
      <w:pPr>
        <w:pStyle w:val="Paragraphnonumbers"/>
        <w:rPr>
          <w:b/>
        </w:rPr>
      </w:pPr>
      <w:r>
        <w:rPr>
          <w:b/>
        </w:rPr>
        <w:lastRenderedPageBreak/>
        <w:t xml:space="preserve">NHS Digital Indicator Reference: </w:t>
      </w:r>
    </w:p>
    <w:p w14:paraId="278D7DAB" w14:textId="55F756B3" w:rsidR="008C0C62" w:rsidRDefault="008C0C62" w:rsidP="008C0C62">
      <w:pPr>
        <w:pStyle w:val="Paragraphnonumbers"/>
      </w:pPr>
      <w:r>
        <w:t xml:space="preserve">CCG Outcomes Indicator Set - </w:t>
      </w:r>
      <w:r w:rsidRPr="008C0C62">
        <w:t>1.6 Under 75 mortality from respiratory disease</w:t>
      </w:r>
    </w:p>
    <w:p w14:paraId="7B772BC3" w14:textId="77777777" w:rsidR="008C0C62" w:rsidRDefault="008C0C62" w:rsidP="00A1250B">
      <w:pPr>
        <w:pStyle w:val="Paragraphnonumbers"/>
      </w:pPr>
    </w:p>
    <w:sectPr w:rsidR="008C0C62"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7C97655" w:rsidR="00BB14CA" w:rsidRPr="008C1C95" w:rsidRDefault="0099582F" w:rsidP="0099582F">
    <w:pPr>
      <w:pStyle w:val="Footer"/>
      <w:jc w:val="right"/>
    </w:pPr>
    <w:r>
      <w:t>IAP00073 Under 75 mortality from respiratory disease: Validity assessment December 2020</w:t>
    </w:r>
    <w:r w:rsidR="009B0E59">
      <w:tab/>
    </w:r>
    <w:r w:rsidR="009B0E59">
      <w:tab/>
    </w:r>
    <w:r w:rsidR="00BB14CA">
      <w:fldChar w:fldCharType="begin"/>
    </w:r>
    <w:r w:rsidR="00BB14CA">
      <w:instrText xml:space="preserve"> PAGE </w:instrText>
    </w:r>
    <w:r w:rsidR="00BB14CA">
      <w:fldChar w:fldCharType="separate"/>
    </w:r>
    <w:r w:rsidR="000228A9">
      <w:rPr>
        <w:noProof/>
      </w:rPr>
      <w:t>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0228A9">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6E3E0AA" w14:textId="3077CAAA" w:rsidR="007054FB" w:rsidRDefault="007054FB">
      <w:pPr>
        <w:pStyle w:val="FootnoteText"/>
      </w:pPr>
      <w:r>
        <w:rPr>
          <w:rStyle w:val="FootnoteReference"/>
        </w:rPr>
        <w:footnoteRef/>
      </w:r>
      <w:r>
        <w:t xml:space="preserve"> NHS Digital. NHS Outcomes Framework, Indicator Quality Statement, Domain 1. 1.2 Under 75 mortality rate from respiratory disease, Indicator reference I00657. Version 2.3,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28A9"/>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364B"/>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2BF"/>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2F6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378A"/>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1478"/>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18B"/>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C4A"/>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272D"/>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4A6"/>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54FB"/>
    <w:rsid w:val="007067D1"/>
    <w:rsid w:val="00706DEF"/>
    <w:rsid w:val="00713287"/>
    <w:rsid w:val="007136A7"/>
    <w:rsid w:val="007139DD"/>
    <w:rsid w:val="007143AC"/>
    <w:rsid w:val="00716007"/>
    <w:rsid w:val="00716835"/>
    <w:rsid w:val="00716ACF"/>
    <w:rsid w:val="0072089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27B"/>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1042"/>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3226"/>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0C62"/>
    <w:rsid w:val="008C183F"/>
    <w:rsid w:val="008C1C95"/>
    <w:rsid w:val="008C3D9F"/>
    <w:rsid w:val="008C4122"/>
    <w:rsid w:val="008C669E"/>
    <w:rsid w:val="008D2A77"/>
    <w:rsid w:val="008D2EC9"/>
    <w:rsid w:val="008D62F8"/>
    <w:rsid w:val="008D652E"/>
    <w:rsid w:val="008D6A3E"/>
    <w:rsid w:val="008E1B3C"/>
    <w:rsid w:val="008E30A7"/>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0B39"/>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82F"/>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50B"/>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A9A"/>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1DA0"/>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2B44"/>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417"/>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6C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09603395">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76C5-EEC6-4828-BAC8-8D39BDDE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2020-12-04T15:35:00Z</dcterms:created>
  <dcterms:modified xsi:type="dcterms:W3CDTF">2021-05-20T06:37:00Z</dcterms:modified>
</cp:coreProperties>
</file>