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8DCF5E8" w14:textId="77777777" w:rsidR="00914252" w:rsidRDefault="00914252" w:rsidP="00914252">
      <w:pPr>
        <w:pStyle w:val="NICEnormal"/>
        <w:rPr>
          <w:lang w:eastAsia="en-GB"/>
        </w:rPr>
      </w:pPr>
      <w:r>
        <w:rPr>
          <w:lang w:eastAsia="en-GB"/>
        </w:rPr>
        <w:t>Assurance date: August 2023</w:t>
      </w:r>
    </w:p>
    <w:p w14:paraId="1819B44E" w14:textId="77777777" w:rsidR="00914252" w:rsidRDefault="00914252" w:rsidP="00914252">
      <w:pPr>
        <w:pStyle w:val="NICEnormal"/>
        <w:rPr>
          <w:lang w:eastAsia="en-GB"/>
        </w:rPr>
      </w:pPr>
      <w:r>
        <w:rPr>
          <w:lang w:eastAsia="en-GB"/>
        </w:rPr>
        <w:t>Review date: August 2026</w:t>
      </w:r>
    </w:p>
    <w:p w14:paraId="047E7BC9" w14:textId="67B4A48D" w:rsidR="009B0E59" w:rsidRPr="009B0E59" w:rsidRDefault="009B0E59" w:rsidP="00914252">
      <w:pPr>
        <w:pStyle w:val="Heading1"/>
        <w:rPr>
          <w:lang w:eastAsia="en-GB"/>
        </w:rPr>
      </w:pPr>
      <w:r w:rsidRPr="009B0E59">
        <w:rPr>
          <w:lang w:eastAsia="en-GB"/>
        </w:rPr>
        <w:t xml:space="preserve">Indicator </w:t>
      </w:r>
      <w:r w:rsidR="00930C47">
        <w:rPr>
          <w:lang w:eastAsia="en-GB"/>
        </w:rPr>
        <w:t>IAP000</w:t>
      </w:r>
      <w:r w:rsidR="005E214D">
        <w:rPr>
          <w:lang w:eastAsia="en-GB"/>
        </w:rPr>
        <w:t>90</w:t>
      </w:r>
    </w:p>
    <w:p w14:paraId="035F8373" w14:textId="692CA36F" w:rsidR="009B0E59" w:rsidRDefault="005E214D" w:rsidP="009B0E59">
      <w:pPr>
        <w:pStyle w:val="Paragraph"/>
        <w:rPr>
          <w:lang w:eastAsia="en-GB"/>
        </w:rPr>
      </w:pPr>
      <w:r>
        <w:rPr>
          <w:lang w:eastAsia="en-GB"/>
        </w:rPr>
        <w:t>Under 75 mortality from cancer.</w:t>
      </w:r>
    </w:p>
    <w:p w14:paraId="7086BA5B" w14:textId="26A7D1A3" w:rsidR="00914252" w:rsidRDefault="00914252" w:rsidP="009B0E59">
      <w:pPr>
        <w:pStyle w:val="Paragraph"/>
        <w:rPr>
          <w:lang w:eastAsia="en-GB"/>
        </w:rPr>
      </w:pPr>
      <w:r w:rsidRPr="00914252">
        <w:rPr>
          <w:lang w:eastAsia="en-GB"/>
        </w:rPr>
        <w:t>(See also IAP00</w:t>
      </w:r>
      <w:r>
        <w:rPr>
          <w:lang w:eastAsia="en-GB"/>
        </w:rPr>
        <w:t>124</w:t>
      </w:r>
      <w:r w:rsidRPr="00914252">
        <w:rPr>
          <w:lang w:eastAsia="en-GB"/>
        </w:rPr>
        <w:t xml:space="preserve"> CCG Outcomes Indicator Set version)</w:t>
      </w:r>
    </w:p>
    <w:p w14:paraId="6CBA005E" w14:textId="26775DEF" w:rsidR="00236060" w:rsidRDefault="00236060" w:rsidP="00192685">
      <w:pPr>
        <w:pStyle w:val="Heading1"/>
      </w:pPr>
      <w:r>
        <w:t xml:space="preserve">Indicator type </w:t>
      </w:r>
    </w:p>
    <w:p w14:paraId="6CE4F5FE" w14:textId="3BB69CDD" w:rsidR="00930C47" w:rsidRPr="00236060" w:rsidRDefault="00930C47" w:rsidP="00236060">
      <w:pPr>
        <w:pStyle w:val="Paragraph"/>
      </w:pPr>
      <w:r w:rsidRPr="00930C47">
        <w:t>National Library of Quality Indicators.</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17F64C42" w14:textId="3055CCF8" w:rsidR="002338EB" w:rsidRPr="00930C47" w:rsidRDefault="00930C47" w:rsidP="002338EB">
            <w:pPr>
              <w:pStyle w:val="Paragraph"/>
              <w:spacing w:before="120" w:after="120" w:line="240" w:lineRule="auto"/>
              <w:rPr>
                <w:rFonts w:cs="Arial"/>
                <w:sz w:val="22"/>
                <w:szCs w:val="22"/>
              </w:rPr>
            </w:pPr>
            <w:r w:rsidRPr="00930C47">
              <w:rPr>
                <w:rFonts w:cs="Arial"/>
                <w:sz w:val="22"/>
                <w:szCs w:val="22"/>
              </w:rPr>
              <w:t xml:space="preserve">Indicator is part of the </w:t>
            </w:r>
            <w:hyperlink r:id="rId7" w:history="1">
              <w:r w:rsidRPr="00E157A7">
                <w:rPr>
                  <w:rStyle w:val="Hyperlink"/>
                  <w:rFonts w:cs="Arial"/>
                  <w:sz w:val="22"/>
                  <w:szCs w:val="22"/>
                </w:rPr>
                <w:t>NHS outcomes framework</w:t>
              </w:r>
            </w:hyperlink>
            <w:r w:rsidRPr="00930C47">
              <w:rPr>
                <w:rFonts w:cs="Arial"/>
                <w:sz w:val="22"/>
                <w:szCs w:val="22"/>
              </w:rPr>
              <w:t xml:space="preserve"> domain </w:t>
            </w:r>
            <w:r w:rsidR="008A7D50">
              <w:rPr>
                <w:rFonts w:cs="Arial"/>
                <w:sz w:val="22"/>
                <w:szCs w:val="22"/>
              </w:rPr>
              <w:t>1</w:t>
            </w:r>
            <w:r w:rsidRPr="00930C47">
              <w:rPr>
                <w:rFonts w:cs="Arial"/>
                <w:sz w:val="22"/>
                <w:szCs w:val="22"/>
              </w:rPr>
              <w:t xml:space="preserve"> – </w:t>
            </w:r>
            <w:r w:rsidR="008A7D50">
              <w:rPr>
                <w:rFonts w:cs="Arial"/>
                <w:sz w:val="22"/>
                <w:szCs w:val="22"/>
              </w:rPr>
              <w:t>preventing people from dying prematurely</w:t>
            </w:r>
            <w:r w:rsidRPr="00930C47">
              <w:rPr>
                <w:rFonts w:cs="Arial"/>
                <w:sz w:val="22"/>
                <w:szCs w:val="22"/>
              </w:rPr>
              <w:t xml:space="preserve"> (indicator </w:t>
            </w:r>
            <w:r w:rsidR="008A7D50">
              <w:rPr>
                <w:rFonts w:cs="Arial"/>
                <w:sz w:val="22"/>
                <w:szCs w:val="22"/>
              </w:rPr>
              <w:t>1.4)</w:t>
            </w:r>
            <w:r w:rsidR="00914252">
              <w:rPr>
                <w:rFonts w:cs="Arial"/>
                <w:sz w:val="22"/>
                <w:szCs w:val="22"/>
              </w:rPr>
              <w:t>.</w:t>
            </w:r>
          </w:p>
          <w:p w14:paraId="6F338971" w14:textId="6353E70B" w:rsidR="00883F27" w:rsidRPr="00930C47" w:rsidRDefault="008A7D50" w:rsidP="002338EB">
            <w:pPr>
              <w:pStyle w:val="Paragraph"/>
              <w:spacing w:before="120" w:after="120" w:line="240" w:lineRule="auto"/>
              <w:rPr>
                <w:sz w:val="22"/>
                <w:szCs w:val="22"/>
              </w:rPr>
            </w:pPr>
            <w:r w:rsidRPr="008A7D50">
              <w:rPr>
                <w:sz w:val="22"/>
                <w:szCs w:val="22"/>
              </w:rPr>
              <w:t xml:space="preserve">The </w:t>
            </w:r>
            <w:hyperlink r:id="rId8" w:history="1">
              <w:r w:rsidRPr="00E157A7">
                <w:rPr>
                  <w:rStyle w:val="Hyperlink"/>
                  <w:sz w:val="22"/>
                  <w:szCs w:val="22"/>
                </w:rPr>
                <w:t>NHS Long Term Plan</w:t>
              </w:r>
            </w:hyperlink>
            <w:r w:rsidRPr="008A7D50">
              <w:rPr>
                <w:sz w:val="22"/>
                <w:szCs w:val="22"/>
              </w:rPr>
              <w:t xml:space="preserve"> identifies </w:t>
            </w:r>
            <w:r>
              <w:rPr>
                <w:sz w:val="22"/>
                <w:szCs w:val="22"/>
              </w:rPr>
              <w:t>cancer</w:t>
            </w:r>
            <w:r w:rsidRPr="008A7D50">
              <w:rPr>
                <w:sz w:val="22"/>
                <w:szCs w:val="22"/>
              </w:rPr>
              <w:t xml:space="preserve"> as a clinical priority.</w:t>
            </w:r>
          </w:p>
        </w:tc>
        <w:tc>
          <w:tcPr>
            <w:tcW w:w="3118" w:type="dxa"/>
          </w:tcPr>
          <w:p w14:paraId="062E903B" w14:textId="662C74D1" w:rsidR="002338EB" w:rsidRPr="00930C47" w:rsidRDefault="002338EB" w:rsidP="002338EB">
            <w:pPr>
              <w:spacing w:before="120" w:after="120"/>
              <w:rPr>
                <w:rFonts w:ascii="Arial" w:hAnsi="Arial" w:cs="Arial"/>
                <w:color w:val="000000"/>
                <w:kern w:val="24"/>
                <w:sz w:val="22"/>
                <w:szCs w:val="22"/>
                <w:lang w:val="en-US"/>
              </w:rPr>
            </w:pPr>
            <w:r w:rsidRPr="00930C47">
              <w:rPr>
                <w:rFonts w:ascii="Arial" w:hAnsi="Arial" w:cs="Arial"/>
                <w:color w:val="000000"/>
                <w:kern w:val="24"/>
                <w:sz w:val="22"/>
                <w:szCs w:val="22"/>
                <w:lang w:val="en-US"/>
              </w:rPr>
              <w:t>The indicator reflects a specific priority area identified by NHS England</w:t>
            </w:r>
            <w:r w:rsidR="008A7D50">
              <w:rPr>
                <w:rFonts w:ascii="Arial" w:hAnsi="Arial" w:cs="Arial"/>
                <w:color w:val="000000"/>
                <w:kern w:val="24"/>
                <w:sz w:val="22"/>
                <w:szCs w:val="22"/>
                <w:lang w:val="en-US"/>
              </w:rPr>
              <w:t>.</w:t>
            </w:r>
          </w:p>
          <w:p w14:paraId="272CA0EC" w14:textId="77777777" w:rsidR="002338EB" w:rsidRPr="00930C47" w:rsidRDefault="002338EB" w:rsidP="002338EB">
            <w:pPr>
              <w:pStyle w:val="Paragraph"/>
              <w:spacing w:before="120" w:after="120" w:line="240" w:lineRule="auto"/>
              <w:rPr>
                <w:sz w:val="22"/>
                <w:szCs w:val="22"/>
              </w:rPr>
            </w:pPr>
          </w:p>
        </w:tc>
      </w:tr>
      <w:tr w:rsidR="00735337" w14:paraId="2E2CE1C4" w14:textId="77777777" w:rsidTr="002338EB">
        <w:tc>
          <w:tcPr>
            <w:tcW w:w="5949" w:type="dxa"/>
          </w:tcPr>
          <w:p w14:paraId="378D38FD" w14:textId="523F78ED" w:rsidR="00735337" w:rsidRPr="002338EB" w:rsidRDefault="008A7D50" w:rsidP="00735337">
            <w:pPr>
              <w:pStyle w:val="Paragraph"/>
              <w:spacing w:before="120" w:after="120" w:line="240" w:lineRule="auto"/>
              <w:rPr>
                <w:highlight w:val="lightGray"/>
              </w:rPr>
            </w:pPr>
            <w:r w:rsidRPr="008A7D50">
              <w:rPr>
                <w:rFonts w:cs="Arial"/>
                <w:sz w:val="22"/>
                <w:szCs w:val="22"/>
              </w:rPr>
              <w:t>Nationally rates have been falling over time, from a directly age-standardised rate per 100,000 of 165.8 in 2003 to 1</w:t>
            </w:r>
            <w:r>
              <w:rPr>
                <w:rFonts w:cs="Arial"/>
                <w:sz w:val="22"/>
                <w:szCs w:val="22"/>
              </w:rPr>
              <w:t>25.1</w:t>
            </w:r>
            <w:r w:rsidRPr="008A7D50">
              <w:rPr>
                <w:rFonts w:cs="Arial"/>
                <w:sz w:val="22"/>
                <w:szCs w:val="22"/>
              </w:rPr>
              <w:t xml:space="preserve"> in 20</w:t>
            </w:r>
            <w:r>
              <w:rPr>
                <w:rFonts w:cs="Arial"/>
                <w:sz w:val="22"/>
                <w:szCs w:val="22"/>
              </w:rPr>
              <w:t>20</w:t>
            </w:r>
            <w:r w:rsidRPr="008A7D50">
              <w:rPr>
                <w:rFonts w:cs="Arial"/>
                <w:sz w:val="22"/>
                <w:szCs w:val="22"/>
              </w:rPr>
              <w:t xml:space="preserve">. Deprivation data is available from 2009 onwards and shows significantly higher rates in the most deprived deciles. Regional breakdowns are also available, with </w:t>
            </w:r>
            <w:r>
              <w:rPr>
                <w:rFonts w:cs="Arial"/>
                <w:sz w:val="22"/>
                <w:szCs w:val="22"/>
              </w:rPr>
              <w:t>gender</w:t>
            </w:r>
            <w:r w:rsidRPr="008A7D50">
              <w:rPr>
                <w:rFonts w:cs="Arial"/>
                <w:sz w:val="22"/>
                <w:szCs w:val="22"/>
              </w:rPr>
              <w:t xml:space="preserve"> splits for all breakdowns and age splits at England level only. </w:t>
            </w:r>
            <w:r w:rsidR="00FF3BAC">
              <w:rPr>
                <w:rFonts w:cs="Arial"/>
                <w:sz w:val="22"/>
                <w:szCs w:val="22"/>
              </w:rPr>
              <w:t>(</w:t>
            </w:r>
            <w:hyperlink r:id="rId9" w:history="1">
              <w:r w:rsidR="00FF3BAC" w:rsidRPr="008A7D50">
                <w:rPr>
                  <w:rStyle w:val="Hyperlink"/>
                  <w:rFonts w:cs="Arial"/>
                  <w:sz w:val="22"/>
                  <w:szCs w:val="22"/>
                </w:rPr>
                <w:t>NHSOF data for indic</w:t>
              </w:r>
              <w:r w:rsidR="00883F27" w:rsidRPr="008A7D50">
                <w:rPr>
                  <w:rStyle w:val="Hyperlink"/>
                  <w:rFonts w:cs="Arial"/>
                  <w:sz w:val="22"/>
                  <w:szCs w:val="22"/>
                </w:rPr>
                <w:t>at</w:t>
              </w:r>
              <w:r w:rsidR="00FF3BAC" w:rsidRPr="008A7D50">
                <w:rPr>
                  <w:rStyle w:val="Hyperlink"/>
                  <w:rFonts w:cs="Arial"/>
                  <w:sz w:val="22"/>
                  <w:szCs w:val="22"/>
                </w:rPr>
                <w:t xml:space="preserve">or </w:t>
              </w:r>
              <w:r w:rsidRPr="008A7D50">
                <w:rPr>
                  <w:rStyle w:val="Hyperlink"/>
                  <w:rFonts w:cs="Arial"/>
                  <w:sz w:val="22"/>
                  <w:szCs w:val="22"/>
                </w:rPr>
                <w:t>1.4</w:t>
              </w:r>
            </w:hyperlink>
            <w:r w:rsidR="00FF3BAC">
              <w:rPr>
                <w:rFonts w:cs="Arial"/>
                <w:sz w:val="22"/>
                <w:szCs w:val="22"/>
              </w:rPr>
              <w:t>, March 2022</w:t>
            </w:r>
            <w:r>
              <w:rPr>
                <w:rFonts w:cs="Arial"/>
                <w:sz w:val="22"/>
                <w:szCs w:val="22"/>
              </w:rPr>
              <w:t xml:space="preserve"> release</w:t>
            </w:r>
            <w:r w:rsidR="00FF3BAC">
              <w:rPr>
                <w:rFonts w:cs="Arial"/>
                <w:sz w:val="22"/>
                <w:szCs w:val="22"/>
              </w:rPr>
              <w:t>)</w:t>
            </w:r>
            <w:r w:rsidR="00761B0E" w:rsidRPr="00761B0E">
              <w:rPr>
                <w:rFonts w:cs="Arial"/>
                <w:sz w:val="22"/>
                <w:szCs w:val="22"/>
              </w:rPr>
              <w:t>.</w:t>
            </w:r>
          </w:p>
        </w:tc>
        <w:tc>
          <w:tcPr>
            <w:tcW w:w="3118" w:type="dxa"/>
          </w:tcPr>
          <w:p w14:paraId="3C8B1CA2" w14:textId="77777777" w:rsidR="00735337" w:rsidRPr="00930C47" w:rsidRDefault="00735337" w:rsidP="00735337">
            <w:pPr>
              <w:spacing w:before="120" w:after="120"/>
              <w:rPr>
                <w:rFonts w:ascii="Arial" w:hAnsi="Arial" w:cs="Arial"/>
                <w:color w:val="000000"/>
                <w:kern w:val="24"/>
                <w:sz w:val="22"/>
                <w:szCs w:val="22"/>
                <w:lang w:val="en-US"/>
              </w:rPr>
            </w:pPr>
            <w:r w:rsidRPr="00930C47">
              <w:rPr>
                <w:rFonts w:ascii="Arial" w:hAnsi="Arial" w:cs="Arial"/>
                <w:color w:val="000000"/>
                <w:kern w:val="24"/>
                <w:sz w:val="22"/>
                <w:szCs w:val="22"/>
                <w:lang w:val="en-US"/>
              </w:rPr>
              <w:t>The indicator relates to an area where there is known variation in practice.</w:t>
            </w:r>
          </w:p>
          <w:p w14:paraId="3FD01E72" w14:textId="3FD63C35" w:rsidR="00735337" w:rsidRPr="00930C47" w:rsidRDefault="00735337" w:rsidP="00735337">
            <w:pPr>
              <w:pStyle w:val="Paragraph"/>
              <w:spacing w:before="120" w:after="120" w:line="240" w:lineRule="auto"/>
            </w:pPr>
            <w:r w:rsidRPr="00930C47">
              <w:rPr>
                <w:rFonts w:cs="Arial"/>
                <w:color w:val="000000"/>
                <w:kern w:val="24"/>
                <w:sz w:val="22"/>
                <w:szCs w:val="22"/>
                <w:lang w:val="en-US"/>
              </w:rPr>
              <w:t>The indicator addresses under-treatment.</w:t>
            </w:r>
          </w:p>
        </w:tc>
      </w:tr>
      <w:tr w:rsidR="004E6A24" w14:paraId="373D8AA4" w14:textId="77777777" w:rsidTr="002338EB">
        <w:tc>
          <w:tcPr>
            <w:tcW w:w="5949" w:type="dxa"/>
          </w:tcPr>
          <w:p w14:paraId="19AB3CFC" w14:textId="594F3EE6" w:rsidR="00060580" w:rsidRDefault="00060580" w:rsidP="004E6A24">
            <w:pPr>
              <w:spacing w:before="120" w:after="120"/>
              <w:rPr>
                <w:rFonts w:ascii="Arial" w:hAnsi="Arial" w:cs="Arial"/>
                <w:sz w:val="22"/>
                <w:szCs w:val="22"/>
              </w:rPr>
            </w:pPr>
            <w:r w:rsidRPr="00060580">
              <w:rPr>
                <w:rFonts w:ascii="Arial" w:hAnsi="Arial" w:cs="Arial"/>
                <w:sz w:val="22"/>
                <w:szCs w:val="22"/>
              </w:rPr>
              <w:t>Indicator is part of the NHS outcomes framework section 1 focussing on prevention of premature mortality, with the aim of lowering the numbers to improve health outcomes</w:t>
            </w:r>
            <w:r>
              <w:rPr>
                <w:rFonts w:ascii="Arial" w:hAnsi="Arial" w:cs="Arial"/>
                <w:sz w:val="22"/>
                <w:szCs w:val="22"/>
              </w:rPr>
              <w:t>.</w:t>
            </w:r>
            <w:r w:rsidRPr="00060580">
              <w:rPr>
                <w:rFonts w:ascii="Arial" w:hAnsi="Arial" w:cs="Arial"/>
                <w:sz w:val="22"/>
                <w:szCs w:val="22"/>
              </w:rPr>
              <w:t xml:space="preserve"> </w:t>
            </w:r>
          </w:p>
          <w:p w14:paraId="782459B2" w14:textId="707BDF82" w:rsidR="002D6908" w:rsidRDefault="002D6908" w:rsidP="004E6A24">
            <w:pPr>
              <w:spacing w:before="120" w:after="120"/>
              <w:rPr>
                <w:rFonts w:ascii="Arial" w:hAnsi="Arial" w:cs="Arial"/>
                <w:sz w:val="22"/>
                <w:szCs w:val="22"/>
              </w:rPr>
            </w:pPr>
            <w:r>
              <w:rPr>
                <w:rFonts w:ascii="Arial" w:hAnsi="Arial" w:cs="Arial"/>
                <w:sz w:val="22"/>
                <w:szCs w:val="22"/>
              </w:rPr>
              <w:t xml:space="preserve">From </w:t>
            </w:r>
            <w:hyperlink r:id="rId10" w:history="1">
              <w:r w:rsidRPr="00883F27">
                <w:rPr>
                  <w:rStyle w:val="Hyperlink"/>
                  <w:rFonts w:ascii="Arial" w:hAnsi="Arial" w:cs="Arial"/>
                  <w:sz w:val="22"/>
                  <w:szCs w:val="22"/>
                </w:rPr>
                <w:t>supporting documentation for</w:t>
              </w:r>
              <w:r w:rsidR="00E157A7">
                <w:rPr>
                  <w:rStyle w:val="Hyperlink"/>
                  <w:rFonts w:ascii="Arial" w:hAnsi="Arial" w:cs="Arial"/>
                  <w:sz w:val="22"/>
                  <w:szCs w:val="22"/>
                </w:rPr>
                <w:t xml:space="preserve"> </w:t>
              </w:r>
              <w:r w:rsidR="00E157A7" w:rsidRPr="00E157A7">
                <w:rPr>
                  <w:rStyle w:val="Hyperlink"/>
                  <w:rFonts w:ascii="Arial" w:hAnsi="Arial"/>
                  <w:sz w:val="22"/>
                  <w:szCs w:val="22"/>
                </w:rPr>
                <w:t>indicator</w:t>
              </w:r>
              <w:r w:rsidRPr="00E157A7">
                <w:rPr>
                  <w:rStyle w:val="Hyperlink"/>
                  <w:rFonts w:ascii="Arial" w:hAnsi="Arial" w:cs="Arial"/>
                  <w:sz w:val="20"/>
                  <w:szCs w:val="20"/>
                </w:rPr>
                <w:t xml:space="preserve"> </w:t>
              </w:r>
              <w:r w:rsidRPr="00883F27">
                <w:rPr>
                  <w:rStyle w:val="Hyperlink"/>
                  <w:rFonts w:ascii="Arial" w:hAnsi="Arial" w:cs="Arial"/>
                  <w:sz w:val="22"/>
                  <w:szCs w:val="22"/>
                </w:rPr>
                <w:t>IAP00</w:t>
              </w:r>
              <w:r w:rsidR="00883F27" w:rsidRPr="00883F27">
                <w:rPr>
                  <w:rStyle w:val="Hyperlink"/>
                  <w:rFonts w:ascii="Arial" w:hAnsi="Arial" w:cs="Arial"/>
                  <w:sz w:val="22"/>
                  <w:szCs w:val="22"/>
                </w:rPr>
                <w:t>0</w:t>
              </w:r>
              <w:r w:rsidR="008A7D50">
                <w:rPr>
                  <w:rStyle w:val="Hyperlink"/>
                  <w:rFonts w:ascii="Arial" w:hAnsi="Arial" w:cs="Arial"/>
                  <w:sz w:val="22"/>
                  <w:szCs w:val="22"/>
                </w:rPr>
                <w:t>9</w:t>
              </w:r>
              <w:r w:rsidR="008A7D50" w:rsidRPr="00E157A7">
                <w:rPr>
                  <w:rStyle w:val="Hyperlink"/>
                  <w:rFonts w:ascii="Arial" w:hAnsi="Arial"/>
                  <w:sz w:val="22"/>
                  <w:szCs w:val="22"/>
                </w:rPr>
                <w:t>0</w:t>
              </w:r>
            </w:hyperlink>
            <w:r>
              <w:rPr>
                <w:rFonts w:ascii="Arial" w:hAnsi="Arial" w:cs="Arial"/>
                <w:sz w:val="22"/>
                <w:szCs w:val="22"/>
              </w:rPr>
              <w:t xml:space="preserve">: </w:t>
            </w:r>
          </w:p>
          <w:p w14:paraId="40A2EA38" w14:textId="39CDAD83" w:rsidR="002D6908" w:rsidRPr="00AB6032" w:rsidRDefault="008A7D50" w:rsidP="004E6A24">
            <w:pPr>
              <w:spacing w:before="120" w:after="120"/>
              <w:rPr>
                <w:rFonts w:ascii="Arial" w:hAnsi="Arial" w:cs="Arial"/>
                <w:sz w:val="22"/>
                <w:szCs w:val="22"/>
                <w:highlight w:val="cyan"/>
              </w:rPr>
            </w:pPr>
            <w:r>
              <w:rPr>
                <w:rFonts w:ascii="Arial" w:hAnsi="Arial" w:cs="Arial"/>
                <w:sz w:val="22"/>
                <w:szCs w:val="22"/>
              </w:rPr>
              <w:t xml:space="preserve">This indicator </w:t>
            </w:r>
            <w:r w:rsidR="00060580">
              <w:rPr>
                <w:rFonts w:ascii="Arial" w:hAnsi="Arial" w:cs="Arial"/>
                <w:sz w:val="22"/>
                <w:szCs w:val="22"/>
              </w:rPr>
              <w:t>has</w:t>
            </w:r>
            <w:r>
              <w:rPr>
                <w:rFonts w:ascii="Arial" w:hAnsi="Arial" w:cs="Arial"/>
                <w:sz w:val="22"/>
                <w:szCs w:val="22"/>
              </w:rPr>
              <w:t xml:space="preserve"> been introduced to demonstrate that the NHS can make a contribution to improving preventable as well as amenable cancer mortality. </w:t>
            </w:r>
          </w:p>
        </w:tc>
        <w:tc>
          <w:tcPr>
            <w:tcW w:w="3118" w:type="dxa"/>
          </w:tcPr>
          <w:p w14:paraId="380FC230" w14:textId="77777777" w:rsidR="004E6A24" w:rsidRPr="004E6A24" w:rsidRDefault="004E6A24" w:rsidP="004E6A24">
            <w:pPr>
              <w:spacing w:before="120" w:after="120"/>
              <w:rPr>
                <w:rFonts w:ascii="Arial" w:hAnsi="Arial" w:cs="Arial"/>
                <w:color w:val="000000"/>
                <w:kern w:val="24"/>
                <w:sz w:val="22"/>
                <w:szCs w:val="22"/>
                <w:lang w:val="en-US"/>
              </w:rPr>
            </w:pPr>
            <w:r w:rsidRPr="004E6A24">
              <w:rPr>
                <w:rFonts w:ascii="Arial" w:hAnsi="Arial" w:cs="Arial"/>
                <w:color w:val="000000"/>
                <w:kern w:val="24"/>
                <w:sz w:val="22"/>
                <w:szCs w:val="22"/>
                <w:lang w:val="en-US"/>
              </w:rPr>
              <w:t>The indicator will lead to a meaningful improvement in patient outcomes.</w:t>
            </w:r>
          </w:p>
          <w:p w14:paraId="45004AAC" w14:textId="77777777" w:rsidR="004E6A24" w:rsidRPr="002338EB" w:rsidRDefault="004E6A24" w:rsidP="004E6A24">
            <w:pPr>
              <w:spacing w:before="120" w:after="120"/>
              <w:rPr>
                <w:rFonts w:ascii="Arial" w:hAnsi="Arial" w:cs="Arial"/>
                <w:color w:val="000000"/>
                <w:kern w:val="24"/>
                <w:sz w:val="22"/>
                <w:szCs w:val="22"/>
                <w:highlight w:val="lightGray"/>
                <w:lang w:val="en-US"/>
              </w:rPr>
            </w:pPr>
          </w:p>
        </w:tc>
      </w:tr>
      <w:bookmarkEnd w:id="1"/>
    </w:tbl>
    <w:p w14:paraId="7408AD42" w14:textId="77777777" w:rsidR="002338EB" w:rsidRDefault="002338EB" w:rsidP="005C6EA3">
      <w:pPr>
        <w:pStyle w:val="NICEnormal"/>
      </w:pPr>
    </w:p>
    <w:p w14:paraId="5BA69987" w14:textId="6FA6FB6E" w:rsidR="002338EB" w:rsidRDefault="002338EB" w:rsidP="00192685">
      <w:pPr>
        <w:pStyle w:val="Heading1"/>
      </w:pPr>
      <w:r>
        <w:lastRenderedPageBreak/>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1359C26D" w14:textId="64CC2745" w:rsidR="004813E3" w:rsidRPr="002D6908" w:rsidRDefault="00060580" w:rsidP="00060580">
            <w:pPr>
              <w:spacing w:before="120" w:after="120"/>
            </w:pPr>
            <w:r w:rsidRPr="00060580">
              <w:rPr>
                <w:rFonts w:ascii="Arial" w:hAnsi="Arial" w:cs="Arial"/>
                <w:sz w:val="22"/>
                <w:szCs w:val="22"/>
              </w:rPr>
              <w:t>Approximately 23% of cancer deaths thought to be amenable to prevention as a result of health care timeliness and effectiveness. There are multiple contributions to variation in mortality rates from population level contributions such a lifestyle and community interventions (e.g.</w:t>
            </w:r>
            <w:r w:rsidR="00E157A7">
              <w:rPr>
                <w:rFonts w:ascii="Arial" w:hAnsi="Arial" w:cs="Arial"/>
                <w:sz w:val="22"/>
                <w:szCs w:val="22"/>
              </w:rPr>
              <w:t>,</w:t>
            </w:r>
            <w:r w:rsidRPr="00060580">
              <w:rPr>
                <w:rFonts w:ascii="Arial" w:hAnsi="Arial" w:cs="Arial"/>
                <w:sz w:val="22"/>
                <w:szCs w:val="22"/>
              </w:rPr>
              <w:t xml:space="preserve"> smoking, alcohol, obesity), clinical patient variables (co-morbidity</w:t>
            </w:r>
            <w:r>
              <w:rPr>
                <w:rFonts w:ascii="Arial" w:hAnsi="Arial" w:cs="Arial"/>
                <w:sz w:val="22"/>
                <w:szCs w:val="22"/>
              </w:rPr>
              <w:t xml:space="preserve">, </w:t>
            </w:r>
            <w:r w:rsidRPr="00060580">
              <w:rPr>
                <w:rFonts w:ascii="Arial" w:hAnsi="Arial" w:cs="Arial"/>
                <w:sz w:val="22"/>
                <w:szCs w:val="22"/>
              </w:rPr>
              <w:t>disease stage) patient behavio</w:t>
            </w:r>
            <w:r>
              <w:rPr>
                <w:rFonts w:ascii="Arial" w:hAnsi="Arial" w:cs="Arial"/>
                <w:sz w:val="22"/>
                <w:szCs w:val="22"/>
              </w:rPr>
              <w:t>u</w:t>
            </w:r>
            <w:r w:rsidRPr="00060580">
              <w:rPr>
                <w:rFonts w:ascii="Arial" w:hAnsi="Arial" w:cs="Arial"/>
                <w:sz w:val="22"/>
                <w:szCs w:val="22"/>
              </w:rPr>
              <w:t>r (e.g.</w:t>
            </w:r>
            <w:r w:rsidR="00E157A7">
              <w:rPr>
                <w:rFonts w:ascii="Arial" w:hAnsi="Arial" w:cs="Arial"/>
                <w:sz w:val="22"/>
                <w:szCs w:val="22"/>
              </w:rPr>
              <w:t>,</w:t>
            </w:r>
            <w:r w:rsidRPr="00060580">
              <w:rPr>
                <w:rFonts w:ascii="Arial" w:hAnsi="Arial" w:cs="Arial"/>
                <w:sz w:val="22"/>
                <w:szCs w:val="22"/>
              </w:rPr>
              <w:t xml:space="preserve"> presenting to health care, treatment adherence), health systems effects (e.g.</w:t>
            </w:r>
            <w:r w:rsidR="00E157A7">
              <w:rPr>
                <w:rFonts w:ascii="Arial" w:hAnsi="Arial" w:cs="Arial"/>
                <w:sz w:val="22"/>
                <w:szCs w:val="22"/>
              </w:rPr>
              <w:t>,</w:t>
            </w:r>
            <w:r w:rsidRPr="00060580">
              <w:rPr>
                <w:rFonts w:ascii="Arial" w:hAnsi="Arial" w:cs="Arial"/>
                <w:sz w:val="22"/>
                <w:szCs w:val="22"/>
              </w:rPr>
              <w:t xml:space="preserve"> screening, early referral, early treatment). Some cancers are more amenable than others to health system impact on mortality</w:t>
            </w:r>
            <w:r>
              <w:rPr>
                <w:rFonts w:ascii="Arial" w:hAnsi="Arial" w:cs="Arial"/>
                <w:sz w:val="22"/>
                <w:szCs w:val="22"/>
              </w:rPr>
              <w:t>).</w:t>
            </w:r>
          </w:p>
        </w:tc>
        <w:tc>
          <w:tcPr>
            <w:tcW w:w="3118" w:type="dxa"/>
          </w:tcPr>
          <w:p w14:paraId="0D72329A" w14:textId="54F94FB4" w:rsidR="002338EB" w:rsidRPr="000041B2" w:rsidRDefault="002338EB" w:rsidP="002338EB">
            <w:pPr>
              <w:spacing w:before="120" w:after="120"/>
              <w:rPr>
                <w:rFonts w:ascii="Arial" w:hAnsi="Arial" w:cs="Arial"/>
                <w:color w:val="000000"/>
                <w:kern w:val="24"/>
                <w:sz w:val="22"/>
                <w:szCs w:val="22"/>
                <w:lang w:val="en-US"/>
              </w:rPr>
            </w:pPr>
            <w:r w:rsidRPr="000041B2">
              <w:rPr>
                <w:rFonts w:ascii="Arial" w:hAnsi="Arial" w:cs="Arial"/>
                <w:color w:val="000000"/>
                <w:kern w:val="24"/>
                <w:sz w:val="22"/>
                <w:szCs w:val="22"/>
                <w:lang w:val="en-US"/>
              </w:rPr>
              <w:t xml:space="preserve">The indicator is derived from a high-quality evidence base. </w:t>
            </w:r>
          </w:p>
          <w:p w14:paraId="75848804" w14:textId="710C020D" w:rsidR="002338EB" w:rsidRPr="000041B2" w:rsidRDefault="002338EB" w:rsidP="002338EB">
            <w:pPr>
              <w:pStyle w:val="Paragraph"/>
              <w:spacing w:before="120" w:after="120" w:line="240" w:lineRule="auto"/>
            </w:pPr>
            <w:r w:rsidRPr="000041B2">
              <w:rPr>
                <w:rFonts w:cs="Arial"/>
                <w:color w:val="000000"/>
                <w:kern w:val="24"/>
                <w:sz w:val="22"/>
                <w:szCs w:val="22"/>
                <w:lang w:val="en-US"/>
              </w:rPr>
              <w:t>The indicator aligns with the evidence base.</w:t>
            </w:r>
          </w:p>
        </w:tc>
      </w:tr>
    </w:tbl>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1CC97AE" w14:textId="016C8FB8" w:rsidR="00BE1F45" w:rsidRPr="000041B2" w:rsidRDefault="002338EB" w:rsidP="00BE1F45">
            <w:pPr>
              <w:spacing w:before="120" w:after="120"/>
              <w:rPr>
                <w:rFonts w:ascii="Arial" w:hAnsi="Arial" w:cs="Arial"/>
                <w:color w:val="000000"/>
                <w:kern w:val="24"/>
                <w:sz w:val="22"/>
                <w:szCs w:val="22"/>
              </w:rPr>
            </w:pPr>
            <w:r w:rsidRPr="000041B2">
              <w:rPr>
                <w:rFonts w:ascii="Arial" w:hAnsi="Arial" w:cs="Arial"/>
                <w:color w:val="000000"/>
                <w:kern w:val="24"/>
                <w:sz w:val="22"/>
                <w:szCs w:val="22"/>
              </w:rPr>
              <w:t xml:space="preserve">Numerator: </w:t>
            </w:r>
            <w:r w:rsidR="00060580" w:rsidRPr="00060580">
              <w:rPr>
                <w:rFonts w:ascii="Arial" w:hAnsi="Arial" w:cs="Arial"/>
                <w:color w:val="000000"/>
                <w:kern w:val="24"/>
                <w:sz w:val="22"/>
                <w:szCs w:val="22"/>
              </w:rPr>
              <w:t>Number of deaths for which cancer (ICD10 C00-C97) is given as the underlying cause of death, based on the original cause recorded on the death certificate.</w:t>
            </w:r>
          </w:p>
          <w:p w14:paraId="424261B6" w14:textId="005AE2F5" w:rsidR="002338EB" w:rsidRPr="000041B2" w:rsidRDefault="00BE1F45" w:rsidP="00BE1F45">
            <w:pPr>
              <w:spacing w:before="120" w:after="120"/>
              <w:rPr>
                <w:rFonts w:ascii="Arial" w:hAnsi="Arial" w:cs="Arial"/>
                <w:color w:val="000000"/>
                <w:kern w:val="24"/>
                <w:sz w:val="22"/>
                <w:szCs w:val="22"/>
              </w:rPr>
            </w:pPr>
            <w:r w:rsidRPr="000041B2">
              <w:rPr>
                <w:rFonts w:ascii="Arial" w:hAnsi="Arial" w:cs="Arial"/>
                <w:color w:val="000000"/>
                <w:kern w:val="24"/>
                <w:sz w:val="22"/>
                <w:szCs w:val="22"/>
              </w:rPr>
              <w:t>Denominator:</w:t>
            </w:r>
            <w:r w:rsidR="000041B2" w:rsidRPr="000041B2">
              <w:rPr>
                <w:rFonts w:ascii="Arial" w:hAnsi="Arial" w:cs="Arial"/>
                <w:color w:val="000000"/>
                <w:kern w:val="24"/>
                <w:sz w:val="22"/>
                <w:szCs w:val="22"/>
              </w:rPr>
              <w:t xml:space="preserve"> </w:t>
            </w:r>
            <w:r w:rsidR="00060580" w:rsidRPr="00060580">
              <w:rPr>
                <w:rFonts w:ascii="Arial" w:hAnsi="Arial" w:cs="Arial"/>
                <w:color w:val="000000"/>
                <w:kern w:val="24"/>
                <w:sz w:val="22"/>
                <w:szCs w:val="22"/>
              </w:rPr>
              <w:t>Mid-year population estimates</w:t>
            </w:r>
            <w:r w:rsidR="00060580">
              <w:rPr>
                <w:rFonts w:ascii="Arial" w:hAnsi="Arial" w:cs="Arial"/>
                <w:color w:val="000000"/>
                <w:kern w:val="24"/>
                <w:sz w:val="22"/>
                <w:szCs w:val="22"/>
              </w:rPr>
              <w:t>.</w:t>
            </w:r>
          </w:p>
          <w:p w14:paraId="5B547B3C" w14:textId="070B5B9C" w:rsidR="000041B2" w:rsidRPr="000041B2" w:rsidRDefault="000041B2" w:rsidP="00060580">
            <w:pPr>
              <w:pStyle w:val="Tabletext"/>
            </w:pPr>
            <w:r w:rsidRPr="000041B2">
              <w:t xml:space="preserve">Calculation: </w:t>
            </w:r>
            <w:r w:rsidR="00060580">
              <w:t>Directly age-standardised rate</w:t>
            </w:r>
            <w:r w:rsidR="00E157A7">
              <w:t>s</w:t>
            </w:r>
            <w:r w:rsidR="00060580">
              <w:t>.</w:t>
            </w:r>
          </w:p>
          <w:p w14:paraId="65AFDE55" w14:textId="5947B1FD" w:rsidR="001A3CA6" w:rsidRDefault="001A3CA6" w:rsidP="00BE1F45">
            <w:pPr>
              <w:spacing w:before="120" w:after="120"/>
              <w:rPr>
                <w:rFonts w:ascii="Arial" w:hAnsi="Arial" w:cs="Arial"/>
                <w:color w:val="000000"/>
                <w:kern w:val="24"/>
                <w:sz w:val="22"/>
                <w:szCs w:val="22"/>
              </w:rPr>
            </w:pPr>
            <w:r w:rsidRPr="000041B2">
              <w:rPr>
                <w:rFonts w:ascii="Arial" w:hAnsi="Arial" w:cs="Arial"/>
                <w:color w:val="000000"/>
                <w:kern w:val="24"/>
                <w:sz w:val="22"/>
                <w:szCs w:val="22"/>
              </w:rPr>
              <w:t xml:space="preserve">Exclusions: </w:t>
            </w:r>
            <w:r w:rsidR="000041B2" w:rsidRPr="000041B2">
              <w:rPr>
                <w:rFonts w:ascii="Arial" w:hAnsi="Arial" w:cs="Arial"/>
                <w:color w:val="000000"/>
                <w:kern w:val="24"/>
                <w:sz w:val="22"/>
                <w:szCs w:val="22"/>
              </w:rPr>
              <w:t>None.</w:t>
            </w:r>
          </w:p>
          <w:p w14:paraId="2E8412EC" w14:textId="30AB9594" w:rsidR="00060580" w:rsidRPr="000041B2" w:rsidRDefault="00060580" w:rsidP="00BE1F45">
            <w:pPr>
              <w:spacing w:before="120" w:after="120"/>
              <w:rPr>
                <w:rFonts w:ascii="Arial" w:hAnsi="Arial" w:cs="Arial"/>
                <w:color w:val="000000"/>
                <w:kern w:val="24"/>
                <w:sz w:val="22"/>
                <w:szCs w:val="22"/>
              </w:rPr>
            </w:pPr>
            <w:r>
              <w:rPr>
                <w:rFonts w:ascii="Arial" w:hAnsi="Arial" w:cs="Arial"/>
                <w:color w:val="000000"/>
                <w:kern w:val="24"/>
                <w:sz w:val="22"/>
                <w:szCs w:val="22"/>
              </w:rPr>
              <w:t>Definitions: Cancer uses codes ICD10 C00-C97.</w:t>
            </w:r>
          </w:p>
          <w:p w14:paraId="0183839A" w14:textId="59C62578" w:rsidR="000041B2" w:rsidRDefault="000041B2" w:rsidP="0021615C">
            <w:pPr>
              <w:pStyle w:val="Paragraph"/>
              <w:spacing w:before="120" w:after="120"/>
              <w:rPr>
                <w:rFonts w:cs="Arial"/>
                <w:color w:val="000000"/>
                <w:kern w:val="24"/>
                <w:sz w:val="22"/>
                <w:szCs w:val="22"/>
              </w:rPr>
            </w:pPr>
            <w:r w:rsidRPr="000041B2">
              <w:rPr>
                <w:rFonts w:cs="Arial"/>
                <w:color w:val="000000"/>
                <w:kern w:val="24"/>
                <w:sz w:val="22"/>
                <w:szCs w:val="22"/>
              </w:rPr>
              <w:t>Geography: England, region</w:t>
            </w:r>
            <w:r w:rsidR="00E157A7">
              <w:rPr>
                <w:rFonts w:cs="Arial"/>
                <w:color w:val="000000"/>
                <w:kern w:val="24"/>
                <w:sz w:val="22"/>
                <w:szCs w:val="22"/>
              </w:rPr>
              <w:t>s</w:t>
            </w:r>
            <w:r w:rsidRPr="000041B2">
              <w:rPr>
                <w:rFonts w:cs="Arial"/>
                <w:color w:val="000000"/>
                <w:kern w:val="24"/>
                <w:sz w:val="22"/>
                <w:szCs w:val="22"/>
              </w:rPr>
              <w:t xml:space="preserve">, </w:t>
            </w:r>
            <w:r w:rsidR="0035241E">
              <w:rPr>
                <w:rFonts w:cs="Arial"/>
                <w:color w:val="000000"/>
                <w:kern w:val="24"/>
                <w:sz w:val="22"/>
                <w:szCs w:val="22"/>
              </w:rPr>
              <w:t>deprivation decile.</w:t>
            </w:r>
            <w:r w:rsidRPr="000041B2">
              <w:rPr>
                <w:rFonts w:cs="Arial"/>
                <w:color w:val="000000"/>
                <w:kern w:val="24"/>
                <w:sz w:val="22"/>
                <w:szCs w:val="22"/>
              </w:rPr>
              <w:t xml:space="preserve"> </w:t>
            </w:r>
          </w:p>
          <w:p w14:paraId="207C844E" w14:textId="720847C5" w:rsidR="000041B2" w:rsidRDefault="000041B2" w:rsidP="002338EB">
            <w:pPr>
              <w:pStyle w:val="Paragraph"/>
              <w:spacing w:before="120" w:after="120" w:line="240" w:lineRule="auto"/>
              <w:rPr>
                <w:rFonts w:cs="Arial"/>
                <w:color w:val="000000"/>
                <w:kern w:val="24"/>
                <w:sz w:val="22"/>
                <w:szCs w:val="22"/>
              </w:rPr>
            </w:pPr>
            <w:r w:rsidRPr="000041B2">
              <w:rPr>
                <w:rFonts w:cs="Arial"/>
                <w:color w:val="000000"/>
                <w:kern w:val="24"/>
                <w:sz w:val="22"/>
                <w:szCs w:val="22"/>
              </w:rPr>
              <w:t>Data Source:</w:t>
            </w:r>
            <w:r w:rsidR="0021615C">
              <w:rPr>
                <w:rFonts w:cs="Arial"/>
                <w:color w:val="000000"/>
                <w:kern w:val="24"/>
                <w:sz w:val="22"/>
                <w:szCs w:val="22"/>
              </w:rPr>
              <w:t xml:space="preserve"> </w:t>
            </w:r>
            <w:r w:rsidR="00060580" w:rsidRPr="00060580">
              <w:rPr>
                <w:rFonts w:cs="Arial"/>
                <w:color w:val="000000"/>
                <w:kern w:val="24"/>
                <w:sz w:val="22"/>
                <w:szCs w:val="22"/>
              </w:rPr>
              <w:t>Specification says Primary Care Mortality Database (PCMD), but then refers to ONS Mortality data. It’s the same source but could be clearer that this is the case</w:t>
            </w:r>
            <w:r w:rsidR="00060580">
              <w:rPr>
                <w:rFonts w:cs="Arial"/>
                <w:color w:val="000000"/>
                <w:kern w:val="24"/>
                <w:sz w:val="22"/>
                <w:szCs w:val="22"/>
              </w:rPr>
              <w:t xml:space="preserve">. </w:t>
            </w:r>
            <w:r w:rsidR="008A7D50">
              <w:rPr>
                <w:rFonts w:cs="Arial"/>
                <w:color w:val="000000"/>
                <w:kern w:val="24"/>
                <w:sz w:val="22"/>
                <w:szCs w:val="22"/>
              </w:rPr>
              <w:t>ONS mid</w:t>
            </w:r>
            <w:r w:rsidR="00060580">
              <w:rPr>
                <w:rFonts w:cs="Arial"/>
                <w:color w:val="000000"/>
                <w:kern w:val="24"/>
                <w:sz w:val="22"/>
                <w:szCs w:val="22"/>
              </w:rPr>
              <w:t>-</w:t>
            </w:r>
            <w:r w:rsidR="008A7D50">
              <w:rPr>
                <w:rFonts w:cs="Arial"/>
                <w:color w:val="000000"/>
                <w:kern w:val="24"/>
                <w:sz w:val="22"/>
                <w:szCs w:val="22"/>
              </w:rPr>
              <w:t>year population estimates.</w:t>
            </w:r>
          </w:p>
          <w:p w14:paraId="1A8C1D16" w14:textId="56898EE9" w:rsidR="000041B2" w:rsidRPr="000041B2" w:rsidRDefault="000041B2" w:rsidP="002338EB">
            <w:pPr>
              <w:pStyle w:val="Paragraph"/>
              <w:spacing w:before="120" w:after="120" w:line="240" w:lineRule="auto"/>
              <w:rPr>
                <w:rFonts w:cs="Arial"/>
                <w:color w:val="000000"/>
                <w:kern w:val="24"/>
                <w:sz w:val="22"/>
                <w:szCs w:val="22"/>
              </w:rPr>
            </w:pPr>
            <w:r w:rsidRPr="000041B2">
              <w:rPr>
                <w:rFonts w:cs="Arial"/>
                <w:color w:val="000000"/>
                <w:kern w:val="24"/>
                <w:sz w:val="22"/>
                <w:szCs w:val="22"/>
              </w:rPr>
              <w:t xml:space="preserve">Disclosure control: </w:t>
            </w:r>
            <w:r w:rsidR="00FF3BAC" w:rsidRPr="00FF3BAC">
              <w:rPr>
                <w:rFonts w:cs="Arial"/>
                <w:color w:val="000000"/>
                <w:kern w:val="24"/>
                <w:sz w:val="22"/>
                <w:szCs w:val="22"/>
              </w:rPr>
              <w:t>None</w:t>
            </w:r>
            <w:r w:rsidR="00060580">
              <w:rPr>
                <w:rFonts w:cs="Arial"/>
                <w:color w:val="000000"/>
                <w:kern w:val="24"/>
                <w:sz w:val="22"/>
                <w:szCs w:val="22"/>
              </w:rPr>
              <w:t xml:space="preserve"> due to region being the lowest geography level published</w:t>
            </w:r>
            <w:r w:rsidR="00FF3BAC" w:rsidRPr="00FF3BAC">
              <w:rPr>
                <w:rFonts w:cs="Arial"/>
                <w:color w:val="000000"/>
                <w:kern w:val="24"/>
                <w:sz w:val="22"/>
                <w:szCs w:val="22"/>
              </w:rPr>
              <w:t xml:space="preserve">. </w:t>
            </w:r>
          </w:p>
        </w:tc>
        <w:tc>
          <w:tcPr>
            <w:tcW w:w="3118" w:type="dxa"/>
          </w:tcPr>
          <w:p w14:paraId="1439227D" w14:textId="5A1A009F" w:rsidR="002338EB" w:rsidRPr="002338EB" w:rsidRDefault="002338EB" w:rsidP="002338EB">
            <w:pPr>
              <w:spacing w:before="120" w:after="120"/>
              <w:rPr>
                <w:rFonts w:ascii="Arial" w:hAnsi="Arial" w:cs="Arial"/>
                <w:color w:val="000000"/>
                <w:kern w:val="24"/>
                <w:sz w:val="22"/>
                <w:szCs w:val="22"/>
                <w:highlight w:val="lightGray"/>
              </w:rPr>
            </w:pPr>
            <w:r w:rsidRPr="000041B2">
              <w:rPr>
                <w:rFonts w:ascii="Arial" w:hAnsi="Arial" w:cs="Arial"/>
                <w:color w:val="000000"/>
                <w:kern w:val="24"/>
                <w:sz w:val="22"/>
                <w:szCs w:val="22"/>
              </w:rPr>
              <w:t>The indicator has defined components necessary to construct the indicator, including numerator, denominator and exclusions</w:t>
            </w:r>
            <w:r w:rsidRPr="002338EB">
              <w:rPr>
                <w:rFonts w:ascii="Arial" w:hAnsi="Arial" w:cs="Arial"/>
                <w:color w:val="000000"/>
                <w:kern w:val="24"/>
                <w:sz w:val="22"/>
                <w:szCs w:val="22"/>
                <w:highlight w:val="lightGray"/>
              </w:rPr>
              <w:t>.</w:t>
            </w:r>
          </w:p>
          <w:p w14:paraId="0C449702" w14:textId="77777777" w:rsidR="002338EB" w:rsidRPr="002338EB" w:rsidRDefault="002338EB" w:rsidP="002338EB">
            <w:pPr>
              <w:pStyle w:val="Paragraph"/>
              <w:spacing w:before="120" w:after="120" w:line="240" w:lineRule="auto"/>
              <w:rPr>
                <w:highlight w:val="lightGray"/>
              </w:rPr>
            </w:pPr>
          </w:p>
        </w:tc>
      </w:tr>
    </w:tbl>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41DAC59A" w:rsidR="00BF7923" w:rsidRPr="00BF7923" w:rsidRDefault="000041B2" w:rsidP="00735337">
            <w:pPr>
              <w:pStyle w:val="Paragraph"/>
              <w:spacing w:before="120" w:after="120" w:line="240" w:lineRule="auto"/>
              <w:rPr>
                <w:rFonts w:cs="Arial"/>
                <w:sz w:val="22"/>
                <w:szCs w:val="22"/>
              </w:rPr>
            </w:pPr>
            <w:r w:rsidRPr="000041B2">
              <w:rPr>
                <w:rFonts w:cs="Arial"/>
                <w:sz w:val="22"/>
                <w:szCs w:val="22"/>
              </w:rPr>
              <w:t>Both numerator and denominator come from reliable sources which will continue.</w:t>
            </w:r>
          </w:p>
        </w:tc>
        <w:tc>
          <w:tcPr>
            <w:tcW w:w="3118" w:type="dxa"/>
          </w:tcPr>
          <w:p w14:paraId="7E07F302" w14:textId="5F984164" w:rsidR="00735337" w:rsidRPr="000041B2" w:rsidRDefault="00735337" w:rsidP="00735337">
            <w:pPr>
              <w:spacing w:before="120" w:after="120"/>
              <w:rPr>
                <w:rFonts w:ascii="Arial" w:hAnsi="Arial" w:cs="Arial"/>
                <w:color w:val="000000"/>
                <w:kern w:val="24"/>
                <w:sz w:val="22"/>
                <w:szCs w:val="22"/>
              </w:rPr>
            </w:pPr>
            <w:r w:rsidRPr="000041B2">
              <w:rPr>
                <w:rFonts w:ascii="Arial" w:hAnsi="Arial" w:cs="Arial"/>
                <w:color w:val="000000"/>
                <w:kern w:val="24"/>
                <w:sz w:val="22"/>
                <w:szCs w:val="22"/>
              </w:rPr>
              <w:t>The indicator is repeatable.</w:t>
            </w:r>
          </w:p>
          <w:p w14:paraId="3BEFE1B2" w14:textId="77777777" w:rsidR="00735337" w:rsidRPr="000041B2" w:rsidRDefault="00735337" w:rsidP="00735337">
            <w:pPr>
              <w:pStyle w:val="Paragraph"/>
              <w:spacing w:before="120" w:after="120" w:line="240" w:lineRule="auto"/>
            </w:pPr>
          </w:p>
        </w:tc>
      </w:tr>
      <w:tr w:rsidR="00735337" w14:paraId="2FE27CD6" w14:textId="77777777" w:rsidTr="001C517D">
        <w:tc>
          <w:tcPr>
            <w:tcW w:w="5949" w:type="dxa"/>
          </w:tcPr>
          <w:p w14:paraId="1C56A0D3" w14:textId="77777777" w:rsidR="00060580" w:rsidRPr="00060580" w:rsidRDefault="00060580" w:rsidP="00060580">
            <w:pPr>
              <w:spacing w:before="120" w:after="120"/>
              <w:rPr>
                <w:rFonts w:ascii="Arial" w:hAnsi="Arial" w:cs="Arial"/>
                <w:sz w:val="22"/>
                <w:szCs w:val="22"/>
              </w:rPr>
            </w:pPr>
            <w:r w:rsidRPr="00060580">
              <w:rPr>
                <w:rFonts w:ascii="Arial" w:hAnsi="Arial" w:cs="Arial"/>
                <w:sz w:val="22"/>
                <w:szCs w:val="22"/>
              </w:rPr>
              <w:t>Data is available from ONS:</w:t>
            </w:r>
          </w:p>
          <w:p w14:paraId="42648CE1" w14:textId="4694082E" w:rsidR="00060580" w:rsidRPr="00060580" w:rsidRDefault="00060580" w:rsidP="00060580">
            <w:pPr>
              <w:pStyle w:val="Bulletleft1"/>
              <w:rPr>
                <w:sz w:val="22"/>
                <w:szCs w:val="22"/>
              </w:rPr>
            </w:pPr>
            <w:r w:rsidRPr="00060580">
              <w:rPr>
                <w:sz w:val="22"/>
                <w:szCs w:val="22"/>
              </w:rPr>
              <w:t>ONS mortality data</w:t>
            </w:r>
          </w:p>
          <w:p w14:paraId="7BCE2EC9" w14:textId="0BD23ED4" w:rsidR="000041B2" w:rsidRPr="00060580" w:rsidRDefault="00060580" w:rsidP="00060580">
            <w:pPr>
              <w:pStyle w:val="Bulletleft1"/>
              <w:rPr>
                <w:sz w:val="22"/>
                <w:szCs w:val="22"/>
              </w:rPr>
            </w:pPr>
            <w:r w:rsidRPr="00060580">
              <w:rPr>
                <w:sz w:val="22"/>
                <w:szCs w:val="22"/>
              </w:rPr>
              <w:t>ONS mid-year population estimates.</w:t>
            </w:r>
          </w:p>
          <w:p w14:paraId="6B3D2BF0" w14:textId="6F0BA9C8" w:rsidR="00735337" w:rsidRPr="000041B2" w:rsidRDefault="00735337" w:rsidP="000041B2">
            <w:pPr>
              <w:spacing w:before="120" w:after="120"/>
              <w:contextualSpacing/>
              <w:rPr>
                <w:rFonts w:ascii="Arial" w:hAnsi="Arial" w:cs="Arial"/>
                <w:sz w:val="22"/>
                <w:szCs w:val="22"/>
              </w:rPr>
            </w:pPr>
          </w:p>
        </w:tc>
        <w:tc>
          <w:tcPr>
            <w:tcW w:w="3118" w:type="dxa"/>
          </w:tcPr>
          <w:p w14:paraId="501A7677" w14:textId="77777777" w:rsidR="00735337" w:rsidRPr="000041B2" w:rsidRDefault="00735337" w:rsidP="00735337">
            <w:pPr>
              <w:spacing w:before="120" w:after="120"/>
              <w:rPr>
                <w:rFonts w:ascii="Arial" w:hAnsi="Arial" w:cs="Arial"/>
                <w:color w:val="000000"/>
                <w:kern w:val="24"/>
                <w:sz w:val="22"/>
                <w:szCs w:val="22"/>
              </w:rPr>
            </w:pPr>
            <w:r w:rsidRPr="000041B2">
              <w:rPr>
                <w:rFonts w:ascii="Arial" w:hAnsi="Arial" w:cs="Arial"/>
                <w:color w:val="000000"/>
                <w:kern w:val="24"/>
                <w:sz w:val="22"/>
                <w:szCs w:val="22"/>
              </w:rPr>
              <w:t xml:space="preserve">The indicator is measuring what it is designed to measure. </w:t>
            </w:r>
          </w:p>
          <w:p w14:paraId="24CB8CBA" w14:textId="284E71C7" w:rsidR="00735337" w:rsidRPr="000041B2" w:rsidRDefault="00735337" w:rsidP="00735337">
            <w:pPr>
              <w:spacing w:before="120" w:after="120"/>
              <w:rPr>
                <w:rFonts w:ascii="Arial" w:hAnsi="Arial" w:cs="Arial"/>
                <w:color w:val="000000"/>
                <w:kern w:val="24"/>
                <w:sz w:val="22"/>
                <w:szCs w:val="22"/>
              </w:rPr>
            </w:pPr>
            <w:r w:rsidRPr="000041B2">
              <w:rPr>
                <w:rFonts w:ascii="Arial" w:hAnsi="Arial" w:cs="Arial"/>
                <w:color w:val="000000"/>
                <w:kern w:val="24"/>
                <w:sz w:val="22"/>
                <w:szCs w:val="22"/>
              </w:rPr>
              <w:t>The indicator uses existing data fields.</w:t>
            </w:r>
          </w:p>
        </w:tc>
      </w:tr>
    </w:tbl>
    <w:p w14:paraId="4447A98D" w14:textId="06B983E4" w:rsidR="002338EB" w:rsidRDefault="002338EB" w:rsidP="00192685">
      <w:pPr>
        <w:pStyle w:val="Heading1"/>
      </w:pPr>
      <w:r>
        <w:lastRenderedPageBreak/>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7A784DFE">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7A784DFE">
        <w:tc>
          <w:tcPr>
            <w:tcW w:w="5949" w:type="dxa"/>
          </w:tcPr>
          <w:p w14:paraId="009E37A6" w14:textId="4D50872C" w:rsidR="00C07FB6" w:rsidRPr="0035241E" w:rsidRDefault="00C07FB6" w:rsidP="00E14863">
            <w:pPr>
              <w:pStyle w:val="Tabletext"/>
            </w:pPr>
            <w:r>
              <w:t xml:space="preserve">The </w:t>
            </w:r>
            <w:hyperlink r:id="rId11" w:history="1">
              <w:r w:rsidRPr="00E157A7">
                <w:rPr>
                  <w:rStyle w:val="Hyperlink"/>
                </w:rPr>
                <w:t>NHS</w:t>
              </w:r>
              <w:r w:rsidR="00E157A7">
                <w:rPr>
                  <w:rStyle w:val="Hyperlink"/>
                </w:rPr>
                <w:t xml:space="preserve"> </w:t>
              </w:r>
              <w:r w:rsidRPr="00E157A7">
                <w:rPr>
                  <w:rStyle w:val="Hyperlink"/>
                </w:rPr>
                <w:t>OF quality statement for indicator 1.4</w:t>
              </w:r>
            </w:hyperlink>
            <w:r>
              <w:t xml:space="preserve"> notes a healthcare, public health and social care contribution to improvements in this indicator but also highlights that incidence of disease is greatly affected by demographic and cohort effects, therefore consideration should be given to external factors when reviewing the progress of this indicator. </w:t>
            </w:r>
          </w:p>
        </w:tc>
        <w:tc>
          <w:tcPr>
            <w:tcW w:w="3118" w:type="dxa"/>
          </w:tcPr>
          <w:p w14:paraId="50C98A36" w14:textId="0D64239E" w:rsidR="00735337" w:rsidRPr="004E6A24" w:rsidRDefault="00735337" w:rsidP="00735337">
            <w:pPr>
              <w:pStyle w:val="Paragraph"/>
              <w:spacing w:before="120" w:after="120" w:line="240" w:lineRule="auto"/>
            </w:pPr>
            <w:r w:rsidRPr="004E6A24">
              <w:rPr>
                <w:rFonts w:cs="Arial"/>
                <w:color w:val="000000"/>
                <w:kern w:val="24"/>
                <w:sz w:val="22"/>
                <w:szCs w:val="22"/>
              </w:rPr>
              <w:t>The indicator assesses performance that is attributable to or within the control of the audience</w:t>
            </w:r>
            <w:r w:rsidR="000041B2">
              <w:rPr>
                <w:rFonts w:cs="Arial"/>
                <w:color w:val="000000"/>
                <w:kern w:val="24"/>
                <w:sz w:val="22"/>
                <w:szCs w:val="22"/>
              </w:rPr>
              <w:t>.</w:t>
            </w:r>
          </w:p>
        </w:tc>
      </w:tr>
      <w:tr w:rsidR="00735337" w14:paraId="7E164FBD" w14:textId="77777777" w:rsidTr="7A784DFE">
        <w:tc>
          <w:tcPr>
            <w:tcW w:w="5949" w:type="dxa"/>
          </w:tcPr>
          <w:p w14:paraId="125965AA" w14:textId="7AF99CCC" w:rsidR="00C07FB6" w:rsidRDefault="00C07FB6" w:rsidP="00735337">
            <w:pPr>
              <w:pStyle w:val="Paragraph"/>
              <w:spacing w:before="120" w:after="120" w:line="240" w:lineRule="auto"/>
              <w:rPr>
                <w:sz w:val="22"/>
                <w:szCs w:val="22"/>
              </w:rPr>
            </w:pPr>
            <w:r>
              <w:rPr>
                <w:sz w:val="22"/>
                <w:szCs w:val="22"/>
              </w:rPr>
              <w:t>Rates are published each year by NHS England as part of the NHS Outcomes Framework (indicator 1.4)</w:t>
            </w:r>
            <w:r w:rsidR="00914252">
              <w:rPr>
                <w:sz w:val="22"/>
                <w:szCs w:val="22"/>
              </w:rPr>
              <w:t>.</w:t>
            </w:r>
          </w:p>
          <w:p w14:paraId="3AF0200A" w14:textId="56349F24" w:rsidR="00735337" w:rsidRPr="00A47852" w:rsidRDefault="053EAB61" w:rsidP="7A784DFE">
            <w:pPr>
              <w:pStyle w:val="Paragraph"/>
              <w:spacing w:before="120" w:after="120" w:line="240" w:lineRule="auto"/>
              <w:rPr>
                <w:sz w:val="22"/>
                <w:szCs w:val="22"/>
              </w:rPr>
            </w:pPr>
            <w:r w:rsidRPr="7A784DFE">
              <w:rPr>
                <w:sz w:val="22"/>
                <w:szCs w:val="22"/>
              </w:rPr>
              <w:t xml:space="preserve">Overall rates have dropped over time, however there is significant variation by region and deprivation decile. </w:t>
            </w:r>
          </w:p>
        </w:tc>
        <w:tc>
          <w:tcPr>
            <w:tcW w:w="3118" w:type="dxa"/>
          </w:tcPr>
          <w:p w14:paraId="2909F55A" w14:textId="79A6C1C2" w:rsidR="00735337" w:rsidRPr="00A47852" w:rsidRDefault="00735337" w:rsidP="00735337">
            <w:pPr>
              <w:pStyle w:val="Paragraph"/>
              <w:spacing w:before="120" w:after="120" w:line="240" w:lineRule="auto"/>
              <w:rPr>
                <w:highlight w:val="lightGray"/>
              </w:rPr>
            </w:pPr>
            <w:r w:rsidRPr="000041B2">
              <w:rPr>
                <w:rFonts w:cs="Arial"/>
                <w:color w:val="000000"/>
                <w:kern w:val="24"/>
                <w:sz w:val="22"/>
                <w:szCs w:val="22"/>
              </w:rPr>
              <w:t>The results of the indicator can be used to improve practice</w:t>
            </w:r>
            <w:r w:rsidR="000041B2">
              <w:rPr>
                <w:rFonts w:cs="Arial"/>
                <w:color w:val="000000"/>
                <w:kern w:val="24"/>
                <w:sz w:val="22"/>
                <w:szCs w:val="22"/>
              </w:rPr>
              <w:t>.</w:t>
            </w:r>
          </w:p>
        </w:tc>
      </w:tr>
    </w:tbl>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7A784DFE">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7A784DFE">
        <w:tc>
          <w:tcPr>
            <w:tcW w:w="5949" w:type="dxa"/>
          </w:tcPr>
          <w:p w14:paraId="037BA55D" w14:textId="77777777" w:rsidR="00C07FB6" w:rsidRDefault="00C07FB6" w:rsidP="00BF7923">
            <w:pPr>
              <w:pStyle w:val="Paragraph"/>
              <w:spacing w:before="120" w:after="120" w:line="240" w:lineRule="auto"/>
              <w:rPr>
                <w:sz w:val="22"/>
                <w:szCs w:val="22"/>
              </w:rPr>
            </w:pPr>
            <w:r w:rsidRPr="00C07FB6">
              <w:rPr>
                <w:sz w:val="22"/>
                <w:szCs w:val="22"/>
              </w:rPr>
              <w:t>Changes in the software used to code death registrations in England and Wales may result in changes in cause of death. In 2014 the ONS made changes to the way cause of death is categorised (using IRIS ICD10 coding change). For cancer it was impossible to determine exactly how much these changes had affected the data, however it is unlikely to have made a big impact.</w:t>
            </w:r>
          </w:p>
          <w:p w14:paraId="04CEE25E" w14:textId="1844008A" w:rsidR="000A43DA" w:rsidRDefault="00C07FB6" w:rsidP="00BF7923">
            <w:pPr>
              <w:pStyle w:val="Paragraph"/>
              <w:spacing w:before="120" w:after="120" w:line="240" w:lineRule="auto"/>
              <w:rPr>
                <w:sz w:val="22"/>
                <w:szCs w:val="22"/>
              </w:rPr>
            </w:pPr>
            <w:r w:rsidRPr="00C07FB6">
              <w:rPr>
                <w:sz w:val="22"/>
                <w:szCs w:val="22"/>
              </w:rPr>
              <w:t xml:space="preserve">The </w:t>
            </w:r>
            <w:hyperlink r:id="rId12" w:history="1">
              <w:r w:rsidRPr="00914252">
                <w:rPr>
                  <w:rStyle w:val="Hyperlink"/>
                  <w:sz w:val="22"/>
                  <w:szCs w:val="22"/>
                </w:rPr>
                <w:t>Public Health Outcomes Framework publishes indicator E05a</w:t>
              </w:r>
            </w:hyperlink>
            <w:r w:rsidR="00914252">
              <w:rPr>
                <w:sz w:val="22"/>
                <w:szCs w:val="22"/>
              </w:rPr>
              <w:t>:</w:t>
            </w:r>
            <w:r w:rsidRPr="00C07FB6">
              <w:rPr>
                <w:sz w:val="22"/>
                <w:szCs w:val="22"/>
              </w:rPr>
              <w:t xml:space="preserve"> under 75 mortality </w:t>
            </w:r>
            <w:proofErr w:type="gramStart"/>
            <w:r w:rsidRPr="00C07FB6">
              <w:rPr>
                <w:sz w:val="22"/>
                <w:szCs w:val="22"/>
              </w:rPr>
              <w:t>rate</w:t>
            </w:r>
            <w:proofErr w:type="gramEnd"/>
            <w:r w:rsidRPr="00C07FB6">
              <w:rPr>
                <w:sz w:val="22"/>
                <w:szCs w:val="22"/>
              </w:rPr>
              <w:t xml:space="preserve"> from </w:t>
            </w:r>
            <w:r>
              <w:rPr>
                <w:sz w:val="22"/>
                <w:szCs w:val="22"/>
              </w:rPr>
              <w:t>cancer</w:t>
            </w:r>
            <w:r w:rsidRPr="00C07FB6">
              <w:rPr>
                <w:sz w:val="22"/>
                <w:szCs w:val="22"/>
              </w:rPr>
              <w:t xml:space="preserve">. This indicator source here is the Office for Health Improvement and Disparities but this uses ONS data. This notes the adjustment of deaths up to 2019 to take account of the </w:t>
            </w:r>
            <w:hyperlink r:id="rId13" w:history="1">
              <w:r w:rsidRPr="00E157A7">
                <w:rPr>
                  <w:rStyle w:val="Hyperlink"/>
                  <w:sz w:val="22"/>
                  <w:szCs w:val="22"/>
                </w:rPr>
                <w:t>MUSE ICD10 coding change</w:t>
              </w:r>
            </w:hyperlink>
            <w:r w:rsidRPr="00C07FB6">
              <w:rPr>
                <w:sz w:val="22"/>
                <w:szCs w:val="22"/>
              </w:rPr>
              <w:t xml:space="preserve"> introduced in January 2020. the ONS reports an estimated </w:t>
            </w:r>
            <w:r>
              <w:rPr>
                <w:sz w:val="22"/>
                <w:szCs w:val="22"/>
              </w:rPr>
              <w:t>0.5</w:t>
            </w:r>
            <w:r w:rsidRPr="00C07FB6">
              <w:rPr>
                <w:sz w:val="22"/>
                <w:szCs w:val="22"/>
              </w:rPr>
              <w:t xml:space="preserve">% change from previous for </w:t>
            </w:r>
            <w:r>
              <w:rPr>
                <w:sz w:val="22"/>
                <w:szCs w:val="22"/>
              </w:rPr>
              <w:t>neoplasms</w:t>
            </w:r>
            <w:r w:rsidRPr="00C07FB6">
              <w:rPr>
                <w:sz w:val="22"/>
                <w:szCs w:val="22"/>
              </w:rPr>
              <w:t>.</w:t>
            </w:r>
          </w:p>
          <w:p w14:paraId="6FACFDD4" w14:textId="77777777" w:rsidR="00E157A7" w:rsidRDefault="00E157A7" w:rsidP="00BF7923">
            <w:pPr>
              <w:pStyle w:val="Paragraph"/>
              <w:spacing w:before="120" w:after="120" w:line="240" w:lineRule="auto"/>
              <w:rPr>
                <w:sz w:val="22"/>
                <w:szCs w:val="22"/>
              </w:rPr>
            </w:pPr>
            <w:r w:rsidRPr="00E157A7">
              <w:rPr>
                <w:sz w:val="22"/>
                <w:szCs w:val="22"/>
              </w:rPr>
              <w:t>Mid-year population estimates for 2020 were superseded by newer versions that use the same population estimates but incorporate new measures of statistical uncertainty. Census 2021 affects population estimates and so previous indicator data may not be comparable (</w:t>
            </w:r>
            <w:hyperlink r:id="rId14" w:anchor="page/6/gid/1000044/pat/159/par/K02000001/ati/15/are/E92000001/iid/40501/age/163/sex/4/cat/-1/ctp/-1/yrr/1/cid/4/tbm/1" w:history="1">
              <w:r w:rsidRPr="00E157A7">
                <w:rPr>
                  <w:rStyle w:val="Hyperlink"/>
                  <w:sz w:val="22"/>
                  <w:szCs w:val="22"/>
                </w:rPr>
                <w:t>Public Health Outcomes Framework, indicator E05a</w:t>
              </w:r>
            </w:hyperlink>
            <w:r w:rsidRPr="00E157A7">
              <w:rPr>
                <w:sz w:val="22"/>
                <w:szCs w:val="22"/>
              </w:rPr>
              <w:t>; indicator definitions and supporting information 7 March 2023).</w:t>
            </w:r>
          </w:p>
          <w:p w14:paraId="5D0DDE27" w14:textId="2E8EC2F0" w:rsidR="00395752" w:rsidRPr="00C07FB6" w:rsidRDefault="4148808D" w:rsidP="00BF7923">
            <w:pPr>
              <w:pStyle w:val="Paragraph"/>
              <w:spacing w:before="120" w:after="120" w:line="240" w:lineRule="auto"/>
              <w:rPr>
                <w:sz w:val="22"/>
                <w:szCs w:val="22"/>
              </w:rPr>
            </w:pPr>
            <w:r w:rsidRPr="7A784DFE">
              <w:rPr>
                <w:sz w:val="22"/>
                <w:szCs w:val="22"/>
              </w:rPr>
              <w:t>S</w:t>
            </w:r>
            <w:r w:rsidR="69286AC2" w:rsidRPr="7A784DFE">
              <w:rPr>
                <w:sz w:val="22"/>
                <w:szCs w:val="22"/>
              </w:rPr>
              <w:t>imilar indicators</w:t>
            </w:r>
            <w:r w:rsidR="5F1F4E60" w:rsidRPr="7A784DFE">
              <w:rPr>
                <w:sz w:val="22"/>
                <w:szCs w:val="22"/>
              </w:rPr>
              <w:t xml:space="preserve"> </w:t>
            </w:r>
            <w:r w:rsidR="4EEE34B6" w:rsidRPr="7A784DFE">
              <w:rPr>
                <w:sz w:val="22"/>
                <w:szCs w:val="22"/>
              </w:rPr>
              <w:t>included i</w:t>
            </w:r>
            <w:r w:rsidR="5F1F4E60" w:rsidRPr="7A784DFE">
              <w:rPr>
                <w:sz w:val="22"/>
                <w:szCs w:val="22"/>
              </w:rPr>
              <w:t>n</w:t>
            </w:r>
            <w:r w:rsidR="69286AC2" w:rsidRPr="7A784DFE">
              <w:rPr>
                <w:sz w:val="22"/>
                <w:szCs w:val="22"/>
              </w:rPr>
              <w:t xml:space="preserve"> the Public Health Outcomes Framework (PHOF)</w:t>
            </w:r>
            <w:r w:rsidR="5F1F4E60" w:rsidRPr="7A784DFE">
              <w:rPr>
                <w:sz w:val="22"/>
                <w:szCs w:val="22"/>
              </w:rPr>
              <w:t xml:space="preserve"> and the CCGOIS</w:t>
            </w:r>
            <w:r w:rsidR="38ECE4B6" w:rsidRPr="7A784DFE">
              <w:rPr>
                <w:sz w:val="22"/>
                <w:szCs w:val="22"/>
              </w:rPr>
              <w:t xml:space="preserve"> (IAP00124)</w:t>
            </w:r>
            <w:r w:rsidR="69286AC2" w:rsidRPr="7A784DFE">
              <w:rPr>
                <w:sz w:val="22"/>
                <w:szCs w:val="22"/>
              </w:rPr>
              <w:t xml:space="preserve">. Methodology should match but risk of two indicators saying different things. </w:t>
            </w:r>
          </w:p>
        </w:tc>
        <w:tc>
          <w:tcPr>
            <w:tcW w:w="3118" w:type="dxa"/>
          </w:tcPr>
          <w:p w14:paraId="29FB2923" w14:textId="4EE07B97" w:rsidR="00A47852" w:rsidRPr="00760469" w:rsidRDefault="00A47852" w:rsidP="00A47852">
            <w:pPr>
              <w:pStyle w:val="Paragraph"/>
              <w:spacing w:before="120" w:after="120" w:line="240" w:lineRule="auto"/>
            </w:pPr>
            <w:r w:rsidRPr="00760469">
              <w:rPr>
                <w:rFonts w:cs="Arial"/>
                <w:color w:val="000000"/>
                <w:kern w:val="24"/>
                <w:sz w:val="22"/>
                <w:szCs w:val="22"/>
              </w:rPr>
              <w:t>The indicator has an acceptable risk of unintended consequences.</w:t>
            </w:r>
          </w:p>
        </w:tc>
      </w:tr>
    </w:tbl>
    <w:p w14:paraId="3EB15959" w14:textId="2E92F634" w:rsidR="00BC67CC" w:rsidRDefault="005940F5" w:rsidP="00192685">
      <w:pPr>
        <w:pStyle w:val="Heading1"/>
      </w:pPr>
      <w:bookmarkStart w:id="2" w:name="_Hlk9608630"/>
      <w:r>
        <w:t>NICE indicator advisory committee recommendation</w:t>
      </w:r>
    </w:p>
    <w:p w14:paraId="34BD9056" w14:textId="1C9CF622" w:rsidR="00BC67CC" w:rsidRDefault="005940F5" w:rsidP="00BC67CC">
      <w:pPr>
        <w:pStyle w:val="Paragraph"/>
      </w:pPr>
      <w:r>
        <w:t>The NICE indicator advisory committee approved renewal of this indicator.</w:t>
      </w:r>
    </w:p>
    <w:p w14:paraId="0B59D3F6" w14:textId="77777777" w:rsidR="00530D76" w:rsidRPr="00530D76" w:rsidRDefault="00530D76" w:rsidP="00530D76">
      <w:pPr>
        <w:pStyle w:val="Paragraph"/>
        <w:rPr>
          <w:b/>
          <w:bCs/>
        </w:rPr>
      </w:pPr>
      <w:r w:rsidRPr="00530D76">
        <w:rPr>
          <w:b/>
          <w:bCs/>
        </w:rPr>
        <w:lastRenderedPageBreak/>
        <w:t>NHS Digital Indicator Reference:</w:t>
      </w:r>
    </w:p>
    <w:p w14:paraId="35671909" w14:textId="63B06AAB" w:rsidR="00530D76" w:rsidRDefault="00530D76" w:rsidP="00530D76">
      <w:pPr>
        <w:pStyle w:val="Paragraph"/>
      </w:pPr>
      <w:r>
        <w:t>NHS Outcomes Framework - 1.4 Under 75 mortality rate from cancer.</w:t>
      </w:r>
    </w:p>
    <w:bookmarkEnd w:id="2"/>
    <w:p w14:paraId="123085F8" w14:textId="46F76CC2" w:rsidR="00D73835" w:rsidRDefault="00D73835" w:rsidP="003605D5">
      <w:pPr>
        <w:pStyle w:val="Heading1"/>
      </w:pPr>
    </w:p>
    <w:sectPr w:rsidR="00D73835" w:rsidSect="003E4657">
      <w:headerReference w:type="default" r:id="rId15"/>
      <w:footerReference w:type="default" r:id="rId16"/>
      <w:headerReference w:type="first" r:id="rId1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150FED56" w:rsidR="00BB14CA" w:rsidRPr="008C1C95" w:rsidRDefault="00C9429C" w:rsidP="008C1C95">
    <w:pPr>
      <w:pStyle w:val="Footer"/>
      <w:jc w:val="right"/>
    </w:pPr>
    <w:r>
      <w:t>IAP0090</w:t>
    </w:r>
    <w:r w:rsidR="009B0E59">
      <w:t>: Validity assessment</w:t>
    </w:r>
    <w:r>
      <w:t xml:space="preserve"> August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0421472">
    <w:abstractNumId w:val="31"/>
  </w:num>
  <w:num w:numId="2" w16cid:durableId="839394113">
    <w:abstractNumId w:val="11"/>
  </w:num>
  <w:num w:numId="3" w16cid:durableId="1965386664">
    <w:abstractNumId w:val="27"/>
  </w:num>
  <w:num w:numId="4" w16cid:durableId="40205552">
    <w:abstractNumId w:val="12"/>
  </w:num>
  <w:num w:numId="5" w16cid:durableId="591203888">
    <w:abstractNumId w:val="24"/>
  </w:num>
  <w:num w:numId="6" w16cid:durableId="1230116003">
    <w:abstractNumId w:val="1"/>
  </w:num>
  <w:num w:numId="7" w16cid:durableId="482163112">
    <w:abstractNumId w:val="10"/>
  </w:num>
  <w:num w:numId="8" w16cid:durableId="89081237">
    <w:abstractNumId w:val="22"/>
  </w:num>
  <w:num w:numId="9" w16cid:durableId="811867202">
    <w:abstractNumId w:val="23"/>
  </w:num>
  <w:num w:numId="10" w16cid:durableId="1992171511">
    <w:abstractNumId w:val="5"/>
  </w:num>
  <w:num w:numId="11" w16cid:durableId="449327688">
    <w:abstractNumId w:val="7"/>
  </w:num>
  <w:num w:numId="12" w16cid:durableId="1619794028">
    <w:abstractNumId w:val="2"/>
  </w:num>
  <w:num w:numId="13" w16cid:durableId="148207819">
    <w:abstractNumId w:val="30"/>
  </w:num>
  <w:num w:numId="14" w16cid:durableId="512719340">
    <w:abstractNumId w:val="14"/>
  </w:num>
  <w:num w:numId="15" w16cid:durableId="1234197005">
    <w:abstractNumId w:val="9"/>
  </w:num>
  <w:num w:numId="16" w16cid:durableId="1230380314">
    <w:abstractNumId w:val="19"/>
  </w:num>
  <w:num w:numId="17" w16cid:durableId="470751428">
    <w:abstractNumId w:val="16"/>
  </w:num>
  <w:num w:numId="18" w16cid:durableId="1616936038">
    <w:abstractNumId w:val="21"/>
  </w:num>
  <w:num w:numId="19" w16cid:durableId="1961762123">
    <w:abstractNumId w:val="25"/>
  </w:num>
  <w:num w:numId="20" w16cid:durableId="271940483">
    <w:abstractNumId w:val="6"/>
  </w:num>
  <w:num w:numId="21" w16cid:durableId="813379162">
    <w:abstractNumId w:val="28"/>
  </w:num>
  <w:num w:numId="22" w16cid:durableId="1945310504">
    <w:abstractNumId w:val="0"/>
  </w:num>
  <w:num w:numId="23" w16cid:durableId="464199602">
    <w:abstractNumId w:val="4"/>
  </w:num>
  <w:num w:numId="24" w16cid:durableId="959341943">
    <w:abstractNumId w:val="26"/>
  </w:num>
  <w:num w:numId="25" w16cid:durableId="586614362">
    <w:abstractNumId w:val="18"/>
  </w:num>
  <w:num w:numId="26" w16cid:durableId="1886409225">
    <w:abstractNumId w:val="17"/>
  </w:num>
  <w:num w:numId="27" w16cid:durableId="1938832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1861209">
    <w:abstractNumId w:val="8"/>
  </w:num>
  <w:num w:numId="29" w16cid:durableId="1051920239">
    <w:abstractNumId w:val="5"/>
  </w:num>
  <w:num w:numId="30" w16cid:durableId="104540850">
    <w:abstractNumId w:val="13"/>
  </w:num>
  <w:num w:numId="31" w16cid:durableId="1789078906">
    <w:abstractNumId w:val="5"/>
  </w:num>
  <w:num w:numId="32" w16cid:durableId="1622616670">
    <w:abstractNumId w:val="5"/>
  </w:num>
  <w:num w:numId="33" w16cid:durableId="1569418241">
    <w:abstractNumId w:val="5"/>
  </w:num>
  <w:num w:numId="34" w16cid:durableId="17876966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374624">
    <w:abstractNumId w:val="5"/>
  </w:num>
  <w:num w:numId="36" w16cid:durableId="1587499383">
    <w:abstractNumId w:val="5"/>
  </w:num>
  <w:num w:numId="37" w16cid:durableId="830876204">
    <w:abstractNumId w:val="5"/>
  </w:num>
  <w:num w:numId="38" w16cid:durableId="1274367475">
    <w:abstractNumId w:val="29"/>
  </w:num>
  <w:num w:numId="39" w16cid:durableId="1553150388">
    <w:abstractNumId w:val="20"/>
  </w:num>
  <w:num w:numId="40" w16cid:durableId="52718030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41B2"/>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580"/>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43DA"/>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615C"/>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6908"/>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1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95752"/>
    <w:rsid w:val="003A03DC"/>
    <w:rsid w:val="003A1975"/>
    <w:rsid w:val="003A1DE1"/>
    <w:rsid w:val="003A39A0"/>
    <w:rsid w:val="003A3E2A"/>
    <w:rsid w:val="003B0286"/>
    <w:rsid w:val="003B091A"/>
    <w:rsid w:val="003B1C33"/>
    <w:rsid w:val="003B254D"/>
    <w:rsid w:val="003B298F"/>
    <w:rsid w:val="003B69AA"/>
    <w:rsid w:val="003C1BE1"/>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13E3"/>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E6A24"/>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0D76"/>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40F5"/>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6EA3"/>
    <w:rsid w:val="005C7DB5"/>
    <w:rsid w:val="005D15B9"/>
    <w:rsid w:val="005D1E0A"/>
    <w:rsid w:val="005D20DE"/>
    <w:rsid w:val="005D352A"/>
    <w:rsid w:val="005D48F9"/>
    <w:rsid w:val="005D4C95"/>
    <w:rsid w:val="005E0AC1"/>
    <w:rsid w:val="005E214D"/>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1712"/>
    <w:rsid w:val="007522A0"/>
    <w:rsid w:val="00752F55"/>
    <w:rsid w:val="007573F4"/>
    <w:rsid w:val="007574DD"/>
    <w:rsid w:val="00760469"/>
    <w:rsid w:val="00760E09"/>
    <w:rsid w:val="00761B0E"/>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42D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5F33"/>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83F27"/>
    <w:rsid w:val="00890137"/>
    <w:rsid w:val="008904D0"/>
    <w:rsid w:val="0089121D"/>
    <w:rsid w:val="008924E3"/>
    <w:rsid w:val="0089270D"/>
    <w:rsid w:val="008A1DAE"/>
    <w:rsid w:val="008A247E"/>
    <w:rsid w:val="008A2C2A"/>
    <w:rsid w:val="008A35A2"/>
    <w:rsid w:val="008A3D62"/>
    <w:rsid w:val="008A6605"/>
    <w:rsid w:val="008A6A0C"/>
    <w:rsid w:val="008A7D50"/>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4252"/>
    <w:rsid w:val="00916CED"/>
    <w:rsid w:val="00917909"/>
    <w:rsid w:val="00917D07"/>
    <w:rsid w:val="0092122F"/>
    <w:rsid w:val="009225D9"/>
    <w:rsid w:val="0092393F"/>
    <w:rsid w:val="0092431B"/>
    <w:rsid w:val="00925F15"/>
    <w:rsid w:val="0092757A"/>
    <w:rsid w:val="00930715"/>
    <w:rsid w:val="00930C47"/>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434E"/>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923"/>
    <w:rsid w:val="00BF7FE0"/>
    <w:rsid w:val="00C0050E"/>
    <w:rsid w:val="00C026AC"/>
    <w:rsid w:val="00C0570D"/>
    <w:rsid w:val="00C07FB6"/>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435"/>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29C"/>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863"/>
    <w:rsid w:val="00E14934"/>
    <w:rsid w:val="00E157A7"/>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6EBB"/>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3BAC"/>
    <w:rsid w:val="00FF49E7"/>
    <w:rsid w:val="00FF61E7"/>
    <w:rsid w:val="00FF6E0C"/>
    <w:rsid w:val="053EAB61"/>
    <w:rsid w:val="38ECE4B6"/>
    <w:rsid w:val="4148808D"/>
    <w:rsid w:val="4EEE34B6"/>
    <w:rsid w:val="5F1F4E60"/>
    <w:rsid w:val="69286AC2"/>
    <w:rsid w:val="7A784D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6627092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32780510">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273708362">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ngtermplan.nhs.uk/" TargetMode="External"/><Relationship Id="rId13" Type="http://schemas.openxmlformats.org/officeDocument/2006/relationships/hyperlink" Target="https://www.ons.gov.uk/peoplepopulationandcommunity/birthsdeathsandmarriages/deaths/articles/causeofdeathcodinginmortalitystatisticssoftwarechanges/january20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nhs.uk/data-and-information/publications/statistical/nhs-outcomes-framework" TargetMode="External"/><Relationship Id="rId12" Type="http://schemas.openxmlformats.org/officeDocument/2006/relationships/hyperlink" Target="https://fingertips.phe.org.uk/profile/public-health-outcomes-framewor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publications/statistical/nhs-outcomes-framework/march-2022/domain-1---preventing-people-from-dying-prematurely-nof/1.4-under-75-mortality-rate-from-cance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ice.org.uk/standards-and-indicators/nlindicators/patient-safety-incident-reporting-nhso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gital.nhs.uk/data-and-information/publications/statistical/nhs-outcomes-framework/march-2022/domain-1---preventing-people-from-dying-prematurely-nof/1.4-under-75-mortality-rate-from-cancer" TargetMode="External"/><Relationship Id="rId14" Type="http://schemas.openxmlformats.org/officeDocument/2006/relationships/hyperlink" Target="https://fingertips.phe.org.uk/profile/public-health-outcomes-framework/da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6245</Characters>
  <Application>Microsoft Office Word</Application>
  <DocSecurity>0</DocSecurity>
  <Lines>52</Lines>
  <Paragraphs>14</Paragraphs>
  <ScaleCrop>false</ScaleCrop>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2023-09-14T14:59:00Z</dcterms:created>
  <dcterms:modified xsi:type="dcterms:W3CDTF">2023-09-14T14:59:00Z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2023-09-14T14:59:52Z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172829e9-8270-4411-bc75-3eb9f3cb52eb</vt:lpwstr>
  </property>
  <property fmtid="{D5CDD505-2E9C-101B-9397-08002B2CF9AE}" pid="8" name="MSIP_Label_c69d85d5-6d9e-4305-a294-1f636ec0f2d6_ContentBits">
    <vt:lpwstr>0</vt:lpwstr>
  </property>
</Properties>
</file>