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167407B8" w14:textId="77777777" w:rsidR="003140F9" w:rsidRPr="002921E7" w:rsidRDefault="003140F9" w:rsidP="003140F9">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June 2021</w:t>
      </w:r>
    </w:p>
    <w:p w14:paraId="7C58CA59" w14:textId="77777777" w:rsidR="003140F9" w:rsidRPr="00474A51" w:rsidRDefault="003140F9" w:rsidP="003140F9">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June 2024</w:t>
      </w:r>
    </w:p>
    <w:p w14:paraId="047E7BC9" w14:textId="306BF16B"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805022">
        <w:rPr>
          <w:lang w:eastAsia="en-GB"/>
        </w:rPr>
        <w:t>13</w:t>
      </w:r>
      <w:r w:rsidR="00FF27BA">
        <w:rPr>
          <w:lang w:eastAsia="en-GB"/>
        </w:rPr>
        <w:t>7</w:t>
      </w:r>
    </w:p>
    <w:p w14:paraId="753FF991" w14:textId="77777777" w:rsidR="00FF27BA" w:rsidRDefault="00FF27BA" w:rsidP="009B0E59">
      <w:pPr>
        <w:pStyle w:val="Heading1"/>
        <w:rPr>
          <w:b w:val="0"/>
          <w:bCs w:val="0"/>
          <w:kern w:val="0"/>
          <w:sz w:val="24"/>
          <w:szCs w:val="24"/>
          <w:lang w:eastAsia="en-GB"/>
        </w:rPr>
      </w:pPr>
      <w:r w:rsidRPr="00FF27BA">
        <w:rPr>
          <w:b w:val="0"/>
          <w:bCs w:val="0"/>
          <w:kern w:val="0"/>
          <w:sz w:val="24"/>
          <w:szCs w:val="24"/>
          <w:lang w:eastAsia="en-GB"/>
        </w:rPr>
        <w:t>People who have a follow-up assessment between 4 to 8 months after initial admission for stroke</w:t>
      </w:r>
    </w:p>
    <w:p w14:paraId="7C25BFBC" w14:textId="1F756211"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4B79423E"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A166AB">
              <w:rPr>
                <w:rFonts w:ascii="Arial" w:hAnsi="Arial" w:cs="Arial"/>
                <w:sz w:val="22"/>
                <w:szCs w:val="22"/>
              </w:rPr>
              <w:t>CCG</w:t>
            </w:r>
            <w:r w:rsidR="00402BFB">
              <w:rPr>
                <w:rFonts w:ascii="Arial" w:hAnsi="Arial" w:cs="Arial"/>
                <w:sz w:val="22"/>
                <w:szCs w:val="22"/>
              </w:rPr>
              <w:t xml:space="preserve"> Outcomes </w:t>
            </w:r>
            <w:r w:rsidR="00A166AB">
              <w:rPr>
                <w:rFonts w:ascii="Arial" w:hAnsi="Arial" w:cs="Arial"/>
                <w:sz w:val="22"/>
                <w:szCs w:val="22"/>
              </w:rPr>
              <w:t>Indicator Set domain</w:t>
            </w:r>
            <w:r w:rsidR="00F75B77">
              <w:rPr>
                <w:rFonts w:ascii="Arial" w:hAnsi="Arial" w:cs="Arial"/>
                <w:sz w:val="22"/>
                <w:szCs w:val="22"/>
              </w:rPr>
              <w:t xml:space="preserve"> </w:t>
            </w:r>
            <w:r w:rsidR="00244E9A">
              <w:rPr>
                <w:rFonts w:ascii="Arial" w:hAnsi="Arial" w:cs="Arial"/>
                <w:sz w:val="22"/>
                <w:szCs w:val="22"/>
              </w:rPr>
              <w:t>3</w:t>
            </w:r>
            <w:r w:rsidR="00F75B77">
              <w:rPr>
                <w:rFonts w:ascii="Arial" w:hAnsi="Arial" w:cs="Arial"/>
                <w:sz w:val="22"/>
                <w:szCs w:val="22"/>
              </w:rPr>
              <w:t xml:space="preserve"> – </w:t>
            </w:r>
            <w:r w:rsidR="00244E9A" w:rsidRPr="00244E9A">
              <w:rPr>
                <w:rFonts w:ascii="Arial" w:hAnsi="Arial" w:cs="Arial"/>
                <w:sz w:val="22"/>
                <w:szCs w:val="22"/>
              </w:rPr>
              <w:t>Helping people to recover from episodes of ill health or following</w:t>
            </w:r>
            <w:r w:rsidR="00244E9A">
              <w:rPr>
                <w:rFonts w:ascii="Arial" w:hAnsi="Arial" w:cs="Arial"/>
                <w:sz w:val="22"/>
                <w:szCs w:val="22"/>
              </w:rPr>
              <w:t xml:space="preserve"> injury</w:t>
            </w:r>
            <w:r w:rsidR="00402BFB">
              <w:rPr>
                <w:rFonts w:ascii="Arial" w:hAnsi="Arial" w:cs="Arial"/>
                <w:sz w:val="22"/>
                <w:szCs w:val="22"/>
              </w:rPr>
              <w:t>.</w:t>
            </w:r>
          </w:p>
          <w:p w14:paraId="05EF12AD" w14:textId="3032FE39" w:rsidR="00CF110E" w:rsidRDefault="00CF110E" w:rsidP="00CF110E">
            <w:pPr>
              <w:spacing w:before="120" w:after="120"/>
              <w:rPr>
                <w:rFonts w:ascii="Arial" w:hAnsi="Arial" w:cs="Arial"/>
                <w:sz w:val="22"/>
                <w:szCs w:val="22"/>
              </w:rPr>
            </w:pPr>
            <w:r>
              <w:rPr>
                <w:rFonts w:ascii="Arial" w:hAnsi="Arial" w:cs="Arial"/>
                <w:sz w:val="22"/>
                <w:szCs w:val="22"/>
              </w:rPr>
              <w:t xml:space="preserve">Data has been published </w:t>
            </w:r>
            <w:r w:rsidR="000B29D8">
              <w:rPr>
                <w:rFonts w:ascii="Arial" w:hAnsi="Arial" w:cs="Arial"/>
                <w:sz w:val="22"/>
                <w:szCs w:val="22"/>
              </w:rPr>
              <w:t xml:space="preserve">annually </w:t>
            </w:r>
            <w:r>
              <w:rPr>
                <w:rFonts w:ascii="Arial" w:hAnsi="Arial" w:cs="Arial"/>
                <w:sz w:val="22"/>
                <w:szCs w:val="22"/>
              </w:rPr>
              <w:t xml:space="preserve">from 2013/14 to 2018/19, </w:t>
            </w:r>
            <w:r w:rsidR="00805022">
              <w:rPr>
                <w:rFonts w:ascii="Arial" w:hAnsi="Arial" w:cs="Arial"/>
                <w:sz w:val="22"/>
                <w:szCs w:val="22"/>
              </w:rPr>
              <w:t xml:space="preserve">in this time the national value has increased from </w:t>
            </w:r>
            <w:r w:rsidR="00241767">
              <w:rPr>
                <w:rFonts w:ascii="Arial" w:hAnsi="Arial" w:cs="Arial"/>
                <w:sz w:val="22"/>
                <w:szCs w:val="22"/>
              </w:rPr>
              <w:t>16</w:t>
            </w:r>
            <w:r w:rsidR="00805022">
              <w:rPr>
                <w:rFonts w:ascii="Arial" w:hAnsi="Arial" w:cs="Arial"/>
                <w:sz w:val="22"/>
                <w:szCs w:val="22"/>
              </w:rPr>
              <w:t>.</w:t>
            </w:r>
            <w:r w:rsidR="00241767">
              <w:rPr>
                <w:rFonts w:ascii="Arial" w:hAnsi="Arial" w:cs="Arial"/>
                <w:sz w:val="22"/>
                <w:szCs w:val="22"/>
              </w:rPr>
              <w:t>3</w:t>
            </w:r>
            <w:r w:rsidR="00805022">
              <w:rPr>
                <w:rFonts w:ascii="Arial" w:hAnsi="Arial" w:cs="Arial"/>
                <w:sz w:val="22"/>
                <w:szCs w:val="22"/>
              </w:rPr>
              <w:t xml:space="preserve">% to </w:t>
            </w:r>
            <w:r w:rsidR="00241767">
              <w:rPr>
                <w:rFonts w:ascii="Arial" w:hAnsi="Arial" w:cs="Arial"/>
                <w:sz w:val="22"/>
                <w:szCs w:val="22"/>
              </w:rPr>
              <w:t>30</w:t>
            </w:r>
            <w:r w:rsidR="00805022">
              <w:rPr>
                <w:rFonts w:ascii="Arial" w:hAnsi="Arial" w:cs="Arial"/>
                <w:sz w:val="22"/>
                <w:szCs w:val="22"/>
              </w:rPr>
              <w:t>.6%.</w:t>
            </w:r>
          </w:p>
          <w:p w14:paraId="6A0AAFD7" w14:textId="1CE86349" w:rsidR="00645411" w:rsidRPr="006E1387" w:rsidRDefault="006953F9" w:rsidP="00161404">
            <w:pPr>
              <w:spacing w:before="120" w:after="120"/>
              <w:rPr>
                <w:rFonts w:ascii="Arial" w:hAnsi="Arial" w:cs="Arial"/>
                <w:sz w:val="22"/>
                <w:szCs w:val="22"/>
              </w:rPr>
            </w:pPr>
            <w:r>
              <w:rPr>
                <w:rFonts w:ascii="Arial" w:hAnsi="Arial" w:cs="Arial"/>
                <w:sz w:val="22"/>
                <w:szCs w:val="22"/>
              </w:rPr>
              <w:t xml:space="preserve">In the most recent period of data (2018/19) values range from </w:t>
            </w:r>
            <w:r w:rsidR="00241767">
              <w:rPr>
                <w:rFonts w:ascii="Arial" w:hAnsi="Arial" w:cs="Arial"/>
                <w:sz w:val="22"/>
                <w:szCs w:val="22"/>
              </w:rPr>
              <w:t>0</w:t>
            </w:r>
            <w:r w:rsidR="00CF110E">
              <w:rPr>
                <w:rFonts w:ascii="Arial" w:hAnsi="Arial" w:cs="Arial"/>
                <w:sz w:val="22"/>
                <w:szCs w:val="22"/>
              </w:rPr>
              <w:t>%</w:t>
            </w:r>
            <w:r>
              <w:rPr>
                <w:rFonts w:ascii="Arial" w:hAnsi="Arial" w:cs="Arial"/>
                <w:sz w:val="22"/>
                <w:szCs w:val="22"/>
              </w:rPr>
              <w:t xml:space="preserve"> to </w:t>
            </w:r>
            <w:r w:rsidR="00241767">
              <w:rPr>
                <w:rFonts w:ascii="Arial" w:hAnsi="Arial" w:cs="Arial"/>
                <w:sz w:val="22"/>
                <w:szCs w:val="22"/>
              </w:rPr>
              <w:t>97.9</w:t>
            </w:r>
            <w:r w:rsidR="00CF110E">
              <w:rPr>
                <w:rFonts w:ascii="Arial" w:hAnsi="Arial" w:cs="Arial"/>
                <w:sz w:val="22"/>
                <w:szCs w:val="22"/>
              </w:rPr>
              <w:t>% across CCGs</w:t>
            </w:r>
            <w:r>
              <w:rPr>
                <w:rFonts w:ascii="Arial" w:hAnsi="Arial" w:cs="Arial"/>
                <w:sz w:val="22"/>
                <w:szCs w:val="22"/>
              </w:rPr>
              <w:t>.</w:t>
            </w:r>
          </w:p>
        </w:tc>
        <w:tc>
          <w:tcPr>
            <w:tcW w:w="3047" w:type="dxa"/>
          </w:tcPr>
          <w:p w14:paraId="34B49690" w14:textId="0D0814FA"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Pr>
                <w:rFonts w:eastAsiaTheme="minorEastAsia" w:cs="Arial"/>
                <w:color w:val="000000" w:themeColor="dark1"/>
                <w:kern w:val="24"/>
                <w:sz w:val="22"/>
                <w:szCs w:val="22"/>
              </w:rPr>
              <w:t xml:space="preserve"> a recogni</w:t>
            </w:r>
            <w:r w:rsidR="00D92AEB">
              <w:rPr>
                <w:rFonts w:eastAsiaTheme="minorEastAsia" w:cs="Arial"/>
                <w:color w:val="000000" w:themeColor="dark1"/>
                <w:kern w:val="24"/>
                <w:sz w:val="22"/>
                <w:szCs w:val="22"/>
              </w:rPr>
              <w:t>s</w:t>
            </w:r>
            <w:r>
              <w:rPr>
                <w:rFonts w:eastAsiaTheme="minorEastAsia" w:cs="Arial"/>
                <w:color w:val="000000" w:themeColor="dark1"/>
                <w:kern w:val="24"/>
                <w:sz w:val="22"/>
                <w:szCs w:val="22"/>
              </w:rPr>
              <w:t>ed dataset.</w:t>
            </w:r>
          </w:p>
          <w:p w14:paraId="78280FB7" w14:textId="3D43F7F7" w:rsidR="00E05AB5" w:rsidRPr="006E1387" w:rsidRDefault="00CF110E" w:rsidP="00A9015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The national value has </w:t>
            </w:r>
            <w:r w:rsidR="00805022">
              <w:rPr>
                <w:rFonts w:eastAsiaTheme="minorEastAsia" w:cs="Arial"/>
                <w:color w:val="000000" w:themeColor="dark1"/>
                <w:kern w:val="24"/>
                <w:sz w:val="22"/>
                <w:szCs w:val="22"/>
              </w:rPr>
              <w:t xml:space="preserve">increased </w:t>
            </w:r>
            <w:r>
              <w:rPr>
                <w:rFonts w:eastAsiaTheme="minorEastAsia" w:cs="Arial"/>
                <w:color w:val="000000" w:themeColor="dark1"/>
                <w:kern w:val="24"/>
                <w:sz w:val="22"/>
                <w:szCs w:val="22"/>
              </w:rPr>
              <w:t xml:space="preserve">over the period collected, </w:t>
            </w:r>
            <w:r w:rsidR="00805022">
              <w:rPr>
                <w:rFonts w:eastAsiaTheme="minorEastAsia" w:cs="Arial"/>
                <w:color w:val="000000" w:themeColor="dark1"/>
                <w:kern w:val="24"/>
                <w:sz w:val="22"/>
                <w:szCs w:val="22"/>
              </w:rPr>
              <w:t>and</w:t>
            </w:r>
            <w:r>
              <w:rPr>
                <w:rFonts w:eastAsiaTheme="minorEastAsia" w:cs="Arial"/>
                <w:color w:val="000000" w:themeColor="dark1"/>
                <w:kern w:val="24"/>
                <w:sz w:val="22"/>
                <w:szCs w:val="22"/>
              </w:rPr>
              <w:t xml:space="preserve"> </w:t>
            </w:r>
            <w:r w:rsidR="00241767">
              <w:rPr>
                <w:rFonts w:eastAsiaTheme="minorEastAsia" w:cs="Arial"/>
                <w:color w:val="000000" w:themeColor="dark1"/>
                <w:kern w:val="24"/>
                <w:sz w:val="22"/>
                <w:szCs w:val="22"/>
              </w:rPr>
              <w:t xml:space="preserve">wide </w:t>
            </w:r>
            <w:r>
              <w:rPr>
                <w:rFonts w:eastAsiaTheme="minorEastAsia" w:cs="Arial"/>
                <w:color w:val="000000" w:themeColor="dark1"/>
                <w:kern w:val="24"/>
                <w:sz w:val="22"/>
                <w:szCs w:val="22"/>
              </w:rPr>
              <w:t>variation exist</w:t>
            </w:r>
            <w:r w:rsidR="00241767">
              <w:rPr>
                <w:rFonts w:eastAsiaTheme="minorEastAsia" w:cs="Arial"/>
                <w:color w:val="000000" w:themeColor="dark1"/>
                <w:kern w:val="24"/>
                <w:sz w:val="22"/>
                <w:szCs w:val="22"/>
              </w:rPr>
              <w:t>s</w:t>
            </w:r>
            <w:r>
              <w:rPr>
                <w:rFonts w:eastAsiaTheme="minorEastAsia" w:cs="Arial"/>
                <w:color w:val="000000" w:themeColor="dark1"/>
                <w:kern w:val="24"/>
                <w:sz w:val="22"/>
                <w:szCs w:val="22"/>
              </w:rPr>
              <w:t xml:space="preserve"> across CCGs.</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46FD2163" w14:textId="3D5DC3E8" w:rsidR="005F3926" w:rsidRPr="006E1387" w:rsidRDefault="0019550C" w:rsidP="00A166AB">
            <w:pPr>
              <w:spacing w:before="120" w:after="120"/>
              <w:rPr>
                <w:rFonts w:ascii="Arial" w:hAnsi="Arial" w:cs="Arial"/>
                <w:sz w:val="22"/>
                <w:szCs w:val="22"/>
              </w:rPr>
            </w:pPr>
            <w:r>
              <w:rPr>
                <w:rFonts w:ascii="Arial" w:hAnsi="Arial" w:cs="Arial"/>
                <w:sz w:val="22"/>
                <w:szCs w:val="22"/>
              </w:rPr>
              <w:t>“</w:t>
            </w:r>
            <w:r w:rsidR="00241767" w:rsidRPr="00241767">
              <w:rPr>
                <w:rFonts w:ascii="Arial" w:hAnsi="Arial" w:cs="Arial"/>
                <w:sz w:val="22"/>
                <w:szCs w:val="22"/>
              </w:rPr>
              <w:t xml:space="preserve">This indicator forms part of Domain 3: Helping people to recover from episodes of ill health or following injury. The National Stroke Strategy recognises that people who have had a stroke should be offered a follow-up assessment of their health and social care status and secondary prevention needs. This follow-up assessment is to ensure that it is possible for the patient </w:t>
            </w:r>
            <w:r w:rsidR="00241767" w:rsidRPr="00241767">
              <w:rPr>
                <w:rFonts w:ascii="Arial" w:hAnsi="Arial" w:cs="Arial"/>
                <w:sz w:val="22"/>
                <w:szCs w:val="22"/>
              </w:rPr>
              <w:lastRenderedPageBreak/>
              <w:t>to access further specialist advice, information and rehabilitation where needed. The aspiration is for 95% of patients with confirmed stroke to be assessed at six months after discharge from hospital. For practical reasons, given the nature of care provided, a follow-up assessment period of 4-8 months after discharge is considered appropriate to satisfy the conditions of the indicator.</w:t>
            </w:r>
            <w:r w:rsidR="006953F9">
              <w:rPr>
                <w:rFonts w:ascii="Arial" w:hAnsi="Arial" w:cs="Arial"/>
                <w:sz w:val="22"/>
                <w:szCs w:val="22"/>
              </w:rPr>
              <w:t>”</w:t>
            </w:r>
          </w:p>
        </w:tc>
        <w:tc>
          <w:tcPr>
            <w:tcW w:w="3047" w:type="dxa"/>
          </w:tcPr>
          <w:p w14:paraId="12B8C1AB" w14:textId="6B02D5B7" w:rsidR="00E05AB5" w:rsidRPr="006E1387" w:rsidRDefault="006953F9" w:rsidP="00A9015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Evidence base exists. This indicator </w:t>
            </w:r>
            <w:r w:rsidR="00CF110E">
              <w:rPr>
                <w:rFonts w:eastAsiaTheme="minorEastAsia" w:cs="Arial"/>
                <w:color w:val="000000" w:themeColor="dark1"/>
                <w:kern w:val="24"/>
                <w:sz w:val="22"/>
                <w:szCs w:val="22"/>
              </w:rPr>
              <w:t xml:space="preserve">is concerned with </w:t>
            </w:r>
            <w:r w:rsidR="00152CB1">
              <w:rPr>
                <w:rFonts w:eastAsiaTheme="minorEastAsia" w:cs="Arial"/>
                <w:color w:val="000000" w:themeColor="dark1"/>
                <w:kern w:val="24"/>
                <w:sz w:val="22"/>
                <w:szCs w:val="22"/>
              </w:rPr>
              <w:t>subsequent management</w:t>
            </w:r>
            <w:r w:rsidR="00CF110E">
              <w:rPr>
                <w:rFonts w:eastAsiaTheme="minorEastAsia" w:cs="Arial"/>
                <w:color w:val="000000" w:themeColor="dark1"/>
                <w:kern w:val="24"/>
                <w:sz w:val="22"/>
                <w:szCs w:val="22"/>
              </w:rPr>
              <w:t xml:space="preserve"> of stroke </w:t>
            </w:r>
            <w:r>
              <w:rPr>
                <w:rFonts w:eastAsiaTheme="minorEastAsia" w:cs="Arial"/>
                <w:color w:val="000000" w:themeColor="dark1"/>
                <w:kern w:val="24"/>
                <w:sz w:val="22"/>
                <w:szCs w:val="22"/>
              </w:rPr>
              <w:t xml:space="preserve">and reflects NICE </w:t>
            </w:r>
            <w:r w:rsidR="0003386A">
              <w:rPr>
                <w:rFonts w:eastAsiaTheme="minorEastAsia" w:cs="Arial"/>
                <w:color w:val="000000" w:themeColor="dark1"/>
                <w:kern w:val="24"/>
                <w:sz w:val="22"/>
                <w:szCs w:val="22"/>
              </w:rPr>
              <w:t xml:space="preserve">guidelines </w:t>
            </w:r>
            <w:r w:rsidR="00D86944">
              <w:rPr>
                <w:rFonts w:eastAsiaTheme="minorEastAsia" w:cs="Arial"/>
                <w:color w:val="000000" w:themeColor="dark1"/>
                <w:kern w:val="24"/>
                <w:sz w:val="22"/>
                <w:szCs w:val="22"/>
              </w:rPr>
              <w:t xml:space="preserve">and quality standard </w:t>
            </w:r>
            <w:r>
              <w:rPr>
                <w:rFonts w:eastAsiaTheme="minorEastAsia" w:cs="Arial"/>
                <w:color w:val="000000" w:themeColor="dark1"/>
                <w:kern w:val="24"/>
                <w:sz w:val="22"/>
                <w:szCs w:val="22"/>
              </w:rPr>
              <w:t>(</w:t>
            </w:r>
            <w:r w:rsidR="00FD609F">
              <w:rPr>
                <w:rFonts w:eastAsiaTheme="minorEastAsia" w:cs="Arial"/>
                <w:color w:val="000000" w:themeColor="dark1"/>
                <w:kern w:val="24"/>
                <w:sz w:val="22"/>
                <w:szCs w:val="22"/>
              </w:rPr>
              <w:t>QS2</w:t>
            </w:r>
            <w:r w:rsidR="00FD609F">
              <w:rPr>
                <w:rStyle w:val="FootnoteReference"/>
                <w:rFonts w:eastAsiaTheme="minorEastAsia" w:cs="Arial"/>
                <w:color w:val="000000" w:themeColor="dark1"/>
                <w:kern w:val="24"/>
                <w:sz w:val="22"/>
                <w:szCs w:val="22"/>
              </w:rPr>
              <w:footnoteReference w:id="2"/>
            </w:r>
            <w:r w:rsidR="00FD609F">
              <w:rPr>
                <w:rFonts w:eastAsiaTheme="minorEastAsia" w:cs="Arial"/>
                <w:color w:val="000000" w:themeColor="dark1"/>
                <w:kern w:val="24"/>
                <w:sz w:val="22"/>
                <w:szCs w:val="22"/>
              </w:rPr>
              <w:t xml:space="preserve">, </w:t>
            </w:r>
            <w:r>
              <w:rPr>
                <w:rFonts w:eastAsiaTheme="minorEastAsia" w:cs="Arial"/>
                <w:color w:val="000000" w:themeColor="dark1"/>
                <w:kern w:val="24"/>
                <w:sz w:val="22"/>
                <w:szCs w:val="22"/>
              </w:rPr>
              <w:t>NG1</w:t>
            </w:r>
            <w:r w:rsidR="00244E9A">
              <w:rPr>
                <w:rFonts w:eastAsiaTheme="minorEastAsia" w:cs="Arial"/>
                <w:color w:val="000000" w:themeColor="dark1"/>
                <w:kern w:val="24"/>
                <w:sz w:val="22"/>
                <w:szCs w:val="22"/>
              </w:rPr>
              <w:t>28</w:t>
            </w:r>
            <w:r>
              <w:rPr>
                <w:rStyle w:val="FootnoteReference"/>
                <w:rFonts w:eastAsiaTheme="minorEastAsia" w:cs="Arial"/>
                <w:color w:val="000000" w:themeColor="dark1"/>
                <w:kern w:val="24"/>
                <w:sz w:val="22"/>
                <w:szCs w:val="22"/>
              </w:rPr>
              <w:footnoteReference w:id="3"/>
            </w:r>
            <w:r w:rsidR="00FD609F">
              <w:rPr>
                <w:rFonts w:eastAsiaTheme="minorEastAsia" w:cs="Arial"/>
                <w:color w:val="000000" w:themeColor="dark1"/>
                <w:kern w:val="24"/>
                <w:sz w:val="22"/>
                <w:szCs w:val="22"/>
              </w:rPr>
              <w:t>, CG162</w:t>
            </w:r>
            <w:r w:rsidR="00FD609F">
              <w:rPr>
                <w:rStyle w:val="FootnoteReference"/>
                <w:rFonts w:eastAsiaTheme="minorEastAsia" w:cs="Arial"/>
                <w:color w:val="000000" w:themeColor="dark1"/>
                <w:kern w:val="24"/>
                <w:sz w:val="22"/>
                <w:szCs w:val="22"/>
              </w:rPr>
              <w:footnoteReference w:id="4"/>
            </w:r>
            <w:r>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4F9B24A7" w14:textId="15F9CCCE" w:rsidR="00BA478F" w:rsidRPr="006E1387" w:rsidRDefault="00F2277C" w:rsidP="00BA478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241767" w:rsidRPr="00241767">
              <w:rPr>
                <w:rFonts w:ascii="Arial" w:hAnsi="Arial" w:cs="Arial"/>
                <w:color w:val="000000"/>
                <w:kern w:val="24"/>
                <w:sz w:val="22"/>
                <w:szCs w:val="22"/>
                <w:lang w:eastAsia="en-GB"/>
              </w:rPr>
              <w:t>Of the denominator, the number of patients who had a follow-up assessment between 4 and 8 months after initial admission for stroke.</w:t>
            </w:r>
          </w:p>
          <w:p w14:paraId="1FF1B346" w14:textId="50F55755" w:rsidR="00241767" w:rsidRPr="00241767" w:rsidRDefault="00455B14" w:rsidP="00241767">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241767" w:rsidRPr="00241767">
              <w:rPr>
                <w:rFonts w:ascii="Arial" w:hAnsi="Arial" w:cs="Arial"/>
                <w:color w:val="000000"/>
                <w:kern w:val="24"/>
                <w:sz w:val="22"/>
                <w:szCs w:val="22"/>
                <w:lang w:eastAsia="en-GB"/>
              </w:rPr>
              <w:t xml:space="preserve">The number of stroke patients entered into </w:t>
            </w:r>
            <w:r w:rsidR="00AC3F18" w:rsidRPr="00AC3F18">
              <w:rPr>
                <w:rFonts w:ascii="Arial" w:hAnsi="Arial" w:cs="Arial"/>
                <w:color w:val="000000"/>
                <w:kern w:val="24"/>
                <w:sz w:val="22"/>
                <w:szCs w:val="22"/>
                <w:lang w:eastAsia="en-GB"/>
              </w:rPr>
              <w:t xml:space="preserve">Sentinel Stroke National Audit Programme </w:t>
            </w:r>
            <w:r w:rsidR="00AC3F18">
              <w:rPr>
                <w:rFonts w:ascii="Arial" w:hAnsi="Arial" w:cs="Arial"/>
                <w:color w:val="000000"/>
                <w:kern w:val="24"/>
                <w:sz w:val="22"/>
                <w:szCs w:val="22"/>
                <w:lang w:eastAsia="en-GB"/>
              </w:rPr>
              <w:t>(</w:t>
            </w:r>
            <w:r w:rsidR="00241767" w:rsidRPr="00241767">
              <w:rPr>
                <w:rFonts w:ascii="Arial" w:hAnsi="Arial" w:cs="Arial"/>
                <w:color w:val="000000"/>
                <w:kern w:val="24"/>
                <w:sz w:val="22"/>
                <w:szCs w:val="22"/>
                <w:lang w:eastAsia="en-GB"/>
              </w:rPr>
              <w:t>SSNAP</w:t>
            </w:r>
            <w:r w:rsidR="00AC3F18">
              <w:rPr>
                <w:rFonts w:ascii="Arial" w:hAnsi="Arial" w:cs="Arial"/>
                <w:color w:val="000000"/>
                <w:kern w:val="24"/>
                <w:sz w:val="22"/>
                <w:szCs w:val="22"/>
                <w:lang w:eastAsia="en-GB"/>
              </w:rPr>
              <w:t>)</w:t>
            </w:r>
            <w:r w:rsidR="00241767" w:rsidRPr="00241767">
              <w:rPr>
                <w:rFonts w:ascii="Arial" w:hAnsi="Arial" w:cs="Arial"/>
                <w:color w:val="000000"/>
                <w:kern w:val="24"/>
                <w:sz w:val="22"/>
                <w:szCs w:val="22"/>
                <w:lang w:eastAsia="en-GB"/>
              </w:rPr>
              <w:t xml:space="preserve"> excluding;</w:t>
            </w:r>
          </w:p>
          <w:p w14:paraId="167738E2" w14:textId="77777777" w:rsidR="00241767" w:rsidRPr="00241767" w:rsidRDefault="00241767" w:rsidP="00241767">
            <w:pPr>
              <w:spacing w:before="120" w:after="120"/>
              <w:rPr>
                <w:rFonts w:ascii="Arial" w:hAnsi="Arial" w:cs="Arial"/>
                <w:color w:val="000000"/>
                <w:kern w:val="24"/>
                <w:sz w:val="22"/>
                <w:szCs w:val="22"/>
                <w:lang w:eastAsia="en-GB"/>
              </w:rPr>
            </w:pPr>
            <w:r w:rsidRPr="00241767">
              <w:rPr>
                <w:rFonts w:ascii="Arial" w:hAnsi="Arial" w:cs="Arial"/>
                <w:color w:val="000000"/>
                <w:kern w:val="24"/>
                <w:sz w:val="22"/>
                <w:szCs w:val="22"/>
                <w:lang w:eastAsia="en-GB"/>
              </w:rPr>
              <w:t>• Patients who died within 8 months of initial admission for stroke and who did not have a follow-up assessment</w:t>
            </w:r>
          </w:p>
          <w:p w14:paraId="76CDEF45" w14:textId="77777777" w:rsidR="00241767" w:rsidRPr="00241767" w:rsidRDefault="00241767" w:rsidP="00241767">
            <w:pPr>
              <w:spacing w:before="120" w:after="120"/>
              <w:rPr>
                <w:rFonts w:ascii="Arial" w:hAnsi="Arial" w:cs="Arial"/>
                <w:color w:val="000000"/>
                <w:kern w:val="24"/>
                <w:sz w:val="22"/>
                <w:szCs w:val="22"/>
                <w:lang w:eastAsia="en-GB"/>
              </w:rPr>
            </w:pPr>
            <w:r w:rsidRPr="00241767">
              <w:rPr>
                <w:rFonts w:ascii="Arial" w:hAnsi="Arial" w:cs="Arial"/>
                <w:color w:val="000000"/>
                <w:kern w:val="24"/>
                <w:sz w:val="22"/>
                <w:szCs w:val="22"/>
                <w:lang w:eastAsia="en-GB"/>
              </w:rPr>
              <w:t>• Patients who died whilst on the stroke care pathway (reported by either an inpatient team or a community team)</w:t>
            </w:r>
          </w:p>
          <w:p w14:paraId="55611A9C" w14:textId="77777777" w:rsidR="00241767" w:rsidRPr="00241767" w:rsidRDefault="00241767" w:rsidP="00241767">
            <w:pPr>
              <w:spacing w:before="120" w:after="120"/>
              <w:rPr>
                <w:rFonts w:ascii="Arial" w:hAnsi="Arial" w:cs="Arial"/>
                <w:color w:val="000000"/>
                <w:kern w:val="24"/>
                <w:sz w:val="22"/>
                <w:szCs w:val="22"/>
                <w:lang w:eastAsia="en-GB"/>
              </w:rPr>
            </w:pPr>
            <w:r w:rsidRPr="00241767">
              <w:rPr>
                <w:rFonts w:ascii="Arial" w:hAnsi="Arial" w:cs="Arial"/>
                <w:color w:val="000000"/>
                <w:kern w:val="24"/>
                <w:sz w:val="22"/>
                <w:szCs w:val="22"/>
                <w:lang w:eastAsia="en-GB"/>
              </w:rPr>
              <w:t>• Patients who decline an appointment offered</w:t>
            </w:r>
          </w:p>
          <w:p w14:paraId="0946A5EC" w14:textId="77777777" w:rsidR="00241767" w:rsidRPr="00241767" w:rsidRDefault="00241767" w:rsidP="00241767">
            <w:pPr>
              <w:spacing w:before="120" w:after="120"/>
              <w:rPr>
                <w:rFonts w:ascii="Arial" w:hAnsi="Arial" w:cs="Arial"/>
                <w:color w:val="000000"/>
                <w:kern w:val="24"/>
                <w:sz w:val="22"/>
                <w:szCs w:val="22"/>
                <w:lang w:eastAsia="en-GB"/>
              </w:rPr>
            </w:pPr>
            <w:r w:rsidRPr="00241767">
              <w:rPr>
                <w:rFonts w:ascii="Arial" w:hAnsi="Arial" w:cs="Arial"/>
                <w:color w:val="000000"/>
                <w:kern w:val="24"/>
                <w:sz w:val="22"/>
                <w:szCs w:val="22"/>
                <w:lang w:eastAsia="en-GB"/>
              </w:rPr>
              <w:t>• Patients for whom an attempt is made to offer an appointment but are untraceable as they are not registered with a GP</w:t>
            </w:r>
          </w:p>
          <w:p w14:paraId="6D126063" w14:textId="77777777" w:rsidR="00241767" w:rsidRDefault="00241767" w:rsidP="00241767">
            <w:pPr>
              <w:spacing w:before="120" w:after="120"/>
              <w:rPr>
                <w:rFonts w:ascii="Arial" w:hAnsi="Arial" w:cs="Arial"/>
                <w:color w:val="000000"/>
                <w:kern w:val="24"/>
                <w:sz w:val="22"/>
                <w:szCs w:val="22"/>
                <w:lang w:eastAsia="en-GB"/>
              </w:rPr>
            </w:pPr>
            <w:r w:rsidRPr="00241767">
              <w:rPr>
                <w:rFonts w:ascii="Arial" w:hAnsi="Arial" w:cs="Arial"/>
                <w:color w:val="000000"/>
                <w:kern w:val="24"/>
                <w:sz w:val="22"/>
                <w:szCs w:val="22"/>
                <w:lang w:eastAsia="en-GB"/>
              </w:rPr>
              <w:t>A patient is included in both the denominator and numerator if they had a six month follow-up assessment, regardless of if they died after receiving it. A patient is excluded from the denominator if they did not have an assessment and died within 8 months of admission (identified using ONS mortality data - Date of Death within 8 months of admission date).</w:t>
            </w:r>
          </w:p>
          <w:p w14:paraId="158FFEDA" w14:textId="2837505A" w:rsidR="00F77F03" w:rsidRPr="006E1387" w:rsidRDefault="00F77F03" w:rsidP="00241767">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607D7A">
              <w:rPr>
                <w:rFonts w:ascii="Arial" w:hAnsi="Arial" w:cs="Arial"/>
                <w:color w:val="000000"/>
                <w:kern w:val="24"/>
                <w:sz w:val="22"/>
                <w:szCs w:val="22"/>
                <w:lang w:eastAsia="en-GB"/>
              </w:rPr>
              <w:t>None</w:t>
            </w:r>
          </w:p>
          <w:p w14:paraId="46400236" w14:textId="5095C33F"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CF110E">
              <w:rPr>
                <w:rFonts w:ascii="Arial" w:hAnsi="Arial" w:cs="Arial"/>
                <w:color w:val="000000"/>
                <w:kern w:val="24"/>
                <w:sz w:val="22"/>
                <w:szCs w:val="22"/>
                <w:lang w:eastAsia="en-GB"/>
              </w:rPr>
              <w:t>Percentage</w:t>
            </w:r>
          </w:p>
          <w:p w14:paraId="241B73C2" w14:textId="14C713AA"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D92AEB">
              <w:rPr>
                <w:rFonts w:ascii="Arial" w:hAnsi="Arial" w:cs="Arial"/>
                <w:color w:val="000000"/>
                <w:kern w:val="24"/>
                <w:sz w:val="22"/>
                <w:szCs w:val="22"/>
                <w:lang w:eastAsia="en-GB"/>
              </w:rPr>
              <w:t>CCG</w:t>
            </w:r>
            <w:r w:rsidR="00161404">
              <w:rPr>
                <w:rFonts w:ascii="Arial" w:hAnsi="Arial" w:cs="Arial"/>
                <w:color w:val="000000"/>
                <w:kern w:val="24"/>
                <w:sz w:val="22"/>
                <w:szCs w:val="22"/>
                <w:lang w:eastAsia="en-GB"/>
              </w:rPr>
              <w:t>.</w:t>
            </w:r>
          </w:p>
          <w:p w14:paraId="5B155699" w14:textId="2C4DC428"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CF110E" w:rsidRPr="00CF110E">
              <w:rPr>
                <w:rFonts w:ascii="Arial" w:hAnsi="Arial" w:cs="Arial"/>
                <w:color w:val="000000"/>
                <w:kern w:val="24"/>
                <w:sz w:val="22"/>
                <w:szCs w:val="22"/>
                <w:lang w:eastAsia="en-GB"/>
              </w:rPr>
              <w:t>The Royal College of Physicians (RCP) Sentinel Stroke National Audit Programme (SSNAP).</w:t>
            </w:r>
          </w:p>
          <w:p w14:paraId="134E4565" w14:textId="2B0142C0" w:rsidR="00A54F81" w:rsidRPr="006E1387" w:rsidRDefault="00873503" w:rsidP="0016140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lastRenderedPageBreak/>
              <w:t xml:space="preserve">Disclosure control: </w:t>
            </w:r>
            <w:r w:rsidR="00CF110E">
              <w:rPr>
                <w:rFonts w:ascii="Arial" w:hAnsi="Arial" w:cs="Arial"/>
                <w:color w:val="000000"/>
                <w:kern w:val="24"/>
                <w:sz w:val="22"/>
                <w:szCs w:val="22"/>
                <w:lang w:eastAsia="en-GB"/>
              </w:rPr>
              <w:t>Values are not published for any CCG with fewer than 20 patients or case ascertainment (number of patients included in SSNAP compared to the estimated expected number of patients from Hospital Episode Statistics</w:t>
            </w:r>
            <w:r w:rsidR="00A611A1">
              <w:rPr>
                <w:rFonts w:ascii="Arial" w:hAnsi="Arial" w:cs="Arial"/>
                <w:color w:val="000000"/>
                <w:kern w:val="24"/>
                <w:sz w:val="22"/>
                <w:szCs w:val="22"/>
                <w:lang w:eastAsia="en-GB"/>
              </w:rPr>
              <w:t xml:space="preserve"> (HES)</w:t>
            </w:r>
            <w:r w:rsidR="00CF110E">
              <w:rPr>
                <w:rFonts w:ascii="Arial" w:hAnsi="Arial" w:cs="Arial"/>
                <w:color w:val="000000"/>
                <w:kern w:val="24"/>
                <w:sz w:val="22"/>
                <w:szCs w:val="22"/>
                <w:lang w:eastAsia="en-GB"/>
              </w:rPr>
              <w:t>) lower than 50%.</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53419211" w:rsidR="00455B14" w:rsidRPr="006E1387"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EC7278">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2117977B" w14:textId="330FEE3A" w:rsidR="009F3187" w:rsidRPr="006E1387" w:rsidRDefault="001E693E" w:rsidP="001E693E">
            <w:pPr>
              <w:spacing w:before="120" w:after="120"/>
              <w:rPr>
                <w:rFonts w:cs="Arial"/>
                <w:sz w:val="22"/>
                <w:szCs w:val="22"/>
              </w:rPr>
            </w:pPr>
            <w:r>
              <w:rPr>
                <w:rFonts w:ascii="Arial" w:hAnsi="Arial" w:cs="Arial"/>
                <w:sz w:val="22"/>
                <w:szCs w:val="22"/>
              </w:rPr>
              <w:t>Indicator source data is robust</w:t>
            </w:r>
            <w:r w:rsidR="00A611A1">
              <w:rPr>
                <w:rFonts w:ascii="Arial" w:hAnsi="Arial" w:cs="Arial"/>
                <w:sz w:val="22"/>
                <w:szCs w:val="22"/>
              </w:rPr>
              <w:t xml:space="preserve"> and comparison with HES provides additional reassurance.</w:t>
            </w: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5FC4D2AC" w14:textId="77777777" w:rsidR="002223A6"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p w14:paraId="472E62AD" w14:textId="48FBAFA6" w:rsidR="00217BF3" w:rsidRPr="006E1387" w:rsidRDefault="00217BF3" w:rsidP="00455B14">
            <w:pPr>
              <w:spacing w:before="120" w:after="120"/>
              <w:rPr>
                <w:rFonts w:ascii="Arial" w:eastAsiaTheme="minorEastAsia" w:hAnsi="Arial" w:cs="Arial"/>
                <w:color w:val="000000" w:themeColor="dark1"/>
                <w:kern w:val="24"/>
                <w:sz w:val="22"/>
                <w:szCs w:val="22"/>
                <w:lang w:eastAsia="en-GB"/>
              </w:rPr>
            </w:pPr>
          </w:p>
        </w:tc>
      </w:tr>
      <w:tr w:rsidR="00041011" w:rsidRPr="006E1387" w14:paraId="515852F3" w14:textId="598C7331" w:rsidTr="00D86944">
        <w:trPr>
          <w:trHeight w:val="694"/>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687A9016" w:rsidR="00041011" w:rsidRPr="006E1387" w:rsidRDefault="00CF110E" w:rsidP="00BA30D0">
            <w:pPr>
              <w:spacing w:before="120" w:after="120"/>
              <w:rPr>
                <w:rFonts w:ascii="Arial" w:hAnsi="Arial" w:cs="Arial"/>
                <w:color w:val="000000"/>
                <w:kern w:val="24"/>
                <w:sz w:val="22"/>
                <w:szCs w:val="22"/>
                <w:lang w:eastAsia="en-GB"/>
              </w:rPr>
            </w:pPr>
            <w:r>
              <w:rPr>
                <w:rFonts w:ascii="Arial" w:hAnsi="Arial" w:cs="Arial"/>
                <w:sz w:val="22"/>
                <w:szCs w:val="22"/>
              </w:rPr>
              <w:t>None identified.</w:t>
            </w:r>
          </w:p>
        </w:tc>
        <w:tc>
          <w:tcPr>
            <w:tcW w:w="3047" w:type="dxa"/>
          </w:tcPr>
          <w:p w14:paraId="7C2C11AA" w14:textId="2B3E3714" w:rsidR="00041011" w:rsidRPr="006E1387" w:rsidRDefault="00CF110E" w:rsidP="00EC7278">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None identified.</w:t>
            </w:r>
          </w:p>
        </w:tc>
      </w:tr>
    </w:tbl>
    <w:p w14:paraId="37D9A2F5" w14:textId="084C27AB" w:rsidR="004A517E" w:rsidRDefault="004A517E">
      <w:pPr>
        <w:rPr>
          <w:rFonts w:ascii="Arial" w:hAnsi="Arial"/>
          <w:lang w:val="en-US"/>
        </w:rPr>
      </w:pPr>
    </w:p>
    <w:p w14:paraId="4F3B0DB1" w14:textId="77777777" w:rsidR="003140F9" w:rsidRDefault="003140F9" w:rsidP="003140F9">
      <w:pPr>
        <w:pStyle w:val="Paragraphnonumbers"/>
      </w:pPr>
      <w:r w:rsidRPr="00B12039">
        <w:rPr>
          <w:b/>
        </w:rPr>
        <w:t>Summary:</w:t>
      </w:r>
      <w:r>
        <w:t xml:space="preserve"> </w:t>
      </w:r>
      <w:r w:rsidRPr="00B60A21">
        <w:t>Indicator to be renewed.</w:t>
      </w:r>
    </w:p>
    <w:p w14:paraId="6E8F6247" w14:textId="77777777" w:rsidR="00AC3F18" w:rsidRDefault="00AC3F18" w:rsidP="00AC3F18">
      <w:pPr>
        <w:pStyle w:val="Paragraphnonumbers"/>
        <w:rPr>
          <w:b/>
        </w:rPr>
      </w:pPr>
      <w:r>
        <w:rPr>
          <w:b/>
        </w:rPr>
        <w:t xml:space="preserve">NHS Digital Indicator reference: </w:t>
      </w:r>
    </w:p>
    <w:p w14:paraId="0DBA3934" w14:textId="50F4971F" w:rsidR="00AC3F18" w:rsidRDefault="00AC3F18" w:rsidP="00AC3F18">
      <w:pPr>
        <w:pStyle w:val="Paragraphnonumbers"/>
      </w:pPr>
      <w:r>
        <w:t xml:space="preserve">CCG Outcomes Indicator Set - </w:t>
      </w:r>
      <w:r w:rsidRPr="00AC3F18">
        <w:t>3.8 People who have a follow-up assessment between 4 and 8 months after initial admission for stroke</w:t>
      </w:r>
    </w:p>
    <w:p w14:paraId="123085F8" w14:textId="2771EB07" w:rsidR="00D73835" w:rsidRDefault="00D73835" w:rsidP="00D92AEB">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1F00" w14:textId="77777777" w:rsidR="00AC3F18" w:rsidRDefault="00AC3F18" w:rsidP="00C24AF5">
    <w:pPr>
      <w:pStyle w:val="Footer"/>
    </w:pPr>
  </w:p>
  <w:p w14:paraId="0042B07A" w14:textId="42FD2D35" w:rsidR="00BB14CA" w:rsidRPr="008C1C95" w:rsidRDefault="00AC3F18" w:rsidP="00C24AF5">
    <w:pPr>
      <w:pStyle w:val="Footer"/>
    </w:pPr>
    <w:r>
      <w:t xml:space="preserve">IAP00137 </w:t>
    </w:r>
    <w:r w:rsidRPr="00AC3F18">
      <w:t>People who have a follow-up assessment between 4 to 8 months after initial admission for stroke</w:t>
    </w:r>
    <w:r>
      <w:t>: Validity assessment June 2021</w:t>
    </w:r>
    <w:r>
      <w:tab/>
    </w:r>
    <w:r w:rsidR="009B0E59">
      <w:tab/>
    </w:r>
    <w:r w:rsidR="009B0E59">
      <w:tab/>
    </w:r>
    <w:r>
      <w:tab/>
    </w:r>
    <w:r w:rsidR="00BB14CA">
      <w:fldChar w:fldCharType="begin"/>
    </w:r>
    <w:r w:rsidR="00BB14CA">
      <w:instrText xml:space="preserve"> PAGE </w:instrText>
    </w:r>
    <w:r w:rsidR="00BB14CA">
      <w:fldChar w:fldCharType="separate"/>
    </w:r>
    <w:r w:rsidR="00142B6F">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142B6F">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0911E676" w:rsidR="00521D6D" w:rsidRDefault="00521D6D">
      <w:pPr>
        <w:pStyle w:val="FootnoteText"/>
      </w:pPr>
      <w:r>
        <w:rPr>
          <w:rStyle w:val="FootnoteReference"/>
        </w:rPr>
        <w:footnoteRef/>
      </w:r>
      <w:r>
        <w:t xml:space="preserve"> NHS Digital. </w:t>
      </w:r>
      <w:r w:rsidR="00607D7A">
        <w:t>CCG</w:t>
      </w:r>
      <w:r>
        <w:t xml:space="preserve"> </w:t>
      </w:r>
      <w:r w:rsidR="00D92AEB">
        <w:t>outcomes indicator set</w:t>
      </w:r>
      <w:r>
        <w:t xml:space="preserve">, Indicator Quality Statement, Domain </w:t>
      </w:r>
      <w:r w:rsidR="00244E9A">
        <w:t>3</w:t>
      </w:r>
      <w:r>
        <w:t xml:space="preserve">. </w:t>
      </w:r>
      <w:r w:rsidR="00244E9A">
        <w:t>3.</w:t>
      </w:r>
      <w:r w:rsidR="00A81F42">
        <w:t>8</w:t>
      </w:r>
      <w:r w:rsidR="00805022">
        <w:t xml:space="preserve"> </w:t>
      </w:r>
      <w:r w:rsidR="00A81F42" w:rsidRPr="00A81F42">
        <w:t>People who have a follow-up assessment between 4 and 8 months after initial admission for stroke</w:t>
      </w:r>
      <w:r>
        <w:t xml:space="preserve">. Version </w:t>
      </w:r>
      <w:r w:rsidR="00244E9A">
        <w:t>1.</w:t>
      </w:r>
      <w:r w:rsidR="00A81F42">
        <w:t>5</w:t>
      </w:r>
      <w:r>
        <w:t xml:space="preserve">, </w:t>
      </w:r>
      <w:r w:rsidR="00D92AEB">
        <w:t>September</w:t>
      </w:r>
      <w:r>
        <w:t xml:space="preserve"> 201</w:t>
      </w:r>
      <w:r w:rsidR="00244E9A">
        <w:t>9</w:t>
      </w:r>
    </w:p>
  </w:footnote>
  <w:footnote w:id="2">
    <w:p w14:paraId="69F41F06" w14:textId="77777777" w:rsidR="00FD609F" w:rsidRDefault="00FD609F" w:rsidP="00FD609F">
      <w:pPr>
        <w:pStyle w:val="FootnoteText"/>
      </w:pPr>
      <w:r>
        <w:rPr>
          <w:rStyle w:val="FootnoteReference"/>
        </w:rPr>
        <w:footnoteRef/>
      </w:r>
      <w:r>
        <w:t xml:space="preserve"> </w:t>
      </w:r>
      <w:r w:rsidRPr="00777BF6">
        <w:t>Stroke in adults</w:t>
      </w:r>
      <w:r>
        <w:t xml:space="preserve">, last updated 12 April 2016. </w:t>
      </w:r>
      <w:hyperlink r:id="rId1" w:history="1">
        <w:r w:rsidRPr="00B30CEC">
          <w:rPr>
            <w:rStyle w:val="Hyperlink"/>
          </w:rPr>
          <w:t>https://www.nice.org.uk/guidance/qs2</w:t>
        </w:r>
      </w:hyperlink>
      <w:r>
        <w:t xml:space="preserve"> </w:t>
      </w:r>
    </w:p>
  </w:footnote>
  <w:footnote w:id="3">
    <w:p w14:paraId="03BC7127" w14:textId="1EA1F560" w:rsidR="006953F9" w:rsidRDefault="006953F9" w:rsidP="006953F9">
      <w:pPr>
        <w:pStyle w:val="FootnoteText"/>
      </w:pPr>
      <w:r>
        <w:rPr>
          <w:rStyle w:val="FootnoteReference"/>
        </w:rPr>
        <w:footnoteRef/>
      </w:r>
      <w:r>
        <w:t xml:space="preserve"> </w:t>
      </w:r>
      <w:r w:rsidR="00244E9A" w:rsidRPr="00244E9A">
        <w:t>Stroke and transient ischaemic attack in over 16s: diagnosis and initial management</w:t>
      </w:r>
      <w:r>
        <w:t xml:space="preserve">, </w:t>
      </w:r>
      <w:r w:rsidR="00244E9A">
        <w:t>published</w:t>
      </w:r>
      <w:r>
        <w:t xml:space="preserve"> </w:t>
      </w:r>
      <w:r w:rsidR="00244E9A">
        <w:t>01</w:t>
      </w:r>
      <w:r>
        <w:t xml:space="preserve"> </w:t>
      </w:r>
      <w:r w:rsidR="00244E9A">
        <w:t>May</w:t>
      </w:r>
      <w:r>
        <w:t xml:space="preserve"> 20</w:t>
      </w:r>
      <w:r w:rsidR="00244E9A">
        <w:t>19</w:t>
      </w:r>
      <w:r>
        <w:t xml:space="preserve">. </w:t>
      </w:r>
      <w:hyperlink r:id="rId2" w:history="1">
        <w:r w:rsidR="00CF110E" w:rsidRPr="00CE172D">
          <w:rPr>
            <w:rStyle w:val="Hyperlink"/>
          </w:rPr>
          <w:t>https://www.nice.org.uk/guidance/ng128</w:t>
        </w:r>
      </w:hyperlink>
      <w:r w:rsidR="00CF110E">
        <w:t xml:space="preserve"> </w:t>
      </w:r>
    </w:p>
  </w:footnote>
  <w:footnote w:id="4">
    <w:p w14:paraId="40FE218A" w14:textId="1457C9A5" w:rsidR="00FD609F" w:rsidRDefault="00FD609F">
      <w:pPr>
        <w:pStyle w:val="FootnoteText"/>
      </w:pPr>
      <w:r>
        <w:rPr>
          <w:rStyle w:val="FootnoteReference"/>
        </w:rPr>
        <w:footnoteRef/>
      </w:r>
      <w:r>
        <w:t xml:space="preserve"> </w:t>
      </w:r>
      <w:r w:rsidRPr="00FD609F">
        <w:t>Stroke rehabilitation in adults</w:t>
      </w:r>
      <w:r>
        <w:t xml:space="preserve">, published 12 June 2013, </w:t>
      </w:r>
      <w:hyperlink r:id="rId3" w:history="1">
        <w:r w:rsidRPr="00B30CEC">
          <w:rPr>
            <w:rStyle w:val="Hyperlink"/>
          </w:rPr>
          <w:t>https://www.nice.org.uk/guidance/cg162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386A"/>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29D8"/>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0EC1"/>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2B6F"/>
    <w:rsid w:val="00145D3C"/>
    <w:rsid w:val="001503E8"/>
    <w:rsid w:val="00152CB1"/>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93E"/>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13B0"/>
    <w:rsid w:val="0022189B"/>
    <w:rsid w:val="002223A6"/>
    <w:rsid w:val="002229AD"/>
    <w:rsid w:val="00224AEE"/>
    <w:rsid w:val="00225FF4"/>
    <w:rsid w:val="00230A13"/>
    <w:rsid w:val="002331C6"/>
    <w:rsid w:val="00236B76"/>
    <w:rsid w:val="002408EA"/>
    <w:rsid w:val="00241410"/>
    <w:rsid w:val="00241767"/>
    <w:rsid w:val="00244E9A"/>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0F9"/>
    <w:rsid w:val="00314933"/>
    <w:rsid w:val="0031497D"/>
    <w:rsid w:val="00316D48"/>
    <w:rsid w:val="00320EE5"/>
    <w:rsid w:val="00323060"/>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00B2"/>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287A"/>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351B"/>
    <w:rsid w:val="00607959"/>
    <w:rsid w:val="00607D7A"/>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53F9"/>
    <w:rsid w:val="00696325"/>
    <w:rsid w:val="006966FC"/>
    <w:rsid w:val="006A2C36"/>
    <w:rsid w:val="006A5E06"/>
    <w:rsid w:val="006A7B0D"/>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3D8F"/>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5022"/>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70A"/>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8D3"/>
    <w:rsid w:val="00A11ECD"/>
    <w:rsid w:val="00A12BE0"/>
    <w:rsid w:val="00A137EF"/>
    <w:rsid w:val="00A144F8"/>
    <w:rsid w:val="00A1592C"/>
    <w:rsid w:val="00A15A1F"/>
    <w:rsid w:val="00A166AB"/>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A1"/>
    <w:rsid w:val="00A611CE"/>
    <w:rsid w:val="00A614C6"/>
    <w:rsid w:val="00A7018B"/>
    <w:rsid w:val="00A70A7A"/>
    <w:rsid w:val="00A71410"/>
    <w:rsid w:val="00A74AE2"/>
    <w:rsid w:val="00A756BB"/>
    <w:rsid w:val="00A77B63"/>
    <w:rsid w:val="00A80975"/>
    <w:rsid w:val="00A80F87"/>
    <w:rsid w:val="00A81F42"/>
    <w:rsid w:val="00A8249A"/>
    <w:rsid w:val="00A85968"/>
    <w:rsid w:val="00A866E2"/>
    <w:rsid w:val="00A879B5"/>
    <w:rsid w:val="00A90153"/>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3F18"/>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36F"/>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203C9"/>
    <w:rsid w:val="00C21776"/>
    <w:rsid w:val="00C22E43"/>
    <w:rsid w:val="00C23238"/>
    <w:rsid w:val="00C235DF"/>
    <w:rsid w:val="00C24AF5"/>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10E"/>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944"/>
    <w:rsid w:val="00D86BF0"/>
    <w:rsid w:val="00D86DCB"/>
    <w:rsid w:val="00D91BA1"/>
    <w:rsid w:val="00D92AEB"/>
    <w:rsid w:val="00D939B7"/>
    <w:rsid w:val="00D950D8"/>
    <w:rsid w:val="00D95477"/>
    <w:rsid w:val="00D959C3"/>
    <w:rsid w:val="00D961B8"/>
    <w:rsid w:val="00DA1511"/>
    <w:rsid w:val="00DA6FB8"/>
    <w:rsid w:val="00DA777A"/>
    <w:rsid w:val="00DB0188"/>
    <w:rsid w:val="00DB26A8"/>
    <w:rsid w:val="00DB3C58"/>
    <w:rsid w:val="00DB48A4"/>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3D64"/>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D609F"/>
    <w:rsid w:val="00FE0558"/>
    <w:rsid w:val="00FE0BF6"/>
    <w:rsid w:val="00FE11E8"/>
    <w:rsid w:val="00FE29B5"/>
    <w:rsid w:val="00FE32EB"/>
    <w:rsid w:val="00FE3AFF"/>
    <w:rsid w:val="00FE7F98"/>
    <w:rsid w:val="00FF065B"/>
    <w:rsid w:val="00FF23E1"/>
    <w:rsid w:val="00FF27BA"/>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90153"/>
    <w:rPr>
      <w:sz w:val="20"/>
      <w:szCs w:val="20"/>
    </w:rPr>
  </w:style>
  <w:style w:type="character" w:customStyle="1" w:styleId="EndnoteTextChar">
    <w:name w:val="Endnote Text Char"/>
    <w:basedOn w:val="DefaultParagraphFont"/>
    <w:link w:val="EndnoteText"/>
    <w:semiHidden/>
    <w:rsid w:val="00A90153"/>
    <w:rPr>
      <w:lang w:eastAsia="en-US"/>
    </w:rPr>
  </w:style>
  <w:style w:type="character" w:customStyle="1" w:styleId="UnresolvedMention2">
    <w:name w:val="Unresolved Mention2"/>
    <w:basedOn w:val="DefaultParagraphFont"/>
    <w:uiPriority w:val="99"/>
    <w:semiHidden/>
    <w:unhideWhenUsed/>
    <w:rsid w:val="00CF1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359092640">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893081279">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cg162" TargetMode="External"/><Relationship Id="rId2" Type="http://schemas.openxmlformats.org/officeDocument/2006/relationships/hyperlink" Target="https://www.nice.org.uk/guidance/ng128" TargetMode="External"/><Relationship Id="rId1" Type="http://schemas.openxmlformats.org/officeDocument/2006/relationships/hyperlink" Target="https://www.nice.org.uk/guidance/q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A0D46-EB87-4DF8-A809-BE48569A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2021-09-17T15:47:00Z</dcterms:created>
  <dcterms:modified xsi:type="dcterms:W3CDTF">2021-09-17T15:48:00Z</dcterms:modified>
</cp:coreProperties>
</file>