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383595130"/>
      <w:r w:rsidRPr="00861C2E">
        <w:rPr>
          <w:rFonts w:ascii="Arial" w:hAnsi="Arial" w:cs="Arial"/>
          <w:b/>
          <w:sz w:val="32"/>
          <w:szCs w:val="32"/>
        </w:rPr>
        <w:t>NATIONAL INSTITUTE FOR HEALTH AND CARE EXCELLENCE</w:t>
      </w:r>
      <w:bookmarkEnd w:id="0"/>
    </w:p>
    <w:p w14:paraId="513A8F55" w14:textId="77777777" w:rsidR="008C183F" w:rsidRPr="00861C2E" w:rsidRDefault="008C183F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C6B43FC" w14:textId="2F3EF7E2" w:rsidR="00482C01" w:rsidRDefault="009B0E59" w:rsidP="00482C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NICE indicator v</w:t>
      </w:r>
      <w:r w:rsidR="00192B09">
        <w:rPr>
          <w:rFonts w:ascii="Arial" w:hAnsi="Arial" w:cs="Arial"/>
          <w:b/>
          <w:sz w:val="32"/>
          <w:szCs w:val="32"/>
        </w:rPr>
        <w:t>alidity assessment</w:t>
      </w:r>
    </w:p>
    <w:p w14:paraId="6A1C1341" w14:textId="77777777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3DFB7C8C" w14:textId="77777777" w:rsidR="00064D01" w:rsidRPr="000A4D29" w:rsidRDefault="00064D01" w:rsidP="00064D01">
      <w:pPr>
        <w:pStyle w:val="Heading1"/>
        <w:rPr>
          <w:b w:val="0"/>
          <w:bCs w:val="0"/>
          <w:sz w:val="24"/>
          <w:szCs w:val="24"/>
          <w:lang w:eastAsia="en-GB"/>
        </w:rPr>
      </w:pPr>
      <w:r w:rsidRPr="000A4D29">
        <w:rPr>
          <w:b w:val="0"/>
          <w:bCs w:val="0"/>
          <w:sz w:val="24"/>
          <w:szCs w:val="24"/>
          <w:lang w:eastAsia="en-GB"/>
        </w:rPr>
        <w:t xml:space="preserve">Assurance date: </w:t>
      </w:r>
      <w:r>
        <w:rPr>
          <w:b w:val="0"/>
          <w:bCs w:val="0"/>
          <w:sz w:val="24"/>
          <w:szCs w:val="24"/>
          <w:lang w:eastAsia="en-GB"/>
        </w:rPr>
        <w:t>March 2022</w:t>
      </w:r>
    </w:p>
    <w:p w14:paraId="73E5DFDF" w14:textId="77777777" w:rsidR="00064D01" w:rsidRPr="000A4D29" w:rsidRDefault="00064D01" w:rsidP="00064D01">
      <w:pPr>
        <w:pStyle w:val="Heading1"/>
        <w:rPr>
          <w:b w:val="0"/>
          <w:bCs w:val="0"/>
          <w:sz w:val="24"/>
          <w:szCs w:val="24"/>
          <w:lang w:eastAsia="en-GB"/>
        </w:rPr>
      </w:pPr>
      <w:r w:rsidRPr="000A4D29">
        <w:rPr>
          <w:b w:val="0"/>
          <w:bCs w:val="0"/>
          <w:sz w:val="24"/>
          <w:szCs w:val="24"/>
          <w:lang w:eastAsia="en-GB"/>
        </w:rPr>
        <w:t xml:space="preserve">Review date: </w:t>
      </w:r>
      <w:r>
        <w:rPr>
          <w:b w:val="0"/>
          <w:bCs w:val="0"/>
          <w:sz w:val="24"/>
          <w:szCs w:val="24"/>
          <w:lang w:eastAsia="en-GB"/>
        </w:rPr>
        <w:t>March 2023</w:t>
      </w:r>
    </w:p>
    <w:p w14:paraId="047E7BC9" w14:textId="5C599E24" w:rsidR="009B0E59" w:rsidRPr="009B0E59" w:rsidRDefault="009B0E59" w:rsidP="009B0E59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A61511">
        <w:rPr>
          <w:lang w:eastAsia="en-GB"/>
        </w:rPr>
        <w:t>IAP00</w:t>
      </w:r>
      <w:r w:rsidR="00A65F47">
        <w:rPr>
          <w:lang w:eastAsia="en-GB"/>
        </w:rPr>
        <w:t>369</w:t>
      </w:r>
    </w:p>
    <w:p w14:paraId="48B6A7E1" w14:textId="2E4BA68E" w:rsidR="00604865" w:rsidRDefault="00604865" w:rsidP="009B0E59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604865">
        <w:rPr>
          <w:b w:val="0"/>
          <w:bCs w:val="0"/>
          <w:kern w:val="0"/>
          <w:sz w:val="24"/>
          <w:szCs w:val="24"/>
          <w:lang w:eastAsia="en-GB"/>
        </w:rPr>
        <w:t xml:space="preserve">Hip fracture: proportion of patients recovering to their previous levels of mobility/walking ability at </w:t>
      </w:r>
      <w:r w:rsidR="00A65F47">
        <w:rPr>
          <w:b w:val="0"/>
          <w:bCs w:val="0"/>
          <w:kern w:val="0"/>
          <w:sz w:val="24"/>
          <w:szCs w:val="24"/>
          <w:lang w:eastAsia="en-GB"/>
        </w:rPr>
        <w:t>30</w:t>
      </w:r>
      <w:r w:rsidRPr="00604865">
        <w:rPr>
          <w:b w:val="0"/>
          <w:bCs w:val="0"/>
          <w:kern w:val="0"/>
          <w:sz w:val="24"/>
          <w:szCs w:val="24"/>
          <w:lang w:eastAsia="en-GB"/>
        </w:rPr>
        <w:t xml:space="preserve"> days</w:t>
      </w:r>
    </w:p>
    <w:p w14:paraId="7C25BFBC" w14:textId="750B2C7D" w:rsidR="007136A7" w:rsidRDefault="00192B09" w:rsidP="009B0E59">
      <w:pPr>
        <w:pStyle w:val="Heading1"/>
      </w:pPr>
      <w:r>
        <w:t xml:space="preserve">Validity assessment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8"/>
        <w:gridCol w:w="4092"/>
        <w:gridCol w:w="3047"/>
      </w:tblGrid>
      <w:tr w:rsidR="00455B14" w:rsidRPr="006E1387" w14:paraId="0815D160" w14:textId="1327D684" w:rsidTr="00455B14">
        <w:tc>
          <w:tcPr>
            <w:tcW w:w="1878" w:type="dxa"/>
          </w:tcPr>
          <w:p w14:paraId="04AA61DA" w14:textId="77777777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4092" w:type="dxa"/>
          </w:tcPr>
          <w:p w14:paraId="177895C1" w14:textId="194D65D4" w:rsidR="00455B14" w:rsidRPr="006E1387" w:rsidRDefault="009B5C5F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455B14" w:rsidRPr="006E1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14:paraId="7A5D48DC" w14:textId="7C82261F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455B14" w:rsidRPr="006E1387" w14:paraId="3708A997" w14:textId="67C127FD" w:rsidTr="00455B14">
        <w:tc>
          <w:tcPr>
            <w:tcW w:w="1878" w:type="dxa"/>
          </w:tcPr>
          <w:p w14:paraId="480E158F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Importance</w:t>
            </w:r>
          </w:p>
        </w:tc>
        <w:tc>
          <w:tcPr>
            <w:tcW w:w="4092" w:type="dxa"/>
          </w:tcPr>
          <w:p w14:paraId="0F4A7424" w14:textId="2265C626" w:rsidR="00645411" w:rsidRDefault="00630A5B" w:rsidP="00C82B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indicator is p</w:t>
            </w:r>
            <w:r w:rsidRPr="00630A5B">
              <w:rPr>
                <w:rFonts w:ascii="Arial" w:hAnsi="Arial" w:cs="Arial"/>
                <w:sz w:val="22"/>
                <w:szCs w:val="22"/>
              </w:rPr>
              <w:t xml:space="preserve">art of </w:t>
            </w:r>
            <w:r w:rsidR="0064541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82B37">
              <w:rPr>
                <w:rFonts w:ascii="Arial" w:hAnsi="Arial" w:cs="Arial"/>
                <w:sz w:val="22"/>
                <w:szCs w:val="22"/>
              </w:rPr>
              <w:t xml:space="preserve">CCG Outcomes Indicator Set </w:t>
            </w:r>
            <w:r w:rsidR="008330FB">
              <w:rPr>
                <w:rFonts w:ascii="Arial" w:hAnsi="Arial" w:cs="Arial"/>
                <w:sz w:val="22"/>
                <w:szCs w:val="22"/>
              </w:rPr>
              <w:t xml:space="preserve">(Domain </w:t>
            </w:r>
            <w:r w:rsidR="00636B55">
              <w:rPr>
                <w:rFonts w:ascii="Arial" w:hAnsi="Arial" w:cs="Arial"/>
                <w:sz w:val="22"/>
                <w:szCs w:val="22"/>
              </w:rPr>
              <w:t>3</w:t>
            </w:r>
            <w:r w:rsidR="008330F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636B55" w:rsidRPr="00636B55">
              <w:rPr>
                <w:rFonts w:ascii="Arial" w:hAnsi="Arial" w:cs="Arial"/>
                <w:sz w:val="22"/>
                <w:szCs w:val="22"/>
              </w:rPr>
              <w:t>Helping people to recover from episodes of ill health or following injury</w:t>
            </w:r>
            <w:r w:rsidR="008330FB">
              <w:rPr>
                <w:rFonts w:ascii="Arial" w:hAnsi="Arial" w:cs="Arial"/>
                <w:sz w:val="22"/>
                <w:szCs w:val="22"/>
              </w:rPr>
              <w:t>)</w:t>
            </w:r>
            <w:r w:rsidR="00C82B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0AAFD7" w14:textId="565968F1" w:rsidR="00C82B37" w:rsidRPr="006E1387" w:rsidRDefault="00604865" w:rsidP="000A230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data is unavailable, in the most recent published period (201</w:t>
            </w:r>
            <w:r w:rsidR="00A65F4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65F47">
              <w:rPr>
                <w:rFonts w:ascii="Arial" w:hAnsi="Arial" w:cs="Arial"/>
                <w:sz w:val="22"/>
                <w:szCs w:val="22"/>
              </w:rPr>
              <w:t>values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F47">
              <w:rPr>
                <w:rFonts w:ascii="Arial" w:hAnsi="Arial" w:cs="Arial"/>
                <w:sz w:val="22"/>
                <w:szCs w:val="22"/>
              </w:rPr>
              <w:t>76 CCGs (of 209) were unable to be published due to small numbers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F47">
              <w:rPr>
                <w:rFonts w:ascii="Arial" w:hAnsi="Arial" w:cs="Arial"/>
                <w:sz w:val="22"/>
                <w:szCs w:val="22"/>
              </w:rPr>
              <w:t>suppression or counts of zero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47" w:type="dxa"/>
          </w:tcPr>
          <w:p w14:paraId="78280FB7" w14:textId="40E31F3A" w:rsidR="00455B14" w:rsidRPr="006E1387" w:rsidRDefault="008F0DEF" w:rsidP="00636B55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This indicator </w:t>
            </w:r>
            <w:r w:rsidR="00CC6DF8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is part of a recogni</w:t>
            </w:r>
            <w:r w:rsidR="00636B5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s</w:t>
            </w:r>
            <w:r w:rsidR="00CC6DF8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ed dataset</w:t>
            </w:r>
            <w:r w:rsidR="0060486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. National data is unavailable but there is variation between available CCG data.</w:t>
            </w:r>
          </w:p>
        </w:tc>
      </w:tr>
      <w:tr w:rsidR="00455B14" w:rsidRPr="006E1387" w14:paraId="77F6A4A2" w14:textId="33EFD485" w:rsidTr="00455B14">
        <w:tc>
          <w:tcPr>
            <w:tcW w:w="1878" w:type="dxa"/>
          </w:tcPr>
          <w:p w14:paraId="6AF47F4B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Evidence base</w:t>
            </w:r>
          </w:p>
        </w:tc>
        <w:tc>
          <w:tcPr>
            <w:tcW w:w="4092" w:type="dxa"/>
          </w:tcPr>
          <w:p w14:paraId="5547B4A5" w14:textId="16A4C199" w:rsidR="00873503" w:rsidRDefault="008330FB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636B55">
              <w:rPr>
                <w:rFonts w:ascii="Arial" w:hAnsi="Arial" w:cs="Arial"/>
                <w:sz w:val="22"/>
                <w:szCs w:val="22"/>
              </w:rPr>
              <w:t>indicator Quality Statement</w:t>
            </w:r>
            <w:r w:rsidR="00636B55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74E425" w14:textId="52A6D6AB" w:rsidR="00A65F47" w:rsidRPr="00A65F47" w:rsidRDefault="008330FB" w:rsidP="00A65F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A65F47" w:rsidRPr="00A65F47">
              <w:rPr>
                <w:rFonts w:ascii="Arial" w:hAnsi="Arial" w:cs="Arial"/>
                <w:sz w:val="22"/>
                <w:szCs w:val="22"/>
              </w:rPr>
              <w:t>This indicator forms part of Domain 3 - Helping people to recover from episodes of ill health or following injury. The indicator can be seen to be measuring two complimentary objectives; preventing conditions becoming more serious, wherever possible, and helping people recover effectively. This indicator supports NICE Quality Standard 16 – Hip fracture in adults.</w:t>
            </w:r>
          </w:p>
          <w:p w14:paraId="3F611A7C" w14:textId="77777777" w:rsidR="00A65F47" w:rsidRPr="00A65F47" w:rsidRDefault="00A65F47" w:rsidP="00A65F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5F47">
              <w:rPr>
                <w:rFonts w:ascii="Arial" w:hAnsi="Arial" w:cs="Arial"/>
                <w:sz w:val="22"/>
                <w:szCs w:val="22"/>
              </w:rPr>
              <w:t>How actionable is the indicator?</w:t>
            </w:r>
          </w:p>
          <w:p w14:paraId="46FD2163" w14:textId="7A20AD57" w:rsidR="008330FB" w:rsidRPr="006E1387" w:rsidRDefault="00A65F47" w:rsidP="00A65F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5F47">
              <w:rPr>
                <w:rFonts w:ascii="Arial" w:hAnsi="Arial" w:cs="Arial"/>
                <w:sz w:val="22"/>
                <w:szCs w:val="22"/>
              </w:rPr>
              <w:lastRenderedPageBreak/>
              <w:t>In order to be considered as recovering to previous levels of mobility in this indicator, a patient must have a mobility score at 30 days, no more than 1 category lower than their mobility score prior to fracture. This is clinically considered to be a good outcome. It is expected that CCGs will use this indicator to identify how improvements in care and outcomes can be delivered.</w:t>
            </w:r>
            <w:r w:rsidR="00CC6DF8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3047" w:type="dxa"/>
          </w:tcPr>
          <w:p w14:paraId="12B8C1AB" w14:textId="5C2075D7" w:rsidR="002A23A7" w:rsidRPr="006E1387" w:rsidRDefault="00380F5C" w:rsidP="00B92350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This indicator aligns with NICE guidance (</w:t>
            </w:r>
            <w:r w:rsidR="00B92350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QS1</w:t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6</w:t>
            </w:r>
            <w:r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2"/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CG1</w:t>
            </w:r>
            <w:r w:rsidR="00B92350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24</w:t>
            </w:r>
            <w:r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3"/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).</w:t>
            </w:r>
          </w:p>
        </w:tc>
      </w:tr>
      <w:tr w:rsidR="00455B14" w:rsidRPr="006E1387" w14:paraId="3CC8FB8C" w14:textId="54EA7E4F" w:rsidTr="00455B14">
        <w:tc>
          <w:tcPr>
            <w:tcW w:w="1878" w:type="dxa"/>
          </w:tcPr>
          <w:p w14:paraId="4C16DA9B" w14:textId="563A524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Specification </w:t>
            </w:r>
          </w:p>
        </w:tc>
        <w:tc>
          <w:tcPr>
            <w:tcW w:w="4092" w:type="dxa"/>
          </w:tcPr>
          <w:p w14:paraId="7F5AB8B1" w14:textId="39335122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</w:t>
            </w:r>
            <w:r w:rsidR="00D70974" w:rsidRPr="00D7097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Number of admitted patients in the denominator with a mobility score recorded at </w:t>
            </w:r>
            <w:r w:rsidR="00A65F4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30</w:t>
            </w:r>
            <w:r w:rsidR="00D70974" w:rsidRPr="00D7097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days which was either lower (i.e. better), the same or only one mobility category higher than mobility category at admission.</w:t>
            </w:r>
          </w:p>
          <w:p w14:paraId="4FC7B690" w14:textId="0AA395B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Denominator: </w:t>
            </w:r>
            <w:r w:rsidR="00A65F47" w:rsidRPr="00A65F4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Number of admitted patients with a mobility score of 1, 2 or 3 recorded at admission to hospital, and a mobility score recorded at 30 days.</w:t>
            </w:r>
          </w:p>
          <w:p w14:paraId="158FFEDA" w14:textId="189ABD63" w:rsidR="00F77F03" w:rsidRPr="006E1387" w:rsidRDefault="00F77F0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</w:t>
            </w:r>
            <w:r w:rsidR="00A563C8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Patients under 60 or over 110 years old</w:t>
            </w:r>
            <w:r w:rsidR="00A563C8"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  <w:r w:rsidR="00A563C8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Patients whose mobility score was 4 or 5 at admission, or whose mobility score was not recorded are excluded.</w:t>
            </w:r>
          </w:p>
          <w:p w14:paraId="4E1F5C0E" w14:textId="4B33C0BF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Methodology: </w:t>
            </w:r>
            <w:r w:rsid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Percentage</w:t>
            </w:r>
          </w:p>
          <w:p w14:paraId="241B73C2" w14:textId="37806AB3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Geography: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CCG</w:t>
            </w:r>
          </w:p>
          <w:p w14:paraId="5B155699" w14:textId="595747BE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Data Source: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National Hip Fracture Database (NHFD)</w:t>
            </w:r>
          </w:p>
          <w:p w14:paraId="05695D00" w14:textId="5BB498BD" w:rsidR="00A65F47" w:rsidRPr="00A65F47" w:rsidRDefault="00873503" w:rsidP="00A65F4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Disclosure control: </w:t>
            </w:r>
            <w:r w:rsidR="00A65F47" w:rsidRPr="00A65F4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Where the indicator value is calculated from a numerator or a denominator of between one and five (inclusive), both the numerator and denominator are suppressed and replaced with a ‘*’.</w:t>
            </w:r>
            <w:r w:rsidR="00A65F4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A65F47" w:rsidRPr="00A65F4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Indicator values and confidence intervals calculated from suppressed figures have been replaced with ‘**’. Although these figures have been made available by NHFD they are calculated from small numbers.</w:t>
            </w:r>
          </w:p>
          <w:p w14:paraId="134E4565" w14:textId="36216EEB" w:rsidR="00A54F81" w:rsidRPr="006E1387" w:rsidRDefault="00A65F47" w:rsidP="00A65F4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A65F4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Indicator values are rounded to one decimal place before publication</w:t>
            </w:r>
          </w:p>
        </w:tc>
        <w:tc>
          <w:tcPr>
            <w:tcW w:w="3047" w:type="dxa"/>
          </w:tcPr>
          <w:p w14:paraId="3C3529D2" w14:textId="26F8C9FC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has defined components necessary to construct the indicator</w:t>
            </w:r>
            <w:r w:rsidR="00C82B3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, including numerator and denominator</w:t>
            </w:r>
            <w:r w:rsidR="00CC6DF8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2FC7796" w14:textId="5A354569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="00455B14" w:rsidRPr="006E1387" w14:paraId="23FEA25E" w14:textId="6A849BFE" w:rsidTr="00455B14">
        <w:tc>
          <w:tcPr>
            <w:tcW w:w="1878" w:type="dxa"/>
          </w:tcPr>
          <w:p w14:paraId="05670B1F" w14:textId="657854F2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Feasibility  </w:t>
            </w:r>
          </w:p>
        </w:tc>
        <w:tc>
          <w:tcPr>
            <w:tcW w:w="4092" w:type="dxa"/>
          </w:tcPr>
          <w:p w14:paraId="23202A2C" w14:textId="5E76C57E" w:rsidR="002B4762" w:rsidRPr="006E1387" w:rsidRDefault="00BD16C0" w:rsidP="00ED0A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data comes from long running data sources</w:t>
            </w:r>
            <w:r w:rsidR="00B9235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D0AB3">
              <w:rPr>
                <w:rFonts w:ascii="Arial" w:hAnsi="Arial" w:cs="Arial"/>
                <w:sz w:val="22"/>
                <w:szCs w:val="22"/>
              </w:rPr>
              <w:t>NHFD</w:t>
            </w:r>
            <w:r w:rsidR="00365EBC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4"/>
            </w:r>
            <w:r w:rsidR="00B92350">
              <w:rPr>
                <w:rFonts w:ascii="Arial" w:hAnsi="Arial" w:cs="Arial"/>
                <w:sz w:val="22"/>
                <w:szCs w:val="22"/>
              </w:rPr>
              <w:t>)</w:t>
            </w:r>
            <w:r w:rsidR="00ED0AB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563C8" w:rsidRPr="00A563C8">
              <w:rPr>
                <w:rFonts w:ascii="Arial" w:hAnsi="Arial" w:cs="Arial"/>
                <w:sz w:val="22"/>
                <w:szCs w:val="22"/>
              </w:rPr>
              <w:t xml:space="preserve">however no published data in the CCGOIS since 2015. NHS Digital have </w:t>
            </w:r>
            <w:r w:rsidR="00F301FD">
              <w:rPr>
                <w:rFonts w:ascii="Arial" w:hAnsi="Arial" w:cs="Arial"/>
                <w:sz w:val="22"/>
                <w:szCs w:val="22"/>
              </w:rPr>
              <w:t>advised</w:t>
            </w:r>
            <w:r w:rsidR="00F301FD" w:rsidRPr="00A563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3C8" w:rsidRPr="00A563C8">
              <w:rPr>
                <w:rFonts w:ascii="Arial" w:hAnsi="Arial" w:cs="Arial"/>
                <w:sz w:val="22"/>
                <w:szCs w:val="22"/>
              </w:rPr>
              <w:t>that no active development is taking place for this indicator.</w:t>
            </w:r>
          </w:p>
        </w:tc>
        <w:tc>
          <w:tcPr>
            <w:tcW w:w="3047" w:type="dxa"/>
          </w:tcPr>
          <w:p w14:paraId="751DA5D2" w14:textId="77777777" w:rsidR="00455B14" w:rsidRDefault="00455B14" w:rsidP="00873503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The indicator uses existing data fields 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within </w:t>
            </w:r>
            <w:r w:rsidR="00873503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published data.</w:t>
            </w:r>
          </w:p>
          <w:p w14:paraId="7C614BB1" w14:textId="487F6936" w:rsidR="00A563C8" w:rsidRPr="006E1387" w:rsidRDefault="00043819" w:rsidP="00873503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043819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We have been advised by NHS Digital that no active development is taking place on this indicator.</w:t>
            </w:r>
            <w:r w:rsidR="00CB2CE1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55B14" w:rsidRPr="006E1387" w14:paraId="211AFDFC" w14:textId="3BA1BF23" w:rsidTr="00455B14">
        <w:tc>
          <w:tcPr>
            <w:tcW w:w="1878" w:type="dxa"/>
          </w:tcPr>
          <w:p w14:paraId="7AA7B574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Acceptability</w:t>
            </w:r>
          </w:p>
        </w:tc>
        <w:tc>
          <w:tcPr>
            <w:tcW w:w="4092" w:type="dxa"/>
          </w:tcPr>
          <w:p w14:paraId="0F123910" w14:textId="17C7542C" w:rsidR="009F3187" w:rsidRDefault="00B92350" w:rsidP="00D7097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CCG data available</w:t>
            </w:r>
            <w:r w:rsidR="00D70974">
              <w:rPr>
                <w:rFonts w:ascii="Arial" w:hAnsi="Arial" w:cs="Arial"/>
                <w:sz w:val="22"/>
                <w:szCs w:val="22"/>
              </w:rPr>
              <w:t xml:space="preserve"> only, with no national value.</w:t>
            </w:r>
            <w:r w:rsidR="0048213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B613C">
              <w:rPr>
                <w:rFonts w:ascii="Arial" w:hAnsi="Arial" w:cs="Arial"/>
                <w:sz w:val="22"/>
                <w:szCs w:val="22"/>
              </w:rPr>
              <w:t>any CCGs are suppressed due to small numbers.</w:t>
            </w:r>
          </w:p>
          <w:p w14:paraId="2117977B" w14:textId="2E2A34F8" w:rsidR="00C21CD8" w:rsidRPr="006E1387" w:rsidRDefault="00B91763" w:rsidP="00EF1A5E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91763">
              <w:rPr>
                <w:rFonts w:ascii="Arial" w:hAnsi="Arial" w:cs="Arial"/>
                <w:sz w:val="22"/>
                <w:szCs w:val="22"/>
              </w:rPr>
              <w:t xml:space="preserve">Category 4 and 5 patients are excluded since the definition of recovery would class all of these patients as ‘recovered’, hence their exclusion.   </w:t>
            </w:r>
            <w:r>
              <w:rPr>
                <w:rFonts w:ascii="Arial" w:hAnsi="Arial" w:cs="Arial"/>
                <w:sz w:val="22"/>
                <w:szCs w:val="22"/>
              </w:rPr>
              <w:t>Correspondence with NHS Digital has confirmed that c</w:t>
            </w:r>
            <w:r w:rsidRPr="00B91763">
              <w:rPr>
                <w:rFonts w:ascii="Arial" w:hAnsi="Arial" w:cs="Arial"/>
                <w:sz w:val="22"/>
                <w:szCs w:val="22"/>
              </w:rPr>
              <w:t>oncern has been expressed over this exclusion because a large proportion of those aged 80+ are in category 4 and 5; nonetheless this seems appropriate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47" w:type="dxa"/>
          </w:tcPr>
          <w:p w14:paraId="29506238" w14:textId="3E6B25C0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CB08E8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, both in a clinical and public health setting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72E62AD" w14:textId="14006EFD" w:rsidR="002223A6" w:rsidRPr="006E1387" w:rsidRDefault="00455B14" w:rsidP="00455B14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The results of the indicator can be used to improve practice</w:t>
            </w:r>
            <w:r w:rsidR="009B0E59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</w:tc>
      </w:tr>
      <w:tr w:rsidR="00455B14" w:rsidRPr="006E1387" w14:paraId="515852F3" w14:textId="598C7331" w:rsidTr="00455B14">
        <w:tc>
          <w:tcPr>
            <w:tcW w:w="1878" w:type="dxa"/>
          </w:tcPr>
          <w:p w14:paraId="5DC1BD3A" w14:textId="17F33E7B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Risk</w:t>
            </w:r>
          </w:p>
        </w:tc>
        <w:tc>
          <w:tcPr>
            <w:tcW w:w="4092" w:type="dxa"/>
          </w:tcPr>
          <w:p w14:paraId="6C854FEE" w14:textId="3BFA2AFE" w:rsidR="003A4CBB" w:rsidRPr="006E1387" w:rsidRDefault="002C19F2" w:rsidP="003A4CB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 further risks identified.</w:t>
            </w:r>
          </w:p>
        </w:tc>
        <w:tc>
          <w:tcPr>
            <w:tcW w:w="3047" w:type="dxa"/>
          </w:tcPr>
          <w:p w14:paraId="7C2C11AA" w14:textId="060D57AE" w:rsidR="002C19F2" w:rsidRPr="006E1387" w:rsidRDefault="002C19F2" w:rsidP="00831948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No further risks identified.</w:t>
            </w:r>
          </w:p>
        </w:tc>
      </w:tr>
    </w:tbl>
    <w:p w14:paraId="37D9A2F5" w14:textId="084C27AB" w:rsidR="004A517E" w:rsidRDefault="004A517E">
      <w:pPr>
        <w:rPr>
          <w:rFonts w:ascii="Arial" w:hAnsi="Arial"/>
          <w:lang w:val="en-US"/>
        </w:rPr>
      </w:pPr>
    </w:p>
    <w:p w14:paraId="433A5A52" w14:textId="41740D76" w:rsidR="00424B4D" w:rsidRDefault="00064D01" w:rsidP="00424B4D">
      <w:pPr>
        <w:pStyle w:val="Paragraph"/>
      </w:pPr>
      <w:r>
        <w:rPr>
          <w:b/>
        </w:rPr>
        <w:t>S</w:t>
      </w:r>
      <w:r w:rsidR="00424B4D" w:rsidRPr="00C01907">
        <w:rPr>
          <w:b/>
        </w:rPr>
        <w:t>ummary:</w:t>
      </w:r>
      <w:r w:rsidR="00424B4D" w:rsidRPr="00424B4D">
        <w:t xml:space="preserve"> </w:t>
      </w:r>
      <w:bookmarkStart w:id="1" w:name="_Hlk96692161"/>
      <w:bookmarkStart w:id="2" w:name="_Hlk94195493"/>
      <w:r>
        <w:t xml:space="preserve">Indicator to be provisionally renewed. </w:t>
      </w:r>
      <w:bookmarkEnd w:id="1"/>
      <w:bookmarkEnd w:id="2"/>
    </w:p>
    <w:p w14:paraId="1A60E460" w14:textId="3E93B306" w:rsidR="00195F3A" w:rsidRDefault="00195F3A" w:rsidP="00195F3A">
      <w:pPr>
        <w:pStyle w:val="Paragraphnonumbers"/>
        <w:rPr>
          <w:b/>
        </w:rPr>
      </w:pPr>
      <w:r>
        <w:rPr>
          <w:b/>
        </w:rPr>
        <w:t xml:space="preserve">NHS Digital Indicator reference: </w:t>
      </w:r>
    </w:p>
    <w:p w14:paraId="1225FA77" w14:textId="719B84FF" w:rsidR="00195F3A" w:rsidRDefault="00195F3A" w:rsidP="00195F3A">
      <w:pPr>
        <w:pStyle w:val="Paragraphnonumbers"/>
      </w:pPr>
      <w:r>
        <w:t>CCG Outcomes Indicator Set – 3.10.i</w:t>
      </w:r>
      <w:r w:rsidRPr="00FC18B4">
        <w:t xml:space="preserve"> </w:t>
      </w:r>
      <w:r w:rsidRPr="00195F3A">
        <w:t>Hip fracture: proportion of patients recovering to their previous levels of mobility/walking ability at 30 days</w:t>
      </w:r>
    </w:p>
    <w:p w14:paraId="7F9CF2FA" w14:textId="77777777" w:rsidR="00195F3A" w:rsidRDefault="00195F3A" w:rsidP="00424B4D">
      <w:pPr>
        <w:pStyle w:val="Paragraph"/>
      </w:pPr>
    </w:p>
    <w:sectPr w:rsidR="00195F3A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AE2E" w14:textId="77777777" w:rsidR="00ED6F53" w:rsidRDefault="00ED6F53" w:rsidP="00446BEE">
      <w:r>
        <w:separator/>
      </w:r>
    </w:p>
  </w:endnote>
  <w:endnote w:type="continuationSeparator" w:id="0">
    <w:p w14:paraId="1EE071A7" w14:textId="77777777" w:rsidR="00ED6F53" w:rsidRDefault="00ED6F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EB19" w14:textId="27B3B3D4" w:rsidR="00195F3A" w:rsidRDefault="00195F3A" w:rsidP="00195F3A">
    <w:pPr>
      <w:pStyle w:val="Footer"/>
    </w:pPr>
    <w:r>
      <w:t xml:space="preserve">IAP00369 </w:t>
    </w:r>
    <w:r w:rsidRPr="00195F3A">
      <w:t>Hip fracture: proportion of patients recovering to their previous levels of mobility/walking ability at 30 days</w:t>
    </w:r>
    <w:r w:rsidR="009B0E59">
      <w:t xml:space="preserve">: Validity assessment </w:t>
    </w:r>
    <w:r>
      <w:t>March 2022</w:t>
    </w:r>
  </w:p>
  <w:p w14:paraId="0042B07A" w14:textId="731D8EC1" w:rsidR="00BB14CA" w:rsidRPr="008C1C95" w:rsidRDefault="009B0E59" w:rsidP="006F622D">
    <w:pPr>
      <w:pStyle w:val="Footer"/>
    </w:pPr>
    <w:r>
      <w:tab/>
    </w:r>
    <w:r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55737A">
      <w:rPr>
        <w:noProof/>
      </w:rPr>
      <w:t>3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55737A">
      <w:rPr>
        <w:noProof/>
      </w:rPr>
      <w:t>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EBC" w14:textId="77777777" w:rsidR="00ED6F53" w:rsidRDefault="00ED6F53" w:rsidP="00446BEE">
      <w:r>
        <w:separator/>
      </w:r>
    </w:p>
  </w:footnote>
  <w:footnote w:type="continuationSeparator" w:id="0">
    <w:p w14:paraId="28DE568C" w14:textId="77777777" w:rsidR="00ED6F53" w:rsidRDefault="00ED6F53" w:rsidP="00446BEE">
      <w:r>
        <w:continuationSeparator/>
      </w:r>
    </w:p>
  </w:footnote>
  <w:footnote w:id="1">
    <w:p w14:paraId="49A3C76C" w14:textId="104533F1" w:rsidR="00636B55" w:rsidRDefault="00636B55" w:rsidP="00A65F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0AB3" w:rsidRPr="00ED0AB3">
        <w:t xml:space="preserve">NHS Digital. </w:t>
      </w:r>
      <w:r w:rsidR="00ED0AB3">
        <w:t>CCG</w:t>
      </w:r>
      <w:r w:rsidR="00ED0AB3" w:rsidRPr="00ED0AB3">
        <w:t xml:space="preserve"> outcomes </w:t>
      </w:r>
      <w:r w:rsidR="00ED0AB3">
        <w:t>indicator set</w:t>
      </w:r>
      <w:r w:rsidR="00ED0AB3" w:rsidRPr="00ED0AB3">
        <w:t xml:space="preserve">, Indicator Quality Statement, Domain </w:t>
      </w:r>
      <w:r w:rsidR="00ED0AB3">
        <w:t>3</w:t>
      </w:r>
      <w:r w:rsidR="00ED0AB3" w:rsidRPr="00ED0AB3">
        <w:t xml:space="preserve">. </w:t>
      </w:r>
      <w:r w:rsidR="00ED0AB3">
        <w:t>3.1</w:t>
      </w:r>
      <w:r w:rsidR="00D70974">
        <w:t>0i</w:t>
      </w:r>
      <w:r w:rsidR="00A65F47">
        <w:t xml:space="preserve"> Hip fracture: proportion of patients recovering to their previous levels of mobility/walking ability at 30 days. </w:t>
      </w:r>
      <w:r w:rsidR="00ED0AB3" w:rsidRPr="00ED0AB3">
        <w:t xml:space="preserve">Version </w:t>
      </w:r>
      <w:r w:rsidR="00ED0AB3">
        <w:t>1.</w:t>
      </w:r>
      <w:r w:rsidR="00A65F47">
        <w:t>2</w:t>
      </w:r>
      <w:r w:rsidR="00ED0AB3" w:rsidRPr="00ED0AB3">
        <w:t xml:space="preserve">, </w:t>
      </w:r>
      <w:r w:rsidR="00A65F47">
        <w:t>December</w:t>
      </w:r>
      <w:r w:rsidR="00ED0AB3" w:rsidRPr="00ED0AB3">
        <w:t xml:space="preserve"> 201</w:t>
      </w:r>
      <w:r w:rsidR="00A65F47">
        <w:t>6</w:t>
      </w:r>
    </w:p>
  </w:footnote>
  <w:footnote w:id="2">
    <w:p w14:paraId="287220AC" w14:textId="5FB14662" w:rsidR="00380F5C" w:rsidRDefault="00380F5C" w:rsidP="00380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2350">
        <w:t>Hip fracture in adults</w:t>
      </w:r>
      <w:r>
        <w:t>,</w:t>
      </w:r>
      <w:r w:rsidR="00ED0AB3">
        <w:t xml:space="preserve"> last updated 16 May 2017</w:t>
      </w:r>
      <w:r>
        <w:t xml:space="preserve"> </w:t>
      </w:r>
      <w:hyperlink r:id="rId1" w:history="1">
        <w:r w:rsidR="00ED0AB3" w:rsidRPr="00194626">
          <w:rPr>
            <w:rStyle w:val="Hyperlink"/>
          </w:rPr>
          <w:t>https://www.nice.org.uk/guidance/qs16</w:t>
        </w:r>
      </w:hyperlink>
      <w:r w:rsidR="00ED0AB3">
        <w:t xml:space="preserve"> </w:t>
      </w:r>
    </w:p>
  </w:footnote>
  <w:footnote w:id="3">
    <w:p w14:paraId="3D5C292C" w14:textId="033BD7B6" w:rsidR="00380F5C" w:rsidRDefault="00380F5C" w:rsidP="00380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0AB3" w:rsidRPr="00ED0AB3">
        <w:t>Hip fracture: management</w:t>
      </w:r>
      <w:r w:rsidR="00B92350">
        <w:t xml:space="preserve">, last updated </w:t>
      </w:r>
      <w:r w:rsidR="00ED0AB3">
        <w:t>10 May 2017</w:t>
      </w:r>
      <w:r>
        <w:t xml:space="preserve">, </w:t>
      </w:r>
      <w:hyperlink r:id="rId2" w:history="1">
        <w:r w:rsidR="00ED0AB3" w:rsidRPr="00194626">
          <w:rPr>
            <w:rStyle w:val="Hyperlink"/>
          </w:rPr>
          <w:t>https://www.nice.org.uk/Guidance/CG124</w:t>
        </w:r>
      </w:hyperlink>
      <w:r w:rsidR="00ED0AB3">
        <w:t xml:space="preserve"> </w:t>
      </w:r>
    </w:p>
  </w:footnote>
  <w:footnote w:id="4">
    <w:p w14:paraId="34D40A55" w14:textId="23217857" w:rsidR="00365EBC" w:rsidRDefault="00365EBC">
      <w:pPr>
        <w:pStyle w:val="FootnoteText"/>
      </w:pPr>
      <w:r>
        <w:rPr>
          <w:rStyle w:val="FootnoteReference"/>
        </w:rPr>
        <w:footnoteRef/>
      </w:r>
      <w:r>
        <w:t xml:space="preserve"> National Hip Fracture Database, </w:t>
      </w:r>
      <w:hyperlink r:id="rId3" w:history="1">
        <w:r w:rsidRPr="00447922">
          <w:rPr>
            <w:rStyle w:val="Hyperlink"/>
          </w:rPr>
          <w:t>https://www.nhfd.co.uk/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11"/>
  </w:num>
  <w:num w:numId="5">
    <w:abstractNumId w:val="23"/>
  </w:num>
  <w:num w:numId="6">
    <w:abstractNumId w:val="1"/>
  </w:num>
  <w:num w:numId="7">
    <w:abstractNumId w:val="9"/>
  </w:num>
  <w:num w:numId="8">
    <w:abstractNumId w:val="21"/>
  </w:num>
  <w:num w:numId="9">
    <w:abstractNumId w:val="22"/>
  </w:num>
  <w:num w:numId="10">
    <w:abstractNumId w:val="4"/>
  </w:num>
  <w:num w:numId="11">
    <w:abstractNumId w:val="6"/>
  </w:num>
  <w:num w:numId="12">
    <w:abstractNumId w:val="2"/>
  </w:num>
  <w:num w:numId="13">
    <w:abstractNumId w:val="29"/>
  </w:num>
  <w:num w:numId="14">
    <w:abstractNumId w:val="13"/>
  </w:num>
  <w:num w:numId="15">
    <w:abstractNumId w:val="8"/>
  </w:num>
  <w:num w:numId="16">
    <w:abstractNumId w:val="18"/>
  </w:num>
  <w:num w:numId="17">
    <w:abstractNumId w:val="15"/>
  </w:num>
  <w:num w:numId="18">
    <w:abstractNumId w:val="20"/>
  </w:num>
  <w:num w:numId="19">
    <w:abstractNumId w:val="24"/>
  </w:num>
  <w:num w:numId="20">
    <w:abstractNumId w:val="5"/>
  </w:num>
  <w:num w:numId="21">
    <w:abstractNumId w:val="27"/>
  </w:num>
  <w:num w:numId="22">
    <w:abstractNumId w:val="0"/>
  </w:num>
  <w:num w:numId="23">
    <w:abstractNumId w:val="3"/>
  </w:num>
  <w:num w:numId="24">
    <w:abstractNumId w:val="25"/>
  </w:num>
  <w:num w:numId="25">
    <w:abstractNumId w:val="17"/>
  </w:num>
  <w:num w:numId="26">
    <w:abstractNumId w:val="1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"/>
  </w:num>
  <w:num w:numId="30">
    <w:abstractNumId w:val="12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4"/>
  </w:num>
  <w:num w:numId="38">
    <w:abstractNumId w:val="28"/>
  </w:num>
  <w:num w:numId="3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3819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4D01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2303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D7A02"/>
    <w:rsid w:val="000E0E0D"/>
    <w:rsid w:val="000E4899"/>
    <w:rsid w:val="000E7E3C"/>
    <w:rsid w:val="000F3B49"/>
    <w:rsid w:val="000F6502"/>
    <w:rsid w:val="001043B0"/>
    <w:rsid w:val="001066B8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40B46"/>
    <w:rsid w:val="00140D83"/>
    <w:rsid w:val="001413FC"/>
    <w:rsid w:val="00145D3C"/>
    <w:rsid w:val="001503E8"/>
    <w:rsid w:val="00154516"/>
    <w:rsid w:val="00155A83"/>
    <w:rsid w:val="00156264"/>
    <w:rsid w:val="00156529"/>
    <w:rsid w:val="001579DA"/>
    <w:rsid w:val="00161EBC"/>
    <w:rsid w:val="00165770"/>
    <w:rsid w:val="00165B01"/>
    <w:rsid w:val="00166C1A"/>
    <w:rsid w:val="0017169E"/>
    <w:rsid w:val="00172EAB"/>
    <w:rsid w:val="0017396B"/>
    <w:rsid w:val="00175BE8"/>
    <w:rsid w:val="00175F5D"/>
    <w:rsid w:val="00177200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5F3A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16C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1D9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0C37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0F4"/>
    <w:rsid w:val="002223A6"/>
    <w:rsid w:val="002229AD"/>
    <w:rsid w:val="00224AEE"/>
    <w:rsid w:val="00225FF4"/>
    <w:rsid w:val="00230A13"/>
    <w:rsid w:val="002331C6"/>
    <w:rsid w:val="00236B76"/>
    <w:rsid w:val="002408EA"/>
    <w:rsid w:val="00241410"/>
    <w:rsid w:val="00243681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4E08"/>
    <w:rsid w:val="00286537"/>
    <w:rsid w:val="00286C3A"/>
    <w:rsid w:val="00287467"/>
    <w:rsid w:val="00291A5B"/>
    <w:rsid w:val="00292B2C"/>
    <w:rsid w:val="0029330E"/>
    <w:rsid w:val="00296E2E"/>
    <w:rsid w:val="002A23A7"/>
    <w:rsid w:val="002A5503"/>
    <w:rsid w:val="002A6812"/>
    <w:rsid w:val="002A7339"/>
    <w:rsid w:val="002A7A24"/>
    <w:rsid w:val="002B3735"/>
    <w:rsid w:val="002B4762"/>
    <w:rsid w:val="002B565A"/>
    <w:rsid w:val="002B71D2"/>
    <w:rsid w:val="002C0DA9"/>
    <w:rsid w:val="002C19F2"/>
    <w:rsid w:val="002C1A7E"/>
    <w:rsid w:val="002C2893"/>
    <w:rsid w:val="002C292E"/>
    <w:rsid w:val="002C361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73D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58"/>
    <w:rsid w:val="003030A7"/>
    <w:rsid w:val="00304581"/>
    <w:rsid w:val="003052E9"/>
    <w:rsid w:val="00310E3D"/>
    <w:rsid w:val="00311ED0"/>
    <w:rsid w:val="00311FE4"/>
    <w:rsid w:val="003132FA"/>
    <w:rsid w:val="00314084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5698"/>
    <w:rsid w:val="00365EBC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1EF"/>
    <w:rsid w:val="00377277"/>
    <w:rsid w:val="00377304"/>
    <w:rsid w:val="00380F5C"/>
    <w:rsid w:val="00381BEA"/>
    <w:rsid w:val="00381FB7"/>
    <w:rsid w:val="00382495"/>
    <w:rsid w:val="00384141"/>
    <w:rsid w:val="003856AA"/>
    <w:rsid w:val="00385FD5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4CBB"/>
    <w:rsid w:val="003B028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4B4D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13F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490D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6D9C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6FB"/>
    <w:rsid w:val="00555CC8"/>
    <w:rsid w:val="00556B58"/>
    <w:rsid w:val="0055737A"/>
    <w:rsid w:val="005577FA"/>
    <w:rsid w:val="0056425E"/>
    <w:rsid w:val="00565745"/>
    <w:rsid w:val="00566901"/>
    <w:rsid w:val="00566CCC"/>
    <w:rsid w:val="00566FFF"/>
    <w:rsid w:val="0056705D"/>
    <w:rsid w:val="00571370"/>
    <w:rsid w:val="00575207"/>
    <w:rsid w:val="00577C83"/>
    <w:rsid w:val="00580FF4"/>
    <w:rsid w:val="0058190A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E0AC1"/>
    <w:rsid w:val="005E2508"/>
    <w:rsid w:val="005E437F"/>
    <w:rsid w:val="005E58ED"/>
    <w:rsid w:val="005E5BA1"/>
    <w:rsid w:val="005E62A7"/>
    <w:rsid w:val="005E6B30"/>
    <w:rsid w:val="005F25FD"/>
    <w:rsid w:val="005F3989"/>
    <w:rsid w:val="005F3C5C"/>
    <w:rsid w:val="005F5AFD"/>
    <w:rsid w:val="005F6BB8"/>
    <w:rsid w:val="005F6F0A"/>
    <w:rsid w:val="005F7681"/>
    <w:rsid w:val="00601291"/>
    <w:rsid w:val="0060351B"/>
    <w:rsid w:val="00604865"/>
    <w:rsid w:val="00605FE0"/>
    <w:rsid w:val="00607959"/>
    <w:rsid w:val="0061221F"/>
    <w:rsid w:val="00614078"/>
    <w:rsid w:val="006150A0"/>
    <w:rsid w:val="0061798B"/>
    <w:rsid w:val="0062228B"/>
    <w:rsid w:val="00624430"/>
    <w:rsid w:val="00624F1C"/>
    <w:rsid w:val="00625AEE"/>
    <w:rsid w:val="00627687"/>
    <w:rsid w:val="006276D1"/>
    <w:rsid w:val="006279C2"/>
    <w:rsid w:val="00630A5B"/>
    <w:rsid w:val="00636B55"/>
    <w:rsid w:val="00637F2A"/>
    <w:rsid w:val="00642C45"/>
    <w:rsid w:val="0064313B"/>
    <w:rsid w:val="006434DF"/>
    <w:rsid w:val="00645411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1387"/>
    <w:rsid w:val="006E2124"/>
    <w:rsid w:val="006E23A2"/>
    <w:rsid w:val="006E299B"/>
    <w:rsid w:val="006E303F"/>
    <w:rsid w:val="006E46C1"/>
    <w:rsid w:val="006E4E37"/>
    <w:rsid w:val="006E5D76"/>
    <w:rsid w:val="006F17D4"/>
    <w:rsid w:val="006F255A"/>
    <w:rsid w:val="006F2843"/>
    <w:rsid w:val="006F622D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50F1"/>
    <w:rsid w:val="00726FF0"/>
    <w:rsid w:val="00727230"/>
    <w:rsid w:val="00730AA4"/>
    <w:rsid w:val="0073113B"/>
    <w:rsid w:val="00732C44"/>
    <w:rsid w:val="00734CC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76713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0AD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1948"/>
    <w:rsid w:val="008330FB"/>
    <w:rsid w:val="0083313E"/>
    <w:rsid w:val="008331BB"/>
    <w:rsid w:val="008338B5"/>
    <w:rsid w:val="00833D43"/>
    <w:rsid w:val="00840FF7"/>
    <w:rsid w:val="00841169"/>
    <w:rsid w:val="00843F79"/>
    <w:rsid w:val="00844032"/>
    <w:rsid w:val="008443D8"/>
    <w:rsid w:val="008445E7"/>
    <w:rsid w:val="00844854"/>
    <w:rsid w:val="00847D3A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3503"/>
    <w:rsid w:val="00876D05"/>
    <w:rsid w:val="00876F5C"/>
    <w:rsid w:val="00880ED3"/>
    <w:rsid w:val="00883721"/>
    <w:rsid w:val="00885163"/>
    <w:rsid w:val="00886054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B613C"/>
    <w:rsid w:val="008C183F"/>
    <w:rsid w:val="008C1C95"/>
    <w:rsid w:val="008C3D9F"/>
    <w:rsid w:val="008C412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0DEF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5CF"/>
    <w:rsid w:val="009539B0"/>
    <w:rsid w:val="0095428A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97F53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2FB9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21EF"/>
    <w:rsid w:val="009E3151"/>
    <w:rsid w:val="009E680B"/>
    <w:rsid w:val="009F1902"/>
    <w:rsid w:val="009F3187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6"/>
    <w:rsid w:val="00A426BE"/>
    <w:rsid w:val="00A526EF"/>
    <w:rsid w:val="00A53E97"/>
    <w:rsid w:val="00A54F81"/>
    <w:rsid w:val="00A563C8"/>
    <w:rsid w:val="00A60794"/>
    <w:rsid w:val="00A611CE"/>
    <w:rsid w:val="00A614C6"/>
    <w:rsid w:val="00A61511"/>
    <w:rsid w:val="00A62410"/>
    <w:rsid w:val="00A65F47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3DB3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943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4C8C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1763"/>
    <w:rsid w:val="00B92350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FC8"/>
    <w:rsid w:val="00BC7ABB"/>
    <w:rsid w:val="00BD079D"/>
    <w:rsid w:val="00BD16C0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1907"/>
    <w:rsid w:val="00C026AC"/>
    <w:rsid w:val="00C0570D"/>
    <w:rsid w:val="00C130C8"/>
    <w:rsid w:val="00C13168"/>
    <w:rsid w:val="00C13F60"/>
    <w:rsid w:val="00C14404"/>
    <w:rsid w:val="00C17D6A"/>
    <w:rsid w:val="00C203C9"/>
    <w:rsid w:val="00C21CD8"/>
    <w:rsid w:val="00C22E43"/>
    <w:rsid w:val="00C23238"/>
    <w:rsid w:val="00C235DF"/>
    <w:rsid w:val="00C2539E"/>
    <w:rsid w:val="00C273F2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2B37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8E8"/>
    <w:rsid w:val="00CB0A27"/>
    <w:rsid w:val="00CB2154"/>
    <w:rsid w:val="00CB2CE1"/>
    <w:rsid w:val="00CB35D9"/>
    <w:rsid w:val="00CB4A8A"/>
    <w:rsid w:val="00CB60DD"/>
    <w:rsid w:val="00CB6E1F"/>
    <w:rsid w:val="00CB7E4D"/>
    <w:rsid w:val="00CC04DE"/>
    <w:rsid w:val="00CC12E7"/>
    <w:rsid w:val="00CC3F84"/>
    <w:rsid w:val="00CC6DF8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6B66"/>
    <w:rsid w:val="00D575A3"/>
    <w:rsid w:val="00D613A6"/>
    <w:rsid w:val="00D617A6"/>
    <w:rsid w:val="00D650EA"/>
    <w:rsid w:val="00D70974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008C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7D1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0AB3"/>
    <w:rsid w:val="00ED246E"/>
    <w:rsid w:val="00ED379C"/>
    <w:rsid w:val="00ED4D08"/>
    <w:rsid w:val="00ED5834"/>
    <w:rsid w:val="00ED6AAF"/>
    <w:rsid w:val="00ED6F53"/>
    <w:rsid w:val="00EE065C"/>
    <w:rsid w:val="00EE093B"/>
    <w:rsid w:val="00EE3926"/>
    <w:rsid w:val="00EE5D34"/>
    <w:rsid w:val="00EE776F"/>
    <w:rsid w:val="00EF1A5E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1FD"/>
    <w:rsid w:val="00F307D6"/>
    <w:rsid w:val="00F30E65"/>
    <w:rsid w:val="00F31A8E"/>
    <w:rsid w:val="00F32C2D"/>
    <w:rsid w:val="00F33A4C"/>
    <w:rsid w:val="00F34B87"/>
    <w:rsid w:val="00F358BF"/>
    <w:rsid w:val="00F35CB2"/>
    <w:rsid w:val="00F36CF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31F"/>
    <w:rsid w:val="00F754B1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97069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4823"/>
    <w:rsid w:val="00FD5913"/>
    <w:rsid w:val="00FD612F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4AF6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E1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title">
    <w:name w:val="product-title"/>
    <w:basedOn w:val="Normal"/>
    <w:rsid w:val="00380F5C"/>
    <w:pPr>
      <w:spacing w:before="100" w:beforeAutospacing="1" w:after="100" w:afterAutospacing="1"/>
    </w:pPr>
    <w:rPr>
      <w:lang w:eastAsia="en-GB"/>
    </w:rPr>
  </w:style>
  <w:style w:type="character" w:customStyle="1" w:styleId="prod-title">
    <w:name w:val="prod-title"/>
    <w:basedOn w:val="DefaultParagraphFont"/>
    <w:rsid w:val="00380F5C"/>
  </w:style>
  <w:style w:type="character" w:customStyle="1" w:styleId="published-date">
    <w:name w:val="published-date"/>
    <w:basedOn w:val="DefaultParagraphFont"/>
    <w:rsid w:val="00380F5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hfd.co.uk/" TargetMode="External"/><Relationship Id="rId2" Type="http://schemas.openxmlformats.org/officeDocument/2006/relationships/hyperlink" Target="https://www.nice.org.uk/Guidance/CG124" TargetMode="External"/><Relationship Id="rId1" Type="http://schemas.openxmlformats.org/officeDocument/2006/relationships/hyperlink" Target="https://www.nice.org.uk/guidance/qs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9E9D-02AF-432B-BE64-BED3EDA7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2022-02-28T13:53:00Z</dcterms:created>
  <dcterms:modified xsi:type="dcterms:W3CDTF">2022-03-16T21:04:00Z</dcterms:modified>
</cp:coreProperties>
</file>