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18550B64" w:rsidR="00B8026E" w:rsidRDefault="00B8026E" w:rsidP="00D372F1">
      <w:pPr>
        <w:pStyle w:val="Paragraphnonumbers"/>
      </w:pPr>
      <w:r>
        <w:t>Date first published on NICE menu:</w:t>
      </w:r>
      <w:r w:rsidR="00DF637B">
        <w:t xml:space="preserve"> </w:t>
      </w:r>
      <w:r w:rsidR="00F153EC">
        <w:t>August 2010.</w:t>
      </w:r>
    </w:p>
    <w:p w14:paraId="06BAB3FE" w14:textId="39C72613" w:rsidR="00B8026E" w:rsidRPr="00126C3F" w:rsidRDefault="00B8026E" w:rsidP="00D372F1">
      <w:pPr>
        <w:pStyle w:val="Paragraphnonumbers"/>
        <w:rPr>
          <w:b/>
        </w:rPr>
      </w:pPr>
      <w:r>
        <w:t>Last update</w:t>
      </w:r>
      <w:r w:rsidRPr="00B8026E">
        <w:t xml:space="preserve">: </w:t>
      </w:r>
      <w:r w:rsidR="00111F5B">
        <w:t>April 2022</w:t>
      </w:r>
      <w:r w:rsidR="00F153EC">
        <w:t>.</w:t>
      </w:r>
    </w:p>
    <w:p w14:paraId="6107852F" w14:textId="79B9A2D0" w:rsidR="006F0A86" w:rsidRDefault="006F0A86" w:rsidP="00126C3F">
      <w:pPr>
        <w:pStyle w:val="Heading1"/>
      </w:pPr>
      <w:r w:rsidRPr="00126C3F">
        <w:t>Indicato</w:t>
      </w:r>
      <w:r w:rsidR="00F153EC">
        <w:t>r NM03</w:t>
      </w:r>
    </w:p>
    <w:p w14:paraId="415549B1" w14:textId="280C7880" w:rsidR="00F153EC" w:rsidRDefault="00F153EC" w:rsidP="00F153EC">
      <w:pPr>
        <w:pStyle w:val="Paragraph"/>
        <w:rPr>
          <w:b/>
          <w:bCs/>
        </w:rPr>
      </w:pPr>
      <w:r w:rsidRPr="00F153EC">
        <w:t xml:space="preserve">The percentage of women under the age of 55 years who are taking </w:t>
      </w:r>
      <w:r w:rsidR="001D2D85">
        <w:t>antiseizure medications</w:t>
      </w:r>
      <w:r w:rsidRPr="00F153EC">
        <w:t xml:space="preserve"> who have a record of information and counselling about contraception, </w:t>
      </w:r>
      <w:proofErr w:type="gramStart"/>
      <w:r w:rsidRPr="00F153EC">
        <w:t>conception</w:t>
      </w:r>
      <w:proofErr w:type="gramEnd"/>
      <w:r w:rsidRPr="00F153EC">
        <w:t xml:space="preserve"> and pregnancy in the preceding 12 months.</w:t>
      </w:r>
    </w:p>
    <w:p w14:paraId="18778417" w14:textId="4EA23EF0" w:rsidR="00806B97" w:rsidRDefault="00806B97" w:rsidP="00806B97">
      <w:pPr>
        <w:pStyle w:val="Heading1"/>
      </w:pPr>
      <w:r w:rsidRPr="00806B97">
        <w:t xml:space="preserve">Indicator type </w:t>
      </w:r>
    </w:p>
    <w:p w14:paraId="1F16E37E" w14:textId="708E2F20" w:rsidR="00F6535D" w:rsidRPr="00F153EC" w:rsidRDefault="001C31E9" w:rsidP="00F6535D">
      <w:pPr>
        <w:pStyle w:val="Paragraph"/>
      </w:pPr>
      <w:r w:rsidRPr="00F153EC">
        <w:t xml:space="preserve">General practice indicator suitable for use </w:t>
      </w:r>
      <w:r w:rsidR="00BE0C7B">
        <w:t xml:space="preserve">outside </w:t>
      </w:r>
      <w:r w:rsidRPr="00F153EC">
        <w:t>the Quality and Outcomes Framework.</w:t>
      </w:r>
      <w:r w:rsidR="00BE0C7B">
        <w:t xml:space="preserve"> </w:t>
      </w:r>
      <w:r w:rsidR="00DC26D1">
        <w:t>Assessment of available data highlights that the a</w:t>
      </w:r>
      <w:r w:rsidR="00BE0C7B">
        <w:t>verage population size per practice is less than 20 patients.</w:t>
      </w:r>
    </w:p>
    <w:p w14:paraId="5CBA37E8" w14:textId="6F58C6BE" w:rsidR="006F0A86" w:rsidRDefault="006F0A86" w:rsidP="00126C3F">
      <w:pPr>
        <w:pStyle w:val="Heading1"/>
        <w:rPr>
          <w:i/>
        </w:rPr>
      </w:pPr>
      <w:r w:rsidRPr="00011273">
        <w:t>Rationale</w:t>
      </w:r>
    </w:p>
    <w:p w14:paraId="58003C2D" w14:textId="27F2EFE1" w:rsidR="00F153EC" w:rsidRPr="00F153EC" w:rsidRDefault="00F5189D" w:rsidP="00F153EC">
      <w:pPr>
        <w:pStyle w:val="Paragraph"/>
        <w:rPr>
          <w:lang w:val="en-US" w:eastAsia="en-US"/>
        </w:rPr>
      </w:pPr>
      <w:r>
        <w:rPr>
          <w:lang w:val="en-US" w:eastAsia="en-US"/>
        </w:rPr>
        <w:t xml:space="preserve">The </w:t>
      </w:r>
      <w:hyperlink r:id="rId7" w:history="1">
        <w:r w:rsidRPr="009D1ADB">
          <w:rPr>
            <w:rStyle w:val="Hyperlink"/>
            <w:lang w:val="en-US" w:eastAsia="en-US"/>
          </w:rPr>
          <w:t xml:space="preserve">Medicines and Healthcare </w:t>
        </w:r>
        <w:r w:rsidR="009D1ADB" w:rsidRPr="009D1ADB">
          <w:rPr>
            <w:rStyle w:val="Hyperlink"/>
            <w:lang w:val="en-US" w:eastAsia="en-US"/>
          </w:rPr>
          <w:t>Products Regulatory Agency’s Public Assessment Report of antiepileptic drugs: review of safety of use during pregnancy indicates that a</w:t>
        </w:r>
        <w:r w:rsidR="009175A0" w:rsidRPr="009D1ADB">
          <w:rPr>
            <w:rStyle w:val="Hyperlink"/>
            <w:lang w:val="en-US" w:eastAsia="en-US"/>
          </w:rPr>
          <w:t>ntiseizure medications</w:t>
        </w:r>
      </w:hyperlink>
      <w:r w:rsidR="00F153EC" w:rsidRPr="00F153EC">
        <w:rPr>
          <w:lang w:val="en-US" w:eastAsia="en-US"/>
        </w:rPr>
        <w:t xml:space="preserve"> taken during pregnancy are associated with an increased risk of major congenital malformations . </w:t>
      </w:r>
      <w:r w:rsidR="009175A0">
        <w:rPr>
          <w:lang w:val="en-US" w:eastAsia="en-US"/>
        </w:rPr>
        <w:t>The risk is greater at higher doses and with polytherapy compared with monotherapy. Some antiseizure medications are associated with</w:t>
      </w:r>
      <w:r w:rsidR="00A227B5">
        <w:rPr>
          <w:lang w:val="en-US" w:eastAsia="en-US"/>
        </w:rPr>
        <w:t xml:space="preserve"> a higher risk of neurodevelopmental impairments and fetal growth restriction. The type and level of risk differs according to the specific antiseizure medications taken by the mother during pregnancy. These risks need to be balanced against risks to the mother and the unborn baby of uncontrolled seizures. </w:t>
      </w:r>
      <w:r w:rsidR="00030344">
        <w:rPr>
          <w:lang w:val="en-US" w:eastAsia="en-US"/>
        </w:rPr>
        <w:t xml:space="preserve">It is important to ensure that women and girls with epilepsy have access to appropriate advice and information </w:t>
      </w:r>
      <w:r>
        <w:rPr>
          <w:lang w:val="en-US" w:eastAsia="en-US"/>
        </w:rPr>
        <w:t xml:space="preserve">about contraception, </w:t>
      </w:r>
      <w:proofErr w:type="gramStart"/>
      <w:r>
        <w:rPr>
          <w:lang w:val="en-US" w:eastAsia="en-US"/>
        </w:rPr>
        <w:t>conception</w:t>
      </w:r>
      <w:proofErr w:type="gramEnd"/>
      <w:r>
        <w:rPr>
          <w:lang w:val="en-US" w:eastAsia="en-US"/>
        </w:rPr>
        <w:t xml:space="preserve"> and pregnancy </w:t>
      </w:r>
      <w:r w:rsidR="00030344">
        <w:rPr>
          <w:lang w:val="en-US" w:eastAsia="en-US"/>
        </w:rPr>
        <w:t xml:space="preserve">and that </w:t>
      </w:r>
      <w:r>
        <w:rPr>
          <w:lang w:val="en-US" w:eastAsia="en-US"/>
        </w:rPr>
        <w:t xml:space="preserve">this can be updated during regular reviews </w:t>
      </w:r>
      <w:r w:rsidR="00030344">
        <w:rPr>
          <w:lang w:val="en-US" w:eastAsia="en-US"/>
        </w:rPr>
        <w:t xml:space="preserve">as </w:t>
      </w:r>
      <w:r>
        <w:rPr>
          <w:lang w:val="en-US" w:eastAsia="en-US"/>
        </w:rPr>
        <w:t>their circumstances change.</w:t>
      </w:r>
      <w:r w:rsidR="009175A0">
        <w:rPr>
          <w:lang w:val="en-US" w:eastAsia="en-US"/>
        </w:rPr>
        <w:t xml:space="preserve">  </w:t>
      </w:r>
    </w:p>
    <w:p w14:paraId="0EA287F8" w14:textId="7D7E673F" w:rsidR="007224B6" w:rsidRDefault="007224B6" w:rsidP="007224B6">
      <w:pPr>
        <w:pStyle w:val="Paragraph"/>
        <w:rPr>
          <w:lang w:val="en-US" w:eastAsia="en-US"/>
        </w:rPr>
      </w:pPr>
      <w:r w:rsidRPr="00F153EC">
        <w:rPr>
          <w:lang w:val="en-US" w:eastAsia="en-US"/>
        </w:rPr>
        <w:lastRenderedPageBreak/>
        <w:t xml:space="preserve">Valproate must not be used in </w:t>
      </w:r>
      <w:r>
        <w:rPr>
          <w:lang w:val="en-US" w:eastAsia="en-US"/>
        </w:rPr>
        <w:t xml:space="preserve">pregnancy, and </w:t>
      </w:r>
      <w:r w:rsidR="001C0BE2">
        <w:rPr>
          <w:lang w:val="en-US" w:eastAsia="en-US"/>
        </w:rPr>
        <w:t xml:space="preserve">it must not be </w:t>
      </w:r>
      <w:r>
        <w:rPr>
          <w:lang w:val="en-US" w:eastAsia="en-US"/>
        </w:rPr>
        <w:t xml:space="preserve">used in </w:t>
      </w:r>
      <w:r w:rsidRPr="00F153EC">
        <w:rPr>
          <w:lang w:val="en-US" w:eastAsia="en-US"/>
        </w:rPr>
        <w:t xml:space="preserve">girls </w:t>
      </w:r>
      <w:r>
        <w:rPr>
          <w:lang w:val="en-US" w:eastAsia="en-US"/>
        </w:rPr>
        <w:t xml:space="preserve">and women </w:t>
      </w:r>
      <w:r w:rsidRPr="00F153EC">
        <w:rPr>
          <w:lang w:val="en-US" w:eastAsia="en-US"/>
        </w:rPr>
        <w:t xml:space="preserve">of childbearing potential (including young girls who are likely to need treatment into their childbearing years) </w:t>
      </w:r>
      <w:r w:rsidR="001C0BE2">
        <w:rPr>
          <w:lang w:val="en-US" w:eastAsia="en-US"/>
        </w:rPr>
        <w:t>unless</w:t>
      </w:r>
      <w:r w:rsidRPr="00FC1A38">
        <w:rPr>
          <w:lang w:val="en-US" w:eastAsia="en-US"/>
        </w:rPr>
        <w:t xml:space="preserve"> other options are unsuitable </w:t>
      </w:r>
      <w:r>
        <w:rPr>
          <w:lang w:val="en-US" w:eastAsia="en-US"/>
        </w:rPr>
        <w:t xml:space="preserve">and </w:t>
      </w:r>
      <w:r w:rsidRPr="00F153EC">
        <w:rPr>
          <w:lang w:val="en-US" w:eastAsia="en-US"/>
        </w:rPr>
        <w:t xml:space="preserve">a pregnancy prevention </w:t>
      </w:r>
      <w:proofErr w:type="spellStart"/>
      <w:r w:rsidRPr="00F153EC">
        <w:rPr>
          <w:lang w:val="en-US" w:eastAsia="en-US"/>
        </w:rPr>
        <w:t>programme</w:t>
      </w:r>
      <w:proofErr w:type="spellEnd"/>
      <w:r w:rsidRPr="00F153EC">
        <w:rPr>
          <w:lang w:val="en-US" w:eastAsia="en-US"/>
        </w:rPr>
        <w:t xml:space="preserve"> in place, in line with the </w:t>
      </w:r>
      <w:hyperlink r:id="rId8" w:history="1">
        <w:r w:rsidRPr="00F153EC">
          <w:rPr>
            <w:rStyle w:val="Hyperlink"/>
            <w:lang w:val="en-US" w:eastAsia="en-US"/>
          </w:rPr>
          <w:t>MHRA safety advice on valproate</w:t>
        </w:r>
      </w:hyperlink>
      <w:r w:rsidRPr="00F153EC">
        <w:rPr>
          <w:lang w:val="en-US" w:eastAsia="en-US"/>
        </w:rPr>
        <w:t>.</w:t>
      </w:r>
      <w:r w:rsidRPr="00FC1A38">
        <w:rPr>
          <w:lang w:val="en-US" w:eastAsia="en-US"/>
        </w:rPr>
        <w:t xml:space="preserve"> This is because of the risk of malformations and developmental abnormalities in the baby</w:t>
      </w:r>
      <w:r>
        <w:rPr>
          <w:lang w:val="en-US" w:eastAsia="en-US"/>
        </w:rPr>
        <w:t>.</w:t>
      </w:r>
    </w:p>
    <w:p w14:paraId="69D4A75D" w14:textId="657651FE" w:rsidR="00D141B1" w:rsidRDefault="00D141B1" w:rsidP="00F153EC">
      <w:pPr>
        <w:pStyle w:val="Heading1"/>
        <w:rPr>
          <w:i/>
        </w:rPr>
      </w:pPr>
      <w:r w:rsidRPr="001F2B33">
        <w:t xml:space="preserve">Source guidance </w:t>
      </w:r>
    </w:p>
    <w:p w14:paraId="486F90F1" w14:textId="2E740D0C" w:rsidR="00E07935" w:rsidRPr="00BD6253" w:rsidRDefault="006E6C75" w:rsidP="00EA70CA">
      <w:pPr>
        <w:pStyle w:val="Paragraph"/>
      </w:pPr>
      <w:hyperlink r:id="rId9" w:history="1">
        <w:r w:rsidR="00E07935" w:rsidRPr="006E6C75">
          <w:rPr>
            <w:rStyle w:val="Hyperlink"/>
          </w:rPr>
          <w:t>Epilepsies in children,</w:t>
        </w:r>
        <w:r w:rsidR="00090D02" w:rsidRPr="006E6C75">
          <w:rPr>
            <w:rStyle w:val="Hyperlink"/>
          </w:rPr>
          <w:t xml:space="preserve"> </w:t>
        </w:r>
        <w:r w:rsidR="00E07935" w:rsidRPr="006E6C75">
          <w:rPr>
            <w:rStyle w:val="Hyperlink"/>
          </w:rPr>
          <w:t xml:space="preserve">young </w:t>
        </w:r>
        <w:proofErr w:type="gramStart"/>
        <w:r w:rsidR="00E07935" w:rsidRPr="006E6C75">
          <w:rPr>
            <w:rStyle w:val="Hyperlink"/>
          </w:rPr>
          <w:t>people</w:t>
        </w:r>
        <w:proofErr w:type="gramEnd"/>
        <w:r w:rsidR="00E07935" w:rsidRPr="006E6C75">
          <w:rPr>
            <w:rStyle w:val="Hyperlink"/>
          </w:rPr>
          <w:t xml:space="preserve"> and adults. NICE guideline </w:t>
        </w:r>
        <w:r w:rsidRPr="006E6C75">
          <w:rPr>
            <w:rStyle w:val="Hyperlink"/>
          </w:rPr>
          <w:t>NG217</w:t>
        </w:r>
      </w:hyperlink>
      <w:r w:rsidR="00E07935">
        <w:t xml:space="preserve"> (2022)</w:t>
      </w:r>
      <w:r w:rsidR="00505E1C">
        <w:t>, recommendations 2.1.11, 4.4.1, 4.4.2, and 4.4.4.</w:t>
      </w:r>
    </w:p>
    <w:p w14:paraId="05AD89C4" w14:textId="77777777" w:rsidR="00D141B1" w:rsidRDefault="00D141B1" w:rsidP="00126C3F">
      <w:pPr>
        <w:pStyle w:val="Heading1"/>
      </w:pPr>
      <w:r>
        <w:t xml:space="preserve">Specification </w:t>
      </w:r>
    </w:p>
    <w:p w14:paraId="4B62A813" w14:textId="40FD409E" w:rsidR="0009195D" w:rsidRDefault="00D141B1" w:rsidP="00EA70CA">
      <w:pPr>
        <w:pStyle w:val="Paragraph"/>
      </w:pPr>
      <w:r>
        <w:t xml:space="preserve">Numerator: </w:t>
      </w:r>
      <w:r w:rsidR="0009195D" w:rsidRPr="00EA70CA">
        <w:t xml:space="preserve">The number of </w:t>
      </w:r>
      <w:r w:rsidR="00F153EC" w:rsidRPr="00EA70CA">
        <w:t>women</w:t>
      </w:r>
      <w:r w:rsidR="0009195D" w:rsidRPr="00EA70CA">
        <w:t xml:space="preserve"> in the denominator </w:t>
      </w:r>
      <w:r w:rsidR="00EA70CA" w:rsidRPr="00EA70CA">
        <w:t xml:space="preserve">who have a record of information and counselling about contraception, </w:t>
      </w:r>
      <w:proofErr w:type="gramStart"/>
      <w:r w:rsidR="00EA70CA" w:rsidRPr="00EA70CA">
        <w:t>conception</w:t>
      </w:r>
      <w:proofErr w:type="gramEnd"/>
      <w:r w:rsidR="00EA70CA" w:rsidRPr="00EA70CA">
        <w:t xml:space="preserve"> and pregnancy in the preceding 12 months</w:t>
      </w:r>
      <w:r w:rsidR="0009195D">
        <w:t>.</w:t>
      </w:r>
      <w:r w:rsidR="0009195D" w:rsidRPr="0009195D">
        <w:t xml:space="preserve"> </w:t>
      </w:r>
    </w:p>
    <w:p w14:paraId="06B62F8F" w14:textId="2793187D" w:rsidR="00D141B1" w:rsidRDefault="00D141B1" w:rsidP="00EA70CA">
      <w:pPr>
        <w:pStyle w:val="Paragraph"/>
      </w:pPr>
      <w:r>
        <w:t>Denominator</w:t>
      </w:r>
      <w:r w:rsidRPr="00F153EC">
        <w:t xml:space="preserve">: </w:t>
      </w:r>
      <w:r w:rsidR="002B0BA6" w:rsidRPr="00F153EC">
        <w:t xml:space="preserve">The number of </w:t>
      </w:r>
      <w:r w:rsidR="00F153EC" w:rsidRPr="00F153EC">
        <w:t xml:space="preserve">women under the age of 55 years who are taking </w:t>
      </w:r>
      <w:r w:rsidR="00730D38">
        <w:t>antiseizure medications</w:t>
      </w:r>
      <w:r w:rsidR="002B0BA6">
        <w:t>.</w:t>
      </w:r>
    </w:p>
    <w:p w14:paraId="04501E11" w14:textId="3B40B1F8" w:rsidR="0009195D" w:rsidRDefault="0009195D" w:rsidP="00EA70CA">
      <w:pPr>
        <w:pStyle w:val="Paragraph"/>
      </w:pPr>
      <w:r>
        <w:t xml:space="preserve">Calculation: </w:t>
      </w:r>
      <w:r w:rsidRPr="00EA70CA">
        <w:t>(Numerator/</w:t>
      </w:r>
      <w:proofErr w:type="gramStart"/>
      <w:r w:rsidRPr="00EA70CA">
        <w:t>denominator)*</w:t>
      </w:r>
      <w:proofErr w:type="gramEnd"/>
      <w:r w:rsidRPr="00EA70CA">
        <w:t>100</w:t>
      </w:r>
    </w:p>
    <w:p w14:paraId="200701E0" w14:textId="301D07BE" w:rsidR="00D141B1" w:rsidRDefault="00D141B1" w:rsidP="00EA70CA">
      <w:pPr>
        <w:pStyle w:val="Paragraph"/>
      </w:pPr>
      <w:r>
        <w:t xml:space="preserve">Exclusions: </w:t>
      </w:r>
      <w:r w:rsidR="00EA70CA">
        <w:t>Women who have been sterilised or undergone partial or complete removal of the uterus</w:t>
      </w:r>
      <w:r w:rsidR="00DF45AD">
        <w:t xml:space="preserve">. </w:t>
      </w:r>
    </w:p>
    <w:p w14:paraId="15239063" w14:textId="537E731E" w:rsidR="00706451" w:rsidRDefault="00706451" w:rsidP="00D372F1">
      <w:pPr>
        <w:pStyle w:val="Paragraphnonumbers"/>
      </w:pPr>
      <w:r w:rsidRPr="00EA70CA">
        <w:t xml:space="preserve">Minimum population: </w:t>
      </w:r>
      <w:r w:rsidR="00BE0C7B" w:rsidRPr="00BE0C7B">
        <w:t>The indicator would be appropriate to assess performance of collaborations or networks of GP practices serving populations of around 30,000 to 50,000.</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D372F1">
      <w:pPr>
        <w:pStyle w:val="Paragraphnonumbers"/>
      </w:pPr>
      <w:bookmarkStart w:id="0"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04DDCE10" w:rsidR="00245B12" w:rsidRPr="00EA7F52" w:rsidRDefault="00D141B1" w:rsidP="00D141B1">
    <w:pPr>
      <w:pStyle w:val="Footer"/>
    </w:pPr>
    <w:r>
      <w:t xml:space="preserve">NICE indicator guidance: </w:t>
    </w:r>
    <w:r w:rsidR="002A7978">
      <w:t>NM03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0461997">
    <w:abstractNumId w:val="22"/>
  </w:num>
  <w:num w:numId="2" w16cid:durableId="1221787719">
    <w:abstractNumId w:val="25"/>
  </w:num>
  <w:num w:numId="3" w16cid:durableId="11300763">
    <w:abstractNumId w:val="25"/>
    <w:lvlOverride w:ilvl="0">
      <w:startOverride w:val="1"/>
    </w:lvlOverride>
  </w:num>
  <w:num w:numId="4" w16cid:durableId="991637672">
    <w:abstractNumId w:val="25"/>
    <w:lvlOverride w:ilvl="0">
      <w:startOverride w:val="1"/>
    </w:lvlOverride>
  </w:num>
  <w:num w:numId="5" w16cid:durableId="645476323">
    <w:abstractNumId w:val="25"/>
    <w:lvlOverride w:ilvl="0">
      <w:startOverride w:val="1"/>
    </w:lvlOverride>
  </w:num>
  <w:num w:numId="6" w16cid:durableId="1689595815">
    <w:abstractNumId w:val="25"/>
    <w:lvlOverride w:ilvl="0">
      <w:startOverride w:val="1"/>
    </w:lvlOverride>
  </w:num>
  <w:num w:numId="7" w16cid:durableId="765808304">
    <w:abstractNumId w:val="25"/>
    <w:lvlOverride w:ilvl="0">
      <w:startOverride w:val="1"/>
    </w:lvlOverride>
  </w:num>
  <w:num w:numId="8" w16cid:durableId="428040011">
    <w:abstractNumId w:val="9"/>
  </w:num>
  <w:num w:numId="9" w16cid:durableId="1046835198">
    <w:abstractNumId w:val="7"/>
  </w:num>
  <w:num w:numId="10" w16cid:durableId="821696298">
    <w:abstractNumId w:val="6"/>
  </w:num>
  <w:num w:numId="11" w16cid:durableId="2070421114">
    <w:abstractNumId w:val="5"/>
  </w:num>
  <w:num w:numId="12" w16cid:durableId="523448628">
    <w:abstractNumId w:val="4"/>
  </w:num>
  <w:num w:numId="13" w16cid:durableId="88082596">
    <w:abstractNumId w:val="8"/>
  </w:num>
  <w:num w:numId="14" w16cid:durableId="381517438">
    <w:abstractNumId w:val="3"/>
  </w:num>
  <w:num w:numId="15" w16cid:durableId="761489294">
    <w:abstractNumId w:val="2"/>
  </w:num>
  <w:num w:numId="16" w16cid:durableId="652834563">
    <w:abstractNumId w:val="1"/>
  </w:num>
  <w:num w:numId="17" w16cid:durableId="897131825">
    <w:abstractNumId w:val="0"/>
  </w:num>
  <w:num w:numId="18" w16cid:durableId="32537634">
    <w:abstractNumId w:val="16"/>
  </w:num>
  <w:num w:numId="19" w16cid:durableId="232132111">
    <w:abstractNumId w:val="16"/>
    <w:lvlOverride w:ilvl="0">
      <w:startOverride w:val="1"/>
    </w:lvlOverride>
  </w:num>
  <w:num w:numId="20" w16cid:durableId="2110662094">
    <w:abstractNumId w:val="12"/>
  </w:num>
  <w:num w:numId="21" w16cid:durableId="1126389342">
    <w:abstractNumId w:val="13"/>
  </w:num>
  <w:num w:numId="22" w16cid:durableId="1801655655">
    <w:abstractNumId w:val="17"/>
  </w:num>
  <w:num w:numId="23" w16cid:durableId="89664500">
    <w:abstractNumId w:val="18"/>
  </w:num>
  <w:num w:numId="24" w16cid:durableId="1492983378">
    <w:abstractNumId w:val="22"/>
  </w:num>
  <w:num w:numId="25" w16cid:durableId="1374890772">
    <w:abstractNumId w:val="20"/>
  </w:num>
  <w:num w:numId="26" w16cid:durableId="507864266">
    <w:abstractNumId w:val="27"/>
  </w:num>
  <w:num w:numId="27" w16cid:durableId="661815278">
    <w:abstractNumId w:val="26"/>
  </w:num>
  <w:num w:numId="28" w16cid:durableId="1974165888">
    <w:abstractNumId w:val="29"/>
  </w:num>
  <w:num w:numId="29" w16cid:durableId="1521626527">
    <w:abstractNumId w:val="14"/>
  </w:num>
  <w:num w:numId="30" w16cid:durableId="1829440749">
    <w:abstractNumId w:val="15"/>
  </w:num>
  <w:num w:numId="31" w16cid:durableId="1837651832">
    <w:abstractNumId w:val="11"/>
  </w:num>
  <w:num w:numId="32" w16cid:durableId="754786327">
    <w:abstractNumId w:val="24"/>
  </w:num>
  <w:num w:numId="33" w16cid:durableId="322928486">
    <w:abstractNumId w:val="28"/>
  </w:num>
  <w:num w:numId="34" w16cid:durableId="559250476">
    <w:abstractNumId w:val="19"/>
  </w:num>
  <w:num w:numId="35" w16cid:durableId="1726374988">
    <w:abstractNumId w:val="10"/>
  </w:num>
  <w:num w:numId="36" w16cid:durableId="179052883">
    <w:abstractNumId w:val="22"/>
  </w:num>
  <w:num w:numId="37" w16cid:durableId="995300441">
    <w:abstractNumId w:val="23"/>
  </w:num>
  <w:num w:numId="38" w16cid:durableId="245380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0344"/>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0D02"/>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1F2"/>
    <w:rsid w:val="000F62E9"/>
    <w:rsid w:val="00100706"/>
    <w:rsid w:val="00104C5A"/>
    <w:rsid w:val="00106C72"/>
    <w:rsid w:val="00107EDC"/>
    <w:rsid w:val="00110085"/>
    <w:rsid w:val="00111CCE"/>
    <w:rsid w:val="00111F5B"/>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0BE2"/>
    <w:rsid w:val="001C31E9"/>
    <w:rsid w:val="001C506B"/>
    <w:rsid w:val="001C7C0D"/>
    <w:rsid w:val="001D0FBE"/>
    <w:rsid w:val="001D2D85"/>
    <w:rsid w:val="001E5835"/>
    <w:rsid w:val="001F2B33"/>
    <w:rsid w:val="00201EFB"/>
    <w:rsid w:val="00201FB8"/>
    <w:rsid w:val="002040A1"/>
    <w:rsid w:val="002042FC"/>
    <w:rsid w:val="00211AC7"/>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A7978"/>
    <w:rsid w:val="002B0BA6"/>
    <w:rsid w:val="002B30C6"/>
    <w:rsid w:val="002B69F1"/>
    <w:rsid w:val="002C06F1"/>
    <w:rsid w:val="002C1A7E"/>
    <w:rsid w:val="002C2CA8"/>
    <w:rsid w:val="002C5F59"/>
    <w:rsid w:val="002D2875"/>
    <w:rsid w:val="002D3376"/>
    <w:rsid w:val="002D691E"/>
    <w:rsid w:val="002D74C0"/>
    <w:rsid w:val="002E051E"/>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839BA"/>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05E1C"/>
    <w:rsid w:val="00511E0F"/>
    <w:rsid w:val="005122BC"/>
    <w:rsid w:val="00512DA2"/>
    <w:rsid w:val="00515295"/>
    <w:rsid w:val="00521BB3"/>
    <w:rsid w:val="005224A9"/>
    <w:rsid w:val="005309E5"/>
    <w:rsid w:val="005312F6"/>
    <w:rsid w:val="00535107"/>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63FF4"/>
    <w:rsid w:val="00677315"/>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E6C75"/>
    <w:rsid w:val="006F0A86"/>
    <w:rsid w:val="006F3734"/>
    <w:rsid w:val="006F4B25"/>
    <w:rsid w:val="00704765"/>
    <w:rsid w:val="0070511A"/>
    <w:rsid w:val="0070521F"/>
    <w:rsid w:val="00706451"/>
    <w:rsid w:val="00707ABC"/>
    <w:rsid w:val="00711FED"/>
    <w:rsid w:val="00717AC8"/>
    <w:rsid w:val="00720A6A"/>
    <w:rsid w:val="007224B6"/>
    <w:rsid w:val="00723404"/>
    <w:rsid w:val="007249BB"/>
    <w:rsid w:val="00725022"/>
    <w:rsid w:val="00730A28"/>
    <w:rsid w:val="00730D3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179C"/>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E2A"/>
    <w:rsid w:val="008B5FAE"/>
    <w:rsid w:val="008C1650"/>
    <w:rsid w:val="008D36D5"/>
    <w:rsid w:val="008E09B9"/>
    <w:rsid w:val="008E6DAD"/>
    <w:rsid w:val="008F3220"/>
    <w:rsid w:val="008F5E30"/>
    <w:rsid w:val="009018F5"/>
    <w:rsid w:val="009027D5"/>
    <w:rsid w:val="0090299C"/>
    <w:rsid w:val="00914D7F"/>
    <w:rsid w:val="0091747A"/>
    <w:rsid w:val="009175A0"/>
    <w:rsid w:val="00922271"/>
    <w:rsid w:val="009233EA"/>
    <w:rsid w:val="00926564"/>
    <w:rsid w:val="00926B7A"/>
    <w:rsid w:val="00927119"/>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1AD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27B5"/>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06572"/>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C7B"/>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772FB"/>
    <w:rsid w:val="00C80100"/>
    <w:rsid w:val="00C80EC7"/>
    <w:rsid w:val="00C8355F"/>
    <w:rsid w:val="00C8732C"/>
    <w:rsid w:val="00C952C7"/>
    <w:rsid w:val="00C96411"/>
    <w:rsid w:val="00CA2F61"/>
    <w:rsid w:val="00CA6A8F"/>
    <w:rsid w:val="00CA7EFB"/>
    <w:rsid w:val="00CB07C6"/>
    <w:rsid w:val="00CB2C9F"/>
    <w:rsid w:val="00CB52E4"/>
    <w:rsid w:val="00CC2B2E"/>
    <w:rsid w:val="00CD5E73"/>
    <w:rsid w:val="00CD78CA"/>
    <w:rsid w:val="00CF3083"/>
    <w:rsid w:val="00CF58B7"/>
    <w:rsid w:val="00CF5EE3"/>
    <w:rsid w:val="00D00C6A"/>
    <w:rsid w:val="00D035AB"/>
    <w:rsid w:val="00D03BAC"/>
    <w:rsid w:val="00D05D63"/>
    <w:rsid w:val="00D10A48"/>
    <w:rsid w:val="00D1189B"/>
    <w:rsid w:val="00D12497"/>
    <w:rsid w:val="00D141B1"/>
    <w:rsid w:val="00D15799"/>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372F1"/>
    <w:rsid w:val="00D43489"/>
    <w:rsid w:val="00D465A2"/>
    <w:rsid w:val="00D47ACD"/>
    <w:rsid w:val="00D504B3"/>
    <w:rsid w:val="00D50C58"/>
    <w:rsid w:val="00D50EB4"/>
    <w:rsid w:val="00D606C3"/>
    <w:rsid w:val="00D60775"/>
    <w:rsid w:val="00D62598"/>
    <w:rsid w:val="00D626A6"/>
    <w:rsid w:val="00D65433"/>
    <w:rsid w:val="00D6794C"/>
    <w:rsid w:val="00D70963"/>
    <w:rsid w:val="00D81F38"/>
    <w:rsid w:val="00D81F78"/>
    <w:rsid w:val="00D86BF0"/>
    <w:rsid w:val="00D8732A"/>
    <w:rsid w:val="00D92D94"/>
    <w:rsid w:val="00D94AAE"/>
    <w:rsid w:val="00DA5875"/>
    <w:rsid w:val="00DA7D68"/>
    <w:rsid w:val="00DB0256"/>
    <w:rsid w:val="00DB20D9"/>
    <w:rsid w:val="00DC047A"/>
    <w:rsid w:val="00DC06BC"/>
    <w:rsid w:val="00DC26D1"/>
    <w:rsid w:val="00DC28B0"/>
    <w:rsid w:val="00DD5F41"/>
    <w:rsid w:val="00DD6008"/>
    <w:rsid w:val="00DE1024"/>
    <w:rsid w:val="00DE4457"/>
    <w:rsid w:val="00DF45AD"/>
    <w:rsid w:val="00DF637B"/>
    <w:rsid w:val="00DF7DE7"/>
    <w:rsid w:val="00E02ADB"/>
    <w:rsid w:val="00E05591"/>
    <w:rsid w:val="00E06D6C"/>
    <w:rsid w:val="00E07935"/>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16B1"/>
    <w:rsid w:val="00EA45ED"/>
    <w:rsid w:val="00EA6CE3"/>
    <w:rsid w:val="00EA70CA"/>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153EC"/>
    <w:rsid w:val="00F35DD0"/>
    <w:rsid w:val="00F362B0"/>
    <w:rsid w:val="00F472B7"/>
    <w:rsid w:val="00F5189D"/>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8403598">
      <w:bodyDiv w:val="1"/>
      <w:marLeft w:val="0"/>
      <w:marRight w:val="0"/>
      <w:marTop w:val="0"/>
      <w:marBottom w:val="0"/>
      <w:divBdr>
        <w:top w:val="none" w:sz="0" w:space="0" w:color="auto"/>
        <w:left w:val="none" w:sz="0" w:space="0" w:color="auto"/>
        <w:bottom w:val="none" w:sz="0" w:space="0" w:color="auto"/>
        <w:right w:val="none" w:sz="0" w:space="0" w:color="auto"/>
      </w:divBdr>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valproate-use-by-women-and-gir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ublic-assesment-report-of-antiepileptic-drugs-review-of-safety-of-use-during-pregnan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www.nice.org.uk/guidance/ng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2022-03-07T13:29:00Z</dcterms:created>
  <dcterms:modified xsi:type="dcterms:W3CDTF">2022-04-21T12:25:00Z</dcterms:modified>
</cp:coreProperties>
</file>