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23B22FBF" w14:textId="77777777" w:rsidR="006641BB" w:rsidRDefault="006641BB" w:rsidP="0090289A">
      <w:pPr>
        <w:pStyle w:val="Heading1"/>
      </w:pPr>
      <w:r w:rsidRPr="006641BB">
        <w:t xml:space="preserve">Diabetes: CVD risk assessment </w:t>
      </w:r>
    </w:p>
    <w:p w14:paraId="7BF309D9" w14:textId="11CDEAB7" w:rsidR="00F42A59" w:rsidRDefault="00F42A59" w:rsidP="00F42A59">
      <w:pPr>
        <w:pStyle w:val="Paragraph"/>
      </w:pPr>
      <w:r>
        <w:t xml:space="preserve">Date first published on NICE menu: </w:t>
      </w:r>
      <w:r w:rsidR="000A180F">
        <w:t>October 2018</w:t>
      </w:r>
    </w:p>
    <w:p w14:paraId="35CDD067" w14:textId="1FCC4BDD" w:rsidR="00F42A59" w:rsidRDefault="00F42A59" w:rsidP="00F42A59">
      <w:pPr>
        <w:pStyle w:val="Paragraph"/>
      </w:pPr>
      <w:r>
        <w:t xml:space="preserve">Last update: </w:t>
      </w:r>
      <w:r w:rsidR="000A180F">
        <w:t>May 2023</w:t>
      </w:r>
    </w:p>
    <w:p w14:paraId="33C0E1F3" w14:textId="3B7EC861" w:rsidR="00F42A59" w:rsidRDefault="00F42A59" w:rsidP="00F42A59">
      <w:pPr>
        <w:pStyle w:val="Paragraph"/>
      </w:pPr>
      <w:r>
        <w:t xml:space="preserve">Next review date: </w:t>
      </w:r>
      <w:r w:rsidR="006641BB">
        <w:t>October 2023</w:t>
      </w:r>
    </w:p>
    <w:p w14:paraId="09A8FBA6" w14:textId="56F73644" w:rsidR="00F42A59" w:rsidRDefault="00F42A59" w:rsidP="00F42A59">
      <w:pPr>
        <w:pStyle w:val="Heading1"/>
      </w:pPr>
      <w:r>
        <w:t xml:space="preserve">Indicator </w:t>
      </w:r>
      <w:r w:rsidR="000A180F">
        <w:t>NM160</w:t>
      </w:r>
    </w:p>
    <w:p w14:paraId="273CCCF8" w14:textId="64920942" w:rsidR="000A180F" w:rsidRPr="00611A1D" w:rsidRDefault="000A180F" w:rsidP="000A180F">
      <w:pPr>
        <w:pStyle w:val="Paragraph"/>
      </w:pPr>
      <w:r w:rsidRPr="008F2D6C">
        <w:t xml:space="preserve">The percentage of patients aged </w:t>
      </w:r>
      <w:r>
        <w:t xml:space="preserve">between </w:t>
      </w:r>
      <w:r w:rsidRPr="008F2D6C">
        <w:t>25</w:t>
      </w:r>
      <w:r>
        <w:t xml:space="preserve"> and </w:t>
      </w:r>
      <w:r w:rsidRPr="008F2D6C">
        <w:t>84 years, with type 2 diabetes, without moderate or severe frailty, not currently treated with a statin, who have had a consultation for a</w:t>
      </w:r>
      <w:r>
        <w:t xml:space="preserve"> full formal</w:t>
      </w:r>
      <w:r w:rsidRPr="008F2D6C">
        <w:t xml:space="preserve"> cardiovascular </w:t>
      </w:r>
      <w:r>
        <w:t xml:space="preserve">disease </w:t>
      </w:r>
      <w:r w:rsidRPr="008F2D6C">
        <w:t>risk assessment</w:t>
      </w:r>
      <w:r>
        <w:t xml:space="preserve"> </w:t>
      </w:r>
      <w:r w:rsidRPr="008F2D6C">
        <w:t xml:space="preserve">in the last 3 years. 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0A180F" w:rsidRDefault="00F42A59" w:rsidP="00F42A59">
      <w:pPr>
        <w:pStyle w:val="Paragraph"/>
      </w:pPr>
      <w:r w:rsidRPr="000A180F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44717D7E" w14:textId="4510873B" w:rsidR="000A180F" w:rsidRDefault="000A180F" w:rsidP="000A180F">
      <w:pPr>
        <w:pStyle w:val="Paragraph"/>
      </w:pPr>
      <w:r>
        <w:t>This indicator aims to increase cardiovascular risk assessment in people with type 2 diabetes in order to prevent cardiovascular events.</w:t>
      </w:r>
      <w:r w:rsidRPr="008F2D6C">
        <w:t xml:space="preserve"> </w:t>
      </w:r>
      <w:r>
        <w:t xml:space="preserve">A focus on </w:t>
      </w:r>
      <w:r w:rsidR="00120E45">
        <w:t xml:space="preserve">cardiovascular disease </w:t>
      </w:r>
      <w:r>
        <w:t xml:space="preserve">risk assessment in people with diabetes without moderate or severe frailty aims to reduce under-treatment and support better control of biomedical targets through individualised, patient-centred care. </w:t>
      </w:r>
      <w:r w:rsidRPr="008F2D6C">
        <w:t xml:space="preserve">NICE </w:t>
      </w:r>
      <w:hyperlink r:id="rId7" w:history="1">
        <w:r w:rsidRPr="008F2D6C">
          <w:rPr>
            <w:rStyle w:val="Hyperlink"/>
          </w:rPr>
          <w:t>quality standard 100</w:t>
        </w:r>
      </w:hyperlink>
      <w:r w:rsidRPr="008F2D6C">
        <w:t xml:space="preserve"> highlights a full formal risk assessment using the QRISK</w:t>
      </w:r>
      <w:r>
        <w:t>3</w:t>
      </w:r>
      <w:r w:rsidRPr="008F2D6C">
        <w:t xml:space="preserve"> tool as a national priority for quality improvement.</w:t>
      </w:r>
      <w:r>
        <w:t xml:space="preserve">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2937AE0F" w14:textId="77777777" w:rsidR="00E770A6" w:rsidRDefault="00BD4A66" w:rsidP="00E770A6">
      <w:pPr>
        <w:pStyle w:val="Paragraph"/>
      </w:pPr>
      <w:hyperlink r:id="rId8" w:history="1">
        <w:r w:rsidR="00F42A59" w:rsidRPr="000A180F">
          <w:rPr>
            <w:rStyle w:val="Hyperlink"/>
          </w:rPr>
          <w:t xml:space="preserve">NICE’s guideline for </w:t>
        </w:r>
        <w:r w:rsidR="000A180F" w:rsidRPr="000A180F">
          <w:rPr>
            <w:rStyle w:val="Hyperlink"/>
          </w:rPr>
          <w:t>cardiovascular disease: risk assessment and reduction, including lipid modification</w:t>
        </w:r>
      </w:hyperlink>
      <w:r w:rsidR="000A180F">
        <w:t xml:space="preserve"> (2014, updated 2023) recommendation 1.1.7 and 1.1.8</w:t>
      </w:r>
      <w:r w:rsidR="00F42A59">
        <w:t xml:space="preserve"> </w:t>
      </w:r>
    </w:p>
    <w:p w14:paraId="5741D4DA" w14:textId="581D440C" w:rsidR="00F42A59" w:rsidRDefault="00E770A6" w:rsidP="00F42A59">
      <w:pPr>
        <w:pStyle w:val="Paragraph"/>
      </w:pPr>
      <w:r>
        <w:lastRenderedPageBreak/>
        <w:t xml:space="preserve">The </w:t>
      </w:r>
      <w:proofErr w:type="gramStart"/>
      <w:r>
        <w:t>3 year</w:t>
      </w:r>
      <w:proofErr w:type="gramEnd"/>
      <w:r>
        <w:t xml:space="preserve"> timeframe has been chosen for measurement purposes as a sensible and realistic timeframe.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40146202" w14:textId="5281887A" w:rsidR="00F42A59" w:rsidRDefault="00F42A59" w:rsidP="00F42A59">
      <w:pPr>
        <w:pStyle w:val="Paragraph"/>
      </w:pPr>
      <w:r>
        <w:t xml:space="preserve">Numerator: </w:t>
      </w:r>
      <w:r w:rsidR="000A180F" w:rsidRPr="000A180F">
        <w:t xml:space="preserve">The number of patients in the denominator who have had a consultation for a full formal </w:t>
      </w:r>
      <w:r w:rsidR="00120E45">
        <w:t xml:space="preserve">cardiovascular disease </w:t>
      </w:r>
      <w:r w:rsidR="000A180F" w:rsidRPr="000A180F">
        <w:t>risk assessment in the last 3 years.</w:t>
      </w:r>
    </w:p>
    <w:p w14:paraId="6900C8BB" w14:textId="4FA9AEAF" w:rsidR="00F42A59" w:rsidRDefault="00F42A59" w:rsidP="00F42A59">
      <w:pPr>
        <w:pStyle w:val="Paragraph"/>
      </w:pPr>
      <w:r>
        <w:t xml:space="preserve">Denominator: </w:t>
      </w:r>
      <w:r w:rsidR="000A180F" w:rsidRPr="000A180F">
        <w:t>The number of patients aged between 25 and</w:t>
      </w:r>
      <w:r w:rsidR="000A180F">
        <w:t xml:space="preserve"> </w:t>
      </w:r>
      <w:r w:rsidR="000A180F" w:rsidRPr="000A180F">
        <w:t>84 years, with type 2 diabetes, without moderate or severe frailty</w:t>
      </w:r>
      <w:r w:rsidR="000A180F">
        <w:t xml:space="preserve"> </w:t>
      </w:r>
      <w:r w:rsidR="000A180F" w:rsidRPr="000A180F">
        <w:t>not currently treated with a statin.</w:t>
      </w:r>
    </w:p>
    <w:p w14:paraId="5E219E40" w14:textId="5DD698E1" w:rsidR="00F42A59" w:rsidRDefault="00F42A59" w:rsidP="00F42A59">
      <w:pPr>
        <w:pStyle w:val="Paragraph"/>
      </w:pPr>
      <w:r>
        <w:t xml:space="preserve">Calculation: </w:t>
      </w:r>
      <w:r w:rsidRPr="000A180F">
        <w:t>Numerator</w:t>
      </w:r>
      <w:r w:rsidR="000770C1" w:rsidRPr="000A180F">
        <w:t xml:space="preserve"> divided by the </w:t>
      </w:r>
      <w:r w:rsidRPr="000A180F">
        <w:t>denominator</w:t>
      </w:r>
      <w:r w:rsidR="000770C1" w:rsidRPr="000A180F">
        <w:t>, multiplied by 1</w:t>
      </w:r>
      <w:r w:rsidRPr="000A180F">
        <w:t>00</w:t>
      </w:r>
      <w:r w:rsidR="000770C1" w:rsidRPr="000A180F">
        <w:t>.</w:t>
      </w:r>
    </w:p>
    <w:p w14:paraId="7A492170" w14:textId="77777777" w:rsidR="000A180F" w:rsidRDefault="00F42A59" w:rsidP="000A180F">
      <w:pPr>
        <w:pStyle w:val="Paragraph"/>
      </w:pPr>
      <w:r>
        <w:t xml:space="preserve">Definitions: </w:t>
      </w:r>
    </w:p>
    <w:p w14:paraId="4AC0E1CE" w14:textId="0E1ECE64" w:rsidR="00F42A59" w:rsidRDefault="000A180F" w:rsidP="000A180F">
      <w:pPr>
        <w:pStyle w:val="Bullets"/>
      </w:pPr>
      <w:r>
        <w:t xml:space="preserve">Full formal </w:t>
      </w:r>
      <w:r w:rsidR="00FF2FCF">
        <w:t>CVD</w:t>
      </w:r>
      <w:r>
        <w:t xml:space="preserve"> risk assessment. NICE guidance recommends QRISK3 for full formal cardiovascular disease risk assessment however the indicator allows for additional coded tools to be used dependent on local practice.</w:t>
      </w:r>
    </w:p>
    <w:p w14:paraId="64A36C88" w14:textId="33E04252" w:rsidR="00F42A59" w:rsidRDefault="00F42A59" w:rsidP="00F42A59">
      <w:pPr>
        <w:pStyle w:val="Paragraph"/>
      </w:pPr>
      <w:r>
        <w:t xml:space="preserve">Exclusions: </w:t>
      </w:r>
      <w:r w:rsidR="00E770A6">
        <w:t>People with pre-existing cardiovascular disease</w:t>
      </w:r>
      <w:r w:rsidR="00FF2FCF">
        <w:t xml:space="preserve"> (angina, previous myocardial infarction, revascularisation, stroke or TIA or symptomatic peripheral arterial disease)</w:t>
      </w:r>
      <w:r w:rsidR="00E770A6">
        <w:t>, familial hypercholesterolaemia or chronic kidney disease</w:t>
      </w:r>
      <w:r w:rsidR="000A180F">
        <w:t>.</w:t>
      </w:r>
      <w:r>
        <w:t xml:space="preserve"> </w:t>
      </w:r>
    </w:p>
    <w:p w14:paraId="0F38B792" w14:textId="09D9F833" w:rsidR="00F42A59" w:rsidRDefault="00F42A59" w:rsidP="00F42A59">
      <w:pPr>
        <w:pStyle w:val="Paragraph"/>
      </w:pPr>
      <w:r>
        <w:t>Personalised care adjustments or exception reporting should be considered to account for situations where the patient declines, does not attend or if</w:t>
      </w:r>
      <w:r w:rsidR="000A180F">
        <w:t xml:space="preserve"> the indicator</w:t>
      </w:r>
      <w:r>
        <w:t xml:space="preserve"> is not appropriate.</w:t>
      </w:r>
    </w:p>
    <w:p w14:paraId="71ECA352" w14:textId="77777777" w:rsidR="0090289A" w:rsidRDefault="0090289A" w:rsidP="0090289A">
      <w:pPr>
        <w:pStyle w:val="Paragraph"/>
      </w:pPr>
      <w:r>
        <w:t xml:space="preserve">Expected population size: </w:t>
      </w:r>
    </w:p>
    <w:p w14:paraId="0A137088" w14:textId="1E427096" w:rsidR="0090289A" w:rsidRDefault="0090289A" w:rsidP="0090289A">
      <w:pPr>
        <w:pStyle w:val="Paragraph"/>
      </w:pPr>
      <w:r>
        <w:t>The indicator would be appropriate to assess performance at individual general practice level.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9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5B7B3A68" w:rsidR="00DE6DA8" w:rsidRPr="00F42A59" w:rsidRDefault="00DE6DA8" w:rsidP="00F42A59">
      <w:pPr>
        <w:pStyle w:val="Paragraph"/>
      </w:pPr>
      <w:r w:rsidRPr="00DE6DA8">
        <w:lastRenderedPageBreak/>
        <w:t xml:space="preserve">© NICE </w:t>
      </w:r>
      <w:r w:rsidR="000A180F">
        <w:t>2023</w:t>
      </w:r>
      <w:r w:rsidRPr="00DE6DA8">
        <w:t xml:space="preserve">. All rights reserved. Subject to </w:t>
      </w:r>
      <w:hyperlink r:id="rId10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0D602977" w:rsidR="00446BEE" w:rsidRDefault="006641BB" w:rsidP="00446BEE">
    <w:pPr>
      <w:pStyle w:val="Footer"/>
    </w:pPr>
    <w:r>
      <w:t xml:space="preserve">NM160: </w:t>
    </w:r>
    <w:r w:rsidRPr="006641BB">
      <w:t>Diabetes: CVD risk assessment</w:t>
    </w:r>
    <w:r w:rsidR="00AD2F66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590D1F">
      <w:fldChar w:fldCharType="begin"/>
    </w:r>
    <w:r w:rsidR="00590D1F">
      <w:instrText xml:space="preserve"> NUMPAGES  </w:instrText>
    </w:r>
    <w:r w:rsidR="00590D1F">
      <w:fldChar w:fldCharType="separate"/>
    </w:r>
    <w:r w:rsidR="00FA2C5A">
      <w:rPr>
        <w:noProof/>
      </w:rPr>
      <w:t>1</w:t>
    </w:r>
    <w:r w:rsidR="00590D1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11018529" w:rsidR="008E7826" w:rsidRDefault="00AC6A51" w:rsidP="008E7826">
            <w:pPr>
              <w:pStyle w:val="Footer"/>
            </w:pPr>
            <w:r>
              <w:t xml:space="preserve">NM160: </w:t>
            </w:r>
            <w:r w:rsidRPr="006641BB">
              <w:t>Diabetes: CVD risk assessment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590D1F">
              <w:fldChar w:fldCharType="begin"/>
            </w:r>
            <w:r w:rsidR="00590D1F">
              <w:instrText xml:space="preserve"> NUMPAGES  </w:instrText>
            </w:r>
            <w:r w:rsidR="00590D1F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590D1F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375A" wp14:editId="528AFA4D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278219823">
    <w:abstractNumId w:val="12"/>
  </w:num>
  <w:num w:numId="2" w16cid:durableId="1629971275">
    <w:abstractNumId w:val="14"/>
  </w:num>
  <w:num w:numId="3" w16cid:durableId="16657861">
    <w:abstractNumId w:val="14"/>
    <w:lvlOverride w:ilvl="0">
      <w:startOverride w:val="1"/>
    </w:lvlOverride>
  </w:num>
  <w:num w:numId="4" w16cid:durableId="814101521">
    <w:abstractNumId w:val="14"/>
    <w:lvlOverride w:ilvl="0">
      <w:startOverride w:val="1"/>
    </w:lvlOverride>
  </w:num>
  <w:num w:numId="5" w16cid:durableId="801120799">
    <w:abstractNumId w:val="14"/>
    <w:lvlOverride w:ilvl="0">
      <w:startOverride w:val="1"/>
    </w:lvlOverride>
  </w:num>
  <w:num w:numId="6" w16cid:durableId="97484744">
    <w:abstractNumId w:val="14"/>
    <w:lvlOverride w:ilvl="0">
      <w:startOverride w:val="1"/>
    </w:lvlOverride>
  </w:num>
  <w:num w:numId="7" w16cid:durableId="97604660">
    <w:abstractNumId w:val="14"/>
    <w:lvlOverride w:ilvl="0">
      <w:startOverride w:val="1"/>
    </w:lvlOverride>
  </w:num>
  <w:num w:numId="8" w16cid:durableId="10494341">
    <w:abstractNumId w:val="9"/>
  </w:num>
  <w:num w:numId="9" w16cid:durableId="785777956">
    <w:abstractNumId w:val="7"/>
  </w:num>
  <w:num w:numId="10" w16cid:durableId="1741825040">
    <w:abstractNumId w:val="6"/>
  </w:num>
  <w:num w:numId="11" w16cid:durableId="1620798864">
    <w:abstractNumId w:val="5"/>
  </w:num>
  <w:num w:numId="12" w16cid:durableId="971788497">
    <w:abstractNumId w:val="4"/>
  </w:num>
  <w:num w:numId="13" w16cid:durableId="73474140">
    <w:abstractNumId w:val="8"/>
  </w:num>
  <w:num w:numId="14" w16cid:durableId="1498810691">
    <w:abstractNumId w:val="3"/>
  </w:num>
  <w:num w:numId="15" w16cid:durableId="882639490">
    <w:abstractNumId w:val="2"/>
  </w:num>
  <w:num w:numId="16" w16cid:durableId="784883987">
    <w:abstractNumId w:val="1"/>
  </w:num>
  <w:num w:numId="17" w16cid:durableId="544365599">
    <w:abstractNumId w:val="0"/>
  </w:num>
  <w:num w:numId="18" w16cid:durableId="1275819517">
    <w:abstractNumId w:val="11"/>
  </w:num>
  <w:num w:numId="19" w16cid:durableId="91555840">
    <w:abstractNumId w:val="11"/>
    <w:lvlOverride w:ilvl="0">
      <w:startOverride w:val="1"/>
    </w:lvlOverride>
  </w:num>
  <w:num w:numId="20" w16cid:durableId="1680740465">
    <w:abstractNumId w:val="12"/>
  </w:num>
  <w:num w:numId="21" w16cid:durableId="178668098">
    <w:abstractNumId w:val="14"/>
  </w:num>
  <w:num w:numId="22" w16cid:durableId="1979218547">
    <w:abstractNumId w:val="11"/>
  </w:num>
  <w:num w:numId="23" w16cid:durableId="970020431">
    <w:abstractNumId w:val="13"/>
  </w:num>
  <w:num w:numId="24" w16cid:durableId="1682583409">
    <w:abstractNumId w:val="15"/>
  </w:num>
  <w:num w:numId="25" w16cid:durableId="1218857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70065"/>
    <w:rsid w:val="000770C1"/>
    <w:rsid w:val="000A180F"/>
    <w:rsid w:val="000A4FEE"/>
    <w:rsid w:val="000B5939"/>
    <w:rsid w:val="00113116"/>
    <w:rsid w:val="001134E7"/>
    <w:rsid w:val="00120E45"/>
    <w:rsid w:val="001336FF"/>
    <w:rsid w:val="00136206"/>
    <w:rsid w:val="00157BBE"/>
    <w:rsid w:val="0017169E"/>
    <w:rsid w:val="00197FA3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44DDB"/>
    <w:rsid w:val="003648C5"/>
    <w:rsid w:val="003722FA"/>
    <w:rsid w:val="003C7AAF"/>
    <w:rsid w:val="003D39FF"/>
    <w:rsid w:val="003D6519"/>
    <w:rsid w:val="003F0A04"/>
    <w:rsid w:val="003F1C1C"/>
    <w:rsid w:val="004075B6"/>
    <w:rsid w:val="00420952"/>
    <w:rsid w:val="00446BEE"/>
    <w:rsid w:val="004477B9"/>
    <w:rsid w:val="004552F1"/>
    <w:rsid w:val="004A128D"/>
    <w:rsid w:val="004C2B1E"/>
    <w:rsid w:val="004C517C"/>
    <w:rsid w:val="005025A1"/>
    <w:rsid w:val="0050314F"/>
    <w:rsid w:val="00524C51"/>
    <w:rsid w:val="00546EFB"/>
    <w:rsid w:val="00580D59"/>
    <w:rsid w:val="00590D1F"/>
    <w:rsid w:val="00594C3A"/>
    <w:rsid w:val="005A02D5"/>
    <w:rsid w:val="005D52D0"/>
    <w:rsid w:val="005F2FE6"/>
    <w:rsid w:val="005F3118"/>
    <w:rsid w:val="00624140"/>
    <w:rsid w:val="0062482B"/>
    <w:rsid w:val="006641BB"/>
    <w:rsid w:val="006709A9"/>
    <w:rsid w:val="006802A7"/>
    <w:rsid w:val="006921E1"/>
    <w:rsid w:val="00696C0A"/>
    <w:rsid w:val="006A28FB"/>
    <w:rsid w:val="006A6A07"/>
    <w:rsid w:val="006D09CC"/>
    <w:rsid w:val="00732144"/>
    <w:rsid w:val="00736348"/>
    <w:rsid w:val="007545FB"/>
    <w:rsid w:val="0077376B"/>
    <w:rsid w:val="00781C41"/>
    <w:rsid w:val="00833D8A"/>
    <w:rsid w:val="00837DE2"/>
    <w:rsid w:val="0084747C"/>
    <w:rsid w:val="00861B92"/>
    <w:rsid w:val="008746C4"/>
    <w:rsid w:val="008814FB"/>
    <w:rsid w:val="008A41BF"/>
    <w:rsid w:val="008D16F1"/>
    <w:rsid w:val="008E7826"/>
    <w:rsid w:val="008F5E30"/>
    <w:rsid w:val="008F6FB7"/>
    <w:rsid w:val="0090289A"/>
    <w:rsid w:val="00914D7F"/>
    <w:rsid w:val="0097305A"/>
    <w:rsid w:val="00974C49"/>
    <w:rsid w:val="00976037"/>
    <w:rsid w:val="009C727F"/>
    <w:rsid w:val="009E4F14"/>
    <w:rsid w:val="009E680B"/>
    <w:rsid w:val="00A15A1F"/>
    <w:rsid w:val="00A3325A"/>
    <w:rsid w:val="00A43013"/>
    <w:rsid w:val="00A767A0"/>
    <w:rsid w:val="00A93810"/>
    <w:rsid w:val="00AC6A51"/>
    <w:rsid w:val="00AD2F66"/>
    <w:rsid w:val="00AF108A"/>
    <w:rsid w:val="00AF10CC"/>
    <w:rsid w:val="00B02E55"/>
    <w:rsid w:val="00B036C1"/>
    <w:rsid w:val="00B04218"/>
    <w:rsid w:val="00B5431F"/>
    <w:rsid w:val="00B55D0E"/>
    <w:rsid w:val="00B65A11"/>
    <w:rsid w:val="00B77AD1"/>
    <w:rsid w:val="00BC184B"/>
    <w:rsid w:val="00BD4A66"/>
    <w:rsid w:val="00BF7FE0"/>
    <w:rsid w:val="00C36044"/>
    <w:rsid w:val="00C569D6"/>
    <w:rsid w:val="00C57670"/>
    <w:rsid w:val="00C77C66"/>
    <w:rsid w:val="00C85682"/>
    <w:rsid w:val="00C87496"/>
    <w:rsid w:val="00C96411"/>
    <w:rsid w:val="00CB2369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86BF0"/>
    <w:rsid w:val="00DB7EAE"/>
    <w:rsid w:val="00DC72E4"/>
    <w:rsid w:val="00DE6DA8"/>
    <w:rsid w:val="00E012B3"/>
    <w:rsid w:val="00E51079"/>
    <w:rsid w:val="00E51920"/>
    <w:rsid w:val="00E64120"/>
    <w:rsid w:val="00E660A1"/>
    <w:rsid w:val="00E72AE9"/>
    <w:rsid w:val="00E770A6"/>
    <w:rsid w:val="00E851C4"/>
    <w:rsid w:val="00EB096F"/>
    <w:rsid w:val="00EE14CB"/>
    <w:rsid w:val="00EE6600"/>
    <w:rsid w:val="00EE6F42"/>
    <w:rsid w:val="00F055F1"/>
    <w:rsid w:val="00F42A59"/>
    <w:rsid w:val="00F610AF"/>
    <w:rsid w:val="00FA2C5A"/>
    <w:rsid w:val="00FC2D11"/>
    <w:rsid w:val="00FC6230"/>
    <w:rsid w:val="00FF2FC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8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qs10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2023-06-02T13:28:00Z</dcterms:created>
  <dcterms:modified xsi:type="dcterms:W3CDTF">2023-06-02T13:29:00Z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2023-06-02T13:29:00Z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4575ed22-b4e2-4351-a19e-0ba088c908c1</vt:lpwstr>
  </property>
  <property fmtid="{D5CDD505-2E9C-101B-9397-08002B2CF9AE}" pid="8" name="MSIP_Label_c69d85d5-6d9e-4305-a294-1f636ec0f2d6_ContentBits">
    <vt:lpwstr>0</vt:lpwstr>
  </property>
</Properties>
</file>