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535F7C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535F7C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535F7C">
      <w:pPr>
        <w:pStyle w:val="Heading3"/>
      </w:pPr>
      <w:r>
        <w:t>Indicator Equality Impact Assessment</w:t>
      </w:r>
    </w:p>
    <w:p w14:paraId="6D908F2F" w14:textId="33831A41" w:rsidR="00946C4C" w:rsidRDefault="00946C4C" w:rsidP="00535F7C">
      <w:pPr>
        <w:pStyle w:val="Heading3"/>
      </w:pPr>
      <w:r>
        <w:t>Indicator: NM167</w:t>
      </w:r>
    </w:p>
    <w:p w14:paraId="10A6BE1B" w14:textId="5931FBAA" w:rsidR="00BE0234" w:rsidRDefault="00946C4C" w:rsidP="00535F7C">
      <w:pPr>
        <w:pStyle w:val="Heading3"/>
      </w:pPr>
      <w:r>
        <w:t>Subject</w:t>
      </w:r>
      <w:r w:rsidR="00274BC1">
        <w:t xml:space="preserve">: </w:t>
      </w:r>
      <w:r w:rsidR="00163B3F">
        <w:t>Asthma</w:t>
      </w:r>
    </w:p>
    <w:p w14:paraId="080FA4E4" w14:textId="5B356F9B" w:rsidR="00C113CD" w:rsidRDefault="00C113CD" w:rsidP="00535F7C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535F7C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53A34F14" w:rsidR="00C113CD" w:rsidRDefault="00163B3F" w:rsidP="00535F7C">
      <w:pPr>
        <w:pStyle w:val="NICEnormal"/>
        <w:spacing w:line="240" w:lineRule="auto"/>
        <w:ind w:left="405"/>
        <w:rPr>
          <w:rFonts w:cs="Arial"/>
        </w:rPr>
      </w:pPr>
      <w:r>
        <w:rPr>
          <w:rFonts w:cs="Arial"/>
        </w:rPr>
        <w:t>No.</w:t>
      </w:r>
    </w:p>
    <w:p w14:paraId="0EFED0CA" w14:textId="12E858BF" w:rsidR="00C113CD" w:rsidRPr="00C113CD" w:rsidRDefault="00C113CD" w:rsidP="00535F7C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6017FA40" w14:textId="6BCB262F" w:rsidR="00C113CD" w:rsidRPr="00163B3F" w:rsidRDefault="00163B3F" w:rsidP="00535F7C">
      <w:pPr>
        <w:pStyle w:val="NICEnormal"/>
        <w:spacing w:line="240" w:lineRule="auto"/>
        <w:ind w:left="405"/>
        <w:rPr>
          <w:rFonts w:cs="Arial"/>
        </w:rPr>
      </w:pPr>
      <w:r>
        <w:rPr>
          <w:rFonts w:cs="Arial"/>
        </w:rPr>
        <w:t>Children under 5 years old have been excluded from this indicator. This is due to difficulties in diagnosing asthma in under 5s.</w:t>
      </w:r>
    </w:p>
    <w:p w14:paraId="4F408B1A" w14:textId="7847510A" w:rsidR="00C113CD" w:rsidRDefault="00C113CD" w:rsidP="00535F7C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2FE90EED" w:rsidR="00C113CD" w:rsidRDefault="00163B3F" w:rsidP="00535F7C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535F7C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  <w:bookmarkStart w:id="0" w:name="_GoBack"/>
      <w:bookmarkEnd w:id="0"/>
    </w:p>
    <w:p w14:paraId="73F8CB9A" w14:textId="06E1C8F8" w:rsidR="00BE0234" w:rsidRPr="00AF0ECB" w:rsidRDefault="00163B3F" w:rsidP="00535F7C">
      <w:pPr>
        <w:pStyle w:val="NICEnormal"/>
        <w:spacing w:line="240" w:lineRule="auto"/>
        <w:ind w:left="405"/>
      </w:pPr>
      <w:r>
        <w:t>No.</w:t>
      </w:r>
    </w:p>
    <w:p w14:paraId="52819A7D" w14:textId="1A0ED216" w:rsidR="004909B2" w:rsidRPr="004909B2" w:rsidRDefault="004909B2" w:rsidP="00535F7C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163B3F">
        <w:rPr>
          <w:rFonts w:cs="Arial"/>
        </w:rPr>
        <w:t>Daniel Smithson</w:t>
      </w:r>
    </w:p>
    <w:p w14:paraId="51109303" w14:textId="56716790" w:rsidR="004909B2" w:rsidRPr="004909B2" w:rsidRDefault="004909B2" w:rsidP="00535F7C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Date</w:t>
      </w:r>
      <w:r w:rsidR="00163B3F">
        <w:rPr>
          <w:rFonts w:cs="Arial"/>
        </w:rPr>
        <w:t xml:space="preserve"> 16/07/2019</w:t>
      </w:r>
    </w:p>
    <w:p w14:paraId="03E4BF9F" w14:textId="3AD76D22" w:rsidR="004909B2" w:rsidRPr="004909B2" w:rsidRDefault="004909B2" w:rsidP="00535F7C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2E4C5103" w:rsidR="00B8357B" w:rsidRPr="002F6C0A" w:rsidRDefault="004909B2" w:rsidP="00535F7C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08060F">
        <w:rPr>
          <w:rFonts w:cs="Arial"/>
        </w:rPr>
        <w:t>23/07/2019</w:t>
      </w:r>
    </w:p>
    <w:p w14:paraId="163CC0F8" w14:textId="6EF571F4" w:rsidR="00B60D70" w:rsidRPr="005860F4" w:rsidRDefault="009B2C74" w:rsidP="00535F7C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E602" w14:textId="7483A5BD" w:rsidR="00BE0234" w:rsidRDefault="00BE0234" w:rsidP="0008060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8060F"/>
    <w:rsid w:val="00096943"/>
    <w:rsid w:val="000A1EC0"/>
    <w:rsid w:val="000C0E19"/>
    <w:rsid w:val="000C5F9C"/>
    <w:rsid w:val="00101F34"/>
    <w:rsid w:val="00130CD0"/>
    <w:rsid w:val="00161AA0"/>
    <w:rsid w:val="00163B3F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5F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46C4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DD9F86A8</Template>
  <TotalTime>6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7</cp:revision>
  <cp:lastPrinted>1900-01-01T00:00:00Z</cp:lastPrinted>
  <dcterms:created xsi:type="dcterms:W3CDTF">2019-07-15T10:51:00Z</dcterms:created>
  <dcterms:modified xsi:type="dcterms:W3CDTF">2019-07-24T15:37:00Z</dcterms:modified>
</cp:coreProperties>
</file>