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4F93DD27" w:rsidR="00BE0234" w:rsidRDefault="00BE0234" w:rsidP="00C778FA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C778FA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C778FA">
      <w:pPr>
        <w:pStyle w:val="Heading3"/>
      </w:pPr>
      <w:r>
        <w:t>Indicator Equality Impact Assessment</w:t>
      </w:r>
    </w:p>
    <w:p w14:paraId="15C7F681" w14:textId="2532F4FA" w:rsidR="00EC2072" w:rsidRDefault="00EC2072" w:rsidP="00C778FA">
      <w:pPr>
        <w:pStyle w:val="Heading3"/>
      </w:pPr>
      <w:r>
        <w:t>Indicator: NM177</w:t>
      </w:r>
    </w:p>
    <w:p w14:paraId="10A6BE1B" w14:textId="65D0C950" w:rsidR="00BE0234" w:rsidRDefault="00EC2072" w:rsidP="00C778FA">
      <w:pPr>
        <w:pStyle w:val="Heading3"/>
      </w:pPr>
      <w:r>
        <w:t>Subject</w:t>
      </w:r>
      <w:r w:rsidR="00274BC1">
        <w:t xml:space="preserve">: </w:t>
      </w:r>
      <w:r w:rsidR="002A7220" w:rsidRPr="002A7220">
        <w:t>Alcohol screening - new diagnosis of depression or anxiety</w:t>
      </w:r>
    </w:p>
    <w:p w14:paraId="080FA4E4" w14:textId="5B356F9B" w:rsidR="00C113CD" w:rsidRDefault="00C113CD" w:rsidP="00C778FA">
      <w:pPr>
        <w:pStyle w:val="NICEnormal"/>
        <w:spacing w:line="240" w:lineRule="auto"/>
        <w:rPr>
          <w:lang w:eastAsia="en-GB"/>
        </w:rPr>
      </w:pPr>
    </w:p>
    <w:p w14:paraId="2C0770AA" w14:textId="3B6923E9" w:rsidR="00C113CD" w:rsidRDefault="00C113CD" w:rsidP="00C778FA">
      <w:pPr>
        <w:pStyle w:val="NICEnormal"/>
        <w:numPr>
          <w:ilvl w:val="1"/>
          <w:numId w:val="17"/>
        </w:numPr>
        <w:spacing w:line="240" w:lineRule="auto"/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04F5D3AB" w:rsidR="00C113CD" w:rsidRDefault="007D6E52" w:rsidP="00C778FA">
      <w:pPr>
        <w:pStyle w:val="NICEnormal"/>
        <w:spacing w:line="240" w:lineRule="auto"/>
        <w:ind w:left="405"/>
        <w:rPr>
          <w:rFonts w:cs="Arial"/>
        </w:rPr>
      </w:pPr>
      <w:r w:rsidRPr="007D6E52">
        <w:rPr>
          <w:rFonts w:cs="Arial"/>
        </w:rPr>
        <w:t>No</w:t>
      </w:r>
      <w:r>
        <w:rPr>
          <w:rFonts w:cs="Arial"/>
        </w:rPr>
        <w:t xml:space="preserve">. </w:t>
      </w:r>
      <w:bookmarkStart w:id="0" w:name="_GoBack"/>
      <w:bookmarkEnd w:id="0"/>
    </w:p>
    <w:p w14:paraId="0EFED0CA" w14:textId="0E4638B7" w:rsidR="00C113CD" w:rsidRPr="006A0893" w:rsidRDefault="00C113CD" w:rsidP="00C778FA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rPr>
          <w:rFonts w:cs="Arial"/>
        </w:rPr>
        <w:t xml:space="preserve">Have any population groups, treatments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36FA71BD" w14:textId="1BBAA936" w:rsidR="006A0893" w:rsidRPr="0055076D" w:rsidRDefault="004E46EF" w:rsidP="00C778FA">
      <w:pPr>
        <w:pStyle w:val="NICEnormal"/>
        <w:spacing w:line="240" w:lineRule="auto"/>
        <w:ind w:left="405"/>
        <w:rPr>
          <w:lang w:eastAsia="en-GB"/>
        </w:rPr>
      </w:pPr>
      <w:r>
        <w:rPr>
          <w:lang w:eastAsia="en-GB"/>
        </w:rPr>
        <w:t>No</w:t>
      </w:r>
      <w:r w:rsidR="006A0893">
        <w:rPr>
          <w:lang w:eastAsia="en-GB"/>
        </w:rPr>
        <w:t xml:space="preserve">. </w:t>
      </w:r>
    </w:p>
    <w:p w14:paraId="4F408B1A" w14:textId="7847510A" w:rsidR="00C113CD" w:rsidRDefault="00C113CD" w:rsidP="00C778FA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1B7274A2" w:rsidR="00C113CD" w:rsidRDefault="007D6E52" w:rsidP="00C778FA">
      <w:pPr>
        <w:pStyle w:val="NICEnormal"/>
        <w:spacing w:line="240" w:lineRule="auto"/>
        <w:ind w:left="405"/>
        <w:rPr>
          <w:lang w:eastAsia="en-GB"/>
        </w:rPr>
      </w:pPr>
      <w:r>
        <w:rPr>
          <w:lang w:eastAsia="en-GB"/>
        </w:rPr>
        <w:t>No.</w:t>
      </w:r>
    </w:p>
    <w:p w14:paraId="54F80C27" w14:textId="7D7C4E05" w:rsidR="00C113CD" w:rsidRPr="00C113CD" w:rsidRDefault="00C113CD" w:rsidP="00C778FA">
      <w:pPr>
        <w:pStyle w:val="NICEnormal"/>
        <w:numPr>
          <w:ilvl w:val="1"/>
          <w:numId w:val="17"/>
        </w:numPr>
        <w:spacing w:line="240" w:lineRule="auto"/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5F380AF5" w:rsidR="00BE0234" w:rsidRPr="0053730B" w:rsidRDefault="007D6E52" w:rsidP="00C778FA">
      <w:pPr>
        <w:pStyle w:val="NICEnormal"/>
        <w:spacing w:line="240" w:lineRule="auto"/>
        <w:ind w:left="405"/>
      </w:pPr>
      <w:r>
        <w:t>No.</w:t>
      </w:r>
    </w:p>
    <w:p w14:paraId="73F8CB9A" w14:textId="77777777" w:rsidR="00BE0234" w:rsidRPr="00AF0ECB" w:rsidRDefault="00BE0234" w:rsidP="00C778FA">
      <w:pPr>
        <w:pStyle w:val="Paragraphnonumbers"/>
        <w:spacing w:line="240" w:lineRule="auto"/>
      </w:pPr>
    </w:p>
    <w:p w14:paraId="52819A7D" w14:textId="2C4B06B6" w:rsidR="004909B2" w:rsidRPr="004909B2" w:rsidRDefault="004909B2" w:rsidP="00C778FA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301687">
        <w:rPr>
          <w:rFonts w:cs="Arial"/>
        </w:rPr>
        <w:t>Sabina Keane</w:t>
      </w:r>
    </w:p>
    <w:p w14:paraId="51109303" w14:textId="65414AFE" w:rsidR="004909B2" w:rsidRPr="004909B2" w:rsidRDefault="004909B2" w:rsidP="00C778FA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Date </w:t>
      </w:r>
      <w:r w:rsidR="00D76837">
        <w:rPr>
          <w:rFonts w:cs="Arial"/>
        </w:rPr>
        <w:t>16/7/2019</w:t>
      </w:r>
    </w:p>
    <w:p w14:paraId="03E4BF9F" w14:textId="3AD76D22" w:rsidR="004909B2" w:rsidRPr="004909B2" w:rsidRDefault="004909B2" w:rsidP="00C778FA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7049CEE9" w14:textId="27A6E0E9" w:rsidR="00B8357B" w:rsidRPr="002F6C0A" w:rsidRDefault="004909B2" w:rsidP="00C778FA">
      <w:pPr>
        <w:pStyle w:val="Paragraphnonumbers"/>
        <w:spacing w:line="240" w:lineRule="auto"/>
        <w:rPr>
          <w:rFonts w:cs="Arial"/>
        </w:rPr>
      </w:pPr>
      <w:r w:rsidRPr="004909B2">
        <w:rPr>
          <w:rFonts w:cs="Arial"/>
        </w:rPr>
        <w:t xml:space="preserve">Date </w:t>
      </w:r>
      <w:r w:rsidR="004E46EF">
        <w:rPr>
          <w:rFonts w:cs="Arial"/>
        </w:rPr>
        <w:t>23/07/2019</w:t>
      </w:r>
    </w:p>
    <w:p w14:paraId="163CC0F8" w14:textId="568BDF7C" w:rsidR="00B60D70" w:rsidRPr="005860F4" w:rsidRDefault="009B2C74" w:rsidP="00C778FA">
      <w:pPr>
        <w:pStyle w:val="Paragraphnonumbers"/>
        <w:spacing w:line="240" w:lineRule="auto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 xml:space="preserve">NICE </w:t>
      </w:r>
      <w:r w:rsidR="00B8357B" w:rsidRPr="00B8357B">
        <w:rPr>
          <w:rStyle w:val="NICEnormalChar"/>
          <w:rFonts w:cs="Arial"/>
        </w:rPr>
        <w:t>201</w:t>
      </w:r>
      <w:r w:rsidR="00C113CD">
        <w:rPr>
          <w:rStyle w:val="NICEnormalChar"/>
          <w:rFonts w:cs="Arial"/>
        </w:rPr>
        <w:t>9</w:t>
      </w:r>
      <w:r w:rsidRPr="00B8357B">
        <w:rPr>
          <w:rStyle w:val="NICEnormalChar"/>
          <w:rFonts w:cs="Arial"/>
        </w:rPr>
        <w:t>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E602" w14:textId="69CDF954" w:rsidR="00BE0234" w:rsidRDefault="00BE0234" w:rsidP="004E46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8B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80623"/>
    <w:rsid w:val="00096943"/>
    <w:rsid w:val="000A1EC0"/>
    <w:rsid w:val="000C0E19"/>
    <w:rsid w:val="000C5F9C"/>
    <w:rsid w:val="00101F34"/>
    <w:rsid w:val="00130CD0"/>
    <w:rsid w:val="00161AA0"/>
    <w:rsid w:val="00166A68"/>
    <w:rsid w:val="001B0506"/>
    <w:rsid w:val="001C0D84"/>
    <w:rsid w:val="002041D8"/>
    <w:rsid w:val="00224035"/>
    <w:rsid w:val="00235CAB"/>
    <w:rsid w:val="00242941"/>
    <w:rsid w:val="00262539"/>
    <w:rsid w:val="00274BC1"/>
    <w:rsid w:val="002A7220"/>
    <w:rsid w:val="002F6C0A"/>
    <w:rsid w:val="00301687"/>
    <w:rsid w:val="0031664C"/>
    <w:rsid w:val="003330E6"/>
    <w:rsid w:val="00343EAC"/>
    <w:rsid w:val="00362226"/>
    <w:rsid w:val="00377414"/>
    <w:rsid w:val="003C36AC"/>
    <w:rsid w:val="003D02A7"/>
    <w:rsid w:val="00410EE5"/>
    <w:rsid w:val="00423D89"/>
    <w:rsid w:val="004331E2"/>
    <w:rsid w:val="004519B2"/>
    <w:rsid w:val="00461997"/>
    <w:rsid w:val="00475DCC"/>
    <w:rsid w:val="004820E9"/>
    <w:rsid w:val="0048361F"/>
    <w:rsid w:val="004909B2"/>
    <w:rsid w:val="004911CE"/>
    <w:rsid w:val="004B2657"/>
    <w:rsid w:val="004B514C"/>
    <w:rsid w:val="004E46EF"/>
    <w:rsid w:val="005269F2"/>
    <w:rsid w:val="00526C07"/>
    <w:rsid w:val="0053387C"/>
    <w:rsid w:val="0053730B"/>
    <w:rsid w:val="0055076D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23032"/>
    <w:rsid w:val="006331B4"/>
    <w:rsid w:val="006343F3"/>
    <w:rsid w:val="00642906"/>
    <w:rsid w:val="00677F60"/>
    <w:rsid w:val="00690A5C"/>
    <w:rsid w:val="006A0893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7D6E52"/>
    <w:rsid w:val="00815585"/>
    <w:rsid w:val="00837D68"/>
    <w:rsid w:val="008505C3"/>
    <w:rsid w:val="00862C0C"/>
    <w:rsid w:val="008C0031"/>
    <w:rsid w:val="008C6EF5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13CA"/>
    <w:rsid w:val="009C45D9"/>
    <w:rsid w:val="00A06657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8357B"/>
    <w:rsid w:val="00B94668"/>
    <w:rsid w:val="00BB047B"/>
    <w:rsid w:val="00BB6398"/>
    <w:rsid w:val="00BC0E86"/>
    <w:rsid w:val="00BC548E"/>
    <w:rsid w:val="00BD0372"/>
    <w:rsid w:val="00BE0234"/>
    <w:rsid w:val="00C04271"/>
    <w:rsid w:val="00C113CD"/>
    <w:rsid w:val="00C139CA"/>
    <w:rsid w:val="00C378E9"/>
    <w:rsid w:val="00C51429"/>
    <w:rsid w:val="00C569F4"/>
    <w:rsid w:val="00C778FA"/>
    <w:rsid w:val="00C875A0"/>
    <w:rsid w:val="00CA3397"/>
    <w:rsid w:val="00CB65F0"/>
    <w:rsid w:val="00D05F0F"/>
    <w:rsid w:val="00D3612A"/>
    <w:rsid w:val="00D37703"/>
    <w:rsid w:val="00D37F25"/>
    <w:rsid w:val="00D41460"/>
    <w:rsid w:val="00D52923"/>
    <w:rsid w:val="00D76837"/>
    <w:rsid w:val="00D80B57"/>
    <w:rsid w:val="00D97B5E"/>
    <w:rsid w:val="00DB04B6"/>
    <w:rsid w:val="00DC0120"/>
    <w:rsid w:val="00DE643F"/>
    <w:rsid w:val="00E40B38"/>
    <w:rsid w:val="00E4622C"/>
    <w:rsid w:val="00E46571"/>
    <w:rsid w:val="00E51FFB"/>
    <w:rsid w:val="00E5693A"/>
    <w:rsid w:val="00E92859"/>
    <w:rsid w:val="00EA46FA"/>
    <w:rsid w:val="00EB14B8"/>
    <w:rsid w:val="00EC2072"/>
    <w:rsid w:val="00EF758D"/>
    <w:rsid w:val="00F03671"/>
    <w:rsid w:val="00F26A9F"/>
    <w:rsid w:val="00F26E68"/>
    <w:rsid w:val="00F37BC1"/>
    <w:rsid w:val="00F81470"/>
    <w:rsid w:val="00F818B3"/>
    <w:rsid w:val="00F823A9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2CAC2281</Template>
  <TotalTime>2</TotalTime>
  <Pages>1</Pages>
  <Words>160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Esther Clifford</cp:lastModifiedBy>
  <cp:revision>5</cp:revision>
  <cp:lastPrinted>1900-01-01T00:00:00Z</cp:lastPrinted>
  <dcterms:created xsi:type="dcterms:W3CDTF">2019-07-16T10:01:00Z</dcterms:created>
  <dcterms:modified xsi:type="dcterms:W3CDTF">2019-07-24T15:44:00Z</dcterms:modified>
</cp:coreProperties>
</file>