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3A29B7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3A29B7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3A29B7">
      <w:pPr>
        <w:pStyle w:val="Heading3"/>
      </w:pPr>
      <w:r>
        <w:t>Indicator Equality Impact Assessment</w:t>
      </w:r>
    </w:p>
    <w:p w14:paraId="70F25674" w14:textId="5D951BA4" w:rsidR="00FF147A" w:rsidRDefault="00FF147A" w:rsidP="003A29B7">
      <w:pPr>
        <w:pStyle w:val="Heading3"/>
      </w:pPr>
      <w:r>
        <w:t>Indicator: NM178</w:t>
      </w:r>
    </w:p>
    <w:p w14:paraId="080FA4E4" w14:textId="0866F5DA" w:rsidR="00C113CD" w:rsidRDefault="00FF147A" w:rsidP="003A29B7">
      <w:pPr>
        <w:pStyle w:val="Heading3"/>
      </w:pPr>
      <w:r>
        <w:t>Subject</w:t>
      </w:r>
      <w:r w:rsidR="00274BC1">
        <w:t xml:space="preserve">: </w:t>
      </w:r>
      <w:r w:rsidR="00A35001" w:rsidRPr="00A35001">
        <w:t>Alcohol brief intervention - new diagnosis of depression or anxiety</w:t>
      </w:r>
    </w:p>
    <w:p w14:paraId="30525E94" w14:textId="77777777" w:rsidR="00193D42" w:rsidRPr="00193D42" w:rsidRDefault="00193D42" w:rsidP="003A29B7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3A29B7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3A29B7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1694BA79" w:rsidR="00C113CD" w:rsidRPr="00A35001" w:rsidRDefault="00C113CD" w:rsidP="003A29B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2C27DC2" w14:textId="3A5D6F8B" w:rsidR="00A35001" w:rsidRPr="006A0893" w:rsidRDefault="007C621B" w:rsidP="003A29B7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</w:t>
      </w:r>
      <w:r w:rsidR="00193D42">
        <w:rPr>
          <w:lang w:eastAsia="en-GB"/>
        </w:rPr>
        <w:t>.</w:t>
      </w:r>
      <w:bookmarkStart w:id="0" w:name="_GoBack"/>
      <w:bookmarkEnd w:id="0"/>
    </w:p>
    <w:p w14:paraId="4F408B1A" w14:textId="7847510A" w:rsidR="00C113CD" w:rsidRDefault="00C113CD" w:rsidP="003A29B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3A29B7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3A29B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3A29B7">
      <w:pPr>
        <w:pStyle w:val="NICEnormal"/>
        <w:spacing w:line="240" w:lineRule="auto"/>
        <w:ind w:left="405"/>
      </w:pPr>
      <w:r>
        <w:t>No.</w:t>
      </w:r>
    </w:p>
    <w:p w14:paraId="73F8CB9A" w14:textId="77777777" w:rsidR="00BE0234" w:rsidRPr="00AF0ECB" w:rsidRDefault="00BE0234" w:rsidP="003A29B7">
      <w:pPr>
        <w:pStyle w:val="Paragraphnonumbers"/>
        <w:spacing w:line="240" w:lineRule="auto"/>
      </w:pPr>
    </w:p>
    <w:p w14:paraId="52819A7D" w14:textId="2C4B06B6" w:rsidR="004909B2" w:rsidRPr="004909B2" w:rsidRDefault="004909B2" w:rsidP="003A29B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3A29B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3A29B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7F35A52E" w:rsidR="00B8357B" w:rsidRPr="002F6C0A" w:rsidRDefault="004909B2" w:rsidP="003A29B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C621B">
        <w:rPr>
          <w:rFonts w:cs="Arial"/>
        </w:rPr>
        <w:t>23/07/2019</w:t>
      </w:r>
    </w:p>
    <w:p w14:paraId="163CC0F8" w14:textId="568BDF7C" w:rsidR="00B60D70" w:rsidRPr="005860F4" w:rsidRDefault="009B2C74" w:rsidP="003A29B7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3FA96075" w:rsidR="00BE0234" w:rsidRDefault="00BE0234" w:rsidP="007C62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93D42"/>
    <w:rsid w:val="001B0506"/>
    <w:rsid w:val="001C0D84"/>
    <w:rsid w:val="002041D8"/>
    <w:rsid w:val="00224035"/>
    <w:rsid w:val="00235CAB"/>
    <w:rsid w:val="00242941"/>
    <w:rsid w:val="00262539"/>
    <w:rsid w:val="00274BC1"/>
    <w:rsid w:val="002A7220"/>
    <w:rsid w:val="002F6C0A"/>
    <w:rsid w:val="00301687"/>
    <w:rsid w:val="0031664C"/>
    <w:rsid w:val="003330E6"/>
    <w:rsid w:val="00343EAC"/>
    <w:rsid w:val="00362226"/>
    <w:rsid w:val="00377414"/>
    <w:rsid w:val="003A29B7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9F2"/>
    <w:rsid w:val="00526C07"/>
    <w:rsid w:val="0053387C"/>
    <w:rsid w:val="0053730B"/>
    <w:rsid w:val="0055076D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23032"/>
    <w:rsid w:val="006331B4"/>
    <w:rsid w:val="006343F3"/>
    <w:rsid w:val="00642906"/>
    <w:rsid w:val="00677F60"/>
    <w:rsid w:val="00690A5C"/>
    <w:rsid w:val="006A0893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C621B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5001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963E9FA2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2019-07-16T10:03:00Z</dcterms:created>
  <dcterms:modified xsi:type="dcterms:W3CDTF">2019-07-24T15:44:00Z</dcterms:modified>
</cp:coreProperties>
</file>