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4CC77708" w14:textId="77777777" w:rsidR="007630A6" w:rsidRDefault="007630A6" w:rsidP="00F42A59">
      <w:pPr>
        <w:pStyle w:val="Paragraph"/>
        <w:rPr>
          <w:rFonts w:cs="Arial"/>
          <w:b/>
          <w:bCs/>
          <w:kern w:val="32"/>
          <w:sz w:val="32"/>
          <w:szCs w:val="32"/>
        </w:rPr>
      </w:pPr>
      <w:r w:rsidRPr="007630A6">
        <w:rPr>
          <w:rFonts w:cs="Arial"/>
          <w:b/>
          <w:bCs/>
          <w:kern w:val="32"/>
          <w:sz w:val="32"/>
          <w:szCs w:val="32"/>
        </w:rPr>
        <w:t xml:space="preserve">Alcohol use: brief intervention for people with a </w:t>
      </w:r>
      <w:proofErr w:type="gramStart"/>
      <w:r w:rsidRPr="007630A6">
        <w:rPr>
          <w:rFonts w:cs="Arial"/>
          <w:b/>
          <w:bCs/>
          <w:kern w:val="32"/>
          <w:sz w:val="32"/>
          <w:szCs w:val="32"/>
        </w:rPr>
        <w:t>long term</w:t>
      </w:r>
      <w:proofErr w:type="gramEnd"/>
      <w:r w:rsidRPr="007630A6">
        <w:rPr>
          <w:rFonts w:cs="Arial"/>
          <w:b/>
          <w:bCs/>
          <w:kern w:val="32"/>
          <w:sz w:val="32"/>
          <w:szCs w:val="32"/>
        </w:rPr>
        <w:t xml:space="preserve"> condition</w:t>
      </w:r>
    </w:p>
    <w:p w14:paraId="7BF309D9" w14:textId="6BFFBB75" w:rsidR="00F42A59" w:rsidRDefault="00F42A59" w:rsidP="00F42A59">
      <w:pPr>
        <w:pStyle w:val="Paragraph"/>
      </w:pPr>
      <w:r>
        <w:t xml:space="preserve">Date first published on NICE menu: </w:t>
      </w:r>
      <w:r w:rsidR="003A2581">
        <w:t>August 2019</w:t>
      </w:r>
    </w:p>
    <w:p w14:paraId="35CDD067" w14:textId="62B3DCF0" w:rsidR="00F42A59" w:rsidRDefault="00F42A59" w:rsidP="00F42A59">
      <w:pPr>
        <w:pStyle w:val="Paragraph"/>
      </w:pPr>
      <w:r>
        <w:t xml:space="preserve">Last update: </w:t>
      </w:r>
      <w:r w:rsidR="003A2581">
        <w:t>May 2023</w:t>
      </w:r>
    </w:p>
    <w:p w14:paraId="33C0E1F3" w14:textId="5DB5EB91" w:rsidR="00F42A59" w:rsidRDefault="00F42A59" w:rsidP="00F42A59">
      <w:pPr>
        <w:pStyle w:val="Paragraph"/>
      </w:pPr>
      <w:r>
        <w:t xml:space="preserve">Next review date: </w:t>
      </w:r>
      <w:r w:rsidR="00B761FF">
        <w:t>August</w:t>
      </w:r>
      <w:r w:rsidR="007630A6">
        <w:t xml:space="preserve"> 2023</w:t>
      </w:r>
    </w:p>
    <w:p w14:paraId="09A8FBA6" w14:textId="31C596F0" w:rsidR="00F42A59" w:rsidRDefault="00F42A59" w:rsidP="00F42A59">
      <w:pPr>
        <w:pStyle w:val="Heading1"/>
      </w:pPr>
      <w:r>
        <w:t xml:space="preserve">Indicator </w:t>
      </w:r>
      <w:r w:rsidR="003A2581">
        <w:t>NM181</w:t>
      </w:r>
    </w:p>
    <w:p w14:paraId="51F3D169" w14:textId="77777777" w:rsidR="003A2581" w:rsidRDefault="003A2581" w:rsidP="00F42A59">
      <w:pPr>
        <w:pStyle w:val="Heading2"/>
        <w:rPr>
          <w:rFonts w:cs="Times New Roman"/>
          <w:b w:val="0"/>
          <w:bCs w:val="0"/>
          <w:color w:val="auto"/>
          <w:sz w:val="24"/>
          <w:szCs w:val="24"/>
        </w:rPr>
      </w:pPr>
      <w:r w:rsidRPr="003A2581">
        <w:rPr>
          <w:rFonts w:cs="Times New Roman"/>
          <w:b w:val="0"/>
          <w:bCs w:val="0"/>
          <w:color w:val="auto"/>
          <w:sz w:val="24"/>
          <w:szCs w:val="24"/>
        </w:rPr>
        <w:t xml:space="preserve">The percentage of patients with one or more of the following conditions: CHD, atrial fibrillation, chronic heart failure, stroke or TIA, </w:t>
      </w:r>
      <w:proofErr w:type="gramStart"/>
      <w:r w:rsidRPr="003A2581">
        <w:rPr>
          <w:rFonts w:cs="Times New Roman"/>
          <w:b w:val="0"/>
          <w:bCs w:val="0"/>
          <w:color w:val="auto"/>
          <w:sz w:val="24"/>
          <w:szCs w:val="24"/>
        </w:rPr>
        <w:t>diabetes</w:t>
      </w:r>
      <w:proofErr w:type="gramEnd"/>
      <w:r w:rsidRPr="003A2581">
        <w:rPr>
          <w:rFonts w:cs="Times New Roman"/>
          <w:b w:val="0"/>
          <w:bCs w:val="0"/>
          <w:color w:val="auto"/>
          <w:sz w:val="24"/>
          <w:szCs w:val="24"/>
        </w:rPr>
        <w:t xml:space="preserve"> or dementia with a FAST score of 3 or more or AUDIT-C score of 5 or more in the preceding 2 years who have received brief intervention to help them reduce their alcohol related risk within 3 months of the score being recorded.</w:t>
      </w:r>
    </w:p>
    <w:p w14:paraId="2AA76169" w14:textId="13F25000" w:rsidR="00F42A59" w:rsidRPr="003A2581" w:rsidRDefault="00F42A59" w:rsidP="00F42A59">
      <w:pPr>
        <w:pStyle w:val="Heading2"/>
      </w:pPr>
      <w:r w:rsidRPr="003A2581">
        <w:t xml:space="preserve">Indicator type </w:t>
      </w:r>
    </w:p>
    <w:p w14:paraId="21A3E041" w14:textId="77777777" w:rsidR="00F42A59" w:rsidRPr="003A2581" w:rsidRDefault="00F42A59" w:rsidP="00F42A59">
      <w:pPr>
        <w:pStyle w:val="Paragraph"/>
      </w:pPr>
      <w:r w:rsidRPr="003A2581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179DF4C0" w14:textId="2AE78382" w:rsidR="00F42A59" w:rsidRDefault="003A2581" w:rsidP="00F42A59">
      <w:pPr>
        <w:pStyle w:val="Paragraph"/>
      </w:pPr>
      <w:r w:rsidRPr="003A2581">
        <w:t xml:space="preserve">Alcohol is a cause of significant public health </w:t>
      </w:r>
      <w:proofErr w:type="gramStart"/>
      <w:r w:rsidRPr="003A2581">
        <w:t>burden</w:t>
      </w:r>
      <w:proofErr w:type="gramEnd"/>
      <w:r w:rsidRPr="003A2581">
        <w:t xml:space="preserve"> but use is widespread amongst most groups of society. Alcohol is the leading cause of ill-health, early mortality and disability in those aged 15-49 years of age (</w:t>
      </w:r>
      <w:hyperlink r:id="rId7" w:history="1">
        <w:r w:rsidRPr="003A2581">
          <w:rPr>
            <w:rStyle w:val="Hyperlink"/>
          </w:rPr>
          <w:t>NHS Digital 2017</w:t>
        </w:r>
      </w:hyperlink>
      <w:r w:rsidRPr="003A2581">
        <w:t xml:space="preserve">). Harmful drinking is associated with multiple physical and mental health problems. Tools such as AUDIT-C and FAST can help to identify people that may not be alcohol dependent but would benefit from an reducing their alcohol consumption. Brief intervention can either comprise of a short session of structured brief advice or an extended brief intervention using motivation </w:t>
      </w:r>
      <w:r w:rsidRPr="003A2581">
        <w:lastRenderedPageBreak/>
        <w:t>techniques. Reviews have shown that interventions in primary care are effective in reducing alcohol consumption (</w:t>
      </w:r>
      <w:hyperlink r:id="rId8" w:history="1">
        <w:r w:rsidRPr="003A2581">
          <w:rPr>
            <w:rStyle w:val="Hyperlink"/>
          </w:rPr>
          <w:t>Kaner et al. 2018</w:t>
        </w:r>
      </w:hyperlink>
      <w:r w:rsidRPr="003A2581">
        <w:t xml:space="preserve">). </w:t>
      </w:r>
      <w:r w:rsidR="00F42A59">
        <w:t xml:space="preserve">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35E414E6" w14:textId="7500EC44" w:rsidR="003A2581" w:rsidRDefault="0089574D" w:rsidP="00F42A59">
      <w:pPr>
        <w:pStyle w:val="Paragraph"/>
      </w:pPr>
      <w:hyperlink r:id="rId9" w:history="1">
        <w:r w:rsidR="00F42A59" w:rsidRPr="003A2581">
          <w:rPr>
            <w:rStyle w:val="Hyperlink"/>
          </w:rPr>
          <w:t xml:space="preserve">NICE’s guideline for </w:t>
        </w:r>
        <w:r w:rsidR="003A2581" w:rsidRPr="003A2581">
          <w:rPr>
            <w:rStyle w:val="Hyperlink"/>
          </w:rPr>
          <w:t>alcohol-use disorders: prevention</w:t>
        </w:r>
      </w:hyperlink>
      <w:r w:rsidR="003A2581">
        <w:t xml:space="preserve"> (2010) recommendations 9, 10 and 11</w:t>
      </w:r>
    </w:p>
    <w:p w14:paraId="0D6FD099" w14:textId="16AF68E0" w:rsidR="003A2581" w:rsidRDefault="0089574D" w:rsidP="00F42A59">
      <w:pPr>
        <w:pStyle w:val="Paragraph"/>
      </w:pPr>
      <w:hyperlink r:id="rId10" w:history="1">
        <w:r w:rsidR="003A2581" w:rsidRPr="003A2581">
          <w:rPr>
            <w:rStyle w:val="Hyperlink"/>
          </w:rPr>
          <w:t>NICE’s guideline for atrial fibrillation: diagnosis and management</w:t>
        </w:r>
      </w:hyperlink>
      <w:r w:rsidR="003A2581">
        <w:t xml:space="preserve"> (2021) recommendations 1.2.2, 1.2.3 and 1.6.11</w:t>
      </w:r>
    </w:p>
    <w:p w14:paraId="5741D4DA" w14:textId="5A8A4734" w:rsidR="00F42A59" w:rsidRDefault="0089574D" w:rsidP="00F42A59">
      <w:pPr>
        <w:pStyle w:val="Paragraph"/>
      </w:pPr>
      <w:hyperlink r:id="rId11" w:history="1">
        <w:r w:rsidR="003A2581" w:rsidRPr="003A2581">
          <w:rPr>
            <w:rStyle w:val="Hyperlink"/>
          </w:rPr>
          <w:t>NICE’s guideline for cardiovascular disease: risk assessment and reduction, including lipid modification</w:t>
        </w:r>
      </w:hyperlink>
      <w:r w:rsidR="003A2581">
        <w:t xml:space="preserve"> (2014, updated 2023) recommendations 1.1.</w:t>
      </w:r>
      <w:r w:rsidR="00D008D9">
        <w:t>1</w:t>
      </w:r>
      <w:r w:rsidR="003A2581">
        <w:t xml:space="preserve">7, 1.3.10 and </w:t>
      </w:r>
      <w:proofErr w:type="gramStart"/>
      <w:r w:rsidR="003A2581">
        <w:t>1.4.12</w:t>
      </w:r>
      <w:proofErr w:type="gramEnd"/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40146202" w14:textId="441B5D78" w:rsidR="00F42A59" w:rsidRDefault="00F42A59" w:rsidP="00F42A59">
      <w:pPr>
        <w:pStyle w:val="Paragraph"/>
      </w:pPr>
      <w:r>
        <w:t xml:space="preserve">Numerator: </w:t>
      </w:r>
      <w:r w:rsidR="003A2581" w:rsidRPr="003A2581">
        <w:t>The number of patients in the denominator who have received brief intervention to help them reduce their alcohol related risk within 3 months of the score being recorded.</w:t>
      </w:r>
      <w:r>
        <w:t xml:space="preserve"> </w:t>
      </w:r>
    </w:p>
    <w:p w14:paraId="6900C8BB" w14:textId="4E4B940D" w:rsidR="00F42A59" w:rsidRDefault="00F42A59" w:rsidP="00F42A59">
      <w:pPr>
        <w:pStyle w:val="Paragraph"/>
      </w:pPr>
      <w:r>
        <w:t xml:space="preserve">Denominator: </w:t>
      </w:r>
      <w:r w:rsidR="003A2581" w:rsidRPr="003A2581">
        <w:t xml:space="preserve">The number of patients with one or more of the following conditions: CHD, atrial fibrillation, chronic heart failure, stroke or TIA, </w:t>
      </w:r>
      <w:proofErr w:type="gramStart"/>
      <w:r w:rsidR="003A2581" w:rsidRPr="003A2581">
        <w:t>diabetes</w:t>
      </w:r>
      <w:proofErr w:type="gramEnd"/>
      <w:r w:rsidR="003A2581" w:rsidRPr="003A2581">
        <w:t xml:space="preserve"> or dementia with a FAST score of ≥3 or AUDIT-C score of ≥5 in the preceding 2 years.</w:t>
      </w:r>
    </w:p>
    <w:p w14:paraId="5E219E40" w14:textId="4F845C68" w:rsidR="00F42A59" w:rsidRDefault="00F42A59" w:rsidP="00F42A59">
      <w:pPr>
        <w:pStyle w:val="Paragraph"/>
      </w:pPr>
      <w:r w:rsidRPr="003A2581">
        <w:t>Calculation: Numerator</w:t>
      </w:r>
      <w:r w:rsidR="000770C1" w:rsidRPr="003A2581">
        <w:t xml:space="preserve"> divided by the </w:t>
      </w:r>
      <w:r w:rsidRPr="003A2581">
        <w:t>denominator</w:t>
      </w:r>
      <w:r w:rsidR="000770C1" w:rsidRPr="003A2581">
        <w:t>, multiplied by 1</w:t>
      </w:r>
      <w:r w:rsidRPr="003A2581">
        <w:t>00</w:t>
      </w:r>
      <w:r w:rsidR="000770C1" w:rsidRPr="003A2581">
        <w:t>.</w:t>
      </w:r>
    </w:p>
    <w:p w14:paraId="64A36C88" w14:textId="651D2438" w:rsidR="00F42A59" w:rsidRDefault="00F42A59" w:rsidP="00F42A59">
      <w:pPr>
        <w:pStyle w:val="Paragraph"/>
      </w:pPr>
      <w:r>
        <w:t xml:space="preserve">Exclusions: </w:t>
      </w:r>
      <w:r w:rsidR="003A2581" w:rsidRPr="003A2581">
        <w:t>People with an existing diagnosis of an alcohol related disease or disorder.</w:t>
      </w:r>
    </w:p>
    <w:p w14:paraId="0F38B792" w14:textId="03BCC838" w:rsidR="00F42A59" w:rsidRDefault="00F42A59" w:rsidP="00F42A59">
      <w:pPr>
        <w:pStyle w:val="Paragraph"/>
      </w:pPr>
      <w:r>
        <w:t xml:space="preserve">Personalised care adjustments or exception reporting should be considered to account for situations where the patient declines, does not attend or if </w:t>
      </w:r>
      <w:r w:rsidR="003A2581">
        <w:t>a brief intervention</w:t>
      </w:r>
      <w:r>
        <w:t xml:space="preserve"> is not appropriate.</w:t>
      </w:r>
    </w:p>
    <w:p w14:paraId="0A00EE57" w14:textId="77777777" w:rsidR="00B761FF" w:rsidRDefault="00B761FF" w:rsidP="00B761FF">
      <w:pPr>
        <w:pStyle w:val="Paragraph"/>
      </w:pPr>
      <w:r>
        <w:t xml:space="preserve">Expected population size: </w:t>
      </w:r>
    </w:p>
    <w:p w14:paraId="7C59CCDB" w14:textId="60C43B9F" w:rsidR="00B761FF" w:rsidRDefault="00B761FF" w:rsidP="00B761FF">
      <w:pPr>
        <w:pStyle w:val="Paragraph"/>
      </w:pPr>
      <w:r>
        <w:t>The indicator would be appropriate to assess performance at individual general practice level.</w:t>
      </w:r>
    </w:p>
    <w:p w14:paraId="7C17F105" w14:textId="77777777" w:rsidR="00F42A59" w:rsidRDefault="00F42A59" w:rsidP="00F42A59">
      <w:pPr>
        <w:pStyle w:val="Heading2"/>
      </w:pPr>
      <w:r>
        <w:lastRenderedPageBreak/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12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26087551" w:rsidR="00DE6DA8" w:rsidRPr="00F42A59" w:rsidRDefault="00DE6DA8" w:rsidP="00F42A59">
      <w:pPr>
        <w:pStyle w:val="Paragraph"/>
      </w:pPr>
      <w:r w:rsidRPr="00DE6DA8">
        <w:t xml:space="preserve">© NICE </w:t>
      </w:r>
      <w:r w:rsidR="003A2581">
        <w:t>2023</w:t>
      </w:r>
      <w:r w:rsidRPr="00DE6DA8">
        <w:t xml:space="preserve">. All rights reserved. Subject to </w:t>
      </w:r>
      <w:hyperlink r:id="rId13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386A4BD5" w:rsidR="00446BEE" w:rsidRDefault="007630A6" w:rsidP="00446BEE">
    <w:pPr>
      <w:pStyle w:val="Footer"/>
    </w:pPr>
    <w:r>
      <w:t xml:space="preserve">NM181: </w:t>
    </w:r>
    <w:r w:rsidRPr="007630A6">
      <w:t xml:space="preserve">Alcohol use: brief intervention for people with a </w:t>
    </w:r>
    <w:proofErr w:type="gramStart"/>
    <w:r w:rsidRPr="007630A6">
      <w:t>long term</w:t>
    </w:r>
    <w:proofErr w:type="gramEnd"/>
    <w:r w:rsidRPr="007630A6">
      <w:t xml:space="preserve"> condition</w:t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2112A7CF" w:rsidR="008E7826" w:rsidRDefault="007C550D" w:rsidP="008E7826">
            <w:pPr>
              <w:pStyle w:val="Footer"/>
            </w:pPr>
            <w:r>
              <w:t xml:space="preserve">NM181: </w:t>
            </w:r>
            <w:r w:rsidRPr="007630A6">
              <w:t xml:space="preserve">Alcohol use: brief intervention for people with a </w:t>
            </w:r>
            <w:proofErr w:type="gramStart"/>
            <w:r w:rsidRPr="007630A6">
              <w:t>long term</w:t>
            </w:r>
            <w:proofErr w:type="gramEnd"/>
            <w:r w:rsidRPr="007630A6">
              <w:t xml:space="preserve"> condition</w:t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375A" wp14:editId="2BECF611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2114788995">
    <w:abstractNumId w:val="11"/>
  </w:num>
  <w:num w:numId="2" w16cid:durableId="50151524">
    <w:abstractNumId w:val="13"/>
  </w:num>
  <w:num w:numId="3" w16cid:durableId="1047872685">
    <w:abstractNumId w:val="13"/>
    <w:lvlOverride w:ilvl="0">
      <w:startOverride w:val="1"/>
    </w:lvlOverride>
  </w:num>
  <w:num w:numId="4" w16cid:durableId="59906892">
    <w:abstractNumId w:val="13"/>
    <w:lvlOverride w:ilvl="0">
      <w:startOverride w:val="1"/>
    </w:lvlOverride>
  </w:num>
  <w:num w:numId="5" w16cid:durableId="780610001">
    <w:abstractNumId w:val="13"/>
    <w:lvlOverride w:ilvl="0">
      <w:startOverride w:val="1"/>
    </w:lvlOverride>
  </w:num>
  <w:num w:numId="6" w16cid:durableId="1602562538">
    <w:abstractNumId w:val="13"/>
    <w:lvlOverride w:ilvl="0">
      <w:startOverride w:val="1"/>
    </w:lvlOverride>
  </w:num>
  <w:num w:numId="7" w16cid:durableId="2000843524">
    <w:abstractNumId w:val="13"/>
    <w:lvlOverride w:ilvl="0">
      <w:startOverride w:val="1"/>
    </w:lvlOverride>
  </w:num>
  <w:num w:numId="8" w16cid:durableId="1731923703">
    <w:abstractNumId w:val="9"/>
  </w:num>
  <w:num w:numId="9" w16cid:durableId="1467510460">
    <w:abstractNumId w:val="7"/>
  </w:num>
  <w:num w:numId="10" w16cid:durableId="1314874436">
    <w:abstractNumId w:val="6"/>
  </w:num>
  <w:num w:numId="11" w16cid:durableId="1770734787">
    <w:abstractNumId w:val="5"/>
  </w:num>
  <w:num w:numId="12" w16cid:durableId="676078062">
    <w:abstractNumId w:val="4"/>
  </w:num>
  <w:num w:numId="13" w16cid:durableId="250889950">
    <w:abstractNumId w:val="8"/>
  </w:num>
  <w:num w:numId="14" w16cid:durableId="62879927">
    <w:abstractNumId w:val="3"/>
  </w:num>
  <w:num w:numId="15" w16cid:durableId="134033717">
    <w:abstractNumId w:val="2"/>
  </w:num>
  <w:num w:numId="16" w16cid:durableId="1521046081">
    <w:abstractNumId w:val="1"/>
  </w:num>
  <w:num w:numId="17" w16cid:durableId="1205755567">
    <w:abstractNumId w:val="0"/>
  </w:num>
  <w:num w:numId="18" w16cid:durableId="1288196420">
    <w:abstractNumId w:val="10"/>
  </w:num>
  <w:num w:numId="19" w16cid:durableId="1282415330">
    <w:abstractNumId w:val="10"/>
    <w:lvlOverride w:ilvl="0">
      <w:startOverride w:val="1"/>
    </w:lvlOverride>
  </w:num>
  <w:num w:numId="20" w16cid:durableId="1222978616">
    <w:abstractNumId w:val="11"/>
  </w:num>
  <w:num w:numId="21" w16cid:durableId="1589924252">
    <w:abstractNumId w:val="13"/>
  </w:num>
  <w:num w:numId="22" w16cid:durableId="217211321">
    <w:abstractNumId w:val="10"/>
  </w:num>
  <w:num w:numId="23" w16cid:durableId="2013794894">
    <w:abstractNumId w:val="12"/>
  </w:num>
  <w:num w:numId="24" w16cid:durableId="1184713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3F36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311AFD"/>
    <w:rsid w:val="00311ED0"/>
    <w:rsid w:val="00316CC1"/>
    <w:rsid w:val="00344DDB"/>
    <w:rsid w:val="003648C5"/>
    <w:rsid w:val="003722FA"/>
    <w:rsid w:val="003A2581"/>
    <w:rsid w:val="003C7AAF"/>
    <w:rsid w:val="003D39FF"/>
    <w:rsid w:val="003F0A04"/>
    <w:rsid w:val="003F1C1C"/>
    <w:rsid w:val="004075B6"/>
    <w:rsid w:val="00420952"/>
    <w:rsid w:val="00446BEE"/>
    <w:rsid w:val="004477B9"/>
    <w:rsid w:val="004C2B1E"/>
    <w:rsid w:val="004C517C"/>
    <w:rsid w:val="005025A1"/>
    <w:rsid w:val="0050314F"/>
    <w:rsid w:val="00524C51"/>
    <w:rsid w:val="00546EFB"/>
    <w:rsid w:val="00580D59"/>
    <w:rsid w:val="00594C3A"/>
    <w:rsid w:val="005A02D5"/>
    <w:rsid w:val="005D52D0"/>
    <w:rsid w:val="005F2FE6"/>
    <w:rsid w:val="005F3118"/>
    <w:rsid w:val="00624140"/>
    <w:rsid w:val="0062482B"/>
    <w:rsid w:val="006709A9"/>
    <w:rsid w:val="006802A7"/>
    <w:rsid w:val="006921E1"/>
    <w:rsid w:val="00696C0A"/>
    <w:rsid w:val="006A28FB"/>
    <w:rsid w:val="006A6A07"/>
    <w:rsid w:val="006D09CC"/>
    <w:rsid w:val="00732144"/>
    <w:rsid w:val="00736348"/>
    <w:rsid w:val="007545FB"/>
    <w:rsid w:val="007630A6"/>
    <w:rsid w:val="0077376B"/>
    <w:rsid w:val="00781C41"/>
    <w:rsid w:val="007C550D"/>
    <w:rsid w:val="00833D8A"/>
    <w:rsid w:val="00837DE2"/>
    <w:rsid w:val="0084747C"/>
    <w:rsid w:val="00861B92"/>
    <w:rsid w:val="008746C4"/>
    <w:rsid w:val="008814FB"/>
    <w:rsid w:val="0089574D"/>
    <w:rsid w:val="008A41BF"/>
    <w:rsid w:val="008D16F1"/>
    <w:rsid w:val="008E7826"/>
    <w:rsid w:val="008F08C3"/>
    <w:rsid w:val="008F5E30"/>
    <w:rsid w:val="008F6FB7"/>
    <w:rsid w:val="00914D7F"/>
    <w:rsid w:val="0097305A"/>
    <w:rsid w:val="00974C49"/>
    <w:rsid w:val="00976037"/>
    <w:rsid w:val="009C727F"/>
    <w:rsid w:val="009E4F14"/>
    <w:rsid w:val="009E680B"/>
    <w:rsid w:val="00A15A1F"/>
    <w:rsid w:val="00A3325A"/>
    <w:rsid w:val="00A43013"/>
    <w:rsid w:val="00A93810"/>
    <w:rsid w:val="00AD2F66"/>
    <w:rsid w:val="00AF108A"/>
    <w:rsid w:val="00AF10CC"/>
    <w:rsid w:val="00B02E55"/>
    <w:rsid w:val="00B036C1"/>
    <w:rsid w:val="00B04218"/>
    <w:rsid w:val="00B5431F"/>
    <w:rsid w:val="00B55D0E"/>
    <w:rsid w:val="00B65A11"/>
    <w:rsid w:val="00B761FF"/>
    <w:rsid w:val="00B77AD1"/>
    <w:rsid w:val="00BC184B"/>
    <w:rsid w:val="00BF7FE0"/>
    <w:rsid w:val="00C07011"/>
    <w:rsid w:val="00C36044"/>
    <w:rsid w:val="00C569D6"/>
    <w:rsid w:val="00C57670"/>
    <w:rsid w:val="00C77C66"/>
    <w:rsid w:val="00C85682"/>
    <w:rsid w:val="00C87496"/>
    <w:rsid w:val="00C96411"/>
    <w:rsid w:val="00CB2369"/>
    <w:rsid w:val="00CF2E5C"/>
    <w:rsid w:val="00CF3046"/>
    <w:rsid w:val="00CF58B7"/>
    <w:rsid w:val="00D008D9"/>
    <w:rsid w:val="00D02A8F"/>
    <w:rsid w:val="00D1699D"/>
    <w:rsid w:val="00D351C1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4120"/>
    <w:rsid w:val="00E660A1"/>
    <w:rsid w:val="00E72AE9"/>
    <w:rsid w:val="00E851C4"/>
    <w:rsid w:val="00EB096F"/>
    <w:rsid w:val="00EE14CB"/>
    <w:rsid w:val="00EE6600"/>
    <w:rsid w:val="00EE6F42"/>
    <w:rsid w:val="00F055F1"/>
    <w:rsid w:val="00F42A59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hrane.org/CD004148/ADDICTN_effectiveness-brief-alcohol-interventions-primary-care-populations" TargetMode="External"/><Relationship Id="rId13" Type="http://schemas.openxmlformats.org/officeDocument/2006/relationships/hyperlink" Target="https://www.nice.org.uk/terms-and-condition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gital.nhs.uk/data-and-information/publications/statistical/statistics-on-alcohol/statistics-on-alcohol-england-2017" TargetMode="External"/><Relationship Id="rId12" Type="http://schemas.openxmlformats.org/officeDocument/2006/relationships/hyperlink" Target="https://www.nice.org.uk/Standards-and-Indicators/inde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8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ice.org.uk/guidance/NG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ph2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2023-06-02T13:31:00Z</dcterms:created>
  <dcterms:modified xsi:type="dcterms:W3CDTF">2023-06-02T13:31:00Z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2023-06-02T13:31:11Z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6fa3bbf3-bc1e-4fbd-ae50-acaec5dfdf2c</vt:lpwstr>
  </property>
  <property fmtid="{D5CDD505-2E9C-101B-9397-08002B2CF9AE}" pid="8" name="MSIP_Label_c69d85d5-6d9e-4305-a294-1f636ec0f2d6_ContentBits">
    <vt:lpwstr>0</vt:lpwstr>
  </property>
</Properties>
</file>