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52B5AFEA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bookmarkStart w:id="0" w:name="_GoBack"/>
      <w:bookmarkEnd w:id="0"/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DEVELOPMENT PROGRAMME </w:t>
      </w:r>
    </w:p>
    <w:p w14:paraId="56308D65" w14:textId="0CDFF5CD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1B1627">
        <w:rPr>
          <w:rFonts w:ascii="Arial" w:hAnsi="Arial"/>
          <w:b/>
          <w:kern w:val="28"/>
          <w:sz w:val="32"/>
          <w:szCs w:val="32"/>
          <w:lang w:eastAsia="x-none"/>
        </w:rPr>
        <w:t>NM1</w:t>
      </w:r>
      <w:r w:rsidR="00FC4FC2">
        <w:rPr>
          <w:rFonts w:ascii="Arial" w:hAnsi="Arial"/>
          <w:b/>
          <w:kern w:val="28"/>
          <w:sz w:val="32"/>
          <w:szCs w:val="32"/>
          <w:lang w:eastAsia="x-none"/>
        </w:rPr>
        <w:t>8</w:t>
      </w:r>
      <w:r w:rsidR="00D076D7">
        <w:rPr>
          <w:rFonts w:ascii="Arial" w:hAnsi="Arial"/>
          <w:b/>
          <w:kern w:val="28"/>
          <w:sz w:val="32"/>
          <w:szCs w:val="32"/>
          <w:lang w:eastAsia="x-none"/>
        </w:rPr>
        <w:t>1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052A8DF6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AE7B90">
        <w:t>August</w:t>
      </w:r>
      <w:r>
        <w:t xml:space="preserve"> 201</w:t>
      </w:r>
      <w:r w:rsidR="00486690">
        <w:t>9</w:t>
      </w:r>
    </w:p>
    <w:p w14:paraId="141E7EF9" w14:textId="4C94BD2E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72776CC3" w14:textId="73D4F053" w:rsidR="00311207" w:rsidRDefault="001B1627" w:rsidP="00E26C62">
      <w:pPr>
        <w:pStyle w:val="NICEnormal"/>
        <w:rPr>
          <w:lang w:val="en-GB" w:eastAsia="en-GB"/>
        </w:rPr>
      </w:pPr>
      <w:r>
        <w:t>NM1</w:t>
      </w:r>
      <w:r w:rsidR="00FC4FC2">
        <w:t>8</w:t>
      </w:r>
      <w:r w:rsidR="00D076D7">
        <w:t>1</w:t>
      </w:r>
      <w:r w:rsidR="005D68DB">
        <w:t>:</w:t>
      </w:r>
      <w:r w:rsidR="00CC07FD" w:rsidRPr="00A55A82">
        <w:t xml:space="preserve"> </w:t>
      </w:r>
      <w:r w:rsidR="00D076D7" w:rsidRPr="00D076D7">
        <w:rPr>
          <w:lang w:val="en-GB" w:eastAsia="en-GB"/>
        </w:rPr>
        <w:t>The percentage of patients with one or more of the following conditions: CHD, atrial fibrillation, chronic heart failure, stroke or TIA, diabetes or dementia with a FAST score of ≥3 or AUDIT-C score of ≥5 who have received brief intervention to help them reduce their alcohol related risk within 3 months of the score being recorded.</w:t>
      </w:r>
    </w:p>
    <w:p w14:paraId="3AF279EB" w14:textId="77777777" w:rsidR="000A17BD" w:rsidRDefault="000A17BD" w:rsidP="00632B91">
      <w:pPr>
        <w:pStyle w:val="Heading1"/>
      </w:pPr>
      <w:r>
        <w:t>Introduction</w:t>
      </w:r>
    </w:p>
    <w:p w14:paraId="3C8B4D75" w14:textId="7FE17F0C" w:rsidR="00D076D7" w:rsidRPr="00D076D7" w:rsidRDefault="00D076D7" w:rsidP="00D076D7">
      <w:pPr>
        <w:pStyle w:val="Paragraphnonumbers"/>
        <w:spacing w:after="120" w:line="360" w:lineRule="auto"/>
        <w:rPr>
          <w:lang w:val="en-GB" w:eastAsia="en-GB"/>
        </w:rPr>
      </w:pPr>
      <w:r w:rsidRPr="00D076D7">
        <w:rPr>
          <w:lang w:val="en-GB" w:eastAsia="en-GB"/>
        </w:rPr>
        <w:t xml:space="preserve">Alcohol is a cause of significant public health burden, but use is widespread amongst most groups of society. Alcohol is the leading cause of ill-health, early mortality and disability in those aged 15-49 years of </w:t>
      </w:r>
      <w:r w:rsidR="00981422" w:rsidRPr="00A93F31">
        <w:rPr>
          <w:lang w:val="en-GB" w:eastAsia="en-GB"/>
        </w:rPr>
        <w:t>age</w:t>
      </w:r>
      <w:r w:rsidR="00981422">
        <w:rPr>
          <w:lang w:val="en-GB" w:eastAsia="en-GB"/>
        </w:rPr>
        <w:t xml:space="preserve"> </w:t>
      </w:r>
      <w:r w:rsidR="00981422" w:rsidRPr="00D77D53">
        <w:rPr>
          <w:lang w:val="en-GB" w:eastAsia="en-GB"/>
        </w:rPr>
        <w:t>(</w:t>
      </w:r>
      <w:hyperlink r:id="rId8" w:history="1">
        <w:r w:rsidR="00981422" w:rsidRPr="00D77D53">
          <w:rPr>
            <w:rStyle w:val="Hyperlink"/>
            <w:lang w:val="en-GB" w:eastAsia="en-GB"/>
          </w:rPr>
          <w:t>NHS Digital 2017b, Statistics on alcohol</w:t>
        </w:r>
      </w:hyperlink>
      <w:r w:rsidR="00981422" w:rsidRPr="00D77D53">
        <w:rPr>
          <w:lang w:val="en-GB" w:eastAsia="en-GB"/>
        </w:rPr>
        <w:t>).</w:t>
      </w:r>
    </w:p>
    <w:p w14:paraId="47276023" w14:textId="52016CC6" w:rsidR="00D076D7" w:rsidRPr="00D076D7" w:rsidRDefault="00D076D7" w:rsidP="00D076D7">
      <w:pPr>
        <w:pStyle w:val="Paragraphnonumbers"/>
        <w:spacing w:after="120" w:line="360" w:lineRule="auto"/>
        <w:rPr>
          <w:lang w:val="en-GB" w:eastAsia="en-GB"/>
        </w:rPr>
      </w:pPr>
      <w:r w:rsidRPr="00D076D7">
        <w:rPr>
          <w:lang w:val="en-GB" w:eastAsia="en-GB"/>
        </w:rPr>
        <w:t>Harmful drinking is associated with multiple physical and mental health problems. In some people these may remit on stopping or reducing alcohol consumption. Tools such as AUDIT-C and FAST can help to identify at risk drinkers who may not be alcohol dependent but drink too much.</w:t>
      </w:r>
    </w:p>
    <w:p w14:paraId="4CA0085D" w14:textId="2B888FA3" w:rsidR="00D076D7" w:rsidRPr="00D076D7" w:rsidRDefault="00D076D7" w:rsidP="00D076D7">
      <w:pPr>
        <w:pStyle w:val="Paragraphnonumbers"/>
        <w:spacing w:after="120" w:line="360" w:lineRule="auto"/>
        <w:rPr>
          <w:lang w:val="en-GB" w:eastAsia="en-GB"/>
        </w:rPr>
      </w:pPr>
      <w:r w:rsidRPr="00D076D7">
        <w:rPr>
          <w:lang w:val="en-GB" w:eastAsia="en-GB"/>
        </w:rPr>
        <w:t>Brief intervention can either comprise of a short session of structured brief advice or an extended brief intervention using motivation techniques. Reviews have shown that interventions in primary care are effective in reducing alcohol consumption (</w:t>
      </w:r>
      <w:hyperlink r:id="rId9" w:history="1">
        <w:r w:rsidRPr="00722E2A">
          <w:rPr>
            <w:rStyle w:val="Hyperlink"/>
            <w:lang w:val="en-GB" w:eastAsia="en-GB"/>
          </w:rPr>
          <w:t>Kaner et al. 2018</w:t>
        </w:r>
      </w:hyperlink>
      <w:r w:rsidRPr="00D076D7">
        <w:rPr>
          <w:lang w:val="en-GB" w:eastAsia="en-GB"/>
        </w:rPr>
        <w:t xml:space="preserve">). </w:t>
      </w:r>
    </w:p>
    <w:p w14:paraId="18357C65" w14:textId="2B40DF7D" w:rsidR="00114F5F" w:rsidRPr="00114F5F" w:rsidRDefault="00D076D7" w:rsidP="00D076D7">
      <w:pPr>
        <w:pStyle w:val="NICEnormal"/>
        <w:spacing w:after="120"/>
        <w:rPr>
          <w:lang w:val="en-GB" w:eastAsia="en-GB"/>
        </w:rPr>
      </w:pPr>
      <w:r w:rsidRPr="00D076D7">
        <w:rPr>
          <w:lang w:val="en-GB" w:eastAsia="en-GB"/>
        </w:rPr>
        <w:t>This indicator is intended to identify those people with described conditions who have been given advice to reduce alcohol consumption to better manage their condition.</w:t>
      </w:r>
    </w:p>
    <w:p w14:paraId="0B0B1079" w14:textId="77777777" w:rsidR="000F739F" w:rsidRPr="00A82AF0" w:rsidRDefault="000F739F" w:rsidP="00632B91">
      <w:pPr>
        <w:pStyle w:val="Heading1"/>
        <w:spacing w:after="240"/>
      </w:pPr>
      <w:r w:rsidRPr="00A82AF0">
        <w:lastRenderedPageBreak/>
        <w:t>Resource impact</w:t>
      </w:r>
    </w:p>
    <w:p w14:paraId="47AC8A6E" w14:textId="11A02DAA" w:rsidR="00014B5A" w:rsidRDefault="00014B5A" w:rsidP="00014B5A">
      <w:pPr>
        <w:pStyle w:val="NICEnormal"/>
        <w:rPr>
          <w:lang w:eastAsia="x-none"/>
        </w:rPr>
      </w:pPr>
      <w:r>
        <w:rPr>
          <w:lang w:eastAsia="x-none"/>
        </w:rPr>
        <w:t>There are around 55.6 million people in England (</w:t>
      </w:r>
      <w:hyperlink r:id="rId10" w:history="1">
        <w:r w:rsidRPr="00A845BB">
          <w:rPr>
            <w:rStyle w:val="Hyperlink"/>
            <w:lang w:eastAsia="x-none"/>
          </w:rPr>
          <w:t>Office for National Statistics, 2017</w:t>
        </w:r>
      </w:hyperlink>
      <w:r>
        <w:rPr>
          <w:lang w:eastAsia="x-none"/>
        </w:rPr>
        <w:t>)</w:t>
      </w:r>
      <w:r w:rsidR="00940AE6">
        <w:rPr>
          <w:lang w:eastAsia="x-none"/>
        </w:rPr>
        <w:t xml:space="preserve"> and around 43.8 million are aged 18 year and above</w:t>
      </w:r>
      <w:r>
        <w:rPr>
          <w:lang w:eastAsia="x-none"/>
        </w:rPr>
        <w:t xml:space="preserve">. </w:t>
      </w:r>
      <w:r>
        <w:t xml:space="preserve">The prevalence of people with </w:t>
      </w:r>
      <w:r w:rsidR="002A1A27">
        <w:t xml:space="preserve">CHD, atrial fibrillation, </w:t>
      </w:r>
      <w:r>
        <w:t xml:space="preserve">chronic heart failure, stroke or TIA, diabetes or dementia is </w:t>
      </w:r>
      <w:r w:rsidR="00940AE6">
        <w:t>estimated using a proxy</w:t>
      </w:r>
      <w:r w:rsidR="00CD508C">
        <w:t xml:space="preserve"> </w:t>
      </w:r>
      <w:r w:rsidR="002A1A27">
        <w:t>from the pilot study work testing the indicator</w:t>
      </w:r>
      <w:r>
        <w:rPr>
          <w:lang w:val="en-GB"/>
        </w:rPr>
        <w:t>.</w:t>
      </w:r>
      <w:r w:rsidR="002A1A27">
        <w:rPr>
          <w:lang w:val="en-GB"/>
        </w:rPr>
        <w:t xml:space="preserve"> </w:t>
      </w:r>
      <w:r w:rsidR="00CD508C">
        <w:rPr>
          <w:lang w:val="en-GB"/>
        </w:rPr>
        <w:t>15.3%</w:t>
      </w:r>
      <w:r w:rsidR="002A1A27">
        <w:rPr>
          <w:lang w:val="en-GB"/>
        </w:rPr>
        <w:t xml:space="preserve"> of people </w:t>
      </w:r>
      <w:r w:rsidR="00257EED">
        <w:rPr>
          <w:lang w:val="en-GB"/>
        </w:rPr>
        <w:t xml:space="preserve">in England </w:t>
      </w:r>
      <w:r w:rsidR="00EA6059">
        <w:rPr>
          <w:lang w:val="en-GB"/>
        </w:rPr>
        <w:t xml:space="preserve">are </w:t>
      </w:r>
      <w:r w:rsidR="00CD508C">
        <w:rPr>
          <w:lang w:val="en-GB"/>
        </w:rPr>
        <w:t>estimated to have</w:t>
      </w:r>
      <w:r w:rsidR="002A1A27">
        <w:rPr>
          <w:lang w:val="en-GB"/>
        </w:rPr>
        <w:t xml:space="preserve"> one or more of the conditions.</w:t>
      </w:r>
      <w:r>
        <w:rPr>
          <w:lang w:eastAsia="x-none"/>
        </w:rPr>
        <w:t xml:space="preserve"> It is estimated that around 2</w:t>
      </w:r>
      <w:r w:rsidR="002A1A27">
        <w:rPr>
          <w:lang w:eastAsia="x-none"/>
        </w:rPr>
        <w:t>4</w:t>
      </w:r>
      <w:r>
        <w:rPr>
          <w:lang w:eastAsia="x-none"/>
        </w:rPr>
        <w:t xml:space="preserve">% people have a </w:t>
      </w:r>
      <w:r w:rsidRPr="00AD2843">
        <w:rPr>
          <w:lang w:eastAsia="x-none"/>
        </w:rPr>
        <w:t>FAST score of ≥3 or AUDIT-C score of ≥5</w:t>
      </w:r>
      <w:r w:rsidR="009D2C3F">
        <w:rPr>
          <w:lang w:eastAsia="x-none"/>
        </w:rPr>
        <w:t xml:space="preserve">, around 1.6 million people </w:t>
      </w:r>
      <w:r w:rsidR="002A1A27">
        <w:rPr>
          <w:lang w:eastAsia="x-none"/>
        </w:rPr>
        <w:t>(</w:t>
      </w:r>
      <w:bookmarkStart w:id="1" w:name="_Hlk14848948"/>
      <w:r w:rsidR="00F70EED">
        <w:fldChar w:fldCharType="begin"/>
      </w:r>
      <w:r w:rsidR="00F70EED">
        <w:instrText xml:space="preserve"> HYPERLINK "https://www.nice.org.uk/guidance/ph24/chapter/2-Public-health-need-and-practice" </w:instrText>
      </w:r>
      <w:r w:rsidR="00F70EED">
        <w:fldChar w:fldCharType="separate"/>
      </w:r>
      <w:r w:rsidR="002A1A27" w:rsidRPr="002A1A27">
        <w:rPr>
          <w:rStyle w:val="Hyperlink"/>
          <w:lang w:eastAsia="x-none"/>
        </w:rPr>
        <w:t>National institute f</w:t>
      </w:r>
      <w:r w:rsidR="00F70EED">
        <w:rPr>
          <w:rStyle w:val="Hyperlink"/>
          <w:lang w:eastAsia="x-none"/>
        </w:rPr>
        <w:t>or</w:t>
      </w:r>
      <w:r w:rsidR="002A1A27" w:rsidRPr="002A1A27">
        <w:rPr>
          <w:rStyle w:val="Hyperlink"/>
          <w:lang w:eastAsia="x-none"/>
        </w:rPr>
        <w:t xml:space="preserve"> health and care excellence, PH24 Alcohol-use disorders: prevention</w:t>
      </w:r>
      <w:r w:rsidR="00F70EED">
        <w:rPr>
          <w:rStyle w:val="Hyperlink"/>
          <w:lang w:eastAsia="x-none"/>
        </w:rPr>
        <w:fldChar w:fldCharType="end"/>
      </w:r>
      <w:bookmarkEnd w:id="1"/>
      <w:r w:rsidR="002A1A27">
        <w:rPr>
          <w:lang w:eastAsia="x-none"/>
        </w:rPr>
        <w:t>)</w:t>
      </w:r>
      <w:r>
        <w:rPr>
          <w:lang w:eastAsia="x-none"/>
        </w:rPr>
        <w:t xml:space="preserve">. This is equivalent to around </w:t>
      </w:r>
      <w:r w:rsidR="002A1A27">
        <w:rPr>
          <w:lang w:eastAsia="x-none"/>
        </w:rPr>
        <w:t>289</w:t>
      </w:r>
      <w:r>
        <w:rPr>
          <w:lang w:eastAsia="x-none"/>
        </w:rPr>
        <w:t xml:space="preserve"> people per 10,000 </w:t>
      </w:r>
      <w:r w:rsidR="00632B91">
        <w:rPr>
          <w:lang w:eastAsia="x-none"/>
        </w:rPr>
        <w:t>population</w:t>
      </w:r>
      <w:r>
        <w:rPr>
          <w:lang w:eastAsia="x-none"/>
        </w:rPr>
        <w:t xml:space="preserve">.  </w:t>
      </w:r>
    </w:p>
    <w:p w14:paraId="41478237" w14:textId="4700D6FD" w:rsidR="00014B5A" w:rsidRPr="00C16BDC" w:rsidRDefault="001F1FD6" w:rsidP="00014B5A">
      <w:pPr>
        <w:pStyle w:val="NICEnormal"/>
        <w:rPr>
          <w:lang w:val="en-GB"/>
        </w:rPr>
      </w:pPr>
      <w:bookmarkStart w:id="2" w:name="_Hlk14849090"/>
      <w:r>
        <w:rPr>
          <w:lang w:val="en-GB"/>
        </w:rPr>
        <w:t xml:space="preserve">Current practice is variable. It is anticipated that some brief interventions </w:t>
      </w:r>
      <w:r w:rsidR="00632B91">
        <w:rPr>
          <w:lang w:val="en-GB"/>
        </w:rPr>
        <w:t xml:space="preserve">in line with the proposed indicator </w:t>
      </w:r>
      <w:r>
        <w:rPr>
          <w:lang w:val="en-GB"/>
        </w:rPr>
        <w:t xml:space="preserve">already take place. </w:t>
      </w:r>
      <w:r w:rsidR="00014B5A">
        <w:rPr>
          <w:lang w:val="en-GB"/>
        </w:rPr>
        <w:t xml:space="preserve">An illustrative example shows that a 10% increase in brief interventions is estimated to cost around </w:t>
      </w:r>
      <w:r w:rsidR="00014B5A" w:rsidRPr="0098721C">
        <w:rPr>
          <w:lang w:val="en-GB"/>
        </w:rPr>
        <w:t>£</w:t>
      </w:r>
      <w:r w:rsidR="00632B91">
        <w:rPr>
          <w:lang w:val="en-GB"/>
        </w:rPr>
        <w:t>800</w:t>
      </w:r>
      <w:r w:rsidR="00885636">
        <w:rPr>
          <w:lang w:val="en-GB"/>
        </w:rPr>
        <w:t xml:space="preserve"> per 10,000 people</w:t>
      </w:r>
      <w:r w:rsidR="00014B5A">
        <w:rPr>
          <w:lang w:val="en-GB"/>
        </w:rPr>
        <w:t>, as shown in table 1</w:t>
      </w:r>
      <w:r w:rsidR="00014B5A" w:rsidRPr="0098721C">
        <w:rPr>
          <w:lang w:val="en-GB"/>
        </w:rPr>
        <w:t>.</w:t>
      </w:r>
    </w:p>
    <w:bookmarkEnd w:id="2"/>
    <w:p w14:paraId="1D9274A3" w14:textId="789C79BA" w:rsidR="00014B5A" w:rsidRPr="00940AE6" w:rsidRDefault="00014B5A" w:rsidP="00014B5A">
      <w:pPr>
        <w:pStyle w:val="NICEnormal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Table 1 Illustrative example showing e</w:t>
      </w:r>
      <w:r w:rsidRPr="00C24379">
        <w:rPr>
          <w:rFonts w:cs="Arial"/>
          <w:b/>
          <w:sz w:val="22"/>
          <w:szCs w:val="22"/>
        </w:rPr>
        <w:t xml:space="preserve">stimated </w:t>
      </w:r>
      <w:r>
        <w:rPr>
          <w:rFonts w:cs="Arial"/>
          <w:b/>
          <w:sz w:val="22"/>
          <w:szCs w:val="22"/>
        </w:rPr>
        <w:t xml:space="preserve">annual </w:t>
      </w:r>
      <w:r w:rsidRPr="00C24379">
        <w:rPr>
          <w:rFonts w:cs="Arial"/>
          <w:b/>
          <w:sz w:val="22"/>
          <w:szCs w:val="22"/>
        </w:rPr>
        <w:t xml:space="preserve">cost of </w:t>
      </w:r>
      <w:r>
        <w:rPr>
          <w:rFonts w:cs="Arial"/>
          <w:b/>
          <w:sz w:val="22"/>
          <w:szCs w:val="22"/>
        </w:rPr>
        <w:t xml:space="preserve">providing brief interventions for </w:t>
      </w:r>
      <w:r w:rsidR="00235980">
        <w:rPr>
          <w:rFonts w:cs="Arial"/>
          <w:b/>
          <w:sz w:val="22"/>
          <w:szCs w:val="22"/>
        </w:rPr>
        <w:t>10% of t</w:t>
      </w:r>
      <w:r>
        <w:rPr>
          <w:rFonts w:cs="Arial"/>
          <w:b/>
          <w:sz w:val="22"/>
          <w:szCs w:val="22"/>
        </w:rPr>
        <w:t>he eligible population.</w:t>
      </w:r>
    </w:p>
    <w:p w14:paraId="5E8B0F4A" w14:textId="7A64299B" w:rsidR="00940AE6" w:rsidRDefault="00A300D3" w:rsidP="00014B5A">
      <w:pPr>
        <w:pStyle w:val="NICEnormal"/>
        <w:rPr>
          <w:lang w:eastAsia="x-none"/>
        </w:rPr>
      </w:pPr>
      <w:r w:rsidRPr="00A300D3">
        <w:rPr>
          <w:noProof/>
        </w:rPr>
        <w:drawing>
          <wp:inline distT="0" distB="0" distL="0" distR="0" wp14:anchorId="2359140E" wp14:editId="08CB720B">
            <wp:extent cx="5274310" cy="28771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5E6FB" w14:textId="77777777" w:rsidR="00715AB7" w:rsidRDefault="001F1FD6" w:rsidP="00014B5A">
      <w:pPr>
        <w:pStyle w:val="NICEnormal"/>
        <w:rPr>
          <w:lang w:val="en-GB"/>
        </w:rPr>
      </w:pPr>
      <w:r>
        <w:rPr>
          <w:lang w:val="en-GB"/>
        </w:rPr>
        <w:t>T</w:t>
      </w:r>
      <w:r w:rsidR="00014B5A">
        <w:rPr>
          <w:lang w:val="en-GB"/>
        </w:rPr>
        <w:t xml:space="preserve">his assumes people receive a </w:t>
      </w:r>
      <w:r>
        <w:rPr>
          <w:lang w:val="en-GB"/>
        </w:rPr>
        <w:t>9</w:t>
      </w:r>
      <w:r w:rsidR="00014B5A">
        <w:rPr>
          <w:lang w:val="en-GB"/>
        </w:rPr>
        <w:t xml:space="preserve"> minute annual review from a GP (</w:t>
      </w:r>
      <w:hyperlink r:id="rId12" w:history="1">
        <w:r w:rsidR="00014B5A">
          <w:rPr>
            <w:rStyle w:val="Hyperlink"/>
            <w:lang w:val="en-GB"/>
          </w:rPr>
          <w:t>PSSRU, 2018</w:t>
        </w:r>
      </w:hyperlink>
      <w:r w:rsidR="00014B5A">
        <w:rPr>
          <w:lang w:val="en-GB"/>
        </w:rPr>
        <w:t xml:space="preserve">). </w:t>
      </w:r>
    </w:p>
    <w:p w14:paraId="6D0A7F2A" w14:textId="7A2A892F" w:rsidR="00715AB7" w:rsidRPr="00F66C8B" w:rsidRDefault="00715AB7" w:rsidP="00715AB7">
      <w:pPr>
        <w:pStyle w:val="NICEnormal"/>
        <w:rPr>
          <w:rFonts w:cs="Arial"/>
          <w:b/>
          <w:sz w:val="22"/>
          <w:szCs w:val="22"/>
        </w:rPr>
      </w:pPr>
      <w:r>
        <w:rPr>
          <w:lang w:val="en-GB"/>
        </w:rPr>
        <w:lastRenderedPageBreak/>
        <w:t xml:space="preserve">Service delivery in GP practices is subject to local variation. Costs will differ when healthcare professionals other than GPs carry out the </w:t>
      </w:r>
      <w:r w:rsidR="00042B93">
        <w:rPr>
          <w:lang w:val="en-GB"/>
        </w:rPr>
        <w:t>brief intervention</w:t>
      </w:r>
      <w:r>
        <w:rPr>
          <w:lang w:val="en-GB"/>
        </w:rPr>
        <w:t xml:space="preserve"> such as a practice nurse or another healthcare professional.</w:t>
      </w:r>
    </w:p>
    <w:p w14:paraId="06838C7D" w14:textId="44F19E0D" w:rsidR="009C0573" w:rsidRPr="009C0573" w:rsidRDefault="009C0573" w:rsidP="0053285E">
      <w:pPr>
        <w:pStyle w:val="NICEnormal"/>
      </w:pPr>
      <w:r w:rsidRPr="0017285A">
        <w:t>Long term savings may be achieved by</w:t>
      </w:r>
      <w:r>
        <w:t xml:space="preserve"> better</w:t>
      </w:r>
      <w:r w:rsidRPr="0017285A">
        <w:t xml:space="preserve"> </w:t>
      </w:r>
      <w:r>
        <w:t>managing their conditions and avoiding interventions.</w:t>
      </w:r>
    </w:p>
    <w:sectPr w:rsidR="009C0573" w:rsidRPr="009C0573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7B2A" w14:textId="1E58562B" w:rsidR="007E48A9" w:rsidRDefault="00486690" w:rsidP="00446BEE">
    <w:pPr>
      <w:pStyle w:val="Footer"/>
    </w:pPr>
    <w:r>
      <w:rPr>
        <w:lang w:val="en-GB"/>
      </w:rPr>
      <w:t xml:space="preserve">NICE QOF indicator </w:t>
    </w:r>
    <w:r w:rsidR="001705E8">
      <w:rPr>
        <w:lang w:val="en-GB"/>
      </w:rPr>
      <w:t>resource</w:t>
    </w:r>
    <w:r w:rsidR="007E48A9">
      <w:t xml:space="preserve"> impact statement: </w:t>
    </w:r>
    <w:r w:rsidR="001B1627">
      <w:rPr>
        <w:lang w:val="en-GB"/>
      </w:rPr>
      <w:t>NM1</w:t>
    </w:r>
    <w:r w:rsidR="00FC4FC2">
      <w:rPr>
        <w:lang w:val="en-GB"/>
      </w:rPr>
      <w:t>8</w:t>
    </w:r>
    <w:r w:rsidR="00D076D7">
      <w:rPr>
        <w:lang w:val="en-GB"/>
      </w:rPr>
      <w:t>1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AE7B90">
      <w:rPr>
        <w:lang w:val="en-GB"/>
      </w:rPr>
      <w:t>August</w:t>
    </w:r>
    <w:r>
      <w:rPr>
        <w:lang w:val="en-GB"/>
      </w:rPr>
      <w:t xml:space="preserve"> 2019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3"/>
  </w:num>
  <w:num w:numId="21">
    <w:abstractNumId w:val="15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B5A"/>
    <w:rsid w:val="00024D0A"/>
    <w:rsid w:val="000331AB"/>
    <w:rsid w:val="00033353"/>
    <w:rsid w:val="00042B9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B76C4"/>
    <w:rsid w:val="000D0BB3"/>
    <w:rsid w:val="000D7833"/>
    <w:rsid w:val="000E20F3"/>
    <w:rsid w:val="000E4A62"/>
    <w:rsid w:val="000E54C3"/>
    <w:rsid w:val="000F08BB"/>
    <w:rsid w:val="000F1374"/>
    <w:rsid w:val="000F739F"/>
    <w:rsid w:val="00106738"/>
    <w:rsid w:val="001134E7"/>
    <w:rsid w:val="00114F5F"/>
    <w:rsid w:val="00117336"/>
    <w:rsid w:val="00120A38"/>
    <w:rsid w:val="001270EC"/>
    <w:rsid w:val="00127A2B"/>
    <w:rsid w:val="00131BB1"/>
    <w:rsid w:val="00133904"/>
    <w:rsid w:val="00134FDA"/>
    <w:rsid w:val="00145AFB"/>
    <w:rsid w:val="001576DA"/>
    <w:rsid w:val="001705E8"/>
    <w:rsid w:val="00171504"/>
    <w:rsid w:val="0017169E"/>
    <w:rsid w:val="001835B9"/>
    <w:rsid w:val="001A23E4"/>
    <w:rsid w:val="001A3A86"/>
    <w:rsid w:val="001A7C77"/>
    <w:rsid w:val="001B162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1F1FD6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980"/>
    <w:rsid w:val="00235B66"/>
    <w:rsid w:val="002408EA"/>
    <w:rsid w:val="00243A0E"/>
    <w:rsid w:val="002470A4"/>
    <w:rsid w:val="00247900"/>
    <w:rsid w:val="00252DD7"/>
    <w:rsid w:val="00254D75"/>
    <w:rsid w:val="0025570C"/>
    <w:rsid w:val="00257EED"/>
    <w:rsid w:val="00260B25"/>
    <w:rsid w:val="00262E2E"/>
    <w:rsid w:val="00270605"/>
    <w:rsid w:val="00276A6E"/>
    <w:rsid w:val="00292821"/>
    <w:rsid w:val="002A1880"/>
    <w:rsid w:val="002A1A27"/>
    <w:rsid w:val="002A2A33"/>
    <w:rsid w:val="002A4D02"/>
    <w:rsid w:val="002A69C4"/>
    <w:rsid w:val="002A7287"/>
    <w:rsid w:val="002B5942"/>
    <w:rsid w:val="002B7C6E"/>
    <w:rsid w:val="002C1A7E"/>
    <w:rsid w:val="002E2124"/>
    <w:rsid w:val="002F2EEF"/>
    <w:rsid w:val="002F3B2A"/>
    <w:rsid w:val="002F63F9"/>
    <w:rsid w:val="00301C5A"/>
    <w:rsid w:val="003077A8"/>
    <w:rsid w:val="00311207"/>
    <w:rsid w:val="00311ED0"/>
    <w:rsid w:val="00337200"/>
    <w:rsid w:val="00342E19"/>
    <w:rsid w:val="00350177"/>
    <w:rsid w:val="003666A7"/>
    <w:rsid w:val="00367204"/>
    <w:rsid w:val="003722FA"/>
    <w:rsid w:val="00377277"/>
    <w:rsid w:val="0038251A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F139D"/>
    <w:rsid w:val="003F2B20"/>
    <w:rsid w:val="003F2EC0"/>
    <w:rsid w:val="003F3045"/>
    <w:rsid w:val="003F4B14"/>
    <w:rsid w:val="004023ED"/>
    <w:rsid w:val="004075B6"/>
    <w:rsid w:val="00420952"/>
    <w:rsid w:val="004217C2"/>
    <w:rsid w:val="00424250"/>
    <w:rsid w:val="00427727"/>
    <w:rsid w:val="00446BEE"/>
    <w:rsid w:val="004500D4"/>
    <w:rsid w:val="00457C93"/>
    <w:rsid w:val="00460E2F"/>
    <w:rsid w:val="004710D0"/>
    <w:rsid w:val="0047386F"/>
    <w:rsid w:val="00475DB9"/>
    <w:rsid w:val="00476DCF"/>
    <w:rsid w:val="004822CD"/>
    <w:rsid w:val="00486690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238CB"/>
    <w:rsid w:val="0053285E"/>
    <w:rsid w:val="00536D74"/>
    <w:rsid w:val="00537D7F"/>
    <w:rsid w:val="00545A0E"/>
    <w:rsid w:val="00545EF3"/>
    <w:rsid w:val="00550807"/>
    <w:rsid w:val="0056031A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B0DCC"/>
    <w:rsid w:val="005B1F9E"/>
    <w:rsid w:val="005B2D03"/>
    <w:rsid w:val="005B71E5"/>
    <w:rsid w:val="005C031A"/>
    <w:rsid w:val="005C473F"/>
    <w:rsid w:val="005D37A0"/>
    <w:rsid w:val="005D68DB"/>
    <w:rsid w:val="005E510A"/>
    <w:rsid w:val="005F08BF"/>
    <w:rsid w:val="005F08C3"/>
    <w:rsid w:val="005F2E3A"/>
    <w:rsid w:val="0061116E"/>
    <w:rsid w:val="006154E4"/>
    <w:rsid w:val="0062145A"/>
    <w:rsid w:val="00621A7E"/>
    <w:rsid w:val="00621F9E"/>
    <w:rsid w:val="00632B91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54C1"/>
    <w:rsid w:val="00706A8D"/>
    <w:rsid w:val="00710E36"/>
    <w:rsid w:val="007125A7"/>
    <w:rsid w:val="00715AB7"/>
    <w:rsid w:val="007166E6"/>
    <w:rsid w:val="007179FB"/>
    <w:rsid w:val="0072295A"/>
    <w:rsid w:val="00722E2A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4FF2"/>
    <w:rsid w:val="007B012A"/>
    <w:rsid w:val="007B4348"/>
    <w:rsid w:val="007C4ADC"/>
    <w:rsid w:val="007C5852"/>
    <w:rsid w:val="007C7B31"/>
    <w:rsid w:val="007E48A9"/>
    <w:rsid w:val="007E4AA8"/>
    <w:rsid w:val="007E5415"/>
    <w:rsid w:val="007E564C"/>
    <w:rsid w:val="008152D6"/>
    <w:rsid w:val="008221D5"/>
    <w:rsid w:val="00822AF7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85636"/>
    <w:rsid w:val="0089264B"/>
    <w:rsid w:val="008A7318"/>
    <w:rsid w:val="008B21D3"/>
    <w:rsid w:val="008C2431"/>
    <w:rsid w:val="008D73A3"/>
    <w:rsid w:val="008D7570"/>
    <w:rsid w:val="008E2B80"/>
    <w:rsid w:val="008E6E8F"/>
    <w:rsid w:val="008F1571"/>
    <w:rsid w:val="008F2060"/>
    <w:rsid w:val="00902712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40AE6"/>
    <w:rsid w:val="00954C5D"/>
    <w:rsid w:val="00955A5F"/>
    <w:rsid w:val="00956D27"/>
    <w:rsid w:val="00970FA0"/>
    <w:rsid w:val="00977798"/>
    <w:rsid w:val="00981422"/>
    <w:rsid w:val="0098451C"/>
    <w:rsid w:val="00996746"/>
    <w:rsid w:val="009B683B"/>
    <w:rsid w:val="009C0573"/>
    <w:rsid w:val="009D27F9"/>
    <w:rsid w:val="009D2C3F"/>
    <w:rsid w:val="009E680B"/>
    <w:rsid w:val="009F197C"/>
    <w:rsid w:val="009F52FD"/>
    <w:rsid w:val="009F7239"/>
    <w:rsid w:val="00A05F83"/>
    <w:rsid w:val="00A067CE"/>
    <w:rsid w:val="00A12DE9"/>
    <w:rsid w:val="00A15A1F"/>
    <w:rsid w:val="00A16CD9"/>
    <w:rsid w:val="00A24EFD"/>
    <w:rsid w:val="00A24F7E"/>
    <w:rsid w:val="00A300D3"/>
    <w:rsid w:val="00A319C4"/>
    <w:rsid w:val="00A31EDA"/>
    <w:rsid w:val="00A3228F"/>
    <w:rsid w:val="00A3325A"/>
    <w:rsid w:val="00A451F6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1FC"/>
    <w:rsid w:val="00A82AF0"/>
    <w:rsid w:val="00A917D1"/>
    <w:rsid w:val="00A93F31"/>
    <w:rsid w:val="00AA0DC6"/>
    <w:rsid w:val="00AB14BD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E7B90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67F6"/>
    <w:rsid w:val="00B50556"/>
    <w:rsid w:val="00B50E6B"/>
    <w:rsid w:val="00B60EA5"/>
    <w:rsid w:val="00B65B8E"/>
    <w:rsid w:val="00B668F3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16BDC"/>
    <w:rsid w:val="00C21CBE"/>
    <w:rsid w:val="00C24379"/>
    <w:rsid w:val="00C40A34"/>
    <w:rsid w:val="00C42D07"/>
    <w:rsid w:val="00C450FD"/>
    <w:rsid w:val="00C4601C"/>
    <w:rsid w:val="00C47DDE"/>
    <w:rsid w:val="00C6723C"/>
    <w:rsid w:val="00C71204"/>
    <w:rsid w:val="00C80834"/>
    <w:rsid w:val="00C813B4"/>
    <w:rsid w:val="00C907E1"/>
    <w:rsid w:val="00C94E7A"/>
    <w:rsid w:val="00C9664D"/>
    <w:rsid w:val="00CA2451"/>
    <w:rsid w:val="00CB1351"/>
    <w:rsid w:val="00CC07FD"/>
    <w:rsid w:val="00CC318C"/>
    <w:rsid w:val="00CC6472"/>
    <w:rsid w:val="00CD508C"/>
    <w:rsid w:val="00CD6267"/>
    <w:rsid w:val="00CE7D50"/>
    <w:rsid w:val="00CF521F"/>
    <w:rsid w:val="00CF58B7"/>
    <w:rsid w:val="00CF7300"/>
    <w:rsid w:val="00D062EA"/>
    <w:rsid w:val="00D076D7"/>
    <w:rsid w:val="00D16CB9"/>
    <w:rsid w:val="00D17F17"/>
    <w:rsid w:val="00D23B94"/>
    <w:rsid w:val="00D25A8E"/>
    <w:rsid w:val="00D3362A"/>
    <w:rsid w:val="00D351C1"/>
    <w:rsid w:val="00D3693C"/>
    <w:rsid w:val="00D37885"/>
    <w:rsid w:val="00D4067C"/>
    <w:rsid w:val="00D44195"/>
    <w:rsid w:val="00D45686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A5B12"/>
    <w:rsid w:val="00DB0584"/>
    <w:rsid w:val="00DB60BB"/>
    <w:rsid w:val="00DD267D"/>
    <w:rsid w:val="00DD2F44"/>
    <w:rsid w:val="00DE21E5"/>
    <w:rsid w:val="00DF3945"/>
    <w:rsid w:val="00DF4DF5"/>
    <w:rsid w:val="00DF7174"/>
    <w:rsid w:val="00DF77A7"/>
    <w:rsid w:val="00E0408B"/>
    <w:rsid w:val="00E1100D"/>
    <w:rsid w:val="00E1423A"/>
    <w:rsid w:val="00E14C09"/>
    <w:rsid w:val="00E16C38"/>
    <w:rsid w:val="00E257B1"/>
    <w:rsid w:val="00E26C62"/>
    <w:rsid w:val="00E36C0F"/>
    <w:rsid w:val="00E36DBA"/>
    <w:rsid w:val="00E37883"/>
    <w:rsid w:val="00E43881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62DA"/>
    <w:rsid w:val="00E82505"/>
    <w:rsid w:val="00E921B6"/>
    <w:rsid w:val="00EA6059"/>
    <w:rsid w:val="00EB2C05"/>
    <w:rsid w:val="00ED6B11"/>
    <w:rsid w:val="00EE01E5"/>
    <w:rsid w:val="00EE2CDD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4FC7"/>
    <w:rsid w:val="00F46399"/>
    <w:rsid w:val="00F51BF6"/>
    <w:rsid w:val="00F571B3"/>
    <w:rsid w:val="00F6644B"/>
    <w:rsid w:val="00F70E9B"/>
    <w:rsid w:val="00F70EED"/>
    <w:rsid w:val="00F7154E"/>
    <w:rsid w:val="00F72C78"/>
    <w:rsid w:val="00F738BF"/>
    <w:rsid w:val="00F846B8"/>
    <w:rsid w:val="00F86D8C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4FC2"/>
    <w:rsid w:val="00FC6230"/>
    <w:rsid w:val="00FC76B0"/>
    <w:rsid w:val="00FD69B8"/>
    <w:rsid w:val="00FD6D87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4BD7E6D"/>
  <w15:docId w15:val="{9E649CEC-CDBC-482A-835B-6397ADA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qFormat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0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statistics-on-alcohol/statistics-on-alcohol-england-201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r.kent.ac.uk/70995/1/Unit%20Costs%202018%20-%20FINAL%20with%20bookmarks%20and%20covers%20%282%2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ns.gov.uk/peoplepopulationandcommunity/populationandmigration/populationestimates/datasets/populationestimatesforukenglandandwalesscotlandandnorthernire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chrane.org/CD004148/ADDICTN_effectiveness-brief-alcohol-interventions-primary-care-populatio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69F7-1924-4FB9-86EA-61B9F507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DE26CA39</Template>
  <TotalTime>5</TotalTime>
  <Pages>3</Pages>
  <Words>466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3659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Smith</dc:creator>
  <cp:lastModifiedBy>Esther Clifford</cp:lastModifiedBy>
  <cp:revision>10</cp:revision>
  <cp:lastPrinted>2016-07-21T09:36:00Z</cp:lastPrinted>
  <dcterms:created xsi:type="dcterms:W3CDTF">2019-07-24T14:50:00Z</dcterms:created>
  <dcterms:modified xsi:type="dcterms:W3CDTF">2019-07-30T12:43:00Z</dcterms:modified>
</cp:coreProperties>
</file>