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ED99" w14:textId="4F93DD27" w:rsidR="00BE0234" w:rsidRDefault="00BE0234" w:rsidP="00DB3A36">
      <w:pPr>
        <w:pStyle w:val="Title2"/>
        <w:spacing w:line="276" w:lineRule="auto"/>
      </w:pPr>
      <w:r w:rsidRPr="0078563E">
        <w:t>NATIONAL INSTITUTE FOR HEALTH AND CARE EXCELLENCE</w:t>
      </w:r>
    </w:p>
    <w:p w14:paraId="76980B57" w14:textId="77777777" w:rsidR="00C113CD" w:rsidRPr="00C113CD" w:rsidRDefault="00C113CD" w:rsidP="00DB3A36">
      <w:pPr>
        <w:pStyle w:val="Title2"/>
        <w:spacing w:line="276" w:lineRule="auto"/>
        <w:rPr>
          <w:sz w:val="18"/>
          <w:szCs w:val="18"/>
        </w:rPr>
      </w:pPr>
    </w:p>
    <w:p w14:paraId="40156539" w14:textId="77777777" w:rsidR="00274BC1" w:rsidRDefault="00274BC1" w:rsidP="00DB3A36">
      <w:pPr>
        <w:pStyle w:val="Heading3"/>
        <w:spacing w:line="276" w:lineRule="auto"/>
      </w:pPr>
      <w:r>
        <w:t>Indicator Equality Impact Assessment</w:t>
      </w:r>
    </w:p>
    <w:p w14:paraId="1C370ABD" w14:textId="48524FAA" w:rsidR="00DB3A36" w:rsidRDefault="00DB3A36" w:rsidP="00DB3A36">
      <w:pPr>
        <w:pStyle w:val="Heading3"/>
        <w:spacing w:line="276" w:lineRule="auto"/>
      </w:pPr>
      <w:r>
        <w:t>Indicator: NM188</w:t>
      </w:r>
      <w:bookmarkStart w:id="0" w:name="_GoBack"/>
      <w:bookmarkEnd w:id="0"/>
    </w:p>
    <w:p w14:paraId="10A6BE1B" w14:textId="53C0883A" w:rsidR="00BE0234" w:rsidRDefault="00DB3A36" w:rsidP="00DB3A36">
      <w:pPr>
        <w:pStyle w:val="Heading3"/>
        <w:spacing w:line="276" w:lineRule="auto"/>
      </w:pPr>
      <w:r>
        <w:t>Subject</w:t>
      </w:r>
      <w:r w:rsidR="00274BC1">
        <w:t xml:space="preserve">: </w:t>
      </w:r>
      <w:r w:rsidR="00571F34">
        <w:t>Advice on falls prevention for people with frailty</w:t>
      </w:r>
    </w:p>
    <w:p w14:paraId="080FA4E4" w14:textId="5B356F9B" w:rsidR="00C113CD" w:rsidRDefault="00C113CD" w:rsidP="00DB3A36">
      <w:pPr>
        <w:pStyle w:val="NICEnormal"/>
        <w:spacing w:line="276" w:lineRule="auto"/>
        <w:rPr>
          <w:lang w:eastAsia="en-GB"/>
        </w:rPr>
      </w:pPr>
    </w:p>
    <w:p w14:paraId="2C0770AA" w14:textId="3B6923E9" w:rsidR="00C113CD" w:rsidRDefault="00C113CD" w:rsidP="00DB3A36">
      <w:pPr>
        <w:pStyle w:val="NICEnormal"/>
        <w:numPr>
          <w:ilvl w:val="1"/>
          <w:numId w:val="17"/>
        </w:numPr>
        <w:spacing w:line="276" w:lineRule="auto"/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79242B37" w:rsidR="00C113CD" w:rsidRDefault="00571F34" w:rsidP="00DB3A36">
      <w:pPr>
        <w:pStyle w:val="NICEnormal"/>
        <w:spacing w:line="276" w:lineRule="auto"/>
        <w:ind w:left="405"/>
        <w:rPr>
          <w:rFonts w:cs="Arial"/>
        </w:rPr>
      </w:pPr>
      <w:r>
        <w:rPr>
          <w:rFonts w:cs="Arial"/>
        </w:rPr>
        <w:t>No.</w:t>
      </w:r>
    </w:p>
    <w:p w14:paraId="0EFED0CA" w14:textId="12E858BF" w:rsidR="00C113CD" w:rsidRPr="00C113CD" w:rsidRDefault="00C113CD" w:rsidP="00DB3A36">
      <w:pPr>
        <w:pStyle w:val="NICEnormal"/>
        <w:numPr>
          <w:ilvl w:val="1"/>
          <w:numId w:val="17"/>
        </w:numPr>
        <w:spacing w:line="276" w:lineRule="auto"/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265FBF56" w14:textId="60273A10" w:rsidR="00C113CD" w:rsidRPr="00571F34" w:rsidRDefault="009F2E4E" w:rsidP="00DB3A36">
      <w:pPr>
        <w:pStyle w:val="NICEnormal"/>
        <w:spacing w:line="276" w:lineRule="auto"/>
        <w:ind w:left="405"/>
        <w:rPr>
          <w:rFonts w:cs="Arial"/>
        </w:rPr>
      </w:pPr>
      <w:r w:rsidRPr="009F2E4E">
        <w:rPr>
          <w:rFonts w:cs="Arial"/>
        </w:rPr>
        <w:t>People aged under 65 years are excluded, however this is legitimate as the frailty generally affects older people</w:t>
      </w:r>
      <w:r>
        <w:rPr>
          <w:rFonts w:cs="Arial"/>
        </w:rPr>
        <w:t>.</w:t>
      </w:r>
    </w:p>
    <w:p w14:paraId="6017FA40" w14:textId="77777777" w:rsidR="00C113CD" w:rsidRDefault="00C113CD" w:rsidP="00DB3A36">
      <w:pPr>
        <w:pStyle w:val="ListParagraph"/>
        <w:spacing w:line="276" w:lineRule="auto"/>
      </w:pPr>
    </w:p>
    <w:p w14:paraId="4F408B1A" w14:textId="7847510A" w:rsidR="00C113CD" w:rsidRDefault="00C113CD" w:rsidP="00DB3A36">
      <w:pPr>
        <w:pStyle w:val="NICEnormal"/>
        <w:numPr>
          <w:ilvl w:val="1"/>
          <w:numId w:val="17"/>
        </w:numPr>
        <w:spacing w:line="276" w:lineRule="auto"/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18753EC5" w:rsidR="00C113CD" w:rsidRDefault="00571F34" w:rsidP="00DB3A36">
      <w:pPr>
        <w:pStyle w:val="NICEnormal"/>
        <w:spacing w:line="276" w:lineRule="auto"/>
        <w:ind w:left="405"/>
        <w:rPr>
          <w:lang w:eastAsia="en-GB"/>
        </w:rPr>
      </w:pPr>
      <w:r>
        <w:rPr>
          <w:lang w:eastAsia="en-GB"/>
        </w:rPr>
        <w:t>No.</w:t>
      </w:r>
    </w:p>
    <w:p w14:paraId="54F80C27" w14:textId="7D7C4E05" w:rsidR="00C113CD" w:rsidRPr="00C113CD" w:rsidRDefault="00C113CD" w:rsidP="00DB3A36">
      <w:pPr>
        <w:pStyle w:val="NICEnormal"/>
        <w:numPr>
          <w:ilvl w:val="1"/>
          <w:numId w:val="17"/>
        </w:numPr>
        <w:spacing w:line="276" w:lineRule="auto"/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73F8CB9A" w14:textId="17C8BAA7" w:rsidR="00BE0234" w:rsidRPr="00AF0ECB" w:rsidRDefault="00571F34" w:rsidP="00DB3A36">
      <w:pPr>
        <w:pStyle w:val="NICEnormal"/>
        <w:spacing w:line="276" w:lineRule="auto"/>
        <w:ind w:left="405"/>
      </w:pPr>
      <w:r>
        <w:t>No.</w:t>
      </w:r>
    </w:p>
    <w:p w14:paraId="52819A7D" w14:textId="30701998" w:rsidR="004909B2" w:rsidRPr="004909B2" w:rsidRDefault="004909B2" w:rsidP="00DB3A36">
      <w:pPr>
        <w:pStyle w:val="Paragraphnonumbers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571F34">
        <w:rPr>
          <w:rFonts w:cs="Arial"/>
        </w:rPr>
        <w:t>Eileen Taylor</w:t>
      </w:r>
    </w:p>
    <w:p w14:paraId="51109303" w14:textId="2BEE2787" w:rsidR="004909B2" w:rsidRPr="004909B2" w:rsidRDefault="004909B2" w:rsidP="00DB3A36">
      <w:pPr>
        <w:pStyle w:val="Paragraphnonumbers"/>
        <w:rPr>
          <w:rFonts w:cs="Arial"/>
        </w:rPr>
      </w:pPr>
      <w:r w:rsidRPr="004909B2">
        <w:rPr>
          <w:rFonts w:cs="Arial"/>
        </w:rPr>
        <w:t xml:space="preserve">Date </w:t>
      </w:r>
      <w:r w:rsidR="00571F34">
        <w:rPr>
          <w:rFonts w:cs="Arial"/>
        </w:rPr>
        <w:t>18/7/19</w:t>
      </w:r>
    </w:p>
    <w:p w14:paraId="03E4BF9F" w14:textId="3AD76D22" w:rsidR="004909B2" w:rsidRPr="004909B2" w:rsidRDefault="004909B2" w:rsidP="00DB3A36">
      <w:pPr>
        <w:pStyle w:val="Paragraphnonumbers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3DC2C462" w:rsidR="00B8357B" w:rsidRPr="002F6C0A" w:rsidRDefault="004909B2" w:rsidP="00DB3A36">
      <w:pPr>
        <w:pStyle w:val="Paragraphnonumbers"/>
        <w:rPr>
          <w:rFonts w:cs="Arial"/>
        </w:rPr>
      </w:pPr>
      <w:r w:rsidRPr="004909B2">
        <w:rPr>
          <w:rFonts w:cs="Arial"/>
        </w:rPr>
        <w:t xml:space="preserve">Date </w:t>
      </w:r>
      <w:r w:rsidR="00DB3A36">
        <w:rPr>
          <w:rFonts w:cs="Arial"/>
        </w:rPr>
        <w:t>23/07/2019</w:t>
      </w:r>
    </w:p>
    <w:p w14:paraId="163CC0F8" w14:textId="6EF571F4" w:rsidR="00B60D70" w:rsidRPr="005860F4" w:rsidRDefault="009B2C74" w:rsidP="00DB3A36">
      <w:pPr>
        <w:pStyle w:val="Paragraphnonumbers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201</w:t>
      </w:r>
      <w:r w:rsidR="00C113CD">
        <w:rPr>
          <w:rStyle w:val="NICEnormalChar"/>
          <w:rFonts w:cs="Arial"/>
        </w:rPr>
        <w:t>9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C0E19"/>
    <w:rsid w:val="000C5F9C"/>
    <w:rsid w:val="00101F34"/>
    <w:rsid w:val="00130CD0"/>
    <w:rsid w:val="00161AA0"/>
    <w:rsid w:val="00166A68"/>
    <w:rsid w:val="001B0506"/>
    <w:rsid w:val="001C0D84"/>
    <w:rsid w:val="002041D8"/>
    <w:rsid w:val="00224035"/>
    <w:rsid w:val="00235CAB"/>
    <w:rsid w:val="00242941"/>
    <w:rsid w:val="00262539"/>
    <w:rsid w:val="00274BC1"/>
    <w:rsid w:val="002F6C0A"/>
    <w:rsid w:val="0031664C"/>
    <w:rsid w:val="003330E6"/>
    <w:rsid w:val="00362226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6C07"/>
    <w:rsid w:val="0053387C"/>
    <w:rsid w:val="0053730B"/>
    <w:rsid w:val="00556322"/>
    <w:rsid w:val="005715F8"/>
    <w:rsid w:val="00571F34"/>
    <w:rsid w:val="005860F4"/>
    <w:rsid w:val="005944D1"/>
    <w:rsid w:val="005C051F"/>
    <w:rsid w:val="005C762E"/>
    <w:rsid w:val="005D098C"/>
    <w:rsid w:val="00603E56"/>
    <w:rsid w:val="0060662A"/>
    <w:rsid w:val="00614BDA"/>
    <w:rsid w:val="006331B4"/>
    <w:rsid w:val="006343F3"/>
    <w:rsid w:val="00642906"/>
    <w:rsid w:val="00677F60"/>
    <w:rsid w:val="00690A5C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815585"/>
    <w:rsid w:val="00837D68"/>
    <w:rsid w:val="008505C3"/>
    <w:rsid w:val="00862C0C"/>
    <w:rsid w:val="008C0031"/>
    <w:rsid w:val="008D6069"/>
    <w:rsid w:val="008D7568"/>
    <w:rsid w:val="008E7585"/>
    <w:rsid w:val="008F4DC4"/>
    <w:rsid w:val="00923068"/>
    <w:rsid w:val="00926450"/>
    <w:rsid w:val="0094366C"/>
    <w:rsid w:val="00953ADF"/>
    <w:rsid w:val="009A2353"/>
    <w:rsid w:val="009B2C74"/>
    <w:rsid w:val="009B621A"/>
    <w:rsid w:val="009C13CA"/>
    <w:rsid w:val="009C45D9"/>
    <w:rsid w:val="009F2E4E"/>
    <w:rsid w:val="00A06657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4668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D05F0F"/>
    <w:rsid w:val="00D3612A"/>
    <w:rsid w:val="00D37703"/>
    <w:rsid w:val="00D37F25"/>
    <w:rsid w:val="00D52923"/>
    <w:rsid w:val="00D80B57"/>
    <w:rsid w:val="00D97B5E"/>
    <w:rsid w:val="00DB04B6"/>
    <w:rsid w:val="00DB3A36"/>
    <w:rsid w:val="00DC0120"/>
    <w:rsid w:val="00DD69CC"/>
    <w:rsid w:val="00DE643F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26A9F"/>
    <w:rsid w:val="00F26E68"/>
    <w:rsid w:val="00F37BC1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6514"/>
  <w15:chartTrackingRefBased/>
  <w15:docId w15:val="{E65A06B7-3D26-4271-B036-20BADA3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A76FA282</Template>
  <TotalTime>1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Julie Kennedy</dc:creator>
  <cp:keywords/>
  <cp:lastModifiedBy>Esther Clifford</cp:lastModifiedBy>
  <cp:revision>5</cp:revision>
  <cp:lastPrinted>1900-01-01T00:00:00Z</cp:lastPrinted>
  <dcterms:created xsi:type="dcterms:W3CDTF">2019-07-18T08:17:00Z</dcterms:created>
  <dcterms:modified xsi:type="dcterms:W3CDTF">2019-07-24T15:14:00Z</dcterms:modified>
</cp:coreProperties>
</file>