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9543" w14:textId="77777777" w:rsidR="00E202F5" w:rsidRPr="00402391" w:rsidRDefault="00E202F5" w:rsidP="00402391">
      <w:pPr>
        <w:pStyle w:val="Title"/>
      </w:pPr>
      <w:r w:rsidRPr="00402391">
        <w:t xml:space="preserve">NATIONAL INSTITUTE FOR HEALTH AND </w:t>
      </w:r>
      <w:r w:rsidR="00A547C9" w:rsidRPr="00402391">
        <w:t>CARE</w:t>
      </w:r>
      <w:r w:rsidRPr="00402391">
        <w:t xml:space="preserve"> EXCELLENCE</w:t>
      </w:r>
    </w:p>
    <w:p w14:paraId="139CFF1D" w14:textId="3F22FA78" w:rsidR="00E202F5" w:rsidRPr="00794DA0" w:rsidRDefault="00697B97" w:rsidP="00402391">
      <w:pPr>
        <w:pStyle w:val="Title"/>
      </w:pPr>
      <w:r w:rsidRPr="00697B97">
        <w:t xml:space="preserve">NICE </w:t>
      </w:r>
      <w:r w:rsidR="00126C3F">
        <w:t>indicator guidance</w:t>
      </w:r>
    </w:p>
    <w:p w14:paraId="47C90B13" w14:textId="7696601A" w:rsidR="00B8026E" w:rsidRDefault="00B8026E" w:rsidP="00B8026E">
      <w:pPr>
        <w:pStyle w:val="NICEnormal"/>
      </w:pPr>
      <w:r>
        <w:t>Date first published on NICE menu:</w:t>
      </w:r>
      <w:r w:rsidR="00DF637B">
        <w:t xml:space="preserve"> </w:t>
      </w:r>
      <w:r w:rsidR="001262DD">
        <w:t xml:space="preserve">August </w:t>
      </w:r>
      <w:r w:rsidR="00B0158B">
        <w:t>2019</w:t>
      </w:r>
    </w:p>
    <w:p w14:paraId="06BAB3FE" w14:textId="49C90BDC" w:rsidR="00B8026E" w:rsidRPr="00126C3F" w:rsidRDefault="00B8026E" w:rsidP="00B8026E">
      <w:pPr>
        <w:pStyle w:val="NICEnormal"/>
        <w:rPr>
          <w:b/>
        </w:rPr>
      </w:pPr>
      <w:r>
        <w:t>Last update</w:t>
      </w:r>
      <w:r w:rsidRPr="00B8026E">
        <w:t>:</w:t>
      </w:r>
      <w:r w:rsidR="001262DD">
        <w:t xml:space="preserve"> </w:t>
      </w:r>
      <w:r w:rsidR="00B0158B">
        <w:t>N/A</w:t>
      </w:r>
    </w:p>
    <w:p w14:paraId="6107852F" w14:textId="40D8CF30" w:rsidR="006F0A86" w:rsidRDefault="006F0A86" w:rsidP="00126C3F">
      <w:pPr>
        <w:pStyle w:val="Heading1"/>
      </w:pPr>
      <w:r w:rsidRPr="00126C3F">
        <w:t xml:space="preserve">Indicator </w:t>
      </w:r>
      <w:r w:rsidR="001262DD">
        <w:t>NM</w:t>
      </w:r>
      <w:r w:rsidR="00F2308D">
        <w:t>19</w:t>
      </w:r>
      <w:r w:rsidR="009F7AA3">
        <w:t>4</w:t>
      </w:r>
    </w:p>
    <w:p w14:paraId="0A6C169D" w14:textId="36542FF3" w:rsidR="00611A1D" w:rsidRPr="00611A1D" w:rsidRDefault="001262DD" w:rsidP="00611A1D">
      <w:pPr>
        <w:pStyle w:val="Paragraph"/>
      </w:pPr>
      <w:r>
        <w:t xml:space="preserve">The percentage of patients with </w:t>
      </w:r>
      <w:r w:rsidR="00B0158B">
        <w:t xml:space="preserve">very </w:t>
      </w:r>
      <w:r w:rsidR="00C376FC">
        <w:t xml:space="preserve">severe </w:t>
      </w:r>
      <w:r>
        <w:t>chronic obstructive pulmonary disease (COPD) with a record of oxygen saturation value within the preceding 12 months.</w:t>
      </w:r>
    </w:p>
    <w:p w14:paraId="18778417" w14:textId="333A8E39" w:rsidR="00806B97" w:rsidRDefault="00806B97" w:rsidP="00806B97">
      <w:pPr>
        <w:pStyle w:val="Heading1"/>
      </w:pPr>
      <w:r w:rsidRPr="00806B97">
        <w:t xml:space="preserve">Indicator type </w:t>
      </w:r>
    </w:p>
    <w:p w14:paraId="662BE831" w14:textId="52554881" w:rsidR="00B0158B" w:rsidRPr="001D4746" w:rsidRDefault="00B0158B" w:rsidP="00B0158B">
      <w:pPr>
        <w:pStyle w:val="Paragraph"/>
      </w:pPr>
      <w:r w:rsidRPr="001D4746">
        <w:t xml:space="preserve">General practice indicator suitable for use in the </w:t>
      </w:r>
      <w:r w:rsidR="00D612D5">
        <w:t>QOF</w:t>
      </w:r>
      <w:r w:rsidRPr="001D4746">
        <w:t>.</w:t>
      </w:r>
    </w:p>
    <w:p w14:paraId="20705D2C" w14:textId="4D37CAD8" w:rsidR="00E202F5" w:rsidRDefault="00E202F5" w:rsidP="006E3BEB">
      <w:pPr>
        <w:pStyle w:val="Heading1"/>
        <w:rPr>
          <w:rFonts w:cs="Arial"/>
        </w:rPr>
      </w:pPr>
      <w:r w:rsidRPr="00402391">
        <w:rPr>
          <w:rFonts w:cs="Arial"/>
        </w:rPr>
        <w:t>Introduction</w:t>
      </w:r>
    </w:p>
    <w:p w14:paraId="60728040" w14:textId="1B3784A8" w:rsidR="007E1504" w:rsidRDefault="007E1504" w:rsidP="00126C3F">
      <w:pPr>
        <w:pStyle w:val="NICEnormal"/>
      </w:pPr>
      <w:r>
        <w:t>Chronic obstructive pulmonary disorder (COPD)</w:t>
      </w:r>
      <w:r w:rsidR="004F2783">
        <w:t xml:space="preserve"> is characterized by airflow obstruction which is progressive and not fully reversible. The airflow obstruction results from chronic inflammation, </w:t>
      </w:r>
      <w:proofErr w:type="gramStart"/>
      <w:r w:rsidR="004F2783">
        <w:t>most commonly cause</w:t>
      </w:r>
      <w:r w:rsidR="00C30902">
        <w:t>d</w:t>
      </w:r>
      <w:proofErr w:type="gramEnd"/>
      <w:r w:rsidR="004F2783">
        <w:t xml:space="preserve"> by smoking. It produces symptoms, disability and impaired quality of life which may respond to pharmacological and other therapies, but these have limited impact on airway obstruction. </w:t>
      </w:r>
      <w:r w:rsidR="00B56CB3">
        <w:t>The need for l</w:t>
      </w:r>
      <w:r w:rsidR="00C30902">
        <w:t xml:space="preserve">ong term oxygen therapy </w:t>
      </w:r>
      <w:r w:rsidR="00B56CB3">
        <w:t>should be assessed in patients with</w:t>
      </w:r>
      <w:r w:rsidR="00C30902">
        <w:t xml:space="preserve"> stage 4 disease, very severe airflow obstruction and the presence of other symptoms suggesting low oxygen saturation and when oxygen saturation is 92% or less. </w:t>
      </w:r>
    </w:p>
    <w:p w14:paraId="5CBA37E8" w14:textId="6F58C6BE" w:rsidR="006F0A86" w:rsidRDefault="006F0A86" w:rsidP="00126C3F">
      <w:pPr>
        <w:pStyle w:val="Heading1"/>
        <w:rPr>
          <w:i/>
        </w:rPr>
      </w:pPr>
      <w:r w:rsidRPr="00011273">
        <w:t>Rationale</w:t>
      </w:r>
    </w:p>
    <w:p w14:paraId="4D4A1A1D" w14:textId="148E86FE" w:rsidR="00C30902" w:rsidRDefault="00C30902" w:rsidP="00BD6253">
      <w:pPr>
        <w:pStyle w:val="NICEnormal"/>
      </w:pPr>
      <w:r>
        <w:t>This indicator</w:t>
      </w:r>
      <w:r w:rsidR="00B56CB3">
        <w:t xml:space="preserve"> supports identification of patients who would benefit from long term oxygen therapy. Oxygen saturation of 92% or less when breathing air indicates the need for further assessment by measurement of partial pressure of oxygen (PaO</w:t>
      </w:r>
      <w:r w:rsidR="00B56CB3" w:rsidRPr="00B56CB3">
        <w:rPr>
          <w:vertAlign w:val="subscript"/>
        </w:rPr>
        <w:t>2</w:t>
      </w:r>
      <w:r w:rsidR="00B56CB3">
        <w:t xml:space="preserve">) using an arterial blood gas sample. </w:t>
      </w:r>
      <w:proofErr w:type="spellStart"/>
      <w:r w:rsidR="00B56CB3">
        <w:t>Hypoxaemia</w:t>
      </w:r>
      <w:proofErr w:type="spellEnd"/>
      <w:r w:rsidR="00B56CB3">
        <w:t xml:space="preserve"> can result in right-sided heart failure, peripheral oedema and has a poor prognosis and untreated the 5-year survival is less than 50%. L</w:t>
      </w:r>
      <w:r>
        <w:t xml:space="preserve">ong term oxygen therapy can </w:t>
      </w:r>
      <w:r>
        <w:lastRenderedPageBreak/>
        <w:t xml:space="preserve">reduce the incidence of </w:t>
      </w:r>
      <w:proofErr w:type="spellStart"/>
      <w:r>
        <w:t>polycythaemia</w:t>
      </w:r>
      <w:proofErr w:type="spellEnd"/>
      <w:r w:rsidR="00B56CB3">
        <w:t xml:space="preserve">, reduce </w:t>
      </w:r>
      <w:r>
        <w:t xml:space="preserve">progression of pulmonary </w:t>
      </w:r>
      <w:proofErr w:type="gramStart"/>
      <w:r>
        <w:t>hypertension</w:t>
      </w:r>
      <w:proofErr w:type="gramEnd"/>
      <w:r>
        <w:t xml:space="preserve"> and</w:t>
      </w:r>
      <w:r w:rsidR="00E5638E" w:rsidRPr="00E5638E">
        <w:t xml:space="preserve"> </w:t>
      </w:r>
      <w:r w:rsidR="00E5638E">
        <w:t xml:space="preserve">improve survival in patients with COPD who have </w:t>
      </w:r>
      <w:proofErr w:type="spellStart"/>
      <w:r w:rsidR="00E5638E">
        <w:t>hypoxaemia</w:t>
      </w:r>
      <w:proofErr w:type="spellEnd"/>
      <w:r w:rsidR="00E5638E">
        <w:t>,</w:t>
      </w:r>
    </w:p>
    <w:p w14:paraId="69D4A75D" w14:textId="77777777" w:rsidR="00D141B1" w:rsidRDefault="00D141B1" w:rsidP="00D141B1">
      <w:pPr>
        <w:pStyle w:val="Heading1"/>
        <w:rPr>
          <w:i/>
        </w:rPr>
      </w:pPr>
      <w:r w:rsidRPr="001F2B33">
        <w:t xml:space="preserve">Source guidance </w:t>
      </w:r>
    </w:p>
    <w:p w14:paraId="1E259BBD" w14:textId="4015D925" w:rsidR="00D141B1" w:rsidRPr="00BD6253" w:rsidRDefault="00000000" w:rsidP="00D141B1">
      <w:pPr>
        <w:pStyle w:val="NICEnormal"/>
      </w:pPr>
      <w:hyperlink r:id="rId8" w:history="1">
        <w:r w:rsidR="00B56CB3" w:rsidRPr="00631AC5">
          <w:rPr>
            <w:rStyle w:val="Hyperlink"/>
          </w:rPr>
          <w:t>Chronic obstructive pulmonary disease in over 16s: diagnosis and management</w:t>
        </w:r>
      </w:hyperlink>
      <w:r w:rsidR="00B56CB3">
        <w:t xml:space="preserve"> (2018) NICE guideline NG115, recommendation</w:t>
      </w:r>
      <w:r w:rsidR="00D05468">
        <w:t xml:space="preserve"> 1.2.140</w:t>
      </w:r>
      <w:r w:rsidR="00631AC5">
        <w:t>.</w:t>
      </w:r>
    </w:p>
    <w:p w14:paraId="05AD89C4" w14:textId="77777777" w:rsidR="00D141B1" w:rsidRDefault="00D141B1" w:rsidP="00126C3F">
      <w:pPr>
        <w:pStyle w:val="Heading1"/>
      </w:pPr>
      <w:r>
        <w:t xml:space="preserve">Specification </w:t>
      </w:r>
    </w:p>
    <w:p w14:paraId="4B62A813" w14:textId="10DF8C3B" w:rsidR="0009195D" w:rsidRDefault="00D141B1" w:rsidP="00D141B1">
      <w:pPr>
        <w:pStyle w:val="NICEnormal"/>
      </w:pPr>
      <w:r>
        <w:t xml:space="preserve">Numerator: </w:t>
      </w:r>
      <w:r w:rsidR="00E5638E">
        <w:t>The number of patients in the denominator who have a record of oxygen saturation value within the preceding 12 months.</w:t>
      </w:r>
    </w:p>
    <w:p w14:paraId="06B62F8F" w14:textId="29455BC8" w:rsidR="00D141B1" w:rsidRDefault="00D141B1" w:rsidP="00D141B1">
      <w:pPr>
        <w:pStyle w:val="NICEnormal"/>
      </w:pPr>
      <w:r>
        <w:t xml:space="preserve">Denominator: </w:t>
      </w:r>
      <w:r w:rsidR="00E5638E">
        <w:t xml:space="preserve">The number of patients with </w:t>
      </w:r>
      <w:r w:rsidR="00B0158B">
        <w:t xml:space="preserve">very severe </w:t>
      </w:r>
      <w:r w:rsidR="00E5638E">
        <w:t>COPD</w:t>
      </w:r>
      <w:r w:rsidR="004F65F6">
        <w:t xml:space="preserve"> (stage 4, FEV1% predicted &lt;30%)</w:t>
      </w:r>
      <w:r w:rsidR="003231EE">
        <w:t>.</w:t>
      </w:r>
    </w:p>
    <w:p w14:paraId="04501E11" w14:textId="0DBE7190" w:rsidR="0009195D" w:rsidRDefault="0009195D" w:rsidP="00D141B1">
      <w:pPr>
        <w:pStyle w:val="NICEnormal"/>
      </w:pPr>
      <w:r>
        <w:t>Calculation</w:t>
      </w:r>
      <w:r w:rsidRPr="00E5638E">
        <w:t>: (Numerator/denominator)</w:t>
      </w:r>
      <w:r w:rsidR="00D612D5">
        <w:t xml:space="preserve"> </w:t>
      </w:r>
      <w:r w:rsidRPr="00E5638E">
        <w:t>*</w:t>
      </w:r>
      <w:r w:rsidR="00D612D5">
        <w:t xml:space="preserve"> </w:t>
      </w:r>
      <w:r w:rsidRPr="00E5638E">
        <w:t>100</w:t>
      </w:r>
      <w:r w:rsidR="00D612D5">
        <w:t>.</w:t>
      </w:r>
    </w:p>
    <w:p w14:paraId="200701E0" w14:textId="0430C4EE" w:rsidR="00D141B1" w:rsidRDefault="00D141B1" w:rsidP="00D141B1">
      <w:pPr>
        <w:pStyle w:val="NICEnormal"/>
      </w:pPr>
      <w:r>
        <w:t xml:space="preserve">Exclusions: </w:t>
      </w:r>
      <w:r w:rsidR="00B0158B">
        <w:t>None</w:t>
      </w:r>
      <w:r w:rsidR="00E5638E">
        <w:t xml:space="preserve">. </w:t>
      </w:r>
    </w:p>
    <w:p w14:paraId="15239063" w14:textId="07A7CB4C" w:rsidR="00706451" w:rsidRDefault="00706451" w:rsidP="00D141B1">
      <w:pPr>
        <w:pStyle w:val="NICEnormal"/>
      </w:pPr>
      <w:r>
        <w:t>Minimum population</w:t>
      </w:r>
      <w:r w:rsidRPr="00E5638E">
        <w:t>:</w:t>
      </w:r>
      <w:r w:rsidR="000D5395" w:rsidRPr="00E5638E">
        <w:t xml:space="preserve"> </w:t>
      </w:r>
      <w:r w:rsidR="00B0158B" w:rsidRPr="001D4746">
        <w:t>The indicator would be appropriate to assess performance at individual general practice level</w:t>
      </w:r>
      <w:r w:rsidR="000D5395" w:rsidRPr="001D4746">
        <w:t>.</w:t>
      </w:r>
      <w:r w:rsidR="000D5395" w:rsidRPr="00E5638E">
        <w:t xml:space="preserve"> </w:t>
      </w:r>
    </w:p>
    <w:p w14:paraId="129ECA00" w14:textId="65691789" w:rsidR="0009195D" w:rsidRPr="0009195D" w:rsidRDefault="0009195D" w:rsidP="0009195D">
      <w:pPr>
        <w:pStyle w:val="Heading1"/>
      </w:pPr>
      <w:r w:rsidRPr="0009195D">
        <w:t>Further information</w:t>
      </w:r>
    </w:p>
    <w:p w14:paraId="3FDD21A6" w14:textId="77777777" w:rsidR="00EE61B7" w:rsidRPr="0009195D" w:rsidRDefault="00EE61B7" w:rsidP="00EE61B7">
      <w:pPr>
        <w:pStyle w:val="NICEnormal"/>
      </w:pPr>
      <w:bookmarkStart w:id="0" w:name="_Hlk14183092"/>
      <w:bookmarkStart w:id="1" w:name="_Hlk14250706"/>
      <w:r w:rsidRPr="0009195D">
        <w:t xml:space="preserve">This is NICE indicator guidance, which is part of the </w:t>
      </w:r>
      <w:hyperlink r:id="rId9" w:history="1">
        <w:r w:rsidRPr="008541A5">
          <w:rPr>
            <w:rStyle w:val="Hyperlink"/>
          </w:rPr>
          <w:t>NICE menu of indicators</w:t>
        </w:r>
      </w:hyperlink>
      <w:r w:rsidRPr="0009195D">
        <w:t xml:space="preserve">. This document does not represent formal NICE guidance. </w:t>
      </w:r>
      <w:bookmarkEnd w:id="0"/>
    </w:p>
    <w:bookmarkEnd w:id="1"/>
    <w:p w14:paraId="70B822BC" w14:textId="01453568" w:rsidR="0009195D" w:rsidRPr="0009195D" w:rsidRDefault="0009195D" w:rsidP="00EE61B7">
      <w:pPr>
        <w:pStyle w:val="NICEnormal"/>
      </w:pPr>
    </w:p>
    <w:sectPr w:rsidR="0009195D" w:rsidRPr="0009195D" w:rsidSect="003D61BE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EB42" w14:textId="77777777" w:rsidR="00C95307" w:rsidRDefault="00C95307" w:rsidP="00446BEE">
      <w:r>
        <w:separator/>
      </w:r>
    </w:p>
  </w:endnote>
  <w:endnote w:type="continuationSeparator" w:id="0">
    <w:p w14:paraId="74FC93FE" w14:textId="77777777" w:rsidR="00C95307" w:rsidRDefault="00C95307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7C94" w14:textId="0D1D287C" w:rsidR="00245B12" w:rsidRPr="00EA7F52" w:rsidRDefault="00D141B1" w:rsidP="00D141B1">
    <w:pPr>
      <w:pStyle w:val="Footer"/>
    </w:pPr>
    <w:r>
      <w:t xml:space="preserve">NICE indicator guidance: </w:t>
    </w:r>
    <w:r w:rsidR="00631AC5">
      <w:t>NM</w:t>
    </w:r>
    <w:r w:rsidR="00F2308D">
      <w:t>19</w:t>
    </w:r>
    <w:r w:rsidR="004A04F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2F27" w14:textId="77777777" w:rsidR="00C95307" w:rsidRDefault="00C95307" w:rsidP="00446BEE">
      <w:r>
        <w:separator/>
      </w:r>
    </w:p>
  </w:footnote>
  <w:footnote w:type="continuationSeparator" w:id="0">
    <w:p w14:paraId="622343BE" w14:textId="77777777" w:rsidR="00C95307" w:rsidRDefault="00C95307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9289B"/>
    <w:multiLevelType w:val="hybridMultilevel"/>
    <w:tmpl w:val="E1308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1F0527"/>
    <w:multiLevelType w:val="hybridMultilevel"/>
    <w:tmpl w:val="1CD0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A83B"/>
    <w:multiLevelType w:val="hybridMultilevel"/>
    <w:tmpl w:val="EAE6C7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3E85D98"/>
    <w:multiLevelType w:val="hybridMultilevel"/>
    <w:tmpl w:val="C5AE5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5" w15:restartNumberingAfterBreak="0">
    <w:nsid w:val="1B147553"/>
    <w:multiLevelType w:val="hybridMultilevel"/>
    <w:tmpl w:val="A2A05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37CC8"/>
    <w:multiLevelType w:val="hybridMultilevel"/>
    <w:tmpl w:val="C126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1ECE"/>
    <w:multiLevelType w:val="hybridMultilevel"/>
    <w:tmpl w:val="6DE894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3B6944"/>
    <w:multiLevelType w:val="hybridMultilevel"/>
    <w:tmpl w:val="308AA85C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0" w15:restartNumberingAfterBreak="0">
    <w:nsid w:val="2F5A42BF"/>
    <w:multiLevelType w:val="hybridMultilevel"/>
    <w:tmpl w:val="F650F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55A3"/>
    <w:multiLevelType w:val="hybridMultilevel"/>
    <w:tmpl w:val="15244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E3C41"/>
    <w:multiLevelType w:val="hybridMultilevel"/>
    <w:tmpl w:val="A1A8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63E25"/>
    <w:multiLevelType w:val="hybridMultilevel"/>
    <w:tmpl w:val="BBB2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628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72E9206D"/>
    <w:multiLevelType w:val="hybridMultilevel"/>
    <w:tmpl w:val="4B069566"/>
    <w:lvl w:ilvl="0" w:tplc="8E20DE2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FB2520"/>
    <w:multiLevelType w:val="hybridMultilevel"/>
    <w:tmpl w:val="F05E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0E4C"/>
    <w:multiLevelType w:val="hybridMultilevel"/>
    <w:tmpl w:val="775C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0C6E"/>
    <w:multiLevelType w:val="hybridMultilevel"/>
    <w:tmpl w:val="31747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845435">
    <w:abstractNumId w:val="22"/>
  </w:num>
  <w:num w:numId="2" w16cid:durableId="1971133679">
    <w:abstractNumId w:val="25"/>
  </w:num>
  <w:num w:numId="3" w16cid:durableId="1501851819">
    <w:abstractNumId w:val="25"/>
    <w:lvlOverride w:ilvl="0">
      <w:startOverride w:val="1"/>
    </w:lvlOverride>
  </w:num>
  <w:num w:numId="4" w16cid:durableId="1596982902">
    <w:abstractNumId w:val="25"/>
    <w:lvlOverride w:ilvl="0">
      <w:startOverride w:val="1"/>
    </w:lvlOverride>
  </w:num>
  <w:num w:numId="5" w16cid:durableId="18240693">
    <w:abstractNumId w:val="25"/>
    <w:lvlOverride w:ilvl="0">
      <w:startOverride w:val="1"/>
    </w:lvlOverride>
  </w:num>
  <w:num w:numId="6" w16cid:durableId="1585187206">
    <w:abstractNumId w:val="25"/>
    <w:lvlOverride w:ilvl="0">
      <w:startOverride w:val="1"/>
    </w:lvlOverride>
  </w:num>
  <w:num w:numId="7" w16cid:durableId="1928732830">
    <w:abstractNumId w:val="25"/>
    <w:lvlOverride w:ilvl="0">
      <w:startOverride w:val="1"/>
    </w:lvlOverride>
  </w:num>
  <w:num w:numId="8" w16cid:durableId="641034266">
    <w:abstractNumId w:val="9"/>
  </w:num>
  <w:num w:numId="9" w16cid:durableId="1572274644">
    <w:abstractNumId w:val="7"/>
  </w:num>
  <w:num w:numId="10" w16cid:durableId="946275070">
    <w:abstractNumId w:val="6"/>
  </w:num>
  <w:num w:numId="11" w16cid:durableId="875116376">
    <w:abstractNumId w:val="5"/>
  </w:num>
  <w:num w:numId="12" w16cid:durableId="641153711">
    <w:abstractNumId w:val="4"/>
  </w:num>
  <w:num w:numId="13" w16cid:durableId="1078795556">
    <w:abstractNumId w:val="8"/>
  </w:num>
  <w:num w:numId="14" w16cid:durableId="214513569">
    <w:abstractNumId w:val="3"/>
  </w:num>
  <w:num w:numId="15" w16cid:durableId="981958573">
    <w:abstractNumId w:val="2"/>
  </w:num>
  <w:num w:numId="16" w16cid:durableId="1049308213">
    <w:abstractNumId w:val="1"/>
  </w:num>
  <w:num w:numId="17" w16cid:durableId="1750544124">
    <w:abstractNumId w:val="0"/>
  </w:num>
  <w:num w:numId="18" w16cid:durableId="154808113">
    <w:abstractNumId w:val="16"/>
  </w:num>
  <w:num w:numId="19" w16cid:durableId="1620377946">
    <w:abstractNumId w:val="16"/>
    <w:lvlOverride w:ilvl="0">
      <w:startOverride w:val="1"/>
    </w:lvlOverride>
  </w:num>
  <w:num w:numId="20" w16cid:durableId="1906867307">
    <w:abstractNumId w:val="12"/>
  </w:num>
  <w:num w:numId="21" w16cid:durableId="1797798402">
    <w:abstractNumId w:val="13"/>
  </w:num>
  <w:num w:numId="22" w16cid:durableId="322928608">
    <w:abstractNumId w:val="17"/>
  </w:num>
  <w:num w:numId="23" w16cid:durableId="326057636">
    <w:abstractNumId w:val="18"/>
  </w:num>
  <w:num w:numId="24" w16cid:durableId="577524224">
    <w:abstractNumId w:val="22"/>
  </w:num>
  <w:num w:numId="25" w16cid:durableId="1856962782">
    <w:abstractNumId w:val="20"/>
  </w:num>
  <w:num w:numId="26" w16cid:durableId="171144223">
    <w:abstractNumId w:val="27"/>
  </w:num>
  <w:num w:numId="27" w16cid:durableId="42993777">
    <w:abstractNumId w:val="26"/>
  </w:num>
  <w:num w:numId="28" w16cid:durableId="676268082">
    <w:abstractNumId w:val="29"/>
  </w:num>
  <w:num w:numId="29" w16cid:durableId="2096244979">
    <w:abstractNumId w:val="14"/>
  </w:num>
  <w:num w:numId="30" w16cid:durableId="1719355940">
    <w:abstractNumId w:val="15"/>
  </w:num>
  <w:num w:numId="31" w16cid:durableId="2010058413">
    <w:abstractNumId w:val="11"/>
  </w:num>
  <w:num w:numId="32" w16cid:durableId="348410989">
    <w:abstractNumId w:val="24"/>
  </w:num>
  <w:num w:numId="33" w16cid:durableId="71435746">
    <w:abstractNumId w:val="28"/>
  </w:num>
  <w:num w:numId="34" w16cid:durableId="1822190584">
    <w:abstractNumId w:val="19"/>
  </w:num>
  <w:num w:numId="35" w16cid:durableId="31076626">
    <w:abstractNumId w:val="10"/>
  </w:num>
  <w:num w:numId="36" w16cid:durableId="932982096">
    <w:abstractNumId w:val="22"/>
  </w:num>
  <w:num w:numId="37" w16cid:durableId="1412893220">
    <w:abstractNumId w:val="23"/>
  </w:num>
  <w:num w:numId="38" w16cid:durableId="8982433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5C"/>
    <w:rsid w:val="00004C89"/>
    <w:rsid w:val="000053F8"/>
    <w:rsid w:val="00006B0C"/>
    <w:rsid w:val="00010E88"/>
    <w:rsid w:val="00010FE2"/>
    <w:rsid w:val="00011273"/>
    <w:rsid w:val="00011320"/>
    <w:rsid w:val="0001564F"/>
    <w:rsid w:val="000245DB"/>
    <w:rsid w:val="00024D0A"/>
    <w:rsid w:val="0002745B"/>
    <w:rsid w:val="00027A18"/>
    <w:rsid w:val="00027FCB"/>
    <w:rsid w:val="000311D6"/>
    <w:rsid w:val="0003192A"/>
    <w:rsid w:val="00033C41"/>
    <w:rsid w:val="00035404"/>
    <w:rsid w:val="00035A1E"/>
    <w:rsid w:val="000373EE"/>
    <w:rsid w:val="00042E54"/>
    <w:rsid w:val="00043AA2"/>
    <w:rsid w:val="00045996"/>
    <w:rsid w:val="000472DC"/>
    <w:rsid w:val="000518F4"/>
    <w:rsid w:val="00062BB5"/>
    <w:rsid w:val="00064F98"/>
    <w:rsid w:val="00065C98"/>
    <w:rsid w:val="00070065"/>
    <w:rsid w:val="000745C9"/>
    <w:rsid w:val="00077897"/>
    <w:rsid w:val="00077F5F"/>
    <w:rsid w:val="00083576"/>
    <w:rsid w:val="000857E4"/>
    <w:rsid w:val="000915BF"/>
    <w:rsid w:val="0009195D"/>
    <w:rsid w:val="00092AE4"/>
    <w:rsid w:val="000A19A3"/>
    <w:rsid w:val="000A2698"/>
    <w:rsid w:val="000A4FEE"/>
    <w:rsid w:val="000A5B01"/>
    <w:rsid w:val="000B15A4"/>
    <w:rsid w:val="000B5939"/>
    <w:rsid w:val="000C0AF7"/>
    <w:rsid w:val="000C2094"/>
    <w:rsid w:val="000C2B7B"/>
    <w:rsid w:val="000C3267"/>
    <w:rsid w:val="000C47C4"/>
    <w:rsid w:val="000C751D"/>
    <w:rsid w:val="000D1DDA"/>
    <w:rsid w:val="000D2996"/>
    <w:rsid w:val="000D5395"/>
    <w:rsid w:val="000E0D4A"/>
    <w:rsid w:val="000E7E9F"/>
    <w:rsid w:val="000F1F98"/>
    <w:rsid w:val="000F2A39"/>
    <w:rsid w:val="000F62E9"/>
    <w:rsid w:val="00100706"/>
    <w:rsid w:val="00104C5A"/>
    <w:rsid w:val="00106C72"/>
    <w:rsid w:val="00107EDC"/>
    <w:rsid w:val="00110085"/>
    <w:rsid w:val="00111CCE"/>
    <w:rsid w:val="001134E7"/>
    <w:rsid w:val="001262DD"/>
    <w:rsid w:val="00126C3F"/>
    <w:rsid w:val="0015609C"/>
    <w:rsid w:val="0015655B"/>
    <w:rsid w:val="00156AF4"/>
    <w:rsid w:val="001630B3"/>
    <w:rsid w:val="0017169E"/>
    <w:rsid w:val="00172282"/>
    <w:rsid w:val="00176A01"/>
    <w:rsid w:val="00181BEC"/>
    <w:rsid w:val="001849F3"/>
    <w:rsid w:val="00191328"/>
    <w:rsid w:val="001A0EA2"/>
    <w:rsid w:val="001A2CB8"/>
    <w:rsid w:val="001A2FF4"/>
    <w:rsid w:val="001A7C4E"/>
    <w:rsid w:val="001B0D96"/>
    <w:rsid w:val="001B0EE9"/>
    <w:rsid w:val="001B3EA6"/>
    <w:rsid w:val="001B5A4C"/>
    <w:rsid w:val="001B65B3"/>
    <w:rsid w:val="001C31E9"/>
    <w:rsid w:val="001C506B"/>
    <w:rsid w:val="001C7C0D"/>
    <w:rsid w:val="001D0FBE"/>
    <w:rsid w:val="001D4746"/>
    <w:rsid w:val="001E5835"/>
    <w:rsid w:val="001F2B33"/>
    <w:rsid w:val="00201EFB"/>
    <w:rsid w:val="00201FB8"/>
    <w:rsid w:val="002040A1"/>
    <w:rsid w:val="002042FC"/>
    <w:rsid w:val="00212D33"/>
    <w:rsid w:val="00216F31"/>
    <w:rsid w:val="0022030D"/>
    <w:rsid w:val="002224EE"/>
    <w:rsid w:val="00232A20"/>
    <w:rsid w:val="002408EA"/>
    <w:rsid w:val="00245B12"/>
    <w:rsid w:val="00261E15"/>
    <w:rsid w:val="0026635F"/>
    <w:rsid w:val="00276273"/>
    <w:rsid w:val="002819D7"/>
    <w:rsid w:val="002826F0"/>
    <w:rsid w:val="002A31EA"/>
    <w:rsid w:val="002B0BA6"/>
    <w:rsid w:val="002B30C6"/>
    <w:rsid w:val="002B69F1"/>
    <w:rsid w:val="002C06F1"/>
    <w:rsid w:val="002C1A7E"/>
    <w:rsid w:val="002C2CA8"/>
    <w:rsid w:val="002C5F59"/>
    <w:rsid w:val="002D2875"/>
    <w:rsid w:val="002D3376"/>
    <w:rsid w:val="002D691E"/>
    <w:rsid w:val="002D74C0"/>
    <w:rsid w:val="002E5744"/>
    <w:rsid w:val="002F25FC"/>
    <w:rsid w:val="002F6A33"/>
    <w:rsid w:val="00305DF6"/>
    <w:rsid w:val="00306A73"/>
    <w:rsid w:val="00311ED0"/>
    <w:rsid w:val="00312208"/>
    <w:rsid w:val="00312B41"/>
    <w:rsid w:val="00313297"/>
    <w:rsid w:val="003231EE"/>
    <w:rsid w:val="00336D76"/>
    <w:rsid w:val="00337052"/>
    <w:rsid w:val="00350F6F"/>
    <w:rsid w:val="00352F88"/>
    <w:rsid w:val="0035406C"/>
    <w:rsid w:val="00355319"/>
    <w:rsid w:val="00355DA8"/>
    <w:rsid w:val="003600E7"/>
    <w:rsid w:val="0036071C"/>
    <w:rsid w:val="0036097D"/>
    <w:rsid w:val="00362E7E"/>
    <w:rsid w:val="0036372C"/>
    <w:rsid w:val="003648C5"/>
    <w:rsid w:val="003667A5"/>
    <w:rsid w:val="00366E8E"/>
    <w:rsid w:val="003722FA"/>
    <w:rsid w:val="00373F1E"/>
    <w:rsid w:val="00381A0E"/>
    <w:rsid w:val="00384D2A"/>
    <w:rsid w:val="00391208"/>
    <w:rsid w:val="00391CCC"/>
    <w:rsid w:val="00391F4B"/>
    <w:rsid w:val="0039208F"/>
    <w:rsid w:val="00392162"/>
    <w:rsid w:val="0039354B"/>
    <w:rsid w:val="003B53D0"/>
    <w:rsid w:val="003C7AAF"/>
    <w:rsid w:val="003D61BE"/>
    <w:rsid w:val="003D6D57"/>
    <w:rsid w:val="003E1C96"/>
    <w:rsid w:val="003E38A5"/>
    <w:rsid w:val="004002B3"/>
    <w:rsid w:val="00402391"/>
    <w:rsid w:val="00402436"/>
    <w:rsid w:val="004070CA"/>
    <w:rsid w:val="004075B6"/>
    <w:rsid w:val="00412C67"/>
    <w:rsid w:val="00417A17"/>
    <w:rsid w:val="00420952"/>
    <w:rsid w:val="0043025C"/>
    <w:rsid w:val="00430B24"/>
    <w:rsid w:val="00433AAB"/>
    <w:rsid w:val="00434024"/>
    <w:rsid w:val="00434E6A"/>
    <w:rsid w:val="0044093B"/>
    <w:rsid w:val="00443C7B"/>
    <w:rsid w:val="00446BEE"/>
    <w:rsid w:val="00450284"/>
    <w:rsid w:val="00450612"/>
    <w:rsid w:val="00451ACF"/>
    <w:rsid w:val="00454E37"/>
    <w:rsid w:val="0045724B"/>
    <w:rsid w:val="0047074B"/>
    <w:rsid w:val="00470B59"/>
    <w:rsid w:val="0047350D"/>
    <w:rsid w:val="004834D6"/>
    <w:rsid w:val="004838C9"/>
    <w:rsid w:val="004963BB"/>
    <w:rsid w:val="00496A45"/>
    <w:rsid w:val="004A04F6"/>
    <w:rsid w:val="004A1A88"/>
    <w:rsid w:val="004A7B2D"/>
    <w:rsid w:val="004B7B45"/>
    <w:rsid w:val="004C4C2D"/>
    <w:rsid w:val="004C6A5C"/>
    <w:rsid w:val="004D0D69"/>
    <w:rsid w:val="004E1F75"/>
    <w:rsid w:val="004E2A20"/>
    <w:rsid w:val="004E4974"/>
    <w:rsid w:val="004E68CA"/>
    <w:rsid w:val="004F2783"/>
    <w:rsid w:val="004F65F6"/>
    <w:rsid w:val="00500545"/>
    <w:rsid w:val="00501591"/>
    <w:rsid w:val="005025A1"/>
    <w:rsid w:val="005031FD"/>
    <w:rsid w:val="00511E0F"/>
    <w:rsid w:val="005122BC"/>
    <w:rsid w:val="00512DA2"/>
    <w:rsid w:val="00515295"/>
    <w:rsid w:val="00521BB3"/>
    <w:rsid w:val="005224A9"/>
    <w:rsid w:val="005309E5"/>
    <w:rsid w:val="005312F6"/>
    <w:rsid w:val="005444CE"/>
    <w:rsid w:val="00551A8A"/>
    <w:rsid w:val="00554F77"/>
    <w:rsid w:val="00556D18"/>
    <w:rsid w:val="005652AD"/>
    <w:rsid w:val="00575003"/>
    <w:rsid w:val="00576B75"/>
    <w:rsid w:val="0058465D"/>
    <w:rsid w:val="0059615A"/>
    <w:rsid w:val="005A20A0"/>
    <w:rsid w:val="005A63EF"/>
    <w:rsid w:val="005A6544"/>
    <w:rsid w:val="005B27BA"/>
    <w:rsid w:val="005B2BDD"/>
    <w:rsid w:val="005B3063"/>
    <w:rsid w:val="005B7EC6"/>
    <w:rsid w:val="005C0DDC"/>
    <w:rsid w:val="005C1FED"/>
    <w:rsid w:val="005C312E"/>
    <w:rsid w:val="005C3E00"/>
    <w:rsid w:val="005C54C9"/>
    <w:rsid w:val="005C56E8"/>
    <w:rsid w:val="005C57C1"/>
    <w:rsid w:val="005C71B4"/>
    <w:rsid w:val="005D0FDD"/>
    <w:rsid w:val="005D1D43"/>
    <w:rsid w:val="005E1A06"/>
    <w:rsid w:val="005E720D"/>
    <w:rsid w:val="005F57CE"/>
    <w:rsid w:val="005F59EC"/>
    <w:rsid w:val="005F5E00"/>
    <w:rsid w:val="005F65A3"/>
    <w:rsid w:val="005F7A02"/>
    <w:rsid w:val="006015E7"/>
    <w:rsid w:val="0060572D"/>
    <w:rsid w:val="00610F28"/>
    <w:rsid w:val="00611A1D"/>
    <w:rsid w:val="006203A9"/>
    <w:rsid w:val="006241CC"/>
    <w:rsid w:val="00631AC5"/>
    <w:rsid w:val="00631D73"/>
    <w:rsid w:val="00633DB7"/>
    <w:rsid w:val="00640BC8"/>
    <w:rsid w:val="006628FD"/>
    <w:rsid w:val="00662ABE"/>
    <w:rsid w:val="00677315"/>
    <w:rsid w:val="00683309"/>
    <w:rsid w:val="006839FB"/>
    <w:rsid w:val="00684D78"/>
    <w:rsid w:val="00687C11"/>
    <w:rsid w:val="006921E1"/>
    <w:rsid w:val="00692255"/>
    <w:rsid w:val="00694765"/>
    <w:rsid w:val="00697B97"/>
    <w:rsid w:val="006A021F"/>
    <w:rsid w:val="006A43D7"/>
    <w:rsid w:val="006B25F1"/>
    <w:rsid w:val="006B668C"/>
    <w:rsid w:val="006B7D26"/>
    <w:rsid w:val="006C3856"/>
    <w:rsid w:val="006C4C54"/>
    <w:rsid w:val="006D316E"/>
    <w:rsid w:val="006D43D7"/>
    <w:rsid w:val="006D71D4"/>
    <w:rsid w:val="006E3BEB"/>
    <w:rsid w:val="006F0A86"/>
    <w:rsid w:val="006F4B25"/>
    <w:rsid w:val="00704765"/>
    <w:rsid w:val="0070511A"/>
    <w:rsid w:val="0070521F"/>
    <w:rsid w:val="00706451"/>
    <w:rsid w:val="00707ABC"/>
    <w:rsid w:val="00711FED"/>
    <w:rsid w:val="00717AC8"/>
    <w:rsid w:val="00720A6A"/>
    <w:rsid w:val="00723404"/>
    <w:rsid w:val="007249BB"/>
    <w:rsid w:val="00725022"/>
    <w:rsid w:val="00730A28"/>
    <w:rsid w:val="00735FCE"/>
    <w:rsid w:val="00736348"/>
    <w:rsid w:val="007363F8"/>
    <w:rsid w:val="0074221A"/>
    <w:rsid w:val="00742931"/>
    <w:rsid w:val="007431A1"/>
    <w:rsid w:val="007448AC"/>
    <w:rsid w:val="007449E0"/>
    <w:rsid w:val="00745787"/>
    <w:rsid w:val="007573D9"/>
    <w:rsid w:val="00761801"/>
    <w:rsid w:val="00764344"/>
    <w:rsid w:val="00772105"/>
    <w:rsid w:val="00775824"/>
    <w:rsid w:val="00776C1F"/>
    <w:rsid w:val="00780393"/>
    <w:rsid w:val="00787D75"/>
    <w:rsid w:val="00794AAC"/>
    <w:rsid w:val="00794DA0"/>
    <w:rsid w:val="007A17B3"/>
    <w:rsid w:val="007A5C12"/>
    <w:rsid w:val="007A7DFB"/>
    <w:rsid w:val="007B0F36"/>
    <w:rsid w:val="007B5B4D"/>
    <w:rsid w:val="007B5CC6"/>
    <w:rsid w:val="007C6EDB"/>
    <w:rsid w:val="007D5B33"/>
    <w:rsid w:val="007E036F"/>
    <w:rsid w:val="007E1504"/>
    <w:rsid w:val="007E5A42"/>
    <w:rsid w:val="007E7021"/>
    <w:rsid w:val="007E7F51"/>
    <w:rsid w:val="007F5B50"/>
    <w:rsid w:val="007F6A12"/>
    <w:rsid w:val="007F7022"/>
    <w:rsid w:val="007F7863"/>
    <w:rsid w:val="00801B8E"/>
    <w:rsid w:val="00803961"/>
    <w:rsid w:val="00804009"/>
    <w:rsid w:val="00804B03"/>
    <w:rsid w:val="00806B97"/>
    <w:rsid w:val="008152E3"/>
    <w:rsid w:val="008216E2"/>
    <w:rsid w:val="00825E9B"/>
    <w:rsid w:val="00826160"/>
    <w:rsid w:val="00831CA2"/>
    <w:rsid w:val="008341C5"/>
    <w:rsid w:val="008342B1"/>
    <w:rsid w:val="008355CB"/>
    <w:rsid w:val="00836C23"/>
    <w:rsid w:val="00850ED2"/>
    <w:rsid w:val="00857BAA"/>
    <w:rsid w:val="00861B92"/>
    <w:rsid w:val="00873A86"/>
    <w:rsid w:val="008771EE"/>
    <w:rsid w:val="008814FB"/>
    <w:rsid w:val="00884895"/>
    <w:rsid w:val="00891C26"/>
    <w:rsid w:val="00893BF2"/>
    <w:rsid w:val="008A50EC"/>
    <w:rsid w:val="008A6036"/>
    <w:rsid w:val="008B4516"/>
    <w:rsid w:val="008B5FAE"/>
    <w:rsid w:val="008C1650"/>
    <w:rsid w:val="008D36D5"/>
    <w:rsid w:val="008E09B9"/>
    <w:rsid w:val="008E6DAD"/>
    <w:rsid w:val="008F5E30"/>
    <w:rsid w:val="009018F5"/>
    <w:rsid w:val="009027D5"/>
    <w:rsid w:val="0090299C"/>
    <w:rsid w:val="00914D7F"/>
    <w:rsid w:val="0091747A"/>
    <w:rsid w:val="00922271"/>
    <w:rsid w:val="009233EA"/>
    <w:rsid w:val="00926564"/>
    <w:rsid w:val="00926B7A"/>
    <w:rsid w:val="00933BF9"/>
    <w:rsid w:val="009442DC"/>
    <w:rsid w:val="00947BD5"/>
    <w:rsid w:val="00947BDA"/>
    <w:rsid w:val="0095065B"/>
    <w:rsid w:val="00952977"/>
    <w:rsid w:val="00955DF7"/>
    <w:rsid w:val="009609A6"/>
    <w:rsid w:val="009619DE"/>
    <w:rsid w:val="00961FA9"/>
    <w:rsid w:val="00963B89"/>
    <w:rsid w:val="009729A4"/>
    <w:rsid w:val="00975E10"/>
    <w:rsid w:val="00984229"/>
    <w:rsid w:val="0098788C"/>
    <w:rsid w:val="00993DD3"/>
    <w:rsid w:val="00994DDF"/>
    <w:rsid w:val="009C0BD9"/>
    <w:rsid w:val="009D037B"/>
    <w:rsid w:val="009D28EE"/>
    <w:rsid w:val="009D3369"/>
    <w:rsid w:val="009D400A"/>
    <w:rsid w:val="009D717F"/>
    <w:rsid w:val="009E680B"/>
    <w:rsid w:val="009F0C5C"/>
    <w:rsid w:val="009F1968"/>
    <w:rsid w:val="009F1B55"/>
    <w:rsid w:val="009F2995"/>
    <w:rsid w:val="009F7AA3"/>
    <w:rsid w:val="00A053BA"/>
    <w:rsid w:val="00A064FB"/>
    <w:rsid w:val="00A07CED"/>
    <w:rsid w:val="00A132A2"/>
    <w:rsid w:val="00A132E3"/>
    <w:rsid w:val="00A134B1"/>
    <w:rsid w:val="00A15A1F"/>
    <w:rsid w:val="00A26634"/>
    <w:rsid w:val="00A273A6"/>
    <w:rsid w:val="00A319F2"/>
    <w:rsid w:val="00A3325A"/>
    <w:rsid w:val="00A36A8D"/>
    <w:rsid w:val="00A36C84"/>
    <w:rsid w:val="00A421A8"/>
    <w:rsid w:val="00A43013"/>
    <w:rsid w:val="00A47556"/>
    <w:rsid w:val="00A52C72"/>
    <w:rsid w:val="00A547C9"/>
    <w:rsid w:val="00A57046"/>
    <w:rsid w:val="00A73F95"/>
    <w:rsid w:val="00A75A10"/>
    <w:rsid w:val="00A81422"/>
    <w:rsid w:val="00A841FC"/>
    <w:rsid w:val="00A90F05"/>
    <w:rsid w:val="00A965A3"/>
    <w:rsid w:val="00AA1A5B"/>
    <w:rsid w:val="00AA3B40"/>
    <w:rsid w:val="00AA4344"/>
    <w:rsid w:val="00AA4A2C"/>
    <w:rsid w:val="00AB2242"/>
    <w:rsid w:val="00AC39B9"/>
    <w:rsid w:val="00AC40E7"/>
    <w:rsid w:val="00AD2B6F"/>
    <w:rsid w:val="00AD4960"/>
    <w:rsid w:val="00AD75F4"/>
    <w:rsid w:val="00AE008D"/>
    <w:rsid w:val="00AE1B84"/>
    <w:rsid w:val="00AE46B3"/>
    <w:rsid w:val="00AE6DA6"/>
    <w:rsid w:val="00AE6E33"/>
    <w:rsid w:val="00AF108A"/>
    <w:rsid w:val="00AF1A58"/>
    <w:rsid w:val="00AF1FB7"/>
    <w:rsid w:val="00AF39C5"/>
    <w:rsid w:val="00AF4E0B"/>
    <w:rsid w:val="00AF6E62"/>
    <w:rsid w:val="00AF7D11"/>
    <w:rsid w:val="00B00BE5"/>
    <w:rsid w:val="00B0158B"/>
    <w:rsid w:val="00B01D8F"/>
    <w:rsid w:val="00B02E55"/>
    <w:rsid w:val="00B036C1"/>
    <w:rsid w:val="00B15469"/>
    <w:rsid w:val="00B17B0B"/>
    <w:rsid w:val="00B22F24"/>
    <w:rsid w:val="00B236FF"/>
    <w:rsid w:val="00B2706C"/>
    <w:rsid w:val="00B30421"/>
    <w:rsid w:val="00B4245E"/>
    <w:rsid w:val="00B5431F"/>
    <w:rsid w:val="00B54674"/>
    <w:rsid w:val="00B54C74"/>
    <w:rsid w:val="00B55000"/>
    <w:rsid w:val="00B5550A"/>
    <w:rsid w:val="00B56CB3"/>
    <w:rsid w:val="00B6011C"/>
    <w:rsid w:val="00B61BE4"/>
    <w:rsid w:val="00B747F1"/>
    <w:rsid w:val="00B77578"/>
    <w:rsid w:val="00B8026E"/>
    <w:rsid w:val="00B82792"/>
    <w:rsid w:val="00B940DC"/>
    <w:rsid w:val="00B968B4"/>
    <w:rsid w:val="00BA02F9"/>
    <w:rsid w:val="00BA0F05"/>
    <w:rsid w:val="00BA2026"/>
    <w:rsid w:val="00BA78E0"/>
    <w:rsid w:val="00BC05E2"/>
    <w:rsid w:val="00BC4FA5"/>
    <w:rsid w:val="00BC6478"/>
    <w:rsid w:val="00BD08A8"/>
    <w:rsid w:val="00BD3C52"/>
    <w:rsid w:val="00BD6253"/>
    <w:rsid w:val="00BD6594"/>
    <w:rsid w:val="00BE041D"/>
    <w:rsid w:val="00BE0F18"/>
    <w:rsid w:val="00BE58AF"/>
    <w:rsid w:val="00BE645F"/>
    <w:rsid w:val="00BE69B6"/>
    <w:rsid w:val="00BF04C9"/>
    <w:rsid w:val="00BF4266"/>
    <w:rsid w:val="00BF50C4"/>
    <w:rsid w:val="00BF7FE0"/>
    <w:rsid w:val="00C00249"/>
    <w:rsid w:val="00C04B1E"/>
    <w:rsid w:val="00C04B88"/>
    <w:rsid w:val="00C05310"/>
    <w:rsid w:val="00C07B21"/>
    <w:rsid w:val="00C125B9"/>
    <w:rsid w:val="00C127B2"/>
    <w:rsid w:val="00C206B2"/>
    <w:rsid w:val="00C25D8A"/>
    <w:rsid w:val="00C30902"/>
    <w:rsid w:val="00C35731"/>
    <w:rsid w:val="00C376FC"/>
    <w:rsid w:val="00C42C69"/>
    <w:rsid w:val="00C46D9D"/>
    <w:rsid w:val="00C4726C"/>
    <w:rsid w:val="00C478C4"/>
    <w:rsid w:val="00C625B6"/>
    <w:rsid w:val="00C66A0A"/>
    <w:rsid w:val="00C67481"/>
    <w:rsid w:val="00C80100"/>
    <w:rsid w:val="00C80EC7"/>
    <w:rsid w:val="00C8355F"/>
    <w:rsid w:val="00C8732C"/>
    <w:rsid w:val="00C952C7"/>
    <w:rsid w:val="00C95307"/>
    <w:rsid w:val="00C96411"/>
    <w:rsid w:val="00CA2F61"/>
    <w:rsid w:val="00CA6A8F"/>
    <w:rsid w:val="00CB07C6"/>
    <w:rsid w:val="00CB2C9F"/>
    <w:rsid w:val="00CB52E4"/>
    <w:rsid w:val="00CC2B2E"/>
    <w:rsid w:val="00CD5E73"/>
    <w:rsid w:val="00CD78CA"/>
    <w:rsid w:val="00CF58B7"/>
    <w:rsid w:val="00D00C6A"/>
    <w:rsid w:val="00D035AB"/>
    <w:rsid w:val="00D03BAC"/>
    <w:rsid w:val="00D05468"/>
    <w:rsid w:val="00D05D63"/>
    <w:rsid w:val="00D10A48"/>
    <w:rsid w:val="00D1189B"/>
    <w:rsid w:val="00D12497"/>
    <w:rsid w:val="00D141B1"/>
    <w:rsid w:val="00D15E0F"/>
    <w:rsid w:val="00D16170"/>
    <w:rsid w:val="00D17456"/>
    <w:rsid w:val="00D219AA"/>
    <w:rsid w:val="00D23D74"/>
    <w:rsid w:val="00D263CE"/>
    <w:rsid w:val="00D306D5"/>
    <w:rsid w:val="00D323B8"/>
    <w:rsid w:val="00D32648"/>
    <w:rsid w:val="00D33FFF"/>
    <w:rsid w:val="00D34F49"/>
    <w:rsid w:val="00D351C1"/>
    <w:rsid w:val="00D355D1"/>
    <w:rsid w:val="00D35EFB"/>
    <w:rsid w:val="00D37142"/>
    <w:rsid w:val="00D43489"/>
    <w:rsid w:val="00D465A2"/>
    <w:rsid w:val="00D47ACD"/>
    <w:rsid w:val="00D504B3"/>
    <w:rsid w:val="00D50C58"/>
    <w:rsid w:val="00D50EB4"/>
    <w:rsid w:val="00D60775"/>
    <w:rsid w:val="00D612D5"/>
    <w:rsid w:val="00D62598"/>
    <w:rsid w:val="00D626A6"/>
    <w:rsid w:val="00D65433"/>
    <w:rsid w:val="00D70963"/>
    <w:rsid w:val="00D81F38"/>
    <w:rsid w:val="00D81F78"/>
    <w:rsid w:val="00D86BF0"/>
    <w:rsid w:val="00D8732A"/>
    <w:rsid w:val="00D92D94"/>
    <w:rsid w:val="00D94AAE"/>
    <w:rsid w:val="00DA5875"/>
    <w:rsid w:val="00DA7D68"/>
    <w:rsid w:val="00DB0256"/>
    <w:rsid w:val="00DB20D9"/>
    <w:rsid w:val="00DC047A"/>
    <w:rsid w:val="00DC06BC"/>
    <w:rsid w:val="00DC28B0"/>
    <w:rsid w:val="00DD5F41"/>
    <w:rsid w:val="00DD6008"/>
    <w:rsid w:val="00DE1024"/>
    <w:rsid w:val="00DE4457"/>
    <w:rsid w:val="00DF45AD"/>
    <w:rsid w:val="00DF637B"/>
    <w:rsid w:val="00DF7DE7"/>
    <w:rsid w:val="00E02ADB"/>
    <w:rsid w:val="00E05591"/>
    <w:rsid w:val="00E06D6C"/>
    <w:rsid w:val="00E10F96"/>
    <w:rsid w:val="00E131B5"/>
    <w:rsid w:val="00E202F5"/>
    <w:rsid w:val="00E22E21"/>
    <w:rsid w:val="00E24349"/>
    <w:rsid w:val="00E33001"/>
    <w:rsid w:val="00E338B1"/>
    <w:rsid w:val="00E37339"/>
    <w:rsid w:val="00E41AA3"/>
    <w:rsid w:val="00E51920"/>
    <w:rsid w:val="00E5638E"/>
    <w:rsid w:val="00E64120"/>
    <w:rsid w:val="00E660A1"/>
    <w:rsid w:val="00E70679"/>
    <w:rsid w:val="00E74036"/>
    <w:rsid w:val="00E83609"/>
    <w:rsid w:val="00E84C88"/>
    <w:rsid w:val="00E86111"/>
    <w:rsid w:val="00E87113"/>
    <w:rsid w:val="00EA6CE3"/>
    <w:rsid w:val="00EA7F52"/>
    <w:rsid w:val="00EB2DFC"/>
    <w:rsid w:val="00EC142C"/>
    <w:rsid w:val="00EC2405"/>
    <w:rsid w:val="00EC3275"/>
    <w:rsid w:val="00EC6C08"/>
    <w:rsid w:val="00EC76D6"/>
    <w:rsid w:val="00ED3673"/>
    <w:rsid w:val="00EE0E05"/>
    <w:rsid w:val="00EE36E0"/>
    <w:rsid w:val="00EE4BF3"/>
    <w:rsid w:val="00EE50CE"/>
    <w:rsid w:val="00EE61B7"/>
    <w:rsid w:val="00EF0440"/>
    <w:rsid w:val="00F014C2"/>
    <w:rsid w:val="00F025CE"/>
    <w:rsid w:val="00F050A1"/>
    <w:rsid w:val="00F055F1"/>
    <w:rsid w:val="00F07B2C"/>
    <w:rsid w:val="00F13F5B"/>
    <w:rsid w:val="00F16F1D"/>
    <w:rsid w:val="00F2308D"/>
    <w:rsid w:val="00F35DD0"/>
    <w:rsid w:val="00F362B0"/>
    <w:rsid w:val="00F45D6F"/>
    <w:rsid w:val="00F472B7"/>
    <w:rsid w:val="00F546AA"/>
    <w:rsid w:val="00F553DE"/>
    <w:rsid w:val="00F56D0B"/>
    <w:rsid w:val="00F610AF"/>
    <w:rsid w:val="00F6535D"/>
    <w:rsid w:val="00F829F3"/>
    <w:rsid w:val="00F85171"/>
    <w:rsid w:val="00F9515E"/>
    <w:rsid w:val="00F9741E"/>
    <w:rsid w:val="00FA01FB"/>
    <w:rsid w:val="00FA09FA"/>
    <w:rsid w:val="00FA152E"/>
    <w:rsid w:val="00FA2C5A"/>
    <w:rsid w:val="00FA5251"/>
    <w:rsid w:val="00FB4668"/>
    <w:rsid w:val="00FB5253"/>
    <w:rsid w:val="00FC25A2"/>
    <w:rsid w:val="00FC2D11"/>
    <w:rsid w:val="00FC3A0E"/>
    <w:rsid w:val="00FC60A0"/>
    <w:rsid w:val="00FC6230"/>
    <w:rsid w:val="00FE5504"/>
    <w:rsid w:val="00FE57F6"/>
    <w:rsid w:val="00FF53E5"/>
    <w:rsid w:val="00FF61E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09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iPriority="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spacing w:before="240" w:after="240" w:line="360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qFormat/>
    <w:rsid w:val="00E202F5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Title16pt">
    <w:name w:val="Title 16 pt"/>
    <w:basedOn w:val="Title"/>
    <w:rsid w:val="00E202F5"/>
    <w:pPr>
      <w:keepNext/>
    </w:pPr>
    <w:rPr>
      <w:rFonts w:cs="Arial"/>
      <w:lang w:eastAsia="en-US"/>
    </w:rPr>
  </w:style>
  <w:style w:type="paragraph" w:customStyle="1" w:styleId="Introtext">
    <w:name w:val="Intro text"/>
    <w:basedOn w:val="Normal"/>
    <w:rsid w:val="00E202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814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1422"/>
  </w:style>
  <w:style w:type="character" w:styleId="FootnoteReference">
    <w:name w:val="footnote reference"/>
    <w:semiHidden/>
    <w:rsid w:val="00A81422"/>
    <w:rPr>
      <w:vertAlign w:val="superscript"/>
    </w:rPr>
  </w:style>
  <w:style w:type="paragraph" w:customStyle="1" w:styleId="Default">
    <w:name w:val="Default"/>
    <w:rsid w:val="00D219AA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mmentReference">
    <w:name w:val="annotation reference"/>
    <w:semiHidden/>
    <w:rsid w:val="004E49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4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4974"/>
  </w:style>
  <w:style w:type="paragraph" w:styleId="CommentSubject">
    <w:name w:val="annotation subject"/>
    <w:basedOn w:val="CommentText"/>
    <w:next w:val="CommentText"/>
    <w:link w:val="CommentSubjectChar"/>
    <w:semiHidden/>
    <w:rsid w:val="004E4974"/>
    <w:rPr>
      <w:b/>
      <w:bCs/>
    </w:rPr>
  </w:style>
  <w:style w:type="character" w:customStyle="1" w:styleId="CommentSubjectChar">
    <w:name w:val="Comment Subject Char"/>
    <w:link w:val="CommentSubject"/>
    <w:semiHidden/>
    <w:rsid w:val="004E4974"/>
    <w:rPr>
      <w:b/>
      <w:bCs/>
    </w:rPr>
  </w:style>
  <w:style w:type="character" w:customStyle="1" w:styleId="st1">
    <w:name w:val="st1"/>
    <w:basedOn w:val="DefaultParagraphFont"/>
    <w:rsid w:val="00D1189B"/>
  </w:style>
  <w:style w:type="table" w:styleId="TableGrid">
    <w:name w:val="Table Grid"/>
    <w:basedOn w:val="TableNormal"/>
    <w:rsid w:val="0069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C71B4"/>
    <w:rPr>
      <w:color w:val="0000FF"/>
      <w:u w:val="single"/>
    </w:rPr>
  </w:style>
  <w:style w:type="paragraph" w:customStyle="1" w:styleId="Tabletext">
    <w:name w:val="Table text"/>
    <w:basedOn w:val="Normal"/>
    <w:rsid w:val="00FF53E5"/>
    <w:pPr>
      <w:keepNext/>
      <w:spacing w:after="60"/>
    </w:pPr>
    <w:rPr>
      <w:rFonts w:ascii="Arial" w:hAnsi="Arial"/>
      <w:sz w:val="22"/>
      <w:lang w:val="en-US" w:eastAsia="en-US"/>
    </w:rPr>
  </w:style>
  <w:style w:type="character" w:customStyle="1" w:styleId="NICEnormalChar">
    <w:name w:val="NICE normal Char"/>
    <w:link w:val="NICEnormal"/>
    <w:rsid w:val="006241CC"/>
    <w:rPr>
      <w:rFonts w:ascii="Arial" w:hAnsi="Arial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955DF7"/>
    <w:rPr>
      <w:sz w:val="24"/>
      <w:szCs w:val="24"/>
    </w:rPr>
  </w:style>
  <w:style w:type="paragraph" w:customStyle="1" w:styleId="NICEnormalsinglespacing">
    <w:name w:val="NICE normal single spacing"/>
    <w:basedOn w:val="NICEnormal"/>
    <w:rsid w:val="00BE645F"/>
    <w:pPr>
      <w:spacing w:line="240" w:lineRule="auto"/>
    </w:pPr>
  </w:style>
  <w:style w:type="character" w:styleId="FollowedHyperlink">
    <w:name w:val="FollowedHyperlink"/>
    <w:semiHidden/>
    <w:rsid w:val="00FC3A0E"/>
    <w:rPr>
      <w:color w:val="800080"/>
      <w:u w:val="single"/>
    </w:rPr>
  </w:style>
  <w:style w:type="character" w:customStyle="1" w:styleId="ParagraphnonumbersChar">
    <w:name w:val="Paragraph no numbers Char"/>
    <w:link w:val="Paragraphnonumbers"/>
    <w:rsid w:val="00C4726C"/>
    <w:rPr>
      <w:rFonts w:ascii="Arial" w:hAnsi="Arial"/>
      <w:sz w:val="24"/>
      <w:szCs w:val="24"/>
    </w:rPr>
  </w:style>
  <w:style w:type="paragraph" w:customStyle="1" w:styleId="Bulletleft1">
    <w:name w:val="Bullet left 1"/>
    <w:basedOn w:val="NICEnormal"/>
    <w:rsid w:val="002D74C0"/>
    <w:pPr>
      <w:numPr>
        <w:numId w:val="29"/>
      </w:numPr>
      <w:spacing w:after="0"/>
    </w:pPr>
  </w:style>
  <w:style w:type="character" w:styleId="Strong">
    <w:name w:val="Strong"/>
    <w:uiPriority w:val="22"/>
    <w:qFormat/>
    <w:rsid w:val="00B01D8F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4B7B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2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448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114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4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6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8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7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2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644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39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1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6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7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0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6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7931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36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9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2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8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84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1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Standards-and-Indicators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E8365-B44A-46CB-9008-9B605599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Links>
    <vt:vector size="6" baseType="variant">
      <vt:variant>
        <vt:i4>5242896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https://www.nice.org.uk/guidance/ng28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2023-09-18T10:31:00Z</dcterms:created>
  <dcterms:modified xsi:type="dcterms:W3CDTF">2023-09-18T10:31:00Z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2023-09-18T10:31:08Z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465427d9-f283-4b6a-8884-af61a0960785</vt:lpwstr>
  </property>
  <property fmtid="{D5CDD505-2E9C-101B-9397-08002B2CF9AE}" pid="8" name="MSIP_Label_c69d85d5-6d9e-4305-a294-1f636ec0f2d6_ContentBits">
    <vt:lpwstr>0</vt:lpwstr>
  </property>
</Properties>
</file>