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694EA462" w:rsidR="00E00E24" w:rsidRDefault="00677839" w:rsidP="00072116">
      <w:pPr>
        <w:pStyle w:val="Heading1"/>
      </w:pPr>
      <w:r>
        <w:t>NM23</w:t>
      </w:r>
      <w:r w:rsidR="00400E95">
        <w:t>8</w:t>
      </w:r>
      <w:r w:rsidR="00E00E24">
        <w:t xml:space="preserve"> </w:t>
      </w:r>
      <w:r w:rsidR="00400E95" w:rsidRPr="00400E95">
        <w:t>Heart failure</w:t>
      </w:r>
      <w:r w:rsidR="00507FC5" w:rsidRPr="00507FC5">
        <w:t>: register</w:t>
      </w:r>
      <w:r w:rsidR="00400E95">
        <w:t xml:space="preserve"> 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25592E36" w:rsidR="00E00E24" w:rsidRDefault="00E54F9F" w:rsidP="0073572E">
      <w:pPr>
        <w:pStyle w:val="Paragraph"/>
        <w:ind w:left="425"/>
      </w:pPr>
      <w:r>
        <w:t>No</w:t>
      </w:r>
      <w:r w:rsidR="005B0E69" w:rsidRPr="008C47B6">
        <w:t xml:space="preserve">. 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482A403C" w14:textId="7F4F4DCB" w:rsidR="00E00E24" w:rsidRDefault="00001938" w:rsidP="00507FC5">
      <w:pPr>
        <w:pStyle w:val="Paragraph"/>
        <w:ind w:left="425"/>
      </w:pPr>
      <w:r>
        <w:t>Children and young p</w:t>
      </w:r>
      <w:r w:rsidR="005B0E69" w:rsidRPr="00400E95">
        <w:t xml:space="preserve">eople aged under 18 </w:t>
      </w:r>
      <w:r w:rsidR="00E54F9F">
        <w:t>with</w:t>
      </w:r>
      <w:r w:rsidR="00E54F9F" w:rsidRPr="00400E95">
        <w:t xml:space="preserve"> heart failure </w:t>
      </w:r>
      <w:r w:rsidR="005B0E69" w:rsidRPr="00400E95">
        <w:t xml:space="preserve">are </w:t>
      </w:r>
      <w:r w:rsidR="00E54F9F">
        <w:t>primarily supported</w:t>
      </w:r>
      <w:r w:rsidR="005B0E69" w:rsidRPr="00400E95">
        <w:t xml:space="preserve"> in secondary care and are therefore not included in the indicator. People over 18 </w:t>
      </w:r>
      <w:r w:rsidR="00400E95" w:rsidRPr="00400E95">
        <w:t xml:space="preserve">with </w:t>
      </w:r>
      <w:r w:rsidR="009A4756" w:rsidRPr="00400E95">
        <w:t xml:space="preserve">resolved </w:t>
      </w:r>
      <w:r w:rsidR="00400E95" w:rsidRPr="00400E95">
        <w:t xml:space="preserve">heart failure code are not included as they </w:t>
      </w:r>
      <w:r w:rsidR="009A4756">
        <w:t>may no longer require regular monitoring</w:t>
      </w:r>
      <w:r w:rsidR="005B0E69" w:rsidRPr="00400E95">
        <w:t>.</w:t>
      </w:r>
    </w:p>
    <w:p w14:paraId="17EF2A39" w14:textId="77777777" w:rsidR="00E00E24" w:rsidRDefault="00E00E24" w:rsidP="0073572E">
      <w:pPr>
        <w:pStyle w:val="ParagraphNumbered"/>
      </w:pPr>
      <w:r>
        <w:t xml:space="preserve">Does the indicator make it more difficult in practice for a specific group to access services compared with other </w:t>
      </w:r>
      <w:proofErr w:type="gramStart"/>
      <w:r>
        <w:t>groups?</w:t>
      </w:r>
      <w:proofErr w:type="gramEnd"/>
      <w:r>
        <w:t xml:space="preserve">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EB382AE" w14:textId="77777777" w:rsidR="009A4756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9A4756" w:rsidRPr="009A4756">
        <w:t>15/02/2023</w:t>
      </w:r>
    </w:p>
    <w:p w14:paraId="06DF43B7" w14:textId="0FCE1467" w:rsidR="00E00E24" w:rsidRPr="00E00E24" w:rsidRDefault="00E00E24" w:rsidP="00E00E24">
      <w:pPr>
        <w:pStyle w:val="Paragraph"/>
      </w:pPr>
      <w:r>
        <w:lastRenderedPageBreak/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4A2A357D" w:rsidR="00446BEE" w:rsidRDefault="00400E95" w:rsidP="00446BEE">
    <w:pPr>
      <w:pStyle w:val="Footer"/>
    </w:pPr>
    <w:r>
      <w:t>NM238: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E12FC6">
      <w:fldChar w:fldCharType="begin"/>
    </w:r>
    <w:r w:rsidR="00E12FC6">
      <w:instrText xml:space="preserve"> NUMPAGES  </w:instrText>
    </w:r>
    <w:r w:rsidR="00E12FC6">
      <w:fldChar w:fldCharType="separate"/>
    </w:r>
    <w:r w:rsidR="00FA2C5A">
      <w:rPr>
        <w:noProof/>
      </w:rPr>
      <w:t>1</w:t>
    </w:r>
    <w:r w:rsidR="00E12FC6">
      <w:rPr>
        <w:noProof/>
      </w:rPr>
      <w:fldChar w:fldCharType="end"/>
    </w:r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bookmarkStart w:id="0" w:name="_Hlk126313151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0566E75E" w:rsidR="008E7826" w:rsidRDefault="00677839" w:rsidP="008E7826">
            <w:pPr>
              <w:pStyle w:val="Footer"/>
            </w:pPr>
            <w:r>
              <w:t>NM23</w:t>
            </w:r>
            <w:r w:rsidR="00400E95">
              <w:t>8</w:t>
            </w:r>
            <w:r w:rsidR="00E00E24">
              <w:t>: Equality impact assessment</w:t>
            </w:r>
            <w:bookmarkEnd w:id="0"/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E12FC6">
              <w:fldChar w:fldCharType="begin"/>
            </w:r>
            <w:r w:rsidR="00E12FC6">
              <w:instrText xml:space="preserve"> NUMPAGES  </w:instrText>
            </w:r>
            <w:r w:rsidR="00E12FC6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E12FC6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2D3B8080" wp14:editId="042D16EA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1938"/>
    <w:rsid w:val="000053F8"/>
    <w:rsid w:val="00024D0A"/>
    <w:rsid w:val="00070065"/>
    <w:rsid w:val="00072116"/>
    <w:rsid w:val="000871DA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311ED0"/>
    <w:rsid w:val="0035123A"/>
    <w:rsid w:val="003648C5"/>
    <w:rsid w:val="003722FA"/>
    <w:rsid w:val="00393626"/>
    <w:rsid w:val="003C6D71"/>
    <w:rsid w:val="003C7AAF"/>
    <w:rsid w:val="003F0A04"/>
    <w:rsid w:val="003F1C1C"/>
    <w:rsid w:val="00400E95"/>
    <w:rsid w:val="004075B6"/>
    <w:rsid w:val="00420952"/>
    <w:rsid w:val="00446BEE"/>
    <w:rsid w:val="005025A1"/>
    <w:rsid w:val="00507FC5"/>
    <w:rsid w:val="00586080"/>
    <w:rsid w:val="00594C3A"/>
    <w:rsid w:val="005A02D5"/>
    <w:rsid w:val="005B0E69"/>
    <w:rsid w:val="005D52D0"/>
    <w:rsid w:val="00624140"/>
    <w:rsid w:val="006709A9"/>
    <w:rsid w:val="00677839"/>
    <w:rsid w:val="006802A7"/>
    <w:rsid w:val="006921E1"/>
    <w:rsid w:val="00696C0A"/>
    <w:rsid w:val="006A28FB"/>
    <w:rsid w:val="0073572E"/>
    <w:rsid w:val="00736348"/>
    <w:rsid w:val="0077376B"/>
    <w:rsid w:val="00781C41"/>
    <w:rsid w:val="00833D8A"/>
    <w:rsid w:val="0085225C"/>
    <w:rsid w:val="00861B92"/>
    <w:rsid w:val="008814FB"/>
    <w:rsid w:val="008A41BF"/>
    <w:rsid w:val="008E7826"/>
    <w:rsid w:val="008F5E30"/>
    <w:rsid w:val="008F6FB7"/>
    <w:rsid w:val="00914D7F"/>
    <w:rsid w:val="00944E5A"/>
    <w:rsid w:val="0097305A"/>
    <w:rsid w:val="009A4756"/>
    <w:rsid w:val="009D1C60"/>
    <w:rsid w:val="009E680B"/>
    <w:rsid w:val="00A15A1F"/>
    <w:rsid w:val="00A3325A"/>
    <w:rsid w:val="00A43013"/>
    <w:rsid w:val="00A75A98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DF2F1F"/>
    <w:rsid w:val="00E00E24"/>
    <w:rsid w:val="00E12FC6"/>
    <w:rsid w:val="00E51079"/>
    <w:rsid w:val="00E51920"/>
    <w:rsid w:val="00E54F9F"/>
    <w:rsid w:val="00E64120"/>
    <w:rsid w:val="00E660A1"/>
    <w:rsid w:val="00E72AE9"/>
    <w:rsid w:val="00E851C4"/>
    <w:rsid w:val="00EB096F"/>
    <w:rsid w:val="00F055F1"/>
    <w:rsid w:val="00F610AF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2023-08-18T15:21:00Z</dcterms:created>
  <dcterms:modified xsi:type="dcterms:W3CDTF">2023-08-18T15:21:00Z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2023-08-18T15:21:25Z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986149ad-3682-4491-8a8e-dadeb9594921</vt:lpwstr>
  </property>
  <property fmtid="{D5CDD505-2E9C-101B-9397-08002B2CF9AE}" pid="8" name="MSIP_Label_c69d85d5-6d9e-4305-a294-1f636ec0f2d6_ContentBits">
    <vt:lpwstr>0</vt:lpwstr>
  </property>
</Properties>
</file>