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72D15960" w:rsidR="00E00E24" w:rsidRDefault="00677839" w:rsidP="00072116">
      <w:pPr>
        <w:pStyle w:val="Heading1"/>
      </w:pPr>
      <w:r>
        <w:t>NM23</w:t>
      </w:r>
      <w:r w:rsidR="00F853C3">
        <w:t>9</w:t>
      </w:r>
      <w:r w:rsidR="00E00E24">
        <w:t xml:space="preserve"> </w:t>
      </w:r>
      <w:r w:rsidR="00F853C3" w:rsidRPr="00F853C3">
        <w:t>Hypertension</w:t>
      </w:r>
      <w:r w:rsidR="00507FC5" w:rsidRPr="00507FC5">
        <w:t>: 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2E4CE964" w:rsidR="00E00E24" w:rsidRDefault="00AB73A4" w:rsidP="0073572E">
      <w:pPr>
        <w:pStyle w:val="Paragraph"/>
        <w:ind w:left="425"/>
      </w:pPr>
      <w:r>
        <w:t>No</w:t>
      </w:r>
      <w:r w:rsidR="005B0E69" w:rsidRPr="008C47B6">
        <w:t xml:space="preserve">. 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15D71F6F" w:rsidR="00E00E24" w:rsidRDefault="00F853C3" w:rsidP="00507FC5">
      <w:pPr>
        <w:pStyle w:val="Paragraph"/>
        <w:ind w:left="425"/>
      </w:pPr>
      <w:r w:rsidRPr="00673A54">
        <w:t xml:space="preserve">People with </w:t>
      </w:r>
      <w:r w:rsidR="00AB73A4" w:rsidRPr="00673A54">
        <w:t xml:space="preserve">resolved </w:t>
      </w:r>
      <w:r>
        <w:t>hypertension</w:t>
      </w:r>
      <w:r w:rsidRPr="00673A54">
        <w:t xml:space="preserve"> </w:t>
      </w:r>
      <w:r w:rsidR="00AB73A4" w:rsidRPr="00AB73A4">
        <w:t xml:space="preserve">are not included </w:t>
      </w:r>
      <w:r>
        <w:t xml:space="preserve">as </w:t>
      </w:r>
      <w:r w:rsidR="00400E95" w:rsidRPr="00400E95">
        <w:t>they are no longer being treated for heart failure</w:t>
      </w:r>
      <w:r w:rsidR="005B0E69" w:rsidRPr="00400E95">
        <w:t>.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5A8A4A01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AB73A4">
        <w:t>15/02/2023</w:t>
      </w:r>
    </w:p>
    <w:p w14:paraId="06DF43B7" w14:textId="403005B9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60AD9208" w:rsidR="00446BEE" w:rsidRDefault="00400E95" w:rsidP="00446BEE">
    <w:pPr>
      <w:pStyle w:val="Footer"/>
    </w:pPr>
    <w:r>
      <w:t>NM23</w:t>
    </w:r>
    <w:r w:rsidR="00F853C3">
      <w:t>9</w:t>
    </w:r>
    <w:r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02C184F4" w:rsidR="008E7826" w:rsidRDefault="00677839" w:rsidP="008E7826">
            <w:pPr>
              <w:pStyle w:val="Footer"/>
            </w:pPr>
            <w:r>
              <w:t>NM23</w:t>
            </w:r>
            <w:r w:rsidR="00F853C3">
              <w:t>9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54F5740B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3455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2E0367"/>
    <w:rsid w:val="00311ED0"/>
    <w:rsid w:val="0035123A"/>
    <w:rsid w:val="003648C5"/>
    <w:rsid w:val="003722FA"/>
    <w:rsid w:val="003C6D71"/>
    <w:rsid w:val="003C7AAF"/>
    <w:rsid w:val="003F0A04"/>
    <w:rsid w:val="003F1C1C"/>
    <w:rsid w:val="00400E95"/>
    <w:rsid w:val="004075B6"/>
    <w:rsid w:val="00420952"/>
    <w:rsid w:val="00446BEE"/>
    <w:rsid w:val="005025A1"/>
    <w:rsid w:val="00507FC5"/>
    <w:rsid w:val="00586080"/>
    <w:rsid w:val="00594C3A"/>
    <w:rsid w:val="005A02D5"/>
    <w:rsid w:val="005B0E69"/>
    <w:rsid w:val="005D52D0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44E5A"/>
    <w:rsid w:val="0097305A"/>
    <w:rsid w:val="009E680B"/>
    <w:rsid w:val="00A15A1F"/>
    <w:rsid w:val="00A3325A"/>
    <w:rsid w:val="00A43013"/>
    <w:rsid w:val="00A75A98"/>
    <w:rsid w:val="00AB73A4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779DD"/>
    <w:rsid w:val="00D86BF0"/>
    <w:rsid w:val="00DF2F1F"/>
    <w:rsid w:val="00E00E24"/>
    <w:rsid w:val="00E475A2"/>
    <w:rsid w:val="00E51079"/>
    <w:rsid w:val="00E51920"/>
    <w:rsid w:val="00E64120"/>
    <w:rsid w:val="00E660A1"/>
    <w:rsid w:val="00E72AE9"/>
    <w:rsid w:val="00E851C4"/>
    <w:rsid w:val="00EB096F"/>
    <w:rsid w:val="00F055F1"/>
    <w:rsid w:val="00F46614"/>
    <w:rsid w:val="00F610AF"/>
    <w:rsid w:val="00F853C3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2023-08-18T15:27:00Z</dcterms:created>
  <dcterms:modified xsi:type="dcterms:W3CDTF">2023-08-18T15:27:00Z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2023-08-18T15:27:13Z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f3a1186c-c8a8-425c-ae47-f39d4bd1eeb2</vt:lpwstr>
  </property>
  <property fmtid="{D5CDD505-2E9C-101B-9397-08002B2CF9AE}" pid="8" name="MSIP_Label_c69d85d5-6d9e-4305-a294-1f636ec0f2d6_ContentBits">
    <vt:lpwstr>0</vt:lpwstr>
  </property>
</Properties>
</file>