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166D8" w14:textId="4B9520EC" w:rsidR="00594C3A" w:rsidRDefault="00F42A59" w:rsidP="00136206">
      <w:pPr>
        <w:pStyle w:val="Title"/>
      </w:pPr>
      <w:r>
        <w:t xml:space="preserve">Indicator development programme </w:t>
      </w:r>
    </w:p>
    <w:p w14:paraId="32A7F8F9" w14:textId="77777777" w:rsidR="00F42A59" w:rsidRDefault="00F42A59" w:rsidP="00F42A59">
      <w:pPr>
        <w:pStyle w:val="Title"/>
      </w:pPr>
      <w:r>
        <w:t>NICE indicator guidance</w:t>
      </w:r>
    </w:p>
    <w:p w14:paraId="2B3F03A7" w14:textId="0339E506" w:rsidR="00262F98" w:rsidRDefault="00766346" w:rsidP="00262F98">
      <w:pPr>
        <w:pStyle w:val="Heading1"/>
      </w:pPr>
      <w:r>
        <w:t>Lipid disorders: FH assessment and diagnosis (</w:t>
      </w:r>
      <w:r w:rsidR="009F4AFA">
        <w:t>new</w:t>
      </w:r>
      <w:r>
        <w:t xml:space="preserve"> readings)</w:t>
      </w:r>
    </w:p>
    <w:p w14:paraId="7BF309D9" w14:textId="7FBD2847" w:rsidR="00F42A59" w:rsidRDefault="00F42A59" w:rsidP="00F42A59">
      <w:pPr>
        <w:pStyle w:val="Paragraph"/>
      </w:pPr>
      <w:r>
        <w:t xml:space="preserve">Date first published on NICE menu: </w:t>
      </w:r>
      <w:r w:rsidR="00766346">
        <w:t>August 2023</w:t>
      </w:r>
    </w:p>
    <w:p w14:paraId="35CDD067" w14:textId="3527360A" w:rsidR="00F42A59" w:rsidRDefault="00F42A59" w:rsidP="00F42A59">
      <w:pPr>
        <w:pStyle w:val="Paragraph"/>
      </w:pPr>
      <w:r>
        <w:t xml:space="preserve">Last </w:t>
      </w:r>
      <w:r w:rsidRPr="00766346">
        <w:t xml:space="preserve">update: N/A </w:t>
      </w:r>
    </w:p>
    <w:p w14:paraId="33C0E1F3" w14:textId="13C68B0C" w:rsidR="00F42A59" w:rsidRDefault="00F42A59" w:rsidP="00F42A59">
      <w:pPr>
        <w:pStyle w:val="Paragraph"/>
      </w:pPr>
      <w:r>
        <w:t xml:space="preserve">Next review date: </w:t>
      </w:r>
      <w:r w:rsidR="00766346">
        <w:t>August 2026</w:t>
      </w:r>
    </w:p>
    <w:p w14:paraId="09A8FBA6" w14:textId="1E1F78BA" w:rsidR="00F42A59" w:rsidRDefault="00766346" w:rsidP="00F42A59">
      <w:pPr>
        <w:pStyle w:val="Heading1"/>
      </w:pPr>
      <w:r>
        <w:t>Indicator NM24</w:t>
      </w:r>
      <w:r w:rsidR="009F4AFA">
        <w:t>5</w:t>
      </w:r>
    </w:p>
    <w:p w14:paraId="76832130" w14:textId="5C3968D0" w:rsidR="00766346" w:rsidRPr="00766346" w:rsidRDefault="00766346" w:rsidP="00766346">
      <w:pPr>
        <w:pStyle w:val="NICEnormal"/>
      </w:pPr>
      <w:r w:rsidRPr="00766346">
        <w:t xml:space="preserve">The percentage of patients with a total cholesterol reading </w:t>
      </w:r>
      <w:bookmarkStart w:id="0" w:name="_Hlk138251910"/>
      <w:r w:rsidR="00A14CE4">
        <w:t xml:space="preserve">in the preceding 12 months </w:t>
      </w:r>
      <w:bookmarkEnd w:id="0"/>
      <w:r w:rsidRPr="00766346">
        <w:t xml:space="preserve">greater than 7.5 </w:t>
      </w:r>
      <w:r w:rsidR="009A7AB6" w:rsidRPr="009A7AB6">
        <w:t>mmol/litre</w:t>
      </w:r>
      <w:r w:rsidRPr="00766346">
        <w:t xml:space="preserve"> who have been:</w:t>
      </w:r>
    </w:p>
    <w:p w14:paraId="1F9D1624" w14:textId="77777777" w:rsidR="00766346" w:rsidRPr="00766346" w:rsidRDefault="00766346" w:rsidP="00766346">
      <w:pPr>
        <w:pStyle w:val="Bullets"/>
      </w:pPr>
      <w:r w:rsidRPr="00766346">
        <w:t>diagnosed with secondary hyperlipidaemia or</w:t>
      </w:r>
    </w:p>
    <w:p w14:paraId="6867258A" w14:textId="77777777" w:rsidR="00766346" w:rsidRPr="00766346" w:rsidRDefault="00766346" w:rsidP="00766346">
      <w:pPr>
        <w:pStyle w:val="Bullets"/>
      </w:pPr>
      <w:r w:rsidRPr="00766346">
        <w:t>clinically assessed for familial hypercholesterolaemia or</w:t>
      </w:r>
    </w:p>
    <w:p w14:paraId="5817FD64" w14:textId="77777777" w:rsidR="00766346" w:rsidRPr="00766346" w:rsidRDefault="00766346" w:rsidP="00766346">
      <w:pPr>
        <w:pStyle w:val="Bullets"/>
      </w:pPr>
      <w:r w:rsidRPr="00766346">
        <w:t>referred for assessment for familial hypercholesterolaemia or</w:t>
      </w:r>
    </w:p>
    <w:p w14:paraId="2B60D280" w14:textId="77777777" w:rsidR="00766346" w:rsidRPr="00766346" w:rsidRDefault="00766346" w:rsidP="00766346">
      <w:pPr>
        <w:pStyle w:val="Bullets"/>
      </w:pPr>
      <w:r w:rsidRPr="00766346">
        <w:t xml:space="preserve">genetically diagnosed with familial hypercholesterolaemia. </w:t>
      </w:r>
    </w:p>
    <w:p w14:paraId="2AA76169" w14:textId="77777777" w:rsidR="00F42A59" w:rsidRDefault="00F42A59" w:rsidP="00F42A59">
      <w:pPr>
        <w:pStyle w:val="Heading2"/>
      </w:pPr>
      <w:r>
        <w:t xml:space="preserve">Indicator type </w:t>
      </w:r>
    </w:p>
    <w:p w14:paraId="21A3E041" w14:textId="45E45CB1" w:rsidR="00F42A59" w:rsidRPr="00766346" w:rsidRDefault="00F42A59" w:rsidP="00F42A59">
      <w:pPr>
        <w:pStyle w:val="Paragraph"/>
      </w:pPr>
      <w:r w:rsidRPr="00766346">
        <w:t xml:space="preserve">General practice indicator suitable for use </w:t>
      </w:r>
      <w:r w:rsidR="009A7AB6">
        <w:t>outside</w:t>
      </w:r>
      <w:r w:rsidRPr="00766346">
        <w:t xml:space="preserve"> the Quality and Outcomes Framework.</w:t>
      </w:r>
      <w:r w:rsidR="00480A6C">
        <w:t xml:space="preserve"> </w:t>
      </w:r>
      <w:r w:rsidR="00480A6C" w:rsidRPr="00480A6C">
        <w:t xml:space="preserve">Committee feedback indicated that there was likely to be less than 20 patients per practice </w:t>
      </w:r>
      <w:r w:rsidR="00EB70FD" w:rsidRPr="00480A6C">
        <w:t xml:space="preserve">each year </w:t>
      </w:r>
      <w:r w:rsidR="00480A6C" w:rsidRPr="00480A6C">
        <w:t>with new cholesterol readings</w:t>
      </w:r>
      <w:r w:rsidR="00EB70FD">
        <w:t xml:space="preserve"> above the </w:t>
      </w:r>
      <w:r w:rsidR="00C7697F">
        <w:t>at-risk</w:t>
      </w:r>
      <w:r w:rsidR="00EB70FD">
        <w:t xml:space="preserve"> threshold.</w:t>
      </w:r>
    </w:p>
    <w:p w14:paraId="1E3A0B44" w14:textId="77777777" w:rsidR="00F42A59" w:rsidRDefault="00F42A59" w:rsidP="00F42A59">
      <w:pPr>
        <w:pStyle w:val="Heading2"/>
      </w:pPr>
      <w:r>
        <w:t>Rationale</w:t>
      </w:r>
    </w:p>
    <w:p w14:paraId="179DF4C0" w14:textId="69B56168" w:rsidR="00F42A59" w:rsidRDefault="00766346" w:rsidP="00F42A59">
      <w:pPr>
        <w:pStyle w:val="Paragraph"/>
      </w:pPr>
      <w:r w:rsidRPr="00766346">
        <w:t>Familial hypercholesterolaemia (FH) is a genetic disorder that causes a high cholesterol level</w:t>
      </w:r>
      <w:r w:rsidR="00955995">
        <w:t xml:space="preserve"> and </w:t>
      </w:r>
      <w:r w:rsidRPr="00766346">
        <w:t xml:space="preserve">increases the likelihood of coronary artery disease, heart attacks and sudden cardiac death. </w:t>
      </w:r>
      <w:r w:rsidR="00955995" w:rsidRPr="00955995">
        <w:t xml:space="preserve">Current diagnosis rates are below expected prevalence and NICE guidance recommends </w:t>
      </w:r>
      <w:r w:rsidR="00955995">
        <w:t xml:space="preserve">that FH is considered as a possible diagnosis in people with a </w:t>
      </w:r>
      <w:r w:rsidR="00955995" w:rsidRPr="00955995">
        <w:t>total cholesterol level greater than 7.5 mmol/l</w:t>
      </w:r>
      <w:r w:rsidR="00955995">
        <w:t xml:space="preserve">itre. </w:t>
      </w:r>
      <w:r w:rsidRPr="00766346">
        <w:t xml:space="preserve">Early detection and genetic diagnosis will lead to provision of </w:t>
      </w:r>
      <w:r w:rsidRPr="00766346">
        <w:lastRenderedPageBreak/>
        <w:t xml:space="preserve">appropriate lipid-lowering treatment to lower these risks and improve outcomes. </w:t>
      </w:r>
      <w:r w:rsidR="00955995" w:rsidRPr="00955995">
        <w:t>Fasting cholesterol tests should ideally be used but the indicator will search for the earliest high total cholesterol reading</w:t>
      </w:r>
      <w:r w:rsidR="00955995">
        <w:t xml:space="preserve"> in the preceding 12 months</w:t>
      </w:r>
      <w:r w:rsidR="00955995" w:rsidRPr="00955995">
        <w:t>.</w:t>
      </w:r>
    </w:p>
    <w:p w14:paraId="21C32A7D" w14:textId="77777777" w:rsidR="00F42A59" w:rsidRDefault="00F42A59" w:rsidP="00F42A59">
      <w:pPr>
        <w:pStyle w:val="Heading2"/>
      </w:pPr>
      <w:r>
        <w:t xml:space="preserve">Source guidance </w:t>
      </w:r>
    </w:p>
    <w:p w14:paraId="5741D4DA" w14:textId="6E47786E" w:rsidR="00F42A59" w:rsidRDefault="008802D6" w:rsidP="00F42A59">
      <w:pPr>
        <w:pStyle w:val="Paragraph"/>
      </w:pPr>
      <w:hyperlink r:id="rId7" w:history="1">
        <w:r w:rsidR="00BB5556">
          <w:rPr>
            <w:rStyle w:val="Hyperlink"/>
          </w:rPr>
          <w:t>Familial hypercholesterolemia. NICE guideline CG71</w:t>
        </w:r>
      </w:hyperlink>
      <w:r w:rsidR="00F42A59">
        <w:t xml:space="preserve"> (</w:t>
      </w:r>
      <w:r w:rsidR="00157F17">
        <w:t>2008, last updated 2019</w:t>
      </w:r>
      <w:r w:rsidR="00F42A59">
        <w:t>) recommendation</w:t>
      </w:r>
      <w:r w:rsidR="00157F17">
        <w:t>s</w:t>
      </w:r>
      <w:r w:rsidR="00F42A59">
        <w:t xml:space="preserve"> </w:t>
      </w:r>
      <w:r w:rsidR="00766346">
        <w:t>1.1.</w:t>
      </w:r>
      <w:r w:rsidR="007B2093">
        <w:t>1</w:t>
      </w:r>
      <w:r w:rsidR="00766346">
        <w:t>, 1.1.5, 1.1.6 and 1.1.8.</w:t>
      </w:r>
      <w:r w:rsidR="00F42A59">
        <w:t xml:space="preserve"> </w:t>
      </w:r>
    </w:p>
    <w:p w14:paraId="046391A0" w14:textId="77777777" w:rsidR="00F42A59" w:rsidRDefault="00F42A59" w:rsidP="00F42A59">
      <w:pPr>
        <w:pStyle w:val="Heading2"/>
      </w:pPr>
      <w:r>
        <w:t xml:space="preserve">Specification </w:t>
      </w:r>
    </w:p>
    <w:p w14:paraId="1F9DBBDC" w14:textId="049B55D6" w:rsidR="00157F17" w:rsidRDefault="00F42A59" w:rsidP="00157F17">
      <w:pPr>
        <w:pStyle w:val="Paragraph"/>
      </w:pPr>
      <w:r>
        <w:t xml:space="preserve">Numerator: </w:t>
      </w:r>
      <w:r w:rsidR="00157F17">
        <w:t xml:space="preserve">The number in the denominator </w:t>
      </w:r>
      <w:r w:rsidR="009A7AB6">
        <w:t>with a record of being</w:t>
      </w:r>
      <w:r w:rsidR="00157F17">
        <w:t>:</w:t>
      </w:r>
    </w:p>
    <w:p w14:paraId="013CA56B" w14:textId="484249E7" w:rsidR="00157F17" w:rsidRDefault="00157F17" w:rsidP="00157F17">
      <w:pPr>
        <w:pStyle w:val="Bullets"/>
      </w:pPr>
      <w:r>
        <w:t xml:space="preserve">diagnosed with secondary hyperlipidaemia </w:t>
      </w:r>
      <w:r w:rsidR="007F1E31" w:rsidRPr="007F1E31">
        <w:t xml:space="preserve">at any time </w:t>
      </w:r>
      <w:r>
        <w:t>or</w:t>
      </w:r>
    </w:p>
    <w:p w14:paraId="0EA299B8" w14:textId="454DDE48" w:rsidR="00157F17" w:rsidRDefault="00157F17" w:rsidP="00157F17">
      <w:pPr>
        <w:pStyle w:val="Bullets"/>
      </w:pPr>
      <w:r>
        <w:t>clinically assessed for familial hypercholesterolaemia</w:t>
      </w:r>
      <w:r w:rsidR="00ED18A4">
        <w:t xml:space="preserve"> </w:t>
      </w:r>
      <w:bookmarkStart w:id="1" w:name="_Hlk138253793"/>
      <w:r w:rsidR="00ED18A4">
        <w:t>at any time</w:t>
      </w:r>
      <w:bookmarkEnd w:id="1"/>
      <w:r>
        <w:t xml:space="preserve"> or</w:t>
      </w:r>
    </w:p>
    <w:p w14:paraId="0EEFE2E4" w14:textId="575558E8" w:rsidR="00157F17" w:rsidRDefault="00157F17" w:rsidP="00157F17">
      <w:pPr>
        <w:pStyle w:val="Bullets"/>
      </w:pPr>
      <w:r>
        <w:t>referred for assessment for familial hypercholesterolaemia</w:t>
      </w:r>
      <w:r w:rsidR="00ED18A4" w:rsidRPr="00ED18A4">
        <w:t xml:space="preserve"> at any time</w:t>
      </w:r>
      <w:r>
        <w:t xml:space="preserve"> or</w:t>
      </w:r>
    </w:p>
    <w:p w14:paraId="23E008E7" w14:textId="534ACEF6" w:rsidR="00157F17" w:rsidRDefault="00157F17" w:rsidP="00157F17">
      <w:pPr>
        <w:pStyle w:val="Bullets"/>
        <w:spacing w:after="120"/>
        <w:ind w:left="992" w:hanging="425"/>
      </w:pPr>
      <w:r>
        <w:t>genetically diagnosed with familial hypercholesterolaemia</w:t>
      </w:r>
      <w:r w:rsidR="00ED18A4" w:rsidRPr="00ED18A4">
        <w:t xml:space="preserve"> at any time</w:t>
      </w:r>
      <w:r>
        <w:t>.</w:t>
      </w:r>
    </w:p>
    <w:p w14:paraId="6900C8BB" w14:textId="2176D173" w:rsidR="00F42A59" w:rsidRDefault="00F42A59" w:rsidP="00F42A59">
      <w:pPr>
        <w:pStyle w:val="Paragraph"/>
      </w:pPr>
      <w:r>
        <w:t xml:space="preserve">Denominator: </w:t>
      </w:r>
      <w:r w:rsidR="00157F17" w:rsidRPr="00157F17">
        <w:t xml:space="preserve">The number of patients with a total cholesterol reading </w:t>
      </w:r>
      <w:r w:rsidR="00A14CE4">
        <w:t xml:space="preserve">in the preceding 12 months </w:t>
      </w:r>
      <w:r w:rsidR="00157F17" w:rsidRPr="00157F17">
        <w:t xml:space="preserve">greater than 7.5 </w:t>
      </w:r>
      <w:r w:rsidR="00A14CE4" w:rsidRPr="00A14CE4">
        <w:t>mmol/litre</w:t>
      </w:r>
      <w:r w:rsidR="00157F17" w:rsidRPr="00157F17">
        <w:t>.</w:t>
      </w:r>
    </w:p>
    <w:p w14:paraId="5E219E40" w14:textId="638FA822" w:rsidR="00F42A59" w:rsidRDefault="00F42A59" w:rsidP="00F42A59">
      <w:pPr>
        <w:pStyle w:val="Paragraph"/>
      </w:pPr>
      <w:r>
        <w:t xml:space="preserve">Calculation: </w:t>
      </w:r>
      <w:r w:rsidRPr="00157F17">
        <w:t>Numerator</w:t>
      </w:r>
      <w:r w:rsidR="000770C1" w:rsidRPr="00157F17">
        <w:t xml:space="preserve"> divided by the </w:t>
      </w:r>
      <w:r w:rsidRPr="00157F17">
        <w:t>denominator</w:t>
      </w:r>
      <w:r w:rsidR="000770C1" w:rsidRPr="00157F17">
        <w:t>, multiplied by 1</w:t>
      </w:r>
      <w:r w:rsidRPr="00157F17">
        <w:t>00</w:t>
      </w:r>
      <w:r w:rsidR="000770C1" w:rsidRPr="00157F17">
        <w:t>.</w:t>
      </w:r>
    </w:p>
    <w:p w14:paraId="64A36C88" w14:textId="1CA1746D" w:rsidR="00F42A59" w:rsidRDefault="00F42A59" w:rsidP="00F42A59">
      <w:pPr>
        <w:pStyle w:val="Paragraph"/>
      </w:pPr>
      <w:r>
        <w:t>Exclusions:</w:t>
      </w:r>
      <w:r w:rsidR="00D95226">
        <w:t xml:space="preserve"> None</w:t>
      </w:r>
      <w:r w:rsidR="005C45BD">
        <w:t>.</w:t>
      </w:r>
      <w:r>
        <w:t xml:space="preserve"> </w:t>
      </w:r>
    </w:p>
    <w:p w14:paraId="0F38B792" w14:textId="7DE60BDB" w:rsidR="00F42A59" w:rsidRDefault="00F42A59" w:rsidP="00F42A59">
      <w:pPr>
        <w:pStyle w:val="Paragraph"/>
      </w:pPr>
      <w:r>
        <w:t xml:space="preserve">Personalised care adjustments or exception reporting should be considered to account for situations where the patient </w:t>
      </w:r>
      <w:r w:rsidR="00955995" w:rsidRPr="00955995">
        <w:t>is receiving palliative care</w:t>
      </w:r>
      <w:r w:rsidR="004275EE">
        <w:t xml:space="preserve"> or</w:t>
      </w:r>
      <w:r w:rsidR="00955995" w:rsidRPr="00955995">
        <w:t xml:space="preserve"> </w:t>
      </w:r>
      <w:r>
        <w:t>declines</w:t>
      </w:r>
      <w:r w:rsidR="00157F17">
        <w:t xml:space="preserve"> assessment</w:t>
      </w:r>
      <w:r>
        <w:t>.</w:t>
      </w:r>
    </w:p>
    <w:p w14:paraId="7C17F105" w14:textId="77777777" w:rsidR="00F42A59" w:rsidRDefault="00F42A59" w:rsidP="00F42A59">
      <w:pPr>
        <w:pStyle w:val="Heading2"/>
      </w:pPr>
      <w:r>
        <w:t>Further information</w:t>
      </w:r>
    </w:p>
    <w:p w14:paraId="18A081BE" w14:textId="268A2E18" w:rsidR="00F42A59" w:rsidRDefault="00F42A59" w:rsidP="00F42A59">
      <w:pPr>
        <w:pStyle w:val="Paragraph"/>
      </w:pPr>
      <w:r>
        <w:t xml:space="preserve">This is NICE indicator guidance, which is part of the </w:t>
      </w:r>
      <w:hyperlink r:id="rId8" w:history="1">
        <w:r w:rsidRPr="00F42A59">
          <w:rPr>
            <w:rStyle w:val="Hyperlink"/>
          </w:rPr>
          <w:t>NICE menu of indicators</w:t>
        </w:r>
      </w:hyperlink>
      <w:r>
        <w:t>. This document does not represent formal NICE guidance.</w:t>
      </w:r>
    </w:p>
    <w:p w14:paraId="1E17208B" w14:textId="4BC8B9A2" w:rsidR="00DE6DA8" w:rsidRPr="00F42A59" w:rsidRDefault="00DE6DA8" w:rsidP="00F42A59">
      <w:pPr>
        <w:pStyle w:val="Paragraph"/>
      </w:pPr>
      <w:r w:rsidRPr="00DE6DA8">
        <w:t xml:space="preserve">© NICE </w:t>
      </w:r>
      <w:r w:rsidR="00157F17">
        <w:rPr>
          <w:rStyle w:val="NICEnormalChar"/>
        </w:rPr>
        <w:t>2023</w:t>
      </w:r>
      <w:r w:rsidRPr="00DE6DA8">
        <w:t xml:space="preserve">. All rights reserved. Subject to </w:t>
      </w:r>
      <w:hyperlink r:id="rId9" w:anchor="notice-of-rights" w:history="1">
        <w:r w:rsidRPr="00DE6DA8">
          <w:rPr>
            <w:rStyle w:val="Hyperlink"/>
          </w:rPr>
          <w:t>Notice of rights</w:t>
        </w:r>
      </w:hyperlink>
      <w:r w:rsidRPr="00DE6DA8">
        <w:t>.</w:t>
      </w:r>
    </w:p>
    <w:sectPr w:rsidR="00DE6DA8" w:rsidRPr="00F42A59" w:rsidSect="008F6FB7"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C98A3" w14:textId="77777777" w:rsidR="00F42A59" w:rsidRDefault="00F42A59" w:rsidP="00446BEE">
      <w:r>
        <w:separator/>
      </w:r>
    </w:p>
  </w:endnote>
  <w:endnote w:type="continuationSeparator" w:id="0">
    <w:p w14:paraId="0EF48709" w14:textId="77777777" w:rsidR="00F42A59" w:rsidRDefault="00F42A5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4F16C" w14:textId="15859D1C" w:rsidR="00446BEE" w:rsidRDefault="00157F17" w:rsidP="00446BEE">
    <w:pPr>
      <w:pStyle w:val="Footer"/>
    </w:pPr>
    <w:r w:rsidRPr="00157F17">
      <w:t>NM24</w:t>
    </w:r>
    <w:r w:rsidR="009A7AB6">
      <w:t>5</w:t>
    </w:r>
    <w:r w:rsidRPr="00157F17">
      <w:t xml:space="preserve"> indicator guidance</w:t>
    </w:r>
    <w:r w:rsidR="00AD2F66">
      <w:tab/>
    </w:r>
    <w:r w:rsidR="00446BEE">
      <w:tab/>
    </w:r>
    <w:r w:rsidR="0024621B">
      <w:t xml:space="preserve">Page </w:t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FA2C5A">
      <w:rPr>
        <w:noProof/>
      </w:rPr>
      <w:t>1</w:t>
    </w:r>
    <w:r w:rsidR="00446BEE">
      <w:fldChar w:fldCharType="end"/>
    </w:r>
    <w:r w:rsidR="00446BEE">
      <w:t xml:space="preserve"> of </w:t>
    </w:r>
    <w:fldSimple w:instr=" NUMPAGES  ">
      <w:r w:rsidR="00FA2C5A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9509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1AA11F" w14:textId="2BD5185E" w:rsidR="008E7826" w:rsidRDefault="00157F17" w:rsidP="008E7826">
            <w:pPr>
              <w:pStyle w:val="Footer"/>
            </w:pPr>
            <w:r>
              <w:t>NM24</w:t>
            </w:r>
            <w:r w:rsidR="009F4AFA">
              <w:t>5</w:t>
            </w:r>
            <w:r>
              <w:t xml:space="preserve"> indicator guidance </w:t>
            </w:r>
            <w:r w:rsidR="008E7826">
              <w:tab/>
            </w:r>
            <w:r w:rsidR="008E7826">
              <w:tab/>
            </w:r>
            <w:r w:rsidR="008E7826" w:rsidRPr="008E7826">
              <w:t xml:space="preserve">Page </w:t>
            </w:r>
            <w:r w:rsidR="008E7826" w:rsidRPr="008E7826">
              <w:rPr>
                <w:sz w:val="24"/>
              </w:rPr>
              <w:fldChar w:fldCharType="begin"/>
            </w:r>
            <w:r w:rsidR="008E7826" w:rsidRPr="008E7826">
              <w:instrText xml:space="preserve"> PAGE </w:instrText>
            </w:r>
            <w:r w:rsidR="008E7826" w:rsidRPr="008E7826">
              <w:rPr>
                <w:sz w:val="24"/>
              </w:rPr>
              <w:fldChar w:fldCharType="separate"/>
            </w:r>
            <w:r w:rsidR="008E7826" w:rsidRPr="008E7826">
              <w:rPr>
                <w:noProof/>
              </w:rPr>
              <w:t>2</w:t>
            </w:r>
            <w:r w:rsidR="008E7826" w:rsidRPr="008E7826">
              <w:rPr>
                <w:sz w:val="24"/>
              </w:rPr>
              <w:fldChar w:fldCharType="end"/>
            </w:r>
            <w:r w:rsidR="008E7826" w:rsidRPr="008E7826">
              <w:t xml:space="preserve"> of </w:t>
            </w:r>
            <w:fldSimple w:instr=" NUMPAGES  ">
              <w:r w:rsidR="008E7826" w:rsidRPr="008E7826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32005" w14:textId="77777777" w:rsidR="00F42A59" w:rsidRDefault="00F42A59" w:rsidP="00446BEE">
      <w:r>
        <w:separator/>
      </w:r>
    </w:p>
  </w:footnote>
  <w:footnote w:type="continuationSeparator" w:id="0">
    <w:p w14:paraId="14C2B5C6" w14:textId="77777777" w:rsidR="00F42A59" w:rsidRDefault="00F42A59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70BA1" w14:textId="77777777" w:rsidR="008F6FB7" w:rsidRDefault="008F6FB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8C375A" wp14:editId="7373249E">
          <wp:simplePos x="0" y="0"/>
          <wp:positionH relativeFrom="column">
            <wp:posOffset>0</wp:posOffset>
          </wp:positionH>
          <wp:positionV relativeFrom="page">
            <wp:posOffset>447675</wp:posOffset>
          </wp:positionV>
          <wp:extent cx="2444400" cy="2520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63384370">
    <w:abstractNumId w:val="11"/>
  </w:num>
  <w:num w:numId="2" w16cid:durableId="1271931310">
    <w:abstractNumId w:val="13"/>
  </w:num>
  <w:num w:numId="3" w16cid:durableId="987441700">
    <w:abstractNumId w:val="13"/>
    <w:lvlOverride w:ilvl="0">
      <w:startOverride w:val="1"/>
    </w:lvlOverride>
  </w:num>
  <w:num w:numId="4" w16cid:durableId="1499422565">
    <w:abstractNumId w:val="13"/>
    <w:lvlOverride w:ilvl="0">
      <w:startOverride w:val="1"/>
    </w:lvlOverride>
  </w:num>
  <w:num w:numId="5" w16cid:durableId="2069916214">
    <w:abstractNumId w:val="13"/>
    <w:lvlOverride w:ilvl="0">
      <w:startOverride w:val="1"/>
    </w:lvlOverride>
  </w:num>
  <w:num w:numId="6" w16cid:durableId="1714303981">
    <w:abstractNumId w:val="13"/>
    <w:lvlOverride w:ilvl="0">
      <w:startOverride w:val="1"/>
    </w:lvlOverride>
  </w:num>
  <w:num w:numId="7" w16cid:durableId="1383334273">
    <w:abstractNumId w:val="13"/>
    <w:lvlOverride w:ilvl="0">
      <w:startOverride w:val="1"/>
    </w:lvlOverride>
  </w:num>
  <w:num w:numId="8" w16cid:durableId="1773280767">
    <w:abstractNumId w:val="9"/>
  </w:num>
  <w:num w:numId="9" w16cid:durableId="25370262">
    <w:abstractNumId w:val="7"/>
  </w:num>
  <w:num w:numId="10" w16cid:durableId="631717178">
    <w:abstractNumId w:val="6"/>
  </w:num>
  <w:num w:numId="11" w16cid:durableId="229852498">
    <w:abstractNumId w:val="5"/>
  </w:num>
  <w:num w:numId="12" w16cid:durableId="619150223">
    <w:abstractNumId w:val="4"/>
  </w:num>
  <w:num w:numId="13" w16cid:durableId="1727877967">
    <w:abstractNumId w:val="8"/>
  </w:num>
  <w:num w:numId="14" w16cid:durableId="1039671961">
    <w:abstractNumId w:val="3"/>
  </w:num>
  <w:num w:numId="15" w16cid:durableId="1876431772">
    <w:abstractNumId w:val="2"/>
  </w:num>
  <w:num w:numId="16" w16cid:durableId="1799951448">
    <w:abstractNumId w:val="1"/>
  </w:num>
  <w:num w:numId="17" w16cid:durableId="960921361">
    <w:abstractNumId w:val="0"/>
  </w:num>
  <w:num w:numId="18" w16cid:durableId="250091122">
    <w:abstractNumId w:val="10"/>
  </w:num>
  <w:num w:numId="19" w16cid:durableId="1373924523">
    <w:abstractNumId w:val="10"/>
    <w:lvlOverride w:ilvl="0">
      <w:startOverride w:val="1"/>
    </w:lvlOverride>
  </w:num>
  <w:num w:numId="20" w16cid:durableId="399716702">
    <w:abstractNumId w:val="11"/>
  </w:num>
  <w:num w:numId="21" w16cid:durableId="1595244151">
    <w:abstractNumId w:val="13"/>
  </w:num>
  <w:num w:numId="22" w16cid:durableId="368646558">
    <w:abstractNumId w:val="10"/>
  </w:num>
  <w:num w:numId="23" w16cid:durableId="534393170">
    <w:abstractNumId w:val="12"/>
  </w:num>
  <w:num w:numId="24" w16cid:durableId="6095125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59"/>
    <w:rsid w:val="000053F8"/>
    <w:rsid w:val="00023F36"/>
    <w:rsid w:val="00024D0A"/>
    <w:rsid w:val="00065197"/>
    <w:rsid w:val="00070065"/>
    <w:rsid w:val="000770C1"/>
    <w:rsid w:val="000A4FEE"/>
    <w:rsid w:val="000B5939"/>
    <w:rsid w:val="00113116"/>
    <w:rsid w:val="001134E7"/>
    <w:rsid w:val="001336FF"/>
    <w:rsid w:val="00136206"/>
    <w:rsid w:val="00157BBE"/>
    <w:rsid w:val="00157F17"/>
    <w:rsid w:val="0017169E"/>
    <w:rsid w:val="001A6635"/>
    <w:rsid w:val="001B0EE9"/>
    <w:rsid w:val="001B65B3"/>
    <w:rsid w:val="001E60D6"/>
    <w:rsid w:val="002124D5"/>
    <w:rsid w:val="002408EA"/>
    <w:rsid w:val="0024621B"/>
    <w:rsid w:val="0025603E"/>
    <w:rsid w:val="00262F98"/>
    <w:rsid w:val="002819D7"/>
    <w:rsid w:val="00286EC8"/>
    <w:rsid w:val="002C1A7E"/>
    <w:rsid w:val="002D3376"/>
    <w:rsid w:val="00311AFD"/>
    <w:rsid w:val="00311ED0"/>
    <w:rsid w:val="00316CC1"/>
    <w:rsid w:val="00344DDB"/>
    <w:rsid w:val="0036360F"/>
    <w:rsid w:val="003648C5"/>
    <w:rsid w:val="003722FA"/>
    <w:rsid w:val="003C7AAF"/>
    <w:rsid w:val="003D39FF"/>
    <w:rsid w:val="003F0A04"/>
    <w:rsid w:val="003F1C1C"/>
    <w:rsid w:val="004075B6"/>
    <w:rsid w:val="00420952"/>
    <w:rsid w:val="004275EE"/>
    <w:rsid w:val="00446BEE"/>
    <w:rsid w:val="004477B9"/>
    <w:rsid w:val="00480A6C"/>
    <w:rsid w:val="004C2B1E"/>
    <w:rsid w:val="004C517C"/>
    <w:rsid w:val="004F1728"/>
    <w:rsid w:val="005025A1"/>
    <w:rsid w:val="0050314F"/>
    <w:rsid w:val="00524C51"/>
    <w:rsid w:val="00546EFB"/>
    <w:rsid w:val="00580D59"/>
    <w:rsid w:val="00594C3A"/>
    <w:rsid w:val="005A02D5"/>
    <w:rsid w:val="005C45BD"/>
    <w:rsid w:val="005D52D0"/>
    <w:rsid w:val="005F2FE6"/>
    <w:rsid w:val="005F3118"/>
    <w:rsid w:val="00624140"/>
    <w:rsid w:val="0062482B"/>
    <w:rsid w:val="006709A9"/>
    <w:rsid w:val="006802A7"/>
    <w:rsid w:val="006921E1"/>
    <w:rsid w:val="00696C0A"/>
    <w:rsid w:val="006A28FB"/>
    <w:rsid w:val="006A6A07"/>
    <w:rsid w:val="006D09CC"/>
    <w:rsid w:val="00732144"/>
    <w:rsid w:val="00736348"/>
    <w:rsid w:val="007545FB"/>
    <w:rsid w:val="00766346"/>
    <w:rsid w:val="0077376B"/>
    <w:rsid w:val="00781C41"/>
    <w:rsid w:val="007B2093"/>
    <w:rsid w:val="007F1E31"/>
    <w:rsid w:val="00833D8A"/>
    <w:rsid w:val="00837DE2"/>
    <w:rsid w:val="0084747C"/>
    <w:rsid w:val="00861B92"/>
    <w:rsid w:val="008746C4"/>
    <w:rsid w:val="008802D6"/>
    <w:rsid w:val="008814FB"/>
    <w:rsid w:val="008A41BF"/>
    <w:rsid w:val="008D16F1"/>
    <w:rsid w:val="008E7826"/>
    <w:rsid w:val="008F5E30"/>
    <w:rsid w:val="008F6FB7"/>
    <w:rsid w:val="00914D7F"/>
    <w:rsid w:val="00955995"/>
    <w:rsid w:val="0097305A"/>
    <w:rsid w:val="00974C49"/>
    <w:rsid w:val="00976037"/>
    <w:rsid w:val="009A7AB6"/>
    <w:rsid w:val="009C727F"/>
    <w:rsid w:val="009E4F14"/>
    <w:rsid w:val="009E680B"/>
    <w:rsid w:val="009F4AFA"/>
    <w:rsid w:val="00A14CE4"/>
    <w:rsid w:val="00A15A1F"/>
    <w:rsid w:val="00A3325A"/>
    <w:rsid w:val="00A43013"/>
    <w:rsid w:val="00A93810"/>
    <w:rsid w:val="00AD2F66"/>
    <w:rsid w:val="00AE5CE1"/>
    <w:rsid w:val="00AF108A"/>
    <w:rsid w:val="00AF10CC"/>
    <w:rsid w:val="00B02E55"/>
    <w:rsid w:val="00B036C1"/>
    <w:rsid w:val="00B04218"/>
    <w:rsid w:val="00B4569E"/>
    <w:rsid w:val="00B5431F"/>
    <w:rsid w:val="00B55D0E"/>
    <w:rsid w:val="00B65A11"/>
    <w:rsid w:val="00B755EF"/>
    <w:rsid w:val="00B77AD1"/>
    <w:rsid w:val="00BB5556"/>
    <w:rsid w:val="00BC184B"/>
    <w:rsid w:val="00BF7FE0"/>
    <w:rsid w:val="00C36044"/>
    <w:rsid w:val="00C569D6"/>
    <w:rsid w:val="00C57670"/>
    <w:rsid w:val="00C7697F"/>
    <w:rsid w:val="00C77C66"/>
    <w:rsid w:val="00C85682"/>
    <w:rsid w:val="00C87496"/>
    <w:rsid w:val="00C96411"/>
    <w:rsid w:val="00CB2369"/>
    <w:rsid w:val="00CF2E5C"/>
    <w:rsid w:val="00CF3046"/>
    <w:rsid w:val="00CF58B7"/>
    <w:rsid w:val="00D02A8F"/>
    <w:rsid w:val="00D1699D"/>
    <w:rsid w:val="00D351C1"/>
    <w:rsid w:val="00D35EFB"/>
    <w:rsid w:val="00D47D55"/>
    <w:rsid w:val="00D504B3"/>
    <w:rsid w:val="00D86BF0"/>
    <w:rsid w:val="00D95226"/>
    <w:rsid w:val="00DB7EAE"/>
    <w:rsid w:val="00DE6DA8"/>
    <w:rsid w:val="00E012B3"/>
    <w:rsid w:val="00E51079"/>
    <w:rsid w:val="00E51920"/>
    <w:rsid w:val="00E64120"/>
    <w:rsid w:val="00E660A1"/>
    <w:rsid w:val="00E72AE9"/>
    <w:rsid w:val="00E83AFA"/>
    <w:rsid w:val="00E851C4"/>
    <w:rsid w:val="00EB096F"/>
    <w:rsid w:val="00EB70FD"/>
    <w:rsid w:val="00ED18A4"/>
    <w:rsid w:val="00EE14CB"/>
    <w:rsid w:val="00EE6600"/>
    <w:rsid w:val="00EE6F42"/>
    <w:rsid w:val="00F055F1"/>
    <w:rsid w:val="00F325D9"/>
    <w:rsid w:val="00F42A59"/>
    <w:rsid w:val="00F610AF"/>
    <w:rsid w:val="00FA1D7C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9821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1E60D6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0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1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3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42A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rsid w:val="00DE6DA8"/>
    <w:rPr>
      <w:color w:val="00436C" w:themeColor="followedHyperlink"/>
      <w:u w:val="single"/>
    </w:rPr>
  </w:style>
  <w:style w:type="paragraph" w:styleId="Revision">
    <w:name w:val="Revision"/>
    <w:hidden/>
    <w:uiPriority w:val="99"/>
    <w:semiHidden/>
    <w:rsid w:val="00EE6F42"/>
    <w:rPr>
      <w:sz w:val="24"/>
      <w:szCs w:val="24"/>
    </w:rPr>
  </w:style>
  <w:style w:type="paragraph" w:customStyle="1" w:styleId="NICEnormal">
    <w:name w:val="NICE normal"/>
    <w:link w:val="NICEnormalChar"/>
    <w:qFormat/>
    <w:rsid w:val="00065197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065197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inde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71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terms-and-condition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2023-08-19T11:19:00Z</dcterms:created>
  <dcterms:modified xsi:type="dcterms:W3CDTF">2023-08-19T11:19:00Z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2023-08-19T11:19:10Z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ee55982b-1372-4a3e-b7bd-f30741d3d0eb</vt:lpwstr>
  </property>
  <property fmtid="{D5CDD505-2E9C-101B-9397-08002B2CF9AE}" pid="8" name="MSIP_Label_c69d85d5-6d9e-4305-a294-1f636ec0f2d6_ContentBits">
    <vt:lpwstr>0</vt:lpwstr>
  </property>
</Properties>
</file>