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0BAC73F6" w:rsidR="00B8026E" w:rsidRDefault="00B8026E" w:rsidP="00EE354D">
      <w:pPr>
        <w:pStyle w:val="Paragraph"/>
      </w:pPr>
      <w:r>
        <w:t>Date first published on NICE menu:</w:t>
      </w:r>
      <w:r w:rsidR="00DF637B">
        <w:t xml:space="preserve"> </w:t>
      </w:r>
      <w:r w:rsidR="00C25E0A">
        <w:t xml:space="preserve">August </w:t>
      </w:r>
      <w:r w:rsidR="00877C16">
        <w:t>2009</w:t>
      </w:r>
    </w:p>
    <w:p w14:paraId="06BAB3FE" w14:textId="49FF1074" w:rsidR="00B8026E" w:rsidRPr="00126C3F" w:rsidRDefault="00B8026E" w:rsidP="00EE354D">
      <w:pPr>
        <w:pStyle w:val="Paragraph"/>
        <w:rPr>
          <w:b/>
        </w:rPr>
      </w:pPr>
      <w:r>
        <w:t>Last update</w:t>
      </w:r>
      <w:r w:rsidRPr="00B8026E">
        <w:t xml:space="preserve">: </w:t>
      </w:r>
      <w:r w:rsidR="000334D9">
        <w:t>March</w:t>
      </w:r>
      <w:r w:rsidR="006B1072">
        <w:t xml:space="preserve"> </w:t>
      </w:r>
      <w:r w:rsidR="00C25E0A">
        <w:t>202</w:t>
      </w:r>
      <w:r w:rsidR="006B1072">
        <w:t>2</w:t>
      </w:r>
    </w:p>
    <w:p w14:paraId="6107852F" w14:textId="7F918EDB" w:rsidR="006F0A86" w:rsidRDefault="006F0A86" w:rsidP="00126C3F">
      <w:pPr>
        <w:pStyle w:val="Heading1"/>
      </w:pPr>
      <w:r w:rsidRPr="00126C3F">
        <w:t xml:space="preserve">Indicator </w:t>
      </w:r>
      <w:r w:rsidR="00C25E0A">
        <w:t>NM95</w:t>
      </w:r>
    </w:p>
    <w:p w14:paraId="37A49869" w14:textId="77777777" w:rsidR="00C25E0A" w:rsidRDefault="00C25E0A" w:rsidP="00C25E0A">
      <w:pPr>
        <w:pStyle w:val="Paragraphnonumbers"/>
        <w:rPr>
          <w:lang w:val="en-US"/>
        </w:rPr>
      </w:pPr>
      <w:r w:rsidRPr="00601E1F">
        <w:rPr>
          <w:lang w:val="en-US"/>
        </w:rPr>
        <w:t>The percentage of patients with diabetes, on the register, with a diagnosis of nephropathy (clinical proteinuria) or micro-albuminuria who are currently treated with an ACE-I (or ARBs)</w:t>
      </w:r>
      <w:r>
        <w:rPr>
          <w:lang w:val="en-US"/>
        </w:rPr>
        <w:t>.</w:t>
      </w:r>
    </w:p>
    <w:p w14:paraId="18778417" w14:textId="333A8E39" w:rsidR="00806B97" w:rsidRDefault="00806B97" w:rsidP="00806B97">
      <w:pPr>
        <w:pStyle w:val="Heading1"/>
      </w:pPr>
      <w:r w:rsidRPr="00806B97">
        <w:t xml:space="preserve">Indicator type </w:t>
      </w:r>
    </w:p>
    <w:p w14:paraId="7C80C1AF" w14:textId="248A5842" w:rsidR="001C31E9" w:rsidRPr="00F6535D" w:rsidRDefault="001C31E9" w:rsidP="00C25E0A">
      <w:pPr>
        <w:pStyle w:val="Paragraph"/>
      </w:pPr>
      <w:r w:rsidRPr="00C25E0A">
        <w:t>General practice indicator suitable for use in the Quality and Outcomes</w:t>
      </w:r>
      <w:r w:rsidR="000C3752">
        <w:t xml:space="preserve"> Framework</w:t>
      </w:r>
      <w:r w:rsidR="009F609E">
        <w:t>.</w:t>
      </w:r>
    </w:p>
    <w:p w14:paraId="5CBA37E8" w14:textId="6F58C6BE" w:rsidR="006F0A86" w:rsidRDefault="006F0A86" w:rsidP="00126C3F">
      <w:pPr>
        <w:pStyle w:val="Heading1"/>
        <w:rPr>
          <w:i/>
        </w:rPr>
      </w:pPr>
      <w:r w:rsidRPr="00011273">
        <w:t>Rationale</w:t>
      </w:r>
    </w:p>
    <w:p w14:paraId="56835B99" w14:textId="7AD65E7B" w:rsidR="00C25E0A" w:rsidDel="00882B90" w:rsidRDefault="00C25E0A" w:rsidP="00C25E0A">
      <w:pPr>
        <w:pStyle w:val="Paragraph"/>
      </w:pPr>
      <w:r w:rsidDel="00882B90">
        <w:t xml:space="preserve">This indicator measures the percentage of people with diabetes and kidney disease treated with ACE inhibitors or ARBs. </w:t>
      </w:r>
      <w:r w:rsidR="00AB5C64" w:rsidRPr="00792DD5">
        <w:t>NICE guidelines</w:t>
      </w:r>
      <w:r w:rsidR="00AB5C64">
        <w:t xml:space="preserve"> </w:t>
      </w:r>
      <w:r w:rsidR="00AB5C64" w:rsidRPr="00792DD5">
        <w:t xml:space="preserve">recommend the use of ACE-I (or ARBs) to slow the progression of renal disease in </w:t>
      </w:r>
      <w:r w:rsidR="00AB5C64">
        <w:t>people</w:t>
      </w:r>
      <w:r w:rsidR="00AB5C64" w:rsidRPr="00792DD5">
        <w:t xml:space="preserve"> with </w:t>
      </w:r>
      <w:r w:rsidR="00AB5C64">
        <w:t xml:space="preserve">type 1 or type 2 </w:t>
      </w:r>
      <w:r w:rsidR="00AB5C64" w:rsidRPr="00792DD5">
        <w:t xml:space="preserve">diabetes and with urine </w:t>
      </w:r>
      <w:proofErr w:type="spellStart"/>
      <w:r w:rsidR="00AB5C64" w:rsidRPr="00792DD5">
        <w:t>albumin:creatinine</w:t>
      </w:r>
      <w:proofErr w:type="spellEnd"/>
      <w:r w:rsidR="00AB5C64" w:rsidRPr="00792DD5">
        <w:t xml:space="preserve"> ratio (ACR) ≥3 mg/mmol</w:t>
      </w:r>
      <w:r w:rsidR="00AB5C64">
        <w:t>.</w:t>
      </w:r>
    </w:p>
    <w:p w14:paraId="32694570" w14:textId="0A1E093B" w:rsidR="00C25E0A" w:rsidRDefault="00C25E0A" w:rsidP="00C25E0A">
      <w:pPr>
        <w:pStyle w:val="Paragraph"/>
      </w:pPr>
      <w:r>
        <w:t>There is strong clinical evidence that the progression of kidney disease in people with diabetes is slowed by treatment with ACE inhibitors. Although trial evidence is based largely on ACE inhibitors, it is believed that similar benefits occur with ARB treatment in people who have intolerable side effects with ACE inhibitors</w:t>
      </w:r>
      <w:r w:rsidR="00877C16">
        <w:t>.</w:t>
      </w:r>
      <w:r>
        <w:t xml:space="preserve"> The </w:t>
      </w:r>
      <w:hyperlink r:id="rId7" w:history="1">
        <w:r w:rsidRPr="009171B8">
          <w:rPr>
            <w:rStyle w:val="Hyperlink"/>
          </w:rPr>
          <w:t>SIGN guideline for diabetes</w:t>
        </w:r>
      </w:hyperlink>
      <w:r>
        <w:t xml:space="preserve"> recommends that all people with diabetes and a diagnosis of microalbuminuria are offered ACE inhibitors or ARB treatment, irrespective of blood pressure. This </w:t>
      </w:r>
      <w:proofErr w:type="gramStart"/>
      <w:r>
        <w:t>is in agreement</w:t>
      </w:r>
      <w:proofErr w:type="gramEnd"/>
      <w:r>
        <w:t xml:space="preserve"> with the NICE guidelines for type 1 diabetes</w:t>
      </w:r>
      <w:r w:rsidR="00AB5C64">
        <w:t>,</w:t>
      </w:r>
      <w:r>
        <w:t xml:space="preserve"> type 2 diabetes</w:t>
      </w:r>
      <w:r w:rsidR="00AB5C64">
        <w:t xml:space="preserve"> and chronic kidney disease</w:t>
      </w:r>
      <w:r w:rsidR="009F609E">
        <w:t xml:space="preserve">. </w:t>
      </w:r>
    </w:p>
    <w:p w14:paraId="6EFFAA47" w14:textId="05D6C9D8" w:rsidR="006F0A86" w:rsidRDefault="00C25E0A" w:rsidP="00C25E0A">
      <w:pPr>
        <w:pStyle w:val="Paragraph"/>
      </w:pPr>
      <w:r>
        <w:lastRenderedPageBreak/>
        <w:t>This indicator aligns with the guidance by providing an incentive for ACE inhibitor or ARB treatment for all people with type 1 or type 2 diabetes who have a diagnosis of microalbuminuria or confirmed nephropathy</w:t>
      </w:r>
      <w:r w:rsidR="00AB5C64">
        <w:t xml:space="preserve"> (</w:t>
      </w:r>
      <w:r w:rsidR="00AB5C64" w:rsidRPr="00792DD5">
        <w:t xml:space="preserve">urine </w:t>
      </w:r>
      <w:proofErr w:type="spellStart"/>
      <w:r w:rsidR="00AB5C64" w:rsidRPr="00792DD5">
        <w:t>albumin:creatinine</w:t>
      </w:r>
      <w:proofErr w:type="spellEnd"/>
      <w:r w:rsidR="00AB5C64" w:rsidRPr="00792DD5">
        <w:t xml:space="preserve"> ratio (ACR) ≥3 mg/mmol</w:t>
      </w:r>
      <w:r w:rsidR="00AB5C64">
        <w:t>)</w:t>
      </w:r>
      <w:r>
        <w:t>.</w:t>
      </w:r>
      <w:r w:rsidR="00881213">
        <w:t xml:space="preserve"> </w:t>
      </w:r>
    </w:p>
    <w:p w14:paraId="69D4A75D" w14:textId="00B0ED6D" w:rsidR="00D141B1" w:rsidRDefault="00D141B1" w:rsidP="00D141B1">
      <w:pPr>
        <w:pStyle w:val="Heading1"/>
        <w:rPr>
          <w:i/>
        </w:rPr>
      </w:pPr>
      <w:r w:rsidRPr="001F2B33">
        <w:t xml:space="preserve">Source guidance </w:t>
      </w:r>
    </w:p>
    <w:p w14:paraId="60F95C15" w14:textId="10A8925D" w:rsidR="009171B8" w:rsidRDefault="00F8575A" w:rsidP="009171B8">
      <w:pPr>
        <w:pStyle w:val="Paragraph"/>
      </w:pPr>
      <w:hyperlink r:id="rId8" w:history="1">
        <w:r w:rsidR="00AB5C64">
          <w:rPr>
            <w:rStyle w:val="Hyperlink"/>
          </w:rPr>
          <w:t>Type 1 diabetes in adults: diagnosis and management. NICE guideline NG17</w:t>
        </w:r>
      </w:hyperlink>
      <w:r w:rsidR="009171B8" w:rsidRPr="00BE1A44">
        <w:t xml:space="preserve"> </w:t>
      </w:r>
      <w:r w:rsidR="009171B8">
        <w:t>(2016</w:t>
      </w:r>
      <w:r w:rsidR="00A40C94">
        <w:t>, updated 202</w:t>
      </w:r>
      <w:r w:rsidR="000334D9">
        <w:t>2</w:t>
      </w:r>
      <w:r w:rsidR="009171B8">
        <w:t>), recommendation 1.15.</w:t>
      </w:r>
      <w:r w:rsidR="00F16D14">
        <w:t>13</w:t>
      </w:r>
      <w:r w:rsidR="009171B8">
        <w:t>.</w:t>
      </w:r>
    </w:p>
    <w:p w14:paraId="7ED501C1" w14:textId="58213E7D" w:rsidR="009171B8" w:rsidRDefault="00F8575A" w:rsidP="009171B8">
      <w:pPr>
        <w:pStyle w:val="Paragraph"/>
      </w:pPr>
      <w:hyperlink r:id="rId9" w:history="1">
        <w:r w:rsidR="000334D9">
          <w:rPr>
            <w:rStyle w:val="Hyperlink"/>
          </w:rPr>
          <w:t>Type 2 diabetes in adults: management. NICE guideline NG28</w:t>
        </w:r>
      </w:hyperlink>
      <w:r w:rsidR="009171B8" w:rsidRPr="006431D4">
        <w:t xml:space="preserve"> </w:t>
      </w:r>
      <w:r w:rsidR="009171B8">
        <w:t>(2015</w:t>
      </w:r>
      <w:r w:rsidR="006B1072">
        <w:t>, updated 2022</w:t>
      </w:r>
      <w:r w:rsidR="009171B8">
        <w:t>), recommendation</w:t>
      </w:r>
      <w:r w:rsidR="006B1072">
        <w:t>s 1.8.1</w:t>
      </w:r>
      <w:r w:rsidR="00F16D14">
        <w:t>6</w:t>
      </w:r>
      <w:r w:rsidR="006B1072">
        <w:t>, 1.8.1</w:t>
      </w:r>
      <w:r w:rsidR="00F16D14">
        <w:t>7</w:t>
      </w:r>
      <w:r w:rsidR="006B1072">
        <w:t>, 1.8.1</w:t>
      </w:r>
      <w:r w:rsidR="00F16D14">
        <w:t>8</w:t>
      </w:r>
      <w:r w:rsidR="003C11D9">
        <w:t>,</w:t>
      </w:r>
      <w:r w:rsidR="006B1072">
        <w:t>1.8.1</w:t>
      </w:r>
      <w:r w:rsidR="00F16D14">
        <w:t>9</w:t>
      </w:r>
      <w:r w:rsidR="003C11D9">
        <w:t xml:space="preserve"> and 1.8.20</w:t>
      </w:r>
      <w:r w:rsidR="006B1072">
        <w:t>.</w:t>
      </w:r>
    </w:p>
    <w:p w14:paraId="6AF2D1B1" w14:textId="2C72BF3D" w:rsidR="004C4ABD" w:rsidRDefault="00F8575A" w:rsidP="009171B8">
      <w:pPr>
        <w:pStyle w:val="Paragraph"/>
      </w:pPr>
      <w:hyperlink r:id="rId10" w:history="1">
        <w:r w:rsidR="00AB5C64">
          <w:rPr>
            <w:rStyle w:val="Hyperlink"/>
          </w:rPr>
          <w:t>Chronic kidney disease in adults: assessment and management. NICE guideline NG203</w:t>
        </w:r>
      </w:hyperlink>
      <w:r w:rsidR="009171B8" w:rsidRPr="00B93F37">
        <w:t xml:space="preserve"> </w:t>
      </w:r>
      <w:r w:rsidR="009171B8">
        <w:t>(20</w:t>
      </w:r>
      <w:r w:rsidR="00AB5C64">
        <w:t>21</w:t>
      </w:r>
      <w:r w:rsidR="009171B8">
        <w:t>), recommendation 1.6.</w:t>
      </w:r>
      <w:r w:rsidR="00AB5C64">
        <w:t>6</w:t>
      </w:r>
    </w:p>
    <w:p w14:paraId="1F0C218E" w14:textId="76FAFF37" w:rsidR="009171B8" w:rsidRPr="00BD6253" w:rsidRDefault="00F8575A" w:rsidP="009171B8">
      <w:pPr>
        <w:pStyle w:val="Paragraph"/>
      </w:pPr>
      <w:hyperlink r:id="rId11" w:history="1">
        <w:r w:rsidR="00AB5C64">
          <w:rPr>
            <w:rStyle w:val="Hyperlink"/>
          </w:rPr>
          <w:t>Management of diabetes. SIGN guideline 116</w:t>
        </w:r>
      </w:hyperlink>
      <w:r w:rsidR="009171B8">
        <w:t xml:space="preserve"> (2010</w:t>
      </w:r>
      <w:r w:rsidR="00AB5C64">
        <w:t>, updated 2017</w:t>
      </w:r>
      <w:r w:rsidR="009171B8">
        <w:t xml:space="preserve">) </w:t>
      </w:r>
    </w:p>
    <w:p w14:paraId="05AD89C4" w14:textId="77777777" w:rsidR="00D141B1" w:rsidRDefault="00D141B1" w:rsidP="00126C3F">
      <w:pPr>
        <w:pStyle w:val="Heading1"/>
      </w:pPr>
      <w:r>
        <w:t xml:space="preserve">Specification </w:t>
      </w:r>
    </w:p>
    <w:p w14:paraId="4B62A813" w14:textId="3B8513F5" w:rsidR="0009195D" w:rsidRDefault="00D141B1" w:rsidP="00EE354D">
      <w:pPr>
        <w:pStyle w:val="Paragraph"/>
      </w:pPr>
      <w:r>
        <w:t xml:space="preserve">Numerator: </w:t>
      </w:r>
      <w:r w:rsidR="0009195D" w:rsidRPr="00E56F8F">
        <w:t xml:space="preserve">The number of patients in the denominator </w:t>
      </w:r>
      <w:r w:rsidR="00E56F8F" w:rsidRPr="00E56F8F">
        <w:rPr>
          <w:lang w:val="en-US"/>
        </w:rPr>
        <w:t>who are currently treated with an ACE-I (or ARBs)</w:t>
      </w:r>
      <w:r w:rsidR="0009195D" w:rsidRPr="00E56F8F">
        <w:t>.</w:t>
      </w:r>
      <w:r w:rsidR="0009195D" w:rsidRPr="0009195D">
        <w:t xml:space="preserve"> </w:t>
      </w:r>
    </w:p>
    <w:p w14:paraId="06B62F8F" w14:textId="5E51208F" w:rsidR="00D141B1" w:rsidRPr="00E56F8F" w:rsidRDefault="00D141B1" w:rsidP="00EE354D">
      <w:pPr>
        <w:pStyle w:val="Paragraph"/>
      </w:pPr>
      <w:r>
        <w:t xml:space="preserve">Denominator: </w:t>
      </w:r>
      <w:r w:rsidR="002B0BA6" w:rsidRPr="00E56F8F">
        <w:t>The number of patients on the diabetes register</w:t>
      </w:r>
      <w:r w:rsidR="00E56F8F">
        <w:t xml:space="preserve"> </w:t>
      </w:r>
      <w:r w:rsidR="00E56F8F" w:rsidRPr="00601E1F">
        <w:rPr>
          <w:lang w:val="en-US"/>
        </w:rPr>
        <w:t>with a diagnosis of nephropathy (clinical proteinuria) or micro-albuminuria</w:t>
      </w:r>
      <w:r w:rsidR="002B0BA6" w:rsidRPr="00E56F8F">
        <w:t>.</w:t>
      </w:r>
    </w:p>
    <w:p w14:paraId="04501E11" w14:textId="072206BD" w:rsidR="0009195D" w:rsidRDefault="0009195D" w:rsidP="00EE354D">
      <w:pPr>
        <w:pStyle w:val="Paragraph"/>
      </w:pPr>
      <w:r w:rsidRPr="00E56F8F">
        <w:t>Calculation: (Numerator/</w:t>
      </w:r>
      <w:proofErr w:type="gramStart"/>
      <w:r w:rsidRPr="00E56F8F">
        <w:t>denominator)*</w:t>
      </w:r>
      <w:proofErr w:type="gramEnd"/>
      <w:r w:rsidRPr="00E56F8F">
        <w:t>100</w:t>
      </w:r>
    </w:p>
    <w:p w14:paraId="200701E0" w14:textId="11586ABA" w:rsidR="00D141B1" w:rsidRDefault="00D141B1" w:rsidP="00EE354D">
      <w:pPr>
        <w:pStyle w:val="Paragraph"/>
      </w:pPr>
      <w:r>
        <w:t xml:space="preserve">Exclusions: </w:t>
      </w:r>
    </w:p>
    <w:p w14:paraId="08031C78" w14:textId="2E91F2F6" w:rsidR="001C6814" w:rsidRDefault="001C6814" w:rsidP="007A00B2">
      <w:pPr>
        <w:pStyle w:val="Paragraph"/>
        <w:numPr>
          <w:ilvl w:val="0"/>
          <w:numId w:val="39"/>
        </w:numPr>
      </w:pPr>
      <w:r>
        <w:t>patients who have no record of a proteinuria code and no record of a microalbuminuria code</w:t>
      </w:r>
    </w:p>
    <w:p w14:paraId="5153CACB" w14:textId="2539E88F" w:rsidR="001C6814" w:rsidRDefault="001C6814" w:rsidP="00407FC0">
      <w:pPr>
        <w:pStyle w:val="Paragraph"/>
        <w:numPr>
          <w:ilvl w:val="0"/>
          <w:numId w:val="39"/>
        </w:numPr>
      </w:pPr>
      <w:r>
        <w:t>patients who have a persisting contraindication or an expiring contraindication to an ACE-I recorded in the 12 months leading up to and including the payment period end date and have a persisting contraindication or an expiring contraindication to an ARB recorded in the 12 months leading up to and including the payment period end date.</w:t>
      </w:r>
    </w:p>
    <w:p w14:paraId="59BE0572" w14:textId="5047B4C8" w:rsidR="00CB2016" w:rsidRDefault="00CB2016" w:rsidP="00CB2016">
      <w:pPr>
        <w:pStyle w:val="Paragraph"/>
        <w:rPr>
          <w:highlight w:val="lightGray"/>
        </w:rPr>
      </w:pPr>
      <w:r>
        <w:lastRenderedPageBreak/>
        <w:t xml:space="preserve">Minimum population: </w:t>
      </w:r>
      <w:r w:rsidRPr="00CB2016">
        <w:t xml:space="preserve">The indicator would be appropriate to assess performance at individual general practice level.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12"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6ACCDE1C" w:rsidR="00245B12" w:rsidRPr="00EA7F52" w:rsidRDefault="00D141B1" w:rsidP="00D141B1">
    <w:pPr>
      <w:pStyle w:val="Footer"/>
    </w:pPr>
    <w:r>
      <w:t xml:space="preserve">NICE indicator guidance: </w:t>
    </w:r>
    <w:r w:rsidR="009171B8">
      <w:t>NM95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C23F51"/>
    <w:multiLevelType w:val="hybridMultilevel"/>
    <w:tmpl w:val="A3AA1820"/>
    <w:lvl w:ilvl="0" w:tplc="8E20DE2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667BF7"/>
    <w:multiLevelType w:val="hybridMultilevel"/>
    <w:tmpl w:val="2C2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4531060">
    <w:abstractNumId w:val="23"/>
  </w:num>
  <w:num w:numId="2" w16cid:durableId="1471363117">
    <w:abstractNumId w:val="26"/>
  </w:num>
  <w:num w:numId="3" w16cid:durableId="299648660">
    <w:abstractNumId w:val="26"/>
    <w:lvlOverride w:ilvl="0">
      <w:startOverride w:val="1"/>
    </w:lvlOverride>
  </w:num>
  <w:num w:numId="4" w16cid:durableId="936327446">
    <w:abstractNumId w:val="26"/>
    <w:lvlOverride w:ilvl="0">
      <w:startOverride w:val="1"/>
    </w:lvlOverride>
  </w:num>
  <w:num w:numId="5" w16cid:durableId="76949221">
    <w:abstractNumId w:val="26"/>
    <w:lvlOverride w:ilvl="0">
      <w:startOverride w:val="1"/>
    </w:lvlOverride>
  </w:num>
  <w:num w:numId="6" w16cid:durableId="2028486425">
    <w:abstractNumId w:val="26"/>
    <w:lvlOverride w:ilvl="0">
      <w:startOverride w:val="1"/>
    </w:lvlOverride>
  </w:num>
  <w:num w:numId="7" w16cid:durableId="1861778641">
    <w:abstractNumId w:val="26"/>
    <w:lvlOverride w:ilvl="0">
      <w:startOverride w:val="1"/>
    </w:lvlOverride>
  </w:num>
  <w:num w:numId="8" w16cid:durableId="235212110">
    <w:abstractNumId w:val="9"/>
  </w:num>
  <w:num w:numId="9" w16cid:durableId="936333822">
    <w:abstractNumId w:val="7"/>
  </w:num>
  <w:num w:numId="10" w16cid:durableId="143620893">
    <w:abstractNumId w:val="6"/>
  </w:num>
  <w:num w:numId="11" w16cid:durableId="630139503">
    <w:abstractNumId w:val="5"/>
  </w:num>
  <w:num w:numId="12" w16cid:durableId="1676348133">
    <w:abstractNumId w:val="4"/>
  </w:num>
  <w:num w:numId="13" w16cid:durableId="1790197892">
    <w:abstractNumId w:val="8"/>
  </w:num>
  <w:num w:numId="14" w16cid:durableId="120540359">
    <w:abstractNumId w:val="3"/>
  </w:num>
  <w:num w:numId="15" w16cid:durableId="1621834696">
    <w:abstractNumId w:val="2"/>
  </w:num>
  <w:num w:numId="16" w16cid:durableId="17511288">
    <w:abstractNumId w:val="1"/>
  </w:num>
  <w:num w:numId="17" w16cid:durableId="41905328">
    <w:abstractNumId w:val="0"/>
  </w:num>
  <w:num w:numId="18" w16cid:durableId="551238368">
    <w:abstractNumId w:val="17"/>
  </w:num>
  <w:num w:numId="19" w16cid:durableId="1637838362">
    <w:abstractNumId w:val="17"/>
    <w:lvlOverride w:ilvl="0">
      <w:startOverride w:val="1"/>
    </w:lvlOverride>
  </w:num>
  <w:num w:numId="20" w16cid:durableId="677922590">
    <w:abstractNumId w:val="12"/>
  </w:num>
  <w:num w:numId="21" w16cid:durableId="374700073">
    <w:abstractNumId w:val="14"/>
  </w:num>
  <w:num w:numId="22" w16cid:durableId="1489980673">
    <w:abstractNumId w:val="18"/>
  </w:num>
  <w:num w:numId="23" w16cid:durableId="1744598086">
    <w:abstractNumId w:val="19"/>
  </w:num>
  <w:num w:numId="24" w16cid:durableId="474373814">
    <w:abstractNumId w:val="23"/>
  </w:num>
  <w:num w:numId="25" w16cid:durableId="1315450821">
    <w:abstractNumId w:val="21"/>
  </w:num>
  <w:num w:numId="26" w16cid:durableId="928583296">
    <w:abstractNumId w:val="29"/>
  </w:num>
  <w:num w:numId="27" w16cid:durableId="1436097065">
    <w:abstractNumId w:val="27"/>
  </w:num>
  <w:num w:numId="28" w16cid:durableId="618031591">
    <w:abstractNumId w:val="31"/>
  </w:num>
  <w:num w:numId="29" w16cid:durableId="1560942723">
    <w:abstractNumId w:val="15"/>
  </w:num>
  <w:num w:numId="30" w16cid:durableId="522062006">
    <w:abstractNumId w:val="16"/>
  </w:num>
  <w:num w:numId="31" w16cid:durableId="378088755">
    <w:abstractNumId w:val="11"/>
  </w:num>
  <w:num w:numId="32" w16cid:durableId="713849065">
    <w:abstractNumId w:val="25"/>
  </w:num>
  <w:num w:numId="33" w16cid:durableId="2040010323">
    <w:abstractNumId w:val="30"/>
  </w:num>
  <w:num w:numId="34" w16cid:durableId="1681079213">
    <w:abstractNumId w:val="20"/>
  </w:num>
  <w:num w:numId="35" w16cid:durableId="549465723">
    <w:abstractNumId w:val="10"/>
  </w:num>
  <w:num w:numId="36" w16cid:durableId="1603948287">
    <w:abstractNumId w:val="23"/>
  </w:num>
  <w:num w:numId="37" w16cid:durableId="485710554">
    <w:abstractNumId w:val="24"/>
  </w:num>
  <w:num w:numId="38" w16cid:durableId="918294820">
    <w:abstractNumId w:val="22"/>
  </w:num>
  <w:num w:numId="39" w16cid:durableId="857159374">
    <w:abstractNumId w:val="28"/>
  </w:num>
  <w:num w:numId="40" w16cid:durableId="4332082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4D9"/>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3752"/>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6814"/>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11D9"/>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4E1"/>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1072"/>
    <w:rsid w:val="006B25F1"/>
    <w:rsid w:val="006B2B35"/>
    <w:rsid w:val="006B4ED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779"/>
    <w:rsid w:val="00857BAA"/>
    <w:rsid w:val="00861B92"/>
    <w:rsid w:val="00872E0C"/>
    <w:rsid w:val="00873A86"/>
    <w:rsid w:val="008771EE"/>
    <w:rsid w:val="00877C16"/>
    <w:rsid w:val="00881213"/>
    <w:rsid w:val="008814FB"/>
    <w:rsid w:val="00882B90"/>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1B8"/>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96C2F"/>
    <w:rsid w:val="009A74EB"/>
    <w:rsid w:val="009C0BD9"/>
    <w:rsid w:val="009D037B"/>
    <w:rsid w:val="009D28EE"/>
    <w:rsid w:val="009D3369"/>
    <w:rsid w:val="009D400A"/>
    <w:rsid w:val="009D717F"/>
    <w:rsid w:val="009E680B"/>
    <w:rsid w:val="009F0C5C"/>
    <w:rsid w:val="009F1968"/>
    <w:rsid w:val="009F1B55"/>
    <w:rsid w:val="009F2995"/>
    <w:rsid w:val="009F609E"/>
    <w:rsid w:val="00A0096E"/>
    <w:rsid w:val="00A053BA"/>
    <w:rsid w:val="00A064FB"/>
    <w:rsid w:val="00A07CED"/>
    <w:rsid w:val="00A132A2"/>
    <w:rsid w:val="00A132E3"/>
    <w:rsid w:val="00A134B1"/>
    <w:rsid w:val="00A15A1F"/>
    <w:rsid w:val="00A26634"/>
    <w:rsid w:val="00A273A6"/>
    <w:rsid w:val="00A319F2"/>
    <w:rsid w:val="00A3325A"/>
    <w:rsid w:val="00A36A8D"/>
    <w:rsid w:val="00A36C84"/>
    <w:rsid w:val="00A40C9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B5C64"/>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0030"/>
    <w:rsid w:val="00B4245E"/>
    <w:rsid w:val="00B5431F"/>
    <w:rsid w:val="00B54674"/>
    <w:rsid w:val="00B54C74"/>
    <w:rsid w:val="00B55000"/>
    <w:rsid w:val="00B5550A"/>
    <w:rsid w:val="00B6011C"/>
    <w:rsid w:val="00B61BE4"/>
    <w:rsid w:val="00B747F1"/>
    <w:rsid w:val="00B77578"/>
    <w:rsid w:val="00B8026E"/>
    <w:rsid w:val="00B82792"/>
    <w:rsid w:val="00B93F37"/>
    <w:rsid w:val="00B940DC"/>
    <w:rsid w:val="00B968B4"/>
    <w:rsid w:val="00B96BC6"/>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25E0A"/>
    <w:rsid w:val="00C35731"/>
    <w:rsid w:val="00C41312"/>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01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128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56F8F"/>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16D14"/>
    <w:rsid w:val="00F35DD0"/>
    <w:rsid w:val="00F362B0"/>
    <w:rsid w:val="00F472B7"/>
    <w:rsid w:val="00F546AA"/>
    <w:rsid w:val="00F553DE"/>
    <w:rsid w:val="00F56D0B"/>
    <w:rsid w:val="00F610AF"/>
    <w:rsid w:val="00F6535D"/>
    <w:rsid w:val="00F829F3"/>
    <w:rsid w:val="00F85171"/>
    <w:rsid w:val="00F8575A"/>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961452">
      <w:bodyDiv w:val="1"/>
      <w:marLeft w:val="0"/>
      <w:marRight w:val="0"/>
      <w:marTop w:val="0"/>
      <w:marBottom w:val="0"/>
      <w:divBdr>
        <w:top w:val="none" w:sz="0" w:space="0" w:color="auto"/>
        <w:left w:val="none" w:sz="0" w:space="0" w:color="auto"/>
        <w:bottom w:val="none" w:sz="0" w:space="0" w:color="auto"/>
        <w:right w:val="none" w:sz="0" w:space="0" w:color="auto"/>
      </w:divBdr>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093733">
      <w:bodyDiv w:val="1"/>
      <w:marLeft w:val="0"/>
      <w:marRight w:val="0"/>
      <w:marTop w:val="0"/>
      <w:marBottom w:val="0"/>
      <w:divBdr>
        <w:top w:val="none" w:sz="0" w:space="0" w:color="auto"/>
        <w:left w:val="none" w:sz="0" w:space="0" w:color="auto"/>
        <w:bottom w:val="none" w:sz="0" w:space="0" w:color="auto"/>
        <w:right w:val="none" w:sz="0" w:space="0" w:color="auto"/>
      </w:divBdr>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830286">
      <w:bodyDiv w:val="1"/>
      <w:marLeft w:val="0"/>
      <w:marRight w:val="0"/>
      <w:marTop w:val="0"/>
      <w:marBottom w:val="0"/>
      <w:divBdr>
        <w:top w:val="none" w:sz="0" w:space="0" w:color="auto"/>
        <w:left w:val="none" w:sz="0" w:space="0" w:color="auto"/>
        <w:bottom w:val="none" w:sz="0" w:space="0" w:color="auto"/>
        <w:right w:val="none" w:sz="0" w:space="0" w:color="auto"/>
      </w:divBdr>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061786510">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ign.ac.uk/our-guidelines/management-of-diabetes/" TargetMode="External"/><Relationship Id="rId12" Type="http://schemas.openxmlformats.org/officeDocument/2006/relationships/hyperlink" Target="https://www.nice.org.uk/Standards-and-Indicator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gn.ac.uk/sign-116-and-154-diabe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203" TargetMode="External"/><Relationship Id="rId4" Type="http://schemas.openxmlformats.org/officeDocument/2006/relationships/webSettings" Target="webSettings.xml"/><Relationship Id="rId9" Type="http://schemas.openxmlformats.org/officeDocument/2006/relationships/hyperlink" Target="https://www.nice.org.uk/guidance/ng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3029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2022-06-10T11:05:00Z</dcterms:created>
  <dcterms:modified xsi:type="dcterms:W3CDTF">2022-06-23T08:49:00Z</dcterms:modified>
</cp:coreProperties>
</file>