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071BCA86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C812D5">
        <w:t>August 2015</w:t>
      </w:r>
    </w:p>
    <w:p w14:paraId="06BAB3FE" w14:textId="57146AA8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3038C9">
        <w:t>March</w:t>
      </w:r>
      <w:r w:rsidR="007E443E">
        <w:t xml:space="preserve"> </w:t>
      </w:r>
      <w:r w:rsidR="00C812D5">
        <w:t>202</w:t>
      </w:r>
      <w:r w:rsidR="007E443E">
        <w:t>2</w:t>
      </w:r>
    </w:p>
    <w:p w14:paraId="6107852F" w14:textId="60AD8556" w:rsidR="006F0A86" w:rsidRDefault="006F0A86" w:rsidP="00126C3F">
      <w:pPr>
        <w:pStyle w:val="Heading1"/>
      </w:pPr>
      <w:r w:rsidRPr="00126C3F">
        <w:t xml:space="preserve">Indicator </w:t>
      </w:r>
      <w:r w:rsidR="00C812D5">
        <w:t>NM96</w:t>
      </w:r>
    </w:p>
    <w:p w14:paraId="0A6C169D" w14:textId="7D53972D" w:rsidR="00611A1D" w:rsidRPr="00611A1D" w:rsidRDefault="00C812D5" w:rsidP="00611A1D">
      <w:pPr>
        <w:pStyle w:val="Paragraph"/>
      </w:pPr>
      <w:r w:rsidRPr="00C5218F">
        <w:rPr>
          <w:lang w:val="en-US"/>
        </w:rPr>
        <w:t>The percentage of patients with diabetes, on the register, in whom the last IFCC-HbA1c is 64 mmol/mol or less in the preceding 12 months</w:t>
      </w:r>
      <w:r>
        <w:rPr>
          <w:lang w:val="en-US"/>
        </w:rPr>
        <w:t>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1F16E37E" w14:textId="54E70293" w:rsidR="00F6535D" w:rsidRPr="00C812D5" w:rsidRDefault="001C31E9" w:rsidP="008E7A29">
      <w:pPr>
        <w:pStyle w:val="Paragraph"/>
      </w:pPr>
      <w:r w:rsidRPr="00C812D5">
        <w:t>General practice indicator suitable for use in the Quality and Outcomes Framework.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29AAADB4" w14:textId="2F634B18" w:rsidR="00C812D5" w:rsidRDefault="00C812D5" w:rsidP="00C812D5">
      <w:pPr>
        <w:pStyle w:val="Paragraph"/>
      </w:pPr>
      <w:r>
        <w:t>This indicator measures the percentage of people with diabetes who have an</w:t>
      </w:r>
      <w:r w:rsidR="003B0CF3">
        <w:t xml:space="preserve"> </w:t>
      </w:r>
      <w:r>
        <w:t>HbA1c measurement of 64 mmol/mol (8.0%) or less. The aim of treatment is to</w:t>
      </w:r>
      <w:r w:rsidR="003B0CF3">
        <w:t xml:space="preserve"> </w:t>
      </w:r>
      <w:r>
        <w:t>reduce the risk of complications in people with type 1 or type 2 diabetes.</w:t>
      </w:r>
    </w:p>
    <w:p w14:paraId="5F4B84AB" w14:textId="3216507D" w:rsidR="00C812D5" w:rsidRDefault="00C812D5" w:rsidP="00C812D5">
      <w:pPr>
        <w:pStyle w:val="Paragraph"/>
      </w:pPr>
      <w:r>
        <w:t>Strong clinical evidence shows that tight blood glucose control is associated</w:t>
      </w:r>
      <w:r w:rsidR="003B0CF3">
        <w:t xml:space="preserve"> </w:t>
      </w:r>
      <w:r>
        <w:t xml:space="preserve">with a reduction in diabetes complications. </w:t>
      </w:r>
    </w:p>
    <w:p w14:paraId="6EFFAA47" w14:textId="0AE7C60B" w:rsidR="006F0A86" w:rsidRDefault="00C812D5" w:rsidP="003B0CF3">
      <w:pPr>
        <w:pStyle w:val="Paragraph"/>
      </w:pPr>
      <w:r>
        <w:t>For the purposes of primary care indicators, 3 separate clinical practice</w:t>
      </w:r>
      <w:r w:rsidR="003B0CF3">
        <w:t xml:space="preserve"> </w:t>
      </w:r>
      <w:r>
        <w:t>targets were adopted: HbA1c 59, 64 and 75 mmol/mol (NM14, NM96, NM97).</w:t>
      </w:r>
      <w:r w:rsidR="003B0CF3">
        <w:t xml:space="preserve"> </w:t>
      </w:r>
      <w:r>
        <w:t>The 3 targets aim to provide incentives for improving blood glucose control</w:t>
      </w:r>
      <w:r w:rsidR="003B0CF3">
        <w:t xml:space="preserve"> </w:t>
      </w:r>
      <w:r>
        <w:t>across the distribution of HbA1c values in the population with type 1 and type 2</w:t>
      </w:r>
      <w:r w:rsidR="003B0CF3">
        <w:t xml:space="preserve"> </w:t>
      </w:r>
      <w:r>
        <w:t>diabete</w:t>
      </w:r>
      <w:r w:rsidR="003B0CF3">
        <w:t>s.</w:t>
      </w:r>
      <w:r w:rsidR="00881213">
        <w:t xml:space="preserve"> 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bookmarkStart w:id="0" w:name="_Hlk49248915"/>
    <w:p w14:paraId="2DB7D4B3" w14:textId="2858F493" w:rsidR="00507C47" w:rsidRDefault="00D34FC9" w:rsidP="00507C47">
      <w:pPr>
        <w:pStyle w:val="Paragraph"/>
      </w:pPr>
      <w:r>
        <w:fldChar w:fldCharType="begin"/>
      </w:r>
      <w:r w:rsidR="003F0EDE">
        <w:instrText>HYPERLINK "https://www.nice.org.uk/guidance/ng17"</w:instrText>
      </w:r>
      <w:r>
        <w:fldChar w:fldCharType="separate"/>
      </w:r>
      <w:r w:rsidR="003F0EDE">
        <w:rPr>
          <w:rStyle w:val="Hyperlink"/>
        </w:rPr>
        <w:t>Type 1 diabetes in adults: diagnosis and management. NICE guideline NG17</w:t>
      </w:r>
      <w:r>
        <w:fldChar w:fldCharType="end"/>
      </w:r>
      <w:r w:rsidR="00507C47" w:rsidRPr="00BE1A44">
        <w:t xml:space="preserve"> </w:t>
      </w:r>
      <w:r w:rsidR="00507C47">
        <w:t>(2016</w:t>
      </w:r>
      <w:r w:rsidR="003F0EDE">
        <w:t>, updated 202</w:t>
      </w:r>
      <w:r w:rsidR="003038C9">
        <w:t>2</w:t>
      </w:r>
      <w:r w:rsidR="00507C47">
        <w:t>), recommendations 1.6.6 and 1.6.7.</w:t>
      </w:r>
    </w:p>
    <w:p w14:paraId="6AF2D1B1" w14:textId="602A629A" w:rsidR="004C4ABD" w:rsidRDefault="003038C9" w:rsidP="00507C47">
      <w:pPr>
        <w:pStyle w:val="Paragraph"/>
      </w:pPr>
      <w:hyperlink r:id="rId7" w:history="1">
        <w:r>
          <w:rPr>
            <w:rStyle w:val="Hyperlink"/>
          </w:rPr>
          <w:t>Type 2 diabetes in adults: management. NICE guideline NG28</w:t>
        </w:r>
      </w:hyperlink>
      <w:r w:rsidR="00507C47" w:rsidRPr="006431D4">
        <w:t xml:space="preserve"> </w:t>
      </w:r>
      <w:r w:rsidR="00507C47">
        <w:t>(2015</w:t>
      </w:r>
      <w:r w:rsidR="007E443E">
        <w:t>, updated 2022</w:t>
      </w:r>
      <w:r w:rsidR="00507C47">
        <w:t>), recommendations</w:t>
      </w:r>
      <w:bookmarkEnd w:id="0"/>
      <w:r w:rsidR="00507C47">
        <w:t xml:space="preserve"> 1.6.7 to 1.6.10</w:t>
      </w:r>
    </w:p>
    <w:p w14:paraId="757CB082" w14:textId="27BC7AF6" w:rsidR="00507C47" w:rsidRPr="00BD6253" w:rsidRDefault="003038C9" w:rsidP="00507C47">
      <w:pPr>
        <w:pStyle w:val="NICEnormal"/>
        <w:spacing w:after="0"/>
      </w:pPr>
      <w:hyperlink r:id="rId8" w:history="1">
        <w:r w:rsidR="003F0EDE">
          <w:rPr>
            <w:rStyle w:val="Hyperlink"/>
          </w:rPr>
          <w:t>Management of diabetes. SIGN guideline 116</w:t>
        </w:r>
      </w:hyperlink>
      <w:r w:rsidR="00507C47">
        <w:t xml:space="preserve"> (2010) 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58C41DBB" w:rsidR="0009195D" w:rsidRPr="00507C47" w:rsidRDefault="00D141B1" w:rsidP="00EE354D">
      <w:pPr>
        <w:pStyle w:val="Paragraph"/>
      </w:pPr>
      <w:r w:rsidRPr="00507C47">
        <w:t xml:space="preserve">Numerator: </w:t>
      </w:r>
      <w:r w:rsidR="0009195D" w:rsidRPr="00507C47">
        <w:t xml:space="preserve">The number of patients in the denominator in whom the last </w:t>
      </w:r>
      <w:r w:rsidR="00507C47" w:rsidRPr="00507C47">
        <w:rPr>
          <w:lang w:val="en-US"/>
        </w:rPr>
        <w:t>IFCC-HbA1c</w:t>
      </w:r>
      <w:r w:rsidR="00507C47" w:rsidRPr="00507C47">
        <w:t xml:space="preserve"> </w:t>
      </w:r>
      <w:r w:rsidR="0009195D" w:rsidRPr="00507C47">
        <w:t xml:space="preserve">(measured in the preceding 12 months) is </w:t>
      </w:r>
      <w:r w:rsidR="00507C47" w:rsidRPr="00507C47">
        <w:rPr>
          <w:lang w:val="en-US"/>
        </w:rPr>
        <w:t>64 mmol/mol</w:t>
      </w:r>
      <w:r w:rsidR="0009195D" w:rsidRPr="00507C47">
        <w:t xml:space="preserve">. </w:t>
      </w:r>
    </w:p>
    <w:p w14:paraId="06B62F8F" w14:textId="2B1726F5" w:rsidR="00D141B1" w:rsidRPr="00507C47" w:rsidRDefault="00D141B1" w:rsidP="00EE354D">
      <w:pPr>
        <w:pStyle w:val="Paragraph"/>
      </w:pPr>
      <w:r w:rsidRPr="00507C47">
        <w:t xml:space="preserve">Denominator: </w:t>
      </w:r>
      <w:r w:rsidR="002B0BA6" w:rsidRPr="00507C47">
        <w:t>The number of patients on the diabetes register.</w:t>
      </w:r>
    </w:p>
    <w:p w14:paraId="04501E11" w14:textId="69362F06" w:rsidR="0009195D" w:rsidRDefault="0009195D" w:rsidP="00EE354D">
      <w:pPr>
        <w:pStyle w:val="Paragraph"/>
      </w:pPr>
      <w:r w:rsidRPr="00507C47">
        <w:t>Calculation: (Numerator/</w:t>
      </w:r>
      <w:proofErr w:type="gramStart"/>
      <w:r w:rsidRPr="00507C47">
        <w:t>denominator)*</w:t>
      </w:r>
      <w:proofErr w:type="gramEnd"/>
      <w:r w:rsidRPr="00507C47">
        <w:t>100</w:t>
      </w:r>
    </w:p>
    <w:p w14:paraId="200701E0" w14:textId="2353BACD" w:rsidR="00D141B1" w:rsidRDefault="00D141B1" w:rsidP="00EE354D">
      <w:pPr>
        <w:pStyle w:val="Paragraph"/>
      </w:pPr>
      <w:r>
        <w:t xml:space="preserve">Exclusions: </w:t>
      </w:r>
    </w:p>
    <w:p w14:paraId="48AFA9C9" w14:textId="0B1A7AC6" w:rsidR="00B54E66" w:rsidRDefault="00B54E66" w:rsidP="00B54E66">
      <w:pPr>
        <w:pStyle w:val="Paragraph"/>
        <w:numPr>
          <w:ilvl w:val="0"/>
          <w:numId w:val="39"/>
        </w:numPr>
        <w:ind w:left="426"/>
      </w:pPr>
      <w:r>
        <w:t xml:space="preserve">Patients who have their latest serum </w:t>
      </w:r>
      <w:proofErr w:type="spellStart"/>
      <w:r>
        <w:t>fructosamine</w:t>
      </w:r>
      <w:proofErr w:type="spellEnd"/>
      <w:r>
        <w:t xml:space="preserve"> record in the 12 months leading up to and including the payment period end date </w:t>
      </w:r>
    </w:p>
    <w:p w14:paraId="11E4BE99" w14:textId="112F14D8" w:rsidR="00B54E66" w:rsidRDefault="00B54E66" w:rsidP="00B54E66">
      <w:pPr>
        <w:pStyle w:val="Paragraph"/>
        <w:ind w:left="426"/>
      </w:pPr>
      <w:r>
        <w:t>AND</w:t>
      </w:r>
    </w:p>
    <w:p w14:paraId="16114EBA" w14:textId="69B9DAED" w:rsidR="00B54E66" w:rsidRDefault="00B54E66" w:rsidP="00B54E66">
      <w:pPr>
        <w:pStyle w:val="Paragraph"/>
        <w:ind w:left="426"/>
      </w:pPr>
      <w:r>
        <w:t xml:space="preserve">have either their latest IFCC-HbA1c recording at least 12 months before the payment period end date i.e. recorded in a previous QOF year; OR </w:t>
      </w:r>
    </w:p>
    <w:p w14:paraId="3105ECB8" w14:textId="5EC674BA" w:rsidR="00B54E66" w:rsidRDefault="00B54E66" w:rsidP="00B54E66">
      <w:pPr>
        <w:pStyle w:val="Paragraph"/>
        <w:ind w:left="426"/>
      </w:pPr>
      <w:r>
        <w:t xml:space="preserve">have no evidence of an IFCC-HbA1c recording </w:t>
      </w:r>
    </w:p>
    <w:p w14:paraId="4B571CB2" w14:textId="31675F7C" w:rsidR="00B54E66" w:rsidRDefault="00B54E66" w:rsidP="00B54E66">
      <w:pPr>
        <w:pStyle w:val="Paragraph"/>
        <w:numPr>
          <w:ilvl w:val="0"/>
          <w:numId w:val="39"/>
        </w:numPr>
        <w:ind w:left="426"/>
      </w:pPr>
      <w:r>
        <w:t xml:space="preserve">Patients </w:t>
      </w:r>
      <w:r w:rsidRPr="00B54E66">
        <w:t>who have a blood test declined code recorded in the 12 months leading up to and including the payment period end date</w:t>
      </w:r>
    </w:p>
    <w:p w14:paraId="5E322223" w14:textId="2B9C9A2A" w:rsidR="00B54E66" w:rsidRDefault="00B54E66" w:rsidP="00B54E66">
      <w:pPr>
        <w:pStyle w:val="Paragraph"/>
        <w:numPr>
          <w:ilvl w:val="0"/>
          <w:numId w:val="39"/>
        </w:numPr>
        <w:ind w:left="426"/>
      </w:pPr>
      <w:r>
        <w:t xml:space="preserve">Patients who </w:t>
      </w:r>
      <w:r w:rsidRPr="00B54E66">
        <w:t>are on maximum tolerated diabetes treatment in the 12 months leading up to and including the payment period end date</w:t>
      </w:r>
      <w:r>
        <w:t>.</w:t>
      </w:r>
    </w:p>
    <w:p w14:paraId="0586C12B" w14:textId="5219C5B6" w:rsidR="00A737DD" w:rsidRDefault="00A737DD" w:rsidP="00A737DD">
      <w:pPr>
        <w:pStyle w:val="Paragraph"/>
        <w:rPr>
          <w:highlight w:val="lightGray"/>
        </w:rPr>
      </w:pPr>
      <w:r>
        <w:t xml:space="preserve">Minimum population: </w:t>
      </w:r>
      <w:r w:rsidRPr="00A737DD">
        <w:t xml:space="preserve">The indicator would be appropriate to assess performance at individual general practice level. 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1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1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0A32D89E" w:rsidR="00245B12" w:rsidRPr="00EA7F52" w:rsidRDefault="00D141B1" w:rsidP="00D141B1">
    <w:pPr>
      <w:pStyle w:val="Footer"/>
    </w:pPr>
    <w:r>
      <w:t xml:space="preserve">NICE indicator guidance: </w:t>
    </w:r>
    <w:r w:rsidR="00BD33AD">
      <w:t>NM96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125A7"/>
    <w:multiLevelType w:val="hybridMultilevel"/>
    <w:tmpl w:val="5E7E6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1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7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6"/>
    <w:lvlOverride w:ilvl="0">
      <w:startOverride w:val="1"/>
    </w:lvlOverride>
  </w:num>
  <w:num w:numId="4">
    <w:abstractNumId w:val="26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6"/>
    <w:lvlOverride w:ilvl="0">
      <w:startOverride w:val="1"/>
    </w:lvlOverride>
  </w:num>
  <w:num w:numId="7">
    <w:abstractNumId w:val="2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9"/>
  </w:num>
  <w:num w:numId="24">
    <w:abstractNumId w:val="23"/>
  </w:num>
  <w:num w:numId="25">
    <w:abstractNumId w:val="21"/>
  </w:num>
  <w:num w:numId="26">
    <w:abstractNumId w:val="28"/>
  </w:num>
  <w:num w:numId="27">
    <w:abstractNumId w:val="27"/>
  </w:num>
  <w:num w:numId="28">
    <w:abstractNumId w:val="30"/>
  </w:num>
  <w:num w:numId="29">
    <w:abstractNumId w:val="14"/>
  </w:num>
  <w:num w:numId="30">
    <w:abstractNumId w:val="15"/>
  </w:num>
  <w:num w:numId="31">
    <w:abstractNumId w:val="11"/>
  </w:num>
  <w:num w:numId="32">
    <w:abstractNumId w:val="25"/>
  </w:num>
  <w:num w:numId="33">
    <w:abstractNumId w:val="29"/>
  </w:num>
  <w:num w:numId="34">
    <w:abstractNumId w:val="20"/>
  </w:num>
  <w:num w:numId="35">
    <w:abstractNumId w:val="10"/>
  </w:num>
  <w:num w:numId="36">
    <w:abstractNumId w:val="23"/>
  </w:num>
  <w:num w:numId="37">
    <w:abstractNumId w:val="24"/>
  </w:num>
  <w:num w:numId="38">
    <w:abstractNumId w:val="22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4289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3628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0C48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38C9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0CF3"/>
    <w:rsid w:val="003B53D0"/>
    <w:rsid w:val="003C22CF"/>
    <w:rsid w:val="003C7AAF"/>
    <w:rsid w:val="003D61BE"/>
    <w:rsid w:val="003D6D57"/>
    <w:rsid w:val="003E1C96"/>
    <w:rsid w:val="003E38A5"/>
    <w:rsid w:val="003F0EDE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07C47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0903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443E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3380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293D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7DD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4E66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2EAF"/>
    <w:rsid w:val="00BA78E0"/>
    <w:rsid w:val="00BC05E2"/>
    <w:rsid w:val="00BC2529"/>
    <w:rsid w:val="00BC4FA5"/>
    <w:rsid w:val="00BC6478"/>
    <w:rsid w:val="00BC73AA"/>
    <w:rsid w:val="00BD08A8"/>
    <w:rsid w:val="00BD33AD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12D5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4FC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n.ac.uk/sign-116-and-154-diabet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2020-10-26T17:27:00Z</dcterms:created>
  <dcterms:modified xsi:type="dcterms:W3CDTF">2022-03-10T11:42:00Z</dcterms:modified>
</cp:coreProperties>
</file>