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81" w:rsidRPr="00181A4A" w:rsidRDefault="00686206" w:rsidP="00181A4A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98775" cy="515570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485" cy="51605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3081" w:rsidRPr="00181A4A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06" w:rsidRDefault="00686206" w:rsidP="00446BEE">
      <w:r>
        <w:separator/>
      </w:r>
    </w:p>
  </w:endnote>
  <w:endnote w:type="continuationSeparator" w:id="0">
    <w:p w:rsidR="00686206" w:rsidRDefault="00686206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686206">
      <w:rPr>
        <w:noProof/>
      </w:rPr>
      <w:t>1</w:t>
    </w:r>
    <w:r>
      <w:fldChar w:fldCharType="end"/>
    </w:r>
    <w:r>
      <w:t xml:space="preserve"> of </w:t>
    </w:r>
    <w:r w:rsidR="00686206">
      <w:fldChar w:fldCharType="begin"/>
    </w:r>
    <w:r w:rsidR="00686206">
      <w:instrText xml:space="preserve"> NUMPAGES  </w:instrText>
    </w:r>
    <w:r w:rsidR="00686206">
      <w:fldChar w:fldCharType="separate"/>
    </w:r>
    <w:r w:rsidR="00686206">
      <w:rPr>
        <w:noProof/>
      </w:rPr>
      <w:t>1</w:t>
    </w:r>
    <w:r w:rsidR="0068620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06" w:rsidRDefault="00686206" w:rsidP="00446BEE">
      <w:r>
        <w:separator/>
      </w:r>
    </w:p>
  </w:footnote>
  <w:footnote w:type="continuationSeparator" w:id="0">
    <w:p w:rsidR="00686206" w:rsidRDefault="00686206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206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86206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75977E4-716A-4CF9-B129-A7795EFB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44C9CA23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Bird</dc:creator>
  <cp:keywords/>
  <dc:description/>
  <cp:lastModifiedBy>Christopher Bird</cp:lastModifiedBy>
  <cp:revision>1</cp:revision>
  <dcterms:created xsi:type="dcterms:W3CDTF">2016-12-14T11:44:00Z</dcterms:created>
  <dcterms:modified xsi:type="dcterms:W3CDTF">2016-12-14T11:45:00Z</dcterms:modified>
</cp:coreProperties>
</file>