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81" w:rsidRPr="00181A4A" w:rsidRDefault="00322682" w:rsidP="00181A4A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8300" cy="3276600"/>
            <wp:effectExtent l="0" t="0" r="0" b="0"/>
            <wp:docPr id="1" name="Picture 3" descr="cid:image003.png@01D25610.21181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5610.21181E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081" w:rsidRPr="00181A4A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82" w:rsidRDefault="00322682" w:rsidP="00446BEE">
      <w:r>
        <w:separator/>
      </w:r>
    </w:p>
  </w:endnote>
  <w:endnote w:type="continuationSeparator" w:id="0">
    <w:p w:rsidR="00322682" w:rsidRDefault="0032268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22682">
      <w:rPr>
        <w:noProof/>
      </w:rPr>
      <w:t>1</w:t>
    </w:r>
    <w:r>
      <w:fldChar w:fldCharType="end"/>
    </w:r>
    <w:r>
      <w:t xml:space="preserve"> of </w:t>
    </w:r>
    <w:r w:rsidR="00322682">
      <w:fldChar w:fldCharType="begin"/>
    </w:r>
    <w:r w:rsidR="00322682">
      <w:instrText xml:space="preserve"> NUMPAGES  </w:instrText>
    </w:r>
    <w:r w:rsidR="00322682">
      <w:fldChar w:fldCharType="separate"/>
    </w:r>
    <w:r w:rsidR="00322682">
      <w:rPr>
        <w:noProof/>
      </w:rPr>
      <w:t>1</w:t>
    </w:r>
    <w:r w:rsidR="003226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82" w:rsidRDefault="00322682" w:rsidP="00446BEE">
      <w:r>
        <w:separator/>
      </w:r>
    </w:p>
  </w:footnote>
  <w:footnote w:type="continuationSeparator" w:id="0">
    <w:p w:rsidR="00322682" w:rsidRDefault="00322682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2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22682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B8A5-6D72-44E0-9981-88A3301F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5610.21181E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99A0C6DB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Bird</dc:creator>
  <cp:keywords/>
  <dc:description/>
  <cp:lastModifiedBy>Christopher Bird</cp:lastModifiedBy>
  <cp:revision>1</cp:revision>
  <dcterms:created xsi:type="dcterms:W3CDTF">2017-01-12T09:41:00Z</dcterms:created>
  <dcterms:modified xsi:type="dcterms:W3CDTF">2017-01-12T09:42:00Z</dcterms:modified>
</cp:coreProperties>
</file>