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0E4" w:rsidRPr="00BA7E93" w:rsidRDefault="00E410E4" w:rsidP="00E410E4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sz w:val="20"/>
          <w:szCs w:val="20"/>
          <w:lang w:eastAsia="en-GB"/>
        </w:rPr>
      </w:pPr>
      <w:r w:rsidRPr="00BA7E93">
        <w:rPr>
          <w:rFonts w:ascii="Arial" w:hAnsi="Arial" w:cs="Arial"/>
          <w:b/>
          <w:bCs/>
          <w:sz w:val="20"/>
          <w:szCs w:val="20"/>
          <w:lang w:eastAsia="en-GB"/>
        </w:rPr>
        <w:t>Table 1. Cardi</w:t>
      </w:r>
      <w:r>
        <w:rPr>
          <w:rFonts w:ascii="Arial" w:hAnsi="Arial" w:cs="Arial"/>
          <w:b/>
          <w:bCs/>
          <w:sz w:val="20"/>
          <w:szCs w:val="20"/>
          <w:lang w:eastAsia="en-GB"/>
        </w:rPr>
        <w:t>ometabolic risk status and self-</w:t>
      </w:r>
      <w:bookmarkStart w:id="0" w:name="_GoBack"/>
      <w:bookmarkEnd w:id="0"/>
      <w:r w:rsidRPr="00BA7E93">
        <w:rPr>
          <w:rFonts w:ascii="Arial" w:hAnsi="Arial" w:cs="Arial"/>
          <w:b/>
          <w:bCs/>
          <w:sz w:val="20"/>
          <w:szCs w:val="20"/>
          <w:lang w:eastAsia="en-GB"/>
        </w:rPr>
        <w:t>reported lifestyle behaviours at baseline by gender.</w:t>
      </w:r>
    </w:p>
    <w:p w:rsidR="00E410E4" w:rsidRDefault="00E410E4" w:rsidP="00E410E4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sz w:val="20"/>
          <w:szCs w:val="20"/>
          <w:lang w:eastAsia="en-GB"/>
        </w:rPr>
      </w:pPr>
      <w:r w:rsidRPr="00BA7E93">
        <w:rPr>
          <w:rFonts w:ascii="Arial" w:hAnsi="Arial" w:cs="Arial"/>
          <w:b/>
          <w:bCs/>
          <w:noProof/>
          <w:sz w:val="20"/>
          <w:szCs w:val="20"/>
          <w:lang w:eastAsia="en-GB"/>
        </w:rPr>
        <w:drawing>
          <wp:inline distT="0" distB="0" distL="0" distR="0">
            <wp:extent cx="5943600" cy="67722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77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10E4" w:rsidRDefault="00E410E4" w:rsidP="00E410E4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sz w:val="20"/>
          <w:szCs w:val="20"/>
          <w:lang w:eastAsia="en-GB"/>
        </w:rPr>
      </w:pPr>
    </w:p>
    <w:p w:rsidR="00E410E4" w:rsidRDefault="00E410E4" w:rsidP="00E410E4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sz w:val="20"/>
          <w:szCs w:val="20"/>
          <w:lang w:eastAsia="en-GB"/>
        </w:rPr>
      </w:pPr>
    </w:p>
    <w:p w:rsidR="00E410E4" w:rsidRDefault="00E410E4" w:rsidP="00E410E4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sz w:val="20"/>
          <w:szCs w:val="20"/>
          <w:lang w:eastAsia="en-GB"/>
        </w:rPr>
      </w:pPr>
    </w:p>
    <w:p w:rsidR="00E410E4" w:rsidRDefault="00E410E4" w:rsidP="00E410E4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sz w:val="20"/>
          <w:szCs w:val="20"/>
          <w:lang w:eastAsia="en-GB"/>
        </w:rPr>
      </w:pPr>
    </w:p>
    <w:p w:rsidR="00E410E4" w:rsidRDefault="00E410E4" w:rsidP="00E410E4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sz w:val="20"/>
          <w:szCs w:val="20"/>
          <w:lang w:eastAsia="en-GB"/>
        </w:rPr>
      </w:pPr>
    </w:p>
    <w:p w:rsidR="00E410E4" w:rsidRPr="00FA41D5" w:rsidRDefault="00E410E4" w:rsidP="00E410E4">
      <w:pPr>
        <w:spacing w:before="100" w:beforeAutospacing="1" w:after="100" w:afterAutospacing="1"/>
        <w:outlineLvl w:val="2"/>
        <w:rPr>
          <w:rFonts w:ascii="Arial" w:hAnsi="Arial" w:cs="Arial"/>
          <w:bCs/>
          <w:sz w:val="20"/>
          <w:szCs w:val="20"/>
          <w:lang w:eastAsia="en-GB"/>
        </w:rPr>
      </w:pPr>
      <w:r>
        <w:rPr>
          <w:rFonts w:ascii="Arial" w:hAnsi="Arial" w:cs="Arial"/>
          <w:b/>
          <w:bCs/>
          <w:sz w:val="20"/>
          <w:szCs w:val="20"/>
          <w:lang w:eastAsia="en-GB"/>
        </w:rPr>
        <w:lastRenderedPageBreak/>
        <w:t>Table 2</w:t>
      </w:r>
      <w:r w:rsidRPr="00FA41D5">
        <w:rPr>
          <w:rFonts w:ascii="Arial" w:hAnsi="Arial" w:cs="Arial"/>
          <w:b/>
          <w:bCs/>
          <w:sz w:val="20"/>
          <w:szCs w:val="20"/>
          <w:lang w:eastAsia="en-GB"/>
        </w:rPr>
        <w:t xml:space="preserve">. Comparison of anthropometric measurements at baseline, 12 weeks and 12 months. </w:t>
      </w:r>
    </w:p>
    <w:p w:rsidR="00E410E4" w:rsidRDefault="00E410E4" w:rsidP="00E410E4">
      <w:pPr>
        <w:spacing w:before="100" w:beforeAutospacing="1" w:after="100" w:afterAutospacing="1"/>
        <w:outlineLvl w:val="2"/>
        <w:rPr>
          <w:rFonts w:ascii="Arial" w:hAnsi="Arial" w:cs="Arial"/>
          <w:bCs/>
          <w:sz w:val="20"/>
          <w:szCs w:val="20"/>
          <w:lang w:eastAsia="en-GB"/>
        </w:rPr>
      </w:pPr>
      <w:r w:rsidRPr="00FA41D5">
        <w:rPr>
          <w:rFonts w:ascii="Arial" w:hAnsi="Arial" w:cs="Arial"/>
          <w:bCs/>
          <w:noProof/>
          <w:sz w:val="20"/>
          <w:szCs w:val="20"/>
          <w:lang w:eastAsia="en-GB"/>
        </w:rPr>
        <w:drawing>
          <wp:inline distT="0" distB="0" distL="0" distR="0">
            <wp:extent cx="5943600" cy="3067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10E4" w:rsidRPr="00FA41D5" w:rsidRDefault="00E410E4" w:rsidP="00E410E4">
      <w:pPr>
        <w:spacing w:before="100" w:beforeAutospacing="1" w:after="100" w:afterAutospacing="1"/>
        <w:outlineLvl w:val="2"/>
        <w:rPr>
          <w:rFonts w:ascii="Arial" w:hAnsi="Arial" w:cs="Arial"/>
          <w:bCs/>
          <w:sz w:val="20"/>
          <w:szCs w:val="20"/>
          <w:lang w:eastAsia="en-GB"/>
        </w:rPr>
      </w:pPr>
      <w:r>
        <w:rPr>
          <w:rFonts w:ascii="Arial" w:hAnsi="Arial" w:cs="Arial"/>
          <w:b/>
          <w:bCs/>
          <w:sz w:val="20"/>
          <w:szCs w:val="20"/>
          <w:lang w:eastAsia="en-GB"/>
        </w:rPr>
        <w:t>Table 3</w:t>
      </w:r>
      <w:r w:rsidRPr="00FA41D5">
        <w:rPr>
          <w:rFonts w:ascii="Arial" w:hAnsi="Arial" w:cs="Arial"/>
          <w:b/>
          <w:bCs/>
          <w:sz w:val="20"/>
          <w:szCs w:val="20"/>
          <w:lang w:eastAsia="en-GB"/>
        </w:rPr>
        <w:t xml:space="preserve">. Comparison of cardiometabolic markers at baseline and 12 months post-intervention.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7"/>
        <w:gridCol w:w="785"/>
        <w:gridCol w:w="1635"/>
        <w:gridCol w:w="1651"/>
        <w:gridCol w:w="1571"/>
        <w:gridCol w:w="1185"/>
      </w:tblGrid>
      <w:tr w:rsidR="00E410E4" w:rsidRPr="00FA41D5" w:rsidTr="00801AFC">
        <w:trPr>
          <w:trHeight w:val="1041"/>
        </w:trPr>
        <w:tc>
          <w:tcPr>
            <w:tcW w:w="1250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59C28"/>
            <w:tcMar>
              <w:top w:w="10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:rsidR="00E410E4" w:rsidRPr="00FA41D5" w:rsidRDefault="00E410E4" w:rsidP="00801AFC">
            <w:pPr>
              <w:spacing w:before="100" w:beforeAutospacing="1" w:after="100" w:afterAutospacing="1"/>
              <w:outlineLvl w:val="2"/>
              <w:rPr>
                <w:rFonts w:ascii="Arial" w:hAnsi="Arial" w:cs="Arial"/>
                <w:bCs/>
                <w:sz w:val="20"/>
                <w:szCs w:val="20"/>
                <w:lang w:eastAsia="en-GB"/>
              </w:rPr>
            </w:pPr>
            <w:r w:rsidRPr="00FA41D5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Variable</w:t>
            </w:r>
            <w:r w:rsidRPr="00FA41D5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431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59C28"/>
            <w:tcMar>
              <w:top w:w="10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:rsidR="00E410E4" w:rsidRPr="00FA41D5" w:rsidRDefault="00E410E4" w:rsidP="00801AFC">
            <w:pPr>
              <w:spacing w:before="100" w:beforeAutospacing="1" w:after="100" w:afterAutospacing="1"/>
              <w:outlineLvl w:val="2"/>
              <w:rPr>
                <w:rFonts w:ascii="Arial" w:hAnsi="Arial" w:cs="Arial"/>
                <w:bCs/>
                <w:sz w:val="20"/>
                <w:szCs w:val="20"/>
                <w:lang w:eastAsia="en-GB"/>
              </w:rPr>
            </w:pPr>
            <w:r w:rsidRPr="00FA41D5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 xml:space="preserve">N </w:t>
            </w:r>
          </w:p>
        </w:tc>
        <w:tc>
          <w:tcPr>
            <w:tcW w:w="898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59C28"/>
            <w:tcMar>
              <w:top w:w="10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:rsidR="00E410E4" w:rsidRPr="00FA41D5" w:rsidRDefault="00E410E4" w:rsidP="00801AFC">
            <w:pPr>
              <w:spacing w:before="100" w:beforeAutospacing="1" w:after="100" w:afterAutospacing="1"/>
              <w:outlineLvl w:val="2"/>
              <w:rPr>
                <w:rFonts w:ascii="Arial" w:hAnsi="Arial" w:cs="Arial"/>
                <w:bCs/>
                <w:sz w:val="20"/>
                <w:szCs w:val="20"/>
                <w:lang w:eastAsia="en-GB"/>
              </w:rPr>
            </w:pPr>
            <w:r w:rsidRPr="00FA41D5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 xml:space="preserve">Baseline </w:t>
            </w:r>
          </w:p>
        </w:tc>
        <w:tc>
          <w:tcPr>
            <w:tcW w:w="907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59C28"/>
            <w:tcMar>
              <w:top w:w="10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:rsidR="00E410E4" w:rsidRPr="00FA41D5" w:rsidRDefault="00E410E4" w:rsidP="00801AFC">
            <w:pPr>
              <w:spacing w:before="100" w:beforeAutospacing="1" w:after="100" w:afterAutospacing="1"/>
              <w:outlineLvl w:val="2"/>
              <w:rPr>
                <w:rFonts w:ascii="Arial" w:hAnsi="Arial" w:cs="Arial"/>
                <w:bCs/>
                <w:sz w:val="20"/>
                <w:szCs w:val="20"/>
                <w:lang w:eastAsia="en-GB"/>
              </w:rPr>
            </w:pPr>
            <w:r w:rsidRPr="00FA41D5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12 months</w:t>
            </w:r>
          </w:p>
        </w:tc>
        <w:tc>
          <w:tcPr>
            <w:tcW w:w="863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59C28"/>
            <w:tcMar>
              <w:top w:w="10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:rsidR="00E410E4" w:rsidRPr="00FA41D5" w:rsidRDefault="00E410E4" w:rsidP="00801AFC">
            <w:pPr>
              <w:spacing w:before="100" w:beforeAutospacing="1" w:after="100" w:afterAutospacing="1"/>
              <w:outlineLvl w:val="2"/>
              <w:rPr>
                <w:rFonts w:ascii="Arial" w:hAnsi="Arial" w:cs="Arial"/>
                <w:bCs/>
                <w:sz w:val="20"/>
                <w:szCs w:val="20"/>
                <w:lang w:eastAsia="en-GB"/>
              </w:rPr>
            </w:pPr>
            <w:r w:rsidRPr="00FA41D5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 xml:space="preserve">Mean Change </w:t>
            </w:r>
          </w:p>
        </w:tc>
        <w:tc>
          <w:tcPr>
            <w:tcW w:w="651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59C28"/>
            <w:tcMar>
              <w:top w:w="10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:rsidR="00E410E4" w:rsidRPr="00FA41D5" w:rsidRDefault="00E410E4" w:rsidP="00801AFC">
            <w:pPr>
              <w:spacing w:before="100" w:beforeAutospacing="1" w:after="100" w:afterAutospacing="1"/>
              <w:outlineLvl w:val="2"/>
              <w:rPr>
                <w:rFonts w:ascii="Arial" w:hAnsi="Arial" w:cs="Arial"/>
                <w:bCs/>
                <w:sz w:val="20"/>
                <w:szCs w:val="20"/>
                <w:lang w:eastAsia="en-GB"/>
              </w:rPr>
            </w:pPr>
            <w:r w:rsidRPr="00FA41D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  <w:t xml:space="preserve">P value </w:t>
            </w:r>
          </w:p>
        </w:tc>
      </w:tr>
      <w:tr w:rsidR="00E410E4" w:rsidRPr="00FA41D5" w:rsidTr="00801AFC">
        <w:trPr>
          <w:trHeight w:val="723"/>
        </w:trPr>
        <w:tc>
          <w:tcPr>
            <w:tcW w:w="125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E4BD"/>
            <w:tcMar>
              <w:top w:w="10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:rsidR="00E410E4" w:rsidRPr="00FA41D5" w:rsidRDefault="00E410E4" w:rsidP="00801AFC">
            <w:pPr>
              <w:spacing w:before="100" w:beforeAutospacing="1" w:after="100" w:afterAutospacing="1"/>
              <w:outlineLvl w:val="2"/>
              <w:rPr>
                <w:rFonts w:ascii="Arial" w:hAnsi="Arial" w:cs="Arial"/>
                <w:bCs/>
                <w:sz w:val="20"/>
                <w:szCs w:val="20"/>
                <w:lang w:eastAsia="en-GB"/>
              </w:rPr>
            </w:pPr>
            <w:r w:rsidRPr="00FA41D5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 xml:space="preserve">Body mass index </w:t>
            </w:r>
          </w:p>
        </w:tc>
        <w:tc>
          <w:tcPr>
            <w:tcW w:w="43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E4BD"/>
            <w:tcMar>
              <w:top w:w="10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:rsidR="00E410E4" w:rsidRPr="00FA41D5" w:rsidRDefault="00E410E4" w:rsidP="00801AFC">
            <w:pPr>
              <w:spacing w:before="100" w:beforeAutospacing="1" w:after="100" w:afterAutospacing="1"/>
              <w:outlineLvl w:val="2"/>
              <w:rPr>
                <w:rFonts w:ascii="Arial" w:hAnsi="Arial" w:cs="Arial"/>
                <w:bCs/>
                <w:sz w:val="20"/>
                <w:szCs w:val="20"/>
                <w:lang w:eastAsia="en-GB"/>
              </w:rPr>
            </w:pPr>
            <w:r w:rsidRPr="00FA41D5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 xml:space="preserve">16 </w:t>
            </w:r>
          </w:p>
        </w:tc>
        <w:tc>
          <w:tcPr>
            <w:tcW w:w="8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E4BD"/>
            <w:tcMar>
              <w:top w:w="10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:rsidR="00E410E4" w:rsidRPr="00FA41D5" w:rsidRDefault="00E410E4" w:rsidP="00801AFC">
            <w:pPr>
              <w:spacing w:before="100" w:beforeAutospacing="1" w:after="100" w:afterAutospacing="1"/>
              <w:outlineLvl w:val="2"/>
              <w:rPr>
                <w:rFonts w:ascii="Arial" w:hAnsi="Arial" w:cs="Arial"/>
                <w:bCs/>
                <w:sz w:val="20"/>
                <w:szCs w:val="20"/>
                <w:lang w:eastAsia="en-GB"/>
              </w:rPr>
            </w:pPr>
            <w:r w:rsidRPr="00FA41D5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 xml:space="preserve">31.4 (8.5) </w:t>
            </w:r>
          </w:p>
        </w:tc>
        <w:tc>
          <w:tcPr>
            <w:tcW w:w="90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E4BD"/>
            <w:tcMar>
              <w:top w:w="10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:rsidR="00E410E4" w:rsidRPr="00FA41D5" w:rsidRDefault="00E410E4" w:rsidP="00801AFC">
            <w:pPr>
              <w:spacing w:before="100" w:beforeAutospacing="1" w:after="100" w:afterAutospacing="1"/>
              <w:outlineLvl w:val="2"/>
              <w:rPr>
                <w:rFonts w:ascii="Arial" w:hAnsi="Arial" w:cs="Arial"/>
                <w:bCs/>
                <w:sz w:val="20"/>
                <w:szCs w:val="20"/>
                <w:lang w:eastAsia="en-GB"/>
              </w:rPr>
            </w:pPr>
            <w:r w:rsidRPr="00FA41D5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 xml:space="preserve">31.5 (9.0) </w:t>
            </w:r>
          </w:p>
        </w:tc>
        <w:tc>
          <w:tcPr>
            <w:tcW w:w="86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E4BD"/>
            <w:tcMar>
              <w:top w:w="10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:rsidR="00E410E4" w:rsidRPr="00FA41D5" w:rsidRDefault="00E410E4" w:rsidP="00801AFC">
            <w:pPr>
              <w:spacing w:before="100" w:beforeAutospacing="1" w:after="100" w:afterAutospacing="1"/>
              <w:outlineLvl w:val="2"/>
              <w:rPr>
                <w:rFonts w:ascii="Arial" w:hAnsi="Arial" w:cs="Arial"/>
                <w:bCs/>
                <w:sz w:val="20"/>
                <w:szCs w:val="20"/>
                <w:lang w:eastAsia="en-GB"/>
              </w:rPr>
            </w:pPr>
            <w:r w:rsidRPr="00FA41D5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 xml:space="preserve">0.09 (2.5) </w:t>
            </w:r>
          </w:p>
        </w:tc>
        <w:tc>
          <w:tcPr>
            <w:tcW w:w="65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E4BD"/>
            <w:tcMar>
              <w:top w:w="10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:rsidR="00E410E4" w:rsidRPr="00FA41D5" w:rsidRDefault="00E410E4" w:rsidP="00801AFC">
            <w:pPr>
              <w:spacing w:before="100" w:beforeAutospacing="1" w:after="100" w:afterAutospacing="1"/>
              <w:outlineLvl w:val="2"/>
              <w:rPr>
                <w:rFonts w:ascii="Arial" w:hAnsi="Arial" w:cs="Arial"/>
                <w:bCs/>
                <w:sz w:val="20"/>
                <w:szCs w:val="20"/>
                <w:lang w:eastAsia="en-GB"/>
              </w:rPr>
            </w:pPr>
            <w:r w:rsidRPr="00FA41D5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 xml:space="preserve">0.89 </w:t>
            </w:r>
          </w:p>
        </w:tc>
      </w:tr>
      <w:tr w:rsidR="00E410E4" w:rsidRPr="00FA41D5" w:rsidTr="00801AFC">
        <w:trPr>
          <w:trHeight w:val="1600"/>
        </w:trPr>
        <w:tc>
          <w:tcPr>
            <w:tcW w:w="125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E4BD"/>
            <w:tcMar>
              <w:top w:w="10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:rsidR="00E410E4" w:rsidRPr="00FA41D5" w:rsidRDefault="00E410E4" w:rsidP="00801AFC">
            <w:pPr>
              <w:spacing w:before="100" w:beforeAutospacing="1" w:after="100" w:afterAutospacing="1"/>
              <w:outlineLvl w:val="2"/>
              <w:rPr>
                <w:rFonts w:ascii="Arial" w:hAnsi="Arial" w:cs="Arial"/>
                <w:bCs/>
                <w:sz w:val="20"/>
                <w:szCs w:val="20"/>
                <w:lang w:eastAsia="en-GB"/>
              </w:rPr>
            </w:pPr>
            <w:r w:rsidRPr="00FA41D5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 xml:space="preserve">Waist circumference (cm) </w:t>
            </w:r>
          </w:p>
        </w:tc>
        <w:tc>
          <w:tcPr>
            <w:tcW w:w="43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E4BD"/>
            <w:tcMar>
              <w:top w:w="10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:rsidR="00E410E4" w:rsidRPr="00FA41D5" w:rsidRDefault="00E410E4" w:rsidP="00801AFC">
            <w:pPr>
              <w:spacing w:before="100" w:beforeAutospacing="1" w:after="100" w:afterAutospacing="1"/>
              <w:outlineLvl w:val="2"/>
              <w:rPr>
                <w:rFonts w:ascii="Arial" w:hAnsi="Arial" w:cs="Arial"/>
                <w:bCs/>
                <w:sz w:val="20"/>
                <w:szCs w:val="20"/>
                <w:lang w:eastAsia="en-GB"/>
              </w:rPr>
            </w:pPr>
            <w:r w:rsidRPr="00FA41D5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 xml:space="preserve">   </w:t>
            </w:r>
            <w:r w:rsidRPr="00FA41D5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en-GB"/>
              </w:rPr>
              <w:t>♂</w:t>
            </w:r>
            <w:r w:rsidRPr="00FA41D5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 xml:space="preserve">  7 </w:t>
            </w:r>
          </w:p>
          <w:p w:rsidR="00E410E4" w:rsidRPr="00FA41D5" w:rsidRDefault="00E410E4" w:rsidP="00801AFC">
            <w:pPr>
              <w:spacing w:before="100" w:beforeAutospacing="1" w:after="100" w:afterAutospacing="1"/>
              <w:outlineLvl w:val="2"/>
              <w:rPr>
                <w:rFonts w:ascii="Arial" w:hAnsi="Arial" w:cs="Arial"/>
                <w:bCs/>
                <w:sz w:val="20"/>
                <w:szCs w:val="20"/>
                <w:lang w:eastAsia="en-GB"/>
              </w:rPr>
            </w:pPr>
            <w:r w:rsidRPr="00FA41D5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 xml:space="preserve">   </w:t>
            </w:r>
          </w:p>
          <w:p w:rsidR="00E410E4" w:rsidRPr="00FA41D5" w:rsidRDefault="00E410E4" w:rsidP="00801AFC">
            <w:pPr>
              <w:spacing w:before="100" w:beforeAutospacing="1" w:after="100" w:afterAutospacing="1"/>
              <w:outlineLvl w:val="2"/>
              <w:rPr>
                <w:rFonts w:ascii="Arial" w:hAnsi="Arial" w:cs="Arial"/>
                <w:bCs/>
                <w:sz w:val="20"/>
                <w:szCs w:val="20"/>
                <w:lang w:eastAsia="en-GB"/>
              </w:rPr>
            </w:pPr>
            <w:r w:rsidRPr="00FA41D5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 xml:space="preserve">   </w:t>
            </w:r>
            <w:r w:rsidRPr="00FA41D5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en-GB"/>
              </w:rPr>
              <w:t>♀</w:t>
            </w:r>
            <w:r w:rsidRPr="00FA41D5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 xml:space="preserve">  7 </w:t>
            </w:r>
          </w:p>
        </w:tc>
        <w:tc>
          <w:tcPr>
            <w:tcW w:w="8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E4BD"/>
            <w:tcMar>
              <w:top w:w="10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:rsidR="00E410E4" w:rsidRPr="00FA41D5" w:rsidRDefault="00E410E4" w:rsidP="00801AFC">
            <w:pPr>
              <w:spacing w:before="100" w:beforeAutospacing="1" w:after="100" w:afterAutospacing="1"/>
              <w:outlineLvl w:val="2"/>
              <w:rPr>
                <w:rFonts w:ascii="Arial" w:hAnsi="Arial" w:cs="Arial"/>
                <w:bCs/>
                <w:sz w:val="20"/>
                <w:szCs w:val="20"/>
                <w:lang w:eastAsia="en-GB"/>
              </w:rPr>
            </w:pPr>
            <w:r w:rsidRPr="00FA41D5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 xml:space="preserve"> 100.2 (23.3)</w:t>
            </w:r>
          </w:p>
          <w:p w:rsidR="00E410E4" w:rsidRPr="00FA41D5" w:rsidRDefault="00E410E4" w:rsidP="00801AFC">
            <w:pPr>
              <w:spacing w:before="100" w:beforeAutospacing="1" w:after="100" w:afterAutospacing="1"/>
              <w:outlineLvl w:val="2"/>
              <w:rPr>
                <w:rFonts w:ascii="Arial" w:hAnsi="Arial" w:cs="Arial"/>
                <w:bCs/>
                <w:sz w:val="20"/>
                <w:szCs w:val="20"/>
                <w:lang w:eastAsia="en-GB"/>
              </w:rPr>
            </w:pPr>
            <w:r w:rsidRPr="00FA41D5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 xml:space="preserve"> 90.7 (13.3) </w:t>
            </w:r>
          </w:p>
        </w:tc>
        <w:tc>
          <w:tcPr>
            <w:tcW w:w="90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E4BD"/>
            <w:tcMar>
              <w:top w:w="10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:rsidR="00E410E4" w:rsidRPr="00FA41D5" w:rsidRDefault="00E410E4" w:rsidP="00801AFC">
            <w:pPr>
              <w:spacing w:before="100" w:beforeAutospacing="1" w:after="100" w:afterAutospacing="1"/>
              <w:outlineLvl w:val="2"/>
              <w:rPr>
                <w:rFonts w:ascii="Arial" w:hAnsi="Arial" w:cs="Arial"/>
                <w:bCs/>
                <w:sz w:val="20"/>
                <w:szCs w:val="20"/>
                <w:lang w:eastAsia="en-GB"/>
              </w:rPr>
            </w:pPr>
            <w:r w:rsidRPr="00FA41D5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>103.5 (27.5)</w:t>
            </w:r>
          </w:p>
          <w:p w:rsidR="00E410E4" w:rsidRPr="00FA41D5" w:rsidRDefault="00E410E4" w:rsidP="00801AFC">
            <w:pPr>
              <w:spacing w:before="100" w:beforeAutospacing="1" w:after="100" w:afterAutospacing="1"/>
              <w:outlineLvl w:val="2"/>
              <w:rPr>
                <w:rFonts w:ascii="Arial" w:hAnsi="Arial" w:cs="Arial"/>
                <w:bCs/>
                <w:sz w:val="20"/>
                <w:szCs w:val="20"/>
                <w:lang w:eastAsia="en-GB"/>
              </w:rPr>
            </w:pPr>
            <w:r w:rsidRPr="00FA41D5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 xml:space="preserve">90. 7 (14.4) </w:t>
            </w:r>
          </w:p>
        </w:tc>
        <w:tc>
          <w:tcPr>
            <w:tcW w:w="86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E4BD"/>
            <w:tcMar>
              <w:top w:w="10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:rsidR="00E410E4" w:rsidRPr="00FA41D5" w:rsidRDefault="00E410E4" w:rsidP="00801AFC">
            <w:pPr>
              <w:spacing w:before="100" w:beforeAutospacing="1" w:after="100" w:afterAutospacing="1"/>
              <w:outlineLvl w:val="2"/>
              <w:rPr>
                <w:rFonts w:ascii="Arial" w:hAnsi="Arial" w:cs="Arial"/>
                <w:bCs/>
                <w:sz w:val="20"/>
                <w:szCs w:val="20"/>
                <w:lang w:eastAsia="en-GB"/>
              </w:rPr>
            </w:pPr>
            <w:r w:rsidRPr="00FA41D5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>3.3 (8.0)</w:t>
            </w:r>
          </w:p>
          <w:p w:rsidR="00E410E4" w:rsidRPr="00FA41D5" w:rsidRDefault="00E410E4" w:rsidP="00801AFC">
            <w:pPr>
              <w:spacing w:before="100" w:beforeAutospacing="1" w:after="100" w:afterAutospacing="1"/>
              <w:outlineLvl w:val="2"/>
              <w:rPr>
                <w:rFonts w:ascii="Arial" w:hAnsi="Arial" w:cs="Arial"/>
                <w:bCs/>
                <w:sz w:val="20"/>
                <w:szCs w:val="20"/>
                <w:lang w:eastAsia="en-GB"/>
              </w:rPr>
            </w:pPr>
            <w:r w:rsidRPr="00FA41D5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 xml:space="preserve">-0.04 (5.2) </w:t>
            </w:r>
          </w:p>
        </w:tc>
        <w:tc>
          <w:tcPr>
            <w:tcW w:w="65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E4BD"/>
            <w:tcMar>
              <w:top w:w="10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:rsidR="00E410E4" w:rsidRPr="00FA41D5" w:rsidRDefault="00E410E4" w:rsidP="00801AFC">
            <w:pPr>
              <w:spacing w:before="100" w:beforeAutospacing="1" w:after="100" w:afterAutospacing="1"/>
              <w:outlineLvl w:val="2"/>
              <w:rPr>
                <w:rFonts w:ascii="Arial" w:hAnsi="Arial" w:cs="Arial"/>
                <w:bCs/>
                <w:sz w:val="20"/>
                <w:szCs w:val="20"/>
                <w:lang w:eastAsia="en-GB"/>
              </w:rPr>
            </w:pPr>
            <w:r w:rsidRPr="00FA41D5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>0.32</w:t>
            </w:r>
          </w:p>
          <w:p w:rsidR="00E410E4" w:rsidRPr="00FA41D5" w:rsidRDefault="00E410E4" w:rsidP="00801AFC">
            <w:pPr>
              <w:spacing w:before="100" w:beforeAutospacing="1" w:after="100" w:afterAutospacing="1"/>
              <w:outlineLvl w:val="2"/>
              <w:rPr>
                <w:rFonts w:ascii="Arial" w:hAnsi="Arial" w:cs="Arial"/>
                <w:bCs/>
                <w:sz w:val="20"/>
                <w:szCs w:val="20"/>
                <w:lang w:eastAsia="en-GB"/>
              </w:rPr>
            </w:pPr>
            <w:r w:rsidRPr="00FA41D5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 xml:space="preserve">0.98 </w:t>
            </w:r>
          </w:p>
        </w:tc>
      </w:tr>
      <w:tr w:rsidR="00E410E4" w:rsidRPr="00FA41D5" w:rsidTr="00801AFC">
        <w:trPr>
          <w:trHeight w:val="1429"/>
        </w:trPr>
        <w:tc>
          <w:tcPr>
            <w:tcW w:w="125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E4BD"/>
            <w:tcMar>
              <w:top w:w="10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:rsidR="00E410E4" w:rsidRPr="00FA41D5" w:rsidRDefault="00E410E4" w:rsidP="00801AFC">
            <w:pPr>
              <w:spacing w:before="100" w:beforeAutospacing="1" w:after="100" w:afterAutospacing="1"/>
              <w:outlineLvl w:val="2"/>
              <w:rPr>
                <w:rFonts w:ascii="Arial" w:hAnsi="Arial" w:cs="Arial"/>
                <w:bCs/>
                <w:sz w:val="20"/>
                <w:szCs w:val="20"/>
                <w:lang w:eastAsia="en-GB"/>
              </w:rPr>
            </w:pPr>
            <w:r w:rsidRPr="00FA41D5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 xml:space="preserve">Systolic blood pressure (mm Hg) </w:t>
            </w:r>
          </w:p>
        </w:tc>
        <w:tc>
          <w:tcPr>
            <w:tcW w:w="43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E4BD"/>
            <w:tcMar>
              <w:top w:w="10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:rsidR="00E410E4" w:rsidRPr="00FA41D5" w:rsidRDefault="00E410E4" w:rsidP="00801AFC">
            <w:pPr>
              <w:spacing w:before="100" w:beforeAutospacing="1" w:after="100" w:afterAutospacing="1"/>
              <w:outlineLvl w:val="2"/>
              <w:rPr>
                <w:rFonts w:ascii="Arial" w:hAnsi="Arial" w:cs="Arial"/>
                <w:bCs/>
                <w:sz w:val="20"/>
                <w:szCs w:val="20"/>
                <w:lang w:eastAsia="en-GB"/>
              </w:rPr>
            </w:pPr>
            <w:r w:rsidRPr="00FA41D5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 xml:space="preserve">15 </w:t>
            </w:r>
          </w:p>
        </w:tc>
        <w:tc>
          <w:tcPr>
            <w:tcW w:w="8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E4BD"/>
            <w:tcMar>
              <w:top w:w="10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:rsidR="00E410E4" w:rsidRPr="00FA41D5" w:rsidRDefault="00E410E4" w:rsidP="00801AFC">
            <w:pPr>
              <w:spacing w:before="100" w:beforeAutospacing="1" w:after="100" w:afterAutospacing="1"/>
              <w:outlineLvl w:val="2"/>
              <w:rPr>
                <w:rFonts w:ascii="Arial" w:hAnsi="Arial" w:cs="Arial"/>
                <w:bCs/>
                <w:sz w:val="20"/>
                <w:szCs w:val="20"/>
                <w:lang w:eastAsia="en-GB"/>
              </w:rPr>
            </w:pPr>
            <w:r w:rsidRPr="00FA41D5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 xml:space="preserve">122.4  (17.0) </w:t>
            </w:r>
          </w:p>
        </w:tc>
        <w:tc>
          <w:tcPr>
            <w:tcW w:w="90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E4BD"/>
            <w:tcMar>
              <w:top w:w="10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:rsidR="00E410E4" w:rsidRPr="00FA41D5" w:rsidRDefault="00E410E4" w:rsidP="00801AFC">
            <w:pPr>
              <w:spacing w:before="100" w:beforeAutospacing="1" w:after="100" w:afterAutospacing="1"/>
              <w:outlineLvl w:val="2"/>
              <w:rPr>
                <w:rFonts w:ascii="Arial" w:hAnsi="Arial" w:cs="Arial"/>
                <w:bCs/>
                <w:sz w:val="20"/>
                <w:szCs w:val="20"/>
                <w:lang w:eastAsia="en-GB"/>
              </w:rPr>
            </w:pPr>
            <w:r w:rsidRPr="00FA41D5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 xml:space="preserve">125.2 (17.0) </w:t>
            </w:r>
          </w:p>
        </w:tc>
        <w:tc>
          <w:tcPr>
            <w:tcW w:w="86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E4BD"/>
            <w:tcMar>
              <w:top w:w="10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:rsidR="00E410E4" w:rsidRPr="00FA41D5" w:rsidRDefault="00E410E4" w:rsidP="00801AFC">
            <w:pPr>
              <w:spacing w:before="100" w:beforeAutospacing="1" w:after="100" w:afterAutospacing="1"/>
              <w:outlineLvl w:val="2"/>
              <w:rPr>
                <w:rFonts w:ascii="Arial" w:hAnsi="Arial" w:cs="Arial"/>
                <w:bCs/>
                <w:sz w:val="20"/>
                <w:szCs w:val="20"/>
                <w:lang w:eastAsia="en-GB"/>
              </w:rPr>
            </w:pPr>
            <w:r w:rsidRPr="00FA41D5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 xml:space="preserve">2.8 (15.3) </w:t>
            </w:r>
          </w:p>
        </w:tc>
        <w:tc>
          <w:tcPr>
            <w:tcW w:w="65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E4BD"/>
            <w:tcMar>
              <w:top w:w="10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:rsidR="00E410E4" w:rsidRPr="00FA41D5" w:rsidRDefault="00E410E4" w:rsidP="00801AFC">
            <w:pPr>
              <w:spacing w:before="100" w:beforeAutospacing="1" w:after="100" w:afterAutospacing="1"/>
              <w:outlineLvl w:val="2"/>
              <w:rPr>
                <w:rFonts w:ascii="Arial" w:hAnsi="Arial" w:cs="Arial"/>
                <w:bCs/>
                <w:sz w:val="20"/>
                <w:szCs w:val="20"/>
                <w:lang w:eastAsia="en-GB"/>
              </w:rPr>
            </w:pPr>
            <w:r w:rsidRPr="00FA41D5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 xml:space="preserve">0.49 </w:t>
            </w:r>
          </w:p>
        </w:tc>
      </w:tr>
      <w:tr w:rsidR="00E410E4" w:rsidRPr="00FA41D5" w:rsidTr="00801AFC">
        <w:trPr>
          <w:trHeight w:val="1004"/>
        </w:trPr>
        <w:tc>
          <w:tcPr>
            <w:tcW w:w="125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E4BD"/>
            <w:tcMar>
              <w:top w:w="10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:rsidR="00E410E4" w:rsidRPr="00FA41D5" w:rsidRDefault="00E410E4" w:rsidP="00801AFC">
            <w:pPr>
              <w:spacing w:before="100" w:beforeAutospacing="1" w:after="100" w:afterAutospacing="1"/>
              <w:outlineLvl w:val="2"/>
              <w:rPr>
                <w:rFonts w:ascii="Arial" w:hAnsi="Arial" w:cs="Arial"/>
                <w:bCs/>
                <w:sz w:val="20"/>
                <w:szCs w:val="20"/>
                <w:lang w:eastAsia="en-GB"/>
              </w:rPr>
            </w:pPr>
            <w:r w:rsidRPr="00FA41D5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 xml:space="preserve">Diastolic blood pressure (mm Hg) </w:t>
            </w:r>
          </w:p>
        </w:tc>
        <w:tc>
          <w:tcPr>
            <w:tcW w:w="43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E4BD"/>
            <w:tcMar>
              <w:top w:w="10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:rsidR="00E410E4" w:rsidRPr="00FA41D5" w:rsidRDefault="00E410E4" w:rsidP="00801AFC">
            <w:pPr>
              <w:spacing w:before="100" w:beforeAutospacing="1" w:after="100" w:afterAutospacing="1"/>
              <w:outlineLvl w:val="2"/>
              <w:rPr>
                <w:rFonts w:ascii="Arial" w:hAnsi="Arial" w:cs="Arial"/>
                <w:bCs/>
                <w:sz w:val="20"/>
                <w:szCs w:val="20"/>
                <w:lang w:eastAsia="en-GB"/>
              </w:rPr>
            </w:pPr>
            <w:r w:rsidRPr="00FA41D5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 xml:space="preserve">15 </w:t>
            </w:r>
          </w:p>
        </w:tc>
        <w:tc>
          <w:tcPr>
            <w:tcW w:w="8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E4BD"/>
            <w:tcMar>
              <w:top w:w="10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:rsidR="00E410E4" w:rsidRPr="00FA41D5" w:rsidRDefault="00E410E4" w:rsidP="00801AFC">
            <w:pPr>
              <w:spacing w:before="100" w:beforeAutospacing="1" w:after="100" w:afterAutospacing="1"/>
              <w:outlineLvl w:val="2"/>
              <w:rPr>
                <w:rFonts w:ascii="Arial" w:hAnsi="Arial" w:cs="Arial"/>
                <w:bCs/>
                <w:sz w:val="20"/>
                <w:szCs w:val="20"/>
                <w:lang w:eastAsia="en-GB"/>
              </w:rPr>
            </w:pPr>
            <w:r w:rsidRPr="00FA41D5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 xml:space="preserve">78.9 (9.2) </w:t>
            </w:r>
          </w:p>
        </w:tc>
        <w:tc>
          <w:tcPr>
            <w:tcW w:w="90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E4BD"/>
            <w:tcMar>
              <w:top w:w="10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:rsidR="00E410E4" w:rsidRPr="00FA41D5" w:rsidRDefault="00E410E4" w:rsidP="00801AFC">
            <w:pPr>
              <w:spacing w:before="100" w:beforeAutospacing="1" w:after="100" w:afterAutospacing="1"/>
              <w:outlineLvl w:val="2"/>
              <w:rPr>
                <w:rFonts w:ascii="Arial" w:hAnsi="Arial" w:cs="Arial"/>
                <w:bCs/>
                <w:sz w:val="20"/>
                <w:szCs w:val="20"/>
                <w:lang w:eastAsia="en-GB"/>
              </w:rPr>
            </w:pPr>
            <w:r w:rsidRPr="00FA41D5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 xml:space="preserve">79.4 (9.4) </w:t>
            </w:r>
          </w:p>
        </w:tc>
        <w:tc>
          <w:tcPr>
            <w:tcW w:w="86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E4BD"/>
            <w:tcMar>
              <w:top w:w="10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:rsidR="00E410E4" w:rsidRPr="00FA41D5" w:rsidRDefault="00E410E4" w:rsidP="00801AFC">
            <w:pPr>
              <w:spacing w:before="100" w:beforeAutospacing="1" w:after="100" w:afterAutospacing="1"/>
              <w:outlineLvl w:val="2"/>
              <w:rPr>
                <w:rFonts w:ascii="Arial" w:hAnsi="Arial" w:cs="Arial"/>
                <w:bCs/>
                <w:sz w:val="20"/>
                <w:szCs w:val="20"/>
                <w:lang w:eastAsia="en-GB"/>
              </w:rPr>
            </w:pPr>
            <w:r w:rsidRPr="00FA41D5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 xml:space="preserve">0.5 (9.5) </w:t>
            </w:r>
          </w:p>
        </w:tc>
        <w:tc>
          <w:tcPr>
            <w:tcW w:w="65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E4BD"/>
            <w:tcMar>
              <w:top w:w="10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:rsidR="00E410E4" w:rsidRPr="00FA41D5" w:rsidRDefault="00E410E4" w:rsidP="00801AFC">
            <w:pPr>
              <w:spacing w:before="100" w:beforeAutospacing="1" w:after="100" w:afterAutospacing="1"/>
              <w:outlineLvl w:val="2"/>
              <w:rPr>
                <w:rFonts w:ascii="Arial" w:hAnsi="Arial" w:cs="Arial"/>
                <w:bCs/>
                <w:sz w:val="20"/>
                <w:szCs w:val="20"/>
                <w:lang w:eastAsia="en-GB"/>
              </w:rPr>
            </w:pPr>
            <w:r w:rsidRPr="00FA41D5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 xml:space="preserve">0.85 </w:t>
            </w:r>
          </w:p>
        </w:tc>
      </w:tr>
      <w:tr w:rsidR="00E410E4" w:rsidRPr="00FA41D5" w:rsidTr="00801AFC">
        <w:trPr>
          <w:trHeight w:val="980"/>
        </w:trPr>
        <w:tc>
          <w:tcPr>
            <w:tcW w:w="125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E4BD"/>
            <w:tcMar>
              <w:top w:w="10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:rsidR="00E410E4" w:rsidRPr="00FA41D5" w:rsidRDefault="00E410E4" w:rsidP="00801AFC">
            <w:pPr>
              <w:spacing w:before="100" w:beforeAutospacing="1" w:after="100" w:afterAutospacing="1"/>
              <w:outlineLvl w:val="2"/>
              <w:rPr>
                <w:rFonts w:ascii="Arial" w:hAnsi="Arial" w:cs="Arial"/>
                <w:bCs/>
                <w:sz w:val="20"/>
                <w:szCs w:val="20"/>
                <w:lang w:eastAsia="en-GB"/>
              </w:rPr>
            </w:pPr>
            <w:r w:rsidRPr="00FA41D5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>Resting heart rate (beats.min</w:t>
            </w:r>
            <w:r w:rsidRPr="00FA41D5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en-GB"/>
              </w:rPr>
              <w:t>-1</w:t>
            </w:r>
            <w:r w:rsidRPr="00FA41D5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 xml:space="preserve">) </w:t>
            </w:r>
          </w:p>
        </w:tc>
        <w:tc>
          <w:tcPr>
            <w:tcW w:w="43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E4BD"/>
            <w:tcMar>
              <w:top w:w="10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:rsidR="00E410E4" w:rsidRPr="00FA41D5" w:rsidRDefault="00E410E4" w:rsidP="00801AFC">
            <w:pPr>
              <w:spacing w:before="100" w:beforeAutospacing="1" w:after="100" w:afterAutospacing="1"/>
              <w:outlineLvl w:val="2"/>
              <w:rPr>
                <w:rFonts w:ascii="Arial" w:hAnsi="Arial" w:cs="Arial"/>
                <w:bCs/>
                <w:sz w:val="20"/>
                <w:szCs w:val="20"/>
                <w:lang w:eastAsia="en-GB"/>
              </w:rPr>
            </w:pPr>
            <w:r w:rsidRPr="00FA41D5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 xml:space="preserve">13 </w:t>
            </w:r>
          </w:p>
        </w:tc>
        <w:tc>
          <w:tcPr>
            <w:tcW w:w="8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E4BD"/>
            <w:tcMar>
              <w:top w:w="10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:rsidR="00E410E4" w:rsidRPr="00FA41D5" w:rsidRDefault="00E410E4" w:rsidP="00801AFC">
            <w:pPr>
              <w:spacing w:before="100" w:beforeAutospacing="1" w:after="100" w:afterAutospacing="1"/>
              <w:outlineLvl w:val="2"/>
              <w:rPr>
                <w:rFonts w:ascii="Arial" w:hAnsi="Arial" w:cs="Arial"/>
                <w:bCs/>
                <w:sz w:val="20"/>
                <w:szCs w:val="20"/>
                <w:lang w:eastAsia="en-GB"/>
              </w:rPr>
            </w:pPr>
            <w:r w:rsidRPr="00FA41D5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 xml:space="preserve">84.7 (21.4) </w:t>
            </w:r>
          </w:p>
        </w:tc>
        <w:tc>
          <w:tcPr>
            <w:tcW w:w="90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E4BD"/>
            <w:tcMar>
              <w:top w:w="10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:rsidR="00E410E4" w:rsidRPr="00FA41D5" w:rsidRDefault="00E410E4" w:rsidP="00801AFC">
            <w:pPr>
              <w:spacing w:before="100" w:beforeAutospacing="1" w:after="100" w:afterAutospacing="1"/>
              <w:outlineLvl w:val="2"/>
              <w:rPr>
                <w:rFonts w:ascii="Arial" w:hAnsi="Arial" w:cs="Arial"/>
                <w:bCs/>
                <w:sz w:val="20"/>
                <w:szCs w:val="20"/>
                <w:lang w:eastAsia="en-GB"/>
              </w:rPr>
            </w:pPr>
            <w:r w:rsidRPr="00FA41D5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 xml:space="preserve">85.5 (21.3) </w:t>
            </w:r>
          </w:p>
        </w:tc>
        <w:tc>
          <w:tcPr>
            <w:tcW w:w="86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E4BD"/>
            <w:tcMar>
              <w:top w:w="10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:rsidR="00E410E4" w:rsidRPr="00FA41D5" w:rsidRDefault="00E410E4" w:rsidP="00801AFC">
            <w:pPr>
              <w:spacing w:before="100" w:beforeAutospacing="1" w:after="100" w:afterAutospacing="1"/>
              <w:outlineLvl w:val="2"/>
              <w:rPr>
                <w:rFonts w:ascii="Arial" w:hAnsi="Arial" w:cs="Arial"/>
                <w:bCs/>
                <w:sz w:val="20"/>
                <w:szCs w:val="20"/>
                <w:lang w:eastAsia="en-GB"/>
              </w:rPr>
            </w:pPr>
            <w:r w:rsidRPr="00FA41D5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 xml:space="preserve">0.8 (18.4) </w:t>
            </w:r>
          </w:p>
        </w:tc>
        <w:tc>
          <w:tcPr>
            <w:tcW w:w="65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E4BD"/>
            <w:tcMar>
              <w:top w:w="10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:rsidR="00E410E4" w:rsidRPr="00FA41D5" w:rsidRDefault="00E410E4" w:rsidP="00801AFC">
            <w:pPr>
              <w:spacing w:before="100" w:beforeAutospacing="1" w:after="100" w:afterAutospacing="1"/>
              <w:outlineLvl w:val="2"/>
              <w:rPr>
                <w:rFonts w:ascii="Arial" w:hAnsi="Arial" w:cs="Arial"/>
                <w:bCs/>
                <w:sz w:val="20"/>
                <w:szCs w:val="20"/>
                <w:lang w:eastAsia="en-GB"/>
              </w:rPr>
            </w:pPr>
            <w:r w:rsidRPr="00FA41D5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 xml:space="preserve">0.88 </w:t>
            </w:r>
          </w:p>
        </w:tc>
      </w:tr>
      <w:tr w:rsidR="00E410E4" w:rsidRPr="00FA41D5" w:rsidTr="00801AFC">
        <w:trPr>
          <w:trHeight w:val="980"/>
        </w:trPr>
        <w:tc>
          <w:tcPr>
            <w:tcW w:w="125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E4BD"/>
            <w:tcMar>
              <w:top w:w="10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:rsidR="00E410E4" w:rsidRPr="00FA41D5" w:rsidRDefault="00E410E4" w:rsidP="00801AFC">
            <w:pPr>
              <w:spacing w:before="100" w:beforeAutospacing="1" w:after="100" w:afterAutospacing="1"/>
              <w:outlineLvl w:val="2"/>
              <w:rPr>
                <w:rFonts w:ascii="Arial" w:hAnsi="Arial" w:cs="Arial"/>
                <w:bCs/>
                <w:sz w:val="20"/>
                <w:szCs w:val="20"/>
                <w:lang w:eastAsia="en-GB"/>
              </w:rPr>
            </w:pPr>
            <w:r w:rsidRPr="00FA41D5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lastRenderedPageBreak/>
              <w:t>Total cholesterol (mmol.L</w:t>
            </w:r>
            <w:r w:rsidRPr="00FA41D5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en-GB"/>
              </w:rPr>
              <w:t>-1</w:t>
            </w:r>
            <w:r w:rsidRPr="00FA41D5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 xml:space="preserve">) </w:t>
            </w:r>
          </w:p>
        </w:tc>
        <w:tc>
          <w:tcPr>
            <w:tcW w:w="43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E4BD"/>
            <w:tcMar>
              <w:top w:w="10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:rsidR="00E410E4" w:rsidRPr="00FA41D5" w:rsidRDefault="00E410E4" w:rsidP="00801AFC">
            <w:pPr>
              <w:spacing w:before="100" w:beforeAutospacing="1" w:after="100" w:afterAutospacing="1"/>
              <w:outlineLvl w:val="2"/>
              <w:rPr>
                <w:rFonts w:ascii="Arial" w:hAnsi="Arial" w:cs="Arial"/>
                <w:bCs/>
                <w:sz w:val="20"/>
                <w:szCs w:val="20"/>
                <w:lang w:eastAsia="en-GB"/>
              </w:rPr>
            </w:pPr>
            <w:r w:rsidRPr="00FA41D5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 xml:space="preserve">9 </w:t>
            </w:r>
          </w:p>
        </w:tc>
        <w:tc>
          <w:tcPr>
            <w:tcW w:w="8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E4BD"/>
            <w:tcMar>
              <w:top w:w="10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:rsidR="00E410E4" w:rsidRPr="00FA41D5" w:rsidRDefault="00E410E4" w:rsidP="00801AFC">
            <w:pPr>
              <w:spacing w:before="100" w:beforeAutospacing="1" w:after="100" w:afterAutospacing="1"/>
              <w:outlineLvl w:val="2"/>
              <w:rPr>
                <w:rFonts w:ascii="Arial" w:hAnsi="Arial" w:cs="Arial"/>
                <w:bCs/>
                <w:sz w:val="20"/>
                <w:szCs w:val="20"/>
                <w:lang w:eastAsia="en-GB"/>
              </w:rPr>
            </w:pPr>
            <w:r w:rsidRPr="00FA41D5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 xml:space="preserve">4.4 (1.0) </w:t>
            </w:r>
          </w:p>
        </w:tc>
        <w:tc>
          <w:tcPr>
            <w:tcW w:w="90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E4BD"/>
            <w:tcMar>
              <w:top w:w="10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:rsidR="00E410E4" w:rsidRPr="00FA41D5" w:rsidRDefault="00E410E4" w:rsidP="00801AFC">
            <w:pPr>
              <w:spacing w:before="100" w:beforeAutospacing="1" w:after="100" w:afterAutospacing="1"/>
              <w:outlineLvl w:val="2"/>
              <w:rPr>
                <w:rFonts w:ascii="Arial" w:hAnsi="Arial" w:cs="Arial"/>
                <w:bCs/>
                <w:sz w:val="20"/>
                <w:szCs w:val="20"/>
                <w:lang w:eastAsia="en-GB"/>
              </w:rPr>
            </w:pPr>
            <w:r w:rsidRPr="00FA41D5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 xml:space="preserve">4.3 (1.0) </w:t>
            </w:r>
          </w:p>
        </w:tc>
        <w:tc>
          <w:tcPr>
            <w:tcW w:w="86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E4BD"/>
            <w:tcMar>
              <w:top w:w="10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:rsidR="00E410E4" w:rsidRPr="00FA41D5" w:rsidRDefault="00E410E4" w:rsidP="00801AFC">
            <w:pPr>
              <w:spacing w:before="100" w:beforeAutospacing="1" w:after="100" w:afterAutospacing="1"/>
              <w:outlineLvl w:val="2"/>
              <w:rPr>
                <w:rFonts w:ascii="Arial" w:hAnsi="Arial" w:cs="Arial"/>
                <w:bCs/>
                <w:sz w:val="20"/>
                <w:szCs w:val="20"/>
                <w:lang w:eastAsia="en-GB"/>
              </w:rPr>
            </w:pPr>
            <w:r w:rsidRPr="00FA41D5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 xml:space="preserve">-0.2 (0.7) </w:t>
            </w:r>
          </w:p>
        </w:tc>
        <w:tc>
          <w:tcPr>
            <w:tcW w:w="65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E4BD"/>
            <w:tcMar>
              <w:top w:w="10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:rsidR="00E410E4" w:rsidRPr="00FA41D5" w:rsidRDefault="00E410E4" w:rsidP="00801AFC">
            <w:pPr>
              <w:spacing w:before="100" w:beforeAutospacing="1" w:after="100" w:afterAutospacing="1"/>
              <w:outlineLvl w:val="2"/>
              <w:rPr>
                <w:rFonts w:ascii="Arial" w:hAnsi="Arial" w:cs="Arial"/>
                <w:bCs/>
                <w:sz w:val="20"/>
                <w:szCs w:val="20"/>
                <w:lang w:eastAsia="en-GB"/>
              </w:rPr>
            </w:pPr>
            <w:r w:rsidRPr="00FA41D5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 xml:space="preserve">0.48 </w:t>
            </w:r>
          </w:p>
        </w:tc>
      </w:tr>
      <w:tr w:rsidR="00E410E4" w:rsidRPr="00FA41D5" w:rsidTr="00801AFC">
        <w:trPr>
          <w:trHeight w:val="858"/>
        </w:trPr>
        <w:tc>
          <w:tcPr>
            <w:tcW w:w="125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E4BD"/>
            <w:tcMar>
              <w:top w:w="10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:rsidR="00E410E4" w:rsidRPr="00FA41D5" w:rsidRDefault="00E410E4" w:rsidP="00801AFC">
            <w:pPr>
              <w:spacing w:before="100" w:beforeAutospacing="1" w:after="100" w:afterAutospacing="1"/>
              <w:outlineLvl w:val="2"/>
              <w:rPr>
                <w:rFonts w:ascii="Arial" w:hAnsi="Arial" w:cs="Arial"/>
                <w:bCs/>
                <w:sz w:val="20"/>
                <w:szCs w:val="20"/>
                <w:lang w:eastAsia="en-GB"/>
              </w:rPr>
            </w:pPr>
            <w:r w:rsidRPr="00FA41D5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>Triglycerides (mmol.L</w:t>
            </w:r>
            <w:r w:rsidRPr="00FA41D5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en-GB"/>
              </w:rPr>
              <w:t>-1</w:t>
            </w:r>
            <w:r w:rsidRPr="00FA41D5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 xml:space="preserve">) </w:t>
            </w:r>
          </w:p>
        </w:tc>
        <w:tc>
          <w:tcPr>
            <w:tcW w:w="43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E4BD"/>
            <w:tcMar>
              <w:top w:w="10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:rsidR="00E410E4" w:rsidRPr="00FA41D5" w:rsidRDefault="00E410E4" w:rsidP="00801AFC">
            <w:pPr>
              <w:spacing w:before="100" w:beforeAutospacing="1" w:after="100" w:afterAutospacing="1"/>
              <w:outlineLvl w:val="2"/>
              <w:rPr>
                <w:rFonts w:ascii="Arial" w:hAnsi="Arial" w:cs="Arial"/>
                <w:bCs/>
                <w:sz w:val="20"/>
                <w:szCs w:val="20"/>
                <w:lang w:eastAsia="en-GB"/>
              </w:rPr>
            </w:pPr>
            <w:r w:rsidRPr="00FA41D5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 xml:space="preserve">4 </w:t>
            </w:r>
          </w:p>
        </w:tc>
        <w:tc>
          <w:tcPr>
            <w:tcW w:w="8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E4BD"/>
            <w:tcMar>
              <w:top w:w="10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:rsidR="00E410E4" w:rsidRPr="00FA41D5" w:rsidRDefault="00E410E4" w:rsidP="00801AFC">
            <w:pPr>
              <w:spacing w:before="100" w:beforeAutospacing="1" w:after="100" w:afterAutospacing="1"/>
              <w:outlineLvl w:val="2"/>
              <w:rPr>
                <w:rFonts w:ascii="Arial" w:hAnsi="Arial" w:cs="Arial"/>
                <w:bCs/>
                <w:sz w:val="20"/>
                <w:szCs w:val="20"/>
                <w:lang w:eastAsia="en-GB"/>
              </w:rPr>
            </w:pPr>
            <w:r w:rsidRPr="00FA41D5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 xml:space="preserve">2.3 (1.9) </w:t>
            </w:r>
          </w:p>
        </w:tc>
        <w:tc>
          <w:tcPr>
            <w:tcW w:w="90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E4BD"/>
            <w:tcMar>
              <w:top w:w="10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:rsidR="00E410E4" w:rsidRPr="00FA41D5" w:rsidRDefault="00E410E4" w:rsidP="00801AFC">
            <w:pPr>
              <w:spacing w:before="100" w:beforeAutospacing="1" w:after="100" w:afterAutospacing="1"/>
              <w:outlineLvl w:val="2"/>
              <w:rPr>
                <w:rFonts w:ascii="Arial" w:hAnsi="Arial" w:cs="Arial"/>
                <w:bCs/>
                <w:sz w:val="20"/>
                <w:szCs w:val="20"/>
                <w:lang w:eastAsia="en-GB"/>
              </w:rPr>
            </w:pPr>
            <w:r w:rsidRPr="00FA41D5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 xml:space="preserve">2.0 (2.0) </w:t>
            </w:r>
          </w:p>
        </w:tc>
        <w:tc>
          <w:tcPr>
            <w:tcW w:w="86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E4BD"/>
            <w:tcMar>
              <w:top w:w="10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:rsidR="00E410E4" w:rsidRPr="00FA41D5" w:rsidRDefault="00E410E4" w:rsidP="00801AFC">
            <w:pPr>
              <w:spacing w:before="100" w:beforeAutospacing="1" w:after="100" w:afterAutospacing="1"/>
              <w:outlineLvl w:val="2"/>
              <w:rPr>
                <w:rFonts w:ascii="Arial" w:hAnsi="Arial" w:cs="Arial"/>
                <w:bCs/>
                <w:sz w:val="20"/>
                <w:szCs w:val="20"/>
                <w:lang w:eastAsia="en-GB"/>
              </w:rPr>
            </w:pPr>
            <w:r w:rsidRPr="00FA41D5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 xml:space="preserve">-0.4 (1.5) </w:t>
            </w:r>
          </w:p>
        </w:tc>
        <w:tc>
          <w:tcPr>
            <w:tcW w:w="65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E4BD"/>
            <w:tcMar>
              <w:top w:w="10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:rsidR="00E410E4" w:rsidRPr="00FA41D5" w:rsidRDefault="00E410E4" w:rsidP="00801AFC">
            <w:pPr>
              <w:spacing w:before="100" w:beforeAutospacing="1" w:after="100" w:afterAutospacing="1"/>
              <w:outlineLvl w:val="2"/>
              <w:rPr>
                <w:rFonts w:ascii="Arial" w:hAnsi="Arial" w:cs="Arial"/>
                <w:bCs/>
                <w:sz w:val="20"/>
                <w:szCs w:val="20"/>
                <w:lang w:eastAsia="en-GB"/>
              </w:rPr>
            </w:pPr>
            <w:r w:rsidRPr="00FA41D5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 xml:space="preserve">0.64 </w:t>
            </w:r>
          </w:p>
        </w:tc>
      </w:tr>
      <w:tr w:rsidR="00E410E4" w:rsidRPr="00FA41D5" w:rsidTr="00801AFC">
        <w:trPr>
          <w:trHeight w:val="735"/>
        </w:trPr>
        <w:tc>
          <w:tcPr>
            <w:tcW w:w="125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E4BD"/>
            <w:tcMar>
              <w:top w:w="10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:rsidR="00E410E4" w:rsidRPr="00FA41D5" w:rsidRDefault="00E410E4" w:rsidP="00801AFC">
            <w:pPr>
              <w:spacing w:before="100" w:beforeAutospacing="1" w:after="100" w:afterAutospacing="1"/>
              <w:outlineLvl w:val="2"/>
              <w:rPr>
                <w:rFonts w:ascii="Arial" w:hAnsi="Arial" w:cs="Arial"/>
                <w:bCs/>
                <w:sz w:val="20"/>
                <w:szCs w:val="20"/>
                <w:lang w:eastAsia="en-GB"/>
              </w:rPr>
            </w:pPr>
            <w:r w:rsidRPr="00FA41D5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>HbA1</w:t>
            </w:r>
            <w:r w:rsidRPr="00FA41D5">
              <w:rPr>
                <w:rFonts w:ascii="Arial" w:hAnsi="Arial" w:cs="Arial"/>
                <w:bCs/>
                <w:sz w:val="20"/>
                <w:szCs w:val="20"/>
                <w:vertAlign w:val="subscript"/>
                <w:lang w:eastAsia="en-GB"/>
              </w:rPr>
              <w:t xml:space="preserve">C </w:t>
            </w:r>
            <w:r w:rsidRPr="00FA41D5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 xml:space="preserve">(mmol.mol) </w:t>
            </w:r>
          </w:p>
        </w:tc>
        <w:tc>
          <w:tcPr>
            <w:tcW w:w="43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E4BD"/>
            <w:tcMar>
              <w:top w:w="10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:rsidR="00E410E4" w:rsidRPr="00FA41D5" w:rsidRDefault="00E410E4" w:rsidP="00801AFC">
            <w:pPr>
              <w:spacing w:before="100" w:beforeAutospacing="1" w:after="100" w:afterAutospacing="1"/>
              <w:outlineLvl w:val="2"/>
              <w:rPr>
                <w:rFonts w:ascii="Arial" w:hAnsi="Arial" w:cs="Arial"/>
                <w:bCs/>
                <w:sz w:val="20"/>
                <w:szCs w:val="20"/>
                <w:lang w:eastAsia="en-GB"/>
              </w:rPr>
            </w:pPr>
            <w:r w:rsidRPr="00FA41D5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 xml:space="preserve">7 </w:t>
            </w:r>
          </w:p>
        </w:tc>
        <w:tc>
          <w:tcPr>
            <w:tcW w:w="8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E4BD"/>
            <w:tcMar>
              <w:top w:w="10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:rsidR="00E410E4" w:rsidRPr="00FA41D5" w:rsidRDefault="00E410E4" w:rsidP="00801AFC">
            <w:pPr>
              <w:spacing w:before="100" w:beforeAutospacing="1" w:after="100" w:afterAutospacing="1"/>
              <w:outlineLvl w:val="2"/>
              <w:rPr>
                <w:rFonts w:ascii="Arial" w:hAnsi="Arial" w:cs="Arial"/>
                <w:bCs/>
                <w:sz w:val="20"/>
                <w:szCs w:val="20"/>
                <w:lang w:eastAsia="en-GB"/>
              </w:rPr>
            </w:pPr>
            <w:r w:rsidRPr="00FA41D5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 xml:space="preserve">31.8 (13.3) </w:t>
            </w:r>
          </w:p>
        </w:tc>
        <w:tc>
          <w:tcPr>
            <w:tcW w:w="90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E4BD"/>
            <w:tcMar>
              <w:top w:w="10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:rsidR="00E410E4" w:rsidRPr="00FA41D5" w:rsidRDefault="00E410E4" w:rsidP="00801AFC">
            <w:pPr>
              <w:spacing w:before="100" w:beforeAutospacing="1" w:after="100" w:afterAutospacing="1"/>
              <w:outlineLvl w:val="2"/>
              <w:rPr>
                <w:rFonts w:ascii="Arial" w:hAnsi="Arial" w:cs="Arial"/>
                <w:bCs/>
                <w:sz w:val="20"/>
                <w:szCs w:val="20"/>
                <w:lang w:eastAsia="en-GB"/>
              </w:rPr>
            </w:pPr>
            <w:r w:rsidRPr="00FA41D5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 xml:space="preserve">37.7 (9.7) </w:t>
            </w:r>
          </w:p>
        </w:tc>
        <w:tc>
          <w:tcPr>
            <w:tcW w:w="86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E4BD"/>
            <w:tcMar>
              <w:top w:w="10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:rsidR="00E410E4" w:rsidRPr="00FA41D5" w:rsidRDefault="00E410E4" w:rsidP="00801AFC">
            <w:pPr>
              <w:spacing w:before="100" w:beforeAutospacing="1" w:after="100" w:afterAutospacing="1"/>
              <w:outlineLvl w:val="2"/>
              <w:rPr>
                <w:rFonts w:ascii="Arial" w:hAnsi="Arial" w:cs="Arial"/>
                <w:bCs/>
                <w:sz w:val="20"/>
                <w:szCs w:val="20"/>
                <w:lang w:eastAsia="en-GB"/>
              </w:rPr>
            </w:pPr>
            <w:r w:rsidRPr="00FA41D5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 xml:space="preserve">5.9 (11.4) </w:t>
            </w:r>
          </w:p>
        </w:tc>
        <w:tc>
          <w:tcPr>
            <w:tcW w:w="65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E4BD"/>
            <w:tcMar>
              <w:top w:w="10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:rsidR="00E410E4" w:rsidRPr="00FA41D5" w:rsidRDefault="00E410E4" w:rsidP="00801AFC">
            <w:pPr>
              <w:spacing w:before="100" w:beforeAutospacing="1" w:after="100" w:afterAutospacing="1"/>
              <w:outlineLvl w:val="2"/>
              <w:rPr>
                <w:rFonts w:ascii="Arial" w:hAnsi="Arial" w:cs="Arial"/>
                <w:bCs/>
                <w:sz w:val="20"/>
                <w:szCs w:val="20"/>
                <w:lang w:eastAsia="en-GB"/>
              </w:rPr>
            </w:pPr>
            <w:r w:rsidRPr="00FA41D5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 xml:space="preserve">0.22 </w:t>
            </w:r>
          </w:p>
        </w:tc>
      </w:tr>
      <w:tr w:rsidR="00E410E4" w:rsidRPr="00FA41D5" w:rsidTr="00801AFC">
        <w:trPr>
          <w:trHeight w:val="723"/>
        </w:trPr>
        <w:tc>
          <w:tcPr>
            <w:tcW w:w="125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E4BD"/>
            <w:tcMar>
              <w:top w:w="10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:rsidR="00E410E4" w:rsidRPr="00FA41D5" w:rsidRDefault="00E410E4" w:rsidP="00801AFC">
            <w:pPr>
              <w:spacing w:before="100" w:beforeAutospacing="1" w:after="100" w:afterAutospacing="1"/>
              <w:outlineLvl w:val="2"/>
              <w:rPr>
                <w:rFonts w:ascii="Arial" w:hAnsi="Arial" w:cs="Arial"/>
                <w:bCs/>
                <w:sz w:val="20"/>
                <w:szCs w:val="20"/>
                <w:lang w:eastAsia="en-GB"/>
              </w:rPr>
            </w:pPr>
            <w:r w:rsidRPr="00FA41D5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>Prolactin (mIU/L</w:t>
            </w:r>
            <w:r w:rsidRPr="00FA41D5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en-GB"/>
              </w:rPr>
              <w:t>-1</w:t>
            </w:r>
            <w:r w:rsidRPr="00FA41D5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 xml:space="preserve">) </w:t>
            </w:r>
          </w:p>
        </w:tc>
        <w:tc>
          <w:tcPr>
            <w:tcW w:w="43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E4BD"/>
            <w:tcMar>
              <w:top w:w="10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:rsidR="00E410E4" w:rsidRPr="00FA41D5" w:rsidRDefault="00E410E4" w:rsidP="00801AFC">
            <w:pPr>
              <w:spacing w:before="100" w:beforeAutospacing="1" w:after="100" w:afterAutospacing="1"/>
              <w:outlineLvl w:val="2"/>
              <w:rPr>
                <w:rFonts w:ascii="Arial" w:hAnsi="Arial" w:cs="Arial"/>
                <w:bCs/>
                <w:sz w:val="20"/>
                <w:szCs w:val="20"/>
                <w:lang w:eastAsia="en-GB"/>
              </w:rPr>
            </w:pPr>
            <w:r w:rsidRPr="00FA41D5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 xml:space="preserve">6 </w:t>
            </w:r>
          </w:p>
        </w:tc>
        <w:tc>
          <w:tcPr>
            <w:tcW w:w="8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E4BD"/>
            <w:tcMar>
              <w:top w:w="10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:rsidR="00E410E4" w:rsidRPr="00FA41D5" w:rsidRDefault="00E410E4" w:rsidP="00801AFC">
            <w:pPr>
              <w:spacing w:before="100" w:beforeAutospacing="1" w:after="100" w:afterAutospacing="1"/>
              <w:outlineLvl w:val="2"/>
              <w:rPr>
                <w:rFonts w:ascii="Arial" w:hAnsi="Arial" w:cs="Arial"/>
                <w:bCs/>
                <w:sz w:val="20"/>
                <w:szCs w:val="20"/>
                <w:lang w:eastAsia="en-GB"/>
              </w:rPr>
            </w:pPr>
            <w:r w:rsidRPr="00FA41D5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 xml:space="preserve">852.0 (707.3) </w:t>
            </w:r>
          </w:p>
        </w:tc>
        <w:tc>
          <w:tcPr>
            <w:tcW w:w="90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E4BD"/>
            <w:tcMar>
              <w:top w:w="10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:rsidR="00E410E4" w:rsidRPr="00FA41D5" w:rsidRDefault="00E410E4" w:rsidP="00801AFC">
            <w:pPr>
              <w:spacing w:before="100" w:beforeAutospacing="1" w:after="100" w:afterAutospacing="1"/>
              <w:outlineLvl w:val="2"/>
              <w:rPr>
                <w:rFonts w:ascii="Arial" w:hAnsi="Arial" w:cs="Arial"/>
                <w:bCs/>
                <w:sz w:val="20"/>
                <w:szCs w:val="20"/>
                <w:lang w:eastAsia="en-GB"/>
              </w:rPr>
            </w:pPr>
            <w:r w:rsidRPr="00FA41D5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 xml:space="preserve">371.3 (239.1) </w:t>
            </w:r>
          </w:p>
        </w:tc>
        <w:tc>
          <w:tcPr>
            <w:tcW w:w="86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E4BD"/>
            <w:tcMar>
              <w:top w:w="10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:rsidR="00E410E4" w:rsidRPr="00FA41D5" w:rsidRDefault="00E410E4" w:rsidP="00801AFC">
            <w:pPr>
              <w:spacing w:before="100" w:beforeAutospacing="1" w:after="100" w:afterAutospacing="1"/>
              <w:outlineLvl w:val="2"/>
              <w:rPr>
                <w:rFonts w:ascii="Arial" w:hAnsi="Arial" w:cs="Arial"/>
                <w:bCs/>
                <w:sz w:val="20"/>
                <w:szCs w:val="20"/>
                <w:lang w:eastAsia="en-GB"/>
              </w:rPr>
            </w:pPr>
            <w:r w:rsidRPr="00FA41D5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 xml:space="preserve">-480.7 (595.3) </w:t>
            </w:r>
          </w:p>
        </w:tc>
        <w:tc>
          <w:tcPr>
            <w:tcW w:w="65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E4BD"/>
            <w:tcMar>
              <w:top w:w="10" w:type="dxa"/>
              <w:left w:w="39" w:type="dxa"/>
              <w:bottom w:w="0" w:type="dxa"/>
              <w:right w:w="39" w:type="dxa"/>
            </w:tcMar>
            <w:vAlign w:val="center"/>
            <w:hideMark/>
          </w:tcPr>
          <w:p w:rsidR="00E410E4" w:rsidRPr="00FA41D5" w:rsidRDefault="00E410E4" w:rsidP="00801AFC">
            <w:pPr>
              <w:spacing w:before="100" w:beforeAutospacing="1" w:after="100" w:afterAutospacing="1"/>
              <w:outlineLvl w:val="2"/>
              <w:rPr>
                <w:rFonts w:ascii="Arial" w:hAnsi="Arial" w:cs="Arial"/>
                <w:bCs/>
                <w:sz w:val="20"/>
                <w:szCs w:val="20"/>
                <w:lang w:eastAsia="en-GB"/>
              </w:rPr>
            </w:pPr>
            <w:r w:rsidRPr="00FA41D5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 xml:space="preserve">0.11 </w:t>
            </w:r>
          </w:p>
        </w:tc>
      </w:tr>
    </w:tbl>
    <w:p w:rsidR="00443081" w:rsidRPr="00181A4A" w:rsidRDefault="00443081" w:rsidP="00181A4A">
      <w:pPr>
        <w:pStyle w:val="Title"/>
      </w:pPr>
    </w:p>
    <w:sectPr w:rsidR="00443081" w:rsidRPr="00181A4A" w:rsidSect="0017149E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10E4" w:rsidRDefault="00E410E4" w:rsidP="00446BEE">
      <w:r>
        <w:separator/>
      </w:r>
    </w:p>
  </w:endnote>
  <w:endnote w:type="continuationSeparator" w:id="0">
    <w:p w:rsidR="00E410E4" w:rsidRDefault="00E410E4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BEE" w:rsidRDefault="00446BEE">
    <w:pPr>
      <w:pStyle w:val="Footer"/>
    </w:pPr>
    <w:r>
      <w:t>[</w:t>
    </w:r>
    <w:r w:rsidR="00FA2C5A">
      <w:t>I</w:t>
    </w:r>
    <w:r>
      <w:t>nsert footer here]</w:t>
    </w: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E410E4">
      <w:rPr>
        <w:noProof/>
      </w:rPr>
      <w:t>1</w:t>
    </w:r>
    <w:r>
      <w:fldChar w:fldCharType="end"/>
    </w:r>
    <w:r>
      <w:t xml:space="preserve"> of </w:t>
    </w:r>
    <w:r w:rsidR="00E410E4">
      <w:fldChar w:fldCharType="begin"/>
    </w:r>
    <w:r w:rsidR="00E410E4">
      <w:instrText xml:space="preserve"> NUMPAGES  </w:instrText>
    </w:r>
    <w:r w:rsidR="00E410E4">
      <w:fldChar w:fldCharType="separate"/>
    </w:r>
    <w:r w:rsidR="00E410E4">
      <w:rPr>
        <w:noProof/>
      </w:rPr>
      <w:t>3</w:t>
    </w:r>
    <w:r w:rsidR="00E410E4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10E4" w:rsidRDefault="00E410E4" w:rsidP="00446BEE">
      <w:r>
        <w:separator/>
      </w:r>
    </w:p>
  </w:footnote>
  <w:footnote w:type="continuationSeparator" w:id="0">
    <w:p w:rsidR="00E410E4" w:rsidRDefault="00E410E4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3"/>
    <w:lvlOverride w:ilvl="0">
      <w:startOverride w:val="1"/>
    </w:lvlOverride>
  </w:num>
  <w:num w:numId="4">
    <w:abstractNumId w:val="13"/>
    <w:lvlOverride w:ilvl="0">
      <w:startOverride w:val="1"/>
    </w:lvlOverride>
  </w:num>
  <w:num w:numId="5">
    <w:abstractNumId w:val="13"/>
    <w:lvlOverride w:ilvl="0">
      <w:startOverride w:val="1"/>
    </w:lvlOverride>
  </w:num>
  <w:num w:numId="6">
    <w:abstractNumId w:val="13"/>
    <w:lvlOverride w:ilvl="0">
      <w:startOverride w:val="1"/>
    </w:lvlOverride>
  </w:num>
  <w:num w:numId="7">
    <w:abstractNumId w:val="13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1"/>
  </w:num>
  <w:num w:numId="19">
    <w:abstractNumId w:val="11"/>
    <w:lvlOverride w:ilvl="0">
      <w:startOverride w:val="1"/>
    </w:lvlOverride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0E4"/>
    <w:rsid w:val="000053F8"/>
    <w:rsid w:val="00024D0A"/>
    <w:rsid w:val="000472DC"/>
    <w:rsid w:val="00070065"/>
    <w:rsid w:val="000A4FEE"/>
    <w:rsid w:val="000B5939"/>
    <w:rsid w:val="00111CCE"/>
    <w:rsid w:val="001134E7"/>
    <w:rsid w:val="0017149E"/>
    <w:rsid w:val="0017169E"/>
    <w:rsid w:val="00181A4A"/>
    <w:rsid w:val="001B0EE9"/>
    <w:rsid w:val="001B65B3"/>
    <w:rsid w:val="002029A6"/>
    <w:rsid w:val="002408EA"/>
    <w:rsid w:val="002819D7"/>
    <w:rsid w:val="002C1A7E"/>
    <w:rsid w:val="002D3376"/>
    <w:rsid w:val="00311ED0"/>
    <w:rsid w:val="003648C5"/>
    <w:rsid w:val="003722FA"/>
    <w:rsid w:val="003C7AAF"/>
    <w:rsid w:val="004075B6"/>
    <w:rsid w:val="00420952"/>
    <w:rsid w:val="00433EFF"/>
    <w:rsid w:val="00443081"/>
    <w:rsid w:val="00446BEE"/>
    <w:rsid w:val="005025A1"/>
    <w:rsid w:val="006921E1"/>
    <w:rsid w:val="006F4B25"/>
    <w:rsid w:val="006F6496"/>
    <w:rsid w:val="00736348"/>
    <w:rsid w:val="00760908"/>
    <w:rsid w:val="007F238D"/>
    <w:rsid w:val="00861B92"/>
    <w:rsid w:val="008814FB"/>
    <w:rsid w:val="008F5E30"/>
    <w:rsid w:val="00914D7F"/>
    <w:rsid w:val="009E680B"/>
    <w:rsid w:val="00A15A1F"/>
    <w:rsid w:val="00A3325A"/>
    <w:rsid w:val="00A43013"/>
    <w:rsid w:val="00AF108A"/>
    <w:rsid w:val="00B02E55"/>
    <w:rsid w:val="00B036C1"/>
    <w:rsid w:val="00B5431F"/>
    <w:rsid w:val="00BF7FE0"/>
    <w:rsid w:val="00C81104"/>
    <w:rsid w:val="00C96411"/>
    <w:rsid w:val="00CB5671"/>
    <w:rsid w:val="00CF58B7"/>
    <w:rsid w:val="00D351C1"/>
    <w:rsid w:val="00D35EFB"/>
    <w:rsid w:val="00D504B3"/>
    <w:rsid w:val="00D86BF0"/>
    <w:rsid w:val="00E410E4"/>
    <w:rsid w:val="00E51920"/>
    <w:rsid w:val="00E64120"/>
    <w:rsid w:val="00E660A1"/>
    <w:rsid w:val="00EA3CCF"/>
    <w:rsid w:val="00F055F1"/>
    <w:rsid w:val="00F610AF"/>
    <w:rsid w:val="00FA2C5A"/>
    <w:rsid w:val="00FC2D11"/>
    <w:rsid w:val="00FC6230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3121AB-246A-4312-B190-E3038F886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10E4"/>
    <w:rPr>
      <w:sz w:val="24"/>
      <w:szCs w:val="24"/>
      <w:lang w:eastAsia="en-US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707E236A</Template>
  <TotalTime>0</TotalTime>
  <Pages>3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Bird</dc:creator>
  <cp:keywords/>
  <dc:description/>
  <cp:lastModifiedBy>Christopher Bird</cp:lastModifiedBy>
  <cp:revision>1</cp:revision>
  <dcterms:created xsi:type="dcterms:W3CDTF">2017-01-16T14:49:00Z</dcterms:created>
  <dcterms:modified xsi:type="dcterms:W3CDTF">2017-01-16T14:49:00Z</dcterms:modified>
</cp:coreProperties>
</file>