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4276" w14:textId="4A480728" w:rsidR="00767109" w:rsidRPr="00767109" w:rsidRDefault="00767109" w:rsidP="00767109">
      <w:pPr>
        <w:pStyle w:val="Title"/>
      </w:pPr>
      <w:r w:rsidRPr="00767109">
        <w:t xml:space="preserve"> Standards framework for shared-decision-making support tools, including patient decision </w:t>
      </w:r>
      <w:proofErr w:type="gramStart"/>
      <w:r w:rsidRPr="00767109">
        <w:t>aids</w:t>
      </w:r>
      <w:proofErr w:type="gramEnd"/>
    </w:p>
    <w:p w14:paraId="1758DFF2" w14:textId="60457D16" w:rsidR="00863383" w:rsidRDefault="00863383" w:rsidP="00657940">
      <w:pPr>
        <w:pStyle w:val="NICEnormal"/>
      </w:pPr>
      <w:r>
        <w:t xml:space="preserve">You can use this framework to record a quality check of an individual patient decision aid. </w:t>
      </w:r>
    </w:p>
    <w:p w14:paraId="15B9E2AE" w14:textId="01ADEB74" w:rsidR="003E766F" w:rsidRDefault="003E766F" w:rsidP="00657940">
      <w:pPr>
        <w:pStyle w:val="NICEnormal"/>
      </w:pPr>
      <w:r w:rsidRPr="003E766F">
        <w:t xml:space="preserve">See the </w:t>
      </w:r>
      <w:hyperlink r:id="rId7" w:history="1">
        <w:r w:rsidRPr="00657940">
          <w:rPr>
            <w:rStyle w:val="Hyperlink"/>
          </w:rPr>
          <w:t>visual summary for an overview of the essential and enhanced standards supported with visual icons</w:t>
        </w:r>
      </w:hyperlink>
      <w:r w:rsidRPr="003E766F">
        <w:t>.</w:t>
      </w:r>
    </w:p>
    <w:p w14:paraId="3C716538" w14:textId="2050560D" w:rsidR="00024560" w:rsidRPr="00863383" w:rsidRDefault="004C5247" w:rsidP="00657940">
      <w:pPr>
        <w:pStyle w:val="NICEnormal"/>
      </w:pPr>
      <w:r w:rsidRPr="004C5247">
        <w:t xml:space="preserve">For further details of the standards, see </w:t>
      </w:r>
      <w:hyperlink r:id="rId8" w:history="1">
        <w:r w:rsidRPr="00497FB3">
          <w:rPr>
            <w:rStyle w:val="Hyperlink"/>
          </w:rPr>
          <w:t xml:space="preserve">NICE’s </w:t>
        </w:r>
        <w:r w:rsidR="00A528B1" w:rsidRPr="00497FB3">
          <w:rPr>
            <w:rStyle w:val="Hyperlink"/>
          </w:rPr>
          <w:t>standards framework for shared-decision-making support tools, including patient decision aids</w:t>
        </w:r>
        <w:r w:rsidRPr="00497FB3">
          <w:rPr>
            <w:rStyle w:val="Hyperlink"/>
          </w:rPr>
          <w:t>.</w:t>
        </w:r>
      </w:hyperlink>
    </w:p>
    <w:p w14:paraId="4897CCC7" w14:textId="70A9721F" w:rsidR="0077390F" w:rsidRDefault="0077390F" w:rsidP="0077390F">
      <w:pPr>
        <w:pStyle w:val="Heading1"/>
      </w:pPr>
      <w:r w:rsidRPr="00441E01">
        <w:lastRenderedPageBreak/>
        <w:t>Section 1: Essential content standards</w:t>
      </w:r>
    </w:p>
    <w:p w14:paraId="2F8C0354" w14:textId="29686EEE" w:rsidR="00292B4A" w:rsidRPr="00292B4A" w:rsidRDefault="00292B4A" w:rsidP="00292B4A">
      <w:pPr>
        <w:pStyle w:val="Caption"/>
      </w:pPr>
      <w:r w:rsidRPr="00441E01">
        <w:t>Essential content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1 essential content standards"/>
        <w:tblDescription w:val="The table shows section 1 of the essential content standards, covering content and presentation of the information in a patient decision aid."/>
      </w:tblPr>
      <w:tblGrid>
        <w:gridCol w:w="4504"/>
        <w:gridCol w:w="4512"/>
      </w:tblGrid>
      <w:tr w:rsidR="0077390F" w:rsidRPr="00944557" w14:paraId="39A7B370" w14:textId="77777777" w:rsidTr="005646AF">
        <w:tc>
          <w:tcPr>
            <w:tcW w:w="2498" w:type="pct"/>
            <w:shd w:val="clear" w:color="auto" w:fill="auto"/>
          </w:tcPr>
          <w:p w14:paraId="0297D074" w14:textId="5D7D44F4" w:rsidR="0077390F" w:rsidRPr="001D5466" w:rsidRDefault="00FE3599" w:rsidP="00D727DF">
            <w:pPr>
              <w:pStyle w:val="Tableheading"/>
            </w:pPr>
            <w:r>
              <w:t>H</w:t>
            </w:r>
            <w:r w:rsidR="0077390F" w:rsidRPr="001D5466">
              <w:t xml:space="preserve">ealth </w:t>
            </w:r>
            <w:r w:rsidR="0077390F">
              <w:t>condition</w:t>
            </w:r>
            <w:r w:rsidR="0077390F" w:rsidRPr="001D5466">
              <w:t xml:space="preserve">, </w:t>
            </w:r>
            <w:proofErr w:type="gramStart"/>
            <w:r w:rsidR="0077390F" w:rsidRPr="001D5466">
              <w:t>decision</w:t>
            </w:r>
            <w:proofErr w:type="gramEnd"/>
            <w:r w:rsidR="0077390F" w:rsidRPr="001D5466">
              <w:t xml:space="preserve"> and available options</w:t>
            </w:r>
          </w:p>
        </w:tc>
        <w:tc>
          <w:tcPr>
            <w:tcW w:w="2502" w:type="pct"/>
          </w:tcPr>
          <w:p w14:paraId="1524A3AC" w14:textId="4F64AE95" w:rsidR="0077390F" w:rsidRPr="001D5466" w:rsidRDefault="0077390F" w:rsidP="00D727DF">
            <w:pPr>
              <w:pStyle w:val="Tableheading"/>
            </w:pPr>
            <w:r>
              <w:t>N</w:t>
            </w:r>
            <w:r w:rsidRPr="00792761">
              <w:t>otes</w:t>
            </w:r>
          </w:p>
        </w:tc>
      </w:tr>
      <w:tr w:rsidR="0077390F" w14:paraId="396653FB" w14:textId="77777777" w:rsidTr="005646AF">
        <w:tc>
          <w:tcPr>
            <w:tcW w:w="2498" w:type="pct"/>
          </w:tcPr>
          <w:p w14:paraId="719B91C6" w14:textId="77777777" w:rsidR="0077390F" w:rsidRPr="00122AF0" w:rsidRDefault="0077390F" w:rsidP="00D727DF">
            <w:pPr>
              <w:pStyle w:val="Tabletext"/>
              <w:rPr>
                <w:bCs/>
              </w:rPr>
            </w:pPr>
            <w:r w:rsidRPr="0060623B">
              <w:t xml:space="preserve">The patient decision </w:t>
            </w:r>
            <w:r w:rsidRPr="00122AF0">
              <w:t>aid (</w:t>
            </w:r>
            <w:r w:rsidRPr="00B70636">
              <w:rPr>
                <w:bCs/>
              </w:rPr>
              <w:t>PDA)</w:t>
            </w:r>
            <w:r w:rsidRPr="0060623B">
              <w:t xml:space="preserve"> states:</w:t>
            </w:r>
          </w:p>
          <w:p w14:paraId="78343AB5" w14:textId="77777777" w:rsidR="0077390F" w:rsidRPr="00E24D4B" w:rsidRDefault="0077390F" w:rsidP="00D727DF">
            <w:pPr>
              <w:pStyle w:val="Tablebullet"/>
            </w:pPr>
            <w:r w:rsidRPr="00B70636">
              <w:t xml:space="preserve">the </w:t>
            </w:r>
            <w:r>
              <w:t>symptom</w:t>
            </w:r>
            <w:r w:rsidRPr="00B70636">
              <w:t xml:space="preserve">, condition, disease or illness the person </w:t>
            </w:r>
            <w:r w:rsidRPr="00E24D4B">
              <w:t xml:space="preserve">is </w:t>
            </w:r>
            <w:proofErr w:type="gramStart"/>
            <w:r w:rsidRPr="00E24D4B">
              <w:t>experiencing</w:t>
            </w:r>
            <w:proofErr w:type="gramEnd"/>
          </w:p>
          <w:p w14:paraId="06BD339C" w14:textId="77777777" w:rsidR="0077390F" w:rsidRPr="00E24D4B" w:rsidRDefault="0077390F" w:rsidP="00D727DF">
            <w:pPr>
              <w:pStyle w:val="Tablebullet"/>
            </w:pPr>
            <w:r w:rsidRPr="00E24D4B">
              <w:t xml:space="preserve">that a decision about treatment or investigation is needed, and </w:t>
            </w:r>
            <w:r>
              <w:t xml:space="preserve">indicates </w:t>
            </w:r>
            <w:r w:rsidRPr="00E24D4B">
              <w:t>which aspect of care this relates to</w:t>
            </w:r>
          </w:p>
          <w:p w14:paraId="237192E8" w14:textId="082E70F3" w:rsidR="0077390F" w:rsidRDefault="0077390F" w:rsidP="00D727DF">
            <w:pPr>
              <w:pStyle w:val="Tablebullet"/>
            </w:pPr>
            <w:r w:rsidRPr="00E24D4B">
              <w:t xml:space="preserve">what evidence-based treatment or </w:t>
            </w:r>
            <w:r w:rsidR="00024560" w:rsidRPr="00E24D4B">
              <w:t>investigati</w:t>
            </w:r>
            <w:r w:rsidR="00024560">
              <w:t>on</w:t>
            </w:r>
            <w:r w:rsidR="00024560" w:rsidRPr="00E24D4B">
              <w:t xml:space="preserve"> </w:t>
            </w:r>
            <w:r w:rsidRPr="00E24D4B">
              <w:t>options are available including all reasonable alternatives and the option of doing nothing.</w:t>
            </w:r>
          </w:p>
        </w:tc>
        <w:tc>
          <w:tcPr>
            <w:tcW w:w="2502" w:type="pct"/>
          </w:tcPr>
          <w:p w14:paraId="6FCD7DF7" w14:textId="648A6504" w:rsidR="0077390F" w:rsidRPr="0060623B" w:rsidRDefault="0077390F" w:rsidP="00D727DF">
            <w:pPr>
              <w:pStyle w:val="Tabletext"/>
            </w:pPr>
          </w:p>
        </w:tc>
      </w:tr>
      <w:tr w:rsidR="0077390F" w:rsidRPr="00944557" w14:paraId="098D9488" w14:textId="77777777" w:rsidTr="005646AF">
        <w:tc>
          <w:tcPr>
            <w:tcW w:w="2498" w:type="pct"/>
            <w:shd w:val="clear" w:color="auto" w:fill="auto"/>
          </w:tcPr>
          <w:p w14:paraId="25B0A9B7" w14:textId="77777777" w:rsidR="0077390F" w:rsidRPr="001D5466" w:rsidRDefault="0077390F" w:rsidP="00D727DF">
            <w:pPr>
              <w:pStyle w:val="Tableheading"/>
            </w:pPr>
            <w:r w:rsidRPr="001D5466">
              <w:t>Details of the available options</w:t>
            </w:r>
          </w:p>
        </w:tc>
        <w:tc>
          <w:tcPr>
            <w:tcW w:w="2502" w:type="pct"/>
          </w:tcPr>
          <w:p w14:paraId="056B89AE" w14:textId="1E8F5249" w:rsidR="0077390F" w:rsidRPr="001D5466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14:paraId="375F06B1" w14:textId="77777777" w:rsidTr="005646AF">
        <w:tc>
          <w:tcPr>
            <w:tcW w:w="2498" w:type="pct"/>
          </w:tcPr>
          <w:p w14:paraId="1787E15A" w14:textId="77777777" w:rsidR="0077390F" w:rsidRPr="00122AF0" w:rsidRDefault="0077390F" w:rsidP="00D727DF">
            <w:pPr>
              <w:pStyle w:val="Tabletext"/>
              <w:rPr>
                <w:bCs/>
              </w:rPr>
            </w:pPr>
            <w:r w:rsidRPr="005B59DD">
              <w:t xml:space="preserve">The </w:t>
            </w:r>
            <w:r w:rsidRPr="00A57E6D">
              <w:t>PDA</w:t>
            </w:r>
            <w:r w:rsidRPr="005B59DD">
              <w:t xml:space="preserve"> presents </w:t>
            </w:r>
            <w:r>
              <w:t>detailed</w:t>
            </w:r>
            <w:r w:rsidRPr="005B59DD">
              <w:t xml:space="preserve"> information about the options to enable the person to make an informed decision in an unbiased way. This includes</w:t>
            </w:r>
            <w:r>
              <w:t>:</w:t>
            </w:r>
          </w:p>
          <w:p w14:paraId="52DCF929" w14:textId="77777777" w:rsidR="0077390F" w:rsidRPr="005B59DD" w:rsidRDefault="0077390F" w:rsidP="00D727DF">
            <w:pPr>
              <w:pStyle w:val="Tablebullet"/>
            </w:pPr>
            <w:r>
              <w:t>detailed</w:t>
            </w:r>
            <w:r w:rsidRPr="005B59DD">
              <w:t xml:space="preserve"> information about the potential consequences, </w:t>
            </w:r>
            <w:proofErr w:type="gramStart"/>
            <w:r w:rsidRPr="005B59DD">
              <w:t>benefits</w:t>
            </w:r>
            <w:proofErr w:type="gramEnd"/>
            <w:r w:rsidRPr="005B59DD">
              <w:t xml:space="preserve"> and harms of each option</w:t>
            </w:r>
          </w:p>
          <w:p w14:paraId="024F6DF8" w14:textId="77777777" w:rsidR="0077390F" w:rsidRPr="005B59DD" w:rsidRDefault="0077390F" w:rsidP="00D727DF">
            <w:pPr>
              <w:pStyle w:val="Tablebullet"/>
            </w:pPr>
            <w:r w:rsidRPr="005B59DD">
              <w:t xml:space="preserve">an even-handed approach to how the options </w:t>
            </w:r>
            <w:proofErr w:type="gramStart"/>
            <w:r w:rsidRPr="005B59DD">
              <w:t>are</w:t>
            </w:r>
            <w:proofErr w:type="gramEnd"/>
            <w:r w:rsidRPr="005B59DD">
              <w:t xml:space="preserve"> displayed and framed</w:t>
            </w:r>
            <w:r>
              <w:t>,</w:t>
            </w:r>
            <w:r w:rsidRPr="005B59DD">
              <w:t xml:space="preserve"> </w:t>
            </w:r>
            <w:r>
              <w:t>for example,</w:t>
            </w:r>
            <w:r w:rsidRPr="005B59DD">
              <w:t xml:space="preserve"> </w:t>
            </w:r>
            <w:r>
              <w:t>using</w:t>
            </w:r>
            <w:r w:rsidRPr="005B59DD">
              <w:t xml:space="preserve"> the same sized font</w:t>
            </w:r>
            <w:r>
              <w:t xml:space="preserve"> or</w:t>
            </w:r>
            <w:r w:rsidRPr="005B59DD">
              <w:t xml:space="preserve"> neutral language</w:t>
            </w:r>
          </w:p>
          <w:p w14:paraId="3C3A6EED" w14:textId="77777777" w:rsidR="0077390F" w:rsidRDefault="0077390F" w:rsidP="00D727DF">
            <w:pPr>
              <w:pStyle w:val="Tablebullet"/>
            </w:pPr>
            <w:r>
              <w:t xml:space="preserve">the option of </w:t>
            </w:r>
            <w:r w:rsidRPr="005B59DD">
              <w:t xml:space="preserve">doing nothing new or different, </w:t>
            </w:r>
            <w:r>
              <w:t>for example,</w:t>
            </w:r>
            <w:r w:rsidRPr="005B59DD">
              <w:t xml:space="preserve"> what happens if the </w:t>
            </w:r>
            <w:r>
              <w:t xml:space="preserve">person </w:t>
            </w:r>
            <w:r w:rsidRPr="005B59DD">
              <w:t>chooses to continue with their current treatment, chooses not to have further treatment or chooses no treatment at all.</w:t>
            </w:r>
          </w:p>
        </w:tc>
        <w:tc>
          <w:tcPr>
            <w:tcW w:w="2502" w:type="pct"/>
          </w:tcPr>
          <w:p w14:paraId="75542010" w14:textId="7B547B54" w:rsidR="0077390F" w:rsidRPr="00307038" w:rsidRDefault="0077390F" w:rsidP="00D727DF">
            <w:pPr>
              <w:pStyle w:val="Tabletext"/>
            </w:pPr>
          </w:p>
        </w:tc>
      </w:tr>
      <w:tr w:rsidR="0077390F" w:rsidRPr="00984ADF" w14:paraId="6AB64B80" w14:textId="77777777" w:rsidTr="005646AF">
        <w:tc>
          <w:tcPr>
            <w:tcW w:w="2498" w:type="pct"/>
            <w:shd w:val="clear" w:color="auto" w:fill="auto"/>
          </w:tcPr>
          <w:p w14:paraId="539077F6" w14:textId="663EE43D" w:rsidR="0077390F" w:rsidRPr="001D5466" w:rsidRDefault="0077390F" w:rsidP="00D727DF">
            <w:pPr>
              <w:pStyle w:val="Tableheading"/>
            </w:pPr>
            <w:r w:rsidRPr="001D5466">
              <w:t xml:space="preserve">Supporting </w:t>
            </w:r>
            <w:r w:rsidR="00FE3599">
              <w:t>for the person’s</w:t>
            </w:r>
            <w:r w:rsidRPr="001D5466">
              <w:t xml:space="preserve"> values, </w:t>
            </w:r>
            <w:proofErr w:type="gramStart"/>
            <w:r w:rsidRPr="001D5466">
              <w:t>circumstances</w:t>
            </w:r>
            <w:proofErr w:type="gramEnd"/>
            <w:r w:rsidRPr="001D5466">
              <w:t xml:space="preserve"> and preferences</w:t>
            </w:r>
          </w:p>
        </w:tc>
        <w:tc>
          <w:tcPr>
            <w:tcW w:w="2502" w:type="pct"/>
          </w:tcPr>
          <w:p w14:paraId="6856F307" w14:textId="0BBC5470" w:rsidR="0077390F" w:rsidRPr="001D5466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14:paraId="77AE6625" w14:textId="77777777" w:rsidTr="005646AF">
        <w:tc>
          <w:tcPr>
            <w:tcW w:w="2498" w:type="pct"/>
          </w:tcPr>
          <w:p w14:paraId="6E7B6648" w14:textId="77777777" w:rsidR="0077390F" w:rsidRPr="0060623B" w:rsidRDefault="0077390F" w:rsidP="00D727DF">
            <w:pPr>
              <w:pStyle w:val="Tabletext"/>
            </w:pPr>
            <w:r w:rsidRPr="0060623B">
              <w:t xml:space="preserve">The </w:t>
            </w:r>
            <w:r>
              <w:t>PDA</w:t>
            </w:r>
            <w:r w:rsidRPr="0060623B">
              <w:t xml:space="preserve"> supports understanding </w:t>
            </w:r>
            <w:r>
              <w:t>by</w:t>
            </w:r>
            <w:r w:rsidRPr="0060623B">
              <w:t>:</w:t>
            </w:r>
          </w:p>
          <w:p w14:paraId="0F0FD0DE" w14:textId="77777777" w:rsidR="0077390F" w:rsidRPr="00A57E6D" w:rsidRDefault="0077390F" w:rsidP="00D727DF">
            <w:pPr>
              <w:pStyle w:val="Tablebullet"/>
            </w:pPr>
            <w:r w:rsidRPr="00122AF0">
              <w:t>helping p</w:t>
            </w:r>
            <w:r w:rsidRPr="00B70636">
              <w:t xml:space="preserve">eople </w:t>
            </w:r>
            <w:r w:rsidRPr="00A57E6D">
              <w:t xml:space="preserve">to prioritise what matters most to them in terms of the positive and negative features of the available </w:t>
            </w:r>
            <w:proofErr w:type="gramStart"/>
            <w:r w:rsidRPr="00A57E6D">
              <w:t>options</w:t>
            </w:r>
            <w:proofErr w:type="gramEnd"/>
          </w:p>
          <w:p w14:paraId="6CCCA019" w14:textId="77777777" w:rsidR="0077390F" w:rsidRPr="00B34E8B" w:rsidRDefault="0077390F" w:rsidP="00D727DF">
            <w:pPr>
              <w:pStyle w:val="Tablebullet"/>
            </w:pPr>
            <w:r w:rsidRPr="00A57E6D">
              <w:t xml:space="preserve">supporting people to communicate these priorities </w:t>
            </w:r>
            <w:r>
              <w:t>with</w:t>
            </w:r>
            <w:r w:rsidRPr="00A57E6D">
              <w:t xml:space="preserve"> others, </w:t>
            </w:r>
            <w:r>
              <w:t>such as</w:t>
            </w:r>
            <w:r w:rsidRPr="00A57E6D">
              <w:t xml:space="preserve"> health professionals.</w:t>
            </w:r>
          </w:p>
        </w:tc>
        <w:tc>
          <w:tcPr>
            <w:tcW w:w="2502" w:type="pct"/>
          </w:tcPr>
          <w:p w14:paraId="124EE4DB" w14:textId="730C4A49" w:rsidR="0077390F" w:rsidRPr="0060623B" w:rsidRDefault="0077390F" w:rsidP="00D727DF">
            <w:pPr>
              <w:pStyle w:val="Tabletext"/>
            </w:pPr>
          </w:p>
        </w:tc>
      </w:tr>
    </w:tbl>
    <w:p w14:paraId="3B9F5AC4" w14:textId="6B69E87E" w:rsidR="00292B4A" w:rsidRDefault="00292B4A" w:rsidP="00657940">
      <w:pPr>
        <w:pStyle w:val="NICEnormal"/>
      </w:pPr>
    </w:p>
    <w:p w14:paraId="03D60350" w14:textId="77777777" w:rsidR="00657940" w:rsidRDefault="00657940" w:rsidP="00657940">
      <w:pPr>
        <w:pStyle w:val="NICEnormal"/>
      </w:pPr>
      <w:r>
        <w:rPr>
          <w:b/>
          <w:bCs/>
          <w:iCs/>
        </w:rPr>
        <w:br w:type="page"/>
      </w:r>
    </w:p>
    <w:p w14:paraId="05EBBF73" w14:textId="6A84CDBF" w:rsidR="00292B4A" w:rsidRDefault="00292B4A" w:rsidP="00292B4A">
      <w:pPr>
        <w:pStyle w:val="Caption"/>
      </w:pPr>
      <w:r w:rsidRPr="00441E01">
        <w:lastRenderedPageBreak/>
        <w:t>Essential content standards</w:t>
      </w:r>
      <w:r>
        <w:t xml:space="preserve"> 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4"/>
        <w:gridCol w:w="4512"/>
      </w:tblGrid>
      <w:tr w:rsidR="0077390F" w:rsidRPr="00D47989" w14:paraId="71BCB434" w14:textId="77777777" w:rsidTr="005646AF">
        <w:tc>
          <w:tcPr>
            <w:tcW w:w="2498" w:type="pct"/>
            <w:shd w:val="clear" w:color="auto" w:fill="auto"/>
          </w:tcPr>
          <w:p w14:paraId="7891894E" w14:textId="0ACE9549" w:rsidR="0077390F" w:rsidRPr="001D5466" w:rsidRDefault="000D4EAA" w:rsidP="00D727DF">
            <w:pPr>
              <w:pStyle w:val="Tableheading"/>
            </w:pPr>
            <w:r>
              <w:t>Use of language and numbers</w:t>
            </w:r>
          </w:p>
        </w:tc>
        <w:tc>
          <w:tcPr>
            <w:tcW w:w="2502" w:type="pct"/>
          </w:tcPr>
          <w:p w14:paraId="024D7CE3" w14:textId="795DA430" w:rsidR="0077390F" w:rsidRPr="001D5466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14:paraId="67D7E198" w14:textId="77777777" w:rsidTr="005646AF">
        <w:tc>
          <w:tcPr>
            <w:tcW w:w="2498" w:type="pct"/>
          </w:tcPr>
          <w:p w14:paraId="6F5A2161" w14:textId="77777777" w:rsidR="0077390F" w:rsidRPr="00DF1538" w:rsidRDefault="0077390F" w:rsidP="00657940">
            <w:pPr>
              <w:pStyle w:val="Tabletext"/>
              <w:rPr>
                <w:b/>
              </w:rPr>
            </w:pPr>
            <w:r w:rsidRPr="00DF1538">
              <w:t xml:space="preserve">The </w:t>
            </w:r>
            <w:r>
              <w:t>PDA</w:t>
            </w:r>
            <w:r w:rsidRPr="00DF1538">
              <w:t xml:space="preserve"> is written in </w:t>
            </w:r>
            <w:r>
              <w:t>the most accessible way</w:t>
            </w:r>
            <w:r w:rsidRPr="00DF1538">
              <w:t>, by:</w:t>
            </w:r>
          </w:p>
          <w:p w14:paraId="6FBF8C22" w14:textId="77777777" w:rsidR="0077390F" w:rsidRPr="00655F04" w:rsidRDefault="0077390F" w:rsidP="00D727DF">
            <w:pPr>
              <w:pStyle w:val="Tablebullet"/>
              <w:rPr>
                <w:szCs w:val="22"/>
              </w:rPr>
            </w:pPr>
            <w:r w:rsidRPr="00655F04">
              <w:rPr>
                <w:szCs w:val="22"/>
              </w:rPr>
              <w:t xml:space="preserve">using everyday language that is widely understood or simpler language where </w:t>
            </w:r>
            <w:proofErr w:type="gramStart"/>
            <w:r w:rsidRPr="00655F04">
              <w:rPr>
                <w:szCs w:val="22"/>
              </w:rPr>
              <w:t>necessary</w:t>
            </w:r>
            <w:proofErr w:type="gramEnd"/>
          </w:p>
          <w:p w14:paraId="78BF4329" w14:textId="606BB189" w:rsidR="000D4EAA" w:rsidRPr="000D4EAA" w:rsidRDefault="000D4EAA" w:rsidP="000D4EAA">
            <w:pPr>
              <w:pStyle w:val="Tablebullet"/>
              <w:rPr>
                <w:szCs w:val="22"/>
              </w:rPr>
            </w:pPr>
            <w:r w:rsidRPr="000D4EAA">
              <w:rPr>
                <w:szCs w:val="22"/>
              </w:rPr>
              <w:t xml:space="preserve">using language equivalent to a reading age of 9 to 11 confirmed by a validated instrument such as the readability statistics within Word, or the Flesch Kincaid tool. Where this is not possible, and the PDA is intended to be explained by a healthcare professional, a reading age of 11 to 14 should be </w:t>
            </w:r>
            <w:proofErr w:type="gramStart"/>
            <w:r w:rsidRPr="000D4EAA">
              <w:rPr>
                <w:szCs w:val="22"/>
              </w:rPr>
              <w:t>used</w:t>
            </w:r>
            <w:proofErr w:type="gramEnd"/>
          </w:p>
          <w:p w14:paraId="39AFD83C" w14:textId="77777777" w:rsidR="0077390F" w:rsidRPr="00011423" w:rsidRDefault="0077390F" w:rsidP="00D727DF">
            <w:pPr>
              <w:pStyle w:val="Tablebullet"/>
              <w:rPr>
                <w:szCs w:val="22"/>
              </w:rPr>
            </w:pPr>
            <w:r w:rsidRPr="00011423">
              <w:rPr>
                <w:szCs w:val="22"/>
              </w:rPr>
              <w:t xml:space="preserve">explaining information in a way that is meaningful to people without </w:t>
            </w:r>
            <w:r>
              <w:rPr>
                <w:szCs w:val="22"/>
              </w:rPr>
              <w:t xml:space="preserve">a </w:t>
            </w:r>
            <w:r w:rsidRPr="00011423">
              <w:rPr>
                <w:szCs w:val="22"/>
              </w:rPr>
              <w:t xml:space="preserve">background </w:t>
            </w:r>
            <w:r>
              <w:rPr>
                <w:szCs w:val="22"/>
              </w:rPr>
              <w:t xml:space="preserve">in </w:t>
            </w:r>
            <w:proofErr w:type="gramStart"/>
            <w:r w:rsidRPr="00011423">
              <w:rPr>
                <w:szCs w:val="22"/>
              </w:rPr>
              <w:t>health</w:t>
            </w:r>
            <w:proofErr w:type="gramEnd"/>
            <w:r w:rsidRPr="00011423">
              <w:rPr>
                <w:szCs w:val="22"/>
              </w:rPr>
              <w:t xml:space="preserve"> </w:t>
            </w:r>
          </w:p>
          <w:p w14:paraId="3EDB13A7" w14:textId="1870BADA" w:rsidR="0077390F" w:rsidRPr="00011423" w:rsidRDefault="0077390F" w:rsidP="0092421E">
            <w:pPr>
              <w:pStyle w:val="Tablebullet"/>
            </w:pPr>
            <w:r w:rsidRPr="00122AF0">
              <w:t xml:space="preserve">explaining quantitative information about risks, benefits, </w:t>
            </w:r>
            <w:proofErr w:type="gramStart"/>
            <w:r w:rsidRPr="00122AF0">
              <w:t>chance</w:t>
            </w:r>
            <w:proofErr w:type="gramEnd"/>
            <w:r w:rsidRPr="00122AF0">
              <w:t xml:space="preserve"> and uncertainty in a way that is understandable to people with low levels of numeracy</w:t>
            </w:r>
            <w:r w:rsidRPr="00B70636">
              <w:t>.</w:t>
            </w:r>
          </w:p>
        </w:tc>
        <w:tc>
          <w:tcPr>
            <w:tcW w:w="2502" w:type="pct"/>
          </w:tcPr>
          <w:p w14:paraId="407BC8EC" w14:textId="77777777" w:rsidR="0077390F" w:rsidRPr="00DF1538" w:rsidRDefault="0077390F" w:rsidP="0077390F">
            <w:pPr>
              <w:pStyle w:val="Tabletext"/>
              <w:rPr>
                <w:b/>
                <w:bCs/>
              </w:rPr>
            </w:pPr>
          </w:p>
        </w:tc>
      </w:tr>
      <w:tr w:rsidR="0077390F" w:rsidRPr="00D47989" w14:paraId="0744E6F3" w14:textId="77777777" w:rsidTr="005646AF">
        <w:tc>
          <w:tcPr>
            <w:tcW w:w="2498" w:type="pct"/>
            <w:shd w:val="clear" w:color="auto" w:fill="auto"/>
          </w:tcPr>
          <w:p w14:paraId="5FF67895" w14:textId="22635BD7" w:rsidR="0077390F" w:rsidRPr="001D5466" w:rsidRDefault="00A77BE8" w:rsidP="00D727DF">
            <w:pPr>
              <w:pStyle w:val="Tableheading"/>
            </w:pPr>
            <w:r w:rsidRPr="00A77BE8">
              <w:t xml:space="preserve">For patient decision aids </w:t>
            </w:r>
            <w:r w:rsidR="00EF0665">
              <w:t>that</w:t>
            </w:r>
            <w:r w:rsidRPr="00A77BE8">
              <w:t xml:space="preserve"> include screening and diagnostic tests</w:t>
            </w:r>
          </w:p>
        </w:tc>
        <w:tc>
          <w:tcPr>
            <w:tcW w:w="2502" w:type="pct"/>
          </w:tcPr>
          <w:p w14:paraId="0D7CC958" w14:textId="5B7ED3D2" w:rsidR="0077390F" w:rsidRPr="001D5466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14:paraId="3D8241C4" w14:textId="77777777" w:rsidTr="005646AF">
        <w:tc>
          <w:tcPr>
            <w:tcW w:w="2498" w:type="pct"/>
          </w:tcPr>
          <w:p w14:paraId="795CB1AB" w14:textId="58C6FA5B" w:rsidR="0077390F" w:rsidRPr="0060623B" w:rsidRDefault="00A77BE8" w:rsidP="00657940">
            <w:pPr>
              <w:pStyle w:val="Tabletext"/>
              <w:rPr>
                <w:b/>
              </w:rPr>
            </w:pPr>
            <w:r>
              <w:t>If</w:t>
            </w:r>
            <w:r w:rsidRPr="0060623B">
              <w:t xml:space="preserve"> </w:t>
            </w:r>
            <w:r w:rsidR="0077390F" w:rsidRPr="0060623B">
              <w:t xml:space="preserve">the </w:t>
            </w:r>
            <w:r w:rsidR="0077390F">
              <w:t>PDA</w:t>
            </w:r>
            <w:r w:rsidR="0077390F" w:rsidRPr="0060623B">
              <w:t xml:space="preserve"> relates to screening and diagnostic tests</w:t>
            </w:r>
            <w:r w:rsidR="0077390F">
              <w:t>,</w:t>
            </w:r>
            <w:r w:rsidR="0077390F" w:rsidRPr="0060623B">
              <w:t xml:space="preserve"> it provides details about:</w:t>
            </w:r>
          </w:p>
          <w:p w14:paraId="7418F291" w14:textId="77777777" w:rsidR="0077390F" w:rsidRPr="00EF245F" w:rsidRDefault="0077390F" w:rsidP="00EF245F">
            <w:pPr>
              <w:pStyle w:val="Tablebullet"/>
            </w:pPr>
            <w:r w:rsidRPr="00EF245F">
              <w:t>what the test is designed to measure</w:t>
            </w:r>
          </w:p>
          <w:p w14:paraId="7C1E91D8" w14:textId="77777777" w:rsidR="0077390F" w:rsidRPr="00EF245F" w:rsidRDefault="0077390F" w:rsidP="00EF245F">
            <w:pPr>
              <w:pStyle w:val="Tablebullet"/>
            </w:pPr>
            <w:r w:rsidRPr="00EF245F">
              <w:t xml:space="preserve">how likely the test is to accurately identify what is being tested for </w:t>
            </w:r>
          </w:p>
          <w:p w14:paraId="3BCDFE56" w14:textId="4AFAF312" w:rsidR="0077390F" w:rsidRPr="00EF245F" w:rsidRDefault="0077390F" w:rsidP="00EF245F">
            <w:pPr>
              <w:pStyle w:val="Tablebullet"/>
            </w:pPr>
            <w:r w:rsidRPr="00EF245F">
              <w:t>what (if any) intervention could follow from any result and the implications of that for example further investigations or treatments</w:t>
            </w:r>
          </w:p>
          <w:p w14:paraId="68A2EE40" w14:textId="77777777" w:rsidR="0077390F" w:rsidRPr="00EF245F" w:rsidRDefault="0077390F" w:rsidP="00EF245F">
            <w:pPr>
              <w:pStyle w:val="Tablebullet"/>
            </w:pPr>
            <w:r w:rsidRPr="00EF245F">
              <w:t>the consequences of detecting a disease or condition that would not have caused any problems if the test had not been done.</w:t>
            </w:r>
          </w:p>
        </w:tc>
        <w:tc>
          <w:tcPr>
            <w:tcW w:w="2502" w:type="pct"/>
          </w:tcPr>
          <w:p w14:paraId="6F94E0D5" w14:textId="77777777" w:rsidR="0077390F" w:rsidRPr="0060623B" w:rsidRDefault="0077390F" w:rsidP="0077390F">
            <w:pPr>
              <w:pStyle w:val="Tabletext"/>
              <w:rPr>
                <w:b/>
                <w:bCs/>
              </w:rPr>
            </w:pPr>
          </w:p>
        </w:tc>
      </w:tr>
    </w:tbl>
    <w:p w14:paraId="233DD0A8" w14:textId="15A6CCDB" w:rsidR="0077390F" w:rsidRDefault="0077390F" w:rsidP="00657940">
      <w:pPr>
        <w:pStyle w:val="NICEnormal"/>
      </w:pPr>
    </w:p>
    <w:p w14:paraId="7C79DF9F" w14:textId="77777777" w:rsidR="00657940" w:rsidRDefault="00657940" w:rsidP="00657940">
      <w:pPr>
        <w:pStyle w:val="NICEnormal"/>
      </w:pPr>
      <w:r>
        <w:rPr>
          <w:b/>
          <w:bCs/>
          <w:iCs/>
        </w:rPr>
        <w:br w:type="page"/>
      </w:r>
    </w:p>
    <w:p w14:paraId="1EF9808B" w14:textId="2FB2E14C" w:rsidR="00292B4A" w:rsidRDefault="00292B4A" w:rsidP="00292B4A">
      <w:pPr>
        <w:pStyle w:val="Caption"/>
      </w:pPr>
      <w:r w:rsidRPr="00441E01">
        <w:lastRenderedPageBreak/>
        <w:t>Essential content standards</w:t>
      </w:r>
      <w:r>
        <w:t xml:space="preserve"> 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4"/>
        <w:gridCol w:w="4512"/>
      </w:tblGrid>
      <w:tr w:rsidR="0077390F" w:rsidRPr="00122AF0" w14:paraId="14EEC102" w14:textId="77777777" w:rsidTr="005646AF">
        <w:tc>
          <w:tcPr>
            <w:tcW w:w="2498" w:type="pct"/>
            <w:shd w:val="clear" w:color="auto" w:fill="auto"/>
          </w:tcPr>
          <w:p w14:paraId="3211B630" w14:textId="51A0EC0B" w:rsidR="0077390F" w:rsidRPr="009457DE" w:rsidRDefault="000D4EAA" w:rsidP="00D727DF">
            <w:pPr>
              <w:pStyle w:val="Tableheading"/>
            </w:pPr>
            <w:r w:rsidRPr="000D4EAA">
              <w:t>Formats and availability of patient decision aids aimed at patients</w:t>
            </w:r>
          </w:p>
        </w:tc>
        <w:tc>
          <w:tcPr>
            <w:tcW w:w="2502" w:type="pct"/>
          </w:tcPr>
          <w:p w14:paraId="6C8712F2" w14:textId="02C36C2D" w:rsidR="0077390F" w:rsidRPr="009457DE" w:rsidRDefault="0077390F" w:rsidP="00D727DF">
            <w:pPr>
              <w:pStyle w:val="Tableheading"/>
            </w:pPr>
            <w:r>
              <w:t>Notes</w:t>
            </w:r>
          </w:p>
        </w:tc>
      </w:tr>
      <w:tr w:rsidR="0077390F" w:rsidRPr="35CD55C6" w14:paraId="27F27711" w14:textId="77777777" w:rsidTr="005646AF">
        <w:tc>
          <w:tcPr>
            <w:tcW w:w="2498" w:type="pct"/>
            <w:shd w:val="clear" w:color="auto" w:fill="auto"/>
          </w:tcPr>
          <w:p w14:paraId="50B735CF" w14:textId="77777777" w:rsidR="000D4EAA" w:rsidRDefault="000D4EAA" w:rsidP="000D4EAA">
            <w:pPr>
              <w:pStyle w:val="Tabletext"/>
            </w:pPr>
            <w:r>
              <w:t>Where the patient decision aid (PDA) is intended for a patient audience it addresses the needs of the patient through:</w:t>
            </w:r>
          </w:p>
          <w:p w14:paraId="1F9815ED" w14:textId="77777777" w:rsidR="000D4EAA" w:rsidRDefault="000D4EAA" w:rsidP="005646AF">
            <w:pPr>
              <w:pStyle w:val="Tablebullet"/>
            </w:pPr>
            <w:r>
              <w:t>providing the PDA in a variety of sources such as websites, apps or by providing hard copies</w:t>
            </w:r>
          </w:p>
          <w:p w14:paraId="67056D9D" w14:textId="28D2DB2F" w:rsidR="0077390F" w:rsidRPr="35CD55C6" w:rsidRDefault="000D4EAA" w:rsidP="00D727DF">
            <w:pPr>
              <w:pStyle w:val="Tablebullet"/>
              <w:rPr>
                <w:color w:val="FFFFFF" w:themeColor="background1"/>
              </w:rPr>
            </w:pPr>
            <w:r>
              <w:t xml:space="preserve">providing a step-by-step guide to </w:t>
            </w:r>
            <w:proofErr w:type="gramStart"/>
            <w:r>
              <w:t>making a decision</w:t>
            </w:r>
            <w:proofErr w:type="gramEnd"/>
            <w:r>
              <w:t>, and then explaining how to discuss that decision with family, friends, carers and healthcare professionals, if they wish.</w:t>
            </w:r>
          </w:p>
        </w:tc>
        <w:tc>
          <w:tcPr>
            <w:tcW w:w="2502" w:type="pct"/>
          </w:tcPr>
          <w:p w14:paraId="4DA40220" w14:textId="16564A98" w:rsidR="00153A47" w:rsidRPr="00153A47" w:rsidRDefault="00153A47" w:rsidP="00657940"/>
        </w:tc>
      </w:tr>
    </w:tbl>
    <w:p w14:paraId="1BCEA12B" w14:textId="59505BB3" w:rsidR="0077390F" w:rsidRDefault="0077390F" w:rsidP="00EF245F"/>
    <w:p w14:paraId="6109A7DD" w14:textId="5E72FEE2" w:rsidR="0077390F" w:rsidRDefault="0077390F" w:rsidP="0077390F">
      <w:pPr>
        <w:pStyle w:val="Heading1"/>
      </w:pPr>
      <w:r w:rsidRPr="00461993">
        <w:t>Section 2: Essential process standards</w:t>
      </w:r>
    </w:p>
    <w:p w14:paraId="7CA90967" w14:textId="1B6DD661" w:rsidR="00292B4A" w:rsidRDefault="00292B4A" w:rsidP="00292B4A">
      <w:pPr>
        <w:pStyle w:val="Caption"/>
      </w:pPr>
      <w:r w:rsidRPr="00461993">
        <w:t>Essential process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2 Essential process standards"/>
        <w:tblDescription w:val="Table shows section 2 of the essential process standards which covers the essential processes and methods documentation about how a patient decision aid was developed."/>
      </w:tblPr>
      <w:tblGrid>
        <w:gridCol w:w="4508"/>
        <w:gridCol w:w="4508"/>
      </w:tblGrid>
      <w:tr w:rsidR="00EF245F" w:rsidRPr="00D47989" w14:paraId="161C599F" w14:textId="77777777" w:rsidTr="00824EEF">
        <w:tc>
          <w:tcPr>
            <w:tcW w:w="2500" w:type="pct"/>
            <w:shd w:val="clear" w:color="auto" w:fill="auto"/>
          </w:tcPr>
          <w:p w14:paraId="3E5D176B" w14:textId="77777777" w:rsidR="00EF245F" w:rsidRPr="001D5466" w:rsidRDefault="00EF245F" w:rsidP="00824EEF">
            <w:pPr>
              <w:pStyle w:val="Tableheading"/>
            </w:pPr>
            <w:r w:rsidRPr="001D5466">
              <w:t>Evidence sources</w:t>
            </w:r>
          </w:p>
        </w:tc>
        <w:tc>
          <w:tcPr>
            <w:tcW w:w="2500" w:type="pct"/>
          </w:tcPr>
          <w:p w14:paraId="14582F54" w14:textId="77777777" w:rsidR="00EF245F" w:rsidRPr="001D5466" w:rsidRDefault="00EF245F" w:rsidP="00824EE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EF245F" w:rsidRPr="003C6729" w14:paraId="7576B619" w14:textId="77777777" w:rsidTr="00824EEF">
        <w:tc>
          <w:tcPr>
            <w:tcW w:w="2500" w:type="pct"/>
            <w:shd w:val="clear" w:color="auto" w:fill="auto"/>
          </w:tcPr>
          <w:p w14:paraId="58A6F3C4" w14:textId="77777777" w:rsidR="00EF245F" w:rsidRPr="0060623B" w:rsidRDefault="00EF245F" w:rsidP="00824EEF">
            <w:pPr>
              <w:pStyle w:val="Tabletext"/>
            </w:pPr>
            <w:r w:rsidRPr="0060623B">
              <w:t>The</w:t>
            </w:r>
            <w:r>
              <w:t xml:space="preserve"> patient</w:t>
            </w:r>
            <w:r w:rsidRPr="0060623B">
              <w:t xml:space="preserve"> decision aid</w:t>
            </w:r>
            <w:r>
              <w:t xml:space="preserve"> (PDA)</w:t>
            </w:r>
            <w:r w:rsidRPr="0060623B">
              <w:t xml:space="preserve"> or supporting documentation provides information about:</w:t>
            </w:r>
          </w:p>
          <w:p w14:paraId="17E2793A" w14:textId="77777777" w:rsidR="00EF245F" w:rsidRPr="00122AF0" w:rsidRDefault="00EF245F" w:rsidP="00824EEF">
            <w:pPr>
              <w:pStyle w:val="Tablebullet"/>
            </w:pPr>
            <w:r w:rsidRPr="00122AF0">
              <w:t xml:space="preserve">how evidence was found, </w:t>
            </w:r>
            <w:proofErr w:type="gramStart"/>
            <w:r w:rsidRPr="00122AF0">
              <w:t>appraised</w:t>
            </w:r>
            <w:proofErr w:type="gramEnd"/>
            <w:r w:rsidRPr="00122AF0">
              <w:t xml:space="preserve"> and summarised</w:t>
            </w:r>
          </w:p>
          <w:p w14:paraId="6651636F" w14:textId="77777777" w:rsidR="00EF245F" w:rsidRPr="00AA22DE" w:rsidRDefault="00EF245F" w:rsidP="00824EEF">
            <w:pPr>
              <w:pStyle w:val="Tablebullet"/>
            </w:pPr>
            <w:r w:rsidRPr="00B70636">
              <w:t xml:space="preserve">how certain the evidence is about the likelihood of the outcomes </w:t>
            </w:r>
            <w:proofErr w:type="gramStart"/>
            <w:r w:rsidRPr="00B70636">
              <w:t>described</w:t>
            </w:r>
            <w:proofErr w:type="gramEnd"/>
          </w:p>
          <w:p w14:paraId="5B609075" w14:textId="77777777" w:rsidR="00EF245F" w:rsidRPr="003C6729" w:rsidRDefault="00EF245F" w:rsidP="00824EEF">
            <w:pPr>
              <w:pStyle w:val="Tablebullet"/>
            </w:pPr>
            <w:r w:rsidRPr="00AA22DE">
              <w:t>the sources of evidence – citing NICE guidance where applicable.</w:t>
            </w:r>
          </w:p>
        </w:tc>
        <w:tc>
          <w:tcPr>
            <w:tcW w:w="2500" w:type="pct"/>
          </w:tcPr>
          <w:p w14:paraId="2292D15E" w14:textId="77777777" w:rsidR="00EF245F" w:rsidRPr="0060623B" w:rsidRDefault="00EF245F" w:rsidP="00824EEF">
            <w:pPr>
              <w:pStyle w:val="Tabletext"/>
            </w:pPr>
          </w:p>
        </w:tc>
      </w:tr>
      <w:tr w:rsidR="00EF245F" w:rsidRPr="002C1613" w14:paraId="4EF87B2D" w14:textId="77777777" w:rsidTr="00824EEF">
        <w:tc>
          <w:tcPr>
            <w:tcW w:w="2500" w:type="pct"/>
            <w:shd w:val="clear" w:color="auto" w:fill="auto"/>
          </w:tcPr>
          <w:p w14:paraId="6634CAB3" w14:textId="77777777" w:rsidR="00EF245F" w:rsidRPr="001D5466" w:rsidRDefault="00EF245F" w:rsidP="00824EEF">
            <w:pPr>
              <w:pStyle w:val="Tableheading"/>
            </w:pPr>
            <w:r w:rsidRPr="001D5466">
              <w:t>Patient involvement and co-production</w:t>
            </w:r>
          </w:p>
        </w:tc>
        <w:tc>
          <w:tcPr>
            <w:tcW w:w="2500" w:type="pct"/>
          </w:tcPr>
          <w:p w14:paraId="12512B58" w14:textId="77777777" w:rsidR="00EF245F" w:rsidRPr="001D5466" w:rsidRDefault="00EF245F" w:rsidP="00824EE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EF245F" w14:paraId="46719665" w14:textId="77777777" w:rsidTr="00824EEF">
        <w:tc>
          <w:tcPr>
            <w:tcW w:w="2500" w:type="pct"/>
            <w:shd w:val="clear" w:color="auto" w:fill="auto"/>
          </w:tcPr>
          <w:p w14:paraId="2D9A4DA2" w14:textId="77777777" w:rsidR="00EF245F" w:rsidRPr="0060623B" w:rsidRDefault="00EF245F" w:rsidP="00824EEF">
            <w:pPr>
              <w:pStyle w:val="Tabletext"/>
            </w:pPr>
            <w:r w:rsidRPr="0060623B">
              <w:t xml:space="preserve">The supporting documentation demonstrates that the </w:t>
            </w:r>
            <w:r>
              <w:t>PDA</w:t>
            </w:r>
            <w:r w:rsidRPr="0060623B">
              <w:t xml:space="preserve"> focuses on the needs of the p</w:t>
            </w:r>
            <w:r>
              <w:t>erson. This is</w:t>
            </w:r>
            <w:r w:rsidRPr="0060623B">
              <w:t xml:space="preserve"> by confirming that:</w:t>
            </w:r>
          </w:p>
          <w:p w14:paraId="13A102FE" w14:textId="77777777" w:rsidR="00EF245F" w:rsidRPr="003A038D" w:rsidRDefault="00EF245F" w:rsidP="00824EEF">
            <w:pPr>
              <w:pStyle w:val="Tablebullet"/>
            </w:pPr>
            <w:r w:rsidRPr="003A038D">
              <w:t xml:space="preserve">a </w:t>
            </w:r>
            <w:r>
              <w:t xml:space="preserve">clear need for the PDA has been established through dialogue </w:t>
            </w:r>
            <w:r w:rsidRPr="003A038D">
              <w:t xml:space="preserve">with </w:t>
            </w:r>
            <w:r>
              <w:t xml:space="preserve">people with lived experience of the </w:t>
            </w:r>
            <w:proofErr w:type="gramStart"/>
            <w:r>
              <w:t>condition</w:t>
            </w:r>
            <w:proofErr w:type="gramEnd"/>
          </w:p>
          <w:p w14:paraId="22FC7429" w14:textId="77777777" w:rsidR="00EF245F" w:rsidRPr="003A038D" w:rsidRDefault="00EF245F" w:rsidP="00824EEF">
            <w:pPr>
              <w:pStyle w:val="Tablebullet"/>
            </w:pPr>
            <w:r w:rsidRPr="003A038D">
              <w:t xml:space="preserve">the </w:t>
            </w:r>
            <w:r>
              <w:t>PDA</w:t>
            </w:r>
            <w:r w:rsidRPr="003A038D">
              <w:t xml:space="preserve"> has been co-produced with a range of </w:t>
            </w:r>
            <w:r>
              <w:t>people with lived experience</w:t>
            </w:r>
            <w:r w:rsidRPr="003A038D">
              <w:t xml:space="preserve"> and professionals to ensure</w:t>
            </w:r>
            <w:r>
              <w:t xml:space="preserve"> the tone is acceptable to patients, and the information is presented in a balanced and in a way that is easy to </w:t>
            </w:r>
            <w:proofErr w:type="gramStart"/>
            <w:r>
              <w:t>understand</w:t>
            </w:r>
            <w:proofErr w:type="gramEnd"/>
            <w:r w:rsidRPr="003A038D">
              <w:t xml:space="preserve"> </w:t>
            </w:r>
          </w:p>
          <w:p w14:paraId="4A0110FA" w14:textId="77777777" w:rsidR="00EF245F" w:rsidRDefault="00EF245F" w:rsidP="00824EEF">
            <w:pPr>
              <w:pStyle w:val="Tablebullet"/>
            </w:pPr>
            <w:r>
              <w:t xml:space="preserve">the PDA has been </w:t>
            </w:r>
            <w:r w:rsidRPr="00122AF0">
              <w:t>peer</w:t>
            </w:r>
            <w:r>
              <w:t>-</w:t>
            </w:r>
            <w:r w:rsidRPr="00122AF0">
              <w:t>review</w:t>
            </w:r>
            <w:r>
              <w:t>ed</w:t>
            </w:r>
            <w:r w:rsidRPr="00122AF0">
              <w:t xml:space="preserve"> </w:t>
            </w:r>
            <w:r>
              <w:t>by</w:t>
            </w:r>
            <w:r w:rsidRPr="00122AF0">
              <w:t xml:space="preserve"> both </w:t>
            </w:r>
            <w:r>
              <w:t xml:space="preserve">people with lived experience </w:t>
            </w:r>
            <w:r w:rsidRPr="00702F63">
              <w:t>and professionals.</w:t>
            </w:r>
          </w:p>
        </w:tc>
        <w:tc>
          <w:tcPr>
            <w:tcW w:w="2500" w:type="pct"/>
          </w:tcPr>
          <w:p w14:paraId="25F5169F" w14:textId="77777777" w:rsidR="00EF245F" w:rsidRPr="0060623B" w:rsidRDefault="00EF245F" w:rsidP="00824EEF">
            <w:pPr>
              <w:pStyle w:val="Tabletext"/>
            </w:pPr>
          </w:p>
        </w:tc>
      </w:tr>
    </w:tbl>
    <w:p w14:paraId="23F3D56C" w14:textId="77777777" w:rsidR="00EF245F" w:rsidRDefault="00EF245F">
      <w:pPr>
        <w:rPr>
          <w:rFonts w:ascii="Arial" w:hAnsi="Arial"/>
        </w:rPr>
      </w:pPr>
      <w:r>
        <w:br w:type="page"/>
      </w:r>
    </w:p>
    <w:p w14:paraId="6A861086" w14:textId="176F26D6" w:rsidR="00EF245F" w:rsidRDefault="00EF245F" w:rsidP="00EF245F">
      <w:pPr>
        <w:pStyle w:val="Caption"/>
      </w:pPr>
      <w:r w:rsidRPr="00461993">
        <w:lastRenderedPageBreak/>
        <w:t>Essential process standards</w:t>
      </w:r>
      <w:r>
        <w:t xml:space="preserve"> 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2 Essential process standards"/>
        <w:tblDescription w:val="Table shows section 2 of the essential process standards which covers the essential processes and methods documentation about how a patient decision aid was developed."/>
      </w:tblPr>
      <w:tblGrid>
        <w:gridCol w:w="4508"/>
        <w:gridCol w:w="4508"/>
      </w:tblGrid>
      <w:tr w:rsidR="00EF245F" w:rsidRPr="002D6900" w14:paraId="602AE8BF" w14:textId="77777777" w:rsidTr="00824EEF">
        <w:tc>
          <w:tcPr>
            <w:tcW w:w="2500" w:type="pct"/>
            <w:shd w:val="clear" w:color="auto" w:fill="auto"/>
          </w:tcPr>
          <w:p w14:paraId="7AA89F47" w14:textId="77777777" w:rsidR="00EF245F" w:rsidRPr="002D6900" w:rsidRDefault="00EF245F" w:rsidP="00824EEF">
            <w:pPr>
              <w:pStyle w:val="Tableheading"/>
            </w:pPr>
            <w:r w:rsidRPr="002D6900">
              <w:t>Neutral presentation of risks and benefits</w:t>
            </w:r>
          </w:p>
        </w:tc>
        <w:tc>
          <w:tcPr>
            <w:tcW w:w="2500" w:type="pct"/>
          </w:tcPr>
          <w:p w14:paraId="31F35C5B" w14:textId="77777777" w:rsidR="00EF245F" w:rsidRPr="002D6900" w:rsidRDefault="00EF245F" w:rsidP="00824EE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EF245F" w14:paraId="43F22B9A" w14:textId="77777777" w:rsidTr="00824EEF">
        <w:tc>
          <w:tcPr>
            <w:tcW w:w="2500" w:type="pct"/>
            <w:shd w:val="clear" w:color="auto" w:fill="auto"/>
          </w:tcPr>
          <w:p w14:paraId="692FD17C" w14:textId="77777777" w:rsidR="00EF245F" w:rsidRPr="0060623B" w:rsidRDefault="00EF245F" w:rsidP="00824EEF">
            <w:pPr>
              <w:pStyle w:val="Tabletext"/>
            </w:pPr>
            <w:r w:rsidRPr="0060623B">
              <w:t xml:space="preserve">The developers have considered the presentation of risks and benefits to ensure they are neutral, </w:t>
            </w:r>
            <w:proofErr w:type="gramStart"/>
            <w:r w:rsidRPr="0060623B">
              <w:t>consistent</w:t>
            </w:r>
            <w:proofErr w:type="gramEnd"/>
            <w:r w:rsidRPr="0060623B">
              <w:t xml:space="preserve"> and unbiased</w:t>
            </w:r>
            <w:r>
              <w:t>. They ensure this by</w:t>
            </w:r>
            <w:r w:rsidRPr="0060623B">
              <w:t>:</w:t>
            </w:r>
          </w:p>
          <w:p w14:paraId="6A8463AD" w14:textId="77777777" w:rsidR="00EF245F" w:rsidRPr="00B758D3" w:rsidRDefault="00EF245F" w:rsidP="00824EEF">
            <w:pPr>
              <w:pStyle w:val="Tablebullet"/>
            </w:pPr>
            <w:r>
              <w:t>using</w:t>
            </w:r>
            <w:r w:rsidRPr="00122AF0">
              <w:t xml:space="preserve"> absolute risk rather than relative risk </w:t>
            </w:r>
          </w:p>
          <w:p w14:paraId="73F0D7AF" w14:textId="77777777" w:rsidR="00EF245F" w:rsidRPr="00B758D3" w:rsidRDefault="00EF245F" w:rsidP="00824EEF">
            <w:pPr>
              <w:pStyle w:val="Tablebullet"/>
            </w:pPr>
            <w:r>
              <w:t>using</w:t>
            </w:r>
            <w:r w:rsidRPr="00B758D3">
              <w:t xml:space="preserve"> natural frequency</w:t>
            </w:r>
            <w:r>
              <w:t xml:space="preserve"> </w:t>
            </w:r>
          </w:p>
          <w:p w14:paraId="798F4DBB" w14:textId="77777777" w:rsidR="00EF245F" w:rsidRPr="00B758D3" w:rsidRDefault="00EF245F" w:rsidP="00824EEF">
            <w:pPr>
              <w:pStyle w:val="Tablebullet"/>
            </w:pPr>
            <w:r>
              <w:t xml:space="preserve">using data </w:t>
            </w:r>
            <w:r w:rsidRPr="00B758D3">
              <w:t>consistent</w:t>
            </w:r>
            <w:r>
              <w:t xml:space="preserve">ly </w:t>
            </w:r>
          </w:p>
          <w:p w14:paraId="09A5F433" w14:textId="77777777" w:rsidR="00EF245F" w:rsidRPr="00B758D3" w:rsidRDefault="00EF245F" w:rsidP="00824EEF">
            <w:pPr>
              <w:pStyle w:val="Tablebullet"/>
            </w:pPr>
            <w:r>
              <w:t>presenting risk</w:t>
            </w:r>
            <w:r w:rsidRPr="00B758D3">
              <w:t xml:space="preserve"> over a defined </w:t>
            </w:r>
            <w:proofErr w:type="gramStart"/>
            <w:r w:rsidRPr="00B758D3">
              <w:t>period of time</w:t>
            </w:r>
            <w:proofErr w:type="gramEnd"/>
            <w:r w:rsidRPr="00B758D3">
              <w:t xml:space="preserve"> </w:t>
            </w:r>
            <w:r>
              <w:t xml:space="preserve">such as </w:t>
            </w:r>
            <w:r w:rsidRPr="00B758D3">
              <w:t>months or years</w:t>
            </w:r>
            <w:r>
              <w:t>,</w:t>
            </w:r>
            <w:r w:rsidRPr="00B758D3">
              <w:t xml:space="preserve"> if appropriate</w:t>
            </w:r>
            <w:r>
              <w:t xml:space="preserve"> </w:t>
            </w:r>
          </w:p>
          <w:p w14:paraId="3E960658" w14:textId="77777777" w:rsidR="00EF245F" w:rsidRPr="00EF245F" w:rsidRDefault="00EF245F" w:rsidP="00824EEF">
            <w:pPr>
              <w:pStyle w:val="Tablebullet"/>
            </w:pPr>
            <w:r w:rsidRPr="00EF245F">
              <w:t xml:space="preserve">using numerical data, where possible, to describe risk, not terms such as rare, unusual, common as these are open to </w:t>
            </w:r>
            <w:proofErr w:type="gramStart"/>
            <w:r w:rsidRPr="00EF245F">
              <w:t>interpretation</w:t>
            </w:r>
            <w:proofErr w:type="gramEnd"/>
          </w:p>
          <w:p w14:paraId="1C7E3231" w14:textId="77777777" w:rsidR="00EF245F" w:rsidRDefault="00EF245F" w:rsidP="00824EEF">
            <w:pPr>
              <w:pStyle w:val="Tablebullet"/>
            </w:pPr>
            <w:r w:rsidRPr="00B758D3">
              <w:t>inclusion of both positive and negative framing where possible.</w:t>
            </w:r>
          </w:p>
        </w:tc>
        <w:tc>
          <w:tcPr>
            <w:tcW w:w="2500" w:type="pct"/>
          </w:tcPr>
          <w:p w14:paraId="30583B92" w14:textId="77777777" w:rsidR="00EF245F" w:rsidRPr="0060623B" w:rsidRDefault="00EF245F" w:rsidP="00824EEF">
            <w:pPr>
              <w:pStyle w:val="Tabletext"/>
            </w:pPr>
          </w:p>
        </w:tc>
      </w:tr>
    </w:tbl>
    <w:p w14:paraId="4C30A7C3" w14:textId="77777777" w:rsidR="00EF245F" w:rsidRDefault="00EF245F" w:rsidP="00EF245F">
      <w:pPr>
        <w:pStyle w:val="NICEnormal"/>
      </w:pPr>
    </w:p>
    <w:p w14:paraId="0B1B450F" w14:textId="303512B0" w:rsidR="00EF245F" w:rsidRDefault="00EF245F">
      <w:pPr>
        <w:rPr>
          <w:rFonts w:ascii="Arial" w:hAnsi="Arial"/>
        </w:rPr>
      </w:pPr>
      <w:r>
        <w:br w:type="page"/>
      </w:r>
    </w:p>
    <w:p w14:paraId="66F1F87F" w14:textId="6BD71014" w:rsidR="00657940" w:rsidRDefault="00657940" w:rsidP="00657940">
      <w:pPr>
        <w:pStyle w:val="Caption"/>
      </w:pPr>
      <w:r w:rsidRPr="00461993">
        <w:lastRenderedPageBreak/>
        <w:t>Essential process standards</w:t>
      </w:r>
      <w:r>
        <w:t xml:space="preserve"> continued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2 Essential process standards"/>
        <w:tblDescription w:val="Table shows section 2 of the essential process standards which covers the essential processes and methods documentation about how a patient decision aid was developed."/>
      </w:tblPr>
      <w:tblGrid>
        <w:gridCol w:w="4508"/>
        <w:gridCol w:w="4508"/>
      </w:tblGrid>
      <w:tr w:rsidR="00657940" w:rsidRPr="002D6900" w14:paraId="1433D402" w14:textId="77777777" w:rsidTr="00824EEF">
        <w:tc>
          <w:tcPr>
            <w:tcW w:w="2500" w:type="pct"/>
            <w:shd w:val="clear" w:color="auto" w:fill="auto"/>
          </w:tcPr>
          <w:p w14:paraId="561F7C3C" w14:textId="44A76020" w:rsidR="00657940" w:rsidRPr="002D6900" w:rsidRDefault="00657940" w:rsidP="00824EEF">
            <w:pPr>
              <w:pStyle w:val="Tableheading"/>
            </w:pPr>
            <w:r w:rsidRPr="002D6900">
              <w:t>Neutral presentation of risks and benefits</w:t>
            </w:r>
          </w:p>
        </w:tc>
        <w:tc>
          <w:tcPr>
            <w:tcW w:w="2500" w:type="pct"/>
          </w:tcPr>
          <w:p w14:paraId="10EDF745" w14:textId="77777777" w:rsidR="00657940" w:rsidRPr="002D6900" w:rsidRDefault="00657940" w:rsidP="00824EE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657940" w14:paraId="0FDC3E70" w14:textId="77777777" w:rsidTr="00824EEF">
        <w:tc>
          <w:tcPr>
            <w:tcW w:w="2500" w:type="pct"/>
            <w:shd w:val="clear" w:color="auto" w:fill="auto"/>
          </w:tcPr>
          <w:p w14:paraId="06413368" w14:textId="77777777" w:rsidR="00657940" w:rsidRPr="0060623B" w:rsidRDefault="00657940" w:rsidP="00824EEF">
            <w:pPr>
              <w:pStyle w:val="Tabletext"/>
            </w:pPr>
            <w:r w:rsidRPr="0060623B">
              <w:t xml:space="preserve">The developers have considered the presentation of risks and benefits to ensure they are neutral, </w:t>
            </w:r>
            <w:proofErr w:type="gramStart"/>
            <w:r w:rsidRPr="0060623B">
              <w:t>consistent</w:t>
            </w:r>
            <w:proofErr w:type="gramEnd"/>
            <w:r w:rsidRPr="0060623B">
              <w:t xml:space="preserve"> and unbiased</w:t>
            </w:r>
            <w:r>
              <w:t>. They ensure this by</w:t>
            </w:r>
            <w:r w:rsidRPr="0060623B">
              <w:t>:</w:t>
            </w:r>
          </w:p>
          <w:p w14:paraId="0E5DD2A8" w14:textId="77777777" w:rsidR="00657940" w:rsidRPr="00B758D3" w:rsidRDefault="00657940" w:rsidP="00824EEF">
            <w:pPr>
              <w:pStyle w:val="Tablebullet"/>
            </w:pPr>
            <w:r>
              <w:t>using</w:t>
            </w:r>
            <w:r w:rsidRPr="00122AF0">
              <w:t xml:space="preserve"> absolute risk rather than relative risk </w:t>
            </w:r>
          </w:p>
          <w:p w14:paraId="40674183" w14:textId="77777777" w:rsidR="00657940" w:rsidRPr="00B758D3" w:rsidRDefault="00657940" w:rsidP="00824EEF">
            <w:pPr>
              <w:pStyle w:val="Tablebullet"/>
            </w:pPr>
            <w:r>
              <w:t>using</w:t>
            </w:r>
            <w:r w:rsidRPr="00B758D3">
              <w:t xml:space="preserve"> natural frequency</w:t>
            </w:r>
            <w:r>
              <w:t xml:space="preserve"> </w:t>
            </w:r>
          </w:p>
          <w:p w14:paraId="54490732" w14:textId="77777777" w:rsidR="00657940" w:rsidRPr="00B758D3" w:rsidRDefault="00657940" w:rsidP="00824EEF">
            <w:pPr>
              <w:pStyle w:val="Tablebullet"/>
            </w:pPr>
            <w:r>
              <w:t xml:space="preserve">using data </w:t>
            </w:r>
            <w:r w:rsidRPr="00B758D3">
              <w:t>consistent</w:t>
            </w:r>
            <w:r>
              <w:t xml:space="preserve">ly </w:t>
            </w:r>
          </w:p>
          <w:p w14:paraId="10A5E362" w14:textId="77777777" w:rsidR="00657940" w:rsidRPr="00B758D3" w:rsidRDefault="00657940" w:rsidP="00824EEF">
            <w:pPr>
              <w:pStyle w:val="Tablebullet"/>
            </w:pPr>
            <w:r>
              <w:t>presenting risk</w:t>
            </w:r>
            <w:r w:rsidRPr="00B758D3">
              <w:t xml:space="preserve"> over a defined </w:t>
            </w:r>
            <w:proofErr w:type="gramStart"/>
            <w:r w:rsidRPr="00B758D3">
              <w:t>period of time</w:t>
            </w:r>
            <w:proofErr w:type="gramEnd"/>
            <w:r w:rsidRPr="00B758D3">
              <w:t xml:space="preserve"> </w:t>
            </w:r>
            <w:r>
              <w:t xml:space="preserve">such as </w:t>
            </w:r>
            <w:r w:rsidRPr="00B758D3">
              <w:t>months or years</w:t>
            </w:r>
            <w:r>
              <w:t>,</w:t>
            </w:r>
            <w:r w:rsidRPr="00B758D3">
              <w:t xml:space="preserve"> if appropriate</w:t>
            </w:r>
            <w:r>
              <w:t xml:space="preserve"> </w:t>
            </w:r>
          </w:p>
          <w:p w14:paraId="4710CE63" w14:textId="77777777" w:rsidR="00657940" w:rsidRPr="00EF245F" w:rsidRDefault="00657940" w:rsidP="00EF245F">
            <w:pPr>
              <w:pStyle w:val="Tablebullet"/>
            </w:pPr>
            <w:r w:rsidRPr="00EF245F">
              <w:t xml:space="preserve">using numerical data, where possible, to describe risk, not terms such as rare, unusual, common as these are open to </w:t>
            </w:r>
            <w:proofErr w:type="gramStart"/>
            <w:r w:rsidRPr="00EF245F">
              <w:t>interpretation</w:t>
            </w:r>
            <w:proofErr w:type="gramEnd"/>
          </w:p>
          <w:p w14:paraId="6ACA971C" w14:textId="77777777" w:rsidR="00657940" w:rsidRDefault="00657940" w:rsidP="00824EEF">
            <w:pPr>
              <w:pStyle w:val="Tablebullet"/>
            </w:pPr>
            <w:r w:rsidRPr="00B758D3">
              <w:t>inclusion of both positive and negative framing where possible.</w:t>
            </w:r>
          </w:p>
        </w:tc>
        <w:tc>
          <w:tcPr>
            <w:tcW w:w="2500" w:type="pct"/>
          </w:tcPr>
          <w:p w14:paraId="791403A1" w14:textId="77777777" w:rsidR="00657940" w:rsidRPr="0060623B" w:rsidRDefault="00657940" w:rsidP="00824EEF">
            <w:pPr>
              <w:pStyle w:val="Tabletext"/>
            </w:pPr>
          </w:p>
        </w:tc>
      </w:tr>
      <w:tr w:rsidR="0077390F" w:rsidRPr="00775994" w14:paraId="76E3B7F1" w14:textId="77777777" w:rsidTr="00D727DF">
        <w:tc>
          <w:tcPr>
            <w:tcW w:w="2500" w:type="pct"/>
            <w:shd w:val="clear" w:color="auto" w:fill="auto"/>
          </w:tcPr>
          <w:p w14:paraId="0725427C" w14:textId="226843FB" w:rsidR="0077390F" w:rsidRPr="00775994" w:rsidRDefault="0077390F" w:rsidP="00D727DF">
            <w:pPr>
              <w:pStyle w:val="Tableheading"/>
            </w:pPr>
            <w:r w:rsidRPr="00775994">
              <w:t>Review cycle and declaration of interests</w:t>
            </w:r>
          </w:p>
        </w:tc>
        <w:tc>
          <w:tcPr>
            <w:tcW w:w="2500" w:type="pct"/>
          </w:tcPr>
          <w:p w14:paraId="3B744765" w14:textId="7B14012E" w:rsidR="0077390F" w:rsidRPr="00775994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14:paraId="3AC487B8" w14:textId="77777777" w:rsidTr="00D727DF">
        <w:tc>
          <w:tcPr>
            <w:tcW w:w="2500" w:type="pct"/>
          </w:tcPr>
          <w:p w14:paraId="191498FB" w14:textId="77777777" w:rsidR="0077390F" w:rsidRPr="0060623B" w:rsidRDefault="0077390F" w:rsidP="00D727DF">
            <w:pPr>
              <w:pStyle w:val="Tabletext"/>
            </w:pPr>
            <w:r w:rsidRPr="0060623B">
              <w:t xml:space="preserve">The </w:t>
            </w:r>
            <w:r>
              <w:t>PDA</w:t>
            </w:r>
            <w:r w:rsidRPr="0060623B">
              <w:t xml:space="preserve"> includes:</w:t>
            </w:r>
          </w:p>
          <w:p w14:paraId="463D958C" w14:textId="77777777" w:rsidR="0077390F" w:rsidRPr="00B758D3" w:rsidRDefault="0077390F" w:rsidP="00D727DF">
            <w:pPr>
              <w:pStyle w:val="Tablebullet"/>
            </w:pPr>
            <w:r w:rsidRPr="00122AF0">
              <w:t xml:space="preserve">the date </w:t>
            </w:r>
            <w:r>
              <w:t>it</w:t>
            </w:r>
            <w:r w:rsidRPr="00122AF0">
              <w:t xml:space="preserve"> was last updated and the nature of the updating process in the future</w:t>
            </w:r>
            <w:r>
              <w:t xml:space="preserve">, </w:t>
            </w:r>
            <w:r w:rsidRPr="00B70636">
              <w:t>for example</w:t>
            </w:r>
            <w:r w:rsidRPr="00B758D3">
              <w:t xml:space="preserve"> on a regular cycle or when new evidence </w:t>
            </w:r>
            <w:proofErr w:type="gramStart"/>
            <w:r w:rsidRPr="00B758D3">
              <w:t>emerges</w:t>
            </w:r>
            <w:proofErr w:type="gramEnd"/>
          </w:p>
          <w:p w14:paraId="439EF6D3" w14:textId="77777777" w:rsidR="0077390F" w:rsidRPr="00B758D3" w:rsidRDefault="0077390F" w:rsidP="00D727DF">
            <w:pPr>
              <w:pStyle w:val="Tablebullet"/>
            </w:pPr>
            <w:r w:rsidRPr="00B758D3">
              <w:t xml:space="preserve">a declaration of the source of funding to develop the PDA and any potential conflicts of </w:t>
            </w:r>
            <w:proofErr w:type="gramStart"/>
            <w:r w:rsidRPr="00B758D3">
              <w:t>interest</w:t>
            </w:r>
            <w:proofErr w:type="gramEnd"/>
          </w:p>
          <w:p w14:paraId="446FC3C2" w14:textId="77777777" w:rsidR="0077390F" w:rsidRPr="00962C1F" w:rsidRDefault="0077390F" w:rsidP="00D727DF">
            <w:pPr>
              <w:pStyle w:val="Tablebullet"/>
            </w:pPr>
            <w:r w:rsidRPr="00B758D3">
              <w:t>the authors’</w:t>
            </w:r>
            <w:r>
              <w:t xml:space="preserve"> and </w:t>
            </w:r>
            <w:r w:rsidRPr="00B758D3">
              <w:t>developers’ qualifications.</w:t>
            </w:r>
          </w:p>
        </w:tc>
        <w:tc>
          <w:tcPr>
            <w:tcW w:w="2500" w:type="pct"/>
          </w:tcPr>
          <w:p w14:paraId="6E3678C8" w14:textId="26D0AA15" w:rsidR="0077390F" w:rsidRPr="0060623B" w:rsidRDefault="0077390F" w:rsidP="00D727DF">
            <w:pPr>
              <w:pStyle w:val="Tabletext"/>
            </w:pPr>
          </w:p>
        </w:tc>
      </w:tr>
    </w:tbl>
    <w:p w14:paraId="20976973" w14:textId="77777777" w:rsidR="0077390F" w:rsidRDefault="0077390F" w:rsidP="0077390F">
      <w:r>
        <w:br w:type="page"/>
      </w:r>
    </w:p>
    <w:p w14:paraId="6BB51ED1" w14:textId="08FEDA90" w:rsidR="0077390F" w:rsidRDefault="0077390F" w:rsidP="0077390F">
      <w:pPr>
        <w:pStyle w:val="Heading1"/>
      </w:pPr>
      <w:r w:rsidRPr="009457DE">
        <w:lastRenderedPageBreak/>
        <w:t>Section 3: Enhanced content standards</w:t>
      </w:r>
    </w:p>
    <w:p w14:paraId="341384A7" w14:textId="6BD4D94D" w:rsidR="00292B4A" w:rsidRPr="00292B4A" w:rsidRDefault="00292B4A" w:rsidP="00292B4A">
      <w:pPr>
        <w:pStyle w:val="Caption"/>
      </w:pPr>
      <w:r w:rsidRPr="009457DE">
        <w:t>Enhanced content 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ection 3 enhanced content standards"/>
        <w:tblDescription w:val="Table shows section 3 of the enhanced content standards."/>
      </w:tblPr>
      <w:tblGrid>
        <w:gridCol w:w="4504"/>
        <w:gridCol w:w="4512"/>
      </w:tblGrid>
      <w:tr w:rsidR="0077390F" w:rsidRPr="00122AF0" w14:paraId="524C5558" w14:textId="77777777" w:rsidTr="005646AF">
        <w:tc>
          <w:tcPr>
            <w:tcW w:w="2498" w:type="pct"/>
            <w:shd w:val="clear" w:color="auto" w:fill="auto"/>
          </w:tcPr>
          <w:p w14:paraId="2C8CB27E" w14:textId="77777777" w:rsidR="0077390F" w:rsidRPr="009457DE" w:rsidRDefault="0077390F" w:rsidP="00D727DF">
            <w:pPr>
              <w:pStyle w:val="Tableheading"/>
            </w:pPr>
            <w:r w:rsidRPr="009457DE">
              <w:t>Experience of treatments</w:t>
            </w:r>
          </w:p>
        </w:tc>
        <w:tc>
          <w:tcPr>
            <w:tcW w:w="2502" w:type="pct"/>
          </w:tcPr>
          <w:p w14:paraId="2CA85EDF" w14:textId="74891363" w:rsidR="0077390F" w:rsidRPr="009457DE" w:rsidRDefault="0077390F" w:rsidP="00D727DF">
            <w:pPr>
              <w:pStyle w:val="Tableheading"/>
            </w:pPr>
            <w:r>
              <w:t>N</w:t>
            </w:r>
            <w:r w:rsidRPr="00A57E6D">
              <w:t>otes</w:t>
            </w:r>
          </w:p>
        </w:tc>
      </w:tr>
      <w:tr w:rsidR="0077390F" w:rsidRPr="35CD55C6" w14:paraId="3C45B7AA" w14:textId="77777777" w:rsidTr="005646AF">
        <w:tc>
          <w:tcPr>
            <w:tcW w:w="2498" w:type="pct"/>
            <w:shd w:val="clear" w:color="auto" w:fill="auto"/>
          </w:tcPr>
          <w:p w14:paraId="557303FC" w14:textId="77777777" w:rsidR="0077390F" w:rsidRPr="00122AF0" w:rsidRDefault="0077390F" w:rsidP="00D727DF">
            <w:pPr>
              <w:pStyle w:val="Tabletext"/>
            </w:pPr>
            <w:r>
              <w:t xml:space="preserve">The PDA describes </w:t>
            </w:r>
            <w:r w:rsidRPr="00B70636">
              <w:t xml:space="preserve">what the </w:t>
            </w:r>
            <w:r w:rsidRPr="00122AF0">
              <w:t>person’s experience might be depending on which option they choose.</w:t>
            </w:r>
          </w:p>
        </w:tc>
        <w:tc>
          <w:tcPr>
            <w:tcW w:w="2502" w:type="pct"/>
          </w:tcPr>
          <w:p w14:paraId="386CAD6B" w14:textId="3C65C202" w:rsidR="0077390F" w:rsidRDefault="0077390F" w:rsidP="00D727DF">
            <w:pPr>
              <w:pStyle w:val="Tabletext"/>
            </w:pPr>
          </w:p>
        </w:tc>
      </w:tr>
    </w:tbl>
    <w:p w14:paraId="59A3CDC5" w14:textId="77777777" w:rsidR="0077390F" w:rsidRDefault="0077390F" w:rsidP="0077390F"/>
    <w:p w14:paraId="7C19F6AC" w14:textId="6C1456F3" w:rsidR="0077390F" w:rsidRDefault="0077390F" w:rsidP="0077390F">
      <w:pPr>
        <w:pStyle w:val="Heading1"/>
      </w:pPr>
      <w:r w:rsidRPr="00D8240D">
        <w:t>Section 4: Enhanced process standards</w:t>
      </w:r>
    </w:p>
    <w:p w14:paraId="6358A2EF" w14:textId="5A6F9200" w:rsidR="00292B4A" w:rsidRPr="00292B4A" w:rsidRDefault="00292B4A" w:rsidP="00292B4A">
      <w:pPr>
        <w:pStyle w:val="Caption"/>
      </w:pPr>
      <w:r w:rsidRPr="00D8240D">
        <w:t>Enhanced process standards</w:t>
      </w:r>
    </w:p>
    <w:tbl>
      <w:tblPr>
        <w:tblStyle w:val="TableGrid"/>
        <w:tblW w:w="9242" w:type="dxa"/>
        <w:tblLook w:val="04A0" w:firstRow="1" w:lastRow="0" w:firstColumn="1" w:lastColumn="0" w:noHBand="0" w:noVBand="1"/>
        <w:tblCaption w:val="Section 4 enhanced process standards"/>
        <w:tblDescription w:val="Table shows section 4 of the enhanced process standards."/>
      </w:tblPr>
      <w:tblGrid>
        <w:gridCol w:w="5228"/>
        <w:gridCol w:w="4014"/>
      </w:tblGrid>
      <w:tr w:rsidR="0077390F" w:rsidRPr="00D8240D" w14:paraId="65EC074A" w14:textId="77777777" w:rsidTr="00657940">
        <w:tc>
          <w:tcPr>
            <w:tcW w:w="5228" w:type="dxa"/>
            <w:shd w:val="clear" w:color="auto" w:fill="auto"/>
          </w:tcPr>
          <w:p w14:paraId="0B192B36" w14:textId="5E4280ED" w:rsidR="0077390F" w:rsidRPr="009457DE" w:rsidRDefault="0077390F" w:rsidP="00D727DF">
            <w:pPr>
              <w:pStyle w:val="Tableheading"/>
            </w:pPr>
            <w:r w:rsidRPr="009457DE">
              <w:t xml:space="preserve">Presentation </w:t>
            </w:r>
            <w:r w:rsidR="00FE3599">
              <w:t>of data</w:t>
            </w:r>
          </w:p>
        </w:tc>
        <w:tc>
          <w:tcPr>
            <w:tcW w:w="4014" w:type="dxa"/>
          </w:tcPr>
          <w:p w14:paraId="5F9B5A82" w14:textId="2DF464FD" w:rsidR="0077390F" w:rsidRPr="009457DE" w:rsidRDefault="0077390F" w:rsidP="00D727DF">
            <w:pPr>
              <w:pStyle w:val="Tableheading"/>
            </w:pPr>
            <w:r>
              <w:t>N</w:t>
            </w:r>
            <w:r w:rsidRPr="001E7F14">
              <w:t>otes</w:t>
            </w:r>
          </w:p>
        </w:tc>
      </w:tr>
      <w:tr w:rsidR="0077390F" w:rsidRPr="00AB6771" w14:paraId="6EF56DC2" w14:textId="77777777" w:rsidTr="00657940">
        <w:tc>
          <w:tcPr>
            <w:tcW w:w="5228" w:type="dxa"/>
          </w:tcPr>
          <w:p w14:paraId="2AE08876" w14:textId="77777777" w:rsidR="0077390F" w:rsidRPr="0060623B" w:rsidRDefault="0077390F" w:rsidP="00D727DF">
            <w:pPr>
              <w:pStyle w:val="Tabletext"/>
            </w:pPr>
            <w:r w:rsidRPr="0060623B">
              <w:t>The supporting documentation demonstrates that the patient decision aid</w:t>
            </w:r>
            <w:r>
              <w:t xml:space="preserve"> (PDA)</w:t>
            </w:r>
            <w:r w:rsidRPr="0060623B">
              <w:t xml:space="preserve"> focuses on the needs of the p</w:t>
            </w:r>
            <w:r>
              <w:t>erson. It confirms</w:t>
            </w:r>
            <w:r w:rsidRPr="0060623B">
              <w:t xml:space="preserve"> that:</w:t>
            </w:r>
          </w:p>
          <w:p w14:paraId="02DFE3E6" w14:textId="1187F972" w:rsidR="0077390F" w:rsidRPr="00EF245F" w:rsidRDefault="0077390F" w:rsidP="00EF245F">
            <w:pPr>
              <w:pStyle w:val="Tablebullet"/>
            </w:pPr>
            <w:r w:rsidRPr="00EF245F">
              <w:t xml:space="preserve">alternative formats are available, for example in audio or video format, as needed by the </w:t>
            </w:r>
            <w:hyperlink r:id="rId9" w:history="1">
              <w:r w:rsidRPr="00EF245F">
                <w:rPr>
                  <w:rStyle w:val="Hyperlink"/>
                </w:rPr>
                <w:t>Accessible Information Standard</w:t>
              </w:r>
            </w:hyperlink>
            <w:r w:rsidRPr="00EF245F">
              <w:t xml:space="preserve"> </w:t>
            </w:r>
          </w:p>
          <w:p w14:paraId="6236978A" w14:textId="77777777" w:rsidR="0077390F" w:rsidRPr="00D8240D" w:rsidRDefault="0077390F" w:rsidP="00D727DF">
            <w:pPr>
              <w:pStyle w:val="Tablebullet"/>
            </w:pPr>
            <w:r>
              <w:t>there is</w:t>
            </w:r>
            <w:r w:rsidRPr="00B70636">
              <w:t xml:space="preserve"> a mixed appr</w:t>
            </w:r>
            <w:r w:rsidRPr="00D8240D">
              <w:t>oach to displaying data and multiple descriptive methods such as words, numbers, diagrams, pictograms</w:t>
            </w:r>
            <w:r>
              <w:t xml:space="preserve"> and</w:t>
            </w:r>
            <w:r w:rsidRPr="00D8240D">
              <w:t xml:space="preserve"> icon </w:t>
            </w:r>
            <w:proofErr w:type="gramStart"/>
            <w:r w:rsidRPr="00D8240D">
              <w:t>arrays</w:t>
            </w:r>
            <w:proofErr w:type="gramEnd"/>
            <w:r w:rsidRPr="00D8240D">
              <w:t xml:space="preserve"> </w:t>
            </w:r>
          </w:p>
          <w:p w14:paraId="636070AF" w14:textId="77777777" w:rsidR="0077390F" w:rsidRPr="00AB6771" w:rsidRDefault="0077390F" w:rsidP="00D727DF">
            <w:pPr>
              <w:pStyle w:val="Tablebullet"/>
            </w:pPr>
            <w:r w:rsidRPr="00D8240D">
              <w:t>risks and benefits</w:t>
            </w:r>
            <w:r>
              <w:t xml:space="preserve"> are personalised</w:t>
            </w:r>
            <w:r w:rsidRPr="00D8240D">
              <w:t xml:space="preserve"> where possible.</w:t>
            </w:r>
          </w:p>
        </w:tc>
        <w:tc>
          <w:tcPr>
            <w:tcW w:w="4014" w:type="dxa"/>
          </w:tcPr>
          <w:p w14:paraId="6D9B0400" w14:textId="31DB0BEF" w:rsidR="0077390F" w:rsidRPr="0060623B" w:rsidRDefault="0077390F" w:rsidP="00D727DF">
            <w:pPr>
              <w:pStyle w:val="Tabletext"/>
            </w:pPr>
          </w:p>
        </w:tc>
      </w:tr>
      <w:tr w:rsidR="0077390F" w:rsidRPr="00D8240D" w14:paraId="4D4378F0" w14:textId="77777777" w:rsidTr="00657940">
        <w:tc>
          <w:tcPr>
            <w:tcW w:w="5228" w:type="dxa"/>
            <w:shd w:val="clear" w:color="auto" w:fill="auto"/>
          </w:tcPr>
          <w:p w14:paraId="58808BC2" w14:textId="7BA4B759" w:rsidR="0077390F" w:rsidRPr="009457DE" w:rsidRDefault="0077390F" w:rsidP="00D727DF">
            <w:pPr>
              <w:pStyle w:val="Tableheading"/>
            </w:pPr>
            <w:r w:rsidRPr="009457DE">
              <w:t xml:space="preserve">Field testing and validation with </w:t>
            </w:r>
            <w:r w:rsidR="00FE3599">
              <w:t>users</w:t>
            </w:r>
          </w:p>
        </w:tc>
        <w:tc>
          <w:tcPr>
            <w:tcW w:w="4014" w:type="dxa"/>
          </w:tcPr>
          <w:p w14:paraId="567E7B0D" w14:textId="31A6466F" w:rsidR="0077390F" w:rsidRPr="009457DE" w:rsidRDefault="0077390F" w:rsidP="00D727DF">
            <w:pPr>
              <w:pStyle w:val="Tableheading"/>
            </w:pPr>
            <w:r>
              <w:t>Notes</w:t>
            </w:r>
          </w:p>
        </w:tc>
      </w:tr>
      <w:tr w:rsidR="0077390F" w14:paraId="1D92355A" w14:textId="77777777" w:rsidTr="00657940">
        <w:tc>
          <w:tcPr>
            <w:tcW w:w="5228" w:type="dxa"/>
          </w:tcPr>
          <w:p w14:paraId="30837983" w14:textId="77777777" w:rsidR="0077390F" w:rsidRPr="009457DE" w:rsidRDefault="0077390F" w:rsidP="00D727DF">
            <w:pPr>
              <w:pStyle w:val="Tabletext"/>
              <w:rPr>
                <w:b/>
              </w:rPr>
            </w:pPr>
            <w:r w:rsidRPr="00A57E6D">
              <w:t xml:space="preserve">The supporting documentation verifies that </w:t>
            </w:r>
            <w:proofErr w:type="gramStart"/>
            <w:r w:rsidRPr="00A57E6D">
              <w:t xml:space="preserve">through </w:t>
            </w:r>
            <w:r>
              <w:t xml:space="preserve">the </w:t>
            </w:r>
            <w:r w:rsidRPr="00A57E6D">
              <w:t>use of</w:t>
            </w:r>
            <w:proofErr w:type="gramEnd"/>
            <w:r w:rsidRPr="00A57E6D">
              <w:t xml:space="preserve"> the </w:t>
            </w:r>
            <w:r>
              <w:t>PDA,</w:t>
            </w:r>
            <w:r w:rsidRPr="00A57E6D">
              <w:t xml:space="preserve"> people can:</w:t>
            </w:r>
          </w:p>
          <w:p w14:paraId="3ED966C3" w14:textId="77777777" w:rsidR="0077390F" w:rsidRPr="001E7468" w:rsidRDefault="0077390F" w:rsidP="00D727DF">
            <w:pPr>
              <w:pStyle w:val="Tablebullet"/>
            </w:pPr>
            <w:r w:rsidRPr="001E7468">
              <w:t xml:space="preserve">recognise </w:t>
            </w:r>
            <w:r>
              <w:t xml:space="preserve">the </w:t>
            </w:r>
            <w:r w:rsidRPr="001E7468">
              <w:t xml:space="preserve">need for a </w:t>
            </w:r>
            <w:proofErr w:type="gramStart"/>
            <w:r w:rsidRPr="001E7468">
              <w:t>decision</w:t>
            </w:r>
            <w:proofErr w:type="gramEnd"/>
          </w:p>
          <w:p w14:paraId="35482E51" w14:textId="77777777" w:rsidR="0077390F" w:rsidRPr="001E7468" w:rsidRDefault="0077390F" w:rsidP="00D727DF">
            <w:pPr>
              <w:pStyle w:val="Tablebullet"/>
            </w:pPr>
            <w:r w:rsidRPr="001E7468">
              <w:t xml:space="preserve">know what options are available to </w:t>
            </w:r>
            <w:proofErr w:type="gramStart"/>
            <w:r w:rsidRPr="001E7468">
              <w:t>them</w:t>
            </w:r>
            <w:proofErr w:type="gramEnd"/>
          </w:p>
          <w:p w14:paraId="2D25AD59" w14:textId="77777777" w:rsidR="0077390F" w:rsidRPr="001E7468" w:rsidRDefault="0077390F" w:rsidP="00D727DF">
            <w:pPr>
              <w:pStyle w:val="Tablebullet"/>
            </w:pPr>
            <w:r w:rsidRPr="001E7468">
              <w:t xml:space="preserve">understand how their preferences, values and circumstances affect their </w:t>
            </w:r>
            <w:proofErr w:type="gramStart"/>
            <w:r w:rsidRPr="001E7468">
              <w:t>decisions</w:t>
            </w:r>
            <w:proofErr w:type="gramEnd"/>
          </w:p>
          <w:p w14:paraId="1977F398" w14:textId="77777777" w:rsidR="0077390F" w:rsidRPr="001E7468" w:rsidRDefault="0077390F" w:rsidP="00D727DF">
            <w:pPr>
              <w:pStyle w:val="Tablebullet"/>
            </w:pPr>
            <w:r w:rsidRPr="001E7468">
              <w:t xml:space="preserve">identify what matters most to them in terms of outcomes, and can choose the option most aligned with </w:t>
            </w:r>
            <w:proofErr w:type="gramStart"/>
            <w:r w:rsidRPr="001E7468">
              <w:t>this</w:t>
            </w:r>
            <w:proofErr w:type="gramEnd"/>
          </w:p>
          <w:p w14:paraId="29C8D3E7" w14:textId="77777777" w:rsidR="0077390F" w:rsidRPr="001E7468" w:rsidRDefault="0077390F" w:rsidP="00D727DF">
            <w:pPr>
              <w:pStyle w:val="Tablebullet"/>
            </w:pPr>
            <w:r w:rsidRPr="001E7468">
              <w:t xml:space="preserve">discuss their values and preferences with their healthcare </w:t>
            </w:r>
            <w:proofErr w:type="gramStart"/>
            <w:r w:rsidRPr="001E7468">
              <w:t>professionals</w:t>
            </w:r>
            <w:proofErr w:type="gramEnd"/>
          </w:p>
          <w:p w14:paraId="18761BEA" w14:textId="77777777" w:rsidR="0077390F" w:rsidRDefault="0077390F" w:rsidP="00D727DF">
            <w:pPr>
              <w:pStyle w:val="Tablebullet"/>
            </w:pPr>
            <w:r w:rsidRPr="001E7468">
              <w:t>be involved in decision making to the extent that they wish to.</w:t>
            </w:r>
          </w:p>
        </w:tc>
        <w:tc>
          <w:tcPr>
            <w:tcW w:w="4014" w:type="dxa"/>
          </w:tcPr>
          <w:p w14:paraId="06198F11" w14:textId="52E8DC73" w:rsidR="0077390F" w:rsidRPr="00A57E6D" w:rsidRDefault="0077390F" w:rsidP="00D727DF">
            <w:pPr>
              <w:pStyle w:val="Tabletext"/>
            </w:pPr>
          </w:p>
        </w:tc>
      </w:tr>
    </w:tbl>
    <w:p w14:paraId="3D16C961" w14:textId="12EB2211" w:rsidR="00443081" w:rsidRDefault="00443081" w:rsidP="005646AF">
      <w:pPr>
        <w:pStyle w:val="NICEnormal"/>
      </w:pPr>
    </w:p>
    <w:p w14:paraId="042608D1" w14:textId="1912FBA2" w:rsidR="00657940" w:rsidRPr="00292B4A" w:rsidRDefault="00657940" w:rsidP="00657940">
      <w:pPr>
        <w:pStyle w:val="Caption"/>
      </w:pPr>
      <w:r w:rsidRPr="00D8240D">
        <w:lastRenderedPageBreak/>
        <w:t>Enhanced process standards</w:t>
      </w:r>
      <w:r>
        <w:t xml:space="preserve"> continued</w:t>
      </w:r>
    </w:p>
    <w:tbl>
      <w:tblPr>
        <w:tblStyle w:val="TableGrid"/>
        <w:tblW w:w="9242" w:type="dxa"/>
        <w:tblLook w:val="04A0" w:firstRow="1" w:lastRow="0" w:firstColumn="1" w:lastColumn="0" w:noHBand="0" w:noVBand="1"/>
        <w:tblCaption w:val="Section 4 enhanced process standards"/>
        <w:tblDescription w:val="Table shows section 4 of the enhanced process standards."/>
      </w:tblPr>
      <w:tblGrid>
        <w:gridCol w:w="5228"/>
        <w:gridCol w:w="4014"/>
      </w:tblGrid>
      <w:tr w:rsidR="00657940" w:rsidRPr="00D8240D" w14:paraId="7F6762F3" w14:textId="77777777" w:rsidTr="00824EEF">
        <w:tc>
          <w:tcPr>
            <w:tcW w:w="5101" w:type="dxa"/>
            <w:shd w:val="clear" w:color="auto" w:fill="auto"/>
          </w:tcPr>
          <w:p w14:paraId="422CF62B" w14:textId="77777777" w:rsidR="00657940" w:rsidRPr="009457DE" w:rsidRDefault="00657940" w:rsidP="00824EEF">
            <w:pPr>
              <w:pStyle w:val="Tableheading"/>
            </w:pPr>
            <w:r w:rsidRPr="009457DE">
              <w:t xml:space="preserve">Presentation </w:t>
            </w:r>
            <w:r>
              <w:t>of data</w:t>
            </w:r>
          </w:p>
        </w:tc>
        <w:tc>
          <w:tcPr>
            <w:tcW w:w="3916" w:type="dxa"/>
          </w:tcPr>
          <w:p w14:paraId="51ECAAF5" w14:textId="77777777" w:rsidR="00657940" w:rsidRPr="009457DE" w:rsidRDefault="00657940" w:rsidP="00824EEF">
            <w:pPr>
              <w:pStyle w:val="Tableheading"/>
            </w:pPr>
            <w:r>
              <w:t>N</w:t>
            </w:r>
            <w:r w:rsidRPr="001E7F14">
              <w:t>otes</w:t>
            </w:r>
          </w:p>
        </w:tc>
      </w:tr>
      <w:tr w:rsidR="00657940" w:rsidRPr="00AB6771" w14:paraId="1F7FD7EB" w14:textId="77777777" w:rsidTr="00824EEF">
        <w:tc>
          <w:tcPr>
            <w:tcW w:w="5101" w:type="dxa"/>
          </w:tcPr>
          <w:p w14:paraId="3C4BFE56" w14:textId="77777777" w:rsidR="00657940" w:rsidRPr="0060623B" w:rsidRDefault="00657940" w:rsidP="00824EEF">
            <w:pPr>
              <w:pStyle w:val="Tabletext"/>
            </w:pPr>
            <w:r w:rsidRPr="0060623B">
              <w:t>The supporting documentation demonstrates that the patient decision aid</w:t>
            </w:r>
            <w:r>
              <w:t xml:space="preserve"> (PDA)</w:t>
            </w:r>
            <w:r w:rsidRPr="0060623B">
              <w:t xml:space="preserve"> focuses on the needs of the p</w:t>
            </w:r>
            <w:r>
              <w:t>erson. It confirms</w:t>
            </w:r>
            <w:r w:rsidRPr="0060623B">
              <w:t xml:space="preserve"> that:</w:t>
            </w:r>
          </w:p>
          <w:p w14:paraId="4A68FF09" w14:textId="0A3F4ACF" w:rsidR="00657940" w:rsidRPr="00EF245F" w:rsidRDefault="00657940" w:rsidP="00EF245F">
            <w:pPr>
              <w:pStyle w:val="Tablebullet"/>
            </w:pPr>
            <w:r w:rsidRPr="00EF245F">
              <w:t xml:space="preserve">alternative formats are available, for example in audio or video format, as needed by the </w:t>
            </w:r>
            <w:hyperlink r:id="rId10" w:history="1">
              <w:r w:rsidRPr="00EF245F">
                <w:rPr>
                  <w:rStyle w:val="Hyperlink"/>
                </w:rPr>
                <w:t>Accessible Information Standard</w:t>
              </w:r>
            </w:hyperlink>
            <w:r w:rsidRPr="00EF245F">
              <w:t xml:space="preserve"> </w:t>
            </w:r>
          </w:p>
          <w:p w14:paraId="390CD549" w14:textId="77777777" w:rsidR="00657940" w:rsidRPr="00D8240D" w:rsidRDefault="00657940" w:rsidP="00824EEF">
            <w:pPr>
              <w:pStyle w:val="Tablebullet"/>
            </w:pPr>
            <w:r>
              <w:t>there is</w:t>
            </w:r>
            <w:r w:rsidRPr="00B70636">
              <w:t xml:space="preserve"> a mixed appr</w:t>
            </w:r>
            <w:r w:rsidRPr="00D8240D">
              <w:t>oach to displaying data and multiple descriptive methods such as words, numbers, diagrams, pictograms</w:t>
            </w:r>
            <w:r>
              <w:t xml:space="preserve"> and</w:t>
            </w:r>
            <w:r w:rsidRPr="00D8240D">
              <w:t xml:space="preserve"> icon </w:t>
            </w:r>
            <w:proofErr w:type="gramStart"/>
            <w:r w:rsidRPr="00D8240D">
              <w:t>arrays</w:t>
            </w:r>
            <w:proofErr w:type="gramEnd"/>
            <w:r w:rsidRPr="00D8240D">
              <w:t xml:space="preserve"> </w:t>
            </w:r>
          </w:p>
          <w:p w14:paraId="3C5F2344" w14:textId="77777777" w:rsidR="00657940" w:rsidRPr="00AB6771" w:rsidRDefault="00657940" w:rsidP="00824EEF">
            <w:pPr>
              <w:pStyle w:val="Tablebullet"/>
            </w:pPr>
            <w:r w:rsidRPr="00D8240D">
              <w:t>risks and benefits</w:t>
            </w:r>
            <w:r>
              <w:t xml:space="preserve"> are personalised</w:t>
            </w:r>
            <w:r w:rsidRPr="00D8240D">
              <w:t xml:space="preserve"> where possible.</w:t>
            </w:r>
          </w:p>
        </w:tc>
        <w:tc>
          <w:tcPr>
            <w:tcW w:w="3916" w:type="dxa"/>
          </w:tcPr>
          <w:p w14:paraId="28D8C810" w14:textId="77777777" w:rsidR="00657940" w:rsidRPr="0060623B" w:rsidRDefault="00657940" w:rsidP="00824EEF">
            <w:pPr>
              <w:pStyle w:val="Tabletext"/>
            </w:pPr>
          </w:p>
        </w:tc>
      </w:tr>
      <w:tr w:rsidR="00657940" w:rsidRPr="00D8240D" w14:paraId="6EB26F47" w14:textId="77777777" w:rsidTr="00824EEF">
        <w:tc>
          <w:tcPr>
            <w:tcW w:w="5101" w:type="dxa"/>
            <w:shd w:val="clear" w:color="auto" w:fill="auto"/>
          </w:tcPr>
          <w:p w14:paraId="068B1E81" w14:textId="77777777" w:rsidR="00657940" w:rsidRPr="009457DE" w:rsidRDefault="00657940" w:rsidP="00824EEF">
            <w:pPr>
              <w:pStyle w:val="Tableheading"/>
            </w:pPr>
            <w:r w:rsidRPr="009457DE">
              <w:t xml:space="preserve">Field testing and validation with </w:t>
            </w:r>
            <w:r>
              <w:t>users</w:t>
            </w:r>
          </w:p>
        </w:tc>
        <w:tc>
          <w:tcPr>
            <w:tcW w:w="3916" w:type="dxa"/>
          </w:tcPr>
          <w:p w14:paraId="221DDCF5" w14:textId="77777777" w:rsidR="00657940" w:rsidRPr="009457DE" w:rsidRDefault="00657940" w:rsidP="00824EEF">
            <w:pPr>
              <w:pStyle w:val="Tableheading"/>
            </w:pPr>
            <w:r>
              <w:t>Notes</w:t>
            </w:r>
          </w:p>
        </w:tc>
      </w:tr>
      <w:tr w:rsidR="00657940" w14:paraId="2B9EEEC8" w14:textId="77777777" w:rsidTr="00824EEF">
        <w:tc>
          <w:tcPr>
            <w:tcW w:w="5101" w:type="dxa"/>
          </w:tcPr>
          <w:p w14:paraId="4E63F38C" w14:textId="77777777" w:rsidR="00657940" w:rsidRPr="009457DE" w:rsidRDefault="00657940" w:rsidP="00824EEF">
            <w:pPr>
              <w:pStyle w:val="Tabletext"/>
              <w:rPr>
                <w:b/>
              </w:rPr>
            </w:pPr>
            <w:r w:rsidRPr="00A57E6D">
              <w:t xml:space="preserve">The supporting documentation verifies that </w:t>
            </w:r>
            <w:proofErr w:type="gramStart"/>
            <w:r w:rsidRPr="00A57E6D">
              <w:t xml:space="preserve">through </w:t>
            </w:r>
            <w:r>
              <w:t xml:space="preserve">the </w:t>
            </w:r>
            <w:r w:rsidRPr="00A57E6D">
              <w:t>use of</w:t>
            </w:r>
            <w:proofErr w:type="gramEnd"/>
            <w:r w:rsidRPr="00A57E6D">
              <w:t xml:space="preserve"> the </w:t>
            </w:r>
            <w:r>
              <w:t>PDA,</w:t>
            </w:r>
            <w:r w:rsidRPr="00A57E6D">
              <w:t xml:space="preserve"> people can:</w:t>
            </w:r>
          </w:p>
          <w:p w14:paraId="6B832C55" w14:textId="77777777" w:rsidR="00657940" w:rsidRPr="001E7468" w:rsidRDefault="00657940" w:rsidP="00824EEF">
            <w:pPr>
              <w:pStyle w:val="Tablebullet"/>
            </w:pPr>
            <w:r w:rsidRPr="001E7468">
              <w:t xml:space="preserve">recognise </w:t>
            </w:r>
            <w:r>
              <w:t xml:space="preserve">the </w:t>
            </w:r>
            <w:r w:rsidRPr="001E7468">
              <w:t xml:space="preserve">need for a </w:t>
            </w:r>
            <w:proofErr w:type="gramStart"/>
            <w:r w:rsidRPr="001E7468">
              <w:t>decision</w:t>
            </w:r>
            <w:proofErr w:type="gramEnd"/>
          </w:p>
          <w:p w14:paraId="224896FE" w14:textId="77777777" w:rsidR="00657940" w:rsidRPr="001E7468" w:rsidRDefault="00657940" w:rsidP="00824EEF">
            <w:pPr>
              <w:pStyle w:val="Tablebullet"/>
            </w:pPr>
            <w:r w:rsidRPr="001E7468">
              <w:t xml:space="preserve">know what options are available to </w:t>
            </w:r>
            <w:proofErr w:type="gramStart"/>
            <w:r w:rsidRPr="001E7468">
              <w:t>them</w:t>
            </w:r>
            <w:proofErr w:type="gramEnd"/>
          </w:p>
          <w:p w14:paraId="55D54725" w14:textId="77777777" w:rsidR="00657940" w:rsidRPr="001E7468" w:rsidRDefault="00657940" w:rsidP="00824EEF">
            <w:pPr>
              <w:pStyle w:val="Tablebullet"/>
            </w:pPr>
            <w:r w:rsidRPr="001E7468">
              <w:t xml:space="preserve">understand how their preferences, values and circumstances affect their </w:t>
            </w:r>
            <w:proofErr w:type="gramStart"/>
            <w:r w:rsidRPr="001E7468">
              <w:t>decisions</w:t>
            </w:r>
            <w:proofErr w:type="gramEnd"/>
          </w:p>
          <w:p w14:paraId="72172B1C" w14:textId="77777777" w:rsidR="00657940" w:rsidRPr="001E7468" w:rsidRDefault="00657940" w:rsidP="00824EEF">
            <w:pPr>
              <w:pStyle w:val="Tablebullet"/>
            </w:pPr>
            <w:r w:rsidRPr="001E7468">
              <w:t xml:space="preserve">identify what matters most to them in terms of outcomes, and can choose the option most aligned with </w:t>
            </w:r>
            <w:proofErr w:type="gramStart"/>
            <w:r w:rsidRPr="001E7468">
              <w:t>this</w:t>
            </w:r>
            <w:proofErr w:type="gramEnd"/>
          </w:p>
          <w:p w14:paraId="7DDDB4C0" w14:textId="77777777" w:rsidR="00657940" w:rsidRPr="001E7468" w:rsidRDefault="00657940" w:rsidP="00824EEF">
            <w:pPr>
              <w:pStyle w:val="Tablebullet"/>
            </w:pPr>
            <w:r w:rsidRPr="001E7468">
              <w:t xml:space="preserve">discuss their values and preferences with their healthcare </w:t>
            </w:r>
            <w:proofErr w:type="gramStart"/>
            <w:r w:rsidRPr="001E7468">
              <w:t>professionals</w:t>
            </w:r>
            <w:proofErr w:type="gramEnd"/>
          </w:p>
          <w:p w14:paraId="3D6C1306" w14:textId="77777777" w:rsidR="00657940" w:rsidRDefault="00657940" w:rsidP="00824EEF">
            <w:pPr>
              <w:pStyle w:val="Tablebullet"/>
            </w:pPr>
            <w:r w:rsidRPr="001E7468">
              <w:t>be involved in decision making to the extent that they wish to.</w:t>
            </w:r>
          </w:p>
        </w:tc>
        <w:tc>
          <w:tcPr>
            <w:tcW w:w="3916" w:type="dxa"/>
          </w:tcPr>
          <w:p w14:paraId="7622AEF5" w14:textId="77777777" w:rsidR="00657940" w:rsidRPr="00A57E6D" w:rsidRDefault="00657940" w:rsidP="00824EEF">
            <w:pPr>
              <w:pStyle w:val="Tabletext"/>
            </w:pPr>
          </w:p>
        </w:tc>
      </w:tr>
      <w:tr w:rsidR="00657940" w:rsidRPr="00D8240D" w14:paraId="1D8AD9E5" w14:textId="77777777" w:rsidTr="00824EEF">
        <w:tc>
          <w:tcPr>
            <w:tcW w:w="5101" w:type="dxa"/>
            <w:shd w:val="clear" w:color="auto" w:fill="auto"/>
          </w:tcPr>
          <w:p w14:paraId="0B3B3937" w14:textId="77777777" w:rsidR="00657940" w:rsidRPr="009457DE" w:rsidRDefault="00657940" w:rsidP="00824EEF">
            <w:pPr>
              <w:pStyle w:val="Tableheading"/>
            </w:pPr>
            <w:r w:rsidRPr="009457DE">
              <w:t xml:space="preserve">Equality, </w:t>
            </w:r>
            <w:proofErr w:type="gramStart"/>
            <w:r w:rsidRPr="009457DE">
              <w:t>diversity</w:t>
            </w:r>
            <w:proofErr w:type="gramEnd"/>
            <w:r w:rsidRPr="009457DE">
              <w:t xml:space="preserve"> and health inequalities</w:t>
            </w:r>
          </w:p>
        </w:tc>
        <w:tc>
          <w:tcPr>
            <w:tcW w:w="3916" w:type="dxa"/>
          </w:tcPr>
          <w:p w14:paraId="7A0E9C30" w14:textId="77777777" w:rsidR="00657940" w:rsidRPr="009457DE" w:rsidRDefault="00657940" w:rsidP="00824EEF">
            <w:pPr>
              <w:pStyle w:val="Tableheading"/>
            </w:pPr>
            <w:r>
              <w:t>Notes</w:t>
            </w:r>
          </w:p>
        </w:tc>
      </w:tr>
      <w:tr w:rsidR="00657940" w:rsidRPr="00D170FF" w14:paraId="7704A871" w14:textId="77777777" w:rsidTr="00824EEF">
        <w:tc>
          <w:tcPr>
            <w:tcW w:w="5101" w:type="dxa"/>
          </w:tcPr>
          <w:p w14:paraId="72D5F4CA" w14:textId="77777777" w:rsidR="00657940" w:rsidRPr="0060623B" w:rsidRDefault="00657940" w:rsidP="00824EEF">
            <w:pPr>
              <w:pStyle w:val="Tabletext"/>
            </w:pPr>
            <w:r w:rsidRPr="0060623B">
              <w:t>The developers have</w:t>
            </w:r>
            <w:r>
              <w:t xml:space="preserve"> taken into</w:t>
            </w:r>
            <w:r w:rsidRPr="0060623B">
              <w:t xml:space="preserve"> </w:t>
            </w:r>
            <w:r>
              <w:t>consideration</w:t>
            </w:r>
            <w:r w:rsidRPr="0060623B">
              <w:t xml:space="preserve"> equality</w:t>
            </w:r>
            <w:r>
              <w:t xml:space="preserve">, </w:t>
            </w:r>
            <w:proofErr w:type="gramStart"/>
            <w:r w:rsidRPr="0060623B">
              <w:t>diversity</w:t>
            </w:r>
            <w:proofErr w:type="gramEnd"/>
            <w:r w:rsidRPr="0060623B">
              <w:t xml:space="preserve"> and health inequalities, through:</w:t>
            </w:r>
          </w:p>
          <w:p w14:paraId="151CD7FB" w14:textId="77777777" w:rsidR="00657940" w:rsidRPr="00657940" w:rsidRDefault="00657940" w:rsidP="00824EEF">
            <w:pPr>
              <w:pStyle w:val="Tablebullet"/>
            </w:pPr>
            <w:r>
              <w:t>a thorough</w:t>
            </w:r>
            <w:r w:rsidRPr="00B70636">
              <w:t xml:space="preserve"> </w:t>
            </w:r>
            <w:r>
              <w:t>e</w:t>
            </w:r>
            <w:r w:rsidRPr="00B70636">
              <w:t xml:space="preserve">quality </w:t>
            </w:r>
            <w:r>
              <w:t>i</w:t>
            </w:r>
            <w:r w:rsidRPr="00B70636">
              <w:t xml:space="preserve">mpact </w:t>
            </w:r>
            <w:r>
              <w:t>a</w:t>
            </w:r>
            <w:r w:rsidRPr="00B70636">
              <w:t>ssessment looking at the protected characteristics in the</w:t>
            </w:r>
            <w:r>
              <w:t xml:space="preserve"> </w:t>
            </w:r>
            <w:hyperlink r:id="rId11">
              <w:r w:rsidRPr="00CE276F">
                <w:rPr>
                  <w:rStyle w:val="Hyperlink"/>
                </w:rPr>
                <w:t>Equality Act 2010</w:t>
              </w:r>
            </w:hyperlink>
            <w:r w:rsidRPr="00657940">
              <w:t xml:space="preserve">, to avoid discrimination and promote </w:t>
            </w:r>
            <w:proofErr w:type="gramStart"/>
            <w:r w:rsidRPr="00657940">
              <w:t>equality</w:t>
            </w:r>
            <w:proofErr w:type="gramEnd"/>
          </w:p>
          <w:p w14:paraId="0E966F8F" w14:textId="77777777" w:rsidR="00657940" w:rsidRPr="00657940" w:rsidRDefault="00657940" w:rsidP="00824EEF">
            <w:pPr>
              <w:pStyle w:val="Tablebullet"/>
            </w:pPr>
            <w:r w:rsidRPr="00A41AA8">
              <w:t xml:space="preserve">assessing whether the PDA could reduce health inequalities, or make them </w:t>
            </w:r>
            <w:proofErr w:type="gramStart"/>
            <w:r w:rsidRPr="00A41AA8">
              <w:t>worse</w:t>
            </w:r>
            <w:proofErr w:type="gramEnd"/>
          </w:p>
          <w:p w14:paraId="3C427D58" w14:textId="77777777" w:rsidR="00657940" w:rsidRPr="00CE276F" w:rsidRDefault="00657940" w:rsidP="00824EEF">
            <w:pPr>
              <w:pStyle w:val="Tablebullet"/>
            </w:pPr>
            <w:r>
              <w:t>a consideration of cultural diversity in terms of decision-making and risk analysis.</w:t>
            </w:r>
          </w:p>
        </w:tc>
        <w:tc>
          <w:tcPr>
            <w:tcW w:w="3916" w:type="dxa"/>
          </w:tcPr>
          <w:p w14:paraId="5DCF5BE1" w14:textId="77777777" w:rsidR="00657940" w:rsidRPr="0060623B" w:rsidRDefault="00657940" w:rsidP="00824EEF">
            <w:pPr>
              <w:pStyle w:val="Tabletext"/>
            </w:pPr>
          </w:p>
        </w:tc>
      </w:tr>
    </w:tbl>
    <w:p w14:paraId="08BEF1DD" w14:textId="77777777" w:rsidR="00657940" w:rsidRPr="00181A4A" w:rsidRDefault="00657940" w:rsidP="00657940">
      <w:pPr>
        <w:pStyle w:val="NICEnormal"/>
      </w:pPr>
    </w:p>
    <w:p w14:paraId="61869C46" w14:textId="77777777" w:rsidR="00657940" w:rsidRPr="00181A4A" w:rsidRDefault="00657940" w:rsidP="005646AF">
      <w:pPr>
        <w:pStyle w:val="NICEnormal"/>
      </w:pPr>
    </w:p>
    <w:sectPr w:rsidR="00657940" w:rsidRPr="00181A4A" w:rsidSect="00292B4A">
      <w:headerReference w:type="default" r:id="rId12"/>
      <w:footerReference w:type="default" r:id="rId13"/>
      <w:headerReference w:type="first" r:id="rId14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6E36" w14:textId="77777777" w:rsidR="0077390F" w:rsidRDefault="0077390F" w:rsidP="00446BEE">
      <w:r>
        <w:separator/>
      </w:r>
    </w:p>
  </w:endnote>
  <w:endnote w:type="continuationSeparator" w:id="0">
    <w:p w14:paraId="362FC077" w14:textId="77777777" w:rsidR="0077390F" w:rsidRDefault="0077390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0E1B" w14:textId="3C2F6CCC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fldSimple w:instr=" NUMPAGES  ">
      <w:r w:rsidR="007F238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4FF4" w14:textId="77777777" w:rsidR="0077390F" w:rsidRDefault="0077390F" w:rsidP="00446BEE">
      <w:r>
        <w:separator/>
      </w:r>
    </w:p>
  </w:footnote>
  <w:footnote w:type="continuationSeparator" w:id="0">
    <w:p w14:paraId="1B4FD7C9" w14:textId="77777777" w:rsidR="0077390F" w:rsidRDefault="0077390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9027" w14:textId="4105C3B5" w:rsidR="003C51E1" w:rsidRPr="00332748" w:rsidRDefault="00332748" w:rsidP="00332748">
    <w:pPr>
      <w:pStyle w:val="Header"/>
    </w:pPr>
    <w:r w:rsidRPr="00332748">
      <w:t xml:space="preserve">Standards framework for shared-decision-making support tools, including patient decision </w:t>
    </w:r>
    <w:proofErr w:type="gramStart"/>
    <w:r w:rsidRPr="00332748">
      <w:t>aids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8AD4" w14:textId="3A60985D" w:rsidR="007935F1" w:rsidRDefault="007935F1">
    <w:pPr>
      <w:pStyle w:val="Header"/>
    </w:pPr>
    <w:r>
      <w:rPr>
        <w:noProof/>
      </w:rPr>
      <w:drawing>
        <wp:inline distT="0" distB="0" distL="0" distR="0" wp14:anchorId="26C1EAB3" wp14:editId="603B7EF8">
          <wp:extent cx="2343873" cy="415748"/>
          <wp:effectExtent l="0" t="0" r="0" b="3810"/>
          <wp:docPr id="23" name="Picture 23" descr="NICE brand logo in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ICE brand logo in black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95" cy="42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733A02E8"/>
    <w:lvl w:ilvl="0" w:tplc="0E9E2B90">
      <w:start w:val="1"/>
      <w:numFmt w:val="bullet"/>
      <w:pStyle w:val="Table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0F"/>
    <w:rsid w:val="000053F8"/>
    <w:rsid w:val="00024560"/>
    <w:rsid w:val="00024D0A"/>
    <w:rsid w:val="000472DC"/>
    <w:rsid w:val="00070065"/>
    <w:rsid w:val="000A4FEE"/>
    <w:rsid w:val="000B5939"/>
    <w:rsid w:val="000D4EAA"/>
    <w:rsid w:val="00111CCE"/>
    <w:rsid w:val="001134E7"/>
    <w:rsid w:val="00123A22"/>
    <w:rsid w:val="00153A47"/>
    <w:rsid w:val="0017149E"/>
    <w:rsid w:val="0017169E"/>
    <w:rsid w:val="00181A4A"/>
    <w:rsid w:val="001821AA"/>
    <w:rsid w:val="001B0EE9"/>
    <w:rsid w:val="001B65B3"/>
    <w:rsid w:val="002029A6"/>
    <w:rsid w:val="00214E5C"/>
    <w:rsid w:val="002408EA"/>
    <w:rsid w:val="002423D1"/>
    <w:rsid w:val="002819D7"/>
    <w:rsid w:val="00292B4A"/>
    <w:rsid w:val="002A01FC"/>
    <w:rsid w:val="002C1A7E"/>
    <w:rsid w:val="002D3376"/>
    <w:rsid w:val="00311ED0"/>
    <w:rsid w:val="00332748"/>
    <w:rsid w:val="003648C5"/>
    <w:rsid w:val="003722FA"/>
    <w:rsid w:val="00381A6F"/>
    <w:rsid w:val="00381DB4"/>
    <w:rsid w:val="003C51E1"/>
    <w:rsid w:val="003C7AAF"/>
    <w:rsid w:val="003E766F"/>
    <w:rsid w:val="004075B6"/>
    <w:rsid w:val="00420952"/>
    <w:rsid w:val="00433EFF"/>
    <w:rsid w:val="00443081"/>
    <w:rsid w:val="00446BEE"/>
    <w:rsid w:val="00497FB3"/>
    <w:rsid w:val="004C5247"/>
    <w:rsid w:val="005025A1"/>
    <w:rsid w:val="00517F44"/>
    <w:rsid w:val="00522FD3"/>
    <w:rsid w:val="00545CCB"/>
    <w:rsid w:val="00561236"/>
    <w:rsid w:val="005646AF"/>
    <w:rsid w:val="005A5B6F"/>
    <w:rsid w:val="005E12AB"/>
    <w:rsid w:val="0064568A"/>
    <w:rsid w:val="00651CF4"/>
    <w:rsid w:val="00657940"/>
    <w:rsid w:val="006745DB"/>
    <w:rsid w:val="006921E1"/>
    <w:rsid w:val="006B0B2E"/>
    <w:rsid w:val="006F4B25"/>
    <w:rsid w:val="006F6496"/>
    <w:rsid w:val="00736348"/>
    <w:rsid w:val="00760908"/>
    <w:rsid w:val="00767109"/>
    <w:rsid w:val="0077390F"/>
    <w:rsid w:val="007935F1"/>
    <w:rsid w:val="007F238D"/>
    <w:rsid w:val="007F7E0E"/>
    <w:rsid w:val="00861B92"/>
    <w:rsid w:val="00863383"/>
    <w:rsid w:val="00875E4A"/>
    <w:rsid w:val="008814FB"/>
    <w:rsid w:val="008941D8"/>
    <w:rsid w:val="008F5E30"/>
    <w:rsid w:val="00914D7F"/>
    <w:rsid w:val="0092421E"/>
    <w:rsid w:val="0093266C"/>
    <w:rsid w:val="00992A6B"/>
    <w:rsid w:val="009E680B"/>
    <w:rsid w:val="009F66F7"/>
    <w:rsid w:val="00A15A1F"/>
    <w:rsid w:val="00A3325A"/>
    <w:rsid w:val="00A43013"/>
    <w:rsid w:val="00A46BC1"/>
    <w:rsid w:val="00A528B1"/>
    <w:rsid w:val="00A55A0D"/>
    <w:rsid w:val="00A7298B"/>
    <w:rsid w:val="00A77BE8"/>
    <w:rsid w:val="00AD1E77"/>
    <w:rsid w:val="00AF108A"/>
    <w:rsid w:val="00B02E55"/>
    <w:rsid w:val="00B036C1"/>
    <w:rsid w:val="00B5431F"/>
    <w:rsid w:val="00B631A3"/>
    <w:rsid w:val="00B81339"/>
    <w:rsid w:val="00B9610D"/>
    <w:rsid w:val="00BF7FE0"/>
    <w:rsid w:val="00C81104"/>
    <w:rsid w:val="00C96411"/>
    <w:rsid w:val="00CA4861"/>
    <w:rsid w:val="00CB5671"/>
    <w:rsid w:val="00CB5F02"/>
    <w:rsid w:val="00CF58B7"/>
    <w:rsid w:val="00D351C1"/>
    <w:rsid w:val="00D35EFB"/>
    <w:rsid w:val="00D504B3"/>
    <w:rsid w:val="00D86BF0"/>
    <w:rsid w:val="00DE3354"/>
    <w:rsid w:val="00DF41AB"/>
    <w:rsid w:val="00E25ACE"/>
    <w:rsid w:val="00E51920"/>
    <w:rsid w:val="00E62F96"/>
    <w:rsid w:val="00E64120"/>
    <w:rsid w:val="00E660A1"/>
    <w:rsid w:val="00E92E7E"/>
    <w:rsid w:val="00EA3CCF"/>
    <w:rsid w:val="00EC6071"/>
    <w:rsid w:val="00EF0665"/>
    <w:rsid w:val="00EF245F"/>
    <w:rsid w:val="00F055F1"/>
    <w:rsid w:val="00F610AF"/>
    <w:rsid w:val="00FA2C5A"/>
    <w:rsid w:val="00FC2D11"/>
    <w:rsid w:val="00FC6230"/>
    <w:rsid w:val="00FE359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986BE3A"/>
  <w15:chartTrackingRefBased/>
  <w15:docId w15:val="{B4F3B85F-85FD-46F1-A490-FA80B463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940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NICEnormal"/>
    <w:link w:val="TitleChar"/>
    <w:qFormat/>
    <w:rsid w:val="00767109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B5671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77390F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abletext">
    <w:name w:val="Table text"/>
    <w:basedOn w:val="Normal"/>
    <w:rsid w:val="0077390F"/>
    <w:pPr>
      <w:keepNext/>
      <w:spacing w:after="60"/>
    </w:pPr>
    <w:rPr>
      <w:rFonts w:ascii="Arial" w:hAnsi="Arial"/>
      <w:sz w:val="22"/>
    </w:rPr>
  </w:style>
  <w:style w:type="paragraph" w:styleId="Caption">
    <w:name w:val="caption"/>
    <w:basedOn w:val="NICEnormal"/>
    <w:next w:val="NICEnormal"/>
    <w:unhideWhenUsed/>
    <w:qFormat/>
    <w:rsid w:val="0077390F"/>
    <w:pPr>
      <w:keepNext/>
      <w:spacing w:after="200"/>
    </w:pPr>
    <w:rPr>
      <w:b/>
      <w:bCs/>
      <w:iCs/>
      <w:szCs w:val="18"/>
    </w:rPr>
  </w:style>
  <w:style w:type="table" w:styleId="TableGrid">
    <w:name w:val="Table Grid"/>
    <w:basedOn w:val="TableNormal"/>
    <w:rsid w:val="0077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77390F"/>
    <w:rPr>
      <w:b/>
    </w:rPr>
  </w:style>
  <w:style w:type="paragraph" w:customStyle="1" w:styleId="Tablebullet">
    <w:name w:val="Table bullet"/>
    <w:basedOn w:val="Tabletext"/>
    <w:qFormat/>
    <w:rsid w:val="0077390F"/>
    <w:pPr>
      <w:numPr>
        <w:numId w:val="21"/>
      </w:numPr>
    </w:pPr>
  </w:style>
  <w:style w:type="character" w:styleId="SubtleReference">
    <w:name w:val="Subtle Reference"/>
    <w:basedOn w:val="DefaultParagraphFont"/>
    <w:uiPriority w:val="31"/>
    <w:qFormat/>
    <w:rsid w:val="0077390F"/>
  </w:style>
  <w:style w:type="character" w:customStyle="1" w:styleId="NICEnormalChar">
    <w:name w:val="NICE normal Char"/>
    <w:link w:val="NICEnormal"/>
    <w:rsid w:val="0077390F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739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739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39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3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338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7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E7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nice.org.uk/corporate/ecd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ta.nice.org.uk/corporate/ecd8/resourc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ngland.nhs.uk/ourwork/accessible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ourwork/accessibleinfo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1354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ECD8 Assessment checklist for users</dc:title>
  <dc:subject/>
  <dc:creator/>
  <cp:keywords/>
  <dc:description/>
  <cp:lastModifiedBy>Merissa Bellew</cp:lastModifiedBy>
  <cp:revision>9</cp:revision>
  <dcterms:created xsi:type="dcterms:W3CDTF">2021-06-11T09:54:00Z</dcterms:created>
  <dcterms:modified xsi:type="dcterms:W3CDTF">2021-06-16T12:44:00Z</dcterms:modified>
</cp:coreProperties>
</file>