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E0F977" w14:textId="76BFC07A" w:rsidR="00B42348" w:rsidRPr="00B42348" w:rsidRDefault="00B42348" w:rsidP="005B7DFF">
      <w:pPr>
        <w:pStyle w:val="Title"/>
      </w:pPr>
      <w:bookmarkStart w:id="0" w:name="_Toc449443042"/>
      <w:bookmarkStart w:id="1" w:name="_Toc494884734"/>
      <w:r w:rsidRPr="00B42348">
        <w:t>20</w:t>
      </w:r>
      <w:r w:rsidR="00717703">
        <w:t>19</w:t>
      </w:r>
      <w:r w:rsidRPr="00B42348">
        <w:t xml:space="preserve"> surveillance </w:t>
      </w:r>
      <w:bookmarkStart w:id="2" w:name="_Hlk3989144"/>
      <w:r w:rsidR="00EC526E" w:rsidRPr="00B61A4C">
        <w:t xml:space="preserve">of </w:t>
      </w:r>
      <w:r w:rsidR="00EE46FD">
        <w:t>lower urinary tract symptoms in men:</w:t>
      </w:r>
      <w:r w:rsidR="001E6576">
        <w:br/>
      </w:r>
      <w:r w:rsidR="00EE46FD">
        <w:t>management</w:t>
      </w:r>
      <w:r w:rsidR="00EC526E" w:rsidRPr="00B61A4C">
        <w:t xml:space="preserve"> (NICE</w:t>
      </w:r>
      <w:r w:rsidRPr="00B42348">
        <w:t xml:space="preserve"> </w:t>
      </w:r>
      <w:bookmarkEnd w:id="2"/>
      <w:r w:rsidRPr="00B42348">
        <w:t xml:space="preserve">guideline </w:t>
      </w:r>
      <w:r w:rsidR="00EE46FD">
        <w:t>CG97</w:t>
      </w:r>
      <w:r w:rsidRPr="00B42348">
        <w:t>)</w:t>
      </w:r>
    </w:p>
    <w:bookmarkEnd w:id="1"/>
    <w:p w14:paraId="16CEFF82" w14:textId="77777777" w:rsidR="00B42348" w:rsidRPr="00B42348" w:rsidRDefault="00FE0D55" w:rsidP="00B42348">
      <w:pPr>
        <w:pStyle w:val="Heading1"/>
      </w:pPr>
      <w:r>
        <w:t>S</w:t>
      </w:r>
      <w:r w:rsidR="00B42348" w:rsidRPr="00B42348">
        <w:t xml:space="preserve">urveillance </w:t>
      </w:r>
      <w:r>
        <w:t>proposal</w:t>
      </w:r>
    </w:p>
    <w:p w14:paraId="2927E2A1" w14:textId="7E3B3810" w:rsidR="00B42348" w:rsidRDefault="00B42348" w:rsidP="00EE46FD">
      <w:r w:rsidRPr="00B42348">
        <w:t xml:space="preserve">We propose to </w:t>
      </w:r>
      <w:r w:rsidR="00717703">
        <w:t>not update</w:t>
      </w:r>
      <w:r w:rsidR="00290BD1">
        <w:t xml:space="preserve"> the </w:t>
      </w:r>
      <w:r w:rsidRPr="00B42348">
        <w:t>guideline on</w:t>
      </w:r>
      <w:r w:rsidR="00EE46FD">
        <w:t xml:space="preserve"> </w:t>
      </w:r>
      <w:bookmarkStart w:id="3" w:name="_Hlk12261975"/>
      <w:r w:rsidR="00EE46FD" w:rsidRPr="00EE46FD">
        <w:rPr>
          <w:iCs/>
          <w:u w:val="single"/>
        </w:rPr>
        <w:fldChar w:fldCharType="begin"/>
      </w:r>
      <w:r w:rsidR="00EE46FD" w:rsidRPr="00EE46FD">
        <w:rPr>
          <w:iCs/>
          <w:u w:val="single"/>
        </w:rPr>
        <w:instrText xml:space="preserve"> HYPERLINK "https://www.nice.org.uk/guidance/cg97" </w:instrText>
      </w:r>
      <w:r w:rsidR="00EE46FD" w:rsidRPr="00EE46FD">
        <w:rPr>
          <w:iCs/>
          <w:u w:val="single"/>
        </w:rPr>
        <w:fldChar w:fldCharType="separate"/>
      </w:r>
      <w:r w:rsidR="00EE46FD">
        <w:rPr>
          <w:rStyle w:val="Hyperlink"/>
          <w:iCs/>
        </w:rPr>
        <w:t>l</w:t>
      </w:r>
      <w:r w:rsidR="00EE46FD" w:rsidRPr="00EE46FD">
        <w:rPr>
          <w:rStyle w:val="Hyperlink"/>
          <w:iCs/>
        </w:rPr>
        <w:t>ower urinary tract symptoms in men:</w:t>
      </w:r>
      <w:r w:rsidR="00EE46FD">
        <w:rPr>
          <w:rStyle w:val="Hyperlink"/>
          <w:iCs/>
        </w:rPr>
        <w:t xml:space="preserve"> </w:t>
      </w:r>
      <w:r w:rsidR="00EE46FD" w:rsidRPr="00EE46FD">
        <w:rPr>
          <w:rStyle w:val="Hyperlink"/>
        </w:rPr>
        <w:t>management</w:t>
      </w:r>
      <w:r w:rsidR="00EE46FD" w:rsidRPr="00EE46FD">
        <w:fldChar w:fldCharType="end"/>
      </w:r>
      <w:r w:rsidRPr="00B42348">
        <w:t>.</w:t>
      </w:r>
      <w:bookmarkEnd w:id="3"/>
    </w:p>
    <w:p w14:paraId="69A92FC4" w14:textId="77777777" w:rsidR="005C6201" w:rsidRPr="00B42348" w:rsidRDefault="005C6201" w:rsidP="005C6201">
      <w:pPr>
        <w:rPr>
          <w:lang w:val="en-US"/>
        </w:rPr>
      </w:pPr>
      <w:r>
        <w:t>The following table gives an overview of how evidence identified in surveillance might affect each area of the guideline.</w:t>
      </w:r>
    </w:p>
    <w:tbl>
      <w:tblPr>
        <w:tblStyle w:val="Surveillancetable"/>
        <w:tblW w:w="0" w:type="auto"/>
        <w:tblLayout w:type="fixed"/>
        <w:tblLook w:val="04A0" w:firstRow="1" w:lastRow="0" w:firstColumn="1" w:lastColumn="0" w:noHBand="0" w:noVBand="1"/>
      </w:tblPr>
      <w:tblGrid>
        <w:gridCol w:w="6232"/>
        <w:gridCol w:w="1560"/>
        <w:gridCol w:w="1224"/>
      </w:tblGrid>
      <w:tr w:rsidR="00B42348" w:rsidRPr="00B42348" w14:paraId="5E739AB9" w14:textId="77777777" w:rsidTr="005C6201">
        <w:trPr>
          <w:cnfStyle w:val="100000000000" w:firstRow="1" w:lastRow="0" w:firstColumn="0" w:lastColumn="0" w:oddVBand="0" w:evenVBand="0" w:oddHBand="0" w:evenHBand="0" w:firstRowFirstColumn="0" w:firstRowLastColumn="0" w:lastRowFirstColumn="0" w:lastRowLastColumn="0"/>
        </w:trPr>
        <w:tc>
          <w:tcPr>
            <w:tcW w:w="6232" w:type="dxa"/>
          </w:tcPr>
          <w:p w14:paraId="2411464B" w14:textId="77777777" w:rsidR="00B42348" w:rsidRPr="00B42348" w:rsidRDefault="00B42348" w:rsidP="003A6417">
            <w:pPr>
              <w:pStyle w:val="Tableheadingwhite"/>
            </w:pPr>
            <w:r w:rsidRPr="00B42348">
              <w:t>Section of the guideline</w:t>
            </w:r>
          </w:p>
        </w:tc>
        <w:tc>
          <w:tcPr>
            <w:tcW w:w="1560" w:type="dxa"/>
          </w:tcPr>
          <w:p w14:paraId="45C2605F" w14:textId="77777777" w:rsidR="00B42348" w:rsidRPr="00B42348" w:rsidRDefault="00B42348" w:rsidP="003A6417">
            <w:pPr>
              <w:pStyle w:val="Tableheadingwhite"/>
            </w:pPr>
            <w:r w:rsidRPr="00B42348">
              <w:t>New evidence identified</w:t>
            </w:r>
          </w:p>
        </w:tc>
        <w:tc>
          <w:tcPr>
            <w:tcW w:w="1224" w:type="dxa"/>
          </w:tcPr>
          <w:p w14:paraId="4CF7EE09" w14:textId="77777777" w:rsidR="00B42348" w:rsidRPr="00B42348" w:rsidRDefault="00B42348" w:rsidP="003A6417">
            <w:pPr>
              <w:pStyle w:val="Tableheadingwhite"/>
            </w:pPr>
            <w:r w:rsidRPr="00B42348">
              <w:t>Impact</w:t>
            </w:r>
          </w:p>
        </w:tc>
      </w:tr>
      <w:tr w:rsidR="005C6201" w:rsidRPr="00B42348" w14:paraId="24F96D93" w14:textId="77777777" w:rsidTr="005C6201">
        <w:tc>
          <w:tcPr>
            <w:tcW w:w="6232" w:type="dxa"/>
          </w:tcPr>
          <w:p w14:paraId="4F165FF2" w14:textId="288DC670" w:rsidR="005C6201" w:rsidRPr="00B42348" w:rsidRDefault="005C6201" w:rsidP="005C6201">
            <w:pPr>
              <w:pStyle w:val="Tabletext"/>
            </w:pPr>
            <w:r w:rsidRPr="00D500E3">
              <w:t xml:space="preserve">1.1 Initial assessment </w:t>
            </w:r>
          </w:p>
        </w:tc>
        <w:tc>
          <w:tcPr>
            <w:tcW w:w="1560" w:type="dxa"/>
          </w:tcPr>
          <w:p w14:paraId="286BB117" w14:textId="246F33AA" w:rsidR="005C6201" w:rsidRPr="00B42348" w:rsidRDefault="005C6201" w:rsidP="005C6201">
            <w:pPr>
              <w:pStyle w:val="Tabletext"/>
              <w:rPr>
                <w:b/>
              </w:rPr>
            </w:pPr>
            <w:r>
              <w:t>No</w:t>
            </w:r>
          </w:p>
        </w:tc>
        <w:tc>
          <w:tcPr>
            <w:tcW w:w="1224" w:type="dxa"/>
          </w:tcPr>
          <w:p w14:paraId="46758198" w14:textId="03F213C7" w:rsidR="005C6201" w:rsidRPr="00B42348" w:rsidRDefault="005C6201" w:rsidP="005C6201">
            <w:pPr>
              <w:pStyle w:val="Tabletext"/>
              <w:rPr>
                <w:b/>
              </w:rPr>
            </w:pPr>
            <w:r>
              <w:t>No</w:t>
            </w:r>
          </w:p>
        </w:tc>
      </w:tr>
      <w:tr w:rsidR="005C6201" w:rsidRPr="00B42348" w14:paraId="30E32CC4" w14:textId="77777777" w:rsidTr="005C6201">
        <w:tc>
          <w:tcPr>
            <w:tcW w:w="6232" w:type="dxa"/>
          </w:tcPr>
          <w:p w14:paraId="0FED7393" w14:textId="16B48520" w:rsidR="005C6201" w:rsidRPr="00B42348" w:rsidRDefault="005C6201" w:rsidP="005C6201">
            <w:pPr>
              <w:pStyle w:val="Tabletext"/>
            </w:pPr>
            <w:r w:rsidRPr="00D500E3">
              <w:t xml:space="preserve">1.2 Specialist assessment </w:t>
            </w:r>
          </w:p>
        </w:tc>
        <w:tc>
          <w:tcPr>
            <w:tcW w:w="1560" w:type="dxa"/>
          </w:tcPr>
          <w:p w14:paraId="237799B5" w14:textId="0042E9D4" w:rsidR="005C6201" w:rsidRPr="00B42348" w:rsidRDefault="005C6201" w:rsidP="005C6201">
            <w:pPr>
              <w:pStyle w:val="Tabletext"/>
            </w:pPr>
            <w:r>
              <w:t>Yes</w:t>
            </w:r>
          </w:p>
        </w:tc>
        <w:tc>
          <w:tcPr>
            <w:tcW w:w="1224" w:type="dxa"/>
          </w:tcPr>
          <w:p w14:paraId="3E507D49" w14:textId="465BEE62" w:rsidR="005C6201" w:rsidRPr="00B42348" w:rsidRDefault="005C6201" w:rsidP="005C6201">
            <w:pPr>
              <w:pStyle w:val="Tabletext"/>
            </w:pPr>
            <w:r>
              <w:t>No</w:t>
            </w:r>
          </w:p>
        </w:tc>
      </w:tr>
      <w:tr w:rsidR="005C6201" w:rsidRPr="00B42348" w14:paraId="65B13855" w14:textId="77777777" w:rsidTr="005C6201">
        <w:tc>
          <w:tcPr>
            <w:tcW w:w="6232" w:type="dxa"/>
          </w:tcPr>
          <w:p w14:paraId="16392D7A" w14:textId="5E08290E" w:rsidR="005C6201" w:rsidRPr="00B42348" w:rsidRDefault="005C6201" w:rsidP="005C6201">
            <w:pPr>
              <w:pStyle w:val="Tabletext"/>
            </w:pPr>
            <w:r w:rsidRPr="00D500E3">
              <w:t>1.3 Conservative management</w:t>
            </w:r>
          </w:p>
        </w:tc>
        <w:tc>
          <w:tcPr>
            <w:tcW w:w="1560" w:type="dxa"/>
          </w:tcPr>
          <w:p w14:paraId="2A9265BB" w14:textId="4C7DEAF7" w:rsidR="005C6201" w:rsidRPr="00B42348" w:rsidRDefault="005C6201" w:rsidP="005C6201">
            <w:pPr>
              <w:pStyle w:val="Tabletext"/>
            </w:pPr>
            <w:r>
              <w:t>Yes</w:t>
            </w:r>
          </w:p>
        </w:tc>
        <w:tc>
          <w:tcPr>
            <w:tcW w:w="1224" w:type="dxa"/>
          </w:tcPr>
          <w:p w14:paraId="4D558A8E" w14:textId="4E559E35" w:rsidR="005C6201" w:rsidRPr="00B42348" w:rsidRDefault="005C6201" w:rsidP="005C6201">
            <w:pPr>
              <w:pStyle w:val="Tabletext"/>
            </w:pPr>
            <w:r>
              <w:t>No</w:t>
            </w:r>
          </w:p>
        </w:tc>
      </w:tr>
      <w:tr w:rsidR="005C6201" w:rsidRPr="00B42348" w14:paraId="7F50B312" w14:textId="77777777" w:rsidTr="005C6201">
        <w:tc>
          <w:tcPr>
            <w:tcW w:w="6232" w:type="dxa"/>
          </w:tcPr>
          <w:p w14:paraId="5ACB1169" w14:textId="1CA9E912" w:rsidR="005C6201" w:rsidRPr="00B42348" w:rsidRDefault="005C6201" w:rsidP="005C6201">
            <w:pPr>
              <w:pStyle w:val="Tabletext"/>
            </w:pPr>
            <w:r w:rsidRPr="00D500E3">
              <w:t>1.4 Drug treatment</w:t>
            </w:r>
          </w:p>
        </w:tc>
        <w:tc>
          <w:tcPr>
            <w:tcW w:w="1560" w:type="dxa"/>
          </w:tcPr>
          <w:p w14:paraId="3B67BEA3" w14:textId="0308CD63" w:rsidR="005C6201" w:rsidRPr="00B42348" w:rsidRDefault="005C6201" w:rsidP="005C6201">
            <w:pPr>
              <w:pStyle w:val="Tabletext"/>
            </w:pPr>
            <w:r>
              <w:t>Yes</w:t>
            </w:r>
          </w:p>
        </w:tc>
        <w:tc>
          <w:tcPr>
            <w:tcW w:w="1224" w:type="dxa"/>
          </w:tcPr>
          <w:p w14:paraId="160956B9" w14:textId="13DA4F67" w:rsidR="005C6201" w:rsidRPr="00B42348" w:rsidRDefault="005C6201" w:rsidP="005C6201">
            <w:pPr>
              <w:pStyle w:val="Tabletext"/>
            </w:pPr>
            <w:r>
              <w:t>No</w:t>
            </w:r>
          </w:p>
        </w:tc>
      </w:tr>
      <w:tr w:rsidR="005C6201" w:rsidRPr="00B42348" w14:paraId="5E271DAD" w14:textId="77777777" w:rsidTr="005C6201">
        <w:tc>
          <w:tcPr>
            <w:tcW w:w="6232" w:type="dxa"/>
          </w:tcPr>
          <w:p w14:paraId="55F2BEC3" w14:textId="0247A95A" w:rsidR="005C6201" w:rsidRPr="00B42348" w:rsidRDefault="005C6201" w:rsidP="005C6201">
            <w:pPr>
              <w:pStyle w:val="Tabletext"/>
            </w:pPr>
            <w:r w:rsidRPr="00D500E3">
              <w:t>1.5 Surgery for voiding symptoms</w:t>
            </w:r>
          </w:p>
        </w:tc>
        <w:tc>
          <w:tcPr>
            <w:tcW w:w="1560" w:type="dxa"/>
          </w:tcPr>
          <w:p w14:paraId="5C8D172E" w14:textId="0B67594A" w:rsidR="005C6201" w:rsidRPr="00B42348" w:rsidRDefault="005C6201" w:rsidP="005C6201">
            <w:pPr>
              <w:pStyle w:val="Tabletext"/>
              <w:rPr>
                <w:b/>
              </w:rPr>
            </w:pPr>
            <w:r>
              <w:t>Yes</w:t>
            </w:r>
          </w:p>
        </w:tc>
        <w:tc>
          <w:tcPr>
            <w:tcW w:w="1224" w:type="dxa"/>
          </w:tcPr>
          <w:p w14:paraId="2BBF1F79" w14:textId="14FE594C" w:rsidR="005C6201" w:rsidRPr="00B42348" w:rsidRDefault="005C6201" w:rsidP="005C6201">
            <w:pPr>
              <w:pStyle w:val="Tabletext"/>
              <w:rPr>
                <w:b/>
              </w:rPr>
            </w:pPr>
            <w:r>
              <w:t>No</w:t>
            </w:r>
          </w:p>
        </w:tc>
      </w:tr>
      <w:tr w:rsidR="005C6201" w:rsidRPr="00B42348" w14:paraId="366ECE26" w14:textId="77777777" w:rsidTr="005C6201">
        <w:tc>
          <w:tcPr>
            <w:tcW w:w="6232" w:type="dxa"/>
          </w:tcPr>
          <w:p w14:paraId="1DAA62F2" w14:textId="21B973E6" w:rsidR="005C6201" w:rsidRPr="00B42348" w:rsidRDefault="005C6201" w:rsidP="005C6201">
            <w:pPr>
              <w:pStyle w:val="Tabletext"/>
            </w:pPr>
            <w:r w:rsidRPr="00D500E3">
              <w:t>1.6 Surgery for storage symptoms</w:t>
            </w:r>
          </w:p>
        </w:tc>
        <w:tc>
          <w:tcPr>
            <w:tcW w:w="1560" w:type="dxa"/>
          </w:tcPr>
          <w:p w14:paraId="2CA2A360" w14:textId="0881AB21" w:rsidR="005C6201" w:rsidRPr="00B42348" w:rsidRDefault="005C6201" w:rsidP="005C6201">
            <w:pPr>
              <w:pStyle w:val="Tabletext"/>
            </w:pPr>
            <w:r>
              <w:t>Yes</w:t>
            </w:r>
          </w:p>
        </w:tc>
        <w:tc>
          <w:tcPr>
            <w:tcW w:w="1224" w:type="dxa"/>
          </w:tcPr>
          <w:p w14:paraId="76625BF5" w14:textId="5D370408" w:rsidR="005C6201" w:rsidRPr="00B42348" w:rsidRDefault="005C6201" w:rsidP="005C6201">
            <w:pPr>
              <w:pStyle w:val="Tabletext"/>
            </w:pPr>
            <w:r>
              <w:t>No</w:t>
            </w:r>
          </w:p>
        </w:tc>
      </w:tr>
      <w:tr w:rsidR="005C6201" w:rsidRPr="00B42348" w14:paraId="1AE447F9" w14:textId="77777777" w:rsidTr="005C6201">
        <w:tc>
          <w:tcPr>
            <w:tcW w:w="6232" w:type="dxa"/>
          </w:tcPr>
          <w:p w14:paraId="364EDFAC" w14:textId="62A00C2E" w:rsidR="005C6201" w:rsidRPr="00B42348" w:rsidRDefault="005C6201" w:rsidP="005C6201">
            <w:pPr>
              <w:pStyle w:val="Tabletext"/>
            </w:pPr>
            <w:r w:rsidRPr="00D500E3">
              <w:t>1.7 Treating urinary retention</w:t>
            </w:r>
          </w:p>
        </w:tc>
        <w:tc>
          <w:tcPr>
            <w:tcW w:w="1560" w:type="dxa"/>
          </w:tcPr>
          <w:p w14:paraId="0AE78D73" w14:textId="6AFB130D" w:rsidR="005C6201" w:rsidRPr="00B42348" w:rsidRDefault="005C6201" w:rsidP="005C6201">
            <w:pPr>
              <w:pStyle w:val="Tabletext"/>
            </w:pPr>
            <w:r>
              <w:t>No</w:t>
            </w:r>
          </w:p>
        </w:tc>
        <w:tc>
          <w:tcPr>
            <w:tcW w:w="1224" w:type="dxa"/>
          </w:tcPr>
          <w:p w14:paraId="702A1E96" w14:textId="5773BE04" w:rsidR="005C6201" w:rsidRPr="00B42348" w:rsidRDefault="005C6201" w:rsidP="005C6201">
            <w:pPr>
              <w:pStyle w:val="Tabletext"/>
            </w:pPr>
            <w:r>
              <w:t>No</w:t>
            </w:r>
          </w:p>
        </w:tc>
      </w:tr>
      <w:tr w:rsidR="005C6201" w:rsidRPr="00B42348" w14:paraId="49C707B5" w14:textId="77777777" w:rsidTr="005C6201">
        <w:tc>
          <w:tcPr>
            <w:tcW w:w="6232" w:type="dxa"/>
          </w:tcPr>
          <w:p w14:paraId="0FDA8112" w14:textId="31002172" w:rsidR="005C6201" w:rsidRPr="00B42348" w:rsidRDefault="005C6201" w:rsidP="005C6201">
            <w:pPr>
              <w:pStyle w:val="Tabletext"/>
            </w:pPr>
            <w:r w:rsidRPr="00D500E3">
              <w:t>1.8 Alternative and complementary therapies</w:t>
            </w:r>
          </w:p>
        </w:tc>
        <w:tc>
          <w:tcPr>
            <w:tcW w:w="1560" w:type="dxa"/>
          </w:tcPr>
          <w:p w14:paraId="4C964D81" w14:textId="6CF8D869" w:rsidR="005C6201" w:rsidRPr="00B42348" w:rsidRDefault="005C6201" w:rsidP="005C6201">
            <w:pPr>
              <w:pStyle w:val="Tabletext"/>
            </w:pPr>
            <w:r>
              <w:t>Yes</w:t>
            </w:r>
          </w:p>
        </w:tc>
        <w:tc>
          <w:tcPr>
            <w:tcW w:w="1224" w:type="dxa"/>
          </w:tcPr>
          <w:p w14:paraId="3D283005" w14:textId="25BF5DED" w:rsidR="005C6201" w:rsidRPr="00B42348" w:rsidRDefault="005C6201" w:rsidP="005C6201">
            <w:pPr>
              <w:pStyle w:val="Tabletext"/>
            </w:pPr>
            <w:r>
              <w:t>No</w:t>
            </w:r>
          </w:p>
        </w:tc>
      </w:tr>
      <w:tr w:rsidR="005C6201" w:rsidRPr="00B42348" w14:paraId="6A7A6F91" w14:textId="77777777" w:rsidTr="005C6201">
        <w:tc>
          <w:tcPr>
            <w:tcW w:w="6232" w:type="dxa"/>
          </w:tcPr>
          <w:p w14:paraId="124B7776" w14:textId="6D0FD8FE" w:rsidR="005C6201" w:rsidRPr="00B42348" w:rsidRDefault="005C6201" w:rsidP="005C6201">
            <w:pPr>
              <w:pStyle w:val="Tabletext"/>
            </w:pPr>
            <w:r w:rsidRPr="00D500E3">
              <w:t>1.9 Providing information</w:t>
            </w:r>
          </w:p>
        </w:tc>
        <w:tc>
          <w:tcPr>
            <w:tcW w:w="1560" w:type="dxa"/>
          </w:tcPr>
          <w:p w14:paraId="7432AECC" w14:textId="1EC91710" w:rsidR="005C6201" w:rsidRPr="00B42348" w:rsidRDefault="005C6201" w:rsidP="005C6201">
            <w:pPr>
              <w:pStyle w:val="Tabletext"/>
            </w:pPr>
            <w:r>
              <w:t>No</w:t>
            </w:r>
          </w:p>
        </w:tc>
        <w:tc>
          <w:tcPr>
            <w:tcW w:w="1224" w:type="dxa"/>
          </w:tcPr>
          <w:p w14:paraId="5768CC82" w14:textId="7D2CF2BE" w:rsidR="005C6201" w:rsidRPr="00B42348" w:rsidRDefault="005C6201" w:rsidP="005C6201">
            <w:pPr>
              <w:pStyle w:val="Tabletext"/>
            </w:pPr>
            <w:r>
              <w:t>No</w:t>
            </w:r>
          </w:p>
        </w:tc>
      </w:tr>
    </w:tbl>
    <w:p w14:paraId="6ED905C4" w14:textId="7A4B8ECD" w:rsidR="00B42348" w:rsidRPr="00B42348" w:rsidRDefault="00B42348" w:rsidP="00B42348">
      <w:pPr>
        <w:pStyle w:val="Heading2"/>
      </w:pPr>
      <w:r w:rsidRPr="00B42348">
        <w:t xml:space="preserve">Reasons for the proposal </w:t>
      </w:r>
      <w:r w:rsidR="00F85484">
        <w:t xml:space="preserve">to </w:t>
      </w:r>
      <w:r w:rsidR="00717703">
        <w:t xml:space="preserve">not update </w:t>
      </w:r>
      <w:r w:rsidR="00F85484">
        <w:t>the guideline</w:t>
      </w:r>
    </w:p>
    <w:p w14:paraId="7D4C0652" w14:textId="2B9C6763" w:rsidR="005C6201" w:rsidRDefault="005C6201" w:rsidP="008955AE">
      <w:pPr>
        <w:rPr>
          <w:color w:val="FF0000"/>
          <w:lang w:eastAsia="en-US"/>
        </w:rPr>
      </w:pPr>
      <w:r w:rsidRPr="005C6201">
        <w:rPr>
          <w:lang w:eastAsia="en-US"/>
        </w:rPr>
        <w:t xml:space="preserve">The new evidence was found to be broadly consistent with the current recommendations. </w:t>
      </w:r>
      <w:r w:rsidRPr="008955AE">
        <w:rPr>
          <w:lang w:eastAsia="en-US"/>
        </w:rPr>
        <w:t xml:space="preserve">We found </w:t>
      </w:r>
      <w:r w:rsidR="00984EC0">
        <w:rPr>
          <w:lang w:eastAsia="en-US"/>
        </w:rPr>
        <w:t xml:space="preserve">new </w:t>
      </w:r>
      <w:r w:rsidRPr="008955AE">
        <w:rPr>
          <w:lang w:eastAsia="en-US"/>
        </w:rPr>
        <w:t xml:space="preserve">evidence on </w:t>
      </w:r>
      <w:r w:rsidR="008955AE">
        <w:rPr>
          <w:lang w:eastAsia="en-US"/>
        </w:rPr>
        <w:t xml:space="preserve">medical and </w:t>
      </w:r>
      <w:r w:rsidR="00222E51" w:rsidRPr="008955AE">
        <w:rPr>
          <w:lang w:eastAsia="en-US"/>
        </w:rPr>
        <w:t>surgical treatment</w:t>
      </w:r>
      <w:r w:rsidR="008955AE">
        <w:rPr>
          <w:lang w:eastAsia="en-US"/>
        </w:rPr>
        <w:t>s</w:t>
      </w:r>
      <w:r w:rsidR="00222E51" w:rsidRPr="008955AE">
        <w:rPr>
          <w:lang w:eastAsia="en-US"/>
        </w:rPr>
        <w:t xml:space="preserve"> including</w:t>
      </w:r>
      <w:r w:rsidR="00C95EBB">
        <w:rPr>
          <w:lang w:eastAsia="en-US"/>
        </w:rPr>
        <w:t xml:space="preserve"> evidence on</w:t>
      </w:r>
      <w:r w:rsidR="00222E51" w:rsidRPr="008955AE">
        <w:rPr>
          <w:lang w:eastAsia="en-US"/>
        </w:rPr>
        <w:t xml:space="preserve"> </w:t>
      </w:r>
      <w:proofErr w:type="spellStart"/>
      <w:r w:rsidR="00222E51" w:rsidRPr="008955AE">
        <w:rPr>
          <w:lang w:eastAsia="en-US"/>
        </w:rPr>
        <w:t>Urolift</w:t>
      </w:r>
      <w:proofErr w:type="spellEnd"/>
      <w:r w:rsidR="00222E51" w:rsidRPr="008955AE">
        <w:rPr>
          <w:lang w:eastAsia="en-US"/>
        </w:rPr>
        <w:t xml:space="preserve">, </w:t>
      </w:r>
      <w:proofErr w:type="spellStart"/>
      <w:r w:rsidR="00222E51" w:rsidRPr="008955AE">
        <w:rPr>
          <w:lang w:eastAsia="en-US"/>
        </w:rPr>
        <w:t>Rezum</w:t>
      </w:r>
      <w:proofErr w:type="spellEnd"/>
      <w:r w:rsidR="00222E51" w:rsidRPr="008955AE">
        <w:rPr>
          <w:lang w:eastAsia="en-US"/>
        </w:rPr>
        <w:t xml:space="preserve"> and laser vaporisation for treatment of lower urinary tract symptoms (</w:t>
      </w:r>
      <w:r w:rsidR="00222E51" w:rsidRPr="00BC22B7">
        <w:rPr>
          <w:b/>
          <w:bCs/>
          <w:lang w:eastAsia="en-US"/>
        </w:rPr>
        <w:t>LUTS</w:t>
      </w:r>
      <w:r w:rsidR="00222E51" w:rsidRPr="008955AE">
        <w:rPr>
          <w:lang w:eastAsia="en-US"/>
        </w:rPr>
        <w:t>)</w:t>
      </w:r>
      <w:r w:rsidR="00984EC0">
        <w:rPr>
          <w:lang w:eastAsia="en-US"/>
        </w:rPr>
        <w:t>.</w:t>
      </w:r>
      <w:r w:rsidR="00222E51" w:rsidRPr="008955AE">
        <w:rPr>
          <w:lang w:eastAsia="en-US"/>
        </w:rPr>
        <w:t xml:space="preserve"> These interventions are not included in the guideline but ha</w:t>
      </w:r>
      <w:r w:rsidR="008E3343">
        <w:rPr>
          <w:lang w:eastAsia="en-US"/>
        </w:rPr>
        <w:t>ve</w:t>
      </w:r>
      <w:r w:rsidR="00222E51" w:rsidRPr="008955AE">
        <w:rPr>
          <w:lang w:eastAsia="en-US"/>
        </w:rPr>
        <w:t xml:space="preserve"> been covered in other </w:t>
      </w:r>
      <w:r w:rsidR="009E00A3" w:rsidRPr="008955AE">
        <w:rPr>
          <w:lang w:eastAsia="en-US"/>
        </w:rPr>
        <w:t xml:space="preserve">related </w:t>
      </w:r>
      <w:r w:rsidR="00222E51" w:rsidRPr="008955AE">
        <w:rPr>
          <w:lang w:eastAsia="en-US"/>
        </w:rPr>
        <w:t xml:space="preserve">NICE </w:t>
      </w:r>
      <w:r w:rsidR="00222E51" w:rsidRPr="008955AE">
        <w:rPr>
          <w:lang w:eastAsia="en-US"/>
        </w:rPr>
        <w:lastRenderedPageBreak/>
        <w:t>publications</w:t>
      </w:r>
      <w:r w:rsidR="005240A6" w:rsidRPr="008955AE">
        <w:rPr>
          <w:lang w:eastAsia="en-US"/>
        </w:rPr>
        <w:t xml:space="preserve"> and incorporated in</w:t>
      </w:r>
      <w:r w:rsidR="008E3343">
        <w:rPr>
          <w:lang w:eastAsia="en-US"/>
        </w:rPr>
        <w:t xml:space="preserve"> the</w:t>
      </w:r>
      <w:r w:rsidR="005240A6" w:rsidRPr="008955AE">
        <w:rPr>
          <w:lang w:eastAsia="en-US"/>
        </w:rPr>
        <w:t xml:space="preserve"> NICE flowchart for ‘</w:t>
      </w:r>
      <w:hyperlink r:id="rId8" w:history="1">
        <w:r w:rsidR="005240A6" w:rsidRPr="000910F0">
          <w:rPr>
            <w:rStyle w:val="Hyperlink"/>
            <w:lang w:eastAsia="en-US"/>
          </w:rPr>
          <w:t>Managing lower urinary tract symptoms in men’</w:t>
        </w:r>
      </w:hyperlink>
      <w:r w:rsidR="005240A6" w:rsidRPr="008955AE">
        <w:rPr>
          <w:lang w:eastAsia="en-US"/>
        </w:rPr>
        <w:t>:</w:t>
      </w:r>
    </w:p>
    <w:p w14:paraId="52416FB6" w14:textId="77777777" w:rsidR="00B96341" w:rsidRPr="000E59F5" w:rsidRDefault="005B7DFF" w:rsidP="004D1FC7">
      <w:pPr>
        <w:pStyle w:val="Bullet1"/>
        <w:rPr>
          <w:rFonts w:eastAsia="Calibri"/>
          <w:lang w:val="en"/>
        </w:rPr>
      </w:pPr>
      <w:hyperlink r:id="rId9" w:tgtFrame="_blank" w:tooltip="View IPG641 at NICE website" w:history="1">
        <w:r w:rsidR="00B96341" w:rsidRPr="000E59F5">
          <w:rPr>
            <w:rFonts w:eastAsia="Calibri"/>
            <w:color w:val="0563C1"/>
            <w:u w:val="single"/>
            <w:lang w:val="en"/>
          </w:rPr>
          <w:t>Prostatic urethral temporary implant insertion for lower urinary tract symptoms caused by benign prostatic hyperplasia</w:t>
        </w:r>
      </w:hyperlink>
      <w:r w:rsidR="00B96341" w:rsidRPr="000E59F5">
        <w:rPr>
          <w:rFonts w:eastAsia="Calibri"/>
          <w:lang w:val="en"/>
        </w:rPr>
        <w:t xml:space="preserve"> (2019) NICE interventional procedures guidance 641</w:t>
      </w:r>
    </w:p>
    <w:p w14:paraId="3367805F" w14:textId="77777777" w:rsidR="00B96341" w:rsidRPr="000E59F5" w:rsidRDefault="005B7DFF" w:rsidP="004D1FC7">
      <w:pPr>
        <w:pStyle w:val="Bullet1"/>
        <w:rPr>
          <w:rFonts w:eastAsia="Calibri"/>
          <w:lang w:val="en"/>
        </w:rPr>
      </w:pPr>
      <w:hyperlink r:id="rId10" w:tgtFrame="_blank" w:tooltip="View IPG629 at NICE website" w:history="1">
        <w:r w:rsidR="00B96341" w:rsidRPr="000E59F5">
          <w:rPr>
            <w:rFonts w:eastAsia="Calibri"/>
            <w:color w:val="0563C1"/>
            <w:u w:val="single"/>
            <w:lang w:val="en"/>
          </w:rPr>
          <w:t>Transurethral water jet ablation for lower urinary tract symptoms caused by benign prostatic hyperplasia</w:t>
        </w:r>
      </w:hyperlink>
      <w:r w:rsidR="00B96341" w:rsidRPr="000E59F5">
        <w:rPr>
          <w:rFonts w:eastAsia="Calibri"/>
          <w:lang w:val="en"/>
        </w:rPr>
        <w:t xml:space="preserve"> (2018) NICE interventional procedures guidance 629</w:t>
      </w:r>
    </w:p>
    <w:p w14:paraId="24B47B87" w14:textId="77777777" w:rsidR="00B96341" w:rsidRPr="000E59F5" w:rsidRDefault="005B7DFF" w:rsidP="004D1FC7">
      <w:pPr>
        <w:pStyle w:val="Bullet1"/>
        <w:rPr>
          <w:rFonts w:eastAsia="Calibri"/>
          <w:lang w:val="en"/>
        </w:rPr>
      </w:pPr>
      <w:hyperlink r:id="rId11" w:tgtFrame="_blank" w:tooltip="View IPG625 at NICE website" w:history="1">
        <w:r w:rsidR="00B96341" w:rsidRPr="000E59F5">
          <w:rPr>
            <w:rFonts w:eastAsia="Calibri"/>
            <w:color w:val="0563C1"/>
            <w:u w:val="single"/>
            <w:lang w:val="en"/>
          </w:rPr>
          <w:t xml:space="preserve">Transurethral water </w:t>
        </w:r>
        <w:proofErr w:type="spellStart"/>
        <w:r w:rsidR="00B96341" w:rsidRPr="000E59F5">
          <w:rPr>
            <w:rFonts w:eastAsia="Calibri"/>
            <w:color w:val="0563C1"/>
            <w:u w:val="single"/>
            <w:lang w:val="en"/>
          </w:rPr>
          <w:t>vapour</w:t>
        </w:r>
        <w:proofErr w:type="spellEnd"/>
        <w:r w:rsidR="00B96341" w:rsidRPr="000E59F5">
          <w:rPr>
            <w:rFonts w:eastAsia="Calibri"/>
            <w:color w:val="0563C1"/>
            <w:u w:val="single"/>
            <w:lang w:val="en"/>
          </w:rPr>
          <w:t xml:space="preserve"> ablation for lower urinary tract symptoms caused by benign prostatic hyperplasia</w:t>
        </w:r>
      </w:hyperlink>
      <w:r w:rsidR="00B96341" w:rsidRPr="000E59F5">
        <w:rPr>
          <w:rFonts w:eastAsia="Calibri"/>
          <w:lang w:val="en"/>
        </w:rPr>
        <w:t xml:space="preserve"> (2018) NICE interventional procedures guidance 625</w:t>
      </w:r>
    </w:p>
    <w:p w14:paraId="3AF3BAAB" w14:textId="51A62CE1" w:rsidR="00B96341" w:rsidRPr="000E59F5" w:rsidRDefault="005B7DFF" w:rsidP="004D1FC7">
      <w:pPr>
        <w:pStyle w:val="Bullet1"/>
        <w:rPr>
          <w:rFonts w:eastAsia="Calibri"/>
          <w:lang w:val="en"/>
        </w:rPr>
      </w:pPr>
      <w:hyperlink r:id="rId12" w:tgtFrame="_blank" w:tooltip="View IPG611 at NICE website" w:history="1">
        <w:r w:rsidR="00B96341" w:rsidRPr="000E59F5">
          <w:rPr>
            <w:rFonts w:eastAsia="Calibri"/>
            <w:color w:val="0563C1"/>
            <w:u w:val="single"/>
            <w:lang w:val="en"/>
          </w:rPr>
          <w:t xml:space="preserve">Prostate artery </w:t>
        </w:r>
        <w:proofErr w:type="spellStart"/>
        <w:r w:rsidR="00B96341" w:rsidRPr="000E59F5">
          <w:rPr>
            <w:rFonts w:eastAsia="Calibri"/>
            <w:color w:val="0563C1"/>
            <w:u w:val="single"/>
            <w:lang w:val="en"/>
          </w:rPr>
          <w:t>embolisation</w:t>
        </w:r>
        <w:proofErr w:type="spellEnd"/>
        <w:r w:rsidR="00B96341" w:rsidRPr="000E59F5">
          <w:rPr>
            <w:rFonts w:eastAsia="Calibri"/>
            <w:color w:val="0563C1"/>
            <w:u w:val="single"/>
            <w:lang w:val="en"/>
          </w:rPr>
          <w:t xml:space="preserve"> for lower urinary tract symptoms caused by benign prostatic hyperplasia</w:t>
        </w:r>
      </w:hyperlink>
      <w:r w:rsidR="00B96341" w:rsidRPr="000E59F5">
        <w:rPr>
          <w:rFonts w:eastAsia="Calibri"/>
          <w:lang w:val="en"/>
        </w:rPr>
        <w:t xml:space="preserve"> (2018) NICE interventional procedures guidance 611</w:t>
      </w:r>
    </w:p>
    <w:p w14:paraId="7BC94435" w14:textId="33BCBB10" w:rsidR="000910F0" w:rsidRPr="000E59F5" w:rsidRDefault="005B7DFF" w:rsidP="004D1FC7">
      <w:pPr>
        <w:pStyle w:val="Bullet1"/>
        <w:rPr>
          <w:rFonts w:eastAsia="Calibri"/>
          <w:lang w:val="en"/>
        </w:rPr>
      </w:pPr>
      <w:hyperlink r:id="rId13" w:tgtFrame="_blank" w:tooltip="View MIB158 at NICE website" w:history="1">
        <w:proofErr w:type="spellStart"/>
        <w:r w:rsidR="000910F0" w:rsidRPr="000E59F5">
          <w:rPr>
            <w:rFonts w:eastAsia="Calibri"/>
            <w:color w:val="0563C1"/>
            <w:u w:val="single"/>
            <w:lang w:val="en"/>
          </w:rPr>
          <w:t>Rezum</w:t>
        </w:r>
        <w:proofErr w:type="spellEnd"/>
        <w:r w:rsidR="000910F0" w:rsidRPr="000E59F5">
          <w:rPr>
            <w:rFonts w:eastAsia="Calibri"/>
            <w:color w:val="0563C1"/>
            <w:u w:val="single"/>
            <w:lang w:val="en"/>
          </w:rPr>
          <w:t xml:space="preserve"> for treating benign prostatic hyperplasia</w:t>
        </w:r>
      </w:hyperlink>
      <w:r w:rsidR="000910F0" w:rsidRPr="000E59F5">
        <w:rPr>
          <w:rFonts w:eastAsia="Calibri"/>
          <w:lang w:val="en"/>
        </w:rPr>
        <w:t xml:space="preserve"> (2018) NICE </w:t>
      </w:r>
      <w:proofErr w:type="spellStart"/>
      <w:r w:rsidR="000910F0" w:rsidRPr="000E59F5">
        <w:rPr>
          <w:rFonts w:eastAsia="Calibri"/>
          <w:lang w:val="en"/>
        </w:rPr>
        <w:t>medtech</w:t>
      </w:r>
      <w:proofErr w:type="spellEnd"/>
      <w:r w:rsidR="000910F0" w:rsidRPr="000E59F5">
        <w:rPr>
          <w:rFonts w:eastAsia="Calibri"/>
          <w:lang w:val="en"/>
        </w:rPr>
        <w:t xml:space="preserve"> innovation briefing 158</w:t>
      </w:r>
    </w:p>
    <w:p w14:paraId="2B1FA72C" w14:textId="77777777" w:rsidR="008D713B" w:rsidRPr="000E59F5" w:rsidRDefault="005B7DFF" w:rsidP="004D1FC7">
      <w:pPr>
        <w:pStyle w:val="Bullet1"/>
        <w:rPr>
          <w:rFonts w:eastAsia="Calibri"/>
          <w:lang w:val="en"/>
        </w:rPr>
      </w:pPr>
      <w:hyperlink r:id="rId14" w:tgtFrame="_blank" w:tooltip="View MIB164 at NICE website" w:history="1">
        <w:proofErr w:type="spellStart"/>
        <w:r w:rsidR="008D713B" w:rsidRPr="000E59F5">
          <w:rPr>
            <w:rFonts w:eastAsia="Calibri"/>
            <w:color w:val="0563C1"/>
            <w:u w:val="single"/>
            <w:lang w:val="en"/>
          </w:rPr>
          <w:t>Axonics</w:t>
        </w:r>
        <w:proofErr w:type="spellEnd"/>
        <w:r w:rsidR="008D713B" w:rsidRPr="000E59F5">
          <w:rPr>
            <w:rFonts w:eastAsia="Calibri"/>
            <w:color w:val="0563C1"/>
            <w:u w:val="single"/>
            <w:lang w:val="en"/>
          </w:rPr>
          <w:t xml:space="preserve"> sacral neuromodulation system for overactive bladder and </w:t>
        </w:r>
        <w:proofErr w:type="spellStart"/>
        <w:r w:rsidR="008D713B" w:rsidRPr="000E59F5">
          <w:rPr>
            <w:rFonts w:eastAsia="Calibri"/>
            <w:color w:val="0563C1"/>
            <w:u w:val="single"/>
            <w:lang w:val="en"/>
          </w:rPr>
          <w:t>faecal</w:t>
        </w:r>
        <w:proofErr w:type="spellEnd"/>
        <w:r w:rsidR="008D713B" w:rsidRPr="000E59F5">
          <w:rPr>
            <w:rFonts w:eastAsia="Calibri"/>
            <w:color w:val="0563C1"/>
            <w:u w:val="single"/>
            <w:lang w:val="en"/>
          </w:rPr>
          <w:t xml:space="preserve"> incontinence</w:t>
        </w:r>
      </w:hyperlink>
      <w:r w:rsidR="008D713B" w:rsidRPr="000E59F5">
        <w:rPr>
          <w:rFonts w:eastAsia="Calibri"/>
          <w:lang w:val="en"/>
        </w:rPr>
        <w:t xml:space="preserve"> (2018) NICE </w:t>
      </w:r>
      <w:proofErr w:type="spellStart"/>
      <w:r w:rsidR="008D713B" w:rsidRPr="000E59F5">
        <w:rPr>
          <w:rFonts w:eastAsia="Calibri"/>
          <w:lang w:val="en"/>
        </w:rPr>
        <w:t>medtech</w:t>
      </w:r>
      <w:proofErr w:type="spellEnd"/>
      <w:r w:rsidR="008D713B" w:rsidRPr="000E59F5">
        <w:rPr>
          <w:rFonts w:eastAsia="Calibri"/>
          <w:lang w:val="en"/>
        </w:rPr>
        <w:t xml:space="preserve"> innovation briefing 164</w:t>
      </w:r>
    </w:p>
    <w:p w14:paraId="734AAC1F" w14:textId="77777777" w:rsidR="000910F0" w:rsidRPr="000E59F5" w:rsidRDefault="005B7DFF" w:rsidP="004D1FC7">
      <w:pPr>
        <w:pStyle w:val="Bullet1"/>
        <w:rPr>
          <w:rFonts w:eastAsia="Calibri"/>
          <w:lang w:val="en"/>
        </w:rPr>
      </w:pPr>
      <w:hyperlink r:id="rId15" w:tgtFrame="_blank" w:tooltip="View MIB123 at NICE website" w:history="1">
        <w:r w:rsidR="000910F0" w:rsidRPr="000E59F5">
          <w:rPr>
            <w:rFonts w:eastAsia="Calibri"/>
            <w:color w:val="0563C1"/>
            <w:u w:val="single"/>
            <w:lang w:val="en"/>
          </w:rPr>
          <w:t>Memokath-028, 044 and 045 stents for urethral obstruction</w:t>
        </w:r>
      </w:hyperlink>
      <w:r w:rsidR="000910F0" w:rsidRPr="000E59F5">
        <w:rPr>
          <w:rFonts w:eastAsia="Calibri"/>
          <w:lang w:val="en"/>
        </w:rPr>
        <w:t xml:space="preserve"> (2017) NICE </w:t>
      </w:r>
      <w:proofErr w:type="spellStart"/>
      <w:r w:rsidR="000910F0" w:rsidRPr="000E59F5">
        <w:rPr>
          <w:rFonts w:eastAsia="Calibri"/>
          <w:lang w:val="en"/>
        </w:rPr>
        <w:t>medtech</w:t>
      </w:r>
      <w:proofErr w:type="spellEnd"/>
      <w:r w:rsidR="000910F0" w:rsidRPr="000E59F5">
        <w:rPr>
          <w:rFonts w:eastAsia="Calibri"/>
          <w:lang w:val="en"/>
        </w:rPr>
        <w:t xml:space="preserve"> innovation briefing 123</w:t>
      </w:r>
    </w:p>
    <w:p w14:paraId="12BA1FAB" w14:textId="77777777" w:rsidR="000910F0" w:rsidRPr="000E59F5" w:rsidRDefault="005B7DFF" w:rsidP="004D1FC7">
      <w:pPr>
        <w:pStyle w:val="Bullet1"/>
        <w:rPr>
          <w:rFonts w:eastAsia="Calibri"/>
          <w:lang w:val="en"/>
        </w:rPr>
      </w:pPr>
      <w:hyperlink r:id="rId16" w:tgtFrame="_blank" w:tooltip="View MIB116 at NICE website" w:history="1">
        <w:proofErr w:type="spellStart"/>
        <w:r w:rsidR="000910F0" w:rsidRPr="000E59F5">
          <w:rPr>
            <w:rFonts w:eastAsia="Calibri"/>
            <w:color w:val="0563C1"/>
            <w:u w:val="single"/>
            <w:lang w:val="en"/>
          </w:rPr>
          <w:t>Urethrotech</w:t>
        </w:r>
        <w:proofErr w:type="spellEnd"/>
        <w:r w:rsidR="000910F0" w:rsidRPr="000E59F5">
          <w:rPr>
            <w:rFonts w:eastAsia="Calibri"/>
            <w:color w:val="0563C1"/>
            <w:u w:val="single"/>
            <w:lang w:val="en"/>
          </w:rPr>
          <w:t xml:space="preserve"> UCD for difficult or failed </w:t>
        </w:r>
        <w:proofErr w:type="spellStart"/>
        <w:r w:rsidR="000910F0" w:rsidRPr="000E59F5">
          <w:rPr>
            <w:rFonts w:eastAsia="Calibri"/>
            <w:color w:val="0563C1"/>
            <w:u w:val="single"/>
            <w:lang w:val="en"/>
          </w:rPr>
          <w:t>catheterisation</w:t>
        </w:r>
        <w:proofErr w:type="spellEnd"/>
      </w:hyperlink>
      <w:r w:rsidR="000910F0" w:rsidRPr="000E59F5">
        <w:rPr>
          <w:rFonts w:eastAsia="Calibri"/>
          <w:lang w:val="en"/>
        </w:rPr>
        <w:t xml:space="preserve"> (2017) NICE </w:t>
      </w:r>
      <w:proofErr w:type="spellStart"/>
      <w:r w:rsidR="000910F0" w:rsidRPr="000E59F5">
        <w:rPr>
          <w:rFonts w:eastAsia="Calibri"/>
          <w:lang w:val="en"/>
        </w:rPr>
        <w:t>medtech</w:t>
      </w:r>
      <w:proofErr w:type="spellEnd"/>
      <w:r w:rsidR="000910F0" w:rsidRPr="000E59F5">
        <w:rPr>
          <w:rFonts w:eastAsia="Calibri"/>
          <w:lang w:val="en"/>
        </w:rPr>
        <w:t xml:space="preserve"> innovation briefing 116</w:t>
      </w:r>
    </w:p>
    <w:p w14:paraId="095DA716" w14:textId="77777777" w:rsidR="000910F0" w:rsidRPr="000E59F5" w:rsidRDefault="005B7DFF" w:rsidP="004D1FC7">
      <w:pPr>
        <w:pStyle w:val="Bullet1"/>
        <w:rPr>
          <w:rFonts w:eastAsia="Calibri"/>
          <w:lang w:val="en"/>
        </w:rPr>
      </w:pPr>
      <w:hyperlink r:id="rId17" w:tgtFrame="_blank" w:tooltip="View MIB68 at NICE website" w:history="1">
        <w:r w:rsidR="000910F0" w:rsidRPr="000E59F5">
          <w:rPr>
            <w:rFonts w:eastAsia="Calibri"/>
            <w:color w:val="0563C1"/>
            <w:u w:val="single"/>
            <w:lang w:val="en"/>
          </w:rPr>
          <w:t xml:space="preserve">S-Cath System for suprapubic </w:t>
        </w:r>
        <w:proofErr w:type="spellStart"/>
        <w:r w:rsidR="000910F0" w:rsidRPr="000E59F5">
          <w:rPr>
            <w:rFonts w:eastAsia="Calibri"/>
            <w:color w:val="0563C1"/>
            <w:u w:val="single"/>
            <w:lang w:val="en"/>
          </w:rPr>
          <w:t>catheterisation</w:t>
        </w:r>
        <w:proofErr w:type="spellEnd"/>
      </w:hyperlink>
      <w:r w:rsidR="000910F0" w:rsidRPr="000E59F5">
        <w:rPr>
          <w:rFonts w:eastAsia="Calibri"/>
          <w:lang w:val="en"/>
        </w:rPr>
        <w:t xml:space="preserve"> (2016) NICE </w:t>
      </w:r>
      <w:proofErr w:type="spellStart"/>
      <w:r w:rsidR="000910F0" w:rsidRPr="000E59F5">
        <w:rPr>
          <w:rFonts w:eastAsia="Calibri"/>
          <w:lang w:val="en"/>
        </w:rPr>
        <w:t>medtech</w:t>
      </w:r>
      <w:proofErr w:type="spellEnd"/>
      <w:r w:rsidR="000910F0" w:rsidRPr="000E59F5">
        <w:rPr>
          <w:rFonts w:eastAsia="Calibri"/>
          <w:lang w:val="en"/>
        </w:rPr>
        <w:t xml:space="preserve"> innovation briefing 68</w:t>
      </w:r>
    </w:p>
    <w:p w14:paraId="68DFA0CD" w14:textId="77777777" w:rsidR="000910F0" w:rsidRPr="000E59F5" w:rsidRDefault="005B7DFF" w:rsidP="004D1FC7">
      <w:pPr>
        <w:pStyle w:val="Bullet1"/>
        <w:rPr>
          <w:rFonts w:eastAsia="Calibri"/>
          <w:lang w:val="en"/>
        </w:rPr>
      </w:pPr>
      <w:hyperlink r:id="rId18" w:tgtFrame="_blank" w:tooltip="View MIB50 at NICE website" w:history="1">
        <w:proofErr w:type="spellStart"/>
        <w:r w:rsidR="000910F0" w:rsidRPr="000E59F5">
          <w:rPr>
            <w:rFonts w:eastAsia="Calibri"/>
            <w:color w:val="0563C1"/>
            <w:u w:val="single"/>
            <w:lang w:val="en"/>
          </w:rPr>
          <w:t>BladderScan</w:t>
        </w:r>
        <w:proofErr w:type="spellEnd"/>
        <w:r w:rsidR="000910F0" w:rsidRPr="000E59F5">
          <w:rPr>
            <w:rFonts w:eastAsia="Calibri"/>
            <w:color w:val="0563C1"/>
            <w:u w:val="single"/>
            <w:lang w:val="en"/>
          </w:rPr>
          <w:t xml:space="preserve"> BVI 9400 3D portable ultrasound scanner for measuring bladder volume</w:t>
        </w:r>
      </w:hyperlink>
      <w:r w:rsidR="000910F0" w:rsidRPr="000E59F5">
        <w:rPr>
          <w:rFonts w:eastAsia="Calibri"/>
          <w:lang w:val="en"/>
        </w:rPr>
        <w:t xml:space="preserve"> (2016) NICE </w:t>
      </w:r>
      <w:proofErr w:type="spellStart"/>
      <w:r w:rsidR="000910F0" w:rsidRPr="000E59F5">
        <w:rPr>
          <w:rFonts w:eastAsia="Calibri"/>
          <w:lang w:val="en"/>
        </w:rPr>
        <w:t>medtech</w:t>
      </w:r>
      <w:proofErr w:type="spellEnd"/>
      <w:r w:rsidR="000910F0" w:rsidRPr="000E59F5">
        <w:rPr>
          <w:rFonts w:eastAsia="Calibri"/>
          <w:lang w:val="en"/>
        </w:rPr>
        <w:t xml:space="preserve"> innovation briefing 50</w:t>
      </w:r>
    </w:p>
    <w:p w14:paraId="0F6C1B7C" w14:textId="77777777" w:rsidR="000910F0" w:rsidRPr="000E59F5" w:rsidRDefault="005B7DFF" w:rsidP="004D1FC7">
      <w:pPr>
        <w:pStyle w:val="Bullet1"/>
        <w:rPr>
          <w:rFonts w:eastAsia="Calibri"/>
          <w:lang w:val="en"/>
        </w:rPr>
      </w:pPr>
      <w:hyperlink r:id="rId19" w:tgtFrame="_blank" w:tooltip="View MTG29 at NICE website" w:history="1">
        <w:proofErr w:type="spellStart"/>
        <w:r w:rsidR="000910F0" w:rsidRPr="000E59F5">
          <w:rPr>
            <w:rFonts w:eastAsia="Calibri"/>
            <w:color w:val="0563C1"/>
            <w:u w:val="single"/>
            <w:lang w:val="en"/>
          </w:rPr>
          <w:t>GreenLight</w:t>
        </w:r>
        <w:proofErr w:type="spellEnd"/>
        <w:r w:rsidR="000910F0" w:rsidRPr="000E59F5">
          <w:rPr>
            <w:rFonts w:eastAsia="Calibri"/>
            <w:color w:val="0563C1"/>
            <w:u w:val="single"/>
            <w:lang w:val="en"/>
          </w:rPr>
          <w:t xml:space="preserve"> XPS for treating benign prostatic hyperplasia</w:t>
        </w:r>
      </w:hyperlink>
      <w:r w:rsidR="000910F0" w:rsidRPr="000E59F5">
        <w:rPr>
          <w:rFonts w:eastAsia="Calibri"/>
          <w:lang w:val="en"/>
        </w:rPr>
        <w:t xml:space="preserve"> (2016) NICE medical technologies guidance 29</w:t>
      </w:r>
    </w:p>
    <w:p w14:paraId="334CF6AE" w14:textId="7CA52343" w:rsidR="00B96341" w:rsidRPr="000E59F5" w:rsidRDefault="005B7DFF" w:rsidP="004D1FC7">
      <w:pPr>
        <w:pStyle w:val="Bullet1"/>
        <w:rPr>
          <w:rFonts w:eastAsia="Calibri"/>
          <w:lang w:val="en"/>
        </w:rPr>
      </w:pPr>
      <w:hyperlink r:id="rId20" w:tgtFrame="_blank" w:tooltip="View IPG536 at NICE website" w:history="1">
        <w:r w:rsidR="00B96341" w:rsidRPr="000E59F5">
          <w:rPr>
            <w:rFonts w:eastAsia="Calibri"/>
            <w:color w:val="0563C1"/>
            <w:u w:val="single"/>
            <w:lang w:val="en"/>
          </w:rPr>
          <w:t>Sacral nerve stimulation for idiopathic chronic non-obstructive urinary retention</w:t>
        </w:r>
      </w:hyperlink>
      <w:r w:rsidR="00B96341" w:rsidRPr="000E59F5">
        <w:rPr>
          <w:rFonts w:eastAsia="Calibri"/>
          <w:lang w:val="en"/>
        </w:rPr>
        <w:t xml:space="preserve"> (2015) NICE interventional procedures guidance 536</w:t>
      </w:r>
    </w:p>
    <w:p w14:paraId="154D2714" w14:textId="77777777" w:rsidR="008955AE" w:rsidRPr="000E59F5" w:rsidRDefault="005B7DFF" w:rsidP="004D1FC7">
      <w:pPr>
        <w:pStyle w:val="Bullet1"/>
        <w:rPr>
          <w:rFonts w:eastAsia="Calibri"/>
          <w:lang w:val="en"/>
        </w:rPr>
      </w:pPr>
      <w:hyperlink r:id="rId21" w:tgtFrame="_blank" w:tooltip="View MTG26 at NICE website" w:history="1">
        <w:proofErr w:type="spellStart"/>
        <w:r w:rsidR="008955AE" w:rsidRPr="000E59F5">
          <w:rPr>
            <w:rFonts w:eastAsia="Calibri"/>
            <w:color w:val="0563C1"/>
            <w:u w:val="single"/>
            <w:lang w:val="en"/>
          </w:rPr>
          <w:t>UroLift</w:t>
        </w:r>
        <w:proofErr w:type="spellEnd"/>
        <w:r w:rsidR="008955AE" w:rsidRPr="000E59F5">
          <w:rPr>
            <w:rFonts w:eastAsia="Calibri"/>
            <w:color w:val="0563C1"/>
            <w:u w:val="single"/>
            <w:lang w:val="en"/>
          </w:rPr>
          <w:t xml:space="preserve"> for treating lower urinary tract symptoms of benign prostatic hyperplasia</w:t>
        </w:r>
      </w:hyperlink>
      <w:r w:rsidR="008955AE" w:rsidRPr="000E59F5">
        <w:rPr>
          <w:rFonts w:eastAsia="Calibri"/>
          <w:lang w:val="en"/>
        </w:rPr>
        <w:t xml:space="preserve"> (2015) NICE medical technologies guidance 26</w:t>
      </w:r>
    </w:p>
    <w:p w14:paraId="6646CE6E" w14:textId="0E3441DA" w:rsidR="008955AE" w:rsidRPr="000E59F5" w:rsidRDefault="005B7DFF" w:rsidP="004D1FC7">
      <w:pPr>
        <w:pStyle w:val="Bullet1"/>
        <w:rPr>
          <w:rFonts w:eastAsia="Calibri"/>
          <w:lang w:val="en"/>
        </w:rPr>
      </w:pPr>
      <w:hyperlink r:id="rId22" w:tgtFrame="_blank" w:tooltip="View MTG23 at NICE website" w:history="1">
        <w:r w:rsidR="008955AE" w:rsidRPr="000E59F5">
          <w:rPr>
            <w:rFonts w:eastAsia="Calibri"/>
            <w:color w:val="0563C1"/>
            <w:u w:val="single"/>
            <w:lang w:val="en"/>
          </w:rPr>
          <w:t xml:space="preserve">The </w:t>
        </w:r>
        <w:proofErr w:type="spellStart"/>
        <w:r w:rsidR="008955AE" w:rsidRPr="000E59F5">
          <w:rPr>
            <w:rFonts w:eastAsia="Calibri"/>
            <w:color w:val="0563C1"/>
            <w:u w:val="single"/>
            <w:lang w:val="en"/>
          </w:rPr>
          <w:t>TURis</w:t>
        </w:r>
        <w:proofErr w:type="spellEnd"/>
        <w:r w:rsidR="008955AE" w:rsidRPr="000E59F5">
          <w:rPr>
            <w:rFonts w:eastAsia="Calibri"/>
            <w:color w:val="0563C1"/>
            <w:u w:val="single"/>
            <w:lang w:val="en"/>
          </w:rPr>
          <w:t xml:space="preserve"> system for transurethral resection of the prostate</w:t>
        </w:r>
      </w:hyperlink>
      <w:r w:rsidR="008955AE" w:rsidRPr="000E59F5">
        <w:rPr>
          <w:rFonts w:eastAsia="Calibri"/>
          <w:lang w:val="en"/>
        </w:rPr>
        <w:t xml:space="preserve"> (2015) NICE medical technologies guidance 23</w:t>
      </w:r>
    </w:p>
    <w:p w14:paraId="2AA052C5" w14:textId="1AFE0E2C" w:rsidR="00B96341" w:rsidRPr="000E59F5" w:rsidRDefault="005B7DFF" w:rsidP="004D1FC7">
      <w:pPr>
        <w:pStyle w:val="Bullet1"/>
        <w:rPr>
          <w:rFonts w:eastAsia="Calibri"/>
          <w:lang w:val="en"/>
        </w:rPr>
      </w:pPr>
      <w:hyperlink r:id="rId23" w:tgtFrame="_blank" w:tooltip="View IPG475 at NICE website" w:history="1">
        <w:r w:rsidR="00B96341" w:rsidRPr="000E59F5">
          <w:rPr>
            <w:rFonts w:eastAsia="Calibri"/>
            <w:color w:val="0563C1"/>
            <w:u w:val="single"/>
            <w:lang w:val="en"/>
          </w:rPr>
          <w:t>Insertion of prostatic urethral lift implants to treat lower urinary tract symptoms secondary to benign prostatic hyperplasia</w:t>
        </w:r>
      </w:hyperlink>
      <w:r w:rsidR="00B96341" w:rsidRPr="000E59F5">
        <w:rPr>
          <w:rFonts w:eastAsia="Calibri"/>
          <w:lang w:val="en"/>
        </w:rPr>
        <w:t xml:space="preserve"> (2014) NICE interventional procedures guidance 475</w:t>
      </w:r>
    </w:p>
    <w:p w14:paraId="0FA52F2C" w14:textId="77777777" w:rsidR="000910F0" w:rsidRPr="000E59F5" w:rsidRDefault="005B7DFF" w:rsidP="004D1FC7">
      <w:pPr>
        <w:pStyle w:val="Bullet1"/>
        <w:rPr>
          <w:rFonts w:eastAsia="Calibri"/>
          <w:lang w:val="en"/>
        </w:rPr>
      </w:pPr>
      <w:hyperlink r:id="rId24" w:tgtFrame="_blank" w:tooltip="View TA290 at NICE website" w:history="1">
        <w:r w:rsidR="000910F0" w:rsidRPr="000E59F5">
          <w:rPr>
            <w:rFonts w:eastAsia="Calibri"/>
            <w:color w:val="0563C1"/>
            <w:u w:val="single"/>
            <w:lang w:val="en"/>
          </w:rPr>
          <w:t>Mirabegron for treating symptoms of overactive bladder</w:t>
        </w:r>
      </w:hyperlink>
      <w:r w:rsidR="000910F0" w:rsidRPr="000E59F5">
        <w:rPr>
          <w:rFonts w:eastAsia="Calibri"/>
          <w:lang w:val="en"/>
        </w:rPr>
        <w:t xml:space="preserve"> (2013) NICE technology appraisal guidance 290</w:t>
      </w:r>
    </w:p>
    <w:p w14:paraId="40055D1C" w14:textId="77777777" w:rsidR="000910F0" w:rsidRPr="000E59F5" w:rsidRDefault="005B7DFF" w:rsidP="004D1FC7">
      <w:pPr>
        <w:pStyle w:val="Bullet1"/>
        <w:rPr>
          <w:rFonts w:eastAsia="Calibri"/>
          <w:lang w:val="en"/>
        </w:rPr>
      </w:pPr>
      <w:hyperlink r:id="rId25" w:tgtFrame="_blank" w:tooltip="View QS45 at NICE website" w:history="1">
        <w:r w:rsidR="000910F0" w:rsidRPr="000E59F5">
          <w:rPr>
            <w:rFonts w:eastAsia="Calibri"/>
            <w:color w:val="0563C1"/>
            <w:u w:val="single"/>
            <w:lang w:val="en"/>
          </w:rPr>
          <w:t>Lower urinary tract symptoms in men</w:t>
        </w:r>
      </w:hyperlink>
      <w:r w:rsidR="000910F0" w:rsidRPr="000E59F5">
        <w:rPr>
          <w:rFonts w:eastAsia="Calibri"/>
          <w:lang w:val="en"/>
        </w:rPr>
        <w:t xml:space="preserve"> (2013) NICE quality standard 45</w:t>
      </w:r>
    </w:p>
    <w:p w14:paraId="28D1C919" w14:textId="1FE3CCDF" w:rsidR="000910F0" w:rsidRPr="000E59F5" w:rsidRDefault="005B7DFF" w:rsidP="004D1FC7">
      <w:pPr>
        <w:pStyle w:val="Bullet1"/>
        <w:rPr>
          <w:rFonts w:eastAsia="Calibri"/>
          <w:lang w:val="en"/>
        </w:rPr>
      </w:pPr>
      <w:hyperlink r:id="rId26" w:tgtFrame="_blank" w:tooltip="View ESNM18 at NICE website" w:history="1">
        <w:r w:rsidR="000910F0" w:rsidRPr="000E59F5">
          <w:rPr>
            <w:rFonts w:eastAsia="Calibri"/>
            <w:color w:val="0563C1"/>
            <w:u w:val="single"/>
            <w:lang w:val="en"/>
          </w:rPr>
          <w:t>Lower urinary tract symptoms secondary to benign prostatic hyperplasia: tadalafil</w:t>
        </w:r>
      </w:hyperlink>
      <w:r w:rsidR="000910F0" w:rsidRPr="000E59F5">
        <w:rPr>
          <w:rFonts w:eastAsia="Calibri"/>
          <w:lang w:val="en"/>
        </w:rPr>
        <w:t xml:space="preserve"> (2013) NICE evidence summary ESNM18</w:t>
      </w:r>
    </w:p>
    <w:p w14:paraId="63941612" w14:textId="0594E1BE" w:rsidR="00B96341" w:rsidRPr="000E59F5" w:rsidRDefault="005B7DFF" w:rsidP="004D1FC7">
      <w:pPr>
        <w:pStyle w:val="Bullet1"/>
        <w:rPr>
          <w:rFonts w:eastAsia="Calibri"/>
          <w:lang w:val="en"/>
        </w:rPr>
      </w:pPr>
      <w:hyperlink r:id="rId27" w:tgtFrame="_blank" w:tooltip="View IPG362 at NICE website" w:history="1">
        <w:r w:rsidR="00B96341" w:rsidRPr="000E59F5">
          <w:rPr>
            <w:rFonts w:eastAsia="Calibri"/>
            <w:color w:val="0563C1"/>
            <w:u w:val="single"/>
            <w:lang w:val="en"/>
          </w:rPr>
          <w:t>Percutaneous posterior tibial nerve stimulation for overactive bladder syndrome</w:t>
        </w:r>
      </w:hyperlink>
      <w:r w:rsidR="00B96341" w:rsidRPr="000E59F5">
        <w:rPr>
          <w:rFonts w:eastAsia="Calibri"/>
          <w:lang w:val="en"/>
        </w:rPr>
        <w:t xml:space="preserve"> (2010) NICE interventional procedures guidance 362</w:t>
      </w:r>
    </w:p>
    <w:p w14:paraId="431FADD2" w14:textId="77777777" w:rsidR="00B96341" w:rsidRPr="000E59F5" w:rsidRDefault="005B7DFF" w:rsidP="004D1FC7">
      <w:pPr>
        <w:pStyle w:val="Bullet1"/>
        <w:rPr>
          <w:rFonts w:eastAsia="Calibri"/>
          <w:lang w:val="en"/>
        </w:rPr>
      </w:pPr>
      <w:hyperlink r:id="rId28" w:tgtFrame="_blank" w:tooltip="View IPG326 at NICE website" w:history="1">
        <w:r w:rsidR="00B96341" w:rsidRPr="000E59F5">
          <w:rPr>
            <w:rFonts w:eastAsia="Calibri"/>
            <w:color w:val="0563C1"/>
            <w:u w:val="single"/>
            <w:lang w:val="en"/>
          </w:rPr>
          <w:t>Laparoscopic augmentation cystoplasty (including clam cystoplasty)</w:t>
        </w:r>
      </w:hyperlink>
      <w:r w:rsidR="00B96341" w:rsidRPr="000E59F5">
        <w:rPr>
          <w:rFonts w:eastAsia="Calibri"/>
          <w:lang w:val="en"/>
        </w:rPr>
        <w:t xml:space="preserve"> (2009) NICE interventional procedures guidance 326</w:t>
      </w:r>
    </w:p>
    <w:p w14:paraId="315C1FBD" w14:textId="77777777" w:rsidR="00B96341" w:rsidRPr="000E59F5" w:rsidRDefault="005B7DFF" w:rsidP="004D1FC7">
      <w:pPr>
        <w:pStyle w:val="Bullet1"/>
        <w:rPr>
          <w:rFonts w:eastAsia="Calibri"/>
          <w:lang w:val="en"/>
        </w:rPr>
      </w:pPr>
      <w:hyperlink r:id="rId29" w:tgtFrame="_blank" w:tooltip="View IPG275 at NICE website" w:history="1">
        <w:r w:rsidR="00B96341" w:rsidRPr="000E59F5">
          <w:rPr>
            <w:rFonts w:eastAsia="Calibri"/>
            <w:color w:val="0563C1"/>
            <w:u w:val="single"/>
            <w:lang w:val="en"/>
          </w:rPr>
          <w:t>Laparoscopic prostatectomy for benign prostatic obstruction</w:t>
        </w:r>
      </w:hyperlink>
      <w:r w:rsidR="00B96341" w:rsidRPr="000E59F5">
        <w:rPr>
          <w:rFonts w:eastAsia="Calibri"/>
          <w:lang w:val="en"/>
        </w:rPr>
        <w:t xml:space="preserve"> (2008) NICE interventional procedures guidance 275</w:t>
      </w:r>
    </w:p>
    <w:p w14:paraId="363A7652" w14:textId="77777777" w:rsidR="00B96341" w:rsidRPr="000E59F5" w:rsidRDefault="005B7DFF" w:rsidP="004D1FC7">
      <w:pPr>
        <w:pStyle w:val="Bullet1"/>
        <w:rPr>
          <w:rFonts w:eastAsia="Calibri"/>
          <w:lang w:val="en"/>
        </w:rPr>
      </w:pPr>
      <w:hyperlink r:id="rId30" w:tgtFrame="_blank" w:tooltip="View IPG64 at NICE website" w:history="1">
        <w:r w:rsidR="00B96341" w:rsidRPr="000E59F5">
          <w:rPr>
            <w:rFonts w:eastAsia="Calibri"/>
            <w:color w:val="0563C1"/>
            <w:u w:val="single"/>
            <w:lang w:val="en"/>
          </w:rPr>
          <w:t>Sacral nerve stimulation for urge incontinence and urgency-frequency</w:t>
        </w:r>
      </w:hyperlink>
      <w:r w:rsidR="00B96341" w:rsidRPr="000E59F5">
        <w:rPr>
          <w:rFonts w:eastAsia="Calibri"/>
          <w:lang w:val="en"/>
        </w:rPr>
        <w:t xml:space="preserve"> (2004) NICE interventional procedures guidance 64</w:t>
      </w:r>
    </w:p>
    <w:p w14:paraId="7BD9E766" w14:textId="77777777" w:rsidR="00B96341" w:rsidRPr="000E59F5" w:rsidRDefault="005B7DFF" w:rsidP="004D1FC7">
      <w:pPr>
        <w:pStyle w:val="Bullet1"/>
        <w:rPr>
          <w:rFonts w:eastAsia="Calibri"/>
          <w:lang w:val="en"/>
        </w:rPr>
      </w:pPr>
      <w:hyperlink r:id="rId31" w:tgtFrame="_blank" w:tooltip="View IPG17 at NICE website" w:history="1">
        <w:r w:rsidR="00B96341" w:rsidRPr="000E59F5">
          <w:rPr>
            <w:rFonts w:eastAsia="Calibri"/>
            <w:color w:val="0563C1"/>
            <w:u w:val="single"/>
            <w:lang w:val="en"/>
          </w:rPr>
          <w:t>Holmium laser prostatectomy</w:t>
        </w:r>
      </w:hyperlink>
      <w:r w:rsidR="00B96341" w:rsidRPr="000E59F5">
        <w:rPr>
          <w:rFonts w:eastAsia="Calibri"/>
          <w:lang w:val="en"/>
        </w:rPr>
        <w:t xml:space="preserve"> (2003) NICE interventional procedures guidance 17</w:t>
      </w:r>
    </w:p>
    <w:p w14:paraId="718F3C6C" w14:textId="77777777" w:rsidR="00B96341" w:rsidRPr="000E59F5" w:rsidRDefault="005B7DFF" w:rsidP="004D1FC7">
      <w:pPr>
        <w:pStyle w:val="Bullet1"/>
        <w:rPr>
          <w:rFonts w:eastAsia="Calibri"/>
          <w:lang w:val="en"/>
        </w:rPr>
      </w:pPr>
      <w:hyperlink r:id="rId32" w:tgtFrame="_blank" w:tooltip="View IPG14 at NICE website" w:history="1">
        <w:r w:rsidR="00B96341" w:rsidRPr="000E59F5">
          <w:rPr>
            <w:rFonts w:eastAsia="Calibri"/>
            <w:color w:val="0563C1"/>
            <w:u w:val="single"/>
            <w:lang w:val="en"/>
          </w:rPr>
          <w:t xml:space="preserve">Transurethral </w:t>
        </w:r>
        <w:proofErr w:type="spellStart"/>
        <w:r w:rsidR="00B96341" w:rsidRPr="000E59F5">
          <w:rPr>
            <w:rFonts w:eastAsia="Calibri"/>
            <w:color w:val="0563C1"/>
            <w:u w:val="single"/>
            <w:lang w:val="en"/>
          </w:rPr>
          <w:t>electrovaporisation</w:t>
        </w:r>
        <w:proofErr w:type="spellEnd"/>
        <w:r w:rsidR="00B96341" w:rsidRPr="000E59F5">
          <w:rPr>
            <w:rFonts w:eastAsia="Calibri"/>
            <w:color w:val="0563C1"/>
            <w:u w:val="single"/>
            <w:lang w:val="en"/>
          </w:rPr>
          <w:t xml:space="preserve"> of the prostate</w:t>
        </w:r>
      </w:hyperlink>
      <w:r w:rsidR="00B96341" w:rsidRPr="000E59F5">
        <w:rPr>
          <w:rFonts w:eastAsia="Calibri"/>
          <w:lang w:val="en"/>
        </w:rPr>
        <w:t xml:space="preserve"> (2003) NICE interventional procedures guidance 14</w:t>
      </w:r>
    </w:p>
    <w:p w14:paraId="20074658" w14:textId="6125A844" w:rsidR="00B42348" w:rsidRDefault="00B42348" w:rsidP="00B42348">
      <w:r w:rsidRPr="00B42348">
        <w:t xml:space="preserve">For further details and a summary of all evidence identified in surveillance, see </w:t>
      </w:r>
      <w:hyperlink w:anchor="_Summary_of_evidence" w:history="1">
        <w:r w:rsidRPr="002D16BD">
          <w:rPr>
            <w:rStyle w:val="Hyperlink"/>
          </w:rPr>
          <w:t>appendix A</w:t>
        </w:r>
      </w:hyperlink>
      <w:r w:rsidRPr="00B42348">
        <w:t xml:space="preserve"> below.</w:t>
      </w:r>
    </w:p>
    <w:p w14:paraId="6D6ACB4C" w14:textId="54E9A08C" w:rsidR="00B42348" w:rsidRPr="00B42348" w:rsidRDefault="00B42348" w:rsidP="003A6417">
      <w:pPr>
        <w:pStyle w:val="Heading1"/>
      </w:pPr>
      <w:r w:rsidRPr="00B42348">
        <w:t>Overview of 20</w:t>
      </w:r>
      <w:r w:rsidR="00717703">
        <w:t>19</w:t>
      </w:r>
      <w:r w:rsidRPr="00B42348">
        <w:t xml:space="preserve"> surveillance methods</w:t>
      </w:r>
    </w:p>
    <w:p w14:paraId="45C32AB5" w14:textId="3C1BB071" w:rsidR="00B42348" w:rsidRPr="00B42348" w:rsidRDefault="00B42348" w:rsidP="00B42348">
      <w:r w:rsidRPr="00B42348">
        <w:t xml:space="preserve">NICE’s surveillance team checked whether recommendations in </w:t>
      </w:r>
      <w:hyperlink r:id="rId33" w:history="1">
        <w:r w:rsidR="00F158E5">
          <w:rPr>
            <w:rStyle w:val="Hyperlink"/>
            <w:iCs/>
          </w:rPr>
          <w:t>l</w:t>
        </w:r>
        <w:r w:rsidR="00F158E5" w:rsidRPr="00EE46FD">
          <w:rPr>
            <w:rStyle w:val="Hyperlink"/>
            <w:iCs/>
          </w:rPr>
          <w:t>ower urinary tract symptoms in men:</w:t>
        </w:r>
        <w:r w:rsidR="00F158E5">
          <w:rPr>
            <w:rStyle w:val="Hyperlink"/>
            <w:iCs/>
          </w:rPr>
          <w:t xml:space="preserve"> </w:t>
        </w:r>
        <w:r w:rsidR="00F158E5" w:rsidRPr="00EE46FD">
          <w:rPr>
            <w:rStyle w:val="Hyperlink"/>
          </w:rPr>
          <w:t>management</w:t>
        </w:r>
      </w:hyperlink>
      <w:r w:rsidRPr="00B42348">
        <w:t xml:space="preserve"> (NICE guideline </w:t>
      </w:r>
      <w:r w:rsidR="00F158E5">
        <w:t>CG97</w:t>
      </w:r>
      <w:r w:rsidRPr="00B42348">
        <w:t xml:space="preserve">) remain up to date. </w:t>
      </w:r>
    </w:p>
    <w:p w14:paraId="5360F65C" w14:textId="77777777" w:rsidR="00B42348" w:rsidRPr="00B42348" w:rsidRDefault="00B42348" w:rsidP="00B42348">
      <w:r w:rsidRPr="00B42348">
        <w:t>The surveillance process consisted of:</w:t>
      </w:r>
    </w:p>
    <w:p w14:paraId="7FB22DA1" w14:textId="77777777" w:rsidR="00B42348" w:rsidRPr="00B42348" w:rsidRDefault="00F85484" w:rsidP="00B42348">
      <w:pPr>
        <w:pStyle w:val="Bullet1"/>
      </w:pPr>
      <w:r>
        <w:t>F</w:t>
      </w:r>
      <w:r w:rsidR="00B42348" w:rsidRPr="00B42348">
        <w:t>eedback from topic experts via a questionnaire.</w:t>
      </w:r>
    </w:p>
    <w:p w14:paraId="718D67DB" w14:textId="77777777" w:rsidR="00D01B54" w:rsidRDefault="00D01B54" w:rsidP="00D01B54">
      <w:pPr>
        <w:pStyle w:val="Bullet1"/>
        <w:rPr>
          <w:lang w:val="en-US"/>
        </w:rPr>
      </w:pPr>
      <w:r w:rsidRPr="001570B5">
        <w:rPr>
          <w:lang w:val="en-US"/>
        </w:rPr>
        <w:t>A search for new or updated Cochrane reviews and national policy</w:t>
      </w:r>
      <w:r w:rsidR="00F04013">
        <w:rPr>
          <w:lang w:val="en-US"/>
        </w:rPr>
        <w:t>.</w:t>
      </w:r>
    </w:p>
    <w:p w14:paraId="58D62BD3" w14:textId="77777777" w:rsidR="00391604" w:rsidRPr="00566B77" w:rsidRDefault="00391604" w:rsidP="00391604">
      <w:pPr>
        <w:pStyle w:val="Bullet1"/>
        <w:rPr>
          <w:lang w:val="en-US"/>
        </w:rPr>
      </w:pPr>
      <w:r>
        <w:rPr>
          <w:lang w:val="en-US"/>
        </w:rPr>
        <w:lastRenderedPageBreak/>
        <w:t>Consideration of evidence from previous surveillance</w:t>
      </w:r>
      <w:r w:rsidR="00F04013">
        <w:rPr>
          <w:lang w:val="en-US"/>
        </w:rPr>
        <w:t>.</w:t>
      </w:r>
      <w:r>
        <w:rPr>
          <w:lang w:val="en-US"/>
        </w:rPr>
        <w:t xml:space="preserve"> </w:t>
      </w:r>
    </w:p>
    <w:p w14:paraId="2B5C33D1" w14:textId="77777777" w:rsidR="00D01B54" w:rsidRDefault="00D01B54" w:rsidP="00D01B54">
      <w:pPr>
        <w:pStyle w:val="Bullet1"/>
      </w:pPr>
      <w:r w:rsidRPr="00DD037D">
        <w:t>Examining related NICE guidance and quality standards</w:t>
      </w:r>
      <w:r>
        <w:t xml:space="preserve"> and NIHR signals</w:t>
      </w:r>
      <w:r w:rsidR="00F04013">
        <w:t>.</w:t>
      </w:r>
    </w:p>
    <w:p w14:paraId="0B3C9D90" w14:textId="77777777" w:rsidR="00D01B54" w:rsidRDefault="00D01B54" w:rsidP="00D01B54">
      <w:pPr>
        <w:pStyle w:val="Bullet1"/>
        <w:rPr>
          <w:lang w:val="en-US"/>
        </w:rPr>
      </w:pPr>
      <w:r w:rsidRPr="001570B5">
        <w:rPr>
          <w:lang w:val="en-US"/>
        </w:rPr>
        <w:t>A search for ongoing research</w:t>
      </w:r>
      <w:r w:rsidR="00F04013">
        <w:rPr>
          <w:lang w:val="en-US"/>
        </w:rPr>
        <w:t>.</w:t>
      </w:r>
    </w:p>
    <w:p w14:paraId="2F755F7A" w14:textId="77777777" w:rsidR="00391604" w:rsidRPr="00391604" w:rsidRDefault="00391604" w:rsidP="00391604">
      <w:pPr>
        <w:pStyle w:val="Bullet1"/>
      </w:pPr>
      <w:r w:rsidRPr="00C12EB6">
        <w:t xml:space="preserve">Examining the </w:t>
      </w:r>
      <w:r>
        <w:t xml:space="preserve">NICE </w:t>
      </w:r>
      <w:r w:rsidRPr="00C12EB6">
        <w:t>event tracker for relevant ongoing and published events</w:t>
      </w:r>
      <w:r w:rsidR="00F04013">
        <w:t>.</w:t>
      </w:r>
    </w:p>
    <w:p w14:paraId="44DC8DB5" w14:textId="76D6E8EE" w:rsidR="00B42348" w:rsidRDefault="00B42348" w:rsidP="00B42348">
      <w:pPr>
        <w:pStyle w:val="Bullet1"/>
      </w:pPr>
      <w:r w:rsidRPr="00B42348">
        <w:t>Literature searches to identify relevant evidence.</w:t>
      </w:r>
    </w:p>
    <w:p w14:paraId="5C35300B" w14:textId="4D5544F9" w:rsidR="00B42348" w:rsidRPr="00B42348" w:rsidRDefault="001570B5" w:rsidP="00B42348">
      <w:pPr>
        <w:pStyle w:val="Bullet1"/>
      </w:pPr>
      <w:r w:rsidRPr="00B42348">
        <w:t>Assess</w:t>
      </w:r>
      <w:r>
        <w:t>ing</w:t>
      </w:r>
      <w:r w:rsidRPr="00B42348">
        <w:t xml:space="preserve"> </w:t>
      </w:r>
      <w:r>
        <w:t>the</w:t>
      </w:r>
      <w:r w:rsidRPr="00B42348">
        <w:t xml:space="preserve"> </w:t>
      </w:r>
      <w:r w:rsidR="00B42348" w:rsidRPr="00B42348">
        <w:t>new evidence against current recommendations</w:t>
      </w:r>
      <w:r>
        <w:t xml:space="preserve"> </w:t>
      </w:r>
      <w:r w:rsidR="00FD1886">
        <w:t>to determine</w:t>
      </w:r>
      <w:r w:rsidR="00B42348" w:rsidRPr="00B42348">
        <w:t xml:space="preserve"> whether or</w:t>
      </w:r>
      <w:r w:rsidR="002D16BD">
        <w:t xml:space="preserve"> </w:t>
      </w:r>
      <w:r w:rsidR="00B42348" w:rsidRPr="00B42348">
        <w:t>not to update sections of the guideline, or the whole guideline.</w:t>
      </w:r>
    </w:p>
    <w:p w14:paraId="7F810749" w14:textId="77777777" w:rsidR="00B42348" w:rsidRPr="00B42348" w:rsidRDefault="001570B5" w:rsidP="00B42348">
      <w:pPr>
        <w:pStyle w:val="Bullet1"/>
      </w:pPr>
      <w:r w:rsidRPr="00B42348">
        <w:t>Consulti</w:t>
      </w:r>
      <w:r>
        <w:t>ng</w:t>
      </w:r>
      <w:r w:rsidRPr="00B42348">
        <w:t xml:space="preserve"> </w:t>
      </w:r>
      <w:r w:rsidR="00B42348" w:rsidRPr="00B42348">
        <w:t xml:space="preserve">on the </w:t>
      </w:r>
      <w:r w:rsidR="00FE0D55">
        <w:t>proposal</w:t>
      </w:r>
      <w:r w:rsidR="00B42348" w:rsidRPr="00B42348">
        <w:t xml:space="preserve"> with stakeholders (this document)</w:t>
      </w:r>
      <w:r w:rsidR="00F04013">
        <w:t>.</w:t>
      </w:r>
    </w:p>
    <w:p w14:paraId="14016DF0" w14:textId="77777777" w:rsidR="00B42348" w:rsidRPr="00B42348" w:rsidRDefault="00B42348" w:rsidP="00B42348">
      <w:r w:rsidRPr="00B42348">
        <w:t xml:space="preserve">For further details about the process and the possible update decisions that are available, see </w:t>
      </w:r>
      <w:hyperlink r:id="rId34" w:history="1">
        <w:r w:rsidRPr="00B42348">
          <w:rPr>
            <w:rStyle w:val="Hyperlink"/>
          </w:rPr>
          <w:t>ensuring that published guidelines are current and accurate</w:t>
        </w:r>
      </w:hyperlink>
      <w:r w:rsidRPr="00B42348">
        <w:t xml:space="preserve"> in developing NICE guidelines: the manual.</w:t>
      </w:r>
    </w:p>
    <w:p w14:paraId="15E351C1" w14:textId="77777777" w:rsidR="00E65E15" w:rsidRPr="00B42348" w:rsidRDefault="00E65E15" w:rsidP="00E65E15">
      <w:pPr>
        <w:pStyle w:val="Heading2"/>
      </w:pPr>
      <w:r w:rsidRPr="00B42348">
        <w:t>Evidence considered in surveillance</w:t>
      </w:r>
    </w:p>
    <w:p w14:paraId="4CC40A1E" w14:textId="77777777" w:rsidR="00B42348" w:rsidRPr="00B42348" w:rsidRDefault="00B42348" w:rsidP="003A6417">
      <w:pPr>
        <w:pStyle w:val="Heading3"/>
      </w:pPr>
      <w:r w:rsidRPr="00B42348">
        <w:t>Search and selection strategy</w:t>
      </w:r>
    </w:p>
    <w:p w14:paraId="17C4F2CC" w14:textId="32193E38" w:rsidR="00B42348" w:rsidRPr="00B42348" w:rsidRDefault="00B42348" w:rsidP="001B6CCD">
      <w:pPr>
        <w:rPr>
          <w:lang w:val="en-US"/>
        </w:rPr>
      </w:pPr>
      <w:r w:rsidRPr="00B42348">
        <w:rPr>
          <w:lang w:val="en-US"/>
        </w:rPr>
        <w:t xml:space="preserve">We searched for new evidence related to </w:t>
      </w:r>
      <w:r w:rsidR="00362F23">
        <w:t>the whole guideline</w:t>
      </w:r>
      <w:r w:rsidRPr="00B42348">
        <w:rPr>
          <w:lang w:val="en-US"/>
        </w:rPr>
        <w:t xml:space="preserve">. </w:t>
      </w:r>
    </w:p>
    <w:p w14:paraId="79A3440A" w14:textId="463B802B" w:rsidR="00B42348" w:rsidRPr="00B42348" w:rsidRDefault="00B42348" w:rsidP="00B42348">
      <w:pPr>
        <w:rPr>
          <w:lang w:val="en-US"/>
        </w:rPr>
      </w:pPr>
      <w:r w:rsidRPr="00B42348">
        <w:rPr>
          <w:lang w:val="en-US"/>
        </w:rPr>
        <w:t xml:space="preserve">We found </w:t>
      </w:r>
      <w:r w:rsidR="00984EC0">
        <w:rPr>
          <w:lang w:val="en-US"/>
        </w:rPr>
        <w:t>166</w:t>
      </w:r>
      <w:r w:rsidRPr="00B42348">
        <w:rPr>
          <w:lang w:val="en-US"/>
        </w:rPr>
        <w:t xml:space="preserve"> studies in a search for </w:t>
      </w:r>
      <w:proofErr w:type="spellStart"/>
      <w:r w:rsidR="00365BCC" w:rsidRPr="00365BCC">
        <w:rPr>
          <w:lang w:val="en-US"/>
        </w:rPr>
        <w:t>randomised</w:t>
      </w:r>
      <w:proofErr w:type="spellEnd"/>
      <w:r w:rsidR="00365BCC" w:rsidRPr="00365BCC">
        <w:rPr>
          <w:lang w:val="en-US"/>
        </w:rPr>
        <w:t xml:space="preserve"> controlled trials and systematic reviews</w:t>
      </w:r>
      <w:r w:rsidRPr="00B42348">
        <w:rPr>
          <w:lang w:val="en-US"/>
        </w:rPr>
        <w:t xml:space="preserve"> published between </w:t>
      </w:r>
      <w:r w:rsidR="00365BCC" w:rsidRPr="00365BCC">
        <w:rPr>
          <w:lang w:val="en-US"/>
        </w:rPr>
        <w:t>15</w:t>
      </w:r>
      <w:r w:rsidR="00365BCC">
        <w:rPr>
          <w:lang w:val="en-US"/>
        </w:rPr>
        <w:t xml:space="preserve"> November </w:t>
      </w:r>
      <w:r w:rsidR="00365BCC" w:rsidRPr="00365BCC">
        <w:rPr>
          <w:lang w:val="en-US"/>
        </w:rPr>
        <w:t xml:space="preserve">2013 </w:t>
      </w:r>
      <w:r w:rsidRPr="00B42348">
        <w:rPr>
          <w:lang w:val="en-US"/>
        </w:rPr>
        <w:t xml:space="preserve">and </w:t>
      </w:r>
      <w:r w:rsidR="00365BCC" w:rsidRPr="00365BCC">
        <w:rPr>
          <w:lang w:val="en-US"/>
        </w:rPr>
        <w:t>31</w:t>
      </w:r>
      <w:r w:rsidR="00365BCC">
        <w:rPr>
          <w:lang w:val="en-US"/>
        </w:rPr>
        <w:t xml:space="preserve"> March </w:t>
      </w:r>
      <w:r w:rsidR="00365BCC" w:rsidRPr="00365BCC">
        <w:rPr>
          <w:lang w:val="en-US"/>
        </w:rPr>
        <w:t>2019</w:t>
      </w:r>
      <w:r w:rsidRPr="00B42348">
        <w:rPr>
          <w:lang w:val="en-US"/>
        </w:rPr>
        <w:t xml:space="preserve">. </w:t>
      </w:r>
    </w:p>
    <w:p w14:paraId="591793DF" w14:textId="77777777" w:rsidR="00B42348" w:rsidRPr="00B42348" w:rsidRDefault="00B42348" w:rsidP="00B42348">
      <w:r w:rsidRPr="00B42348">
        <w:t>We also included:</w:t>
      </w:r>
    </w:p>
    <w:p w14:paraId="7890C0C1" w14:textId="0FE50B28" w:rsidR="00B42348" w:rsidRPr="00B42348" w:rsidRDefault="004864E4" w:rsidP="00B42348">
      <w:pPr>
        <w:pStyle w:val="Bullet1"/>
      </w:pPr>
      <w:r>
        <w:t>1</w:t>
      </w:r>
      <w:r w:rsidR="00B42348" w:rsidRPr="00B42348">
        <w:t xml:space="preserve"> relevant stud</w:t>
      </w:r>
      <w:r w:rsidR="007D1DA8">
        <w:t>y</w:t>
      </w:r>
      <w:r w:rsidR="00B42348" w:rsidRPr="00B42348">
        <w:t xml:space="preserve"> from a total of </w:t>
      </w:r>
      <w:r>
        <w:t>11</w:t>
      </w:r>
      <w:r w:rsidR="002D16BD">
        <w:t xml:space="preserve"> studies</w:t>
      </w:r>
      <w:r w:rsidR="00B42348" w:rsidRPr="00B42348">
        <w:t xml:space="preserve"> identified by topic experts</w:t>
      </w:r>
      <w:r w:rsidRPr="004864E4">
        <w:t xml:space="preserve"> which w</w:t>
      </w:r>
      <w:r w:rsidR="006B285C">
        <w:t>as</w:t>
      </w:r>
      <w:r w:rsidRPr="004864E4">
        <w:t xml:space="preserve"> also identified through our search</w:t>
      </w:r>
      <w:r>
        <w:t>.</w:t>
      </w:r>
    </w:p>
    <w:p w14:paraId="2C1F2F4D" w14:textId="540D6DDD" w:rsidR="00B42348" w:rsidRPr="00B42348" w:rsidRDefault="00984EC0" w:rsidP="00B42348">
      <w:pPr>
        <w:pStyle w:val="Bullet1"/>
      </w:pPr>
      <w:r>
        <w:t>2</w:t>
      </w:r>
      <w:r w:rsidR="007A2BA0">
        <w:t xml:space="preserve">22 </w:t>
      </w:r>
      <w:r w:rsidR="00B42348" w:rsidRPr="00B42348">
        <w:t>studies identified by search in previous surveillance in 20</w:t>
      </w:r>
      <w:r w:rsidR="004864E4">
        <w:t>12 and 2014</w:t>
      </w:r>
      <w:r w:rsidR="00B42348" w:rsidRPr="00B42348">
        <w:t>.</w:t>
      </w:r>
    </w:p>
    <w:p w14:paraId="43667384" w14:textId="0BEB3B54" w:rsidR="00B42348" w:rsidRPr="00B42348" w:rsidRDefault="00B42348" w:rsidP="00B42348">
      <w:r w:rsidRPr="00B42348">
        <w:t xml:space="preserve">From all sources, we considered </w:t>
      </w:r>
      <w:r w:rsidR="00984EC0">
        <w:t>3</w:t>
      </w:r>
      <w:r w:rsidR="007A2BA0">
        <w:t>88</w:t>
      </w:r>
      <w:r w:rsidRPr="00B42348">
        <w:t xml:space="preserve"> studies to be relevant to the guideline. </w:t>
      </w:r>
    </w:p>
    <w:p w14:paraId="4C6A60ED" w14:textId="77777777" w:rsidR="00B42348" w:rsidRPr="00B42348" w:rsidRDefault="00B42348" w:rsidP="00B42348">
      <w:r w:rsidRPr="00B42348">
        <w:t>See appendix A below for details of all evidence considered, and references.</w:t>
      </w:r>
    </w:p>
    <w:p w14:paraId="7F23FA45" w14:textId="77777777" w:rsidR="00B42348" w:rsidRPr="00B42348" w:rsidRDefault="00B42348" w:rsidP="003A6417">
      <w:pPr>
        <w:pStyle w:val="Heading3"/>
      </w:pPr>
      <w:r w:rsidRPr="00B42348">
        <w:t>Ongoing research</w:t>
      </w:r>
    </w:p>
    <w:p w14:paraId="224533B0" w14:textId="2624E54D" w:rsidR="008F4F08" w:rsidRPr="00B42348" w:rsidRDefault="00B42348" w:rsidP="008F4F08">
      <w:r w:rsidRPr="00B42348">
        <w:t xml:space="preserve">We checked for relevant ongoing research; of the ongoing studies identified, </w:t>
      </w:r>
      <w:r w:rsidR="009C41C8">
        <w:t>6 studies</w:t>
      </w:r>
      <w:r w:rsidRPr="00B42348">
        <w:t xml:space="preserve"> </w:t>
      </w:r>
      <w:r w:rsidR="00756977">
        <w:t xml:space="preserve">were </w:t>
      </w:r>
      <w:r w:rsidRPr="00B42348">
        <w:t xml:space="preserve">assessed as </w:t>
      </w:r>
      <w:r w:rsidRPr="00F30E07">
        <w:t>having the potential to change recommendations</w:t>
      </w:r>
      <w:r w:rsidR="008F4F08" w:rsidRPr="00F30E07">
        <w:t>.</w:t>
      </w:r>
      <w:r w:rsidRPr="00F30E07">
        <w:t xml:space="preserve"> </w:t>
      </w:r>
      <w:r w:rsidR="008F4F08" w:rsidRPr="00F30E07">
        <w:t xml:space="preserve">Therefore, we plan to check </w:t>
      </w:r>
      <w:r w:rsidR="008F4F08" w:rsidRPr="00F30E07">
        <w:lastRenderedPageBreak/>
        <w:t>the publication status regularly and evaluate the impact of the results on current recommendations as quickly as possible.</w:t>
      </w:r>
      <w:r w:rsidR="008F4F08" w:rsidRPr="00B42348">
        <w:t xml:space="preserve"> These studies are:</w:t>
      </w:r>
    </w:p>
    <w:p w14:paraId="53DC9BE9" w14:textId="6C04AF52" w:rsidR="008F4F08" w:rsidRPr="00B42348" w:rsidRDefault="005B7DFF" w:rsidP="004D1FC7">
      <w:pPr>
        <w:pStyle w:val="Bullet1"/>
      </w:pPr>
      <w:hyperlink r:id="rId35" w:history="1">
        <w:r w:rsidR="0070443E" w:rsidRPr="0070443E">
          <w:rPr>
            <w:rStyle w:val="Hyperlink"/>
          </w:rPr>
          <w:t>Contractility: cuff versus urodynamics testing in males with voiding lower urinary tract symptoms</w:t>
        </w:r>
      </w:hyperlink>
    </w:p>
    <w:p w14:paraId="51562398" w14:textId="6D3A7E0E" w:rsidR="008F4F08" w:rsidRPr="00B42348" w:rsidRDefault="005B7DFF" w:rsidP="004D1FC7">
      <w:pPr>
        <w:pStyle w:val="Bullet1"/>
      </w:pPr>
      <w:hyperlink r:id="rId36" w:history="1">
        <w:r w:rsidR="0070443E" w:rsidRPr="0070443E">
          <w:rPr>
            <w:rStyle w:val="Hyperlink"/>
          </w:rPr>
          <w:t>Treating urinary symptoms in men in primary healthcare using non-pharmacological and non-surgical interventions</w:t>
        </w:r>
      </w:hyperlink>
    </w:p>
    <w:p w14:paraId="70A051E9" w14:textId="5BF97F6F" w:rsidR="008F4F08" w:rsidRDefault="005B7DFF" w:rsidP="004D1FC7">
      <w:pPr>
        <w:pStyle w:val="Bullet1"/>
      </w:pPr>
      <w:hyperlink r:id="rId37" w:history="1">
        <w:r w:rsidR="0070443E" w:rsidRPr="0070443E">
          <w:rPr>
            <w:rStyle w:val="Hyperlink"/>
          </w:rPr>
          <w:t>Primary care management of lower urinary tract symptoms in men</w:t>
        </w:r>
      </w:hyperlink>
      <w:r w:rsidR="008F4F08">
        <w:t>.</w:t>
      </w:r>
    </w:p>
    <w:p w14:paraId="0D9AAADB" w14:textId="269CC5D7" w:rsidR="0070443E" w:rsidRDefault="005B7DFF" w:rsidP="004D1FC7">
      <w:pPr>
        <w:pStyle w:val="Bullet1"/>
      </w:pPr>
      <w:hyperlink r:id="rId38" w:history="1">
        <w:r w:rsidR="0070443E" w:rsidRPr="0070443E">
          <w:rPr>
            <w:rStyle w:val="Hyperlink"/>
          </w:rPr>
          <w:t>Prostatic Urethral Lift in Subjects with Acute Urinary Retention Study (PULSAR Study)</w:t>
        </w:r>
      </w:hyperlink>
    </w:p>
    <w:p w14:paraId="675E84AC" w14:textId="1EB145AC" w:rsidR="0070443E" w:rsidRDefault="005B7DFF" w:rsidP="004D1FC7">
      <w:pPr>
        <w:pStyle w:val="Bullet1"/>
      </w:pPr>
      <w:hyperlink r:id="rId39" w:history="1">
        <w:r w:rsidR="0070443E" w:rsidRPr="0070443E">
          <w:rPr>
            <w:rStyle w:val="Hyperlink"/>
          </w:rPr>
          <w:t>Urodynamics for prostate surgery trial: randomised evaluation of assessment methods (UPSTREAM)</w:t>
        </w:r>
      </w:hyperlink>
    </w:p>
    <w:p w14:paraId="11CAA916" w14:textId="12ACBA21" w:rsidR="0070443E" w:rsidRDefault="005B7DFF" w:rsidP="004D1FC7">
      <w:pPr>
        <w:pStyle w:val="Bullet1"/>
      </w:pPr>
      <w:hyperlink r:id="rId40" w:history="1">
        <w:r w:rsidR="0070443E" w:rsidRPr="0070443E">
          <w:rPr>
            <w:rStyle w:val="Hyperlink"/>
          </w:rPr>
          <w:t>Waterjet Ablation Therapy for Endoscopic Resection of Prostate Tissue II (WATERII)</w:t>
        </w:r>
      </w:hyperlink>
    </w:p>
    <w:p w14:paraId="68853FAF" w14:textId="77777777" w:rsidR="00B42348" w:rsidRPr="00B42348" w:rsidRDefault="00B42348" w:rsidP="003A6417">
      <w:pPr>
        <w:pStyle w:val="Heading2"/>
      </w:pPr>
      <w:r w:rsidRPr="00B42348">
        <w:t>Intelligence gathered during surveillance</w:t>
      </w:r>
    </w:p>
    <w:p w14:paraId="5AE91090" w14:textId="77777777" w:rsidR="00B42348" w:rsidRPr="00B42348" w:rsidRDefault="00B42348" w:rsidP="003A6417">
      <w:pPr>
        <w:pStyle w:val="Heading3"/>
      </w:pPr>
      <w:r w:rsidRPr="00B42348">
        <w:t>Views of topic experts</w:t>
      </w:r>
    </w:p>
    <w:p w14:paraId="3A2D450C" w14:textId="09FE5AC1" w:rsidR="008F4F08" w:rsidRDefault="008F4F08" w:rsidP="008F4F08">
      <w:bookmarkStart w:id="4" w:name="_Hlk3988848"/>
      <w:r w:rsidRPr="000D11C5">
        <w:t>We considered the views of topic experts</w:t>
      </w:r>
      <w:r>
        <w:t xml:space="preserve"> who</w:t>
      </w:r>
      <w:r w:rsidRPr="000D11C5">
        <w:t xml:space="preserve"> </w:t>
      </w:r>
      <w:r w:rsidRPr="001B6CCD">
        <w:rPr>
          <w:lang w:val="en-US"/>
        </w:rPr>
        <w:t>were recruited to the NICE Centre for Guidelines Expert Advisers Panel to represent their specialty.</w:t>
      </w:r>
      <w:r>
        <w:rPr>
          <w:lang w:val="en-US"/>
        </w:rPr>
        <w:t xml:space="preserve"> </w:t>
      </w:r>
      <w:r w:rsidRPr="000D11C5">
        <w:t xml:space="preserve">For this surveillance review, topic experts completed a questionnaire about developments in evidence, policy and services related to </w:t>
      </w:r>
      <w:r>
        <w:t>the guideline</w:t>
      </w:r>
      <w:r>
        <w:rPr>
          <w:lang w:val="en-US"/>
        </w:rPr>
        <w:t>.</w:t>
      </w:r>
    </w:p>
    <w:p w14:paraId="75BEA3F0" w14:textId="08101641" w:rsidR="008F4F08" w:rsidRPr="001B6CCD" w:rsidRDefault="008F4F08" w:rsidP="008F4F08">
      <w:pPr>
        <w:rPr>
          <w:lang w:val="en-US"/>
        </w:rPr>
      </w:pPr>
      <w:r w:rsidRPr="001B6CCD">
        <w:rPr>
          <w:lang w:val="en-US"/>
        </w:rPr>
        <w:t xml:space="preserve">We sent questionnaires to </w:t>
      </w:r>
      <w:r w:rsidR="00AF2B9C">
        <w:rPr>
          <w:lang w:val="en-US"/>
        </w:rPr>
        <w:t>7</w:t>
      </w:r>
      <w:r w:rsidRPr="001B6CCD">
        <w:rPr>
          <w:lang w:val="en-US"/>
        </w:rPr>
        <w:t xml:space="preserve"> topic experts and received </w:t>
      </w:r>
      <w:r w:rsidR="00AF2B9C">
        <w:rPr>
          <w:lang w:val="en-US"/>
        </w:rPr>
        <w:t>3</w:t>
      </w:r>
      <w:r w:rsidRPr="001B6CCD">
        <w:rPr>
          <w:lang w:val="en-US"/>
        </w:rPr>
        <w:t xml:space="preserve"> responses. </w:t>
      </w:r>
      <w:bookmarkEnd w:id="4"/>
    </w:p>
    <w:p w14:paraId="198799CD" w14:textId="6F955DCB" w:rsidR="00BD2700" w:rsidRDefault="00BD2700" w:rsidP="00BD2700">
      <w:pPr>
        <w:rPr>
          <w:lang w:val="en-US"/>
        </w:rPr>
      </w:pPr>
      <w:r>
        <w:rPr>
          <w:lang w:val="en-US"/>
        </w:rPr>
        <w:t>Key points highlighted in topic expert feedback included:</w:t>
      </w:r>
    </w:p>
    <w:p w14:paraId="5BE42EE9" w14:textId="0BA67380" w:rsidR="00BD2700" w:rsidRDefault="00867271" w:rsidP="00BD2700">
      <w:pPr>
        <w:pStyle w:val="Bullet1"/>
        <w:rPr>
          <w:lang w:val="en-US"/>
        </w:rPr>
      </w:pPr>
      <w:r>
        <w:rPr>
          <w:lang w:val="en-US"/>
        </w:rPr>
        <w:t>Incl</w:t>
      </w:r>
      <w:r w:rsidR="00643CA1">
        <w:rPr>
          <w:lang w:val="en-US"/>
        </w:rPr>
        <w:t>usion of the</w:t>
      </w:r>
      <w:r w:rsidR="00BD2700" w:rsidRPr="00BD2700">
        <w:rPr>
          <w:lang w:val="en-US"/>
        </w:rPr>
        <w:t xml:space="preserve"> new treatment modalities like </w:t>
      </w:r>
      <w:proofErr w:type="spellStart"/>
      <w:r w:rsidR="00BD2700" w:rsidRPr="00BD2700">
        <w:rPr>
          <w:lang w:val="en-US"/>
        </w:rPr>
        <w:t>Urolift</w:t>
      </w:r>
      <w:proofErr w:type="spellEnd"/>
      <w:r w:rsidR="00BD2700" w:rsidRPr="00BD2700">
        <w:rPr>
          <w:lang w:val="en-US"/>
        </w:rPr>
        <w:t xml:space="preserve">, </w:t>
      </w:r>
      <w:proofErr w:type="spellStart"/>
      <w:r w:rsidR="00BD2700" w:rsidRPr="00BD2700">
        <w:rPr>
          <w:lang w:val="en-US"/>
        </w:rPr>
        <w:t>Rezum</w:t>
      </w:r>
      <w:proofErr w:type="spellEnd"/>
      <w:r w:rsidR="0072717D">
        <w:rPr>
          <w:lang w:val="en-US"/>
        </w:rPr>
        <w:t>,</w:t>
      </w:r>
      <w:r w:rsidR="00BD2700" w:rsidRPr="00BD2700">
        <w:rPr>
          <w:lang w:val="en-US"/>
        </w:rPr>
        <w:t xml:space="preserve"> </w:t>
      </w:r>
      <w:r w:rsidR="0072717D" w:rsidRPr="0072717D">
        <w:rPr>
          <w:lang w:val="en-US"/>
        </w:rPr>
        <w:t xml:space="preserve">laser </w:t>
      </w:r>
      <w:proofErr w:type="spellStart"/>
      <w:r w:rsidR="0072717D" w:rsidRPr="0072717D">
        <w:rPr>
          <w:lang w:val="en-US"/>
        </w:rPr>
        <w:t>vapourisation</w:t>
      </w:r>
      <w:proofErr w:type="spellEnd"/>
      <w:r w:rsidR="0072717D" w:rsidRPr="0072717D">
        <w:rPr>
          <w:lang w:val="en-US"/>
        </w:rPr>
        <w:t xml:space="preserve"> of the prostate (green light) </w:t>
      </w:r>
      <w:r w:rsidR="0072717D">
        <w:rPr>
          <w:lang w:val="en-US"/>
        </w:rPr>
        <w:t>a</w:t>
      </w:r>
      <w:r w:rsidR="00BD2700" w:rsidRPr="00BD2700">
        <w:rPr>
          <w:lang w:val="en-US"/>
        </w:rPr>
        <w:t xml:space="preserve">nd prostate artery </w:t>
      </w:r>
      <w:proofErr w:type="spellStart"/>
      <w:r w:rsidR="00BD2700" w:rsidRPr="00BD2700">
        <w:rPr>
          <w:lang w:val="en-US"/>
        </w:rPr>
        <w:t>embolisation</w:t>
      </w:r>
      <w:proofErr w:type="spellEnd"/>
      <w:r w:rsidR="00BD2700" w:rsidRPr="00BD2700">
        <w:rPr>
          <w:lang w:val="en-US"/>
        </w:rPr>
        <w:t xml:space="preserve"> in</w:t>
      </w:r>
      <w:r w:rsidR="00F80FBC">
        <w:rPr>
          <w:lang w:val="en-US"/>
        </w:rPr>
        <w:t xml:space="preserve"> the</w:t>
      </w:r>
      <w:r w:rsidR="00BD2700" w:rsidRPr="00BD2700">
        <w:rPr>
          <w:lang w:val="en-US"/>
        </w:rPr>
        <w:t xml:space="preserve"> </w:t>
      </w:r>
      <w:r w:rsidR="004746F0">
        <w:rPr>
          <w:lang w:val="en-US"/>
        </w:rPr>
        <w:t>NICE</w:t>
      </w:r>
      <w:r w:rsidR="00BD2700" w:rsidRPr="00BD2700">
        <w:rPr>
          <w:lang w:val="en-US"/>
        </w:rPr>
        <w:t xml:space="preserve"> </w:t>
      </w:r>
      <w:r w:rsidR="004746F0">
        <w:rPr>
          <w:lang w:val="en-US"/>
        </w:rPr>
        <w:t>flowchart</w:t>
      </w:r>
      <w:r w:rsidR="00BD2700" w:rsidRPr="00BD2700">
        <w:rPr>
          <w:lang w:val="en-US"/>
        </w:rPr>
        <w:t xml:space="preserve"> </w:t>
      </w:r>
      <w:r w:rsidR="004746F0">
        <w:rPr>
          <w:lang w:val="en-US"/>
        </w:rPr>
        <w:t>for LUTS</w:t>
      </w:r>
    </w:p>
    <w:p w14:paraId="5C21DA96" w14:textId="6DFAF007" w:rsidR="00BD2700" w:rsidRDefault="00867271" w:rsidP="00BD2700">
      <w:pPr>
        <w:pStyle w:val="Bullet1"/>
        <w:rPr>
          <w:lang w:val="en-US"/>
        </w:rPr>
      </w:pPr>
      <w:r>
        <w:rPr>
          <w:lang w:val="en-US"/>
        </w:rPr>
        <w:t>Stating s</w:t>
      </w:r>
      <w:r w:rsidR="00BD2700" w:rsidRPr="00BD2700">
        <w:rPr>
          <w:lang w:val="en-US"/>
        </w:rPr>
        <w:t xml:space="preserve">uperiority of </w:t>
      </w:r>
      <w:proofErr w:type="spellStart"/>
      <w:r w:rsidR="00BD2700" w:rsidRPr="00BD2700">
        <w:rPr>
          <w:lang w:val="en-US"/>
        </w:rPr>
        <w:t>HoLEP</w:t>
      </w:r>
      <w:proofErr w:type="spellEnd"/>
      <w:r w:rsidR="00BD2700" w:rsidRPr="00BD2700">
        <w:rPr>
          <w:lang w:val="en-US"/>
        </w:rPr>
        <w:t xml:space="preserve"> (Holmium Laser Enucleation of the Prostate) over TURP (Transurethral Resection of the Prostate) </w:t>
      </w:r>
      <w:r>
        <w:rPr>
          <w:lang w:val="en-US"/>
        </w:rPr>
        <w:t>in the guideline</w:t>
      </w:r>
      <w:r w:rsidR="00BD2700" w:rsidRPr="00BD2700">
        <w:rPr>
          <w:lang w:val="en-US"/>
        </w:rPr>
        <w:t xml:space="preserve"> </w:t>
      </w:r>
    </w:p>
    <w:p w14:paraId="54C2E02D" w14:textId="402A216A" w:rsidR="00867271" w:rsidRDefault="0072717D" w:rsidP="00BD2700">
      <w:pPr>
        <w:pStyle w:val="Bullet1"/>
        <w:rPr>
          <w:lang w:val="en-US"/>
        </w:rPr>
      </w:pPr>
      <w:r>
        <w:rPr>
          <w:lang w:val="en-US"/>
        </w:rPr>
        <w:t xml:space="preserve">Superiority of </w:t>
      </w:r>
      <w:proofErr w:type="spellStart"/>
      <w:r w:rsidR="00BD2700" w:rsidRPr="00BD2700">
        <w:rPr>
          <w:lang w:val="en-US"/>
        </w:rPr>
        <w:t>HoLEP</w:t>
      </w:r>
      <w:proofErr w:type="spellEnd"/>
      <w:r w:rsidR="00BD2700" w:rsidRPr="00BD2700">
        <w:rPr>
          <w:lang w:val="en-US"/>
        </w:rPr>
        <w:t xml:space="preserve"> for prostates of any size compared to open prostatectomy </w:t>
      </w:r>
    </w:p>
    <w:p w14:paraId="2E341301" w14:textId="5A262671" w:rsidR="00867271" w:rsidRDefault="0072717D" w:rsidP="00867271">
      <w:pPr>
        <w:pStyle w:val="Bullet1"/>
        <w:rPr>
          <w:lang w:val="en-US"/>
        </w:rPr>
      </w:pPr>
      <w:r>
        <w:rPr>
          <w:lang w:val="en-US"/>
        </w:rPr>
        <w:t xml:space="preserve">Replacement of </w:t>
      </w:r>
      <w:proofErr w:type="spellStart"/>
      <w:r w:rsidR="00BD2700" w:rsidRPr="00867271">
        <w:rPr>
          <w:lang w:val="en-US"/>
        </w:rPr>
        <w:t>Urolift</w:t>
      </w:r>
      <w:proofErr w:type="spellEnd"/>
      <w:r w:rsidR="00BD2700" w:rsidRPr="00867271">
        <w:rPr>
          <w:lang w:val="en-US"/>
        </w:rPr>
        <w:t xml:space="preserve"> </w:t>
      </w:r>
      <w:r>
        <w:rPr>
          <w:lang w:val="en-US"/>
        </w:rPr>
        <w:t>with</w:t>
      </w:r>
      <w:r w:rsidR="00BD2700" w:rsidRPr="00867271">
        <w:rPr>
          <w:lang w:val="en-US"/>
        </w:rPr>
        <w:t xml:space="preserve"> chronic drug therapy</w:t>
      </w:r>
      <w:r>
        <w:rPr>
          <w:lang w:val="en-US"/>
        </w:rPr>
        <w:t xml:space="preserve"> in treatment of LUTS</w:t>
      </w:r>
    </w:p>
    <w:p w14:paraId="5E4B8054" w14:textId="0A839198" w:rsidR="00867271" w:rsidRPr="00867271" w:rsidRDefault="0072717D" w:rsidP="00867271">
      <w:pPr>
        <w:pStyle w:val="Bullet1"/>
        <w:rPr>
          <w:lang w:val="en-US"/>
        </w:rPr>
      </w:pPr>
      <w:r>
        <w:lastRenderedPageBreak/>
        <w:t>I</w:t>
      </w:r>
      <w:r w:rsidR="00BD2700" w:rsidRPr="00BD2700">
        <w:t>nsufficient warning about the potential for cognitive decline with antimuscarinic drugs</w:t>
      </w:r>
      <w:r w:rsidR="00643CA1">
        <w:t xml:space="preserve"> in the guideline</w:t>
      </w:r>
      <w:r w:rsidR="00BD2700" w:rsidRPr="00BD2700">
        <w:t xml:space="preserve"> </w:t>
      </w:r>
    </w:p>
    <w:p w14:paraId="2C3A8DFF" w14:textId="3E93DB23" w:rsidR="00867271" w:rsidRPr="00867271" w:rsidRDefault="0072717D" w:rsidP="00867271">
      <w:pPr>
        <w:pStyle w:val="Bullet1"/>
        <w:rPr>
          <w:lang w:val="en-US"/>
        </w:rPr>
      </w:pPr>
      <w:r>
        <w:t>Inclu</w:t>
      </w:r>
      <w:r w:rsidR="008A572D">
        <w:t>sion of</w:t>
      </w:r>
      <w:r>
        <w:t xml:space="preserve"> </w:t>
      </w:r>
      <w:r w:rsidR="00BD2700" w:rsidRPr="00BD2700">
        <w:t xml:space="preserve">combination therapy with </w:t>
      </w:r>
      <w:proofErr w:type="spellStart"/>
      <w:r w:rsidR="00BD2700" w:rsidRPr="00BD2700">
        <w:t>solifenacin</w:t>
      </w:r>
      <w:proofErr w:type="spellEnd"/>
      <w:r w:rsidR="00BD2700" w:rsidRPr="00BD2700">
        <w:t xml:space="preserve"> and mirabegron </w:t>
      </w:r>
      <w:r>
        <w:t>in the guideline.</w:t>
      </w:r>
    </w:p>
    <w:p w14:paraId="68974BE6" w14:textId="77777777" w:rsidR="00B42348" w:rsidRDefault="00B42348" w:rsidP="003A6417">
      <w:pPr>
        <w:pStyle w:val="Heading3"/>
      </w:pPr>
      <w:r w:rsidRPr="00B42348">
        <w:t>Views of stakeholders</w:t>
      </w:r>
    </w:p>
    <w:p w14:paraId="491C119C" w14:textId="77777777" w:rsidR="00094950" w:rsidRDefault="00D948CF" w:rsidP="00B42348">
      <w:r>
        <w:t xml:space="preserve">Stakeholders are consulted on all surveillance reviews except if the whole guideline will be updated and replaced. Because this surveillance proposal </w:t>
      </w:r>
      <w:r w:rsidR="00FD1886">
        <w:t>is</w:t>
      </w:r>
      <w:r w:rsidR="00352DE7">
        <w:t xml:space="preserve"> to not update the guideline, we are consulting with stakeholders.</w:t>
      </w:r>
    </w:p>
    <w:p w14:paraId="5D13D0A8" w14:textId="77777777" w:rsidR="00B42348" w:rsidRPr="00B42348" w:rsidRDefault="00B42348" w:rsidP="00B42348">
      <w:r w:rsidRPr="00B42348">
        <w:t xml:space="preserve">See </w:t>
      </w:r>
      <w:hyperlink r:id="rId41" w:history="1">
        <w:r w:rsidRPr="00B42348">
          <w:rPr>
            <w:rStyle w:val="Hyperlink"/>
          </w:rPr>
          <w:t>ensuring that published guidelines are current and accurate</w:t>
        </w:r>
      </w:hyperlink>
      <w:r w:rsidRPr="00B42348">
        <w:t xml:space="preserve"> in developing NICE guidelines: the manual for more details on our consultation processes.</w:t>
      </w:r>
    </w:p>
    <w:p w14:paraId="5C38B3F1" w14:textId="77777777" w:rsidR="00B42348" w:rsidRPr="00B42348" w:rsidRDefault="00B42348" w:rsidP="003A6417">
      <w:pPr>
        <w:pStyle w:val="Heading2"/>
      </w:pPr>
      <w:r w:rsidRPr="00B42348">
        <w:t>Equalities</w:t>
      </w:r>
    </w:p>
    <w:p w14:paraId="065C0882" w14:textId="05C5D3F3" w:rsidR="00B42348" w:rsidRDefault="00B42348" w:rsidP="00B42348">
      <w:r w:rsidRPr="00B42348">
        <w:t>No equalities issues were identified during the surveillance process.</w:t>
      </w:r>
    </w:p>
    <w:p w14:paraId="6BCFCEFC" w14:textId="77777777" w:rsidR="00E4378F" w:rsidRDefault="00E4378F" w:rsidP="00AA75AE">
      <w:pPr>
        <w:pStyle w:val="Heading2"/>
      </w:pPr>
      <w:r>
        <w:t>Editorial amendments</w:t>
      </w:r>
    </w:p>
    <w:p w14:paraId="1E4478B5" w14:textId="77777777" w:rsidR="00E4378F" w:rsidRDefault="00E4378F" w:rsidP="00E4378F">
      <w:r>
        <w:t>During surveillance of the guideline we identified the following issues with the NICE version of the guidelines that should be corrected:</w:t>
      </w:r>
    </w:p>
    <w:p w14:paraId="6CF8E6B6" w14:textId="3301AF0D" w:rsidR="00E4378F" w:rsidRDefault="00E4378F" w:rsidP="00042E18">
      <w:pPr>
        <w:pStyle w:val="Bullet1"/>
      </w:pPr>
      <w:r>
        <w:tab/>
        <w:t>recommendation</w:t>
      </w:r>
      <w:r w:rsidR="006D5D75">
        <w:t>s</w:t>
      </w:r>
      <w:r>
        <w:t xml:space="preserve"> 1.</w:t>
      </w:r>
      <w:r w:rsidR="00AA75AE">
        <w:t xml:space="preserve">4.4 and 1.4.7 state to offer </w:t>
      </w:r>
      <w:r w:rsidR="00AA75AE" w:rsidRPr="00AA75AE">
        <w:t xml:space="preserve">an antimuscarinic to men </w:t>
      </w:r>
      <w:r w:rsidR="009420E3">
        <w:t>for</w:t>
      </w:r>
      <w:r w:rsidR="00AA75AE">
        <w:t xml:space="preserve"> </w:t>
      </w:r>
      <w:r w:rsidR="00AA75AE" w:rsidRPr="00AA75AE">
        <w:t>manag</w:t>
      </w:r>
      <w:r w:rsidR="009420E3">
        <w:t xml:space="preserve">ing </w:t>
      </w:r>
      <w:r w:rsidR="00AA75AE" w:rsidRPr="00AA75AE">
        <w:t xml:space="preserve">the symptoms of </w:t>
      </w:r>
      <w:r w:rsidR="00AA75AE">
        <w:t xml:space="preserve">overactive bladder; </w:t>
      </w:r>
      <w:r>
        <w:t>we will include the following cross-referral</w:t>
      </w:r>
      <w:r w:rsidR="006D5D75">
        <w:t xml:space="preserve"> </w:t>
      </w:r>
      <w:r w:rsidR="00DA32E7">
        <w:t>on</w:t>
      </w:r>
      <w:r w:rsidR="006D5D75" w:rsidRPr="006D5D75">
        <w:t xml:space="preserve"> </w:t>
      </w:r>
      <w:r w:rsidR="006D5D75">
        <w:t>risk of</w:t>
      </w:r>
      <w:r w:rsidR="006D5D75" w:rsidRPr="006D5D75">
        <w:t xml:space="preserve"> </w:t>
      </w:r>
      <w:r w:rsidR="00DA32E7">
        <w:t xml:space="preserve">the </w:t>
      </w:r>
      <w:r w:rsidR="006D5D75" w:rsidRPr="006D5D75">
        <w:t>potential cognitive decline with antimuscarinic drugs</w:t>
      </w:r>
      <w:r w:rsidR="006D5D75">
        <w:t xml:space="preserve">: </w:t>
      </w:r>
      <w:r w:rsidR="006D5D75" w:rsidRPr="006D5D75">
        <w:t>‘</w:t>
      </w:r>
      <w:hyperlink r:id="rId42" w:history="1">
        <w:r w:rsidR="006D5D75" w:rsidRPr="006D5D75">
          <w:rPr>
            <w:rStyle w:val="Hyperlink"/>
          </w:rPr>
          <w:t>Drugs with antimuscarinic effects and risk of cognitive impairment, falls and all-cause mortality’</w:t>
        </w:r>
      </w:hyperlink>
      <w:r w:rsidR="006D5D75">
        <w:t>.</w:t>
      </w:r>
    </w:p>
    <w:p w14:paraId="6ACDEC02" w14:textId="77777777" w:rsidR="00B42348" w:rsidRPr="00B42348" w:rsidRDefault="00B42348" w:rsidP="003A6417">
      <w:pPr>
        <w:pStyle w:val="Heading2"/>
      </w:pPr>
      <w:r w:rsidRPr="00B42348">
        <w:t xml:space="preserve">Overall </w:t>
      </w:r>
      <w:r w:rsidR="00287C9A">
        <w:t>surveillance proposal</w:t>
      </w:r>
    </w:p>
    <w:p w14:paraId="78E3F06D" w14:textId="1754A5A2" w:rsidR="00B42348" w:rsidRPr="00B42348" w:rsidRDefault="00B42348" w:rsidP="00B42348">
      <w:r w:rsidRPr="00B42348">
        <w:t xml:space="preserve">After considering all evidence and other intelligence and the impact on current recommendations, we </w:t>
      </w:r>
      <w:r w:rsidR="00FD1886">
        <w:t>propose</w:t>
      </w:r>
      <w:r w:rsidR="00FD1886" w:rsidRPr="00B42348">
        <w:t xml:space="preserve"> </w:t>
      </w:r>
      <w:r w:rsidRPr="00B42348">
        <w:t xml:space="preserve">that </w:t>
      </w:r>
      <w:r w:rsidR="00717703">
        <w:t>no update</w:t>
      </w:r>
      <w:r w:rsidRPr="00B42348">
        <w:t xml:space="preserve"> is necessary. </w:t>
      </w:r>
    </w:p>
    <w:p w14:paraId="65F947CC" w14:textId="77777777" w:rsidR="00F8661A" w:rsidRDefault="00F8661A">
      <w:pPr>
        <w:spacing w:before="0" w:after="0" w:line="240" w:lineRule="auto"/>
        <w:rPr>
          <w:rFonts w:ascii="Arial" w:hAnsi="Arial"/>
          <w:b/>
          <w:bCs/>
          <w:color w:val="004650" w:themeColor="text2"/>
          <w:sz w:val="36"/>
          <w:szCs w:val="32"/>
        </w:rPr>
      </w:pPr>
      <w:r>
        <w:br w:type="page"/>
      </w:r>
    </w:p>
    <w:p w14:paraId="0551B053" w14:textId="10CEBB6F" w:rsidR="00751C8E" w:rsidRPr="00B42348" w:rsidRDefault="00751C8E" w:rsidP="003A6417">
      <w:pPr>
        <w:pStyle w:val="Title"/>
      </w:pPr>
      <w:r w:rsidRPr="00B42348">
        <w:lastRenderedPageBreak/>
        <w:t>Appendix A: Summary of evidence from surveillance</w:t>
      </w:r>
    </w:p>
    <w:p w14:paraId="7CF01D9C" w14:textId="446C7B9B" w:rsidR="00751C8E" w:rsidRPr="00B42348" w:rsidRDefault="00751C8E" w:rsidP="0025344A">
      <w:pPr>
        <w:pStyle w:val="Title2"/>
      </w:pPr>
      <w:r w:rsidRPr="00B42348">
        <w:t>20</w:t>
      </w:r>
      <w:r>
        <w:t>19</w:t>
      </w:r>
      <w:r w:rsidRPr="00B42348">
        <w:t xml:space="preserve"> surveillance of </w:t>
      </w:r>
      <w:hyperlink r:id="rId43" w:history="1">
        <w:r w:rsidRPr="002531E7">
          <w:rPr>
            <w:rStyle w:val="Hyperlink"/>
          </w:rPr>
          <w:t>Lower urinary tract symptoms in men:</w:t>
        </w:r>
        <w:r w:rsidR="00F8661A">
          <w:rPr>
            <w:rStyle w:val="Hyperlink"/>
          </w:rPr>
          <w:br/>
        </w:r>
        <w:r w:rsidRPr="002531E7">
          <w:rPr>
            <w:rStyle w:val="Hyperlink"/>
          </w:rPr>
          <w:t>management</w:t>
        </w:r>
      </w:hyperlink>
      <w:r w:rsidRPr="00B42348">
        <w:t xml:space="preserve"> (20</w:t>
      </w:r>
      <w:r>
        <w:t>10</w:t>
      </w:r>
      <w:r w:rsidRPr="00B42348">
        <w:t xml:space="preserve">) NICE guideline </w:t>
      </w:r>
      <w:r>
        <w:t>CG97</w:t>
      </w:r>
    </w:p>
    <w:p w14:paraId="22ACEDFF" w14:textId="77777777" w:rsidR="00751C8E" w:rsidRPr="00B42348" w:rsidRDefault="00751C8E" w:rsidP="003A6417">
      <w:pPr>
        <w:pStyle w:val="Heading1"/>
      </w:pPr>
      <w:bookmarkStart w:id="5" w:name="_Summary_of_evidence"/>
      <w:bookmarkEnd w:id="5"/>
      <w:r w:rsidRPr="00B42348">
        <w:t>Summary of evidence from surveillance</w:t>
      </w:r>
    </w:p>
    <w:p w14:paraId="5F332115" w14:textId="77777777" w:rsidR="00751C8E" w:rsidRPr="00B42348" w:rsidRDefault="00751C8E" w:rsidP="00B42348">
      <w:r w:rsidRPr="00B42348">
        <w:t xml:space="preserve">Studies identified in searches are summarised from the information presented in their </w:t>
      </w:r>
      <w:r>
        <w:t>abs</w:t>
      </w:r>
      <w:r w:rsidRPr="00B42348">
        <w:t>tracts.</w:t>
      </w:r>
    </w:p>
    <w:p w14:paraId="47890D7A" w14:textId="77777777" w:rsidR="00751C8E" w:rsidRDefault="00751C8E" w:rsidP="00B42348">
      <w:r w:rsidRPr="00B42348">
        <w:t xml:space="preserve">Feedback from topic experts who advised us on the approach to this surveillance review, was considered alongside the evidence to reach a </w:t>
      </w:r>
      <w:r>
        <w:t>view</w:t>
      </w:r>
      <w:r w:rsidRPr="00B42348">
        <w:t xml:space="preserve"> on the need to update each section of the guideline.</w:t>
      </w:r>
    </w:p>
    <w:p w14:paraId="6FD6DBE8" w14:textId="34C448D9" w:rsidR="00751C8E" w:rsidRPr="00B42348" w:rsidRDefault="00751C8E" w:rsidP="00B42348">
      <w:r w:rsidRPr="00412533">
        <w:t xml:space="preserve">Evidence from an </w:t>
      </w:r>
      <w:r w:rsidR="009B707C">
        <w:t>Evidence update</w:t>
      </w:r>
      <w:r w:rsidRPr="00412533">
        <w:t xml:space="preserve"> for this topic was also considered. </w:t>
      </w:r>
      <w:r w:rsidR="009B707C">
        <w:t>Evidence update</w:t>
      </w:r>
      <w:r w:rsidRPr="00412533">
        <w:t>s were produced by NICE to highlight new evidence relating to published NICE guidelines.</w:t>
      </w:r>
    </w:p>
    <w:p w14:paraId="765A6A95" w14:textId="14D90C65" w:rsidR="00EE6EA1" w:rsidRDefault="00EE6EA1" w:rsidP="00EE6EA1">
      <w:pPr>
        <w:pStyle w:val="Heading2"/>
      </w:pPr>
      <w:r>
        <w:t>1.1 Initial assessment</w:t>
      </w:r>
    </w:p>
    <w:p w14:paraId="64AB07F8" w14:textId="77777777" w:rsidR="00751C8E" w:rsidRPr="00B42348" w:rsidRDefault="00751C8E" w:rsidP="003A6417">
      <w:pPr>
        <w:pStyle w:val="Heading3"/>
      </w:pPr>
      <w:r w:rsidRPr="00B42348">
        <w:t>Recommendations in this section of the guideline</w:t>
      </w:r>
    </w:p>
    <w:p w14:paraId="0A0E857F" w14:textId="0E7763BF" w:rsidR="00751C8E" w:rsidRPr="00B42348" w:rsidRDefault="005127CE" w:rsidP="005127CE">
      <w:pPr>
        <w:keepNext/>
        <w:spacing w:before="360"/>
        <w:outlineLvl w:val="1"/>
      </w:pPr>
      <w:hyperlink r:id="rId44" w:anchor="initial-assessment-2" w:history="1">
        <w:r w:rsidRPr="00ED0FA7">
          <w:rPr>
            <w:rStyle w:val="Hyperlink"/>
          </w:rPr>
          <w:t xml:space="preserve">1.1 </w:t>
        </w:r>
        <w:bookmarkStart w:id="6" w:name="_Hlk2665764"/>
        <w:r w:rsidRPr="00ED0FA7">
          <w:rPr>
            <w:rStyle w:val="Hyperlink"/>
          </w:rPr>
          <w:t>Initial asse</w:t>
        </w:r>
        <w:r w:rsidRPr="00ED0FA7">
          <w:rPr>
            <w:rStyle w:val="Hyperlink"/>
          </w:rPr>
          <w:t>s</w:t>
        </w:r>
        <w:r w:rsidRPr="00ED0FA7">
          <w:rPr>
            <w:rStyle w:val="Hyperlink"/>
          </w:rPr>
          <w:t>sment</w:t>
        </w:r>
        <w:bookmarkEnd w:id="6"/>
      </w:hyperlink>
    </w:p>
    <w:p w14:paraId="6A242244" w14:textId="77777777" w:rsidR="00751C8E" w:rsidRPr="00B42348" w:rsidRDefault="00751C8E" w:rsidP="00521634">
      <w:pPr>
        <w:pStyle w:val="Heading3"/>
      </w:pPr>
      <w:r w:rsidRPr="00B42348">
        <w:t xml:space="preserve">Surveillance </w:t>
      </w:r>
      <w:r>
        <w:t>proposal</w:t>
      </w:r>
    </w:p>
    <w:p w14:paraId="07436F56" w14:textId="77777777" w:rsidR="00751C8E" w:rsidRPr="00B42348" w:rsidRDefault="00751C8E" w:rsidP="00B42348">
      <w:r>
        <w:t>These recommendations</w:t>
      </w:r>
      <w:r w:rsidRPr="00B42348">
        <w:t xml:space="preserve"> should not be updated.</w:t>
      </w:r>
    </w:p>
    <w:p w14:paraId="4112E78C" w14:textId="77777777" w:rsidR="00751C8E" w:rsidRDefault="00751C8E" w:rsidP="0025344A">
      <w:pPr>
        <w:pStyle w:val="Sectionbreakthingrey1"/>
      </w:pPr>
    </w:p>
    <w:p w14:paraId="0D49AD45" w14:textId="77777777" w:rsidR="00751C8E" w:rsidRDefault="00751C8E" w:rsidP="00521634">
      <w:pPr>
        <w:pStyle w:val="Heading3"/>
        <w:sectPr w:rsidR="00751C8E" w:rsidSect="00FC0BAB">
          <w:footerReference w:type="even" r:id="rId45"/>
          <w:footerReference w:type="default" r:id="rId46"/>
          <w:pgSz w:w="11906" w:h="16838"/>
          <w:pgMar w:top="1440" w:right="1440" w:bottom="1440" w:left="1440" w:header="708" w:footer="708" w:gutter="0"/>
          <w:cols w:space="708"/>
          <w:docGrid w:linePitch="360"/>
        </w:sectPr>
      </w:pPr>
    </w:p>
    <w:p w14:paraId="5E88E783" w14:textId="77777777" w:rsidR="00751C8E" w:rsidRDefault="00751C8E" w:rsidP="00D871B9">
      <w:pPr>
        <w:pStyle w:val="Heading3"/>
      </w:pPr>
      <w:r>
        <w:t>Initial assessment</w:t>
      </w:r>
    </w:p>
    <w:p w14:paraId="45267650" w14:textId="77777777" w:rsidR="00751C8E" w:rsidRPr="00225B10" w:rsidRDefault="00751C8E" w:rsidP="0025344A">
      <w:pPr>
        <w:pStyle w:val="Heading5"/>
        <w:rPr>
          <w:b w:val="0"/>
          <w:u w:val="single"/>
        </w:rPr>
      </w:pPr>
      <w:r w:rsidRPr="00225B10">
        <w:rPr>
          <w:b w:val="0"/>
          <w:u w:val="single"/>
        </w:rPr>
        <w:t>Flow-rate measurement</w:t>
      </w:r>
    </w:p>
    <w:p w14:paraId="6F95C037" w14:textId="77777777" w:rsidR="00751C8E" w:rsidRPr="00F62B29" w:rsidRDefault="00751C8E" w:rsidP="0025344A">
      <w:pPr>
        <w:pStyle w:val="Heading6"/>
      </w:pPr>
      <w:r>
        <w:t>Previous</w:t>
      </w:r>
      <w:r w:rsidRPr="00F62B29">
        <w:t xml:space="preserve"> surveillance summary</w:t>
      </w:r>
    </w:p>
    <w:p w14:paraId="5EFBE00F" w14:textId="433C844A" w:rsidR="00751C8E" w:rsidRPr="007905EA" w:rsidRDefault="00751C8E" w:rsidP="0025344A">
      <w:r w:rsidRPr="00FA590B">
        <w:t xml:space="preserve">No new evidence was identified </w:t>
      </w:r>
      <w:r>
        <w:t>during</w:t>
      </w:r>
      <w:r w:rsidRPr="00FA590B">
        <w:t xml:space="preserve"> the 201</w:t>
      </w:r>
      <w:r>
        <w:t>2</w:t>
      </w:r>
      <w:r w:rsidRPr="00FA590B">
        <w:t xml:space="preserve"> </w:t>
      </w:r>
      <w:r w:rsidR="009B707C">
        <w:t>evidence update</w:t>
      </w:r>
      <w:r w:rsidRPr="00FA590B">
        <w:t xml:space="preserve">. </w:t>
      </w:r>
      <w:r>
        <w:t xml:space="preserve">Evidence from an observational study </w:t>
      </w:r>
      <w:r>
        <w:fldChar w:fldCharType="begin" w:fldLock="1"/>
      </w:r>
      <w:r>
        <w:instrText>ADDIN CSL_CITATION { "citationItems" : [ { "id" : "ITEM-1", "itemData" : { "abstract" : "Introduction: To investigate the accuracy of uroflowmetry with disposable Q&lt;sub&gt;Single&lt;/sub&gt; compared to measurements with a home-based digital device and compared to a single clinical measurement. Patients and Methods: 60 men with lower urinary tract symptoms were included in a prospective, open-label, multicenter study. Uroflowmetry measurements were done using three devices/methods: single clinic-based method, followed by up to 12 measurements using the disposable home-based Q&lt;sub&gt;Single&lt;/sub&gt; and up to 12 measurements using a home-based digital device. Subjective data on ease of use of Q &lt;sub&gt;Single&lt;/sub&gt; and preference of patients was investigated and objective measures of Q&lt;sub&gt;max&lt;/sub&gt; and voided volume from the three devices were compared. Results: Mean Q&lt;sub&gt;max&lt;/sub&gt; values of 12, 13 and 16 ml/s were achieved with the Q&lt;sub&gt;Single&lt;/sub&gt; device, standard clinic method, and digital device, respectively. Mean Q&lt;sub&gt;max&lt;/sub&gt; obtained with the Q&lt;sub&gt;Single&lt;/sub&gt; device did not differ from that obtained with the clinic method. A significantly higher mean Q&lt;sub&gt;max&lt;/sub&gt; was recorded for the digital device. Mean voided volumes recorded with each device differed marginally. Handling capabilities of the Q&lt;sub&gt;Single&lt;/sub&gt; device were considered good by all subjects. Conclusions: The accuracy of Q&lt;sub&gt;max&lt;/sub&gt; and voided volume mean measurements with Q&lt;sub&gt;Single&lt;/sub&gt; was comparable to one standard clinic recording. Q&lt;sub&gt;Single&lt;/sub&gt; offers a viable alternative to reduce the number of clinic visits and can be used by other caregivers. Copyright 2012 S. Karger AG, Basel", "author" : [ { "dropping-particle" : "", "family" : "Heesakkers", "given" : "J.Farag", "non-dropping-particle" : "", "parse-names" : false, "suffix" : "" } ], "container-title" : "Urologia Internationalis", "id" : "ITEM-1", "issued" : { "date-parts" : [ [ "2012" ] ] }, "note" : "2012541892", "page" : "166-172", "publisher-place" : "Switzerland", "title" : "Applicability of a disposable home urinary flow measuring device as a diagnostic tool in the management of males with lower urinary tract symptoms", "type" : "article-journal", "volume" : "89" }, "uris" : [ "http://www.mendeley.com/documents/?uuid=1b46d3c7-0feb-43b6-9419-7df7766613b2" ] } ], "mendeley" : { "formattedCitation" : "(1)", "plainTextFormattedCitation" : "(1)", "previouslyFormattedCitation" : "(1)" }, "properties" : { "noteIndex" : 0 }, "schema" : "https://github.com/citation-style-language/schema/raw/master/csl-citation.json" }</w:instrText>
      </w:r>
      <w:r>
        <w:fldChar w:fldCharType="separate"/>
      </w:r>
      <w:r w:rsidRPr="002E00F0">
        <w:rPr>
          <w:noProof/>
        </w:rPr>
        <w:t>(1)</w:t>
      </w:r>
      <w:r>
        <w:fldChar w:fldCharType="end"/>
      </w:r>
      <w:r w:rsidRPr="00983B32">
        <w:t xml:space="preserve"> </w:t>
      </w:r>
      <w:r>
        <w:t xml:space="preserve">in 60 men with lower urinary tract symptoms (LUTS) identified during the 2014 surveillance review, supported application of </w:t>
      </w:r>
      <w:r w:rsidRPr="0054604F">
        <w:t>a home-based digital urinary flow measuring device</w:t>
      </w:r>
      <w:r>
        <w:t>.</w:t>
      </w:r>
    </w:p>
    <w:p w14:paraId="7FCF96CE" w14:textId="77777777" w:rsidR="00751C8E" w:rsidRPr="00B42348" w:rsidRDefault="00751C8E" w:rsidP="0025344A">
      <w:pPr>
        <w:pStyle w:val="Heading6"/>
      </w:pPr>
      <w:bookmarkStart w:id="7" w:name="_Hlk2592712"/>
      <w:r w:rsidRPr="00B42348">
        <w:lastRenderedPageBreak/>
        <w:t>20</w:t>
      </w:r>
      <w:r>
        <w:t>19</w:t>
      </w:r>
      <w:r w:rsidRPr="00B42348">
        <w:t xml:space="preserve"> surveillance summary</w:t>
      </w:r>
    </w:p>
    <w:bookmarkEnd w:id="7"/>
    <w:p w14:paraId="59D96A99" w14:textId="77777777" w:rsidR="00751C8E" w:rsidRPr="00B42348" w:rsidRDefault="00751C8E" w:rsidP="00B42348">
      <w:r w:rsidRPr="00B42348">
        <w:t>No relevant evidence was identified.</w:t>
      </w:r>
    </w:p>
    <w:p w14:paraId="04DB62E7" w14:textId="4F16FF45" w:rsidR="00751C8E" w:rsidRDefault="00751C8E" w:rsidP="00521634">
      <w:pPr>
        <w:pStyle w:val="Heading4"/>
      </w:pPr>
      <w:r w:rsidRPr="00B42348">
        <w:t>Intelligence gathering</w:t>
      </w:r>
    </w:p>
    <w:p w14:paraId="66121FEC" w14:textId="77777777" w:rsidR="003A4B45" w:rsidRPr="00620B08" w:rsidRDefault="003A4B45" w:rsidP="003A4B45">
      <w:pPr>
        <w:rPr>
          <w:lang w:eastAsia="en-US"/>
        </w:rPr>
      </w:pPr>
      <w:r w:rsidRPr="00620B08">
        <w:rPr>
          <w:lang w:eastAsia="en-US"/>
        </w:rPr>
        <w:t>Topic experts highlighted the following:</w:t>
      </w:r>
    </w:p>
    <w:p w14:paraId="595F2411" w14:textId="77777777" w:rsidR="009517DE" w:rsidRPr="004A2840" w:rsidRDefault="009517DE" w:rsidP="009517DE">
      <w:pPr>
        <w:pStyle w:val="ES-bullet1"/>
        <w:rPr>
          <w:rFonts w:eastAsiaTheme="majorEastAsia"/>
        </w:rPr>
      </w:pPr>
      <w:r w:rsidRPr="00620B08">
        <w:t>One topic expert stated</w:t>
      </w:r>
      <w:r w:rsidRPr="005B5595">
        <w:t xml:space="preserve"> </w:t>
      </w:r>
      <w:r>
        <w:t xml:space="preserve">that </w:t>
      </w:r>
      <w:r w:rsidRPr="005B5595">
        <w:t xml:space="preserve">flow chart for </w:t>
      </w:r>
      <w:r>
        <w:t xml:space="preserve">NICE </w:t>
      </w:r>
      <w:r w:rsidRPr="005B5595">
        <w:t>care pathway at initial assessment could be more specific</w:t>
      </w:r>
      <w:r>
        <w:t xml:space="preserve">: the </w:t>
      </w:r>
      <w:r w:rsidRPr="005B5595">
        <w:t>International Prostate Symptom Score</w:t>
      </w:r>
      <w:r>
        <w:t xml:space="preserve"> (</w:t>
      </w:r>
      <w:r w:rsidRPr="00BC22B7">
        <w:rPr>
          <w:b/>
          <w:bCs/>
        </w:rPr>
        <w:t>IPSS</w:t>
      </w:r>
      <w:r>
        <w:t xml:space="preserve">), and </w:t>
      </w:r>
      <w:r w:rsidRPr="005B5595">
        <w:t>Prostate</w:t>
      </w:r>
      <w:r>
        <w:t xml:space="preserve"> </w:t>
      </w:r>
      <w:r w:rsidRPr="005B5595">
        <w:t>specific antigen</w:t>
      </w:r>
      <w:r>
        <w:t xml:space="preserve"> (</w:t>
      </w:r>
      <w:r w:rsidRPr="007B7EE2">
        <w:rPr>
          <w:b/>
          <w:bCs/>
        </w:rPr>
        <w:t>PSA</w:t>
      </w:r>
      <w:r>
        <w:t xml:space="preserve">) test to </w:t>
      </w:r>
      <w:r w:rsidRPr="005B5595">
        <w:t>be considered at the initial assessment stage.</w:t>
      </w:r>
    </w:p>
    <w:p w14:paraId="644E917F" w14:textId="77777777" w:rsidR="00751C8E" w:rsidRPr="00B42348" w:rsidRDefault="00751C8E" w:rsidP="00072E1B">
      <w:pPr>
        <w:pStyle w:val="Heading4"/>
        <w:tabs>
          <w:tab w:val="left" w:pos="2786"/>
        </w:tabs>
      </w:pPr>
      <w:r w:rsidRPr="00B42348">
        <w:t>Impact statement</w:t>
      </w:r>
      <w:r>
        <w:tab/>
      </w:r>
    </w:p>
    <w:p w14:paraId="35308FBA" w14:textId="3ACDF80E" w:rsidR="00751C8E" w:rsidRDefault="00751C8E" w:rsidP="0025344A">
      <w:r>
        <w:t>The</w:t>
      </w:r>
      <w:r w:rsidRPr="001225F8">
        <w:t xml:space="preserve"> 2014 review</w:t>
      </w:r>
      <w:r>
        <w:t xml:space="preserve"> found </w:t>
      </w:r>
      <w:r w:rsidR="00262258">
        <w:t xml:space="preserve">limited </w:t>
      </w:r>
      <w:r>
        <w:t>evidence</w:t>
      </w:r>
      <w:r w:rsidRPr="001225F8">
        <w:t xml:space="preserve"> support</w:t>
      </w:r>
      <w:r w:rsidR="00C97699">
        <w:t>ing</w:t>
      </w:r>
      <w:r w:rsidRPr="001225F8">
        <w:t xml:space="preserve"> </w:t>
      </w:r>
      <w:r w:rsidR="00C97699">
        <w:t>use of</w:t>
      </w:r>
      <w:r w:rsidRPr="001225F8">
        <w:t xml:space="preserve"> home-based digital urinary flow measuring device</w:t>
      </w:r>
      <w:r w:rsidR="00C97699">
        <w:t>s but no additional evidence</w:t>
      </w:r>
      <w:r w:rsidR="00927E9C">
        <w:t xml:space="preserve"> was identified in the current review. </w:t>
      </w:r>
      <w:r>
        <w:t>T</w:t>
      </w:r>
      <w:r w:rsidRPr="00BF5BA7">
        <w:t>here is insufficient new evidence to enable a recommendation to be made</w:t>
      </w:r>
      <w:r w:rsidRPr="00710751">
        <w:t xml:space="preserve"> </w:t>
      </w:r>
      <w:r>
        <w:t xml:space="preserve">on </w:t>
      </w:r>
      <w:r w:rsidRPr="001225F8">
        <w:t>home-based digital urinary flow measuring device</w:t>
      </w:r>
      <w:r>
        <w:t>.</w:t>
      </w:r>
    </w:p>
    <w:p w14:paraId="23069D33" w14:textId="138D0AB1" w:rsidR="00751C8E" w:rsidRPr="00BF5BA7" w:rsidRDefault="009517DE" w:rsidP="0025344A">
      <w:r w:rsidRPr="00AD2A84">
        <w:t xml:space="preserve">One topic expert commented that </w:t>
      </w:r>
      <w:r>
        <w:t xml:space="preserve">PSA </w:t>
      </w:r>
      <w:r w:rsidRPr="00AD2A84">
        <w:t>test should be considered at the initial assessment stage of the care pathway however, no new evidence was found to support this.</w:t>
      </w:r>
    </w:p>
    <w:p w14:paraId="4FC98412" w14:textId="77777777" w:rsidR="00751C8E" w:rsidRPr="00B42348" w:rsidRDefault="00751C8E" w:rsidP="00364FF1">
      <w:pPr>
        <w:pStyle w:val="ES-noimpactbox"/>
      </w:pPr>
      <w:r w:rsidRPr="00B42348">
        <w:t>New evidence is unlikely to change guideline recommendations.</w:t>
      </w:r>
    </w:p>
    <w:p w14:paraId="00DC7884" w14:textId="77777777" w:rsidR="00751C8E" w:rsidRDefault="00751C8E" w:rsidP="0025344A">
      <w:pPr>
        <w:pStyle w:val="Sectionbreakthingrey1"/>
        <w:sectPr w:rsidR="00751C8E" w:rsidSect="003227B1">
          <w:type w:val="continuous"/>
          <w:pgSz w:w="11906" w:h="16838"/>
          <w:pgMar w:top="1440" w:right="1440" w:bottom="1440" w:left="1440" w:header="708" w:footer="708" w:gutter="0"/>
          <w:cols w:space="708"/>
          <w:docGrid w:linePitch="360"/>
        </w:sectPr>
      </w:pPr>
    </w:p>
    <w:p w14:paraId="2508087E" w14:textId="77777777" w:rsidR="00751C8E" w:rsidRDefault="00751C8E" w:rsidP="0025344A">
      <w:pPr>
        <w:pStyle w:val="Sectionbreakthingrey1"/>
      </w:pPr>
    </w:p>
    <w:p w14:paraId="24C86DCC" w14:textId="53B2EBF1" w:rsidR="00EE6EA1" w:rsidRDefault="00EE6EA1" w:rsidP="00EE6EA1">
      <w:pPr>
        <w:pStyle w:val="Heading2"/>
      </w:pPr>
      <w:r>
        <w:t>1.2 Specialist assessment</w:t>
      </w:r>
    </w:p>
    <w:p w14:paraId="206DABB5" w14:textId="77777777" w:rsidR="00751C8E" w:rsidRDefault="00751C8E" w:rsidP="0025344A">
      <w:pPr>
        <w:pStyle w:val="Heading3"/>
      </w:pPr>
      <w:r w:rsidRPr="008B0415">
        <w:t>Recommendations in this section of the guideline</w:t>
      </w:r>
    </w:p>
    <w:p w14:paraId="6884C556" w14:textId="3804D020" w:rsidR="00751C8E" w:rsidRPr="005127CE" w:rsidRDefault="005127CE" w:rsidP="005127CE">
      <w:pPr>
        <w:keepNext/>
        <w:spacing w:before="360"/>
        <w:outlineLvl w:val="1"/>
        <w:rPr>
          <w:bCs/>
          <w:iCs/>
          <w:color w:val="004650" w:themeColor="text2"/>
          <w:sz w:val="32"/>
          <w:szCs w:val="26"/>
        </w:rPr>
      </w:pPr>
      <w:hyperlink r:id="rId47" w:anchor="specialist-assessment" w:history="1">
        <w:r w:rsidRPr="009646E8">
          <w:rPr>
            <w:rStyle w:val="Hyperlink"/>
            <w:bCs/>
            <w:iCs/>
            <w:sz w:val="32"/>
            <w:szCs w:val="26"/>
          </w:rPr>
          <w:t>1.2 Specialist assessment</w:t>
        </w:r>
      </w:hyperlink>
    </w:p>
    <w:p w14:paraId="489370B3" w14:textId="77777777" w:rsidR="00751C8E" w:rsidRPr="004D3C11" w:rsidRDefault="00751C8E" w:rsidP="0025344A">
      <w:pPr>
        <w:pStyle w:val="Heading3"/>
      </w:pPr>
      <w:r w:rsidRPr="004D3C11">
        <w:t>Surveillance proposal</w:t>
      </w:r>
    </w:p>
    <w:p w14:paraId="5B57518D" w14:textId="77777777" w:rsidR="00751C8E" w:rsidRPr="008B0415" w:rsidRDefault="00751C8E" w:rsidP="0025344A">
      <w:r>
        <w:t>These recommendations</w:t>
      </w:r>
      <w:r w:rsidRPr="008B0415">
        <w:t xml:space="preserve"> should not be updated.</w:t>
      </w:r>
    </w:p>
    <w:p w14:paraId="3FE075D9" w14:textId="77777777" w:rsidR="00751C8E" w:rsidRDefault="00751C8E" w:rsidP="0025344A">
      <w:pPr>
        <w:pStyle w:val="Sectionbreakthingrey1"/>
      </w:pPr>
      <w:bookmarkStart w:id="8" w:name="_Hlk2687935"/>
    </w:p>
    <w:bookmarkEnd w:id="8"/>
    <w:p w14:paraId="2115E7B1" w14:textId="77777777" w:rsidR="00751C8E" w:rsidRDefault="00751C8E" w:rsidP="0025344A">
      <w:pPr>
        <w:pStyle w:val="Heading3"/>
        <w:sectPr w:rsidR="00751C8E" w:rsidSect="0025344A">
          <w:type w:val="continuous"/>
          <w:pgSz w:w="11906" w:h="16838"/>
          <w:pgMar w:top="1440" w:right="1440" w:bottom="1440" w:left="1440" w:header="708" w:footer="708" w:gutter="0"/>
          <w:cols w:space="708"/>
          <w:docGrid w:linePitch="360"/>
        </w:sectPr>
      </w:pPr>
    </w:p>
    <w:p w14:paraId="60662D51" w14:textId="77777777" w:rsidR="00751C8E" w:rsidRPr="00DB3908" w:rsidRDefault="00751C8E" w:rsidP="00D871B9">
      <w:pPr>
        <w:pStyle w:val="Heading3"/>
      </w:pPr>
      <w:r w:rsidRPr="00DB3908">
        <w:lastRenderedPageBreak/>
        <w:t>Specialist assessment</w:t>
      </w:r>
    </w:p>
    <w:p w14:paraId="4AE56939" w14:textId="77777777" w:rsidR="00751C8E" w:rsidRPr="00225B10" w:rsidRDefault="00751C8E" w:rsidP="0025344A">
      <w:pPr>
        <w:pStyle w:val="Heading5"/>
        <w:rPr>
          <w:b w:val="0"/>
          <w:u w:val="single"/>
        </w:rPr>
      </w:pPr>
      <w:r w:rsidRPr="00225B10">
        <w:rPr>
          <w:b w:val="0"/>
          <w:u w:val="single"/>
        </w:rPr>
        <w:t>Cystoscopy</w:t>
      </w:r>
    </w:p>
    <w:p w14:paraId="5E027FA7" w14:textId="77777777" w:rsidR="00751C8E" w:rsidRPr="000001F2" w:rsidRDefault="00751C8E" w:rsidP="0025344A">
      <w:pPr>
        <w:pStyle w:val="Heading6"/>
        <w:rPr>
          <w:lang w:eastAsia="en-US"/>
        </w:rPr>
      </w:pPr>
      <w:bookmarkStart w:id="9" w:name="_Hlk2686606"/>
      <w:r>
        <w:rPr>
          <w:lang w:eastAsia="en-US"/>
        </w:rPr>
        <w:t>Previous</w:t>
      </w:r>
      <w:r w:rsidRPr="000001F2">
        <w:rPr>
          <w:lang w:eastAsia="en-US"/>
        </w:rPr>
        <w:t xml:space="preserve"> surveillance summary</w:t>
      </w:r>
    </w:p>
    <w:bookmarkEnd w:id="9"/>
    <w:p w14:paraId="20E8229B" w14:textId="748C3DB6" w:rsidR="00751C8E" w:rsidRPr="00BA0C8B" w:rsidRDefault="00751C8E" w:rsidP="0025344A">
      <w:r w:rsidRPr="000001F2">
        <w:t xml:space="preserve">No new evidence was identified </w:t>
      </w:r>
      <w:r>
        <w:t>during</w:t>
      </w:r>
      <w:r w:rsidRPr="000001F2">
        <w:t xml:space="preserve"> the 201</w:t>
      </w:r>
      <w:r>
        <w:t>2</w:t>
      </w:r>
      <w:r w:rsidRPr="000001F2">
        <w:t xml:space="preserve"> </w:t>
      </w:r>
      <w:r w:rsidR="009B707C">
        <w:t>evidence update</w:t>
      </w:r>
      <w:r w:rsidRPr="000001F2">
        <w:t xml:space="preserve">. </w:t>
      </w:r>
      <w:bookmarkStart w:id="10" w:name="_Hlk5105159"/>
      <w:bookmarkStart w:id="11" w:name="_Hlk3296030"/>
      <w:r>
        <w:t xml:space="preserve">In the </w:t>
      </w:r>
      <w:r w:rsidRPr="000001F2">
        <w:t>2014 review</w:t>
      </w:r>
      <w:r>
        <w:t>,</w:t>
      </w:r>
      <w:r w:rsidRPr="000001F2">
        <w:t xml:space="preserve"> </w:t>
      </w:r>
      <w:r>
        <w:t>one</w:t>
      </w:r>
      <w:r w:rsidRPr="00493D97">
        <w:t xml:space="preserve"> study</w:t>
      </w:r>
      <w:r>
        <w:t xml:space="preserve"> </w:t>
      </w:r>
      <w:r>
        <w:fldChar w:fldCharType="begin" w:fldLock="1"/>
      </w:r>
      <w:r>
        <w:instrText>ADDIN CSL_CITATION { "citationItems" : [ { "id" : "ITEM-1", "itemData" : { "abstract" : "Objective: To test whether a noninvasive urine-based multianalyte diagnostic readout assay that uses protein and DNA biomarkers can risk stratify patients with hematuria into those who are or are not likely to have bladder cancer and those who should receive standard care. Patients and Methods: This prospective, observational, multicenter, single-assessment study was conducted between June 12, 2009, and April 15, 2011. Eligible patients presented with hematuria and as part of their evaluation underwent cystoscopy. Urine samples were analyzed for the presence of mutant FGFR3 and quantified matrix metalloproteinase 2 and the hypermethylation of TWIST1 and NID2. A patient's chance of having (positive predictive value [PPV]) or not having (negative predictive value [NPV]) cancer was determined by FGFR3 alone or by all 4 biomarkers, respectively. Results: Cystoscopy/biopsy diagnosed 690 of 748 patients as negative and 58 as positive for bladder cancer. Of 21 patients identified by FGFR3 as highly likely to have cancer, 20 were also positive by cystoscopy/biopsy, resulting in a PPV of 95.2% (20 of 21), with specificity of 99.9% (689 of 690). The 4-marker combination identified 395 patients as having a low likelihood of cancer. Of these, 56.2% (388 of 690) also had negative biopsy/cystoscopy findings, resulting in an NPV of 98.2% (388 of 395). In total, 416 of the 748 patients with hematuria (55.6%) were identified with extremely high NPV and PPV to have or not have bladder cancer. Conclusion: This multianalyte assay accurately stratified patients with high confidence into those who likely do or do not have bladder cancer. This test was developed to enhance and not to eliminate referrals for urologic evaluation. 2012 Mayo Foundation for Medical Education and Research", "author" : [ { "dropping-particle" : "", "family" : "Karnes", "given" : "R J F", "non-dropping-particle" : "", "parse-names" : false, "suffix" : "" } ], "container-title" : "Mayo Clinic Proceedings", "id" : "ITEM-1", "issued" : { "date-parts" : [ [ "2012" ] ] }, "note" : "2012550412", "page" : "835-842", "publisher-place" : "United States", "title" : "A noninvasive multianalyte urine-based diagnostic assay for urothelial cancer of the bladder in the evaluation of hematuria", "type" : "article-journal", "volume" : "87" }, "uris" : [ "http://www.mendeley.com/documents/?uuid=b9babedb-f29b-4631-ad7b-c21f233969ec" ] } ], "mendeley" : { "formattedCitation" : "(2)", "plainTextFormattedCitation" : "(2)", "previouslyFormattedCitation" : "(2)" }, "properties" : { "noteIndex" : 0 }, "schema" : "https://github.com/citation-style-language/schema/raw/master/csl-citation.json" }</w:instrText>
      </w:r>
      <w:r>
        <w:fldChar w:fldCharType="separate"/>
      </w:r>
      <w:r w:rsidRPr="002E00F0">
        <w:rPr>
          <w:noProof/>
        </w:rPr>
        <w:t>(2)</w:t>
      </w:r>
      <w:r>
        <w:fldChar w:fldCharType="end"/>
      </w:r>
      <w:r w:rsidRPr="00493D97">
        <w:t xml:space="preserve"> </w:t>
      </w:r>
      <w:bookmarkEnd w:id="10"/>
      <w:r w:rsidRPr="00493D97">
        <w:t xml:space="preserve">found </w:t>
      </w:r>
      <w:r>
        <w:t>cystoscopy</w:t>
      </w:r>
      <w:r w:rsidRPr="00493D97">
        <w:t xml:space="preserve"> accurately </w:t>
      </w:r>
      <w:r>
        <w:t xml:space="preserve">distinguished </w:t>
      </w:r>
      <w:r w:rsidRPr="00493D97">
        <w:t xml:space="preserve">patients </w:t>
      </w:r>
      <w:r>
        <w:t xml:space="preserve">with haematuria </w:t>
      </w:r>
      <w:r w:rsidRPr="00493D97">
        <w:t>who were likely to have or not have bladder cancer</w:t>
      </w:r>
      <w:bookmarkEnd w:id="11"/>
      <w:r w:rsidRPr="00493D97">
        <w:t>.</w:t>
      </w:r>
    </w:p>
    <w:p w14:paraId="04844E3B" w14:textId="77777777" w:rsidR="00751C8E" w:rsidRDefault="00751C8E" w:rsidP="0025344A">
      <w:pPr>
        <w:pStyle w:val="Heading6"/>
        <w:rPr>
          <w:lang w:eastAsia="en-US"/>
        </w:rPr>
      </w:pPr>
      <w:r>
        <w:rPr>
          <w:lang w:eastAsia="en-US"/>
        </w:rPr>
        <w:t>2019</w:t>
      </w:r>
      <w:r w:rsidRPr="000001F2">
        <w:rPr>
          <w:lang w:eastAsia="en-US"/>
        </w:rPr>
        <w:t xml:space="preserve"> surveillance summary</w:t>
      </w:r>
    </w:p>
    <w:p w14:paraId="62B9F091" w14:textId="77777777" w:rsidR="00751C8E" w:rsidRPr="00C73BBC" w:rsidRDefault="00751C8E" w:rsidP="0025344A">
      <w:bookmarkStart w:id="12" w:name="_Hlk5105072"/>
      <w:r>
        <w:t>No relevant evidence was identified.</w:t>
      </w:r>
    </w:p>
    <w:p w14:paraId="124EE14A" w14:textId="77777777" w:rsidR="00751C8E" w:rsidRPr="00225B10" w:rsidRDefault="00751C8E" w:rsidP="0025344A">
      <w:pPr>
        <w:pStyle w:val="Heading5"/>
        <w:rPr>
          <w:b w:val="0"/>
          <w:u w:val="single"/>
        </w:rPr>
      </w:pPr>
      <w:r w:rsidRPr="00225B10">
        <w:rPr>
          <w:b w:val="0"/>
          <w:u w:val="single"/>
        </w:rPr>
        <w:t>Ultrasound</w:t>
      </w:r>
    </w:p>
    <w:p w14:paraId="77259BF6" w14:textId="77777777" w:rsidR="00751C8E" w:rsidRPr="000001F2" w:rsidRDefault="00751C8E" w:rsidP="0025344A">
      <w:pPr>
        <w:pStyle w:val="Heading6"/>
        <w:rPr>
          <w:lang w:eastAsia="en-US"/>
        </w:rPr>
      </w:pPr>
      <w:r>
        <w:rPr>
          <w:lang w:eastAsia="en-US"/>
        </w:rPr>
        <w:t>Previous</w:t>
      </w:r>
      <w:r w:rsidRPr="000001F2">
        <w:rPr>
          <w:lang w:eastAsia="en-US"/>
        </w:rPr>
        <w:t xml:space="preserve"> surveillance summary</w:t>
      </w:r>
    </w:p>
    <w:p w14:paraId="78DD2287" w14:textId="580B8D6B" w:rsidR="00751C8E" w:rsidRPr="00BA0C8B" w:rsidRDefault="00751C8E" w:rsidP="0025344A">
      <w:bookmarkStart w:id="13" w:name="_Hlk2692046"/>
      <w:r w:rsidRPr="000001F2">
        <w:t xml:space="preserve">No new evidence was identified </w:t>
      </w:r>
      <w:r>
        <w:t>in</w:t>
      </w:r>
      <w:r w:rsidRPr="000001F2">
        <w:t xml:space="preserve"> the 201</w:t>
      </w:r>
      <w:r>
        <w:t>2</w:t>
      </w:r>
      <w:r w:rsidRPr="000001F2">
        <w:t xml:space="preserve"> </w:t>
      </w:r>
      <w:r w:rsidR="009B707C">
        <w:t>evidence update</w:t>
      </w:r>
      <w:r>
        <w:t xml:space="preserve">. </w:t>
      </w:r>
      <w:bookmarkEnd w:id="13"/>
      <w:r>
        <w:t xml:space="preserve">Findings from 2 studies </w:t>
      </w:r>
      <w:r>
        <w:fldChar w:fldCharType="begin" w:fldLock="1"/>
      </w:r>
      <w:r>
        <w:instrText>ADDIN CSL_CITATION { "citationItems" : [ { "id" : "ITEM-1", "itemData" : { "abstract" : "OBJECTIVE: To determine the utility of prostate ultrasound in the diagnosis of infravesical obstruction (IVO) and detrusor hyperactivity(DH). METHODS: Prospective study with 39 patients consulting for LUTS. Clinical history was compiled, IPSS was determined, a digital rectal exam was performed, abdominal ultrasound was used to calculate detrusor thickness/weight, prostate volume, and middle lobe length (MLL). Urodynamic study (UD) was performed with determination of the Abrams-Griffiths number and ICS nomogram. Mean values were compared with Mann-Whitney U-test, and ROC curves were plotted determining the cutoff points for optimum sensitivity/specificity. RESULTS: Mean age was 63.1 years (SD: 7.8), with a mean IPSS score of 14 (SD: 6). 53.8% of the patients presented IVO at UD evaluation, and 43.6% DH. The differences between free flowmetry Qmax(p=0.015) and MLL (p=0.003) between patients with and without IVO proved significant. The ROC curves yielded an AUC for middle lobe length of 0.772, with a maximum sensitivity and specificity cutoff point at 10.5 mm (sensitivity 90%, specificity 73%, PPV 76%, NPV 85%). There were no significant differences in any parameter between patients with and without DH. CONCLUSION: Ultrasound MLL measurement in patients with LUTS offers high sensitivity/specificity in diagnosing IVO, with a cutoff point of 10.5 mm. In our study it wasn't effective in the noninvasive diagnosis of DH", "author" : [ { "dropping-particle" : "", "family" : "Pascual", "given" : "E M", "non-dropping-particle" : "", "parse-names" : false, "suffix" : "" }, { "dropping-particle" : "", "family" : "Polo", "given" : "A", "non-dropping-particle" : "", "parse-names" : false, "suffix" : "" }, { "dropping-particle" : "", "family" : "Morales", "given" : "G", "non-dropping-particle" : "", "parse-names" : false, "suffix" : "" }, { "dropping-particle" : "", "family" : "Soto", "given" : "A", "non-dropping-particle" : "", "parse-names" : false, "suffix" : "" }, { "dropping-particle" : "", "family" : "Rogel", "given" : "R", "non-dropping-particle" : "", "parse-names" : false, "suffix" : "" }, { "dropping-particle" : "", "family" : "Garcia", "given" : "G", "non-dropping-particle" : "", "parse-names" : false, "suffix" : "" }, { "dropping-particle" : "", "family" : "Arlandis", "given" : "S", "non-dropping-particle" : "", "parse-names" : false, "suffix" : "" }, { "dropping-particle" : "", "family" : "Broseta", "given" : "E", "non-dropping-particle" : "", "parse-names" : false, "suffix" : "" }, { "dropping-particle" : "", "family" : "Jimenez-Cruz", "given" : "J F", "non-dropping-particle" : "", "parse-names" : false, "suffix" : "" } ], "container-title" : "Archivos Espanoles de Urologia", "id" : "ITEM-1", "issued" : { "date-parts" : [ [ "2011" ] ] }, "note" : "22155878", "page" : "897-903", "publisher-place" : "Spain", "title" : "Usefulness of bladder-prostate ultrasound in the diagnosis of obstruction/hyperactivity in males with BPH", "type" : "article-journal", "volume" : "64" }, "uris" : [ "http://www.mendeley.com/documents/?uuid=9ab2c87a-18b2-438b-af09-bb9e9c984da1" ] }, { "id" : "ITEM-2", "itemData" : { "abstract" : "PURPOSE This prospective, controlled clinical study aimed to assess the diagnostic values of detrusor wall thickness (DWT), postvoid residual urine volume (PVR), and prostate volume in men with lower urinary tract symptoms (LUTS). MATERIALS AND METHODS During an 18-month period, a total of 243 males were included in the study. Three groups were assessed due to their International Prostate Symptom Score (IPSS): men with normal lower urinary tracts (n=51; control group), men with mild LUTS (n=60; Group 1), and men with moderate to severe LUTS (n=132; Group 2). DWT, bladder, and prostate volumes and PVR were measured by suprapubic ultrasonography. DWT was measured when the bladder was full (DWT-1) and when it was empty (DWT-2). RESULTS The mean age for the study population was 60.0+/-0.6 years, while the mean IPSS for the whole group was 8.0+/-0.4. Both the bladder and prostate volumes in Group 2 were statistically significantly higher than the control group and Group 1. The mean DWT-1 values were significantly lower in the control group when compared to Groups 1 and 2. However, when study groups were compared with each other, no statistical significance was noticed (1.12 vs. 1.17 mm). In contrast, the mean PVR and DWT-2 values were significantly different in each group. There was a significant correlation between IPSS questionnaire results and all individual parameters. CONCLUSION Suprapubic transabdominal ultrasonographic assessment of the lower urinary tract in a noninvasive manner allows the clinician to assess LUTS severity in men without morbidity. Additional studies are necessary to provide further conclusions regarding this clinical procedure. Turkish Society of Radiology 2012", "author" : [ { "dropping-particle" : "", "family" : "Tokgoz", "given" : "O.Tokgoz", "non-dropping-particle" : "", "parse-names" : false, "suffix" : "" } ], "container-title" : "Diagnostic and Interventional Radiology", "id" : "ITEM-2", "issued" : { "date-parts" : [ [ "2012" ] ] }, "note" : "2012305945", "page" : "277-281", "publisher-place" : "Turkey", "title" : "Diagnostic values of detrusor wall thickness, postvoid residual urine, and prostate volume to evaluate lower urinary tract symptoms in men", "type" : "article-journal", "volume" : "18" }, "uris" : [ "http://www.mendeley.com/documents/?uuid=f30d1865-5fcf-4b3d-bdde-a81e4a65896f" ] } ], "mendeley" : { "formattedCitation" : "(3,4)", "plainTextFormattedCitation" : "(3,4)", "previouslyFormattedCitation" : "(3,4)" }, "properties" : { "noteIndex" : 0 }, "schema" : "https://github.com/citation-style-language/schema/raw/master/csl-citation.json" }</w:instrText>
      </w:r>
      <w:r>
        <w:fldChar w:fldCharType="separate"/>
      </w:r>
      <w:r w:rsidRPr="002E00F0">
        <w:rPr>
          <w:noProof/>
        </w:rPr>
        <w:t>(3,4)</w:t>
      </w:r>
      <w:r>
        <w:fldChar w:fldCharType="end"/>
      </w:r>
      <w:r w:rsidRPr="00727FDF">
        <w:t xml:space="preserve"> </w:t>
      </w:r>
      <w:r>
        <w:t xml:space="preserve">identified in the 2014 review </w:t>
      </w:r>
      <w:r w:rsidRPr="002A0B3D">
        <w:t xml:space="preserve">indicated that ultrasound had high sensitivity and specificity for diagnosing </w:t>
      </w:r>
      <w:proofErr w:type="spellStart"/>
      <w:r w:rsidRPr="00326F81">
        <w:t>infravesical</w:t>
      </w:r>
      <w:proofErr w:type="spellEnd"/>
      <w:r w:rsidRPr="00323252">
        <w:t xml:space="preserve"> obstruction </w:t>
      </w:r>
      <w:r>
        <w:t>and</w:t>
      </w:r>
      <w:r w:rsidRPr="002A0B3D">
        <w:t xml:space="preserve"> enabled non</w:t>
      </w:r>
      <w:r>
        <w:t>-</w:t>
      </w:r>
      <w:r w:rsidRPr="002A0B3D">
        <w:t>invasive assessment of LUTS</w:t>
      </w:r>
      <w:r>
        <w:t>.</w:t>
      </w:r>
    </w:p>
    <w:p w14:paraId="5682801D" w14:textId="77777777" w:rsidR="00751C8E" w:rsidRDefault="00751C8E" w:rsidP="0025344A">
      <w:pPr>
        <w:pStyle w:val="Heading6"/>
        <w:rPr>
          <w:lang w:eastAsia="en-US"/>
        </w:rPr>
      </w:pPr>
      <w:r>
        <w:rPr>
          <w:lang w:eastAsia="en-US"/>
        </w:rPr>
        <w:t>2019</w:t>
      </w:r>
      <w:r w:rsidRPr="000001F2">
        <w:rPr>
          <w:lang w:eastAsia="en-US"/>
        </w:rPr>
        <w:t xml:space="preserve"> surveillance summary</w:t>
      </w:r>
    </w:p>
    <w:p w14:paraId="6779C81A" w14:textId="77777777" w:rsidR="00751C8E" w:rsidRPr="00C73BBC" w:rsidRDefault="00751C8E" w:rsidP="0025344A">
      <w:bookmarkStart w:id="14" w:name="_Hlk8374316"/>
      <w:r>
        <w:t>No relevant evidence was identified.</w:t>
      </w:r>
    </w:p>
    <w:p w14:paraId="45FE790B" w14:textId="77777777" w:rsidR="00751C8E" w:rsidRPr="00225B10" w:rsidRDefault="00751C8E" w:rsidP="0025344A">
      <w:pPr>
        <w:pStyle w:val="Heading5"/>
        <w:rPr>
          <w:b w:val="0"/>
          <w:u w:val="single"/>
        </w:rPr>
      </w:pPr>
      <w:bookmarkStart w:id="15" w:name="_Hlk7917858"/>
      <w:bookmarkEnd w:id="12"/>
      <w:bookmarkEnd w:id="14"/>
      <w:r w:rsidRPr="00225B10">
        <w:rPr>
          <w:b w:val="0"/>
          <w:u w:val="single"/>
        </w:rPr>
        <w:t>Urinary flow rate and urodynamic testing</w:t>
      </w:r>
    </w:p>
    <w:bookmarkEnd w:id="15"/>
    <w:p w14:paraId="4E766E8A" w14:textId="77777777" w:rsidR="00751C8E" w:rsidRPr="000001F2" w:rsidRDefault="00751C8E" w:rsidP="0025344A">
      <w:pPr>
        <w:pStyle w:val="Heading6"/>
        <w:rPr>
          <w:lang w:eastAsia="en-US"/>
        </w:rPr>
      </w:pPr>
      <w:r>
        <w:rPr>
          <w:lang w:eastAsia="en-US"/>
        </w:rPr>
        <w:t>Previous</w:t>
      </w:r>
      <w:r w:rsidRPr="000001F2">
        <w:rPr>
          <w:lang w:eastAsia="en-US"/>
        </w:rPr>
        <w:t xml:space="preserve"> surveillance summary</w:t>
      </w:r>
    </w:p>
    <w:p w14:paraId="307B9247" w14:textId="061D833D" w:rsidR="00751C8E" w:rsidRPr="00892561" w:rsidRDefault="00751C8E" w:rsidP="00892561">
      <w:pPr>
        <w:rPr>
          <w:rFonts w:eastAsiaTheme="majorEastAsia"/>
        </w:rPr>
      </w:pPr>
      <w:r w:rsidRPr="00892561">
        <w:t xml:space="preserve">No new evidence was identified. </w:t>
      </w:r>
    </w:p>
    <w:p w14:paraId="0FA78816" w14:textId="77777777" w:rsidR="00751C8E" w:rsidRDefault="00751C8E" w:rsidP="0025344A">
      <w:pPr>
        <w:pStyle w:val="Heading6"/>
        <w:rPr>
          <w:lang w:eastAsia="en-US"/>
        </w:rPr>
      </w:pPr>
      <w:r>
        <w:rPr>
          <w:lang w:eastAsia="en-US"/>
        </w:rPr>
        <w:t>2019</w:t>
      </w:r>
      <w:r w:rsidRPr="000001F2">
        <w:rPr>
          <w:lang w:eastAsia="en-US"/>
        </w:rPr>
        <w:t xml:space="preserve"> surveillance summary</w:t>
      </w:r>
    </w:p>
    <w:p w14:paraId="291C62C0" w14:textId="0AB20B87" w:rsidR="00751C8E" w:rsidRPr="00353735" w:rsidRDefault="00751C8E" w:rsidP="0025344A">
      <w:r w:rsidRPr="00353735">
        <w:t xml:space="preserve">Qualitative review from an RCT </w:t>
      </w:r>
      <w:r>
        <w:fldChar w:fldCharType="begin" w:fldLock="1"/>
      </w:r>
      <w:r>
        <w:instrText>ADDIN CSL_CITATION { "citationItems" : [ { "id" : "ITEM-1", "itemData" : { "DOI" : "10.1002/nau.23855", "ISSN" : "1520-6777", "abstract" : "AIMS: To capture in-depth qualitative evidence regarding attitudes to and experiences of urodynamic testing among men with lower urinary tract symptoms (LUTS) at each end of the clinical pathway. METHODS: Semi-structured interview study conducted within the Urodynamics for Prostate Surgery: Randomized Evaluation of Assessment Methods (UPSTREAM) trial, which randomized men to a care pathway including urodynamics or routine non-invasive tests from 26 secondary care urology sites across England. Men were interviewed after assessments but prior to treatment, or after surgery for LUTS. Men were purposively sampled to include those who had urodynamics and those who did not, and diversity in demographic characteristics and symptom burden. Interviews were analyzed using inductive thematic analysis. RESULTS: Forty-one men participated (25 pre-treatment, 16 post-surgery), ages 52-89. The 16 men who had not previously experienced urodynamics said they would accept the test in their assessment, but some were apprehensive or wanted more information. The 25 men who had experienced urodynamics all found it acceptable, though some reported pain, infection, or embarrassment. Embarrassment was minimized by informing patients what the procedure would be like, and ensuring privacy. Urodynamics was valued for its perceived diagnostic insight. Information deficits were reported before, during, and after the test. How and when results were explained and the adequacy of explanations varied. CONCLUSIONS: Urodynamics is acceptable to men with LUTS and generally well-tolerated. To ensure patients are prepared and informed, good communication before and during the procedure is essential. Privacy should be prioritized, and test results discussed promptly and in sufficient detail. Staff require training and guidance in these areas.", "author" : [ { "dropping-particle" : "", "family" : "Selman", "given" : "Lucy E", "non-dropping-particle" : "", "parse-names" : false, "suffix" : "" }, { "dropping-particle" : "", "family" : "Ochieng", "given" : "Cynthia A", "non-dropping-particle" : "", "parse-names" : false, "suffix" : "" }, { "dropping-particle" : "", "family" : "Lewis", "given" : "Amanda L", "non-dropping-particle" : "", "parse-names" : false, "suffix" : "" }, { "dropping-particle" : "", "family" : "Drake", "given" : "Marcus J", "non-dropping-particle" : "", "parse-names" : false, "suffix" : "" }, { "dropping-particle" : "", "family" : "Horwood", "given" : "Jeremy", "non-dropping-particle" : "", "parse-names" : false, "suffix" : "" } ], "container-title" : "Neurourology &amp; Urodynamics", "id" : "ITEM-1", "issue" : "1", "issued" : { "date-parts" : [ [ "2019" ] ] }, "note" : "Selman LE", "page" : "320-329", "title" : "Recommendations for conducting invasive urodynamics for men with lower urinary tract symptoms: Qualitative interview findings from a large randomized controlled trial (UPSTREAM)", "type" : "article-journal", "volume" : "38" }, "uris" : [ "http://www.mendeley.com/documents/?uuid=959b8053-ee95-466c-a6a2-36c6f0c6888e" ] } ], "mendeley" : { "formattedCitation" : "(5)", "plainTextFormattedCitation" : "(5)", "previouslyFormattedCitation" : "(5)" }, "properties" : { "noteIndex" : 0 }, "schema" : "https://github.com/citation-style-language/schema/raw/master/csl-citation.json" }</w:instrText>
      </w:r>
      <w:r>
        <w:fldChar w:fldCharType="separate"/>
      </w:r>
      <w:r w:rsidRPr="004265D2">
        <w:rPr>
          <w:noProof/>
        </w:rPr>
        <w:t>(5)</w:t>
      </w:r>
      <w:r>
        <w:fldChar w:fldCharType="end"/>
      </w:r>
      <w:r w:rsidRPr="00353735">
        <w:t xml:space="preserve"> assessed the experiences of urodynamic testing among 41 men aged 52-89 with LUT</w:t>
      </w:r>
      <w:r>
        <w:t>S</w:t>
      </w:r>
      <w:r w:rsidRPr="00353735">
        <w:t>. The 25 men who had experienced urodynamic</w:t>
      </w:r>
      <w:r w:rsidR="00C97699">
        <w:t xml:space="preserve"> testing</w:t>
      </w:r>
      <w:r w:rsidRPr="00353735">
        <w:t xml:space="preserve"> all found it acceptable, though some reported pain, infection, or embarrassment.</w:t>
      </w:r>
    </w:p>
    <w:p w14:paraId="4105206A" w14:textId="5F996AB8" w:rsidR="00751C8E" w:rsidRDefault="00751C8E" w:rsidP="0025344A">
      <w:r>
        <w:t xml:space="preserve">A Cochrane systematic review </w:t>
      </w:r>
      <w:r>
        <w:fldChar w:fldCharType="begin" w:fldLock="1"/>
      </w:r>
      <w:r>
        <w:instrText>ADDIN CSL_CITATION { "citationItems" : [ { "id" : "ITEM-1", "itemData" : { "DOI" : "10.1002/14651858.cd011179.pub2", "ISSN" : "1469-493X", "abstract" : "BACKGROUND: Invasive urodynamic tests are used to investigate men with lower urinary tract symptoms (LUTS) and voiding dysfunction to determine a definitive objective diagnosis. The aim is to help clinicians select the treatment that is most likely to be successful. These investigations are invasive and time-consuming. OBJECTIVES: To determine whether performing invasive urodynamic investigation, as opposed to other methods of diagnosis such as non-invasive urodynamics or clinical history and examination alone, reduces the number of men with continuing symptoms of voiding dysfunction. This goal will be achieved by critically appraising and summarising current evidence from randomised controlled trials related to clinical outcomes and cost-effectiveness. This review is not intended to consider whether urodynamic tests are reliable for making clinical diagnoses, nor whether one type of urodynamic test is better than another for this purpose.The following comparisons were made.* Urodynamics versus clinical management.* One type of urodynamics versus another. SEARCH METHODS: We searched the Cochrane Central Register of Controlled Trials (CENTRAL) (2014, issue 10), MEDLINE (1 January 1946 to Week 4 October 2014), MEDLINE In-Process and other non-indexed citations (covering 27 November 2014; all searched on 28 November 2014), EMBASE Classic and EMBASE (1 January 2010 to Week 47 2014, searched on 28 November 2014), ClinicalTrials.gov and the World Health Organization International Clinical Trials Registry Platform (WHO ICTRP) (searched on 1 December 2014 and 3 December 2014, respectively), as well as the reference lists of relevant articles. SELECTION CRITERIA: Randomised and quasi-randomised trials comparing clinical outcomes in men who were and were not investigated with the use of invasive urodynamics, or comparing one type of urodynamics against another, were included. Trials were excluded if they did not report clinical outcomes. DATA COLLECTION AND ANALYSIS: Three review authors independently assessed trial quality and extracted data. MAIN RESULTS: We included two trials, but data were available for only 339 men in one trial, of whom 188 underwent invasive urodynamic studies. We found evidence of risk of bias, such as lack of outcome information for 24 men in one arm of the trial.Statistically significant evidence suggests that the tests did change clinical decision making. Men in the invasive urodynamics arm were more likely to have their management cha\u2026", "author" : [ { "dropping-particle" : "", "family" : "Clement", "given" : "K D", "non-dropping-particle" : "", "parse-names" : false, "suffix" : "" }, { "dropping-particle" : "", "family" : "Burden", "given" : "H", "non-dropping-particle" : "", "parse-names" : false, "suffix" : "" }, { "dropping-particle" : "", "family" : "Warren", "given" : "K", "non-dropping-particle" : "", "parse-names" : false, "suffix" : "" }, { "dropping-particle" : "", "family" : "Lapitan", "given" : "M C", "non-dropping-particle" : "", "parse-names" : false, "suffix" : "" }, { "dropping-particle" : "", "family" : "Omar", "given" : "M I", "non-dropping-particle" : "", "parse-names" : false, "suffix" : "" }, { "dropping-particle" : "", "family" : "Drake", "given" : "M J", "non-dropping-particle" : "", "parse-names" : false, "suffix" : "" } ], "container-title" : "Cochrane Database of Systematic Reviews", "id" : "ITEM-1", "issue" : "4", "issued" : { "date-parts" : [ [ "2015" ] ] }, "note" : "Clement, Keiran David", "page" : "cd011179", "title" : "Invasive urodynamic studies for the management of lower urinary tract symptoms (LUTS) in men with voiding dysfunction", "type" : "article-journal" }, "uris" : [ "http://www.mendeley.com/documents/?uuid=b673e771-d8f5-4c27-9c06-c7afcd75139a" ] } ], "mendeley" : { "formattedCitation" : "(6)", "plainTextFormattedCitation" : "(6)", "previouslyFormattedCitation" : "(6)" }, "properties" : { "noteIndex" : 0 }, "schema" : "https://github.com/citation-style-language/schema/raw/master/csl-citation.json" }</w:instrText>
      </w:r>
      <w:r>
        <w:fldChar w:fldCharType="separate"/>
      </w:r>
      <w:r w:rsidRPr="004265D2">
        <w:rPr>
          <w:noProof/>
        </w:rPr>
        <w:t>(6)</w:t>
      </w:r>
      <w:r>
        <w:fldChar w:fldCharType="end"/>
      </w:r>
      <w:r>
        <w:t xml:space="preserve"> of 2 RCTs assessed whether invasive urodynamic investigation compared with non-invasive methods of diagnosis such as non-invasive urodynamics or clinical history and examination alone, reduce</w:t>
      </w:r>
      <w:r w:rsidR="00C97699">
        <w:t>s</w:t>
      </w:r>
      <w:r>
        <w:t xml:space="preserve"> the number of men with symptoms of voiding dysfunction. </w:t>
      </w:r>
      <w:bookmarkStart w:id="16" w:name="_Hlk7918031"/>
      <w:r>
        <w:t>There was insufficient</w:t>
      </w:r>
      <w:r w:rsidRPr="00BC30EB">
        <w:t xml:space="preserve"> information from </w:t>
      </w:r>
      <w:r>
        <w:t xml:space="preserve">the </w:t>
      </w:r>
      <w:r w:rsidRPr="00BC30EB">
        <w:t>trials</w:t>
      </w:r>
      <w:r>
        <w:t xml:space="preserve"> to demonstrate any reduction in</w:t>
      </w:r>
      <w:r w:rsidR="00EB5EAF">
        <w:t xml:space="preserve"> the</w:t>
      </w:r>
      <w:r>
        <w:t xml:space="preserve"> voiding dysfunction</w:t>
      </w:r>
      <w:bookmarkEnd w:id="16"/>
      <w:r>
        <w:t>.</w:t>
      </w:r>
    </w:p>
    <w:p w14:paraId="7CB952FA" w14:textId="77777777" w:rsidR="00751C8E" w:rsidRDefault="00751C8E" w:rsidP="0025344A">
      <w:pPr>
        <w:pStyle w:val="Heading4"/>
      </w:pPr>
      <w:bookmarkStart w:id="17" w:name="_Hlk14251511"/>
      <w:r w:rsidRPr="008B0415">
        <w:t>Intelligence gathering</w:t>
      </w:r>
    </w:p>
    <w:p w14:paraId="6CB1442B" w14:textId="3ADB8209" w:rsidR="00751C8E" w:rsidRPr="00620B08" w:rsidRDefault="00CB165B" w:rsidP="0025344A">
      <w:pPr>
        <w:rPr>
          <w:lang w:eastAsia="en-US"/>
        </w:rPr>
      </w:pPr>
      <w:bookmarkStart w:id="18" w:name="_Hlk8388540"/>
      <w:r w:rsidRPr="00CB165B">
        <w:rPr>
          <w:lang w:eastAsia="en-US"/>
        </w:rPr>
        <w:t>No relevant information was identified.</w:t>
      </w:r>
    </w:p>
    <w:bookmarkEnd w:id="17"/>
    <w:bookmarkEnd w:id="18"/>
    <w:p w14:paraId="430C47F0" w14:textId="77777777" w:rsidR="00751C8E" w:rsidRPr="008B0415" w:rsidRDefault="00751C8E" w:rsidP="0025344A">
      <w:pPr>
        <w:pStyle w:val="Heading4"/>
      </w:pPr>
      <w:r w:rsidRPr="008B0415">
        <w:lastRenderedPageBreak/>
        <w:t>Impact statement</w:t>
      </w:r>
    </w:p>
    <w:p w14:paraId="4930A2FF" w14:textId="77777777" w:rsidR="00751C8E" w:rsidRPr="00225B10" w:rsidRDefault="00751C8E" w:rsidP="0025344A">
      <w:pPr>
        <w:pStyle w:val="Heading5"/>
        <w:rPr>
          <w:b w:val="0"/>
          <w:u w:val="single"/>
          <w:lang w:eastAsia="en-US"/>
        </w:rPr>
      </w:pPr>
      <w:r w:rsidRPr="00225B10">
        <w:rPr>
          <w:b w:val="0"/>
          <w:u w:val="single"/>
          <w:lang w:eastAsia="en-US"/>
        </w:rPr>
        <w:t>Cystoscopy</w:t>
      </w:r>
    </w:p>
    <w:p w14:paraId="69E9DE2F" w14:textId="3E2A62D8" w:rsidR="00751C8E" w:rsidRPr="00AD2A84" w:rsidRDefault="00751C8E" w:rsidP="0025344A">
      <w:r>
        <w:t>O</w:t>
      </w:r>
      <w:r w:rsidRPr="00AD2A84">
        <w:t xml:space="preserve">ne study </w:t>
      </w:r>
      <w:r>
        <w:t xml:space="preserve">noted </w:t>
      </w:r>
      <w:r w:rsidRPr="00AD2A84">
        <w:t>that cystoscopy accurately identified patients</w:t>
      </w:r>
      <w:r>
        <w:t xml:space="preserve"> with haematuria</w:t>
      </w:r>
      <w:r w:rsidRPr="00AD2A84">
        <w:t xml:space="preserve"> who were likely to have or not have bladder cancer. </w:t>
      </w:r>
      <w:r>
        <w:t>As c</w:t>
      </w:r>
      <w:r w:rsidRPr="00AD2A84">
        <w:t xml:space="preserve">ystoscopy is </w:t>
      </w:r>
      <w:r w:rsidRPr="00602EE4">
        <w:t xml:space="preserve">currently recommended </w:t>
      </w:r>
      <w:r w:rsidR="00ED01EB" w:rsidRPr="00602EE4">
        <w:t>for</w:t>
      </w:r>
      <w:r w:rsidRPr="00602EE4">
        <w:t xml:space="preserve"> men with LUTS if they have a history of haematuria, th</w:t>
      </w:r>
      <w:r w:rsidR="00CB165B" w:rsidRPr="00602EE4">
        <w:t>e</w:t>
      </w:r>
      <w:r w:rsidRPr="00602EE4">
        <w:t xml:space="preserve"> new evidence is</w:t>
      </w:r>
      <w:r w:rsidR="00CB165B" w:rsidRPr="00602EE4">
        <w:t xml:space="preserve"> in line with </w:t>
      </w:r>
      <w:r w:rsidR="00ED01EB" w:rsidRPr="00602EE4">
        <w:t xml:space="preserve">the </w:t>
      </w:r>
      <w:r w:rsidR="00CB165B" w:rsidRPr="00602EE4">
        <w:t xml:space="preserve">current </w:t>
      </w:r>
      <w:r w:rsidRPr="00602EE4">
        <w:t>recommendations</w:t>
      </w:r>
      <w:r w:rsidR="00CB165B" w:rsidRPr="00602EE4">
        <w:rPr>
          <w:color w:val="00B050"/>
        </w:rPr>
        <w:t>.</w:t>
      </w:r>
    </w:p>
    <w:p w14:paraId="4BFDB134" w14:textId="77777777" w:rsidR="00751C8E" w:rsidRPr="00225B10" w:rsidRDefault="00751C8E" w:rsidP="0025344A">
      <w:pPr>
        <w:pStyle w:val="Heading5"/>
        <w:rPr>
          <w:b w:val="0"/>
          <w:u w:val="single"/>
        </w:rPr>
      </w:pPr>
      <w:r w:rsidRPr="00225B10">
        <w:rPr>
          <w:b w:val="0"/>
          <w:u w:val="single"/>
          <w:lang w:eastAsia="en-US"/>
        </w:rPr>
        <w:t>U</w:t>
      </w:r>
      <w:r w:rsidRPr="00225B10">
        <w:rPr>
          <w:b w:val="0"/>
          <w:u w:val="single"/>
        </w:rPr>
        <w:t>ltrasound</w:t>
      </w:r>
    </w:p>
    <w:p w14:paraId="5E83E298" w14:textId="4E3D1A83" w:rsidR="00751C8E" w:rsidRDefault="00751C8E" w:rsidP="0025344A">
      <w:r>
        <w:t>New e</w:t>
      </w:r>
      <w:r w:rsidRPr="00AD2A84">
        <w:t xml:space="preserve">vidence </w:t>
      </w:r>
      <w:r>
        <w:t>demonstrated</w:t>
      </w:r>
      <w:r w:rsidRPr="00AD2A84">
        <w:t xml:space="preserve"> that ultrasound had high sensitivity and specificity for diagnosing </w:t>
      </w:r>
      <w:proofErr w:type="spellStart"/>
      <w:r w:rsidRPr="00326F81">
        <w:t>infravesical</w:t>
      </w:r>
      <w:proofErr w:type="spellEnd"/>
      <w:r w:rsidRPr="00AD2A84">
        <w:t xml:space="preserve"> obstruction and suprapubic transabdominal ultrasonographic enabled non</w:t>
      </w:r>
      <w:r>
        <w:t>-</w:t>
      </w:r>
      <w:r w:rsidRPr="00AD2A84">
        <w:t>invasive assessment of LUTS. Currently imaging of the upper urinary tract is only recommended for men with LUTS having specialist assessment and only when clinically indicated</w:t>
      </w:r>
      <w:r>
        <w:t>.</w:t>
      </w:r>
      <w:r w:rsidRPr="00AD2A84">
        <w:t xml:space="preserve"> </w:t>
      </w:r>
      <w:r>
        <w:t>N</w:t>
      </w:r>
      <w:r w:rsidRPr="00AD2A84">
        <w:t>o specific imaging modality is recommended</w:t>
      </w:r>
      <w:r>
        <w:t>;</w:t>
      </w:r>
      <w:r w:rsidRPr="00AD2A84">
        <w:t xml:space="preserve"> </w:t>
      </w:r>
      <w:r>
        <w:t>therefore</w:t>
      </w:r>
      <w:r w:rsidRPr="00AD2A84">
        <w:t>, this new evidence is unlikely to impact on the guideline recommendation.</w:t>
      </w:r>
    </w:p>
    <w:p w14:paraId="0498BEBC" w14:textId="77777777" w:rsidR="00751C8E" w:rsidRPr="00225B10" w:rsidRDefault="00751C8E" w:rsidP="0025344A">
      <w:pPr>
        <w:pStyle w:val="Heading5"/>
        <w:rPr>
          <w:b w:val="0"/>
          <w:u w:val="single"/>
          <w:lang w:eastAsia="en-US"/>
        </w:rPr>
      </w:pPr>
      <w:r w:rsidRPr="00225B10">
        <w:rPr>
          <w:b w:val="0"/>
          <w:u w:val="single"/>
          <w:lang w:eastAsia="en-US"/>
        </w:rPr>
        <w:t>Urinary flow rate and urodynamic testing</w:t>
      </w:r>
    </w:p>
    <w:p w14:paraId="72D9D9C8" w14:textId="77777777" w:rsidR="00751C8E" w:rsidRPr="00AD2A84" w:rsidRDefault="00751C8E" w:rsidP="0025344A">
      <w:r>
        <w:t>New evidence is limited and does not support the use of</w:t>
      </w:r>
      <w:r w:rsidRPr="00896D95">
        <w:t xml:space="preserve"> invasive urodynamic investigation </w:t>
      </w:r>
      <w:r>
        <w:t>in men with LUTS.</w:t>
      </w:r>
    </w:p>
    <w:p w14:paraId="4244F4FB" w14:textId="77777777" w:rsidR="00751C8E" w:rsidRPr="008B0415" w:rsidRDefault="00751C8E" w:rsidP="0025344A">
      <w:pPr>
        <w:keepLines/>
        <w:pBdr>
          <w:top w:val="single" w:sz="4" w:space="6" w:color="ADADAD"/>
          <w:left w:val="single" w:sz="4" w:space="6" w:color="ADADAD"/>
          <w:bottom w:val="single" w:sz="4" w:space="6" w:color="ADADAD"/>
          <w:right w:val="single" w:sz="4" w:space="6" w:color="ADADAD"/>
        </w:pBdr>
        <w:shd w:val="clear" w:color="0066B7" w:fill="A2BDC1"/>
        <w:spacing w:before="240" w:after="240" w:line="240" w:lineRule="auto"/>
        <w:rPr>
          <w:szCs w:val="20"/>
          <w:lang w:eastAsia="en-US"/>
        </w:rPr>
      </w:pPr>
      <w:r w:rsidRPr="008B0415">
        <w:rPr>
          <w:szCs w:val="20"/>
          <w:lang w:eastAsia="en-US"/>
        </w:rPr>
        <w:t>New evidence is unlikely to change guideline recommendations.</w:t>
      </w:r>
    </w:p>
    <w:p w14:paraId="6A7707C4" w14:textId="77777777" w:rsidR="00751C8E" w:rsidRDefault="00751C8E" w:rsidP="0025344A">
      <w:pPr>
        <w:pBdr>
          <w:bottom w:val="single" w:sz="4" w:space="4" w:color="ADADAD"/>
        </w:pBdr>
        <w:spacing w:after="480"/>
        <w:rPr>
          <w:bCs/>
          <w:color w:val="ADADAD"/>
          <w:sz w:val="20"/>
          <w:szCs w:val="20"/>
          <w:lang w:eastAsia="en-US"/>
        </w:rPr>
        <w:sectPr w:rsidR="00751C8E" w:rsidSect="003227B1">
          <w:type w:val="continuous"/>
          <w:pgSz w:w="11906" w:h="16838"/>
          <w:pgMar w:top="1440" w:right="1440" w:bottom="1440" w:left="1440" w:header="708" w:footer="708" w:gutter="0"/>
          <w:cols w:space="708"/>
          <w:docGrid w:linePitch="360"/>
        </w:sectPr>
      </w:pPr>
    </w:p>
    <w:p w14:paraId="7371C816" w14:textId="77777777" w:rsidR="00751C8E" w:rsidRPr="008B0415" w:rsidRDefault="00751C8E" w:rsidP="0025344A">
      <w:pPr>
        <w:pBdr>
          <w:bottom w:val="single" w:sz="4" w:space="4" w:color="ADADAD"/>
        </w:pBdr>
        <w:spacing w:after="480"/>
        <w:rPr>
          <w:bCs/>
          <w:color w:val="ADADAD"/>
          <w:sz w:val="20"/>
          <w:szCs w:val="20"/>
          <w:lang w:eastAsia="en-US"/>
        </w:rPr>
      </w:pPr>
    </w:p>
    <w:p w14:paraId="5353D849" w14:textId="71ED5FAD" w:rsidR="00EE6EA1" w:rsidRDefault="00EE6EA1" w:rsidP="00EE6EA1">
      <w:pPr>
        <w:pStyle w:val="Heading2"/>
      </w:pPr>
      <w:r>
        <w:t xml:space="preserve">1.3 </w:t>
      </w:r>
      <w:r w:rsidRPr="00EE6EA1">
        <w:t>Conservative management</w:t>
      </w:r>
    </w:p>
    <w:p w14:paraId="35F2EE9B" w14:textId="77777777" w:rsidR="00751C8E" w:rsidRPr="008B0415" w:rsidRDefault="00751C8E" w:rsidP="0025344A">
      <w:pPr>
        <w:pStyle w:val="Heading3"/>
      </w:pPr>
      <w:r w:rsidRPr="008B0415">
        <w:t>Recommendations in this section of the guideline</w:t>
      </w:r>
    </w:p>
    <w:p w14:paraId="4876C6BD" w14:textId="77777777" w:rsidR="005127CE" w:rsidRPr="008B0415" w:rsidRDefault="005127CE" w:rsidP="005127CE">
      <w:pPr>
        <w:keepNext/>
        <w:spacing w:before="360"/>
        <w:outlineLvl w:val="1"/>
        <w:rPr>
          <w:bCs/>
          <w:iCs/>
          <w:color w:val="004650" w:themeColor="text2"/>
          <w:sz w:val="32"/>
          <w:szCs w:val="26"/>
        </w:rPr>
      </w:pPr>
      <w:hyperlink r:id="rId48" w:anchor="conservative-management-2" w:history="1">
        <w:r w:rsidRPr="009646E8">
          <w:rPr>
            <w:rStyle w:val="Hyperlink"/>
            <w:bCs/>
            <w:iCs/>
            <w:sz w:val="32"/>
            <w:szCs w:val="26"/>
          </w:rPr>
          <w:t>1.3 Conservative management</w:t>
        </w:r>
      </w:hyperlink>
    </w:p>
    <w:p w14:paraId="416E99D9" w14:textId="77777777" w:rsidR="00751C8E" w:rsidRPr="008B0415" w:rsidRDefault="00751C8E" w:rsidP="0025344A">
      <w:pPr>
        <w:pStyle w:val="Heading3"/>
      </w:pPr>
      <w:r w:rsidRPr="008B0415">
        <w:t>Surveillance proposal</w:t>
      </w:r>
    </w:p>
    <w:p w14:paraId="4B10F6AB" w14:textId="77777777" w:rsidR="00751C8E" w:rsidRPr="008B0415" w:rsidRDefault="00751C8E" w:rsidP="0025344A">
      <w:r>
        <w:t>These recommendations</w:t>
      </w:r>
      <w:r w:rsidRPr="008B0415">
        <w:t xml:space="preserve"> should not be updated.</w:t>
      </w:r>
    </w:p>
    <w:p w14:paraId="64D3D9FB" w14:textId="77777777" w:rsidR="00751C8E" w:rsidRDefault="00751C8E" w:rsidP="0025344A">
      <w:pPr>
        <w:pStyle w:val="Sectionbreakthingrey1"/>
      </w:pPr>
    </w:p>
    <w:p w14:paraId="2E5E668C" w14:textId="77777777" w:rsidR="00751C8E" w:rsidRDefault="00751C8E" w:rsidP="0025344A">
      <w:pPr>
        <w:pStyle w:val="Heading3"/>
        <w:sectPr w:rsidR="00751C8E" w:rsidSect="0025344A">
          <w:type w:val="continuous"/>
          <w:pgSz w:w="11906" w:h="16838"/>
          <w:pgMar w:top="1440" w:right="1440" w:bottom="1440" w:left="1440" w:header="708" w:footer="708" w:gutter="0"/>
          <w:cols w:space="708"/>
          <w:docGrid w:linePitch="360"/>
        </w:sectPr>
      </w:pPr>
    </w:p>
    <w:p w14:paraId="7690E611" w14:textId="77777777" w:rsidR="00751C8E" w:rsidRDefault="00751C8E" w:rsidP="00D871B9">
      <w:pPr>
        <w:pStyle w:val="Heading3"/>
      </w:pPr>
      <w:r>
        <w:lastRenderedPageBreak/>
        <w:t>Conservative management</w:t>
      </w:r>
    </w:p>
    <w:p w14:paraId="2FD718E1" w14:textId="77777777" w:rsidR="00751C8E" w:rsidRPr="00225B10" w:rsidRDefault="00751C8E" w:rsidP="0025344A">
      <w:pPr>
        <w:pStyle w:val="Heading5"/>
        <w:rPr>
          <w:b w:val="0"/>
          <w:u w:val="single"/>
        </w:rPr>
      </w:pPr>
      <w:bookmarkStart w:id="19" w:name="_Hlk3292273"/>
      <w:bookmarkStart w:id="20" w:name="_Hlk3292221"/>
      <w:r w:rsidRPr="00225B10">
        <w:rPr>
          <w:b w:val="0"/>
          <w:u w:val="single"/>
        </w:rPr>
        <w:t>Sheaths</w:t>
      </w:r>
      <w:bookmarkStart w:id="21" w:name="_Hlk2593579"/>
    </w:p>
    <w:p w14:paraId="69E24F92" w14:textId="77777777" w:rsidR="00751C8E" w:rsidRPr="004A2840" w:rsidRDefault="00751C8E" w:rsidP="0025344A">
      <w:pPr>
        <w:pStyle w:val="Heading6"/>
      </w:pPr>
      <w:bookmarkStart w:id="22" w:name="_Hlk2689377"/>
      <w:bookmarkEnd w:id="19"/>
      <w:r w:rsidRPr="007519C1">
        <w:t>Previous surveillance</w:t>
      </w:r>
      <w:r w:rsidRPr="008B0415">
        <w:t xml:space="preserve"> summary</w:t>
      </w:r>
    </w:p>
    <w:bookmarkEnd w:id="21"/>
    <w:bookmarkEnd w:id="22"/>
    <w:p w14:paraId="2A137A18" w14:textId="62A596D7" w:rsidR="00751C8E" w:rsidRPr="00BA0C8B" w:rsidRDefault="00751C8E" w:rsidP="0025344A">
      <w:r w:rsidRPr="00F62B29">
        <w:t xml:space="preserve">The </w:t>
      </w:r>
      <w:r>
        <w:t xml:space="preserve">2012 </w:t>
      </w:r>
      <w:r w:rsidR="009B707C">
        <w:t>evidence update</w:t>
      </w:r>
      <w:r w:rsidRPr="00F62B29">
        <w:t xml:space="preserve"> included a crossover </w:t>
      </w:r>
      <w:r w:rsidRPr="00326F81">
        <w:t>RCT (</w:t>
      </w:r>
      <w:proofErr w:type="spellStart"/>
      <w:r w:rsidR="00092F61">
        <w:fldChar w:fldCharType="begin"/>
      </w:r>
      <w:r w:rsidR="00092F61">
        <w:instrText xml:space="preserve"> HYPERLINK "https://www.onlinelibrary.wiley.com/doi/full/10.1111/j.1464-410X.2010.09736.x" </w:instrText>
      </w:r>
      <w:r w:rsidR="00092F61">
        <w:fldChar w:fldCharType="separate"/>
      </w:r>
      <w:r w:rsidRPr="001C1A9B">
        <w:rPr>
          <w:rStyle w:val="Hyperlink"/>
        </w:rPr>
        <w:t>Chartier</w:t>
      </w:r>
      <w:proofErr w:type="spellEnd"/>
      <w:r w:rsidRPr="001C1A9B">
        <w:rPr>
          <w:rStyle w:val="Hyperlink"/>
        </w:rPr>
        <w:t>-Kastler et al. 2010</w:t>
      </w:r>
      <w:r w:rsidR="00092F61">
        <w:rPr>
          <w:rStyle w:val="Hyperlink"/>
        </w:rPr>
        <w:fldChar w:fldCharType="end"/>
      </w:r>
      <w:r w:rsidRPr="00326F81">
        <w:t xml:space="preserve">) that </w:t>
      </w:r>
      <w:r>
        <w:t xml:space="preserve">showed </w:t>
      </w:r>
      <w:r w:rsidRPr="00F62B29">
        <w:t xml:space="preserve">one particular sheath device </w:t>
      </w:r>
      <w:r>
        <w:t>improves</w:t>
      </w:r>
      <w:r w:rsidRPr="00F62B29">
        <w:t xml:space="preserve"> </w:t>
      </w:r>
      <w:r w:rsidR="00F75D11">
        <w:t>quality of life (</w:t>
      </w:r>
      <w:r w:rsidRPr="00BC22B7">
        <w:rPr>
          <w:b/>
          <w:bCs/>
        </w:rPr>
        <w:t>QoL</w:t>
      </w:r>
      <w:r w:rsidR="00F75D11">
        <w:t>)</w:t>
      </w:r>
      <w:r w:rsidRPr="00F62B29">
        <w:t xml:space="preserve"> </w:t>
      </w:r>
      <w:r>
        <w:t>compared with</w:t>
      </w:r>
      <w:r w:rsidRPr="00F62B29">
        <w:t xml:space="preserve"> incontinence pads.</w:t>
      </w:r>
      <w:r w:rsidRPr="007519C1">
        <w:t xml:space="preserve"> </w:t>
      </w:r>
      <w:r>
        <w:t>The 2014 review identified an</w:t>
      </w:r>
      <w:r w:rsidRPr="007519C1">
        <w:t xml:space="preserve"> RCT</w:t>
      </w:r>
      <w:r>
        <w:t xml:space="preserve"> </w:t>
      </w:r>
      <w:r>
        <w:fldChar w:fldCharType="begin" w:fldLock="1"/>
      </w:r>
      <w:r>
        <w:instrText>ADDIN CSL_CITATION { "citationItems" : [ { "id" : "ITEM-1", "itemData" : { "abstract" : "OBJECTIVE: ? To evaluate the impact of urisheaths vs absorbent products (APs) on quality of life (QoL) in men with moderate to severe urinary incontinence (UI). PATIENTS AND METHODS: ? A randomized, controlled, crossover trial in 61 outpatient adult men with stable, moderate to severe UI, with no concomitant faecal incontinence, was conducted from June 2007 to February 2009 in 14 urology centres. ? Participants tested Conveen Optima urisheaths (Coloplast, Humlebaek, Denmark) with collecting bags and their usual AP in random order for 2 weeks each. ? The impact of each on QoL was measured using the King's Health Questionnaire (KHQ) and the short form-12 acute questionnaire, and each patient's preference was recorded. ? A 10-item patient questionnaire was also used to assess the product main advantages on an 11-point scale (0: worst; 10: best). A 72-h leakage diary was used to record the number and severity of leaks and daily product consumption. Safety was measured as the number of local adverse events. RESULTS: ? All dimensions of the KHQ were scored lower with urisheaths, indicating an improvement in QoL. The greatest mean score reductions were in Limitations of Daily Activities (-10.24, P= 0.01) and Incontinence Impact (-7.05, P= 0.045). ? The majority (69%) of patients preferred Conveen Optima urisheaths to their usual AP (P = 0.002). ? Urisheaths scored significantly higher for all categories in the patient questionnaire (efficacy, self-image, odour management, discretion, skin integrity) except ease of use. ? Safety was considered to be good. CONCLUSIONS: ? Conveen Optima urisheaths showed a positive impact on QoL (according to the KHQ results) in moderate to severe incontinent men, who were long-term users of APs, and participants largely preferred urisheaths. ? Conveen Optima urisheaths should be recommended to incontinent men in preference to APs", "author" : [ { "dropping-particle" : "", "family" : "Chartier-Kastler", "given" : "E", "non-dropping-particle" : "", "parse-names" : false, "suffix" : "" }, { "dropping-particle" : "", "family" : "Ballanger", "given" : "P", "non-dropping-particle" : "", "parse-names" : false, "suffix" : "" }, { "dropping-particle" : "", "family" : "Petit", "given" : "J", "non-dropping-particle" : "", "parse-names" : false, "suffix" : "" }, { "dropping-particle" : "", "family" : "Fourmarier", "given" : "M", "non-dropping-particle" : "", "parse-names" : false, "suffix" : "" }, { "dropping-particle" : "", "family" : "Bart", "given" : "S", "non-dropping-particle" : "", "parse-names" : false, "suffix" : "" }, { "dropping-particle" : "", "family" : "Ragni-Ghazarossian", "given" : "E", "non-dropping-particle" : "", "parse-names" : false, "suffix" : "" }, { "dropping-particle" : "", "family" : "Ruffion", "given" : "A", "non-dropping-particle" : "", "parse-names" : false, "suffix" : "" }, { "dropping-particle" : "", "family" : "Normand", "given" : "L", "non-dropping-particle" : "", "parse-names" : false, "suffix" : "" }, { "dropping-particle" : "", "family" : "Costa", "given" : "P", "non-dropping-particle" : "", "parse-names" : false, "suffix" : "" } ], "container-title" : "BJU International", "id" : "ITEM-1", "issued" : { "date-parts" : [ [ "2011" ] ] }, "page" : "241-247", "title" : "Randomized, crossover study evaluating patient preference and the impact on quality of life of urisheaths vs absorbent products in incontinent men", "type" : "article-journal", "volume" : "108" }, "uris" : [ "http://www.mendeley.com/documents/?uuid=269252d2-a73d-47a9-8441-690de7e22565" ] } ], "mendeley" : { "formattedCitation" : "(7)", "plainTextFormattedCitation" : "(7)", "previouslyFormattedCitation" : "(7)" }, "properties" : { "noteIndex" : 0 }, "schema" : "https://github.com/citation-style-language/schema/raw/master/csl-citation.json" }</w:instrText>
      </w:r>
      <w:r>
        <w:fldChar w:fldCharType="separate"/>
      </w:r>
      <w:r w:rsidRPr="004265D2">
        <w:rPr>
          <w:noProof/>
        </w:rPr>
        <w:t>(7)</w:t>
      </w:r>
      <w:r>
        <w:fldChar w:fldCharType="end"/>
      </w:r>
      <w:r w:rsidRPr="007519C1">
        <w:t xml:space="preserve"> </w:t>
      </w:r>
      <w:r>
        <w:t xml:space="preserve">that </w:t>
      </w:r>
      <w:r w:rsidRPr="007519C1">
        <w:t>compared Uri</w:t>
      </w:r>
      <w:r>
        <w:t>-</w:t>
      </w:r>
      <w:r w:rsidRPr="007519C1">
        <w:t xml:space="preserve">sheaths with </w:t>
      </w:r>
      <w:r>
        <w:t>abs</w:t>
      </w:r>
      <w:r w:rsidRPr="007519C1">
        <w:t>orbent products in men with moderate to severe urinary incontinence</w:t>
      </w:r>
      <w:r>
        <w:t xml:space="preserve"> and concluded that m</w:t>
      </w:r>
      <w:r w:rsidRPr="007519C1">
        <w:t>ost patients preferred Uri</w:t>
      </w:r>
      <w:r>
        <w:t>-</w:t>
      </w:r>
      <w:r w:rsidRPr="007519C1">
        <w:t xml:space="preserve">sheaths to their usual </w:t>
      </w:r>
      <w:r>
        <w:t>abs</w:t>
      </w:r>
      <w:r w:rsidRPr="007519C1">
        <w:t>orbent products.</w:t>
      </w:r>
    </w:p>
    <w:p w14:paraId="483FAD54" w14:textId="77777777" w:rsidR="00751C8E" w:rsidRDefault="00751C8E" w:rsidP="0025344A">
      <w:pPr>
        <w:pStyle w:val="Heading6"/>
      </w:pPr>
      <w:bookmarkStart w:id="23" w:name="_Hlk2689894"/>
      <w:r>
        <w:t>2019</w:t>
      </w:r>
      <w:r w:rsidRPr="007519C1">
        <w:t xml:space="preserve"> surveillance summary</w:t>
      </w:r>
    </w:p>
    <w:p w14:paraId="4DE95BB6" w14:textId="77777777" w:rsidR="00751C8E" w:rsidRPr="00EB0DC7" w:rsidRDefault="00751C8E" w:rsidP="0025344A">
      <w:bookmarkStart w:id="24" w:name="_Hlk8307988"/>
      <w:bookmarkStart w:id="25" w:name="_Hlk3296788"/>
      <w:bookmarkEnd w:id="23"/>
      <w:r>
        <w:t>No relevant evidence was identified.</w:t>
      </w:r>
    </w:p>
    <w:bookmarkEnd w:id="24"/>
    <w:p w14:paraId="0C703A0D" w14:textId="77777777" w:rsidR="00751C8E" w:rsidRPr="00225B10" w:rsidRDefault="00751C8E" w:rsidP="0025344A">
      <w:pPr>
        <w:pStyle w:val="Heading5"/>
        <w:rPr>
          <w:b w:val="0"/>
          <w:u w:val="single"/>
        </w:rPr>
      </w:pPr>
      <w:r w:rsidRPr="00225B10">
        <w:rPr>
          <w:b w:val="0"/>
          <w:u w:val="single"/>
        </w:rPr>
        <w:t>Catheterisation</w:t>
      </w:r>
    </w:p>
    <w:p w14:paraId="486FAB89" w14:textId="77777777" w:rsidR="00751C8E" w:rsidRPr="004A2840" w:rsidRDefault="00751C8E" w:rsidP="0025344A">
      <w:pPr>
        <w:pStyle w:val="Heading6"/>
      </w:pPr>
      <w:bookmarkStart w:id="26" w:name="_Hlk2689927"/>
      <w:r w:rsidRPr="007519C1">
        <w:t>Previous surveillance</w:t>
      </w:r>
      <w:r w:rsidRPr="008B0415">
        <w:t xml:space="preserve"> summary</w:t>
      </w:r>
    </w:p>
    <w:p w14:paraId="7F14840D" w14:textId="0344F13B" w:rsidR="00751C8E" w:rsidRPr="00BA0C8B" w:rsidRDefault="00751C8E" w:rsidP="0025344A">
      <w:bookmarkStart w:id="27" w:name="_Hlk2773785"/>
      <w:bookmarkEnd w:id="26"/>
      <w:r w:rsidRPr="00303695">
        <w:t xml:space="preserve">No new evidence was identified </w:t>
      </w:r>
      <w:r>
        <w:t>in</w:t>
      </w:r>
      <w:r w:rsidRPr="00303695">
        <w:t xml:space="preserve"> the 2012 </w:t>
      </w:r>
      <w:r w:rsidR="009B707C">
        <w:t>evidence update</w:t>
      </w:r>
      <w:r w:rsidRPr="00303695">
        <w:t>.</w:t>
      </w:r>
      <w:r>
        <w:t xml:space="preserve"> </w:t>
      </w:r>
      <w:bookmarkEnd w:id="27"/>
      <w:r>
        <w:t>T</w:t>
      </w:r>
      <w:r w:rsidRPr="00BE25F7">
        <w:t>wo systematic reviews on catheterisation were identified</w:t>
      </w:r>
      <w:r w:rsidRPr="006E5810">
        <w:t xml:space="preserve"> </w:t>
      </w:r>
      <w:r>
        <w:t>in the</w:t>
      </w:r>
      <w:r w:rsidRPr="006E5810">
        <w:t xml:space="preserve"> 2014 review</w:t>
      </w:r>
      <w:r w:rsidRPr="00BE25F7">
        <w:t xml:space="preserve">. </w:t>
      </w:r>
      <w:r>
        <w:t>One systematic review reported m</w:t>
      </w:r>
      <w:r w:rsidRPr="00BE25F7">
        <w:t xml:space="preserve">inor complications following </w:t>
      </w:r>
      <w:bookmarkStart w:id="28" w:name="_Hlk2667786"/>
      <w:r w:rsidRPr="00BE25F7">
        <w:t>catheterisation</w:t>
      </w:r>
      <w:bookmarkEnd w:id="28"/>
      <w:r w:rsidRPr="00BE25F7">
        <w:t xml:space="preserve">, including urine leakage </w:t>
      </w:r>
      <w:r>
        <w:fldChar w:fldCharType="begin" w:fldLock="1"/>
      </w:r>
      <w:r>
        <w:instrText>ADDIN CSL_CITATION { "citationItems" : [ { "id" : "ITEM-1", "itemData" : { "abstract" : "Background: Although the epidemiology of catheter-associated urinary tract infection is well-described, little is known about noninfectious complications resulting from urethral catheter use. Purpose: To determine the frequency of noninfectious complications after catheterization. Data Sources: MEDLINE, EMBASE, Cochrane Central Register of Controlled Trials, CINAHL, Conference Papers Index, BIOSIS Previews, Scopus, and ClinicalTrials.gov were searched for human studies without any language limits and through 30 July 2012. Study Selection: Clinical trials and observational studies assessing noninfectious complications of indwelling urethral catheters in adults. Data Extraction: Relevant studies were sorted into 3 categories: short-term catheterization in patients without spinal cord injury (SCI), long-term catheterization in patients without SCI, and catheterization in patients with SCI. The proportion of patients who had bladder cancer, bladder stones, blockage, false passage, gross hematuria, accidental removal, urine leakage, or urethral stricture was then pooled using random-effects models. Data Synthesis: Thirty-seven studies (2868 patients) were pooled. Minor complications were common. For example, the pooled frequency of urine leakage ranged from 10.6% (95% CI, 2.4% to 17.7%) in short-term catheterization cohorts to 52.1% (CI, 28.6% to 69.5%) among outpatients with long-term indwelling catheters. Serious complications were also noted, including urethral strictures, which occurred in 3.4% (CI, 1.0% to 7.0%) of patients with short-term catheterization. For patients with SCI, 13.5% (CI, 3.4% to 21.9%) had gross hematuria and 1.0% (CI, 0.0% to 5.0%) developed bladder cancer. Limitations: Although heterogeneity existed across studies for several outcomes, most could be accounted for by differences between studies with respect to quality and sex composition. Evidence published after 30 July 2012 is not included. Conclusion: Many noninfectious catheter-associated complications are at least as common as clinically significant urinary tract infections. 2013 American College of Physicians", "author" : [ { "dropping-particle" : "", "family" : "Hollingsworth", "given" : "J M R", "non-dropping-particle" : "", "parse-names" : false, "suffix" : "" } ], "container-title" : "Annals of Internal Medicine", "id" : "ITEM-1", "issued" : { "date-parts" : [ [ "2013" ] ] }, "note" : "2013581860", "page" : "401-410", "publisher-place" : "United States", "title" : "Determining the noninfectious complications of indwelling urethral catheters: A Systematic review and meta-analysis", "type" : "article-journal", "volume" : "159" }, "uris" : [ "http://www.mendeley.com/documents/?uuid=aac76ccb-d366-4655-b6ce-62a90e1fff3d" ] } ], "mendeley" : { "formattedCitation" : "(8)", "plainTextFormattedCitation" : "(8)", "previouslyFormattedCitation" : "(8)" }, "properties" : { "noteIndex" : 0 }, "schema" : "https://github.com/citation-style-language/schema/raw/master/csl-citation.json" }</w:instrText>
      </w:r>
      <w:r>
        <w:fldChar w:fldCharType="separate"/>
      </w:r>
      <w:r w:rsidRPr="004265D2">
        <w:rPr>
          <w:noProof/>
        </w:rPr>
        <w:t>(8)</w:t>
      </w:r>
      <w:r>
        <w:fldChar w:fldCharType="end"/>
      </w:r>
      <w:r w:rsidRPr="00BE25F7">
        <w:t xml:space="preserve">. </w:t>
      </w:r>
      <w:r>
        <w:t xml:space="preserve">The second </w:t>
      </w:r>
      <w:r w:rsidRPr="00BE25F7">
        <w:t>systematic review</w:t>
      </w:r>
      <w:r>
        <w:t xml:space="preserve"> </w:t>
      </w:r>
      <w:r>
        <w:fldChar w:fldCharType="begin" w:fldLock="1"/>
      </w:r>
      <w:r>
        <w:instrText>ADDIN CSL_CITATION { "citationItems" : [ { "id" : "ITEM-1", "itemData" : { "abstract" : "Background: Prolonged urinary catheterization is common amongst people in long-term care settings and this carries a high risk of developing a catheter-related urinary tract infection and associated complications. A variety of different kinds of urethral catheters are available. Some have been developed specifically to lower the risk of catheter-associated infection, for example antiseptic or antibiotic impregnated catheters. Ease of use, comfort and handling for the caregivers and patients, and cost-effectiveness are also important factors influencing choice.Objectives: The primary objective was to determine which type of indwelling urinary catheter is best to use for long-term bladder drainage in adults.Search methods: We searched the Cochrane Incontinence Group Specialised Register (last searched 31 March 2011), which includes searches of CENTRAL, MEDLINE and handsearching of journals and conference proceedings, and the reference lists of relevant articles.Selection criteria: All randomised trials comparing types of indwelling urinary catheters for long-term catheterization in adults. Long-term catheterization was defined as more than 30 days.Data collection and analysis: Data extraction has been undertaken by two review authors working independently and simultaneously. Any disagreement has been resolved by a third review author. The included trial data were handled according to the methods of the Cochrane Handbook for Systematic Reviews of Interventions.Main results: Three trials were included, involving 102 adults in various settings. Two trials had a parallel group design and one was a randomised cross-over trial.Only two of the six targeted comparisons were assessed by these trials: antiseptic impregnated catheters versus standard catheters (one trial) and one type of standard catheter versus another standard catheter (two trials).The single small cross-over trial was inadequate to assess the value of silver alloy (antiseptic) impregnated catheters. In the two trials comparing different types of standard catheters, estimates of differences were all imprecise because the trials also had small sample sizes; confidence intervals (CI) were too wide to rule out clinically important differences. One trial did suggest, however, that the use of a hydrogel coated latex catheter rather than a silicone catheter may be better tolerated (risk ratio (RR) for need for early removal 0.41, 95% CI 0.22 to 0.77).Authors' conclusions: The updated search could not re\u2026", "author" : [ { "dropping-particle" : "", "family" : "Jahn", "given" : "Patrick", "non-dropping-particle" : "", "parse-names" : false, "suffix" : "" }, { "dropping-particle" : "", "family" : "Beutner", "given" : "Katrin", "non-dropping-particle" : "", "parse-names" : false, "suffix" : "" }, { "dropping-particle" : "", "family" : "Langer", "given" : "Gero", "non-dropping-particle" : "", "parse-names" : false, "suffix" : "" } ], "id" : "ITEM-1", "issued" : { "date-parts" : [ [ "2012" ] ] }, "publisher" : "John Wiley &amp; Sons, Ltd", "title" : "Types of indwelling urinary catheters for long-term bladder drainage in adults", "type" : "article-journal" }, "uris" : [ "http://www.mendeley.com/documents/?uuid=55015cd2-3952-445d-b70f-4763a3010e39" ] } ], "mendeley" : { "formattedCitation" : "(9)", "plainTextFormattedCitation" : "(9)", "previouslyFormattedCitation" : "(9)" }, "properties" : { "noteIndex" : 0 }, "schema" : "https://github.com/citation-style-language/schema/raw/master/csl-citation.json" }</w:instrText>
      </w:r>
      <w:r>
        <w:fldChar w:fldCharType="separate"/>
      </w:r>
      <w:r w:rsidRPr="004265D2">
        <w:rPr>
          <w:noProof/>
        </w:rPr>
        <w:t>(9)</w:t>
      </w:r>
      <w:r>
        <w:fldChar w:fldCharType="end"/>
      </w:r>
      <w:r w:rsidRPr="00BE25F7">
        <w:t xml:space="preserve"> indicated that a hydrogel coated latex catheter </w:t>
      </w:r>
      <w:r>
        <w:t>was</w:t>
      </w:r>
      <w:r w:rsidRPr="00BE25F7">
        <w:t xml:space="preserve"> better tolerated</w:t>
      </w:r>
      <w:r w:rsidRPr="006E5810">
        <w:t xml:space="preserve"> than a silicone catheter</w:t>
      </w:r>
      <w:r>
        <w:t>.</w:t>
      </w:r>
    </w:p>
    <w:p w14:paraId="511AEC65" w14:textId="77777777" w:rsidR="00751C8E" w:rsidRDefault="00751C8E" w:rsidP="0025344A">
      <w:pPr>
        <w:pStyle w:val="Heading6"/>
      </w:pPr>
      <w:bookmarkStart w:id="29" w:name="_Hlk7421305"/>
      <w:r>
        <w:t>2019</w:t>
      </w:r>
      <w:r w:rsidRPr="007519C1">
        <w:t xml:space="preserve"> surveillance summary</w:t>
      </w:r>
    </w:p>
    <w:bookmarkEnd w:id="29"/>
    <w:p w14:paraId="10EBBA55" w14:textId="77777777" w:rsidR="00751C8E" w:rsidRPr="00EB0DC7" w:rsidRDefault="00751C8E" w:rsidP="0025344A">
      <w:r>
        <w:t>No relevant evidence was identified.</w:t>
      </w:r>
    </w:p>
    <w:p w14:paraId="3E5807FA" w14:textId="77777777" w:rsidR="00751C8E" w:rsidRPr="00225B10" w:rsidRDefault="00751C8E" w:rsidP="0025344A">
      <w:pPr>
        <w:pStyle w:val="Heading5"/>
        <w:rPr>
          <w:b w:val="0"/>
          <w:u w:val="single"/>
        </w:rPr>
      </w:pPr>
      <w:r w:rsidRPr="00225B10">
        <w:rPr>
          <w:b w:val="0"/>
          <w:u w:val="single"/>
        </w:rPr>
        <w:t>Medications compared with conservative therapies</w:t>
      </w:r>
    </w:p>
    <w:p w14:paraId="5236C508" w14:textId="77777777" w:rsidR="00751C8E" w:rsidRPr="003E58AD" w:rsidRDefault="00751C8E" w:rsidP="0025344A">
      <w:pPr>
        <w:keepNext/>
        <w:keepLines/>
        <w:spacing w:before="120" w:after="0"/>
        <w:outlineLvl w:val="5"/>
        <w:rPr>
          <w:rFonts w:eastAsiaTheme="majorEastAsia" w:cstheme="majorBidi"/>
          <w:b/>
        </w:rPr>
      </w:pPr>
      <w:bookmarkStart w:id="30" w:name="_Hlk2775565"/>
      <w:r w:rsidRPr="003E58AD">
        <w:rPr>
          <w:rFonts w:eastAsiaTheme="majorEastAsia" w:cstheme="majorBidi"/>
          <w:color w:val="004650" w:themeColor="text2"/>
        </w:rPr>
        <w:t>Previous surveillance summary</w:t>
      </w:r>
    </w:p>
    <w:p w14:paraId="1A319B20" w14:textId="4A0D7A9E" w:rsidR="00751C8E" w:rsidRDefault="00751C8E" w:rsidP="0025344A">
      <w:bookmarkStart w:id="31" w:name="_Hlk2773894"/>
      <w:bookmarkEnd w:id="30"/>
      <w:r w:rsidRPr="00303695">
        <w:t xml:space="preserve">No evidence was identified </w:t>
      </w:r>
      <w:r>
        <w:t>in</w:t>
      </w:r>
      <w:r w:rsidRPr="00303695">
        <w:t xml:space="preserve"> the </w:t>
      </w:r>
      <w:r>
        <w:t xml:space="preserve">2012 </w:t>
      </w:r>
      <w:r w:rsidR="009B707C">
        <w:t>evidence update</w:t>
      </w:r>
      <w:r w:rsidRPr="00303695">
        <w:t xml:space="preserve">. </w:t>
      </w:r>
      <w:bookmarkEnd w:id="31"/>
      <w:r w:rsidRPr="00303695">
        <w:t xml:space="preserve">From the 2014 surveillance review </w:t>
      </w:r>
      <w:r>
        <w:t>1</w:t>
      </w:r>
      <w:r w:rsidRPr="00BA4B66">
        <w:t xml:space="preserve"> RCT</w:t>
      </w:r>
      <w:r>
        <w:t xml:space="preserve"> </w:t>
      </w:r>
      <w:r>
        <w:fldChar w:fldCharType="begin" w:fldLock="1"/>
      </w:r>
      <w:r>
        <w:instrText>ADDIN CSL_CITATION { "citationItems" : [ { "id" : "ITEM-1", "itemData" : { "abstract" : "Objectives To compare the effectiveness of behavioral treatment with that of antimuscarinic therapy in men without bladder outlet obstruction who continue to have overactive bladder (OAB) symptoms with alpha-blocker therapy. Design The Male Overactive Bladder Treatment in Veterans (MOTIVE) Trial was a two-site randomized, controlled, equivalence trial with 4-week alpha-blocker run-in. Setting Veterans Affairs Medical Center outpatient clinics. Participants Volunteer sample of 143 men aged 42 to 88 who continued to have urgency and more than eight voids per day, with or without incontinence, after run-in. Interventions Participants were randomized to 8 weeks of behavioral treatment (pelvic floor muscle exercises, urge suppression techniques, delayed voiding) or drug therapy (individually titrated, extended-release oxybutynin, 5-30 mg/d). Measurements Seven-day bladder diaries and a validated urgency scale were used to calculate changes in 24-hour voiding frequency, nocturia, urgency, and incontinence. Secondary outcomes were global patient ratings and American Urological Association Symptom Index. Results Mean voids per day decreased from 11.3 to 9.1 (-18.8%) with behavioral treatment and 11.5 to 9.5 (-16.9%) with drug therapy. Equivalence analysis indicated that posttreatment means were equivalent (P &lt;.01). After treatment, 85% of participants rated themselves as much better or better; more than 90% were completely or somewhat satisfied, with no between-group differences. The behavioral group showed greater reductions in nocturia (mean = -0.70 vs -0.32 episodes/night; P =.05). The drug group showed greater reductions in maximum urgency scores (mean = -0.44 vs -0.12; P =.02). Other between-group differences were nonsignificant. Conclusion Behavioral and antimuscarinic therapy are effective when added to alpha-blocker therapy for OAB in men without outlet obstruction. Behavioral treatment is at least as effective as antimuscarinic therapy. 2011, Copyright the Authors", "author" : [ { "dropping-particle" : "", "family" : "Burgio", "given" : "K L G", "non-dropping-particle" : "", "parse-names" : false, "suffix" : "" } ], "container-title" : "Journal of the American Geriatrics Society", "id" : "ITEM-1", "issued" : { "date-parts" : [ [ "2011" ] ] }, "note" : "2011702032", "page" : "2209-2216", "publisher-place" : "United States", "title" : "Behavioral versus drug treatment for overactive bladder in men: The male overactive bladder treatment in veterans (MOTIVE) trial", "type" : "article-journal", "volume" : "59" }, "uris" : [ "http://www.mendeley.com/documents/?uuid=5f32420f-01e7-4b6d-9a0e-703428e39f43" ] } ], "mendeley" : { "formattedCitation" : "(10)", "plainTextFormattedCitation" : "(10)", "previouslyFormattedCitation" : "(10)" }, "properties" : { "noteIndex" : 0 }, "schema" : "https://github.com/citation-style-language/schema/raw/master/csl-citation.json" }</w:instrText>
      </w:r>
      <w:r>
        <w:fldChar w:fldCharType="separate"/>
      </w:r>
      <w:r w:rsidRPr="004265D2">
        <w:rPr>
          <w:noProof/>
        </w:rPr>
        <w:t>(10)</w:t>
      </w:r>
      <w:r>
        <w:fldChar w:fldCharType="end"/>
      </w:r>
      <w:r>
        <w:t xml:space="preserve"> </w:t>
      </w:r>
      <w:r w:rsidRPr="00BA4B66">
        <w:t xml:space="preserve">and </w:t>
      </w:r>
      <w:r>
        <w:t>2</w:t>
      </w:r>
      <w:r w:rsidRPr="00BA4B66">
        <w:t xml:space="preserve"> systematic reviews</w:t>
      </w:r>
      <w:r w:rsidR="00EF531E">
        <w:t xml:space="preserve"> </w:t>
      </w:r>
      <w:r>
        <w:fldChar w:fldCharType="begin" w:fldLock="1"/>
      </w:r>
      <w:r>
        <w:instrText>ADDIN CSL_CITATION { "citationItems" : [ { "id" : "ITEM-1", "itemData" : { "abstract" : "BACKGROUND: Overactive bladder syndrome is defined as urgency with or without urgency incontinence, usually with frequency and nocturia. Pharmacotherapy with anticholinergic drugs is often the first line medical therapy, either alone or as an adjunct to various non-pharmacological therapies after conservative options such as reducing intake of caffeine drinks have been tried. Non-pharmacologic therapies consist of bladder training, pelvic floor muscle training with or without biofeedback, behavioural modification, electrical stimulation and surgical interventions. OBJECTIVES: To compare the effects of anticholinergic drugs with various non-pharmacologic therapies for non-neurogenic overactive bladder syndrome in adults. SEARCH METHODS: We searched the Cochrane Incontinence Group Specialised Register (searched 4 September 2012), which includes searches of the Cochrane Central Register of Controlled Trials (CENTRAL) and MEDLINE, and the reference lists of relevant articles. SELECTION CRITERIA: All randomised or quasi-randomised, controlled trials of treatment with anticholinergic drugs for overactive bladder syndrome or urgency urinary incontinence in adults in which at least one management arm involved a non-drug therapy. Trials amongst patients with neurogenic bladder dysfunction were excluded. DATA COLLECTION AND ANALYSIS: Two authors evaluated the trials for appropriateness for inclusion and risk of bias. Two authors were involved in the data extraction. Data extraction was based on predetermined criteria. Data analysis was based on standard statistical approaches used in Cochrane reviews. MAIN RESULTS: Twenty three trials were included with a total of 3685 participants, one was a cross-over trial and the other 22 were parallel group trials. The duration of follow up varied from two to 52 weeks. The trials were generally small and of poor methodological quality.During treatment, symptomatic improvement was more common amongst those participants on anticholinergic drugs compared with bladder training in seven small trials (73/174, 42% versus 98/172, 57% not improved: risk ratio 0.74, 95% confidence interval 0.61 to 0.91). Augmentation of bladder training with anticholinergics was also associated with more improvements than bladder training alone in three small trials (23/85, 27% versus 37/79, 47% not improved: risk ratio 0.57, 95% confidence interval 0.38 to 0.88). However, it was less clear whether an anticholinergic combined with bladder training was\u2026", "author" : [ { "dropping-particle" : "", "family" : "Rai", "given" : "B P", "non-dropping-particle" : "", "parse-names" : false, "suffix" : "" }, { "dropping-particle" : "", "family" : "Cody", "given" : "J D", "non-dropping-particle" : "", "parse-names" : false, "suffix" : "" }, { "dropping-particle" : "", "family" : "Alhasso", "given" : "A", "non-dropping-particle" : "", "parse-names" : false, "suffix" : "" }, { "dropping-particle" : "", "family" : "Stewart", "given" : "L", "non-dropping-particle" : "", "parse-names" : false, "suffix" : "" } ], "container-title" : "Cochrane Database of Systematic Reviews", "id" : "ITEM-1", "issued" : { "date-parts" : [ [ "2012" ] ] }, "note" : "23235594", "page" : "cd003193", "publisher-place" : "England", "title" : "Anticholinergic drugs versus non-drug active therapies for non-neurogenic overactive bladder syndrome in adults.  [Update of Cochrane Database Syst Rev. 2006;(4):CD003193; PMID: 17054163]", "type" : "article-journal", "volume" : "12" }, "uris" : [ "http://www.mendeley.com/documents/?uuid=cb1b4734-aea9-47eb-b33b-14f39c374fb1" ] }, { "id" : "ITEM-2", "itemData" : { "abstract" : "AIMS: To assess the effectiveness of percutaneous tibial nerve stimulation (PTNS) on adult patients with overactive bladder syndrome, using a systematic review of randomized controlled trials (RCTs), clinical controlled trials (CCTs), and prospective observational cohort studies. METHODS: A computer-aided literature search was performed in: PubMed, EMBASE and CENTRAL (2000 to November 15, 2011) to identify RCTs, CCTs, and prospective observational cohort studies. The study had to investigate the effect of PTNS on overactive bladder syndrome. The methodological quality of each study was assessed and a qualitative analysis was performed to establish the levels of evidence. RESULTS: Four RCTs and six prospective observational cohort studies were identified. There is strong evidence for the efficacy of PTNS versus a sham treatment. There is limited evidence that the use of PTNS and tolterodine ER is equally effective. No additional effect of a combination of Stoller afferent nerve stimulation (SANS) and anticholinergic medication compared to SANS alone. Most cohort studies suggested decreased frequency and improvement of incontinence and nocturia. However, the level of evidence was insufficient to make any firm conclusions. Because the total duration of all included trials varied between 6 and 12 weeks, so far there is little information on treatment periods. CONCLUSIONS: PTNS is efficacious for frequency and urgency urinary incontinence. More high quality studies are needed to improve the level of evidence concerning the efficacy of PTNS with regard to urgency and nocturia, to specify patient selection criteria, optimal treatment modalities and long-term effects as well as the effectiveness in more pragmatic trials. Copyright 2012 Wiley Periodicals, Inc", "author" : [ { "dropping-particle" : "", "family" : "Moossdorff-Steinhauser", "given" : "H F", "non-dropping-particle" : "", "parse-names" : false, "suffix" : "" }, { "dropping-particle" : "", "family" : "Berghmans", "given" : "B", "non-dropping-particle" : "", "parse-names" : false, "suffix" : "" } ], "container-title" : "Neurourology &amp; Urodynamics", "id" : "ITEM-2", "issued" : { "date-parts" : [ [ "2013" ] ] }, "note" : "22907807", "page" : "206-214", "publisher-place" : "United States", "title" : "Effects of percutaneous tibial nerve stimulation on adult patients with overactive bladder syndrome: a systematic review.", "type" : "article-journal", "volume" : "32" }, "uris" : [ "http://www.mendeley.com/documents/?uuid=70f4b055-f66a-4f38-ba4a-c35ae0672c46" ] } ], "mendeley" : { "formattedCitation" : "(11,12)", "plainTextFormattedCitation" : "(11,12)", "previouslyFormattedCitation" : "(11,12)" }, "properties" : { "noteIndex" : 0 }, "schema" : "https://github.com/citation-style-language/schema/raw/master/csl-citation.json" }</w:instrText>
      </w:r>
      <w:r>
        <w:fldChar w:fldCharType="separate"/>
      </w:r>
      <w:r w:rsidRPr="004265D2">
        <w:rPr>
          <w:noProof/>
        </w:rPr>
        <w:t>(11,12)</w:t>
      </w:r>
      <w:r>
        <w:fldChar w:fldCharType="end"/>
      </w:r>
      <w:r>
        <w:t xml:space="preserve"> that </w:t>
      </w:r>
      <w:r w:rsidRPr="00BA4B66">
        <w:t xml:space="preserve">compared antimuscarinics with conservative treatments </w:t>
      </w:r>
      <w:r w:rsidRPr="00B648AC">
        <w:t>were identified</w:t>
      </w:r>
      <w:r>
        <w:t xml:space="preserve">. Overall findings </w:t>
      </w:r>
      <w:r w:rsidRPr="00CD276C">
        <w:t>show</w:t>
      </w:r>
      <w:r>
        <w:t>ed</w:t>
      </w:r>
      <w:r w:rsidRPr="00CD276C">
        <w:t xml:space="preserve"> that antimuscarinics had greater benefits compared with conservative treatment</w:t>
      </w:r>
      <w:r>
        <w:t>.</w:t>
      </w:r>
    </w:p>
    <w:p w14:paraId="7C18DE95" w14:textId="77777777" w:rsidR="00751C8E" w:rsidRDefault="00751C8E" w:rsidP="0025344A">
      <w:pPr>
        <w:pStyle w:val="Heading6"/>
      </w:pPr>
      <w:r>
        <w:t>2019</w:t>
      </w:r>
      <w:r w:rsidRPr="007519C1">
        <w:t xml:space="preserve"> surveillance summary</w:t>
      </w:r>
    </w:p>
    <w:p w14:paraId="611FF0AA" w14:textId="44585D99" w:rsidR="00751C8E" w:rsidRPr="00FB6C00" w:rsidRDefault="00751C8E" w:rsidP="0025344A">
      <w:r w:rsidRPr="00FB6C00">
        <w:t xml:space="preserve">An RCT </w:t>
      </w:r>
      <w:r>
        <w:fldChar w:fldCharType="begin" w:fldLock="1"/>
      </w:r>
      <w:r>
        <w:instrText>ADDIN CSL_CITATION { "citationItems" : [ { "id" : "ITEM-1", "itemData" : { "DOI" : "10.1016/j.clinthera.2016.10.001", "ISSN" : "1879-114X", "abstract" : "PURPOSE: Nocturia and sleep problems are common in older adults. We developed and tested a novel intervention, multicomponent behavioral treatment and exercise therapy (M-BET), that may reduce nocturia and improve sleep in men. We compared reductions in nocturia and improvement in sleep in men with M-BET versus an active drug comparator (alpha-blocker) used alone or in combination (M-BET + alpha-blocker) METHODS: This randomized, controlled trial was conducted in the ambulatory setting in 2 US Department of Veterans Affairs medical centers in men at least 40 years of age with nocturia (defined as &gt;=2 nightly episodes). Participants were randomized to receive either M-BET, including pelvic floor muscle training, urge-suppression techniques, delayed voiding, fluid management, sleep hygiene, and peripheral edema management; an active comparator of known efficacy (the alpha-blocker tamsulosin, one 0.4-mg tablet nightly); or both therapies combined. Participants received interventions over 12 weeks. Outcomes were assessed via voiding diaries, wrist actigraphy, and validated questionnaires. The primary outcome was change in diary-recorded nocturia, assessed using ANCOVA for the between-group changes and paired t tests for within-group changes. FINDINGS: A total of 72 men with a mean age of 65.8 years participated. At 12 weeks, mean diary-recorded nocturia changed with M-BET by -1.39 episodes/night (P &lt; 0.001), with alpha-blocker therapy by -0.59 episodes/night (P &lt; 0.01), and with combination therapy by -1.03 episodes/night (P &lt; 0.01). Reductions were not statistically different across treatment groups (P = 0.41). M-BET also showed statistically significant improvements in sleep quality, bother from nocturia, and nocturia-specific quality of life. All treatment groups indicated global satisfaction with treatment. IMPLICATIONS: Behavioral therapy in men, alone or combined with alpha-blocker therapy, consistently showed large and statistically significant nocturia reductions and favorable effects on sleep and quality of life. Based on these findings, behavioral therapy, while not statistically superior to alpha-blocker therapy, may provide a meaningful treatment option for men with nocturia. Future research should include the development of behavioral treatment and exercise therapy interventions that could be more easily deployed. ClinicalTrials.gov identifier: NCT00824200.", "author" : [ { "dropping-particle" : "", "family" : "Johnson  2nd", "given" : "Theodore M", "non-dropping-particle" : "", "parse-names" : false, "suffix" : "" }, { "dropping-particle" : "", "family" : "Vaughan", "given" : "Camille P", "non-dropping-particle" : "", "parse-names" : false, "suffix" : "" }, { "dropping-particle" : "", "family" : "Goode", "given" : "Patricia S", "non-dropping-particle" : "", "parse-names" : false, "suffix" : "" }, { "dropping-particle" : "", "family" : "Bliwise", "given" : "Donald L", "non-dropping-particle" : "", "parse-names" : false, "suffix" : "" }, { "dropping-particle" : "", "family" : "Markland", "given" : "Alayne D", "non-dropping-particle" : "", "parse-names" : false, "suffix" : "" }, { "dropping-particle" : "", "family" : "Huisingh", "given" : "Carrie", "non-dropping-particle" : "", "parse-names" : false, "suffix" : "" }, { "dropping-particle" : "", "family" : "Redden", "given" : "David T", "non-dropping-particle" : "", "parse-names" : false, "suffix" : "" }, { "dropping-particle" : "", "family" : "McGwin", "given" : "Gerald", "non-dropping-particle" : "", "parse-names" : false, "suffix" : "" }, { "dropping-particle" : "", "family" : "Eisenstein", "given" : "Rina", "non-dropping-particle" : "", "parse-names" : false, "suffix" : "" }, { "dropping-particle" : "", "family" : "Ouslander", "given" : "Joseph G", "non-dropping-particle" : "", "parse-names" : false, "suffix" : "" }, { "dropping-particle" : "", "family" : "Issa", "given" : "Muta", "non-dropping-particle" : "", "parse-names" : false, "suffix" : "" }, { "dropping-particle" : "", "family" : "Burgio", "given" : "Kathryn L", "non-dropping-particle" : "", "parse-names" : false, "suffix" : "" } ], "container-title" : "Clinical Therapeutics", "id" : "ITEM-1", "issued" : { "date-parts" : [ [ "2016" ] ] }, "note" : "Using Smart Source Parsing", "page" : "28", "title" : "Pilot Results from a Randomized Trial in Men Comparing Alpha-Adrenergic Antagonist versus Behavior and Exercise for Nocturia and Sleep", "type" : "article-journal", "volume" : "28" }, "uris" : [ "http://www.mendeley.com/documents/?uuid=371878b6-33be-4fcc-8e71-2a583c0b35af" ] } ], "mendeley" : { "formattedCitation" : "(13)", "plainTextFormattedCitation" : "(13)", "previouslyFormattedCitation" : "(13)" }, "properties" : { "noteIndex" : 0 }, "schema" : "https://github.com/citation-style-language/schema/raw/master/csl-citation.json" }</w:instrText>
      </w:r>
      <w:r>
        <w:fldChar w:fldCharType="separate"/>
      </w:r>
      <w:r w:rsidRPr="004265D2">
        <w:rPr>
          <w:noProof/>
        </w:rPr>
        <w:t>(13)</w:t>
      </w:r>
      <w:r>
        <w:fldChar w:fldCharType="end"/>
      </w:r>
      <w:r w:rsidRPr="00FB6C00">
        <w:t xml:space="preserve"> compared multicomponent behavioural treatment and exercise therapy (M-BET) </w:t>
      </w:r>
      <w:r>
        <w:t>with</w:t>
      </w:r>
      <w:r w:rsidRPr="00FB6C00">
        <w:t xml:space="preserve"> an active drug comparator (tamsulosin, one 0.4</w:t>
      </w:r>
      <w:r>
        <w:t> </w:t>
      </w:r>
      <w:r w:rsidRPr="00FB6C00">
        <w:t>mg tablet nightly) used alone or in combination (M-BET</w:t>
      </w:r>
      <w:r>
        <w:t xml:space="preserve"> plus </w:t>
      </w:r>
      <w:r w:rsidRPr="00FB6C00">
        <w:t>alpha</w:t>
      </w:r>
      <w:r>
        <w:t xml:space="preserve"> </w:t>
      </w:r>
      <w:r w:rsidRPr="00FB6C00">
        <w:t xml:space="preserve">blocker) for improving nocturia in 72 men. At 12 weeks, </w:t>
      </w:r>
      <w:r>
        <w:t xml:space="preserve">reductions in nocturia </w:t>
      </w:r>
      <w:r w:rsidR="00D924F5">
        <w:t>was</w:t>
      </w:r>
      <w:r w:rsidRPr="00512D5A">
        <w:t xml:space="preserve"> </w:t>
      </w:r>
      <w:r>
        <w:t>similar</w:t>
      </w:r>
      <w:r w:rsidRPr="00512D5A">
        <w:t xml:space="preserve"> across </w:t>
      </w:r>
      <w:r w:rsidR="00D924F5">
        <w:t xml:space="preserve">the </w:t>
      </w:r>
      <w:r w:rsidRPr="00512D5A">
        <w:t xml:space="preserve">treatment groups. </w:t>
      </w:r>
      <w:r>
        <w:t xml:space="preserve">However, </w:t>
      </w:r>
      <w:r w:rsidRPr="00512D5A">
        <w:t>M-BET showed significant improvements in sleep quality, and nocturia-specific quality of life</w:t>
      </w:r>
      <w:r>
        <w:t>.</w:t>
      </w:r>
    </w:p>
    <w:p w14:paraId="21609163" w14:textId="77777777" w:rsidR="00751C8E" w:rsidRPr="00225B10" w:rsidRDefault="00751C8E" w:rsidP="0025344A">
      <w:pPr>
        <w:pStyle w:val="Heading5"/>
        <w:rPr>
          <w:b w:val="0"/>
          <w:u w:val="single"/>
        </w:rPr>
      </w:pPr>
      <w:r w:rsidRPr="00225B10">
        <w:rPr>
          <w:b w:val="0"/>
          <w:u w:val="single"/>
        </w:rPr>
        <w:lastRenderedPageBreak/>
        <w:t>Pelvic floor exercises</w:t>
      </w:r>
    </w:p>
    <w:p w14:paraId="10B63E76" w14:textId="77777777" w:rsidR="00751C8E" w:rsidRPr="003E58AD" w:rsidRDefault="00751C8E" w:rsidP="0025344A">
      <w:pPr>
        <w:keepNext/>
        <w:keepLines/>
        <w:spacing w:before="120" w:after="0"/>
        <w:outlineLvl w:val="5"/>
        <w:rPr>
          <w:rFonts w:eastAsiaTheme="majorEastAsia" w:cstheme="majorBidi"/>
          <w:b/>
        </w:rPr>
      </w:pPr>
      <w:r w:rsidRPr="003E58AD">
        <w:rPr>
          <w:rFonts w:eastAsiaTheme="majorEastAsia" w:cstheme="majorBidi"/>
          <w:color w:val="004650" w:themeColor="text2"/>
        </w:rPr>
        <w:t>Previous surveillance summary</w:t>
      </w:r>
    </w:p>
    <w:p w14:paraId="3A86F0E3" w14:textId="610D9A77" w:rsidR="00751C8E" w:rsidRPr="00BA0C8B" w:rsidRDefault="00751C8E" w:rsidP="0025344A">
      <w:bookmarkStart w:id="32" w:name="_Hlk2776109"/>
      <w:r w:rsidRPr="00996795">
        <w:t xml:space="preserve">No new evidence was identified </w:t>
      </w:r>
      <w:r>
        <w:t>in</w:t>
      </w:r>
      <w:r w:rsidRPr="00996795">
        <w:t xml:space="preserve"> the 2012 </w:t>
      </w:r>
      <w:r w:rsidR="009B707C">
        <w:t>evidence update</w:t>
      </w:r>
      <w:r w:rsidRPr="00996795">
        <w:t xml:space="preserve">. </w:t>
      </w:r>
      <w:bookmarkEnd w:id="32"/>
      <w:r>
        <w:t>In the 2014 review, 5</w:t>
      </w:r>
      <w:r w:rsidRPr="00996795">
        <w:t xml:space="preserve"> RCTs</w:t>
      </w:r>
      <w:r>
        <w:t xml:space="preserve"> </w:t>
      </w:r>
      <w:r w:rsidRPr="00996795">
        <w:fldChar w:fldCharType="begin" w:fldLock="1"/>
      </w:r>
      <w:r>
        <w:instrText>ADDIN CSL_CITATION { "citationItems" : [ { "id" : "ITEM-1", "itemData" : { "abstract" : "Background The efficacy of preoperative pelvic floor muscle training (PFMT) for urinary incontinence (UI) after open radical prostatectomy (ORP) and robot-assisted laparoscopic radical prostatectomy (RARP) is still unclear. Objective To determine whether patients with additional preoperative PFMT regain urinary continence earlier than patients with only postoperative PFMT after ORP and RARP. Design, setting, and participants A randomized controlled trial enrolled 180 men who planned to undergo ORP/RARP. Intervention The experimental group (E, n = 91) started PFMT 3 wk before surgery and continued after surgery. The control group (C, n = 89) started PFMT after catheter removal. Outcome measurements and statistical analysis The primary end point was time to continence. Patients measured urine loss daily (24-h pad test) until total continence (three consecutive days of 0 g of urine loss) was achieved. Secondary end points were 1-h pad test, visual analog scale (VAS), International Prostate Symptom Score (IPSS), and quality of life (King's Health Questionnaire [KHQ]). Kaplan-Meier analysis and Cox regression with correction for two strata (age and type of surgery) compared time and continence. The Fisher exact test was applied for the 1-h pad test and VAS; the Mann-Whitney U test was applied for IPSS and KHQ. Results and limitations Patients with additional preoperative PFMT had no shorter duration of postoperative UI compared with patients with only postoperative PFMT (p = 0.878). Median time to continence was 30 and 31 d, and median amount of first-day incontinence was 108 g and 124 g for groups E and C, respectively. Cox regression did not indicate a significant difference between groups E and C (p = 0.773; hazard ratio: 1.047 [0.768-1.425]). The 1-h pad test, VAS, and IPSS were comparable between both groups. However, \"incontinence impact\" (KHQ) was in favor of group E at 3 mo and 6 mo after surgery. Conclusions Three preoperative sessions of PFMT did not improve postoperative duration of incontinence. Trial registration Netherlands Trial Register No. NTR 1953. 2013 European Association of Urology", "author" : [ { "dropping-particle" : "", "family" : "Geraerts  V", "given" : "I", "non-dropping-particle" : "", "parse-names" : false, "suffix" : "" } ], "container-title" : "European Urology", "id" : "ITEM-1", "issued" : { "date-parts" : [ [ "2013" ] ] }, "note" : "2013643739", "page" : "766-772", "publisher-place" : "Netherlands", "title" : "Influence of preoperative and postoperative pelvic floor muscle training (PFMT) compared with postoperative PFMT on urinary incontinence after radical prostatectomy: A randomized controlled trial", "type" : "article-journal", "volume" : "64" }, "uris" : [ "http://www.mendeley.com/documents/?uuid=ea29e094-6178-4c7a-8080-28acc0d61e40" ] }, { "id" : "ITEM-2", "itemData" : { "abstract" : "Objective: Urinary incontinence (UI) is one of the most distressing postoperative problems of radical prostatectomy (RP) and negatively affects the quality of life (QOL). We assessed the effect of pelvic muscle exercises (PME), electrical stimulation (ES) and biofeedback (BFB) on UI after RP. Materials and Methods: 80 patients, who underwent RP, were randomized into three groups. Group I (n=26) received instructions about PME, group II (n=26) received ES and group III (n=28) received ES plus BFB. The treatment was started one week after catheter removal, twice a week for 12 weeks. The evaluation of continence was performed at time 0, 6, 12 weeks, and 24 weeks during follow-up, using the 24-hour pad test and the QOL using the incontinence impact questionnaire -7 (IIQ-7). Results: The mean leakage weight became significantly lower (p&lt;0.05) in group III than in groups II and I starting at 6 weeks until 24 weeks of follow-up. A significant difference (p&lt;0.05) between the groups in terms of percentage of continent patients was achieved from 12 weeks (71.42%, 53.85% and 34.62%) to 24 weeks (96.43%, 76.92% and 65.38%) for groups III, II and I, respectively. Conclusion: Early, noninvasive therapy with ES and BFB has a significant positive effect on the duration and the degree of UI and QOL. Turk J Phys Med Rehab 2012;58:170-6. Turkish Journal of Physical Medicine and Rehabilitation", "author" : [ { "dropping-particle" : "", "family" : "Ahmed", "given" : "M T M", "non-dropping-particle" : "", "parse-names" : false, "suffix" : "" } ], "container-title" : "Turkiye Fiziksel Tip ve Rehabilitasyon Dergisi", "id" : "ITEM-2", "issued" : { "date-parts" : [ [ "2012" ] ] }, "note" : "2012609903", "page" : "170-176", "publisher-place" : "Turkey", "title" : "Effect of pelvic floor electrical stimulation and biofeedback on the recovery of urinary continence after radical prostatectomy", "type" : "article-journal", "volume" : "58" }, "uris" : [ "http://www.mendeley.com/documents/?uuid=35fe14bd-99aa-441f-a3e4-f32779eb615b" ] }, { "id" : "ITEM-3", "itemData" : { "abstract" : "CONTEXT: Although behavioral therapy has been shown to improve postoperative recovery of continence, there have been no controlled trials of behavioral therapy for postprostatectomy incontinence persisting more than 1 year.OBJECTIVE: To evaluate the effectiveness of behavioral therapy for reducing persistent postprostatectomy incontinence and to determine whether the technologies of biofeedback and pelvic floor electrical stimulation enhance the effectiveness of behavioral therapy.DESIGN, SETTING, AND PARTICIPANTS: A prospective randomized controlled trial involving 208 community-dwelling men aged 51 through 84 years with incontinence persisting 1 to 17 years after radical prostatectomy was conducted at a university and 2 Veterans Affairs continence clinics (2003-2008) and included a 1-year follow-up after active treatment. Twenty-four percent of the men were African American; 75%, white.INTERVENTIONS: After stratification by type and frequency of incontinence, participants were randomized to 1 of 3 groups: 8 weeks of behavioral therapy (pelvic floor muscle training and bladder control strategies); behavioral therapy plus in-office, dual-channel electromyograph biofeedback and daily home pelvic floor electrical stimulation at 20 Hz, current up to 100 mA (behavior plus); or delayed treatment, which served as the control group.MAIN OUTCOME MEASURE: Percentage reduction in mean number of incontinence episodes after 8 weeks of treatment as documented in 7-day bladder diaries.RESULTS: Mean incontinence episodes decreased from 28 to 13 per week (55% reduction; 95% confidence interval [CI], 44%-66%) after behavioral therapy and from 26 to 12 (51% reduction; 95% CI, 37%-65%) after behavior plus therapy. Both reductions were significantly greater than the reduction from 25 to 21 (24% reduction; 95% CI, 10%-39%) observed among controls (P = .001 for both treatment groups). However, there was no significant difference in incontinence reduction between the treatment groups (P = .69). Improvements were durable to 12 months in the active treatment groups: 50% reduction (95% CI, 39.8%-61.1%; 13.5 episodes per week) in the behavioral group and 59% reduction (95% CI, 45.0%-73.1%; 9.1 episodes per week) in the behavior plus group (P = .32).CONCLUSIONS: Among patients with postprostatectomy incontinence for at least 1 year, 8 weeks of behavioral therapy, compared with a delayed-treatment control, resulted in fewer incontinence episodes. The addition of biofeedback and pel\u2026", "author" : [ { "dropping-particle" : "", "family" : "Goode", "given" : "P S", "non-dropping-particle" : "", "parse-names" : false, "suffix" : "" }, { "dropping-particle" : "", "family" : "Burgio", "given" : "K L", "non-dropping-particle" : "", "parse-names" : false, "suffix" : "" }, { "dropping-particle" : "", "family" : "Johnson", "given" : "T M", "non-dropping-particle" : "", "parse-names" : false, "suffix" : "" }, { "dropping-particle" : "", "family" : "Clay", "given" : "O J", "non-dropping-particle" : "", "parse-names" : false, "suffix" : "" }, { "dropping-particle" : "", "family" : "Roth", "given" : "D L", "non-dropping-particle" : "", "parse-names" : false, "suffix" : "" }, { "dropping-particle" : "", "family" : "Markland", "given" : "A D", "non-dropping-particle" : "", "parse-names" : false, "suffix" : "" }, { "dropping-particle" : "", "family" : "Burkhardt", "given" : "J H", "non-dropping-particle" : "", "parse-names" : false, "suffix" : "" }, { "dropping-particle" : "", "family" : "Issa", "given" : "M M", "non-dropping-particle" : "", "parse-names" : false, "suffix" : "" }, { "dropping-particle" : "", "family" : "Lloyd", "given" : "L K", "non-dropping-particle" : "", "parse-names" : false, "suffix" : "" } ], "container-title" : "JAMA : the journal of the American Medical Association", "id" : "ITEM-3", "issued" : { "date-parts" : [ [ "2011" ] ] }, "page" : "151-159", "title" : "Behavioral therapy with or without biofeedback and pelvic floor electrical stimulation for persistent postprostatectomy incontinence: a randomized controlled trial", "type" : "article-journal", "volume" : "305" }, "uris" : [ "http://www.mendeley.com/documents/?uuid=5f5735bb-c8b6-4b58-a093-d331e89063d9" ] }, { "id" : "ITEM-4", "itemData" : { "abstract" : "Purpose: We used the Short Form (SF)-36 Health Survey scale to assess the effect of pelvic floor muscle exercise (PFE) on aging males who received transurethral resection of the prostate (TUR-P). Methods: From April 2010 to December 2010, a total of 66 patients who underwent TUR-P were enrolled in this study. They were randomized into two groups (with 33 patients in each group) - an experimental group who performed postoperative PFE every day and a control group. Data, including the International Prostate Symptom Score (IPSS), uroflowmetry study, and the SF-36 quality of life measure, were collected before the operation, and at 1, 4, 8, and 12 weeks after the operation. We analyzed the differences between the two groups with respect to their IPSS scores, maximal urinary flow rate, residual urine amount, and life quality. Results: A total of 61 patients (experimental group: 32 patients, and control group: 29 patients) completed this study. We found that at 12 weeks postop, patients who performed PFE every day had a better maximal urinary flow rate (16.41 +/- 6.20 vs 12.41 +/- 7.28 mL/min) (P = 0.026) compared with patients in the control group. The experimental group had a much greater decrease in IPSS score (P &lt;0.001). As for the SF-36 scale, the experimental group had higher scores than did the control group on both the physiological domain (54.86 vs 49.86) (P = 0.029) and the psychological domain (61.88 vs 52.69) (P = 0.005). However, there were no significant differences with respect to the postvoiding residual urine between the two groups (57.24 +/- 52.95 vs 64.68 +/- 50.63 mL) (P = 0.618). Conclusion: Compared with the control group, patients who performed PFE for 12 weeks after TUR-P showed improvement in their maximal urinary flow rate and lower urinary tract symptoms, and had a better quality of life. The immediate initiation of PFE is suggested for patients who undergo TUR-P. 2013 Hou et al, publisher and licensee Dove Medical Press Ltd", "author" : [ { "dropping-particle" : "", "family" : "Hou", "given" : "C.-P.Chen", "non-dropping-particle" : "", "parse-names" : false, "suffix" : "" } ], "container-title" : "Clinical Interventions in Aging", "id" : "ITEM-4", "issued" : { "date-parts" : [ [ "2013" ] ] }, "note" : "2013372073", "page" : "673", "publisher-place" : "New Zealand", "title" : "Use of the SF-36 quality of life scale to assess the effect of pelvic floor muscle exercise on aging males who received transurethral prostate surgery", "type" : "article-journal", "volume" : "8" }, "uris" : [ "http://www.mendeley.com/documents/?uuid=aceba34c-4c77-4a99-b276-16de6e2bf366" ] }, { "id" : "ITEM-5", "itemData" : { "abstract" : "Objective. The aim of this study was to study the effect of postoperative physiotherapist-guided pelvic floor muscle training (PFMT) on health-related quality of life (HRQoL) parameters in patients treated with radical prostatectomy (RP). Material and methods. A prospective randomized controlled trial was conducted at St. Olavs Hospital, Trondheim University Hospital, Norway. Eighty-five men were randomized into two intervention groups (A and B). patients in group A (n = 42) were offered physiotherapist-guided PFMT (in groups or by DVD) once weekly throughout the first 12 months after RP, while those in group B (n = 43) trained on their own. HRQoL data were assessed using the University of California, Los Angeles Prostate Cancer Index (UCLA-PCI) and the Short Form-12 (SF-12) health survey. The physical component summary (PCS) and mental component summary (MCS) scores of the SF-12 plus the urinary, sexual and bowel function and bother of the UCLA-PCI make up the eight quality of life outcomes used in this study. Data were obtained preoperatively (baseline), 6 weeks, and 3, 6 and 12 months postoperatively. Results. Eighty patients completed at least one follow-up assessment, 38 in group A and 42 in group B, giving a dropout rate of 5.9%. The overall response rates were 96% at baseline, 83% at 6 weeks, 90% at 3 months, 88% at 6 months and 68% at 12 months. No statistically significant difference in HRQoL was found between groups A and B. Conclusions. Even though physiotherapist-guided training of the pelvic floor muscles after RP improved postoperative urinary incontinence significantly compared to those patients receiving standard care/training, this was not reflected in better outcome in HRQoL parameters. Informa Healthcare", "author" : [ { "dropping-particle" : "", "family" : "Nilssen", "given" : "S R M", "non-dropping-particle" : "", "parse-names" : false, "suffix" : "" } ], "container-title" : "Scandinavian Journal of Urology and Nephrology", "id" : "ITEM-5", "issued" : { "date-parts" : [ [ "2012" ] ] }, "note" : "2012717987", "page" : "397-404", "publisher-place" : "United Kingdom", "title" : "Does physiotherapist-guided pelvic floor muscle training increase the quality of life in patients after radical prostatectomy? A randomized clinical study", "type" : "article-journal", "volume" : "46" }, "uris" : [ "http://www.mendeley.com/documents/?uuid=ee57121b-0e9d-4b0e-acc0-0eda1877aa58" ] } ], "mendeley" : { "formattedCitation" : "(14\u201318)", "plainTextFormattedCitation" : "(14\u201318)", "previouslyFormattedCitation" : "(14\u201318)" }, "properties" : { "noteIndex" : 0 }, "schema" : "https://github.com/citation-style-language/schema/raw/master/csl-citation.json" }</w:instrText>
      </w:r>
      <w:r w:rsidRPr="00996795">
        <w:fldChar w:fldCharType="separate"/>
      </w:r>
      <w:r w:rsidRPr="004265D2">
        <w:rPr>
          <w:noProof/>
        </w:rPr>
        <w:t>(14–18)</w:t>
      </w:r>
      <w:r w:rsidRPr="00996795">
        <w:fldChar w:fldCharType="end"/>
      </w:r>
      <w:r w:rsidRPr="00996795">
        <w:t xml:space="preserve"> and 3 systematic reviews</w:t>
      </w:r>
      <w:r>
        <w:t xml:space="preserve"> </w:t>
      </w:r>
      <w:r>
        <w:fldChar w:fldCharType="begin" w:fldLock="1"/>
      </w:r>
      <w:r>
        <w:instrText>ADDIN CSL_CITATION { "citationItems" : [ { "id" : "ITEM-1", "itemData" : { "abstract" : "BACKGROUND: Urinary incontinence is common after both radical prostatectomy and transurethral resection of the prostate (TURP). Conservative management includes pelvic floor muscle training with or without biofeedback, electrical stimulation, extra-corporeal magnetic innervation (ExMI), compression devices (penile clamps), lifestyle changes, or a combination of methods. OBJECTIVES: To assess the effects of conservative management for urinary incontinence after prostatectomy. SEARCH METHODS: We searched the Cochrane Incontinence Group Specialised Register (searched 24 August 2011), EMBASE (January 1980 to Week 48 2009), CINAHL (January 1982 to 20 November 2009), the reference lists of relevant articles, handsearched conference proceedings and contacted investigators to locate studies. SELECTION CRITERIA: Randomised or quasi-randomised controlled trials evaluating conservative interventions for urinary continence in men after prostatectomy. DATA COLLECTION AND ANALYSIS: Two or more review authors assessed the methodological quality of trials and abstracted data. We tried to contact several authors of included studies to obtain extra information. MAIN RESULTS: Thirty-seven trials met the inclusion criteria, 33 amongst men after radical prostatectomy, three trials after transurethral resection of the prostate (TURP) and one trial after either operation. The trials included 3399 men, of whom 1937 had an active conservative intervention. There was considerable variation in the interventions, populations and outcome measures. Data were not available for many of the pre-stated outcomes. Men's symptoms improved over time irrespective of management. Adverse effects did not occur or were not reported.There was no evidence from eight trials that pelvic floor muscle training with or without biofeedback was better than control for men who had urinary incontinence after radical prostatectomy (e.g. 57% with urinary incontinence versus 62% in the control group, risk ratio (RR) for incontinence after 12 months 0.85, 95% confidence interval (CI) 0.60 to 1.22) as the confidence intervals were wide, reflecting uncertainty.However, one large multicentre trial of one-to-one therapy showed no difference in any urinary or quality of life outcome measures and had narrower confidence intervals. There was also no evidence of benefit for erectile dysfunction (56% with no erection in the pelvic floor muscle training group versus 55% in the control group after one year, RR 1.01, 95% \u2026", "author" : [ { "dropping-particle" : "", "family" : "Campbell", "given" : "S E", "non-dropping-particle" : "", "parse-names" : false, "suffix" : "" }, { "dropping-particle" : "", "family" : "Glazener", "given" : "C M", "non-dropping-particle" : "", "parse-names" : false, "suffix" : "" }, { "dropping-particle" : "", "family" : "Hunter", "given" : "K F", "non-dropping-particle" : "", "parse-names" : false, "suffix" : "" }, { "dropping-particle" : "", "family" : "Cody", "given" : "J D", "non-dropping-particle" : "", "parse-names" : false, "suffix" : "" }, { "dropping-particle" : "", "family" : "Moore", "given" : "K N", "non-dropping-particle" : "", "parse-names" : false, "suffix" : "" } ], "container-title" : "Cochrane Database of Systematic Reviews", "id" : "ITEM-1", "issued" : { "date-parts" : [ [ "2012" ] ] }, "note" : "22258946", "page" : "cd001843", "publisher-place" : "England", "title" : "Conservative management for postprostatectomy urinary incontinence.  [Update of Cochrane Database Syst Rev. 2007;(2):CD001843; PMID: 17443512]", "type" : "article-journal", "volume" : "1" }, "uris" : [ "http://www.mendeley.com/documents/?uuid=ae03b3a3-076c-4ce3-b28b-734a9d953846" ] }, { "id" : "ITEM-2", "itemData" : { "abstract" : "OBJECTIVE: To determine the clinical effectiveness and cost-effectiveness of active conservative treatment, compared with standard management, in regaining urinary continence at 12 months in men with urinary incontinence at 6 weeks after a radical prostatectomy or a transurethral resection of the prostate (TURP). BACKGROUND: Urinary incontinence after radical prostate surgery is common immediately after surgery, although the chance of incontinence is less after TURP than following radical prostatectomy. DESIGN: Two multicentre, UK, parallel randomised controlled trials (RCTs) comparing active conservative treatment [pelvic floor muscle training (PFMT) delivered by a specialist continence physiotherapist or a specialist continence nurse] with standard management in men after radial prostatectomy and TURP. SETTING: Men having prostate surgery were identified in 34 centres across the UK. If they had urinary incontinence, they were invited to enroll in the RCT. PARTICIPANTS: Men with urinary incontinence at 6 weeks after prostate surgery were eligible to be randomised if they consented and were able to comply with the intervention. INTERVENTIONS: Eligible men were randomised to attend four sessions with a therapist over a 3-month period. The therapists provided standardised PFMT and bladder training for male urinary incontinence and erectile dysfunction. The control group continued with standard management. MAIN OUTCOME MEASURES: The primary outcome of clinical effectiveness was urinary incontinence at 12 months after randomisation, and the primary measure of cost-effectiveness was incremental cost per quality-adjusted life-year (QALY). Outcome data were collected by postal questionnaires at 3, 6, 9 and 12 months. RESULTS: Within the radical group (n = 411), 92% of the men in the intervention group attended at least one therapy visit and were more likely than those in the control group to be carrying out any PFMT at 12 months {adjusted risk ratio (RR) 1.30 [95% confidence interval (CI) 1.09 to 1.53]}. The absolute risk difference in urinary incontinence rates at 12 months between the intervention (75.5%) and control (77.4%) groups was -1.9% (95% CI -10% to 6%). NHS costs were higher in the intervention group [? 181.02 (95% CI ? 107 to ? 255)] but there was no evidence of a difference in societal costs, and QALYs were virtually identical for both groups. Within the TURP group (n = 442), over 85% of men in the intervention group attended at least one therapy \u2026", "author" : [ { "dropping-particle" : "", "family" : "Glazener", "given" : "C", "non-dropping-particle" : "", "parse-names" : false, "suffix" : "" }, { "dropping-particle" : "", "family" : "Boachie", "given" : "C", "non-dropping-particle" : "", "parse-names" : false, "suffix" : "" }, { "dropping-particle" : "", "family" : "Buckley", "given" : "B", "non-dropping-particle" : "", "parse-names" : false, "suffix" : "" }, { "dropping-particle" : "", "family" : "Cochran", "given" : "C", "non-dropping-particle" : "", "parse-names" : false, "suffix" : "" }, { "dropping-particle" : "", "family" : "Dorey", "given" : "G", "non-dropping-particle" : "", "parse-names" : false, "suffix" : "" }, { "dropping-particle" : "", "family" : "Grant", "given" : "A", "non-dropping-particle" : "", "parse-names" : false, "suffix" : "" }, { "dropping-particle" : "", "family" : "Hagen", "given" : "S", "non-dropping-particle" : "", "parse-names" : false, "suffix" : "" }, { "dropping-particle" : "", "family" : "Kilonzo", "given" : "M", "non-dropping-particle" : "", "parse-names" : false, "suffix" : "" }, { "dropping-particle" : "", "family" : "McDonald", "given" : "A", "non-dropping-particle" : "", "parse-names" : false, "suffix" : "" }, { "dropping-particle" : "", "family" : "McPherson", "given" : "G", "non-dropping-particle" : "", "parse-names" : false, "suffix" : "" }, { "dropping-particle" : "", "family" : "Moore", "given" : "K", "non-dropping-particle" : "", "parse-names" : false, "suffix" : "" }, { "dropping-particle" : "", "family" : "N'dow", "given" : "J", "non-dropping-particle" : "", "parse-names" : false, "suffix" : "" }, { "dropping-particle" : "", "family" : "Norrie", "given" : "J", "non-dropping-particle" : "", "parse-names" : false, "suffix" : "" }, { "dropping-particle" : "", "family" : "Ramsay", "given" : "C", "non-dropping-particle" : "", "parse-names" : false, "suffix" : "" }, { "dropping-particle" : "", "family" : "Vale", "given" : "L", "non-dropping-particle" : "", "parse-names" : false, "suffix" : "" } ], "container-title" : "Health Technology Assessment (Winchester, England)", "id" : "ITEM-2", "issued" : { "date-parts" : [ [ "2011" ] ] }, "page" : "1-iv", "title" : "Conservative treatment for urinary incontinence in Men After Prostate Surgery (MAPS): two parallel randomised controlled trials", "type" : "article-journal", "volume" : "15" }, "uris" : [ "http://www.mendeley.com/documents/?uuid=1d753c4a-ff5e-4913-b413-495f4d43f4d9" ] }, { "id" : "ITEM-3", "itemData" : { "abstract" : "BACKGROUND: Urinary incontinence is common immediately after prostate surgery. Men are often advised to do pelvic-floor exercises, but evidence to support this is inconclusive. Our aim was to establish if formal one-to-one pelvic floor muscle training reduces incontinence. METHODS: We undertook two randomised trials in men in the UK who were incontinent 6 weeks after radical prostatectomy (trial 1) or transurethral resection of the prostate (TURP; trial 2) to compare four sessions with a therapist over 3 months with standard care and lifestyle advice only. Randomisation was by remote computer allocation. Our primary endpoints, collected via postal questionnaires, were participants' reports of urinary incontinence and incremental cost per quality-adjusted life year (QALY) after 12 months. Group assignment was masked from outcome assessors, but this masking was not possible for participants or caregivers. We used intention-to-treat analyses to compare the primary outcome at 12 months. This study is registered, number ISRCTN87696430. FINDINGS: In the intervention group in trial 1, the rate of urinary incontinence at 12 months (148 [76%] of 196) was not significantly different from the control group (151 [77%] of 195; absolute risk difference [RD] -1?9%, 95% CI -10 to 6). In trial 2, the difference in the rate of urinary incontinence at 12 months (126 [65%] of 194) from the control group was not significant (125 [62%] of 203; RD 3?4%, 95% CI -6 to 13). Adjusting for minimisation factors or doing treatment-received analyses did not change these results in either trial. No adverse effects were reported. In both trials, the intervention resulted in higher mean costs per patient (?180 and ?209 respectively) but we did not identify evidence of an economically important difference in QALYs (0?002 [95% CI -0?027 to 0?023] and -0?00003 [-0?026 to 0?026]). INTERPRETATION: In settings where information about pelvic-floor exercise is widely available, one-to-one conservative physical therapy for men who are incontinent after prostate surgery is unlikely to be effective or cost effective. The high rates of persisting incontinence after 12 months suggest a substantial unrecognised and unmet need for management in these men. FUNDING: National Institute of Health Research, Health Technology Assessment (NIHR HTA) Programme", "author" : [ { "dropping-particle" : "", "family" : "Glazener", "given" : "C", "non-dropping-particle" : "", "parse-names" : false, "suffix" : "" }, { "dropping-particle" : "", "family" : "Boachie", "given" : "C", "non-dropping-particle" : "", "parse-names" : false, "suffix" : "" }, { "dropping-particle" : "", "family" : "Buckley", "given" : "B", "non-dropping-particle" : "", "parse-names" : false, "suffix" : "" }, { "dropping-particle" : "", "family" : "Cochran", "given" : "C", "non-dropping-particle" : "", "parse-names" : false, "suffix" : "" }, { "dropping-particle" : "", "family" : "Dorey", "given" : "G", "non-dropping-particle" : "", "parse-names" : false, "suffix" : "" }, { "dropping-particle" : "", "family" : "Grant", "given" : "A", "non-dropping-particle" : "", "parse-names" : false, "suffix" : "" }, { "dropping-particle" : "", "family" : "Hagen", "given" : "S", "non-dropping-particle" : "", "parse-names" : false, "suffix" : "" }, { "dropping-particle" : "", "family" : "Kilonzo", "given" : "M", "non-dropping-particle" : "", "parse-names" : false, "suffix" : "" }, { "dropping-particle" : "", "family" : "McDonald", "given" : "A", "non-dropping-particle" : "", "parse-names" : false, "suffix" : "" }, { "dropping-particle" : "", "family" : "McPherson", "given" : "G", "non-dropping-particle" : "", "parse-names" : false, "suffix" : "" }, { "dropping-particle" : "", "family" : "Moore", "given" : "K", "non-dropping-particle" : "", "parse-names" : false, "suffix" : "" }, { "dropping-particle" : "", "family" : "Norrie", "given" : "J", "non-dropping-particle" : "", "parse-names" : false, "suffix" : "" }, { "dropping-particle" : "", "family" : "Ramsay", "given" : "C", "non-dropping-particle" : "", "parse-names" : false, "suffix" : "" }, { "dropping-particle" : "", "family" : "Vale", "given" : "L", "non-dropping-particle" : "", "parse-names" : false, "suffix" : "" }, { "dropping-particle" : "", "family" : "N'dow", "given" : "J", "non-dropping-particle" : "", "parse-names" : false, "suffix" : "" } ], "container-title" : "Lancet", "id" : "ITEM-3", "issued" : { "date-parts" : [ [ "2011" ] ] }, "page" : "328-337", "title" : "Urinary incontinence in men after formal one-to-one pelvic-floor muscle training following radical prostatectomy or transurethral resection of the prostate (MAPS): two parallel randomised controlled trials", "type" : "article-journal", "volume" : "378" }, "uris" : [ "http://www.mendeley.com/documents/?uuid=a866c86f-28ee-4b49-9c6c-66277d451848" ] } ], "mendeley" : { "formattedCitation" : "(19\u201321)", "plainTextFormattedCitation" : "(19\u201321)", "previouslyFormattedCitation" : "(19\u201321)" }, "properties" : { "noteIndex" : 0 }, "schema" : "https://github.com/citation-style-language/schema/raw/master/csl-citation.json" }</w:instrText>
      </w:r>
      <w:r>
        <w:fldChar w:fldCharType="separate"/>
      </w:r>
      <w:r w:rsidRPr="004265D2">
        <w:rPr>
          <w:noProof/>
        </w:rPr>
        <w:t>(19–21)</w:t>
      </w:r>
      <w:r>
        <w:fldChar w:fldCharType="end"/>
      </w:r>
      <w:r w:rsidRPr="00996795">
        <w:t xml:space="preserve"> </w:t>
      </w:r>
      <w:r w:rsidR="00B270DA">
        <w:t>reported</w:t>
      </w:r>
      <w:r>
        <w:t xml:space="preserve"> contradictory results about the</w:t>
      </w:r>
      <w:r w:rsidRPr="00996795">
        <w:t xml:space="preserve"> benefit</w:t>
      </w:r>
      <w:r>
        <w:t>s</w:t>
      </w:r>
      <w:r w:rsidRPr="00996795">
        <w:t xml:space="preserve"> of pelvic floor muscle training </w:t>
      </w:r>
      <w:r w:rsidR="00B270DA">
        <w:t>to</w:t>
      </w:r>
      <w:r>
        <w:t xml:space="preserve"> reduc</w:t>
      </w:r>
      <w:r w:rsidR="00B270DA">
        <w:t>e</w:t>
      </w:r>
      <w:r w:rsidRPr="00996795">
        <w:t xml:space="preserve"> urinary incontinence</w:t>
      </w:r>
      <w:r>
        <w:t>. The</w:t>
      </w:r>
      <w:r w:rsidRPr="00996795">
        <w:t xml:space="preserve"> studies on pelvic floor muscle training were heterogeneous</w:t>
      </w:r>
      <w:r>
        <w:t>;</w:t>
      </w:r>
      <w:r w:rsidRPr="00996795">
        <w:t xml:space="preserve"> conducted in different populations and utilised different protocols for treatment</w:t>
      </w:r>
      <w:r w:rsidRPr="00BA0C8B">
        <w:t>.</w:t>
      </w:r>
    </w:p>
    <w:p w14:paraId="65D3FAE5" w14:textId="77777777" w:rsidR="00751C8E" w:rsidRDefault="00751C8E" w:rsidP="0025344A">
      <w:pPr>
        <w:pStyle w:val="Heading6"/>
      </w:pPr>
      <w:r>
        <w:t>2019</w:t>
      </w:r>
      <w:r w:rsidRPr="007519C1">
        <w:t xml:space="preserve"> surveillance summary</w:t>
      </w:r>
    </w:p>
    <w:p w14:paraId="104D1982" w14:textId="77777777" w:rsidR="00751C8E" w:rsidRPr="00EB0DC7" w:rsidRDefault="00751C8E" w:rsidP="0025344A">
      <w:bookmarkStart w:id="33" w:name="_Hlk5108344"/>
      <w:r>
        <w:t>No relevant evidence was identified.</w:t>
      </w:r>
    </w:p>
    <w:p w14:paraId="78D83C6E" w14:textId="77777777" w:rsidR="00751C8E" w:rsidRPr="00225B10" w:rsidRDefault="00751C8E" w:rsidP="0025344A">
      <w:pPr>
        <w:pStyle w:val="Heading5"/>
        <w:rPr>
          <w:b w:val="0"/>
          <w:u w:val="single"/>
        </w:rPr>
      </w:pPr>
      <w:r w:rsidRPr="00225B10">
        <w:rPr>
          <w:b w:val="0"/>
          <w:u w:val="single"/>
        </w:rPr>
        <w:t>Training program to improve physical activity</w:t>
      </w:r>
    </w:p>
    <w:p w14:paraId="1A934E9C" w14:textId="7712A4D7" w:rsidR="00751C8E" w:rsidRPr="008B0415" w:rsidRDefault="00076C85" w:rsidP="0025344A">
      <w:pPr>
        <w:pStyle w:val="Heading6"/>
      </w:pPr>
      <w:bookmarkStart w:id="34" w:name="_Hlk2946868"/>
      <w:r>
        <w:t>P</w:t>
      </w:r>
      <w:r w:rsidR="00751C8E">
        <w:t>revious</w:t>
      </w:r>
      <w:r w:rsidR="00751C8E" w:rsidRPr="007519C1">
        <w:t xml:space="preserve"> surveillance summary</w:t>
      </w:r>
    </w:p>
    <w:p w14:paraId="203B79E3" w14:textId="3D1BEC31" w:rsidR="00751C8E" w:rsidRPr="008B0415" w:rsidRDefault="00751C8E" w:rsidP="0025344A">
      <w:r w:rsidRPr="005874AB">
        <w:t xml:space="preserve">No new evidence was identified </w:t>
      </w:r>
      <w:r>
        <w:t>in</w:t>
      </w:r>
      <w:r w:rsidRPr="005874AB">
        <w:t xml:space="preserve"> the 2012 </w:t>
      </w:r>
      <w:r w:rsidR="009B707C">
        <w:t>evidence update</w:t>
      </w:r>
      <w:r w:rsidRPr="005874AB">
        <w:t xml:space="preserve">. </w:t>
      </w:r>
      <w:bookmarkEnd w:id="34"/>
      <w:r w:rsidRPr="005874AB">
        <w:t xml:space="preserve">The 2014 review identified </w:t>
      </w:r>
      <w:r w:rsidR="00C11A53">
        <w:t>an</w:t>
      </w:r>
      <w:r>
        <w:t xml:space="preserve"> RCT</w:t>
      </w:r>
      <w:r w:rsidRPr="00073BB6">
        <w:t xml:space="preserve"> </w:t>
      </w:r>
      <w:r w:rsidRPr="00486DF4">
        <w:fldChar w:fldCharType="begin" w:fldLock="1"/>
      </w:r>
      <w:r>
        <w:instrText>ADDIN CSL_CITATION { "citationItems" : [ { "id" : "ITEM-1", "itemData" : { "abstract" : "Background: Residents in nursing homes (NHs) are often frail older persons who have impaired physical activity. Urinary incontinence (UI) is a common complaint for residents in NHs. Reduced functional ability and residence in NHs are documented to be risk factors for UI. Objective: To investigate if an individualized training program designed to improve activity of daily living (ADL) and physical capacity among residents in nursing homes has any impact on UI. Materials and methods: This randomized controlled trial was a substudy of a Nordic multicenter study. Participants had to be &gt;65 years, have stayed in the NH for more than 3 months and in need of assistance in at least one ADL. A total of 98 residents were randomly allocated to either a training group (n = 48) or a control group (n = 50) after baseline registrations. The training program lasted for 3 months and included accommodated physical activity and ADL training. Personal treatment goals were elicited for each subject. The control group received their usual care. The main outcome measure was UI as measured by a 24-hour pad-weighing test. There was no statistically significant difference between the groups on this measure at baseline (P = 0.15). Changes were calculated from baseline to 3 months after the end of the intervention. Results: Altogether, 68 participants were included in the analysis, 35 in the intervention group and 33 in the control group. The average age was 84.3 years. The 3 months' postintervention adjusted mean difference between groups according to amount of leakage was 191 g (P = 0.03). This result was statistically significant after adjusting for baseline level, age, sex, and functional status. The leakage increased in residents not receiving the experimental intervention, while UI in the training group showed improvement. Conclusion: The intervention group had significant better results compared with the control group after an individualized training program designed to improve ADL and physical capacity. Further studies are needed to evaluate the effect of a goal-oriented physical training program toward NH residents UI complaints. 2012 Vinsnes et al, publisher and licensee Dove Medical Press Ltd", "author" : [ { "dropping-particle" : "", "family" : "Vinsnes", "given" : "A G H", "non-dropping-particle" : "", "parse-names" : false, "suffix" : "" } ], "container-title" : "Clinical Interventions in Aging", "id" : "ITEM-1", "issued" : { "date-parts" : [ [ "2012" ] ] }, "note" : "2012100405", "page" : "50", "publisher-place" : "New Zealand", "title" : "Effect of physical training on urinary incontinence: A randomized parallel group trial in nursing homes", "type" : "article-journal", "volume" : "7" }, "uris" : [ "http://www.mendeley.com/documents/?uuid=95deff17-a38d-4167-8e30-577fddf5c84b" ] } ], "mendeley" : { "formattedCitation" : "(22)", "plainTextFormattedCitation" : "(22)", "previouslyFormattedCitation" : "(22)" }, "properties" : { "noteIndex" : 0 }, "schema" : "https://github.com/citation-style-language/schema/raw/master/csl-citation.json" }</w:instrText>
      </w:r>
      <w:r w:rsidRPr="00486DF4">
        <w:fldChar w:fldCharType="separate"/>
      </w:r>
      <w:r w:rsidRPr="004265D2">
        <w:rPr>
          <w:noProof/>
        </w:rPr>
        <w:t>(22)</w:t>
      </w:r>
      <w:r w:rsidRPr="00486DF4">
        <w:fldChar w:fldCharType="end"/>
      </w:r>
      <w:r w:rsidRPr="00486DF4">
        <w:t xml:space="preserve"> </w:t>
      </w:r>
      <w:r>
        <w:t xml:space="preserve">which found </w:t>
      </w:r>
      <w:r w:rsidRPr="00073BB6">
        <w:t xml:space="preserve">a training program among residents in nursing homes </w:t>
      </w:r>
      <w:r>
        <w:t>improved</w:t>
      </w:r>
      <w:r w:rsidRPr="00073BB6">
        <w:t xml:space="preserve"> urinary incontinence</w:t>
      </w:r>
      <w:r w:rsidRPr="00BA0C8B">
        <w:t>.</w:t>
      </w:r>
    </w:p>
    <w:p w14:paraId="24BFAA52" w14:textId="77777777" w:rsidR="00751C8E" w:rsidRDefault="00751C8E" w:rsidP="0025344A">
      <w:pPr>
        <w:pStyle w:val="Heading6"/>
      </w:pPr>
      <w:r>
        <w:t>2019</w:t>
      </w:r>
      <w:r w:rsidRPr="007519C1">
        <w:t xml:space="preserve"> surveillance summary</w:t>
      </w:r>
    </w:p>
    <w:p w14:paraId="67F5CFBF" w14:textId="77777777" w:rsidR="00751C8E" w:rsidRPr="00EB0DC7" w:rsidRDefault="00751C8E" w:rsidP="0025344A">
      <w:bookmarkStart w:id="35" w:name="_Hlk5108573"/>
      <w:bookmarkEnd w:id="20"/>
      <w:bookmarkEnd w:id="25"/>
      <w:bookmarkEnd w:id="33"/>
      <w:r>
        <w:t>No relevant evidence was identified.</w:t>
      </w:r>
    </w:p>
    <w:p w14:paraId="5C2FC8EC" w14:textId="77777777" w:rsidR="00751C8E" w:rsidRPr="00225B10" w:rsidRDefault="00751C8E" w:rsidP="0025344A">
      <w:pPr>
        <w:pStyle w:val="Heading5"/>
        <w:rPr>
          <w:b w:val="0"/>
          <w:u w:val="single"/>
        </w:rPr>
      </w:pPr>
      <w:r w:rsidRPr="00225B10">
        <w:rPr>
          <w:b w:val="0"/>
          <w:u w:val="single"/>
        </w:rPr>
        <w:t>Biofeedback versus any other conservative therapy</w:t>
      </w:r>
    </w:p>
    <w:p w14:paraId="303BED36" w14:textId="4D677470" w:rsidR="00751C8E" w:rsidRPr="008B0415" w:rsidRDefault="00076C85" w:rsidP="0025344A">
      <w:pPr>
        <w:pStyle w:val="Heading6"/>
      </w:pPr>
      <w:r>
        <w:t>P</w:t>
      </w:r>
      <w:r w:rsidR="00751C8E">
        <w:t>revious</w:t>
      </w:r>
      <w:r w:rsidR="00751C8E" w:rsidRPr="007519C1">
        <w:t xml:space="preserve"> surveillance summary</w:t>
      </w:r>
    </w:p>
    <w:p w14:paraId="0608048A" w14:textId="4EBBE38E" w:rsidR="00751C8E" w:rsidRPr="008B0415" w:rsidRDefault="00751C8E" w:rsidP="0025344A">
      <w:r w:rsidRPr="005874AB">
        <w:t xml:space="preserve">No new evidence was identified at the </w:t>
      </w:r>
      <w:r>
        <w:t xml:space="preserve">2012 </w:t>
      </w:r>
      <w:r w:rsidR="009B707C">
        <w:t>evidence update</w:t>
      </w:r>
      <w:r w:rsidRPr="005874AB">
        <w:t xml:space="preserve">. The 2014 review identified </w:t>
      </w:r>
      <w:r>
        <w:t>an RCT</w:t>
      </w:r>
      <w:r w:rsidRPr="00073BB6">
        <w:t xml:space="preserve"> </w:t>
      </w:r>
      <w:r>
        <w:fldChar w:fldCharType="begin" w:fldLock="1"/>
      </w:r>
      <w:r>
        <w:instrText>ADDIN CSL_CITATION { "citationItems" : [ { "id" : "ITEM-1", "itemData" : { "abstract" : "Study Type - Therapy (RCT) Level of Evidence 1b What's known on the subject? and What does the study add? Peri-operative pelvic floor muscle training reduces urinary incontinence for men undergoing radical prostatectomy (RP). A preoperative biofeedback session, combined with postoperative pelvic floor muscle training, and assisted sessions on a monthly basis only, is an effective low-intensity programme to improve recovery of continence in patients undergoing RP. OBJECTIVE To evaluate the efficacy of preoperative biofeedback (BFB) combined with an assisted low-intensity programme of postoperative perineal physiokinesitherapy in reducing the incidence, duration and severity of urinary incontinence (UI) in patients undergoing radical prostatectomy (RP). PATIENTS AND METHODS A prospective, single-centre, randomized controlled clinical study was designed. The intervention group received a training session with BFB, supervised oral and written instructions on Kegel exercises and a structured programme of postoperative exercises on the day before open RP. After RP, patients received control visits, including a session of BFB, at monthly intervals only. The control group received, after catheter removal, only oral and written instructions on Kegel exercises to be performed at home. Patients received control visits at 1, 3 and 6 months after catheter removal. At each visit the number of incontinence episodes, the number of pads used and patient-reported outcome measures (International Consultation on Incontinence Questionnaire on Urinary Incontinence [ICIQ-UI], [ICIQ]-Overactive Bladder [OAB], University of California, Los Angeles-Prostate Cancer Index [UCLA-PCI], International Prostate Symptom Score-Quality of Life [IPSS-QoL]) were assessed in both groups. All patients were followed-up for a period of at least 6 months after catheter removal. The primary outcome was the recovery of continence, strictly defined as a ICIQ-UI score of zero. RESULTS Overall, 34 consecutive patients were eligible and 32 were available for the final analysis: 16 patients for each study group. The two groups were homogeneous for all pre- and intraoperative features examined. In the intervention group, continence had been achieved by six, eight and 10 patients at 1-, 3- and 6-month follow-ups, respectively, vs no patients (P= 0.02), one patient (P= 0.01) and one patient (P= 0.002) in the control group at each follow-up, respectively. The analysis of the UCLA-PCI and ICIQ-OAB scores, t\u2026", "author" : [ { "dropping-particle" : "", "family" : "Tienforti", "given" : "D.Sacco", "non-dropping-particle" : "", "parse-names" : false, "suffix" : "" } ], "container-title" : "BJU International", "id" : "ITEM-1", "issued" : { "date-parts" : [ [ "2012" ] ] }, "note" : "2013084586", "page" : "1004-1010", "publisher-place" : "United Kingdom", "title" : "Efficacy of an assisted low-intensity programme of perioperative pelvic floor muscle training in improving the recovery of continence after radical prostatectomy: A randomized controlled trial", "type" : "article-journal", "volume" : "110" }, "uris" : [ "http://www.mendeley.com/documents/?uuid=9f5422e7-721c-4d76-9269-978245bfd741" ] } ], "mendeley" : { "formattedCitation" : "(23)", "plainTextFormattedCitation" : "(23)", "previouslyFormattedCitation" : "(23)" }, "properties" : { "noteIndex" : 0 }, "schema" : "https://github.com/citation-style-language/schema/raw/master/csl-citation.json" }</w:instrText>
      </w:r>
      <w:r>
        <w:fldChar w:fldCharType="separate"/>
      </w:r>
      <w:r w:rsidRPr="004265D2">
        <w:rPr>
          <w:noProof/>
        </w:rPr>
        <w:t>(23)</w:t>
      </w:r>
      <w:r>
        <w:fldChar w:fldCharType="end"/>
      </w:r>
      <w:r w:rsidRPr="00073BB6">
        <w:t xml:space="preserve"> </w:t>
      </w:r>
      <w:r>
        <w:t xml:space="preserve">which found </w:t>
      </w:r>
      <w:r w:rsidRPr="000B711F">
        <w:t xml:space="preserve">that preoperative biofeedback combined with an assisted low-intensity programme of postoperative perineal </w:t>
      </w:r>
      <w:proofErr w:type="spellStart"/>
      <w:r w:rsidRPr="00CD276C">
        <w:t>physiokinetic</w:t>
      </w:r>
      <w:proofErr w:type="spellEnd"/>
      <w:r w:rsidRPr="00CD276C">
        <w:t xml:space="preserve"> </w:t>
      </w:r>
      <w:r w:rsidRPr="000B711F">
        <w:t xml:space="preserve">therapy was significantly better than </w:t>
      </w:r>
      <w:r>
        <w:t xml:space="preserve">a </w:t>
      </w:r>
      <w:r w:rsidRPr="000B711F">
        <w:t>control in reducing the incidence, duration and severity of urinary incontinence in patients undergoing radical prostatectomy.</w:t>
      </w:r>
    </w:p>
    <w:bookmarkEnd w:id="35"/>
    <w:p w14:paraId="7CA2E664" w14:textId="77777777" w:rsidR="00751C8E" w:rsidRPr="003E58AD" w:rsidRDefault="00751C8E" w:rsidP="0025344A">
      <w:pPr>
        <w:pStyle w:val="Heading6"/>
      </w:pPr>
      <w:r>
        <w:t>2019</w:t>
      </w:r>
      <w:r w:rsidRPr="007519C1">
        <w:t xml:space="preserve"> surveillance summary</w:t>
      </w:r>
    </w:p>
    <w:p w14:paraId="106D7661" w14:textId="77777777" w:rsidR="00751C8E" w:rsidRPr="00EB0DC7" w:rsidRDefault="00751C8E" w:rsidP="0025344A">
      <w:r>
        <w:t>No relevant evidence was identified.</w:t>
      </w:r>
    </w:p>
    <w:p w14:paraId="52631804" w14:textId="77777777" w:rsidR="00751C8E" w:rsidRDefault="00751C8E" w:rsidP="0025344A">
      <w:pPr>
        <w:pStyle w:val="Heading4"/>
      </w:pPr>
      <w:r w:rsidRPr="008B0415">
        <w:t>Intelligence gathering</w:t>
      </w:r>
    </w:p>
    <w:p w14:paraId="3E9D34CF" w14:textId="77777777" w:rsidR="00751C8E" w:rsidRPr="00EB0DC7" w:rsidRDefault="00751C8E" w:rsidP="0025344A">
      <w:bookmarkStart w:id="36" w:name="_Hlk14076213"/>
      <w:r>
        <w:t>No relevant information was identified.</w:t>
      </w:r>
    </w:p>
    <w:bookmarkEnd w:id="36"/>
    <w:p w14:paraId="2FFFBD7F" w14:textId="77777777" w:rsidR="00751C8E" w:rsidRPr="008B0415" w:rsidRDefault="00751C8E" w:rsidP="0025344A">
      <w:pPr>
        <w:pStyle w:val="Heading4"/>
      </w:pPr>
      <w:r w:rsidRPr="008B0415">
        <w:lastRenderedPageBreak/>
        <w:t>Impact statement</w:t>
      </w:r>
      <w:r w:rsidRPr="008B0415">
        <w:tab/>
      </w:r>
    </w:p>
    <w:p w14:paraId="011571E1" w14:textId="77777777" w:rsidR="00751C8E" w:rsidRPr="00225B10" w:rsidRDefault="00751C8E" w:rsidP="0025344A">
      <w:pPr>
        <w:pStyle w:val="Heading5"/>
        <w:rPr>
          <w:b w:val="0"/>
          <w:u w:val="single"/>
        </w:rPr>
      </w:pPr>
      <w:r w:rsidRPr="00225B10">
        <w:rPr>
          <w:b w:val="0"/>
          <w:u w:val="single"/>
        </w:rPr>
        <w:t>Sheaths</w:t>
      </w:r>
    </w:p>
    <w:p w14:paraId="2EBE75D1" w14:textId="7340EC83" w:rsidR="00751C8E" w:rsidRDefault="00751C8E" w:rsidP="0025344A">
      <w:r w:rsidRPr="00067BE7">
        <w:t xml:space="preserve">The </w:t>
      </w:r>
      <w:r>
        <w:t xml:space="preserve">2012 </w:t>
      </w:r>
      <w:r w:rsidR="009B707C">
        <w:t>evidence update</w:t>
      </w:r>
      <w:r>
        <w:t xml:space="preserve"> </w:t>
      </w:r>
      <w:r w:rsidRPr="00067BE7">
        <w:t xml:space="preserve">found an RCT </w:t>
      </w:r>
      <w:r>
        <w:t xml:space="preserve">demonstrating </w:t>
      </w:r>
      <w:r w:rsidRPr="00067BE7">
        <w:t>that sheath device has some QoL benefit over incontinence pads</w:t>
      </w:r>
      <w:r>
        <w:t xml:space="preserve"> which</w:t>
      </w:r>
      <w:r w:rsidRPr="00067BE7">
        <w:t xml:space="preserve"> supports the current recommendation that men with LUTS should be offered a choice of containment products based on individual circumstances</w:t>
      </w:r>
      <w:r>
        <w:t>.</w:t>
      </w:r>
    </w:p>
    <w:p w14:paraId="32E89721" w14:textId="77777777" w:rsidR="00EF531E" w:rsidRPr="00A00FD3" w:rsidRDefault="00EF531E" w:rsidP="00A00FD3">
      <w:pPr>
        <w:pStyle w:val="Heading5"/>
        <w:rPr>
          <w:b w:val="0"/>
          <w:u w:val="single"/>
        </w:rPr>
      </w:pPr>
      <w:r w:rsidRPr="00A00FD3">
        <w:rPr>
          <w:b w:val="0"/>
          <w:u w:val="single"/>
        </w:rPr>
        <w:t>Catheterisation</w:t>
      </w:r>
    </w:p>
    <w:p w14:paraId="1FFAAC86" w14:textId="24DD1251" w:rsidR="00EF531E" w:rsidRPr="00EF531E" w:rsidRDefault="00EF531E" w:rsidP="00EF531E">
      <w:pPr>
        <w:rPr>
          <w:b/>
        </w:rPr>
      </w:pPr>
      <w:r w:rsidRPr="00EF531E">
        <w:t xml:space="preserve">Evidence from a systematic review identified in 2014 review indicated that a hydrogel coated latex catheter rather than a silicone catheter may be better tolerated. The guideline does not currently specify </w:t>
      </w:r>
      <w:r w:rsidR="00C11A53">
        <w:t xml:space="preserve">the </w:t>
      </w:r>
      <w:r w:rsidRPr="00EF531E">
        <w:t>type of catheter and additional studies focusing on benefits, harms and patient reported outcomes would be necessary before a specific recommendation about catheter type could be made.</w:t>
      </w:r>
    </w:p>
    <w:p w14:paraId="4F54C25F" w14:textId="77777777" w:rsidR="00751C8E" w:rsidRPr="00225B10" w:rsidRDefault="00751C8E" w:rsidP="0025344A">
      <w:pPr>
        <w:pStyle w:val="Heading5"/>
        <w:rPr>
          <w:b w:val="0"/>
          <w:u w:val="single"/>
        </w:rPr>
      </w:pPr>
      <w:r w:rsidRPr="00225B10">
        <w:rPr>
          <w:b w:val="0"/>
          <w:u w:val="single"/>
        </w:rPr>
        <w:t>Medications compared to conservative therapies</w:t>
      </w:r>
    </w:p>
    <w:p w14:paraId="01B196F3" w14:textId="77777777" w:rsidR="00751C8E" w:rsidRPr="00BA0C8B" w:rsidRDefault="00751C8E" w:rsidP="0025344A">
      <w:r>
        <w:t xml:space="preserve">Evidence from 2014 </w:t>
      </w:r>
      <w:r w:rsidRPr="00067BE7">
        <w:t xml:space="preserve">review </w:t>
      </w:r>
      <w:r>
        <w:t>was</w:t>
      </w:r>
      <w:r w:rsidRPr="00067BE7">
        <w:t xml:space="preserve"> in favour of antimuscarinics compared with conservative management for LUTS treatment. The guideline recommends that men with LUTS should only be offered drug treatment when conservative therapy has failed or is not appropriate</w:t>
      </w:r>
      <w:r>
        <w:t>;</w:t>
      </w:r>
      <w:r w:rsidRPr="00067BE7">
        <w:t xml:space="preserve"> </w:t>
      </w:r>
      <w:bookmarkStart w:id="37" w:name="_Hlk14257796"/>
      <w:r>
        <w:t xml:space="preserve">this </w:t>
      </w:r>
      <w:r w:rsidRPr="00067BE7">
        <w:t xml:space="preserve">new evidence </w:t>
      </w:r>
      <w:r>
        <w:t xml:space="preserve">is insufficient </w:t>
      </w:r>
      <w:r w:rsidRPr="00067BE7">
        <w:t>to change this recommendation.</w:t>
      </w:r>
      <w:bookmarkEnd w:id="37"/>
    </w:p>
    <w:p w14:paraId="14F892FD" w14:textId="77777777" w:rsidR="00751C8E" w:rsidRPr="00225B10" w:rsidRDefault="00751C8E" w:rsidP="0025344A">
      <w:pPr>
        <w:pStyle w:val="Heading5"/>
        <w:rPr>
          <w:b w:val="0"/>
          <w:u w:val="single"/>
        </w:rPr>
      </w:pPr>
      <w:r w:rsidRPr="00225B10">
        <w:rPr>
          <w:b w:val="0"/>
          <w:u w:val="single"/>
        </w:rPr>
        <w:t>Pelvic floor exercises</w:t>
      </w:r>
    </w:p>
    <w:p w14:paraId="1F2BBBEC" w14:textId="77777777" w:rsidR="00751C8E" w:rsidRPr="00067BE7" w:rsidRDefault="00751C8E" w:rsidP="0025344A">
      <w:r w:rsidRPr="00067BE7">
        <w:t>Supervised pelvic floor muscle training is currently recommended for men with stress urinary incontinence caused by prostatectomy</w:t>
      </w:r>
      <w:r>
        <w:t xml:space="preserve"> and</w:t>
      </w:r>
      <w:r w:rsidRPr="00067BE7">
        <w:t xml:space="preserve"> </w:t>
      </w:r>
      <w:r>
        <w:t>e</w:t>
      </w:r>
      <w:r w:rsidRPr="00067BE7">
        <w:t xml:space="preserve">vidence identified </w:t>
      </w:r>
      <w:r>
        <w:t>in</w:t>
      </w:r>
      <w:r w:rsidRPr="00067BE7">
        <w:t xml:space="preserve"> the 2014 </w:t>
      </w:r>
      <w:r>
        <w:t>is</w:t>
      </w:r>
      <w:r w:rsidRPr="00067BE7">
        <w:t xml:space="preserve"> contradict</w:t>
      </w:r>
      <w:r>
        <w:t>ory</w:t>
      </w:r>
      <w:r w:rsidRPr="00067BE7">
        <w:t xml:space="preserve">. </w:t>
      </w:r>
      <w:r>
        <w:t>Thus,</w:t>
      </w:r>
      <w:r w:rsidRPr="00067BE7">
        <w:t xml:space="preserve"> there is no consistent new evidence which would change this recommendation.</w:t>
      </w:r>
    </w:p>
    <w:p w14:paraId="6BD50634" w14:textId="77777777" w:rsidR="00751C8E" w:rsidRPr="00225B10" w:rsidRDefault="00751C8E" w:rsidP="0025344A">
      <w:pPr>
        <w:pStyle w:val="Heading5"/>
        <w:rPr>
          <w:b w:val="0"/>
          <w:u w:val="single"/>
        </w:rPr>
      </w:pPr>
      <w:r w:rsidRPr="00225B10">
        <w:rPr>
          <w:b w:val="0"/>
          <w:u w:val="single"/>
        </w:rPr>
        <w:t>Training program to improve physical activity</w:t>
      </w:r>
    </w:p>
    <w:p w14:paraId="665BDEF1" w14:textId="77777777" w:rsidR="00751C8E" w:rsidRPr="00FB2F08" w:rsidRDefault="00751C8E" w:rsidP="0025344A">
      <w:r w:rsidRPr="005E1FAA">
        <w:t xml:space="preserve">Evidence from an RCT identified in 2014 review </w:t>
      </w:r>
      <w:r>
        <w:t>suggested benefits of</w:t>
      </w:r>
      <w:r w:rsidRPr="005E1FAA">
        <w:t xml:space="preserve"> training program designed to improve physical capacity among residents in nursing homes to improve urinary incontinence. </w:t>
      </w:r>
      <w:r>
        <w:t>However, a</w:t>
      </w:r>
      <w:r w:rsidRPr="005E1FAA">
        <w:t xml:space="preserve">dditional </w:t>
      </w:r>
      <w:r w:rsidRPr="00BF5BA7">
        <w:t xml:space="preserve">evidence on the benefits and harms in men with LUTS compared with other conservative therapies is needed before considering </w:t>
      </w:r>
      <w:r>
        <w:t xml:space="preserve">this intervention </w:t>
      </w:r>
      <w:r w:rsidRPr="00BF5BA7">
        <w:t>for inclusion in the guideline</w:t>
      </w:r>
      <w:r w:rsidRPr="00FB2F08">
        <w:t>.</w:t>
      </w:r>
    </w:p>
    <w:p w14:paraId="6D84ACAC" w14:textId="77777777" w:rsidR="00751C8E" w:rsidRPr="00225B10" w:rsidRDefault="00751C8E" w:rsidP="0025344A">
      <w:pPr>
        <w:pStyle w:val="Heading5"/>
        <w:rPr>
          <w:b w:val="0"/>
          <w:u w:val="single"/>
        </w:rPr>
      </w:pPr>
      <w:r w:rsidRPr="00225B10">
        <w:rPr>
          <w:b w:val="0"/>
          <w:u w:val="single"/>
        </w:rPr>
        <w:t>Biofeedback versus any other conservative therapy</w:t>
      </w:r>
    </w:p>
    <w:p w14:paraId="15E13C9F" w14:textId="77777777" w:rsidR="00751C8E" w:rsidRPr="00BF5BA7" w:rsidRDefault="00751C8E" w:rsidP="0025344A">
      <w:r w:rsidRPr="00BF5BA7">
        <w:t xml:space="preserve">The evidence from an RCT at 2014 review suggests that preoperative biofeedback combined with an assisted low-intensity programme </w:t>
      </w:r>
      <w:r>
        <w:t>reduces</w:t>
      </w:r>
      <w:r w:rsidRPr="00BF5BA7">
        <w:t xml:space="preserve"> the incidence, duration and severity of urinary incontinence in patients undergoing radical prostatectomy. </w:t>
      </w:r>
      <w:r>
        <w:t>The guideline has n</w:t>
      </w:r>
      <w:r w:rsidRPr="00BF5BA7">
        <w:t xml:space="preserve">o recommendations on biofeedback </w:t>
      </w:r>
      <w:r>
        <w:t>and</w:t>
      </w:r>
      <w:r w:rsidRPr="00BF5BA7">
        <w:t xml:space="preserve"> the</w:t>
      </w:r>
      <w:r>
        <w:t xml:space="preserve"> new evidence is</w:t>
      </w:r>
      <w:r w:rsidRPr="00BF5BA7">
        <w:t xml:space="preserve"> insufficient to enable a recommendation to be made.</w:t>
      </w:r>
    </w:p>
    <w:p w14:paraId="1EFC17A9" w14:textId="77777777" w:rsidR="00751C8E" w:rsidRPr="008B0415" w:rsidRDefault="00751C8E" w:rsidP="0025344A">
      <w:pPr>
        <w:keepLines/>
        <w:pBdr>
          <w:top w:val="single" w:sz="4" w:space="6" w:color="ADADAD"/>
          <w:left w:val="single" w:sz="4" w:space="6" w:color="ADADAD"/>
          <w:bottom w:val="single" w:sz="4" w:space="6" w:color="ADADAD"/>
          <w:right w:val="single" w:sz="4" w:space="6" w:color="ADADAD"/>
        </w:pBdr>
        <w:shd w:val="clear" w:color="0066B7" w:fill="A2BDC1"/>
        <w:spacing w:before="240" w:after="240" w:line="240" w:lineRule="auto"/>
        <w:rPr>
          <w:szCs w:val="20"/>
          <w:lang w:eastAsia="en-US"/>
        </w:rPr>
      </w:pPr>
      <w:r w:rsidRPr="008B0415">
        <w:rPr>
          <w:szCs w:val="20"/>
          <w:lang w:eastAsia="en-US"/>
        </w:rPr>
        <w:lastRenderedPageBreak/>
        <w:t>New evidence is unlikely to change guideline recommendations.</w:t>
      </w:r>
    </w:p>
    <w:p w14:paraId="48247C8B" w14:textId="77777777" w:rsidR="00751C8E" w:rsidRDefault="00751C8E" w:rsidP="0025344A">
      <w:pPr>
        <w:pBdr>
          <w:bottom w:val="single" w:sz="4" w:space="4" w:color="ADADAD"/>
        </w:pBdr>
        <w:spacing w:after="480"/>
        <w:rPr>
          <w:bCs/>
          <w:color w:val="ADADAD"/>
          <w:sz w:val="20"/>
          <w:szCs w:val="20"/>
          <w:lang w:eastAsia="en-US"/>
        </w:rPr>
        <w:sectPr w:rsidR="00751C8E" w:rsidSect="003227B1">
          <w:type w:val="continuous"/>
          <w:pgSz w:w="11906" w:h="16838"/>
          <w:pgMar w:top="1440" w:right="1440" w:bottom="1440" w:left="1440" w:header="708" w:footer="708" w:gutter="0"/>
          <w:cols w:space="708"/>
          <w:docGrid w:linePitch="360"/>
        </w:sectPr>
      </w:pPr>
      <w:bookmarkStart w:id="38" w:name="_Hlk2690962"/>
    </w:p>
    <w:p w14:paraId="3ACACBA5" w14:textId="77777777" w:rsidR="00751C8E" w:rsidRPr="008B0415" w:rsidRDefault="00751C8E" w:rsidP="0025344A">
      <w:pPr>
        <w:pBdr>
          <w:bottom w:val="single" w:sz="4" w:space="4" w:color="ADADAD"/>
        </w:pBdr>
        <w:spacing w:after="480"/>
        <w:rPr>
          <w:bCs/>
          <w:color w:val="ADADAD"/>
          <w:sz w:val="20"/>
          <w:szCs w:val="20"/>
          <w:lang w:eastAsia="en-US"/>
        </w:rPr>
      </w:pPr>
    </w:p>
    <w:bookmarkEnd w:id="38"/>
    <w:p w14:paraId="01715ADE" w14:textId="0B767CB4" w:rsidR="00EE6EA1" w:rsidRDefault="00EE6EA1" w:rsidP="00EE6EA1">
      <w:pPr>
        <w:pStyle w:val="Heading2"/>
        <w:rPr>
          <w:rStyle w:val="Hyperlink"/>
          <w:bCs w:val="0"/>
          <w:iCs w:val="0"/>
        </w:rPr>
      </w:pPr>
      <w:r>
        <w:rPr>
          <w:rStyle w:val="Hyperlink"/>
          <w:bCs w:val="0"/>
          <w:iCs w:val="0"/>
        </w:rPr>
        <w:t xml:space="preserve">1.4 </w:t>
      </w:r>
      <w:r w:rsidRPr="00EE6EA1">
        <w:rPr>
          <w:rStyle w:val="Hyperlink"/>
        </w:rPr>
        <w:t>Drug treatment</w:t>
      </w:r>
    </w:p>
    <w:p w14:paraId="6045E524" w14:textId="483CE072" w:rsidR="00751C8E" w:rsidRDefault="00751C8E" w:rsidP="0025344A">
      <w:pPr>
        <w:pStyle w:val="Heading3"/>
      </w:pPr>
      <w:r w:rsidRPr="008B0415">
        <w:t>Recommendations in this section of the guideline</w:t>
      </w:r>
    </w:p>
    <w:p w14:paraId="627B480F" w14:textId="3E400E68" w:rsidR="005127CE" w:rsidRPr="005127CE" w:rsidRDefault="005127CE" w:rsidP="005127CE">
      <w:pPr>
        <w:keepNext/>
        <w:spacing w:before="360"/>
        <w:outlineLvl w:val="1"/>
        <w:rPr>
          <w:bCs/>
          <w:iCs/>
          <w:color w:val="004650" w:themeColor="text2"/>
          <w:sz w:val="32"/>
          <w:szCs w:val="26"/>
        </w:rPr>
      </w:pPr>
      <w:hyperlink r:id="rId49" w:anchor="drug-treatment" w:history="1">
        <w:r w:rsidRPr="009646E8">
          <w:rPr>
            <w:rStyle w:val="Hyperlink"/>
            <w:bCs/>
            <w:iCs/>
            <w:sz w:val="32"/>
            <w:szCs w:val="26"/>
          </w:rPr>
          <w:t>1.4 Drug t</w:t>
        </w:r>
        <w:r w:rsidRPr="009646E8">
          <w:rPr>
            <w:rStyle w:val="Hyperlink"/>
            <w:bCs/>
            <w:iCs/>
            <w:sz w:val="32"/>
            <w:szCs w:val="26"/>
          </w:rPr>
          <w:t>r</w:t>
        </w:r>
        <w:r w:rsidRPr="009646E8">
          <w:rPr>
            <w:rStyle w:val="Hyperlink"/>
            <w:bCs/>
            <w:iCs/>
            <w:sz w:val="32"/>
            <w:szCs w:val="26"/>
          </w:rPr>
          <w:t>eatment</w:t>
        </w:r>
      </w:hyperlink>
    </w:p>
    <w:p w14:paraId="73E9F6D7" w14:textId="77777777" w:rsidR="00751C8E" w:rsidRPr="008B0415" w:rsidRDefault="00751C8E" w:rsidP="0025344A">
      <w:pPr>
        <w:pStyle w:val="Heading3"/>
      </w:pPr>
      <w:r w:rsidRPr="008B0415">
        <w:t>Surveillance proposal</w:t>
      </w:r>
    </w:p>
    <w:p w14:paraId="71AF8153" w14:textId="77777777" w:rsidR="00751C8E" w:rsidRPr="008B0415" w:rsidRDefault="00751C8E" w:rsidP="0025344A">
      <w:r>
        <w:t>These recommendations</w:t>
      </w:r>
      <w:r w:rsidRPr="008B0415">
        <w:t xml:space="preserve"> should not be updated.</w:t>
      </w:r>
    </w:p>
    <w:p w14:paraId="75014AA8" w14:textId="77777777" w:rsidR="00751C8E" w:rsidRPr="008B0415" w:rsidRDefault="00751C8E" w:rsidP="0025344A">
      <w:pPr>
        <w:pBdr>
          <w:bottom w:val="single" w:sz="4" w:space="4" w:color="ADADAD"/>
        </w:pBdr>
        <w:spacing w:after="480"/>
        <w:rPr>
          <w:bCs/>
          <w:color w:val="ADADAD"/>
          <w:sz w:val="20"/>
          <w:szCs w:val="20"/>
          <w:lang w:eastAsia="en-US"/>
        </w:rPr>
      </w:pPr>
    </w:p>
    <w:p w14:paraId="4D99F276" w14:textId="77777777" w:rsidR="00751C8E" w:rsidRDefault="00751C8E" w:rsidP="0025344A">
      <w:pPr>
        <w:pStyle w:val="Heading4"/>
        <w:sectPr w:rsidR="00751C8E" w:rsidSect="0025344A">
          <w:type w:val="continuous"/>
          <w:pgSz w:w="11906" w:h="16838"/>
          <w:pgMar w:top="1440" w:right="1440" w:bottom="1440" w:left="1440" w:header="708" w:footer="708" w:gutter="0"/>
          <w:cols w:space="708"/>
          <w:docGrid w:linePitch="360"/>
        </w:sectPr>
      </w:pPr>
    </w:p>
    <w:p w14:paraId="25F77435" w14:textId="5C4A2EEF" w:rsidR="00751C8E" w:rsidRDefault="00751C8E" w:rsidP="00D871B9">
      <w:pPr>
        <w:pStyle w:val="Heading3"/>
      </w:pPr>
      <w:r>
        <w:t>Drug treatment</w:t>
      </w:r>
    </w:p>
    <w:p w14:paraId="24F76CCE" w14:textId="518EBAC6" w:rsidR="00826C77" w:rsidRDefault="00826C77" w:rsidP="00826C77">
      <w:bookmarkStart w:id="39" w:name="_Hlk14789365"/>
      <w:r w:rsidRPr="003227B1">
        <w:t xml:space="preserve">Evidence for </w:t>
      </w:r>
      <w:r w:rsidR="000E3F14" w:rsidRPr="003227B1">
        <w:t>following</w:t>
      </w:r>
      <w:r w:rsidRPr="003227B1">
        <w:t xml:space="preserve"> drug</w:t>
      </w:r>
      <w:r w:rsidR="000E3F14" w:rsidRPr="003227B1">
        <w:t xml:space="preserve"> treatments</w:t>
      </w:r>
      <w:r w:rsidRPr="003227B1">
        <w:t xml:space="preserve"> w</w:t>
      </w:r>
      <w:r w:rsidR="000E3F14" w:rsidRPr="003227B1">
        <w:t xml:space="preserve">as </w:t>
      </w:r>
      <w:r w:rsidR="00B7170B" w:rsidRPr="003227B1">
        <w:t>evaluated</w:t>
      </w:r>
      <w:r w:rsidRPr="003227B1">
        <w:t xml:space="preserve"> in turn</w:t>
      </w:r>
      <w:r w:rsidR="00B7170B" w:rsidRPr="003227B1">
        <w:t xml:space="preserve">, </w:t>
      </w:r>
      <w:r w:rsidRPr="003227B1">
        <w:t xml:space="preserve">alongside </w:t>
      </w:r>
      <w:r w:rsidR="00B7170B" w:rsidRPr="003227B1">
        <w:t xml:space="preserve">the </w:t>
      </w:r>
      <w:r w:rsidRPr="003227B1">
        <w:t>expert opinion and its impact on the current recommendations</w:t>
      </w:r>
      <w:r w:rsidR="000E3F14" w:rsidRPr="003227B1">
        <w:t xml:space="preserve"> was</w:t>
      </w:r>
      <w:r w:rsidR="00B7170B" w:rsidRPr="003227B1">
        <w:t xml:space="preserve"> assessed</w:t>
      </w:r>
      <w:r w:rsidR="004473E0" w:rsidRPr="003227B1">
        <w:t>:</w:t>
      </w:r>
      <w:r w:rsidR="004473E0">
        <w:t xml:space="preserve"> </w:t>
      </w:r>
    </w:p>
    <w:bookmarkEnd w:id="39"/>
    <w:p w14:paraId="478D6906" w14:textId="71207C38" w:rsidR="004473E0" w:rsidRDefault="004473E0" w:rsidP="004C75CD">
      <w:pPr>
        <w:pStyle w:val="ES-bullet1"/>
      </w:pPr>
      <w:r w:rsidRPr="004473E0">
        <w:t>Alpha blockers (ABs)</w:t>
      </w:r>
    </w:p>
    <w:p w14:paraId="064A5AE5" w14:textId="19149096" w:rsidR="004473E0" w:rsidRDefault="004473E0" w:rsidP="004C75CD">
      <w:pPr>
        <w:pStyle w:val="ES-bullet1"/>
      </w:pPr>
      <w:r w:rsidRPr="004473E0">
        <w:t>5-alpha reductase inhibitors (5-ARIs)</w:t>
      </w:r>
    </w:p>
    <w:p w14:paraId="44FB992B" w14:textId="2D920B8A" w:rsidR="004473E0" w:rsidRDefault="004473E0" w:rsidP="004C75CD">
      <w:pPr>
        <w:pStyle w:val="ES-bullet1"/>
      </w:pPr>
      <w:r w:rsidRPr="004473E0">
        <w:t>Antimuscarinic drug</w:t>
      </w:r>
    </w:p>
    <w:p w14:paraId="56D17A02" w14:textId="7DBFE08C" w:rsidR="004473E0" w:rsidRDefault="004473E0" w:rsidP="004C75CD">
      <w:pPr>
        <w:pStyle w:val="ES-bullet1"/>
      </w:pPr>
      <w:r w:rsidRPr="004473E0">
        <w:t>Phosphodiesterase 5 inhibitors (PDE5Is)</w:t>
      </w:r>
    </w:p>
    <w:p w14:paraId="45166062" w14:textId="492676B8" w:rsidR="004473E0" w:rsidRDefault="004473E0" w:rsidP="004C75CD">
      <w:pPr>
        <w:pStyle w:val="ES-bullet1"/>
      </w:pPr>
      <w:r w:rsidRPr="004473E0">
        <w:t>All drugs</w:t>
      </w:r>
    </w:p>
    <w:p w14:paraId="63A53F5E" w14:textId="51CC48B7" w:rsidR="004473E0" w:rsidRDefault="004473E0" w:rsidP="004C75CD">
      <w:pPr>
        <w:pStyle w:val="ES-bullet1"/>
      </w:pPr>
      <w:r>
        <w:t xml:space="preserve">Hormones </w:t>
      </w:r>
    </w:p>
    <w:p w14:paraId="250E6914" w14:textId="3E6A78D4" w:rsidR="004473E0" w:rsidRDefault="004473E0" w:rsidP="004C75CD">
      <w:pPr>
        <w:pStyle w:val="ES-bullet1"/>
      </w:pPr>
      <w:r w:rsidRPr="004473E0">
        <w:t>Non-steroidal anti-inflammatory drugs (NSAIDs)</w:t>
      </w:r>
    </w:p>
    <w:p w14:paraId="15AA3429" w14:textId="76D6E294" w:rsidR="004473E0" w:rsidRDefault="004473E0" w:rsidP="004C75CD">
      <w:pPr>
        <w:pStyle w:val="ES-bullet1"/>
      </w:pPr>
      <w:r w:rsidRPr="004473E0">
        <w:t>Beta 3-adrenoceptor agonist</w:t>
      </w:r>
    </w:p>
    <w:p w14:paraId="2EC2676B" w14:textId="05C064E8" w:rsidR="004473E0" w:rsidRDefault="004473E0" w:rsidP="004C75CD">
      <w:pPr>
        <w:pStyle w:val="ES-bullet1"/>
      </w:pPr>
      <w:r w:rsidRPr="004473E0">
        <w:t>Selective serotonin and norepinephrine reuptake inhibitor (SNRI) antidepressants</w:t>
      </w:r>
    </w:p>
    <w:p w14:paraId="40EBC982" w14:textId="21EA0353" w:rsidR="000E3F14" w:rsidRDefault="000E3F14" w:rsidP="004C75CD">
      <w:pPr>
        <w:pStyle w:val="ES-bullet1"/>
      </w:pPr>
      <w:r w:rsidRPr="000E3F14">
        <w:t>Nitrate</w:t>
      </w:r>
    </w:p>
    <w:p w14:paraId="298E53F5" w14:textId="56F89810" w:rsidR="000E3F14" w:rsidRPr="00F90C3A" w:rsidRDefault="000E3F14" w:rsidP="00F90C3A">
      <w:pPr>
        <w:rPr>
          <w:b/>
          <w:bCs/>
        </w:rPr>
      </w:pPr>
      <w:r w:rsidRPr="00F90C3A">
        <w:rPr>
          <w:b/>
          <w:bCs/>
        </w:rPr>
        <w:t>Combination therapy</w:t>
      </w:r>
    </w:p>
    <w:p w14:paraId="57FD0FC2" w14:textId="5ACF6496" w:rsidR="000E3F14" w:rsidRDefault="000E3F14" w:rsidP="004C75CD">
      <w:pPr>
        <w:pStyle w:val="ES-bullet1"/>
      </w:pPr>
      <w:r w:rsidRPr="000E3F14">
        <w:t>Alpha blockers combination therapy</w:t>
      </w:r>
    </w:p>
    <w:p w14:paraId="6152B046" w14:textId="6BD6F2AB" w:rsidR="000E3F14" w:rsidRDefault="000E3F14" w:rsidP="004C75CD">
      <w:pPr>
        <w:pStyle w:val="ES-bullet1"/>
      </w:pPr>
      <w:r w:rsidRPr="000E3F14">
        <w:lastRenderedPageBreak/>
        <w:t>Alpha blockers plus PDE5 inhibitor versus alpha blocker or PDE5 inhibitor</w:t>
      </w:r>
    </w:p>
    <w:p w14:paraId="4A7131FC" w14:textId="2C7D14A4" w:rsidR="000E3F14" w:rsidRDefault="000E3F14" w:rsidP="004C75CD">
      <w:pPr>
        <w:pStyle w:val="ES-bullet1"/>
      </w:pPr>
      <w:r w:rsidRPr="000E3F14">
        <w:t>Other Alpha blockers combination therapy</w:t>
      </w:r>
    </w:p>
    <w:p w14:paraId="0803C6E4" w14:textId="51575863" w:rsidR="004473E0" w:rsidRDefault="000E3F14" w:rsidP="004C75CD">
      <w:pPr>
        <w:pStyle w:val="ES-bullet1"/>
      </w:pPr>
      <w:r w:rsidRPr="000E3F14">
        <w:t>PDE5Is plus 5-alpha reductase inhibitor (5-ARI)</w:t>
      </w:r>
    </w:p>
    <w:p w14:paraId="1EE69C44" w14:textId="2D879545" w:rsidR="000E3F14" w:rsidRDefault="000E3F14" w:rsidP="004C75CD">
      <w:pPr>
        <w:pStyle w:val="ES-bullet1"/>
      </w:pPr>
      <w:r w:rsidRPr="000E3F14">
        <w:t>Antimuscarinic combination therapy</w:t>
      </w:r>
    </w:p>
    <w:p w14:paraId="45763715" w14:textId="3DF80AB2" w:rsidR="000E3F14" w:rsidRDefault="000E3F14" w:rsidP="004C75CD">
      <w:pPr>
        <w:pStyle w:val="ES-bullet1"/>
      </w:pPr>
      <w:r w:rsidRPr="000E3F14">
        <w:t>Non-steroidal anti-inflammatory drugs (NSAIDS) plus alpha blockers</w:t>
      </w:r>
    </w:p>
    <w:p w14:paraId="6FBF2B59" w14:textId="511331DF" w:rsidR="000E3F14" w:rsidRPr="00826C77" w:rsidRDefault="000E3F14" w:rsidP="004C75CD">
      <w:pPr>
        <w:pStyle w:val="ES-bullet1"/>
      </w:pPr>
      <w:r w:rsidRPr="000E3F14">
        <w:t>Beta 3-adrenoceptor agonist combination therapy</w:t>
      </w:r>
    </w:p>
    <w:p w14:paraId="2131D8D7" w14:textId="77777777" w:rsidR="00751C8E" w:rsidRPr="007055DB" w:rsidRDefault="00751C8E" w:rsidP="0025344A">
      <w:pPr>
        <w:pStyle w:val="Heading5"/>
      </w:pPr>
      <w:bookmarkStart w:id="40" w:name="_Hlk14775838"/>
      <w:r w:rsidRPr="007055DB">
        <w:t>Alpha blockers (ABs)</w:t>
      </w:r>
    </w:p>
    <w:p w14:paraId="105883CE" w14:textId="77777777" w:rsidR="00751C8E" w:rsidRDefault="00751C8E" w:rsidP="0025344A">
      <w:pPr>
        <w:pStyle w:val="Heading6"/>
      </w:pPr>
      <w:bookmarkStart w:id="41" w:name="_Hlk2694454"/>
      <w:bookmarkEnd w:id="40"/>
      <w:r>
        <w:t xml:space="preserve">Previous </w:t>
      </w:r>
      <w:r w:rsidRPr="008B0415">
        <w:t>surveillance summary</w:t>
      </w:r>
    </w:p>
    <w:bookmarkEnd w:id="41"/>
    <w:p w14:paraId="2EC52531" w14:textId="6AB0D459" w:rsidR="00751C8E" w:rsidRPr="00BA0C8B" w:rsidRDefault="00751C8E" w:rsidP="0025344A">
      <w:r w:rsidRPr="00A4438A">
        <w:t xml:space="preserve">The </w:t>
      </w:r>
      <w:r>
        <w:t xml:space="preserve">2012 </w:t>
      </w:r>
      <w:r w:rsidR="009B707C">
        <w:t>evidence update</w:t>
      </w:r>
      <w:r>
        <w:t xml:space="preserve"> </w:t>
      </w:r>
      <w:r w:rsidRPr="00A4438A">
        <w:t>id</w:t>
      </w:r>
      <w:r>
        <w:t>entified</w:t>
      </w:r>
      <w:r w:rsidRPr="00A4438A">
        <w:t xml:space="preserve"> </w:t>
      </w:r>
      <w:r>
        <w:t xml:space="preserve">an RCT </w:t>
      </w:r>
      <w:r w:rsidRPr="00AF4833">
        <w:t>(</w:t>
      </w:r>
      <w:hyperlink r:id="rId50" w:history="1">
        <w:r w:rsidRPr="001C1A9B">
          <w:rPr>
            <w:rStyle w:val="Hyperlink"/>
          </w:rPr>
          <w:t>Chapple et al. 2011</w:t>
        </w:r>
      </w:hyperlink>
      <w:r w:rsidRPr="00AF4833">
        <w:t xml:space="preserve">) </w:t>
      </w:r>
      <w:r>
        <w:t>and a</w:t>
      </w:r>
      <w:r w:rsidRPr="00B70A8E">
        <w:t xml:space="preserve"> systematic</w:t>
      </w:r>
      <w:r w:rsidRPr="00CB2D7C">
        <w:t xml:space="preserve"> review </w:t>
      </w:r>
      <w:r>
        <w:t>(</w:t>
      </w:r>
      <w:proofErr w:type="spellStart"/>
      <w:r w:rsidR="00092F61">
        <w:fldChar w:fldCharType="begin"/>
      </w:r>
      <w:r w:rsidR="00092F61">
        <w:instrText xml:space="preserve"> HYPERLINK "https://www.cochranelibrary.com/cdsr/doi/10.1002/14651858.CD007360.pub2/media/CDSR/CD007360/CD007360.pdf" </w:instrText>
      </w:r>
      <w:r w:rsidR="00092F61">
        <w:fldChar w:fldCharType="separate"/>
      </w:r>
      <w:r w:rsidRPr="001C1A9B">
        <w:rPr>
          <w:rStyle w:val="Hyperlink"/>
        </w:rPr>
        <w:t>Garimella</w:t>
      </w:r>
      <w:proofErr w:type="spellEnd"/>
      <w:r w:rsidRPr="001C1A9B">
        <w:rPr>
          <w:rStyle w:val="Hyperlink"/>
        </w:rPr>
        <w:t xml:space="preserve"> et al. 2009</w:t>
      </w:r>
      <w:r w:rsidR="00092F61">
        <w:rPr>
          <w:rStyle w:val="Hyperlink"/>
        </w:rPr>
        <w:fldChar w:fldCharType="end"/>
      </w:r>
      <w:r w:rsidRPr="00A4438A">
        <w:t xml:space="preserve">) </w:t>
      </w:r>
      <w:r w:rsidRPr="00CB2D7C">
        <w:t xml:space="preserve">that supported the effectiveness of </w:t>
      </w:r>
      <w:r>
        <w:t>s</w:t>
      </w:r>
      <w:r w:rsidRPr="00A4438A">
        <w:t>ilodosin</w:t>
      </w:r>
      <w:r>
        <w:t xml:space="preserve"> and </w:t>
      </w:r>
      <w:proofErr w:type="spellStart"/>
      <w:r>
        <w:t>n</w:t>
      </w:r>
      <w:r w:rsidRPr="003D73BB">
        <w:t>aftopidil</w:t>
      </w:r>
      <w:proofErr w:type="spellEnd"/>
      <w:r>
        <w:t xml:space="preserve"> </w:t>
      </w:r>
      <w:r w:rsidRPr="00884B18">
        <w:t xml:space="preserve">(neither available in the UK) </w:t>
      </w:r>
      <w:r w:rsidRPr="00A4438A">
        <w:t>in treatment of LUTS.</w:t>
      </w:r>
    </w:p>
    <w:p w14:paraId="5C309AD9" w14:textId="77777777" w:rsidR="00751C8E" w:rsidRDefault="00751C8E" w:rsidP="0025344A">
      <w:bookmarkStart w:id="42" w:name="_Hlk2848680"/>
      <w:r>
        <w:t>The 2014 review identified evidence on following alpha blockers</w:t>
      </w:r>
      <w:r w:rsidRPr="00182548">
        <w:t xml:space="preserve"> </w:t>
      </w:r>
      <w:r>
        <w:t xml:space="preserve">which all were effective in </w:t>
      </w:r>
      <w:r w:rsidRPr="00182548">
        <w:t>improving LUTS</w:t>
      </w:r>
      <w:r>
        <w:t>:</w:t>
      </w:r>
    </w:p>
    <w:bookmarkEnd w:id="42"/>
    <w:p w14:paraId="4FB14CB3" w14:textId="1C0D5842" w:rsidR="00751C8E" w:rsidRPr="007055DB" w:rsidRDefault="00751C8E" w:rsidP="0025344A">
      <w:r w:rsidRPr="007055DB">
        <w:t xml:space="preserve">Alfuzosin: 1 crossover RCT </w:t>
      </w:r>
      <w:r w:rsidRPr="007055DB">
        <w:fldChar w:fldCharType="begin" w:fldLock="1"/>
      </w:r>
      <w:r w:rsidRPr="007055DB">
        <w:instrText>ADDIN CSL_CITATION { "citationItems" : [ { "id" : "ITEM-1", "itemData" : { "abstract" : "Purpose The aim of this study was to compare the efficacy and safety of alfuzosin (Alf) and tamsulosin (Tam) in patients with lower urinary tract symptoms (LUTS) associated with benign prostatic hyperplasia (BPH). Materials and methods One hundred men with benign prostatic hyperplasia (BPH) who were admitted to our urology department with lower urinary tract symptoms (LUTS) were enrolled in this randomized cross-over study. At enrollment, detailed medical history was recorded, and International Prostate Symptom Score (IPSS), digital rectal examination, urinary ultrasound, prostate specific antigen (PSA) level, and uroflowmetry were determined. BPH patients with IPSS greater than 8 and maximum urinary flow rate (Q&lt;sub&gt;max&lt;/sub&gt;) lower than 15 ml/s were randomly divided into a Alf-Tam group (Alf for 8 weeks, followed by Tam for 8 weeks) or a Tam-Alf group (Tam for 8 weeks, followed by Alf for 8 weeks). There was no withdrawal period (washout) when switching drugs. Results In the first treatment period, each drug significantly improved IPSS and Q&lt;sub&gt;max&lt;/sub&gt;. In both the Alf-Tam and Tam-Alf groups, cross-over was effective in improving IPSS and Q&lt;sub&gt;max&lt;/sub&gt;. Alf and Tam significantly lowered IPSS and significantly increased Q&lt;sub&gt;max&lt;/sub&gt; from baseline (P&lt;0.001). Neither drug affected serum PSA levels. Conclusions Tam and Alf, which were used during different time frames in the same individuals, are associated with similarly favorable outcomes. When one alpha-blocker does not provide a desired effect in the treatment of BPH, switching to another alphablocker seems to be beneficial. 2011 Springer Science+Business Media, B.V", "author" : [ { "dropping-particle" : "", "family" : "E.Oner", "given" : "Karadag", "non-dropping-particle" : "", "parse-names" : false, "suffix" : "" } ], "container-title" : "International Urology and Nephrology", "id" : "ITEM-1", "issued" : { "date-parts" : [ [ "2011" ] ] }, "note" : "2012373468", "page" : "949-954", "publisher-place" : "Netherlands", "title" : "Randomized crossover comparison of tamsulosin and alfuzosin in patients with urinary disturbances caused by benign prostatic hyperplasia", "type" : "article-journal", "volume" : "43" }, "uris" : [ "http://www.mendeley.com/documents/?uuid=05085aa1-f134-48c5-b493-fa2e67e1330e" ] } ], "mendeley" : { "formattedCitation" : "(24)", "plainTextFormattedCitation" : "(24)", "previouslyFormattedCitation" : "(24)" }, "properties" : { "noteIndex" : 0 }, "schema" : "https://github.com/citation-style-language/schema/raw/master/csl-citation.json" }</w:instrText>
      </w:r>
      <w:r w:rsidRPr="007055DB">
        <w:fldChar w:fldCharType="separate"/>
      </w:r>
      <w:r w:rsidRPr="007055DB">
        <w:rPr>
          <w:noProof/>
        </w:rPr>
        <w:t>(24)</w:t>
      </w:r>
      <w:r w:rsidRPr="007055DB">
        <w:fldChar w:fldCharType="end"/>
      </w:r>
    </w:p>
    <w:p w14:paraId="5FD84F02" w14:textId="77777777" w:rsidR="00751C8E" w:rsidRPr="007055DB" w:rsidRDefault="00751C8E" w:rsidP="0025344A">
      <w:r w:rsidRPr="007055DB">
        <w:t xml:space="preserve">Tamsulosin: 2 systematic reviews </w:t>
      </w:r>
      <w:r w:rsidRPr="007055DB">
        <w:fldChar w:fldCharType="begin" w:fldLock="1"/>
      </w:r>
      <w:r w:rsidRPr="007055DB">
        <w:instrText>ADDIN CSL_CITATION { "citationItems" : [ { "id" : "ITEM-1", "itemData" : { "abstract" : "Background: Benign prostatic hyperplasia (BPH) is a nonmalignant enlargement of the prostate which can result in bothersome lower urinary tract symptoms. The treatment goal for men with BPH is to relieve these bothersome symptoms.Objectives: This systematic review assessed the effects of tamsulosin in the treatment of lower urinary tract symptoms (LUTS) compatible with BPH.Search methods: Trials were searched in computerized general and specialized databases (MEDLINE, EMBASE, Cochrane Library), by checking bibliographies, and by contacting manufacturers and researchers.Selection criteria: Trials were eligible if they (1) randomized men with BPH to receive tamsulosin in comparison with placebo, other BPH medications or surgical interventions and (2) included clinical outcomes such as urologic symptom scales, symptoms, or urodynamic measurements, and (3) had a treatment duration of 30 days or longer. Eligibility was assessed by at least two independent observers.Data collection and analysis: Information on patients, interventions, and outcomes were extracted by at least two independent reviewers using a standard form. The main outcome measure for comparing the effectiveness of tamsulosin with placebo, medical or surgical interventions was the change in urologic symptom scale scores. Secondary outcomes included changes in urinary flow measures (peak urine flow rate). The main outcome measure for adverse effects was the number of men reporting adverse effects.Main results: Fourteen studies involving 4122 subjects met inclusion criteria. Study duration ranged from 4 to 26 weeks, and no placebo-controlled study lasted longer than 13 weeks. The mean age of subjects was 64 years. Baseline symptom scores and urine flow rates demonstrated that men had moderate LUTS. Tamsulosin improved symptoms and peak urine flow relative to placebo. The weighted mean differences (WMD) for mean change from baseline for the Boyarsky symptom score for 0.4 mg and 0.8 mg doses of tamsulosin relative to placebo were -1.1 points (95% CI = -1.49 to -0.72; 12% improvement) and -1.6 points (95% CI = -2.3 to -1.0; 16% improvement), respectively. The WMD for mean change from baseline in peak urine flow were 1.1 mL/sec (95% CI = 0.59 to 1.51) and 1.1 mL/sec (95% CI= 0.65 to 1.48) for 0.4 mg and 0.8 mg, respectively. Tamsulosin (0.2 mg to 0.4 mg) was as effective as other alpha antagonists and the phytotherapeutic agent Permixon? in improving symptoms and flow rates though the doses of all a\u2026", "author" : [ { "dropping-particle" : "", "family" : "Wilt", "given" : "Timothy J", "non-dropping-particle" : "", "parse-names" : false, "suffix" : "" }, { "dropping-particle" : "", "family" : "MacDonald", "given" : "Roderick", "non-dropping-particle" : "", "parse-names" : false, "suffix" : "" }, { "dropping-particle" : "", "family" : "Rutks", "given" : "Indy", "non-dropping-particle" : "", "parse-names" : false, "suffix" : "" } ], "id" : "ITEM-1", "issued" : { "date-parts" : [ [ "2011" ] ] }, "publisher" : "John Wiley &amp; Sons, Ltd", "title" : "Tamsulosin for benign prostatic hyperplasia", "type" : "article-journal" }, "uris" : [ "http://www.mendeley.com/documents/?uuid=495ca048-43cc-482a-9be0-d6f8377b9f97" ] }, { "id" : "ITEM-2", "itemData" : { "abstract" : "Objective: A great number of clinical trials and systematic reviews have evaluated the efficacy and safety of alpha1 blockers for benign prostatic hyperplasia (BPH). We carried out an overview of reviews to provide an up-to-date summary of evidence regarding the efficacy and safety between different alpha1 blockers for BPH. Research design and methods: PubMed, EMBASE, the Cochrane Library, China National Knowledge Infrastructure, Chinese BioMedical Literature Database and VIP were searched for eligible studies. Direct evidence was analyzed narratively. We used a random-effects model within a Bayesian framework to calculate indirect estimates if no direct evidence existed. The GRADE approach was used in summarizing conclusions. Results: A total of 15 systematic reviews involving five alpha1 blockers met the inclusion criteria. Direct evidence demonstrated that alpha1 blockers were superior to placebo in reducing urinary symptom scores and improving peak urinary flow PUF. Doxazosin could significantly reduce urinary symptom scores compared with tamsulosin mean difference (MD-1.60, 95% CI-1.80 to-1.40) and alfuzosin (MD1.7, 95% CI 0.76-1.64). Indirect evidence suggested that the urinary symptom score and PUF at endpoint in men treated with naftopidil were similar to those treated with other alpha1 blockers. alpha1 Blockers generally lead to more adverse effects compared with placebo, and those caused by terazosin were more frequent than others. Conclusions: alpha1 Blockers are more effective than placebo for BPH, doxazosin and tamsulosin seem to be more effective than other alpha1 blockers. The adverse effects caused by alpha1 blockers are generally mild and well-tolerated. 2013 Informa UK Ltd", "author" : [ { "dropping-particle" : "", "family" : "Yuan", "given" : "J.Liu", "non-dropping-particle" : "", "parse-names" : false, "suffix" : "" } ], "container-title" : "Current Medical Research and Opinion", "id" : "ITEM-2", "issued" : { "date-parts" : [ [ "2013" ] ] }, "note" : "2013105378", "page" : "279-287", "publisher-place" : "United Kingdom", "title" : "The efficacy and safety of alpha-1 blockers for benign prostatic hyperplasia: An overview of 15 systematic reviews", "type" : "article-journal", "volume" : "29" }, "uris" : [ "http://www.mendeley.com/documents/?uuid=09dd62c9-f88d-4a19-b17e-83acd886d765" ] } ], "mendeley" : { "formattedCitation" : "(25,26)", "plainTextFormattedCitation" : "(25,26)", "previouslyFormattedCitation" : "(25,26)" }, "properties" : { "noteIndex" : 0 }, "schema" : "https://github.com/citation-style-language/schema/raw/master/csl-citation.json" }</w:instrText>
      </w:r>
      <w:r w:rsidRPr="007055DB">
        <w:fldChar w:fldCharType="separate"/>
      </w:r>
      <w:r w:rsidRPr="007055DB">
        <w:rPr>
          <w:noProof/>
        </w:rPr>
        <w:t>(25,26)</w:t>
      </w:r>
      <w:r w:rsidRPr="007055DB">
        <w:fldChar w:fldCharType="end"/>
      </w:r>
      <w:r w:rsidRPr="007055DB">
        <w:t xml:space="preserve"> and 5 RCTs </w:t>
      </w:r>
      <w:r w:rsidRPr="007055DB">
        <w:fldChar w:fldCharType="begin" w:fldLock="1"/>
      </w:r>
      <w:r w:rsidRPr="007055DB">
        <w:instrText>ADDIN CSL_CITATION { "citationItems" : [ { "id" : "ITEM-1", "itemData" : { "abstract" : "OBJECTIVES: To examine the impact of tamsulosin on the rate of acute urinary retention following early catheter removal after robot-assisted laparoscopic radical prostatectomy. METHODS: A total of 236 patients who underwent robot-assisted laparoscopic radical prostatectomy for prostate cancer carried out by a single surgeon were enrolled in this randomized study. Patients were randomly divided into two groups: treatment with tamsulosin (0.4 mg) from 1 day before to 14 days after surgery (tamsulosin group), or no tamsulosin treatment (control group). The urethral catheter was removed on the fifth postoperative day. The primary end-point was the acute urinary retention rate. Changes in each domain of the International Continence Society male short-form questionnaire and uroflowmetry parameters were secondary end-points. RESULTS: The primary end-point was assessed in 218 patients (92.4%; n = 109 in each group). It was not assessed in 18 patients because of cystographic leak from the vesicourethral anastomosis. The acute urinary retention rate was lower in the tamsulosin group (7.3%) than in the control group (17.4%, P = 0.018). Multivariate logistic regression analysis identified tamsulosin treatment and the operative experience of the surgeon as independent risk factors for acute urinary retention. Tamsulosin-treated patients had a 0.30-fold lower risk of developing acute urinary retention compared with control patients (95% confidence interval 0.12-0.76; P = 0.011). None of the International Continence Society male questionnaire domain scores showed significant changes between the groups. CONCLUSIONS: Perioperative treatment with tamsulosin in patients undergoing robot-assisted laparoscopic radical prostatectomy reduces the rate of acute urinary retention after early catheter removal, without aggravating urinary incontinence", "author" : [ { "dropping-particle" : "", "family" : "Jeong", "given" : "I G", "non-dropping-particle" : "", "parse-names" : false, "suffix" : "" }, { "dropping-particle" : "", "family" : "You", "given" : "D", "non-dropping-particle" : "", "parse-names" : false, "suffix" : "" }, { "dropping-particle" : "", "family" : "Yoon", "given" : "J H", "non-dropping-particle" : "", "parse-names" : false, "suffix" : "" }, { "dropping-particle" : "", "family" : "Hong", "given" : "S", "non-dropping-particle" : "", "parse-names" : false, "suffix" : "" }, { "dropping-particle" : "", "family" : "Lim", "given" : "J H", "non-dropping-particle" : "", "parse-names" : false, "suffix" : "" }, { "dropping-particle" : "", "family" : "Hong", "given" : "J H", "non-dropping-particle" : "", "parse-names" : false, "suffix" : "" }, { "dropping-particle" : "", "family" : "Choo", "given" : "M S", "non-dropping-particle" : "", "parse-names" : false, "suffix" : "" }, { "dropping-particle" : "", "family" : "Ahn", "given" : "H", "non-dropping-particle" : "", "parse-names" : false, "suffix" : "" }, { "dropping-particle" : "", "family" : "Kim", "given" : "C S", "non-dropping-particle" : "", "parse-names" : false, "suffix" : "" } ], "container-title" : "Int. J. Urol", "id" : "ITEM-1", "issued" : { "date-parts" : [ [ "2013" ] ] }, "note" : "DA - 20130802", "title" : "Impact of tamsulosin on urinary retention following early catheter removal after robot-assisted laparoscopic radical prostatectomy: A prospective randomized controlled trial", "type" : "article-journal" }, "uris" : [ "http://www.mendeley.com/documents/?uuid=e98f1b84-7ce1-40b3-82ec-bdb56d1c3944" ] }, { "id" : "ITEM-2", "itemData" : { "abstract" : "Background: Tadalafil improved lower urinary tract symptoms (LUTS) suggestive of benign prostatic hyperplasia (BPH; LUTS/BPH) in clinical studies but has not been evaluated together with an active control in an international clinical study. Objective: Assess tadalafil or tamsulosin versus placebo for LUTS/BPH. Design, setting, and participants: A randomised, double-blind, international, placebo-controlled, parallel-group study assessed men &gt;=45 yr of age with LUTS/BPH, International Prostate Symptom Score (IPSS) &gt;=13, and maximum urinary flow rate (Q&lt;sub&gt;max&lt;/sub&gt;) &gt;=4 to &lt;=15 ml/s. Following screening and washout, if needed, subjects completed a 4-wk placebo run-in before randomisation to placebo (n = 172), tadalafil 5 mg (n = 171), or tamsulosin 0.4 mg (n = 168) once daily for 12 wk. Measurements: Outcomes were assessed using analysis of covariance (ANCOVA) or ranked analysis of variance (ANOVA) (continuous variables) and Cochran-Mantel-Haenszel test or Fisher exact test (categorical variables). Results and limitations: IPSS significantly improved versus placebo through 12 wk with tadalafil (-2.1; p = 0.001; primary efficacy outcome) and tamsulosin (-1.5; p = 0.023) and as early as 1 wk (tadalafil and tamsulosin both -1.5; p &lt; 0.01). BPH Impact Index significantly improved versus placebo at first assessment (week 4) with tadalafil (-0.8; p &lt; 0.001) and tamsulosin (-0.9; p &lt; 0.001) and through 12 wk (tadalafil -0.8, p = 0.003; tamsulosin -0.6, p = 0.026). The IPSS Quality-of-Life Index and the Treatment Satisfaction Scale-BPH improved significantly versus placebo with tadalafil (both p &lt; 0.05) but not with tamsulosin (both p &gt; 0.1). The International Index of Erectile Function-Erectile Function domain improved versus placebo with tadalafil (4.0; p &lt; 0.001) but not tamsulosin (-0.4; p = 0.699). Q&lt;sub&gt;max&lt;/sub&gt; increased significantly versus placebo with both tadalafil (2.4 ml/s; p = 0.009) and tamsulosin (2.2 ml/s; p = 0.014). Adverse event profiles were consistent with previous reports. This study was limited in not being powered to directly compare tadalafil versus tamsulosin. Conclusions: Monotherapy with tadalafil or tamsulosin resulted in significant and numerically similar improvements versus placebo in LUTS/BPH and Q&lt;sub&gt;max&lt;/sub&gt;. However, only tadalafil improved erectile dysfunction. Trial registration: Clinicaltrials.gov ID NCT00970632 2012 European Association of Urology", "author" : [ { "dropping-particle" : "", "family" : "Oelke", "given" : "M.Giuliano", "non-dropping-particle" : "", "parse-names" : false, "suffix" : "" } ], "container-title" : "European Urology", "id" : "ITEM-2", "issued" : { "date-parts" : [ [ "2012" ] ] }, "note" : "2012195801", "page" : "917-925", "publisher-place" : "Netherlands", "title" : "Monotherapy with tadalafil or tamsulosin similarly improved lower urinary tract symptoms suggestive of benign prostatic hyperplasia in an international, randomised, parallel, placebo-controlled clinical trial", "type" : "article-journal", "volume" : "61" }, "uris" : [ "http://www.mendeley.com/documents/?uuid=0824ae45-9df5-488b-90a0-ae07cc5d7ba2" ] }, { "id" : "ITEM-3", "itemData" : { "abstract" : "Objective: To evaluate the efficacy and safety of tamsulosin 0.4mg once daily compared with placebo in men with symptomatic benign prostatic hyperplasia. Patients and method: In this randomised, placebo-controlled study 69 patients were enrolled. Of these 51 were receive tamsulosin 0.4 mg and 18 patients were receive placebo once daily for 12 weeks. Study was designed to compare the efficacy safety and of tamsulosin verses placebo group. The primary outcome measures were; mean changes in total and /or individual I-PSS score, prostate volume and life style questionnaire, from baseline to 12 weeks of study. Result: Tamsulosin significantly improved lower urinary tract symptoms compared to placebo, with a mean change in I-PSS scores from baseline to end of the study was 16.7 VS 9.0 for placebo (P &lt;=0.0002). Improvement in symptoms was 85.74%. Compare to placebo. The life style questionnaire was significantly improved in tamsulosin group. Adverse events were similar to placebo, most common observed adverse event was dizziness (4.34%) similar to placebo ((7.14 %). While sexual disorder ((2.1% delayed ejaculation) was prominent in tamsulosin group. Conclusion: Once daily dosing of tamsulosin at bed time at a fix dose level (0.4mg) offers an efficient improvement in total and individual I-PSS score but have no effect on prostate volume, adverse events other than ejaculatory disorder were similar to placebo. Tamsulosin is safe and well tolerated and most effective for treatment of symptomatic BPH at a short term basis", "author" : [ { "dropping-particle" : "", "family" : "Singh", "given" : "P.Singh", "non-dropping-particle" : "", "parse-names" : false, "suffix" : "" } ], "container-title" : "Asian Journal of Pharmaceutical and Clinical Research", "id" : "ITEM-3", "issued" : { "date-parts" : [ [ "2012" ] ] }, "note" : "2013151749", "page" : "87-91", "publisher-place" : "India", "title" : "Efficacy and safety of tamsulosin (0.4 mg) once daily for treating symptomatic benign prostatic hyperplasia", "type" : "article-journal", "volume" : "5" }, "uris" : [ "http://www.mendeley.com/documents/?uuid=b7ffa32c-92c4-49d0-b396-a54703048ef3" ] }, { "id" : "ITEM-4", "itemData" : { "abstract" : "Background: Drug treatment can defer surgical intervention in benign prostatic hyperplasia (BPH), a common disorder in elderly men, and is widely practiced. Various herbal formulations have been used for the treatment of BPH, but few have been compared with established modern medicines in head-to-head clinical trials. Objective: We compared the effectiveness and tolerability of an oral formulation, comprising standardized extracts of Murraya koenigii and Tribulus terrestris leaves being marketed in India under Ayurvedic license, versus tamsulosin in the treatment of symptomatic BPH. Methods: A double-blind, double-dummy, parallel-group, randomized controlled trial was conducted with treatment-naive ambulatory patients with BPH aged &gt;50 years. Patients received either the plant drug in a dose of 2 capsules BID or tamsulosin 400 mug once daily for 12 weeks with 2 interim follow-up visits at the end of 4 and 8 weeks. The double-dummy technique was used to ensure double-blinding. The primary effectiveness measure was reduction in the International Prostate Symptom Score (IPSS). Proportion of patients becoming completely or relatively symptom free (IPSS &lt;8), change in prostate volume (assessed by using ultrasonography conducted by a radiologist blinded to the nature or duration of treatment), and peak urinary flow rate (assessed by using uroflowmetry) were secondary measures. Treatment-emergent adverse events, changes in weight, vital signs, and routine laboratory safety parameters were recorded. Results: Forty-six patients were randomized (23 per group); 19 completed all study visits in the plant drug group and 21 in the tamsulosin group. However, applying modified intention-to-treat criterion, 23 and 21 patients, respectively, were considered for effectiveness analysis. Mean (SD) age and baseline weight were 58.5 (14.0) years and 57.5 (10.5) kg in the plant drug arm, and 62.9 (6.3) years and 59.8 (9.9) kg in the tamsulosin arm, respectively. Median (interquartile range) symptom duration was 12.0 (12.0-24.0) months and 15.0 (12.0-24.0) months, respectively, in the 2 arms. These differences were not statistically significant. IPSS (median [interquartile range]) declined from 17.0 (12.0-19.0) to 9.0 (5.0-13.0) with the plant drug and from 14.0 (11.0-18.0) to 8.0 (6.0-13.0) with tamsulosin after 12 weeks of treatment. The decline was individually significant in both groups (both, P &lt; 0.001), but intergroup values showed no statistically significant difference \u2026", "author" : [ { "dropping-particle" : "", "family" : "Sengupta", "given" : "G.Hazra", "non-dropping-particle" : "", "parse-names" : false, "suffix" : "" } ], "container-title" : "Clinical Therapeutics", "id" : "ITEM-4", "issued" : { "date-parts" : [ [ "2011" ] ] }, "note" : "2011690729", "page" : "1943-1952", "publisher-place" : "United States", "title" : "Comparison of Murraya koenigii- and Tribulus terrestris-Based Oral Formulation Versus Tamsulosin in the Treatment of Benign Prostatic Hyperplasia in Men Aged &gt;50 Years: A Double-Blind, Double-Dummy, Randomized Controlled Trial", "type" : "article-journal", "volume" : "33" }, "uris" : [ "http://www.mendeley.com/documents/?uuid=5af7e400-c96d-4bb1-96ac-14e4a1c9466e" ] }, { "id" : "ITEM-5", "itemData" : { "abstract" : "Objective: To evaluate the comparative efficacy and safety of tamsulosin 0.4mg once daily verses finasteride in men with symptomatic benign prostatic hyperplasia. Patients and method: In this randomised study, 69 patients were enrolled. Of these 51 were receive tamsulosin 0.4 mg and 18 patients were received finasteride 5 mg once daily for 12 weeks. The primary outcome measures (mean changes in total and /or individual I-PSS score, prostate volume and life style questionnaire) were compared from baseline to 12 weeks of study. Result: During study both drugs reduced the total and individual I-PSS scores, while tamsulosin significantly improved lower urinary tract symptoms compared to finasteride (p &lt;=0.0002) within 3-months of therapy, (mean change in I-PSS scores from baseline to end of the study was 16.7 VS 9.0 in tamsulosin VS finasteride respectively). Improvement in symptoms score was 82.67% in tamsulosin compare to 45.50% in finasteride. The life style questionnaire was significantly improved in tamsulosin group. The prostate volume is slightly increased (0.75ml) in tamsulosin and 1.44 ml decreases in finasteride group during study. Adverse events were similar in both groups; most common observed adverse event was dizziness (4.34%) in tamsulosin similar to finasteride ((7.14 %). While sexual disorder (2.1%) delayed ejaculation was prominent in tamsulosin group. Conclusion: Once daily dosing of tamsulosin at bed time at a fix dose level (0.4mg) offers an efficient improvement in total and individual I-PSS score compare to finasteride. The prostate volume was increase in tamsulosin while it was decreased in finasteride group; adverse events other than ejaculatory disorder were similar similar in both groups. Tamsulosin is safe, well tolerated and significantly more effective than finasteride for short term treatment of symptomatic BPH", "author" : [ { "dropping-particle" : "", "family" : "Singh  I", "given" : "P", "non-dropping-particle" : "", "parse-names" : false, "suffix" : "" } ], "container-title" : "International Journal of Current Pharmaceutical Research", "id" : "ITEM-5", "issued" : { "date-parts" : [ [ "2013" ] ] }, "note" : "2013047516", "page" : "24-28", "publisher-place" : "India", "title" : "Comparison of the efficacy and safety of tamsulosin (0.4 mg) v/s (and)finasteride for short-term treatment of patients with symptomatic benign prostatic hyperplasia", "type" : "article-journal", "volume" : "5" }, "uris" : [ "http://www.mendeley.com/documents/?uuid=30160d9b-4949-4db8-a505-feb2542072ca" ] } ], "mendeley" : { "formattedCitation" : "(27\u201331)", "plainTextFormattedCitation" : "(27\u201331)", "previouslyFormattedCitation" : "(27\u201331)" }, "properties" : { "noteIndex" : 0 }, "schema" : "https://github.com/citation-style-language/schema/raw/master/csl-citation.json" }</w:instrText>
      </w:r>
      <w:r w:rsidRPr="007055DB">
        <w:fldChar w:fldCharType="separate"/>
      </w:r>
      <w:r w:rsidRPr="007055DB">
        <w:rPr>
          <w:noProof/>
        </w:rPr>
        <w:t>(27–31)</w:t>
      </w:r>
      <w:r w:rsidRPr="007055DB">
        <w:fldChar w:fldCharType="end"/>
      </w:r>
    </w:p>
    <w:p w14:paraId="085BF3B8" w14:textId="77777777" w:rsidR="00751C8E" w:rsidRPr="007055DB" w:rsidRDefault="00751C8E" w:rsidP="0025344A">
      <w:r w:rsidRPr="007055DB">
        <w:t xml:space="preserve">Silodosin: 3 systematic reviews </w:t>
      </w:r>
      <w:r w:rsidRPr="007055DB">
        <w:fldChar w:fldCharType="begin" w:fldLock="1"/>
      </w:r>
      <w:r w:rsidRPr="007055DB">
        <w:instrText>ADDIN CSL_CITATION { "citationItems" : [ { "id" : "ITEM-1", "itemData" : { "abstract" : "Background As the clinical effects of the available alpha1-adrenoceptors (ARs) blockers are usually considered comparable for treatment in patients suffering from lower urinary tract symptoms (LUTS) secondary to prostatic enlargement, officially recognised guidelines do not make specific recommendations regarding the choice of which agent should be considered according to the patient's characteristics. Aim To analyse data supporting the use of silodosin, a highly selective once-daily dosing alpha1-ARs blocker, in different daily clinical practice scenarios. Materials and methods A structured literature review was performed using data retrieved from articles assessing the role of silodosin in the management of LUTS secondary to benign prostatic hyperplasia (BPH). A literature search of English language publications was performed using MEDLINE and Web of Science from 2000 to 2012 using the terms LUTS; BPH; silodosin; alpha1-ARs blockers. The papers with the highest level of evidence were identified and represent the basis of the present review. Results Available data coming from basic research analyses, randomised trials and prospective studies showed that silodosin is efficacious for the initial management of patients with LUTS. Clinical developmental safety data from patients receiving silodosin with concomitant antihypertensive therapy do not indicate an increase in risk of orthostatic hypotension. In this context, a recent study demonstrated that silodosin can be safely administered to patients who are consensually assuming phosphodiesterase type 5 inhibitors. A recent randomised crossover study comparing the efficacy of silodosin and tamsulosin in patients with LUTS showed that further significant improvement was observed after switching to silodosin treatment, while worsening or little improvement was observed after switching to tamsulosin treatment. Preliminary results seem to demonstrate a potential role of silodosin in the treatment of chronic prostatitis/chronic pelvic pain syndrome and to facilitate ureteral stone passage, as well. Discussion When considering the above cited pharmacological and clinical characteristics of the drug, silodosin can be considered in the following clinical scenario: patients suffering from moderate-severe nocturia, patients with low normal blood pressure levels and patients concomitantly treated with antihypertensive medications, patients concomitantly treated with phosphodiesterase type 5 inhibitors, patients not s\u2026", "author" : [ { "dropping-particle" : "", "family" : "Capitanio", "given" : "U.Salonia", "non-dropping-particle" : "", "parse-names" : false, "suffix" : "" } ], "container-title" : "International Journal of Clinical Practice", "id" : "ITEM-1", "issued" : { "date-parts" : [ [ "2013" ] ] }, "note" : "2013326124", "page" : "544-551", "publisher-place" : "United Kingdom", "title" : "Silodosin in the management of lower urinary tract symptoms as a result of benign prostatic hyperplasia: Who are the best candidates", "type" : "article-journal", "volume" : "67" }, "uris" : [ "http://www.mendeley.com/documents/?uuid=09604d2e-cd27-4811-8c9a-71b5b66326b8" ] }, { "id" : "ITEM-2", "itemData" : { "DOI" : "10.1007/s00345-012-0944-8", "ISSN" : "1433-8726", "abstract" : "PURPOSE: To perform a systematic review and meta-analysis of randomized clinical trials (RCTs) reporting the efficacy and safety of silodosin in the treatment of non-neurogenic male LUTS suggestive of benign prostatic enlargement. PATIENTS AND METHODS: A systematic review searching multiple dataset for the term \"silodosin\". A meta-analysis was conducted using Review Manager software (Cochrane Collaboration, Oxford, UK). RESULTS: Our systematic search retrieved four studies summarizing the data of five RCTs. Silodosin was more effective than placebo with regard to mean change in all the parameters related to the IPSS and Qmax (all p values &lt;0.0003). Adverse events (AE), abnormal ejaculation (AEj), and withdrawal due to AE were all more common with silodosin (all p values &lt;0.001). The prevalence of dizziness and adverse events other than AEj was similar with silodosin and placebo. Silodosin was more effective than tamsulosin 0.2 mg with regard to some IPSS-related parameters. [corrected] Silodosin and tamsulosin 0.4 mg were similarly effective in all the efficacy analyses. AEj was less common with tamsulosin 0.2 and 0.4 mg (p values &lt;0.00001); adverse events other than AEj were more common with tamsulosin 0.2 and 0.4 mg (p values &lt;= 0.05). CONCLUSIONS: Silodosin was significantly more effective than placebo and tamsulosin 0.2 mg in improving symptoms and as effective as tamsulosin 0.4 mg. With regard to adverse events, AEj was more common with silodosin. All the adverse events other than AEj were significantly more common with tamsulosin 0.2 and 0.4 mg and as frequent with silodosin and placebo.", "author" : [ { "dropping-particle" : "", "family" : "Novara", "given" : "G", "non-dropping-particle" : "", "parse-names" : false, "suffix" : "" }, { "dropping-particle" : "", "family" : "Tubaro", "given" : "A", "non-dropping-particle" : "", "parse-names" : false, "suffix" : "" }, { "dropping-particle" : "", "family" : "Sanseverino", "given" : "R", "non-dropping-particle" : "", "parse-names" : false, "suffix" : "" }, { "dropping-particle" : "", "family" : "Spatafora", "given" : "S", "non-dropping-particle" : "", "parse-names" : false, "suffix" : "" }, { "dropping-particle" : "", "family" : "Artibani", "given" : "W", "non-dropping-particle" : "", "parse-names" : false, "suffix" : "" }, { "dropping-particle" : "", "family" : "Zattoni", "given" : "F", "non-dropping-particle" : "", "parse-names" : false, "suffix" : "" }, { "dropping-particle" : "", "family" : "Montorsi", "given" : "F", "non-dropping-particle" : "", "parse-names" : false, "suffix" : "" }, { "dropping-particle" : "", "family" : "Chapple", "given" : "C R", "non-dropping-particle" : "", "parse-names" : false, "suffix" : "" } ], "container-title" : "World Journal of Urology", "id" : "ITEM-2", "issue" : "4", "issued" : { "date-parts" : [ [ "2013" ] ] }, "note" : "Novara, Giacomo", "page" : "997-1008", "title" : "Systematic review and meta-analysis of randomized controlled trials evaluating silodosin in the treatment of non-neurogenic male lower urinary tract symptoms suggestive of benign prostatic enlargement", "type" : "article-journal", "volume" : "31" }, "uris" : [ "http://www.mendeley.com/documents/?uuid=3b0bcd77-2f0c-40af-bd49-aa158a4aa61e" ] }, { "id" : "ITEM-3", "itemData" : { "abstract" : "Backgroud:Recently several clinical trials have focused on the efficacy and safety of silodosin, a new, highly selective alpha1A-blocker. We tried to verify silodosin's superiority to placebo and non-inferiority to tamsulosin in treating patients with lower urinary tract symptoms (LUTS) associated with BPH.Methods:All randomized placebo- and active- controlled trials with silodosin were included systematically using Medline, Embase and The Cochrane Library. Primary outcome was International Prostate Symptom Score (IPSS) and IPSS subsores; secondary outcomes were peak urinary flow rate (Q max), quality of life (QoL) and primary adverse events (AEs) included retrograde ejaculation, dizziness and headache.Results:The data of the included randomized controlled trials (RCTs) were collected, extracted, and assessed by our protocol. Five RCTs including a total of 2595 patients were identified. Meta-analysis indicated that silodosin achieved significant improvement versus placebo in total IPSS, in IPSS subscores, and in Q max; silodosin showed a greater improvement in voiding symptoms than tamsulosin, and a higher incidence of retrograde ejaculation than placebo and tamsulosin. No significant differences were observed in total IPSS, in IPSS storage symptoms, in Q max and in QoL when compared with tamsulosin. Silodosin was associated with the same low incidence of dizziness and headache with placebo and tamsulosin.Conclusions:Silodosin is an effective and well-tolerated treatment for both voiding and storage symptoms in patients with LUTS associated with BPH. Despite with increased retrograde ejaculation, its overall efficacy is not inferior to tamsulosin, while at the same time being possibly superior to tamsulosin. 2013 Macmillan Publishers Limited. All rights reserved", "author" : [ { "dropping-particle" : "", "family" : "Wu", "given" : "Y J D", "non-dropping-particle" : "", "parse-names" : false, "suffix" : "" } ], "container-title" : "Prostate Cancer and Prostatic Diseases", "id" : "ITEM-3", "issued" : { "date-parts" : [ [ "2013" ] ] }, "note" : "2013105645", "page" : "78-83", "publisher-place" : "United Kingdom", "title" : "A meta-analysis of efficacy and safety of the new alpha 1A -adrenoceptor-selective antagonist silodosin for treating lower urinary tract symptoms associated with BPH", "type" : "article-journal", "volume" : "16" }, "uris" : [ "http://www.mendeley.com/documents/?uuid=daa082d9-f792-462e-a072-d9b811c95471" ] } ], "mendeley" : { "formattedCitation" : "(32\u201334)", "plainTextFormattedCitation" : "(32\u201334)", "previouslyFormattedCitation" : "(32\u201334)" }, "properties" : { "noteIndex" : 0 }, "schema" : "https://github.com/citation-style-language/schema/raw/master/csl-citation.json" }</w:instrText>
      </w:r>
      <w:r w:rsidRPr="007055DB">
        <w:fldChar w:fldCharType="separate"/>
      </w:r>
      <w:r w:rsidRPr="007055DB">
        <w:rPr>
          <w:noProof/>
        </w:rPr>
        <w:t>(32–34)</w:t>
      </w:r>
      <w:r w:rsidRPr="007055DB">
        <w:fldChar w:fldCharType="end"/>
      </w:r>
      <w:r w:rsidRPr="007055DB">
        <w:t xml:space="preserve"> and 7 RCTs </w:t>
      </w:r>
      <w:r w:rsidRPr="007055DB">
        <w:fldChar w:fldCharType="begin" w:fldLock="1"/>
      </w:r>
      <w:r w:rsidRPr="007055DB">
        <w:instrText>ADDIN CSL_CITATION { "citationItems" : [ { "id" : "ITEM-1", "itemData" : { "abstract" : "Objective: To determine the safety and efficacy of silodosin in the management of acute urinary retention (AUR) related to benign prostatic hyperplasia (BPH). Methods: From January 2011 to May 2012, 60 men over 50 years of age with AUR were equally randomized to either silodosin 8 mg once daily or placebo for 3 days followed by trial without catheter (TWOC). If the patient re-experienced urinary retention or if postvoid residual urine volume was &gt;150 mL, he was re-catheterized and considered to have a failed TWOC. All patients with a successful TWOC on day 3 were started on silodosin regardless of which arm they had belonged initially. Uroflowmetry, postvoid residual volume and International Prostate Symptom Score (IPSS) were noted at TWOC and after 2 weeks. Results: Baseline patient demographics and clinical characteristics were similar in both groups (P &gt;.1). The success rate of TWOC was 76.7% in the silodosin group and 36.7% in the placebo group (P =.002). On multivariate analysis, patients in silodosin group had lesser odds of having a failure (0.13) when compared to those not given treatment (P =.008). Among the clinical parameters, a retention volume more than 800 mL (P =.038) and an IPSS score more than 25 (P =.042) had significantly greater odds of failure. There were no adverse effects related to the use of silodosin. Conclusion: Silodosin significantly increases the chances of successful TWOC after AUR. 2013 Elsevier Inc. All Rights Reserved", "author" : [ { "dropping-particle" : "", "family" : "S.Tiwari", "given" : "Kumar", "non-dropping-particle" : "", "parse-names" : false, "suffix" : "" } ], "container-title" : "Urology", "id" : "ITEM-1", "issued" : { "date-parts" : [ [ "2013" ] ] }, "note" : "2013408527", "page" : "171-175", "publisher-place" : "United States", "title" : "Prospective randomized placebo-controlled study to assess the safety and efficacy of silodosin in the management of acute urinary retention", "type" : "article-journal", "volume" : "82" }, "uris" : [ "http://www.mendeley.com/documents/?uuid=9277c576-787b-48ff-90dd-7cf1a97bfd37" ] }, { "id" : "ITEM-2", "itemData" : { "abstract" : "Objective: The uroselective alpha-blocker silodosin significantly improved International Prostate Symptom Score (IPSS) in two 12-week, double-blind (DB), placebo-controlled Phase III studies in men aged &gt;= 50 years with symptoms of benign prostatic hyperplasia (BPH) and maintained symptom improvement during a 9-month open-label (OL) extension. This post-hoc analysis evaluated the effects of estimated prostate volume (EPV) on silodosin-mediated symptom improvement. Methods: Patients were stratified by EPV (&lt;30 mL or &gt;= 30 mL) calculated from prostatespecific antigen (PSA) concentrations using a published algorithm. Group comparisons were done by analysis of covariance with last observations carried forward. Results: Of 890 patients with PSA baseline data, 192 had EPV &lt; 30 mL and 698 had EPV &gt;= 30 mL. During DB treatment, silodosin was associated with significant symptom improvement (adjusted mean difference versus placebo) in men with EPV &lt; 30 mL (-2.0; P = 0.038) and those with EPV &gt;= 30 mL (-3.0; P&lt; 0.0001). Among patients who received silodosin during DB treatment, changes from baseline in IPSS to the end of OL extension (mean +/- standard deviation) were similar for EPV &lt; 30 mL (n = 60, -7.0 +/- 6.8) and EPV &gt;= 30 mL (n = 242, -8.0 +/- 7.1; P = 0.416). Also, among patients who received placebo as DB treatment, symptom improvement at the end of OL extension was similar for EPV &lt; 30 mL (n = 62, -6.2 +/- 8.1) and EPV &gt;= 30 mL (n = 275, -6.7 +/- 6.1; P = 0.339). Conclusion: Silodosin effectively relieved BPH-related symptoms for up to 12 months, irrespective of prostate size, including in patients with enlarged prostates. 2011 Kaplan et al, publisher and licensee Dove Medical Press Ltd", "author" : [ { "dropping-particle" : "", "family" : "Kaplan", "given" : "S A R", "non-dropping-particle" : "", "parse-names" : false, "suffix" : "" } ], "container-title" : "Open Access Journal of Urology", "id" : "ITEM-2", "issued" : { "date-parts" : [ [ "2011" ] ] }, "note" : "2011702779", "page" : "89-93", "publisher-place" : "United Kingdom", "title" : "Effect of estimated prostate volume on silodosin-mediated improvements in the signsand symptoms of BPH: Does prostate size matter?", "type" : "article-journal", "volume" : "3" }, "uris" : [ "http://www.mendeley.com/documents/?uuid=e4be692d-440e-4877-8a8e-34f3284adc6b" ] }, { "id" : "ITEM-3", "itemData" : { "abstract" : "Purpose: We evaluated the efficacy and safety of silodosin for treatment of benign prostatic hyperplasia symptoms in 2 randomized, placebo controlled, phase 3 studies. Materials and Methods: Men 50 years or older with an International Prostate Symptom Score of 13 or greater and peak urinary flow rate of 4 to 15 ml per second received placebo or 8 mg silodosin daily with breakfast for 12 weeks. The primary end point was International Prostate Symptom Score change from baseline to last observation. Change in peak urinary flow rate was a secondary end point. Differences in treatment efficacy were assessed by ANCOVA. Results: Of 923 patients (mean age 65 years) 466 received silodosin and 457 placebo. After 0.5 week (range 3 to 4 days) of treatment patients receiving silodosin vs placebo achieved significant improvement in total International Prostate Symptom Score (difference -1.9, p &lt;0.0001) and irritative (-0.5, p = 0.0002) and obstructive (-1.4, p &lt;0.0001) subscores. The mean +/- SD change from baseline in total International Prostate Symptom Score was -4.2 +/- 5.3 for silodosin vs -2.3 +/- 4.4 for placebo. Differences (silodosin vs placebo) in International Prostate Symptom Score and subscores increased by week 12 (p &lt;0.0001). Mean change from baseline in peak urinary flow rate (ml per second) 2 to 6 hours after initial dose was greater (p &lt;0.0001) with silodosin (2.8 +/- 3.4) than placebo (1.5 +/- 3.8). Differences remained significant (p &lt;0.001) through week 12. The most common treatment emergent adverse event was (mostly mild) retrograde ejaculation (silodosin 28.1% of patients, placebo 0.9%). Few patients receiving silodosin (2.8%) discontinued because of retrograde ejaculation. Proportions of patients with treatment emergent orthostatic hypotension were similar for silodosin (2.6%) and placebo (1.5%). Conclusions: Treatment with silodosin produced rapid improvement in urinary symptoms that was sustained for 12 weeks. Silodosin was well tolerated with a low incidence of orthostatic hypotension. 2013 American Urological Association Education and Research, Inc", "author" : [ { "dropping-particle" : "", "family" : "Marks", "given" : "L S G", "non-dropping-particle" : "", "parse-names" : false, "suffix" : "" } ], "container-title" : "Journal of Urology", "id" : "ITEM-3", "issued" : { "date-parts" : [ [ "2013" ] ] }, "note" : "2012726731", "page" : "S122-S128", "publisher-place" : "United States", "title" : "Rapid efficacy of the highly selective alpha1A-adrenoceptor antagonist silodosin in men with signs and symptoms of benign prostatic hyperplasia: Pooled results of 2 phase 3 studies", "type" : "article-journal", "volume" : "189" }, "uris" : [ "http://www.mendeley.com/documents/?uuid=ac738633-77d6-40fd-8b59-cc5502f121a6" ] }, { "id" : "ITEM-4", "itemData" : { "abstract" : "Purpose: Pharmacological therapy is typically the first-line treatment for patients with benign prostatic hyperplasia (BPH). We carried out a systematic review and meta-analysis to assess the efficacy and safety of silodosin for treating BPH. Methods: A literature review was performed to identify all published randomized placebo-controlled trials (RCT) of silodosin for the treatment of BPH. The search included the following databases: PUBMED, EMBASE, and the Cochrane Controlled Trail Register of Controlled Trials. The reference lists of retrieved studies were also investigated. A systematic review and meta-analysis were conducted. Results: Four publications involving a total of 2,543 patients were used in the analysis, including 3 RCTs that compared silodosin with placebo and 3 RCTs that compared silodosin with tamsulosin. We found that silodosin was effective in treating BPH in our meta-analysis. Total international prostate symptom score (IPSS) (P = 0.92 SWD = 2.92 95 % CI = 2.19-3.65 the mean decrease of total IPSS was from 6.4 to 10.6), voiding symptom score, storage symptom score, and quality-of-life score indicated that silodosin was more effective than the placebo. Silodosin's efficacy is similar to that of tamsulosin (P = 0.37 SWD = 1.14 95 % CI = 0.18-2.11) in our meta-analysis. However, the incidence of abnormal ejaculation was higher in patients treated with tamsulosin therapy compared with the placebo (234/1128 = 20.74 % 12/680 = 1.76 % 6/736 = 0.82 %). Conclusions: This meta-analysis proves silodosin to be an effective and safe treatment for the relief of lower urinary tract symptom associated with BPH. Silodosin and tamsulosin were similar in terms of efficacy. The major adverse event associated with silodosin treatment was abnormal ejaculation. 2012 Springer Science+Business Media, B.V", "author" : [ { "dropping-particle" : "", "family" : "Cui", "given" : "Y.Zong", "non-dropping-particle" : "", "parse-names" : false, "suffix" : "" } ], "container-title" : "International Urology and Nephrology", "id" : "ITEM-4", "issued" : { "date-parts" : [ [ "2012" ] ] }, "note" : "2013623674", "page" : "1601-1609", "publisher-place" : "Netherlands", "title" : "The efficacy and safety of silodosin in treating BPH: A systematic review and meta-analysis", "type" : "article-journal", "volume" : "44" }, "uris" : [ "http://www.mendeley.com/documents/?uuid=8e91f1f7-2a75-45b2-b4e7-6d2d1396fcba" ] }, { "id" : "ITEM-5", "itemData" : { "abstract" : "Study Type - Therapy (RCT) Level of Evidence 1b What's known on the subject? and What does the study add? Silodosin administered by 4 mg twice daily is as effective as tamsulosin 0.2 mg daily in treating patients with LUTS associated with BPH. Relative to tamsulosin, silodosin has less cardiovascular side effects as judged by the minimal changes of blood pressure and pulse rats after treatment. OBJECTIVE * To test the hypothesis that the efficacy of silodosin would not be inferior to tamsulosin in treating patients with lower urinary tract symptoms associated with benign prostate hyperplasia (BPH). PATIENTS AND METHODS * At nine medical centres, 209 patients with an International Prostate Symptom Score (IPSS) of &gt;=13 were randomized to silodosin (4 mg twice daily) or tamsulosin (0.2 mg once daily) for 12 weeks. * The primary efficacy measure was the mean change from baseline to endpoint in IPSS. * The non-inferiority margin of the IPSS change was set at 1.0. * Secondary efficacy measures included change in maximal urinary flow rate (Q&lt;sub&gt;max&lt;/sub&gt;) and health-related quality of life (HRQL) score. RESULTS * Of the 170 (81.3%) patients who completed the study, 86.2% in the silodosin group vs 81.9% in the tamsulosin group achieved a &gt;=25% decrease in IPSS (P= 0.53). * The mean difference (silodosin minus tamsulosin) in IPSS change from baseline was -0.60 (95% confidence interval -2.15, 0.95), inferring the non-inferiority of silodosin to tamsulosin. * The mean changes in the Q&lt;sub&gt;max&lt;/sub&gt; and HRQL score from baseline were comparable between the groups (both, P &gt; 0.05). Although patients receiving silodosin had a significantly higher incidence of abnormal ejaculation (9.7% vs tamsulosin 1.0%, P= 0.009), only 1.9% discontinued treatment. * Tamsulosin treatment resulted in a significant reduction in mean systolic blood pressure (-4.2 mmHg, within-group P= 0.004) relative to the negligible change of silodosin (-0.1 mmHg, within-group P= 0.96) CONCLUSION * The trial shows the non-inferiority of silodosin 4 mg twice daily to tamsulosin 0.2 mg once daily in patients with symptoms of BPH. 2011 BJU INTERNATIONAL", "author" : [ { "dropping-particle" : "", "family" : "Yu", "given" : "H.-J.Lin", "non-dropping-particle" : "", "parse-names" : false, "suffix" : "" } ], "container-title" : "BJU International", "id" : "ITEM-5", "issued" : { "date-parts" : [ [ "2011" ] ] }, "note" : "2011630458", "page" : "1843-1848", "publisher-place" : "United Kingdom", "title" : "Non-inferiority of silodosin to tamsulosin in treating patients with lower urinary tract symptoms (LUTS) associated with benign prostatic hyperplasia (BPH)", "type" : "article-journal", "volume" : "108" }, "uris" : [ "http://www.mendeley.com/documents/?uuid=5e7289d6-3277-42cf-9695-c93a8c6a9ff7" ] }, { "id" : "ITEM-6", "itemData" : { "abstract" : "Objectives: We assessed the efficacy and safety of two alpha1-adrenoceptor antagonists, tamsulosin and silodosin, in the treatment of male lower urinary tract symptoms. Methods: Men aged 50 years or older who had a total International Prostate Symptom Score (IPSS) of 8 or higher were enrolled in this study. Forty-six patients were randomized into two groups. Twenty-three patients were initially prescribed tamsulosin 0.2 mg once daily for 3 months, followed by silodosin 4 mg twice daily for 3 months (group T); the other group of 23 patients were initially prescribed silodosin, followed by tamsulosin (group S). Patients then switched to the alternative treatment after a 1-month clearance period. Evaluations included clinical determination of IPSS, quality-of-life index, maximum flow rate and postvoid residual urine volume before and after treatment. Results: A total of 46 men, 23 in group T and 23 in group S, were treated and 41 (89.1%) completed the treatment. IPSS, quality-of-life index, maximum flow rate and postvoid residual urine volume were significantly improved in both groups after treatment. The changes in the total IPSS from baseline in groups S and T at 3 months were -6.6 and -7.5, respectively. There were no significant differences between the two groups. After taking both medications, 18 patients preferred silodosin, 11 preferred tamsulosin and others felt they had the same effects. Six and none patients experienced adverse events during silodosin and tamsulosin treatment, respectively. Conclusion: Two types of alpha1-adrenoceptor antagonists in the same individuals provide similar efficacy. Profiles and difference of each drug should be considered in making treatment choice. 2011 Blackwell Publishing Asia Pty Ltd", "author" : [ { "dropping-particle" : "", "family" : "Yokoyama", "given" : "T.Hara", "non-dropping-particle" : "", "parse-names" : false, "suffix" : "" } ], "container-title" : "LUTS: Lower Urinary Tract Symptoms", "id" : "ITEM-6", "issued" : { "date-parts" : [ [ "2012" ] ] }, "note" : "2012018349", "page" : "14-18", "publisher-place" : "Australia", "title" : "Comparison of Two Different alpha1-Adrenoceptor Antagonists, Tamsulosin and Silodosin, in the Treatment of Male Lower Urinary Tract Symptoms Suggestive of Benign Prostatic Hyperplasia: A Prospective Randomized Crossover Study", "type" : "article-journal", "volume" : "4" }, "uris" : [ "http://www.mendeley.com/documents/?uuid=97e59a8d-bc8a-4144-a1c9-be879f8e817b" ] }, { "id" : "ITEM-7", "itemData" : { "DOI" : "10.1111/iju.12055", "ISSN" : "1442-2042", "abstract" : "OBJECTIVES: Silodosin is a novel drug that is highly selective to subtype alpha 1A and, since 2006, has been used in Japan for treating benign prostatic hyperplasia. This study aimed to compare the clinical effects of the alpha-adrenoceptor antagonist, silodosin, with those of naftopidil in patients presenting lower urinary tract symptoms associated with benign prostatic hyperplasia. METHODS: This was a randomized, open-label, controlled multicenter study carried out in Japan. Overall, 121 participants with lower urinary tract symptoms associated with benign prostatic hyperplasia were randomized to receive silodosin (4 mg twice daily) or naftopidil (50 mg once daily) for 4 or 8 weeks. Patients were divided into four groups: the alpha-blocker-naive groups received silodosin (35 patients) or naftopidil (33 patients) and the drug-switching groups changed from tamsulosin to silodosin (26 patients) or naftopidil (27 patients). The outcomes parameters were the International Prostate Symptom Score, quality of life, maximum urinary flow rate and post-void residual urine volume. P &lt; 0.05 was considered statistically significant by using the Wilcoxon signed-rank and rank-sum tests, and analysis of covariance. RESULTS: In all the groups, silodosin and naftopidil significantly improved the total International Prostate Symptom Score and quality of life. However, silodosin obtained significantly better improvement in total International Prostate Symptom Score in the alpha-blocker-naive patients at 4 and 8 weeks. The maximum urinary flow rate and residual urine did not change significantly in all the treatment groups. CONCLUSIONS: The present study confirms the clinical usefulness of silodosin in the treatment of lower urinary tract symptoms associated with benign prostatic hyperplasia.", "author" : [ { "dropping-particle" : "", "family" : "Shirakawa", "given" : "T", "non-dropping-particle" : "", "parse-names" : false, "suffix" : "" }, { "dropping-particle" : "", "family" : "Haraguchi", "given" : "T", "non-dropping-particle" : "", "parse-names" : false, "suffix" : "" }, { "dropping-particle" : "", "family" : "Shigemura", "given" : "K", "non-dropping-particle" : "", "parse-names" : false, "suffix" : "" }, { "dropping-particle" : "", "family" : "Morishita", "given" : "S", "non-dropping-particle" : "", "parse-names" : false, "suffix" : "" }, { "dropping-particle" : "", "family" : "Minayoshi", "given" : "K", "non-dropping-particle" : "", "parse-names" : false, "suffix" : "" }, { "dropping-particle" : "", "family" : "Miyazaki", "given" : "J", "non-dropping-particle" : "", "parse-names" : false, "suffix" : "" }, { "dropping-particle" : "", "family" : "Yamada", "given" : "Y", "non-dropping-particle" : "", "parse-names" : false, "suffix" : "" }, { "dropping-particle" : "", "family" : "Miyake", "given" : "H", "non-dropping-particle" : "", "parse-names" : false, "suffix" : "" }, { "dropping-particle" : "", "family" : "Tanaka", "given" : "K", "non-dropping-particle" : "", "parse-names" : false, "suffix" : "" }, { "dropping-particle" : "", "family" : "Fujisawa", "given" : "M", "non-dropping-particle" : "", "parse-names" : false, "suffix" : "" } ], "container-title" : "International Journal of Urology", "id" : "ITEM-7", "issue" : "9", "issued" : { "date-parts" : [ [ "2013" ] ] }, "note" : "Shirakawa, Toshiro", "page" : "903-910", "title" : "Silodosin versus naftopidil in Japanese patients with lower urinary tract symptoms associated with benign prostatic hyperplasia: a randomized multicenter study", "type" : "article-journal", "volume" : "20" }, "uris" : [ "http://www.mendeley.com/documents/?uuid=de5854eb-12fa-4905-a33f-0ffcd037677e" ] } ], "mendeley" : { "formattedCitation" : "(35\u201341)", "plainTextFormattedCitation" : "(35\u201341)", "previouslyFormattedCitation" : "(35\u201341)" }, "properties" : { "noteIndex" : 0 }, "schema" : "https://github.com/citation-style-language/schema/raw/master/csl-citation.json" }</w:instrText>
      </w:r>
      <w:r w:rsidRPr="007055DB">
        <w:fldChar w:fldCharType="separate"/>
      </w:r>
      <w:r w:rsidRPr="007055DB">
        <w:rPr>
          <w:noProof/>
        </w:rPr>
        <w:t>(35–41)</w:t>
      </w:r>
      <w:r w:rsidRPr="007055DB">
        <w:fldChar w:fldCharType="end"/>
      </w:r>
      <w:bookmarkStart w:id="43" w:name="_Hlk5088022"/>
    </w:p>
    <w:bookmarkEnd w:id="43"/>
    <w:p w14:paraId="4AA19436" w14:textId="77777777" w:rsidR="00751C8E" w:rsidRPr="007055DB" w:rsidRDefault="00751C8E" w:rsidP="0025344A">
      <w:r w:rsidRPr="007055DB">
        <w:t xml:space="preserve">Doxazosin: 2 RCTs </w:t>
      </w:r>
      <w:r w:rsidRPr="007055DB">
        <w:fldChar w:fldCharType="begin" w:fldLock="1"/>
      </w:r>
      <w:r w:rsidRPr="007055DB">
        <w:instrText>ADDIN CSL_CITATION { "citationItems" : [ { "id" : "ITEM-1", "itemData" : { "abstract" : "AIMS: To compare the rapidity of improvement in lower urinary tract symptoms (LUTS) for the doxazosin gastrointestinal therapeutic system (GITS) and tamsulosin in benign prostatic hyperplasia (BPH) patients. METHODS: A total of 207 patients were randomised to one of two groups for a 12-week daily treatment with doxazosin-GITS 4 mg or tamsulosin 0.2 mg. The primary end-point was to compare the early onsets of efficacy between the two drugs. This was assessed by analysing the changes from baseline in the total International Prostate Symptom Score (IPSS) in the early period of treatment. Secondary aims were to compare improvements in obstructive/irritative subscore and quality of life (QoL) score between the two groups, and to evaluate the adverse events (AEs) with the drugs. RESULTS: After 12 weeks of treatment, both groups showed significant improvements in IPSS scores (total, obstructive and irritative subscores, QoL score) from baseline (p &lt; 0.0001). However, the doxazosin-GITS group showed significantly greater improvements in total IPSS and obstructive subscore than the tamsulosin group in the early period (p &lt; 0.05). Improvements in irritative subscore (within 4 weeks) and QoL score (during 12 weeks) were not significantly different between the groups. The incidences of AEs were similar between the groups. CONCLUSION: In this study, doxazosin-GITS showed significantly more rapid onset of efficacy and similar AEs compared with tamsulosin in BPH patients with LUTS. We believe this will probably improve patient compliance. Future studies with a larger number of patients and a longer follow-up period will be required to confirm this. 2011 Blackwell Publishing Ltd", "author" : [ { "dropping-particle" : "", "family" : "Chung", "given" : "M S", "non-dropping-particle" : "", "parse-names" : false, "suffix" : "" }, { "dropping-particle" : "", "family" : "Lee", "given" : "S H", "non-dropping-particle" : "", "parse-names" : false, "suffix" : "" }, { "dropping-particle" : "", "family" : "Park", "given" : "K K", "non-dropping-particle" : "", "parse-names" : false, "suffix" : "" }, { "dropping-particle" : "", "family" : "Yoo", "given" : "S J", "non-dropping-particle" : "", "parse-names" : false, "suffix" : "" }, { "dropping-particle" : "", "family" : "Chung", "given" : "B H", "non-dropping-particle" : "", "parse-names" : false, "suffix" : "" } ], "container-title" : "International Journal of Clinical Practice", "id" : "ITEM-1", "issued" : { "date-parts" : [ [ "2011" ] ] }, "note" : "21995695", "page" : "1193-1199", "publisher-place" : "England", "title" : "Comparative rapid onset of efficacy between doxazosin gastrointestinal therapeutic system and tamsulosin in patients with lower urinary tract symptoms from benign prostatic hyperplasia: a multicentre, prospective, randomised study", "type" : "article-journal", "volume" : "65" }, "uris" : [ "http://www.mendeley.com/documents/?uuid=13815750-0c5c-4e2c-acb0-32b527aefe83" ] }, { "id" : "ITEM-2", "itemData" : { "abstract" : "OBJECTIVE: To compare the efficacy of the doxazosin gastrointestinal therapeutic system (doxazosin-GITS) 4 mg and tamsulosin 0.2 mg on nocturia in Chinese men with lower urinary tract symptoms (LUTS) suggestive of benign prostatic hyperplasia (BPH). METHODS: Data were analyzed from a prospective, multicenter, randomized, open, parallel study of Chinese men aged 50-84 years with LUTS/BPH. Two hundred patients were randomized to receive daily treatment with 4 mg doxazosin-GITS (n=100) or 0.2 mg tamsulosin (n=100) for 8 weeks. Nocturia was assessed by question 7 of the International Prostate Symptom Score (IPSS-question 7) and a frequency-volume chart (FVC) at weeks 4 and 8. Self-reported quality of sleep and quality of life by the last question of the IPSS questionnaire were also evaluated. RESULTS: A total of 189 patients (94 receiving doxazosin-GITS, 95 tamsulosin) completed the study. The reduction from baseline in mean nocturia was greater with doxazosin-GITS than tamsulosin by the FVC (1.7 vs 1.3 at week 4; 2.1 vs 1.7 at week 8, both P=.001) and by the IPSS-question 7 (1.5 vs 1.1 at 4 weeks, P=.001; 2.0 vs 1.6 at 8 weeks, P&lt;.001). The patients who reported improved quality of sleep was significantly more with doxazosin-GITS than tamsulosin (43.6% vs 27.4% at 4 weeks, P=.020; 81.9% vs 67.4% at 8 weeks, P=.022), and quality of life was better with doxazosin-GITS (2.5 vs 2.8 at 4 weeks, P=.001; 2.1 vs 2.5 at 8 weeks, P&lt;.001). CONCLUSION: In Chinese patients with LUTS/BPH, doxazosin-GITS is slightly better than tamsulosin in reducing the frequency of nocturia", "author" : [ { "dropping-particle" : "", "family" : "Zhang", "given" : "K", "non-dropping-particle" : "", "parse-names" : false, "suffix" : "" }, { "dropping-particle" : "", "family" : "Yu", "given" : "W", "non-dropping-particle" : "", "parse-names" : false, "suffix" : "" }, { "dropping-particle" : "", "family" : "Jin", "given" : "J", "non-dropping-particle" : "", "parse-names" : false, "suffix" : "" }, { "dropping-particle" : "", "family" : "Ye", "given" : "H", "non-dropping-particle" : "", "parse-names" : false, "suffix" : "" }, { "dropping-particle" : "", "family" : "Wang", "given" : "X", "non-dropping-particle" : "", "parse-names" : false, "suffix" : "" }, { "dropping-particle" : "", "family" : "Zhang", "given" : "N", "non-dropping-particle" : "", "parse-names" : false, "suffix" : "" }, { "dropping-particle" : "", "family" : "Yang", "given" : "Y", "non-dropping-particle" : "", "parse-names" : false, "suffix" : "" }, { "dropping-particle" : "", "family" : "Zhong", "given" : "C", "non-dropping-particle" : "", "parse-names" : false, "suffix" : "" }, { "dropping-particle" : "", "family" : "Wan", "given" : "B", "non-dropping-particle" : "", "parse-names" : false, "suffix" : "" } ], "container-title" : "Urology", "id" : "ITEM-2", "issued" : { "date-parts" : [ [ "2011" ] ] }, "page" : "636-640", "title" : "Effect of doxazosin gastrointestinal therapeutic system 4 mg vs tamsulosin 0.2 mg on nocturia in Chinese men with lower urinary tract symptoms: a prospective, multicenter, randomized, open, parallel study", "type" : "article-journal", "volume" : "78" }, "uris" : [ "http://www.mendeley.com/documents/?uuid=54e1d34a-237d-4555-9950-b560a2a197ff" ] } ], "mendeley" : { "formattedCitation" : "(42,43)", "plainTextFormattedCitation" : "(42,43)", "previouslyFormattedCitation" : "(42,43)" }, "properties" : { "noteIndex" : 0 }, "schema" : "https://github.com/citation-style-language/schema/raw/master/csl-citation.json" }</w:instrText>
      </w:r>
      <w:r w:rsidRPr="007055DB">
        <w:fldChar w:fldCharType="separate"/>
      </w:r>
      <w:r w:rsidRPr="007055DB">
        <w:rPr>
          <w:noProof/>
        </w:rPr>
        <w:t>(42,43)</w:t>
      </w:r>
      <w:r w:rsidRPr="007055DB">
        <w:fldChar w:fldCharType="end"/>
      </w:r>
    </w:p>
    <w:p w14:paraId="33BFC890" w14:textId="77777777" w:rsidR="00751C8E" w:rsidRPr="007055DB" w:rsidRDefault="00751C8E" w:rsidP="0025344A">
      <w:r w:rsidRPr="007055DB">
        <w:t xml:space="preserve">Terazosin: 1 systematic review </w:t>
      </w:r>
      <w:r w:rsidRPr="007055DB">
        <w:fldChar w:fldCharType="begin" w:fldLock="1"/>
      </w:r>
      <w:r w:rsidRPr="007055DB">
        <w:instrText>ADDIN CSL_CITATION { "citationItems" : [ { "id" : "ITEM-1", "itemData" : { "abstract" : "Background: Lower urinary tract symptoms associated with benign prostatic obstruction (BPO) occur in up to 70% of men over the age of 60 years. To relieve these bothersome symptoms, treatment options include alpha-antagonists, also know as alpha-blockers.Objectives: We conducted a systematic review to evaluate the effectiveness and adverse effects of the alpha-blocker, terazosin, for treatment of urinary symptoms associated with BPO.Search methods: Trials were searched in computerized general and specialized databases (MEDLINE, Cochrane Library), by checking bibliographies, and by contacting manufacturers and researchers.Selection criteria: Studies were included if they (1) were randomized trials of at least 1 month duration, and (2) included men with symptomatic BPO and compared terazosin with placebo or active controls.Data collection and analysis: Study, patient characteristics and outcomes data were extracted in duplicate onto standardized forms utilizing a prospectively developed protocol. The main outcome measure for comparing the effectiveness of terazosin with placebo or other BPO medications was change in urological symptoms as measured by validated symptom scores. Secondary outcomes included urodynamic measures. The main outcome measure for adverse effects was the number of men reporting side effects. We also evaluated the number of men withdrawing from treatment and the number withdrawing due to adverse effects.Main results: Seventeen studies involving 5151 subjects met inclusion criteria (placebo-controlled (n = 10); alpha-blockers (n = 7); finasteride alone or in combination with terazosin as well as placebo (1); microwave therapy (TUMT) (1). Study duration ranged from 4 to 52 weeks. Mean age was 65 years and 82% of men were white. Baseline urologic symptom scale scores and flow rates demonstrated that men had moderate BPO. Efficacy outcomes were rarely reported in a fashion that allowed for data pooling but indicated that terazosin improved symptom scores and flow rates more than placebo or finasteride and similarly to other alpha antagonists. The pooled mean percentage improvements for the Boyarsky symptom score was 37% for terazosin versus 15% for placebo (n = 4 studies). The mean percentage improvement for the American Urological Association symptom score (AUA) was 38% compared to 17% and 20% for placebo and finasteride, respectively (n = 2 studies). The pooled mean improvement in the International Prostate Symptom Score (IPSS) (40%) wa\u2026", "author" : [ { "dropping-particle" : "", "family" : "Wilt", "given" : "Timothy J", "non-dropping-particle" : "", "parse-names" : false, "suffix" : "" }, { "dropping-particle" : "", "family" : "Howe", "given" : "R.William", "non-dropping-particle" : "", "parse-names" : false, "suffix" : "" }, { "dropping-particle" : "", "family" : "Rutks", "given" : "Indy", "non-dropping-particle" : "", "parse-names" : false, "suffix" : "" }, { "dropping-particle" : "", "family" : "MacDonald", "given" : "Roderick", "non-dropping-particle" : "", "parse-names" : false, "suffix" : "" } ], "id" : "ITEM-1", "issued" : { "date-parts" : [ [ "2011" ] ] }, "publisher" : "John Wiley &amp; Sons, Ltd", "title" : "Terazosin for benign prostatic hyperplasia", "type" : "article-journal" }, "uris" : [ "http://www.mendeley.com/documents/?uuid=6537cfc7-39fa-49fb-a392-44df4d1335de" ] } ], "mendeley" : { "formattedCitation" : "(44)", "plainTextFormattedCitation" : "(44)", "previouslyFormattedCitation" : "(44)" }, "properties" : { "noteIndex" : 0 }, "schema" : "https://github.com/citation-style-language/schema/raw/master/csl-citation.json" }</w:instrText>
      </w:r>
      <w:r w:rsidRPr="007055DB">
        <w:fldChar w:fldCharType="separate"/>
      </w:r>
      <w:r w:rsidRPr="007055DB">
        <w:rPr>
          <w:noProof/>
        </w:rPr>
        <w:t>(44)</w:t>
      </w:r>
      <w:r w:rsidRPr="007055DB">
        <w:fldChar w:fldCharType="end"/>
      </w:r>
    </w:p>
    <w:p w14:paraId="5F7E1A32" w14:textId="77777777" w:rsidR="00751C8E" w:rsidRDefault="00751C8E" w:rsidP="0025344A">
      <w:pPr>
        <w:pStyle w:val="Heading6"/>
      </w:pPr>
      <w:bookmarkStart w:id="44" w:name="_Hlk7430970"/>
      <w:r>
        <w:t xml:space="preserve">2109 </w:t>
      </w:r>
      <w:r w:rsidRPr="008B0415">
        <w:t>surveillance summary</w:t>
      </w:r>
    </w:p>
    <w:p w14:paraId="03BFE0DC" w14:textId="77777777" w:rsidR="00751C8E" w:rsidRDefault="00751C8E" w:rsidP="0025344A">
      <w:bookmarkStart w:id="45" w:name="_Hlk2848717"/>
      <w:bookmarkStart w:id="46" w:name="_Hlk3274090"/>
      <w:bookmarkEnd w:id="44"/>
      <w:r w:rsidRPr="00BA0C8B">
        <w:t xml:space="preserve">A systematic review and meta-analysis </w:t>
      </w:r>
      <w:r w:rsidRPr="00BA0C8B">
        <w:fldChar w:fldCharType="begin" w:fldLock="1"/>
      </w:r>
      <w:r w:rsidRPr="00BA0C8B">
        <w:instrText>ADDIN CSL_CITATION { "citationItems" : [ { "id" : "ITEM-1", "itemData" : { "DOI" : "10.1007/s11845-014-1094-3", "ISSN" : "1863-4362", "abstract" : "BACKGROUND: alpha1-Blockers have been widely used in the conservative management of acute urinary retention (AUR). AIMS: To compare the efficacy and safety of alpha1-blockers in male patients with AUR secondary to benign prostatic hyperplasia (BPH). METHODS: Electronic searches on PubMed/MEDLINE, EMBASE and the Cochrane Library were performed to identify all published randomized controlled trials (RCTs) and controlled clinical trials (CCTs) of alpha1-blockers for the treatment of AUR. Relevant reviews and reference lists of included studies were explored. RESULTS: Nine studies involving a total of 1051 men were enrolled in this review. Compared to 38.9 % (161/414) in control groups, 56.8 % (362/637) of patients receiving alpha1-blockers had a successful trial without catheter (TWOC). Meta-analysis demonstrated that alpha1-blockers have a substantial effect on the successful resumption of micturition after TWOC (RR = 1.45, 95 % CI 1.20-1.75, P = 0.0001). In the subsequent phase, the outcomes across studies indicated that alpha1-blockers may provide little benefit to maintain the satisfactory voiding without AUR recurrence or BPH surgery in a long-term follow-up. alpha1-Blockers were generally low and well tolerated in both phases. CONCLUSIONS: In conclusion, alpha1-blockers provide substantial benefit in increasing a satisfactory micturition within 24 h after TWOC for men with AUR due to BPH, even though the long-term effectiveness remains uncertain.", "author" : [ { "dropping-particle" : "", "family" : "Guang-Jun", "given" : "D", "non-dropping-particle" : "", "parse-names" : false, "suffix" : "" }, { "dropping-particle" : "", "family" : "Feng-Bin", "given" : "G", "non-dropping-particle" : "", "parse-names" : false, "suffix" : "" }, { "dropping-particle" : "", "family" : "Xun-Bo", "given" : "J", "non-dropping-particle" : "", "parse-names" : false, "suffix" : "" } ], "container-title" : "Irish Journal of Medical Science", "id" : "ITEM-1", "issue" : "1", "issued" : { "date-parts" : [ [ "2015" ] ] }, "note" : "Guang-Jun, D", "page" : "23-30", "title" : "Alpha1-blockers in the management of acute urinary retention secondary to benign prostatic hyperplasia: a systematic review and meta-analysis", "type" : "article-journal", "volume" : "184" }, "uris" : [ "http://www.mendeley.com/documents/?uuid=cc1b48d0-dab1-4766-879b-471c5e8b4215" ] } ], "mendeley" : { "formattedCitation" : "(45)", "plainTextFormattedCitation" : "(45)", "previouslyFormattedCitation" : "(45)" }, "properties" : { "noteIndex" : 0 }, "schema" : "https://github.com/citation-style-language/schema/raw/master/csl-citation.json" }</w:instrText>
      </w:r>
      <w:r w:rsidRPr="00BA0C8B">
        <w:fldChar w:fldCharType="separate"/>
      </w:r>
      <w:r w:rsidRPr="00BA0C8B">
        <w:rPr>
          <w:noProof/>
        </w:rPr>
        <w:t>(45)</w:t>
      </w:r>
      <w:r w:rsidRPr="00BA0C8B">
        <w:fldChar w:fldCharType="end"/>
      </w:r>
      <w:r w:rsidRPr="00BA0C8B">
        <w:t xml:space="preserve"> of 9 studies (total n=1,051) compared the efficacy and safety of alpha1-blockers in male patients with acute urinary retention and BPH. Meta-analysis demonstrated that alpha1-blockers </w:t>
      </w:r>
      <w:r>
        <w:t>significantly improved</w:t>
      </w:r>
      <w:r w:rsidRPr="00BA0C8B">
        <w:t xml:space="preserve"> successful resumption of micturition</w:t>
      </w:r>
      <w:r>
        <w:t xml:space="preserve"> compared with control</w:t>
      </w:r>
      <w:r w:rsidRPr="00BA0C8B">
        <w:t>.</w:t>
      </w:r>
      <w:r>
        <w:t xml:space="preserve"> </w:t>
      </w:r>
      <w:r w:rsidRPr="00BA0C8B">
        <w:t xml:space="preserve">A systematic review and meta-analysis </w:t>
      </w:r>
      <w:r w:rsidRPr="00BA0C8B">
        <w:fldChar w:fldCharType="begin" w:fldLock="1"/>
      </w:r>
      <w:r w:rsidRPr="00BA0C8B">
        <w:instrText>ADDIN CSL_CITATION { "citationItems" : [ { "id" : "ITEM-1", "itemData" : { "DOI" : "10.1016/j.eururo.2015.12.034", "ISSN" : "1873-7560", "abstract" : "CONTEXT: The urodynamic outcomes for alpha1-blockers (ABs) treatment in patients with lower urinary tract symptoms related to benign prostatic enlargement (LUTS/BPE) is a matter of debate. OBJECTIVE: To perform a systematic review and meta-analysis of studies evaluating the ABs urodynamic outcomes in patients with LUTS/BPE. The primary endpoint was variation in bladder outlet obstruction index (BOOI). Secondary endpoints were the maximum urinary flow rate (Qmax) and detrusor pressure at Qmax (PdetQmax). A meta-analysis of placebo-controlled randomized clinical trials (RCTs) was performed to compare ABs with placebo. EVIDENCE ACQUISITION: A systematic review of PubMed/Medline, ISI Web of Knowledge, and Scopus databases was performed in May 2015. Seventeen studies were selected for inclusion. EVIDENCE SYNTHESIS: The overall pooled data showed a mean BOOI change of -14.19 (p&lt;0.0001), a mean PdetQmax change of -11. 39cm H2O (p&lt;0.0001), and a mean Qmax improvement of 2.27ml/s (p&lt;0.0001). Subgroup analysis showed a mean BOOI change of -14.88 (p=0.01) for alfuzosin, -19.41 (p=0.01) for doxazosin, -16.47 (p&lt;0.0001) for naftopidil, -30.45 (p&lt;0.0001) for silodosin, -14.27 (p=0.002) for tamsulosin, and -6.69 (p=0.005) for terazosin. Subanalysis of RCTs containing a placebo arm showed a significant improvement in BOOI in patients undergoing ABs treatment. Meta-regression revealed a significant positive association between the percentage of patients with obstruction at baseline and the improvement in BOOI after treatment with ABs. CONCLUSION: ABs improve BOOI in patients with LUTS/BPE mainly by reducing PdetQmax, and this effect is higher in patients presenting with urodynamic obstruction at baseline. The free Qmax variation underestimates the real effect of ABs on benign prostatic obstruction. PATIENT SUMMARY: Results of this meta-analysis suggest that alpha1-blockers objectively improve urinary voiding function in patients with benign prostatic obstruction.", "author" : [ { "dropping-particle" : "", "family" : "Fusco", "given" : "F", "non-dropping-particle" : "", "parse-names" : false, "suffix" : "" }, { "dropping-particle" : "", "family" : "Palmieri", "given" : "A", "non-dropping-particle" : "", "parse-names" : false, "suffix" : "" }, { "dropping-particle" : "", "family" : "Ficarra", "given" : "V", "non-dropping-particle" : "", "parse-names" : false, "suffix" : "" }, { "dropping-particle" : "", "family" : "Giannarini", "given" : "G", "non-dropping-particle" : "", "parse-names" : false, "suffix" : "" }, { "dropping-particle" : "", "family" : "Novara", "given" : "G", "non-dropping-particle" : "", "parse-names" : false, "suffix" : "" }, { "dropping-particle" : "", "family" : "Longo", "given" : "N", "non-dropping-particle" : "", "parse-names" : false, "suffix" : "" }, { "dropping-particle" : "", "family" : "Verze", "given" : "P", "non-dropping-particle" : "", "parse-names" : false, "suffix" : "" }, { "dropping-particle" : "", "family" : "Creta", "given" : "M", "non-dropping-particle" : "", "parse-names" : false, "suffix" : "" }, { "dropping-particle" : "", "family" : "Mirone", "given" : "V", "non-dropping-particle" : "", "parse-names" : false, "suffix" : "" } ], "container-title" : "European Urology", "id" : "ITEM-1", "issue" : "6", "issued" : { "date-parts" : [ [ "2016" ] ] }, "note" : "Fusco, Ferdinando", "page" : "1091-1101", "title" : "alpha1-Blockers Improve Benign Prostatic Obstruction in Men with Lower Urinary Tract Symptoms: A Systematic Review and Meta-analysis of Urodynamic Studies", "type" : "article-journal", "volume" : "69" }, "uris" : [ "http://www.mendeley.com/documents/?uuid=4e6cd5e5-93be-4c4d-a0b1-a55c80acf0fd" ] } ], "mendeley" : { "formattedCitation" : "(46)", "plainTextFormattedCitation" : "(46)", "previouslyFormattedCitation" : "(46)" }, "properties" : { "noteIndex" : 0 }, "schema" : "https://github.com/citation-style-language/schema/raw/master/csl-citation.json" }</w:instrText>
      </w:r>
      <w:r w:rsidRPr="00BA0C8B">
        <w:fldChar w:fldCharType="separate"/>
      </w:r>
      <w:r w:rsidRPr="00BA0C8B">
        <w:rPr>
          <w:noProof/>
        </w:rPr>
        <w:t>(46)</w:t>
      </w:r>
      <w:r w:rsidRPr="00BA0C8B">
        <w:fldChar w:fldCharType="end"/>
      </w:r>
      <w:r w:rsidRPr="00BA0C8B">
        <w:t xml:space="preserve"> of 17 studies found that alpha1-blockers improved urinary voiding function in patients with benign prostatic obstruction.</w:t>
      </w:r>
    </w:p>
    <w:p w14:paraId="73221297" w14:textId="77777777" w:rsidR="00751C8E" w:rsidRPr="00225B10" w:rsidRDefault="00751C8E" w:rsidP="0025344A">
      <w:pPr>
        <w:pStyle w:val="Heading5"/>
        <w:rPr>
          <w:b w:val="0"/>
          <w:u w:val="single"/>
        </w:rPr>
      </w:pPr>
      <w:r w:rsidRPr="00225B10">
        <w:rPr>
          <w:b w:val="0"/>
          <w:u w:val="single"/>
        </w:rPr>
        <w:t>Silodosin</w:t>
      </w:r>
    </w:p>
    <w:p w14:paraId="7D300D4F" w14:textId="77777777" w:rsidR="00751C8E" w:rsidRDefault="00751C8E" w:rsidP="0025344A">
      <w:r w:rsidRPr="00A842DC">
        <w:t>A</w:t>
      </w:r>
      <w:r>
        <w:t>n individual patient data</w:t>
      </w:r>
      <w:r w:rsidRPr="00A842DC">
        <w:t xml:space="preserve"> meta-analysis</w:t>
      </w:r>
      <w:r>
        <w:t xml:space="preserve"> </w:t>
      </w:r>
      <w:r>
        <w:fldChar w:fldCharType="begin" w:fldLock="1"/>
      </w:r>
      <w:r>
        <w:instrText>ADDIN CSL_CITATION { "citationItems" : [ { "id" : "ITEM-1", "itemData" : { "DOI" : "10.1111/bju.12712", "ISSN" : "1464-410X", "abstract" : "OBJECTIVE: To evaluate the efficacy and safety of silodosin in a pooled analysis based on individual patients data from three randomised controlled trials (RCTs) comparing silodosin and placebo. PATIENTS AND METHODS: A pooled analysis of 1494 patients from three 12-week, similarly designed, parallel-group, multicentre, randomised, double-blind, placebo-controlled phase III RCTs (SI04009, SI04010, KMD3213-IT-CL 0215) was performed. Differences from placebo for the mean change from baseline to the end of treatment for the International Prostate Symptom Score (IPSS) and uroflowmetry data were tested using an analysis of covariance model. RESULTS: At study end, in the intention-to-treat population, silodosin was significantly more effective than placebo in improving IPSS total score (adjusted means differences [AMD] 2.7; P &lt; 0.001). Silodosin was significantly more effective than placebo in improving storage, voiding, and quality-of-life-item subscores (all P &lt; 0.001). Similarly, silodosin was more effective than placebo in improving maximum urinary flow rate (Qmax ; AMD 0.8; P = 0.002). The most frequently reported adverse event (AE) was ejaculatory dysfunction, reported in 186 (22%) patients in the silodosin group and six (0.9%) in the placebo group (odds ratio 28.14; P &lt; 0.001). Dizziness and orthostatic hypotension rates were similar in silodosin and placebo groups. CONCLUSIONS: Silodosin is an effective treatment for male lower urinary tract symptoms suggestive of benign prostatic hyperplasia. The drug is able to improve total IPSS, all IPSS-related parameters, and Qmax at uroflowmetry. Ejaculatory dysfunction is the main treatment-related AE, whereas prevalence of cardiovascular AEs was similar to placebo.", "author" : [ { "dropping-particle" : "", "family" : "Novara", "given" : "G", "non-dropping-particle" : "", "parse-names" : false, "suffix" : "" }, { "dropping-particle" : "", "family" : "Chapple", "given" : "C R", "non-dropping-particle" : "", "parse-names" : false, "suffix" : "" }, { "dropping-particle" : "", "family" : "Montorsi", "given" : "F", "non-dropping-particle" : "", "parse-names" : false, "suffix" : "" } ], "container-title" : "BJU International", "id" : "ITEM-1", "issue" : "3", "issued" : { "date-parts" : [ [ "2014" ] ] }, "note" : "Novara, Giacomo", "page" : "427-433", "title" : "A pooled analysis of individual patient data from registrational trials of silodosin in the treatment of non-neurogenic male lower urinary tract symptoms (LUTS) suggestive of benign prostatic hyperplasia (BPH)", "type" : "article-journal", "volume" : "114" }, "uris" : [ "http://www.mendeley.com/documents/?uuid=0a9141b8-35a6-4007-9176-8a271a53a1df" ] } ], "mendeley" : { "formattedCitation" : "(47)", "plainTextFormattedCitation" : "(47)", "previouslyFormattedCitation" : "(47)" }, "properties" : { "noteIndex" : 0 }, "schema" : "https://github.com/citation-style-language/schema/raw/master/csl-citation.json" }</w:instrText>
      </w:r>
      <w:r>
        <w:fldChar w:fldCharType="separate"/>
      </w:r>
      <w:r w:rsidRPr="00520C8B">
        <w:rPr>
          <w:noProof/>
        </w:rPr>
        <w:t>(47)</w:t>
      </w:r>
      <w:r>
        <w:fldChar w:fldCharType="end"/>
      </w:r>
      <w:r w:rsidRPr="00A842DC">
        <w:t xml:space="preserve"> of 3 RCTs evaluated the efficacy and safety of silodosin </w:t>
      </w:r>
      <w:r>
        <w:t>(</w:t>
      </w:r>
      <w:r w:rsidRPr="005F71C7">
        <w:t>unavailable in the UK</w:t>
      </w:r>
      <w:r>
        <w:t xml:space="preserve">) </w:t>
      </w:r>
      <w:r w:rsidRPr="00A842DC">
        <w:t>compared with placebo (n=1494). Silodosin was more effective than placebo in improving total IPSS, all IPSS-related parameters (storage, voiding, and quality</w:t>
      </w:r>
      <w:r>
        <w:t xml:space="preserve"> </w:t>
      </w:r>
      <w:r w:rsidRPr="00A842DC">
        <w:t>of</w:t>
      </w:r>
      <w:r>
        <w:t xml:space="preserve"> </w:t>
      </w:r>
      <w:r w:rsidRPr="00A842DC">
        <w:t>life</w:t>
      </w:r>
      <w:r>
        <w:t xml:space="preserve"> </w:t>
      </w:r>
      <w:r w:rsidRPr="00A842DC">
        <w:t>item sub</w:t>
      </w:r>
      <w:r>
        <w:t>-</w:t>
      </w:r>
      <w:r w:rsidRPr="00A842DC">
        <w:t xml:space="preserve">scores), and </w:t>
      </w:r>
      <w:r>
        <w:t>maximum urine flow rate</w:t>
      </w:r>
      <w:r w:rsidRPr="00A842DC">
        <w:t xml:space="preserve">. Dizziness and orthostatic hypotension </w:t>
      </w:r>
      <w:r>
        <w:t>incidence rates</w:t>
      </w:r>
      <w:r w:rsidRPr="00A842DC">
        <w:t xml:space="preserve"> were similar in silodosin and placebo groups.</w:t>
      </w:r>
    </w:p>
    <w:p w14:paraId="377B839D" w14:textId="0B97469F" w:rsidR="00751C8E" w:rsidRDefault="00751C8E" w:rsidP="0025344A">
      <w:r w:rsidRPr="00241CE9">
        <w:lastRenderedPageBreak/>
        <w:t>A Cochran</w:t>
      </w:r>
      <w:r w:rsidR="00F54630">
        <w:t>e</w:t>
      </w:r>
      <w:r w:rsidRPr="00241CE9">
        <w:t xml:space="preserve"> systematic review</w:t>
      </w:r>
      <w:r>
        <w:t xml:space="preserve"> </w:t>
      </w:r>
      <w:r>
        <w:fldChar w:fldCharType="begin" w:fldLock="1"/>
      </w:r>
      <w:r>
        <w:instrText>ADDIN CSL_CITATION { "citationItems" : [ { "id" : "ITEM-1", "itemData" : { "DOI" : "10.1002/14651858.cd012615.pub2", "ISSN" : "1469-493X", "abstract" : "Background: A variety of alpha-blockers are used for treating lower urinary tract symptoms (LUTS) in men with benign prostatic hyperplasia (BPH). Silodosin is a novel, more selective alpha-blocker, which is specific to the lower urinary tract and may have fewer side effects than other alpha-blockers. Objectives: To assess the effects of silodosin for the treatment of LUTS in men with BPH. Search methods: We performed a comprehensive search using multiple databases (Cochrane Library, MEDLINE, EMBASE, Scopus, Google Scholar, and Web of Science), trials registries, other sources of grey literature, and conference proceedings with no restrictions on the language of publication or publication status up until 13 June 2017. Selection criteria: We included all parallel, randomized controlled trials. We also included cross-over designs. Data collection and analysis: Two review authors independently classified studies and abstracted data from the included studies. We performed statistical analyses using a random-effects model and interpreted them according to the Cochrane Handbook for Systematic Reviews of Interventions. We rated the quality of evidence according to the GRADE approach. Main results: We included 19 unique studies with 4295 randomized participants across four comparisons for short-term follow-up. The mean age, prostate volume, and International Prostate Symptom Score were 66.5 years, 38.2 mL, and 19.1, respectively. Silodosin versus placebo Based on four studies with a total of 1968 randomized participants, silodosin may reduce urologic symptom scores in an appreciable number of men (mean difference (MD) -2.65, 95% confidence interval (CI) -3.23 to -2.08; low-quality evidence). Silodosin likely does not result in a clinically important reduction in quality of life (MD -0.42, 95% CI -0.71 to -0.13; moderate-quality evidence). It may not increase rates of treatment withdrawal for any reason (relative risk (RR) 1.08, 95% CI 0.70 to 1.66; low-quality evidence). We are uncertain about the effect of silodosin on cardiovascular adverse events (RR 1.28, 95% CI 0.67 to 2.45; very low-quality evidence). Silodosin likely increases sexual adverse events (RR 26.07, 95% CI 12.36 to 54.97; moderate-quality evidence); this would result in 180 more sexual adverse events per 1000 men (95% CI 82 more to 388 more). Silodosin versus tamsulosin Based on 13 studies with a total of 2129 randomized participants, silodosin may result in little to no difference in urologic s\u2026", "author" : [ { "dropping-particle" : "", "family" : "Jung", "given" : "J H", "non-dropping-particle" : "", "parse-names" : false, "suffix" : "" }, { "dropping-particle" : "", "family" : "Kim", "given" : "J", "non-dropping-particle" : "", "parse-names" : false, "suffix" : "" }, { "dropping-particle" : "", "family" : "Macdonald", "given" : "R", "non-dropping-particle" : "", "parse-names" : false, "suffix" : "" }, { "dropping-particle" : "", "family" : "Reddy", "given" : "B", "non-dropping-particle" : "", "parse-names" : false, "suffix" : "" }, { "dropping-particle" : "", "family" : "Kim", "given" : "M H", "non-dropping-particle" : "", "parse-names" : false, "suffix" : "" }, { "dropping-particle" : "", "family" : "Dahm", "given" : "P", "non-dropping-particle" : "", "parse-names" : false, "suffix" : "" } ], "container-title" : "Cochrane Database of Systematic Reviews", "id" : "ITEM-1", "issue" : "11", "issued" : { "date-parts" : [ [ "2017" ] ] }, "title" : "Silodosin for the treatment of lower urinary tract symptoms in men with benign prostatic hyperplasia", "type" : "article-journal", "volume" : "2017" }, "uris" : [ "http://www.mendeley.com/documents/?uuid=9c9fc7df-adf3-415a-afa3-afd51e1d4256" ] } ], "mendeley" : { "formattedCitation" : "(48)", "plainTextFormattedCitation" : "(48)", "previouslyFormattedCitation" : "(48)" }, "properties" : { "noteIndex" : 0 }, "schema" : "https://github.com/citation-style-language/schema/raw/master/csl-citation.json" }</w:instrText>
      </w:r>
      <w:r>
        <w:fldChar w:fldCharType="separate"/>
      </w:r>
      <w:r w:rsidRPr="00AC1BDF">
        <w:rPr>
          <w:noProof/>
        </w:rPr>
        <w:t>(48)</w:t>
      </w:r>
      <w:r>
        <w:fldChar w:fldCharType="end"/>
      </w:r>
      <w:r w:rsidRPr="00241CE9">
        <w:t xml:space="preserve"> of 19 studies (total n=4295) assessed the effects of silodosin for the treatment of LUTS in men with BPH. </w:t>
      </w:r>
      <w:r>
        <w:t xml:space="preserve">Silodosin had similar efficacy </w:t>
      </w:r>
      <w:r w:rsidRPr="00241CE9">
        <w:t xml:space="preserve">to that of other alpha blockers (tamsulosin, </w:t>
      </w:r>
      <w:proofErr w:type="spellStart"/>
      <w:r w:rsidRPr="00241CE9">
        <w:t>naftopidil</w:t>
      </w:r>
      <w:proofErr w:type="spellEnd"/>
      <w:r w:rsidRPr="00241CE9">
        <w:t xml:space="preserve"> and alfuzosin) but </w:t>
      </w:r>
      <w:r w:rsidR="00266591">
        <w:t xml:space="preserve">with higher </w:t>
      </w:r>
      <w:r w:rsidRPr="00241CE9">
        <w:t xml:space="preserve">rate of sexual side effects. The authors concluded that </w:t>
      </w:r>
      <w:r>
        <w:t>s</w:t>
      </w:r>
      <w:r w:rsidRPr="00241CE9">
        <w:t>ilodosin may reduce urologic symptom scores better than the placebo.</w:t>
      </w:r>
    </w:p>
    <w:p w14:paraId="1874F7E0" w14:textId="77777777" w:rsidR="00751C8E" w:rsidRDefault="00751C8E" w:rsidP="0025344A">
      <w:r w:rsidRPr="00241CE9">
        <w:t>A meta-analysis</w:t>
      </w:r>
      <w:r>
        <w:t xml:space="preserve"> </w:t>
      </w:r>
      <w:r>
        <w:fldChar w:fldCharType="begin" w:fldLock="1"/>
      </w:r>
      <w:r>
        <w:instrText>ADDIN CSL_CITATION { "citationItems" : [ { "id" : "ITEM-1", "itemData" : { "DOI" : "10.1016/j.juro.2012.11.020", "abstract" : "PURPOSE: We evaluated the efficacy and safety of silodosin for treatment of benign prostatic hyperplasia symptoms in 2 randomized, placebo controlled, phase 3 studies. MATERIALS AND METHODS: Men 50 years or older with an International Prostate Symptom Score of 13 or greater and peak urinary flow rate of 4 to 15 ml per second received placebo or 8 mg silodosin daily with breakfast for 12 weeks. The primary end point was International Prostate Symptom Score change from baseline to last observation. Change in peak urinary flow rate was a secondary end point. Differences in treatment efficacy were assessed by ANCOVA. RESULTS: Of 923 patients (mean age 65 years) 466 received silodosin and 457 placebo. After 0.5 week (range 3 to 4 days) of treatment patients receiving silodosin vs placebo achieved significant improvement in total International Prostate Symptom Score (difference ?1.9, p &lt;0.0001) and irritative (?0.5, p = 0.0002) and obstructive (?1.4, p &lt;0.0001) subscores. The mean ? SD change from baseline in total International Prostate Symptom Score was ?4.2 ? 5.3 for silodosin vs ?2.3 ? 4.4 for placebo. Differences (silodosin vs placebo) in International Prostate Symptom Score and subscores increased by week 12 (p &lt;0.0001). Mean change from baseline in peak urinary flow rate (ml per second) 2 to 6 hours after initial dose was greater (p &lt;0.0001) with silodosin (2.8 ? 3.4) than placebo (1.5 ? 3.8). Differences remained significant (p &lt;0.001) through week 12. The most common treatment emergent adverse event was (mostly mild) retrograde ejaculation (silodosin 28.1% of patients, placebo 0.9%). Few patients receiving silodosin (2.8%) discontinued because of retrograde ejaculation. Proportions of patients with treatment emergent orthostatic hypotension were similar for silodosin (2.6%) and placebo (1.5%). CONCLUSIONS: Treatment with silodosin produced rapid improvement in urinary symptoms that was sustained for 12 weeks. Silodosin was well tolerated with a low incidence of orthostatic hypotension.", "author" : [ { "dropping-particle" : "", "family" : "Marks", "given" : "Ls", "non-dropping-particle" : "", "parse-names" : false, "suffix" : "" }, { "dropping-particle" : "", "family" : "Gittelman", "given" : "Mc", "non-dropping-particle" : "", "parse-names" : false, "suffix" : "" }, { "dropping-particle" : "", "family" : "Hill", "given" : "La", "non-dropping-particle" : "", "parse-names" : false, "suffix" : "" }, { "dropping-particle" : "", "family" : "Volinn", "given" : "W", "non-dropping-particle" : "", "parse-names" : false, "suffix" : "" }, { "dropping-particle" : "", "family" : "Hoel", "given" : "G", "non-dropping-particle" : "", "parse-names" : false, "suffix" : "" } ], "container-title" : "Journal of urology", "id" : "ITEM-1", "issue" : "1suppl", "issued" : { "date-parts" : [ [ "2013" ] ] }, "page" : "S122-8", "title" : "Rapid efficacy of the highly selective ?(1A)-adrenoceptor antagonist silodosin in men with signs and symptoms of benign prostatic hyperplasia: pooled results of 2 phase 3 studies", "type" : "article-journal", "volume" : "189" }, "uris" : [ "http://www.mendeley.com/documents/?uuid=8938d8f0-7883-4fde-8f7f-34e8f5176609" ] } ], "mendeley" : { "formattedCitation" : "(49)", "plainTextFormattedCitation" : "(49)", "previouslyFormattedCitation" : "(49)" }, "properties" : { "noteIndex" : 0 }, "schema" : "https://github.com/citation-style-language/schema/raw/master/csl-citation.json" }</w:instrText>
      </w:r>
      <w:r>
        <w:fldChar w:fldCharType="separate"/>
      </w:r>
      <w:r w:rsidRPr="00A975C8">
        <w:rPr>
          <w:noProof/>
        </w:rPr>
        <w:t>(49)</w:t>
      </w:r>
      <w:r>
        <w:fldChar w:fldCharType="end"/>
      </w:r>
      <w:r w:rsidRPr="00241CE9">
        <w:t xml:space="preserve"> of </w:t>
      </w:r>
      <w:r>
        <w:t xml:space="preserve">2 </w:t>
      </w:r>
      <w:r w:rsidRPr="00241CE9">
        <w:t xml:space="preserve">RCTs assessed the efficacy and safety of silodosin for treatment of </w:t>
      </w:r>
      <w:r>
        <w:t>BPH</w:t>
      </w:r>
      <w:r w:rsidRPr="00241CE9">
        <w:t xml:space="preserve"> symptoms in 923 patients (mean age 65 years). </w:t>
      </w:r>
      <w:r>
        <w:t xml:space="preserve">Compared with placebo, </w:t>
      </w:r>
      <w:r w:rsidRPr="00241CE9">
        <w:t>silodosin significantly improved IPSS, obstructive sub</w:t>
      </w:r>
      <w:r>
        <w:t>-</w:t>
      </w:r>
      <w:r w:rsidRPr="00241CE9">
        <w:t xml:space="preserve">scores and </w:t>
      </w:r>
      <w:r>
        <w:t>maximum</w:t>
      </w:r>
      <w:r w:rsidRPr="00241CE9">
        <w:t xml:space="preserve"> urinary flow rate after 3 to 4 days and sustained for 12 weeks. Silodosin was well tolerated with a low incidence of orthostatic hypotension.</w:t>
      </w:r>
    </w:p>
    <w:p w14:paraId="5A561E0C" w14:textId="24B95428" w:rsidR="00751C8E" w:rsidRDefault="00751C8E" w:rsidP="0025344A">
      <w:r w:rsidRPr="00842187">
        <w:t>A meta-analysis</w:t>
      </w:r>
      <w:r>
        <w:t xml:space="preserve"> </w:t>
      </w:r>
      <w:r>
        <w:fldChar w:fldCharType="begin" w:fldLock="1"/>
      </w:r>
      <w:r>
        <w:instrText>ADDIN CSL_CITATION { "citationItems" : [ { "id" : "ITEM-1", "itemData" : { "DOI" : "10.1007/s00345-013-1228-7", "ISSN" : "1433-8726", "abstract" : "OBJECTIVES: Nocturia is prevalent and bothersome in men with lower urinary tract symptoms suggestive of BPH (LUTS/BPH). alpha-Adrenoceptor antagonists without subtype selectivity have inconsistently shown significant effects on nocturia in these patients. We explored the effects of the alpha1A-adrenoceptor subtype-selective antagonist silodosin on nocturia by analyzing three placebo-controlled registration studies. METHODS: Responses to question 7 of the IPSS questionnaire were analyzed for the entire study population and patients with &gt;= 2 voids/night at baseline. Improvement/worsening rates for nocturia were calculated for once-daily silodosin 8 mg and placebo. Silodosin effects on the mean number of nocturnal voids were compared with placebo, and the number of patients in whom nocturia was reduced to &lt;2 times was calculated. RESULTS: In total, 1,479 men were treated with silodosin or placebo; 1,266 men (85 %) had &gt;= 2 voids/night at baseline. Compared to placebo, more men treated with silodosin reported about nocturia improvement (53.4 vs. 42.8 %, p &lt; 0.0001) and fewer patients about worsening (9.0 vs. 14.3 %, p &lt; 0.0001). Silodosin significantly reduced nocturia within each study and pooled cohort compared to placebo (p &lt; 0.001). In men with &gt;= 2 nocturnal voids at baseline, 61 and 49 % of patients with silodosin and placebo had reductions of &gt;= 1 voids/night, respectively (p = 0.0003), and significantly more patients with silodosin had &lt;2 nocturia episodes at study end compared to placebo (29.3 vs. 19.0 %; p = 0.0002). CONCLUSIONS: Although a weak impact on nocturia is already known from alpha-adrenoceptor antagonists without subtype selectivity, the individual placebo-controlled studies and the pooled data analysis showed that the alpha1A-adrenoceptor subtype-selective antagonist silodosin consistently and significantly improves nocturia in men with LUTS/BPH.", "author" : [ { "dropping-particle" : "", "family" : "Eisenhardt", "given" : "A", "non-dropping-particle" : "", "parse-names" : false, "suffix" : "" }, { "dropping-particle" : "", "family" : "Schneider", "given" : "T", "non-dropping-particle" : "", "parse-names" : false, "suffix" : "" }, { "dropping-particle" : "", "family" : "Cruz", "given" : "F", "non-dropping-particle" : "", "parse-names" : false, "suffix" : "" }, { "dropping-particle" : "", "family" : "Oelke", "given" : "M", "non-dropping-particle" : "", "parse-names" : false, "suffix" : "" } ], "container-title" : "World Journal of Urology", "id" : "ITEM-1", "issue" : "5", "issued" : { "date-parts" : [ [ "2014" ] ] }, "note" : "Eisenhardt, Andreas", "page" : "1119-1125", "title" : "Consistent and significant improvement of nighttime voiding frequency (nocturia) with silodosin in men with LUTS suggestive of BPH: pooled analysis of three randomized, placebo-controlled, double-blind phase III studies", "type" : "article-journal", "volume" : "32" }, "uris" : [ "http://www.mendeley.com/documents/?uuid=336cfa25-e905-4b13-95e7-052e819ab0a0" ] } ], "mendeley" : { "formattedCitation" : "(50)", "plainTextFormattedCitation" : "(50)", "previouslyFormattedCitation" : "(50)" }, "properties" : { "noteIndex" : 0 }, "schema" : "https://github.com/citation-style-language/schema/raw/master/csl-citation.json" }</w:instrText>
      </w:r>
      <w:r>
        <w:fldChar w:fldCharType="separate"/>
      </w:r>
      <w:r w:rsidRPr="00A975C8">
        <w:rPr>
          <w:noProof/>
        </w:rPr>
        <w:t>(50)</w:t>
      </w:r>
      <w:r>
        <w:fldChar w:fldCharType="end"/>
      </w:r>
      <w:r>
        <w:t xml:space="preserve"> </w:t>
      </w:r>
      <w:r w:rsidRPr="00842187">
        <w:t>of 3 RCTs evaluated the efficacy of silodosin on nocturia on 1,266 men</w:t>
      </w:r>
      <w:r>
        <w:t xml:space="preserve"> with ≥</w:t>
      </w:r>
      <w:r w:rsidRPr="00842187">
        <w:t xml:space="preserve"> 2 voids/night at baseline. Silodosin significantly reduced nocturia within each study and pooled cohort compared to placebo</w:t>
      </w:r>
      <w:r w:rsidR="00266591">
        <w:t xml:space="preserve"> </w:t>
      </w:r>
      <w:r w:rsidR="00266591" w:rsidRPr="00842187">
        <w:t>(53.4 v</w:t>
      </w:r>
      <w:r w:rsidR="00D736F1">
        <w:t>ersus</w:t>
      </w:r>
      <w:r w:rsidR="00266591" w:rsidRPr="00842187">
        <w:t xml:space="preserve"> 42.8 %)</w:t>
      </w:r>
      <w:r>
        <w:t>.</w:t>
      </w:r>
    </w:p>
    <w:p w14:paraId="34CB8BC0" w14:textId="262832E8" w:rsidR="00751C8E" w:rsidRDefault="00751C8E" w:rsidP="0025344A">
      <w:r w:rsidRPr="00241CE9">
        <w:t>An RCT</w:t>
      </w:r>
      <w:r>
        <w:t xml:space="preserve"> </w:t>
      </w:r>
      <w:r>
        <w:fldChar w:fldCharType="begin" w:fldLock="1"/>
      </w:r>
      <w:r>
        <w:instrText>ADDIN CSL_CITATION { "citationItems" : [ { "id" : "ITEM-1", "itemData" : { "DOI" : "10.4103/0253-7613.144912", "ISSN" : "1998-3751", "abstract" : "OBJECTIVES: Benign prostatic hyperplasia (BPH) is the most common cause of lower urinary tract symptoms in elderly men. Selective alfa1-adrenergic antagonists are now first-line drugs in the medical management of BPH. We conducted a single-blind, parallel group, randomized, controlled trial to compare the effectiveness and safety of the new alfa1-blocker silodosin versus the established drug tamsulosin in symptomatic BPH. MATERIALS AND METHODS: Ambulatory male BPH patients, aged above 50 years, were recruited on the basis of International Prostate Symptom Score (IPSS). Subjects were randomized in 1:1 ratio to receive either tamsulosin 0.4 mg controlled release or silodosin 8 mg once daily after dinner for 12 weeks. Primary outcome measure was reduction in IPSS. Proportion of subjects who achieved IPSS &lt;8, change in prostate size as assessed by ultrasonography and changes in peak urine flow rate and allied uroflowmetry parameters, were secondary effectiveness variables. Treatment emergent adverse events were recorded. RESULTS: Data of 53 subjects - 26 on silodosin and 27 on tamsulosin were analyzed. Final IPSS at 12-week was significantly less than baseline for both groups. However, groups remained comparable in terms of IPSS at all visits. There was a significant impact on sexual function (assessed by IPSS sexual function score) in silodosin arm compared with tamsulosin. Prostate size and uroflowmetry parameters did not change. Both treatments were well-tolerated. Retrograde ejaculation was encountered only with silodosin and postural hypotension only with tamsulosin. CONCLUSIONS: Silodosin is comparable to tamsulosin in the treatment of BPH in Indian men. However, retrograde ejaculation may be troublesome for sexually active patients.", "author" : [ { "dropping-particle" : "", "family" : "Pande", "given" : "S", "non-dropping-particle" : "", "parse-names" : false, "suffix" : "" }, { "dropping-particle" : "", "family" : "Hazra", "given" : "A", "non-dropping-particle" : "", "parse-names" : false, "suffix" : "" }, { "dropping-particle" : "", "family" : "Kundu", "given" : "A K", "non-dropping-particle" : "", "parse-names" : false, "suffix" : "" } ], "container-title" : "Indian Journal of Pharmacology", "id" : "ITEM-1", "issue" : "6", "issued" : { "date-parts" : [ [ "2014" ] ] }, "note" : "Pande, Satabdi", "page" : "601-607", "title" : "Evaluation of silodosin in comparison to tamsulosin in benign prostatic hyperplasia: a randomized controlled trial", "type" : "article-journal", "volume" : "46" }, "uris" : [ "http://www.mendeley.com/documents/?uuid=a372c697-d6de-4fdd-aa5f-3042e207ab54" ] } ], "mendeley" : { "formattedCitation" : "(51)", "plainTextFormattedCitation" : "(51)", "previouslyFormattedCitation" : "(51)" }, "properties" : { "noteIndex" : 0 }, "schema" : "https://github.com/citation-style-language/schema/raw/master/csl-citation.json" }</w:instrText>
      </w:r>
      <w:r>
        <w:fldChar w:fldCharType="separate"/>
      </w:r>
      <w:r w:rsidRPr="00A975C8">
        <w:rPr>
          <w:noProof/>
        </w:rPr>
        <w:t>(51)</w:t>
      </w:r>
      <w:r>
        <w:fldChar w:fldCharType="end"/>
      </w:r>
      <w:r w:rsidRPr="00241CE9">
        <w:t xml:space="preserve"> compared the effic</w:t>
      </w:r>
      <w:r>
        <w:t>acy</w:t>
      </w:r>
      <w:r w:rsidRPr="00241CE9">
        <w:t xml:space="preserve"> and safety of silodosin </w:t>
      </w:r>
      <w:r>
        <w:t>(</w:t>
      </w:r>
      <w:r w:rsidRPr="00241CE9">
        <w:t>8</w:t>
      </w:r>
      <w:r w:rsidR="001D4D9C">
        <w:t> </w:t>
      </w:r>
      <w:r w:rsidRPr="00241CE9">
        <w:t>mg daily</w:t>
      </w:r>
      <w:r>
        <w:t>)</w:t>
      </w:r>
      <w:r w:rsidRPr="00241CE9">
        <w:t xml:space="preserve"> versus tamsulosin </w:t>
      </w:r>
      <w:r>
        <w:t>(</w:t>
      </w:r>
      <w:r w:rsidRPr="00241CE9">
        <w:t>0.4</w:t>
      </w:r>
      <w:r w:rsidR="001D4D9C">
        <w:t> </w:t>
      </w:r>
      <w:r w:rsidRPr="00241CE9">
        <w:t>mg</w:t>
      </w:r>
      <w:r>
        <w:t xml:space="preserve"> daily) </w:t>
      </w:r>
      <w:r w:rsidRPr="00241CE9">
        <w:t>in 53 men with BPH. At 12 weeks, groups remained comparable in terms of IPSS at all visits. Prostate size and uroflowmetry parameters did not change. Both treatments were well</w:t>
      </w:r>
      <w:r>
        <w:t xml:space="preserve"> </w:t>
      </w:r>
      <w:r w:rsidRPr="00241CE9">
        <w:t xml:space="preserve">tolerated. </w:t>
      </w:r>
      <w:r>
        <w:t>Sexual dysfunction</w:t>
      </w:r>
      <w:r w:rsidRPr="00241CE9">
        <w:t xml:space="preserve"> was encountered only with silodosin and postural hypotension only with tamsulosin.</w:t>
      </w:r>
    </w:p>
    <w:p w14:paraId="7FBD12F9" w14:textId="14BB0951" w:rsidR="00751C8E" w:rsidRDefault="00751C8E" w:rsidP="0025344A">
      <w:r w:rsidRPr="00842187">
        <w:t>An RCT</w:t>
      </w:r>
      <w:r>
        <w:t xml:space="preserve"> </w:t>
      </w:r>
      <w:r>
        <w:fldChar w:fldCharType="begin" w:fldLock="1"/>
      </w:r>
      <w:r>
        <w:instrText>ADDIN CSL_CITATION { "citationItems" : [ { "id" : "ITEM-1", "itemData" : { "DOI" : "10.1016/j.urology.2013.02.020", "abstract" : "OBJECTIVE: To determine the safety and efficacy of silodosin in the management of acute urinary retention (AUR) related to benign prostatic hyperplasia (BPH). METHODS: From January 2011 to May 2012, 60 men over 50 years of age with AUR were equally randomized to either silodosin 8 mg once daily or placebo for 3 days followed by trial without catheter (TWOC). If the patient re?experienced urinary retention or if postvoid residual urine volume was &gt;150 mL, he was re?catheterized and considered to have a failed TWOC. All patients with a successful TWOC on day 3 were started on silodosin regardless of which arm they had belonged initially. Uroflowmetry, postvoid residual volume and International Prostate Symptom Score (IPSS) were noted at TWOC and after 2 weeks. RESULTS: Baseline patient demographics and clinical characteristics were similar in both groups (P &gt;.1). The success rate of TWOC was 76.7% in the silodosin group and 36.7% in the placebo group (P = .002). On multivariate analysis, patients in silodosin group had lesser odds of having a failure (0.13) when compared to those not given treatment (P = .008). Among the clinical parameters, a retention volume more than 800 mL (P = .038) and an IPSS score more than 25 (P = .042) had significantly greater odds of failure. There were no adverse effects related to the use of silodosin. CONCLUSION: Silodosin significantly increases the chances of successful TWOC after AUR.", "author" : [ { "dropping-particle" : "", "family" : "Kumar", "given" : "S", "non-dropping-particle" : "", "parse-names" : false, "suffix" : "" }, { "dropping-particle" : "", "family" : "Tiwari", "given" : "Dp", "non-dropping-particle" : "", "parse-names" : false, "suffix" : "" }, { "dropping-particle" : "", "family" : "Ganesamoni", "given" : "R", "non-dropping-particle" : "", "parse-names" : false, "suffix" : "" }, { "dropping-particle" : "", "family" : "Singh", "given" : "Sk", "non-dropping-particle" : "", "parse-names" : false, "suffix" : "" } ], "container-title" : "Urology", "id" : "ITEM-1", "issue" : "1", "issued" : { "date-parts" : [ [ "2013" ] ] }, "page" : "171-175", "title" : "Prospective randomized placebo-controlled study to assess the safety and efficacy of silodosin in the management of acute urinary retention", "type" : "article-journal", "volume" : "82" }, "uris" : [ "http://www.mendeley.com/documents/?uuid=6566ef55-c729-465b-986e-fc180fc62d3c" ] } ], "mendeley" : { "formattedCitation" : "(52)", "plainTextFormattedCitation" : "(52)", "previouslyFormattedCitation" : "(52)" }, "properties" : { "noteIndex" : 0 }, "schema" : "https://github.com/citation-style-language/schema/raw/master/csl-citation.json" }</w:instrText>
      </w:r>
      <w:r>
        <w:fldChar w:fldCharType="separate"/>
      </w:r>
      <w:r w:rsidRPr="00A975C8">
        <w:rPr>
          <w:noProof/>
        </w:rPr>
        <w:t>(52)</w:t>
      </w:r>
      <w:r>
        <w:fldChar w:fldCharType="end"/>
      </w:r>
      <w:r w:rsidRPr="00842187">
        <w:t xml:space="preserve"> assessed the safety and efficacy of silodosin in the management of acute urinary retention related to BPH. </w:t>
      </w:r>
      <w:r>
        <w:t xml:space="preserve">A total of </w:t>
      </w:r>
      <w:r w:rsidRPr="00842187">
        <w:t xml:space="preserve">60 men over 50 years of age were equally randomised to either silodosin </w:t>
      </w:r>
      <w:r>
        <w:t>(</w:t>
      </w:r>
      <w:r w:rsidRPr="00842187">
        <w:t>8</w:t>
      </w:r>
      <w:r w:rsidR="001D4D9C">
        <w:t> </w:t>
      </w:r>
      <w:r w:rsidRPr="00842187">
        <w:t>mg daily</w:t>
      </w:r>
      <w:r>
        <w:t>)</w:t>
      </w:r>
      <w:r w:rsidRPr="00842187">
        <w:t xml:space="preserve"> or placebo for 3 days followed by trial without catheter (TWOC). The success rate of TWOC was 76.7% in the silodosin group and 36.7% in the placebo group.</w:t>
      </w:r>
      <w:r w:rsidR="00CB165B">
        <w:t xml:space="preserve"> </w:t>
      </w:r>
      <w:r w:rsidRPr="00842187">
        <w:t>On multivariate analysis, patients in silodosin group had lesser odds of having a failure (0.13) when compared to those not given treatment. There were no adverse effects related to the use of silodosin.</w:t>
      </w:r>
    </w:p>
    <w:p w14:paraId="138DCC93" w14:textId="0872919F" w:rsidR="00751C8E" w:rsidRDefault="00751C8E" w:rsidP="0025344A">
      <w:r w:rsidRPr="00842187">
        <w:t>An RCT</w:t>
      </w:r>
      <w:r>
        <w:t xml:space="preserve"> </w:t>
      </w:r>
      <w:r>
        <w:fldChar w:fldCharType="begin" w:fldLock="1"/>
      </w:r>
      <w:r>
        <w:instrText>ADDIN CSL_CITATION { "citationItems" : [ { "id" : "ITEM-1", "itemData" : { "DOI" : "10.5173/ceju.2017.924", "ISSN" : "2080-4806", "abstract" : "Introduction Currently alpha1-adrenoceptor blockers (AB) are widely used as first-line therapy to improve lower urinary tract symptoms (LUTS) associated with benign prostatic hyperplasia (BPH). We compared the efficacy and safety profile of tamsulosin, alfuzosin and silodosin in LUTS due to BPH. Material and methods Consecutive consenting male patients (N = 269) undergoing medical management of BPH with AB from February 2012 to October 2015 were enrolled. Patients were randomized to a 0.4 mg tamsulosin (group T), 10 mg alfuzosin (group A) or a 8 mg silodosin (group S) by double-blind randomization. All patients were assessed for improvements and post-void residual urine (PVR) and for adverse drug events (ADE). Results IPSS showed significant improvement in Group S at the first week (11.7 +/-4.18, p = 0.027) and at 3 months (7.97 +/-3.84, p = 0.020). QOL showed significant improvement at 1 (2.2 +/-0.76, p = 0.020), 4 (1.47 +/-0.63, p &lt;0.001) and 12 (1.2 +/-0.66, p &lt;0.001) weeks in Group S. The mean Qmax improvement was the maximum (13.76 +/-2.44, p = 0.028) in Group S at 1 week. Reduction in PVR was the maximum in Group S, but it was not statistically significant. Adverse drug events (ADE) were observed in 20.07% (54/269) patients and distribution was similar in the three groups with decreasing incidence with progression of time. Conclusions Silodosin is the most efficacious AB with rapid onset of action. Silodosin also improves the quality of life in patients with LUTS due to BPH and objectively improves maximum flow rate. However, silodosin has more adverse events when compared to tamsulosin and alfuzosin. Copyright ? 2017, Polish Urological Association. All rights reserved.", "author" : [ { "dropping-particle" : "", "family" : "Manohar", "given" : "C M S", "non-dropping-particle" : "", "parse-names" : false, "suffix" : "" }, { "dropping-particle" : "", "family" : "Nagabhushana", "given" : "M", "non-dropping-particle" : "", "parse-names" : false, "suffix" : "" }, { "dropping-particle" : "", "family" : "Karthikeyan", "given" : "V S", "non-dropping-particle" : "", "parse-names" : false, "suffix" : "" }, { "dropping-particle" : "", "family" : "Sanjay", "given" : "R P", "non-dropping-particle" : "", "parse-names" : false, "suffix" : "" }, { "dropping-particle" : "", "family" : "Kamath", "given" : "A J", "non-dropping-particle" : "", "parse-names" : false, "suffix" : "" }, { "dropping-particle" : "", "family" : "Keshavamurthy", "given" : "R", "non-dropping-particle" : "", "parse-names" : false, "suffix" : "" } ], "container-title" : "Central European Journal of Urology", "id" : "ITEM-1", "issue" : "2", "issued" : { "date-parts" : [ [ "2017" ] ] }, "page" : "148-153", "title" : "Safety and efficacy of tamsulosin, alfuzosin or silodosin as monotherapy for LUTS in BPH - a double-blind randomized trial", "type" : "article-journal", "volume" : "70" }, "uris" : [ "http://www.mendeley.com/documents/?uuid=902059f3-5e3a-4c19-a110-03876be72aeb" ] } ], "mendeley" : { "formattedCitation" : "(53)", "plainTextFormattedCitation" : "(53)", "previouslyFormattedCitation" : "(53)" }, "properties" : { "noteIndex" : 0 }, "schema" : "https://github.com/citation-style-language/schema/raw/master/csl-citation.json" }</w:instrText>
      </w:r>
      <w:r>
        <w:fldChar w:fldCharType="separate"/>
      </w:r>
      <w:r w:rsidRPr="00A975C8">
        <w:rPr>
          <w:noProof/>
        </w:rPr>
        <w:t>(53)</w:t>
      </w:r>
      <w:r>
        <w:fldChar w:fldCharType="end"/>
      </w:r>
      <w:r w:rsidRPr="00842187">
        <w:t xml:space="preserve"> compared the efficacy and safety profile of </w:t>
      </w:r>
      <w:r>
        <w:t>t</w:t>
      </w:r>
      <w:r w:rsidRPr="00842187">
        <w:t>amsulosin (0.4</w:t>
      </w:r>
      <w:r w:rsidR="001D4D9C">
        <w:t> </w:t>
      </w:r>
      <w:r w:rsidRPr="00842187">
        <w:t>mg</w:t>
      </w:r>
      <w:r>
        <w:t xml:space="preserve"> daily</w:t>
      </w:r>
      <w:r w:rsidRPr="00842187">
        <w:t>), alfuzosin (10</w:t>
      </w:r>
      <w:r w:rsidR="001D4D9C">
        <w:t> </w:t>
      </w:r>
      <w:r w:rsidRPr="00842187">
        <w:t>mg</w:t>
      </w:r>
      <w:r>
        <w:t xml:space="preserve"> daily</w:t>
      </w:r>
      <w:r w:rsidRPr="00842187">
        <w:t>) and silodosin (</w:t>
      </w:r>
      <w:r>
        <w:t>8</w:t>
      </w:r>
      <w:r w:rsidR="001D4D9C">
        <w:t> </w:t>
      </w:r>
      <w:r w:rsidRPr="00842187">
        <w:t>mg</w:t>
      </w:r>
      <w:r>
        <w:t xml:space="preserve"> daily</w:t>
      </w:r>
      <w:r w:rsidRPr="00842187">
        <w:t xml:space="preserve">) in </w:t>
      </w:r>
      <w:r>
        <w:t xml:space="preserve">treatment of </w:t>
      </w:r>
      <w:r w:rsidRPr="00842187">
        <w:t xml:space="preserve">LUTS due to BPH. Silodosin improved IPSS and </w:t>
      </w:r>
      <w:r w:rsidR="001D0305" w:rsidRPr="001D0305">
        <w:t>peak urinary flow</w:t>
      </w:r>
      <w:r w:rsidR="001D0305">
        <w:t xml:space="preserve"> rate</w:t>
      </w:r>
      <w:r w:rsidRPr="00842187">
        <w:t xml:space="preserve"> after 1 week and 3 months of treatment</w:t>
      </w:r>
      <w:r>
        <w:t xml:space="preserve"> from the baseline</w:t>
      </w:r>
      <w:r w:rsidRPr="00842187">
        <w:t>. Silodosin improved the quality of life in patients but had more adverse events when compared to tamsulosin and alfuzosin.</w:t>
      </w:r>
    </w:p>
    <w:p w14:paraId="41EDEF74" w14:textId="7DC818E8" w:rsidR="00751C8E" w:rsidRDefault="00751C8E" w:rsidP="0025344A">
      <w:r w:rsidRPr="00923BF1">
        <w:t>An RCT</w:t>
      </w:r>
      <w:r>
        <w:t xml:space="preserve"> </w:t>
      </w:r>
      <w:r>
        <w:fldChar w:fldCharType="begin" w:fldLock="1"/>
      </w:r>
      <w:r>
        <w:instrText>ADDIN CSL_CITATION { "citationItems" : [ { "id" : "ITEM-1", "itemData" : { "DOI" : "10.5173/ceju.2017.1313", "ISSN" : "2080-4806", "abstract" : "Introduction: We present a prospective randomized study to compare the efficacy of tamsulosin and silodosin in patients suffering from acute urinary retention caused by benign prostatic hyperplasia, planned for trial without catheter. Material and methods: Patients with acute urinary retention secondary to benign prostatic hyperplasia (total 160) were catheterized and randomized into two groups: Group A: tamsulosin 0.4 mg (80 patients) and Group B: silodosin 8 mg (80 patients). After three days, the catheter was removed, and patients were put on trial without catheter. Patients with a successful trial without catheter were followed up after two weeks and one month, taking into account the international prostate symptom score (IPSS), post void residual volume (PVR), and peak flow rate (PFR). Statistical analysis of the data was performed. Results: Both group A (tamsulosin) and group B (silodosin) had similar results of trial without catheter (group A: 67.50%, group: B 60%). In follow up, three patients in group A and four patients in group B had retention of urine, requiring recatheterization. These patients were withdrawn from the study. No significant differences were present between group A and group B patients in regard with IPSS, PVR and PFR measured at the time of successful trial without catheter and during follow up at two weeks and one month. Conclusions: Efficacy for trial without catheter of tamsulosin was slightly higher than silodosin, but comparable. No statistical difference between tamsulosin &amp; silodosin treated groups were found in regard with IPSS, PVR and PFR.", "author" : [ { "dropping-particle" : "", "family" : "Patil", "given" : "Siddangouda B", "non-dropping-particle" : "", "parse-names" : false, "suffix" : "" }, { "dropping-particle" : "", "family" : "Ranka", "given" : "Kshitiz", "non-dropping-particle" : "", "parse-names" : false, "suffix" : "" }, { "dropping-particle" : "", "family" : "Kundargi", "given" : "Vinay S", "non-dropping-particle" : "", "parse-names" : false, "suffix" : "" }, { "dropping-particle" : "", "family" : "Guru", "given" : "Nilesh", "non-dropping-particle" : "", "parse-names" : false, "suffix" : "" } ], "container-title" : "Central European Journal of Urology", "id" : "ITEM-1", "issue" : "3", "issued" : { "date-parts" : [ [ "2017" ] ] }, "note" : "Patil SB", "page" : "259-263", "title" : "Comparison of tamsulosin and silodosin in the management of acute urinary retention secondary to benign prostatic hyperplasia in patients planned for trial without catheter. A prospective randomized study", "type" : "article-journal", "volume" : "70" }, "uris" : [ "http://www.mendeley.com/documents/?uuid=6abdb206-ab1a-4370-b49b-18f3ac7052ff" ] } ], "mendeley" : { "formattedCitation" : "(54)", "plainTextFormattedCitation" : "(54)", "previouslyFormattedCitation" : "(54)" }, "properties" : { "noteIndex" : 0 }, "schema" : "https://github.com/citation-style-language/schema/raw/master/csl-citation.json" }</w:instrText>
      </w:r>
      <w:r>
        <w:fldChar w:fldCharType="separate"/>
      </w:r>
      <w:r w:rsidRPr="00A975C8">
        <w:rPr>
          <w:noProof/>
        </w:rPr>
        <w:t>(54)</w:t>
      </w:r>
      <w:r>
        <w:fldChar w:fldCharType="end"/>
      </w:r>
      <w:r w:rsidRPr="00923BF1">
        <w:t xml:space="preserve"> compared the efficacy of tamsulosin (0.4</w:t>
      </w:r>
      <w:r w:rsidR="001D4D9C">
        <w:t> </w:t>
      </w:r>
      <w:r w:rsidRPr="00923BF1">
        <w:t>mg</w:t>
      </w:r>
      <w:r w:rsidR="00C46D57">
        <w:t xml:space="preserve"> daily</w:t>
      </w:r>
      <w:r w:rsidRPr="00923BF1">
        <w:t>, group A) and silodosin (0.8</w:t>
      </w:r>
      <w:r w:rsidR="001D4D9C">
        <w:t> </w:t>
      </w:r>
      <w:r w:rsidRPr="00923BF1">
        <w:t>mg</w:t>
      </w:r>
      <w:r w:rsidR="00C46D57">
        <w:t xml:space="preserve"> daily</w:t>
      </w:r>
      <w:r w:rsidRPr="00923BF1">
        <w:t xml:space="preserve">, group B) in 160 patients </w:t>
      </w:r>
      <w:r w:rsidR="00A10B30">
        <w:t xml:space="preserve">who were </w:t>
      </w:r>
      <w:r w:rsidRPr="00923BF1">
        <w:t xml:space="preserve">suffering from acute urinary retention caused by BPH, planned for trial without catheter. After </w:t>
      </w:r>
      <w:r>
        <w:t>3</w:t>
      </w:r>
      <w:r w:rsidRPr="00923BF1">
        <w:t xml:space="preserve"> days of treatment, the catheter was removed, and patients were put on trial without catheter. Patients with a successful trial without catheter were followed up to </w:t>
      </w:r>
      <w:r>
        <w:t>2</w:t>
      </w:r>
      <w:r w:rsidRPr="00923BF1">
        <w:t xml:space="preserve"> weeks and </w:t>
      </w:r>
      <w:r w:rsidR="00A10B30">
        <w:t>1</w:t>
      </w:r>
      <w:r w:rsidRPr="00923BF1">
        <w:t xml:space="preserve"> month. Both groups had similar results of trial without catheter (group A: 67.50%, group: B 60%). No significant differences were </w:t>
      </w:r>
      <w:r w:rsidRPr="00923BF1">
        <w:lastRenderedPageBreak/>
        <w:t xml:space="preserve">present between group A and group B patients in regard with IPSS, </w:t>
      </w:r>
      <w:r w:rsidRPr="00C2440D">
        <w:t xml:space="preserve">urinary retention </w:t>
      </w:r>
      <w:r w:rsidRPr="00923BF1">
        <w:t xml:space="preserve">measured at the time of successful trial without catheter and during </w:t>
      </w:r>
      <w:r>
        <w:t xml:space="preserve">the </w:t>
      </w:r>
      <w:r w:rsidRPr="00923BF1">
        <w:t>follow</w:t>
      </w:r>
      <w:r w:rsidR="006F5C97">
        <w:t>-</w:t>
      </w:r>
      <w:r w:rsidRPr="00923BF1">
        <w:t>up</w:t>
      </w:r>
      <w:r>
        <w:t>.</w:t>
      </w:r>
    </w:p>
    <w:p w14:paraId="60081CFD" w14:textId="0E9815B1" w:rsidR="00751C8E" w:rsidRDefault="00751C8E" w:rsidP="0025344A">
      <w:r w:rsidRPr="00C80B27">
        <w:t>An RCT</w:t>
      </w:r>
      <w:r>
        <w:t xml:space="preserve"> </w:t>
      </w:r>
      <w:r>
        <w:fldChar w:fldCharType="begin" w:fldLock="1"/>
      </w:r>
      <w:r>
        <w:instrText>ADDIN CSL_CITATION { "citationItems" : [ { "id" : "ITEM-1", "itemData" : { "DOI" : "10.4103/0253-7613.178825", "ISSN" : "1998-3751", "abstract" : "OBJECTIVES: Benign prostatic hyperplasia (BPH) is a common and progressive disease affecting elderly males, often associated with lower urinary tract symptoms (LUTS). alpha1-blockers are the mainstay in symptomatic therapy of BPH. Because of their greater uroselectivity and minimal hemodynamic effects, alfuzosin, tamsulosin, and silodosin are generally preferred. The aim of this study was to compare the efficacy and tolerability of alfuzosin, tamsulosin, and silodosin in patients with BPH and LUTS. METHODS: Ninety subjects with BPH and LUTS were randomized into three groups of thirty in each, to receive alfuzosin sustained release (SR) 10 mg, tamsulosin 0.4 mg, or silodosin 8 mg for 12 weeks. The primary outcome measure was a change in the International Prostate Symptom Score (IPSS), and the secondary outcome measures were changes in individual subjective symptom scores, quality of life score (QLS), and peak flow rate (Qmax) from baseline. The treatment response was monitored at 2, 4, 8, and 12 weeks. RESULTS: IPSS improved by 88.18%, 72.12%, and 82.23% in alfuzosin SR, tamsulosin and silodosin groups (P &lt; 0.001) at 12 weeks. Improvement in QLS was &gt;75% in all the three groups (P &lt; 0.001). A significant improvement in Qmax was seen with alfuzosin and tamsulosin (P = 0.025 and P &lt; 0.001) but not with silodosin (P = 0.153). However, the intergroup differences in IPSS, QLS, and Qmax were not significant. Ejaculatory dysfunction was more common with silodosin and corrected QT (QTc) prolongation occurred only with alfuzosin (two subjects) and tamsulosin (three subjects). CONCLUSION: Alfuzosin, tamsulosin, and silodosin showed similar efficacy in improvement of LUTS secondary to BPH, with good tolerability, acceptability, and minimum hemodynamic adverse effects. Alfuzosin, tamsulosin, and silodosin are comparable in efficacy in symptomatic management of BPH. The occurrence of QTc prolongation in three subjects with tamsulosin in the present study is an unexpected adverse event as there are no reports of QTc prolongation with tamsulosin in any of the previous studies.", "author" : [ { "dropping-particle" : "", "family" : "Manjunatha", "given" : "R", "non-dropping-particle" : "", "parse-names" : false, "suffix" : "" }, { "dropping-particle" : "", "family" : "Pundarikaksha", "given" : "H P", "non-dropping-particle" : "", "parse-names" : false, "suffix" : "" }, { "dropping-particle" : "", "family" : "Madhusudhana", "given" : "H R", "non-dropping-particle" : "", "parse-names" : false, "suffix" : "" }, { "dropping-particle" : "", "family" : "Amarkumar", "given" : "J", "non-dropping-particle" : "", "parse-names" : false, "suffix" : "" }, { "dropping-particle" : "", "family" : "Hanumantharaju", "given" : "B K", "non-dropping-particle" : "", "parse-names" : false, "suffix" : "" } ], "container-title" : "Indian Journal of Pharmacology", "id" : "ITEM-1", "issue" : "2", "issued" : { "date-parts" : [ [ "2016" ] ] }, "note" : "Manjunatha, R", "page" : "134-140", "title" : "A randomized, comparative, open-label study of efficacy and tolerability of alfuzosin, tamsulosin and silodosin in benign prostatic hyperplasia", "type" : "article-journal", "volume" : "48" }, "uris" : [ "http://www.mendeley.com/documents/?uuid=eb6ba549-bc7b-41a5-8b55-f9b7680d1c42" ] } ], "mendeley" : { "formattedCitation" : "(55)", "plainTextFormattedCitation" : "(55)", "previouslyFormattedCitation" : "(55)" }, "properties" : { "noteIndex" : 0 }, "schema" : "https://github.com/citation-style-language/schema/raw/master/csl-citation.json" }</w:instrText>
      </w:r>
      <w:r>
        <w:fldChar w:fldCharType="separate"/>
      </w:r>
      <w:r w:rsidRPr="00A975C8">
        <w:rPr>
          <w:noProof/>
        </w:rPr>
        <w:t>(55)</w:t>
      </w:r>
      <w:r>
        <w:fldChar w:fldCharType="end"/>
      </w:r>
      <w:r w:rsidRPr="00C80B27">
        <w:t xml:space="preserve"> compared the efficacy and tolerability of alfuzosin, tamsulosin, and silodosin </w:t>
      </w:r>
      <w:r>
        <w:t>(</w:t>
      </w:r>
      <w:r w:rsidRPr="006C21F9">
        <w:t>not available in the UK</w:t>
      </w:r>
      <w:r>
        <w:t xml:space="preserve">) </w:t>
      </w:r>
      <w:r w:rsidRPr="00C80B27">
        <w:t xml:space="preserve">in 90 men with LUTS </w:t>
      </w:r>
      <w:r>
        <w:t>and</w:t>
      </w:r>
      <w:r w:rsidRPr="00C80B27">
        <w:t xml:space="preserve"> BPH. Alfuzosin, tamsulosin, and silodosin showed similar efficacy in improvement of IPSS, Q</w:t>
      </w:r>
      <w:r>
        <w:t>oL</w:t>
      </w:r>
      <w:r w:rsidRPr="00C80B27">
        <w:t xml:space="preserve">, and </w:t>
      </w:r>
      <w:r>
        <w:t>maximum urine flow rate</w:t>
      </w:r>
      <w:r w:rsidRPr="00C80B27">
        <w:t>, with good tolerability, acceptability, and minimum h</w:t>
      </w:r>
      <w:r>
        <w:t>a</w:t>
      </w:r>
      <w:r w:rsidRPr="00C80B27">
        <w:t>emodynamic adverse effects.</w:t>
      </w:r>
    </w:p>
    <w:p w14:paraId="518BA298" w14:textId="77777777" w:rsidR="000032C3" w:rsidRPr="00751304" w:rsidRDefault="000032C3" w:rsidP="000032C3">
      <w:pPr>
        <w:pStyle w:val="Heading4"/>
      </w:pPr>
      <w:r w:rsidRPr="00751304">
        <w:t>Intelligence gathering</w:t>
      </w:r>
    </w:p>
    <w:p w14:paraId="74E96F37" w14:textId="6FE17DC2" w:rsidR="000032C3" w:rsidRPr="00751304" w:rsidRDefault="007F2D3E" w:rsidP="007F2D3E">
      <w:r>
        <w:t>No relevant information was identified.</w:t>
      </w:r>
    </w:p>
    <w:p w14:paraId="24507191" w14:textId="77777777" w:rsidR="000032C3" w:rsidRPr="008B0415" w:rsidRDefault="000032C3" w:rsidP="000032C3">
      <w:pPr>
        <w:pStyle w:val="Heading4"/>
      </w:pPr>
      <w:r w:rsidRPr="00214C67">
        <w:t>Impact statement</w:t>
      </w:r>
    </w:p>
    <w:p w14:paraId="3D218498" w14:textId="77777777" w:rsidR="000032C3" w:rsidRPr="00225B10" w:rsidRDefault="000032C3" w:rsidP="000032C3">
      <w:pPr>
        <w:pStyle w:val="Heading5"/>
        <w:rPr>
          <w:b w:val="0"/>
          <w:u w:val="single"/>
        </w:rPr>
      </w:pPr>
      <w:r w:rsidRPr="00225B10">
        <w:rPr>
          <w:b w:val="0"/>
          <w:u w:val="single"/>
        </w:rPr>
        <w:t>Alpha blockers</w:t>
      </w:r>
    </w:p>
    <w:p w14:paraId="49E8888B" w14:textId="276D7ED0" w:rsidR="000032C3" w:rsidRPr="00B965B3" w:rsidRDefault="000032C3" w:rsidP="000032C3">
      <w:r w:rsidRPr="00B965B3">
        <w:t xml:space="preserve">Evidence from an RCT and a systematic review identified in 2012 evidence update supported the effectiveness of silodosin and </w:t>
      </w:r>
      <w:proofErr w:type="spellStart"/>
      <w:r w:rsidRPr="00B965B3">
        <w:t>naftopidil</w:t>
      </w:r>
      <w:proofErr w:type="spellEnd"/>
      <w:r w:rsidRPr="00B965B3">
        <w:t xml:space="preserve"> in treatment of LUTS. The studies concluded that silodosin has </w:t>
      </w:r>
      <w:r w:rsidR="00C41E37" w:rsidRPr="00B965B3">
        <w:t xml:space="preserve">comparable </w:t>
      </w:r>
      <w:r w:rsidRPr="00B965B3">
        <w:t xml:space="preserve">efficacy </w:t>
      </w:r>
      <w:r w:rsidR="00C41E37" w:rsidRPr="00B965B3">
        <w:t>but no</w:t>
      </w:r>
      <w:r w:rsidRPr="00B965B3">
        <w:t xml:space="preserve"> benefits over tamsulosin</w:t>
      </w:r>
      <w:r w:rsidR="0097414E" w:rsidRPr="00B965B3">
        <w:t>.</w:t>
      </w:r>
      <w:r w:rsidRPr="00B965B3">
        <w:t xml:space="preserve"> </w:t>
      </w:r>
      <w:r w:rsidR="0097414E" w:rsidRPr="00B965B3">
        <w:t>H</w:t>
      </w:r>
      <w:r w:rsidRPr="00B965B3">
        <w:t xml:space="preserve">owever, silodosin is not available in the UK and not recommended in the guideline, </w:t>
      </w:r>
      <w:r w:rsidR="0097414E" w:rsidRPr="00B965B3">
        <w:t xml:space="preserve">therefore </w:t>
      </w:r>
      <w:r w:rsidRPr="00B965B3">
        <w:t>no impact</w:t>
      </w:r>
      <w:r w:rsidR="0097414E" w:rsidRPr="00B965B3">
        <w:t xml:space="preserve"> </w:t>
      </w:r>
      <w:r w:rsidRPr="00B965B3">
        <w:t>on the current recommendations</w:t>
      </w:r>
      <w:r w:rsidR="0097414E" w:rsidRPr="00B965B3">
        <w:t xml:space="preserve"> is anticipated</w:t>
      </w:r>
      <w:r w:rsidR="00486564" w:rsidRPr="00B965B3">
        <w:t>.</w:t>
      </w:r>
    </w:p>
    <w:p w14:paraId="78CB27B7" w14:textId="77777777" w:rsidR="000032C3" w:rsidRPr="000D2369" w:rsidRDefault="000032C3" w:rsidP="000032C3">
      <w:r w:rsidRPr="00B965B3">
        <w:t xml:space="preserve">The 2014 review identified evidence in favour of following alpha blockers: </w:t>
      </w:r>
      <w:proofErr w:type="spellStart"/>
      <w:r w:rsidRPr="00B965B3">
        <w:t>ifuzosin</w:t>
      </w:r>
      <w:proofErr w:type="spellEnd"/>
      <w:r w:rsidRPr="00B965B3">
        <w:t xml:space="preserve">, tamsulosin, silodosin, doxazosin and </w:t>
      </w:r>
      <w:proofErr w:type="spellStart"/>
      <w:r w:rsidRPr="00B965B3">
        <w:t>erazosin</w:t>
      </w:r>
      <w:proofErr w:type="spellEnd"/>
      <w:r w:rsidRPr="00B965B3">
        <w:t xml:space="preserve"> for improving LUTS. The evidence is unlikely to impact the guideline recommendations as alfuzosin, tamsulosin, doxazosin and terazosin are already recommended for men with moderate to severe LUTS and silodosin is not currently licensed for use in the UK.</w:t>
      </w:r>
    </w:p>
    <w:p w14:paraId="24BF94EA" w14:textId="306EFBAA" w:rsidR="000032C3" w:rsidRDefault="000032C3" w:rsidP="000032C3">
      <w:r>
        <w:t xml:space="preserve">New evidence in </w:t>
      </w:r>
      <w:r w:rsidR="00B13951">
        <w:t xml:space="preserve">the </w:t>
      </w:r>
      <w:r>
        <w:t xml:space="preserve">current review from 2 systematic reviews suggests that </w:t>
      </w:r>
      <w:r w:rsidRPr="006E3621">
        <w:t xml:space="preserve">alpha1-blockers </w:t>
      </w:r>
      <w:r>
        <w:t>in general improve</w:t>
      </w:r>
      <w:r w:rsidRPr="006E3621">
        <w:t xml:space="preserve"> urinary voiding function in patients with benign prostatic obstruction</w:t>
      </w:r>
      <w:r w:rsidR="00B13951">
        <w:t>;</w:t>
      </w:r>
      <w:r>
        <w:t xml:space="preserve"> this is in line with the current recommendation that recommends alpha blockers for treatment of moderate to severe LUTS.</w:t>
      </w:r>
    </w:p>
    <w:p w14:paraId="64C08B2E" w14:textId="2CB984B2" w:rsidR="000032C3" w:rsidRDefault="000032C3" w:rsidP="000032C3">
      <w:r>
        <w:t xml:space="preserve">New evidence from 4 systematic reviews and 5 RCTs indicates that silodosin improved IPSS but had an adverse effect on sexual function in men. </w:t>
      </w:r>
      <w:r w:rsidR="00B13951">
        <w:t>Note that s</w:t>
      </w:r>
      <w:r w:rsidRPr="00F90B59">
        <w:t>ilodosin is not currently licensed for use in the UK.</w:t>
      </w:r>
    </w:p>
    <w:p w14:paraId="25C79B27" w14:textId="77777777" w:rsidR="000032C3" w:rsidRPr="008B0415" w:rsidRDefault="000032C3" w:rsidP="000032C3">
      <w:pPr>
        <w:keepLines/>
        <w:pBdr>
          <w:top w:val="single" w:sz="4" w:space="6" w:color="ADADAD"/>
          <w:left w:val="single" w:sz="4" w:space="6" w:color="ADADAD"/>
          <w:bottom w:val="single" w:sz="4" w:space="6" w:color="ADADAD"/>
          <w:right w:val="single" w:sz="4" w:space="6" w:color="ADADAD"/>
        </w:pBdr>
        <w:shd w:val="clear" w:color="0066B7" w:fill="A2BDC1"/>
        <w:spacing w:before="240" w:after="240" w:line="240" w:lineRule="auto"/>
        <w:rPr>
          <w:szCs w:val="20"/>
          <w:lang w:eastAsia="en-US"/>
        </w:rPr>
      </w:pPr>
      <w:r w:rsidRPr="008B0415">
        <w:rPr>
          <w:szCs w:val="20"/>
          <w:lang w:eastAsia="en-US"/>
        </w:rPr>
        <w:t>New evidence is unlikely to change guideline recommendations.</w:t>
      </w:r>
    </w:p>
    <w:p w14:paraId="7597E55B" w14:textId="77777777" w:rsidR="000032C3" w:rsidRDefault="000032C3" w:rsidP="000032C3">
      <w:pPr>
        <w:pBdr>
          <w:bottom w:val="single" w:sz="4" w:space="4" w:color="ADADAD"/>
        </w:pBdr>
        <w:spacing w:after="480"/>
        <w:rPr>
          <w:bCs/>
          <w:color w:val="ADADAD"/>
          <w:sz w:val="20"/>
          <w:szCs w:val="20"/>
          <w:lang w:eastAsia="en-US"/>
        </w:rPr>
        <w:sectPr w:rsidR="000032C3" w:rsidSect="00242AC0">
          <w:type w:val="continuous"/>
          <w:pgSz w:w="11906" w:h="16838"/>
          <w:pgMar w:top="1440" w:right="1440" w:bottom="1440" w:left="1440" w:header="708" w:footer="708" w:gutter="0"/>
          <w:cols w:space="708"/>
          <w:docGrid w:linePitch="360"/>
        </w:sectPr>
      </w:pPr>
    </w:p>
    <w:p w14:paraId="324D0CAC" w14:textId="17900304" w:rsidR="00751C8E" w:rsidRPr="00EB5893" w:rsidRDefault="00751C8E" w:rsidP="0025344A">
      <w:pPr>
        <w:pStyle w:val="Heading5"/>
      </w:pPr>
      <w:r w:rsidRPr="00EB5893">
        <w:t xml:space="preserve">5-alpha reductase inhibitors </w:t>
      </w:r>
      <w:bookmarkEnd w:id="45"/>
      <w:r w:rsidRPr="00EB5893">
        <w:t>(5-ARIs)</w:t>
      </w:r>
    </w:p>
    <w:p w14:paraId="50EBF880" w14:textId="375A28F3" w:rsidR="00751C8E" w:rsidRDefault="00076C85" w:rsidP="0025344A">
      <w:pPr>
        <w:pStyle w:val="Heading6"/>
      </w:pPr>
      <w:bookmarkStart w:id="47" w:name="_Hlk2868120"/>
      <w:bookmarkEnd w:id="46"/>
      <w:r>
        <w:t>P</w:t>
      </w:r>
      <w:r w:rsidR="00751C8E">
        <w:t xml:space="preserve">revious </w:t>
      </w:r>
      <w:r w:rsidR="00751C8E" w:rsidRPr="008B0415">
        <w:t>surveillance summary</w:t>
      </w:r>
      <w:bookmarkEnd w:id="47"/>
    </w:p>
    <w:p w14:paraId="07A9346C" w14:textId="00A2C9BF" w:rsidR="00751C8E" w:rsidRDefault="00751C8E" w:rsidP="0025344A">
      <w:r w:rsidRPr="00BF5BA7">
        <w:t xml:space="preserve">The </w:t>
      </w:r>
      <w:r>
        <w:t xml:space="preserve">2012 </w:t>
      </w:r>
      <w:r w:rsidR="009B707C">
        <w:t>evidence update</w:t>
      </w:r>
      <w:r w:rsidRPr="00BF5BA7">
        <w:t xml:space="preserve"> </w:t>
      </w:r>
      <w:r>
        <w:t xml:space="preserve">noted </w:t>
      </w:r>
      <w:r w:rsidRPr="00BF5BA7">
        <w:t xml:space="preserve">that the US Food and Drug Administration has issued safety advice for 5-alpha reductase inhibitors recommending that urological conditions that </w:t>
      </w:r>
      <w:r w:rsidRPr="00BF5BA7">
        <w:lastRenderedPageBreak/>
        <w:t xml:space="preserve">mimic BPH (such as prostate cancer) should be ruled out before starting treatment with drugs from this class. </w:t>
      </w:r>
      <w:bookmarkStart w:id="48" w:name="_Hlk2852484"/>
      <w:r>
        <w:t xml:space="preserve">This 2012 </w:t>
      </w:r>
      <w:r w:rsidR="00256936">
        <w:t>e</w:t>
      </w:r>
      <w:r w:rsidR="009B707C">
        <w:t>vidence update</w:t>
      </w:r>
      <w:r>
        <w:t xml:space="preserve"> identified following studies on </w:t>
      </w:r>
      <w:r w:rsidRPr="00BB3783">
        <w:t>5-alpha reductase inhibitors</w:t>
      </w:r>
      <w:r>
        <w:t>:</w:t>
      </w:r>
    </w:p>
    <w:bookmarkEnd w:id="48"/>
    <w:p w14:paraId="014CD89F" w14:textId="77777777" w:rsidR="00751C8E" w:rsidRPr="007055DB" w:rsidRDefault="00751C8E" w:rsidP="0025344A">
      <w:r w:rsidRPr="007055DB">
        <w:rPr>
          <w:rFonts w:eastAsiaTheme="majorEastAsia"/>
        </w:rPr>
        <w:t xml:space="preserve">Dutasteride plus testosterone: </w:t>
      </w:r>
      <w:r w:rsidRPr="007055DB">
        <w:t>1 RCT (</w:t>
      </w:r>
      <w:hyperlink r:id="rId51" w:history="1">
        <w:r w:rsidRPr="00785999">
          <w:rPr>
            <w:rStyle w:val="Hyperlink"/>
          </w:rPr>
          <w:t>Page et al. 2011</w:t>
        </w:r>
      </w:hyperlink>
      <w:r w:rsidRPr="007055DB">
        <w:t>)</w:t>
      </w:r>
    </w:p>
    <w:p w14:paraId="7C1F06E0" w14:textId="77777777" w:rsidR="00751C8E" w:rsidRPr="007055DB" w:rsidRDefault="00751C8E" w:rsidP="0025344A">
      <w:pPr>
        <w:rPr>
          <w:rFonts w:eastAsiaTheme="majorEastAsia" w:cstheme="majorBidi"/>
        </w:rPr>
      </w:pPr>
      <w:r w:rsidRPr="007055DB">
        <w:t xml:space="preserve"> </w:t>
      </w:r>
      <w:r w:rsidRPr="007055DB">
        <w:rPr>
          <w:rFonts w:eastAsiaTheme="majorEastAsia" w:cstheme="majorBidi"/>
        </w:rPr>
        <w:t xml:space="preserve">Finasteride: </w:t>
      </w:r>
      <w:r w:rsidRPr="007055DB">
        <w:t>1 Cochrane review (</w:t>
      </w:r>
      <w:proofErr w:type="spellStart"/>
      <w:r w:rsidR="00092F61">
        <w:fldChar w:fldCharType="begin"/>
      </w:r>
      <w:r w:rsidR="00092F61">
        <w:instrText xml:space="preserve"> HYPERLINK "https://www.cochranelibrary.com/cdsr/doi/10.1002/14651858.CD001423.pub2/media/CDSR/CD001423/CD001423.pdf" </w:instrText>
      </w:r>
      <w:r w:rsidR="00092F61">
        <w:fldChar w:fldCharType="separate"/>
      </w:r>
      <w:r w:rsidRPr="001C1A9B">
        <w:rPr>
          <w:rStyle w:val="Hyperlink"/>
        </w:rPr>
        <w:t>Tacklind</w:t>
      </w:r>
      <w:proofErr w:type="spellEnd"/>
      <w:r w:rsidRPr="001C1A9B">
        <w:rPr>
          <w:rStyle w:val="Hyperlink"/>
        </w:rPr>
        <w:t xml:space="preserve"> et al. 2010</w:t>
      </w:r>
      <w:r w:rsidR="00092F61">
        <w:rPr>
          <w:rStyle w:val="Hyperlink"/>
        </w:rPr>
        <w:fldChar w:fldCharType="end"/>
      </w:r>
      <w:r w:rsidRPr="007055DB">
        <w:t>)</w:t>
      </w:r>
    </w:p>
    <w:p w14:paraId="4D57CBA4" w14:textId="77777777" w:rsidR="00751C8E" w:rsidRPr="007055DB" w:rsidRDefault="00751C8E" w:rsidP="0025344A">
      <w:bookmarkStart w:id="49" w:name="_Hlk7526660"/>
      <w:r w:rsidRPr="007055DB">
        <w:rPr>
          <w:rFonts w:eastAsiaTheme="majorEastAsia"/>
        </w:rPr>
        <w:t xml:space="preserve">Dutasteride versus finasteride: </w:t>
      </w:r>
      <w:bookmarkEnd w:id="49"/>
      <w:r w:rsidRPr="007055DB">
        <w:t>1 RCT (</w:t>
      </w:r>
      <w:hyperlink r:id="rId52" w:history="1">
        <w:r w:rsidRPr="00785999">
          <w:rPr>
            <w:rStyle w:val="Hyperlink"/>
          </w:rPr>
          <w:t>Nickel et al. 2011</w:t>
        </w:r>
      </w:hyperlink>
      <w:r w:rsidRPr="007055DB">
        <w:t>).</w:t>
      </w:r>
    </w:p>
    <w:p w14:paraId="3C2C3928" w14:textId="77777777" w:rsidR="00751C8E" w:rsidRDefault="00751C8E" w:rsidP="0025344A">
      <w:r>
        <w:t xml:space="preserve">The overall findings suggested </w:t>
      </w:r>
      <w:r w:rsidRPr="00520285">
        <w:t>that</w:t>
      </w:r>
      <w:r>
        <w:t xml:space="preserve"> the </w:t>
      </w:r>
      <w:r w:rsidRPr="00520285">
        <w:t>5-alpha reductase inhibitors improve</w:t>
      </w:r>
      <w:r>
        <w:t>d</w:t>
      </w:r>
      <w:r w:rsidRPr="00520285">
        <w:t xml:space="preserve"> urinary symptom</w:t>
      </w:r>
      <w:r>
        <w:t>s.</w:t>
      </w:r>
    </w:p>
    <w:p w14:paraId="07998090" w14:textId="77777777" w:rsidR="00751C8E" w:rsidRDefault="00751C8E" w:rsidP="0025344A">
      <w:r w:rsidRPr="000D7459">
        <w:t>The 201</w:t>
      </w:r>
      <w:r>
        <w:t>4</w:t>
      </w:r>
      <w:r w:rsidRPr="000D7459">
        <w:t xml:space="preserve"> review identified following studies on 5-alpha reductase inhibitors:</w:t>
      </w:r>
    </w:p>
    <w:p w14:paraId="26E5BD4D" w14:textId="77777777" w:rsidR="00751C8E" w:rsidRPr="007055DB" w:rsidRDefault="00751C8E" w:rsidP="0025344A">
      <w:r w:rsidRPr="007055DB">
        <w:rPr>
          <w:rFonts w:eastAsiaTheme="majorEastAsia" w:cstheme="majorBidi"/>
        </w:rPr>
        <w:t>Dutasteride:</w:t>
      </w:r>
      <w:r w:rsidRPr="007055DB">
        <w:t xml:space="preserve"> 2 systematic reviews </w:t>
      </w:r>
      <w:r w:rsidRPr="007055DB">
        <w:fldChar w:fldCharType="begin" w:fldLock="1"/>
      </w:r>
      <w:r w:rsidRPr="007055DB">
        <w:instrText>ADDIN CSL_CITATION { "citationItems" : [ { "id" : "ITEM-1", "itemData" : { "abstract" : "Introduction: Benign prostatic hyperplasia (BPH) is an age-related phenomenon associated with prostatic enlargement and bladder outlet obstruction that can cause significant lower urinary tract symptoms that greatly affect quality of life. Dutasteride is a selective inhibitor of type 1 and type 2 isoforms of 5-alpha-reductase, an enzyme responsible for the conversion of testosterone to 5-alpha-dihydrotestosterone, approved as a treatment for symptomatic BPH. Areas covered: This article will cover the efficacy and safety of dutasteride in the treatment of BPH, with focus on landmark trials conducted on this drug. Medical literature on the use of dutasteride in men with BPH were identified by searching databases since 1996 (including MEDLINE and EMBASE) as well as bibliographies from published literature, clinical trial registries and manufacturer and federal drug regulatory websites. Expert opinion: Dutasteride is an effective, safe and well-tolerated treatment either as monotherapy or in combination with an alpha-blocker, for the management of symptomatic BPH to improve symptoms, reduce the risk of acute urinary retention and risk for BPH-related surgery. A new prostate-specific antigen baseline should be established after 6 months of therapy for clinical decision making. The relationship between dutasteride and high-grade prostate cancer is not clear, and dutasteride is not approved for prostate cancer chemoprevention. 2013 Informa UK, Ltd", "author" : [ { "dropping-particle" : "", "family" : "Wu", "given" : "C.Kapoor", "non-dropping-particle" : "", "parse-names" : false, "suffix" : "" } ], "container-title" : "Expert Opinion on Pharmacotherapy", "id" : "ITEM-1", "issued" : { "date-parts" : [ [ "2013" ] ] }, "note" : "2013369059", "page" : "1399-1408", "publisher-place" : "United Kingdom", "title" : "Dutasteride for the treatment of benign prostatic hyperplasia", "type" : "article-journal", "volume" : "14" }, "uris" : [ "http://www.mendeley.com/documents/?uuid=b97b2875-aeb1-4ed1-9d0b-0c2878e4f145" ] }, { "id" : "ITEM-2", "itemData" : { "abstract" : "Summary What is known and objectives A recently published large, long-term randomized controlled trial (RCT) brought into question the safety of dutasteride after a significantly increased risk of 'cardiac failure' was noted in the dutasteride arm of the trial compared with placebo. Our objective was to perform a meta-analysis to assess the risk of cardiovascular adverse events with the use of dutasteride for the prevention or treatment of prostatic disease. Methods We searched MEDLINE and EMBASE, unpublished articles identified through FDA/EMEA websites, study registers of pharmaceutical companies and reference lists of articles. Parallel-group, randomized controlled trials where men received dutasteride for the prevention of prostate cancer or treatment of prostatic hyperplasia against any comparator intervention were included. Heart failure was the primary outcome of interest but we also looked at myocardial infarction and stroke. Fixed-effect meta-analysis of pooled relative risk (RR) ratios of adverse effect outcomes was conducted. Results and discussion In all, 12 RCTs were included in the meta-analysis after detailed screening of 564 citations. The total number of participants was 18 802, and study duration ranged from 6 to 208 weeks. Only two trials provided details on adequate allocation concealment, whereas all the trials stated they were double blind in nature. Dutasteride was not associated with a statistically significant increased risk of heart failure (RR 105; 95% confidence interval [CI], 071-157, I&lt;sup&gt;2&lt;/sup&gt; = 20%), myocardial infarction (RR 100; 95% CI 077-130, I&lt;sup&gt;2&lt;/sup&gt; = 0%) and stroke (RR, 120; 95% CI 088-164, I&lt;sup&gt;2&lt;/sup&gt; = 0%) as compared to controls. What is new and conclusion We did not find consistent evidence of a significant association between dutasteride therapy and the risk of cardiovascular adverse events. 2013 John Wiley &amp; Sons Ltd", "author" : [ { "dropping-particle" : "", "family" : "Loke", "given" : "Y K H", "non-dropping-particle" : "", "parse-names" : false, "suffix" : "" } ], "container-title" : "Journal of Clinical Pharmacy and Therapeutics", "id" : "ITEM-2", "issued" : { "date-parts" : [ [ "2013" ] ] }, "note" : "2013560169", "page" : "405-415", "publisher-place" : "United Kingdom", "title" : "Systematic review evaluating cardiovascular events of the 5-alpha reductase inhibitor - Dutasteride", "type" : "article-journal", "volume" : "38" }, "uris" : [ "http://www.mendeley.com/documents/?uuid=9476852f-d54b-4d46-810b-813b444c36e4" ] } ], "mendeley" : { "formattedCitation" : "(56,57)", "plainTextFormattedCitation" : "(56,57)", "previouslyFormattedCitation" : "(56,57)" }, "properties" : { "noteIndex" : 0 }, "schema" : "https://github.com/citation-style-language/schema/raw/master/csl-citation.json" }</w:instrText>
      </w:r>
      <w:r w:rsidRPr="007055DB">
        <w:fldChar w:fldCharType="separate"/>
      </w:r>
      <w:r w:rsidRPr="007055DB">
        <w:rPr>
          <w:noProof/>
        </w:rPr>
        <w:t>(56,57)</w:t>
      </w:r>
      <w:r w:rsidRPr="007055DB">
        <w:fldChar w:fldCharType="end"/>
      </w:r>
      <w:r w:rsidRPr="007055DB">
        <w:t xml:space="preserve"> 4 trials </w:t>
      </w:r>
      <w:r w:rsidRPr="007055DB">
        <w:fldChar w:fldCharType="begin" w:fldLock="1"/>
      </w:r>
      <w:r w:rsidRPr="007055DB">
        <w:instrText>ADDIN CSL_CITATION { "citationItems" : [ { "id" : "ITEM-1", "itemData" : { "abstract" : "Objective To assess the role of dutasteride in preventing clinical progression of benign prostatic hyperplasia in asymptomatic men with larger prostates. Design Post hoc analysis of four year, double blind Reduction by Dutasteride of Prostate Cancer Events (REDUCE) study Participants 1617 men randomised to dutasteride or placebo with a prostate size &gt;40 mL and baseline International Prostate Symptom Score (IPSS) &lt;8. Subjects who took medications for benign prostatic hyperplasia were excluded at study entry. Interventions Placebo or dutasteride 0.5 mg daily. Main outcome measures Comparison of risk of clinical progression of benign prostatic hyperplasia at four years (defined as a &gt;=4 point worsening on IPSS, acute urinary retention, urinary tract infection, or surgery related to benign prostatic hyperplasia). Results 825 participants took placebo, 792 took dutasteride. A total of 464 (29%) experienced clinical progression benign prostatic hyperplasia, 297(36%) taking placebo, 167 (21%) taking dutasteride (P&lt;0.001). The relative risk reduction was 41% and the absolute risk reduction 15%, with a number needed to treat (NNT) of 7. Among men who had acute urinary retention and surgery related to benign prostatic hyperplasia, the absolute risk reduction for dutasteride was 6.0% and 3.8%, respectively. On multivariable regression analysis adjusting for covariates, dutasteride significantly reduced clinical progression of benign prostatic hyperplasia with an odds ratio of 0.47 (95% CI 0.37 to 0.59, P&lt;0.001). Analysis of time to first event yielded a hazard ratio of 0.673 (P&lt;0.001) for those taking dutasteride. Sexual adverse events were most common and similar to prior reports. Limitations Further prospective studies may be warranted to demonstrate generalisability of these results. Conclusions This study is the first to explore the benefit of treating asymptomatic or mildly symptomatic men with an enlarged prostate. Dutasteride significantly decreased the incidence of benign prostatic hyperplasia clinical progression", "author" : [ { "dropping-particle" : "", "family" : "Toren", "given" : "P.Margel", "non-dropping-particle" : "", "parse-names" : false, "suffix" : "" } ], "container-title" : "BMJ (Online)", "id" : "ITEM-1", "issued" : { "date-parts" : [ [ "2013" ] ] }, "note" : "2013337786", "publisher-place" : "United Kingdom", "title" : "Effect of dutasteride on clinical progression of benign prostatic hyperplasia in asymptomatic men with enlarged prostate: A Post hoc analysis of the REDUCE study", "type" : "article-journal", "volume" : "346" }, "uris" : [ "http://www.mendeley.com/documents/?uuid=05b3e3a6-ee0c-4e56-a908-c5f4ce001e11" ] }, { "id" : "ITEM-2", "itemData" : { "abstract" : "Background: Dutasteride is a dual inhibitor of type I and type II 5alpha-reductases and provides nearly complete suppression of dihydrotestosterone, which plays a key role in the aetiology and development of benign prostatic hyperplasia (BPH). Most knowledge about the efficacy and safety of dutasteride in BPH derives from three pivotal phase III studies conducted primarily in Caucasian populations. Objective: This study aimed to evaluate the efficacy and safety of dutasteride in Chinese adults with symptomatic BPH. Methods: This was a randomized, double-blind, parallel-group, place bocontrolled study conducted over 6 months, followed by an open-label extension of 12 months. A total of 253 BPH subjects with a total prostate volume (TPV) of &lt;30 cm3, a maximal urinary flow rate (Q&lt;sub&gt;max&lt;/sub&gt;) between 5 and 15mL/s, and an American Urology Association Symptom Index (AUA-SI) score of &lt;12 units were randomized to dutasteride 0.5 mg/day orally or matching placebo treatment in a 1 : 1 ratio. After 6 months, eligible subjects who volunteered to enter the open-label extension received dutasteride 0.5 mg/day orally. Changes in TPV, Q&lt;sub&gt;max&lt;/sub&gt; and AUA-SI as well as drug safety were evaluated. Results: Dutasteride significantly reduced mean TPV compared with placebo at 3 and 6 months (both p &lt; 0.05). At 6 months, mean TPV decreased by 17.14% versus 3.71% in the dutasteride and placebo groups, respectively. Numerically higher improvements in Q&lt;sub&gt;max&lt;/sub&gt; and AUA-SI were observed in the dutasteride group at 3 and 6 months, but there was no statistically significant difference between treatment groups. However, ad hoc analysis indicated that, at 6 months, significantly higher proportions of subjects in the dutasteride group experienced a Q&lt;sub&gt;max&lt;/sub&gt; improvement of &lt;3mL/s, or an AUASI improvement of &lt;1 unit, compared with the placebo group (both p &lt; 0.05). According to these criteria, the Q&lt;sub&gt;max&lt;/sub&gt; responder rates were 33.63%and 19.83% in the dutasteride- and placebo-treated groups, respectively, and the AUA-SI responder rates were 87.61% and 76.92%, respectively. During the open-label extension, continuous improvements in TPV, Q&lt;sub&gt;max&lt;/sub&gt; and AUA-SI were noted in both groups. Dutasteride was well tolerated with a low incidence of treatment-related adverse events over 18 months. Conclusion: Dutasteride was effective compared with placebo in the treatment of symptomatic BPH among Chinese patients. The efficacy data from trials involving subjects o\u2026", "author" : [ { "dropping-particle" : "", "family" : "Na", "given" : "Y.Ye", "non-dropping-particle" : "", "parse-names" : false, "suffix" : "" } ], "container-title" : "Clinical Drug Investigation", "id" : "ITEM-2", "issued" : { "date-parts" : [ [ "2012" ] ] }, "note" : "2011660501", "page" : "29-39", "publisher-place" : "New Zealand", "title" : "Efficacy and safety of dutasteride in Chinese adults with symptomatic benign prostatic hyperplasia: A randomized, double-blind, parallel-group, placebo-controlled study with an open-label extension", "type" : "article-journal", "volume" : "32" }, "uris" : [ "http://www.mendeley.com/documents/?uuid=8c0083db-def0-4df2-b811-3407e97c2dd7" ] }, { "id" : "ITEM-3", "itemData" : { "abstract" : "OBJECTIVE: To perform a cost-effectiveness analysis of medical treatment of benign prostatic hyperplasia (BPH) under Brazilian public health system perspective (Unified Health System--\"Sistema Unico de Saude (SUS)\"). MATERIAL AND METHODS: A revision of the literature of the medical treatment of BPH using alpha-blockers, 5-alpha-reductase inhibitors and combinations was carried out. A panel of specialists defined the use of public health resources during episodes of acute urinary retention (AUR), the treatment and the evolution of these patients in public hospitals. A model of economic analysis (Markov) predicted the number of episodes of AUR and surgeries (open prostatectomy and transurethral resection of the prostate) related to BPH according to stages of evolution of the disease. Brazilian currency was converted to American dollars according to the theory of Purchasing Power Parity (PPP 2010: US$ 1 = R$ 1.70). RESULTS: The use of finasteride reduced 59.6% of AUR episodes and 57.9% the need of surgery compared to placebo, in a period of six years and taking into account a treatment discontinuity rate of 34%. The mean cost of treatment was R$ 764.11 (US$ 449.78) and R$ 579.57 (US$ 340.92) per patient in the finasteride and placebo groups, respectively. The incremental cost-effectiveness ratio (ICERs) was R$ 4.130 (US$ 2.429) per episode of AUR avoided and R$ 2.735 (US$ 1.609) per episode of surgery avoided. The comparison of finasteride + doxazosine to placebo showed a reduction of 75.7% of AUR episodes and 66.8% of surgeries in a 4 year time horizon, with a ICERs of R$ 21.191 (US$ 12.918) per AUR episodes avoided and R$ 11.980 (US$ 7.047) per surgery avoided. In the sensitivity analysis the adhesion rate to treatment and the cost of finasteride were the main variables that influenced the results. CONCLUSIONS: These findings suggest that the treatment of BPH with finasteride is cost-effective compared to placebo in the Brazilian public health system perspective", "author" : [ { "dropping-particle" : "", "family" : "Bahia", "given" : "L R", "non-dropping-particle" : "", "parse-names" : false, "suffix" : "" }, { "dropping-particle" : "V", "family" : "Araujo", "given" : "D", "non-dropping-particle" : "", "parse-names" : false, "suffix" : "" }, { "dropping-particle" : "", "family" : "Pepe", "given" : "C", "non-dropping-particle" : "", "parse-names" : false, "suffix" : "" }, { "dropping-particle" : "", "family" : "Trindade", "given" : "M", "non-dropping-particle" : "", "parse-names" : false, "suffix" : "" }, { "dropping-particle" : "", "family" : "Camargo", "given" : "C M", "non-dropping-particle" : "", "parse-names" : false, "suffix" : "" }, { "dropping-particle" : "", "family" : "Javaroni", "given" : "V", "non-dropping-particle" : "", "parse-names" : false, "suffix" : "" } ], "container-title" : "International Braz J Urol", "id" : "ITEM-3", "issued" : { "date-parts" : [ [ "2012" ] ] }, "note" : "23131517", "page" : "595-605", "publisher-place" : "Brazil", "title" : "Cost-effectiveness analysis of medical treatment of benign prostatic hyperplasia in the Brazilian public health system.", "type" : "article-journal", "volume" : "38" }, "uris" : [ "http://www.mendeley.com/documents/?uuid=edfd9883-7c1e-4ce4-9f80-84a82a28ad24" ] }, { "id" : "ITEM-4", "itemData" : { "abstract" : "Despite potential benefits, primary care clinicians may avoid using antimuscarinics in men with overactive bladder (OAB) symptoms because of safety concerns. To review the efficacy and safety of antimuscarinics, alone or in combination with an -blocker, for the treatment of men with OAB symptoms, we conducted a systematic review of articles published before 22 July 2010, using PubMed. Data from 12-week, randomised, double-blind, placebo-controlled trials of tolterodine extended release (ER), oxybutynin and solifenacin show that combined antimuscarinic+-blocker treatment is generally more effective than monotherapy or placebo in men with OAB symptoms. The efficacy and safety of tolterodine ER+-blocker treatment was not affected by prostate size or prostate-specific antigen (PSA) level. In men meeting entry criteria for OAB and benign prostatic obstruction trials, tolterodine ER alone was effective selectively in men with prostate size or PSA level below study medians. Incidence of acute urinary retention (AUR) in men receiving antimuscarinics with or without an -blocker was &lt;=3% in all of these trials; changes in postvoid residual volume and maximum flow rate did not appear clinically meaningful. Post hoc analyses from double-blind, placebo-controlled trials and prospective studies of fesoterodine, oxybutynin, propiverine, solifenacin and tolterodine also suggest that antimuscarinics are generally safe and efficacious in men. A retrospective database study found that risk of AUR in men was the highest in the first month of treatment and decreased considerably thereafter. Antimuscarinics, alone or with an -blocker, appear to be efficacious and safe in many men with predominant OAB symptoms or persistent OAB symptoms despite -blocker or 5--reductase inhibitor treatment. However, antimuscarinics are not approved for the treatment of benign prostatic hyperplasia. Monitoring men for AUR is recommended, especially those at increased risk, and particularly within 30 days after starting antimuscarinic treatment. 2011 Blackwell Publishing Ltd", "author" : [ { "dropping-particle" : "", "family" : "Kaplan", "given" : "S A", "non-dropping-particle" : "", "parse-names" : false, "suffix" : "" }, { "dropping-particle" : "", "family" : "Roehrborn", "given" : "C G", "non-dropping-particle" : "", "parse-names" : false, "suffix" : "" }, { "dropping-particle" : "", "family" : "Abrams", "given" : "P", "non-dropping-particle" : "", "parse-names" : false, "suffix" : "" }, { "dropping-particle" : "", "family" : "Chapple", "given" : "C R", "non-dropping-particle" : "", "parse-names" : false, "suffix" : "" }, { "dropping-particle" : "", "family" : "Bavendam", "given" : "T", "non-dropping-particle" : "", "parse-names" : false, "suffix" : "" }, { "dropping-particle" : "", "family" : "Guan", "given" : "Z", "non-dropping-particle" : "", "parse-names" : false, "suffix" : "" } ], "container-title" : "International Journal of Clinical Practice", "id" : "ITEM-4", "issued" : { "date-parts" : [ [ "2011" ] ] }, "note" : "21210910", "page" : "487-507", "publisher-place" : "England", "title" : "Antimuscarinics for treatment of storage lower urinary tract symptoms in men: a systematic review.", "type" : "article-journal", "volume" : "65" }, "uris" : [ "http://www.mendeley.com/documents/?uuid=21cddbf4-377c-4131-82d3-2e5ec27ebaa5" ] } ], "mendeley" : { "formattedCitation" : "(58\u201361)", "plainTextFormattedCitation" : "(58\u201361)", "previouslyFormattedCitation" : "(58\u201361)" }, "properties" : { "noteIndex" : 0 }, "schema" : "https://github.com/citation-style-language/schema/raw/master/csl-citation.json" }</w:instrText>
      </w:r>
      <w:r w:rsidRPr="007055DB">
        <w:fldChar w:fldCharType="separate"/>
      </w:r>
      <w:r w:rsidRPr="007055DB">
        <w:rPr>
          <w:noProof/>
        </w:rPr>
        <w:t>(58–61)</w:t>
      </w:r>
      <w:r w:rsidRPr="007055DB">
        <w:fldChar w:fldCharType="end"/>
      </w:r>
      <w:r w:rsidRPr="007055DB">
        <w:t xml:space="preserve"> and 1 RCT</w:t>
      </w:r>
      <w:r w:rsidRPr="007055DB">
        <w:fldChar w:fldCharType="begin" w:fldLock="1"/>
      </w:r>
      <w:r w:rsidRPr="007055DB">
        <w:instrText>ADDIN CSL_CITATION { "citationItems" : [ { "id" : "ITEM-1", "itemData" : { "abstract" : "OBJECTIVE: ? To assess the efficacy and safety of dutasteride compared with finasteride in treating men with symptomatic benign prostatic hyperplasia (BPH) for 12 months. PATIENTS AND METHODS: ? The Enlarged Prostate International Comparator Study was a multicentre, randomized, double-blind, 12-month, parallel-group study. ? Men aged ? 50 years with a clinical diagnosis of BPH received once-daily treatment with dutasteride 0.5 mg (n= 813) or finasteride 5 mg (n= 817). After a 4-week placebo run-in period, patients were randomized to receive dutasteride or finasteride for 48 weeks, followed by an optional 24-month, open-label phase, during which patients received dutasteride 0.5 mg once daily. ? The primary endpoint was change in prostate volume, and the secondary endpoints included improvement in American Urological Association Symptom Index (AUA-SI) scores, improvement in maximum urinary flow rate (Q(max)) and long-term safety in the 24-month open-label phase. RESULTS: ? Both dutasteride and finasteride were effective at reducing prostate volume with no significant difference between the two treatments during the study. ? Similar reductions in mean AUA-SI scores and Q(max) were also observed for men in both treatment groups. ? A similar percentage of adverse events was experienced by patients of both treatment groups, and no new adverse events were reported in the open-label phase. CONCLUSION: ? Dutasteride and finasteride, when administered for 12 months, were similarly effective in reducing prostate volume and improving Q(max) and urinary symptoms associated with BPH in men with an enlarged prostate", "author" : [ { "dropping-particle" : "", "family" : "Nickel", "given" : "J C", "non-dropping-particle" : "", "parse-names" : false, "suffix" : "" }, { "dropping-particle" : "", "family" : "Gilling", "given" : "P", "non-dropping-particle" : "", "parse-names" : false, "suffix" : "" }, { "dropping-particle" : "", "family" : "Tammela", "given" : "T L", "non-dropping-particle" : "", "parse-names" : false, "suffix" : "" }, { "dropping-particle" : "", "family" : "Morrill", "given" : "B", "non-dropping-particle" : "", "parse-names" : false, "suffix" : "" }, { "dropping-particle" : "", "family" : "Wilson", "given" : "T H", "non-dropping-particle" : "", "parse-names" : false, "suffix" : "" }, { "dropping-particle" : "", "family" : "Rittmaster", "given" : "R S", "non-dropping-particle" : "", "parse-names" : false, "suffix" : "" } ], "container-title" : "BJU International", "id" : "ITEM-1", "issued" : { "date-parts" : [ [ "2011" ] ] }, "page" : "388-394", "title" : "Comparison of dutasteride and finasteride for treating benign prostatic hyperplasia: the Enlarged Prostate International Comparator Study (EPICS)", "type" : "article-journal", "volume" : "108" }, "uris" : [ "http://www.mendeley.com/documents/?uuid=eba97bc1-b4bf-4d20-99af-bfb75c4e9b2b" ] } ], "mendeley" : { "formattedCitation" : "(62)", "plainTextFormattedCitation" : "(62)", "previouslyFormattedCitation" : "(62)" }, "properties" : { "noteIndex" : 0 }, "schema" : "https://github.com/citation-style-language/schema/raw/master/csl-citation.json" }</w:instrText>
      </w:r>
      <w:r w:rsidRPr="007055DB">
        <w:fldChar w:fldCharType="separate"/>
      </w:r>
      <w:r w:rsidRPr="007055DB">
        <w:rPr>
          <w:noProof/>
        </w:rPr>
        <w:t>(62)</w:t>
      </w:r>
      <w:r w:rsidRPr="007055DB">
        <w:fldChar w:fldCharType="end"/>
      </w:r>
      <w:r w:rsidRPr="007055DB">
        <w:t>.</w:t>
      </w:r>
    </w:p>
    <w:p w14:paraId="569BF429" w14:textId="77777777" w:rsidR="00751C8E" w:rsidRDefault="00751C8E" w:rsidP="0025344A">
      <w:r>
        <w:t xml:space="preserve">Overall, findings indicated that </w:t>
      </w:r>
      <w:r w:rsidRPr="00F24033">
        <w:t>dutasteride is an effective, safe and well</w:t>
      </w:r>
      <w:r>
        <w:t xml:space="preserve"> </w:t>
      </w:r>
      <w:r w:rsidRPr="00F24033">
        <w:t>tolerated treatment either as monotherapy or in combination with an alpha</w:t>
      </w:r>
      <w:r>
        <w:t xml:space="preserve"> </w:t>
      </w:r>
      <w:r w:rsidRPr="00F24033">
        <w:t>blocker</w:t>
      </w:r>
    </w:p>
    <w:p w14:paraId="37F2A3C9" w14:textId="77777777" w:rsidR="00751C8E" w:rsidRDefault="00751C8E" w:rsidP="0025344A">
      <w:pPr>
        <w:pStyle w:val="Heading6"/>
      </w:pPr>
      <w:r w:rsidRPr="00A842DC">
        <w:t>2109 surveillance summary</w:t>
      </w:r>
    </w:p>
    <w:p w14:paraId="72821628" w14:textId="77777777" w:rsidR="00751C8E" w:rsidRDefault="00751C8E" w:rsidP="0025344A">
      <w:r w:rsidRPr="00E3403F">
        <w:t>A systematic review</w:t>
      </w:r>
      <w:r>
        <w:t xml:space="preserve"> </w:t>
      </w:r>
      <w:r>
        <w:fldChar w:fldCharType="begin" w:fldLock="1"/>
      </w:r>
      <w:r>
        <w:instrText>ADDIN CSL_CITATION { "citationItems" : [ { "id" : "ITEM-1", "itemData" : { "DOI" : "10.1097/maj.0b013e3182a2169c", "ISSN" : "1538-2990", "abstract" : "BACKGROUND: Alpha-blockers and 5-alpha reductase inhibitors are common drugs used to treat benign prostatic hyperplasia (BPH), a prevalent problem in older men associated with significant morbidity and cost. Data regarding how these medications affect skeletal health and fracture risk remain scarce. METHODS: Studies were identified by searching PubMed, EMBASE, the Cochrane library and Thomson Reuters Web of Knowledge. Studies involving BPH patients that reported odds ratio (OR) estimates with 95% confidence intervals (CIs) for the association between fractures and exposure to 5-alpha reductase inhibitors or alpha-blockers were included. Pooled ORs were calculated using the random-effects model. RESULTS: Three studies addressed fracture risk in patients exposed to 5-alpha reductase inhibitors (21,366 fracture cases). Four studies addressed fracture risk in patients exposed to alpha-blockers (22,051 fracture cases). The pooled OR for fractures with 5-alpha reductase inhibitor use was 0.9 (95% CI = 0.7-1.1). For hip/femur fractures with 5-alpha reductase inhibitor use, the pooled OR was 0.8 (95% CI = 0.7-1.0). The pooled OR for fractures with alpha-blockers was 1.1 (95% CI = 0.9-1.3). There was significant statistical heterogeneity among studies for alpha-blockers. CONCLUSIONS: In patients with BPH, exposure to 5-alpha reductase inhibitors was not associated with change in fracture risk. The 5-alpha reductase inhibitors may have a small protective effect against hip/femur fractures although this was not statistically significant. Although alpha-blockers were not associated with change in fracture risk, caution is required when interpreting the results as significant heterogeneity was present.", "author" : [ { "dropping-particle" : "", "family" : "Lim", "given" : "S Y", "non-dropping-particle" : "", "parse-names" : false, "suffix" : "" }, { "dropping-particle" : "", "family" : "Laengvejkal", "given" : "P", "non-dropping-particle" : "", "parse-names" : false, "suffix" : "" }, { "dropping-particle" : "", "family" : "Panikkath", "given" : "R", "non-dropping-particle" : "", "parse-names" : false, "suffix" : "" }, { "dropping-particle" : "", "family" : "Nugent", "given" : "K", "non-dropping-particle" : "", "parse-names" : false, "suffix" : "" } ], "container-title" : "American Journal of the Medical Sciences", "id" : "ITEM-1", "issue" : "6", "issued" : { "date-parts" : [ [ "2014" ] ] }, "note" : "Lim, Sian Yik", "page" : "463-471", "title" : "The association of alpha-blockers and 5-alpha reductase inhibitors in benign prostatic hyperplasia with fractures", "type" : "article-journal", "volume" : "347" }, "uris" : [ "http://www.mendeley.com/documents/?uuid=d58f094b-4325-4382-b87e-6e6410be5b63" ] } ], "mendeley" : { "formattedCitation" : "(63)", "plainTextFormattedCitation" : "(63)", "previouslyFormattedCitation" : "(63)" }, "properties" : { "noteIndex" : 0 }, "schema" : "https://github.com/citation-style-language/schema/raw/master/csl-citation.json" }</w:instrText>
      </w:r>
      <w:r>
        <w:fldChar w:fldCharType="separate"/>
      </w:r>
      <w:r w:rsidRPr="00A975C8">
        <w:rPr>
          <w:noProof/>
        </w:rPr>
        <w:t>(63)</w:t>
      </w:r>
      <w:r>
        <w:fldChar w:fldCharType="end"/>
      </w:r>
      <w:r w:rsidRPr="00E3403F">
        <w:t xml:space="preserve"> of 3 studies (21,366 fracture cases) evaluated the association between fractures and exposure to </w:t>
      </w:r>
      <w:bookmarkStart w:id="50" w:name="_Hlk9427872"/>
      <w:r w:rsidRPr="00E3403F">
        <w:t xml:space="preserve">5-alpha reductase inhibitors </w:t>
      </w:r>
      <w:bookmarkEnd w:id="50"/>
      <w:r w:rsidRPr="00E3403F">
        <w:t xml:space="preserve">or </w:t>
      </w:r>
      <w:r>
        <w:t xml:space="preserve">alpha blockers </w:t>
      </w:r>
      <w:r w:rsidRPr="00E3403F">
        <w:t>in men with BPH. Exposure to 5-alpha reductase inhibitors was not associated with change in fracture risk</w:t>
      </w:r>
      <w:r>
        <w:t xml:space="preserve"> but</w:t>
      </w:r>
      <w:r w:rsidRPr="00E3403F">
        <w:t xml:space="preserve"> 5-alpha reductase inhibitors had a small protective effect against hip/femur fracture.</w:t>
      </w:r>
    </w:p>
    <w:p w14:paraId="0398E8F5" w14:textId="203658E7" w:rsidR="00751C8E" w:rsidRDefault="00751C8E" w:rsidP="0025344A">
      <w:r w:rsidRPr="0089441F">
        <w:t>A systematic review</w:t>
      </w:r>
      <w:r>
        <w:t xml:space="preserve"> </w:t>
      </w:r>
      <w:r>
        <w:fldChar w:fldCharType="begin" w:fldLock="1"/>
      </w:r>
      <w:r>
        <w:instrText>ADDIN CSL_CITATION { "citationItems" : [ { "id" : "ITEM-1", "itemData" : { "DOI" : "10.1371/journal.pone.0203479", "ISSN" : "1932-6203", "abstract" : "Background Although combination therapy with 5 alpha-reductase inhibitor (5ARI) and alpha-blocker is one of the standard interventions in symptomatic benign prostatic hyperplasia (BPH), 5ARI monotherapy is seldom the focus of attention. Adverse events associated with 5ARI include depression and suicidal attempts in addition to persistent erectile dysfunction. The aim of this study is to update our knowledge of clinical efficacy and incidence of adverse events associated with 5ARI treatment in symptomatic BPH. Methods and findings A meta-Analysis of randomized controlled clinical trials (RCTs) from 1966 until March, 2017 was performed using database from PubMed, Cochrane Collaboration and Embase. A total of 23395 patients were included in this study and the inclusion criteria were: RCTs with 5ARI and placebo in symptomatic BPH patients. Parameters included prostate specific antigen (PSA), prostate volume (PV), International Prostate Symptom Score (IPPS), post-void residual urine (PVR), voiding symptoms of IPSS (voiding IPSS), maximum urinary flow rate (Qmax), and adverse events (AEs). A meta-Analysis with meta-regression was performed for each effect size and adverse events, sensitivity analysis, cumulative analysis along with the analysis of ratio of means (ROM) in the placebo group. A total of 42 studies were included in this study for review, and a total of 37 studies were included in the meta-Analysis, including a total of 23395 patients (treatment group: 11392, placebo group: 12003). The effect size of all variables except PVR showed a significant improvement following 5ARI treatment compared with placebo. However, the effect size of differences showed declining trend in PV, IPSS and Qmax according to recent years of publication. In ROM analysis, PV showed no significant increase in the placebo group, with a ROM of 1.00 (95% CI, 0.88, 1.14). The 5ARI treatment resulted in a significantly higher incidence of decreased libido (OR = 1.7; 95% CI, 1.36, 2.13), ejaculatory disorder (OR = 2.94; 95% CI, 2.15, 4.03), gynecomastia (OR = 2.32; 95% CI, 1.41, 3.83), and impotence (OR = 1.74; 95% CI, 1.32, 2.29). Our study has the following limitations: included studies were heterogeneous and direct comparison of efficacy between alpha blocker and 5ARI was not performed. Adverse events including depression or suicidal attempt could not be analyzed in this meta-Analysis setting. Conclusions Although there was a significant clinical benefit of 5ARI monotherapy comp\u2026", "author" : [ { "dropping-particle" : "", "family" : "Kim", "given" : "J H", "non-dropping-particle" : "", "parse-names" : false, "suffix" : "" }, { "dropping-particle" : "", "family" : "Baek", "given" : "M J", "non-dropping-particle" : "", "parse-names" : false, "suffix" : "" }, { "dropping-particle" : "", "family" : "Sun", "given" : "H Y", "non-dropping-particle" : "", "parse-names" : false, "suffix" : "" }, { "dropping-particle" : "", "family" : "Lee", "given" : "B", "non-dropping-particle" : "", "parse-names" : false, "suffix" : "" }, { "dropping-particle" : "", "family" : "Li", "given" : "S", "non-dropping-particle" : "", "parse-names" : false, "suffix" : "" }, { "dropping-particle" : "", "family" : "Khandwala", "given" : "Y", "non-dropping-particle" : "", "parse-names" : false, "suffix" : "" }, { "dropping-particle" : "", "family" : "Giudice", "given" : "F", "non-dropping-particle" : "Del", "parse-names" : false, "suffix" : "" }, { "dropping-particle" : "", "family" : "Chung", "given" : "B I", "non-dropping-particle" : "", "parse-names" : false, "suffix" : "" } ], "container-title" : "PLoS ONE", "id" : "ITEM-1", "issue" : "10", "issued" : { "date-parts" : [ [ "2018" ] ] }, "title" : "Efficacy and safety of 5 alpha-reductase inhibitor monotherapy in patients with benign prostatic hyperplasia: A meta-Analysis", "type" : "article-journal", "volume" : "13" }, "uris" : [ "http://www.mendeley.com/documents/?uuid=7ca0a1df-15f0-4d28-bcbb-6169fce2c13e" ] } ], "mendeley" : { "formattedCitation" : "(64)", "plainTextFormattedCitation" : "(64)", "previouslyFormattedCitation" : "(64)" }, "properties" : { "noteIndex" : 0 }, "schema" : "https://github.com/citation-style-language/schema/raw/master/csl-citation.json" }</w:instrText>
      </w:r>
      <w:r>
        <w:fldChar w:fldCharType="separate"/>
      </w:r>
      <w:r w:rsidRPr="00A975C8">
        <w:rPr>
          <w:noProof/>
        </w:rPr>
        <w:t>(64)</w:t>
      </w:r>
      <w:r>
        <w:fldChar w:fldCharType="end"/>
      </w:r>
      <w:r w:rsidRPr="0089441F">
        <w:t xml:space="preserve"> of 42 RCTs (37 in meta-analysis</w:t>
      </w:r>
      <w:r>
        <w:t>,</w:t>
      </w:r>
      <w:r w:rsidRPr="0089441F">
        <w:t xml:space="preserve"> total n=23,395) assessed the clinical efficacy and incidence of adverse events associated with 5 alpha</w:t>
      </w:r>
      <w:r>
        <w:t xml:space="preserve"> </w:t>
      </w:r>
      <w:r w:rsidRPr="0089441F">
        <w:t xml:space="preserve">reductase inhibitor </w:t>
      </w:r>
      <w:r w:rsidR="00D313CD">
        <w:t xml:space="preserve">(ARI) </w:t>
      </w:r>
      <w:r>
        <w:t xml:space="preserve">compared with placebo </w:t>
      </w:r>
      <w:r w:rsidRPr="0089441F">
        <w:t xml:space="preserve">in symptomatic BPH. </w:t>
      </w:r>
      <w:r w:rsidR="00A10B30">
        <w:t>Compared with placebo, a</w:t>
      </w:r>
      <w:r w:rsidRPr="0089441F">
        <w:t xml:space="preserve"> significant improvement </w:t>
      </w:r>
      <w:r>
        <w:t xml:space="preserve">was </w:t>
      </w:r>
      <w:r w:rsidRPr="0089441F">
        <w:t>observed following 5</w:t>
      </w:r>
      <w:r>
        <w:t>-</w:t>
      </w:r>
      <w:r w:rsidRPr="0089441F">
        <w:t>ARI</w:t>
      </w:r>
      <w:r>
        <w:t>s</w:t>
      </w:r>
      <w:r w:rsidRPr="0089441F">
        <w:t xml:space="preserve"> treatment in all variables (prostate specific antigen </w:t>
      </w:r>
      <w:r w:rsidR="00A10B30">
        <w:t>[</w:t>
      </w:r>
      <w:r w:rsidRPr="0089441F">
        <w:t>PSA</w:t>
      </w:r>
      <w:r w:rsidR="00A10B30">
        <w:t>]</w:t>
      </w:r>
      <w:r w:rsidRPr="0089441F">
        <w:t xml:space="preserve">, prostate volume, </w:t>
      </w:r>
      <w:r w:rsidRPr="00495C29">
        <w:t>IPSS, voiding symptoms of IPSS, maximum urinary flow rate</w:t>
      </w:r>
      <w:r>
        <w:t xml:space="preserve">), </w:t>
      </w:r>
      <w:r w:rsidRPr="0089441F">
        <w:t xml:space="preserve">except in </w:t>
      </w:r>
      <w:r w:rsidRPr="00495C29">
        <w:t xml:space="preserve">post-void residual volume </w:t>
      </w:r>
      <w:r>
        <w:t>(</w:t>
      </w:r>
      <w:r w:rsidRPr="00BC22B7">
        <w:rPr>
          <w:b/>
          <w:bCs/>
        </w:rPr>
        <w:t>PVR</w:t>
      </w:r>
      <w:r>
        <w:t>)</w:t>
      </w:r>
      <w:r w:rsidR="00A10B30">
        <w:t>.</w:t>
      </w:r>
      <w:r w:rsidRPr="0089441F">
        <w:t xml:space="preserve"> </w:t>
      </w:r>
      <w:r w:rsidR="00B13951">
        <w:t>However, t</w:t>
      </w:r>
      <w:r w:rsidR="00A10B30">
        <w:t>he authors indicated that t</w:t>
      </w:r>
      <w:r>
        <w:t xml:space="preserve">he improvement </w:t>
      </w:r>
      <w:r w:rsidRPr="0089441F">
        <w:t>in PV</w:t>
      </w:r>
      <w:r>
        <w:t>R</w:t>
      </w:r>
      <w:r w:rsidRPr="0089441F">
        <w:t xml:space="preserve">, IPSS and </w:t>
      </w:r>
      <w:r>
        <w:t>maximum urine flow rate</w:t>
      </w:r>
      <w:r w:rsidRPr="0089441F">
        <w:t xml:space="preserve"> </w:t>
      </w:r>
      <w:r>
        <w:t>was less evident in the more recent</w:t>
      </w:r>
      <w:r w:rsidRPr="0089441F">
        <w:t xml:space="preserve"> publication</w:t>
      </w:r>
      <w:r>
        <w:t>s</w:t>
      </w:r>
      <w:r w:rsidRPr="0089441F">
        <w:t>. Moreover, the</w:t>
      </w:r>
      <w:r>
        <w:t>re was a high</w:t>
      </w:r>
      <w:r w:rsidRPr="0089441F">
        <w:t xml:space="preserve"> risk of adverse events including sexually related complications in the </w:t>
      </w:r>
      <w:r w:rsidR="00B979F9" w:rsidRPr="00B979F9">
        <w:t>5-ARIs treatment</w:t>
      </w:r>
      <w:r w:rsidRPr="0089441F">
        <w:t xml:space="preserve"> group.</w:t>
      </w:r>
    </w:p>
    <w:p w14:paraId="1C2DAC30" w14:textId="77777777" w:rsidR="00751C8E" w:rsidRPr="00225B10" w:rsidRDefault="00751C8E" w:rsidP="0025344A">
      <w:pPr>
        <w:pStyle w:val="Heading5"/>
        <w:rPr>
          <w:b w:val="0"/>
          <w:u w:val="single"/>
        </w:rPr>
      </w:pPr>
      <w:r w:rsidRPr="00225B10">
        <w:rPr>
          <w:b w:val="0"/>
          <w:u w:val="single"/>
        </w:rPr>
        <w:t>Dutasteride versus finasteride</w:t>
      </w:r>
    </w:p>
    <w:p w14:paraId="1F337539" w14:textId="5FFD5F92" w:rsidR="00751C8E" w:rsidRPr="00720E41" w:rsidRDefault="00751C8E" w:rsidP="0025344A">
      <w:r w:rsidRPr="00592846">
        <w:t>A systematic review</w:t>
      </w:r>
      <w:r>
        <w:t xml:space="preserve"> </w:t>
      </w:r>
      <w:r>
        <w:fldChar w:fldCharType="begin" w:fldLock="1"/>
      </w:r>
      <w:r>
        <w:instrText>ADDIN CSL_CITATION { "citationItems" : [ { "id" : "ITEM-1", "itemData" : { "DOI" : "10.4212/cjhp.v70i2.1643", "ISSN" : "0008-4123", "abstract" : "Background: Finasteride and dutasteride are competitive inhibitors of 5alpha-reductase enzymes and are commonly used to treat symptomatic benign prostatic hyperplasia (BPH). Objective:To compare the efficacy and safety of finasteride and dutasteride in terms of clinically important outcomes. Data Sources: A literature search was performed using the search terms \"prostatic hyperplasia\", \"prostatic hypertrophy\", \"dutasteride\", \"finasteride\", \"quality of life\", \"adverse drug reaction\", and \"mortality\". The Embase, PubMed, Cochrane Central Register of Controlled Trials, International Pharmaceutical Abstracts, Cumulative Index to Nursing and Allied Health Literature, and Latin American and Caribbean Health Sciences Literature databases were searched from inception to December 2015. Study Selection and Data Extraction: Randomized controlled trials, quasi-randomized trials, and systematic reviews comparing finasteride with dutasteride, either as monotherapy or in combination with alpha-blockers, for treatment of men with BPH were included. The outcomes of interest included need for prostate-related surgery, episodes of acute urinary retention, withdrawals due to adverse events, number of patients experiencing serious adverse events, mortality, and sexual dysfunction. Data Synthesis: Four studies involving a total of 1879 patients were included in the analysis. There were no significant differences in any of the clinically important outcomes examined: for prostate-related surgery, odds ratio (OR) 2.01 (95% confidence interval [CI] 0.18-22.24); for episodes of acute urinary retention, OR 1.47 (95% CI 0.68-3.19); for number of withdrawals due to adverse events, OR 1.10 (95% CI 0.68-1.75); for total number of patients experiencing adverse events, OR 0.94 (95% CI 0.78-1.14); for number of patients experiencing serious adverse events, OR 1.31 (95% CI 0.87-1.97); and for sexual dysfunction, OR 0.83 (95% CI 0.64-1.08). Conclusion: There is insufficient evidence to suggest that either finasteride or dutasteride offers an advantage in efficacy or safety over the other, in terms of clinically important outcomes.", "author" : [ { "dropping-particle" : "", "family" : "Jun", "given" : "J E J", "non-dropping-particle" : "", "parse-names" : false, "suffix" : "" }, { "dropping-particle" : "", "family" : "Kinkade", "given" : "A", "non-dropping-particle" : "", "parse-names" : false, "suffix" : "" }, { "dropping-particle" : "", "family" : "Tung", "given" : "A C H", "non-dropping-particle" : "", "parse-names" : false, "suffix" : "" }, { "dropping-particle" : "", "family" : "Tejani", "given" : "A M", "non-dropping-particle" : "", "parse-names" : false, "suffix" : "" } ], "container-title" : "Canadian Journal of Hospital Pharmacy", "id" : "ITEM-1", "issue" : "2", "issued" : { "date-parts" : [ [ "2017" ] ] }, "page" : "113-119", "title" : "5alpha-reductase inhibitors for treatment of benign prostatic hyperplasia: A systematic review and meta-analysis", "type" : "article-journal", "volume" : "70" }, "uris" : [ "http://www.mendeley.com/documents/?uuid=f4ed8e5c-250e-41c8-94a6-7f919cf93443" ] } ], "mendeley" : { "formattedCitation" : "(65)", "plainTextFormattedCitation" : "(65)", "previouslyFormattedCitation" : "(65)" }, "properties" : { "noteIndex" : 0 }, "schema" : "https://github.com/citation-style-language/schema/raw/master/csl-citation.json" }</w:instrText>
      </w:r>
      <w:r>
        <w:fldChar w:fldCharType="separate"/>
      </w:r>
      <w:r w:rsidRPr="00A975C8">
        <w:rPr>
          <w:noProof/>
        </w:rPr>
        <w:t>(65)</w:t>
      </w:r>
      <w:r>
        <w:fldChar w:fldCharType="end"/>
      </w:r>
      <w:r w:rsidRPr="00592846">
        <w:t xml:space="preserve"> of 4 studies (total n=1,879) compared the efficacy and safety of </w:t>
      </w:r>
      <w:r>
        <w:t>5-ARIs (</w:t>
      </w:r>
      <w:r w:rsidRPr="00592846">
        <w:t>finasteride and dutasteride</w:t>
      </w:r>
      <w:r>
        <w:t xml:space="preserve"> monotherapy or in combination with an alpha blocker)</w:t>
      </w:r>
      <w:r w:rsidRPr="00592846">
        <w:t xml:space="preserve"> in i</w:t>
      </w:r>
      <w:r w:rsidRPr="00720E41">
        <w:t>mproving L</w:t>
      </w:r>
      <w:r>
        <w:t>UT</w:t>
      </w:r>
      <w:r w:rsidRPr="00720E41">
        <w:t xml:space="preserve">S. There were no significant differences in </w:t>
      </w:r>
      <w:r>
        <w:t xml:space="preserve">need for </w:t>
      </w:r>
      <w:r w:rsidRPr="00720E41">
        <w:t>prostate-related surgery, episodes of acute urinary retention, number of withdrawals due to adverse events</w:t>
      </w:r>
      <w:r>
        <w:t>,</w:t>
      </w:r>
      <w:r w:rsidRPr="00720E41">
        <w:t xml:space="preserve"> number of patients experiencing serious adverse events and in sexual dysfunction</w:t>
      </w:r>
      <w:r>
        <w:t>,</w:t>
      </w:r>
      <w:r w:rsidRPr="00720E41">
        <w:t xml:space="preserve"> </w:t>
      </w:r>
      <w:r w:rsidR="00B13951">
        <w:t xml:space="preserve">when </w:t>
      </w:r>
      <w:r w:rsidRPr="00720E41">
        <w:t xml:space="preserve">comparing </w:t>
      </w:r>
      <w:r w:rsidR="00B13951" w:rsidRPr="00B13951">
        <w:t>finasteride and dutasteride</w:t>
      </w:r>
      <w:r w:rsidRPr="00720E41">
        <w:t xml:space="preserve"> as monotherapy or in combination with an alpha</w:t>
      </w:r>
      <w:r>
        <w:t xml:space="preserve"> </w:t>
      </w:r>
      <w:r w:rsidRPr="00720E41">
        <w:t>blocker.</w:t>
      </w:r>
    </w:p>
    <w:p w14:paraId="1424BFA3" w14:textId="4B5CD0E3" w:rsidR="00751C8E" w:rsidRPr="00720E41" w:rsidRDefault="00751C8E" w:rsidP="0025344A">
      <w:r w:rsidRPr="00720E41">
        <w:lastRenderedPageBreak/>
        <w:t>A systematic review</w:t>
      </w:r>
      <w:r>
        <w:t xml:space="preserve"> </w:t>
      </w:r>
      <w:r>
        <w:fldChar w:fldCharType="begin" w:fldLock="1"/>
      </w:r>
      <w:r>
        <w:instrText>ADDIN CSL_CITATION { "citationItems" : [ { "id" : "ITEM-1", "itemData" : { "DOI" : "10.1097/mjt.0000000000000326", "ISSN" : "1536-3686", "abstract" : "The purpose of this study was to determine the efficacy and safety of dutasteride compared with finasteride, used for the treatment of benign prostatic hyperplasia (BPH). Pertinent studies were identified by searching of PubMed and Web of Science. The random effect model was used to combine the results. Both direct comparison using traditional meta-analysis method and indirect comparison using network meta-analysis method were performed. Twenty-one articles involving a total of 29,094 patients were included in this network meta-analysis. Pooled data demonstrated a significantly reduction in International Prostate Symptom Score in the dutasteride group compared with finasteride group [weighted mean difference (WMD) = -1.80, 95% confidence interval (CI), -2.90 to -0.11]. The treatment effects of dutasteride compared with finasteride were not significant in peak urinary flow (Qmax) (WMD = 0.76, 95% CI, -0.67 to 2.00) and total prostate volume (WMD = -7.6, 95% CI, -21 to 6.6). Also, there is no significant association between dutasteride and finasteride of the safety for the treatment of BPH. Our results suggested that there were no statistically significant differences in the treatment of symptomatic BPH among dutasteride compared with finasteride except that dutasteride can improve BPH symptoms measured by International Prostate Symptom Score.", "author" : [ { "dropping-particle" : "", "family" : "Yin", "given" : "T", "non-dropping-particle" : "", "parse-names" : false, "suffix" : "" }, { "dropping-particle" : "", "family" : "Qiao", "given" : "Z", "non-dropping-particle" : "", "parse-names" : false, "suffix" : "" }, { "dropping-particle" : "", "family" : "Li", "given" : "Y", "non-dropping-particle" : "", "parse-names" : false, "suffix" : "" }, { "dropping-particle" : "", "family" : "Li", "given" : "D", "non-dropping-particle" : "", "parse-names" : false, "suffix" : "" }, { "dropping-particle" : "", "family" : "Jiang", "given" : "M", "non-dropping-particle" : "", "parse-names" : false, "suffix" : "" }, { "dropping-particle" : "", "family" : "An", "given" : "C", "non-dropping-particle" : "", "parse-names" : false, "suffix" : "" }, { "dropping-particle" : "", "family" : "Wang", "given" : "F", "non-dropping-particle" : "", "parse-names" : false, "suffix" : "" }, { "dropping-particle" : "", "family" : "Zuo", "given" : "M", "non-dropping-particle" : "", "parse-names" : false, "suffix" : "" }, { "dropping-particle" : "", "family" : "Hu", "given" : "K", "non-dropping-particle" : "", "parse-names" : false, "suffix" : "" }, { "dropping-particle" : "", "family" : "Li", "given" : "Q", "non-dropping-particle" : "", "parse-names" : false, "suffix" : "" } ], "container-title" : "American Journal of Therapeutics", "id" : "ITEM-1", "issue" : "5", "issued" : { "date-parts" : [ [ "2017" ] ] }, "note" : "Yin, Ting", "page" : "e517-e523", "title" : "Comparisons of the Efficacy and Safety of Finasteride and Dutasteride for Benign Prostatic Hyperplasia: A Network Meta-Analysis", "type" : "article-journal", "volume" : "24" }, "uris" : [ "http://www.mendeley.com/documents/?uuid=4509ab91-4e45-4655-ab48-51ea9213dd71" ] } ], "mendeley" : { "formattedCitation" : "(66)", "plainTextFormattedCitation" : "(66)", "previouslyFormattedCitation" : "(66)" }, "properties" : { "noteIndex" : 0 }, "schema" : "https://github.com/citation-style-language/schema/raw/master/csl-citation.json" }</w:instrText>
      </w:r>
      <w:r>
        <w:fldChar w:fldCharType="separate"/>
      </w:r>
      <w:r w:rsidRPr="00A975C8">
        <w:rPr>
          <w:noProof/>
        </w:rPr>
        <w:t>(66)</w:t>
      </w:r>
      <w:r>
        <w:fldChar w:fldCharType="end"/>
      </w:r>
      <w:r w:rsidRPr="00720E41">
        <w:t xml:space="preserve"> of 21 studies (n=29,094) evaluated the efficacy and safety of dutasteride compared with finasteride, for the treatment of BPH. Dutasteride treatment improved IPSS significantly compared with finasteride treatment (weighted mean difference =1.80). However, the treatment effects of dutasteride compared with finasteride were not significant </w:t>
      </w:r>
      <w:r>
        <w:t>for</w:t>
      </w:r>
      <w:r w:rsidRPr="00720E41">
        <w:t xml:space="preserve"> </w:t>
      </w:r>
      <w:r>
        <w:t>m</w:t>
      </w:r>
      <w:r w:rsidRPr="00720E41">
        <w:t>aximum urine flow rate and total prostate volume.</w:t>
      </w:r>
    </w:p>
    <w:p w14:paraId="60D87EF8" w14:textId="77777777" w:rsidR="00751C8E" w:rsidRPr="00225B10" w:rsidRDefault="00751C8E" w:rsidP="0025344A">
      <w:pPr>
        <w:pStyle w:val="Heading5"/>
        <w:rPr>
          <w:b w:val="0"/>
          <w:u w:val="single"/>
        </w:rPr>
      </w:pPr>
      <w:r w:rsidRPr="00225B10">
        <w:rPr>
          <w:b w:val="0"/>
          <w:u w:val="single"/>
        </w:rPr>
        <w:t>Dutasteride</w:t>
      </w:r>
    </w:p>
    <w:p w14:paraId="6C8BD71E" w14:textId="77777777" w:rsidR="00751C8E" w:rsidRDefault="00751C8E" w:rsidP="0025344A">
      <w:r w:rsidRPr="00720E41">
        <w:t>A systematic review</w:t>
      </w:r>
      <w:r>
        <w:t xml:space="preserve"> </w:t>
      </w:r>
      <w:r>
        <w:fldChar w:fldCharType="begin" w:fldLock="1"/>
      </w:r>
      <w:r>
        <w:instrText>ADDIN CSL_CITATION { "citationItems" : [ { "id" : "ITEM-1", "itemData" : { "DOI" : "10.1016/j.urology.2013.10.007", "ISSN" : "1527-9995", "abstract" : "OBJECTIVE: To investigate the clinical effectiveness of dutasteride in the treatment of benign prostatic hyperplasia by meta-analysis. MATERIALS AND METHODS: Several databases were searched from inception to June 2013 for prospective clinical studies comparing dutasteride vs placebo. The continuous outcomes of therapeutic efficacy included International Prostate Symptom Score/American Urological Association Symptom Index, maximum flow rate, total prostate volume, and acute urinary retention (AUR). The dichotomous outcomes included surgery risk and the rate of sexual dysfunction. The relative risk for dichotomous outcome and the weighted mean difference for continuous outcomes were estimated using fixed effects model. RESULTS: Four studies met the inclusion criteria and were included, in which a total of 6460 patients received dutasteride and 6475 received placebo treatment. The average symptom score was improved by 1.98 with 95% confidence interval (CI) 1.77-2.19 (P &lt;.00001); the average maximum flow rate was increased by 1.16 mL/s with 95% CI 0.63-1.70 (P &lt;.0001); the total prostate volume was reduced by 13.86 mL (95% CI 12.76-14.96; P &lt;.00001); the odds ratio for AUR was 0.35 (95% CI 0.27-0.47; P &lt;.00001). The major side effect for dutasteride was the increased rate of sexual dysfunction compared with placebo, with odds ratio of 0.41 (95% CI 0.31-0.54; P &lt;.00001). CONCLUSION: Dutasteride is highly effective in mitigating benign prostatic hyperplasia symptoms and reducing the size of enlarged prostate and the risks of AUR and surgical intervention. However, dutasteride therapy is related to an increased rate of sexual dysfunction.", "author" : [ { "dropping-particle" : "", "family" : "Wu", "given" : "X J", "non-dropping-particle" : "", "parse-names" : false, "suffix" : "" }, { "dropping-particle" : "", "family" : "Zhi", "given" : "Y", "non-dropping-particle" : "", "parse-names" : false, "suffix" : "" }, { "dropping-particle" : "", "family" : "Zheng", "given" : "J", "non-dropping-particle" : "", "parse-names" : false, "suffix" : "" }, { "dropping-particle" : "", "family" : "He", "given" : "P", "non-dropping-particle" : "", "parse-names" : false, "suffix" : "" }, { "dropping-particle" : "", "family" : "Zhou", "given" : "X Z", "non-dropping-particle" : "", "parse-names" : false, "suffix" : "" }, { "dropping-particle" : "", "family" : "Li", "given" : "W B", "non-dropping-particle" : "", "parse-names" : false, "suffix" : "" }, { "dropping-particle" : "", "family" : "Zhou", "given" : "Z S", "non-dropping-particle" : "", "parse-names" : false, "suffix" : "" } ], "container-title" : "Urology", "id" : "ITEM-1", "issue" : "3", "issued" : { "date-parts" : [ [ "2014" ] ] }, "note" : "Wu, Xiao-Jun", "page" : "539-543", "title" : "Dutasteride on benign prostatic hyperplasia: a meta-analysis on randomized clinical trials in 6460 patients", "type" : "article-journal", "volume" : "83" }, "uris" : [ "http://www.mendeley.com/documents/?uuid=3e51afcb-c7d6-49ac-baf5-ddf0157573f0" ] } ], "mendeley" : { "formattedCitation" : "(67)", "plainTextFormattedCitation" : "(67)", "previouslyFormattedCitation" : "(67)" }, "properties" : { "noteIndex" : 0 }, "schema" : "https://github.com/citation-style-language/schema/raw/master/csl-citation.json" }</w:instrText>
      </w:r>
      <w:r>
        <w:fldChar w:fldCharType="separate"/>
      </w:r>
      <w:r w:rsidRPr="00A975C8">
        <w:rPr>
          <w:noProof/>
        </w:rPr>
        <w:t>(67)</w:t>
      </w:r>
      <w:r>
        <w:fldChar w:fldCharType="end"/>
      </w:r>
      <w:r>
        <w:t xml:space="preserve"> </w:t>
      </w:r>
      <w:r w:rsidRPr="00720E41">
        <w:t xml:space="preserve">of 4 studies (n=12,935) investigated the clinical effectiveness of dutasteride </w:t>
      </w:r>
      <w:r>
        <w:t xml:space="preserve">compared with a placebo </w:t>
      </w:r>
      <w:r w:rsidRPr="00720E41">
        <w:t>for treatment of BPH. Dutasteride significantly improved total prostate volume, maximum flow rate, and acute urinary retention</w:t>
      </w:r>
      <w:r>
        <w:t xml:space="preserve"> however,</w:t>
      </w:r>
      <w:r w:rsidRPr="00782C9B">
        <w:t xml:space="preserve"> increased rate of sexual dysfunction.</w:t>
      </w:r>
    </w:p>
    <w:p w14:paraId="4BC890BC" w14:textId="16485316" w:rsidR="00751C8E" w:rsidRDefault="00751C8E" w:rsidP="0025344A">
      <w:r w:rsidRPr="00782C9B">
        <w:t>A meta</w:t>
      </w:r>
      <w:r>
        <w:t>-</w:t>
      </w:r>
      <w:r w:rsidRPr="00782C9B">
        <w:t xml:space="preserve">analysis </w:t>
      </w:r>
      <w:r>
        <w:fldChar w:fldCharType="begin" w:fldLock="1"/>
      </w:r>
      <w:r>
        <w:instrText>ADDIN CSL_CITATION { "citationItems" : [ { "id" : "ITEM-1", "itemData" : { "DOI" : "10.1007/s00345-014-1316-3", "ISSN" : "1433-8726", "abstract" : "PURPOSE: To assess the impact of dutasteride compared with placebo on nocturia in men with lower urinary tract symptoms suggestive of benign prostatic hyperplasia, using pooled data from dutasteride phase III studies. METHODS: Nocturia was assessed using Question 7 of the International Prostate Symptom Score questionnaire. Efficacy measures included: mean change in nocturia at 24 months; proportion of patients with improvement/worsening in nocturia; nocturnal voiding frequency at baseline and study end, overall and by baseline subgroups; and nocturnal voiding frequency &lt;2 at study end in patients with baseline score &gt;= 2. RESULTS: In total, 4,321 patients with a mean age of 66 years were evaluated. From month 12 onwards, mean nocturia improvements were significantly superior with dutasteride than with placebo (p &lt;= 0.05). Reduction in nocturia was significantly better with dutasteride than with placebo across all baseline subgroups tested (p &lt;= 0.05). Also at month 24, dutasteride therapy resulted in a greater proportion of subjects with nocturia improvement compared with placebo (p &lt;= 0.05), with the largest treatment group differences in subjects with a baseline nocturia score of 2 or 3. Among patients with significant nocturia at baseline (score &gt;= 2), significantly more subjects with dutasteride versus placebo had a score &lt;2 at month 24 (26 vs. 19 %, p &lt; 0.001). CONCLUSIONS: After 24 months of treatment, dutasteride treatment provided significantly greater improvements in nocturia, and less worsening, compared with placebo, primarily in subjects with two or three nocturia episodes per night. Studies specifically designed to assess nocturia are required to prospectively confirm these findings.", "author" : [ { "dropping-particle" : "", "family" : "Oelke", "given" : "M", "non-dropping-particle" : "", "parse-names" : false, "suffix" : "" }, { "dropping-particle" : "", "family" : "Roehrborn", "given" : "C G", "non-dropping-particle" : "", "parse-names" : false, "suffix" : "" }, { "dropping-particle" : "", "family" : "D'Ancona", "given" : "C", "non-dropping-particle" : "", "parse-names" : false, "suffix" : "" }, { "dropping-particle" : "", "family" : "Wilson", "given" : "T H", "non-dropping-particle" : "", "parse-names" : false, "suffix" : "" }, { "dropping-particle" : "", "family" : "Castro", "given" : "R", "non-dropping-particle" : "", "parse-names" : false, "suffix" : "" }, { "dropping-particle" : "", "family" : "Manyak", "given" : "M", "non-dropping-particle" : "", "parse-names" : false, "suffix" : "" } ], "container-title" : "World Journal of Urology", "id" : "ITEM-1", "issue" : "5", "issued" : { "date-parts" : [ [ "2014" ] ] }, "note" : "Oelke, Matthias", "page" : "1141-1147", "title" : "Impact of dutasteride on nocturia in men with lower urinary tract symptoms suggestive of benign prostatic hyperplasia (LUTS/BPH): a pooled analysis of three phase III studies", "type" : "article-journal", "volume" : "32" }, "uris" : [ "http://www.mendeley.com/documents/?uuid=6561c3e3-0c43-4f32-941c-5cdb92c7ddfd" ] } ], "mendeley" : { "formattedCitation" : "(68)", "plainTextFormattedCitation" : "(68)", "previouslyFormattedCitation" : "(68)" }, "properties" : { "noteIndex" : 0 }, "schema" : "https://github.com/citation-style-language/schema/raw/master/csl-citation.json" }</w:instrText>
      </w:r>
      <w:r>
        <w:fldChar w:fldCharType="separate"/>
      </w:r>
      <w:r w:rsidRPr="00A975C8">
        <w:rPr>
          <w:noProof/>
        </w:rPr>
        <w:t>(68)</w:t>
      </w:r>
      <w:r>
        <w:fldChar w:fldCharType="end"/>
      </w:r>
      <w:r>
        <w:t xml:space="preserve"> </w:t>
      </w:r>
      <w:r w:rsidRPr="00782C9B">
        <w:t xml:space="preserve">of 3 phase III studies (total n=4,321) assessed the impact of dutasteride compared with placebo on nocturia in men with LUTS due to BPH. After 24 months of treatment, reduction in nocturia was significantly better with dutasteride </w:t>
      </w:r>
      <w:r w:rsidR="00365BE1">
        <w:t xml:space="preserve">compared </w:t>
      </w:r>
      <w:r w:rsidRPr="00782C9B">
        <w:t>with placebo across all baseline subgroups tested (mean change in nocturia at 24 months</w:t>
      </w:r>
      <w:r>
        <w:t xml:space="preserve"> and </w:t>
      </w:r>
      <w:r w:rsidRPr="00782C9B">
        <w:t>nocturnal voiding frequency at baseline and study end).</w:t>
      </w:r>
    </w:p>
    <w:p w14:paraId="387B3585" w14:textId="77777777" w:rsidR="000B744C" w:rsidRPr="00751304" w:rsidRDefault="000B744C" w:rsidP="000B744C">
      <w:pPr>
        <w:pStyle w:val="Heading4"/>
      </w:pPr>
      <w:r w:rsidRPr="00751304">
        <w:t>Intelligence gathering</w:t>
      </w:r>
    </w:p>
    <w:p w14:paraId="69C109E7" w14:textId="77777777" w:rsidR="000B744C" w:rsidRPr="00751304" w:rsidRDefault="000B744C" w:rsidP="000B744C">
      <w:r>
        <w:t>No relevant information was identified.</w:t>
      </w:r>
    </w:p>
    <w:p w14:paraId="0CAD2E7F" w14:textId="77777777" w:rsidR="000032C3" w:rsidRPr="000032C3" w:rsidRDefault="000032C3" w:rsidP="001D1801">
      <w:pPr>
        <w:pStyle w:val="Heading4"/>
      </w:pPr>
      <w:r w:rsidRPr="000032C3">
        <w:t>Impact statement</w:t>
      </w:r>
    </w:p>
    <w:p w14:paraId="3361901C" w14:textId="77777777" w:rsidR="000032C3" w:rsidRPr="00225B10" w:rsidRDefault="000032C3" w:rsidP="000032C3">
      <w:pPr>
        <w:pStyle w:val="Heading5"/>
        <w:rPr>
          <w:b w:val="0"/>
          <w:u w:val="single"/>
        </w:rPr>
      </w:pPr>
      <w:r w:rsidRPr="00225B10">
        <w:rPr>
          <w:b w:val="0"/>
          <w:u w:val="single"/>
        </w:rPr>
        <w:t>5-alpha reductase inhibitors</w:t>
      </w:r>
    </w:p>
    <w:p w14:paraId="40E24AED" w14:textId="6FA82DCF" w:rsidR="000032C3" w:rsidRDefault="000032C3" w:rsidP="000032C3">
      <w:r>
        <w:t>The overall findings from 2012 suggested</w:t>
      </w:r>
      <w:r w:rsidRPr="00520285">
        <w:t xml:space="preserve"> that</w:t>
      </w:r>
      <w:r>
        <w:t xml:space="preserve"> </w:t>
      </w:r>
      <w:r w:rsidRPr="00520285">
        <w:t>5-alpha reductase inhibitors improve urinary symptom</w:t>
      </w:r>
      <w:r w:rsidR="00365BE1">
        <w:t>s</w:t>
      </w:r>
      <w:r>
        <w:t xml:space="preserve">. The findings from </w:t>
      </w:r>
      <w:r w:rsidR="00365BE1">
        <w:t xml:space="preserve">the </w:t>
      </w:r>
      <w:r>
        <w:t xml:space="preserve">2014 review indicated that </w:t>
      </w:r>
      <w:r w:rsidRPr="00F24033">
        <w:t>dutasteride is an effective and well</w:t>
      </w:r>
      <w:r>
        <w:t xml:space="preserve"> </w:t>
      </w:r>
      <w:r w:rsidRPr="00F24033">
        <w:t>tolerated treatment either as monotherapy or in combination with an alpha</w:t>
      </w:r>
      <w:r>
        <w:t xml:space="preserve"> </w:t>
      </w:r>
      <w:r w:rsidRPr="00F24033">
        <w:t>blocker</w:t>
      </w:r>
      <w:r>
        <w:t xml:space="preserve">. Findings from 5 systematic reviews and 1 meta-analysis in </w:t>
      </w:r>
      <w:r w:rsidR="00365BE1">
        <w:t xml:space="preserve">the </w:t>
      </w:r>
      <w:r>
        <w:t xml:space="preserve">current 2019 review also support the use of </w:t>
      </w:r>
      <w:r w:rsidRPr="00120E27">
        <w:t xml:space="preserve">5-alpha reductase inhibitors </w:t>
      </w:r>
      <w:r>
        <w:t>in improving LUTS.</w:t>
      </w:r>
      <w:r w:rsidRPr="00592846">
        <w:t xml:space="preserve"> </w:t>
      </w:r>
      <w:r w:rsidRPr="00F50D45">
        <w:t xml:space="preserve">This reinforces current recommendations in NICE GC97, which </w:t>
      </w:r>
      <w:r>
        <w:t>propose</w:t>
      </w:r>
      <w:r w:rsidRPr="00F50D45">
        <w:t xml:space="preserve"> 5-alpha reductase inhibitors </w:t>
      </w:r>
      <w:r>
        <w:t>but do</w:t>
      </w:r>
      <w:r w:rsidRPr="00F50D45">
        <w:t xml:space="preserve"> not indicate a preferred drug in this class.</w:t>
      </w:r>
    </w:p>
    <w:p w14:paraId="44614E3F" w14:textId="4FB0ACDD" w:rsidR="000032C3" w:rsidRDefault="000032C3" w:rsidP="000032C3">
      <w:r>
        <w:t xml:space="preserve">There is a warning on </w:t>
      </w:r>
      <w:hyperlink r:id="rId53" w:history="1">
        <w:r w:rsidRPr="008B7010">
          <w:rPr>
            <w:rStyle w:val="Hyperlink"/>
          </w:rPr>
          <w:t>Finasteride: rare reports of depression and suicidal thoughts</w:t>
        </w:r>
      </w:hyperlink>
      <w:r>
        <w:t xml:space="preserve"> from </w:t>
      </w:r>
      <w:r w:rsidRPr="00804A9A">
        <w:t xml:space="preserve">the 2017 Medicines and Healthcare products Regulatory Agency </w:t>
      </w:r>
      <w:r>
        <w:t>(</w:t>
      </w:r>
      <w:r w:rsidRPr="00804A9A">
        <w:t>MHRA</w:t>
      </w:r>
      <w:r>
        <w:t xml:space="preserve">). </w:t>
      </w:r>
      <w:r w:rsidRPr="008B7010">
        <w:t>Mood alterations including depressed mood, depression and, less frequently, suicidal ideation have been reported in patients treated with finasteride 5 mg.</w:t>
      </w:r>
    </w:p>
    <w:p w14:paraId="49CAC872" w14:textId="77777777" w:rsidR="005B18F0" w:rsidRPr="00B527C8" w:rsidRDefault="005B18F0" w:rsidP="005B18F0">
      <w:pPr>
        <w:pStyle w:val="ES-noimpactbox"/>
      </w:pPr>
      <w:r w:rsidRPr="00B527C8">
        <w:t>New evidence is unlikely to change guideline recommendations.</w:t>
      </w:r>
    </w:p>
    <w:p w14:paraId="6865596E" w14:textId="77777777" w:rsidR="00751C8E" w:rsidRPr="00B74638" w:rsidRDefault="00751C8E" w:rsidP="0025344A">
      <w:pPr>
        <w:pStyle w:val="Heading5"/>
      </w:pPr>
      <w:r w:rsidRPr="00B74638">
        <w:lastRenderedPageBreak/>
        <w:t>Antimuscarinic drug</w:t>
      </w:r>
    </w:p>
    <w:p w14:paraId="1324C8B3" w14:textId="2ABE7A0C" w:rsidR="00751C8E" w:rsidRDefault="00C9063C" w:rsidP="0025344A">
      <w:pPr>
        <w:pStyle w:val="Heading6"/>
      </w:pPr>
      <w:bookmarkStart w:id="51" w:name="_Hlk7436997"/>
      <w:r>
        <w:t>P</w:t>
      </w:r>
      <w:r w:rsidR="00751C8E">
        <w:t xml:space="preserve">revious </w:t>
      </w:r>
      <w:r w:rsidR="00751C8E" w:rsidRPr="008B0415">
        <w:t>surveillance summary</w:t>
      </w:r>
    </w:p>
    <w:bookmarkEnd w:id="51"/>
    <w:p w14:paraId="0534388C" w14:textId="2043842B" w:rsidR="00751C8E" w:rsidRPr="00645A92" w:rsidRDefault="00751C8E" w:rsidP="0025344A">
      <w:pPr>
        <w:rPr>
          <w:color w:val="BFBFBF" w:themeColor="background1" w:themeShade="BF"/>
        </w:rPr>
      </w:pPr>
      <w:r w:rsidRPr="00F12C1B">
        <w:t xml:space="preserve">The </w:t>
      </w:r>
      <w:r>
        <w:t xml:space="preserve">2012 </w:t>
      </w:r>
      <w:r w:rsidR="009B707C">
        <w:t>evidence update</w:t>
      </w:r>
      <w:r w:rsidRPr="00F12C1B">
        <w:t xml:space="preserve"> identified </w:t>
      </w:r>
      <w:r>
        <w:t>a</w:t>
      </w:r>
      <w:r w:rsidRPr="00950419">
        <w:t xml:space="preserve"> </w:t>
      </w:r>
      <w:r>
        <w:t>systematic</w:t>
      </w:r>
      <w:r w:rsidRPr="00950419">
        <w:t xml:space="preserve"> review </w:t>
      </w:r>
      <w:r>
        <w:t>(</w:t>
      </w:r>
      <w:proofErr w:type="spellStart"/>
      <w:r w:rsidR="00092F61">
        <w:fldChar w:fldCharType="begin"/>
      </w:r>
      <w:r w:rsidR="00092F61">
        <w:instrText xml:space="preserve"> HYPERLINK "https://www.researchgate.net/publication/51055400_The_Role_of_Antimuscarinics_in_the_Management_of_Men_With_Symptoms_of_Overactive_Bladder_Associated_With_Concomitant_Bladder_Outlet_Obstruction_An_Update" </w:instrText>
      </w:r>
      <w:r w:rsidR="00092F61">
        <w:fldChar w:fldCharType="separate"/>
      </w:r>
      <w:r w:rsidRPr="00785999">
        <w:rPr>
          <w:rStyle w:val="Hyperlink"/>
        </w:rPr>
        <w:t>Athanasopoulos</w:t>
      </w:r>
      <w:proofErr w:type="spellEnd"/>
      <w:r w:rsidRPr="00785999">
        <w:rPr>
          <w:rStyle w:val="Hyperlink"/>
        </w:rPr>
        <w:t xml:space="preserve"> et al. 2011</w:t>
      </w:r>
      <w:r w:rsidR="00092F61">
        <w:rPr>
          <w:rStyle w:val="Hyperlink"/>
        </w:rPr>
        <w:fldChar w:fldCharType="end"/>
      </w:r>
      <w:r w:rsidRPr="00950419">
        <w:t xml:space="preserve">) </w:t>
      </w:r>
      <w:r>
        <w:t>that supported</w:t>
      </w:r>
      <w:r w:rsidRPr="00950419">
        <w:t xml:space="preserve"> the efficacy of </w:t>
      </w:r>
      <w:r>
        <w:t>antimuscarinic</w:t>
      </w:r>
      <w:r w:rsidRPr="00950419">
        <w:t>s for</w:t>
      </w:r>
      <w:r>
        <w:t xml:space="preserve"> treatment of</w:t>
      </w:r>
      <w:r w:rsidRPr="00950419">
        <w:t xml:space="preserve"> LUT</w:t>
      </w:r>
      <w:r>
        <w:t>S</w:t>
      </w:r>
      <w:r w:rsidRPr="00950419">
        <w:t>.</w:t>
      </w:r>
    </w:p>
    <w:p w14:paraId="3F6A0B35" w14:textId="77777777" w:rsidR="00751C8E" w:rsidRDefault="00751C8E" w:rsidP="0025344A">
      <w:r w:rsidRPr="000D25D1">
        <w:t>The 20</w:t>
      </w:r>
      <w:r>
        <w:t>14</w:t>
      </w:r>
      <w:r w:rsidRPr="000D25D1">
        <w:t xml:space="preserve"> review</w:t>
      </w:r>
      <w:r>
        <w:t xml:space="preserve"> </w:t>
      </w:r>
      <w:r w:rsidRPr="000D25D1">
        <w:t xml:space="preserve">identified </w:t>
      </w:r>
      <w:r>
        <w:t>a</w:t>
      </w:r>
      <w:r w:rsidRPr="00950419">
        <w:t xml:space="preserve"> systematic review</w:t>
      </w:r>
      <w:r>
        <w:t xml:space="preserve"> </w:t>
      </w:r>
      <w:r>
        <w:fldChar w:fldCharType="begin" w:fldLock="1"/>
      </w:r>
      <w:r>
        <w:instrText>ADDIN CSL_CITATION { "citationItems" : [ { "id" : "ITEM-1", "itemData" : { "abstract" : "Background: Around 16% to 45% of adults have overactive bladder symptoms, urgency with frequency or urgency urinary incontinence, or both, termed 'overactive bladder syndrome'. Anticholinergic drugs are common treatments.Objectives: To compare the effects of different anticholinergic drugs for overactive bladder symptoms.Search methods: We searched the Cochrane Incontinence Group Specialised Trials Register (searched 8 March 2011) and reference lists of relevant articles.Selection criteria: Randomised trials in adults with overactive bladder symptoms or detrusor overactivity that compared one anticholinergic drug with another, or two doses of the same drug.Data collection and analysis: Two authors independently assessed eligibility, trial quality and extracted data. Data were processed as described in the Cochrane Handbook for Systematic Reviews of Interventions.Main results: Eighty-six trials, 70 parallel and 16 cross-over design, were included (involving 31,249 adults). Most trials were described as double-blind but were variable in other aspects of quality. Cross-over studies did not present data in a way that could be included in the meta-analyses. Twenty-nine collected quality of life data (the primary outcome measure) using validated measures, but only 15 reported useable data.Tolterodine versus oxybutynin: there were no statistically significant differences for quality of life, patient reported cure or improvement, leakage episodes or voids in 24 hours, but fewer withdrawals due to adverse events with tolterodine (risk ratio (RR) 0.52, 95% confidence interval (CI) 0.40 to 0.66, data from eight trials) and less risk of dry mouth (RR 0.65, 95% CI 0.60 to 0.71, data from 10 trials).Solifenacin versus tolterodine: there were statistically significant differences for quality of life (standardised mean difference (SMD) -0.12, 95% CI -0.23 to -0.01, data from three trials), patient reported cure or improvement (RR 1.25, 95% CI 1.13 to 1.39, data from two trials), leakage episodes in 24 hours (weighted mean difference (WMD) -0.30, 95% CI -0.53 to -0.08, data from four studies) and urgency episodes in 24 hours (WMD -0.43, 95% CI -0.74 to -0.13, data from four trials), all favouring solifenacin. There was no difference in withdrawals due to adverse events and dry mouth but after sensitivity analysis dry mouth rates (RR 0.69, 95% CI 0.51 to 0.94) were statistically significantly lower with solifenacin when compared to immediate release (IR) tolterodine.Feso\u2026", "author" : [ { "dropping-particle" : "", "family" : "Madhuvrata", "given" : "Priya", "non-dropping-particle" : "", "parse-names" : false, "suffix" : "" }, { "dropping-particle" : "", "family" : "Cody", "given" : "June D", "non-dropping-particle" : "", "parse-names" : false, "suffix" : "" }, { "dropping-particle" : "", "family" : "Ellis", "given" : "Gaye", "non-dropping-particle" : "", "parse-names" : false, "suffix" : "" }, { "dropping-particle" : "", "family" : "Herbison", "given" : "G.Peter", "non-dropping-particle" : "", "parse-names" : false, "suffix" : "" }, { "dropping-particle" : "", "family" : "Hay-Smith", "given" : "E.Jean", "non-dropping-particle" : "", "parse-names" : false, "suffix" : "" } ], "id" : "ITEM-1", "issued" : { "date-parts" : [ [ "2012" ] ] }, "publisher" : "John Wiley &amp; Sons, Ltd", "title" : "Which anticholinergic drug for overactive bladder symptoms in adults", "type" : "article-journal" }, "uris" : [ "http://www.mendeley.com/documents/?uuid=6b16d091-1e8c-4ef6-ab0a-8d4e4b7dc511" ] } ], "mendeley" : { "formattedCitation" : "(69)", "plainTextFormattedCitation" : "(69)", "previouslyFormattedCitation" : "(69)" }, "properties" : { "noteIndex" : 0 }, "schema" : "https://github.com/citation-style-language/schema/raw/master/csl-citation.json" }</w:instrText>
      </w:r>
      <w:r>
        <w:fldChar w:fldCharType="separate"/>
      </w:r>
      <w:r w:rsidRPr="00A975C8">
        <w:rPr>
          <w:noProof/>
        </w:rPr>
        <w:t>(69)</w:t>
      </w:r>
      <w:r>
        <w:fldChar w:fldCharType="end"/>
      </w:r>
      <w:r w:rsidRPr="00950419">
        <w:t xml:space="preserve"> </w:t>
      </w:r>
      <w:r>
        <w:t xml:space="preserve">which </w:t>
      </w:r>
      <w:r w:rsidRPr="00950419">
        <w:t>reported that combined antimuscarinic</w:t>
      </w:r>
      <w:r>
        <w:t xml:space="preserve"> and </w:t>
      </w:r>
      <w:r w:rsidRPr="00950419">
        <w:t>alpha</w:t>
      </w:r>
      <w:r>
        <w:t xml:space="preserve"> </w:t>
      </w:r>
      <w:r w:rsidRPr="00950419">
        <w:t xml:space="preserve">blocker treatment is more effective than monotherapy or placebo in men with </w:t>
      </w:r>
      <w:r w:rsidRPr="00720E41">
        <w:t xml:space="preserve">overactive bladder. </w:t>
      </w:r>
      <w:bookmarkStart w:id="52" w:name="_Hlk8376741"/>
      <w:r w:rsidRPr="00720E41">
        <w:t>Studies</w:t>
      </w:r>
      <w:r w:rsidRPr="0020614B">
        <w:t xml:space="preserve"> on </w:t>
      </w:r>
      <w:r>
        <w:t xml:space="preserve">the </w:t>
      </w:r>
      <w:r w:rsidRPr="0020614B">
        <w:t xml:space="preserve">following </w:t>
      </w:r>
      <w:r>
        <w:t>antimuscarinics</w:t>
      </w:r>
      <w:r w:rsidRPr="0020614B">
        <w:t xml:space="preserve"> were also identified in </w:t>
      </w:r>
      <w:r>
        <w:t xml:space="preserve">the </w:t>
      </w:r>
      <w:r w:rsidRPr="0020614B">
        <w:t>2014 review</w:t>
      </w:r>
      <w:r>
        <w:t>:</w:t>
      </w:r>
    </w:p>
    <w:p w14:paraId="623CBA82" w14:textId="77777777" w:rsidR="00751C8E" w:rsidRPr="007055DB" w:rsidRDefault="00751C8E" w:rsidP="0025344A">
      <w:bookmarkStart w:id="53" w:name="_Hlk7431137"/>
      <w:bookmarkEnd w:id="52"/>
      <w:proofErr w:type="spellStart"/>
      <w:r w:rsidRPr="007055DB">
        <w:t>Fesoterodine</w:t>
      </w:r>
      <w:proofErr w:type="spellEnd"/>
      <w:r w:rsidRPr="007055DB">
        <w:t xml:space="preserve">: </w:t>
      </w:r>
      <w:bookmarkStart w:id="54" w:name="_Hlk5089463"/>
      <w:bookmarkEnd w:id="53"/>
      <w:r w:rsidRPr="007055DB">
        <w:t xml:space="preserve">5 RCTs </w:t>
      </w:r>
      <w:r w:rsidRPr="007055DB">
        <w:fldChar w:fldCharType="begin" w:fldLock="1"/>
      </w:r>
      <w:r w:rsidRPr="007055DB">
        <w:instrText>ADDIN CSL_CITATION { "citationItems" : [ { "id" : "ITEM-1", "itemData" : { "abstract" : "OBJECTIVE: To assess the onset of efficacy of fesoterodine 4 mg versus placebo in subjects with overactive bladder (OAB) symptoms. RESEARCH DESIGN AND METHODS: Subjects who reported OAB symptoms for ? 3 months and recorded ? 8 micturitions and ? 1 urgency urinary incontinence (UUI) episode per 24 hours in 3-day baseline diaries were randomized to fesoterodine 4 mg, tolterodine extended release (ER) 4 mg, or placebo. This is an analysis of first week data from a 12-week, double-blind trial. ClinicalTrials.gov unique ID: NCT00444925. MAIN OUTCOME MEASURES: Baseline to week 1 changes in 3-day bladder diary variables, Patient Perception of Bladder Condition (PPBC), and Urgency Perception Scale (UPS) scores reported by subjects receiving fesoterodine 4?mg or placebo. RESULTS: By week 1, fesoterodine 4 mg (n = 679) was associated with significantly greater improvements compared with placebo (n = 334) in micturitions, urgency, severe urgency and UUI episodes, frequency-urgency sum, and MVV per 24 hours and 3-day diary-dry rate (all p &lt; 0.05), but not nocturnal micturitions per 24 hours (p = 0.273). These differences were significant as early as day 5 of treatment (i.e., day 1 of the 3-day diary) for all diary endpoints except nocturnal micturitions and MVV. Changes in PPBC scores were significantly more favorable with fesoterodine 4?mg versus placebo (p = 0.0143); changes in UPS scores were not significantly different (p = 0.077). CONCLUSION: The results provide evidence that patients receiving fesoterodine 4 mg for their OAB symptoms may expect to experience a response as early as 1 week after initiating treatment. One limitation is that, although 65% of subjects had received treatment with antimuscarinics before the study, whether subjects were dissatisfied with previous treatment and reasons for dissatisfaction were not collected. This might affect the magnitude of outcome improvements. Also, it is not known whether the UPS is sensitive enough to detect treatment differences as early as week 1", "author" : [ { "dropping-particle" : "", "family" : "Corcos", "given" : "J", "non-dropping-particle" : "", "parse-names" : false, "suffix" : "" }, { "dropping-particle" : "", "family" : "Angulo", "given" : "J C", "non-dropping-particle" : "", "parse-names" : false, "suffix" : "" }, { "dropping-particle" : "", "family" : "Garely", "given" : "A D", "non-dropping-particle" : "", "parse-names" : false, "suffix" : "" }, { "dropping-particle" : "", "family" : "Carlsson", "given" : "M", "non-dropping-particle" : "", "parse-names" : false, "suffix" : "" }, { "dropping-particle" : "", "family" : "Gong", "given" : "J", "non-dropping-particle" : "", "parse-names" : false, "suffix" : "" }, { "dropping-particle" : "", "family" : "Guan", "given" : "Z", "non-dropping-particle" : "", "parse-names" : false, "suffix" : "" } ], "container-title" : "Current Medical Research and Opinion", "id" : "ITEM-1", "issued" : { "date-parts" : [ [ "2011" ] ] }, "page" : "1059-1065", "title" : "Effect of fesoterodine 4 mg on bladder diary and patient-reported outcomes during the first week of treatment in subjects with overactive bladder", "type" : "article-journal", "volume" : "27" }, "uris" : [ "http://www.mendeley.com/documents/?uuid=750b123e-3fcd-4acc-afff-484c10c8a023" ] }, { "id" : "ITEM-2", "itemData" : { "abstract" : "OBJECTIVE: ? To show the superior efficacy of fesoterodine over tolterodine extended release (ER) in a placebo-controlled overactive bladder (OAB) trial with predefined treatment comparisons for both diary measures and patient-reported outcomes.MATERIALS AND METHODS: ? In this 12-week, double-blind, double-dummy trial, subjects reporting &gt;1 urgency urinary incontinence (UUI) episode and ?8 micturitions per 24 h at baseline were randomized to fesoterodine (4 mg for 1 week, 8 mg for 11 weeks), tolterodine ER 4 mg, or placebo. ? Subjects completed 3-day bladder diaries, the Patient Perception of Bladder Condition (PPBC) and the Urgency Perception Scale (UPS) at baseline and weeks 1, 4 and 12 and the OAB Questionnaire at baseline and week 12.RESULTS: ? A total of 2417 subjects were randomized. At week 12, fesoterodine 8 mg showed superiority over tolterodine ER 4 mg and placebo on UUI episodes (primary endpoint), micturitions, urgency and most other diary endpoints, and on the PPBC, UPS and all OAB Questionnaire scales and domains (all P &lt; 0.05). ? Superiority of fesoterodine 8 mg over tolterodine ER 4 mg was seen as early as week 4 (3 weeks after escalation to fesoterodine 8 mg). At week 1, fesoterodine 4 mg was superior to placebo on most diary variables, the PPBC and the UPS (all P &lt; 0.05). Dry mouth and constipation rates were 28% and 4% with fesoterodine, 13% and 3% with tolterodine ER, and 5% and 2% with placebo. ? Discontinuation rates as a result of adverse events were 5%, 3% and 2% for fesoterodine, tolterodine ER and placebo, respectively.CONCLUSIONS: ? In this randomized study, which is the largest to compare antimuscarinic efficacy performed to date, fesoterodine 8 mg was superior to tolterodine ER 4 mg for UUI episodes, micturitions and urgency episodes, as well as for self-reported patient assessments of bladder-related problems, urgency, symptom bother and health-related quality of life. ??The superiority of fesoterodine 8 mg over tolterodine ER 4 mg was observed as early as 3 weeks after escalation from fesoterodine 4 mg for most outcomes. These data may have important implications for the clinical management of OAB patients previously treated with tolterodine ER", "author" : [ { "dropping-particle" : "", "family" : "Kaplan", "given" : "S A", "non-dropping-particle" : "", "parse-names" : false, "suffix" : "" }, { "dropping-particle" : "", "family" : "Schneider", "given" : "T", "non-dropping-particle" : "", "parse-names" : false, "suffix" : "" }, { "dropping-particle" : "", "family" : "Foote", "given" : "J E", "non-dropping-particle" : "", "parse-names" : false, "suffix" : "" }, { "dropping-particle" : "", "family" : "Guan", "given" : "Z", "non-dropping-particle" : "", "parse-names" : false, "suffix" : "" }, { "dropping-particle" : "", "family" : "Carlsson", "given" : "M", "non-dropping-particle" : "", "parse-names" : false, "suffix" : "" }, { "dropping-particle" : "", "family" : "Gong", "given" : "J", "non-dropping-particle" : "", "parse-names" : false, "suffix" : "" } ], "container-title" : "BJU International", "id" : "ITEM-2", "issued" : { "date-parts" : [ [ "2011" ] ] }, "page" : "1432-1440", "title" : "Superior efficacy of fesoterodine over tolterodine extended release with rapid onset: a prospective, head-to-head, placebo-controlled trial", "type" : "article-journal", "volume" : "107" }, "uris" : [ "http://www.mendeley.com/documents/?uuid=72590ea2-ca96-44c8-8525-c383bf6c8162" ] }, { "id" : "ITEM-3", "itemData" : { "abstract" : "Study Type - Therapy (RCT) Level of Evidence 1b What's known on the subject? and What does the study add? Male lower urinary tract symptoms are often attributed to bladder outlet obstruction secondary to benign prostatic hyperplasia and treated with drugs targeting the prostate. However, many men with storage lower urinary tract symptoms may not respond adequately to these agents. Antimuscarinics, with or without an alpha-blocker, may be effective for the treatment of the storage symptoms of overactive bladder in some men. Flexible-dose fesoterodine as an add-on treatment significantly improved urinary frequency and symptom bother, but not urgency episodes (primary endpoint), versus add-on placebo and was well tolerated in men with persistent overactive bladder symptoms despite receiving alpha-blocker. OBJECTIVE To evaluate flexible-dose fesoterodine vs placebo in men with persistent overactive bladder (OAB) symptoms despite receiving alpha-blocker treatment SUBJECTS AND METHODS This was a double-blind, 12-week, flexible-dose trial. Men with persistent storage symptoms (&gt;=8 micturitions and &gt;=3 urgency episodes per 24 h) after receiving an alpha-blocker for &gt;=6 weeks were randomized to add-on fesoterodine 4 mg or placebo, with optional dose escalation to 8 mg at week 4 and reduction back to 4 mg at week 8 (or matching placebo adjustments). Subjects completed 3-day diaries, International Prostate Symptom Score (IPSS), Overactive Bladder Questionnaire (OAB-q), Patient Perception of Bladder Condition (PPBC), and Urgency Perception Scale (UPS) at baseline and weeks 4 and 12. RESULTS A total of 943 men were randomized and received at least one dose of study treatment (fesoterodine, n= 471; placebo, n= 472). Among these, 251 (53%) in the fesoterodine group and 300 (64%) in the placebo group requested dose escalation at week 4 and 35 (7%) and 15 (3%) requested dose reduction at week 8. Changes from baseline to week 12 in urgency episodes (primary endpoint) in the fesoterodine (-3.2) and placebo (-2.9) groups were not significantly different (P= 0.196), but improvements in micturitions (P= 0.009) and OAB-q symptom bother score (P= 0.007) were significantly greater with fesoterodine. At week 4, significantly greater improvements in micturitions (P= 0.006), severe urgency episodes (P= 0.006), IPSS storage score (P= 0.022), OAB-q symptom bother score (P= 0.004), and OAB-q health-related quality of life (P= 0.041), but not urgency episodes (P= 0.062), were observed\u2026", "author" : [ { "dropping-particle" : "", "family" : "Kaplan", "given" : "S A R", "non-dropping-particle" : "", "parse-names" : false, "suffix" : "" } ], "container-title" : "BJU International", "id" : "ITEM-3", "issued" : { "date-parts" : [ [ "2012" ] ] }, "note" : "2012308458", "page" : "1831-1840", "publisher-place" : "United Kingdom", "title" : "Add-on fesoterodine for residual storage symptoms suggestive of overactive bladder in men receiving alpha-blocker treatment for lower urinary tract symptoms", "type" : "article-journal", "volume" : "109" }, "uris" : [ "http://www.mendeley.com/documents/?uuid=f7d9ee60-354f-4051-897c-45a59fa03458" ] }, { "id" : "ITEM-4", "itemData" : { "abstract" : "AIMS: To characterize the response to fesoterodine treatment for overactive bladder (OAB) in subjects who did or did not choose to dose escalate in a flexible-dose study. METHODS: Subjects were randomized to fesoterodine 4 mg or placebo. At week 2, subjects could remain on 4 mg (non-escalators) or choose to increase to 8 mg (escalators) for the remaining 10 weeks (sham escalation for placebo). Subjects completed 3-day bladder diaries at baseline, week 2 and week 12 noting micturitions, urgency episodes, and urgency urinary incontinence (UUI) episodes. RESULTS: Sixty-three per cent of 438 subjects randomized to fesoterodine and 73% of 445 randomized to placebo dose escalated. At baseline, fesoterodine escalators had significantly more micturitions and urgency episodes than fesoterodine non-escalators (P&lt;0.001); at week 2, before dose escalation, diary-dry rate and improvement in micturitions and urgency episodes were significantly greater among fesoterodine non-escalators versus escalators (P&lt;0.001); and by week 12, after dose escalation, diary-dry rate and improvements in micturitions and UUI episodes were similar between fesoterodine non-escalators and escalators (P&gt;0.05). The placebo escalator group did not demonstrate a similar response over placebo non-escalators following the dose escalation decision point. CONCLUSION: A rapid and robust response to fesoterodine 4 mg was demonstrated in non-escalators. Subjects who chose to dose escalate to fesoterodine 8 mg at week 2 showed significant improvement by week 12 versus baseline and week 2 (prior to escalation), as well as versus placebo. Dose escalation to 8 mg fesoterodine provided subjects with efficacy and tolerability similar to those who were satisfied with the 4-mg dose. Copyright 2011 Wiley Periodicals, Inc", "author" : [ { "dropping-particle" : "", "family" : "Staskin", "given" : "D", "non-dropping-particle" : "", "parse-names" : false, "suffix" : "" }, { "dropping-particle" : "", "family" : "Khullar", "given" : "V", "non-dropping-particle" : "", "parse-names" : false, "suffix" : "" }, { "dropping-particle" : "", "family" : "Michel", "given" : "M C", "non-dropping-particle" : "", "parse-names" : false, "suffix" : "" }, { "dropping-particle" : "", "family" : "Morrow", "given" : "J D", "non-dropping-particle" : "", "parse-names" : false, "suffix" : "" }, { "dropping-particle" : "", "family" : "Sun", "given" : "F", "non-dropping-particle" : "", "parse-names" : false, "suffix" : "" }, { "dropping-particle" : "", "family" : "Guan", "given" : "Z", "non-dropping-particle" : "", "parse-names" : false, "suffix" : "" }, { "dropping-particle" : "", "family" : "Dmochowski", "given" : "R", "non-dropping-particle" : "", "parse-names" : false, "suffix" : "" } ], "container-title" : "Neurourology &amp; Urodynamics", "id" : "ITEM-4", "issued" : { "date-parts" : [ [ "2011" ] ] }, "note" : "21560158", "page" : "1480-1485", "publisher-place" : "United States", "title" : "Effects of voluntary dose escalation in a placebo-controlled, flexible-dose trial of fesoterodine in subjects with overactive bladder", "type" : "article-journal", "volume" : "30" }, "uris" : [ "http://www.mendeley.com/documents/?uuid=0fb3442a-74f8-46e4-8863-8b3262b540ea" ] }, { "id" : "ITEM-5", "itemData" : { "abstract" : "PURPOSE: Awakening from sleep to urinate is the hallmark of nocturia, a condition that impacts several facets of health related quality of life and for which current therapy is suboptimal. Given the paucity of prospective data on antimuscarinics for the management of nocturia, we investigated the efficacy and safety of flexible dose fesoterodine for the treatment of nocturnal urgency in subjects with nocturia and overactive bladder. MATERIALS AND METHODS: Subjects with 2 to 8 nocturnal urgency episodes per 24 hours began a 2-week, single-blind, placebo run-in followed by 1:1 randomization to 12 weeks of double-blind treatment with fesoterodine (4 mg daily for 4 weeks with an optional increase to 8 mg) or placebo using predefined criteria for nocturnal urgency episodes, nocturnal urine volume voided and total 24-hour urine volume voided. The primary end point was change from baseline to week 12 in the mean number of micturition related nocturnal urgency episodes per 24 hours. RESULTS: Overall 963 subjects were randomized from 2,990 screened, and 82% of subjects treated with fesoterodine and 84% of those treated with placebo completed the study. Significant improvements in the primary end point (-1.28 vs -1.07), in nocturnal micturitions per 24 hours (-1.02 vs -0.85) and in nocturnal frequency urgency sum (-4.01 vs -3.42) were observed with fesoterodine vs placebo (all p &lt;=0.01). Health related quality of life measures (overactive bladder questionnaire Symptom Bother -20.1 vs -16.5, sleep 22.3 vs 19.9 and other domains; all p &lt;0.05) were improved with fesoterodine. CONCLUSIONS: To our knowledge this is the first prospective study to assess antimuscarinic efficacy for reducing nocturnal urgency. Flexible dose fesoterodine significantly reduced nocturnal urgency episodes vs placebo in subjects with overactive bladder. Copyright 2013 American Urological Association Education and Research, Inc. Published by Elsevier Inc. All rights reserved", "author" : [ { "dropping-particle" : "", "family" : "Weiss", "given" : "J P", "non-dropping-particle" : "", "parse-names" : false, "suffix" : "" }, { "dropping-particle" : "", "family" : "Jumadilova", "given" : "Z", "non-dropping-particle" : "", "parse-names" : false, "suffix" : "" }, { "dropping-particle" : "", "family" : "Johnson", "given" : "T M", "non-dropping-particle" : "", "parse-names" : false, "suffix" : "" }, { "dropping-particle" : "", "family" : "Fitzgerald", "given" : "M P", "non-dropping-particle" : "", "parse-names" : false, "suffix" : "" }, { "dropping-particle" : "", "family" : "Carlsson", "given" : "M", "non-dropping-particle" : "", "parse-names" : false, "suffix" : "" }, { "dropping-particle" : "", "family" : "Martire", "given" : "D L", "non-dropping-particle" : "", "parse-names" : false, "suffix" : "" }, { "dropping-particle" : "", "family" : "Malhotra", "given" : "A", "non-dropping-particle" : "", "parse-names" : false, "suffix" : "" } ], "container-title" : "Journal of Urology", "id" : "ITEM-5", "issued" : { "date-parts" : [ [ "2013" ] ] }, "note" : "23159276", "page" : "1396-1401", "publisher-place" : "United States", "title" : "Efficacy and safety of flexible dose fesoterodine in men and women with overactive bladder symptoms including nocturnal urinary urgency.[Erratum appears in J Urol. 2013 Aug;190(2):816]", "type" : "article-journal", "volume" : "189" }, "uris" : [ "http://www.mendeley.com/documents/?uuid=bf7b89da-4074-4d80-8ee6-91a7ea0c77d3" ] } ], "mendeley" : { "formattedCitation" : "(70\u201374)", "plainTextFormattedCitation" : "(70\u201374)", "previouslyFormattedCitation" : "(70\u201374)" }, "properties" : { "noteIndex" : 0 }, "schema" : "https://github.com/citation-style-language/schema/raw/master/csl-citation.json" }</w:instrText>
      </w:r>
      <w:r w:rsidRPr="007055DB">
        <w:fldChar w:fldCharType="separate"/>
      </w:r>
      <w:r w:rsidRPr="007055DB">
        <w:rPr>
          <w:noProof/>
        </w:rPr>
        <w:t>(70–74)</w:t>
      </w:r>
      <w:r w:rsidRPr="007055DB">
        <w:fldChar w:fldCharType="end"/>
      </w:r>
      <w:r w:rsidRPr="007055DB">
        <w:t xml:space="preserve">, 2 post-hoc analysis </w:t>
      </w:r>
      <w:r w:rsidRPr="007055DB">
        <w:fldChar w:fldCharType="begin" w:fldLock="1"/>
      </w:r>
      <w:r w:rsidRPr="007055DB">
        <w:instrText>ADDIN CSL_CITATION { "citationItems" : [ { "id" : "ITEM-1", "itemData" : { "abstract" : "Aims To assess the efficacy and tolerability of fesoterodine 8 mg versus tolterodine extended release (ER) 4 mg in subjects with overactive bladder (OAB) stratified by age (&lt;65, 65-74, and &lt; 75 years). Methods This was a post hoc analysis of data from two double-blind trials. Subjects reporting &lt; 1 urgency urinary incontinence (UUI) episode and &lt; 8 micturitions/24 hr at baseline were randomized to fesoterodine (4 mg for 1 week, 8 mg for 11 weeks), tolterodine ER 4 mg, or placebo. Subjects completed 3-day bladder diaries, Urgency Perception Scale (UPS), Patient Perception of Bladder Condition (PPBC), and OAB questionnaire (OAB-q) at baseline and week 12. The primary endpoint in both studies was change from baseline to week 12 in UUI episodes. Results Among subjects &lt;65 years (n = 2,670), improvements in UUI episodes, micturitions, urgency episodes, severe urgency episodes, frequency-urgency sum, UPS, PPBC, and all OAB-q scales and domains were significantly greater with fesoterodine versus tolterodine ER, and diary-dry rates were significantly higher. Among subjects 65-74 years (n = 990), improvements in mean voided volume per void, PPBC, and OAB-q Symptom Bother and Coping were significantly greater with fesoterodine versus tolterodine ER. Among subjects aged &lt; 75 years (n = 448), improvements in urgency episodes, severe urgency episodes, frequency-urgency sum, UPS, and OAB-q Symptom Bother were significantly greater with fesoterodine versus tolterodine ER. Both active treatments produced significant improvements in most outcomes versus placebo across age groups. Adverse event rates were similar among age groups. Conclusions Fesoterodine 8 mg consistently improved several OAB-related variables versus tolterodine ER 4 mg in subjects aged &lt;65, 65-74, and &lt; 75 years, with some differences reaching statistical significance, and was generally well tolerated. Neurourol. Urodynam. 31:1258-1265, 2012. 2012 Wiley Periodicals, Inc", "author" : [ { "dropping-particle" : "", "family" : "Dubeau", "given" : "C E M", "non-dropping-particle" : "", "parse-names" : false, "suffix" : "" } ], "container-title" : "Neurourology and Urodynamics", "id" : "ITEM-1", "issued" : { "date-parts" : [ [ "2012" ] ] }, "note" : "2012619796", "page" : "1258-1265", "publisher-place" : "United States", "title" : "Efficacy and tolerability of fesoterodine versus tolterodine in older and younger subjects with overactive bladder: A post hoc, pooled analysis from two placebo-controlled trials", "type" : "article-journal", "volume" : "31" }, "uris" : [ "http://www.mendeley.com/documents/?uuid=84d885ab-2107-4c62-8f6c-ad77d44e2b3e" ] }, { "id" : "ITEM-2", "itemData" : { "abstract" : "Background: Previous work has demonstrated the efficacy and safety of fesoterodine in older and younger subjects with overactive bladder (OAB) symptoms. The effect of long-term fesoterodine treatment in different age groups has not been assessed. Objective: The aim was to determine the impact of age on the safety, tolerability and efficacy of long-term treatment with fesoterodine 8mg in subjects with OAB syndrome. Methods: This was a pooled analysis of two identically designed open-label extensions of 12-week, randomized, double-blind, placebo-controlled studies. The setting was urology and general practice offices. Subjects who participated in the 12-week, double-blind studies and opted to continue long-term, open-label treatment with fesoterodine were included. Subjects were initiated on fesoterodine 8mg/day at open-label baseline. After 1 month, subjects could elect dose reduction to 4mg/day and subsequent re-escalation to 8 mg; each was permitted once annually. Maximal duration of open-label treatment ranged from 24 to 36 months. Discontinuations, subject-reported treatment tolerance, and efficacy (3-day diaries) were assessed at open-label baseline and months 1, 4, 8, 12 and 24. Results: Atotal of 890 subjects were treated (age &lt;45 years, n = 140; 45-64 years, n = 444; 65-74 years, n = 208; +/-75 years, n = 98); 49% continued treatment for +/-24 months (age &lt;45 years, 43%; 45-64 years, 54%; 65-74 years, 50%; +/-75 years, 37%). Seventy-seven percent of subjects remained on fesoterodine 8mg throughout treatment; this rate was highest among subjects aged +/-75 years (age &lt;45 years, 72%; 45-64 years, 77%; 65-74 years, 73%; +/-75 years, 87%). Approximately 80% of continuing subjects were receiving fesoterodine 8mg at each visit after open-label baseline up to 36 months. No new or unexpected safety signals were observed in any age group. Most subjects reported 'good' or 'excellent' treatment tolerance throughout the study (age &lt;45 years, +/-90%; 45-64 years, +/-93%; 65-74 years, +/-85%; +/-75 years, +/-86%). Dry mouth, the most commonly reported treatment-emergent adverse event, was lowest among subjects aged +/-75 years (age &lt;45 years, 31%; 45-64 years, 30%; 65-74 years, 32%; +/-75 years, 26%). Rates of discontinuation due to dry mouth were low in all age groups. Significant improvements in all diary variables, including urgency urinary incontinence episodes per 24 hours, micturitions per 24 hours, urgency episodes per 24 hours, and mean voided volume p\u2026", "author" : [ { "dropping-particle" : "", "family" : "Sand", "given" : "P K H", "non-dropping-particle" : "", "parse-names" : false, "suffix" : "" } ], "container-title" : "Drugs and Aging", "id" : "ITEM-2", "issued" : { "date-parts" : [ [ "2012" ] ] }, "note" : "2012058108", "page" : "119-131", "publisher-place" : "New Zealand", "title" : "Long-term safety, tolerability and efficacy of fesoterodine in subjects with overactive bladder symptoms stratified by age: Pooled analysis of two open-label extension studies", "type" : "article-journal", "volume" : "29" }, "uris" : [ "http://www.mendeley.com/documents/?uuid=019eb485-3275-4946-ab5e-cdb3ebf4ae25" ] } ], "mendeley" : { "formattedCitation" : "(75,76)", "plainTextFormattedCitation" : "(75,76)", "previouslyFormattedCitation" : "(75,76)" }, "properties" : { "noteIndex" : 0 }, "schema" : "https://github.com/citation-style-language/schema/raw/master/csl-citation.json" }</w:instrText>
      </w:r>
      <w:r w:rsidRPr="007055DB">
        <w:fldChar w:fldCharType="separate"/>
      </w:r>
      <w:r w:rsidRPr="007055DB">
        <w:rPr>
          <w:noProof/>
        </w:rPr>
        <w:t>(75,76)</w:t>
      </w:r>
      <w:r w:rsidRPr="007055DB">
        <w:fldChar w:fldCharType="end"/>
      </w:r>
      <w:r w:rsidRPr="007055DB">
        <w:t>, 1 economic analysis</w:t>
      </w:r>
      <w:r w:rsidRPr="007055DB">
        <w:fldChar w:fldCharType="begin" w:fldLock="1"/>
      </w:r>
      <w:r w:rsidRPr="007055DB">
        <w:instrText>ADDIN CSL_CITATION { "citationItems" : [ { "id" : "ITEM-1", "itemData" : { "abstract" : "BACKGROUND: Fesoterodine, a new once daily antimuscarinic, has proven to be an effective, safe, and well-tolerated treatment in patients with overactive bladder (OAB). To date, no analysis has evaluated the economic costs and benefits associated with fesoterodine, compared to antimuscarinics in Spain. The purpose of this analysis was to assess the economic value of OAB treatment with fesoterodine relative to extended release tolterodine and solifenacin, from the societal perspective. METHODS: The economic model was based on data from two 12-week, randomized, double-blind, and multicenter trials comparing fesoterodine and tolterodine extended released (ER). Treatment response rates for solifenacin were extracted from the published literature. Discontinuation and efficacy were based on the results of a 12-week multinational randomized clinical trial extrapolated to 52 weeks. Changes in health related quality of life were assessed with the King's Health Questionnaire, which was transformed into preference-based utility values. Medical costs included (expressed in ? 2010) were antimuscarinics, physician visits, laboratory tests, incontinence pads and the costs of OAB-related comorbidities, fractures, skin infections, urinary tract infections, depression, and nursing home admissions associated with incontinence. Time lost from work was also considered. Univariate sensitivity analyses were also performed. RESULTS: At week 12, continents accounted for 50.6%, 40.6% and 47.2% of patients in the fesoterodine, tolterodine, and solifenacin groups, respectively. By week 52, the projected proportions of patients remaining on therapy were 33.1%, 26.5% and 30.8%, respectively. The projected quality- adjusted life years (QALY) gain (compared to baseline) over the 52-week simulation period were 0.01014, 0.00846 and 0.00957, respectively. The overall treatment cost was estimated at ?1,937, ?2,089 and ?1,960 for fesoterodine, tolterodine and solifenacin, respectively. Therefore, treatment with fesoterodine resulted in similar overall costs and greater QALY gain than treatment with either tolterodine or solifenacin. Sensitivity analysis showed that these results were robust to all changes performed. CONCLUSIONS: The results of this economic analysis suggest that fesoterodine is a cost-effective alternative to tolterodine and solifenacin for the treatment of patients with OAB in Spain. Fesoterodine provides additional health benefits while maintain a similar level of costs b\u2026", "author" : [ { "dropping-particle" : "", "family" : "Arlandis-Guzman", "given" : "S", "non-dropping-particle" : "", "parse-names" : false, "suffix" : "" }, { "dropping-particle" : "", "family" : "Errando-Smet", "given" : "C", "non-dropping-particle" : "", "parse-names" : false, "suffix" : "" }, { "dropping-particle" : "", "family" : "Trocio", "given" : "J", "non-dropping-particle" : "", "parse-names" : false, "suffix" : "" }, { "dropping-particle" : "", "family" : "Arumi", "given" : "D", "non-dropping-particle" : "", "parse-names" : false, "suffix" : "" }, { "dropping-particle" : "", "family" : "Rejas", "given" : "J", "non-dropping-particle" : "", "parse-names" : false, "suffix" : "" } ], "container-title" : "BMC Urology", "id" : "ITEM-1", "issued" : { "date-parts" : [ [ "2011" ] ] }, "page" : "9", "title" : "Cost-effectiveness analysis of antimuscarinics in the treatment of patients with overactive bladder in Spain: a decision-tree model", "type" : "article-journal", "volume" : "11" }, "uris" : [ "http://www.mendeley.com/documents/?uuid=a27d1926-5ab6-4f03-95d6-d2a4e7832df3" ] } ], "mendeley" : { "formattedCitation" : "(77)", "plainTextFormattedCitation" : "(77)", "previouslyFormattedCitation" : "(77)" }, "properties" : { "noteIndex" : 0 }, "schema" : "https://github.com/citation-style-language/schema/raw/master/csl-citation.json" }</w:instrText>
      </w:r>
      <w:r w:rsidRPr="007055DB">
        <w:fldChar w:fldCharType="separate"/>
      </w:r>
      <w:r w:rsidRPr="007055DB">
        <w:rPr>
          <w:noProof/>
        </w:rPr>
        <w:t>(77)</w:t>
      </w:r>
      <w:r w:rsidRPr="007055DB">
        <w:fldChar w:fldCharType="end"/>
      </w:r>
      <w:bookmarkEnd w:id="54"/>
    </w:p>
    <w:p w14:paraId="4ECBE74A" w14:textId="77777777" w:rsidR="00751C8E" w:rsidRPr="007055DB" w:rsidRDefault="00751C8E" w:rsidP="0025344A">
      <w:proofErr w:type="spellStart"/>
      <w:r w:rsidRPr="007055DB">
        <w:t>Solifenacin</w:t>
      </w:r>
      <w:proofErr w:type="spellEnd"/>
      <w:r w:rsidRPr="007055DB">
        <w:t xml:space="preserve">: 2 RCTs </w:t>
      </w:r>
      <w:r w:rsidRPr="007055DB">
        <w:fldChar w:fldCharType="begin" w:fldLock="1"/>
      </w:r>
      <w:r w:rsidRPr="007055DB">
        <w:instrText>ADDIN CSL_CITATION { "citationItems" : [ { "id" : "ITEM-1", "itemData" : { "abstract" : "Objective To determine the relationship between severity of baseline overactive bladder (OAB) symptoms and requests for solifenacin dose increases, and the efficacy of 5 and 10 mg solifenacin doses in relieving OAB symptoms in patients who requested a dose increase. Patients and Methods In a 16-week clinical study, patients with OAB were randomized to double-blind treatment with solifenacin or placebo once daily. At week 8, all patients could request a dose increase; these patients entered a second phase of 8 weeks in which those in the solifenacin group were randomized to either 5 or 10 mg doses. The primary efficacy variable was mean change in the number of urgency episodes with or without incontinence per 24 h, measured using the Patient Perception of Intensity of Urgency Scale (PPIUS; grades 3 and 4). Results Of 591 patients receiving solifenacin at 8 weeks, 275 (46.5%) requested a dose increase to 10 mg, and were further randomized to receive 10 mg (n = 140) or to remain on 5 mg (n = 135). Patients who requested a dose increase at week 8 generally had more severe OAB symptoms at baseline and a smaller response at week 8 to the initial solifenacin 5 mg dosage than those who did not. Greater reductions in the mean number of severe urgency episodes (PPIUS grades 3 and 4) were observed from week 8 to the end of treatment for patients requesting a dose increase and randomized to 10 mg solifenacin compared with those randomized to remain on 5 mg (mean reductions -0.9 vs -0.4, respectively), although these did not reach statistical significance. Statistically significant reductions were observed in mean total urgency score (TUS; -2.7 vs -0.6; P = 0.010), mean maximum PPIUS urgency rating (-0.3 vs -0.1; P = 0.034) and mean micturition frequency (-0.8 vs -0.1; P = 0.037). For all other OAB variables, greater changes were observed in the solifenacin 10 mg group but these did not reach statistical significance. Of those who requested a dose increase, eight (5.7%) patients randomized to receive 10 mg and one (0.7%) patient randomized to remain on 5 mg reported new or worsening cases of dry mouth. Conclusions Increasing the solifenacin dose to 10 mg further improved OAB symptoms in patients who requested a dose increase after 8 weeks' treatment with 5 mg solifenacin. The present study supports the view that patients with severe OAB symptoms benefit from a higher antimuscarinic dose. 2013 BJU International", "author" : [ { "dropping-particle" : "", "family" : "Cardozo", "given" : "L.Amarenco", "non-dropping-particle" : "", "parse-names" : false, "suffix" : "" } ], "container-title" : "BJU International", "id" : "ITEM-1", "issued" : { "date-parts" : [ [ "2013" ] ] }, "note" : "2013241958", "page" : "804-810", "publisher-place" : "United Kingdom", "title" : "Severity of overactive bladder symptoms and response to dose escalation in a randomized, double-blind trial of solifenacin (SUNRISE)", "type" : "article-journal", "volume" : "111" }, "uris" : [ "http://www.mendeley.com/documents/?uuid=8b63a192-209e-459d-b82c-5ba526d86bdb" ] }, { "id" : "ITEM-2", "itemData" : { "abstract" : "OBJECTIVE: Overactive bladder (OAB) is a common condition whose prevalence increases with age. Antimuscarinic agents are the pharmacologic treatment of choice, but adverse events such as dry mouth may lead to early discontinuation. The purpose of this analysis was to compare the incidence and severity of dry mouth and other adverse events with solifenacin 5 mg/day and oxybutynin immediate release (IR) 15 mg/day in patients ? 65 years and &gt;65 years in the Canadian VECTOR study (VEsicare in Comparison To Oxybutynin for oveRactive bladder patients).RESEARCH DESIGN AND METHODS: VECTOR was a randomized, multicentre, prospective, double-blind, double-dummy study in 132 subjects with ? 1 urgency episode per 24 h, with or without urgency incontinence, and ? 8 micturitions per 24 h for ? 3 months. After a 2-week washout, patients received solifenacin 5 mg once daily or oxybutynin IR 5 mg tid for 8 weeks. For the current post-hoc analysis, adverse events were evaluated in subgroups of patients ? 65 years and &gt;65 years, using a full logistic regression model, multinomial logit regression model and reduced model.CLINICAL TRIAL REGISTRATION: NCT00431041.RESULTS: The incidence and severity of dry mouth and other adverse events with solifenacin were similar between younger and older patients. In both age subgroups, solifenacin 5 mg/day was associated with fewer episodes and lower severity of dry mouth, and a lower discontinuation rate, compared with oxybutynin IR 15 mg/day.CONCLUSIONS: Solifenacin 5 mg/day was better tolerated than oxybutynin IR 15 mg/day in younger (? 65 years) and older (&gt; 65 years) subgroups. Solifenacin was equally well tolerated in both age subgroups. Limitations of the analysis were that the study was not preplanned to perform post-hoc subgroup analysis, patients knew that dry mouth was a primary outcome, and the study used fixed doses of each drug", "author" : [ { "dropping-particle" : "", "family" : "Herschorn", "given" : "S", "non-dropping-particle" : "", "parse-names" : false, "suffix" : "" }, { "dropping-particle" : "", "family" : "Pommerville", "given" : "P", "non-dropping-particle" : "", "parse-names" : false, "suffix" : "" }, { "dropping-particle" : "", "family" : "Stothers", "given" : "L", "non-dropping-particle" : "", "parse-names" : false, "suffix" : "" }, { "dropping-particle" : "", "family" : "Egerdie", "given" : "B", "non-dropping-particle" : "", "parse-names" : false, "suffix" : "" }, { "dropping-particle" : "", "family" : "Gajewski", "given" : "J", "non-dropping-particle" : "", "parse-names" : false, "suffix" : "" }, { "dropping-particle" : "", "family" : "Carlson", "given" : "K", "non-dropping-particle" : "", "parse-names" : false, "suffix" : "" }, { "dropping-particle" : "", "family" : "Radomski", "given" : "S", "non-dropping-particle" : "", "parse-names" : false, "suffix" : "" }, { "dropping-particle" : "", "family" : "Drutz", "given" : "H", "non-dropping-particle" : "", "parse-names" : false, "suffix" : "" }, { "dropping-particle" : "", "family" : "Schulz", "given" : "J", "non-dropping-particle" : "", "parse-names" : false, "suffix" : "" }, { "dropping-particle" : "", "family" : "Barkin", "given" : "J", "non-dropping-particle" : "", "parse-names" : false, "suffix" : "" }, { "dropping-particle" : "", "family" : "Hirshberg", "given" : "E", "non-dropping-particle" : "", "parse-names" : false, "suffix" : "" }, { "dropping-particle" : "", "family" : "Corcos", "given" : "J", "non-dropping-particle" : "", "parse-names" : false, "suffix" : "" } ], "container-title" : "Current Medical Research and Opinion", "id" : "ITEM-2", "issued" : { "date-parts" : [ [ "2011" ] ] }, "page" : "375-382", "title" : "Tolerability of solifenacin and oxybutynin immediate release in older (&gt; 65 years) and younger (? 65 years) patients with overactive bladder: sub-analysis from a Canadian, randomized, double-blind study", "type" : "article-journal", "volume" : "27" }, "uris" : [ "http://www.mendeley.com/documents/?uuid=7b9cae96-43d0-430b-ba14-69a7392baaae" ] } ], "mendeley" : { "formattedCitation" : "(78,79)", "plainTextFormattedCitation" : "(78,79)", "previouslyFormattedCitation" : "(78,79)" }, "properties" : { "noteIndex" : 0 }, "schema" : "https://github.com/citation-style-language/schema/raw/master/csl-citation.json" }</w:instrText>
      </w:r>
      <w:r w:rsidRPr="007055DB">
        <w:fldChar w:fldCharType="separate"/>
      </w:r>
      <w:r w:rsidRPr="007055DB">
        <w:rPr>
          <w:noProof/>
        </w:rPr>
        <w:t>(78,79)</w:t>
      </w:r>
      <w:r w:rsidRPr="007055DB">
        <w:fldChar w:fldCharType="end"/>
      </w:r>
    </w:p>
    <w:p w14:paraId="7F74E875" w14:textId="77777777" w:rsidR="00751C8E" w:rsidRPr="007055DB" w:rsidRDefault="00751C8E" w:rsidP="0025344A">
      <w:proofErr w:type="spellStart"/>
      <w:r w:rsidRPr="007055DB">
        <w:t>Propiverine</w:t>
      </w:r>
      <w:proofErr w:type="spellEnd"/>
      <w:r w:rsidRPr="007055DB">
        <w:t xml:space="preserve">: 1 RCT </w:t>
      </w:r>
      <w:r w:rsidRPr="007055DB">
        <w:fldChar w:fldCharType="begin" w:fldLock="1"/>
      </w:r>
      <w:r w:rsidRPr="007055DB">
        <w:instrText>ADDIN CSL_CITATION { "citationItems" : [ { "id" : "ITEM-1", "itemData" : { "abstract" : "OBJECTIVES: The aim of this study was to investigate the efficacy and safety of propiverine for overactive bladder (OAB) in Japanese patients. METHODS: In this multicentre, randomized, double-blind study, patients ? 20 years old with symptoms of OAB for ? 12 weeks were allocated to either propiverine (20 mg once daily) or placebo for 12 weeks. Efficacy and quality of life were assessed using a 7-day bladder diary, the OAB symptom score, and King's Health Questionnaire. Safety was mainly assessed by adverse events and the QTc interval. RESULTS: A total of 567 patients were allocated. Change in number of micturitions/24 h was significantly greater in the propiverine group than in the placebo group (-1.86 vs-1.36, P = 0.001). Compared to placebo, propiverine produced significant improvements in urgency, urgency incontinence, urine volume/micturition, and the OAB symptom score. Significant improvements in urgency, urgency incontinence, and micturition frequency were observed at the first 4 weeks of treatment. All nine domains of King's Health Questionnaire were improved more with propiverine than with placebo. Adverse effects with propiverine were mostly mild, and no patient developed QTc interval prolongation exceeding 500 ms. CONCLUSION: Propiverine is effective for Japanese OAB patients by improving their symptoms and quality of life with a predictable side-effect profile", "author" : [ { "dropping-particle" : "", "family" : "Gotoh", "given" : "M", "non-dropping-particle" : "", "parse-names" : false, "suffix" : "" }, { "dropping-particle" : "", "family" : "Yokoyama", "given" : "O", "non-dropping-particle" : "", "parse-names" : false, "suffix" : "" }, { "dropping-particle" : "", "family" : "Nishizawa", "given" : "O", "non-dropping-particle" : "", "parse-names" : false, "suffix" : "" } ], "container-title" : "International journal of urology : official journal of the Japanese Urological Association", "id" : "ITEM-1", "issued" : { "date-parts" : [ [ "2011" ] ] }, "page" : "365-373", "title" : "Propiverine hydrochloride in Japanese patients with overactive bladder: a randomized, double-blind, placebo-controlled trial", "type" : "article-journal", "volume" : "18" }, "uris" : [ "http://www.mendeley.com/documents/?uuid=27e50802-6f77-470c-b41e-0f29e7fe1c73" ] } ], "mendeley" : { "formattedCitation" : "(80)", "plainTextFormattedCitation" : "(80)", "previouslyFormattedCitation" : "(80)" }, "properties" : { "noteIndex" : 0 }, "schema" : "https://github.com/citation-style-language/schema/raw/master/csl-citation.json" }</w:instrText>
      </w:r>
      <w:r w:rsidRPr="007055DB">
        <w:fldChar w:fldCharType="separate"/>
      </w:r>
      <w:r w:rsidRPr="007055DB">
        <w:rPr>
          <w:noProof/>
        </w:rPr>
        <w:t>(80)</w:t>
      </w:r>
      <w:r w:rsidRPr="007055DB">
        <w:fldChar w:fldCharType="end"/>
      </w:r>
    </w:p>
    <w:p w14:paraId="4306C3E5" w14:textId="77777777" w:rsidR="00751C8E" w:rsidRPr="007055DB" w:rsidRDefault="00751C8E" w:rsidP="0025344A">
      <w:r w:rsidRPr="007055DB">
        <w:t xml:space="preserve">Oxybutynin: 1 trial </w:t>
      </w:r>
      <w:r w:rsidRPr="007055DB">
        <w:fldChar w:fldCharType="begin" w:fldLock="1"/>
      </w:r>
      <w:r w:rsidRPr="007055DB">
        <w:instrText>ADDIN CSL_CITATION { "citationItems" : [ { "id" : "ITEM-1", "itemData" : { "abstract" : "OBJECTIVE: To determine the cost-effectiveness of pharmacologic treatments for overactive bladder (OAB) in the US. METHODS: A decision model was constructed based on studies of effectiveness, adverse consequences, co-morbid conditions, and medical costs for the treatment of OAB. Treatment success was defined as no incontinence episodes for 3-7 days or 3-7 consecutive dry days. Estimates of treatment success were obtained from clinical trials and included darifenacin, fesoterodine, oxybutynin immediate release (IR), oxybutynin extended release (ER), oxybutynin topical gel, oxybutynin transdermal patch, solifenacin, tolterodine IR, tolterodine ER, trospium IR, and trospium ER. Probabilistic sensitivity analysis was conducted using Monte Carlo simulation. RESULTS: A total of 51 OAB studies were identified and 11 reported treatment success. Mean continence rates varied in the literature from 21.0% with trospium IR to 51.0% with solifenacin. The 95% CI for solifenacin's success rate was statistically higher than other regimens due to the higher continence rates from the clinical trials. Oxybutynin IR and oxybutynin ER were significantly less costly than other products. The product with the lowest incremental cost-effectiveness ratio (ICER) relative to oxybutynin IR was solifenacin at $1338 (+/- 168) per additional continent patient. The cost-effectiveness acceptability curve indicated that oxybutynin IR was the most cost-effective regimen when willingness-to-pay values were less than $10,000 per additional continent patient. Solifenacin was most cost-effective at higher willingness-to-pay values. CONCLUSION: There was broad overlap in effectiveness among the anti-muscarinic products, except solifenacin had a significantly higher continence rate. Oxybutynin IR and oxybutynin ER were significantly less costly than other anti-muscarinic regimens, and these two products have a useful role to play in the management of OAB. However, for patients unable to tolerate the lower cost products, formularies benefit from solifenacin among branded products since the cost-effectiveness acceptability curve demonstrated it was the product most likely to be cost-effective after oxybutynin IR", "author" : [ { "dropping-particle" : "", "family" : "Armstrong", "given" : "E P", "non-dropping-particle" : "", "parse-names" : false, "suffix" : "" }, { "dropping-particle" : "", "family" : "Malone", "given" : "D C", "non-dropping-particle" : "", "parse-names" : false, "suffix" : "" }, { "dropping-particle" : "", "family" : "Bui", "given" : "C N", "non-dropping-particle" : "", "parse-names" : false, "suffix" : "" } ], "container-title" : "Journal of Medical Economics", "id" : "ITEM-1", "issued" : { "date-parts" : [ [ "2012" ] ] }, "note" : "22998646", "page" : "35-44", "publisher-place" : "England", "title" : "Cost-effectiveness analysis of anti-muscarinic agents for the treatment of overactive bladder", "type" : "article-journal", "volume" : "15suppl1" }, "uris" : [ "http://www.mendeley.com/documents/?uuid=89013f92-c477-4446-9bfd-d97f95d801b1" ] } ], "mendeley" : { "formattedCitation" : "(81)", "plainTextFormattedCitation" : "(81)", "previouslyFormattedCitation" : "(81)" }, "properties" : { "noteIndex" : 0 }, "schema" : "https://github.com/citation-style-language/schema/raw/master/csl-citation.json" }</w:instrText>
      </w:r>
      <w:r w:rsidRPr="007055DB">
        <w:fldChar w:fldCharType="separate"/>
      </w:r>
      <w:r w:rsidRPr="007055DB">
        <w:rPr>
          <w:noProof/>
        </w:rPr>
        <w:t>(81)</w:t>
      </w:r>
      <w:r w:rsidRPr="007055DB">
        <w:fldChar w:fldCharType="end"/>
      </w:r>
    </w:p>
    <w:p w14:paraId="7595F78A" w14:textId="77777777" w:rsidR="00751C8E" w:rsidRPr="007055DB" w:rsidRDefault="00751C8E" w:rsidP="0025344A">
      <w:proofErr w:type="spellStart"/>
      <w:r w:rsidRPr="007055DB">
        <w:t>Trospium</w:t>
      </w:r>
      <w:proofErr w:type="spellEnd"/>
      <w:r w:rsidRPr="007055DB">
        <w:t xml:space="preserve"> chloride: 2 trials </w:t>
      </w:r>
      <w:r w:rsidRPr="007055DB">
        <w:fldChar w:fldCharType="begin" w:fldLock="1"/>
      </w:r>
      <w:r w:rsidRPr="007055DB">
        <w:instrText>ADDIN CSL_CITATION { "citationItems" : [ { "id" : "ITEM-1", "itemData" : { "abstract" : "OBJECTIVES: This study used pooled data from 2 large, phase III, double-blind, randomized, placebo-controlled studies for a subgroup analysis of the safety and efficacy of trospium chloride extended-release (XR) in men with overactive bladder (OAB).METHODS: A subgroup analysis was performed on data from the 176 male patients (trospium XR, 94; placebo, 82) who participated in 1 of the 2 studies. Patients received either trospium XR 60 mg or placebo once daily for 12 weeks.RESULTS: The mean age was 66.2 years for trospium XR and 63.1 years for placebo. A history of benign prostatic hyperplasia was recorded for 29 trospium XR recipients (30.9%) and 23 placebo recipients (28.0%). A total of 19 patients (20.2%) receiving trospium XR and 15 (18.3%) receiving placebo experienced ?1 treatment-emergent adverse event considered at least possibly related to the study medication. Two trospium XR patients (2.1%) developed urinary retention; both were aged ?75 years, and 1 had a history of prostate enlargement. Treatment with trospium XR compared with placebo resulted in significantly greater decreases from baseline in the mean number of daily toilet voids (-2.5 vs -1.5; P &lt; .05) and urgency urinary incontinence episodes (-2.3 vs -1.4; P &lt; .05) in men at week 12 (the coprimary efficacy variables).CONCLUSIONS: Trospium XR is safe and effective in men with OAB. The risk of urinary retention is low and may be further decreased by careful patient selection", "author" : [ { "dropping-particle" : "", "family" : "MacDiarmid", "given" : "S A", "non-dropping-particle" : "", "parse-names" : false, "suffix" : "" }, { "dropping-particle" : "", "family" : "Ellsworth", "given" : "P I", "non-dropping-particle" : "", "parse-names" : false, "suffix" : "" }, { "dropping-particle" : "", "family" : "Ginsberg", "given" : "D A", "non-dropping-particle" : "", "parse-names" : false, "suffix" : "" }, { "dropping-particle" : "", "family" : "Oefelein", "given" : "M G", "non-dropping-particle" : "", "parse-names" : false, "suffix" : "" }, { "dropping-particle" : "", "family" : "Sussman", "given" : "D O", "non-dropping-particle" : "", "parse-names" : false, "suffix" : "" } ], "container-title" : "Urology", "id" : "ITEM-1", "issued" : { "date-parts" : [ [ "2011" ] ] }, "page" : "24-29", "title" : "Safety and efficacy of once-daily trospium chloride extended-release in male patients with overactive bladder", "type" : "article-journal", "volume" : "77" }, "uris" : [ "http://www.mendeley.com/documents/?uuid=39ac7947-aaa1-4d0f-a206-1462ed65c430" ] }, { "id" : "ITEM-2", "itemData" : { "abstract" : "BACKGROUND: Overactive bladder syndrome (OAB) is associated with various co-morbidities; treatment of these frequently results in multiple medication use (MMU) and the potential for drug-drug interactions, which may lead to adverse events and altered efficacy. With the aging population, the prevalence of MMU is likely to increase in the overall population, an increase due in part to treatment of co-morbidities that are more common in the elderly. OBJECTIVE: To assess safety and efficacy outcomes with once-daily trospium chloride 60?mg extended release (XR) in subjects with OAB who were taking multiple concomitant medications. STUDY DESIGN: Post hoc analysis of pooled data from two 12-week randomized, placebo-controlled studies. Setting: Urology, urogynaecology, and primary care offices/clinics. PATIENTS: Subjects aged ?18 years with OAB for ?6 months who had baseline urinary frequency of ?30 toilet voids/3 days; ?1 'severe' urgency severity rating/3 days (on the Indevus Urgency Severity Scale); and pure urge urinary incontinence (UUI) or mixed incontinence with predominant UUI, with ?3 UUI episodes/3 days. This analysis utilized data from subjects taking concomitant medications, focusing on those taking seven or more. INTERVENTION: Once-daily trospium chloride 60 mg XR or placebo. MAIN OUTCOME MEASURE: Predictors of treatment-emergent adverse events (TEAEs) identified by multivariate logistic regression analysis. Results: Concomitant medications were being taken by 1135 subjects (placebo, n?=?576; trospium chloride XR, n?=?559); 427 were taking seven or more (placebo, n?=?199; trospium XR, n?=?228). Among subjects taking seven or more concomitant medications, there was no significant difference between trospium chloride XR and placebo in the proportion of subjects experiencing one or more TEAEs (64.5% vs 58.3%). Logistic regression analysis indicated that the odds of experiencing a TEAE were influenced by concomitant medication use, but not by randomization assignment to trospium chloride XR or to placebo, suggesting that concomitant drugs contribute more to TEAEs than trospium chloride XR. Compared with subjects taking one to two concomitant medications, the adjusted odds ratio (OR) for experiencing any TEAE was 3.39 (95% CI 2.39, 4.80; p?&lt;?0.0001) for subjects taking seven or more concomitant medications. The adjusted OR for experiencing any TEAE for subjects randomized to active treatment compared with placebo was 1.19 (95% CI 0.85, 1.67; p?=?0.31). \u2026", "author" : [ { "dropping-particle" : "", "family" : "Sand", "given" : "P K", "non-dropping-particle" : "", "parse-names" : false, "suffix" : "" }, { "dropping-particle" : "", "family" : "Rovner", "given" : "E S", "non-dropping-particle" : "", "parse-names" : false, "suffix" : "" }, { "dropping-particle" : "", "family" : "Watanabe", "given" : "J H", "non-dropping-particle" : "", "parse-names" : false, "suffix" : "" }, { "dropping-particle" : "", "family" : "Oefelein", "given" : "M G", "non-dropping-particle" : "", "parse-names" : false, "suffix" : "" } ], "container-title" : "Drugs &amp; Aging", "id" : "ITEM-2", "issued" : { "date-parts" : [ [ "2011" ] ] }, "page" : "151-160", "title" : "Once-daily trospium chloride 60 mg extended release in subjects with overactive bladder syndrome who use multiple concomitant medications: Post hoc analysis of pooled data from two randomized, placebo-controlled trials", "type" : "article-journal", "volume" : "28" }, "uris" : [ "http://www.mendeley.com/documents/?uuid=fc748295-1576-44c5-a5d1-a59ee15283ef" ] } ], "mendeley" : { "formattedCitation" : "(82,83)", "plainTextFormattedCitation" : "(82,83)", "previouslyFormattedCitation" : "(82,83)" }, "properties" : { "noteIndex" : 0 }, "schema" : "https://github.com/citation-style-language/schema/raw/master/csl-citation.json" }</w:instrText>
      </w:r>
      <w:r w:rsidRPr="007055DB">
        <w:fldChar w:fldCharType="separate"/>
      </w:r>
      <w:r w:rsidRPr="007055DB">
        <w:rPr>
          <w:noProof/>
        </w:rPr>
        <w:t>(82,83)</w:t>
      </w:r>
      <w:r w:rsidRPr="007055DB">
        <w:fldChar w:fldCharType="end"/>
      </w:r>
    </w:p>
    <w:p w14:paraId="154650B0" w14:textId="77777777" w:rsidR="00751C8E" w:rsidRDefault="00751C8E" w:rsidP="0025344A">
      <w:r w:rsidRPr="006A2B01">
        <w:t xml:space="preserve">Overall findings indicated that </w:t>
      </w:r>
      <w:r>
        <w:t>antimuscarinic</w:t>
      </w:r>
      <w:r w:rsidRPr="006A2B01">
        <w:t xml:space="preserve">s </w:t>
      </w:r>
      <w:r>
        <w:t>were</w:t>
      </w:r>
      <w:r w:rsidRPr="006A2B01">
        <w:t xml:space="preserve"> effective in improving overactive bladder symptoms in men.</w:t>
      </w:r>
    </w:p>
    <w:p w14:paraId="4592249D" w14:textId="77777777" w:rsidR="00751C8E" w:rsidRDefault="00751C8E" w:rsidP="0025344A">
      <w:pPr>
        <w:pStyle w:val="Heading6"/>
      </w:pPr>
      <w:bookmarkStart w:id="55" w:name="_Hlk7432590"/>
      <w:r w:rsidRPr="00A842DC">
        <w:t>2109 surveillance summary</w:t>
      </w:r>
    </w:p>
    <w:p w14:paraId="1293691D" w14:textId="77777777" w:rsidR="00751C8E" w:rsidRDefault="00751C8E" w:rsidP="0025344A">
      <w:r w:rsidRPr="0020614B">
        <w:t xml:space="preserve">Studies on following </w:t>
      </w:r>
      <w:r>
        <w:t>antimuscarinic</w:t>
      </w:r>
      <w:r w:rsidRPr="0020614B">
        <w:t xml:space="preserve"> were identified in</w:t>
      </w:r>
      <w:r>
        <w:t xml:space="preserve"> current</w:t>
      </w:r>
      <w:r w:rsidRPr="0020614B">
        <w:t xml:space="preserve"> review</w:t>
      </w:r>
      <w:r>
        <w:t>:</w:t>
      </w:r>
      <w:bookmarkEnd w:id="55"/>
    </w:p>
    <w:p w14:paraId="3C343B5A" w14:textId="77777777" w:rsidR="00751C8E" w:rsidRPr="00225B10" w:rsidRDefault="00751C8E" w:rsidP="0025344A">
      <w:pPr>
        <w:pStyle w:val="Heading5"/>
        <w:rPr>
          <w:b w:val="0"/>
          <w:u w:val="single"/>
        </w:rPr>
      </w:pPr>
      <w:proofErr w:type="spellStart"/>
      <w:r w:rsidRPr="00225B10">
        <w:rPr>
          <w:b w:val="0"/>
          <w:u w:val="single"/>
        </w:rPr>
        <w:t>Fesoterodine</w:t>
      </w:r>
      <w:proofErr w:type="spellEnd"/>
    </w:p>
    <w:p w14:paraId="3AD5BFEA" w14:textId="0342A993" w:rsidR="00751C8E" w:rsidRDefault="00751C8E" w:rsidP="0025344A">
      <w:r w:rsidRPr="00A842DC">
        <w:t xml:space="preserve">An RCT </w:t>
      </w:r>
      <w:r>
        <w:fldChar w:fldCharType="begin" w:fldLock="1"/>
      </w:r>
      <w:r>
        <w:instrText>ADDIN CSL_CITATION { "citationItems" : [ { "id" : "ITEM-1", "itemData" : { "DOI" : "10.1111/jgs.12088", "abstract" : "OBJECTIVES: To assess the efficacy and safety of flexible?dose fesoterodine in elderly adults with overactive bladder (OAB). DESIGN: Twelve?week, randomized, double?blind, placebo?controlled trial. SETTING: Sixty?one outpatient clinics in Europe, Israel, and Turkey. PARTICIPANTS: Seven hundred ninety?four individuals aged 65 and older (47% male) with OAB symptoms for 3 months or longer, mean of eight or more micturitions and three or more urgency episodes per 24 hours, at least some moderate problems on Patient Perception of Bladder Condition (PPBC), and Mini?Mental State Examination (MMSE) score of 20 or greater. INTERVENTIONS: Participants were randomized to fesoterodine or placebo for 12 weeks, with stratification according to age (&gt;75 vs ? 75) and dosing time (morning vs evening). Participants receiving fesoterodine started on 4 mg and could increase to 8 mg at week 4 or 8 and de?escalate to 4 mg at week 8 (sham escalation for placebo). MEASUREMENTS: Changes from baseline in bladder?diary variables (primary endpoint, urgency episodes) and patient?reported outcomes including OAB Questionnaire, Treatment Benefit Scale (TBS), PPBC, Urgency Perception Scale (UPS), and OAB Satisfaction Questionnaire (OAB?S); all observed or reported adverse events. RESULTS: By week 8, 64% of fesoterodine?treated and 71% of placebo?treated participants opted for dose escalation. At week 12, the fesoterodine group had statistically significantly greater improvement than the placebo group in urgency episodes, micturitions, nocturnal micturitions, incontinence pad use, and OAB Questionnaire scores but not urgency urinary incontinence episodes. Responder rates on TBS, PPBC, UPS, and OAB?S were statistically significantly higher with fesoterodine. Improvements in most diary variables and participant?reported outcomes were greater with fesoterodine than placebo in participants in both age groups and when administered in the morning and evening. Rates of dry mouth and constipation were 34% and 9% with fesoterodine and 5% and 3% with placebo, respectively. Rates of adverse events and discontinuations were generally similar in participants in both age groups. There was no change in MMSE score. CONCLUSION: Fesoterodine was associated with significantly greater improvements in most diary variables and participant?reported outcomes than placebo and was generally well tolerated in older people.", "author" : [ { "dropping-particle" : "", "family" : "Wagg", "given" : "A", "non-dropping-particle" : "", "parse-names" : false, "suffix" : "" }, { "dropping-particle" : "", "family" : "Khullar", "given" : "V", "non-dropping-particle" : "", "parse-names" : false, "suffix" : "" }, { "dropping-particle" : "", "family" : "Marschall-Kehrel", "given" : "D", "non-dropping-particle" : "", "parse-names" : false, "suffix" : "" }, { "dropping-particle" : "", "family" : "Michel", "given" : "Mc", "non-dropping-particle" : "", "parse-names" : false, "suffix" : "" }, { "dropping-particle" : "", "family" : "Oelke", "given" : "M", "non-dropping-particle" : "", "parse-names" : false, "suffix" : "" }, { "dropping-particle" : "", "family" : "Darekar", "given" : "A", "non-dropping-particle" : "", "parse-names" : false, "suffix" : "" }, { "dropping-particle" : "", "family" : "Bitoun", "given" : "Ce", "non-dropping-particle" : "", "parse-names" : false, "suffix" : "" }, { "dropping-particle" : "", "family" : "Weinstein", "given" : "D", "non-dropping-particle" : "", "parse-names" : false, "suffix" : "" }, { "dropping-particle" : "", "family" : "Osterloh", "given" : "I", "non-dropping-particle" : "", "parse-names" : false, "suffix" : "" } ], "container-title" : "Journal of the american geriatrics society", "id" : "ITEM-1", "issue" : "2", "issued" : { "date-parts" : [ [ "2013" ] ] }, "page" : "185-193", "title" : "Flexible-dose fesoterodine in elderly adults with overactive bladder: results of the randomized, double-blind, placebo-controlled study of fesoterodine in an aging population trial", "type" : "article-journal", "volume" : "61" }, "uris" : [ "http://www.mendeley.com/documents/?uuid=eb585915-5a47-4f55-8fbf-5b0ce5b10bb2" ] } ], "mendeley" : { "formattedCitation" : "(84)", "plainTextFormattedCitation" : "(84)", "previouslyFormattedCitation" : "(84)" }, "properties" : { "noteIndex" : 0 }, "schema" : "https://github.com/citation-style-language/schema/raw/master/csl-citation.json" }</w:instrText>
      </w:r>
      <w:r>
        <w:fldChar w:fldCharType="separate"/>
      </w:r>
      <w:r w:rsidRPr="00A975C8">
        <w:rPr>
          <w:noProof/>
        </w:rPr>
        <w:t>(84)</w:t>
      </w:r>
      <w:r>
        <w:fldChar w:fldCharType="end"/>
      </w:r>
      <w:r>
        <w:t xml:space="preserve"> </w:t>
      </w:r>
      <w:r w:rsidRPr="00A842DC">
        <w:t xml:space="preserve">assessed the efficacy and safety of </w:t>
      </w:r>
      <w:proofErr w:type="spellStart"/>
      <w:r w:rsidRPr="00A842DC">
        <w:t>fesoterodine</w:t>
      </w:r>
      <w:proofErr w:type="spellEnd"/>
      <w:r w:rsidRPr="00A842DC">
        <w:t xml:space="preserve"> (4</w:t>
      </w:r>
      <w:r>
        <w:t> </w:t>
      </w:r>
      <w:r w:rsidRPr="00A842DC">
        <w:t>mg daily could increase to 8</w:t>
      </w:r>
      <w:r>
        <w:t> </w:t>
      </w:r>
      <w:r w:rsidRPr="00A842DC">
        <w:t xml:space="preserve">mg) in 794 men aged 65 and older with overactive bladder. At week 12, the </w:t>
      </w:r>
      <w:proofErr w:type="spellStart"/>
      <w:r w:rsidRPr="00A842DC">
        <w:t>fesoterodine</w:t>
      </w:r>
      <w:proofErr w:type="spellEnd"/>
      <w:r w:rsidRPr="00A842DC">
        <w:t xml:space="preserve"> group had greater improvement in micturition, nocturnal micturition, incontinence pad use, and </w:t>
      </w:r>
      <w:r>
        <w:t>OAB (o</w:t>
      </w:r>
      <w:r w:rsidRPr="0044066C">
        <w:t>veractive bladder</w:t>
      </w:r>
      <w:r>
        <w:t>)</w:t>
      </w:r>
      <w:r w:rsidRPr="00A842DC">
        <w:t xml:space="preserve"> </w:t>
      </w:r>
      <w:r w:rsidR="00D313CD">
        <w:t>Q</w:t>
      </w:r>
      <w:r w:rsidRPr="00A842DC">
        <w:t xml:space="preserve">uestionnaire scores but not </w:t>
      </w:r>
      <w:r>
        <w:t xml:space="preserve">in </w:t>
      </w:r>
      <w:r w:rsidRPr="00A842DC">
        <w:t>urgency urinary incontinence episodes</w:t>
      </w:r>
      <w:r>
        <w:t xml:space="preserve"> compared with placebo</w:t>
      </w:r>
      <w:r w:rsidRPr="00A842DC">
        <w:t>.</w:t>
      </w:r>
    </w:p>
    <w:p w14:paraId="35305424" w14:textId="1E30F000" w:rsidR="00751C8E" w:rsidRDefault="00751C8E" w:rsidP="0025344A">
      <w:r w:rsidRPr="00A842DC">
        <w:t>An RCT</w:t>
      </w:r>
      <w:r>
        <w:t xml:space="preserve"> </w:t>
      </w:r>
      <w:r>
        <w:fldChar w:fldCharType="begin" w:fldLock="1"/>
      </w:r>
      <w:r>
        <w:instrText>ADDIN CSL_CITATION { "citationItems" : [ { "id" : "ITEM-1", "itemData" : { "DOI" : "10.1111/ijcp.12464", "ISSN" : "1742-1241", "abstract" : "AIMS: To assess fesoterodine 8 mg efficacy over time and vs. placebo in subjects with overactive bladder (OAB) who responded suboptimally to tolterodine extended release (ER) 4 mg. METHODS: In a 12-week, double-blind trial, subjects with self-reported OAB symptoms for &gt;= 6 months, mean of &gt;= 8 micturitions and &gt;= 2 to &lt; 15 urgency urinary incontinence (UUI) episodes/24 h, and suboptimal response to tolterodine ER 4 mg (defined as &lt;= 50% reduction in UUI episodes during 2-week run-in) were randomised to fesoterodine (4 mg for 1 week, 8 mg for 11 weeks) or placebo once daily. Change from baseline to week 12 in UUI episodes (primary end-point) was analysed in step-wise fashion: first, baseline vs. week 12 for fesoterodine; if significant, then change from baseline to week 12 for fesoterodine vs. placebo. RESULTS: By week 12, subjects receiving fesoterodine 8 mg had significantly greater improvement from baseline vs. placebo in UUI episodes, urgency episodes and scores on the Patient Perception of Bladder Control, Urgency Perception Scale and OAB Questionnaire Symptom Bother and Health-Related Quality of Life scales and domains (all p &lt; 0.05). 50% and 70% UUI responder rates were also significantly higher with fesoterodine 8 mg vs. placebo at week 12 (p &lt; 0.05). Dry mouth (placebo, 4%, 12/301; fesoterodine, 16.6%, 51/308) and constipation (placebo, 1.3%, 4/301; fesoterodine, 3.9%, 12/308) were the most frequent adverse events. CONCLUSIONS: Subjects who responded suboptimally to tolterodine ER 4 mg showed significant improvements in UUI and other OAB symptoms and patient-reported outcomes, with good tolerability, during treatment with fesoterodine 8 mg vs. placebo.", "author" : [ { "dropping-particle" : "", "family" : "Kaplan", "given" : "S A", "non-dropping-particle" : "", "parse-names" : false, "suffix" : "" }, { "dropping-particle" : "", "family" : "Cardozo", "given" : "L", "non-dropping-particle" : "", "parse-names" : false, "suffix" : "" }, { "dropping-particle" : "", "family" : "Herschorn", "given" : "S", "non-dropping-particle" : "", "parse-names" : false, "suffix" : "" }, { "dropping-particle" : "", "family" : "Grenabo", "given" : "L", "non-dropping-particle" : "", "parse-names" : false, "suffix" : "" }, { "dropping-particle" : "", "family" : "Carlsson", "given" : "M", "non-dropping-particle" : "", "parse-names" : false, "suffix" : "" }, { "dropping-particle" : "", "family" : "Arumi", "given" : "D", "non-dropping-particle" : "", "parse-names" : false, "suffix" : "" }, { "dropping-particle" : "", "family" : "Crook", "given" : "T J", "non-dropping-particle" : "", "parse-names" : false, "suffix" : "" }, { "dropping-particle" : "", "family" : "Whelan", "given" : "L", "non-dropping-particle" : "", "parse-names" : false, "suffix" : "" }, { "dropping-particle" : "", "family" : "Scholfield", "given" : "D", "non-dropping-particle" : "", "parse-names" : false, "suffix" : "" }, { "dropping-particle" : "", "family" : "Ntanios", "given" : "F", "non-dropping-particle" : "", "parse-names" : false, "suffix" : "" }, { "dropping-particle" : "", "family" : "Assessment of Fesoterodine after Tolterodine", "given" : "E R Study Group", "non-dropping-particle" : "", "parse-names" : false, "suffix" : "" } ], "container-title" : "International Journal of Clinical Practice", "id" : "ITEM-1", "issue" : "9", "issued" : { "date-parts" : [ [ "2014" ] ] }, "note" : "(AFTER)", "page" : "1065-1073", "title" : "Efficacy and safety of fesoterodine 8 mg in subjects with overactive bladder after a suboptimal response to tolterodine ER", "type" : "article-journal", "volume" : "68" }, "uris" : [ "http://www.mendeley.com/documents/?uuid=19a608b2-62f5-403a-8c2f-00d964fc823f" ] } ], "mendeley" : { "formattedCitation" : "(85)", "plainTextFormattedCitation" : "(85)", "previouslyFormattedCitation" : "(85)" }, "properties" : { "noteIndex" : 0 }, "schema" : "https://github.com/citation-style-language/schema/raw/master/csl-citation.json" }</w:instrText>
      </w:r>
      <w:r>
        <w:fldChar w:fldCharType="separate"/>
      </w:r>
      <w:r w:rsidRPr="00A975C8">
        <w:rPr>
          <w:noProof/>
        </w:rPr>
        <w:t>(85)</w:t>
      </w:r>
      <w:r>
        <w:fldChar w:fldCharType="end"/>
      </w:r>
      <w:r w:rsidRPr="00A842DC">
        <w:t xml:space="preserve"> assessed the efficacy and safety of </w:t>
      </w:r>
      <w:proofErr w:type="spellStart"/>
      <w:r w:rsidRPr="00A842DC">
        <w:t>fesoterodine</w:t>
      </w:r>
      <w:proofErr w:type="spellEnd"/>
      <w:r w:rsidRPr="00A842DC">
        <w:t xml:space="preserve"> (8</w:t>
      </w:r>
      <w:r>
        <w:t> </w:t>
      </w:r>
      <w:r w:rsidRPr="00A842DC">
        <w:t>mg daily) versus placebo in 609 men who responded sub</w:t>
      </w:r>
      <w:r>
        <w:t>-</w:t>
      </w:r>
      <w:r w:rsidRPr="00A842DC">
        <w:t xml:space="preserve">optimally to tolterodine </w:t>
      </w:r>
      <w:bookmarkStart w:id="56" w:name="_Hlk9338253"/>
      <w:r w:rsidRPr="00A842DC">
        <w:t>extended release (ER</w:t>
      </w:r>
      <w:bookmarkEnd w:id="56"/>
      <w:r w:rsidRPr="00A842DC">
        <w:t>) 4</w:t>
      </w:r>
      <w:r>
        <w:t> </w:t>
      </w:r>
      <w:r w:rsidRPr="00A842DC">
        <w:t>mg</w:t>
      </w:r>
      <w:r>
        <w:t xml:space="preserve"> daily</w:t>
      </w:r>
      <w:r w:rsidRPr="00A842DC">
        <w:t>. At week 12</w:t>
      </w:r>
      <w:r>
        <w:t xml:space="preserve"> of treatment</w:t>
      </w:r>
      <w:r w:rsidRPr="00A842DC">
        <w:t xml:space="preserve">, </w:t>
      </w:r>
      <w:r>
        <w:t>participants</w:t>
      </w:r>
      <w:r w:rsidRPr="00A842DC">
        <w:t xml:space="preserve"> receiving </w:t>
      </w:r>
      <w:proofErr w:type="spellStart"/>
      <w:r w:rsidRPr="00A842DC">
        <w:t>fesoterodine</w:t>
      </w:r>
      <w:proofErr w:type="spellEnd"/>
      <w:r w:rsidRPr="00A842DC">
        <w:t xml:space="preserve"> had significantly greater improvement from baseline versus placebo in urgency urinary incontinence episodes, urgency episodes and scores on the Patient Perception of Bladder Control, Urgency Perception Scale and OAB Questionnaire Symptom</w:t>
      </w:r>
      <w:r w:rsidR="00D313CD">
        <w:t xml:space="preserve"> Bother</w:t>
      </w:r>
      <w:r>
        <w:t>,</w:t>
      </w:r>
      <w:r w:rsidRPr="00A842DC">
        <w:t xml:space="preserve"> </w:t>
      </w:r>
      <w:r>
        <w:t>and h</w:t>
      </w:r>
      <w:r w:rsidRPr="00A842DC">
        <w:t>ealth-</w:t>
      </w:r>
      <w:r>
        <w:t>r</w:t>
      </w:r>
      <w:r w:rsidRPr="00A842DC">
        <w:t xml:space="preserve">elated Quality of Life </w:t>
      </w:r>
      <w:r>
        <w:t xml:space="preserve">(QoL) </w:t>
      </w:r>
      <w:r w:rsidRPr="00A842DC">
        <w:t>scales.</w:t>
      </w:r>
      <w:r>
        <w:t xml:space="preserve"> </w:t>
      </w:r>
      <w:r w:rsidRPr="00A842DC">
        <w:t>Compared with placebo</w:t>
      </w:r>
      <w:r>
        <w:t>,</w:t>
      </w:r>
      <w:r w:rsidRPr="00A842DC">
        <w:t xml:space="preserve"> the intervention group had 4 times and 3 times higher rate of dry mouth and constipation respectively.</w:t>
      </w:r>
    </w:p>
    <w:p w14:paraId="1A18C4A5" w14:textId="77777777" w:rsidR="00751C8E" w:rsidRDefault="00751C8E" w:rsidP="0025344A">
      <w:r w:rsidRPr="00532549">
        <w:t>An RCT</w:t>
      </w:r>
      <w:r>
        <w:t xml:space="preserve"> </w:t>
      </w:r>
      <w:r>
        <w:fldChar w:fldCharType="begin" w:fldLock="1"/>
      </w:r>
      <w:r>
        <w:instrText>ADDIN CSL_CITATION { "citationItems" : [ { "id" : "ITEM-1", "itemData" : { "DOI" : "10.1002/nau.23935", "ISSN" : "1520-6777", "abstract" : "AIMS: To compare the efficacy of fesoterodine or mirabegron add-on therapy for persistent overactive bladder (OAB) symptoms despite silodosin monotherapy in men with lower urinary tract symptoms suggestive of benign prostatic hyperplasia, in both subjective and objective aspects. METHODS: A total of 120 patients with persistent OAB symptoms despite silodosin monotherapy were randomized to receive add-on therapy with fesoterodine (4 mg/day) or mirabegron (50 mg/day) for 12 weeks. At week 12, changes from baseline in patients' subjective symptoms and voiding/storage functions, as assessed using the International Prostate Symptom Score (IPSS), OAB symptom score (OABSS), and urodynamic studies, were compared between the groups. RESULTS: The final analysis included 50 and 52 patients in the fesoterodine and mirabegron groups, respectively. Although the IPSS and OABSS significantly improved in both groups, the fesoterodine (vs mirabegron) group showed significantly greater improvements in the OABSS-total (-2.8 vs -1.5, P = 0.004), IPSS-QOL (-1.5 vs -1.1, P = 0.04), and OABSS-urgency score (-1.5 vs -0.9, P = 0.008) at 12 weeks. Regarding storage functions, although both groups showed significant improvements, the fesoterodine group demonstrated greater improvements in the detrusor overactivity alleviation rate (52.6% vs 28.9%, P = 0.03). Voiding functions did not deteriorate in either group at 12 weeks; no significant inter-group differences were observed. Post-void residual urine significantly increased by 16 mL only in the fesoterodine group. CONCLUSION: Add-on therapy of fesoterodine to silodosin was more effective than adding mirabegron to silodosin for improving OAB symptoms and storage functions, without deteriorating voiding symptoms or functions.", "author" : [ { "dropping-particle" : "", "family" : "Matsukawa", "given" : "Yoshihisa", "non-dropping-particle" : "", "parse-names" : false, "suffix" : "" }, { "dropping-particle" : "", "family" : "Takai", "given" : "Shun", "non-dropping-particle" : "", "parse-names" : false, "suffix" : "" }, { "dropping-particle" : "", "family" : "Majima", "given" : "Tsuyoshi", "non-dropping-particle" : "", "parse-names" : false, "suffix" : "" }, { "dropping-particle" : "", "family" : "Funahashi", "given" : "Yasuhito", "non-dropping-particle" : "", "parse-names" : false, "suffix" : "" }, { "dropping-particle" : "", "family" : "Sassa", "given" : "Naoto", "non-dropping-particle" : "", "parse-names" : false, "suffix" : "" }, { "dropping-particle" : "", "family" : "Kato", "given" : "Masashi", "non-dropping-particle" : "", "parse-names" : false, "suffix" : "" }, { "dropping-particle" : "", "family" : "Yamamoto", "given" : "Tokunori", "non-dropping-particle" : "", "parse-names" : false, "suffix" : "" }, { "dropping-particle" : "", "family" : "Gotoh", "given" : "Momokazu", "non-dropping-particle" : "", "parse-names" : false, "suffix" : "" } ], "container-title" : "Neurourology &amp; Urodynamics", "id" : "ITEM-1", "issued" : { "date-parts" : [ [ "2019" ] ] }, "note" : "Using Smart Source Parsing", "page" : "19", "title" : "Comparison in the efficacy of fesoterodine or mirabegron add-on therapy to silodosin for patients with benign prostatic hyperplasia complicated by overactive bladder: A randomized, prospective trial using urodynamic studies", "type" : "article-journal", "volume" : "19" }, "uris" : [ "http://www.mendeley.com/documents/?uuid=d5e1df46-4b13-46b7-a42e-b8fa4e2cb5ba" ] } ], "mendeley" : { "formattedCitation" : "(86)", "plainTextFormattedCitation" : "(86)", "previouslyFormattedCitation" : "(86)" }, "properties" : { "noteIndex" : 0 }, "schema" : "https://github.com/citation-style-language/schema/raw/master/csl-citation.json" }</w:instrText>
      </w:r>
      <w:r>
        <w:fldChar w:fldCharType="separate"/>
      </w:r>
      <w:r w:rsidRPr="00A975C8">
        <w:rPr>
          <w:noProof/>
        </w:rPr>
        <w:t>(86)</w:t>
      </w:r>
      <w:r>
        <w:fldChar w:fldCharType="end"/>
      </w:r>
      <w:r w:rsidRPr="00532549">
        <w:t xml:space="preserve"> compared the efficacy of </w:t>
      </w:r>
      <w:proofErr w:type="spellStart"/>
      <w:r w:rsidRPr="00532549">
        <w:t>fesoterodine</w:t>
      </w:r>
      <w:proofErr w:type="spellEnd"/>
      <w:r w:rsidRPr="00532549">
        <w:t xml:space="preserve"> or mirabegron add-on therapy for persistent overactive bladder symptoms despite silodosin monotherapy</w:t>
      </w:r>
      <w:r>
        <w:t xml:space="preserve"> </w:t>
      </w:r>
      <w:r w:rsidRPr="003F244A">
        <w:t xml:space="preserve">(an alpha blocker </w:t>
      </w:r>
      <w:r w:rsidRPr="003F244A">
        <w:lastRenderedPageBreak/>
        <w:t>unavailable in the UK)</w:t>
      </w:r>
      <w:r>
        <w:t>,</w:t>
      </w:r>
      <w:r w:rsidRPr="00532549">
        <w:t xml:space="preserve"> in 120 men with LUTS </w:t>
      </w:r>
      <w:r>
        <w:t>and</w:t>
      </w:r>
      <w:r w:rsidRPr="00532549">
        <w:t xml:space="preserve"> BPH. At 12 weeks</w:t>
      </w:r>
      <w:r>
        <w:t xml:space="preserve"> of treatment</w:t>
      </w:r>
      <w:r w:rsidRPr="00532549">
        <w:t xml:space="preserve">, </w:t>
      </w:r>
      <w:r>
        <w:t>adding</w:t>
      </w:r>
      <w:r w:rsidRPr="00532549">
        <w:t xml:space="preserve"> </w:t>
      </w:r>
      <w:proofErr w:type="spellStart"/>
      <w:r w:rsidRPr="00532549">
        <w:t>fesoterodine</w:t>
      </w:r>
      <w:proofErr w:type="spellEnd"/>
      <w:r w:rsidRPr="00532549">
        <w:t xml:space="preserve"> to silodosin was more effective than adding mirabegron to silodosin </w:t>
      </w:r>
      <w:r>
        <w:t xml:space="preserve">in </w:t>
      </w:r>
      <w:r w:rsidRPr="00532549">
        <w:t xml:space="preserve">improving </w:t>
      </w:r>
      <w:bookmarkStart w:id="57" w:name="_Hlk8625931"/>
      <w:r>
        <w:t>overactive bladder</w:t>
      </w:r>
      <w:r w:rsidRPr="00532549">
        <w:t xml:space="preserve"> </w:t>
      </w:r>
      <w:bookmarkEnd w:id="57"/>
      <w:r w:rsidRPr="00532549">
        <w:t xml:space="preserve">symptoms and storage functions, without deteriorating voiding symptoms or </w:t>
      </w:r>
      <w:r>
        <w:t xml:space="preserve">sexual </w:t>
      </w:r>
      <w:r w:rsidRPr="00532549">
        <w:t>functions.</w:t>
      </w:r>
    </w:p>
    <w:p w14:paraId="433CA012" w14:textId="77777777" w:rsidR="00751C8E" w:rsidRPr="00225B10" w:rsidRDefault="00751C8E" w:rsidP="0025344A">
      <w:pPr>
        <w:pStyle w:val="Heading5"/>
        <w:rPr>
          <w:b w:val="0"/>
          <w:u w:val="single"/>
        </w:rPr>
      </w:pPr>
      <w:proofErr w:type="spellStart"/>
      <w:r w:rsidRPr="00225B10">
        <w:rPr>
          <w:b w:val="0"/>
          <w:u w:val="single"/>
        </w:rPr>
        <w:t>Imidafenacin</w:t>
      </w:r>
      <w:proofErr w:type="spellEnd"/>
      <w:r w:rsidRPr="00225B10">
        <w:rPr>
          <w:b w:val="0"/>
          <w:u w:val="single"/>
        </w:rPr>
        <w:t xml:space="preserve">, </w:t>
      </w:r>
      <w:proofErr w:type="spellStart"/>
      <w:r w:rsidRPr="00225B10">
        <w:rPr>
          <w:b w:val="0"/>
          <w:u w:val="single"/>
        </w:rPr>
        <w:t>Propiverine</w:t>
      </w:r>
      <w:proofErr w:type="spellEnd"/>
      <w:r w:rsidRPr="00225B10">
        <w:rPr>
          <w:b w:val="0"/>
          <w:u w:val="single"/>
        </w:rPr>
        <w:t>, Oxybutynin patch</w:t>
      </w:r>
    </w:p>
    <w:p w14:paraId="07D599E0" w14:textId="6069EC7B" w:rsidR="00751C8E" w:rsidRDefault="00751C8E" w:rsidP="0025344A">
      <w:r w:rsidRPr="00A842DC">
        <w:t>An RCT</w:t>
      </w:r>
      <w:r>
        <w:t xml:space="preserve"> </w:t>
      </w:r>
      <w:r>
        <w:fldChar w:fldCharType="begin" w:fldLock="1"/>
      </w:r>
      <w:r>
        <w:instrText>ADDIN CSL_CITATION { "citationItems" : [ { "id" : "ITEM-1", "itemData" : { "DOI" : "10.1111/ijcp.12255", "ISSN" : "1742-1241", "abstract" : "AIM: To assess the efficacy and safety of imidafenacin compared with propiverine for treatment of overactive bladder (OAB) in Korean patients. MATERIALS AND METHODS: Patients with OAB symptoms were randomised to double-blind treatment with 0.1 mg of imidafenacin twice daily (group A) or propiverine 20 mg once daily (group B) for 12-week regimen, and assessed for efficacy and safety. The primary efficacy outcome was per cent change of weekly urgency urinary incontinence (UUI) episodes at week 12. The secondary efficacy outcomes were changes in the micturitions per day, urine volume voided per micturition, urgency episodes per day, complete disappearance of incontinence episodes and severity of urgency from baseline to week 12. Quality of life and safety profiles were also compared. RESULTS: Of 162 patients randomised, 140 completed the study protocol. The per cent change of weekly UUI episodes at week 12 was -69.1% in group A and -70.4% in group B (both p &lt; 0.0001). The lower limit of 95% one-sided confidence interval of the difference between the groups was above the non-inferiority margin (-19.42%). Other voiding parameters and quality of life significantly improved at week 12 in both the groups. The discontinuation rates caused by adverse events were low in both the groups. While dry mouth was the most common adverse event (group A: 28.4% vs. B: 30.4%, p = 0.783), the severity of dry mouth was significantly less in the group A than B (p = 0.042) There were no significant differences in other safety profiles. CONCLUSIONS: After the 12-week treatment of imidafenacin 0.1 mg twice daily, all OAB symptoms and quality of life improved. Imidafenacin was not inferior to propiverine for the reduction of UUI episodes, and was better tolerated than propiverine in the safety profile. Our results indicate that imidafenacin is a safe and effective drug in Korean patients with OAB.", "author" : [ { "dropping-particle" : "", "family" : "Park", "given" : "C", "non-dropping-particle" : "", "parse-names" : false, "suffix" : "" }, { "dropping-particle" : "", "family" : "Park", "given" : "J", "non-dropping-particle" : "", "parse-names" : false, "suffix" : "" }, { "dropping-particle" : "", "family" : "Choo", "given" : "M S", "non-dropping-particle" : "", "parse-names" : false, "suffix" : "" }, { "dropping-particle" : "", "family" : "Kim", "given" : "J C", "non-dropping-particle" : "", "parse-names" : false, "suffix" : "" }, { "dropping-particle" : "", "family" : "Lee", "given" : "J G", "non-dropping-particle" : "", "parse-names" : false, "suffix" : "" }, { "dropping-particle" : "", "family" : "Lee", "given" : "J Z", "non-dropping-particle" : "", "parse-names" : false, "suffix" : "" }, { "dropping-particle" : "", "family" : "Lee", "given" : "K S", "non-dropping-particle" : "", "parse-names" : false, "suffix" : "" }, { "dropping-particle" : "", "family" : "Kim", "given" : "D Y", "non-dropping-particle" : "", "parse-names" : false, "suffix" : "" }, { "dropping-particle" : "", "family" : "Lee", "given" : "S J", "non-dropping-particle" : "", "parse-names" : false, "suffix" : "" }, { "dropping-particle" : "", "family" : "Seo", "given" : "J T", "non-dropping-particle" : "", "parse-names" : false, "suffix" : "" } ], "container-title" : "International Journal of Clinical Practice", "id" : "ITEM-1", "issue" : "2", "issued" : { "date-parts" : [ [ "2014" ] ] }, "note" : "Park, C", "page" : "188-196", "title" : "A randomised, prospective double-blind, propiverine-controlled trial of imidafenacin in patients with overactive bladder", "type" : "article-journal", "volume" : "68" }, "uris" : [ "http://www.mendeley.com/documents/?uuid=3f120f9a-461d-4b93-953b-f4abc536cc23" ] } ], "mendeley" : { "formattedCitation" : "(87)", "plainTextFormattedCitation" : "(87)", "previouslyFormattedCitation" : "(87)" }, "properties" : { "noteIndex" : 0 }, "schema" : "https://github.com/citation-style-language/schema/raw/master/csl-citation.json" }</w:instrText>
      </w:r>
      <w:r>
        <w:fldChar w:fldCharType="separate"/>
      </w:r>
      <w:r w:rsidRPr="005330B3">
        <w:rPr>
          <w:noProof/>
        </w:rPr>
        <w:t>(87)</w:t>
      </w:r>
      <w:r>
        <w:fldChar w:fldCharType="end"/>
      </w:r>
      <w:r w:rsidR="009B707C">
        <w:t xml:space="preserve"> </w:t>
      </w:r>
      <w:r w:rsidRPr="00A842DC">
        <w:t xml:space="preserve">assessed the efficacy and safety of </w:t>
      </w:r>
      <w:bookmarkStart w:id="58" w:name="_Hlk7431874"/>
      <w:proofErr w:type="spellStart"/>
      <w:r w:rsidRPr="00A842DC">
        <w:t>imidafenacin</w:t>
      </w:r>
      <w:bookmarkEnd w:id="58"/>
      <w:proofErr w:type="spellEnd"/>
      <w:r w:rsidRPr="00A842DC">
        <w:t xml:space="preserve"> (0.1</w:t>
      </w:r>
      <w:r>
        <w:t> </w:t>
      </w:r>
      <w:r w:rsidRPr="00A842DC">
        <w:t>mg twice daily</w:t>
      </w:r>
      <w:r>
        <w:t xml:space="preserve">; </w:t>
      </w:r>
      <w:r w:rsidRPr="005F71C7">
        <w:t>not currently available in the UK</w:t>
      </w:r>
      <w:r w:rsidRPr="00A842DC">
        <w:t xml:space="preserve">- group A) compared with </w:t>
      </w:r>
      <w:proofErr w:type="spellStart"/>
      <w:r w:rsidRPr="00A842DC">
        <w:t>propiverine</w:t>
      </w:r>
      <w:proofErr w:type="spellEnd"/>
      <w:r w:rsidRPr="00A842DC">
        <w:t xml:space="preserve"> (20</w:t>
      </w:r>
      <w:r w:rsidR="00400EC9">
        <w:t> </w:t>
      </w:r>
      <w:r w:rsidRPr="00A842DC">
        <w:t xml:space="preserve">mg once daily- group B) for treatment of overactive bladder in 162 men. At 12 weeks, all </w:t>
      </w:r>
      <w:r>
        <w:t>overactive bladder</w:t>
      </w:r>
      <w:r w:rsidRPr="00A842DC">
        <w:t xml:space="preserve"> symptoms and quality of life was improved in group A. </w:t>
      </w:r>
      <w:proofErr w:type="spellStart"/>
      <w:r w:rsidRPr="00A842DC">
        <w:t>Imidafenacin</w:t>
      </w:r>
      <w:proofErr w:type="spellEnd"/>
      <w:r w:rsidRPr="00A842DC">
        <w:t xml:space="preserve"> was not inferior to </w:t>
      </w:r>
      <w:proofErr w:type="spellStart"/>
      <w:r w:rsidRPr="00A842DC">
        <w:t>propiverine</w:t>
      </w:r>
      <w:proofErr w:type="spellEnd"/>
      <w:r w:rsidRPr="00A842DC">
        <w:t xml:space="preserve"> for reduction of urgency urinary incontinence episodes and was better tolerated than </w:t>
      </w:r>
      <w:proofErr w:type="spellStart"/>
      <w:r w:rsidRPr="00A842DC">
        <w:t>propiverine</w:t>
      </w:r>
      <w:proofErr w:type="spellEnd"/>
      <w:r w:rsidRPr="00A842DC">
        <w:t xml:space="preserve"> in the safety profile (the severity of dry mouth was significantly less in the group A than </w:t>
      </w:r>
      <w:r>
        <w:t xml:space="preserve">in </w:t>
      </w:r>
      <w:r w:rsidRPr="00A842DC">
        <w:t>group B).</w:t>
      </w:r>
    </w:p>
    <w:p w14:paraId="287CD6DB" w14:textId="24629981" w:rsidR="00751C8E" w:rsidRDefault="00751C8E" w:rsidP="0025344A">
      <w:r w:rsidRPr="00532549">
        <w:t>An RCT</w:t>
      </w:r>
      <w:r>
        <w:t xml:space="preserve"> </w:t>
      </w:r>
      <w:r>
        <w:fldChar w:fldCharType="begin" w:fldLock="1"/>
      </w:r>
      <w:r>
        <w:instrText>ADDIN CSL_CITATION { "citationItems" : [ { "id" : "ITEM-1", "itemData" : { "DOI" : "10.1111/iju.12372", "ISSN" : "1442-2042", "abstract" : "OBJECTIVES: To evaluate the efficacy and safety of once-daily oxybutynin patch therapy for overactive bladder. METHODS: A randomized double-blind trial was carried out in patients with overactive bladder syndrome, who received an oxybutynin patch, propiverine (20 mg) or placebo once daily for 12 weeks. The primary efficacy end-point was the change of the mean daily number of micturitions in week 12. RESULTS: A total of 1530 patients were randomized to receive the oxybutynin patch (573), propiverine (576) or placebo (381). The change of the mean daily frequency of micturition from baseline in the full analysis set was -1.89 +/- 2.04 with the oxybutynin patch, which was significantly higher than with placebo (-1.44 +/- 2.23) (P = 0.0015). The difference of the mean change in the mean daily number of micturitions between the oxybutynin patch and propiverine groups showed a 95% confidence interval of -0.28 to 0.21, and the upper limit of this interval was below the predefined non-inferiority margin of 0.37, showing non-inferiority of the oxybutynin patch to propiverine. The incidence of dry mouth and constipation was higher with propiverine than with the oxybutynin patch or placebo. Application site dermatitis was more frequent with the oxybutynin patch (31.8%) than with propiverine (5.9%) or placebo (5.2%), but the dermatitis was generally mild. CONCLUSION: This trial shows the efficacy of the new once-daily oxybutynin patch for overactive bladder. Despite a higher rate of dermatitis with the oxybutynin patch, dry mouth and constipation occurs less often than during treatment with propiverine.", "author" : [ { "dropping-particle" : "", "family" : "Yamaguchi", "given" : "O", "non-dropping-particle" : "", "parse-names" : false, "suffix" : "" }, { "dropping-particle" : "", "family" : "Uchida", "given" : "E", "non-dropping-particle" : "", "parse-names" : false, "suffix" : "" }, { "dropping-particle" : "", "family" : "Higo", "given" : "N", "non-dropping-particle" : "", "parse-names" : false, "suffix" : "" }, { "dropping-particle" : "", "family" : "Minami", "given" : "H", "non-dropping-particle" : "", "parse-names" : false, "suffix" : "" }, { "dropping-particle" : "", "family" : "Kobayashi", "given" : "S", "non-dropping-particle" : "", "parse-names" : false, "suffix" : "" }, { "dropping-particle" : "", "family" : "Sato", "given" : "H", "non-dropping-particle" : "", "parse-names" : false, "suffix" : "" }, { "dropping-particle" : "", "family" : "Oxybutynin Patch Study", "given" : "Group", "non-dropping-particle" : "", "parse-names" : false, "suffix" : "" } ], "container-title" : "International Journal of Urology", "id" : "ITEM-1", "issue" : "6", "issued" : { "date-parts" : [ [ "2014" ] ] }, "note" : "Yamaguchi, Osamu", "page" : "586-593", "title" : "Efficacy and safety of once-daily oxybutynin patch versus placebo and propiverine in Japanese patients with overactive bladder: A randomized double-blind trial", "type" : "article-journal", "volume" : "21" }, "uris" : [ "http://www.mendeley.com/documents/?uuid=5db4f8d9-b51e-4f0d-89d7-dc8c75f40ea4" ] } ], "mendeley" : { "formattedCitation" : "(88)", "plainTextFormattedCitation" : "(88)", "previouslyFormattedCitation" : "(88)" }, "properties" : { "noteIndex" : 0 }, "schema" : "https://github.com/citation-style-language/schema/raw/master/csl-citation.json" }</w:instrText>
      </w:r>
      <w:r>
        <w:fldChar w:fldCharType="separate"/>
      </w:r>
      <w:r w:rsidRPr="005330B3">
        <w:rPr>
          <w:noProof/>
        </w:rPr>
        <w:t>(88)</w:t>
      </w:r>
      <w:r>
        <w:fldChar w:fldCharType="end"/>
      </w:r>
      <w:r w:rsidRPr="00532549">
        <w:t xml:space="preserve"> evaluated the efficacy and safety of once</w:t>
      </w:r>
      <w:r>
        <w:t xml:space="preserve"> </w:t>
      </w:r>
      <w:r w:rsidRPr="00532549">
        <w:t>daily oxybutynin patch</w:t>
      </w:r>
      <w:r w:rsidR="0097414E">
        <w:t xml:space="preserve"> and</w:t>
      </w:r>
      <w:r w:rsidRPr="00532549">
        <w:t xml:space="preserve"> </w:t>
      </w:r>
      <w:proofErr w:type="spellStart"/>
      <w:r w:rsidRPr="00532549">
        <w:t>propiverine</w:t>
      </w:r>
      <w:proofErr w:type="spellEnd"/>
      <w:r w:rsidRPr="00532549">
        <w:t xml:space="preserve"> compared </w:t>
      </w:r>
      <w:r w:rsidRPr="00DD4B3E">
        <w:t>with placebo</w:t>
      </w:r>
      <w:r w:rsidR="0097414E" w:rsidRPr="00DD4B3E">
        <w:t xml:space="preserve"> (</w:t>
      </w:r>
      <w:r w:rsidR="0097414E" w:rsidRPr="00DD4B3E">
        <w:rPr>
          <w:lang w:val="en"/>
        </w:rPr>
        <w:t>double-dummy, placebo/active controlled trial</w:t>
      </w:r>
      <w:r w:rsidR="0097414E" w:rsidRPr="00DD4B3E">
        <w:t>)</w:t>
      </w:r>
      <w:r w:rsidRPr="00DD4B3E">
        <w:t xml:space="preserve"> in</w:t>
      </w:r>
      <w:r w:rsidRPr="00532549">
        <w:t xml:space="preserve"> 1</w:t>
      </w:r>
      <w:r>
        <w:t>,</w:t>
      </w:r>
      <w:r w:rsidRPr="00532549">
        <w:t xml:space="preserve">530 men </w:t>
      </w:r>
      <w:r w:rsidRPr="00720E41">
        <w:t>with overactive bladder.</w:t>
      </w:r>
      <w:r w:rsidRPr="00532549">
        <w:t xml:space="preserve"> The change of the mean daily frequency of micturition from baseline was significantly </w:t>
      </w:r>
      <w:r>
        <w:t>improved</w:t>
      </w:r>
      <w:r w:rsidRPr="00532549">
        <w:t xml:space="preserve"> </w:t>
      </w:r>
      <w:r>
        <w:t xml:space="preserve">in </w:t>
      </w:r>
      <w:r w:rsidRPr="00532549">
        <w:t>oxybutynin patch</w:t>
      </w:r>
      <w:r>
        <w:t xml:space="preserve"> group</w:t>
      </w:r>
      <w:r w:rsidRPr="00532549">
        <w:t xml:space="preserve"> </w:t>
      </w:r>
      <w:r>
        <w:t xml:space="preserve">compared with </w:t>
      </w:r>
      <w:r w:rsidRPr="00532549">
        <w:t>placebo. The</w:t>
      </w:r>
      <w:r>
        <w:t>re was no significant</w:t>
      </w:r>
      <w:r w:rsidRPr="00532549">
        <w:t xml:space="preserve"> difference in the mean daily number of </w:t>
      </w:r>
      <w:proofErr w:type="spellStart"/>
      <w:r w:rsidRPr="00532549">
        <w:t>micturitions</w:t>
      </w:r>
      <w:proofErr w:type="spellEnd"/>
      <w:r w:rsidRPr="00532549">
        <w:t xml:space="preserve"> between the oxybutynin patch and </w:t>
      </w:r>
      <w:proofErr w:type="spellStart"/>
      <w:r w:rsidRPr="00532549">
        <w:t>propiverine</w:t>
      </w:r>
      <w:proofErr w:type="spellEnd"/>
      <w:r>
        <w:t xml:space="preserve"> group</w:t>
      </w:r>
      <w:r w:rsidRPr="00532549">
        <w:t xml:space="preserve">. The incidence of dry mouth and constipation was higher with </w:t>
      </w:r>
      <w:proofErr w:type="spellStart"/>
      <w:r w:rsidRPr="00532549">
        <w:t>propiverine</w:t>
      </w:r>
      <w:proofErr w:type="spellEnd"/>
      <w:r w:rsidRPr="00532549">
        <w:t xml:space="preserve"> than with the oxybutynin patch or placebo. Application site mild dermatitis was more frequent with the oxybutynin patch (31.8%) than with </w:t>
      </w:r>
      <w:proofErr w:type="spellStart"/>
      <w:r w:rsidRPr="00532549">
        <w:t>propiverine</w:t>
      </w:r>
      <w:proofErr w:type="spellEnd"/>
      <w:r w:rsidRPr="00532549">
        <w:t xml:space="preserve"> (5.9%) or placebo (5.2%).</w:t>
      </w:r>
    </w:p>
    <w:p w14:paraId="584B570A" w14:textId="77777777" w:rsidR="00751C8E" w:rsidRPr="00225B10" w:rsidRDefault="00751C8E" w:rsidP="0025344A">
      <w:pPr>
        <w:pStyle w:val="Heading5"/>
        <w:rPr>
          <w:b w:val="0"/>
          <w:u w:val="single"/>
        </w:rPr>
      </w:pPr>
      <w:r w:rsidRPr="00225B10">
        <w:rPr>
          <w:b w:val="0"/>
          <w:u w:val="single"/>
        </w:rPr>
        <w:t>Tolterodine</w:t>
      </w:r>
    </w:p>
    <w:p w14:paraId="5D56FF69" w14:textId="586A4BAA" w:rsidR="00751C8E" w:rsidRDefault="00751C8E" w:rsidP="0025344A">
      <w:r w:rsidRPr="00532549">
        <w:t>A systematic review</w:t>
      </w:r>
      <w:r>
        <w:t xml:space="preserve"> </w:t>
      </w:r>
      <w:r>
        <w:fldChar w:fldCharType="begin" w:fldLock="1"/>
      </w:r>
      <w:r>
        <w:instrText>ADDIN CSL_CITATION { "citationItems" : [ { "id" : "ITEM-1", "itemData" : { "DOI" : "10.1186/1471-2490-14-84", "ISSN" : "1471-2490", "abstract" : "BACKGROUND: Overactive bladder (OAB)/ storage lower urinary tract symptoms (LUTS) have a high prevalence affecting up to 90% of men over 80 years. The role of sufficient therapies appears crucial. In the present review, we analyzed the mechanism of action of tolterodine extended-release (ER) with the aim to clarify its efficacy and safety profile, as compared to other active treatments of OAB/storage LUTS. METHODS: A wide Medline search was performed including the combination of following words: \"LUTS\", \"BPH\", \"OAB\", \"antimuscarinic\", \"tolterodine\", \"tolterodine ER\". IPSS, IPSS storage sub-score and IPSS QoL (International Prostate Symptom Score) were the validated efficacy outcomes. In addition, the numbers of urgency episodes/24 h, urgency incontinence episodes/24 h, incontinence episodes/24 h and pad use were considered. We also evaluated the most common adverse events (AEs) reported for tolterodine ER. RESULTS: Of 128 retrieved articles, 109 were excluded. The efficacy and tolerability of tolterodine ER Vs. tolterodine IR have been evaluated in a multicenter, double-blind, randomized placebo controlled study in 1529 patients with OAB. A 71% mean reduction in urgency incontinence episodes was found in the tolterodine ER group compared to a 60% reduction in the tolterodine IR (p &lt; 0.05). Few studies evaluated the clinical efficacy of alpha-blocker/tolterodine combination therapy. In patients with large prostates (prostate volume &gt;29 cc) only the combination therapy significantly reduced 24-h voiding frequency (2.8 vs. 1.7 with tamsulosin, 1.4 with tolterodine, or 1.6 with placebo). A recent meta-analysis evaluating tolterodine in comparison with other antimuscarinic drugs demonstrated that tolterodine ER was significantly more effective than placebo in reducing micturition/24 h, urinary leakage episodes/24 h, urgency episodes/24 h, and urgency incontinence episodes/24 h. With regard to adverse events, tolterodine ER was associated with a good adverse event profile resulting in the third most favorable antimuscarinic. Antimuscarinic drugs are the mainstay of pharmacological therapy for OAB / storage LUTS; several studies have demonstrated that tolterodine ER is an effective and well tolerated formulation of this class of treatment. CONCLUSION: Tolterodine ER resulted effective in reducing frequency urgency and nocturia and urinary leakage in male patients with OAB/storage LUTS. Dry mouth and constipation are the most frequently reported adverse events.", "author" : [ { "dropping-particle" : "", "family" : "Gacci", "given" : "M", "non-dropping-particle" : "", "parse-names" : false, "suffix" : "" }, { "dropping-particle" : "", "family" : "Novara", "given" : "G", "non-dropping-particle" : "", "parse-names" : false, "suffix" : "" }, { "dropping-particle" : "", "family" : "Nunzio", "given" : "C", "non-dropping-particle" : "De", "parse-names" : false, "suffix" : "" }, { "dropping-particle" : "", "family" : "Tubaro", "given" : "A", "non-dropping-particle" : "", "parse-names" : false, "suffix" : "" }, { "dropping-particle" : "", "family" : "Schiavina", "given" : "R", "non-dropping-particle" : "", "parse-names" : false, "suffix" : "" }, { "dropping-particle" : "", "family" : "Brunocilla", "given" : "E", "non-dropping-particle" : "", "parse-names" : false, "suffix" : "" }, { "dropping-particle" : "", "family" : "Sebastianelli", "given" : "A", "non-dropping-particle" : "", "parse-names" : false, "suffix" : "" }, { "dropping-particle" : "", "family" : "Salvi", "given" : "M", "non-dropping-particle" : "", "parse-names" : false, "suffix" : "" }, { "dropping-particle" : "", "family" : "Oelke", "given" : "M", "non-dropping-particle" : "", "parse-names" : false, "suffix" : "" }, { "dropping-particle" : "", "family" : "Gravas", "given" : "S", "non-dropping-particle" : "", "parse-names" : false, "suffix" : "" }, { "dropping-particle" : "", "family" : "Carini", "given" : "M", "non-dropping-particle" : "", "parse-names" : false, "suffix" : "" }, { "dropping-particle" : "", "family" : "Serni", "given" : "S", "non-dropping-particle" : "", "parse-names" : false, "suffix" : "" } ], "container-title" : "BMC Urology", "id" : "ITEM-1", "issued" : { "date-parts" : [ [ "2014" ] ] }, "note" : "Gacci, Mauro", "page" : "84", "title" : "Tolterodine extended release in the treatment of male OAB/storage LUTS: a systematic review", "type" : "article-journal", "volume" : "14" }, "uris" : [ "http://www.mendeley.com/documents/?uuid=627edf1f-e871-41e1-8a34-c6913b7e3e36" ] } ], "mendeley" : { "formattedCitation" : "(89)", "plainTextFormattedCitation" : "(89)", "previouslyFormattedCitation" : "(89)" }, "properties" : { "noteIndex" : 0 }, "schema" : "https://github.com/citation-style-language/schema/raw/master/csl-citation.json" }</w:instrText>
      </w:r>
      <w:r>
        <w:fldChar w:fldCharType="separate"/>
      </w:r>
      <w:r w:rsidRPr="005330B3">
        <w:rPr>
          <w:noProof/>
        </w:rPr>
        <w:t>(89)</w:t>
      </w:r>
      <w:r>
        <w:fldChar w:fldCharType="end"/>
      </w:r>
      <w:r w:rsidRPr="00532549">
        <w:t xml:space="preserve"> of 19 studies evaluated the efficacy and tolerability of </w:t>
      </w:r>
      <w:bookmarkStart w:id="59" w:name="_Hlk7431963"/>
      <w:r w:rsidRPr="00532549">
        <w:t xml:space="preserve">tolterodine. </w:t>
      </w:r>
      <w:bookmarkEnd w:id="59"/>
      <w:r w:rsidRPr="00532549">
        <w:t>The findings from 1</w:t>
      </w:r>
      <w:r>
        <w:t>,</w:t>
      </w:r>
      <w:r w:rsidRPr="00532549">
        <w:t xml:space="preserve">529 patients with </w:t>
      </w:r>
      <w:r>
        <w:t>overactive bladder</w:t>
      </w:r>
      <w:r w:rsidRPr="00532549">
        <w:t xml:space="preserve"> showed 71% mean reduction in urgency incontinence episodes in the tolterodine </w:t>
      </w:r>
      <w:r w:rsidRPr="005F71C7">
        <w:t>extended release</w:t>
      </w:r>
      <w:r w:rsidRPr="00532549">
        <w:t xml:space="preserve"> group compared to a 60% reduction in the tolterodine </w:t>
      </w:r>
      <w:r>
        <w:t>i</w:t>
      </w:r>
      <w:r w:rsidRPr="005F71C7">
        <w:t xml:space="preserve">mmediate </w:t>
      </w:r>
      <w:r>
        <w:t>re</w:t>
      </w:r>
      <w:r w:rsidRPr="005F71C7">
        <w:t>lease</w:t>
      </w:r>
      <w:r w:rsidRPr="00532549">
        <w:t>.</w:t>
      </w:r>
      <w:r>
        <w:t xml:space="preserve"> </w:t>
      </w:r>
      <w:r w:rsidRPr="00532549">
        <w:t xml:space="preserve">Tolterodine in comparison with other antimuscarinic drugs was more effective than placebo in reducing micturition, urinary leakage episodes, urgency episodes, and urgency incontinence episodes. Dry mouth and constipation </w:t>
      </w:r>
      <w:r>
        <w:t>were</w:t>
      </w:r>
      <w:r w:rsidRPr="00532549">
        <w:t xml:space="preserve"> the most frequently reported adverse events.</w:t>
      </w:r>
    </w:p>
    <w:p w14:paraId="6D9144BF" w14:textId="03F72D90" w:rsidR="00751C8E" w:rsidRDefault="00751C8E" w:rsidP="0025344A">
      <w:r w:rsidRPr="00532549">
        <w:t>An RCT</w:t>
      </w:r>
      <w:r>
        <w:t xml:space="preserve"> </w:t>
      </w:r>
      <w:r>
        <w:fldChar w:fldCharType="begin" w:fldLock="1"/>
      </w:r>
      <w:r>
        <w:instrText>ADDIN CSL_CITATION { "citationItems" : [ { "id" : "ITEM-1", "itemData" : { "DOI" : "10.1111/ijcp.12488", "ISSN" : "1742-1241", "abstract" : "AIMS: To compare the therapeutic effects and identify predictors of successful treatment of first-line antimuscarinic and alpha-blocker monotherapy for men with predominant storage lower urinary tract symptoms (LUTS). METHODS: This prospective randomised comparative study included men aged &gt;= 40 years with a total IPSS &gt;= 8, IPSS storage subscore (IPSS-S) &gt;= voiding subscore (IPSS-V) and PVR &lt;= 250 ml. Subjects were randomised to receive tolterodine 4 mg or doxazosin 4 mg daily for 12 weeks. The primary end-point included changes of total IPSS, IPSS subscore and global response assessment (GRA) after treatment. The secondary end-points included comparisons of baseline parameters between patients with a GRA &gt;= 1 and GRA &lt; 1. All adverse events were also recorded. RESULTS: This study was completed by 163 patients. The IPSS-T, IPSS-S and quality of life index decreased significantly in both groups. An improved outcome (GRA &gt;= 1) at 4 weeks was reported in 51/74 patients (68.9%) receiving doxazosin and 69/89 patients (77.5%) receiving tolterodine. The rate of improved outcome in patients with a TPV &lt; 40 ml was significantly higher in tolterodine group (73.3% vs. 57.6%, p = 0.040). Patients with tolterodine treatment failure (GRA &lt; 1) had higher baseline IPSS-V and IPSS intermittency domain, whereas patients with doxazosin treatment failure had a higher baseline IPSS urgency domain. CONCLUSIONS: The rate of improved outcome was comparable between first-line tolterodine and doxazosin monotherapy for male storage LUTS. Antimuscarinic monotherapy was suggested for men with smaller prostate volume and higher urgency symptom scores, whereas alpha-blocker monotherapy was suggested for those with higher voiding symptom scores.", "author" : [ { "dropping-particle" : "", "family" : "Liao", "given" : "C H", "non-dropping-particle" : "", "parse-names" : false, "suffix" : "" }, { "dropping-particle" : "", "family" : "Kuo", "given" : "H C", "non-dropping-particle" : "", "parse-names" : false, "suffix" : "" } ], "container-title" : "International Journal of Clinical Practice", "id" : "ITEM-1", "issue" : "1", "issued" : { "date-parts" : [ [ "2015" ] ] }, "note" : "Liao, C-H", "page" : "124-130", "title" : "How to choose first-line treatment for men with predominant storage lower urinary tract symptoms: a prospective randomised comparative study", "type" : "article-journal", "volume" : "69" }, "uris" : [ "http://www.mendeley.com/documents/?uuid=3c388046-edb3-4b89-a615-f29eb5f4d728" ] } ], "mendeley" : { "formattedCitation" : "(90)", "plainTextFormattedCitation" : "(90)", "previouslyFormattedCitation" : "(90)" }, "properties" : { "noteIndex" : 0 }, "schema" : "https://github.com/citation-style-language/schema/raw/master/csl-citation.json" }</w:instrText>
      </w:r>
      <w:r>
        <w:fldChar w:fldCharType="separate"/>
      </w:r>
      <w:r w:rsidRPr="005330B3">
        <w:rPr>
          <w:noProof/>
        </w:rPr>
        <w:t>(90)</w:t>
      </w:r>
      <w:r>
        <w:fldChar w:fldCharType="end"/>
      </w:r>
      <w:r w:rsidRPr="00532549">
        <w:t xml:space="preserve"> </w:t>
      </w:r>
      <w:r w:rsidRPr="00720E41">
        <w:t>compared the efficacy of first line antimuscarinic and alpha</w:t>
      </w:r>
      <w:r>
        <w:t xml:space="preserve"> </w:t>
      </w:r>
      <w:r w:rsidRPr="00720E41">
        <w:t>blocker monotherapy i</w:t>
      </w:r>
      <w:r>
        <w:t xml:space="preserve">n </w:t>
      </w:r>
      <w:r w:rsidRPr="00720E41">
        <w:t>163 men with storage lower urinary tract symptoms.</w:t>
      </w:r>
      <w:r w:rsidRPr="00532549">
        <w:t xml:space="preserve"> Participants were randomised to receive tolterodine 4</w:t>
      </w:r>
      <w:r w:rsidR="00400EC9">
        <w:t> </w:t>
      </w:r>
      <w:r w:rsidRPr="00532549">
        <w:t>mg or doxazosin 4</w:t>
      </w:r>
      <w:r>
        <w:t> </w:t>
      </w:r>
      <w:r w:rsidRPr="00532549">
        <w:t>mg daily for 12 weeks. The rate of improved outcome (IPSS, quality of life index) was similar</w:t>
      </w:r>
      <w:r>
        <w:t xml:space="preserve"> in</w:t>
      </w:r>
      <w:r w:rsidRPr="00532549">
        <w:t xml:space="preserve"> first line tolterodine and doxazosin monotherapy</w:t>
      </w:r>
      <w:r w:rsidR="008F5B65">
        <w:t xml:space="preserve"> at 12 weeks</w:t>
      </w:r>
      <w:r w:rsidRPr="00532549">
        <w:t>.</w:t>
      </w:r>
    </w:p>
    <w:p w14:paraId="0AEE6806" w14:textId="77777777" w:rsidR="005B18F0" w:rsidRDefault="005B18F0" w:rsidP="005B18F0">
      <w:pPr>
        <w:pStyle w:val="Heading4"/>
      </w:pPr>
      <w:bookmarkStart w:id="60" w:name="_Hlk14097906"/>
      <w:r w:rsidRPr="008B0415">
        <w:lastRenderedPageBreak/>
        <w:t>Intelligence gathering</w:t>
      </w:r>
    </w:p>
    <w:p w14:paraId="771963FA" w14:textId="77777777" w:rsidR="005B18F0" w:rsidRPr="005A03A8" w:rsidRDefault="005B18F0" w:rsidP="005B18F0">
      <w:pPr>
        <w:rPr>
          <w:lang w:eastAsia="en-US"/>
        </w:rPr>
      </w:pPr>
      <w:r w:rsidRPr="00620B08">
        <w:rPr>
          <w:lang w:eastAsia="en-US"/>
        </w:rPr>
        <w:t>Topic experts highlighted the following:</w:t>
      </w:r>
    </w:p>
    <w:p w14:paraId="241D57B2" w14:textId="77777777" w:rsidR="005B18F0" w:rsidRPr="004A2840" w:rsidRDefault="005B18F0" w:rsidP="005B18F0">
      <w:pPr>
        <w:pStyle w:val="Bullet1"/>
      </w:pPr>
      <w:r>
        <w:t>‘</w:t>
      </w:r>
      <w:r w:rsidRPr="002E5FC7">
        <w:t xml:space="preserve">There is insufficient warning about the potential for cognitive decline with </w:t>
      </w:r>
      <w:r>
        <w:t>antimuscarinic</w:t>
      </w:r>
      <w:r w:rsidRPr="002E5FC7">
        <w:t xml:space="preserve"> drugs (1.4.8) (These have been reviewed as part of the Female UI guideline (awaiting publication)’</w:t>
      </w:r>
    </w:p>
    <w:p w14:paraId="14BA1478" w14:textId="348CD667" w:rsidR="005B18F0" w:rsidRPr="00486564" w:rsidRDefault="005B18F0" w:rsidP="005B18F0">
      <w:pPr>
        <w:pStyle w:val="Bullet1"/>
      </w:pPr>
      <w:r w:rsidRPr="00486564">
        <w:t xml:space="preserve">‘There is new evidence of combination therapy with </w:t>
      </w:r>
      <w:proofErr w:type="spellStart"/>
      <w:r w:rsidRPr="00486564">
        <w:t>solifenacin</w:t>
      </w:r>
      <w:proofErr w:type="spellEnd"/>
      <w:r w:rsidRPr="00486564">
        <w:t xml:space="preserve"> and mirabegron</w:t>
      </w:r>
      <w:r w:rsidR="00486564" w:rsidRPr="00486564">
        <w:t>’</w:t>
      </w:r>
      <w:r w:rsidRPr="00486564">
        <w:t>.</w:t>
      </w:r>
    </w:p>
    <w:p w14:paraId="41AFFA0A" w14:textId="07412A11" w:rsidR="005B18F0" w:rsidRDefault="005B18F0" w:rsidP="005B18F0">
      <w:pPr>
        <w:pStyle w:val="Bullet1"/>
      </w:pPr>
      <w:r>
        <w:t>‘</w:t>
      </w:r>
      <w:r w:rsidRPr="002E5FC7">
        <w:t xml:space="preserve">There is a poor persistence and compliance with </w:t>
      </w:r>
      <w:r>
        <w:t>antimuscarinic</w:t>
      </w:r>
      <w:r w:rsidRPr="002E5FC7">
        <w:t xml:space="preserve"> therapy in overactive bladder. This calls for second line therapy with a different class agent like mirabegron. However, cost benefit analysis with persistence has not been studied fully to make mirabegron as a first line agent. Therefore, no change is needed at this point.</w:t>
      </w:r>
      <w:r>
        <w:t>’</w:t>
      </w:r>
    </w:p>
    <w:bookmarkEnd w:id="60"/>
    <w:p w14:paraId="7FCDB96D" w14:textId="77777777" w:rsidR="005B18F0" w:rsidRPr="00751304" w:rsidRDefault="005B18F0" w:rsidP="005B18F0">
      <w:pPr>
        <w:pStyle w:val="Heading4"/>
        <w:tabs>
          <w:tab w:val="left" w:pos="2786"/>
        </w:tabs>
      </w:pPr>
      <w:r w:rsidRPr="00751304">
        <w:t>Impact statement</w:t>
      </w:r>
      <w:r w:rsidRPr="00751304">
        <w:tab/>
      </w:r>
    </w:p>
    <w:p w14:paraId="7FFCD11A" w14:textId="52D12477" w:rsidR="005B18F0" w:rsidRPr="005B18F0" w:rsidRDefault="00365BE1" w:rsidP="00365BE1">
      <w:r>
        <w:t xml:space="preserve">Findings from the </w:t>
      </w:r>
      <w:r w:rsidR="005B18F0" w:rsidRPr="005B18F0">
        <w:t xml:space="preserve">2012 evidence update identified a systematic review </w:t>
      </w:r>
      <w:r>
        <w:t xml:space="preserve">and the </w:t>
      </w:r>
      <w:r w:rsidR="005B18F0" w:rsidRPr="005B18F0">
        <w:t xml:space="preserve"> 2014 </w:t>
      </w:r>
      <w:r>
        <w:t xml:space="preserve">surveillance </w:t>
      </w:r>
      <w:r w:rsidR="005B18F0" w:rsidRPr="005B18F0">
        <w:t xml:space="preserve">review identified 2 </w:t>
      </w:r>
      <w:r w:rsidR="001B0DE2">
        <w:t xml:space="preserve">further </w:t>
      </w:r>
      <w:r w:rsidR="005B18F0" w:rsidRPr="005B18F0">
        <w:t>systematic reviews that indicated that combined antimuscarinic with alpha blocker treatment is generally more effective than monotherapy or placebo in men with overactive bladder.</w:t>
      </w:r>
    </w:p>
    <w:p w14:paraId="20EEDC2A" w14:textId="24306B50" w:rsidR="005B18F0" w:rsidRPr="005B18F0" w:rsidRDefault="005B18F0" w:rsidP="00365BE1">
      <w:r w:rsidRPr="005B18F0">
        <w:t>The 2012 evidence update concluded that the reviews support</w:t>
      </w:r>
      <w:r w:rsidR="00365BE1">
        <w:t>ed</w:t>
      </w:r>
      <w:r w:rsidRPr="005B18F0">
        <w:t xml:space="preserve"> the recommendations in the guideline which suggest offering antimuscarinics (referred to as anticholinergics in the guideline) to men with overactive bladder, and combination treatment with alpha blockers and antimuscarinics for those with persisting storage symptoms.</w:t>
      </w:r>
    </w:p>
    <w:p w14:paraId="06810BB5" w14:textId="3C70CD69" w:rsidR="005B18F0" w:rsidRPr="005B18F0" w:rsidRDefault="00365BE1" w:rsidP="005B18F0">
      <w:r>
        <w:t>In the current surveillance review, s</w:t>
      </w:r>
      <w:r w:rsidR="005B18F0" w:rsidRPr="005B18F0">
        <w:t>tudies on the following antimuscarinics were identified:</w:t>
      </w:r>
    </w:p>
    <w:p w14:paraId="1FAAC711" w14:textId="77777777" w:rsidR="005B18F0" w:rsidRPr="005B18F0" w:rsidRDefault="005B18F0" w:rsidP="005B18F0">
      <w:proofErr w:type="spellStart"/>
      <w:r w:rsidRPr="005B18F0">
        <w:t>Fesoterodine</w:t>
      </w:r>
      <w:proofErr w:type="spellEnd"/>
      <w:r w:rsidRPr="005B18F0">
        <w:t xml:space="preserve"> (3 RCTs), </w:t>
      </w:r>
      <w:proofErr w:type="spellStart"/>
      <w:r w:rsidRPr="005B18F0">
        <w:t>imidafenacin</w:t>
      </w:r>
      <w:proofErr w:type="spellEnd"/>
      <w:r w:rsidRPr="005B18F0">
        <w:t xml:space="preserve">, </w:t>
      </w:r>
      <w:proofErr w:type="spellStart"/>
      <w:r w:rsidRPr="005B18F0">
        <w:t>propiverine</w:t>
      </w:r>
      <w:proofErr w:type="spellEnd"/>
      <w:r w:rsidRPr="005B18F0">
        <w:t>, oxybutynin patch (2 RCTs), tolterodine (1 systematic review and 1 RCT).</w:t>
      </w:r>
    </w:p>
    <w:p w14:paraId="75A3A65F" w14:textId="77777777" w:rsidR="005B18F0" w:rsidRPr="005B18F0" w:rsidRDefault="005B18F0" w:rsidP="005B18F0">
      <w:r w:rsidRPr="005B18F0">
        <w:t>Compared with placebo, all antimuscarinics significantly improved LUTS and overall findings indicate that antimuscarinics are effective in improving overactive bladder symptoms in men.</w:t>
      </w:r>
    </w:p>
    <w:p w14:paraId="22328A7E" w14:textId="77777777" w:rsidR="005B18F0" w:rsidRPr="005B18F0" w:rsidRDefault="005B18F0" w:rsidP="005B18F0">
      <w:r w:rsidRPr="005B18F0">
        <w:t>The identified evidence is unlikely to change the guideline recommendation which states that men should be offered an antimuscarinic to manage the symptoms of overactive bladder.</w:t>
      </w:r>
    </w:p>
    <w:p w14:paraId="07F7C08B" w14:textId="4CECC1A4" w:rsidR="005B18F0" w:rsidRPr="005B18F0" w:rsidRDefault="005B18F0" w:rsidP="005B18F0">
      <w:r w:rsidRPr="005B18F0">
        <w:t xml:space="preserve">One topic expert commented that there is insufficient warning about the potential cognitive decline with antimuscarinic drugs. </w:t>
      </w:r>
    </w:p>
    <w:p w14:paraId="35921F7E" w14:textId="48433E5F" w:rsidR="006C47C0" w:rsidRDefault="006C47C0" w:rsidP="005B18F0">
      <w:pPr>
        <w:spacing w:after="120"/>
      </w:pPr>
      <w:r>
        <w:t xml:space="preserve">Recommendations 1.4.4 and 1.4.7 state to offer </w:t>
      </w:r>
      <w:r w:rsidRPr="00AA75AE">
        <w:t xml:space="preserve">an antimuscarinic to men </w:t>
      </w:r>
      <w:r>
        <w:t xml:space="preserve">for </w:t>
      </w:r>
      <w:r w:rsidRPr="00AA75AE">
        <w:t>manag</w:t>
      </w:r>
      <w:r>
        <w:t xml:space="preserve">ing </w:t>
      </w:r>
      <w:r w:rsidRPr="00AA75AE">
        <w:t xml:space="preserve">the symptoms of </w:t>
      </w:r>
      <w:r>
        <w:t>overactive bladder; we will include the following cross-referral on</w:t>
      </w:r>
      <w:r w:rsidRPr="006D5D75">
        <w:t xml:space="preserve"> </w:t>
      </w:r>
      <w:r>
        <w:t>risk of</w:t>
      </w:r>
      <w:r w:rsidRPr="006D5D75">
        <w:t xml:space="preserve"> </w:t>
      </w:r>
      <w:r>
        <w:t xml:space="preserve">the </w:t>
      </w:r>
      <w:r w:rsidRPr="006D5D75">
        <w:lastRenderedPageBreak/>
        <w:t>potential cognitive decline with antimuscarinic drugs</w:t>
      </w:r>
      <w:r w:rsidR="0097414E">
        <w:t xml:space="preserve"> to the recommendations</w:t>
      </w:r>
      <w:r>
        <w:t xml:space="preserve">: </w:t>
      </w:r>
      <w:r w:rsidRPr="006D5D75">
        <w:t>‘</w:t>
      </w:r>
      <w:hyperlink r:id="rId54" w:history="1">
        <w:r w:rsidRPr="006D5D75">
          <w:rPr>
            <w:rStyle w:val="Hyperlink"/>
          </w:rPr>
          <w:t>Drugs with antimuscarinic effects and risk of cognitive impairment, falls and all-cause mortality’</w:t>
        </w:r>
      </w:hyperlink>
      <w:r>
        <w:t>.</w:t>
      </w:r>
    </w:p>
    <w:p w14:paraId="086F34A4" w14:textId="77777777" w:rsidR="005B18F0" w:rsidRPr="00B527C8" w:rsidRDefault="005B18F0" w:rsidP="005B18F0">
      <w:pPr>
        <w:pStyle w:val="ES-noimpactbox"/>
      </w:pPr>
      <w:bookmarkStart w:id="61" w:name="_Hlk14099737"/>
      <w:r w:rsidRPr="00B527C8">
        <w:t>New evidence is unlikely to change guideline recommendations.</w:t>
      </w:r>
    </w:p>
    <w:p w14:paraId="790738E9" w14:textId="77777777" w:rsidR="00751C8E" w:rsidRPr="008B63F2" w:rsidRDefault="00751C8E" w:rsidP="0025344A">
      <w:pPr>
        <w:pStyle w:val="Heading5"/>
      </w:pPr>
      <w:bookmarkStart w:id="62" w:name="_Hlk2670802"/>
      <w:bookmarkEnd w:id="61"/>
      <w:r w:rsidRPr="008B63F2">
        <w:t>Phosphodiesterase 5 inhibitors (PDE5Is)</w:t>
      </w:r>
    </w:p>
    <w:p w14:paraId="251F47A5" w14:textId="77777777" w:rsidR="00751C8E" w:rsidRPr="008B0415" w:rsidRDefault="00751C8E" w:rsidP="0025344A">
      <w:pPr>
        <w:pStyle w:val="Heading6"/>
      </w:pPr>
      <w:bookmarkStart w:id="63" w:name="_Hlk12516158"/>
      <w:bookmarkEnd w:id="62"/>
      <w:r>
        <w:t>Previous</w:t>
      </w:r>
      <w:r w:rsidRPr="007519C1">
        <w:t xml:space="preserve"> surveillance summary</w:t>
      </w:r>
    </w:p>
    <w:p w14:paraId="21BBC7C2" w14:textId="1AFA47EE" w:rsidR="00F258DA" w:rsidRPr="00F258DA" w:rsidRDefault="00F258DA" w:rsidP="00F258DA">
      <w:bookmarkStart w:id="64" w:name="_Hlk5092155"/>
      <w:bookmarkStart w:id="65" w:name="_Hlk7433718"/>
      <w:bookmarkEnd w:id="63"/>
      <w:r w:rsidRPr="00F258DA">
        <w:t xml:space="preserve">No new evidence was identified at the 2012 </w:t>
      </w:r>
      <w:r w:rsidR="009B707C">
        <w:t>evidence update</w:t>
      </w:r>
      <w:r w:rsidRPr="00F258DA">
        <w:t xml:space="preserve">. The 2014 review identified 5 RCTs </w:t>
      </w:r>
      <w:r w:rsidRPr="00F258DA">
        <w:fldChar w:fldCharType="begin" w:fldLock="1"/>
      </w:r>
      <w:r w:rsidRPr="00F258DA">
        <w:instrText>ADDIN CSL_CITATION { "citationItems" : [ { "id" : "ITEM-1", "itemData" : { "DOI" : "10.1016/j.juro.2012.11.025", "abstract" : "PURPOSE: We explored the impact of once daily tadalafil on urodynamic measures in men with lower urinary tract symptoms secondary to clinical benign prostatic hyperplasia via invasive and noninvasive urodynamic studies. MATERIALS AND METHODS: We conducted a multicenter, randomized, double blind, placebo controlled clinical trial comparing once daily tadalafil 20 mg vs placebo during 12 weeks in men with lower urinary tract symptoms secondary to clinical benign prostatic hyperplasia with or without bladder outlet obstruction. Invasive and noninvasive urodynamics, International Prostate Symptom Score and general safety were assessed. The primary study end point was change in detrusor pressure at maximum urinary flow rate. RESULTS: Urodynamic measures remained largely unchanged during the study with no statistically significant or clinically adverse difference between tadalafil and placebo in change in detrusor pressure at maximum urinary flow rate (mean difference between treatments ?2.2 cm H(2)O, p = 0.33) or any other urodynamic parameter assessed including maximum urinary flow rate, maximum detrusor pressure, bladder outlet obstruction index or bladder capacity (all measures p ?0.13). Treatment with tadalafil resulted in significant improvements in International Prostate Symptom Score (mean difference between treatments ?4.2, p &lt;0.001). Tadalafil was generally well tolerated with the majority of adverse events being mild to moderate in severity and few patients discontinuing due to adverse events (tadalafil 2.0%, placebo 1.0%). CONCLUSIONS: Treatment with tadalafil once daily for lower urinary tract symptoms secondary to clinical benign prostatic hyperplasia showed no negative impact on bladder function as measured by detrusor pressure at maximum urinary flow rate or on any other urodynamic parameter assessed. Nonetheless men receiving tadalafil reported significant improvements in International Prostate Symptom Score with an adverse events profile similar to other recent studies of tadalafil for lower urinary tract symptoms secondary to clinical benign prostatic hyperplasia.", "author" : [ { "dropping-particle" : "", "family" : "Dmochowski", "given" : "R", "non-dropping-particle" : "", "parse-names" : false, "suffix" : "" }, { "dropping-particle" : "", "family" : "Roehrborn", "given" : "C", "non-dropping-particle" : "", "parse-names" : false, "suffix" : "" }, { "dropping-particle" : "", "family" : "Klise", "given" : "S", "non-dropping-particle" : "", "parse-names" : false, "suffix" : "" }, { "dropping-particle" : "", "family" : "Xu", "given" : "L", "non-dropping-particle" : "", "parse-names" : false, "suffix" : "" }, { "dropping-particle" : "", "family" : "Kaminetsky", "given" : "J", "non-dropping-particle" : "", "parse-names" : false, "suffix" : "" }, { "dropping-particle" : "", "family" : "Kraus", "given" : "S", "non-dropping-particle" : "", "parse-names" : false, "suffix" : "" } ], "container-title" : "Journal of urology", "id" : "ITEM-1", "issue" : "1suppl", "issued" : { "date-parts" : [ [ "2013" ] ] }, "page" : "S135-40", "title" : "Urodynamic effects of once daily tadalafil in men with lower urinary tract symptoms secondary to clinical benign prostatic hyperplasia: a randomized, placebo controlled 12-week clinical trial", "type" : "article-journal", "volume" : "189" }, "uris" : [ "http://www.mendeley.com/documents/?uuid=0916f5eb-bdd9-43bf-b399-81c50f4405e2" ] }, { "id" : "ITEM-2", "itemData" : { "abstract" : "BACKGROUND: Tadalafil is being investigated for the treatment of lower urinary tract symptoms (LUTS) suggestive of benign prostatic hyperplasia (BPH-LUTS). OBJECTIVE: To assess efficacy, including onset, and safety of tadalafil on BPH-LUTS and the subject's and clinician's perception of changes in urinary symptoms. DESIGN, SETTING, AND PARTICIPANTS: This randomized, double-blind, placebo-controlled, 12-week trial enrolled men &gt;=45 yr of age with BPH-LUTS for &gt;6 mo, International Prostate Symptom Score (IPSS) &gt;=13, and maximum urine flow rate (Q(max)) &gt;=4 to &lt;=15 ml/s. INTERVENTION: Tadalafil 5mg (n=161) or placebo (n=164), once daily. MEASUREMENTS: Analysis of covariance (ANCOVA) modeling evaluated change from baseline in continuous efficacy variables. Categoric efficacy variables were analyzed with the Cochran-Mantel-Haenszel test, and between-group differences in treatment-emergent adverse events (TEAEs) were assessed using the Fisher exact test. RESULTS AND LIMITATION: Tadalafil significantly improved IPSS results, from baseline to endpoint, compared to placebo (-5.6 vs -3.6; p=0.004). Reduction in IPSS results was apparent after 1 wk and significant after 4 wk (tadalafil -5.3 vs placebo -3.5; p=0.003). The BPH Impact Index (BII) was not assessed at week 1; however, BII improvement was apparent at 4 wk (tadalafil -1.8 vs placebo -1.2; p=0.029) and continued at 12 wk (tadalafil -1.8 vs placebo -1.3; p=0.057). Tadalafil significantly improved the International Index of Erectile Function-Erectile Function score in sexually active men with erectile dysfunction (ED; 6.7 vs 2.0; p&lt;0.001) at 12 wk (not assessed at week 1). Few subjects reported one TEAE or more (p=0.44). For tadalafil, the most common TEAEs were headache (3.7%) and back pain (3.1%). Tadalafil did not significantly improve Q(max) or reduce postvoid residual volume. CONCLUSIONS: Tadalafil 5mg once daily for 12 wk resulted in a clinically meaningful reduction in total IPSS results as early as 1 wk and achieved statistical significance at 4 wk in men with BPH-LUTS. The adverse event profile was consistent with that previously reported in men with ED. TRIAL REGISTRATION: This clinical trial is registered on the clinicaltrials.gov website (http://www.clinicaltrials.gov). The registration number is NCT00827242. Copyright 2011. Published by Elsevier B.V", "author" : [ { "dropping-particle" : "", "family" : "Porst", "given" : "H", "non-dropping-particle" : "", "parse-names" : false, "suffix" : "" }, { "dropping-particle" : "", "family" : "Kim", "given" : "E D", "non-dropping-particle" : "", "parse-names" : false, "suffix" : "" }, { "dropping-particle" : "", "family" : "Casabe", "given" : "A R", "non-dropping-particle" : "", "parse-names" : false, "suffix" : "" }, { "dropping-particle" : "", "family" : "Mirone", "given" : "V", "non-dropping-particle" : "", "parse-names" : false, "suffix" : "" }, { "dropping-particle" : "", "family" : "Secrest", "given" : "R J", "non-dropping-particle" : "", "parse-names" : false, "suffix" : "" }, { "dropping-particle" : "", "family" : "Xu", "given" : "L", "non-dropping-particle" : "", "parse-names" : false, "suffix" : "" }, { "dropping-particle" : "", "family" : "Sundin", "given" : "D P", "non-dropping-particle" : "", "parse-names" : false, "suffix" : "" }, { "dropping-particle" : "", "family" : "Viktrup", "given" : "L", "non-dropping-particle" : "", "parse-names" : false, "suffix" : "" }, { "dropping-particle" : "", "family" : "team.", "given" : "LVHJ study", "non-dropping-particle" : "", "parse-names" : false, "suffix" : "" } ], "container-title" : "European Urology", "id" : "ITEM-2", "issued" : { "date-parts" : [ [ "2011" ] ] }, "note" : "21871706", "page" : "1105-1113", "publisher-place" : "Switzerland", "title" : "Efficacy and safety of tadalafil once daily in the treatment of men with lower urinary tract symptoms suggestive of benign prostatic hyperplasia: results of an international randomized, double-blind, placebo-controlled trial", "type" : "article-journal", "volume" : "60" }, "uris" : [ "http://www.mendeley.com/documents/?uuid=06786a1a-0c2a-4568-b556-dd159b07181c" ] }, { "id" : "ITEM-3", "itemData" : { "DOI" : "10.1111/j.1442-2042.2012.03130.x", "abstract" : "OBJECTIVES: To examine the efficacy and safety of tadalafil in Asian men with lower urinary tract symptoms suggestive of benign prostatic hyperplasia. METHODS: Asian men with lower urinary tract symptoms suggestive of benign prostatic hyperplasia were randomized to once?daily placebo (n=154), tadalafil 2.5 mg (n=151), tadalafil 5.0 mg (n=155) or tamsulosin 0.2 mg (active control, n=152) for 12 weeks. RESULTS: Total International Prostate Symptom Score least?squares mean changes from baseline to end?point significantly improved with tadalafil 2.5 mg (?4.8, P=0.003) and 5 mg (?4.7, P=0.004) versus placebo (?3.0). Significant improvement in the International Prostate Symptom Score versus placebo was observed earlier (week 2) for tadalafil 5.0 mg than for tadalafil 2.5 mg (week 8). Significant improvements (P&lt;0.05) in both tadalafil groups versus placebo were observed for the International Prostate Symptom Score voiding subscore, International Prostate Symptom Score Quality of Life, and for Patient and Clinician Global Impressions of Improvement. Significant improvements versus placebo were observed in the International Prostate Symptom Score storage subscore for tadalafil 5.0 mg (?1.7, P=0.021), but not tadalafil 2.5 mg (?1.5, P=0.072). No significant improvements in benign prostatic hyperplasia Impact Index or improvements in peak urinary flow rates were observed with tadalafil 2.5 mg or 5.0 mg versus placebo. Tamsulosin treatment resulted in significant improvements versus placebo across all efficacy parameters, except for peak urinary flow rates. Safety results were consistent with the known tadalafil and tamsulosin safety profiles. CONCLUSIONS: Tadalafil once daily represents an effective and well tolerated medical treatment for Asian men presenting with lower urinary tract symptoms suggestive of benign prostatic hyperplasia.", "author" : [ { "dropping-particle" : "", "family" : "Yokoyama", "given" : "O", "non-dropping-particle" : "", "parse-names" : false, "suffix" : "" }, { "dropping-particle" : "", "family" : "Yoshida", "given" : "M", "non-dropping-particle" : "", "parse-names" : false, "suffix" : "" }, { "dropping-particle" : "", "family" : "Kim", "given" : "Sc", "non-dropping-particle" : "", "parse-names" : false, "suffix" : "" }, { "dropping-particle" : "", "family" : "Wang", "given" : "Cj", "non-dropping-particle" : "", "parse-names" : false, "suffix" : "" }, { "dropping-particle" : "", "family" : "Imaoka", "given" : "T", "non-dropping-particle" : "", "parse-names" : false, "suffix" : "" }, { "dropping-particle" : "", "family" : "Morisaki", "given" : "Y", "non-dropping-particle" : "", "parse-names" : false, "suffix" : "" }, { "dropping-particle" : "", "family" : "Viktrup", "given" : "L", "non-dropping-particle" : "", "parse-names" : false, "suffix" : "" } ], "container-title" : "International journal of urology", "id" : "ITEM-3", "issue" : "2", "issued" : { "date-parts" : [ [ "2013" ] ] }, "page" : "193-201", "title" : "Tadalafil once daily for lower urinary tract symptoms suggestive of benign prostatic hyperplasia: a randomized placebo- and tamsulosin-controlled 12-week study in Asian men", "type" : "article-journal", "volume" : "20" }, "uris" : [ "http://www.mendeley.com/documents/?uuid=e91a107d-24fd-44b1-872d-aa1f9f49c561" ] }, { "id" : "ITEM-4", "itemData" : { "DOI" : "10.1111/bju.12251", "ISSN" : "1464-410X", "abstract" : "OBJECTIVES: To assess the safety and efficacy of tadalafil once daily on lower urinary tract symptoms suggestive of clinical benign prostatic hyperplasia (BPH-LUTS) in men without erectile dysfunction (ED). To compare these with effects in men with ED. PATIENTS AND METHODS: After a 4-week washout period and 4-week placebo run-in period, 1089 men without ED (n = 338) and with ED (n = 751) were randomly assigned to placebo or tadalafil 5 mg once daily for 12 weeks in three global clinical studies with similar designs. In the pooled dataset, post hoc analyses of covariance assessed the impact and severity of BPH-LUTS using the International Prostate Symptom Score (IPSS) and the BPH Impact Index (BII) and IPSS quality-of-life (IPSS-QoL) subscores. Safety was assessed using treatment-emergent adverse events. The treatment-by-ED-status interaction was used to assess efficacy differences between the with/without ED subgroups. RESULTS: Men without ED were similar in BPH-LUTS severity/previous therapy to men with ED. Tadalafil significantly reduced BPH-LUTS from baseline when compared with placebo in men without ED (IPSS -5.4 vs -3.3, P &lt; 0.01; IPSS voiding subscore -3.5 vs -2.0, P &lt; 0.01; IPSS storage subscore -1.9 vs -1.3, P &lt; 0.05). Tadalafil also significantly improved quality of life from baseline when compared with placebo in men without ED (IPSS-QoL -1.0 vs -0.7, BII -1.4 vs -1.0; both P &lt; 0.05). Between-ED-subgroup interactions were not significant (all P &gt; 0.68). Tadalafil was safe and well tolerated. CONCLUSION: Tadalafil 5 mg once daily improved BPH-LUTS in men without ED by a magnitude similar to that observed in men with ED. The adverse event profile in men without ED was consistent with that observed in men with ED.", "author" : [ { "dropping-particle" : "", "family" : "Brock", "given" : "G", "non-dropping-particle" : "", "parse-names" : false, "suffix" : "" }, { "dropping-particle" : "", "family" : "Broderick", "given" : "G", "non-dropping-particle" : "", "parse-names" : false, "suffix" : "" }, { "dropping-particle" : "", "family" : "Roehrborn", "given" : "C G", "non-dropping-particle" : "", "parse-names" : false, "suffix" : "" }, { "dropping-particle" : "", "family" : "Xu", "given" : "L", "non-dropping-particle" : "", "parse-names" : false, "suffix" : "" }, { "dropping-particle" : "", "family" : "Wong", "given" : "D", "non-dropping-particle" : "", "parse-names" : false, "suffix" : "" }, { "dropping-particle" : "", "family" : "Viktrup", "given" : "L", "non-dropping-particle" : "", "parse-names" : false, "suffix" : "" } ], "container-title" : "BJU International", "id" : "ITEM-4", "issue" : "7", "issued" : { "date-parts" : [ [ "2013" ] ] }, "note" : "Brock, Gerald", "page" : "990-997", "title" : "Tadalafil once daily in the treatment of lower urinary tract symptoms (LUTS) suggestive of benign prostatic hyperplasia (BPH) in men without erectile dysfunction", "type" : "article-journal", "volume" : "112" }, "uris" : [ "http://www.mendeley.com/documents/?uuid=63b2b23a-a010-487a-99fc-f077ded8e52c" ] }, { "id" : "ITEM-5", "itemData" : { "abstract" : "Aim: To evaluate the acute effects of sildenafil citrate on micturition of men with erectile dysfunction and symptomatic benign prostatic hyperplasia using urodynamic parameters. Materials and methods: Between June and December 2009, a total of 50 patients over the age of 40 participated in the study. The patients were admitted to our hospital with erectile dysfunction and moderate to severe lower urinary symptoms with benign prostatic hyperplasia. To examine the sexual function of the participants, we used the IIEF-5 Sexual Health Inventory for Men questionnaire. Patients were randomly divided into 2 groups: a treatment group and a control group. A basal urodynamic evaluation was performed in both groups. After the urodynamic evaluation, 50 mg of sildenafil was given to the patients in the control group and 1 h later a second evaluation was performed. Following the urodynamic evaluation, a placebo was given to the patients in the control group and then a second evaluation was performed after 1 h. Results: A statistically significant increase was seen in maximal flow and average flow (Qmax and Qave) after 1 h in the treatment group. The increase in the control group was not significant. Conclusion: Based on the study findings, we suggest that sildenafil has an effect on micturition in the short term. However, to determine the role of sildenafil in the treatment of BPH/LUTS, further studies with larger patient groups are needed. TUBITAK", "author" : [ { "dropping-particle" : "", "family" : "Yalcinkaya", "given" : "F R D", "non-dropping-particle" : "", "parse-names" : false, "suffix" : "" } ], "container-title" : "Turkish Journal of Medical Sciences", "id" : "ITEM-5", "issued" : { "date-parts" : [ [ "2012" ] ] }, "note" : "2012658993", "page" : "951-956", "publisher-place" : "Turkey", "title" : "Urodynamic evaluation of acute effects of sildenafil on voiding among males with erectile dysfunction and symptomatic benign prostate", "type" : "article-journal", "volume" : "42" }, "uris" : [ "http://www.mendeley.com/documents/?uuid=80efbc09-eb76-4073-8909-a90027008a16" ] }, { "id" : "ITEM-6", "itemData" : { "abstract" : "OBJECTIVES: The occurrence of residual storage symptoms after surgical relief of bladder outlet obstruction as a result of benign prostatic enlargement (BPE) underlines the intricate mechanism involved in lower urinary tract symptoms (LUTS). The aim of the present study was to compare tadalafil with solifenacin in modifying symptoms and uroflowmetric parameters in patients with erectile dysfunction (ED) and residual storage symptoms after prostate surgery. METHODS: From May 2007 to April 2009, we evaluated 68 patients who had undergone prostate surgery at least 6months earlier, and presented with ED and persistence of storage symptoms. A total of 56 patients were randomized to receive tadalafil 5mg (group 1) or solifenacin 5mg (group 2), both given daily for 12weeks. International Prostate Symptoms Score (IPSS), IPSS Quality of Life, International Index of Erectile Function-5 (IIEF-5) and uroflowmetry parameters were collected at baseline and after 12weeks of treatment. RESULTS: A total of 26 patients in group 1 and 25 patients in group 2 completed the study. Each group showed a significant and comparable improvement of urinary symptoms with a decrease of IPSS value. Only in group 1 did the treatment with tadalafil result in a significant increase of IIEF-5. No statistically significant variations were noted in uroflowmetric parameters in both groups. CONCLUSIONS: In patients suffering from ED and storage symptoms after surgical treatment for LUTS-BPE, tadalafil 5mg given once daily for 12weeks provided a comparable improvement in IPSS to solifenacin 5mg given for the same period of time", "author" : [ { "dropping-particle" : "", "family" : "Maselli", "given" : "G", "non-dropping-particle" : "", "parse-names" : false, "suffix" : "" }, { "dropping-particle" : "", "family" : "Bergamasco", "given" : "L", "non-dropping-particle" : "", "parse-names" : false, "suffix" : "" }, { "dropping-particle" : "", "family" : "Silvestri", "given" : "V", "non-dropping-particle" : "", "parse-names" : false, "suffix" : "" }, { "dropping-particle" : "", "family" : "Gual?", "given" : "L", "non-dropping-particle" : "", "parse-names" : false, "suffix" : "" }, { "dropping-particle" : "", "family" : "Pace", "given" : "G", "non-dropping-particle" : "", "parse-names" : false, "suffix" : "" }, { "dropping-particle" : "", "family" : "Vicentini", "given" : "C", "non-dropping-particle" : "", "parse-names" : false, "suffix" : "" } ], "container-title" : "International journal of urology : official journal of the Japanese Urological Association", "id" : "ITEM-6", "issued" : { "date-parts" : [ [ "2011" ] ] }, "page" : "515-520", "title" : "Tadalafil versus solifenacin for persistent storage symptoms after prostate surgery in patients with erectile dysfunction: a prospective randomized study", "type" : "article-journal", "volume" : "18" }, "uris" : [ "http://www.mendeley.com/documents/?uuid=810cc09c-f3f1-4ba6-a097-6a19a3a9a564" ] }, { "id" : "ITEM-7", "itemData" : { "abstract" : "Introduction. Erectile dysfunction (ED) and lower urinary tract symptoms suggestive of benign prostatic hyperplasia (BPH-LUTS) commonly coexist in aging men. Tadalafil, a phosphodiesterase type 5 inhibitor approved for treating ED, is currently being evaluated for treating BPH-LUTS. Aims. This multinational Phase 3 study assessed effects of tadalafil 2.5 or 5mg once daily on ED and BPH-LUTS in men with both conditions during 12 weeks of double-blinded therapy. Methods. Men were &gt;=45 years old, sexually active, and experiencing ED for &gt;=3 months and BPH-LUTS for &gt;6 months. Randomization (baseline) followed a 4-week placebo lead-in; changes from baseline were assessed via analysis of covariance and compared to placebo. A gatekeeping procedure controlled for multiple comparisons of co-primary and key secondary measures at end point (last post-baseline observation). Main Outcome Measures. The co-primary measures were the International Index of Erectile Function-erectile function (IIEF-EF) domain and International Prostate Symptom Score (IPSS) score; key secondary measures were the Sexual Encounter Profile Question 3 (SEP Q3) and BPH Impact Index (BII). Treatment-emergent adverse events, serious adverse events, orthostatic vital signs, clinical laboratory and uroflowmetry parameters, and postvoid residual volume were assessed. Results. Tadalafil 2.5mg (N=198) and 5mg (N=208) significantly improved IIEF-EF domain scores (both P&lt;0.001) vs. placebo (N=200) at end point. For IPSS, improvements were significant with tadalafil 5mg (P&lt;0.001), but not 2.5mg, for observations from 2 weeks through end point (least-squares mean+/-standard error change from baseline at end point, placebo -3.8+/-0.5, tadalafil 2.5mg -4.6+/-0.4, and 5mg -6.1+/-0.4). Tadalafil 5mg significantly improved SEP Q3 and BII (P&lt;0.001). Overall, tadalafil was well tolerated with no clinically adverse changes in orthostatic vital signs or uroflowmetry parameters. Conclusions. Tadalafil 5mg significantly improved both ED and BPH-related outcomes through 12 weeks and was well tolerated. 2011 International Society for Sexual Medicine", "author" : [ { "dropping-particle" : "", "family" : "Egerdie", "given" : "R B A", "non-dropping-particle" : "", "parse-names" : false, "suffix" : "" } ], "container-title" : "Journal of Sexual Medicine", "id" : "ITEM-7", "issued" : { "date-parts" : [ [ "2012" ] ] }, "note" : "2012015522", "page" : "271-281", "publisher-place" : "United Kingdom", "title" : "Tadalafil 2.5 or 5mg administered once daily for 12 weeks in men with both erectile dysfunction and signs and symptoms of benign prostatic hyperplasia: Results of a randomized, placebo-controlled, double-blind study", "type" : "article-journal", "volume" : "9" }, "uris" : [ "http://www.mendeley.com/documents/?uuid=6bea2b98-8455-45c1-9b14-13fb8ba5a9c3" ] }, { "id" : "ITEM-8", "itemData" : { "abstract" : "Objectives: To examine the efficacy, safety, and dose response of tadalafil once daily in Japanese men with lower urinary tract symptoms suggestive of benign prostatic hyperplasia (BPH-LUTS). Methods: Men &gt;=45 years with moderate-to-severe BPH-LUTS were randomized to once-daily placebo (N = 140), tadalafil 2.5 mg (N = 142), or tadalafil 5.0 mg (N = 140), in a 12-week double-blind phase, followed by a 42-week, tadalafil 5.0 mg open-label extension (OLE) phase (N = 394). The primary outcome was total International Prostate Symptom Score (IPSS) change from baseline to last available observation in the double-blind phase. Results: The least squares (LS) mean difference between placebo and tadalafil in total IPSS change from baseline was -0.7 (P = 0.201) and -1.1 (P = 0.062) for tadalafil 2.5 and 5 mg, respectively (ANCOVA; a dose-dependent improvement in placebo-adjusted total IPSS for tadalafil 5 mg versus 2.5 mg of 57%). Repeated-measures analyses identified a significant total IPSS change for tadalafil 5 mg (LS mean difference between placebo and tadalafil 5 mg: -1.2; P = 0.035), but not tadalafil 2.5 mg, at week 12. Significant improvements for tadalafil 5 mg were demonstrated (ANCOVA) for IPSS obstructive subscore (P = 0.033) and IPSS quality of life index (P = 0.022). Numerical improvements in IPSS scores were maintained over the OLE phase. Tadalafil was well tolerated with no unexpected adverse events. Conclusion: Tadalafil (5.0 mg) had a favorable benefit-to-risk profile, supporting further investigation of tadalafil (5.0 mg) in Japanese men with BPH-LUTS. 2012 Wiley Publishing Asia Pty Ltd", "author" : [ { "dropping-particle" : "", "family" : "Takeda", "given" : "M.Nishizawa", "non-dropping-particle" : "", "parse-names" : false, "suffix" : "" } ], "container-title" : "LUTS: Lower Urinary Tract Symptoms", "id" : "ITEM-8", "issued" : { "date-parts" : [ [ "2012" ] ] }, "note" : "2012532446", "page" : "110-119", "publisher-place" : "Australia", "title" : "Tadalafil for the Treatment of Lower Urinary Tract Symptoms in Japanese Men with Benign Prostatic Hyperplasia: Results from a 12-week Placebo-controlled Dose-finding Study with a 42-week Open-label Extension", "type" : "article-journal", "volume" : "4" }, "uris" : [ "http://www.mendeley.com/documents/?uuid=d75fdc78-5fe4-4f29-b42c-cb5746c8e5ec" ] } ], "mendeley" : { "formattedCitation" : "(91\u201398)", "plainTextFormattedCitation" : "(91\u201398)", "previouslyFormattedCitation" : "(91\u201398)" }, "properties" : { "noteIndex" : 0 }, "schema" : "https://github.com/citation-style-language/schema/raw/master/csl-citation.json" }</w:instrText>
      </w:r>
      <w:r w:rsidRPr="00F258DA">
        <w:fldChar w:fldCharType="separate"/>
      </w:r>
      <w:r w:rsidRPr="00F258DA">
        <w:t>(91–98)</w:t>
      </w:r>
      <w:r w:rsidRPr="00F258DA">
        <w:fldChar w:fldCharType="end"/>
      </w:r>
      <w:r w:rsidRPr="00F258DA">
        <w:t xml:space="preserve">,1 meta-analysis </w:t>
      </w:r>
      <w:r w:rsidRPr="00F258DA">
        <w:fldChar w:fldCharType="begin" w:fldLock="1"/>
      </w:r>
      <w:r w:rsidRPr="00F258DA">
        <w:instrText>ADDIN CSL_CITATION { "citationItems" : [ { "id" : "ITEM-1", "itemData" : { "DOI" : "10.1159/000351405", "ISSN" : "1423-0399", "abstract" : "OBJECTIVE: To evaluate the efficacy and safety of tadalafil monotherapy for lower urinary tract symptoms secondary to benign prostatic hyperplasia (LUTS/BPH). METHODS: A comprehensive search was done to identify randomized controlled trials comparing the efficacy and safety of tadalafil for LUTS/BPH with placebos. Meta-analytical techniques were applied to evaluate the differences in the study results. RESULTS: Eight studies were identified and analyzed. Compared with placebo, tadalafil was associated with significant improvements in the International Prostate Symptom Score (IPSS) (mean difference = -2.19, p &lt; 0.00001) and the International Index of Erectile Function (IIEF) score (mean difference = +4.66, p &lt; 0.00001), despite the concomitant presence of erectile dysfunction. Significant differences were also observed in the IPSS irritative and obstructive subscores, IPSS quality of life index and BPH impact index. After pooling four doses (2.5, 5, 10 and 20 mg), tadalafil failed to produce a significant outcome in maximal urinary flow rate (Qmax) (mean difference = +0.26 ml/s, p = 0.14), but 5 mg of tadalafil significantly improved Qmax (mean difference = +0.63 ml/s, p = 0.04). No significant difference was detected in the incidence of serious adverse events (risk ratio = 1.00, p = 1.00) after tadalafil treatment. CONCLUSIONS: Tadalafil showed good efficacy and safety for improving LUTS and erectile dysfunction in men with BPH, and 5 mg of tadalafil significantly improved Qmax.", "author" : [ { "dropping-particle" : "", "family" : "Dong", "given" : "Y", "non-dropping-particle" : "", "parse-names" : false, "suffix" : "" }, { "dropping-particle" : "", "family" : "Hao", "given" : "L", "non-dropping-particle" : "", "parse-names" : false, "suffix" : "" }, { "dropping-particle" : "", "family" : "Shi", "given" : "Z", "non-dropping-particle" : "", "parse-names" : false, "suffix" : "" }, { "dropping-particle" : "", "family" : "Wang", "given" : "G", "non-dropping-particle" : "", "parse-names" : false, "suffix" : "" }, { "dropping-particle" : "", "family" : "Zhang", "given" : "Z", "non-dropping-particle" : "", "parse-names" : false, "suffix" : "" }, { "dropping-particle" : "", "family" : "Han", "given" : "C", "non-dropping-particle" : "", "parse-names" : false, "suffix" : "" } ], "container-title" : "Urologia Internationalis", "id" : "ITEM-1", "issue" : "1", "issued" : { "date-parts" : [ [ "2013" ] ] }, "note" : "Dong, Yang", "page" : "10-18", "title" : "Efficacy and safety of tadalafil monotherapy for lower urinary tract symptoms secondary to benign prostatic hyperplasia: a meta-analysis", "type" : "article-journal", "volume" : "91" }, "uris" : [ "http://www.mendeley.com/documents/?uuid=87e5bb54-b1f2-44a4-b8e3-c89520aabc82" ] } ], "mendeley" : { "formattedCitation" : "(99)", "plainTextFormattedCitation" : "(99)", "previouslyFormattedCitation" : "(99)" }, "properties" : { "noteIndex" : 0 }, "schema" : "https://github.com/citation-style-language/schema/raw/master/csl-citation.json" }</w:instrText>
      </w:r>
      <w:r w:rsidRPr="00F258DA">
        <w:fldChar w:fldCharType="separate"/>
      </w:r>
      <w:r w:rsidRPr="00F258DA">
        <w:t>(99)</w:t>
      </w:r>
      <w:r w:rsidRPr="00F258DA">
        <w:fldChar w:fldCharType="end"/>
      </w:r>
      <w:r w:rsidRPr="00F258DA">
        <w:t xml:space="preserve"> and 2 post-hoc analyses </w:t>
      </w:r>
      <w:r w:rsidRPr="00F258DA">
        <w:fldChar w:fldCharType="begin" w:fldLock="1"/>
      </w:r>
      <w:r w:rsidRPr="00F258DA">
        <w:instrText>ADDIN CSL_CITATION { "citationItems" : [ { "id" : "ITEM-1", "itemData" : { "abstract" : "Objective: To assess the efficacy and safety of tadalafil, a phosphodiesterase 5 (PDE5) inhibitor efficacious for erectile dysfunction and lower urinary tract symptoms suggestive of benign prostatic hyperplasia (LUTS/BPH), in population subgroups, using pooled data from 4 international, randomized, placebo-controlled studies in men with LUTS/BPH. Methods: The safety database included 1500 men randomized to tadalafil 5 mg once daily or placebo for 12 weeks. Changes in total International Prostate Symptom Score (IPSS), IPSS-quality of life index, and BPH impact index were examined overall, and changes in IPSS or adverse events (AEs) were examined across subgroups of interest. Treatment-group differences were assessed using analysis of covariance. Results: Results of pooled data confirmed that tadalafil (N = 752) resulted in significant improvements from baseline vs placebo (N = 746) in IPSS (mean difference -2.3; P &lt;.001), and also in BPH impact index and IPSS-quality of life index (both P &lt;.001). Subgroup analyses demonstrated that IPSS improvements were significant regardless of baseline LUTS severity (IPSS &lt;20/&gt;=20), age (&lt;=65/&gt;65 years), recent previous use of alpha-blockers or PDE5 inhibitors, total testosterone level (&lt;300/&gt;=300 ng/dL), or prostate-specific antigen predicted prostate volume (&lt;=40/&gt;40 mL). Rates of treatment emergent AEs were comparable between subgroups of baseline age (&lt;=65/&gt;65 years), previous PDE5 inhibitor use, and the presence or absence of pre-existing diabetes, hypertension, or cardiovascular disease (including hypertension), but somewhat higher for recent previous alpha-blocker use. Conclusion: In these pooled data analyses, tadalafil 5 mg improved LUTS/BPH across subgroups of age, LUTS severity, testosterone levels, and prostate volume. Rates of AEs were similar across the subgroups assessed. 2013 Elsevier Inc. All Rights Reserved", "author" : [ { "dropping-particle" : "", "family" : "Porst", "given" : "H.Oelke", "non-dropping-particle" : "", "parse-names" : false, "suffix" : "" } ], "container-title" : "Urology", "id" : "ITEM-1", "issued" : { "date-parts" : [ [ "2013" ] ] }, "note" : "2013544651", "page" : "667-673", "publisher-place" : "United States", "title" : "Efficacy and safety of tadalafil 5 mg once daily for lower urinary tract symptoms suggestive of benign prostatic hyperplasia: Subgroup analyses of pooled data from 4 multinational, randomized, placebo-controlled clinical studies", "type" : "article-journal", "volume" : "82" }, "uris" : [ "http://www.mendeley.com/documents/?uuid=69141e13-a0b1-420d-956e-956975d5c101" ] }, { "id" : "ITEM-2", "itemData" : { "abstract" : "Introduction: Erectile dysfunction (ED) and lower urinary tract symptoms suggestive of benign prostatic hyperplasia (LUTS/BPH) are common in aging males and frequently occur together. Tadalafil has demonstrated efficacy in treating both conditions. Aim: The study aims to evaluate the efficacy and safety of tadalafil 5mg once daily vs. placebo over 12 weeks in treating both LUTS/BPH and ED in sexually active men. We also assessed relationships of baseline disease severity and prostate specific antigen (PSA) to outcomes. Methods: Data were pooled from four multinational, randomized studies of men &gt;=45 years with LUTS/BPH, with analyses restricted to sexually active men with ED. Randomization (baseline) followed a 4-week placebo run-in; changes from baseline were assessed vs. placebo using analysis of covariance. Main Outcome Measures: International Prostate Symptom Score (IPSS), IPSS subscores, Quality-of-Life Index (IPSS-QoL), BPH Impact Index (BII), and International Index of Erectile Function-Erectile Function (IIEF-EF) Domain score were used in this study. Results: Tadalafil (N=505) significantly improved total IPSS vs. placebo (N=521); mean changes from baseline were -6.0 and -3.6, respectively (P&lt;0.001). Improvements in IIEF-EF Domain score (tadalafil, 6.4; placebo, 1.4) were also significant vs. placebo, as were the IPSS storage and voiding subscores, IPSS-QoL, and BII (all P&lt;0.001). No significant impact of baseline ED severity or PSA category on IPSS response was observed (interaction P values, 0.463 and 0.149, respectively). Similarly, improvement in IIEF-EF Domain score was not significantly impacted by baseline LUTS/BPH severity or PSA category (interaction P values, 0.926 and 0.230, respectively). Improvements in IPSS and IIEF-EF Domain score during treatment were weakly correlated (r=-0.229). Treatment-emergent adverse events were consistent with previous reports. Conclusions: Tadalafil was efficacious and well tolerated in treating ED and LUTS/BPH in sexually active men with both conditions. Improvements in both conditions were significant regardless of baseline severity. Improvements in the total IPSS and the IIEF-EF Domain score were weakly correlated. 2013 International Society for Sexual Medicine", "author" : [ { "dropping-particle" : "", "family" : "Porst", "given" : "H.Roehrborn", "non-dropping-particle" : "", "parse-names" : false, "suffix" : "" } ], "container-title" : "Journal of Sexual Medicine", "id" : "ITEM-2", "issued" : { "date-parts" : [ [ "2013" ] ] }, "note" : "2013490160", "page" : "2044-2052", "publisher-place" : "United Kingdom", "title" : "Effects of tadalafil on lower urinary tract symptoms secondary to benign prostatic hyperplasia and on erectile dysfunction in sexually active men with both conditions: Analyses of pooled data from four randomized, placebo-controlled tadalafil clinical stu", "type" : "article-journal", "volume" : "10" }, "uris" : [ "http://www.mendeley.com/documents/?uuid=53c9e35a-727f-4e1a-a445-d84c611d7c50" ] } ], "mendeley" : { "formattedCitation" : "(100,101)", "plainTextFormattedCitation" : "(100,101)", "previouslyFormattedCitation" : "(100,101)" }, "properties" : { "noteIndex" : 0 }, "schema" : "https://github.com/citation-style-language/schema/raw/master/csl-citation.json" }</w:instrText>
      </w:r>
      <w:r w:rsidRPr="00F258DA">
        <w:fldChar w:fldCharType="separate"/>
      </w:r>
      <w:r w:rsidRPr="00F258DA">
        <w:t>(100,101)</w:t>
      </w:r>
      <w:r w:rsidRPr="00F258DA">
        <w:fldChar w:fldCharType="end"/>
      </w:r>
      <w:r w:rsidRPr="00F258DA">
        <w:t xml:space="preserve"> that suggested, PDE5Is are an effective treatment for LUTS.</w:t>
      </w:r>
    </w:p>
    <w:p w14:paraId="5725DE31" w14:textId="7878D12C" w:rsidR="00F258DA" w:rsidRPr="008B0415" w:rsidRDefault="00F258DA" w:rsidP="00F258DA">
      <w:pPr>
        <w:pStyle w:val="Heading6"/>
      </w:pPr>
      <w:r w:rsidRPr="00F53E11">
        <w:t>2109 surveillance summary</w:t>
      </w:r>
      <w:r w:rsidRPr="00F258DA">
        <w:t xml:space="preserve"> </w:t>
      </w:r>
    </w:p>
    <w:p w14:paraId="023888B6" w14:textId="32EC2F3F" w:rsidR="00751C8E" w:rsidRDefault="00751C8E" w:rsidP="0025344A">
      <w:r w:rsidRPr="009903C9">
        <w:t>A Cochrane systematic review</w:t>
      </w:r>
      <w:r>
        <w:t xml:space="preserve"> </w:t>
      </w:r>
      <w:r>
        <w:fldChar w:fldCharType="begin" w:fldLock="1"/>
      </w:r>
      <w:r>
        <w:instrText>ADDIN CSL_CITATION { "citationItems" : [ { "id" : "ITEM-1", "itemData" : { "DOI" : "10.1002/14651858.cd010060.pub2", "ISSN" : "1469-493X", "abstract" : "Background: Benign prostatic hyperplasia (BPH) refers to non-malignant enlargement of the prostate gland that may cause bothersome lower urinary tract symptoms (LUTS). Alpha-blockers (ABs) and 5-alpha reductase inhibitors (5-ARIs) are the mainstay of medical treatment. Recently, phosphodiesterase inhibitors (PDEIs) that so far have been used mainly to treat erectile dysfunction were introduced to treat male LUTS. Objective(s): To assess the effects of PDEIs compared to placebo and other standard of care drugs (ABs and 5-ARIs) in men with LUTS consistent with BPH. Search Method(s): We conducted a systematic search of the Cochrane Central Register of Controlled Trials (CENTRAL), MEDLINE, Embase, Web of Science, and clinical trials registries of the World Health Organization (WHO) and the National Institutes of Health (NIH) (updated 2 August 2018). We performed citation tracking and handsearching of abstracts and conference proceedings. We also contacted study authors to ask for additional information. Selection Criteria: We considered for inclusion in this systematic review randomised controlled trials (RCTs) comparing PDEIs versus placebo, ABs, or 5-ARIs for at least four weeks in men with BPH-LUTS. Data Collection and Analysis: Three review authors independently screened the literature and extracted data. Primary outcomes were effects on urinary symptoms as assessed by the International Prostate Symptom Score (IPSS-total; score ranging from 0 to 35, with higher values reflecting more symptoms), urinary bother as assessed by the Benign Prostatic Hyperplasia Impact Index (BPHII; score ranging from 0 to 13, with higher values reflecting more bother), and adverse events (AEs). We used GRADE to rate the quality of evidence. We considered short-term (up to 12 weeks) and long-term (12 weeks or longer) results separately. Main Result(s): We included a total of 16 randomised trials in this review. The results for primary outcomes are as follows. PDEI versus placebo: PDEIs may result in a small improvement in IPSS-total score (mean difference (MD) 1.89 lower, 95% confidence interval (CI) 2.27 lower to 1.50 lower; n = 4293; low-quality evidence) compared to placebo, and may reduce the BPHII score slightly (MD 0.52 lower, 95% CI 0.71 lower to 0.33 lower; n = 3646; low-quality evidence). Rates of AEs may be increased (risk ratio (RR) 1.42, 95% CI 1.21 to 1.67; n = 4386; low-quality evidence). This corresponds to 95 more AEs per 1000 participants (95% CI 47 more to 1\u2026", "author" : [ { "dropping-particle" : "", "family" : "Pattanaik", "given" : "S", "non-dropping-particle" : "", "parse-names" : false, "suffix" : "" }, { "dropping-particle" : "", "family" : "Panda", "given" : "A", "non-dropping-particle" : "", "parse-names" : false, "suffix" : "" }, { "dropping-particle" : "", "family" : "Mathew", "given" : "J L", "non-dropping-particle" : "", "parse-names" : false, "suffix" : "" }, { "dropping-particle" : "", "family" : "Agarwal", "given" : "M M", "non-dropping-particle" : "", "parse-names" : false, "suffix" : "" }, { "dropping-particle" : "", "family" : "Hwang", "given" : "E C", "non-dropping-particle" : "", "parse-names" : false, "suffix" : "" }, { "dropping-particle" : "", "family" : "Lyon", "given" : "J A", "non-dropping-particle" : "", "parse-names" : false, "suffix" : "" }, { "dropping-particle" : "", "family" : "Singh", "given" : "S K", "non-dropping-particle" : "", "parse-names" : false, "suffix" : "" }, { "dropping-particle" : "", "family" : "Mandal", "given" : "A K", "non-dropping-particle" : "", "parse-names" : false, "suffix" : "" }, { "dropping-particle" : "", "family" : "Mavuduru", "given" : "R S", "non-dropping-particle" : "", "parse-names" : false, "suffix" : "" } ], "container-title" : "Cochrane Database of Systematic Reviews", "id" : "ITEM-1", "issue" : "11", "issued" : { "date-parts" : [ [ "2018" ] ] }, "title" : "Phosphodiesterase inhibitors for lower urinary tract symptoms consistent with benign prostatic hyperplasia", "type" : "article-journal", "volume" : "2018" }, "uris" : [ "http://www.mendeley.com/documents/?uuid=153fc9aa-efcd-43a3-84c0-63dfe7a7681f" ] } ], "mendeley" : { "formattedCitation" : "(102)", "plainTextFormattedCitation" : "(102)", "previouslyFormattedCitation" : "(102)" }, "properties" : { "noteIndex" : 0 }, "schema" : "https://github.com/citation-style-language/schema/raw/master/csl-citation.json" }</w:instrText>
      </w:r>
      <w:r>
        <w:fldChar w:fldCharType="separate"/>
      </w:r>
      <w:r w:rsidRPr="005330B3">
        <w:rPr>
          <w:noProof/>
        </w:rPr>
        <w:t>(102)</w:t>
      </w:r>
      <w:r>
        <w:fldChar w:fldCharType="end"/>
      </w:r>
      <w:r w:rsidRPr="009903C9">
        <w:t xml:space="preserve"> of 16 RCTs examined the effects of </w:t>
      </w:r>
      <w:bookmarkStart w:id="66" w:name="_Hlk8378954"/>
      <w:r w:rsidRPr="009903C9">
        <w:t>PDE</w:t>
      </w:r>
      <w:r>
        <w:t>5</w:t>
      </w:r>
      <w:r w:rsidRPr="009903C9">
        <w:t>Is</w:t>
      </w:r>
      <w:bookmarkEnd w:id="66"/>
      <w:r w:rsidRPr="009903C9">
        <w:t xml:space="preserve"> compared to placebo and other standard of care drugs (</w:t>
      </w:r>
      <w:r w:rsidRPr="008E6EB7">
        <w:t xml:space="preserve">alpha blockers </w:t>
      </w:r>
      <w:r w:rsidRPr="009903C9">
        <w:t xml:space="preserve">and 5-ARIs) in men with LUTS </w:t>
      </w:r>
      <w:r>
        <w:t>and</w:t>
      </w:r>
      <w:r w:rsidRPr="009903C9">
        <w:t xml:space="preserve"> BPH. Compared to placebo, PDE</w:t>
      </w:r>
      <w:r>
        <w:t>5</w:t>
      </w:r>
      <w:r w:rsidRPr="009903C9">
        <w:t xml:space="preserve">Is </w:t>
      </w:r>
      <w:r w:rsidR="000A1C75">
        <w:t>improv</w:t>
      </w:r>
      <w:r w:rsidRPr="009903C9">
        <w:t>ed IPSS</w:t>
      </w:r>
      <w:r>
        <w:t xml:space="preserve"> </w:t>
      </w:r>
      <w:r w:rsidRPr="009903C9">
        <w:t xml:space="preserve">total and </w:t>
      </w:r>
      <w:r w:rsidRPr="008E6EB7">
        <w:t>Benign Prostatic Hyperplasia Impact Index</w:t>
      </w:r>
      <w:r>
        <w:t xml:space="preserve"> (</w:t>
      </w:r>
      <w:r w:rsidRPr="008D765E">
        <w:t>BPHII</w:t>
      </w:r>
      <w:r>
        <w:t>)</w:t>
      </w:r>
      <w:r w:rsidRPr="009903C9">
        <w:t xml:space="preserve"> sores, with small increase in </w:t>
      </w:r>
      <w:r>
        <w:t>adverse event</w:t>
      </w:r>
      <w:r w:rsidRPr="009903C9">
        <w:t xml:space="preserve">s. </w:t>
      </w:r>
      <w:r w:rsidRPr="008E6EB7">
        <w:t xml:space="preserve">PDE5Is </w:t>
      </w:r>
      <w:r w:rsidRPr="009903C9">
        <w:t xml:space="preserve">and </w:t>
      </w:r>
      <w:r w:rsidRPr="008E6EB7">
        <w:t>alpha blockers</w:t>
      </w:r>
      <w:r w:rsidRPr="009903C9">
        <w:t xml:space="preserve"> were similar in improving IPSS</w:t>
      </w:r>
      <w:r>
        <w:t xml:space="preserve"> </w:t>
      </w:r>
      <w:r w:rsidRPr="009903C9">
        <w:t xml:space="preserve">total, </w:t>
      </w:r>
      <w:bookmarkStart w:id="67" w:name="_Hlk8626518"/>
      <w:r w:rsidRPr="009903C9">
        <w:t xml:space="preserve">BPHII, </w:t>
      </w:r>
      <w:bookmarkEnd w:id="67"/>
      <w:r w:rsidRPr="009903C9">
        <w:t xml:space="preserve">and incidence of </w:t>
      </w:r>
      <w:r w:rsidR="000A1C75">
        <w:t>adverse events</w:t>
      </w:r>
      <w:r w:rsidRPr="009903C9">
        <w:t xml:space="preserve">. Urinary symptoms were equally improved in </w:t>
      </w:r>
      <w:r>
        <w:t>PDE5Is</w:t>
      </w:r>
      <w:r w:rsidRPr="009903C9">
        <w:t xml:space="preserve"> combined with </w:t>
      </w:r>
      <w:r w:rsidRPr="008E6EB7">
        <w:t>alpha blockers</w:t>
      </w:r>
      <w:r w:rsidRPr="009903C9">
        <w:t xml:space="preserve"> compared </w:t>
      </w:r>
      <w:r>
        <w:t>with</w:t>
      </w:r>
      <w:r w:rsidRPr="009903C9">
        <w:t xml:space="preserve"> </w:t>
      </w:r>
      <w:r>
        <w:t>PDE5Is</w:t>
      </w:r>
      <w:r w:rsidRPr="009903C9">
        <w:t xml:space="preserve"> or </w:t>
      </w:r>
      <w:r w:rsidRPr="008E6EB7">
        <w:t>alpha blockers</w:t>
      </w:r>
      <w:r w:rsidRPr="009903C9">
        <w:t xml:space="preserve"> alone or </w:t>
      </w:r>
      <w:r>
        <w:t>PDE5Is</w:t>
      </w:r>
      <w:r w:rsidRPr="009903C9">
        <w:t xml:space="preserve"> combined with 5-ARI compared </w:t>
      </w:r>
      <w:r>
        <w:t>with</w:t>
      </w:r>
      <w:r w:rsidRPr="009903C9">
        <w:t xml:space="preserve"> </w:t>
      </w:r>
      <w:r w:rsidRPr="008E6EB7">
        <w:t>5-ARI</w:t>
      </w:r>
      <w:r w:rsidRPr="009903C9">
        <w:t xml:space="preserve"> alone.</w:t>
      </w:r>
    </w:p>
    <w:p w14:paraId="4DE158AD" w14:textId="77777777" w:rsidR="00751C8E" w:rsidRDefault="00751C8E" w:rsidP="0025344A">
      <w:r w:rsidRPr="002126BE">
        <w:t>A meta-analysis</w:t>
      </w:r>
      <w:r>
        <w:t xml:space="preserve"> </w:t>
      </w:r>
      <w:r>
        <w:fldChar w:fldCharType="begin" w:fldLock="1"/>
      </w:r>
      <w:r>
        <w:instrText>ADDIN CSL_CITATION { "citationItems" : [ { "id" : "ITEM-1", "itemData" : { "DOI" : "10.1007/s11255-017-1743-3", "ISSN" : "1573-2584", "abstract" : "PURPOSE: We aimed to investigate the real benefit and safety of phosphodiesterase 5 inhibitor (PDE 5I) for benign prostatic hyperplasia/lower urinary tract symptoms (BPH/LUTS) by determining the affecting factors and to overcome the previous meta-analysis studies. METHODS: We conducted a systematic review of improvements in LUTS using International Prostate Symptom Score (IPSS), voiding subscore of IPSS (voiding IPSS), storage subscore of IPSS (storage IPSS), quality of life (QoL), maximal urinary flow rate (Qmax), and post-voided residual volume (PVR), and also investigated adverse events and relevant withdrawal rate. RESULTS: Final included studies were 28 studies with 19,820 subjects (9800 treatment group and 10,020 control group). The overall weighted mean differences of total IPSS, voiding IPSS, storage IPSS, and QoL showed significant improvement. Single placebo group showed significant improvement in all outcomes except PVR. The weighted prevalence of overall withdrawal rate and adverse event-specific withdrawal rate was 10 and 3%, respectively. Meta-regression showed that baseline IPSS, dosage of PDE 5I, and country affect clinical improvement compared with placebo. CONCLUSIONS: This study clarifies the efficacy of PDE 5I on treatment of BPH/LUTS as an initial treatment strategy. However, baseline IPSS, dosage of PDE 5I and country affected the clinical improvement. Moreover, adverse event-specific withdrawal rate was not as high as suspected based on the overall withdrawal rate.", "author" : [ { "dropping-particle" : "", "family" : "Sun", "given" : "H Y", "non-dropping-particle" : "", "parse-names" : false, "suffix" : "" }, { "dropping-particle" : "", "family" : "Lee", "given" : "B", "non-dropping-particle" : "", "parse-names" : false, "suffix" : "" }, { "dropping-particle" : "", "family" : "Kim", "given" : "J H", "non-dropping-particle" : "", "parse-names" : false, "suffix" : "" } ], "container-title" : "International Urology &amp; Nephrology", "id" : "ITEM-1", "issue" : "1", "issued" : { "date-parts" : [ [ "2018" ] ] }, "note" : "Sun, Hwa Yeon", "page" : "35-47", "title" : "Factors affecting the efficacy and safety of phosphodiesterase 5 inhibitor and placebo in treatment for lower urinary tract symptoms: meta-analysis and meta-regression", "type" : "article-journal", "volume" : "50" }, "uris" : [ "http://www.mendeley.com/documents/?uuid=347aa1d6-3b0b-4a30-bd52-1ccf9220ca1e" ] } ], "mendeley" : { "formattedCitation" : "(103)", "plainTextFormattedCitation" : "(103)", "previouslyFormattedCitation" : "(103)" }, "properties" : { "noteIndex" : 0 }, "schema" : "https://github.com/citation-style-language/schema/raw/master/csl-citation.json" }</w:instrText>
      </w:r>
      <w:r>
        <w:fldChar w:fldCharType="separate"/>
      </w:r>
      <w:r w:rsidRPr="005330B3">
        <w:rPr>
          <w:noProof/>
        </w:rPr>
        <w:t>(103)</w:t>
      </w:r>
      <w:r>
        <w:fldChar w:fldCharType="end"/>
      </w:r>
      <w:r w:rsidRPr="002126BE">
        <w:t xml:space="preserve"> of 28 studies (total n=19,820) investigated the real benefit and safety of PDE5I</w:t>
      </w:r>
      <w:r>
        <w:t xml:space="preserve">s </w:t>
      </w:r>
      <w:r w:rsidRPr="002126BE">
        <w:t xml:space="preserve">for BPH and LUTS. The overall weighted mean differences of total IPSS, voiding IPSS, storage IPSS, and QoL showed </w:t>
      </w:r>
      <w:r>
        <w:t>significant</w:t>
      </w:r>
      <w:r w:rsidRPr="002126BE">
        <w:t xml:space="preserve"> improvement from the baseline</w:t>
      </w:r>
      <w:r>
        <w:t xml:space="preserve"> following </w:t>
      </w:r>
      <w:r w:rsidRPr="00484A7B">
        <w:t>PDE5Is</w:t>
      </w:r>
      <w:r>
        <w:t xml:space="preserve"> treatment</w:t>
      </w:r>
      <w:r w:rsidRPr="002126BE">
        <w:t>.</w:t>
      </w:r>
    </w:p>
    <w:p w14:paraId="5913C548" w14:textId="77777777" w:rsidR="00751C8E" w:rsidRPr="00225B10" w:rsidRDefault="00751C8E" w:rsidP="0025344A">
      <w:pPr>
        <w:pStyle w:val="Heading5"/>
        <w:rPr>
          <w:b w:val="0"/>
          <w:u w:val="single"/>
        </w:rPr>
      </w:pPr>
      <w:r w:rsidRPr="00225B10">
        <w:rPr>
          <w:b w:val="0"/>
          <w:u w:val="single"/>
        </w:rPr>
        <w:t>Tadalafil</w:t>
      </w:r>
    </w:p>
    <w:p w14:paraId="6684433B" w14:textId="166AFD33" w:rsidR="00751C8E" w:rsidRDefault="00751C8E" w:rsidP="0025344A">
      <w:r w:rsidRPr="002126BE">
        <w:t>A review</w:t>
      </w:r>
      <w:r>
        <w:t xml:space="preserve"> </w:t>
      </w:r>
      <w:r>
        <w:fldChar w:fldCharType="begin" w:fldLock="1"/>
      </w:r>
      <w:r>
        <w:instrText>ADDIN CSL_CITATION { "citationItems" : [ { "id" : "ITEM-1", "itemData" : { "DOI" : "10.1016/j.eururo.2015.12.048", "ISSN" : "1873-7560", "abstract" : "CONTEXT: Several preclinical reports, randomized controlled trials, systematic reviews, and posthoc analyses corroborate the role of phosphodiesterase type 5 inhibitors (PDE5-Is) in the treatment of men with lower urinary tract symptoms (LUTS) associated with benign prostatic enlargement (BPE). OBJECTIVE: Update of the latest evidence on the mechanisms of action, evaluate the current meta-analyses, and emphasize the results of pooled data analyses of PDE5-Is in LUTS/BPE. EVIDENCE ACQUISITION: Literature analysis of basic researches on PDE5-Is, systematic literature search in PubMed and Scopus until May 2015 on reviews of trials on PDE5-Is, and collection of pooled data available on tadalafil 5mg. EVIDENCE SYNTHESIS: Latest evidences on the pathophysiology of LUTS/BPE has provided the rationale for use of PDE5-Is: (1) improvement of LUT oxygenation, (2) smooth muscle relaxation, (3) negative regulation of proliferation and transdifferentiation of LUT stroma, (4) reduction of bladder afferent nerve activity, and (5) down-regulation of prostate inflammation are the proven mechanisms of action of PDE5-Is. Data from eight systematic reviews demonstrated that PDE5-Is allow to improve LUTS (International Prostate Symptom Score mean difference vs placebo: 2.35-4.21) and erectile function (International Index of Erectile Function mean difference vs placebo: 2.25-5.66), with negligible change in flow rate (Qmax mean difference vs placebo: 0.01-1.43). Pooled data analyses revealed that tadalafil 5mg once daily allows the clinically-meaningful improvement of LUTS and nocturnal voiding frequency independent of both erectile dysfunction severity and improvement. CONCLUSIONS: PDE5-Is are safe and effective in improving both LUTS and erectile function in appropriately selected men with LUTS/BPE. Data on the reduction of disease progression, long-term outcomes, and cost-effectiveness analyses are still lacking. PATIENT SUMMARY: We reviewed recent literature on phosphodiesterase type 5 inhibitors in men with lower urinary tract symptoms associated with prostatic enlargement. We found evidence to confirm that phosphodiesterase type 5 inhibitors are a valid treatment option for men affected by bothersome urinary symptoms with or without erectile dysfunction.", "author" : [ { "dropping-particle" : "", "family" : "Gacci", "given" : "M", "non-dropping-particle" : "", "parse-names" : false, "suffix" : "" }, { "dropping-particle" : "", "family" : "Andersson", "given" : "K E", "non-dropping-particle" : "", "parse-names" : false, "suffix" : "" }, { "dropping-particle" : "", "family" : "Chapple", "given" : "C", "non-dropping-particle" : "", "parse-names" : false, "suffix" : "" }, { "dropping-particle" : "", "family" : "Maggi", "given" : "M", "non-dropping-particle" : "", "parse-names" : false, "suffix" : "" }, { "dropping-particle" : "", "family" : "Mirone", "given" : "V", "non-dropping-particle" : "", "parse-names" : false, "suffix" : "" }, { "dropping-particle" : "", "family" : "Oelke", "given" : "M", "non-dropping-particle" : "", "parse-names" : false, "suffix" : "" }, { "dropping-particle" : "", "family" : "Porst", "given" : "H", "non-dropping-particle" : "", "parse-names" : false, "suffix" : "" }, { "dropping-particle" : "", "family" : "Roehrborn", "given" : "C", "non-dropping-particle" : "", "parse-names" : false, "suffix" : "" }, { "dropping-particle" : "", "family" : "Stief", "given" : "C", "non-dropping-particle" : "", "parse-names" : false, "suffix" : "" }, { "dropping-particle" : "", "family" : "Giuliano", "given" : "F", "non-dropping-particle" : "", "parse-names" : false, "suffix" : "" } ], "container-title" : "European Urology", "id" : "ITEM-1", "issue" : "1", "issued" : { "date-parts" : [ [ "2016" ] ] }, "note" : "Gacci, Mauro", "page" : "124-133", "title" : "Latest Evidence on the Use of Phosphodiesterase Type 5 Inhibitors for the Treatment of Lower Urinary Tract Symptoms Secondary to Benign Prostatic Hyperplasia", "type" : "article-journal", "volume" : "70" }, "uris" : [ "http://www.mendeley.com/documents/?uuid=5110e54e-41b1-4e19-a113-ce47b743b573" ] } ], "mendeley" : { "formattedCitation" : "(104)", "plainTextFormattedCitation" : "(104)", "previouslyFormattedCitation" : "(104)" }, "properties" : { "noteIndex" : 0 }, "schema" : "https://github.com/citation-style-language/schema/raw/master/csl-citation.json" }</w:instrText>
      </w:r>
      <w:r>
        <w:fldChar w:fldCharType="separate"/>
      </w:r>
      <w:r w:rsidRPr="005330B3">
        <w:rPr>
          <w:noProof/>
        </w:rPr>
        <w:t>(104)</w:t>
      </w:r>
      <w:r>
        <w:fldChar w:fldCharType="end"/>
      </w:r>
      <w:r w:rsidRPr="002126BE">
        <w:t xml:space="preserve"> of 8 systematic reviews evaluate</w:t>
      </w:r>
      <w:r>
        <w:t>d</w:t>
      </w:r>
      <w:r w:rsidRPr="002126BE">
        <w:t xml:space="preserve"> </w:t>
      </w:r>
      <w:r>
        <w:t xml:space="preserve">effectiveness of </w:t>
      </w:r>
      <w:r w:rsidRPr="002126BE">
        <w:t>PDE5Is in</w:t>
      </w:r>
      <w:r>
        <w:t xml:space="preserve"> improving LUTS</w:t>
      </w:r>
      <w:r w:rsidRPr="002126BE">
        <w:t xml:space="preserve">. </w:t>
      </w:r>
      <w:r w:rsidR="007E6805">
        <w:t xml:space="preserve">The findings indicated that </w:t>
      </w:r>
      <w:r w:rsidRPr="002126BE">
        <w:t>PDE5Is improved IPSS with small change</w:t>
      </w:r>
      <w:r w:rsidR="00B13951">
        <w:t>s</w:t>
      </w:r>
      <w:r w:rsidRPr="002126BE">
        <w:t xml:space="preserve"> in flow rate compared with placeb</w:t>
      </w:r>
      <w:r>
        <w:t>o</w:t>
      </w:r>
      <w:r w:rsidRPr="002126BE">
        <w:t xml:space="preserve"> (</w:t>
      </w:r>
      <w:r>
        <w:t>Maximum urine flow rate</w:t>
      </w:r>
      <w:r w:rsidRPr="002126BE">
        <w:t xml:space="preserve"> mean difference </w:t>
      </w:r>
      <w:r w:rsidR="00EB076D">
        <w:t>versus</w:t>
      </w:r>
      <w:r w:rsidRPr="002126BE">
        <w:t xml:space="preserve"> placebo: 0.01-1.43). Pooled data analyses revealed that </w:t>
      </w:r>
      <w:r>
        <w:t>t</w:t>
      </w:r>
      <w:r w:rsidRPr="002126BE">
        <w:t>adalafil 5</w:t>
      </w:r>
      <w:r>
        <w:t> </w:t>
      </w:r>
      <w:r w:rsidRPr="002126BE">
        <w:t>mg once daily improved LUTS and nocturnal voiding frequency.</w:t>
      </w:r>
    </w:p>
    <w:p w14:paraId="7B1413BC" w14:textId="77777777" w:rsidR="00751C8E" w:rsidRDefault="00751C8E" w:rsidP="0025344A">
      <w:r w:rsidRPr="009903C9">
        <w:t>A meta-analysis</w:t>
      </w:r>
      <w:r>
        <w:t xml:space="preserve"> </w:t>
      </w:r>
      <w:r>
        <w:fldChar w:fldCharType="begin" w:fldLock="1"/>
      </w:r>
      <w:r>
        <w:instrText>ADDIN CSL_CITATION { "citationItems" : [ { "id" : "ITEM-1", "itemData" : { "DOI" : "10.1111/iju.12699", "ISSN" : "1442-2042", "abstract" : "OBJECTIVES: Assess the efficacy and safety of tadalafil 5 mg once-daily in Asian men with lower urinary tract symptoms by pooling data from three clinical studies. METHODS: Data on 1199 Japanese, Korean, and Taiwanese men given tadalafil 5 mg (n = 601) or placebo (n = 598) were pooled from three double-blind, placebo-controlled, 12-week studies. Efficacy measures included International Prostate Symptom Score, and Patient and Clinician Global Impressions of Improvement. These measures were also assessed for patient subgroups (age categories, baseline disease severity and/or prostate volume, prior alpha-blocker treatment). Safety measures included adverse events, including those in selected body systems. Efficacy measure changes throughout treatment were assessed by mixed-effect model repeated-measures analysis; baseline to end-point changes for the total population and subgroups were evaluated by analysis of covariance. RESULTS: Tadalafil 5 mg led to significant improvement (vs placebo) in all International Prostate Symptom Scores at all time-points (week 4 P &lt;= 0.013 for all measures; week 8 P &lt;= 0.005, week 12 P &lt; 0.001). End-point results for both global impressions scales also favored tadalafil (both P &lt; 0.001 vs placebo). Tadalafil efficacy was similar between patient subgroups of varied disease severity (interaction P = 0.097), prior alpha-blocker use (P = 0.580), and prostate volume (P = 0.921). The drug was slightly less effective in older men (interaction P = 0.042). No unexpected adverse events were reported, and no meaningful adverse effects were observed in visual, auditory, or cardiovascular systems. CONCLUSIONS: Tadalafil 5 mg once-daily for 12 weeks is efficacious and safe in Asian men with lower urinary tract symptoms. Tadalafil is also effective in men of different ages, disease severity, prior alpha-blocker exposure, and prostate volumes.", "author" : [ { "dropping-particle" : "", "family" : "Nishizawa", "given" : "O", "non-dropping-particle" : "", "parse-names" : false, "suffix" : "" }, { "dropping-particle" : "", "family" : "Yoshida", "given" : "M", "non-dropping-particle" : "", "parse-names" : false, "suffix" : "" }, { "dropping-particle" : "", "family" : "Takeda", "given" : "M", "non-dropping-particle" : "", "parse-names" : false, "suffix" : "" }, { "dropping-particle" : "", "family" : "Yokoyama", "given" : "O", "non-dropping-particle" : "", "parse-names" : false, "suffix" : "" }, { "dropping-particle" : "", "family" : "Morisaki", "given" : "Y", "non-dropping-particle" : "", "parse-names" : false, "suffix" : "" }, { "dropping-particle" : "", "family" : "Murakami", "given" : "M", "non-dropping-particle" : "", "parse-names" : false, "suffix" : "" }, { "dropping-particle" : "", "family" : "Viktrup", "given" : "L", "non-dropping-particle" : "", "parse-names" : false, "suffix" : "" } ], "container-title" : "International Journal of Urology", "id" : "ITEM-1", "issue" : "4", "issued" : { "date-parts" : [ [ "2015" ] ] }, "note" : "Nishizawa, Osamu", "page" : "378-384", "title" : "Tadalafil 5 mg once daily for the treatment of Asian men with lower urinary tract symptoms secondary to benign prostatic hyperplasia: analyses of data pooled from three randomized, double-blind, placebo-controlled studies", "type" : "article-journal", "volume" : "22" }, "uris" : [ "http://www.mendeley.com/documents/?uuid=122262e3-75d1-4363-800e-becb0f862434" ] } ], "mendeley" : { "formattedCitation" : "(105)", "plainTextFormattedCitation" : "(105)", "previouslyFormattedCitation" : "(105)" }, "properties" : { "noteIndex" : 0 }, "schema" : "https://github.com/citation-style-language/schema/raw/master/csl-citation.json" }</w:instrText>
      </w:r>
      <w:r>
        <w:fldChar w:fldCharType="separate"/>
      </w:r>
      <w:r w:rsidRPr="005330B3">
        <w:rPr>
          <w:noProof/>
        </w:rPr>
        <w:t>(105)</w:t>
      </w:r>
      <w:r>
        <w:fldChar w:fldCharType="end"/>
      </w:r>
      <w:r w:rsidRPr="009903C9">
        <w:t xml:space="preserve"> of 3 RCTs evaluated the efficacy and safety of </w:t>
      </w:r>
      <w:bookmarkStart w:id="68" w:name="_Hlk7447137"/>
      <w:r w:rsidRPr="009903C9">
        <w:t>tadalafil</w:t>
      </w:r>
      <w:bookmarkEnd w:id="68"/>
      <w:r w:rsidRPr="009903C9">
        <w:t xml:space="preserve"> 5</w:t>
      </w:r>
      <w:r>
        <w:t> </w:t>
      </w:r>
      <w:r w:rsidRPr="009903C9">
        <w:t>mg daily in men with LUTS. Tadalafil 5</w:t>
      </w:r>
      <w:r>
        <w:t> </w:t>
      </w:r>
      <w:r w:rsidRPr="009903C9">
        <w:t>mg led to great improvement in all IPSS at 4, 8- and 12-week timepoints</w:t>
      </w:r>
      <w:r>
        <w:t xml:space="preserve"> compared with placebo</w:t>
      </w:r>
      <w:r w:rsidRPr="009903C9">
        <w:t>. Tadalafil efficacy was similar between patient subgroups of varied disease severity, prior alpha</w:t>
      </w:r>
      <w:r>
        <w:t xml:space="preserve"> </w:t>
      </w:r>
      <w:r w:rsidRPr="009903C9">
        <w:t>blocker use, and prostate volume. The drug was slightly less effective in older men. No unexpected adverse events were reported</w:t>
      </w:r>
      <w:r>
        <w:t>.</w:t>
      </w:r>
    </w:p>
    <w:p w14:paraId="4C460350" w14:textId="0710211B" w:rsidR="00751C8E" w:rsidRDefault="00751C8E" w:rsidP="0025344A">
      <w:r w:rsidRPr="009903C9">
        <w:t>An RCT</w:t>
      </w:r>
      <w:r>
        <w:t xml:space="preserve"> </w:t>
      </w:r>
      <w:r>
        <w:fldChar w:fldCharType="begin" w:fldLock="1"/>
      </w:r>
      <w:r>
        <w:instrText>ADDIN CSL_CITATION { "citationItems" : [ { "id" : "ITEM-1", "itemData" : { "DOI" : "10.1111/iju.12410", "ISSN" : "1442-2042", "abstract" : "OBJECTIVES: To gain further evidence on the efficacy, safety and tolerability of tadalafil 5 mg once-daily in Asian men with lower urinary tract symptoms suggestive of benign prostatic hyperplasia. METHODS: Japanese and Korean men with lower urinary tract symptoms suggestive of benign prostatic hyperplasia were randomized to once-daily tadalafil 5 mg (n = 306) or placebo (n = 304) for 12 weeks. RESULTS: A significantly greater improvement (P &lt; 0.001) in total International Prostate Symptom Score for the change from baseline (week 0) to study end-point (week 12) was observed for tadalafil (-6.0) versus placebo (-4.5). Significantly greater improvements (P &lt; 0.01) in total International Prostate Symptom Score for the change from baseline to weeks 4 and 8 were observed for tadalafil versus placebo. Significantly greater improvements (P &lt; 0.05) in International Prostate Symptom Score voiding and storage subscores, and International Prostate Symptom Score Quality of Life Index were observed for the change from baseline to end-point for tadalafil versus placebo. Significantly greater improvements (P &lt; 0.001) in urinary symptoms were observed for tadalafil versus placebo for both Patient and Clinician Global Impressions of Improvement. No new safety concerns were identified. CONCLUSIONS: These findings confirm the efficacy and safety profile of tadalafil 5 mg once-daily in Asian men with lower urinary tract symptoms suggestive of benign prostatic hyperplasia.", "author" : [ { "dropping-particle" : "", "family" : "Takeda", "given" : "M", "non-dropping-particle" : "", "parse-names" : false, "suffix" : "" }, { "dropping-particle" : "", "family" : "Yokoyama", "given" : "O", "non-dropping-particle" : "", "parse-names" : false, "suffix" : "" }, { "dropping-particle" : "", "family" : "Lee", "given" : "S W", "non-dropping-particle" : "", "parse-names" : false, "suffix" : "" }, { "dropping-particle" : "", "family" : "Murakami", "given" : "M", "non-dropping-particle" : "", "parse-names" : false, "suffix" : "" }, { "dropping-particle" : "", "family" : "Morisaki", "given" : "Y", "non-dropping-particle" : "", "parse-names" : false, "suffix" : "" }, { "dropping-particle" : "", "family" : "Viktrup", "given" : "L", "non-dropping-particle" : "", "parse-names" : false, "suffix" : "" } ], "container-title" : "International Journal of Urology", "id" : "ITEM-1", "issue" : "7", "issued" : { "date-parts" : [ [ "2014" ] ] }, "note" : "Takeda, Masayuki", "page" : "670-675", "title" : "Tadalafil 5 mg once-daily therapy for men with lower urinary tract symptoms suggestive of benign prostatic hyperplasia: results from a randomized, double-blind, placebo-controlled trial carried out in Japan and Korea", "type" : "article-journal", "volume" : "21" }, "uris" : [ "http://www.mendeley.com/documents/?uuid=7653cf1c-eaf0-4d84-aaf8-c473b991bd2f" ] } ], "mendeley" : { "formattedCitation" : "(106)", "plainTextFormattedCitation" : "(106)", "previouslyFormattedCitation" : "(106)" }, "properties" : { "noteIndex" : 0 }, "schema" : "https://github.com/citation-style-language/schema/raw/master/csl-citation.json" }</w:instrText>
      </w:r>
      <w:r>
        <w:fldChar w:fldCharType="separate"/>
      </w:r>
      <w:r w:rsidRPr="005330B3">
        <w:rPr>
          <w:noProof/>
        </w:rPr>
        <w:t>(106)</w:t>
      </w:r>
      <w:r>
        <w:fldChar w:fldCharType="end"/>
      </w:r>
      <w:r w:rsidRPr="009903C9">
        <w:t xml:space="preserve"> evaluated the efficacy, safety and tolerability of tadalafil 5</w:t>
      </w:r>
      <w:r w:rsidR="00400EC9">
        <w:t> </w:t>
      </w:r>
      <w:r w:rsidRPr="009903C9">
        <w:t>mg once</w:t>
      </w:r>
      <w:r>
        <w:t xml:space="preserve"> </w:t>
      </w:r>
      <w:r w:rsidRPr="009903C9">
        <w:t>daily in men with LUTS and BPH. A greater improvement was observed in total IP</w:t>
      </w:r>
      <w:r>
        <w:t>SS</w:t>
      </w:r>
      <w:r w:rsidRPr="009903C9">
        <w:t xml:space="preserve">, voiding and </w:t>
      </w:r>
      <w:r w:rsidRPr="009903C9">
        <w:lastRenderedPageBreak/>
        <w:t>storage IPSS, Quality of Life Index Score, Patient and Clinician Global Impressions of Improvement from baseline to study endpoint (weeks 4, 8 and 12) versus placebo. No safety concerns were identified.</w:t>
      </w:r>
    </w:p>
    <w:p w14:paraId="34FA032F" w14:textId="4E85095D" w:rsidR="00751C8E" w:rsidRDefault="00751C8E" w:rsidP="0025344A">
      <w:r w:rsidRPr="00DE6CCF">
        <w:t>An RCT</w:t>
      </w:r>
      <w:r>
        <w:t xml:space="preserve"> </w:t>
      </w:r>
      <w:r>
        <w:fldChar w:fldCharType="begin" w:fldLock="1"/>
      </w:r>
      <w:r>
        <w:instrText>ADDIN CSL_CITATION { "citationItems" : [ { "id" : "ITEM-1", "itemData" : { "DOI" : "10.1016/j.eururo.2014.08.072", "ISSN" : "0302-2838", "abstract" : "Background The international prostate symptom score (IPSS) evaluates lower urinary tract symptoms (LUTS) in men with suspected benign prostatic hyperplasia (BPH); the total score does not differentiate between storage and voiding and is unevenly weighted (four questions [57%] on voiding, three questions [43%] on storage). Objective To evaluate the relative contributions of storage and voiding IPSS subscores to total IPSS at baseline and in response to treatment with tadalafil. Design, setting, and participants Integrated analysis of data from four placebo-controlled, 12-wk studies of tadalafil (5 mg once daily) in 1499 men with LUTS/BPH. Outcome measurements and statistical analysis Relationships between total IPSS and the storage and voiding subscores were assessed using graphical exploration and linear regression modelling. Linear modelling was performed for the baseline and endpoint and for changes in subscores. The optimal storage subscore to total IPSS (S:T) ratio for IPSS improvement was identified using nonparametric regression and gradient-descent optimisation. Results and limitations The contribution of storage and voiding subscores at baseline and endpoint was 38.8% and 61.2%, and 39.2% and 60.7%, respectively. This intuitive 40:60 storage-to-voiding ratio was similar at baseline and endpoint by treatment group and for changes in subscores, but spanned the entire range for individuals. Changes in total IPSS were greatest for a storage subscore percentage contribution to total IPSS of 42.7%. There was no statistical association between S:T ratio (&gt;=40% vs &lt;40%) at baseline and response to tadalafil. The main limitation was the use of unvalidated storage and voiding IPSS subscores. Conclusions A constant S:T ratio of 4:10 was observed at baseline and endpoint. The greatest effect on total IPSS was noted for an S:T percentage contribution of 42.7%. Tadalafil efficacy was unaffected by the level of storage dysfunction at baseline. Patient summary This analysis shows that for men with BPH, improvements during treatment with tadalafil apply to both storage and voiding symptoms at a constant ratio. The extent of storage dysfunction before treatment did not affect the response to treatment. Copyright ? 2014 European Association of Urology.", "author" : [ { "dropping-particle" : "", "family" : "Chapple", "given" : "C R", "non-dropping-particle" : "", "parse-names" : false, "suffix" : "" }, { "dropping-particle" : "", "family" : "Roehrborn", "given" : "C G", "non-dropping-particle" : "", "parse-names" : false, "suffix" : "" }, { "dropping-particle" : "", "family" : "McVary", "given" : "K", "non-dropping-particle" : "", "parse-names" : false, "suffix" : "" }, { "dropping-particle" : "", "family" : "Ilo", "given" : "D", "non-dropping-particle" : "", "parse-names" : false, "suffix" : "" }, { "dropping-particle" : "", "family" : "Henneges", "given" : "C", "non-dropping-particle" : "", "parse-names" : false, "suffix" : "" }, { "dropping-particle" : "", "family" : "Viktrup", "given" : "L", "non-dropping-particle" : "", "parse-names" : false, "suffix" : "" } ], "container-title" : "European Urology", "id" : "ITEM-1", "issue" : "1", "issued" : { "date-parts" : [ [ "2015" ] ] }, "page" : "114-122", "title" : "Effect of tadalafil on male lower urinary tract symptoms: An integrated analysis of storage and voiding international prostate symptom subscores from four randomised controlled trials", "type" : "article-journal", "volume" : "67" }, "uris" : [ "http://www.mendeley.com/documents/?uuid=7d1cb0bb-30b7-45e1-9e4f-1fe0d7891af4" ] } ], "mendeley" : { "formattedCitation" : "(107)", "plainTextFormattedCitation" : "(107)", "previouslyFormattedCitation" : "(107)" }, "properties" : { "noteIndex" : 0 }, "schema" : "https://github.com/citation-style-language/schema/raw/master/csl-citation.json" }</w:instrText>
      </w:r>
      <w:r>
        <w:fldChar w:fldCharType="separate"/>
      </w:r>
      <w:r w:rsidRPr="005330B3">
        <w:rPr>
          <w:noProof/>
        </w:rPr>
        <w:t>(107)</w:t>
      </w:r>
      <w:r>
        <w:fldChar w:fldCharType="end"/>
      </w:r>
      <w:r>
        <w:t xml:space="preserve"> </w:t>
      </w:r>
      <w:r w:rsidRPr="00DE6CCF">
        <w:t xml:space="preserve">evaluated the </w:t>
      </w:r>
      <w:r>
        <w:t>e</w:t>
      </w:r>
      <w:r w:rsidRPr="00033158">
        <w:t xml:space="preserve">ffect of tadalafil on </w:t>
      </w:r>
      <w:r>
        <w:t>LUTS</w:t>
      </w:r>
      <w:r w:rsidRPr="00033158">
        <w:t xml:space="preserve"> </w:t>
      </w:r>
      <w:r w:rsidRPr="00DE6CCF">
        <w:t>storage and voiding IPSS sub</w:t>
      </w:r>
      <w:r>
        <w:t>-</w:t>
      </w:r>
      <w:r w:rsidRPr="00DE6CCF">
        <w:t>scores</w:t>
      </w:r>
      <w:r>
        <w:t xml:space="preserve"> </w:t>
      </w:r>
      <w:r w:rsidRPr="00DE6CCF">
        <w:t>in 1</w:t>
      </w:r>
      <w:r>
        <w:t>,</w:t>
      </w:r>
      <w:r w:rsidRPr="00DE6CCF">
        <w:t xml:space="preserve">499 men. </w:t>
      </w:r>
      <w:r>
        <w:t>T</w:t>
      </w:r>
      <w:r w:rsidRPr="00B22604">
        <w:t xml:space="preserve">adalafil </w:t>
      </w:r>
      <w:r w:rsidR="004536A6">
        <w:t>i</w:t>
      </w:r>
      <w:r>
        <w:t>mproved</w:t>
      </w:r>
      <w:r w:rsidRPr="00B22604">
        <w:t xml:space="preserve"> both storage and voiding symptoms </w:t>
      </w:r>
      <w:r>
        <w:t>during the 12-week study period</w:t>
      </w:r>
      <w:r w:rsidRPr="00B22604">
        <w:t xml:space="preserve">. The </w:t>
      </w:r>
      <w:r>
        <w:t xml:space="preserve">severity of </w:t>
      </w:r>
      <w:r w:rsidRPr="00B22604">
        <w:t>storage dysfunction before treatment did not affect the response to</w:t>
      </w:r>
      <w:r>
        <w:t xml:space="preserve"> the</w:t>
      </w:r>
      <w:r w:rsidRPr="00B22604">
        <w:t xml:space="preserve"> treatment</w:t>
      </w:r>
      <w:r w:rsidRPr="00DE6CCF">
        <w:t>.</w:t>
      </w:r>
      <w:bookmarkEnd w:id="64"/>
      <w:bookmarkEnd w:id="65"/>
    </w:p>
    <w:p w14:paraId="7658E3DC" w14:textId="77777777" w:rsidR="00751C8E" w:rsidRDefault="00751C8E" w:rsidP="0025344A">
      <w:r w:rsidRPr="00C658F7">
        <w:t>An RCT</w:t>
      </w:r>
      <w:r>
        <w:t xml:space="preserve"> </w:t>
      </w:r>
      <w:r>
        <w:fldChar w:fldCharType="begin" w:fldLock="1"/>
      </w:r>
      <w:r>
        <w:instrText>ADDIN CSL_CITATION { "citationItems" : [ { "id" : "ITEM-1", "itemData" : { "DOI" : "10.1111/luts.12242", "ISSN" : "1757-5672", "abstract" : "OBJECTIVE: The aim of this study was to investigate the efficacy and safety of tadalafil add-on therapy with alpha&lt;sub&gt;1&lt;/sub&gt; -adrenoceptor antagonists. METHODS: Patients with persistent storage symptoms refractory to alpha&lt;sub&gt;1&lt;/sub&gt; -adrenoceptor antagonists for benign prostatic hyperplasia were enrolled in the study. Patients were randomly assigned to either a 5 mg tadalafil or 5 mg solifenacin treatment group for 12 weeks. International Prostate Symptom Score, Overactive Bladder Symptom Score, urinary flow rates, residual urine volume, and blood pressure were measured prospectively before treatment and after 4 and 12 weeks of treatment. Changes from baseline were compared between groups. The rate of treatment discontinuation due to adverse effects was evaluated. RESULTS: Of the 75 patients recruited to the study, 38 and 37 were assigned to the tadalafil and solifenacin groups, respectively. There were no significant difference in baseline characteristics between the two groups. The change in the amount of residual urine volume was significantly larger in the solifenacin- than tadalafil-treated group; other parameters, including lower urinary tract symptoms and uroflowmetry measures, did not differ significantly between the two groups. Seven (18%) and 12 (32%) patients in the tadalafil and solifenacin groups, respectively, discontinued treatment because of adverse events. The main reasons for discontinuation in the tadalafil group were stomach discomfort or nausea and dizziness or vertigo; voiding difficulty and constipation were the main reasons for discontinuation in the solifenacin group. There was no significant difference in blood pressure fluctuations from baseline between the two groups. CONCLUSIONS: Tadalafil add-on therapy was not inferior to solifenacin add-on therapy in terms of effect and safety. Therefore, tadalafil could be an alternative add-on drug for patients with persistent lower urinary tract symptoms refractory to alpha&lt;sub&gt;1&lt;/sub&gt; -adrenoceptor antagonists.", "author" : [ { "dropping-particle" : "", "family" : "Urakami", "given" : "Shinji", "non-dropping-particle" : "", "parse-names" : false, "suffix" : "" }, { "dropping-particle" : "", "family" : "Ogawa", "given" : "Kohei", "non-dropping-particle" : "", "parse-names" : false, "suffix" : "" }, { "dropping-particle" : "", "family" : "Oka", "given" : "Suguru", "non-dropping-particle" : "", "parse-names" : false, "suffix" : "" }, { "dropping-particle" : "", "family" : "Hagiwara", "given" : "Kiichi", "non-dropping-particle" : "", "parse-names" : false, "suffix" : "" }, { "dropping-particle" : "", "family" : "Nagamoto", "given" : "Shoichi", "non-dropping-particle" : "", "parse-names" : false, "suffix" : "" }, { "dropping-particle" : "", "family" : "Anjiki", "given" : "Haruki", "non-dropping-particle" : "", "parse-names" : false, "suffix" : "" }, { "dropping-particle" : "", "family" : "Hayashida", "given" : "Michikata", "non-dropping-particle" : "", "parse-names" : false, "suffix" : "" }, { "dropping-particle" : "", "family" : "Yano", "given" : "Akihiro", "non-dropping-particle" : "", "parse-names" : false, "suffix" : "" }, { "dropping-particle" : "", "family" : "Sakaguchi", "given" : "Kazushige", "non-dropping-particle" : "", "parse-names" : false, "suffix" : "" }, { "dropping-particle" : "", "family" : "Kurosawa", "given" : "Kazuhiro", "non-dropping-particle" : "", "parse-names" : false, "suffix" : "" }, { "dropping-particle" : "", "family" : "Okaneya", "given" : "Toshikazu", "non-dropping-particle" : "", "parse-names" : false, "suffix" : "" } ], "container-title" : "Luts", "id" : "ITEM-1", "issued" : { "date-parts" : [ [ "2018" ] ] }, "note" : "Using Smart Source Parsing", "page" : "24", "title" : "Effect of tadalafil add-on therapy in patients with persistant storage symptoms refractory to alpha&lt;sub&gt;1&lt;/sub&gt; -adrenoceptor antagonist monotherapy for benign prostatic hyperplasia: A randomized pilot trial comparing tadalafil and solifenacin", "type" : "article-journal", "volume" : "24" }, "uris" : [ "http://www.mendeley.com/documents/?uuid=64dc40a0-bb82-49a6-a597-4d2941b429bc" ] } ], "mendeley" : { "formattedCitation" : "(108)", "plainTextFormattedCitation" : "(108)", "previouslyFormattedCitation" : "(108)" }, "properties" : { "noteIndex" : 0 }, "schema" : "https://github.com/citation-style-language/schema/raw/master/csl-citation.json" }</w:instrText>
      </w:r>
      <w:r>
        <w:fldChar w:fldCharType="separate"/>
      </w:r>
      <w:r w:rsidRPr="005330B3">
        <w:rPr>
          <w:noProof/>
        </w:rPr>
        <w:t>(108)</w:t>
      </w:r>
      <w:r>
        <w:fldChar w:fldCharType="end"/>
      </w:r>
      <w:r w:rsidRPr="00C658F7">
        <w:t xml:space="preserve"> investigate</w:t>
      </w:r>
      <w:r>
        <w:t>d</w:t>
      </w:r>
      <w:r w:rsidRPr="00C658F7">
        <w:t xml:space="preserve"> the efficacy and safety of tadalafil </w:t>
      </w:r>
      <w:r>
        <w:t>versus</w:t>
      </w:r>
      <w:r w:rsidRPr="006C6A97">
        <w:t xml:space="preserve"> </w:t>
      </w:r>
      <w:proofErr w:type="spellStart"/>
      <w:r w:rsidRPr="006C6A97">
        <w:t>solifenacin</w:t>
      </w:r>
      <w:proofErr w:type="spellEnd"/>
      <w:r w:rsidRPr="006C6A97">
        <w:t xml:space="preserve"> </w:t>
      </w:r>
      <w:r>
        <w:t>(</w:t>
      </w:r>
      <w:r w:rsidRPr="006C21F9">
        <w:t xml:space="preserve">an antimuscarinic) </w:t>
      </w:r>
      <w:r>
        <w:t>in</w:t>
      </w:r>
      <w:r w:rsidRPr="00C658F7">
        <w:t xml:space="preserve"> 75 men</w:t>
      </w:r>
      <w:r>
        <w:t xml:space="preserve"> with LUTS</w:t>
      </w:r>
      <w:r w:rsidRPr="00C658F7">
        <w:t xml:space="preserve">. The change in the amount of residual urine volume was significantly larger in the </w:t>
      </w:r>
      <w:proofErr w:type="spellStart"/>
      <w:r w:rsidRPr="00C658F7">
        <w:t>solifenacin</w:t>
      </w:r>
      <w:proofErr w:type="spellEnd"/>
      <w:r>
        <w:t xml:space="preserve"> </w:t>
      </w:r>
      <w:r w:rsidRPr="00C658F7">
        <w:t>than tadalafil-treated group</w:t>
      </w:r>
      <w:r>
        <w:t>;</w:t>
      </w:r>
      <w:r w:rsidRPr="00C658F7">
        <w:t xml:space="preserve"> lower urinary tract symptoms and uroflowmetry measures, did not differ significantly between the two groups. Seven (18%) and 12 (32</w:t>
      </w:r>
      <w:r>
        <w:t>%</w:t>
      </w:r>
      <w:r w:rsidRPr="00C658F7">
        <w:t xml:space="preserve">) patients in the tadalafil and </w:t>
      </w:r>
      <w:proofErr w:type="spellStart"/>
      <w:r w:rsidRPr="00C658F7">
        <w:t>solifenacin</w:t>
      </w:r>
      <w:proofErr w:type="spellEnd"/>
      <w:r w:rsidRPr="00C658F7">
        <w:t xml:space="preserve"> groups, respectively, discontinued treatment because of adverse events.</w:t>
      </w:r>
    </w:p>
    <w:p w14:paraId="4B2A5B31" w14:textId="74E94513" w:rsidR="00751C8E" w:rsidRDefault="00751C8E" w:rsidP="0025344A">
      <w:r w:rsidRPr="006C6A97">
        <w:t>An RCT</w:t>
      </w:r>
      <w:r>
        <w:t xml:space="preserve"> </w:t>
      </w:r>
      <w:r>
        <w:fldChar w:fldCharType="begin" w:fldLock="1"/>
      </w:r>
      <w:r>
        <w:instrText>ADDIN CSL_CITATION { "citationItems" : [ { "id" : "ITEM-1", "itemData" : { "DOI" : "10.1007/s00345-014-1255-z", "ISSN" : "1433-8726", "abstract" : "PURPOSE: The phosphodiesterase type 5 inhibitor tadalafil is approved for the treatment of signs and symptoms of benign prostatic hyperplasia (BPH). While tadalafil significantly improves overall lower urinary tract symptoms suggestive of BPH (LUTS/BPH), improvements in nocturia were not significant in individual studies. We therefore sought to further assess nocturia based on data integrated from four tadalafil registrational studies. METHODS: Data were integrated from four randomized, placebo-controlled, double-blind, 12-week registrational studies of tadalafil for LUTS/BPH. Nocturia was assessed as nighttime voiding frequency using the International Prostate Symptom Score question 7 (IPSS Q7). Efficacy results were analyzed using analysis of covariance. RESULTS: For the tadalafil 5 mg once daily (N = 752) and placebo (N = 748) groups, baseline characteristics were well balanced, and the overall severity of nocturia per mean IPSS Q7 was 2.3 +/- 1.2. The mean treatment change was -0.4 with placebo and -0.5 with tadalafil; the least-squares mean (standard error) treatment difference was -0.2 (0.05), p = 0.002. For patients receiving placebo and tadalafil, respectively, the proportion with improved nocturnal frequency was 41.3 and 47.5 %, with no change was 44.8 and 41.0 %, and with worsening was 13.9 and 11.5 %. CONCLUSIONS: A statistically significant improvement in nocturnal frequency was seen with tadalafil over placebo; however, the treatment difference was small and not considered clinically meaningful. Further studies using voiding diaries and excluding patients with nocturnal polyuria would be needed to more precisely estimate the impact of tadalafil on nocturia associated with LUTS/BPH.", "author" : [ { "dropping-particle" : "", "family" : "Oelke", "given" : "M", "non-dropping-particle" : "", "parse-names" : false, "suffix" : "" }, { "dropping-particle" : "", "family" : "Weiss", "given" : "J P", "non-dropping-particle" : "", "parse-names" : false, "suffix" : "" }, { "dropping-particle" : "", "family" : "Mamoulakis", "given" : "C", "non-dropping-particle" : "", "parse-names" : false, "suffix" : "" }, { "dropping-particle" : "", "family" : "Cox", "given" : "D", "non-dropping-particle" : "", "parse-names" : false, "suffix" : "" }, { "dropping-particle" : "", "family" : "Ruff", "given" : "D", "non-dropping-particle" : "", "parse-names" : false, "suffix" : "" }, { "dropping-particle" : "", "family" : "Viktrup", "given" : "L", "non-dropping-particle" : "", "parse-names" : false, "suffix" : "" } ], "container-title" : "World Journal of Urology", "id" : "ITEM-1", "issue" : "5", "issued" : { "date-parts" : [ [ "2014" ] ] }, "note" : "Oelke, Matthias", "page" : "1127-1132", "title" : "Effects of tadalafil on nighttime voiding (nocturia) in men with lower urinary tract symptoms suggestive of benign prostatic hyperplasia: a post hoc analysis of pooled data from four randomized, placebo-controlled clinical studies", "type" : "article-journal", "volume" : "32" }, "uris" : [ "http://www.mendeley.com/documents/?uuid=fb690c48-7ca6-4bf6-8365-55aca6d82687" ] } ], "mendeley" : { "formattedCitation" : "(109)", "plainTextFormattedCitation" : "(109)", "previouslyFormattedCitation" : "(109)" }, "properties" : { "noteIndex" : 0 }, "schema" : "https://github.com/citation-style-language/schema/raw/master/csl-citation.json" }</w:instrText>
      </w:r>
      <w:r>
        <w:fldChar w:fldCharType="separate"/>
      </w:r>
      <w:r w:rsidRPr="005330B3">
        <w:rPr>
          <w:noProof/>
        </w:rPr>
        <w:t>(109)</w:t>
      </w:r>
      <w:r>
        <w:fldChar w:fldCharType="end"/>
      </w:r>
      <w:r>
        <w:t xml:space="preserve"> </w:t>
      </w:r>
      <w:r w:rsidRPr="006C6A97">
        <w:t xml:space="preserve">assessed the treatment satisfaction with tadalafil or tamsulosin </w:t>
      </w:r>
      <w:r>
        <w:t>(</w:t>
      </w:r>
      <w:r w:rsidRPr="006C21F9">
        <w:t>an antimuscarinic)</w:t>
      </w:r>
      <w:r>
        <w:t>) versus</w:t>
      </w:r>
      <w:r w:rsidRPr="006C6A97">
        <w:t xml:space="preserve"> placebo </w:t>
      </w:r>
      <w:r>
        <w:t xml:space="preserve">in 172 </w:t>
      </w:r>
      <w:r w:rsidRPr="006C6A97">
        <w:t>men with LUTS</w:t>
      </w:r>
      <w:r>
        <w:t xml:space="preserve"> and </w:t>
      </w:r>
      <w:r w:rsidRPr="006C6A97">
        <w:t>BPH</w:t>
      </w:r>
      <w:r w:rsidR="007E6805">
        <w:t xml:space="preserve"> </w:t>
      </w:r>
      <w:r w:rsidR="00ED5C72">
        <w:t xml:space="preserve">after </w:t>
      </w:r>
      <w:r w:rsidR="007E6805">
        <w:t>12 weeks of treatment</w:t>
      </w:r>
      <w:r>
        <w:t>.</w:t>
      </w:r>
      <w:r w:rsidRPr="006C6A97">
        <w:t xml:space="preserve"> Treatment satisfaction was greater with tadalafil </w:t>
      </w:r>
      <w:r w:rsidR="00ED5C72">
        <w:t>versus</w:t>
      </w:r>
      <w:r w:rsidRPr="006C6A97">
        <w:t xml:space="preserve"> placebo, with no significant difference between tamsulosin and placebo.</w:t>
      </w:r>
    </w:p>
    <w:p w14:paraId="32F952C6" w14:textId="42419880" w:rsidR="00751C8E" w:rsidRDefault="00751C8E" w:rsidP="0025344A">
      <w:r w:rsidRPr="00B40706">
        <w:t>An RCT</w:t>
      </w:r>
      <w:r>
        <w:t xml:space="preserve"> </w:t>
      </w:r>
      <w:r>
        <w:fldChar w:fldCharType="begin" w:fldLock="1"/>
      </w:r>
      <w:r>
        <w:instrText>ADDIN CSL_CITATION { "citationItems" : [ { "id" : "ITEM-1", "itemData" : { "DOI" : "10.4103/iju.iju_147_18", "ISSN" : "0970-1591", "abstract" : "Introduction: Tadalafil and Tamsulosin have both been approved for use in the management of lower urinary tract symptoms (LUTS) secondary to benign prostatic hyperplasia (BPH). This study compared the differential effects of these two on BPH-LUTS using a cross over study design. Method(s): Men &gt;=45 years of age, with an International Prostate Symptom Score (IPSS) &gt;=8 due to BPH-LUTS were included. The patients were randomized into sequence AB (tadalafil 10 mg OD followed by tamsulosin 0.4 mg OD) or BA in a double blind manner. All patients received a placebo lead-in period for 2 weeks, followed by an active drug for 6 weeks; placebo wash out for 4 weeks and then crossed over to second active drug for another 6 weeks. IPSS scores, Uroflowmetry parameters and International Index of Erectile Function-5 scores were recorded. Result(s): Out of the 40 patients, 36 completed the study. Demographic and baseline characteristics were comparable between the two groups (AB and BA). No significant placebo effects were observed. Tadalafil and tamsulosin significantly improved the total IPSS score and quality of life (P &lt; 0.05) as compared to the baseline. However, there were no significant differences between the two drugs with respect to extent of observed effect and which drug was prescribed 1&lt;sup&gt;st&lt;/sup&gt; in the sequence respectively (P &gt; 0.05). Significant period effect was observed (P &lt; 0.05) i.e., the symptoms did not return to the baseline before the second treatment. Half of the nonresponders to either of the drugs responded when the drug was changed to the other. Tadalafil showed better improvement in EF score as compared to Tamsulosin. Conclusion(s): Both Tadalafil and Tamsulosin improved LUTS and erectile function and those patients who did not respond to Tadalafil showed improvement with Tamsulosin and vice-a-versa. Copyright ? 2019 Indian Journal of Urology.", "author" : [ { "dropping-particle" : "", "family" : "Pattanaik", "given" : "S", "non-dropping-particle" : "", "parse-names" : false, "suffix" : "" }, { "dropping-particle" : "", "family" : "Sandhu", "given" : "H", "non-dropping-particle" : "", "parse-names" : false, "suffix" : "" }, { "dropping-particle" : "", "family" : "Mavuduru", "given" : "R", "non-dropping-particle" : "", "parse-names" : false, "suffix" : "" }, { "dropping-particle" : "", "family" : "Singh", "given" : "S", "non-dropping-particle" : "", "parse-names" : false, "suffix" : "" }, { "dropping-particle" : "", "family" : "Mandal", "given" : "A", "non-dropping-particle" : "", "parse-names" : false, "suffix" : "" } ], "container-title" : "Indian Journal of Urology", "id" : "ITEM-1", "issue" : "1", "issued" : { "date-parts" : [ [ "2019" ] ] }, "page" : "25-33", "title" : "Efficacy of tamsulosin and tadalafil in relieving benign prostatic hyperplasia related symptoms: A randomized double blind placebo controlled cross-over study", "type" : "article-journal", "volume" : "35" }, "uris" : [ "http://www.mendeley.com/documents/?uuid=1e378972-5e04-458b-811d-ee0143519ff3" ] } ], "mendeley" : { "formattedCitation" : "(110)", "plainTextFormattedCitation" : "(110)", "previouslyFormattedCitation" : "(110)" }, "properties" : { "noteIndex" : 0 }, "schema" : "https://github.com/citation-style-language/schema/raw/master/csl-citation.json" }</w:instrText>
      </w:r>
      <w:r>
        <w:fldChar w:fldCharType="separate"/>
      </w:r>
      <w:r w:rsidRPr="005330B3">
        <w:rPr>
          <w:noProof/>
        </w:rPr>
        <w:t>(110)</w:t>
      </w:r>
      <w:r>
        <w:fldChar w:fldCharType="end"/>
      </w:r>
      <w:r>
        <w:t xml:space="preserve"> </w:t>
      </w:r>
      <w:r w:rsidRPr="00B40706">
        <w:t xml:space="preserve">compared the differential effects of </w:t>
      </w:r>
      <w:r>
        <w:t>t</w:t>
      </w:r>
      <w:r w:rsidRPr="00B40706">
        <w:t xml:space="preserve">adalafil and </w:t>
      </w:r>
      <w:r>
        <w:t>t</w:t>
      </w:r>
      <w:r w:rsidRPr="00B40706">
        <w:t xml:space="preserve">amsulosin in 40 men with BPH using a crossover study design. All patients received a placebo lead-in period for 2 weeks, followed by an active drug for 6 weeks; placebo wash out for 4 weeks and then crossed over to second active drug for another 6 weeks. Both </w:t>
      </w:r>
      <w:r>
        <w:t>t</w:t>
      </w:r>
      <w:r w:rsidRPr="00B40706">
        <w:t xml:space="preserve">adalafil and </w:t>
      </w:r>
      <w:r>
        <w:t>t</w:t>
      </w:r>
      <w:r w:rsidRPr="00B40706">
        <w:t xml:space="preserve">amsulosin improved total IPSS score, quality of life and </w:t>
      </w:r>
      <w:r w:rsidR="00244E03">
        <w:t xml:space="preserve">sexual </w:t>
      </w:r>
      <w:r w:rsidRPr="00B40706">
        <w:t xml:space="preserve">function and those patients who did not respond to </w:t>
      </w:r>
      <w:r>
        <w:t xml:space="preserve">one drug </w:t>
      </w:r>
      <w:r w:rsidRPr="00B40706">
        <w:t xml:space="preserve">showed improvement with </w:t>
      </w:r>
      <w:r>
        <w:t>the other</w:t>
      </w:r>
      <w:r w:rsidRPr="00B40706">
        <w:t>.</w:t>
      </w:r>
    </w:p>
    <w:p w14:paraId="2DA5D3E9" w14:textId="77777777" w:rsidR="000B744C" w:rsidRPr="00751304" w:rsidRDefault="000B744C" w:rsidP="000B744C">
      <w:pPr>
        <w:pStyle w:val="Heading4"/>
      </w:pPr>
      <w:r w:rsidRPr="00751304">
        <w:t>Intelligence gathering</w:t>
      </w:r>
    </w:p>
    <w:p w14:paraId="4DBF6830" w14:textId="77777777" w:rsidR="000B744C" w:rsidRPr="00751304" w:rsidRDefault="000B744C" w:rsidP="000B744C">
      <w:r>
        <w:t>No relevant information was identified.</w:t>
      </w:r>
    </w:p>
    <w:p w14:paraId="3C581DDA" w14:textId="77777777" w:rsidR="00BB37EC" w:rsidRPr="005B18F0" w:rsidRDefault="00BB37EC" w:rsidP="00BB37EC">
      <w:pPr>
        <w:pStyle w:val="Heading4"/>
      </w:pPr>
      <w:r w:rsidRPr="005B18F0">
        <w:t>Impact statement</w:t>
      </w:r>
    </w:p>
    <w:p w14:paraId="1B7E0006" w14:textId="77777777" w:rsidR="00BB37EC" w:rsidRPr="00225B10" w:rsidRDefault="00BB37EC" w:rsidP="00BB37EC">
      <w:pPr>
        <w:pStyle w:val="Heading5"/>
        <w:rPr>
          <w:b w:val="0"/>
          <w:u w:val="single"/>
        </w:rPr>
      </w:pPr>
      <w:r w:rsidRPr="00225B10">
        <w:rPr>
          <w:b w:val="0"/>
          <w:u w:val="single"/>
        </w:rPr>
        <w:t>Phosphodiesterase 5 inhibitor (PDE5Is)</w:t>
      </w:r>
    </w:p>
    <w:p w14:paraId="1471DD64" w14:textId="3F7E3574" w:rsidR="00BB37EC" w:rsidRDefault="004536A6" w:rsidP="00BB37EC">
      <w:r>
        <w:t>E</w:t>
      </w:r>
      <w:r w:rsidR="00BB37EC">
        <w:t xml:space="preserve">vidence from 4 </w:t>
      </w:r>
      <w:r w:rsidR="00BB37EC" w:rsidRPr="008B12EC">
        <w:t>RCTs</w:t>
      </w:r>
      <w:r w:rsidR="00BB37EC">
        <w:t>, 1 meta-analysis, and 2 post-hoc analyses in the 2014</w:t>
      </w:r>
      <w:r w:rsidR="008273A2">
        <w:t xml:space="preserve"> surveillance</w:t>
      </w:r>
      <w:r w:rsidR="00BB37EC">
        <w:t xml:space="preserve"> review suggested that PDE5Is </w:t>
      </w:r>
      <w:r w:rsidR="00BB37EC" w:rsidRPr="00CB2D7C">
        <w:t>(tadalafil in particular</w:t>
      </w:r>
      <w:r w:rsidR="00BB37EC">
        <w:t xml:space="preserve">) may be effective treatments for LUTS in men. </w:t>
      </w:r>
      <w:r w:rsidR="00B965B3">
        <w:t xml:space="preserve">Following the </w:t>
      </w:r>
      <w:r w:rsidR="00B965B3" w:rsidRPr="00B965B3">
        <w:t>2014 surveillance review</w:t>
      </w:r>
      <w:bookmarkStart w:id="69" w:name="_Hlk14256889"/>
      <w:r w:rsidR="00B965B3" w:rsidRPr="00B965B3">
        <w:t>, t</w:t>
      </w:r>
      <w:r w:rsidR="00BB37EC" w:rsidRPr="00B965B3">
        <w:t>his section of the guideline was updated in 2015 and a conclusion made that PDE5 inhibitors may not be clinical and cost effective in treatments of LUTS and BPH.</w:t>
      </w:r>
      <w:r w:rsidR="00BB37EC" w:rsidRPr="00025B3F">
        <w:t xml:space="preserve"> </w:t>
      </w:r>
      <w:r w:rsidR="00BB37EC">
        <w:t>A n</w:t>
      </w:r>
      <w:r w:rsidR="00BB37EC" w:rsidRPr="00025B3F">
        <w:t>ew recommendation was added subsequently: ‘Do not offer phosphodiesterase-5-inhibitors solely for the purpose of treating lower urinary tract symptoms in men, except as part of a randomised controlled trial (1.4.10).</w:t>
      </w:r>
    </w:p>
    <w:p w14:paraId="44D9D973" w14:textId="7862ED04" w:rsidR="00B965B3" w:rsidRDefault="00B965B3" w:rsidP="00BB37EC">
      <w:r w:rsidRPr="00B965B3">
        <w:lastRenderedPageBreak/>
        <w:t xml:space="preserve">New evidence in </w:t>
      </w:r>
      <w:r w:rsidR="008273A2">
        <w:t xml:space="preserve">the </w:t>
      </w:r>
      <w:r w:rsidRPr="00B965B3">
        <w:t>current review from a Cochrane systematic review also indicates that PDE5Is may significantly improve LUTS. However, the authors indicated that evidence was mostly limited to short-term treatment (up to 12 weeks) with moderate or low certainty. Current evidence from 1 systematic review, 1 meta-analysis and 6 RCTs suggests that tadalafil may improve nocturnal voiding frequency however, it appears to be less effective in older men. Current evidence on the efficacy and safety of the</w:t>
      </w:r>
      <w:r>
        <w:t xml:space="preserve"> treatment</w:t>
      </w:r>
      <w:r w:rsidRPr="00B965B3">
        <w:t xml:space="preserve"> is inadequate to support the recommendation of the</w:t>
      </w:r>
      <w:r>
        <w:t xml:space="preserve"> treatment</w:t>
      </w:r>
      <w:r w:rsidRPr="00B965B3">
        <w:t>.</w:t>
      </w:r>
    </w:p>
    <w:p w14:paraId="551B8C68" w14:textId="75E58298" w:rsidR="00CB04E0" w:rsidRDefault="00CB04E0" w:rsidP="00CB04E0">
      <w:r>
        <w:t>The NICE technology appraisal of tadalafil for the treatment of symptoms associated with benign prostatic hyperplasia was terminated because no evidence submission was received from the manufacturer or sponsor of the technology. Therefore, NICE is unable to make a recommendation about the use in the NHS of tadalafil for symptoms associated with benign prostatic hyperplasia.</w:t>
      </w:r>
    </w:p>
    <w:p w14:paraId="6F46F3DB" w14:textId="0234AA69" w:rsidR="00BB37EC" w:rsidRDefault="00CB04E0" w:rsidP="00BB37EC">
      <w:r>
        <w:t>NICE has published an evidence summary on lower urinary tract symptoms secondary to benign prostatic hyperplasia:</w:t>
      </w:r>
      <w:r w:rsidR="00BB37EC" w:rsidRPr="00025B3F">
        <w:t xml:space="preserve"> ESNM18 </w:t>
      </w:r>
      <w:hyperlink r:id="rId55" w:history="1">
        <w:r w:rsidR="00BB37EC" w:rsidRPr="00025B3F">
          <w:rPr>
            <w:rStyle w:val="Hyperlink"/>
          </w:rPr>
          <w:t>Lower urinary tract symptoms secondary to benign prostatic hyperplasia: tadalafil</w:t>
        </w:r>
      </w:hyperlink>
      <w:r w:rsidR="00BB37EC" w:rsidRPr="00025B3F">
        <w:t xml:space="preserve"> (Oct 2013).</w:t>
      </w:r>
    </w:p>
    <w:bookmarkEnd w:id="69"/>
    <w:p w14:paraId="7A0D05F1" w14:textId="77777777" w:rsidR="00BB37EC" w:rsidRPr="00B527C8" w:rsidRDefault="00BB37EC" w:rsidP="00BB37EC">
      <w:pPr>
        <w:pStyle w:val="ES-noimpactbox"/>
      </w:pPr>
      <w:r w:rsidRPr="00BB37EC">
        <w:t xml:space="preserve"> </w:t>
      </w:r>
      <w:bookmarkStart w:id="70" w:name="_Hlk14087584"/>
      <w:r w:rsidRPr="00B527C8">
        <w:t>New evidence is unlikely to change guideline recommendations.</w:t>
      </w:r>
    </w:p>
    <w:bookmarkEnd w:id="70"/>
    <w:p w14:paraId="4F39FFCC" w14:textId="77777777" w:rsidR="003E3494" w:rsidRPr="00225B10" w:rsidRDefault="003E3494" w:rsidP="003E3494">
      <w:pPr>
        <w:pStyle w:val="Heading5"/>
        <w:rPr>
          <w:b w:val="0"/>
          <w:u w:val="single"/>
        </w:rPr>
      </w:pPr>
      <w:r w:rsidRPr="00225B10">
        <w:rPr>
          <w:b w:val="0"/>
          <w:u w:val="single"/>
        </w:rPr>
        <w:t>All drugs</w:t>
      </w:r>
    </w:p>
    <w:p w14:paraId="0D2D7B2F" w14:textId="27BE07BE" w:rsidR="00751C8E" w:rsidRDefault="00751C8E" w:rsidP="0025344A">
      <w:r w:rsidRPr="004A59CB">
        <w:t xml:space="preserve">A systematic review </w:t>
      </w:r>
      <w:r>
        <w:fldChar w:fldCharType="begin" w:fldLock="1"/>
      </w:r>
      <w:r>
        <w:instrText>ADDIN CSL_CITATION { "citationItems" : [ { "id" : "ITEM-1", "itemData" : { "abstract" : "INTRODUCTION AND AIM: This article reviews the current literature on common physiopathogenetic factors and pharmacological pathways of lower urinary tract symptoms (LUTS) and erectile dysfunction (ED) in men and their implications for diagnosis and treatment. MAIN OUTCOME MEASURES AND METHODS: A literature search was conducted to identify original articles, reviews, editorials, and international scientific congress abstracts by combining the following terms: lower urinary tract symptoms, erectile dysfunction and phosphodiesterase type 5 inhibitors (and their abbreviations LUTS, ED and PDE5-Is). RESULTS: We identified manuscripts presenting: (i) The existence of several newly discovered common pathophysiological mechanisms of LUTS and ED indicating that PDE5-Is might represent an alternative to current treatments of men with LUTS (e.g., alpha1-adrenergic blockers and 5alpha-reductase inhibitors); (ii) Randomized controlled clinical trials have shown that treatment with PDE5-Is is associated with improvements in both LUTS and ED in men with significant problems in both areas. CONCLUSION: The presence of common pathophysiological mechanisms between LUTS and ED seems well recognized and needs further exploration. Further comparisons between different PDE5-Is would be useful to determine the most appropriate regimen and their efficacy to safety ratio. Fusco F, D'Anzeo G, Sessa A, Pace G, Rossi A, Capece M, and d'Emmanuele di Villa Bianca R. BPH/LUTS and ED: Common pharmacological pathways for a common treatment. J Sex Med 2013;10:2382-2393", "author" : [ { "dropping-particle" : "", "family" : "Fusco", "given" : "F", "non-dropping-particle" : "", "parse-names" : false, "suffix" : "" }, { "dropping-particle" : "", "family" : "D'Anzeo", "given" : "G", "non-dropping-particle" : "", "parse-names" : false, "suffix" : "" }, { "dropping-particle" : "", "family" : "Sessa", "given" : "A", "non-dropping-particle" : "", "parse-names" : false, "suffix" : "" }, { "dropping-particle" : "", "family" : "Pace", "given" : "G", "non-dropping-particle" : "", "parse-names" : false, "suffix" : "" }, { "dropping-particle" : "", "family" : "Rossi", "given" : "A", "non-dropping-particle" : "", "parse-names" : false, "suffix" : "" }, { "dropping-particle" : "", "family" : "Capece", "given" : "M", "non-dropping-particle" : "", "parse-names" : false, "suffix" : "" }, { "dropping-particle" : "", "family" : "d'Emmanuele  V", "given" : "di", "non-dropping-particle" : "", "parse-names" : false, "suffix" : "" } ], "container-title" : "J. Sex Med", "id" : "ITEM-1", "issued" : { "date-parts" : [ [ "2013" ] ] }, "note" : "DA - 20131011", "page" : "2382-2393", "title" : "BPH/LUTS and ED: Common Pharmacological Pathways for a Common Treatment", "type" : "article-journal", "volume" : "10" }, "uris" : [ "http://www.mendeley.com/documents/?uuid=6349b8d9-3c35-4633-987f-e3b30ec943e1" ] } ], "mendeley" : { "formattedCitation" : "(111)", "plainTextFormattedCitation" : "(111)", "previouslyFormattedCitation" : "(111)" }, "properties" : { "noteIndex" : 0 }, "schema" : "https://github.com/citation-style-language/schema/raw/master/csl-citation.json" }</w:instrText>
      </w:r>
      <w:r>
        <w:fldChar w:fldCharType="separate"/>
      </w:r>
      <w:r w:rsidRPr="005330B3">
        <w:rPr>
          <w:noProof/>
        </w:rPr>
        <w:t>(111)</w:t>
      </w:r>
      <w:r>
        <w:fldChar w:fldCharType="end"/>
      </w:r>
      <w:r w:rsidRPr="004A59CB">
        <w:t xml:space="preserve"> of 23 studies (total n=1044) evaluated the urodynamic outcomes of alpha-1 adrenergic antagonists (</w:t>
      </w:r>
      <w:r>
        <w:t xml:space="preserve">Alpha blockers </w:t>
      </w:r>
      <w:r w:rsidRPr="004A59CB">
        <w:t>), 5-alpha reductase inhibitors (5-ARIs), PDE5</w:t>
      </w:r>
      <w:r>
        <w:t>I</w:t>
      </w:r>
      <w:r w:rsidRPr="004A59CB">
        <w:t xml:space="preserve">s, and </w:t>
      </w:r>
      <w:proofErr w:type="spellStart"/>
      <w:r w:rsidRPr="004A59CB">
        <w:t>phytotherapic</w:t>
      </w:r>
      <w:proofErr w:type="spellEnd"/>
      <w:r w:rsidRPr="004A59CB">
        <w:t xml:space="preserve"> compounds in patients with lower urinary tract symptoms related to benign prostatic obstruction. </w:t>
      </w:r>
      <w:bookmarkStart w:id="71" w:name="_Hlk9430362"/>
      <w:r>
        <w:t xml:space="preserve">Alpha blockers </w:t>
      </w:r>
      <w:r w:rsidRPr="004A59CB">
        <w:t xml:space="preserve">and 5-ARIs improved </w:t>
      </w:r>
      <w:r>
        <w:t>b</w:t>
      </w:r>
      <w:r w:rsidRPr="004A59CB">
        <w:t>ladder outlet obstruction index, detrusor pressure at maximum urinary flow</w:t>
      </w:r>
      <w:r>
        <w:t xml:space="preserve"> rate</w:t>
      </w:r>
      <w:r w:rsidRPr="004A59CB">
        <w:t>. PDE5</w:t>
      </w:r>
      <w:r>
        <w:t>I</w:t>
      </w:r>
      <w:r w:rsidRPr="004A59CB">
        <w:t xml:space="preserve">s and </w:t>
      </w:r>
      <w:proofErr w:type="spellStart"/>
      <w:r w:rsidRPr="004A59CB">
        <w:t>phytotherapic</w:t>
      </w:r>
      <w:proofErr w:type="spellEnd"/>
      <w:r w:rsidRPr="004A59CB">
        <w:t xml:space="preserve"> compounds had no great effects on urodynamic parameters.</w:t>
      </w:r>
      <w:bookmarkEnd w:id="71"/>
    </w:p>
    <w:p w14:paraId="033606EC" w14:textId="77777777" w:rsidR="00F847B4" w:rsidRPr="00751304" w:rsidRDefault="00F847B4" w:rsidP="00F847B4">
      <w:pPr>
        <w:pStyle w:val="Heading4"/>
      </w:pPr>
      <w:r w:rsidRPr="00751304">
        <w:t>Intelligence gathering</w:t>
      </w:r>
    </w:p>
    <w:p w14:paraId="4AB4408F" w14:textId="77777777" w:rsidR="00F847B4" w:rsidRPr="00751304" w:rsidRDefault="00F847B4" w:rsidP="00F847B4">
      <w:r>
        <w:t>No relevant information was identified.</w:t>
      </w:r>
    </w:p>
    <w:p w14:paraId="403BD4CC" w14:textId="70652FE9" w:rsidR="00BB37EC" w:rsidRDefault="00BB37EC" w:rsidP="00BB37EC">
      <w:pPr>
        <w:pStyle w:val="Heading4"/>
      </w:pPr>
      <w:r w:rsidRPr="00751304">
        <w:t>Impact statement</w:t>
      </w:r>
    </w:p>
    <w:p w14:paraId="45DE348F" w14:textId="77777777" w:rsidR="00BB37EC" w:rsidRDefault="00BB37EC" w:rsidP="00BB37EC">
      <w:r>
        <w:t>Findings from 1 systematic review that compared the efficacy of different treatments for improving LUTS showed that a</w:t>
      </w:r>
      <w:r w:rsidRPr="000754C6">
        <w:t>lpha</w:t>
      </w:r>
      <w:r>
        <w:t xml:space="preserve"> </w:t>
      </w:r>
      <w:r w:rsidRPr="000754C6">
        <w:t xml:space="preserve">blockers and </w:t>
      </w:r>
      <w:r w:rsidRPr="006F2170">
        <w:t xml:space="preserve">5-alpha reductase inhibitors </w:t>
      </w:r>
      <w:r>
        <w:t>(</w:t>
      </w:r>
      <w:r w:rsidRPr="000754C6">
        <w:t>5-ARIs</w:t>
      </w:r>
      <w:r>
        <w:t>)</w:t>
      </w:r>
      <w:r w:rsidRPr="000754C6">
        <w:t xml:space="preserve"> improved </w:t>
      </w:r>
      <w:r>
        <w:t>b</w:t>
      </w:r>
      <w:r w:rsidRPr="000754C6">
        <w:t xml:space="preserve">ladder outlet obstruction index </w:t>
      </w:r>
      <w:r>
        <w:t>and</w:t>
      </w:r>
      <w:r w:rsidRPr="000754C6">
        <w:t xml:space="preserve"> maximum urinary flow rate. PDE5Is and </w:t>
      </w:r>
      <w:proofErr w:type="spellStart"/>
      <w:r w:rsidRPr="000754C6">
        <w:t>phytotherapic</w:t>
      </w:r>
      <w:proofErr w:type="spellEnd"/>
      <w:r w:rsidRPr="000754C6">
        <w:t xml:space="preserve"> compounds had no great effects on urodynamic parameters.</w:t>
      </w:r>
      <w:r>
        <w:t xml:space="preserve"> Evidence from 1 RCT indicated that </w:t>
      </w:r>
      <w:r w:rsidRPr="006F2170">
        <w:t>alfuzosin</w:t>
      </w:r>
      <w:r>
        <w:t xml:space="preserve"> and</w:t>
      </w:r>
      <w:r w:rsidRPr="006F2170">
        <w:t xml:space="preserve"> tamsulosin</w:t>
      </w:r>
      <w:r>
        <w:t xml:space="preserve"> had the same efficacy in improving LUTS.</w:t>
      </w:r>
      <w:r w:rsidRPr="006F2170">
        <w:t xml:space="preserve"> </w:t>
      </w:r>
      <w:r>
        <w:t>T</w:t>
      </w:r>
      <w:r w:rsidRPr="006F2170">
        <w:t>his is in line with the current recommendation</w:t>
      </w:r>
      <w:r>
        <w:t>s</w:t>
      </w:r>
      <w:r w:rsidRPr="006F2170">
        <w:t xml:space="preserve"> that recommend 5-ARIs </w:t>
      </w:r>
      <w:r>
        <w:t xml:space="preserve">and </w:t>
      </w:r>
      <w:r w:rsidRPr="006F2170">
        <w:t xml:space="preserve">alpha blockers </w:t>
      </w:r>
      <w:r>
        <w:t xml:space="preserve">including alfuzosin and doxazosin </w:t>
      </w:r>
      <w:r w:rsidRPr="006F2170">
        <w:t>for treatment of moderate to severe LUTS.</w:t>
      </w:r>
    </w:p>
    <w:p w14:paraId="2DF48160" w14:textId="77777777" w:rsidR="00BB37EC" w:rsidRPr="00B527C8" w:rsidRDefault="00BB37EC" w:rsidP="00BB37EC">
      <w:pPr>
        <w:pStyle w:val="ES-noimpactbox"/>
      </w:pPr>
      <w:r w:rsidRPr="00B527C8">
        <w:lastRenderedPageBreak/>
        <w:t>New evidence is unlikely to change guideline recommendations.</w:t>
      </w:r>
    </w:p>
    <w:p w14:paraId="24DB6FE0" w14:textId="2DB9241F" w:rsidR="00751C8E" w:rsidRPr="00125A27" w:rsidRDefault="00751C8E" w:rsidP="00125A27">
      <w:pPr>
        <w:pStyle w:val="Heading5"/>
      </w:pPr>
      <w:r w:rsidRPr="00125A27">
        <w:t>Hormones</w:t>
      </w:r>
    </w:p>
    <w:p w14:paraId="115FA7E3" w14:textId="77777777" w:rsidR="00751C8E" w:rsidRPr="001A1365" w:rsidRDefault="00751C8E" w:rsidP="0025344A">
      <w:pPr>
        <w:pStyle w:val="Heading5"/>
        <w:rPr>
          <w:b w:val="0"/>
          <w:u w:val="single"/>
        </w:rPr>
      </w:pPr>
      <w:r w:rsidRPr="001A1365">
        <w:rPr>
          <w:b w:val="0"/>
          <w:u w:val="single"/>
        </w:rPr>
        <w:t>Desmopressin</w:t>
      </w:r>
    </w:p>
    <w:p w14:paraId="5CA3EAF0" w14:textId="77777777" w:rsidR="00125A27" w:rsidRPr="00125A27" w:rsidRDefault="00125A27" w:rsidP="00125A27">
      <w:pPr>
        <w:pStyle w:val="Heading6"/>
        <w:rPr>
          <w:rFonts w:eastAsia="Times New Roman"/>
        </w:rPr>
      </w:pPr>
      <w:r w:rsidRPr="00125A27">
        <w:rPr>
          <w:rFonts w:eastAsia="Times New Roman"/>
        </w:rPr>
        <w:t>Previous surveillance summary</w:t>
      </w:r>
    </w:p>
    <w:p w14:paraId="71350F23" w14:textId="49B02EA6" w:rsidR="00125A27" w:rsidRPr="00BA0C8B" w:rsidRDefault="00125A27" w:rsidP="00125A27">
      <w:bookmarkStart w:id="72" w:name="_Hlk5092817"/>
      <w:r>
        <w:t>The 2012 identified an RCT (</w:t>
      </w:r>
      <w:hyperlink r:id="rId56" w:history="1">
        <w:r w:rsidRPr="00785999">
          <w:rPr>
            <w:rStyle w:val="Hyperlink"/>
          </w:rPr>
          <w:t>Wang et al. 2011</w:t>
        </w:r>
      </w:hyperlink>
      <w:r>
        <w:t>) which reported that low dose desmopressin is an effective and safe treatment for nocturia in men aged ≥65 years with BPH.</w:t>
      </w:r>
    </w:p>
    <w:p w14:paraId="7E268E3F" w14:textId="77777777" w:rsidR="00751C8E" w:rsidRDefault="00751C8E" w:rsidP="0025344A">
      <w:r>
        <w:t>The 2014 review identified 2</w:t>
      </w:r>
      <w:r w:rsidRPr="00921AB7">
        <w:t xml:space="preserve"> RCTs</w:t>
      </w:r>
      <w:r>
        <w:t xml:space="preserve"> </w:t>
      </w:r>
      <w:r>
        <w:fldChar w:fldCharType="begin" w:fldLock="1"/>
      </w:r>
      <w:r>
        <w:instrText>ADDIN CSL_CITATION { "citationItems" : [ { "id" : "ITEM-1", "itemData" : { "abstract" : "The long-term efficacy and safety of oral desmopressin in the treatment of nocturnal polyuria in elderly men with BPH is unknown. These investigators identified 126 men,aged65 years or older,meetingstandard criteria for BPH and nocturia with an average of 2 or more voids nightly. Patients randomly received (uncertain allocation concealment) oral desmopressin (0.1 mg) at bedtime or placebo. Individuals masked to their treatment group assignment self-assessed outcomes using daily voiding diaries. Follow-up occurred for more than 99% of patients after 12 months. Although the authors do not specifically state their mode of analysis,it appears they used an intention-to-treat analysis. A clinically significant response (decrease in nightly voids by 2 or more compared with baseline) occurred significantly more often in patients receiving desmopressin than in those receiving placebo (61.4% vs 13.8%,respectively;number needed to treat = 2.6; 95% CI,1.9-4.7). Similarly,a quality-of-life index score using standard tools was significantly increased in patients receiving desmopressin than in those receiving placebo. Adverse events occurred similarly in both treatment groups. Interestingly,asymptomatichyponatremia,areported concern with desmopressin,occurredin 10 patients in the placebo group and in 9 in the desmopressin group. Copyright 1995-2011 John Wiley &amp; Sons, Inc", "container-title" : "Journal of the National Medical Association", "id" : "ITEM-1", "issued" : { "date-parts" : [ [ "2011" ] ] }, "note" : "2012319429", "page" : "461", "publisher-place" : "United States", "title" : "Oral desmopressin effective for nocturnal polyuria in men with benign prostatic hyperplasia", "type" : "article-journal", "volume" : "103" }, "uris" : [ "http://www.mendeley.com/documents/?uuid=e838b697-4171-4d9e-aaa0-b179fe67faa5" ] }, { "id" : "ITEM-2", "itemData" : { "DOI" : "10.1016/j.juro.2012.12.112", "ISSN" : "1527-3792", "abstract" : "PURPOSE: We investigated the efficacy and safety of 50 and 75 mug desmopressin orally disintegrating tablets in men with nocturia (2 or more nocturnal voids). MATERIALS AND METHODS: In this 3-month, randomized, double-blind, parallel study 50 and 75 mug desmopressin were compared with placebo. The co-primary efficacy end points were changes from baseline in mean number of nocturnal voids and proportions of patients achieving at least a 33% reduction from baseline in nocturnal voids (33% responders) during a 3-month treatment period. RESULTS: The full analysis set comprised 385 men (age range 20 to 87 years). The 50 and 75 mug doses significantly reduced the number of nocturnal voids (-0.37, p &lt;0.0001 and -0.41, p = 0.0003, respectively) and increased the odds of a 33% or greater response (OR 1.98, p = 0.0009 and OR 2.04, p = 0.0004, respectively) compared with placebo during 3 months. Desmopressin 50 and 75 mug increased the time to first void from baseline by approximately 40 minutes compared to placebo (p = 0.006 and p = 0.003, respectively). The response to desmopressin was seen by 1 week of treatment and was sustained. Significant increases in health related quality of life and sleep quality were observed compared to placebo. Desmopressin was well tolerated as only 2 subjects (age 74 and 79 years) on 50 mug had a serum sodium level of less than 130 mmol/L (vs 9 subjects on 75 mug). CONCLUSIONS: Desmopressin (orally disintegrating tablet) is an effective and well tolerated treatment for men with nocturia. Treatment with 50 mug desmopressin, the minimum effective dose, provided sustained improvement of nocturia throughout the study and meaningful benefits to patients with an improved safety profile.", "author" : [ { "dropping-particle" : "", "family" : "Weiss", "given" : "J P", "non-dropping-particle" : "", "parse-names" : false, "suffix" : "" }, { "dropping-particle" : "", "family" : "Herschorn", "given" : "S", "non-dropping-particle" : "", "parse-names" : false, "suffix" : "" }, { "dropping-particle" : "", "family" : "Albei", "given" : "C D", "non-dropping-particle" : "", "parse-names" : false, "suffix" : "" }, { "dropping-particle" : "", "family" : "Meulen", "given" : "E A", "non-dropping-particle" : "van der", "parse-names" : false, "suffix" : "" } ], "container-title" : "Journal of Urology", "id" : "ITEM-2", "issue" : "3", "issued" : { "date-parts" : [ [ "2013" ] ] }, "note" : "Weiss, Jeffrey P", "page" : "965-972", "title" : "Efficacy and safety of low dose desmopressin orally disintegrating tablet in men with nocturia: results of a multicenter, randomized, double-blind, placebo controlled, parallel group study", "type" : "article-journal", "volume" : "190" }, "uris" : [ "http://www.mendeley.com/documents/?uuid=972865be-9232-4bab-9377-76d1179233d2" ] } ], "mendeley" : { "formattedCitation" : "(112,113)", "plainTextFormattedCitation" : "(112,113)", "previouslyFormattedCitation" : "(112,113)" }, "properties" : { "noteIndex" : 0 }, "schema" : "https://github.com/citation-style-language/schema/raw/master/csl-citation.json" }</w:instrText>
      </w:r>
      <w:r>
        <w:fldChar w:fldCharType="separate"/>
      </w:r>
      <w:r w:rsidRPr="005330B3">
        <w:rPr>
          <w:noProof/>
        </w:rPr>
        <w:t>(112,113)</w:t>
      </w:r>
      <w:r>
        <w:fldChar w:fldCharType="end"/>
      </w:r>
      <w:r w:rsidRPr="00921AB7">
        <w:t xml:space="preserve"> </w:t>
      </w:r>
      <w:r>
        <w:t>which found desmopressin</w:t>
      </w:r>
      <w:r w:rsidRPr="00CE0892">
        <w:t xml:space="preserve"> significantly decreased </w:t>
      </w:r>
      <w:r>
        <w:t>n</w:t>
      </w:r>
      <w:r w:rsidRPr="006C21F9">
        <w:t>octuria</w:t>
      </w:r>
      <w:r>
        <w:t xml:space="preserve"> </w:t>
      </w:r>
      <w:r w:rsidRPr="00921AB7">
        <w:t xml:space="preserve">in men with BPH. </w:t>
      </w:r>
      <w:r>
        <w:t>A further</w:t>
      </w:r>
      <w:r w:rsidRPr="00921AB7">
        <w:t xml:space="preserve"> RCT</w:t>
      </w:r>
      <w:r>
        <w:t xml:space="preserve"> </w:t>
      </w:r>
      <w:r>
        <w:fldChar w:fldCharType="begin" w:fldLock="1"/>
      </w:r>
      <w:r>
        <w:instrText>ADDIN CSL_CITATION { "citationItems" : [ { "id" : "ITEM-1", "itemData" : { "ISSN" : "1735-546X", "abstract" : "PURPOSE: We aimed to compare the effectiveness of intranasal desmopressin and doxazosin treatments in patients with nocturia and benign prostatic hyperplasia (BPH). MATERIAL AND METHODS: Thirty one men with BPH and three or more episodes of nocturia were randomized to receive 2 mg doxazosin at night for two weeks increasing to 4 mg for a further two weeks versus 20 mug intranasal desmopressin at night. For all patients, number of nocturia, urinary flow rate, residual urine volume and quality of life score were checked. Outcomes were measured at two months. The comparison of before and after treatment changes between the groups were done by student's t-test. RESULTS: In doxazosin group, mean number of nocturia were 3.2 &amp;plus mn; 0.4 (3-4 times) times per night and 1.2 +/- 0.8 (0-3 times) times per night before and after treatment, respectively. In desmopressin group, mean number of nocturia were 3.4 +/- 0.5 (3-4 times) and 1.5 +/- 0.6 (1-3 times) times per night before and after treatment, respectively. In doxazosin group, mean residual urine volumes were 44.3 +/- 35.9 ml (range 0-120 ml) and 23.1 +/- 18.8 ml (range 0-50 ml) before and after treatment, respectively. In desmopressin group, mean residual urine volumes were 36.6 +/- 32.4 ml (range 0-120 ml) and 14.0 +/- 26.9 ml (range 0-90 ml) before and after treatment, respectively. Improvements in number of nocturia, residual urine volume, quality of life scores and peak urinary flow rates weren't statistically significant between two groups, whereas change in international prostate symptom score (IPSS) score was more significant in doxazosin group. CONCLUSION: Intranasal desmopressin, is an effective symptomatic treatment of men with BPH complaining of nocturia, as well as doxazosin treatment.", "author" : [ { "dropping-particle" : "", "family" : "Ceylan", "given" : "C", "non-dropping-particle" : "", "parse-names" : false, "suffix" : "" }, { "dropping-particle" : "", "family" : "Ceylan", "given" : "T", "non-dropping-particle" : "", "parse-names" : false, "suffix" : "" }, { "dropping-particle" : "", "family" : "Doluoglu", "given" : "O G", "non-dropping-particle" : "", "parse-names" : false, "suffix" : "" }, { "dropping-particle" : "", "family" : "Yuksel", "given" : "S", "non-dropping-particle" : "", "parse-names" : false, "suffix" : "" }, { "dropping-particle" : "", "family" : "Agras", "given" : "K", "non-dropping-particle" : "", "parse-names" : false, "suffix" : "" } ], "container-title" : "Urology Journal", "id" : "ITEM-1", "issue" : "3", "issued" : { "date-parts" : [ [ "2013" ] ] }, "note" : "Ceylan, Cavit", "page" : "993-998", "title" : "Comparing the effectiveness of intranasal desmopressin and doxazosin in men with nocturia: a pilot randomized clinical trial", "type" : "article-journal", "volume" : "10" }, "uris" : [ "http://www.mendeley.com/documents/?uuid=8f2b35fb-d222-431c-87f6-ebe0bd8b929a" ] } ], "mendeley" : { "formattedCitation" : "(114)", "plainTextFormattedCitation" : "(114)", "previouslyFormattedCitation" : "(114)" }, "properties" : { "noteIndex" : 0 }, "schema" : "https://github.com/citation-style-language/schema/raw/master/csl-citation.json" }</w:instrText>
      </w:r>
      <w:r>
        <w:fldChar w:fldCharType="separate"/>
      </w:r>
      <w:r w:rsidRPr="005330B3">
        <w:rPr>
          <w:noProof/>
        </w:rPr>
        <w:t>(114)</w:t>
      </w:r>
      <w:r>
        <w:fldChar w:fldCharType="end"/>
      </w:r>
      <w:r w:rsidRPr="00921AB7">
        <w:t xml:space="preserve"> </w:t>
      </w:r>
      <w:r>
        <w:t>identified in 2014 review reported</w:t>
      </w:r>
      <w:r w:rsidRPr="00921AB7">
        <w:t xml:space="preserve"> improvements in</w:t>
      </w:r>
      <w:r>
        <w:t xml:space="preserve"> quality of life following desmopressin treatment.</w:t>
      </w:r>
    </w:p>
    <w:p w14:paraId="282C06A4" w14:textId="77777777" w:rsidR="00751C8E" w:rsidRPr="00CB67B6" w:rsidRDefault="00751C8E" w:rsidP="00125A27">
      <w:pPr>
        <w:pStyle w:val="Heading6"/>
      </w:pPr>
      <w:bookmarkStart w:id="73" w:name="_Hlk8380611"/>
      <w:r w:rsidRPr="002C199C">
        <w:t>2109 surveillance summary</w:t>
      </w:r>
    </w:p>
    <w:bookmarkEnd w:id="73"/>
    <w:p w14:paraId="3C078FE1" w14:textId="03C056F0" w:rsidR="00751C8E" w:rsidRPr="00CB04E0" w:rsidRDefault="00751C8E" w:rsidP="0025344A">
      <w:r w:rsidRPr="00CB67B6">
        <w:t xml:space="preserve">A Cochrane systematic review </w:t>
      </w:r>
      <w:r>
        <w:fldChar w:fldCharType="begin" w:fldLock="1"/>
      </w:r>
      <w:r>
        <w:instrText>ADDIN CSL_CITATION { "citationItems" : [ { "id" : "ITEM-1", "itemData" : { "DOI" : "10.1002/14651858.cd012059.pub2", "ISSN" : "1469-493X", "abstract" : "BACKGROUND: Nocturia is the bothersome symptom of awakening one or more times per night to void. Desmopressin is a commonly used medication for treating nocturia. OBJECTIVES: To assess the effects of desmopressin as compared to other interventions in the treatment of nocturia in men. SEARCH METHODS: We performed a comprehensive search of medical literature with no restrictions on the language of publication or publication status. The date of the latest search of all databases was August 2017. SELECTION CRITERIA: We included randomized or quasi-randomized trials. Inclusion criteria were men with nocturia defined as one or more voids per night. Trials of children, adults with primary or secondary enuresis or underlying distinct disorders were excluded. DATA COLLECTION AND ANALYSIS: Two review authors independently classified studies and abstracted data from the included studies. We performed statistical analyses using a random-effects model and interpreted data according to the Cochrane Handbook for Systematic Reviews of Interventions. MAIN RESULTS: We included 14 studies with 2966 randomized men across five comparisons. Desmopressin versus placebo: based on short-term follow-up (up to three months), desmopressin may have a similar effect on the number of nocturnal voids (mean difference (MD) -0.46, 95% confidence interval (CI) -0.94 to 0.01; low-quality evidence). We are uncertain about the effect of desmopressin on major adverse events at short-term follow-up (risk ratio (RR) 0.97, 95% CI 0.10 to 9.03; very low-quality evidence). For intermediate-term follow-up (three to 12 months), desmopressin may reduce the number of nocturnal voids in an appreciable number of participants (MD -0.85, 95% CI -1.17 to -0.53; low-quality evidence). Desmopressin may result in little or no difference in major adverse events at intermediate-term follow-up (RR 3.05, 95% CI 0.13 to 73.39; low-quality evidence). We found no evidence on quality of life. Subgroup analyses suggest a larger effect with oral, higher-dose formulations of desmopressin and in men with documented nocturnal polyuria. Desmopressin versus behavior modification: there were no data regarding the effect on the number of nocturnal voids, quality of life, or major adverse events. Desmopressin versus alpha-blocker: based on short-term follow-up, desmopressin likely has a similar effect on the number of nocturnal voids (MD 0.30, 95% CI -0.20 to 0.80; moderate-quality evidence) and quality of life (MD 0.00, 95% \u2026", "author" : [ { "dropping-particle" : "", "family" : "Han", "given" : "J", "non-dropping-particle" : "", "parse-names" : false, "suffix" : "" }, { "dropping-particle" : "", "family" : "Jung", "given" : "J H", "non-dropping-particle" : "", "parse-names" : false, "suffix" : "" }, { "dropping-particle" : "", "family" : "Bakker", "given" : "C J", "non-dropping-particle" : "", "parse-names" : false, "suffix" : "" }, { "dropping-particle" : "", "family" : "Ebell", "given" : "M H", "non-dropping-particle" : "", "parse-names" : false, "suffix" : "" }, { "dropping-particle" : "", "family" : "Dahm", "given" : "P", "non-dropping-particle" : "", "parse-names" : false, "suffix" : "" } ], "container-title" : "Cochrane Database of Systematic Reviews", "id" : "ITEM-1", "issued" : { "date-parts" : [ [ "2017" ] ] }, "note" : "Han, Julia", "page" : "cd012059", "title" : "Desmopressin for treating nocturia in men", "type" : "article-journal", "volume" : "10" }, "uris" : [ "http://www.mendeley.com/documents/?uuid=ea821e01-9469-4835-a241-9b484a92513f" ] } ], "mendeley" : { "formattedCitation" : "(115)", "plainTextFormattedCitation" : "(115)", "previouslyFormattedCitation" : "(115)" }, "properties" : { "noteIndex" : 0 }, "schema" : "https://github.com/citation-style-language/schema/raw/master/csl-citation.json" }</w:instrText>
      </w:r>
      <w:r>
        <w:fldChar w:fldCharType="separate"/>
      </w:r>
      <w:r w:rsidRPr="005330B3">
        <w:rPr>
          <w:noProof/>
        </w:rPr>
        <w:t>(115)</w:t>
      </w:r>
      <w:r>
        <w:fldChar w:fldCharType="end"/>
      </w:r>
      <w:r>
        <w:t xml:space="preserve"> </w:t>
      </w:r>
      <w:r w:rsidRPr="00CB67B6">
        <w:t>of 14 RCTs (n=2</w:t>
      </w:r>
      <w:r w:rsidR="001D0305">
        <w:t>,</w:t>
      </w:r>
      <w:r w:rsidRPr="00CB67B6">
        <w:t xml:space="preserve">966) assessed the effects of desmopressin compared </w:t>
      </w:r>
      <w:r w:rsidR="004536A6">
        <w:t>with</w:t>
      </w:r>
      <w:r w:rsidRPr="00CB67B6">
        <w:t xml:space="preserve"> other interventions in the treatment of nocturia in men. The authors concluded that </w:t>
      </w:r>
      <w:r w:rsidRPr="00CB04E0">
        <w:t xml:space="preserve">desmopressin </w:t>
      </w:r>
      <w:r w:rsidR="00AE368A" w:rsidRPr="00CB04E0">
        <w:t>improved</w:t>
      </w:r>
      <w:r w:rsidRPr="00CB04E0">
        <w:t xml:space="preserve"> nocturia compared with placebo over 3 to 12 months follow-up with no increase in major adverse events. The reduction in nocturia was similar to that with alpha blockers. Desmopressin was well tolerated and significantly increased the health-related quality of life and sleep quality.</w:t>
      </w:r>
    </w:p>
    <w:p w14:paraId="09277D76" w14:textId="7C5D6DE0" w:rsidR="00751C8E" w:rsidRPr="00CB04E0" w:rsidRDefault="00751C8E" w:rsidP="0025344A">
      <w:r w:rsidRPr="00CB04E0">
        <w:t xml:space="preserve">An RCT </w:t>
      </w:r>
      <w:r w:rsidRPr="00CB04E0">
        <w:fldChar w:fldCharType="begin" w:fldLock="1"/>
      </w:r>
      <w:r w:rsidRPr="00CB04E0">
        <w:instrText>ADDIN CSL_CITATION { "citationItems" : [ { "id" : "ITEM-1", "itemData" : { "DOI" : "10.1016/j.juro.2016.08.116", "ISSN" : "1527-3792", "abstract" : "PURPOSE: We investigated the efficacy and safety of desmopressin add-on therapy for men with persistent nocturia on alpha-blocker for lower urinary tract symptoms in this placebo controlled study. MATERIALS AND METHODS: The study included men 40 to 65 years old with lower urinary tract symptoms and persistent nocturia despite alpha-blocker therapy for at least 8 weeks. Patients were randomized to once daily placebo or desmopressin 0.2 mg for 8 weeks. The primary end point was to assess changes in the mean number of nocturia episodes from baseline to the final assessment. Other secondary end points and adverse events were evaluated. RESULTS AND LIMITATION: A total of 86 patients were randomized to treatment, including placebo in 39 and desmopressin 0.2 mg in 47. Baseline characteristics were similar in the 2 groups. The desmopressin add-on group was significantly superior to placebo in terms of the change from baseline in the mean number of nocturia episodes (-1.13 +/- 0.92 vs -0.68 +/- 0.79, p = 0.034), the changes in nocturnal urine volume (p &lt;0.001), total I-PSS (International Prostate Symptom Score) (p = 0.041), the nocturnal polyuria index (p = 0.001) and ICIQ-N (International Consultation on Incontinence Questionnaire-Nocturia) (p = 0.001), and the willingness to continue (p = 0.025). The incidence of adverse events in the desmopressin add-on group was similar to that in the placebo group. Most adverse events were mild. CONCLUSION: Desmopressin add-on therapy in men 40 to 65 years old with persistent nocturia on alpha-blocker monotherapy for lower urinary tract symptoms is effective and well tolerated.", "author" : [ { "dropping-particle" : "", "family" : "Kim", "given" : "J C", "non-dropping-particle" : "", "parse-names" : false, "suffix" : "" }, { "dropping-particle" : "", "family" : "Cho", "given" : "K J", "non-dropping-particle" : "", "parse-names" : false, "suffix" : "" }, { "dropping-particle" : "", "family" : "Lee", "given" : "J G", "non-dropping-particle" : "", "parse-names" : false, "suffix" : "" }, { "dropping-particle" : "", "family" : "Seo", "given" : "J T", "non-dropping-particle" : "", "parse-names" : false, "suffix" : "" }, { "dropping-particle" : "", "family" : "Kim", "given" : "D Y", "non-dropping-particle" : "", "parse-names" : false, "suffix" : "" }, { "dropping-particle" : "", "family" : "Oh", "given" : "S J", "non-dropping-particle" : "", "parse-names" : false, "suffix" : "" }, { "dropping-particle" : "", "family" : "Lee", "given" : "K S", "non-dropping-particle" : "", "parse-names" : false, "suffix" : "" }, { "dropping-particle" : "", "family" : "Choo", "given" : "M S", "non-dropping-particle" : "", "parse-names" : false, "suffix" : "" }, { "dropping-particle" : "", "family" : "Lee", "given" : "J Z", "non-dropping-particle" : "", "parse-names" : false, "suffix" : "" } ], "container-title" : "Journal of Urology", "id" : "ITEM-1", "issue" : "2", "issued" : { "date-parts" : [ [ "2017" ] ] }, "note" : "Kim, Joon Chul", "page" : "459-464", "title" : "Efficacy and Safety of Desmopressin Add-On Therapy for Men with Persistent Nocturia on alpha-Blocker Monotherapy for Lower Urinary Tract Symptoms: A Randomized, Double-Blind, Placebo Controlled Study", "type" : "article-journal", "volume" : "197" }, "uris" : [ "http://www.mendeley.com/documents/?uuid=73b3b3aa-3537-4f1c-9e71-2c0eddec66c9" ] } ], "mendeley" : { "formattedCitation" : "(116)", "plainTextFormattedCitation" : "(116)", "previouslyFormattedCitation" : "(116)" }, "properties" : { "noteIndex" : 0 }, "schema" : "https://github.com/citation-style-language/schema/raw/master/csl-citation.json" }</w:instrText>
      </w:r>
      <w:r w:rsidRPr="00CB04E0">
        <w:fldChar w:fldCharType="separate"/>
      </w:r>
      <w:r w:rsidRPr="00CB04E0">
        <w:rPr>
          <w:noProof/>
        </w:rPr>
        <w:t>(116)</w:t>
      </w:r>
      <w:r w:rsidRPr="00CB04E0">
        <w:fldChar w:fldCharType="end"/>
      </w:r>
      <w:r w:rsidRPr="00CB04E0">
        <w:t xml:space="preserve"> investigated the efficacy and safety of desmopressin (0.2 mg</w:t>
      </w:r>
      <w:r w:rsidR="00244E03" w:rsidRPr="00CB04E0">
        <w:t xml:space="preserve"> daily</w:t>
      </w:r>
      <w:r w:rsidRPr="00CB04E0">
        <w:t xml:space="preserve"> for 8 weeks) add-on therapy for 86 men with LUTS and persistent nocturia despite alpha blocker therapy. Compared with placebo, desmopressin significantly improved nocturia, nocturnal urine volume, total IPSS, the nocturnal polyuria index and ICIQ-N (International Consultation on Incontinence Questionnaire-Nocturia), and patient willingness to continue with treatment. The incidence of adverse events in the desmopressin was similar between groups.</w:t>
      </w:r>
    </w:p>
    <w:p w14:paraId="7D66C39A" w14:textId="77777777" w:rsidR="00F847B4" w:rsidRPr="00CB04E0" w:rsidRDefault="00F847B4" w:rsidP="00F847B4">
      <w:pPr>
        <w:pStyle w:val="Heading4"/>
      </w:pPr>
      <w:bookmarkStart w:id="74" w:name="_Hlk14087712"/>
      <w:r w:rsidRPr="00CB04E0">
        <w:t>Intelligence gathering</w:t>
      </w:r>
    </w:p>
    <w:p w14:paraId="6A6AD33C" w14:textId="77777777" w:rsidR="00F847B4" w:rsidRPr="00CB04E0" w:rsidRDefault="00F847B4" w:rsidP="00F847B4">
      <w:r w:rsidRPr="00CB04E0">
        <w:t>No relevant information was identified.</w:t>
      </w:r>
    </w:p>
    <w:p w14:paraId="274D160C" w14:textId="5A46C130" w:rsidR="00BB37EC" w:rsidRPr="00CB04E0" w:rsidRDefault="00BB37EC" w:rsidP="00BB37EC">
      <w:pPr>
        <w:pStyle w:val="Heading4"/>
      </w:pPr>
      <w:r w:rsidRPr="00CB04E0">
        <w:t>Impact statement</w:t>
      </w:r>
      <w:bookmarkEnd w:id="74"/>
    </w:p>
    <w:p w14:paraId="69C13358" w14:textId="34EC993D" w:rsidR="00BB37EC" w:rsidRPr="00CB04E0" w:rsidRDefault="00BB37EC" w:rsidP="00BB37EC">
      <w:r w:rsidRPr="00CB04E0">
        <w:t>The 2012 evidence update identified an RCT which reported that low dose desmopressin is an effective treatment for nocturia in men aged ≥ 65 years with BPH.</w:t>
      </w:r>
    </w:p>
    <w:p w14:paraId="33DBAEB5" w14:textId="78F9C3BD" w:rsidR="00BB37EC" w:rsidRPr="00DD4B3E" w:rsidRDefault="004536A6" w:rsidP="00BB37EC">
      <w:bookmarkStart w:id="75" w:name="_Hlk14255110"/>
      <w:r w:rsidRPr="00CB04E0">
        <w:t>Evidence from t</w:t>
      </w:r>
      <w:r w:rsidR="00BB37EC" w:rsidRPr="00CB04E0">
        <w:t xml:space="preserve">he 2014 </w:t>
      </w:r>
      <w:r w:rsidR="003E3B48" w:rsidRPr="00CB04E0">
        <w:t xml:space="preserve">surveillance </w:t>
      </w:r>
      <w:r w:rsidR="00BB37EC" w:rsidRPr="00CB04E0">
        <w:t xml:space="preserve">review identified </w:t>
      </w:r>
      <w:bookmarkEnd w:id="75"/>
      <w:r w:rsidR="00BB37EC" w:rsidRPr="00CB04E0">
        <w:t xml:space="preserve">2 RCTs which </w:t>
      </w:r>
      <w:r w:rsidRPr="00CB04E0">
        <w:t xml:space="preserve">indicated that </w:t>
      </w:r>
      <w:r w:rsidR="00BB37EC" w:rsidRPr="00CB04E0">
        <w:t>desmopressin significantly decreased nightly voids in men with BPH</w:t>
      </w:r>
      <w:r w:rsidR="001B0DE2" w:rsidRPr="00CB04E0">
        <w:t xml:space="preserve"> and</w:t>
      </w:r>
      <w:r w:rsidR="00BB37EC" w:rsidRPr="00CB04E0">
        <w:t xml:space="preserve"> </w:t>
      </w:r>
      <w:r w:rsidR="001B0DE2" w:rsidRPr="00CB04E0">
        <w:t>a</w:t>
      </w:r>
      <w:r w:rsidR="00BB37EC" w:rsidRPr="00CB04E0">
        <w:t xml:space="preserve"> further RCT identified in</w:t>
      </w:r>
      <w:r w:rsidR="001B0DE2" w:rsidRPr="00CB04E0">
        <w:t xml:space="preserve"> the</w:t>
      </w:r>
      <w:r w:rsidR="00BB37EC" w:rsidRPr="00CB04E0">
        <w:t xml:space="preserve"> 2014 review reported improve</w:t>
      </w:r>
      <w:r w:rsidRPr="00CB04E0">
        <w:t>d</w:t>
      </w:r>
      <w:r w:rsidR="00BB37EC" w:rsidRPr="00CB04E0">
        <w:t xml:space="preserve"> quality of life.</w:t>
      </w:r>
    </w:p>
    <w:p w14:paraId="0DCA1346" w14:textId="77777777" w:rsidR="00BB37EC" w:rsidRDefault="00BB37EC" w:rsidP="00BB37EC">
      <w:r>
        <w:lastRenderedPageBreak/>
        <w:t>New evidence from a Cochrane systematic review and an RCTs in current review indicates that d</w:t>
      </w:r>
      <w:r w:rsidRPr="00CB67B6">
        <w:t>esmopress</w:t>
      </w:r>
      <w:r>
        <w:t xml:space="preserve">in </w:t>
      </w:r>
      <w:r w:rsidRPr="00CB67B6">
        <w:t xml:space="preserve">may reduce the number of nocturnal voids compared </w:t>
      </w:r>
      <w:r>
        <w:t>with</w:t>
      </w:r>
      <w:r w:rsidRPr="00CB67B6">
        <w:t xml:space="preserve"> placebo in intermediate-term (</w:t>
      </w:r>
      <w:r>
        <w:t>3</w:t>
      </w:r>
      <w:r w:rsidRPr="00CB67B6">
        <w:t xml:space="preserve"> to 12 months) follow-up without increase in major adverse events</w:t>
      </w:r>
      <w:r>
        <w:t>.</w:t>
      </w:r>
    </w:p>
    <w:p w14:paraId="1C521CC7" w14:textId="77777777" w:rsidR="00BB37EC" w:rsidRPr="0074495A" w:rsidRDefault="00BB37EC" w:rsidP="00BB37EC">
      <w:r w:rsidRPr="0074495A">
        <w:t>The identified new evidence supports the guideline recommendation that oral desmopressin should be offered to men with nocturnal polyuria if other medical causes have been excluded and they have not benefited from other treatments.</w:t>
      </w:r>
    </w:p>
    <w:p w14:paraId="689173B4" w14:textId="77777777" w:rsidR="00BB37EC" w:rsidRPr="00B527C8" w:rsidRDefault="00BB37EC" w:rsidP="00BB37EC">
      <w:pPr>
        <w:pStyle w:val="ES-noimpactbox"/>
      </w:pPr>
      <w:r w:rsidRPr="00B527C8">
        <w:t>New evidence is unlikely to change guideline recommendations.</w:t>
      </w:r>
    </w:p>
    <w:p w14:paraId="4B04DFB9" w14:textId="77777777" w:rsidR="00751C8E" w:rsidRPr="007F3D79" w:rsidRDefault="00751C8E" w:rsidP="0025344A">
      <w:pPr>
        <w:pStyle w:val="Heading5"/>
      </w:pPr>
      <w:bookmarkStart w:id="76" w:name="_Hlk14776080"/>
      <w:bookmarkStart w:id="77" w:name="_Hlk7517990"/>
      <w:bookmarkStart w:id="78" w:name="_Hlk7517891"/>
      <w:r w:rsidRPr="007F3D79">
        <w:t>Non-steroidal anti-inflammatory</w:t>
      </w:r>
      <w:r>
        <w:t xml:space="preserve"> drugs (</w:t>
      </w:r>
      <w:r w:rsidRPr="0031349D">
        <w:t>NSAID</w:t>
      </w:r>
      <w:r>
        <w:t>s)</w:t>
      </w:r>
    </w:p>
    <w:bookmarkEnd w:id="76"/>
    <w:p w14:paraId="15079D78" w14:textId="77777777" w:rsidR="00751C8E" w:rsidRDefault="00751C8E" w:rsidP="0092638B">
      <w:pPr>
        <w:pStyle w:val="Heading6"/>
      </w:pPr>
      <w:r w:rsidRPr="00BD67DE">
        <w:t>Previous surveillance summary</w:t>
      </w:r>
    </w:p>
    <w:p w14:paraId="6030AF3A" w14:textId="1C349A8C" w:rsidR="00751C8E" w:rsidRDefault="00751C8E" w:rsidP="0025344A">
      <w:pPr>
        <w:rPr>
          <w:iCs/>
        </w:rPr>
      </w:pPr>
      <w:r w:rsidRPr="00C20414">
        <w:rPr>
          <w:iCs/>
        </w:rPr>
        <w:t xml:space="preserve">No new evidence was identified at the </w:t>
      </w:r>
      <w:r>
        <w:rPr>
          <w:iCs/>
        </w:rPr>
        <w:t xml:space="preserve">2012 </w:t>
      </w:r>
      <w:r w:rsidR="009B707C">
        <w:rPr>
          <w:iCs/>
        </w:rPr>
        <w:t>evidence update</w:t>
      </w:r>
      <w:r w:rsidRPr="00C20414">
        <w:rPr>
          <w:iCs/>
        </w:rPr>
        <w:t>. The 2014 review identified a systematic review</w:t>
      </w:r>
      <w:r>
        <w:rPr>
          <w:iCs/>
        </w:rPr>
        <w:t xml:space="preserve"> </w:t>
      </w:r>
      <w:r>
        <w:rPr>
          <w:iCs/>
        </w:rPr>
        <w:fldChar w:fldCharType="begin" w:fldLock="1"/>
      </w:r>
      <w:r>
        <w:rPr>
          <w:iCs/>
        </w:rPr>
        <w:instrText>ADDIN CSL_CITATION { "citationItems" : [ { "id" : "ITEM-1", "itemData" : { "abstract" : "What's known on the subject? and What does the study add? Benign prostatic hyperplasia (BPH) is the most frequent benign neoplasm in ageing men. Histological studies have shown that intraprostatic inflammatory infiltration is seen in 43-98% of BPH tissues. Preclinical investigations have shown inhibition of growth in the BPH cell line in vitro after treatment with NSAIDs. This review provides evidence that NSAIDs result in improved symptoms and urinary flow associated with BPH. Further research and larger clinical trials are needed to assess the safety and long-term impact of NSAID use in men with BPH. From the clinical viewpoint, the development of substances that can inhibit inflammatory changes in the hyperplastic prostate may provide new treatment strategies. Objective To assess the effects of non-steroidal anti-inflammatory drugs (NSAIDs) in men with benign prostatic hyperplasia (BPH) using systematic review and meta-analysis of clinical trials. Subjects Men treated with NSAIDs in comparison with placebo or other BPH medications. Methods All aspects of the Preferred Reporting for Systematic Reviews and Meta-Analyses (PRISMA) statement were followed. Trials were eligible for inclusion provided they (i) randomized men with BPH to receive NSAIDs in comparison with placebo or other BPH medications, and (ii) included clinical outcomes such as urological symptom scales, symptoms or urodynamic measurements. Data analysis was performed using Review Manager Version 5.0 software. Study weight was calculated by the inverse variances of the study effect estimates. Results In all, 183 men from three randomized, placebo-controlled trials (lasting 4-24 weeks) were assessed. NSAIDs improved urinary symptom scores and flow measures. The weighted mean difference for the International Prostate Symptom Score (IPSS) was -2.89 IPSS points (95% CI -3.84 to -1.95, P &lt; 0.001, n = 3 studies). The weighted mean difference for peak urine flow was 0.89 mL/s (95% CI 0.21-1.58, P = 0.01, n = 3 studies) and for reported adverse effects was 1.51 (95% CI 0.66-3.43, P = 0.32, n = 3 studies,). All patients assigned to NSAIDs continued the treatment. There were no serious adverse effects and there were no withdrawals or losses to follow-up. Conclusion The evidence suggests that NSAIDs improve urinary symptoms and flow measures. Their long-term effectiveness, safety and ability to prevent BPH complications are not known. 2013 BJU International", "author" : [ { "dropping-particle" : "", "family" : "Kahokehr  V", "given" : "A", "non-dropping-particle" : "", "parse-names" : false, "suffix" : "" } ], "container-title" : "BJU International", "id" : "ITEM-1", "issued" : { "date-parts" : [ [ "2013" ] ] }, "note" : "2013077727", "page" : "304-311", "publisher-place" : "United Kingdom", "title" : "Non-steroidal anti-inflammatory drugs for lower urinary tract symptoms in benign prostatic hyperplasia: Systematic review and meta-analysis of randomized controlled trials", "type" : "article-journal", "volume" : "111" }, "uris" : [ "http://www.mendeley.com/documents/?uuid=d4f7066e-8403-428c-a8a8-f9d404db37a2" ] } ], "mendeley" : { "formattedCitation" : "(117)", "plainTextFormattedCitation" : "(117)", "previouslyFormattedCitation" : "(117)" }, "properties" : { "noteIndex" : 0 }, "schema" : "https://github.com/citation-style-language/schema/raw/master/csl-citation.json" }</w:instrText>
      </w:r>
      <w:r>
        <w:rPr>
          <w:iCs/>
        </w:rPr>
        <w:fldChar w:fldCharType="separate"/>
      </w:r>
      <w:r w:rsidRPr="005330B3">
        <w:rPr>
          <w:iCs/>
          <w:noProof/>
        </w:rPr>
        <w:t>(117)</w:t>
      </w:r>
      <w:r>
        <w:rPr>
          <w:iCs/>
        </w:rPr>
        <w:fldChar w:fldCharType="end"/>
      </w:r>
      <w:r>
        <w:rPr>
          <w:iCs/>
        </w:rPr>
        <w:t xml:space="preserve"> </w:t>
      </w:r>
      <w:r w:rsidRPr="00C20414">
        <w:rPr>
          <w:iCs/>
        </w:rPr>
        <w:t>which evaluated the safety and long-term impact of</w:t>
      </w:r>
      <w:bookmarkStart w:id="79" w:name="_Hlk8382029"/>
      <w:r w:rsidRPr="00C20414">
        <w:rPr>
          <w:iCs/>
        </w:rPr>
        <w:t xml:space="preserve"> NSAID</w:t>
      </w:r>
      <w:r>
        <w:rPr>
          <w:iCs/>
        </w:rPr>
        <w:t>s</w:t>
      </w:r>
      <w:r w:rsidRPr="00C20414">
        <w:rPr>
          <w:iCs/>
        </w:rPr>
        <w:t xml:space="preserve"> </w:t>
      </w:r>
      <w:bookmarkEnd w:id="79"/>
      <w:r w:rsidRPr="00C20414">
        <w:rPr>
          <w:iCs/>
        </w:rPr>
        <w:t>use in men with BPH</w:t>
      </w:r>
      <w:r>
        <w:rPr>
          <w:iCs/>
        </w:rPr>
        <w:t xml:space="preserve"> and </w:t>
      </w:r>
      <w:r w:rsidRPr="00C20414">
        <w:rPr>
          <w:iCs/>
        </w:rPr>
        <w:t xml:space="preserve">indicated that NSAIDs improved </w:t>
      </w:r>
      <w:r>
        <w:rPr>
          <w:iCs/>
        </w:rPr>
        <w:t>IPSS.</w:t>
      </w:r>
    </w:p>
    <w:p w14:paraId="46BF2B79" w14:textId="77777777" w:rsidR="00751C8E" w:rsidRPr="00CB67B6" w:rsidRDefault="00751C8E" w:rsidP="0092638B">
      <w:pPr>
        <w:pStyle w:val="Heading6"/>
      </w:pPr>
      <w:r w:rsidRPr="002C199C">
        <w:t>2109 surveillance summary</w:t>
      </w:r>
    </w:p>
    <w:p w14:paraId="2EF38DE9" w14:textId="1915E631" w:rsidR="00751C8E" w:rsidRDefault="00751C8E" w:rsidP="0025344A">
      <w:pPr>
        <w:rPr>
          <w:rFonts w:eastAsiaTheme="majorEastAsia" w:cstheme="majorBidi"/>
        </w:rPr>
      </w:pPr>
      <w:r w:rsidRPr="009E322A">
        <w:rPr>
          <w:rFonts w:eastAsiaTheme="majorEastAsia" w:cstheme="majorBidi"/>
        </w:rPr>
        <w:t>No relevant evidence was identified.</w:t>
      </w:r>
    </w:p>
    <w:p w14:paraId="1F368FDF" w14:textId="77777777" w:rsidR="00F847B4" w:rsidRPr="00751304" w:rsidRDefault="00F847B4" w:rsidP="00F847B4">
      <w:pPr>
        <w:pStyle w:val="Heading4"/>
      </w:pPr>
      <w:r w:rsidRPr="00751304">
        <w:t>Intelligence gathering</w:t>
      </w:r>
    </w:p>
    <w:p w14:paraId="0B3A2725" w14:textId="77777777" w:rsidR="00F847B4" w:rsidRPr="00751304" w:rsidRDefault="00F847B4" w:rsidP="00F847B4">
      <w:r>
        <w:t>No relevant information was identified.</w:t>
      </w:r>
    </w:p>
    <w:p w14:paraId="782CABDB" w14:textId="138D31D6" w:rsidR="00BB37EC" w:rsidRDefault="00BB37EC" w:rsidP="00BB37EC">
      <w:pPr>
        <w:pStyle w:val="Heading4"/>
      </w:pPr>
      <w:r w:rsidRPr="00751304">
        <w:t>Impact statement</w:t>
      </w:r>
    </w:p>
    <w:p w14:paraId="565FEEA4" w14:textId="2AC8A0D0" w:rsidR="00BB37EC" w:rsidRPr="00BB37EC" w:rsidRDefault="003E3B48" w:rsidP="00BB37EC">
      <w:r w:rsidRPr="00DD4B3E">
        <w:t xml:space="preserve">The 2014 surveillance review identified a systematic review which </w:t>
      </w:r>
      <w:r w:rsidR="00BB37EC" w:rsidRPr="00DD4B3E">
        <w:t>suggest that</w:t>
      </w:r>
      <w:r w:rsidR="00BB37EC" w:rsidRPr="00BB37EC">
        <w:t xml:space="preserve"> NSAIDs may improve urinary symptom scores and flow measures. No new evidence was identified in the current review.</w:t>
      </w:r>
    </w:p>
    <w:p w14:paraId="3952EAC3" w14:textId="77777777" w:rsidR="00BB37EC" w:rsidRPr="00BB37EC" w:rsidRDefault="00BB37EC" w:rsidP="00BB37EC">
      <w:r w:rsidRPr="00BB37EC">
        <w:t>This is in line with the evidence within the guideline. This evidence adds to the research recommendation on the clinical and cost effectiveness of NSAIDs compared with placebo in reducing symptom progression for men with lower urinary tract symptoms; further evidence is required on costs and long-term safety and efficacy before any impact on the guideline is anticipated.</w:t>
      </w:r>
    </w:p>
    <w:p w14:paraId="1554FC69" w14:textId="77777777" w:rsidR="00BB37EC" w:rsidRPr="00B527C8" w:rsidRDefault="00BB37EC" w:rsidP="00BB37EC">
      <w:pPr>
        <w:pStyle w:val="ES-noimpactbox"/>
      </w:pPr>
      <w:r w:rsidRPr="00B527C8">
        <w:t>New evidence is unlikely to change guideline recommendations.</w:t>
      </w:r>
    </w:p>
    <w:p w14:paraId="5097EC06" w14:textId="77777777" w:rsidR="00751C8E" w:rsidRPr="007F3D79" w:rsidRDefault="00751C8E" w:rsidP="0025344A">
      <w:pPr>
        <w:pStyle w:val="Heading5"/>
      </w:pPr>
      <w:r w:rsidRPr="007F3D79">
        <w:lastRenderedPageBreak/>
        <w:t>Beta 3-adrenoceptor agonist</w:t>
      </w:r>
    </w:p>
    <w:bookmarkEnd w:id="77"/>
    <w:p w14:paraId="6F468DD9" w14:textId="77777777" w:rsidR="00751C8E" w:rsidRDefault="00751C8E" w:rsidP="00E756AE">
      <w:pPr>
        <w:pStyle w:val="Heading6"/>
      </w:pPr>
      <w:r w:rsidRPr="00BD67DE">
        <w:t>Previous surveillance summary</w:t>
      </w:r>
    </w:p>
    <w:p w14:paraId="00BCBEB6" w14:textId="3AF79CB1" w:rsidR="00751C8E" w:rsidRPr="00225B10" w:rsidRDefault="00751C8E" w:rsidP="0025344A">
      <w:pPr>
        <w:pStyle w:val="Heading5"/>
        <w:rPr>
          <w:b w:val="0"/>
          <w:u w:val="single"/>
        </w:rPr>
      </w:pPr>
      <w:r w:rsidRPr="00225B10">
        <w:rPr>
          <w:b w:val="0"/>
          <w:u w:val="single"/>
        </w:rPr>
        <w:t>Mirabegron v</w:t>
      </w:r>
      <w:r w:rsidR="00125A27">
        <w:rPr>
          <w:b w:val="0"/>
          <w:u w:val="single"/>
        </w:rPr>
        <w:t>ersus</w:t>
      </w:r>
      <w:r w:rsidRPr="00225B10">
        <w:rPr>
          <w:b w:val="0"/>
          <w:u w:val="single"/>
        </w:rPr>
        <w:t xml:space="preserve"> placebo</w:t>
      </w:r>
    </w:p>
    <w:p w14:paraId="63ED0FC7" w14:textId="164DB325" w:rsidR="00751C8E" w:rsidRDefault="00751C8E" w:rsidP="0025344A">
      <w:r w:rsidRPr="000A7963">
        <w:t xml:space="preserve">No new evidence was identified </w:t>
      </w:r>
      <w:r w:rsidR="0067362B">
        <w:t>during</w:t>
      </w:r>
      <w:r w:rsidR="0067362B" w:rsidRPr="000A7963">
        <w:t xml:space="preserve"> </w:t>
      </w:r>
      <w:r w:rsidRPr="000A7963">
        <w:t xml:space="preserve">the </w:t>
      </w:r>
      <w:r>
        <w:t xml:space="preserve">2012 </w:t>
      </w:r>
      <w:r w:rsidR="00256936">
        <w:t>e</w:t>
      </w:r>
      <w:r w:rsidR="009B707C">
        <w:t>vidence update</w:t>
      </w:r>
      <w:r w:rsidR="0067362B">
        <w:t xml:space="preserve"> but</w:t>
      </w:r>
      <w:r>
        <w:t xml:space="preserve"> </w:t>
      </w:r>
      <w:r w:rsidR="0067362B">
        <w:t>t</w:t>
      </w:r>
      <w:r>
        <w:t xml:space="preserve">he 2014 </w:t>
      </w:r>
      <w:r w:rsidR="0067362B">
        <w:t xml:space="preserve">surveillance </w:t>
      </w:r>
      <w:r>
        <w:t>review identified 5</w:t>
      </w:r>
      <w:r w:rsidRPr="008B45E5">
        <w:t xml:space="preserve"> RCTs </w:t>
      </w:r>
      <w:r w:rsidRPr="008B45E5">
        <w:fldChar w:fldCharType="begin" w:fldLock="1"/>
      </w:r>
      <w:r w:rsidRPr="008B45E5">
        <w:instrText>ADDIN CSL_CITATION { "citationItems" : [ { "id" : "ITEM-1", "itemData" : { "DOI" : "10.1002/nau.22373", "ISSN" : "1520-6777", "abstract" : "AIMS: To evaluate the potential of mirabegron, a selective beta3-adrenoceptor agonist, for treatment of overactive bladder (OAB) symptoms. METHODS: A multicenter, randomized, double-blind, double-dummy, parallel group, placebo and active-controlled, Phase 2, proof-of-concept study was conducted. Eligible patients (n = 314) were enrolled into a single-blind, 2-week placebo run-in period followed by a randomized, double-blind, placebo-controlled treatment period. Patients received mirabegron 100 or 150 mg twice-daily (BID), placebo or tolterodine 4 mg extended release (ER) once-daily for 4 weeks. Primary endpoint was change from baseline to end-of-treatment in mean number of micturition episodes per 24 hr. Secondary endpoints included changes in mean volume voided per micturition; mean number of urinary incontinence, urgency urinary incontinence, and urgency episodes per 24 hr; severity of urgency; nocturia, and quality of life measures. Safety parameters included adverse events, laboratory tests, electrocardiogram parameters and post-void residual volume. RESULTS: Mirabegron 100 and 150 mg BID resulted in a statistically significant improvement versus placebo in mean change from baseline to end-of-treatment in the primary endpoint of micturition frequency (2.2 micturitions/24 hr vs. 1.2 micturitions/24 hr for both doses, adjusted P &lt;= 0.01 for both comparisons). Mirabegron had a statistically significant effect versus placebo for most secondary endpoints, including quality of life variables. Despite a small increase in pulse rate, mirabegron demonstrated good safety and tolerability. CONCLUSIONS: Mirabegron was efficacious and well tolerated in patients with OAB symptoms and heralds the first of a new class of oral pharmacological therapy for OAB for more than 30 years.", "author" : [ { "dropping-particle" : "", "family" : "Chapple", "given" : "C R", "non-dropping-particle" : "", "parse-names" : false, "suffix" : "" }, { "dropping-particle" : "", "family" : "Amarenco", "given" : "G", "non-dropping-particle" : "", "parse-names" : false, "suffix" : "" }, { "dropping-particle" : "", "family" : "Lopez Aramburu", "given" : "M A", "non-dropping-particle" : "", "parse-names" : false, "suffix" : "" }, { "dropping-particle" : "", "family" : "Everaert", "given" : "K", "non-dropping-particle" : "", "parse-names" : false, "suffix" : "" }, { "dropping-particle" : "", "family" : "Liehne", "given" : "J", "non-dropping-particle" : "", "parse-names" : false, "suffix" : "" }, { "dropping-particle" : "", "family" : "Lucas", "given" : "M", "non-dropping-particle" : "", "parse-names" : false, "suffix" : "" }, { "dropping-particle" : "", "family" : "Vik", "given" : "V", "non-dropping-particle" : "", "parse-names" : false, "suffix" : "" }, { "dropping-particle" : "", "family" : "Ridder", "given" : "A", "non-dropping-particle" : "", "parse-names" : false, "suffix" : "" }, { "dropping-particle" : "", "family" : "Snijder", "given" : "R", "non-dropping-particle" : "", "parse-names" : false, "suffix" : "" }, { "dropping-particle" : "", "family" : "Yamaguchi", "given" : "O", "non-dropping-particle" : "", "parse-names" : false, "suffix" : "" }, { "dropping-particle" : "", "family" : "Group", "given" : "Blossom Investigator", "non-dropping-particle" : "", "parse-names" : false, "suffix" : "" } ], "container-title" : "Neurourology &amp; Urodynamics", "id" : "ITEM-1", "issue" : "8", "issued" : { "date-parts" : [ [ "2013" ] ] }, "note" : "Chapple, Christopher R", "page" : "1116-1122", "title" : "A proof-of-concept study: mirabegron, a new therapy for overactive bladder", "type" : "article-journal", "volume" : "32" }, "uris" : [ "http://www.mendeley.com/documents/?uuid=889ef00d-1931-4e3a-a2f7-17ec1e7d81c0" ] }, { "id" : "ITEM-2", "itemData" : { "abstract" : "Objective: To assess the efficacy and tolerability of mirabegron 25 mg and 50 mg once-daily vs placebo in patients with overactive bladder (OAB). Materials and Methods: Patients &gt;=18 years with OAB symptoms were recruited to a 2-week, single-blind, placebo run-in. Those with &gt;=8 micturitions per 24 hours and &gt;=3 urgency episodes were randomized 1:1:1 to once-daily mirabegron 25 mg or 50 mg, or placebo for 12 weeks. Primary endpoints were changes to final visit in mean number of incontinence episodes and micturitions per 24 hours. Key secondary endpoints were changes to final visit in mean volume voided or micturition, change to week 4 in mean number of incontinence episodes and micturitions per 24 hours, changes to final visit in mean level of urgency, number of urgency incontinence episodes, and urgency (grade 3 or 4) episodes per 24 hours. Patient-reported outcomes were assessed using the OAB-questionnaire, Patient Perception of Bladder Condition, and Treatment-Satisfaction-Visual Analog Scale. Results: Both mirabegron groups demonstrated statistically significant improvements in coprimary endpoints vs placebo. Mirabegron 50 mg demonstrated significantly greater improvements vs placebo in the following: change to final visit in mean volume voided per micturition and change to week 4 in mean number of incontinence episodes per 24 hours. Statistically significant improvements vs placebo were demonstrated by mirabegron 50 mg in all patient-reported outcome scales with no increase in the incidence of treatment-emergent adverse events vs placebo. Conclusion: Mirabegron 25 mg and 50 mg were associated with significant improvements in efficacy measures of incontinence episodes and micturition frequency. Mirabegron was well tolerated vs placebo. 2013 Elsevier Inc. All Rights Reserved", "author" : [ { "dropping-particle" : "", "family" : "S.Barkin", "given" : "Herschorn", "non-dropping-particle" : "", "parse-names" : false, "suffix" : "" } ], "container-title" : "Urology", "id" : "ITEM-2", "issued" : { "date-parts" : [ [ "2013" ] ] }, "note" : "2013482116", "page" : "313-320", "publisher-place" : "United States", "title" : "A phase iii, randomized, double-blind, parallel-group, placebo-controlled, multicentre study to assess the efficacy and safety of the beta3 adrenoceptor agonist, mirabegron, in patients with symptoms of overactive bladder", "type" : "article-journal", "volume" : "82" }, "uris" : [ "http://www.mendeley.com/documents/?uuid=aab6faaf-65b4-4efb-8b0b-fd8140143a7a" ] }, { "id" : "ITEM-3", "itemData" : { "DOI" : "10.1016/j.eururo.2012.10.016", "abstract" : "Background: Mirabegron, a beta3?adrenoceptor agonist, has been developed for the treatment of overactive bladder (OAB). Objective: To assess the efficacy and tolerability of mirabegron versus placebo. Design, setting, and participants: Multicenter randomised double?blind, parallel?group placebo? and tolterodine?controlled phase 3 trial conducted in 27 countries in Europe and Australia in patients &gt;18 yr of age with symptoms of OAB for &gt;3 mo. Intervention: After a 2?wk single?blind placebo run?in period, patients were randomised to receive placebo, mirabegron 50 mg, mirabegron 100 mg, or tolterodine extended release 4 mg orally once daily for 12 wk. Outcome measurements and statistical analysis: Patients completed a micturition diary and quality?of?life (QoL) assessments. Co?primary efficacy end points were change from baseline to final visit in the mean number of incontinence episodes and micturitions per 24 h. The primary comparison was between mirabegron and placebo with a secondary comparison between tolterodine and placebo. Safety parameters included adverse events (AEs), laboratory assessments, vital signs, electrocardiograms, and postvoid residual volume. Results and limitations: A total of 1978 patients were randomised and received the study drug. Mirabegron 50?mg and 100?mg groups demonstrated statistically significant improvements (adjusted mean change from baseline [95% confidence intervals]) at the final visit in the number of incontinence episodes per 24 h (?1.57 [?1.79 to ?1.35] and ?1.46 [?1.68 to ?1.23], respectively, vs placebo ?1.17 [?1.39 to ?0.95]) and number of micturitions per 24 h (?1.93 [?2.15 to ?1.72] and ?1.77 [?1.99 to ?1.56], respectively, vs placebo ?1.34 [?1.55 to ?1.12]; p &lt; 0.05 for all comparisons). Statistically significant improvements were also observed in other key efficacy end points and QoL outcomes. The incidence of treatment?emergent AEs was similar across treatment groups. The main limitation of this study was the short (12?wk) duration of treatment. Conclusions: Mirabegron represents a new class of treatment for OAB with proven efficacy and good tolerability. Trial identification: This study is registered at ClinicalTrials.gov, identifier NCT00689104. 2012 European Association of Urology. Published by Elsevier B.V. All rights reserved.", "author" : [ { "dropping-particle" : "", "family" : "Khullar", "given" : "V", "non-dropping-particle" : "", "parse-names" : false, "suffix" : "" }, { "dropping-particle" : "", "family" : "Amarenco", "given" : "G", "non-dropping-particle" : "", "parse-names" : false, "suffix" : "" }, { "dropping-particle" : "", "family" : "Angulo", "given" : "Jc", "non-dropping-particle" : "", "parse-names" : false, "suffix" : "" }, { "dropping-particle" : "", "family" : "Cambronero", "given" : "J", "non-dropping-particle" : "", "parse-names" : false, "suffix" : "" }, { "dropping-particle" : "", "family" : "Hoye", "given" : "K", "non-dropping-particle" : "", "parse-names" : false, "suffix" : "" }, { "dropping-particle" : "", "family" : "Milsom", "given" : "I", "non-dropping-particle" : "", "parse-names" : false, "suffix" : "" }, { "dropping-particle" : "", "family" : "Radziszewski", "given" : "P", "non-dropping-particle" : "", "parse-names" : false, "suffix" : "" }, { "dropping-particle" : "", "family" : "Rechberger", "given" : "T", "non-dropping-particle" : "", "parse-names" : false, "suffix" : "" }, { "dropping-particle" : "", "family" : "Boerrigter", "given" : "P", "non-dropping-particle" : "", "parse-names" : false, "suffix" : "" }, { "dropping-particle" : "", "family" : "Drogendijk", "given" : "T", "non-dropping-particle" : "", "parse-names" : false, "suffix" : "" }, { "dropping-particle" : "", "family" : "al.", "given" : "et", "non-dropping-particle" : "", "parse-names" : false, "suffix" : "" } ], "container-title" : "European urology", "id" : "ITEM-3", "issue" : "2", "issued" : { "date-parts" : [ [ "2013" ] ] }, "page" : "283-295", "title" : "Efficacy and tolerability of mirabegron, a beta3-adrenoceptor agonist, in patients with overactive bladder: results from a randomised European-Australian phase 3 trial", "type" : "article-journal", "volume" : "63" }, "uris" : [ "http://www.mendeley.com/documents/?uuid=01896147-f9a5-4c40-a9b2-e7a1d7edd3e9" ] }, { "id" : "ITEM-4", "itemData" : { "DOI" : "10.1016/j.juro.2012.10.017", "abstract" : "PURPOSE: Many patients with overactive bladder discontinue pharmacotherapy due to suboptimal efficacy or side effects. Mirabegron, a ?3?adrenoceptor agonist, may offer an effective and well tolerated alternative treatment for overactive bladder. MATERIALS AND METHODS: A randomized, double?blind, placebo controlled trial was conducted in the United States and Canada. After a 2?week placebo run?in period, adults with overactive bladder symptoms for 3 or more months were randomized 1:1:1 to receive placebo, 50 or 100 mg mirabegron once daily for 12 weeks. Efficacy data were collected via patient completed diaries and quality of life assessments. Co?primary efficacy end points were changes from baseline to final visit in mean number of incontinence episodes per 24 hours and micturitions per 24 hours. Key secondary micturition and incontinence end points were also evaluated. Safety assessments included treatment emergent adverse events, laboratory assessments, vital signs, electrocardiograms and post?void residual volume. RESULTS: Compared to placebo, 50 and 100 mg mirabegron groups demonstrated statistically significantly greater mean decreases (95% CI) from baseline for incontinence episodes (?1.13 [?1.35, ?0.91], ?1.47 [?1.69, ?1.25] and ?1.63 [?1.86, ?1.40]) and micturitions (?1.05 [?1.31, ?0.79], ?1.66 [?1.92, ?1.40] and ?1.75 [?2.01, ?1.48]) per 24 hours (p &lt;0.05). Significant improvements in all key secondary end points were observed for both mirabegron doses vs placebo. The incidence of frequently reported treatment emergent adverse events (hypertension, urinary tract infection, headache, nasopharyngitis) was similar in the mirabegron and placebo groups. Dry mouth was reported for 1.5%, 0.5% and 2.1% of patients in the placebo, 50 and 100 mg mirabegron groups, respectively. CONCLUSIONS: Once daily mirabegron in a 50 or 100 mg dose is an effective treatment for overactive bladder symptoms with a low occurrence of side effects.", "author" : [ { "dropping-particle" : "", "family" : "Nitti", "given" : "Vw", "non-dropping-particle" : "", "parse-names" : false, "suffix" : "" }, { "dropping-particle" : "", "family" : "Auerbach", "given" : "S", "non-dropping-particle" : "", "parse-names" : false, "suffix" : "" }, { "dropping-particle" : "", "family" : "Martin", "given" : "N", "non-dropping-particle" : "", "parse-names" : false, "suffix" : "" }, { "dropping-particle" : "", "family" : "Calhoun", "given" : "A", "non-dropping-particle" : "", "parse-names" : false, "suffix" : "" }, { "dropping-particle" : "", "family" : "Lee", "given" : "M", "non-dropping-particle" : "", "parse-names" : false, "suffix" : "" }, { "dropping-particle" : "", "family" : "Herschorn", "given" : "S", "non-dropping-particle" : "", "parse-names" : false, "suffix" : "" } ], "container-title" : "Journal of urology", "id" : "ITEM-4", "issue" : "4", "issued" : { "date-parts" : [ [ "2013" ] ] }, "page" : "1388-1395", "title" : "Results of a randomized phase III trial of mirabegron in patients with overactive bladder", "type" : "article-journal", "volume" : "189" }, "uris" : [ "http://www.mendeley.com/documents/?uuid=759a734e-7780-4d82-96b7-c85eb8dff61c" ] }, { "id" : "ITEM-5", "itemData" : { "abstract" : "Purpose Bladder outlet obstruction often presents as storage and voiding symptoms. We investigated urodynamic parameters in men with lower urinary tract symptoms and bladder outlet obstruction treated with the beta&lt;sub&gt;3&lt;/sub&gt; agonist mirabegron, a new therapy for overactive bladder symptoms. Materials and Methods A total of 200 men 45 years old or older with lower urinary tract symptoms and bladder outlet obstruction were randomized to receive once daily mirabegron 50 mg (70) or 100 mg (65), or placebo (65) for 12 weeks. The primary urodynamic parameters assessed were change from baseline to end of treatment in maximum urinary flow and detrusor pressure at maximum urinary flow (noninferiority margins -3 ml per second and 15 cm H&lt;sub&gt;2&lt;/sub&gt;O, respectively). We evaluated adverse events and vital signs. Results Treatment with mirabegron 50 and 100 mg was noninferior to placebo based on the lower and upper limits of the 95% CI, respectively, for maximum urinary flow and detrusor pressure at maximum urinary flow. The adjusted mean difference vs placebo was 0.40 (95% CI -0.63, 1.42) and 0.62 ml per second (95% CI -0.43, 1.68) for maximum urinary flow, and -5.94 (95% CI -13.98, 2.09) and -1.39 cm H &lt;sub&gt;2&lt;/sub&gt;O (95% CI -9.73, 6.96), respectively, for detrusor pressure at maximum urinary flow. The incidence of adverse events was similar for mirabegron and placebo. Conclusions Mirabegron did not adversely affect voiding urodynamics (maximum urinary flow and detrusor pressure at maximum urinary flow) compared with placebo after 12 weeks of treatment. 2013 by American Urological Association Education and Research, Inc", "author" : [ { "dropping-particle" : "", "family" : "Nitti", "given" : "V W R", "non-dropping-particle" : "", "parse-names" : false, "suffix" : "" } ], "container-title" : "Journal of Urology", "id" : "ITEM-5", "issued" : { "date-parts" : [ [ "2013" ] ] }, "note" : "2013569615", "page" : "1320-1327", "publisher-place" : "United States", "title" : "Urodynamics and safety of the beta3-adrenoceptor agonist mirabegron in males with lower urinary tract symptoms and bladder outlet obstruction", "type" : "article-journal", "volume" : "190" }, "uris" : [ "http://www.mendeley.com/documents/?uuid=eec9a044-35bc-4665-a1d7-0bf4c56e7edc" ] } ], "mendeley" : { "formattedCitation" : "(118\u2013122)", "plainTextFormattedCitation" : "(118\u2013122)", "previouslyFormattedCitation" : "(118\u2013122)" }, "properties" : { "noteIndex" : 0 }, "schema" : "https://github.com/citation-style-language/schema/raw/master/csl-citation.json" }</w:instrText>
      </w:r>
      <w:r w:rsidRPr="008B45E5">
        <w:fldChar w:fldCharType="separate"/>
      </w:r>
      <w:r w:rsidRPr="008B45E5">
        <w:rPr>
          <w:noProof/>
        </w:rPr>
        <w:t>(118–122)</w:t>
      </w:r>
      <w:r w:rsidRPr="008B45E5">
        <w:fldChar w:fldCharType="end"/>
      </w:r>
      <w:r w:rsidRPr="008B45E5">
        <w:t xml:space="preserve">, a </w:t>
      </w:r>
      <w:r>
        <w:t xml:space="preserve">systematic review </w:t>
      </w:r>
      <w:r>
        <w:fldChar w:fldCharType="begin" w:fldLock="1"/>
      </w:r>
      <w:r>
        <w:instrText>ADDIN CSL_CITATION { "citationItems" : [ { "id" : "ITEM-1", "itemData" : { "abstract" : "The lack of an alternative to antimuscarinics has led to the search for new drug targets for overactive bladder (OAB) symptoms. The presence of -3 adrenoreceptors in the bladder has been confirmed, and they are known to have a role in bladder relaxation. Targeting these receptors improves bladder compliance on filling and increases bladder capacity. MEDLINE literature search on efficacy and safety of mirabegron was performed. The US Food and Drug Administration Web site, clinicaltrials.gov, and controlled-trials.com online trial registries were searched for English-language articles containing the term \"mirabegron\". Finally, abstracts from recent International scientific meetings were searched for randomised controlled trials (RCTs). Studies show that mirabegron reduces the number of micturitions and incontinence episodes in a 24-h period compared with placebo. Dry mouth and gastrointestinal disturbances are the most common side effects, but these have been rated as mild to moderate. A small rise in mean heart rate and blood pressure has been shown. Further investigations are ongoing and results are awaited. Although mirabegron is metabolised by CYP2D6, it is also thought to inhibit the activity of this enzyme. Therefore, potential drug interactions with other CYP2D6 substrates need to be further studied. Mirabegron is a promising alternative to antimuscarinics. Further information on its long-term use in terms of efficacy, safety, and tolerability is awaited", "author" : [ { "dropping-particle" : "", "family" : "Bhide", "given" : "A A", "non-dropping-particle" : "", "parse-names" : false, "suffix" : "" }, { "dropping-particle" : "", "family" : "Digesu", "given" : "G A", "non-dropping-particle" : "", "parse-names" : false, "suffix" : "" }, { "dropping-particle" : "", "family" : "Fernando", "given" : "R", "non-dropping-particle" : "", "parse-names" : false, "suffix" : "" }, { "dropping-particle" : "", "family" : "Khullar", "given" : "V", "non-dropping-particle" : "", "parse-names" : false, "suffix" : "" } ], "container-title" : "International Urogynecology Journal", "id" : "ITEM-1", "issued" : { "date-parts" : [ [ "2012" ] ] }, "note" : "22411211", "page" : "1345-1348", "publisher-place" : "England", "title" : "Use of mirabegron in treating overactive bladder.", "type" : "article-journal", "volume" : "23" }, "uris" : [ "http://www.mendeley.com/documents/?uuid=bf8adc92-73ae-48c4-8756-d0590e96f68b" ] } ], "mendeley" : { "formattedCitation" : "(123)", "plainTextFormattedCitation" : "(123)", "previouslyFormattedCitation" : "(123)" }, "properties" : { "noteIndex" : 0 }, "schema" : "https://github.com/citation-style-language/schema/raw/master/csl-citation.json" }</w:instrText>
      </w:r>
      <w:r>
        <w:fldChar w:fldCharType="separate"/>
      </w:r>
      <w:r w:rsidRPr="005330B3">
        <w:rPr>
          <w:noProof/>
        </w:rPr>
        <w:t>(123)</w:t>
      </w:r>
      <w:r>
        <w:fldChar w:fldCharType="end"/>
      </w:r>
      <w:r>
        <w:t xml:space="preserve"> and pooled data from 3 RCTs </w:t>
      </w:r>
      <w:r>
        <w:fldChar w:fldCharType="begin" w:fldLock="1"/>
      </w:r>
      <w:r>
        <w:instrText>ADDIN CSL_CITATION { "citationItems" : [ { "id" : "ITEM-1", "itemData" : { "abstract" : "Introduction To examine pooled efficacy data from three, large phase III studies comparing mirabegron (50 and 100 mg) with placebo, and pooled safety data including additional mirabegron 25 mg and tolterodine extended release (ER) 4 mg results. Methods This prespecified pooled analysis of three randomised, double-blind, placebo-controlled, 12-week studies, evaluated efficacy and safety of once-daily mirabegron 25 mg (safety analysis), 50 or 100 mg (efficacy and safety analyses) and tolterodine ER 4 mg (safety analysis) for the treatment of symptoms of overactive bladder (OAB). Co-primary efficacy measures were change from baseline to Final Visit in the mean number of incontinence episodes/24 h and mean number of micturitions/24 h. Key secondary efficacy end-points included mean number of urgency episodes/24 h and mean volume voided/micturitions, while other end-points included patient-reported outcomes according to the Treatment Satisfaction-Visual Analogue Scale (TS-VAS) and responder analyses [dry rate (posttreatment), &gt;= 50% reduction in incontinence episodes/24 h, &lt;= 8 micturitions/24 h (post hoc analysis)]. The safety analysis included adverse event (AE) reporting, laboratory assessments, ECG, postvoid residual volume and vital signs (blood pressure, pulse rate). Results Mirabegron (50 and 100 mg once daily) demonstrated statistically significant improvements compared with placebo for the co-primary end-points, key secondary efficacy variables, TS-VAS and responder analyses (all comparisons p &lt; 0.05). Mirabegron is well tolerated and demonstrates a good safety profile. The most common AEs (&gt;= 3%) included hypertension, nasopharyngitis and urinary tract infection (UTI); the incidence of hypertensive events and UTIs decreased with increasing dose. For mirabegron, the incidence of the bothersome antimuscarinic AE, dry mouth, was at placebo level and of a lesser magnitude than tolterodine. Conclusion The efficacy and safety of mirabegron are demonstrated in this large pooled clinical trial dataset in patients with OAB. 2013 Astellas Pharma Europe Ltd. International Journal of Clinical Practice published by John Wiley &amp; Sons Ltd", "author" : [ { "dropping-particle" : "", "family" : "Nitti", "given" : "V W K", "non-dropping-particle" : "", "parse-names" : false, "suffix" : "" } ], "container-title" : "International Journal of Clinical Practice", "id" : "ITEM-1", "issued" : { "date-parts" : [ [ "2013" ] ] }, "note" : "2013381320", "page" : "619-632", "publisher-place" : "United Kingdom", "title" : "Mirabegron for the treatment of overactive bladder: A prespecified pooled efficacy analysis and pooled safety analysis of three randomised, double-blind, placebo-controlled, phase III studies", "type" : "article-journal", "volume" : "67" }, "uris" : [ "http://www.mendeley.com/documents/?uuid=5b49b93c-1012-421a-a771-927f7630c147" ] } ], "mendeley" : { "formattedCitation" : "(124)", "plainTextFormattedCitation" : "(124)", "previouslyFormattedCitation" : "(124)" }, "properties" : { "noteIndex" : 0 }, "schema" : "https://github.com/citation-style-language/schema/raw/master/csl-citation.json" }</w:instrText>
      </w:r>
      <w:r>
        <w:fldChar w:fldCharType="separate"/>
      </w:r>
      <w:r w:rsidRPr="005330B3">
        <w:rPr>
          <w:noProof/>
        </w:rPr>
        <w:t>(124)</w:t>
      </w:r>
      <w:r>
        <w:fldChar w:fldCharType="end"/>
      </w:r>
      <w:r>
        <w:t xml:space="preserve"> that indicated mirabegron improved LUTS compared with placebo.</w:t>
      </w:r>
    </w:p>
    <w:p w14:paraId="18831FF6" w14:textId="77777777" w:rsidR="00751C8E" w:rsidRPr="001A51C3" w:rsidRDefault="00751C8E" w:rsidP="001A51C3">
      <w:pPr>
        <w:pStyle w:val="Heading5"/>
        <w:rPr>
          <w:b w:val="0"/>
          <w:u w:val="single"/>
        </w:rPr>
      </w:pPr>
      <w:r w:rsidRPr="001A51C3">
        <w:rPr>
          <w:b w:val="0"/>
          <w:u w:val="single"/>
        </w:rPr>
        <w:t>Mirabegron versus tolterodine</w:t>
      </w:r>
    </w:p>
    <w:p w14:paraId="796DD710" w14:textId="566B1D73" w:rsidR="00751C8E" w:rsidRDefault="00751C8E" w:rsidP="0025344A">
      <w:r w:rsidRPr="005A1C46">
        <w:t xml:space="preserve">No new evidence was identified at the </w:t>
      </w:r>
      <w:r>
        <w:t xml:space="preserve">2012 </w:t>
      </w:r>
      <w:r w:rsidR="009B707C">
        <w:t>evidence update</w:t>
      </w:r>
      <w:r w:rsidRPr="005A1C46">
        <w:t xml:space="preserve">. </w:t>
      </w:r>
      <w:r>
        <w:t xml:space="preserve">The 2014 review identified an RCT </w:t>
      </w:r>
      <w:r>
        <w:fldChar w:fldCharType="begin" w:fldLock="1"/>
      </w:r>
      <w:r>
        <w:instrText>ADDIN CSL_CITATION { "citationItems" : [ { "id" : "ITEM-1", "itemData" : { "abstract" : "Background: Despite several antimuscarinic treatment options for overactive bladder (OAB), there is still a need for distinct treatment approaches to manage this condition. Mirabegron, a beta&lt;sub&gt;3&lt;/sub&gt;-adrenoceptor agonist, has demonstrated efficacy and tolerability for up to 12 wk in phase 3 trials. Objective: To assess the 12-mo safety and efficacy of mirabegron. Design, setting, and participants: Patients &gt;=18 yr of age with OAB symptoms for &gt;=3 mo. Interventions: After a 2-wk single-blind placebo run-in, patients with eight or more micturitions per 24 h and three or more urgency episodes in a 3-d micturition diary were randomized 1:1:1 to once-daily mirabegron 50 mg, mirabegron 100 mg, or tolterodine extended release (ER) 4 mg for 12 mo. Outcome measurements and statistical analysis: Primary variable: incidence and severity of treatment-emergent AEs (TEAEs). Secondary variables: change from baseline at months 1, 3, 6, 9, and 12 in key OAB symptoms. Results and limitations: A total of 812, 820, and 812 patients received mirabegron 50 mg, mirabegron 100 mg, and tolterodine ER 4 mg, respectively. Baseline demographic and OAB characteristics were similar across groups. TEAEs were reported in 59.7%, 61.3%, and 62.6% of patients, respectively; most were mild or moderate. Serious TEAEs were reported in 5.2%, 6.2%, and 5.4% of patients, respectively. The most common TEAEs were similar across groups. Dry mouth was reported by 2.8%, 2.3%, and 8.6% of patients, respectively. Adjusted mean changes from baseline to final visit in morning systolic blood pressure were 0.2, 0.4, and -0.5 mm Hg for mirabegron 50 mg, 100 mg, and tolterodine ER 4 mg, respectively. Mirabegron and the active control, tolterodine, improved key OAB symptoms from the first measured time point of 4 wk, and efficacy was maintained throughout the 12-mo treatment period. The study was not placebo controlled, which was a limitation. Conclusions: The safety and tolerability of mirabegron was established over 1 yr, with sustained efficacy observed over this treatment period. Trial registration: ClinicalTrials.gov identifier: NCT00688688. 2012 European Association of Urology. Published by Elsevier B.V. All rights reserved", "author" : [ { "dropping-particle" : "", "family" : "Chapple", "given" : "C R K", "non-dropping-particle" : "", "parse-names" : false, "suffix" : "" } ], "container-title" : "European Urology", "id" : "ITEM-1", "issued" : { "date-parts" : [ [ "2013" ] ] }, "note" : "2013013127", "page" : "296-305", "publisher-place" : "Netherlands", "title" : "Randomized double-blind, active-controlled phase 3 study to assess 12-month safety and efficacy of mirabegron, a beta3-adrenoceptor agonist, in overactive bladder", "type" : "article-journal", "volume" : "63" }, "uris" : [ "http://www.mendeley.com/documents/?uuid=ba7e2cc2-e470-4e56-a42b-8bd8994fef21" ] } ], "mendeley" : { "formattedCitation" : "(125)", "plainTextFormattedCitation" : "(125)", "previouslyFormattedCitation" : "(125)" }, "properties" : { "noteIndex" : 0 }, "schema" : "https://github.com/citation-style-language/schema/raw/master/csl-citation.json" }</w:instrText>
      </w:r>
      <w:r>
        <w:fldChar w:fldCharType="separate"/>
      </w:r>
      <w:r w:rsidRPr="005330B3">
        <w:rPr>
          <w:noProof/>
        </w:rPr>
        <w:t>(125)</w:t>
      </w:r>
      <w:r>
        <w:fldChar w:fldCharType="end"/>
      </w:r>
      <w:r>
        <w:t xml:space="preserve"> which assessed 12-month safety and efficacy of mirabegron compar</w:t>
      </w:r>
      <w:r w:rsidRPr="00720E41">
        <w:t>ed with tolterodine</w:t>
      </w:r>
      <w:r>
        <w:t xml:space="preserve"> </w:t>
      </w:r>
      <w:r w:rsidRPr="00F8244E">
        <w:t>(an antimuscarinic</w:t>
      </w:r>
      <w:r>
        <w:t>)</w:t>
      </w:r>
      <w:r w:rsidRPr="00720E41">
        <w:t xml:space="preserve"> for overactive bladder. Both treatments improved key overactive bladder symptoms</w:t>
      </w:r>
      <w:r>
        <w:t xml:space="preserve"> from the first measured time point of 4 weeks, and efficacy was maintained throughout the 12-month treatment period.</w:t>
      </w:r>
    </w:p>
    <w:p w14:paraId="05E07195" w14:textId="77777777" w:rsidR="00751C8E" w:rsidRPr="00E756AE" w:rsidRDefault="00751C8E" w:rsidP="00E756AE">
      <w:pPr>
        <w:pStyle w:val="Heading6"/>
      </w:pPr>
      <w:bookmarkStart w:id="80" w:name="_Hlk8382897"/>
      <w:r w:rsidRPr="00E756AE">
        <w:t>2019 surveillance summary</w:t>
      </w:r>
    </w:p>
    <w:p w14:paraId="0E7222D8" w14:textId="378B2F74" w:rsidR="00751C8E" w:rsidRDefault="00751C8E" w:rsidP="0025344A">
      <w:pPr>
        <w:rPr>
          <w:rFonts w:eastAsiaTheme="majorEastAsia" w:cstheme="majorBidi"/>
        </w:rPr>
      </w:pPr>
      <w:r w:rsidRPr="009E322A">
        <w:rPr>
          <w:rFonts w:eastAsiaTheme="majorEastAsia" w:cstheme="majorBidi"/>
        </w:rPr>
        <w:t>No relevant evidence was identified.</w:t>
      </w:r>
    </w:p>
    <w:p w14:paraId="73760F8E" w14:textId="77777777" w:rsidR="003E3494" w:rsidRDefault="003E3494" w:rsidP="003E3494">
      <w:pPr>
        <w:pStyle w:val="Heading4"/>
      </w:pPr>
      <w:r w:rsidRPr="008B0415">
        <w:t>Intelligence gathering</w:t>
      </w:r>
    </w:p>
    <w:p w14:paraId="133FAA9B" w14:textId="77777777" w:rsidR="003E3494" w:rsidRPr="005A03A8" w:rsidRDefault="003E3494" w:rsidP="003E3494">
      <w:pPr>
        <w:rPr>
          <w:lang w:eastAsia="en-US"/>
        </w:rPr>
      </w:pPr>
      <w:r w:rsidRPr="00620B08">
        <w:rPr>
          <w:lang w:eastAsia="en-US"/>
        </w:rPr>
        <w:t>Topic experts highlighted the following:</w:t>
      </w:r>
    </w:p>
    <w:p w14:paraId="12BA6FA4" w14:textId="63BE5831" w:rsidR="003E3494" w:rsidRDefault="00465851" w:rsidP="003E3494">
      <w:pPr>
        <w:pStyle w:val="Bullet1"/>
      </w:pPr>
      <w:r>
        <w:t xml:space="preserve"> </w:t>
      </w:r>
      <w:r w:rsidR="003E3494">
        <w:t>‘</w:t>
      </w:r>
      <w:r w:rsidR="003E3494" w:rsidRPr="002E5FC7">
        <w:t xml:space="preserve">There is a poor persistence and compliance with </w:t>
      </w:r>
      <w:r w:rsidR="003E3494">
        <w:t>antimuscarinic</w:t>
      </w:r>
      <w:r w:rsidR="003E3494" w:rsidRPr="002E5FC7">
        <w:t xml:space="preserve"> therapy in overactive bladder. This calls for second line therapy with a different class agent like mirabegron. However, cost benefit analysis with persistence has not been studied fully to make mirabegron as a first line agent. Therefore, no change is needed at this point.</w:t>
      </w:r>
      <w:r w:rsidR="003E3494">
        <w:t>’</w:t>
      </w:r>
    </w:p>
    <w:p w14:paraId="184A4D88" w14:textId="236F96FB" w:rsidR="00465851" w:rsidRDefault="00465851" w:rsidP="00465851">
      <w:pPr>
        <w:pStyle w:val="Heading4"/>
      </w:pPr>
      <w:r>
        <w:t>Impact statement</w:t>
      </w:r>
    </w:p>
    <w:p w14:paraId="12FD881C" w14:textId="46DDBBAC" w:rsidR="00465851" w:rsidRDefault="00465851" w:rsidP="00465851">
      <w:r>
        <w:t>Evidence from</w:t>
      </w:r>
      <w:r w:rsidR="00DD7CD1">
        <w:t xml:space="preserve"> 2014 surveillance review</w:t>
      </w:r>
      <w:r>
        <w:t xml:space="preserve"> from 5 RCTs, 1 systematic review and pooled data from 3 RCTs suggested that mirabegron may improve LUTS better than a placebo.</w:t>
      </w:r>
      <w:r w:rsidRPr="005A1C46">
        <w:t xml:space="preserve"> No new evidence was identified </w:t>
      </w:r>
      <w:r w:rsidR="0067362B">
        <w:t>during</w:t>
      </w:r>
      <w:r w:rsidRPr="005A1C46">
        <w:t xml:space="preserve"> the </w:t>
      </w:r>
      <w:r>
        <w:t>current</w:t>
      </w:r>
      <w:r w:rsidRPr="005A1C46">
        <w:t xml:space="preserve"> review.</w:t>
      </w:r>
    </w:p>
    <w:p w14:paraId="235B5D9C" w14:textId="45A4B71E" w:rsidR="00465851" w:rsidRDefault="00465851" w:rsidP="00465851">
      <w:r>
        <w:t>Evidence from the 2014 review from an RCT suggests that mirabegron and tolterodine may equally be effective for improving overactive bladder symptoms.</w:t>
      </w:r>
    </w:p>
    <w:p w14:paraId="0322FDCD" w14:textId="137E8BA5" w:rsidR="00465851" w:rsidRDefault="00465851" w:rsidP="00465851">
      <w:r>
        <w:t xml:space="preserve">Mirabegron is not included in the guideline but is </w:t>
      </w:r>
      <w:r w:rsidRPr="005F37DC">
        <w:t xml:space="preserve">covered in a related Technology Appraisal: TA290 Overactive bladder – mirabegron (published June 2013): </w:t>
      </w:r>
      <w:hyperlink r:id="rId57" w:history="1">
        <w:r w:rsidRPr="005F37DC">
          <w:rPr>
            <w:rStyle w:val="Hyperlink"/>
          </w:rPr>
          <w:t>Mirabegron for treating symptoms of overactive bladder</w:t>
        </w:r>
      </w:hyperlink>
      <w:r>
        <w:t>.</w:t>
      </w:r>
      <w:r w:rsidR="00F10B6F" w:rsidRPr="00F10B6F">
        <w:t xml:space="preserve"> </w:t>
      </w:r>
      <w:r w:rsidR="00F10B6F">
        <w:t>The TA290 recommends: ‘</w:t>
      </w:r>
      <w:r w:rsidR="00F10B6F" w:rsidRPr="00F10B6F">
        <w:t xml:space="preserve">Mirabegron is recommended as an option for treating the symptoms of </w:t>
      </w:r>
      <w:r w:rsidR="00F10B6F" w:rsidRPr="00DD7CD1">
        <w:t xml:space="preserve">overactive bladder only for people in whom </w:t>
      </w:r>
      <w:r w:rsidR="00F10B6F" w:rsidRPr="00DD7CD1">
        <w:lastRenderedPageBreak/>
        <w:t xml:space="preserve">antimuscarinic drugs are contraindicated or clinically </w:t>
      </w:r>
      <w:r w:rsidR="003E3B48" w:rsidRPr="00DD7CD1">
        <w:t>ineffective or</w:t>
      </w:r>
      <w:r w:rsidR="00F10B6F" w:rsidRPr="00DD7CD1">
        <w:t xml:space="preserve"> have unacceptable side effects’.</w:t>
      </w:r>
    </w:p>
    <w:p w14:paraId="57CB722B" w14:textId="77777777" w:rsidR="00465851" w:rsidRPr="00B527C8" w:rsidRDefault="00465851" w:rsidP="00465851">
      <w:pPr>
        <w:pStyle w:val="ES-noimpactbox"/>
      </w:pPr>
      <w:r w:rsidRPr="00B527C8">
        <w:t>New evidence is unlikely to change guideline recommendations.</w:t>
      </w:r>
    </w:p>
    <w:p w14:paraId="4BAF7768" w14:textId="77777777" w:rsidR="00751C8E" w:rsidRPr="00E756AE" w:rsidRDefault="00751C8E" w:rsidP="00E756AE">
      <w:pPr>
        <w:pStyle w:val="Heading5"/>
      </w:pPr>
      <w:bookmarkStart w:id="81" w:name="_Hlk14776115"/>
      <w:bookmarkEnd w:id="80"/>
      <w:r w:rsidRPr="00E756AE">
        <w:t>Selective serotonin and norepinephrine reuptake inhibitor (SNRI) antidepressants</w:t>
      </w:r>
    </w:p>
    <w:p w14:paraId="70E54127" w14:textId="30EA7B3C" w:rsidR="00751C8E" w:rsidRDefault="00751C8E" w:rsidP="0025344A">
      <w:pPr>
        <w:pStyle w:val="Heading5"/>
        <w:rPr>
          <w:b w:val="0"/>
          <w:u w:val="single"/>
        </w:rPr>
      </w:pPr>
      <w:bookmarkStart w:id="82" w:name="_Hlk12517760"/>
      <w:bookmarkEnd w:id="81"/>
      <w:r w:rsidRPr="00225B10">
        <w:rPr>
          <w:b w:val="0"/>
          <w:u w:val="single"/>
        </w:rPr>
        <w:t>Duloxetine</w:t>
      </w:r>
    </w:p>
    <w:bookmarkEnd w:id="82"/>
    <w:p w14:paraId="053F868B" w14:textId="77777777" w:rsidR="00E756AE" w:rsidRPr="000A7963" w:rsidRDefault="00E756AE" w:rsidP="00E756AE">
      <w:pPr>
        <w:pStyle w:val="Heading6"/>
      </w:pPr>
      <w:r w:rsidRPr="000A7963">
        <w:t>Previous surveillance summary</w:t>
      </w:r>
    </w:p>
    <w:p w14:paraId="2601565A" w14:textId="7E25DFE5" w:rsidR="00751C8E" w:rsidRDefault="00751C8E" w:rsidP="0025344A">
      <w:r w:rsidRPr="005A1C46">
        <w:t xml:space="preserve">No new evidence was identified at the </w:t>
      </w:r>
      <w:r>
        <w:t xml:space="preserve">2012 </w:t>
      </w:r>
      <w:r w:rsidR="009B707C">
        <w:t>evidence update</w:t>
      </w:r>
      <w:r w:rsidRPr="005A1C46">
        <w:t xml:space="preserve">. The 2014 review identified </w:t>
      </w:r>
      <w:r>
        <w:t xml:space="preserve">an RCT </w:t>
      </w:r>
      <w:r>
        <w:fldChar w:fldCharType="begin" w:fldLock="1"/>
      </w:r>
      <w:r>
        <w:instrText>ADDIN CSL_CITATION { "citationItems" : [ { "id" : "ITEM-1", "itemData" : { "abstract" : "BACKGROUND: Duloxetine is effective in the management of stress urinary incontinence (SUI) in women but has been poorly evaluated in the treatment of SUI following radical prostatectomy (RP). OBJECTIVE: To establish the superiority of duloxetine over placebo in SUI after RP. DESIGN, SETTING, AND PARTICIPANTS: We conducted a prospective, randomised, placebo-controlled, double-blind, monocentric superiority trial. After a placebo run-in period of 2 wk, patients with SUI after RP were randomised to receive either 80mg of duloxetine daily or matching placebo for 3 mo. MEASUREMENTS: The primary outcome measure was the relative variation in incontinence episodes frequency (IEF) at the end of study compared to baseline. Secondary outcomes included quality of life (QoL) measures (Incontinence Impact Questionnaire Short Form [IIQ-SF], Urogenital Distress Inventory Short Form [UDI-SF], Incontinence Quality of Life [I-QoL]), symptom scores (Urinary Symptom Profile [USP] questionnaire, International Consultation on Incontinence/World Health Organisation Short Form questionnaire [ICIQ-SF], the Beck Depression Inventory [BDI-II] questionnaire), 1-h pad test, and assessment of adverse events. RESULTS AND LIMITATIONS: Thirty-one patients were randomised to either the treatment (n=16) or control group (n=15). Reduction in IEF was significant with duloxetine compared to placebo (mean?standard deviation [SD] variation: -52.2%?38.6 [range: -100 to +46] vs +19.0%?43.5 [range: -53 to +104]; mean difference: 71.2%; 95% confidence interval [CI] for the difference: 41.0-101.4; p&lt;0.0001). IIQ-SF total score, UDI-SF total score, SUI subscore of the USP questionnaire, and question 3 of the ICIQ-SF questionnaire showed improvement in the duloxetine group (p=0.006, p=0.02, p=0.0004, and p=0.003, respectively). Both treatments were well tolerated throughout the study period. CONCLUSIONS: Duloxetine is effective in the treatment of incontinence symptoms and improves QoL in patients with SUI after RP", "author" : [ { "dropping-particle" : "", "family" : "Cornu", "given" : "J N", "non-dropping-particle" : "", "parse-names" : false, "suffix" : "" }, { "dropping-particle" : "", "family" : "Merlet", "given" : "B", "non-dropping-particle" : "", "parse-names" : false, "suffix" : "" }, { "dropping-particle" : "", "family" : "Ciofu", "given" : "C", "non-dropping-particle" : "", "parse-names" : false, "suffix" : "" }, { "dropping-particle" : "", "family" : "Mouly", "given" : "S", "non-dropping-particle" : "", "parse-names" : false, "suffix" : "" }, { "dropping-particle" : "", "family" : "Peyrat", "given" : "L", "non-dropping-particle" : "", "parse-names" : false, "suffix" : "" }, { "dropping-particle" : "", "family" : "S?be", "given" : "P", "non-dropping-particle" : "", "parse-names" : false, "suffix" : "" }, { "dropping-particle" : "", "family" : "Yiou", "given" : "R", "non-dropping-particle" : "", "parse-names" : false, "suffix" : "" }, { "dropping-particle" : "", "family" : "Vallancien", "given" : "G", "non-dropping-particle" : "", "parse-names" : false, "suffix" : "" }, { "dropping-particle" : "", "family" : "Debrix", "given" : "I", "non-dropping-particle" : "", "parse-names" : false, "suffix" : "" }, { "dropping-particle" : "", "family" : "Laribi", "given" : "K", "non-dropping-particle" : "", "parse-names" : false, "suffix" : "" }, { "dropping-particle" : "", "family" : "Cussenot", "given" : "O", "non-dropping-particle" : "", "parse-names" : false, "suffix" : "" }, { "dropping-particle" : "", "family" : "Haab", "given" : "F", "non-dropping-particle" : "", "parse-names" : false, "suffix" : "" } ], "container-title" : "European Urology", "id" : "ITEM-1", "issued" : { "date-parts" : [ [ "2011" ] ] }, "page" : "148-154", "title" : "Duloxetine for mild to moderate postprostatectomy incontinence: preliminary results of a randomised, placebo-controlled trial", "type" : "article-journal", "volume" : "59" }, "uris" : [ "http://www.mendeley.com/documents/?uuid=cc5587c5-306b-40f3-a43a-3a60a9ed815e" ] } ], "mendeley" : { "formattedCitation" : "(126)", "plainTextFormattedCitation" : "(126)", "previouslyFormattedCitation" : "(126)" }, "properties" : { "noteIndex" : 0 }, "schema" : "https://github.com/citation-style-language/schema/raw/master/csl-citation.json" }</w:instrText>
      </w:r>
      <w:r>
        <w:fldChar w:fldCharType="separate"/>
      </w:r>
      <w:r w:rsidRPr="005330B3">
        <w:rPr>
          <w:noProof/>
        </w:rPr>
        <w:t>(126)</w:t>
      </w:r>
      <w:r>
        <w:fldChar w:fldCharType="end"/>
      </w:r>
      <w:r>
        <w:t xml:space="preserve"> which compared duloxetine with placebo in men with stress urinary incontinence after radical prostatectomy. The frequency of incontinence episodes was significantly reduced with duloxetine compared with placebo and duloxetine improved quality of life.</w:t>
      </w:r>
    </w:p>
    <w:p w14:paraId="2EFDB295" w14:textId="77777777" w:rsidR="00E756AE" w:rsidRPr="00E756AE" w:rsidRDefault="00E756AE" w:rsidP="00E756AE">
      <w:pPr>
        <w:pStyle w:val="Heading6"/>
      </w:pPr>
      <w:r w:rsidRPr="00E756AE">
        <w:t>2019 surveillance summary</w:t>
      </w:r>
    </w:p>
    <w:p w14:paraId="55B8DBA3" w14:textId="4F895615" w:rsidR="00E756AE" w:rsidRDefault="00E756AE" w:rsidP="00E756AE">
      <w:pPr>
        <w:rPr>
          <w:rFonts w:eastAsiaTheme="majorEastAsia" w:cstheme="majorBidi"/>
        </w:rPr>
      </w:pPr>
      <w:r w:rsidRPr="009E322A">
        <w:rPr>
          <w:rFonts w:eastAsiaTheme="majorEastAsia" w:cstheme="majorBidi"/>
        </w:rPr>
        <w:t>No relevant evidence was identified.</w:t>
      </w:r>
    </w:p>
    <w:p w14:paraId="73E78251" w14:textId="77777777" w:rsidR="00254978" w:rsidRPr="00751304" w:rsidRDefault="00254978" w:rsidP="00254978">
      <w:pPr>
        <w:pStyle w:val="Heading4"/>
      </w:pPr>
      <w:r w:rsidRPr="00751304">
        <w:t>Intelligence gathering</w:t>
      </w:r>
    </w:p>
    <w:p w14:paraId="137F4CEC" w14:textId="77777777" w:rsidR="00254978" w:rsidRPr="00751304" w:rsidRDefault="00254978" w:rsidP="00254978">
      <w:r>
        <w:t>No relevant information was identified.</w:t>
      </w:r>
    </w:p>
    <w:p w14:paraId="3BBB99F9" w14:textId="564C7DA4" w:rsidR="00486A10" w:rsidRPr="003E3B48" w:rsidRDefault="00BB37EC" w:rsidP="003E3B48">
      <w:pPr>
        <w:pStyle w:val="Heading4"/>
      </w:pPr>
      <w:r w:rsidRPr="00751304">
        <w:t>Impact statement</w:t>
      </w:r>
    </w:p>
    <w:p w14:paraId="270EBC3A" w14:textId="77777777" w:rsidR="00486A10" w:rsidRPr="005A1C46" w:rsidRDefault="00486A10" w:rsidP="00486A10">
      <w:r>
        <w:t>Duloxetine is not included in NICE guideline CG97. Evidence from 2014 review reported that incontinence and quality of life was improved with duloxetine but was insufficient to consider duloxetine for inclusion in the guideline. No new evidence was identified in the current review.</w:t>
      </w:r>
    </w:p>
    <w:p w14:paraId="363BADCE" w14:textId="65F1B898" w:rsidR="00BB37EC" w:rsidRPr="00286FC0" w:rsidRDefault="00BB37EC" w:rsidP="00286FC0">
      <w:pPr>
        <w:pStyle w:val="ES-noimpactbox"/>
      </w:pPr>
      <w:r w:rsidRPr="00B527C8">
        <w:t>New evidence is unlikely to change guideline recommendations.</w:t>
      </w:r>
    </w:p>
    <w:p w14:paraId="1C5A84CD" w14:textId="719407F8" w:rsidR="00751C8E" w:rsidRDefault="00751C8E" w:rsidP="001D0305">
      <w:pPr>
        <w:pStyle w:val="Heading5"/>
      </w:pPr>
      <w:r w:rsidRPr="001D0305">
        <w:t>Nitrate</w:t>
      </w:r>
    </w:p>
    <w:p w14:paraId="4FBD14C4" w14:textId="77777777" w:rsidR="00E756AE" w:rsidRPr="000A7963" w:rsidRDefault="00E756AE" w:rsidP="00E756AE">
      <w:pPr>
        <w:pStyle w:val="Heading6"/>
      </w:pPr>
      <w:r w:rsidRPr="000A7963">
        <w:t>Previous surveillance summary</w:t>
      </w:r>
    </w:p>
    <w:p w14:paraId="57A57899" w14:textId="14391500" w:rsidR="00751C8E" w:rsidRDefault="00751C8E" w:rsidP="0025344A">
      <w:r w:rsidRPr="00B86D0E">
        <w:t xml:space="preserve">No new evidence was identified at the </w:t>
      </w:r>
      <w:r>
        <w:t xml:space="preserve">2012 </w:t>
      </w:r>
      <w:r w:rsidR="00256936">
        <w:t>e</w:t>
      </w:r>
      <w:r w:rsidR="009B707C">
        <w:t>vidence update</w:t>
      </w:r>
      <w:r w:rsidRPr="00B86D0E">
        <w:t xml:space="preserve">. The 2014 review identified </w:t>
      </w:r>
      <w:r>
        <w:t xml:space="preserve">an RCT </w:t>
      </w:r>
      <w:r>
        <w:fldChar w:fldCharType="begin" w:fldLock="1"/>
      </w:r>
      <w:r>
        <w:instrText>ADDIN CSL_CITATION { "citationItems" : [ { "id" : "ITEM-1", "itemData" : { "abstract" : "Acute urinary retention (AUR) is one of the most important long-term compli-cations of benign prostatic hyperplasia (BPH). Nitric oxide (NO) as a transmitter can relax smooth muscles of the bladder neck and external sphincter. Several studies have reported that sublingual isosorbide dinitrate (ISDN), as a NO donor, can lead to significant decrease in resting pressure of the external sphincter, and its rapid onset of action may be useful in the treatment of AUR. This study was designed to asses the effect of ISDN on AUR in patients with BPH. In this clinical trial, 60 men with BPH-induced AUR were randomly selected via a simple sampling method. Participants were randomly divided into case and control groups. Patients in the case group received 200 mg of sublingual ISDN and participants in the control group received placebo. After 20 min, participants were asked to void spontaneously and the urine was collected in scale containers. Following this, urethral catheterization was done on all the participants and the residual urine was measured. Data were analyzed using SPSS version 15. There was no signi-ficant difference in the mean age of the two groups (P-value = 0.28). The mean voided urine volume in the case group was 201 mL and, in the control group, it was 18 mL (P = 0.004). About 30% in the case group and 3.3% in the control group could void spontaneously after receiving ISDN or placebo (P = 0.006). In the case group, there was a significant correlation between voided urine volume and total urine volume in the bladder (P = 0.03) and in the size of the prostate (P = 0.001). Our study shows that ISDN can be effective in the treatment of BPH-induced AUR with decrease in bladder outlet resistance. ISDN is more effective in younger men and in those with smaller prostates", "author" : [ { "dropping-particle" : "", "family" : "Tadayyon", "given" : "F", "non-dropping-particle" : "", "parse-names" : false, "suffix" : "" }, { "dropping-particle" : "", "family" : "Izadpanahi", "given" : "M", "non-dropping-particle" : "", "parse-names" : false, "suffix" : "" }, { "dropping-particle" : "", "family" : "Aali", "given" : "S", "non-dropping-particle" : "", "parse-names" : false, "suffix" : "" }, { "dropping-particle" : "", "family" : "Mazdak", "given" : "H", "non-dropping-particle" : "", "parse-names" : false, "suffix" : "" }, { "dropping-particle" : "", "family" : "Khorrami", "given" : "M H", "non-dropping-particle" : "", "parse-names" : false, "suffix" : "" } ], "container-title" : "Saudi Journal of Kidney Diseases &amp; Transplantation", "id" : "ITEM-1", "issued" : { "date-parts" : [ [ "2012" ] ] }, "note" : "22805391", "page" : "782-785", "publisher-place" : "Saudi Arabia", "title" : "The effect of sublingual isosorbide dinitrate on acute urinary retention due to benign prostatic hyperplasia", "type" : "article-journal", "volume" : "23" }, "uris" : [ "http://www.mendeley.com/documents/?uuid=c59358d6-2dd1-4358-b487-90c899bb2fc5" ] } ], "mendeley" : { "formattedCitation" : "(127)", "plainTextFormattedCitation" : "(127)", "previouslyFormattedCitation" : "(127)" }, "properties" : { "noteIndex" : 0 }, "schema" : "https://github.com/citation-style-language/schema/raw/master/csl-citation.json" }</w:instrText>
      </w:r>
      <w:r>
        <w:fldChar w:fldCharType="separate"/>
      </w:r>
      <w:r w:rsidRPr="005330B3">
        <w:rPr>
          <w:noProof/>
        </w:rPr>
        <w:t>(127)</w:t>
      </w:r>
      <w:r>
        <w:fldChar w:fldCharType="end"/>
      </w:r>
      <w:r w:rsidR="000C2993">
        <w:t>,</w:t>
      </w:r>
      <w:r>
        <w:t xml:space="preserve"> which compared sublingual isosorbide dinitrate with placebo in </w:t>
      </w:r>
      <w:r w:rsidRPr="00720E41">
        <w:t>men with acute urinary retention</w:t>
      </w:r>
      <w:r w:rsidR="000C2993">
        <w:t>,</w:t>
      </w:r>
      <w:r w:rsidRPr="00720E41">
        <w:t xml:space="preserve"> indicating</w:t>
      </w:r>
      <w:r>
        <w:t xml:space="preserve"> that the mean voided urine volume was greater in the intervention group compared with </w:t>
      </w:r>
      <w:r w:rsidR="000C2993">
        <w:t>placebo</w:t>
      </w:r>
      <w:r>
        <w:t>.</w:t>
      </w:r>
    </w:p>
    <w:p w14:paraId="02107468" w14:textId="77777777" w:rsidR="00751C8E" w:rsidRDefault="00751C8E" w:rsidP="0025344A">
      <w:pPr>
        <w:pStyle w:val="Heading6"/>
      </w:pPr>
      <w:r>
        <w:t xml:space="preserve">2019 </w:t>
      </w:r>
      <w:r w:rsidRPr="008B0415">
        <w:t>surveillance summary</w:t>
      </w:r>
    </w:p>
    <w:p w14:paraId="4C4E5FB2" w14:textId="24B6D7AE" w:rsidR="00751C8E" w:rsidRDefault="00751C8E" w:rsidP="0025344A">
      <w:pPr>
        <w:rPr>
          <w:rFonts w:eastAsiaTheme="majorEastAsia" w:cstheme="majorBidi"/>
        </w:rPr>
      </w:pPr>
      <w:r w:rsidRPr="009E322A">
        <w:rPr>
          <w:rFonts w:eastAsiaTheme="majorEastAsia" w:cstheme="majorBidi"/>
        </w:rPr>
        <w:t>No relevant evidence was identified.</w:t>
      </w:r>
      <w:bookmarkStart w:id="83" w:name="_Hlk7435408"/>
      <w:bookmarkStart w:id="84" w:name="_Hlk2602173"/>
      <w:bookmarkEnd w:id="72"/>
      <w:bookmarkEnd w:id="78"/>
    </w:p>
    <w:p w14:paraId="15B6B801" w14:textId="77777777" w:rsidR="00254978" w:rsidRPr="00751304" w:rsidRDefault="00254978" w:rsidP="00254978">
      <w:pPr>
        <w:pStyle w:val="Heading4"/>
      </w:pPr>
      <w:r w:rsidRPr="00751304">
        <w:lastRenderedPageBreak/>
        <w:t>Intelligence gathering</w:t>
      </w:r>
    </w:p>
    <w:p w14:paraId="1DBDAFAB" w14:textId="77777777" w:rsidR="00254978" w:rsidRPr="00751304" w:rsidRDefault="00254978" w:rsidP="00254978">
      <w:r>
        <w:t>No relevant information was identified.</w:t>
      </w:r>
    </w:p>
    <w:p w14:paraId="157CE536" w14:textId="35AFA335" w:rsidR="00486A10" w:rsidRDefault="00486A10" w:rsidP="00486A10">
      <w:pPr>
        <w:pStyle w:val="Heading4"/>
      </w:pPr>
      <w:r w:rsidRPr="00751304">
        <w:t>Impact statement</w:t>
      </w:r>
    </w:p>
    <w:p w14:paraId="18687B26" w14:textId="77777777" w:rsidR="00486A10" w:rsidRPr="005F37DC" w:rsidRDefault="00486A10" w:rsidP="00486A10">
      <w:r w:rsidRPr="00CB2D7C">
        <w:t xml:space="preserve">Isosorbide dinitrate </w:t>
      </w:r>
      <w:r>
        <w:t>is not included in CG97. Evidence from</w:t>
      </w:r>
      <w:r w:rsidRPr="00B86D0E">
        <w:t xml:space="preserve"> 2014 review</w:t>
      </w:r>
      <w:r>
        <w:t xml:space="preserve"> from one RCT</w:t>
      </w:r>
      <w:r>
        <w:fldChar w:fldCharType="begin" w:fldLock="1"/>
      </w:r>
      <w:r>
        <w:instrText>ADDIN CSL_CITATION { "citationItems" : [ { "id" : "ITEM-1", "itemData" : { "abstract" : "Acute urinary retention (AUR) is one of the most important long-term compli-cations of benign prostatic hyperplasia (BPH). Nitric oxide (NO) as a transmitter can relax smooth muscles of the bladder neck and external sphincter. Several studies have reported that sublingual isosorbide dinitrate (ISDN), as a NO donor, can lead to significant decrease in resting pressure of the external sphincter, and its rapid onset of action may be useful in the treatment of AUR. This study was designed to asses the effect of ISDN on AUR in patients with BPH. In this clinical trial, 60 men with BPH-induced AUR were randomly selected via a simple sampling method. Participants were randomly divided into case and control groups. Patients in the case group received 200 mg of sublingual ISDN and participants in the control group received placebo. After 20 min, participants were asked to void spontaneously and the urine was collected in scale containers. Following this, urethral catheterization was done on all the participants and the residual urine was measured. Data were analyzed using SPSS version 15. There was no signi-ficant difference in the mean age of the two groups (P-value = 0.28). The mean voided urine volume in the case group was 201 mL and, in the control group, it was 18 mL (P = 0.004). About 30% in the case group and 3.3% in the control group could void spontaneously after receiving ISDN or placebo (P = 0.006). In the case group, there was a significant correlation between voided urine volume and total urine volume in the bladder (P = 0.03) and in the size of the prostate (P = 0.001). Our study shows that ISDN can be effective in the treatment of BPH-induced AUR with decrease in bladder outlet resistance. ISDN is more effective in younger men and in those with smaller prostates", "author" : [ { "dropping-particle" : "", "family" : "Tadayyon", "given" : "F", "non-dropping-particle" : "", "parse-names" : false, "suffix" : "" }, { "dropping-particle" : "", "family" : "Izadpanahi", "given" : "M", "non-dropping-particle" : "", "parse-names" : false, "suffix" : "" }, { "dropping-particle" : "", "family" : "Aali", "given" : "S", "non-dropping-particle" : "", "parse-names" : false, "suffix" : "" }, { "dropping-particle" : "", "family" : "Mazdak", "given" : "H", "non-dropping-particle" : "", "parse-names" : false, "suffix" : "" }, { "dropping-particle" : "", "family" : "Khorrami", "given" : "M H", "non-dropping-particle" : "", "parse-names" : false, "suffix" : "" } ], "container-title" : "Saudi Journal of Kidney Diseases &amp; Transplantation", "id" : "ITEM-1", "issued" : { "date-parts" : [ [ "2012" ] ] }, "note" : "22805391", "page" : "782-785", "publisher-place" : "Saudi Arabia", "title" : "The effect of sublingual isosorbide dinitrate on acute urinary retention due to benign prostatic hyperplasia", "type" : "article-journal", "volume" : "23" }, "uris" : [ "http://www.mendeley.com/documents/?uuid=c59358d6-2dd1-4358-b487-90c899bb2fc5" ] } ], "mendeley" : { "formattedCitation" : "(127)", "manualFormatting" : " ", "plainTextFormattedCitation" : "(127)", "previouslyFormattedCitation" : "(127)" }, "properties" : { "noteIndex" : 0 }, "schema" : "https://github.com/citation-style-language/schema/raw/master/csl-citation.json" }</w:instrText>
      </w:r>
      <w:r>
        <w:fldChar w:fldCharType="separate"/>
      </w:r>
      <w:r>
        <w:rPr>
          <w:noProof/>
        </w:rPr>
        <w:t xml:space="preserve"> </w:t>
      </w:r>
      <w:r>
        <w:fldChar w:fldCharType="end"/>
      </w:r>
      <w:r>
        <w:t xml:space="preserve">suggested effectiveness of sublingual isosorbide dinitrate for treating </w:t>
      </w:r>
      <w:r w:rsidRPr="009E51BD">
        <w:t>acute urinary retention</w:t>
      </w:r>
      <w:r>
        <w:t xml:space="preserve"> but was insufficient for including isosorbide dinitrate</w:t>
      </w:r>
      <w:r w:rsidRPr="00A579F2">
        <w:t xml:space="preserve"> in the guideline</w:t>
      </w:r>
      <w:r w:rsidRPr="009E51BD">
        <w:t xml:space="preserve">. </w:t>
      </w:r>
      <w:r>
        <w:t>No new evidence was identified at the current review.</w:t>
      </w:r>
    </w:p>
    <w:p w14:paraId="3E63CE18" w14:textId="77777777" w:rsidR="00486A10" w:rsidRPr="00B527C8" w:rsidRDefault="00486A10" w:rsidP="00486A10">
      <w:pPr>
        <w:pStyle w:val="ES-noimpactbox"/>
      </w:pPr>
      <w:bookmarkStart w:id="85" w:name="_Hlk14093580"/>
      <w:r w:rsidRPr="00B527C8">
        <w:t>New evidence is unlikely to change guideline recommendations.</w:t>
      </w:r>
    </w:p>
    <w:p w14:paraId="75BA060E" w14:textId="77777777" w:rsidR="00751C8E" w:rsidRDefault="00751C8E" w:rsidP="00D871B9">
      <w:pPr>
        <w:pStyle w:val="Heading4"/>
      </w:pPr>
      <w:bookmarkStart w:id="86" w:name="_Hlk14787120"/>
      <w:bookmarkEnd w:id="85"/>
      <w:r w:rsidRPr="008B510C">
        <w:t>Combination therapy</w:t>
      </w:r>
    </w:p>
    <w:p w14:paraId="7C87487C" w14:textId="77777777" w:rsidR="00751C8E" w:rsidRDefault="00751C8E" w:rsidP="0025344A">
      <w:pPr>
        <w:pStyle w:val="Heading4"/>
      </w:pPr>
      <w:bookmarkStart w:id="87" w:name="_Hlk14787153"/>
      <w:bookmarkEnd w:id="86"/>
      <w:r>
        <w:t>Alpha blockers combination therapy</w:t>
      </w:r>
    </w:p>
    <w:bookmarkEnd w:id="87"/>
    <w:p w14:paraId="6CF4B18F" w14:textId="77777777" w:rsidR="00751C8E" w:rsidRPr="007055DB" w:rsidRDefault="00751C8E" w:rsidP="0025344A">
      <w:pPr>
        <w:pStyle w:val="Heading5"/>
      </w:pPr>
      <w:r w:rsidRPr="007055DB">
        <w:t>Alpha blockers plus antimuscarinics compared with alpha blockers alone</w:t>
      </w:r>
    </w:p>
    <w:p w14:paraId="024CA62D" w14:textId="668B0EB7" w:rsidR="00751C8E" w:rsidRPr="00215B85" w:rsidRDefault="00751C8E" w:rsidP="0025344A">
      <w:r>
        <w:t>Please see “</w:t>
      </w:r>
      <w:hyperlink w:anchor="_Antimuscarinic_combination_therapy" w:history="1">
        <w:r w:rsidRPr="000C2993">
          <w:rPr>
            <w:rStyle w:val="Hyperlink"/>
          </w:rPr>
          <w:t>Antimuscarinic combination therapy</w:t>
        </w:r>
      </w:hyperlink>
      <w:r>
        <w:t>” for this combination.</w:t>
      </w:r>
    </w:p>
    <w:p w14:paraId="518FBD20" w14:textId="77777777" w:rsidR="00751C8E" w:rsidRPr="009151DE" w:rsidRDefault="00751C8E" w:rsidP="0025344A">
      <w:pPr>
        <w:pStyle w:val="Heading5"/>
      </w:pPr>
      <w:bookmarkStart w:id="88" w:name="_Hlk14099319"/>
      <w:r w:rsidRPr="009151DE">
        <w:t>Alpha blockers plus 5-alpha reductase inhibitors (5-ARI) versus alpha blockers or 5-ARI</w:t>
      </w:r>
    </w:p>
    <w:bookmarkEnd w:id="88"/>
    <w:p w14:paraId="125757FC" w14:textId="77777777" w:rsidR="00751C8E" w:rsidRPr="00225B10" w:rsidRDefault="00751C8E" w:rsidP="0025344A">
      <w:pPr>
        <w:pStyle w:val="Heading5"/>
        <w:rPr>
          <w:b w:val="0"/>
          <w:u w:val="single"/>
        </w:rPr>
      </w:pPr>
      <w:r w:rsidRPr="00225B10">
        <w:rPr>
          <w:b w:val="0"/>
          <w:u w:val="single"/>
        </w:rPr>
        <w:t>Tamsulosin and dutasteride combination versus monotherapy</w:t>
      </w:r>
    </w:p>
    <w:p w14:paraId="3BD7237B" w14:textId="4E26D6AD" w:rsidR="00751C8E" w:rsidRDefault="00C9063C" w:rsidP="0025344A">
      <w:pPr>
        <w:pStyle w:val="Heading6"/>
      </w:pPr>
      <w:r>
        <w:t>P</w:t>
      </w:r>
      <w:r w:rsidR="00751C8E">
        <w:t xml:space="preserve">revious </w:t>
      </w:r>
      <w:r w:rsidR="00751C8E" w:rsidRPr="008B0415">
        <w:t>surveillance summary</w:t>
      </w:r>
    </w:p>
    <w:p w14:paraId="477903B8" w14:textId="61EB4CDF" w:rsidR="00751C8E" w:rsidRPr="00BD1B0D" w:rsidRDefault="00751C8E" w:rsidP="0025344A">
      <w:pPr>
        <w:rPr>
          <w:rFonts w:eastAsiaTheme="majorEastAsia" w:cstheme="majorBidi"/>
        </w:rPr>
      </w:pPr>
      <w:r w:rsidRPr="00C430F9">
        <w:t xml:space="preserve">The </w:t>
      </w:r>
      <w:r>
        <w:t xml:space="preserve">2012 </w:t>
      </w:r>
      <w:r w:rsidR="009B707C">
        <w:t>evidence update</w:t>
      </w:r>
      <w:r w:rsidRPr="00C430F9">
        <w:t xml:space="preserve"> identified an RCT (</w:t>
      </w:r>
      <w:proofErr w:type="spellStart"/>
      <w:r w:rsidR="00092F61">
        <w:fldChar w:fldCharType="begin"/>
      </w:r>
      <w:r w:rsidR="00092F61">
        <w:instrText xml:space="preserve"> HYPERLINK "https://www.europeanurology.com/article/S0302-2838(09)00970-1/fulltext" </w:instrText>
      </w:r>
      <w:r w:rsidR="00092F61">
        <w:fldChar w:fldCharType="separate"/>
      </w:r>
      <w:r w:rsidRPr="004E0AFB">
        <w:rPr>
          <w:rStyle w:val="Hyperlink"/>
        </w:rPr>
        <w:t>Roehrborn</w:t>
      </w:r>
      <w:proofErr w:type="spellEnd"/>
      <w:r w:rsidRPr="004E0AFB">
        <w:rPr>
          <w:rStyle w:val="Hyperlink"/>
        </w:rPr>
        <w:t xml:space="preserve"> et al. 2010</w:t>
      </w:r>
      <w:r w:rsidR="00092F61">
        <w:rPr>
          <w:rStyle w:val="Hyperlink"/>
        </w:rPr>
        <w:fldChar w:fldCharType="end"/>
      </w:r>
      <w:r w:rsidRPr="00C430F9">
        <w:t xml:space="preserve">) which found </w:t>
      </w:r>
      <w:r w:rsidRPr="00D741AC">
        <w:t xml:space="preserve">tamsulosin and dutasteride </w:t>
      </w:r>
      <w:r w:rsidRPr="00C430F9">
        <w:t xml:space="preserve">combination therapy is </w:t>
      </w:r>
      <w:r w:rsidRPr="00720E41">
        <w:t>more effective than either drug as monotherapy in improving the urinary retention, decreasing risk of acute urinary retention</w:t>
      </w:r>
      <w:r w:rsidRPr="00C430F9">
        <w:t xml:space="preserve"> and need for surgical intervention.</w:t>
      </w:r>
    </w:p>
    <w:p w14:paraId="0890821D" w14:textId="77777777" w:rsidR="00751C8E" w:rsidRDefault="00751C8E" w:rsidP="0025344A">
      <w:pPr>
        <w:pStyle w:val="Heading6"/>
      </w:pPr>
      <w:r>
        <w:t xml:space="preserve">2019 </w:t>
      </w:r>
      <w:r w:rsidRPr="008B0415">
        <w:t>surveillance summary</w:t>
      </w:r>
    </w:p>
    <w:p w14:paraId="2ADC44F7" w14:textId="4DF4109B" w:rsidR="00751C8E" w:rsidRDefault="00751C8E" w:rsidP="0025344A">
      <w:r>
        <w:t xml:space="preserve">An RCT </w:t>
      </w:r>
      <w:r>
        <w:fldChar w:fldCharType="begin" w:fldLock="1"/>
      </w:r>
      <w:r>
        <w:instrText>ADDIN CSL_CITATION { "citationItems" : [ { "id" : "ITEM-1", "itemData" : { "DOI" : "10.1111/iju.13785", "ISSN" : "0919-8172", "abstract" : "Objectives: To assess the effectiveness and safety of dutasteride 0.5 mg + tamsulosin 0.2 mg combination compared with tamsulosin 0.2 mg in Asian men with moderate-to-severe benign prostatic hyperplasia. Method(s): A 4-week, single-blind, placebo, run-in was followed by a 2-year double-blind randomized controlled trial in men age &gt;=50 years with symptomatic benign prostatic hyperplasia, International Prostate Symptom Score &gt;=12, prostate volume &gt;=30 cc, prostate-specific antigen &gt;=1.5 and &lt;=10 ng/mL, peak urinary flow &gt;5 and &lt;=15 mL/s, and voided volume of &gt;=125 mL. Participants were randomized to oral daily dutasteride 0.5 mg + tamsulosin 0.2 mg combination or tamsulosin 0.2 mg. The primary efficacy end-point was change in International Prostate Symptom Score at year 2. Result(s): Data from 607 participants showed a significant reduction in International Prostate Symptom Score (P &lt; 0.05) at month 24, along with greater improvements (P &lt;= 0.006) in peak urinary flow at every assessment and significant prostate volume reduction at months 12 and 24 (P &lt; 0.001) in the combination group. Combination therapy was associated with a significant reduction in the risk of acute urinary retention or benign prostatic hyperplasia-related surgery (P = 0.012), primarily due to a significant reduction in the risk of acute urinary retention (P = 0.005). The safety and tolerability profile of combination therapy was consistent with the known profiles for the individual monotherapies. Conclusion(s): Dutasteride 0.5 mg + tamsulosin 0.2 mg combination therapy showed better clinical outcomes than tamsulosin 0.2 mg monotherapy, making it an effective and safe treatment option for Asian men with moderate-to-severe benign prostatic hyperplasia. Copyright ? 2018 The Japanese Urological Association", "author" : [ { "dropping-particle" : "", "family" : "Haque", "given" : "N", "non-dropping-particle" : "", "parse-names" : false, "suffix" : "" }, { "dropping-particle" : "", "family" : "Masumori", "given" : "N", "non-dropping-particle" : "", "parse-names" : false, "suffix" : "" }, { "dropping-particle" : "", "family" : "Sakamoto", "given" : "S", "non-dropping-particle" : "", "parse-names" : false, "suffix" : "" }, { "dropping-particle" : "", "family" : "Ye", "given" : "Z", "non-dropping-particle" : "", "parse-names" : false, "suffix" : "" }, { "dropping-particle" : "", "family" : "Yoon", "given" : "S J", "non-dropping-particle" : "", "parse-names" : false, "suffix" : "" }, { "dropping-particle" : "", "family" : "Kuo", "given" : "H C", "non-dropping-particle" : "", "parse-names" : false, "suffix" : "" }, { "dropping-particle" : "", "family" : "Brotherton", "given" : "B", "non-dropping-particle" : "", "parse-names" : false, "suffix" : "" }, { "dropping-particle" : "", "family" : "Wilson", "given" : "T", "non-dropping-particle" : "", "parse-names" : false, "suffix" : "" }, { "dropping-particle" : "", "family" : "Muganurmath", "given" : "C", "non-dropping-particle" : "", "parse-names" : false, "suffix" : "" }, { "dropping-particle" : "", "family" : "McLaughlin", "given" : "M", "non-dropping-particle" : "", "parse-names" : false, "suffix" : "" }, { "dropping-particle" : "", "family" : "Manyak", "given" : "M", "non-dropping-particle" : "", "parse-names" : false, "suffix" : "" } ], "container-title" : "International Journal of Urology", "id" : "ITEM-1", "issue" : "11", "issued" : { "date-parts" : [ [ "2018" ] ] }, "page" : "944-951", "title" : "Superiority of dutasteride 0.5 mg and tamsulosin 0.2 mg for the treatment of moderate-to-severe benign prostatic hyperplasia in Asian men", "type" : "article-journal", "volume" : "25" }, "uris" : [ "http://www.mendeley.com/documents/?uuid=3fdc0b1c-b61e-4a92-a898-db4778997531" ] } ], "mendeley" : { "formattedCitation" : "(128)", "plainTextFormattedCitation" : "(128)", "previouslyFormattedCitation" : "(128)" }, "properties" : { "noteIndex" : 0 }, "schema" : "https://github.com/citation-style-language/schema/raw/master/csl-citation.json" }</w:instrText>
      </w:r>
      <w:r>
        <w:fldChar w:fldCharType="separate"/>
      </w:r>
      <w:r w:rsidRPr="005330B3">
        <w:rPr>
          <w:noProof/>
        </w:rPr>
        <w:t>(128)</w:t>
      </w:r>
      <w:r>
        <w:fldChar w:fldCharType="end"/>
      </w:r>
      <w:r>
        <w:t xml:space="preserve"> assessed the effectiveness and safety of </w:t>
      </w:r>
      <w:r w:rsidRPr="00383E14">
        <w:t>tamsulosin 0.2</w:t>
      </w:r>
      <w:r w:rsidR="00400EC9">
        <w:t> </w:t>
      </w:r>
      <w:r w:rsidRPr="00383E14">
        <w:t xml:space="preserve">mg </w:t>
      </w:r>
      <w:r>
        <w:t>plus dutasteride 0.5</w:t>
      </w:r>
      <w:r w:rsidR="00400EC9">
        <w:t> </w:t>
      </w:r>
      <w:r>
        <w:t>mg combination compared with tamsulosin 0.2</w:t>
      </w:r>
      <w:r w:rsidR="00400EC9">
        <w:t> </w:t>
      </w:r>
      <w:r>
        <w:t xml:space="preserve">mg in 607 men with moderate to severe BPH. Combination therapy reduced IPSS score at month 24, improved peak urinary flow </w:t>
      </w:r>
      <w:r w:rsidR="001D0305">
        <w:t xml:space="preserve">rate </w:t>
      </w:r>
      <w:r>
        <w:t>at every assessment and reduced prostate volume at months 12 and 24 better than the monotherapy. Combination therapy was also associated with a reduction in the risk of acute urinary retention or BPH related surgery.</w:t>
      </w:r>
    </w:p>
    <w:p w14:paraId="5F4E7492" w14:textId="77777777" w:rsidR="00751C8E" w:rsidRPr="00225B10" w:rsidRDefault="00751C8E" w:rsidP="0025344A">
      <w:pPr>
        <w:pStyle w:val="Heading5"/>
        <w:rPr>
          <w:b w:val="0"/>
          <w:u w:val="single"/>
        </w:rPr>
      </w:pPr>
      <w:r w:rsidRPr="00225B10">
        <w:rPr>
          <w:b w:val="0"/>
          <w:u w:val="single"/>
        </w:rPr>
        <w:t>Tamsulosin plus finasteride versus Tamsulosin</w:t>
      </w:r>
    </w:p>
    <w:p w14:paraId="5FDAF1C2" w14:textId="77777777" w:rsidR="00751C8E" w:rsidRDefault="00751C8E" w:rsidP="0025344A">
      <w:pPr>
        <w:pStyle w:val="Heading6"/>
      </w:pPr>
      <w:r>
        <w:t xml:space="preserve">Previous </w:t>
      </w:r>
      <w:r w:rsidRPr="008B0415">
        <w:t>surveillance summary</w:t>
      </w:r>
    </w:p>
    <w:p w14:paraId="6D798ED1" w14:textId="77777777" w:rsidR="00751C8E" w:rsidRPr="000A7963" w:rsidRDefault="00751C8E" w:rsidP="0025344A">
      <w:r w:rsidRPr="000A7963">
        <w:t>No relevant evidence was identified.</w:t>
      </w:r>
    </w:p>
    <w:p w14:paraId="6B68E4FB" w14:textId="77777777" w:rsidR="00751C8E" w:rsidRDefault="00751C8E" w:rsidP="0025344A">
      <w:pPr>
        <w:pStyle w:val="Heading6"/>
      </w:pPr>
      <w:r>
        <w:lastRenderedPageBreak/>
        <w:t xml:space="preserve">2019 </w:t>
      </w:r>
      <w:r w:rsidRPr="008B0415">
        <w:t>surveillance summary</w:t>
      </w:r>
    </w:p>
    <w:p w14:paraId="3225512B" w14:textId="77777777" w:rsidR="00751C8E" w:rsidRPr="00B40706" w:rsidRDefault="00751C8E" w:rsidP="0025344A">
      <w:r w:rsidRPr="00B40706">
        <w:t>An RCT</w:t>
      </w:r>
      <w:r>
        <w:t xml:space="preserve"> </w:t>
      </w:r>
      <w:r>
        <w:fldChar w:fldCharType="begin" w:fldLock="1"/>
      </w:r>
      <w:r>
        <w:instrText>ADDIN CSL_CITATION { "citationItems" : [ { "id" : "ITEM-1", "itemData" : { "ISSN" : "0028-2715", "abstract" : "INTRODUCTION: Due to aging of the general population, prevalence of Benign Prostatic Enlargement is increasing. Symptoms of BPE may vary between the patients. Aim of the study was to analyze and compare the usefulness of combination drugs therapy and monotherapy after a trial period of six months. METHODS: Out of 100 male patients aged 45 years and above diagnosed with BPE, 92 were included in the study. Patients were randomized using computer generated random number table. Of which, 47 patients received combination therapy with Tamsulosin plus Finasteride and 45 patients received monotherapy with Tamsulosin once daily at bed time. RESULTS: The baseline demographic variables were comparable in both groups. The decrease in the total American Urological Association symptom score was statistically significant in the combination group (p&lt;0.0001) as compared to monotherapy (p=0.0715) respectively. There was a statistically significant reduction in the residual urine volume with combination therapy (p&lt;0.0001) than in patients with monotherapy (p= 0.1271). CONCLUSIONS: The combination therapy is effective in decreasing the irritative and obstructive symptoms in patients with BPE than monotherapy.", "author" : [ { "dropping-particle" : "", "family" : "Shrestha", "given" : "B B", "non-dropping-particle" : "", "parse-names" : false, "suffix" : "" }, { "dropping-particle" : "", "family" : "Karmacharya", "given" : "M", "non-dropping-particle" : "", "parse-names" : false, "suffix" : "" } ], "container-title" : "Jnma, Journal of the Nepal Medical Association", "id" : "ITEM-1", "issue" : "197", "issued" : { "date-parts" : [ [ "2015" ] ] }, "note" : "Shrestha, B B", "page" : "1-4", "title" : "Finasteride and Tamsulosin Combination in Benign Prostatic Enlargement in a Tertiary Hospital", "type" : "article-journal", "volume" : "53" }, "uris" : [ "http://www.mendeley.com/documents/?uuid=683bf762-597b-442e-bd3b-1fb9df8e8a84" ] } ], "mendeley" : { "formattedCitation" : "(129)", "plainTextFormattedCitation" : "(129)", "previouslyFormattedCitation" : "(129)" }, "properties" : { "noteIndex" : 0 }, "schema" : "https://github.com/citation-style-language/schema/raw/master/csl-citation.json" }</w:instrText>
      </w:r>
      <w:r>
        <w:fldChar w:fldCharType="separate"/>
      </w:r>
      <w:r w:rsidRPr="005330B3">
        <w:rPr>
          <w:noProof/>
        </w:rPr>
        <w:t>(129)</w:t>
      </w:r>
      <w:r>
        <w:fldChar w:fldCharType="end"/>
      </w:r>
      <w:r w:rsidRPr="00B40706">
        <w:t xml:space="preserve"> compared </w:t>
      </w:r>
      <w:r>
        <w:t>t</w:t>
      </w:r>
      <w:r w:rsidRPr="00B40706">
        <w:t xml:space="preserve">amsulosin plus </w:t>
      </w:r>
      <w:r>
        <w:t>f</w:t>
      </w:r>
      <w:r w:rsidRPr="00B40706">
        <w:t xml:space="preserve">inasteride (combination therapy) and </w:t>
      </w:r>
      <w:r>
        <w:t>ta</w:t>
      </w:r>
      <w:r w:rsidRPr="00B40706">
        <w:t xml:space="preserve">msulosin (monotherapy) after a trial period of </w:t>
      </w:r>
      <w:r>
        <w:t>6</w:t>
      </w:r>
      <w:r w:rsidRPr="00B40706">
        <w:t xml:space="preserve"> months in 92 men with BPH. The total American Urological Association symptom score and </w:t>
      </w:r>
      <w:r>
        <w:t>r</w:t>
      </w:r>
      <w:r w:rsidRPr="00B40706">
        <w:t xml:space="preserve">esidual urine volume were improved </w:t>
      </w:r>
      <w:r>
        <w:t>significantly</w:t>
      </w:r>
      <w:r w:rsidRPr="00B40706">
        <w:t xml:space="preserve"> in the combination group compared with monotherapy.</w:t>
      </w:r>
    </w:p>
    <w:p w14:paraId="5CA7AC52" w14:textId="711CF443" w:rsidR="00751C8E" w:rsidRDefault="00751C8E" w:rsidP="0025344A">
      <w:r w:rsidRPr="005F67BF">
        <w:t>An RCT</w:t>
      </w:r>
      <w:r>
        <w:t xml:space="preserve"> </w:t>
      </w:r>
      <w:r>
        <w:fldChar w:fldCharType="begin" w:fldLock="1"/>
      </w:r>
      <w:r>
        <w:instrText>ADDIN CSL_CITATION { "citationItems" : [ { "id" : "ITEM-1", "itemData" : { "DOI" : "10.4103/1117-6806.199963", "ISSN" : "1117-6806", "abstract" : "OBJECTIVE: The objective of this study was to assess the efficacy of tamsulosin and finasteride monotherapies, and their combination in men with benign prostatic hyperplasia (BPH). MATERIALS AND METHODS: This is a prospective single-blind randomized study of ninety men with BPH who were managed using drugs. The International Prostate Symptom Score (IPSS), peak urinary flow rate, and prostate volume were measured as parameters for assessment at the beginning, 3 months, and 6 months of the study. RESULTS: The mean age of patients was 61.65 with a range of 44-81 years. There was a progressive and sustained improvement in the IPSS score in all patient groups with mean decrease at 3 months of 7.24 (42.59%), 7.60 (41.85%), and 7.24 (40.61%) and at 6 months of 8.14 (47.88%), 10.33 (56.88%), and 11.1 (62.25%) in the tamsulosin, finasteride, and combination groups, respectively. There was an increase in peak urinary flow rate in all groups with mean increase at 3 months of 0.98, 0.05, and 3.55 (ml/s) and at 6 months of 4.11, 0.87, and 3.74 (ml/s) in the tamsulosin, finasteride, and combination groups, respectively. There was a reduction in the prostate volume in the finasteride and combination groups at 6 months of 6.8 and 6.32 cm&lt;sup&gt;3&lt;/sup&gt;, respectively, while the tamsulosin group recorded an increase. CONCLUSION: At the end of 6 months, tamsulosin monotherapy and combination therapy appear to be equally effective in the treatment of lower urinary tract symptoms BPH while finasteride monotherapy appears to be the least effective. Bothersome, side effects were more in patients taking finasteride alone or as combination therapy.", "author" : [ { "dropping-particle" : "", "family" : "Odusanya", "given" : "Benjamin O", "non-dropping-particle" : "", "parse-names" : false, "suffix" : "" }, { "dropping-particle" : "", "family" : "Tijani", "given" : "Kehinde H", "non-dropping-particle" : "", "parse-names" : false, "suffix" : "" }, { "dropping-particle" : "", "family" : "Jeje", "given" : "Emmanuel A", "non-dropping-particle" : "", "parse-names" : false, "suffix" : "" }, { "dropping-particle" : "", "family" : "Ogunjimi", "given" : "Moses A", "non-dropping-particle" : "", "parse-names" : false, "suffix" : "" }, { "dropping-particle" : "", "family" : "Ojewola", "given" : "Rufus W", "non-dropping-particle" : "", "parse-names" : false, "suffix" : "" } ], "container-title" : "Nigerian Journal of Surgery", "id" : "ITEM-1", "issue" : "1", "issued" : { "date-parts" : [ [ "2017" ] ] }, "note" : "Odusanya BO", "page" : "5-10", "title" : "Short-term Effect of Tamsulosin and Finasteride Monotherapy and their Combination on Nigerian Men with Benign Prostatic Hyperplasia", "type" : "article-journal", "volume" : "23" }, "uris" : [ "http://www.mendeley.com/documents/?uuid=37444e51-f5f1-4b84-87b6-971da65a9a5e" ] } ], "mendeley" : { "formattedCitation" : "(130)", "plainTextFormattedCitation" : "(130)", "previouslyFormattedCitation" : "(130)" }, "properties" : { "noteIndex" : 0 }, "schema" : "https://github.com/citation-style-language/schema/raw/master/csl-citation.json" }</w:instrText>
      </w:r>
      <w:r>
        <w:fldChar w:fldCharType="separate"/>
      </w:r>
      <w:r w:rsidRPr="005330B3">
        <w:rPr>
          <w:noProof/>
        </w:rPr>
        <w:t>(130)</w:t>
      </w:r>
      <w:r>
        <w:fldChar w:fldCharType="end"/>
      </w:r>
      <w:r w:rsidRPr="005F67BF">
        <w:t xml:space="preserve"> assessed the efficacy of tamsulosin and finasteride </w:t>
      </w:r>
      <w:r>
        <w:t xml:space="preserve">as </w:t>
      </w:r>
      <w:r w:rsidRPr="005F67BF">
        <w:t>monotherap</w:t>
      </w:r>
      <w:r>
        <w:t>y</w:t>
      </w:r>
      <w:r w:rsidRPr="005F67BF">
        <w:t xml:space="preserve"> and </w:t>
      </w:r>
      <w:r>
        <w:t>in</w:t>
      </w:r>
      <w:r w:rsidRPr="005F67BF">
        <w:t xml:space="preserve"> combination in men with BPH. At 6-month follow</w:t>
      </w:r>
      <w:r>
        <w:t>-</w:t>
      </w:r>
      <w:r w:rsidRPr="005F67BF">
        <w:t xml:space="preserve">up, </w:t>
      </w:r>
      <w:bookmarkStart w:id="89" w:name="_Hlk9433306"/>
      <w:r w:rsidRPr="005F67BF">
        <w:t>tamsulosin monotherapy and combination therapy appeared to be equally effective in improving IPSS score and peak urinary flow rate while finasteride monotherapy appeared to be the least effective</w:t>
      </w:r>
      <w:bookmarkEnd w:id="89"/>
      <w:r w:rsidRPr="005F67BF">
        <w:t>. Side effects were more in patients taking finasteride alone or as combination therapy.</w:t>
      </w:r>
    </w:p>
    <w:p w14:paraId="278AAD7E" w14:textId="77777777" w:rsidR="00751C8E" w:rsidRPr="00225B10" w:rsidRDefault="00751C8E" w:rsidP="0025344A">
      <w:pPr>
        <w:pStyle w:val="Heading5"/>
        <w:rPr>
          <w:b w:val="0"/>
          <w:u w:val="single"/>
        </w:rPr>
      </w:pPr>
      <w:r w:rsidRPr="00225B10">
        <w:rPr>
          <w:b w:val="0"/>
          <w:u w:val="single"/>
        </w:rPr>
        <w:t>Tamsulosin and finasteride plus omega-3 fatty acids versus tamsulosin and finasteride</w:t>
      </w:r>
    </w:p>
    <w:p w14:paraId="0E2E7D3D" w14:textId="77777777" w:rsidR="00751C8E" w:rsidRDefault="00751C8E" w:rsidP="0025344A">
      <w:pPr>
        <w:pStyle w:val="Heading6"/>
      </w:pPr>
      <w:r>
        <w:t xml:space="preserve">Previous </w:t>
      </w:r>
      <w:r w:rsidRPr="008B0415">
        <w:t>surveillance summary</w:t>
      </w:r>
    </w:p>
    <w:p w14:paraId="2887450F" w14:textId="77777777" w:rsidR="00751C8E" w:rsidRPr="000A7963" w:rsidRDefault="00751C8E" w:rsidP="0025344A">
      <w:r w:rsidRPr="000A7963">
        <w:t>No relevant evidence was identified.</w:t>
      </w:r>
    </w:p>
    <w:p w14:paraId="68711741" w14:textId="77777777" w:rsidR="00751C8E" w:rsidRDefault="00751C8E" w:rsidP="0025344A">
      <w:pPr>
        <w:pStyle w:val="Heading6"/>
      </w:pPr>
      <w:r>
        <w:t xml:space="preserve">2019 </w:t>
      </w:r>
      <w:r w:rsidRPr="008B0415">
        <w:t>surveillance summary</w:t>
      </w:r>
    </w:p>
    <w:p w14:paraId="55960B67" w14:textId="3C04931E" w:rsidR="00751C8E" w:rsidRDefault="00751C8E" w:rsidP="0025344A">
      <w:r w:rsidRPr="00FB4ECD">
        <w:t>An RCT</w:t>
      </w:r>
      <w:r>
        <w:t xml:space="preserve"> </w:t>
      </w:r>
      <w:r>
        <w:fldChar w:fldCharType="begin" w:fldLock="1"/>
      </w:r>
      <w:r>
        <w:instrText>ADDIN CSL_CITATION { "citationItems" : [ { "id" : "ITEM-1", "itemData" : { "DOI" : "10.1007/s10787-017-0343-2", "ISSN" : "1568-5608", "abstract" : "PURPOSE: Inflammation and Cyclooxygenase-2 (COX-2) as a part of it are common in BPH specimens and may play a role in the pathogenesis of the disease through cytokines that promote cell growth or lead to smooth muscle contraction. The aim of this study is to analyze whether combination therapy with omega-3 fatty acids, which have anti-inflammatory and COX-2 inhibitory effects, and tamsulocin plus finasteride offers an advantage compared to tamsulocin plus finasteride therapy in patients with BPH. MATERIALS AND METHODS: This is a single-center blinded clinical trial. One hundred consecutive men between 50 and 70 years of age and no other comorbidities with LUTS and BPH were entered into the study and were randomized to receive omega-3 fatty acids 300 mg three times a day with meals plus tamsulocin 0.4 mg at bed time and finasteride 5 mg/day (study group) versus tamsulocin 0.4 mg at bed time and finasteride 5 mg/day (control group) for 6 months. The efficacy and safety of treatments were assessed at baseline and at month one, three and six. RESULTS: In our population, both treatments (groups study and control) produced statistically significant improvements in IPSS, Q &lt;sub&gt;max&lt;/sub&gt;, Q &lt;sub&gt;ave&lt;/sub&gt; and prostate volume from baseline during follow-up (p &lt; 0.05). We found that study group showed higher improvement in IPSS (p = 0.007), Q &lt;sub&gt;max&lt;/sub&gt; (p = 0.011) and Q &lt;sub&gt;ave&lt;/sub&gt; (p = 0.004) at the 1 month interval. These higher improvements last at month three and six (p &lt; 0.05). Prostate volume in the study group also showed more improvement at month six (p = 0.000). Adverse effects were the same in both groups during the study. CONCLUSION: It can be concluded that association of omega-3 fatty acids with tamsulocin and finasteride may produce better clinical results.", "author" : [ { "dropping-particle" : "", "family" : "Ghadian", "given" : "A", "non-dropping-particle" : "", "parse-names" : false, "suffix" : "" }, { "dropping-particle" : "", "family" : "Rezaei", "given" : "M", "non-dropping-particle" : "", "parse-names" : false, "suffix" : "" } ], "container-title" : "Inflammopharmacology", "id" : "ITEM-1", "issue" : "4", "issued" : { "date-parts" : [ [ "2017" ] ] }, "note" : "Ghadian, Alireza", "page" : "451-458", "title" : "Combination therapy with omega-3 fatty acids plus tamsulocin and finasteride in the treatment of men with lower urinary tract symptoms (LUTS) and benign prostatic hyperplasia (BPH)", "type" : "article-journal", "volume" : "25" }, "uris" : [ "http://www.mendeley.com/documents/?uuid=f6b27749-e0a4-435d-8cb4-df7ed337e046" ] } ], "mendeley" : { "formattedCitation" : "(131)", "plainTextFormattedCitation" : "(131)", "previouslyFormattedCitation" : "(131)" }, "properties" : { "noteIndex" : 0 }, "schema" : "https://github.com/citation-style-language/schema/raw/master/csl-citation.json" }</w:instrText>
      </w:r>
      <w:r>
        <w:fldChar w:fldCharType="separate"/>
      </w:r>
      <w:r w:rsidRPr="005330B3">
        <w:rPr>
          <w:noProof/>
        </w:rPr>
        <w:t>(131)</w:t>
      </w:r>
      <w:r>
        <w:fldChar w:fldCharType="end"/>
      </w:r>
      <w:r w:rsidRPr="00FB4ECD">
        <w:t xml:space="preserve"> assessed whether combination therapy with omega-3 fatty acids, and </w:t>
      </w:r>
      <w:bookmarkStart w:id="90" w:name="_Hlk7521112"/>
      <w:r w:rsidRPr="00FB4ECD">
        <w:t>tamsulo</w:t>
      </w:r>
      <w:r>
        <w:t>s</w:t>
      </w:r>
      <w:r w:rsidRPr="00FB4ECD">
        <w:t xml:space="preserve">in plus finasteride offers an advantage compared </w:t>
      </w:r>
      <w:r>
        <w:t>with</w:t>
      </w:r>
      <w:r w:rsidRPr="00FB4ECD">
        <w:t xml:space="preserve"> tamsulo</w:t>
      </w:r>
      <w:r>
        <w:t>s</w:t>
      </w:r>
      <w:r w:rsidRPr="00FB4ECD">
        <w:t xml:space="preserve">in </w:t>
      </w:r>
      <w:bookmarkEnd w:id="90"/>
      <w:r w:rsidRPr="00FB4ECD">
        <w:t xml:space="preserve">plus finasteride therapy in patients with BPH. Both treatments equally improved IPSS, </w:t>
      </w:r>
      <w:r w:rsidR="00631E3A">
        <w:t xml:space="preserve">peak urinary flow rate </w:t>
      </w:r>
      <w:r w:rsidRPr="00FB4ECD">
        <w:t>and prostate volume from baseline at follow</w:t>
      </w:r>
      <w:r>
        <w:t>-</w:t>
      </w:r>
      <w:r w:rsidRPr="00FB4ECD">
        <w:t xml:space="preserve">up. </w:t>
      </w:r>
      <w:r>
        <w:t>O</w:t>
      </w:r>
      <w:r w:rsidRPr="00FB4ECD">
        <w:t>mega-3 fatty acids plus tamsulo</w:t>
      </w:r>
      <w:r>
        <w:t>s</w:t>
      </w:r>
      <w:r w:rsidRPr="00FB4ECD">
        <w:t xml:space="preserve">in and finasteride showed higher improvement in IPSS, and </w:t>
      </w:r>
      <w:r w:rsidR="00631E3A">
        <w:t>peak urinary flow rate</w:t>
      </w:r>
      <w:r w:rsidRPr="00FB4ECD">
        <w:t>, at the 1, 3 and 6-month interval. Prostate volume in the study group also showed more improvement at 6</w:t>
      </w:r>
      <w:r>
        <w:t>-</w:t>
      </w:r>
      <w:r w:rsidRPr="00FB4ECD">
        <w:t>month follow</w:t>
      </w:r>
      <w:r>
        <w:t>-</w:t>
      </w:r>
      <w:r w:rsidRPr="00FB4ECD">
        <w:t>up. Adverse effects were the same in both groups during the study.</w:t>
      </w:r>
    </w:p>
    <w:p w14:paraId="784052BE" w14:textId="6FA0D9B6" w:rsidR="00751C8E" w:rsidRPr="00225B10" w:rsidRDefault="00751C8E" w:rsidP="0025344A">
      <w:pPr>
        <w:pStyle w:val="Heading5"/>
        <w:rPr>
          <w:b w:val="0"/>
          <w:u w:val="single"/>
        </w:rPr>
      </w:pPr>
      <w:r w:rsidRPr="00225B10">
        <w:rPr>
          <w:b w:val="0"/>
          <w:u w:val="single"/>
        </w:rPr>
        <w:t>Tamsulosin and dutasteride v</w:t>
      </w:r>
      <w:r w:rsidR="00EB076D">
        <w:rPr>
          <w:b w:val="0"/>
          <w:u w:val="single"/>
        </w:rPr>
        <w:t>ersus</w:t>
      </w:r>
      <w:r w:rsidRPr="00225B10">
        <w:rPr>
          <w:b w:val="0"/>
          <w:u w:val="single"/>
        </w:rPr>
        <w:t xml:space="preserve"> dutasteride</w:t>
      </w:r>
    </w:p>
    <w:p w14:paraId="56B34B8B" w14:textId="77777777" w:rsidR="00751C8E" w:rsidRPr="00D87505" w:rsidRDefault="00751C8E" w:rsidP="0025344A">
      <w:pPr>
        <w:pStyle w:val="Heading6"/>
      </w:pPr>
      <w:r w:rsidRPr="00D87505">
        <w:t>Previous surveillance summary</w:t>
      </w:r>
    </w:p>
    <w:p w14:paraId="3765EB8A" w14:textId="77777777" w:rsidR="00751C8E" w:rsidRPr="00D87505" w:rsidRDefault="00751C8E" w:rsidP="001A51C3">
      <w:pPr>
        <w:rPr>
          <w:rFonts w:eastAsiaTheme="majorEastAsia"/>
        </w:rPr>
      </w:pPr>
      <w:r w:rsidRPr="00D87505">
        <w:rPr>
          <w:rFonts w:eastAsiaTheme="majorEastAsia"/>
        </w:rPr>
        <w:t>No relevant evidence was identified.</w:t>
      </w:r>
    </w:p>
    <w:p w14:paraId="5C09D104" w14:textId="77777777" w:rsidR="00751C8E" w:rsidRPr="00D87505" w:rsidRDefault="00751C8E" w:rsidP="0025344A">
      <w:pPr>
        <w:pStyle w:val="Heading6"/>
      </w:pPr>
      <w:r w:rsidRPr="00D87505">
        <w:t>2019 surveillance summary</w:t>
      </w:r>
    </w:p>
    <w:p w14:paraId="7FA47605" w14:textId="1751692B" w:rsidR="00751C8E" w:rsidRDefault="00751C8E" w:rsidP="0025344A">
      <w:r w:rsidRPr="00203E56">
        <w:t xml:space="preserve">A systematic review </w:t>
      </w:r>
      <w:r>
        <w:fldChar w:fldCharType="begin" w:fldLock="1"/>
      </w:r>
      <w:r>
        <w:instrText>ADDIN CSL_CITATION { "citationItems" : [ { "id" : "ITEM-1", "itemData" : { "DOI" : "10.1007/s00345-014-1258-9", "ISSN" : "1433-8726", "abstract" : "PURPOSE: To determine the efficacy and safety of dutasteride, alone or in combination, versus a placebo or control, used for the treatment of benign prostatic hyperplasia. METHODS: Pubmed() and the Cochrane Library were searched for randomized controlled trials longer than 6 months in duration. The subjects in the trials were men aged 40 or over, with moderate to severe symptoms of benign prostatic hyperplasia (BPH) as determined by International Prostate Symptom Score (IPSS). We pooled data from a total of nine different clinical trials. RESULTS: Dutasteride was superior to placebo in improving urinary symptoms measured by IPSS ( = -1.78, 95 % CI -3.01 to -0.55), peak urinary flow (Q max) ( = 1.27 mL/s, 95 % CI 0.97-1.57), and change in total prostate volume (TPV) ( = -17.40 cm(3), 95 % CI -25.77 to -9.02) while it resulted in more frequent drug-related adverse events (RR 1.35, 95 % CI 1.19-1.54). Combination therapy with dutasteride and tamsulosin resulted in significantly greater improvements in IPSS and Q max than tamsulosin monotherapy ( = -1.80 mL/s, 95 % CI -1.81 to -1.79 and = 1.60 mL/s, 95 % CI 1.59-1.61, respectively). When comparing dutasteride with finasteride, no significant differences in symptom improvement or the rate of adverse events were observed. CONCLUSIONS: Dutasteride can be used to improve urinary symptoms (IPSS and Q max) and reduce TPV but with awareness of its potential adverse events. Combination therapy with tamsulosin can be considered when further improvements in symptoms are desired.", "author" : [ { "dropping-particle" : "", "family" : "Park", "given" : "T", "non-dropping-particle" : "", "parse-names" : false, "suffix" : "" }, { "dropping-particle" : "", "family" : "Choi", "given" : "J Y", "non-dropping-particle" : "", "parse-names" : false, "suffix" : "" } ], "container-title" : "World Journal of Urology", "id" : "ITEM-1", "issue" : "4", "issued" : { "date-parts" : [ [ "2014" ] ] }, "note" : "Park, Taehwan", "page" : "1093-1105", "title" : "Efficacy and safety of dutasteride for the treatment of symptomatic benign prostatic hyperplasia (BPH): a systematic review and meta-analysis", "type" : "article-journal", "volume" : "32" }, "uris" : [ "http://www.mendeley.com/documents/?uuid=acbdfa7c-20a7-4d7e-9e35-b086e0bd755d" ] } ], "mendeley" : { "formattedCitation" : "(132)", "plainTextFormattedCitation" : "(132)", "previouslyFormattedCitation" : "(132)" }, "properties" : { "noteIndex" : 0 }, "schema" : "https://github.com/citation-style-language/schema/raw/master/csl-citation.json" }</w:instrText>
      </w:r>
      <w:r>
        <w:fldChar w:fldCharType="separate"/>
      </w:r>
      <w:r w:rsidRPr="005330B3">
        <w:rPr>
          <w:noProof/>
        </w:rPr>
        <w:t>(132)</w:t>
      </w:r>
      <w:r>
        <w:fldChar w:fldCharType="end"/>
      </w:r>
      <w:r>
        <w:t xml:space="preserve"> </w:t>
      </w:r>
      <w:r w:rsidRPr="00203E56">
        <w:t>of 9 studies evaluated the efficacy and safety of dutasteride, alone or in combination</w:t>
      </w:r>
      <w:r>
        <w:t xml:space="preserve"> with tamsulosin</w:t>
      </w:r>
      <w:r w:rsidRPr="00203E56">
        <w:t xml:space="preserve">, </w:t>
      </w:r>
      <w:r>
        <w:t>compared with</w:t>
      </w:r>
      <w:r w:rsidRPr="00203E56">
        <w:t xml:space="preserve"> placebo for the treatment of BPH. Dutasteride was superior to placebo in improving IPS</w:t>
      </w:r>
      <w:r>
        <w:t>S</w:t>
      </w:r>
      <w:r w:rsidRPr="00203E56">
        <w:t>, peak urinary flow</w:t>
      </w:r>
      <w:r w:rsidR="001D0305">
        <w:t xml:space="preserve"> rate</w:t>
      </w:r>
      <w:r w:rsidRPr="00203E56">
        <w:t xml:space="preserve"> and change in total prostate volume while it resulted in more frequent drug-related adverse events (RR=1.35). </w:t>
      </w:r>
      <w:bookmarkStart w:id="91" w:name="_Hlk9433670"/>
      <w:r w:rsidRPr="00203E56">
        <w:t xml:space="preserve">Combination therapy with dutasteride and tamsulosin resulted in significantly greater improvements in IPSS and </w:t>
      </w:r>
      <w:r w:rsidR="001D0305" w:rsidRPr="001D0305">
        <w:t>peak urinary flow</w:t>
      </w:r>
      <w:r w:rsidR="001D0305">
        <w:t xml:space="preserve"> rate</w:t>
      </w:r>
      <w:r w:rsidR="001D0305" w:rsidRPr="001D0305">
        <w:t xml:space="preserve"> </w:t>
      </w:r>
      <w:r>
        <w:t>compared with</w:t>
      </w:r>
      <w:r w:rsidRPr="00203E56">
        <w:t xml:space="preserve"> tamsulosin monotherapy</w:t>
      </w:r>
      <w:bookmarkEnd w:id="91"/>
      <w:r w:rsidRPr="00203E56">
        <w:t>.</w:t>
      </w:r>
    </w:p>
    <w:p w14:paraId="63508969" w14:textId="77777777" w:rsidR="00751C8E" w:rsidRPr="00225B10" w:rsidRDefault="00751C8E" w:rsidP="0025344A">
      <w:pPr>
        <w:pStyle w:val="Heading5"/>
        <w:rPr>
          <w:b w:val="0"/>
          <w:u w:val="single"/>
        </w:rPr>
      </w:pPr>
      <w:r w:rsidRPr="00225B10">
        <w:rPr>
          <w:b w:val="0"/>
          <w:u w:val="single"/>
        </w:rPr>
        <w:lastRenderedPageBreak/>
        <w:t>General</w:t>
      </w:r>
    </w:p>
    <w:p w14:paraId="23B47B0E" w14:textId="77777777" w:rsidR="00751C8E" w:rsidRPr="0001131C" w:rsidRDefault="00751C8E" w:rsidP="0025344A">
      <w:pPr>
        <w:pStyle w:val="Heading6"/>
      </w:pPr>
      <w:r w:rsidRPr="0001131C">
        <w:t>Previous surveillance summary</w:t>
      </w:r>
    </w:p>
    <w:p w14:paraId="5DE18FDE" w14:textId="77777777" w:rsidR="00751C8E" w:rsidRDefault="00751C8E" w:rsidP="0025344A">
      <w:r>
        <w:t>From the 2014 review, one</w:t>
      </w:r>
      <w:r w:rsidRPr="0001131C">
        <w:t xml:space="preserve"> RCT</w:t>
      </w:r>
      <w:r>
        <w:t xml:space="preserve"> </w:t>
      </w:r>
      <w:r w:rsidRPr="0001131C">
        <w:fldChar w:fldCharType="begin" w:fldLock="1"/>
      </w:r>
      <w:r>
        <w:instrText>ADDIN CSL_CITATION { "citationItems" : [ { "id" : "ITEM-1", "itemData" : { "abstract" : "Purpose: We examined the effects of doxazosin, finasteride and combination therapy among men with benign prostatic hyperplasia on quality of life assessed with MOS-SF-36 (Medical Outcomes Study Short-Form 36) and 2 disease specific instruments (BII, benign prostatic hyperplasia Impact Index and I-PSS-QoL, International Prostate Symptom Score-QoL) during 4 years. Materials and Methods: The MTOPS (Medical Therapy of Prostatic Symptoms) study was a multicenter, randomized, double-blind, placebo controlled clinical trial with a primary outcome of time to benign prostatic hyperplasia progression. Change in quality of life was a secondary outcome. A total of 2,872 men enrolled in the MTOPS study who had 3 baseline quality of life measures and at least 1 followup measure by any of the quality of life instruments were analyzed. Results: Compared with men assigned to placebo, men assigned to doxazosin and combination experienced a statistically significant improvement in the BII at year 4. Men assigned to each of the drug groups also experienced a significant improvement in the I-PSS-QoL compared with those assigned to placebo. Considering longitudinal changes during 4 years, a significant improvement in BII and I-PSS-QoL scores was observed in men assigned to the drug groups compared with those assigned to placebo. However, there were no significant differences for the MOS-SF-36 subscales and summary scores when drug groups were compared with the placebo group. Conclusions: The quality of life of men treated with doxazosin, finasteride, and the drugs combined generally improved when assessed with the BII and the I-PSS-QoL compared with those treated with placebo. Quality of life did not show improvement when measured by the MOS-SF-36. 2013 American Urological Association Education and Research, Inc", "author" : [ { "dropping-particle" : "", "family" : "Fwu", "given" : "C.-W.Eggers", "non-dropping-particle" : "", "parse-names" : false, "suffix" : "" } ], "container-title" : "Journal of Urology", "id" : "ITEM-1", "issued" : { "date-parts" : [ [ "2013" ] ] }, "note" : "2013369485", "page" : "187-193", "publisher-place" : "United States", "title" : "Long-term effects of doxazosin, finasteride and combination therapy on quality of life in men with benign prostatic hyperplasia", "type" : "article-journal", "volume" : "190" }, "uris" : [ "http://www.mendeley.com/documents/?uuid=221fd366-5413-407f-a422-4e316c564fa5" ] } ], "mendeley" : { "formattedCitation" : "(133)", "plainTextFormattedCitation" : "(133)", "previouslyFormattedCitation" : "(133)" }, "properties" : { "noteIndex" : 0 }, "schema" : "https://github.com/citation-style-language/schema/raw/master/csl-citation.json" }</w:instrText>
      </w:r>
      <w:r w:rsidRPr="0001131C">
        <w:fldChar w:fldCharType="separate"/>
      </w:r>
      <w:r w:rsidRPr="005330B3">
        <w:rPr>
          <w:noProof/>
        </w:rPr>
        <w:t>(133)</w:t>
      </w:r>
      <w:r w:rsidRPr="0001131C">
        <w:fldChar w:fldCharType="end"/>
      </w:r>
      <w:r w:rsidRPr="0001131C">
        <w:t xml:space="preserve"> indicated that </w:t>
      </w:r>
      <w:bookmarkStart w:id="92" w:name="_Hlk12963639"/>
      <w:r w:rsidRPr="0001131C">
        <w:t xml:space="preserve">alpha blocker plus 5-alpha reductase inhibitor combination therapy has </w:t>
      </w:r>
      <w:r>
        <w:t xml:space="preserve">improved </w:t>
      </w:r>
      <w:r w:rsidRPr="0001131C">
        <w:t>LUTS compared with monotherapy among men with BPH.</w:t>
      </w:r>
    </w:p>
    <w:p w14:paraId="315911F0" w14:textId="77777777" w:rsidR="00751C8E" w:rsidRPr="00BA0C8B" w:rsidRDefault="00751C8E" w:rsidP="0025344A">
      <w:r w:rsidRPr="00D87505">
        <w:t>Two studies</w:t>
      </w:r>
      <w:r>
        <w:t xml:space="preserve"> </w:t>
      </w:r>
      <w:r>
        <w:fldChar w:fldCharType="begin" w:fldLock="1"/>
      </w:r>
      <w:r>
        <w:instrText>ADDIN CSL_CITATION { "citationItems" : [ { "id" : "ITEM-1", "itemData" : { "abstract" : "Objective: This study compared a-blocker monotherapy with combination therapy involving an alpha-blocker and a 5-alpha reductase inhibitor for benign prostatic hyperplasia (BPH), according to baseline prostate volume. METHODS: Korean men diagnosed with BPH were randomized to 12 months' treatment with 0.2 mg tamsulosin or 0.2 mg tamsulosin plus 0.5 mg dutasteride. Prostate specific antigen (PSA), prostate volume, transition zone volume (TZV), International Prostate Symptom Score (IPSS), maximal urinary flow rate (Q&lt;sub&gt;max&lt;/sub&gt;), postvoid residual urine volume and sexual function were assessed at baseline and after 12 months' treatment. Variables were analysed based on baseline prostate volumes of &lt;= 35 ml or &gt; 35 ml. RESULTS: In total, 216 men with BPH were included. Combination therapy resulted in significant improvements in prostate volume, TZV, PSA, IPSS and Q&lt;sub&gt;max&lt;/sub&gt;, which were most pronounced in men with a prostate volume &gt; 35 ml. CONCLUSIONS: Tamsulosin mono - therapy was sufficient treatment for BPH in Korean men with a prostate volume &lt;= 35 ml. Combination tamsulosin and dutasteride therapy provided greater benefits than tamsulosin monotherapy in men with BPH whose prostate volume was &gt; 35 ml. 2012 Field House Publishing LLP", "author" : [ { "dropping-particle" : "", "family" : "Joo", "given" : "K.-J.Sung", "non-dropping-particle" : "", "parse-names" : false, "suffix" : "" } ], "container-title" : "Journal of International Medical Research", "id" : "ITEM-1", "issued" : { "date-parts" : [ [ "2012" ] ] }, "note" : "2012376917", "page" : "899-908", "publisher-place" : "United Kingdom", "title" : "Comparison of alpha-blocker monotherapy and alpha-blocker plus 5alpha-reductase inhibitor combination therapy based on prostate volume for treatment of benign prostatic hyperplasia", "type" : "article-journal", "volume" : "40" }, "uris" : [ "http://www.mendeley.com/documents/?uuid=2cc27e65-6b8e-4da2-92e8-4a7b46494b10" ] }, { "id" : "ITEM-2", "itemData" : { "abstract" : "Background: Several drugs are approved for the treatment of lower urinary tract symptoms (LUTS) in men, but these are mostly used by clinicians as monotherapies. The combination of different compounds, each of which targets a different aspect of LUTS, seems appealing. However, only few clinical trials have evaluated the effects of combination therapies. Objective: This systematic review analyzes the efficacy and adverse events of combination therapies for male LUTS. Evidence acquisition: PubMed and Cochrane databases were used to identify clinical trials and meta-analyses on male LUTS combination therapy. The search was restricted to studies of level of evidence &gt;=1b. A total of 49 papers published between January 1988 and March 2012 were identified. Evidence synthesis: The alpha&lt;sub&gt;1&lt;/sub&gt;-adrenoceptor antagonist (alpha&lt;sub&gt;1&lt;/sub&gt;- blocker)/5alpha-reductase inhibitor (5-ARI) combination provides the most data. This combination seems to be more efficacious in terms of several outcome variables in patients whose prostate volume is between 30 ml and 40 ml when treatment is maintained for &gt;1 yr; when given for &lt;1 yr, alpha&lt;sub&gt;1&lt;/sub&gt;-blockers alone are just as effective. The combination of alpha&lt;sub&gt;1&lt;/sub&gt;-blocker/5-ARI shows a slightly increased rate of adverse events. It remains unknown whether its safety and superiority over either drug as monotherapy are sustained after &gt;6 yr. The alpha&lt;sub&gt;1&lt;/sub&gt;-blocker/ muscarinic receptor antagonist (antimuscarinic) combination was most frequently assessed as an add-on therapy to already existing alpha&lt;sub&gt;1&lt;/sub&gt;-blocker therapy. Inconsistent data derive from heterogeneous study populations and different study designs. Currently, the alpha&lt;sub&gt;1&lt;/sub&gt;-blocker/ antimuscarinic combination appears to be a second-line add-on for patients with insufficient symptom relief after monotherapy. The combination seems to be safe in men with postvoid residual &lt;200 ml. However, there are no trials &gt;4 mo concerning safety and efficacy of this combination. The alpha&lt;sub&gt;1&lt;/sub&gt;- blocker/phosphodiesterase type 5 inhibitor combination is a new treatment option with only preliminary reports. More studies are needed before definitive conclusions can be drawn. Conclusions: An alpha&lt;sub&gt;1&lt;/sub&gt;-blocker/5-ARI combination is beneficial for patients whose prostate volume is between 30 ml and 40 ml when medical treatment is intended for &gt;1 yr. Based on short-term follow-up studies, add-on of antimuscarinics to alpha&lt;sub&gt;1&lt;/sub&gt;-blocke\u2026", "author" : [ { "dropping-particle" : "", "family" : "Fullhase", "given" : "C.Chapple", "non-dropping-particle" : "", "parse-names" : false, "suffix" : "" } ], "container-title" : "European Urology", "id" : "ITEM-2", "issued" : { "date-parts" : [ [ "2013" ] ] }, "note" : "2013429818", "page" : "228-243", "publisher-place" : "Netherlands", "title" : "Systematic review of combination drug therapy for non-neurogenic male lower urinary tract symptoms", "type" : "article-journal", "volume" : "64" }, "uris" : [ "http://www.mendeley.com/documents/?uuid=367c8592-2888-4592-8e19-79c440cbcf12" ] } ], "mendeley" : { "formattedCitation" : "(134,135)", "plainTextFormattedCitation" : "(134,135)", "previouslyFormattedCitation" : "(134,135)" }, "properties" : { "noteIndex" : 0 }, "schema" : "https://github.com/citation-style-language/schema/raw/master/csl-citation.json" }</w:instrText>
      </w:r>
      <w:r>
        <w:fldChar w:fldCharType="separate"/>
      </w:r>
      <w:r w:rsidRPr="005330B3">
        <w:rPr>
          <w:noProof/>
        </w:rPr>
        <w:t>(134,135)</w:t>
      </w:r>
      <w:r>
        <w:fldChar w:fldCharType="end"/>
      </w:r>
      <w:r>
        <w:t xml:space="preserve"> </w:t>
      </w:r>
      <w:r w:rsidRPr="00D87505">
        <w:t xml:space="preserve">compared </w:t>
      </w:r>
      <w:bookmarkStart w:id="93" w:name="_Hlk9432671"/>
      <w:r w:rsidRPr="00D87505">
        <w:t>alpha</w:t>
      </w:r>
      <w:r>
        <w:t xml:space="preserve"> </w:t>
      </w:r>
      <w:r w:rsidRPr="00D87505">
        <w:t>blocker monotherapy with combination therapy involving an alpha</w:t>
      </w:r>
      <w:r>
        <w:t xml:space="preserve"> </w:t>
      </w:r>
      <w:r w:rsidRPr="00D87505">
        <w:t xml:space="preserve">blocker and a 5-alpha reductase </w:t>
      </w:r>
      <w:bookmarkEnd w:id="93"/>
      <w:r w:rsidRPr="00D87505">
        <w:t xml:space="preserve">inhibitor for BPH. </w:t>
      </w:r>
      <w:bookmarkEnd w:id="92"/>
      <w:r w:rsidRPr="00D87505">
        <w:t>Combination therapy resulted in significant improvements in L</w:t>
      </w:r>
      <w:r>
        <w:t>U</w:t>
      </w:r>
      <w:r w:rsidRPr="00D87505">
        <w:t>TS. However, one RCT (96) indicated when treatment was given for &lt;1-year, alpha blockers alone were just as effective.</w:t>
      </w:r>
    </w:p>
    <w:p w14:paraId="4111F94E" w14:textId="77777777" w:rsidR="00751C8E" w:rsidRPr="0001131C" w:rsidRDefault="00751C8E" w:rsidP="0025344A">
      <w:pPr>
        <w:pStyle w:val="Heading6"/>
      </w:pPr>
      <w:r w:rsidRPr="0001131C">
        <w:t>2019 surveillance summary</w:t>
      </w:r>
    </w:p>
    <w:p w14:paraId="69960C5C" w14:textId="722963A7" w:rsidR="00751C8E" w:rsidRDefault="00751C8E" w:rsidP="0025344A">
      <w:r w:rsidRPr="0001131C">
        <w:t xml:space="preserve">A </w:t>
      </w:r>
      <w:r w:rsidRPr="009868DB">
        <w:t xml:space="preserve">systematic review </w:t>
      </w:r>
      <w:r w:rsidRPr="009868DB">
        <w:fldChar w:fldCharType="begin" w:fldLock="1"/>
      </w:r>
      <w:r>
        <w:instrText>ADDIN CSL_CITATION { "citationItems" : [ { "id" : "ITEM-1", "itemData" : { "ISSN" : "1473-0790", "abstract" : "Lower urinary tract symptoms (LUTS) secondary to benign prostatic obstruction (BPO) represent one of the most common clinical complaints in adult men. Several drugs used for LUTS/BPO may strongly affect sexual function and bother. The aim of this systematic review and meta-analysis was to evaluate the impact of combination therapy with alpha-blockers (AB), 5-alpha reductase inhibitors (5-ARI) on the risk of erectile dysfunction(ED) and libido alterations (LA) from randomized clinical trial (RCT). Based on the inclusion and exclusion criteria, five RCTs involving 6131 patients were included in the analysis. According to the analysis, the overall prevalence of ED and LA were significantly greater in the combination treatment group than in the AB group (7.93% versus 4.66%; OR 1.81; p &lt; 0.0001 and 3.69% versus 2.36%; OR 1.58; p = 0.003, respectively). The combination therapy increased the risk of ED compared to monotherapy with 5-ARI (7.93% versus 6.47%; OR 1.25; p = 0.04) but not the risk of LA (3.51% versus 3.37; OR 1.03; p = 0.84). In our systematic meta-analysis, we demonstrated that combination therapy with ABs and 5-ARIs was associated with significantly higher risk of ED and LA compared with single monotherapy. Combination therapy showed similar risk of LA compared with 5-ARI monotherapy.", "author" : [ { "dropping-particle" : "", "family" : "Favilla", "given" : "V", "non-dropping-particle" : "", "parse-names" : false, "suffix" : "" }, { "dropping-particle" : "", "family" : "Russo", "given" : "G I", "non-dropping-particle" : "", "parse-names" : false, "suffix" : "" }, { "dropping-particle" : "", "family" : "Privitera", "given" : "S", "non-dropping-particle" : "", "parse-names" : false, "suffix" : "" }, { "dropping-particle" : "", "family" : "Castelli", "given" : "T", "non-dropping-particle" : "", "parse-names" : false, "suffix" : "" }, { "dropping-particle" : "", "family" : "Giardina", "given" : "R", "non-dropping-particle" : "", "parse-names" : false, "suffix" : "" }, { "dropping-particle" : "", "family" : "Calogero", "given" : "A E", "non-dropping-particle" : "", "parse-names" : false, "suffix" : "" }, { "dropping-particle" : "", "family" : "Condorelli", "given" : "R A", "non-dropping-particle" : "", "parse-names" : false, "suffix" : "" }, { "dropping-particle" : "", "family" : "Vignera", "given" : "S", "non-dropping-particle" : "La", "parse-names" : false, "suffix" : "" }, { "dropping-particle" : "", "family" : "Cimino", "given" : "S", "non-dropping-particle" : "", "parse-names" : false, "suffix" : "" }, { "dropping-particle" : "", "family" : "Morgia", "given" : "G", "non-dropping-particle" : "", "parse-names" : false, "suffix" : "" } ], "container-title" : "Aging Male", "id" : "ITEM-1", "issue" : "3", "issued" : { "date-parts" : [ [ "2016" ] ] }, "note" : "Favilla, Vincenzo", "page" : "175-181", "title" : "Impact of combination therapy 5-alpha reductase inhibitors (5-ARI) plus alpha-blockers (AB) on erectile dysfunction and decrease of libido in patients with LUTS/BPH: a systematic review with meta-analysis", "type" : "article-journal", "volume" : "19" }, "uris" : [ "http://www.mendeley.com/documents/?uuid=93eab0e5-744a-4cd0-816c-4b27643e9b5a" ] } ], "mendeley" : { "formattedCitation" : "(136)", "plainTextFormattedCitation" : "(136)", "previouslyFormattedCitation" : "(136)" }, "properties" : { "noteIndex" : 0 }, "schema" : "https://github.com/citation-style-language/schema/raw/master/csl-citation.json" }</w:instrText>
      </w:r>
      <w:r w:rsidRPr="009868DB">
        <w:fldChar w:fldCharType="separate"/>
      </w:r>
      <w:r w:rsidRPr="005330B3">
        <w:rPr>
          <w:noProof/>
        </w:rPr>
        <w:t>(136)</w:t>
      </w:r>
      <w:r w:rsidRPr="009868DB">
        <w:fldChar w:fldCharType="end"/>
      </w:r>
      <w:r w:rsidRPr="009868DB">
        <w:t xml:space="preserve"> of 5 RCTs </w:t>
      </w:r>
      <w:r w:rsidRPr="0001131C">
        <w:t xml:space="preserve">(n=6,131) evaluated the impact of combination therapy with </w:t>
      </w:r>
      <w:r>
        <w:t>alpha blockers and,</w:t>
      </w:r>
      <w:r w:rsidRPr="0001131C">
        <w:t xml:space="preserve"> 5-alpha reductase inhibitors (5-ARI) on the risk of erectile dysfunction (ED). Combination therapy with </w:t>
      </w:r>
      <w:r>
        <w:t xml:space="preserve">alpha blockers </w:t>
      </w:r>
      <w:r w:rsidRPr="0001131C">
        <w:t>and 5-ARIs was associated with higher risk of ED compared with monotherapy.</w:t>
      </w:r>
    </w:p>
    <w:p w14:paraId="4D875FE7" w14:textId="77777777" w:rsidR="0068671E" w:rsidRDefault="0068671E" w:rsidP="0068671E">
      <w:pPr>
        <w:pStyle w:val="Heading4"/>
      </w:pPr>
      <w:r w:rsidRPr="008B0415">
        <w:t>Intelligence gathering</w:t>
      </w:r>
    </w:p>
    <w:p w14:paraId="5D76FE94" w14:textId="77777777" w:rsidR="0068671E" w:rsidRPr="005A03A8" w:rsidRDefault="0068671E" w:rsidP="0068671E">
      <w:pPr>
        <w:rPr>
          <w:lang w:eastAsia="en-US"/>
        </w:rPr>
      </w:pPr>
      <w:r w:rsidRPr="00620B08">
        <w:rPr>
          <w:lang w:eastAsia="en-US"/>
        </w:rPr>
        <w:t>Topic experts highlighted the following:</w:t>
      </w:r>
    </w:p>
    <w:p w14:paraId="38E0F9E6" w14:textId="47518FC3" w:rsidR="00500E41" w:rsidRDefault="0068671E" w:rsidP="0068671E">
      <w:pPr>
        <w:pStyle w:val="Bullet1"/>
      </w:pPr>
      <w:r>
        <w:t xml:space="preserve"> ‘</w:t>
      </w:r>
      <w:r w:rsidRPr="002E5FC7">
        <w:t xml:space="preserve">There is new evidence of combination therapy with </w:t>
      </w:r>
      <w:proofErr w:type="spellStart"/>
      <w:r w:rsidRPr="002E5FC7">
        <w:t>solifenacin</w:t>
      </w:r>
      <w:proofErr w:type="spellEnd"/>
      <w:r w:rsidRPr="002E5FC7">
        <w:t xml:space="preserve"> and mirabegron</w:t>
      </w:r>
      <w:r w:rsidR="00235B4F">
        <w:t>’</w:t>
      </w:r>
    </w:p>
    <w:p w14:paraId="50D4549B" w14:textId="314597FD" w:rsidR="00500E41" w:rsidRDefault="0068671E" w:rsidP="0068671E">
      <w:pPr>
        <w:pStyle w:val="Heading4"/>
      </w:pPr>
      <w:r>
        <w:t>Impact statement</w:t>
      </w:r>
    </w:p>
    <w:p w14:paraId="704D2E61" w14:textId="149A64F7" w:rsidR="0068671E" w:rsidRDefault="0068671E" w:rsidP="0068671E">
      <w:r>
        <w:t>Evidence from 2012 and 2014 reviews indicated that following combination therapies are more effective in improving LUTS compared with monotherapy:</w:t>
      </w:r>
    </w:p>
    <w:p w14:paraId="5BF92178" w14:textId="77777777" w:rsidR="0068671E" w:rsidRPr="0022426F" w:rsidRDefault="0068671E" w:rsidP="0068671E">
      <w:r w:rsidRPr="0022426F">
        <w:t>Tamsulosin and dutasteride combination</w:t>
      </w:r>
      <w:r>
        <w:t xml:space="preserve"> -</w:t>
      </w:r>
      <w:r w:rsidRPr="0022426F">
        <w:t xml:space="preserve"> 1 RCT</w:t>
      </w:r>
      <w:r>
        <w:t>.</w:t>
      </w:r>
    </w:p>
    <w:p w14:paraId="7F85D786" w14:textId="77777777" w:rsidR="0068671E" w:rsidRPr="0022426F" w:rsidRDefault="0068671E" w:rsidP="0068671E">
      <w:r w:rsidRPr="0022426F">
        <w:t>General (alpha blockers plus 5-alpha reductase inhibitors versus alpha blocker monotherapy with)</w:t>
      </w:r>
      <w:r>
        <w:t xml:space="preserve"> - </w:t>
      </w:r>
      <w:r w:rsidRPr="0022426F">
        <w:t>2 studies</w:t>
      </w:r>
      <w:r>
        <w:t>.</w:t>
      </w:r>
    </w:p>
    <w:p w14:paraId="4CAA3534" w14:textId="77777777" w:rsidR="0068671E" w:rsidRDefault="0068671E" w:rsidP="0068671E">
      <w:r w:rsidRPr="0005339F">
        <w:rPr>
          <w:rFonts w:eastAsiaTheme="majorEastAsia"/>
        </w:rPr>
        <w:t xml:space="preserve">New </w:t>
      </w:r>
      <w:r>
        <w:rPr>
          <w:rFonts w:eastAsiaTheme="majorEastAsia"/>
        </w:rPr>
        <w:t>e</w:t>
      </w:r>
      <w:r w:rsidRPr="0005339F">
        <w:rPr>
          <w:rFonts w:eastAsiaTheme="majorEastAsia"/>
        </w:rPr>
        <w:t xml:space="preserve">vidence from current review indicates </w:t>
      </w:r>
      <w:r w:rsidRPr="0005339F">
        <w:t xml:space="preserve">that following combinations </w:t>
      </w:r>
      <w:r>
        <w:t xml:space="preserve">are more </w:t>
      </w:r>
      <w:r w:rsidRPr="0005339F">
        <w:t>effect</w:t>
      </w:r>
      <w:r>
        <w:t>ive</w:t>
      </w:r>
      <w:r w:rsidRPr="0005339F">
        <w:t xml:space="preserve"> </w:t>
      </w:r>
      <w:r>
        <w:t>compared with monotherapy for</w:t>
      </w:r>
      <w:r w:rsidRPr="0005339F">
        <w:t xml:space="preserve"> </w:t>
      </w:r>
      <w:r>
        <w:t xml:space="preserve">improving </w:t>
      </w:r>
      <w:r w:rsidRPr="0005339F">
        <w:t>LUTS secondary to BPH:</w:t>
      </w:r>
    </w:p>
    <w:p w14:paraId="38C7D9BE" w14:textId="77777777" w:rsidR="0068671E" w:rsidRPr="0022426F" w:rsidRDefault="0068671E" w:rsidP="0068671E">
      <w:r w:rsidRPr="0022426F">
        <w:t>Tamsulosin and dutasteride combination</w:t>
      </w:r>
      <w:r>
        <w:t xml:space="preserve"> -</w:t>
      </w:r>
      <w:r w:rsidRPr="0022426F">
        <w:t xml:space="preserve"> 1 RCT</w:t>
      </w:r>
    </w:p>
    <w:p w14:paraId="65F91D4C" w14:textId="77777777" w:rsidR="0068671E" w:rsidRPr="0022426F" w:rsidRDefault="0068671E" w:rsidP="0068671E">
      <w:r w:rsidRPr="0022426F">
        <w:t>Tamsulosin plus finasteride versus Tamsulosin</w:t>
      </w:r>
      <w:r>
        <w:t xml:space="preserve"> -</w:t>
      </w:r>
      <w:r w:rsidRPr="0022426F">
        <w:t xml:space="preserve"> 2 RCTs</w:t>
      </w:r>
    </w:p>
    <w:p w14:paraId="20E5CD32" w14:textId="77777777" w:rsidR="0068671E" w:rsidRPr="00E064B0" w:rsidRDefault="0068671E" w:rsidP="0068671E">
      <w:pPr>
        <w:rPr>
          <w:rFonts w:eastAsiaTheme="majorEastAsia"/>
        </w:rPr>
      </w:pPr>
      <w:r w:rsidRPr="00E064B0">
        <w:rPr>
          <w:rStyle w:val="Heading5Char"/>
          <w:b w:val="0"/>
          <w:bCs/>
        </w:rPr>
        <w:t xml:space="preserve">Tamsulosin and finasteride plus omega-3 fatty acids versus </w:t>
      </w:r>
      <w:proofErr w:type="spellStart"/>
      <w:r w:rsidRPr="00E064B0">
        <w:rPr>
          <w:rStyle w:val="Heading5Char"/>
          <w:b w:val="0"/>
          <w:bCs/>
        </w:rPr>
        <w:t>tamsulocin</w:t>
      </w:r>
      <w:proofErr w:type="spellEnd"/>
      <w:r w:rsidRPr="00E064B0">
        <w:rPr>
          <w:rStyle w:val="Heading5Char"/>
          <w:b w:val="0"/>
          <w:bCs/>
        </w:rPr>
        <w:t xml:space="preserve"> and finasteride</w:t>
      </w:r>
      <w:r w:rsidRPr="00E064B0">
        <w:rPr>
          <w:rFonts w:eastAsiaTheme="majorEastAsia"/>
        </w:rPr>
        <w:t>: 1 systematic review</w:t>
      </w:r>
    </w:p>
    <w:p w14:paraId="2AFDAFD0" w14:textId="77777777" w:rsidR="0068671E" w:rsidRDefault="0068671E" w:rsidP="0068671E">
      <w:pPr>
        <w:rPr>
          <w:rFonts w:eastAsiaTheme="majorEastAsia"/>
        </w:rPr>
      </w:pPr>
      <w:r w:rsidRPr="00E064B0">
        <w:rPr>
          <w:rStyle w:val="Heading5Char"/>
          <w:b w:val="0"/>
          <w:bCs/>
        </w:rPr>
        <w:t>Tamsulosin and dutasteride versus dutasteride:</w:t>
      </w:r>
      <w:r w:rsidRPr="0005339F">
        <w:rPr>
          <w:rFonts w:eastAsiaTheme="majorEastAsia"/>
        </w:rPr>
        <w:t xml:space="preserve"> 1 </w:t>
      </w:r>
      <w:r>
        <w:rPr>
          <w:rFonts w:eastAsiaTheme="majorEastAsia"/>
        </w:rPr>
        <w:t>systematic review</w:t>
      </w:r>
    </w:p>
    <w:p w14:paraId="614E7E53" w14:textId="77777777" w:rsidR="0068671E" w:rsidRDefault="0068671E" w:rsidP="0068671E">
      <w:pPr>
        <w:rPr>
          <w:rFonts w:eastAsiaTheme="majorEastAsia"/>
        </w:rPr>
      </w:pPr>
      <w:r>
        <w:rPr>
          <w:rFonts w:eastAsiaTheme="majorEastAsia"/>
        </w:rPr>
        <w:lastRenderedPageBreak/>
        <w:t>General: 3 RCTs (</w:t>
      </w:r>
      <w:r w:rsidRPr="00725185">
        <w:rPr>
          <w:rFonts w:eastAsiaTheme="majorEastAsia"/>
        </w:rPr>
        <w:t>alpha blocker plus 5-alpha reductase inhibitor combination therapy</w:t>
      </w:r>
      <w:r>
        <w:rPr>
          <w:rFonts w:eastAsiaTheme="majorEastAsia"/>
        </w:rPr>
        <w:t xml:space="preserve"> compared with </w:t>
      </w:r>
      <w:r w:rsidRPr="00725185">
        <w:rPr>
          <w:rFonts w:eastAsiaTheme="majorEastAsia"/>
        </w:rPr>
        <w:t>alpha blocker monotherapy</w:t>
      </w:r>
      <w:r>
        <w:rPr>
          <w:rFonts w:eastAsiaTheme="majorEastAsia"/>
        </w:rPr>
        <w:t>)</w:t>
      </w:r>
    </w:p>
    <w:p w14:paraId="132F4ECC" w14:textId="748F82A8" w:rsidR="0068671E" w:rsidRPr="0005339F" w:rsidRDefault="003E3B48" w:rsidP="0068671E">
      <w:pPr>
        <w:rPr>
          <w:rFonts w:eastAsiaTheme="majorEastAsia" w:cstheme="majorBidi"/>
          <w:u w:val="single"/>
        </w:rPr>
      </w:pPr>
      <w:r>
        <w:t>Overall, the c</w:t>
      </w:r>
      <w:r w:rsidR="0068671E" w:rsidRPr="0001131C">
        <w:t xml:space="preserve">ombination therapy with </w:t>
      </w:r>
      <w:r w:rsidR="0068671E">
        <w:t xml:space="preserve">alpha blockers </w:t>
      </w:r>
      <w:r w:rsidR="0068671E" w:rsidRPr="0001131C">
        <w:t xml:space="preserve">and 5-ARIs was associated with higher risk of </w:t>
      </w:r>
      <w:r w:rsidR="0068671E">
        <w:t>sexual dysfunction</w:t>
      </w:r>
      <w:r w:rsidR="0068671E" w:rsidRPr="0001131C">
        <w:t xml:space="preserve"> compared with monotherapy</w:t>
      </w:r>
      <w:r w:rsidR="0068671E">
        <w:t>.</w:t>
      </w:r>
    </w:p>
    <w:p w14:paraId="55E490F6" w14:textId="47990381" w:rsidR="0068671E" w:rsidRDefault="0068671E" w:rsidP="0068671E">
      <w:r>
        <w:t xml:space="preserve">A </w:t>
      </w:r>
      <w:r w:rsidRPr="004D2ACB">
        <w:t xml:space="preserve">combination of an alpha blocker and a 5-alpha reductase inhibitor is recommended </w:t>
      </w:r>
      <w:r>
        <w:t xml:space="preserve">in the current guideline </w:t>
      </w:r>
      <w:r w:rsidRPr="004D2ACB">
        <w:t>for men with bothersome moderate to severe LUTS</w:t>
      </w:r>
      <w:r>
        <w:t>. New evidence on alpha blockers combination therapy is in line with the current recommendations</w:t>
      </w:r>
      <w:r w:rsidRPr="004D2ACB">
        <w:t xml:space="preserve"> and no new evidence was identified which would change th</w:t>
      </w:r>
      <w:r>
        <w:t>e</w:t>
      </w:r>
      <w:r w:rsidRPr="004D2ACB">
        <w:t xml:space="preserve"> recommendation</w:t>
      </w:r>
    </w:p>
    <w:p w14:paraId="030ABC28" w14:textId="77777777" w:rsidR="00C2004C" w:rsidRPr="00B527C8" w:rsidRDefault="00C2004C" w:rsidP="00C2004C">
      <w:pPr>
        <w:pStyle w:val="ES-noimpactbox"/>
      </w:pPr>
      <w:r w:rsidRPr="00B527C8">
        <w:t>New evidence is unlikely to change guideline recommendations.</w:t>
      </w:r>
    </w:p>
    <w:p w14:paraId="3C651C42" w14:textId="77777777" w:rsidR="00751C8E" w:rsidRPr="00FF3C8F" w:rsidRDefault="00751C8E" w:rsidP="0025344A">
      <w:pPr>
        <w:pStyle w:val="Heading5"/>
      </w:pPr>
      <w:bookmarkStart w:id="94" w:name="_Hlk9436253"/>
      <w:r w:rsidRPr="00FF3C8F">
        <w:t xml:space="preserve">Alpha blockers plus PDE5 inhibitor </w:t>
      </w:r>
      <w:r>
        <w:t>versus</w:t>
      </w:r>
      <w:r w:rsidRPr="00FF3C8F">
        <w:t xml:space="preserve"> </w:t>
      </w:r>
      <w:bookmarkEnd w:id="94"/>
      <w:r w:rsidRPr="00FF3C8F">
        <w:t>alpha blocker</w:t>
      </w:r>
      <w:r>
        <w:t xml:space="preserve"> or PDE5 inhibitor</w:t>
      </w:r>
    </w:p>
    <w:p w14:paraId="0DF9ECF7" w14:textId="77777777" w:rsidR="00751C8E" w:rsidRDefault="00751C8E" w:rsidP="0025344A">
      <w:pPr>
        <w:pStyle w:val="Heading6"/>
      </w:pPr>
      <w:r>
        <w:t xml:space="preserve">Previous </w:t>
      </w:r>
      <w:r w:rsidRPr="008B0415">
        <w:t>surveillance summary</w:t>
      </w:r>
    </w:p>
    <w:p w14:paraId="4804832A" w14:textId="77777777" w:rsidR="00751C8E" w:rsidRDefault="00751C8E" w:rsidP="0025344A">
      <w:r w:rsidRPr="002C3033">
        <w:t xml:space="preserve">Four RCTs </w:t>
      </w:r>
      <w:r w:rsidRPr="002C3033">
        <w:fldChar w:fldCharType="begin" w:fldLock="1"/>
      </w:r>
      <w:r>
        <w:instrText>ADDIN CSL_CITATION { "citationItems" : [ { "id" : "ITEM-1", "itemData" : { "abstract" : "Introduction. Safety and efficacy of tamsulosin and vardenafil are well established: however, there is no report regarding combined therapy with these drugs for lower urinary tract symptoms (LUTSs) secondary to benign prostatic hyperplasia (BPH). Aim. To compare the safety and efficacy of tamsulosin 0.4mg/day vs. tamsulosin 0.4mg/day plus vardenafil 10mg/day in patients with LUTS/BPH in a randomized trial with 12-week follow-up. Methods. We conducted a randomized, double-blind, placebo-controlled study on 60 men with persistent storage LUTS after 2-week run-in with tamsulosin. Main Outcome Measures. International Prostate Symptom Score (IPSS), IPSS-bother, International Index of Erectile Function, Version 5 (IIEF-5) and Over Active Bladder questionnaire (OAB-q) scores, uroflowmetry data (Qmax, Qave), and postvoiding residual urine were recorded after run-in (baseline), and 2 and 12 weeks after treatment. Differences between vardenafil and placebo at different times were calculated with unpaired samples t-test. Between-group differences in change from baseline to 2 and 12 weeks were evaluated with analysis of variance. Results. We found a between-group significant difference from baseline to 12 weeks in the following: (i) Qmax (placebo: +0.07, vardenafil: +2.56, P=0.034); (ii) Qave (placebo: -0.15, vardenafil: +1.02, P=0.031); (iii) irritative-IPSS subscores (placebo: -1.67, vardenafil: -3.11, P=0.039); and (iv) IIEF (placebo: +0.06, vardenafil: +2.61, P=0.030). No patient reported any serious (grade &gt;=2) adverse event (AE). There were no differences in the incidence of common, treatment-related AEs between men undergoing combined therapy or tamsulosin alone. Conclusions. The combination of tamsulosin and vardenafil for 12 weeks was well tolerated and more effective to improve both LUTS and erectile function, as compared with tamsulosin alone. Further studies are needed to assess the role of combined therapy of phosphodiesterase type 5 inhibitors and alpha blockers in treating LUTS/BPH. Gacci M, Vittori G, Tosi N, Siena G, Rossetti MA, Lapini A, Vignozzi L, Serni S, Maggi M, and Carini M. A randomized, placebo-controlled study to assess safety and efficacy of vardenafil 10mg and tamsulosin 0.4mg vs. tamsulosin 0.4mg alone in the treatment of lower urinary tract symptoms secondary to benign prostatic hyperplasia. J Sex Med 2012;9:1624-1633. 2012 International Society for Sexual Medicine", "author" : [ { "dropping-particle" : "", "family" : "Gacci  V", "given" : "M", "non-dropping-particle" : "", "parse-names" : false, "suffix" : "" } ], "container-title" : "Journal of Sexual Medicine", "id" : "ITEM-1", "issued" : { "date-parts" : [ [ "2012" ] ] }, "note" : "2012321445", "page" : "1624-1633", "publisher-place" : "United Kingdom", "title" : "A Randomized, Placebo-Controlled Study to Assess Safety and Efficacy of Vardenafil 10mg and Tamsulosin 0.4mg vs. Tamsulosin 0.4mg Alone in the Treatment of Lower Urinary Tract Symptoms Secondary to Benign Prostatic Hyperplasia", "type" : "article-journal", "volume" : "9" }, "uris" : [ "http://www.mendeley.com/documents/?uuid=f601ba7f-b1ce-45af-b83b-fedafe097b87" ] }, { "id" : "ITEM-2", "itemData" : { "abstract" : "OBJECTIVES: To evaluate safety and efficacy of tadalafil on lower urinary tract symptoms (LUTS) suggestive of benign prostatic hyperplasia (BPH) in patients treated with standard medication. MATERIALS AND METHODS: In this case-controlled randomized clinical trial, from November 2008 to August 2009, 132 patients with obstructive and irritative urinary tract symptoms due to BPH, IPSS &gt;= 8, no indication for surgical intervention and that reached plateau levels of response to treatment were selected. These patients were randomly allocated in two groups (each containing 66 patients). The treatment group received standard treatment of BPH and tadalafil (10 mg nightly); the placebo group received only standard treatment of BPH. IPSS, maximum urinary flow rate (Qmax) and quality of life were assessed before and after a 3-month period of study. RESULTS: Before treatment, mean IPSS, Qmax and quality of life values in the treatment and placebo groups were 13.06 +/- 4.37 and 13.66 +/- 4.25, 8.92 +/- 2.96 mL/s and 9.09 +/- 2.91 mL/s, 2.93 +/- 0.86 and 2.66 +/- 0.78, respectively. After treatment, mean IPSS, Qmax, and quality of life values in treatment group were 7.66 +/- 3.99, 9.99 +/- 4.76 mL/s and 1.80 +/- 0.98, respectively. These findings were compared to corresponding values of the placebo group (11.37 +/- 3.64, 8.73 +/- 2.22 mL/s and 2.19 +/- 0.53, respectively): IPSS and quality of life were significantly different but Qmax didn't show a significant change. CONCLUSIONS: Tadalafil improves quality of life and urinary symptoms in patients with LUTS suggestive of BPH, but doesn't have any significant effect on Qmax. Therefore, this drug may be effectively used in combination with standard medical therapies for BPH", "author" : [ { "dropping-particle" : "", "family" : "Madani", "given" : "A H", "non-dropping-particle" : "", "parse-names" : false, "suffix" : "" }, { "dropping-particle" : "", "family" : "Afsharimoghaddam", "given" : "A", "non-dropping-particle" : "", "parse-names" : false, "suffix" : "" }, { "dropping-particle" : "", "family" : "Roushani", "given" : "A", "non-dropping-particle" : "", "parse-names" : false, "suffix" : "" }, { "dropping-particle" : "", "family" : "Farzan", "given" : "A", "non-dropping-particle" : "", "parse-names" : false, "suffix" : "" }, { "dropping-particle" : "", "family" : "Asadollahzade", "given" : "A", "non-dropping-particle" : "", "parse-names" : false, "suffix" : "" }, { "dropping-particle" : "", "family" : "Shakiba", "given" : "M", "non-dropping-particle" : "", "parse-names" : false, "suffix" : "" } ], "container-title" : "International Braz J Urol", "id" : "ITEM-2", "issued" : { "date-parts" : [ [ "2012" ] ] }, "note" : "22397784", "page" : "33-39", "publisher-place" : "Brazil", "title" : "Evaluation of Tadalafil effect on lower urinary tract symptoms of benign prostatic hyperplasia in patients treated with standard medication", "type" : "article-journal", "volume" : "38" }, "uris" : [ "http://www.mendeley.com/documents/?uuid=d48e6021-e526-4290-ac5c-9a12ff07c483" ] }, { "id" : "ITEM-3", "itemData" : { "DOI" : "10.1007/s11255-012-0317-7", "abstract" : "OBJECTIVES: To evaluate the effect of association of tamsulosin/tadalafil taken daily compared with tamsulosin/placebo in the lower urinary tract with urodynamic study (UDS). METHODS: All patients underwent baseline UDS before randomization to tamsulosin 0.4 mg/tadalafil 5 mg (Group 1; n = 20) or tamsulosin 0.4 mg/placebo (Group 2; n = 20) once daily for 30 days. End?of?study UDS were performed on completion of the treatment period. The primary end point was to demonstrate changes in urodynamic variables in the voiding phase, detrusor pressure at maximum flow (PdetQmax), and maximum flow rate (Qmax), from baseline to week four. RESULTS: The primary outcome measure of this clinical trial, PdetQmax, showed a significant reduction in tamsulosin/tadalafil group (13 ? 17.0) compared to tamsulosin/placebo (?1.2 ? 14.35) group (P = 0.03). Qmax increased in both groups, tamsulosin/tadalafil (1.0 ? 2.4) and tamsulosin/placebo (1.4 ? 2.4), but the difference was not significant between treatment groups (P = 0.65). Total IPSS, storage, and voiding sub?score improved significantly in tamsulosin/tadalafil compared with tamsulosin/placebo group. CONCLUSIONS: The association of tamsulosin/tadalafil reduces detrusor pressure at maximum flow without changing the maximum flow rate during micturition and significantly improves lower urinary tract symptoms compared with the isolated use of tamsulosin.", "author" : [ { "dropping-particle" : "", "family" : "Regadas", "given" : "Rp", "non-dropping-particle" : "", "parse-names" : false, "suffix" : "" }, { "dropping-particle" : "", "family" : "Reges", "given" : "R", "non-dropping-particle" : "", "parse-names" : false, "suffix" : "" }, { "dropping-particle" : "", "family" : "Cerqueira", "given" : "Jb", "non-dropping-particle" : "", "parse-names" : false, "suffix" : "" }, { "dropping-particle" : "", "family" : "Sucupira", "given" : "Dg", "non-dropping-particle" : "", "parse-names" : false, "suffix" : "" }, { "dropping-particle" : "", "family" : "Josino", "given" : "Ir", "non-dropping-particle" : "", "parse-names" : false, "suffix" : "" }, { "dropping-particle" : "", "family" : "Nogueira", "given" : "Ea", "non-dropping-particle" : "", "parse-names" : false, "suffix" : "" }, { "dropping-particle" : "", "family" : "Jamacaru", "given" : "Fv", "non-dropping-particle" : "", "parse-names" : false, "suffix" : "" }, { "dropping-particle" : "", "family" : "de", "given" : "Moraes Mo", "non-dropping-particle" : "", "parse-names" : false, "suffix" : "" }, { "dropping-particle" : "", "family" : "Silva", "given" : "Lf", "non-dropping-particle" : "", "parse-names" : false, "suffix" : "" } ], "container-title" : "International urology and nephrology", "id" : "ITEM-3", "issue" : "1", "issued" : { "date-parts" : [ [ "2013" ] ] }, "page" : "39-43", "title" : "Urodynamic effects of the combination of tamsulosin and daily tadalafil in men with lower urinary tract symptoms secondary to benign prostatic hyperplasia: a randomized, placebo-controlled clinical trial", "type" : "article-journal", "volume" : "45" }, "uris" : [ "http://www.mendeley.com/documents/?uuid=dbcaa9b4-6221-4195-95dd-be2ee8aad0af" ] }, { "id" : "ITEM-4", "itemData" : { "abstract" : "INTRODUCTION: Lower urinary tract symptoms (LUTS) associated with benign prostatic hyperplasia (BPH) and erectile dysfunction are common disorders of advancing age. AIM: To evaluate the efficacy and safety of tamsulosin and tadalafil in patients with LUTS due to BPH. METHODS: In this prospective randomized study, 133 men complaining of LUTS due to BPH were included. Forty-five patients received tamsulosin 0.4 mg/day alone (Group A), 44 patients received tadalafil 10 mg/day (Group B), and combination therapy (tamsulosin and tadalafil both) was instituted in 44 patients (Group C). After a 2-week medication free run-in period, they were evaluated for International Prostatic Symptom Score (IPSS), International Index of Erectile Function score (IIEF5), quality of life (IPSS QoL), maximum urinary flow rate (Qmax), post-void residual urine (PVR) volume, and safety parameters before and at 3 months of treatment. MAIN OUTCOME MEASURES: There were primary (IPSS, IPSS QoL index, Qmax, and PVR) and secondary (erectile function [EF] domain scores from IIEF5) efficacy end points. Safety assessment included laboratory tests and patient's reporting of adverse event. RESULTS: A significant improvement in IPSS score was observed in all the 3 groups A, B, and C (-50.90%, P &lt; 0.05; -33.50%, P &lt; 0.05; and -53.90%, P &lt; 0.05, respectively). IIEF5 score increased significantly in these three groups (+39.28%, P &lt; 0.05; +45.96%, P &lt; 0.05; and +60.23%, P &lt; 0.05, respectively). A significant increase in Qmax and decrease in PVR were also observed (33.99%, P &lt; 0.05; 29.78%, P &lt; 0.05; and 37.04%, P &lt; 0.05) and (-60.90%, P &lt; 0.05; -49.45%, P &lt; 0.05; and -62.97%, P &lt; 0.05, respectively). The QoL scores improved significantly (-73.35%, P &lt; 0.05; -70.26%, P &lt; 0.05; and -79.65%, P &lt; 0.05, respectively). Side effects were dyspepsia, heartburn, headache, flushing, myalgia, and backache. Adverse effect dropout was 3.7%. No participant experienced any severe or serious adverse events. CONCLUSIONS: In patients with LUTS due to BPH, tamsulosin and tadalafil alone or in combination cause a significant improvement in patients with LUTS. Their EF also improves with these medications. The improvement is better with combination therapy compared with single agent alone. Singh DV, Mete UK, Mandal AK, and Singh SK. A comparative randomized prospective study to evaluate efficacy and safety of combination of tamsulosin and tadalafil vs. tamsulosin or tadalafil alone in patients with lower urinary tract \u2026", "author" : [ { "dropping-particle" : "V", "family" : "Singh", "given" : "D", "non-dropping-particle" : "", "parse-names" : false, "suffix" : "" }, { "dropping-particle" : "", "family" : "Mete", "given" : "U K", "non-dropping-particle" : "", "parse-names" : false, "suffix" : "" }, { "dropping-particle" : "", "family" : "Mandal", "given" : "A K", "non-dropping-particle" : "", "parse-names" : false, "suffix" : "" }, { "dropping-particle" : "", "family" : "Singh", "given" : "S K", "non-dropping-particle" : "", "parse-names" : false, "suffix" : "" } ], "container-title" : "J. Sex Med", "id" : "ITEM-4", "issued" : { "date-parts" : [ [ "2013" ] ] }, "note" : "DA - 20131029", "title" : "A Comparative Randomized Prospective Study to Evaluate Efficacy and Safety of Combination of Tamsulosin and Tadalafil vs. Tamsulosin or Tadalafil Alone in Patients with Lower Urinary Tract Symptoms due to Benign Prostatic Hyperplasia", "type" : "article-journal" }, "uris" : [ "http://www.mendeley.com/documents/?uuid=d09dc6f7-0959-40eb-900e-4002c7298a2f" ] } ], "mendeley" : { "formattedCitation" : "(137\u2013140)", "plainTextFormattedCitation" : "(137\u2013140)", "previouslyFormattedCitation" : "(137\u2013140)" }, "properties" : { "noteIndex" : 0 }, "schema" : "https://github.com/citation-style-language/schema/raw/master/csl-citation.json" }</w:instrText>
      </w:r>
      <w:r w:rsidRPr="002C3033">
        <w:fldChar w:fldCharType="separate"/>
      </w:r>
      <w:r w:rsidRPr="005330B3">
        <w:rPr>
          <w:noProof/>
        </w:rPr>
        <w:t>(137–140)</w:t>
      </w:r>
      <w:r w:rsidRPr="002C3033">
        <w:fldChar w:fldCharType="end"/>
      </w:r>
      <w:r w:rsidRPr="002C3033">
        <w:t xml:space="preserve"> from </w:t>
      </w:r>
      <w:r>
        <w:t xml:space="preserve">the 2014 review </w:t>
      </w:r>
      <w:r w:rsidRPr="00C430F9">
        <w:t xml:space="preserve">indicated that combination therapy </w:t>
      </w:r>
      <w:r>
        <w:t>with</w:t>
      </w:r>
      <w:r w:rsidRPr="00C430F9">
        <w:t xml:space="preserve"> an alpha blocker and a PDE5 inhibitor improved LUTS compared with monotherapy with an alpha blocker.</w:t>
      </w:r>
    </w:p>
    <w:p w14:paraId="7028CE60" w14:textId="77777777" w:rsidR="00751C8E" w:rsidRDefault="00751C8E" w:rsidP="0025344A">
      <w:r>
        <w:t>Evidence from 2014 review also indicated that following combinations have a beneficial effect on LUTS compared with monotherapy:</w:t>
      </w:r>
    </w:p>
    <w:p w14:paraId="68823D32" w14:textId="77777777" w:rsidR="00751C8E" w:rsidRPr="007055DB" w:rsidRDefault="00751C8E" w:rsidP="0025344A">
      <w:r w:rsidRPr="007055DB">
        <w:rPr>
          <w:rFonts w:eastAsiaTheme="majorEastAsia"/>
        </w:rPr>
        <w:t xml:space="preserve">Doxazosin and sildenafil versus sildenafil: 1 RCT </w:t>
      </w:r>
      <w:r w:rsidRPr="007055DB">
        <w:rPr>
          <w:rFonts w:eastAsiaTheme="majorEastAsia"/>
        </w:rPr>
        <w:fldChar w:fldCharType="begin" w:fldLock="1"/>
      </w:r>
      <w:r w:rsidRPr="007055DB">
        <w:rPr>
          <w:rFonts w:eastAsiaTheme="majorEastAsia"/>
        </w:rPr>
        <w:instrText>ADDIN CSL_CITATION { "citationItems" : [ { "id" : "ITEM-1", "itemData" : { "abstract" : "This study sought to investigate the clinical efficacy and safety of combined oral therapy with sildenafil and doxazosin GITS compared to sildenafil monotherapy in treating Chinese patients with erectile dysfunction (ED) and lower urinary tract symptoms secondary to benign prostatic hyperplasia (BPH/LUTS). The trial was conducted in hospitals in Beijing, Shanghai, Changsha, Wuhan and Guangzhou, five major cities in China. A total of 250 patients diagnosed with ED and BPH/LUTS aged 50-75 years, and who had International Index of Erection Function-5 (IIEF-5) scores ?21 and International Prostate Symptom Score (IPSS) ?10 points, were enrolled and randomly divided into Group A (168 cases; doxazosin GITS 4 mg once daily plus sildenafil 25-100 mg on demand) and Group B (82 cases; sildenafil 25-100 mg on demand). Efficacies were evaluated by IIEF-5 and IPSS scores and a quality of life (QoL) questionnaire, and adverse effects were evaluated during the treatment period. There were no statistically significant differences in mean age, and IIEF-5, IPSS and QoL scores pre-treatment between the two groups. After treatment, IIEF-5, IPSS and QoL scores were significantly improved in Group A, while only IIEF-5 scores were significantly improved in Group B compared with pre-treatment. There were no significant differences in side effects between the two groups. The results indicated that combined therapy with sildenafil and doxazosin GITS for the treatment of ED and BPH/LUTS is safe and effective compared to sildenafil monotherapy", "author" : [ { "dropping-particle" : "", "family" : "Jin", "given" : "Z", "non-dropping-particle" : "", "parse-names" : false, "suffix" : "" }, { "dropping-particle" : "", "family" : "Zhang", "given" : "Z C", "non-dropping-particle" : "", "parse-names" : false, "suffix" : "" }, { "dropping-particle" : "", "family" : "Liu", "given" : "J H", "non-dropping-particle" : "", "parse-names" : false, "suffix" : "" }, { "dropping-particle" : "", "family" : "Lu", "given" : "J", "non-dropping-particle" : "", "parse-names" : false, "suffix" : "" }, { "dropping-particle" : "", "family" : "Tang", "given" : "Y X", "non-dropping-particle" : "", "parse-names" : false, "suffix" : "" }, { "dropping-particle" : "", "family" : "Sun", "given" : "X Z", "non-dropping-particle" : "", "parse-names" : false, "suffix" : "" }, { "dropping-particle" : "", "family" : "Song", "given" : "W D", "non-dropping-particle" : "", "parse-names" : false, "suffix" : "" }, { "dropping-particle" : "", "family" : "Gao", "given" : "B", "non-dropping-particle" : "", "parse-names" : false, "suffix" : "" }, { "dropping-particle" : "", "family" : "Guo", "given" : "Y L", "non-dropping-particle" : "", "parse-names" : false, "suffix" : "" }, { "dropping-particle" : "", "family" : "Xin", "given" : "Z C", "non-dropping-particle" : "", "parse-names" : false, "suffix" : "" } ], "container-title" : "Asian Journal of Andrology", "id" : "ITEM-1", "issued" : { "date-parts" : [ [ "2011" ] ] }, "page" : "630-635", "title" : "An open, comparative, multicentre clinical study of combined oral therapy with sildenafil and doxazosin GITS for treating Chinese patients with erectile dysfunction and lower urinary tract symptoms secondary to benign prostatic hyperplasia", "type" : "article-journal", "volume" : "13" }, "uris" : [ "http://www.mendeley.com/documents/?uuid=3c014d23-40cb-430f-b8e3-68f8b74c9da0" ] } ], "mendeley" : { "formattedCitation" : "(141)", "plainTextFormattedCitation" : "(141)", "previouslyFormattedCitation" : "(141)" }, "properties" : { "noteIndex" : 0 }, "schema" : "https://github.com/citation-style-language/schema/raw/master/csl-citation.json" }</w:instrText>
      </w:r>
      <w:r w:rsidRPr="007055DB">
        <w:rPr>
          <w:rFonts w:eastAsiaTheme="majorEastAsia"/>
        </w:rPr>
        <w:fldChar w:fldCharType="separate"/>
      </w:r>
      <w:r w:rsidRPr="007055DB">
        <w:rPr>
          <w:rFonts w:eastAsiaTheme="majorEastAsia"/>
          <w:noProof/>
        </w:rPr>
        <w:t>(141)</w:t>
      </w:r>
      <w:r w:rsidRPr="007055DB">
        <w:rPr>
          <w:rFonts w:eastAsiaTheme="majorEastAsia"/>
        </w:rPr>
        <w:fldChar w:fldCharType="end"/>
      </w:r>
    </w:p>
    <w:p w14:paraId="67729EF9" w14:textId="67BDBE08" w:rsidR="00751C8E" w:rsidRPr="007055DB" w:rsidRDefault="00751C8E" w:rsidP="0025344A">
      <w:pPr>
        <w:rPr>
          <w:rFonts w:eastAsiaTheme="majorEastAsia"/>
        </w:rPr>
      </w:pPr>
      <w:r w:rsidRPr="007055DB">
        <w:rPr>
          <w:rFonts w:eastAsiaTheme="majorEastAsia"/>
        </w:rPr>
        <w:t>Tamsulosin and vardenafil versus</w:t>
      </w:r>
      <w:r w:rsidR="00631E3A">
        <w:rPr>
          <w:rFonts w:eastAsiaTheme="majorEastAsia"/>
        </w:rPr>
        <w:t xml:space="preserve"> </w:t>
      </w:r>
      <w:r w:rsidRPr="007055DB">
        <w:rPr>
          <w:rFonts w:eastAsiaTheme="majorEastAsia"/>
        </w:rPr>
        <w:t xml:space="preserve">tamsulosin: 1 RCT </w:t>
      </w:r>
      <w:r w:rsidRPr="007055DB">
        <w:rPr>
          <w:rFonts w:eastAsiaTheme="majorEastAsia"/>
        </w:rPr>
        <w:fldChar w:fldCharType="begin" w:fldLock="1"/>
      </w:r>
      <w:r w:rsidRPr="007055DB">
        <w:rPr>
          <w:rFonts w:eastAsiaTheme="majorEastAsia"/>
        </w:rPr>
        <w:instrText>ADDIN CSL_CITATION { "citationItems" : [ { "id" : "ITEM-1", "itemData" : { "abstract" : "Context: Several randomized controlled trials (RCTs) on phosphodiesterase type 5 inhibitors (PDE5-Is) have showed significant improvements in both lower urinary tract symptoms (LUTS) and erectile dysfunction (ED) in men affected by one or both conditions, without a significant increase in adverse events. However, the results are inconsistent. Objective: Perform a systematic review and meta-analysis of available prospective and cross-sectional studies on the use of PDE5-Is alone or in combination with alpha1-adrenergic blockers in patients with LUTS/benign prostatic hyperplasia (BPH). Evidence acquisition: A systematic search was performed using the Medline, Embase, and Cochrane Library databases through September 2011 including the combination of the following terms: LUTS, BPH, PDE5-Is, sildenafil, tadalafil, vardenafil, udenafil, alpha-blockers, and alpha1-adrenergic blocker. The meta-analysis was conducted according to the guidelines for observational studies in epidemiology. Evidence synthesis: Of 107 retrieved articles, 12 were included in the present meta-analysis: 7 on PDE5-Is versus placebo, with 3214 men, and 5 on the combination of PDE5-Is with alpha1-adrenergic blockers versus alpha1-adrenergic blockers alone, with 216 men. Median follow-up of all RCTs was 12 wk. Combining the results of those trials, the use of PDE5-Is alone was associated with a significant improvement of the International Index of Erectile Function (IIEF) score (+5.5; p &lt; 0.0001) and International Prostate Symptom Score (IPSS) (-2.8; p &lt; 0.0001) but not the maximum flow rate (Q &lt;sub&gt;max&lt;/sub&gt;) (-0.00; p = not significant) at the end of the study as compared with placebo. The association of PDE5-Is and alpha1-adrenergic blockers improved the IIEF score (+3.6; p &lt; 0.0001), IPSS score (-1.8; p = 0.05), and Q&lt;sub&gt;max&lt;/sub&gt; (+1.5; p &lt; 0.0001) at the end of the study as compared with alpha-blockers alone. Conclusions: The meta-analysis of the available cross-sectional data suggests that PDE5-Is can significantly improve LUTS and erectile function in men with BPH. PDE5-Is seem to be a promising treatment option for patients with LUTS secondary to BPH with or without ED. 2012 European Association of Urology", "author" : [ { "dropping-particle" : "", "family" : "Gacci", "given" : "M.Corona", "non-dropping-particle" : "", "parse-names" : false, "suffix" : "" } ], "container-title" : "European Urology", "id" : "ITEM-1", "issued" : { "date-parts" : [ [ "2012" ] ] }, "note" : "2012195826", "page" : "994-1003", "publisher-place" : "Netherlands", "title" : "A systematic review and meta-analysis on the use of phosphodiesterase 5 inhibitors alone or in combination with alpha-blockers for lower urinary tract symptoms due to benign prostatic hyperplasia", "type" : "article-journal", "volume" : "61" }, "uris" : [ "http://www.mendeley.com/documents/?uuid=9b42b2e3-36eb-4493-ad68-d743c5eae7f4" ] } ], "mendeley" : { "formattedCitation" : "(142)", "plainTextFormattedCitation" : "(142)", "previouslyFormattedCitation" : "(142)" }, "properties" : { "noteIndex" : 0 }, "schema" : "https://github.com/citation-style-language/schema/raw/master/csl-citation.json" }</w:instrText>
      </w:r>
      <w:r w:rsidRPr="007055DB">
        <w:rPr>
          <w:rFonts w:eastAsiaTheme="majorEastAsia"/>
        </w:rPr>
        <w:fldChar w:fldCharType="separate"/>
      </w:r>
      <w:r w:rsidRPr="007055DB">
        <w:rPr>
          <w:rFonts w:eastAsiaTheme="majorEastAsia"/>
          <w:noProof/>
        </w:rPr>
        <w:t>(142)</w:t>
      </w:r>
      <w:r w:rsidRPr="007055DB">
        <w:rPr>
          <w:rFonts w:eastAsiaTheme="majorEastAsia"/>
        </w:rPr>
        <w:fldChar w:fldCharType="end"/>
      </w:r>
    </w:p>
    <w:p w14:paraId="3349A14E" w14:textId="77777777" w:rsidR="00751C8E" w:rsidRPr="007055DB" w:rsidRDefault="00751C8E" w:rsidP="0025344A">
      <w:pPr>
        <w:rPr>
          <w:rFonts w:eastAsiaTheme="majorEastAsia"/>
        </w:rPr>
      </w:pPr>
      <w:r w:rsidRPr="007055DB">
        <w:rPr>
          <w:rFonts w:eastAsiaTheme="majorEastAsia"/>
        </w:rPr>
        <w:t>Tamsulosin and dutasteride versus tamsulosin</w:t>
      </w:r>
      <w:r w:rsidRPr="007055DB">
        <w:t xml:space="preserve">: </w:t>
      </w:r>
      <w:r w:rsidRPr="007055DB">
        <w:rPr>
          <w:rFonts w:eastAsiaTheme="majorEastAsia"/>
        </w:rPr>
        <w:t xml:space="preserve">5 studies (4 RCTs and 2 post-hoc analyses) </w:t>
      </w:r>
      <w:r w:rsidRPr="007055DB">
        <w:rPr>
          <w:rFonts w:eastAsiaTheme="majorEastAsia"/>
        </w:rPr>
        <w:fldChar w:fldCharType="begin" w:fldLock="1"/>
      </w:r>
      <w:r w:rsidRPr="007055DB">
        <w:rPr>
          <w:rFonts w:eastAsiaTheme="majorEastAsia"/>
        </w:rPr>
        <w:instrText>ADDIN CSL_CITATION { "citationItems" : [ { "id" : "ITEM-1", "itemData" : { "abstract" : "The present prospective randomized study was conducted to find out efficacy and tolerability of tamsulosin alone (0.4mg) and tamsulosin (0.4mg) in combination with dutasteride (0.5mg) in patients of BHP. Two groups of 20 patients each received either of the regimes for 24 weeks. Both groups were evaluated for uroflowmetric, ultrasonography and AUASS parameters. Both regimes caused significant increase in Qmax, Qave, voided volume and concomitant decrease in voiding time, flow time and time to peak flow(P&lt;0.0001). Ultrasonographically assessed prostate volume and residual urine volume decreased significantly with combination group, whereas only residual urine volume was decreased in tamsulosin group. Both groups caused improved AUASS (P&lt;0.0001).Combination group produced more improvement than tamsulosin alone on Qmax, Qave and flow time (P&lt;0.05) and decrease in prostate volume (P&lt;0.001). Both regimes were well tolerated.The combination appears to have an additive effect", "author" : [ { "dropping-particle" : "", "family" : "S.Khajuria", "given" : "Arora", "non-dropping-particle" : "", "parse-names" : false, "suffix" : "" } ], "container-title" : "JK Science", "id" : "ITEM-1", "issued" : { "date-parts" : [ [ "2012" ] ] }, "note" : "2013189970", "page" : "134-138", "publisher-place" : "India", "title" : "Efficacy and tolerability of tamsulosin alone and in combination with dutasteride in patients of benign prostatic hyperplasia", "type" : "article-journal", "volume" : "14" }, "uris" : [ "http://www.mendeley.com/documents/?uuid=391bce98-276d-4abf-a5ea-087ec7e4eeaf" ] }, { "id" : "ITEM-2", "itemData" : { "abstract" : "The Combination of Avodart and Tamsulosin study was a 4-year, randomized, double-blind study of the efficacy and safety of dutasteride and tamsulosin, alone or in combination, in men with moderate-to-severe benign prostatic hyperplasia. In this post-hoc investigation, we analyzed primary and secondary end-points from the Combination of Avodart and Tamsulosin study in Asian (n=325) and Caucasian men (n=4259). The incidence of acute urinary retention or benign prostatic hyperplasia-related surgery did not differ significantly between treatment groups in the Asian subpopulation. In Caucasian men, the incidence of acute urinary retention/benign prostatic hyperplasia-related surgery was significantly lower in the combination therapy group compared with the tamsulosin monotherapy group (P&lt;0.001), but not compared with dutasteride monotherapy. Combination therapy significantly increased the time to benign prostatic hyperplasia clinical progression and resulted in improved International Prostate Symptom Score, maximum urinary flow rate, quality of life, and reduced prostate volume in Asian and Caucasian men who received combination therapy compared with tamsulosin monotherapy. Combination therapy also significantly improved (P&lt;0.05) time to benign prostatic hyperplasia clinical progression, International Prostate Symptom Score, maximum urinary flow rate and quality of life versus dutasteride in the Caucasian subpopulation. The adverse-event profile was comparable between subpopulations. In conclusion, Asian and Caucasian men respond similarly to these treatments, despite apparent racial differences in 5alpha-reductase activity. 2012 The Japanese Urological Association", "author" : [ { "dropping-particle" : "", "family" : "Chung", "given" : "B.-H.Lee", "non-dropping-particle" : "", "parse-names" : false, "suffix" : "" } ], "container-title" : "International Journal of Urology", "id" : "ITEM-2", "issued" : { "date-parts" : [ [ "2012" ] ] }, "note" : "2012639573", "page" : "1031-1035", "publisher-place" : "Australia", "title" : "Comparison of the response to treatment between Asian and Caucasian men with benign prostatic hyperplasia: Long-term results from the combination of dutasteride and tamsulosin study", "type" : "article-journal", "volume" : "19" }, "uris" : [ "http://www.mendeley.com/documents/?uuid=f167f212-c7f3-410c-8f94-a15b0e1984dd" ] }, { "id" : "ITEM-3", "itemData" : { "abstract" : "CombAT (Combination of Avodart and Tamsulosin) was a randomised, double-blind study in men (n4844) aged 50 years with a clinical diagnosis of BPH. Patients were randomised to daily tamsulosin 0.4 mg, dutasteride 0.5 mg or both for 4 years. The primary endpoint was time to acute urinary retention (AUR) or BPH-related surgery. Secondary endpoints included BPH clinical progression, symptoms and maximum urinary flow rate. A post hoc analysis of data from the European subgroup was conducted. A total of 2925 men were randomised to treatment in Europe as part of CombAT (tamsulosin, n=972; dutasteride, n=970; combination, n=983). Combination therapy significantly reduced the relative risk of AUR or BPH-related surgery compared with either monotherapy at 4 years, and also significantly reduced the risk of BPH clinical progression. Combination therapy also provided significantly greater symptom improvement than either monotherapy at 4 years. Safety and tolerability of dutasteride plus tamsulosin was consistent with previous experience of this combination and with the monotherapies. These data provide further evidence to support the use of long-term combination therapy (dutasteride plus tamsulosin) in men with moderate-to-severe lower urinary tract symptoms because of BPH and prostatic enlargement. The results in the European subgroup are generally consistent with those in the overall study population. 2011 Macmillan Publishers Limited All rights reserved", "author" : [ { "dropping-particle" : "", "family" : "Haillot", "given" : "O.Fraga", "non-dropping-particle" : "", "parse-names" : false, "suffix" : "" } ], "container-title" : "Prostate Cancer and Prostatic Diseases", "id" : "ITEM-3", "issued" : { "date-parts" : [ [ "2011" ] ] }, "note" : "2011623876", "page" : "302-306", "publisher-place" : "United Kingdom", "title" : "The effects of combination therapy with dutasteride plus tamsulosin on clinical outcomes in men with symptomatic BPH: 4-year post hoc analysis of European men in the CombAT study", "type" : "article-journal", "volume" : "14" }, "uris" : [ "http://www.mendeley.com/documents/?uuid=569a2cce-d8bc-41d5-8d5f-3e468b77b584" ] }, { "id" : "ITEM-4", "itemData" : { "abstract" : "OBJECTIVE: ? To assess the effects of combined therapy with dutasteride and tamsulosin on voiding and storage symptoms compared with those of dutasteride or tamsulosin alone, using 4-year data from the Combination of Avodart and Tamsulosin (CombAT) study.PATIENTS AND METHODS: ? Men (n = 4844) aged ? 50 years with moderate-to-severe lower urinary tract symptoms (LUTS) due to benign prostate hyperplasia (BPH), a prostate volume of ? 30 mL, and a serum prostate-specific antigen level of 1.5-10 ng/mL. ? CombAT was a multicentre, double-blind, parallel-group study. ? Oral dutasteride (0.5 mg) or tamsulosin (0.4 mg) alone or in combination was taken daily for 4 years. ? Mean changes from baseline in storage and voiding symptoms at 4 years were assessed using subscales of the International Prostate Symptom Score.RESULTS: ?? At 4 years, the mean reduction in the storage subscore was significantly greater in the combined therapy group vs the dutasteride (adjusted mean difference -0.43) and tamsulosin (adjusted mean difference -0.96) monotherapy groups (P &lt; 0.001). ? Also at 4 years, the mean reduction in the voiding subscore was significantly greater in the combined therapy group vs the dutasteride (adjusted mean difference -0.51) and tamsulosin (adjusted mean difference -1.60) monotherapy groups (P &lt; 0.001). ? The improvement in the storage subscore with combined therapy was significantly better (P &lt; 0.001) than dutasteride and tamsulosin from 3 months and 12 months, respectively. Similarly, the improvement in the voiding subscore with combined therapy was significantly better than dutasteride (P &lt; 0.001) and tamsulosin (P ? 0.006) from 3 months and 6 months, respectively. ? Improvements in the storage and voiding symptom subscores with combined therapy were achieved irrespective of prostate volume, although in men with the highest baseline prostate volumes (? 58 mL), combined therapy was not better than dutasteride.CONCLUSIONS: ? In men with a prostate volume of ? 30 mL, combined therapy with dutasteride plus tamsulosin provided better long-term (up to 4 years) control of both storage and voiding LUTS compared with tamsulosin monotherapy. ? Combined therapy was better than dutasteride monotherapy in men with prostate volumes of ? 30 to &lt; 58 mL, but not in men with a prostate volume of ? 58 mL", "author" : [ { "dropping-particle" : "", "family" : "Montorsi", "given" : "F", "non-dropping-particle" : "", "parse-names" : false, "suffix" : "" }, { "dropping-particle" : "", "family" : "Roehrborn", "given" : "C", "non-dropping-particle" : "", "parse-names" : false, "suffix" : "" }, { "dropping-particle" : "", "family" : "Garcia-Penit", "given" : "J", "non-dropping-particle" : "", "parse-names" : false, "suffix" : "" }, { "dropping-particle" : "", "family" : "Borre", "given" : "M", "non-dropping-particle" : "", "parse-names" : false, "suffix" : "" }, { "dropping-particle" : "", "family" : "Roeleveld", "given" : "T A", "non-dropping-particle" : "", "parse-names" : false, "suffix" : "" }, { "dropping-particle" : "", "family" : "Alimi", "given" : "J C", "non-dropping-particle" : "", "parse-names" : false, "suffix" : "" }, { "dropping-particle" : "", "family" : "Gagnier", "given" : "P", "non-dropping-particle" : "", "parse-names" : false, "suffix" : "" }, { "dropping-particle" : "", "family" : "Wilson", "given" : "T H", "non-dropping-particle" : "", "parse-names" : false, "suffix" : "" } ], "container-title" : "BJU International", "id" : "ITEM-4", "issued" : { "date-parts" : [ [ "2011" ] ] }, "page" : "1426-1431", "title" : "The effects of dutasteride or tamsulosin alone and in combination on storage and voiding symptoms in men with lower urinary tract symptoms (LUTS) and benign prostatic hyperplasia (BPH): 4-year data from the Combination of Avodart and Tamsulosin (CombAT) s", "type" : "article-journal", "volume" : "107" }, "uris" : [ "http://www.mendeley.com/documents/?uuid=5a58c957-eab5-457e-9cff-e62367a6712f" ] }, { "id" : "ITEM-5", "itemData" : { "abstract" : "OBJECTIVE: ? To investigate the influence of baseline variables on the 4-year incidence of acute urinary retention (AUR), benign prostatic hyperplasia (BPH)-related surgery and overall clinical progression in men treated with tamsulosin, dutasteride, or a combination of both.PATIENTS AND METHODS: ? The 4-year Combination of Avodart? and Tamsulosin (CombAT) study was a multicenter, randomized, double-blind, parallel-group study of clinical outcomes in men aged ? 50 years with symptomatic (International Prostate Symptom Score [IPSS]? 12) BPH, with prostate-specific antigen (PSA) levels of ? 1.5 ng/mL and ? 10 ng/mL, and a prostate volume (PV) of ? 30 mL. ? Eligible patients received tamsulosin 0.4 mg, dutasteride 0.5 mg, or a combination of both. ? The primary endpoint was time to first AUR or BPH-related surgery. Secondary endpoints included clinical progression of BPH and symptoms. Posthoc analyses of the influence of baseline variables (including age, IPSS health-related quality of life [HRQL], PV, PSA, IPSS, peak urinary flow rate [Q(max) ] and body-mass index [BMI]) on the incidence of AUR or BPH-related surgery, clinical progression of BPH, and symptoms were performed.RESULTS: ? There were 4844 men in the intent-to-treat population. Overall baseline characteristics were similar across all patient groups. ? Regardless of baseline subgroup, the incidence of AUR or BPH-related surgery was higher in men treated with tamsulosin than in those treated with dutasteride or combined therapy. ? Combined therapy was statistically better than tamsulosin in reducing the risk of AUR or BPH-related surgery in subgroups of baseline PV &gt; 42.0 mL, in all subgroups of baseline PSA level, and all other baseline subgroups (P ? 0.001). ? Across treatment groups, the incidence of clinical progression was highest in men with a baseline IPSS of &lt; 20 or IPSS HRQL score of &lt; 4. The incidence of clinical progression was also higher in men receiving tamsulosin than dutasteride or combined therapy in all baseline subgroups, except for men with a baseline PV of &lt; 40 mL. Combined therapy reduced the relative risk (RR) of clinical progression compared with tamsulosin across all baseline subgroups and compared with dutasteride across most baseline subgroups. ? Symptom deterioration was the most common progression event in each treatment group regardless of baseline subgroup, except in those men with an IPSS of ? 20 at baseline. Combined therapy reduced the RR of symptom deterioration\u2026", "author" : [ { "dropping-particle" : "", "family" : "Roehrborn", "given" : "C G", "non-dropping-particle" : "", "parse-names" : false, "suffix" : "" }, { "dropping-particle" : "", "family" : "Barkin", "given" : "J", "non-dropping-particle" : "", "parse-names" : false, "suffix" : "" }, { "dropping-particle" : "", "family" : "Siami", "given" : "P", "non-dropping-particle" : "", "parse-names" : false, "suffix" : "" }, { "dropping-particle" : "", "family" : "Tubaro", "given" : "A", "non-dropping-particle" : "", "parse-names" : false, "suffix" : "" }, { "dropping-particle" : "", "family" : "Wilson", "given" : "T H", "non-dropping-particle" : "", "parse-names" : false, "suffix" : "" }, { "dropping-particle" : "", "family" : "Morrill", "given" : "B B", "non-dropping-particle" : "", "parse-names" : false, "suffix" : "" }, { "dropping-particle" : "", "family" : "Gagnier", "given" : "R P", "non-dropping-particle" : "", "parse-names" : false, "suffix" : "" } ], "container-title" : "BJU International", "id" : "ITEM-5", "issued" : { "date-parts" : [ [ "2011" ] ] }, "page" : "946-954", "title" : "Clinical outcomes after combined therapy with dutasteride plus tamsulosin or either monotherapy in men with benign prostatic hyperplasia (BPH) by baseline characteristics: 4-year results from the randomized, double-blind Combination of Avodart and Tamsulo", "type" : "article-journal", "volume" : "107" }, "uris" : [ "http://www.mendeley.com/documents/?uuid=33988eaf-4576-4d71-b6e2-323bdbfa93d0" ] }, { "id" : "ITEM-6", "itemData" : { "abstract" : "OBJECTIVE: To examine, using post-hoc analysis, the influence of baseline parameters on changes in international prostate symptom score (IPSS), maximum urinary flow rate (Qmax ) and IPSS quality of life (QoL) in men with moderate-to-severe lower urinary tract symptoms (LUTS) due to benign prostatic hyperplasia (BPH) treated with either the alpha-blocker tamsulosin or the dual 5-alpha reductase inhibitor dutasteride alone or in combination as part of the 4-year Combination of Avodart and Tamsulosin (CombAT) study. PATIENTS AND METHODS: CombAT was a 4-year, multicentre, randomised, double-blind, parallel-group study in 4844 men &gt;/=50 years of age with a BPH clinical diagnosis by medical history and physical examination, an IPSS &gt;/=12 points, prostate volume (PV) &gt;/=30 cc, total serum PSA &gt;/=1.5 ng/ml, and Qmax &gt;5 ml/s and &lt;/=15 ml/s with a minimum voided volume &gt;/=125 ml. Eligible subjects were randomised to receive oral daily tamsulosin, 0.4 mg; dutasteride, 0.5 mg; or a combination of both. Baseline parameter subgroups analysed were PV (30-&lt;40; 40-&lt;60; 60-&lt;80; &gt;/=80 cc), PSA (1.5-&lt;2.5; 2.5-&lt;4; &gt;/=4 ng/ml), age (median: &lt;66, &gt;/=66 years), IPSS (median: &lt;16, &gt;/=16; IPSS thresholds: &lt;20, &gt;/=20), IPSS QoL score (Q8) (median: &lt;4, &gt;/=4), Qmax (median: &lt;10.4, &gt;/=10.4 ml/s), BPH impact index (BII) (median: &lt;5, &gt;/=5) and BMI (median: &lt;26.8, &gt;/=26.8 kg/m2 ). Within each baseline parameter subgroup, changes in IPSS, Qmax and IPSS QoL Q8 from baseline were evaluated using a generalised linear model with effects for baseline IPSS, Qmax or IPSS QoL Q8 and treatment group at each post baseline assessment up to and including the month 48 visit using a last observation carried forward (LOCF) approach. The treatment comparisons of combination therapy vs. dutasteride and combination therapy vs. tamsulosin were performed from the general linear model with statistical significance defined as p&lt;/=0.01. RESULTS: Combination therapy resulted in a significantly greater improvement from baseline IPSS at 48 months vs. tamsulosin monotherapy across all baseline subgroups. The benefit of combination therapy over dutasteride was confined to groups with lower baseline PV (&lt;60 cc) and PSA (&lt;4 ng/ml). In groups with baseline PV &gt;/=60 cc and PSA &gt;/=4 ng/ml, dutasteride and combination therapy show similar improvements in symptoms. Combination therapy resulted in significantly improved Qmax compared with tamsulosin but not dutasteride monotherapy. Qmax improvement appeared to increase wi\u2026", "author" : [ { "dropping-particle" : "", "family" : "Roehrborn", "given" : "C G", "non-dropping-particle" : "", "parse-names" : false, "suffix" : "" }, { "dropping-particle" : "", "family" : "Barkin", "given" : "J", "non-dropping-particle" : "", "parse-names" : false, "suffix" : "" }, { "dropping-particle" : "", "family" : "Tubaro", "given" : "A", "non-dropping-particle" : "", "parse-names" : false, "suffix" : "" }, { "dropping-particle" : "", "family" : "Emberton", "given" : "M", "non-dropping-particle" : "", "parse-names" : false, "suffix" : "" }, { "dropping-particle" : "", "family" : "Wilson", "given" : "T H", "non-dropping-particle" : "", "parse-names" : false, "suffix" : "" }, { "dropping-particle" : "", "family" : "Brotherton", "given" : "B J", "non-dropping-particle" : "", "parse-names" : false, "suffix" : "" }, { "dropping-particle" : "", "family" : "Castro", "given" : "R", "non-dropping-particle" : "", "parse-names" : false, "suffix" : "" } ], "container-title" : "BJU Int", "id" : "ITEM-6", "issued" : { "date-parts" : [ [ "2013" ] ] }, "note" : "DA - 20131016", "title" : "The influence of baseline parameters on changes in International Prostate Symptom Score (IPSS) after combined therapy with dutasteride plus tamsulosin or either monotherapy in men with benign prostatic hyperplasia (BPH) and lower urinary tract symptoms (L", "type" : "article-journal" }, "uris" : [ "http://www.mendeley.com/documents/?uuid=f98d6b8c-b7a0-49ab-8133-dacfb4ea7bdd" ] } ], "mendeley" : { "formattedCitation" : "(143\u2013148)", "plainTextFormattedCitation" : "(143\u2013148)", "previouslyFormattedCitation" : "(143\u2013148)" }, "properties" : { "noteIndex" : 0 }, "schema" : "https://github.com/citation-style-language/schema/raw/master/csl-citation.json" }</w:instrText>
      </w:r>
      <w:r w:rsidRPr="007055DB">
        <w:rPr>
          <w:rFonts w:eastAsiaTheme="majorEastAsia"/>
        </w:rPr>
        <w:fldChar w:fldCharType="separate"/>
      </w:r>
      <w:r w:rsidRPr="007055DB">
        <w:rPr>
          <w:rFonts w:eastAsiaTheme="majorEastAsia"/>
          <w:noProof/>
        </w:rPr>
        <w:t>(143–148)</w:t>
      </w:r>
      <w:r w:rsidRPr="007055DB">
        <w:rPr>
          <w:rFonts w:eastAsiaTheme="majorEastAsia"/>
        </w:rPr>
        <w:fldChar w:fldCharType="end"/>
      </w:r>
    </w:p>
    <w:p w14:paraId="2ABE07ED" w14:textId="77777777" w:rsidR="00751C8E" w:rsidRPr="007055DB" w:rsidRDefault="00751C8E" w:rsidP="0025344A">
      <w:pPr>
        <w:rPr>
          <w:rFonts w:eastAsiaTheme="majorEastAsia"/>
        </w:rPr>
      </w:pPr>
      <w:r w:rsidRPr="007055DB">
        <w:rPr>
          <w:rFonts w:eastAsiaTheme="majorEastAsia"/>
        </w:rPr>
        <w:t>Tamsulosin and tadalafil versus tamsulosin: 2 RCTs</w:t>
      </w:r>
      <w:r w:rsidRPr="007055DB">
        <w:t xml:space="preserve"> </w:t>
      </w:r>
      <w:r w:rsidRPr="007055DB">
        <w:fldChar w:fldCharType="begin" w:fldLock="1"/>
      </w:r>
      <w:r w:rsidRPr="007055DB">
        <w:instrText>ADDIN CSL_CITATION { "citationItems" : [ { "id" : "ITEM-1", "itemData" : { "DOI" : "10.1007/s11255-012-0317-7", "abstract" : "OBJECTIVES: To evaluate the effect of association of tamsulosin/tadalafil taken daily compared with tamsulosin/placebo in the lower urinary tract with urodynamic study (UDS). METHODS: All patients underwent baseline UDS before randomization to tamsulosin 0.4 mg/tadalafil 5 mg (Group 1; n = 20) or tamsulosin 0.4 mg/placebo (Group 2; n = 20) once daily for 30 days. End?of?study UDS were performed on completion of the treatment period. The primary end point was to demonstrate changes in urodynamic variables in the voiding phase, detrusor pressure at maximum flow (PdetQmax), and maximum flow rate (Qmax), from baseline to week four. RESULTS: The primary outcome measure of this clinical trial, PdetQmax, showed a significant reduction in tamsulosin/tadalafil group (13 ? 17.0) compared to tamsulosin/placebo (?1.2 ? 14.35) group (P = 0.03). Qmax increased in both groups, tamsulosin/tadalafil (1.0 ? 2.4) and tamsulosin/placebo (1.4 ? 2.4), but the difference was not significant between treatment groups (P = 0.65). Total IPSS, storage, and voiding sub?score improved significantly in tamsulosin/tadalafil compared with tamsulosin/placebo group. CONCLUSIONS: The association of tamsulosin/tadalafil reduces detrusor pressure at maximum flow without changing the maximum flow rate during micturition and significantly improves lower urinary tract symptoms compared with the isolated use of tamsulosin.", "author" : [ { "dropping-particle" : "", "family" : "Regadas", "given" : "Rp", "non-dropping-particle" : "", "parse-names" : false, "suffix" : "" }, { "dropping-particle" : "", "family" : "Reges", "given" : "R", "non-dropping-particle" : "", "parse-names" : false, "suffix" : "" }, { "dropping-particle" : "", "family" : "Cerqueira", "given" : "Jb", "non-dropping-particle" : "", "parse-names" : false, "suffix" : "" }, { "dropping-particle" : "", "family" : "Sucupira", "given" : "Dg", "non-dropping-particle" : "", "parse-names" : false, "suffix" : "" }, { "dropping-particle" : "", "family" : "Josino", "given" : "Ir", "non-dropping-particle" : "", "parse-names" : false, "suffix" : "" }, { "dropping-particle" : "", "family" : "Nogueira", "given" : "Ea", "non-dropping-particle" : "", "parse-names" : false, "suffix" : "" }, { "dropping-particle" : "", "family" : "Jamacaru", "given" : "Fv", "non-dropping-particle" : "", "parse-names" : false, "suffix" : "" }, { "dropping-particle" : "", "family" : "de", "given" : "Moraes Mo", "non-dropping-particle" : "", "parse-names" : false, "suffix" : "" }, { "dropping-particle" : "", "family" : "Silva", "given" : "Lf", "non-dropping-particle" : "", "parse-names" : false, "suffix" : "" } ], "container-title" : "International urology and nephrology", "id" : "ITEM-1", "issue" : "1", "issued" : { "date-parts" : [ [ "2013" ] ] }, "page" : "39-43", "title" : "Urodynamic effects of the combination of tamsulosin and daily tadalafil in men with lower urinary tract symptoms secondary to benign prostatic hyperplasia: a randomized, placebo-controlled clinical trial", "type" : "article-journal", "volume" : "45" }, "uris" : [ "http://www.mendeley.com/documents/?uuid=dbcaa9b4-6221-4195-95dd-be2ee8aad0af" ] }, { "id" : "ITEM-2", "itemData" : { "abstract" : "INTRODUCTION: Lower urinary tract symptoms (LUTS) associated with benign prostatic hyperplasia (BPH) and erectile dysfunction are common disorders of advancing age. AIM: To evaluate the efficacy and safety of tamsulosin and tadalafil in patients with LUTS due to BPH. METHODS: In this prospective randomized study, 133 men complaining of LUTS due to BPH were included. Forty-five patients received tamsulosin 0.4 mg/day alone (Group A), 44 patients received tadalafil 10 mg/day (Group B), and combination therapy (tamsulosin and tadalafil both) was instituted in 44 patients (Group C). After a 2-week medication free run-in period, they were evaluated for International Prostatic Symptom Score (IPSS), International Index of Erectile Function score (IIEF5), quality of life (IPSS QoL), maximum urinary flow rate (Qmax), post-void residual urine (PVR) volume, and safety parameters before and at 3 months of treatment. MAIN OUTCOME MEASURES: There were primary (IPSS, IPSS QoL index, Qmax, and PVR) and secondary (erectile function [EF] domain scores from IIEF5) efficacy end points. Safety assessment included laboratory tests and patient's reporting of adverse event. RESULTS: A significant improvement in IPSS score was observed in all the 3 groups A, B, and C (-50.90%, P &lt; 0.05; -33.50%, P &lt; 0.05; and -53.90%, P &lt; 0.05, respectively). IIEF5 score increased significantly in these three groups (+39.28%, P &lt; 0.05; +45.96%, P &lt; 0.05; and +60.23%, P &lt; 0.05, respectively). A significant increase in Qmax and decrease in PVR were also observed (33.99%, P &lt; 0.05; 29.78%, P &lt; 0.05; and 37.04%, P &lt; 0.05) and (-60.90%, P &lt; 0.05; -49.45%, P &lt; 0.05; and -62.97%, P &lt; 0.05, respectively). The QoL scores improved significantly (-73.35%, P &lt; 0.05; -70.26%, P &lt; 0.05; and -79.65%, P &lt; 0.05, respectively). Side effects were dyspepsia, heartburn, headache, flushing, myalgia, and backache. Adverse effect dropout was 3.7%. No participant experienced any severe or serious adverse events. CONCLUSIONS: In patients with LUTS due to BPH, tamsulosin and tadalafil alone or in combination cause a significant improvement in patients with LUTS. Their EF also improves with these medications. The improvement is better with combination therapy compared with single agent alone. Singh DV, Mete UK, Mandal AK, and Singh SK. A comparative randomized prospective study to evaluate efficacy and safety of combination of tamsulosin and tadalafil vs. tamsulosin or tadalafil alone in patients with lower urinary tract \u2026", "author" : [ { "dropping-particle" : "V", "family" : "Singh", "given" : "D", "non-dropping-particle" : "", "parse-names" : false, "suffix" : "" }, { "dropping-particle" : "", "family" : "Mete", "given" : "U K", "non-dropping-particle" : "", "parse-names" : false, "suffix" : "" }, { "dropping-particle" : "", "family" : "Mandal", "given" : "A K", "non-dropping-particle" : "", "parse-names" : false, "suffix" : "" }, { "dropping-particle" : "", "family" : "Singh", "given" : "S K", "non-dropping-particle" : "", "parse-names" : false, "suffix" : "" } ], "container-title" : "J. Sex Med", "id" : "ITEM-2", "issued" : { "date-parts" : [ [ "2013" ] ] }, "note" : "DA - 20131029", "title" : "A Comparative Randomized Prospective Study to Evaluate Efficacy and Safety of Combination of Tamsulosin and Tadalafil vs. Tamsulosin or Tadalafil Alone in Patients with Lower Urinary Tract Symptoms due to Benign Prostatic Hyperplasia", "type" : "article-journal" }, "uris" : [ "http://www.mendeley.com/documents/?uuid=d09dc6f7-0959-40eb-900e-4002c7298a2f" ] } ], "mendeley" : { "formattedCitation" : "(139,140)", "plainTextFormattedCitation" : "(139,140)", "previouslyFormattedCitation" : "(139,140)" }, "properties" : { "noteIndex" : 0 }, "schema" : "https://github.com/citation-style-language/schema/raw/master/csl-citation.json" }</w:instrText>
      </w:r>
      <w:r w:rsidRPr="007055DB">
        <w:fldChar w:fldCharType="separate"/>
      </w:r>
      <w:r w:rsidRPr="007055DB">
        <w:rPr>
          <w:noProof/>
        </w:rPr>
        <w:t>(139,140)</w:t>
      </w:r>
      <w:r w:rsidRPr="007055DB">
        <w:fldChar w:fldCharType="end"/>
      </w:r>
    </w:p>
    <w:p w14:paraId="5742D9BA" w14:textId="77777777" w:rsidR="00751C8E" w:rsidRPr="0005339F" w:rsidRDefault="00751C8E" w:rsidP="0025344A">
      <w:r w:rsidRPr="0005339F">
        <w:t xml:space="preserve">Evidence from 2014 review on following combination reported that the </w:t>
      </w:r>
      <w:r>
        <w:t xml:space="preserve">following </w:t>
      </w:r>
      <w:r w:rsidRPr="0005339F">
        <w:t>combination therap</w:t>
      </w:r>
      <w:r>
        <w:t>ies</w:t>
      </w:r>
      <w:r w:rsidRPr="0005339F">
        <w:t xml:space="preserve"> </w:t>
      </w:r>
      <w:r>
        <w:t>are no more effective than monotherapy or placebo:</w:t>
      </w:r>
    </w:p>
    <w:p w14:paraId="3AA78B1D" w14:textId="4585F73E" w:rsidR="00751C8E" w:rsidRPr="007055DB" w:rsidRDefault="00751C8E" w:rsidP="0025344A">
      <w:r w:rsidRPr="007055DB">
        <w:rPr>
          <w:rFonts w:eastAsiaTheme="majorEastAsia"/>
        </w:rPr>
        <w:t>Alpha blockers and tadalafil versus placebo: 1 RCT</w:t>
      </w:r>
      <w:r w:rsidR="00A00FD3">
        <w:rPr>
          <w:rFonts w:eastAsiaTheme="majorEastAsia"/>
        </w:rPr>
        <w:t xml:space="preserve"> </w:t>
      </w:r>
      <w:r w:rsidRPr="007055DB">
        <w:rPr>
          <w:rFonts w:eastAsiaTheme="majorEastAsia"/>
        </w:rPr>
        <w:fldChar w:fldCharType="begin" w:fldLock="1"/>
      </w:r>
      <w:r w:rsidRPr="007055DB">
        <w:rPr>
          <w:rFonts w:eastAsiaTheme="majorEastAsia"/>
        </w:rPr>
        <w:instrText>ADDIN CSL_CITATION { "citationItems" : [ { "id" : "ITEM-1", "itemData" : { "abstract" : "Objective: To investigate the safety of daily coadministration of alpha-blockers with tadalafil 5 mg in men with lower urinary tract symptoms secondary to benign prostatic hyperplasia. The standard-of-care medical therapy for moderate to severe symptoms of benign prostatic hyperplasia is alpha&lt;sub&gt;1&lt;/sub&gt;-adrenergic antagonist (alpha-blocker) therapy. Methods: Men aged &gt;= 45 years receiving stable alpha-blocker therapy were evaluated for eligibility before a 2-week single-blind, placebo lead-in period. Subsequently, 318 men were randomized to tadalafil 5 mg or placebo once daily for 12 weeks. Enrollment was monitored to ensure inclusion of men &gt;=75 years old and men taking nonuroselective alpha-blockers. The primary objective was to compare the proportion of men reporting treatment-emergent dizziness between the 2 treatment groups. Orthostatic vital signs, general safety, and the International Prostate Symptom Score were also assessed. Results: The proportion of patients who reported treatment-emergent dizziness was not significantly different between the 2 treatment groups (tadalafil 7.0%; placebo 5.7%; P =.403). No difference between treatment groups was observed with respect to patients meeting the criteria for a positive orthostatic test (30 per treatment group, P = 1.00). The incidence of discontinuations was low among both treatment groups. Conclusion: Recognizing the limitations of the present study, the changes in the hemodynamic signs and symptoms were similar for the tadalafil and placebo groups in men with benign prostatic hyperplasia receiving concomitant alpha-blocker therapy. However, consistent with the results of previous clinical pharmacology studies of healthy subjects, a trend was seen for increased hemodynamic signs and symptoms in men taking nonuroselective alpha-blockers, most notably those taking doxazosin. 2012 Elsevier Inc. All Rights Reserved", "author" : [ { "dropping-particle" : "", "family" : "E.Kowalczyk", "given" : "Goldfischer", "non-dropping-particle" : "", "parse-names" : false, "suffix" : "" } ], "container-title" : "Urology", "id" : "ITEM-1", "issued" : { "date-parts" : [ [ "2012" ] ] }, "note" : "2012195719", "page" : "875-882", "publisher-place" : "United States", "title" : "Hemodynamic effects of once-daily tadalafil in men with signs and symptoms of benign prostatic hyperplasia on concomitant alpha1-adrenergic antagonist therapy: Results of a multicenter randomized, double-blind, placebo-controlled trial", "type" : "article-journal", "volume" : "79" }, "uris" : [ "http://www.mendeley.com/documents/?uuid=ababda71-a469-43d2-b4a2-1ce4b34c2908" ] } ], "mendeley" : { "formattedCitation" : "(149)", "plainTextFormattedCitation" : "(149)", "previouslyFormattedCitation" : "(149)" }, "properties" : { "noteIndex" : 0 }, "schema" : "https://github.com/citation-style-language/schema/raw/master/csl-citation.json" }</w:instrText>
      </w:r>
      <w:r w:rsidRPr="007055DB">
        <w:rPr>
          <w:rFonts w:eastAsiaTheme="majorEastAsia"/>
        </w:rPr>
        <w:fldChar w:fldCharType="separate"/>
      </w:r>
      <w:r w:rsidRPr="007055DB">
        <w:rPr>
          <w:rFonts w:eastAsiaTheme="majorEastAsia"/>
          <w:noProof/>
        </w:rPr>
        <w:t>(149)</w:t>
      </w:r>
      <w:r w:rsidRPr="007055DB">
        <w:rPr>
          <w:rFonts w:eastAsiaTheme="majorEastAsia"/>
        </w:rPr>
        <w:fldChar w:fldCharType="end"/>
      </w:r>
    </w:p>
    <w:p w14:paraId="4890A982" w14:textId="3F6AD2A0" w:rsidR="00751C8E" w:rsidRPr="007055DB" w:rsidRDefault="00751C8E" w:rsidP="0025344A">
      <w:pPr>
        <w:rPr>
          <w:rFonts w:eastAsiaTheme="majorEastAsia"/>
        </w:rPr>
      </w:pPr>
      <w:r w:rsidRPr="007055DB">
        <w:rPr>
          <w:rFonts w:eastAsiaTheme="majorEastAsia"/>
        </w:rPr>
        <w:t>Alfuzosin and sildenafil versus alfuzosin: 1 RCT</w:t>
      </w:r>
      <w:r w:rsidR="00A00FD3">
        <w:rPr>
          <w:rFonts w:eastAsiaTheme="majorEastAsia"/>
        </w:rPr>
        <w:t xml:space="preserve"> </w:t>
      </w:r>
      <w:r w:rsidRPr="007055DB">
        <w:rPr>
          <w:rFonts w:eastAsiaTheme="majorEastAsia"/>
        </w:rPr>
        <w:fldChar w:fldCharType="begin" w:fldLock="1"/>
      </w:r>
      <w:r w:rsidRPr="007055DB">
        <w:rPr>
          <w:rFonts w:eastAsiaTheme="majorEastAsia"/>
        </w:rPr>
        <w:instrText>ADDIN CSL_CITATION { "citationItems" : [ { "id" : "ITEM-1", "itemData" : { "abstract" : "Lower urinary tract symptoms (LUTS) and erectile dysfunction (ED) are frequently encountered in ageing males. We compared the efficacy of alfuzosin 10 mg alone or in combination with sildenafil 50 mg in the treatment of LUTS due to benign prostatic hyperplasia. One hundred male patients older than 45 years were randomized to two groups containing 50 patients each; one group receiving alfuzosin 10 mg and the other group alfuzosin 10 mg combined with sildenafil 50 mg. International Prostate Symptom Score (IPSS), quality of life (QoL), maximum flow rate (Q&lt;sub&gt;max&lt;/sub&gt;), prostate volume and post-void residual urine were evaluated. The mean age was 60.2 +/- 17.8. Mean data of evaluated parameters in both groups at the end of 3rd month compared with baseline values are given respective order as; 5.1 (26.8%) and 5.8 (28.2%) points decreases in IPSS; 1.6 (41.1%) and 1.8 (45%) points decreases in QoL; and 3.4 (29.6%) and 3.4 (33%) points increases in Q&lt;sub&gt;max&lt;/sub&gt;. The outcomes of our study cannot be interpreted in such a way to report that alpha blocker-PDE5 inhibitor combination has a better efficacy than alpha blocker treatment alone in patients with LUTS. 2011 Blackwell Verlag GmbH", "author" : [ { "dropping-particle" : "", "family" : "Ozturk", "given" : "M I K", "non-dropping-particle" : "", "parse-names" : false, "suffix" : "" } ], "container-title" : "Andrologia", "id" : "ITEM-1", "issued" : { "date-parts" : [ [ "2012" ] ] }, "note" : "2012306700", "page" : "791-795", "publisher-place" : "United Kingdom", "title" : "Efficacy of alfuzosin and sildenafil combination in male patients with lower urinary tract symptoms", "type" : "article-journal", "volume" : "44" }, "uris" : [ "http://www.mendeley.com/documents/?uuid=9ce9d457-3450-40af-9039-7f6a5e722fde" ] } ], "mendeley" : { "formattedCitation" : "(150)", "plainTextFormattedCitation" : "(150)", "previouslyFormattedCitation" : "(150)" }, "properties" : { "noteIndex" : 0 }, "schema" : "https://github.com/citation-style-language/schema/raw/master/csl-citation.json" }</w:instrText>
      </w:r>
      <w:r w:rsidRPr="007055DB">
        <w:rPr>
          <w:rFonts w:eastAsiaTheme="majorEastAsia"/>
        </w:rPr>
        <w:fldChar w:fldCharType="separate"/>
      </w:r>
      <w:r w:rsidRPr="007055DB">
        <w:rPr>
          <w:rFonts w:eastAsiaTheme="majorEastAsia"/>
          <w:noProof/>
        </w:rPr>
        <w:t>(150)</w:t>
      </w:r>
      <w:r w:rsidRPr="007055DB">
        <w:rPr>
          <w:rFonts w:eastAsiaTheme="majorEastAsia"/>
        </w:rPr>
        <w:fldChar w:fldCharType="end"/>
      </w:r>
    </w:p>
    <w:p w14:paraId="70C3AF20" w14:textId="77777777" w:rsidR="00751C8E" w:rsidRDefault="00751C8E" w:rsidP="0025344A">
      <w:pPr>
        <w:pStyle w:val="Heading6"/>
      </w:pPr>
      <w:r>
        <w:t xml:space="preserve">2019 </w:t>
      </w:r>
      <w:r w:rsidRPr="008B0415">
        <w:t>surveillance summary</w:t>
      </w:r>
    </w:p>
    <w:p w14:paraId="1E2242BB" w14:textId="77777777" w:rsidR="00751C8E" w:rsidRPr="00225B10" w:rsidRDefault="00751C8E" w:rsidP="0025344A">
      <w:pPr>
        <w:pStyle w:val="Heading5"/>
        <w:rPr>
          <w:b w:val="0"/>
          <w:u w:val="single"/>
        </w:rPr>
      </w:pPr>
      <w:r w:rsidRPr="00225B10">
        <w:rPr>
          <w:b w:val="0"/>
          <w:u w:val="single"/>
        </w:rPr>
        <w:t>Tamsulosin and sildenafil versus tamsulosin</w:t>
      </w:r>
    </w:p>
    <w:p w14:paraId="2366CD30" w14:textId="77777777" w:rsidR="00751C8E" w:rsidRPr="00FC54EE" w:rsidRDefault="00751C8E" w:rsidP="0025344A">
      <w:r w:rsidRPr="00FC54EE">
        <w:t>An RCT</w:t>
      </w:r>
      <w:r>
        <w:t xml:space="preserve"> </w:t>
      </w:r>
      <w:r>
        <w:fldChar w:fldCharType="begin" w:fldLock="1"/>
      </w:r>
      <w:r>
        <w:instrText>ADDIN CSL_CITATION { "citationItems" : [ { "id" : "ITEM-1", "itemData" : { "DOI" : "10.1590/s1677-5538.ibju.2014.03.11", "ISSN" : "1677-6119", "abstract" : "OBJECTIVE: To compare the safety and efficacy of combined therapy using sildenafil and tamsulosin for management of acute urinary retention (AUR) with tamsulosin alone in patients with benign prostate hyperplasia (BPH). MATERIALS AND METHODS: 101 patients were enrolled in a randomized placebo-controlled study from June 2009 to April 2012. Patients presenting with an initial episode of spontaneous AUR underwent urethral catheterization and then prospectively randomized to receive tamsulosin 0.4 mg plus sildenafil 50mg in group A and tamsulosin 0.4 mg plus placebo in group B for three days. Urethral catheter was removed three days after medical treatment and patient's ability to void assessed at the day after catheter removal and seven days later. Patients who voided successfully were followed at least for three months. RESULTS: Mean age of patients was 59.64 +/- 3.84 years in group A and 60.56 +/- 4.12 years in group B (p value = 0.92). Mean prostate volume and mean residual urine were comparable between both groups (p value = 0.74 and 0.42, respectively). Fifteen patients in group A (success rate: 70%) and nineteen patients in group B (success rate: 62.7%) had failed trial without catheter (TWOC) at 7th day following AUR (p value = 0.3). No significant difference was noted between both groups regarding the rate of repeated AUR at one month and three month follow-up period (p = 0.07 and p = 0.45, respectively). CONCLUSION: It seems that combination therapy by using 5-phosphodiesterase inhibitor and tamsulosin has no significant advantages to improve urinary retention versus tamsulosin alone.", "author" : [ { "dropping-particle" : "", "family" : "Sharifi", "given" : "S H", "non-dropping-particle" : "", "parse-names" : false, "suffix" : "" }, { "dropping-particle" : "", "family" : "Mokarrar", "given" : "M H", "non-dropping-particle" : "", "parse-names" : false, "suffix" : "" }, { "dropping-particle" : "", "family" : "Khaledi", "given" : "F", "non-dropping-particle" : "", "parse-names" : false, "suffix" : "" }, { "dropping-particle" : "", "family" : "Yamini-Sharif", "given" : "R", "non-dropping-particle" : "", "parse-names" : false, "suffix" : "" }, { "dropping-particle" : "", "family" : "Lashay", "given" : "A", "non-dropping-particle" : "", "parse-names" : false, "suffix" : "" }, { "dropping-particle" : "", "family" : "Soltani", "given" : "M H", "non-dropping-particle" : "", "parse-names" : false, "suffix" : "" } ], "container-title" : "International Braz J Urol", "id" : "ITEM-1", "issue" : "3", "issued" : { "date-parts" : [ [ "2014" ] ] }, "note" : "Sharifi, Seyed Hossein Hosseini", "page" : "373-378", "title" : "Does sildenafil enhance the effect of tamsulosin in relieving acute urinary retention?", "type" : "article-journal", "volume" : "40" }, "uris" : [ "http://www.mendeley.com/documents/?uuid=b8058ab3-0b10-4a25-af68-d8acf6167dd6" ] } ], "mendeley" : { "formattedCitation" : "(151)", "plainTextFormattedCitation" : "(151)", "previouslyFormattedCitation" : "(151)" }, "properties" : { "noteIndex" : 0 }, "schema" : "https://github.com/citation-style-language/schema/raw/master/csl-citation.json" }</w:instrText>
      </w:r>
      <w:r>
        <w:fldChar w:fldCharType="separate"/>
      </w:r>
      <w:r w:rsidRPr="005330B3">
        <w:rPr>
          <w:noProof/>
        </w:rPr>
        <w:t>(151)</w:t>
      </w:r>
      <w:r>
        <w:fldChar w:fldCharType="end"/>
      </w:r>
      <w:r w:rsidRPr="00FC54EE">
        <w:t xml:space="preserve"> compared tamsulosin</w:t>
      </w:r>
      <w:r w:rsidRPr="007E1E7D">
        <w:t xml:space="preserve"> </w:t>
      </w:r>
      <w:r>
        <w:t xml:space="preserve">and </w:t>
      </w:r>
      <w:r w:rsidRPr="007E1E7D">
        <w:t>sildenafil</w:t>
      </w:r>
      <w:r w:rsidRPr="00FC54EE">
        <w:t xml:space="preserve"> </w:t>
      </w:r>
      <w:r>
        <w:t xml:space="preserve">in combination </w:t>
      </w:r>
      <w:r w:rsidRPr="00720E41">
        <w:t xml:space="preserve">with tamsulosin alone </w:t>
      </w:r>
      <w:r w:rsidRPr="00FC54EE">
        <w:t xml:space="preserve">for </w:t>
      </w:r>
      <w:r w:rsidRPr="00720E41">
        <w:t>management of acute urinary retention in 101 patients with BPH. At 3-month follow</w:t>
      </w:r>
      <w:r>
        <w:t>-</w:t>
      </w:r>
      <w:r w:rsidRPr="00720E41">
        <w:t xml:space="preserve">up, combination therapy </w:t>
      </w:r>
      <w:r>
        <w:t>did not</w:t>
      </w:r>
      <w:r w:rsidRPr="00720E41">
        <w:t xml:space="preserve"> improve urinary retention </w:t>
      </w:r>
      <w:r>
        <w:t>more than</w:t>
      </w:r>
      <w:r w:rsidRPr="00720E41">
        <w:t xml:space="preserve"> tamsulosin alone</w:t>
      </w:r>
      <w:r w:rsidRPr="00FC54EE">
        <w:t>.</w:t>
      </w:r>
    </w:p>
    <w:p w14:paraId="39DA6854" w14:textId="77777777" w:rsidR="00751C8E" w:rsidRPr="00225B10" w:rsidRDefault="00751C8E" w:rsidP="0025344A">
      <w:pPr>
        <w:pStyle w:val="Heading5"/>
        <w:rPr>
          <w:b w:val="0"/>
          <w:u w:val="single"/>
        </w:rPr>
      </w:pPr>
      <w:r w:rsidRPr="00225B10">
        <w:rPr>
          <w:b w:val="0"/>
          <w:u w:val="single"/>
        </w:rPr>
        <w:lastRenderedPageBreak/>
        <w:t xml:space="preserve">Tamsulosin plus </w:t>
      </w:r>
      <w:proofErr w:type="spellStart"/>
      <w:r w:rsidRPr="00225B10">
        <w:rPr>
          <w:b w:val="0"/>
          <w:u w:val="single"/>
        </w:rPr>
        <w:t>Xipayimaizipizi</w:t>
      </w:r>
      <w:proofErr w:type="spellEnd"/>
      <w:r w:rsidRPr="00225B10">
        <w:rPr>
          <w:b w:val="0"/>
          <w:u w:val="single"/>
        </w:rPr>
        <w:t xml:space="preserve"> versus tamsulosin</w:t>
      </w:r>
    </w:p>
    <w:p w14:paraId="0AE139B5" w14:textId="4129BAB5" w:rsidR="00751C8E" w:rsidRPr="009F60A6" w:rsidRDefault="00751C8E" w:rsidP="0025344A">
      <w:r>
        <w:t>One</w:t>
      </w:r>
      <w:r w:rsidRPr="009F60A6">
        <w:t xml:space="preserve"> RCT</w:t>
      </w:r>
      <w:r>
        <w:t xml:space="preserve"> </w:t>
      </w:r>
      <w:r>
        <w:fldChar w:fldCharType="begin" w:fldLock="1"/>
      </w:r>
      <w:r>
        <w:instrText>ADDIN CSL_CITATION { "citationItems" : [ { "id" : "ITEM-1", "itemData" : { "abstract" : "OBJECTIVE: To evaluate the efficacy and safety of the combination therapy of Xipayimaizipizi Capsules and Tamsulo? sin in the treatment of benign prostatic hyperplasia (BPH). METHODS: We randomly assigned 60 BPH patients to a control and a combination group of equal number, the former aged 62.03 ? 10.19 years with a disease course of 3.24 ? 2.18 years and the latter aged 64.77 ? 10.33 years with a disease course of 4.09 ? 2.63 years. We treated the patients in the control group with Tamsulosin at 0.2 mg qd and those in the combination group with Tamsulosin at 0.2 mg qd plus Xipayimaizipizi at 0.5 g tid, respectively, both for 4 weeks. Then, we obtained the mean frequency of nocturnal urination, maximal urinary flow rate (Qmax), residual urine volume, International Prostate Symptom Score (IPSS) , and quality of life scores (QOL) of the patients, and recorded their adverse reactions. RESULTS: Before treatment, the nocturnal urination frequency, Qmax, IPSS, and QOL were 3.60 ? 1.81, (10.40 ? 3.53) ml/min, 22.47 ? 8.58, and 4.43 ? 1.50 in the control group, as compared with 3.43 ? 1.61, (10.14 ? 3.43) ml/min, 21.93 ? 8.79, and 4.73 ? 1.31 in the combination group. After 4 weeks of medication, the combination group showed more significant improvement than the control in the nocturnal urination frequency (1.30 ? 1.18 vs 2.27 ? 1.60), Qmax ([13.85 ? 3.15] vs [14.36 ? 3.03] ml/min), IPSS (13.00 ? 1.53 vs 17.20 ? 8.43), and QOL (2.57 ? 1.61 vs 2.93 ? 1.68), all significantly better than the baseline (P &lt; 0.05). The combination therapy achieved remarkable improvement as compared with the control in the nocturnal urination frequency (? [2.13 ? 1.11] vs ?[1.73 ? 1.07]), IPSS (? [8.93 ?6.01] vs ?[4.80 ? 3.87]), and QOL (? [2.17 ? 1.12] vs ?[1.50 ? 1.01]) (P &lt; 0.05), but exhibited no significant differences from the latter in Qmax ([3.72 ? 2.281 vs [3.95 ? 2.53] ml/min) and residual urine volume (? [34.30 ? 37.43] vs ? [26.43 ? 30.49] ml) (P &gt; 0.05). Adverse reactions were found in 5 cases in the combination group (16.67%) and 3 cases in the control (10%) , with no remarkable differences between the two groups (P &gt; 0.05). CONCLUSION: The combination therapy of Xipayimaizipizi Capsules and Tamsulosin can improve the symptoms of BPH and the patients quality of life of.", "author" : [ { "dropping-particle" : "", "family" : "Wang", "given" : "J", "non-dropping-particle" : "", "parse-names" : false, "suffix" : "" }, { "dropping-particle" : "", "family" : "Xiao", "given" : "Y", "non-dropping-particle" : "", "parse-names" : false, "suffix" : "" }, { "dropping-particle" : "", "family" : "Wang", "given" : "Zg", "non-dropping-particle" : "", "parse-names" : false, "suffix" : "" }, { "dropping-particle" : "", "family" : "Wang", "given" : "Ff", "non-dropping-particle" : "", "parse-names" : false, "suffix" : "" }, { "dropping-particle" : "", "family" : "Cui", "given" : "Xj", "non-dropping-particle" : "", "parse-names" : false, "suffix" : "" } ], "container-title" : "Zhonghua nan ke xue [National journal of andrology]", "id" : "ITEM-1", "issue" : "11", "issued" : { "date-parts" : [ [ "2015" ] ] }, "page" : "1005-1009", "title" : "Combination therapy of Xipayimaizipizi Capsules and Tamsulosin for benign prostatic hyperplasia", "type" : "article-journal", "volume" : "21" }, "uris" : [ "http://www.mendeley.com/documents/?uuid=30443891-da8d-4550-9221-7a5b28cdccde" ] } ], "mendeley" : { "formattedCitation" : "(152)", "plainTextFormattedCitation" : "(152)", "previouslyFormattedCitation" : "(152)" }, "properties" : { "noteIndex" : 0 }, "schema" : "https://github.com/citation-style-language/schema/raw/master/csl-citation.json" }</w:instrText>
      </w:r>
      <w:r>
        <w:fldChar w:fldCharType="separate"/>
      </w:r>
      <w:r w:rsidRPr="005330B3">
        <w:rPr>
          <w:noProof/>
        </w:rPr>
        <w:t>(152)</w:t>
      </w:r>
      <w:r>
        <w:fldChar w:fldCharType="end"/>
      </w:r>
      <w:r w:rsidRPr="009F60A6">
        <w:t xml:space="preserve"> evaluated the efficacy of the combination therapy of </w:t>
      </w:r>
      <w:r>
        <w:t>t</w:t>
      </w:r>
      <w:r w:rsidRPr="009F60A6">
        <w:t>amsulosin 0.2</w:t>
      </w:r>
      <w:r>
        <w:t> </w:t>
      </w:r>
      <w:r w:rsidRPr="009F60A6">
        <w:t xml:space="preserve">mg plus </w:t>
      </w:r>
      <w:proofErr w:type="spellStart"/>
      <w:r w:rsidRPr="009F60A6">
        <w:t>Xipayimaizipizi</w:t>
      </w:r>
      <w:proofErr w:type="spellEnd"/>
      <w:r w:rsidRPr="009F60A6">
        <w:t xml:space="preserve"> </w:t>
      </w:r>
      <w:r w:rsidR="00631E3A" w:rsidRPr="00631E3A">
        <w:t xml:space="preserve">500 mg </w:t>
      </w:r>
      <w:r w:rsidRPr="007E1E7D">
        <w:t xml:space="preserve">(not available in the UK) </w:t>
      </w:r>
      <w:r w:rsidRPr="009F60A6">
        <w:t xml:space="preserve">versus </w:t>
      </w:r>
      <w:r>
        <w:t>t</w:t>
      </w:r>
      <w:r w:rsidRPr="009F60A6">
        <w:t>amsulosin 0.2</w:t>
      </w:r>
      <w:r>
        <w:t> </w:t>
      </w:r>
      <w:r w:rsidRPr="009F60A6">
        <w:t>mg in treatment of LU</w:t>
      </w:r>
      <w:r>
        <w:t>T</w:t>
      </w:r>
      <w:r w:rsidRPr="009F60A6">
        <w:t xml:space="preserve">S due to BPH in 60 men. After 4 weeks treatment, </w:t>
      </w:r>
      <w:bookmarkStart w:id="95" w:name="_Hlk9434762"/>
      <w:r w:rsidRPr="009F60A6">
        <w:t xml:space="preserve">the combination group showed more improvement than the monotherapy group in nocturnal urination frequency, IPSS and </w:t>
      </w:r>
      <w:r>
        <w:t>maximum urine flow rate</w:t>
      </w:r>
      <w:r w:rsidRPr="009F60A6">
        <w:t>, and Q</w:t>
      </w:r>
      <w:r>
        <w:t>o</w:t>
      </w:r>
      <w:r w:rsidRPr="009F60A6">
        <w:t xml:space="preserve">L. </w:t>
      </w:r>
      <w:bookmarkEnd w:id="95"/>
      <w:r w:rsidRPr="009F60A6">
        <w:t>Adverse reactions were found more in the combination group compared with the monotherapy group (16.6% v</w:t>
      </w:r>
      <w:r w:rsidR="00EB076D">
        <w:t>ersus</w:t>
      </w:r>
      <w:r w:rsidRPr="009F60A6">
        <w:t xml:space="preserve"> 10% respectively).</w:t>
      </w:r>
    </w:p>
    <w:p w14:paraId="7D6F8A66" w14:textId="77777777" w:rsidR="00751C8E" w:rsidRPr="00225B10" w:rsidRDefault="00751C8E" w:rsidP="0025344A">
      <w:pPr>
        <w:pStyle w:val="Heading5"/>
        <w:rPr>
          <w:b w:val="0"/>
          <w:u w:val="single"/>
        </w:rPr>
      </w:pPr>
      <w:r w:rsidRPr="00225B10">
        <w:rPr>
          <w:b w:val="0"/>
          <w:u w:val="single"/>
        </w:rPr>
        <w:t>Tamsulosin and tadalafil versus tamsulosin</w:t>
      </w:r>
    </w:p>
    <w:p w14:paraId="3B1D6D5B" w14:textId="0B5408F2" w:rsidR="00751C8E" w:rsidRPr="00FC76D7" w:rsidRDefault="00751C8E" w:rsidP="0025344A">
      <w:pPr>
        <w:rPr>
          <w:rFonts w:eastAsiaTheme="majorEastAsia"/>
        </w:rPr>
      </w:pPr>
      <w:r>
        <w:t>One</w:t>
      </w:r>
      <w:r w:rsidRPr="006E3621">
        <w:t xml:space="preserve"> RCT</w:t>
      </w:r>
      <w:r>
        <w:t xml:space="preserve"> </w:t>
      </w:r>
      <w:r>
        <w:fldChar w:fldCharType="begin" w:fldLock="1"/>
      </w:r>
      <w:r>
        <w:instrText>ADDIN CSL_CITATION { "citationItems" : [ { "id" : "ITEM-1", "itemData" : { "ISSN" : "1735-546X", "abstract" : "PURPOSE: To compare monotherapy with tadalafil or tamsulosin and their combination therapy in men with benignprostatic hyperplasia and erectile dysfunction by comparing IPSS score, prostate volume and Qmax and someother outcomes. MATERIALS AND METHODS: This randomized, single-blind, paralleled group clinical trial was done in 2013 on patientswho had referred to our hospital in Tehran. All patients with lower urinary tract symptoms, benign prostatichyperplasia and any grade of erectile dysfunction were recruited. They were randomly divided into three groups(61 participants in each group): Group A received 20 mg/daily tadalafil; Group B received 0.4 mg/daily tamsulosin;Group C receieved a combination of 0.4 mg/daily tamsulosin and 20 mg/daily tadalafil. Primary outcomeswere prostate volume, prostate specific antigen, post-void residual volume, IPSS score, LUTS severity, Qmax,IIEF and erectile dysfunction severity and secondary outcome was complications. RESULTS: The mean +/- SD of ultrasonographic prostate volume was 61.4 +/- 15.1 mL and prostate specific antigenlevel was 2.4 +/- 1.9 ng/dl. Post-void residual level was significantly different before and after the treatment, exceptfor group A. Also, this group had no meaningful difference compared to the other groups in this regard (P &gt; 0.05).There were significant differences between pre- and post-treatment international prostate symptom scores in eachgroup (P &lt; 0.05). CONCLUSION: Combination of tamsulosin and tadalafil can improve international prostate symptom scores, internationalindex of erectile function questionnaire scores and Qmax in patients with lower urinary tract symptoms andbenign prostatic hyperplasia to more degrees than their separate use. This combination is recommended becauseof its synergistic effects, well toleration and safety.", "author" : [ { "dropping-particle" : "", "family" : "Karami", "given" : "H", "non-dropping-particle" : "", "parse-names" : false, "suffix" : "" }, { "dropping-particle" : "", "family" : "Hassanzadeh-Hadad", "given" : "A", "non-dropping-particle" : "", "parse-names" : false, "suffix" : "" }, { "dropping-particle" : "", "family" : "Fallah-Karkan", "given" : "M", "non-dropping-particle" : "", "parse-names" : false, "suffix" : "" } ], "container-title" : "Urology Journal", "id" : "ITEM-1", "issue" : "6", "issued" : { "date-parts" : [ [ "2016" ] ] }, "note" : "Karami, Hossein", "page" : "2920-2926", "title" : "Comparing Monotherapy with Tadalafil or Tamsulosin and Their Combination Therapy in Men with Benign Prostatic Hyperplasia: A Randomized Clinical Trial", "type" : "article-journal", "volume" : "13" }, "uris" : [ "http://www.mendeley.com/documents/?uuid=89558f1c-714c-49dc-8dc0-e6274ffb729b" ] } ], "mendeley" : { "formattedCitation" : "(153)", "plainTextFormattedCitation" : "(153)", "previouslyFormattedCitation" : "(153)" }, "properties" : { "noteIndex" : 0 }, "schema" : "https://github.com/citation-style-language/schema/raw/master/csl-citation.json" }</w:instrText>
      </w:r>
      <w:r>
        <w:fldChar w:fldCharType="separate"/>
      </w:r>
      <w:r w:rsidRPr="005330B3">
        <w:rPr>
          <w:noProof/>
        </w:rPr>
        <w:t>(153)</w:t>
      </w:r>
      <w:r>
        <w:fldChar w:fldCharType="end"/>
      </w:r>
      <w:r w:rsidRPr="006E3621">
        <w:t xml:space="preserve"> compared monotherapy with tamsulosin </w:t>
      </w:r>
      <w:r>
        <w:t xml:space="preserve">or </w:t>
      </w:r>
      <w:r w:rsidRPr="007E1E7D">
        <w:t xml:space="preserve">tadalafil </w:t>
      </w:r>
      <w:r w:rsidRPr="006E3621">
        <w:t xml:space="preserve">and their combination in 183 men with BPH. Participants </w:t>
      </w:r>
      <w:r>
        <w:t xml:space="preserve">were </w:t>
      </w:r>
      <w:r w:rsidRPr="006E3621">
        <w:t xml:space="preserve">divided equally to </w:t>
      </w:r>
      <w:r>
        <w:t>3</w:t>
      </w:r>
      <w:r w:rsidRPr="006E3621">
        <w:t xml:space="preserve"> groups: </w:t>
      </w:r>
      <w:r>
        <w:t>g</w:t>
      </w:r>
      <w:r w:rsidRPr="006E3621">
        <w:t>roup A received 20</w:t>
      </w:r>
      <w:r w:rsidR="00400EC9">
        <w:t> </w:t>
      </w:r>
      <w:r w:rsidRPr="006E3621">
        <w:t>mg</w:t>
      </w:r>
      <w:r>
        <w:t xml:space="preserve"> </w:t>
      </w:r>
      <w:r w:rsidRPr="006E3621">
        <w:t xml:space="preserve">daily tadalafil; </w:t>
      </w:r>
      <w:r>
        <w:t>g</w:t>
      </w:r>
      <w:r w:rsidRPr="006E3621">
        <w:t>roup B received 0.4</w:t>
      </w:r>
      <w:r w:rsidR="00400EC9">
        <w:t> </w:t>
      </w:r>
      <w:r w:rsidRPr="006E3621">
        <w:t>mg</w:t>
      </w:r>
      <w:r>
        <w:t xml:space="preserve"> </w:t>
      </w:r>
      <w:r w:rsidRPr="006E3621">
        <w:t xml:space="preserve">daily tamsulosin; </w:t>
      </w:r>
      <w:r>
        <w:t>g</w:t>
      </w:r>
      <w:r w:rsidRPr="006E3621">
        <w:t>roup C received a combination of 0.4 mg/daily tamsulosin and 20</w:t>
      </w:r>
      <w:r w:rsidR="00400EC9">
        <w:t> </w:t>
      </w:r>
      <w:r w:rsidRPr="006E3621">
        <w:t xml:space="preserve">mg/daily tadalafil. </w:t>
      </w:r>
      <w:r>
        <w:t>C</w:t>
      </w:r>
      <w:r w:rsidRPr="006E3621">
        <w:t xml:space="preserve">ombination treatment significantly improved IPSS, international index of erectile function questionnaire scores and </w:t>
      </w:r>
      <w:r>
        <w:t>maximum urine flow rate</w:t>
      </w:r>
      <w:r w:rsidRPr="006E3621">
        <w:t xml:space="preserve"> compared with group A and B</w:t>
      </w:r>
      <w:r w:rsidRPr="006E3621">
        <w:rPr>
          <w:rFonts w:eastAsiaTheme="majorEastAsia" w:cstheme="majorBidi"/>
          <w:color w:val="004650" w:themeColor="text2"/>
        </w:rPr>
        <w:t>.</w:t>
      </w:r>
    </w:p>
    <w:p w14:paraId="72F91119" w14:textId="77777777" w:rsidR="00751C8E" w:rsidRPr="00225B10" w:rsidRDefault="00751C8E" w:rsidP="0025344A">
      <w:pPr>
        <w:pStyle w:val="Heading5"/>
        <w:rPr>
          <w:b w:val="0"/>
          <w:u w:val="single"/>
        </w:rPr>
      </w:pPr>
      <w:r w:rsidRPr="00225B10">
        <w:rPr>
          <w:b w:val="0"/>
          <w:u w:val="single"/>
        </w:rPr>
        <w:t>Tamsulosin and tadalafil versus tamsulosin or tadalafil alone</w:t>
      </w:r>
    </w:p>
    <w:p w14:paraId="5811F281" w14:textId="77777777" w:rsidR="00751C8E" w:rsidRDefault="00751C8E" w:rsidP="0025344A">
      <w:r w:rsidRPr="00BD1E0B">
        <w:t>An RCT</w:t>
      </w:r>
      <w:r>
        <w:t xml:space="preserve"> </w:t>
      </w:r>
      <w:r>
        <w:fldChar w:fldCharType="begin" w:fldLock="1"/>
      </w:r>
      <w:r>
        <w:instrText>ADDIN CSL_CITATION { "citationItems" : [ { "id" : "ITEM-1", "itemData" : { "DOI" : "10.1111/jsm.12357", "ISSN" : "1743-6109", "abstract" : "INTRODUCTION: Lower urinary tract symptoms (LUTS) associated with benign prostatic hyperplasia (BPH) and erectile dysfunction are common disorders of advancing age. AIM: To evaluate the efficacy and safety of tamsulosin and tadalafil in patients with LUTS due to BPH. METHODS: In this prospective randomized study, 133 men complaining of LUTS due to BPH were included. Forty-five patients received tamsulosin 0.4 mg/day alone (Group A), 44 patients received tadalafil 10 mg/day (Group B), and combination therapy (tamsulosin and tadalafil both) was instituted in 44 patients (Group C). After a 2-week medication free run-in period, they were evaluated for International Prostatic Symptom Score (IPSS), International Index of Erectile Function score (IIEF5), quality of life (IPSS QoL), maximum urinary flow rate (Qmax), post-void residual urine (PVR) volume, and safety parameters before and at 3 months of treatment. MAIN OUTCOME MEASURES: There were primary (IPSS, IPSS QoL index, Qmax, and PVR) and secondary (erectile function [EF] domain scores from IIEF5) efficacy end points. Safety assessment included laboratory tests and patient's reporting of adverse event. RESULTS: A significant improvement in IPSS score was observed in all the 3 groups A, B, and C (-50.90%, P &lt; 0.05; -33.50%, P &lt; 0.05; and -53.90%, P &lt; 0.05, respectively). IIEF5 score increased significantly in these three groups (+39.28%, P &lt; 0.05; +45.96%, P &lt; 0.05; and +60.23%, P &lt; 0.05, respectively). A significant increase in Qmax and decrease in PVR were also observed (33.99%, P &lt; 0.05; 29.78%, P &lt; 0.05; and 37.04%, P &lt; 0.05) and (-60.90%, P &lt; 0.05; -49.45%, P &lt; 0.05; and -62.97%, P &lt; 0.05, respectively). The QoL scores improved significantly (-73.35%, P &lt; 0.05; -70.26%, P &lt; 0.05; and -79.65%, P &lt; 0.05, respectively). Side effects were dyspepsia, heartburn, headache, flushing, myalgia, and backache. Adverse effect dropout was 3.7%. No participant experienced any severe or serious adverse events. CONCLUSIONS: In patients with LUTS due to BPH, tamsulosin and tadalafil alone or in combination cause a significant improvement in patients with LUTS. Their EF also improves with these medications. The improvement is better with combination therapy compared with single agent alone.", "author" : [ { "dropping-particle" : "V", "family" : "Singh", "given" : "D", "non-dropping-particle" : "", "parse-names" : false, "suffix" : "" }, { "dropping-particle" : "", "family" : "Mete", "given" : "U K", "non-dropping-particle" : "", "parse-names" : false, "suffix" : "" }, { "dropping-particle" : "", "family" : "Mandal", "given" : "A K", "non-dropping-particle" : "", "parse-names" : false, "suffix" : "" }, { "dropping-particle" : "", "family" : "Singh", "given" : "S K", "non-dropping-particle" : "", "parse-names" : false, "suffix" : "" } ], "container-title" : "Journal of Sexual Medicine", "id" : "ITEM-1", "issue" : "1", "issued" : { "date-parts" : [ [ "2014" ] ] }, "note" : "Singh, Dig Vijay", "page" : "187-196", "title" : "A comparative randomized prospective study to evaluate efficacy and safety of combination of tamsulosin and tadalafil vs. tamsulosin or tadalafil alone in patients with lower urinary tract symptoms due to benign prostatic hyperplasia", "type" : "article-journal", "volume" : "11" }, "uris" : [ "http://www.mendeley.com/documents/?uuid=580472d8-237e-4d34-a547-d7a31c16e6b6" ] } ], "mendeley" : { "formattedCitation" : "(154)", "plainTextFormattedCitation" : "(154)", "previouslyFormattedCitation" : "(154)" }, "properties" : { "noteIndex" : 0 }, "schema" : "https://github.com/citation-style-language/schema/raw/master/csl-citation.json" }</w:instrText>
      </w:r>
      <w:r>
        <w:fldChar w:fldCharType="separate"/>
      </w:r>
      <w:r w:rsidRPr="005330B3">
        <w:rPr>
          <w:noProof/>
        </w:rPr>
        <w:t>(154)</w:t>
      </w:r>
      <w:r>
        <w:fldChar w:fldCharType="end"/>
      </w:r>
      <w:r w:rsidRPr="00BD1E0B">
        <w:t xml:space="preserve"> evaluated the combination of </w:t>
      </w:r>
      <w:bookmarkStart w:id="96" w:name="_Hlk7506093"/>
      <w:r w:rsidRPr="00BD1E0B">
        <w:t xml:space="preserve">tamsulosin and tadalafil </w:t>
      </w:r>
      <w:r>
        <w:t xml:space="preserve">compared with </w:t>
      </w:r>
      <w:r w:rsidRPr="00BD1E0B">
        <w:t xml:space="preserve">tamsulosin or tadalafil alone </w:t>
      </w:r>
      <w:bookmarkEnd w:id="96"/>
      <w:r w:rsidRPr="00BD1E0B">
        <w:t>in 133 men with LUTS due to BPH. Tamsulosin and tadalafil</w:t>
      </w:r>
      <w:r>
        <w:t>, either</w:t>
      </w:r>
      <w:r w:rsidRPr="00BD1E0B">
        <w:t xml:space="preserve"> alone or in combination</w:t>
      </w:r>
      <w:r>
        <w:t>,</w:t>
      </w:r>
      <w:r w:rsidRPr="00BD1E0B">
        <w:t xml:space="preserve"> equally improved LUTS.</w:t>
      </w:r>
    </w:p>
    <w:p w14:paraId="4391139B" w14:textId="77777777" w:rsidR="00751C8E" w:rsidRPr="00225B10" w:rsidRDefault="00751C8E" w:rsidP="0025344A">
      <w:pPr>
        <w:pStyle w:val="Heading5"/>
        <w:rPr>
          <w:b w:val="0"/>
          <w:u w:val="single"/>
        </w:rPr>
      </w:pPr>
      <w:r w:rsidRPr="00225B10">
        <w:rPr>
          <w:b w:val="0"/>
          <w:u w:val="single"/>
        </w:rPr>
        <w:t>Alfuzosin and tadalafil versus each monotherapy</w:t>
      </w:r>
    </w:p>
    <w:p w14:paraId="2FAA0BDC" w14:textId="77777777" w:rsidR="00751C8E" w:rsidRDefault="00751C8E" w:rsidP="0025344A">
      <w:r w:rsidRPr="000516D6">
        <w:t>An RCT</w:t>
      </w:r>
      <w:r>
        <w:t xml:space="preserve"> </w:t>
      </w:r>
      <w:r>
        <w:fldChar w:fldCharType="begin" w:fldLock="1"/>
      </w:r>
      <w:r>
        <w:instrText>ADDIN CSL_CITATION { "citationItems" : [ { "id" : "ITEM-1", "itemData" : { "DOI" : "10.1111/luts.12016", "ISSN" : "1757-5672", "abstract" : "OBJECTIVE: The purpose of our study was to evaluate the effect of alfuzosin and tadalafil as combination therapy compared with each monotherapy, in patients with lower urinary tract symptoms (LUTS) due to benign prostatic hyperplasia (BPH). METHODS: Men over the age of 50 years with LUTS secondary to BPH and an International Prostate Symptom Score (IPSS) 8 or higher, were randomized to receive 10 mg alfuzosin (n = 25), 10 mg tadalafil (n = 25) or the combination of both the drugs (n = 25) once daily for 3 months. Symptoms were assessed at baseline, 6 weeks and 3 months. The primary endpoint was the change in IPSS from the baseline. Secondary endpoints were changes in IPSS storage and voiding subscores, peak urinary flow rate, residual urine volume, IPSS quality of life score and erectile domain score. RESULTS: There were significant improvements in all IPSS scores, peak urinary flow rate and IPSS quality of life score from baseline at both 6 weeks and 3 months in all the three groups (P &lt; 0.003). Combination therapy was better than monotherapy in improving IPSS scores and reducing post-void residual urine volume (P &lt; 0.005). Combination therapy was similar to alfuzosin regarding improvement in maximum urine flow rate (P = 0.22), similar to tadalafil in improvement on erectile function (P = 0.22) and better than each monotherapy in improving the IPSS quality of life (P &lt;= 0.015). CONCLUSION: Alfuzosin and tadalafil combination therapy provides greater symptomatic improvement as compared to either monotherapy in men with LUTS due to BPH.", "author" : [ { "dropping-particle" : "", "family" : "Kumar", "given" : "Santosh", "non-dropping-particle" : "", "parse-names" : false, "suffix" : "" }, { "dropping-particle" : "", "family" : "Kondareddy", "given" : "Chilekampalli", "non-dropping-particle" : "", "parse-names" : false, "suffix" : "" }, { "dropping-particle" : "", "family" : "Ganesamoni", "given" : "Raguram", "non-dropping-particle" : "", "parse-names" : false, "suffix" : "" }, { "dropping-particle" : "", "family" : "Nanjappa", "given" : "Bhuvanesh", "non-dropping-particle" : "", "parse-names" : false, "suffix" : "" }, { "dropping-particle" : "", "family" : "Singh", "given" : "Shrawan K", "non-dropping-particle" : "", "parse-names" : false, "suffix" : "" } ], "container-title" : "Luts", "id" : "ITEM-1", "issue" : "1", "issued" : { "date-parts" : [ [ "2014" ] ] }, "note" : "Kumar S", "page" : "35-40", "title" : "Randomized Controlled Trial to Assess the Efficacy of the Combination Therapy of Alfuzosin and Tadalafil in Patients with Lower Urinary Tract Symptoms Due to Benign Prostatic Hyperplasia", "type" : "article-journal", "volume" : "6" }, "uris" : [ "http://www.mendeley.com/documents/?uuid=4ffa4602-271a-41d5-b325-93bcfced6fdf" ] } ], "mendeley" : { "formattedCitation" : "(155)", "plainTextFormattedCitation" : "(155)", "previouslyFormattedCitation" : "(155)" }, "properties" : { "noteIndex" : 0 }, "schema" : "https://github.com/citation-style-language/schema/raw/master/csl-citation.json" }</w:instrText>
      </w:r>
      <w:r>
        <w:fldChar w:fldCharType="separate"/>
      </w:r>
      <w:r w:rsidRPr="005330B3">
        <w:rPr>
          <w:noProof/>
        </w:rPr>
        <w:t>(155)</w:t>
      </w:r>
      <w:r>
        <w:fldChar w:fldCharType="end"/>
      </w:r>
      <w:r w:rsidRPr="000516D6">
        <w:t xml:space="preserve"> evaluated alfuzosin and tadalafil as </w:t>
      </w:r>
      <w:r>
        <w:t xml:space="preserve">monotherapy and in </w:t>
      </w:r>
      <w:r w:rsidRPr="000516D6">
        <w:t xml:space="preserve">combination in 50 patients with LUTS </w:t>
      </w:r>
      <w:r>
        <w:t>and</w:t>
      </w:r>
      <w:r w:rsidRPr="000516D6">
        <w:t xml:space="preserve"> BPH. </w:t>
      </w:r>
      <w:r>
        <w:t>Compared with monotherapy, c</w:t>
      </w:r>
      <w:r w:rsidRPr="000516D6">
        <w:t xml:space="preserve">ombination therapy </w:t>
      </w:r>
      <w:r>
        <w:t>significantly improved</w:t>
      </w:r>
      <w:r w:rsidRPr="000516D6">
        <w:t xml:space="preserve"> IPSS scores and post-void residual urine volume. Combination therapy was similar to alfuzosin</w:t>
      </w:r>
      <w:r>
        <w:t xml:space="preserve"> monotherapy</w:t>
      </w:r>
      <w:r w:rsidRPr="000516D6">
        <w:t xml:space="preserve"> in improving maximum urine flow rate</w:t>
      </w:r>
      <w:r>
        <w:t>.</w:t>
      </w:r>
    </w:p>
    <w:p w14:paraId="2995B5A3" w14:textId="77777777" w:rsidR="00751C8E" w:rsidRPr="00225B10" w:rsidRDefault="00751C8E" w:rsidP="0025344A">
      <w:pPr>
        <w:pStyle w:val="Heading5"/>
        <w:rPr>
          <w:b w:val="0"/>
          <w:u w:val="single"/>
        </w:rPr>
      </w:pPr>
      <w:r w:rsidRPr="00225B10">
        <w:rPr>
          <w:b w:val="0"/>
          <w:u w:val="single"/>
        </w:rPr>
        <w:t>Tamsulosin and sildenafil versus tamsulosin</w:t>
      </w:r>
    </w:p>
    <w:p w14:paraId="6F660953" w14:textId="3144EB15" w:rsidR="00751C8E" w:rsidRDefault="00751C8E" w:rsidP="0025344A">
      <w:r w:rsidRPr="00430B86">
        <w:t>An RCT</w:t>
      </w:r>
      <w:r>
        <w:t xml:space="preserve"> </w:t>
      </w:r>
      <w:r>
        <w:fldChar w:fldCharType="begin" w:fldLock="1"/>
      </w:r>
      <w:r>
        <w:instrText>ADDIN CSL_CITATION { "citationItems" : [ { "id" : "ITEM-1", "itemData" : { "DOI" : "10.1016/j.aju.2016.11.001", "ISSN" : "2090-598X", "abstract" : "Objective To assess the additive effect of sildenafil citrate to tamsulosin in the treatment of lower urinary tract symptoms due to benign prostatic hyperplasia (LUTS/BPH) in men with or without erectile dysfunction (ED). Patients and methods In all, 150 men with untreated LUTS/BPH with or without ED were randomised to receive sildenafil 25 mg once daily (OD) or placebo OD (night time) combined with tamsulosin 0.4 mg OD (day time) for 6 months. Changes from pre-treatment scores in International Prostate Symptom Score (IPSS), IPSS-quality of life (QoL) score, maximum urinary flow rate (Q&lt;inf&gt;max&lt;/inf&gt;), and the five-item version of the International Index of Erectile Function questionnaire (IIEF-5) were assessed at 3 and 6 months. Safety profiles were assessed by physical examination and monitoring clinical adverse events. Results Group A comprised of men who received tamsulosin and sildenafil (75 men), whilst those in Group B received tamsulosin and placebo (75). The IPSS was significantly improved in Group A compared to Group B, at -29.3% vs -13.7% (P = 0.039) at 3 months and -37% vs -19.6% (P = 0.043) at 6 months after treatment. Q&lt;inf&gt;max&lt;/inf&gt; significantly improved in both groups compared with before treatment (P &lt; 0.001). The IIEF-5 scores improved more in Group A than in Group B, at 58.7% vs 11.7% at 3 months and 62.4% vs 12.4% at 6 months after treatment (both P &lt; 0.001). Conclusion Sildenafil citrate combined with tamsulosin improved LUTS, erectile function, and patient QoL more than tamsulosin monotherapy with the merit of a comparable safety profile in patients with LUTS/BPH. Copyright ? 2016 Arab Association of Urology", "author" : [ { "dropping-particle" : "", "family" : "Fawzi", "given" : "A", "non-dropping-particle" : "", "parse-names" : false, "suffix" : "" }, { "dropping-particle" : "", "family" : "Kamel", "given" : "M", "non-dropping-particle" : "", "parse-names" : false, "suffix" : "" }, { "dropping-particle" : "", "family" : "Salem", "given" : "E", "non-dropping-particle" : "", "parse-names" : false, "suffix" : "" }, { "dropping-particle" : "", "family" : "Desoky", "given" : "E", "non-dropping-particle" : "", "parse-names" : false, "suffix" : "" }, { "dropping-particle" : "", "family" : "Omran", "given" : "M", "non-dropping-particle" : "", "parse-names" : false, "suffix" : "" }, { "dropping-particle" : "", "family" : "Elgalaly", "given" : "H", "non-dropping-particle" : "", "parse-names" : false, "suffix" : "" }, { "dropping-particle" : "", "family" : "Sakr", "given" : "A", "non-dropping-particle" : "", "parse-names" : false, "suffix" : "" }, { "dropping-particle" : "", "family" : "Maarouf", "given" : "A", "non-dropping-particle" : "", "parse-names" : false, "suffix" : "" }, { "dropping-particle" : "", "family" : "Khalil", "given" : "S", "non-dropping-particle" : "", "parse-names" : false, "suffix" : "" } ], "container-title" : "Arab Journal of Urology", "id" : "ITEM-1", "issue" : "1", "issued" : { "date-parts" : [ [ "2017" ] ] }, "page" : "53-59", "title" : "Sildenafil citrate in combination with tamsulosin versus tamsulosin monotherapy for management of male lower urinary tract symptoms due to benign prostatic hyperplasia: A randomised, double-blind, placebo-controlled trial", "type" : "article-journal", "volume" : "15" }, "uris" : [ "http://www.mendeley.com/documents/?uuid=977cc8da-bdc5-450a-9064-5f68b211c238" ] } ], "mendeley" : { "formattedCitation" : "(156)", "plainTextFormattedCitation" : "(156)", "previouslyFormattedCitation" : "(156)" }, "properties" : { "noteIndex" : 0 }, "schema" : "https://github.com/citation-style-language/schema/raw/master/csl-citation.json" }</w:instrText>
      </w:r>
      <w:r>
        <w:fldChar w:fldCharType="separate"/>
      </w:r>
      <w:r w:rsidRPr="005330B3">
        <w:rPr>
          <w:noProof/>
        </w:rPr>
        <w:t>(156)</w:t>
      </w:r>
      <w:r>
        <w:fldChar w:fldCharType="end"/>
      </w:r>
      <w:r w:rsidRPr="00430B86">
        <w:t xml:space="preserve"> evaluated </w:t>
      </w:r>
      <w:r>
        <w:t>adding</w:t>
      </w:r>
      <w:r w:rsidRPr="00430B86">
        <w:t xml:space="preserve"> </w:t>
      </w:r>
      <w:bookmarkStart w:id="97" w:name="_Hlk7518259"/>
      <w:r w:rsidRPr="00430B86">
        <w:t xml:space="preserve">sildenafil citrate to tamsulosin </w:t>
      </w:r>
      <w:bookmarkEnd w:id="97"/>
      <w:r w:rsidR="00631E3A">
        <w:t>for</w:t>
      </w:r>
      <w:r w:rsidRPr="00430B86">
        <w:t xml:space="preserve"> treatment of lower urinary tract symptoms due to </w:t>
      </w:r>
      <w:r w:rsidR="00631E3A">
        <w:t>BPH</w:t>
      </w:r>
      <w:r w:rsidRPr="00430B86">
        <w:t xml:space="preserve"> in men with or without erectile dysfunction. Sildenafil citrate </w:t>
      </w:r>
      <w:r>
        <w:t>plus</w:t>
      </w:r>
      <w:r w:rsidRPr="00430B86">
        <w:t xml:space="preserve"> tamsulosin improved LUTS, erectile function, and patient QoL more than tamsulosin.</w:t>
      </w:r>
      <w:bookmarkStart w:id="98" w:name="_Hlk7526100"/>
    </w:p>
    <w:p w14:paraId="3880B08F" w14:textId="77777777" w:rsidR="00751C8E" w:rsidRPr="00225B10" w:rsidRDefault="00751C8E" w:rsidP="0025344A">
      <w:pPr>
        <w:pStyle w:val="Heading5"/>
        <w:rPr>
          <w:b w:val="0"/>
          <w:u w:val="single"/>
        </w:rPr>
      </w:pPr>
      <w:r w:rsidRPr="00225B10">
        <w:rPr>
          <w:b w:val="0"/>
          <w:u w:val="single"/>
        </w:rPr>
        <w:t>General</w:t>
      </w:r>
    </w:p>
    <w:p w14:paraId="3C023E15" w14:textId="57040A53" w:rsidR="00751C8E" w:rsidRDefault="00751C8E" w:rsidP="0025344A">
      <w:r w:rsidRPr="003A5238">
        <w:t>A systematic review</w:t>
      </w:r>
      <w:r>
        <w:t xml:space="preserve"> </w:t>
      </w:r>
      <w:r>
        <w:fldChar w:fldCharType="begin" w:fldLock="1"/>
      </w:r>
      <w:r>
        <w:instrText>ADDIN CSL_CITATION { "citationItems" : [ { "id" : "ITEM-1", "itemData" : { "DOI" : "10.1007/s00345-018-2370-z", "ISSN" : "1433-8726", "abstract" : "PURPOSE: Recently, several randomized controlled trials (RCTs) explored the effects of alpha-blockers with or without phosphodiesterase type 5 inhibitors (PDE5-Is) for lower urinary tract symptoms secondary to benign prostatic hyperplasia (LUTS/BPH). However, the results were inconsistent. We performed this meta-analysis to evaluate the role of combination therapy (alpha-blockers and PDE5-Is) in patients with LUTS/BPH. MATERIALS AND METHODS: Databases including PubMed, Cochrane library, Web of Science, and Embase were searched for qualified RCTs. Pooled mean differences (MDs) and odds ratios (ORs) were calculated to measure the effects and adverse events in combination therapy. Moreover, subgroup analyses of ethnicity, dosage of PDE5-Is, treatment duration, and severity of LUTS/BPH were performed. In addition, trial sequential analyses (TSAs) were used to assess whether the evidence for the results was sufficient. RESULT(S): Overall, this study identified 11 eligible RCTs, including 855 LUTS/BPH patients. Patients receiving combination therapy had better improvement in international prostate symptom score (IPSS: MD: 1.66, 95% CI -3.03 to -0.29), maximum urinary flow rate (Qmax: MD: 0.94, 95% CI 0.24-1.64), and international index of erectile function (IIEF: MD: 4.73, 95% CI 2.95-6.51), comparing those without PDE5-Is. Besides, subgroup analyses indicated that the effects of combination treatment were associated with ethnicity, treatment duration, and severity of LUTS/BPH. By TSA, the findings in the current study were based on sufficient evidence. CONCLUSION(S): Our results indicated that combination therapy can significantly improve IPSS, Qmax, and IIEF in patients with LUTS/BPH. Combination therapy might be more suitable for these patients.", "author" : [ { "dropping-particle" : "", "family" : "Zhang", "given" : "J", "non-dropping-particle" : "", "parse-names" : false, "suffix" : "" }, { "dropping-particle" : "", "family" : "Li", "given" : "X", "non-dropping-particle" : "", "parse-names" : false, "suffix" : "" }, { "dropping-particle" : "", "family" : "Yang", "given" : "B", "non-dropping-particle" : "", "parse-names" : false, "suffix" : "" }, { "dropping-particle" : "", "family" : "Wu", "given" : "C", "non-dropping-particle" : "", "parse-names" : false, "suffix" : "" }, { "dropping-particle" : "", "family" : "Fan", "given" : "Y", "non-dropping-particle" : "", "parse-names" : false, "suffix" : "" }, { "dropping-particle" : "", "family" : "Li", "given" : "H", "non-dropping-particle" : "", "parse-names" : false, "suffix" : "" } ], "container-title" : "World journal of urology", "id" : "ITEM-1", "issue" : "1", "issued" : { "date-parts" : [ [ "2019" ] ] }, "page" : "143-153", "title" : "Alpha-blockers with or without phosphodiesterase type 5 inhibitor for treatment of lower urinary tract symptoms secondary to benign prostatic hyperplasia: a systematic review and meta-analysis", "type" : "article-journal", "volume" : "37" }, "uris" : [ "http://www.mendeley.com/documents/?uuid=493f234d-8220-43e4-b3c1-2a0c8345058b" ] } ], "mendeley" : { "formattedCitation" : "(157)", "plainTextFormattedCitation" : "(157)", "previouslyFormattedCitation" : "(157)" }, "properties" : { "noteIndex" : 0 }, "schema" : "https://github.com/citation-style-language/schema/raw/master/csl-citation.json" }</w:instrText>
      </w:r>
      <w:r>
        <w:fldChar w:fldCharType="separate"/>
      </w:r>
      <w:r w:rsidRPr="005330B3">
        <w:rPr>
          <w:noProof/>
        </w:rPr>
        <w:t>(157)</w:t>
      </w:r>
      <w:r>
        <w:fldChar w:fldCharType="end"/>
      </w:r>
      <w:r w:rsidRPr="003A5238">
        <w:t xml:space="preserve"> of 11 RCTs (total n=855) evaluated the efficacy of </w:t>
      </w:r>
      <w:r>
        <w:t xml:space="preserve">alpha blockers </w:t>
      </w:r>
      <w:r w:rsidRPr="003A5238">
        <w:t>with or without phosphodiesterase type 5 inhibitors (PDE5-Is) in patients with LUTS</w:t>
      </w:r>
      <w:r w:rsidR="0029315E">
        <w:t xml:space="preserve"> and </w:t>
      </w:r>
      <w:r w:rsidRPr="003A5238">
        <w:t xml:space="preserve">BPH. Combination therapy greatly improved IPSS, </w:t>
      </w:r>
      <w:r>
        <w:t>maximum urine flow rate</w:t>
      </w:r>
      <w:r w:rsidRPr="003A5238">
        <w:t xml:space="preserve">, and </w:t>
      </w:r>
      <w:r>
        <w:t>sexual function</w:t>
      </w:r>
      <w:r w:rsidRPr="003A5238">
        <w:t xml:space="preserve"> in patients.</w:t>
      </w:r>
    </w:p>
    <w:p w14:paraId="3D148731" w14:textId="1CCB1DE8" w:rsidR="00751C8E" w:rsidRDefault="00751C8E" w:rsidP="0025344A">
      <w:r w:rsidRPr="00735DDF">
        <w:t xml:space="preserve">A systematic review </w:t>
      </w:r>
      <w:r>
        <w:fldChar w:fldCharType="begin" w:fldLock="1"/>
      </w:r>
      <w:r>
        <w:instrText>ADDIN CSL_CITATION { "citationItems" : [ { "id" : "ITEM-1", "itemData" : { "DOI" : "10.4103/1008-682x.154990", "ISSN" : "1745-7262", "abstract" : "The aim of this systematic review is to determine the comparative effectiveness and safety of phosphodiesterase 5 inhibitors (PDE5-Is) and alpha-blockers used alone or combined for the treatment of lower urinary tract symptoms (LUTS) due to benign prostatic hyperplasia (BPH). An electronic search of PubMed, Cochrane Library and Embase up to January 2014 was performed to identify randomized controlled trials comparing the efficacy and safety of PDE5-Is and alpha-blockers for treatment of lower urinary tract symptoms due to benign prostatic hyperplasia, which assessed IPSS score, maximum flow rate, postvoided residual urine, quality of life and Erectile Function (IIEF) score as outcomes. Data were analyzed by fixed or random effect models using Cochrane Collaboration review manager software. A total of 12 studies were included. Our novel data demonstrated that there was a trend that alpha-blockers were more efficacious than PDE5-Is on decreasing IPSS score and increasing maximum flow rate. alpha-blockers were significantly more effective than PDE5-Is on reduction of postvoided residual urine with a mean difference of 3.67 (95% CI 1.56 to 5.77, P = 0.0006) and PDE5-Is showed greater effect than alpha-blockers on increasing IIEF score with a mean difference of 9.82 (95% CI 3.80 to 15.85, P = 0.001). In conclusion, our novel data demonstrated that PDE5-Is plus ABs ranked the highest on the improvement of LUTS/BPH. PDE5-Is monotherapy was also effective in this kind of disorder except less reduction of PVR than ABs. In addition, both combined- or mono-therapy were safe.", "author" : [ { "dropping-particle" : "", "family" : "Wang", "given" : "X H", "non-dropping-particle" : "", "parse-names" : false, "suffix" : "" }, { "dropping-particle" : "", "family" : "Wang", "given" : "X", "non-dropping-particle" : "", "parse-names" : false, "suffix" : "" }, { "dropping-particle" : "", "family" : "Shi", "given" : "M J", "non-dropping-particle" : "", "parse-names" : false, "suffix" : "" }, { "dropping-particle" : "", "family" : "Li", "given" : "S", "non-dropping-particle" : "", "parse-names" : false, "suffix" : "" }, { "dropping-particle" : "", "family" : "Liu", "given" : "T", "non-dropping-particle" : "", "parse-names" : false, "suffix" : "" }, { "dropping-particle" : "", "family" : "Zhang", "given" : "X H", "non-dropping-particle" : "", "parse-names" : false, "suffix" : "" } ], "container-title" : "Asian Journal of Andrology", "id" : "ITEM-1", "issue" : "6", "issued" : { "date-parts" : [ [ "2015" ] ] }, "note" : "Wang, Xing-Huan", "page" : "1022-1032", "title" : "Systematic review and meta-analysis on phosphodiesterase 5 inhibitors and alpha-adrenoceptor antagonists used alone or combined for treatment of LUTS due to BPH", "type" : "article-journal", "volume" : "17" }, "uris" : [ "http://www.mendeley.com/documents/?uuid=cd6b5719-4177-473d-97f0-3abdb109c6f7" ] } ], "mendeley" : { "formattedCitation" : "(158)", "plainTextFormattedCitation" : "(158)", "previouslyFormattedCitation" : "(158)" }, "properties" : { "noteIndex" : 0 }, "schema" : "https://github.com/citation-style-language/schema/raw/master/csl-citation.json" }</w:instrText>
      </w:r>
      <w:r>
        <w:fldChar w:fldCharType="separate"/>
      </w:r>
      <w:r w:rsidRPr="005330B3">
        <w:rPr>
          <w:noProof/>
        </w:rPr>
        <w:t>(158)</w:t>
      </w:r>
      <w:r>
        <w:fldChar w:fldCharType="end"/>
      </w:r>
      <w:r w:rsidRPr="00735DDF">
        <w:t xml:space="preserve"> of 12 studies compared </w:t>
      </w:r>
      <w:r>
        <w:t xml:space="preserve">alpha blockers and </w:t>
      </w:r>
      <w:r w:rsidRPr="002F1EED">
        <w:t xml:space="preserve">phosphodiesterase 5 inhibitors </w:t>
      </w:r>
      <w:r w:rsidRPr="00735DDF">
        <w:t xml:space="preserve">used alone or combined for the treatment of LTUS due to BPH. Combination and </w:t>
      </w:r>
      <w:r w:rsidRPr="00735DDF">
        <w:lastRenderedPageBreak/>
        <w:t xml:space="preserve">monotherapy were equally effective in improving LUTS. PDE5Is monotherapy was less effective in reduction of PVR than </w:t>
      </w:r>
      <w:r>
        <w:t>alpha blockers</w:t>
      </w:r>
      <w:r w:rsidRPr="00735DDF">
        <w:t xml:space="preserve"> </w:t>
      </w:r>
      <w:r>
        <w:t>only</w:t>
      </w:r>
      <w:r w:rsidRPr="00735DDF">
        <w:t>.</w:t>
      </w:r>
    </w:p>
    <w:p w14:paraId="57933B4A" w14:textId="207FEADB" w:rsidR="00751C8E" w:rsidRDefault="00751C8E" w:rsidP="0025344A">
      <w:r w:rsidRPr="004D2ACB">
        <w:t>A metanalysis</w:t>
      </w:r>
      <w:r>
        <w:t xml:space="preserve"> </w:t>
      </w:r>
      <w:r>
        <w:fldChar w:fldCharType="begin" w:fldLock="1"/>
      </w:r>
      <w:r>
        <w:instrText>ADDIN CSL_CITATION { "citationItems" : [ { "id" : "ITEM-1", "itemData" : { "DOI" : "10.5213/inj.2015.19.4.237", "ISSN" : "2093-4777", "abstract" : "Purpose: Combination therapy with an a-1-adrenergic blocker and phosphodiesterase type 5 inhibitors (PDE5Is) has shown improvements in lower urinary tract symptoms (LUTS) with negligible side effects. Nonetheless, decisive advantages in symptom improvement were insufficient, and there were no clinical differences between long- or short-acting PDE5Is in combination with combination medication. Methods: To review the studies on alpha-1-adrenergic blocker monotherapy and combination therapy with long vs. short-acting PDE5Is in their use in LUTS and erectile dysfunction (ED). A search of the MEDLINE, Embase, Cochrane Library, and KoreaMed databases was conducted from 2000 to 2014 using combinations of the relevant terms. Among the 323 relevant references discovered, 10 were selected for meta-analysis. The data showed that 616 men received combination therapy (PDE5Is with alpha-1-adrenergic blockers) or alpha-1-adrenergic blocker monotherapy. Results: Meta-analysis of the combination therapy showed it was more effective than alpha-blockers in improving symptoms, with a mean International Prostrate Symptom Score change difference of -1.93 while those of the long- vs. short-acting PDE5I were -2.12 vs. -1.70. Compared to maximum flow rate (Qmax) value with monotherapy, the Qmax increased more with the combination therapy (mean difference of 0.71) while change values were 0.14 and 1.13 for the long- and short-acting PDE5Is, respectively. Residual urine decreased more with the combination therapy than it did with alpha-1-adrenergic blocker monotherapy with a mean difference of -7.09 while the mean residual urine change values for long- vs. short-acting PDE5Is were -18.83 vs. -5.93. The International Index of Erectile Function value increased by 3.99, 2.85, and 4.85 following combination therapy, and therapy with long- and short-acting PDE5Is. Conclusions: Our meta-analysis suggests that PDE5Is can significantly improve LUTS in men with benign prostatic hyperplasia/ ED. Furthermore, combination PDE5I and alpha-1-adrenergic blocker could be a more effective treatment than alpha-1- adrenergic blocker monotherapy, and the differences between long and short-acting agents were minimal. Copyright ? 2015 Korean Continence Society.", "author" : [ { "dropping-particle" : "", "family" : "Choi", "given" : "H", "non-dropping-particle" : "", "parse-names" : false, "suffix" : "" }, { "dropping-particle" : "", "family" : "Kim", "given" : "H J", "non-dropping-particle" : "", "parse-names" : false, "suffix" : "" }, { "dropping-particle" : "", "family" : "Bae", "given" : "J H", "non-dropping-particle" : "", "parse-names" : false, "suffix" : "" }, { "dropping-particle" : "", "family" : "Kim", "given" : "J H", "non-dropping-particle" : "", "parse-names" : false, "suffix" : "" }, { "dropping-particle" : "", "family" : "Moon", "given" : "D G", "non-dropping-particle" : "", "parse-names" : false, "suffix" : "" }, { "dropping-particle" : "", "family" : "Cheon", "given" : "J", "non-dropping-particle" : "", "parse-names" : false, "suffix" : "" }, { "dropping-particle" : "", "family" : "Yeo", "given" : "J K", "non-dropping-particle" : "", "parse-names" : false, "suffix" : "" } ], "container-title" : "International Neurourology Journal", "id" : "ITEM-1", "issue" : "4", "issued" : { "date-parts" : [ [ "2015" ] ] }, "page" : "237-245", "title" : "A Meta-Analysis of Long- Versus Short-Acting Phosphodiesterase 5 Inhibitors: Comparing Combination Use With alpha-Blockers and alpha-Blocker Monotherapy for Lower Urinary Tract Symptoms and Erectile Dysfunction", "type" : "article-journal", "volume" : "19" }, "uris" : [ "http://www.mendeley.com/documents/?uuid=4fb35174-0ee7-4da8-9515-7eb73e6e4838" ] } ], "mendeley" : { "formattedCitation" : "(159)", "plainTextFormattedCitation" : "(159)", "previouslyFormattedCitation" : "(159)" }, "properties" : { "noteIndex" : 0 }, "schema" : "https://github.com/citation-style-language/schema/raw/master/csl-citation.json" }</w:instrText>
      </w:r>
      <w:r>
        <w:fldChar w:fldCharType="separate"/>
      </w:r>
      <w:r w:rsidRPr="005330B3">
        <w:rPr>
          <w:noProof/>
        </w:rPr>
        <w:t>(159)</w:t>
      </w:r>
      <w:r>
        <w:fldChar w:fldCharType="end"/>
      </w:r>
      <w:r w:rsidRPr="004D2ACB">
        <w:t xml:space="preserve"> of 10 studies (total n= 616) evaluated efficacy of alpha-1-adrenergic blocker</w:t>
      </w:r>
      <w:r>
        <w:t>s alone</w:t>
      </w:r>
      <w:r w:rsidRPr="004D2ACB">
        <w:t xml:space="preserve"> and </w:t>
      </w:r>
      <w:r>
        <w:t xml:space="preserve">in </w:t>
      </w:r>
      <w:r w:rsidRPr="004D2ACB">
        <w:t>combination with long</w:t>
      </w:r>
      <w:r>
        <w:t>-</w:t>
      </w:r>
      <w:r w:rsidRPr="004D2ACB">
        <w:t xml:space="preserve"> </w:t>
      </w:r>
      <w:r>
        <w:t>and</w:t>
      </w:r>
      <w:r w:rsidRPr="004D2ACB">
        <w:t xml:space="preserve"> short-acting PDE5</w:t>
      </w:r>
      <w:r>
        <w:t>-</w:t>
      </w:r>
      <w:r w:rsidRPr="004D2ACB">
        <w:t>Is in LUTS. Combination</w:t>
      </w:r>
      <w:r>
        <w:t xml:space="preserve"> of an</w:t>
      </w:r>
      <w:r w:rsidRPr="004D2ACB">
        <w:t xml:space="preserve"> PDE5I and alpha-1-adrenergic blocker was </w:t>
      </w:r>
      <w:r>
        <w:t xml:space="preserve">the </w:t>
      </w:r>
      <w:r w:rsidRPr="004D2ACB">
        <w:t>mos</w:t>
      </w:r>
      <w:r>
        <w:t>t</w:t>
      </w:r>
      <w:r w:rsidRPr="004D2ACB">
        <w:t xml:space="preserve"> </w:t>
      </w:r>
      <w:r>
        <w:t xml:space="preserve">the </w:t>
      </w:r>
      <w:r w:rsidRPr="004D2ACB">
        <w:t xml:space="preserve">effective treatment </w:t>
      </w:r>
      <w:r>
        <w:t xml:space="preserve">in </w:t>
      </w:r>
      <w:r w:rsidRPr="004D2ACB">
        <w:t xml:space="preserve">improving IPSS and </w:t>
      </w:r>
      <w:r>
        <w:t>m</w:t>
      </w:r>
      <w:r w:rsidRPr="004D2ACB">
        <w:t>aximum urine flow rate</w:t>
      </w:r>
      <w:r>
        <w:t>.</w:t>
      </w:r>
    </w:p>
    <w:p w14:paraId="7B3151C2" w14:textId="77777777" w:rsidR="00254978" w:rsidRPr="00751304" w:rsidRDefault="00254978" w:rsidP="00254978">
      <w:pPr>
        <w:pStyle w:val="Heading4"/>
      </w:pPr>
      <w:r w:rsidRPr="00751304">
        <w:t>Intelligence gathering</w:t>
      </w:r>
    </w:p>
    <w:p w14:paraId="2E1A8646" w14:textId="77777777" w:rsidR="00254978" w:rsidRPr="00751304" w:rsidRDefault="00254978" w:rsidP="00254978">
      <w:r>
        <w:t>No relevant information was identified.</w:t>
      </w:r>
    </w:p>
    <w:p w14:paraId="2D00DD3B" w14:textId="437EA31D" w:rsidR="00620ED2" w:rsidRDefault="00620ED2" w:rsidP="00620ED2">
      <w:pPr>
        <w:pStyle w:val="Heading4"/>
      </w:pPr>
      <w:r w:rsidRPr="00254978">
        <w:t>Impact statement</w:t>
      </w:r>
    </w:p>
    <w:p w14:paraId="3A00C1D9" w14:textId="77777777" w:rsidR="001E56B0" w:rsidRPr="004A2840" w:rsidRDefault="001E56B0" w:rsidP="001E56B0">
      <w:pPr>
        <w:pStyle w:val="Heading5"/>
      </w:pPr>
      <w:r w:rsidRPr="00225B10">
        <w:rPr>
          <w:b w:val="0"/>
          <w:u w:val="single"/>
        </w:rPr>
        <w:t>Alpha blockers plus PDE5Is versus Alpha blockers or PDE5Is</w:t>
      </w:r>
    </w:p>
    <w:p w14:paraId="4A19809E" w14:textId="77777777" w:rsidR="001E56B0" w:rsidRDefault="001E56B0" w:rsidP="001E56B0">
      <w:r>
        <w:t>Evidence from 2014 review indicated that following combinations therapy are more effective in improving LUTS compared with monotherapy:</w:t>
      </w:r>
    </w:p>
    <w:p w14:paraId="4F67FE9F" w14:textId="77777777" w:rsidR="001E56B0" w:rsidRPr="0022426F" w:rsidRDefault="001E56B0" w:rsidP="001E56B0">
      <w:r w:rsidRPr="0022426F">
        <w:rPr>
          <w:rFonts w:eastAsiaTheme="majorEastAsia"/>
        </w:rPr>
        <w:t>Doxazosin and sildenafil versus sildenafil</w:t>
      </w:r>
      <w:r>
        <w:rPr>
          <w:rFonts w:eastAsiaTheme="majorEastAsia"/>
        </w:rPr>
        <w:t xml:space="preserve"> -</w:t>
      </w:r>
      <w:r w:rsidRPr="0022426F">
        <w:rPr>
          <w:rFonts w:eastAsiaTheme="majorEastAsia"/>
        </w:rPr>
        <w:t xml:space="preserve"> 1 RCT</w:t>
      </w:r>
    </w:p>
    <w:p w14:paraId="639FEFB4" w14:textId="77777777" w:rsidR="001E56B0" w:rsidRPr="0022426F" w:rsidRDefault="001E56B0" w:rsidP="001E56B0">
      <w:pPr>
        <w:rPr>
          <w:rFonts w:eastAsiaTheme="majorEastAsia"/>
        </w:rPr>
      </w:pPr>
      <w:r w:rsidRPr="0022426F">
        <w:rPr>
          <w:rFonts w:eastAsiaTheme="majorEastAsia"/>
        </w:rPr>
        <w:t>Tamsulosin and vardenafil versus tamsulosin</w:t>
      </w:r>
      <w:r>
        <w:rPr>
          <w:rFonts w:eastAsiaTheme="majorEastAsia"/>
        </w:rPr>
        <w:t xml:space="preserve"> -</w:t>
      </w:r>
      <w:r w:rsidRPr="0022426F">
        <w:rPr>
          <w:rFonts w:eastAsiaTheme="majorEastAsia"/>
        </w:rPr>
        <w:t xml:space="preserve"> 1 RCT</w:t>
      </w:r>
    </w:p>
    <w:p w14:paraId="09BBB359" w14:textId="77777777" w:rsidR="001E56B0" w:rsidRPr="0022426F" w:rsidRDefault="001E56B0" w:rsidP="001E56B0">
      <w:pPr>
        <w:rPr>
          <w:rFonts w:eastAsiaTheme="majorEastAsia"/>
        </w:rPr>
      </w:pPr>
      <w:r w:rsidRPr="0022426F">
        <w:rPr>
          <w:rFonts w:eastAsiaTheme="majorEastAsia"/>
        </w:rPr>
        <w:t>Tamsulosin and vardenafil versus tamsulosin</w:t>
      </w:r>
      <w:r>
        <w:t xml:space="preserve"> -</w:t>
      </w:r>
      <w:r w:rsidRPr="0022426F">
        <w:t xml:space="preserve"> </w:t>
      </w:r>
      <w:r w:rsidRPr="0022426F">
        <w:rPr>
          <w:rFonts w:eastAsiaTheme="majorEastAsia"/>
        </w:rPr>
        <w:t>5 studies (4</w:t>
      </w:r>
      <w:r>
        <w:rPr>
          <w:rFonts w:eastAsiaTheme="majorEastAsia"/>
        </w:rPr>
        <w:t xml:space="preserve"> </w:t>
      </w:r>
      <w:r w:rsidRPr="0022426F">
        <w:rPr>
          <w:rFonts w:eastAsiaTheme="majorEastAsia"/>
        </w:rPr>
        <w:t>RCTs and 2 post-hoc analyses)</w:t>
      </w:r>
    </w:p>
    <w:p w14:paraId="00DC007A" w14:textId="77777777" w:rsidR="001E56B0" w:rsidRPr="0022426F" w:rsidRDefault="001E56B0" w:rsidP="001E56B0">
      <w:r w:rsidRPr="0022426F">
        <w:rPr>
          <w:rFonts w:eastAsiaTheme="majorEastAsia"/>
        </w:rPr>
        <w:t>Tamsulosin and tadalafil versus tamsulosin</w:t>
      </w:r>
      <w:r>
        <w:rPr>
          <w:rFonts w:eastAsiaTheme="majorEastAsia"/>
        </w:rPr>
        <w:t xml:space="preserve"> -</w:t>
      </w:r>
      <w:r w:rsidRPr="0022426F">
        <w:rPr>
          <w:rFonts w:eastAsiaTheme="majorEastAsia"/>
        </w:rPr>
        <w:t xml:space="preserve"> 2 RCTs</w:t>
      </w:r>
    </w:p>
    <w:p w14:paraId="130B0311" w14:textId="77777777" w:rsidR="001E56B0" w:rsidRPr="0022426F" w:rsidRDefault="001E56B0" w:rsidP="001E56B0">
      <w:r w:rsidRPr="0022426F">
        <w:rPr>
          <w:rFonts w:eastAsiaTheme="majorEastAsia"/>
        </w:rPr>
        <w:t>Doxazosin and sildenafil versus sildenafil</w:t>
      </w:r>
      <w:r>
        <w:rPr>
          <w:rFonts w:eastAsiaTheme="majorEastAsia"/>
        </w:rPr>
        <w:t xml:space="preserve"> -</w:t>
      </w:r>
      <w:r w:rsidRPr="0022426F">
        <w:rPr>
          <w:rFonts w:eastAsiaTheme="majorEastAsia"/>
        </w:rPr>
        <w:t xml:space="preserve"> 1 RCT</w:t>
      </w:r>
    </w:p>
    <w:p w14:paraId="2881663D" w14:textId="77777777" w:rsidR="001E56B0" w:rsidRPr="0022426F" w:rsidRDefault="001E56B0" w:rsidP="001E56B0">
      <w:pPr>
        <w:rPr>
          <w:rFonts w:eastAsiaTheme="majorEastAsia"/>
        </w:rPr>
      </w:pPr>
      <w:r w:rsidRPr="0022426F">
        <w:rPr>
          <w:rFonts w:eastAsiaTheme="majorEastAsia"/>
        </w:rPr>
        <w:t>PDE5Is and alpha blockers versus PDE5Is or alpha blocker monotherapy</w:t>
      </w:r>
      <w:r>
        <w:rPr>
          <w:rFonts w:eastAsiaTheme="majorEastAsia"/>
        </w:rPr>
        <w:t xml:space="preserve"> -</w:t>
      </w:r>
      <w:r w:rsidRPr="0022426F">
        <w:rPr>
          <w:rFonts w:eastAsiaTheme="majorEastAsia"/>
        </w:rPr>
        <w:t xml:space="preserve"> 1 systematic review</w:t>
      </w:r>
    </w:p>
    <w:p w14:paraId="073C06F2" w14:textId="77777777" w:rsidR="001E56B0" w:rsidRPr="0005339F" w:rsidRDefault="001E56B0" w:rsidP="001E56B0">
      <w:r w:rsidRPr="0005339F">
        <w:t>Evidence from 2014 review on following combination</w:t>
      </w:r>
      <w:r>
        <w:t>s</w:t>
      </w:r>
      <w:r w:rsidRPr="0005339F">
        <w:t xml:space="preserve"> reported that the combination therapy did not have a better efficacy than placebo or monotherapy</w:t>
      </w:r>
      <w:r>
        <w:t>:</w:t>
      </w:r>
    </w:p>
    <w:p w14:paraId="24E32667" w14:textId="77777777" w:rsidR="001E56B0" w:rsidRPr="0022426F" w:rsidRDefault="001E56B0" w:rsidP="001E56B0">
      <w:r w:rsidRPr="0022426F">
        <w:rPr>
          <w:rFonts w:eastAsiaTheme="majorEastAsia"/>
        </w:rPr>
        <w:t>Alpha blockers and tadalafil versus placebo</w:t>
      </w:r>
      <w:r>
        <w:rPr>
          <w:rFonts w:eastAsiaTheme="majorEastAsia"/>
        </w:rPr>
        <w:t xml:space="preserve"> -</w:t>
      </w:r>
      <w:r w:rsidRPr="0022426F">
        <w:rPr>
          <w:rFonts w:eastAsiaTheme="majorEastAsia"/>
        </w:rPr>
        <w:t xml:space="preserve"> 1 RCT</w:t>
      </w:r>
    </w:p>
    <w:p w14:paraId="39450D41" w14:textId="77777777" w:rsidR="001E56B0" w:rsidRPr="0022426F" w:rsidRDefault="001E56B0" w:rsidP="001E56B0">
      <w:pPr>
        <w:rPr>
          <w:rFonts w:eastAsiaTheme="majorEastAsia"/>
        </w:rPr>
      </w:pPr>
      <w:r w:rsidRPr="0022426F">
        <w:rPr>
          <w:rFonts w:eastAsiaTheme="majorEastAsia"/>
        </w:rPr>
        <w:t>Alfuzosin and sildenafil versus alfuzosin</w:t>
      </w:r>
      <w:r>
        <w:rPr>
          <w:rFonts w:eastAsiaTheme="majorEastAsia"/>
        </w:rPr>
        <w:t xml:space="preserve"> -</w:t>
      </w:r>
      <w:r w:rsidRPr="0022426F">
        <w:rPr>
          <w:rFonts w:eastAsiaTheme="majorEastAsia"/>
        </w:rPr>
        <w:t xml:space="preserve"> 1 RCT</w:t>
      </w:r>
    </w:p>
    <w:p w14:paraId="291A51EA" w14:textId="629165FA" w:rsidR="001E56B0" w:rsidRPr="0005339F" w:rsidRDefault="001E56B0" w:rsidP="001E56B0">
      <w:r w:rsidRPr="0005339F">
        <w:rPr>
          <w:rFonts w:eastAsiaTheme="majorEastAsia"/>
        </w:rPr>
        <w:t xml:space="preserve">New </w:t>
      </w:r>
      <w:r>
        <w:rPr>
          <w:rFonts w:eastAsiaTheme="majorEastAsia"/>
        </w:rPr>
        <w:t>e</w:t>
      </w:r>
      <w:r w:rsidRPr="0005339F">
        <w:rPr>
          <w:rFonts w:eastAsiaTheme="majorEastAsia"/>
        </w:rPr>
        <w:t>vidence from</w:t>
      </w:r>
      <w:r w:rsidR="00AE3E04">
        <w:rPr>
          <w:rFonts w:eastAsiaTheme="majorEastAsia"/>
        </w:rPr>
        <w:t xml:space="preserve"> the</w:t>
      </w:r>
      <w:r w:rsidRPr="0005339F">
        <w:rPr>
          <w:rFonts w:eastAsiaTheme="majorEastAsia"/>
        </w:rPr>
        <w:t xml:space="preserve"> current review indicates </w:t>
      </w:r>
      <w:r w:rsidRPr="0005339F">
        <w:t>that following combinations therapy compared with monotherapy has a beneficial effect in treating men with LUTS secondary to BPH:</w:t>
      </w:r>
    </w:p>
    <w:p w14:paraId="71C55153" w14:textId="77777777" w:rsidR="001E56B0" w:rsidRPr="0022426F" w:rsidRDefault="001E56B0" w:rsidP="001E56B0">
      <w:pPr>
        <w:rPr>
          <w:rFonts w:eastAsiaTheme="majorEastAsia"/>
        </w:rPr>
      </w:pPr>
      <w:r w:rsidRPr="0022426F">
        <w:rPr>
          <w:rFonts w:eastAsiaTheme="majorEastAsia"/>
        </w:rPr>
        <w:t>Tamsulosin and sildenafil versus tamsulosin</w:t>
      </w:r>
      <w:r>
        <w:rPr>
          <w:rFonts w:eastAsiaTheme="majorEastAsia"/>
        </w:rPr>
        <w:t xml:space="preserve"> -</w:t>
      </w:r>
      <w:r w:rsidRPr="0022426F">
        <w:rPr>
          <w:rFonts w:eastAsiaTheme="majorEastAsia"/>
        </w:rPr>
        <w:t xml:space="preserve"> 1 RCT</w:t>
      </w:r>
    </w:p>
    <w:p w14:paraId="39CDDCC2" w14:textId="77777777" w:rsidR="001E56B0" w:rsidRPr="0022426F" w:rsidRDefault="001E56B0" w:rsidP="001E56B0">
      <w:pPr>
        <w:rPr>
          <w:rFonts w:eastAsiaTheme="majorEastAsia"/>
        </w:rPr>
      </w:pPr>
      <w:r w:rsidRPr="0022426F">
        <w:rPr>
          <w:rFonts w:eastAsiaTheme="majorEastAsia"/>
        </w:rPr>
        <w:t xml:space="preserve">Tamsulosin plus </w:t>
      </w:r>
      <w:proofErr w:type="spellStart"/>
      <w:r w:rsidRPr="0022426F">
        <w:rPr>
          <w:rFonts w:eastAsiaTheme="majorEastAsia"/>
        </w:rPr>
        <w:t>Xipayimaizipizi</w:t>
      </w:r>
      <w:proofErr w:type="spellEnd"/>
      <w:r w:rsidRPr="0022426F">
        <w:rPr>
          <w:rFonts w:eastAsiaTheme="majorEastAsia"/>
        </w:rPr>
        <w:t xml:space="preserve"> versus tamsulosin</w:t>
      </w:r>
      <w:r>
        <w:rPr>
          <w:rFonts w:eastAsiaTheme="majorEastAsia"/>
        </w:rPr>
        <w:t xml:space="preserve"> -</w:t>
      </w:r>
      <w:r w:rsidRPr="0022426F">
        <w:rPr>
          <w:rFonts w:eastAsiaTheme="majorEastAsia"/>
        </w:rPr>
        <w:t xml:space="preserve"> 1</w:t>
      </w:r>
      <w:r>
        <w:rPr>
          <w:rFonts w:eastAsiaTheme="majorEastAsia"/>
        </w:rPr>
        <w:t xml:space="preserve"> </w:t>
      </w:r>
      <w:r w:rsidRPr="0022426F">
        <w:rPr>
          <w:rFonts w:eastAsiaTheme="majorEastAsia"/>
        </w:rPr>
        <w:t>RCT</w:t>
      </w:r>
    </w:p>
    <w:p w14:paraId="299ABED7" w14:textId="77777777" w:rsidR="001E56B0" w:rsidRPr="0022426F" w:rsidRDefault="001E56B0" w:rsidP="001E56B0">
      <w:pPr>
        <w:rPr>
          <w:rFonts w:eastAsiaTheme="majorEastAsia"/>
        </w:rPr>
      </w:pPr>
      <w:r w:rsidRPr="0022426F">
        <w:rPr>
          <w:rFonts w:eastAsiaTheme="majorEastAsia"/>
        </w:rPr>
        <w:t>Tamsulosin and tadalafil versus tamsulosin</w:t>
      </w:r>
      <w:r>
        <w:rPr>
          <w:rFonts w:eastAsiaTheme="majorEastAsia"/>
        </w:rPr>
        <w:t xml:space="preserve"> -</w:t>
      </w:r>
      <w:r w:rsidRPr="0022426F">
        <w:rPr>
          <w:rFonts w:eastAsiaTheme="majorEastAsia"/>
        </w:rPr>
        <w:t xml:space="preserve"> </w:t>
      </w:r>
      <w:r>
        <w:rPr>
          <w:rFonts w:eastAsiaTheme="majorEastAsia"/>
        </w:rPr>
        <w:t xml:space="preserve">1 </w:t>
      </w:r>
      <w:r w:rsidRPr="0022426F">
        <w:rPr>
          <w:rFonts w:eastAsiaTheme="majorEastAsia"/>
        </w:rPr>
        <w:t>RCT</w:t>
      </w:r>
    </w:p>
    <w:p w14:paraId="30981912" w14:textId="77777777" w:rsidR="001E56B0" w:rsidRPr="0022426F" w:rsidRDefault="001E56B0" w:rsidP="001E56B0">
      <w:pPr>
        <w:rPr>
          <w:rFonts w:eastAsiaTheme="majorEastAsia"/>
        </w:rPr>
      </w:pPr>
      <w:r w:rsidRPr="0022426F">
        <w:rPr>
          <w:rFonts w:eastAsiaTheme="majorEastAsia"/>
        </w:rPr>
        <w:t>Tamsulosin and tadalafil versus tamsulosin or tadalafil alone</w:t>
      </w:r>
      <w:r>
        <w:rPr>
          <w:rFonts w:eastAsiaTheme="majorEastAsia"/>
        </w:rPr>
        <w:t xml:space="preserve"> - </w:t>
      </w:r>
      <w:r w:rsidRPr="0022426F">
        <w:rPr>
          <w:rFonts w:eastAsiaTheme="majorEastAsia"/>
        </w:rPr>
        <w:t>1 RCT</w:t>
      </w:r>
    </w:p>
    <w:p w14:paraId="56068EA5" w14:textId="77777777" w:rsidR="001E56B0" w:rsidRPr="0022426F" w:rsidRDefault="001E56B0" w:rsidP="001E56B0">
      <w:pPr>
        <w:rPr>
          <w:rFonts w:eastAsiaTheme="majorEastAsia"/>
        </w:rPr>
      </w:pPr>
      <w:r w:rsidRPr="0092638B">
        <w:rPr>
          <w:rFonts w:eastAsiaTheme="majorEastAsia"/>
        </w:rPr>
        <w:lastRenderedPageBreak/>
        <w:t xml:space="preserve">Tamsulosin and </w:t>
      </w:r>
      <w:proofErr w:type="spellStart"/>
      <w:r w:rsidRPr="0092638B">
        <w:rPr>
          <w:rFonts w:eastAsiaTheme="majorEastAsia"/>
        </w:rPr>
        <w:t>solifenacin</w:t>
      </w:r>
      <w:proofErr w:type="spellEnd"/>
      <w:r w:rsidRPr="0092638B">
        <w:rPr>
          <w:rFonts w:eastAsiaTheme="majorEastAsia"/>
        </w:rPr>
        <w:t xml:space="preserve"> versus placebo or tamsulosin</w:t>
      </w:r>
      <w:r>
        <w:rPr>
          <w:rFonts w:eastAsiaTheme="majorEastAsia"/>
        </w:rPr>
        <w:t xml:space="preserve"> -</w:t>
      </w:r>
      <w:r w:rsidRPr="0092638B">
        <w:rPr>
          <w:rFonts w:eastAsiaTheme="majorEastAsia"/>
        </w:rPr>
        <w:t xml:space="preserve"> 1 RCT, 1 meta-analysis</w:t>
      </w:r>
    </w:p>
    <w:p w14:paraId="549B383E" w14:textId="77777777" w:rsidR="001E56B0" w:rsidRPr="0022426F" w:rsidRDefault="001E56B0" w:rsidP="001E56B0">
      <w:pPr>
        <w:rPr>
          <w:rFonts w:eastAsiaTheme="majorEastAsia"/>
        </w:rPr>
      </w:pPr>
      <w:r w:rsidRPr="0022426F">
        <w:rPr>
          <w:rFonts w:eastAsiaTheme="majorEastAsia"/>
        </w:rPr>
        <w:t>Alfuzosin and tadalafil versus each monotherapy</w:t>
      </w:r>
      <w:r>
        <w:rPr>
          <w:rFonts w:eastAsiaTheme="majorEastAsia"/>
        </w:rPr>
        <w:t xml:space="preserve"> - </w:t>
      </w:r>
      <w:r w:rsidRPr="0022426F">
        <w:rPr>
          <w:rFonts w:eastAsiaTheme="majorEastAsia"/>
        </w:rPr>
        <w:t>1 RCT</w:t>
      </w:r>
    </w:p>
    <w:p w14:paraId="61C9765E" w14:textId="77777777" w:rsidR="001E56B0" w:rsidRPr="0022426F" w:rsidRDefault="001E56B0" w:rsidP="001E56B0">
      <w:pPr>
        <w:rPr>
          <w:rFonts w:eastAsiaTheme="majorEastAsia"/>
        </w:rPr>
      </w:pPr>
      <w:r w:rsidRPr="0022426F">
        <w:rPr>
          <w:rFonts w:eastAsiaTheme="majorEastAsia"/>
        </w:rPr>
        <w:t>Tamsulosin and sildenafil versus</w:t>
      </w:r>
      <w:r w:rsidRPr="0022426F">
        <w:t xml:space="preserve"> </w:t>
      </w:r>
      <w:r w:rsidRPr="0022426F">
        <w:rPr>
          <w:rFonts w:eastAsiaTheme="majorEastAsia"/>
        </w:rPr>
        <w:t>tamsulosin</w:t>
      </w:r>
      <w:r>
        <w:rPr>
          <w:rFonts w:eastAsiaTheme="majorEastAsia"/>
        </w:rPr>
        <w:t xml:space="preserve"> - </w:t>
      </w:r>
      <w:r w:rsidRPr="0022426F">
        <w:rPr>
          <w:rFonts w:eastAsiaTheme="majorEastAsia"/>
        </w:rPr>
        <w:t>1 RCT</w:t>
      </w:r>
    </w:p>
    <w:p w14:paraId="08CED7CF" w14:textId="52C55778" w:rsidR="001E56B0" w:rsidRDefault="001E56B0" w:rsidP="001E56B0">
      <w:r w:rsidRPr="0022426F">
        <w:t>General (alpha blockers and phosphodiesterase 5 inhibitors used alone or combined)</w:t>
      </w:r>
      <w:r>
        <w:t xml:space="preserve"> -</w:t>
      </w:r>
      <w:r w:rsidRPr="0022426F">
        <w:t xml:space="preserve"> 3 systematic reviews</w:t>
      </w:r>
    </w:p>
    <w:p w14:paraId="2BE230A5" w14:textId="0AD3E0DA" w:rsidR="00286FC0" w:rsidRPr="004D2ACB" w:rsidRDefault="00286FC0" w:rsidP="00286FC0">
      <w:r w:rsidRPr="00DD4B3E">
        <w:t xml:space="preserve">A combination of an alpha blocker and a PDE5 inhibitor is not recommended in the current guideline for treatment of LUTS. The relevant evidence was updated in 2015 and </w:t>
      </w:r>
      <w:r w:rsidR="00672BBD" w:rsidRPr="00DD4B3E">
        <w:t>indicated</w:t>
      </w:r>
      <w:r w:rsidRPr="00DD4B3E">
        <w:t xml:space="preserve"> that PDE5 inhibitors monotherapy and combination therapy may not be </w:t>
      </w:r>
      <w:r w:rsidR="005D5402" w:rsidRPr="00DD4B3E">
        <w:t>clinically</w:t>
      </w:r>
      <w:r w:rsidRPr="00DD4B3E">
        <w:t xml:space="preserve"> and cost effective in treatments of LUTS and BPH. New recommendation was added subsequently: ‘Do not offer phosphodiesterase-5-inhibitors solely for the purpose of treating lower urinary tract symptoms in men, except as part of a randomised controlled trial (1.4.10).</w:t>
      </w:r>
      <w:r w:rsidR="00F75C33" w:rsidRPr="00DD4B3E">
        <w:t xml:space="preserve"> The new evidence since 2015 is insufficient to change this recommendation.</w:t>
      </w:r>
    </w:p>
    <w:p w14:paraId="4581D156" w14:textId="77777777" w:rsidR="001E56B0" w:rsidRPr="00B527C8" w:rsidRDefault="001E56B0" w:rsidP="001E56B0">
      <w:pPr>
        <w:pStyle w:val="ES-noimpactbox"/>
      </w:pPr>
      <w:r w:rsidRPr="00B527C8">
        <w:t>New evidence is unlikely to change guideline recommendations.</w:t>
      </w:r>
    </w:p>
    <w:p w14:paraId="46567394" w14:textId="77777777" w:rsidR="00751C8E" w:rsidRPr="007055DB" w:rsidRDefault="00751C8E" w:rsidP="0025344A">
      <w:pPr>
        <w:pStyle w:val="Heading5"/>
      </w:pPr>
      <w:bookmarkStart w:id="99" w:name="_Hlk14787195"/>
      <w:r w:rsidRPr="007055DB">
        <w:t>Other Alpha blockers combination therapy</w:t>
      </w:r>
    </w:p>
    <w:bookmarkEnd w:id="99"/>
    <w:p w14:paraId="7D9CCB9B" w14:textId="6FA0DD21" w:rsidR="00751C8E" w:rsidRDefault="00C9063C" w:rsidP="0025344A">
      <w:pPr>
        <w:pStyle w:val="Heading6"/>
      </w:pPr>
      <w:r>
        <w:t>P</w:t>
      </w:r>
      <w:r w:rsidR="00751C8E">
        <w:t>revious</w:t>
      </w:r>
      <w:r w:rsidR="00751C8E" w:rsidRPr="005F67BF">
        <w:t xml:space="preserve"> surveillance summary</w:t>
      </w:r>
    </w:p>
    <w:p w14:paraId="033BE728" w14:textId="77777777" w:rsidR="00751C8E" w:rsidRDefault="00751C8E" w:rsidP="0025344A">
      <w:r w:rsidRPr="00647D1F">
        <w:t>No relevant evidence was identified</w:t>
      </w:r>
      <w:r>
        <w:t xml:space="preserve">. </w:t>
      </w:r>
    </w:p>
    <w:p w14:paraId="2C1FA819" w14:textId="77777777" w:rsidR="00751C8E" w:rsidRDefault="00751C8E" w:rsidP="0025344A">
      <w:pPr>
        <w:pStyle w:val="Heading6"/>
      </w:pPr>
      <w:r w:rsidRPr="005F67BF">
        <w:t>2019 surveillance summary</w:t>
      </w:r>
    </w:p>
    <w:p w14:paraId="55809442" w14:textId="77777777" w:rsidR="00751C8E" w:rsidRPr="00225B10" w:rsidRDefault="00751C8E" w:rsidP="0025344A">
      <w:pPr>
        <w:pStyle w:val="Heading5"/>
        <w:rPr>
          <w:b w:val="0"/>
          <w:u w:val="single"/>
        </w:rPr>
      </w:pPr>
      <w:r w:rsidRPr="00225B10">
        <w:rPr>
          <w:b w:val="0"/>
          <w:u w:val="single"/>
        </w:rPr>
        <w:t>Tamsulosin and desmopressin versus tamsulosin</w:t>
      </w:r>
    </w:p>
    <w:bookmarkEnd w:id="98"/>
    <w:p w14:paraId="40C49C44" w14:textId="4B6B56A2" w:rsidR="00751C8E" w:rsidRPr="001A51C3" w:rsidRDefault="00751C8E" w:rsidP="001A51C3">
      <w:r w:rsidRPr="001A51C3">
        <w:t xml:space="preserve">An RCT </w:t>
      </w:r>
      <w:r w:rsidRPr="001A51C3">
        <w:fldChar w:fldCharType="begin" w:fldLock="1"/>
      </w:r>
      <w:r w:rsidRPr="001A51C3">
        <w:instrText>ADDIN CSL_CITATION { "citationItems" : [ { "id" : "ITEM-1", "itemData" : { "DOI" : "10.1007/s00345-014-1378-2", "ISSN" : "1433-8726", "abstract" : "PURPOSE: To evaluate the efficacy and safety of adding a low-dose oral desmopressin to tamsulosin therapy for treatment of nocturia in patients with benign prostatic hyperplasia (BPH). METHODS: Eligible patients with BPH and nocturia &gt;=2/night were randomly allocated to two treatment groups; the first of which received 3-month treatment scheme of daily oral dose of tamsulosin OCAS 0.4 mg and desmopressin MELT 60 mcg (D/T group), while the second one received tamsulosin OCAS 0.4 mg only (T group). Patients were followed on monthly basis and changes in the parameters from baseline to 3 months after treatment were assessed on I-PSS/QoL questionnaire, 7-day voiding diary, urinalysis, serum sodium, abdominal ultrasonography and uroflowmetry. RESULTS: A total of 248 patients were included within the study; 123 patients in the combined D/T group and 125 patients in T group. The frequencies of night voids decreased by 64.3% in D/T group compared to 44.6% in T group. The first sleep period, significantly increased from 82.1 to 160.0 min and from 83.2 to 123.8 min in D/T and T group, respectively; and significant differences between both groups were observed at the end of study (p &lt; 0.001). I-PSS, QoL score, post-void residual urine volume and Q max were significantly improved with no statistical difference between both groups. No serious adverse effects were reported in both groups. CONCLUSION: The addition of low-dose oral desmopressin therapy to an alpha-blocker tamsulosin provides effective treatment for nocturia in patients with LUTS/BPH.", "author" : [ { "dropping-particle" : "", "family" : "Ahmed", "given" : "A F", "non-dropping-particle" : "", "parse-names" : false, "suffix" : "" }, { "dropping-particle" : "", "family" : "Maarouf", "given" : "A", "non-dropping-particle" : "", "parse-names" : false, "suffix" : "" }, { "dropping-particle" : "", "family" : "Shalaby", "given" : "E", "non-dropping-particle" : "", "parse-names" : false, "suffix" : "" }, { "dropping-particle" : "", "family" : "Gabr", "given" : "A H", "non-dropping-particle" : "", "parse-names" : false, "suffix" : "" }, { "dropping-particle" : "", "family" : "Shahin", "given" : "A", "non-dropping-particle" : "", "parse-names" : false, "suffix" : "" }, { "dropping-particle" : "", "family" : "Ghobish", "given" : "A", "non-dropping-particle" : "", "parse-names" : false, "suffix" : "" } ], "container-title" : "World Journal of Urology", "id" : "ITEM-1", "issue" : "5", "issued" : { "date-parts" : [ [ "2015" ] ] }, "note" : "Ahmed, Abul-Fotouh", "page" : "649-657", "title" : "The impact of adding low-dose oral desmopressin therapy to tamsulosin therapy for treatment of nocturia owing to benign prostatic hyperplasia", "type" : "article-journal", "volume" : "33" }, "uris" : [ "http://www.mendeley.com/documents/?uuid=89a4bc0a-d912-4481-bc6a-bcbd4d27be25" ] } ], "mendeley" : { "formattedCitation" : "(160)", "plainTextFormattedCitation" : "(160)", "previouslyFormattedCitation" : "(160)" }, "properties" : { "noteIndex" : 0 }, "schema" : "https://github.com/citation-style-language/schema/raw/master/csl-citation.json" }</w:instrText>
      </w:r>
      <w:r w:rsidRPr="001A51C3">
        <w:fldChar w:fldCharType="separate"/>
      </w:r>
      <w:r w:rsidRPr="001A51C3">
        <w:t>(160)</w:t>
      </w:r>
      <w:r w:rsidRPr="001A51C3">
        <w:fldChar w:fldCharType="end"/>
      </w:r>
      <w:r w:rsidRPr="001A51C3">
        <w:t xml:space="preserve"> evaluated efficacy and safety of adding low dose oral desmopressin</w:t>
      </w:r>
      <w:r w:rsidR="00642D10">
        <w:t xml:space="preserve"> (60 </w:t>
      </w:r>
      <w:bookmarkStart w:id="100" w:name="_Hlk13129945"/>
      <w:r w:rsidR="00642D10">
        <w:t>microgram</w:t>
      </w:r>
      <w:bookmarkEnd w:id="100"/>
      <w:r w:rsidR="00642D10">
        <w:t xml:space="preserve"> daily)</w:t>
      </w:r>
      <w:r w:rsidRPr="001A51C3">
        <w:t xml:space="preserve"> to tamsulosin therapy</w:t>
      </w:r>
      <w:r w:rsidR="00642D10">
        <w:t xml:space="preserve"> (4</w:t>
      </w:r>
      <w:r w:rsidR="003C1AAE">
        <w:t>00</w:t>
      </w:r>
      <w:r w:rsidR="00642D10">
        <w:t> </w:t>
      </w:r>
      <w:r w:rsidR="003C1AAE" w:rsidRPr="003C1AAE">
        <w:t>microgram</w:t>
      </w:r>
      <w:r w:rsidR="00642D10">
        <w:t xml:space="preserve"> daily)</w:t>
      </w:r>
      <w:r w:rsidRPr="001A51C3">
        <w:t xml:space="preserve"> for treatment of nocturia in 248 men with BPH. The frequencies of night voids decreased by 64.3% in the combination group compared with 44.6% in </w:t>
      </w:r>
      <w:bookmarkStart w:id="101" w:name="_Hlk7520710"/>
      <w:r w:rsidRPr="001A51C3">
        <w:t>tamsulosin group</w:t>
      </w:r>
      <w:bookmarkEnd w:id="101"/>
      <w:r w:rsidRPr="001A51C3">
        <w:t>. IPSS, QoL score, post-void residual urine volume and maximum urine flow rate were improved equally in both groups.</w:t>
      </w:r>
    </w:p>
    <w:p w14:paraId="51ABB2F2" w14:textId="4DB6E338" w:rsidR="00751C8E" w:rsidRPr="001A51C3" w:rsidRDefault="00751C8E" w:rsidP="001A51C3">
      <w:r w:rsidRPr="001A51C3">
        <w:t xml:space="preserve">A systematic review </w:t>
      </w:r>
      <w:r w:rsidRPr="001A51C3">
        <w:fldChar w:fldCharType="begin" w:fldLock="1"/>
      </w:r>
      <w:r w:rsidRPr="001A51C3">
        <w:instrText>ADDIN CSL_CITATION { "citationItems" : [ { "id" : "ITEM-1", "itemData" : { "DOI" : "10.1016/j.aju.2018.06.007", "ISSN" : "2090-598X", "abstract" : "Objective: To evaluate the effect of oral desmopressin in patients with nocturia associated with benign prostatic hyperplasia (BPH). Patients and Methods: With a rise of the use of oral desmopressin in the treatment of nocturia in patients with BPH, a systematic review was performed according to the Cochrane systematic reviews guidelines and in accordance with the Preferred Reporting Items for Systematic Reviews and Meta-Analyses (PRISMA) checklist. Result(s): The literature search yielded 18 studies. The studies were published between 1980 and 2017, and included 3072 patients. Eligible patients were men aged &gt;=50 years with lower urinary tract symptoms (LUTS) and persistent nocturia. There was a significant 43% reduction in nocturia after using desmopressin alone. Combined alpha-blockers and desmopressin lead to a decrease in the frequency of night voids by 64.3% compared to 44.6% when using alpha-blockers only. The first sleep period, significantly increased from 82.1 to 160.0 min and from 83.2 to 123.8 min when using desmopressin + alpha-blocker and alpha-blocker only, respectively. The desmopressin dose ranged from the lowest dose (0.05 mg) to the optimum dose (0.4 mg) at bed time. The incidence of hyponatraemia associated with desmopressin use was 4.4-5.7%. Conclusion(s): Low-dose oral desmopressin therapy alone is an effective treatment for nocturia associated with LUTS in patients with BPH. Oral desmopressin combined with alpha-blockers is well tolerated and beneficial for improving the International Prostate Symptom Score and nocturnal symptoms. All patients should be educated about the mechanism of desmopressin action to avoid treatment discontinuation due to adverse events. Copyright ? 2018 Arab Association of Urology", "author" : [ { "dropping-particle" : "", "family" : "Taha", "given" : "D E", "non-dropping-particle" : "", "parse-names" : false, "suffix" : "" }, { "dropping-particle" : "", "family" : "Aboumarzouk", "given" : "O M", "non-dropping-particle" : "", "parse-names" : false, "suffix" : "" }, { "dropping-particle" : "", "family" : "Shokeir", "given" : "A A", "non-dropping-particle" : "", "parse-names" : false, "suffix" : "" } ], "container-title" : "Arab Journal of Urology", "id" : "ITEM-1", "issue" : "4", "issued" : { "date-parts" : [ [ "2018" ] ] }, "page" : "404-410", "title" : "Oral desmopressin in nocturia with benign prostatic hyperplasia: A systematic review of the literature", "type" : "article-journal", "volume" : "16" }, "uris" : [ "http://www.mendeley.com/documents/?uuid=fb4ffb0c-bfae-4db0-84c3-d2145553465e" ] } ], "mendeley" : { "formattedCitation" : "(161)", "plainTextFormattedCitation" : "(161)", "previouslyFormattedCitation" : "(161)" }, "properties" : { "noteIndex" : 0 }, "schema" : "https://github.com/citation-style-language/schema/raw/master/csl-citation.json" }</w:instrText>
      </w:r>
      <w:r w:rsidRPr="001A51C3">
        <w:fldChar w:fldCharType="separate"/>
      </w:r>
      <w:r w:rsidRPr="001A51C3">
        <w:t>(161)</w:t>
      </w:r>
      <w:r w:rsidRPr="001A51C3">
        <w:fldChar w:fldCharType="end"/>
      </w:r>
      <w:r w:rsidRPr="001A51C3">
        <w:t xml:space="preserve"> of 18 studies (total n=3,072) evaluated the effect of oral desmopressin (dose range from </w:t>
      </w:r>
      <w:r w:rsidR="0028149B">
        <w:t>50</w:t>
      </w:r>
      <w:r w:rsidR="00400EC9" w:rsidRPr="001A51C3">
        <w:t> </w:t>
      </w:r>
      <w:r w:rsidR="0028149B">
        <w:t>microgram</w:t>
      </w:r>
      <w:r w:rsidRPr="001A51C3">
        <w:t xml:space="preserve"> to </w:t>
      </w:r>
      <w:r w:rsidR="0028149B">
        <w:t>400 microgram</w:t>
      </w:r>
      <w:r w:rsidRPr="001A51C3">
        <w:t xml:space="preserve"> at bedtime) in patients with nocturia associated with BPH. There was a significant 43% reduction in nocturia with desmopressin alone.</w:t>
      </w:r>
      <w:bookmarkStart w:id="102" w:name="_Hlk9435877"/>
      <w:r w:rsidRPr="001A51C3">
        <w:t xml:space="preserve"> Combined Alpha blockers and desmopressin lead to a decrease in the frequency of night voids </w:t>
      </w:r>
      <w:bookmarkEnd w:id="102"/>
      <w:r w:rsidRPr="001A51C3">
        <w:t xml:space="preserve">by 64.3% compared to 44.6% when using alpha blockers only. </w:t>
      </w:r>
    </w:p>
    <w:p w14:paraId="42FCCA60" w14:textId="77777777" w:rsidR="00751C8E" w:rsidRPr="00225B10" w:rsidRDefault="00751C8E" w:rsidP="0025344A">
      <w:pPr>
        <w:pStyle w:val="Heading5"/>
        <w:rPr>
          <w:b w:val="0"/>
          <w:u w:val="single"/>
        </w:rPr>
      </w:pPr>
      <w:r w:rsidRPr="00225B10">
        <w:rPr>
          <w:b w:val="0"/>
          <w:u w:val="single"/>
        </w:rPr>
        <w:t>Tamsulosin and ketoconazole versus tamsulosin</w:t>
      </w:r>
    </w:p>
    <w:p w14:paraId="2355A049" w14:textId="77777777" w:rsidR="001A51C3" w:rsidRPr="001A51C3" w:rsidRDefault="00751C8E" w:rsidP="001A51C3">
      <w:r w:rsidRPr="001A51C3">
        <w:t xml:space="preserve">An RCT </w:t>
      </w:r>
      <w:r w:rsidRPr="001A51C3">
        <w:fldChar w:fldCharType="begin" w:fldLock="1"/>
      </w:r>
      <w:r w:rsidRPr="001A51C3">
        <w:instrText>ADDIN CSL_CITATION { "citationItems" : [ { "id" : "ITEM-1", "itemData" : { "DOI" : "10.1038/pcan.2013.30", "ISSN" : "1476-5608", "abstract" : "BACKGROUND: Ketoconazole has the ability to lower serum testosterone to castrate level within 48 h. As the prostate is an androgen-dependent organ, we investigated the effect of the use of tamsulosin in combination with ketoconazole in cases of acute urinary retention (AUR) due to benign prostatic obstruction (BPO). METHODS: We recruited patients with AUR secondary to BPO but those with hepatic or renal impairment were excluded. Following urethral catheterization, the participants were randomized into two equal groups. The first group received tamsulosin (0.4 mg o.d.) and ketoconazole (200 mg t.d.s.) while the second one had tamsulosin and placebo. The drugs were maintained for 7 days and then the patients were put on trial without catheter (TWOC). The successful cases were assessed with peak flow rate (PFR) and the post-void residual urine volume (PVRV) was also estimated. RESULTS: We included 106 men with a mean age of 64.1+/-5.2 years and a mean prostate size of 61.6+/-14.6 g in the two groups. The received medications were well tolerated by all patients and none of them had discontinued the prescribed drugs. The incidence of the successful TWOC was significantly higher in the combined treatment group (77.35%) compared to the tamsulosin group (58.84%; P=0.01). Among those who had a successful TWOC, the PFR and the PVRV were also significantly better in the combined treatment group compared to the other one (P=0.001). CONCLUSIONS: Patients with AUR due to BPO can be treated safely with a combination of ketoconazole and tamsulosin to get a better success rate of TWOC.", "author" : [ { "dropping-particle" : "", "family" : "Elbendary", "given" : "M", "non-dropping-particle" : "", "parse-names" : false, "suffix" : "" }, { "dropping-particle" : "", "family" : "El-Gamal", "given" : "O M", "non-dropping-particle" : "", "parse-names" : false, "suffix" : "" }, { "dropping-particle" : "", "family" : "Soliman", "given" : "M G", "non-dropping-particle" : "", "parse-names" : false, "suffix" : "" }, { "dropping-particle" : "", "family" : "Tawfik", "given" : "A", "non-dropping-particle" : "", "parse-names" : false, "suffix" : "" }, { "dropping-particle" : "", "family" : "Taha", "given" : "M R", "non-dropping-particle" : "", "parse-names" : false, "suffix" : "" } ], "container-title" : "Prostate Cancer &amp; Prostatic Diseases", "id" : "ITEM-1", "issue" : "4", "issued" : { "date-parts" : [ [ "2013" ] ] }, "note" : "Elbendary, M", "page" : "362-366", "title" : "Role of combined use of ketoconazole and tamsulosin in management of acute urinary retention due to benign prostatic obstruction (a randomized controlled trial)", "type" : "article-journal", "volume" : "16" }, "uris" : [ "http://www.mendeley.com/documents/?uuid=0394af49-bf55-4a33-9661-17b014b00c1c" ] } ], "mendeley" : { "formattedCitation" : "(162)", "plainTextFormattedCitation" : "(162)", "previouslyFormattedCitation" : "(162)" }, "properties" : { "noteIndex" : 0 }, "schema" : "https://github.com/citation-style-language/schema/raw/master/csl-citation.json" }</w:instrText>
      </w:r>
      <w:r w:rsidRPr="001A51C3">
        <w:fldChar w:fldCharType="separate"/>
      </w:r>
      <w:r w:rsidRPr="001A51C3">
        <w:t>(162)</w:t>
      </w:r>
      <w:r w:rsidRPr="001A51C3">
        <w:fldChar w:fldCharType="end"/>
      </w:r>
      <w:r w:rsidRPr="001A51C3">
        <w:t xml:space="preserve"> investigated tamsulosin in combination with ketoconazole in acute urinary retention due to BPH in 106 men. The treatments were well tolerated by all patients and </w:t>
      </w:r>
      <w:bookmarkStart w:id="103" w:name="_Hlk9435958"/>
      <w:r w:rsidRPr="001A51C3">
        <w:t xml:space="preserve">the </w:t>
      </w:r>
      <w:r w:rsidRPr="001A51C3">
        <w:lastRenderedPageBreak/>
        <w:t xml:space="preserve">incidence of the successful trial without catheter was higher in the combined treatment group (77.35%) compared with the tamsulosin group </w:t>
      </w:r>
      <w:bookmarkEnd w:id="103"/>
      <w:r w:rsidRPr="001A51C3">
        <w:t xml:space="preserve">(58.84%). </w:t>
      </w:r>
    </w:p>
    <w:p w14:paraId="76ECA441" w14:textId="0DA23846" w:rsidR="00751C8E" w:rsidRPr="00A00FD3" w:rsidRDefault="00751C8E" w:rsidP="00A00FD3">
      <w:pPr>
        <w:pStyle w:val="Heading5"/>
        <w:rPr>
          <w:b w:val="0"/>
          <w:u w:val="single"/>
        </w:rPr>
      </w:pPr>
      <w:r w:rsidRPr="00A00FD3">
        <w:rPr>
          <w:b w:val="0"/>
          <w:u w:val="single"/>
        </w:rPr>
        <w:t xml:space="preserve">Doxazosin plus </w:t>
      </w:r>
      <w:proofErr w:type="spellStart"/>
      <w:r w:rsidRPr="00A00FD3">
        <w:rPr>
          <w:b w:val="0"/>
          <w:u w:val="single"/>
        </w:rPr>
        <w:t>Longbishu</w:t>
      </w:r>
      <w:proofErr w:type="spellEnd"/>
      <w:r w:rsidRPr="00A00FD3">
        <w:rPr>
          <w:b w:val="0"/>
          <w:u w:val="single"/>
        </w:rPr>
        <w:t xml:space="preserve"> Capsule (LBS)</w:t>
      </w:r>
    </w:p>
    <w:p w14:paraId="6F665A94" w14:textId="77777777" w:rsidR="00751C8E" w:rsidRPr="001A51C3" w:rsidRDefault="00751C8E" w:rsidP="001A51C3">
      <w:r w:rsidRPr="001A51C3">
        <w:t xml:space="preserve">An RCT </w:t>
      </w:r>
      <w:r w:rsidRPr="001A51C3">
        <w:fldChar w:fldCharType="begin" w:fldLock="1"/>
      </w:r>
      <w:r w:rsidRPr="001A51C3">
        <w:instrText>ADDIN CSL_CITATION { "citationItems" : [ { "id" : "ITEM-1", "itemData" : { "DOI" : "10.1007/s11655-014-1844-0", "ISSN" : "1672-0415", "abstract" : "OBJECTIVE: To investigate the effect of Longbishu Capsule (, LBS), doxazosin, and combination therapy on benign prostatic hyperplasia (BPH). METHODS: A randomized, double-blind, multi-center parallel trial was conducted involving 360 patients in hospitals in Beijing (108 cases), Heilongjiang (90 cases), Sichuan (90 cases), Shanghai (72 cases), China. They were randomly assigned with central randomization method to group A (LBS placebo plus doxazosin), group B (LBS plus doxazosin) or group C (LBS plus doxazosin placebo), 120 cases for each group. The international prostate symptom score, maximum urinary flow rate, postvoid residual urine volume and prostate volume were measured for evaluating the efficacy of the three treatments. RESULTS: At baseline, there was no significant difference in the measured variables among the three groups. After 12-month treatment, the three groups showed significant improvements in IPSS and maximum urinary flow rate from baseline (P&lt;0.01). Although postvoid residual urine volume was not significantly different from the baseline in group A (P&gt;0.05), it significantly decreased in group B and C (P&lt;0.05). The incidence of adverse events were similar among the three groups. CONCLUSIONS: The treatment of LBS alone or LBS plus doxazosin was able to significantly improve IPSS in patients with BPH. The treatments may reduce the increase in prostate volume and postvoid residual urine volume as well.", "author" : [ { "dropping-particle" : "", "family" : "Song", "given" : "C S", "non-dropping-particle" : "", "parse-names" : false, "suffix" : "" }, { "dropping-particle" : "", "family" : "Guo", "given" : "J", "non-dropping-particle" : "", "parse-names" : false, "suffix" : "" }, { "dropping-particle" : "", "family" : "Chang", "given" : "D G", "non-dropping-particle" : "", "parse-names" : false, "suffix" : "" }, { "dropping-particle" : "", "family" : "Chen", "given" : "L", "non-dropping-particle" : "", "parse-names" : false, "suffix" : "" }, { "dropping-particle" : "", "family" : "Zhang", "given" : "R", "non-dropping-particle" : "", "parse-names" : false, "suffix" : "" }, { "dropping-particle" : "", "family" : "Zhao", "given" : "J Y", "non-dropping-particle" : "", "parse-names" : false, "suffix" : "" }, { "dropping-particle" : "", "family" : "Wang", "given" : "F", "non-dropping-particle" : "", "parse-names" : false, "suffix" : "" }, { "dropping-particle" : "", "family" : "Zhang", "given" : "Q", "non-dropping-particle" : "", "parse-names" : false, "suffix" : "" } ], "container-title" : "Chinese Journal of Integrative Medicine", "id" : "ITEM-1", "issue" : "11", "issued" : { "date-parts" : [ [ "2014" ] ] }, "note" : "Song, Chun-Sheng", "page" : "818-822", "title" : "Effect of Longbishu capsule () plus doxazosin on benign prostatic hyperplasia: a randomized controlled trial", "type" : "article-journal", "volume" : "20" }, "uris" : [ "http://www.mendeley.com/documents/?uuid=0cc5fe65-eeff-4f27-8c9e-3c35fae86012" ] } ], "mendeley" : { "formattedCitation" : "(163)", "plainTextFormattedCitation" : "(163)", "previouslyFormattedCitation" : "(163)" }, "properties" : { "noteIndex" : 0 }, "schema" : "https://github.com/citation-style-language/schema/raw/master/csl-citation.json" }</w:instrText>
      </w:r>
      <w:r w:rsidRPr="001A51C3">
        <w:fldChar w:fldCharType="separate"/>
      </w:r>
      <w:r w:rsidRPr="001A51C3">
        <w:t>(163)</w:t>
      </w:r>
      <w:r w:rsidRPr="001A51C3">
        <w:fldChar w:fldCharType="end"/>
      </w:r>
      <w:r w:rsidRPr="001A51C3">
        <w:t xml:space="preserve"> investigated the effect of </w:t>
      </w:r>
      <w:proofErr w:type="spellStart"/>
      <w:r w:rsidRPr="001A51C3">
        <w:t>Longbishu</w:t>
      </w:r>
      <w:proofErr w:type="spellEnd"/>
      <w:r w:rsidRPr="001A51C3">
        <w:t xml:space="preserve"> Capsule (LBS, a Chinese medicine not available in the UK), doxazosin, and combination therapy in 360 men with BPH who were assigned to: group A (LBS placebo plus doxazosin), group B (LBS plus doxazosin) or group C (LBS plus doxazosin placebo). </w:t>
      </w:r>
      <w:bookmarkStart w:id="104" w:name="_Hlk9436032"/>
      <w:r w:rsidRPr="001A51C3">
        <w:t>After 12-month treatment, all 3 groups showed improvements in IPSS and maximum urinary flow rate from baseline</w:t>
      </w:r>
      <w:bookmarkEnd w:id="104"/>
      <w:r w:rsidRPr="001A51C3">
        <w:t>. However, the post-void residual urine volume decreased more in group B and C compared with group A. Adverse events were similar in the 3 groups.</w:t>
      </w:r>
    </w:p>
    <w:p w14:paraId="44ADE177" w14:textId="77777777" w:rsidR="00751C8E" w:rsidRPr="00225B10" w:rsidRDefault="00751C8E" w:rsidP="0025344A">
      <w:pPr>
        <w:pStyle w:val="Heading5"/>
        <w:rPr>
          <w:b w:val="0"/>
          <w:u w:val="single"/>
        </w:rPr>
      </w:pPr>
      <w:r w:rsidRPr="00225B10">
        <w:rPr>
          <w:b w:val="0"/>
          <w:u w:val="single"/>
        </w:rPr>
        <w:t>General</w:t>
      </w:r>
    </w:p>
    <w:p w14:paraId="5DAF7C41" w14:textId="77777777" w:rsidR="00751C8E" w:rsidRDefault="00751C8E" w:rsidP="0025344A">
      <w:pPr>
        <w:pStyle w:val="Heading6"/>
      </w:pPr>
      <w:r>
        <w:t xml:space="preserve">Previous </w:t>
      </w:r>
      <w:r w:rsidRPr="008B0415">
        <w:t>surveillance summary</w:t>
      </w:r>
    </w:p>
    <w:p w14:paraId="303EA447" w14:textId="77777777" w:rsidR="00751C8E" w:rsidRPr="00903ECE" w:rsidRDefault="00751C8E" w:rsidP="0025344A">
      <w:r>
        <w:t>No new evidence was identified.</w:t>
      </w:r>
    </w:p>
    <w:p w14:paraId="6E310963" w14:textId="77777777" w:rsidR="00751C8E" w:rsidRDefault="00751C8E" w:rsidP="0025344A">
      <w:pPr>
        <w:pStyle w:val="Heading6"/>
      </w:pPr>
      <w:r>
        <w:t xml:space="preserve">2019 </w:t>
      </w:r>
      <w:r w:rsidRPr="008B0415">
        <w:t>surveillance summary</w:t>
      </w:r>
    </w:p>
    <w:p w14:paraId="6A4213BF" w14:textId="4CFB8A11" w:rsidR="00751C8E" w:rsidRDefault="00751C8E" w:rsidP="0025344A">
      <w:r w:rsidRPr="008575FF">
        <w:t xml:space="preserve">A systematic review and network </w:t>
      </w:r>
      <w:r w:rsidRPr="00122E73">
        <w:t xml:space="preserve">meta-analysis </w:t>
      </w:r>
      <w:r w:rsidRPr="00122E73">
        <w:fldChar w:fldCharType="begin" w:fldLock="1"/>
      </w:r>
      <w:r>
        <w:instrText>ADDIN CSL_CITATION { "citationItems" : [ { "id" : "ITEM-1", "itemData" : { "DOI" : "10.1371/journal.pone.0107593", "ISSN" : "1932-6203", "abstract" : "INTRODUCTION: Lower urinary tract symptoms (LUTS) due to benign prostatic hyperplasia (BPH) are common in elder men and a number of drugs alone or combined are clinically used for this disorder. But available studies investigating the comparative effects of different drug therapies are limited. This study was aimed to compare the efficacy of different drug therapies for LUTS/BPH with network meta-analysis. MATERIALS AND METHODS: An electronic search of PubMed, Cochrane Library and Embase was performed to identify randomized controlled trials (RCTs) comparing different drug therapies for LUTS/BPH within 24 weeks. Comparative effects were calculated using Aggregate Data Drug Information System. Consistency models of network meta-analysis were created and cumulative probability was used to rank different therapies. RESULTS: A total 66 RCTs covering seven different therapies with 29384 participants were included. We found that alpha-blockers (ABs) plus phosphodiesterase 5 inhibitors (PDE5-Is) ranked highest in the test of IPSS total score, storage subscore and voiding subscore. The combination therapy of ABs plus 5alpha-reductase inhibitors was the best for increasing maximum urinary flow rate (Qmax) with a mean difference (MD) of 1.98 (95% CI, 1.12 to 2.86) as compared to placebo. ABs plus muscarinic receptor antagonists (MRAs) ranked secondly on the reduction of IPSS storage subscore, although monotherapies including MRAs showed no effect on this aspect. Additionally, PDE5-Is alone showed great effectiveness for LUTS/BPH except Qmax. CONCLUSIONS: Based on our novel findings, combination therapy, especially ABs plus PDE5-Is, is recommended for short-term treatment for LUTS/BPH. There was also evidence that PDE5-Is used alone was efficacious except on Qmax. Additionally, it should be cautious when using MRAs. However, further clinical studies are required for longer duration which considers more treatment outcomes such as disease progression, as well as basic research investigating mechanisms involving PDE5-Is and other pharmacologic agents alleviate the symptoms of LUTS/BPH.", "author" : [ { "dropping-particle" : "", "family" : "Wang", "given" : "X", "non-dropping-particle" : "", "parse-names" : false, "suffix" : "" }, { "dropping-particle" : "", "family" : "Wang", "given" : "X", "non-dropping-particle" : "", "parse-names" : false, "suffix" : "" }, { "dropping-particle" : "", "family" : "Li", "given" : "S", "non-dropping-particle" : "", "parse-names" : false, "suffix" : "" }, { "dropping-particle" : "", "family" : "Meng", "given" : "Z", "non-dropping-particle" : "", "parse-names" : false, "suffix" : "" }, { "dropping-particle" : "", "family" : "Liu", "given" : "T", "non-dropping-particle" : "", "parse-names" : false, "suffix" : "" }, { "dropping-particle" : "", "family" : "Zhang", "given" : "X", "non-dropping-particle" : "", "parse-names" : false, "suffix" : "" } ], "container-title" : "PLoS ONE [Electronic Resource]", "id" : "ITEM-1", "issue" : "9", "issued" : { "date-parts" : [ [ "2014" ] ] }, "note" : "Wang, Xinghuan", "page" : "e107593", "title" : "Comparative effectiveness of oral drug therapies for lower urinary tract symptoms due to benign prostatic hyperplasia: a systematic review and network meta-analysis", "type" : "article-journal", "volume" : "9" }, "uris" : [ "http://www.mendeley.com/documents/?uuid=5d847585-6077-45a6-8527-fb5310718905" ] } ], "mendeley" : { "formattedCitation" : "(164)", "plainTextFormattedCitation" : "(164)", "previouslyFormattedCitation" : "(164)" }, "properties" : { "noteIndex" : 0 }, "schema" : "https://github.com/citation-style-language/schema/raw/master/csl-citation.json" }</w:instrText>
      </w:r>
      <w:r w:rsidRPr="00122E73">
        <w:fldChar w:fldCharType="separate"/>
      </w:r>
      <w:r w:rsidRPr="005330B3">
        <w:rPr>
          <w:noProof/>
        </w:rPr>
        <w:t>(164)</w:t>
      </w:r>
      <w:r w:rsidRPr="00122E73">
        <w:fldChar w:fldCharType="end"/>
      </w:r>
      <w:r w:rsidRPr="00122E73">
        <w:t xml:space="preserve"> </w:t>
      </w:r>
      <w:r w:rsidRPr="008575FF">
        <w:t xml:space="preserve">of 66 RCTs (total n=29,384) compared the efficacy of different drug therapies for LUTS due to BPH. </w:t>
      </w:r>
      <w:r>
        <w:t xml:space="preserve">Alpha blockers </w:t>
      </w:r>
      <w:r w:rsidRPr="008575FF">
        <w:t xml:space="preserve">plus phosphodiesterase 5 inhibitors (PDE5Is) </w:t>
      </w:r>
      <w:r>
        <w:t xml:space="preserve">achieved greatest improvements in </w:t>
      </w:r>
      <w:r w:rsidRPr="008575FF">
        <w:t xml:space="preserve">IPSS total score, IPSS storage and IPSS voiding. The combination of </w:t>
      </w:r>
      <w:r>
        <w:t xml:space="preserve">alpha blockers </w:t>
      </w:r>
      <w:r w:rsidRPr="008575FF">
        <w:t>plus 5alpha-reductase inhibitors was the best for increasing maximum urinary flow rate</w:t>
      </w:r>
      <w:r w:rsidR="00C97F35">
        <w:t xml:space="preserve"> </w:t>
      </w:r>
      <w:r w:rsidRPr="008575FF">
        <w:t xml:space="preserve">compared </w:t>
      </w:r>
      <w:r>
        <w:t>with</w:t>
      </w:r>
      <w:r w:rsidRPr="008575FF">
        <w:t xml:space="preserve"> placebo. </w:t>
      </w:r>
      <w:r>
        <w:t xml:space="preserve">Alpha blockers </w:t>
      </w:r>
      <w:r w:rsidRPr="008575FF">
        <w:t xml:space="preserve">plus </w:t>
      </w:r>
      <w:r>
        <w:t>anti</w:t>
      </w:r>
      <w:r w:rsidRPr="008575FF">
        <w:t>muscarinic</w:t>
      </w:r>
      <w:r>
        <w:t>s</w:t>
      </w:r>
      <w:r w:rsidRPr="008575FF">
        <w:t xml:space="preserve"> </w:t>
      </w:r>
      <w:r>
        <w:t>were ranked second for</w:t>
      </w:r>
      <w:r w:rsidRPr="008575FF">
        <w:t xml:space="preserve"> reduction of IPSS storage</w:t>
      </w:r>
      <w:r>
        <w:t>;</w:t>
      </w:r>
      <w:r w:rsidRPr="008575FF">
        <w:t xml:space="preserve"> monotherapies including </w:t>
      </w:r>
      <w:r w:rsidRPr="00903ECE">
        <w:t>antimuscarinics</w:t>
      </w:r>
      <w:r w:rsidRPr="008575FF">
        <w:t xml:space="preserve"> showed no effect on this aspect. Additionally, PDE5Is alone showed </w:t>
      </w:r>
      <w:r>
        <w:t>highest</w:t>
      </w:r>
      <w:r w:rsidRPr="008575FF">
        <w:t xml:space="preserve"> effectiveness for </w:t>
      </w:r>
      <w:r w:rsidR="00B41F85">
        <w:t xml:space="preserve">improving </w:t>
      </w:r>
      <w:r w:rsidRPr="008575FF">
        <w:t>LUTS</w:t>
      </w:r>
      <w:r w:rsidR="00B41F85">
        <w:t xml:space="preserve"> and </w:t>
      </w:r>
      <w:r w:rsidRPr="008575FF">
        <w:t xml:space="preserve">BPH except </w:t>
      </w:r>
      <w:r>
        <w:t>m</w:t>
      </w:r>
      <w:r w:rsidRPr="008575FF">
        <w:t>aximum urine flow rate.</w:t>
      </w:r>
    </w:p>
    <w:p w14:paraId="55C32C45" w14:textId="77777777" w:rsidR="00254978" w:rsidRPr="00751304" w:rsidRDefault="00254978" w:rsidP="00254978">
      <w:pPr>
        <w:pStyle w:val="Heading4"/>
      </w:pPr>
      <w:bookmarkStart w:id="105" w:name="_Hlk14252073"/>
      <w:r w:rsidRPr="00751304">
        <w:t>Intelligence gathering</w:t>
      </w:r>
    </w:p>
    <w:p w14:paraId="3B863838" w14:textId="77777777" w:rsidR="00254978" w:rsidRPr="00751304" w:rsidRDefault="00254978" w:rsidP="00254978">
      <w:r>
        <w:t>No relevant information was identified.</w:t>
      </w:r>
    </w:p>
    <w:bookmarkEnd w:id="105"/>
    <w:p w14:paraId="20274AAA" w14:textId="2F5EF62D" w:rsidR="00620ED2" w:rsidRDefault="00620ED2" w:rsidP="00620ED2">
      <w:pPr>
        <w:pStyle w:val="Heading4"/>
      </w:pPr>
      <w:r w:rsidRPr="009909BD">
        <w:t>Impact statement</w:t>
      </w:r>
    </w:p>
    <w:p w14:paraId="2461FA34" w14:textId="77777777" w:rsidR="001E56B0" w:rsidRPr="00863488" w:rsidRDefault="001E56B0" w:rsidP="001E56B0">
      <w:pPr>
        <w:pStyle w:val="Heading5"/>
        <w:rPr>
          <w:b w:val="0"/>
          <w:u w:val="single"/>
        </w:rPr>
      </w:pPr>
      <w:r w:rsidRPr="00863488">
        <w:rPr>
          <w:b w:val="0"/>
          <w:u w:val="single"/>
        </w:rPr>
        <w:t>Other alpha blockers combination therapy</w:t>
      </w:r>
    </w:p>
    <w:p w14:paraId="5DC85E87" w14:textId="7F907B0A" w:rsidR="001E56B0" w:rsidRPr="0005339F" w:rsidRDefault="001E56B0" w:rsidP="001E56B0">
      <w:r w:rsidRPr="0005339F">
        <w:rPr>
          <w:rFonts w:eastAsiaTheme="majorEastAsia"/>
        </w:rPr>
        <w:t xml:space="preserve">New </w:t>
      </w:r>
      <w:r>
        <w:rPr>
          <w:rFonts w:eastAsiaTheme="majorEastAsia"/>
        </w:rPr>
        <w:t>e</w:t>
      </w:r>
      <w:r w:rsidRPr="0005339F">
        <w:rPr>
          <w:rFonts w:eastAsiaTheme="majorEastAsia"/>
        </w:rPr>
        <w:t xml:space="preserve">vidence from current review indicates </w:t>
      </w:r>
      <w:r w:rsidRPr="0005339F">
        <w:t>that following combination therap</w:t>
      </w:r>
      <w:r>
        <w:t>ies</w:t>
      </w:r>
      <w:r w:rsidRPr="0005339F">
        <w:t xml:space="preserve"> compared with monotherapy has a beneficial effect in </w:t>
      </w:r>
      <w:r>
        <w:t>treatment of</w:t>
      </w:r>
      <w:r w:rsidRPr="0005339F">
        <w:t xml:space="preserve"> LUTS </w:t>
      </w:r>
      <w:r>
        <w:t>due</w:t>
      </w:r>
      <w:r w:rsidRPr="0005339F">
        <w:t xml:space="preserve"> to BPH:</w:t>
      </w:r>
    </w:p>
    <w:p w14:paraId="6ADF3F60" w14:textId="77777777" w:rsidR="001E56B0" w:rsidRPr="0022426F" w:rsidRDefault="001E56B0" w:rsidP="001E56B0">
      <w:pPr>
        <w:rPr>
          <w:rFonts w:eastAsiaTheme="majorEastAsia"/>
        </w:rPr>
      </w:pPr>
      <w:r w:rsidRPr="0022426F">
        <w:rPr>
          <w:rFonts w:eastAsiaTheme="majorEastAsia"/>
        </w:rPr>
        <w:t>Tamsulosin and desmopressin versus tamsulosin</w:t>
      </w:r>
      <w:r>
        <w:rPr>
          <w:rFonts w:eastAsiaTheme="majorEastAsia"/>
        </w:rPr>
        <w:t xml:space="preserve"> -</w:t>
      </w:r>
      <w:r w:rsidRPr="0022426F">
        <w:rPr>
          <w:rFonts w:eastAsiaTheme="majorEastAsia"/>
        </w:rPr>
        <w:t xml:space="preserve"> 1 RCT, 1 systematic review</w:t>
      </w:r>
    </w:p>
    <w:p w14:paraId="118F3A04" w14:textId="77777777" w:rsidR="001E56B0" w:rsidRPr="0022426F" w:rsidRDefault="001E56B0" w:rsidP="001E56B0">
      <w:pPr>
        <w:rPr>
          <w:rFonts w:eastAsiaTheme="majorEastAsia"/>
        </w:rPr>
      </w:pPr>
      <w:r w:rsidRPr="0022426F">
        <w:rPr>
          <w:rFonts w:eastAsiaTheme="majorEastAsia"/>
        </w:rPr>
        <w:t>Tamsulosin and ketoconazole versus tamsulosin</w:t>
      </w:r>
      <w:r>
        <w:rPr>
          <w:rFonts w:eastAsiaTheme="majorEastAsia"/>
        </w:rPr>
        <w:t xml:space="preserve"> -</w:t>
      </w:r>
      <w:r w:rsidRPr="0022426F">
        <w:rPr>
          <w:rFonts w:eastAsiaTheme="majorEastAsia"/>
        </w:rPr>
        <w:t xml:space="preserve"> 1 RCT</w:t>
      </w:r>
    </w:p>
    <w:p w14:paraId="3EB173E9" w14:textId="77777777" w:rsidR="001E56B0" w:rsidRPr="0022426F" w:rsidRDefault="001E56B0" w:rsidP="001E56B0">
      <w:pPr>
        <w:rPr>
          <w:rFonts w:eastAsiaTheme="majorEastAsia"/>
        </w:rPr>
      </w:pPr>
      <w:r w:rsidRPr="0022426F">
        <w:rPr>
          <w:rFonts w:eastAsiaTheme="majorEastAsia"/>
        </w:rPr>
        <w:t>Doxazosin</w:t>
      </w:r>
      <w:r w:rsidRPr="0022426F">
        <w:t xml:space="preserve"> plus </w:t>
      </w:r>
      <w:proofErr w:type="spellStart"/>
      <w:r w:rsidRPr="0022426F">
        <w:rPr>
          <w:rFonts w:eastAsiaTheme="majorEastAsia"/>
        </w:rPr>
        <w:t>Longbishu</w:t>
      </w:r>
      <w:proofErr w:type="spellEnd"/>
      <w:r w:rsidRPr="0022426F">
        <w:rPr>
          <w:rFonts w:eastAsiaTheme="majorEastAsia"/>
        </w:rPr>
        <w:t xml:space="preserve"> Capsule (LBS)</w:t>
      </w:r>
      <w:r>
        <w:rPr>
          <w:rFonts w:eastAsiaTheme="majorEastAsia"/>
        </w:rPr>
        <w:t xml:space="preserve"> -</w:t>
      </w:r>
      <w:r w:rsidRPr="0022426F">
        <w:rPr>
          <w:rFonts w:eastAsiaTheme="majorEastAsia"/>
        </w:rPr>
        <w:t xml:space="preserve"> 1 RCT</w:t>
      </w:r>
    </w:p>
    <w:p w14:paraId="65CBF0C7" w14:textId="3E581710" w:rsidR="00620ED2" w:rsidRDefault="00620ED2" w:rsidP="00620ED2">
      <w:r>
        <w:lastRenderedPageBreak/>
        <w:t xml:space="preserve">In addition, evidence from 4 </w:t>
      </w:r>
      <w:r w:rsidRPr="003B73EC">
        <w:t>systematic review</w:t>
      </w:r>
      <w:r>
        <w:t>s</w:t>
      </w:r>
      <w:r w:rsidRPr="007453E4">
        <w:t xml:space="preserve"> </w:t>
      </w:r>
      <w:r>
        <w:t xml:space="preserve">that </w:t>
      </w:r>
      <w:r w:rsidRPr="003A5238">
        <w:t xml:space="preserve">evaluated the efficacy of </w:t>
      </w:r>
      <w:r>
        <w:t xml:space="preserve">alpha blockers </w:t>
      </w:r>
      <w:r w:rsidRPr="003A5238">
        <w:t>with or without PDE5</w:t>
      </w:r>
      <w:r>
        <w:t xml:space="preserve"> inhibitors </w:t>
      </w:r>
      <w:r w:rsidRPr="003A5238">
        <w:t>in patients with LUTS/BPH</w:t>
      </w:r>
      <w:r>
        <w:t xml:space="preserve"> concluded that c</w:t>
      </w:r>
      <w:r w:rsidRPr="003A5238">
        <w:t xml:space="preserve">ombination therapy </w:t>
      </w:r>
      <w:r>
        <w:t xml:space="preserve">may </w:t>
      </w:r>
      <w:r w:rsidRPr="003A5238">
        <w:t>greatly improv</w:t>
      </w:r>
      <w:r>
        <w:t>e</w:t>
      </w:r>
      <w:r w:rsidRPr="003A5238">
        <w:t xml:space="preserve"> IPSS, </w:t>
      </w:r>
      <w:r>
        <w:t>maximum urine flow rate</w:t>
      </w:r>
      <w:r w:rsidRPr="003A5238">
        <w:t xml:space="preserve">, and </w:t>
      </w:r>
      <w:r>
        <w:t>sexual function</w:t>
      </w:r>
      <w:r w:rsidRPr="003A5238">
        <w:t xml:space="preserve"> in patients with LUTS/BPH.</w:t>
      </w:r>
    </w:p>
    <w:p w14:paraId="5479A930" w14:textId="1A7CE272" w:rsidR="00286FC0" w:rsidRDefault="00286FC0" w:rsidP="00620ED2">
      <w:r w:rsidRPr="006E6D06">
        <w:t>Alpha blockers combination therapy is recommended in the current guideline for men with bothersome moderate to severe LUTS. New evidence on alpha blockers combination therapy is in line with the current recommendations and no new evidence was identified which would change the recommendation.</w:t>
      </w:r>
    </w:p>
    <w:p w14:paraId="009ED8BD" w14:textId="77777777" w:rsidR="001E56B0" w:rsidRPr="00B527C8" w:rsidRDefault="001E56B0" w:rsidP="001E56B0">
      <w:pPr>
        <w:pStyle w:val="ES-noimpactbox"/>
      </w:pPr>
      <w:r w:rsidRPr="00B527C8">
        <w:t>New evidence is unlikely to change guideline recommendations.</w:t>
      </w:r>
    </w:p>
    <w:p w14:paraId="03FC7F1A" w14:textId="77777777" w:rsidR="00751C8E" w:rsidRPr="00BA0C8B" w:rsidRDefault="00751C8E" w:rsidP="0025344A">
      <w:pPr>
        <w:pStyle w:val="Heading5"/>
      </w:pPr>
      <w:r w:rsidRPr="009331BB">
        <w:t>PDE5</w:t>
      </w:r>
      <w:r>
        <w:t>Is</w:t>
      </w:r>
      <w:r w:rsidRPr="009331BB">
        <w:t xml:space="preserve"> plus 5-alpha reductase inhibitor (5-ARI)</w:t>
      </w:r>
    </w:p>
    <w:p w14:paraId="08A4AD77" w14:textId="77777777" w:rsidR="00751C8E" w:rsidRPr="00225B10" w:rsidRDefault="00751C8E" w:rsidP="0025344A">
      <w:pPr>
        <w:pStyle w:val="Heading5"/>
        <w:rPr>
          <w:b w:val="0"/>
          <w:u w:val="single"/>
        </w:rPr>
      </w:pPr>
      <w:r w:rsidRPr="00225B10">
        <w:rPr>
          <w:b w:val="0"/>
          <w:u w:val="single"/>
        </w:rPr>
        <w:t>Tadalafil and finasteride</w:t>
      </w:r>
    </w:p>
    <w:p w14:paraId="309F575E" w14:textId="77777777" w:rsidR="00751C8E" w:rsidRDefault="00751C8E" w:rsidP="0025344A">
      <w:pPr>
        <w:pStyle w:val="Heading6"/>
      </w:pPr>
      <w:r>
        <w:t xml:space="preserve">Previous </w:t>
      </w:r>
      <w:r w:rsidRPr="008B0415">
        <w:t>surveillance summary</w:t>
      </w:r>
    </w:p>
    <w:p w14:paraId="6BE78045" w14:textId="77777777" w:rsidR="00751C8E" w:rsidRPr="00BA0C8B" w:rsidRDefault="00751C8E" w:rsidP="0025344A">
      <w:r>
        <w:t>An</w:t>
      </w:r>
      <w:r w:rsidRPr="000F0CE5">
        <w:t xml:space="preserve"> RCT</w:t>
      </w:r>
      <w:r>
        <w:t xml:space="preserve"> </w:t>
      </w:r>
      <w:r>
        <w:fldChar w:fldCharType="begin" w:fldLock="1"/>
      </w:r>
      <w:r>
        <w:instrText>ADDIN CSL_CITATION { "citationItems" : [ { "id" : "ITEM-1", "itemData" : { "abstract" : "PURPOSE: Medical treatment for men with lower urinary tract symptoms (LUTS) and prostatic enlargement secondary to benign prostatic hyperplasia (BPH) is 5-alpha reductase inhibitor (5-ARI) monotherapy or co-administered with an alpha-blocker. We assessed the effects of tadalafil 5mg (TAD) co-administered with finasteride 5mg (FIN) over 26 weeks on LUTS and sexual symptoms. MATERIALS AND METHODS: An international, randomized, double-blind, parallel study of men (&gt;/=45 years old, 5-ARI-naive, International Prostate Symptom Score (IPSS) &gt;/=13, prostate volume &gt;/=30mL) treated with placebo (PBO)/FIN (N=350) or TAD/FIN (N=345) for 26 weeks. BPH-LUTS changes were assessed via IPSS; erectile dysfunction (ED) improvements were assessed via International Index of Erectile Function - Erectile Function domain (IIEF-EF) in sexually active men with ED. Safety was assessed via adverse events (AEs). RESULTS: Least-squares (LS) mean changes from baseline in IPSS following 4, 12, and 26 weeks of TAD/FIN were -4.0, -5.2, and -5.5; corresponding values for PBO/FIN were -2.3, -3.8, and -4.5 (p&lt;/=0.022 at all visits favoring TAD/FIN). IPSS subscores (storage and voiding) and quality-of-life index were also numerically improved with TAD/FIN. LS mean changes from baseline in IIEF-EF with TAD/FIN were 3.7 after 4 weeks and 4.7 after 12 and 26 weeks; corresponding values for PBO/FIN were -1.1, 0.6, and -0.0 (p&lt;0.001 at all visits favoring TAD/FIN). TAD/FIN was well tolerated; most AEs were mild/moderate. CONCLUSIONS: TAD/FIN co-administration provides early LUTS improvement in men with BPH and prostatic enlargement. TAD/FIN also improves erectile function in these men who also have comorbid ED", "author" : [ { "dropping-particle" : "", "family" : "Casabe", "given" : "A", "non-dropping-particle" : "", "parse-names" : false, "suffix" : "" }, { "dropping-particle" : "", "family" : "Roehrborn", "given" : "C G", "non-dropping-particle" : "", "parse-names" : false, "suffix" : "" }, { "dropping-particle" : "", "family" : "Pozzo", "given" : "L F", "non-dropping-particle" : "Da", "parse-names" : false, "suffix" : "" }, { "dropping-particle" : "", "family" : "Zepeda", "given" : "S", "non-dropping-particle" : "", "parse-names" : false, "suffix" : "" }, { "dropping-particle" : "", "family" : "Henderson", "given" : "R J", "non-dropping-particle" : "", "parse-names" : false, "suffix" : "" }, { "dropping-particle" : "", "family" : "Sorsaburu", "given" : "S", "non-dropping-particle" : "", "parse-names" : false, "suffix" : "" }, { "dropping-particle" : "", "family" : "Henneges", "given" : "C", "non-dropping-particle" : "", "parse-names" : false, "suffix" : "" }, { "dropping-particle" : "", "family" : "Wong", "given" : "D G", "non-dropping-particle" : "", "parse-names" : false, "suffix" : "" }, { "dropping-particle" : "", "family" : "Viktrup", "given" : "L", "non-dropping-particle" : "", "parse-names" : false, "suffix" : "" } ], "container-title" : "J. Urol", "id" : "ITEM-1", "issued" : { "date-parts" : [ [ "2013" ] ] }, "note" : "DA - 20131007", "title" : "Efficacy and safety of the co-administration of tadalafil once daily with finasteride for 6 months: a randomized, double-blind, placebo-controlled study in men with lower urinary tract symptoms and prostatic enlargement secondary to benign prostatic hyper", "type" : "article-journal" }, "uris" : [ "http://www.mendeley.com/documents/?uuid=610c803d-b8db-4a0a-ab9e-d479f09e1a8d" ] } ], "mendeley" : { "formattedCitation" : "(165)", "plainTextFormattedCitation" : "(165)", "previouslyFormattedCitation" : "(165)" }, "properties" : { "noteIndex" : 0 }, "schema" : "https://github.com/citation-style-language/schema/raw/master/csl-citation.json" }</w:instrText>
      </w:r>
      <w:r>
        <w:fldChar w:fldCharType="separate"/>
      </w:r>
      <w:r w:rsidRPr="005330B3">
        <w:rPr>
          <w:noProof/>
        </w:rPr>
        <w:t>(165)</w:t>
      </w:r>
      <w:r>
        <w:fldChar w:fldCharType="end"/>
      </w:r>
      <w:r w:rsidRPr="000F0CE5">
        <w:t xml:space="preserve"> identified </w:t>
      </w:r>
      <w:r>
        <w:t xml:space="preserve">in the 2014 review </w:t>
      </w:r>
      <w:r w:rsidRPr="000F0CE5">
        <w:t xml:space="preserve">investigated tadalafil co-administered with finasteride over 26 weeks. The results indicated that co-administration of tadalafil </w:t>
      </w:r>
      <w:r>
        <w:t>and</w:t>
      </w:r>
      <w:r w:rsidRPr="000F0CE5">
        <w:t xml:space="preserve"> finasteride provided early LUTS improvement in men with BPH and prostatic enlargement.</w:t>
      </w:r>
    </w:p>
    <w:p w14:paraId="2B30D014" w14:textId="77777777" w:rsidR="00751C8E" w:rsidRDefault="00751C8E" w:rsidP="0025344A">
      <w:pPr>
        <w:pStyle w:val="Heading6"/>
      </w:pPr>
      <w:r>
        <w:t xml:space="preserve">2019 </w:t>
      </w:r>
      <w:r w:rsidRPr="008B0415">
        <w:t>surveillance summary</w:t>
      </w:r>
    </w:p>
    <w:p w14:paraId="0AAB503B" w14:textId="0CBA75E3" w:rsidR="00751C8E" w:rsidRPr="00E60E2C" w:rsidRDefault="00751C8E" w:rsidP="0025344A">
      <w:r w:rsidRPr="00E60E2C">
        <w:t xml:space="preserve">This section was updated in 2015 and </w:t>
      </w:r>
      <w:r w:rsidR="00556B2B">
        <w:t xml:space="preserve">a </w:t>
      </w:r>
      <w:r w:rsidRPr="00E60E2C">
        <w:t>new recommendation was added subsequently: ‘Do not offer phosphodiesterase-5-inhibitors solely for the purpose of treating lower urinary tract symptoms in men, except as part of a randomised controlled trial (1.4.10).</w:t>
      </w:r>
    </w:p>
    <w:p w14:paraId="6931AD6A" w14:textId="5B112D21" w:rsidR="00751C8E" w:rsidRDefault="00751C8E" w:rsidP="0025344A">
      <w:r>
        <w:t>One</w:t>
      </w:r>
      <w:r w:rsidRPr="005F67BF">
        <w:t xml:space="preserve"> RCT</w:t>
      </w:r>
      <w:r>
        <w:t xml:space="preserve"> </w:t>
      </w:r>
      <w:r>
        <w:fldChar w:fldCharType="begin" w:fldLock="1"/>
      </w:r>
      <w:r>
        <w:instrText>ADDIN CSL_CITATION { "citationItems" : [ { "id" : "ITEM-1", "itemData" : { "DOI" : "10.1016/j.juro.2013.09.059", "ISSN" : "1527-3792", "abstract" : "PURPOSE: Medical treatment for men with lower urinary tract symptoms and prostatic enlargement secondary to benign prostatic hyperplasia is 5alpha-reductase inhibitor monotherapy or coadministration with an alpha-blocker. We assessed the effects of tadalafil 5 mg coadministered with finasteride 5 mg during 26 weeks on lower urinary tract symptoms and sexual symptoms. MATERIALS AND METHODS: In an international, randomized, double-blind, parallel study of men 45 years old or older who were 5alpha-reductase inhibitor naive and had an I-PSS (International Prostate Symptom Score) of 13 or greater and prostate volume 30 ml or greater, 350 were treated with placebo/finasteride and 345 received tadalafil/finasteride for 26 weeks. Changes in lower urinary tract symptoms secondary to benign prostatic hyperplasia were assessed with the I-PSS, erectile dysfunction improvements were assessed with the IIEF-EF (International Index of Erectile Function-Erectile Function) in sexually active men and safety was assessed by evaluating adverse events. RESULTS: Least squares mean changes from baseline in I-PSS after 4, 12 and 26 weeks of tadalafil/finasteride coadministration were -4.0, -5.2 and -5.5, respectively. Corresponding values for placebo/finasteride coadministration were -2.3, -3.8 and -4.5 (p &lt;= 0.022 at all visits favoring tadalafil/finasteride coadministration). I-PSS subscores (storage and voiding) and quality of life index were also numerically improved with tadalafil/finasteride coadministration. Least squares mean changes from baseline in IIEF-EF with tadalafil/finasteride coadministration were 3.7 after 4 weeks, and 4.7 after 12 and 26 weeks. Corresponding values for placebo/finasteride coadministration were -1.1, 0.6 and -0.0 (p &lt;0.001 at all visits favoring tadalafil/finasteride coadministration). Tadalafil/finasteride coadministration was well tolerated and most adverse events were mild/moderate. CONCLUSIONS: The coadministration of tadalafil/finasteride provides early improvement in lower urinary tract symptoms in men with benign prostatic hyperplasia and prostatic enlargement. Tadalafil/finasteride coadministration also improves erectile function in men who have comorbid erectile dysfunction.", "author" : [ { "dropping-particle" : "", "family" : "Casabe", "given" : "A", "non-dropping-particle" : "", "parse-names" : false, "suffix" : "" }, { "dropping-particle" : "", "family" : "Roehrborn", "given" : "C G", "non-dropping-particle" : "", "parse-names" : false, "suffix" : "" }, { "dropping-particle" : "", "family" : "Pozzo", "given" : "L F", "non-dropping-particle" : "Da", "parse-names" : false, "suffix" : "" }, { "dropping-particle" : "", "family" : "Zepeda", "given" : "S", "non-dropping-particle" : "", "parse-names" : false, "suffix" : "" }, { "dropping-particle" : "", "family" : "Henderson", "given" : "R J", "non-dropping-particle" : "", "parse-names" : false, "suffix" : "" }, { "dropping-particle" : "", "family" : "Sorsaburu", "given" : "S", "non-dropping-particle" : "", "parse-names" : false, "suffix" : "" }, { "dropping-particle" : "", "family" : "Henneges", "given" : "C", "non-dropping-particle" : "", "parse-names" : false, "suffix" : "" }, { "dropping-particle" : "", "family" : "Wong", "given" : "D G", "non-dropping-particle" : "", "parse-names" : false, "suffix" : "" }, { "dropping-particle" : "", "family" : "Viktrup", "given" : "L", "non-dropping-particle" : "", "parse-names" : false, "suffix" : "" } ], "container-title" : "Journal of Urology", "id" : "ITEM-1", "issue" : "3", "issued" : { "date-parts" : [ [ "2014" ] ] }, "note" : "Casabe, Adolfo", "page" : "727-733", "title" : "Efficacy and safety of the coadministration of tadalafil once daily with finasteride for 6 months in men with lower urinary tract symptoms and prostatic enlargement secondary to benign prostatic hyperplasia", "type" : "article-journal", "volume" : "191" }, "uris" : [ "http://www.mendeley.com/documents/?uuid=643c5bc0-3e43-413a-96e0-1b94806981f0" ] } ], "mendeley" : { "formattedCitation" : "(166)", "plainTextFormattedCitation" : "(166)", "previouslyFormattedCitation" : "(166)" }, "properties" : { "noteIndex" : 0 }, "schema" : "https://github.com/citation-style-language/schema/raw/master/csl-citation.json" }</w:instrText>
      </w:r>
      <w:r>
        <w:fldChar w:fldCharType="separate"/>
      </w:r>
      <w:r w:rsidRPr="005330B3">
        <w:rPr>
          <w:noProof/>
        </w:rPr>
        <w:t>(166)</w:t>
      </w:r>
      <w:r>
        <w:fldChar w:fldCharType="end"/>
      </w:r>
      <w:r w:rsidRPr="005F67BF">
        <w:t xml:space="preserve"> assessed tadalafil </w:t>
      </w:r>
      <w:r w:rsidR="00B41F85">
        <w:t>(</w:t>
      </w:r>
      <w:r w:rsidRPr="005F67BF">
        <w:t>5</w:t>
      </w:r>
      <w:r w:rsidR="00400EC9">
        <w:t> </w:t>
      </w:r>
      <w:r w:rsidRPr="005F67BF">
        <w:t xml:space="preserve">mg </w:t>
      </w:r>
      <w:r w:rsidR="00B41F85">
        <w:t xml:space="preserve">daily) </w:t>
      </w:r>
      <w:r w:rsidRPr="005F67BF">
        <w:t>co</w:t>
      </w:r>
      <w:r>
        <w:t>-</w:t>
      </w:r>
      <w:r w:rsidRPr="005F67BF">
        <w:t xml:space="preserve">administered with finasteride </w:t>
      </w:r>
      <w:r w:rsidR="00B41F85">
        <w:t>(</w:t>
      </w:r>
      <w:r w:rsidRPr="005F67BF">
        <w:t>5</w:t>
      </w:r>
      <w:r w:rsidR="00400EC9">
        <w:t> </w:t>
      </w:r>
      <w:r w:rsidRPr="005F67BF">
        <w:t xml:space="preserve">mg </w:t>
      </w:r>
      <w:r w:rsidR="00B41F85">
        <w:t xml:space="preserve">daily) </w:t>
      </w:r>
      <w:r w:rsidRPr="005F67BF">
        <w:t xml:space="preserve">during 26 weeks on LUTS in 695 men. </w:t>
      </w:r>
      <w:r w:rsidRPr="00782C70">
        <w:t>The improvements in IPSS, IPSS storage and voiding after 4, 12 and 26 weeks of tadalafil and finasteride co-administration were greater than in the placebo group. Tadalafil and finasteride co-administration was well tolerated, and most adverse events were mild/moderate.</w:t>
      </w:r>
    </w:p>
    <w:p w14:paraId="31D6AE60" w14:textId="35F58C85" w:rsidR="00751C8E" w:rsidRDefault="00751C8E" w:rsidP="0025344A">
      <w:r w:rsidRPr="0074495A">
        <w:t>A</w:t>
      </w:r>
      <w:r>
        <w:t xml:space="preserve"> second</w:t>
      </w:r>
      <w:r w:rsidRPr="0074495A">
        <w:t xml:space="preserve"> RCT</w:t>
      </w:r>
      <w:r>
        <w:t xml:space="preserve"> </w:t>
      </w:r>
      <w:r>
        <w:fldChar w:fldCharType="begin" w:fldLock="1"/>
      </w:r>
      <w:r>
        <w:instrText>ADDIN CSL_CITATION { "citationItems" : [ { "id" : "ITEM-1", "itemData" : { "DOI" : "10.1111/iju.12741", "ISSN" : "1442-2042", "abstract" : "OBJECTIVES: To report the secondary analyses of treatment satisfaction and clinically meaningful improvements in a randomized study comparing coadministration of tadalafil 5 mg with finasteride 5 mg versus finasteride alone in men with prostatic enlargement secondary to benign prostatic hyperplasia. METHODS: An international, randomized, double-blind, parallel study was carried out in men aged &gt;=45 years who were 5-alpha reductase inhibitor naive, and had an International Prostate Symptom Score &gt;=13 and prostate volume &gt;=30 mL; 350 men received placebo/finasteride and 345 received tadalafil/finasteride over 26 weeks. Treatment satisfaction was assessed per protocol using the Treatment Satisfaction Scale-Benign Prostatic Hyperplasia. Responder cut-offs, analyzed post-hoc were total International Prostate Symptom Score improvement &gt;=3 points or &gt;=25% from randomization. RESULTS: Baseline patient characteristics were generally comparable between responders and non-responders. The proportion of patients with an International Prostate Symptom Score improvement &gt;=3 points with tadalafil/finasteride and placebo/finasteride, respectively, at week 4 was 57.0% and 47.9% (OR 1.45, 95% confidence interval 1.07-1.97), at week 12 was 68.8% and 60.7% (OR 1.48, 95% confidence interval 1.07-2.05) and at week 26 was 71.4% and 70.2% (OR 1.14, 95% confidence interval 0.81-1.61); for IPSS change &gt;=25%, the corresponding proportions were 44.8% and 32.9% (OR 1.66, 95% confidence interval 1.21-2.28), 55.5% and 51.9% (OR 1.18, 95% confidence interval 0.87-1.62), and 62.0% and 58.3% (OR 1.23, 95% confidence interval 0.89-1.70). Treatment satisfaction at week 26 was significantly greater with tadalafil/finasteride versus placebo/finasteride for total treatment satisfaction scale score (P=0.031) and satisfaction with efficacy subscore (P = 0.025); scores were not significantly different between treatments for satisfaction with dosing or side-effects (both P &gt;= 0.371). CONCLUSIONS: Tadalafil/finasteride results in significantly more patients achieving early clinical meaningful improvements in symptoms, and in greater treatment satisfaction versus placebo/finasteride.", "author" : [ { "dropping-particle" : "", "family" : "Roehrborn", "given" : "C G", "non-dropping-particle" : "", "parse-names" : false, "suffix" : "" }, { "dropping-particle" : "", "family" : "Casabe", "given" : "A", "non-dropping-particle" : "", "parse-names" : false, "suffix" : "" }, { "dropping-particle" : "", "family" : "Glina", "given" : "S", "non-dropping-particle" : "", "parse-names" : false, "suffix" : "" }, { "dropping-particle" : "", "family" : "Sorsaburu", "given" : "S", "non-dropping-particle" : "", "parse-names" : false, "suffix" : "" }, { "dropping-particle" : "", "family" : "Henneges", "given" : "C", "non-dropping-particle" : "", "parse-names" : false, "suffix" : "" }, { "dropping-particle" : "", "family" : "Viktrup", "given" : "L", "non-dropping-particle" : "", "parse-names" : false, "suffix" : "" } ], "container-title" : "International Journal of Urology", "id" : "ITEM-1", "issue" : "6", "issued" : { "date-parts" : [ [ "2015" ] ] }, "note" : "Roehrborn, Claus G", "page" : "582-587", "title" : "Treatment satisfaction and clinically meaningful symptom improvement in men with lower urinary tract symptoms and prostatic enlargement secondary to benign prostatic hyperplasia: Secondary results from a 6-month, randomized, double-blind study comparing f", "type" : "article-journal", "volume" : "22" }, "uris" : [ "http://www.mendeley.com/documents/?uuid=a42f589c-52a5-4251-bf8e-ea9258e4986a" ] } ], "mendeley" : { "formattedCitation" : "(167)", "plainTextFormattedCitation" : "(167)", "previouslyFormattedCitation" : "(167)" }, "properties" : { "noteIndex" : 0 }, "schema" : "https://github.com/citation-style-language/schema/raw/master/csl-citation.json" }</w:instrText>
      </w:r>
      <w:r>
        <w:fldChar w:fldCharType="separate"/>
      </w:r>
      <w:r w:rsidRPr="005330B3">
        <w:rPr>
          <w:noProof/>
        </w:rPr>
        <w:t>(167)</w:t>
      </w:r>
      <w:r>
        <w:fldChar w:fldCharType="end"/>
      </w:r>
      <w:r>
        <w:t xml:space="preserve"> </w:t>
      </w:r>
      <w:r w:rsidRPr="0074495A">
        <w:t xml:space="preserve">assessed the treatment satisfaction and clinically meaningful improvements comparing co-administration of </w:t>
      </w:r>
      <w:r w:rsidRPr="007D449B">
        <w:t xml:space="preserve">tadalafil </w:t>
      </w:r>
      <w:r w:rsidR="00B41F85">
        <w:t>(</w:t>
      </w:r>
      <w:r w:rsidR="007D449B" w:rsidRPr="007D449B">
        <w:t>5 </w:t>
      </w:r>
      <w:r w:rsidRPr="007D449B">
        <w:t>mg</w:t>
      </w:r>
      <w:r w:rsidR="00B41F85">
        <w:t xml:space="preserve"> daily)</w:t>
      </w:r>
      <w:r w:rsidRPr="007D449B">
        <w:t xml:space="preserve"> with </w:t>
      </w:r>
      <w:r w:rsidRPr="0074495A">
        <w:t xml:space="preserve">finasteride </w:t>
      </w:r>
      <w:r w:rsidR="00B41F85">
        <w:t>(</w:t>
      </w:r>
      <w:r w:rsidRPr="0074495A">
        <w:t>5</w:t>
      </w:r>
      <w:r w:rsidR="00C329A5">
        <w:t> </w:t>
      </w:r>
      <w:r w:rsidRPr="0074495A">
        <w:t>mg</w:t>
      </w:r>
      <w:r w:rsidR="00B41F85">
        <w:t xml:space="preserve"> daily)</w:t>
      </w:r>
      <w:r w:rsidRPr="0074495A">
        <w:t xml:space="preserve"> versus finasteride alone in 695 men with prostatic enlargement secondary to BPH. Treatment satisfaction at week 26 was greater with tadalafil/finasteride </w:t>
      </w:r>
      <w:r>
        <w:t xml:space="preserve">compared with </w:t>
      </w:r>
      <w:r w:rsidRPr="0074495A">
        <w:t>placebo/finasteride for total treatment satisfaction scale score and satisfaction with efficacy sub-score; scores were not significantly different between treatments in satisfaction with dosing or side</w:t>
      </w:r>
      <w:r>
        <w:t xml:space="preserve"> </w:t>
      </w:r>
      <w:r w:rsidRPr="0074495A">
        <w:t>effects.</w:t>
      </w:r>
    </w:p>
    <w:p w14:paraId="4AF6454A" w14:textId="77777777" w:rsidR="00254978" w:rsidRPr="00751304" w:rsidRDefault="00254978" w:rsidP="00254978">
      <w:pPr>
        <w:pStyle w:val="Heading4"/>
      </w:pPr>
      <w:r w:rsidRPr="00751304">
        <w:t>Intelligence gathering</w:t>
      </w:r>
    </w:p>
    <w:p w14:paraId="64CD02B2" w14:textId="77777777" w:rsidR="00254978" w:rsidRPr="00751304" w:rsidRDefault="00254978" w:rsidP="00254978">
      <w:r>
        <w:t>No relevant information was identified.</w:t>
      </w:r>
    </w:p>
    <w:p w14:paraId="5ACD3BB0" w14:textId="06431449" w:rsidR="00620ED2" w:rsidRDefault="00620ED2" w:rsidP="00620ED2">
      <w:pPr>
        <w:pStyle w:val="Heading4"/>
      </w:pPr>
      <w:r w:rsidRPr="006E6D06">
        <w:lastRenderedPageBreak/>
        <w:t>Impact statement</w:t>
      </w:r>
    </w:p>
    <w:p w14:paraId="304152A0" w14:textId="2E1F7630" w:rsidR="00541CAA" w:rsidRDefault="00541CAA" w:rsidP="00541CAA">
      <w:r>
        <w:t>Evidence from an RCT at 2014 review</w:t>
      </w:r>
      <w:r w:rsidRPr="000F0CE5">
        <w:t xml:space="preserve"> </w:t>
      </w:r>
      <w:r>
        <w:t>suggests</w:t>
      </w:r>
      <w:r w:rsidRPr="000F0CE5">
        <w:t xml:space="preserve"> that co-administration of tadalafil/</w:t>
      </w:r>
      <w:r>
        <w:t>f</w:t>
      </w:r>
      <w:r w:rsidRPr="000F0CE5">
        <w:t xml:space="preserve">inasteride </w:t>
      </w:r>
      <w:r>
        <w:t xml:space="preserve">may provide </w:t>
      </w:r>
      <w:r w:rsidRPr="000F0CE5">
        <w:t xml:space="preserve">early LUTS improvement in men with BPH and prostatic enlargement. </w:t>
      </w:r>
      <w:r>
        <w:t xml:space="preserve">New evidence in current review from 2 RCT supports the efficacy of </w:t>
      </w:r>
      <w:r w:rsidRPr="005F67BF">
        <w:t>tadalafil co</w:t>
      </w:r>
      <w:r>
        <w:t>-</w:t>
      </w:r>
      <w:r w:rsidRPr="005F67BF">
        <w:t xml:space="preserve">administered with finasteride </w:t>
      </w:r>
      <w:r>
        <w:t>for improving LUTS.</w:t>
      </w:r>
    </w:p>
    <w:p w14:paraId="550B91C0" w14:textId="44EE084F" w:rsidR="00541CAA" w:rsidRPr="004D2ACB" w:rsidRDefault="00541CAA" w:rsidP="00541CAA">
      <w:r w:rsidRPr="004D2ACB">
        <w:t>The guideline does not include recommendations on the use of PDE5</w:t>
      </w:r>
      <w:r w:rsidR="006E6D06">
        <w:t>Is</w:t>
      </w:r>
      <w:r w:rsidRPr="004D2ACB">
        <w:t xml:space="preserve"> inhibitors and 5-alpha reductase inhibitor combination therapy for LUTS and currently there is insufficient new evidence on long</w:t>
      </w:r>
      <w:r>
        <w:t>-</w:t>
      </w:r>
      <w:r w:rsidRPr="004D2ACB">
        <w:t>term efficacy of the combination to enable a recommendation to be made.</w:t>
      </w:r>
    </w:p>
    <w:p w14:paraId="3E1CFA3A" w14:textId="77777777" w:rsidR="00541CAA" w:rsidRPr="00B527C8" w:rsidRDefault="00541CAA" w:rsidP="00541CAA">
      <w:pPr>
        <w:pStyle w:val="ES-noimpactbox"/>
      </w:pPr>
      <w:r w:rsidRPr="00B527C8">
        <w:t>New evidence is unlikely to change guideline recommendations.</w:t>
      </w:r>
    </w:p>
    <w:p w14:paraId="13EC5DD0" w14:textId="77777777" w:rsidR="00751C8E" w:rsidRPr="00BA0C8B" w:rsidRDefault="00751C8E" w:rsidP="0025344A">
      <w:pPr>
        <w:pStyle w:val="Heading5"/>
      </w:pPr>
      <w:bookmarkStart w:id="106" w:name="_Hlk14787248"/>
      <w:r w:rsidRPr="00BA0C8B">
        <w:t>Antimuscarinic combination therapy</w:t>
      </w:r>
    </w:p>
    <w:bookmarkEnd w:id="106"/>
    <w:p w14:paraId="6DD7AC3B" w14:textId="77777777" w:rsidR="00751C8E" w:rsidRDefault="00751C8E" w:rsidP="0025344A">
      <w:pPr>
        <w:pStyle w:val="Heading6"/>
      </w:pPr>
      <w:r>
        <w:t xml:space="preserve">Previous </w:t>
      </w:r>
      <w:r w:rsidRPr="008B0415">
        <w:t>surveillance summary</w:t>
      </w:r>
    </w:p>
    <w:p w14:paraId="05F75211" w14:textId="49FC5E2E" w:rsidR="00751C8E" w:rsidRDefault="00751C8E" w:rsidP="0025344A">
      <w:r>
        <w:t xml:space="preserve">In the 2012 review, one </w:t>
      </w:r>
      <w:r w:rsidRPr="00C430F9">
        <w:t xml:space="preserve">RCT </w:t>
      </w:r>
      <w:r>
        <w:t>(</w:t>
      </w:r>
      <w:hyperlink r:id="rId58" w:history="1">
        <w:r w:rsidRPr="004E0AFB">
          <w:rPr>
            <w:rStyle w:val="Hyperlink"/>
          </w:rPr>
          <w:t>Yamaguchi et al. 2011</w:t>
        </w:r>
      </w:hyperlink>
      <w:r w:rsidRPr="00C430F9">
        <w:t xml:space="preserve">) evaluated </w:t>
      </w:r>
      <w:r>
        <w:t xml:space="preserve">adding </w:t>
      </w:r>
      <w:proofErr w:type="spellStart"/>
      <w:r w:rsidRPr="00C430F9">
        <w:t>solifena</w:t>
      </w:r>
      <w:r>
        <w:t>c</w:t>
      </w:r>
      <w:r w:rsidRPr="00C430F9">
        <w:t>in</w:t>
      </w:r>
      <w:proofErr w:type="spellEnd"/>
      <w:r w:rsidRPr="00C430F9">
        <w:t xml:space="preserve"> </w:t>
      </w:r>
      <w:r w:rsidRPr="00782C70">
        <w:t xml:space="preserve">(an antimuscarinic) </w:t>
      </w:r>
      <w:r>
        <w:t>to</w:t>
      </w:r>
      <w:r w:rsidRPr="00C430F9">
        <w:t xml:space="preserve"> tamsulosin</w:t>
      </w:r>
      <w:r w:rsidR="00B41F85">
        <w:t xml:space="preserve"> for treatment of LUTS</w:t>
      </w:r>
      <w:r w:rsidRPr="00C430F9">
        <w:t xml:space="preserve">. </w:t>
      </w:r>
      <w:r>
        <w:t xml:space="preserve">There were </w:t>
      </w:r>
      <w:r w:rsidRPr="00C430F9">
        <w:t xml:space="preserve">significantly greater improvements in urinary symptoms </w:t>
      </w:r>
      <w:r>
        <w:t xml:space="preserve">in the combination group </w:t>
      </w:r>
      <w:r w:rsidRPr="00C430F9">
        <w:t>compared with monotherapy.</w:t>
      </w:r>
    </w:p>
    <w:p w14:paraId="7C1408C0" w14:textId="77777777" w:rsidR="00751C8E" w:rsidRDefault="00751C8E" w:rsidP="0025344A">
      <w:r>
        <w:t>E</w:t>
      </w:r>
      <w:r w:rsidRPr="009755B3">
        <w:t xml:space="preserve">vidence </w:t>
      </w:r>
      <w:r>
        <w:t xml:space="preserve">from 2014 review </w:t>
      </w:r>
      <w:r w:rsidRPr="009755B3">
        <w:t xml:space="preserve">supports the efficacy and safety of </w:t>
      </w:r>
      <w:r>
        <w:t xml:space="preserve">following </w:t>
      </w:r>
      <w:r w:rsidRPr="009755B3">
        <w:t xml:space="preserve">antimuscarinics combination with </w:t>
      </w:r>
      <w:r>
        <w:t>alpha blockers</w:t>
      </w:r>
      <w:r w:rsidRPr="009755B3">
        <w:t xml:space="preserve"> in treating men with LUTS</w:t>
      </w:r>
      <w:r>
        <w:t>:</w:t>
      </w:r>
    </w:p>
    <w:p w14:paraId="27A09EE5" w14:textId="77777777" w:rsidR="00751C8E" w:rsidRPr="007055DB" w:rsidRDefault="00751C8E" w:rsidP="0025344A">
      <w:pPr>
        <w:rPr>
          <w:rFonts w:eastAsiaTheme="majorEastAsia"/>
        </w:rPr>
      </w:pPr>
      <w:proofErr w:type="spellStart"/>
      <w:r w:rsidRPr="007055DB">
        <w:rPr>
          <w:rFonts w:eastAsiaTheme="majorEastAsia"/>
        </w:rPr>
        <w:t>Trospium</w:t>
      </w:r>
      <w:proofErr w:type="spellEnd"/>
      <w:r w:rsidRPr="007055DB">
        <w:rPr>
          <w:rFonts w:eastAsiaTheme="majorEastAsia"/>
        </w:rPr>
        <w:t xml:space="preserve"> chloride and terazosin versus terazosin and placebo: 1 RCT </w:t>
      </w:r>
      <w:r w:rsidRPr="007055DB">
        <w:rPr>
          <w:rFonts w:eastAsiaTheme="majorEastAsia"/>
        </w:rPr>
        <w:fldChar w:fldCharType="begin" w:fldLock="1"/>
      </w:r>
      <w:r w:rsidRPr="007055DB">
        <w:rPr>
          <w:rFonts w:eastAsiaTheme="majorEastAsia"/>
        </w:rPr>
        <w:instrText>ADDIN CSL_CITATION { "citationItems" : [ { "id" : "ITEM-1", "itemData" : { "abstract" : "Objective: In patients who suffer from Lower Urinary Tract Symptom (LUTS) and overactive bladder (OAB), the quality of life is affected negatively. The aim of this study was to assess the efficacy and safety of trospium chloride, which is here used for the first time in an alpha-blocker and anticholinergic combination therapy for older men who suffer from benign prostate hypertrophy (BPH)-related LUTS with OAB. Material and Methods: This prospective, randomized, placebo controlled, double-blind trial included men aged &gt;=45 years with LUTS and OAB. Subjects were randomized into trospium chloride 45 mg with terazosin 5 mg or placebo with terazosin 5mg for 12 weeks. At baseline and week 12, subjects were evaluated using total prostate serum antigen, uroflowmetry, and post voiding residual urine (PVRU) and completed the International Prostate Symptom Score (IPSS), Overactive Bladder Questionnaire (OAB-q), 3-day bladder diaries, BPH impact index, and Urolife quality of life questionnaire form. The patients were monitored for side effects and safety at 4, 8 and 12 weeks. Results: While the improvement in maximum and average urination streams, PVRU, bladder capacity, IPSS, OAB, BPH impact index scores was not significant, ther was significant improvement in Urolife quality of life questionnaire score and voiding frequency in favour of the trospium chloride group (0.0009 and 0.0216 respectively). There was no statistically significant difference in side effect profile between the groups. Conclusion: In men with BPH-related OAB trospium chloride and alpha-blocker combination treatment is effective and safe. The improvement in quality of life is remarkable. 2012 by Turkiye Klinikleri", "author" : [ { "dropping-particle" : "", "family" : "E.Ates", "given" : "Malkoc", "non-dropping-particle" : "", "parse-names" : false, "suffix" : "" } ], "container-title" : "Turkiye Klinikleri Journal of Medical Sciences", "id" : "ITEM-1", "issued" : { "date-parts" : [ [ "2012" ] ] }, "note" : "2012414544", "page" : "1374-1380", "publisher-place" : "Turkey", "title" : "Additive role of trospium chloride in the management of men with voiding and storage symptoms", "type" : "article-journal", "volume" : "32" }, "uris" : [ "http://www.mendeley.com/documents/?uuid=caa71d84-c972-44f1-b5bd-4dee9bca05cf" ] } ], "mendeley" : { "formattedCitation" : "(168)", "plainTextFormattedCitation" : "(168)", "previouslyFormattedCitation" : "(168)" }, "properties" : { "noteIndex" : 0 }, "schema" : "https://github.com/citation-style-language/schema/raw/master/csl-citation.json" }</w:instrText>
      </w:r>
      <w:r w:rsidRPr="007055DB">
        <w:rPr>
          <w:rFonts w:eastAsiaTheme="majorEastAsia"/>
        </w:rPr>
        <w:fldChar w:fldCharType="separate"/>
      </w:r>
      <w:r w:rsidRPr="007055DB">
        <w:rPr>
          <w:rFonts w:eastAsiaTheme="majorEastAsia"/>
          <w:noProof/>
        </w:rPr>
        <w:t>(168)</w:t>
      </w:r>
      <w:r w:rsidRPr="007055DB">
        <w:rPr>
          <w:rFonts w:eastAsiaTheme="majorEastAsia"/>
        </w:rPr>
        <w:fldChar w:fldCharType="end"/>
      </w:r>
    </w:p>
    <w:p w14:paraId="57FC7575" w14:textId="77777777" w:rsidR="00751C8E" w:rsidRPr="007055DB" w:rsidRDefault="00751C8E" w:rsidP="0025344A">
      <w:pPr>
        <w:rPr>
          <w:rFonts w:eastAsiaTheme="majorEastAsia"/>
        </w:rPr>
      </w:pPr>
      <w:proofErr w:type="spellStart"/>
      <w:r w:rsidRPr="007055DB">
        <w:rPr>
          <w:rFonts w:eastAsiaTheme="majorEastAsia"/>
        </w:rPr>
        <w:t>Propiverine</w:t>
      </w:r>
      <w:proofErr w:type="spellEnd"/>
      <w:r w:rsidRPr="007055DB">
        <w:rPr>
          <w:rFonts w:eastAsiaTheme="majorEastAsia"/>
        </w:rPr>
        <w:t xml:space="preserve"> and </w:t>
      </w:r>
      <w:proofErr w:type="spellStart"/>
      <w:r w:rsidRPr="007055DB">
        <w:rPr>
          <w:rFonts w:eastAsiaTheme="majorEastAsia"/>
        </w:rPr>
        <w:t>terazosine</w:t>
      </w:r>
      <w:proofErr w:type="spellEnd"/>
      <w:r w:rsidRPr="007055DB">
        <w:rPr>
          <w:rFonts w:eastAsiaTheme="majorEastAsia"/>
        </w:rPr>
        <w:t xml:space="preserve"> versus terazosin and placebo: 1 RCT </w:t>
      </w:r>
      <w:r w:rsidRPr="007055DB">
        <w:rPr>
          <w:rFonts w:eastAsiaTheme="majorEastAsia"/>
        </w:rPr>
        <w:fldChar w:fldCharType="begin" w:fldLock="1"/>
      </w:r>
      <w:r w:rsidRPr="007055DB">
        <w:rPr>
          <w:rFonts w:eastAsiaTheme="majorEastAsia"/>
        </w:rPr>
        <w:instrText>ADDIN CSL_CITATION { "citationItems" : [ { "id" : "ITEM-1", "itemData" : { "abstract" : "PURPOSE: To evaluate the long term efficacy and safety of the use of propiverine and terazosine combination in patients with LUTS and DO by a placebo controlled study. MATERIALS AND METHODS: One hundred patients were enrolled in the study. They were randomized into two groups (each group consisted of 50 patients). Terazosine and placebo were administered to the patients in Group 1 and terazosine plus propiverine HCL was administered to Group 2. The patients were evaluated by international prostate symptom score (IPSS), the first four questions of IPSS (IPSS4), the 8th question of IPSS (quality of life-QoL), overactive bladder symptom score questionnaire (OAB-q V8), PSA test, urodynamic studies, post voiding residue (PVR). All patients were followed for one year and were reassessed for comparison. RESULTS: IPSS, IPSS4, OAB symptoms, QoL score, PVR, and Qmax scores of the groups did not differ. After one year treatment, there was significant improvement in IPSS, IPSS4, OAB symptoms, QoL and Qmax values in Group 2. No significant improvement was noted for the same parameters in Group 1. CONCLUSION: This is the first study to show long term safety and efficacy of anticholinergic therapy for patients with LUTS. In patients with OAB or DO, long term anticholinergic treatment may be regarded as a treatment option", "author" : [ { "dropping-particle" : "", "family" : "Sener", "given" : "N C", "non-dropping-particle" : "", "parse-names" : false, "suffix" : "" }, { "dropping-particle" : "", "family" : "Ozturk", "given" : "U", "non-dropping-particle" : "", "parse-names" : false, "suffix" : "" }, { "dropping-particle" : "", "family" : "Goktug", "given" : "H N", "non-dropping-particle" : "", "parse-names" : false, "suffix" : "" }, { "dropping-particle" : "", "family" : "Gucuk", "given" : "A", "non-dropping-particle" : "", "parse-names" : false, "suffix" : "" }, { "dropping-particle" : "", "family" : "Nalbant", "given" : "I", "non-dropping-particle" : "", "parse-names" : false, "suffix" : "" }, { "dropping-particle" : "", "family" : "Yesil", "given" : "S", "non-dropping-particle" : "", "parse-names" : false, "suffix" : "" }, { "dropping-particle" : "", "family" : "Abdurrahim", "given" : "M I", "non-dropping-particle" : "", "parse-names" : false, "suffix" : "" } ], "container-title" : "Int. Braz. J. Urol", "id" : "ITEM-1", "issued" : { "date-parts" : [ [ "2013" ] ] }, "note" : "DA - 20130923", "page" : "513-518", "title" : "Efficacy and safety of propiverine and terazosine combination for one year in male patients with luts and detrusor overactivity", "type" : "article-journal", "volume" : "39" }, "uris" : [ "http://www.mendeley.com/documents/?uuid=a4c16ad9-7e7a-4605-9b82-d3c6dc8bcb62" ] } ], "mendeley" : { "formattedCitation" : "(169)", "plainTextFormattedCitation" : "(169)", "previouslyFormattedCitation" : "(169)" }, "properties" : { "noteIndex" : 0 }, "schema" : "https://github.com/citation-style-language/schema/raw/master/csl-citation.json" }</w:instrText>
      </w:r>
      <w:r w:rsidRPr="007055DB">
        <w:rPr>
          <w:rFonts w:eastAsiaTheme="majorEastAsia"/>
        </w:rPr>
        <w:fldChar w:fldCharType="separate"/>
      </w:r>
      <w:r w:rsidRPr="007055DB">
        <w:rPr>
          <w:rFonts w:eastAsiaTheme="majorEastAsia"/>
          <w:noProof/>
        </w:rPr>
        <w:t>(169)</w:t>
      </w:r>
      <w:r w:rsidRPr="007055DB">
        <w:rPr>
          <w:rFonts w:eastAsiaTheme="majorEastAsia"/>
        </w:rPr>
        <w:fldChar w:fldCharType="end"/>
      </w:r>
    </w:p>
    <w:p w14:paraId="0B32E12C" w14:textId="77777777" w:rsidR="00751C8E" w:rsidRPr="007055DB" w:rsidRDefault="00751C8E" w:rsidP="0025344A">
      <w:pPr>
        <w:rPr>
          <w:rFonts w:eastAsiaTheme="majorEastAsia"/>
        </w:rPr>
      </w:pPr>
      <w:r w:rsidRPr="007055DB">
        <w:rPr>
          <w:rFonts w:eastAsiaTheme="majorEastAsia"/>
        </w:rPr>
        <w:t xml:space="preserve">Tolterodine and Alpha blockers and/or 5-alpha reductase inhibitors versus tolterodine: 1 RCT </w:t>
      </w:r>
      <w:r w:rsidRPr="007055DB">
        <w:rPr>
          <w:rFonts w:eastAsiaTheme="majorEastAsia"/>
        </w:rPr>
        <w:fldChar w:fldCharType="begin" w:fldLock="1"/>
      </w:r>
      <w:r w:rsidRPr="007055DB">
        <w:rPr>
          <w:rFonts w:eastAsiaTheme="majorEastAsia"/>
        </w:rPr>
        <w:instrText>ADDIN CSL_CITATION { "citationItems" : [ { "id" : "ITEM-1", "itemData" : { "abstract" : "AIM: To determine the efficacy of toterodine extended release (ER) treatment for 1 year in older men with benign prostatic hyperplasia (BPH) and storage symptoms treated with alpha-blockers and/or 5-alpha-reductase inhibitors (5ARI). METHODS: Men aged over 70 years with BPH/bladder outlet obstruction (BOO) and clinical storage symptoms were randomly treated with or without tolterodine ER in combination with alpha-blockers and/or 5ARI for 12 months. Among them, 50 patients (group 1) received additive tolterodine extended release (ER) 4?mg q.d., another 87 patients (group 2) did not. All patients had a baseline and 12th month post-treatment evaluation, which comprised of uroflowmetry, post-void residual (PVR) volume, International Prostate Symptom Score (IPSS), and quality of life index (QoL-I), transrectal ultrasound of the prostate and serum prostate specific antigen. RESULTS: One hundred thirty-seven of 153 enrolled patients with a mean age of 74.9 years completed the study. Treatment benefit demonstrated in both groups included deceased total, voiding and storage IPSS scores, increased peak urinary flow rate and deceased QoL-I. Inter-group difference was only observed on the storage domain of IPSS score (P?=?0.012). The mean PVR after treatment did not significantly differ between two groups. Two patients of group 1 and three of group 2 developed acute urinary retention. Among group 1, six patients discontinued tolterodine ER for intolerable dry mouth; among group 2, three patients reported dizziness. CONCLUSIONS: This longer comparative study indicated that additive treatment with tolterodine ER in older men with BPH/BOO and significant storage symptoms is a beneficial and safe therapeutic option", "author" : [ { "dropping-particle" : "", "family" : "Chung", "given" : "S D", "non-dropping-particle" : "", "parse-names" : false, "suffix" : "" }, { "dropping-particle" : "", "family" : "Chang", "given" : "H C", "non-dropping-particle" : "", "parse-names" : false, "suffix" : "" }, { "dropping-particle" : "", "family" : "Chiu", "given" : "B", "non-dropping-particle" : "", "parse-names" : false, "suffix" : "" }, { "dropping-particle" : "", "family" : "Liao", "given" : "C H", "non-dropping-particle" : "", "parse-names" : false, "suffix" : "" }, { "dropping-particle" : "", "family" : "Kuo", "given" : "H C", "non-dropping-particle" : "", "parse-names" : false, "suffix" : "" } ], "container-title" : "Neurourology and Urodynamics", "id" : "ITEM-1", "issued" : { "date-parts" : [ [ "2011" ] ] }, "page" : "568-571", "title" : "The efficacy of additive tolterodine extended release for 1-year in older men with storage symptoms and clinical benign proastatic hyperplasia", "type" : "article-journal", "volume" : "30" }, "uris" : [ "http://www.mendeley.com/documents/?uuid=64b1ea39-19a7-4107-8dac-a39b114ca5b2" ] } ], "mendeley" : { "formattedCitation" : "(170)", "plainTextFormattedCitation" : "(170)", "previouslyFormattedCitation" : "(170)" }, "properties" : { "noteIndex" : 0 }, "schema" : "https://github.com/citation-style-language/schema/raw/master/csl-citation.json" }</w:instrText>
      </w:r>
      <w:r w:rsidRPr="007055DB">
        <w:rPr>
          <w:rFonts w:eastAsiaTheme="majorEastAsia"/>
        </w:rPr>
        <w:fldChar w:fldCharType="separate"/>
      </w:r>
      <w:r w:rsidRPr="007055DB">
        <w:rPr>
          <w:rFonts w:eastAsiaTheme="majorEastAsia"/>
          <w:noProof/>
        </w:rPr>
        <w:t>(170)</w:t>
      </w:r>
      <w:r w:rsidRPr="007055DB">
        <w:rPr>
          <w:rFonts w:eastAsiaTheme="majorEastAsia"/>
        </w:rPr>
        <w:fldChar w:fldCharType="end"/>
      </w:r>
    </w:p>
    <w:p w14:paraId="39F51C64" w14:textId="77777777" w:rsidR="00751C8E" w:rsidRPr="007055DB" w:rsidRDefault="00751C8E" w:rsidP="0025344A">
      <w:pPr>
        <w:rPr>
          <w:rFonts w:eastAsiaTheme="majorEastAsia"/>
        </w:rPr>
      </w:pPr>
      <w:proofErr w:type="spellStart"/>
      <w:r w:rsidRPr="007055DB">
        <w:rPr>
          <w:rFonts w:eastAsiaTheme="majorEastAsia"/>
        </w:rPr>
        <w:t>Imidafenacin</w:t>
      </w:r>
      <w:proofErr w:type="spellEnd"/>
      <w:r w:rsidRPr="007055DB">
        <w:rPr>
          <w:rFonts w:eastAsiaTheme="majorEastAsia"/>
        </w:rPr>
        <w:t xml:space="preserve"> and tamsulosin versus tamsulosin: 3 systematic reviews </w:t>
      </w:r>
      <w:r w:rsidRPr="007055DB">
        <w:rPr>
          <w:rFonts w:eastAsiaTheme="majorEastAsia"/>
        </w:rPr>
        <w:fldChar w:fldCharType="begin" w:fldLock="1"/>
      </w:r>
      <w:r w:rsidRPr="007055DB">
        <w:rPr>
          <w:rFonts w:eastAsiaTheme="majorEastAsia"/>
        </w:rPr>
        <w:instrText>ADDIN CSL_CITATION { "citationItems" : [ { "id" : "ITEM-1", "itemData" : { "DOI" : "10.1016/j.urology.2013.05.008", "ISSN" : "1527-9995", "abstract" : "OBJECTIVE: To evaluate the effects of add-on treatment with an anticholinergic (imidafenacin) on persistent overactive bladder (OAB) symptoms despite alpha-blocker (tamsulosin) treatment in patients with benign prostatic hyperplasia (BPH). METHODS: Patients with BPH &gt;=50 years old, with urinary urgency at least once per week and total OAB symptom score (OABSS) &gt;=3 points after &gt;=8-week treatment with tamsulosin were enrolled in a multicenter, open-label study (not double-blinded). Patients were randomized to receive tamsulosin (0.2 mg/day) alone or tamsulosin (0.2 mg/day) + imidafenacin (0.1 mg 2 times a day). Primary endpoint was 12-week change in OABSS; secondary endpoints were changes in OABSS, International Prostate Symptom Score (IPSS), micturition time chart (MTC), hours of undisturbed sleep (HUS), and quality of life (IPSS-QOL and BPH impact index [BII]). For statistical analysis, a mixed-effects model and t test were used. RESULTS: In total, 308 men were enrolled. The change from baseline to 12 weeks in total OABSS was significantly greater with add-on imidafenacin than tamsulosin alone (2.11, 95% confidence interval [CI] 1.47-2.74, P &lt;.0001). Improvements in frequencies of daytime urination, nighttime urination, urinary urgency, urgency incontinence, IPSS, HUS, IPSS-QOL, and BII, were significantly greater from 4 weeks through 12 weeks in the imidafenacin group. Between-group difference in postvoid residual volume at 12 weeks was not significant (-1.74 mL, 95% CI -8.19 to 4.72), and no events of urinary retention were reported. CONCLUSION: Combined tamsulosin and imidafenacin treatment is effective and safe in patients with BPH with persistent OAB symptoms after tamsulosin monotherapy. Furthermore the combination treatment improved the QOL in BPH patients with OAB.", "author" : [ { "dropping-particle" : "", "family" : "Takeda", "given" : "M", "non-dropping-particle" : "", "parse-names" : false, "suffix" : "" }, { "dropping-particle" : "", "family" : "Nishizawa", "given" : "O", "non-dropping-particle" : "", "parse-names" : false, "suffix" : "" }, { "dropping-particle" : "", "family" : "Gotoh", "given" : "M", "non-dropping-particle" : "", "parse-names" : false, "suffix" : "" }, { "dropping-particle" : "", "family" : "Yoshida", "given" : "M", "non-dropping-particle" : "", "parse-names" : false, "suffix" : "" }, { "dropping-particle" : "", "family" : "Takahashi", "given" : "S", "non-dropping-particle" : "", "parse-names" : false, "suffix" : "" }, { "dropping-particle" : "", "family" : "Masumori", "given" : "N", "non-dropping-particle" : "", "parse-names" : false, "suffix" : "" } ], "container-title" : "Urology", "id" : "ITEM-1", "issue" : "4", "issued" : { "date-parts" : [ [ "2013" ] ] }, "note" : "Takeda, Masayuki", "page" : "887-893", "title" : "Clinical efficacy and safety of imidafenacin as add-on treatment for persistent overactive bladder symptoms despite alpha-blocker treatment in patients with BPH: the ADDITION study", "type" : "article-journal", "volume" : "82" }, "uris" : [ "http://www.mendeley.com/documents/?uuid=1bb832d0-c845-448a-96d5-85b199bdd53e" ] }, { "id" : "ITEM-2", "itemData" : { "DOI" : "10.1016/j.juro.2013.05.058", "ISSN" : "1527-3792", "abstract" : "PURPOSE: We performed a meta-analysis to compare treatment with alpha-blockers and anticholinergics (ie combination therapy) to alpha-blocker monotherapy to clarify the efficacy and safety of this treatment approach among men with storage urinary symptoms related to benign prostatic hyperplasia. MATERIALS AND METHODS: We searched for trials of men with benign prostatic hyperplasia/lower urinary tract symptoms that were randomized to combination treatment or alpha-blockers alone. We pooled data from 7 placebo controlled trials meeting inclusion criteria. Primary outcomes of interest included changes in International Prostate Symptom Score (storage subscores) and urinary frequency. We also assessed post-void residual volume, maximal flow rate and the incidence of urinary retention. Data were pooled using random effects models for continuous outcomes and the Peto method to generate odds ratios for acute urinary retention. RESULTS: Combination therapy had a significantly greater reduction in International Prostate Symptom Score storage subscores (DELTA -0.73, 95% CI -1.09 - -0.37) and voiding frequency (DELTA -0.69 voids, 95% CI -0.97 - -0.41). There was also a greater reduction in maximal urinary flow rate (DELTA -0.59 ml per second, 95% CI -1.04 - -0.14) and increase in post-void residual urine volume (DELTA 11.60 ml, 95% CI 8.50-14.70) with combination therapy. The number needed to treat with combination therapy to cause 1 acute urinary retention episode was 101 (95% CI 60-267). CONCLUSIONS: Combination treatment with alpha-blockers and anticholinergics significantly improved storage voiding parameters compared to men treated with alpha-blocker therapy alone. This treatment approach is safe with a minimal risk of increased post-void residual urine volume, decreased maximal urinary flow rate or acute urinary retention.", "author" : [ { "dropping-particle" : "", "family" : "Filson", "given" : "C P", "non-dropping-particle" : "", "parse-names" : false, "suffix" : "" }, { "dropping-particle" : "", "family" : "Hollingsworth", "given" : "J M", "non-dropping-particle" : "", "parse-names" : false, "suffix" : "" }, { "dropping-particle" : "", "family" : "Clemens", "given" : "J Q", "non-dropping-particle" : "", "parse-names" : false, "suffix" : "" }, { "dropping-particle" : "", "family" : "Wei", "given" : "J T", "non-dropping-particle" : "", "parse-names" : false, "suffix" : "" } ], "container-title" : "Journal of Urology", "id" : "ITEM-2", "issue" : "6", "issued" : { "date-parts" : [ [ "2013" ] ] }, "note" : "Filson, Christopher P", "page" : "2153-2160", "title" : "The efficacy and safety of combined therapy with alpha-blockers and anticholinergics for men with benign prostatic hyperplasia: a meta-analysis", "type" : "article-journal", "volume" : "190" }, "uris" : [ "http://www.mendeley.com/documents/?uuid=2b636ea5-93d9-4a27-a263-093f8a8e8e5e" ] }, { "id" : "ITEM-3", "itemData" : { "abstract" : "PURPOSE OF REVIEW: To summarize data concerning the medical treatment of men with overactive bladder symptoms published in peer-reviewed journals between January 2012 and March 2013. RECENT FINDINGS: Results of large, randomized trials of solifenacin in combination with tamsulosin in men with lower urinary tract symptoms, including voiding and storage ones, have dominated the medical literature on the subject for the past 12-16 months. Solifenacin in upfront combination with alpha-blockers or as add-on therapy in men with residual storage symptoms despite alpha-blockade offers additional benefits in symptom control. In accordance with data from previous studies on other antimuscarinics, improvements are significant only for some of the efficacy outcomes. Solifenacin in combination with alpha-blockers is associated with an increase in postvoid residual urine volume but not a significantly increased risk of retention. Recent data also indicate that the combination of antimuscarinics with alpha-blockers is cost-effective with long-term efficacy and safety. SUMMARY: Recent evidence further supports the efficacy and safety of antimuscarinics in combination with alpha-blockers in treating storage symptoms in men with lower urinary tract symptoms. More studies are needed to evaluate criteria for selecting men likely to benefit more from antimuscarinics and investigate other overactive bladder treatments in male populations. 2013 Lippincott Williams &amp; Wilkins", "author" : [ { "dropping-particle" : "", "family" : "Giannitsas", "given" : "K.Athanasopoulos", "non-dropping-particle" : "", "parse-names" : false, "suffix" : "" } ], "container-title" : "Current Opinion in Urology", "id" : "ITEM-3", "issued" : { "date-parts" : [ [ "2013" ] ] }, "note" : "2013647139", "page" : "515-519", "publisher-place" : "United Kingdom", "title" : "Male overactive bladder: Pharmacotherapy for the male", "type" : "article-journal", "volume" : "23" }, "uris" : [ "http://www.mendeley.com/documents/?uuid=80d14e45-d95f-493d-b31b-395d5c595b2a" ] } ], "mendeley" : { "formattedCitation" : "(171\u2013173)", "plainTextFormattedCitation" : "(171\u2013173)", "previouslyFormattedCitation" : "(171\u2013173)" }, "properties" : { "noteIndex" : 0 }, "schema" : "https://github.com/citation-style-language/schema/raw/master/csl-citation.json" }</w:instrText>
      </w:r>
      <w:r w:rsidRPr="007055DB">
        <w:rPr>
          <w:rFonts w:eastAsiaTheme="majorEastAsia"/>
        </w:rPr>
        <w:fldChar w:fldCharType="separate"/>
      </w:r>
      <w:r w:rsidRPr="007055DB">
        <w:rPr>
          <w:rFonts w:eastAsiaTheme="majorEastAsia"/>
          <w:noProof/>
        </w:rPr>
        <w:t>(171–173)</w:t>
      </w:r>
      <w:r w:rsidRPr="007055DB">
        <w:rPr>
          <w:rFonts w:eastAsiaTheme="majorEastAsia"/>
        </w:rPr>
        <w:fldChar w:fldCharType="end"/>
      </w:r>
      <w:r w:rsidRPr="007055DB">
        <w:rPr>
          <w:rFonts w:eastAsiaTheme="majorEastAsia"/>
        </w:rPr>
        <w:t xml:space="preserve">, 1 RCT </w:t>
      </w:r>
      <w:r w:rsidRPr="007055DB">
        <w:rPr>
          <w:rFonts w:eastAsiaTheme="majorEastAsia"/>
        </w:rPr>
        <w:fldChar w:fldCharType="begin" w:fldLock="1"/>
      </w:r>
      <w:r w:rsidRPr="007055DB">
        <w:rPr>
          <w:rFonts w:eastAsiaTheme="majorEastAsia"/>
        </w:rPr>
        <w:instrText>ADDIN CSL_CITATION { "citationItems" : [ { "id" : "ITEM-1", "itemData" : { "abstract" : "We aimed to evaluate the efficacy and safety of combination treatment using anticholinergics with alpha-blocker for initial treatment of both overactive bladder (OAB) and other lower urinary tract symptoms (LUTS), secondary to BPH. A 12-week, randomized, double-blind, placebo-controlled trial was conducted at four urology clinics in Korea, involving men, aged 50 years or older, with LUTS related to BPH and OAB. A total of 176 patients were randomly assigned to receive doxazosin (4 mg) plus placebo or doxazosin (4 mg) plus tolterodine SR (4 mg), once a day for 12 weeks. Changes from baseline in total International Prostate Symptom Score (IPSS), bladder diary variables, patient perception of bladder condition (PPBC), uroflowmetry, postvoid residual volume and IPSS subscores (voiding and storage) were analyzed. Of the 176 enrolled patients, 91 had doxazosin gastrointestinal therapeutic system (GITS) and placebo, and 85 had combined medication with doxazosin GITS and tolterodine SR. Compared with the doxazosin plus placebo group, the doxazosin plus tolterodine group showed significant reductions in IPSS storage subscore and improvement in the quality of life item, urgency episodes, as well as in micturition frequency at weeks 4 and 12. However, it failed to improve PPBC at week 4 as well as at week 12. Earlier intervention with anticholinergics plus alpha-blocker was tolerated well, including the questions about urinary retention (n1) and dry mouth (n2). Initial combination treatment of anticholinergics plus alpha-blocker showed positive results for men with LUTS related to BPH and OAB symptoms and did not increase the risk of urinary retention. 2011 Macmillan Publishers Limited All rights reserved", "author" : [ { "dropping-particle" : "", "family" : "Lee", "given" : "S H C", "non-dropping-particle" : "", "parse-names" : false, "suffix" : "" } ], "container-title" : "Prostate Cancer and Prostatic Diseases", "id" : "ITEM-1", "issued" : { "date-parts" : [ [ "2011" ] ] }, "note" : "2011623879", "page" : "320-325", "publisher-place" : "United Kingdom", "title" : "Initial combined treatment with anticholinergics and alpha-blockers for men with lower urinary tract symptoms related to BPH and overactive bladder: A prospective, randomized, multi-center, double-blind, placebo-controlled study", "type" : "article-journal", "volume" : "14" }, "uris" : [ "http://www.mendeley.com/documents/?uuid=6727149d-18b5-452a-aac7-58e58db12925" ] } ], "mendeley" : { "formattedCitation" : "(174)", "plainTextFormattedCitation" : "(174)", "previouslyFormattedCitation" : "(174)" }, "properties" : { "noteIndex" : 0 }, "schema" : "https://github.com/citation-style-language/schema/raw/master/csl-citation.json" }</w:instrText>
      </w:r>
      <w:r w:rsidRPr="007055DB">
        <w:rPr>
          <w:rFonts w:eastAsiaTheme="majorEastAsia"/>
        </w:rPr>
        <w:fldChar w:fldCharType="separate"/>
      </w:r>
      <w:r w:rsidRPr="007055DB">
        <w:rPr>
          <w:rFonts w:eastAsiaTheme="majorEastAsia"/>
          <w:noProof/>
        </w:rPr>
        <w:t>(174)</w:t>
      </w:r>
      <w:r w:rsidRPr="007055DB">
        <w:rPr>
          <w:rFonts w:eastAsiaTheme="majorEastAsia"/>
        </w:rPr>
        <w:fldChar w:fldCharType="end"/>
      </w:r>
      <w:r w:rsidRPr="007055DB">
        <w:rPr>
          <w:rFonts w:eastAsiaTheme="majorEastAsia"/>
        </w:rPr>
        <w:t xml:space="preserve">, 1 trial </w:t>
      </w:r>
      <w:r w:rsidRPr="007055DB">
        <w:rPr>
          <w:rFonts w:eastAsiaTheme="majorEastAsia"/>
        </w:rPr>
        <w:fldChar w:fldCharType="begin" w:fldLock="1"/>
      </w:r>
      <w:r w:rsidRPr="007055DB">
        <w:rPr>
          <w:rFonts w:eastAsiaTheme="majorEastAsia"/>
        </w:rPr>
        <w:instrText>ADDIN CSL_CITATION { "citationItems" : [ { "id" : "ITEM-1", "itemData" : { "abstract" : "Alpha-blockers and antimuscarinics combination therapy has been commonly used for treatment of male lower urinary tract symptoms (LUTS). We conducted a meta-analysis aimed to access the relative efficacy and safety of combination therapy. We systematically searched Medline, Cochrane, and Embase for eligible studies. Fifteen randomized studies with 4556 patients were included. Overall, combination therapy significantly improved the urgency, voiding frequency, International Prostate Symptom Score (IPSS) total scores, and IPSS storage subscores. Addition of antimuscarinics had little effect on urinary function. The incidences of adverse events were acceptably low. Our meta-analysis demonstrated that the combination therapy was a safe, well-tolerated, and effective treatment for male LUTS. 2013 Elsevier Inc. All Rights Reserved", "author" : [ { "dropping-particle" : "", "family" : "Xin", "given" : "Z.Huang", "non-dropping-particle" : "", "parse-names" : false, "suffix" : "" } ], "container-title" : "Urology", "id" : "ITEM-1", "issued" : { "date-parts" : [ [ "2013" ] ] }, "note" : "2013482109", "page" : "270-277", "publisher-place" : "United States", "title" : "Addition of antimuscarinics to alpha-blockers for treatment of lower urinary tract symptoms in men: A meta-analysis", "type" : "article-journal", "volume" : "82" }, "uris" : [ "http://www.mendeley.com/documents/?uuid=36832023-a276-42bc-918c-f8306c792d41" ] } ], "mendeley" : { "formattedCitation" : "(175)", "plainTextFormattedCitation" : "(175)", "previouslyFormattedCitation" : "(175)" }, "properties" : { "noteIndex" : 0 }, "schema" : "https://github.com/citation-style-language/schema/raw/master/csl-citation.json" }</w:instrText>
      </w:r>
      <w:r w:rsidRPr="007055DB">
        <w:rPr>
          <w:rFonts w:eastAsiaTheme="majorEastAsia"/>
        </w:rPr>
        <w:fldChar w:fldCharType="separate"/>
      </w:r>
      <w:r w:rsidRPr="007055DB">
        <w:rPr>
          <w:rFonts w:eastAsiaTheme="majorEastAsia"/>
          <w:noProof/>
        </w:rPr>
        <w:t>(175)</w:t>
      </w:r>
      <w:r w:rsidRPr="007055DB">
        <w:rPr>
          <w:rFonts w:eastAsiaTheme="majorEastAsia"/>
        </w:rPr>
        <w:fldChar w:fldCharType="end"/>
      </w:r>
    </w:p>
    <w:p w14:paraId="0B4F0624" w14:textId="77777777" w:rsidR="00751C8E" w:rsidRPr="007055DB" w:rsidRDefault="00751C8E" w:rsidP="0025344A">
      <w:pPr>
        <w:rPr>
          <w:rFonts w:eastAsiaTheme="majorEastAsia"/>
        </w:rPr>
      </w:pPr>
      <w:proofErr w:type="spellStart"/>
      <w:r w:rsidRPr="007055DB">
        <w:rPr>
          <w:rFonts w:eastAsiaTheme="majorEastAsia"/>
        </w:rPr>
        <w:t>Solifenacin</w:t>
      </w:r>
      <w:proofErr w:type="spellEnd"/>
      <w:r w:rsidRPr="007055DB">
        <w:rPr>
          <w:rFonts w:eastAsiaTheme="majorEastAsia"/>
        </w:rPr>
        <w:t xml:space="preserve"> and tamsulosin versus placebo or tamsulosin: 5 RCTs </w:t>
      </w:r>
      <w:r w:rsidRPr="007055DB">
        <w:rPr>
          <w:rFonts w:eastAsiaTheme="majorEastAsia"/>
        </w:rPr>
        <w:fldChar w:fldCharType="begin" w:fldLock="1"/>
      </w:r>
      <w:r w:rsidRPr="007055DB">
        <w:rPr>
          <w:rFonts w:eastAsiaTheme="majorEastAsia"/>
        </w:rPr>
        <w:instrText>ADDIN CSL_CITATION { "citationItems" : [ { "id" : "ITEM-1", "itemData" : { "DOI" : "10.1016/j.eururo.2012.07.003", "abstract" : "BACKGROUND: Alpha blockers are prescribed to manage lower urinary tract symptoms (LUTS) associated with benign prostatic hyperplasia (BPH). Antimuscarinics are prescribed to treat overactive bladder (OAB). OBJECTIVE: To investigate the safety of a combination of solifenacin (SOLI) and tamsulosin oral controlled absorption system (TOCAS) in men with LUTS and bladder outlet obstruction (BOO). DESIGN, SETTING, AND PARTICIPANTS: Randomized, double?blind, parallel?group, placebo?controlled study in men aged &gt;45 yr with LUTS and BOO for ?3 mo, total International Prostate Symptom Score (IPSS) ?8, BOO index ?20, maximum urinary flow rate (Q(max)) ?12 ml/s, and voided volume ?120 ml. INTERVENTIONS: Once?daily coadministration of TOCAS 0.4 mg plus SOLI 6 mg, TOCAS 0.4 mg plus SOLI 9 mg, or placebo for 12 wk. OUTCOME MEASUREMENTS AND STATISTICAL ANALYSIS: Primary (safety) measurements: Q(max) and detrusor pressure at Q(max) (P(det)Q(max)). Other safety assessments included postvoid residual (PVR) volume. Secondary end points included bladder contractile index (BCI) score and percent bladder voiding efficiency (BVE). An analysis of covariance model compared each TOCAS plus SOLI combination with placebo. RESULTS AND LIMITATIONS: Both active treatment groups were noninferior to placebo at end of treatment (EOT) for P(det)Q(max) and Q(max). Mean change from baseline PVR was significantly higher at all time points for TOCAS 0.4 mg plus SOLI 6 mg, and at weeks 2, 12, and EOT for TOCAS 0.4 mg plus SOLI 9 mg versus placebo. Both treatment groups were similar to placebo for BCI and BVE. Urinary retention was seen in only one patient receiving TOCAS 0.4 mg plus SOLI 6 mg. Limitations of the study were that prostate size and prostate?specific antigen level were not measured. CONCLUSIONS: TOCAS 0.4 mg plus SOLI 6 mg or 9 mg was noninferior to placebo at EOT for P(det)Q(max) and Q(max) in men with LUTS and BOO, and there was no clinical or statistical evidence of increased risk of urinary retention.", "author" : [ { "dropping-particle" : "", "family" : "Kaplan", "given" : "Sa", "non-dropping-particle" : "", "parse-names" : false, "suffix" : "" }, { "dropping-particle" : "", "family" : "He", "given" : "W", "non-dropping-particle" : "", "parse-names" : false, "suffix" : "" }, { "dropping-particle" : "", "family" : "Koltun", "given" : "Wd", "non-dropping-particle" : "", "parse-names" : false, "suffix" : "" }, { "dropping-particle" : "", "family" : "Cummings", "given" : "J", "non-dropping-particle" : "", "parse-names" : false, "suffix" : "" }, { "dropping-particle" : "", "family" : "Schneider", "given" : "T", "non-dropping-particle" : "", "parse-names" : false, "suffix" : "" }, { "dropping-particle" : "", "family" : "Fakhoury", "given" : "A", "non-dropping-particle" : "", "parse-names" : false, "suffix" : "" } ], "container-title" : "European urology", "id" : "ITEM-1", "issue" : "1", "issued" : { "date-parts" : [ [ "2013" ] ] }, "page" : "158-165", "title" : "Solifenacin plus tamsulosin combination treatment in men with lower urinary tract symptoms and bladder outlet obstruction: a randomized controlled trial", "type" : "article-journal", "volume" : "63" }, "uris" : [ "http://www.mendeley.com/documents/?uuid=d5bb2cd6-2c00-4c0f-890e-bd7ee7557001" ] }, { "id" : "ITEM-2", "itemData" : { "abstract" : "Purpose: VICTOR was a 12-week, double-blind, placebo controlled trial assessing the safety and tolerability of solifenacin plus tamsulosin in men with residual overactive bladder symptoms after tamsulosin monotherapy. Efficacy of solifenacin plus tamsulosin vs placebo plus tamsulosin was also evaluated. Materials and Methods: A total of 398 men 45 years old or older were randomized to 12 weeks of solifenacin plus tamsulosin or placebo plus tamsulosin once daily. The study population had 8 or more micturitions per 24 hours and 1 or more urgency episode per 24 hours after taking tamsulosin for 4 or more weeks, a total International Prostate Symptom Score of 13 or greater, a Patient Perception of Bladder Condition score of 3 or greater, a post-void residual of 200 ml or less and a peak flow rate of 5 ml per second or greater. Adverse events were monitored throughout the study. The primary efficacy end point was mean change from baseline to week 12 in micturitions per 24 hours. Secondary measures included mean change in urgency episodes per 24 hours, and changes in Patient Perception of Bladder Condition, Urgency Perception Scale and total International Prostate Symptom Scores. Results: The most frequent adverse events in the solifenacin plus tamsulosin and placebo plus tamsulosin groups were dry mouth (7% and 3%, respectively) and dizziness (3% and 2%, respectively). Of the patients on solifenacin plus tamsulosin 7 (3%) reported retention and 3 required catheterization. No patients on placebo plus tamsulosin reported retention. Patients on solifenacin plus tamsulosin vs placebo plus tamsulosin showed larger reductions in frequency but not of statistical significance (-1.05 vs -0.67, p = 0.135). However, patients on solifenacin plus tamsulosin vs placebo plus tamsulosin did show statistically significant reductions in urgency (-2.18 vs -1.10, p &lt;0.001). Patient reported outcome measures showed no significant between group differences. Conclusions: Solifenacin plus tamsulosin was well tolerated. There was a low incidence of urinary retention requiring catheterization. At week 12 solifenacin plus tamsulosin decreased daily micturitions and urgency episodes. Only urgency reached statistical significance vs placebo plus tamsulosin. 2013 American Urological Association Education and Research, Inc", "author" : [ { "dropping-particle" : "", "family" : "Kaplan", "given" : "S A M", "non-dropping-particle" : "", "parse-names" : false, "suffix" : "" } ], "container-title" : "Journal of Urology", "id" : "ITEM-2", "issued" : { "date-parts" : [ [ "2013" ] ] }, "note" : "2012726741", "page" : "S129-S134", "publisher-place" : "United States", "title" : "Safety and tolerability of solifenacin add-on therapy to alpha-blocker treated men with residual urgency and frequency", "type" : "article-journal", "volume" : "189" }, "uris" : [ "http://www.mendeley.com/documents/?uuid=446eca31-f66e-46fd-b998-efa6a92204cb" ] }, { "id" : "ITEM-3", "itemData" : { "abstract" : "Background Storage symptoms are often undertreated in men with lower urinary tract symptoms (LUTS). Objective To evaluate the combination of an antimuscarinic (solifenacin) with an alpha-blocker (tamsulosin) versus tamsulosin alone in the treatment of men with LUTS. Design, setting, and participants A double-blind, 12-wk, phase 2 study in 937 men with LUTS (&gt;=3 mo, total International Prostate Symptom Score [IPSS] &gt;=13, and maximum urinary flow rate 4.0-15.0 ml/s). Intervention Eight treatment groups: Tamsulosin oral controlled absorption system (OCAS) 0.4 mg; solifenacin 3, 6, or 9 mg; solifenacin 3, 6 or 9 mg plus tamsulosin OCAS 0.4 mg; or placebo. Outcome measurements and statistical analysis The primary efficacy end point was change from baseline in total IPSS. Secondary end points included micturition diary and quality-of-life (QoL) parameters. Post hoc subgroup analyses were performed by severity of baseline storage symptoms, with statistical comparisons presented only for tamsulosin OCAS alone versus combination therapy, due to the small sample size of the solifenacin monotherapy and placebo subgroups. Results and limitations Combination therapy was associated with significant improvements in micturition frequency and voided volume versus tamsulosin OCAS alone in the total study population; improvements in total IPSS were not significant. Statistically significant improvements in urgency episodes, micturition frequency, total urgency score, voided volume, IPSS storage subscore, IPSS-QoL index, and Patient Perception of Bladder Condition were observed in a subpopulation of men with two or more urgency episodes per 24 h (Patient Perception of Intensity of Urgency Scale grade 3 or 4) and eight or more micturitions per 24 h at baseline (storage symptoms subgroup) with combination therapy versus tamsulosin OCAS alone (p &lt;= 0.05 for the dose-response slope, all variables). Combination therapy was well tolerated, and adverse events were consistent with the safety profiles of both compounds. Conclusions Solifenacin plus tamsulosin OCAS did not significantly improve IPSS in the total study population but offered significant efficacy and QoL benefits over tamsulosin OCAS monotherapy in men with both voiding and storage symptoms at baseline. Combination therapy was well tolerated. ClinicalTrials.gov identifier NCT00510406 2013 European Association of Urology", "author" : [ { "dropping-particle" : "", "family" : "Kerrebroeck", "given" : "P.Haab", "non-dropping-particle" : "Van", "parse-names" : false, "suffix" : "" } ], "container-title" : "European Urology", "id" : "ITEM-3", "issued" : { "date-parts" : [ [ "2013" ] ] }, "note" : "2013493499", "page" : "398-407", "publisher-place" : "Netherlands", "title" : "Efficacy and Safety of Solifenacin Plus Tamsulosin OCAS in Men with Voiding and Storage Lower Urinary Tract Symptoms: Results from a Phase 2, Dose-finding Study (SATURN)", "type" : "article-journal", "volume" : "64" }, "uris" : [ "http://www.mendeley.com/documents/?uuid=7b0f8b1c-9b15-43c0-8157-d1e4efcca793" ] }, { "id" : "ITEM-4", "itemData" : { "abstract" : "BACKGROUND: Storage symptoms are particularly bothersome in men with lower urinary tract symptoms (LUTS) but may not be adequately treated by alpha-blocker monotherapy. OBJECTIVE: To assess the efficacy and safety of a fixed-dose combination (FDC) of solifenacin and an oral controlled absorption system (OCAS) formulation of tamsulosin compared with placebo and compared with tamsulosin OCAS (TOCAS) monotherapy in men with moderate to severe storage symptoms and voiding symptoms. DESIGN, SETTING, AND PARTICIPANTS: A double-blind 12-wk phase 3 study in 1334 men with storage and voiding LUTS: total International Prostate Symptom Score (IPSS) &gt;/=13, maximum urinary flow rate (Qmax) 4.0-12.0ml/s, two or more urgency episodes per 24 h of Patient Perception of Intensity of Urgency Scale grade 3 or 4, and eight or more micturitions per 24h. INTERVENTION: Patients were randomised to placebo, TOCAS 0.4mg, FDC solifenacin 6mg plus TOCAS 0.4mg, or FDC solifenacin 9mg plus TOCAS 0.4mg. OUTCOME MEASUREMENTS AND STATISTICAL ANALYSIS: Primary efficacy end points were (1) total IPSS and (2) Total Urgency and Frequency Score (TUFS). An FDC met the success criteria if it demonstrated superiority compared with placebo and noninferiority compared with TOCAS for total IPSS, as well as superiority compared with TOCAS for TUFS. RESULTS AND LIMITATIONS: Reductions in total IPSS and TUFS were observed with both solifenacin 6mg plus TOCAS (-7.0 and -8.1, respectively) and solifenacin 9mg plus TOCAS (-6.5 and -7.6, respectively) compared with TOCAS (-6.2 and -6.7, respectively) and placebo (-5.4 and -4.4, respectively). Solifenacin 6mg plus TOCAS met all prespecified success criteria for both primary end points, while solifenacin 9mg plus TOCAS met success criteria compared with placebo but not compared with TOCAS. Both FDCs improved quality of life (QoL) measures and were well tolerated, with low incidences of acute urinary retention. CONCLUSIONS: The FDC of solifenacin 6mg plus TOCAS significantly improved storage and voiding symptoms, as well as QoL parameters, compared with placebo. This FDC also improved storage symptoms and QoL compared with TOCAS alone in men with moderate to severe storage symptoms and voiding symptoms, and it was well tolerated. TRIAL REGISTRATION: ClinicalTrials.gov Identifier: NCT01018511)", "author" : [ { "dropping-particle" : "", "family" : "Van", "given" : "Kerrebroeck P", "non-dropping-particle" : "", "parse-names" : false, "suffix" : "" }, { "dropping-particle" : "", "family" : "Chapple", "given" : "C", "non-dropping-particle" : "", "parse-names" : false, "suffix" : "" }, { "dropping-particle" : "", "family" : "Drogendijk", "given" : "T", "non-dropping-particle" : "", "parse-names" : false, "suffix" : "" }, { "dropping-particle" : "", "family" : "Klaver", "given" : "M", "non-dropping-particle" : "", "parse-names" : false, "suffix" : "" }, { "dropping-particle" : "", "family" : "Sokol", "given" : "R", "non-dropping-particle" : "", "parse-names" : false, "suffix" : "" }, { "dropping-particle" : "", "family" : "Speakman", "given" : "M", "non-dropping-particle" : "", "parse-names" : false, "suffix" : "" }, { "dropping-particle" : "", "family" : "Traudtner", "given" : "K", "non-dropping-particle" : "", "parse-names" : false, "suffix" : "" }, { "dropping-particle" : "", "family" : "Drake", "given" : "M J", "non-dropping-particle" : "", "parse-names" : false, "suffix" : "" } ], "container-title" : "Eur. Urol", "id" : "ITEM-4", "issued" : { "date-parts" : [ [ "2013" ] ] }, "note" : "DA - 20131111", "page" : "1003-1012", "title" : "Combination Therapy with Solifenacin and Tamsulosin Oral Controlled Absorption System in a Single Tablet for Lower Urinary Tract Symptoms in Men: Efficacy and Safety Results from the Randomised Controlled NEPTUNE Trial", "type" : "article-journal", "volume" : "64" }, "uris" : [ "http://www.mendeley.com/documents/?uuid=1424c944-b091-4ad5-8ab5-d85036d0d570" ] }, { "id" : "ITEM-5", "itemData" : { "abstract" : "OBJECTIVES: To assess the efficacy and safety of solifenacin add-on therapy to tamsulosin in lower urinary tract symptoms (LUTS) men with residual overactive bladder (OAB) symptoms despite tamsulosin monotherapy. METHODS: In this randomized, multicenter, double-blind study, male LUTS patients aged?50 years with urgency episodes/24 hours?2 and micturitions/24 hours?8 were randomized to 3 groups: 12-weeks tamsulosin plus placebo (TAM+PBO), tamsulosin plus solifenacin 2.5 mg (TAM+SOL), and tamsulosin plus solifenacin 5 mg (TAM+SOL). Changes from baseline to end of treatment in the number of urgency episodes/24 hours (primary endpoint), micturitions, nocturia, urgency incontinence episodes, International Prostate Symptom Scores (IPSS), and Overactive Bladder Symptom Score (OABSS) were compared between the TAM+SOL groups and TAM+PBO. Safety was assessed on adverse events, postvoid residual volume, and maximal urinary flow rate (Qmax.). RESULTS: Six-hundred thirty-eight men were randomized. Urgency was reduced by 2.2 and 2.4 episodes in the TAM+SOL 2.5 and 5 mg groups, respectively. The TAM+SOL 5 mg group showed significant improvement compared with TAM+PBO (-2.4 vs -1.9, P=.049). The number of micturitions in both TAM+SOL groups were significantly reduced compared with TAM+PBO (both P&lt;.001). IPSS storage symptom score and OABSS significantly improved in both TAM+SOL groups compared with TAM+PBO. Changes in IPSS voiding symptom score and Qmax. were similar in all groups. Four patients (1.9%) in the TAM+SOL 5 mg group had urinary retention, but all recovered after catheterization. CONCLUSIONS: In male LUTS patients with residual OAB symptoms despite tamsulosin monotherapy, TAM+SOL showed efficacy on urgency, which represents OAB symptoms and was well tolerated", "author" : [ { "dropping-particle" : "", "family" : "Yamaguchi", "given" : "O", "non-dropping-particle" : "", "parse-names" : false, "suffix" : "" }, { "dropping-particle" : "", "family" : "Kakizaki", "given" : "H", "non-dropping-particle" : "", "parse-names" : false, "suffix" : "" }, { "dropping-particle" : "", "family" : "Homma", "given" : "Y", "non-dropping-particle" : "", "parse-names" : false, "suffix" : "" }, { "dropping-particle" : "", "family" : "Takeda", "given" : "M", "non-dropping-particle" : "", "parse-names" : false, "suffix" : "" }, { "dropping-particle" : "", "family" : "Nishizawa", "given" : "O", "non-dropping-particle" : "", "parse-names" : false, "suffix" : "" }, { "dropping-particle" : "", "family" : "Gotoh", "given" : "M", "non-dropping-particle" : "", "parse-names" : false, "suffix" : "" }, { "dropping-particle" : "", "family" : "Yokoyama", "given" : "O", "non-dropping-particle" : "", "parse-names" : false, "suffix" : "" }, { "dropping-particle" : "", "family" : "Seki", "given" : "N", "non-dropping-particle" : "", "parse-names" : false, "suffix" : "" }, { "dropping-particle" : "", "family" : "Yoshida", "given" : "M", "non-dropping-particle" : "", "parse-names" : false, "suffix" : "" } ], "container-title" : "Urology", "id" : "ITEM-5", "issued" : { "date-parts" : [ [ "2011" ] ] }, "page" : "126-133", "title" : "Solifenacin as add-on therapy for overactive bladder symptoms in men treated for lower urinary tract symptoms--ASSIST, randomized controlled study", "type" : "article-journal", "volume" : "78" }, "uris" : [ "http://www.mendeley.com/documents/?uuid=4ae6588e-2c7e-4931-812c-9fdbcf856aba" ] } ], "mendeley" : { "formattedCitation" : "(176\u2013180)", "plainTextFormattedCitation" : "(176\u2013180)", "previouslyFormattedCitation" : "(176\u2013180)" }, "properties" : { "noteIndex" : 0 }, "schema" : "https://github.com/citation-style-language/schema/raw/master/csl-citation.json" }</w:instrText>
      </w:r>
      <w:r w:rsidRPr="007055DB">
        <w:rPr>
          <w:rFonts w:eastAsiaTheme="majorEastAsia"/>
        </w:rPr>
        <w:fldChar w:fldCharType="separate"/>
      </w:r>
      <w:r w:rsidRPr="007055DB">
        <w:rPr>
          <w:rFonts w:eastAsiaTheme="majorEastAsia"/>
          <w:noProof/>
        </w:rPr>
        <w:t>(176–180)</w:t>
      </w:r>
      <w:r w:rsidRPr="007055DB">
        <w:rPr>
          <w:rFonts w:eastAsiaTheme="majorEastAsia"/>
        </w:rPr>
        <w:fldChar w:fldCharType="end"/>
      </w:r>
    </w:p>
    <w:p w14:paraId="71AB5670" w14:textId="77777777" w:rsidR="00751C8E" w:rsidRPr="007055DB" w:rsidRDefault="00751C8E" w:rsidP="0025344A">
      <w:pPr>
        <w:rPr>
          <w:rFonts w:eastAsiaTheme="majorEastAsia"/>
        </w:rPr>
      </w:pPr>
      <w:proofErr w:type="spellStart"/>
      <w:r w:rsidRPr="007055DB">
        <w:rPr>
          <w:rFonts w:eastAsiaTheme="majorEastAsia"/>
        </w:rPr>
        <w:t>Fesoterodine</w:t>
      </w:r>
      <w:proofErr w:type="spellEnd"/>
      <w:r w:rsidRPr="007055DB">
        <w:rPr>
          <w:rFonts w:eastAsiaTheme="majorEastAsia"/>
        </w:rPr>
        <w:t xml:space="preserve"> and tamsulosin versus tamsulosin: 2 RCTs </w:t>
      </w:r>
      <w:r w:rsidRPr="007055DB">
        <w:rPr>
          <w:rFonts w:eastAsiaTheme="majorEastAsia"/>
        </w:rPr>
        <w:fldChar w:fldCharType="begin" w:fldLock="1"/>
      </w:r>
      <w:r w:rsidRPr="007055DB">
        <w:rPr>
          <w:rFonts w:eastAsiaTheme="majorEastAsia"/>
        </w:rPr>
        <w:instrText>ADDIN CSL_CITATION { "citationItems" : [ { "id" : "ITEM-1", "itemData" : { "abstract" : "Objective: To evaluate the efficacy and safety of fesoterodine extended-release (ER) plus tamsulosin in men with lower urinary tract symptoms (LUTS) associated with benign prostatic hyperplasia (BPH). Patients and Methods: Men aged &gt;=50 years, with LUTS, prostate volume &lt;=60 ml and International Prostate Symptom Score (IPSS) &gt;=13 were enrolled in this study. 173 consecutive patients were treated initially with tamsulosin (0.4 mg) for 1 week. At the second visit, 47 patients out of the sample of 173 who were still experiencing inconvenient LUTS were randomized into two groups. The first group received a therapy with tamsulosin and fesoterodine combination (group 1, n = 24) while the second continued the therapy with the single administration of tamsulosin (group 2, n = 23) for an additional 4-week period. Results: There was no statistically significant difference in age, prostate volume, Q &lt;sub&gt;max&lt;/sub&gt;, and postvoid residual urine between the two groups. A statistical significance appeared in the combination group regarding the storage and the total IPSS values among the second and third visits (10.5 +/- 1.4 to 8.5 +/- 1.3 and 16.1 +/- 1.8 to 13.7 +/- 1.5 respectively). Conclusion: Regarding bothersome LUTS and storage symptoms, fesoterodine ER and tamsulosin combination was significantly more effective than the single administration of tamsulosin. Copyright 2012 S. Karger AG, Basel", "author" : [ { "dropping-particle" : "", "family" : "Konstantinidis", "given" : "C.Samarinas", "non-dropping-particle" : "", "parse-names" : false, "suffix" : "" } ], "container-title" : "Urologia Internationalis", "id" : "ITEM-1", "issued" : { "date-parts" : [ [ "2013" ] ] }, "note" : "2013135587", "page" : "156-160", "publisher-place" : "Switzerland", "title" : "Lower urinary tract symptoms associated with benign prostatic hyperplasia: Combined treatment with fesoterodine fumarate extended-release and tamsulosin - A prospective study", "type" : "article-journal", "volume" : "90" }, "uris" : [ "http://www.mendeley.com/documents/?uuid=5868aaae-dbb3-4c0d-a57b-79994f6e0f0e" ] }, { "id" : "ITEM-2", "itemData" : { "abstract" : "Benign prostatic hyperplasia is the most common cause of voiding dysfunction in men. The aim of study is comparison of the efficacy and safety of tamsulosin (0.4mg) alone v\\s combination of tamsulosin (0.4mg) with fenasteride 5mg once daily in benign prostatic hyperplasia patients. In this randomized study 94 patients were enrolled, 46 patients were on tamsulosin and 48 on combination therapy, once daily for 12-weeks. Study was designed to compare the efficacy and safety of tamsulosin v/s combination. The primary measures were mean changes in total and/or individual IPSS score, prostate volume and urinary flow rate from baseline to 12-weeks. Tamsulosin &amp; combination both significantly improved lower urinary tract (BPH) symptoms with a mean change from baseline to endpoint in the I-PSS of-16.7 (from 20.20+/-8.9 to 3.5+/-1.08), P&lt;0.0001 V/S-14.09 (from 17.47+/-7.14 to 3.38+/-1.93) P&lt;0.0001, but efficacy between two group was not significant (P=0.85), life style questionnaire were significantly improved in both group. Adverse events were similar; most common observed adverse event was dizziness, (4.34%), in tamsulosin, it was slightly more than combination group (2.08%). While other disorders like headache (2.1 vs 2.08), abdominal distension (2.1 vs 2.08) &amp; sexual disorder (2.08 vs 2.1) was same in both group. Both tamsulosin alone and combination regimen are highly effective for symptomatic treatment of BPH but there is no significant difference in their efficacy and safety (total\\individual I-PSS improvement) between groups up to the endpoint of study. So we concluded that for short term treatment combination is not a cost-effective therapy", "author" : [ { "dropping-particle" : "", "family" : "Singh", "given" : "P.Singh", "non-dropping-particle" : "", "parse-names" : false, "suffix" : "" } ], "container-title" : "International Journal of Pharmacy and Pharmaceutical Sciences", "id" : "ITEM-2", "issued" : { "date-parts" : [ [ "2012" ] ] }, "note" : "2012728748", "page" : "418-422", "publisher-place" : "India", "title" : "Study of therapeutic efficacy &amp; safety of tamsulosin 'alone and combination with finasteride' in benign prostatic hyperplasia patients", "type" : "article-journal", "volume" : "4" }, "uris" : [ "http://www.mendeley.com/documents/?uuid=d2f4d581-281c-40b5-a36e-99209ebf0b59" ] } ], "mendeley" : { "formattedCitation" : "(181,182)", "plainTextFormattedCitation" : "(181,182)", "previouslyFormattedCitation" : "(181,182)" }, "properties" : { "noteIndex" : 0 }, "schema" : "https://github.com/citation-style-language/schema/raw/master/csl-citation.json" }</w:instrText>
      </w:r>
      <w:r w:rsidRPr="007055DB">
        <w:rPr>
          <w:rFonts w:eastAsiaTheme="majorEastAsia"/>
        </w:rPr>
        <w:fldChar w:fldCharType="separate"/>
      </w:r>
      <w:r w:rsidRPr="007055DB">
        <w:rPr>
          <w:rFonts w:eastAsiaTheme="majorEastAsia"/>
          <w:noProof/>
        </w:rPr>
        <w:t>(181,182)</w:t>
      </w:r>
      <w:r w:rsidRPr="007055DB">
        <w:rPr>
          <w:rFonts w:eastAsiaTheme="majorEastAsia"/>
        </w:rPr>
        <w:fldChar w:fldCharType="end"/>
      </w:r>
    </w:p>
    <w:p w14:paraId="551FEBD7" w14:textId="77777777" w:rsidR="00751C8E" w:rsidRPr="007055DB" w:rsidRDefault="00751C8E" w:rsidP="0025344A">
      <w:r w:rsidRPr="007055DB">
        <w:rPr>
          <w:rFonts w:eastAsiaTheme="majorEastAsia"/>
        </w:rPr>
        <w:t xml:space="preserve">Tolterodine and tamsulosin versus tolterodine or tamsulosin: </w:t>
      </w:r>
      <w:r w:rsidRPr="007055DB">
        <w:t xml:space="preserve">1 study </w:t>
      </w:r>
      <w:r w:rsidRPr="007055DB">
        <w:fldChar w:fldCharType="begin" w:fldLock="1"/>
      </w:r>
      <w:r w:rsidRPr="007055DB">
        <w:instrText>ADDIN CSL_CITATION { "citationItems" : [ { "id" : "ITEM-1", "itemData" : { "abstract" : "Objective: A 12-week clinical trial (TIMES) demonstrated that therapy with tolterodine extended release (TOL)+tamsulosin (TAM) provides clinical benefits vs TOL or TAM monotherapy or placebo (PBO) in men with lower urinary tract symptoms (LUTS) including overactive bladder (OAB). The present analysis estimated the costs and quality-adjusted life-years (QALYs) associated with these therapies from the perspective of the UK healthcare system. Methods: TIMES cohorts receiving TOL, TAM, TOL+TAM, or PBO were followed from therapy initiation to 12 weeks. A decision-tree model was used to extrapolate the 12-week results to 1 year (including need for surgery owing to treatment failure at 12 weeks) and to track patients' outcomes (symptoms, utility, and costs). Because TIMES did not include costs and QALYs, data from the EpiLUTS epidemiologic survey (12,796 males) were used to model a mathematical relationship between LUTS (daytime and nocturnal frequency, urgency episodes, urgency urinary incontinence episodes, and International Prostate Symptom Score [IPSS]), quality-of-life, and utility. This was used to convert improvements in TIMES patients' LUTS into utility scores and QALYs. The model included drug and surgery procedure costs and hospital length of stay. Results: Incremental QALYs of TOL+TAM vs PBO, TAM, and TOL were 0.042, 0.021, and 0.013, and corresponding incremental costs were 189, 223, and -70, respectively, resulting in cost-utility ratios for TOL+TAM of 4508/QALY gained compared with PBO and 10,381/QALY gained compared with TAM. TOL+TAM combination therapy was both more effective and cost-saving compared with TOL. Univariate sensitivity analyses showed that patient utility was most responsive to changes in drug efficacy on IPSS and urgency episodes. Changing the percentage of patients undergoing surgery did not substantially affect model outcomes. The main limitation of the study was that the relation between LUTS and patient utility was based on an indirect association. Conclusions: TOL+TAM combination therapy appears to be cost-effective compared with TOL or TAM monotherapy or PBO in male patients with LUTS. 2012 Informa UK Ltd All rights reserved", "author" : [ { "dropping-particle" : "", "family" : "Verheggen", "given" : "B G L", "non-dropping-particle" : "", "parse-names" : false, "suffix" : "" } ], "container-title" : "Journal of Medical Economics", "id" : "ITEM-1", "issued" : { "date-parts" : [ [ "2012" ] ] }, "note" : "2012189745", "page" : "586-600", "publisher-place" : "United Kingdom", "title" : "Estimating the quality-of-life impact and cost-effectiveness of alpha-blocker and anti-muscarinic combination treatment in men with lower urinary tract symptoms related to benign prostatic hyperplasia and overactive bladder", "type" : "article-journal", "volume" : "15" }, "uris" : [ "http://www.mendeley.com/documents/?uuid=ac37b01f-edb2-43f2-8547-c78fdd483343" ] } ], "mendeley" : { "formattedCitation" : "(183)", "plainTextFormattedCitation" : "(183)", "previouslyFormattedCitation" : "(183)" }, "properties" : { "noteIndex" : 0 }, "schema" : "https://github.com/citation-style-language/schema/raw/master/csl-citation.json" }</w:instrText>
      </w:r>
      <w:r w:rsidRPr="007055DB">
        <w:fldChar w:fldCharType="separate"/>
      </w:r>
      <w:r w:rsidRPr="007055DB">
        <w:rPr>
          <w:noProof/>
        </w:rPr>
        <w:t>(183)</w:t>
      </w:r>
      <w:r w:rsidRPr="007055DB">
        <w:fldChar w:fldCharType="end"/>
      </w:r>
    </w:p>
    <w:p w14:paraId="67E6B719" w14:textId="77777777" w:rsidR="00751C8E" w:rsidRDefault="00751C8E" w:rsidP="0025344A">
      <w:pPr>
        <w:pStyle w:val="Heading6"/>
      </w:pPr>
      <w:bookmarkStart w:id="107" w:name="_Hlk7442636"/>
      <w:r>
        <w:t xml:space="preserve">2019 </w:t>
      </w:r>
      <w:r w:rsidRPr="008B0415">
        <w:t>surveillance summary</w:t>
      </w:r>
    </w:p>
    <w:p w14:paraId="190B38A3" w14:textId="77777777" w:rsidR="00751C8E" w:rsidRPr="00225B10" w:rsidRDefault="00751C8E" w:rsidP="0025344A">
      <w:pPr>
        <w:pStyle w:val="Heading5"/>
        <w:rPr>
          <w:b w:val="0"/>
          <w:u w:val="single"/>
        </w:rPr>
      </w:pPr>
      <w:proofErr w:type="spellStart"/>
      <w:r w:rsidRPr="00225B10">
        <w:rPr>
          <w:b w:val="0"/>
          <w:u w:val="single"/>
        </w:rPr>
        <w:t>Propiverine</w:t>
      </w:r>
      <w:proofErr w:type="spellEnd"/>
      <w:r w:rsidRPr="00225B10">
        <w:rPr>
          <w:b w:val="0"/>
          <w:u w:val="single"/>
        </w:rPr>
        <w:t xml:space="preserve"> plus silodosin plus versus silodosin</w:t>
      </w:r>
    </w:p>
    <w:p w14:paraId="5E889709" w14:textId="572DD6EC" w:rsidR="00751C8E" w:rsidRPr="00CB1C0E" w:rsidRDefault="00751C8E" w:rsidP="0025344A">
      <w:r w:rsidRPr="00CB1C0E">
        <w:t>An RCT</w:t>
      </w:r>
      <w:r>
        <w:t xml:space="preserve"> </w:t>
      </w:r>
      <w:r>
        <w:fldChar w:fldCharType="begin" w:fldLock="1"/>
      </w:r>
      <w:r>
        <w:instrText>ADDIN CSL_CITATION { "citationItems" : [ { "id" : "ITEM-1", "itemData" : { "DOI" : "10.1002/nau.23013", "ISSN" : "1520-6777", "abstract" : "AIMS: We evaluated long-term efficacy and safety of a combination therapy (CT) with an anticholinergic agent and an alpha1-blocker for patients with benign prostatic enlargement (BPE) complaining of voiding and overactive bladder (OAB) symptoms, in comparison with those of alpha1-blocker monotherapy (MT), by conducting a urodynamic study (UDS). METHODS: This was a randomized prospective study involving 120 outpatients with untreated BPE associated with urinary urgency at least once per week and OABSS of &gt;=3. The patients were randomly assigned to receive MT with silodosin at 8 mg/day or CT with silodosin at 8 mg/day and propiverine at 20 mg/day. Changes in parameters from baseline to 12 weeks and 1 year after administration were assessed based on IPSS, IPSS-QOL, OABSS, and voiding and storage functions as measured by UDS. RESULTS: In efficacy analysis, 53 patients with MT and 51 with CT were included. Although mean IPSS and OABSS significantly improved in both groups, the CT group showed statistically significant improvement in OABSS (-3.4 in CT, -2.4 in MT, P = 0.04), IPSS-QOL (-1.9, -1.2, P = 0.01), and OAB-urgency score (-1.8, -1.2, P &lt; 0.01) at the long-term evaluation. In storage function, both groups showed significant improvements, but the CT group demonstrated a greater improvement in terms of disappearance rate of detrusor overactivity (54.5% in CT, 34.2% in MT, P = 0.07) and bladder capacity (+61 mL, +33 mL, P = 0.02). CONCLUSIONS: Long-term combination treatment with silodosin and propiverine was effective and safe for BPE patients with voiding and OAB symptoms. Neurourol. Urodynam. 36:748-754, 2017. ? 2016 Wiley Periodicals, Inc.", "author" : [ { "dropping-particle" : "", "family" : "Matsukawa", "given" : "Y", "non-dropping-particle" : "", "parse-names" : false, "suffix" : "" }, { "dropping-particle" : "", "family" : "Takai", "given" : "S", "non-dropping-particle" : "", "parse-names" : false, "suffix" : "" }, { "dropping-particle" : "", "family" : "Funahashi", "given" : "Y", "non-dropping-particle" : "", "parse-names" : false, "suffix" : "" }, { "dropping-particle" : "", "family" : "Kato", "given" : "M", "non-dropping-particle" : "", "parse-names" : false, "suffix" : "" }, { "dropping-particle" : "", "family" : "Yamamoto", "given" : "T", "non-dropping-particle" : "", "parse-names" : false, "suffix" : "" }, { "dropping-particle" : "", "family" : "Gotoh", "given" : "M", "non-dropping-particle" : "", "parse-names" : false, "suffix" : "" } ], "container-title" : "Neurourology &amp; Urodynamics", "id" : "ITEM-1", "issue" : "3", "issued" : { "date-parts" : [ [ "2017" ] ] }, "note" : "Matsukawa, Yoshihisa", "page" : "748-754", "title" : "Long-term efficacy of a combination therapy with an anticholinergic agent and an alpha1-blocker for patients with benign prostatic enlargement complaining both voiding and overactive bladder symptoms: A randomized, prospective, comparative trial using a u", "type" : "article-journal", "volume" : "36" }, "uris" : [ "http://www.mendeley.com/documents/?uuid=6da98e27-9f12-45f0-8f2d-3f114c53ae02" ] } ], "mendeley" : { "formattedCitation" : "(184)", "plainTextFormattedCitation" : "(184)", "previouslyFormattedCitation" : "(184)" }, "properties" : { "noteIndex" : 0 }, "schema" : "https://github.com/citation-style-language/schema/raw/master/csl-citation.json" }</w:instrText>
      </w:r>
      <w:r>
        <w:fldChar w:fldCharType="separate"/>
      </w:r>
      <w:r w:rsidRPr="005330B3">
        <w:rPr>
          <w:noProof/>
        </w:rPr>
        <w:t>(184)</w:t>
      </w:r>
      <w:r>
        <w:fldChar w:fldCharType="end"/>
      </w:r>
      <w:r w:rsidRPr="00CB1C0E">
        <w:t xml:space="preserve"> evaluated long-term efficacy and safety of a combination therapy (</w:t>
      </w:r>
      <w:proofErr w:type="spellStart"/>
      <w:r w:rsidRPr="00CB1C0E">
        <w:t>propiverine</w:t>
      </w:r>
      <w:proofErr w:type="spellEnd"/>
      <w:r w:rsidRPr="00CB1C0E">
        <w:t xml:space="preserve"> 20 mg</w:t>
      </w:r>
      <w:r w:rsidR="007D449B">
        <w:t xml:space="preserve"> dail</w:t>
      </w:r>
      <w:r w:rsidRPr="00CB1C0E">
        <w:t>y</w:t>
      </w:r>
      <w:r>
        <w:t xml:space="preserve"> plus</w:t>
      </w:r>
      <w:r w:rsidRPr="00D87E59">
        <w:t xml:space="preserve"> silodosin 8 mg</w:t>
      </w:r>
      <w:r w:rsidR="00C33715">
        <w:t xml:space="preserve"> daily</w:t>
      </w:r>
      <w:r w:rsidRPr="00CB1C0E">
        <w:t>) and monotherapy (silodosin 8 mg</w:t>
      </w:r>
      <w:r w:rsidR="007D449B">
        <w:t xml:space="preserve"> daily</w:t>
      </w:r>
      <w:r w:rsidRPr="00CB1C0E">
        <w:t xml:space="preserve">) in 120 men </w:t>
      </w:r>
      <w:r w:rsidRPr="00CB1C0E">
        <w:lastRenderedPageBreak/>
        <w:t xml:space="preserve">with BPH </w:t>
      </w:r>
      <w:r w:rsidRPr="00720E41">
        <w:t>and voiding and overactive bladder symptoms. The combination</w:t>
      </w:r>
      <w:r w:rsidRPr="00CB1C0E">
        <w:t xml:space="preserve"> group showed </w:t>
      </w:r>
      <w:r>
        <w:t>significant</w:t>
      </w:r>
      <w:r w:rsidRPr="00CB1C0E">
        <w:t xml:space="preserve"> improvement in IPSS-Q</w:t>
      </w:r>
      <w:r>
        <w:t>o</w:t>
      </w:r>
      <w:r w:rsidRPr="00CB1C0E">
        <w:t xml:space="preserve">L, and </w:t>
      </w:r>
      <w:r>
        <w:t xml:space="preserve">overactive bladder </w:t>
      </w:r>
      <w:r w:rsidRPr="00CB1C0E">
        <w:t xml:space="preserve">urgency score at </w:t>
      </w:r>
      <w:r w:rsidRPr="00AB5B9D">
        <w:t>1</w:t>
      </w:r>
      <w:r>
        <w:t>-</w:t>
      </w:r>
      <w:r w:rsidRPr="00AB5B9D">
        <w:t xml:space="preserve">year </w:t>
      </w:r>
      <w:r w:rsidRPr="00CB1C0E">
        <w:t xml:space="preserve">evaluation compared with monotherapy. In storage function, both groups showed improvements, but the </w:t>
      </w:r>
      <w:r>
        <w:t>combination therapy</w:t>
      </w:r>
      <w:r w:rsidRPr="00CB1C0E">
        <w:t xml:space="preserve"> demonstrated </w:t>
      </w:r>
      <w:r>
        <w:t>significant</w:t>
      </w:r>
      <w:r w:rsidRPr="00CB1C0E">
        <w:t xml:space="preserve"> improvement in terms of disappearance rate of detrusor overactivity and bladder capacity.</w:t>
      </w:r>
    </w:p>
    <w:p w14:paraId="39171B99" w14:textId="77777777" w:rsidR="00751C8E" w:rsidRPr="00225B10" w:rsidRDefault="00751C8E" w:rsidP="0025344A">
      <w:pPr>
        <w:pStyle w:val="Heading5"/>
        <w:rPr>
          <w:b w:val="0"/>
          <w:u w:val="single"/>
        </w:rPr>
      </w:pPr>
      <w:r w:rsidRPr="00225B10">
        <w:rPr>
          <w:b w:val="0"/>
          <w:u w:val="single"/>
        </w:rPr>
        <w:t>Antimuscarinic plus alpha blockers versus alpha blocker or antimuscarinic monotherapy</w:t>
      </w:r>
    </w:p>
    <w:p w14:paraId="468A8291" w14:textId="77777777" w:rsidR="00751C8E" w:rsidRDefault="00751C8E" w:rsidP="0025344A">
      <w:r w:rsidRPr="00C330D8">
        <w:t>A Cochrane systematic review</w:t>
      </w:r>
      <w:r>
        <w:t xml:space="preserve"> </w:t>
      </w:r>
      <w:r>
        <w:fldChar w:fldCharType="begin" w:fldLock="1"/>
      </w:r>
      <w:r>
        <w:instrText>ADDIN CSL_CITATION { "citationItems" : [ { "id" : "ITEM-1", "itemData" : { "DOI" : "10.1016/j.urology.2013.10.034", "ISSN" : "1527-9995", "abstract" : "OBJECTIVE: To assess the clinical efficiency and safety of combination pharmacotherapy of antimuscarinics and alpha-blockers vs alpha-blockers monotherapy on patients with moderate to severe lower urinary tract symptoms (LUTS). METHODS: We searched the Cochrane Central Register of Controlled Trials, PubMed, EMBASE, the Cochrane Database of Systematic Review, and Web of Science from their inception until June 2013 to identify all eligible studies that compare the 2 pharmacotherapy strategies on LUTS. The Cochrane Collaboration's RevMan 5.2 software was used for data analysis, and the fixed or the random effect model was selected depending on the proportion of heterogeneity. RESULTS: Eighteen eligible randomized controlled trials were included in this systematic review, including 2106 (51.57%) in cotherapy group and 1978 (48.43%) in monotherapy group. Synthetic data showed that there were significant improvements on Storage International Prostate Symptom Score (mean difference [MD] = -1.51; 95% confidence interval [CI] -2.10 to -0.91, P &lt;.00001), quality of life score (MD = -0.53; 95% CI -0.89 to -0.17, P = .004), micturitions per 24 hours (MD = -1.14; 95% CI -1.84 to -0.45, P = .001), and urgency episodes per 24 hours (MD = -0.99; 95% CI -1.46 to -0.51, P &lt;.0001) in the cotherapy group. There were no significant difference regarding maximum flow rate (MD = -0.05; 95% CI -0.27 to 0.17, P = .64), Total International Prostate Symptom Score (TIPSS) (MD = -0.88; 95% CI -1.64 to -0.12, P = .02), and Voiding International Prostate Symptom Score (VIPSS) (MD = 0.40; 95% CI -0.34 to 1.15, P = .29). As to postvoid residual volume, however, a worse condition was showed in the cotherapy group (MD = -6.53; 95% CI 3.06-10.00, P &lt;.0002). CONCLUSION: Antimuscarinics could and should be added to the drug regimen for patients with LUTS attributed to benign prostatic hyperplasia/bladder outlet obstruction, particularly are dominated by storage symptoms. For patients with increased acute urinary retention risk, they should be carefully monitored.", "author" : [ { "dropping-particle" : "", "family" : "Hao", "given" : "N", "non-dropping-particle" : "", "parse-names" : false, "suffix" : "" }, { "dropping-particle" : "", "family" : "Tian", "given" : "Y", "non-dropping-particle" : "", "parse-names" : false, "suffix" : "" }, { "dropping-particle" : "", "family" : "Liu", "given" : "W", "non-dropping-particle" : "", "parse-names" : false, "suffix" : "" }, { "dropping-particle" : "", "family" : "Wazir", "given" : "R", "non-dropping-particle" : "", "parse-names" : false, "suffix" : "" }, { "dropping-particle" : "", "family" : "Wang", "given" : "J", "non-dropping-particle" : "", "parse-names" : false, "suffix" : "" }, { "dropping-particle" : "", "family" : "Liu", "given" : "L", "non-dropping-particle" : "", "parse-names" : false, "suffix" : "" }, { "dropping-particle" : "", "family" : "Wang", "given" : "K", "non-dropping-particle" : "", "parse-names" : false, "suffix" : "" }, { "dropping-particle" : "", "family" : "Li", "given" : "H", "non-dropping-particle" : "", "parse-names" : false, "suffix" : "" } ], "container-title" : "Urology", "id" : "ITEM-1", "issue" : "3", "issued" : { "date-parts" : [ [ "2014" ] ] }, "note" : "Hao, Nan", "page" : "556-562", "title" : "Antimuscarinics and alpha-blockers or alpha-blockers monotherapy on lower urinary tract symptoms--a meta-analysis", "type" : "article-journal", "volume" : "83" }, "uris" : [ "http://www.mendeley.com/documents/?uuid=b327ae47-51b0-4df3-a96a-69a4081533f2" ] } ], "mendeley" : { "formattedCitation" : "(185)", "plainTextFormattedCitation" : "(185)", "previouslyFormattedCitation" : "(185)" }, "properties" : { "noteIndex" : 0 }, "schema" : "https://github.com/citation-style-language/schema/raw/master/csl-citation.json" }</w:instrText>
      </w:r>
      <w:r>
        <w:fldChar w:fldCharType="separate"/>
      </w:r>
      <w:r w:rsidRPr="005330B3">
        <w:rPr>
          <w:noProof/>
        </w:rPr>
        <w:t>(185)</w:t>
      </w:r>
      <w:r>
        <w:fldChar w:fldCharType="end"/>
      </w:r>
      <w:r w:rsidRPr="00C330D8">
        <w:t xml:space="preserve"> of 18 RCTs (total n=4,084) </w:t>
      </w:r>
      <w:r>
        <w:t xml:space="preserve">compared </w:t>
      </w:r>
      <w:r w:rsidRPr="00C330D8">
        <w:t>combination</w:t>
      </w:r>
      <w:r>
        <w:t>s</w:t>
      </w:r>
      <w:r w:rsidRPr="00C330D8">
        <w:t xml:space="preserve"> </w:t>
      </w:r>
      <w:r>
        <w:t xml:space="preserve">of </w:t>
      </w:r>
      <w:bookmarkStart w:id="108" w:name="_Hlk9346250"/>
      <w:r w:rsidRPr="00C330D8">
        <w:t>antimuscarinics</w:t>
      </w:r>
      <w:bookmarkEnd w:id="108"/>
      <w:r w:rsidRPr="00C330D8">
        <w:t xml:space="preserve"> and </w:t>
      </w:r>
      <w:r>
        <w:t>alpha blockers with alpha blocker</w:t>
      </w:r>
      <w:r w:rsidRPr="00C330D8">
        <w:t xml:space="preserve"> monotherapy </w:t>
      </w:r>
      <w:r>
        <w:t>in</w:t>
      </w:r>
      <w:r w:rsidRPr="00C330D8">
        <w:t xml:space="preserve"> patients with moderate to severe LUTS. Compared with monotherapy group, </w:t>
      </w:r>
      <w:r>
        <w:t>significant</w:t>
      </w:r>
      <w:r w:rsidRPr="00C330D8">
        <w:t xml:space="preserve"> improvement was reported for </w:t>
      </w:r>
      <w:r>
        <w:t>s</w:t>
      </w:r>
      <w:r w:rsidRPr="00C330D8">
        <w:t xml:space="preserve">torage IPSS, quality of life score, micturition per 24 hours, and urgency episodes per 24 hours in the combination therapy group. The </w:t>
      </w:r>
      <w:r>
        <w:t>2</w:t>
      </w:r>
      <w:r w:rsidRPr="00C330D8">
        <w:t xml:space="preserve"> group</w:t>
      </w:r>
      <w:r>
        <w:t>s</w:t>
      </w:r>
      <w:r w:rsidRPr="00C330D8">
        <w:t xml:space="preserve"> were similar regarding </w:t>
      </w:r>
      <w:r>
        <w:t>m</w:t>
      </w:r>
      <w:r w:rsidRPr="00C330D8">
        <w:t>aximum flow rate, Total International Prostate Symptom Score (TIPSS) and Voiding International Prostate Symptom Score (VIPSS). However, post</w:t>
      </w:r>
      <w:r>
        <w:t>-void</w:t>
      </w:r>
      <w:r w:rsidRPr="00C330D8">
        <w:t xml:space="preserve"> residual volume, was worse in the combination therapy group.</w:t>
      </w:r>
    </w:p>
    <w:p w14:paraId="4ABFC12D" w14:textId="77777777" w:rsidR="00751C8E" w:rsidRDefault="00751C8E" w:rsidP="0025344A">
      <w:r w:rsidRPr="00C330D8">
        <w:t>A metanalysis</w:t>
      </w:r>
      <w:r>
        <w:t xml:space="preserve"> </w:t>
      </w:r>
      <w:r>
        <w:fldChar w:fldCharType="begin" w:fldLock="1"/>
      </w:r>
      <w:r>
        <w:instrText>ADDIN CSL_CITATION { "citationItems" : [ { "id" : "ITEM-1", "itemData" : { "DOI" : "10.1371/journal.pone.0169248", "ISSN" : "1932-6203", "abstract" : "BACKGROUND: There is still controversy as to whether initial combination treatment is superior to serial addition of anticholinergics after maintenance or induction of alpha blockers in benign prostatic hyperplasia (BPH)/lower urinary tract symptoms (LUTS). OBJECTIVE: The objective of this study was to determine the benefits and safety of initial combination treatment of an alpha blocker with anticholinergic medication in BPH/LUTS through a systematic review and meta-analysis. METHODS: We conducted a meta-analysis of improvement in LUTS using International Prostate Symptom Score (IPSS), maximal urinary flow rate (Qmax), post-voided residual volume (PVR), and quality of life (QoL). RESULTS: In total, 16 studies were included in our analysis, with a total sample size of 3,548 subjects (2,195 experimental subjects and 1,353 controls). The mean change in total IPSS improvement from baseline in the combination group versus the alpha blocker monotherapy group was -0.03 (95% CI: -0.14-0.08). The pooled overall SMD change of storage IPSS improvement from baseline was -0.28 (95% CI: -0.40 - -0.17). The pooled overall SMD changes of QoL, Qmax, and PVR were -0.29 (95% CI: -0.50 - -0.07), 0.00 (95% CI: -0.08-0.08), and 0.56 (95% CI: 0.23-0.89), respectively. There was no significant difference in the number of acute urinary retention (AUR) events or PVR. CONCLUSIONS: Initial combination treatment of an alpha blocker with anticholinergic medication is efficacious for in BPH/ LUTS with improved measures such as storage symptoms and QoL without causing significant deterioration of voiding function.", "author" : [ { "dropping-particle" : "", "family" : "Kim", "given" : "H J", "non-dropping-particle" : "", "parse-names" : false, "suffix" : "" }, { "dropping-particle" : "", "family" : "Sun", "given" : "H Y", "non-dropping-particle" : "", "parse-names" : false, "suffix" : "" }, { "dropping-particle" : "", "family" : "Choi", "given" : "H", "non-dropping-particle" : "", "parse-names" : false, "suffix" : "" }, { "dropping-particle" : "", "family" : "Park", "given" : "J Y", "non-dropping-particle" : "", "parse-names" : false, "suffix" : "" }, { "dropping-particle" : "", "family" : "Bae", "given" : "J H", "non-dropping-particle" : "", "parse-names" : false, "suffix" : "" }, { "dropping-particle" : "", "family" : "Doo", "given" : "S W", "non-dropping-particle" : "", "parse-names" : false, "suffix" : "" }, { "dropping-particle" : "", "family" : "Yang", "given" : "W J", "non-dropping-particle" : "", "parse-names" : false, "suffix" : "" }, { "dropping-particle" : "", "family" : "Song", "given" : "Y S", "non-dropping-particle" : "", "parse-names" : false, "suffix" : "" }, { "dropping-particle" : "", "family" : "Ko", "given" : "Y M", "non-dropping-particle" : "", "parse-names" : false, "suffix" : "" }, { "dropping-particle" : "", "family" : "Kim", "given" : "J H", "non-dropping-particle" : "", "parse-names" : false, "suffix" : "" } ], "container-title" : "PLoS ONE [Electronic Resource]", "id" : "ITEM-1", "issue" : "1", "issued" : { "date-parts" : [ [ "2017" ] ] }, "note" : "Kim, Hyun Jung", "page" : "e0169248", "title" : "Efficacy and Safety of Initial Combination Treatment of an Alpha Blocker with an Anticholinergic Medication in Benign Prostatic Hyperplasia Patients with Lower Urinary Tract Symptoms: Updated Meta-Analysis", "type" : "article-journal", "volume" : "12" }, "uris" : [ "http://www.mendeley.com/documents/?uuid=8bc5318f-f7bd-4469-86b7-8b6b29b00a2d" ] } ], "mendeley" : { "formattedCitation" : "(186)", "plainTextFormattedCitation" : "(186)", "previouslyFormattedCitation" : "(186)" }, "properties" : { "noteIndex" : 0 }, "schema" : "https://github.com/citation-style-language/schema/raw/master/csl-citation.json" }</w:instrText>
      </w:r>
      <w:r>
        <w:fldChar w:fldCharType="separate"/>
      </w:r>
      <w:r w:rsidRPr="005330B3">
        <w:rPr>
          <w:noProof/>
        </w:rPr>
        <w:t>(186)</w:t>
      </w:r>
      <w:r>
        <w:fldChar w:fldCharType="end"/>
      </w:r>
      <w:r w:rsidRPr="00C330D8">
        <w:t xml:space="preserve"> of 16 studies (total n=3,548) evaluated initial combination treatment of an alpha blocker </w:t>
      </w:r>
      <w:r>
        <w:t>plus</w:t>
      </w:r>
      <w:r w:rsidRPr="00C330D8">
        <w:t xml:space="preserve"> </w:t>
      </w:r>
      <w:r>
        <w:t>antimuscarinic</w:t>
      </w:r>
      <w:r w:rsidRPr="00C330D8">
        <w:t xml:space="preserve"> </w:t>
      </w:r>
      <w:r>
        <w:t>compared with</w:t>
      </w:r>
      <w:r w:rsidRPr="00C330D8">
        <w:t xml:space="preserve"> alpha blocker monotherapy in LUTS. Compared with monotherapy, the combination therapy significantly improved IPSS, QoL and </w:t>
      </w:r>
      <w:r>
        <w:t>maximum urine flow rate</w:t>
      </w:r>
      <w:r w:rsidRPr="00720E41">
        <w:t>. The number of acute urinary retention events</w:t>
      </w:r>
      <w:r w:rsidRPr="00C330D8">
        <w:t xml:space="preserve"> or post-voided residual volume were comparable between the combination treatment and monotherapy.</w:t>
      </w:r>
    </w:p>
    <w:p w14:paraId="3962C6A5" w14:textId="77777777" w:rsidR="00751C8E" w:rsidRDefault="00751C8E" w:rsidP="0025344A">
      <w:r w:rsidRPr="000E726F">
        <w:t>An RCT</w:t>
      </w:r>
      <w:r>
        <w:t xml:space="preserve"> </w:t>
      </w:r>
      <w:r>
        <w:fldChar w:fldCharType="begin" w:fldLock="1"/>
      </w:r>
      <w:r>
        <w:instrText>ADDIN CSL_CITATION { "citationItems" : [ { "id" : "ITEM-1", "itemData" : { "DOI" : "10.2147/cia.s64194", "ISSN" : "1178-1998", "abstract" : "PURPOSE: The effects of an anticholinergic or antidiuretic agent as add-on therapy to an alpha-blocker for lower urinary tract symptoms (LUTS) according to a voiding diary in 3 days are unknown. We prospectively investigated the efficacy of an anticholinergic or antidiuretic agent as add-on therapy for nocturia in men previously treated with an alpha-blocker for LUTS. SUBJECTS AND METHODS: Patients were randomly subdivided into two groups. All patients had a 4-week washout. Group A had alpha-blocker for 4 weeks, then an alpha-blocker plus an anticholinergic agent for 4 weeks, and, finally, 4 weeks of an alpha-blocker plus an antidiuretic agent. Group B had an alpha-blocker for 4 weeks, then an alpha-blocker plus an antidiuretic agent for 4 weeks, and, finally, 4 weeks of an alpha-blocker plus an anticholinergic agent. In both groups, patients were subdivided into nocturnal polyuria, decreased nocturnal bladder capacity (NBC), or nocturia by both causes subgroups. A 3-day voiding diary, total International Prostate Symptom Score (IPSS), IPSS sub-scores, Overactive Bladder Symptom Score, uroflowmetry, and post-void residual urine volume, were assessed at baseline, and at 4, 8, and 12 weeks. RESULTS: A total of 405 patients completed the study. During treatment, the changes from baseline in total IPSS and IPSS sub-scores were significantly decreased at 4 weeks and were maintained for 12 weeks. In the nocturnal polyuria subgroup of Groups A and B, the number of episodes of nocturia in 3 days, nocturnal urine volume, and nocturnal index were significantly decreased using an alpha-blocker plus an antidiuretic agent. In the decreased NBC subgroup of Groups A and B, IPSS storage sub-score, Overactive Bladder Symptom Score, number of episodes of nocturia in 3 days, number of episodes of urgency in 3 days, and NBC index were all significantly decreased using an alpha-blocker plus an anticholinergic agent. CONCLUSION: An anticholinergic agent or antidiuretic agent as an add-on therapy in men previously treated with an alpha-blocker improves nocturia including LUTS.", "author" : [ { "dropping-particle" : "", "family" : "Shin", "given" : "Y S", "non-dropping-particle" : "", "parse-names" : false, "suffix" : "" }, { "dropping-particle" : "", "family" : "Zhang", "given" : "L T", "non-dropping-particle" : "", "parse-names" : false, "suffix" : "" }, { "dropping-particle" : "", "family" : "Zhao", "given" : "C", "non-dropping-particle" : "", "parse-names" : false, "suffix" : "" }, { "dropping-particle" : "", "family" : "Kim", "given" : "Y G", "non-dropping-particle" : "", "parse-names" : false, "suffix" : "" }, { "dropping-particle" : "", "family" : "Park", "given" : "J K", "non-dropping-particle" : "", "parse-names" : false, "suffix" : "" } ], "container-title" : "Clinical Interventions In Aging", "id" : "ITEM-1", "issued" : { "date-parts" : [ [ "2014" ] ] }, "note" : "Shin, Yu Seob", "page" : "1021-1030", "title" : "Twelve-week, prospective, open-label, randomized trial on the effects of an anticholinergic agent or antidiuretic agent as add-on therapy to an alpha-blocker for lower urinary tract symptoms", "type" : "article-journal", "volume" : "9" }, "uris" : [ "http://www.mendeley.com/documents/?uuid=9f767b8f-0edd-4bf2-a306-e072f63ff50b" ] } ], "mendeley" : { "formattedCitation" : "(187)", "plainTextFormattedCitation" : "(187)", "previouslyFormattedCitation" : "(187)" }, "properties" : { "noteIndex" : 0 }, "schema" : "https://github.com/citation-style-language/schema/raw/master/csl-citation.json" }</w:instrText>
      </w:r>
      <w:r>
        <w:fldChar w:fldCharType="separate"/>
      </w:r>
      <w:r w:rsidRPr="005330B3">
        <w:rPr>
          <w:noProof/>
        </w:rPr>
        <w:t>(187)</w:t>
      </w:r>
      <w:r>
        <w:fldChar w:fldCharType="end"/>
      </w:r>
      <w:r>
        <w:t xml:space="preserve"> </w:t>
      </w:r>
      <w:r w:rsidRPr="000E726F">
        <w:t xml:space="preserve">assessed </w:t>
      </w:r>
      <w:r>
        <w:t>adding</w:t>
      </w:r>
      <w:r w:rsidRPr="000E726F">
        <w:t xml:space="preserve"> an </w:t>
      </w:r>
      <w:r w:rsidRPr="00D87E59">
        <w:t>antimuscarinics</w:t>
      </w:r>
      <w:r w:rsidRPr="000E726F">
        <w:t xml:space="preserve"> or antidiuretic agent to an alpha</w:t>
      </w:r>
      <w:r>
        <w:t xml:space="preserve"> </w:t>
      </w:r>
      <w:r w:rsidRPr="000E726F">
        <w:t>blocker for improving LUTS and nocturia in 405 men previously treated with an alpha</w:t>
      </w:r>
      <w:r>
        <w:t xml:space="preserve"> </w:t>
      </w:r>
      <w:r w:rsidRPr="000E726F">
        <w:t>blocker. A</w:t>
      </w:r>
      <w:r>
        <w:t>dding an</w:t>
      </w:r>
      <w:r w:rsidRPr="000E726F">
        <w:t xml:space="preserve"> </w:t>
      </w:r>
      <w:r>
        <w:t>antimuscarinic</w:t>
      </w:r>
      <w:r w:rsidRPr="000E726F">
        <w:t xml:space="preserve"> agent or antidiuretic agent significantly improved LUTS and nocturia at 4, 8 and 12-weeks assessment compared with a single </w:t>
      </w:r>
      <w:r>
        <w:t>antimuscarinic</w:t>
      </w:r>
      <w:r w:rsidRPr="000E726F">
        <w:t xml:space="preserve"> agent alone.</w:t>
      </w:r>
    </w:p>
    <w:p w14:paraId="1D6B85FB" w14:textId="20E5B708" w:rsidR="00751C8E" w:rsidRDefault="00751C8E" w:rsidP="0025344A">
      <w:r w:rsidRPr="00454405">
        <w:t>An RCT</w:t>
      </w:r>
      <w:r>
        <w:t xml:space="preserve"> </w:t>
      </w:r>
      <w:r>
        <w:fldChar w:fldCharType="begin" w:fldLock="1"/>
      </w:r>
      <w:r>
        <w:instrText>ADDIN CSL_CITATION { "citationItems" : [ { "id" : "ITEM-1", "itemData" : { "DOI" : "10.1111/ijcp.12938", "ISSN" : "1742-1241", "abstract" : "AIMS: To evaluate the efficacy and safety of combination therapy comprising a short-acting anticholinergic, imidafenacin and an alpha-blocker compared with monotherapy with an alpha-blocker only in men with lower urinary tract symptoms (LUTS) and storage symptoms. METHODS: The 12-week, prospective, double-blind, randomised trial enrolled men with LUTS and storage symptom. The inclusion criteria were a total International Prostate Symptom Score (IPSS) &gt;=12, an IPSS question 4 score &gt;=2, &gt;=8 micturitions in 24 hours, and a prostate volume &gt;20 mL. The primary outcome was a change in the micturition number from baseline. Bladder diary variables, Patient Perception of Intensity of Urgency Scale (PPIUS) scores, IPSS and safety were assessed. RESULTS: Of 260 patients screened, 221 completed the study. Patients were randomly assigned to receive an alpha-blocker only (n=111, group 1) or combination therapy comprising an alpha-blocker and an anticholinergic (n=110, group 2) for 12 weeks. Group 1 and 2 showed significant improvement in their 24-hour micturition numbers (-1.87 and -2.08, respectively), nocturia episodes (-0.48 and -0.53, respectively), total IPSS (-9.9 and -8.8, respectively), and PPIUS scores (-0.19 and -0.24, respectively). Micturition number per 24 hours, daytime frequency, urgency, the PPIUS score, the IPSS question 4 score and IPSS QoL score improved significantly in the combination therapy group, but changes in total IPSS, nocturia episodes, and safety outcomes did not differ significantly between the groups. CONCLUSIONS AND CLINICAL IMPLICATIONS: Compared with treatment with an alpha-blocker alone, combination therapy comprising an anticholinergic and an alpha-blocker showed superior efficacy and its safety was similar in patients with LUTS and storage symptoms.", "author" : [ { "dropping-particle" : "", "family" : "Cho", "given" : "S", "non-dropping-particle" : "", "parse-names" : false, "suffix" : "" }, { "dropping-particle" : "", "family" : "Kwon", "given" : "S S", "non-dropping-particle" : "", "parse-names" : false, "suffix" : "" }, { "dropping-particle" : "", "family" : "Lee", "given" : "K W", "non-dropping-particle" : "", "parse-names" : false, "suffix" : "" }, { "dropping-particle" : "", "family" : "Yoo", "given" : "T K", "non-dropping-particle" : "", "parse-names" : false, "suffix" : "" }, { "dropping-particle" : "", "family" : "Shin", "given" : "D G", "non-dropping-particle" : "", "parse-names" : false, "suffix" : "" }, { "dropping-particle" : "", "family" : "Kim", "given" : "S W", "non-dropping-particle" : "", "parse-names" : false, "suffix" : "" }, { "dropping-particle" : "", "family" : "Bae", "given" : "J H", "non-dropping-particle" : "", "parse-names" : false, "suffix" : "" }, { "dropping-particle" : "", "family" : "Choi", "given" : "H", "non-dropping-particle" : "", "parse-names" : false, "suffix" : "" }, { "dropping-particle" : "", "family" : "Kim", "given" : "Y H", "non-dropping-particle" : "", "parse-names" : false, "suffix" : "" } ], "container-title" : "International Journal of Clinical Practice", "id" : "ITEM-1", "issue" : "5", "issued" : { "date-parts" : [ [ "2017" ] ] }, "note" : "Using Smart Source Parsing", "title" : "A multicenter real-life study of the efficacy of an alpha-blocker with or without anticholinergic agent (imidafenacin) treatment in patients with lower urinary tract symptoms/benign prostatic hyperplasia and storage symptoms", "type" : "article-journal", "volume" : "71" }, "uris" : [ "http://www.mendeley.com/documents/?uuid=c5deeeaf-7460-4c7a-93eb-19fcef4047a5" ] } ], "mendeley" : { "formattedCitation" : "(188)", "plainTextFormattedCitation" : "(188)", "previouslyFormattedCitation" : "(188)" }, "properties" : { "noteIndex" : 0 }, "schema" : "https://github.com/citation-style-language/schema/raw/master/csl-citation.json" }</w:instrText>
      </w:r>
      <w:r>
        <w:fldChar w:fldCharType="separate"/>
      </w:r>
      <w:r w:rsidRPr="005330B3">
        <w:rPr>
          <w:noProof/>
        </w:rPr>
        <w:t>(188)</w:t>
      </w:r>
      <w:r>
        <w:fldChar w:fldCharType="end"/>
      </w:r>
      <w:r w:rsidRPr="00454405">
        <w:t xml:space="preserve"> evaluated the efficacy and safety of combination therapy of a short-acting </w:t>
      </w:r>
      <w:r>
        <w:t>antimuscarinic</w:t>
      </w:r>
      <w:r w:rsidRPr="00454405">
        <w:t xml:space="preserve">, </w:t>
      </w:r>
      <w:proofErr w:type="spellStart"/>
      <w:r w:rsidRPr="00454405">
        <w:t>imidafenacin</w:t>
      </w:r>
      <w:proofErr w:type="spellEnd"/>
      <w:r w:rsidRPr="00454405">
        <w:t xml:space="preserve"> and an alpha</w:t>
      </w:r>
      <w:r>
        <w:t xml:space="preserve"> </w:t>
      </w:r>
      <w:r w:rsidRPr="00454405">
        <w:t>blocker compared with monotherapy with an alpha</w:t>
      </w:r>
      <w:r>
        <w:t xml:space="preserve"> </w:t>
      </w:r>
      <w:r w:rsidRPr="00454405">
        <w:t xml:space="preserve">blocker in 221 men with </w:t>
      </w:r>
      <w:r w:rsidRPr="00720E41">
        <w:t>LUTS and storage symptoms. Micturition number per 24 hours, daytime frequency, urgency, IPSS</w:t>
      </w:r>
      <w:r>
        <w:t>-</w:t>
      </w:r>
      <w:r w:rsidRPr="00720E41">
        <w:t>QoL score improved greater in the</w:t>
      </w:r>
      <w:r w:rsidRPr="00454405">
        <w:t xml:space="preserve"> combination therapy group, but changes in total IPSS, nocturia episodes, and safety outcomes were </w:t>
      </w:r>
      <w:r>
        <w:t xml:space="preserve">similar in </w:t>
      </w:r>
      <w:r w:rsidR="00C33715">
        <w:t>two</w:t>
      </w:r>
      <w:r w:rsidRPr="00454405">
        <w:t xml:space="preserve"> groups.</w:t>
      </w:r>
    </w:p>
    <w:p w14:paraId="40FFA016" w14:textId="77777777" w:rsidR="00751C8E" w:rsidRPr="00225B10" w:rsidRDefault="00751C8E" w:rsidP="0025344A">
      <w:pPr>
        <w:pStyle w:val="Heading5"/>
        <w:rPr>
          <w:b w:val="0"/>
          <w:u w:val="single"/>
        </w:rPr>
      </w:pPr>
      <w:proofErr w:type="spellStart"/>
      <w:r w:rsidRPr="00225B10">
        <w:rPr>
          <w:b w:val="0"/>
          <w:u w:val="single"/>
        </w:rPr>
        <w:t>Solifenacin</w:t>
      </w:r>
      <w:proofErr w:type="spellEnd"/>
      <w:r w:rsidRPr="00225B10">
        <w:rPr>
          <w:b w:val="0"/>
          <w:u w:val="single"/>
        </w:rPr>
        <w:t xml:space="preserve"> and tamsulosin and versus tamsulosin</w:t>
      </w:r>
    </w:p>
    <w:p w14:paraId="29AD44C9" w14:textId="77777777" w:rsidR="00751C8E" w:rsidRDefault="00751C8E" w:rsidP="0025344A">
      <w:r w:rsidRPr="00415A22">
        <w:t>Findings from an RCT</w:t>
      </w:r>
      <w:r>
        <w:t xml:space="preserve"> </w:t>
      </w:r>
      <w:r>
        <w:fldChar w:fldCharType="begin" w:fldLock="1"/>
      </w:r>
      <w:r>
        <w:instrText>ADDIN CSL_CITATION { "citationItems" : [ { "id" : "ITEM-1", "itemData" : { "DOI" : "10.1111/bju.13882", "ISSN" : "1464-410X", "abstract" : "OBJECTIVE: To evaluate the potential of solifenacin 5 mg combined with mirabegron 25 or 50 mg to deliver superior efficacy compared with monotherapy, with acceptable tolerability, in the general overactive bladder (OAB) population with urinary incontinence (UI). PATIENTS AND METHODS: After a 4-week placebo run-in, patients aged &gt;=18 years with wet OAB (urgency, urinary frequency and UI) for &gt;=3 months who recorded on average &gt;=8 micturitions/24 h, &gt;=1 urgency episode/24 h, and &gt;=3 UI episodes over the 7-day micturition diary, were eligible for randomisation to double-blind treatment [2:2:1:1:1:1 ratio, solifenacin 5 mg + mirabegron 25 mg (combined S5 + M25 group); solifenacin 5 mg + mirabegron 50 mg (combined S5 + M50 group); solifenacin 5 mg; mirabegron 25 mg; mirabegron 50 mg; or placebo for 12 weeks], and 2-weeks' single-blind, placebo run-out. Co-primary efficacy variables were change from baseline to end of treatment (EoT) in the mean number of UI episodes/24 h and micturitions/24 h, assessed using a 7-day electronic micturition diary. Secondary efficacy variables included change from baseline to EoT in the mean volume voided/micturition, change from baseline at weeks 4, 8, 12 and EoT in mean number of UI episodes/24 h, micturitions/24 h, urgency episodes/24 h, urgency UI (UUI) episodes/24 h and nocturia episodes/24 h; the percentage of patients (responders) achieving zero UI episodes/24 h at EoT in the last 7 days prior to each visit, micturition frequency normalisation (&lt;8 episodes/24 h) at weeks 4, 8, 12 and EoT; and the number of UUI episodes and nocturia episodes in the 7-day diary. Safety assessments included incidence and frequency of treatment-emergent adverse events (TEAEs), post-void residual (PVR) urine volume, and changes from baseline in laboratory parameters. RESULTS: Whilst the combined S5 + M50 group was superior to solifenacin 5 mg for UI, with a mean (standard error) adjusted difference of -0.20 (0.12) UI episodes/24 h (95% confidence interval -0.44, 0.04, P = 0.033), there was no statistical superiority vs mirabegron 50 mg [-0.23 (0.12) UI episodes/24 h; P = 0.052]. In secondary analyses, all active treatment groups had greater improvements in UI episodes/24 h vs placebo, with effect sizes for the combined therapy groups (combined S5 + M25 group: -0.70 episodes/24 h; combined S5 + M50 group: -0.65 episodes/24 h) that were substantially higher than those obtained with monotherapy (range -0.37 episodes/24 h for mirabegron 25 mg to \u2026", "author" : [ { "dropping-particle" : "", "family" : "Herschorn", "given" : "S", "non-dropping-particle" : "", "parse-names" : false, "suffix" : "" }, { "dropping-particle" : "", "family" : "Chapple", "given" : "C R", "non-dropping-particle" : "", "parse-names" : false, "suffix" : "" }, { "dropping-particle" : "", "family" : "Abrams", "given" : "P", "non-dropping-particle" : "", "parse-names" : false, "suffix" : "" }, { "dropping-particle" : "", "family" : "Arlandis", "given" : "S", "non-dropping-particle" : "", "parse-names" : false, "suffix" : "" }, { "dropping-particle" : "", "family" : "Mitcheson", "given" : "D", "non-dropping-particle" : "", "parse-names" : false, "suffix" : "" }, { "dropping-particle" : "", "family" : "Lee", "given" : "K S", "non-dropping-particle" : "", "parse-names" : false, "suffix" : "" }, { "dropping-particle" : "", "family" : "Ridder", "given" : "A", "non-dropping-particle" : "", "parse-names" : false, "suffix" : "" }, { "dropping-particle" : "", "family" : "Stoelzel", "given" : "M", "non-dropping-particle" : "", "parse-names" : false, "suffix" : "" }, { "dropping-particle" : "", "family" : "Paireddy", "given" : "A", "non-dropping-particle" : "", "parse-names" : false, "suffix" : "" }, { "dropping-particle" : "", "family" : "Maanen", "given" : "R", "non-dropping-particle" : "van", "parse-names" : false, "suffix" : "" }, { "dropping-particle" : "", "family" : "Robinson", "given" : "D", "non-dropping-particle" : "", "parse-names" : false, "suffix" : "" } ], "container-title" : "BJU International", "id" : "ITEM-1", "issue" : "4", "issued" : { "date-parts" : [ [ "2017" ] ] }, "note" : "Herschorn, Sender", "page" : "562-575", "title" : "Efficacy and safety of combinations of mirabegron and solifenacin compared with monotherapy and placebo in patients with overactive bladder (SYNERGY study)", "type" : "article-journal", "volume" : "120" }, "uris" : [ "http://www.mendeley.com/documents/?uuid=a93dc6c2-3437-4cc0-896c-23a0febf844f" ] } ], "mendeley" : { "formattedCitation" : "(189)", "plainTextFormattedCitation" : "(189)", "previouslyFormattedCitation" : "(189)" }, "properties" : { "noteIndex" : 0 }, "schema" : "https://github.com/citation-style-language/schema/raw/master/csl-citation.json" }</w:instrText>
      </w:r>
      <w:r>
        <w:fldChar w:fldCharType="separate"/>
      </w:r>
      <w:r w:rsidRPr="00EF2F8B">
        <w:rPr>
          <w:noProof/>
        </w:rPr>
        <w:t>(189)</w:t>
      </w:r>
      <w:r>
        <w:fldChar w:fldCharType="end"/>
      </w:r>
      <w:r w:rsidRPr="00415A22">
        <w:t xml:space="preserve"> </w:t>
      </w:r>
      <w:r>
        <w:t>indicated that</w:t>
      </w:r>
      <w:r w:rsidRPr="00415A22">
        <w:t xml:space="preserve"> </w:t>
      </w:r>
      <w:r>
        <w:t xml:space="preserve">a </w:t>
      </w:r>
      <w:r w:rsidRPr="00415A22">
        <w:t>once</w:t>
      </w:r>
      <w:r>
        <w:t xml:space="preserve"> </w:t>
      </w:r>
      <w:r w:rsidRPr="00415A22">
        <w:t xml:space="preserve">daily </w:t>
      </w:r>
      <w:r w:rsidRPr="003F1774">
        <w:t>fixed-dose combination</w:t>
      </w:r>
      <w:r w:rsidRPr="00415A22">
        <w:t xml:space="preserve"> of </w:t>
      </w:r>
      <w:bookmarkStart w:id="109" w:name="_Hlk7510028"/>
      <w:proofErr w:type="spellStart"/>
      <w:r w:rsidRPr="00415A22">
        <w:t>solifenacin</w:t>
      </w:r>
      <w:proofErr w:type="spellEnd"/>
      <w:r w:rsidRPr="00415A22">
        <w:t xml:space="preserve"> and </w:t>
      </w:r>
      <w:bookmarkStart w:id="110" w:name="_Hlk7509977"/>
      <w:r w:rsidRPr="00415A22">
        <w:t>tamsulosin</w:t>
      </w:r>
      <w:bookmarkEnd w:id="110"/>
      <w:r w:rsidRPr="00415A22">
        <w:t xml:space="preserve"> </w:t>
      </w:r>
      <w:bookmarkEnd w:id="109"/>
      <w:r w:rsidRPr="00415A22">
        <w:t xml:space="preserve">was associated with consistent improvements in QoL compared with placebo and </w:t>
      </w:r>
      <w:r w:rsidRPr="003F1774">
        <w:t xml:space="preserve">tamsulosin </w:t>
      </w:r>
      <w:r w:rsidRPr="00415A22">
        <w:t>monotherapy</w:t>
      </w:r>
      <w:r w:rsidRPr="003F1774">
        <w:t xml:space="preserve"> </w:t>
      </w:r>
      <w:r>
        <w:t xml:space="preserve">in men </w:t>
      </w:r>
      <w:r w:rsidRPr="003F1774">
        <w:t>with LUTS</w:t>
      </w:r>
      <w:r>
        <w:t xml:space="preserve"> and BPH</w:t>
      </w:r>
      <w:r w:rsidRPr="00415A22">
        <w:t>.</w:t>
      </w:r>
    </w:p>
    <w:p w14:paraId="77348FDC" w14:textId="06FB519A" w:rsidR="00751C8E" w:rsidRDefault="00751C8E" w:rsidP="0025344A">
      <w:r w:rsidRPr="00C2021F">
        <w:lastRenderedPageBreak/>
        <w:t>An RCT</w:t>
      </w:r>
      <w:r>
        <w:t xml:space="preserve"> </w:t>
      </w:r>
      <w:r>
        <w:fldChar w:fldCharType="begin" w:fldLock="1"/>
      </w:r>
      <w:r>
        <w:instrText>ADDIN CSL_CITATION { "citationItems" : [ { "id" : "ITEM-1", "itemData" : { "DOI" : "10.1016/j.eururo.2013.07.034", "ISSN" : "1873-7560", "abstract" : "BACKGROUND: Storage symptoms are particularly bothersome in men with lower urinary tract symptoms (LUTS) but may not be adequately treated by alpha-blocker monotherapy. OBJECTIVE: To assess the efficacy and safety of a fixed-dose combination (FDC) of solifenacin and an oral controlled absorption system (OCAS) formulation of tamsulosin compared with placebo and compared with tamsulosin OCAS (TOCAS) monotherapy in men with moderate to severe storage symptoms and voiding symptoms. DESIGN, SETTING, AND PARTICIPANTS: A double-blind 12-wk phase 3 study in 1334 men with storage and voiding LUTS: total International Prostate Symptom Score (IPSS) &gt;= 13, maximum urinary flow rate (Qmax) 4.0-12.0 ml/s, two or more urgency episodes per 24 h of Patient Perception of Intensity of Urgency Scale grade 3 or 4, and eight or more micturitions per 24h. INTERVENTION: Patients were randomised to placebo, TOCAS 0.4 mg, FDC solifenacin 6 mg plus TOCAS 0.4 mg, or FDC solifenacin 9 mg plus TOCAS 0.4 mg. OUTCOME MEASUREMENTS AND STATISTICAL ANALYSIS: Primary efficacy end points were (1) total IPSS and (2) Total Urgency and Frequency Score (TUFS). An FDC met the success criteria if it demonstrated superiority compared with placebo and noninferiority compared with TOCAS for total IPSS, as well as superiority compared with TOCAS for TUFS. RESULTS AND LIMITATIONS: Reductions in total IPSS and TUFS were observed with both solifenacin 6 mg plus TOCAS (-7.0 and -8.1, respectively) and solifenacin 9 mg plus TOCAS (-6.5 and -7.6, respectively) compared with TOCAS (-6.2 and -6.7, respectively) and placebo (-5.4 and -4.4, respectively). Solifenacin 6 mg plus TOCAS met all prespecified success criteria for both primary end points, while solifenacin 9 mg plus TOCAS met success criteria compared with placebo but not compared with TOCAS. Both FDCs improved quality of life (QoL) measures and were well tolerated, with low incidences of acute urinary retention. CONCLUSIONS: The FDC of solifenacin 6 mg plus TOCAS significantly improved storage and voiding symptoms, as well as QoL parameters, compared with placebo. This FDC also improved storage symptoms and QoL compared with TOCAS alone in men with moderate to severe storage symptoms and voiding symptoms, and it was well tolerated.", "author" : [ { "dropping-particle" : "", "family" : "Kerrebroeck", "given" : "P", "non-dropping-particle" : "van", "parse-names" : false, "suffix" : "" }, { "dropping-particle" : "", "family" : "Chapple", "given" : "C", "non-dropping-particle" : "", "parse-names" : false, "suffix" : "" }, { "dropping-particle" : "", "family" : "Drogendijk", "given" : "T", "non-dropping-particle" : "", "parse-names" : false, "suffix" : "" }, { "dropping-particle" : "", "family" : "Klaver", "given" : "M", "non-dropping-particle" : "", "parse-names" : false, "suffix" : "" }, { "dropping-particle" : "", "family" : "Sokol", "given" : "R", "non-dropping-particle" : "", "parse-names" : false, "suffix" : "" }, { "dropping-particle" : "", "family" : "Speakman", "given" : "M", "non-dropping-particle" : "", "parse-names" : false, "suffix" : "" }, { "dropping-particle" : "", "family" : "Traudtner", "given" : "K", "non-dropping-particle" : "", "parse-names" : false, "suffix" : "" }, { "dropping-particle" : "", "family" : "Drake", "given" : "M J", "non-dropping-particle" : "", "parse-names" : false, "suffix" : "" }, { "dropping-particle" : "", "family" : "Group", "given" : "Neptune Study", "non-dropping-particle" : "", "parse-names" : false, "suffix" : "" } ], "container-title" : "European Urology", "id" : "ITEM-1", "issue" : "6", "issued" : { "date-parts" : [ [ "2013" ] ] }, "note" : "van Kerrebroeck, Philip", "page" : "1003-1012", "title" : "Combination therapy with solifenacin and tamsulosin oral controlled absorption system in a single tablet for lower urinary tract symptoms in men: efficacy and safety results from the randomised controlled NEPTUNE trial", "type" : "article-journal", "volume" : "64" }, "uris" : [ "http://www.mendeley.com/documents/?uuid=beff1655-154c-47e2-acc8-1f5c840356f9" ] } ], "mendeley" : { "formattedCitation" : "(190)", "plainTextFormattedCitation" : "(190)", "previouslyFormattedCitation" : "(190)" }, "properties" : { "noteIndex" : 0 }, "schema" : "https://github.com/citation-style-language/schema/raw/master/csl-citation.json" }</w:instrText>
      </w:r>
      <w:r>
        <w:fldChar w:fldCharType="separate"/>
      </w:r>
      <w:r w:rsidRPr="005330B3">
        <w:rPr>
          <w:noProof/>
        </w:rPr>
        <w:t>(190)</w:t>
      </w:r>
      <w:r>
        <w:fldChar w:fldCharType="end"/>
      </w:r>
      <w:r w:rsidRPr="00C2021F">
        <w:t xml:space="preserve"> evaluated </w:t>
      </w:r>
      <w:r>
        <w:t xml:space="preserve">the </w:t>
      </w:r>
      <w:r w:rsidRPr="00C2021F">
        <w:t xml:space="preserve">combination of </w:t>
      </w:r>
      <w:proofErr w:type="spellStart"/>
      <w:r w:rsidRPr="00C2021F">
        <w:t>solifenacin</w:t>
      </w:r>
      <w:proofErr w:type="spellEnd"/>
      <w:r w:rsidRPr="00C2021F">
        <w:t xml:space="preserve"> with tamsulosin</w:t>
      </w:r>
      <w:r>
        <w:t xml:space="preserve"> </w:t>
      </w:r>
      <w:r w:rsidRPr="00C2021F">
        <w:t xml:space="preserve">oral controlled </w:t>
      </w:r>
      <w:r>
        <w:t>alpha blockers abs</w:t>
      </w:r>
      <w:r w:rsidRPr="00C2021F">
        <w:t>orption system (OCAS</w:t>
      </w:r>
      <w:r>
        <w:t xml:space="preserve">; </w:t>
      </w:r>
      <w:r w:rsidRPr="001C6EDD">
        <w:t>a drug delivery refinement that incorporates a matrix of gel-forming and gel-enhancing agents</w:t>
      </w:r>
      <w:r w:rsidRPr="00C2021F">
        <w:t xml:space="preserve">) versus tamsulosin alone </w:t>
      </w:r>
      <w:r>
        <w:t>for</w:t>
      </w:r>
      <w:r w:rsidRPr="00C2021F">
        <w:t xml:space="preserve"> the treatment of 937 men with LUTS. </w:t>
      </w:r>
      <w:bookmarkStart w:id="111" w:name="_Hlk7510544"/>
      <w:r w:rsidRPr="00C2021F">
        <w:t xml:space="preserve">Combination therapy </w:t>
      </w:r>
      <w:bookmarkEnd w:id="111"/>
      <w:r w:rsidRPr="00C2021F">
        <w:t xml:space="preserve">was associated with </w:t>
      </w:r>
      <w:r>
        <w:t>significant</w:t>
      </w:r>
      <w:r w:rsidRPr="00C2021F">
        <w:t xml:space="preserve"> improvements in micturition frequency, voided volume and QoL compared with tamsulosin</w:t>
      </w:r>
      <w:r>
        <w:t>. H</w:t>
      </w:r>
      <w:r w:rsidRPr="00C2021F">
        <w:t xml:space="preserve">owever, </w:t>
      </w:r>
      <w:r>
        <w:t>c</w:t>
      </w:r>
      <w:r w:rsidRPr="00C2021F">
        <w:t xml:space="preserve">ombination therapy did not improve IPSS </w:t>
      </w:r>
      <w:r>
        <w:t>compared with</w:t>
      </w:r>
      <w:r w:rsidRPr="00C2021F">
        <w:t xml:space="preserve"> tamsulosin OCAS monotherapy in men with both voiding and storage symptoms at baseline. Combination therapy was well tolerated.</w:t>
      </w:r>
    </w:p>
    <w:p w14:paraId="367FD7A5" w14:textId="77777777" w:rsidR="00751C8E" w:rsidRDefault="00751C8E" w:rsidP="0025344A">
      <w:r w:rsidRPr="003D65B1">
        <w:t>An RCT</w:t>
      </w:r>
      <w:r>
        <w:t xml:space="preserve"> </w:t>
      </w:r>
      <w:r>
        <w:fldChar w:fldCharType="begin" w:fldLock="1"/>
      </w:r>
      <w:r>
        <w:instrText>ADDIN CSL_CITATION { "citationItems" : [ { "id" : "ITEM-1", "itemData" : { "abstract" : "OBJECTIVE: To evaluate the efficacy and safety of the combination therapy of tamsulosin and solifenacin for mild and moderate benign prostatic hyperplasia (BPH) with overactive bladder (OAB). METHODS: We randomly divided 166 patients with BPH and concomitant OAB into a mild obstruction symptom group (n = 88) and a moderate obstruction symptom group (n =78), 48 of the former group treated with 0. 2 mg tamsulosin + 5 mg solifenacin and the other 40 with 0. 2 mg tamsulosin; 36 of the latter group treated with 0. 2 mg tamsulosin + 5 mg solifenacin and the other 42 with 0. 2 mg tamsulosin, all administered once daily for 12 weeks. We obtained the International Prostate Symptom Score (IPSS), urine storage period symptom score (USPSS), voiding symptom score (VSS), Qmax, residual urine volume, OAB symptom score (OABSS) and adverse reactions, and compared them among different RESULTS: Among the patients with mild obstruction symptoms, the combination of tamsulosin and solifenacin achieved remark?groups. able improvement in IPSS, USPSS, Qmax and OABSS as compared with the baseline (P &lt; 0.05), but made no significant difference in the residual urine volume (P &gt; 0. 05) , while tamsulosin improved IPSS only (P &lt; 0.05). The combination therapy exhibited an obvious superiority over tamsulosin alone in improving IPSS (9.7 micro 3.0 vs 15.8 micro 3.3), USPSS (8. 1 micro 1.7 vs 12.3 micro 3.1), Qmax ([18.6 micro 2.3] ml/s vs [14.2 micro 2.3] ml/s ), and OABSS (5.3micro 1.3 vs 9.7 micro 2.7) (P &lt; 0.05), but there were no obvious differences in residual urine, urine routine test results and adverse events between the two therapies ( P &gt; 0. 05). In those with moderate obstruction symptoms, the combination therapy significantly improved IPSS, VSS, Qmax and OABSS (P &lt; 0.05) but not the residual urine (P &gt; 0. 05) in comparison with the baseline. The tamsulosin therapy achieved obvious improvement in IPSS, VSS, Qmax, OABSS and residual urine. The combination therapy showed a better effect than tamsulosin only in OABSS (4. 8 +/?1.5 vs 6.5 +/?2.5, P &lt; 0.05), but no significant differences from the latter in IPSS, Qmax, VSS, routine urine test results, and adverse CONCLUSION: Combination therapy of tamsulosin and solifenacin is obviously safe and efficacious in the treatment (P &gt; 0.05). events of both mild and moderate BPH with concomitant OAB, and it is superior to tamsulosin alone.", "author" : [ { "dropping-particle" : "", "family" : "Gao", "given" : "Zw", "non-dropping-particle" : "", "parse-names" : false, "suffix" : "" }, { "dropping-particle" : "", "family" : "Xin", "given" : "Sy", "non-dropping-particle" : "", "parse-names" : false, "suffix" : "" }, { "dropping-particle" : "", "family" : "Zhang", "given" : "Jg", "non-dropping-particle" : "", "parse-names" : false, "suffix" : "" }, { "dropping-particle" : "", "family" : "Ren", "given" : "Xq", "non-dropping-particle" : "", "parse-names" : false, "suffix" : "" }, { "dropping-particle" : "", "family" : "Shang", "given" : "Yf", "non-dropping-particle" : "", "parse-names" : false, "suffix" : "" }, { "dropping-particle" : "", "family" : "Zhang", "given" : "W", "non-dropping-particle" : "", "parse-names" : false, "suffix" : "" }, { "dropping-particle" : "", "family" : "Li", "given" : "Hb", "non-dropping-particle" : "", "parse-names" : false, "suffix" : "" }, { "dropping-particle" : "", "family" : "Xiao", "given" : "F", "non-dropping-particle" : "", "parse-names" : false, "suffix" : "" }, { "dropping-particle" : "", "family" : "Shao", "given" : "Cs", "non-dropping-particle" : "", "parse-names" : false, "suffix" : "" } ], "container-title" : "Zhonghua nan ke xue [National journal of andrology]", "id" : "ITEM-1", "issue" : "3", "issued" : { "date-parts" : [ [ "2014" ] ] }, "page" : "239-243", "title" : "Efficacy of combination therapy of tamsulosin and solifenacin for mild and moderate benign prostatic hyperplasia with overactive bladder", "type" : "article-journal", "volume" : "20" }, "uris" : [ "http://www.mendeley.com/documents/?uuid=33a25055-26b4-408d-95e0-523140115f7a" ] } ], "mendeley" : { "formattedCitation" : "(191)", "plainTextFormattedCitation" : "(191)", "previouslyFormattedCitation" : "(191)" }, "properties" : { "noteIndex" : 0 }, "schema" : "https://github.com/citation-style-language/schema/raw/master/csl-citation.json" }</w:instrText>
      </w:r>
      <w:r>
        <w:fldChar w:fldCharType="separate"/>
      </w:r>
      <w:r w:rsidRPr="005330B3">
        <w:rPr>
          <w:noProof/>
        </w:rPr>
        <w:t>(191)</w:t>
      </w:r>
      <w:r>
        <w:fldChar w:fldCharType="end"/>
      </w:r>
      <w:r w:rsidRPr="003D65B1">
        <w:t xml:space="preserve"> evaluated the efficacy and safety of the combination of tamsulosin and </w:t>
      </w:r>
      <w:proofErr w:type="spellStart"/>
      <w:r w:rsidRPr="003D65B1">
        <w:t>solifenacin</w:t>
      </w:r>
      <w:proofErr w:type="spellEnd"/>
      <w:r w:rsidRPr="003D65B1">
        <w:t xml:space="preserve"> in 166 men with BPH and overactive bladder.</w:t>
      </w:r>
      <w:r>
        <w:t xml:space="preserve"> C</w:t>
      </w:r>
      <w:r w:rsidRPr="00524AF4">
        <w:t xml:space="preserve">ombination therapy showed a better effect than tamsulosin only in </w:t>
      </w:r>
      <w:r>
        <w:t>overactive bladder</w:t>
      </w:r>
      <w:r w:rsidRPr="00524AF4">
        <w:t xml:space="preserve"> symptom score but </w:t>
      </w:r>
      <w:r>
        <w:t xml:space="preserve">there were </w:t>
      </w:r>
      <w:r w:rsidRPr="00524AF4">
        <w:t xml:space="preserve">no significant differences </w:t>
      </w:r>
      <w:r>
        <w:t>for</w:t>
      </w:r>
      <w:r w:rsidRPr="00524AF4">
        <w:t xml:space="preserve"> IPSS, </w:t>
      </w:r>
      <w:r>
        <w:t>maximum urine flow rate</w:t>
      </w:r>
      <w:r w:rsidRPr="00524AF4">
        <w:t>, routine urine test results, and adverse</w:t>
      </w:r>
      <w:r>
        <w:t xml:space="preserve"> effects.</w:t>
      </w:r>
    </w:p>
    <w:p w14:paraId="61809DFF" w14:textId="517FCD34" w:rsidR="00751C8E" w:rsidRDefault="00751C8E" w:rsidP="0025344A">
      <w:r w:rsidRPr="00CA2EC0">
        <w:t>An RCT</w:t>
      </w:r>
      <w:r>
        <w:t xml:space="preserve"> </w:t>
      </w:r>
      <w:r>
        <w:fldChar w:fldCharType="begin" w:fldLock="1"/>
      </w:r>
      <w:r>
        <w:instrText>ADDIN CSL_CITATION { "citationItems" : [ { "id" : "ITEM-1", "itemData" : { "DOI" : "10.1007/s11255-013-0551-7", "ISSN" : "1573-2584", "abstract" : "PURPOSE: The purpose of the study is to evaluate the clinical efficacy of initial combined therapy of an alpha-blocker and anticholinergic agent compared with the alpha-blocker alone in patients with benign prostatic hyperplasia (BPH) with overactive bladder (OAB). METHODS: Hundred and fifty-six BPH patients with International Prostate Symptom Score (IPSS) of over 14 (voiding sub-score &gt;= 8 and storage sub-score &gt;= 6) were prospectively included in Korea. Group 1 (n = 69) was the patients who were treated with Tamsulosin 0.2 mg daily alone for 4 weeks and after 8 weeks they were treated with tamsulosin 0.2 mg and solifenacin 5.0 mg daily combination. Group 2 (n = 70) was the patients who were treated initially with tamsulosin 0.2 mg and solifenacin 5.0 mg combination for 12 weeks. Detailed questionnaires were used to assess treatment satisfaction at 4th week and at 12th week of treatment in 2 groups. RESULTS: Baseline characteristics were not different between the 2 groups. In the 4th week, there was no difference between the 2 groups with regard to IPSS total score and voiding symptom score, although the IPSS storage symptom score was significantly lower in the Group 2 [-2.0 (0.2) 23.8 vs. -3.0 (0.2) 35.7] (P &lt; 0.001). In the 12th week, there was improvement in storage indices such as IPSS storage symptom score, OABSS, and urgency symptoms compared with baseline in each group (P &lt; 0.001). No statistical differences in storage indices observed between the two groups at 12 week. CONCLUSIONS: Earlier treatment with alpha-blocker and anticholinergic agent helped to improve storage symptoms and quality-of-life scores earlier for patients with lower urinary tract symptoms related to BPH and OAB symptoms.", "author" : [ { "dropping-particle" : "", "family" : "Lee", "given" : "S H", "non-dropping-particle" : "", "parse-names" : false, "suffix" : "" }, { "dropping-particle" : "", "family" : "Byun", "given" : "S S", "non-dropping-particle" : "", "parse-names" : false, "suffix" : "" }, { "dropping-particle" : "", "family" : "Lee", "given" : "S J", "non-dropping-particle" : "", "parse-names" : false, "suffix" : "" }, { "dropping-particle" : "", "family" : "Kim", "given" : "K H", "non-dropping-particle" : "", "parse-names" : false, "suffix" : "" }, { "dropping-particle" : "", "family" : "Lee", "given" : "J Y", "non-dropping-particle" : "", "parse-names" : false, "suffix" : "" } ], "container-title" : "International Urology &amp; Nephrology", "id" : "ITEM-1", "issue" : "3", "issued" : { "date-parts" : [ [ "2014" ] ] }, "note" : "Lee, Seung Hwan", "page" : "523-529", "title" : "Effects of initial combined tamsulosin and solifenacin therapy for overactive bladder and bladder outlet obstruction secondary to benign prostatic hyperplasia: a prospective, randomized, multicenter study", "type" : "article-journal", "volume" : "46" }, "uris" : [ "http://www.mendeley.com/documents/?uuid=48c04dc5-1484-4478-b32f-be0c90b87e6d" ] } ], "mendeley" : { "formattedCitation" : "(192)", "plainTextFormattedCitation" : "(192)", "previouslyFormattedCitation" : "(192)" }, "properties" : { "noteIndex" : 0 }, "schema" : "https://github.com/citation-style-language/schema/raw/master/csl-citation.json" }</w:instrText>
      </w:r>
      <w:r>
        <w:fldChar w:fldCharType="separate"/>
      </w:r>
      <w:r w:rsidRPr="005330B3">
        <w:rPr>
          <w:noProof/>
        </w:rPr>
        <w:t>(192)</w:t>
      </w:r>
      <w:r>
        <w:fldChar w:fldCharType="end"/>
      </w:r>
      <w:r w:rsidRPr="00CA2EC0">
        <w:t xml:space="preserve"> evaluated initial combined therapy of tamsulosin 0.2</w:t>
      </w:r>
      <w:r w:rsidR="00C329A5">
        <w:t> </w:t>
      </w:r>
      <w:r w:rsidRPr="00CA2EC0">
        <w:t xml:space="preserve">mg and </w:t>
      </w:r>
      <w:proofErr w:type="spellStart"/>
      <w:r w:rsidRPr="00CA2EC0">
        <w:t>solifenacin</w:t>
      </w:r>
      <w:proofErr w:type="spellEnd"/>
      <w:r w:rsidRPr="00CA2EC0">
        <w:t xml:space="preserve"> 5.0</w:t>
      </w:r>
      <w:r w:rsidR="00C329A5">
        <w:t> </w:t>
      </w:r>
      <w:r w:rsidRPr="00CA2EC0">
        <w:t>mg daily compared with tamsulosin 0.2</w:t>
      </w:r>
      <w:r w:rsidR="00C329A5">
        <w:t> </w:t>
      </w:r>
      <w:r w:rsidRPr="00CA2EC0">
        <w:t xml:space="preserve">mg daily in 150 men with BPH and overactive bladder. At 4 weeks, IPSS total score and voiding symptom score, were similar in </w:t>
      </w:r>
      <w:r>
        <w:t>the 2</w:t>
      </w:r>
      <w:r w:rsidRPr="00CA2EC0">
        <w:t xml:space="preserve"> groups but the IPSS storage symptom score was significantly lower in the combination therapy group. At 12 weeks, IPSS storage symptom score were similar in </w:t>
      </w:r>
      <w:r>
        <w:t>2</w:t>
      </w:r>
      <w:r w:rsidRPr="00CA2EC0">
        <w:t xml:space="preserve"> groups.</w:t>
      </w:r>
    </w:p>
    <w:p w14:paraId="1E3A1D4D" w14:textId="77777777" w:rsidR="00751C8E" w:rsidRDefault="00751C8E" w:rsidP="0025344A">
      <w:r>
        <w:t>A</w:t>
      </w:r>
      <w:r w:rsidRPr="00BB33C3">
        <w:t>n RCT</w:t>
      </w:r>
      <w:r>
        <w:t xml:space="preserve"> </w:t>
      </w:r>
      <w:r>
        <w:fldChar w:fldCharType="begin" w:fldLock="1"/>
      </w:r>
      <w:r>
        <w:instrText>ADDIN CSL_CITATION { "citationItems" : [ { "id" : "ITEM-1", "itemData" : { "DOI" : "10.1371/journal.pone.0170726", "ISSN" : "1932-6203", "abstract" : "INTRODUCTION: The emergence of urinary retention (UR), specifically acute urinary retention (AUR), has been a concern when treating men with lower urinary tract symptoms (LUTS) with antimuscarinic drugs. MATERIALS AND METHODS: In NEPTUNE (12-week, double-blind), men (&gt;=45 years) with LUTS were randomized to receive tamsulosin oral-controlled absorption system (TOCAS) 0.4 mg, fixed-dose combination (FDC) of solifenacin (Soli) 6 mg + TOCAS 0.4 mg, FDC Soli 9 mg + TOCAS 0.4 mg, or placebo. In NEPTUNE II (40-week, open-label extension of NEPTUNE), continuing patients received 4-week FDC Soli 6 mg + TOCAS, then FDC Soli 6 mg or 9 mg + TOCAS for the remainder of the study, switchable every 3 months. RESULTS: Across both studies, 1208 men received &gt;=1 dose of FDC Soli 6 mg or 9 mg + TOCAS for up to 52 weeks; 1199 men completed NEPTUNE and 1066 received &gt;=1 dose in NEPTUNE II. In total, 13 men (1.1%; 95% CI, 0.6%-1.8%) reported a UR event while receiving FDC, eight of which were AUR (0.7%; 95% CI, 0.3%-1.3%, incidence 7/1000 man-years). Six men reported UR events while taking Soli 6 mg + TOCAS (three AUR), and seven men reported a UR event while taking Soli 9 mg + TOCAS (five AUR). One man developed AUR while taking TOCAS alone and four reported UR (three AUR) during placebo run-in. Most AUR/UR events occurred within 4 months of treatment initiation. CONCLUSIONS: FDC Soli and TOCAS was associated with a low rate of UR and AUR in men with LUTS.", "author" : [ { "dropping-particle" : "", "family" : "Drake", "given" : "M J", "non-dropping-particle" : "", "parse-names" : false, "suffix" : "" }, { "dropping-particle" : "", "family" : "Oelke", "given" : "M", "non-dropping-particle" : "", "parse-names" : false, "suffix" : "" }, { "dropping-particle" : "", "family" : "Snijder", "given" : "R", "non-dropping-particle" : "", "parse-names" : false, "suffix" : "" }, { "dropping-particle" : "", "family" : "Klaver", "given" : "M", "non-dropping-particle" : "", "parse-names" : false, "suffix" : "" }, { "dropping-particle" : "", "family" : "Traudtner", "given" : "K", "non-dropping-particle" : "", "parse-names" : false, "suffix" : "" }, { "dropping-particle" : "", "family" : "Charldorp", "given" : "K", "non-dropping-particle" : "van", "parse-names" : false, "suffix" : "" }, { "dropping-particle" : "", "family" : "Bongaerts", "given" : "D", "non-dropping-particle" : "", "parse-names" : false, "suffix" : "" }, { "dropping-particle" : "", "family" : "Kerrebroeck", "given" : "P", "non-dropping-particle" : "Van", "parse-names" : false, "suffix" : "" } ], "container-title" : "PLoS ONE [Electronic Resource]", "id" : "ITEM-1", "issue" : "2", "issued" : { "date-parts" : [ [ "2017" ] ] }, "note" : "Drake, Marcus J", "page" : "e0170726", "title" : "Incidence of urinary retention during treatment with single tablet combinations of solifenacin+tamsulosin OCASTM for up to 1 year in adult men with both storage and voiding LUTS: A subanalysis of the NEPTUNE/NEPTUNE II randomized controlled studies", "type" : "article-journal", "volume" : "12" }, "uris" : [ "http://www.mendeley.com/documents/?uuid=1ce46411-380f-4017-bc15-0b80f04fd075" ] } ], "mendeley" : { "formattedCitation" : "(193)", "plainTextFormattedCitation" : "(193)", "previouslyFormattedCitation" : "(193)" }, "properties" : { "noteIndex" : 0 }, "schema" : "https://github.com/citation-style-language/schema/raw/master/csl-citation.json" }</w:instrText>
      </w:r>
      <w:r>
        <w:fldChar w:fldCharType="separate"/>
      </w:r>
      <w:r w:rsidRPr="005330B3">
        <w:rPr>
          <w:noProof/>
        </w:rPr>
        <w:t>(193)</w:t>
      </w:r>
      <w:r>
        <w:fldChar w:fldCharType="end"/>
      </w:r>
      <w:r>
        <w:t xml:space="preserve"> </w:t>
      </w:r>
      <w:r w:rsidRPr="00BB33C3">
        <w:t xml:space="preserve">evaluated combination therapy of </w:t>
      </w:r>
      <w:proofErr w:type="spellStart"/>
      <w:r w:rsidRPr="00BB33C3">
        <w:t>solifenacin</w:t>
      </w:r>
      <w:proofErr w:type="spellEnd"/>
      <w:r>
        <w:t xml:space="preserve"> and </w:t>
      </w:r>
      <w:r w:rsidRPr="00BB33C3">
        <w:t>tamsulosin for up to 1 year in 1</w:t>
      </w:r>
      <w:r>
        <w:t>,</w:t>
      </w:r>
      <w:r w:rsidRPr="00BB33C3">
        <w:t xml:space="preserve">208 men with both storage and voiding </w:t>
      </w:r>
      <w:r>
        <w:t>symptoms</w:t>
      </w:r>
      <w:r w:rsidRPr="00BB33C3">
        <w:t xml:space="preserve">. </w:t>
      </w:r>
      <w:r>
        <w:t>A f</w:t>
      </w:r>
      <w:r w:rsidRPr="00BB33C3">
        <w:t xml:space="preserve">ixed-dose combination of </w:t>
      </w:r>
      <w:proofErr w:type="spellStart"/>
      <w:r w:rsidRPr="00720E41">
        <w:t>solifenacin</w:t>
      </w:r>
      <w:proofErr w:type="spellEnd"/>
      <w:r w:rsidRPr="00720E41">
        <w:t xml:space="preserve"> and tamsulosin oral</w:t>
      </w:r>
      <w:r>
        <w:t xml:space="preserve"> </w:t>
      </w:r>
      <w:r w:rsidRPr="00720E41">
        <w:t>controlled alpha</w:t>
      </w:r>
      <w:r>
        <w:t xml:space="preserve"> </w:t>
      </w:r>
      <w:r w:rsidRPr="00720E41">
        <w:t>blockers absorption system was associated with a low rate of urinary retention and</w:t>
      </w:r>
      <w:r w:rsidRPr="00BB33C3">
        <w:t xml:space="preserve"> acute urinary retention</w:t>
      </w:r>
      <w:r>
        <w:t xml:space="preserve"> compared with placebo</w:t>
      </w:r>
      <w:r w:rsidRPr="00BB33C3">
        <w:t>.</w:t>
      </w:r>
    </w:p>
    <w:p w14:paraId="3682C866" w14:textId="77777777" w:rsidR="00751C8E" w:rsidRPr="00225B10" w:rsidRDefault="00751C8E" w:rsidP="0025344A">
      <w:pPr>
        <w:pStyle w:val="Heading5"/>
        <w:rPr>
          <w:b w:val="0"/>
          <w:u w:val="single"/>
        </w:rPr>
      </w:pPr>
      <w:bookmarkStart w:id="112" w:name="_Hlk7505538"/>
      <w:proofErr w:type="spellStart"/>
      <w:r w:rsidRPr="00225B10">
        <w:rPr>
          <w:b w:val="0"/>
          <w:u w:val="single"/>
        </w:rPr>
        <w:t>Imidafenacin</w:t>
      </w:r>
      <w:proofErr w:type="spellEnd"/>
      <w:r w:rsidRPr="00225B10">
        <w:rPr>
          <w:b w:val="0"/>
          <w:u w:val="single"/>
        </w:rPr>
        <w:t xml:space="preserve"> (antimuscarinic not available in the UK) and tamsulosin (</w:t>
      </w:r>
      <w:proofErr w:type="spellStart"/>
      <w:r w:rsidRPr="00225B10">
        <w:rPr>
          <w:b w:val="0"/>
          <w:u w:val="single"/>
        </w:rPr>
        <w:t>alphablocker</w:t>
      </w:r>
      <w:proofErr w:type="spellEnd"/>
      <w:r w:rsidRPr="00225B10">
        <w:rPr>
          <w:b w:val="0"/>
          <w:u w:val="single"/>
        </w:rPr>
        <w:t>) and dutasteride (5-ARI) versus tamsulosin and dutasteride</w:t>
      </w:r>
    </w:p>
    <w:bookmarkEnd w:id="112"/>
    <w:p w14:paraId="524EB816" w14:textId="729B330E" w:rsidR="00751C8E" w:rsidRDefault="00751C8E" w:rsidP="0025344A">
      <w:pPr>
        <w:rPr>
          <w:rFonts w:eastAsiaTheme="majorEastAsia" w:cstheme="majorBidi"/>
          <w:u w:val="single"/>
        </w:rPr>
      </w:pPr>
      <w:r w:rsidRPr="00800228">
        <w:rPr>
          <w:rFonts w:eastAsiaTheme="majorEastAsia" w:cstheme="majorBidi"/>
        </w:rPr>
        <w:t>An RCT</w:t>
      </w:r>
      <w:r>
        <w:rPr>
          <w:rFonts w:eastAsiaTheme="majorEastAsia" w:cstheme="majorBidi"/>
        </w:rPr>
        <w:t xml:space="preserve"> </w:t>
      </w:r>
      <w:r>
        <w:rPr>
          <w:rFonts w:eastAsiaTheme="majorEastAsia" w:cstheme="majorBidi"/>
        </w:rPr>
        <w:fldChar w:fldCharType="begin" w:fldLock="1"/>
      </w:r>
      <w:r>
        <w:rPr>
          <w:rFonts w:eastAsiaTheme="majorEastAsia" w:cstheme="majorBidi"/>
        </w:rPr>
        <w:instrText>ADDIN CSL_CITATION { "citationItems" : [ { "id" : "ITEM-1", "itemData" : { "DOI" : "10.1111/luts.12243", "ISSN" : "1757-5672", "abstract" : "OBJECTIVE: The aim of this study was to examine the long-term efficacy of combination of tamsulosin 0.2 mg + dutasteride 0.5 mg + imidafenacin 0.2 mg (TDI) therapy compared with tamsulosin + dutasteride (TD) therapy for 52 weeks in benign prostatic hyperplasia (BPH) patients with a prostate volume (PV) &gt;=30 mL and remaining overactive bladder (OAB) symptoms after having received tamsulosin for &gt;=8 weeks. Previously, we reported that the improvement in OAB symptoms at 24 weeks was significantly greater in the TDI than TD group. METHODS: BPH patients with OAB symptoms after &gt;=8 weeks tamsulosin were randomly assigned to the TDI or TD group in a ratio of 1:1 ratio, and followed-up for 52 weeks. Changes in the OAB Symptom Score (OABSS), International Prostate Symptom Score (IPSS), and post-void residual (PVR) were evaluated. RESULTS: In all, 163 patients were randomized, and 125 patients (76.7%) completed 52 weeks of treatment. At Week 52, there were significant decreases in the OABSS and IPSS storage subscore compared with baseline in the TDI versus TD group, but the change in the total IPSS did not differ significantly between the two groups. There was no change in PVR from Week 24 to Week 52 in either group. CONCLUSIONS: For BPH patients with PVR &gt;=30 mL and remaining storage symptoms despite tamsulosin monotherapy, TDI treatment showed better results in terms of improved OAB symptoms than TD treatment up to 52 weeks.", "author" : [ { "dropping-particle" : "", "family" : "Yamanishi", "given" : "Tomonori", "non-dropping-particle" : "", "parse-names" : false, "suffix" : "" }, { "dropping-particle" : "", "family" : "Asakura", "given" : "Hirotaka", "non-dropping-particle" : "", "parse-names" : false, "suffix" : "" }, { "dropping-particle" : "", "family" : "Seki", "given" : "Narihito", "non-dropping-particle" : "", "parse-names" : false, "suffix" : "" }, { "dropping-particle" : "", "family" : "Tokunaga", "given" : "Shoji", "non-dropping-particle" : "", "parse-names" : false, "suffix" : "" } ], "container-title" : "Luts", "id" : "ITEM-1", "issued" : { "date-parts" : [ [ "2018" ] ] }, "note" : "Using Smart Source Parsing", "page" : "24", "title" : "A 52-week multicenter randomized controlled study of the efficacy and safety of add-on dutasteride and imidafenacin to tamsulosin in patients with benign prostatic hyperplasia with remaining overactive bladder symptoms (DIrecT study)", "type" : "article-journal", "volume" : "24" }, "uris" : [ "http://www.mendeley.com/documents/?uuid=e11db8be-5e0f-4a87-86c1-f10db090f148" ] } ], "mendeley" : { "formattedCitation" : "(194)", "plainTextFormattedCitation" : "(194)", "previouslyFormattedCitation" : "(194)" }, "properties" : { "noteIndex" : 0 }, "schema" : "https://github.com/citation-style-language/schema/raw/master/csl-citation.json" }</w:instrText>
      </w:r>
      <w:r>
        <w:rPr>
          <w:rFonts w:eastAsiaTheme="majorEastAsia" w:cstheme="majorBidi"/>
        </w:rPr>
        <w:fldChar w:fldCharType="separate"/>
      </w:r>
      <w:r w:rsidRPr="005330B3">
        <w:rPr>
          <w:rFonts w:eastAsiaTheme="majorEastAsia" w:cstheme="majorBidi"/>
          <w:noProof/>
        </w:rPr>
        <w:t>(194)</w:t>
      </w:r>
      <w:r>
        <w:rPr>
          <w:rFonts w:eastAsiaTheme="majorEastAsia" w:cstheme="majorBidi"/>
        </w:rPr>
        <w:fldChar w:fldCharType="end"/>
      </w:r>
      <w:r w:rsidRPr="00800228">
        <w:rPr>
          <w:rFonts w:eastAsiaTheme="majorEastAsia" w:cstheme="majorBidi"/>
        </w:rPr>
        <w:t xml:space="preserve"> examined the long-term efficacy of combination of tamsulosin 0.2</w:t>
      </w:r>
      <w:r w:rsidR="00C329A5">
        <w:rPr>
          <w:rFonts w:eastAsiaTheme="majorEastAsia" w:cstheme="majorBidi"/>
        </w:rPr>
        <w:t> </w:t>
      </w:r>
      <w:r w:rsidRPr="00800228">
        <w:rPr>
          <w:rFonts w:eastAsiaTheme="majorEastAsia" w:cstheme="majorBidi"/>
        </w:rPr>
        <w:t xml:space="preserve">mg </w:t>
      </w:r>
      <w:r>
        <w:rPr>
          <w:rFonts w:eastAsiaTheme="majorEastAsia" w:cstheme="majorBidi"/>
        </w:rPr>
        <w:t>plus</w:t>
      </w:r>
      <w:r w:rsidRPr="00800228">
        <w:rPr>
          <w:rFonts w:eastAsiaTheme="majorEastAsia" w:cstheme="majorBidi"/>
        </w:rPr>
        <w:t xml:space="preserve"> dutasteride 0.5</w:t>
      </w:r>
      <w:r w:rsidR="00D8273B">
        <w:rPr>
          <w:rFonts w:eastAsiaTheme="majorEastAsia" w:cstheme="majorBidi"/>
        </w:rPr>
        <w:t> </w:t>
      </w:r>
      <w:r w:rsidRPr="00800228">
        <w:rPr>
          <w:rFonts w:eastAsiaTheme="majorEastAsia" w:cstheme="majorBidi"/>
        </w:rPr>
        <w:t xml:space="preserve">mg </w:t>
      </w:r>
      <w:r>
        <w:rPr>
          <w:rFonts w:eastAsiaTheme="majorEastAsia" w:cstheme="majorBidi"/>
        </w:rPr>
        <w:t>plus</w:t>
      </w:r>
      <w:r w:rsidRPr="00800228">
        <w:rPr>
          <w:rFonts w:eastAsiaTheme="majorEastAsia" w:cstheme="majorBidi"/>
        </w:rPr>
        <w:t xml:space="preserve"> </w:t>
      </w:r>
      <w:proofErr w:type="spellStart"/>
      <w:r w:rsidRPr="00800228">
        <w:rPr>
          <w:rFonts w:eastAsiaTheme="majorEastAsia" w:cstheme="majorBidi"/>
        </w:rPr>
        <w:t>imidafenacin</w:t>
      </w:r>
      <w:proofErr w:type="spellEnd"/>
      <w:r w:rsidRPr="00800228">
        <w:rPr>
          <w:rFonts w:eastAsiaTheme="majorEastAsia" w:cstheme="majorBidi"/>
        </w:rPr>
        <w:t xml:space="preserve"> 0.2</w:t>
      </w:r>
      <w:r w:rsidR="00D8273B">
        <w:rPr>
          <w:rFonts w:eastAsiaTheme="majorEastAsia" w:cstheme="majorBidi"/>
        </w:rPr>
        <w:t> </w:t>
      </w:r>
      <w:r w:rsidRPr="00800228">
        <w:rPr>
          <w:rFonts w:eastAsiaTheme="majorEastAsia" w:cstheme="majorBidi"/>
        </w:rPr>
        <w:t>mg (</w:t>
      </w:r>
      <w:r>
        <w:rPr>
          <w:rFonts w:eastAsiaTheme="majorEastAsia" w:cstheme="majorBidi"/>
        </w:rPr>
        <w:t>TDI</w:t>
      </w:r>
      <w:r w:rsidRPr="00800228">
        <w:rPr>
          <w:rFonts w:eastAsiaTheme="majorEastAsia" w:cstheme="majorBidi"/>
        </w:rPr>
        <w:t xml:space="preserve">) therapy compared with tamsulosin </w:t>
      </w:r>
      <w:r>
        <w:rPr>
          <w:rFonts w:eastAsiaTheme="majorEastAsia" w:cstheme="majorBidi"/>
        </w:rPr>
        <w:t>plus</w:t>
      </w:r>
      <w:r w:rsidRPr="00800228">
        <w:rPr>
          <w:rFonts w:eastAsiaTheme="majorEastAsia" w:cstheme="majorBidi"/>
        </w:rPr>
        <w:t xml:space="preserve"> dutasteride (TD) therapy in 16</w:t>
      </w:r>
      <w:r>
        <w:rPr>
          <w:rFonts w:eastAsiaTheme="majorEastAsia" w:cstheme="majorBidi"/>
        </w:rPr>
        <w:t>3</w:t>
      </w:r>
      <w:r w:rsidRPr="00800228">
        <w:rPr>
          <w:rFonts w:eastAsiaTheme="majorEastAsia" w:cstheme="majorBidi"/>
        </w:rPr>
        <w:t xml:space="preserve"> men with BPH and a prostate volume ≥30</w:t>
      </w:r>
      <w:r>
        <w:rPr>
          <w:rFonts w:eastAsiaTheme="majorEastAsia" w:cstheme="majorBidi"/>
        </w:rPr>
        <w:t> </w:t>
      </w:r>
      <w:r w:rsidRPr="00800228">
        <w:rPr>
          <w:rFonts w:eastAsiaTheme="majorEastAsia" w:cstheme="majorBidi"/>
        </w:rPr>
        <w:t xml:space="preserve">mL who remained with overactive bladder symptoms despite tamsulosin monotherapy for ≥8 weeks. There were decreases in the </w:t>
      </w:r>
      <w:r>
        <w:rPr>
          <w:rFonts w:eastAsiaTheme="majorEastAsia" w:cstheme="majorBidi"/>
        </w:rPr>
        <w:t>overactive bladder</w:t>
      </w:r>
      <w:r w:rsidRPr="00800228">
        <w:rPr>
          <w:rFonts w:eastAsiaTheme="majorEastAsia" w:cstheme="majorBidi"/>
        </w:rPr>
        <w:t xml:space="preserve"> Symptom Score and IPSS storage score compared with baseline in the TDI versus TD group at week 52, but the change in the total IPSS were similar between the </w:t>
      </w:r>
      <w:r>
        <w:rPr>
          <w:rFonts w:eastAsiaTheme="majorEastAsia" w:cstheme="majorBidi"/>
        </w:rPr>
        <w:t>2</w:t>
      </w:r>
      <w:r w:rsidRPr="00800228">
        <w:rPr>
          <w:rFonts w:eastAsiaTheme="majorEastAsia" w:cstheme="majorBidi"/>
        </w:rPr>
        <w:t xml:space="preserve"> groups. There was no change in PVR from week 24 to week 52 in either groups</w:t>
      </w:r>
      <w:r w:rsidRPr="00800228">
        <w:rPr>
          <w:rFonts w:eastAsiaTheme="majorEastAsia" w:cstheme="majorBidi"/>
          <w:u w:val="single"/>
        </w:rPr>
        <w:t>.</w:t>
      </w:r>
    </w:p>
    <w:p w14:paraId="30F90553" w14:textId="77777777" w:rsidR="00751C8E" w:rsidRPr="00225B10" w:rsidRDefault="00751C8E" w:rsidP="0025344A">
      <w:pPr>
        <w:pStyle w:val="Heading5"/>
        <w:rPr>
          <w:b w:val="0"/>
          <w:u w:val="single"/>
        </w:rPr>
      </w:pPr>
      <w:proofErr w:type="spellStart"/>
      <w:r w:rsidRPr="00225B10">
        <w:rPr>
          <w:b w:val="0"/>
          <w:u w:val="single"/>
        </w:rPr>
        <w:t>Imidafenacin</w:t>
      </w:r>
      <w:proofErr w:type="spellEnd"/>
      <w:r w:rsidRPr="00225B10">
        <w:rPr>
          <w:b w:val="0"/>
          <w:u w:val="single"/>
        </w:rPr>
        <w:t xml:space="preserve"> (antimuscarinic not available in the UK) and tamsulosin (alpha blocker) and dutasteride (5-ARI) versus tamsulosin and dutasteride monotherapy.</w:t>
      </w:r>
    </w:p>
    <w:p w14:paraId="5C4E191E" w14:textId="77777777" w:rsidR="00751C8E" w:rsidRPr="003B73EC" w:rsidRDefault="00751C8E" w:rsidP="0025344A">
      <w:pPr>
        <w:rPr>
          <w:rFonts w:eastAsiaTheme="majorEastAsia" w:cstheme="majorBidi"/>
        </w:rPr>
      </w:pPr>
      <w:r w:rsidRPr="003B73EC">
        <w:rPr>
          <w:rFonts w:eastAsiaTheme="majorEastAsia" w:cstheme="majorBidi"/>
        </w:rPr>
        <w:t>An RCT</w:t>
      </w:r>
      <w:r>
        <w:rPr>
          <w:rFonts w:eastAsiaTheme="majorEastAsia" w:cstheme="majorBidi"/>
        </w:rPr>
        <w:t xml:space="preserve"> </w:t>
      </w:r>
      <w:r>
        <w:rPr>
          <w:rFonts w:eastAsiaTheme="majorEastAsia" w:cstheme="majorBidi"/>
        </w:rPr>
        <w:fldChar w:fldCharType="begin" w:fldLock="1"/>
      </w:r>
      <w:r>
        <w:rPr>
          <w:rFonts w:eastAsiaTheme="majorEastAsia" w:cstheme="majorBidi"/>
        </w:rPr>
        <w:instrText>ADDIN CSL_CITATION { "citationItems" : [ { "id" : "ITEM-1", "itemData" : { "DOI" : "10.1111/iju.13359", "ISSN" : "1442-2042", "abstract" : "OBJECTIVES: To evaluate the efficacy and safety of a combination therapy with dutasteride and imidafenacin in patients with benign prostatic hyperplasia and persistent overactive bladder symptoms. METHODS: A total of 163 patients presenting an enlarged prostate (volume &gt;30 mL) and persistent overactive bladder symptoms despite at least 8 weeks of tamsulosin were randomized to receive tamsulosin and dutasteride, or tamsulosin, dutasteride and imidafenacin at a 1:1 ratio. The primary end-point was the mean change from baseline to week 24 in total overactive bladder symptom score. RESULTS: The mean change in total overactive bladder symptom score from baseline at week 24 was -1.99 (95% confidence interval -2.57 to -1.41) in the tamsulosin and dutasteride group, and -3.12 (95% confidence interval -3.72 to -2.52) in the tamsulosin, dutasteride and imidafenacin group. The tamsulosin, dutasteride and imidafenacin group significantly improved total overactive bladder symptom score at week 24 as compared with the tamsulosin and dutasteride group; the mean difference was -1.18 (-2.02 to -0.34). The between-group difference was statistically significant as early as week 4. The total International Prostate Symptom Score, storage subscore, quality of life index, and benign prostatic hyperplasia impact index also significantly improved in the tamsulosin, dutasteride and imidafenacin group. CONCLUSIONS: Tamsulosin, dutasteride and imidafenacin combination therapy improves overactive bladder symptoms and quality of life without causing serious adverse drug reactions in patients with enlarged prostate not responding to tamsulosin. This combination therapy seems to represent a promising therapeutic option in these patients.", "author" : [ { "dropping-particle" : "", "family" : "Yamanishi", "given" : "Tomonori", "non-dropping-particle" : "", "parse-names" : false, "suffix" : "" }, { "dropping-particle" : "", "family" : "Asakura", "given" : "Hirotaka", "non-dropping-particle" : "", "parse-names" : false, "suffix" : "" }, { "dropping-particle" : "", "family" : "Seki", "given" : "Narihito", "non-dropping-particle" : "", "parse-names" : false, "suffix" : "" }, { "dropping-particle" : "", "family" : "Tokunaga", "given" : "Shoji", "non-dropping-particle" : "", "parse-names" : false, "suffix" : "" } ], "container-title" : "International Journal of Urology", "id" : "ITEM-1", "issue" : "7", "issued" : { "date-parts" : [ [ "2017" ] ] }, "note" : "Yamanishi T", "page" : "525-531", "title" : "Efficacy and safety of combination therapy with tamsulosin, dutasteride and imidafenacin for the management of overactive bladder symptoms associated with benign prostatic hyperplasia: A multicenter, randomized, open-label, controlled trial (DIrecT Study)", "type" : "article-journal", "volume" : "24" }, "uris" : [ "http://www.mendeley.com/documents/?uuid=a48c2a15-2956-48f3-a223-f2319ef5ea1d" ] } ], "mendeley" : { "formattedCitation" : "(195)", "plainTextFormattedCitation" : "(195)", "previouslyFormattedCitation" : "(195)" }, "properties" : { "noteIndex" : 0 }, "schema" : "https://github.com/citation-style-language/schema/raw/master/csl-citation.json" }</w:instrText>
      </w:r>
      <w:r>
        <w:rPr>
          <w:rFonts w:eastAsiaTheme="majorEastAsia" w:cstheme="majorBidi"/>
        </w:rPr>
        <w:fldChar w:fldCharType="separate"/>
      </w:r>
      <w:r w:rsidRPr="005330B3">
        <w:rPr>
          <w:rFonts w:eastAsiaTheme="majorEastAsia" w:cstheme="majorBidi"/>
          <w:noProof/>
        </w:rPr>
        <w:t>(195)</w:t>
      </w:r>
      <w:r>
        <w:rPr>
          <w:rFonts w:eastAsiaTheme="majorEastAsia" w:cstheme="majorBidi"/>
        </w:rPr>
        <w:fldChar w:fldCharType="end"/>
      </w:r>
      <w:r>
        <w:rPr>
          <w:rFonts w:eastAsiaTheme="majorEastAsia" w:cstheme="majorBidi"/>
        </w:rPr>
        <w:t xml:space="preserve"> </w:t>
      </w:r>
      <w:r w:rsidRPr="003B73EC">
        <w:rPr>
          <w:rFonts w:eastAsiaTheme="majorEastAsia" w:cstheme="majorBidi"/>
        </w:rPr>
        <w:t xml:space="preserve">evaluated the efficacy and safety of a combination therapy with dutasteride and </w:t>
      </w:r>
      <w:proofErr w:type="spellStart"/>
      <w:r w:rsidRPr="003B73EC">
        <w:rPr>
          <w:rFonts w:eastAsiaTheme="majorEastAsia" w:cstheme="majorBidi"/>
        </w:rPr>
        <w:t>imidafenacin</w:t>
      </w:r>
      <w:proofErr w:type="spellEnd"/>
      <w:r w:rsidRPr="003B73EC">
        <w:rPr>
          <w:rFonts w:eastAsiaTheme="majorEastAsia" w:cstheme="majorBidi"/>
        </w:rPr>
        <w:t xml:space="preserve"> in 163 men with BPH and persistent overactive bladder symptoms. </w:t>
      </w:r>
      <w:r w:rsidRPr="003B73EC">
        <w:rPr>
          <w:rFonts w:eastAsiaTheme="majorEastAsia" w:cstheme="majorBidi"/>
        </w:rPr>
        <w:lastRenderedPageBreak/>
        <w:t xml:space="preserve">Tamsulosin, dutasteride and </w:t>
      </w:r>
      <w:proofErr w:type="spellStart"/>
      <w:r w:rsidRPr="003B73EC">
        <w:rPr>
          <w:rFonts w:eastAsiaTheme="majorEastAsia" w:cstheme="majorBidi"/>
        </w:rPr>
        <w:t>imidafenacin</w:t>
      </w:r>
      <w:proofErr w:type="spellEnd"/>
      <w:r w:rsidRPr="003B73EC">
        <w:rPr>
          <w:rFonts w:eastAsiaTheme="majorEastAsia" w:cstheme="majorBidi"/>
        </w:rPr>
        <w:t xml:space="preserve"> combination therapy </w:t>
      </w:r>
      <w:r>
        <w:rPr>
          <w:rFonts w:eastAsiaTheme="majorEastAsia" w:cstheme="majorBidi"/>
        </w:rPr>
        <w:t xml:space="preserve">significantly </w:t>
      </w:r>
      <w:r w:rsidRPr="003B73EC">
        <w:rPr>
          <w:rFonts w:eastAsiaTheme="majorEastAsia" w:cstheme="majorBidi"/>
        </w:rPr>
        <w:t xml:space="preserve">improved overactive bladder symptoms and quality of life without causing serious adverse drug reactions in patients with enlarged prostate not responding to tamsulosin. Tamsulosin, dutasteride and </w:t>
      </w:r>
      <w:proofErr w:type="spellStart"/>
      <w:r w:rsidRPr="003B73EC">
        <w:rPr>
          <w:rFonts w:eastAsiaTheme="majorEastAsia" w:cstheme="majorBidi"/>
        </w:rPr>
        <w:t>imidafenacin</w:t>
      </w:r>
      <w:proofErr w:type="spellEnd"/>
      <w:r w:rsidRPr="003B73EC">
        <w:rPr>
          <w:rFonts w:eastAsiaTheme="majorEastAsia" w:cstheme="majorBidi"/>
        </w:rPr>
        <w:t xml:space="preserve"> combination therapy improved total IPSS at 24 week</w:t>
      </w:r>
      <w:r>
        <w:rPr>
          <w:rFonts w:eastAsiaTheme="majorEastAsia" w:cstheme="majorBidi"/>
        </w:rPr>
        <w:t>s</w:t>
      </w:r>
      <w:r w:rsidRPr="003B73EC">
        <w:rPr>
          <w:rFonts w:eastAsiaTheme="majorEastAsia" w:cstheme="majorBidi"/>
        </w:rPr>
        <w:t xml:space="preserve"> compared with the tamsulosin and dutasteride monotherapy. The storage IPSS, quality of life, and benign prostatic hyperplasia impact index also improved </w:t>
      </w:r>
      <w:r>
        <w:rPr>
          <w:rFonts w:eastAsiaTheme="majorEastAsia" w:cstheme="majorBidi"/>
        </w:rPr>
        <w:t xml:space="preserve">significantly </w:t>
      </w:r>
      <w:r w:rsidRPr="003B73EC">
        <w:rPr>
          <w:rFonts w:eastAsiaTheme="majorEastAsia" w:cstheme="majorBidi"/>
        </w:rPr>
        <w:t>in the combination therapy group</w:t>
      </w:r>
      <w:r>
        <w:rPr>
          <w:rFonts w:eastAsiaTheme="majorEastAsia" w:cstheme="majorBidi"/>
        </w:rPr>
        <w:t xml:space="preserve"> compared</w:t>
      </w:r>
      <w:r w:rsidRPr="003B73EC">
        <w:t xml:space="preserve"> </w:t>
      </w:r>
      <w:r w:rsidRPr="003B73EC">
        <w:rPr>
          <w:rFonts w:eastAsiaTheme="majorEastAsia" w:cstheme="majorBidi"/>
        </w:rPr>
        <w:t>with the tamsulosin and dutasteride monotherapy.</w:t>
      </w:r>
    </w:p>
    <w:p w14:paraId="3B26772E" w14:textId="77777777" w:rsidR="00751C8E" w:rsidRPr="00225B10" w:rsidRDefault="00751C8E" w:rsidP="0025344A">
      <w:pPr>
        <w:pStyle w:val="Heading5"/>
        <w:rPr>
          <w:b w:val="0"/>
          <w:u w:val="single"/>
        </w:rPr>
      </w:pPr>
      <w:r w:rsidRPr="00225B10">
        <w:rPr>
          <w:b w:val="0"/>
          <w:u w:val="single"/>
        </w:rPr>
        <w:t xml:space="preserve">Tamsulosin and </w:t>
      </w:r>
      <w:proofErr w:type="spellStart"/>
      <w:r w:rsidRPr="00225B10">
        <w:rPr>
          <w:b w:val="0"/>
          <w:u w:val="single"/>
        </w:rPr>
        <w:t>solifenacin</w:t>
      </w:r>
      <w:proofErr w:type="spellEnd"/>
      <w:r w:rsidRPr="00225B10">
        <w:rPr>
          <w:b w:val="0"/>
          <w:u w:val="single"/>
        </w:rPr>
        <w:t xml:space="preserve"> and versus placebo or tamsulosin</w:t>
      </w:r>
    </w:p>
    <w:p w14:paraId="4DB6ED09" w14:textId="77777777" w:rsidR="00751C8E" w:rsidRDefault="00751C8E" w:rsidP="0025344A">
      <w:r w:rsidRPr="007C6B44">
        <w:t>A meta-</w:t>
      </w:r>
      <w:r w:rsidRPr="009F1F17">
        <w:t xml:space="preserve">analysis </w:t>
      </w:r>
      <w:r w:rsidRPr="009F1F17">
        <w:fldChar w:fldCharType="begin" w:fldLock="1"/>
      </w:r>
      <w:r>
        <w:instrText>ADDIN CSL_CITATION { "citationItems" : [ { "id" : "ITEM-1", "itemData" : { "DOI" : "10.1185/03007995.2015.1074067", "ISSN" : "1473-4877", "abstract" : "OBJECTIVE: To evaluate the efficacy and safety of tamsulosin and solifenacin combination therapy compared with tamsulosin monotherapy for male lower urinary tract symptoms (LUTS). METHODS: We identified all eligible studies that compared tamsulosin and solifenacin combination therapy with tamsulosin monotherapy for male LUTS (up to January 2015). The fixed- or random-effects model was selected depending on the proportion of heterogeneity. RESULTS: Seven articles were identified as eligible for this meta-analysis, with a total of 3063 participants. Synthetic data showed combination therapy had significant improvements in Storage International Prostate Symptom Score (WMD = -0.60; 95% CI: -0.81 to -0.38, P &lt; 0.0001), quality of life (WMD = -0.23; 95% CI: -0.34 to -0.11, P &lt; 0.0001), micturitions per 24 hours (WMD = -0.70; 95% CI: -0.86 to -0.55, P &lt; 0.0001) and urgency episodes per 24 hours (WMD = -0.26; 95% CI: -0.48 to -0.05, P = 0.018). The incidence of adverse effects in the tamsulosin and solifenacin combined therapy group (30.82%) was similar to the tamsulosin monotherapy group (25.75%). Acute urinary retention was seldom reported in the studies and no clinically significant changes regarding Qmax were showed in our meta-analysis. CONCLUSIONS: Tamsulosin and solifenacin combination therapy may be a reasonable option for male LUTS patients, especially for those who have significant storage symptoms. However, PVR should be measured during treatment to assess the increase in PVR or the incidence of AUR.", "author" : [ { "dropping-particle" : "", "family" : "Gong", "given" : "M", "non-dropping-particle" : "", "parse-names" : false, "suffix" : "" }, { "dropping-particle" : "", "family" : "Dong", "given" : "W", "non-dropping-particle" : "", "parse-names" : false, "suffix" : "" }, { "dropping-particle" : "", "family" : "Huang", "given" : "G", "non-dropping-particle" : "", "parse-names" : false, "suffix" : "" }, { "dropping-particle" : "", "family" : "Gong", "given" : "Z", "non-dropping-particle" : "", "parse-names" : false, "suffix" : "" }, { "dropping-particle" : "", "family" : "Deng", "given" : "D", "non-dropping-particle" : "", "parse-names" : false, "suffix" : "" }, { "dropping-particle" : "", "family" : "Qiu", "given" : "S", "non-dropping-particle" : "", "parse-names" : false, "suffix" : "" }, { "dropping-particle" : "", "family" : "Yuan", "given" : "R", "non-dropping-particle" : "", "parse-names" : false, "suffix" : "" } ], "container-title" : "Current Medical Research &amp; Opinion", "id" : "ITEM-1", "issue" : "9", "issued" : { "date-parts" : [ [ "2015" ] ] }, "note" : "Gong, Mancheng", "page" : "1781-1792", "title" : "Tamsulosin combined with solifenacin versus tamsulosin monotherapy for male lower urinary tract symptoms: a meta-analysis", "type" : "article-journal", "volume" : "31" }, "uris" : [ "http://www.mendeley.com/documents/?uuid=3b2c703f-e054-4205-a02e-d0a051e23332" ] } ], "mendeley" : { "formattedCitation" : "(196)", "plainTextFormattedCitation" : "(196)", "previouslyFormattedCitation" : "(196)" }, "properties" : { "noteIndex" : 0 }, "schema" : "https://github.com/citation-style-language/schema/raw/master/csl-citation.json" }</w:instrText>
      </w:r>
      <w:r w:rsidRPr="009F1F17">
        <w:fldChar w:fldCharType="separate"/>
      </w:r>
      <w:r w:rsidRPr="005330B3">
        <w:rPr>
          <w:noProof/>
        </w:rPr>
        <w:t>(196)</w:t>
      </w:r>
      <w:r w:rsidRPr="009F1F17">
        <w:fldChar w:fldCharType="end"/>
      </w:r>
      <w:r w:rsidRPr="009F1F17">
        <w:t xml:space="preserve"> of 7 studies </w:t>
      </w:r>
      <w:r w:rsidRPr="007C6B44">
        <w:t xml:space="preserve">evaluated tamsulosin and </w:t>
      </w:r>
      <w:proofErr w:type="spellStart"/>
      <w:r w:rsidRPr="007C6B44">
        <w:t>solifenacin</w:t>
      </w:r>
      <w:proofErr w:type="spellEnd"/>
      <w:r w:rsidRPr="007C6B44">
        <w:t xml:space="preserve"> combination therapy compared with tamsulosin monotherapy for</w:t>
      </w:r>
      <w:r>
        <w:t xml:space="preserve"> men with LUTS</w:t>
      </w:r>
      <w:r w:rsidRPr="007C6B44">
        <w:t xml:space="preserve">. Combination therapy </w:t>
      </w:r>
      <w:r>
        <w:t xml:space="preserve">significantly </w:t>
      </w:r>
      <w:r w:rsidRPr="007C6B44">
        <w:t xml:space="preserve">improved </w:t>
      </w:r>
      <w:r>
        <w:t>s</w:t>
      </w:r>
      <w:r w:rsidRPr="007C6B44">
        <w:t xml:space="preserve">torage IPSS, quality of life, micturition per 24 hours and urgency episodes per 24 hours </w:t>
      </w:r>
      <w:r>
        <w:t>compared with</w:t>
      </w:r>
      <w:r w:rsidRPr="007C6B44">
        <w:t xml:space="preserve"> monotherapy. The incidence of adverse effects and </w:t>
      </w:r>
      <w:r w:rsidRPr="00903ECE">
        <w:t>maximum urine flow rate</w:t>
      </w:r>
      <w:r w:rsidRPr="007C6B44">
        <w:t xml:space="preserve"> in the tamsulosin and </w:t>
      </w:r>
      <w:proofErr w:type="spellStart"/>
      <w:r w:rsidRPr="007C6B44">
        <w:t>solifenacin</w:t>
      </w:r>
      <w:proofErr w:type="spellEnd"/>
      <w:r w:rsidRPr="007C6B44">
        <w:t xml:space="preserve"> combined therapy group (30.82%) was </w:t>
      </w:r>
      <w:r>
        <w:t>similar for</w:t>
      </w:r>
      <w:r w:rsidRPr="007C6B44">
        <w:t xml:space="preserve"> the tamsulosin monotherapy group</w:t>
      </w:r>
      <w:r>
        <w:t>s</w:t>
      </w:r>
      <w:r w:rsidRPr="007C6B44">
        <w:t xml:space="preserve"> (25.75%).</w:t>
      </w:r>
    </w:p>
    <w:p w14:paraId="7DB05D7D" w14:textId="77777777" w:rsidR="00751C8E" w:rsidRDefault="00751C8E" w:rsidP="0025344A">
      <w:pPr>
        <w:rPr>
          <w:rFonts w:eastAsiaTheme="majorEastAsia" w:cstheme="majorBidi"/>
        </w:rPr>
      </w:pPr>
      <w:r w:rsidRPr="007C29DB">
        <w:rPr>
          <w:rFonts w:eastAsiaTheme="majorEastAsia" w:cstheme="majorBidi"/>
        </w:rPr>
        <w:t>An RCT</w:t>
      </w:r>
      <w:r>
        <w:rPr>
          <w:rFonts w:eastAsiaTheme="majorEastAsia" w:cstheme="majorBidi"/>
        </w:rPr>
        <w:t xml:space="preserve"> </w:t>
      </w:r>
      <w:r>
        <w:rPr>
          <w:rFonts w:eastAsiaTheme="majorEastAsia" w:cstheme="majorBidi"/>
        </w:rPr>
        <w:fldChar w:fldCharType="begin" w:fldLock="1"/>
      </w:r>
      <w:r>
        <w:rPr>
          <w:rFonts w:eastAsiaTheme="majorEastAsia" w:cstheme="majorBidi"/>
        </w:rPr>
        <w:instrText>ADDIN CSL_CITATION { "citationItems" : [ { "id" : "ITEM-1", "itemData" : { "DOI" : "10.1111/luts.12124", "ISSN" : "1757-5672", "abstract" : "OBJECTIVES: To evaluate the clinical efficacy of initial combined treatment of alpha-blocker plus dose-dependent anticholinergic agent compared to the alpha-blocker monotherapy in benign prostatic hyperplasia patients with overactive bladder. METHODS: Male lower urinary tract symptoms (LUTS) patients with International Prostate Symptom Score (IPSS) of 8 or higher, total overactive bladder Symptom Score (OABSS) of 3 or higher, and 2 points or higher in the OABSS questionnaire number 2 were enrolled. Eligible subjects (total n = 146) were randomly assigned to receive tamsulosin 0.2 mg (Group I, n = 44), tamsulosin 0.2 mg plus solifenacin 5 mg (Group II, n = 55), or tamsulosin 0.2 mg plus solifenacin 10 mg (Group III, n = 47) for 12 weeks. Efficacy and safety assessments for each group were done using detailed questionnaires, and evaluating urinary parameters such as maximal urinary flow rate (Qmax) and postvoid residual volume (PVR) at 4 and 12 weeks. RESULTS: Groups II and III (combined use of tamsulosin and solifenacin) showed significant improvement in storage symptoms compared to group I (tamsulosin monotherapy), as reflected by IPSS storage subscore and OABSS (P &lt; 0.05). Dry mouth developed in four (7%) and eight (17%) cases in group II and III, respectively, so that one (2%) and three (6%) cases dropped out in group II and III, respectively. Two cases (4%) of AUR developed in group III, and one of them was withdrawn (2%) from the study. CONCLUSIONS: Initial combined treatment of tamsulosin plus solifenacin for men with LUTS improves storage symptoms significantly, but dose modification is necessary to prevent adverse events.", "author" : [ { "dropping-particle" : "", "family" : "Lee", "given" : "K W", "non-dropping-particle" : "", "parse-names" : false, "suffix" : "" }, { "dropping-particle" : "", "family" : "Hur", "given" : "K J", "non-dropping-particle" : "", "parse-names" : false, "suffix" : "" }, { "dropping-particle" : "", "family" : "Kim", "given" : "S H", "non-dropping-particle" : "", "parse-names" : false, "suffix" : "" }, { "dropping-particle" : "", "family" : "Cho", "given" : "S Y", "non-dropping-particle" : "", "parse-names" : false, "suffix" : "" }, { "dropping-particle" : "", "family" : "Bae", "given" : "S R", "non-dropping-particle" : "", "parse-names" : false, "suffix" : "" }, { "dropping-particle" : "", "family" : "Park", "given" : "B H", "non-dropping-particle" : "", "parse-names" : false, "suffix" : "" }, { "dropping-particle" : "", "family" : "Lee", "given" : "Y S", "non-dropping-particle" : "", "parse-names" : false, "suffix" : "" }, { "dropping-particle" : "", "family" : "Han", "given" : "C H", "non-dropping-particle" : "", "parse-names" : false, "suffix" : "" }, { "dropping-particle" : "", "family" : "Kim", "given" : "H W", "non-dropping-particle" : "", "parse-names" : false, "suffix" : "" } ], "container-title" : "Luts", "id" : "ITEM-1", "issue" : "3", "issued" : { "date-parts" : [ [ "2017" ] ] }, "note" : "Lee, Kyu Won", "page" : "129-133", "title" : "Initial Use of High-Dose Anticholinergics Combined with Alpha-Blockers for Male Lower Urinary Tract Symptoms with Overactive Bladder: A Prospective, Randomized Preliminary Study", "type" : "article-journal", "volume" : "9" }, "uris" : [ "http://www.mendeley.com/documents/?uuid=a657203f-6d96-4686-a5dd-f7fa15c3c567" ] } ], "mendeley" : { "formattedCitation" : "(197)", "plainTextFormattedCitation" : "(197)", "previouslyFormattedCitation" : "(197)" }, "properties" : { "noteIndex" : 0 }, "schema" : "https://github.com/citation-style-language/schema/raw/master/csl-citation.json" }</w:instrText>
      </w:r>
      <w:r>
        <w:rPr>
          <w:rFonts w:eastAsiaTheme="majorEastAsia" w:cstheme="majorBidi"/>
        </w:rPr>
        <w:fldChar w:fldCharType="separate"/>
      </w:r>
      <w:r w:rsidRPr="005330B3">
        <w:rPr>
          <w:rFonts w:eastAsiaTheme="majorEastAsia" w:cstheme="majorBidi"/>
          <w:noProof/>
        </w:rPr>
        <w:t>(197)</w:t>
      </w:r>
      <w:r>
        <w:rPr>
          <w:rFonts w:eastAsiaTheme="majorEastAsia" w:cstheme="majorBidi"/>
        </w:rPr>
        <w:fldChar w:fldCharType="end"/>
      </w:r>
      <w:r w:rsidRPr="007C29DB">
        <w:rPr>
          <w:rFonts w:eastAsiaTheme="majorEastAsia" w:cstheme="majorBidi"/>
        </w:rPr>
        <w:t xml:space="preserve"> evaluated the efficacy of initial combined treatment of alpha</w:t>
      </w:r>
      <w:r>
        <w:rPr>
          <w:rFonts w:eastAsiaTheme="majorEastAsia" w:cstheme="majorBidi"/>
        </w:rPr>
        <w:t xml:space="preserve"> </w:t>
      </w:r>
      <w:r w:rsidRPr="007C29DB">
        <w:rPr>
          <w:rFonts w:eastAsiaTheme="majorEastAsia" w:cstheme="majorBidi"/>
        </w:rPr>
        <w:t xml:space="preserve">blocker plus dose-dependent </w:t>
      </w:r>
      <w:r>
        <w:rPr>
          <w:rFonts w:eastAsiaTheme="majorEastAsia" w:cstheme="majorBidi"/>
        </w:rPr>
        <w:t>antimuscarinic</w:t>
      </w:r>
      <w:r w:rsidRPr="007C29DB">
        <w:rPr>
          <w:rFonts w:eastAsiaTheme="majorEastAsia" w:cstheme="majorBidi"/>
        </w:rPr>
        <w:t xml:space="preserve"> agent (tamsulosin 0.2</w:t>
      </w:r>
      <w:r>
        <w:rPr>
          <w:rFonts w:eastAsiaTheme="majorEastAsia" w:cstheme="majorBidi"/>
        </w:rPr>
        <w:t> </w:t>
      </w:r>
      <w:r w:rsidRPr="007C29DB">
        <w:rPr>
          <w:rFonts w:eastAsiaTheme="majorEastAsia" w:cstheme="majorBidi"/>
        </w:rPr>
        <w:t xml:space="preserve">mg plus </w:t>
      </w:r>
      <w:proofErr w:type="spellStart"/>
      <w:r w:rsidRPr="007C29DB">
        <w:rPr>
          <w:rFonts w:eastAsiaTheme="majorEastAsia" w:cstheme="majorBidi"/>
        </w:rPr>
        <w:t>solifenacin</w:t>
      </w:r>
      <w:proofErr w:type="spellEnd"/>
      <w:r w:rsidRPr="007C29DB">
        <w:rPr>
          <w:rFonts w:eastAsiaTheme="majorEastAsia" w:cstheme="majorBidi"/>
        </w:rPr>
        <w:t xml:space="preserve"> 5</w:t>
      </w:r>
      <w:r>
        <w:rPr>
          <w:rFonts w:eastAsiaTheme="majorEastAsia" w:cstheme="majorBidi"/>
        </w:rPr>
        <w:t> </w:t>
      </w:r>
      <w:r w:rsidRPr="007C29DB">
        <w:rPr>
          <w:rFonts w:eastAsiaTheme="majorEastAsia" w:cstheme="majorBidi"/>
        </w:rPr>
        <w:t>mg</w:t>
      </w:r>
      <w:r>
        <w:rPr>
          <w:rFonts w:eastAsiaTheme="majorEastAsia" w:cstheme="majorBidi"/>
        </w:rPr>
        <w:t xml:space="preserve"> daily</w:t>
      </w:r>
      <w:r w:rsidRPr="007C29DB">
        <w:rPr>
          <w:rFonts w:eastAsiaTheme="majorEastAsia" w:cstheme="majorBidi"/>
        </w:rPr>
        <w:t xml:space="preserve">) compared </w:t>
      </w:r>
      <w:r>
        <w:rPr>
          <w:rFonts w:eastAsiaTheme="majorEastAsia" w:cstheme="majorBidi"/>
        </w:rPr>
        <w:t>with</w:t>
      </w:r>
      <w:r w:rsidRPr="007C29DB">
        <w:rPr>
          <w:rFonts w:eastAsiaTheme="majorEastAsia" w:cstheme="majorBidi"/>
        </w:rPr>
        <w:t xml:space="preserve"> the alpha</w:t>
      </w:r>
      <w:r>
        <w:rPr>
          <w:rFonts w:eastAsiaTheme="majorEastAsia" w:cstheme="majorBidi"/>
        </w:rPr>
        <w:t xml:space="preserve"> </w:t>
      </w:r>
      <w:r w:rsidRPr="007C29DB">
        <w:rPr>
          <w:rFonts w:eastAsiaTheme="majorEastAsia" w:cstheme="majorBidi"/>
        </w:rPr>
        <w:t>blocker monotherapy (tamsulosin 0.2 mg</w:t>
      </w:r>
      <w:r>
        <w:rPr>
          <w:rFonts w:eastAsiaTheme="majorEastAsia" w:cstheme="majorBidi"/>
        </w:rPr>
        <w:t xml:space="preserve"> daily</w:t>
      </w:r>
      <w:r w:rsidRPr="007C29DB">
        <w:rPr>
          <w:rFonts w:eastAsiaTheme="majorEastAsia" w:cstheme="majorBidi"/>
        </w:rPr>
        <w:t xml:space="preserve">) in 146 men with BPH and overactive bladder. Combined use of tamsulosin and </w:t>
      </w:r>
      <w:proofErr w:type="spellStart"/>
      <w:r w:rsidRPr="007C29DB">
        <w:rPr>
          <w:rFonts w:eastAsiaTheme="majorEastAsia" w:cstheme="majorBidi"/>
        </w:rPr>
        <w:t>solifenacin</w:t>
      </w:r>
      <w:proofErr w:type="spellEnd"/>
      <w:r w:rsidRPr="007C29DB">
        <w:rPr>
          <w:rFonts w:eastAsiaTheme="majorEastAsia" w:cstheme="majorBidi"/>
        </w:rPr>
        <w:t xml:space="preserve"> showed greater improvement in storage symptoms compared </w:t>
      </w:r>
      <w:r>
        <w:rPr>
          <w:rFonts w:eastAsiaTheme="majorEastAsia" w:cstheme="majorBidi"/>
        </w:rPr>
        <w:t>with</w:t>
      </w:r>
      <w:r w:rsidRPr="007C29DB">
        <w:rPr>
          <w:rFonts w:eastAsiaTheme="majorEastAsia" w:cstheme="majorBidi"/>
        </w:rPr>
        <w:t xml:space="preserve"> tamsulosin monotherapy. Dry mouth (17%), acute urinary retention (4%) were reported in the combination treatment group.</w:t>
      </w:r>
    </w:p>
    <w:p w14:paraId="71FF81D6" w14:textId="77777777" w:rsidR="00751C8E" w:rsidRPr="00225B10" w:rsidRDefault="00751C8E" w:rsidP="0025344A">
      <w:pPr>
        <w:pStyle w:val="Heading5"/>
        <w:rPr>
          <w:b w:val="0"/>
          <w:u w:val="single"/>
        </w:rPr>
      </w:pPr>
      <w:proofErr w:type="spellStart"/>
      <w:r w:rsidRPr="00225B10">
        <w:rPr>
          <w:b w:val="0"/>
          <w:u w:val="single"/>
        </w:rPr>
        <w:t>Propiverine</w:t>
      </w:r>
      <w:proofErr w:type="spellEnd"/>
      <w:r w:rsidRPr="00225B10">
        <w:rPr>
          <w:b w:val="0"/>
          <w:u w:val="single"/>
        </w:rPr>
        <w:t xml:space="preserve"> and alfuzosin versus alfuzosin</w:t>
      </w:r>
    </w:p>
    <w:p w14:paraId="7224F1A4" w14:textId="77777777" w:rsidR="00751C8E" w:rsidRDefault="00751C8E" w:rsidP="0025344A">
      <w:pPr>
        <w:rPr>
          <w:rFonts w:eastAsiaTheme="majorEastAsia" w:cstheme="majorBidi"/>
        </w:rPr>
      </w:pPr>
      <w:r w:rsidRPr="005330B3">
        <w:rPr>
          <w:rFonts w:eastAsiaTheme="majorEastAsia" w:cstheme="majorBidi"/>
        </w:rPr>
        <w:t xml:space="preserve">An RCT </w:t>
      </w:r>
      <w:r w:rsidRPr="005330B3">
        <w:rPr>
          <w:rFonts w:eastAsiaTheme="majorEastAsia" w:cstheme="majorBidi"/>
        </w:rPr>
        <w:fldChar w:fldCharType="begin" w:fldLock="1"/>
      </w:r>
      <w:r>
        <w:rPr>
          <w:rFonts w:eastAsiaTheme="majorEastAsia" w:cstheme="majorBidi"/>
        </w:rPr>
        <w:instrText>ADDIN CSL_CITATION { "citationItems" : [ { "id" : "ITEM-1", "itemData" : { "DOI" : "10.1111/ijcp.12339", "ISSN" : "1742-1241", "abstract" : "PURPOSE: The efficacy and safety of treatment with alfuzosin 10 mg plus propiverine 10 or 20 mg in men with lower urinary tract symptoms (LUTS) and an overactive bladder were investigated. MATERIALS AND METHODS: In this parallel-arm, prospective, multicentre, single-blind study, men who were &gt;= 40 years old, had an International Prostate Symptom Score (IPSS) of &gt;= 8, an Overactive Bladder Symptom Score (OABSS) of &gt;= 3 and an OABSS urgency item score of &gt;= 2 were randomised in a 1 : 1 :1 ratio to receive alfuzosin 10 mg alone (Group A) or with propiverine 10 mg (Group B) or 20 mg (Group C) for 8 weeks. Four and 8 weeks after commencing treatment, OABSS was measured along with IPSS, maximal urinary flow rate (Qmax ) and postvoid residual volume (PVR). Adverse events were recorded. RESULTS: A total of 135 men, including 43 in Group A, 48 in Group B and 44 in Group C, completed the study. Relative to baseline, all groups demonstrated significant reductions in OABSS and the IPSS after eight treatment weeks (p &lt; 0.005). The improvement of OABSS in Group C was significantly greater than Group A and B (Group A: 0.70 +/- 1.94; Group B: 2.50 +/- 2.98; Group C: 4.30 +/- 3.40; p &lt; 0.005). An observed improvement of Qmax and PVR in the three groups did not achieve statistical significance. Overall adverse event rates were higher in Group C but not significant compared with others. CONCLUSION: In patients with LUTS and overactive bladder, combined therapy with alfuzosin 10 mg plus propiverine 20 mg was significantly more effective than alfuzosin monotherapy and propiverine 10 mg combined therapy in terms of improving OABSS while not significantly affecting Qmax or PVR.", "author" : [ { "dropping-particle" : "", "family" : "Cho", "given" : "H J", "non-dropping-particle" : "", "parse-names" : false, "suffix" : "" }, { "dropping-particle" : "", "family" : "Shin", "given" : "S C", "non-dropping-particle" : "", "parse-names" : false, "suffix" : "" }, { "dropping-particle" : "", "family" : "Seo", "given" : "D Y", "non-dropping-particle" : "", "parse-names" : false, "suffix" : "" }, { "dropping-particle" : "", "family" : "Cho", "given" : "J M", "non-dropping-particle" : "", "parse-names" : false, "suffix" : "" }, { "dropping-particle" : "", "family" : "Kang", "given" : "J Y", "non-dropping-particle" : "", "parse-names" : false, "suffix" : "" }, { "dropping-particle" : "", "family" : "Yoo", "given" : "T K", "non-dropping-particle" : "", "parse-names" : false, "suffix" : "" }, { "dropping-particle" : "", "family" : "Yu", "given" : "J H", "non-dropping-particle" : "", "parse-names" : false, "suffix" : "" }, { "dropping-particle" : "", "family" : "Sung", "given" : "L H", "non-dropping-particle" : "", "parse-names" : false, "suffix" : "" }, { "dropping-particle" : "", "family" : "Moon", "given" : "H S", "non-dropping-particle" : "", "parse-names" : false, "suffix" : "" } ], "container-title" : "International Journal of Clinical Practice", "id" : "ITEM-1", "issue" : "4", "issued" : { "date-parts" : [ [ "2014" ] ] }, "note" : "Cho, H J", "page" : "471-477", "title" : "Comparison of alfuzosin 10 mg with or without propiverine 10 mg, 20 mg in men with lower urinary tract symptom and an overactive bladder: randomised, single-blind, prospective study", "type" : "article-journal", "volume" : "68" }, "uris" : [ "http://www.mendeley.com/documents/?uuid=c3ab2e8b-84ac-4670-bd7a-b50d132b27f2" ] } ], "mendeley" : { "formattedCitation" : "(198)", "plainTextFormattedCitation" : "(198)", "previouslyFormattedCitation" : "(198)" }, "properties" : { "noteIndex" : 0 }, "schema" : "https://github.com/citation-style-language/schema/raw/master/csl-citation.json" }</w:instrText>
      </w:r>
      <w:r w:rsidRPr="005330B3">
        <w:rPr>
          <w:rFonts w:eastAsiaTheme="majorEastAsia" w:cstheme="majorBidi"/>
        </w:rPr>
        <w:fldChar w:fldCharType="separate"/>
      </w:r>
      <w:r w:rsidRPr="005330B3">
        <w:rPr>
          <w:rFonts w:eastAsiaTheme="majorEastAsia" w:cstheme="majorBidi"/>
          <w:noProof/>
        </w:rPr>
        <w:t>(198)</w:t>
      </w:r>
      <w:r w:rsidRPr="005330B3">
        <w:rPr>
          <w:rFonts w:eastAsiaTheme="majorEastAsia" w:cstheme="majorBidi"/>
        </w:rPr>
        <w:fldChar w:fldCharType="end"/>
      </w:r>
      <w:r w:rsidRPr="005330B3">
        <w:rPr>
          <w:rFonts w:eastAsiaTheme="majorEastAsia" w:cstheme="majorBidi"/>
        </w:rPr>
        <w:t xml:space="preserve"> assessed the efficacy and </w:t>
      </w:r>
      <w:r w:rsidRPr="00044F7C">
        <w:rPr>
          <w:rFonts w:eastAsiaTheme="majorEastAsia" w:cstheme="majorBidi"/>
        </w:rPr>
        <w:t xml:space="preserve">safety of treatment with alfuzosin plus </w:t>
      </w:r>
      <w:proofErr w:type="spellStart"/>
      <w:r w:rsidRPr="00044F7C">
        <w:rPr>
          <w:rFonts w:eastAsiaTheme="majorEastAsia" w:cstheme="majorBidi"/>
        </w:rPr>
        <w:t>propiverine</w:t>
      </w:r>
      <w:proofErr w:type="spellEnd"/>
      <w:r w:rsidRPr="00044F7C">
        <w:rPr>
          <w:rFonts w:eastAsiaTheme="majorEastAsia" w:cstheme="majorBidi"/>
        </w:rPr>
        <w:t xml:space="preserve"> </w:t>
      </w:r>
      <w:r>
        <w:rPr>
          <w:rFonts w:eastAsiaTheme="majorEastAsia" w:cstheme="majorBidi"/>
        </w:rPr>
        <w:t>in</w:t>
      </w:r>
      <w:r w:rsidRPr="00044F7C">
        <w:rPr>
          <w:rFonts w:eastAsiaTheme="majorEastAsia" w:cstheme="majorBidi"/>
        </w:rPr>
        <w:t xml:space="preserve">135 men with LUTS and an overactive bladder. Patients received </w:t>
      </w:r>
      <w:bookmarkStart w:id="113" w:name="_Hlk7516336"/>
      <w:r w:rsidRPr="00044F7C">
        <w:rPr>
          <w:rFonts w:eastAsiaTheme="majorEastAsia" w:cstheme="majorBidi"/>
        </w:rPr>
        <w:t>alfuzosin</w:t>
      </w:r>
      <w:bookmarkEnd w:id="113"/>
      <w:r w:rsidRPr="00044F7C">
        <w:rPr>
          <w:rFonts w:eastAsiaTheme="majorEastAsia" w:cstheme="majorBidi"/>
        </w:rPr>
        <w:t xml:space="preserve"> 10</w:t>
      </w:r>
      <w:r>
        <w:rPr>
          <w:rFonts w:eastAsiaTheme="majorEastAsia" w:cstheme="majorBidi"/>
        </w:rPr>
        <w:t> </w:t>
      </w:r>
      <w:r w:rsidRPr="00044F7C">
        <w:rPr>
          <w:rFonts w:eastAsiaTheme="majorEastAsia" w:cstheme="majorBidi"/>
        </w:rPr>
        <w:t xml:space="preserve">mg alone (Group A) or with </w:t>
      </w:r>
      <w:proofErr w:type="spellStart"/>
      <w:r w:rsidRPr="00044F7C">
        <w:rPr>
          <w:rFonts w:eastAsiaTheme="majorEastAsia" w:cstheme="majorBidi"/>
        </w:rPr>
        <w:t>propiverine</w:t>
      </w:r>
      <w:proofErr w:type="spellEnd"/>
      <w:r w:rsidRPr="00044F7C">
        <w:rPr>
          <w:rFonts w:eastAsiaTheme="majorEastAsia" w:cstheme="majorBidi"/>
        </w:rPr>
        <w:t xml:space="preserve"> 10</w:t>
      </w:r>
      <w:r>
        <w:rPr>
          <w:rFonts w:eastAsiaTheme="majorEastAsia" w:cstheme="majorBidi"/>
        </w:rPr>
        <w:t> </w:t>
      </w:r>
      <w:r w:rsidRPr="00044F7C">
        <w:rPr>
          <w:rFonts w:eastAsiaTheme="majorEastAsia" w:cstheme="majorBidi"/>
        </w:rPr>
        <w:t>mg (Group B) or 20</w:t>
      </w:r>
      <w:r>
        <w:rPr>
          <w:rFonts w:eastAsiaTheme="majorEastAsia" w:cstheme="majorBidi"/>
        </w:rPr>
        <w:t> </w:t>
      </w:r>
      <w:r w:rsidRPr="00044F7C">
        <w:rPr>
          <w:rFonts w:eastAsiaTheme="majorEastAsia" w:cstheme="majorBidi"/>
        </w:rPr>
        <w:t xml:space="preserve">mg (Group C) for 8 weeks. The improvement of </w:t>
      </w:r>
      <w:r>
        <w:rPr>
          <w:rFonts w:eastAsiaTheme="majorEastAsia" w:cstheme="majorBidi"/>
        </w:rPr>
        <w:t xml:space="preserve">overactive bladder scores </w:t>
      </w:r>
      <w:r w:rsidRPr="00044F7C">
        <w:rPr>
          <w:rFonts w:eastAsiaTheme="majorEastAsia" w:cstheme="majorBidi"/>
        </w:rPr>
        <w:t xml:space="preserve">in Group C was greater than Group A and B. </w:t>
      </w:r>
      <w:r>
        <w:rPr>
          <w:rFonts w:eastAsiaTheme="majorEastAsia" w:cstheme="majorBidi"/>
        </w:rPr>
        <w:t>Maximum urine flow rate</w:t>
      </w:r>
      <w:r w:rsidRPr="00044F7C">
        <w:rPr>
          <w:rFonts w:eastAsiaTheme="majorEastAsia" w:cstheme="majorBidi"/>
        </w:rPr>
        <w:t xml:space="preserve"> and PVR were comparably improved in the </w:t>
      </w:r>
      <w:r>
        <w:rPr>
          <w:rFonts w:eastAsiaTheme="majorEastAsia" w:cstheme="majorBidi"/>
        </w:rPr>
        <w:t>3</w:t>
      </w:r>
      <w:r w:rsidRPr="00044F7C">
        <w:rPr>
          <w:rFonts w:eastAsiaTheme="majorEastAsia" w:cstheme="majorBidi"/>
        </w:rPr>
        <w:t xml:space="preserve"> groups. Overall adverse event rates were higher in Group C.</w:t>
      </w:r>
    </w:p>
    <w:p w14:paraId="0E570702" w14:textId="77777777" w:rsidR="00751C8E" w:rsidRPr="00225B10" w:rsidRDefault="00751C8E" w:rsidP="0025344A">
      <w:pPr>
        <w:pStyle w:val="Heading5"/>
        <w:rPr>
          <w:b w:val="0"/>
          <w:u w:val="single"/>
        </w:rPr>
      </w:pPr>
      <w:r w:rsidRPr="00225B10">
        <w:rPr>
          <w:b w:val="0"/>
          <w:u w:val="single"/>
        </w:rPr>
        <w:t>Tolterodine extended release (ER) plus tamsulosin versus ER monotherapy</w:t>
      </w:r>
    </w:p>
    <w:p w14:paraId="3BB496E4" w14:textId="27ED4633" w:rsidR="00751C8E" w:rsidRDefault="00751C8E" w:rsidP="0025344A">
      <w:pPr>
        <w:rPr>
          <w:rFonts w:eastAsiaTheme="majorEastAsia" w:cstheme="majorBidi"/>
        </w:rPr>
      </w:pPr>
      <w:r w:rsidRPr="005F67BF">
        <w:rPr>
          <w:rFonts w:eastAsiaTheme="majorEastAsia" w:cstheme="majorBidi"/>
        </w:rPr>
        <w:t>An RCT</w:t>
      </w:r>
      <w:r>
        <w:rPr>
          <w:rFonts w:eastAsiaTheme="majorEastAsia" w:cstheme="majorBidi"/>
        </w:rPr>
        <w:t xml:space="preserve"> </w:t>
      </w:r>
      <w:r>
        <w:rPr>
          <w:rFonts w:eastAsiaTheme="majorEastAsia" w:cstheme="majorBidi"/>
        </w:rPr>
        <w:fldChar w:fldCharType="begin" w:fldLock="1"/>
      </w:r>
      <w:r>
        <w:rPr>
          <w:rFonts w:eastAsiaTheme="majorEastAsia" w:cstheme="majorBidi"/>
        </w:rPr>
        <w:instrText>ADDIN CSL_CITATION { "citationItems" : [ { "id" : "ITEM-1", "itemData" : { "DOI" : "10.4103/0366-6999.195461", "ISSN" : "0366-6999", "abstract" : "BACKGROUND: The medium-to-long-term use of antimuscarinics alone or in combination with an alpha-blocker in men with an enlarged prostate is still controversial. This double-blind, placebo-controlled, randomized clinical trial aimed to investigate the efficacy and safety of medium-to-long-term use of tolterodine extended release (ER) with or without tamsulosin in patients with benign prostate hyperplasia (BPH) and larger prostate size. METHODS: Totally, 152 patients (age &gt;=50 years) with BPH, International Prostate Symptom Score (IPSS) &gt;=12, quality-of-life (QoL) score &gt;=3, and total prostate volume &gt;=25 ml were enrolled in this study. The patients were randomized into four groups (n = 38 in each) to receive tolterodine ER placebo plus tamsulosin placebo, 0.2 mg tamsulosin plus tolterodine ER placebo, 4 mg tolterodine ER plus tamsulosin placebo, or tolterodine ER plus tamsulosin once daily for 24 weeks. IPSS (total, storage, and voiding subscales), QoL, maximum urinary flow rate (Qmax), and postvoid residual volume (PVR) were collected at baseline, and at weeks 4, 12, and 24. RESULTS: Compared with placebo, tolterodine ER plus tamsulosin significantly improved total IPSS (-7.15, -12.20, and -14.66 vs. -3.51, -5.78, and -7.23), storage IPSS (-3.56, -5.63, and -6.66 vs. -1.52, -1.21, and -2.43), voiding IPSS (-2.88, -5.10, and -6.48 vs. -1.52, -3.03, and -2.97), QoL (-1.21, -2.40, and -3.21 vs. -0.39, -1.41, and -1.60), Qmax (2.21, 7.97, and 9.72 ml/s vs. 2.15, 2.44, and 2.73 ml/s), and PVR (-17.88, -26.97, and -27.89 ml vs. -12.03, -11.16, and -16.73 ml) at weeks 4, 12, and 24, respectively; the differences were all statistically significant (P &lt; 0.05). Adverse events (AEs) were not increased with treatment progression. Tolterodine ER alone did not improve total IPSS (-4.61, -6.79, and -5.70), voiding IPSS (-0.64, -1.83, and -1.45), QoL (-0.69, -1.21, and -1.41), or Qmax(-0.79, 2.83, and 1.11 ml/s), compared with placebo (all P &gt; 0.05). However, a gradual increase in PVR (10.03, 10.41, and 12.89 ml) and more urinary AEs suggestive of urinary retention (11/38 vs. 4/38) were observed. CONCLUSION: Medium-to-long-term use of tolterodine ER plus tamsulosin should be recommended in patients with BPH and an enlarged prostate volume. TRIAL REGISTRATION: www.chictr.org.cn, ChiCTR-TRC-09000596; http://www.chictr.org.cn/showproj.aspx?proj=8939.", "author" : [ { "dropping-particle" : "", "family" : "Cai", "given" : "J L", "non-dropping-particle" : "", "parse-names" : false, "suffix" : "" }, { "dropping-particle" : "", "family" : "Zhou", "given" : "Z", "non-dropping-particle" : "", "parse-names" : false, "suffix" : "" }, { "dropping-particle" : "", "family" : "Yang", "given" : "Y", "non-dropping-particle" : "", "parse-names" : false, "suffix" : "" }, { "dropping-particle" : "", "family" : "Yan", "given" : "Y F", "non-dropping-particle" : "", "parse-names" : false, "suffix" : "" }, { "dropping-particle" : "", "family" : "Jing", "given" : "S", "non-dropping-particle" : "", "parse-names" : false, "suffix" : "" }, { "dropping-particle" : "", "family" : "Na", "given" : "Y Q", "non-dropping-particle" : "", "parse-names" : false, "suffix" : "" } ], "container-title" : "Chinese Medical Journal", "id" : "ITEM-1", "issue" : "24", "issued" : { "date-parts" : [ [ "2016" ] ] }, "note" : "Cai, Jian-Liang", "page" : "2899-2906", "title" : "Efficacy and Safety of Medium-to-long-term Use of Tolterodine Extended Release with or without Tamsulosin in Patients with Benign Prostate Hyperplasia and Larger Prostate Size: A Double-blind, Placebo-controlled, Randomized Clinical Trial", "type" : "article-journal", "volume" : "129" }, "uris" : [ "http://www.mendeley.com/documents/?uuid=50716f6b-4c12-4be2-847e-69176c07da8d" ] } ], "mendeley" : { "formattedCitation" : "(199)", "plainTextFormattedCitation" : "(199)", "previouslyFormattedCitation" : "(199)" }, "properties" : { "noteIndex" : 0 }, "schema" : "https://github.com/citation-style-language/schema/raw/master/csl-citation.json" }</w:instrText>
      </w:r>
      <w:r>
        <w:rPr>
          <w:rFonts w:eastAsiaTheme="majorEastAsia" w:cstheme="majorBidi"/>
        </w:rPr>
        <w:fldChar w:fldCharType="separate"/>
      </w:r>
      <w:r w:rsidRPr="005330B3">
        <w:rPr>
          <w:rFonts w:eastAsiaTheme="majorEastAsia" w:cstheme="majorBidi"/>
          <w:noProof/>
        </w:rPr>
        <w:t>(199)</w:t>
      </w:r>
      <w:r>
        <w:rPr>
          <w:rFonts w:eastAsiaTheme="majorEastAsia" w:cstheme="majorBidi"/>
        </w:rPr>
        <w:fldChar w:fldCharType="end"/>
      </w:r>
      <w:r w:rsidRPr="005F67BF">
        <w:rPr>
          <w:rFonts w:eastAsiaTheme="majorEastAsia" w:cstheme="majorBidi"/>
        </w:rPr>
        <w:t xml:space="preserve"> evaluated the efficacy and safety of medium</w:t>
      </w:r>
      <w:r>
        <w:rPr>
          <w:rFonts w:eastAsiaTheme="majorEastAsia" w:cstheme="majorBidi"/>
        </w:rPr>
        <w:t xml:space="preserve"> </w:t>
      </w:r>
      <w:r w:rsidRPr="005F67BF">
        <w:rPr>
          <w:rFonts w:eastAsiaTheme="majorEastAsia" w:cstheme="majorBidi"/>
        </w:rPr>
        <w:t>to</w:t>
      </w:r>
      <w:r>
        <w:rPr>
          <w:rFonts w:eastAsiaTheme="majorEastAsia" w:cstheme="majorBidi"/>
        </w:rPr>
        <w:t xml:space="preserve"> </w:t>
      </w:r>
      <w:r w:rsidRPr="005F67BF">
        <w:rPr>
          <w:rFonts w:eastAsiaTheme="majorEastAsia" w:cstheme="majorBidi"/>
        </w:rPr>
        <w:t xml:space="preserve">long-term use of </w:t>
      </w:r>
      <w:bookmarkStart w:id="114" w:name="_Hlk7521859"/>
      <w:r w:rsidRPr="005F67BF">
        <w:rPr>
          <w:rFonts w:eastAsiaTheme="majorEastAsia" w:cstheme="majorBidi"/>
        </w:rPr>
        <w:t xml:space="preserve">tolterodine extended release (ER) with or without tamsulosin </w:t>
      </w:r>
      <w:bookmarkEnd w:id="114"/>
      <w:r w:rsidRPr="005F67BF">
        <w:rPr>
          <w:rFonts w:eastAsiaTheme="majorEastAsia" w:cstheme="majorBidi"/>
        </w:rPr>
        <w:t xml:space="preserve">in 152 men with BPH and prostate volume ≥25. Compared with placebo, tolterodine ER plus tamsulosin greatly improved total IPSS, storage IPSS, voiding IPSS, QoL, </w:t>
      </w:r>
      <w:r>
        <w:rPr>
          <w:rFonts w:eastAsiaTheme="majorEastAsia" w:cstheme="majorBidi"/>
        </w:rPr>
        <w:t>maximum urine flow rate</w:t>
      </w:r>
      <w:r w:rsidRPr="005F67BF">
        <w:rPr>
          <w:rFonts w:eastAsiaTheme="majorEastAsia" w:cstheme="majorBidi"/>
        </w:rPr>
        <w:t>, and post</w:t>
      </w:r>
      <w:r>
        <w:rPr>
          <w:rFonts w:eastAsiaTheme="majorEastAsia" w:cstheme="majorBidi"/>
        </w:rPr>
        <w:t>-void</w:t>
      </w:r>
      <w:r w:rsidRPr="005F67BF">
        <w:rPr>
          <w:rFonts w:eastAsiaTheme="majorEastAsia" w:cstheme="majorBidi"/>
        </w:rPr>
        <w:t xml:space="preserve"> residual volume at weeks 4, 12, and 24. </w:t>
      </w:r>
      <w:r>
        <w:rPr>
          <w:rFonts w:eastAsiaTheme="majorEastAsia" w:cstheme="majorBidi"/>
        </w:rPr>
        <w:t>Continued treatment did not increase a</w:t>
      </w:r>
      <w:r w:rsidRPr="005F67BF">
        <w:rPr>
          <w:rFonts w:eastAsiaTheme="majorEastAsia" w:cstheme="majorBidi"/>
        </w:rPr>
        <w:t xml:space="preserve">dverse events. Tolterodine ER alone did not improve total IPSS, voiding IPSS, QoL, or </w:t>
      </w:r>
      <w:r>
        <w:rPr>
          <w:rFonts w:eastAsiaTheme="majorEastAsia" w:cstheme="majorBidi"/>
        </w:rPr>
        <w:t>maximum urine flow rate</w:t>
      </w:r>
      <w:r w:rsidRPr="005F67BF">
        <w:rPr>
          <w:rFonts w:eastAsiaTheme="majorEastAsia" w:cstheme="majorBidi"/>
        </w:rPr>
        <w:t>, compared with placebo.</w:t>
      </w:r>
    </w:p>
    <w:p w14:paraId="0E59CF10" w14:textId="77777777" w:rsidR="00254978" w:rsidRPr="00751304" w:rsidRDefault="00254978" w:rsidP="00254978">
      <w:pPr>
        <w:pStyle w:val="Heading4"/>
      </w:pPr>
      <w:r w:rsidRPr="00751304">
        <w:lastRenderedPageBreak/>
        <w:t>Intelligence gathering</w:t>
      </w:r>
    </w:p>
    <w:p w14:paraId="26694552" w14:textId="77777777" w:rsidR="00254978" w:rsidRPr="00751304" w:rsidRDefault="00254978" w:rsidP="00254978">
      <w:r>
        <w:t>No relevant information was identified.</w:t>
      </w:r>
    </w:p>
    <w:p w14:paraId="041CA205" w14:textId="558CA142" w:rsidR="00DC70A1" w:rsidRDefault="00DC70A1" w:rsidP="00DC70A1">
      <w:pPr>
        <w:pStyle w:val="Heading4"/>
      </w:pPr>
      <w:r w:rsidRPr="006E6D06">
        <w:t>Impact statement</w:t>
      </w:r>
    </w:p>
    <w:p w14:paraId="74090EAD" w14:textId="77777777" w:rsidR="00DC70A1" w:rsidRPr="000D2369" w:rsidRDefault="00DC70A1" w:rsidP="00DC70A1">
      <w:r w:rsidRPr="000D2369">
        <w:t xml:space="preserve">The 2012 </w:t>
      </w:r>
      <w:r>
        <w:t>evidence update</w:t>
      </w:r>
      <w:r w:rsidRPr="000D2369">
        <w:t xml:space="preserve"> identified an RCT which indicated that the combination group (alpha blockers plus antimuscarinic) had significantly improved urinary symptoms compared with monotherapy.</w:t>
      </w:r>
    </w:p>
    <w:p w14:paraId="1A84FC02" w14:textId="77777777" w:rsidR="00DC70A1" w:rsidRPr="000D2369" w:rsidRDefault="00DC70A1" w:rsidP="00DC70A1">
      <w:r w:rsidRPr="000D2369">
        <w:t>Evidence from 2014 review supports the efficacy and safety of following antimuscarinics combination with alpha blockers in treating men with LUTS:</w:t>
      </w:r>
    </w:p>
    <w:p w14:paraId="7AC4A79F" w14:textId="77777777" w:rsidR="00DC70A1" w:rsidRPr="0022426F" w:rsidRDefault="00DC70A1" w:rsidP="00DC70A1">
      <w:pPr>
        <w:rPr>
          <w:rFonts w:eastAsiaTheme="majorEastAsia"/>
        </w:rPr>
      </w:pPr>
      <w:proofErr w:type="spellStart"/>
      <w:r w:rsidRPr="0022426F">
        <w:rPr>
          <w:rFonts w:eastAsiaTheme="majorEastAsia"/>
        </w:rPr>
        <w:t>Trospium</w:t>
      </w:r>
      <w:proofErr w:type="spellEnd"/>
      <w:r w:rsidRPr="0022426F">
        <w:rPr>
          <w:rFonts w:eastAsiaTheme="majorEastAsia"/>
        </w:rPr>
        <w:t xml:space="preserve"> chloride and terazosin versus terazosin and placebo: 1 RCT</w:t>
      </w:r>
      <w:r w:rsidRPr="0022426F">
        <w:rPr>
          <w:rFonts w:eastAsiaTheme="majorEastAsia"/>
        </w:rPr>
        <w:fldChar w:fldCharType="begin" w:fldLock="1"/>
      </w:r>
      <w:r w:rsidRPr="0022426F">
        <w:rPr>
          <w:rFonts w:eastAsiaTheme="majorEastAsia"/>
        </w:rPr>
        <w:instrText>ADDIN CSL_CITATION { "citationItems" : [ { "id" : "ITEM-1", "itemData" : { "abstract" : "Objective: In patients who suffer from Lower Urinary Tract Symptom (LUTS) and overactive bladder (OAB), the quality of life is affected negatively. The aim of this study was to assess the efficacy and safety of trospium chloride, which is here used for the first time in an alpha-blocker and anticholinergic combination therapy for older men who suffer from benign prostate hypertrophy (BPH)-related LUTS with OAB. Material and Methods: This prospective, randomized, placebo controlled, double-blind trial included men aged &gt;=45 years with LUTS and OAB. Subjects were randomized into trospium chloride 45 mg with terazosin 5 mg or placebo with terazosin 5mg for 12 weeks. At baseline and week 12, subjects were evaluated using total prostate serum antigen, uroflowmetry, and post voiding residual urine (PVRU) and completed the International Prostate Symptom Score (IPSS), Overactive Bladder Questionnaire (OAB-q), 3-day bladder diaries, BPH impact index, and Urolife quality of life questionnaire form. The patients were monitored for side effects and safety at 4, 8 and 12 weeks. Results: While the improvement in maximum and average urination streams, PVRU, bladder capacity, IPSS, OAB, BPH impact index scores was not significant, ther was significant improvement in Urolife quality of life questionnaire score and voiding frequency in favour of the trospium chloride group (0.0009 and 0.0216 respectively). There was no statistically significant difference in side effect profile between the groups. Conclusion: In men with BPH-related OAB trospium chloride and alpha-blocker combination treatment is effective and safe. The improvement in quality of life is remarkable. 2012 by Turkiye Klinikleri", "author" : [ { "dropping-particle" : "", "family" : "E.Ates", "given" : "Malkoc", "non-dropping-particle" : "", "parse-names" : false, "suffix" : "" } ], "container-title" : "Turkiye Klinikleri Journal of Medical Sciences", "id" : "ITEM-1", "issued" : { "date-parts" : [ [ "2012" ] ] }, "note" : "2012414544", "page" : "1374-1380", "publisher-place" : "Turkey", "title" : "Additive role of trospium chloride in the management of men with voiding and storage symptoms", "type" : "article-journal", "volume" : "32" }, "uris" : [ "http://www.mendeley.com/documents/?uuid=caa71d84-c972-44f1-b5bd-4dee9bca05cf" ] } ], "mendeley" : { "formattedCitation" : "(168)", "plainTextFormattedCitation" : "(168)", "previouslyFormattedCitation" : "(168)" }, "properties" : { "noteIndex" : 0 }, "schema" : "https://github.com/citation-style-language/schema/raw/master/csl-citation.json" }</w:instrText>
      </w:r>
      <w:r w:rsidRPr="0022426F">
        <w:rPr>
          <w:rFonts w:eastAsiaTheme="majorEastAsia"/>
        </w:rPr>
        <w:fldChar w:fldCharType="end"/>
      </w:r>
    </w:p>
    <w:p w14:paraId="655F893A" w14:textId="77777777" w:rsidR="00DC70A1" w:rsidRPr="0022426F" w:rsidRDefault="00DC70A1" w:rsidP="00DC70A1">
      <w:pPr>
        <w:rPr>
          <w:rFonts w:eastAsiaTheme="majorEastAsia"/>
        </w:rPr>
      </w:pPr>
      <w:proofErr w:type="spellStart"/>
      <w:r w:rsidRPr="0022426F">
        <w:rPr>
          <w:rFonts w:eastAsiaTheme="majorEastAsia"/>
        </w:rPr>
        <w:t>Propiverine</w:t>
      </w:r>
      <w:proofErr w:type="spellEnd"/>
      <w:r w:rsidRPr="0022426F">
        <w:rPr>
          <w:rFonts w:eastAsiaTheme="majorEastAsia"/>
        </w:rPr>
        <w:t xml:space="preserve"> and </w:t>
      </w:r>
      <w:proofErr w:type="spellStart"/>
      <w:r w:rsidRPr="0022426F">
        <w:rPr>
          <w:rFonts w:eastAsiaTheme="majorEastAsia"/>
        </w:rPr>
        <w:t>terazosine</w:t>
      </w:r>
      <w:proofErr w:type="spellEnd"/>
      <w:r w:rsidRPr="0022426F">
        <w:rPr>
          <w:rFonts w:eastAsiaTheme="majorEastAsia"/>
        </w:rPr>
        <w:t xml:space="preserve"> versus </w:t>
      </w:r>
      <w:proofErr w:type="spellStart"/>
      <w:r w:rsidRPr="0022426F">
        <w:rPr>
          <w:rFonts w:eastAsiaTheme="majorEastAsia"/>
        </w:rPr>
        <w:t>terazosine</w:t>
      </w:r>
      <w:proofErr w:type="spellEnd"/>
      <w:r w:rsidRPr="0022426F">
        <w:rPr>
          <w:rFonts w:eastAsiaTheme="majorEastAsia"/>
        </w:rPr>
        <w:t xml:space="preserve"> and placebo: 1 RCT</w:t>
      </w:r>
    </w:p>
    <w:p w14:paraId="1D2069B0" w14:textId="77777777" w:rsidR="00DC70A1" w:rsidRPr="0022426F" w:rsidRDefault="00DC70A1" w:rsidP="00DC70A1">
      <w:pPr>
        <w:rPr>
          <w:rFonts w:eastAsiaTheme="majorEastAsia"/>
        </w:rPr>
      </w:pPr>
      <w:r w:rsidRPr="0022426F">
        <w:rPr>
          <w:rFonts w:eastAsiaTheme="majorEastAsia"/>
        </w:rPr>
        <w:t>Tolterodine and alpha blockers and/or 5-alpha reductase inhibitors versus tolterodine</w:t>
      </w:r>
      <w:r>
        <w:rPr>
          <w:rFonts w:eastAsiaTheme="majorEastAsia"/>
        </w:rPr>
        <w:t xml:space="preserve"> - </w:t>
      </w:r>
      <w:r w:rsidRPr="0022426F">
        <w:rPr>
          <w:rFonts w:eastAsiaTheme="majorEastAsia"/>
        </w:rPr>
        <w:t>1 RCT</w:t>
      </w:r>
    </w:p>
    <w:p w14:paraId="7F8342D3" w14:textId="77777777" w:rsidR="00DC70A1" w:rsidRPr="0022426F" w:rsidRDefault="00DC70A1" w:rsidP="00DC70A1">
      <w:pPr>
        <w:rPr>
          <w:rFonts w:eastAsiaTheme="majorEastAsia"/>
        </w:rPr>
      </w:pPr>
      <w:proofErr w:type="spellStart"/>
      <w:r w:rsidRPr="0022426F">
        <w:rPr>
          <w:rFonts w:eastAsiaTheme="majorEastAsia"/>
        </w:rPr>
        <w:t>Imidafenacin</w:t>
      </w:r>
      <w:proofErr w:type="spellEnd"/>
      <w:r w:rsidRPr="0022426F">
        <w:rPr>
          <w:rFonts w:eastAsiaTheme="majorEastAsia"/>
        </w:rPr>
        <w:t xml:space="preserve"> and tamsulosin versus tamsulosin</w:t>
      </w:r>
      <w:r>
        <w:rPr>
          <w:rFonts w:eastAsiaTheme="majorEastAsia"/>
        </w:rPr>
        <w:t xml:space="preserve"> -</w:t>
      </w:r>
      <w:r w:rsidRPr="0022426F">
        <w:rPr>
          <w:rFonts w:eastAsiaTheme="majorEastAsia"/>
        </w:rPr>
        <w:t xml:space="preserve"> 3 systematic review</w:t>
      </w:r>
      <w:r>
        <w:rPr>
          <w:rFonts w:eastAsiaTheme="majorEastAsia"/>
        </w:rPr>
        <w:t>s</w:t>
      </w:r>
      <w:r w:rsidRPr="0022426F">
        <w:rPr>
          <w:rFonts w:eastAsiaTheme="majorEastAsia"/>
        </w:rPr>
        <w:t>, 2 RCTs</w:t>
      </w:r>
    </w:p>
    <w:p w14:paraId="69A79A33" w14:textId="77777777" w:rsidR="00DC70A1" w:rsidRPr="0022426F" w:rsidRDefault="00DC70A1" w:rsidP="00DC70A1">
      <w:pPr>
        <w:rPr>
          <w:rFonts w:eastAsiaTheme="majorEastAsia"/>
        </w:rPr>
      </w:pPr>
      <w:proofErr w:type="spellStart"/>
      <w:r w:rsidRPr="0022426F">
        <w:rPr>
          <w:rFonts w:eastAsiaTheme="majorEastAsia"/>
        </w:rPr>
        <w:t>Solifenacin</w:t>
      </w:r>
      <w:proofErr w:type="spellEnd"/>
      <w:r w:rsidRPr="0022426F">
        <w:rPr>
          <w:rFonts w:eastAsiaTheme="majorEastAsia"/>
        </w:rPr>
        <w:t xml:space="preserve"> and tamsulosin versus placebo or tamsulosin</w:t>
      </w:r>
      <w:r>
        <w:rPr>
          <w:rFonts w:eastAsiaTheme="majorEastAsia"/>
        </w:rPr>
        <w:t xml:space="preserve"> -</w:t>
      </w:r>
      <w:r w:rsidRPr="0022426F">
        <w:rPr>
          <w:rFonts w:eastAsiaTheme="majorEastAsia"/>
        </w:rPr>
        <w:t xml:space="preserve"> 5 RCTs</w:t>
      </w:r>
    </w:p>
    <w:p w14:paraId="5DD398FA" w14:textId="77777777" w:rsidR="00DC70A1" w:rsidRPr="0022426F" w:rsidRDefault="00DC70A1" w:rsidP="00DC70A1">
      <w:pPr>
        <w:rPr>
          <w:rFonts w:eastAsiaTheme="majorEastAsia"/>
        </w:rPr>
      </w:pPr>
      <w:proofErr w:type="spellStart"/>
      <w:r w:rsidRPr="0022426F">
        <w:rPr>
          <w:rFonts w:eastAsiaTheme="majorEastAsia"/>
        </w:rPr>
        <w:t>Fesoterodine</w:t>
      </w:r>
      <w:proofErr w:type="spellEnd"/>
      <w:r w:rsidRPr="0022426F">
        <w:rPr>
          <w:rFonts w:eastAsiaTheme="majorEastAsia"/>
        </w:rPr>
        <w:t xml:space="preserve"> and tamsulosin versus tamsulosin</w:t>
      </w:r>
      <w:r>
        <w:rPr>
          <w:rFonts w:eastAsiaTheme="majorEastAsia"/>
        </w:rPr>
        <w:t xml:space="preserve"> -</w:t>
      </w:r>
      <w:r w:rsidRPr="0022426F">
        <w:rPr>
          <w:rFonts w:eastAsiaTheme="majorEastAsia"/>
        </w:rPr>
        <w:t xml:space="preserve"> 2 RCTs</w:t>
      </w:r>
    </w:p>
    <w:p w14:paraId="19A091BA" w14:textId="77777777" w:rsidR="00DC70A1" w:rsidRPr="0022426F" w:rsidRDefault="00DC70A1" w:rsidP="00DC70A1">
      <w:pPr>
        <w:rPr>
          <w:rFonts w:eastAsiaTheme="majorEastAsia"/>
        </w:rPr>
      </w:pPr>
      <w:r w:rsidRPr="0022426F">
        <w:rPr>
          <w:rFonts w:eastAsiaTheme="majorEastAsia"/>
        </w:rPr>
        <w:t>Tolterodine and tamsulosin versus tolterodine or tamsulosin</w:t>
      </w:r>
      <w:r>
        <w:rPr>
          <w:rFonts w:eastAsiaTheme="majorEastAsia"/>
        </w:rPr>
        <w:t xml:space="preserve"> - </w:t>
      </w:r>
      <w:r w:rsidRPr="0022426F">
        <w:rPr>
          <w:rFonts w:eastAsiaTheme="majorEastAsia"/>
        </w:rPr>
        <w:t>1 RCT</w:t>
      </w:r>
    </w:p>
    <w:p w14:paraId="40035D6B" w14:textId="77777777" w:rsidR="00DC70A1" w:rsidRPr="0005339F" w:rsidRDefault="00DC70A1" w:rsidP="00DC70A1">
      <w:pPr>
        <w:rPr>
          <w:color w:val="A6A6A6" w:themeColor="background1" w:themeShade="A6"/>
        </w:rPr>
      </w:pPr>
      <w:r w:rsidRPr="0005339F">
        <w:rPr>
          <w:rFonts w:eastAsiaTheme="majorEastAsia"/>
        </w:rPr>
        <w:t xml:space="preserve">New evidence from current review indicates </w:t>
      </w:r>
      <w:r w:rsidRPr="0005339F">
        <w:t>that following combinations therapy compared with monotherapy may improve storage urinary symptoms and overactive bladder</w:t>
      </w:r>
      <w:r w:rsidRPr="0005339F">
        <w:rPr>
          <w:color w:val="A6A6A6" w:themeColor="background1" w:themeShade="A6"/>
        </w:rPr>
        <w:t xml:space="preserve"> </w:t>
      </w:r>
      <w:r w:rsidRPr="0005339F">
        <w:t>in men with BPH:</w:t>
      </w:r>
    </w:p>
    <w:p w14:paraId="5C23AB56" w14:textId="77777777" w:rsidR="00DC70A1" w:rsidRPr="0022426F" w:rsidRDefault="00DC70A1" w:rsidP="00DC70A1">
      <w:pPr>
        <w:rPr>
          <w:rFonts w:eastAsiaTheme="majorEastAsia"/>
        </w:rPr>
      </w:pPr>
      <w:proofErr w:type="spellStart"/>
      <w:r w:rsidRPr="0022426F">
        <w:rPr>
          <w:rFonts w:eastAsiaTheme="majorEastAsia"/>
        </w:rPr>
        <w:t>Propiverine</w:t>
      </w:r>
      <w:proofErr w:type="spellEnd"/>
      <w:r w:rsidRPr="0022426F">
        <w:rPr>
          <w:rFonts w:eastAsiaTheme="majorEastAsia"/>
        </w:rPr>
        <w:t xml:space="preserve"> plus silodosin versus silodosin</w:t>
      </w:r>
      <w:r>
        <w:rPr>
          <w:rFonts w:eastAsiaTheme="majorEastAsia"/>
        </w:rPr>
        <w:t xml:space="preserve"> -</w:t>
      </w:r>
      <w:r w:rsidRPr="0022426F">
        <w:rPr>
          <w:rFonts w:eastAsiaTheme="majorEastAsia"/>
        </w:rPr>
        <w:t xml:space="preserve"> 1 RCT</w:t>
      </w:r>
    </w:p>
    <w:p w14:paraId="5F70D76F" w14:textId="77777777" w:rsidR="00DC70A1" w:rsidRPr="0022426F" w:rsidRDefault="00DC70A1" w:rsidP="00DC70A1">
      <w:pPr>
        <w:rPr>
          <w:rFonts w:eastAsiaTheme="majorEastAsia"/>
        </w:rPr>
      </w:pPr>
      <w:r w:rsidRPr="0022426F">
        <w:rPr>
          <w:rFonts w:eastAsiaTheme="majorEastAsia"/>
        </w:rPr>
        <w:t>Antimuscarinics and alpha blockers versus to alpha blocker monotherapy: 1 Cochrane review, 1 meta-analysis, 2 RCTs (</w:t>
      </w:r>
      <w:r>
        <w:rPr>
          <w:rFonts w:eastAsiaTheme="majorEastAsia"/>
        </w:rPr>
        <w:t>1</w:t>
      </w:r>
      <w:r w:rsidRPr="0022426F">
        <w:rPr>
          <w:rFonts w:eastAsiaTheme="majorEastAsia"/>
        </w:rPr>
        <w:t xml:space="preserve"> RCT on men previously treated and unresponsive to an alpha blocker)</w:t>
      </w:r>
    </w:p>
    <w:p w14:paraId="0705AB53" w14:textId="77777777" w:rsidR="00DC70A1" w:rsidRPr="0022426F" w:rsidRDefault="00DC70A1" w:rsidP="00DC70A1">
      <w:pPr>
        <w:rPr>
          <w:rFonts w:eastAsiaTheme="majorEastAsia"/>
        </w:rPr>
      </w:pPr>
      <w:proofErr w:type="spellStart"/>
      <w:r w:rsidRPr="0022426F">
        <w:rPr>
          <w:rFonts w:eastAsiaTheme="majorEastAsia"/>
        </w:rPr>
        <w:t>Solifenacin</w:t>
      </w:r>
      <w:proofErr w:type="spellEnd"/>
      <w:r w:rsidRPr="0022426F">
        <w:rPr>
          <w:rFonts w:eastAsiaTheme="majorEastAsia"/>
        </w:rPr>
        <w:t xml:space="preserve"> and tamsulosin and versus tamsulosin</w:t>
      </w:r>
      <w:r>
        <w:rPr>
          <w:rFonts w:eastAsiaTheme="majorEastAsia"/>
        </w:rPr>
        <w:t xml:space="preserve"> -</w:t>
      </w:r>
      <w:r w:rsidRPr="0022426F">
        <w:rPr>
          <w:rFonts w:eastAsiaTheme="majorEastAsia"/>
        </w:rPr>
        <w:t xml:space="preserve"> 5 RCTs</w:t>
      </w:r>
    </w:p>
    <w:p w14:paraId="7F8A3523" w14:textId="77777777" w:rsidR="00DC70A1" w:rsidRPr="0022426F" w:rsidRDefault="00DC70A1" w:rsidP="00DC70A1">
      <w:pPr>
        <w:rPr>
          <w:rFonts w:eastAsiaTheme="majorEastAsia"/>
        </w:rPr>
      </w:pPr>
      <w:proofErr w:type="spellStart"/>
      <w:r w:rsidRPr="0022426F">
        <w:rPr>
          <w:rFonts w:eastAsiaTheme="majorEastAsia"/>
        </w:rPr>
        <w:t>Imidafenacin</w:t>
      </w:r>
      <w:proofErr w:type="spellEnd"/>
      <w:r w:rsidRPr="0022426F">
        <w:rPr>
          <w:rFonts w:eastAsiaTheme="majorEastAsia"/>
        </w:rPr>
        <w:t xml:space="preserve"> and tamsulosin and dutasteride (5-ARI) versus tamsulosin and dutasteride</w:t>
      </w:r>
      <w:r>
        <w:rPr>
          <w:rFonts w:eastAsiaTheme="majorEastAsia"/>
        </w:rPr>
        <w:t xml:space="preserve"> -</w:t>
      </w:r>
      <w:r w:rsidRPr="0022426F">
        <w:rPr>
          <w:rFonts w:eastAsiaTheme="majorEastAsia"/>
        </w:rPr>
        <w:t xml:space="preserve"> 1RCT</w:t>
      </w:r>
    </w:p>
    <w:p w14:paraId="74258370" w14:textId="77777777" w:rsidR="00DC70A1" w:rsidRPr="0022426F" w:rsidRDefault="00DC70A1" w:rsidP="00DC70A1">
      <w:pPr>
        <w:rPr>
          <w:rFonts w:eastAsiaTheme="majorEastAsia"/>
        </w:rPr>
      </w:pPr>
      <w:proofErr w:type="spellStart"/>
      <w:r w:rsidRPr="0022426F">
        <w:rPr>
          <w:rFonts w:eastAsiaTheme="majorEastAsia"/>
        </w:rPr>
        <w:t>Imidafenacin</w:t>
      </w:r>
      <w:proofErr w:type="spellEnd"/>
      <w:r w:rsidRPr="0022426F">
        <w:rPr>
          <w:rFonts w:eastAsiaTheme="majorEastAsia"/>
        </w:rPr>
        <w:t xml:space="preserve"> and tamsulosin and dutasteride (5-ARI) versus tamsulosin and dutasteride monotherapy</w:t>
      </w:r>
      <w:r>
        <w:rPr>
          <w:rFonts w:eastAsiaTheme="majorEastAsia"/>
        </w:rPr>
        <w:t xml:space="preserve"> -</w:t>
      </w:r>
      <w:r w:rsidRPr="0022426F">
        <w:rPr>
          <w:rFonts w:eastAsiaTheme="majorEastAsia"/>
        </w:rPr>
        <w:t xml:space="preserve"> 1RCT</w:t>
      </w:r>
    </w:p>
    <w:p w14:paraId="5E30461D" w14:textId="77777777" w:rsidR="00DC70A1" w:rsidRPr="0022426F" w:rsidRDefault="00DC70A1" w:rsidP="00DC70A1">
      <w:pPr>
        <w:rPr>
          <w:rFonts w:eastAsiaTheme="majorEastAsia"/>
        </w:rPr>
      </w:pPr>
      <w:proofErr w:type="spellStart"/>
      <w:r w:rsidRPr="0022426F">
        <w:rPr>
          <w:rFonts w:eastAsiaTheme="majorEastAsia"/>
        </w:rPr>
        <w:t>Imidafenacin</w:t>
      </w:r>
      <w:proofErr w:type="spellEnd"/>
      <w:r w:rsidRPr="0022426F">
        <w:rPr>
          <w:rFonts w:eastAsiaTheme="majorEastAsia"/>
        </w:rPr>
        <w:t xml:space="preserve"> and dutasteride (5-ARI) and versus tamsulosin</w:t>
      </w:r>
      <w:r>
        <w:rPr>
          <w:rFonts w:eastAsiaTheme="majorEastAsia"/>
        </w:rPr>
        <w:t xml:space="preserve"> -</w:t>
      </w:r>
      <w:r w:rsidRPr="0022426F">
        <w:rPr>
          <w:rFonts w:eastAsiaTheme="majorEastAsia"/>
        </w:rPr>
        <w:t xml:space="preserve"> 1 RCT</w:t>
      </w:r>
    </w:p>
    <w:p w14:paraId="7CFEAC0F" w14:textId="77777777" w:rsidR="00DC70A1" w:rsidRPr="0022426F" w:rsidRDefault="00DC70A1" w:rsidP="00DC70A1">
      <w:pPr>
        <w:rPr>
          <w:rFonts w:eastAsiaTheme="majorEastAsia"/>
        </w:rPr>
      </w:pPr>
      <w:r w:rsidRPr="0022426F">
        <w:rPr>
          <w:rFonts w:eastAsiaTheme="majorEastAsia"/>
        </w:rPr>
        <w:t>Tamsulosin and</w:t>
      </w:r>
      <w:r w:rsidRPr="0022426F">
        <w:t xml:space="preserve"> </w:t>
      </w:r>
      <w:proofErr w:type="spellStart"/>
      <w:r w:rsidRPr="0022426F">
        <w:rPr>
          <w:rFonts w:eastAsiaTheme="majorEastAsia"/>
        </w:rPr>
        <w:t>Solifenacin</w:t>
      </w:r>
      <w:proofErr w:type="spellEnd"/>
      <w:r w:rsidRPr="0022426F">
        <w:rPr>
          <w:rFonts w:eastAsiaTheme="majorEastAsia"/>
        </w:rPr>
        <w:t xml:space="preserve"> and versus tamsulosin</w:t>
      </w:r>
      <w:r>
        <w:rPr>
          <w:rFonts w:eastAsiaTheme="majorEastAsia"/>
        </w:rPr>
        <w:t xml:space="preserve"> -</w:t>
      </w:r>
      <w:r w:rsidRPr="0022426F">
        <w:rPr>
          <w:rFonts w:eastAsiaTheme="majorEastAsia"/>
        </w:rPr>
        <w:t xml:space="preserve"> 1 RCT</w:t>
      </w:r>
    </w:p>
    <w:p w14:paraId="511BC05F" w14:textId="77777777" w:rsidR="00DC70A1" w:rsidRPr="0022426F" w:rsidRDefault="00DC70A1" w:rsidP="00DC70A1">
      <w:pPr>
        <w:rPr>
          <w:rFonts w:eastAsiaTheme="majorEastAsia"/>
        </w:rPr>
      </w:pPr>
      <w:proofErr w:type="spellStart"/>
      <w:r w:rsidRPr="0022426F">
        <w:rPr>
          <w:rFonts w:eastAsiaTheme="majorEastAsia"/>
        </w:rPr>
        <w:lastRenderedPageBreak/>
        <w:t>solifenacin</w:t>
      </w:r>
      <w:proofErr w:type="spellEnd"/>
      <w:r w:rsidRPr="0022426F">
        <w:rPr>
          <w:rFonts w:eastAsiaTheme="majorEastAsia"/>
        </w:rPr>
        <w:t xml:space="preserve"> and mirabegron </w:t>
      </w:r>
      <w:r>
        <w:rPr>
          <w:rFonts w:eastAsiaTheme="majorEastAsia"/>
        </w:rPr>
        <w:t>versus</w:t>
      </w:r>
      <w:r w:rsidRPr="0022426F">
        <w:rPr>
          <w:rFonts w:eastAsiaTheme="majorEastAsia"/>
        </w:rPr>
        <w:t xml:space="preserve"> </w:t>
      </w:r>
      <w:proofErr w:type="spellStart"/>
      <w:r w:rsidRPr="0022426F">
        <w:rPr>
          <w:rFonts w:eastAsiaTheme="majorEastAsia"/>
        </w:rPr>
        <w:t>solifenacin</w:t>
      </w:r>
      <w:proofErr w:type="spellEnd"/>
      <w:r>
        <w:rPr>
          <w:rFonts w:eastAsiaTheme="majorEastAsia"/>
        </w:rPr>
        <w:t xml:space="preserve"> -</w:t>
      </w:r>
      <w:r w:rsidRPr="0022426F">
        <w:rPr>
          <w:rFonts w:eastAsiaTheme="majorEastAsia"/>
        </w:rPr>
        <w:t xml:space="preserve"> 1 meta-analysis, 1 RCT</w:t>
      </w:r>
    </w:p>
    <w:p w14:paraId="30AFDF58" w14:textId="77777777" w:rsidR="00DC70A1" w:rsidRPr="0022426F" w:rsidRDefault="00DC70A1" w:rsidP="00DC70A1">
      <w:pPr>
        <w:rPr>
          <w:rFonts w:eastAsiaTheme="majorEastAsia"/>
        </w:rPr>
      </w:pPr>
      <w:proofErr w:type="spellStart"/>
      <w:r w:rsidRPr="0022426F">
        <w:rPr>
          <w:rFonts w:eastAsiaTheme="majorEastAsia"/>
        </w:rPr>
        <w:t>Propiverine</w:t>
      </w:r>
      <w:proofErr w:type="spellEnd"/>
      <w:r w:rsidRPr="0022426F">
        <w:rPr>
          <w:rFonts w:eastAsiaTheme="majorEastAsia"/>
        </w:rPr>
        <w:t xml:space="preserve"> and alfuzosin versus alfuzosin</w:t>
      </w:r>
      <w:r>
        <w:rPr>
          <w:rFonts w:eastAsiaTheme="majorEastAsia"/>
        </w:rPr>
        <w:t xml:space="preserve"> -</w:t>
      </w:r>
      <w:r w:rsidRPr="0022426F">
        <w:rPr>
          <w:rFonts w:eastAsiaTheme="majorEastAsia"/>
        </w:rPr>
        <w:t xml:space="preserve"> 1 RCT</w:t>
      </w:r>
    </w:p>
    <w:p w14:paraId="6617FCD9" w14:textId="77777777" w:rsidR="00DC70A1" w:rsidRPr="0022426F" w:rsidRDefault="00DC70A1" w:rsidP="00DC70A1">
      <w:pPr>
        <w:rPr>
          <w:rFonts w:eastAsiaTheme="majorEastAsia"/>
        </w:rPr>
      </w:pPr>
      <w:r w:rsidRPr="0022426F">
        <w:rPr>
          <w:rFonts w:eastAsiaTheme="majorEastAsia"/>
        </w:rPr>
        <w:t>Tolterodine extended release (ER) plus tamsulosin versus ER monotherapy</w:t>
      </w:r>
      <w:r>
        <w:rPr>
          <w:rFonts w:eastAsiaTheme="majorEastAsia"/>
        </w:rPr>
        <w:t xml:space="preserve"> -</w:t>
      </w:r>
      <w:r w:rsidRPr="0022426F">
        <w:rPr>
          <w:rFonts w:eastAsiaTheme="majorEastAsia"/>
        </w:rPr>
        <w:t xml:space="preserve"> 1 RCT</w:t>
      </w:r>
    </w:p>
    <w:p w14:paraId="414BEE6B" w14:textId="77777777" w:rsidR="00DC70A1" w:rsidRDefault="00DC70A1" w:rsidP="00DC70A1">
      <w:r w:rsidRPr="0019040C">
        <w:t xml:space="preserve">The guideline recommends that men should be offered an </w:t>
      </w:r>
      <w:r>
        <w:t>antimuscarinic</w:t>
      </w:r>
      <w:r w:rsidRPr="0019040C">
        <w:t xml:space="preserve"> as well as an alpha blocker if they still have storage symptoms after treatment with an alpha blocker alone. From the assessment of abstracts, it was not always clear whether men had previously received alpha blocker treatment. The findings were mixed with some reporting a benefit of combination therapy for some outcomes whereas others did not observe a difference between monotherapy and combination therapy. As such, there is currently insufficient conclusive new evidence which would impact on the guideline recommendation.</w:t>
      </w:r>
    </w:p>
    <w:p w14:paraId="05358FA3" w14:textId="77777777" w:rsidR="00541CAA" w:rsidRPr="00B527C8" w:rsidRDefault="00541CAA" w:rsidP="00541CAA">
      <w:pPr>
        <w:pStyle w:val="ES-noimpactbox"/>
      </w:pPr>
      <w:r w:rsidRPr="00B527C8">
        <w:t>New evidence is unlikely to change guideline recommendations.</w:t>
      </w:r>
    </w:p>
    <w:bookmarkEnd w:id="83"/>
    <w:bookmarkEnd w:id="107"/>
    <w:p w14:paraId="1A0D8764" w14:textId="77777777" w:rsidR="00751C8E" w:rsidRPr="00BA0C8B" w:rsidRDefault="00751C8E" w:rsidP="0025344A">
      <w:pPr>
        <w:pStyle w:val="Heading5"/>
      </w:pPr>
      <w:r>
        <w:t>N</w:t>
      </w:r>
      <w:r w:rsidRPr="00BA0C8B">
        <w:t>on-steroidal anti-inflammatory drugs</w:t>
      </w:r>
      <w:r>
        <w:t xml:space="preserve"> (NSAIDS</w:t>
      </w:r>
      <w:r w:rsidRPr="00BA0C8B">
        <w:t>) plus alpha blockers</w:t>
      </w:r>
    </w:p>
    <w:p w14:paraId="140FC3A6" w14:textId="77777777" w:rsidR="00751C8E" w:rsidRDefault="00751C8E" w:rsidP="0092638B">
      <w:pPr>
        <w:pStyle w:val="Heading6"/>
      </w:pPr>
      <w:bookmarkStart w:id="115" w:name="_Hlk7444906"/>
      <w:r w:rsidRPr="003A5238">
        <w:t>Previous surveillance summar</w:t>
      </w:r>
      <w:r>
        <w:t>y</w:t>
      </w:r>
    </w:p>
    <w:p w14:paraId="3BD1733F" w14:textId="77777777" w:rsidR="00751C8E" w:rsidRPr="00225B10" w:rsidRDefault="00751C8E" w:rsidP="0025344A">
      <w:pPr>
        <w:pStyle w:val="Heading5"/>
        <w:rPr>
          <w:b w:val="0"/>
          <w:u w:val="single"/>
        </w:rPr>
      </w:pPr>
      <w:r w:rsidRPr="00225B10">
        <w:rPr>
          <w:b w:val="0"/>
          <w:u w:val="single"/>
        </w:rPr>
        <w:t>Celecoxib and terazosin versus terazosin</w:t>
      </w:r>
    </w:p>
    <w:bookmarkEnd w:id="115"/>
    <w:p w14:paraId="6D3F1DB6" w14:textId="77777777" w:rsidR="00751C8E" w:rsidRPr="00BA0C8B" w:rsidRDefault="00751C8E" w:rsidP="0025344A">
      <w:r w:rsidRPr="00884004">
        <w:t>The 2014 identified one RCT</w:t>
      </w:r>
      <w:r>
        <w:t xml:space="preserve"> </w:t>
      </w:r>
      <w:r w:rsidRPr="00884004">
        <w:fldChar w:fldCharType="begin" w:fldLock="1"/>
      </w:r>
      <w:r>
        <w:instrText>ADDIN CSL_CITATION { "citationItems" : [ { "id" : "ITEM-1", "itemData" : { "abstract" : "Objective: Today, the role of inflammation in the pathophysiology of benign prostatic hyperplasia (BPH) has become quite evident. Numerous markers have been found which suggests a role of non-bacterial inflammation in the prostate. Despite the recommendation of anti-inflammatory drugs for BPH, research on the effectiveness of such drugs is scant. Hence, the present study examined the effectiveness of celecoxib in treating patients with BPH. Materials and Methods: This single-blind randomized control trial was conducted on 160 patients referred to a urology clinic from 2006 to 2007. Patients were aged &gt;=50 years, had obstructive and irritative symptoms of BPH, and had American Urological Association (AUA) scores ranging 7-25. They were randomly assigned to control (treated with 2mg terazosin) and celecoxib (2mg terazosin with 200mg celecoxib) groups and underwent 12 weeks of treatment. Results: The baseline measures for the severity of symptoms, postvoiding residual urine (PVR), prostate volume, and prostate-specific antigen (PSA) level did not significantly differ between the two groups. The severity of symptoms and PVR significantly decreased after treatment in both groups. However, the prostate volume and PSA level significantly dropped as well in the celecoxib group. The overall severity of symptoms, irritative symptoms, and prostate volume decreased more in the celecoxib group than in the control group. Conclusion: The present study showed that combination therapy with celecoxib and terazosin can significantly decrease irritative symptoms of BPH and prostate volume as well. Therefore, it seems that adding anti-inflammatory drugs to routine treatment for BPH could be more effective than routine therapy. 2011", "author" : [ { "dropping-particle" : "", "family" : "Goodarzi", "given" : "D.Cyrus", "non-dropping-particle" : "", "parse-names" : false, "suffix" : "" } ], "container-title" : "Urological Science", "id" : "ITEM-1", "issued" : { "date-parts" : [ [ "2011" ] ] }, "note" : "2012015658", "page" : "147-150", "publisher-place" : "Netherlands", "title" : "Effect of celecoxib on benign prostatic hyperplasia: Results of a preliminary study", "type" : "article-journal", "volume" : "22" }, "uris" : [ "http://www.mendeley.com/documents/?uuid=6a19ae6c-94db-4b74-92d8-23b81f27b02f" ] } ], "mendeley" : { "formattedCitation" : "(200)", "plainTextFormattedCitation" : "(200)", "previouslyFormattedCitation" : "(200)" }, "properties" : { "noteIndex" : 0 }, "schema" : "https://github.com/citation-style-language/schema/raw/master/csl-citation.json" }</w:instrText>
      </w:r>
      <w:r w:rsidRPr="00884004">
        <w:fldChar w:fldCharType="separate"/>
      </w:r>
      <w:r w:rsidRPr="005330B3">
        <w:rPr>
          <w:noProof/>
        </w:rPr>
        <w:t>(200)</w:t>
      </w:r>
      <w:r w:rsidRPr="00884004">
        <w:fldChar w:fldCharType="end"/>
      </w:r>
      <w:r w:rsidRPr="00884004">
        <w:t xml:space="preserve"> which compared celecoxib plus terazosin with terazosin in men with BPH and found that the overall severity of symptoms, irritative symptoms, and prostate volume decreased more in the combined treatment group than in the control group.</w:t>
      </w:r>
    </w:p>
    <w:p w14:paraId="2963C98D" w14:textId="77777777" w:rsidR="00751C8E" w:rsidRDefault="00751C8E" w:rsidP="0025344A">
      <w:pPr>
        <w:pStyle w:val="Heading6"/>
      </w:pPr>
      <w:bookmarkStart w:id="116" w:name="_Hlk7518025"/>
      <w:r>
        <w:t xml:space="preserve">2019 </w:t>
      </w:r>
      <w:r w:rsidRPr="008B0415">
        <w:t>surveillance summary</w:t>
      </w:r>
    </w:p>
    <w:p w14:paraId="7437F891" w14:textId="523B7F6F" w:rsidR="00751C8E" w:rsidRPr="00225B10" w:rsidRDefault="00751C8E" w:rsidP="0025344A">
      <w:pPr>
        <w:pStyle w:val="Heading5"/>
        <w:rPr>
          <w:b w:val="0"/>
          <w:u w:val="single"/>
        </w:rPr>
      </w:pPr>
      <w:r w:rsidRPr="00225B10">
        <w:rPr>
          <w:b w:val="0"/>
          <w:u w:val="single"/>
        </w:rPr>
        <w:t xml:space="preserve">Meloxicam plus tamsulosin hydrochloride </w:t>
      </w:r>
      <w:r w:rsidR="00EB076D">
        <w:rPr>
          <w:b w:val="0"/>
          <w:u w:val="single"/>
        </w:rPr>
        <w:t>versus</w:t>
      </w:r>
      <w:r w:rsidRPr="00225B10">
        <w:rPr>
          <w:b w:val="0"/>
          <w:u w:val="single"/>
        </w:rPr>
        <w:t xml:space="preserve"> tamsulosin hydrochloride</w:t>
      </w:r>
    </w:p>
    <w:bookmarkEnd w:id="116"/>
    <w:p w14:paraId="2247C46B" w14:textId="2F953095" w:rsidR="00751C8E" w:rsidRDefault="00751C8E" w:rsidP="000D2369">
      <w:r w:rsidRPr="000D2369">
        <w:t xml:space="preserve">An RCT </w:t>
      </w:r>
      <w:r w:rsidRPr="000D2369">
        <w:fldChar w:fldCharType="begin" w:fldLock="1"/>
      </w:r>
      <w:r w:rsidRPr="000D2369">
        <w:instrText>ADDIN CSL_CITATION { "citationItems" : [ { "id" : "ITEM-1", "itemData" : { "DOI" : "10.1590/s1677-5538.ibju.2013.05.07", "ISSN" : "1677-6119", "abstract" : "PURPOSE: We aimed to compare the effect and feasibility of a combined therapy with tamsulosin hydrochloride plus meloxicam, and tamsulosin hydrochloride alone in patients with benign prostate hyperplasia symptoms and impact on nocturia and sleep quality. MATERIALS AND METHODS: Four hundred male patients were included in this study between 2008 and 2011. Patients were randomly divided into two groups: one received tamsulosin hydrochloride 0.4 mg (Group 1, 200 patients) and the other tamsulosin hydrochloride 0.4 mg plus meloxicam 15 mg (Group 2, 200 patients) prospectively. Patients were evaluated for benign prostate hyperplasia (BPH) symptoms according to the American Urological Association clinical guidelines and sleep quality according to Pittsburgh Sleep Quality Index (PSQI). Patients were reevaluated after three months of treatment. The International Prostatic Symptom Score (IPSS), IPSS-Quality of Life (IPSS-QoL), maximal urinary flow rates (Qmax), average urinary flow rates (AFR), post void residual urine volumes (PVR), nocturia and Pittsburgh Sleep Quality Score (PSQS) were recorded at baseline and after three months. RESULTS: Mean age was 63.3 +/- 6.6 and 61.4 +/- 7.5 years in groups 1 and 2, respectively (p = 0.245). There were no statistically significant differences between both groups. Also, baseline prostate specific antigen (PSA), prostate volume, creatinine, International Prostatic Symptom Score (IPSS), IPSS-Quality of Life (IPSS-QoL), maximal urinary flow rates (Qmax), average urinary flow rates (AFR), post void residual urine volumes (PVR), nocturia and Pittsburgh Sleep Quality Score (PSQS) were similar in both groups. In addition, the total IPSS, IPSS-QoL, PVR, nocturia, and PSQS were significantly lower in Group 2 compared with Group 1 after treatment (p &lt; 0.05). Qmax and AFR were higher significantly in Group 2 compared with Group 1 after treatment (p &lt; 0.05). CONCLUSIONS: Cyclooxygenase (COX)-2 inhibitors in combination with an alpha blocker may decrease benign prostatic hyperplasia symptoms and increase sleep quality without serious side effects.", "author" : [ { "dropping-particle" : "", "family" : "Gorgel", "given" : "S N", "non-dropping-particle" : "", "parse-names" : false, "suffix" : "" }, { "dropping-particle" : "", "family" : "Sefik", "given" : "E", "non-dropping-particle" : "", "parse-names" : false, "suffix" : "" }, { "dropping-particle" : "", "family" : "Kose", "given" : "O", "non-dropping-particle" : "", "parse-names" : false, "suffix" : "" }, { "dropping-particle" : "", "family" : "Olgunelma", "given" : "V", "non-dropping-particle" : "", "parse-names" : false, "suffix" : "" }, { "dropping-particle" : "", "family" : "Sahin", "given" : "E", "non-dropping-particle" : "", "parse-names" : false, "suffix" : "" } ], "container-title" : "International Braz J Urol", "id" : "ITEM-1", "issue" : "5", "issued" : { "date-parts" : [ [ "2013" ] ] }, "note" : "Gorgel, Sacit Nuri", "page" : "657-662", "title" : "The effect of combined therapy with tamsulosin hydrochloride and meloxicam in patients with benign prostatic hyperplasia symptoms and impact on nocturia and sleep quality", "type" : "article-journal", "volume" : "39" }, "uris" : [ "http://www.mendeley.com/documents/?uuid=14291cfb-84e0-4c58-877d-3e33a851a9f9" ] } ], "mendeley" : { "formattedCitation" : "(201)", "plainTextFormattedCitation" : "(201)", "previouslyFormattedCitation" : "(201)" }, "properties" : { "noteIndex" : 0 }, "schema" : "https://github.com/citation-style-language/schema/raw/master/csl-citation.json" }</w:instrText>
      </w:r>
      <w:r w:rsidRPr="000D2369">
        <w:fldChar w:fldCharType="separate"/>
      </w:r>
      <w:r w:rsidRPr="000D2369">
        <w:t>(201)</w:t>
      </w:r>
      <w:r w:rsidRPr="000D2369">
        <w:fldChar w:fldCharType="end"/>
      </w:r>
      <w:r w:rsidRPr="000D2369">
        <w:t xml:space="preserve"> compared the effect of combined therapy of tamsulosin hydrochloride plus meloxicam, with tamsulosin hydrochloride alone in 400 men with BPH. Tamsulosin hydrochloride plus meloxicam, improved average urinary flow rates significantly compared with the monotherapy.</w:t>
      </w:r>
    </w:p>
    <w:p w14:paraId="001A6631" w14:textId="77777777" w:rsidR="00254978" w:rsidRPr="00751304" w:rsidRDefault="00254978" w:rsidP="00254978">
      <w:pPr>
        <w:pStyle w:val="Heading4"/>
      </w:pPr>
      <w:r w:rsidRPr="00751304">
        <w:t>Intelligence gathering</w:t>
      </w:r>
    </w:p>
    <w:p w14:paraId="0FCF1FCC" w14:textId="77777777" w:rsidR="00254978" w:rsidRPr="00751304" w:rsidRDefault="00254978" w:rsidP="00254978">
      <w:r>
        <w:t>No relevant information was identified.</w:t>
      </w:r>
    </w:p>
    <w:p w14:paraId="43788FA7" w14:textId="1CECD312" w:rsidR="00DC70A1" w:rsidRDefault="00DC70A1" w:rsidP="00DC70A1">
      <w:pPr>
        <w:pStyle w:val="Heading4"/>
      </w:pPr>
      <w:r w:rsidRPr="009909BD">
        <w:t>Impact statement</w:t>
      </w:r>
    </w:p>
    <w:p w14:paraId="2B74086C" w14:textId="52236AE8" w:rsidR="00DC70A1" w:rsidRDefault="00DC70A1" w:rsidP="00DC70A1">
      <w:r>
        <w:t xml:space="preserve">Evidence from an RCT </w:t>
      </w:r>
      <w:r w:rsidR="00AE3E04">
        <w:t xml:space="preserve">included in the </w:t>
      </w:r>
      <w:r>
        <w:t xml:space="preserve">2014 review suggests that combination therapy of </w:t>
      </w:r>
      <w:r w:rsidRPr="00884004">
        <w:t xml:space="preserve">celecoxib plus terazosin </w:t>
      </w:r>
      <w:r>
        <w:t xml:space="preserve">may improve LUTS better than the terazosin monotherapy. New evidence from an RCT in current review supports the use of </w:t>
      </w:r>
      <w:r w:rsidRPr="007C79C2">
        <w:t>tamsulosin hydrochloride plus meloxicam</w:t>
      </w:r>
      <w:r>
        <w:t xml:space="preserve"> for improving</w:t>
      </w:r>
      <w:r w:rsidRPr="00175AA0">
        <w:t xml:space="preserve"> </w:t>
      </w:r>
      <w:r w:rsidRPr="007C79C2">
        <w:t>urinary flow rates</w:t>
      </w:r>
      <w:r>
        <w:t>.</w:t>
      </w:r>
    </w:p>
    <w:p w14:paraId="1D73E038" w14:textId="77777777" w:rsidR="00DC70A1" w:rsidRPr="0019040C" w:rsidRDefault="00DC70A1" w:rsidP="00DC70A1">
      <w:r w:rsidRPr="0019040C">
        <w:lastRenderedPageBreak/>
        <w:t xml:space="preserve">The guideline does not include recommendations on the use of alpha blocker and NSAID combination therapy and currently there is </w:t>
      </w:r>
      <w:bookmarkStart w:id="117" w:name="_Hlk14259343"/>
      <w:r w:rsidRPr="0019040C">
        <w:t>insufficient new evidence to enable a recommendation to be made</w:t>
      </w:r>
      <w:bookmarkEnd w:id="117"/>
      <w:r w:rsidRPr="0019040C">
        <w:t>.</w:t>
      </w:r>
    </w:p>
    <w:p w14:paraId="1E21FFC5" w14:textId="77777777" w:rsidR="001E56B0" w:rsidRPr="00B527C8" w:rsidRDefault="001E56B0" w:rsidP="001E56B0">
      <w:pPr>
        <w:pStyle w:val="ES-noimpactbox"/>
      </w:pPr>
      <w:r w:rsidRPr="00B527C8">
        <w:t>New evidence is unlikely to change guideline recommendations.</w:t>
      </w:r>
    </w:p>
    <w:p w14:paraId="36470C85" w14:textId="77777777" w:rsidR="00751C8E" w:rsidRPr="009151DE" w:rsidRDefault="00751C8E" w:rsidP="0025344A">
      <w:pPr>
        <w:pStyle w:val="Heading5"/>
      </w:pPr>
      <w:r w:rsidRPr="009151DE">
        <w:t>Beta 3-adrenoceptor agonist combination</w:t>
      </w:r>
      <w:r w:rsidRPr="003D1F6D">
        <w:t xml:space="preserve"> therapy</w:t>
      </w:r>
    </w:p>
    <w:p w14:paraId="5EB82760" w14:textId="77777777" w:rsidR="00751C8E" w:rsidRDefault="00751C8E" w:rsidP="000D2369">
      <w:pPr>
        <w:pStyle w:val="Heading6"/>
      </w:pPr>
      <w:r w:rsidRPr="003A5238">
        <w:t>Previous surveillance summar</w:t>
      </w:r>
      <w:r>
        <w:t>y</w:t>
      </w:r>
    </w:p>
    <w:p w14:paraId="59CB7EA4" w14:textId="77777777" w:rsidR="00751C8E" w:rsidRPr="005A03A8" w:rsidRDefault="00751C8E" w:rsidP="0025344A">
      <w:pPr>
        <w:rPr>
          <w:rFonts w:eastAsiaTheme="majorEastAsia" w:cstheme="majorBidi"/>
        </w:rPr>
      </w:pPr>
      <w:r w:rsidRPr="005A03A8">
        <w:rPr>
          <w:rFonts w:eastAsiaTheme="majorEastAsia" w:cstheme="majorBidi"/>
        </w:rPr>
        <w:t>No relevant evidence was identified</w:t>
      </w:r>
      <w:r>
        <w:rPr>
          <w:rFonts w:eastAsiaTheme="majorEastAsia" w:cstheme="majorBidi"/>
        </w:rPr>
        <w:t>.</w:t>
      </w:r>
    </w:p>
    <w:p w14:paraId="6EC64193" w14:textId="77777777" w:rsidR="00751C8E" w:rsidRDefault="00751C8E" w:rsidP="0025344A">
      <w:pPr>
        <w:pStyle w:val="Heading6"/>
      </w:pPr>
      <w:bookmarkStart w:id="118" w:name="_Hlk7527127"/>
      <w:r w:rsidRPr="0093614C">
        <w:t>2019 surveillance summary</w:t>
      </w:r>
    </w:p>
    <w:bookmarkEnd w:id="118"/>
    <w:p w14:paraId="46CEA91A" w14:textId="77777777" w:rsidR="00751C8E" w:rsidRPr="00225B10" w:rsidRDefault="00751C8E" w:rsidP="0025344A">
      <w:pPr>
        <w:pStyle w:val="Heading5"/>
        <w:rPr>
          <w:b w:val="0"/>
          <w:u w:val="single"/>
        </w:rPr>
      </w:pPr>
      <w:r w:rsidRPr="00225B10">
        <w:rPr>
          <w:b w:val="0"/>
          <w:u w:val="single"/>
        </w:rPr>
        <w:t>Mirabegron plus tamsulosin versus tamsulosin</w:t>
      </w:r>
    </w:p>
    <w:p w14:paraId="013A184D" w14:textId="77777777" w:rsidR="00751C8E" w:rsidRPr="004A2840" w:rsidRDefault="00751C8E" w:rsidP="0025344A">
      <w:pPr>
        <w:rPr>
          <w:rFonts w:eastAsiaTheme="majorEastAsia"/>
        </w:rPr>
      </w:pPr>
      <w:r w:rsidRPr="0093614C">
        <w:t>An RCT</w:t>
      </w:r>
      <w:r>
        <w:t xml:space="preserve"> </w:t>
      </w:r>
      <w:r>
        <w:fldChar w:fldCharType="begin" w:fldLock="1"/>
      </w:r>
      <w:r>
        <w:instrText>ADDIN CSL_CITATION { "citationItems" : [ { "id" : "ITEM-1", "itemData" : { "DOI" : "10.1016/j.juro.2014.09.091", "ISSN" : "1527-3792", "abstract" : "PURPOSE: We evaluated the efficacy and safety of add-on treatment with a beta3-adrenoceptor agonist (mirabegron) for overactive bladder symptoms remaining after alpha1-blocker (tamsulosin) treatment in men with benign prostatic obstruction. MATERIALS AND METHODS: Patients with benign prostatic obstruction with urinary urgency at least once per week and a total OABSS of 3 or more points after 8 or more weeks of treatment with tamsulosin were enrolled in the study. They were randomly allocated to receive 0.2 mg tamsulosin daily or 0.2 mg tamsulosin and 50 mg mirabegron daily for 8 weeks. The primary end point was change in total OABSS. Safety assessments included change in post-void residual urine volume and adverse events. RESULTS: From January 2012 through September 2013 a total of 94 patients were randomized. Of these patients 76 completed the protocol treatment. In the full analysis set the change in total OABSS during the treatment period was significantly greater in the combination group than in the monotherapy group (-2.21 vs -0.87, p=0.012). The changes in scores for urinary urgency, daytime frequency, International Prostate Symptom Score storage symptom subscore and quality of life index at 8 weeks were significantly greater in the combination group. The change in post-void residual urine volume was significantly greater in the combination group. Although 6 patients experienced adverse events in the combination group, urinary retention was observed in only 1 patient. CONCLUSIONS: Combined tamsulosin and mirabegron treatment is effective and safe for patients with benign prostatic obstruction who have overactive bladder symptoms after tamsulosin monotherapy.", "author" : [ { "dropping-particle" : "", "family" : "Ichihara", "given" : "K", "non-dropping-particle" : "", "parse-names" : false, "suffix" : "" }, { "dropping-particle" : "", "family" : "Masumori", "given" : "N", "non-dropping-particle" : "", "parse-names" : false, "suffix" : "" }, { "dropping-particle" : "", "family" : "Fukuta", "given" : "F", "non-dropping-particle" : "", "parse-names" : false, "suffix" : "" }, { "dropping-particle" : "", "family" : "Tsukamoto", "given" : "T", "non-dropping-particle" : "", "parse-names" : false, "suffix" : "" }, { "dropping-particle" : "", "family" : "Iwasawa", "given" : "A", "non-dropping-particle" : "", "parse-names" : false, "suffix" : "" }, { "dropping-particle" : "", "family" : "Tanaka", "given" : "Y", "non-dropping-particle" : "", "parse-names" : false, "suffix" : "" } ], "container-title" : "Journal of Urology", "id" : "ITEM-1", "issue" : "3", "issued" : { "date-parts" : [ [ "2015" ] ] }, "note" : "Ichihara, Koji", "page" : "921-926", "title" : "A randomized controlled study of the efficacy of tamsulosin monotherapy and its combination with mirabegron for overactive bladder induced by benign prostatic obstruction", "type" : "article-journal", "volume" : "193" }, "uris" : [ "http://www.mendeley.com/documents/?uuid=c5aa1f9a-f7d0-4df6-b919-09aa101ca8cb" ] } ], "mendeley" : { "formattedCitation" : "(202)", "plainTextFormattedCitation" : "(202)", "previouslyFormattedCitation" : "(202)" }, "properties" : { "noteIndex" : 0 }, "schema" : "https://github.com/citation-style-language/schema/raw/master/csl-citation.json" }</w:instrText>
      </w:r>
      <w:r>
        <w:fldChar w:fldCharType="separate"/>
      </w:r>
      <w:r w:rsidRPr="005330B3">
        <w:rPr>
          <w:noProof/>
        </w:rPr>
        <w:t>(202)</w:t>
      </w:r>
      <w:r>
        <w:fldChar w:fldCharType="end"/>
      </w:r>
      <w:r w:rsidRPr="0093614C">
        <w:t xml:space="preserve"> evaluated the efficacy and safety of add-on treatment with a beta3-adrenoceptor agonist (mirabegron) for overactive bladder symptoms in 94 men with benign prostatic obstruction who were nonresponsive to alpha1-blocker (tamsulosin) treatment. The changes in scores for urinary urgency, daytime frequency, </w:t>
      </w:r>
      <w:r>
        <w:t>IPSS</w:t>
      </w:r>
      <w:r w:rsidRPr="0093614C">
        <w:t xml:space="preserve"> storage symptom and quality of life index at 8 weeks were greater in the combination group than in the monotherapy group. The change in post-</w:t>
      </w:r>
      <w:r w:rsidRPr="005A03A8">
        <w:t xml:space="preserve">void </w:t>
      </w:r>
      <w:r w:rsidRPr="005A03A8">
        <w:rPr>
          <w:rFonts w:eastAsiaTheme="majorEastAsia" w:cstheme="majorBidi"/>
        </w:rPr>
        <w:t>residual urine volume was also greater in the combination group. Six patients in the combination group had adverse events reported.</w:t>
      </w:r>
    </w:p>
    <w:p w14:paraId="2CC2EAE3" w14:textId="77777777" w:rsidR="00751C8E" w:rsidRPr="00225B10" w:rsidRDefault="00751C8E" w:rsidP="0025344A">
      <w:pPr>
        <w:pStyle w:val="Heading5"/>
        <w:rPr>
          <w:b w:val="0"/>
          <w:u w:val="single"/>
        </w:rPr>
      </w:pPr>
      <w:r w:rsidRPr="00225B10">
        <w:rPr>
          <w:b w:val="0"/>
          <w:u w:val="single"/>
        </w:rPr>
        <w:t xml:space="preserve">Mirabegron plus </w:t>
      </w:r>
      <w:proofErr w:type="spellStart"/>
      <w:r w:rsidRPr="00225B10">
        <w:rPr>
          <w:b w:val="0"/>
          <w:u w:val="single"/>
        </w:rPr>
        <w:t>solifenacin</w:t>
      </w:r>
      <w:proofErr w:type="spellEnd"/>
      <w:r w:rsidRPr="00225B10">
        <w:rPr>
          <w:b w:val="0"/>
          <w:u w:val="single"/>
        </w:rPr>
        <w:t xml:space="preserve"> (antimuscarinic) versus </w:t>
      </w:r>
      <w:proofErr w:type="spellStart"/>
      <w:r w:rsidRPr="00225B10">
        <w:rPr>
          <w:b w:val="0"/>
          <w:u w:val="single"/>
        </w:rPr>
        <w:t>solifenacin</w:t>
      </w:r>
      <w:proofErr w:type="spellEnd"/>
    </w:p>
    <w:p w14:paraId="4CB9C0AF" w14:textId="77777777" w:rsidR="00751C8E" w:rsidRDefault="00751C8E" w:rsidP="0025344A">
      <w:r w:rsidRPr="00FB4ECD">
        <w:t>An RCT</w:t>
      </w:r>
      <w:r>
        <w:t xml:space="preserve"> </w:t>
      </w:r>
      <w:r>
        <w:fldChar w:fldCharType="begin" w:fldLock="1"/>
      </w:r>
      <w:r>
        <w:instrText>ADDIN CSL_CITATION { "citationItems" : [ { "id" : "ITEM-1", "itemData" : { "DOI" : "10.1016/j.juro.2016.03.174", "ISSN" : "1527-3792", "abstract" : "PURPOSE: We investigated improvements in overactive bladder and patient reported outcomes in patients with overactive bladder and refractory incontinence treated with mirabegron 50 mg plus solifenacin 5 mg vs solifenacin 5 or 10 mg. MATERIALS AND METHODS: Patients with overactive bladder who were incontinent despite 4 weeks of single-blind daily solifenacin 5 mg were randomized 1:1:1 to a double-blind daily combination of mirabegron 50 mg/solifenacin 5 mg, or solifenacin 5 or 10 mg for 12 weeks. The mirabegron dose was increased from 25 to 50 mg after week 4. Symptom bother, health related quality of life and patient perception of bladder condition were assessed by OAB-q (Overactive Bladder Questionnaire) and the PPBC (Patient Perception of Bladder Condition) questionnaire, respectively. Responder rates were based on a 50% reduction in daily incontinence, zero incontinence episodes and fewer than 8 micturitions per 24 hours with minimal important differences in OAB-q and PPBC. RESULTS: Overall 2,174 patients with a median age of 59 years were randomized, including 727 to the combination, 728 to solifenacin 5 mg and 719 to solifenacin 10 mg. Symptom bother, total health related quality of life and its subscales (coping, concern and social), and PPBC were significantly improved with combination vs solifenacin monotherapy (p &lt;0.05). The odds of achieving clinically meaningful improvements in incontinence, micturition frequency, symptom bother, health related quality of life and PPBC were significantly higher for combination than solifenacin monotherapy. The odds of becoming continent was 47% and 28% higher for combination vs solifenacin 5 and 10 mg (OR 1.47, 95% CI 1.17-1.84, p = 0.001 and OR 1.28; 95% CI 1.02-1.61, p = 0.033, respectively). CONCLUSIONS: Significantly more patients on the combination achieved clinically meaningful improvements in incontinence and micturition frequency. Improvements were accompanied by similar improvements in PPBC, symptom bother and health related quality of life.", "author" : [ { "dropping-particle" : "", "family" : "MacDiarmid", "given" : "S", "non-dropping-particle" : "", "parse-names" : false, "suffix" : "" }, { "dropping-particle" : "", "family" : "Al-Shukri", "given" : "S", "non-dropping-particle" : "", "parse-names" : false, "suffix" : "" }, { "dropping-particle" : "", "family" : "Barkin", "given" : "J", "non-dropping-particle" : "", "parse-names" : false, "suffix" : "" }, { "dropping-particle" : "", "family" : "Fianu-Jonasson", "given" : "A", "non-dropping-particle" : "", "parse-names" : false, "suffix" : "" }, { "dropping-particle" : "", "family" : "Grise", "given" : "P", "non-dropping-particle" : "", "parse-names" : false, "suffix" : "" }, { "dropping-particle" : "", "family" : "Herschorn", "given" : "S", "non-dropping-particle" : "", "parse-names" : false, "suffix" : "" }, { "dropping-particle" : "", "family" : "Saleem", "given" : "T", "non-dropping-particle" : "", "parse-names" : false, "suffix" : "" }, { "dropping-particle" : "", "family" : "Huang", "given" : "M", "non-dropping-particle" : "", "parse-names" : false, "suffix" : "" }, { "dropping-particle" : "", "family" : "Siddiqui", "given" : "E", "non-dropping-particle" : "", "parse-names" : false, "suffix" : "" }, { "dropping-particle" : "", "family" : "Stolzel", "given" : "M", "non-dropping-particle" : "", "parse-names" : false, "suffix" : "" }, { "dropping-particle" : "", "family" : "Hemsted", "given" : "C", "non-dropping-particle" : "", "parse-names" : false, "suffix" : "" }, { "dropping-particle" : "", "family" : "Nazir", "given" : "J", "non-dropping-particle" : "", "parse-names" : false, "suffix" : "" }, { "dropping-particle" : "", "family" : "Hakimi", "given" : "Z", "non-dropping-particle" : "", "parse-names" : false, "suffix" : "" }, { "dropping-particle" : "", "family" : "Drake", "given" : "M J", "non-dropping-particle" : "", "parse-names" : false, "suffix" : "" }, { "dropping-particle" : "", "family" : "Investigators", "given" : "Beside", "non-dropping-particle" : "", "parse-names" : false, "suffix" : "" } ], "container-title" : "Journal of Urology", "id" : "ITEM-1", "issue" : "3", "issued" : { "date-parts" : [ [ "2016" ] ] }, "note" : "MacDiarmid, Scott", "page" : "809-818", "title" : "Mirabegron as Add-On Treatment to Solifenacin in Patients with Incontinent Overactive Bladder and an Inadequate Response to Solifenacin Monotherapy: Responder Analyses and Patient-Reported Outcomes from the BESIDE Study [corrected]", "type" : "article-journal", "volume" : "196" }, "uris" : [ "http://www.mendeley.com/documents/?uuid=4d83e6b7-c3ea-4570-9a6f-9ae767b301ac" ] } ], "mendeley" : { "formattedCitation" : "(203)", "plainTextFormattedCitation" : "(203)", "previouslyFormattedCitation" : "(203)" }, "properties" : { "noteIndex" : 0 }, "schema" : "https://github.com/citation-style-language/schema/raw/master/csl-citation.json" }</w:instrText>
      </w:r>
      <w:r>
        <w:fldChar w:fldCharType="separate"/>
      </w:r>
      <w:r w:rsidRPr="005330B3">
        <w:rPr>
          <w:noProof/>
        </w:rPr>
        <w:t>(203)</w:t>
      </w:r>
      <w:r>
        <w:fldChar w:fldCharType="end"/>
      </w:r>
      <w:r w:rsidRPr="00FB4ECD">
        <w:t xml:space="preserve"> investigated improvements in overactive bladder and patient reported outcomes in 2,174 patients with overactive bladder and refractory incontinence treated with mirabegron 50</w:t>
      </w:r>
      <w:r>
        <w:t> </w:t>
      </w:r>
      <w:r w:rsidRPr="00FB4ECD">
        <w:t xml:space="preserve">mg plus </w:t>
      </w:r>
      <w:proofErr w:type="spellStart"/>
      <w:r w:rsidRPr="00FB4ECD">
        <w:t>solifenacin</w:t>
      </w:r>
      <w:proofErr w:type="spellEnd"/>
      <w:r w:rsidRPr="00FB4ECD">
        <w:t xml:space="preserve"> 5</w:t>
      </w:r>
      <w:r>
        <w:t> </w:t>
      </w:r>
      <w:r w:rsidRPr="00FB4ECD">
        <w:t>mg</w:t>
      </w:r>
      <w:r>
        <w:t xml:space="preserve"> daily</w:t>
      </w:r>
      <w:r w:rsidRPr="00FB4ECD">
        <w:t xml:space="preserve"> versus </w:t>
      </w:r>
      <w:proofErr w:type="spellStart"/>
      <w:r w:rsidRPr="00FB4ECD">
        <w:t>solifenacin</w:t>
      </w:r>
      <w:proofErr w:type="spellEnd"/>
      <w:r w:rsidRPr="00FB4ECD">
        <w:t xml:space="preserve"> 5 or 10</w:t>
      </w:r>
      <w:r>
        <w:t> </w:t>
      </w:r>
      <w:r w:rsidRPr="00FB4ECD">
        <w:t>mg</w:t>
      </w:r>
      <w:r>
        <w:t xml:space="preserve"> daily</w:t>
      </w:r>
      <w:r w:rsidRPr="00FB4ECD">
        <w:t>. More patients on the combination treatment achieved clinically meaningful improvements in incontinence and micturition frequency. Improvements were accompanied by similar improvements in Patient Perception of Bladder Condition, symptom bother and health</w:t>
      </w:r>
      <w:r>
        <w:t>-</w:t>
      </w:r>
      <w:r w:rsidRPr="00FB4ECD">
        <w:t>related quality of life.</w:t>
      </w:r>
    </w:p>
    <w:p w14:paraId="0D21E417" w14:textId="0C111DED" w:rsidR="00751C8E" w:rsidRDefault="00751C8E" w:rsidP="0025344A">
      <w:pPr>
        <w:rPr>
          <w:rFonts w:eastAsiaTheme="majorEastAsia" w:cstheme="majorBidi"/>
        </w:rPr>
      </w:pPr>
      <w:r w:rsidRPr="00EF2F8B">
        <w:rPr>
          <w:rFonts w:eastAsiaTheme="majorEastAsia" w:cstheme="majorBidi"/>
        </w:rPr>
        <w:t xml:space="preserve">An RCT </w:t>
      </w:r>
      <w:r w:rsidRPr="00EF2F8B">
        <w:rPr>
          <w:rFonts w:eastAsiaTheme="majorEastAsia" w:cstheme="majorBidi"/>
        </w:rPr>
        <w:fldChar w:fldCharType="begin" w:fldLock="1"/>
      </w:r>
      <w:r>
        <w:rPr>
          <w:rFonts w:eastAsiaTheme="majorEastAsia" w:cstheme="majorBidi"/>
        </w:rPr>
        <w:instrText>ADDIN CSL_CITATION { "citationItems" : [ { "id" : "ITEM-1", "itemData" : { "DOI" : "10.1016/j.eururo.2016.02.030", "ISSN" : "0302-2838", "abstract" : "Background Incontinence has a greater detrimental effect on quality of life than other symptoms of overactive bladder (OAB) and is often difficult to treat with antimuscarinic monotherapy. Objective To evaluate the efficacy and the safety and tolerability of combination (solifenacin 5 mg and mirabegron 50 mg) versus solifenacin 5 or 10 mg in OAB patients remaining incontinent after 4 wk of solifenacin 5 mg. Design, setting, and participants OAB patients remaining incontinent despite daily solifenacin 5 mg during 4-wk single-blind run-in were randomised 1:1:1 to double-blind daily combination or solifenacin 5 or 10 mg for 12 wk. Patients receiving the combination were initiated on mirabegron 25 mg increasing to 50 mg after week 4. Outcome measurements and statistical analysis The primary end point was a change from baseline to end of treatment (EOT) in the mean number of incontinence episodes per 24 h (stratified rank analysis of covariance [ANCOVA]). Key secondary end points were a change from baseline to EOT in the mean number of micturitions per 24 h (ANCOVA) and number of incontinence episodes noted in a 3-d diary at EOT (mixed-effects Poisson regression). A trial (BESIDE) comparing combination treatment (solifenacin plus mirabegron) with one treatment alone (solifenacin) tested the superiority of combination versus solifenacin 5 mg, noninferiority (and potential superiority) of combination versus solifenacin 10 mg (key secondary end points), and the safety and tolerability of combination therapy versus solifenacin monotherapy. Results and limitations A total of 2174 patients were randomised to combination (n = 727), solifenacin 5 mg (n = 728), or solifenacin 10 mg (n = 719). At EOT, combination was superior to solifenacin 5 mg, with significant improvements in daily incontinence (p = 0.001), daily micturitions (p &lt; 0.001), and incontinence noted in a 3-d diary (p = 0.014). Combination was noninferior to solifenacin 10 mg for key secondary end points and superior to solifenacin 10 mg for improving daily micturitions. All treatments were well tolerated. Conclusions Adding mirabegron 50 mg to solifenacin 5 mg further improved OAB symptoms versus solifenacin 5 or 10 mg, and it was well tolerated in OAB patients remaining incontinent after initial solifenacin 5 mg. Patient summary In this 12-wk study, overactive bladder patients who remained incontinent despite initial solifenacin 5 mg treatment received additional treatment with mirabegron 50 mg. Combin\u2026", "author" : [ { "dropping-particle" : "", "family" : "Drake", "given" : "M J", "non-dropping-particle" : "", "parse-names" : false, "suffix" : "" }, { "dropping-particle" : "", "family" : "Chapple", "given" : "C", "non-dropping-particle" : "", "parse-names" : false, "suffix" : "" }, { "dropping-particle" : "", "family" : "Esen", "given" : "A A", "non-dropping-particle" : "", "parse-names" : false, "suffix" : "" }, { "dropping-particle" : "", "family" : "Athanasiou", "given" : "S", "non-dropping-particle" : "", "parse-names" : false, "suffix" : "" }, { "dropping-particle" : "", "family" : "Cambronero", "given" : "J", "non-dropping-particle" : "", "parse-names" : false, "suffix" : "" }, { "dropping-particle" : "", "family" : "Mitcheson", "given" : "D", "non-dropping-particle" : "", "parse-names" : false, "suffix" : "" }, { "dropping-particle" : "", "family" : "Herschorn", "given" : "S", "non-dropping-particle" : "", "parse-names" : false, "suffix" : "" }, { "dropping-particle" : "", "family" : "Saleem", "given" : "T", "non-dropping-particle" : "", "parse-names" : false, "suffix" : "" }, { "dropping-particle" : "", "family" : "Huang", "given" : "M", "non-dropping-particle" : "", "parse-names" : false, "suffix" : "" }, { "dropping-particle" : "", "family" : "Siddiqui", "given" : "E", "non-dropping-particle" : "", "parse-names" : false, "suffix" : "" }, { "dropping-particle" : "", "family" : "Stolzel", "given" : "M", "non-dropping-particle" : "", "parse-names" : false, "suffix" : "" }, { "dropping-particle" : "", "family" : "Herholdt", "given" : "C", "non-dropping-particle" : "", "parse-names" : false, "suffix" : "" }, { "dropping-particle" : "", "family" : "MacDiarmid", "given" : "S", "non-dropping-particle" : "", "parse-names" : false, "suffix" : "" } ], "container-title" : "European Urology", "id" : "ITEM-1", "issue" : "1", "issued" : { "date-parts" : [ [ "2016" ] ] }, "page" : "136-145", "title" : "Efficacy and Safety of Mirabegron Add-on Therapy to Solifenacin in Incontinent Overactive Bladder Patients with an Inadequate Response to Initial 4-Week Solifenacin Monotherapy: A Randomised Double-blind Multicentre Phase 3B Study (BESIDE)", "type" : "article-journal", "volume" : "70" }, "uris" : [ "http://www.mendeley.com/documents/?uuid=36f3b695-1462-4696-9599-387dd8400c16" ] } ], "mendeley" : { "formattedCitation" : "(204)", "plainTextFormattedCitation" : "(204)", "previouslyFormattedCitation" : "(204)" }, "properties" : { "noteIndex" : 0 }, "schema" : "https://github.com/citation-style-language/schema/raw/master/csl-citation.json" }</w:instrText>
      </w:r>
      <w:r w:rsidRPr="00EF2F8B">
        <w:rPr>
          <w:rFonts w:eastAsiaTheme="majorEastAsia" w:cstheme="majorBidi"/>
        </w:rPr>
        <w:fldChar w:fldCharType="separate"/>
      </w:r>
      <w:r w:rsidRPr="00EF2F8B">
        <w:rPr>
          <w:rFonts w:eastAsiaTheme="majorEastAsia" w:cstheme="majorBidi"/>
          <w:noProof/>
        </w:rPr>
        <w:t>(204)</w:t>
      </w:r>
      <w:r w:rsidRPr="00EF2F8B">
        <w:rPr>
          <w:rFonts w:eastAsiaTheme="majorEastAsia" w:cstheme="majorBidi"/>
        </w:rPr>
        <w:fldChar w:fldCharType="end"/>
      </w:r>
      <w:r w:rsidRPr="00EF2F8B">
        <w:rPr>
          <w:rFonts w:eastAsiaTheme="majorEastAsia" w:cstheme="majorBidi"/>
        </w:rPr>
        <w:t xml:space="preserve"> evaluated the efficacy and tolerability </w:t>
      </w:r>
      <w:r w:rsidRPr="006A4E7F">
        <w:rPr>
          <w:rFonts w:eastAsiaTheme="majorEastAsia" w:cstheme="majorBidi"/>
        </w:rPr>
        <w:t>of combination therapy (</w:t>
      </w:r>
      <w:r w:rsidRPr="00C71ECD">
        <w:t>mirabegron</w:t>
      </w:r>
      <w:r>
        <w:t xml:space="preserve"> </w:t>
      </w:r>
      <w:r w:rsidRPr="00C71ECD">
        <w:t>50</w:t>
      </w:r>
      <w:r w:rsidR="00D8273B">
        <w:t> </w:t>
      </w:r>
      <w:r w:rsidRPr="00C71ECD">
        <w:t>mg</w:t>
      </w:r>
      <w:r>
        <w:t xml:space="preserve"> daily</w:t>
      </w:r>
      <w:r w:rsidRPr="00C71ECD">
        <w:rPr>
          <w:rFonts w:eastAsiaTheme="majorEastAsia"/>
        </w:rPr>
        <w:t xml:space="preserve"> </w:t>
      </w:r>
      <w:r>
        <w:rPr>
          <w:rFonts w:eastAsiaTheme="majorEastAsia" w:cstheme="majorBidi"/>
        </w:rPr>
        <w:t xml:space="preserve">and </w:t>
      </w:r>
      <w:proofErr w:type="spellStart"/>
      <w:r w:rsidRPr="00C71ECD">
        <w:rPr>
          <w:rFonts w:eastAsiaTheme="majorEastAsia" w:cstheme="majorBidi"/>
        </w:rPr>
        <w:t>solifenacin</w:t>
      </w:r>
      <w:proofErr w:type="spellEnd"/>
      <w:r w:rsidRPr="00C71ECD">
        <w:rPr>
          <w:rFonts w:eastAsiaTheme="majorEastAsia" w:cstheme="majorBidi"/>
        </w:rPr>
        <w:t xml:space="preserve"> 5</w:t>
      </w:r>
      <w:r w:rsidR="00D8273B">
        <w:rPr>
          <w:rFonts w:eastAsiaTheme="majorEastAsia" w:cstheme="majorBidi"/>
        </w:rPr>
        <w:t> </w:t>
      </w:r>
      <w:r w:rsidRPr="00C71ECD">
        <w:rPr>
          <w:rFonts w:eastAsiaTheme="majorEastAsia" w:cstheme="majorBidi"/>
        </w:rPr>
        <w:t xml:space="preserve">mg </w:t>
      </w:r>
      <w:r>
        <w:rPr>
          <w:rFonts w:eastAsiaTheme="majorEastAsia" w:cstheme="majorBidi"/>
        </w:rPr>
        <w:t>daily</w:t>
      </w:r>
      <w:r w:rsidRPr="006A4E7F">
        <w:rPr>
          <w:rFonts w:eastAsiaTheme="majorEastAsia" w:cstheme="majorBidi"/>
        </w:rPr>
        <w:t>) versus monotherapy (</w:t>
      </w:r>
      <w:proofErr w:type="spellStart"/>
      <w:r w:rsidRPr="006A4E7F">
        <w:rPr>
          <w:rFonts w:eastAsiaTheme="majorEastAsia" w:cstheme="majorBidi"/>
        </w:rPr>
        <w:t>solifenacin</w:t>
      </w:r>
      <w:proofErr w:type="spellEnd"/>
      <w:r w:rsidRPr="006A4E7F">
        <w:rPr>
          <w:rFonts w:eastAsiaTheme="majorEastAsia" w:cstheme="majorBidi"/>
        </w:rPr>
        <w:t xml:space="preserve"> 5 or 10</w:t>
      </w:r>
      <w:r>
        <w:rPr>
          <w:rFonts w:eastAsiaTheme="majorEastAsia" w:cstheme="majorBidi"/>
        </w:rPr>
        <w:t> </w:t>
      </w:r>
      <w:r w:rsidRPr="006A4E7F">
        <w:rPr>
          <w:rFonts w:eastAsiaTheme="majorEastAsia" w:cstheme="majorBidi"/>
        </w:rPr>
        <w:t>mg</w:t>
      </w:r>
      <w:r w:rsidRPr="00C71ECD">
        <w:t xml:space="preserve"> </w:t>
      </w:r>
      <w:r w:rsidRPr="00C71ECD">
        <w:rPr>
          <w:rFonts w:eastAsiaTheme="majorEastAsia" w:cstheme="majorBidi"/>
        </w:rPr>
        <w:t>daily</w:t>
      </w:r>
      <w:r w:rsidRPr="006A4E7F">
        <w:rPr>
          <w:rFonts w:eastAsiaTheme="majorEastAsia" w:cstheme="majorBidi"/>
        </w:rPr>
        <w:t xml:space="preserve">) in 2,174 men with overactive bladder who remained incontinent despite initial </w:t>
      </w:r>
      <w:proofErr w:type="spellStart"/>
      <w:r w:rsidRPr="006A4E7F">
        <w:rPr>
          <w:rFonts w:eastAsiaTheme="majorEastAsia" w:cstheme="majorBidi"/>
        </w:rPr>
        <w:t>solifenacin</w:t>
      </w:r>
      <w:proofErr w:type="spellEnd"/>
      <w:r w:rsidRPr="006A4E7F">
        <w:rPr>
          <w:rFonts w:eastAsiaTheme="majorEastAsia" w:cstheme="majorBidi"/>
        </w:rPr>
        <w:t xml:space="preserve"> 5</w:t>
      </w:r>
      <w:r>
        <w:rPr>
          <w:rFonts w:eastAsiaTheme="majorEastAsia" w:cstheme="majorBidi"/>
        </w:rPr>
        <w:t> </w:t>
      </w:r>
      <w:r w:rsidRPr="006A4E7F">
        <w:rPr>
          <w:rFonts w:eastAsiaTheme="majorEastAsia" w:cstheme="majorBidi"/>
        </w:rPr>
        <w:t xml:space="preserve">mg treatment. Combination therapy further improved overactive bladder symptoms (incontinence and frequent urination) versus </w:t>
      </w:r>
      <w:proofErr w:type="spellStart"/>
      <w:r w:rsidRPr="006A4E7F">
        <w:rPr>
          <w:rFonts w:eastAsiaTheme="majorEastAsia" w:cstheme="majorBidi"/>
        </w:rPr>
        <w:t>solifenacin</w:t>
      </w:r>
      <w:proofErr w:type="spellEnd"/>
      <w:r w:rsidRPr="006A4E7F">
        <w:rPr>
          <w:rFonts w:eastAsiaTheme="majorEastAsia" w:cstheme="majorBidi"/>
        </w:rPr>
        <w:t xml:space="preserve"> </w:t>
      </w:r>
      <w:r>
        <w:rPr>
          <w:rFonts w:eastAsiaTheme="majorEastAsia" w:cstheme="majorBidi"/>
        </w:rPr>
        <w:t>monotherapy</w:t>
      </w:r>
      <w:r w:rsidRPr="006A4E7F">
        <w:rPr>
          <w:rFonts w:eastAsiaTheme="majorEastAsia" w:cstheme="majorBidi"/>
        </w:rPr>
        <w:t xml:space="preserve"> and was well tolerated.</w:t>
      </w:r>
    </w:p>
    <w:p w14:paraId="6837EE5D" w14:textId="77777777" w:rsidR="00751C8E" w:rsidRPr="00225B10" w:rsidRDefault="00751C8E" w:rsidP="0025344A">
      <w:pPr>
        <w:pStyle w:val="Heading5"/>
        <w:rPr>
          <w:b w:val="0"/>
          <w:u w:val="single"/>
        </w:rPr>
      </w:pPr>
      <w:proofErr w:type="spellStart"/>
      <w:r w:rsidRPr="00225B10">
        <w:rPr>
          <w:b w:val="0"/>
          <w:u w:val="single"/>
        </w:rPr>
        <w:t>Vibegron</w:t>
      </w:r>
      <w:proofErr w:type="spellEnd"/>
      <w:r w:rsidRPr="00225B10">
        <w:rPr>
          <w:b w:val="0"/>
          <w:u w:val="single"/>
        </w:rPr>
        <w:t xml:space="preserve"> and tolterodine versus </w:t>
      </w:r>
      <w:proofErr w:type="spellStart"/>
      <w:r w:rsidRPr="00225B10">
        <w:rPr>
          <w:b w:val="0"/>
          <w:u w:val="single"/>
        </w:rPr>
        <w:t>vibegron</w:t>
      </w:r>
      <w:proofErr w:type="spellEnd"/>
      <w:r w:rsidRPr="00225B10">
        <w:rPr>
          <w:b w:val="0"/>
          <w:u w:val="single"/>
        </w:rPr>
        <w:t xml:space="preserve"> or placebo</w:t>
      </w:r>
    </w:p>
    <w:p w14:paraId="44C065D6" w14:textId="73DF4CD7" w:rsidR="00751C8E" w:rsidRDefault="00751C8E" w:rsidP="0025344A">
      <w:r>
        <w:t xml:space="preserve">A phase IIb RCT </w:t>
      </w:r>
      <w:r>
        <w:fldChar w:fldCharType="begin" w:fldLock="1"/>
      </w:r>
      <w:r>
        <w:instrText>ADDIN CSL_CITATION { "citationItems" : [ { "id" : "ITEM-1", "itemData" : { "DOI" : "10.1016/j.eururo.2018.10.006", "ISSN" : "0302-2838", "abstract" : "Background: Antimuscarinics have shown modest efficacy with unwanted side effects in patients with overactive bladder (OAB). Efficacy of vibegron, a new beta3-adrenergic receptor agonist, for OAB is unknown. Objective(s): To evaluate the efficacy of once-daily oral vibegron in OAB patients (primary), and its safety, tolerability, and efficacy when administered alone or concomitantly with tolterodine (secondary). Design, setting, and participants: International, phase IIb, randomized, double-blind, placebo- and active comparator-controlled, two-part superiority trial (2011-2013) in OAB-wet or OAB-dry patients aged 18-75 yr (NCT01314872). Intervention(s): Part 1: once-daily oral vibegron monotherapy (3 [V3], 15 [V15], 50 [V50], or 100 [V100] mg), tolterodine extended release 4 mg (TER4), or placebo for 8 wk, or combination V50/TER4 for 4 wk and then V50 for 4 wk; part 2: V100/TER4, V100, TER4, or placebo for 4 wk. Outcome measurements and statistical analysis: Average daily micturitions at week 8 of part 1 (primary); urge incontinence episodes, total incontinence episodes, and urgency episodes (secondary). Results and limitations: Overall, 1395 patients were randomized. From baseline to week 8, V50 and V100 significantly decreased average daily micturitions (least square mean difference [95% confidence interval], -0.64 [-1.11, -0.18]; p = 0.007 and -0.91 [-1.37, -0.44]; p &lt; 0.001, respectively) and the number of urge incontinence episodes (-0.72 [-1.11, -0.33] and -0.71 [-1.10, -0.32], respectively; both p &lt; 0.001) versus placebo. All vibegron doses were well tolerated. The incidence of dry mouth was higher with TER4 than with vibegron monotherapy. Results are limited by the relatively short treatment duration. Conclusion(s): Once-daily V50 and V100 improved OAB symptoms; vibegron was well tolerated as monotherapy and concomitantly with tolterodine. Further development is warranted. Patient Summary: Antimuscarinics, commonly used to treat overactive bladder, produce modest efficacy and unwanted side effects. In this study, a different type of drug (vibegron) was efficacious and safe, alone or with an antimuscarinic (tolterodine). Once-daily vibegron (50 and 100 mg) was well tolerated and efficacious in treating overactive bladder (OAB) in this randomized, controlled, phase IIb trial, providing a proof of concept for vibegron as a promising new investigational OAB treatment and supporting its further clinical development. Copyright ? 2018 Merck Sharp &amp; Doh\u2026", "author" : [ { "dropping-particle" : "", "family" : "Mitcheson", "given" : "H D", "non-dropping-particle" : "", "parse-names" : false, "suffix" : "" }, { "dropping-particle" : "", "family" : "Samanta", "given" : "S", "non-dropping-particle" : "", "parse-names" : false, "suffix" : "" }, { "dropping-particle" : "", "family" : "Muldowney", "given" : "K", "non-dropping-particle" : "", "parse-names" : false, "suffix" : "" }, { "dropping-particle" : "", "family" : "Pinto", "given" : "C A", "non-dropping-particle" : "", "parse-names" : false, "suffix" : "" }, { "dropping-particle" : "", "family" : "Rocha", "given" : "B D A", "non-dropping-particle" : "", "parse-names" : false, "suffix" : "" }, { "dropping-particle" : "", "family" : "Green", "given" : "S", "non-dropping-particle" : "", "parse-names" : false, "suffix" : "" }, { "dropping-particle" : "", "family" : "Bennett", "given" : "N", "non-dropping-particle" : "", "parse-names" : false, "suffix" : "" }, { "dropping-particle" : "", "family" : "Mudd", "given" : "P N", "non-dropping-particle" : "", "parse-names" : false, "suffix" : "" }, { "dropping-particle" : "", "family" : "Frenkl", "given" : "T L", "non-dropping-particle" : "", "parse-names" : false, "suffix" : "" } ], "container-title" : "European Urology", "id" : "ITEM-1", "issue" : "2", "issued" : { "date-parts" : [ [ "2019" ] ] }, "page" : "274-282", "title" : "Vibegron (RVT-901/MK-4618/KRP-114V) Administered Once Daily as Monotherapy or Concomitantly with Tolterodine in Patients with an Overactive Bladder: A Multicenter, Phase IIb, Randomized, Double-blind, Controlled Trial [Figure presented]", "type" : "article-journal", "volume" : "75" }, "uris" : [ "http://www.mendeley.com/documents/?uuid=8b852d87-3a93-4b54-afbf-c689ac492281" ] } ], "mendeley" : { "formattedCitation" : "(205)", "plainTextFormattedCitation" : "(205)", "previouslyFormattedCitation" : "(205)" }, "properties" : { "noteIndex" : 0 }, "schema" : "https://github.com/citation-style-language/schema/raw/master/csl-citation.json" }</w:instrText>
      </w:r>
      <w:r>
        <w:fldChar w:fldCharType="separate"/>
      </w:r>
      <w:r w:rsidRPr="00EF2F8B">
        <w:rPr>
          <w:noProof/>
        </w:rPr>
        <w:t>(205)</w:t>
      </w:r>
      <w:r>
        <w:fldChar w:fldCharType="end"/>
      </w:r>
      <w:r>
        <w:t xml:space="preserve"> assessed the efficacy and tolerability once daily oral </w:t>
      </w:r>
      <w:proofErr w:type="spellStart"/>
      <w:r>
        <w:t>vibegron</w:t>
      </w:r>
      <w:proofErr w:type="spellEnd"/>
      <w:r>
        <w:t xml:space="preserve"> when administered alone or along with tolterodine in 1,395 men with overactive bladder. From </w:t>
      </w:r>
      <w:r>
        <w:lastRenderedPageBreak/>
        <w:t xml:space="preserve">baseline to week 8, </w:t>
      </w:r>
      <w:proofErr w:type="spellStart"/>
      <w:r>
        <w:t>vibegron</w:t>
      </w:r>
      <w:proofErr w:type="spellEnd"/>
      <w:r>
        <w:t xml:space="preserve"> monotherapy (50 and 100 mg daily) significantly decreased average daily micturition and the number of urge incontinence episodes compared with placebo. </w:t>
      </w:r>
      <w:proofErr w:type="spellStart"/>
      <w:r>
        <w:t>Vibegron</w:t>
      </w:r>
      <w:proofErr w:type="spellEnd"/>
      <w:r>
        <w:t xml:space="preserve"> was well tolerated as monotherapy and combined with tolterodine.</w:t>
      </w:r>
    </w:p>
    <w:p w14:paraId="3E9D0BF4" w14:textId="77777777" w:rsidR="00DC70A1" w:rsidRPr="00DC70A1" w:rsidRDefault="00DC70A1" w:rsidP="00DC70A1">
      <w:pPr>
        <w:pStyle w:val="Heading4"/>
      </w:pPr>
      <w:r w:rsidRPr="009909BD">
        <w:t>Intelligence gathering</w:t>
      </w:r>
    </w:p>
    <w:p w14:paraId="29E06F67" w14:textId="77777777" w:rsidR="00DC70A1" w:rsidRPr="00DC70A1" w:rsidRDefault="00DC70A1" w:rsidP="00DC70A1">
      <w:pPr>
        <w:rPr>
          <w:lang w:eastAsia="en-US"/>
        </w:rPr>
      </w:pPr>
      <w:r w:rsidRPr="00DC70A1">
        <w:rPr>
          <w:lang w:eastAsia="en-US"/>
        </w:rPr>
        <w:t>Topic experts highlighted the following:</w:t>
      </w:r>
    </w:p>
    <w:p w14:paraId="0666DAD0" w14:textId="09315958" w:rsidR="00DC70A1" w:rsidRPr="00DC70A1" w:rsidRDefault="00DC70A1" w:rsidP="00DC70A1">
      <w:pPr>
        <w:pStyle w:val="Bullet1"/>
      </w:pPr>
      <w:r w:rsidRPr="00DC70A1">
        <w:t xml:space="preserve"> ‘There is new evidence of combination therapy with </w:t>
      </w:r>
      <w:proofErr w:type="spellStart"/>
      <w:r w:rsidRPr="00DC70A1">
        <w:t>solifenacin</w:t>
      </w:r>
      <w:proofErr w:type="spellEnd"/>
      <w:r w:rsidRPr="00DC70A1">
        <w:t xml:space="preserve"> and mirabegron</w:t>
      </w:r>
      <w:r w:rsidR="00286FC0">
        <w:t>’</w:t>
      </w:r>
      <w:r w:rsidRPr="00DC70A1">
        <w:t>.</w:t>
      </w:r>
    </w:p>
    <w:p w14:paraId="5893BD3B" w14:textId="531555E9" w:rsidR="00DC70A1" w:rsidRDefault="00DC70A1" w:rsidP="00DC70A1">
      <w:pPr>
        <w:pStyle w:val="Heading4"/>
      </w:pPr>
      <w:r w:rsidRPr="009909BD">
        <w:t>Impact statement</w:t>
      </w:r>
    </w:p>
    <w:p w14:paraId="36CD71BD" w14:textId="77777777" w:rsidR="00DC70A1" w:rsidRPr="004737A8" w:rsidRDefault="00DC70A1" w:rsidP="00DC70A1">
      <w:r w:rsidRPr="004737A8">
        <w:t>No evidence was identified at the previous review. New evidence from current review supports efficacy of following combination in improving LUTS in men with BPH</w:t>
      </w:r>
      <w:r>
        <w:t>:</w:t>
      </w:r>
    </w:p>
    <w:p w14:paraId="02912B58" w14:textId="77777777" w:rsidR="00DC70A1" w:rsidRPr="0022426F" w:rsidRDefault="00DC70A1" w:rsidP="00DC70A1">
      <w:pPr>
        <w:rPr>
          <w:rFonts w:eastAsiaTheme="majorEastAsia"/>
        </w:rPr>
      </w:pPr>
      <w:r w:rsidRPr="0022426F">
        <w:rPr>
          <w:rFonts w:eastAsiaTheme="majorEastAsia"/>
        </w:rPr>
        <w:t>Mirabegron plus tamsulosin versus tamsulosin – 1 RCT</w:t>
      </w:r>
    </w:p>
    <w:p w14:paraId="16386D9E" w14:textId="77777777" w:rsidR="00DC70A1" w:rsidRPr="0022426F" w:rsidRDefault="00DC70A1" w:rsidP="00DC70A1">
      <w:pPr>
        <w:rPr>
          <w:rFonts w:eastAsiaTheme="majorEastAsia"/>
        </w:rPr>
      </w:pPr>
      <w:proofErr w:type="spellStart"/>
      <w:r w:rsidRPr="0022426F">
        <w:rPr>
          <w:rFonts w:eastAsiaTheme="majorEastAsia"/>
        </w:rPr>
        <w:t>Miirabegron</w:t>
      </w:r>
      <w:proofErr w:type="spellEnd"/>
      <w:r w:rsidRPr="0022426F">
        <w:rPr>
          <w:rFonts w:eastAsiaTheme="majorEastAsia"/>
        </w:rPr>
        <w:t xml:space="preserve"> plus </w:t>
      </w:r>
      <w:proofErr w:type="spellStart"/>
      <w:r w:rsidRPr="0022426F">
        <w:rPr>
          <w:rFonts w:eastAsiaTheme="majorEastAsia"/>
        </w:rPr>
        <w:t>solifenacin</w:t>
      </w:r>
      <w:proofErr w:type="spellEnd"/>
      <w:r w:rsidRPr="0022426F">
        <w:rPr>
          <w:rFonts w:eastAsiaTheme="majorEastAsia"/>
        </w:rPr>
        <w:t xml:space="preserve"> versus </w:t>
      </w:r>
      <w:proofErr w:type="spellStart"/>
      <w:r w:rsidRPr="0022426F">
        <w:rPr>
          <w:rFonts w:eastAsiaTheme="majorEastAsia"/>
        </w:rPr>
        <w:t>solifenacin</w:t>
      </w:r>
      <w:proofErr w:type="spellEnd"/>
      <w:r w:rsidRPr="0022426F">
        <w:rPr>
          <w:rFonts w:eastAsiaTheme="majorEastAsia"/>
        </w:rPr>
        <w:t xml:space="preserve"> - 1 RCT</w:t>
      </w:r>
    </w:p>
    <w:p w14:paraId="0DD2050B" w14:textId="77777777" w:rsidR="00DC70A1" w:rsidRPr="0022426F" w:rsidRDefault="00DC70A1" w:rsidP="00DC70A1">
      <w:pPr>
        <w:rPr>
          <w:rFonts w:eastAsiaTheme="majorEastAsia"/>
        </w:rPr>
      </w:pPr>
      <w:proofErr w:type="spellStart"/>
      <w:r w:rsidRPr="0022426F">
        <w:rPr>
          <w:rFonts w:eastAsiaTheme="majorEastAsia"/>
        </w:rPr>
        <w:t>Vibegron</w:t>
      </w:r>
      <w:proofErr w:type="spellEnd"/>
      <w:r w:rsidRPr="0022426F">
        <w:rPr>
          <w:rFonts w:eastAsiaTheme="majorEastAsia"/>
        </w:rPr>
        <w:t xml:space="preserve"> and tolterodine versus </w:t>
      </w:r>
      <w:proofErr w:type="spellStart"/>
      <w:r w:rsidRPr="0022426F">
        <w:rPr>
          <w:rFonts w:eastAsiaTheme="majorEastAsia"/>
        </w:rPr>
        <w:t>vibegron</w:t>
      </w:r>
      <w:proofErr w:type="spellEnd"/>
      <w:r w:rsidRPr="0022426F">
        <w:rPr>
          <w:rFonts w:eastAsiaTheme="majorEastAsia"/>
        </w:rPr>
        <w:t xml:space="preserve"> or placebo - 1 RCT</w:t>
      </w:r>
    </w:p>
    <w:p w14:paraId="4D183BC8" w14:textId="77777777" w:rsidR="00DC70A1" w:rsidRDefault="00DC70A1" w:rsidP="00DC70A1">
      <w:r>
        <w:t xml:space="preserve">Mirabegron is not included in the guideline but is </w:t>
      </w:r>
      <w:r w:rsidRPr="005F37DC">
        <w:t xml:space="preserve">covered in a related Technology Appraisal: TA290 Overactive bladder – mirabegron (published June 2013): </w:t>
      </w:r>
      <w:hyperlink r:id="rId59" w:history="1">
        <w:r w:rsidRPr="005F37DC">
          <w:rPr>
            <w:rStyle w:val="Hyperlink"/>
          </w:rPr>
          <w:t>Mirabegron for treating symptoms of overactive bladder</w:t>
        </w:r>
      </w:hyperlink>
      <w:r>
        <w:t>.</w:t>
      </w:r>
    </w:p>
    <w:p w14:paraId="35BA37C1" w14:textId="195DE9D5" w:rsidR="00DC70A1" w:rsidRDefault="00DC70A1" w:rsidP="00DC70A1">
      <w:r w:rsidRPr="00CB2D7C">
        <w:t xml:space="preserve">The guideline does not include recommendations on the use of beta 3-adrenoceptor </w:t>
      </w:r>
      <w:r w:rsidRPr="00096BBC">
        <w:t>agonist</w:t>
      </w:r>
      <w:r w:rsidRPr="00096BBC">
        <w:rPr>
          <w:rFonts w:eastAsiaTheme="majorEastAsia"/>
        </w:rPr>
        <w:t xml:space="preserve"> </w:t>
      </w:r>
      <w:r w:rsidRPr="00096BBC">
        <w:t>combination therapy</w:t>
      </w:r>
      <w:r w:rsidRPr="00CB2D7C">
        <w:t xml:space="preserve"> for BPH and currently there is insufficient new evidence to enable a recommendation to be made.</w:t>
      </w:r>
    </w:p>
    <w:p w14:paraId="42E04BDF" w14:textId="3ACF6F8C" w:rsidR="001E56B0" w:rsidRPr="00CB2D7C" w:rsidRDefault="001E56B0" w:rsidP="007B0EBE">
      <w:pPr>
        <w:pStyle w:val="ES-noimpactbox"/>
      </w:pPr>
      <w:bookmarkStart w:id="119" w:name="_Hlk14159108"/>
      <w:r w:rsidRPr="00B527C8">
        <w:t>New evidence is unlikely to change guideline recommendations</w:t>
      </w:r>
      <w:bookmarkEnd w:id="119"/>
    </w:p>
    <w:p w14:paraId="138CE725" w14:textId="77777777" w:rsidR="00751C8E" w:rsidRPr="00B1164D" w:rsidRDefault="00751C8E" w:rsidP="0025344A">
      <w:pPr>
        <w:pBdr>
          <w:bottom w:val="single" w:sz="4" w:space="4" w:color="ADADAD"/>
        </w:pBdr>
        <w:spacing w:after="480"/>
        <w:rPr>
          <w:bCs/>
          <w:color w:val="818181" w:themeColor="accent3" w:themeShade="BF"/>
          <w:sz w:val="20"/>
          <w:szCs w:val="20"/>
          <w:lang w:eastAsia="en-US"/>
        </w:rPr>
        <w:sectPr w:rsidR="00751C8E" w:rsidRPr="00B1164D" w:rsidSect="00242AC0">
          <w:type w:val="continuous"/>
          <w:pgSz w:w="11906" w:h="16838"/>
          <w:pgMar w:top="1440" w:right="1440" w:bottom="1440" w:left="1440" w:header="708" w:footer="708" w:gutter="0"/>
          <w:cols w:space="708"/>
          <w:docGrid w:linePitch="360"/>
        </w:sectPr>
      </w:pPr>
      <w:bookmarkStart w:id="120" w:name="_Hlk8629650"/>
      <w:bookmarkEnd w:id="84"/>
    </w:p>
    <w:p w14:paraId="1E61022B" w14:textId="77777777" w:rsidR="005C396E" w:rsidRPr="00B1164D" w:rsidRDefault="005C396E" w:rsidP="0025344A">
      <w:pPr>
        <w:pBdr>
          <w:bottom w:val="single" w:sz="4" w:space="4" w:color="ADADAD"/>
        </w:pBdr>
        <w:spacing w:after="480"/>
        <w:rPr>
          <w:bCs/>
          <w:color w:val="818181" w:themeColor="accent3" w:themeShade="BF"/>
          <w:sz w:val="20"/>
          <w:szCs w:val="20"/>
          <w:lang w:eastAsia="en-US"/>
        </w:rPr>
        <w:sectPr w:rsidR="005C396E" w:rsidRPr="00B1164D" w:rsidSect="0025344A">
          <w:type w:val="continuous"/>
          <w:pgSz w:w="11906" w:h="16838"/>
          <w:pgMar w:top="1440" w:right="1440" w:bottom="1440" w:left="1440" w:header="708" w:footer="708" w:gutter="0"/>
          <w:cols w:space="708"/>
          <w:docGrid w:linePitch="360"/>
        </w:sectPr>
      </w:pPr>
    </w:p>
    <w:p w14:paraId="1F8C29EB" w14:textId="0035789E" w:rsidR="00751C8E" w:rsidRPr="008B0415" w:rsidRDefault="00751C8E" w:rsidP="0025344A">
      <w:pPr>
        <w:pBdr>
          <w:bottom w:val="single" w:sz="4" w:space="4" w:color="ADADAD"/>
        </w:pBdr>
        <w:spacing w:after="480"/>
        <w:rPr>
          <w:bCs/>
          <w:color w:val="ADADAD"/>
          <w:sz w:val="20"/>
          <w:szCs w:val="20"/>
          <w:lang w:eastAsia="en-US"/>
        </w:rPr>
      </w:pPr>
    </w:p>
    <w:bookmarkEnd w:id="120"/>
    <w:p w14:paraId="1A1E2A9C" w14:textId="46880665" w:rsidR="00EE6EA1" w:rsidRDefault="00EE6EA1" w:rsidP="00EE6EA1">
      <w:pPr>
        <w:pStyle w:val="Heading2"/>
      </w:pPr>
      <w:r>
        <w:lastRenderedPageBreak/>
        <w:t xml:space="preserve">1.5 </w:t>
      </w:r>
      <w:r w:rsidRPr="00EE6EA1">
        <w:t>Surgery for voiding symptoms</w:t>
      </w:r>
    </w:p>
    <w:p w14:paraId="7328F562" w14:textId="48326657" w:rsidR="00751C8E" w:rsidRDefault="00751C8E" w:rsidP="0025344A">
      <w:pPr>
        <w:pStyle w:val="Heading3"/>
      </w:pPr>
      <w:r w:rsidRPr="008B0415">
        <w:t>Recommendations in this section of the guideline</w:t>
      </w:r>
    </w:p>
    <w:p w14:paraId="508CF929" w14:textId="5F21E41E" w:rsidR="005127CE" w:rsidRPr="005127CE" w:rsidRDefault="005127CE" w:rsidP="005127CE">
      <w:pPr>
        <w:keepNext/>
        <w:spacing w:before="360"/>
        <w:outlineLvl w:val="1"/>
        <w:rPr>
          <w:bCs/>
          <w:iCs/>
          <w:color w:val="004650" w:themeColor="text2"/>
          <w:sz w:val="32"/>
          <w:szCs w:val="26"/>
        </w:rPr>
      </w:pPr>
      <w:hyperlink r:id="rId60" w:anchor="surgery-for-voiding-symptoms-2" w:history="1">
        <w:r w:rsidRPr="009646E8">
          <w:rPr>
            <w:rStyle w:val="Hyperlink"/>
            <w:bCs/>
            <w:iCs/>
            <w:sz w:val="32"/>
            <w:szCs w:val="26"/>
          </w:rPr>
          <w:t>1.5 Surgery for voiding symptoms</w:t>
        </w:r>
      </w:hyperlink>
    </w:p>
    <w:p w14:paraId="73B61448" w14:textId="77777777" w:rsidR="00751C8E" w:rsidRPr="008B0415" w:rsidRDefault="00751C8E" w:rsidP="0025344A">
      <w:pPr>
        <w:pStyle w:val="Heading3"/>
      </w:pPr>
      <w:r w:rsidRPr="008B0415">
        <w:t>Surveillance proposal</w:t>
      </w:r>
    </w:p>
    <w:p w14:paraId="2B34FB7A" w14:textId="77777777" w:rsidR="00751C8E" w:rsidRPr="008B0415" w:rsidRDefault="00751C8E" w:rsidP="0025344A">
      <w:r>
        <w:t>These recommendations</w:t>
      </w:r>
      <w:r w:rsidRPr="008B0415">
        <w:t xml:space="preserve"> should not be updated.</w:t>
      </w:r>
    </w:p>
    <w:p w14:paraId="2AA051C3" w14:textId="77777777" w:rsidR="00751C8E" w:rsidRPr="008B0415" w:rsidRDefault="00751C8E" w:rsidP="0025344A">
      <w:pPr>
        <w:pBdr>
          <w:bottom w:val="single" w:sz="4" w:space="4" w:color="ADADAD"/>
        </w:pBdr>
        <w:spacing w:after="480"/>
        <w:rPr>
          <w:bCs/>
          <w:color w:val="ADADAD"/>
          <w:sz w:val="20"/>
          <w:szCs w:val="20"/>
          <w:lang w:eastAsia="en-US"/>
        </w:rPr>
      </w:pPr>
      <w:bookmarkStart w:id="121" w:name="_Hlk2673157"/>
    </w:p>
    <w:p w14:paraId="636D6288" w14:textId="77777777" w:rsidR="00751C8E" w:rsidRDefault="00751C8E" w:rsidP="0025344A">
      <w:pPr>
        <w:pStyle w:val="Heading4"/>
        <w:sectPr w:rsidR="00751C8E" w:rsidSect="0025344A">
          <w:type w:val="continuous"/>
          <w:pgSz w:w="11906" w:h="16838"/>
          <w:pgMar w:top="1440" w:right="1440" w:bottom="1440" w:left="1440" w:header="708" w:footer="708" w:gutter="0"/>
          <w:cols w:space="708"/>
          <w:docGrid w:linePitch="360"/>
        </w:sectPr>
      </w:pPr>
    </w:p>
    <w:p w14:paraId="7669DA30" w14:textId="174C94B5" w:rsidR="00751C8E" w:rsidRPr="00472159" w:rsidRDefault="00751C8E" w:rsidP="00D871B9">
      <w:pPr>
        <w:pStyle w:val="Heading3"/>
      </w:pPr>
      <w:r w:rsidRPr="00472159">
        <w:t>Surgery for voiding symptoms</w:t>
      </w:r>
    </w:p>
    <w:p w14:paraId="378F29FE" w14:textId="74709FAD" w:rsidR="008273A2" w:rsidRDefault="008273A2" w:rsidP="008273A2">
      <w:r w:rsidRPr="00472159">
        <w:t>Evidence for following surgeries was evaluated in turn alongside the expert opinion and its impact on the current recommendations was assessed:</w:t>
      </w:r>
      <w:r>
        <w:t xml:space="preserve"> </w:t>
      </w:r>
    </w:p>
    <w:p w14:paraId="2A97290B" w14:textId="522DC38F" w:rsidR="008273A2" w:rsidRPr="000E7186" w:rsidRDefault="00996EDA" w:rsidP="00472159">
      <w:pPr>
        <w:pStyle w:val="ES-bullet1"/>
      </w:pPr>
      <w:r w:rsidRPr="000E7186">
        <w:t>Transurethral resection of the prostate (TURP)</w:t>
      </w:r>
    </w:p>
    <w:p w14:paraId="40B43245" w14:textId="223BDFA0" w:rsidR="00092F61" w:rsidRPr="00092F61" w:rsidRDefault="00092F61" w:rsidP="00C17404">
      <w:pPr>
        <w:pStyle w:val="Bullet2"/>
      </w:pPr>
      <w:r w:rsidRPr="00092F61">
        <w:t xml:space="preserve">TURP versus </w:t>
      </w:r>
      <w:proofErr w:type="spellStart"/>
      <w:r w:rsidRPr="00092F61">
        <w:t>Photoselective</w:t>
      </w:r>
      <w:proofErr w:type="spellEnd"/>
      <w:r w:rsidRPr="00092F61">
        <w:t xml:space="preserve"> vaporisation of the prostate (PVP)</w:t>
      </w:r>
    </w:p>
    <w:p w14:paraId="2730991F" w14:textId="7B086EB6" w:rsidR="00996EDA" w:rsidRDefault="00996EDA" w:rsidP="00C17404">
      <w:pPr>
        <w:pStyle w:val="Bullet2"/>
      </w:pPr>
      <w:r w:rsidRPr="00996EDA">
        <w:t>Bipolar versus monopolar TURP</w:t>
      </w:r>
    </w:p>
    <w:p w14:paraId="0D8C428B" w14:textId="73526C16" w:rsidR="00996EDA" w:rsidRDefault="00996EDA" w:rsidP="00C17404">
      <w:pPr>
        <w:pStyle w:val="Bullet2"/>
      </w:pPr>
      <w:r w:rsidRPr="00996EDA">
        <w:t xml:space="preserve">TURP versus thulium laser </w:t>
      </w:r>
      <w:proofErr w:type="spellStart"/>
      <w:r w:rsidRPr="00996EDA">
        <w:t>vaporesection</w:t>
      </w:r>
      <w:proofErr w:type="spellEnd"/>
      <w:r w:rsidRPr="00996EDA">
        <w:t>/resection of the prostate</w:t>
      </w:r>
    </w:p>
    <w:p w14:paraId="3C098EA4" w14:textId="334A3C1D" w:rsidR="00996EDA" w:rsidRDefault="00996EDA" w:rsidP="00C17404">
      <w:pPr>
        <w:pStyle w:val="Bullet2"/>
      </w:pPr>
      <w:r w:rsidRPr="00996EDA">
        <w:t>TURP versus transurethral resection and holmium laser enucleation (</w:t>
      </w:r>
      <w:proofErr w:type="spellStart"/>
      <w:r w:rsidRPr="00996EDA">
        <w:t>HoLEP</w:t>
      </w:r>
      <w:proofErr w:type="spellEnd"/>
      <w:r w:rsidRPr="00996EDA">
        <w:t>)</w:t>
      </w:r>
    </w:p>
    <w:p w14:paraId="41F10199" w14:textId="39156894" w:rsidR="00996EDA" w:rsidRDefault="00996EDA" w:rsidP="00C17404">
      <w:pPr>
        <w:pStyle w:val="Bullet2"/>
      </w:pPr>
      <w:r w:rsidRPr="00996EDA">
        <w:t>C-TURP (channel TURP) combined with interstitial laser coagulation</w:t>
      </w:r>
    </w:p>
    <w:p w14:paraId="0559B72F" w14:textId="742E3A68" w:rsidR="00996EDA" w:rsidRDefault="00996EDA" w:rsidP="00C17404">
      <w:pPr>
        <w:pStyle w:val="Bullet2"/>
      </w:pPr>
      <w:r w:rsidRPr="00996EDA">
        <w:t>TURP versus transurethral plasma kinetic enucleation of the prostate (TPKEP)</w:t>
      </w:r>
    </w:p>
    <w:p w14:paraId="2C839853" w14:textId="27DA9800" w:rsidR="00996EDA" w:rsidRDefault="00996EDA" w:rsidP="00C17404">
      <w:pPr>
        <w:pStyle w:val="Bullet2"/>
      </w:pPr>
      <w:r w:rsidRPr="00996EDA">
        <w:t>TURP versus Transurethral enucleation of the prostate (TUERP)</w:t>
      </w:r>
    </w:p>
    <w:p w14:paraId="0805F4D8" w14:textId="2231C7EE" w:rsidR="00996EDA" w:rsidRDefault="00996EDA" w:rsidP="00C17404">
      <w:pPr>
        <w:pStyle w:val="Bullet2"/>
      </w:pPr>
      <w:r w:rsidRPr="00996EDA">
        <w:t>TURP versus 'button type' bipolar plasma vaporisation (BTPV)</w:t>
      </w:r>
    </w:p>
    <w:p w14:paraId="6ACFC6C1" w14:textId="0E68EE7D" w:rsidR="00996EDA" w:rsidRDefault="00996EDA" w:rsidP="00C17404">
      <w:pPr>
        <w:pStyle w:val="Bullet2"/>
      </w:pPr>
      <w:r w:rsidRPr="00996EDA">
        <w:t>TURP versus transurethral incision of the bladder neck</w:t>
      </w:r>
    </w:p>
    <w:p w14:paraId="6A91FA17" w14:textId="098A3A43" w:rsidR="00996EDA" w:rsidRDefault="00996EDA" w:rsidP="00C17404">
      <w:pPr>
        <w:pStyle w:val="Bullet2"/>
      </w:pPr>
      <w:r w:rsidRPr="00996EDA">
        <w:t xml:space="preserve">TURP versus prostatic artery </w:t>
      </w:r>
      <w:proofErr w:type="spellStart"/>
      <w:r w:rsidRPr="00996EDA">
        <w:t>embolisation</w:t>
      </w:r>
      <w:proofErr w:type="spellEnd"/>
      <w:r w:rsidRPr="00996EDA">
        <w:t xml:space="preserve"> (PAE)</w:t>
      </w:r>
    </w:p>
    <w:p w14:paraId="16E9E134" w14:textId="3FDA0DCB" w:rsidR="00996EDA" w:rsidRDefault="00996EDA" w:rsidP="00C17404">
      <w:pPr>
        <w:pStyle w:val="Bullet2"/>
      </w:pPr>
      <w:r w:rsidRPr="00996EDA">
        <w:t>TURB versus transurethral resection in saline (</w:t>
      </w:r>
      <w:proofErr w:type="spellStart"/>
      <w:r w:rsidRPr="00996EDA">
        <w:t>TURis</w:t>
      </w:r>
      <w:proofErr w:type="spellEnd"/>
      <w:r w:rsidRPr="00996EDA">
        <w:t>)</w:t>
      </w:r>
    </w:p>
    <w:p w14:paraId="2B4FFF69" w14:textId="06E8A4DE" w:rsidR="00996EDA" w:rsidRDefault="00996EDA" w:rsidP="00C17404">
      <w:pPr>
        <w:pStyle w:val="Bullet2"/>
      </w:pPr>
      <w:r w:rsidRPr="00996EDA">
        <w:t>TRUP versus transurethral vaporisation of the prostate (TUVP)</w:t>
      </w:r>
    </w:p>
    <w:p w14:paraId="2609920C" w14:textId="11143186" w:rsidR="00996EDA" w:rsidRDefault="00996EDA" w:rsidP="00C17404">
      <w:pPr>
        <w:pStyle w:val="Bullet2"/>
      </w:pPr>
      <w:r w:rsidRPr="00996EDA">
        <w:t xml:space="preserve">TURP versus </w:t>
      </w:r>
      <w:proofErr w:type="spellStart"/>
      <w:r w:rsidRPr="00996EDA">
        <w:t>GreenLight</w:t>
      </w:r>
      <w:proofErr w:type="spellEnd"/>
      <w:r w:rsidRPr="00996EDA">
        <w:t xml:space="preserve"> XPS Laser (GLP-XLS)</w:t>
      </w:r>
    </w:p>
    <w:p w14:paraId="4EBC929B" w14:textId="13FE369A" w:rsidR="00996EDA" w:rsidRDefault="00996EDA" w:rsidP="00C17404">
      <w:pPr>
        <w:pStyle w:val="Bullet2"/>
      </w:pPr>
      <w:r w:rsidRPr="00996EDA">
        <w:t>M-TURP</w:t>
      </w:r>
      <w:r w:rsidR="00092F61">
        <w:t>,</w:t>
      </w:r>
      <w:r w:rsidR="00092F61" w:rsidRPr="00092F61">
        <w:t xml:space="preserve"> C-BPVP, S-BPVP,</w:t>
      </w:r>
    </w:p>
    <w:p w14:paraId="0DC18D10" w14:textId="2B6463A5" w:rsidR="00996EDA" w:rsidRDefault="00996EDA" w:rsidP="00C17404">
      <w:pPr>
        <w:pStyle w:val="Bullet2"/>
      </w:pPr>
      <w:r w:rsidRPr="00996EDA">
        <w:t>TURP compared with medications</w:t>
      </w:r>
    </w:p>
    <w:p w14:paraId="454F7367" w14:textId="036ADA25" w:rsidR="00092F61" w:rsidRPr="00472159" w:rsidRDefault="00092F61" w:rsidP="00472159">
      <w:pPr>
        <w:pStyle w:val="ES-bullet1"/>
      </w:pPr>
      <w:r w:rsidRPr="00472159">
        <w:lastRenderedPageBreak/>
        <w:t>Holmium laser enucleation of the prostate (</w:t>
      </w:r>
      <w:proofErr w:type="spellStart"/>
      <w:r w:rsidRPr="00472159">
        <w:t>HoLEP</w:t>
      </w:r>
      <w:proofErr w:type="spellEnd"/>
      <w:r w:rsidRPr="00472159">
        <w:t>)</w:t>
      </w:r>
    </w:p>
    <w:p w14:paraId="048A77B2" w14:textId="0D49DD35" w:rsidR="00996EDA" w:rsidRDefault="00996EDA" w:rsidP="00C17404">
      <w:pPr>
        <w:pStyle w:val="Bullet2"/>
      </w:pPr>
      <w:r w:rsidRPr="00996EDA">
        <w:t>Holmium laser versus conventional monopolar electrocautery (C-BNI)</w:t>
      </w:r>
    </w:p>
    <w:p w14:paraId="65B80555" w14:textId="4293A9D7" w:rsidR="00996EDA" w:rsidRDefault="00996EDA" w:rsidP="00C17404">
      <w:pPr>
        <w:pStyle w:val="Bullet2"/>
      </w:pPr>
      <w:proofErr w:type="spellStart"/>
      <w:r w:rsidRPr="00996EDA">
        <w:t>HoLEP</w:t>
      </w:r>
      <w:proofErr w:type="spellEnd"/>
      <w:r w:rsidRPr="00996EDA">
        <w:t xml:space="preserve"> versus plasma kinetic enucleation and resection of the prostate</w:t>
      </w:r>
    </w:p>
    <w:p w14:paraId="35E7723A" w14:textId="2687E2B6" w:rsidR="00996EDA" w:rsidRDefault="00996EDA" w:rsidP="00C17404">
      <w:pPr>
        <w:pStyle w:val="Bullet2"/>
      </w:pPr>
      <w:proofErr w:type="spellStart"/>
      <w:r w:rsidRPr="00996EDA">
        <w:t>HolEP</w:t>
      </w:r>
      <w:proofErr w:type="spellEnd"/>
      <w:r w:rsidRPr="00996EDA">
        <w:t xml:space="preserve"> versus thulium laser transurethral enucleation of the prostate</w:t>
      </w:r>
    </w:p>
    <w:p w14:paraId="46111757" w14:textId="653CD359" w:rsidR="00996EDA" w:rsidRDefault="00996EDA" w:rsidP="00C17404">
      <w:pPr>
        <w:pStyle w:val="Bullet2"/>
      </w:pPr>
      <w:proofErr w:type="spellStart"/>
      <w:r w:rsidRPr="00996EDA">
        <w:t>HoLEP</w:t>
      </w:r>
      <w:proofErr w:type="spellEnd"/>
      <w:r w:rsidRPr="00996EDA">
        <w:t xml:space="preserve"> versus Laser </w:t>
      </w:r>
      <w:proofErr w:type="spellStart"/>
      <w:r w:rsidRPr="00996EDA">
        <w:t>photoselective</w:t>
      </w:r>
      <w:proofErr w:type="spellEnd"/>
      <w:r w:rsidRPr="00996EDA">
        <w:t xml:space="preserve"> vaporisation of the prostate</w:t>
      </w:r>
    </w:p>
    <w:p w14:paraId="6984DE83" w14:textId="2159B744" w:rsidR="00996EDA" w:rsidRDefault="00996EDA" w:rsidP="00C17404">
      <w:pPr>
        <w:pStyle w:val="Bullet2"/>
      </w:pPr>
      <w:proofErr w:type="spellStart"/>
      <w:r w:rsidRPr="00996EDA">
        <w:t>HoLEP</w:t>
      </w:r>
      <w:proofErr w:type="spellEnd"/>
      <w:r w:rsidRPr="00996EDA">
        <w:t xml:space="preserve"> versus transurethral </w:t>
      </w:r>
      <w:proofErr w:type="spellStart"/>
      <w:r w:rsidRPr="00996EDA">
        <w:t>electrovaporisation</w:t>
      </w:r>
      <w:proofErr w:type="spellEnd"/>
      <w:r w:rsidRPr="00996EDA">
        <w:t xml:space="preserve"> resection of the prostate (TUEVP)</w:t>
      </w:r>
    </w:p>
    <w:p w14:paraId="09D868C6" w14:textId="06E1365A" w:rsidR="007F7291" w:rsidRPr="009C3C29" w:rsidRDefault="007F7291" w:rsidP="00472159">
      <w:pPr>
        <w:pStyle w:val="ES-bullet1"/>
      </w:pPr>
      <w:r w:rsidRPr="009C3C29">
        <w:t>Thulium laser resection</w:t>
      </w:r>
    </w:p>
    <w:p w14:paraId="7426627C" w14:textId="2170B4C9" w:rsidR="00996EDA" w:rsidRDefault="00996EDA" w:rsidP="00C17404">
      <w:pPr>
        <w:pStyle w:val="Bullet2"/>
      </w:pPr>
      <w:r w:rsidRPr="00996EDA">
        <w:t>Thulium laser resection of the prostate-tangerine technique (</w:t>
      </w:r>
      <w:proofErr w:type="spellStart"/>
      <w:r w:rsidRPr="00996EDA">
        <w:t>TmLRP</w:t>
      </w:r>
      <w:proofErr w:type="spellEnd"/>
      <w:r w:rsidRPr="00996EDA">
        <w:t xml:space="preserve">-TT) versus </w:t>
      </w:r>
      <w:proofErr w:type="spellStart"/>
      <w:r w:rsidRPr="00996EDA">
        <w:t>plasmakinetic</w:t>
      </w:r>
      <w:proofErr w:type="spellEnd"/>
      <w:r w:rsidRPr="00996EDA">
        <w:t xml:space="preserve"> resection of the prostate (PKRP)</w:t>
      </w:r>
    </w:p>
    <w:p w14:paraId="7BD43C09" w14:textId="0FA7EC62" w:rsidR="00996EDA" w:rsidRDefault="00996EDA" w:rsidP="00C17404">
      <w:pPr>
        <w:pStyle w:val="Bullet2"/>
      </w:pPr>
      <w:r w:rsidRPr="00996EDA">
        <w:t>Thulium laser enucleation of the prostate (</w:t>
      </w:r>
      <w:proofErr w:type="spellStart"/>
      <w:r w:rsidRPr="00996EDA">
        <w:t>ThuLEP</w:t>
      </w:r>
      <w:proofErr w:type="spellEnd"/>
      <w:r w:rsidRPr="00996EDA">
        <w:t xml:space="preserve">) versus </w:t>
      </w:r>
      <w:proofErr w:type="spellStart"/>
      <w:r w:rsidRPr="00996EDA">
        <w:t>plasmakinetic</w:t>
      </w:r>
      <w:proofErr w:type="spellEnd"/>
      <w:r w:rsidRPr="00996EDA">
        <w:t xml:space="preserve"> enucleation of the prostate (PKEP)</w:t>
      </w:r>
    </w:p>
    <w:p w14:paraId="38243230" w14:textId="25914D7C" w:rsidR="00996EDA" w:rsidRDefault="00996EDA" w:rsidP="00C17404">
      <w:pPr>
        <w:pStyle w:val="Bullet2"/>
      </w:pPr>
      <w:r w:rsidRPr="00996EDA">
        <w:t>Thulium laser resection of prostate (</w:t>
      </w:r>
      <w:proofErr w:type="spellStart"/>
      <w:r w:rsidRPr="00996EDA">
        <w:t>ThuRP</w:t>
      </w:r>
      <w:proofErr w:type="spellEnd"/>
      <w:r w:rsidRPr="00996EDA">
        <w:t xml:space="preserve">) versus </w:t>
      </w:r>
      <w:proofErr w:type="spellStart"/>
      <w:r w:rsidRPr="00996EDA">
        <w:t>plasmakinetic</w:t>
      </w:r>
      <w:proofErr w:type="spellEnd"/>
      <w:r w:rsidRPr="00996EDA">
        <w:t xml:space="preserve"> resection of the prostate (PKRP)</w:t>
      </w:r>
    </w:p>
    <w:p w14:paraId="52565275" w14:textId="012BE803" w:rsidR="007F7291" w:rsidRPr="009C3C29" w:rsidRDefault="007F7291" w:rsidP="00472159">
      <w:pPr>
        <w:pStyle w:val="ES-bullet1"/>
      </w:pPr>
      <w:r w:rsidRPr="009C3C29">
        <w:t>Prostatectomy</w:t>
      </w:r>
    </w:p>
    <w:p w14:paraId="0374679D" w14:textId="6B05A843" w:rsidR="00996EDA" w:rsidRDefault="00996EDA" w:rsidP="00C17404">
      <w:pPr>
        <w:pStyle w:val="Bullet2"/>
      </w:pPr>
      <w:proofErr w:type="spellStart"/>
      <w:r w:rsidRPr="00996EDA">
        <w:t>Transvesical</w:t>
      </w:r>
      <w:proofErr w:type="spellEnd"/>
      <w:r w:rsidRPr="00996EDA">
        <w:t xml:space="preserve"> open prostatectomy versus plasma enucleation of the prostate</w:t>
      </w:r>
    </w:p>
    <w:p w14:paraId="5314FEE9" w14:textId="2C48E73A" w:rsidR="00996EDA" w:rsidRDefault="00996EDA" w:rsidP="00C17404">
      <w:pPr>
        <w:pStyle w:val="Bullet2"/>
      </w:pPr>
      <w:proofErr w:type="spellStart"/>
      <w:r w:rsidRPr="00996EDA">
        <w:t>Transvesical</w:t>
      </w:r>
      <w:proofErr w:type="spellEnd"/>
      <w:r w:rsidRPr="00996EDA">
        <w:t xml:space="preserve"> prostatectomy versus transurethral enucleation and resection of the prostate</w:t>
      </w:r>
    </w:p>
    <w:p w14:paraId="6836476B" w14:textId="3631C42C" w:rsidR="00996EDA" w:rsidRDefault="00996EDA" w:rsidP="00C17404">
      <w:pPr>
        <w:pStyle w:val="Bullet2"/>
      </w:pPr>
      <w:r w:rsidRPr="00996EDA">
        <w:t xml:space="preserve">Bipolar transurethral </w:t>
      </w:r>
      <w:proofErr w:type="spellStart"/>
      <w:r w:rsidRPr="00996EDA">
        <w:t>plasmakinetic</w:t>
      </w:r>
      <w:proofErr w:type="spellEnd"/>
      <w:r w:rsidRPr="00996EDA">
        <w:t xml:space="preserve"> prostatectomy versus thulium laser resection of the prostate</w:t>
      </w:r>
    </w:p>
    <w:p w14:paraId="2E3F9052" w14:textId="6C8670CB" w:rsidR="00996EDA" w:rsidRDefault="00996EDA" w:rsidP="00C17404">
      <w:pPr>
        <w:pStyle w:val="Bullet2"/>
      </w:pPr>
      <w:r w:rsidRPr="00996EDA">
        <w:t>Open prostatectomy versus bipolar transurethral resection of the prostate</w:t>
      </w:r>
    </w:p>
    <w:p w14:paraId="7CA21221" w14:textId="36B4058E" w:rsidR="00996EDA" w:rsidRDefault="00996EDA" w:rsidP="00C17404">
      <w:pPr>
        <w:pStyle w:val="Bullet2"/>
      </w:pPr>
      <w:r w:rsidRPr="00996EDA">
        <w:t>Open prostatectomy versus holmium laser enucleation of the prostate (</w:t>
      </w:r>
      <w:proofErr w:type="spellStart"/>
      <w:r w:rsidRPr="00996EDA">
        <w:t>HoLEP</w:t>
      </w:r>
      <w:proofErr w:type="spellEnd"/>
      <w:r w:rsidRPr="00996EDA">
        <w:t>)</w:t>
      </w:r>
    </w:p>
    <w:p w14:paraId="3345F546" w14:textId="3B75B69B" w:rsidR="00996EDA" w:rsidRDefault="00996EDA" w:rsidP="00C17404">
      <w:pPr>
        <w:pStyle w:val="Bullet2"/>
      </w:pPr>
      <w:r w:rsidRPr="00996EDA">
        <w:t xml:space="preserve">Transurethral enucleation and resection of the prostate (TUERP) and </w:t>
      </w:r>
      <w:proofErr w:type="spellStart"/>
      <w:r w:rsidRPr="00996EDA">
        <w:t>transvesical</w:t>
      </w:r>
      <w:proofErr w:type="spellEnd"/>
      <w:r w:rsidRPr="00996EDA">
        <w:t xml:space="preserve"> prostatectomy (TVP)</w:t>
      </w:r>
    </w:p>
    <w:p w14:paraId="2DEB361F" w14:textId="00E65BC1" w:rsidR="00996EDA" w:rsidRDefault="00996EDA" w:rsidP="00C17404">
      <w:pPr>
        <w:pStyle w:val="Bullet2"/>
      </w:pPr>
      <w:r w:rsidRPr="00996EDA">
        <w:t>laparoscopic simple prostatectomy (LSP) versus B-TURP</w:t>
      </w:r>
    </w:p>
    <w:p w14:paraId="205A9AA9" w14:textId="0DEF1E15" w:rsidR="00996EDA" w:rsidRDefault="00996EDA" w:rsidP="00C17404">
      <w:pPr>
        <w:pStyle w:val="Bullet2"/>
      </w:pPr>
      <w:r w:rsidRPr="00996EDA">
        <w:t>Thulium laser prostatectomy (</w:t>
      </w:r>
      <w:proofErr w:type="spellStart"/>
      <w:r w:rsidRPr="00996EDA">
        <w:t>TmLRP</w:t>
      </w:r>
      <w:proofErr w:type="spellEnd"/>
      <w:r w:rsidRPr="00996EDA">
        <w:t>) versus TURP</w:t>
      </w:r>
    </w:p>
    <w:p w14:paraId="2961C57A" w14:textId="6735DB6E" w:rsidR="00996EDA" w:rsidRDefault="00996EDA" w:rsidP="00C17404">
      <w:pPr>
        <w:pStyle w:val="Bullet2"/>
      </w:pPr>
      <w:r w:rsidRPr="00996EDA">
        <w:t xml:space="preserve">Open prostatectomy versus </w:t>
      </w:r>
      <w:proofErr w:type="spellStart"/>
      <w:r w:rsidRPr="00996EDA">
        <w:t>plasmakinetic</w:t>
      </w:r>
      <w:proofErr w:type="spellEnd"/>
      <w:r w:rsidRPr="00996EDA">
        <w:t xml:space="preserve"> enucleation of the prostate (PKEP)</w:t>
      </w:r>
    </w:p>
    <w:p w14:paraId="18300339" w14:textId="28F49B0F" w:rsidR="00996EDA" w:rsidRDefault="00996EDA" w:rsidP="00C17404">
      <w:pPr>
        <w:pStyle w:val="Bullet2"/>
      </w:pPr>
      <w:r w:rsidRPr="00996EDA">
        <w:t>Diode laser enucleation of the prostate (</w:t>
      </w:r>
      <w:proofErr w:type="spellStart"/>
      <w:r w:rsidRPr="00996EDA">
        <w:t>DiLEP</w:t>
      </w:r>
      <w:proofErr w:type="spellEnd"/>
      <w:r w:rsidRPr="00996EDA">
        <w:t>) to Bipolar endoscopic enucleation of the prostate (BEEP)</w:t>
      </w:r>
    </w:p>
    <w:p w14:paraId="4AED4D3D" w14:textId="6ACF35DC" w:rsidR="00996EDA" w:rsidRDefault="00996EDA" w:rsidP="00C17404">
      <w:pPr>
        <w:pStyle w:val="Bullet2"/>
      </w:pPr>
      <w:r w:rsidRPr="00996EDA">
        <w:lastRenderedPageBreak/>
        <w:t xml:space="preserve">Laparoscopic </w:t>
      </w:r>
      <w:proofErr w:type="spellStart"/>
      <w:r w:rsidRPr="00996EDA">
        <w:t>adenomectomy</w:t>
      </w:r>
      <w:proofErr w:type="spellEnd"/>
      <w:r w:rsidRPr="00996EDA">
        <w:t xml:space="preserve"> (LA) and Eraser laser enucleation of the prostate (ELEP)</w:t>
      </w:r>
    </w:p>
    <w:p w14:paraId="2A5228B7" w14:textId="64404FDB" w:rsidR="00996EDA" w:rsidRDefault="00996EDA" w:rsidP="00C17404">
      <w:pPr>
        <w:pStyle w:val="Bullet2"/>
      </w:pPr>
      <w:r w:rsidRPr="00996EDA">
        <w:t>Auriculotherapy (AT) using laser AT (LAT) and magneto-AT (MAT)</w:t>
      </w:r>
    </w:p>
    <w:p w14:paraId="124464B2" w14:textId="486DF8FC" w:rsidR="007F7291" w:rsidRPr="00404555" w:rsidRDefault="007F7291" w:rsidP="00472159">
      <w:pPr>
        <w:pStyle w:val="ES-bullet1"/>
      </w:pPr>
      <w:proofErr w:type="spellStart"/>
      <w:r w:rsidRPr="00404555">
        <w:t>Plasmakinetic</w:t>
      </w:r>
      <w:proofErr w:type="spellEnd"/>
      <w:r w:rsidRPr="00404555">
        <w:t xml:space="preserve"> system</w:t>
      </w:r>
    </w:p>
    <w:p w14:paraId="316A176D" w14:textId="504B2A70" w:rsidR="00524B86" w:rsidRDefault="00524B86" w:rsidP="00C17404">
      <w:pPr>
        <w:pStyle w:val="Bullet2"/>
      </w:pPr>
      <w:proofErr w:type="spellStart"/>
      <w:r w:rsidRPr="00524B86">
        <w:t>Plasmakinetic</w:t>
      </w:r>
      <w:proofErr w:type="spellEnd"/>
      <w:r w:rsidRPr="00524B86">
        <w:t xml:space="preserve"> enucleation of the prostate (PKEP) with </w:t>
      </w:r>
      <w:proofErr w:type="spellStart"/>
      <w:r w:rsidRPr="00524B86">
        <w:t>plasmakinetic</w:t>
      </w:r>
      <w:proofErr w:type="spellEnd"/>
      <w:r w:rsidRPr="00524B86">
        <w:t xml:space="preserve"> resection of the prostate (PKRP)</w:t>
      </w:r>
    </w:p>
    <w:p w14:paraId="6EA7E5F3" w14:textId="7959610D" w:rsidR="00524B86" w:rsidRDefault="00524B86" w:rsidP="00C17404">
      <w:pPr>
        <w:pStyle w:val="Bullet2"/>
      </w:pPr>
      <w:proofErr w:type="spellStart"/>
      <w:r w:rsidRPr="00524B86">
        <w:t>Plasmakinetic</w:t>
      </w:r>
      <w:proofErr w:type="spellEnd"/>
      <w:r w:rsidRPr="00524B86">
        <w:t xml:space="preserve"> vapor enucleation of the prostate (PVEP) versus PKRP</w:t>
      </w:r>
    </w:p>
    <w:p w14:paraId="74ED1745" w14:textId="63A4F993" w:rsidR="00524B86" w:rsidRDefault="00524B86" w:rsidP="00C17404">
      <w:pPr>
        <w:pStyle w:val="Bullet2"/>
      </w:pPr>
      <w:r w:rsidRPr="00524B86">
        <w:t>Diode laser enucleation of the prostate (</w:t>
      </w:r>
      <w:proofErr w:type="spellStart"/>
      <w:r w:rsidRPr="00524B86">
        <w:t>DiLEP</w:t>
      </w:r>
      <w:proofErr w:type="spellEnd"/>
      <w:r w:rsidRPr="00524B86">
        <w:t xml:space="preserve">) versus </w:t>
      </w:r>
      <w:proofErr w:type="spellStart"/>
      <w:r w:rsidRPr="00524B86">
        <w:t>plasmakinetic</w:t>
      </w:r>
      <w:proofErr w:type="spellEnd"/>
      <w:r w:rsidRPr="00524B86">
        <w:t xml:space="preserve"> enucleation of the prostate (PKEP) and </w:t>
      </w:r>
      <w:proofErr w:type="spellStart"/>
      <w:r w:rsidRPr="00524B86">
        <w:t>plasmakinetic</w:t>
      </w:r>
      <w:proofErr w:type="spellEnd"/>
      <w:r w:rsidRPr="00524B86">
        <w:t xml:space="preserve"> resection of the prostate (PKRP)</w:t>
      </w:r>
    </w:p>
    <w:p w14:paraId="4B077350" w14:textId="0252837E" w:rsidR="00524B86" w:rsidRPr="00404555" w:rsidRDefault="00524B86" w:rsidP="00472159">
      <w:pPr>
        <w:pStyle w:val="ES-bullet1"/>
      </w:pPr>
      <w:r w:rsidRPr="00404555">
        <w:t>Implantable nitinol device</w:t>
      </w:r>
    </w:p>
    <w:p w14:paraId="328B17B8" w14:textId="3A772440" w:rsidR="00524B86" w:rsidRPr="00404555" w:rsidRDefault="00524B86" w:rsidP="00472159">
      <w:pPr>
        <w:pStyle w:val="ES-bullet1"/>
      </w:pPr>
      <w:r w:rsidRPr="00404555">
        <w:t>Radiofrequency (RF) water vapor thermal therapy</w:t>
      </w:r>
    </w:p>
    <w:p w14:paraId="07B6791B" w14:textId="1DE7B889" w:rsidR="00524B86" w:rsidRPr="00404555" w:rsidRDefault="00524B86" w:rsidP="00472159">
      <w:pPr>
        <w:pStyle w:val="ES-bullet1"/>
      </w:pPr>
      <w:proofErr w:type="spellStart"/>
      <w:r w:rsidRPr="00404555">
        <w:t>Aquablation</w:t>
      </w:r>
      <w:proofErr w:type="spellEnd"/>
    </w:p>
    <w:p w14:paraId="5D9F2A9F" w14:textId="52B03232" w:rsidR="00524B86" w:rsidRPr="00404555" w:rsidRDefault="00524B86" w:rsidP="00472159">
      <w:pPr>
        <w:pStyle w:val="ES-bullet1"/>
      </w:pPr>
      <w:r w:rsidRPr="00404555">
        <w:t xml:space="preserve">Prostatic artery </w:t>
      </w:r>
      <w:proofErr w:type="spellStart"/>
      <w:r w:rsidRPr="00404555">
        <w:t>embolisation</w:t>
      </w:r>
      <w:proofErr w:type="spellEnd"/>
      <w:r w:rsidRPr="00404555">
        <w:t xml:space="preserve"> (PAE)</w:t>
      </w:r>
    </w:p>
    <w:p w14:paraId="4C827950" w14:textId="12EF35AF" w:rsidR="00524B86" w:rsidRPr="00404555" w:rsidRDefault="00524B86" w:rsidP="00472159">
      <w:pPr>
        <w:pStyle w:val="ES-bullet1"/>
      </w:pPr>
      <w:r w:rsidRPr="00404555">
        <w:t>Prostatic urethral lift (PUL)</w:t>
      </w:r>
    </w:p>
    <w:p w14:paraId="7DEB34A4" w14:textId="796B311D" w:rsidR="00524B86" w:rsidRPr="00404555" w:rsidRDefault="00524B86" w:rsidP="00472159">
      <w:pPr>
        <w:pStyle w:val="ES-bullet1"/>
      </w:pPr>
      <w:r w:rsidRPr="00404555">
        <w:t>Overall surgery</w:t>
      </w:r>
    </w:p>
    <w:p w14:paraId="55E45B06" w14:textId="77777777" w:rsidR="00751C8E" w:rsidRPr="009331BB" w:rsidRDefault="00751C8E" w:rsidP="0025344A">
      <w:pPr>
        <w:pStyle w:val="Heading5"/>
      </w:pPr>
      <w:bookmarkStart w:id="122" w:name="_Hlk14789412"/>
      <w:r w:rsidRPr="009331BB">
        <w:t>T</w:t>
      </w:r>
      <w:r>
        <w:t>ransurethral resection of the prostate (TURP)</w:t>
      </w:r>
    </w:p>
    <w:p w14:paraId="78559CB2" w14:textId="076944F0" w:rsidR="00996EDA" w:rsidRPr="00996EDA" w:rsidRDefault="00751C8E" w:rsidP="00996EDA">
      <w:pPr>
        <w:pStyle w:val="Heading5"/>
        <w:rPr>
          <w:b w:val="0"/>
          <w:u w:val="single"/>
        </w:rPr>
      </w:pPr>
      <w:bookmarkStart w:id="123" w:name="_Hlk14848570"/>
      <w:bookmarkStart w:id="124" w:name="_Hlk3207565"/>
      <w:bookmarkEnd w:id="122"/>
      <w:r w:rsidRPr="00225B10">
        <w:rPr>
          <w:b w:val="0"/>
          <w:u w:val="single"/>
        </w:rPr>
        <w:t xml:space="preserve">TURP versus </w:t>
      </w:r>
      <w:proofErr w:type="spellStart"/>
      <w:r w:rsidRPr="00225B10">
        <w:rPr>
          <w:b w:val="0"/>
          <w:u w:val="single"/>
        </w:rPr>
        <w:t>Photoselective</w:t>
      </w:r>
      <w:proofErr w:type="spellEnd"/>
      <w:r w:rsidRPr="00225B10">
        <w:rPr>
          <w:b w:val="0"/>
          <w:u w:val="single"/>
        </w:rPr>
        <w:t xml:space="preserve"> vaporisation of the prostate (PVP)</w:t>
      </w:r>
    </w:p>
    <w:bookmarkEnd w:id="123"/>
    <w:p w14:paraId="65714B36" w14:textId="77777777" w:rsidR="00751C8E" w:rsidRPr="00D67B5E" w:rsidRDefault="00751C8E" w:rsidP="0025344A">
      <w:pPr>
        <w:pStyle w:val="Heading6"/>
      </w:pPr>
      <w:r w:rsidRPr="00D67B5E">
        <w:t>Previous surveillance summary</w:t>
      </w:r>
    </w:p>
    <w:p w14:paraId="465F467C" w14:textId="660FDE8A" w:rsidR="00751C8E" w:rsidRDefault="00751C8E" w:rsidP="0025344A">
      <w:r>
        <w:t xml:space="preserve">Overall findings from 2 systematic reviews </w:t>
      </w:r>
      <w:r>
        <w:fldChar w:fldCharType="begin" w:fldLock="1"/>
      </w:r>
      <w:r>
        <w:instrText>ADDIN CSL_CITATION { "citationItems" : [ { "id" : "ITEM-1", "itemData" : { "abstract" : "Context: Photoselective vaporisation (PVP) of the prostate is being used increasingly to treat symptomatic benign prostatic hyperplasia, due to the associated lower morbidity. Holmium laser enucleation of the prostate was considered to be the treatment with the highest evidence; however, evidence for PVP has dramatically increased recently. Objective: To conduct a systematic review and meta-analysis of level 1 evidence studies to determine the effectiveness of PVP versus transurethral resection of the prostate (TURP) for surgical treatment of benign prostatic hyperplasia. Outcomes reviewed included perioperative data, complications, and functional outcomes. Evidence acquisition: Biomedical databases from 2002 to 2012 and American Urological Association and European Association of Urology conference proceedings from 2007 to 2011 were searched. Trials were included if they were randomised controlled trials, had PVP as the intervention, and TURP as control. Meta-analysis was performed using a random effects model. Evidence synthesis: Nine trials were identified with 448 patients undergoing PVP (80 W in five trials and 120 W in four trials) and 441 undergoing TURP. Catheterisation time and length of stay were shorter in the PVP group by 1.91 d (95% confidence interval [CI], 1.47-2.35; p &lt; 0.00001) and 2.13 d (95% CI, 1.78-2.48; p &lt; 0.00001), respectively. Operation time was shorter in the TURP group by 19.64 min (95% CI, 9.05-30.23; p = 0.0003). Blood transfusion was significantly less likely in the PVP group (risk ratio: 0.16; 95% CI, 0.05-0.53; p = 0.003). There were no significant differences between PVP and TURP when comparing other complications. Regarding functional outcomes, six studies found no difference between PVP and TURP, two favoured TURP, and one favoured PVP. Conclusions: Perioperative outcomes of catheterisation time and length of hospital stay were shorter with PVP, whereas operative time was longer with PVP. Postoperative complications of blood transfusion and clot retention were significantly less likely with PVP; no difference was noted in other complications. Overall, no difference was noted in intermediate-term functional outcomes. 2012 European Association of Urology", "author" : [ { "dropping-particle" : "", "family" : "Thangasamy", "given" : "I A C", "non-dropping-particle" : "", "parse-names" : false, "suffix" : "" } ], "container-title" : "European Urology", "id" : "ITEM-1", "issued" : { "date-parts" : [ [ "2012" ] ] }, "note" : "2012370013", "page" : "315-323", "publisher-place" : "Netherlands", "title" : "Photoselective vaporisation of the prostate using 80-W and 120-W laser versus transurethral resection of the prostate for benign prostatic hyperplasia: A systematic review with meta-analysis from 2002 to 2012", "type" : "article-journal", "volume" : "62" }, "uris" : [ "http://www.mendeley.com/documents/?uuid=dd38c316-678d-4ae8-bfbd-610e325620cf" ] }, { "id" : "ITEM-2", "itemData" : { "abstract" : "This study sought to evaluate the efficacy and safety of photoselective vaporisation (PVP) vs. transurethral resection of the prostate (TURP) for patients with benign prostatic hyperplasia (BPH). Eligible studies were identified from electronic databases (Cochrane Library, PubMed and EMBASE). The database search, quality assessment and data extraction were performed independently by two reviewers. Efficacy (primary outcomes: maximum urinary flow rate (Q max), international prostate symptom score (IPSS), postvoid residual urine (PVR) and quality of life (QoL); secondary outcomes: operative time, hospital time and catheter removal time) and safety (complications, such as transfusion and capsular perforation) were explored by using Review Manager 5.0. Six randomized controlled trials (RCTs) and five case-controlled studies of 1398 patients met the inclusion criteria. A meta-analysis of the extractable data showed that there were no differences in IPSS, Q max, QoL or PVR between PVP and TURP (mean difference (MD): prostate sizes 70ml, Q max at 24 months, MD0.01, P0.97; IPSS at 12 months, MD0.18, P0.64; QoL at 12 months, MD0.00, P0.96; PVR at 12months, MD0.52, P0.43; prostate sizes 70ml, Q max at 6 months, MD3.46, P0.33; IPSS at 6 months, MD3.11, P0.36; PVR at 6 months, MD25.50, P0.39). PVP was associated with a shorter hospital time and catheter removal time than TURP, whereas PVP resulted in a longer operative time than TURP. For prostate sizes 70ml, there were fewer transfusions, capsular perforations, incidences of TUR syndrome and clot retentions following PVP compared with TURP. These results indicate that PVP is as effective and safe as TURP for BPH at the mid-term patient follow-up, in particular for prostate sizes 70ml. Due to the different energy settings available for green-light laser sources and the higher efficiency and performance of higher-quality lasers, large-sample, long-term RCTs are required to verify whether different energy settings affect outcomes. 2012 AJA, SIMM &amp; SJTU", "author" : [ { "dropping-particle" : "", "family" : "Ding", "given" : "H.Du", "non-dropping-particle" : "", "parse-names" : false, "suffix" : "" } ], "container-title" : "Asian Journal of Andrology", "id" : "ITEM-2", "issued" : { "date-parts" : [ [ "2012" ] ] }, "note" : "2012541663", "page" : "720-725", "publisher-place" : "United Kingdom", "title" : "Photoselective green-light laser vaporisation vs. TURP for BPH: Meta-analysis", "type" : "article-journal", "volume" : "14" }, "uris" : [ "http://www.mendeley.com/documents/?uuid=ed78581e-cc0c-4baf-97bc-9420a65fd55f" ] } ], "mendeley" : { "formattedCitation" : "(206,207)", "plainTextFormattedCitation" : "(206,207)", "previouslyFormattedCitation" : "(206,207)" }, "properties" : { "noteIndex" : 0 }, "schema" : "https://github.com/citation-style-language/schema/raw/master/csl-citation.json" }</w:instrText>
      </w:r>
      <w:r>
        <w:fldChar w:fldCharType="separate"/>
      </w:r>
      <w:r w:rsidRPr="00EF2F8B">
        <w:rPr>
          <w:noProof/>
        </w:rPr>
        <w:t>(206,207)</w:t>
      </w:r>
      <w:r>
        <w:fldChar w:fldCharType="end"/>
      </w:r>
      <w:r>
        <w:t xml:space="preserve">, 2 metanalysis </w:t>
      </w:r>
      <w:r>
        <w:fldChar w:fldCharType="begin" w:fldLock="1"/>
      </w:r>
      <w:r>
        <w:instrText>ADDIN CSL_CITATION { "citationItems" : [ { "id" : "ITEM-1", "itemData" : { "abstract" : "Purpose: To determine whether photoselective vaporization has advantages over transurethral resection of the prostate (TURP) in terms of effectiveness and safety for treatment of patients with benign prostatic hyperplasia. Materials and Methods: MEDLINE, EMBASE, and the Cochrane Controlled Trial Register were searched for randomized controlled trials. The risk ratio, mean difference, and their corresponding 95% confidence intervals were calculated for dichotomous and continuous outcomes, respectively. Risk of bias of enrolled trials was assessed according to Cochrane Handbook. Results: A total of five trials were enrolled. There was no significant difference in the International Prostate Symptom Score and maximum flow rate between photoselective vaporization and TURP at 6-, 12-, and 24-month follow-up. Photoselective vaporization was associated with significantly lower risk of capsule perforation, transurethral resection syndrome, and clot retention, significantly lower transfusion requirements, a shorter catheterization time, and a shorter length of hospital stay. TURP was associated with a shorter operative time and a lower risk of reoperation. In addition, there was no difference in risk of acute urinary retention and urethral/bladder neck sclerosis between photoselective vaporization and TURP. Conclusions: Photoselective vaporization and TURP provide comparable improvements in functional results, including International Prostate Symptom Score and maximum flow rate at 6-, 12-, and 24-month follow-up. Photoselective vaporization offers advantages over TURP in terms of intraoperative safety; however, TURP is found to have a shorter operative time and lower reoperative risk. Copyright 2012, Mary Ann Liebert, Inc. 2012", "author" : [ { "dropping-particle" : "", "family" : "Zhang", "given" : "X.Geng", "non-dropping-particle" : "", "parse-names" : false, "suffix" : "" } ], "container-title" : "Journal of Endourology", "id" : "ITEM-1", "issued" : { "date-parts" : [ [ "2012" ] ] }, "note" : "2012521036", "page" : "1109-1117", "publisher-place" : "United States", "title" : "Photoselective vaporization versus transurethral resection of the prostate for benign prostatic hyperplasia: A meta-analysis", "type" : "article-journal", "volume" : "26" }, "uris" : [ "http://www.mendeley.com/documents/?uuid=b9f76fd0-83bb-4207-a99d-fd72011be773" ] }, { "id" : "ITEM-2", "itemData" : { "abstract" : "What's known on the subject? and What does the study add? Despite high morbidities, TURP is still considered as the 'gold standard' for treatment of BPH. Photoselective vaporization of the prostate (PVP) is a promising technique that is emerging as a possible alternative to TURP. However, there remains some debate about the advantages of PVP over TURP and whether PVP will be able to replace TURP as the first-line surgical treatment. We conducted a meta-analysis of recent papers on this subject and herein provide the overall efficacy and safety of PVP for treatment of BPH. Objective To assess the overall efficacy and safety of photoselective vaporization of the prostate (PVP) vs transurethral resection of the prostate (TURP) for treating patients with lower urinary tract symptoms (LUTS) secondary to benign prostate hyperplasia (BPH). Patients and Methods A systematic search of the electronic databases, including MEDLINE, Embase, Web of Science and The Cochrane Library, as well as manual bibliography searches were performed. The pooled estimates of maximum flow rate (Q &lt;sub&gt;max&lt;/sub&gt;), postvoid residual (PVR), quality of life (QoL), International Prostate Symptom Score (IPSS), operation duration, blood loss, catheterization time, hospital stay, capsule perforation, transfusion, transurethral resection (TUR) syndrome, urethral stricture and reintervention were calculated. Results At the 3-month follow-up, there was no significant difference in Q &lt;sub&gt;max&lt;/sub&gt;, PVR, QoL and IPSS between the TURP and PVP groups. At the 6-month follow-up, the pooled QoL favoured TURP, but there was no significant difference in the other variables between the two groups. PVP was associated with less blood loss, transfusion, capsular perforation, TUR syndrome, shorter catheterization time and hospital stay, but longer operation duration and higher reintervention rate. Conclusions The efficacy of PVP was similar to that of TURP in relation to Q&lt;sub&gt;max&lt;/sub&gt;, PVR, QoL and IPSS, and it offered several advantages over TURP. As a promising minimal invasive technique, PVP could be used as an alternative surgical procedure for treating BPH. 2012 BJU International", "author" : [ { "dropping-particle" : "", "family" : "Teng", "given" : "J.Zhang", "non-dropping-particle" : "", "parse-names" : false, "suffix" : "" } ], "container-title" : "BJU International", "id" : "ITEM-2", "issued" : { "date-parts" : [ [ "2013" ] ] }, "note" : "2013077719", "page" : "312-323", "publisher-place" : "United Kingdom", "title" : "Photoselective vaporization with the green light laser vs transurethral resection of the prostate for treating benign prostate hyperplasia: A systematic review and meta-analysis", "type" : "article-journal", "volume" : "111" }, "uris" : [ "http://www.mendeley.com/documents/?uuid=7db78f24-51ca-4f74-948b-7db5ef5707ca" ] } ], "mendeley" : { "formattedCitation" : "(208,209)", "plainTextFormattedCitation" : "(208,209)", "previouslyFormattedCitation" : "(208,209)" }, "properties" : { "noteIndex" : 0 }, "schema" : "https://github.com/citation-style-language/schema/raw/master/csl-citation.json" }</w:instrText>
      </w:r>
      <w:r>
        <w:fldChar w:fldCharType="separate"/>
      </w:r>
      <w:r w:rsidRPr="00EF2F8B">
        <w:rPr>
          <w:noProof/>
        </w:rPr>
        <w:t>(208,209)</w:t>
      </w:r>
      <w:r>
        <w:fldChar w:fldCharType="end"/>
      </w:r>
      <w:r>
        <w:t xml:space="preserve"> and 5 RCTs (including 1 noninferiority trial) and 1 cost effective analysis </w:t>
      </w:r>
      <w:r>
        <w:fldChar w:fldCharType="begin" w:fldLock="1"/>
      </w:r>
      <w:r>
        <w:instrText>ADDIN CSL_CITATION { "citationItems" : [ { "id" : "ITEM-1", "itemData" : { "abstract" : "BACKGROUND: High-level evidence to support the use of photoselective vaporization of the prostate (PVP) is limited. OBJECTIVE: Assess the efficacy and safety of GreenLight HPS 120-W laser PVP compared with transurethral resection of the prostate (TURP). DESIGN, SETTING, AND PARTICIPANTS: A randomized clinical trial was performed with 50 patients having lower urinary tract symptoms due to benign prostatic hyperplasia in each treatment arm. INTERVENTION: Random allocation to PVP or TURP. MEASUREMENTS: International Prostate Symptom Score (IPSS), quality of life (QoL), and changes in maximum flow rate (Qmax) were the main end points. Patients were evaluated at a follow-up time of 2 yr. Five patients were lost to follow-up. A last observation carried forward analysis was done. RESULTS AND LIMITATIONS: Both laser PVP and TURP resulted in the same IPPS reduction at 2 yr (-15.7 and -14.9, respectively; p=0.48) and in the same gain in Qmax (+14.5 ml/s and +13.1 ml/s, respectively; p=0.65). QoL was equivalent for both treatment modalities. These results were independent of prostate size, American Society of Anesthesiologists risk category, and prior indwelling catheter. No statistically significant differences were detected between arms in terms of complication rates. In the laser PVP group, three patients were readmitted to the hospital and two developed a urethral stricture. In the TURP group, two patients were readmitted, six developed a urethral stricture, and two developed bladder neck sclerosis. In-hospital stay and time to catheter removal were significantly shorter with PVP. Limitations are the potential lack of power to detect differences in the complications between groups and the lack of blindness due to the nature of the intervention. CONCLUSIONS: GreenLight HPS 120-W laser PVP is as effective as TURP for symptom reduction and improvement of QoL. No differences were seen in the response of storage and voiding symptoms. Laser PVP and TURP have the same complication rate. Length of stay is shorter for laser PVP group. Copyright 2011 European Association of Urology. Published by Elsevier B.V. All rights reserved", "author" : [ { "dropping-particle" : "", "family" : "Capitan", "given" : "C", "non-dropping-particle" : "", "parse-names" : false, "suffix" : "" }, { "dropping-particle" : "", "family" : "Blazquez", "given" : "C", "non-dropping-particle" : "", "parse-names" : false, "suffix" : "" }, { "dropping-particle" : "", "family" : "Martin", "given" : "M D", "non-dropping-particle" : "", "parse-names" : false, "suffix" : "" }, { "dropping-particle" : "", "family" : "Hernandez", "given" : "V", "non-dropping-particle" : "", "parse-names" : false, "suffix" : "" }, { "dropping-particle" : "", "family" : "la Pena", "given" : "E", "non-dropping-particle" : "de", "parse-names" : false, "suffix" : "" }, { "dropping-particle" : "", "family" : "Llorente", "given" : "C", "non-dropping-particle" : "", "parse-names" : false, "suffix" : "" } ], "container-title" : "European Urology", "id" : "ITEM-1", "issued" : { "date-parts" : [ [ "2011" ] ] }, "note" : "21658839", "page" : "734-739", "publisher-place" : "Switzerland", "title" : "GreenLight HPS 120-W laser vaporization versus transurethral resection of the prostate for the treatment of lower urinary tract symptoms due to benign prostatic hyperplasia: a randomized clinical trial with 2-year follow-up", "type" : "article-journal", "volume" : "60" }, "uris" : [ "http://www.mendeley.com/documents/?uuid=dda625b8-9446-4659-bb27-352f6a51ab58" ] }, { "id" : "ITEM-2", "itemData" : { "abstract" : "Objectives: To evaluate in a prospective, randomized study, the efficacy and safety profile of photoselective vaporization of prostate (PVP) using a 80W potassium titanyl phosphate (KTP) laser when compared to standard transurethral resection of prostate (TURP) in patients with lower urinary tract symptoms (LUTS) due to benign prostatic enlargement (BPE). Materials and Methods: Between February 2009 and August 2009, 117 patients satisfying the eligibility criteria underwent surgery [60 PVP{Group A}; 57 TURP{Group B}]. The groups were compared for functional outcome (both subjective and objective parameters), perioperative parameters and complications, with a follow up of one year. P value&lt;0.05 was considered statistically significant. Results: The baseline characteristics of the two groups were comparable. Mean age was 66.68 years and 65.74 years, mean IPSS score was 19.98 and 20.88, mean prostate volume was 44.77 cc and 49.02 cc in Group A and B, respectively. Improvements in IPSS, QOL, prostate volume, Q max and PVRU at 12 months were similar in both groups. PVP patients had longer operating time, lesser perioperative blood loss, shorter catheterization time and a higher dysuria rate when compared to TURP patients. The overall complication rate was similar in the two groups. Conclusions: In patients with LUTS due to BPE, KTP-PVP is an equally efficacious alternative to TURP with durable results at one year follow up with additional benefits of lesser perioperative blood loss, lesser transfusion requirements and a shorter catheterization time. Long term comparative data is awaited to clearly define the role of KTP-PVP in such patients", "author" : [ { "dropping-particle" : "", "family" : "Mohanty  V", "given" : "N K", "non-dropping-particle" : "", "parse-names" : false, "suffix" : "" } ], "container-title" : "Indian Journal of Urology", "id" : "ITEM-2", "issued" : { "date-parts" : [ [ "2012" ] ] }, "note" : "2012695995", "page" : "307-312", "publisher-place" : "India", "title" : "Photoselective vaporization of prostate vs. transurethral resection of prostate: A prospective, randomized study with one year follow-up", "type" : "article-journal", "volume" : "28" }, "uris" : [ "http://www.mendeley.com/documents/?uuid=78bc2cf7-5f8e-4387-8844-9bcc4781b6a8" ] }, { "id" : "ITEM-3", "itemData" : { "abstract" : "Background: Evidence supporting the widespread use of GreenLight High Performance System (HPS) 120-W photoselective vaporization of the prostate (PVP) is lacking. Objective: To assess the noninferiority of PVP compared with transurethral resection of the prostate (TURP) on urinary symptoms and the superiority of PVP over TURP on length of hospital stay. Design, setting, and participants: A multicenter randomized controlled trial was conducted. Intervention: Patients underwent monopolar TURP or PVP with the GreenLight HPS 120-W laser. Measurements: International Prostate Symptom Score (IPSS), Euro-QOL questionnaire, uroflowmetry, Danish Prostate Symptom Score Sexual Function Questionnaire, sexual satisfaction, and adverse events were collected at 1, 3, 6, and 12 mo. The two groups were compared using the 95% confidence interval (CI) of median difference for testing noninferiority of the IPSS at 12 mo and the student t test for testing the difference in length of hospital stay. Results and limitations: A total of 139 patients (70 vs 69 men in each group) were randomized. Median IPSS scores at 12-mo follow-up were 5 (interquartile range [IQR]: 3-8) for TURP versus 6 (IQR: 3-9) for PVP, and the 95% CI of the difference of the median was equal to -2 to 3. Because the upper limit of the 95% CI was &gt;2 (the noninferiority margin), the hypothesis of noninferiority could not be considered demonstrated. Median length of stay was significantly shorter in the PVP group than in the TURP group, with a median of 1 (IQR: 1-2) versus 2.5 (IQR: 2-3.5), respectively (p &lt; 0.0001). Uroflowmetry parameters and complications were comparable in both groups. Sexual outcomes were slightly better in the PVP group without reaching statistical significance. Conclusions: The present study failed to demonstrate the noninferiority of 120-W GreenLight PVP versus TURP on prostate symptoms at 1 yr but showed that PVP was associated with a shorter length of stay in the hospital. 2012 European Association of Urology", "author" : [ { "dropping-particle" : "", "family" : "Lukacs", "given" : "B.Loeffler", "non-dropping-particle" : "", "parse-names" : false, "suffix" : "" } ], "container-title" : "European Urology", "id" : "ITEM-3", "issued" : { "date-parts" : [ [ "2012" ] ] }, "note" : "2012240491", "page" : "1165-1173", "publisher-place" : "Netherlands", "title" : "Photoselective vaporization of the prostate with Greenlight 120-W laser compared with monopolar transurethral resection of the prostate: A multicenter randomized controlled trial", "type" : "article-journal", "volume" : "61" }, "uris" : [ "http://www.mendeley.com/documents/?uuid=432e7199-a322-40b7-b02e-f6082315d9f2" ] }, { "id" : "ITEM-4", "itemData" : { "abstract" : "Objectives To evaluate the viability of bipolar plasma enucleation of the prostate (BPEP) by comparison with open transvesical prostatectomy (OP) in cases of large prostates with regard to surgical efficacy and peri-operative morbidity. To compare the medium-term follow-up parameters specific for the two methods. Patients and Methods A total of 140 benign prostatic hyperplasia (BPH) patients with prostate volume &gt;80 mL, maximum flow rate (Q&lt;sub&gt;max&lt;/sub&gt;) &lt;10 mL/s and International Prostate Symptom Score (IPSS) &gt;19 were randomized in the two study arms. All cases were assessed preoperatively and at 1, 3, 6 and 12 months after surgery by IPSS, Q&lt;sub&gt;max&lt;/sub&gt;, quality of life score (QoL) and post-voiding residual urinary volume (PVR). The prostate volume and prostate specific antigen (PSA) level were measured at 6 and 12 months. Results The BPEP and OP techniques emphasized similar mean operating durations (91.4 vs 87.5 min) and resected tissue weights (108.3 vs 115.4 g). The postoperative haematuria rate (2.9% vs 12.9%) as well as the mean haemoglobin drop (1.7 vs 3.1 g/dL), catheterization period (1.5 vs 5.8 days) and hospital stay (2.1 vs 6.9 days) were significantly improved for BPEP. Recatheterization for acute urinary retention was more frequent in the OP group (8.6% vs 1.4%), while the rates of early irritative symptoms were similar for BPEP and OP (11.4% vs 7.1%). During the follow-up period, no statistically significant difference was determined in terms of IPSS, Q&lt;sub&gt;max&lt;/sub&gt;, QoL, PVR, PSA level and postoperative prostate volume between the two series. Conclusions BPEP represents a promising endoscopic approach in large BPH cases, characterized by good surgical efficiency and similar BPH tissue removal capabilities compared with standard transvesical prostatectomy. BPEP patients benefited from significantly reduced complications, shorter convalescence and satisfactory follow-up symptom scores and voiding parameters. 2013 BJU International", "author" : [ { "dropping-particle" : "", "family" : "Geavlete", "given" : "B.Stanescu", "non-dropping-particle" : "", "parse-names" : false, "suffix" : "" } ], "container-title" : "BJU International", "id" : "ITEM-4", "issued" : { "date-parts" : [ [ "2013" ] ] }, "note" : "2013241961", "page" : "793-803", "publisher-place" : "United Kingdom", "title" : "Bipolar plasma enucleation of the prostate vs open prostatectomy in large benign prostatic hyperplasia cases - A medium term, prospective, randomized comparison", "type" : "article-journal", "volume" : "111" }, "uris" : [ "http://www.mendeley.com/documents/?uuid=59f4835d-be2d-473b-8a5d-791552b278d1" ] }, { "id" : "ITEM-5", "itemData" : { "abstract" : "Background: Transurethral resection of prostate (TURP) has been considered as the standard treatment for benign prostatic hyperplasia (BPH). However, issues that have not yet been overcome for TURP include bleeding and absorption of irrigation fluid. Thus, novel improvement of the surgery is necessary. This study aimed to evaluate the efficacy and safety of bipolar plasma vaporization of the prostate (BPVP) with \"button-type\" electrode against standard TURP for BPH. Methods: From January 2009 to January 2012, 30 patients who scheduled for surgical treatment of BPH surgical treatment were enrolled in the trial with provided consent for the study. Patients were prospectively randomized 1:1 to undergo either BPVP or TURP. Participants were blinded to the randomization scheme. All cases were assessed preoperatively and followed at 1, 3, and 6 months postoperatively by indwelling catheter time, blood loss, hospital stays, International Prostate Symptom Score (IPSS), quality of life (QOL), and Qmax. Results: BPVP was significantly superior to TURP in terms of indwelling catheter time ((4.1+/-4.1) days vs. (6.8+/-6.8) days, P=0.000), blood loss ((64.7+/-103.8) ml vs. (254.7+/-325.4) ml, P=0.040), hospital stay ((8.7+/-1.0) days vs. (11.7+/-1.5) days, P=0.000), IPSS ((4.2+/-8.0) vs. (9.3+/-3.7), P=0.049), QOL ((1.5+/-0.8) vs. (2.6+/-1.4), P=0.027), Qmax ((16.3+/-5.7) ml/s vs. (12.5+/-3.1) ml/s, P=0.038), hemoglobin ((130.7+/-9.4) g/L vs. ((122.1+/-11.9) g/L, P=0.047), Na&lt;sup&gt;+&lt;/sup&gt;level ((138.6+/-2.1) mmol/L vs. ((137.2+/-2.0) mmol/L, P=0.046) and operation time ((39.0+/-15.5) minutes vs. ((69.3+/-24.8) minutes, P=0.004). And there were no statistical differences between BPVP group and TURP group in preoperatively assessment: patient's age ((70.9+/-7.1) years vs. (71.9+/-6.1) years, P=0.736), IPSS ((24.6+/-4.7) vs. (27.3+/-5.9), P=0.100), QOL ((5.1+/-0.8) vs. (5.1+/-1.0), P=0.940), Qmax ((4.4+/-2.7) ml/s vs. (5.3+/-2.6) ml/s, P=0.314), hemoglobin ((137.4+/-8.7) g/L vs. (139.2+/-10.4) g/L, P=0.623), Na&lt;sup&gt;+&lt;/sup&gt;level ((140.5+/-1.8) mmol/L vs. (141.3+/-1.4) mmol/L, P=0.192) and prostate volume ((59.0+/-17.4) ml vs. (70.1+/-28.8) ml, P=0.276). Conclusions: Compared with TURP, BPVP with \"button-type\" electrode shows superior efficacy and safety. Therefore, BPVP with \"button-type\" electrode represents a valuable endoscopic treatment alternative for BPH patients", "author" : [ { "dropping-particle" : "", "family" : "Zhang", "given" : "S.-Y.Hu", "non-dropping-particle" : "", "parse-names" : false, "suffix" : "" } ], "container-title" : "Chinese Medical Journal", "id" : "ITEM-5", "issued" : { "date-parts" : [ [ "2012" ] ] }, "note" : "2012669310", "page" : "3811-3814", "publisher-place" : "China", "title" : "Efficacy and safety of bipolar plasma vaporization of the prostate with \"button-type\" electrode compared with transurethral resection of prostate for benign prostatic hyperplasia", "type" : "article-journal", "volume" : "125" }, "uris" : [ "http://www.mendeley.com/documents/?uuid=32e9fe23-851a-4511-b9be-a8f1158d79c5" ] }, { "id" : "ITEM-6", "itemData" : { "abstract" : "PURPOSE: To compare photoselective vaporization of the prostate (PVP) using the 120W GreenLightTM laser with transurethral resection of the prostate (TURP) in terms of their cost to the Greek National Health Service (NHS) or to the Public Insurance Sickness Funds (PISF). PATIENTS AND METHODS: A prospective cost evaluation with 1-year follow-up of 60 patients with infravesical obstruction of benign prostatic hyperplasia origin who underwent o either TURP (n=30) or PVP (n=30). The cost of equipment, consumables, anesthesia, drugs, inpatient hospitalization, and complication management within 1 year postoperatively were used to calculate the cost for the NHS. PISF reimbursements to hospitals and PISF opportunity cost from the lost days of work were used to calculate PISF perspective. RESULTS: From the NHS perspective, the average cost was 1722 ($2371) for PVP and 2132 ($2935) for TURP. From the PISF perspective, the average cost for hospital reimbursement was 1348 ($1856) in the case of PVP and 938 ($1291) in the case of TURP. Nevertheless, in the case of patients still working, total PISF reimbursement cost was 2038 ($2806) for PVP and 2666 ($3671) for TURP. CONCLUSIONS: PVP for 40 to 70 cc prostates is preferable from the perspective of the NHS. From the perspective of PISF, PVP is less costly only in the case of patients who are still working, because patients who undergo PVP stay much less out of work. Further investigation in larger populations as well as in different protocols of PVP hospitalization and return to work times is deemed necessary to reinforce the conclusions of this study", "author" : [ { "dropping-particle" : "", "family" : "Liatsikos", "given" : "E", "non-dropping-particle" : "", "parse-names" : false, "suffix" : "" }, { "dropping-particle" : "", "family" : "Kyriazis", "given" : "I", "non-dropping-particle" : "", "parse-names" : false, "suffix" : "" }, { "dropping-particle" : "", "family" : "Kallidonis", "given" : "P", "non-dropping-particle" : "", "parse-names" : false, "suffix" : "" }, { "dropping-particle" : "", "family" : "Sakellaropoulos", "given" : "G", "non-dropping-particle" : "", "parse-names" : false, "suffix" : "" }, { "dropping-particle" : "", "family" : "Maniadakis", "given" : "N", "non-dropping-particle" : "", "parse-names" : false, "suffix" : "" } ], "container-title" : "Journal of Endourology", "id" : "ITEM-6", "issued" : { "date-parts" : [ [ "2012" ] ] }, "note" : "22050499", "page" : "168-173", "publisher-place" : "United States", "title" : "Photoselective GreenLightTM laser vaporization versus transurethral resection of the prostate in Greece: a comparative cost analysis", "type" : "article-journal", "volume" : "26" }, "uris" : [ "http://www.mendeley.com/documents/?uuid=6f228be1-7e0b-405d-9e48-dcca8ac54d5a" ] } ], "mendeley" : { "formattedCitation" : "(210\u2013215)", "plainTextFormattedCitation" : "(210\u2013215)", "previouslyFormattedCitation" : "(210\u2013215)" }, "properties" : { "noteIndex" : 0 }, "schema" : "https://github.com/citation-style-language/schema/raw/master/csl-citation.json" }</w:instrText>
      </w:r>
      <w:r>
        <w:fldChar w:fldCharType="separate"/>
      </w:r>
      <w:r w:rsidRPr="00EF2F8B">
        <w:rPr>
          <w:noProof/>
        </w:rPr>
        <w:t>(210–215)</w:t>
      </w:r>
      <w:r>
        <w:fldChar w:fldCharType="end"/>
      </w:r>
      <w:r>
        <w:t xml:space="preserve"> identified in 2014 review indicated that </w:t>
      </w:r>
      <w:proofErr w:type="spellStart"/>
      <w:r w:rsidRPr="002A314E">
        <w:t>photoselective</w:t>
      </w:r>
      <w:proofErr w:type="spellEnd"/>
      <w:r w:rsidRPr="002A314E">
        <w:t xml:space="preserve"> vaporisation of prostate and TURP had similar efficacy and safety </w:t>
      </w:r>
      <w:r>
        <w:t xml:space="preserve">in treatment of LUTS caused by BPH. The noninferiority </w:t>
      </w:r>
      <w:r w:rsidRPr="00B717E1">
        <w:t xml:space="preserve">trial </w:t>
      </w:r>
      <w:r w:rsidRPr="00B717E1">
        <w:fldChar w:fldCharType="begin" w:fldLock="1"/>
      </w:r>
      <w:r>
        <w:instrText>ADDIN CSL_CITATION { "citationItems" : [ { "id" : "ITEM-1", "itemData" : { "abstract" : "Background: Evidence supporting the widespread use of GreenLight High Performance System (HPS) 120-W photoselective vaporization of the prostate (PVP) is lacking. Objective: To assess the noninferiority of PVP compared with transurethral resection of the prostate (TURP) on urinary symptoms and the superiority of PVP over TURP on length of hospital stay. Design, setting, and participants: A multicenter randomized controlled trial was conducted. Intervention: Patients underwent monopolar TURP or PVP with the GreenLight HPS 120-W laser. Measurements: International Prostate Symptom Score (IPSS), Euro-QOL questionnaire, uroflowmetry, Danish Prostate Symptom Score Sexual Function Questionnaire, sexual satisfaction, and adverse events were collected at 1, 3, 6, and 12 mo. The two groups were compared using the 95% confidence interval (CI) of median difference for testing noninferiority of the IPSS at 12 mo and the student t test for testing the difference in length of hospital stay. Results and limitations: A total of 139 patients (70 vs 69 men in each group) were randomized. Median IPSS scores at 12-mo follow-up were 5 (interquartile range [IQR]: 3-8) for TURP versus 6 (IQR: 3-9) for PVP, and the 95% CI of the difference of the median was equal to -2 to 3. Because the upper limit of the 95% CI was &gt;2 (the noninferiority margin), the hypothesis of noninferiority could not be considered demonstrated. Median length of stay was significantly shorter in the PVP group than in the TURP group, with a median of 1 (IQR: 1-2) versus 2.5 (IQR: 2-3.5), respectively (p &lt; 0.0001). Uroflowmetry parameters and complications were comparable in both groups. Sexual outcomes were slightly better in the PVP group without reaching statistical significance. Conclusions: The present study failed to demonstrate the noninferiority of 120-W GreenLight PVP versus TURP on prostate symptoms at 1 yr but showed that PVP was associated with a shorter length of stay in the hospital. 2012 European Association of Urology", "author" : [ { "dropping-particle" : "", "family" : "Lukacs", "given" : "B.Loeffler", "non-dropping-particle" : "", "parse-names" : false, "suffix" : "" } ], "container-title" : "European Urology", "id" : "ITEM-1", "issued" : { "date-parts" : [ [ "2012" ] ] }, "note" : "2012240491", "page" : "1165-1173", "publisher-place" : "Netherlands", "title" : "Photoselective vaporization of the prostate with Greenlight 120-W laser compared with monopolar transurethral resection of the prostate: A multicenter randomized controlled trial", "type" : "article-journal", "volume" : "61" }, "uris" : [ "http://www.mendeley.com/documents/?uuid=432e7199-a322-40b7-b02e-f6082315d9f2" ] } ], "mendeley" : { "formattedCitation" : "(212)", "plainTextFormattedCitation" : "(212)", "previouslyFormattedCitation" : "(212)" }, "properties" : { "noteIndex" : 0 }, "schema" : "https://github.com/citation-style-language/schema/raw/master/csl-citation.json" }</w:instrText>
      </w:r>
      <w:r w:rsidRPr="00B717E1">
        <w:fldChar w:fldCharType="separate"/>
      </w:r>
      <w:r w:rsidRPr="00B717E1">
        <w:rPr>
          <w:noProof/>
        </w:rPr>
        <w:t>(212)</w:t>
      </w:r>
      <w:r w:rsidRPr="00B717E1">
        <w:fldChar w:fldCharType="end"/>
      </w:r>
      <w:r w:rsidRPr="00B717E1">
        <w:t xml:space="preserve"> on </w:t>
      </w:r>
      <w:proofErr w:type="spellStart"/>
      <w:r w:rsidRPr="001F2786">
        <w:t>photoselective</w:t>
      </w:r>
      <w:proofErr w:type="spellEnd"/>
      <w:r w:rsidRPr="001F2786">
        <w:t xml:space="preserve"> vaporisation of the prostate compared with TURP</w:t>
      </w:r>
      <w:r>
        <w:t xml:space="preserve"> showed that </w:t>
      </w:r>
      <w:proofErr w:type="spellStart"/>
      <w:r w:rsidRPr="00025B3F">
        <w:t>photoselective</w:t>
      </w:r>
      <w:proofErr w:type="spellEnd"/>
      <w:r w:rsidRPr="00025B3F">
        <w:t xml:space="preserve"> vaporisation was not as effective as TURP</w:t>
      </w:r>
      <w:r>
        <w:t>.</w:t>
      </w:r>
    </w:p>
    <w:bookmarkEnd w:id="124"/>
    <w:p w14:paraId="501FE427" w14:textId="77777777" w:rsidR="00751C8E" w:rsidRDefault="00751C8E" w:rsidP="0025344A">
      <w:pPr>
        <w:pStyle w:val="Heading6"/>
      </w:pPr>
      <w:r>
        <w:t xml:space="preserve">2019 </w:t>
      </w:r>
      <w:r w:rsidRPr="001B319B">
        <w:t>surveillance summary</w:t>
      </w:r>
    </w:p>
    <w:p w14:paraId="72809597" w14:textId="77777777" w:rsidR="00751C8E" w:rsidRPr="006C1429" w:rsidRDefault="00751C8E" w:rsidP="0025344A">
      <w:r w:rsidRPr="0094328E">
        <w:t>A systematic review</w:t>
      </w:r>
      <w:r>
        <w:t xml:space="preserve"> </w:t>
      </w:r>
      <w:r>
        <w:fldChar w:fldCharType="begin" w:fldLock="1"/>
      </w:r>
      <w:r>
        <w:instrText>ADDIN CSL_CITATION { "citationItems" : [ { "id" : "ITEM-1", "itemData" : { "DOI" : "10.5534/wjmh.2016.34.2.110", "ISSN" : "2287-4208", "abstract" : "PURPOSE: To perform a systematic review and meta-analysis of randomized controlled trials (RCTs) comparing monopolar transurethral resection of the prostate (MTURP) and photoselective vaporization of the prostate (PVP) in order to provide the most up-to-date and reliable recommendations possible. MATERIALS AND METHODS: Relevant RCTs were identified from electronic databases for meta-analysis of the surgical outcomes and complications of MTURP and PVP. Meta-analytical comparisons were made using qualitative and quantitative syntheses. The outcome variables are presented as odds ratios with 95% confidence intervals (CIs). RESULTS: In total, 11 articles were included in this comparative analysis of PVP versus MTURP. Most of the recently published studies exhibited low risk in terms of quality assessment. MTURP was superior to PVP regarding operative time; however, with regard to catheterization and hospitalization time, the mean differences were -1.39 (95% CI=-1.83~-0.95, p&lt;0.001) and -2.21 (95% CI=-2.73~-1.69, p&lt;0.001), respectively, in favor of PVP. PVP was superior to MTURP with regard to transfusion rate and clot retention, but no statistically significant differences were found with regard to acute urinary retention and urinary tract infection. The long-term complications of bladder neck contracture and urethral stricture showed no statistically significant differences between PVP and MTURP. Long-term functional outcomes, including the International Prostate Symptom Score and maximum flow rate, likewise did not display statistically significant differences between PVP and MTURP. CONCLUSIONS: Based on our findings, we believe that PVP should be considered as an alternative surgical procedure for treating male lower urinary tract symptoms secondary to benign prostatic hyperplasia.", "author" : [ { "dropping-particle" : "", "family" : "Kang", "given" : "Dong Hyuk", "non-dropping-particle" : "", "parse-names" : false, "suffix" : "" }, { "dropping-particle" : "", "family" : "Cho", "given" : "Kang Su", "non-dropping-particle" : "", "parse-names" : false, "suffix" : "" }, { "dropping-particle" : "", "family" : "Ham", "given" : "Won Sik", "non-dropping-particle" : "", "parse-names" : false, "suffix" : "" }, { "dropping-particle" : "", "family" : "Choi", "given" : "Young Deuk", "non-dropping-particle" : "", "parse-names" : false, "suffix" : "" }, { "dropping-particle" : "", "family" : "Lee", "given" : "Joo Yong", "non-dropping-particle" : "", "parse-names" : false, "suffix" : "" } ], "container-title" : "The World Journal of Mens Health", "id" : "ITEM-1", "issue" : "2", "issued" : { "date-parts" : [ [ "2016" ] ] }, "note" : "Kang DH", "page" : "110-122", "title" : "A Systematic Review and Meta-Analysis of Functional Outcomes and Complications Following the Photoselective Vaporization of the Prostate and Monopolar Transurethral Resection of the Prostate", "type" : "article-journal", "volume" : "34" }, "uris" : [ "http://www.mendeley.com/documents/?uuid=418d610b-0893-40c5-b22c-a139634f51c8" ] } ], "mendeley" : { "formattedCitation" : "(216)", "plainTextFormattedCitation" : "(216)", "previouslyFormattedCitation" : "(216)" }, "properties" : { "noteIndex" : 0 }, "schema" : "https://github.com/citation-style-language/schema/raw/master/csl-citation.json" }</w:instrText>
      </w:r>
      <w:r>
        <w:fldChar w:fldCharType="separate"/>
      </w:r>
      <w:r w:rsidRPr="00EF2F8B">
        <w:rPr>
          <w:noProof/>
        </w:rPr>
        <w:t>(216)</w:t>
      </w:r>
      <w:r>
        <w:fldChar w:fldCharType="end"/>
      </w:r>
      <w:r w:rsidRPr="0094328E">
        <w:t xml:space="preserve"> of 11 studies compared monopolar TURP and </w:t>
      </w:r>
      <w:proofErr w:type="spellStart"/>
      <w:r w:rsidRPr="0094328E">
        <w:t>photoselective</w:t>
      </w:r>
      <w:proofErr w:type="spellEnd"/>
      <w:r w:rsidRPr="0094328E">
        <w:t xml:space="preserve"> vapori</w:t>
      </w:r>
      <w:r>
        <w:t>s</w:t>
      </w:r>
      <w:r w:rsidRPr="0094328E">
        <w:t xml:space="preserve">ation of the prostate (PVP) for treatment of LUTS due to BPH. </w:t>
      </w:r>
      <w:r>
        <w:t>Compared with PVP, m</w:t>
      </w:r>
      <w:r w:rsidRPr="0094328E">
        <w:t>onopola</w:t>
      </w:r>
      <w:r>
        <w:t xml:space="preserve">r </w:t>
      </w:r>
      <w:r w:rsidRPr="0094328E">
        <w:t xml:space="preserve">TURP </w:t>
      </w:r>
      <w:r>
        <w:t>reduced</w:t>
      </w:r>
      <w:r w:rsidRPr="0094328E">
        <w:t xml:space="preserve"> operative time but </w:t>
      </w:r>
      <w:r>
        <w:t>increased</w:t>
      </w:r>
      <w:r w:rsidRPr="0094328E">
        <w:t xml:space="preserve"> hospitalisation time. PVP </w:t>
      </w:r>
      <w:r>
        <w:t>reduced</w:t>
      </w:r>
      <w:r w:rsidRPr="0094328E">
        <w:t xml:space="preserve"> transfusion rate and clot retention</w:t>
      </w:r>
      <w:r>
        <w:t xml:space="preserve"> but resulted in similar rates of</w:t>
      </w:r>
      <w:r w:rsidRPr="0094328E">
        <w:t xml:space="preserve"> acute urinary retention and urinary tract infection. The long-term complications of bladder neck contracture and urethral stricture, IPSS and </w:t>
      </w:r>
      <w:r>
        <w:t>maximum urine flow rate</w:t>
      </w:r>
      <w:r w:rsidRPr="0094328E">
        <w:t xml:space="preserve"> were similar between PVP and monopola</w:t>
      </w:r>
      <w:r>
        <w:t xml:space="preserve">r </w:t>
      </w:r>
      <w:r w:rsidRPr="0094328E">
        <w:t>TURP.</w:t>
      </w:r>
    </w:p>
    <w:p w14:paraId="49F7B180" w14:textId="7AA6CD10" w:rsidR="00751C8E" w:rsidRDefault="00751C8E" w:rsidP="0025344A">
      <w:pPr>
        <w:rPr>
          <w:rFonts w:eastAsiaTheme="majorEastAsia" w:cstheme="majorBidi"/>
          <w:color w:val="004650" w:themeColor="text2"/>
        </w:rPr>
      </w:pPr>
      <w:r w:rsidRPr="005F3195">
        <w:rPr>
          <w:rFonts w:eastAsiaTheme="majorEastAsia" w:cstheme="majorBidi"/>
          <w:color w:val="004650" w:themeColor="text2"/>
        </w:rPr>
        <w:lastRenderedPageBreak/>
        <w:t xml:space="preserve">A </w:t>
      </w:r>
      <w:r w:rsidRPr="00CB2D7C">
        <w:rPr>
          <w:rFonts w:eastAsiaTheme="majorEastAsia"/>
        </w:rPr>
        <w:t>systematic review of 4 studies</w:t>
      </w:r>
      <w:r>
        <w:rPr>
          <w:rFonts w:eastAsiaTheme="majorEastAsia"/>
        </w:rPr>
        <w:t xml:space="preserve"> </w:t>
      </w:r>
      <w:r>
        <w:rPr>
          <w:rFonts w:eastAsiaTheme="majorEastAsia"/>
        </w:rPr>
        <w:fldChar w:fldCharType="begin" w:fldLock="1"/>
      </w:r>
      <w:r>
        <w:rPr>
          <w:rFonts w:eastAsiaTheme="majorEastAsia"/>
        </w:rPr>
        <w:instrText>ADDIN CSL_CITATION { "citationItems" : [ { "id" : "ITEM-1", "itemData" : { "DOI" : "10.1007/s10103-016-1895-x", "ISSN" : "1435-604X", "abstract" : "To assess the efficacy and the safety of Greenlight(TM) high-performance system (HPS) 120-W laser photoselective vaporization of the prostate (PVP) compared with transurethral resection of the prostate (TURP) for treatment of benign prostatic hyperplasia (BPH). The related original studies only including randomized controlled trials were searched by databases MEDLINE, EMBASE, Google Scholar, and the Cochrane Controlled Trial Register. The databases were updated till July 2014. The risk ratio, mean difference, and their corresponding 95% confidence intervals were calculated. Risk of bias of the enrolled trials were assessed according to Cochrane Handbook. A total of four trials involving 559 patients were enrolled. Statistical analysis was performed by software Review Manager (V5.3.3). There was no significant difference in International Prostate Symptom Score (IPSS) and maximum flow rate (Qmax) between PVP and TURP at 6-, 12-, and 24-month follow-up. Patients in the PVP group were associated with significantly lower risk of capsule perforation (risk ratio (RR) = 0.06, 95% confidence interval (95%CI) = 0.01 to 0.46; p = 0.007), significantly lower transfusion requirements (RR = 0.12, 95%CI = 0.03 to 0.43; p = 0.001), a shorter catheterization time (mean difference (MD) = -41.93, 95%CI = -54.87 to -28.99; p &lt; 0.00001), and a shorter duration of hospital stay (MD = -2.09, 95%CI = -2.58 to -1.59; p &lt; 0.00001) than that in the TURP group. In the TURP group, the patients were associated with a lower risk of re-operation (RR = 3.68, 95%CI = 1.04 to 13.00; p = 0.04) and a shorter operative time (MD = 9.28, 95%CI = 2.80 to 15.75; p = 0.005) than those in the PVP group. In addition, no statistically significant differences were detected between groups in terms of the rates of transurethral resection syndrome, urethral stricture, bladder neck contracture, incontinence, and infection. Greenlight(TM) 120-W laser PVP is as effective as TURP for symptom reduction and improvement of the quality of life. Laser PVP shows advantages over TURP in terms of intraoperative safety, whereas TURP is found to have a shorter operative time and lower re-operative risk.", "author" : [ { "dropping-particle" : "", "family" : "Zhou", "given" : "Y", "non-dropping-particle" : "", "parse-names" : false, "suffix" : "" }, { "dropping-particle" : "", "family" : "Xue", "given" : "B", "non-dropping-particle" : "", "parse-names" : false, "suffix" : "" }, { "dropping-particle" : "", "family" : "Mohammad", "given" : "N A", "non-dropping-particle" : "", "parse-names" : false, "suffix" : "" }, { "dropping-particle" : "", "family" : "Chen", "given" : "D", "non-dropping-particle" : "", "parse-names" : false, "suffix" : "" }, { "dropping-particle" : "", "family" : "Sun", "given" : "X", "non-dropping-particle" : "", "parse-names" : false, "suffix" : "" }, { "dropping-particle" : "", "family" : "Yang", "given" : "J", "non-dropping-particle" : "", "parse-names" : false, "suffix" : "" }, { "dropping-particle" : "", "family" : "Dai", "given" : "G", "non-dropping-particle" : "", "parse-names" : false, "suffix" : "" } ], "container-title" : "Lasers in Medical Science", "id" : "ITEM-1", "issue" : "3", "issued" : { "date-parts" : [ [ "2016" ] ] }, "note" : "Zhou, Yan", "page" : "485-495", "title" : "Greenlight high-performance system (HPS) 120-W laser vaporization versus transurethral resection of the prostate for the treatment of benign prostatic hyperplasia: a meta-analysis of the published results of randomized controlled trials", "type" : "article-journal", "volume" : "31" }, "uris" : [ "http://www.mendeley.com/documents/?uuid=b1b97d8e-93c3-4ad2-9cfa-04ae399f907e" ] } ], "mendeley" : { "formattedCitation" : "(217)", "plainTextFormattedCitation" : "(217)", "previouslyFormattedCitation" : "(217)" }, "properties" : { "noteIndex" : 0 }, "schema" : "https://github.com/citation-style-language/schema/raw/master/csl-citation.json" }</w:instrText>
      </w:r>
      <w:r>
        <w:rPr>
          <w:rFonts w:eastAsiaTheme="majorEastAsia"/>
        </w:rPr>
        <w:fldChar w:fldCharType="separate"/>
      </w:r>
      <w:r w:rsidRPr="00EF2F8B">
        <w:rPr>
          <w:rFonts w:eastAsiaTheme="majorEastAsia"/>
          <w:noProof/>
        </w:rPr>
        <w:t>(217)</w:t>
      </w:r>
      <w:r>
        <w:rPr>
          <w:rFonts w:eastAsiaTheme="majorEastAsia"/>
        </w:rPr>
        <w:fldChar w:fldCharType="end"/>
      </w:r>
      <w:r w:rsidRPr="00CB2D7C">
        <w:rPr>
          <w:rFonts w:eastAsiaTheme="majorEastAsia"/>
        </w:rPr>
        <w:t xml:space="preserve"> </w:t>
      </w:r>
      <w:r w:rsidRPr="00CB2D7C">
        <w:t xml:space="preserve">(total </w:t>
      </w:r>
      <w:r w:rsidRPr="00A251BF">
        <w:t>n=559) assessed the efficacy and the safety of Greenlight</w:t>
      </w:r>
      <w:r>
        <w:t xml:space="preserve"> </w:t>
      </w:r>
      <w:r w:rsidRPr="00A251BF">
        <w:t>(TM) high-performance system (HPS) 120-W laser</w:t>
      </w:r>
      <w:r>
        <w:t xml:space="preserve"> </w:t>
      </w:r>
      <w:r w:rsidRPr="00A251BF">
        <w:t xml:space="preserve">PVP compared TURP for treatment of BPH. There was no significant difference in IPSS and </w:t>
      </w:r>
      <w:r>
        <w:t>maximum urine flow rate</w:t>
      </w:r>
      <w:r w:rsidRPr="00A251BF">
        <w:t xml:space="preserve"> between PVP and TURP at 6, 12</w:t>
      </w:r>
      <w:r>
        <w:t>,</w:t>
      </w:r>
      <w:r w:rsidRPr="00A251BF">
        <w:t xml:space="preserve"> and 24-month follow-up. In the TURP group, </w:t>
      </w:r>
      <w:r>
        <w:t>there was</w:t>
      </w:r>
      <w:r w:rsidRPr="00A251BF">
        <w:t xml:space="preserve"> a lower risk of re-operation (RR=3.68) and a shorter operative time (</w:t>
      </w:r>
      <w:r w:rsidR="00F21C3A">
        <w:t>mean difference</w:t>
      </w:r>
      <w:r w:rsidRPr="00A251BF">
        <w:t>=9.28) than in the PVP group.</w:t>
      </w:r>
    </w:p>
    <w:p w14:paraId="3E6147DA" w14:textId="6C15E156" w:rsidR="00751C8E" w:rsidRPr="00CB2D7C" w:rsidRDefault="00751C8E" w:rsidP="0025344A">
      <w:pPr>
        <w:rPr>
          <w:rFonts w:eastAsiaTheme="majorEastAsia"/>
        </w:rPr>
      </w:pPr>
      <w:r w:rsidRPr="00CB2D7C">
        <w:rPr>
          <w:rFonts w:eastAsiaTheme="majorEastAsia"/>
        </w:rPr>
        <w:t>An RCT</w:t>
      </w:r>
      <w:r>
        <w:rPr>
          <w:rFonts w:eastAsiaTheme="majorEastAsia"/>
        </w:rPr>
        <w:t xml:space="preserve"> </w:t>
      </w:r>
      <w:r>
        <w:rPr>
          <w:rFonts w:eastAsiaTheme="majorEastAsia"/>
        </w:rPr>
        <w:fldChar w:fldCharType="begin" w:fldLock="1"/>
      </w:r>
      <w:r>
        <w:rPr>
          <w:rFonts w:eastAsiaTheme="majorEastAsia"/>
        </w:rPr>
        <w:instrText>ADDIN CSL_CITATION { "citationItems" : [ { "id" : "ITEM-1", "itemData" : { "DOI" : "10.1177/1756287214556643", "ISSN" : "1756-2872", "abstract" : "OBJECTIVE: In this study we aimed to compare photoselective vaporization (PVP) with the GreenLight 120-W Laser and monopolar transurethral resection as surgical treatments of prostates less than 80 cc in men with obstructive benign prostatic hyperplasia. METHODS: From February 2009 to March 2012 we allocated 101 patients with a prostate glands of less than 80 cc; patients were randomly assigned for surgical treatment with monopolar transurethral resection of the prostate (TURP) (n = 62) or PVP (n = 39). Serum prostate specific antigen (PSA), International Prostate Symptom Score (IPSS), Sexual Health Inventory for Men (SHIM), maximum flow rate (Qmax) postmicturition residual (PMR), transrectal ultrasound volumes (TRUS), postvoid urine residual (PVR), complications, re-operations and hospitalization time were collected. The patients were seen in the follow up at 6, 12 and 24 months. RESULTS: Median age was 69 (56-87) years old in the TURP group and 67 (51-87) years old in the PVP group. Mean preoperative prostate volume was 55 cc (40-72) and 60 cc (41-75) cc in the TURP group versus the PVP group. There was no statistically difference in subjectively (IPSS, SHIM) and objectively (Qmax-PMR) parameters and postoperatively complication rates between the two groups (p &gt; 0.05). A significant difference was observed in the PVP group with a 2 (1-4) days hospital stay compared with 5 (3-9) days for the TURP group (p &lt; 0.001). CONCLUSION: Prostate PVP and TURP are effective surgical treatments for benign prostatic hyperplasia. Postoperative functional improvements were durable and equivalent in the two groups. The two techniques have a similar complication rate.", "author" : [ { "dropping-particle" : "", "family" : "Telli", "given" : "Onur", "non-dropping-particle" : "", "parse-names" : false, "suffix" : "" }, { "dropping-particle" : "", "family" : "Okutucu", "given" : "Tolga Muharrem", "non-dropping-particle" : "", "parse-names" : false, "suffix" : "" }, { "dropping-particle" : "", "family" : "Suer", "given" : "Evren", "non-dropping-particle" : "", "parse-names" : false, "suffix" : "" }, { "dropping-particle" : "", "family" : "Burgu", "given" : "Berk", "non-dropping-particle" : "", "parse-names" : false, "suffix" : "" }, { "dropping-particle" : "", "family" : "Gulpinar", "given" : "Omer", "non-dropping-particle" : "", "parse-names" : false, "suffix" : "" }, { "dropping-particle" : "", "family" : "Yaman", "given" : "Onder", "non-dropping-particle" : "", "parse-names" : false, "suffix" : "" }, { "dropping-particle" : "", "family" : "Bozkurt", "given" : "Selen", "non-dropping-particle" : "", "parse-names" : false, "suffix" : "" } ], "container-title" : "Therapeutic Advances in Urology", "id" : "ITEM-1", "issue" : "1", "issued" : { "date-parts" : [ [ "2015" ] ] }, "note" : "Telli O", "page" : "3-8", "title" : "A prospective, randomized comparative study of monopolar transurethral resection of the prostate versus photoselective vaporization of the prostate with GreenLight 120-W laser, in prostates less than 80 cc", "type" : "article-journal", "volume" : "7" }, "uris" : [ "http://www.mendeley.com/documents/?uuid=b45f6f98-35e1-4363-a2ab-74aef3b854e3" ] } ], "mendeley" : { "formattedCitation" : "(218)", "plainTextFormattedCitation" : "(218)", "previouslyFormattedCitation" : "(218)" }, "properties" : { "noteIndex" : 0 }, "schema" : "https://github.com/citation-style-language/schema/raw/master/csl-citation.json" }</w:instrText>
      </w:r>
      <w:r>
        <w:rPr>
          <w:rFonts w:eastAsiaTheme="majorEastAsia"/>
        </w:rPr>
        <w:fldChar w:fldCharType="separate"/>
      </w:r>
      <w:r w:rsidRPr="00EF2F8B">
        <w:rPr>
          <w:rFonts w:eastAsiaTheme="majorEastAsia"/>
          <w:noProof/>
        </w:rPr>
        <w:t>(218)</w:t>
      </w:r>
      <w:r>
        <w:rPr>
          <w:rFonts w:eastAsiaTheme="majorEastAsia"/>
        </w:rPr>
        <w:fldChar w:fldCharType="end"/>
      </w:r>
      <w:r w:rsidRPr="00CB2D7C">
        <w:rPr>
          <w:rFonts w:eastAsiaTheme="majorEastAsia"/>
        </w:rPr>
        <w:t xml:space="preserve"> compared </w:t>
      </w:r>
      <w:proofErr w:type="spellStart"/>
      <w:r w:rsidRPr="00CB2D7C">
        <w:rPr>
          <w:rFonts w:eastAsiaTheme="majorEastAsia"/>
        </w:rPr>
        <w:t>photoselective</w:t>
      </w:r>
      <w:proofErr w:type="spellEnd"/>
      <w:r w:rsidRPr="00CB2D7C">
        <w:rPr>
          <w:rFonts w:eastAsiaTheme="majorEastAsia"/>
        </w:rPr>
        <w:t xml:space="preserve"> vaporisation with the </w:t>
      </w:r>
      <w:proofErr w:type="spellStart"/>
      <w:r w:rsidRPr="00CB2D7C">
        <w:rPr>
          <w:rFonts w:eastAsiaTheme="majorEastAsia"/>
        </w:rPr>
        <w:t>GreenLight</w:t>
      </w:r>
      <w:proofErr w:type="spellEnd"/>
      <w:r w:rsidRPr="00CB2D7C">
        <w:rPr>
          <w:rFonts w:eastAsiaTheme="majorEastAsia"/>
        </w:rPr>
        <w:t xml:space="preserve"> 120-W Laser and </w:t>
      </w:r>
      <w:r w:rsidRPr="0094328E">
        <w:t>monopola</w:t>
      </w:r>
      <w:r>
        <w:t xml:space="preserve">r </w:t>
      </w:r>
      <w:r w:rsidRPr="0094328E">
        <w:t>TURP</w:t>
      </w:r>
      <w:r w:rsidRPr="00CB2D7C">
        <w:rPr>
          <w:rFonts w:eastAsiaTheme="majorEastAsia"/>
        </w:rPr>
        <w:t xml:space="preserve"> as surgical treatments of prostates &lt;80cc in 101 men with obstructive BPH. Postoperative functional improvements were similar in the </w:t>
      </w:r>
      <w:r>
        <w:rPr>
          <w:rFonts w:eastAsiaTheme="majorEastAsia"/>
        </w:rPr>
        <w:t>2</w:t>
      </w:r>
      <w:r w:rsidRPr="00CB2D7C">
        <w:rPr>
          <w:rFonts w:eastAsiaTheme="majorEastAsia"/>
        </w:rPr>
        <w:t xml:space="preserve"> groups in IPSS, Sexual Health Inventory for Men, maximum urine flow rate</w:t>
      </w:r>
      <w:r w:rsidR="00F21C3A">
        <w:rPr>
          <w:rFonts w:eastAsiaTheme="majorEastAsia"/>
        </w:rPr>
        <w:t>,</w:t>
      </w:r>
      <w:r w:rsidRPr="00CB2D7C">
        <w:rPr>
          <w:rFonts w:eastAsiaTheme="majorEastAsia"/>
        </w:rPr>
        <w:t xml:space="preserve"> postmicturition residual parameters and postoperatively complication rates between the </w:t>
      </w:r>
      <w:r>
        <w:rPr>
          <w:rFonts w:eastAsiaTheme="majorEastAsia"/>
        </w:rPr>
        <w:t>2</w:t>
      </w:r>
      <w:r w:rsidRPr="00CB2D7C">
        <w:rPr>
          <w:rFonts w:eastAsiaTheme="majorEastAsia"/>
        </w:rPr>
        <w:t xml:space="preserve"> groups.</w:t>
      </w:r>
    </w:p>
    <w:p w14:paraId="350E538F" w14:textId="77777777" w:rsidR="00751C8E" w:rsidRPr="00D65879" w:rsidRDefault="00751C8E" w:rsidP="0025344A">
      <w:pPr>
        <w:rPr>
          <w:rFonts w:eastAsiaTheme="majorEastAsia"/>
        </w:rPr>
      </w:pPr>
      <w:r w:rsidRPr="00D65879">
        <w:rPr>
          <w:rFonts w:eastAsiaTheme="majorEastAsia"/>
        </w:rPr>
        <w:t>An RCT</w:t>
      </w:r>
      <w:r>
        <w:rPr>
          <w:rFonts w:eastAsiaTheme="majorEastAsia"/>
        </w:rPr>
        <w:t xml:space="preserve"> </w:t>
      </w:r>
      <w:r>
        <w:rPr>
          <w:rFonts w:eastAsiaTheme="majorEastAsia"/>
        </w:rPr>
        <w:fldChar w:fldCharType="begin" w:fldLock="1"/>
      </w:r>
      <w:r>
        <w:rPr>
          <w:rFonts w:eastAsiaTheme="majorEastAsia"/>
        </w:rPr>
        <w:instrText>ADDIN CSL_CITATION { "citationItems" : [ { "id" : "ITEM-1", "itemData" : { "DOI" : "10.5152/tud.2017.20586", "ISSN" : "2149-3235", "abstract" : "OBJECTIVE: Photovaporization of prostate (PVP) is a newer surgical modality of benign prostatic hyperplasia (BPH) which is gaining importance recently. There are a few randomized controlled trials that showed safety and efficacy of PVP in comparison with transurethral resection of prostate (TURP) with limited follow-up period (&lt;2 years). Here, we are presenting a comparative study performed on potassium titanyl phosphate (KTP) PVP laser versus TURP for the treatment of BPH with long-term follow-up period. MATERIAL AND METHODS: After institutional ethical clearance, 150 patients were prospectively included in the study from January 2010 to March, 2012. Improvement of International Prostate Symptoms Score (IPSS), Qmax, post-void residual (PVR) urine, International Index of Erectile Function (IIEF)-5 score and complications were assessed at 12, 24, 36 and 48 months. RESULTS: Mean age of the study group was 65.3+/-7.86 years in the TURP and 63.6+/-8.12 years in the PVP groups (p=0.45). IPSS symptom score improved significantly in both TURP and KTP groups (p&lt;0.003). There was improvement in Q max during follow-up in both groups (p&lt;0.001) which was maintained at 48 months. Most of the patients in both groups were satisfied with symptoms and bothersome at 48 months. All the sexual parameters are similar to both groups except retrograde ejaculation. Overall complication noted in 23 patients (15.33%). CONCLUSION: Both KTP Laser PVP and TURP afford durable relief from symptoms of BPH at 48 months follow-up. Both procedures are safe and associated with minimal complications. Both procedures do not have any detrimental effect on sexual function on long-term follow-up. Quality of life remains high even at 4 years in both groups.", "author" : [ { "dropping-particle" : "", "family" : "Purkait", "given" : "Bimalesh", "non-dropping-particle" : "", "parse-names" : false, "suffix" : "" }, { "dropping-particle" : "", "family" : "Sinha", "given" : "Rahul Janak", "non-dropping-particle" : "", "parse-names" : false, "suffix" : "" }, { "dropping-particle" : "", "family" : "Srinivas", "given" : "Krishna Swamy A", "non-dropping-particle" : "", "parse-names" : false, "suffix" : "" }, { "dropping-particle" : "", "family" : "Bansal", "given" : "Ankur", "non-dropping-particle" : "", "parse-names" : false, "suffix" : "" }, { "dropping-particle" : "", "family" : "Sokhal", "given" : "Ashok Kumar", "non-dropping-particle" : "", "parse-names" : false, "suffix" : "" }, { "dropping-particle" : "", "family" : "Singh", "given" : "Vishwajeet", "non-dropping-particle" : "", "parse-names" : false, "suffix" : "" } ], "container-title" : "Turkish Journal of Urology", "id" : "ITEM-1", "issue" : "2", "issued" : { "date-parts" : [ [ "2017" ] ] }, "note" : "Purkait B", "page" : "176-182", "title" : "Outcome analysis of transurethral resection versus potassium titanyl phosphate-photo selective vaporization of the prostate for the treatment of benign prostatic hyperplasia; a randomized controlled trial with 4 years follow up", "type" : "article-journal", "volume" : "43" }, "uris" : [ "http://www.mendeley.com/documents/?uuid=02557c8e-07ba-4ec5-ad7e-e6ab13c4650e" ] } ], "mendeley" : { "formattedCitation" : "(219)", "plainTextFormattedCitation" : "(219)", "previouslyFormattedCitation" : "(219)" }, "properties" : { "noteIndex" : 0 }, "schema" : "https://github.com/citation-style-language/schema/raw/master/csl-citation.json" }</w:instrText>
      </w:r>
      <w:r>
        <w:rPr>
          <w:rFonts w:eastAsiaTheme="majorEastAsia"/>
        </w:rPr>
        <w:fldChar w:fldCharType="separate"/>
      </w:r>
      <w:r w:rsidRPr="00EF2F8B">
        <w:rPr>
          <w:rFonts w:eastAsiaTheme="majorEastAsia"/>
          <w:noProof/>
        </w:rPr>
        <w:t>(219)</w:t>
      </w:r>
      <w:r>
        <w:rPr>
          <w:rFonts w:eastAsiaTheme="majorEastAsia"/>
        </w:rPr>
        <w:fldChar w:fldCharType="end"/>
      </w:r>
      <w:r w:rsidRPr="00D65879">
        <w:rPr>
          <w:rFonts w:eastAsiaTheme="majorEastAsia"/>
        </w:rPr>
        <w:t xml:space="preserve"> evaluated the efficacy of potassium titanyl phosphate (KTP) PVP laser versus TURP for the treatment of BPH with long-term follow-up period (48 months) in 150 men</w:t>
      </w:r>
      <w:r>
        <w:rPr>
          <w:rFonts w:eastAsiaTheme="majorEastAsia"/>
        </w:rPr>
        <w:t xml:space="preserve"> with BPH</w:t>
      </w:r>
      <w:r w:rsidRPr="00D65879">
        <w:rPr>
          <w:rFonts w:eastAsiaTheme="majorEastAsia"/>
        </w:rPr>
        <w:t xml:space="preserve">. IPSS score improved in both TURP and KTP groups from the baseline. There was improvement in </w:t>
      </w:r>
      <w:r w:rsidRPr="00226456">
        <w:rPr>
          <w:rFonts w:eastAsiaTheme="majorEastAsia"/>
        </w:rPr>
        <w:t>maximum urine flow rate</w:t>
      </w:r>
      <w:r w:rsidRPr="00D65879">
        <w:rPr>
          <w:rFonts w:eastAsiaTheme="majorEastAsia"/>
        </w:rPr>
        <w:t xml:space="preserve"> during follow-up in both groups which was maintained at 48 months.</w:t>
      </w:r>
    </w:p>
    <w:p w14:paraId="01A854DE" w14:textId="77777777" w:rsidR="00751C8E" w:rsidRPr="00D65879" w:rsidRDefault="00751C8E" w:rsidP="0025344A">
      <w:pPr>
        <w:rPr>
          <w:rFonts w:eastAsiaTheme="majorEastAsia"/>
        </w:rPr>
      </w:pPr>
      <w:r w:rsidRPr="00D65879">
        <w:rPr>
          <w:rFonts w:eastAsiaTheme="majorEastAsia"/>
        </w:rPr>
        <w:t>An RCT</w:t>
      </w:r>
      <w:r>
        <w:rPr>
          <w:rFonts w:eastAsiaTheme="majorEastAsia"/>
        </w:rPr>
        <w:t xml:space="preserve"> </w:t>
      </w:r>
      <w:r>
        <w:rPr>
          <w:rFonts w:eastAsiaTheme="majorEastAsia"/>
        </w:rPr>
        <w:fldChar w:fldCharType="begin" w:fldLock="1"/>
      </w:r>
      <w:r>
        <w:rPr>
          <w:rFonts w:eastAsiaTheme="majorEastAsia"/>
        </w:rPr>
        <w:instrText>ADDIN CSL_CITATION { "citationItems" : [ { "id" : "ITEM-1", "itemData" : { "ISSN" : "1735-546X", "abstract" : "PURPOSE: We compared the effectiveness and complications of 980-nm diode laser vaporization and transurethral resection of the prostate (TURP) in patients with benign prostatic hyperplasia (BPH). MATERIALS AND METHODS: In total, 72 consecutive patients with BPH entered the study. All patients underwent general and urological evaluations. The primary outcome was improvement in the International Prostate Symptom Score (IPSS). The secondary outcomes were IPSS quality of life (QoL), maximum urinary flow rate (Qmax), residual volume, and complications. Patients were allocated randomly to the TURP and laser groups. The Ceralas HPD120, a diode laser system emitting at a wavelength of 980 nm, was used for photoselective vaporization of the prostate (PVP). TURP was performed with a monopolar 26 French resectoscope. Preoperative and operative parameters and surgical outcomes were compared. RESULTS: In total, 36 patients in each group underwent PVP and TURP. The mean age +/- standard deviation was 63.1 +/- 9.1 years and 64.7 +/- 10.2 years in the PVP and TURP groups, respectively. There were no statistically significant differences in age, prostate size, prostate-specific antigen concentration, Qmax, preoperative IPSS, or preoperative Qmax between the two groups. The operation duration was also similar between the groups (P = .36). The catheterization time was 1.45 +/- 0.75 and 2.63 +/- 0.49 days in the PVP and TURP groups, respectively (P &lt; .01). The PVP group had a shorter hospital stay than the TURP group. The 3-month postoperative Qmax increased to 9.90 +/- 3.61 and 6.59 +/- 6.06 mL/s from baseline in the TURP and PVP groups, respectively; there was no difference in the increases between the groups (P = .08). The IPSS and IPSS-QoL were significantly improved with the operation (P &lt; .01), and this improvement was similar in both groups P = .3 and P = .8, respectively . The complication rate was also similar between the two groups. CONCLUSIONS: PVP with a diode laser is as safe and effective as TURP in the treatment of BPH, and the techniques have similar complication rates and functional results. PVP has the advantage of shorter hospitalization and catheter indwelling times and no need for discontinuation of anticoagulant therapy.", "author" : [ { "dropping-particle" : "", "family" : "Cetinkaya", "given" : "M", "non-dropping-particle" : "", "parse-names" : false, "suffix" : "" }, { "dropping-particle" : "", "family" : "Onem", "given" : "K", "non-dropping-particle" : "", "parse-names" : false, "suffix" : "" }, { "dropping-particle" : "", "family" : "Rifaioglu", "given" : "M M", "non-dropping-particle" : "", "parse-names" : false, "suffix" : "" }, { "dropping-particle" : "", "family" : "Yalcin", "given" : "V", "non-dropping-particle" : "", "parse-names" : false, "suffix" : "" } ], "container-title" : "Urology Journal", "id" : "ITEM-1", "issue" : "5", "issued" : { "date-parts" : [ [ "2015" ] ] }, "note" : "Cetinkaya, Mehmet", "page" : "2355-2361", "title" : "980-Nm Diode Laser Vaporization versus Transurethral Resection of the Prostate for Benign Prostatic Hyperplasia: Randomized Controlled Study", "type" : "article-journal", "volume" : "12" }, "uris" : [ "http://www.mendeley.com/documents/?uuid=60a65f9a-b0a7-40b0-baf6-6fd80dc6f4f2" ] } ], "mendeley" : { "formattedCitation" : "(220)", "plainTextFormattedCitation" : "(220)", "previouslyFormattedCitation" : "(220)" }, "properties" : { "noteIndex" : 0 }, "schema" : "https://github.com/citation-style-language/schema/raw/master/csl-citation.json" }</w:instrText>
      </w:r>
      <w:r>
        <w:rPr>
          <w:rFonts w:eastAsiaTheme="majorEastAsia"/>
        </w:rPr>
        <w:fldChar w:fldCharType="separate"/>
      </w:r>
      <w:r w:rsidRPr="00EF2F8B">
        <w:rPr>
          <w:rFonts w:eastAsiaTheme="majorEastAsia"/>
          <w:noProof/>
        </w:rPr>
        <w:t>(220)</w:t>
      </w:r>
      <w:r>
        <w:rPr>
          <w:rFonts w:eastAsiaTheme="majorEastAsia"/>
        </w:rPr>
        <w:fldChar w:fldCharType="end"/>
      </w:r>
      <w:r w:rsidRPr="00D65879">
        <w:rPr>
          <w:rFonts w:eastAsiaTheme="majorEastAsia"/>
        </w:rPr>
        <w:t xml:space="preserve"> compared the effectiveness and complications of 980-nm diode laser vapori</w:t>
      </w:r>
      <w:r>
        <w:rPr>
          <w:rFonts w:eastAsiaTheme="majorEastAsia"/>
        </w:rPr>
        <w:t>s</w:t>
      </w:r>
      <w:r w:rsidRPr="00D65879">
        <w:rPr>
          <w:rFonts w:eastAsiaTheme="majorEastAsia"/>
        </w:rPr>
        <w:t>ation and TURP in 72 patients with BPH. PVP with a diode laser had similar complication rates and functional results (</w:t>
      </w:r>
      <w:r>
        <w:rPr>
          <w:rFonts w:eastAsiaTheme="majorEastAsia"/>
        </w:rPr>
        <w:t>maximum urine flow rate</w:t>
      </w:r>
      <w:r w:rsidRPr="00D65879">
        <w:rPr>
          <w:rFonts w:eastAsiaTheme="majorEastAsia"/>
        </w:rPr>
        <w:t>, IPSS and IPSS-QoL) at 3 months post operation. PVP had the advantage of shorter hospitali</w:t>
      </w:r>
      <w:r>
        <w:rPr>
          <w:rFonts w:eastAsiaTheme="majorEastAsia"/>
        </w:rPr>
        <w:t>s</w:t>
      </w:r>
      <w:r w:rsidRPr="00D65879">
        <w:rPr>
          <w:rFonts w:eastAsiaTheme="majorEastAsia"/>
        </w:rPr>
        <w:t>ation and catheter indwelling times.</w:t>
      </w:r>
    </w:p>
    <w:p w14:paraId="31CC79CD" w14:textId="6F103EEC" w:rsidR="00751C8E" w:rsidRDefault="00751C8E" w:rsidP="0025344A">
      <w:pPr>
        <w:rPr>
          <w:rFonts w:eastAsiaTheme="majorEastAsia"/>
        </w:rPr>
      </w:pPr>
      <w:r w:rsidRPr="00D65879">
        <w:rPr>
          <w:rFonts w:eastAsiaTheme="majorEastAsia"/>
        </w:rPr>
        <w:t>An RCT</w:t>
      </w:r>
      <w:r>
        <w:rPr>
          <w:rFonts w:eastAsiaTheme="majorEastAsia"/>
        </w:rPr>
        <w:t xml:space="preserve"> </w:t>
      </w:r>
      <w:r>
        <w:rPr>
          <w:rFonts w:eastAsiaTheme="majorEastAsia"/>
        </w:rPr>
        <w:fldChar w:fldCharType="begin" w:fldLock="1"/>
      </w:r>
      <w:r>
        <w:rPr>
          <w:rFonts w:eastAsiaTheme="majorEastAsia"/>
        </w:rPr>
        <w:instrText>ADDIN CSL_CITATION { "citationItems" : [ { "id" : "ITEM-1", "itemData" : { "DOI" : "10.1016/j.urology.2014.05.027", "ISSN" : "1527-9995", "abstract" : "PURPOSE: To compare outcomes of diode laser vaporization of prostate with transurethral resection of the prostate (TURP) as a gold-standard treatment. MATERIALS AND METHODS: A total number of 115 patients with benign prostatic hyperplasia underwent TURP and 980-nm diode vaporization of prostate in a balanced randomization (1:1) from 2010 to 2012 and were followed up for 24 months. Baseline characteristics of the patients, perioperative data, and postoperative outcomes were compared. The primary end point of the study was assessing the values of International Prostate Symptom Score (IPSS), and maximum flow rate (Qmax) to predict the functional improvement of each group. The trial is registered at http://www.irct.ir (number IRCT201202138146N3). RESULT: The mean age (+/- standard deviation) of the patients was 68.2 +/- 7.8 years in TURP and 68.5 +/- 8.8 in diode groups. In TURP and diode groups, the operation time was 54.9 +/- 15.3 vs 60.6 +/- 22.6 minutes (P = .14), Foley catheterization time was 88.9 +/- 22.5 vs 20.1 +/- 4.6 hours (P = .0001) and postoperative hospital stay was 59.9 +/- 14.4 vs 25.8 +/- 9.2 hours (P = .0001) respectively. Outcome with regard to increase in Qmax, decrease in IPSS, and decrease in postvoid residual urine volume showed a dramatic improvement in both groups during the first 6 months. In the TURP group, the values of IPSS and Qmax were respectively lower and higher than diode patients at 12 and 24 months of follow-up. CONCLUSION: According to our study, diode laser vaporization (980 nm) offers a safe and feasible procedure in the management of patients with symptomatic benign prostatic hypertrophy; however, at longer follow-up the functional outcome of diode laser vaporization has been less efficient than TURP.", "author" : [ { "dropping-particle" : "", "family" : "Razzaghi", "given" : "M R", "non-dropping-particle" : "", "parse-names" : false, "suffix" : "" }, { "dropping-particle" : "", "family" : "Mazloomfard", "given" : "M M", "non-dropping-particle" : "", "parse-names" : false, "suffix" : "" }, { "dropping-particle" : "", "family" : "Mokhtarpour", "given" : "H", "non-dropping-particle" : "", "parse-names" : false, "suffix" : "" }, { "dropping-particle" : "", "family" : "Moeini", "given" : "A", "non-dropping-particle" : "", "parse-names" : false, "suffix" : "" } ], "container-title" : "Urology", "id" : "ITEM-1", "issue" : "3", "issued" : { "date-parts" : [ [ "2014" ] ] }, "note" : "Razzaghi, Mohammad Reza", "page" : "526-532", "title" : "Diode laser (980 nm) vaporization in comparison with transurethral resection of the prostate for benign prostatic hyperplasia: randomized clinical trial with 2-year follow-up", "type" : "article-journal", "volume" : "84" }, "uris" : [ "http://www.mendeley.com/documents/?uuid=920c4de7-65d1-485e-88f4-43abd62bba8b" ] } ], "mendeley" : { "formattedCitation" : "(221)", "plainTextFormattedCitation" : "(221)", "previouslyFormattedCitation" : "(221)" }, "properties" : { "noteIndex" : 0 }, "schema" : "https://github.com/citation-style-language/schema/raw/master/csl-citation.json" }</w:instrText>
      </w:r>
      <w:r>
        <w:rPr>
          <w:rFonts w:eastAsiaTheme="majorEastAsia"/>
        </w:rPr>
        <w:fldChar w:fldCharType="separate"/>
      </w:r>
      <w:r w:rsidRPr="00EF2F8B">
        <w:rPr>
          <w:rFonts w:eastAsiaTheme="majorEastAsia"/>
          <w:noProof/>
        </w:rPr>
        <w:t>(221)</w:t>
      </w:r>
      <w:r>
        <w:rPr>
          <w:rFonts w:eastAsiaTheme="majorEastAsia"/>
        </w:rPr>
        <w:fldChar w:fldCharType="end"/>
      </w:r>
      <w:r w:rsidRPr="00D65879">
        <w:rPr>
          <w:rFonts w:eastAsiaTheme="majorEastAsia"/>
        </w:rPr>
        <w:t xml:space="preserve"> compare</w:t>
      </w:r>
      <w:r>
        <w:rPr>
          <w:rFonts w:eastAsiaTheme="majorEastAsia"/>
        </w:rPr>
        <w:t>d</w:t>
      </w:r>
      <w:r w:rsidRPr="00D65879">
        <w:rPr>
          <w:rFonts w:eastAsiaTheme="majorEastAsia"/>
        </w:rPr>
        <w:t xml:space="preserve"> outcomes of diode laser vapori</w:t>
      </w:r>
      <w:r>
        <w:rPr>
          <w:rFonts w:eastAsiaTheme="majorEastAsia"/>
        </w:rPr>
        <w:t>s</w:t>
      </w:r>
      <w:r w:rsidRPr="00D65879">
        <w:rPr>
          <w:rFonts w:eastAsiaTheme="majorEastAsia"/>
        </w:rPr>
        <w:t>ation of prostate with TURP as a gold</w:t>
      </w:r>
      <w:r>
        <w:rPr>
          <w:rFonts w:eastAsiaTheme="majorEastAsia"/>
        </w:rPr>
        <w:t xml:space="preserve"> </w:t>
      </w:r>
      <w:r w:rsidRPr="00D65879">
        <w:rPr>
          <w:rFonts w:eastAsiaTheme="majorEastAsia"/>
        </w:rPr>
        <w:t xml:space="preserve">standard treatment. In </w:t>
      </w:r>
      <w:r>
        <w:rPr>
          <w:rFonts w:eastAsiaTheme="majorEastAsia"/>
        </w:rPr>
        <w:t xml:space="preserve">the </w:t>
      </w:r>
      <w:r w:rsidRPr="00D65879">
        <w:rPr>
          <w:rFonts w:eastAsiaTheme="majorEastAsia"/>
        </w:rPr>
        <w:t>TURP group</w:t>
      </w:r>
      <w:r>
        <w:rPr>
          <w:rFonts w:eastAsiaTheme="majorEastAsia"/>
        </w:rPr>
        <w:t>,</w:t>
      </w:r>
      <w:r w:rsidRPr="00D65879">
        <w:rPr>
          <w:rFonts w:eastAsiaTheme="majorEastAsia"/>
        </w:rPr>
        <w:t xml:space="preserve"> the catheteri</w:t>
      </w:r>
      <w:r>
        <w:rPr>
          <w:rFonts w:eastAsiaTheme="majorEastAsia"/>
        </w:rPr>
        <w:t>s</w:t>
      </w:r>
      <w:r w:rsidRPr="00D65879">
        <w:rPr>
          <w:rFonts w:eastAsiaTheme="majorEastAsia"/>
        </w:rPr>
        <w:t>ation time and postoperative hospital stay was significantly longer than</w:t>
      </w:r>
      <w:r>
        <w:rPr>
          <w:rFonts w:eastAsiaTheme="majorEastAsia"/>
        </w:rPr>
        <w:t xml:space="preserve"> in</w:t>
      </w:r>
      <w:r w:rsidRPr="00D65879">
        <w:rPr>
          <w:rFonts w:eastAsiaTheme="majorEastAsia"/>
        </w:rPr>
        <w:t xml:space="preserve"> the diode group. </w:t>
      </w:r>
      <w:r w:rsidR="00F21C3A">
        <w:rPr>
          <w:rFonts w:eastAsiaTheme="majorEastAsia"/>
        </w:rPr>
        <w:t>Both</w:t>
      </w:r>
      <w:r w:rsidRPr="00D65879">
        <w:rPr>
          <w:rFonts w:eastAsiaTheme="majorEastAsia"/>
        </w:rPr>
        <w:t xml:space="preserve"> treatment</w:t>
      </w:r>
      <w:r>
        <w:rPr>
          <w:rFonts w:eastAsiaTheme="majorEastAsia"/>
        </w:rPr>
        <w:t>s</w:t>
      </w:r>
      <w:r w:rsidRPr="00D65879">
        <w:rPr>
          <w:rFonts w:eastAsiaTheme="majorEastAsia"/>
        </w:rPr>
        <w:t xml:space="preserve"> similarly improved </w:t>
      </w:r>
      <w:r>
        <w:rPr>
          <w:rFonts w:eastAsiaTheme="majorEastAsia"/>
        </w:rPr>
        <w:t>maximum urine flow rate</w:t>
      </w:r>
      <w:r w:rsidRPr="00D65879">
        <w:rPr>
          <w:rFonts w:eastAsiaTheme="majorEastAsia"/>
        </w:rPr>
        <w:t>, IPSS, and post</w:t>
      </w:r>
      <w:r>
        <w:rPr>
          <w:rFonts w:eastAsiaTheme="majorEastAsia"/>
        </w:rPr>
        <w:t>-void</w:t>
      </w:r>
      <w:r w:rsidRPr="00D65879">
        <w:rPr>
          <w:rFonts w:eastAsiaTheme="majorEastAsia"/>
        </w:rPr>
        <w:t xml:space="preserve"> residual urine volume </w:t>
      </w:r>
      <w:r>
        <w:rPr>
          <w:rFonts w:eastAsiaTheme="majorEastAsia"/>
        </w:rPr>
        <w:t xml:space="preserve">during the </w:t>
      </w:r>
      <w:r w:rsidRPr="00D65879">
        <w:rPr>
          <w:rFonts w:eastAsiaTheme="majorEastAsia"/>
        </w:rPr>
        <w:t>first 6 months. However</w:t>
      </w:r>
      <w:r>
        <w:rPr>
          <w:rFonts w:eastAsiaTheme="majorEastAsia"/>
        </w:rPr>
        <w:t>,</w:t>
      </w:r>
      <w:r w:rsidRPr="00D65879">
        <w:rPr>
          <w:rFonts w:eastAsiaTheme="majorEastAsia"/>
        </w:rPr>
        <w:t xml:space="preserve"> at 12 and 24 months of follow-up the TURP </w:t>
      </w:r>
      <w:r>
        <w:rPr>
          <w:rFonts w:eastAsiaTheme="majorEastAsia"/>
        </w:rPr>
        <w:t>i</w:t>
      </w:r>
      <w:r w:rsidRPr="00D65879">
        <w:rPr>
          <w:rFonts w:eastAsiaTheme="majorEastAsia"/>
        </w:rPr>
        <w:t xml:space="preserve">mproved IPSS and </w:t>
      </w:r>
      <w:r>
        <w:rPr>
          <w:rFonts w:eastAsiaTheme="majorEastAsia"/>
        </w:rPr>
        <w:t>maximum urine flow rate</w:t>
      </w:r>
      <w:r w:rsidRPr="00D65879">
        <w:rPr>
          <w:rFonts w:eastAsiaTheme="majorEastAsia"/>
        </w:rPr>
        <w:t xml:space="preserve"> </w:t>
      </w:r>
      <w:r>
        <w:rPr>
          <w:rFonts w:eastAsiaTheme="majorEastAsia"/>
        </w:rPr>
        <w:t>more</w:t>
      </w:r>
      <w:r w:rsidRPr="00D65879">
        <w:rPr>
          <w:rFonts w:eastAsiaTheme="majorEastAsia"/>
        </w:rPr>
        <w:t xml:space="preserve"> than the diode treatment.</w:t>
      </w:r>
    </w:p>
    <w:p w14:paraId="0C698D50" w14:textId="0E8507CA" w:rsidR="00751C8E" w:rsidRDefault="00751C8E" w:rsidP="0025344A">
      <w:r w:rsidRPr="00A251BF">
        <w:t>An RCT</w:t>
      </w:r>
      <w:r>
        <w:t xml:space="preserve"> </w:t>
      </w:r>
      <w:r>
        <w:fldChar w:fldCharType="begin" w:fldLock="1"/>
      </w:r>
      <w:r>
        <w:instrText>ADDIN CSL_CITATION { "citationItems" : [ { "id" : "ITEM-1", "itemData" : { "DOI" : "10.1016/j.urology.2018.01.037", "ISSN" : "1527-9995", "abstract" : "OBJECTIVE: To assess long term functional and safety follow-up data after 80-W GreenLight photoselective vaporization (GL PV) of the prostate and transurethral resection of the prostate (TURP). MATERIALS AND METHODS: Prospective randomized trial at a single tertiary referral center (Geneva, Switzerland). Patients were recruited in the outpatient clinic if they met the criteria for surgical treatment of benign prostatic obstruction. At baseline, 238 patients were treated either with the 80-W GL PV or monopolar TURP. After 5 years, data were available from 105 patients: 44 GL PV patients and 61 TURP patients. The primary outcome measure was the International Prostate Symptom Score (IPSS). Secondary outcome measures included maximum urinary flow rate (Qmax), postvoidal residual (PVR) and reoperation rate. Statistical analyses were performed using Stata 14 (StataCorp). RESULTS: After 5 years of follow-up, mean improvements in International Prostate Symptom Score, postvoidal residual and maximum urinary flow rate were similar in both groups. The re-treatment rate was 14.3% in the GL PV group vs 11.9% in the TURP group (P = .9). CONCLUSION: Noninferiority of the GL PV to TURP was confirmed in all functional and safety outcomes at 5-year follow-up. GL-PV could be a safe surgical alternative for patients suffering from benign prostatic obstruction.", "author" : [ { "dropping-particle" : "", "family" : "Mordasini", "given" : "L", "non-dropping-particle" : "", "parse-names" : false, "suffix" : "" }, { "dropping-particle" : "", "family" : "Bona", "given" : "C", "non-dropping-particle" : "Di", "parse-names" : false, "suffix" : "" }, { "dropping-particle" : "", "family" : "Klein", "given" : "J", "non-dropping-particle" : "", "parse-names" : false, "suffix" : "" }, { "dropping-particle" : "", "family" : "Mattei", "given" : "A", "non-dropping-particle" : "", "parse-names" : false, "suffix" : "" }, { "dropping-particle" : "", "family" : "Wirth", "given" : "G J", "non-dropping-particle" : "", "parse-names" : false, "suffix" : "" }, { "dropping-particle" : "", "family" : "Iselin", "given" : "C E", "non-dropping-particle" : "", "parse-names" : false, "suffix" : "" } ], "container-title" : "Urology", "id" : "ITEM-1", "issued" : { "date-parts" : [ [ "2018" ] ] }, "note" : "Mordasini, Livio", "page" : "144-149", "title" : "80-W GreenLight Laser Vaporization Versus Transurethral Resection of the Prostate for Treatment of Benign Prostatic Obstruction: 5-Year Outcomes of a Single-center Prospective Randomized Trial", "type" : "article-journal", "volume" : "116" }, "uris" : [ "http://www.mendeley.com/documents/?uuid=64b20e28-45c5-477d-96fe-36acf35af517" ] } ], "mendeley" : { "formattedCitation" : "(223)", "plainTextFormattedCitation" : "(223)", "previouslyFormattedCitation" : "(223)" }, "properties" : { "noteIndex" : 0 }, "schema" : "https://github.com/citation-style-language/schema/raw/master/csl-citation.json" }</w:instrText>
      </w:r>
      <w:r>
        <w:fldChar w:fldCharType="separate"/>
      </w:r>
      <w:r w:rsidRPr="00EF2F8B">
        <w:rPr>
          <w:noProof/>
        </w:rPr>
        <w:t>(223)</w:t>
      </w:r>
      <w:r>
        <w:fldChar w:fldCharType="end"/>
      </w:r>
      <w:r w:rsidRPr="00A251BF">
        <w:t xml:space="preserve"> assessed the long</w:t>
      </w:r>
      <w:r>
        <w:t>-</w:t>
      </w:r>
      <w:r w:rsidRPr="00A251BF">
        <w:t xml:space="preserve">term functional and safety of 80-W </w:t>
      </w:r>
      <w:proofErr w:type="spellStart"/>
      <w:r w:rsidRPr="00A251BF">
        <w:t>GreenLight</w:t>
      </w:r>
      <w:proofErr w:type="spellEnd"/>
      <w:r w:rsidRPr="00A251BF">
        <w:t xml:space="preserve"> </w:t>
      </w:r>
      <w:proofErr w:type="spellStart"/>
      <w:r w:rsidRPr="00A251BF">
        <w:t>photoselective</w:t>
      </w:r>
      <w:proofErr w:type="spellEnd"/>
      <w:r w:rsidRPr="00A251BF">
        <w:t xml:space="preserve"> vapori</w:t>
      </w:r>
      <w:r>
        <w:t>s</w:t>
      </w:r>
      <w:r w:rsidRPr="00A251BF">
        <w:t>ation (GL PV) of the prostate and</w:t>
      </w:r>
      <w:r>
        <w:t xml:space="preserve"> </w:t>
      </w:r>
      <w:r w:rsidRPr="00A251BF">
        <w:t>TURP</w:t>
      </w:r>
      <w:r>
        <w:t xml:space="preserve"> </w:t>
      </w:r>
      <w:r w:rsidRPr="00A251BF">
        <w:t xml:space="preserve">in 105 men. </w:t>
      </w:r>
      <w:r w:rsidRPr="009479C2">
        <w:t xml:space="preserve">After 5 years of treatment, mean improvements in </w:t>
      </w:r>
      <w:r>
        <w:t>IPSS</w:t>
      </w:r>
      <w:r w:rsidRPr="009479C2">
        <w:t xml:space="preserve">, </w:t>
      </w:r>
      <w:proofErr w:type="spellStart"/>
      <w:r w:rsidRPr="009479C2">
        <w:t>postvoidal</w:t>
      </w:r>
      <w:proofErr w:type="spellEnd"/>
      <w:r w:rsidRPr="009479C2">
        <w:t xml:space="preserve"> residual and </w:t>
      </w:r>
      <w:r>
        <w:t>m</w:t>
      </w:r>
      <w:r w:rsidRPr="009479C2">
        <w:t>aximum urinary flow rate were similar in both groups. The re-treatment rate was 14.3% in the GL PV group v</w:t>
      </w:r>
      <w:r w:rsidR="00EB076D">
        <w:t>ersus</w:t>
      </w:r>
      <w:r w:rsidRPr="009479C2">
        <w:t xml:space="preserve"> 11.9% in the TURP group</w:t>
      </w:r>
      <w:r>
        <w:t>.</w:t>
      </w:r>
    </w:p>
    <w:p w14:paraId="485EDAE4" w14:textId="18039F38" w:rsidR="00751C8E" w:rsidRDefault="00751C8E" w:rsidP="0025344A">
      <w:r w:rsidRPr="00B7773B">
        <w:t>An RCT</w:t>
      </w:r>
      <w:r>
        <w:t xml:space="preserve"> </w:t>
      </w:r>
      <w:r>
        <w:fldChar w:fldCharType="begin" w:fldLock="1"/>
      </w:r>
      <w:r>
        <w:instrText>ADDIN CSL_CITATION { "citationItems" : [ { "id" : "ITEM-1", "itemData" : { "DOI" : "10.1016/j.aju.2017.06.004", "ISSN" : "2090-598X", "abstract" : "Objective: To conduct a prospective randomised study comparing the safety, effectiveness and treatment outcomes in patients undergoing bipolar transurethral resection of the prostate (bTURP) and photoselective vaporisation of the prostate (PVP) under sedoanalgesia, as sedoanalgesia is a safe and effective technique suitable for minimally invasive endourological procedures and although studies have confirmed that both TURP and PVP are feasible under sedoanalgesia there are none comparing the two. Patients and methods: Between November 2014 and April 2016, all patients satisfying the eligibility criteria underwent either bTURP or PVP under sedoanalgesia after randomisation. The groups were compared for functional outcomes, visual analogue scale (VAS) pain scores (range 0-10), perioperative variables and complications, with a follow-up of 3 months. Results: In all, 42 and 36 patients underwent bTURP and PVP under sedoanalgesia, respectively. The mean VAS pain score was &lt;2 at any time during the procedure, with no conversions to general anaesthesia. PVP patients had a shorter operating time [mean (SD) 55.64 (12.8) vs 61.79 (14.2) min, P = 0.035], shorter duration of hospitalisation [mean (SD) 14.58 (2.81) vs 19.21 (2.82) h, P &lt; 0.001] and a higher dysuria rate when compared to bTURP patients. However, the catheterisation time was similar and both intraoperative and postoperative complications were minimal and comparable. Improvements in the International Prostate Symptom Score, quality of life, prostate volume, maximum urinary flow rate and post-void residual urine volume at 3 months were similar in both groups. None of our patients required re-admission or re-operation. Conclusion: Both PVP and bTURP can be carried out safely under sedoanalgesia with excellent treatment outcomes.", "author" : [ { "dropping-particle" : "", "family" : "Sood", "given" : "Rajeev", "non-dropping-particle" : "", "parse-names" : false, "suffix" : "" }, { "dropping-particle" : "", "family" : "Manasa", "given" : "T", "non-dropping-particle" : "", "parse-names" : false, "suffix" : "" }, { "dropping-particle" : "", "family" : "Goel", "given" : "Hemant", "non-dropping-particle" : "", "parse-names" : false, "suffix" : "" }, { "dropping-particle" : "", "family" : "Singh", "given" : "Ritesh Kumar", "non-dropping-particle" : "", "parse-names" : false, "suffix" : "" }, { "dropping-particle" : "", "family" : "Singh", "given" : "Rajpal", "non-dropping-particle" : "", "parse-names" : false, "suffix" : "" }, { "dropping-particle" : "", "family" : "Khattar", "given" : "Nikhil", "non-dropping-particle" : "", "parse-names" : false, "suffix" : "" }, { "dropping-particle" : "", "family" : "Pandey", "given" : "Praveen", "non-dropping-particle" : "", "parse-names" : false, "suffix" : "" } ], "container-title" : "Arab Journal of Urology Print", "id" : "ITEM-1", "issue" : "4", "issued" : { "date-parts" : [ [ "2017" ] ] }, "note" : "Sood R", "page" : "331-338", "title" : "Day care bipolar transurethral resection vs photoselective vaporisation under sedoanalgesia: A prospective, randomised study of the management of benign prostatic hyperplasia", "type" : "article-journal", "volume" : "15" }, "uris" : [ "http://www.mendeley.com/documents/?uuid=a2d4e9f4-516b-480c-b13b-0a55047ef3a7" ] } ], "mendeley" : { "formattedCitation" : "(224)", "plainTextFormattedCitation" : "(224)", "previouslyFormattedCitation" : "(224)" }, "properties" : { "noteIndex" : 0 }, "schema" : "https://github.com/citation-style-language/schema/raw/master/csl-citation.json" }</w:instrText>
      </w:r>
      <w:r>
        <w:fldChar w:fldCharType="separate"/>
      </w:r>
      <w:r w:rsidRPr="00B717E1">
        <w:rPr>
          <w:noProof/>
        </w:rPr>
        <w:t>(224)</w:t>
      </w:r>
      <w:r>
        <w:fldChar w:fldCharType="end"/>
      </w:r>
      <w:r w:rsidRPr="00B7773B">
        <w:t xml:space="preserve"> comparing the safety</w:t>
      </w:r>
      <w:r>
        <w:t xml:space="preserve"> </w:t>
      </w:r>
      <w:r w:rsidRPr="00B7773B">
        <w:t xml:space="preserve">and </w:t>
      </w:r>
      <w:r>
        <w:t xml:space="preserve">efficacy of bipolar TURP and </w:t>
      </w:r>
      <w:r w:rsidRPr="00B7773B">
        <w:t xml:space="preserve">PVP in 78 patients under </w:t>
      </w:r>
      <w:proofErr w:type="spellStart"/>
      <w:r w:rsidRPr="00B7773B">
        <w:t>sedoanalgesia</w:t>
      </w:r>
      <w:proofErr w:type="spellEnd"/>
      <w:r>
        <w:t xml:space="preserve">. </w:t>
      </w:r>
      <w:r w:rsidRPr="00B7773B">
        <w:t xml:space="preserve">PVP patients had a shorter operating time </w:t>
      </w:r>
      <w:r>
        <w:t>(</w:t>
      </w:r>
      <w:r w:rsidRPr="00B7773B">
        <w:t>mean 55.64 v</w:t>
      </w:r>
      <w:r w:rsidR="00EB076D">
        <w:t>ersus</w:t>
      </w:r>
      <w:r w:rsidRPr="00B7773B">
        <w:t xml:space="preserve"> 61.79 min</w:t>
      </w:r>
      <w:r>
        <w:t>)</w:t>
      </w:r>
      <w:r w:rsidRPr="00B7773B">
        <w:t xml:space="preserve">, shorter duration of hospitalisation </w:t>
      </w:r>
      <w:r>
        <w:t>(</w:t>
      </w:r>
      <w:r w:rsidRPr="00B7773B">
        <w:t>mean 14.58 v</w:t>
      </w:r>
      <w:r w:rsidR="00EB076D">
        <w:t>ersus</w:t>
      </w:r>
      <w:r w:rsidRPr="00B7773B">
        <w:t xml:space="preserve"> 19.21</w:t>
      </w:r>
      <w:r>
        <w:t>)</w:t>
      </w:r>
      <w:r w:rsidRPr="00B7773B">
        <w:t xml:space="preserve"> and a higher dysuria rate when compared to </w:t>
      </w:r>
      <w:proofErr w:type="spellStart"/>
      <w:r w:rsidRPr="00B7773B">
        <w:t>b</w:t>
      </w:r>
      <w:r>
        <w:t>iolar</w:t>
      </w:r>
      <w:proofErr w:type="spellEnd"/>
      <w:r>
        <w:t xml:space="preserve"> </w:t>
      </w:r>
      <w:r w:rsidRPr="00B7773B">
        <w:t xml:space="preserve">TURP patients. Improvements in IPSS, quality of life, prostate </w:t>
      </w:r>
      <w:r w:rsidRPr="00B7773B">
        <w:lastRenderedPageBreak/>
        <w:t xml:space="preserve">volume, </w:t>
      </w:r>
      <w:r w:rsidR="001D0305" w:rsidRPr="001D0305">
        <w:t>peak urinary flow</w:t>
      </w:r>
      <w:r w:rsidRPr="00B7773B">
        <w:t xml:space="preserve"> </w:t>
      </w:r>
      <w:r w:rsidR="001D0305">
        <w:t xml:space="preserve">rate </w:t>
      </w:r>
      <w:r w:rsidRPr="00B7773B">
        <w:t>and post-void residual urine volume at 3 months were similar in both groups.</w:t>
      </w:r>
    </w:p>
    <w:p w14:paraId="3B93A2D4" w14:textId="77777777" w:rsidR="00254978" w:rsidRPr="00751304" w:rsidRDefault="00254978" w:rsidP="00254978">
      <w:pPr>
        <w:pStyle w:val="Heading4"/>
      </w:pPr>
      <w:r w:rsidRPr="00751304">
        <w:t>Intelligence gathering</w:t>
      </w:r>
    </w:p>
    <w:p w14:paraId="29DA8452" w14:textId="77777777" w:rsidR="00254978" w:rsidRPr="00751304" w:rsidRDefault="00254978" w:rsidP="00254978">
      <w:r>
        <w:t>No relevant information was identified.</w:t>
      </w:r>
    </w:p>
    <w:p w14:paraId="538FBA24" w14:textId="1A6D1399" w:rsidR="008E490A" w:rsidRDefault="008E490A" w:rsidP="008E490A">
      <w:pPr>
        <w:pStyle w:val="Heading4"/>
      </w:pPr>
      <w:r>
        <w:t>Impact statement</w:t>
      </w:r>
    </w:p>
    <w:p w14:paraId="1027037E" w14:textId="77777777" w:rsidR="008E490A" w:rsidRDefault="008E490A" w:rsidP="008E490A">
      <w:r>
        <w:t xml:space="preserve">Evidence from 2 systematic reviews, 2 metanalysis, 5 RCTs and 1 cost effective analysis identified in 2014 review suggests that </w:t>
      </w:r>
      <w:proofErr w:type="spellStart"/>
      <w:r w:rsidRPr="002A314E">
        <w:t>photoselective</w:t>
      </w:r>
      <w:proofErr w:type="spellEnd"/>
      <w:r w:rsidRPr="002A314E">
        <w:t xml:space="preserve"> vaporisation of prostate and TURP </w:t>
      </w:r>
      <w:r>
        <w:t xml:space="preserve">may have </w:t>
      </w:r>
      <w:r w:rsidRPr="002A314E">
        <w:t xml:space="preserve">similar efficacy and safety </w:t>
      </w:r>
      <w:r>
        <w:t>in treatment of LUTS caused by BPH.</w:t>
      </w:r>
    </w:p>
    <w:p w14:paraId="43BDA55B" w14:textId="77777777" w:rsidR="008E490A" w:rsidRDefault="008E490A" w:rsidP="008E490A">
      <w:r w:rsidRPr="00B41344">
        <w:t xml:space="preserve">New evidence in current review from 1 systematic review and 6 RCTs suggests that the two interventions appeared equally improve IPSS, </w:t>
      </w:r>
      <w:proofErr w:type="spellStart"/>
      <w:r w:rsidRPr="00B41344">
        <w:t>postvoidal</w:t>
      </w:r>
      <w:proofErr w:type="spellEnd"/>
      <w:r w:rsidRPr="00B41344">
        <w:t xml:space="preserve"> residual and maximum urinary flow rate and Sexual Health Inventory for Men.</w:t>
      </w:r>
      <w:r>
        <w:t xml:space="preserve"> </w:t>
      </w:r>
      <w:proofErr w:type="spellStart"/>
      <w:r w:rsidRPr="00775A39">
        <w:t>Photoselective</w:t>
      </w:r>
      <w:proofErr w:type="spellEnd"/>
      <w:r w:rsidRPr="00775A39">
        <w:t xml:space="preserve"> vaporisation of the prostate </w:t>
      </w:r>
      <w:r>
        <w:t xml:space="preserve">has been covered in a related Medical technologies guidance MTG29: </w:t>
      </w:r>
      <w:hyperlink r:id="rId61" w:history="1">
        <w:proofErr w:type="spellStart"/>
        <w:r w:rsidRPr="00A926D6">
          <w:rPr>
            <w:rStyle w:val="Hyperlink"/>
          </w:rPr>
          <w:t>GreenLight</w:t>
        </w:r>
        <w:proofErr w:type="spellEnd"/>
        <w:r w:rsidRPr="00A926D6">
          <w:rPr>
            <w:rStyle w:val="Hyperlink"/>
          </w:rPr>
          <w:t xml:space="preserve"> XPS for treating benign prostatic hyperplasia</w:t>
        </w:r>
      </w:hyperlink>
      <w:r w:rsidRPr="00A926D6">
        <w:t xml:space="preserve"> [MTG29]</w:t>
      </w:r>
      <w:r>
        <w:t xml:space="preserve"> which incorporated in LUTS pathway</w:t>
      </w:r>
    </w:p>
    <w:p w14:paraId="6632C73F" w14:textId="77777777" w:rsidR="00723E02" w:rsidRPr="00B527C8" w:rsidRDefault="00723E02" w:rsidP="00723E02">
      <w:pPr>
        <w:pStyle w:val="ES-noimpactbox"/>
      </w:pPr>
      <w:r w:rsidRPr="00B527C8">
        <w:t>New evidence is unlikely to change guideline recommendations.</w:t>
      </w:r>
    </w:p>
    <w:p w14:paraId="7A002E16" w14:textId="77777777" w:rsidR="00751C8E" w:rsidRPr="00225B10" w:rsidRDefault="00751C8E" w:rsidP="0025344A">
      <w:pPr>
        <w:pStyle w:val="Heading5"/>
        <w:rPr>
          <w:b w:val="0"/>
          <w:u w:val="single"/>
        </w:rPr>
      </w:pPr>
      <w:bookmarkStart w:id="125" w:name="_Hlk2674757"/>
      <w:r w:rsidRPr="00225B10">
        <w:rPr>
          <w:b w:val="0"/>
          <w:u w:val="single"/>
        </w:rPr>
        <w:t>Bipolar versus monopolar TURP</w:t>
      </w:r>
    </w:p>
    <w:bookmarkEnd w:id="125"/>
    <w:p w14:paraId="73F4EEA3" w14:textId="77777777" w:rsidR="00751C8E" w:rsidRPr="00D67B5E" w:rsidRDefault="00751C8E" w:rsidP="0025344A">
      <w:pPr>
        <w:pStyle w:val="Heading6"/>
      </w:pPr>
      <w:r w:rsidRPr="00D67B5E">
        <w:t>Previous surveillance summary</w:t>
      </w:r>
    </w:p>
    <w:p w14:paraId="1673CBBE" w14:textId="66FB607E" w:rsidR="00751C8E" w:rsidRPr="000D2369" w:rsidRDefault="00751C8E" w:rsidP="000D2369">
      <w:r w:rsidRPr="000D2369">
        <w:t>An RCT (</w:t>
      </w:r>
      <w:proofErr w:type="spellStart"/>
      <w:r w:rsidR="00092F61">
        <w:fldChar w:fldCharType="begin"/>
      </w:r>
      <w:r w:rsidR="00092F61">
        <w:instrText xml:space="preserve"> HYPERLINK "https://www.liebertpub.com/doi/abs/10.1089/end.2010.0714" </w:instrText>
      </w:r>
      <w:r w:rsidR="00092F61">
        <w:fldChar w:fldCharType="separate"/>
      </w:r>
      <w:r w:rsidRPr="000D2369">
        <w:rPr>
          <w:rStyle w:val="Hyperlink"/>
        </w:rPr>
        <w:t>Fagerstrom</w:t>
      </w:r>
      <w:proofErr w:type="spellEnd"/>
      <w:r w:rsidRPr="000D2369">
        <w:rPr>
          <w:rStyle w:val="Hyperlink"/>
        </w:rPr>
        <w:t xml:space="preserve"> et al. 2011</w:t>
      </w:r>
      <w:r w:rsidR="00092F61">
        <w:rPr>
          <w:rStyle w:val="Hyperlink"/>
        </w:rPr>
        <w:fldChar w:fldCharType="end"/>
      </w:r>
      <w:r w:rsidRPr="000D2369">
        <w:t xml:space="preserve">) identified in the 2012 </w:t>
      </w:r>
      <w:r w:rsidR="00256936">
        <w:t>e</w:t>
      </w:r>
      <w:r w:rsidR="009B707C">
        <w:t>vidence update</w:t>
      </w:r>
      <w:r w:rsidRPr="000D2369">
        <w:t xml:space="preserve"> found patients treated with bipolar TURP had fewer readmissions compared with those treated with the monopolar TURP.</w:t>
      </w:r>
    </w:p>
    <w:p w14:paraId="735BFA7B" w14:textId="54D4AA42" w:rsidR="00751C8E" w:rsidRPr="000D2369" w:rsidRDefault="00751C8E" w:rsidP="000D2369">
      <w:r w:rsidRPr="000D2369">
        <w:t>However, finding from a systematic review</w:t>
      </w:r>
      <w:r w:rsidRPr="000D2369">
        <w:fldChar w:fldCharType="begin" w:fldLock="1"/>
      </w:r>
      <w:r w:rsidRPr="000D2369">
        <w:instrText>ADDIN CSL_CITATION { "citationItems" : [ { "id" : "ITEM-1", "itemData" : { "abstract" : "To compare monopolar and bipolar transurethral resection of the prostate (TURP) for clinical effectiveness and adverse events. We conducted an electronic search of MEDLINE, Embase, CENTRAL, Science Citation Index, and also searched reference lists of articles and abstracts from conference proceedings for randomised controlled trials (RCTs) comparing monopolar and bipolar TURP. Two reviewers independently undertook data extraction and assessed the risk of bias in the included trials using the tool recommended by the Cochrane Collaboration. The quality of evidence was assessed using the Grading of Recommendations Assessment, Development and Evaluation (GRADE) approach. From the 949 abstracts that were identified, 94 full texts were assessed for eligibility and a total of 24 trials were included in the review. No statistically significant differences were found in terms of International Prostate Symptom Score (IPSS) or health-related quality of life (HRQL) score. Results for maximum urinary flow rate were significant at 3, 6 and 12 months (all P &lt; 0.001), but no clinically significant differences were found and the meta-analysis showed evidence of heterogeneity Bipolar TURP was associated with fewer adverse events including transurethral resection syndrome (risk ratio [RR] 0.12, 95% confidence interval [CI] 0.05-0.31, P &lt; 0.001), clot retention (RR 0.48, 95% CI 0.30-0.77, P = 0.002) and blood transfusion (RR 0.53, 95% CI 0.35-0.82, P = 0.004) Several major methodological limitations were identified in the included trials; 22/24 trials had a short follow-up of &lt;/=1 year, there was no evidence of a sample size calculation in 20/24 trials and the application of GRADE showed the evidence for most of the assessed outcomes to be of moderate quality, including all those in which statistical differences were found. Whilst there is no overall difference between monopolar and bipolar TURP for clinical effectiveness, bipolar TURP is associated with fewer adverse events and therefore has a superior safety profile. Various methodological limitations were highlighted in the included trials and as such the results of this review should be interpreted with caution. There is a need for further well-conducted, multicentre RCTs with long-term follow-up data", "author" : [ { "dropping-particle" : "", "family" : "Omar", "given" : "M I", "non-dropping-particle" : "", "parse-names" : false, "suffix" : "" }, { "dropping-particle" : "", "family" : "Lam", "given" : "T B", "non-dropping-particle" : "", "parse-names" : false, "suffix" : "" }, { "dropping-particle" : "", "family" : "Alexander", "given" : "C E", "non-dropping-particle" : "", "parse-names" : false, "suffix" : "" }, { "dropping-particle" : "", "family" : "Graham", "given" : "J", "non-dropping-particle" : "", "parse-names" : false, "suffix" : "" }, { "dropping-particle" : "", "family" : "Mamoulakis", "given" : "C", "non-dropping-particle" : "", "parse-names" : false, "suffix" : "" }, { "dropping-particle" : "", "family" : "Imamura", "given" : "M", "non-dropping-particle" : "", "parse-names" : false, "suffix" : "" }, { "dropping-particle" : "", "family" : "Maclennan", "given" : "S", "non-dropping-particle" : "", "parse-names" : false, "suffix" : "" }, { "dropping-particle" : "", "family" : "Stewart", "given" : "F", "non-dropping-particle" : "", "parse-names" : false, "suffix" : "" }, { "dropping-particle" : "", "family" : "N'dow", "given" : "J", "non-dropping-particle" : "", "parse-names" : false, "suffix" : "" } ], "container-title" : "BJU Int", "id" : "ITEM-1", "issued" : { "date-parts" : [ [ "2013" ] ] }, "note" : "DA - 20131024", "title" : "Systematic review and meta-analysis of the clinical effectiveness of bipolar compared with monopolar transurethral resection of the prostate (TURP)", "type" : "article-journal" }, "uris" : [ "http://www.mendeley.com/documents/?uuid=a19901dc-b3c6-4ae2-958a-fef15db6c2bf" ] } ], "mendeley" : { "formattedCitation" : "(225)", "plainTextFormattedCitation" : "(225)", "previouslyFormattedCitation" : "(225)" }, "properties" : { "noteIndex" : 0 }, "schema" : "https://github.com/citation-style-language/schema/raw/master/csl-citation.json" }</w:instrText>
      </w:r>
      <w:r w:rsidRPr="000D2369">
        <w:fldChar w:fldCharType="separate"/>
      </w:r>
      <w:r w:rsidRPr="000D2369">
        <w:t>(225)</w:t>
      </w:r>
      <w:r w:rsidRPr="000D2369">
        <w:fldChar w:fldCharType="end"/>
      </w:r>
      <w:r w:rsidRPr="000D2369">
        <w:t xml:space="preserve"> showed that the </w:t>
      </w:r>
      <w:r w:rsidR="00F21C3A">
        <w:t>two</w:t>
      </w:r>
      <w:r w:rsidRPr="000D2369">
        <w:t xml:space="preserve"> treatment modalities did not differ significantly with respect to operation times, transfusion rates, retention rates after catheter removal and urethral complications although there was a suggestion that bipolar TURP may reduce bleeding and complications</w:t>
      </w:r>
      <w:r w:rsidR="00F21C3A">
        <w:t xml:space="preserve"> more than that the </w:t>
      </w:r>
      <w:r w:rsidR="00F21C3A" w:rsidRPr="00F21C3A">
        <w:t>monopolar</w:t>
      </w:r>
      <w:r w:rsidR="00F21C3A">
        <w:t xml:space="preserve"> TURP</w:t>
      </w:r>
      <w:r w:rsidRPr="000D2369">
        <w:t>.</w:t>
      </w:r>
    </w:p>
    <w:p w14:paraId="2AA5454F" w14:textId="77777777" w:rsidR="00751C8E" w:rsidRPr="000D2369" w:rsidRDefault="00751C8E" w:rsidP="000D2369">
      <w:r w:rsidRPr="000D2369">
        <w:t xml:space="preserve">Evidence from 8 RCTs </w:t>
      </w:r>
      <w:r w:rsidRPr="000D2369">
        <w:fldChar w:fldCharType="begin" w:fldLock="1"/>
      </w:r>
      <w:r w:rsidRPr="000D2369">
        <w:instrText>ADDIN CSL_CITATION { "citationItems" : [ { "id" : "ITEM-1", "itemData" : { "DOI" : "10.1111/j.1464-410x.2012.11266.x", "abstract" : "OBJECTIVE: To evaluate the outcomes of bipolar vs conventional monopolar transurethral resection of the prostate (TURP) on urinary and erectile function. MATERIAL AND METHODS: A total of 286 patients with benign prostatic hyperplasia (BPH) were randomized to bipolar or monopolar conventional TURP treatment groups. Operative and early postoperative variables and complications were recorded and all patients were re?evaluated at 1, 3, 6 and 12 months after surgery using the International Prostate Symptom Score (IPSS), uroflowmetry, post?void residual urine volume (PVR) and the erectile function domain of the International Index of Erectile Function (IIEF?ED). A comparative evaluation of erectile function was performed on 188 preoperatively non?catheterized patients with regular sexual partners. RESULTS: The operating time was shorter in the bipolar TURP group. Postoperative bleeding and blood transfusion requirements did not significantly differ between the two groups. Sodium levels were significantly lower in the monopolar group than in the bipolar group. Transuretheral resection syndrome developed in two (1.4%) patients in the monopolar group. Both groups had similar and significantly improved IPSS values, maximum urinary flow rate values and PVR measurement. ED worsened in 32 (17.0%) patients, improved in 53 (28.2%) patients, and was unchanged in 103 (54.8%) patients. Changes in the IIEF scores during the follow?up period were similar between the bipolar and monopolar groups. CONCLUSION: Bipolar TURP is a safe and effective procedure that is associated with a significantly shorter operating time, a smaller reduction in serum sodium levels and a similar efficacy compared with conventional monopolar TURP.", "author" : [ { "dropping-particle" : "", "family" : "Akman", "given" : "T", "non-dropping-particle" : "", "parse-names" : false, "suffix" : "" }, { "dropping-particle" : "", "family" : "Binbay", "given" : "M", "non-dropping-particle" : "", "parse-names" : false, "suffix" : "" }, { "dropping-particle" : "", "family" : "Tekinarslan", "given" : "E", "non-dropping-particle" : "", "parse-names" : false, "suffix" : "" }, { "dropping-particle" : "", "family" : "Tepeler", "given" : "A", "non-dropping-particle" : "", "parse-names" : false, "suffix" : "" }, { "dropping-particle" : "", "family" : "Akcay", "given" : "M", "non-dropping-particle" : "", "parse-names" : false, "suffix" : "" }, { "dropping-particle" : "", "family" : "Ozgor", "given" : "F", "non-dropping-particle" : "", "parse-names" : false, "suffix" : "" }, { "dropping-particle" : "", "family" : "Ugurlu", "given" : "M", "non-dropping-particle" : "", "parse-names" : false, "suffix" : "" }, { "dropping-particle" : "", "family" : "Muslumanoglu", "given" : "A", "non-dropping-particle" : "", "parse-names" : false, "suffix" : "" } ], "container-title" : "BJU international", "id" : "ITEM-1", "issue" : "1", "issued" : { "date-parts" : [ [ "2013" ] ] }, "page" : "129-136", "title" : "Effects of bipolar and monopolar transurethral resection of the prostate on urinary and erectile function: a prospective randomized comparative study", "type" : "article-journal", "volume" : "111" }, "uris" : [ "http://www.mendeley.com/documents/?uuid=74a6030f-223c-4dff-b5f2-405b9f2aed18" ] }, { "id" : "ITEM-2", "itemData" : { "DOI" : "10.4081/aiua.2013.2.86", "abstract" : "OBJECTIVE: Transurethral resection of the prostate (TURP) is the current optimal thera? py for the relief of bladder outflow obstruction, with subjective and objective success rate of 85 to 90%. Aim of this study was to evaluate efficacy and safety of Plasmakinetic ener? gy (Gyrus electro surgical system), which produces vaporization of tissue immersed in isotonic saline against standard monopolar transurethral resection of the prostate. METHODS: From January 2002 to April 2002, 160 consecutive patients, who had low urinary tract symptoms (LUTS) of benign prostatic hyperplasia (BPH) were enrolled in this study. Patients were randomised to undergo bipolar TURP (80 patients) or monopolar TURP (80 patients). Preoperative work?up was assessed by administering IPSS, IIEF?5 and Qol questionnaires. All patients were submitted to uroflowmetry, transrectal ultrasound (TRUS), post?voidal residual urine measurement and PSA determination. In the two groups, IPSS, IIEF?5 and Qol, uroflowme? try, TRUS, post?voidal residual urine measurement, PSA determination and number of reopera? tions were evaluated at 1, 3, 6, 12, 18, 24, 30 and 36 months follow up, and then every year. Furthermore, in both groups operative time, resected tissue weight and perioperative complica? tions were analysed. Total postoperative catheter time, total post?operative hospital stay, haemo? globin loss were also recorded in the two groups. RESULTS: Comparative data on IPSS symptom score, IIEF?5, Qol, PSA, peak urinary flow rate and post?void residual urine volume were similar in the two groups but showed a significant improve? ment respect to baseline values. The postoperative haemoglobin levels, postoperative catheteri? zation time, hospital stay and 3?year overall surgical re?treatment?free rate were significantly better in the bipolar group. CONCLUSIONS: Bipolar TURP has a comparable outcome to standard monopolar TURP at short and medium term regard to subjective and objective outcome measurements. Its impact on blad? der outlet function is also similar to that of monopolar TURP. Improvement in IPSS, Qol index, IIEF?5, Qmax and post?void residual urine volume were comparable in both group denoting sim? ilar efficacy of the techniques.", "author" : [ { "dropping-particle" : "", "family" : "Giulianelli", "given" : "R", "non-dropping-particle" : "", "parse-names" : false, "suffix" : "" }, { "dropping-particle" : "", "family" : "Albanesi", "given" : "L", "non-dropping-particle" : "", "parse-names" : false, "suffix" : "" }, { "dropping-particle" : "", "family" : "Attisani", "given" : "F", "non-dropping-particle" : "", "parse-names" : false, "suffix" : "" }, { "dropping-particle" : "", "family" : "Gentile", "given" : "Bc", "non-dropping-particle" : "", "parse-names" : false, "suffix" : "" }, { "dropping-particle" : "", "family" : "Vincenti", "given" : "G", "non-dropping-particle" : "", "parse-names" : false, "suffix" : "" }, { "dropping-particle" : "", "family" : "Pisanti", "given" : "F", "non-dropping-particle" : "", "parse-names" : false, "suffix" : "" }, { "dropping-particle" : "", "family" : "Shestani", "given" : "T", "non-dropping-particle" : "", "parse-names" : false, "suffix" : "" }, { "dropping-particle" : "", "family" : "Mavilla", "given" : "L", "non-dropping-particle" : "", "parse-names" : false, "suffix" : "" }, { "dropping-particle" : "", "family" : "Granata", "given" : "D", "non-dropping-particle" : "", "parse-names" : false, "suffix" : "" }, { "dropping-particle" : "", "family" : "Schettini", "given" : "M", "non-dropping-particle" : "", "parse-names" : false, "suffix" : "" } ], "container-title" : "Archivio italiano di urologia, andrologia : organo ufficiale [di] societa italiana di ecografia urologica e nefrologica", "id" : "ITEM-2", "issue" : "2", "issued" : { "date-parts" : [ [ "2013" ] ] }, "page" : "86-91", "title" : "Comparative randomized study on the efficaciousness of endoscopic bipolar prostate resection versus monopolar resection technique. 3 year follow-up", "type" : "article-journal", "volume" : "85" }, "uris" : [ "http://www.mendeley.com/documents/?uuid=f4016c0b-abed-4a1b-9627-da521548cd7b" ] }, { "id" : "ITEM-3", "itemData" : { "abstract" : "OBJECTIVE: To investigate the hemostatic capability of mono- and bipolar transurethral resection of the prostate by comparing the perioperative blood loss with the coagulation depth achieved with mono- and bipolar transurethral resection of the prostate. METHODS: A total of 136 patients with lower urinary tract symptoms associated with benign prostatic hyperplasia were randomized to undergo transurethral resection of the prostate using either a monopolar system (Karl Storz, Co., Tuttlingen, Germany) or a gyrus PlasmaKinetic bipolar system (Gyrus-ACMI Corporation, Maple Grove, MN). The operative time, resected tissue weight, decline in serum sodium and hemoglobin, postoperative bleeding, and the coagulation depth were compared. RESULTS: There were no statistically significant differences in operative time, resected tissue weight, and capsular perforation. The decline in hemoglobin and serum sodium was 1.15 +/- 0.53 g/dL and 4.57 +/- 0.71 mmol/L in monopolar transurethral resection of the prostate group, respectively, whereas they fell only 0.71 +/- 0.42 g/dL and 2.02 +/- 0.53 mmol/L in the bipolar transurethral resection of the prostate group, respectively (P &lt;.001). The rate of postoperative bleeding was significantly higher in the monopolar transurethral resection of the prostate group (P = .027). The coagulation depths with mono- and bipolar transurethral resection of the prostate were 127.56 +/- 27.76 and 148.48 +/- 31.64 um, respectively (P &lt;.001). CONCLUSION: Our results demonstrate that bipolar transurethral resection of the prostate causes less intraoperative hemoglobin drop and postoperative bleeding than monopolar transurethral resection of the prostate, which may be associated with the deeper coagulation depth of bipolar transurethral resection of the prostate. Copyright 2012 Elsevier Inc. All rights reserved", "author" : [ { "dropping-particle" : "", "family" : "Huang", "given" : "X", "non-dropping-particle" : "", "parse-names" : false, "suffix" : "" }, { "dropping-particle" : "", "family" : "Wang", "given" : "L", "non-dropping-particle" : "", "parse-names" : false, "suffix" : "" }, { "dropping-particle" : "", "family" : "Wang", "given" : "X H", "non-dropping-particle" : "", "parse-names" : false, "suffix" : "" }, { "dropping-particle" : "", "family" : "Shi", "given" : "H B", "non-dropping-particle" : "", "parse-names" : false, "suffix" : "" }, { "dropping-particle" : "", "family" : "Zhang", "given" : "X J", "non-dropping-particle" : "", "parse-names" : false, "suffix" : "" }, { "dropping-particle" : "", "family" : "Yu", "given" : "Z Y", "non-dropping-particle" : "", "parse-names" : false, "suffix" : "" } ], "container-title" : "Urology", "id" : "ITEM-3", "issued" : { "date-parts" : [ [ "2012" ] ] }, "note" : "22990062", "page" : "1116-1120", "publisher-place" : "United States", "title" : "Bipolar transurethral resection of the prostate causes deeper coagulation depth and less bleeding than monopolar transurethral prostatectomy", "type" : "article-journal", "volume" : "80" }, "uris" : [ "http://www.mendeley.com/documents/?uuid=7e8ca094-2aa6-406c-9a8a-c33c49867727" ] }, { "id" : "ITEM-4", "itemData" : { "DOI" : "10.1089/end.2013.0216", "ISSN" : "1557-900X", "abstract" : "PURPOSE: The first prospective randomized study to compare the safety and short-term efficacy of monopolar transurethral resection of the prostate (TURP), bipolar TURP, and photoselective vaporization of the prostate (PVP) using GreenLight high-performance system 120W laser in patients who presented with benign prostatic obstruction (BPO). PATIENTS AND METHODS: The 186 consecutive patients who presented with BPO and who were planned for surgery were randomized into three groups: Group A, patients who underwent monopolar TURP; group B, patients who underwent bipolar TURP; and group C, patients who underwent PVP. All three groups were subdivided into two subgroups based on prostate volume: Subgroup 1 &gt;20 cc and &lt;50 cc, and subgroup 2, between 50 and 80 cc. Patients preoperative, perioperative, and follow-up data were recorded and analyzed. RESULTS: The baseline characteristics of the three groups and subgroups 1 and 2 were comparable. The number of patients in whom postoperative irrigation was instituted, amount of fluid used for postoperative irrigation, duration of postoperative irrigation, postoperative hemoglobin concentration, and duration of catheterization were significantly in favor of group C patients except for the mean operative time, which was significantly longer among them. All three groups demonstrated an increase in International Prostate Symptom Score, quality of life score, and maximum flow rate and decrease in prostate volume and postvoid residual urine at 12-month follow-up. The mean Intgernational Index of Erectile Function-5 score did not show improvement in any group. The need for blood transfusion and clot retention necessitating intervention were significantly lower among group C patients compared with group A, whereas these values for group B patients did not reach significant level compared with either group A or C. These complications were comparable among subgroup 1 patients, whereas subgroup 2 patients had shown results in favor of subgroup C2. CONCLUSION: Monopolar TURP, bipolar TURP, and PVP are equally efficacious at 12-month follow-up. PVP has added advantages of lesser blood loss, lesser need for blood transfusion (especially for prostate volume 50-80 cc), and shorter catheterization time.", "author" : [ { "dropping-particle" : "", "family" : "Kumar", "given" : "A", "non-dropping-particle" : "", "parse-names" : false, "suffix" : "" }, { "dropping-particle" : "", "family" : "Vasudeva", "given" : "P", "non-dropping-particle" : "", "parse-names" : false, "suffix" : "" }, { "dropping-particle" : "", "family" : "Kumar", "given" : "N", "non-dropping-particle" : "", "parse-names" : false, "suffix" : "" }, { "dropping-particle" : "", "family" : "Nanda", "given" : "B", "non-dropping-particle" : "", "parse-names" : false, "suffix" : "" }, { "dropping-particle" : "", "family" : "Jha", "given" : "S K", "non-dropping-particle" : "", "parse-names" : false, "suffix" : "" }, { "dropping-particle" : "", "family" : "Mohanty", "given" : "N", "non-dropping-particle" : "", "parse-names" : false, "suffix" : "" } ], "container-title" : "Journal of Endourology", "id" : "ITEM-4", "issue" : "10", "issued" : { "date-parts" : [ [ "2013" ] ] }, "note" : "Kumar, Anup", "page" : "1245-1253", "title" : "A prospective randomized comparative study of monopolar and bipolar transurethral resection of the prostate and photoselective vaporization of the prostate in patients who present with benign prostatic obstruction: a single center experience", "type" : "article-journal", "volume" : "27" }, "uris" : [ "http://www.mendeley.com/documents/?uuid=668adc85-dd46-40d7-83e0-642e42035e2d" ] }, { "id" : "ITEM-5", "itemData" : { "DOI" : "10.1016/j.eururo.2012.10.003", "abstract" : "BACKGROUND: Pooled data from randomised controlled trials (RCTs) with short?term follow?up have shown a safety advantage for bipolar transurethral resection of the prostate (B?TURP) compared with monopolar TURP (M?TURP). However, RCTs with follow?up &gt;12 mo are scarce. OBJECTIVE: To compare the midterm safety/efficacy of B?TURP versus M?TURP. DESIGN, SETTING, AND PARTICIPANTS: From July 2006 to June 2009, TURP candidates with benign prostatic obstruction were consecutively recruited in four centres, randomised 1:1 into the M?TURP or the B?TURP arm and regularly followed up to 36 mo postoperatively. A total of 295 patients were enrolled. INTERVENTION: M?TURP or B?TURP using the AUTOCON II 400 electrosurgical unit. OUTCOME MEASUREMENTS AND STATISTICAL ANALYSIS: Safety was estimated by complication rates with a special emphasis on urethral strictures (US) and bladder neck contractures (BNCs) recorded during the short?term (up to 12 mo) and midterm (up to 36 mo) follow?up. Efficacy quantified by changes in maximum urine flow rate, postvoid residual urine volume, and International Prostate Symptom Score was compared with baseline, and reintervention rates in each arm were also evaluated. RESULTS AND LIMITATIONS: A total of 279 patients received treatment after allocation. Mean follow?up was 28.8 mo. A total of 186 of 279 patients (66.7%) completed the 36?mo follow?up. Posttreatment withdrawal rates did not differ significantly between arms. Safety was assessed in 230 patients (82.4%) at a mean follow?up of 33.4 mo. Ten US cases were seen in each arm (M?TURP vs B?TURP: 9.3% vs 8.2%; p=0.959); two versus eight BNC cases (M?TURP vs B?TURP: 1.9% vs 6.6%; p=0.108) were collectively detected at the midterm follow?up. Resection type was not a significant predictor of the risk of US/BNC formation. Efficacy was similar between arms and durable. A total of 10 of 230 patients (4.3%) experienced failure to cure and needed reintervention without significant differences between arms. High overall reintervention rates, withdrawal rates, and sample size determination not based on US/BNC rates represent potential limitations. CONCLUSIONS: The midterm safety and efficacy of B?TURP and M?TURP are comparable. TRIAL REGISTRATION: Netherlands Trial Register, NTR703 (http://www.trialregister.nl/trialreg/admin/rctview.asp?TC=703).", "author" : [ { "dropping-particle" : "", "family" : "Mamoulakis", "given" : "C", "non-dropping-particle" : "", "parse-names" : false, "suffix" : "" }, { "dropping-particle" : "", "family" : "Schulze", "given" : "M", "non-dropping-particle" : "", "parse-names" : false, "suffix" : "" }, { "dropping-particle" : "", "family" : "Skolarikos", "given" : "A", "non-dropping-particle" : "", "parse-names" : false, "suffix" : "" }, { "dropping-particle" : "", "family" : "Alivizatos", "given" : "G", "non-dropping-particle" : "", "parse-names" : false, "suffix" : "" }, { "dropping-particle" : "", "family" : "Scarpa", "given" : "Rm", "non-dropping-particle" : "", "parse-names" : false, "suffix" : "" }, { "dropping-particle" : "", "family" : "Rassweiler", "given" : "Jj", "non-dropping-particle" : "", "parse-names" : false, "suffix" : "" }, { "dropping-particle" : "", "family" : "de", "given" : "la Rosette Jj", "non-dropping-particle" : "", "parse-names" : false, "suffix" : "" }, { "dropping-particle" : "", "family" : "Scoffone", "given" : "Cm", "non-dropping-particle" : "", "parse-names" : false, "suffix" : "" } ], "container-title" : "European urology", "id" : "ITEM-5", "issue" : "4", "issued" : { "date-parts" : [ [ "2013" ] ] }, "page" : "667-676", "title" : "Midterm results from an international multicentre randomised controlled trial comparing bipolar with monopolar transurethral resection of the prostate", "type" : "article-journal", "volume" : "63" }, "uris" : [ "http://www.mendeley.com/documents/?uuid=b6559a03-4bd2-4a36-b60c-fc9e1a446890" ] }, { "id" : "ITEM-6", "itemData" : { "abstract" : "OBJECTIVE To compare the perioperative efficacy and safety of bipolar (B-) and monopolar transurethral resection of the prostate (M-TURP) in an international multicentre double-blind randomized controlled trial using the bipolar system AUTOCON II 400 ESU for the first time. PATIENTS AND METHODS From July 2006 to June 2009, consecutive transurethral resection of the prostate (TURP) candidates with benign prostatic obstruction were prospectively recruited in four academic urological centres, randomized 1:1 into an M-TURP or B-TURP arm and followed up for 6 weeks after surgery. A total of 295 eligible patients were enrolled. Of these, 279 patients received treatment (M-TURP, n= 138; B-TURP, n= 141) and were analysed for immediate postoperative outcomes and perioperative safety. In all, 268 patients (M-TURP, n= 129; B-TURP, n= 139) were analysed for efficacy, which was quantified using changes in maximum urinary flow rate, postvoid residual urine volume and International Prostate Symptom Score at 6 weeks compared with baseline. Safety was estimated using sodium and haemoglobin level changes immediately after surgery and perioperative complication occurrence graded according to the modified Clavien classification system. Secondary outcomes included operation-resection time, resection rate, capsular perforation and catheterization time. RESULTS No significant differences were detected between each study arm except that postoperative decreases in sodium levels favoured B-TURP (-0.8 vs -2.5 mmol/L, for B-TURP and M-TURP, respectively; P= 0.003). The lowest values were 131 mmol/L (B-TURP) and 106 mmol/L (M-TURP). Nine patients ranged between 125 and 130 mmol/L and the values for three patients were &lt;125 mmol/L after M-TURP. The greatest decrease was 9 mmol/L after B-TURP (two patients). In nine patients (M-TURP) the decrease was between 9 and 34 mmol/L. These results were not translated into a significant difference in TUR-syndrome rates (1/138: 0.7% vs 0/141: 0.0%, for M-TURP and B-TURP, respectively; P= 0.495). CONCLUSIONS In contrast to the previous available evidence, no clinical advantage for B-TURP was shown. Perioperative efficacy, safety and secondary outcomes were comparable between study arms. The potentially improved safety of B-TURP that is attributed to the elimination of dilutional hyponatraemia risk, a risk still present with M-TURP, did not translate into a significant clinical benefit in experienced hands. 2011 BJU INTERNATIONAL", "author" : [ { "dropping-particle" : "", "family" : "Mamoulakis", "given" : "C.Skolarikos", "non-dropping-particle" : "", "parse-names" : false, "suffix" : "" } ], "container-title" : "BJU International", "id" : "ITEM-6", "issued" : { "date-parts" : [ [ "2012" ] ] }, "note" : "2012001576", "page" : "240-248", "publisher-place" : "United Kingdom", "title" : "Results from an international multicentre double-blind randomized controlled trial on the perioperative efficacy and safety of bipolar vs monopolar transurethral resection of the prostate", "type" : "article-journal", "volume" : "109" }, "uris" : [ "http://www.mendeley.com/documents/?uuid=0eac6f62-59ed-40e9-898a-d6535b5c202a" ] }, { "id" : "ITEM-7", "itemData" : { "abstract" : "INTRODUCTION: Monopolar transurethral resection of the prostate (TURP) is the gold standard surgical therapy for men with lower urinary tract symptoms due to benign prostatic hyperplasia. Although generally considered safer, TURP experience is limited in Canada. METHODS: Forty-three patients from 5 Canadian centres were randomized to TURP with either bipolar or monopolar platforms. Patients underwent baseline determinations of American Urological Association (AUA) symptom score, peak urinary flow rate, post-void residual bladder volume and transrectal ultrasound prostate volume. Primary outcome measures were improvement in AUA symptom score, quality of life assessment and bother assessment. Secondary outcomes included procedural times, duration of catheterization, length of hospitalization, complications and the degree of thermal artifact in tissue specimens. Patients were followed for 6 months. RESULTS: Twenty-two patients were treated with bipolar and 21 with monopolar TURP. Preoperative demographics were not statistically different between groups. Postoperative data collection times were equivalent in AUA symptom, quality of life, bother and sexual function assessments. No differences were observed in the procedure time (60.7 min, bipolar vs. 47.4, monopolar) or the duration of urethral catheterization (1.5 days, bipolar vs. 1.1, monopolar). More patients in the bipolar group were discharged on the same day of surgery. There were no differences in the degree of tissue thermal artifact or complication rate. CONCLUSION: This trial suggests equivalent short-term outcomes for men undergoing monopolar or bipolar TURP", "author" : [ { "dropping-particle" : "", "family" : "Mendez-Probst", "given" : "C E", "non-dropping-particle" : "", "parse-names" : false, "suffix" : "" }, { "dropping-particle" : "", "family" : "Nott", "given" : "L", "non-dropping-particle" : "", "parse-names" : false, "suffix" : "" }, { "dropping-particle" : "", "family" : "Pautler", "given" : "S E", "non-dropping-particle" : "", "parse-names" : false, "suffix" : "" }, { "dropping-particle" : "", "family" : "Razvi", "given" : "H", "non-dropping-particle" : "", "parse-names" : false, "suffix" : "" } ], "container-title" : "Can. Urol. Assoc J", "id" : "ITEM-7", "issued" : { "date-parts" : [ [ "2011" ] ] }, "note" : "DA - 20111213", "page" : "385-389", "title" : "A multicentre single-blind randomized controlled trial comparing bipolar and monopolar transurethral resection of the prostate", "type" : "article-journal", "volume" : "5" }, "uris" : [ "http://www.mendeley.com/documents/?uuid=fdbd42cb-be3b-41ec-a35c-b23af35e96ce" ] }, { "id" : "ITEM-8", "itemData" : { "abstract" : "Purpose: To report the 5-year follow-up results of a randomized controlled trial comparing bipolar transurethral resection of the prostate (TURP) with standard monopolar TURP for the treatment of benign prostatic obstruction (BPO). Materials and Methods: A total of 220 patients were randomized to bipolar plasmakinetic TURP (PK-TURP) or monopolar TURP (M-TURP). Catheterization time was the primary endpoint of this study. Secondary outcomes included operation time, hospital stay, as well as decline in postoperative serum sodium and hemoglobin levels. All patients were assessed preoperatively and followed-up at 1, 6, 12, 24, 36, 48, and 60 months postoperatively. Parameters assessed included quality of life, transrectal ultrasound, serum prostate-specific antigen level, postvoid residual urine volume, maximum urinary flow rates (Qmax), and International Prostate Symptom Score. Patient baseline characteristics, perioperative data including complications, and postoperative outcomes were compared. Complication occurrence was graded according to the modified Clavien classification system. Results: PK-TURP was significantly superior to M-TURP in terms of operation time, intraoperative irrigation volume, resected tissue weight, decreases in hemoglobin and sodium, postoperative irrigation volume and time, catheterization time, and hospital stay. At 5 years postoperatively, efficacy was comparable between arms. No differences were detected in safety outcomes except that the clot retention rate was significantly greater after M-TURP. Conclusion: Our results indicate that PK-TURP is equally as effective in the treatment of BPO, but has a more favorable safety profile in comparison to M-TURP. The clinical efficacy of PK-TURP is long-lasting and comparable with M-TURP. Yonsei University College of Medicine 2012", "author" : [ { "dropping-particle" : "", "family" : "Xie", "given" : "C.-Y.Zhu", "non-dropping-particle" : "", "parse-names" : false, "suffix" : "" } ], "container-title" : "Yonsei Medical Journal", "id" : "ITEM-8", "issued" : { "date-parts" : [ [ "2012" ] ] }, "note" : "2012377089", "page" : "734-741", "publisher-place" : "South Korea", "title" : "Five-year follow-up results of a randomized controlled trial comparing bipolar plasmakinetic and monopolar transurethral resection of the prostate", "type" : "article-journal", "volume" : "53" }, "uris" : [ "http://www.mendeley.com/documents/?uuid=c45d8121-e310-4c08-9a0f-56c5fb5600ef" ] } ], "mendeley" : { "formattedCitation" : "(222,226\u2013232)", "plainTextFormattedCitation" : "(222,226\u2013232)", "previouslyFormattedCitation" : "(222,226\u2013232)" }, "properties" : { "noteIndex" : 0 }, "schema" : "https://github.com/citation-style-language/schema/raw/master/csl-citation.json" }</w:instrText>
      </w:r>
      <w:r w:rsidRPr="000D2369">
        <w:fldChar w:fldCharType="separate"/>
      </w:r>
      <w:r w:rsidRPr="000D2369">
        <w:t>(222,226–232)</w:t>
      </w:r>
      <w:r w:rsidRPr="000D2369">
        <w:fldChar w:fldCharType="end"/>
      </w:r>
      <w:r w:rsidRPr="000D2369">
        <w:t xml:space="preserve"> identified in the 2014 review reported that monopolar and bipolar TURP both improved LUTS symptoms with no significant differences between the interventions.</w:t>
      </w:r>
    </w:p>
    <w:p w14:paraId="2160AEA9" w14:textId="77777777" w:rsidR="00751C8E" w:rsidRPr="001B319B" w:rsidRDefault="00751C8E" w:rsidP="0025344A">
      <w:pPr>
        <w:pStyle w:val="Heading6"/>
      </w:pPr>
      <w:r>
        <w:t xml:space="preserve">2019 </w:t>
      </w:r>
      <w:r w:rsidRPr="001B319B">
        <w:t>surveillance summary</w:t>
      </w:r>
    </w:p>
    <w:p w14:paraId="15193D66" w14:textId="24EFE4E8" w:rsidR="00751C8E" w:rsidRPr="0094328E" w:rsidRDefault="00751C8E" w:rsidP="0025344A">
      <w:r w:rsidRPr="00A251BF">
        <w:t>An RCT</w:t>
      </w:r>
      <w:r>
        <w:t xml:space="preserve"> </w:t>
      </w:r>
      <w:r>
        <w:fldChar w:fldCharType="begin" w:fldLock="1"/>
      </w:r>
      <w:r>
        <w:instrText>ADDIN CSL_CITATION { "citationItems" : [ { "id" : "ITEM-1", "itemData" : { "DOI" : "10.4103/iju.iju_223_18", "ISSN" : "0970-1591", "abstract" : "Introduction: Bipolar transurethral resection of prostate (B-TURP) was introduced as an alternative procedure to minimize the surgical complications of monopolar TURP (M-TURP). However, there are concerns about increased incidence of stricture urethra (SU) post B-TURP. This study was designed to analyze the incidence of SU among patients undergoing M-TURP versus B-TURP. Material(s) and Method(s): This is a randomized controlled, single-blinded study; randomization was performed using a stratified permuted randomization algorithm (1:1 ratio) and only the patients were blinded. Both M-TURP and B-TURP were performed with a 26 Fr resectoscope; the electrosurgical generators were Karl Storz Autocon II 400 and Olympus UES-40 SurgMaster (TUR in saline [TURIS] method), respectively. Follow-up visits were scheduled at 3, 6, and 12 months post surgery and patients with lower urinary tract symptoms and a maximum urinary flow rate of &lt;10 ml/sec on uroflowmetry underwent retrograde urethrography to assess for development of SU. Result(s): Forty patients were randomised to each arm. None developed SU in the monopolar group, whereas there were three cases in the bipolar group (P = 0.2). Among these three patients, two belonged to the failed medical management subgroup and one to the refractory urinary retention subgroup (P = 1.0). Conclusion(s): The incidence of SU following B-TURP using the TURIS system was comparable to the conventional M-TURP. Moreover, the incidence of SU was same for both the techniques when sub-grouped according to the indication for surgery that is failed medical management versus refractory urinary retention. Copyright ? 2019 Indian Journal of Urology.", "author" : [ { "dropping-particle" : "", "family" : "Kumar", "given" : "B", "non-dropping-particle" : "", "parse-names" : false, "suffix" : "" }, { "dropping-particle" : "", "family" : "Srivastava", "given" : "A", "non-dropping-particle" : "", "parse-names" : false, "suffix" : "" }, { "dropping-particle" : "", "family" : "Sinha", "given" : "T", "non-dropping-particle" : "", "parse-names" : false, "suffix" : "" } ], "container-title" : "Indian Journal of Urology", "id" : "ITEM-1", "issue" : "1", "issued" : { "date-parts" : [ [ "2019" ] ] }, "page" : "41-47", "title" : "Urethral stricture after bipolar transurethral resection of prostate-truth vs hype: A randomized controlled trial", "type" : "article-journal", "volume" : "35" }, "uris" : [ "http://www.mendeley.com/documents/?uuid=2921db8e-a277-43ce-9719-403c5626ad13" ] } ], "mendeley" : { "formattedCitation" : "(233)", "plainTextFormattedCitation" : "(233)", "previouslyFormattedCitation" : "(233)" }, "properties" : { "noteIndex" : 0 }, "schema" : "https://github.com/citation-style-language/schema/raw/master/csl-citation.json" }</w:instrText>
      </w:r>
      <w:r>
        <w:fldChar w:fldCharType="separate"/>
      </w:r>
      <w:r w:rsidRPr="00B717E1">
        <w:rPr>
          <w:noProof/>
        </w:rPr>
        <w:t>(233)</w:t>
      </w:r>
      <w:r>
        <w:fldChar w:fldCharType="end"/>
      </w:r>
      <w:r w:rsidRPr="00A251BF">
        <w:t xml:space="preserve"> </w:t>
      </w:r>
      <w:r w:rsidR="00105E73">
        <w:t>evaluat</w:t>
      </w:r>
      <w:r w:rsidRPr="00A251BF">
        <w:t xml:space="preserve">ed the incidence of stricture urethra among patients undergoing </w:t>
      </w:r>
      <w:r>
        <w:t>m</w:t>
      </w:r>
      <w:r w:rsidRPr="00A251BF">
        <w:t>ono polar</w:t>
      </w:r>
      <w:r>
        <w:t xml:space="preserve"> </w:t>
      </w:r>
      <w:r w:rsidRPr="00A251BF">
        <w:t xml:space="preserve">TURP versus </w:t>
      </w:r>
      <w:r>
        <w:t>b</w:t>
      </w:r>
      <w:r w:rsidRPr="00A251BF">
        <w:t>ipolar</w:t>
      </w:r>
      <w:r>
        <w:t xml:space="preserve"> </w:t>
      </w:r>
      <w:r w:rsidRPr="0094328E">
        <w:t>TURP in 40 men</w:t>
      </w:r>
      <w:r>
        <w:t xml:space="preserve"> with BPH</w:t>
      </w:r>
      <w:r w:rsidRPr="0094328E">
        <w:t xml:space="preserve">. The incidence of stricture urethra following </w:t>
      </w:r>
      <w:r>
        <w:t xml:space="preserve">bipolar </w:t>
      </w:r>
      <w:r w:rsidRPr="0094328E">
        <w:t xml:space="preserve">TURP was </w:t>
      </w:r>
      <w:r w:rsidR="00105E73">
        <w:t>similar</w:t>
      </w:r>
      <w:r w:rsidRPr="0094328E">
        <w:t xml:space="preserve"> to the conventional </w:t>
      </w:r>
      <w:r>
        <w:t xml:space="preserve">monopolar </w:t>
      </w:r>
      <w:r w:rsidRPr="0094328E">
        <w:t>TURP at 3,</w:t>
      </w:r>
      <w:r>
        <w:t xml:space="preserve"> </w:t>
      </w:r>
      <w:r w:rsidR="00012C7A" w:rsidRPr="0094328E">
        <w:t>6- and 12-months</w:t>
      </w:r>
      <w:r w:rsidRPr="0094328E">
        <w:t xml:space="preserve"> follow</w:t>
      </w:r>
      <w:r>
        <w:t>-</w:t>
      </w:r>
      <w:r w:rsidRPr="0094328E">
        <w:t>up.</w:t>
      </w:r>
    </w:p>
    <w:p w14:paraId="045527C8" w14:textId="77777777" w:rsidR="00751C8E" w:rsidRDefault="00751C8E" w:rsidP="0025344A">
      <w:r w:rsidRPr="0094328E">
        <w:lastRenderedPageBreak/>
        <w:t>A systematic review</w:t>
      </w:r>
      <w:r>
        <w:t xml:space="preserve"> </w:t>
      </w:r>
      <w:r>
        <w:fldChar w:fldCharType="begin" w:fldLock="1"/>
      </w:r>
      <w:r>
        <w:instrText>ADDIN CSL_CITATION { "citationItems" : [ { "id" : "ITEM-1", "itemData" : { "DOI" : "10.1089/end.2014.0188", "ISSN" : "1557-900X", "abstract" : "PURPOSE: To evaluate the efficacy and safety of monopolar (M-TURP) and bipolar (B-TURP) transurethral resection of the prostate in benign prostatic hypertrophy (BPH) patients. MATERIALS AND METHODS: Eligible randomized controlled trials (RCTs) were identified from electronic databases without language restrictions. Database search, quality assessment, and data extraction were independently performed. The primary postoperative outcomes of topical M-TURP and B-TURP were maximum flow rate (Qmax) and/or International Prostate Symptom Score (IPSS). Safety was estimated by TUR syndrome; need for transfusion; clot retention; bladder neck contracture (BNC); urethral stricture (US); and catheter removal time. Efficacy and safety were investigated using the Review Manager. RESULTS: Thirty-one trials met the inclusion criteria. Pooled analysis revealed significant difference in efficacy between the M-TURP and B-TURP groups. Safety analysis revealed significant improvement in the TUR syndrome with B-TURP than with M-TURP. Pooled analysis revealed that clot retention was significantly higher in M-TURP than in B-TURP. Moreover, pooled analysis revealed no significant difference between both groups in the blood transfusion frequency or late complications (urethral strictures) and bladder neck constriction. CONCLUSIONS: This systematic review indicates that B-TURP was significantly better in the result of Qmax and for decreasing the incidence of TUR syndrome and clot retention. No significant differences were observed in the nature of adverse events such as transfusions, retention after catheter removal, and urethral complications between both groups. Thus, B-TURP is the next generation \"gold standard\" for benign prostatic obstruction (BPO) because it is associated with a lower rate of clinically relevant complications such as TUR syndrome and clot retention.", "author" : [ { "dropping-particle" : "", "family" : "Tang", "given" : "Y", "non-dropping-particle" : "", "parse-names" : false, "suffix" : "" }, { "dropping-particle" : "", "family" : "Li", "given" : "J", "non-dropping-particle" : "", "parse-names" : false, "suffix" : "" }, { "dropping-particle" : "", "family" : "Pu", "given" : "C", "non-dropping-particle" : "", "parse-names" : false, "suffix" : "" }, { "dropping-particle" : "", "family" : "Bai", "given" : "Y", "non-dropping-particle" : "", "parse-names" : false, "suffix" : "" }, { "dropping-particle" : "", "family" : "Yuan", "given" : "H", "non-dropping-particle" : "", "parse-names" : false, "suffix" : "" }, { "dropping-particle" : "", "family" : "Wei", "given" : "Q", "non-dropping-particle" : "", "parse-names" : false, "suffix" : "" }, { "dropping-particle" : "", "family" : "Han", "given" : "P", "non-dropping-particle" : "", "parse-names" : false, "suffix" : "" } ], "container-title" : "Journal of Endourology", "id" : "ITEM-1", "issue" : "9", "issued" : { "date-parts" : [ [ "2014" ] ] }, "note" : "Tang, Yin", "page" : "1107-1114", "title" : "Bipolar transurethral resection versus monopolar transurethral resection for benign prostatic hypertrophy: a systematic review and meta-analysis", "type" : "article-journal", "volume" : "28" }, "uris" : [ "http://www.mendeley.com/documents/?uuid=f3a7d2ef-41cb-4fa2-bb9c-c4c7e17838fd" ] } ], "mendeley" : { "formattedCitation" : "(234)", "plainTextFormattedCitation" : "(234)", "previouslyFormattedCitation" : "(234)" }, "properties" : { "noteIndex" : 0 }, "schema" : "https://github.com/citation-style-language/schema/raw/master/csl-citation.json" }</w:instrText>
      </w:r>
      <w:r>
        <w:fldChar w:fldCharType="separate"/>
      </w:r>
      <w:r w:rsidRPr="00B717E1">
        <w:rPr>
          <w:noProof/>
        </w:rPr>
        <w:t>(234)</w:t>
      </w:r>
      <w:r>
        <w:fldChar w:fldCharType="end"/>
      </w:r>
      <w:r>
        <w:t xml:space="preserve"> </w:t>
      </w:r>
      <w:r w:rsidRPr="0094328E">
        <w:t>of 31 studies evaluated the efficacy and safety of monopolar TURP and bipolar TURP in men with benign BPH. B</w:t>
      </w:r>
      <w:r>
        <w:t xml:space="preserve">ipolar </w:t>
      </w:r>
      <w:r w:rsidRPr="0094328E">
        <w:t xml:space="preserve">TURP </w:t>
      </w:r>
      <w:r>
        <w:t xml:space="preserve">was associated with </w:t>
      </w:r>
      <w:r w:rsidRPr="00414EAF">
        <w:t>a lower rate of clinically relevant complications</w:t>
      </w:r>
      <w:r>
        <w:t xml:space="preserve"> (such as blood clot retention) </w:t>
      </w:r>
      <w:r w:rsidRPr="0094328E">
        <w:t xml:space="preserve">compared </w:t>
      </w:r>
      <w:r>
        <w:t>with</w:t>
      </w:r>
      <w:r w:rsidRPr="0094328E">
        <w:t xml:space="preserve"> </w:t>
      </w:r>
      <w:r>
        <w:t xml:space="preserve">monopolar </w:t>
      </w:r>
      <w:r w:rsidRPr="0094328E">
        <w:t>TU</w:t>
      </w:r>
      <w:r>
        <w:t>R</w:t>
      </w:r>
      <w:r w:rsidRPr="0094328E">
        <w:t>P. Blood transfusion frequency or late complication</w:t>
      </w:r>
      <w:r>
        <w:t>s</w:t>
      </w:r>
      <w:r w:rsidRPr="0094328E">
        <w:t xml:space="preserve"> were similar in both groups.</w:t>
      </w:r>
    </w:p>
    <w:p w14:paraId="51E3E033" w14:textId="59BEBC94" w:rsidR="00751C8E" w:rsidRPr="0094328E" w:rsidRDefault="00751C8E" w:rsidP="0025344A">
      <w:r w:rsidRPr="0094328E">
        <w:t>An RCT</w:t>
      </w:r>
      <w:r>
        <w:t xml:space="preserve"> </w:t>
      </w:r>
      <w:r>
        <w:fldChar w:fldCharType="begin" w:fldLock="1"/>
      </w:r>
      <w:r>
        <w:instrText>ADDIN CSL_CITATION { "citationItems" : [ { "id" : "ITEM-1", "itemData" : { "DOI" : "10.1016/j.juro.2014.08.137", "ISSN" : "1527-3792", "abstract" : "PURPOSE: We compare monopolar vs bipolar transurethral resection of the prostate in patients with benign prostatic hyperplasia, focusing on functional outcomes as well as rates of bleeding complications and the transurethral resection syndrome. MATERIALS AND METHODS: A total of 137 patients with benign prostatic hyperplasia (mean age 67 years, range 47 to 91) were prospectively randomly assigned to undergo monopolar (67) or bipolar (70) transurethral resection of the prostate. Patient characteristics of the 2 groups were similar. Hemoglobin (as a marker of blood loss) was measured preoperatively and perioperatively. I-PSS, I-PSS-QoL score, maximal flow rate and post-void residual urine volume were assessed preoperatively and 3 and 12 months postoperatively. Duration of surgery, indwelling catheter use and hospitalization were also documented, as were postoperative clot retention requiring removal by catheterization or surgery, and rates of bladder neck and/or urethral strictures. RESULTS: No significant perioperative differences were found in duration of surgery, catheterization or hospitalization, or in blood loss or rates of blood transfusion and transurethral resection syndrome. Postoperatively there were no significant differences in I-PSS or I-PSS-QoL scores, or rates of rehospitalization, clot retention, blood transfusions, reoperation or urethral strictures. However, bladder neck stricture occurred significantly more often in the bipolar group (8.5% vs 0%, p = 0.02). The 3 and 12-month followup showed significant and equal improvement in micturition in the 2 groups. CONCLUSIONS: Bipolar and monopolar transurethral resection of the prostate are effective and safe techniques for the surgical treatment of benign prostatic hyperplasia. The only significant difference between them was a significantly higher rate of bladder neck strictures with bipolar resection of the prostate.", "author" : [ { "dropping-particle" : "", "family" : "Stucki", "given" : "P", "non-dropping-particle" : "", "parse-names" : false, "suffix" : "" }, { "dropping-particle" : "", "family" : "Marini", "given" : "L", "non-dropping-particle" : "", "parse-names" : false, "suffix" : "" }, { "dropping-particle" : "", "family" : "Mattei", "given" : "A", "non-dropping-particle" : "", "parse-names" : false, "suffix" : "" }, { "dropping-particle" : "", "family" : "Xafis", "given" : "K", "non-dropping-particle" : "", "parse-names" : false, "suffix" : "" }, { "dropping-particle" : "", "family" : "Boldini", "given" : "M", "non-dropping-particle" : "", "parse-names" : false, "suffix" : "" }, { "dropping-particle" : "", "family" : "Danuser", "given" : "H", "non-dropping-particle" : "", "parse-names" : false, "suffix" : "" } ], "container-title" : "Journal of Urology", "id" : "ITEM-1", "issue" : "4", "issued" : { "date-parts" : [ [ "2015" ] ] }, "note" : "Stucki, P", "page" : "1371-1375", "title" : "Bipolar versus monopolar transurethral resection of the prostate: a prospective randomized trial focusing on bleeding complications", "type" : "article-journal", "volume" : "193" }, "uris" : [ "http://www.mendeley.com/documents/?uuid=1d59e8ec-5565-4a6d-ae11-5cb3fc0b5a68" ] } ], "mendeley" : { "formattedCitation" : "(235)", "plainTextFormattedCitation" : "(235)", "previouslyFormattedCitation" : "(235)" }, "properties" : { "noteIndex" : 0 }, "schema" : "https://github.com/citation-style-language/schema/raw/master/csl-citation.json" }</w:instrText>
      </w:r>
      <w:r>
        <w:fldChar w:fldCharType="separate"/>
      </w:r>
      <w:r w:rsidRPr="00B717E1">
        <w:rPr>
          <w:noProof/>
        </w:rPr>
        <w:t>(235)</w:t>
      </w:r>
      <w:r>
        <w:fldChar w:fldCharType="end"/>
      </w:r>
      <w:r w:rsidRPr="0094328E">
        <w:t xml:space="preserve"> compared monopolar </w:t>
      </w:r>
      <w:r>
        <w:t xml:space="preserve">versus </w:t>
      </w:r>
      <w:r w:rsidRPr="0094328E">
        <w:t xml:space="preserve">bipolar </w:t>
      </w:r>
      <w:r>
        <w:t>TURP</w:t>
      </w:r>
      <w:r w:rsidRPr="0094328E">
        <w:t xml:space="preserve"> in 137 patients with </w:t>
      </w:r>
      <w:r>
        <w:t>BPH</w:t>
      </w:r>
      <w:r w:rsidRPr="0094328E">
        <w:t>. The two group</w:t>
      </w:r>
      <w:r>
        <w:t>s</w:t>
      </w:r>
      <w:r w:rsidRPr="0094328E">
        <w:t xml:space="preserve"> were similar postoperatively in duration of surgery, catheteri</w:t>
      </w:r>
      <w:r>
        <w:t>s</w:t>
      </w:r>
      <w:r w:rsidRPr="0094328E">
        <w:t>ation</w:t>
      </w:r>
      <w:r>
        <w:t xml:space="preserve">, </w:t>
      </w:r>
      <w:r w:rsidRPr="0094328E">
        <w:t>hospitali</w:t>
      </w:r>
      <w:r>
        <w:t>s</w:t>
      </w:r>
      <w:r w:rsidRPr="0094328E">
        <w:t>ation, blood loss</w:t>
      </w:r>
      <w:r>
        <w:t xml:space="preserve">, </w:t>
      </w:r>
      <w:r w:rsidRPr="0094328E">
        <w:t>rates of blood transfusion</w:t>
      </w:r>
      <w:r>
        <w:t xml:space="preserve">, </w:t>
      </w:r>
      <w:r w:rsidRPr="0094328E">
        <w:t>IPSS</w:t>
      </w:r>
      <w:r>
        <w:t>,</w:t>
      </w:r>
      <w:r w:rsidRPr="0094328E">
        <w:t xml:space="preserve"> IPSS-QoL scores, rates of rehospitali</w:t>
      </w:r>
      <w:r>
        <w:t>s</w:t>
      </w:r>
      <w:r w:rsidRPr="0094328E">
        <w:t xml:space="preserve">ation, clot retention, blood transfusions, </w:t>
      </w:r>
      <w:r>
        <w:t xml:space="preserve">and </w:t>
      </w:r>
      <w:r w:rsidRPr="0094328E">
        <w:t>re</w:t>
      </w:r>
      <w:r>
        <w:t>-operation</w:t>
      </w:r>
      <w:r w:rsidRPr="0094328E">
        <w:t xml:space="preserve"> or urethral strictures. However, bladder neck stricture occurred more often in the bipolar group (8.5% v</w:t>
      </w:r>
      <w:r w:rsidR="00EB076D">
        <w:t>ersus</w:t>
      </w:r>
      <w:r w:rsidRPr="0094328E">
        <w:t xml:space="preserve"> 0%). Micturition improved equally in the two groups at 3 and 12-month follow</w:t>
      </w:r>
      <w:r>
        <w:t>-</w:t>
      </w:r>
      <w:r w:rsidRPr="0094328E">
        <w:t>up</w:t>
      </w:r>
      <w:r>
        <w:t>.</w:t>
      </w:r>
    </w:p>
    <w:p w14:paraId="2E1CD560" w14:textId="77777777" w:rsidR="00751C8E" w:rsidRPr="0094328E" w:rsidRDefault="00751C8E" w:rsidP="0025344A">
      <w:r w:rsidRPr="0094328E">
        <w:t>An RCT</w:t>
      </w:r>
      <w:r>
        <w:t xml:space="preserve"> </w:t>
      </w:r>
      <w:r>
        <w:fldChar w:fldCharType="begin" w:fldLock="1"/>
      </w:r>
      <w:r>
        <w:instrText>ADDIN CSL_CITATION { "citationItems" : [ { "id" : "ITEM-1", "itemData" : { "ISSN" : "2090-598X", "abstract" : "OBJECTIVES: To compare the safety and efficacy of bipolar transurethral plasma vaporisation (B-TUVP) as an alternative to the 'gold standard' monopolar transurethral resection of the prostate (M-TURP) for the treatment of benign prostatic hyperplasia (BPH) in a prospective randomised controlled study. PATIENTS AND METHODS: In all, 82 patients indicated for prostatectomy were assigned to two groups, group I (40 patients) underwent B-TUVP and group II (42 patients) underwent M-TURP. The safety of both techniques was evaluated by reporting perioperative changes in serum Na&lt;sup&gt;+&lt;/sup&gt;, serum K&lt;sup&gt;+&lt;/sup&gt;, haematocrit (packed cell volume), and any perioperative complications. For the efficacy assessment, patients were evaluated subjectively by comparing the improvement in International Prostate Symptom Score and objectively by measuring the maximum urinary flow rate (Q&lt;sub&gt;max&lt;/sub&gt;) and post-void residual urine volume (PVR) before and after the procedures. RESULTS: In group II, there was a significant perioperative drop in serum Na&lt;sup&gt;+&lt;/sup&gt; (from 137.5 to 129.4 mmol/L) and haematocrit (from 42.9% to 38.2%) (both P &lt; 0.001). Moreover, one patient in group II had TUR syndrome. The remote postoperative complication rate was (15%) in group I and comprised of stress urinary incontinence (5%), bladder outlet obstruction (5%), and residual adenoma (5%). In group II, the remote postoperative complication rate was (4.8%), as two patients developed urethral stricture. There were statistically significant improvements in micturition variables postoperatively in both arms, but the magnitude of improvement was statistically more significant in group II. CONCLUSION: B-TUPV seems to be safer than M-TURP; however, the lack of a tissue specimen and the relatively high retreatment rate are major disadvantages of the B-TUVP technique. Moreover, M-TURP appears to be more effective than B-TUPV and its safety can be improved by careful case selection and adequate haemostasis.", "author" : [ { "dropping-particle" : "", "family" : "Elsakka", "given" : "Ahmed M", "non-dropping-particle" : "", "parse-names" : false, "suffix" : "" }, { "dropping-particle" : "", "family" : "Eltatawy", "given" : "Hssan H", "non-dropping-particle" : "", "parse-names" : false, "suffix" : "" }, { "dropping-particle" : "", "family" : "Almekaty", "given" : "Khaled H", "non-dropping-particle" : "", "parse-names" : false, "suffix" : "" }, { "dropping-particle" : "", "family" : "Ramadan", "given" : "Ahmed R", "non-dropping-particle" : "", "parse-names" : false, "suffix" : "" }, { "dropping-particle" : "", "family" : "Gameel", "given" : "Tarik A", "non-dropping-particle" : "", "parse-names" : false, "suffix" : "" }, { "dropping-particle" : "", "family" : "Farahat", "given" : "Yasser", "non-dropping-particle" : "", "parse-names" : false, "suffix" : "" } ], "container-title" : "Arab Journal of Urology Print", "id" : "ITEM-1", "issue" : "4", "issued" : { "date-parts" : [ [ "2016" ] ] }, "note" : "Elsakka AM", "page" : "280-286", "title" : "A prospective randomised controlled study comparing bipolar plasma vaporisation of the prostate to monopolar transurethral resection of the prostate", "type" : "article-journal", "volume" : "14" }, "uris" : [ "http://www.mendeley.com/documents/?uuid=07303c09-337f-4015-89c8-adbcc0bb4523" ] } ], "mendeley" : { "formattedCitation" : "(236)", "plainTextFormattedCitation" : "(236)", "previouslyFormattedCitation" : "(236)" }, "properties" : { "noteIndex" : 0 }, "schema" : "https://github.com/citation-style-language/schema/raw/master/csl-citation.json" }</w:instrText>
      </w:r>
      <w:r>
        <w:fldChar w:fldCharType="separate"/>
      </w:r>
      <w:r w:rsidRPr="00B717E1">
        <w:rPr>
          <w:noProof/>
        </w:rPr>
        <w:t>(236)</w:t>
      </w:r>
      <w:r>
        <w:fldChar w:fldCharType="end"/>
      </w:r>
      <w:r w:rsidRPr="0094328E">
        <w:t xml:space="preserve"> evaluated the safety and efficacy bipolar transurethral plasma vaporisation (B-TUVP group I) with monopolar TURP </w:t>
      </w:r>
      <w:r>
        <w:t>(</w:t>
      </w:r>
      <w:r w:rsidRPr="0094328E">
        <w:t xml:space="preserve">group II) for the treatment of BPH </w:t>
      </w:r>
      <w:r>
        <w:t>in</w:t>
      </w:r>
      <w:r w:rsidRPr="0094328E">
        <w:t xml:space="preserve"> 82 men. The remote postoperative complication rate was 15% in group I and stress urinary incontinence 5%, bladder outlet obstruction 5%, and residual adenoma 5%. In group II, the remote postoperative complication rate was 4.8%. There were improvements in micturition variables postoperatively in both arms, but the magnitude of improvement was greater in group II.</w:t>
      </w:r>
      <w:r>
        <w:t xml:space="preserve"> There was</w:t>
      </w:r>
      <w:r w:rsidRPr="0094328E">
        <w:t xml:space="preserve"> similar efficacy in IPSS, PVR, and </w:t>
      </w:r>
      <w:r>
        <w:t>maximum urine flow rate</w:t>
      </w:r>
      <w:r w:rsidRPr="0094328E">
        <w:t xml:space="preserve"> </w:t>
      </w:r>
      <w:r>
        <w:t>in two groups.</w:t>
      </w:r>
    </w:p>
    <w:p w14:paraId="23329D57" w14:textId="3F130772" w:rsidR="00751C8E" w:rsidRDefault="00751C8E" w:rsidP="0025344A">
      <w:r w:rsidRPr="0094328E">
        <w:t>An RCT</w:t>
      </w:r>
      <w:r>
        <w:t xml:space="preserve"> </w:t>
      </w:r>
      <w:r>
        <w:fldChar w:fldCharType="begin" w:fldLock="1"/>
      </w:r>
      <w:r>
        <w:instrText>ADDIN CSL_CITATION { "citationItems" : [ { "id" : "ITEM-1", "itemData" : { "DOI" : "10.1016/j.urology.2016.08.008", "ISSN" : "1527-9995", "abstract" : "OBJECTIVE: To compare the effect, safety, and complication rates of monopolar vs bipolar transurethral prostate resection (TURP) in patients with prostate gland larger than 60 mL. PATIENTS AND METHODS: Patients with prostate gland larger than 60 mL who were scheduled for surgery because of benign prostatic hyperplasia were randomized into bipolar or monopolar TURP arms via software program with a 1:1 ratio. Preoperatively and postoperative sixth hour and first day, hemoglobin and serum sodium levels were measured. International Prostate Symptom Score (IPSS), IPSS-quality of life (IPSS-QoL), and International Index of Erectile Function scores were determined, and maximal flow rate and residual urine volume were calculated in the preoperative period and postoperative sixth month. Postoperative clot formation, blood transfusion rates, and other complications were recorded on a database. RESULTS: Of 81 patients included in the study, 45 (55.5%) underwent monopolar and 36 (44.5%) underwent bipolar TURP (M-TURP and B-TURP groups, respectively). The only statistically significant change between the preoperative and the postoperative variables was detected in sodium levels, which were -5.0 mmol/L and -1.2 mmol/L in the M-TURP and B-TURP groups, respectively (P = .001). Although 2 of the patients in the M-TURP group experienced transurethral resection syndrome, none of the patients in the B-TURP group experienced this complication (P = .584). CONCLUSION: Bipolar and monopolar TURP showed similar effect and safety in patients with prostate glands larger than 60 mL. The only significant difference between the 2 groups was the greater decrease in serum sodium levels in the M-TURP group.", "author" : [ { "dropping-particle" : "", "family" : "Demirdag", "given" : "C", "non-dropping-particle" : "", "parse-names" : false, "suffix" : "" }, { "dropping-particle" : "", "family" : "Citgez", "given" : "S", "non-dropping-particle" : "", "parse-names" : false, "suffix" : "" }, { "dropping-particle" : "", "family" : "Tunc", "given" : "B", "non-dropping-particle" : "", "parse-names" : false, "suffix" : "" }, { "dropping-particle" : "", "family" : "Simsekoglu", "given" : "F", "non-dropping-particle" : "", "parse-names" : false, "suffix" : "" }, { "dropping-particle" : "", "family" : "Can", "given" : "G", "non-dropping-particle" : "", "parse-names" : false, "suffix" : "" }, { "dropping-particle" : "", "family" : "Onal", "given" : "B", "non-dropping-particle" : "", "parse-names" : false, "suffix" : "" } ], "container-title" : "Urology", "id" : "ITEM-1", "issued" : { "date-parts" : [ [ "2016" ] ] }, "note" : "Demirdag, Cetin", "page" : "132-137", "title" : "The Clinical Effect of Bipolar and Monopolar Transurethral Resection of the Prostate More Than 60 Milliliters", "type" : "article-journal", "volume" : "98" }, "uris" : [ "http://www.mendeley.com/documents/?uuid=8ca1ab84-c104-47c6-86e0-ab6991f0d2aa" ] } ], "mendeley" : { "formattedCitation" : "(237)", "plainTextFormattedCitation" : "(237)", "previouslyFormattedCitation" : "(237)" }, "properties" : { "noteIndex" : 0 }, "schema" : "https://github.com/citation-style-language/schema/raw/master/csl-citation.json" }</w:instrText>
      </w:r>
      <w:r>
        <w:fldChar w:fldCharType="separate"/>
      </w:r>
      <w:r w:rsidRPr="00B717E1">
        <w:rPr>
          <w:noProof/>
        </w:rPr>
        <w:t>(237)</w:t>
      </w:r>
      <w:r>
        <w:fldChar w:fldCharType="end"/>
      </w:r>
      <w:r w:rsidRPr="0094328E">
        <w:t xml:space="preserve"> compared the eff</w:t>
      </w:r>
      <w:r>
        <w:t>ica</w:t>
      </w:r>
      <w:r w:rsidRPr="0094328E">
        <w:t>c</w:t>
      </w:r>
      <w:r>
        <w:t xml:space="preserve">y and </w:t>
      </w:r>
      <w:r w:rsidRPr="0094328E">
        <w:t xml:space="preserve">safety and complication rates of monopolar versus bipolar TURP in 81 men with prostate volume &gt;60 </w:t>
      </w:r>
      <w:proofErr w:type="spellStart"/>
      <w:r w:rsidRPr="0094328E">
        <w:t>mL.</w:t>
      </w:r>
      <w:proofErr w:type="spellEnd"/>
      <w:r w:rsidRPr="0094328E">
        <w:t xml:space="preserve"> Bipolar and monopolar TURP showed similar effect and safety. Serum sodium level increased more in </w:t>
      </w:r>
      <w:r>
        <w:t xml:space="preserve">monopolar </w:t>
      </w:r>
      <w:r w:rsidRPr="0094328E">
        <w:t xml:space="preserve">TURP post operation compared </w:t>
      </w:r>
      <w:r>
        <w:t>with</w:t>
      </w:r>
      <w:r w:rsidRPr="0094328E">
        <w:t xml:space="preserve"> </w:t>
      </w:r>
      <w:r>
        <w:t xml:space="preserve">bipolar </w:t>
      </w:r>
      <w:r w:rsidRPr="0094328E">
        <w:t>TURP.</w:t>
      </w:r>
    </w:p>
    <w:p w14:paraId="2EF99EE7" w14:textId="77777777" w:rsidR="00254978" w:rsidRPr="00751304" w:rsidRDefault="00254978" w:rsidP="00254978">
      <w:pPr>
        <w:pStyle w:val="Heading4"/>
      </w:pPr>
      <w:r w:rsidRPr="00751304">
        <w:t>Intelligence gathering</w:t>
      </w:r>
    </w:p>
    <w:p w14:paraId="3951CDF3" w14:textId="77777777" w:rsidR="00254978" w:rsidRPr="00751304" w:rsidRDefault="00254978" w:rsidP="00254978">
      <w:r>
        <w:t>No relevant information was identified.</w:t>
      </w:r>
    </w:p>
    <w:p w14:paraId="5704E9BB" w14:textId="4A3D454B" w:rsidR="008E490A" w:rsidRDefault="008E490A" w:rsidP="008E490A">
      <w:pPr>
        <w:pStyle w:val="Heading4"/>
      </w:pPr>
      <w:r>
        <w:t>Impact statement</w:t>
      </w:r>
    </w:p>
    <w:p w14:paraId="058639D8" w14:textId="77777777" w:rsidR="008E490A" w:rsidRPr="007D7B1B" w:rsidRDefault="008E490A" w:rsidP="008E490A">
      <w:r w:rsidRPr="007D7B1B">
        <w:t xml:space="preserve">Evidence from an RCT in the 2012 </w:t>
      </w:r>
      <w:r>
        <w:t>evidence update</w:t>
      </w:r>
      <w:r w:rsidRPr="007D7B1B">
        <w:t xml:space="preserve"> indicates that patients treated with bipolar TURP appear to have fewer readmissions compared with those treated with monopolar TURP. However, a systematic review showed that the two treatment modalities did not differ significantly with respect to operation times, transfusion rates, retention rates after catheter removal and urethral complications.</w:t>
      </w:r>
    </w:p>
    <w:p w14:paraId="0965BD35" w14:textId="77777777" w:rsidR="008E490A" w:rsidRPr="007D7B1B" w:rsidRDefault="008E490A" w:rsidP="008E490A">
      <w:r w:rsidRPr="007D7B1B">
        <w:t xml:space="preserve">Evidence from 5 RCTs and 1 systematic review identified in the 2014 reported that monopolar and bipolar TURP both improved LUTS with no significant differences between the interventions. </w:t>
      </w:r>
    </w:p>
    <w:p w14:paraId="1F185467" w14:textId="77777777" w:rsidR="008E490A" w:rsidRPr="007D7B1B" w:rsidRDefault="008E490A" w:rsidP="008E490A">
      <w:r w:rsidRPr="007D7B1B">
        <w:t xml:space="preserve">New evidence from 7 RCTs and 2 systematic reviews in current review suggests no significant difference in short-term efficacy between the two treatment modalities; a finding consistent </w:t>
      </w:r>
      <w:r w:rsidRPr="007D7B1B">
        <w:lastRenderedPageBreak/>
        <w:t xml:space="preserve">with the guideline, which recommends both approaches. There was some suggestion that bipolar TURP may reduce bleeding and complications. Overall evidence supports </w:t>
      </w:r>
      <w:r>
        <w:t xml:space="preserve">NICE guideline </w:t>
      </w:r>
      <w:r w:rsidRPr="007D7B1B">
        <w:t>CG97 which recommends either monopolar or bipolar TURP.</w:t>
      </w:r>
    </w:p>
    <w:p w14:paraId="4512A550" w14:textId="77777777" w:rsidR="00723E02" w:rsidRPr="00B527C8" w:rsidRDefault="00723E02" w:rsidP="00723E02">
      <w:pPr>
        <w:pStyle w:val="ES-noimpactbox"/>
      </w:pPr>
      <w:r w:rsidRPr="00B527C8">
        <w:t>New evidence is unlikely to change guideline recommendations.</w:t>
      </w:r>
    </w:p>
    <w:p w14:paraId="67CAE7CC" w14:textId="77777777" w:rsidR="00751C8E" w:rsidRPr="00225B10" w:rsidRDefault="00751C8E" w:rsidP="0025344A">
      <w:pPr>
        <w:pStyle w:val="Heading5"/>
        <w:rPr>
          <w:b w:val="0"/>
          <w:u w:val="single"/>
        </w:rPr>
      </w:pPr>
      <w:bookmarkStart w:id="126" w:name="_Hlk14789463"/>
      <w:r w:rsidRPr="00225B10">
        <w:rPr>
          <w:b w:val="0"/>
          <w:u w:val="single"/>
        </w:rPr>
        <w:t xml:space="preserve">TURP versus thulium laser </w:t>
      </w:r>
      <w:proofErr w:type="spellStart"/>
      <w:r w:rsidRPr="00225B10">
        <w:rPr>
          <w:b w:val="0"/>
          <w:u w:val="single"/>
        </w:rPr>
        <w:t>vaporesection</w:t>
      </w:r>
      <w:proofErr w:type="spellEnd"/>
      <w:r w:rsidRPr="00225B10">
        <w:rPr>
          <w:b w:val="0"/>
          <w:u w:val="single"/>
        </w:rPr>
        <w:t>/</w:t>
      </w:r>
      <w:bookmarkStart w:id="127" w:name="_Hlk12271306"/>
      <w:r w:rsidRPr="00225B10">
        <w:rPr>
          <w:b w:val="0"/>
          <w:u w:val="single"/>
        </w:rPr>
        <w:t>resection</w:t>
      </w:r>
      <w:bookmarkEnd w:id="127"/>
      <w:r w:rsidRPr="00225B10">
        <w:rPr>
          <w:b w:val="0"/>
          <w:u w:val="single"/>
        </w:rPr>
        <w:t xml:space="preserve"> of the prostate</w:t>
      </w:r>
    </w:p>
    <w:bookmarkEnd w:id="126"/>
    <w:p w14:paraId="6E2B6B1A" w14:textId="77777777" w:rsidR="00751C8E" w:rsidRPr="00D67B5E" w:rsidRDefault="00751C8E" w:rsidP="0025344A">
      <w:pPr>
        <w:pStyle w:val="Heading6"/>
      </w:pPr>
      <w:r w:rsidRPr="00D67B5E">
        <w:t>Previous surveillance summary</w:t>
      </w:r>
    </w:p>
    <w:p w14:paraId="12B8B72A" w14:textId="3CFF03F5" w:rsidR="00751C8E" w:rsidRDefault="00751C8E" w:rsidP="0025344A">
      <w:r w:rsidRPr="0025341E">
        <w:t xml:space="preserve">No evidence was identified </w:t>
      </w:r>
      <w:r>
        <w:t>in</w:t>
      </w:r>
      <w:r w:rsidRPr="0025341E">
        <w:t xml:space="preserve"> the </w:t>
      </w:r>
      <w:r>
        <w:t xml:space="preserve">2012 </w:t>
      </w:r>
      <w:r w:rsidR="00256936">
        <w:t>e</w:t>
      </w:r>
      <w:r w:rsidR="009B707C">
        <w:t>vidence update</w:t>
      </w:r>
      <w:r>
        <w:t xml:space="preserve">. Findings from an RCT </w:t>
      </w:r>
      <w:r>
        <w:fldChar w:fldCharType="begin" w:fldLock="1"/>
      </w:r>
      <w:r>
        <w:instrText>ADDIN CSL_CITATION { "citationItems" : [ { "id" : "ITEM-1", "itemData" : { "DOI" : "10.1111/j.1442-2042.2012.03183.x", "ISSN" : "1442-2042", "abstract" : "OBJECTIVES: To characterize the hemodynamics comparing thulium laser vaporesection of the prostate with traditional transurethral resection of the prostate. METHODS: A total of 80 consecutive patients with benign prostatic hyperplasia were randomly assigned into the thulium laser vaporesection of the prostate group or transurethral resection of the prostate group. Transpulmonary thermodilution hemodynamic monitoring was used before and 1 h after surgery to assess patient hemodynamics. Acute complications and treatment efficiency were evaluated after surgery. RESULTS: There were no statistical differences in age, prostate volume, anticoagulants and International Prostate Symptom Score between the two groups. The postoperative Stroke Volume Index was significantly higher in the thulium laser vaporesection of the prostate group (P = 0.007). The extravascular lung water and intrathoracic blood volume indices differed significantly pre- and postoperatively, and were similar in both groups. Decreases in serum sodium and hemoglobin concentrations after surgery were lower in the thulium laser vaporesection of the prostate group (P &lt; 0.01). Acute complications, and improvements in International Prostate Symptom Score and maximum urinary flow rates, were similar in both groups. CONCLUSIONS: Transpulmonary thermodilution hemodynamic monitoring provides additional safety measures during surgical procedures. Thulium laser vaporesection of the prostate is associated with fewer hemodynamic changes and provides similar efficacy to transurethral resection of the prostate. Thus, it can be considered a safe and effective procedure.", "author" : [ { "dropping-particle" : "", "family" : "Yan", "given" : "H", "non-dropping-particle" : "", "parse-names" : false, "suffix" : "" }, { "dropping-particle" : "", "family" : "Ou", "given" : "T W", "non-dropping-particle" : "", "parse-names" : false, "suffix" : "" }, { "dropping-particle" : "", "family" : "Chen", "given" : "L", "non-dropping-particle" : "", "parse-names" : false, "suffix" : "" }, { "dropping-particle" : "", "family" : "Wang", "given" : "Q", "non-dropping-particle" : "", "parse-names" : false, "suffix" : "" }, { "dropping-particle" : "", "family" : "Lan", "given" : "F", "non-dropping-particle" : "", "parse-names" : false, "suffix" : "" }, { "dropping-particle" : "", "family" : "Shen", "given" : "P", "non-dropping-particle" : "", "parse-names" : false, "suffix" : "" }, { "dropping-particle" : "", "family" : "Li", "given" : "J", "non-dropping-particle" : "", "parse-names" : false, "suffix" : "" }, { "dropping-particle" : "", "family" : "Xu", "given" : "J J", "non-dropping-particle" : "", "parse-names" : false, "suffix" : "" } ], "container-title" : "International Journal of Urology", "id" : "ITEM-1", "issue" : "5", "issued" : { "date-parts" : [ [ "2013" ] ] }, "note" : "Yan, Hao", "page" : "507-512", "title" : "Thulium laser vaporesection versus standard transurethral resection of the prostate: a randomized trial with transpulmonary thermodilution hemodynamic monitoring", "type" : "article-journal", "volume" : "20" }, "uris" : [ "http://www.mendeley.com/documents/?uuid=adcbc7d7-1e44-4f42-835e-9f704ca487c0" ] } ], "mendeley" : { "formattedCitation" : "(238)", "plainTextFormattedCitation" : "(238)", "previouslyFormattedCitation" : "(238)" }, "properties" : { "noteIndex" : 0 }, "schema" : "https://github.com/citation-style-language/schema/raw/master/csl-citation.json" }</w:instrText>
      </w:r>
      <w:r>
        <w:fldChar w:fldCharType="separate"/>
      </w:r>
      <w:r w:rsidRPr="00B717E1">
        <w:rPr>
          <w:noProof/>
        </w:rPr>
        <w:t>(238)</w:t>
      </w:r>
      <w:r>
        <w:fldChar w:fldCharType="end"/>
      </w:r>
      <w:r>
        <w:t xml:space="preserve"> identified in the 2014 review comparing thulium laser </w:t>
      </w:r>
      <w:proofErr w:type="spellStart"/>
      <w:r>
        <w:t>vaporesection</w:t>
      </w:r>
      <w:proofErr w:type="spellEnd"/>
      <w:r>
        <w:t xml:space="preserve"> of the prostate with TURP in men with BPH reported that acute complications, improvements in IPSS and maximum urinary flow rates, were similar in both groups. Another study </w:t>
      </w:r>
      <w:r>
        <w:fldChar w:fldCharType="begin" w:fldLock="1"/>
      </w:r>
      <w:r>
        <w:instrText>ADDIN CSL_CITATION { "citationItems" : [ { "id" : "ITEM-1", "itemData" : { "abstract" : "Background and Purpose: In comparison with monopolar transurethral resection of the prostate (TURP), bipolar TURP has been shown to have similar efficacy and complication profiles. Whether the hybrid technique of bipolar resection and vaporization of the prostate further improves catheterization time, dysuria, and complication profiles has not been defined, however. The objective of this study was to compare the efficacy and safety profile of bipolar hybrid prostate surgery using both resection and vaporization modes, with bipolar resection undertaken using the transurethral resection in saline bipolar system. Patients and Methods: This was a randomized controlled trial that compared bipolar hybrid surgery and bipolar resection of the prostate among men aged&gt;=50 years with benign prostatic hyperplasia (BPH) whose course of medical therapy had failed or who had recurrent urinary retention (CUHK-CCT00623). Patients were randomly assigned to receive either bipolar hybrid surgery or bipolar resection of the prostate. Both patients and assessors were blinded to the type of surgery performed. The primary study end point was catheter time. The secondary end points included postoperative hospital stay and dysuria score. We report the interim results for 86 patients. Results: Forty-six patients were in the hybrid group and 40 were in the resection group. There were no differences between the two groups in prostate volumes (61.5 cc, standard deviation [SD]=34.5 vs 61.0 cc, SD=23.8), preoperative prostate-specific antigen levels (8.7ng/mL, SD=8.5 vs 9.5ng/mL, SD=8.4), or preoperative retention status (56.5% vs 70%). The mean operative time was 46.2 minutes for the hybrid group (SD=20.2) and 39.2 minutes for the resection group (SD=17.5). The hybrid group had a significantly shorter postoperative catheter time (34.5 h, SD=15.8 vs 44.7 h, SD=24.5, P=0.027). There was a significant difference between the two groups in the postoperative pain score on day 1 postsurgery (3.5 in the hybrid group vs 1.0 in the resection group, P=0.028). There was no difference between the groups in terms of changes in serum hemoglobin and serum sodium levels or the reintervention rate. All patients voided well after operation, with maximal flow improvements of 9.9 mL/s (SD 8.1) and 8.2 mL/s (SD 10.0) for the hybrid and resection groups, respectively, 1 month postsurgery. Conclusion: Transurethral bipolar resection and vaporization of the prostate reduces catheterization time and facilitat\u2026", "author" : [ { "dropping-particle" : "", "family" : "Yip", "given" : "S K C", "non-dropping-particle" : "", "parse-names" : false, "suffix" : "" } ], "container-title" : "Journal of Endourology", "id" : "ITEM-1", "issued" : { "date-parts" : [ [ "2011" ] ] }, "note" : "2011656664", "page" : "1889-1894", "publisher-place" : "United States", "title" : "A randomized controlled trial comparing the efficacy of hybrid bipolar transurethral vaporization and resection of the prostate with bipolar transurethral resection of the prostate", "type" : "article-journal", "volume" : "25" }, "uris" : [ "http://www.mendeley.com/documents/?uuid=6f3ba813-0cf9-4bfe-ab07-862d97f761f7" ] } ], "mendeley" : { "formattedCitation" : "(239)", "plainTextFormattedCitation" : "(239)", "previouslyFormattedCitation" : "(239)" }, "properties" : { "noteIndex" : 0 }, "schema" : "https://github.com/citation-style-language/schema/raw/master/csl-citation.json" }</w:instrText>
      </w:r>
      <w:r>
        <w:fldChar w:fldCharType="separate"/>
      </w:r>
      <w:r w:rsidRPr="00B717E1">
        <w:rPr>
          <w:noProof/>
        </w:rPr>
        <w:t>(239)</w:t>
      </w:r>
      <w:r>
        <w:fldChar w:fldCharType="end"/>
      </w:r>
      <w:r>
        <w:t xml:space="preserve"> identified in the 2014 review which compared the efficacy and safety profile of bipolar hybrid prostate surgery (</w:t>
      </w:r>
      <w:r w:rsidRPr="005414EC">
        <w:t>using both resection and vaporisation modes</w:t>
      </w:r>
      <w:r>
        <w:t>) with bipolar resection undertaken in men with BPH reported that hybrid group had a significantly shorter postoperative catheter time.</w:t>
      </w:r>
    </w:p>
    <w:p w14:paraId="53577D54" w14:textId="77777777" w:rsidR="00751C8E" w:rsidRDefault="00751C8E" w:rsidP="0025344A">
      <w:pPr>
        <w:pStyle w:val="Heading6"/>
      </w:pPr>
      <w:r w:rsidRPr="00607DAB">
        <w:t>2019 surveillance summary</w:t>
      </w:r>
    </w:p>
    <w:p w14:paraId="5E6FECC2" w14:textId="40B72C84" w:rsidR="00751C8E" w:rsidRPr="00BB7540" w:rsidRDefault="00751C8E" w:rsidP="0025344A">
      <w:r w:rsidRPr="00BB7540">
        <w:t>A systematic review</w:t>
      </w:r>
      <w:r>
        <w:t xml:space="preserve"> </w:t>
      </w:r>
      <w:r>
        <w:fldChar w:fldCharType="begin" w:fldLock="1"/>
      </w:r>
      <w:r>
        <w:instrText>ADDIN CSL_CITATION { "citationItems" : [ { "id" : "ITEM-1", "itemData" : { "DOI" : "10.1007/s10103-018-2539-0", "ISSN" : "1435-604X", "abstract" : "Thulium laser vaporesection (ThuVARP) and bipolar transurethral resection of the prostate (B-TURP) are novel surgeries for benign prostate hyperplasia (BPH). This paper is a systematic review and analysis of literatures comparing efficacy indicators, operative parameters, as well as safety indicators between ThuVARP and B-TURP for the treatment of BPH. A systematic search of electronic databases, including PubMed, the Cochrane Library, Web of Science, Embase, and China National Knowledge Internet (CNKI), was carried out up to December 1, 2015 (updated on March 1, 2016). The captivating outcomes included basic clinical characteristics, perioperative parameters, local complications, and efficacy indicators which included International Prostate Symptom Score (IPSS), quality of life (QoL), maximum flow rate (Qmax), and postvoid residual (PVR). After assessing the quality of methodology and extracting data, a meta-analysis was carried out by using STATA 12.0 software. Five studies involving 500 patients met the standard. The outcomes of this analysis were as follows: (a) efficacy indicators: there were no significant differences in IPSS, QoL, PVR, and Qmax between the two groups (all P &gt; 0.05); (b) perioperative indicators: ThuVARP had longer operative time [standardized mean difference (SMD) = 0.843; 95% confidence interval (CI) - 0.391, 1.296; P &lt; 0.001] but less serum hemoglobin decreased (SMD = - 0.561; 95% CI - 0.796, - 0.327; P &lt; 0.001), shorter hospital stay (SMD = - 1.558; 95% CI - 2.709, - 0.407; P &lt; 0.01), and catheterization time (SMD = - 1.274; 95% CI - 2.158, - 0.390; P &lt; 0.01). Additionally, no significant difference was found in estimated resected weight (P &gt; 0.05); (c) safety indicators: no significant difference was found in local complication rates (all P &gt; 0.05) between ThuVARP and B-TURP. In our analysis, there exists no statistical difference between ThuVARP and B-TURP group in efficacy. However, in spite of requiring longer surgical time, ThuVARP was better in terms of less blood loss as well as shorter hospitalization and catheterization time.", "author" : [ { "dropping-particle" : "", "family" : "Lan", "given" : "Y", "non-dropping-particle" : "", "parse-names" : false, "suffix" : "" }, { "dropping-particle" : "", "family" : "Wu", "given" : "W", "non-dropping-particle" : "", "parse-names" : false, "suffix" : "" }, { "dropping-particle" : "", "family" : "Liu", "given" : "L", "non-dropping-particle" : "", "parse-names" : false, "suffix" : "" }, { "dropping-particle" : "", "family" : "Zhou", "given" : "S", "non-dropping-particle" : "", "parse-names" : false, "suffix" : "" }, { "dropping-particle" : "", "family" : "Lan", "given" : "C", "non-dropping-particle" : "", "parse-names" : false, "suffix" : "" }, { "dropping-particle" : "", "family" : "Ketegwe", "given" : "I R", "non-dropping-particle" : "", "parse-names" : false, "suffix" : "" }, { "dropping-particle" : "", "family" : "Zeng", "given" : "G", "non-dropping-particle" : "", "parse-names" : false, "suffix" : "" } ], "container-title" : "Lasers in Medical Science", "id" : "ITEM-1", "issue" : "7", "issued" : { "date-parts" : [ [ "2018" ] ] }, "note" : "Lan, Yu", "page" : "1411-1421", "title" : "Thulium (Tm:YAG) laser vaporesection of prostate and bipolar transurethral resection of prostate in patients with benign prostate hyperplasia: a systematic review and meta-analysis", "type" : "article-journal", "volume" : "33" }, "uris" : [ "http://www.mendeley.com/documents/?uuid=967bf33e-9869-4d37-82a8-740acc6168c3" ] } ], "mendeley" : { "formattedCitation" : "(240)", "plainTextFormattedCitation" : "(240)", "previouslyFormattedCitation" : "(240)" }, "properties" : { "noteIndex" : 0 }, "schema" : "https://github.com/citation-style-language/schema/raw/master/csl-citation.json" }</w:instrText>
      </w:r>
      <w:r>
        <w:fldChar w:fldCharType="separate"/>
      </w:r>
      <w:r w:rsidRPr="00B717E1">
        <w:rPr>
          <w:noProof/>
        </w:rPr>
        <w:t>(240)</w:t>
      </w:r>
      <w:r>
        <w:fldChar w:fldCharType="end"/>
      </w:r>
      <w:r w:rsidRPr="00BB7540">
        <w:t xml:space="preserve"> of </w:t>
      </w:r>
      <w:r w:rsidR="00DC2DC2">
        <w:t>5</w:t>
      </w:r>
      <w:r w:rsidRPr="00BB7540">
        <w:t xml:space="preserve"> studies compared efficacy and safety of bipolar TURP</w:t>
      </w:r>
      <w:r w:rsidRPr="009705C0">
        <w:t xml:space="preserve"> </w:t>
      </w:r>
      <w:r>
        <w:t xml:space="preserve">and </w:t>
      </w:r>
      <w:r w:rsidR="00105E73">
        <w:t>t</w:t>
      </w:r>
      <w:r w:rsidRPr="009705C0">
        <w:t>hulium laser vaporisation (</w:t>
      </w:r>
      <w:proofErr w:type="spellStart"/>
      <w:r w:rsidRPr="009705C0">
        <w:t>ThuVARP</w:t>
      </w:r>
      <w:proofErr w:type="spellEnd"/>
      <w:r w:rsidRPr="009705C0">
        <w:t>) and</w:t>
      </w:r>
      <w:r w:rsidRPr="00BB7540">
        <w:t xml:space="preserve"> for the treatment of BPH. </w:t>
      </w:r>
      <w:proofErr w:type="spellStart"/>
      <w:r w:rsidRPr="00BB7540">
        <w:t>ThuVARP</w:t>
      </w:r>
      <w:proofErr w:type="spellEnd"/>
      <w:r w:rsidRPr="00BB7540">
        <w:t xml:space="preserve"> and </w:t>
      </w:r>
      <w:r>
        <w:t xml:space="preserve">bipolar </w:t>
      </w:r>
      <w:r w:rsidRPr="00BB7540">
        <w:t xml:space="preserve">TURP </w:t>
      </w:r>
      <w:r>
        <w:t>both improved</w:t>
      </w:r>
      <w:r w:rsidRPr="00BB7540">
        <w:t xml:space="preserve"> IPSS, QoL, PVR, and </w:t>
      </w:r>
      <w:r>
        <w:t>maximum urine flow rate</w:t>
      </w:r>
      <w:r w:rsidRPr="00BB7540">
        <w:t xml:space="preserve">. </w:t>
      </w:r>
      <w:proofErr w:type="spellStart"/>
      <w:r w:rsidRPr="00BB7540">
        <w:t>ThuVARP</w:t>
      </w:r>
      <w:proofErr w:type="spellEnd"/>
      <w:r w:rsidRPr="00BB7540">
        <w:t xml:space="preserve"> </w:t>
      </w:r>
      <w:r>
        <w:t>resulted in less</w:t>
      </w:r>
      <w:r w:rsidRPr="00BB7540">
        <w:t xml:space="preserve"> blood loss as well as shorter hospitalisation and catheterisation time but requir</w:t>
      </w:r>
      <w:r>
        <w:t>ed</w:t>
      </w:r>
      <w:r w:rsidRPr="00BB7540">
        <w:t xml:space="preserve"> longer surgical time.</w:t>
      </w:r>
    </w:p>
    <w:p w14:paraId="06DAC83D" w14:textId="77777777" w:rsidR="00751C8E" w:rsidRPr="00BB7540" w:rsidRDefault="00751C8E" w:rsidP="0025344A">
      <w:r w:rsidRPr="009705C0">
        <w:t>A systematic review</w:t>
      </w:r>
      <w:r>
        <w:t xml:space="preserve"> </w:t>
      </w:r>
      <w:r>
        <w:fldChar w:fldCharType="begin" w:fldLock="1"/>
      </w:r>
      <w:r>
        <w:instrText>ADDIN CSL_CITATION { "citationItems" : [ { "id" : "ITEM-1", "itemData" : { "DOI" : "10.1089/end.2013.0404", "ISSN" : "1557-900X", "abstract" : "PURPOSE: To assess the efficacy and safety of thulium laser resection of the prostate (TmLRP) vs transurethral resection of the prostate (TURP) for treating patients with benign prostatic hyperplasia (BPH). METHODS: A systematic search of the electronic databases, including Medline, Scopus, China National Knowledge Infrastructure, and the Cochrane Library was performed up to May 1, 2013. The pooled outcomes of interest assessing the two techniques included demographic and clinical baseline characteristics, perioperative variables, complications, and postoperative efficacy including maximum flow rate (Qmax), postvoid residual (PVR), quality of life (QoL) and International Prostate Symptom Score (IPSS). RESULTS: Nine trials assessing TmLRP vs. TURP were considered suitable for meta-analysis including three randomized controlled trials (RCTs), two prospective, and four retrospective studies. Compared with TURP, although TmLRP needed a longer operative time (weighted mean difference [WMD]: 9.00 min; 95% confidence interval [CI], 2.53-15.47; P=0.006), patients having TmLRP might benefit from significantly less serum sodium decreased (-3.58 mmol/L; 95% CI, -4.04 to -3.12; P&lt;0.001), less serum hemoglobin decreased (WMD: -0.94 mmol/L; 95% CI, -1.44 to -0.44; P&lt;0.001), shorter time of catheterization (WMD: -2.07 days; 95% CI, -2.66 to -1.49; P&lt;0.001), shorter length of hospital stay (WMD: -1.87 days; 95% CI, -2.41 to -1.33; P&lt;0.001), and fewer total complications (odds ratio [OR]: 0.29; 95% CI, 0.20-0.41; P&lt;0.001). During the 1, 3, 6, and 12 months of postoperative follow-up, the procedures did not demonstrate a significant difference in Qmax, IPSS, PVR, and QoL. CONCLUSIONS: Our data suggest that as a promising minimally invasive technique, TmLRP appears to be a safe, feasible, and efficient alternative to TURP for treating patients with BPH with reliable perioperative safety, fewer complications, and comparable efficacy in relation to Qmax, PVR, QoL, and IPSS. Because of the inherent limitations of the included studies, further large sample prospective, multicentric, long-term follow-up studies and RCTs should be undertaken to confirm our findings.", "author" : [ { "dropping-particle" : "", "family" : "Tang", "given" : "K", "non-dropping-particle" : "", "parse-names" : false, "suffix" : "" }, { "dropping-particle" : "", "family" : "Xu", "given" : "Z", "non-dropping-particle" : "", "parse-names" : false, "suffix" : "" }, { "dropping-particle" : "", "family" : "Xia", "given" : "D", "non-dropping-particle" : "", "parse-names" : false, "suffix" : "" }, { "dropping-particle" : "", "family" : "Ma", "given" : "X", "non-dropping-particle" : "", "parse-names" : false, "suffix" : "" }, { "dropping-particle" : "", "family" : "Guo", "given" : "X", "non-dropping-particle" : "", "parse-names" : false, "suffix" : "" }, { "dropping-particle" : "", "family" : "Guan", "given" : "W", "non-dropping-particle" : "", "parse-names" : false, "suffix" : "" }, { "dropping-particle" : "", "family" : "Hu", "given" : "Z", "non-dropping-particle" : "", "parse-names" : false, "suffix" : "" }, { "dropping-particle" : "", "family" : "Zhang", "given" : "X", "non-dropping-particle" : "", "parse-names" : false, "suffix" : "" }, { "dropping-particle" : "", "family" : "Ye", "given" : "Z", "non-dropping-particle" : "", "parse-names" : false, "suffix" : "" }, { "dropping-particle" : "", "family" : "Xu", "given" : "H", "non-dropping-particle" : "", "parse-names" : false, "suffix" : "" } ], "container-title" : "Journal of Endourology", "id" : "ITEM-1", "issue" : "1", "issued" : { "date-parts" : [ [ "2014" ] ] }, "note" : "Tang, Kun", "page" : "65-72", "title" : "Early outcomes of thulium laser versus transurethral resection of the prostate for managing benign prostatic hyperplasia: a systematic review and meta-analysis of comparative studies", "type" : "article-journal", "volume" : "28" }, "uris" : [ "http://www.mendeley.com/documents/?uuid=ba803806-b20b-48af-be30-26faa8574672" ] } ], "mendeley" : { "formattedCitation" : "(241)", "plainTextFormattedCitation" : "(241)", "previouslyFormattedCitation" : "(241)" }, "properties" : { "noteIndex" : 0 }, "schema" : "https://github.com/citation-style-language/schema/raw/master/csl-citation.json" }</w:instrText>
      </w:r>
      <w:r>
        <w:fldChar w:fldCharType="separate"/>
      </w:r>
      <w:r w:rsidRPr="00B717E1">
        <w:rPr>
          <w:noProof/>
        </w:rPr>
        <w:t>(241)</w:t>
      </w:r>
      <w:r>
        <w:fldChar w:fldCharType="end"/>
      </w:r>
      <w:r w:rsidRPr="009705C0">
        <w:t xml:space="preserve"> of 9 studies assessed</w:t>
      </w:r>
      <w:r>
        <w:t xml:space="preserve"> </w:t>
      </w:r>
      <w:r w:rsidRPr="009705C0">
        <w:t>the efficacy and safety of thulium laser resection of the prostate (</w:t>
      </w:r>
      <w:proofErr w:type="spellStart"/>
      <w:r w:rsidRPr="009705C0">
        <w:t>TmLRP</w:t>
      </w:r>
      <w:proofErr w:type="spellEnd"/>
      <w:r w:rsidRPr="009705C0">
        <w:t xml:space="preserve">) </w:t>
      </w:r>
      <w:r>
        <w:t xml:space="preserve">compared with </w:t>
      </w:r>
      <w:r w:rsidRPr="009705C0">
        <w:t>TURP</w:t>
      </w:r>
      <w:r>
        <w:t xml:space="preserve"> </w:t>
      </w:r>
      <w:r w:rsidRPr="009705C0">
        <w:t xml:space="preserve">for treating patients with BPH. Compared with TURP, although </w:t>
      </w:r>
      <w:proofErr w:type="spellStart"/>
      <w:r w:rsidRPr="009705C0">
        <w:t>TmLRP</w:t>
      </w:r>
      <w:proofErr w:type="spellEnd"/>
      <w:r w:rsidRPr="009705C0">
        <w:t xml:space="preserve"> needed a longer operative time, patients having </w:t>
      </w:r>
      <w:proofErr w:type="spellStart"/>
      <w:r w:rsidRPr="009705C0">
        <w:t>TmLRP</w:t>
      </w:r>
      <w:proofErr w:type="spellEnd"/>
      <w:r w:rsidRPr="009705C0">
        <w:t xml:space="preserve"> had significantly less serum sodium decreased, less serum h</w:t>
      </w:r>
      <w:r>
        <w:t>aemoglobin</w:t>
      </w:r>
      <w:r w:rsidRPr="009705C0">
        <w:t xml:space="preserve"> decreased, shorter time of catheteri</w:t>
      </w:r>
      <w:r>
        <w:t>s</w:t>
      </w:r>
      <w:r w:rsidRPr="009705C0">
        <w:t>ation</w:t>
      </w:r>
      <w:r>
        <w:t xml:space="preserve">, </w:t>
      </w:r>
      <w:r w:rsidRPr="009705C0">
        <w:t xml:space="preserve">shorter length of hospital stay, and fewer total complications (OR=0.29). During the 1, 3, 6, and 12 months of postoperative follow-up, the two groups were comparable in terms of </w:t>
      </w:r>
      <w:r>
        <w:t>peak urinary flow rate</w:t>
      </w:r>
      <w:r w:rsidRPr="009705C0">
        <w:t>, IPSS, post</w:t>
      </w:r>
      <w:r>
        <w:t>-void</w:t>
      </w:r>
      <w:r w:rsidRPr="009705C0">
        <w:t xml:space="preserve"> residual</w:t>
      </w:r>
      <w:r>
        <w:t xml:space="preserve"> rate</w:t>
      </w:r>
      <w:r w:rsidRPr="009705C0">
        <w:t>, and</w:t>
      </w:r>
      <w:r>
        <w:t xml:space="preserve"> quality of life</w:t>
      </w:r>
      <w:r w:rsidRPr="009705C0">
        <w:t>.</w:t>
      </w:r>
    </w:p>
    <w:p w14:paraId="12408602" w14:textId="77777777" w:rsidR="00751C8E" w:rsidRPr="00753932" w:rsidRDefault="00751C8E" w:rsidP="0025344A">
      <w:r w:rsidRPr="00BB7540">
        <w:t>An RCT</w:t>
      </w:r>
      <w:r>
        <w:t xml:space="preserve"> </w:t>
      </w:r>
      <w:r>
        <w:fldChar w:fldCharType="begin" w:fldLock="1"/>
      </w:r>
      <w:r>
        <w:instrText>ADDIN CSL_CITATION { "citationItems" : [ { "id" : "ITEM-1", "itemData" : { "DOI" : "10.1007/s00345-013-1103-6", "ISSN" : "1433-8726", "abstract" : "OBJECTIVE: To report the results of a randomized prospective trial with a 4-year follow-up, comparing the thulium laser resection of the prostate-tangerine technique (TmLRP-TT) with transurethral resection of prostate (TURP) for treatment of symptomatic benign prostatic hyperplasia (BPH). METHODS: BPH patients (96) were randomized for surgical treatment with TmLRP-TT (47) or TURP (49). All patients were assessed pre-operatively and followed at 12, 24, 36, and 48 months post-operatively. Several parameters related to BPH were collected at each follow-up, including International Prostate Symptom Score (IPSS), quality of life (QoL), maximum urinary flow rates (Qmax), and post-void residual volume (PVR). All late complications were also recorded. RESULTS: Dramatic improvement in micturition parameters was observed after TmLRP-TT compared with pre-operative values. Median IPSS decreased 75.6 % in the subsequent 12 months and 61.2 % in 48 months, while median QoL decreased by 80.4 and 59.1 %, respectively. Compared with baseline, numerical values of Qmax increased 1.07-fold and those of PVR decreased 73.1 % in the fourth year. Moreover, all micturition parameters in the TmLRP-TT group were similar to those of TURP patients at every annual assessment. Some late complications after the operations were also observed: one patient suffered from urethral strictures and one from bladder-neck contractures after TmLRP-TT. Re-operation rates were equal in the two groups. CONCLUSIONS: Micturition remained stable after TmLRP-TT during the 4-year follow-up. Outcomes compared favourably with TURP, with lower peri-operative morbidity and equally low occurrence of late adverse effects. Thus, TmLRP-TT can be an available option for BPH patients, especially older, high-risk patients.", "author" : [ { "dropping-particle" : "", "family" : "Cui", "given" : "D", "non-dropping-particle" : "", "parse-names" : false, "suffix" : "" }, { "dropping-particle" : "", "family" : "Sun", "given" : "F", "non-dropping-particle" : "", "parse-names" : false, "suffix" : "" }, { "dropping-particle" : "", "family" : "Zhuo", "given" : "J", "non-dropping-particle" : "", "parse-names" : false, "suffix" : "" }, { "dropping-particle" : "", "family" : "Sun", "given" : "X", "non-dropping-particle" : "", "parse-names" : false, "suffix" : "" }, { "dropping-particle" : "", "family" : "Han", "given" : "B", "non-dropping-particle" : "", "parse-names" : false, "suffix" : "" }, { "dropping-particle" : "", "family" : "Zhao", "given" : "F", "non-dropping-particle" : "", "parse-names" : false, "suffix" : "" }, { "dropping-particle" : "", "family" : "Jing", "given" : "Y", "non-dropping-particle" : "", "parse-names" : false, "suffix" : "" }, { "dropping-particle" : "", "family" : "Lu", "given" : "J", "non-dropping-particle" : "", "parse-names" : false, "suffix" : "" }, { "dropping-particle" : "", "family" : "Xia", "given" : "S", "non-dropping-particle" : "", "parse-names" : false, "suffix" : "" } ], "container-title" : "World Journal of Urology", "id" : "ITEM-1", "issue" : "3", "issued" : { "date-parts" : [ [ "2014" ] ] }, "note" : "Cui, Di", "page" : "683-689", "title" : "A randomized trial comparing thulium laser resection to standard transurethral resection of the prostate for symptomatic benign prostatic hyperplasia: four-year follow-up results", "type" : "article-journal", "volume" : "32" }, "uris" : [ "http://www.mendeley.com/documents/?uuid=bc91b3b4-4d71-43eb-ac90-d8245c2464af" ] } ], "mendeley" : { "formattedCitation" : "(242)", "plainTextFormattedCitation" : "(242)", "previouslyFormattedCitation" : "(242)" }, "properties" : { "noteIndex" : 0 }, "schema" : "https://github.com/citation-style-language/schema/raw/master/csl-citation.json" }</w:instrText>
      </w:r>
      <w:r>
        <w:fldChar w:fldCharType="separate"/>
      </w:r>
      <w:r w:rsidRPr="00B717E1">
        <w:rPr>
          <w:noProof/>
        </w:rPr>
        <w:t>(242)</w:t>
      </w:r>
      <w:r>
        <w:fldChar w:fldCharType="end"/>
      </w:r>
      <w:r w:rsidRPr="00BB7540">
        <w:t xml:space="preserve"> compared the efficacy of thulium laser resection of the prostate-tangerine technique (</w:t>
      </w:r>
      <w:proofErr w:type="spellStart"/>
      <w:r w:rsidRPr="00BB7540">
        <w:t>TmLRP</w:t>
      </w:r>
      <w:proofErr w:type="spellEnd"/>
      <w:r w:rsidRPr="00BB7540">
        <w:t>-TT) with TURP for treatment of LUTS in 96 men with BPH at 12, 24, 36, and 48 months post</w:t>
      </w:r>
      <w:r>
        <w:t>operatively</w:t>
      </w:r>
      <w:r w:rsidRPr="00BB7540">
        <w:t xml:space="preserve">. All micturition parameters in the </w:t>
      </w:r>
      <w:proofErr w:type="spellStart"/>
      <w:r w:rsidRPr="00BB7540">
        <w:t>TmLRP</w:t>
      </w:r>
      <w:proofErr w:type="spellEnd"/>
      <w:r w:rsidRPr="00BB7540">
        <w:t>-TT group were similar to those of TURP patients at every annual assessment. Re-operation rates were equal in the two groups.</w:t>
      </w:r>
    </w:p>
    <w:p w14:paraId="5061B6E5" w14:textId="14814A91" w:rsidR="00751C8E" w:rsidRDefault="00751C8E" w:rsidP="0025344A">
      <w:r w:rsidRPr="00BB7540">
        <w:lastRenderedPageBreak/>
        <w:t>An RCT</w:t>
      </w:r>
      <w:r>
        <w:t xml:space="preserve"> </w:t>
      </w:r>
      <w:r>
        <w:fldChar w:fldCharType="begin" w:fldLock="1"/>
      </w:r>
      <w:r>
        <w:instrText>ADDIN CSL_CITATION { "citationItems" : [ { "id" : "ITEM-1", "itemData" : { "DOI" : "10.1016/j.acuro.2016.06.010", "ISSN" : "1699-7980", "abstract" : "OBJECTIVE: To compare clinical intra and early postoperative outcomes between thulium laser transurethral enucleation of the prostate (ThuLEP) and transurethral bipolar resection of the prostate (TURis) for treating benign prostatic hyperplasia (BPH) in a prospective randomized trial. METHODS: The study randomized 208 consecutive patients with BPH to ThuLEP (n=102) or TURis (n=106). For all patients were evaluated preoperatively with regards to blood loss, catheterization time, irrigation volume, hospital stay and operative time. At 3 months after surgery they were also evaluated by International Prostate Symptom Score (IPSS), maximum flow rate (Qmax), and postvoid residual urine volume (PVR). RESULTS: The patients in each study arm each showed no significant difference in preoperative parameters. Compared with TURIS, ThuLEP had same operative time (53.69+/-31.44 vs 61.66+/-18.70minutes, P=.123) but resulted in less hemoglobin decrease (0.45 vs 2.83g/dL, P=.005). ThuLEP also needed less catheterization time (1.3 vs 4.8 days, P=.011), irrigation volume (29.4 vs 69.2 L, P=.002), and hospital stay (1.7 vs 5.2 days, P=.016). During the 3 months of follow-up, the procedures did not demonstrate a significant difference in Qmax, IPSS, PVR, and QOLS. CONCLUSION: ThuLEP and TURis both relieve lower urinary tract symptoms equally, with high efficacy and safety. ThuLEP was statistically superior to TURis in blood loss, catheterization time, irrigation volume, and hospital stay. However, procedures did not differ significantly in Qmax, IPSS, PVR, and QOLS through 3 months of follow-up.", "author" : [ { "dropping-particle" : "", "family" : "Bozzini", "given" : "G", "non-dropping-particle" : "", "parse-names" : false, "suffix" : "" }, { "dropping-particle" : "", "family" : "Seveso", "given" : "M", "non-dropping-particle" : "", "parse-names" : false, "suffix" : "" }, { "dropping-particle" : "", "family" : "Melegari", "given" : "S", "non-dropping-particle" : "", "parse-names" : false, "suffix" : "" }, { "dropping-particle" : "", "family" : "Francesco", "given" : "O", "non-dropping-particle" : "de", "parse-names" : false, "suffix" : "" }, { "dropping-particle" : "", "family" : "Buffi", "given" : "N M", "non-dropping-particle" : "", "parse-names" : false, "suffix" : "" }, { "dropping-particle" : "", "family" : "Guazzoni", "given" : "G", "non-dropping-particle" : "", "parse-names" : false, "suffix" : "" }, { "dropping-particle" : "", "family" : "Provenzano", "given" : "M", "non-dropping-particle" : "", "parse-names" : false, "suffix" : "" }, { "dropping-particle" : "", "family" : "Mandressi", "given" : "A", "non-dropping-particle" : "", "parse-names" : false, "suffix" : "" }, { "dropping-particle" : "", "family" : "Taverna", "given" : "G", "non-dropping-particle" : "", "parse-names" : false, "suffix" : "" } ], "container-title" : "Actas Urologicas Espanolas", "id" : "ITEM-1", "issue" : "5", "issued" : { "date-parts" : [ [ "2017" ] ] }, "note" : "Bozzini, G", "page" : "309-315", "title" : "Thulium laser enucleation (ThuLEP) versus transurethral resection of the prostate in saline (TURis): A randomized prospective trial to compare intra and early postoperative outcomes", "type" : "article-journal", "volume" : "41" }, "uris" : [ "http://www.mendeley.com/documents/?uuid=7bab8486-a465-490c-a2e2-d85f4b2633fb" ] } ], "mendeley" : { "formattedCitation" : "(243)", "plainTextFormattedCitation" : "(243)", "previouslyFormattedCitation" : "(243)" }, "properties" : { "noteIndex" : 0 }, "schema" : "https://github.com/citation-style-language/schema/raw/master/csl-citation.json" }</w:instrText>
      </w:r>
      <w:r>
        <w:fldChar w:fldCharType="separate"/>
      </w:r>
      <w:r w:rsidRPr="00B717E1">
        <w:rPr>
          <w:noProof/>
        </w:rPr>
        <w:t>(243)</w:t>
      </w:r>
      <w:r>
        <w:fldChar w:fldCharType="end"/>
      </w:r>
      <w:r w:rsidRPr="00BB7540">
        <w:t xml:space="preserve"> compared early postoperative outcomes between thulium laser transurethral enucleation of the prostate (</w:t>
      </w:r>
      <w:proofErr w:type="spellStart"/>
      <w:r w:rsidRPr="00BB7540">
        <w:t>ThuLEP</w:t>
      </w:r>
      <w:proofErr w:type="spellEnd"/>
      <w:r w:rsidRPr="00BB7540">
        <w:t xml:space="preserve">) and transurethral bipolar </w:t>
      </w:r>
      <w:r w:rsidRPr="00A50D20">
        <w:t xml:space="preserve">resection in saline </w:t>
      </w:r>
      <w:r w:rsidRPr="00BB7540">
        <w:t>(</w:t>
      </w:r>
      <w:proofErr w:type="spellStart"/>
      <w:r w:rsidRPr="00BB7540">
        <w:t>TURis</w:t>
      </w:r>
      <w:proofErr w:type="spellEnd"/>
      <w:r w:rsidRPr="00BB7540">
        <w:t xml:space="preserve">) in 208 men with BPH. Compared with </w:t>
      </w:r>
      <w:proofErr w:type="spellStart"/>
      <w:r w:rsidRPr="00BB7540">
        <w:t>TUR</w:t>
      </w:r>
      <w:r>
        <w:t>i</w:t>
      </w:r>
      <w:r w:rsidRPr="00BB7540">
        <w:t>S</w:t>
      </w:r>
      <w:proofErr w:type="spellEnd"/>
      <w:r w:rsidRPr="00BB7540">
        <w:t xml:space="preserve">, </w:t>
      </w:r>
      <w:proofErr w:type="spellStart"/>
      <w:r w:rsidRPr="00BB7540">
        <w:t>ThuLEP</w:t>
      </w:r>
      <w:proofErr w:type="spellEnd"/>
      <w:r w:rsidRPr="00BB7540">
        <w:t xml:space="preserve"> had same operative time but </w:t>
      </w:r>
      <w:r>
        <w:t>reduced</w:t>
      </w:r>
      <w:r w:rsidRPr="00BB7540">
        <w:t xml:space="preserve"> haemoglobin </w:t>
      </w:r>
      <w:r>
        <w:t>decline</w:t>
      </w:r>
      <w:r w:rsidRPr="00BB7540">
        <w:t xml:space="preserve">. </w:t>
      </w:r>
      <w:proofErr w:type="spellStart"/>
      <w:r w:rsidRPr="00BB7540">
        <w:t>ThuLEP</w:t>
      </w:r>
      <w:proofErr w:type="spellEnd"/>
      <w:r w:rsidRPr="00BB7540">
        <w:t xml:space="preserve"> also needed less catheteri</w:t>
      </w:r>
      <w:r>
        <w:t>s</w:t>
      </w:r>
      <w:r w:rsidRPr="00BB7540">
        <w:t xml:space="preserve">ation time and hospital stay. During the 3 months of follow-up, the procedures were similar in </w:t>
      </w:r>
      <w:r>
        <w:t>maximum urine flow rate</w:t>
      </w:r>
      <w:r w:rsidRPr="00BB7540">
        <w:t xml:space="preserve">, IPSS, </w:t>
      </w:r>
      <w:r w:rsidR="00BC22B7" w:rsidRPr="00BC22B7">
        <w:t xml:space="preserve">post-void residual </w:t>
      </w:r>
      <w:r w:rsidR="00BC22B7">
        <w:t>(</w:t>
      </w:r>
      <w:r w:rsidRPr="00BB7540">
        <w:t>PVR</w:t>
      </w:r>
      <w:r w:rsidR="00BC22B7">
        <w:t>)</w:t>
      </w:r>
      <w:r w:rsidRPr="00BB7540">
        <w:t>, and Q</w:t>
      </w:r>
      <w:r>
        <w:t>o</w:t>
      </w:r>
      <w:r w:rsidRPr="00BB7540">
        <w:t>L.</w:t>
      </w:r>
    </w:p>
    <w:p w14:paraId="4FB2438F" w14:textId="1256A870" w:rsidR="00751C8E" w:rsidRDefault="00751C8E" w:rsidP="0025344A">
      <w:r w:rsidRPr="00BB7540">
        <w:t>An RCT</w:t>
      </w:r>
      <w:r>
        <w:t xml:space="preserve"> </w:t>
      </w:r>
      <w:r>
        <w:fldChar w:fldCharType="begin" w:fldLock="1"/>
      </w:r>
      <w:r>
        <w:instrText>ADDIN CSL_CITATION { "citationItems" : [ { "id" : "ITEM-1", "itemData" : { "DOI" : "10.1007/s00345-018-2463-8", "ISSN" : "1433-8726", "abstract" : "PURPOSE: To compare the safety and efficacy of thulium laser enucleation of the prostate (ThuLEP) versus thulium laser resection of the prostate (TmLRP) in small prostates (&lt;= 30 g) and to test the validity of ThuLEP for bladder neck contracture (BNC). METHODS: A total of 115 patients with benign prostatic hyperplasia (BPH) (prostate size &lt;= 30 g) were randomly assigned to ThuLEP (n = 56) or TmLRP (n = 59). All patients were evaluated preoperatively and at 1, 3, 6, and 12 months after surgery. Baseline characteristics of the patients, perioperative data, postoperative outcomes and complications were assessed. RESULTS: Comparisons of the baseline and perioperative data demonstrated no significant differences between the ThuLEP and TmLRP groups. Significant improvement was noted in the International Prostate Symptom Score, quality of life, maximal urinary flow rate (Q&lt;sub&gt;max&lt;/sub&gt;) and post-void residual volume (PVR) in both groups at the 12-month follow-up, and assessment showed no differences in these parameters between the two groups. The TmLRP group showed a significantly higher rate (13.6%) of BNC than the ThuLEP group (1.8%; P = 0.045). There were no significant differences in other complications between the two groups (P &gt; 0.05). CONCLUSIONS: ThuLEP and TmLRP are both safe and efficient procedures for the treatment of patients with small prostate volume, while ThuLEP can significantly reduce the risk of BNC in patients with a small prostate because the procedure enucleates adenomas without thermal damage to the bladder neck.", "author" : [ { "dropping-particle" : "", "family" : "Sun", "given" : "Qian", "non-dropping-particle" : "", "parse-names" : false, "suffix" : "" }, { "dropping-particle" : "", "family" : "Guo", "given" : "Wenhuan", "non-dropping-particle" : "", "parse-names" : false, "suffix" : "" }, { "dropping-particle" : "", "family" : "Cui", "given" : "Di", "non-dropping-particle" : "", "parse-names" : false, "suffix" : "" }, { "dropping-particle" : "", "family" : "Wang", "given" : "Xiaohai", "non-dropping-particle" : "", "parse-names" : false, "suffix" : "" }, { "dropping-particle" : "", "family" : "Ruan", "given" : "Yuan", "non-dropping-particle" : "", "parse-names" : false, "suffix" : "" }, { "dropping-particle" : "", "family" : "Zhao", "given" : "Fujun", "non-dropping-particle" : "", "parse-names" : false, "suffix" : "" }, { "dropping-particle" : "", "family" : "Xia", "given" : "Shujie", "non-dropping-particle" : "", "parse-names" : false, "suffix" : "" }, { "dropping-particle" : "", "family" : "Han", "given" : "Bangmin", "non-dropping-particle" : "", "parse-names" : false, "suffix" : "" }, { "dropping-particle" : "", "family" : "Jing", "given" : "Yifeng", "non-dropping-particle" : "", "parse-names" : false, "suffix" : "" } ], "container-title" : "World Journal of Urology", "id" : "ITEM-1", "issued" : { "date-parts" : [ [ "2018" ] ] }, "note" : "Using Smart Source Parsing", "page" : "7", "title" : "Thulium laser enucleation versus thulium laser resection of the prostate for prevention of bladder neck contracture in a small prostate: a prospective randomized trial", "type" : "article-journal", "volume" : "07" }, "uris" : [ "http://www.mendeley.com/documents/?uuid=2f8bfa3f-1337-4c61-b08d-9e4f63c573bb" ] } ], "mendeley" : { "formattedCitation" : "(244)", "plainTextFormattedCitation" : "(244)", "previouslyFormattedCitation" : "(244)" }, "properties" : { "noteIndex" : 0 }, "schema" : "https://github.com/citation-style-language/schema/raw/master/csl-citation.json" }</w:instrText>
      </w:r>
      <w:r>
        <w:fldChar w:fldCharType="separate"/>
      </w:r>
      <w:r w:rsidRPr="00B717E1">
        <w:rPr>
          <w:noProof/>
        </w:rPr>
        <w:t>(244)</w:t>
      </w:r>
      <w:r>
        <w:fldChar w:fldCharType="end"/>
      </w:r>
      <w:r>
        <w:t xml:space="preserve"> </w:t>
      </w:r>
      <w:r w:rsidRPr="00BB7540">
        <w:t>compared the safety and efficacy of thulium laser enucleation of the prostate (</w:t>
      </w:r>
      <w:proofErr w:type="spellStart"/>
      <w:r w:rsidRPr="00BB7540">
        <w:t>ThuLEP</w:t>
      </w:r>
      <w:proofErr w:type="spellEnd"/>
      <w:r w:rsidRPr="00BB7540">
        <w:t>) versus thulium laser resection of the prostate (</w:t>
      </w:r>
      <w:proofErr w:type="spellStart"/>
      <w:r w:rsidRPr="00BB7540">
        <w:t>TmLRP</w:t>
      </w:r>
      <w:proofErr w:type="spellEnd"/>
      <w:r w:rsidRPr="00BB7540">
        <w:t>) in 115 men with BPH</w:t>
      </w:r>
      <w:r>
        <w:t xml:space="preserve"> and </w:t>
      </w:r>
      <w:r w:rsidRPr="00A50D20">
        <w:t>small prostates (≤30 g)</w:t>
      </w:r>
      <w:r w:rsidRPr="00BB7540">
        <w:t>. The postoperative improvement among the groups in the IPSS, quality of life, maximal urinary flow rate and PVR</w:t>
      </w:r>
      <w:r>
        <w:t xml:space="preserve"> </w:t>
      </w:r>
      <w:r w:rsidRPr="00BB7540">
        <w:t>were similar at the 12-month follow-up.</w:t>
      </w:r>
    </w:p>
    <w:p w14:paraId="2800B2F5" w14:textId="77777777" w:rsidR="00D457E1" w:rsidRPr="00751304" w:rsidRDefault="00D457E1" w:rsidP="00D457E1">
      <w:pPr>
        <w:pStyle w:val="Heading4"/>
      </w:pPr>
      <w:r w:rsidRPr="00751304">
        <w:t>Intelligence gathering</w:t>
      </w:r>
    </w:p>
    <w:p w14:paraId="3DDE1FCB" w14:textId="77777777" w:rsidR="00D457E1" w:rsidRPr="00751304" w:rsidRDefault="00D457E1" w:rsidP="00D457E1">
      <w:r>
        <w:t>No relevant information was identified.</w:t>
      </w:r>
    </w:p>
    <w:p w14:paraId="213E12C8" w14:textId="459F7950" w:rsidR="008E490A" w:rsidRDefault="008E490A" w:rsidP="008E490A">
      <w:pPr>
        <w:pStyle w:val="Heading4"/>
      </w:pPr>
      <w:r>
        <w:t>Impact statement</w:t>
      </w:r>
    </w:p>
    <w:p w14:paraId="1BC6B29E" w14:textId="77777777" w:rsidR="008E490A" w:rsidRPr="007D7B1B" w:rsidRDefault="008E490A" w:rsidP="008E490A">
      <w:r w:rsidRPr="007D7B1B">
        <w:t>Findings from 2 studies in 2014 review reported that thulium laser vaporisation of the prostate and TURP both improved LUTS with no significant difference between the interventions.</w:t>
      </w:r>
    </w:p>
    <w:p w14:paraId="30BF0D0C" w14:textId="77777777" w:rsidR="008E490A" w:rsidRDefault="008E490A" w:rsidP="008E490A">
      <w:r>
        <w:t>New evidence in current review from 3 RCTs and 2 systematic reviews indicates that t</w:t>
      </w:r>
      <w:r w:rsidRPr="00521601">
        <w:t>hulium laser vaporisation</w:t>
      </w:r>
      <w:r>
        <w:t>/</w:t>
      </w:r>
      <w:r w:rsidRPr="00247FD4">
        <w:t xml:space="preserve">resection of the prostate </w:t>
      </w:r>
      <w:r w:rsidRPr="00521601">
        <w:t xml:space="preserve">and bipolar TURP </w:t>
      </w:r>
      <w:r>
        <w:t>may be</w:t>
      </w:r>
      <w:r w:rsidRPr="00521601">
        <w:t xml:space="preserve"> comparable in improving IPSS, QoL, PVR, and </w:t>
      </w:r>
      <w:r>
        <w:t>maximum urine flow rate</w:t>
      </w:r>
      <w:r w:rsidRPr="00521601">
        <w:t>.</w:t>
      </w:r>
    </w:p>
    <w:p w14:paraId="2C64614C" w14:textId="77777777" w:rsidR="008E490A" w:rsidRPr="00D6291D" w:rsidRDefault="008E490A" w:rsidP="008E490A">
      <w:r w:rsidRPr="00D6291D">
        <w:t>The current recommendation states that laser vaporisation techniques for managing voiding LUTS should only be offered as part of an RCT that compares these techniques with TURP. There is no evidence of adequate lasting efficacy of laser vaporisation compared with the gold standard of TURP. Therefore, no impact on current recommendation is anticipated</w:t>
      </w:r>
      <w:r w:rsidRPr="000D7335">
        <w:rPr>
          <w:b/>
          <w:color w:val="000000" w:themeColor="text1"/>
        </w:rPr>
        <w:t>.</w:t>
      </w:r>
    </w:p>
    <w:p w14:paraId="02D2A27D" w14:textId="77777777" w:rsidR="00723E02" w:rsidRPr="00B527C8" w:rsidRDefault="00723E02" w:rsidP="00723E02">
      <w:pPr>
        <w:pStyle w:val="ES-noimpactbox"/>
      </w:pPr>
      <w:r w:rsidRPr="00B527C8">
        <w:t>New evidence is unlikely to change guideline recommendations.</w:t>
      </w:r>
    </w:p>
    <w:p w14:paraId="04D6B306" w14:textId="77777777" w:rsidR="00751C8E" w:rsidRPr="00225B10" w:rsidRDefault="00751C8E" w:rsidP="0025344A">
      <w:pPr>
        <w:pStyle w:val="Heading5"/>
        <w:rPr>
          <w:b w:val="0"/>
          <w:u w:val="single"/>
        </w:rPr>
      </w:pPr>
      <w:bookmarkStart w:id="128" w:name="_Hlk14789486"/>
      <w:r w:rsidRPr="00225B10">
        <w:rPr>
          <w:b w:val="0"/>
          <w:u w:val="single"/>
        </w:rPr>
        <w:t>TURP versus transurethral resection and holmium laser enucleation (</w:t>
      </w:r>
      <w:proofErr w:type="spellStart"/>
      <w:r w:rsidRPr="00225B10">
        <w:rPr>
          <w:b w:val="0"/>
          <w:u w:val="single"/>
        </w:rPr>
        <w:t>HoLEP</w:t>
      </w:r>
      <w:proofErr w:type="spellEnd"/>
      <w:r w:rsidRPr="00225B10">
        <w:rPr>
          <w:b w:val="0"/>
          <w:u w:val="single"/>
        </w:rPr>
        <w:t>)</w:t>
      </w:r>
    </w:p>
    <w:bookmarkEnd w:id="128"/>
    <w:p w14:paraId="3B9E9A23" w14:textId="77777777" w:rsidR="00751C8E" w:rsidRPr="00D67B5E" w:rsidRDefault="00751C8E" w:rsidP="0025344A">
      <w:pPr>
        <w:pStyle w:val="Heading6"/>
      </w:pPr>
      <w:r w:rsidRPr="00D67B5E">
        <w:t>Previous surveillance summary</w:t>
      </w:r>
    </w:p>
    <w:p w14:paraId="4E8C09F4" w14:textId="0975B3FB" w:rsidR="00751C8E" w:rsidRDefault="00751C8E" w:rsidP="0025344A">
      <w:r>
        <w:t xml:space="preserve">The 2012 </w:t>
      </w:r>
      <w:r w:rsidR="00256936">
        <w:t>e</w:t>
      </w:r>
      <w:r w:rsidR="009B707C">
        <w:t>vidence update</w:t>
      </w:r>
      <w:r>
        <w:t xml:space="preserve"> identified </w:t>
      </w:r>
      <w:r w:rsidR="00FC02B1">
        <w:t>an</w:t>
      </w:r>
      <w:r>
        <w:t xml:space="preserve"> RCT (</w:t>
      </w:r>
      <w:proofErr w:type="spellStart"/>
      <w:r w:rsidR="00092F61">
        <w:fldChar w:fldCharType="begin"/>
      </w:r>
      <w:r w:rsidR="00092F61">
        <w:instrText xml:space="preserve"> HYPERLINK "https://www.canjurol.com/abstract.php?ArticleID=&amp;version=1.0&amp;PMID=21172109" </w:instrText>
      </w:r>
      <w:r w:rsidR="00092F61">
        <w:fldChar w:fldCharType="separate"/>
      </w:r>
      <w:r w:rsidRPr="00457E9E">
        <w:rPr>
          <w:rStyle w:val="Hyperlink"/>
        </w:rPr>
        <w:t>Eltabey</w:t>
      </w:r>
      <w:proofErr w:type="spellEnd"/>
      <w:r w:rsidRPr="00457E9E">
        <w:rPr>
          <w:rStyle w:val="Hyperlink"/>
        </w:rPr>
        <w:t xml:space="preserve"> et al. 2010</w:t>
      </w:r>
      <w:r w:rsidR="00092F61">
        <w:rPr>
          <w:rStyle w:val="Hyperlink"/>
        </w:rPr>
        <w:fldChar w:fldCharType="end"/>
      </w:r>
      <w:r>
        <w:t xml:space="preserve">) that found </w:t>
      </w:r>
      <w:proofErr w:type="spellStart"/>
      <w:r w:rsidRPr="00E04469">
        <w:t>HoLEP</w:t>
      </w:r>
      <w:proofErr w:type="spellEnd"/>
      <w:r w:rsidRPr="00E04469">
        <w:t xml:space="preserve"> and bipolar TURP were equally effective in treating patients with LUTS due to BPH</w:t>
      </w:r>
      <w:r>
        <w:t>.</w:t>
      </w:r>
    </w:p>
    <w:p w14:paraId="6D66BC4A" w14:textId="77777777" w:rsidR="00751C8E" w:rsidRDefault="00751C8E" w:rsidP="0025344A">
      <w:bookmarkStart w:id="129" w:name="_Hlk5113337"/>
      <w:r>
        <w:t xml:space="preserve">Evidence from 2014 review from 3 RCTs </w:t>
      </w:r>
      <w:bookmarkEnd w:id="129"/>
      <w:r>
        <w:fldChar w:fldCharType="begin" w:fldLock="1"/>
      </w:r>
      <w:r>
        <w:instrText>ADDIN CSL_CITATION { "citationItems" : [ { "id" : "ITEM-1", "itemData" : { "abstract" : "BACKGROUND AND PURPOSE: Holmium enucleation of the prostate (HoLEP) has been established as an effective therapy for patients with benign prostatic hyperplasia (BPH), with less bleeding, shorter catheterization time, and shorter hospital stay. The evolution of the bipolar transurethral resection of the prostate (TURP) raised a question: Would it be able to provide all the advantages of HoLEP and compensate for all its drawbacks, including the higher costs and the steep learning curve? PATIENTS AND METHODS: A randomized study was performed that compared HoLEP with bipolar TURP. The study included 60 patients with BPH who were randomized in two groups (1:1 fashion). The mean age, International Prostate Symptom Score, serum prostate-specific antigen value, maximum urinary flow rate, residual urine, prostate size, operative time, blood loss, resected volume, catheterization time, hospital stay, and intraoperative and postoperative complications were compared in both groups, with a follow-up period of 6 months postoperatively. RESULTS: Both techniques were comparable to each other. They shared the same advantages of decreased perioperative morbidity. The longer operative time in the HoLEP group, however, was still statistically significant. In addition, the expense of performing HoLEP was nearly double that of bipolar TURP. CONCLUSION: HoLEP and bipolar TURP are effective in treating patients with lower urinary tract symptoms due to BPH, however; the long operative time, the steep learning curve, as well as the higher expenses of HoLEP are in favor of bipolar TURP", "author" : [ { "dropping-particle" : "", "family" : "Fayad", "given" : "A S", "non-dropping-particle" : "", "parse-names" : false, "suffix" : "" }, { "dropping-particle" : "", "family" : "Sheikh", "given" : "M G", "non-dropping-particle" : "", "parse-names" : false, "suffix" : "" }, { "dropping-particle" : "", "family" : "Zakaria", "given" : "T", "non-dropping-particle" : "", "parse-names" : false, "suffix" : "" }, { "dropping-particle" : "", "family" : "Elfottoh", "given" : "H A", "non-dropping-particle" : "", "parse-names" : false, "suffix" : "" }, { "dropping-particle" : "", "family" : "Alsergany", "given" : "R", "non-dropping-particle" : "", "parse-names" : false, "suffix" : "" } ], "container-title" : "Journal of Endourology", "id" : "ITEM-1", "issued" : { "date-parts" : [ [ "2011" ] ] }, "note" : "21745115", "page" : "1347-1352", "publisher-place" : "United States", "title" : "Holmium laser enucleation versus bipolar resection of the prostate: a prospective randomized study. Which to choose?", "type" : "article-journal", "volume" : "25" }, "uris" : [ "http://www.mendeley.com/documents/?uuid=8d0db5e3-cc1d-41e6-bd52-b430614cce16" ] }, { "id" : "ITEM-2", "itemData" : { "abstract" : "OBJECTIVE To assess the durability of holmium laser enucleation of prostate in comparison to transurethral resection of the prostate (TURP). PATIENTS AND METHODS Patients were enrolled in the present study between June 1997 and December 2000 and followed per protocol. All patients were urodynamically obstructed with a prostate volume of between 40 and 200 mL. At long-term follow-up, variables assessed included Benign Prostatic Hyperplasia Impact Index (BPHII), International Continence Society Short Form Male questionnaire (ICSmale-SF) and the International Index of Erectile Function (IIEF). Adverse events, including the need for retreatment, were specifically assessed. RESULTS Thirty-one (14 holmium laser enucleation of the prostate [HoLEP] and 17 TURP) of the initial 61 patients were available, with 12 deceased and 18 lost to follow-up. The mean (range) follow-up was 7.6 (5.9-10.0) years and the mean (+/-sd) age at follow-up was 79.8 (+/-6.2) years. The mean (+/-sd) values (HoLEP vs TURP) were as follows: maximum urinary flow rate (Q&lt;sub&gt;max&lt;/sub&gt;), 22.09 +/- 15.47 vs 17.83 +/- 8.61 mL/s; American Urological Association (AUA) symptom score, 8.0 +/- 5.2 vs 10.3 +/- 7.42; quality of life (QOL) score 1.47 +/- 1.31 vs 1.31 +/- 0.85; BPHII, 1.53 +/- 2.9 vs 0.58 +/- 0.79; IIEF-EF (erectile function), 11.6 +/- 7.46 vs 9.21 +/- 7.17; ICSmale Voiding Score (VS), 4.2 +/- 3.76 vs 3.0 +/- 2.41; ICSmale Incontinence Score (IS), 3.07 +/- 3.3 vs 1.17 +/- 1.4. There were no significant differences in any variable between the two groups beyond the first year. Of the assessable patients, none required re-operation for recurrent BPH in the HoLEP arm and three (of 17) required re-operation in the TURP arm. CONCLUSION The results of this randomized trial confirm that HoLEP is at least equivalent to TURP in the long term with fewer re-operations being necessary. 2011 BJU International", "author" : [ { "dropping-particle" : "", "family" : "Gilling", "given" : "P J W", "non-dropping-particle" : "", "parse-names" : false, "suffix" : "" } ], "container-title" : "BJU International", "id" : "ITEM-2", "issued" : { "date-parts" : [ [ "2012" ] ] }, "note" : "2012038691", "page" : "408-411", "publisher-place" : "United Kingdom", "title" : "Long-term results of a randomized trial comparing holmium laser enucleation of the prostate and transurethral resection of the prostate: Results at 7 years", "type" : "article-journal", "volume" : "109" }, "uris" : [ "http://www.mendeley.com/documents/?uuid=295d6906-e6d6-494b-8aca-f3a26e2cea92" ] }, { "id" : "ITEM-3", "itemData" : { "abstract" : "PURPOSE: We ascertained the safety and efficacy of the 1,318 nm diode Eraser laser (Rolle and Rolle, Salzburg, Austria) for transurethral enucleation of the prostate. This laser has been successfully used to resect lung metastasis. It cuts and coagulates vascular rich tissue safely and effectively. We describe a prospective, randomized trial of Eraser laser prostate enucleation vs bipolar transurethral prostate resection. MATERIALS AND METHODS: A total of 60 patients with lower urinary tract symptoms suggesting bladder outlet obstruction and a mean prostate size of 59.5 ml on transrectal ultrasound were randomized to Eraser laser prostate enucleation or bipolar transurethral prostate resection. Patients were assessed preoperatively, and 1 and 6 months postoperatively. RESULTS: Eraser laser prostate enucleation was equivalent to bipolar transurethral prostate resection in improvement in International Prostate Symptom Score, maximal flow rate and quality of life. Laser enucleation was significantly superior to bipolar transurethral resection for measured blood loss (mean ? SD 116.83 ? 97.02 vs 409.83 ? 148.61 ml), catheter time (mean 32.80 ? 8.74 vs 65.73 ? 13.72 hours) and hospital time (mean 45.13 ? 14.77 vs 91.20 ? 11.76 hours, each p &lt;0.05). Using the validated Clavien-Dindo system there were 3 grade Id and 1 grade II complications. CONCLUSIONS: Eraser laser prostate enucleation and bipolar transurethral prostate resection were equally safe and effective to relieve bladder outflow obstruction and lower urinary tract symptoms. This laser technique has the advantage of less blood loss, and shorter catheter time and hospital stay", "author" : [ { "dropping-particle" : "", "family" : "Lusuardi", "given" : "L", "non-dropping-particle" : "", "parse-names" : false, "suffix" : "" }, { "dropping-particle" : "", "family" : "Myatt", "given" : "A", "non-dropping-particle" : "", "parse-names" : false, "suffix" : "" }, { "dropping-particle" : "", "family" : "Sieberer", "given" : "M", "non-dropping-particle" : "", "parse-names" : false, "suffix" : "" }, { "dropping-particle" : "", "family" : "Jeschke", "given" : "S", "non-dropping-particle" : "", "parse-names" : false, "suffix" : "" }, { "dropping-particle" : "", "family" : "Zimmermann", "given" : "R", "non-dropping-particle" : "", "parse-names" : false, "suffix" : "" }, { "dropping-particle" : "", "family" : "Janetschek", "given" : "G", "non-dropping-particle" : "", "parse-names" : false, "suffix" : "" } ], "container-title" : "The Journal of urology", "id" : "ITEM-3", "issued" : { "date-parts" : [ [ "2011" ] ] }, "page" : "1967-1971", "title" : "Safety and efficacy of Eraser laser enucleation of the prostate: preliminary report", "type" : "article-journal", "volume" : "186" }, "uris" : [ "http://www.mendeley.com/documents/?uuid=487765b5-abdf-498e-aa2a-2360d4a37115" ] } ], "mendeley" : { "formattedCitation" : "(245\u2013247)", "plainTextFormattedCitation" : "(245\u2013247)", "previouslyFormattedCitation" : "(245\u2013247)" }, "properties" : { "noteIndex" : 0 }, "schema" : "https://github.com/citation-style-language/schema/raw/master/csl-citation.json" }</w:instrText>
      </w:r>
      <w:r>
        <w:fldChar w:fldCharType="separate"/>
      </w:r>
      <w:r w:rsidRPr="00B717E1">
        <w:rPr>
          <w:noProof/>
        </w:rPr>
        <w:t>(245–247)</w:t>
      </w:r>
      <w:r>
        <w:fldChar w:fldCharType="end"/>
      </w:r>
      <w:r>
        <w:t xml:space="preserve"> showed that both surgical treatments were equivalent in improving lower urinary tract symptoms.</w:t>
      </w:r>
    </w:p>
    <w:p w14:paraId="19525D3E" w14:textId="3BCA8829" w:rsidR="00751C8E" w:rsidRDefault="00751C8E" w:rsidP="0025344A">
      <w:r>
        <w:t xml:space="preserve">A systematic review </w:t>
      </w:r>
      <w:r>
        <w:fldChar w:fldCharType="begin" w:fldLock="1"/>
      </w:r>
      <w:r>
        <w:instrText>ADDIN CSL_CITATION { "citationItems" : [ { "id" : "ITEM-1", "itemData" : { "abstract" : "OBJECTIVES: To evaluate the efficacy and safety of holmium laser enucleation of the prostate (HoLEP) versus transurethral resection of the prostate (TURP) for relief of bladder outlet obstruction (BOO) on benign prostatic hyperplasia (BPH). METHODS: A systematic literature search for randomized controlled trials (RCTs) comparing HoLEP and TURP in several databases from 1996 to 2011 were performed. Meta-analysis was conducted with the Review Manager Software. RESULTS: Of 248 potential citations, 6 RCTs were included into our meta-analysis. There was no significant difference between the two groups in the maximum urinary flow rate (Qmax) and international prostate symptom score (IPSS) at 1 month (p=0.41 and p=0.87) or 6 months (p=0.07 and p=0.37) after treatment. However, at 12 months postoperatively, the Qmax and IPSS in the HoLEP group were significantly better than those in the TURP group (p&lt;0.0001 and p=0.01). The results also suggested a benefit of HoLEP over TURP in blood loss (p=0.001), catheterization time (p&lt;0.0001), hospital stay (p=0.001), and blood transfusion rate (p=0.04), while the results favored TURP over HoLEP for operative time (p=0.001) and the incidence of postoperative dysuria (p=0.003). CONCLUSIONS: Comparing with TURP, HoLEP showed slightly better postoperative results in Qmax and IPSS during 12-month follow-up, as well as significantly better perioperative results and similarly low complication rates. However, the operative time and the incidence of postoperative dysuria favor TURP. Generally, HoLEP is a promising minimal invasive alternative to TURP for treatment of BPH", "author" : [ { "dropping-particle" : "", "family" : "Yin", "given" : "L", "non-dropping-particle" : "", "parse-names" : false, "suffix" : "" }, { "dropping-particle" : "", "family" : "Teng", "given" : "J", "non-dropping-particle" : "", "parse-names" : false, "suffix" : "" }, { "dropping-particle" : "", "family" : "Huang", "given" : "C J", "non-dropping-particle" : "", "parse-names" : false, "suffix" : "" }, { "dropping-particle" : "", "family" : "Zhang", "given" : "X", "non-dropping-particle" : "", "parse-names" : false, "suffix" : "" }, { "dropping-particle" : "", "family" : "Xu", "given" : "D", "non-dropping-particle" : "", "parse-names" : false, "suffix" : "" } ], "container-title" : "Journal of Endourology", "id" : "ITEM-1", "issued" : { "date-parts" : [ [ "2013" ] ] }, "note" : "23167266", "page" : "604-611", "publisher-place" : "United States", "title" : "Holmium laser enucleation of the prostate versus transurethral resection of the prostate: a systematic review and meta-analysis of randomized controlled trials.", "type" : "article-journal", "volume" : "27" }, "uris" : [ "http://www.mendeley.com/documents/?uuid=48bce761-52f3-4bcd-9226-a7e4c0f15859" ] } ], "mendeley" : { "formattedCitation" : "(248)", "plainTextFormattedCitation" : "(248)", "previouslyFormattedCitation" : "(248)" }, "properties" : { "noteIndex" : 0 }, "schema" : "https://github.com/citation-style-language/schema/raw/master/csl-citation.json" }</w:instrText>
      </w:r>
      <w:r>
        <w:fldChar w:fldCharType="separate"/>
      </w:r>
      <w:r w:rsidRPr="00B717E1">
        <w:rPr>
          <w:noProof/>
        </w:rPr>
        <w:t>(248)</w:t>
      </w:r>
      <w:r>
        <w:fldChar w:fldCharType="end"/>
      </w:r>
      <w:r>
        <w:t xml:space="preserve"> and RCT </w:t>
      </w:r>
      <w:r>
        <w:fldChar w:fldCharType="begin" w:fldLock="1"/>
      </w:r>
      <w:r>
        <w:instrText>ADDIN CSL_CITATION { "citationItems" : [ { "id" : "ITEM-1", "itemData" : { "abstract" : "Purpose: We compared plasmakinetic resection with holmium laser enucleation of the prostate for the treatment of benign prostatic hyperplasia by analyzing 2-year followup data from a prospective randomized clinical trial. Materials and Methods: A total of 280 patients were randomly treated with plasmakinetic resection or holmium laser enucleation of the prostate. Perioperative and postoperative outcome data were obtained during a 2-year followup. Results: No significant differences between the 2 surgical groups were observed in the preoperative data. Both groups displayed significant improvements after surgery. However, we identified no significant differences between the 2 groups in the 2-year followup data for I-PSS (International Prostate Symptom Score), quality of life scores or maximum flow rate values. Patients in the holmium laser enucleation group displayed a lower risk of hemorrhage, shorter bladder irrigation and catheter times, and shorter hospital stays. A larger amount of prostate tissue was retrieved in the holmium laser enucleation group, but the operation time was longer for this group than for the plasmakinetic resection group. Conclusions: Plasmakinetic resection and holmium laser enucleation of the prostate are effective and safe treatments for benign prostatic hyperplasia. Holmium laser enucleation of the prostate can be applied to prostates of all sizes, and involves less risk of hemorrhage, decreased bladder irrigation and catheter times, as well as reduced hospital stay. Thus, we believe holmium laser enucleation of the prostate should be proposed as a potential new gold standard surgical therapy instead of transurethral resection of the prostate for patients with benign prostatic hyperplasia. 2013 American Urological Association Education and Research, Inc", "author" : [ { "dropping-particle" : "", "family" : "Chen", "given" : "Y.-B.Chen", "non-dropping-particle" : "", "parse-names" : false, "suffix" : "" } ], "container-title" : "Journal of Urology", "id" : "ITEM-1", "issued" : { "date-parts" : [ [ "2013" ] ] }, "note" : "2012726565", "page" : "217-222", "publisher-place" : "United States", "title" : "A prospective, randomized clinical trial comparing plasmakinetic resection of the prostate with holmium laser enucleation of the prostate based on a 2-year followup", "type" : "article-journal", "volume" : "189" }, "uris" : [ "http://www.mendeley.com/documents/?uuid=cd433a41-9be4-4ce1-ac3e-2eafe762ae63" ] } ], "mendeley" : { "formattedCitation" : "(249)", "plainTextFormattedCitation" : "(249)", "previouslyFormattedCitation" : "(249)" }, "properties" : { "noteIndex" : 0 }, "schema" : "https://github.com/citation-style-language/schema/raw/master/csl-citation.json" }</w:instrText>
      </w:r>
      <w:r>
        <w:fldChar w:fldCharType="separate"/>
      </w:r>
      <w:r w:rsidRPr="00B717E1">
        <w:rPr>
          <w:noProof/>
        </w:rPr>
        <w:t>(249)</w:t>
      </w:r>
      <w:r>
        <w:fldChar w:fldCharType="end"/>
      </w:r>
      <w:r>
        <w:t xml:space="preserve"> identified in the 2014 </w:t>
      </w:r>
      <w:r w:rsidR="001F1B7F">
        <w:t xml:space="preserve">surveillance </w:t>
      </w:r>
      <w:r>
        <w:t xml:space="preserve">review comparing TURP with </w:t>
      </w:r>
      <w:proofErr w:type="spellStart"/>
      <w:r>
        <w:t>HoLEP</w:t>
      </w:r>
      <w:proofErr w:type="spellEnd"/>
      <w:r>
        <w:t xml:space="preserve"> for BPH found that both interventions improved IPSS and maximum urine </w:t>
      </w:r>
      <w:r>
        <w:lastRenderedPageBreak/>
        <w:t xml:space="preserve">flow rate. The review reported that the maximum urine flow rate and IPSS in the </w:t>
      </w:r>
      <w:proofErr w:type="spellStart"/>
      <w:r>
        <w:t>HoLEP</w:t>
      </w:r>
      <w:proofErr w:type="spellEnd"/>
      <w:r>
        <w:t xml:space="preserve"> group were significantly better than those in the TURP group at 12 months postoperatively while the RCT found that patients in the </w:t>
      </w:r>
      <w:proofErr w:type="spellStart"/>
      <w:r>
        <w:t>HoLEP</w:t>
      </w:r>
      <w:proofErr w:type="spellEnd"/>
      <w:r>
        <w:t xml:space="preserve"> group needed shorter times with catheters and shorter hospital stays. Conversely, a meta-analysis </w:t>
      </w:r>
      <w:r>
        <w:fldChar w:fldCharType="begin" w:fldLock="1"/>
      </w:r>
      <w:r>
        <w:instrText>ADDIN CSL_CITATION { "citationItems" : [ { "id" : "ITEM-1", "itemData" : { "abstract" : "Purpose: Thanks to advancements in surgical techniques and instruments, many surgical modalities have been developed to replace transurethral resection of the prostate (TURP). However, TURP remains the gold standard for the surgical treatment of benign prostatic hyperplasia (BPH). We conducted a meta-analysis on the efficacy and safety of minimally invasive surgical therapies for BPH compared with TURP. Methods: This meta-analysis used a Medline search assessing the period from 1997 to 2011. A total of 784 randomized controlled trials were identified in an electronic search. Among the 784 articles, 36 randomized controlled trials that provided the highest level of evidence (level 1b) were included in the meta-analysis. We also conducted a quality analysis of selected articles. Results: Only 2 articles (5.56%) were assessed as having a low risk of bias by use of the Cochrane collaboration risk of bias tool. On the other hand, by use of the Jadad scale, there were 26 high-quality articles (72.22%). Furthermore, 28 articles (77.78%) were assessed as high-quality articles by use of the van Tulder scale. Holmium laser enucleation of the prostate (HoLEP) showed the highest reduction of the International Prostate Symptom Score compared with TURP (P&lt;0.0001). Bipolar TURP, bipolar transurethral vaporization of the prostate, HoLEP, and open prostatectomy showed superior outcome in postvoid residual urine volume and maximum flow rate. The intraoperative complications of the minimally invasive surgeries had no statistically significant inferior outcomes compared with TURP. Also, there were no statistically significant differences in any of the modalities compared with TURP. Conclusions: The selection of an appropriate surgical modality for BPH should be assessed by fully understanding each patient's clinical conditions. 2013 Korean Continence Society", "author" : [ { "dropping-particle" : "", "family" : "Lee", "given" : "S W C", "non-dropping-particle" : "", "parse-names" : false, "suffix" : "" } ], "container-title" : "International Neurourology Journal", "id" : "ITEM-1", "issued" : { "date-parts" : [ [ "2013" ] ] }, "note" : "2013477924", "page" : "59-66", "publisher-place" : "South Korea", "title" : "Transurethral procedures for lower urinary tract symptoms resulting from benign prostatic enlargement: A quality and meta-analysis", "type" : "article-journal", "volume" : "17" }, "uris" : [ "http://www.mendeley.com/documents/?uuid=ef88ccb9-0f36-4513-8eb5-6ed5c1d0e989" ] } ], "mendeley" : { "formattedCitation" : "(250)", "plainTextFormattedCitation" : "(250)", "previouslyFormattedCitation" : "(250)" }, "properties" : { "noteIndex" : 0 }, "schema" : "https://github.com/citation-style-language/schema/raw/master/csl-citation.json" }</w:instrText>
      </w:r>
      <w:r>
        <w:fldChar w:fldCharType="separate"/>
      </w:r>
      <w:r w:rsidRPr="00B717E1">
        <w:rPr>
          <w:noProof/>
        </w:rPr>
        <w:t>(250)</w:t>
      </w:r>
      <w:r>
        <w:fldChar w:fldCharType="end"/>
      </w:r>
      <w:r>
        <w:t xml:space="preserve"> comparing the efficacy and safety of TURP with </w:t>
      </w:r>
      <w:proofErr w:type="spellStart"/>
      <w:r>
        <w:t>HoLEP</w:t>
      </w:r>
      <w:proofErr w:type="spellEnd"/>
      <w:r>
        <w:t xml:space="preserve"> found the highest reduction of the IPSS in the TURP group.</w:t>
      </w:r>
    </w:p>
    <w:p w14:paraId="07CFDED5" w14:textId="77777777" w:rsidR="00751C8E" w:rsidRPr="001B319B" w:rsidRDefault="00751C8E" w:rsidP="0025344A">
      <w:pPr>
        <w:pStyle w:val="Heading6"/>
      </w:pPr>
      <w:r>
        <w:t xml:space="preserve">2019 </w:t>
      </w:r>
      <w:r w:rsidRPr="001B319B">
        <w:t>surveillance summary</w:t>
      </w:r>
    </w:p>
    <w:p w14:paraId="4CA4338C" w14:textId="77777777" w:rsidR="00751C8E" w:rsidRDefault="00751C8E" w:rsidP="0025344A">
      <w:r w:rsidRPr="00C356FB">
        <w:t>A systematic review</w:t>
      </w:r>
      <w:r>
        <w:t xml:space="preserve"> </w:t>
      </w:r>
      <w:r>
        <w:fldChar w:fldCharType="begin" w:fldLock="1"/>
      </w:r>
      <w:r>
        <w:instrText>ADDIN CSL_CITATION { "citationItems" : [ { "id" : "ITEM-1", "itemData" : { "DOI" : "10.1080/13685538.2017.1295436", "ISSN" : "1473-0790", "abstract" : "OBJECTIVE: To conduct a systematic review and Meta-analysis of the literature on the efficacy and safety of B-TURP versus HoLEP for the treatment of benign prostatic hyperplasia (BPH) in terms of demographic and clinical baseline characteristics, peri-operative variables, and postoperative outcomes and complications. METHODS: Trials comparing B-TURP and HoLEP were identified systematically using Pubmed, Embase, CNKI, Web of Science and the Cochrane Library. Primary outcomes were the peak urinary flow rate (Q&lt;sub&gt;max&lt;/sub&gt;), post-void residual volume (PVR) and international prostate symptom score (IPSS). Secondary outcomes were operation time, irrigation duration, catheterization duration, resected tissue and complications. RESULTS: Four trials assessing B-TURP and HoLEP were considered eligible for Meta-analysis, including three randomized controlled trials (RCTs) and one retrospective study. There was no statistically significant difference between B-TURP and HoLEP in terms of Q&lt;sub&gt;max&lt;/sub&gt;, IPSS, PVR at 3-6 months follow-up, operation duration, catheterization duration, resected tissue and complications (p &gt; 0.05). HoLEP was associated with a significantly shorter irrigation time as compared with B-TURP (p &lt; 0.05). CONCLUSION: Both B-TURP and HoLEP are safe and minimally invasive techniques that are similar in terms of symptomatic relief, although these findings need further validation in larger RCTs involving larger numbers of patients and over a longer follow-up duration for B-TURP or HoLEP before a new gold standard procedure emerges for surgical treatment of BPH.", "author" : [ { "dropping-particle" : "", "family" : "Qian", "given" : "X", "non-dropping-particle" : "", "parse-names" : false, "suffix" : "" }, { "dropping-particle" : "", "family" : "Liu", "given" : "H", "non-dropping-particle" : "", "parse-names" : false, "suffix" : "" }, { "dropping-particle" : "", "family" : "Xu", "given" : "D", "non-dropping-particle" : "", "parse-names" : false, "suffix" : "" }, { "dropping-particle" : "", "family" : "Xu", "given" : "L", "non-dropping-particle" : "", "parse-names" : false, "suffix" : "" }, { "dropping-particle" : "", "family" : "Huang", "given" : "F", "non-dropping-particle" : "", "parse-names" : false, "suffix" : "" }, { "dropping-particle" : "", "family" : "He", "given" : "W", "non-dropping-particle" : "", "parse-names" : false, "suffix" : "" }, { "dropping-particle" : "", "family" : "Qi", "given" : "J", "non-dropping-particle" : "", "parse-names" : false, "suffix" : "" }, { "dropping-particle" : "", "family" : "Zhu", "given" : "Y", "non-dropping-particle" : "", "parse-names" : false, "suffix" : "" }, { "dropping-particle" : "", "family" : "Xu", "given" : "D", "non-dropping-particle" : "", "parse-names" : false, "suffix" : "" } ], "container-title" : "Aging Male", "id" : "ITEM-1", "issue" : "3", "issued" : { "date-parts" : [ [ "2017" ] ] }, "note" : "Qian, Xiaoqiang", "page" : "184-191", "title" : "Functional outcomes and complications following B-TURP versus HoLEP for the treatment of benign prostatic hyperplasia: a review of the literature and Meta-analysis", "type" : "article-journal", "volume" : "20" }, "uris" : [ "http://www.mendeley.com/documents/?uuid=d8b02334-351e-42c1-aeb1-825b27031306" ] } ], "mendeley" : { "formattedCitation" : "(251)", "plainTextFormattedCitation" : "(251)", "previouslyFormattedCitation" : "(251)" }, "properties" : { "noteIndex" : 0 }, "schema" : "https://github.com/citation-style-language/schema/raw/master/csl-citation.json" }</w:instrText>
      </w:r>
      <w:r>
        <w:fldChar w:fldCharType="separate"/>
      </w:r>
      <w:r w:rsidRPr="00784DAC">
        <w:rPr>
          <w:noProof/>
        </w:rPr>
        <w:t>(251)</w:t>
      </w:r>
      <w:r>
        <w:fldChar w:fldCharType="end"/>
      </w:r>
      <w:r w:rsidRPr="00C356FB">
        <w:t xml:space="preserve"> of 4 studies assessed the efficacy and safety of </w:t>
      </w:r>
      <w:r>
        <w:t xml:space="preserve">bipolar </w:t>
      </w:r>
      <w:r w:rsidRPr="00C356FB">
        <w:t xml:space="preserve">TURP versus </w:t>
      </w:r>
      <w:proofErr w:type="spellStart"/>
      <w:r w:rsidRPr="00C356FB">
        <w:t>HoLEP</w:t>
      </w:r>
      <w:proofErr w:type="spellEnd"/>
      <w:r w:rsidRPr="00C356FB">
        <w:t xml:space="preserve"> for the treatment of BPH. The two treatment</w:t>
      </w:r>
      <w:r>
        <w:t>s</w:t>
      </w:r>
      <w:r w:rsidRPr="00C356FB">
        <w:t xml:space="preserve"> were comparable in terms of </w:t>
      </w:r>
      <w:bookmarkStart w:id="130" w:name="_Hlk12268136"/>
      <w:r w:rsidRPr="00C356FB">
        <w:t>peak urinary flow rate</w:t>
      </w:r>
      <w:bookmarkEnd w:id="130"/>
      <w:r w:rsidRPr="00C356FB">
        <w:t>, IPSS, post-void residual volume at 3-6 months follow-up, operation duration, catheteri</w:t>
      </w:r>
      <w:r>
        <w:t>s</w:t>
      </w:r>
      <w:r w:rsidRPr="00C356FB">
        <w:t xml:space="preserve">ation duration, resected tissue and complications. </w:t>
      </w:r>
      <w:proofErr w:type="spellStart"/>
      <w:r w:rsidRPr="00C356FB">
        <w:t>HoLEP</w:t>
      </w:r>
      <w:proofErr w:type="spellEnd"/>
      <w:r w:rsidRPr="00C356FB">
        <w:t xml:space="preserve"> was associated with a significantly shorter irrigation time as compared with </w:t>
      </w:r>
      <w:r>
        <w:t xml:space="preserve">bipolar </w:t>
      </w:r>
      <w:r w:rsidRPr="00C356FB">
        <w:t>TURP.</w:t>
      </w:r>
    </w:p>
    <w:p w14:paraId="525A551B" w14:textId="68A3F742" w:rsidR="00751C8E" w:rsidRDefault="00751C8E" w:rsidP="0025344A">
      <w:r w:rsidRPr="00C356FB">
        <w:t>A meta-analysis</w:t>
      </w:r>
      <w:r>
        <w:t xml:space="preserve"> </w:t>
      </w:r>
      <w:r>
        <w:fldChar w:fldCharType="begin" w:fldLock="1"/>
      </w:r>
      <w:r>
        <w:instrText>ADDIN CSL_CITATION { "citationItems" : [ { "id" : "ITEM-1", "itemData" : { "DOI" : "10.1371/journal.pone.0101615", "ISSN" : "1932-6203", "abstract" : "BACKGROUND: Holmium laser enucleation (HoLEP) in surgical treatment of benign prostate hyperplasia (BPH) potentially offers advantages over transurethral resection of the prostate (TURP). METHODS: Published randomized controlled trials (RCTs) were identified from PubMed, EMBASE, Science Citation Index, and the Cochrane Library up to October 10, 2013 (updated on February 5, 2014). After methodological quality assessment and data extraction, meta-analysis was performed using STATA 12.0 and Trial Sequential Analysis (TSA) 0.9 software. RESULTS: Fifteen studies including 8 RCTs involving 855 patients met the criteria. The results of meta-analysis showed that: a) efficacy indicators: there was no significant difference in quality of life between the two groups (P&gt;0.05), but compared with the TURP group, Qmax was better at 3 months and 12 months, PVR was less at 6, 12 months, and IPSS was lower at 12 months in the HoLEP, b) safety indicators: compared with the TURP, HoLEP had less blood transfusion (RR 0.17, 95% CI 0.06 to 0.47), but there was no significant difference in early and late postoperative complications (P&gt;0.05), and c) perioperative indicators: HoLEP was associated with longer operation time (WMD 14.19 min, 95% CI 6.30 to 22.08 min), shorter catheterization time (WMD -19.97 h, 95% CI -24.24 to -15.70 h) and hospital stay (WMD -25.25 h, 95% CI -29.81 to -20.68 h). CONCLUSIONS: In conventional meta-analyses, there is no clinically relevant difference in early and late postoperative complications between the two techniques, but HoLEP is preferable due to advantage in the curative effect, less blood transfusion rate, shorter catheterization duration time and hospital stay. However, trial sequential analysis does not allow us to draw any solid conclusion in overall clinical benefit comparison between the two approaches. Further large, well-designed, multicentre/international RCTs with long-term data and the comparison between the two approaches remain open.", "author" : [ { "dropping-particle" : "", "family" : "Li", "given" : "S", "non-dropping-particle" : "", "parse-names" : false, "suffix" : "" }, { "dropping-particle" : "", "family" : "Zeng", "given" : "X T", "non-dropping-particle" : "", "parse-names" : false, "suffix" : "" }, { "dropping-particle" : "", "family" : "Ruan", "given" : "X L", "non-dropping-particle" : "", "parse-names" : false, "suffix" : "" }, { "dropping-particle" : "", "family" : "Weng", "given" : "H", "non-dropping-particle" : "", "parse-names" : false, "suffix" : "" }, { "dropping-particle" : "", "family" : "Liu", "given" : "T Z", "non-dropping-particle" : "", "parse-names" : false, "suffix" : "" }, { "dropping-particle" : "", "family" : "Wang", "given" : "X", "non-dropping-particle" : "", "parse-names" : false, "suffix" : "" }, { "dropping-particle" : "", "family" : "Zhang", "given" : "C", "non-dropping-particle" : "", "parse-names" : false, "suffix" : "" }, { "dropping-particle" : "", "family" : "Meng", "given" : "Z", "non-dropping-particle" : "", "parse-names" : false, "suffix" : "" }, { "dropping-particle" : "", "family" : "Wang", "given" : "X H", "non-dropping-particle" : "", "parse-names" : false, "suffix" : "" } ], "container-title" : "PLoS ONE [Electronic Resource]", "id" : "ITEM-1", "issue" : "7", "issued" : { "date-parts" : [ [ "2014" ] ] }, "note" : "Li, Sheng", "page" : "e101615", "title" : "Holmium laser enucleation versus transurethral resection in patients with benign prostate hyperplasia: an updated systematic review with meta-analysis and trial sequential analysis", "type" : "article-journal", "volume" : "9" }, "uris" : [ "http://www.mendeley.com/documents/?uuid=f9468a83-6537-48d8-a1e8-9e9a03475144" ] } ], "mendeley" : { "formattedCitation" : "(252)", "plainTextFormattedCitation" : "(252)", "previouslyFormattedCitation" : "(252)" }, "properties" : { "noteIndex" : 0 }, "schema" : "https://github.com/citation-style-language/schema/raw/master/csl-citation.json" }</w:instrText>
      </w:r>
      <w:r>
        <w:fldChar w:fldCharType="separate"/>
      </w:r>
      <w:r w:rsidRPr="00784DAC">
        <w:rPr>
          <w:noProof/>
        </w:rPr>
        <w:t>(252)</w:t>
      </w:r>
      <w:r>
        <w:fldChar w:fldCharType="end"/>
      </w:r>
      <w:r w:rsidRPr="00C356FB">
        <w:t xml:space="preserve"> of 15 studies (n=855) assessed </w:t>
      </w:r>
      <w:r>
        <w:t xml:space="preserve">the efficacy of </w:t>
      </w:r>
      <w:proofErr w:type="spellStart"/>
      <w:r>
        <w:t>HoLEP</w:t>
      </w:r>
      <w:proofErr w:type="spellEnd"/>
      <w:r w:rsidRPr="00C356FB">
        <w:t xml:space="preserve"> </w:t>
      </w:r>
      <w:r>
        <w:t xml:space="preserve">compared with TURP </w:t>
      </w:r>
      <w:r w:rsidRPr="00C356FB">
        <w:t xml:space="preserve">in patients with BPH. There was no significant difference in quality of life between the two </w:t>
      </w:r>
      <w:r>
        <w:t xml:space="preserve">treatment </w:t>
      </w:r>
      <w:r w:rsidRPr="00C356FB">
        <w:t>groups, but peak urinary flow rate at 3 months and 12 months, PVR at 6, 12 months, and IPSS at 12 months</w:t>
      </w:r>
      <w:r>
        <w:t xml:space="preserve"> were improved better in </w:t>
      </w:r>
      <w:proofErr w:type="spellStart"/>
      <w:r>
        <w:t>HoLEP</w:t>
      </w:r>
      <w:proofErr w:type="spellEnd"/>
      <w:r>
        <w:t xml:space="preserve"> treatment group compared with TURP treatment group. T</w:t>
      </w:r>
      <w:r w:rsidRPr="00C356FB">
        <w:t xml:space="preserve">here was no significant difference in early and late postoperative complications, and </w:t>
      </w:r>
      <w:proofErr w:type="spellStart"/>
      <w:r w:rsidRPr="00C356FB">
        <w:t>HoLEP</w:t>
      </w:r>
      <w:proofErr w:type="spellEnd"/>
      <w:r w:rsidRPr="00C356FB">
        <w:t xml:space="preserve"> was associated with longer operation time (</w:t>
      </w:r>
      <w:r w:rsidR="0062001A">
        <w:t>weighted mean difference −</w:t>
      </w:r>
      <w:r w:rsidRPr="00C356FB">
        <w:t>14.19) shorter catheteri</w:t>
      </w:r>
      <w:r>
        <w:t>s</w:t>
      </w:r>
      <w:r w:rsidRPr="00C356FB">
        <w:t>ation time (</w:t>
      </w:r>
      <w:r>
        <w:t>mean difference</w:t>
      </w:r>
      <w:r w:rsidRPr="00C356FB">
        <w:t xml:space="preserve"> </w:t>
      </w:r>
      <w:r w:rsidR="0062001A">
        <w:t>−</w:t>
      </w:r>
      <w:r w:rsidRPr="00C356FB">
        <w:t xml:space="preserve">19.97) and </w:t>
      </w:r>
      <w:r>
        <w:t xml:space="preserve">shorter </w:t>
      </w:r>
      <w:r w:rsidRPr="00C356FB">
        <w:t>hospital stay (</w:t>
      </w:r>
      <w:r>
        <w:t>mean difference</w:t>
      </w:r>
      <w:r w:rsidRPr="00C356FB">
        <w:t xml:space="preserve"> </w:t>
      </w:r>
      <w:r w:rsidR="0062001A">
        <w:t>−</w:t>
      </w:r>
      <w:r w:rsidRPr="00C356FB">
        <w:t>25.25 h).</w:t>
      </w:r>
    </w:p>
    <w:p w14:paraId="6E7FBF14" w14:textId="196BCDEE" w:rsidR="00751C8E" w:rsidRDefault="00751C8E" w:rsidP="0025344A">
      <w:r w:rsidRPr="001A319E">
        <w:t>An RCT</w:t>
      </w:r>
      <w:r>
        <w:t xml:space="preserve"> </w:t>
      </w:r>
      <w:r>
        <w:fldChar w:fldCharType="begin" w:fldLock="1"/>
      </w:r>
      <w:r>
        <w:instrText>ADDIN CSL_CITATION { "citationItems" : [ { "id" : "ITEM-1", "itemData" : { "DOI" : "10.4103/0974-7796.198904", "ISSN" : "0974-7796", "abstract" : "AIM: Transurethral resection of prostate (TURP) is considered a gold standard surgical procedure. The management of benign prostatic hyperplasia (BPH) has undergone tremendous change in recent years and shifted from open to minimal invasive procedure. With the advancement in technology and skills of surgeons, lasers have been used more liberally, particularly holmium laser. Holmium laser enucleation of prostate (HoLEP) is seen as close rival of TURP. The objective if this study is to observe long- and short-term outcomes of transurethral resection and holmium laser enucleation in the prostate of more than 60 g. MATERIALS AND METHODS: This prospective randomized study includes 164 patients. Inclusion criteria were age &lt;75 years after failed or poor response to medical therapy, prostatic size &gt;60 g, gross hematuria secondary to BPH, recurrent urinary tract infection, acute urinary retention, postvoid residual &gt;150 ml, and Schafer Grade II or more. BPH associated with neurogenic bladder, stricture urethra, and carcinoma prostate were excluded from the study. Group 1 comprises patients who underwent TURP and Group 2 comprises who underwent HoLEP. Follow-up was done at 1, 3, 6, 12, and 24 months after the surgery. RESULTS: Data of 144 patients were analyzed. The mean age of patients in TURP and HoLEP group was 66.78 +/- 7.81 and 67.70 +/- 7.44 years, respectively (P = 0.47), mean prostatic volume was 74.5 +/- 12.56 and 75.6 +/- 12.84 g, respectively (P = 0.60), operative time was 73.10 +/- 10.49 and 89.56 +/- 13.81 min, respectively (P = 0.0001). Mean resected tissue was 44.80 +/- 9.87 and 48.49 +/- 10.87, respectively (P = 0.03). The sexual function did not changed significantly in postoperative follow-up. CONCLUSION: HoLEP is associated with less blood loss, lower transfusion rates, and a shorter hospital stay. The disadvantage of HoLEP is longer operative time and postoperative dysuria.", "author" : [ { "dropping-particle" : "", "family" : "Jhanwar", "given" : "Ankur", "non-dropping-particle" : "", "parse-names" : false, "suffix" : "" }, { "dropping-particle" : "", "family" : "Sinha", "given" : "Rahul J", "non-dropping-particle" : "", "parse-names" : false, "suffix" : "" }, { "dropping-particle" : "", "family" : "Bansal", "given" : "Ankur", "non-dropping-particle" : "", "parse-names" : false, "suffix" : "" }, { "dropping-particle" : "", "family" : "Prakash", "given" : "Gaurav", "non-dropping-particle" : "", "parse-names" : false, "suffix" : "" }, { "dropping-particle" : "", "family" : "Singh", "given" : "Kawaljit", "non-dropping-particle" : "", "parse-names" : false, "suffix" : "" }, { "dropping-particle" : "", "family" : "Singh", "given" : "Vishwajeet", "non-dropping-particle" : "", "parse-names" : false, "suffix" : "" } ], "container-title" : "Urology annals", "id" : "ITEM-1", "issue" : "1", "issued" : { "date-parts" : [ [ "2017" ] ] }, "note" : "Jhanwar A", "page" : "45-50", "title" : "Outcomes of transurethral resection and holmium laser enucleation in more than 60 g of prostate: A prospective randomized study", "type" : "article-journal", "volume" : "9" }, "uris" : [ "http://www.mendeley.com/documents/?uuid=1be7d0be-bf3c-464d-8994-e045ddce1ed5" ] } ], "mendeley" : { "formattedCitation" : "(253)", "plainTextFormattedCitation" : "(253)", "previouslyFormattedCitation" : "(253)" }, "properties" : { "noteIndex" : 0 }, "schema" : "https://github.com/citation-style-language/schema/raw/master/csl-citation.json" }</w:instrText>
      </w:r>
      <w:r>
        <w:fldChar w:fldCharType="separate"/>
      </w:r>
      <w:r w:rsidRPr="00784DAC">
        <w:rPr>
          <w:noProof/>
        </w:rPr>
        <w:t>(253)</w:t>
      </w:r>
      <w:r>
        <w:fldChar w:fldCharType="end"/>
      </w:r>
      <w:r w:rsidRPr="001A319E">
        <w:t xml:space="preserve"> evaluated long and short</w:t>
      </w:r>
      <w:r w:rsidR="006F5C97">
        <w:t>-</w:t>
      </w:r>
      <w:r w:rsidRPr="001A319E">
        <w:t>term outcomes of</w:t>
      </w:r>
      <w:r>
        <w:t xml:space="preserve"> </w:t>
      </w:r>
      <w:proofErr w:type="spellStart"/>
      <w:r w:rsidRPr="001A319E">
        <w:t>HoLEP</w:t>
      </w:r>
      <w:proofErr w:type="spellEnd"/>
      <w:r w:rsidRPr="001A319E">
        <w:t xml:space="preserve"> in 144 men with BPH and prostate &gt;60</w:t>
      </w:r>
      <w:r>
        <w:t xml:space="preserve"> </w:t>
      </w:r>
      <w:r w:rsidRPr="001A319E">
        <w:t xml:space="preserve">g. </w:t>
      </w:r>
      <w:proofErr w:type="spellStart"/>
      <w:r w:rsidRPr="001A319E">
        <w:t>HoLEP</w:t>
      </w:r>
      <w:proofErr w:type="spellEnd"/>
      <w:r w:rsidRPr="001A319E">
        <w:t xml:space="preserve"> was associated with less blood loss, lower transfusion rates, and a shorter hospital stay but longer operative time and more postoperative dysuria.</w:t>
      </w:r>
    </w:p>
    <w:p w14:paraId="35D24D0A" w14:textId="0A37FA40" w:rsidR="00751C8E" w:rsidRDefault="00751C8E" w:rsidP="0025344A">
      <w:r>
        <w:t xml:space="preserve">An RCT </w:t>
      </w:r>
      <w:r>
        <w:fldChar w:fldCharType="begin" w:fldLock="1"/>
      </w:r>
      <w:r>
        <w:instrText>ADDIN CSL_CITATION { "citationItems" : [ { "id" : "ITEM-1", "itemData" : { "DOI" : "10.1007/s11255-014-0646-9", "ISSN" : "1573-2584", "abstract" : "OBJECTIVE: To evaluate the efficacy and safety of holmium laser enucleation of the prostate (HoLEP) and transurethral resection of the prostate (TURP), for treatment of benign prostatic hyperplasia (BPH). METHODS: A total of 164 cases of BPH were selected from patients who were hospitalized between January 2010 and December 2011. Patients had received either HoLEP or TURP treatment. Clinical data were collected from the perioperative period, 1 month after surgery, and 12 months after surgery. RESULTS: There was no significant difference between the two groups in the maximum urinary flow rate (Q max), postvoid residual volume (PVR), international prostate symptom score (IPSS), or quality-of-life score (QOL score) at 1 month after surgery (p = 0.56, p = 0.346, p = 0.536 and p = 0.145, respectively). However, after 12 months, patients from the HoLEP group demonstrated better scores in Qmax, PVR, IPSS, and QOL than those from the TURP group (p = 0.037, p = 0.003, p &lt; 0.001 and p = 0.019, respectively). The two groups had comparable operation time (p = 0.105), catheterization time (p = 0.173), and length of hospital stay (p = 0.395), but were statistically different in the weight of resected prostate tissue (p &lt; 0.001), bladder irrigation time (p &lt; 0.001), hemoglobin levels (p = 0.011), and blood sodium levels (p = 0.002) after surgery. CONCLUSIONS: Compared to TURP, HoLEP was safer and had better long-term efficacy as assessed by multiple quantitative measures. Therefore, HoLEP may present a better option in the treatment of BPH.", "author" : [ { "dropping-particle" : "", "family" : "Sun", "given" : "N", "non-dropping-particle" : "", "parse-names" : false, "suffix" : "" }, { "dropping-particle" : "", "family" : "Fu", "given" : "Y", "non-dropping-particle" : "", "parse-names" : false, "suffix" : "" }, { "dropping-particle" : "", "family" : "Tian", "given" : "T", "non-dropping-particle" : "", "parse-names" : false, "suffix" : "" }, { "dropping-particle" : "", "family" : "Gao", "given" : "J", "non-dropping-particle" : "", "parse-names" : false, "suffix" : "" }, { "dropping-particle" : "", "family" : "Wang", "given" : "Y", "non-dropping-particle" : "", "parse-names" : false, "suffix" : "" }, { "dropping-particle" : "", "family" : "Wang", "given" : "S", "non-dropping-particle" : "", "parse-names" : false, "suffix" : "" }, { "dropping-particle" : "", "family" : "An", "given" : "W", "non-dropping-particle" : "", "parse-names" : false, "suffix" : "" } ], "container-title" : "International Urology &amp; Nephrology", "id" : "ITEM-1", "issue" : "7", "issued" : { "date-parts" : [ [ "2014" ] ] }, "note" : "Sun, Nao", "page" : "1277-1282", "title" : "Holmium laser enucleation of the prostate versus transurethral resection of the prostate: a randomized clinical trial", "type" : "article-journal", "volume" : "46" }, "uris" : [ "http://www.mendeley.com/documents/?uuid=729efec6-5b36-4c98-8af1-8115f107617a" ] } ], "mendeley" : { "formattedCitation" : "(254)", "plainTextFormattedCitation" : "(254)", "previouslyFormattedCitation" : "(254)" }, "properties" : { "noteIndex" : 0 }, "schema" : "https://github.com/citation-style-language/schema/raw/master/csl-citation.json" }</w:instrText>
      </w:r>
      <w:r>
        <w:fldChar w:fldCharType="separate"/>
      </w:r>
      <w:r w:rsidRPr="00784DAC">
        <w:rPr>
          <w:noProof/>
        </w:rPr>
        <w:t>(254)</w:t>
      </w:r>
      <w:r>
        <w:fldChar w:fldCharType="end"/>
      </w:r>
      <w:r>
        <w:t xml:space="preserve"> evaluated the efficacy and safety of </w:t>
      </w:r>
      <w:proofErr w:type="spellStart"/>
      <w:r>
        <w:t>HoLEP</w:t>
      </w:r>
      <w:proofErr w:type="spellEnd"/>
      <w:r>
        <w:t xml:space="preserve"> and TURP, for treatment of 164 men with BPH. The two groups had comparable operation time, catheterisation time, and length of hospital stay. However, </w:t>
      </w:r>
      <w:proofErr w:type="spellStart"/>
      <w:r>
        <w:t>HoLEP</w:t>
      </w:r>
      <w:proofErr w:type="spellEnd"/>
      <w:r>
        <w:t xml:space="preserve"> treatment was significantly better in terms of weight of resected prostate tissue, bladder irrigation time, haemoglobin levels and blood sodium levels after surgery. The two groups were comparable in the </w:t>
      </w:r>
      <w:r w:rsidRPr="00A644D1">
        <w:t>peak urinary flow rate</w:t>
      </w:r>
      <w:r>
        <w:t xml:space="preserve">, post-void residual volume, IPSS, or quality of life score at 1 month after surgery. But after 12 months, patients from the </w:t>
      </w:r>
      <w:proofErr w:type="spellStart"/>
      <w:r>
        <w:t>HoLEP</w:t>
      </w:r>
      <w:proofErr w:type="spellEnd"/>
      <w:r>
        <w:t xml:space="preserve"> group demonstrated better scores in </w:t>
      </w:r>
      <w:r w:rsidRPr="00A644D1">
        <w:t>peak urinary flow rate</w:t>
      </w:r>
      <w:r>
        <w:t xml:space="preserve">, </w:t>
      </w:r>
      <w:r w:rsidRPr="00A644D1">
        <w:t>post</w:t>
      </w:r>
      <w:r>
        <w:t>-void</w:t>
      </w:r>
      <w:r w:rsidRPr="00A644D1">
        <w:t xml:space="preserve"> residual volume</w:t>
      </w:r>
      <w:r>
        <w:t xml:space="preserve">, IPSS, and </w:t>
      </w:r>
      <w:r w:rsidRPr="00A644D1">
        <w:t>quality</w:t>
      </w:r>
      <w:r>
        <w:t xml:space="preserve"> </w:t>
      </w:r>
      <w:r w:rsidRPr="00A644D1">
        <w:t>of</w:t>
      </w:r>
      <w:r>
        <w:t xml:space="preserve"> </w:t>
      </w:r>
      <w:r w:rsidRPr="00A644D1">
        <w:t xml:space="preserve">life </w:t>
      </w:r>
      <w:r>
        <w:t>than those from the TURP group.</w:t>
      </w:r>
    </w:p>
    <w:p w14:paraId="1B47D0C4" w14:textId="77777777" w:rsidR="00FB1028" w:rsidRDefault="00FB1028" w:rsidP="00FB1028">
      <w:pPr>
        <w:pStyle w:val="Heading4"/>
      </w:pPr>
      <w:r w:rsidRPr="008B0415">
        <w:t>Intelligence gathering</w:t>
      </w:r>
    </w:p>
    <w:p w14:paraId="2D20B1F7" w14:textId="77777777" w:rsidR="00FB1028" w:rsidRPr="002E5FC7" w:rsidRDefault="00FB1028" w:rsidP="00FB1028">
      <w:r w:rsidRPr="002E5FC7">
        <w:t>Topic experts commented:</w:t>
      </w:r>
    </w:p>
    <w:p w14:paraId="027D1F31" w14:textId="77777777" w:rsidR="00FB1028" w:rsidRPr="00D62B13" w:rsidRDefault="00FB1028" w:rsidP="00FB1028">
      <w:pPr>
        <w:pStyle w:val="Bullet1"/>
      </w:pPr>
      <w:r w:rsidRPr="00D62B13">
        <w:t xml:space="preserve">Superiority of </w:t>
      </w:r>
      <w:proofErr w:type="spellStart"/>
      <w:r w:rsidRPr="00D62B13">
        <w:t>HoLEP</w:t>
      </w:r>
      <w:proofErr w:type="spellEnd"/>
      <w:r w:rsidRPr="00D62B13">
        <w:t xml:space="preserve"> (Holmium Laser Enucleation of the Prostate) over TURP (Transurethral Resection of the Prostate) should be clearly mentioned in the guideline for surgical therapy in appropriate group of </w:t>
      </w:r>
      <w:r w:rsidRPr="00D62B13">
        <w:lastRenderedPageBreak/>
        <w:t>patients with large prostates in terms of less bleeding and transfusion rates.</w:t>
      </w:r>
    </w:p>
    <w:p w14:paraId="382275F7" w14:textId="0C4FF105" w:rsidR="008E490A" w:rsidRDefault="008E490A" w:rsidP="008E490A">
      <w:pPr>
        <w:pStyle w:val="Heading4"/>
      </w:pPr>
      <w:r>
        <w:t>Impact statement</w:t>
      </w:r>
    </w:p>
    <w:p w14:paraId="64661457" w14:textId="5737F345" w:rsidR="008E490A" w:rsidRDefault="008E490A" w:rsidP="008E490A">
      <w:r>
        <w:t xml:space="preserve">Evidence from 2 RCTs at 2012 evidence update indicates that </w:t>
      </w:r>
      <w:proofErr w:type="spellStart"/>
      <w:r w:rsidRPr="00E04469">
        <w:t>HoLEP</w:t>
      </w:r>
      <w:proofErr w:type="spellEnd"/>
      <w:r w:rsidRPr="00E04469">
        <w:t xml:space="preserve"> and TURP were equally effective in treating patients with LUTS</w:t>
      </w:r>
      <w:r>
        <w:t>.</w:t>
      </w:r>
      <w:r w:rsidR="0053183C">
        <w:t xml:space="preserve"> </w:t>
      </w:r>
    </w:p>
    <w:p w14:paraId="3B272D11" w14:textId="187C7B21" w:rsidR="008E490A" w:rsidRDefault="008E490A" w:rsidP="008E490A">
      <w:r>
        <w:t xml:space="preserve">Evidence from 2014 review </w:t>
      </w:r>
      <w:r w:rsidR="0053183C">
        <w:t>(</w:t>
      </w:r>
      <w:r>
        <w:t>4 RCTs, 2 systematic reviews and 1 meta-analysis</w:t>
      </w:r>
      <w:r w:rsidR="0053183C">
        <w:t>)</w:t>
      </w:r>
      <w:r>
        <w:t xml:space="preserve"> comparing </w:t>
      </w:r>
      <w:proofErr w:type="spellStart"/>
      <w:r>
        <w:t>HoLEP</w:t>
      </w:r>
      <w:proofErr w:type="spellEnd"/>
      <w:r>
        <w:t xml:space="preserve"> with TURP suggest that the two surgical treatments may have similar efficacy in improving LUTS.</w:t>
      </w:r>
    </w:p>
    <w:p w14:paraId="68F8A862" w14:textId="77777777" w:rsidR="008E490A" w:rsidRPr="00BA0C8B" w:rsidRDefault="008E490A" w:rsidP="008E490A">
      <w:r>
        <w:t xml:space="preserve">New evidence in current review from 2 systematic reviews and 2 RCTs suggests that </w:t>
      </w:r>
      <w:proofErr w:type="spellStart"/>
      <w:r w:rsidRPr="00C95601">
        <w:t>HoLEP</w:t>
      </w:r>
      <w:proofErr w:type="spellEnd"/>
      <w:r w:rsidRPr="00C95601">
        <w:t xml:space="preserve"> </w:t>
      </w:r>
      <w:r>
        <w:t xml:space="preserve">appeared to be </w:t>
      </w:r>
      <w:r w:rsidRPr="00C95601">
        <w:t>associated with less blood loss, lower transfusion rates, and a shorter hospital stay but longer operative time and more postoperative dysuria.</w:t>
      </w:r>
      <w:r>
        <w:t xml:space="preserve"> In 1 RCT, </w:t>
      </w:r>
      <w:proofErr w:type="spellStart"/>
      <w:r>
        <w:t>HoLEP</w:t>
      </w:r>
      <w:proofErr w:type="spellEnd"/>
      <w:r>
        <w:t xml:space="preserve"> demonstrated long-term efficacy in improving IPSS, urinary flow rate and quality of life compared with TURP. However, patients’ age and size of prostate are not reported in the</w:t>
      </w:r>
      <w:r w:rsidRPr="00A479F3">
        <w:t xml:space="preserve"> abstract</w:t>
      </w:r>
      <w:r>
        <w:t>.</w:t>
      </w:r>
    </w:p>
    <w:p w14:paraId="2660B52F" w14:textId="77777777" w:rsidR="008E490A" w:rsidRPr="00854AD4" w:rsidRDefault="008E490A" w:rsidP="008E490A">
      <w:r w:rsidRPr="00854AD4">
        <w:t>Evidence from the studies are consistent with current recommendations in CG97 which recommends either of these treatments.</w:t>
      </w:r>
      <w:r>
        <w:t xml:space="preserve"> A topic expert commented that s</w:t>
      </w:r>
      <w:r w:rsidRPr="00AE62C0">
        <w:t xml:space="preserve">uperiority of </w:t>
      </w:r>
      <w:proofErr w:type="spellStart"/>
      <w:r w:rsidRPr="00AE62C0">
        <w:t>HoLEP</w:t>
      </w:r>
      <w:proofErr w:type="spellEnd"/>
      <w:r w:rsidRPr="00AE62C0">
        <w:t xml:space="preserve"> over TURP should be clearly mentioned in the guideline for appropriate group of patients with large prostates.</w:t>
      </w:r>
      <w:r>
        <w:t xml:space="preserve"> However, no robust and consistent evidence to support the </w:t>
      </w:r>
      <w:r w:rsidRPr="006F001E">
        <w:t xml:space="preserve">superiority of </w:t>
      </w:r>
      <w:proofErr w:type="spellStart"/>
      <w:r w:rsidRPr="006F001E">
        <w:t>HoLEP</w:t>
      </w:r>
      <w:proofErr w:type="spellEnd"/>
      <w:r>
        <w:t xml:space="preserve"> </w:t>
      </w:r>
      <w:r w:rsidRPr="00BF000B">
        <w:t>was identified at the current review</w:t>
      </w:r>
      <w:r>
        <w:t>.</w:t>
      </w:r>
    </w:p>
    <w:p w14:paraId="0A154EBF" w14:textId="77777777" w:rsidR="00723E02" w:rsidRPr="00B527C8" w:rsidRDefault="00723E02" w:rsidP="00723E02">
      <w:pPr>
        <w:pStyle w:val="ES-noimpactbox"/>
      </w:pPr>
      <w:r w:rsidRPr="00B527C8">
        <w:t>New evidence is unlikely to change guideline recommendations.</w:t>
      </w:r>
    </w:p>
    <w:p w14:paraId="5FE24C53" w14:textId="77777777" w:rsidR="00751C8E" w:rsidRPr="00225B10" w:rsidRDefault="00751C8E" w:rsidP="0025344A">
      <w:pPr>
        <w:pStyle w:val="Heading5"/>
        <w:rPr>
          <w:b w:val="0"/>
          <w:u w:val="single"/>
        </w:rPr>
      </w:pPr>
      <w:bookmarkStart w:id="131" w:name="_Hlk14789516"/>
      <w:r w:rsidRPr="00225B10">
        <w:rPr>
          <w:b w:val="0"/>
          <w:u w:val="single"/>
        </w:rPr>
        <w:t>C-TURP (channel TURP) combined with interstitial laser coagulation</w:t>
      </w:r>
    </w:p>
    <w:bookmarkEnd w:id="131"/>
    <w:p w14:paraId="0797083D" w14:textId="77777777" w:rsidR="00751C8E" w:rsidRPr="00D67B5E" w:rsidRDefault="00751C8E" w:rsidP="0025344A">
      <w:pPr>
        <w:pStyle w:val="Heading6"/>
      </w:pPr>
      <w:r w:rsidRPr="00D67B5E">
        <w:t>Previous surveillance summary</w:t>
      </w:r>
    </w:p>
    <w:p w14:paraId="4823B7D8" w14:textId="77777777" w:rsidR="00751C8E" w:rsidRDefault="00751C8E" w:rsidP="0025344A">
      <w:r>
        <w:t xml:space="preserve">The 2014 review identified an RCT </w:t>
      </w:r>
      <w:r>
        <w:fldChar w:fldCharType="begin" w:fldLock="1"/>
      </w:r>
      <w:r>
        <w:instrText>ADDIN CSL_CITATION { "citationItems" : [ { "id" : "ITEM-1", "itemData" : { "abstract" : "Purpose: A prospective randomized controlled trial was performed in elderly patients with benign prostatic hyperplasia (BPH) to evaluate the clinical effectiveness of channel transurethral resection of the prostate (C-TURP) combined with an interstitial laser coagulation (ILC) technique during a 4-year follow-up period. Methods: A total of 150 consecutive BPH patients were randomized to an ILC+C-TURP group (n = 50), an ILC group (n = 50) and a TURP group (n = 50). Urinary tract infection, acute urinary retention and retrograde ejaculation were monitored, and the retreatment rate, international prostate symptom score (IPSS) and maximum flow rate (Q&lt;sub&gt;max&lt;/sub&gt;) were measured. Results: A total of 142 patients completed the follow-up and were recruited for further analysis. At 1 month, the proportion of patients with urinary tract infection was similar between the C-TURP+ILC group and the TURP group (8.5 and 6.5%, p &gt; 0.05), but significantly higher than that in the ILC group (51%, p &lt; 0.001). Acute urinary retention was found in 30.6% of patients in the ILC group, but was not observed in the C-TURP+ILC and TURP groups. In the TURP group, the rate of retrograde ejaculation was significantly higher than that in the other 2 groups (p &lt; 0.001). The retreatment rate was 8.5, 36.7 and 2.2% in the C-TURP+ILC, ILC and TURP groups, respectively (p &lt; 0.001). When compared with baseline, the IPSS in the C-TURP+ILC, ILC and TURP groups was decreased by 70.6, 45.4, and 81.0%, respectively (ILC vs. C-TURP+ILC or TURP, p &lt; 0.01) at the 48-month follow-up. One month after surgery, the Q &lt;sub&gt;max&lt;/sub&gt; was significantly increased in the C-TURP+ILC group and the TURP group when compared with that at baseline (p &lt; 0.01). The TURP group had the highest and the ILC group had the lowest increase in the Q&lt;sub&gt;max&lt;/sub&gt; at the 12-, 24-, and 48-month follow-ups (p &lt; 0.05). Conclusions: C-TURP+ILC is a safe and effective modality for the treatment of BPH, and exhibits favorable short-term clinical response and long-term durability. It is relatively reasonable and acceptable for treatment of high-risk elderly patients or those with a limited life expectancy. Copyright 2011 S. Karger AG, Basel", "author" : [ { "dropping-particle" : "", "family" : "Zhang", "given" : "B.Wu", "non-dropping-particle" : "", "parse-names" : false, "suffix" : "" } ], "container-title" : "Urologia Internationalis", "id" : "ITEM-1", "issued" : { "date-parts" : [ [ "2011" ] ] }, "note" : "2011706485", "page" : "392-399", "publisher-place" : "Switzerland", "title" : "Combination of channel-TURP and ILC versus standard TURP or ILC for elderly with benign prostatic hyperplasia: A randomized prospective trial", "type" : "article-journal", "volume" : "87" }, "uris" : [ "http://www.mendeley.com/documents/?uuid=bdf9f3b0-125b-40e3-ac72-7cd96aabe317" ] } ], "mendeley" : { "formattedCitation" : "(255)", "plainTextFormattedCitation" : "(255)", "previouslyFormattedCitation" : "(255)" }, "properties" : { "noteIndex" : 0 }, "schema" : "https://github.com/citation-style-language/schema/raw/master/csl-citation.json" }</w:instrText>
      </w:r>
      <w:r>
        <w:fldChar w:fldCharType="separate"/>
      </w:r>
      <w:r w:rsidRPr="00784DAC">
        <w:rPr>
          <w:noProof/>
        </w:rPr>
        <w:t>(255)</w:t>
      </w:r>
      <w:r>
        <w:fldChar w:fldCharType="end"/>
      </w:r>
      <w:r>
        <w:t xml:space="preserve"> that assessed</w:t>
      </w:r>
      <w:r w:rsidRPr="00F0522F">
        <w:t xml:space="preserve"> </w:t>
      </w:r>
      <w:r>
        <w:t xml:space="preserve">the clinical effectiveness of channel transurethral resection of the prostate (C-TURP) combined with an interstitial laser coagulation (ILC) technique in men with BPH. </w:t>
      </w:r>
      <w:r w:rsidRPr="00B75D49">
        <w:t>C-TURP</w:t>
      </w:r>
      <w:r>
        <w:t xml:space="preserve"> plus </w:t>
      </w:r>
      <w:r w:rsidRPr="00B75D49">
        <w:t xml:space="preserve">ILC </w:t>
      </w:r>
      <w:r>
        <w:t>appeared</w:t>
      </w:r>
      <w:r w:rsidRPr="00B75D49">
        <w:t xml:space="preserve"> safe and effective for the treatment of BPH and exhibit</w:t>
      </w:r>
      <w:r>
        <w:t>ed</w:t>
      </w:r>
      <w:r w:rsidRPr="00B75D49">
        <w:t xml:space="preserve"> favourable short-term clinical response and long-term durability</w:t>
      </w:r>
      <w:r>
        <w:t>.</w:t>
      </w:r>
    </w:p>
    <w:p w14:paraId="1D50AF57" w14:textId="77777777" w:rsidR="00751C8E" w:rsidRDefault="00751C8E" w:rsidP="0025344A">
      <w:pPr>
        <w:pStyle w:val="Heading6"/>
      </w:pPr>
      <w:r>
        <w:t xml:space="preserve">2019 </w:t>
      </w:r>
      <w:r w:rsidRPr="001B319B">
        <w:t>surveillance summary</w:t>
      </w:r>
    </w:p>
    <w:p w14:paraId="3B63563A" w14:textId="0D7690D5" w:rsidR="00751C8E" w:rsidRDefault="00751C8E" w:rsidP="0025344A">
      <w:r>
        <w:t>No relevant evidence was identified.</w:t>
      </w:r>
    </w:p>
    <w:p w14:paraId="22E8089F" w14:textId="77777777" w:rsidR="00D457E1" w:rsidRPr="00751304" w:rsidRDefault="00D457E1" w:rsidP="00D457E1">
      <w:pPr>
        <w:pStyle w:val="Heading4"/>
      </w:pPr>
      <w:r w:rsidRPr="00751304">
        <w:t>Intelligence gathering</w:t>
      </w:r>
    </w:p>
    <w:p w14:paraId="3A9F8CD6" w14:textId="77777777" w:rsidR="00D457E1" w:rsidRPr="00751304" w:rsidRDefault="00D457E1" w:rsidP="00D457E1">
      <w:r>
        <w:t>No relevant information was identified.</w:t>
      </w:r>
    </w:p>
    <w:p w14:paraId="1B5DEE44" w14:textId="4BA72672" w:rsidR="008E490A" w:rsidRDefault="008E490A" w:rsidP="008E490A">
      <w:pPr>
        <w:pStyle w:val="Heading4"/>
      </w:pPr>
      <w:r>
        <w:lastRenderedPageBreak/>
        <w:t>Impact statement</w:t>
      </w:r>
    </w:p>
    <w:p w14:paraId="3C957227" w14:textId="77777777" w:rsidR="008E490A" w:rsidRDefault="008E490A" w:rsidP="008E490A">
      <w:r>
        <w:t xml:space="preserve">Evidence from an RCT at 2014 review suggests that </w:t>
      </w:r>
      <w:r w:rsidRPr="00D31005">
        <w:t xml:space="preserve">(C-TURP) combined with an interstitial laser coagulation </w:t>
      </w:r>
      <w:r>
        <w:t>appears safe and effective for treatment of BPH. No evidence was identified at the current review.</w:t>
      </w:r>
    </w:p>
    <w:p w14:paraId="4C490BAC" w14:textId="77777777" w:rsidR="008E490A" w:rsidRPr="00505F32" w:rsidRDefault="008E490A" w:rsidP="008E490A">
      <w:r w:rsidRPr="00505F32">
        <w:t xml:space="preserve">Current evidence on the efficacy and safety of </w:t>
      </w:r>
      <w:r w:rsidRPr="001872ED">
        <w:t xml:space="preserve">C-TURP combined with an interstitial laser coagulation </w:t>
      </w:r>
      <w:r w:rsidRPr="00505F32">
        <w:t xml:space="preserve">is inadequate to support </w:t>
      </w:r>
      <w:r>
        <w:t>its</w:t>
      </w:r>
      <w:r w:rsidRPr="00505F32">
        <w:t xml:space="preserve"> use</w:t>
      </w:r>
      <w:r>
        <w:t xml:space="preserve"> as an alternative to TURP in treating LUTS</w:t>
      </w:r>
      <w:r w:rsidRPr="00505F32">
        <w:t>.</w:t>
      </w:r>
    </w:p>
    <w:p w14:paraId="6E7AAB55" w14:textId="77777777" w:rsidR="00723E02" w:rsidRPr="00B527C8" w:rsidRDefault="00723E02" w:rsidP="00723E02">
      <w:pPr>
        <w:pStyle w:val="ES-noimpactbox"/>
      </w:pPr>
      <w:r w:rsidRPr="00B527C8">
        <w:t>New evidence is unlikely to change guideline recommendations.</w:t>
      </w:r>
    </w:p>
    <w:p w14:paraId="6CEFBCB2" w14:textId="77777777" w:rsidR="00751C8E" w:rsidRPr="00225B10" w:rsidRDefault="00751C8E" w:rsidP="0025344A">
      <w:pPr>
        <w:pStyle w:val="Heading5"/>
        <w:rPr>
          <w:b w:val="0"/>
          <w:u w:val="single"/>
        </w:rPr>
      </w:pPr>
      <w:r w:rsidRPr="00225B10">
        <w:rPr>
          <w:b w:val="0"/>
          <w:u w:val="single"/>
        </w:rPr>
        <w:t>TURP versus transurethral plasma kinetic enucleation of the prostate (TPKEP)</w:t>
      </w:r>
    </w:p>
    <w:p w14:paraId="4426D966" w14:textId="77777777" w:rsidR="00751C8E" w:rsidRDefault="00751C8E" w:rsidP="0025344A">
      <w:pPr>
        <w:pStyle w:val="Heading6"/>
      </w:pPr>
      <w:r w:rsidRPr="00D67B5E">
        <w:t>Previous surveillance summary</w:t>
      </w:r>
    </w:p>
    <w:p w14:paraId="216EE4B7" w14:textId="4D9A4775" w:rsidR="00751C8E" w:rsidRPr="00607DAB" w:rsidRDefault="00751C8E" w:rsidP="0025344A">
      <w:r w:rsidRPr="00F55DBD">
        <w:t xml:space="preserve">The 2014 review </w:t>
      </w:r>
      <w:r w:rsidRPr="00784DAC">
        <w:t xml:space="preserve">identified an RCT </w:t>
      </w:r>
      <w:r w:rsidRPr="00784DAC">
        <w:fldChar w:fldCharType="begin" w:fldLock="1"/>
      </w:r>
      <w:r>
        <w:instrText>ADDIN CSL_CITATION { "citationItems" : [ { "id" : "ITEM-1", "itemData" : { "DOI" : "10.1016/j.juro.2012.10.117", "abstract" : "PURPOSE: We compared the perioperative and postoperative characteristics of prostate PlasmaKinetic? enucleation and bipolar transurethral resection for large volume benign prostatic hyperplasia. MATERIALS AND METHODS: In this prospective, randomized, controlled trial 80 patients with benign prostatic hyperplasia and a prostate of larger than 70 ml were randomly assigned to prostate bipolar transurethral resection or PlasmaKinetic enucleation. Operative time, resected adenoma weight, changes in hemoglobin, catheterization time and postoperative hospital stay were recorded and compared. Patients were followed 1, 6, 12, 24, 36, 48 and 60 months after surgery. RESULTS: Greater resected prostate weight (mean ? SD 64.2 ? 19.0 vs 50.6 ? 20.0 gm, p = 0.03), less blood loss (mean 0.87 ? 0.42 vs 1.74 ? 0.63 gm, p &lt;0.01), and shorter catheterization time (mean 35.5 ? 5.8 vs 60.1 ? 5.8 hours, p &lt;0.01) and postoperative hospital stay (mean 3 vs 4 days, [corrected] p &lt;0.01) were recorded in the enucleation group than in the resection group. The postoperative improvement in International Prostate Symptom Score, quality of life, maximal flow rate and post?void residual urine volume was similar in the 2 groups at 1, 6, 12 and 24 months but significantly better in the enucleation group at 36, 48 and 60 months. During the 5?year followup no patient in the enucleation group but 2 in the resection group experienced recurrence. CONCLUSIONS: For large volume benign prostatic hyperplasia PlasmaKinetic enucleation of the prostate is associated with less blood loss, shorter hospital stay and catheterization time than bipolar transurethral resection of the prostate. Moreover, PlasmaKinetic enucleation seems to be superior at long?term followup with fewer reoperations necessary.", "author" : [ { "dropping-particle" : "", "family" : "Zhu", "given" : "L", "non-dropping-particle" : "", "parse-names" : false, "suffix" : "" }, { "dropping-particle" : "", "family" : "Chen", "given" : "S", "non-dropping-particle" : "", "parse-names" : false, "suffix" : "" }, { "dropping-particle" : "", "family" : "Yang", "given" : "S", "non-dropping-particle" : "", "parse-names" : false, "suffix" : "" }, { "dropping-particle" : "", "family" : "Wu", "given" : "M", "non-dropping-particle" : "", "parse-names" : false, "suffix" : "" }, { "dropping-particle" : "", "family" : "Ge", "given" : "R", "non-dropping-particle" : "", "parse-names" : false, "suffix" : "" }, { "dropping-particle" : "", "family" : "Wu", "given" : "W", "non-dropping-particle" : "", "parse-names" : false, "suffix" : "" }, { "dropping-particle" : "", "family" : "Liao", "given" : "L", "non-dropping-particle" : "", "parse-names" : false, "suffix" : "" }, { "dropping-particle" : "", "family" : "Tan", "given" : "J", "non-dropping-particle" : "", "parse-names" : false, "suffix" : "" } ], "container-title" : "Journal of urology", "id" : "ITEM-1", "issue" : "4", "issued" : { "date-parts" : [ [ "2013" ] ] }, "page" : "1427-1431", "title" : "Electrosurgical enucleation versus bipolar transurethral resection for prostates larger than 70 ml: a prospective, randomized trial with 5-year followup", "type" : "article-journal", "volume" : "189" }, "uris" : [ "http://www.mendeley.com/documents/?uuid=ee6e6222-b5c0-4fa1-b42d-2cfa5859a672" ] } ], "mendeley" : { "formattedCitation" : "(256)", "plainTextFormattedCitation" : "(256)", "previouslyFormattedCitation" : "(256)" }, "properties" : { "noteIndex" : 0 }, "schema" : "https://github.com/citation-style-language/schema/raw/master/csl-citation.json" }</w:instrText>
      </w:r>
      <w:r w:rsidRPr="00784DAC">
        <w:fldChar w:fldCharType="separate"/>
      </w:r>
      <w:r w:rsidRPr="00784DAC">
        <w:rPr>
          <w:noProof/>
        </w:rPr>
        <w:t>(256)</w:t>
      </w:r>
      <w:r w:rsidRPr="00784DAC">
        <w:fldChar w:fldCharType="end"/>
      </w:r>
      <w:r w:rsidRPr="00784DAC">
        <w:t xml:space="preserve"> </w:t>
      </w:r>
      <w:r w:rsidR="00FA7ACA">
        <w:t xml:space="preserve">that </w:t>
      </w:r>
      <w:r w:rsidRPr="00784DAC">
        <w:t xml:space="preserve">compared </w:t>
      </w:r>
      <w:r w:rsidRPr="00F55DBD">
        <w:t>the perioperative and postoperative characteristics of prostate Plasma</w:t>
      </w:r>
      <w:r>
        <w:t xml:space="preserve"> </w:t>
      </w:r>
      <w:r w:rsidRPr="00F55DBD">
        <w:t xml:space="preserve">Kinetic enucleation and bipolar </w:t>
      </w:r>
      <w:r>
        <w:t>TURP</w:t>
      </w:r>
      <w:r w:rsidRPr="00F55DBD">
        <w:t xml:space="preserve"> for large volume BPH. The postoperative improvement in IPSS, QoL, maximal flow rate and post-void residual urine volume was similar in both groups at 1, 6, 12 and 24 months but significantly better in the enucleation group at 36, 48 and 60 months.</w:t>
      </w:r>
    </w:p>
    <w:p w14:paraId="3648FEF9" w14:textId="77777777" w:rsidR="00751C8E" w:rsidRPr="001B319B" w:rsidRDefault="00751C8E" w:rsidP="0025344A">
      <w:pPr>
        <w:pStyle w:val="Heading6"/>
      </w:pPr>
      <w:r>
        <w:t xml:space="preserve">2019 </w:t>
      </w:r>
      <w:r w:rsidRPr="001B319B">
        <w:t>surveillance summary</w:t>
      </w:r>
    </w:p>
    <w:p w14:paraId="296A5CAB" w14:textId="32B42F71" w:rsidR="00751C8E" w:rsidRDefault="00751C8E" w:rsidP="0025344A">
      <w:bookmarkStart w:id="132" w:name="_Hlk8128025"/>
      <w:r w:rsidRPr="00BB7540">
        <w:t>An RCT</w:t>
      </w:r>
      <w:r>
        <w:t xml:space="preserve"> </w:t>
      </w:r>
      <w:r>
        <w:fldChar w:fldCharType="begin" w:fldLock="1"/>
      </w:r>
      <w:r>
        <w:instrText>ADDIN CSL_CITATION { "citationItems" : [ { "id" : "ITEM-1", "itemData" : { "DOI" : "10.7507/1672-2531.20130241", "abstract" : "Objective To compare the effectiveness and safety of transurethral plasma kinetic enucleation of the prostate (TPKEP) and transurethral resection of the plasma (TURP) in patients with benign prostate hyperplasia (BPH) on the basis of bipolar plasma kinetic technology. Methods Eighty BPH patients who met the included criteria were assigned to two groups according to block balanced randomization, of which, 40 received TPKEP and the others received PKRP. We conducted statistical analysis after recording the clinical outcomes including international prostate symptom score (IPSS), quality of life (QOL), maximum flow (Qmax), post void residual urine volume (PVR), rates of prostate coated perforation, blood loss in the operation, duration of operation, time of bladder irrigation, duration of indwelling catheter, post?operative adverse effects, etc. Results The two groups were consistent at baseline before operation. The results of the analysis of clinical outcomes showed that, the TPKEP group was superior to the TURP group in prostate coated perforation (2 cases vs. 8 cases), hemoglobin in flushing fluid (index of blood loss, 10.95+5.02 g vs. 15.8+5.86 g), duration of operation (45.13+11.22 min vs. 53.33+8.69 min), time of bladder irrigation (12.58+2.77 h vs. 22.1+2.33 h), duration of indwelling catheter (65.13+10.67 h vs. 84.5+5.67 h), post?operative irritation sign of the bladder and urethra (5 cases vs. 12 cases), and the event of indwelling catheter after removal (0 cases vs. 4 cases), with significant differences; however, the TPKEP group was higher than the TURP group in the incidence of transient uracratia (10 cases vs. 3 cases), with a significant difference. The results of a 6?month follow?up showed that, no significant difference was found between the two groups in IPSS (2.78+1.03 vs. 2.40+1.13), QOL (1.28+0.45 vs. 1.45+0.51), Qmax (21.10+2.68 vs. 20.58+2.57), and PVR (2.82+2.90 vs. 2.18+2.27), respectively (P&gt;0.05). Longterm uracratia, urethrostenosis and secondary bleeding were not observed after operation in both groups. Conclusions TPKEP and TURP were alike in the short?term effectiveness of operation. TPKEP is safer than the TURP, which is regarded as a fairly ideal method for treating symptomatic BPH. However, the long?term effectiveness of TPKEP is yet to be further proved by large?scale randomized controlled trials with long?term follow?up. 2013 Editorial Board of Chin J Evid?based Med.", "author" : [ { "dropping-particle" : "", "family" : "Liu", "given" : "J-F", "non-dropping-particle" : "", "parse-names" : false, "suffix" : "" }, { "dropping-particle" : "", "family" : "Tan", "given" : "Z-H", "non-dropping-particle" : "", "parse-names" : false, "suffix" : "" }, { "dropping-particle" : "", "family" : "Li", "given" : "S-X", "non-dropping-particle" : "", "parse-names" : false, "suffix" : "" }, { "dropping-particle" : "", "family" : "Li", "given" : "X-Z", "non-dropping-particle" : "", "parse-names" : false, "suffix" : "" }, { "dropping-particle" : "", "family" : "Chi", "given" : "N", "non-dropping-particle" : "", "parse-names" : false, "suffix" : "" }, { "dropping-particle" : "", "family" : "Liu", "given" : "C-X", "non-dropping-particle" : "", "parse-names" : false, "suffix" : "" } ], "container-title" : "Chinese journal of evidence-based medicine", "id" : "ITEM-1", "issue" : "12", "issued" : { "date-parts" : [ [ "2013" ] ] }, "page" : "1405-1408", "title" : "Transurethral bipolar plasma kinetics enucleation versus transurethral bipolar plasma kinetics resection in the treatment of prostate hyperplasia: a randomized controlled trial", "type" : "article-journal", "volume" : "13" }, "uris" : [ "http://www.mendeley.com/documents/?uuid=fb5db16f-9d8e-4785-8651-5aabf3e4bf00" ] } ], "mendeley" : { "formattedCitation" : "(257)", "plainTextFormattedCitation" : "(257)", "previouslyFormattedCitation" : "(257)" }, "properties" : { "noteIndex" : 0 }, "schema" : "https://github.com/citation-style-language/schema/raw/master/csl-citation.json" }</w:instrText>
      </w:r>
      <w:r>
        <w:fldChar w:fldCharType="separate"/>
      </w:r>
      <w:r w:rsidRPr="00784DAC">
        <w:rPr>
          <w:noProof/>
        </w:rPr>
        <w:t>(257)</w:t>
      </w:r>
      <w:r>
        <w:fldChar w:fldCharType="end"/>
      </w:r>
      <w:r w:rsidRPr="00BB7540">
        <w:t xml:space="preserve"> evacuated the efficacy and safety of transurethral plasma kinetic enucleation of the prostate (TPKEP) and TURP in 80 men with BPH. TPKEP group was superior to the TURP group in blood loss, duration of operation, time of bladder irrigation, duration of indwelling catheter, post</w:t>
      </w:r>
      <w:r>
        <w:t>operative</w:t>
      </w:r>
      <w:r w:rsidRPr="00BB7540">
        <w:t xml:space="preserve"> irritation sign of the bladder and urethra, and the event of indwelling catheter after removal</w:t>
      </w:r>
      <w:r>
        <w:t>.</w:t>
      </w:r>
      <w:r w:rsidRPr="00BB7540">
        <w:t xml:space="preserve"> </w:t>
      </w:r>
      <w:r>
        <w:t>H</w:t>
      </w:r>
      <w:r w:rsidRPr="00BB7540">
        <w:t xml:space="preserve">owever, the incidence of transient </w:t>
      </w:r>
      <w:proofErr w:type="spellStart"/>
      <w:r w:rsidRPr="00BB7540">
        <w:t>uracratia</w:t>
      </w:r>
      <w:proofErr w:type="spellEnd"/>
      <w:r>
        <w:t xml:space="preserve"> was higher in</w:t>
      </w:r>
      <w:r w:rsidRPr="00BB7540">
        <w:t xml:space="preserve"> TPKEP </w:t>
      </w:r>
      <w:r>
        <w:t xml:space="preserve">group </w:t>
      </w:r>
      <w:r w:rsidRPr="00BB7540">
        <w:t xml:space="preserve">than the TURP group. IPSS, </w:t>
      </w:r>
      <w:r>
        <w:t>maximum urine flow rate</w:t>
      </w:r>
      <w:r w:rsidRPr="00BB7540">
        <w:t xml:space="preserve"> and PVR </w:t>
      </w:r>
      <w:r>
        <w:t xml:space="preserve">were </w:t>
      </w:r>
      <w:r w:rsidRPr="00BB7540">
        <w:t xml:space="preserve">equally improved in both groups at </w:t>
      </w:r>
      <w:r>
        <w:t>6-</w:t>
      </w:r>
      <w:r w:rsidRPr="00BB7540">
        <w:t>month follow</w:t>
      </w:r>
      <w:r>
        <w:t>-</w:t>
      </w:r>
      <w:r w:rsidRPr="00BB7540">
        <w:t>up.</w:t>
      </w:r>
    </w:p>
    <w:p w14:paraId="7071C729" w14:textId="15EAB5C0" w:rsidR="00751C8E" w:rsidRDefault="00751C8E" w:rsidP="0025344A">
      <w:r w:rsidRPr="00EA4705">
        <w:t>An RCT</w:t>
      </w:r>
      <w:r>
        <w:t xml:space="preserve"> </w:t>
      </w:r>
      <w:r>
        <w:fldChar w:fldCharType="begin" w:fldLock="1"/>
      </w:r>
      <w:r>
        <w:instrText>ADDIN CSL_CITATION { "citationItems" : [ { "id" : "ITEM-1", "itemData" : { "abstract" : "PURPOSE: We compared the perioperative and postoperative characteristics of prostate PlasmaKineticTM enucleation and bipolar transurethral resection for large volume benign prostatic hyperplasia. MATERIALS AND METHODS: In this prospective, randomized, controlled trial 80 patients with benign prostatic hyperplasia and a prostate of larger than 70 ml were randomly assigned to prostate bipolar transurethral resection or PlasmaKinetic enucleation. Operative time, resected adenoma weight, changes in hemoglobin, catheterization time and postoperative hospital stay were recorded and compared. Patients were followed 1, 6, 12, 24, 36, 48 and 60 months after surgery. RESULTS: Greater resected prostate weight (mean +/- SD 64.2 +/- 19.0 vs 50.6 +/- 20.0 gm, p = 0.03), less blood loss (mean 0.87 +/- 0.42 vs 1.74 +/- 0.63 gm, p &lt;0.01), and shorter catheterization time (mean 35.5 +/- 5.8 vs 60.1 +/- 5.8 hours, p &lt;0.01) and postoperative hospital stay (median 3 vs 4 days, p &lt;0.01) were recorded in the enucleation group than in the resection group. The postoperative improvement in International Prostate Symptom Score, quality of life, maximal flow rate and post-void residual urine volume was similar in the 2 groups at 1, 6, 12 and 24 months but significantly better in the enucleation group at 36, 48 and 60 months. During the 5-year followup no patient in the enucleation group but 2 in the resection group experienced recurrence. CONCLUSIONS: For large volume benign prostatic hyperplasia PlasmaKinetic enucleation of the prostate is associated with less blood loss, shorter hospital stay and catheterization time than bipolar transurethral resection of the prostate. Moreover, PlasmaKinetic enucleation seems to be superior at long-term followup with fewer reoperations necessary. Copyright 2013 American Urological Association Education and Research, Inc. Published by Elsevier Inc. All rights reserved", "author" : [ { "dropping-particle" : "", "family" : "Zhu", "given" : "L", "non-dropping-particle" : "", "parse-names" : false, "suffix" : "" }, { "dropping-particle" : "", "family" : "Chen", "given" : "S", "non-dropping-particle" : "", "parse-names" : false, "suffix" : "" }, { "dropping-particle" : "", "family" : "Yang", "given" : "S", "non-dropping-particle" : "", "parse-names" : false, "suffix" : "" }, { "dropping-particle" : "", "family" : "Wu", "given" : "M", "non-dropping-particle" : "", "parse-names" : false, "suffix" : "" }, { "dropping-particle" : "", "family" : "Ge", "given" : "R", "non-dropping-particle" : "", "parse-names" : false, "suffix" : "" }, { "dropping-particle" : "", "family" : "Wu", "given" : "W", "non-dropping-particle" : "", "parse-names" : false, "suffix" : "" }, { "dropping-particle" : "", "family" : "Liao", "given" : "L", "non-dropping-particle" : "", "parse-names" : false, "suffix" : "" }, { "dropping-particle" : "", "family" : "Tan", "given" : "J", "non-dropping-particle" : "", "parse-names" : false, "suffix" : "" } ], "container-title" : "Journal of Urology", "id" : "ITEM-1", "issued" : { "date-parts" : [ [ "2013" ] ] }, "note" : "23123549", "page" : "1427-1431", "publisher-place" : "United States", "title" : "Electrosurgical enucleation versus bipolar transurethral resection for prostates larger than 70 ml: a prospective, randomized trial with 5-year followup.[Erratum appears in J Urol. 2013 Jun;189(6):2396]", "type" : "article-journal", "volume" : "189" }, "uris" : [ "http://www.mendeley.com/documents/?uuid=4c107885-10d6-4857-bade-5653941f644f" ] } ], "mendeley" : { "formattedCitation" : "(258)", "plainTextFormattedCitation" : "(258)", "previouslyFormattedCitation" : "(258)" }, "properties" : { "noteIndex" : 0 }, "schema" : "https://github.com/citation-style-language/schema/raw/master/csl-citation.json" }</w:instrText>
      </w:r>
      <w:r>
        <w:fldChar w:fldCharType="separate"/>
      </w:r>
      <w:r w:rsidRPr="00784DAC">
        <w:rPr>
          <w:noProof/>
        </w:rPr>
        <w:t>(258)</w:t>
      </w:r>
      <w:r>
        <w:fldChar w:fldCharType="end"/>
      </w:r>
      <w:r w:rsidRPr="00EA4705">
        <w:t xml:space="preserve"> evaluated the efficacy of electrosurgical enucleation versus bipolar </w:t>
      </w:r>
      <w:r>
        <w:t>TURP</w:t>
      </w:r>
      <w:r w:rsidRPr="00EA4705">
        <w:t xml:space="preserve"> for treatment of LUTS in 80 men with prostates volume &gt;70 ml. </w:t>
      </w:r>
      <w:proofErr w:type="spellStart"/>
      <w:r w:rsidRPr="00EA4705">
        <w:t>PlasmaKinetic</w:t>
      </w:r>
      <w:proofErr w:type="spellEnd"/>
      <w:r w:rsidRPr="00EA4705">
        <w:t xml:space="preserve"> enucleation of the prostate was associated with less blood loss, shorter hospital stay and catheteri</w:t>
      </w:r>
      <w:r>
        <w:t>s</w:t>
      </w:r>
      <w:r w:rsidRPr="00EA4705">
        <w:t>ation time than bipolar</w:t>
      </w:r>
      <w:r>
        <w:t xml:space="preserve"> TURP</w:t>
      </w:r>
      <w:r w:rsidRPr="00EA4705">
        <w:t>.</w:t>
      </w:r>
    </w:p>
    <w:p w14:paraId="2C38CFE3" w14:textId="77777777" w:rsidR="00D457E1" w:rsidRPr="00751304" w:rsidRDefault="00D457E1" w:rsidP="00D457E1">
      <w:pPr>
        <w:pStyle w:val="Heading4"/>
      </w:pPr>
      <w:r w:rsidRPr="00751304">
        <w:t>Intelligence gathering</w:t>
      </w:r>
    </w:p>
    <w:p w14:paraId="1A8BF941" w14:textId="77777777" w:rsidR="00D457E1" w:rsidRPr="00751304" w:rsidRDefault="00D457E1" w:rsidP="00D457E1">
      <w:r>
        <w:t>No relevant information was identified.</w:t>
      </w:r>
    </w:p>
    <w:p w14:paraId="1216268E" w14:textId="7BDDDDD8" w:rsidR="008E490A" w:rsidRDefault="008E490A" w:rsidP="008E490A">
      <w:pPr>
        <w:pStyle w:val="Heading4"/>
      </w:pPr>
      <w:r>
        <w:t>Impact statement</w:t>
      </w:r>
    </w:p>
    <w:p w14:paraId="26DA4445" w14:textId="2C4F1AEC" w:rsidR="008E490A" w:rsidRDefault="008E490A" w:rsidP="008E490A">
      <w:r w:rsidRPr="00AC53A6">
        <w:rPr>
          <w:rFonts w:eastAsiaTheme="majorEastAsia"/>
        </w:rPr>
        <w:t>One</w:t>
      </w:r>
      <w:r w:rsidRPr="00CB2D7C">
        <w:t xml:space="preserve"> RCT (current review)</w:t>
      </w:r>
      <w:r>
        <w:t xml:space="preserve"> indicated that </w:t>
      </w:r>
      <w:proofErr w:type="spellStart"/>
      <w:r w:rsidRPr="00CB2D7C">
        <w:t>PlasmaKinetic</w:t>
      </w:r>
      <w:proofErr w:type="spellEnd"/>
      <w:r w:rsidRPr="00CB2D7C">
        <w:t xml:space="preserve"> enucleation of the prostate was associated with less blood loss, shorter hospital stay</w:t>
      </w:r>
      <w:r>
        <w:t>s,</w:t>
      </w:r>
      <w:r w:rsidRPr="00CB2D7C">
        <w:t xml:space="preserve"> and </w:t>
      </w:r>
      <w:r>
        <w:t xml:space="preserve">reduced </w:t>
      </w:r>
      <w:r w:rsidRPr="00CB2D7C">
        <w:t xml:space="preserve">catheterisation time </w:t>
      </w:r>
      <w:r>
        <w:lastRenderedPageBreak/>
        <w:t>compared with</w:t>
      </w:r>
      <w:r w:rsidRPr="00CB2D7C">
        <w:t xml:space="preserve"> bipolar </w:t>
      </w:r>
      <w:r>
        <w:t>TRUP</w:t>
      </w:r>
      <w:r w:rsidRPr="00CB2D7C">
        <w:t xml:space="preserve">. </w:t>
      </w:r>
      <w:r>
        <w:t>One</w:t>
      </w:r>
      <w:r w:rsidRPr="00CB2D7C">
        <w:t xml:space="preserve"> RCT (current review)</w:t>
      </w:r>
      <w:r>
        <w:t xml:space="preserve"> reported that </w:t>
      </w:r>
      <w:r w:rsidRPr="00682752">
        <w:t xml:space="preserve">IPSS, </w:t>
      </w:r>
      <w:r>
        <w:t>maximum urine flow rate</w:t>
      </w:r>
      <w:r w:rsidRPr="00682752">
        <w:t xml:space="preserve"> and PVR equally improved in both groups at </w:t>
      </w:r>
      <w:r>
        <w:t xml:space="preserve">6 </w:t>
      </w:r>
      <w:r w:rsidRPr="00682752">
        <w:t>months follow</w:t>
      </w:r>
      <w:r>
        <w:t>-</w:t>
      </w:r>
      <w:r w:rsidRPr="00682752">
        <w:t>up.</w:t>
      </w:r>
    </w:p>
    <w:p w14:paraId="1E79BFAB" w14:textId="77777777" w:rsidR="008E490A" w:rsidRPr="005C35B8" w:rsidRDefault="008E490A" w:rsidP="008E490A">
      <w:r w:rsidRPr="00505F32">
        <w:t xml:space="preserve">Current evidence on the efficacy and safety of </w:t>
      </w:r>
      <w:r>
        <w:t xml:space="preserve">TPKEP </w:t>
      </w:r>
      <w:r w:rsidRPr="00505F32">
        <w:t xml:space="preserve">is inadequate to support </w:t>
      </w:r>
      <w:r>
        <w:t>its</w:t>
      </w:r>
      <w:r w:rsidRPr="00505F32">
        <w:t xml:space="preserve"> use</w:t>
      </w:r>
      <w:r>
        <w:t xml:space="preserve"> as an alternative to TURP in treating LUTS</w:t>
      </w:r>
      <w:r w:rsidRPr="00505F32">
        <w:t>.</w:t>
      </w:r>
    </w:p>
    <w:p w14:paraId="730BD3B0" w14:textId="77777777" w:rsidR="00723E02" w:rsidRPr="00B527C8" w:rsidRDefault="00723E02" w:rsidP="00723E02">
      <w:pPr>
        <w:pStyle w:val="ES-noimpactbox"/>
      </w:pPr>
      <w:r w:rsidRPr="00B527C8">
        <w:t>New evidence is unlikely to change guideline recommendations.</w:t>
      </w:r>
    </w:p>
    <w:p w14:paraId="57F27531" w14:textId="77777777" w:rsidR="00751C8E" w:rsidRPr="00225B10" w:rsidRDefault="00751C8E" w:rsidP="0025344A">
      <w:pPr>
        <w:pStyle w:val="Heading5"/>
        <w:rPr>
          <w:b w:val="0"/>
          <w:u w:val="single"/>
        </w:rPr>
      </w:pPr>
      <w:bookmarkStart w:id="133" w:name="_Hlk14789553"/>
      <w:bookmarkEnd w:id="132"/>
      <w:r w:rsidRPr="00225B10">
        <w:rPr>
          <w:b w:val="0"/>
          <w:u w:val="single"/>
        </w:rPr>
        <w:t>TURP versus Transurethral enucleation of the prostate (TUERP)</w:t>
      </w:r>
    </w:p>
    <w:bookmarkEnd w:id="133"/>
    <w:p w14:paraId="0B86B80A" w14:textId="77777777" w:rsidR="00751C8E" w:rsidRPr="00D67B5E" w:rsidRDefault="00751C8E" w:rsidP="0025344A">
      <w:pPr>
        <w:pStyle w:val="Heading6"/>
      </w:pPr>
      <w:r w:rsidRPr="00CB179C">
        <w:t>Previous surveillance</w:t>
      </w:r>
      <w:r w:rsidRPr="00D67B5E">
        <w:t xml:space="preserve"> summary</w:t>
      </w:r>
    </w:p>
    <w:p w14:paraId="4A4F05F0" w14:textId="095BE5A5" w:rsidR="00751C8E" w:rsidRDefault="00751C8E" w:rsidP="0025344A">
      <w:r w:rsidRPr="00DF0CB1">
        <w:t xml:space="preserve">No evidence was identified at the </w:t>
      </w:r>
      <w:r>
        <w:t xml:space="preserve">2012 </w:t>
      </w:r>
      <w:r w:rsidR="00256936">
        <w:t>e</w:t>
      </w:r>
      <w:r w:rsidR="009B707C">
        <w:t>vidence update</w:t>
      </w:r>
      <w:r>
        <w:t>. The 2014 review identified an RCT</w:t>
      </w:r>
      <w:r>
        <w:fldChar w:fldCharType="begin" w:fldLock="1"/>
      </w:r>
      <w:r>
        <w:instrText>ADDIN CSL_CITATION { "citationItems" : [ { "id" : "ITEM-1", "itemData" : { "DOI" : "10.1016/j.urology.2012.08.069", "abstract" : "OBJECTIVE: To compare the clinical outcomes between thulium laser transurethral enucleation of the prostate (ThuLEP) and plasmakinetic bipolar resection of the prostate (PKRP) for treating benign prostatic hyperplasia (BPH) in a prospective randomized trial with 18 months of follow?up. METHODS: The study randomized 158 consecutive patients with BPH to ThuLEP (n = 79) or PKRP (n = 79). All patients were evaluated preoperatively and at 1, 3, 6, 12, and 18 months after surgery by International Prostate Symptom Score (IPSS), quality of life score (QOLS), maximum flow rate (Qmax), and postvoid residual urine volume (PVR). RESULTS: The 79 patients in each study arm each showed no significant difference in preoperative parameters. Compared with PKRP, ThuLEP required a longer operation time (65.4 vs 47.4 minutes, P = .022) but resulted in less hemoglobin decrease (0.15 vs 0.30 g/dL, P = .045). ThuLEP also needed less catheterization time (2.1 vs 3.5 days, P = .031), irrigation volume (12.4 vs 27.2 L, P = .022), and hospital stay (2.5 vs 4.6 days, P = .026). During the 1, 3, 6, 12, and 18 months of follow?up, the procedures did not demonstrate a significant difference in Qmax, IPSS, PVR, and QOLS. CONCLUSION: ThuLEP and PKRP both relieve lower urinary tract symptoms equally, with high efficacy and safety. ThuLEP was statistically superior to PKRP in blood loss, catheterization time, irrigation volume, and hospital stay but inferior to PKRP in operation time. However, procedures did not differ significantly in Qmax, IPSS, PVR, and QOLS through the 18 months of follow?up.", "author" : [ { "dropping-particle" : "", "family" : "Yang", "given" : "Z", "non-dropping-particle" : "", "parse-names" : false, "suffix" : "" }, { "dropping-particle" : "", "family" : "Wang", "given" : "X", "non-dropping-particle" : "", "parse-names" : false, "suffix" : "" }, { "dropping-particle" : "", "family" : "Liu", "given" : "T", "non-dropping-particle" : "", "parse-names" : false, "suffix" : "" } ], "container-title" : "Urology", "id" : "ITEM-1", "issue" : "2", "issued" : { "date-parts" : [ [ "2013" ] ] }, "page" : "396-400", "title" : "Thulium laser enucleation versus plasmakinetic resection of the prostate: a randomized prospective trial with 18-month follow-up", "type" : "article-journal", "volume" : "81" }, "uris" : [ "http://www.mendeley.com/documents/?uuid=eabda6a9-e69d-4fe1-a069-f59cb1b18a94" ] } ], "mendeley" : { "formattedCitation" : "(260)", "plainTextFormattedCitation" : "(260)", "previouslyFormattedCitation" : "(260)" }, "properties" : { "noteIndex" : 0 }, "schema" : "https://github.com/citation-style-language/schema/raw/master/csl-citation.json" }</w:instrText>
      </w:r>
      <w:r>
        <w:fldChar w:fldCharType="separate"/>
      </w:r>
      <w:r w:rsidRPr="0016603E">
        <w:rPr>
          <w:noProof/>
        </w:rPr>
        <w:t>(260)</w:t>
      </w:r>
      <w:r>
        <w:fldChar w:fldCharType="end"/>
      </w:r>
      <w:r>
        <w:t xml:space="preserve"> which compared the clinical outcomes between thulium laser transurethral enucleation of the prostate and </w:t>
      </w:r>
      <w:proofErr w:type="spellStart"/>
      <w:r>
        <w:t>plasmakinetic</w:t>
      </w:r>
      <w:proofErr w:type="spellEnd"/>
      <w:r>
        <w:t xml:space="preserve"> bipolar resection of the prostate for treating BPH. The results indicated that both interventions relieved LUTS equally, with high efficacy and safety.</w:t>
      </w:r>
    </w:p>
    <w:p w14:paraId="54A3ABC4" w14:textId="77777777" w:rsidR="00751C8E" w:rsidRDefault="00751C8E" w:rsidP="0025344A">
      <w:pPr>
        <w:pStyle w:val="Heading6"/>
      </w:pPr>
      <w:r>
        <w:t xml:space="preserve">2019 </w:t>
      </w:r>
      <w:r w:rsidRPr="001B319B">
        <w:t>surveillance summary</w:t>
      </w:r>
    </w:p>
    <w:p w14:paraId="26016768" w14:textId="06E5F886" w:rsidR="00751C8E" w:rsidRDefault="00751C8E" w:rsidP="0025344A">
      <w:r w:rsidRPr="00BB7540">
        <w:t>An RCT</w:t>
      </w:r>
      <w:r>
        <w:t xml:space="preserve"> </w:t>
      </w:r>
      <w:r>
        <w:fldChar w:fldCharType="begin" w:fldLock="1"/>
      </w:r>
      <w:r>
        <w:instrText>ADDIN CSL_CITATION { "citationItems" : [ { "id" : "ITEM-1", "itemData" : { "abstract" : "OBJECTIVE: To compare the effectiveness and safety of transurethral resection of the prostate (TURP) and transurethral enucleative resection of the prostate (TUERP) in the treatment of benign prostate hyperplasia (BPH). METHODS: A total of 630 BPH patients with indication of surgery were randomly assigned to receive TURP (n = 305) and TUERP (n = 325), respectively. There were no significant differences preoperatively in age, prostate volume, International Prostate Symptom Score (IPSS), and Qmax between the two groups (P &gt; 0.05). The prostate resection rate, operation time, postoperative complications, and quality of life (QOL) of the patients were recorded and statistically analyzed. RESULTS: Compared with TURP, TUERP showed a significantly higher rate of prostate resection ([47.0 +/? 13.3] vs [60.1 +/? 12.3]%, P &lt; 0.05), shorter operation time ([57.9 +/? 15.9] vs [40.4 +/? 14.2] min, P &lt; 0.05), and shorter bladder irrigation time ([2.7 +/? 0.6] vs [2.2 + 1.1] d, P &lt; 0.05). Significant differences were found between the pre? and post?operative levels of serum sodium and hemoglobin in the TURP group ([141.2 +/? 3.5 ] vs [136.9 +/? 4.7] mmol/L, P &lt; 0.01; [137.6 +/? 8.8] vs [124.8 +/? 9.6] g/L, P &lt; 0.01), but not in the TUERP group. Three months after operation, IPSS, QOL, and Qmax were all markedly improved in both groups (P &lt; 0.01), but with no significant differences between the two groups (P &gt;0.05). CONCLUSION: TUERP is better than TURP in the treatment of BPH for its advantages of higher resection rate of the prostate, shorter operation time and bladder irrigation time, less intraoperative blood loss, fewer postoperative complications, and faster recovery.", "author" : [ { "dropping-particle" : "", "family" : "Zuo", "given" : "W", "non-dropping-particle" : "", "parse-names" : false, "suffix" : "" }, { "dropping-particle" : "", "family" : "Wang", "given" : "Zz", "non-dropping-particle" : "", "parse-names" : false, "suffix" : "" }, { "dropping-particle" : "", "family" : "Xue", "given" : "J", "non-dropping-particle" : "", "parse-names" : false, "suffix" : "" } ], "container-title" : "Zhonghua nan ke xue [National journal of andrology]", "id" : "ITEM-1", "issue" : "9", "issued" : { "date-parts" : [ [ "2014" ] ] }, "page" : "812-815", "title" : "Transurethral enucleative resection of the prostate versus transurethral resection of the prostate for benign prostate hyperplasia", "type" : "article-journal", "volume" : "20" }, "uris" : [ "http://www.mendeley.com/documents/?uuid=bc94193a-2205-41bd-804f-5df05be5eafb" ] } ], "mendeley" : { "formattedCitation" : "(261)", "plainTextFormattedCitation" : "(261)", "previouslyFormattedCitation" : "(261)" }, "properties" : { "noteIndex" : 0 }, "schema" : "https://github.com/citation-style-language/schema/raw/master/csl-citation.json" }</w:instrText>
      </w:r>
      <w:r>
        <w:fldChar w:fldCharType="separate"/>
      </w:r>
      <w:r w:rsidRPr="0016603E">
        <w:rPr>
          <w:noProof/>
        </w:rPr>
        <w:t>(261)</w:t>
      </w:r>
      <w:r>
        <w:fldChar w:fldCharType="end"/>
      </w:r>
      <w:r w:rsidRPr="00BB7540">
        <w:t xml:space="preserve"> compared the efficacy and safety of TURP and TUERP</w:t>
      </w:r>
      <w:r>
        <w:t xml:space="preserve"> </w:t>
      </w:r>
      <w:r w:rsidRPr="00BB7540">
        <w:t xml:space="preserve">for treatment of BPH in 630 men. TUERP </w:t>
      </w:r>
      <w:r>
        <w:t>appeared</w:t>
      </w:r>
      <w:r w:rsidRPr="00BB7540">
        <w:t xml:space="preserve"> better than TURP with higher resection rate of the prostate, shorter operation time and bladder irrigation time, less intraoperative blood loss, fewer postoperative complications, and faster recovery.</w:t>
      </w:r>
    </w:p>
    <w:p w14:paraId="1107F10A" w14:textId="77777777" w:rsidR="00D457E1" w:rsidRPr="00751304" w:rsidRDefault="00D457E1" w:rsidP="00D457E1">
      <w:pPr>
        <w:pStyle w:val="Heading4"/>
      </w:pPr>
      <w:r w:rsidRPr="00751304">
        <w:t>Intelligence gathering</w:t>
      </w:r>
    </w:p>
    <w:p w14:paraId="78B6C3ED" w14:textId="77777777" w:rsidR="00D457E1" w:rsidRPr="00751304" w:rsidRDefault="00D457E1" w:rsidP="00D457E1">
      <w:r>
        <w:t>No relevant information was identified.</w:t>
      </w:r>
    </w:p>
    <w:p w14:paraId="4CD184BB" w14:textId="38AACBF7" w:rsidR="008E490A" w:rsidRDefault="008E490A" w:rsidP="008E490A">
      <w:pPr>
        <w:pStyle w:val="Heading4"/>
      </w:pPr>
      <w:r>
        <w:t>Impact statement</w:t>
      </w:r>
    </w:p>
    <w:p w14:paraId="6B76FC32" w14:textId="77777777" w:rsidR="008E490A" w:rsidRDefault="008E490A" w:rsidP="008E490A">
      <w:r>
        <w:rPr>
          <w:rFonts w:eastAsiaTheme="majorEastAsia" w:cstheme="majorBidi"/>
        </w:rPr>
        <w:t>One</w:t>
      </w:r>
      <w:r w:rsidRPr="00682752">
        <w:rPr>
          <w:rFonts w:eastAsiaTheme="majorEastAsia" w:cstheme="majorBidi"/>
        </w:rPr>
        <w:t xml:space="preserve"> RCT (2014 review)</w:t>
      </w:r>
      <w:r>
        <w:rPr>
          <w:rFonts w:eastAsiaTheme="majorEastAsia" w:cstheme="majorBidi"/>
        </w:rPr>
        <w:t xml:space="preserve"> indicated that </w:t>
      </w:r>
      <w:r w:rsidRPr="00682752">
        <w:rPr>
          <w:rFonts w:eastAsiaTheme="majorEastAsia" w:cstheme="majorBidi"/>
        </w:rPr>
        <w:t>TUERP appeared better than TURP with higher resection rate of the prostate, shorter operation time and bladder irrigation time, less intraoperative blood loss, fewer postoperative complications, and faster recovery.</w:t>
      </w:r>
      <w:r>
        <w:rPr>
          <w:rFonts w:eastAsiaTheme="majorEastAsia" w:cstheme="majorBidi"/>
        </w:rPr>
        <w:t xml:space="preserve"> </w:t>
      </w:r>
      <w:r w:rsidRPr="00F47324">
        <w:rPr>
          <w:rFonts w:eastAsiaTheme="majorEastAsia" w:cstheme="majorBidi"/>
        </w:rPr>
        <w:t xml:space="preserve">TUERP appeared better than TURP </w:t>
      </w:r>
      <w:r>
        <w:rPr>
          <w:rFonts w:eastAsiaTheme="majorEastAsia" w:cstheme="majorBidi"/>
        </w:rPr>
        <w:t xml:space="preserve">in 1 RCT (current review) </w:t>
      </w:r>
      <w:r w:rsidRPr="00F47324">
        <w:rPr>
          <w:rFonts w:eastAsiaTheme="majorEastAsia" w:cstheme="majorBidi"/>
        </w:rPr>
        <w:t>with higher resection rate of the prostate, shorter operation time and bladder irrigation time, less blood loss, fewer postoperative complications, and faster recovery.</w:t>
      </w:r>
    </w:p>
    <w:p w14:paraId="4EB5F66F" w14:textId="77777777" w:rsidR="008E490A" w:rsidRPr="005C35B8" w:rsidRDefault="008E490A" w:rsidP="008E490A">
      <w:r w:rsidRPr="00505F32">
        <w:t xml:space="preserve">Current evidence on the efficacy and safety of </w:t>
      </w:r>
      <w:r>
        <w:t xml:space="preserve">TUERP </w:t>
      </w:r>
      <w:r w:rsidRPr="00505F32">
        <w:t xml:space="preserve">is inadequate to support </w:t>
      </w:r>
      <w:r>
        <w:t>its</w:t>
      </w:r>
      <w:r w:rsidRPr="00505F32">
        <w:t xml:space="preserve"> use</w:t>
      </w:r>
      <w:r>
        <w:t xml:space="preserve"> as an alternative to TURP in treating LUTS</w:t>
      </w:r>
      <w:r w:rsidRPr="00505F32">
        <w:t>.</w:t>
      </w:r>
    </w:p>
    <w:p w14:paraId="378E2310" w14:textId="77777777" w:rsidR="00723E02" w:rsidRPr="00B527C8" w:rsidRDefault="00723E02" w:rsidP="00723E02">
      <w:pPr>
        <w:pStyle w:val="ES-noimpactbox"/>
      </w:pPr>
      <w:r w:rsidRPr="00B527C8">
        <w:t>New evidence is unlikely to change guideline recommendations.</w:t>
      </w:r>
    </w:p>
    <w:p w14:paraId="0E5FAF28" w14:textId="77777777" w:rsidR="008E490A" w:rsidRDefault="008E490A" w:rsidP="0025344A"/>
    <w:p w14:paraId="1EE8B529" w14:textId="77777777" w:rsidR="00751C8E" w:rsidRPr="00225B10" w:rsidRDefault="00751C8E" w:rsidP="0025344A">
      <w:pPr>
        <w:pStyle w:val="Heading5"/>
        <w:rPr>
          <w:b w:val="0"/>
          <w:u w:val="single"/>
        </w:rPr>
      </w:pPr>
      <w:bookmarkStart w:id="134" w:name="_Hlk14789567"/>
      <w:r w:rsidRPr="00225B10">
        <w:rPr>
          <w:b w:val="0"/>
          <w:u w:val="single"/>
        </w:rPr>
        <w:lastRenderedPageBreak/>
        <w:t>TURP versus 'button type' bipolar plasma vaporisation (BTPV)</w:t>
      </w:r>
    </w:p>
    <w:bookmarkEnd w:id="134"/>
    <w:p w14:paraId="607A9818" w14:textId="77777777" w:rsidR="00751C8E" w:rsidRPr="00D67B5E" w:rsidRDefault="00751C8E" w:rsidP="0025344A">
      <w:pPr>
        <w:pStyle w:val="Heading6"/>
      </w:pPr>
      <w:r w:rsidRPr="00E760D6">
        <w:t>Previous surveillance summary</w:t>
      </w:r>
    </w:p>
    <w:p w14:paraId="5A29C561" w14:textId="77777777" w:rsidR="00751C8E" w:rsidRDefault="00751C8E" w:rsidP="0025344A">
      <w:r w:rsidRPr="0016603E">
        <w:t xml:space="preserve">An RCT </w:t>
      </w:r>
      <w:r w:rsidRPr="0016603E">
        <w:fldChar w:fldCharType="begin" w:fldLock="1"/>
      </w:r>
      <w:r w:rsidRPr="0016603E">
        <w:instrText>ADDIN CSL_CITATION { "citationItems" : [ { "id" : "ITEM-1", "itemData" : { "abstract" : "Background: Transurethral resection of prostate (TURP) has been considered as the standard treatment for benign prostatic hyperplasia (BPH). However, issues that have not yet been overcome for TURP include bleeding and absorption of irrigation fluid. Thus, novel improvement of the surgery is necessary. This study aimed to evaluate the efficacy and safety of bipolar plasma vaporization of the prostate (BPVP) with \"button-type\" electrode against standard TURP for BPH. Methods: From January 2009 to January 2012, 30 patients who scheduled for surgical treatment of BPH surgical treatment were enrolled in the trial with provided consent for the study. Patients were prospectively randomized 1:1 to undergo either BPVP or TURP. Participants were blinded to the randomization scheme. All cases were assessed preoperatively and followed at 1, 3, and 6 months postoperatively by indwelling catheter time, blood loss, hospital stays, International Prostate Symptom Score (IPSS), quality of life (QOL), and Qmax. Results: BPVP was significantly superior to TURP in terms of indwelling catheter time ((4.1+/-4.1) days vs. (6.8+/-6.8) days, P=0.000), blood loss ((64.7+/-103.8) ml vs. (254.7+/-325.4) ml, P=0.040), hospital stay ((8.7+/-1.0) days vs. (11.7+/-1.5) days, P=0.000), IPSS ((4.2+/-8.0) vs. (9.3+/-3.7), P=0.049), QOL ((1.5+/-0.8) vs. (2.6+/-1.4), P=0.027), Qmax ((16.3+/-5.7) ml/s vs. (12.5+/-3.1) ml/s, P=0.038), hemoglobin ((130.7+/-9.4) g/L vs. ((122.1+/-11.9) g/L, P=0.047), Na&lt;sup&gt;+&lt;/sup&gt;level ((138.6+/-2.1) mmol/L vs. ((137.2+/-2.0) mmol/L, P=0.046) and operation time ((39.0+/-15.5) minutes vs. ((69.3+/-24.8) minutes, P=0.004). And there were no statistical differences between BPVP group and TURP group in preoperatively assessment: patient's age ((70.9+/-7.1) years vs. (71.9+/-6.1) years, P=0.736), IPSS ((24.6+/-4.7) vs. (27.3+/-5.9), P=0.100), QOL ((5.1+/-0.8) vs. (5.1+/-1.0), P=0.940), Qmax ((4.4+/-2.7) ml/s vs. (5.3+/-2.6) ml/s, P=0.314), hemoglobin ((137.4+/-8.7) g/L vs. (139.2+/-10.4) g/L, P=0.623), Na&lt;sup&gt;+&lt;/sup&gt;level ((140.5+/-1.8) mmol/L vs. (141.3+/-1.4) mmol/L, P=0.192) and prostate volume ((59.0+/-17.4) ml vs. (70.1+/-28.8) ml, P=0.276). Conclusions: Compared with TURP, BPVP with \"button-type\" electrode shows superior efficacy and safety. Therefore, BPVP with \"button-type\" electrode represents a valuable endoscopic treatment alternative for BPH patients", "author" : [ { "dropping-particle" : "", "family" : "Zhang", "given" : "S.-Y.Hu", "non-dropping-particle" : "", "parse-names" : false, "suffix" : "" } ], "container-title" : "Chinese Medical Journal", "id" : "ITEM-1", "issued" : { "date-parts" : [ [ "2012" ] ] }, "note" : "2012669310", "page" : "3811-3814", "publisher-place" : "China", "title" : "Efficacy and safety of bipolar plasma vaporization of the prostate with \"button-type\" electrode compared with transurethral resection of prostate for benign prostatic hyperplasia", "type" : "article-journal", "volume" : "125" }, "uris" : [ "http://www.mendeley.com/documents/?uuid=32e9fe23-851a-4511-b9be-a8f1158d79c5" ] } ], "mendeley" : { "formattedCitation" : "(214)", "plainTextFormattedCitation" : "(214)", "previouslyFormattedCitation" : "(214)" }, "properties" : { "noteIndex" : 0 }, "schema" : "https://github.com/citation-style-language/schema/raw/master/csl-citation.json" }</w:instrText>
      </w:r>
      <w:r w:rsidRPr="0016603E">
        <w:fldChar w:fldCharType="separate"/>
      </w:r>
      <w:r w:rsidRPr="0016603E">
        <w:rPr>
          <w:noProof/>
        </w:rPr>
        <w:t>(214)</w:t>
      </w:r>
      <w:r w:rsidRPr="0016603E">
        <w:fldChar w:fldCharType="end"/>
      </w:r>
      <w:r w:rsidRPr="0016603E">
        <w:t xml:space="preserve"> reported the superiority of bipolar plasma vaporisation of the prostate with ‘button type’ electrode over standard TURP for improving LUTS. One study </w:t>
      </w:r>
      <w:r w:rsidRPr="0016603E">
        <w:fldChar w:fldCharType="begin" w:fldLock="1"/>
      </w:r>
      <w:r w:rsidRPr="0016603E">
        <w:instrText>ADDIN CSL_CITATION { "citationItems" : [ { "id" : "ITEM-1", "itemData" : { "abstract" : "PURPOSE: To compare photoselective vaporization of the prostate (PVP) using the 120W GreenLightTM laser with transurethral resection of the prostate (TURP) in terms of their cost to the Greek National Health Service (NHS) or to the Public Insurance Sickness Funds (PISF). PATIENTS AND METHODS: A prospective cost evaluation with 1-year follow-up of 60 patients with infravesical obstruction of benign prostatic hyperplasia origin who underwent o either TURP (n=30) or PVP (n=30). The cost of equipment, consumables, anesthesia, drugs, inpatient hospitalization, and complication management within 1 year postoperatively were used to calculate the cost for the NHS. PISF reimbursements to hospitals and PISF opportunity cost from the lost days of work were used to calculate PISF perspective. RESULTS: From the NHS perspective, the average cost was 1722 ($2371) for PVP and 2132 ($2935) for TURP. From the PISF perspective, the average cost for hospital reimbursement was 1348 ($1856) in the case of PVP and 938 ($1291) in the case of TURP. Nevertheless, in the case of patients still working, total PISF reimbursement cost was 2038 ($2806) for PVP and 2666 ($3671) for TURP. CONCLUSIONS: PVP for 40 to 70 cc prostates is preferable from the perspective of the NHS. From the perspective of PISF, PVP is less costly only in the case of patients who are still working, because patients who undergo PVP stay much less out of work. Further investigation in larger populations as well as in different protocols of PVP hospitalization and return to work times is deemed necessary to reinforce the conclusions of this study", "author" : [ { "dropping-particle" : "", "family" : "Liatsikos", "given" : "E", "non-dropping-particle" : "", "parse-names" : false, "suffix" : "" }, { "dropping-particle" : "", "family" : "Kyriazis", "given" : "I", "non-dropping-particle" : "", "parse-names" : false, "suffix" : "" }, { "dropping-particle" : "", "family" : "Kallidonis", "given" : "P", "non-dropping-particle" : "", "parse-names" : false, "suffix" : "" }, { "dropping-particle" : "", "family" : "Sakellaropoulos", "given" : "G", "non-dropping-particle" : "", "parse-names" : false, "suffix" : "" }, { "dropping-particle" : "", "family" : "Maniadakis", "given" : "N", "non-dropping-particle" : "", "parse-names" : false, "suffix" : "" } ], "container-title" : "Journal of Endourology", "id" : "ITEM-1", "issued" : { "date-parts" : [ [ "2012" ] ] }, "note" : "22050499", "page" : "168-173", "publisher-place" : "United States", "title" : "Photoselective GreenLightTM laser vaporization versus transurethral resection of the prostate in Greece: a comparative cost analysis", "type" : "article-journal", "volume" : "26" }, "uris" : [ "http://www.mendeley.com/documents/?uuid=6f228be1-7e0b-405d-9e48-dcca8ac54d5a" ] } ], "mendeley" : { "formattedCitation" : "(215)", "plainTextFormattedCitation" : "(215)", "previouslyFormattedCitation" : "(215)" }, "properties" : { "noteIndex" : 0 }, "schema" : "https://github.com/citation-style-language/schema/raw/master/csl-citation.json" }</w:instrText>
      </w:r>
      <w:r w:rsidRPr="0016603E">
        <w:fldChar w:fldCharType="separate"/>
      </w:r>
      <w:r w:rsidRPr="0016603E">
        <w:rPr>
          <w:noProof/>
        </w:rPr>
        <w:t>(215)</w:t>
      </w:r>
      <w:r w:rsidRPr="0016603E">
        <w:fldChar w:fldCharType="end"/>
      </w:r>
      <w:r w:rsidRPr="0016603E">
        <w:t xml:space="preserve"> from a non-UK setting reported that </w:t>
      </w:r>
      <w:proofErr w:type="spellStart"/>
      <w:r w:rsidRPr="0016603E">
        <w:t>photoselective</w:t>
      </w:r>
      <w:proofErr w:type="spellEnd"/>
      <w:r w:rsidRPr="0016603E">
        <w:t xml:space="preserve"> </w:t>
      </w:r>
      <w:r>
        <w:t>vaporisation was less costly compared with TURP.</w:t>
      </w:r>
    </w:p>
    <w:p w14:paraId="0F861353" w14:textId="77777777" w:rsidR="00751C8E" w:rsidRDefault="00751C8E" w:rsidP="0025344A">
      <w:pPr>
        <w:pStyle w:val="Heading6"/>
      </w:pPr>
      <w:r>
        <w:t xml:space="preserve">2019 </w:t>
      </w:r>
      <w:r w:rsidRPr="001B319B">
        <w:t>surveillance summary</w:t>
      </w:r>
    </w:p>
    <w:p w14:paraId="25A01F03" w14:textId="16875D40" w:rsidR="00751C8E" w:rsidRDefault="00751C8E" w:rsidP="0025344A">
      <w:pPr>
        <w:rPr>
          <w:rFonts w:cs="Courier New"/>
          <w:color w:val="0070C0"/>
          <w:szCs w:val="22"/>
        </w:rPr>
      </w:pPr>
      <w:r w:rsidRPr="004372A1">
        <w:t>A systematic review and metanalysis</w:t>
      </w:r>
      <w:r>
        <w:t xml:space="preserve"> </w:t>
      </w:r>
      <w:r>
        <w:fldChar w:fldCharType="begin" w:fldLock="1"/>
      </w:r>
      <w:r>
        <w:instrText>ADDIN CSL_CITATION { "citationItems" : [ { "id" : "ITEM-1", "itemData" : { "DOI" : "10.1111/bju.13255", "ISSN" : "1464-410X", "abstract" : "OBJECTIVE: To evaluate the surgical morbidity and effectiveness in improving symptoms of benign prostatic hyperplasia (BPH), comparing 'button-type' bipolar plasma vaporisation (BTPV) vs transurethral resection of the prostate (TURP). METHODS: We conducted a literature search of published articles until November 2014. Only prospective and randomised studies with comparative data between BTPV and conventional TURP (mono- or bipolar) were included in this review. RESULTS: Six articles were selected for the analyses. In the 871 patients evaluated, 522 underwent TURP and 349 BTPV. There was a tendency for a higher transfusion rate in the TURP group, with two BTPV cases (0.006%) and 16 TURP cases (0.032%) requiring transfusions (P = 0.06). The number of complications was similar between the groups (odds ratio 0.33, 95% confidence interval [CI] 0.8-1.31; P = 0.12; I(2) = 86%). When subdivided by severity, 10.7% (14/131) and 14.6% (52/355) of complications were classified as severe (Clavien 3 or 4) in patients who underwent BTPV and TURP, respectively (P = 0.02). The average duration of indwelling catheterisation was significantly less in patients who underwent BTPV (standardised mean difference [SMD] -0.84; 95% CI -1.54 to 0.14; P = 0.02; I(2) = 81%). Both treatments significantly improved symptoms and the postoperative International Prostate Symptom Score was similar in both groups (SMD 0.09, 95% CI -1.56 to 1.73; P = 0.92). CONCLUSION: BTPV is an effective and safe treatment for BPH. The improvement of urinary symptoms and overall complications are comparable to conventional TURP. However, BTVP appears to be associated with a lower rate of major complications and duration of indwelling catheterisation.", "author" : [ { "dropping-particle" : "", "family" : "Wroclawski", "given" : "M L", "non-dropping-particle" : "", "parse-names" : false, "suffix" : "" }, { "dropping-particle" : "", "family" : "Carneiro", "given" : "A", "non-dropping-particle" : "", "parse-names" : false, "suffix" : "" }, { "dropping-particle" : "", "family" : "Amarante", "given" : "R D", "non-dropping-particle" : "", "parse-names" : false, "suffix" : "" }, { "dropping-particle" : "", "family" : "Oliveira", "given" : "C E", "non-dropping-particle" : "", "parse-names" : false, "suffix" : "" }, { "dropping-particle" : "", "family" : "Shimanoe", "given" : "V", "non-dropping-particle" : "", "parse-names" : false, "suffix" : "" }, { "dropping-particle" : "", "family" : "Bianco", "given" : "B A", "non-dropping-particle" : "", "parse-names" : false, "suffix" : "" }, { "dropping-particle" : "", "family" : "Sakuramoto", "given" : "P K", "non-dropping-particle" : "", "parse-names" : false, "suffix" : "" }, { "dropping-particle" : "", "family" : "Pompeo", "given" : "A C", "non-dropping-particle" : "", "parse-names" : false, "suffix" : "" } ], "container-title" : "BJU International", "id" : "ITEM-1", "issue" : "4", "issued" : { "date-parts" : [ [ "2016" ] ] }, "note" : "Wroclawski, Marcelo L", "page" : "662-668", "title" : "'Button type' bipolar plasma vaporisation of the prostate compared with standard transurethral resection: a systematic review and meta-analysis of short-term outcome studies", "type" : "article-journal", "volume" : "117" }, "uris" : [ "http://www.mendeley.com/documents/?uuid=0aeee2ec-dca1-4ff6-a143-d8aa3798d082" ] } ], "mendeley" : { "formattedCitation" : "(262)", "plainTextFormattedCitation" : "(262)", "previouslyFormattedCitation" : "(262)" }, "properties" : { "noteIndex" : 0 }, "schema" : "https://github.com/citation-style-language/schema/raw/master/csl-citation.json" }</w:instrText>
      </w:r>
      <w:r>
        <w:fldChar w:fldCharType="separate"/>
      </w:r>
      <w:r w:rsidRPr="0016603E">
        <w:rPr>
          <w:noProof/>
        </w:rPr>
        <w:t>(262)</w:t>
      </w:r>
      <w:r>
        <w:fldChar w:fldCharType="end"/>
      </w:r>
      <w:r>
        <w:t xml:space="preserve"> </w:t>
      </w:r>
      <w:r w:rsidRPr="004372A1">
        <w:t>of 6 RCTs (total n=871) evaluated the efficacy of 'button</w:t>
      </w:r>
      <w:r>
        <w:t xml:space="preserve"> </w:t>
      </w:r>
      <w:r w:rsidRPr="004372A1">
        <w:t>type' bipolar plasma vaporisation (BTPV) in improving symptoms of BPH compared with TURP (monopolar or bipolar).</w:t>
      </w:r>
      <w:r>
        <w:t xml:space="preserve"> </w:t>
      </w:r>
      <w:r w:rsidRPr="004372A1">
        <w:t xml:space="preserve">The improvement of urinary symptoms and overall complications in BTPV were comparable </w:t>
      </w:r>
      <w:r>
        <w:t>with</w:t>
      </w:r>
      <w:r w:rsidRPr="004372A1">
        <w:t xml:space="preserve"> conventional TURP. The number of complications following the surgery was similar between the groups. However, there was a tendency for a higher transfusion rate in the TURP group. The average duration of indwelling catheterisation was less in patients who underwent BTPV. Overall, both treatments improved symptoms and the postoperative IPSS was similar in </w:t>
      </w:r>
      <w:r>
        <w:t>two</w:t>
      </w:r>
      <w:r w:rsidRPr="004372A1">
        <w:t xml:space="preserve"> groups</w:t>
      </w:r>
      <w:r w:rsidRPr="005B5C1B">
        <w:rPr>
          <w:rFonts w:cs="Courier New"/>
          <w:color w:val="0070C0"/>
          <w:szCs w:val="22"/>
        </w:rPr>
        <w:t>.</w:t>
      </w:r>
    </w:p>
    <w:p w14:paraId="471FB65C" w14:textId="77777777" w:rsidR="00D457E1" w:rsidRPr="00751304" w:rsidRDefault="00D457E1" w:rsidP="00D457E1">
      <w:pPr>
        <w:pStyle w:val="Heading4"/>
      </w:pPr>
      <w:r w:rsidRPr="00751304">
        <w:t>Intelligence gathering</w:t>
      </w:r>
    </w:p>
    <w:p w14:paraId="26A3BB45" w14:textId="77777777" w:rsidR="00D457E1" w:rsidRPr="00751304" w:rsidRDefault="00D457E1" w:rsidP="00D457E1">
      <w:r>
        <w:t>No relevant information was identified.</w:t>
      </w:r>
    </w:p>
    <w:p w14:paraId="5120FCC4" w14:textId="396D6456" w:rsidR="008E490A" w:rsidRDefault="008E490A" w:rsidP="008E490A">
      <w:pPr>
        <w:pStyle w:val="Heading4"/>
      </w:pPr>
      <w:r>
        <w:t>Impact statement</w:t>
      </w:r>
    </w:p>
    <w:p w14:paraId="43D76CE1" w14:textId="77777777" w:rsidR="008E490A" w:rsidRDefault="008E490A" w:rsidP="008E490A">
      <w:pPr>
        <w:rPr>
          <w:bCs/>
        </w:rPr>
      </w:pPr>
      <w:r>
        <w:rPr>
          <w:bCs/>
        </w:rPr>
        <w:t>One</w:t>
      </w:r>
      <w:r w:rsidRPr="00F47324">
        <w:rPr>
          <w:bCs/>
        </w:rPr>
        <w:t xml:space="preserve"> RCT (2014 review)</w:t>
      </w:r>
      <w:r>
        <w:t xml:space="preserve"> </w:t>
      </w:r>
      <w:r w:rsidRPr="00F47324">
        <w:rPr>
          <w:bCs/>
        </w:rPr>
        <w:t xml:space="preserve">reported the superiority of bipolar plasma vaporisation of the prostate with ‘button type’ electrode over standard TRUP in improving LUTS. </w:t>
      </w:r>
      <w:r>
        <w:rPr>
          <w:bCs/>
        </w:rPr>
        <w:t>One</w:t>
      </w:r>
      <w:r w:rsidRPr="00F47324">
        <w:rPr>
          <w:bCs/>
        </w:rPr>
        <w:t xml:space="preserve"> systematic review (current review)</w:t>
      </w:r>
      <w:r>
        <w:rPr>
          <w:bCs/>
        </w:rPr>
        <w:t xml:space="preserve"> </w:t>
      </w:r>
      <w:r>
        <w:t xml:space="preserve">noted that </w:t>
      </w:r>
      <w:r>
        <w:rPr>
          <w:bCs/>
        </w:rPr>
        <w:t>t</w:t>
      </w:r>
      <w:r w:rsidRPr="00F47324">
        <w:rPr>
          <w:bCs/>
        </w:rPr>
        <w:t xml:space="preserve">he improvement </w:t>
      </w:r>
      <w:r>
        <w:rPr>
          <w:bCs/>
        </w:rPr>
        <w:t>in</w:t>
      </w:r>
      <w:r w:rsidRPr="00F47324">
        <w:rPr>
          <w:bCs/>
        </w:rPr>
        <w:t xml:space="preserve"> urinary symptoms and overall complications in BTPV were comparable to conventional TURP.</w:t>
      </w:r>
    </w:p>
    <w:p w14:paraId="3A78D153" w14:textId="77777777" w:rsidR="008E490A" w:rsidRPr="005C35B8" w:rsidRDefault="008E490A" w:rsidP="008E490A">
      <w:r w:rsidRPr="00505F32">
        <w:t xml:space="preserve">Current evidence on the efficacy and safety of </w:t>
      </w:r>
      <w:r>
        <w:t xml:space="preserve">BTPV </w:t>
      </w:r>
      <w:r w:rsidRPr="00505F32">
        <w:t xml:space="preserve">is inadequate to support </w:t>
      </w:r>
      <w:r>
        <w:t>its</w:t>
      </w:r>
      <w:r w:rsidRPr="00505F32">
        <w:t xml:space="preserve"> use</w:t>
      </w:r>
      <w:r>
        <w:t xml:space="preserve"> as an alternative to TURP in treating LUTS</w:t>
      </w:r>
      <w:r w:rsidRPr="00505F32">
        <w:t>.</w:t>
      </w:r>
    </w:p>
    <w:p w14:paraId="13A89F47" w14:textId="77777777" w:rsidR="00723E02" w:rsidRPr="00B527C8" w:rsidRDefault="00723E02" w:rsidP="00723E02">
      <w:pPr>
        <w:pStyle w:val="ES-noimpactbox"/>
      </w:pPr>
      <w:r w:rsidRPr="00B527C8">
        <w:t>New evidence is unlikely to change guideline recommendations.</w:t>
      </w:r>
    </w:p>
    <w:p w14:paraId="0AD270FD" w14:textId="77777777" w:rsidR="00751C8E" w:rsidRPr="00225B10" w:rsidRDefault="00751C8E" w:rsidP="0025344A">
      <w:pPr>
        <w:pStyle w:val="Heading5"/>
        <w:rPr>
          <w:b w:val="0"/>
          <w:u w:val="single"/>
        </w:rPr>
      </w:pPr>
      <w:bookmarkStart w:id="135" w:name="_Hlk14789581"/>
      <w:r w:rsidRPr="00225B10">
        <w:rPr>
          <w:b w:val="0"/>
          <w:u w:val="single"/>
        </w:rPr>
        <w:t>TURP versus transurethral incision of the bladder neck</w:t>
      </w:r>
    </w:p>
    <w:bookmarkEnd w:id="135"/>
    <w:p w14:paraId="4645448B" w14:textId="77777777" w:rsidR="00751C8E" w:rsidRPr="00D67B5E" w:rsidRDefault="00751C8E" w:rsidP="0025344A">
      <w:pPr>
        <w:pStyle w:val="Heading6"/>
      </w:pPr>
      <w:r w:rsidRPr="00D67B5E">
        <w:t>Previous surveillance summary</w:t>
      </w:r>
    </w:p>
    <w:p w14:paraId="6A636FE5" w14:textId="2BBF37C0" w:rsidR="00751C8E" w:rsidRDefault="00751C8E" w:rsidP="0025344A">
      <w:r>
        <w:t>A</w:t>
      </w:r>
      <w:r w:rsidRPr="00F0522F">
        <w:t>n RCT</w:t>
      </w:r>
      <w:r>
        <w:t xml:space="preserve"> </w:t>
      </w:r>
      <w:r>
        <w:fldChar w:fldCharType="begin" w:fldLock="1"/>
      </w:r>
      <w:r>
        <w:instrText>ADDIN CSL_CITATION { "citationItems" : [ { "id" : "ITEM-1", "itemData" : { "DOI" : "10.1371/journal.pone.0063227", "ISSN" : "1932-6203", "abstract" : "PURPOSE: Transurethral resection of the prostate (TURP) has a high failure rate in patients with small volume benign prostate hyperplasia (BPH) with bladder outlet obstruction (BOO). We describe and report the results of an alternative surgical method, selective transurethral resection of the prostate (STURP) in combination with transurethral incision of the bladder neck (TUIBN). METHODS: Patients were randomized to receive TURP or STRUP+TUIBN in combination with TUIBN. Maximum urinary flow rate (Qmax), voided volume, and post voiding residual volume (PVR) were assessed at baseline and at 1, 3, and 6 months after surgery. Efficacy of treatment was assessed by lower urinary tract symptoms and IPSS. RESULTS: Sixty three patients received STRUP+TUIBN and 61 received TURP. Surgical time, amount of prostate tissue resected, and blood loss was the same in both groups (all, p&gt;0.05). The mean duration of follow-up was 9.02 and 8.53 months in patients receiving TURP and STRUP+TUIBN, respectively. At 6 months postoperatively, IPSS was 4.26+/-1.22 and 4.18+/-1.47 in patients receiving TURP and STRUP+TUIBN, respectively (p&gt;0.05), and the Qmax in patients receiving STRUP+TUIBN was markedly higher than in those receiving TURP (28.28+/-6.46 mL/s vs. 21.59+/-7.14 mL/s; p&lt;0.05). Bladder neck contracture and urinary tract infections were observed in 3 and 5 patients receiving TURP, respectively, and none in STURP. CONCLUSIONS: STRUP+TUIBN may offer a more effective and safer alternative to TURP for small volume BPH patients.", "author" : [ { "dropping-particle" : "", "family" : "Li", "given" : "X", "non-dropping-particle" : "", "parse-names" : false, "suffix" : "" }, { "dropping-particle" : "", "family" : "Pan", "given" : "J H", "non-dropping-particle" : "", "parse-names" : false, "suffix" : "" }, { "dropping-particle" : "", "family" : "Liu", "given" : "Q G", "non-dropping-particle" : "", "parse-names" : false, "suffix" : "" }, { "dropping-particle" : "", "family" : "He", "given" : "P", "non-dropping-particle" : "", "parse-names" : false, "suffix" : "" }, { "dropping-particle" : "", "family" : "Song", "given" : "S J", "non-dropping-particle" : "", "parse-names" : false, "suffix" : "" }, { "dropping-particle" : "", "family" : "Jiang", "given" : "T", "non-dropping-particle" : "", "parse-names" : false, "suffix" : "" }, { "dropping-particle" : "", "family" : "Zhou", "given" : "Z S", "non-dropping-particle" : "", "parse-names" : false, "suffix" : "" } ], "container-title" : "PLoS ONE [Electronic Resource]", "id" : "ITEM-1", "issue" : "5", "issued" : { "date-parts" : [ [ "2013" ] ] }, "note" : "Li, Xin", "page" : "e63227", "title" : "Selective transurethral resection of the prostate combined with transurethral incision of the bladder neck for bladder outlet obstruction in patients with small volume benign prostate hyperplasia (BPH): a prospective randomized study", "type" : "article-journal", "volume" : "8" }, "uris" : [ "http://www.mendeley.com/documents/?uuid=fe0d90a2-7a85-49ea-8bf8-e2c49eff0b8f" ] } ], "mendeley" : { "formattedCitation" : "(259)", "plainTextFormattedCitation" : "(259)", "previouslyFormattedCitation" : "(259)" }, "properties" : { "noteIndex" : 0 }, "schema" : "https://github.com/citation-style-language/schema/raw/master/csl-citation.json" }</w:instrText>
      </w:r>
      <w:r>
        <w:fldChar w:fldCharType="separate"/>
      </w:r>
      <w:r w:rsidRPr="0016603E">
        <w:rPr>
          <w:noProof/>
        </w:rPr>
        <w:t>(259)</w:t>
      </w:r>
      <w:r>
        <w:fldChar w:fldCharType="end"/>
      </w:r>
      <w:r>
        <w:t xml:space="preserve"> was identified in 2014 review that assessed safety and efficacy of </w:t>
      </w:r>
      <w:bookmarkStart w:id="136" w:name="_Hlk12955336"/>
      <w:r>
        <w:t>selective transurethral resection of the prostate (</w:t>
      </w:r>
      <w:bookmarkStart w:id="137" w:name="_Hlk12955314"/>
      <w:r>
        <w:t>STURP</w:t>
      </w:r>
      <w:bookmarkEnd w:id="136"/>
      <w:bookmarkEnd w:id="137"/>
      <w:r>
        <w:t xml:space="preserve">) in combination with transurethral incision of the bladder neck (TUIBN) compared with TURP for BPH. At 6 months postoperatively, no significant difference in IPSS was observed between the two groups although the maximum urine flow rate in patients receiving </w:t>
      </w:r>
      <w:r w:rsidR="00EF468A">
        <w:t>STURP</w:t>
      </w:r>
      <w:r w:rsidR="00EB20CE">
        <w:t xml:space="preserve"> in combination with</w:t>
      </w:r>
      <w:r w:rsidR="00930F6D">
        <w:t xml:space="preserve"> </w:t>
      </w:r>
      <w:r>
        <w:t>TUIBN was markedly higher than in those receiving TURP.</w:t>
      </w:r>
    </w:p>
    <w:p w14:paraId="03C89783" w14:textId="77777777" w:rsidR="00751C8E" w:rsidRPr="001B319B" w:rsidRDefault="00751C8E" w:rsidP="0025344A">
      <w:pPr>
        <w:pStyle w:val="Heading6"/>
      </w:pPr>
      <w:r>
        <w:lastRenderedPageBreak/>
        <w:t xml:space="preserve">2019 </w:t>
      </w:r>
      <w:r w:rsidRPr="001B319B">
        <w:t>surveillance summary</w:t>
      </w:r>
    </w:p>
    <w:p w14:paraId="41691E9C" w14:textId="7254035B" w:rsidR="00751C8E" w:rsidRDefault="00751C8E" w:rsidP="0025344A">
      <w:r>
        <w:t>No relevant evidence was identified.</w:t>
      </w:r>
    </w:p>
    <w:p w14:paraId="6CBC49C3" w14:textId="77777777" w:rsidR="00D457E1" w:rsidRPr="00751304" w:rsidRDefault="00D457E1" w:rsidP="00D457E1">
      <w:pPr>
        <w:pStyle w:val="Heading4"/>
      </w:pPr>
      <w:r w:rsidRPr="00751304">
        <w:t>Intelligence gathering</w:t>
      </w:r>
    </w:p>
    <w:p w14:paraId="0E669DC0" w14:textId="77777777" w:rsidR="00D457E1" w:rsidRPr="00751304" w:rsidRDefault="00D457E1" w:rsidP="00D457E1">
      <w:r>
        <w:t>No relevant information was identified.</w:t>
      </w:r>
    </w:p>
    <w:p w14:paraId="14597CB4" w14:textId="7BC1370C" w:rsidR="008E490A" w:rsidRDefault="008E490A" w:rsidP="008E490A">
      <w:pPr>
        <w:pStyle w:val="Heading4"/>
      </w:pPr>
      <w:r>
        <w:t>Impact statement</w:t>
      </w:r>
    </w:p>
    <w:p w14:paraId="78D11EDB" w14:textId="22ABFA59" w:rsidR="008E490A" w:rsidRDefault="008E490A" w:rsidP="008E490A">
      <w:pPr>
        <w:rPr>
          <w:bCs/>
        </w:rPr>
      </w:pPr>
      <w:r>
        <w:t>One</w:t>
      </w:r>
      <w:r w:rsidRPr="00B06E09">
        <w:t xml:space="preserve"> RCT (2014 review)</w:t>
      </w:r>
      <w:r>
        <w:t xml:space="preserve"> found that </w:t>
      </w:r>
      <w:r w:rsidRPr="00B06E09">
        <w:t xml:space="preserve">at 6 months postoperatively, no significant difference in IPSS was observed between </w:t>
      </w:r>
      <w:r w:rsidR="00E9702D">
        <w:t xml:space="preserve">STURP and TUIBN </w:t>
      </w:r>
      <w:r w:rsidRPr="00B06E09">
        <w:t xml:space="preserve">although the </w:t>
      </w:r>
      <w:r>
        <w:t>m</w:t>
      </w:r>
      <w:r w:rsidRPr="00B06E09">
        <w:t xml:space="preserve">aximum urine flow rate in patients receiving </w:t>
      </w:r>
      <w:r>
        <w:t xml:space="preserve">STURP plus </w:t>
      </w:r>
      <w:r w:rsidRPr="00B06E09">
        <w:t>TUIBN was markedly higher than in those receiving TURP.</w:t>
      </w:r>
    </w:p>
    <w:p w14:paraId="0999BB36" w14:textId="77777777" w:rsidR="008E490A" w:rsidRPr="005C35B8" w:rsidRDefault="008E490A" w:rsidP="008E490A">
      <w:r w:rsidRPr="00505F32">
        <w:t xml:space="preserve">Current evidence on the efficacy and safety of </w:t>
      </w:r>
      <w:r w:rsidRPr="00B06E09">
        <w:t>TUIBN</w:t>
      </w:r>
      <w:r>
        <w:t xml:space="preserve"> and</w:t>
      </w:r>
      <w:r w:rsidRPr="00AC13F3">
        <w:t xml:space="preserve"> </w:t>
      </w:r>
      <w:r>
        <w:t>STURP is</w:t>
      </w:r>
      <w:r w:rsidRPr="00505F32">
        <w:t xml:space="preserve"> inadequate to support </w:t>
      </w:r>
      <w:r>
        <w:t>its</w:t>
      </w:r>
      <w:r w:rsidRPr="00505F32">
        <w:t xml:space="preserve"> use</w:t>
      </w:r>
      <w:r>
        <w:t xml:space="preserve"> as an alternative to TURP in treating LUTS</w:t>
      </w:r>
      <w:r w:rsidRPr="00505F32">
        <w:t>.</w:t>
      </w:r>
    </w:p>
    <w:p w14:paraId="46F311CD" w14:textId="77777777" w:rsidR="00723E02" w:rsidRPr="00B527C8" w:rsidRDefault="00723E02" w:rsidP="00723E02">
      <w:pPr>
        <w:pStyle w:val="ES-noimpactbox"/>
      </w:pPr>
      <w:r w:rsidRPr="00B527C8">
        <w:t>New evidence is unlikely to change guideline recommendations.</w:t>
      </w:r>
    </w:p>
    <w:p w14:paraId="78C80BFA" w14:textId="77777777" w:rsidR="00751C8E" w:rsidRPr="00225B10" w:rsidRDefault="00751C8E" w:rsidP="0025344A">
      <w:pPr>
        <w:pStyle w:val="Heading5"/>
        <w:rPr>
          <w:b w:val="0"/>
          <w:u w:val="single"/>
        </w:rPr>
      </w:pPr>
      <w:r w:rsidRPr="00225B10">
        <w:rPr>
          <w:b w:val="0"/>
          <w:u w:val="single"/>
        </w:rPr>
        <w:t xml:space="preserve">TURP versus prostatic artery </w:t>
      </w:r>
      <w:proofErr w:type="spellStart"/>
      <w:r w:rsidRPr="00225B10">
        <w:rPr>
          <w:b w:val="0"/>
          <w:u w:val="single"/>
        </w:rPr>
        <w:t>embolisation</w:t>
      </w:r>
      <w:proofErr w:type="spellEnd"/>
      <w:r w:rsidRPr="00225B10">
        <w:rPr>
          <w:b w:val="0"/>
          <w:u w:val="single"/>
        </w:rPr>
        <w:t xml:space="preserve"> (PAE)</w:t>
      </w:r>
    </w:p>
    <w:p w14:paraId="2D8076B3" w14:textId="77777777" w:rsidR="00751C8E" w:rsidRPr="00D67B5E" w:rsidRDefault="00751C8E" w:rsidP="0025344A">
      <w:pPr>
        <w:pStyle w:val="Heading6"/>
      </w:pPr>
      <w:r w:rsidRPr="00D67B5E">
        <w:t>Previous surveillance summary</w:t>
      </w:r>
    </w:p>
    <w:p w14:paraId="345674B0" w14:textId="77777777" w:rsidR="00751C8E" w:rsidRDefault="00751C8E" w:rsidP="0025344A">
      <w:r>
        <w:t>No relevant evidence was identified.</w:t>
      </w:r>
    </w:p>
    <w:p w14:paraId="73C75E99" w14:textId="77777777" w:rsidR="00751C8E" w:rsidRPr="001B319B" w:rsidRDefault="00751C8E" w:rsidP="0025344A">
      <w:pPr>
        <w:pStyle w:val="Heading6"/>
      </w:pPr>
      <w:r>
        <w:t xml:space="preserve">2019 </w:t>
      </w:r>
      <w:r w:rsidRPr="001B319B">
        <w:t>surveillance summary</w:t>
      </w:r>
    </w:p>
    <w:p w14:paraId="42850B8B" w14:textId="77777777" w:rsidR="00751C8E" w:rsidRPr="004372A1" w:rsidRDefault="00751C8E" w:rsidP="0025344A">
      <w:r w:rsidRPr="004372A1">
        <w:t>A systematic review</w:t>
      </w:r>
      <w:r>
        <w:t xml:space="preserve"> </w:t>
      </w:r>
      <w:r>
        <w:fldChar w:fldCharType="begin" w:fldLock="1"/>
      </w:r>
      <w:r>
        <w:instrText>ADDIN CSL_CITATION { "citationItems" : [ { "id" : "ITEM-1", "itemData" : { "DOI" : "10.1186/s12894-018-0426-4", "ISSN" : "1471-2490", "abstract" : "Background: To study nocturia in patients with lower urinary tract symptoms (LUTS) suggestive of benign prostatic hyperplasia (BPH) after medical or placebo treatment. Method(s): Patients with LUTS suggestive of BPH from several community clinics were included. Patients completed the International Prostate Symptom Score (I-PSS) questionnaire and a 3-day voiding diary. Urinalysis, prostate-specific antigen (PSA) measurement, and prostate ultrasonography were performed. Nocturnal polyuria (NP) was defined as a nocturnal urine fraction exceeding one third of the daily urine output in elderly men. A total of 148 outpatients were randomized to drug treatment (tamsulosin) or placebo treatment. After 8 weeks of treatment, they were re-evaluated using a 3-day voiding diary, PSA measurement, prostate volume (PV), I-PSS, etc. Result(s): The average I-PSS score was 20.3, storage symptom score was 11.7, voiding symptom score was 8.6, quality of life (QoL) score was 3.7, PV was 40.4 +/- 19.4 ml, and nocturnal urine volume (NUV) was 845.7 +/- 339.0 ml. The mean frequency of nocturia was 2.3 +/- 1.1 per day, and 94% of the patients had a nocturia frequency of more than two times per day. Of these patients, 76.5% had NP. A significant correlation was found between NUV and the amount of water intake at night and 4 h before sleep (r = 0.419,P = 0.002; r = 0.302,P = 0.031). Eighty patients were randomized to drug treatment (tamsulosin) and 68 patients were randomized to placebo treatment. The I-PSS score was 16.8 +/- 4.9 to 19.3 +/- 5.0 (p = 0.002), the storage symptom score was 10.3 +/- 3.4 to 10.7 +/- 3.4 (p = 0.007), and the voiding symptom score was 7.5 +/- 2.4 to 8.6 +/- 2.3 (p = 0.003). The frequency of daytime urination was 7.5 +/- 2.6 to 8.1 +/- 2.6 (p = 0.002), maximum urine volume (ml) was 372.8 +/- 103.3 to 302.8 +/- 119.3 (p = 0.007), and morning urine volume (ml) was 280.5 +/- 111.7 to 259.5 +/- 100.7 (p = 0.003). However, the frequency of nocturia score was 2.8 +/- 0.7 to 3.0 +/- 0.6 (p = 0.306) and the nocturnal urine volume (ml) was 800.7 +/- 323.0 to 845.7 +/- 303.5 (p = 0.056), which did not change significantly. There were significant differences between the NP and non-NP groups in the duration of LUTS, first voided urine volume, daytime urination frequency, and the amount of water intake at night and 4 h before sleep. Conclusion(s): Among the symptoms of LUTS, the improvement rates for nocturia were the lowest after medical treatment for BPH. The alpha\u2026", "author" : [ { "dropping-particle" : "", "family" : "Xue", "given" : "Z", "non-dropping-particle" : "", "parse-names" : false, "suffix" : "" }, { "dropping-particle" : "", "family" : "Lin", "given" : "Y", "non-dropping-particle" : "", "parse-names" : false, "suffix" : "" }, { "dropping-particle" : "", "family" : "Jiang", "given" : "Y", "non-dropping-particle" : "", "parse-names" : false, "suffix" : "" }, { "dropping-particle" : "", "family" : "Wei", "given" : "N", "non-dropping-particle" : "", "parse-names" : false, "suffix" : "" }, { "dropping-particle" : "", "family" : "Bi", "given" : "J", "non-dropping-particle" : "", "parse-names" : false, "suffix" : "" } ], "container-title" : "BMC Urology", "id" : "ITEM-1", "issue" : "1", "issued" : { "date-parts" : [ [ "2018" ] ] }, "title" : "The evaluation of nocturia in patients with lower urinary tract symptoms suggestive of benign prostatic hyperplasia and the analysis of the curative effect after medical or placebo therapy for nocturia: A randomized placebo-controlled study", "type" : "article-journal", "volume" : "18" }, "uris" : [ "http://www.mendeley.com/documents/?uuid=03de2336-078e-4cad-808f-6eb4b33fbcab" ] } ], "mendeley" : { "formattedCitation" : "(263)", "plainTextFormattedCitation" : "(263)", "previouslyFormattedCitation" : "(263)" }, "properties" : { "noteIndex" : 0 }, "schema" : "https://github.com/citation-style-language/schema/raw/master/csl-citation.json" }</w:instrText>
      </w:r>
      <w:r>
        <w:fldChar w:fldCharType="separate"/>
      </w:r>
      <w:r w:rsidRPr="00784DAC">
        <w:rPr>
          <w:noProof/>
        </w:rPr>
        <w:t>(263)</w:t>
      </w:r>
      <w:r>
        <w:fldChar w:fldCharType="end"/>
      </w:r>
      <w:r>
        <w:t xml:space="preserve"> </w:t>
      </w:r>
      <w:r w:rsidRPr="004372A1">
        <w:t xml:space="preserve">of 4 studies (total n=506) evaluated the clinical efficiency and safety of TURP and prostatic artery </w:t>
      </w:r>
      <w:proofErr w:type="spellStart"/>
      <w:r w:rsidRPr="004372A1">
        <w:t>embolisation</w:t>
      </w:r>
      <w:proofErr w:type="spellEnd"/>
      <w:r w:rsidRPr="004372A1">
        <w:t xml:space="preserve"> (PAE) for treatment of BPH.</w:t>
      </w:r>
      <w:r w:rsidRPr="00412675">
        <w:t xml:space="preserve"> </w:t>
      </w:r>
      <w:r w:rsidRPr="004372A1">
        <w:t>TURP significantly improved maximum urine flow rate and QoL and decreased prostate volume compared with PAE. postoperative IPSS and complications were similar in</w:t>
      </w:r>
      <w:r>
        <w:t xml:space="preserve"> two</w:t>
      </w:r>
      <w:r w:rsidRPr="004372A1">
        <w:t xml:space="preserve"> groups.</w:t>
      </w:r>
    </w:p>
    <w:p w14:paraId="0518A5FF" w14:textId="20A82865" w:rsidR="00751C8E" w:rsidRPr="00ED0129" w:rsidRDefault="00751C8E" w:rsidP="0025344A">
      <w:r w:rsidRPr="00195DD2">
        <w:t>A systematic review</w:t>
      </w:r>
      <w:r>
        <w:t xml:space="preserve"> </w:t>
      </w:r>
      <w:r>
        <w:fldChar w:fldCharType="begin" w:fldLock="1"/>
      </w:r>
      <w:r>
        <w:instrText>ADDIN CSL_CITATION { "citationItems" : [ { "id" : "ITEM-1", "itemData" : { "DOI" : "10.1007/s00345-015-1665-6", "ISSN" : "1433-8726", "abstract" : "PURPOSE: To review current knowledge on clinical outcomes and peri-operative complications of prostatic arterial embolization (PAE) in patients treated for lower urinary tract symptoms (LUTS) related to benign prostatic obstruction (BPO). METHODS: A systematic review of the literature published from January 2008 to January 2015 was performed on PubMed/MEDLINE. RESULTS: Fifty-seven articles were identified, and four were selected for inclusion in this review. Only one randomized clinical trial compared transurethral resection of the prostate (TURP) to PAE. At 3 months after the procedure, mean IPSS reduction from baseline ranged from 7.2 to 15.6 points. Mean urine peak-flow improvement ranged from +3.21 ml/s to +9.5 ml/s. When compared to TURP, PAE was associated with a significantly lower IPSS reduction 1 and 3 months after the procedure. A trend toward similar symptoms improvement was however reported without statistical significance from 6 to 24 months. Major complications were rare with one bladder partial necrosis due to non-selective embolization. Mild adverse events occurred in 10 % of the patients and included transient hyperthermia, hematuria, rectal bleeding, painful urination or acute urinary retention. Further comparative studies are mandatory to assess post-operative rates of complications, especially acute urinary retention, after PAE and standard procedures. CONCLUSION: Early reports suggest that PAE may be a promising procedure for the treatment of patients with LUTS due to BPO. However, the low level of evidence and short follow-up of published reports preclude any firm conclusion on its mid-term efficiency. Further clinical trials are warranted before any use in clinical practice.", "author" : [ { "dropping-particle" : "", "family" : "Lebdai", "given" : "S", "non-dropping-particle" : "", "parse-names" : false, "suffix" : "" }, { "dropping-particle" : "", "family" : "Delongchamps", "given" : "N B", "non-dropping-particle" : "", "parse-names" : false, "suffix" : "" }, { "dropping-particle" : "", "family" : "Sapoval", "given" : "M", "non-dropping-particle" : "", "parse-names" : false, "suffix" : "" }, { "dropping-particle" : "", "family" : "Robert", "given" : "G", "non-dropping-particle" : "", "parse-names" : false, "suffix" : "" }, { "dropping-particle" : "", "family" : "Amouyal", "given" : "G", "non-dropping-particle" : "", "parse-names" : false, "suffix" : "" }, { "dropping-particle" : "", "family" : "Thiounn", "given" : "N", "non-dropping-particle" : "", "parse-names" : false, "suffix" : "" }, { "dropping-particle" : "", "family" : "Karsenty", "given" : "G", "non-dropping-particle" : "", "parse-names" : false, "suffix" : "" }, { "dropping-particle" : "", "family" : "Ruffion", "given" : "A", "non-dropping-particle" : "", "parse-names" : false, "suffix" : "" }, { "dropping-particle" : "", "family" : "La Taille", "given" : "A", "non-dropping-particle" : "de", "parse-names" : false, "suffix" : "" }, { "dropping-particle" : "", "family" : "Descazeaud", "given" : "A", "non-dropping-particle" : "", "parse-names" : false, "suffix" : "" }, { "dropping-particle" : "", "family" : "Mathieu", "given" : "R", "non-dropping-particle" : "", "parse-names" : false, "suffix" : "" } ], "container-title" : "World Journal of Urology", "id" : "ITEM-1", "issue" : "5", "issued" : { "date-parts" : [ [ "2016" ] ] }, "note" : "Lebdai, Souhil", "page" : "625-632", "title" : "Early results and complications of prostatic arterial embolization for benign prostatic hyperplasia", "type" : "article-journal", "volume" : "34" }, "uris" : [ "http://www.mendeley.com/documents/?uuid=77f640e3-959e-43e0-90fd-7b67716b32b2" ] } ], "mendeley" : { "formattedCitation" : "(264)", "plainTextFormattedCitation" : "(264)", "previouslyFormattedCitation" : "(264)" }, "properties" : { "noteIndex" : 0 }, "schema" : "https://github.com/citation-style-language/schema/raw/master/csl-citation.json" }</w:instrText>
      </w:r>
      <w:r>
        <w:fldChar w:fldCharType="separate"/>
      </w:r>
      <w:r w:rsidRPr="00784DAC">
        <w:rPr>
          <w:noProof/>
        </w:rPr>
        <w:t>(264)</w:t>
      </w:r>
      <w:r>
        <w:fldChar w:fldCharType="end"/>
      </w:r>
      <w:r>
        <w:t xml:space="preserve"> </w:t>
      </w:r>
      <w:r w:rsidRPr="00195DD2">
        <w:t xml:space="preserve">of 4 studies evaluated the clinical outcomes and peri-operative complications of PAE in patients treated for LUTS related to benign prostatic obstruction. When compared to </w:t>
      </w:r>
      <w:bookmarkStart w:id="138" w:name="_Hlk7615196"/>
      <w:r w:rsidRPr="00195DD2">
        <w:t xml:space="preserve">TURP, PAE </w:t>
      </w:r>
      <w:bookmarkEnd w:id="138"/>
      <w:r w:rsidRPr="00195DD2">
        <w:t xml:space="preserve">was associated with a lower IPSS reduction </w:t>
      </w:r>
      <w:r>
        <w:t xml:space="preserve">at </w:t>
      </w:r>
      <w:r w:rsidRPr="00195DD2">
        <w:t>1 and 3 months after the procedure. A trend toward similar symptoms improvement was reported from 6 to 24 months.</w:t>
      </w:r>
    </w:p>
    <w:p w14:paraId="1DA4DA97" w14:textId="11BE9569" w:rsidR="00751C8E" w:rsidRDefault="00751C8E" w:rsidP="0025344A">
      <w:r w:rsidRPr="004372A1">
        <w:t>An RCT</w:t>
      </w:r>
      <w:r>
        <w:t xml:space="preserve"> </w:t>
      </w:r>
      <w:r>
        <w:fldChar w:fldCharType="begin" w:fldLock="1"/>
      </w:r>
      <w:r>
        <w:instrText>ADDIN CSL_CITATION { "citationItems" : [ { "id" : "ITEM-1", "itemData" : { "DOI" : "10.1148/radiol.13122803", "ISSN" : "1527-1315", "abstract" : "PURPOSE: To compare prostatic arterial embolization (PAE) and transurethral resection of the prostate (TURP) in the care of patients with benign prostatic hyperplasia (BPH). MATERIALS AND METHODS: This prospective randomized clinical trial was approved by the institutional review board. A total of 114 patients provided written informed consent and were randomly assigned to undergo PAE (n = 57) or TURP (n = 57). The groups were compared regarding relevant adverse events and complications. Functional results--including improvement of International Prostate Symptom Score (IPSS), quality of life (QOL), peak urinary flow, postvoiding residual urine volume, prostate-specific antigen (PSA) level, and prostate volume--were assessed at 1-, 3-, 6-, 12-, and 24-month follow-up between January 20, 2007, and January 31, 2012. Student t test, chi(2) test, Fisher exact test, and repeated measures analysis of variance were used, as appropriate. RESULTS: Overall technical success rates for TURP and PAE were 100% and 94.7%, respectively; the clinical failure rates were 3.9% and 9.4%, respectively. The six functional results showed improvements after TURP and PAE at all follow-up time points when compared with preoperative values (P = .001). However, the TURP group showed greater degrees of improvement in the IPSS, QOL, peak urinary flow, and postvoiding residual urine volume at 1 and 3 months, as well as greater reductions in the PSA level and prostate volume at all follow-up time points, when compared with the PAE group (P &lt; .05). The PAE group showed more overall adverse events and complications (P = .029), mostly related to acute urinary retention (25.9%), postembolization syndrome (11.1%), and treatment failures (5.3% technical; 9.4% clinical). CONCLUSION: Both procedures resulted in significant clinical improvements in the treatment of BPH. However, the advantages of the PAE procedure must be weighed against the potential for technical and clinical failures in a minority of patients.", "author" : [ { "dropping-particle" : "", "family" : "Gao", "given" : "Y A", "non-dropping-particle" : "", "parse-names" : false, "suffix" : "" }, { "dropping-particle" : "", "family" : "Huang", "given" : "Y", "non-dropping-particle" : "", "parse-names" : false, "suffix" : "" }, { "dropping-particle" : "", "family" : "Zhang", "given" : "R", "non-dropping-particle" : "", "parse-names" : false, "suffix" : "" }, { "dropping-particle" : "", "family" : "Yang", "given" : "Y D", "non-dropping-particle" : "", "parse-names" : false, "suffix" : "" }, { "dropping-particle" : "", "family" : "Zhang", "given" : "Q", "non-dropping-particle" : "", "parse-names" : false, "suffix" : "" }, { "dropping-particle" : "", "family" : "Hou", "given" : "M", "non-dropping-particle" : "", "parse-names" : false, "suffix" : "" }, { "dropping-particle" : "", "family" : "Wang", "given" : "Y", "non-dropping-particle" : "", "parse-names" : false, "suffix" : "" } ], "container-title" : "Radiology", "id" : "ITEM-1", "issue" : "3", "issued" : { "date-parts" : [ [ "2014" ] ] }, "note" : "Gao, Yuan-an", "page" : "920-928", "title" : "Benign prostatic hyperplasia: prostatic arterial embolization versus transurethral resection of the prostate--a prospective, randomized, and controlled clinical trial", "type" : "article-journal", "volume" : "270" }, "uris" : [ "http://www.mendeley.com/documents/?uuid=ba7fd298-0859-4917-a141-3a08249305f6" ] } ], "mendeley" : { "formattedCitation" : "(265)", "plainTextFormattedCitation" : "(265)", "previouslyFormattedCitation" : "(265)" }, "properties" : { "noteIndex" : 0 }, "schema" : "https://github.com/citation-style-language/schema/raw/master/csl-citation.json" }</w:instrText>
      </w:r>
      <w:r>
        <w:fldChar w:fldCharType="separate"/>
      </w:r>
      <w:r w:rsidRPr="00784DAC">
        <w:rPr>
          <w:noProof/>
        </w:rPr>
        <w:t>(265)</w:t>
      </w:r>
      <w:r>
        <w:fldChar w:fldCharType="end"/>
      </w:r>
      <w:r w:rsidRPr="004372A1">
        <w:t xml:space="preserve"> evaluated the PAE and TURP in 114 men with BPH.</w:t>
      </w:r>
      <w:r w:rsidRPr="00412675">
        <w:t xml:space="preserve"> </w:t>
      </w:r>
      <w:r w:rsidRPr="004372A1">
        <w:t>Success rates for TURP and PAE were 100% and 94.7%, respectively; the clinical failure rates were 3.9% and 9.4%, respectively. However, the TURP group showed greater degrees of improvement in IPSS, Q</w:t>
      </w:r>
      <w:r>
        <w:t>o</w:t>
      </w:r>
      <w:r w:rsidRPr="004372A1">
        <w:t>L, peak urinary flow</w:t>
      </w:r>
      <w:r w:rsidR="001D0305">
        <w:t xml:space="preserve"> rate</w:t>
      </w:r>
      <w:r w:rsidRPr="004372A1">
        <w:t>, and post</w:t>
      </w:r>
      <w:r>
        <w:t>-voiding</w:t>
      </w:r>
      <w:r w:rsidRPr="004372A1">
        <w:t xml:space="preserve"> residual urine volume at 1 and 3 months, as well as greater reductions in the PSA level and prostate volume at all follow-up time points, when compared with the PAE group. The PAE group showed more overall adverse events and complications, mostly related to acute urinary retention (25.9%), postembolisation syndrome (11.1%), and treatment failures (5.3% technical; 9.4% clinical).</w:t>
      </w:r>
    </w:p>
    <w:p w14:paraId="065192BE" w14:textId="77777777" w:rsidR="006D52CA" w:rsidRPr="006D52CA" w:rsidRDefault="006D52CA" w:rsidP="006D52CA">
      <w:pPr>
        <w:pStyle w:val="Heading4"/>
      </w:pPr>
      <w:r w:rsidRPr="006D52CA">
        <w:lastRenderedPageBreak/>
        <w:t>Intelligence gathering</w:t>
      </w:r>
    </w:p>
    <w:p w14:paraId="0277494F" w14:textId="77777777" w:rsidR="006D52CA" w:rsidRPr="006D52CA" w:rsidRDefault="006D52CA" w:rsidP="006D52CA">
      <w:r w:rsidRPr="006D52CA">
        <w:t>Topic experts commented:</w:t>
      </w:r>
    </w:p>
    <w:p w14:paraId="35441DB6" w14:textId="77777777" w:rsidR="006D52CA" w:rsidRPr="006D52CA" w:rsidRDefault="006D52CA" w:rsidP="006D52CA">
      <w:pPr>
        <w:pStyle w:val="Bullet1"/>
      </w:pPr>
      <w:r w:rsidRPr="006D52CA">
        <w:t xml:space="preserve">“There are new treatment modalities like </w:t>
      </w:r>
      <w:proofErr w:type="spellStart"/>
      <w:r w:rsidRPr="006D52CA">
        <w:t>Urolift</w:t>
      </w:r>
      <w:proofErr w:type="spellEnd"/>
      <w:r w:rsidRPr="006D52CA">
        <w:t xml:space="preserve">, </w:t>
      </w:r>
      <w:proofErr w:type="spellStart"/>
      <w:r w:rsidRPr="006D52CA">
        <w:t>Rezum</w:t>
      </w:r>
      <w:proofErr w:type="spellEnd"/>
      <w:r w:rsidRPr="006D52CA">
        <w:t xml:space="preserve"> and prostate artery </w:t>
      </w:r>
      <w:proofErr w:type="spellStart"/>
      <w:r w:rsidRPr="006D52CA">
        <w:t>embolisation</w:t>
      </w:r>
      <w:proofErr w:type="spellEnd"/>
      <w:r w:rsidRPr="006D52CA">
        <w:t xml:space="preserve"> all separately approved by NICE but not incorporated as recommendation in LUTS care pathway.</w:t>
      </w:r>
    </w:p>
    <w:p w14:paraId="564FD5AF" w14:textId="48BC0A70" w:rsidR="008E490A" w:rsidRDefault="008E490A" w:rsidP="008E490A">
      <w:pPr>
        <w:pStyle w:val="Heading4"/>
      </w:pPr>
      <w:r>
        <w:t>Impact statement</w:t>
      </w:r>
    </w:p>
    <w:p w14:paraId="24A210BD" w14:textId="77777777" w:rsidR="008E490A" w:rsidRPr="004372A1" w:rsidRDefault="008E490A" w:rsidP="008E490A">
      <w:r>
        <w:t>Two</w:t>
      </w:r>
      <w:r w:rsidRPr="004372A1">
        <w:t xml:space="preserve"> systematic reviews (current review)</w:t>
      </w:r>
      <w:r>
        <w:t xml:space="preserve"> reported that</w:t>
      </w:r>
      <w:r w:rsidRPr="004372A1">
        <w:t xml:space="preserve"> TURP improved </w:t>
      </w:r>
      <w:r>
        <w:t>m</w:t>
      </w:r>
      <w:r w:rsidRPr="004372A1">
        <w:t xml:space="preserve">aximum urine flow rate and QoL and decreased prostate volume better than PAE. Postoperative IPSS and complications were similar in both groups. </w:t>
      </w:r>
      <w:r>
        <w:t>One</w:t>
      </w:r>
      <w:r w:rsidRPr="004372A1">
        <w:t xml:space="preserve"> RCT (current review)</w:t>
      </w:r>
      <w:r>
        <w:t xml:space="preserve"> indicated that</w:t>
      </w:r>
      <w:r w:rsidRPr="004372A1">
        <w:t xml:space="preserve"> TURP group showed greater degrees of improvement in the IPSS, Q</w:t>
      </w:r>
      <w:r>
        <w:t>o</w:t>
      </w:r>
      <w:r w:rsidRPr="004372A1">
        <w:t>L, peak urinary flow</w:t>
      </w:r>
      <w:r>
        <w:t xml:space="preserve"> rate</w:t>
      </w:r>
      <w:r w:rsidRPr="004372A1">
        <w:t>, and post</w:t>
      </w:r>
      <w:r>
        <w:t>-voiding</w:t>
      </w:r>
      <w:r w:rsidRPr="004372A1">
        <w:t xml:space="preserve"> residual urine volume at 1 and 3 months, when compared with the PAE group.</w:t>
      </w:r>
    </w:p>
    <w:p w14:paraId="7868E27F" w14:textId="77777777" w:rsidR="008E490A" w:rsidRDefault="008E490A" w:rsidP="008E490A">
      <w:r w:rsidRPr="00505F32">
        <w:t xml:space="preserve">This intervention has been covered in a related </w:t>
      </w:r>
      <w:r w:rsidRPr="00B313B3">
        <w:t>Interventional procedures guidance</w:t>
      </w:r>
      <w:r w:rsidRPr="00505F32">
        <w:t xml:space="preserve"> and incorporated in LUTS care pathway:</w:t>
      </w:r>
    </w:p>
    <w:p w14:paraId="6AC6190C" w14:textId="77777777" w:rsidR="008E490A" w:rsidRPr="00BA0C8B" w:rsidRDefault="005B7DFF" w:rsidP="008E490A">
      <w:hyperlink r:id="rId62" w:history="1">
        <w:r w:rsidR="008E490A" w:rsidRPr="00D35E8D">
          <w:rPr>
            <w:rStyle w:val="Hyperlink"/>
          </w:rPr>
          <w:t xml:space="preserve">Prostate artery </w:t>
        </w:r>
        <w:proofErr w:type="spellStart"/>
        <w:r w:rsidR="008E490A" w:rsidRPr="00D35E8D">
          <w:rPr>
            <w:rStyle w:val="Hyperlink"/>
          </w:rPr>
          <w:t>embolisation</w:t>
        </w:r>
        <w:proofErr w:type="spellEnd"/>
        <w:r w:rsidR="008E490A" w:rsidRPr="00D35E8D">
          <w:rPr>
            <w:rStyle w:val="Hyperlink"/>
          </w:rPr>
          <w:t xml:space="preserve"> for lower urinary tract symptoms caused by benign prostatic hyperplasia</w:t>
        </w:r>
      </w:hyperlink>
      <w:r w:rsidR="008E490A" w:rsidRPr="00D35E8D">
        <w:t xml:space="preserve"> (April 2018)</w:t>
      </w:r>
      <w:r w:rsidR="008E490A" w:rsidRPr="00BA0C8B">
        <w:t xml:space="preserve"> </w:t>
      </w:r>
      <w:r w:rsidR="008E490A" w:rsidRPr="00D35E8D">
        <w:t>[IPG611]</w:t>
      </w:r>
    </w:p>
    <w:p w14:paraId="75FEC959" w14:textId="77777777" w:rsidR="00723E02" w:rsidRPr="00B527C8" w:rsidRDefault="00723E02" w:rsidP="00723E02">
      <w:pPr>
        <w:pStyle w:val="ES-noimpactbox"/>
      </w:pPr>
      <w:r w:rsidRPr="00B527C8">
        <w:t>New evidence is unlikely to change guideline recommendations.</w:t>
      </w:r>
    </w:p>
    <w:p w14:paraId="58629A1C" w14:textId="77777777" w:rsidR="00751C8E" w:rsidRPr="00225B10" w:rsidRDefault="00751C8E" w:rsidP="0025344A">
      <w:pPr>
        <w:pStyle w:val="Heading5"/>
        <w:rPr>
          <w:b w:val="0"/>
          <w:u w:val="single"/>
        </w:rPr>
      </w:pPr>
      <w:bookmarkStart w:id="139" w:name="_Hlk14789616"/>
      <w:r w:rsidRPr="00225B10">
        <w:rPr>
          <w:b w:val="0"/>
          <w:u w:val="single"/>
        </w:rPr>
        <w:t>TURB versus transurethral resection in saline (</w:t>
      </w:r>
      <w:proofErr w:type="spellStart"/>
      <w:r w:rsidRPr="00225B10">
        <w:rPr>
          <w:b w:val="0"/>
          <w:u w:val="single"/>
        </w:rPr>
        <w:t>TURis</w:t>
      </w:r>
      <w:proofErr w:type="spellEnd"/>
      <w:r w:rsidRPr="00225B10">
        <w:rPr>
          <w:b w:val="0"/>
          <w:u w:val="single"/>
        </w:rPr>
        <w:t>)</w:t>
      </w:r>
    </w:p>
    <w:bookmarkEnd w:id="139"/>
    <w:p w14:paraId="59BF1A68" w14:textId="77777777" w:rsidR="00751C8E" w:rsidRDefault="00751C8E" w:rsidP="0025344A">
      <w:pPr>
        <w:pStyle w:val="Heading6"/>
      </w:pPr>
      <w:r w:rsidRPr="00D67B5E">
        <w:t>Previous surveillance summary</w:t>
      </w:r>
    </w:p>
    <w:p w14:paraId="1364F9C0" w14:textId="77777777" w:rsidR="00751C8E" w:rsidRPr="00500682" w:rsidRDefault="00751C8E" w:rsidP="0025344A">
      <w:r>
        <w:t>No relevance evidence was identified.</w:t>
      </w:r>
    </w:p>
    <w:p w14:paraId="23CDF8CB" w14:textId="77777777" w:rsidR="00751C8E" w:rsidRPr="00D67B5E" w:rsidRDefault="00751C8E" w:rsidP="0025344A">
      <w:pPr>
        <w:pStyle w:val="Heading6"/>
      </w:pPr>
      <w:r>
        <w:t>2019</w:t>
      </w:r>
      <w:r w:rsidRPr="00D67B5E">
        <w:t xml:space="preserve"> surveillance summary</w:t>
      </w:r>
    </w:p>
    <w:p w14:paraId="2FCE4682" w14:textId="77777777" w:rsidR="00751C8E" w:rsidRPr="004372A1" w:rsidRDefault="00751C8E" w:rsidP="0025344A">
      <w:r w:rsidRPr="004372A1">
        <w:t>A systematic review</w:t>
      </w:r>
      <w:r>
        <w:t xml:space="preserve"> </w:t>
      </w:r>
      <w:r>
        <w:fldChar w:fldCharType="begin" w:fldLock="1"/>
      </w:r>
      <w:r>
        <w:instrText>ADDIN CSL_CITATION { "citationItems" : [ { "id" : "ITEM-1", "itemData" : { "DOI" : "10.1016/j.euf.2016.03.002", "ISSN" : "2405-4569", "abstract" : "CONTEXT: Monopolar transurethral resection of the prostate (M-TURP) is the current UK surgical standard of care for benign prostatic hyperplasia, a condition estimated to affect &gt;2 million men in the United Kingdom. Although M-TURP efficacy in prostate resection is established, potential perioperative complications and associated costs remain a concern. OBJECTIVE: To present up-to-date and robust evidence in support of bipolar transurethral resection in saline (TURis) as an alternative surgical option to M-TURP. EVIDENCE ACQUISITION: A systematic review (SR) of electronic databases (up to 2015) for randomised controlled trials (RCTs) comparing TURis with M-TURP was conducted, followed by evidence synthesis in the form of a meta-analysis of hospital stay, catheterisation time and procedure duration, transurethral resection (TUR) syndrome, blood transfusion, clot retention, and urethral strictures. An economic analysis was subsequently undertaken from the UK National Health Service hospital perspective with costs and resource use data from published sources. EVIDENCE SYNTHESIS: The SR identified 15 good-quality RCTs, of which 11 were used to inform the meta-analysis. TURis was associated with improved safety versus M-TURP, eliminating the risk of TUR syndrome and reducing the risk of blood transfusion and clot retention (relative risks: 0.34 and 0.43, respectively; p&lt;0.05). TURis also reduced hospital stay (mean difference: 0.56 d; p&lt;0.0001). The economic analysis indicated potential cost savings with TURis versus M-TURP of up to 204 per patient, with incremental equipment costs offset by savings from reduced hospital stay and fewer complications. CONCLUSIONS: The TURis system is associated with significant improvements in perioperative safety compared with M-TURP while ensuring equivalent clinical outcomes of prostate resection. The safety benefits identified may translate into cost savings for UK health services. PATIENT SUMMARY: Our review of bipolar transurethral resection in saline, the new prostate resection technique, indicates that it offers equal efficacy while reducing complications and length of hospital stay.", "author" : [ { "dropping-particle" : "", "family" : "Treharne", "given" : "C", "non-dropping-particle" : "", "parse-names" : false, "suffix" : "" }, { "dropping-particle" : "", "family" : "Crowe", "given" : "L", "non-dropping-particle" : "", "parse-names" : false, "suffix" : "" }, { "dropping-particle" : "", "family" : "Booth", "given" : "D", "non-dropping-particle" : "", "parse-names" : false, "suffix" : "" }, { "dropping-particle" : "", "family" : "Ihara", "given" : "Z", "non-dropping-particle" : "", "parse-names" : false, "suffix" : "" } ], "container-title" : "European Urology Focus", "id" : "ITEM-1", "issue" : "2", "issued" : { "date-parts" : [ [ "2018" ] ] }, "note" : "Treharne, Catrin", "page" : "270-279", "title" : "Economic Value of the Transurethral Resection in Saline System for Treatment of Benign Prostatic Hyperplasia in England and Wales: Systematic Review, Meta-analysis, and Cost-Consequence Model", "type" : "article-journal", "volume" : "4" }, "uris" : [ "http://www.mendeley.com/documents/?uuid=a6c84132-bea1-401f-92e0-48539786db16" ] } ], "mendeley" : { "formattedCitation" : "(266)", "plainTextFormattedCitation" : "(266)", "previouslyFormattedCitation" : "(266)" }, "properties" : { "noteIndex" : 0 }, "schema" : "https://github.com/citation-style-language/schema/raw/master/csl-citation.json" }</w:instrText>
      </w:r>
      <w:r>
        <w:fldChar w:fldCharType="separate"/>
      </w:r>
      <w:r w:rsidRPr="00784DAC">
        <w:rPr>
          <w:noProof/>
        </w:rPr>
        <w:t>(266)</w:t>
      </w:r>
      <w:r>
        <w:fldChar w:fldCharType="end"/>
      </w:r>
      <w:r w:rsidRPr="004372A1">
        <w:t xml:space="preserve"> of 11 RCTs evaluated the efficacy of bipolar transurethral resection in saline (</w:t>
      </w:r>
      <w:proofErr w:type="spellStart"/>
      <w:r w:rsidRPr="004372A1">
        <w:t>TURis</w:t>
      </w:r>
      <w:proofErr w:type="spellEnd"/>
      <w:r w:rsidRPr="004372A1">
        <w:t xml:space="preserve">) as an alternative surgical option to monopolar TURP. The </w:t>
      </w:r>
      <w:proofErr w:type="spellStart"/>
      <w:r w:rsidRPr="004372A1">
        <w:t>TURis</w:t>
      </w:r>
      <w:proofErr w:type="spellEnd"/>
      <w:r w:rsidRPr="004372A1">
        <w:t xml:space="preserve"> system was associated with better improvements in perioperative safety and reduced hospital stay</w:t>
      </w:r>
      <w:r>
        <w:t xml:space="preserve"> </w:t>
      </w:r>
      <w:r w:rsidRPr="004372A1">
        <w:t>compared with monopolar TURP.</w:t>
      </w:r>
    </w:p>
    <w:p w14:paraId="1773BD00" w14:textId="38595483" w:rsidR="00751C8E" w:rsidRDefault="00751C8E" w:rsidP="0025344A">
      <w:r w:rsidRPr="00195DD2">
        <w:t>An RCT</w:t>
      </w:r>
      <w:r>
        <w:t xml:space="preserve"> </w:t>
      </w:r>
      <w:r>
        <w:fldChar w:fldCharType="begin" w:fldLock="1"/>
      </w:r>
      <w:r>
        <w:instrText>ADDIN CSL_CITATION { "citationItems" : [ { "id" : "ITEM-1", "itemData" : { "DOI" : "10.1111/ases.12197", "ISSN" : "1758-5910", "abstract" : "OBJECTIVES: The aim of the present study was to establish the safety and efficacy profile of transurethral resection in saline (TURis) bipolar vaporization of the prostate relative to monopolar transurethral resection of prostate (TURP) and to test the hospital stay efficiency after TURis vaporization. MATERIALS AND METHODS: in this multicenter, double-blinded, prospective, randomized controlled trial, men aged 50-75 years old were randomized into two arms: TURis bipolar vaporization and monopolar TURP. Intraoperative details, perioperative parameters, and postoperative functional outcomes were assessed after intervention. Follow-up with symptom score assessment, prostate volume measurement, and uroflowmetry were performed at 3 and 6 months. RESULTS: Eighty-four patients (mean age, 65.0 +/- 5.6 years) were randomized into each study arm. TURis bipolar vaporization had a longer operative time than monopolar TURP (51.6 +/- 24.5 vs 38.5 +/- 20.3 min, P &lt; 0.001). Postoperatively, the TURis group had a shorter catheter time (33.6 +/- 23.7 vs 40.8 +/- 29.4 h, P = 0.013) and a shorter length of hospital stay (43.14 +/- 18.79 vs 52.33 +/- 30.58 h, P = 0.013). The postoperative dysuria score was higher in the TURis vaporization arm. There was no statistically significant difference between the two arms in terms of hemoglobin change and postoperative complication. No significant difference was observed in quality of life score at 3 and 6 months. CONCLUSIONS: TURis bipolar vaporization of the prostate is a safe and comparable alternative to monopolar TURP. It leads to a reduction in both catheter time and length of hospital stay.", "author" : [ { "dropping-particle" : "", "family" : "Yee", "given" : "C H", "non-dropping-particle" : "", "parse-names" : false, "suffix" : "" }, { "dropping-particle" : "", "family" : "Wong", "given" : "J H", "non-dropping-particle" : "", "parse-names" : false, "suffix" : "" }, { "dropping-particle" : "", "family" : "Chiu", "given" : "P K", "non-dropping-particle" : "", "parse-names" : false, "suffix" : "" }, { "dropping-particle" : "", "family" : "Chan", "given" : "C K", "non-dropping-particle" : "", "parse-names" : false, "suffix" : "" }, { "dropping-particle" : "", "family" : "Lee", "given" : "W M", "non-dropping-particle" : "", "parse-names" : false, "suffix" : "" }, { "dropping-particle" : "", "family" : "Tsu", "given" : "J H", "non-dropping-particle" : "", "parse-names" : false, "suffix" : "" }, { "dropping-particle" : "", "family" : "Teoh", "given" : "J Y", "non-dropping-particle" : "", "parse-names" : false, "suffix" : "" }, { "dropping-particle" : "", "family" : "Ng", "given" : "C F", "non-dropping-particle" : "", "parse-names" : false, "suffix" : "" } ], "container-title" : "Asian Journal of Endoscopic Surgery", "id" : "ITEM-1", "issue" : "3", "issued" : { "date-parts" : [ [ "2015" ] ] }, "note" : "Yee, Chi-hang", "page" : "316-322", "title" : "Short-stay transurethral prostate surgery: A randomized controlled trial comparing transurethral resection in saline bipolar transurethral vaporization of the prostate with monopolar transurethral resection", "type" : "article-journal", "volume" : "8" }, "uris" : [ "http://www.mendeley.com/documents/?uuid=216c0c83-5a6d-44f4-ba7d-49f4819c0801" ] } ], "mendeley" : { "formattedCitation" : "(267)", "plainTextFormattedCitation" : "(267)", "previouslyFormattedCitation" : "(267)" }, "properties" : { "noteIndex" : 0 }, "schema" : "https://github.com/citation-style-language/schema/raw/master/csl-citation.json" }</w:instrText>
      </w:r>
      <w:r>
        <w:fldChar w:fldCharType="separate"/>
      </w:r>
      <w:r w:rsidRPr="00784DAC">
        <w:rPr>
          <w:noProof/>
        </w:rPr>
        <w:t>(267)</w:t>
      </w:r>
      <w:r>
        <w:fldChar w:fldCharType="end"/>
      </w:r>
      <w:r w:rsidRPr="00195DD2">
        <w:t xml:space="preserve"> evaluated the safety and efficacy of transurethral resection in saline (</w:t>
      </w:r>
      <w:bookmarkStart w:id="140" w:name="_Hlk7615192"/>
      <w:proofErr w:type="spellStart"/>
      <w:r w:rsidRPr="00195DD2">
        <w:t>TURis</w:t>
      </w:r>
      <w:bookmarkEnd w:id="140"/>
      <w:proofErr w:type="spellEnd"/>
      <w:r w:rsidRPr="00195DD2">
        <w:t>) bipolar vapori</w:t>
      </w:r>
      <w:r>
        <w:t>s</w:t>
      </w:r>
      <w:r w:rsidRPr="00195DD2">
        <w:t xml:space="preserve">ation of the prostate relative to monopolar TURP in 84 men with BPH. </w:t>
      </w:r>
      <w:proofErr w:type="spellStart"/>
      <w:r w:rsidRPr="00195DD2">
        <w:t>TURis</w:t>
      </w:r>
      <w:proofErr w:type="spellEnd"/>
      <w:r w:rsidRPr="00195DD2">
        <w:t xml:space="preserve"> bipolar vapori</w:t>
      </w:r>
      <w:r>
        <w:t>s</w:t>
      </w:r>
      <w:r w:rsidRPr="00195DD2">
        <w:t xml:space="preserve">ation had a longer operative time than monopolar TURP. Postoperatively, the </w:t>
      </w:r>
      <w:proofErr w:type="spellStart"/>
      <w:r w:rsidRPr="00195DD2">
        <w:t>TURis</w:t>
      </w:r>
      <w:proofErr w:type="spellEnd"/>
      <w:r w:rsidRPr="00195DD2">
        <w:t xml:space="preserve"> group had a shorter catheter time and a shorter length of hospital stay. The postoperative dysuria score was higher in the </w:t>
      </w:r>
      <w:proofErr w:type="spellStart"/>
      <w:r w:rsidRPr="00195DD2">
        <w:t>TURis</w:t>
      </w:r>
      <w:proofErr w:type="spellEnd"/>
      <w:r w:rsidRPr="00195DD2">
        <w:t xml:space="preserve"> vapori</w:t>
      </w:r>
      <w:r>
        <w:t>s</w:t>
      </w:r>
      <w:r w:rsidRPr="00195DD2">
        <w:t>ation arm. Quality of life score was similar in two groups at 3 and 6 months.</w:t>
      </w:r>
    </w:p>
    <w:p w14:paraId="261F0774" w14:textId="77777777" w:rsidR="00D457E1" w:rsidRPr="00751304" w:rsidRDefault="00D457E1" w:rsidP="00D457E1">
      <w:pPr>
        <w:pStyle w:val="Heading4"/>
      </w:pPr>
      <w:r w:rsidRPr="00751304">
        <w:lastRenderedPageBreak/>
        <w:t>Intelligence gathering</w:t>
      </w:r>
    </w:p>
    <w:p w14:paraId="0F6DAE7B" w14:textId="77777777" w:rsidR="00D457E1" w:rsidRPr="00751304" w:rsidRDefault="00D457E1" w:rsidP="00D457E1">
      <w:r>
        <w:t>No relevant information was identified.</w:t>
      </w:r>
    </w:p>
    <w:p w14:paraId="13DD8B2C" w14:textId="230BF5A0" w:rsidR="008E490A" w:rsidRDefault="008E490A" w:rsidP="008E490A">
      <w:pPr>
        <w:pStyle w:val="Heading4"/>
      </w:pPr>
      <w:r>
        <w:t>Impact statement</w:t>
      </w:r>
    </w:p>
    <w:p w14:paraId="16113DBA" w14:textId="7576C11C" w:rsidR="008E490A" w:rsidRDefault="008E490A" w:rsidP="008E490A">
      <w:r>
        <w:t>One</w:t>
      </w:r>
      <w:r w:rsidRPr="004372A1">
        <w:t xml:space="preserve"> RCT (current review)</w:t>
      </w:r>
      <w:r>
        <w:t xml:space="preserve"> reported that </w:t>
      </w:r>
      <w:proofErr w:type="spellStart"/>
      <w:r w:rsidRPr="004372A1">
        <w:t>TURis</w:t>
      </w:r>
      <w:proofErr w:type="spellEnd"/>
      <w:r w:rsidRPr="004372A1">
        <w:t xml:space="preserve"> bipolar vaporisation had a longer operative time than monopolar</w:t>
      </w:r>
      <w:r w:rsidR="00856AAF">
        <w:t xml:space="preserve"> </w:t>
      </w:r>
      <w:r w:rsidRPr="004372A1">
        <w:t xml:space="preserve">TURP. Postoperatively, the </w:t>
      </w:r>
      <w:proofErr w:type="spellStart"/>
      <w:r w:rsidRPr="004372A1">
        <w:t>TURis</w:t>
      </w:r>
      <w:proofErr w:type="spellEnd"/>
      <w:r w:rsidRPr="004372A1">
        <w:t xml:space="preserve"> group had a shorter catheter time and a shorter length of hospital stay.</w:t>
      </w:r>
      <w:r w:rsidRPr="00EA4705">
        <w:t xml:space="preserve"> </w:t>
      </w:r>
      <w:r w:rsidRPr="004372A1">
        <w:t>Quality of life score was similar in two groups at 3 and 6 months.</w:t>
      </w:r>
    </w:p>
    <w:p w14:paraId="2E79D2FA" w14:textId="77777777" w:rsidR="008E490A" w:rsidRPr="004372A1" w:rsidRDefault="008E490A" w:rsidP="008E490A">
      <w:proofErr w:type="spellStart"/>
      <w:r w:rsidRPr="007633F7">
        <w:t>TURis</w:t>
      </w:r>
      <w:proofErr w:type="spellEnd"/>
      <w:r>
        <w:t xml:space="preserve"> is not included in the guideline but</w:t>
      </w:r>
      <w:r w:rsidRPr="007633F7">
        <w:t xml:space="preserve"> has been covered in a related Medical technologies guidance and incorporated in LUTS care pathway:</w:t>
      </w:r>
    </w:p>
    <w:p w14:paraId="1CDAD1BF" w14:textId="3B6BFD8E" w:rsidR="008E490A" w:rsidRDefault="005B7DFF" w:rsidP="008E490A">
      <w:hyperlink r:id="rId63" w:history="1">
        <w:r w:rsidR="008E490A" w:rsidRPr="00CE6A02">
          <w:rPr>
            <w:rStyle w:val="Hyperlink"/>
          </w:rPr>
          <w:t xml:space="preserve">The </w:t>
        </w:r>
        <w:proofErr w:type="spellStart"/>
        <w:r w:rsidR="008E490A" w:rsidRPr="00CE6A02">
          <w:rPr>
            <w:rStyle w:val="Hyperlink"/>
          </w:rPr>
          <w:t>TURis</w:t>
        </w:r>
        <w:proofErr w:type="spellEnd"/>
        <w:r w:rsidR="008E490A" w:rsidRPr="00CE6A02">
          <w:rPr>
            <w:rStyle w:val="Hyperlink"/>
          </w:rPr>
          <w:t xml:space="preserve"> system for transurethral resection of the prostate</w:t>
        </w:r>
      </w:hyperlink>
      <w:r w:rsidR="008E490A">
        <w:t xml:space="preserve"> (February 2015) MTG23</w:t>
      </w:r>
    </w:p>
    <w:p w14:paraId="4A7F6068" w14:textId="77777777" w:rsidR="00723E02" w:rsidRPr="00B527C8" w:rsidRDefault="00723E02" w:rsidP="00723E02">
      <w:pPr>
        <w:pStyle w:val="ES-noimpactbox"/>
      </w:pPr>
      <w:r w:rsidRPr="00B527C8">
        <w:t>New evidence is unlikely to change guideline recommendations.</w:t>
      </w:r>
    </w:p>
    <w:p w14:paraId="4E265F53" w14:textId="77777777" w:rsidR="00751C8E" w:rsidRPr="00225B10" w:rsidRDefault="00751C8E" w:rsidP="0025344A">
      <w:pPr>
        <w:pStyle w:val="Heading5"/>
        <w:rPr>
          <w:b w:val="0"/>
          <w:u w:val="single"/>
        </w:rPr>
      </w:pPr>
      <w:r w:rsidRPr="00225B10">
        <w:rPr>
          <w:b w:val="0"/>
          <w:u w:val="single"/>
        </w:rPr>
        <w:t>TRUP versus transurethral vaporisation of the prostate (TUVP)</w:t>
      </w:r>
    </w:p>
    <w:p w14:paraId="3123C114" w14:textId="77777777" w:rsidR="00751C8E" w:rsidRPr="00D67B5E" w:rsidRDefault="00751C8E" w:rsidP="0025344A">
      <w:pPr>
        <w:pStyle w:val="Heading6"/>
      </w:pPr>
      <w:bookmarkStart w:id="141" w:name="_Hlk3205121"/>
      <w:r w:rsidRPr="00D67B5E">
        <w:t>Previous surveillance summary</w:t>
      </w:r>
    </w:p>
    <w:p w14:paraId="43B2F282" w14:textId="0FD0DAEE" w:rsidR="00751C8E" w:rsidRDefault="00751C8E" w:rsidP="0025344A">
      <w:r w:rsidRPr="005069B5">
        <w:t xml:space="preserve">No evidence was identified at the </w:t>
      </w:r>
      <w:r>
        <w:t xml:space="preserve">2012 </w:t>
      </w:r>
      <w:r w:rsidR="00256936">
        <w:t>e</w:t>
      </w:r>
      <w:r w:rsidR="009B707C">
        <w:t>vidence update</w:t>
      </w:r>
      <w:r>
        <w:t>.</w:t>
      </w:r>
      <w:bookmarkEnd w:id="141"/>
      <w:r>
        <w:t xml:space="preserve"> Findings from an RCT </w:t>
      </w:r>
      <w:r>
        <w:fldChar w:fldCharType="begin" w:fldLock="1"/>
      </w:r>
      <w:r>
        <w:instrText>ADDIN CSL_CITATION { "citationItems" : [ { "id" : "ITEM-1", "itemData" : { "abstract" : "Objectives: A prospective randomized study was conducted to evaluate the safety and effectiveness of bipolar plasma vaporization with a novel electrode that produces vaporization of the tissue (transurethral vaporization of the prostate, TUVP) immersed in isotonic saline compared to the standard transurethral resection of the prostate (TURP) in the treatment of benign prostatic hyperplasia (BPH). Patients and Methods: From February 2009 to February 2010, 90 patients with BPH were randomized into two groups, and underwent conventional TURP (group 1) or TUVP (group 2) utilizing bipolar plasma vaporization with an innovative electrode (Olympus Winter &amp; Ibe GmbH, Hamburg, Germany). International Prostate Symptom Scores (IPSS), transrectal ultrasonographic findings, maximal urine flow rates (Qmax), and postvoiding residual urine (PVRU) volumes of all cases were evaluated preoperatively and 1 month, 3 months, and 1 year postoperatively. Preoperative and postoperative serum hemoglobin, hematocrit and sodium concentrations of all patients were measured. All patients included in the study were monitored for 1 year. Results: In patients in group 1 (n = 47; mean age: 64.7 +/- 7.3 years) TURP was performed. The patients in group 2 (n = 43; mean age: 65.4 +/- 8.9 years) underwent bipolar TUVP. Cases in the two study groups matched for demographic characteristics and clinical parameters were assessed. The evaluation of IPSS scores, PVRU, Qmax, and prostatic volumes of the patients 1 month, 3 months, and 1 year postoperatively did not reveal any significant differences between the two groups. In group 2 (TUVP), postoperative catheter indwelling times were significantly shorter, and Na serum concentrations were also markedly lower (p &lt; 0.005). Conclusion: We detected similar effectiveness and morbidity rates in both groups. Bipolar TUVP has advantages such as shorter catheter indwelling times and hospital stays, and fewer bleeding episodes without any risk of transurethral resection syndrome. We believe that TUVP might be an alternative to TURP which is currently the 'gold standard' treatment in BPH. Copyright 2011 S. Karger AG, Basel", "author" : [ { "dropping-particle" : "", "family" : "Nuhoglu", "given" : "B.Balci", "non-dropping-particle" : "", "parse-names" : false, "suffix" : "" } ], "container-title" : "Urologia Internationalis", "id" : "ITEM-1", "issued" : { "date-parts" : [ [ "2011" ] ] }, "note" : "2011706486", "page" : "400-404", "publisher-place" : "Switzerland", "title" : "The role of bipolar transurethral vaporization in the management of benign prostatic hyperplasia", "type" : "article-journal", "volume" : "87" }, "uris" : [ "http://www.mendeley.com/documents/?uuid=bff7aebe-85dd-487f-9bed-a3d4f66e6909" ] } ], "mendeley" : { "formattedCitation" : "(268)", "plainTextFormattedCitation" : "(268)", "previouslyFormattedCitation" : "(268)" }, "properties" : { "noteIndex" : 0 }, "schema" : "https://github.com/citation-style-language/schema/raw/master/csl-citation.json" }</w:instrText>
      </w:r>
      <w:r>
        <w:fldChar w:fldCharType="separate"/>
      </w:r>
      <w:r w:rsidRPr="00784DAC">
        <w:rPr>
          <w:noProof/>
        </w:rPr>
        <w:t>(268)</w:t>
      </w:r>
      <w:r>
        <w:fldChar w:fldCharType="end"/>
      </w:r>
      <w:r w:rsidRPr="00253408">
        <w:t xml:space="preserve"> </w:t>
      </w:r>
      <w:r>
        <w:t xml:space="preserve">identified at </w:t>
      </w:r>
      <w:r w:rsidRPr="005069B5">
        <w:t xml:space="preserve">2014 </w:t>
      </w:r>
      <w:r>
        <w:t>review</w:t>
      </w:r>
      <w:r w:rsidRPr="00253408">
        <w:t xml:space="preserve"> did not report any significant differences</w:t>
      </w:r>
      <w:r>
        <w:t xml:space="preserve"> on safety </w:t>
      </w:r>
      <w:r w:rsidRPr="002A5580">
        <w:t xml:space="preserve">and effectiveness of transurethral vaporisation of the prostate (TUVP) compared </w:t>
      </w:r>
      <w:r>
        <w:t>with</w:t>
      </w:r>
      <w:r w:rsidRPr="002A5580">
        <w:t xml:space="preserve"> standard TURP in treatment of BPH</w:t>
      </w:r>
      <w:r>
        <w:t>.</w:t>
      </w:r>
    </w:p>
    <w:p w14:paraId="430E41B0" w14:textId="77777777" w:rsidR="00751C8E" w:rsidRPr="001B319B" w:rsidRDefault="00751C8E" w:rsidP="0025344A">
      <w:pPr>
        <w:pStyle w:val="Heading6"/>
      </w:pPr>
      <w:r>
        <w:t xml:space="preserve">2019 </w:t>
      </w:r>
      <w:r w:rsidRPr="001B319B">
        <w:t>surveillance summary</w:t>
      </w:r>
    </w:p>
    <w:p w14:paraId="14FADC53" w14:textId="77777777" w:rsidR="00751C8E" w:rsidRPr="00195DD2" w:rsidRDefault="00751C8E" w:rsidP="0025344A">
      <w:r w:rsidRPr="004372A1">
        <w:t>A systematic review</w:t>
      </w:r>
      <w:r>
        <w:t xml:space="preserve"> </w:t>
      </w:r>
      <w:r>
        <w:fldChar w:fldCharType="begin" w:fldLock="1"/>
      </w:r>
      <w:r>
        <w:instrText>ADDIN CSL_CITATION { "citationItems" : [ { "id" : "ITEM-1", "itemData" : { "DOI" : "10.1007/s00345-014-1384-4", "ISSN" : "1433-8726", "abstract" : "INTRODUCTION: Monopolar transurethral resection of the prostate (TURP) and open surgery remain associated with significant morbidity in contemporary series and are constantly challenged by new endoscopic treatments. Our aim was to conduce a systematic review of randomized controlled trials (RCTs) assessing the efficacy and safety of bipolar plasma vaporization of the prostate (BPVP) in the management of bladder outlet obstruction due to benign prostatic hyperplasia. EVIDENCE ACQUISITION: A MEDLINE database search was performed, and a list of relevant publications was established with the consensus of all authors. RCTs comparing BPVP to any other kind of surgical treatment were included. All studies assessing hybrid techniques (combination with bipolar resection or bipolar vaporization) were excluded. The end points were functional outcomes and treatment-related adverse events. EVIDENCE SYNTHESIS: Seven different RCTs including a total of 1,071 study participants were selected. BPVP had superior hemostatic efficiency as compared to TURP resulting in shorter catheterization time (42.5 vs. 77.5 h) and shorter hospital stay (3.1 vs. 4.4 days). BPVP also had slightly better short-term functional outcomes as compared to TURP (mean IPSS at follow-up: 5.7 vs. 8.3). CONCLUSION: Selected RCTs were suggesting a better hemostatic efficiency of the BPVP as compared to TURP and similar short-term functional outcomes. But due to the lack of multicentric data and to the fact that most of the published studies had been conducted in one single institution, BPVP may not be recommended as an alternative to TURP in everyday practice.", "author" : [ { "dropping-particle" : "", "family" : "Robert", "given" : "G", "non-dropping-particle" : "", "parse-names" : false, "suffix" : "" }, { "dropping-particle" : "", "family" : "la Taille", "given" : "A", "non-dropping-particle" : "de", "parse-names" : false, "suffix" : "" }, { "dropping-particle" : "", "family" : "Herrmann", "given" : "T", "non-dropping-particle" : "", "parse-names" : false, "suffix" : "" } ], "container-title" : "World Journal of Urology", "id" : "ITEM-1", "issue" : "4", "issued" : { "date-parts" : [ [ "2015" ] ] }, "note" : "Robert, Gregoire", "page" : "549-554", "title" : "Bipolar plasma vaporization of the prostate: ready to replace GreenLight? A systematic review of randomized control trials", "type" : "article-journal", "volume" : "33" }, "uris" : [ "http://www.mendeley.com/documents/?uuid=d7ed8b53-9021-462d-a62f-8411998c4fbb" ] } ], "mendeley" : { "formattedCitation" : "(269)", "plainTextFormattedCitation" : "(269)", "previouslyFormattedCitation" : "(269)" }, "properties" : { "noteIndex" : 0 }, "schema" : "https://github.com/citation-style-language/schema/raw/master/csl-citation.json" }</w:instrText>
      </w:r>
      <w:r>
        <w:fldChar w:fldCharType="separate"/>
      </w:r>
      <w:r w:rsidRPr="00784DAC">
        <w:rPr>
          <w:noProof/>
        </w:rPr>
        <w:t>(269)</w:t>
      </w:r>
      <w:r>
        <w:fldChar w:fldCharType="end"/>
      </w:r>
      <w:r w:rsidRPr="004372A1">
        <w:t xml:space="preserve"> of 7 RCTs (total n=1,071) assessed the efficacy and safety of bipolar plasma vaporisation of the prostate (BPVP) in the management of bladder outlet obstruction due to BPH.</w:t>
      </w:r>
      <w:r w:rsidRPr="00412675">
        <w:t xml:space="preserve"> </w:t>
      </w:r>
      <w:r w:rsidRPr="004372A1">
        <w:t xml:space="preserve">Compared </w:t>
      </w:r>
      <w:r>
        <w:t>with</w:t>
      </w:r>
      <w:r w:rsidRPr="004372A1">
        <w:t xml:space="preserve"> TURP,</w:t>
      </w:r>
      <w:r w:rsidRPr="00412675">
        <w:t xml:space="preserve"> </w:t>
      </w:r>
      <w:r w:rsidRPr="004372A1">
        <w:t>BPVP had superior haemostatic efficiency and shorter catheterisation time</w:t>
      </w:r>
      <w:r w:rsidRPr="00412675">
        <w:t xml:space="preserve"> </w:t>
      </w:r>
      <w:r w:rsidRPr="004372A1">
        <w:t>(42.5 versus 77.5 h</w:t>
      </w:r>
      <w:r>
        <w:t>ours</w:t>
      </w:r>
      <w:r w:rsidRPr="004372A1">
        <w:t>)</w:t>
      </w:r>
      <w:r>
        <w:t xml:space="preserve">, </w:t>
      </w:r>
      <w:r w:rsidRPr="004372A1">
        <w:t xml:space="preserve">shorter hospital stay </w:t>
      </w:r>
      <w:r>
        <w:t>(</w:t>
      </w:r>
      <w:r w:rsidRPr="004372A1">
        <w:t>3.1 versus 4.4 days</w:t>
      </w:r>
      <w:r>
        <w:t>)</w:t>
      </w:r>
      <w:r w:rsidRPr="004372A1">
        <w:t xml:space="preserve"> and slightly better short-term functional outcomes.</w:t>
      </w:r>
    </w:p>
    <w:p w14:paraId="76E31864" w14:textId="7DCB6724" w:rsidR="00751C8E" w:rsidRDefault="00751C8E" w:rsidP="0025344A">
      <w:r w:rsidRPr="00195DD2">
        <w:t>An RCT</w:t>
      </w:r>
      <w:r>
        <w:t xml:space="preserve"> </w:t>
      </w:r>
      <w:r>
        <w:fldChar w:fldCharType="begin" w:fldLock="1"/>
      </w:r>
      <w:r>
        <w:instrText>ADDIN CSL_CITATION { "citationItems" : [ { "id" : "ITEM-1", "itemData" : { "DOI" : "10.1590/s1677-5538.ibju.2014.03.08", "ISSN" : "1677-6119", "abstract" : "OBJECTIVE: To compare the outcomes of bipolar transurethral vaporization of the prostate (TUVP) with bipolar transurethral resection of the prostate (TURP). MATERIALS AND METHODS: In a prospective randomized trial, 88 patients with moderate to severe lower urinary tract symptoms secondary to benign prostatic hyperplasia (BPH) underwent bipolar TUVP (N = 39) or bipolar TURP (N = 49) from October 2010 to November 2011. The inclusion criteria were age &gt; 50 years, prostate volume of 30-80 mL, serum PSA &lt; 4 ng/mL, IPSS &gt;= 20, Qmax &lt;= 10 mL/s and failed medical therapy. The perioperative and postoperative outcomes were evaluated and the IPSS and Qmax were assessed preoperatively and 3 months after procedure in all cases. RESULTS: Both groups were similar in patient age, prostate volume, preoperative IPSS and Qmax. The TUVP group had significantly lower mean values of operative time, hospital stay, catheterization period, irrigation fluid volume and serum hemoglobin, creatinine, sodium and potassium changes compared with TURP group. No significant differences were seen between two groups regarding complications (TUVP = 10.3%; TURP = 12.2%) and modified Clavien classification of complications. No TUR syndrome, obturator reflex or epididymitis occurred in both groups. Re-hospitalization and transfusion due to clot retention (N = 2) and urethral stricture (N = 1) were reported only in the TURP group. Three patients experienced urinary retention after catheter removal in the TUVP group. Two patients were re-catheterized temporarily and one patient required repeat bipolar TUVP. Three months after surgery, two groups had significant improvement in IPSS and Qmax. But the TUVP group had significantly lower IPSS and higher Qmax than TURP group. CONCLUSIONS: Bipolar TUVP is a safe, effective and low cost procedure among minimally invasive surgeries of BPH. Compared with bipolar TURP, the bipolar TUVP had similar complications, better perioperative and postoperative outcomes, superior hemostasis and higher efficacy.", "author" : [ { "dropping-particle" : "", "family" : "Falahatkar", "given" : "S", "non-dropping-particle" : "", "parse-names" : false, "suffix" : "" }, { "dropping-particle" : "", "family" : "Mokhtari", "given" : "G", "non-dropping-particle" : "", "parse-names" : false, "suffix" : "" }, { "dropping-particle" : "", "family" : "Moghaddam", "given" : "K G", "non-dropping-particle" : "", "parse-names" : false, "suffix" : "" }, { "dropping-particle" : "", "family" : "Asadollahzade", "given" : "A", "non-dropping-particle" : "", "parse-names" : false, "suffix" : "" }, { "dropping-particle" : "", "family" : "Farzan", "given" : "A", "non-dropping-particle" : "", "parse-names" : false, "suffix" : "" }, { "dropping-particle" : "", "family" : "Shahab", "given" : "E", "non-dropping-particle" : "", "parse-names" : false, "suffix" : "" }, { "dropping-particle" : "", "family" : "Ghasemi", "given" : "A", "non-dropping-particle" : "", "parse-names" : false, "suffix" : "" }, { "dropping-particle" : "", "family" : "Allahkhah", "given" : "A", "non-dropping-particle" : "", "parse-names" : false, "suffix" : "" }, { "dropping-particle" : "", "family" : "Esmaeili", "given" : "S", "non-dropping-particle" : "", "parse-names" : false, "suffix" : "" } ], "container-title" : "International Braz J Urol", "id" : "ITEM-1", "issue" : "3", "issued" : { "date-parts" : [ [ "2014" ] ] }, "note" : "Falahatkar, Siavash", "page" : "346-355", "title" : "Bipolar transurethral vaporization: a superior procedure in benign prostatic hyperplasia: a prospective randomized comparison with bipolar TURP", "type" : "article-journal", "volume" : "40" }, "uris" : [ "http://www.mendeley.com/documents/?uuid=77465cdb-443a-45d7-a561-ceff5a1f6a94" ] } ], "mendeley" : { "formattedCitation" : "(270)", "plainTextFormattedCitation" : "(270)", "previouslyFormattedCitation" : "(270)" }, "properties" : { "noteIndex" : 0 }, "schema" : "https://github.com/citation-style-language/schema/raw/master/csl-citation.json" }</w:instrText>
      </w:r>
      <w:r>
        <w:fldChar w:fldCharType="separate"/>
      </w:r>
      <w:r w:rsidRPr="00784DAC">
        <w:rPr>
          <w:noProof/>
        </w:rPr>
        <w:t>(270)</w:t>
      </w:r>
      <w:r>
        <w:fldChar w:fldCharType="end"/>
      </w:r>
      <w:r w:rsidRPr="00195DD2">
        <w:t xml:space="preserve"> compared the outcomes of bipolar transurethral vapori</w:t>
      </w:r>
      <w:r>
        <w:t>s</w:t>
      </w:r>
      <w:r w:rsidRPr="00195DD2">
        <w:t xml:space="preserve">ation of the </w:t>
      </w:r>
      <w:r w:rsidRPr="00DC44A7">
        <w:t xml:space="preserve">prostate (TUVP) with bipolar TURP in 88 men with moderate to severe LUTS and prostate volume of 30 to 80 </w:t>
      </w:r>
      <w:proofErr w:type="spellStart"/>
      <w:r w:rsidRPr="00DC44A7">
        <w:t>mL.</w:t>
      </w:r>
      <w:proofErr w:type="spellEnd"/>
      <w:r w:rsidRPr="00DC44A7">
        <w:t xml:space="preserve"> The TUVP group had significantly lower mean values of operative time, hospital stay, catheterisation period, irrigation fluid volume and serum haemoglobin, compared with TURP group. Post</w:t>
      </w:r>
      <w:r>
        <w:t>operative</w:t>
      </w:r>
      <w:r w:rsidRPr="00DC44A7">
        <w:t xml:space="preserve"> complications were similar in two groups. Three months after surgery, TUVP improved IPSS and maximum urine flow rate better than the TURP group.</w:t>
      </w:r>
    </w:p>
    <w:p w14:paraId="752CC458" w14:textId="77777777" w:rsidR="00D457E1" w:rsidRPr="00751304" w:rsidRDefault="00D457E1" w:rsidP="00D457E1">
      <w:pPr>
        <w:pStyle w:val="Heading4"/>
      </w:pPr>
      <w:r w:rsidRPr="00751304">
        <w:t>Intelligence gathering</w:t>
      </w:r>
    </w:p>
    <w:p w14:paraId="517564C5" w14:textId="77777777" w:rsidR="00D457E1" w:rsidRPr="00751304" w:rsidRDefault="00D457E1" w:rsidP="00D457E1">
      <w:r>
        <w:t>No relevant information was identified.</w:t>
      </w:r>
    </w:p>
    <w:p w14:paraId="2B3D059E" w14:textId="340FA817" w:rsidR="008E490A" w:rsidRDefault="008E490A" w:rsidP="008E490A">
      <w:pPr>
        <w:pStyle w:val="Heading4"/>
      </w:pPr>
      <w:r>
        <w:lastRenderedPageBreak/>
        <w:t>Impact statement</w:t>
      </w:r>
    </w:p>
    <w:p w14:paraId="370BFC27" w14:textId="77777777" w:rsidR="008E490A" w:rsidRDefault="008E490A" w:rsidP="008E490A">
      <w:r>
        <w:rPr>
          <w:bCs/>
        </w:rPr>
        <w:t>One</w:t>
      </w:r>
      <w:r w:rsidRPr="00EA4705">
        <w:rPr>
          <w:bCs/>
        </w:rPr>
        <w:t xml:space="preserve"> RCT (2014 review</w:t>
      </w:r>
      <w:r w:rsidRPr="00815D6E">
        <w:rPr>
          <w:bCs/>
        </w:rPr>
        <w:t>)</w:t>
      </w:r>
      <w:r>
        <w:rPr>
          <w:bCs/>
        </w:rPr>
        <w:t xml:space="preserve"> found</w:t>
      </w:r>
      <w:r w:rsidRPr="00815D6E">
        <w:rPr>
          <w:bCs/>
        </w:rPr>
        <w:t xml:space="preserve"> no </w:t>
      </w:r>
      <w:r w:rsidRPr="00815D6E">
        <w:t>significant</w:t>
      </w:r>
      <w:r w:rsidRPr="00EA4705">
        <w:t xml:space="preserve"> differences on safety and effectiveness of transurethral vaporisation of the prostate (TUVP) compared</w:t>
      </w:r>
      <w:r>
        <w:t xml:space="preserve"> with</w:t>
      </w:r>
      <w:r w:rsidRPr="00EA4705">
        <w:t xml:space="preserve"> the standard transurethral resection of the prostate (TURP) in the treatment of BPH</w:t>
      </w:r>
      <w:r>
        <w:t>. One systematic review and 1 RCT (current review) indicated that</w:t>
      </w:r>
      <w:r w:rsidRPr="00E6195E">
        <w:t xml:space="preserve"> </w:t>
      </w:r>
      <w:r>
        <w:t>t</w:t>
      </w:r>
      <w:r w:rsidRPr="00E6195E">
        <w:t xml:space="preserve">he TUVP group had </w:t>
      </w:r>
      <w:r>
        <w:t xml:space="preserve">significantly </w:t>
      </w:r>
      <w:r w:rsidRPr="00E6195E">
        <w:t>lower mean values of operative time, hospital stay, catheteri</w:t>
      </w:r>
      <w:r>
        <w:t>s</w:t>
      </w:r>
      <w:r w:rsidRPr="00E6195E">
        <w:t>ation period, irrigation fluid volume and serum haemoglobin, compared with TURP group.</w:t>
      </w:r>
    </w:p>
    <w:p w14:paraId="61D540B4" w14:textId="77777777" w:rsidR="008E490A" w:rsidRPr="005C35B8" w:rsidRDefault="008E490A" w:rsidP="008E490A">
      <w:r w:rsidRPr="00505F32">
        <w:t xml:space="preserve">Current evidence on the efficacy and safety of </w:t>
      </w:r>
      <w:r>
        <w:t xml:space="preserve">TUVP </w:t>
      </w:r>
      <w:r w:rsidRPr="00505F32">
        <w:t xml:space="preserve">is inadequate to support </w:t>
      </w:r>
      <w:r>
        <w:t>its</w:t>
      </w:r>
      <w:r w:rsidRPr="00505F32">
        <w:t xml:space="preserve"> use</w:t>
      </w:r>
      <w:r>
        <w:t xml:space="preserve"> as an alternative to TURP in treating LUTS</w:t>
      </w:r>
      <w:r w:rsidRPr="00505F32">
        <w:t>.</w:t>
      </w:r>
    </w:p>
    <w:p w14:paraId="13A2400A" w14:textId="77777777" w:rsidR="00723E02" w:rsidRPr="00B527C8" w:rsidRDefault="00723E02" w:rsidP="00723E02">
      <w:pPr>
        <w:pStyle w:val="ES-noimpactbox"/>
      </w:pPr>
      <w:r w:rsidRPr="00B527C8">
        <w:t>New evidence is unlikely to change guideline recommendations.</w:t>
      </w:r>
    </w:p>
    <w:p w14:paraId="012BB608" w14:textId="77777777" w:rsidR="00751C8E" w:rsidRPr="00225B10" w:rsidRDefault="00751C8E" w:rsidP="0025344A">
      <w:pPr>
        <w:pStyle w:val="Heading5"/>
        <w:rPr>
          <w:b w:val="0"/>
          <w:u w:val="single"/>
        </w:rPr>
      </w:pPr>
      <w:bookmarkStart w:id="142" w:name="_Hlk14789656"/>
      <w:r>
        <w:rPr>
          <w:b w:val="0"/>
          <w:u w:val="single"/>
        </w:rPr>
        <w:t xml:space="preserve">TURP versus </w:t>
      </w:r>
      <w:proofErr w:type="spellStart"/>
      <w:r w:rsidRPr="00225B10">
        <w:rPr>
          <w:b w:val="0"/>
          <w:u w:val="single"/>
        </w:rPr>
        <w:t>GreenLight</w:t>
      </w:r>
      <w:proofErr w:type="spellEnd"/>
      <w:r w:rsidRPr="00225B10">
        <w:rPr>
          <w:b w:val="0"/>
          <w:u w:val="single"/>
        </w:rPr>
        <w:t xml:space="preserve"> XPS Laser (GLP-XLS) </w:t>
      </w:r>
    </w:p>
    <w:bookmarkEnd w:id="142"/>
    <w:p w14:paraId="04F31492" w14:textId="77777777" w:rsidR="00751C8E" w:rsidRDefault="00751C8E" w:rsidP="0025344A">
      <w:pPr>
        <w:pStyle w:val="Heading6"/>
      </w:pPr>
      <w:r w:rsidRPr="00D67B5E">
        <w:t>Previous surveillance summary</w:t>
      </w:r>
    </w:p>
    <w:p w14:paraId="7C68D956" w14:textId="77777777" w:rsidR="00751C8E" w:rsidRPr="00500682" w:rsidRDefault="00751C8E" w:rsidP="0025344A">
      <w:r>
        <w:t>No relevant evidence was identified.</w:t>
      </w:r>
    </w:p>
    <w:p w14:paraId="5D66BBB3" w14:textId="77777777" w:rsidR="00751C8E" w:rsidRPr="00D67B5E" w:rsidRDefault="00751C8E" w:rsidP="0025344A">
      <w:pPr>
        <w:pStyle w:val="Heading6"/>
      </w:pPr>
      <w:r>
        <w:t>2019</w:t>
      </w:r>
      <w:r w:rsidRPr="00D67B5E">
        <w:t xml:space="preserve"> surveillance summary</w:t>
      </w:r>
    </w:p>
    <w:p w14:paraId="493B9B91" w14:textId="7DEE1525" w:rsidR="00751C8E" w:rsidRDefault="00751C8E" w:rsidP="0025344A">
      <w:r w:rsidRPr="004372A1">
        <w:t>An RCT</w:t>
      </w:r>
      <w:r>
        <w:t xml:space="preserve"> </w:t>
      </w:r>
      <w:r>
        <w:fldChar w:fldCharType="begin" w:fldLock="1"/>
      </w:r>
      <w:r>
        <w:instrText>ADDIN CSL_CITATION { "citationItems" : [ { "id" : "ITEM-1", "itemData" : { "DOI" : "10.1016/j.eururo.2015.07.054", "ISSN" : "1873-7560", "abstract" : "BACKGROUND: The GOLIATH study is a 2-yr trial comparing transurethral resection of prostate (TURP) to photoselective vaporization with the GreenLight XPS Laser System (GL-XPS) for the treatment of benign prostatic obstruction (BPO). Noninferiority of GL-XPS to TURP was demonstrated based on a 6-mo follow-up from the study. OBJECTIVE: To determine whether treatment effects observed at 6 mo between GL-XPS and TURP was maintained at the 2-yr follow-up. DESIGN, SETTING, AND PARTICIPANTS: Prospective randomized controlled trial at 29 centers in nine European countries involving 281 patients with BPO. INTERVENTION: Photoselective vaporization using the 180-W GreenLight GL-XPS or conventional (monopolar or bipolar) TURP. OUTCOME MEASUREMENTS AND STATISTICAL ANALYSIS: The primary outcome was the International Prostate Symptom Score for which a margin of three was used to evaluate the noninferiority of GL-XPS. Secondary outcomes included Qmax, prostate volume, prostate specific antigen, Overactive Bladder Questionnaire Short Form, International Consultation on Incontinence Questionnaire Short Form, occurrence of surgical retreatment, and freedom from complications. RESULTS AND LIMITATIONS: One hundred and thirty-six patients were treated using GL-XPS and 133 using TURP. Noninferiority of GL-XPS on International Prostate Symptom Score, Qmax, and freedom from complications was demonstrated at 6-mo and was sustained at 2-yr. The proportion of patients complication-free through 24-mo was 83.6% GL-XPS versus 78.9% TURP. Reductions in prostate volume and prostate specific antigen were similar in both arms and sustained over the course of the trial. Compared with the 1(st) yr of the study, very few adverse events or retreatments were reported in either arm. Treatment differences in the Overactive Bladder Questionnaire Short Form observed at 12-mo were not statistically significant at 24-mo. A limitation was that patients and treating physicians were not blinded to the therapy. CONCLUSIONS: Twenty-four-mo follow-up data demonstrated that GL-XPS provides a durable surgical option for the treatment of BPO that exhibits efficacy and safety outcomes similar to TURP. PATIENT SUMMARY: The long-term effectiveness and safety of GLP-XLS was similar to conventional TURP for the treatment of prostate enlargement.", "author" : [ { "dropping-particle" : "", "family" : "Thomas", "given" : "J A", "non-dropping-particle" : "", "parse-names" : false, "suffix" : "" }, { "dropping-particle" : "", "family" : "Tubaro", "given" : "A", "non-dropping-particle" : "", "parse-names" : false, "suffix" : "" }, { "dropping-particle" : "", "family" : "Barber", "given" : "N", "non-dropping-particle" : "", "parse-names" : false, "suffix" : "" }, { "dropping-particle" : "", "family" : "d'Ancona", "given" : "F", "non-dropping-particle" : "", "parse-names" : false, "suffix" : "" }, { "dropping-particle" : "", "family" : "Muir", "given" : "G", "non-dropping-particle" : "", "parse-names" : false, "suffix" : "" }, { "dropping-particle" : "", "family" : "Witzsch", "given" : "U", "non-dropping-particle" : "", "parse-names" : false, "suffix" : "" }, { "dropping-particle" : "", "family" : "Grimm", "given" : "M O", "non-dropping-particle" : "", "parse-names" : false, "suffix" : "" }, { "dropping-particle" : "", "family" : "Benejam", "given" : "J", "non-dropping-particle" : "", "parse-names" : false, "suffix" : "" }, { "dropping-particle" : "", "family" : "Stolzenburg", "given" : "J U", "non-dropping-particle" : "", "parse-names" : false, "suffix" : "" }, { "dropping-particle" : "", "family" : "Riddick", "given" : "A", "non-dropping-particle" : "", "parse-names" : false, "suffix" : "" }, { "dropping-particle" : "", "family" : "Pahernik", "given" : "S", "non-dropping-particle" : "", "parse-names" : false, "suffix" : "" }, { "dropping-particle" : "", "family" : "Roelink", "given" : "H", "non-dropping-particle" : "", "parse-names" : false, "suffix" : "" }, { "dropping-particle" : "", "family" : "Ameye", "given" : "F", "non-dropping-particle" : "", "parse-names" : false, "suffix" : "" }, { "dropping-particle" : "", "family" : "Saussine", "given" : "C", "non-dropping-particle" : "", "parse-names" : false, "suffix" : "" }, { "dropping-particle" : "", "family" : "Bruyere", "given" : "F", "non-dropping-particle" : "", "parse-names" : false, "suffix" : "" }, { "dropping-particle" : "", "family" : "Loidl", "given" : "W", "non-dropping-particle" : "", "parse-names" : false, "suffix" : "" }, { "dropping-particle" : "", "family" : "Larner", "given" : "T", "non-dropping-particle" : "", "parse-names" : false, "suffix" : "" }, { "dropping-particle" : "", "family" : "Gogoi", "given" : "N K", "non-dropping-particle" : "", "parse-names" : false, "suffix" : "" }, { "dropping-particle" : "", "family" : "Hindley", "given" : "R", "non-dropping-particle" : "", "parse-names" : false, "suffix" : "" }, { "dropping-particle" : "", "family" : "Muschter", "given" : "R", "non-dropping-particle" : "", "parse-names" : false, "suffix" : "" }, { "dropping-particle" : "", "family" : "Thorpe", "given" : "A", "non-dropping-particle" : "", "parse-names" : false, "suffix" : "" }, { "dropping-particle" : "", "family" : "Shrotri", "given" : "N", "non-dropping-particle" : "", "parse-names" : false, "suffix" : "" }, { "dropping-particle" : "", "family" : "Graham", "given" : "S", "non-dropping-particle" : "", "parse-names" : false, "suffix" : "" }, { "dropping-particle" : "", "family" : "Hamann", "given" : "M", "non-dropping-particle" : "", "parse-names" : false, "suffix" : "" }, { "dropping-particle" : "", "family" : "Miller", "given" : "K", "non-dropping-particle" : "", "parse-names" : false, "suffix" : "" }, { "dropping-particle" : "", "family" : "Schostak", "given" : "M", "non-dropping-particle" : "", "parse-names" : false, "suffix" : "" }, { "dropping-particle" : "", "family" : "Capitan", "given" : "C", "non-dropping-particle" : "", "parse-names" : false, "suffix" : "" }, { "dropping-particle" : "", "family" : "Knispel", "given" : "H", "non-dropping-particle" : "", "parse-names" : false, "suffix" : "" }, { "dropping-particle" : "", "family" : "Bachmann", "given" : "A", "non-dropping-particle" : "", "parse-names" : false, "suffix" : "" } ], "container-title" : "European Urology", "id" : "ITEM-1", "issue" : "1", "issued" : { "date-parts" : [ [ "2016" ] ] }, "note" : "Thomas, James A", "page" : "94-102", "title" : "A Multicenter Randomized Noninferiority Trial Comparing GreenLight-XPS Laser Vaporization of the Prostate and Transurethral Resection of the Prostate for the Treatment of Benign Prostatic Obstruction: Two-yr Outcomes of the GOLIATH Study", "type" : "article-journal", "volume" : "69" }, "uris" : [ "http://www.mendeley.com/documents/?uuid=5f34985f-91a5-4d37-9f86-905af17ec34c" ] } ], "mendeley" : { "formattedCitation" : "(271)", "plainTextFormattedCitation" : "(271)", "previouslyFormattedCitation" : "(271)" }, "properties" : { "noteIndex" : 0 }, "schema" : "https://github.com/citation-style-language/schema/raw/master/csl-citation.json" }</w:instrText>
      </w:r>
      <w:r>
        <w:fldChar w:fldCharType="separate"/>
      </w:r>
      <w:r w:rsidRPr="00784DAC">
        <w:rPr>
          <w:noProof/>
        </w:rPr>
        <w:t>(271)</w:t>
      </w:r>
      <w:r>
        <w:fldChar w:fldCharType="end"/>
      </w:r>
      <w:r w:rsidRPr="004372A1">
        <w:t xml:space="preserve"> examined whether treatment effects observed at 6 months between </w:t>
      </w:r>
      <w:proofErr w:type="spellStart"/>
      <w:r w:rsidRPr="00DC44A7">
        <w:t>GreenLight</w:t>
      </w:r>
      <w:proofErr w:type="spellEnd"/>
      <w:r w:rsidRPr="00DC44A7">
        <w:t xml:space="preserve"> XPS </w:t>
      </w:r>
      <w:r>
        <w:t>(</w:t>
      </w:r>
      <w:r w:rsidRPr="004372A1">
        <w:t>GL-XPS</w:t>
      </w:r>
      <w:r>
        <w:t>)</w:t>
      </w:r>
      <w:r w:rsidRPr="004372A1">
        <w:t xml:space="preserve"> and TURP was maintained at the 2-year follow</w:t>
      </w:r>
      <w:r>
        <w:t>-</w:t>
      </w:r>
      <w:r w:rsidRPr="004372A1">
        <w:t>up in 160 men with BPH.</w:t>
      </w:r>
      <w:r w:rsidRPr="00412675">
        <w:t xml:space="preserve"> </w:t>
      </w:r>
      <w:r w:rsidRPr="004372A1">
        <w:t>The long-term effectiveness and safety of GLP-XLS on IPSS, maximum urine flow rate, PSA, prostate volume, and overactive bladder was comparable to conventional TURP for the treatment of LUTS.</w:t>
      </w:r>
    </w:p>
    <w:p w14:paraId="779AB66F" w14:textId="77777777" w:rsidR="00A7624D" w:rsidRDefault="00A7624D" w:rsidP="00A7624D">
      <w:pPr>
        <w:pStyle w:val="Heading4"/>
      </w:pPr>
      <w:r w:rsidRPr="008B0415">
        <w:t>Intelligence gathering</w:t>
      </w:r>
    </w:p>
    <w:p w14:paraId="0555AED9" w14:textId="77777777" w:rsidR="00A7624D" w:rsidRPr="002E5FC7" w:rsidRDefault="00A7624D" w:rsidP="00A7624D">
      <w:r w:rsidRPr="002E5FC7">
        <w:t>Topic experts commented:</w:t>
      </w:r>
    </w:p>
    <w:p w14:paraId="47666D55" w14:textId="731B63D9" w:rsidR="00A7624D" w:rsidRPr="00AA00C1" w:rsidRDefault="00A7624D" w:rsidP="00A7624D">
      <w:pPr>
        <w:pStyle w:val="Bullet1"/>
      </w:pPr>
      <w:r>
        <w:t>“</w:t>
      </w:r>
      <w:r w:rsidRPr="00D62B13">
        <w:t>There are new ‘Surgical management, particularly the use of laser vapo</w:t>
      </w:r>
      <w:r>
        <w:t>risation</w:t>
      </w:r>
      <w:r w:rsidRPr="00D62B13">
        <w:t xml:space="preserve"> of the prostate (green light) and new techniques such as </w:t>
      </w:r>
      <w:proofErr w:type="spellStart"/>
      <w:r w:rsidRPr="00D62B13">
        <w:t>Urolift</w:t>
      </w:r>
      <w:proofErr w:type="spellEnd"/>
      <w:r w:rsidRPr="00D62B13">
        <w:t xml:space="preserve">’ </w:t>
      </w:r>
      <w:r>
        <w:t>implant’.</w:t>
      </w:r>
    </w:p>
    <w:p w14:paraId="1A132F49" w14:textId="09AEFD00" w:rsidR="008E490A" w:rsidRDefault="008E490A" w:rsidP="008E490A">
      <w:pPr>
        <w:pStyle w:val="Heading4"/>
      </w:pPr>
      <w:r>
        <w:t>Impact statement</w:t>
      </w:r>
    </w:p>
    <w:p w14:paraId="5FC2CA12" w14:textId="77777777" w:rsidR="008E490A" w:rsidRDefault="008E490A" w:rsidP="008E490A">
      <w:r>
        <w:t>One</w:t>
      </w:r>
      <w:r w:rsidRPr="004372A1">
        <w:t xml:space="preserve"> RCT (current review)</w:t>
      </w:r>
      <w:r>
        <w:t xml:space="preserve"> indicated that t</w:t>
      </w:r>
      <w:r w:rsidRPr="004372A1">
        <w:t>he long-term effectiveness of GLP-XLS</w:t>
      </w:r>
      <w:r>
        <w:t>, in</w:t>
      </w:r>
      <w:r w:rsidRPr="004372A1">
        <w:t xml:space="preserve"> </w:t>
      </w:r>
      <w:r>
        <w:t xml:space="preserve">improving </w:t>
      </w:r>
      <w:r w:rsidRPr="004372A1">
        <w:t xml:space="preserve">IPSS, maximum urine flow rate, prostate volume </w:t>
      </w:r>
      <w:r>
        <w:t xml:space="preserve">and </w:t>
      </w:r>
      <w:r w:rsidRPr="004372A1">
        <w:t>overactive bladder</w:t>
      </w:r>
      <w:r>
        <w:t>,</w:t>
      </w:r>
      <w:r w:rsidRPr="004372A1">
        <w:t xml:space="preserve"> was equivalent to conventional TURP for the treatment of LUTS.</w:t>
      </w:r>
    </w:p>
    <w:p w14:paraId="4ECF01C9" w14:textId="77777777" w:rsidR="008E490A" w:rsidRDefault="008E490A" w:rsidP="008E490A">
      <w:r w:rsidRPr="003A7686">
        <w:t xml:space="preserve">GLP-XLS </w:t>
      </w:r>
      <w:r>
        <w:t xml:space="preserve">is not included in the guideline but </w:t>
      </w:r>
      <w:r w:rsidRPr="00505F32">
        <w:t xml:space="preserve">has been covered in a related </w:t>
      </w:r>
      <w:r w:rsidRPr="00B313B3">
        <w:t>Medical technologies guidance</w:t>
      </w:r>
      <w:r w:rsidRPr="00505F32">
        <w:t xml:space="preserve"> and incorporated in LUTS care pathway:</w:t>
      </w:r>
    </w:p>
    <w:p w14:paraId="76844F69" w14:textId="77777777" w:rsidR="008E490A" w:rsidRPr="00195DD2" w:rsidRDefault="005B7DFF" w:rsidP="008E490A">
      <w:hyperlink r:id="rId64" w:history="1">
        <w:proofErr w:type="spellStart"/>
        <w:r w:rsidR="008E490A" w:rsidRPr="00B313B3">
          <w:rPr>
            <w:rStyle w:val="Hyperlink"/>
            <w:rFonts w:cs="Courier New"/>
            <w:bCs/>
            <w:szCs w:val="22"/>
          </w:rPr>
          <w:t>GreenLight</w:t>
        </w:r>
        <w:proofErr w:type="spellEnd"/>
        <w:r w:rsidR="008E490A" w:rsidRPr="00B313B3">
          <w:rPr>
            <w:rStyle w:val="Hyperlink"/>
            <w:rFonts w:cs="Courier New"/>
            <w:bCs/>
            <w:szCs w:val="22"/>
          </w:rPr>
          <w:t xml:space="preserve"> XPS for treating benign prostatic hyperplasia</w:t>
        </w:r>
      </w:hyperlink>
      <w:r w:rsidR="008E490A" w:rsidRPr="004372A1">
        <w:t xml:space="preserve"> [MTG29] Published: June 2016</w:t>
      </w:r>
    </w:p>
    <w:p w14:paraId="527F7355" w14:textId="77777777" w:rsidR="00723E02" w:rsidRPr="00B527C8" w:rsidRDefault="00723E02" w:rsidP="00723E02">
      <w:pPr>
        <w:pStyle w:val="ES-noimpactbox"/>
      </w:pPr>
      <w:r w:rsidRPr="00B527C8">
        <w:lastRenderedPageBreak/>
        <w:t>New evidence is unlikely to change guideline recommendations.</w:t>
      </w:r>
    </w:p>
    <w:p w14:paraId="0ECBE5D7" w14:textId="78405C71" w:rsidR="00751C8E" w:rsidRPr="00225B10" w:rsidRDefault="00751C8E" w:rsidP="0025344A">
      <w:pPr>
        <w:pStyle w:val="Heading5"/>
        <w:rPr>
          <w:b w:val="0"/>
          <w:u w:val="single"/>
        </w:rPr>
      </w:pPr>
      <w:bookmarkStart w:id="143" w:name="_Hlk14789670"/>
      <w:r w:rsidRPr="00225B10">
        <w:rPr>
          <w:b w:val="0"/>
          <w:u w:val="single"/>
        </w:rPr>
        <w:t>M-TURP</w:t>
      </w:r>
      <w:r w:rsidR="00092F61">
        <w:rPr>
          <w:b w:val="0"/>
          <w:u w:val="single"/>
        </w:rPr>
        <w:t>,</w:t>
      </w:r>
      <w:r w:rsidR="00092F61" w:rsidRPr="00092F61">
        <w:rPr>
          <w:b w:val="0"/>
          <w:u w:val="single"/>
        </w:rPr>
        <w:t xml:space="preserve"> </w:t>
      </w:r>
      <w:r w:rsidR="00092F61" w:rsidRPr="00225B10">
        <w:rPr>
          <w:b w:val="0"/>
          <w:u w:val="single"/>
        </w:rPr>
        <w:t>C-BPVP, S-BPVP</w:t>
      </w:r>
    </w:p>
    <w:bookmarkEnd w:id="143"/>
    <w:p w14:paraId="3F3D2C9E" w14:textId="77777777" w:rsidR="00751C8E" w:rsidRDefault="00751C8E" w:rsidP="0025344A">
      <w:pPr>
        <w:pStyle w:val="Heading6"/>
      </w:pPr>
      <w:r w:rsidRPr="00D67B5E">
        <w:t>Previous surveillance summary</w:t>
      </w:r>
    </w:p>
    <w:p w14:paraId="28E57620" w14:textId="77777777" w:rsidR="00751C8E" w:rsidRPr="00500682" w:rsidRDefault="00751C8E" w:rsidP="0025344A">
      <w:r>
        <w:t>No relevant evidence was identified.</w:t>
      </w:r>
    </w:p>
    <w:p w14:paraId="05F18378" w14:textId="77777777" w:rsidR="00751C8E" w:rsidRPr="00D67B5E" w:rsidRDefault="00751C8E" w:rsidP="0025344A">
      <w:pPr>
        <w:pStyle w:val="Heading6"/>
      </w:pPr>
      <w:r>
        <w:t>2019</w:t>
      </w:r>
      <w:r w:rsidRPr="00D67B5E">
        <w:t xml:space="preserve"> surveillance summary</w:t>
      </w:r>
    </w:p>
    <w:p w14:paraId="1D4D3DE8" w14:textId="1FA7BCB3" w:rsidR="00751C8E" w:rsidRDefault="00751C8E" w:rsidP="0025344A">
      <w:r w:rsidRPr="00CB6AE7">
        <w:t>An RCT</w:t>
      </w:r>
      <w:r>
        <w:t xml:space="preserve"> </w:t>
      </w:r>
      <w:r>
        <w:fldChar w:fldCharType="begin" w:fldLock="1"/>
      </w:r>
      <w:r>
        <w:instrText>ADDIN CSL_CITATION { "citationItems" : [ { "id" : "ITEM-1", "itemData" : { "DOI" : "10.1111/bju.12290", "ISSN" : "1464-410X", "abstract" : "OBJECTIVES: To evaluate in a prospective, randomised trial the surgical efficiency and safety of a new energy source enabling a continuous bipolar plasma vaporisation of the prostate (C-BPVP) by comparing with standard vaporisation (S-BPVP) and monopolar transurethral resection of the prostate (TURP) in men with benign prostatic hyperplasia (BPH). To comparatively assess the short-term functional outcome of the three methods. PATIENTS AND METHODS: In all, 180 men with BPH with prostate volumes of 30-80 mL, maximum urinary flow rates (Q(max)) of &lt;10 mL/s and International Prostate Symptom Score (IPSS) of &gt;19 were equally randomised for C-BPVP, S-BPVP and monopolar TURP. All men were evaluated preoperatively and at 1, 3 and 6 months after surgery by IPSS, Q(max), health-related quality of life (HRQL) score and post-void residual urine volume (PVR). The prostate volume and PSA level were postoperatively assessed at 6 months. RESULTS: The mean operation time was significantly reduced in C-BPVP vs S-BPVP and TURP, with a substantial 22.4% and 39.1% decrease in duration for C-BPVP when compared with S-BPVP and TURP, respectively. The mean haemoglobin level decrease (0.4 and 0.6 vs 1.4 g/dL), capsular perforation rate (1.7% and 3.3% vs 10%), postoperative haematuria rate (1.7% and 1.7% vs 13.3%), catheterisation period (24.1 and 23.9 vs 73.6 h) and hospital stay (2.1 and 2.2 vs 4.5 days) were significantly lower for C-BPVP and S-BPVP vs TURP. At 1, 3 and 6 months follow-up, there were statistically ameliorated IPSS and Q(max) measurements in the C-BPVP and S-BPVP series, while similar HRQL scores, PVRs, PSA levels and postoperative prostate volumes were found in all three study arms. CONCLUSIONS: The operation time for C-BPVP was on average 20% and 40% quicker than S-BPVP and TURP, respectively. Both C-BPVP and S-BPVP had better perioperative safety and improved follow-up voiding and symptom scores than TURP.", "author" : [ { "dropping-particle" : "", "family" : "Geavlete", "given" : "B", "non-dropping-particle" : "", "parse-names" : false, "suffix" : "" }, { "dropping-particle" : "", "family" : "Stanescu", "given" : "F", "non-dropping-particle" : "", "parse-names" : false, "suffix" : "" }, { "dropping-particle" : "", "family" : "Moldoveanu", "given" : "C", "non-dropping-particle" : "", "parse-names" : false, "suffix" : "" }, { "dropping-particle" : "", "family" : "Geavlete", "given" : "P", "non-dropping-particle" : "", "parse-names" : false, "suffix" : "" } ], "container-title" : "BJU International", "id" : "ITEM-1", "issue" : "2", "issued" : { "date-parts" : [ [ "2014" ] ] }, "note" : "Geavlete, Bogdan", "page" : "288-295", "title" : "Continuous vs conventional bipolar plasma vaporisation of the prostate and standard monopolar resection: a prospective, randomised comparison of a new technological advance", "type" : "article-journal", "volume" : "113" }, "uris" : [ "http://www.mendeley.com/documents/?uuid=e230a636-8bd4-444f-b193-c55db5601457" ] } ], "mendeley" : { "formattedCitation" : "(272)", "plainTextFormattedCitation" : "(272)", "previouslyFormattedCitation" : "(272)" }, "properties" : { "noteIndex" : 0 }, "schema" : "https://github.com/citation-style-language/schema/raw/master/csl-citation.json" }</w:instrText>
      </w:r>
      <w:r>
        <w:fldChar w:fldCharType="separate"/>
      </w:r>
      <w:r w:rsidRPr="00784DAC">
        <w:rPr>
          <w:noProof/>
        </w:rPr>
        <w:t>(272)</w:t>
      </w:r>
      <w:r>
        <w:fldChar w:fldCharType="end"/>
      </w:r>
      <w:r w:rsidRPr="00CB6AE7">
        <w:t xml:space="preserve"> investigated efficiency and safety of </w:t>
      </w:r>
      <w:r w:rsidR="00DC2DC2">
        <w:t xml:space="preserve">3 </w:t>
      </w:r>
      <w:r w:rsidRPr="00CB6AE7">
        <w:t xml:space="preserve">surgery methods: continuous </w:t>
      </w:r>
      <w:bookmarkStart w:id="144" w:name="_Hlk8140315"/>
      <w:r w:rsidRPr="00CB6AE7">
        <w:t xml:space="preserve">bipolar plasma vaporisation of the prostate </w:t>
      </w:r>
      <w:bookmarkEnd w:id="144"/>
      <w:r w:rsidRPr="00CB6AE7">
        <w:t>(C-BPVP), standard vaporisation (S-BPVP) and monopolar TURP</w:t>
      </w:r>
      <w:r>
        <w:t xml:space="preserve"> for improving LUTS </w:t>
      </w:r>
      <w:r w:rsidRPr="00CB6AE7">
        <w:t xml:space="preserve">in </w:t>
      </w:r>
      <w:r>
        <w:t xml:space="preserve">180 </w:t>
      </w:r>
      <w:r w:rsidRPr="00CB6AE7">
        <w:t xml:space="preserve">men with BPH. </w:t>
      </w:r>
      <w:bookmarkStart w:id="145" w:name="_Hlk8140283"/>
      <w:r w:rsidRPr="00CB6AE7">
        <w:t>C-BPVP and S-BPVP had better perioperative safety</w:t>
      </w:r>
      <w:r w:rsidR="009978C5">
        <w:t>,</w:t>
      </w:r>
      <w:r w:rsidRPr="00CB6AE7">
        <w:t xml:space="preserve"> voiding and symptom scores than TURP</w:t>
      </w:r>
      <w:r w:rsidR="009978C5">
        <w:t xml:space="preserve"> at the </w:t>
      </w:r>
      <w:r w:rsidR="00D34294" w:rsidRPr="00D34294">
        <w:t xml:space="preserve">1, 3 and 6 month </w:t>
      </w:r>
      <w:r w:rsidR="009978C5">
        <w:t>follow</w:t>
      </w:r>
      <w:r w:rsidR="006F5C97">
        <w:t>-</w:t>
      </w:r>
      <w:r w:rsidR="009978C5">
        <w:t>up</w:t>
      </w:r>
      <w:r w:rsidRPr="00CB6AE7">
        <w:t>.</w:t>
      </w:r>
      <w:bookmarkEnd w:id="145"/>
    </w:p>
    <w:p w14:paraId="4CA77BF9" w14:textId="77777777" w:rsidR="00D457E1" w:rsidRPr="00751304" w:rsidRDefault="00D457E1" w:rsidP="00D457E1">
      <w:pPr>
        <w:pStyle w:val="Heading4"/>
      </w:pPr>
      <w:r w:rsidRPr="00751304">
        <w:t>Intelligence gathering</w:t>
      </w:r>
    </w:p>
    <w:p w14:paraId="504BD5C6" w14:textId="77777777" w:rsidR="00D457E1" w:rsidRPr="00751304" w:rsidRDefault="00D457E1" w:rsidP="00D457E1">
      <w:r>
        <w:t>No relevant information was identified.</w:t>
      </w:r>
    </w:p>
    <w:p w14:paraId="5F787D5C" w14:textId="5F10AB6D" w:rsidR="008E490A" w:rsidRDefault="008E490A" w:rsidP="00003CC4">
      <w:pPr>
        <w:pStyle w:val="Heading4"/>
      </w:pPr>
      <w:r>
        <w:t>Impact statement</w:t>
      </w:r>
    </w:p>
    <w:p w14:paraId="5F8CBEDD" w14:textId="77777777" w:rsidR="00003CC4" w:rsidRPr="004372A1" w:rsidRDefault="00003CC4" w:rsidP="00003CC4">
      <w:r>
        <w:t>One</w:t>
      </w:r>
      <w:r w:rsidRPr="004372A1">
        <w:t xml:space="preserve"> RCT (current review)</w:t>
      </w:r>
      <w:r>
        <w:t xml:space="preserve"> reported that</w:t>
      </w:r>
      <w:r w:rsidRPr="004372A1">
        <w:t xml:space="preserve"> </w:t>
      </w:r>
      <w:r>
        <w:t>b</w:t>
      </w:r>
      <w:r w:rsidRPr="004372A1">
        <w:t>oth C-BPVP and S-BPVP and had better perioperative safety and improved follow-up voiding and symptom scores than M-TURP.</w:t>
      </w:r>
    </w:p>
    <w:p w14:paraId="3583204B" w14:textId="77777777" w:rsidR="00003CC4" w:rsidRPr="005C35B8" w:rsidRDefault="00003CC4" w:rsidP="00003CC4">
      <w:r w:rsidRPr="00505F32">
        <w:t xml:space="preserve">Current evidence on the efficacy and safety of </w:t>
      </w:r>
      <w:r w:rsidRPr="003A7686">
        <w:t xml:space="preserve">C-BPVP and S-BPVP </w:t>
      </w:r>
      <w:r>
        <w:t>is</w:t>
      </w:r>
      <w:r w:rsidRPr="00505F32">
        <w:t xml:space="preserve"> </w:t>
      </w:r>
      <w:r>
        <w:t xml:space="preserve">based on a single study therefore </w:t>
      </w:r>
      <w:r w:rsidRPr="00505F32">
        <w:t xml:space="preserve">inadequate to support </w:t>
      </w:r>
      <w:r>
        <w:t>their</w:t>
      </w:r>
      <w:r w:rsidRPr="00505F32">
        <w:t xml:space="preserve"> use</w:t>
      </w:r>
      <w:r>
        <w:t xml:space="preserve"> as an alternative to TURP in treating LUTS</w:t>
      </w:r>
      <w:r w:rsidRPr="00505F32">
        <w:t>.</w:t>
      </w:r>
    </w:p>
    <w:p w14:paraId="3E914BC1" w14:textId="77777777" w:rsidR="00723E02" w:rsidRPr="00B527C8" w:rsidRDefault="00723E02" w:rsidP="00723E02">
      <w:pPr>
        <w:pStyle w:val="ES-noimpactbox"/>
      </w:pPr>
      <w:r w:rsidRPr="00B527C8">
        <w:t>New evidence is unlikely to change guideline recommendations.</w:t>
      </w:r>
    </w:p>
    <w:p w14:paraId="374CA04F" w14:textId="77777777" w:rsidR="00751C8E" w:rsidRPr="00225B10" w:rsidRDefault="00751C8E" w:rsidP="0025344A">
      <w:pPr>
        <w:pStyle w:val="Heading5"/>
        <w:rPr>
          <w:b w:val="0"/>
          <w:u w:val="single"/>
        </w:rPr>
      </w:pPr>
      <w:r>
        <w:rPr>
          <w:b w:val="0"/>
          <w:u w:val="single"/>
        </w:rPr>
        <w:t>TURP compared with m</w:t>
      </w:r>
      <w:r w:rsidRPr="00225B10">
        <w:rPr>
          <w:b w:val="0"/>
          <w:u w:val="single"/>
        </w:rPr>
        <w:t xml:space="preserve">edications </w:t>
      </w:r>
    </w:p>
    <w:p w14:paraId="11AEC4ED" w14:textId="77777777" w:rsidR="00751C8E" w:rsidRPr="00D67B5E" w:rsidRDefault="00751C8E" w:rsidP="0025344A">
      <w:pPr>
        <w:pStyle w:val="Heading6"/>
      </w:pPr>
      <w:r w:rsidRPr="00D67B5E">
        <w:t>Previous surveillance summary</w:t>
      </w:r>
    </w:p>
    <w:p w14:paraId="78C583D9" w14:textId="6AEE0253" w:rsidR="00751C8E" w:rsidRDefault="00751C8E" w:rsidP="0025344A">
      <w:r w:rsidRPr="00366EF3">
        <w:t xml:space="preserve">No evidence was identified at the </w:t>
      </w:r>
      <w:r>
        <w:t xml:space="preserve">2012 </w:t>
      </w:r>
      <w:r w:rsidR="00256936">
        <w:t>e</w:t>
      </w:r>
      <w:r w:rsidR="009B707C">
        <w:t>vidence update</w:t>
      </w:r>
      <w:r w:rsidRPr="00366EF3">
        <w:t xml:space="preserve">. The 2014 review identified </w:t>
      </w:r>
      <w:r>
        <w:t>an RCT</w:t>
      </w:r>
      <w:r>
        <w:fldChar w:fldCharType="begin" w:fldLock="1"/>
      </w:r>
      <w:r>
        <w:instrText>ADDIN CSL_CITATION { "citationItems" : [ { "id" : "ITEM-1", "itemData" : { "abstract" : "Our objective was to compare the effect of tamsulosin versus transurethral resection of the prostate (TURP) for the management of nocturia in previously untreated men with lower urinary tract symptoms (LUTS) suggestive of benign prostatic hyperplasia (BPH) and no other predisposing factors for nocturia. The study group included 66 patients (mean age 68.9 years, range 52-81) randomized to receive either tamsulosin 0.4 mg per os daily (n = 33) or TURP (n = 33). Nocturia was assessed at baseline, after 3 months and after 1 year, by the number of nocturnal awakenings and hours of undisturbed sleep (HUS) obtained from a 72-h Frequency Volume Chart (FVC). Furthermore, the International Prostate Symptom Score (IPSS), the International Consultation on Incontinence Questionnaire Nocturia (ICIQ-N) and the International Consultation on Incontinence Questionnaire Nocturia Quality of Life (ICIQ-NQoL) were recorded. At baseline, there were no statistically significant differences between the two groups. ICIQNQoL and ICIQ-N scores correlated with the number of awakenings and HUS, respectively. Both tamsulosin and TURP improved all examined parameters during the follow up. TURP was associated with a statistically significant improvement in the number of nocturnal awakenings and in the IPSS, ICIQ-N and ICIQ-NQol scores in comparison with tamsulosin. HUS increased in both groups, but without any statistically significant difference. In conclusion, TURP is superior in comparison with tamsulosin for the management of BPH-related nocturia", "author" : [ { "dropping-particle" : "", "family" : "Simaioforidis", "given" : "V", "non-dropping-particle" : "", "parse-names" : false, "suffix" : "" }, { "dropping-particle" : "", "family" : "Papatsoris", "given" : "A G", "non-dropping-particle" : "", "parse-names" : false, "suffix" : "" }, { "dropping-particle" : "", "family" : "Chrisofos", "given" : "M", "non-dropping-particle" : "", "parse-names" : false, "suffix" : "" }, { "dropping-particle" : "", "family" : "Chrisafis", "given" : "M", "non-dropping-particle" : "", "parse-names" : false, "suffix" : "" }, { "dropping-particle" : "", "family" : "Koritsiadis", "given" : "S", "non-dropping-particle" : "", "parse-names" : false, "suffix" : "" }, { "dropping-particle" : "", "family" : "Deliveliotis", "given" : "C", "non-dropping-particle" : "", "parse-names" : false, "suffix" : "" } ], "container-title" : "International journal of urology : official journal of the Japanese Urological Association", "id" : "ITEM-1", "issued" : { "date-parts" : [ [ "2011" ] ] }, "page" : "243-248", "title" : "Tamsulosin versus transurethral resection of the prostate: effect on nocturia as a result of benign prostatic hyperplasia", "type" : "article-journal", "volume" : "18" }, "uris" : [ "http://www.mendeley.com/documents/?uuid=91bd03c6-9da8-4b64-9f13-bbab44315c9d" ] } ], "mendeley" : { "formattedCitation" : "(273)", "plainTextFormattedCitation" : "(273)", "previouslyFormattedCitation" : "(273)" }, "properties" : { "noteIndex" : 0 }, "schema" : "https://github.com/citation-style-language/schema/raw/master/csl-citation.json" }</w:instrText>
      </w:r>
      <w:r>
        <w:fldChar w:fldCharType="separate"/>
      </w:r>
      <w:r w:rsidRPr="00784DAC">
        <w:rPr>
          <w:noProof/>
        </w:rPr>
        <w:t>(273)</w:t>
      </w:r>
      <w:r>
        <w:fldChar w:fldCharType="end"/>
      </w:r>
      <w:r w:rsidRPr="00F0502A">
        <w:t xml:space="preserve"> </w:t>
      </w:r>
      <w:r w:rsidRPr="00627025">
        <w:t xml:space="preserve">which compared the effect of tamsulosin versus TURP for the management of nocturia in previously untreated men with LUTS </w:t>
      </w:r>
      <w:r>
        <w:t>and</w:t>
      </w:r>
      <w:r w:rsidRPr="00627025">
        <w:t xml:space="preserve"> BPH. </w:t>
      </w:r>
      <w:bookmarkStart w:id="146" w:name="_Hlk8140097"/>
      <w:r w:rsidRPr="00627025">
        <w:t xml:space="preserve">Both interventions improved study outcomes although TURP was associated with a significant improvement in the number of nocturnal awakenings and </w:t>
      </w:r>
      <w:r>
        <w:t>quality of life</w:t>
      </w:r>
      <w:r w:rsidRPr="00627025">
        <w:t xml:space="preserve"> in comparison with tamsulosin</w:t>
      </w:r>
      <w:bookmarkEnd w:id="146"/>
      <w:r w:rsidRPr="00627025">
        <w:t>.</w:t>
      </w:r>
    </w:p>
    <w:p w14:paraId="4C600E2C" w14:textId="711E7645" w:rsidR="00751C8E" w:rsidRPr="00D67B5E" w:rsidRDefault="002B2C7B" w:rsidP="0025344A">
      <w:pPr>
        <w:pStyle w:val="Heading6"/>
      </w:pPr>
      <w:r>
        <w:t>2019</w:t>
      </w:r>
      <w:r w:rsidR="00751C8E" w:rsidRPr="00D67B5E">
        <w:t xml:space="preserve"> surveillance summary</w:t>
      </w:r>
    </w:p>
    <w:p w14:paraId="1C0C8F05" w14:textId="0854FBD4" w:rsidR="00751C8E" w:rsidRDefault="00751C8E" w:rsidP="0025344A">
      <w:r>
        <w:t>No relevant evidence was identified.</w:t>
      </w:r>
    </w:p>
    <w:p w14:paraId="202269D4" w14:textId="77777777" w:rsidR="00D457E1" w:rsidRPr="00751304" w:rsidRDefault="00D457E1" w:rsidP="00D457E1">
      <w:pPr>
        <w:pStyle w:val="Heading4"/>
      </w:pPr>
      <w:r w:rsidRPr="00751304">
        <w:t>Intelligence gathering</w:t>
      </w:r>
    </w:p>
    <w:p w14:paraId="6342AE6C" w14:textId="77777777" w:rsidR="00D457E1" w:rsidRPr="00751304" w:rsidRDefault="00D457E1" w:rsidP="00D457E1">
      <w:r>
        <w:t>No relevant information was identified.</w:t>
      </w:r>
    </w:p>
    <w:p w14:paraId="14FA2F5D" w14:textId="679871C9" w:rsidR="00003CC4" w:rsidRDefault="00003CC4" w:rsidP="00003CC4">
      <w:pPr>
        <w:pStyle w:val="Heading4"/>
      </w:pPr>
      <w:r>
        <w:lastRenderedPageBreak/>
        <w:t>Impact statement</w:t>
      </w:r>
    </w:p>
    <w:p w14:paraId="38B062D3" w14:textId="77777777" w:rsidR="00003CC4" w:rsidRPr="00A7624D" w:rsidRDefault="00003CC4" w:rsidP="00003CC4">
      <w:pPr>
        <w:rPr>
          <w:rStyle w:val="Heading5Char"/>
          <w:b w:val="0"/>
          <w:u w:val="single"/>
        </w:rPr>
      </w:pPr>
      <w:r>
        <w:t>One</w:t>
      </w:r>
      <w:r w:rsidRPr="00567705">
        <w:t xml:space="preserve"> RCT (2014 review)</w:t>
      </w:r>
      <w:r>
        <w:t xml:space="preserve"> indicated that</w:t>
      </w:r>
      <w:r w:rsidRPr="00567705">
        <w:t xml:space="preserve"> </w:t>
      </w:r>
      <w:r>
        <w:t>b</w:t>
      </w:r>
      <w:r w:rsidRPr="00567705">
        <w:t xml:space="preserve">oth interventions improved study outcomes although TURP was associated with a significant improvement in the number of nocturnal awakenings and </w:t>
      </w:r>
      <w:r w:rsidRPr="00A7624D">
        <w:t>quality of life in comparison with tamsulosin.</w:t>
      </w:r>
    </w:p>
    <w:p w14:paraId="61CC078D" w14:textId="77777777" w:rsidR="00003CC4" w:rsidRPr="00A7624D" w:rsidRDefault="00003CC4" w:rsidP="00003CC4">
      <w:r w:rsidRPr="00A7624D">
        <w:t>The guideline recommends that surgical options should only be offered if other treatments have failed and currently there is insufficient new evidence to change this recommendation.</w:t>
      </w:r>
    </w:p>
    <w:p w14:paraId="671412BD" w14:textId="77777777" w:rsidR="00723E02" w:rsidRPr="00B527C8" w:rsidRDefault="00723E02" w:rsidP="00723E02">
      <w:pPr>
        <w:pStyle w:val="ES-noimpactbox"/>
      </w:pPr>
      <w:r w:rsidRPr="00B527C8">
        <w:t>New evidence is unlikely to change guideline recommendations.</w:t>
      </w:r>
    </w:p>
    <w:p w14:paraId="28D76EE9" w14:textId="1EBB3A64" w:rsidR="00751C8E" w:rsidRPr="006B6B59" w:rsidRDefault="00751C8E" w:rsidP="0025344A">
      <w:pPr>
        <w:pStyle w:val="Heading5"/>
      </w:pPr>
      <w:bookmarkStart w:id="147" w:name="_Hlk14848754"/>
      <w:r w:rsidRPr="006B6B59">
        <w:t>Holmium laser enucleation of the prostate (</w:t>
      </w:r>
      <w:proofErr w:type="spellStart"/>
      <w:r w:rsidRPr="006B6B59">
        <w:t>HoLEP</w:t>
      </w:r>
      <w:proofErr w:type="spellEnd"/>
      <w:r w:rsidRPr="006B6B59">
        <w:t>)</w:t>
      </w:r>
    </w:p>
    <w:p w14:paraId="707C1029" w14:textId="77777777" w:rsidR="006B6B59" w:rsidRPr="006B6B59" w:rsidRDefault="006B6B59" w:rsidP="006B6B59">
      <w:pPr>
        <w:pStyle w:val="Heading5"/>
        <w:rPr>
          <w:b w:val="0"/>
          <w:u w:val="single"/>
        </w:rPr>
      </w:pPr>
      <w:bookmarkStart w:id="148" w:name="_Hlk14789700"/>
      <w:bookmarkEnd w:id="147"/>
      <w:r w:rsidRPr="006B6B59">
        <w:rPr>
          <w:b w:val="0"/>
          <w:u w:val="single"/>
        </w:rPr>
        <w:t>Holmium laser versus conventional monopolar electrocautery (C-BNI)</w:t>
      </w:r>
    </w:p>
    <w:p w14:paraId="6BC6AE0B" w14:textId="77777777" w:rsidR="00751C8E" w:rsidRPr="006B6B59" w:rsidRDefault="00751C8E" w:rsidP="0025344A">
      <w:pPr>
        <w:pStyle w:val="Heading6"/>
      </w:pPr>
      <w:bookmarkStart w:id="149" w:name="_Hlk7610043"/>
      <w:bookmarkEnd w:id="148"/>
      <w:r w:rsidRPr="006B6B59">
        <w:t>Previous surveillance summary</w:t>
      </w:r>
    </w:p>
    <w:bookmarkEnd w:id="149"/>
    <w:p w14:paraId="400FCE30" w14:textId="3C6D29A2" w:rsidR="00751C8E" w:rsidRPr="006B6B59" w:rsidRDefault="00751C8E" w:rsidP="000D2369">
      <w:r w:rsidRPr="006B6B59">
        <w:t xml:space="preserve">Evidence from 2014 review from 1 RCT </w:t>
      </w:r>
      <w:r w:rsidRPr="006B6B59">
        <w:fldChar w:fldCharType="begin" w:fldLock="1"/>
      </w:r>
      <w:r w:rsidRPr="006B6B59">
        <w:instrText>ADDIN CSL_CITATION { "citationItems" : [ { "id" : "ITEM-1", "itemData" : { "abstract" : "Purpose: To our knowledge we report the first single center, prospective, randomized study comparing holmium laser enucleation and high performance GreenLight prostate photoselective vaporization as surgical treatment of prostatic adenomas greater than 60 ml. Materials and Methods: A total of 80 patients with a large prostatic adenoma were randomly assigned to surgical treatment with holmium laser enucleation or photoselective vaporization. International Prostate Symptom Score, International Index of Erectile Function-15, maximum flow rate, post-void residual urine, serum prostate specific antigen and transrectal ultrasound volume were recorded. Results: Patient baseline characteristics were similar for holmium laser enucleation and photoselective vaporization. Operative time and catheter removal time were almost equal in the 2 groups (p = 0.7 and 0.2, respectively). Eight vaporization cases were converted to transurethral prostate resection or holmium laser enucleation intraoperatively due to bleeding. A significantly higher maximum flow rate and lower post-void residual urine were noted in holmium laser cases during the entire followup (at 1 year each p = 0.02). However, no significant difference in International Prostate Symptom Score, quality of life or International Index of Erectile Function-15 was detected. Prostate volume and serum PSA decreased 78% and 88% in the holmium laser group, and 52% and 60% in the vaporization group, respectively. Conclusions: Holmium laser enucleation and photoselective vaporization are effective for lower urinary tract symptoms due to a large prostatic adenoma. Early subjective functional results (maximum flow rate and post-void residual urine) of holmium laser enucleation appear to be superior to those of photoselective vaporization. In our hands cases intended to be treated with photoselective vaporization were at 22% risk of conversion to another modality. This could reflect our determination to vaporize to the capsule in all vaporization cases. 2012 American Urological Association Education and Research, Inc", "author" : [ { "dropping-particle" : "", "family" : "Elmansy", "given" : "H.Baazeem", "non-dropping-particle" : "", "parse-names" : false, "suffix" : "" } ], "container-title" : "Journal of Urology", "id" : "ITEM-1", "issued" : { "date-parts" : [ [ "2012" ] ] }, "note" : "2012332250", "page" : "216-221", "publisher-place" : "United States", "title" : "Holmium laser enucleation versus photoselective vaporization for prostatic adenoma greater than 60 Ml: Preliminary results of a prospective, randomized clinical trial", "type" : "article-journal", "volume" : "188" }, "uris" : [ "http://www.mendeley.com/documents/?uuid=40b70c3f-bb57-4551-a5ef-13c6440febb0" ] } ], "mendeley" : { "formattedCitation" : "(274)", "plainTextFormattedCitation" : "(274)", "previouslyFormattedCitation" : "(274)" }, "properties" : { "noteIndex" : 0 }, "schema" : "https://github.com/citation-style-language/schema/raw/master/csl-citation.json" }</w:instrText>
      </w:r>
      <w:r w:rsidRPr="006B6B59">
        <w:fldChar w:fldCharType="separate"/>
      </w:r>
      <w:r w:rsidRPr="006B6B59">
        <w:t>(274)</w:t>
      </w:r>
      <w:r w:rsidRPr="006B6B59">
        <w:fldChar w:fldCharType="end"/>
      </w:r>
      <w:r w:rsidRPr="006B6B59">
        <w:t xml:space="preserve"> reported </w:t>
      </w:r>
      <w:r w:rsidR="009978C5" w:rsidRPr="006B6B59">
        <w:t>significant improvement in</w:t>
      </w:r>
      <w:r w:rsidRPr="006B6B59">
        <w:t xml:space="preserve"> maximum flow rate and post-void residual urine in holmium laser cases during follow-up.</w:t>
      </w:r>
    </w:p>
    <w:p w14:paraId="729F9C57" w14:textId="77777777" w:rsidR="00751C8E" w:rsidRPr="006B6B59" w:rsidRDefault="00751C8E" w:rsidP="0025344A">
      <w:pPr>
        <w:pStyle w:val="Heading6"/>
      </w:pPr>
      <w:r w:rsidRPr="006B6B59">
        <w:t>2019 surveillance summary</w:t>
      </w:r>
    </w:p>
    <w:p w14:paraId="703DA9F7" w14:textId="102A5F39" w:rsidR="00751C8E" w:rsidRDefault="00751C8E" w:rsidP="0025344A">
      <w:r w:rsidRPr="006B6B59">
        <w:t xml:space="preserve">An RCT </w:t>
      </w:r>
      <w:r w:rsidRPr="006B6B59">
        <w:fldChar w:fldCharType="begin" w:fldLock="1"/>
      </w:r>
      <w:r w:rsidRPr="006B6B59">
        <w:instrText>ADDIN CSL_CITATION { "citationItems" : [ { "id" : "ITEM-1", "itemData" : { "DOI" : "10.1016/j.urology.2016.03.042", "ISSN" : "1527-9995", "abstract" : "OBJECTIVE: To compare the efficacy and results of bladder neck incision (BNI) in bladder outlet obstruction (BOO) in men with a small prostate using holmium laser vs conventional monopolar electrocautery technique. MATERIALS AND METHODS: This study included 140 patients of BOO (prostate size &lt;= 30 cc, American Urological Association (AUA) score &gt;= 8, Qmax &lt;= 15 mL/sec, and Schafer grade &gt;= 2) who were randomly assigned to holmium laser BNI (HoBNI) or conventional BNI (C-BNI). AUA score and Qmax were assessed preoperatively and postoperatively at 3, 6, and 12 months. At 6 months, detrusor pressure at Qmax, Schafer grade, and postvoid residual were assessed. RESULTS: The incidence of postoperative hematuria and blood transfusion in the C-BNI group were 4.2% and 2.8%, respectively. No patient in the HoBNI group developed hematuria or required blood transfusion. Qmax and AUA score at each follow-up, and Pdet Qmax, Schafer grade, and postvoid residual at 6 months were comparable between two groups but showed significant improvement when compared to baseline in both the groups. At 6 months, 2.9% patients in the HoBNI group and 4.3% in the C-BNI group remained obstructed urodynamically and underwent reoperation (P &gt; .05). The incidence of retrograde ejaculation was significantly higher in HoBNI (22.9% vs 6.1%, P -.02) CONCLUSION: Both procedures are equally efficient in relieving BOO in patients with prostate size &lt; 30 cc and have similar success rates. The risk of postoperative hematuria is less with HoBNI because of its better hemostatic properties, but its use must be counterbalanced with significant increase in incidence of retrograde ejaculation.", "author" : [ { "dropping-particle" : "", "family" : "Bansal", "given" : "A", "non-dropping-particle" : "", "parse-names" : false, "suffix" : "" }, { "dropping-particle" : "", "family" : "Sankhwar", "given" : "S", "non-dropping-particle" : "", "parse-names" : false, "suffix" : "" }, { "dropping-particle" : "", "family" : "Kumar", "given" : "M", "non-dropping-particle" : "", "parse-names" : false, "suffix" : "" }, { "dropping-particle" : "", "family" : "Jhanwar", "given" : "A", "non-dropping-particle" : "", "parse-names" : false, "suffix" : "" }, { "dropping-particle" : "", "family" : "Purkait", "given" : "B", "non-dropping-particle" : "", "parse-names" : false, "suffix" : "" }, { "dropping-particle" : "", "family" : "Aeron", "given" : "R", "non-dropping-particle" : "", "parse-names" : false, "suffix" : "" }, { "dropping-particle" : "", "family" : "Goel", "given" : "S", "non-dropping-particle" : "", "parse-names" : false, "suffix" : "" } ], "container-title" : "Urology", "id" : "ITEM-1", "issued" : { "date-parts" : [ [ "2016" ] ] }, "note" : "Bansal, Ankur", "page" : "158-163", "title" : "Holmium Laser vs Monopolar Electrocautery Bladder Neck Incision for Prostates Less Than 30 Grams: A Prospective Randomized Trial", "type" : "article-journal", "volume" : "93" }, "uris" : [ "http://www.mendeley.com/documents/?uuid=06a6903c-12bc-4566-9d40-524b57610c7b" ] } ], "mendeley" : { "formattedCitation" : "(275)", "plainTextFormattedCitation" : "(275)", "previouslyFormattedCitation" : "(275)" }, "properties" : { "noteIndex" : 0 }, "schema" : "https://github.com/citation-style-language/schema/raw/master/csl-citation.json" }</w:instrText>
      </w:r>
      <w:r w:rsidRPr="006B6B59">
        <w:fldChar w:fldCharType="separate"/>
      </w:r>
      <w:r w:rsidRPr="006B6B59">
        <w:rPr>
          <w:noProof/>
        </w:rPr>
        <w:t>(275)</w:t>
      </w:r>
      <w:r w:rsidRPr="006B6B59">
        <w:fldChar w:fldCharType="end"/>
      </w:r>
      <w:r w:rsidRPr="006B6B59">
        <w:t xml:space="preserve"> compared the efficacy and results of bladder neck incision (BNI) in 140 men with BPH and small prostate (≤30 cc) using </w:t>
      </w:r>
      <w:bookmarkStart w:id="150" w:name="_Hlk7613620"/>
      <w:r w:rsidRPr="006B6B59">
        <w:t xml:space="preserve">holmium laser versus conventional monopolar electrocautery </w:t>
      </w:r>
      <w:bookmarkEnd w:id="150"/>
      <w:r w:rsidRPr="006B6B59">
        <w:t xml:space="preserve">technique. The incidence of postoperative haematuria and blood transfusion in the C-BNI group were 4.2% and 2.8%, respectively. No patient in the holmium laser group developed haematuria or required blood transfusion. Maximum urine flow rate, and post-void residual at 6 months were similar in two groups. At 6 months, 2.9% patients in the holmium group and 4.3% in the C-BNI group remained obstructed </w:t>
      </w:r>
      <w:proofErr w:type="spellStart"/>
      <w:r w:rsidRPr="006B6B59">
        <w:t>urodynamically</w:t>
      </w:r>
      <w:proofErr w:type="spellEnd"/>
      <w:r w:rsidRPr="006B6B59">
        <w:t xml:space="preserve"> and underwent re-operation.</w:t>
      </w:r>
    </w:p>
    <w:p w14:paraId="71BD8CE2" w14:textId="77777777" w:rsidR="00D457E1" w:rsidRPr="00751304" w:rsidRDefault="00D457E1" w:rsidP="00D457E1">
      <w:pPr>
        <w:pStyle w:val="Heading4"/>
      </w:pPr>
      <w:r w:rsidRPr="00751304">
        <w:t>Intelligence gathering</w:t>
      </w:r>
    </w:p>
    <w:p w14:paraId="0FD2B5F6" w14:textId="77777777" w:rsidR="00D457E1" w:rsidRPr="00751304" w:rsidRDefault="00D457E1" w:rsidP="00D457E1">
      <w:r>
        <w:t>No relevant information was identified.</w:t>
      </w:r>
    </w:p>
    <w:p w14:paraId="17169F5D" w14:textId="77777777" w:rsidR="00003CC4" w:rsidRPr="006B6B59" w:rsidRDefault="00003CC4" w:rsidP="00003CC4">
      <w:pPr>
        <w:pStyle w:val="Heading4"/>
      </w:pPr>
      <w:r w:rsidRPr="006B6B59">
        <w:t>Impact statement</w:t>
      </w:r>
    </w:p>
    <w:p w14:paraId="17F3DE58" w14:textId="5984FBB8" w:rsidR="00A7624D" w:rsidRPr="00A7624D" w:rsidRDefault="00003CC4" w:rsidP="00003CC4">
      <w:pPr>
        <w:rPr>
          <w:bCs/>
        </w:rPr>
      </w:pPr>
      <w:r w:rsidRPr="00A7624D">
        <w:t xml:space="preserve">One RCT (current review) reported that maximum urine flow rate and American Urological Association Symptom Score at each follow-up, and post-void residual at 6 months were comparable between </w:t>
      </w:r>
      <w:r w:rsidR="00A7624D">
        <w:t>h</w:t>
      </w:r>
      <w:r w:rsidR="00A7624D" w:rsidRPr="00A7624D">
        <w:t xml:space="preserve">olmium laser </w:t>
      </w:r>
      <w:r w:rsidR="00D52F11">
        <w:t>and</w:t>
      </w:r>
      <w:r w:rsidR="00A7624D" w:rsidRPr="00A7624D">
        <w:t xml:space="preserve"> conventional monopolar electrocautery</w:t>
      </w:r>
      <w:r w:rsidRPr="00A7624D">
        <w:rPr>
          <w:bCs/>
        </w:rPr>
        <w:t>.</w:t>
      </w:r>
    </w:p>
    <w:p w14:paraId="715B651F" w14:textId="4027034F" w:rsidR="00A7624D" w:rsidRPr="00A7624D" w:rsidRDefault="00A7624D" w:rsidP="00003CC4">
      <w:pPr>
        <w:rPr>
          <w:rFonts w:eastAsiaTheme="majorEastAsia" w:cstheme="majorBidi"/>
          <w:b/>
          <w:bCs/>
          <w:u w:val="single"/>
        </w:rPr>
      </w:pPr>
      <w:bookmarkStart w:id="151" w:name="_Hlk14173844"/>
      <w:r w:rsidRPr="00A7624D">
        <w:t>Conventional monopolar electrocautery is not included and recommended in</w:t>
      </w:r>
      <w:r w:rsidR="00BC3DD6">
        <w:t xml:space="preserve"> the</w:t>
      </w:r>
      <w:r w:rsidRPr="00A7624D">
        <w:t xml:space="preserve"> current guideline. The guideline recommends that if surgery is offered for managing voiding LUTS then </w:t>
      </w:r>
      <w:proofErr w:type="spellStart"/>
      <w:r w:rsidRPr="00A7624D">
        <w:t>HoLEP</w:t>
      </w:r>
      <w:proofErr w:type="spellEnd"/>
      <w:r w:rsidRPr="00A7624D">
        <w:t xml:space="preserve"> should be one of the methods offered and no new evidence was identified which would invalidate this recommendation.</w:t>
      </w:r>
    </w:p>
    <w:bookmarkEnd w:id="151"/>
    <w:p w14:paraId="17A42C03" w14:textId="77777777" w:rsidR="006B6B59" w:rsidRPr="00B527C8" w:rsidRDefault="006B6B59" w:rsidP="006B6B59">
      <w:pPr>
        <w:pStyle w:val="ES-noimpactbox"/>
      </w:pPr>
      <w:r w:rsidRPr="00B527C8">
        <w:lastRenderedPageBreak/>
        <w:t>New evidence is unlikely to change guideline recommendations.</w:t>
      </w:r>
    </w:p>
    <w:p w14:paraId="08AE6C62" w14:textId="77777777" w:rsidR="00751C8E" w:rsidRPr="00225B10" w:rsidRDefault="00751C8E" w:rsidP="0025344A">
      <w:pPr>
        <w:pStyle w:val="Heading5"/>
        <w:rPr>
          <w:b w:val="0"/>
          <w:u w:val="single"/>
        </w:rPr>
      </w:pPr>
      <w:proofErr w:type="spellStart"/>
      <w:r w:rsidRPr="00225B10">
        <w:rPr>
          <w:b w:val="0"/>
          <w:u w:val="single"/>
        </w:rPr>
        <w:t>HoLEP</w:t>
      </w:r>
      <w:proofErr w:type="spellEnd"/>
      <w:r w:rsidRPr="00225B10">
        <w:rPr>
          <w:b w:val="0"/>
          <w:u w:val="single"/>
        </w:rPr>
        <w:t xml:space="preserve"> versus plasma kinetic enucleation and resection of the prostate</w:t>
      </w:r>
    </w:p>
    <w:p w14:paraId="2680A4A0" w14:textId="77777777" w:rsidR="00751C8E" w:rsidRPr="00D67B5E" w:rsidRDefault="00751C8E" w:rsidP="0025344A">
      <w:pPr>
        <w:pStyle w:val="Heading6"/>
      </w:pPr>
      <w:r w:rsidRPr="00D67B5E">
        <w:t>Previous surveillance summary</w:t>
      </w:r>
    </w:p>
    <w:p w14:paraId="30384A5E" w14:textId="60A2E139" w:rsidR="00751C8E" w:rsidRDefault="00751C8E" w:rsidP="0025344A">
      <w:r>
        <w:t xml:space="preserve">No evidence was identified in the 2012 </w:t>
      </w:r>
      <w:r w:rsidR="00256936">
        <w:t>e</w:t>
      </w:r>
      <w:r w:rsidR="009B707C">
        <w:t>vidence update</w:t>
      </w:r>
      <w:r>
        <w:t xml:space="preserve">. The 2014 review identified a trial </w:t>
      </w:r>
      <w:r>
        <w:fldChar w:fldCharType="begin" w:fldLock="1"/>
      </w:r>
      <w:r>
        <w:instrText>ADDIN CSL_CITATION { "citationItems" : [ { "id" : "ITEM-1", "itemData" : { "DOI" : "10.1089/end.2013.0107", "ISSN" : "1557-900X", "abstract" : "PURPOSE: We compared the safety and efficacy of diode laser enucleation of the prostate (DiLEP) with plasmakinetic enucleation and resection of the prostate (PKERP). PATIENTS AND METHODS: A total of 80 patients with bladder outflow obstruction from benign prostatic hyperplasia (BPH) were randomly assigned to either DiLEP or PKERP prospectively. All patients were assessed preoperatively and followed up at 3, 6, and 12 months postoperatively. Baseline characteristics of the patients, perioperative data, and postoperative outcomes were compared. The operative data and perioperative and postoperative complications were also recorded. RESULTS: The preoperative data were comparable between the two groups. The DiLEP group had significantly shorter operative time, postoperative irrigation, time and catheterization time than the PKERP group (P=0.000, P=0.000 and P=0.000). The drop in hemoglobin level was statistically significantly less in the DiLEP group (P=0.002). There were no statistical differences in complications between the two groups except irritative symptoms (P=0.018). At the 3, 6, and 12-month follow-up, no statistically significant differences were observed between the two groups in International Prostate Symptom Score, maximum flow rate, quality of life, postvoid residual, prostate volume, and prostate-specific antigen level (P&gt;0.05). CONCLUSIONS: The efficacy of DiLEP and PKERP were similar for relieving obstruction and low urinary tract symptoms. DiLEP provides less risk of hemorrhage, reduced bladder irrigation, and catheter times. The downward morcellation technique is more efficient than the resection technique. Future well designed randomized trials with extended follow-up and larger sample sizes may be needed to better verify the advantage of DiLEP in treating patients with symptomatic BPH.", "author" : [ { "dropping-particle" : "", "family" : "Xu", "given" : "A", "non-dropping-particle" : "", "parse-names" : false, "suffix" : "" }, { "dropping-particle" : "", "family" : "Zou", "given" : "Y", "non-dropping-particle" : "", "parse-names" : false, "suffix" : "" }, { "dropping-particle" : "", "family" : "Li", "given" : "B", "non-dropping-particle" : "", "parse-names" : false, "suffix" : "" }, { "dropping-particle" : "", "family" : "Liu", "given" : "C", "non-dropping-particle" : "", "parse-names" : false, "suffix" : "" }, { "dropping-particle" : "", "family" : "Zheng", "given" : "S", "non-dropping-particle" : "", "parse-names" : false, "suffix" : "" }, { "dropping-particle" : "", "family" : "Li", "given" : "H", "non-dropping-particle" : "", "parse-names" : false, "suffix" : "" }, { "dropping-particle" : "", "family" : "Xu", "given" : "Y", "non-dropping-particle" : "", "parse-names" : false, "suffix" : "" }, { "dropping-particle" : "", "family" : "Chen", "given" : "B", "non-dropping-particle" : "", "parse-names" : false, "suffix" : "" }, { "dropping-particle" : "", "family" : "Xu", "given" : "K", "non-dropping-particle" : "", "parse-names" : false, "suffix" : "" }, { "dropping-particle" : "", "family" : "Shen", "given" : "H", "non-dropping-particle" : "", "parse-names" : false, "suffix" : "" } ], "container-title" : "Journal of Endourology", "id" : "ITEM-1", "issue" : "10", "issued" : { "date-parts" : [ [ "2013" ] ] }, "note" : "Xu, Abai", "page" : "1254-1260", "title" : "A randomized trial comparing diode laser enucleation of the prostate with plasmakinetic enucleation and resection of the prostate for the treatment of benign prostatic hyperplasia", "type" : "article-journal", "volume" : "27" }, "uris" : [ "http://www.mendeley.com/documents/?uuid=20ebe21d-c962-40c3-8ddb-a2d614e02312" ] } ], "mendeley" : { "formattedCitation" : "(276)", "plainTextFormattedCitation" : "(276)", "previouslyFormattedCitation" : "(276)" }, "properties" : { "noteIndex" : 0 }, "schema" : "https://github.com/citation-style-language/schema/raw/master/csl-citation.json" }</w:instrText>
      </w:r>
      <w:r>
        <w:fldChar w:fldCharType="separate"/>
      </w:r>
      <w:r w:rsidRPr="00784DAC">
        <w:rPr>
          <w:noProof/>
        </w:rPr>
        <w:t>(276)</w:t>
      </w:r>
      <w:r>
        <w:fldChar w:fldCharType="end"/>
      </w:r>
      <w:r>
        <w:t xml:space="preserve"> that indicated the laser enucleation of the prostate had significantly shorter operative time, postoperative irrigation time and catheterisation time</w:t>
      </w:r>
      <w:r w:rsidRPr="006B259D">
        <w:t xml:space="preserve"> </w:t>
      </w:r>
      <w:r>
        <w:t>compared with plasma kinetic enucleation and resection of the prostate in men with bladder outflow obstruction.</w:t>
      </w:r>
    </w:p>
    <w:p w14:paraId="7A89D37C" w14:textId="77777777" w:rsidR="00751C8E" w:rsidRPr="001B319B" w:rsidRDefault="00751C8E" w:rsidP="0025344A">
      <w:pPr>
        <w:pStyle w:val="Heading6"/>
      </w:pPr>
      <w:r>
        <w:t xml:space="preserve">2019 </w:t>
      </w:r>
      <w:r w:rsidRPr="001B319B">
        <w:t>surveillance summary</w:t>
      </w:r>
    </w:p>
    <w:p w14:paraId="14832600" w14:textId="219B5B96" w:rsidR="00751C8E" w:rsidRDefault="00751C8E" w:rsidP="0025344A">
      <w:r>
        <w:t>No relevant evidence was identified.</w:t>
      </w:r>
    </w:p>
    <w:p w14:paraId="2C1E0D41" w14:textId="77777777" w:rsidR="00D457E1" w:rsidRPr="00751304" w:rsidRDefault="00D457E1" w:rsidP="00D457E1">
      <w:pPr>
        <w:pStyle w:val="Heading4"/>
      </w:pPr>
      <w:r w:rsidRPr="00751304">
        <w:t>Intelligence gathering</w:t>
      </w:r>
    </w:p>
    <w:p w14:paraId="17EF4F2E" w14:textId="77777777" w:rsidR="00D457E1" w:rsidRPr="00751304" w:rsidRDefault="00D457E1" w:rsidP="00D457E1">
      <w:r>
        <w:t>No relevant information was identified.</w:t>
      </w:r>
    </w:p>
    <w:p w14:paraId="681F6B15" w14:textId="3C8A8DAB" w:rsidR="006B6B59" w:rsidRDefault="006B6B59" w:rsidP="006B6B59">
      <w:pPr>
        <w:pStyle w:val="Heading4"/>
      </w:pPr>
      <w:r>
        <w:t>Impact statement</w:t>
      </w:r>
    </w:p>
    <w:p w14:paraId="22A9602C" w14:textId="77777777" w:rsidR="0068028D" w:rsidRDefault="006B6B59" w:rsidP="00D52F11">
      <w:r>
        <w:t>One</w:t>
      </w:r>
      <w:r w:rsidRPr="00CB2D7C">
        <w:t xml:space="preserve"> RCT (2014 review)</w:t>
      </w:r>
      <w:r>
        <w:t xml:space="preserve"> indicated that</w:t>
      </w:r>
      <w:r w:rsidRPr="00CB2D7C">
        <w:t xml:space="preserve"> compared with </w:t>
      </w:r>
      <w:bookmarkStart w:id="152" w:name="_Hlk14174043"/>
      <w:proofErr w:type="spellStart"/>
      <w:r w:rsidRPr="00CB2D7C">
        <w:t>plasmakinetic</w:t>
      </w:r>
      <w:proofErr w:type="spellEnd"/>
      <w:r w:rsidRPr="00CB2D7C">
        <w:t xml:space="preserve"> enucleation</w:t>
      </w:r>
      <w:bookmarkEnd w:id="152"/>
      <w:r w:rsidRPr="00CB2D7C">
        <w:t xml:space="preserve">, laser enucleation of the prostate had significantly shorter operative time, postoperative irrigation, time and catheterisation time. </w:t>
      </w:r>
    </w:p>
    <w:p w14:paraId="571D139D" w14:textId="5910A031" w:rsidR="00D52F11" w:rsidRPr="00A7624D" w:rsidRDefault="00D52F11" w:rsidP="00D52F11">
      <w:pPr>
        <w:rPr>
          <w:rFonts w:eastAsiaTheme="majorEastAsia" w:cstheme="majorBidi"/>
          <w:b/>
          <w:bCs/>
          <w:u w:val="single"/>
        </w:rPr>
      </w:pPr>
      <w:proofErr w:type="spellStart"/>
      <w:r>
        <w:t>P</w:t>
      </w:r>
      <w:r w:rsidRPr="00CB2D7C">
        <w:t>lasmakinetic</w:t>
      </w:r>
      <w:proofErr w:type="spellEnd"/>
      <w:r w:rsidRPr="00CB2D7C">
        <w:t xml:space="preserve"> enucleation</w:t>
      </w:r>
      <w:r w:rsidRPr="00A7624D">
        <w:t xml:space="preserve"> is not included and recommended in </w:t>
      </w:r>
      <w:r w:rsidR="00BC3DD6">
        <w:t xml:space="preserve">the </w:t>
      </w:r>
      <w:r w:rsidRPr="00A7624D">
        <w:t xml:space="preserve">guideline. The guideline recommends that if surgery is offered for managing voiding LUTS then </w:t>
      </w:r>
      <w:proofErr w:type="spellStart"/>
      <w:r w:rsidRPr="00A7624D">
        <w:t>HoLEP</w:t>
      </w:r>
      <w:proofErr w:type="spellEnd"/>
      <w:r w:rsidRPr="00A7624D">
        <w:t xml:space="preserve"> should be one of the methods offered and no new evidence was identified which would invalidate this recommendation.</w:t>
      </w:r>
    </w:p>
    <w:p w14:paraId="75F39637" w14:textId="77777777" w:rsidR="007742D8" w:rsidRPr="00B527C8" w:rsidRDefault="007742D8" w:rsidP="007742D8">
      <w:pPr>
        <w:pStyle w:val="ES-noimpactbox"/>
      </w:pPr>
      <w:r w:rsidRPr="00B527C8">
        <w:t>New evidence is unlikely to change guideline recommendations.</w:t>
      </w:r>
    </w:p>
    <w:p w14:paraId="06557B7C" w14:textId="77777777" w:rsidR="00751C8E" w:rsidRPr="00225B10" w:rsidRDefault="00751C8E" w:rsidP="0025344A">
      <w:pPr>
        <w:pStyle w:val="Heading5"/>
        <w:rPr>
          <w:b w:val="0"/>
          <w:u w:val="single"/>
        </w:rPr>
      </w:pPr>
      <w:bookmarkStart w:id="153" w:name="_Hlk14174121"/>
      <w:proofErr w:type="spellStart"/>
      <w:r w:rsidRPr="00225B10">
        <w:rPr>
          <w:b w:val="0"/>
          <w:u w:val="single"/>
        </w:rPr>
        <w:t>HolEP</w:t>
      </w:r>
      <w:proofErr w:type="spellEnd"/>
      <w:r w:rsidRPr="00225B10">
        <w:rPr>
          <w:b w:val="0"/>
          <w:u w:val="single"/>
        </w:rPr>
        <w:t xml:space="preserve"> versus thulium laser transurethral enucleation of the prostate</w:t>
      </w:r>
    </w:p>
    <w:p w14:paraId="186F0157" w14:textId="77777777" w:rsidR="00751C8E" w:rsidRPr="00D67B5E" w:rsidRDefault="00751C8E" w:rsidP="0025344A">
      <w:pPr>
        <w:pStyle w:val="Heading6"/>
      </w:pPr>
      <w:bookmarkStart w:id="154" w:name="_Hlk3200980"/>
      <w:bookmarkEnd w:id="153"/>
      <w:r w:rsidRPr="00D67B5E">
        <w:t>Previous surveillance summary</w:t>
      </w:r>
    </w:p>
    <w:p w14:paraId="75933068" w14:textId="61592C1A" w:rsidR="00751C8E" w:rsidRDefault="00751C8E" w:rsidP="0025344A">
      <w:r w:rsidRPr="006E580B">
        <w:t>No evidence was identified at the 201</w:t>
      </w:r>
      <w:r>
        <w:t>2</w:t>
      </w:r>
      <w:r w:rsidRPr="006E580B">
        <w:t xml:space="preserve"> review. </w:t>
      </w:r>
      <w:bookmarkEnd w:id="154"/>
      <w:r>
        <w:t xml:space="preserve">One RCT </w:t>
      </w:r>
      <w:r>
        <w:fldChar w:fldCharType="begin" w:fldLock="1"/>
      </w:r>
      <w:r>
        <w:instrText>ADDIN CSL_CITATION { "citationItems" : [ { "id" : "ITEM-1", "itemData" : { "abstract" : "Objective: To compare the clinical outcomes between thulium laser transurethral enucleation of the prostate (ThuLEP) (70 W) and holmium laser transurethral enucleation of the prostate (HoLEP) (90 W) in a prospective randomized trial with 18 months of follow-up. Both ThuLEP and HoLEP effectively relieve the obstructive symptoms due to benign prostatic hyperplasia (BPH). Methods: A total of 133 consecutive patients with BPH were randomized to either ThuLEP (n = 71) or HoLEP (n = 62). An energy setting of 70 W and 90 W was used for the thulium and holmium laser in the enucleation procedure, respectively. The mushroom technique was used to fragment the enucleated lobes with the resection loop. The preoperative and postoperative parameters were compared. Results: ThuLEP required a longer operation time (72.4 vs 61.5 minutes, P =.034) but resulted in less blood loss than HoLEP (130.0 vs 166.6 mL, P =.045). The catheterization time was comparable. At 18 months, the lower urinary tract symptom indexes were improved significantly in both groups compared with the baseline values. The International Prostate Symptom Score decreased to 5.2 in the ThuLEP group and 6.2 in the HoLEP group. The quality of life score and peak urinary flow rate were similar between the 2 groups (1.3 vs 1.2 and 23.4 vs 24.2 mL/s) and the postvoid residual urine volume decreased by 82.50% and 81.73% in the ThuLEP and HoLEP groups, respectively. The mean prostate-specific antigen decrease after HoLEP and ThuLEP was 30.43% and 43.36%, respectively. No urethral or bladder neck stricture were found in either group. Conclusion: Both ThuLEP (70 W) and HoLEP (90 W) relieve lower urinary tract symptoms equally with high efficacy and safety. ThuLEP was statistically superior to HoLEP in blood loss and inferior to HoLEP in operation time, although the differences were clinically negligible. The mushroom technique could be adequate, without an additional mechanical tissue morcellator. 2012 Elsevier Inc. All Rights Reserved", "author" : [ { "dropping-particle" : "", "family" : "Zhang", "given" : "F.Shao", "non-dropping-particle" : "", "parse-names" : false, "suffix" : "" } ], "container-title" : "Urology", "id" : "ITEM-1", "issued" : { "date-parts" : [ [ "2012" ] ] }, "note" : "2012195726", "page" : "869-874", "publisher-place" : "United States", "title" : "Thulium laser versus holmium laser transurethral enucleation of the prostate: 18-month follow-up data of a single center", "type" : "article-journal", "volume" : "79" }, "uris" : [ "http://www.mendeley.com/documents/?uuid=9c48ca35-c46a-4517-a26c-6135b7e3f786" ] } ], "mendeley" : { "formattedCitation" : "(277)", "plainTextFormattedCitation" : "(277)", "previouslyFormattedCitation" : "(277)" }, "properties" : { "noteIndex" : 0 }, "schema" : "https://github.com/citation-style-language/schema/raw/master/csl-citation.json" }</w:instrText>
      </w:r>
      <w:r>
        <w:fldChar w:fldCharType="separate"/>
      </w:r>
      <w:r w:rsidRPr="00784DAC">
        <w:rPr>
          <w:noProof/>
        </w:rPr>
        <w:t>(277)</w:t>
      </w:r>
      <w:r>
        <w:fldChar w:fldCharType="end"/>
      </w:r>
      <w:r>
        <w:t xml:space="preserve"> was identified at 2014 review that compared thulium laser transurethral enucleation of the prostate with </w:t>
      </w:r>
      <w:proofErr w:type="spellStart"/>
      <w:r>
        <w:t>HoLEP</w:t>
      </w:r>
      <w:proofErr w:type="spellEnd"/>
      <w:r>
        <w:t xml:space="preserve"> in men with BPH. At 18 months, the lower urinary tract symptom</w:t>
      </w:r>
      <w:r w:rsidR="006B1D6A">
        <w:t>s</w:t>
      </w:r>
      <w:r>
        <w:t xml:space="preserve"> were improved significantly in both groups compared with the baseline values.</w:t>
      </w:r>
    </w:p>
    <w:p w14:paraId="2AB502C3" w14:textId="77777777" w:rsidR="00751C8E" w:rsidRPr="001B319B" w:rsidRDefault="00751C8E" w:rsidP="0025344A">
      <w:pPr>
        <w:pStyle w:val="Heading6"/>
      </w:pPr>
      <w:r>
        <w:t xml:space="preserve">2019 </w:t>
      </w:r>
      <w:r w:rsidRPr="001B319B">
        <w:t>surveillance summary</w:t>
      </w:r>
    </w:p>
    <w:p w14:paraId="7D37CBC7" w14:textId="23A86486" w:rsidR="00751C8E" w:rsidRPr="00CB5B56" w:rsidRDefault="00751C8E" w:rsidP="0025344A">
      <w:r w:rsidRPr="001A319E">
        <w:t>An RCT</w:t>
      </w:r>
      <w:r>
        <w:t xml:space="preserve"> </w:t>
      </w:r>
      <w:r>
        <w:fldChar w:fldCharType="begin" w:fldLock="1"/>
      </w:r>
      <w:r>
        <w:instrText>ADDIN CSL_CITATION { "citationItems" : [ { "id" : "ITEM-1", "itemData" : { "DOI" : "10.1007/s00345-017-2071-z", "ISSN" : "1433-8726", "abstract" : "INTRODUCTION AND OBJECTIVES: To compare the perioperative outcomes of thulium vapoenucleation of the prostate (ThuVEP) with holmium laser enucleation of the prostate (HoLEP) for patients with symptomatic benign prostatic obstruction (BPO). METHODS: Forty-eight and 46 patients were prospectively randomized to ThuVEP and HoLEP. All patients were assessed preoperatively and 4-week postoperatively. The complications were noted and classified according to the modified Clavien classification system. Patient data were expressed as median (interquartile range) or numbers (%). RESULTS: Median age at surgery was 73 (67-76) years and median prostate volume was 80 (46.75-100) cc and not different between the groups (p = 0.207). The median operative time was 60 (41-79) minutes without significant differences between both groups (p = 0.275). There were no significant differences between the groups regarding catheterization time [2 (2-2) days, p = 0.966] and postoperative stay [2 (2-3) days, p = 0.80]). Clavien 1 (13.8%), Clavien 2 (3.2%), Clavien 3a (2.1%), and Clavien 3b (4.3%) complications occurred without significant differences between the groups. However, the occurrence of acute postoperative urinary retention was higher after HoLEP compared to ThuVEP (15.2 vs. 2.1%, p &lt;= 0.022). At 1-month follow-up, peak urinary flow rates (10.7 vs. 22 ml/s), post-void residual volumes (100 vs. 20 ml), International Prostate Symptom Score (20 vs. 10) and Quality of Life (4 vs. 3) had improved significantly (p &lt;= 0.005) without significant differences between the groups. CONCLUSIONS: ThuVEP and HoLEP are safe and effective procedures for the treatment of symptomatic BPO. Both procedures give equivalent and satisfactory immediate micturition improvement with low perioperative morbidity.", "author" : [ { "dropping-particle" : "", "family" : "Netsch", "given" : "C", "non-dropping-particle" : "", "parse-names" : false, "suffix" : "" }, { "dropping-particle" : "", "family" : "Becker", "given" : "B", "non-dropping-particle" : "", "parse-names" : false, "suffix" : "" }, { "dropping-particle" : "", "family" : "Tiburtius", "given" : "C", "non-dropping-particle" : "", "parse-names" : false, "suffix" : "" }, { "dropping-particle" : "", "family" : "Moritz", "given" : "C", "non-dropping-particle" : "", "parse-names" : false, "suffix" : "" }, { "dropping-particle" : "V", "family" : "Becci", "given" : "A", "non-dropping-particle" : "", "parse-names" : false, "suffix" : "" }, { "dropping-particle" : "", "family" : "Herrmann", "given" : "T R W", "non-dropping-particle" : "", "parse-names" : false, "suffix" : "" }, { "dropping-particle" : "", "family" : "Gross", "given" : "A J", "non-dropping-particle" : "", "parse-names" : false, "suffix" : "" } ], "container-title" : "World Journal of Urology", "id" : "ITEM-1", "issue" : "12", "issued" : { "date-parts" : [ [ "2017" ] ] }, "note" : "Netsch, Christopher", "page" : "1913-1921", "title" : "A prospective, randomized trial comparing thulium vapoenucleation with holmium laser enucleation of the prostate for the treatment of symptomatic benign prostatic obstruction: perioperative safety and efficacy", "type" : "article-journal", "volume" : "35" }, "uris" : [ "http://www.mendeley.com/documents/?uuid=00d38274-9d40-47b3-9022-c1211553d5c3" ] } ], "mendeley" : { "formattedCitation" : "(278)", "plainTextFormattedCitation" : "(278)", "previouslyFormattedCitation" : "(278)" }, "properties" : { "noteIndex" : 0 }, "schema" : "https://github.com/citation-style-language/schema/raw/master/csl-citation.json" }</w:instrText>
      </w:r>
      <w:r>
        <w:fldChar w:fldCharType="separate"/>
      </w:r>
      <w:r w:rsidRPr="00784DAC">
        <w:rPr>
          <w:noProof/>
        </w:rPr>
        <w:t>(278)</w:t>
      </w:r>
      <w:r>
        <w:fldChar w:fldCharType="end"/>
      </w:r>
      <w:r>
        <w:t xml:space="preserve"> </w:t>
      </w:r>
      <w:r w:rsidRPr="001A319E">
        <w:t xml:space="preserve">compared the perioperative outcomes of thulium </w:t>
      </w:r>
      <w:proofErr w:type="spellStart"/>
      <w:r w:rsidRPr="001A319E">
        <w:t>vapoenucleation</w:t>
      </w:r>
      <w:proofErr w:type="spellEnd"/>
      <w:r w:rsidRPr="001A319E">
        <w:t xml:space="preserve"> of the prostate (</w:t>
      </w:r>
      <w:proofErr w:type="spellStart"/>
      <w:r w:rsidRPr="001A319E">
        <w:t>ThuVEP</w:t>
      </w:r>
      <w:proofErr w:type="spellEnd"/>
      <w:r w:rsidRPr="001A319E">
        <w:t xml:space="preserve">) with </w:t>
      </w:r>
      <w:proofErr w:type="spellStart"/>
      <w:r w:rsidRPr="001A319E">
        <w:t>HoLEP</w:t>
      </w:r>
      <w:proofErr w:type="spellEnd"/>
      <w:r w:rsidRPr="001A319E">
        <w:t xml:space="preserve"> for patients with BPH. There were no significant differences between the groups regarding operation time, catheteri</w:t>
      </w:r>
      <w:r>
        <w:t>s</w:t>
      </w:r>
      <w:r w:rsidRPr="001A319E">
        <w:t xml:space="preserve">ation time and postoperative </w:t>
      </w:r>
      <w:r w:rsidRPr="001A319E">
        <w:lastRenderedPageBreak/>
        <w:t xml:space="preserve">hospital stay and surgical complications. However, the occurrence of acute postoperative urinary retention was higher after </w:t>
      </w:r>
      <w:proofErr w:type="spellStart"/>
      <w:r w:rsidRPr="001A319E">
        <w:t>HoLEP</w:t>
      </w:r>
      <w:proofErr w:type="spellEnd"/>
      <w:r w:rsidRPr="001A319E">
        <w:t xml:space="preserve"> compared </w:t>
      </w:r>
      <w:r w:rsidR="008C1D37">
        <w:t>with</w:t>
      </w:r>
      <w:r w:rsidRPr="001A319E">
        <w:t xml:space="preserve"> </w:t>
      </w:r>
      <w:proofErr w:type="spellStart"/>
      <w:r w:rsidRPr="001A319E">
        <w:t>ThuVEP</w:t>
      </w:r>
      <w:proofErr w:type="spellEnd"/>
      <w:r w:rsidRPr="001A319E">
        <w:t xml:space="preserve"> (15.2 </w:t>
      </w:r>
      <w:r>
        <w:t>versus</w:t>
      </w:r>
      <w:r w:rsidRPr="001A319E">
        <w:t xml:space="preserve"> 2.1%). At 1-month follow-up, peak urinary flow rate, post-void residual volumes, IPSS, QoL had improved significantly from baseline without significant differences between the groups.</w:t>
      </w:r>
    </w:p>
    <w:p w14:paraId="6091826F" w14:textId="52BD6603" w:rsidR="00751C8E" w:rsidRDefault="00751C8E" w:rsidP="0025344A">
      <w:pPr>
        <w:rPr>
          <w:rFonts w:eastAsiaTheme="majorEastAsia" w:cstheme="majorBidi"/>
        </w:rPr>
      </w:pPr>
      <w:r w:rsidRPr="00CB5B56">
        <w:rPr>
          <w:rFonts w:eastAsiaTheme="majorEastAsia" w:cstheme="majorBidi"/>
        </w:rPr>
        <w:t xml:space="preserve">An </w:t>
      </w:r>
      <w:r w:rsidRPr="00CB2D7C">
        <w:rPr>
          <w:rFonts w:eastAsiaTheme="majorEastAsia"/>
        </w:rPr>
        <w:t>RCT</w:t>
      </w:r>
      <w:r>
        <w:rPr>
          <w:rFonts w:eastAsiaTheme="majorEastAsia"/>
        </w:rPr>
        <w:t xml:space="preserve"> </w:t>
      </w:r>
      <w:r>
        <w:rPr>
          <w:rFonts w:eastAsiaTheme="majorEastAsia"/>
        </w:rPr>
        <w:fldChar w:fldCharType="begin" w:fldLock="1"/>
      </w:r>
      <w:r>
        <w:rPr>
          <w:rFonts w:eastAsiaTheme="majorEastAsia"/>
        </w:rPr>
        <w:instrText>ADDIN CSL_CITATION { "citationItems" : [ { "id" : "ITEM-1", "itemData" : { "DOI" : "10.1007/s00345-018-2321-8", "ISSN" : "1433-8726", "abstract" : "PURPOSE: We compared the perioperative and postoperative characteristics of thulium vapoenucleation and holmium laser enucleation of the prostate for the treatment of large volume benign prostatic hyperplasia. MATERIALS AND METHODS: A total of 94 patients with benign prostatic hyperplasia and a median prostate size of 80 (IQR 46.75-100) cc were either randomized to thulium vapoenucleation or holmium laser enucleation of the prostate. Patients were assessed preoperatively, 1 and 6 months postoperatively. RESULTS: The median operative time was 60 (IQR 41-79) min without significant differences between the groups. There were no significant differences between the groups regarding catheter time [2 (IQR 2-2) days] and postoperative stay [2 (IQR 2-3) days]. Clavien 1 (13.8%), 2 (3.2%), 3a (2.1%), and Clavien 3b (4.3%) complications occurred without significant differences between the groups. At 6-month follow-up, median maximum flow rate (10.7 vs. 25.9 ml/s), post-void residual urine (100 vs. 6.5 ml), I-PSS (20 vs. 5), quality of life (4 vs. 1), PSA (4.14 vs. 0.71 micro g/l), and prostate volume (80 vs. 16 ml) had improved significantly (p &lt; 0.001) compared to baseline without significant differences between the groups. Median PSA decrease was 79.7% (58.8-90.6%) and prostate volume reduction was 74.5% (68.57-87.63%) without differences between the groups. The reoperation rate was zero at 6-month follow-up. CONCLUSIONS: Thulium vapoenucleation and holmium laser enucleation of the prostate are safe and effective procedures for the treatment of large volume benign prostatic hyperplasia. Both procedures give satisfactory micturition improvement with low morbidity and sufficient prostate volume reduction at 6-month follow-up.", "author" : [ { "dropping-particle" : "", "family" : "Becker", "given" : "B", "non-dropping-particle" : "", "parse-names" : false, "suffix" : "" }, { "dropping-particle" : "", "family" : "Herrmann", "given" : "T R W", "non-dropping-particle" : "", "parse-names" : false, "suffix" : "" }, { "dropping-particle" : "", "family" : "Gross", "given" : "A J", "non-dropping-particle" : "", "parse-names" : false, "suffix" : "" }, { "dropping-particle" : "", "family" : "Netsch", "given" : "C", "non-dropping-particle" : "", "parse-names" : false, "suffix" : "" } ], "container-title" : "World Journal of Urology", "id" : "ITEM-1", "issue" : "10", "issued" : { "date-parts" : [ [ "2018" ] ] }, "note" : "Becker B", "page" : "1663-1671", "title" : "Thulium vapoenucleation of the prostate versus holmium laser enucleation of the prostate for the treatment of large volume prostates: preliminary 6-month safety and efficacy results of a prospective randomized trial", "type" : "article-journal", "volume" : "36" }, "uris" : [ "http://www.mendeley.com/documents/?uuid=36ab0f45-bc1f-4344-8efa-70814547170f" ] } ], "mendeley" : { "formattedCitation" : "(279)", "plainTextFormattedCitation" : "(279)", "previouslyFormattedCitation" : "(279)" }, "properties" : { "noteIndex" : 0 }, "schema" : "https://github.com/citation-style-language/schema/raw/master/csl-citation.json" }</w:instrText>
      </w:r>
      <w:r>
        <w:rPr>
          <w:rFonts w:eastAsiaTheme="majorEastAsia"/>
        </w:rPr>
        <w:fldChar w:fldCharType="separate"/>
      </w:r>
      <w:r w:rsidRPr="00784DAC">
        <w:rPr>
          <w:rFonts w:eastAsiaTheme="majorEastAsia"/>
          <w:noProof/>
        </w:rPr>
        <w:t>(279)</w:t>
      </w:r>
      <w:r>
        <w:rPr>
          <w:rFonts w:eastAsiaTheme="majorEastAsia"/>
        </w:rPr>
        <w:fldChar w:fldCharType="end"/>
      </w:r>
      <w:r w:rsidRPr="00CB2D7C">
        <w:rPr>
          <w:rFonts w:eastAsiaTheme="majorEastAsia"/>
        </w:rPr>
        <w:t xml:space="preserve"> compared </w:t>
      </w:r>
      <w:r w:rsidRPr="00CB5B56">
        <w:rPr>
          <w:rFonts w:eastAsiaTheme="majorEastAsia" w:cstheme="majorBidi"/>
        </w:rPr>
        <w:t xml:space="preserve">the perioperative and postoperative characteristics of </w:t>
      </w:r>
      <w:bookmarkStart w:id="155" w:name="_Hlk7613976"/>
      <w:r w:rsidRPr="00CB5B56">
        <w:rPr>
          <w:rFonts w:eastAsiaTheme="majorEastAsia" w:cstheme="majorBidi"/>
        </w:rPr>
        <w:t xml:space="preserve">thulium </w:t>
      </w:r>
      <w:proofErr w:type="spellStart"/>
      <w:r w:rsidRPr="00CB5B56">
        <w:rPr>
          <w:rFonts w:eastAsiaTheme="majorEastAsia" w:cstheme="majorBidi"/>
        </w:rPr>
        <w:t>vapoenucleation</w:t>
      </w:r>
      <w:proofErr w:type="spellEnd"/>
      <w:r w:rsidRPr="00CB5B56">
        <w:rPr>
          <w:rFonts w:eastAsiaTheme="majorEastAsia" w:cstheme="majorBidi"/>
        </w:rPr>
        <w:t xml:space="preserve"> </w:t>
      </w:r>
      <w:bookmarkEnd w:id="155"/>
      <w:r w:rsidRPr="00CB5B56">
        <w:rPr>
          <w:rFonts w:eastAsiaTheme="majorEastAsia" w:cstheme="majorBidi"/>
        </w:rPr>
        <w:t>and holmium laser enucleation of the prostate for the treatment of large volume prostate</w:t>
      </w:r>
      <w:r>
        <w:rPr>
          <w:rFonts w:eastAsiaTheme="majorEastAsia" w:cstheme="majorBidi"/>
        </w:rPr>
        <w:t xml:space="preserve"> (median 80 cc)</w:t>
      </w:r>
      <w:r w:rsidRPr="00CB5B56">
        <w:rPr>
          <w:rFonts w:eastAsiaTheme="majorEastAsia" w:cstheme="majorBidi"/>
        </w:rPr>
        <w:t xml:space="preserve"> in 94 men. There were no significant differences between the groups regarding median operative time, catheter time, postoperative complications and median PSA at 6-month follow-up.</w:t>
      </w:r>
    </w:p>
    <w:p w14:paraId="4C3F1A6B" w14:textId="77777777" w:rsidR="00D457E1" w:rsidRPr="00751304" w:rsidRDefault="00D457E1" w:rsidP="00D457E1">
      <w:pPr>
        <w:pStyle w:val="Heading4"/>
      </w:pPr>
      <w:r w:rsidRPr="00751304">
        <w:t>Intelligence gathering</w:t>
      </w:r>
    </w:p>
    <w:p w14:paraId="2BE55C21" w14:textId="77777777" w:rsidR="00D457E1" w:rsidRPr="00751304" w:rsidRDefault="00D457E1" w:rsidP="00D457E1">
      <w:r>
        <w:t>No relevant information was identified.</w:t>
      </w:r>
    </w:p>
    <w:p w14:paraId="760E5026" w14:textId="07B49490" w:rsidR="00C959BD" w:rsidRDefault="00C959BD" w:rsidP="00C959BD">
      <w:pPr>
        <w:pStyle w:val="Heading4"/>
      </w:pPr>
      <w:r>
        <w:t>Impact statement</w:t>
      </w:r>
    </w:p>
    <w:p w14:paraId="1FC8C658" w14:textId="3E8EF724" w:rsidR="00C959BD" w:rsidRDefault="00C959BD" w:rsidP="00C959BD">
      <w:r>
        <w:t>One</w:t>
      </w:r>
      <w:r w:rsidRPr="00CB2D7C">
        <w:t xml:space="preserve"> RCT (2014 review)</w:t>
      </w:r>
      <w:r>
        <w:t xml:space="preserve"> reported that a</w:t>
      </w:r>
      <w:r w:rsidRPr="00CB2D7C">
        <w:t>t 18 months, the lower urinary tract symptom</w:t>
      </w:r>
      <w:r>
        <w:t>s</w:t>
      </w:r>
      <w:r w:rsidRPr="00CB2D7C">
        <w:t xml:space="preserve"> were improved significantly in both groups compared with the baseline values. </w:t>
      </w:r>
      <w:r>
        <w:t>Two</w:t>
      </w:r>
      <w:r w:rsidRPr="00CB2D7C">
        <w:t xml:space="preserve"> RCTs (current review)</w:t>
      </w:r>
      <w:r>
        <w:t xml:space="preserve"> indicated that a</w:t>
      </w:r>
      <w:r w:rsidRPr="00CB2D7C">
        <w:t>t 1-month follow-up, peak urinary flow rates, post-void residual volumes, IPSS, QoL had improved significantly from</w:t>
      </w:r>
      <w:r>
        <w:t xml:space="preserve"> the</w:t>
      </w:r>
      <w:r w:rsidRPr="00CB2D7C">
        <w:t xml:space="preserve"> baseline without significant differences between </w:t>
      </w:r>
      <w:proofErr w:type="spellStart"/>
      <w:r w:rsidR="0068028D" w:rsidRPr="0068028D">
        <w:t>HolEP</w:t>
      </w:r>
      <w:proofErr w:type="spellEnd"/>
      <w:r w:rsidR="0068028D" w:rsidRPr="0068028D">
        <w:t xml:space="preserve"> </w:t>
      </w:r>
      <w:r w:rsidR="0068028D">
        <w:t>and</w:t>
      </w:r>
      <w:r w:rsidR="0068028D" w:rsidRPr="0068028D">
        <w:t xml:space="preserve"> thulium </w:t>
      </w:r>
      <w:proofErr w:type="spellStart"/>
      <w:r w:rsidR="0068028D" w:rsidRPr="0068028D">
        <w:t>vapoenucleation</w:t>
      </w:r>
      <w:proofErr w:type="spellEnd"/>
      <w:r w:rsidRPr="00CB2D7C">
        <w:t>.</w:t>
      </w:r>
    </w:p>
    <w:p w14:paraId="3243F660" w14:textId="6E07D843" w:rsidR="0068028D" w:rsidRPr="0068028D" w:rsidRDefault="0068028D" w:rsidP="00C959BD">
      <w:bookmarkStart w:id="156" w:name="_Hlk14177610"/>
      <w:r>
        <w:t>T</w:t>
      </w:r>
      <w:r w:rsidRPr="0068028D">
        <w:t xml:space="preserve">hulium </w:t>
      </w:r>
      <w:bookmarkStart w:id="157" w:name="_Hlk14174230"/>
      <w:proofErr w:type="spellStart"/>
      <w:r w:rsidRPr="0068028D">
        <w:t>vapoenucleation</w:t>
      </w:r>
      <w:bookmarkEnd w:id="157"/>
      <w:proofErr w:type="spellEnd"/>
      <w:r w:rsidRPr="0068028D">
        <w:t xml:space="preserve"> </w:t>
      </w:r>
      <w:r w:rsidRPr="00A7624D">
        <w:t xml:space="preserve">is not included and recommended in </w:t>
      </w:r>
      <w:r w:rsidR="00BC3DD6">
        <w:t xml:space="preserve">the </w:t>
      </w:r>
      <w:r w:rsidRPr="00A7624D">
        <w:t xml:space="preserve">current guideline. The guideline recommends that if surgery is offered for managing voiding LUTS then </w:t>
      </w:r>
      <w:proofErr w:type="spellStart"/>
      <w:r w:rsidRPr="00A7624D">
        <w:t>HoLEP</w:t>
      </w:r>
      <w:proofErr w:type="spellEnd"/>
      <w:r w:rsidRPr="00A7624D">
        <w:t xml:space="preserve"> should be one of the methods offered and no new evidence was identified which would invalidate this recommendation.</w:t>
      </w:r>
    </w:p>
    <w:bookmarkEnd w:id="156"/>
    <w:p w14:paraId="554DBBB0" w14:textId="77777777" w:rsidR="007742D8" w:rsidRPr="00B527C8" w:rsidRDefault="007742D8" w:rsidP="007742D8">
      <w:pPr>
        <w:pStyle w:val="ES-noimpactbox"/>
      </w:pPr>
      <w:r w:rsidRPr="00B527C8">
        <w:t>New evidence is unlikely to change guideline recommendations.</w:t>
      </w:r>
    </w:p>
    <w:p w14:paraId="4945C0F4" w14:textId="77777777" w:rsidR="00751C8E" w:rsidRPr="00ED725A" w:rsidRDefault="00751C8E" w:rsidP="00ED725A">
      <w:pPr>
        <w:pStyle w:val="Heading5"/>
        <w:rPr>
          <w:b w:val="0"/>
          <w:u w:val="single"/>
        </w:rPr>
      </w:pPr>
      <w:bookmarkStart w:id="158" w:name="_Hlk14789744"/>
      <w:proofErr w:type="spellStart"/>
      <w:r w:rsidRPr="00806B29">
        <w:rPr>
          <w:b w:val="0"/>
          <w:u w:val="single"/>
        </w:rPr>
        <w:t>HoLEP</w:t>
      </w:r>
      <w:proofErr w:type="spellEnd"/>
      <w:r w:rsidRPr="00806B29">
        <w:rPr>
          <w:b w:val="0"/>
          <w:u w:val="single"/>
        </w:rPr>
        <w:t xml:space="preserve"> versus Laser </w:t>
      </w:r>
      <w:proofErr w:type="spellStart"/>
      <w:r w:rsidRPr="00806B29">
        <w:rPr>
          <w:b w:val="0"/>
          <w:u w:val="single"/>
        </w:rPr>
        <w:t>photoselective</w:t>
      </w:r>
      <w:proofErr w:type="spellEnd"/>
      <w:r w:rsidRPr="00806B29">
        <w:rPr>
          <w:b w:val="0"/>
          <w:u w:val="single"/>
        </w:rPr>
        <w:t xml:space="preserve"> vaporisation of the prostate</w:t>
      </w:r>
    </w:p>
    <w:bookmarkEnd w:id="158"/>
    <w:p w14:paraId="1408284F" w14:textId="77777777" w:rsidR="00751C8E" w:rsidRPr="007D7B1B" w:rsidRDefault="00751C8E" w:rsidP="00ED725A">
      <w:pPr>
        <w:pStyle w:val="Heading6"/>
      </w:pPr>
      <w:r w:rsidRPr="007D7B1B">
        <w:t>Previous surveillance summary</w:t>
      </w:r>
    </w:p>
    <w:p w14:paraId="17FF261C" w14:textId="2011CEC3" w:rsidR="00751C8E" w:rsidRPr="007D7B1B" w:rsidRDefault="00751C8E" w:rsidP="0025344A">
      <w:pPr>
        <w:rPr>
          <w:rFonts w:eastAsiaTheme="majorEastAsia" w:cstheme="majorBidi"/>
        </w:rPr>
      </w:pPr>
      <w:r w:rsidRPr="007D7B1B">
        <w:rPr>
          <w:rFonts w:eastAsiaTheme="majorEastAsia" w:cstheme="majorBidi"/>
        </w:rPr>
        <w:t>The 2012 evidence identified an RCT (</w:t>
      </w:r>
      <w:hyperlink r:id="rId65" w:history="1">
        <w:r w:rsidRPr="007D7B1B">
          <w:rPr>
            <w:rStyle w:val="Hyperlink"/>
            <w:rFonts w:eastAsiaTheme="majorEastAsia" w:cstheme="majorBidi"/>
          </w:rPr>
          <w:t>Capitan et al. 2011</w:t>
        </w:r>
      </w:hyperlink>
      <w:r w:rsidRPr="007D7B1B">
        <w:rPr>
          <w:rFonts w:eastAsiaTheme="majorEastAsia" w:cstheme="majorBidi"/>
        </w:rPr>
        <w:t xml:space="preserve">) that found no differences in laser vaporisation and TURP in IPSS reductions or maximum urine flow rate in men with LUTS and BPH. A cost effectiveness study based on the UK healthcare setting (Armstrong et al. 2009) at 2012 </w:t>
      </w:r>
      <w:r w:rsidR="00256936">
        <w:rPr>
          <w:rFonts w:eastAsiaTheme="majorEastAsia" w:cstheme="majorBidi"/>
        </w:rPr>
        <w:t>e</w:t>
      </w:r>
      <w:r w:rsidR="009B707C">
        <w:rPr>
          <w:rFonts w:eastAsiaTheme="majorEastAsia" w:cstheme="majorBidi"/>
        </w:rPr>
        <w:t>vidence update</w:t>
      </w:r>
      <w:r w:rsidRPr="007D7B1B">
        <w:rPr>
          <w:rFonts w:eastAsiaTheme="majorEastAsia" w:cstheme="majorBidi"/>
        </w:rPr>
        <w:t xml:space="preserve"> concluded that initial ablation with diathermy vaporisation, followed by </w:t>
      </w:r>
      <w:proofErr w:type="spellStart"/>
      <w:r w:rsidRPr="007D7B1B">
        <w:rPr>
          <w:rFonts w:eastAsiaTheme="majorEastAsia" w:cstheme="majorBidi"/>
        </w:rPr>
        <w:t>HoLEP</w:t>
      </w:r>
      <w:proofErr w:type="spellEnd"/>
      <w:r w:rsidRPr="007D7B1B">
        <w:rPr>
          <w:rFonts w:eastAsiaTheme="majorEastAsia" w:cstheme="majorBidi"/>
        </w:rPr>
        <w:t xml:space="preserve"> for treatment failures, had an 85% probability of being cost effective at £20,000 per quality adjusted life year.</w:t>
      </w:r>
    </w:p>
    <w:p w14:paraId="3265B79F" w14:textId="77777777" w:rsidR="00751C8E" w:rsidRPr="007D7B1B" w:rsidRDefault="00751C8E" w:rsidP="0025344A">
      <w:pPr>
        <w:rPr>
          <w:rFonts w:eastAsiaTheme="majorEastAsia" w:cstheme="majorBidi"/>
        </w:rPr>
      </w:pPr>
      <w:r w:rsidRPr="007D7B1B">
        <w:rPr>
          <w:rFonts w:eastAsiaTheme="majorEastAsia" w:cstheme="majorBidi"/>
        </w:rPr>
        <w:t xml:space="preserve">One RCT </w:t>
      </w:r>
      <w:r w:rsidRPr="007D7B1B">
        <w:rPr>
          <w:rFonts w:eastAsiaTheme="majorEastAsia" w:cstheme="majorBidi"/>
        </w:rPr>
        <w:fldChar w:fldCharType="begin" w:fldLock="1"/>
      </w:r>
      <w:r w:rsidRPr="007D7B1B">
        <w:rPr>
          <w:rFonts w:eastAsiaTheme="majorEastAsia" w:cstheme="majorBidi"/>
        </w:rPr>
        <w:instrText>ADDIN CSL_CITATION { "citationItems" : [ { "id" : "ITEM-1", "itemData" : { "abstract" : "Objective: To report lessons learned and predictors of long-term outcome after a randomized trial comparing 2 widely available lasers (2123 nm and 532 nm) in prostate ablation as treatment of symptomatic benign prostatic hyperplasia. Methods: Between March 2005 and April 2007, 109 patients with a prostate volume of less than 60 mL were recruited and randomized to treatment: 57 underwent holmium laser ablation of the prostate (HOLAP) and 52 underwent photoselective vaporization of the prostate (PVP) using an 80-W potassium titanyl phosphate laser. The changes in subjective (International Prostate Symptom Score quality of life and International Index of Erectile Function-15) and objective (postvoid residual urine maximal flow rate) outcome parameters were compared. The long-term outcome, timing, and predictors of negative outcome were assessed. Cost analysis was included. Results: After a median of 71.3 months, significant comparable improvement was documented in all subjective and objective urinary parameters from baseline measures at different points of follow-up. Retreatment for infravesical obstruction was 19.2% in HOLAP and 25% in PVP (P &gt;.05). Smaller prostate volume was significantly associated with bladder neck contracture (BNC) after laser ablation, regardless the type of laser used. BNC and de novo urethral stricture seem to be the main causes for an early (first-year) reintervention. Redo treatment for recurring prostate adenoma was associated with less postoperative prostate-specific antigen reduction (&lt;20%). Procedure costs were CaD $200.45 higher in the PVP group (P &gt;.05). Conclusion: PVP and HOLAP seem to be equally effective and safe, with similar long-term outcome data, including cost. Regardless the laser wavelength, at least 1 of 5 patients will need retreatment. BNC is a more prevalent cause of early retreatment in smaller glands with both lasers. Postoperative prostate-specific antigen reduction of less than 20% warrants careful follow-up for recurrent symptoms secondary to residual prostate tissue. 2013 Elsevier Inc. All Rights Reserved", "author" : [ { "dropping-particle" : "", "family" : "Elshal", "given" : "A M E", "non-dropping-particle" : "", "parse-names" : false, "suffix" : "" } ], "container-title" : "Urology", "id" : "ITEM-1", "issued" : { "date-parts" : [ [ "2013" ] ] }, "note" : "2013482129", "page" : "416-424", "publisher-place" : "United States", "title" : "Two laser ablation techniques for a prostate less than 60 mL: Lessons learned 70 months after a randomized controlled trial", "type" : "article-journal", "volume" : "82" }, "uris" : [ "http://www.mendeley.com/documents/?uuid=8a8e435a-0167-47bd-b902-fab4805caef4" ] } ], "mendeley" : { "formattedCitation" : "(280)", "plainTextFormattedCitation" : "(280)", "previouslyFormattedCitation" : "(280)" }, "properties" : { "noteIndex" : 0 }, "schema" : "https://github.com/citation-style-language/schema/raw/master/csl-citation.json" }</w:instrText>
      </w:r>
      <w:r w:rsidRPr="007D7B1B">
        <w:rPr>
          <w:rFonts w:eastAsiaTheme="majorEastAsia" w:cstheme="majorBidi"/>
        </w:rPr>
        <w:fldChar w:fldCharType="separate"/>
      </w:r>
      <w:r w:rsidRPr="007D7B1B">
        <w:rPr>
          <w:rFonts w:eastAsiaTheme="majorEastAsia" w:cstheme="majorBidi"/>
        </w:rPr>
        <w:t>(280)</w:t>
      </w:r>
      <w:r w:rsidRPr="007D7B1B">
        <w:rPr>
          <w:rFonts w:eastAsiaTheme="majorEastAsia" w:cstheme="majorBidi"/>
        </w:rPr>
        <w:fldChar w:fldCharType="end"/>
      </w:r>
      <w:r w:rsidRPr="007D7B1B">
        <w:rPr>
          <w:rFonts w:eastAsiaTheme="majorEastAsia" w:cstheme="majorBidi"/>
        </w:rPr>
        <w:t xml:space="preserve"> was identified at the 2014 review which found that </w:t>
      </w:r>
      <w:proofErr w:type="spellStart"/>
      <w:r w:rsidRPr="007D7B1B">
        <w:rPr>
          <w:rFonts w:eastAsiaTheme="majorEastAsia" w:cstheme="majorBidi"/>
        </w:rPr>
        <w:t>photoselective</w:t>
      </w:r>
      <w:proofErr w:type="spellEnd"/>
      <w:r w:rsidRPr="007D7B1B">
        <w:rPr>
          <w:rFonts w:eastAsiaTheme="majorEastAsia" w:cstheme="majorBidi"/>
        </w:rPr>
        <w:t xml:space="preserve"> vaporisation of the prostate was equally effective and safe as holmium laser ablation of the prostate in men with BPH. In addition, the results of an RCT </w:t>
      </w:r>
      <w:r w:rsidRPr="007D7B1B">
        <w:rPr>
          <w:rFonts w:eastAsiaTheme="majorEastAsia" w:cstheme="majorBidi"/>
        </w:rPr>
        <w:fldChar w:fldCharType="begin" w:fldLock="1"/>
      </w:r>
      <w:r w:rsidRPr="007D7B1B">
        <w:rPr>
          <w:rFonts w:eastAsiaTheme="majorEastAsia" w:cstheme="majorBidi"/>
        </w:rPr>
        <w:instrText>ADDIN CSL_CITATION { "citationItems" : [ { "id" : "ITEM-1", "itemData" : { "abstract" : "Study Type - Therapy (RCT) Level of Evidence 1b What's known on the subject? and What does the study add? Photovaporization of the prostate (PVP) is now challenging TURP as the standard treatment for lower LUTS caused by BPH. The learning curve for PVP is short and the main advantages of this method over TURP are a shorter period of hospitalization, a shorter period of postoperative vesical catheterization, lower levels of retrograde ejaculation, rare development of dilutional hyponatraemia syndrome, the lack of a need for postoperative vesical irrigation as a result of extremely low indices of postoperative haematuria, and the lack of a need to suspend anticoagulant medication for the surgery. Traditionally, comparisons of the effectiveness of TURP vs PVP have involved parameters such as peak flow urinary rate and post-void residual urine volume measurements, and have employed questionnaires such as the IPSS and the International Index of Erectile Function instruments. However, studies evaluating detailed urodynamic parameters remain scarce and non-comparative The present study compared postoperative, medium-term urodynamic parameters among patients receiving TURP and high-power PVP. We consider the present study to be distinctive because it involved a double-blind, detailed functional analysis of the vesical emptying stage over the course of 2 years, and did not simply comprise an evaluation of clinical parameters and uroflowmetrics. We saw a reduction of infravesical obstruction, as shown by the significant reduction of &gt;=20 cm H&lt;sub&gt;2&lt;/sub&gt;O in the mean micturition pressure for the groups studied, as well as a significant reduction in bladder outlet obstruction index. Thus, the present data show that high-power PVP can achieve and maintain the same results as TURP over a period of 24 months regarding an aspect that is particularly important for maintaining vesical health (i.e. detrusor pressure during the evacuation of the bladder). Such urodynamic data describing the functional outcome of PVP are currently missing from the literature. OBJECTIVE To assess the impact of GreenLight HPS &lt;sup&gt;TM&lt;/sup&gt; 120-W (American Medical System Incorporation, Minnetonka, MN, USA) laser photovaporization of the prostate (PVP) compared to transurethral resection of the prostate (TURP) on urodynamic results, voiding function and sexual function. PATIENTS AND METHODS In total, 20 men with intermediate/severe lower urinary tract symptoms as a result of benign prostatic h\u2026", "author" : [ { "dropping-particle" : "", "family" : "Pereira-Correia", "given" : "J A D", "non-dropping-particle" : "", "parse-names" : false, "suffix" : "" } ], "container-title" : "BJU International", "id" : "ITEM-1", "issued" : { "date-parts" : [ [ "2012" ] ] }, "note" : "2013078147", "page" : "1184-1189", "publisher-place" : "United Kingdom", "title" : "GreenLight HPS 120-W laser vaporization vs transurethral resection of the prostate (&lt;60 mL): A 2-year randomized double-blind prospective urodynamic investigation", "type" : "article-journal", "volume" : "110" }, "uris" : [ "http://www.mendeley.com/documents/?uuid=ab21a9a6-63da-409f-af57-1f0085d57cd2" ] } ], "mendeley" : { "formattedCitation" : "(281)", "plainTextFormattedCitation" : "(281)", "previouslyFormattedCitation" : "(281)" }, "properties" : { "noteIndex" : 0 }, "schema" : "https://github.com/citation-style-language/schema/raw/master/csl-citation.json" }</w:instrText>
      </w:r>
      <w:r w:rsidRPr="007D7B1B">
        <w:rPr>
          <w:rFonts w:eastAsiaTheme="majorEastAsia" w:cstheme="majorBidi"/>
        </w:rPr>
        <w:fldChar w:fldCharType="separate"/>
      </w:r>
      <w:r w:rsidRPr="007D7B1B">
        <w:rPr>
          <w:rFonts w:eastAsiaTheme="majorEastAsia" w:cstheme="majorBidi"/>
        </w:rPr>
        <w:t>(281)</w:t>
      </w:r>
      <w:r w:rsidRPr="007D7B1B">
        <w:rPr>
          <w:rFonts w:eastAsiaTheme="majorEastAsia" w:cstheme="majorBidi"/>
        </w:rPr>
        <w:fldChar w:fldCharType="end"/>
      </w:r>
      <w:r w:rsidRPr="007D7B1B">
        <w:rPr>
          <w:rFonts w:eastAsiaTheme="majorEastAsia" w:cstheme="majorBidi"/>
        </w:rPr>
        <w:t xml:space="preserve"> indicated that high-power </w:t>
      </w:r>
      <w:proofErr w:type="spellStart"/>
      <w:r w:rsidRPr="007D7B1B">
        <w:rPr>
          <w:rFonts w:eastAsiaTheme="majorEastAsia" w:cstheme="majorBidi"/>
        </w:rPr>
        <w:lastRenderedPageBreak/>
        <w:t>photovaporisation</w:t>
      </w:r>
      <w:proofErr w:type="spellEnd"/>
      <w:r w:rsidRPr="007D7B1B">
        <w:rPr>
          <w:rFonts w:eastAsiaTheme="majorEastAsia" w:cstheme="majorBidi"/>
        </w:rPr>
        <w:t xml:space="preserve"> of the prostate can achieve and maintain the same results as TURP over a period of 24 months for LUTS caused by BPH.</w:t>
      </w:r>
    </w:p>
    <w:p w14:paraId="03421220" w14:textId="77777777" w:rsidR="00751C8E" w:rsidRPr="001B319B" w:rsidRDefault="00751C8E" w:rsidP="0025344A">
      <w:pPr>
        <w:pStyle w:val="Heading6"/>
      </w:pPr>
      <w:r>
        <w:t xml:space="preserve">2019 </w:t>
      </w:r>
      <w:r w:rsidRPr="001B319B">
        <w:t>surveillance summary</w:t>
      </w:r>
    </w:p>
    <w:p w14:paraId="18BE146B" w14:textId="190C2EFD" w:rsidR="00751C8E" w:rsidRDefault="00751C8E" w:rsidP="00ED725A">
      <w:r w:rsidRPr="00ED725A">
        <w:t>No relevant evidence was identified.</w:t>
      </w:r>
    </w:p>
    <w:p w14:paraId="7C5B173A" w14:textId="77777777" w:rsidR="00D457E1" w:rsidRPr="00751304" w:rsidRDefault="00D457E1" w:rsidP="00D457E1">
      <w:pPr>
        <w:pStyle w:val="Heading4"/>
      </w:pPr>
      <w:r w:rsidRPr="00751304">
        <w:t>Intelligence gathering</w:t>
      </w:r>
    </w:p>
    <w:p w14:paraId="4D96FAD0" w14:textId="77777777" w:rsidR="00D457E1" w:rsidRPr="00751304" w:rsidRDefault="00D457E1" w:rsidP="00D457E1">
      <w:r>
        <w:t>No relevant information was identified.</w:t>
      </w:r>
    </w:p>
    <w:p w14:paraId="2D31C917" w14:textId="19C5A14A" w:rsidR="00347325" w:rsidRDefault="00347325" w:rsidP="00347325">
      <w:pPr>
        <w:pStyle w:val="Heading4"/>
      </w:pPr>
      <w:r>
        <w:t>Impact statement</w:t>
      </w:r>
    </w:p>
    <w:p w14:paraId="41B73892" w14:textId="77777777" w:rsidR="00347325" w:rsidRPr="00CB2D7C" w:rsidRDefault="00347325" w:rsidP="00347325">
      <w:r>
        <w:t>One</w:t>
      </w:r>
      <w:r w:rsidRPr="00CB2D7C">
        <w:t xml:space="preserve"> RCT (</w:t>
      </w:r>
      <w:r>
        <w:t>2012 evidence update</w:t>
      </w:r>
      <w:r w:rsidRPr="00CB2D7C">
        <w:t>)</w:t>
      </w:r>
      <w:r>
        <w:t xml:space="preserve"> reported</w:t>
      </w:r>
      <w:r w:rsidRPr="00CB2D7C">
        <w:t xml:space="preserve"> no differences in laser vaporisation and TURP in IPSS reductions or maximum urine flow rate in men with LUTS </w:t>
      </w:r>
      <w:r>
        <w:t xml:space="preserve">and </w:t>
      </w:r>
      <w:r w:rsidRPr="00CB2D7C">
        <w:t>BPH. A cost</w:t>
      </w:r>
      <w:r>
        <w:t xml:space="preserve"> </w:t>
      </w:r>
      <w:r w:rsidRPr="00CB2D7C">
        <w:t>effectiveness study (</w:t>
      </w:r>
      <w:r w:rsidRPr="007A5C61">
        <w:t xml:space="preserve">2012 </w:t>
      </w:r>
      <w:r>
        <w:t>evidence update</w:t>
      </w:r>
      <w:r w:rsidRPr="00CB2D7C">
        <w:t>)</w:t>
      </w:r>
      <w:r w:rsidRPr="00333C66">
        <w:t xml:space="preserve"> based on the UK healthcare setting</w:t>
      </w:r>
      <w:r>
        <w:t xml:space="preserve"> indicated that </w:t>
      </w:r>
      <w:r w:rsidRPr="00CB2D7C">
        <w:t xml:space="preserve">initial ablation with diathermy vaporisation, followed by </w:t>
      </w:r>
      <w:proofErr w:type="spellStart"/>
      <w:r w:rsidRPr="00CB2D7C">
        <w:t>HoLEP</w:t>
      </w:r>
      <w:proofErr w:type="spellEnd"/>
      <w:r w:rsidRPr="00CB2D7C">
        <w:t xml:space="preserve"> for treatment failures, had an 85% probability of being cost</w:t>
      </w:r>
      <w:r>
        <w:t xml:space="preserve"> </w:t>
      </w:r>
      <w:r w:rsidRPr="00CB2D7C">
        <w:t>effective at £20,000 per quality adjusted life year.</w:t>
      </w:r>
    </w:p>
    <w:p w14:paraId="2D0219A0" w14:textId="515F377F" w:rsidR="00347325" w:rsidRDefault="00347325" w:rsidP="00347325">
      <w:r>
        <w:t>Two RCTs (2014 review) indicated that</w:t>
      </w:r>
      <w:r w:rsidRPr="002C766E">
        <w:t xml:space="preserve"> </w:t>
      </w:r>
      <w:proofErr w:type="spellStart"/>
      <w:r w:rsidRPr="002C766E">
        <w:t>photoselective</w:t>
      </w:r>
      <w:proofErr w:type="spellEnd"/>
      <w:r w:rsidRPr="002C766E">
        <w:t xml:space="preserve"> vaporisation of the prostate was equally effective and safe as holmium laser ablation of the prostate in men with BPH</w:t>
      </w:r>
      <w:r>
        <w:t>.</w:t>
      </w:r>
    </w:p>
    <w:p w14:paraId="341838FC" w14:textId="6FFDC20E" w:rsidR="00973F18" w:rsidRPr="0068028D" w:rsidRDefault="00973F18" w:rsidP="00973F18">
      <w:proofErr w:type="spellStart"/>
      <w:r>
        <w:t>P</w:t>
      </w:r>
      <w:r w:rsidRPr="002C766E">
        <w:t>hotoselective</w:t>
      </w:r>
      <w:proofErr w:type="spellEnd"/>
      <w:r w:rsidRPr="002C766E">
        <w:t xml:space="preserve"> vaporisation of the prostate </w:t>
      </w:r>
      <w:r w:rsidRPr="00A7624D">
        <w:t>is not included and recommended in</w:t>
      </w:r>
      <w:r w:rsidR="00BC3DD6">
        <w:t xml:space="preserve"> the</w:t>
      </w:r>
      <w:r w:rsidRPr="00A7624D">
        <w:t xml:space="preserve"> current guideline. The guideline recommends that if surgery is offered for managing voiding LUTS then </w:t>
      </w:r>
      <w:proofErr w:type="spellStart"/>
      <w:r w:rsidRPr="00A7624D">
        <w:t>HoLEP</w:t>
      </w:r>
      <w:proofErr w:type="spellEnd"/>
      <w:r w:rsidRPr="00A7624D">
        <w:t xml:space="preserve"> should be one of the methods offered and no new evidence was identified which would invalidate this recommendation.</w:t>
      </w:r>
    </w:p>
    <w:p w14:paraId="50186C44" w14:textId="3A9281F9" w:rsidR="00973F18" w:rsidRDefault="00973F18" w:rsidP="00973F18">
      <w:r>
        <w:t xml:space="preserve">Green light XPS </w:t>
      </w:r>
      <w:r w:rsidRPr="00505F32">
        <w:t xml:space="preserve">has been covered in a related </w:t>
      </w:r>
      <w:r w:rsidRPr="00B313B3">
        <w:t>Medical technologies guidance</w:t>
      </w:r>
      <w:r w:rsidRPr="00505F32">
        <w:t xml:space="preserve"> and incorporated in LUTS care pathway:</w:t>
      </w:r>
    </w:p>
    <w:p w14:paraId="4DC961BC" w14:textId="21910C9E" w:rsidR="00347325" w:rsidRDefault="005B7DFF" w:rsidP="00ED725A">
      <w:hyperlink r:id="rId66" w:history="1">
        <w:proofErr w:type="spellStart"/>
        <w:r w:rsidR="00973F18" w:rsidRPr="00B313B3">
          <w:rPr>
            <w:rStyle w:val="Hyperlink"/>
            <w:rFonts w:cs="Courier New"/>
            <w:bCs/>
            <w:szCs w:val="22"/>
          </w:rPr>
          <w:t>GreenLight</w:t>
        </w:r>
        <w:proofErr w:type="spellEnd"/>
        <w:r w:rsidR="00973F18" w:rsidRPr="00B313B3">
          <w:rPr>
            <w:rStyle w:val="Hyperlink"/>
            <w:rFonts w:cs="Courier New"/>
            <w:bCs/>
            <w:szCs w:val="22"/>
          </w:rPr>
          <w:t xml:space="preserve"> XPS for treating benign prostatic hyperplasia</w:t>
        </w:r>
      </w:hyperlink>
      <w:r w:rsidR="00973F18" w:rsidRPr="004372A1">
        <w:t xml:space="preserve"> [MTG29] Published: June 2016</w:t>
      </w:r>
    </w:p>
    <w:p w14:paraId="2224A8F9" w14:textId="77777777" w:rsidR="007742D8" w:rsidRPr="00B527C8" w:rsidRDefault="007742D8" w:rsidP="007742D8">
      <w:pPr>
        <w:pStyle w:val="ES-noimpactbox"/>
      </w:pPr>
      <w:r w:rsidRPr="00B527C8">
        <w:t>New evidence is unlikely to change guideline recommendations.</w:t>
      </w:r>
    </w:p>
    <w:p w14:paraId="4F220897" w14:textId="77777777" w:rsidR="00751C8E" w:rsidRPr="009151DE" w:rsidRDefault="00751C8E" w:rsidP="0025344A">
      <w:pPr>
        <w:pStyle w:val="Heading5"/>
        <w:rPr>
          <w:b w:val="0"/>
          <w:u w:val="single"/>
        </w:rPr>
      </w:pPr>
      <w:proofErr w:type="spellStart"/>
      <w:r w:rsidRPr="009151DE">
        <w:rPr>
          <w:b w:val="0"/>
          <w:u w:val="single"/>
        </w:rPr>
        <w:t>HoLEP</w:t>
      </w:r>
      <w:proofErr w:type="spellEnd"/>
      <w:r w:rsidRPr="009151DE">
        <w:rPr>
          <w:b w:val="0"/>
          <w:u w:val="single"/>
        </w:rPr>
        <w:t xml:space="preserve"> versus transurethral </w:t>
      </w:r>
      <w:proofErr w:type="spellStart"/>
      <w:r w:rsidRPr="009151DE">
        <w:rPr>
          <w:b w:val="0"/>
          <w:u w:val="single"/>
        </w:rPr>
        <w:t>electrovaporisation</w:t>
      </w:r>
      <w:proofErr w:type="spellEnd"/>
      <w:r w:rsidRPr="009151DE">
        <w:rPr>
          <w:b w:val="0"/>
          <w:u w:val="single"/>
        </w:rPr>
        <w:t xml:space="preserve"> resection of the prostate (TUEVP)</w:t>
      </w:r>
    </w:p>
    <w:p w14:paraId="67B070C7" w14:textId="77777777" w:rsidR="00751C8E" w:rsidRDefault="00751C8E" w:rsidP="0025344A">
      <w:pPr>
        <w:pStyle w:val="Heading6"/>
      </w:pPr>
      <w:r w:rsidRPr="00D67B5E">
        <w:t>Previous surveillance summary</w:t>
      </w:r>
    </w:p>
    <w:p w14:paraId="76E38005" w14:textId="77777777" w:rsidR="00751C8E" w:rsidRPr="00F465F7" w:rsidRDefault="00751C8E" w:rsidP="0025344A">
      <w:r>
        <w:t>No relevant evidence was identified.</w:t>
      </w:r>
    </w:p>
    <w:p w14:paraId="10B33814" w14:textId="77777777" w:rsidR="00751C8E" w:rsidRPr="001B319B" w:rsidRDefault="00751C8E" w:rsidP="0025344A">
      <w:pPr>
        <w:pStyle w:val="Heading6"/>
      </w:pPr>
      <w:r>
        <w:t xml:space="preserve">2019 </w:t>
      </w:r>
      <w:r w:rsidRPr="001B319B">
        <w:t>surveillance summary</w:t>
      </w:r>
    </w:p>
    <w:p w14:paraId="467B1F46" w14:textId="3420E963" w:rsidR="00751C8E" w:rsidRDefault="00751C8E" w:rsidP="0025344A">
      <w:r w:rsidRPr="00195DD2">
        <w:t>An RCT</w:t>
      </w:r>
      <w:r>
        <w:t xml:space="preserve"> </w:t>
      </w:r>
      <w:r>
        <w:fldChar w:fldCharType="begin" w:fldLock="1"/>
      </w:r>
      <w:r>
        <w:instrText>ADDIN CSL_CITATION { "citationItems" : [ { "id" : "ITEM-1", "itemData" : { "author" : [ { "dropping-particle" : "", "family" : "Song Wenhui, Jianhui Wu, Junwei Gai", "given" : "Zhanpo Yang", "non-dropping-particle" : "", "parse-names" : false, "suffix" : "" } ], "container-title" : "Int J Clin Exp Med", "id" : "ITEM-1", "issue" : "3", "issued" : { "date-parts" : [ [ "2018" ] ] }, "page" : "2572-2576", "title" : "Holmium laser enucleation of the prostate prevents postoperative stress incontinence in patients with benign prostate hyperplasia", "type" : "article-journal", "volume" : "11" }, "uris" : [ "http://www.mendeley.com/documents/?uuid=abca1b16-c8f1-49c7-aa23-dc6252673a2a" ] } ], "mendeley" : { "formattedCitation" : "(282)", "plainTextFormattedCitation" : "(282)", "previouslyFormattedCitation" : "(282)" }, "properties" : { "noteIndex" : 0 }, "schema" : "https://github.com/citation-style-language/schema/raw/master/csl-citation.json" }</w:instrText>
      </w:r>
      <w:r>
        <w:fldChar w:fldCharType="separate"/>
      </w:r>
      <w:r w:rsidRPr="00784DAC">
        <w:rPr>
          <w:noProof/>
        </w:rPr>
        <w:t>(282)</w:t>
      </w:r>
      <w:r>
        <w:fldChar w:fldCharType="end"/>
      </w:r>
      <w:r>
        <w:t xml:space="preserve"> </w:t>
      </w:r>
      <w:r w:rsidRPr="00195DD2">
        <w:t xml:space="preserve">compared the safety and efficacy of the transurethral </w:t>
      </w:r>
      <w:proofErr w:type="spellStart"/>
      <w:r w:rsidRPr="00195DD2">
        <w:t>electrovapori</w:t>
      </w:r>
      <w:r>
        <w:t>s</w:t>
      </w:r>
      <w:r w:rsidRPr="00195DD2">
        <w:t>ation</w:t>
      </w:r>
      <w:proofErr w:type="spellEnd"/>
      <w:r w:rsidRPr="00195DD2">
        <w:t xml:space="preserve"> resection of the prostate (TUEVP) and </w:t>
      </w:r>
      <w:bookmarkStart w:id="159" w:name="_Hlk7613254"/>
      <w:r w:rsidRPr="00195DD2">
        <w:t xml:space="preserve">holmium laser enucleation of the prostate </w:t>
      </w:r>
      <w:bookmarkEnd w:id="159"/>
      <w:r w:rsidRPr="00195DD2">
        <w:t>(</w:t>
      </w:r>
      <w:proofErr w:type="spellStart"/>
      <w:r w:rsidRPr="00195DD2">
        <w:t>HoLEP</w:t>
      </w:r>
      <w:proofErr w:type="spellEnd"/>
      <w:r w:rsidRPr="00195DD2">
        <w:t xml:space="preserve">) in treating BPH in 100 men. </w:t>
      </w:r>
      <w:bookmarkStart w:id="160" w:name="_Hlk8134948"/>
      <w:r w:rsidRPr="00195DD2">
        <w:t xml:space="preserve">At 2 weeks and 3 months following the surgery the incidence of stress incontinence in </w:t>
      </w:r>
      <w:proofErr w:type="spellStart"/>
      <w:r w:rsidRPr="00195DD2">
        <w:t>HoLEP</w:t>
      </w:r>
      <w:proofErr w:type="spellEnd"/>
      <w:r w:rsidRPr="00195DD2">
        <w:t xml:space="preserve"> group were</w:t>
      </w:r>
      <w:r>
        <w:t xml:space="preserve"> </w:t>
      </w:r>
      <w:r w:rsidRPr="00195DD2">
        <w:t xml:space="preserve">lower than those in TUEVP group, while there was no significant difference </w:t>
      </w:r>
      <w:r w:rsidR="008C1D37">
        <w:t>in</w:t>
      </w:r>
      <w:r w:rsidRPr="00195DD2">
        <w:t xml:space="preserve"> IPSS and </w:t>
      </w:r>
      <w:r>
        <w:t>maximum urine flow rate</w:t>
      </w:r>
      <w:r w:rsidRPr="00195DD2">
        <w:t xml:space="preserve"> at 3-month follow</w:t>
      </w:r>
      <w:r>
        <w:t>-</w:t>
      </w:r>
      <w:r w:rsidRPr="00195DD2">
        <w:t>up</w:t>
      </w:r>
      <w:bookmarkEnd w:id="160"/>
      <w:r>
        <w:t>.</w:t>
      </w:r>
    </w:p>
    <w:p w14:paraId="1D80FD82" w14:textId="77777777" w:rsidR="00D457E1" w:rsidRPr="00751304" w:rsidRDefault="00D457E1" w:rsidP="00D457E1">
      <w:pPr>
        <w:pStyle w:val="Heading4"/>
      </w:pPr>
      <w:r w:rsidRPr="00751304">
        <w:lastRenderedPageBreak/>
        <w:t>Intelligence gathering</w:t>
      </w:r>
    </w:p>
    <w:p w14:paraId="788A1959" w14:textId="77777777" w:rsidR="00D457E1" w:rsidRPr="00751304" w:rsidRDefault="00D457E1" w:rsidP="00D457E1">
      <w:r>
        <w:t>No relevant information was identified.</w:t>
      </w:r>
    </w:p>
    <w:p w14:paraId="6C4652AD" w14:textId="70E3B28D" w:rsidR="00347325" w:rsidRDefault="00347325" w:rsidP="00347325">
      <w:pPr>
        <w:pStyle w:val="Heading4"/>
      </w:pPr>
      <w:r>
        <w:t>Impact statement</w:t>
      </w:r>
    </w:p>
    <w:p w14:paraId="10554079" w14:textId="77777777" w:rsidR="00347325" w:rsidRPr="002C766E" w:rsidRDefault="00347325" w:rsidP="00347325">
      <w:pPr>
        <w:rPr>
          <w:rFonts w:eastAsiaTheme="majorEastAsia" w:cstheme="majorBidi"/>
          <w:bCs/>
        </w:rPr>
      </w:pPr>
      <w:r>
        <w:rPr>
          <w:rFonts w:eastAsiaTheme="majorEastAsia" w:cstheme="majorBidi"/>
          <w:bCs/>
        </w:rPr>
        <w:t>One</w:t>
      </w:r>
      <w:r w:rsidRPr="002C766E">
        <w:rPr>
          <w:rFonts w:eastAsiaTheme="majorEastAsia" w:cstheme="majorBidi"/>
          <w:bCs/>
        </w:rPr>
        <w:t xml:space="preserve"> RCT (current review)</w:t>
      </w:r>
      <w:r>
        <w:t xml:space="preserve"> indicated that </w:t>
      </w:r>
      <w:r>
        <w:rPr>
          <w:rFonts w:eastAsiaTheme="majorEastAsia" w:cstheme="majorBidi"/>
          <w:bCs/>
        </w:rPr>
        <w:t>a</w:t>
      </w:r>
      <w:r w:rsidRPr="00D20A93">
        <w:rPr>
          <w:rFonts w:eastAsiaTheme="majorEastAsia" w:cstheme="majorBidi"/>
          <w:bCs/>
        </w:rPr>
        <w:t xml:space="preserve">t 2 weeks and 3 months following the surgery the incidence of stress incontinence in </w:t>
      </w:r>
      <w:proofErr w:type="spellStart"/>
      <w:r w:rsidRPr="00D20A93">
        <w:rPr>
          <w:rFonts w:eastAsiaTheme="majorEastAsia" w:cstheme="majorBidi"/>
          <w:bCs/>
        </w:rPr>
        <w:t>HoLEP</w:t>
      </w:r>
      <w:proofErr w:type="spellEnd"/>
      <w:r w:rsidRPr="00D20A93">
        <w:rPr>
          <w:rFonts w:eastAsiaTheme="majorEastAsia" w:cstheme="majorBidi"/>
          <w:bCs/>
        </w:rPr>
        <w:t xml:space="preserve"> group were both lower than those in TUEVP group, while there was no significant difference </w:t>
      </w:r>
      <w:r>
        <w:rPr>
          <w:rFonts w:eastAsiaTheme="majorEastAsia" w:cstheme="majorBidi"/>
          <w:bCs/>
        </w:rPr>
        <w:t>in</w:t>
      </w:r>
      <w:r w:rsidRPr="00D20A93">
        <w:rPr>
          <w:rFonts w:eastAsiaTheme="majorEastAsia" w:cstheme="majorBidi"/>
          <w:bCs/>
        </w:rPr>
        <w:t xml:space="preserve"> IPSS and </w:t>
      </w:r>
      <w:r>
        <w:rPr>
          <w:rFonts w:eastAsiaTheme="majorEastAsia" w:cstheme="majorBidi"/>
          <w:bCs/>
        </w:rPr>
        <w:t>maximum urine flow rate</w:t>
      </w:r>
      <w:r w:rsidRPr="00D20A93">
        <w:rPr>
          <w:rFonts w:eastAsiaTheme="majorEastAsia" w:cstheme="majorBidi"/>
          <w:bCs/>
        </w:rPr>
        <w:t xml:space="preserve"> at 3-month follow</w:t>
      </w:r>
      <w:r>
        <w:rPr>
          <w:rFonts w:eastAsiaTheme="majorEastAsia" w:cstheme="majorBidi"/>
          <w:bCs/>
        </w:rPr>
        <w:t>-</w:t>
      </w:r>
      <w:r w:rsidRPr="00D20A93">
        <w:rPr>
          <w:rFonts w:eastAsiaTheme="majorEastAsia" w:cstheme="majorBidi"/>
          <w:bCs/>
        </w:rPr>
        <w:t>up after the surgery</w:t>
      </w:r>
      <w:r>
        <w:rPr>
          <w:rFonts w:eastAsiaTheme="majorEastAsia" w:cstheme="majorBidi"/>
          <w:bCs/>
        </w:rPr>
        <w:t>.</w:t>
      </w:r>
    </w:p>
    <w:p w14:paraId="3197106A" w14:textId="77777777" w:rsidR="00347325" w:rsidRPr="00DE7EC9" w:rsidRDefault="00347325" w:rsidP="00347325">
      <w:r w:rsidRPr="001424E4">
        <w:t xml:space="preserve">The new evidence is consistent with the evidence presented in the guideline. The current recommendation states that laser vaporisation techniques for managing voiding LUTS should only be offered as part of an RCT that compares these techniques with TURP. The guideline recommends that if surgery is offered for managing voiding LUTS then </w:t>
      </w:r>
      <w:proofErr w:type="spellStart"/>
      <w:r w:rsidRPr="001424E4">
        <w:t>HoLEP</w:t>
      </w:r>
      <w:proofErr w:type="spellEnd"/>
      <w:r w:rsidRPr="001424E4">
        <w:t xml:space="preserve"> should be one of the methods offered and no new evidence was identified which would invalidate this recommendation.</w:t>
      </w:r>
    </w:p>
    <w:p w14:paraId="78319F79" w14:textId="77777777" w:rsidR="007742D8" w:rsidRPr="00B527C8" w:rsidRDefault="007742D8" w:rsidP="007742D8">
      <w:pPr>
        <w:pStyle w:val="ES-noimpactbox"/>
      </w:pPr>
      <w:r w:rsidRPr="00B527C8">
        <w:t>New evidence is unlikely to change guideline recommendations.</w:t>
      </w:r>
    </w:p>
    <w:p w14:paraId="7C6B8942" w14:textId="77777777" w:rsidR="00751C8E" w:rsidRPr="00C06F39" w:rsidRDefault="00751C8E" w:rsidP="0025344A">
      <w:pPr>
        <w:pStyle w:val="Heading5"/>
      </w:pPr>
      <w:r w:rsidRPr="00C06F39">
        <w:t>Thulium laser resection</w:t>
      </w:r>
    </w:p>
    <w:p w14:paraId="447D9818" w14:textId="77777777" w:rsidR="00751C8E" w:rsidRPr="00225B10" w:rsidRDefault="00751C8E" w:rsidP="0025344A">
      <w:pPr>
        <w:pStyle w:val="Heading5"/>
        <w:rPr>
          <w:b w:val="0"/>
          <w:u w:val="single"/>
        </w:rPr>
      </w:pPr>
      <w:bookmarkStart w:id="161" w:name="_Hlk12367143"/>
      <w:r w:rsidRPr="00225B10">
        <w:rPr>
          <w:b w:val="0"/>
          <w:u w:val="single"/>
        </w:rPr>
        <w:t>Thulium laser resection of the prostate-tangerine technique (</w:t>
      </w:r>
      <w:proofErr w:type="spellStart"/>
      <w:r w:rsidRPr="00225B10">
        <w:rPr>
          <w:b w:val="0"/>
          <w:u w:val="single"/>
        </w:rPr>
        <w:t>TmLRP</w:t>
      </w:r>
      <w:proofErr w:type="spellEnd"/>
      <w:r w:rsidRPr="00225B10">
        <w:rPr>
          <w:b w:val="0"/>
          <w:u w:val="single"/>
        </w:rPr>
        <w:t xml:space="preserve">-TT) versus </w:t>
      </w:r>
      <w:proofErr w:type="spellStart"/>
      <w:r w:rsidRPr="00225B10">
        <w:rPr>
          <w:b w:val="0"/>
          <w:u w:val="single"/>
        </w:rPr>
        <w:t>plasmakinetic</w:t>
      </w:r>
      <w:proofErr w:type="spellEnd"/>
      <w:r w:rsidRPr="00225B10">
        <w:rPr>
          <w:b w:val="0"/>
          <w:u w:val="single"/>
        </w:rPr>
        <w:t xml:space="preserve"> resection of the prostate (PKRP)</w:t>
      </w:r>
    </w:p>
    <w:p w14:paraId="2140B8F2" w14:textId="77777777" w:rsidR="00751C8E" w:rsidRDefault="00751C8E" w:rsidP="0025344A">
      <w:pPr>
        <w:pStyle w:val="Heading6"/>
      </w:pPr>
      <w:r w:rsidRPr="00D67B5E">
        <w:t>Previous surveillance summary</w:t>
      </w:r>
    </w:p>
    <w:p w14:paraId="4B03E8CA" w14:textId="77777777" w:rsidR="00751C8E" w:rsidRPr="00F465F7" w:rsidRDefault="00751C8E" w:rsidP="0025344A">
      <w:r>
        <w:t>No relevant evidence was identified.</w:t>
      </w:r>
    </w:p>
    <w:p w14:paraId="70067528" w14:textId="77777777" w:rsidR="00751C8E" w:rsidRPr="001B319B" w:rsidRDefault="00751C8E" w:rsidP="0025344A">
      <w:pPr>
        <w:pStyle w:val="Heading6"/>
      </w:pPr>
      <w:r>
        <w:t xml:space="preserve">2019 </w:t>
      </w:r>
      <w:r w:rsidRPr="001B319B">
        <w:t>surveillance summary</w:t>
      </w:r>
    </w:p>
    <w:p w14:paraId="42C96F53" w14:textId="64FB6337" w:rsidR="00751C8E" w:rsidRDefault="00751C8E" w:rsidP="0025344A">
      <w:r>
        <w:t xml:space="preserve">An RCT </w:t>
      </w:r>
      <w:r>
        <w:fldChar w:fldCharType="begin" w:fldLock="1"/>
      </w:r>
      <w:r>
        <w:instrText>ADDIN CSL_CITATION { "citationItems" : [ { "id" : "ITEM-1", "itemData" : { "DOI" : "10.1007/s00345-013-1210-4", "ISSN" : "1433-8726", "abstract" : "PURPOSE: To compare the safety and efficiency of thulium laser resection of the prostate-tangerine technique (TmLRP-TT) and plasmakinetic resection of the prostate (PKRP) for aged symptomatic benign prostatic hyperplasia (BPH) patients with large volume prostates (&gt;80 ml) in a prospective randomized trial with an 18-month follow-up. MATERIALS AND METHODS: From January 2010 to November 2011, 90 BPH patients with large volume prostates were randomized for surgical treatment with TmLRP-TT (n = 45, group 1) or PKRP (n = 45, group 2). The preoperative and postoperative parameters were recorded and compared. All patients were evaluated at 1, 6, 12 and 18 months postoperatively using the International Prostate Symptom Score (IPSS), quality of life score (QoL), maximum flow rate (Q max), postvoid residual urine volume (PVR) and the five-item version of the International Index of Erectile Function score. All perioperative complications were also documented and classified according to the modified Clavien classification system. RESULTS: Compared with the PKRP group, the TmLRP-TT group had a statistically lower hemoglobin drop (0.86 +/- 0.42 vs. 1.34 +/- 1.04 g/dl, P &lt; 0.01), shorter catheterization time (1.91 +/- 0.85 vs. 2.36 +/- 0.74 days, P &lt; 0.01) and hospital stay (3.80 +/- 0.46 vs. 5.02 +/- 0.54 days, P &lt; 0.01). Within the observation period of 18 months, both groups had significant postoperative improvement in IPSS, QoL, Q max and PVR, although no difference was observed between the two groups. Only one patient receiving PKRP treatment required a blood transfusion perioperatively. During the 18-month follow-up, one patient in each group experienced urethral stricture and one patient in the PKRP group experienced bladder neck contracture. Minor complications that required no or noninterventional treatment occurred in 6 (13.33 %) of TmLRP-TT group (Clavien grade 1, 13.33 % and grade 2, 0 %) and 10 (22.22 %) of PKRP group (Clavien grade 1, 20.00 % and grade 2, 2.22 %). No severe complications required reinterventions in both groups (Clavien grade 3, 0 %; grade 4, 0 %; grade 5, 0 %). CONCLUSIONS: Both TmLRP-TT and PKRP are safe and effective treatment options for large prostates that require resection. Taking into account less blood loss, shorter catheterization time and hospital stay, TmLRP-TT may be a better treatment for patients with large prostates.", "author" : [ { "dropping-particle" : "", "family" : "Wei", "given" : "H", "non-dropping-particle" : "", "parse-names" : false, "suffix" : "" }, { "dropping-particle" : "", "family" : "Shao", "given" : "Y", "non-dropping-particle" : "", "parse-names" : false, "suffix" : "" }, { "dropping-particle" : "", "family" : "Sun", "given" : "F", "non-dropping-particle" : "", "parse-names" : false, "suffix" : "" }, { "dropping-particle" : "", "family" : "Sun", "given" : "X", "non-dropping-particle" : "", "parse-names" : false, "suffix" : "" }, { "dropping-particle" : "", "family" : "Zhuo", "given" : "J", "non-dropping-particle" : "", "parse-names" : false, "suffix" : "" }, { "dropping-particle" : "", "family" : "Zhao", "given" : "F", "non-dropping-particle" : "", "parse-names" : false, "suffix" : "" }, { "dropping-particle" : "", "family" : "Han", "given" : "B", "non-dropping-particle" : "", "parse-names" : false, "suffix" : "" }, { "dropping-particle" : "", "family" : "Jiang", "given" : "J", "non-dropping-particle" : "", "parse-names" : false, "suffix" : "" }, { "dropping-particle" : "", "family" : "Chen", "given" : "H", "non-dropping-particle" : "", "parse-names" : false, "suffix" : "" }, { "dropping-particle" : "", "family" : "Xia", "given" : "S", "non-dropping-particle" : "", "parse-names" : false, "suffix" : "" } ], "container-title" : "World Journal of Urology", "id" : "ITEM-1", "issue" : "4", "issued" : { "date-parts" : [ [ "2014" ] ] }, "note" : "Wei, Haibin", "page" : "1077-1085", "title" : "Thulium laser resection versus plasmakinetic resection of prostates larger than 80 ml", "type" : "article-journal", "volume" : "32" }, "uris" : [ "http://www.mendeley.com/documents/?uuid=4a45f48e-dd57-4163-96fe-3f95dbad99d6" ] } ], "mendeley" : { "formattedCitation" : "(283)", "plainTextFormattedCitation" : "(283)", "previouslyFormattedCitation" : "(283)" }, "properties" : { "noteIndex" : 0 }, "schema" : "https://github.com/citation-style-language/schema/raw/master/csl-citation.json" }</w:instrText>
      </w:r>
      <w:r>
        <w:fldChar w:fldCharType="separate"/>
      </w:r>
      <w:r w:rsidRPr="00784DAC">
        <w:rPr>
          <w:noProof/>
        </w:rPr>
        <w:t>(283)</w:t>
      </w:r>
      <w:r>
        <w:fldChar w:fldCharType="end"/>
      </w:r>
      <w:r>
        <w:t xml:space="preserve"> compared the safety and efficacy of thulium laser resection of the prostate-tangerine technique (</w:t>
      </w:r>
      <w:proofErr w:type="spellStart"/>
      <w:r>
        <w:t>TmLRP</w:t>
      </w:r>
      <w:proofErr w:type="spellEnd"/>
      <w:r>
        <w:t xml:space="preserve">-TT) and </w:t>
      </w:r>
      <w:proofErr w:type="spellStart"/>
      <w:r>
        <w:t>plasmakinetic</w:t>
      </w:r>
      <w:proofErr w:type="spellEnd"/>
      <w:r>
        <w:t xml:space="preserve"> resection of the prostate (PKRP) in 90 men with BPH and volume prostates &gt;80 ml. </w:t>
      </w:r>
      <w:bookmarkStart w:id="162" w:name="_Hlk8131874"/>
      <w:r>
        <w:t xml:space="preserve">Compared with the PKRP group, the </w:t>
      </w:r>
      <w:proofErr w:type="spellStart"/>
      <w:r>
        <w:t>TmLRP</w:t>
      </w:r>
      <w:proofErr w:type="spellEnd"/>
      <w:r>
        <w:t xml:space="preserve">-TT group had a lower haemoglobin drop, shorter catheterisation time and hospital stay. </w:t>
      </w:r>
      <w:bookmarkEnd w:id="161"/>
      <w:r>
        <w:t xml:space="preserve">Postoperative improvement in IPSS, QoL, </w:t>
      </w:r>
      <w:r w:rsidRPr="00F465F7">
        <w:t xml:space="preserve">maximum flow rate </w:t>
      </w:r>
      <w:r>
        <w:t>and PVR, was similar in two groups at 18-month follow-up.</w:t>
      </w:r>
      <w:bookmarkEnd w:id="162"/>
    </w:p>
    <w:p w14:paraId="554F3693" w14:textId="77777777" w:rsidR="00D457E1" w:rsidRPr="00751304" w:rsidRDefault="00D457E1" w:rsidP="00D457E1">
      <w:pPr>
        <w:pStyle w:val="Heading4"/>
      </w:pPr>
      <w:r w:rsidRPr="00751304">
        <w:t>Intelligence gathering</w:t>
      </w:r>
    </w:p>
    <w:p w14:paraId="5AED96C4" w14:textId="77777777" w:rsidR="00D457E1" w:rsidRPr="00751304" w:rsidRDefault="00D457E1" w:rsidP="00D457E1">
      <w:r>
        <w:t>No relevant information was identified.</w:t>
      </w:r>
    </w:p>
    <w:p w14:paraId="0AB22CAC" w14:textId="42B0DEAF" w:rsidR="00347325" w:rsidRDefault="00347325" w:rsidP="00347325">
      <w:pPr>
        <w:pStyle w:val="Heading4"/>
      </w:pPr>
      <w:r>
        <w:lastRenderedPageBreak/>
        <w:t xml:space="preserve">Impact statement </w:t>
      </w:r>
    </w:p>
    <w:p w14:paraId="165BB538" w14:textId="4983FE7B" w:rsidR="00347325" w:rsidRDefault="00347325" w:rsidP="00347325">
      <w:r>
        <w:t>One</w:t>
      </w:r>
      <w:r w:rsidRPr="00FB60EB">
        <w:t xml:space="preserve"> RCT</w:t>
      </w:r>
      <w:r>
        <w:t xml:space="preserve"> from current review</w:t>
      </w:r>
      <w:r w:rsidRPr="00FB60EB">
        <w:t xml:space="preserve"> </w:t>
      </w:r>
      <w:r>
        <w:t xml:space="preserve">indicated that </w:t>
      </w:r>
      <w:r w:rsidRPr="00FB60EB">
        <w:t xml:space="preserve">the </w:t>
      </w:r>
      <w:proofErr w:type="spellStart"/>
      <w:r w:rsidRPr="00FB60EB">
        <w:t>TmLRP</w:t>
      </w:r>
      <w:proofErr w:type="spellEnd"/>
      <w:r w:rsidRPr="00FB60EB">
        <w:t xml:space="preserve">-TT </w:t>
      </w:r>
      <w:r>
        <w:t>treatment was followed by</w:t>
      </w:r>
      <w:r w:rsidRPr="00FB60EB">
        <w:t xml:space="preserve"> a lower haemoglobin drop, shorter catheterisation time and hospital stay</w:t>
      </w:r>
      <w:r>
        <w:t xml:space="preserve"> compared with treatment with PKRP</w:t>
      </w:r>
      <w:r w:rsidRPr="00FB60EB">
        <w:t>.</w:t>
      </w:r>
    </w:p>
    <w:p w14:paraId="7F6F302D" w14:textId="0C823D4B" w:rsidR="00973F18" w:rsidRPr="00973F18" w:rsidRDefault="00973F18" w:rsidP="00973F18">
      <w:r w:rsidRPr="00973F18">
        <w:t xml:space="preserve">The guideline does not include recommendations on the use of </w:t>
      </w:r>
      <w:proofErr w:type="spellStart"/>
      <w:r w:rsidR="00262C8A" w:rsidRPr="00262C8A">
        <w:t>TmLRP</w:t>
      </w:r>
      <w:proofErr w:type="spellEnd"/>
      <w:r w:rsidR="00262C8A" w:rsidRPr="00262C8A">
        <w:t xml:space="preserve">-TT </w:t>
      </w:r>
      <w:r w:rsidRPr="00973F18">
        <w:t xml:space="preserve">and </w:t>
      </w:r>
      <w:r w:rsidR="00262C8A" w:rsidRPr="00262C8A">
        <w:t xml:space="preserve">PKRP </w:t>
      </w:r>
      <w:r w:rsidR="00262C8A">
        <w:t xml:space="preserve">for LUTS treatment </w:t>
      </w:r>
      <w:bookmarkStart w:id="163" w:name="_Hlk14178791"/>
      <w:r w:rsidR="00262C8A">
        <w:t xml:space="preserve">and </w:t>
      </w:r>
      <w:r w:rsidRPr="00973F18">
        <w:t>currently there is insufficient new evidence to enable a recommendation to be made.</w:t>
      </w:r>
    </w:p>
    <w:bookmarkEnd w:id="163"/>
    <w:p w14:paraId="6F286982" w14:textId="77777777" w:rsidR="007742D8" w:rsidRPr="00B527C8" w:rsidRDefault="007742D8" w:rsidP="007742D8">
      <w:pPr>
        <w:pStyle w:val="ES-noimpactbox"/>
      </w:pPr>
      <w:r w:rsidRPr="00B527C8">
        <w:t>New evidence is unlikely to change guideline recommendations.</w:t>
      </w:r>
    </w:p>
    <w:p w14:paraId="38D2197C" w14:textId="77777777" w:rsidR="007742D8" w:rsidRDefault="007742D8" w:rsidP="0025344A"/>
    <w:p w14:paraId="44C09D4B" w14:textId="77777777" w:rsidR="00751C8E" w:rsidRPr="00225B10" w:rsidRDefault="00751C8E" w:rsidP="0025344A">
      <w:pPr>
        <w:pStyle w:val="Heading5"/>
        <w:rPr>
          <w:b w:val="0"/>
          <w:u w:val="single"/>
        </w:rPr>
      </w:pPr>
      <w:r w:rsidRPr="00225B10">
        <w:rPr>
          <w:b w:val="0"/>
          <w:u w:val="single"/>
        </w:rPr>
        <w:t>Thulium laser enucleation of the prostate (</w:t>
      </w:r>
      <w:proofErr w:type="spellStart"/>
      <w:r w:rsidRPr="00225B10">
        <w:rPr>
          <w:b w:val="0"/>
          <w:u w:val="single"/>
        </w:rPr>
        <w:t>ThuLEP</w:t>
      </w:r>
      <w:proofErr w:type="spellEnd"/>
      <w:r w:rsidRPr="00225B10">
        <w:rPr>
          <w:b w:val="0"/>
          <w:u w:val="single"/>
        </w:rPr>
        <w:t xml:space="preserve">) versus </w:t>
      </w:r>
      <w:proofErr w:type="spellStart"/>
      <w:r w:rsidRPr="00225B10">
        <w:rPr>
          <w:b w:val="0"/>
          <w:u w:val="single"/>
        </w:rPr>
        <w:t>plasmakinetic</w:t>
      </w:r>
      <w:proofErr w:type="spellEnd"/>
      <w:r w:rsidRPr="00225B10">
        <w:rPr>
          <w:b w:val="0"/>
          <w:u w:val="single"/>
        </w:rPr>
        <w:t xml:space="preserve"> enucleation of the prostate (PKEP)</w:t>
      </w:r>
    </w:p>
    <w:p w14:paraId="2C5F0D6E" w14:textId="77777777" w:rsidR="00751C8E" w:rsidRDefault="00751C8E" w:rsidP="0025344A">
      <w:pPr>
        <w:pStyle w:val="Heading6"/>
      </w:pPr>
      <w:r>
        <w:t>Previous surveillance summary</w:t>
      </w:r>
    </w:p>
    <w:p w14:paraId="5592FDDD" w14:textId="77777777" w:rsidR="00751C8E" w:rsidRPr="00F465F7" w:rsidRDefault="00751C8E" w:rsidP="0025344A">
      <w:r>
        <w:t>No relevant evidence was identified.</w:t>
      </w:r>
    </w:p>
    <w:p w14:paraId="0321FD60" w14:textId="77777777" w:rsidR="00751C8E" w:rsidRPr="001B319B" w:rsidRDefault="00751C8E" w:rsidP="0025344A">
      <w:pPr>
        <w:pStyle w:val="Heading6"/>
      </w:pPr>
      <w:r>
        <w:t xml:space="preserve">2019 </w:t>
      </w:r>
      <w:r w:rsidRPr="001B319B">
        <w:t>surveillance summary</w:t>
      </w:r>
    </w:p>
    <w:p w14:paraId="4A02098A" w14:textId="67BDD696" w:rsidR="00751C8E" w:rsidRDefault="00751C8E" w:rsidP="0025344A">
      <w:r w:rsidRPr="00195DD2">
        <w:t>An RCT</w:t>
      </w:r>
      <w:r>
        <w:t xml:space="preserve"> </w:t>
      </w:r>
      <w:r>
        <w:fldChar w:fldCharType="begin" w:fldLock="1"/>
      </w:r>
      <w:r>
        <w:instrText>ADDIN CSL_CITATION { "citationItems" : [ { "id" : "ITEM-1", "itemData" : { "DOI" : "10.1089/end.2015.0867", "ISSN" : "1557-900X", "abstract" : "PURPOSE: To compare the safety and efficacy of thulium laser enucleation of the prostate (ThuLEP) with plasmakinetic enucleation of the prostate (PKEP). METHODS: A total of 127 patients with benign prostatic hyperplasia (BPH) were randomized to either ThuLEP (n = 61) or PKEP (n = 66). All patients were assessed preoperatively and followed up at 3, 6, and 12 months postoperatively. Baseline characteristics of the patients, perioperative data, postoperative outcomes, and complications were recorded. RESULTS: The decrease in hemoglobin level and the catheter time were statistically significantly lower in the ThuLEP group compared with the PKEP group (0.80 +/- 0.49 vs 0.99 +/- 0.52, p = 0.037, and 1.85 +/- 0.94 vs 2.28 +/- 1.34, p = 0.042). There were no statistical differences in complications between the two groups (p &gt; 0.05). There was a significant improvement in 3, 6, and 12 months' parameters compared with preoperative values (p &lt; 0.001). Assessment at the 12-month follow-up showed no difference in urinary parameters between the two groups. CONCLUSIONS: ThuLEP and PKEP are both safe and efficient procedures for the treatment of patients with BPH. Compared with PKEP, ThuLEP provided less risk of hemorrhage and shorter catheter time, although the differences may be of little clinical relevance. Further well-designed trials with extended follow-up and larger sample size are needed to draw final conclusions about the efficacy of the two procedures.", "author" : [ { "dropping-particle" : "", "family" : "Feng", "given" : "L", "non-dropping-particle" : "", "parse-names" : false, "suffix" : "" }, { "dropping-particle" : "", "family" : "Zhang", "given" : "D", "non-dropping-particle" : "", "parse-names" : false, "suffix" : "" }, { "dropping-particle" : "", "family" : "Tian", "given" : "Y", "non-dropping-particle" : "", "parse-names" : false, "suffix" : "" }, { "dropping-particle" : "", "family" : "Song", "given" : "J", "non-dropping-particle" : "", "parse-names" : false, "suffix" : "" } ], "container-title" : "Journal of Endourology", "id" : "ITEM-1", "issue" : "6", "issued" : { "date-parts" : [ [ "2016" ] ] }, "note" : "Feng, Lang", "page" : "665-670", "title" : "Thulium Laser Enucleation Versus Plasmakinetic Enucleation of the Prostate: A Randomized Trial of a Single Center", "type" : "article-journal", "volume" : "30" }, "uris" : [ "http://www.mendeley.com/documents/?uuid=e6f577fa-8e53-4226-b362-9bcecf2a9d43" ] } ], "mendeley" : { "formattedCitation" : "(284)", "plainTextFormattedCitation" : "(284)", "previouslyFormattedCitation" : "(284)" }, "properties" : { "noteIndex" : 0 }, "schema" : "https://github.com/citation-style-language/schema/raw/master/csl-citation.json" }</w:instrText>
      </w:r>
      <w:r>
        <w:fldChar w:fldCharType="separate"/>
      </w:r>
      <w:r w:rsidRPr="00784DAC">
        <w:rPr>
          <w:noProof/>
        </w:rPr>
        <w:t>(284)</w:t>
      </w:r>
      <w:r>
        <w:fldChar w:fldCharType="end"/>
      </w:r>
      <w:r w:rsidRPr="00195DD2">
        <w:t xml:space="preserve"> compared the safety and efficacy of thulium laser enucleation of the prostate (</w:t>
      </w:r>
      <w:proofErr w:type="spellStart"/>
      <w:r w:rsidRPr="00195DD2">
        <w:t>ThuLEP</w:t>
      </w:r>
      <w:proofErr w:type="spellEnd"/>
      <w:r w:rsidRPr="00195DD2">
        <w:t>) with plasma</w:t>
      </w:r>
      <w:r>
        <w:t xml:space="preserve"> </w:t>
      </w:r>
      <w:r w:rsidRPr="00195DD2">
        <w:t>kinetic enucleation of the prostate (PKEP)</w:t>
      </w:r>
      <w:r>
        <w:t xml:space="preserve"> </w:t>
      </w:r>
      <w:r w:rsidRPr="00195DD2">
        <w:t xml:space="preserve">in 127 men with BPH. The decrease in haemoglobin level and the catheter time were significantly lower in the </w:t>
      </w:r>
      <w:proofErr w:type="spellStart"/>
      <w:r w:rsidRPr="00195DD2">
        <w:t>ThuLEP</w:t>
      </w:r>
      <w:proofErr w:type="spellEnd"/>
      <w:r w:rsidRPr="00195DD2">
        <w:t xml:space="preserve"> group compared with the PKEP group. The 12-month follow</w:t>
      </w:r>
      <w:r>
        <w:t>-</w:t>
      </w:r>
      <w:r w:rsidRPr="00195DD2">
        <w:t xml:space="preserve">up showed no </w:t>
      </w:r>
      <w:r>
        <w:t xml:space="preserve">significant </w:t>
      </w:r>
      <w:r w:rsidRPr="00195DD2">
        <w:t>difference in urinary parameters between the two groups.</w:t>
      </w:r>
    </w:p>
    <w:p w14:paraId="7BED877A" w14:textId="77777777" w:rsidR="00D457E1" w:rsidRPr="00751304" w:rsidRDefault="00D457E1" w:rsidP="00D457E1">
      <w:pPr>
        <w:pStyle w:val="Heading4"/>
      </w:pPr>
      <w:r w:rsidRPr="00751304">
        <w:t>Intelligence gathering</w:t>
      </w:r>
    </w:p>
    <w:p w14:paraId="62734C54" w14:textId="77777777" w:rsidR="00D457E1" w:rsidRPr="00751304" w:rsidRDefault="00D457E1" w:rsidP="00D457E1">
      <w:r>
        <w:t>No relevant information was identified.</w:t>
      </w:r>
    </w:p>
    <w:p w14:paraId="78EC0996" w14:textId="2E719BB8" w:rsidR="00347325" w:rsidRDefault="00347325" w:rsidP="00347325">
      <w:pPr>
        <w:pStyle w:val="Heading4"/>
      </w:pPr>
      <w:r>
        <w:t>Impact statement</w:t>
      </w:r>
    </w:p>
    <w:p w14:paraId="6FC2F0D2" w14:textId="2E75ADA1" w:rsidR="00347325" w:rsidRDefault="00347325" w:rsidP="00347325">
      <w:r w:rsidRPr="00AC53A6">
        <w:rPr>
          <w:rFonts w:eastAsiaTheme="majorEastAsia"/>
        </w:rPr>
        <w:t>One</w:t>
      </w:r>
      <w:r w:rsidRPr="00CB2D7C">
        <w:rPr>
          <w:rFonts w:eastAsiaTheme="majorEastAsia"/>
        </w:rPr>
        <w:t xml:space="preserve"> RCT (current review)</w:t>
      </w:r>
      <w:r>
        <w:t xml:space="preserve"> reported that t</w:t>
      </w:r>
      <w:r w:rsidRPr="00B71629">
        <w:t xml:space="preserve">he 12-month follow-up showed no difference in urinary parameters between the </w:t>
      </w:r>
      <w:proofErr w:type="spellStart"/>
      <w:r w:rsidR="00E9702D" w:rsidRPr="00195DD2">
        <w:t>ThuLEP</w:t>
      </w:r>
      <w:proofErr w:type="spellEnd"/>
      <w:r w:rsidR="00E9702D" w:rsidRPr="00A7624D">
        <w:t xml:space="preserve"> </w:t>
      </w:r>
      <w:r w:rsidR="00E9702D">
        <w:t>and PKEP</w:t>
      </w:r>
      <w:r w:rsidRPr="00B71629">
        <w:t>.</w:t>
      </w:r>
    </w:p>
    <w:p w14:paraId="184C26A7" w14:textId="6A487CD7" w:rsidR="00262C8A" w:rsidRDefault="00262C8A" w:rsidP="00347325">
      <w:proofErr w:type="spellStart"/>
      <w:r w:rsidRPr="00195DD2">
        <w:t>ThuLEP</w:t>
      </w:r>
      <w:proofErr w:type="spellEnd"/>
      <w:r w:rsidRPr="00A7624D">
        <w:t xml:space="preserve"> </w:t>
      </w:r>
      <w:r>
        <w:t>and PKEP are</w:t>
      </w:r>
      <w:r w:rsidRPr="00A7624D">
        <w:t xml:space="preserve"> not included and recommended in </w:t>
      </w:r>
      <w:r w:rsidR="00BC3DD6">
        <w:t xml:space="preserve">the </w:t>
      </w:r>
      <w:r w:rsidRPr="00A7624D">
        <w:t>current guideline</w:t>
      </w:r>
      <w:r>
        <w:t xml:space="preserve"> and </w:t>
      </w:r>
      <w:r w:rsidRPr="00262C8A">
        <w:t>currently there is insufficient new evidence to enable a recommendation to be made.</w:t>
      </w:r>
    </w:p>
    <w:p w14:paraId="4EB369BF" w14:textId="77777777" w:rsidR="007742D8" w:rsidRPr="00B527C8" w:rsidRDefault="007742D8" w:rsidP="007742D8">
      <w:pPr>
        <w:pStyle w:val="ES-noimpactbox"/>
      </w:pPr>
      <w:r w:rsidRPr="00B527C8">
        <w:t>New evidence is unlikely to change guideline recommendations.</w:t>
      </w:r>
    </w:p>
    <w:p w14:paraId="4B34DFC8" w14:textId="77777777" w:rsidR="00751C8E" w:rsidRPr="00225B10" w:rsidRDefault="00751C8E" w:rsidP="0025344A">
      <w:pPr>
        <w:pStyle w:val="Heading5"/>
        <w:rPr>
          <w:b w:val="0"/>
          <w:u w:val="single"/>
        </w:rPr>
      </w:pPr>
      <w:bookmarkStart w:id="164" w:name="_Hlk14789804"/>
      <w:r w:rsidRPr="00225B10">
        <w:rPr>
          <w:b w:val="0"/>
          <w:u w:val="single"/>
        </w:rPr>
        <w:lastRenderedPageBreak/>
        <w:t>Thulium laser resection of prostate (</w:t>
      </w:r>
      <w:proofErr w:type="spellStart"/>
      <w:r w:rsidRPr="00225B10">
        <w:rPr>
          <w:b w:val="0"/>
          <w:u w:val="single"/>
        </w:rPr>
        <w:t>ThuRP</w:t>
      </w:r>
      <w:proofErr w:type="spellEnd"/>
      <w:r w:rsidRPr="00225B10">
        <w:rPr>
          <w:b w:val="0"/>
          <w:u w:val="single"/>
        </w:rPr>
        <w:t xml:space="preserve">) versus </w:t>
      </w:r>
      <w:proofErr w:type="spellStart"/>
      <w:r w:rsidRPr="00225B10">
        <w:rPr>
          <w:b w:val="0"/>
          <w:u w:val="single"/>
        </w:rPr>
        <w:t>plasmakinetic</w:t>
      </w:r>
      <w:proofErr w:type="spellEnd"/>
      <w:r w:rsidRPr="00225B10">
        <w:rPr>
          <w:b w:val="0"/>
          <w:u w:val="single"/>
        </w:rPr>
        <w:t xml:space="preserve"> resection of the prostate (PKRP)</w:t>
      </w:r>
    </w:p>
    <w:bookmarkEnd w:id="164"/>
    <w:p w14:paraId="4679D4AC" w14:textId="77777777" w:rsidR="00751C8E" w:rsidRDefault="00751C8E" w:rsidP="0025344A">
      <w:pPr>
        <w:pStyle w:val="Heading6"/>
      </w:pPr>
      <w:r>
        <w:t>Previous surveillance summary</w:t>
      </w:r>
    </w:p>
    <w:p w14:paraId="4AE09C3B" w14:textId="77777777" w:rsidR="00751C8E" w:rsidRPr="00F465F7" w:rsidRDefault="00751C8E" w:rsidP="0025344A">
      <w:r>
        <w:t>No relevant evidence was identified.</w:t>
      </w:r>
    </w:p>
    <w:p w14:paraId="25D663CB" w14:textId="77777777" w:rsidR="00751C8E" w:rsidRPr="001B319B" w:rsidRDefault="00751C8E" w:rsidP="0025344A">
      <w:pPr>
        <w:pStyle w:val="Heading6"/>
      </w:pPr>
      <w:r>
        <w:t xml:space="preserve">2019 </w:t>
      </w:r>
      <w:r w:rsidRPr="001B319B">
        <w:t>surveillance summary</w:t>
      </w:r>
    </w:p>
    <w:p w14:paraId="2CBF2CDA" w14:textId="7C4419D7" w:rsidR="00751C8E" w:rsidRDefault="00751C8E" w:rsidP="0025344A">
      <w:pPr>
        <w:rPr>
          <w:rFonts w:eastAsiaTheme="majorEastAsia"/>
        </w:rPr>
      </w:pPr>
      <w:r w:rsidRPr="00195DD2">
        <w:rPr>
          <w:rFonts w:eastAsiaTheme="majorEastAsia"/>
        </w:rPr>
        <w:t>A systematic review</w:t>
      </w:r>
      <w:r>
        <w:rPr>
          <w:rFonts w:eastAsiaTheme="majorEastAsia"/>
        </w:rPr>
        <w:t xml:space="preserve"> </w:t>
      </w:r>
      <w:r>
        <w:rPr>
          <w:rFonts w:eastAsiaTheme="majorEastAsia"/>
        </w:rPr>
        <w:fldChar w:fldCharType="begin" w:fldLock="1"/>
      </w:r>
      <w:r>
        <w:rPr>
          <w:rFonts w:eastAsiaTheme="majorEastAsia"/>
        </w:rPr>
        <w:instrText>ADDIN CSL_CITATION { "citationItems" : [ { "id" : "ITEM-1", "itemData" : { "ISSN" : "1557-9034", "abstract" : "OBJECTIVES: To compare the safety and efficacy of thulium laser resection of prostate (ThuRP) and plasmakinetic resection of prostate (PKRP) for benign prostate hyperplasia (BPH), we made this meta-analysis in regard of the two techniques. METHODS: A systematic search of PubMed, Web of Science, and China National Knowledge Infrastructure was performed up to October 1, 2015. Outcomes of interest assessing the two techniques included demographic and clinical characteristics, perioperative variables, follow-up data, and complications. RESULTS: Nine eligible trials evaluating ThuRP versus PKRP for BPH were identified, including six randomized controlled trials (RCTs) and three retrospective trials. ThuRP was associated with longer operation time (P &lt; .001), shorter hospital stay (P &lt; .001), irrigation (P = .02), and catheterization (P &lt; .001) duration. Estimated blood loss (P = .005) and drop in hemoglobin level (P = .02) were significantly more in PKRP. Except quality of life score (P = .04), which was better in ThuRP, the postoperative data, including international prostate symptom score (P = .44), Qmax (P = .33), postvoid residual urine volume (P = .55), and the complications such as severe bleeding (P = .52), temporary urinary retention (P = .20), temporary urinary incontinence (P = .64), urinary tract infection (P = .83), and urethral stricture (P = .22), did not differ significantly. CONCLUSION: Our analysis showed that there was no significant difference in terms of efficacy between ThuRP and PKRP. Although ThuRP was associated with longer operation time, it possessed more safe capacity with less blood loss, shorter hospital stay, irrigation, and catheterization duration. More worldwide RCTs with long-term follow-up are still needed to support our conclusion.", "author" : [ { "dropping-particle" : "", "family" : "Zhao", "given" : "C", "non-dropping-particle" : "", "parse-names" : false, "suffix" : "" }, { "dropping-particle" : "", "family" : "Yang", "given" : "H", "non-dropping-particle" : "", "parse-names" : false, "suffix" : "" }, { "dropping-particle" : "", "family" : "Chen", "given" : "Z", "non-dropping-particle" : "", "parse-names" : false, "suffix" : "" }, { "dropping-particle" : "", "family" : "Ye", "given" : "Z", "non-dropping-particle" : "", "parse-names" : false, "suffix" : "" } ], "container-title" : "Journal of Laparoendoscopic &amp; Advanced Surgical Techniques. Part A", "id" : "ITEM-1", "issue" : "10", "issued" : { "date-parts" : [ [ "2016" ] ] }, "note" : "Zhao, Chenming", "page" : "789-798", "title" : "Thulium Laser Resection Versus Plasmakinetic Resection of Prostates in the Treatment of Benign Prostate Hyperplasia: A Meta-Analysis", "type" : "article-journal", "volume" : "26" }, "uris" : [ "http://www.mendeley.com/documents/?uuid=98d20a76-8f22-4ec5-a6be-b45b9c3e55b7" ] } ], "mendeley" : { "formattedCitation" : "(285)", "plainTextFormattedCitation" : "(285)", "previouslyFormattedCitation" : "(285)" }, "properties" : { "noteIndex" : 0 }, "schema" : "https://github.com/citation-style-language/schema/raw/master/csl-citation.json" }</w:instrText>
      </w:r>
      <w:r>
        <w:rPr>
          <w:rFonts w:eastAsiaTheme="majorEastAsia"/>
        </w:rPr>
        <w:fldChar w:fldCharType="separate"/>
      </w:r>
      <w:r w:rsidRPr="00784DAC">
        <w:rPr>
          <w:rFonts w:eastAsiaTheme="majorEastAsia"/>
          <w:noProof/>
        </w:rPr>
        <w:t>(285)</w:t>
      </w:r>
      <w:r>
        <w:rPr>
          <w:rFonts w:eastAsiaTheme="majorEastAsia"/>
        </w:rPr>
        <w:fldChar w:fldCharType="end"/>
      </w:r>
      <w:r w:rsidRPr="00195DD2">
        <w:rPr>
          <w:rFonts w:eastAsiaTheme="majorEastAsia"/>
        </w:rPr>
        <w:t xml:space="preserve"> of 9 studies compared the safety and efficacy of thulium laser resection of prostate (</w:t>
      </w:r>
      <w:proofErr w:type="spellStart"/>
      <w:r w:rsidRPr="00195DD2">
        <w:rPr>
          <w:rFonts w:eastAsiaTheme="majorEastAsia"/>
        </w:rPr>
        <w:t>ThuRP</w:t>
      </w:r>
      <w:proofErr w:type="spellEnd"/>
      <w:r w:rsidRPr="00195DD2">
        <w:rPr>
          <w:rFonts w:eastAsiaTheme="majorEastAsia"/>
        </w:rPr>
        <w:t>) and PKRP</w:t>
      </w:r>
      <w:r>
        <w:rPr>
          <w:rFonts w:eastAsiaTheme="majorEastAsia"/>
        </w:rPr>
        <w:t xml:space="preserve"> </w:t>
      </w:r>
      <w:r w:rsidRPr="00195DD2">
        <w:rPr>
          <w:rFonts w:eastAsiaTheme="majorEastAsia"/>
        </w:rPr>
        <w:t xml:space="preserve">for BPH. </w:t>
      </w:r>
      <w:proofErr w:type="spellStart"/>
      <w:r w:rsidRPr="00195DD2">
        <w:rPr>
          <w:rFonts w:eastAsiaTheme="majorEastAsia"/>
        </w:rPr>
        <w:t>ThuRP</w:t>
      </w:r>
      <w:proofErr w:type="spellEnd"/>
      <w:r w:rsidRPr="00195DD2">
        <w:rPr>
          <w:rFonts w:eastAsiaTheme="majorEastAsia"/>
        </w:rPr>
        <w:t xml:space="preserve"> was associated with longer operation time, shorter hospital stay, irrigation, and catheteri</w:t>
      </w:r>
      <w:r>
        <w:rPr>
          <w:rFonts w:eastAsiaTheme="majorEastAsia"/>
        </w:rPr>
        <w:t>s</w:t>
      </w:r>
      <w:r w:rsidRPr="00195DD2">
        <w:rPr>
          <w:rFonts w:eastAsiaTheme="majorEastAsia"/>
        </w:rPr>
        <w:t xml:space="preserve">ation duration. Estimated blood loss and drop in haemoglobin level were significantly more in PKRP. Except </w:t>
      </w:r>
      <w:r>
        <w:rPr>
          <w:rFonts w:eastAsiaTheme="majorEastAsia"/>
        </w:rPr>
        <w:t xml:space="preserve">the </w:t>
      </w:r>
      <w:r w:rsidRPr="00195DD2">
        <w:rPr>
          <w:rFonts w:eastAsiaTheme="majorEastAsia"/>
        </w:rPr>
        <w:t xml:space="preserve">quality of life score, which was better in </w:t>
      </w:r>
      <w:proofErr w:type="spellStart"/>
      <w:r w:rsidRPr="00195DD2">
        <w:rPr>
          <w:rFonts w:eastAsiaTheme="majorEastAsia"/>
        </w:rPr>
        <w:t>ThuRP</w:t>
      </w:r>
      <w:proofErr w:type="spellEnd"/>
      <w:r w:rsidRPr="00195DD2">
        <w:rPr>
          <w:rFonts w:eastAsiaTheme="majorEastAsia"/>
        </w:rPr>
        <w:t xml:space="preserve">, the postoperative data (IPSS, </w:t>
      </w:r>
      <w:r>
        <w:rPr>
          <w:rFonts w:eastAsiaTheme="majorEastAsia"/>
        </w:rPr>
        <w:t>maximum urine flow rate</w:t>
      </w:r>
      <w:r w:rsidRPr="00195DD2">
        <w:rPr>
          <w:rFonts w:eastAsiaTheme="majorEastAsia"/>
        </w:rPr>
        <w:t>, post</w:t>
      </w:r>
      <w:r>
        <w:rPr>
          <w:rFonts w:eastAsiaTheme="majorEastAsia"/>
        </w:rPr>
        <w:t>-void</w:t>
      </w:r>
      <w:r w:rsidRPr="00195DD2">
        <w:rPr>
          <w:rFonts w:eastAsiaTheme="majorEastAsia"/>
        </w:rPr>
        <w:t xml:space="preserve"> residual urine volume, severe bleeding, temporary urinary retention, temporary incontinence, urinary tract infection, urethral stricture) did not differ significantly.</w:t>
      </w:r>
    </w:p>
    <w:p w14:paraId="2CC8E3CB" w14:textId="77777777" w:rsidR="00D457E1" w:rsidRPr="00751304" w:rsidRDefault="00D457E1" w:rsidP="00D457E1">
      <w:pPr>
        <w:pStyle w:val="Heading4"/>
      </w:pPr>
      <w:r w:rsidRPr="00751304">
        <w:t>Intelligence gathering</w:t>
      </w:r>
    </w:p>
    <w:p w14:paraId="31D7B59E" w14:textId="77777777" w:rsidR="00D457E1" w:rsidRPr="00751304" w:rsidRDefault="00D457E1" w:rsidP="00D457E1">
      <w:r>
        <w:t>No relevant information was identified.</w:t>
      </w:r>
    </w:p>
    <w:p w14:paraId="27DF784E" w14:textId="1092DCA6" w:rsidR="00347325" w:rsidRDefault="00347325" w:rsidP="00347325">
      <w:pPr>
        <w:pStyle w:val="Heading4"/>
      </w:pPr>
      <w:r>
        <w:t>Impact statement</w:t>
      </w:r>
    </w:p>
    <w:p w14:paraId="2199F398" w14:textId="77777777" w:rsidR="00347325" w:rsidRDefault="00347325" w:rsidP="00347325">
      <w:r>
        <w:t>One</w:t>
      </w:r>
      <w:r w:rsidRPr="00B71629">
        <w:t xml:space="preserve"> systematic review (current review)</w:t>
      </w:r>
      <w:r>
        <w:t xml:space="preserve"> reported that the</w:t>
      </w:r>
      <w:r w:rsidRPr="00B71629">
        <w:t xml:space="preserve"> postoperative data (IPSS, </w:t>
      </w:r>
      <w:r>
        <w:t>maximum urine flow rate</w:t>
      </w:r>
      <w:r w:rsidRPr="00B71629">
        <w:t>, post</w:t>
      </w:r>
      <w:r>
        <w:t>-void</w:t>
      </w:r>
      <w:r w:rsidRPr="00B71629">
        <w:t xml:space="preserve"> residual urine volume, severe bleeding, temporary urinary retention, temporary incontinence, urinary tract infection, and urethral stricture) did not differ significantly.</w:t>
      </w:r>
    </w:p>
    <w:p w14:paraId="2A22D939" w14:textId="302009D8" w:rsidR="00347325" w:rsidRPr="00DE7EC9" w:rsidRDefault="00347325" w:rsidP="00347325">
      <w:pPr>
        <w:rPr>
          <w:rFonts w:eastAsiaTheme="majorEastAsia" w:cstheme="majorBidi"/>
          <w:b/>
          <w:bCs/>
          <w:u w:val="single"/>
        </w:rPr>
      </w:pPr>
      <w:bookmarkStart w:id="165" w:name="_Hlk14173660"/>
      <w:r w:rsidRPr="00DE7EC9">
        <w:t xml:space="preserve">Thulium laser resection is not included and recommended in </w:t>
      </w:r>
      <w:r w:rsidR="00BC3DD6">
        <w:t xml:space="preserve">the </w:t>
      </w:r>
      <w:r w:rsidRPr="00DE7EC9">
        <w:t xml:space="preserve">current guideline. The guideline recommends that if surgery is offered for managing voiding LUTS then </w:t>
      </w:r>
      <w:proofErr w:type="spellStart"/>
      <w:r w:rsidRPr="00DE7EC9">
        <w:t>HoLEP</w:t>
      </w:r>
      <w:proofErr w:type="spellEnd"/>
      <w:r w:rsidRPr="00DE7EC9">
        <w:t xml:space="preserve"> should be one of the methods offered and no new evidence was identified which would invalidate this recommendation.</w:t>
      </w:r>
    </w:p>
    <w:bookmarkEnd w:id="165"/>
    <w:p w14:paraId="4B456A00" w14:textId="77777777" w:rsidR="007742D8" w:rsidRPr="00B527C8" w:rsidRDefault="007742D8" w:rsidP="007742D8">
      <w:pPr>
        <w:pStyle w:val="ES-noimpactbox"/>
      </w:pPr>
      <w:r w:rsidRPr="00B527C8">
        <w:t>New evidence is unlikely to change guideline recommendations.</w:t>
      </w:r>
    </w:p>
    <w:p w14:paraId="3D287353" w14:textId="77777777" w:rsidR="00751C8E" w:rsidRPr="00C06F39" w:rsidRDefault="00751C8E" w:rsidP="0025344A">
      <w:pPr>
        <w:pStyle w:val="Heading5"/>
      </w:pPr>
      <w:r w:rsidRPr="00C06F39">
        <w:t>Transurethral microwave thermotherapy</w:t>
      </w:r>
    </w:p>
    <w:p w14:paraId="53DCFF9B" w14:textId="77777777" w:rsidR="00751C8E" w:rsidRPr="001B319B" w:rsidRDefault="00751C8E" w:rsidP="0025344A">
      <w:pPr>
        <w:pStyle w:val="Heading6"/>
      </w:pPr>
      <w:r>
        <w:t xml:space="preserve">Previous </w:t>
      </w:r>
      <w:r w:rsidRPr="001B319B">
        <w:t>surveillance summary</w:t>
      </w:r>
    </w:p>
    <w:p w14:paraId="6046CFF2" w14:textId="3BBF1D4F" w:rsidR="00751C8E" w:rsidRDefault="00751C8E" w:rsidP="0025344A">
      <w:r>
        <w:t xml:space="preserve">No evidence was identified in the 2012 </w:t>
      </w:r>
      <w:r w:rsidR="00256936">
        <w:t>e</w:t>
      </w:r>
      <w:r w:rsidR="009B707C">
        <w:t>vidence update</w:t>
      </w:r>
      <w:r>
        <w:t>. The 2014 review identified a</w:t>
      </w:r>
      <w:r w:rsidRPr="002A5580">
        <w:t xml:space="preserve"> Cochrane systematic</w:t>
      </w:r>
      <w:r>
        <w:t xml:space="preserve"> review </w:t>
      </w:r>
      <w:r>
        <w:fldChar w:fldCharType="begin" w:fldLock="1"/>
      </w:r>
      <w:r>
        <w:instrText>ADDIN CSL_CITATION { "citationItems" : [ { "id" : "ITEM-1", "itemData" : { "abstract" : "BACKGROUND: Transurethral resection of the prostate (TURP) has been the gold-standard treatment for alleviating urinary symptoms and improving urinary flow in men with symptomatic benign prostatic hyperplasia (BPH). However, the morbidity of TURP approaches 20%, and less invasive techniques have been developed for treating BPH. Preliminary data suggest that microwave thermotherapy, which delivers microwave energy to produce coagulation necrosis in prostatic tissue, is a safe, effective treatment for BPH. OBJECTIVES: To assess the therapeutic efficacy and safety of microwave thermotherapy techniques for treating men with symptomatic benign prostatic obstruction. SEARCH METHODS: Randomized controlled trials were identified from The Cochrane Library, MEDLINE, EMBASE, bibliographies of retrieved articles, reviews, technical reports, and by contacting relevant expert trialists and microwave manufacturers. SELECTION CRITERIA: All randomized controlled trials evaluating transurethral microwave thermotherapy (TUMT) for men with symptomatic BPH were eligible for this review. Comparison groups could include transurethral resection of the prostate, minimally invasive prostatectomy techniques, sham thermotherapy procedures, and medications. Outcome measures included urinary symptoms, urinary function, prostate volume, mortality, morbidity, and retreatment. Two review authors independently identified potentially relevant abstracts and then assessed the full papers for inclusion. DATA COLLECTION AND ANALYSIS: Two review authors independently abstracted study design, baseline characteristics, and outcomes data and assessed methodological quality using a standard form. We attempted to obtain missing data from authors or sponsors, or both. MAIN RESULTS: In this update, we identified no new randomized comparisons of TUMT that provided evaluable effectiveness data. Fifteen studies involving 1585 patients met the inclusion criteria, including six comparisons of microwave thermotherapy with TURP, eight comparisons with sham thermotherapy procedures, and one comparison with an alpha-blocker. Study durations ranged from 3 to 60 months. The mean age of participants was 66.8 years and the baseline symptom scores and urinary flow rates, which did not differ across treatment groups, demonstrated moderately severe lower urinary tract symptoms. The pooled mean urinary symptom scores decreased by 65% with TUMT and by 77% with TURP. The weighted mean difference (WMD) with 95% confide\u2026", "author" : [ { "dropping-particle" : "", "family" : "Hoffman", "given" : "R M", "non-dropping-particle" : "", "parse-names" : false, "suffix" : "" }, { "dropping-particle" : "", "family" : "Monga", "given" : "M", "non-dropping-particle" : "", "parse-names" : false, "suffix" : "" }, { "dropping-particle" : "", "family" : "Elliott", "given" : "S P", "non-dropping-particle" : "", "parse-names" : false, "suffix" : "" }, { "dropping-particle" : "", "family" : "Macdonald", "given" : "R", "non-dropping-particle" : "", "parse-names" : false, "suffix" : "" }, { "dropping-particle" : "", "family" : "Langsjoen", "given" : "J", "non-dropping-particle" : "", "parse-names" : false, "suffix" : "" }, { "dropping-particle" : "", "family" : "Tacklind", "given" : "J", "non-dropping-particle" : "", "parse-names" : false, "suffix" : "" }, { "dropping-particle" : "", "family" : "Wilt", "given" : "T J", "non-dropping-particle" : "", "parse-names" : false, "suffix" : "" } ], "container-title" : "Cochrane Database of Systematic Reviews", "id" : "ITEM-1", "issued" : { "date-parts" : [ [ "2012" ] ] }, "note" : "22972068", "page" : "cd004135", "publisher-place" : "England", "title" : "Microwave thermotherapy for benign prostatic hyperplasia.  [Update of Cochrane Database Syst Rev. 2007;(4):CD004135; PMID: 17943811]", "type" : "article-journal", "volume" : "9" }, "uris" : [ "http://www.mendeley.com/documents/?uuid=4de25b82-6fa6-4838-8b14-7b26f96704c2" ] } ], "mendeley" : { "formattedCitation" : "(286)", "plainTextFormattedCitation" : "(286)", "previouslyFormattedCitation" : "(286)" }, "properties" : { "noteIndex" : 0 }, "schema" : "https://github.com/citation-style-language/schema/raw/master/csl-citation.json" }</w:instrText>
      </w:r>
      <w:r>
        <w:fldChar w:fldCharType="separate"/>
      </w:r>
      <w:r w:rsidRPr="00784DAC">
        <w:rPr>
          <w:noProof/>
        </w:rPr>
        <w:t>(286)</w:t>
      </w:r>
      <w:r>
        <w:fldChar w:fldCharType="end"/>
      </w:r>
      <w:r w:rsidRPr="002A5580">
        <w:t xml:space="preserve"> which assessed the therapeutic efficacy and safety of microwave thermotherapy techniques for treating men with symptomatic benign prostatic obstruction</w:t>
      </w:r>
      <w:r>
        <w:t>.</w:t>
      </w:r>
      <w:r w:rsidRPr="002A5580">
        <w:t xml:space="preserve"> The pooled mean urinary symptom scores decreased by 65% with </w:t>
      </w:r>
      <w:r>
        <w:t>t</w:t>
      </w:r>
      <w:r w:rsidRPr="00D05292">
        <w:t>ransurethral microwave thermotherapy</w:t>
      </w:r>
      <w:r w:rsidRPr="002A5580">
        <w:t xml:space="preserve"> and by 77% with TURP.</w:t>
      </w:r>
    </w:p>
    <w:p w14:paraId="17A473AC" w14:textId="77777777" w:rsidR="00751C8E" w:rsidRPr="001B319B" w:rsidRDefault="00751C8E" w:rsidP="0025344A">
      <w:pPr>
        <w:pStyle w:val="Heading6"/>
      </w:pPr>
      <w:r>
        <w:lastRenderedPageBreak/>
        <w:t xml:space="preserve">2019 </w:t>
      </w:r>
      <w:r w:rsidRPr="001B319B">
        <w:t>surveillance summary</w:t>
      </w:r>
    </w:p>
    <w:p w14:paraId="1AF65186" w14:textId="3B5F4431" w:rsidR="00751C8E" w:rsidRDefault="00751C8E" w:rsidP="0025344A">
      <w:r>
        <w:t>No relevant evidence was identified.</w:t>
      </w:r>
    </w:p>
    <w:p w14:paraId="1FA1F7AD" w14:textId="77777777" w:rsidR="00D457E1" w:rsidRPr="00751304" w:rsidRDefault="00D457E1" w:rsidP="00D457E1">
      <w:pPr>
        <w:pStyle w:val="Heading4"/>
      </w:pPr>
      <w:r w:rsidRPr="00751304">
        <w:t>Intelligence gathering</w:t>
      </w:r>
    </w:p>
    <w:p w14:paraId="23A761D8" w14:textId="77777777" w:rsidR="00D457E1" w:rsidRPr="00751304" w:rsidRDefault="00D457E1" w:rsidP="00D457E1">
      <w:r>
        <w:t>No relevant information was identified.</w:t>
      </w:r>
    </w:p>
    <w:p w14:paraId="53FB926D" w14:textId="700D231F" w:rsidR="00347325" w:rsidRDefault="00347325" w:rsidP="00347325">
      <w:pPr>
        <w:pStyle w:val="Heading4"/>
      </w:pPr>
      <w:r>
        <w:t xml:space="preserve">Impact statement </w:t>
      </w:r>
    </w:p>
    <w:p w14:paraId="578965DC" w14:textId="77777777" w:rsidR="00347325" w:rsidRPr="00DE7EC9" w:rsidRDefault="00347325" w:rsidP="00347325">
      <w:r>
        <w:t>Evidence identified at 2014 review from a</w:t>
      </w:r>
      <w:r w:rsidRPr="002A5580">
        <w:t xml:space="preserve"> Cochrane systematic </w:t>
      </w:r>
      <w:r>
        <w:t>reported that the</w:t>
      </w:r>
      <w:r w:rsidRPr="002A5580">
        <w:t xml:space="preserve"> pooled </w:t>
      </w:r>
      <w:r w:rsidRPr="00DE7EC9">
        <w:t>mean urinary symptom scores decreased by 65% with TUMT and by 77% with TURP.</w:t>
      </w:r>
    </w:p>
    <w:p w14:paraId="4D157D24" w14:textId="77777777" w:rsidR="00347325" w:rsidRPr="00DE7EC9" w:rsidRDefault="00347325" w:rsidP="00347325">
      <w:pPr>
        <w:rPr>
          <w:rFonts w:eastAsiaTheme="majorEastAsia" w:cstheme="majorBidi"/>
          <w:b/>
        </w:rPr>
      </w:pPr>
      <w:r w:rsidRPr="001424E4">
        <w:t xml:space="preserve">The guideline recommendation states that transurethral microwave thermotherapy should not be offered as an alternative to TURP, TUVP or </w:t>
      </w:r>
      <w:proofErr w:type="spellStart"/>
      <w:r w:rsidRPr="001424E4">
        <w:t>HoLEP</w:t>
      </w:r>
      <w:proofErr w:type="spellEnd"/>
      <w:r w:rsidRPr="001424E4">
        <w:t xml:space="preserve"> and no new evidence was identified which would change the recommendation</w:t>
      </w:r>
      <w:r w:rsidRPr="001424E4">
        <w:rPr>
          <w:rFonts w:eastAsiaTheme="majorEastAsia" w:cstheme="majorBidi"/>
          <w:b/>
        </w:rPr>
        <w:t>.</w:t>
      </w:r>
    </w:p>
    <w:p w14:paraId="0A05B213" w14:textId="77777777" w:rsidR="007742D8" w:rsidRPr="00B527C8" w:rsidRDefault="007742D8" w:rsidP="007742D8">
      <w:pPr>
        <w:pStyle w:val="ES-noimpactbox"/>
      </w:pPr>
      <w:r w:rsidRPr="00B527C8">
        <w:t>New evidence is unlikely to change guideline recommendations.</w:t>
      </w:r>
    </w:p>
    <w:p w14:paraId="76A23274" w14:textId="77777777" w:rsidR="00751C8E" w:rsidRPr="00ED725A" w:rsidRDefault="00751C8E" w:rsidP="00ED725A">
      <w:pPr>
        <w:pStyle w:val="Heading5"/>
        <w:rPr>
          <w:rStyle w:val="Heading4Char"/>
          <w:iCs w:val="0"/>
          <w:color w:val="auto"/>
          <w:sz w:val="22"/>
        </w:rPr>
      </w:pPr>
      <w:r w:rsidRPr="00ED725A">
        <w:t>Prostatectomy</w:t>
      </w:r>
    </w:p>
    <w:p w14:paraId="477695DC" w14:textId="77777777" w:rsidR="00751C8E" w:rsidRPr="00225B10" w:rsidRDefault="00751C8E" w:rsidP="0025344A">
      <w:pPr>
        <w:pStyle w:val="Heading5"/>
        <w:rPr>
          <w:b w:val="0"/>
          <w:u w:val="single"/>
        </w:rPr>
      </w:pPr>
      <w:proofErr w:type="spellStart"/>
      <w:r w:rsidRPr="00225B10">
        <w:rPr>
          <w:b w:val="0"/>
          <w:u w:val="single"/>
        </w:rPr>
        <w:t>Transvesical</w:t>
      </w:r>
      <w:proofErr w:type="spellEnd"/>
      <w:r w:rsidRPr="00225B10">
        <w:rPr>
          <w:b w:val="0"/>
          <w:u w:val="single"/>
        </w:rPr>
        <w:t xml:space="preserve"> open prostatectomy versus plasma enucleation of the prostate</w:t>
      </w:r>
    </w:p>
    <w:p w14:paraId="12929796" w14:textId="77777777" w:rsidR="00ED725A" w:rsidRPr="001B319B" w:rsidRDefault="00ED725A" w:rsidP="00ED725A">
      <w:pPr>
        <w:pStyle w:val="Heading6"/>
      </w:pPr>
      <w:r>
        <w:t xml:space="preserve">Previous </w:t>
      </w:r>
      <w:r w:rsidRPr="001B319B">
        <w:t>surveillance summary</w:t>
      </w:r>
    </w:p>
    <w:p w14:paraId="2B5FED5E" w14:textId="7A3A8513" w:rsidR="00751C8E" w:rsidRDefault="00751C8E" w:rsidP="0025344A">
      <w:r w:rsidRPr="00253408">
        <w:t xml:space="preserve">No evidence was identified </w:t>
      </w:r>
      <w:r>
        <w:t>in</w:t>
      </w:r>
      <w:r w:rsidRPr="00253408">
        <w:t xml:space="preserve"> the </w:t>
      </w:r>
      <w:r>
        <w:t xml:space="preserve">2012 </w:t>
      </w:r>
      <w:r w:rsidR="00DC3902">
        <w:t>e</w:t>
      </w:r>
      <w:r w:rsidR="009B707C">
        <w:t>vidence update</w:t>
      </w:r>
      <w:r>
        <w:t xml:space="preserve">. </w:t>
      </w:r>
      <w:r w:rsidRPr="00FC4EFF">
        <w:t>Two RCTs</w:t>
      </w:r>
      <w:r>
        <w:t xml:space="preserve"> </w:t>
      </w:r>
      <w:r>
        <w:fldChar w:fldCharType="begin" w:fldLock="1"/>
      </w:r>
      <w:r>
        <w:instrText>ADDIN CSL_CITATION { "citationItems" : [ { "id" : "ITEM-1", "itemData" : { "abstract" : "OBJECTIVE: To prospectively evaluate perioperative results and 12-month follow-up after plasmakinetic enucleation of the prostate (PKEP) and transvesical open prostatectomy (OP) for benign prostatic hyperplasia (BPH) &gt;80 mL. METHODS: A total of 83 patients with a prostate &gt;80 mL were randomized to either PKEP or OP. Perioperative and postoperative outcome data were obtained during a 12-month follow-up. RESULTS: No statistical differences were observed in the preoperative data. Both groups resulted in a similar and significant postoperative improvement in International Prostate Symptom Score (IPSS), quality of life (QOL), maximum uroflow rate (Qmax), postvoid residual (PVR) urine volume and prostate specific antigen (PSA), but no significant difference was found between the groups at the 12-month follow-up. Compared to OP, operation time (111.2 +/- 27.1 minutes vs 109.6 +/- 28.2 minutes, P= .708) were not significantly different between the groups, but blood loss was significantly less (10.2 +/- 4.5 g/l vs 15.1 +/- 4.3 g/l, P&lt;.001), and bladder irrigation (2.4 +/- 1.0 days vs 4.3 +/- 1.1 days, P&lt;.001), catheterization time (3.3 +/- 1.1 days vs 6.2 +/- 1.3 days, P&lt;.001), and hospital stay (5.4 +/- 1.2 days vs 9.3 +/- 1.1 days, P&lt;.001) were significantly shorter in the PKEP group. Effects on erectile function were similar in both groups, but adverse events were less frequent in the PKEP group. CONCLUSION: PKEP can be performed safely and is an equally effective procedure for treatment of large BPH with OP, with minimal complications and faster postoperative recovery. The PKEP helps to reduce the morbidity associated with OP and may become the attractive alternative to OP for patients with large BPH. Copyright 2013 Elsevier Inc. All rights reserved", "author" : [ { "dropping-particle" : "", "family" : "Rao", "given" : "J M", "non-dropping-particle" : "", "parse-names" : false, "suffix" : "" }, { "dropping-particle" : "", "family" : "Yang", "given" : "J R", "non-dropping-particle" : "", "parse-names" : false, "suffix" : "" }, { "dropping-particle" : "", "family" : "Ren", "given" : "Y X", "non-dropping-particle" : "", "parse-names" : false, "suffix" : "" }, { "dropping-particle" : "", "family" : "He", "given" : "J", "non-dropping-particle" : "", "parse-names" : false, "suffix" : "" }, { "dropping-particle" : "", "family" : "Ding", "given" : "P", "non-dropping-particle" : "", "parse-names" : false, "suffix" : "" }, { "dropping-particle" : "", "family" : "Yang", "given" : "J H", "non-dropping-particle" : "", "parse-names" : false, "suffix" : "" } ], "container-title" : "Urology", "id" : "ITEM-1", "issued" : { "date-parts" : [ [ "2013" ] ] }, "note" : "23601443", "page" : "176-181", "publisher-place" : "United States", "title" : "Plasmakinetic enucleation of the prostate versus transvesical open prostatectomy for benign prostatic hyperplasia &gt;80 mL: 12-month follow-up results of a randomized clinical trial", "type" : "article-journal", "volume" : "82" }, "uris" : [ "http://www.mendeley.com/documents/?uuid=a268b1a8-8097-40e2-90e2-4ef803930d13" ] }, { "id" : "ITEM-2", "itemData" : { "abstract" : "Objectives To evaluate the viability of bipolar plasma enucleation of the prostate (BPEP) by comparison with open transvesical prostatectomy (OP) in cases of large prostates with regard to surgical efficacy and peri-operative morbidity. To compare the medium-term follow-up parameters specific for the two methods. Patients and Methods A total of 140 benign prostatic hyperplasia (BPH) patients with prostate volume &gt;80 mL, maximum flow rate (Q&lt;sub&gt;max&lt;/sub&gt;) &lt;10 mL/s and International Prostate Symptom Score (IPSS) &gt;19 were randomized in the two study arms. All cases were assessed preoperatively and at 1, 3, 6 and 12 months after surgery by IPSS, Q&lt;sub&gt;max&lt;/sub&gt;, quality of life score (QoL) and post-voiding residual urinary volume (PVR). The prostate volume and prostate specific antigen (PSA) level were measured at 6 and 12 months. Results The BPEP and OP techniques emphasized similar mean operating durations (91.4 vs 87.5 min) and resected tissue weights (108.3 vs 115.4 g). The postoperative haematuria rate (2.9% vs 12.9%) as well as the mean haemoglobin drop (1.7 vs 3.1 g/dL), catheterization period (1.5 vs 5.8 days) and hospital stay (2.1 vs 6.9 days) were significantly improved for BPEP. Recatheterization for acute urinary retention was more frequent in the OP group (8.6% vs 1.4%), while the rates of early irritative symptoms were similar for BPEP and OP (11.4% vs 7.1%). During the follow-up period, no statistically significant difference was determined in terms of IPSS, Q&lt;sub&gt;max&lt;/sub&gt;, QoL, PVR, PSA level and postoperative prostate volume between the two series. Conclusions BPEP represents a promising endoscopic approach in large BPH cases, characterized by good surgical efficiency and similar BPH tissue removal capabilities compared with standard transvesical prostatectomy. BPEP patients benefited from significantly reduced complications, shorter convalescence and satisfactory follow-up symptom scores and voiding parameters. 2013 BJU International", "author" : [ { "dropping-particle" : "", "family" : "Geavlete", "given" : "B.Stanescu", "non-dropping-particle" : "", "parse-names" : false, "suffix" : "" } ], "container-title" : "BJU International", "id" : "ITEM-2", "issued" : { "date-parts" : [ [ "2013" ] ] }, "note" : "2013241961", "page" : "793-803", "publisher-place" : "United Kingdom", "title" : "Bipolar plasma enucleation of the prostate vs open prostatectomy in large benign prostatic hyperplasia cases - A medium term, prospective, randomized comparison", "type" : "article-journal", "volume" : "111" }, "uris" : [ "http://www.mendeley.com/documents/?uuid=59f4835d-be2d-473b-8a5d-791552b278d1" ] } ], "mendeley" : { "formattedCitation" : "(213,287)", "plainTextFormattedCitation" : "(213,287)", "previouslyFormattedCitation" : "(213,287)" }, "properties" : { "noteIndex" : 0 }, "schema" : "https://github.com/citation-style-language/schema/raw/master/csl-citation.json" }</w:instrText>
      </w:r>
      <w:r>
        <w:fldChar w:fldCharType="separate"/>
      </w:r>
      <w:r w:rsidRPr="00784DAC">
        <w:rPr>
          <w:noProof/>
        </w:rPr>
        <w:t>(213,287)</w:t>
      </w:r>
      <w:r>
        <w:fldChar w:fldCharType="end"/>
      </w:r>
      <w:r w:rsidRPr="00FC4EFF">
        <w:t xml:space="preserve"> </w:t>
      </w:r>
      <w:r>
        <w:t xml:space="preserve">identified in the 2014 review </w:t>
      </w:r>
      <w:r w:rsidRPr="00FC4EFF">
        <w:t xml:space="preserve">comparing </w:t>
      </w:r>
      <w:proofErr w:type="spellStart"/>
      <w:r w:rsidRPr="00FC4EFF">
        <w:t>plasmakinetic</w:t>
      </w:r>
      <w:proofErr w:type="spellEnd"/>
      <w:r w:rsidRPr="00FC4EFF">
        <w:t xml:space="preserve"> enucleation of the prostate and </w:t>
      </w:r>
      <w:proofErr w:type="spellStart"/>
      <w:r w:rsidRPr="00FC4EFF">
        <w:t>transvesical</w:t>
      </w:r>
      <w:proofErr w:type="spellEnd"/>
      <w:r w:rsidRPr="00FC4EFF">
        <w:t xml:space="preserve"> open prostatectomy for BPH reported that both groups had a similar and significant postoperative improvement</w:t>
      </w:r>
      <w:r>
        <w:t xml:space="preserve"> from baseline</w:t>
      </w:r>
      <w:r w:rsidRPr="00FC4EFF">
        <w:t xml:space="preserve"> in</w:t>
      </w:r>
      <w:r>
        <w:t xml:space="preserve"> quality of life and maximum urine flow rate</w:t>
      </w:r>
      <w:r w:rsidRPr="00FC4EFF">
        <w:t>, post</w:t>
      </w:r>
      <w:r>
        <w:t>-void</w:t>
      </w:r>
      <w:r w:rsidRPr="00FC4EFF">
        <w:t xml:space="preserve"> residual (PVR) urine volume and </w:t>
      </w:r>
      <w:r>
        <w:t>prostate specific antigen.</w:t>
      </w:r>
    </w:p>
    <w:p w14:paraId="7F5BF055" w14:textId="77777777" w:rsidR="00ED725A" w:rsidRPr="001B319B" w:rsidRDefault="00ED725A" w:rsidP="00ED725A">
      <w:pPr>
        <w:pStyle w:val="Heading6"/>
      </w:pPr>
      <w:r>
        <w:t xml:space="preserve">2019 </w:t>
      </w:r>
      <w:r w:rsidRPr="001B319B">
        <w:t>surveillance summary</w:t>
      </w:r>
    </w:p>
    <w:p w14:paraId="051FE79E" w14:textId="67616592" w:rsidR="00ED725A" w:rsidRDefault="00ED725A" w:rsidP="00ED725A">
      <w:r>
        <w:t>No relevant evidence was identified.</w:t>
      </w:r>
    </w:p>
    <w:p w14:paraId="10231DDD" w14:textId="77777777" w:rsidR="00D457E1" w:rsidRPr="00806B29" w:rsidRDefault="00D457E1" w:rsidP="00D457E1">
      <w:pPr>
        <w:pStyle w:val="Heading4"/>
        <w:rPr>
          <w:color w:val="auto"/>
        </w:rPr>
      </w:pPr>
      <w:r w:rsidRPr="00806B29">
        <w:rPr>
          <w:color w:val="auto"/>
        </w:rPr>
        <w:t>Intelligence gathering</w:t>
      </w:r>
    </w:p>
    <w:p w14:paraId="2E3D7390" w14:textId="77777777" w:rsidR="00D457E1" w:rsidRPr="00751304" w:rsidRDefault="00D457E1" w:rsidP="00D457E1">
      <w:r>
        <w:t>No relevant information was identified.</w:t>
      </w:r>
    </w:p>
    <w:p w14:paraId="2537D000" w14:textId="37E89DB5" w:rsidR="00347325" w:rsidRDefault="00347325" w:rsidP="00347325">
      <w:pPr>
        <w:pStyle w:val="Heading4"/>
      </w:pPr>
      <w:r>
        <w:t>Impact statement</w:t>
      </w:r>
    </w:p>
    <w:p w14:paraId="4D18E43A" w14:textId="77777777" w:rsidR="0078422B" w:rsidRDefault="00347325" w:rsidP="00347325">
      <w:r>
        <w:rPr>
          <w:rFonts w:eastAsiaTheme="majorEastAsia" w:cstheme="majorBidi"/>
        </w:rPr>
        <w:t>Two</w:t>
      </w:r>
      <w:r w:rsidRPr="004372A1">
        <w:rPr>
          <w:rFonts w:eastAsiaTheme="majorEastAsia" w:cstheme="majorBidi"/>
        </w:rPr>
        <w:t xml:space="preserve"> RCTs (2014 review)</w:t>
      </w:r>
      <w:r>
        <w:rPr>
          <w:rFonts w:eastAsiaTheme="majorEastAsia" w:cstheme="majorBidi"/>
        </w:rPr>
        <w:t xml:space="preserve"> indicated </w:t>
      </w:r>
      <w:r w:rsidRPr="005016AD">
        <w:rPr>
          <w:rFonts w:eastAsiaTheme="majorEastAsia" w:cstheme="majorBidi"/>
        </w:rPr>
        <w:t xml:space="preserve">that </w:t>
      </w:r>
      <w:r w:rsidRPr="005016AD">
        <w:t>both</w:t>
      </w:r>
      <w:r w:rsidRPr="00FC4EFF">
        <w:t xml:space="preserve"> </w:t>
      </w:r>
      <w:r>
        <w:t xml:space="preserve">treatment </w:t>
      </w:r>
      <w:r w:rsidRPr="00FC4EFF">
        <w:t>groups had a similar and significant postoperative improvement in</w:t>
      </w:r>
      <w:r>
        <w:t xml:space="preserve"> quality of life, </w:t>
      </w:r>
      <w:r w:rsidRPr="00FC4EFF">
        <w:t>maximum uroflow rate</w:t>
      </w:r>
      <w:r>
        <w:t>,</w:t>
      </w:r>
      <w:r w:rsidRPr="00FC4EFF">
        <w:t xml:space="preserve"> post</w:t>
      </w:r>
      <w:r>
        <w:t>-void</w:t>
      </w:r>
      <w:r w:rsidRPr="00FC4EFF">
        <w:t xml:space="preserve"> residual urine volume and prostate specific antigen</w:t>
      </w:r>
      <w:r>
        <w:t xml:space="preserve"> from baseline.</w:t>
      </w:r>
      <w:r w:rsidR="0078422B" w:rsidRPr="0078422B">
        <w:t xml:space="preserve"> </w:t>
      </w:r>
    </w:p>
    <w:p w14:paraId="71F6FC72" w14:textId="24F4AF08" w:rsidR="00347325" w:rsidRDefault="0078422B" w:rsidP="00ED725A">
      <w:r w:rsidRPr="0096247C">
        <w:t xml:space="preserve">The current recommendation states that open prostatectomy should only be offered as an alternative to TURP, TUVP or </w:t>
      </w:r>
      <w:proofErr w:type="spellStart"/>
      <w:r w:rsidRPr="0096247C">
        <w:t>HoLEP</w:t>
      </w:r>
      <w:proofErr w:type="spellEnd"/>
      <w:r w:rsidRPr="0096247C">
        <w:t xml:space="preserve"> to men with prostates estimated to be larger than 80</w:t>
      </w:r>
      <w:r>
        <w:t> </w:t>
      </w:r>
      <w:r w:rsidRPr="0096247C">
        <w:t>g</w:t>
      </w:r>
      <w:r>
        <w:t xml:space="preserve"> </w:t>
      </w:r>
      <w:proofErr w:type="spellStart"/>
      <w:r w:rsidRPr="004B2DD3">
        <w:lastRenderedPageBreak/>
        <w:t>Plasmakinetic</w:t>
      </w:r>
      <w:proofErr w:type="spellEnd"/>
      <w:r w:rsidRPr="004B2DD3">
        <w:t xml:space="preserve"> enucleation of the prostate is not included and recommended in </w:t>
      </w:r>
      <w:r w:rsidR="00BC3DD6">
        <w:t xml:space="preserve">the </w:t>
      </w:r>
      <w:r w:rsidRPr="004B2DD3">
        <w:t>current guideline and currently there is insufficient new evidence to enable a recommendation to be made.</w:t>
      </w:r>
    </w:p>
    <w:p w14:paraId="0073900B" w14:textId="69FFCE69" w:rsidR="007742D8" w:rsidRDefault="007742D8" w:rsidP="004B2DD3">
      <w:pPr>
        <w:pStyle w:val="ES-noimpactbox"/>
      </w:pPr>
      <w:r w:rsidRPr="00B527C8">
        <w:t>New evidence is unlikely to change guideline recommendations.</w:t>
      </w:r>
    </w:p>
    <w:p w14:paraId="1A21FDD3" w14:textId="77777777" w:rsidR="00751C8E" w:rsidRPr="00225B10" w:rsidRDefault="00751C8E" w:rsidP="0025344A">
      <w:pPr>
        <w:pStyle w:val="Heading5"/>
        <w:rPr>
          <w:b w:val="0"/>
          <w:u w:val="single"/>
        </w:rPr>
      </w:pPr>
      <w:bookmarkStart w:id="166" w:name="_Hlk14789838"/>
      <w:proofErr w:type="spellStart"/>
      <w:r w:rsidRPr="00225B10">
        <w:rPr>
          <w:b w:val="0"/>
          <w:u w:val="single"/>
        </w:rPr>
        <w:t>Transvesical</w:t>
      </w:r>
      <w:proofErr w:type="spellEnd"/>
      <w:r w:rsidRPr="00225B10">
        <w:rPr>
          <w:b w:val="0"/>
          <w:u w:val="single"/>
        </w:rPr>
        <w:t xml:space="preserve"> prostatectomy versus transurethral enucleation and resection of the prostate</w:t>
      </w:r>
    </w:p>
    <w:bookmarkEnd w:id="166"/>
    <w:p w14:paraId="251356DB" w14:textId="77777777" w:rsidR="00751C8E" w:rsidRPr="001B319B" w:rsidRDefault="00751C8E" w:rsidP="0025344A">
      <w:pPr>
        <w:pStyle w:val="Heading6"/>
      </w:pPr>
      <w:r>
        <w:t xml:space="preserve">Previous </w:t>
      </w:r>
      <w:r w:rsidRPr="001B319B">
        <w:t>surveillance summary</w:t>
      </w:r>
    </w:p>
    <w:p w14:paraId="71F7C2CF" w14:textId="3F90ED3F" w:rsidR="00751C8E" w:rsidRDefault="00751C8E" w:rsidP="0025344A">
      <w:r w:rsidRPr="00922EB8">
        <w:t xml:space="preserve">No evidence was identified at the </w:t>
      </w:r>
      <w:r>
        <w:t xml:space="preserve">2012 </w:t>
      </w:r>
      <w:r w:rsidR="00256936">
        <w:t>e</w:t>
      </w:r>
      <w:r w:rsidR="009B707C">
        <w:t>vidence update</w:t>
      </w:r>
      <w:r w:rsidRPr="00922EB8">
        <w:t xml:space="preserve">. </w:t>
      </w:r>
      <w:r>
        <w:t xml:space="preserve">An </w:t>
      </w:r>
      <w:r w:rsidRPr="00FC4EFF">
        <w:t>RCT</w:t>
      </w:r>
      <w:r>
        <w:t xml:space="preserve"> </w:t>
      </w:r>
      <w:r>
        <w:fldChar w:fldCharType="begin" w:fldLock="1"/>
      </w:r>
      <w:r>
        <w:instrText>ADDIN CSL_CITATION { "citationItems" : [ { "id" : "ITEM-1", "itemData" : { "DOI" : "10.1111/bju.12181", "abstract" : "OBJECTIVES: To compare the efficacy and safety of transurethral enucleation and resection of the prostate (TUERP) and transvesical prostatectomy (TVP) for patients with benign prostatic hyperplasia (BPH) and prostate volumes &gt;80?mL. PATIENTS AND METHODS: A total of 100 patients with urodynamic obstruction and prostate volume &gt;80?mL were prospectively randomized and enrolled in the study at a tertiary hospital. Patients underwent TVP or TUERP performed by one of two surgeons with experience of a large number of cases. All patients were preoperatively evaluated using patient age, prostate volume measurement, clinical characteristics of digital rectal examination, self?assessment using the International Prostate Symptom Scores (IPSS) questionnaire, a quality?of?life (QoL) questionnaire, maximum urinary flow rate (Qmax ), post?void residual urine volume (PVR), urine analysis, blood sample analysis, including determination of prostate?specific antigen (PSA) and haemoglobin concentration. All patients were assessed peri?operatively and postoperatively at 3 and 12 months. All complications were documented. RESULTS: Of 100 patients eligible to participate, 92 patients completed 12 months of follow?up. Patients who underwent TUERP had shorter catheterization times and hospital stays. Operation duration was not significantly different between the two surgical groups (P = 0.107). The resected adenoma weight in the TVP group was more than that in the TUERP group, but the difference was not significant (P = 0.062). There were no significant differences in IPSS, PVR, Qmax or QoL scores between the groups at 3 and 12 months. The patients in the TVP group appeared to have a better Qmax at 3 months, however, the difference was not significant (P = 0.081). Adverse events were similar in the two groups. CONCLUSION: We found that TUERP had efficacy and safety equivalent to that of TVP for patients with BPH and prostate volume &gt;80?mL.", "author" : [ { "dropping-particle" : "", "family" : "Ou", "given" : "R", "non-dropping-particle" : "", "parse-names" : false, "suffix" : "" }, { "dropping-particle" : "", "family" : "Deng", "given" : "X", "non-dropping-particle" : "", "parse-names" : false, "suffix" : "" }, { "dropping-particle" : "", "family" : "Yang", "given" : "W", "non-dropping-particle" : "", "parse-names" : false, "suffix" : "" }, { "dropping-particle" : "", "family" : "Wei", "given" : "X", "non-dropping-particle" : "", "parse-names" : false, "suffix" : "" }, { "dropping-particle" : "", "family" : "Chen", "given" : "H", "non-dropping-particle" : "", "parse-names" : false, "suffix" : "" }, { "dropping-particle" : "", "family" : "Xie", "given" : "K", "non-dropping-particle" : "", "parse-names" : false, "suffix" : "" } ], "container-title" : "BJU international", "id" : "ITEM-1", "issue" : "2", "issued" : { "date-parts" : [ [ "2013" ] ] }, "page" : "239-245", "title" : "Transurethral enucleation and resection of the prostate vs transvesical prostatectomy for prostate volumes &gt;80?mL: a prospective randomized study", "type" : "article-journal", "volume" : "112" }, "uris" : [ "http://www.mendeley.com/documents/?uuid=1ab3e20d-e59d-427f-864d-9775b4eb28bd" ] } ], "mendeley" : { "formattedCitation" : "(288)", "plainTextFormattedCitation" : "(288)", "previouslyFormattedCitation" : "(288)" }, "properties" : { "noteIndex" : 0 }, "schema" : "https://github.com/citation-style-language/schema/raw/master/csl-citation.json" }</w:instrText>
      </w:r>
      <w:r>
        <w:fldChar w:fldCharType="separate"/>
      </w:r>
      <w:r w:rsidRPr="00784DAC">
        <w:rPr>
          <w:noProof/>
        </w:rPr>
        <w:t>(288)</w:t>
      </w:r>
      <w:r>
        <w:fldChar w:fldCharType="end"/>
      </w:r>
      <w:r w:rsidRPr="00FC4EFF">
        <w:t xml:space="preserve"> </w:t>
      </w:r>
      <w:r>
        <w:t xml:space="preserve">identified in the 2014 review </w:t>
      </w:r>
      <w:r w:rsidRPr="00FC4EFF">
        <w:t xml:space="preserve">comparing the efficacy and safety of transurethral enucleation and </w:t>
      </w:r>
      <w:proofErr w:type="spellStart"/>
      <w:r w:rsidRPr="00FC4EFF">
        <w:t>transvesical</w:t>
      </w:r>
      <w:proofErr w:type="spellEnd"/>
      <w:r w:rsidRPr="00FC4EFF">
        <w:t xml:space="preserve"> prostatectomy found that both interventions had similar efficacy </w:t>
      </w:r>
      <w:r>
        <w:t>for treatment of LUTS in men with BPH</w:t>
      </w:r>
      <w:r w:rsidRPr="00FC4EFF">
        <w:t>.</w:t>
      </w:r>
    </w:p>
    <w:p w14:paraId="48F96254" w14:textId="77777777" w:rsidR="00751C8E" w:rsidRPr="001B319B" w:rsidRDefault="00751C8E" w:rsidP="0025344A">
      <w:pPr>
        <w:pStyle w:val="Heading6"/>
      </w:pPr>
      <w:r>
        <w:t xml:space="preserve">2019 </w:t>
      </w:r>
      <w:r w:rsidRPr="001B319B">
        <w:t>surveillance summary</w:t>
      </w:r>
    </w:p>
    <w:p w14:paraId="223E1658" w14:textId="068731B5" w:rsidR="00751C8E" w:rsidRDefault="00751C8E" w:rsidP="0025344A">
      <w:r>
        <w:t>No relevant evidence was identified.</w:t>
      </w:r>
    </w:p>
    <w:p w14:paraId="62AD0C86" w14:textId="77777777" w:rsidR="00D457E1" w:rsidRPr="00751304" w:rsidRDefault="00D457E1" w:rsidP="00D457E1">
      <w:pPr>
        <w:pStyle w:val="Heading4"/>
      </w:pPr>
      <w:r w:rsidRPr="00751304">
        <w:t>Intelligence gathering</w:t>
      </w:r>
    </w:p>
    <w:p w14:paraId="23C65409" w14:textId="77777777" w:rsidR="00D457E1" w:rsidRPr="00751304" w:rsidRDefault="00D457E1" w:rsidP="00D457E1">
      <w:r>
        <w:t>No relevant information was identified.</w:t>
      </w:r>
    </w:p>
    <w:p w14:paraId="028E46AD" w14:textId="0D11D31A" w:rsidR="00347325" w:rsidRDefault="00347325" w:rsidP="00347325">
      <w:pPr>
        <w:pStyle w:val="Heading4"/>
      </w:pPr>
      <w:r>
        <w:t>Impact statement</w:t>
      </w:r>
    </w:p>
    <w:p w14:paraId="45BCA647" w14:textId="77777777" w:rsidR="004B2DD3" w:rsidRDefault="00347325" w:rsidP="004B2DD3">
      <w:r>
        <w:t>One</w:t>
      </w:r>
      <w:r w:rsidRPr="00095A11">
        <w:t xml:space="preserve"> RCT (2014 review)</w:t>
      </w:r>
      <w:r>
        <w:t xml:space="preserve"> reported that </w:t>
      </w:r>
      <w:r w:rsidRPr="00095A11">
        <w:t>both</w:t>
      </w:r>
      <w:r w:rsidRPr="00FC4EFF">
        <w:t xml:space="preserve"> interventions had similar efficacy </w:t>
      </w:r>
      <w:r>
        <w:t>for treatment of LUTS in men with BPH</w:t>
      </w:r>
      <w:r w:rsidRPr="00FC4EFF">
        <w:t>.</w:t>
      </w:r>
      <w:r w:rsidR="004B2DD3" w:rsidRPr="004B2DD3">
        <w:t xml:space="preserve"> </w:t>
      </w:r>
    </w:p>
    <w:p w14:paraId="03699B60" w14:textId="102A6E68" w:rsidR="004B2DD3" w:rsidRDefault="004B2DD3" w:rsidP="004B2DD3">
      <w:bookmarkStart w:id="167" w:name="_Hlk14180856"/>
      <w:r w:rsidRPr="0096247C">
        <w:t xml:space="preserve">The current recommendation states that open prostatectomy should only be offered as an alternative to TURP, TUVP or </w:t>
      </w:r>
      <w:proofErr w:type="spellStart"/>
      <w:r w:rsidRPr="0096247C">
        <w:t>HoLEP</w:t>
      </w:r>
      <w:proofErr w:type="spellEnd"/>
      <w:r w:rsidRPr="0096247C">
        <w:t xml:space="preserve"> to men with prostates estimated to be larger than 80</w:t>
      </w:r>
      <w:r>
        <w:t> </w:t>
      </w:r>
      <w:r w:rsidRPr="0096247C">
        <w:t>g</w:t>
      </w:r>
      <w:r w:rsidR="001A2D33">
        <w:t>.</w:t>
      </w:r>
      <w:r>
        <w:t xml:space="preserve"> </w:t>
      </w:r>
    </w:p>
    <w:bookmarkEnd w:id="167"/>
    <w:p w14:paraId="7FDC4D8E" w14:textId="5748D4A7" w:rsidR="00347325" w:rsidRPr="004B2DD3" w:rsidRDefault="004B2DD3" w:rsidP="0025344A">
      <w:pPr>
        <w:rPr>
          <w:rFonts w:eastAsiaTheme="majorEastAsia"/>
        </w:rPr>
      </w:pPr>
      <w:proofErr w:type="spellStart"/>
      <w:r w:rsidRPr="004B2DD3">
        <w:t>Plasmakinetic</w:t>
      </w:r>
      <w:proofErr w:type="spellEnd"/>
      <w:r w:rsidRPr="004B2DD3">
        <w:t xml:space="preserve"> enucleation of the prostate is not included and recommended in </w:t>
      </w:r>
      <w:r w:rsidR="00BC3DD6">
        <w:t xml:space="preserve">the </w:t>
      </w:r>
      <w:r w:rsidRPr="004B2DD3">
        <w:t>current guideline and currently there is insufficient new evidence to enable a recommendation to be made.</w:t>
      </w:r>
    </w:p>
    <w:p w14:paraId="5FBA7FE1" w14:textId="77777777" w:rsidR="007742D8" w:rsidRPr="00B527C8" w:rsidRDefault="007742D8" w:rsidP="007742D8">
      <w:pPr>
        <w:pStyle w:val="ES-noimpactbox"/>
      </w:pPr>
      <w:r w:rsidRPr="00B527C8">
        <w:t>New evidence is unlikely to change guideline recommendations.</w:t>
      </w:r>
    </w:p>
    <w:p w14:paraId="42EC020A" w14:textId="77777777" w:rsidR="00751C8E" w:rsidRPr="00225B10" w:rsidRDefault="00751C8E" w:rsidP="0025344A">
      <w:pPr>
        <w:pStyle w:val="Heading5"/>
        <w:rPr>
          <w:b w:val="0"/>
          <w:u w:val="single"/>
        </w:rPr>
      </w:pPr>
      <w:r w:rsidRPr="00225B10">
        <w:rPr>
          <w:b w:val="0"/>
          <w:u w:val="single"/>
        </w:rPr>
        <w:t xml:space="preserve">Bipolar transurethral </w:t>
      </w:r>
      <w:proofErr w:type="spellStart"/>
      <w:r w:rsidRPr="00225B10">
        <w:rPr>
          <w:b w:val="0"/>
          <w:u w:val="single"/>
        </w:rPr>
        <w:t>plasmakinetic</w:t>
      </w:r>
      <w:proofErr w:type="spellEnd"/>
      <w:r w:rsidRPr="00225B10">
        <w:rPr>
          <w:b w:val="0"/>
          <w:u w:val="single"/>
        </w:rPr>
        <w:t xml:space="preserve"> prostatectomy versus thulium laser resection of the prostate</w:t>
      </w:r>
    </w:p>
    <w:p w14:paraId="73170BD4" w14:textId="77777777" w:rsidR="00751C8E" w:rsidRPr="001B319B" w:rsidRDefault="00751C8E" w:rsidP="0025344A">
      <w:pPr>
        <w:pStyle w:val="Heading6"/>
      </w:pPr>
      <w:bookmarkStart w:id="168" w:name="_Hlk3205750"/>
      <w:r>
        <w:t xml:space="preserve">Previous </w:t>
      </w:r>
      <w:r w:rsidRPr="001B319B">
        <w:t>surveillance summary</w:t>
      </w:r>
    </w:p>
    <w:p w14:paraId="562DA7D2" w14:textId="263100B6" w:rsidR="00751C8E" w:rsidRDefault="00751C8E" w:rsidP="0025344A">
      <w:r w:rsidRPr="005C3C9F">
        <w:t xml:space="preserve">No evidence was identified at the </w:t>
      </w:r>
      <w:r>
        <w:t xml:space="preserve">2012 </w:t>
      </w:r>
      <w:r w:rsidR="00256936">
        <w:t>e</w:t>
      </w:r>
      <w:r w:rsidR="009B707C">
        <w:t>vidence update</w:t>
      </w:r>
      <w:r w:rsidRPr="005C3C9F">
        <w:t xml:space="preserve">. </w:t>
      </w:r>
      <w:bookmarkEnd w:id="168"/>
      <w:r>
        <w:t>An</w:t>
      </w:r>
      <w:r w:rsidRPr="00FC4EFF">
        <w:t xml:space="preserve"> RCT </w:t>
      </w:r>
      <w:r>
        <w:fldChar w:fldCharType="begin" w:fldLock="1"/>
      </w:r>
      <w:r>
        <w:instrText>ADDIN CSL_CITATION { "citationItems" : [ { "id" : "ITEM-1", "itemData" : { "abstract" : "UNLABELLED: WHAT'S KNOWN ON THE SUBJECT? AND WHAT DOES THE STUDY ADD?: Thulium laser is a new generation of surgical laser. It is a minimally invasive technology with several advantages, including rapid vaporization and minimal tissue damage and bleeding. However, details regarding the safety and efficacy of thulium laser in treating BPH remains unknown. We performed a comparative study in 100 patients with BPH of the safety and efficacy of thulium laser resection of the prostate (TMLRP, n = 50) and bipolar transurethral plasmakinetic prostatectomy (TUPKP, n = 50). We found that the efficacy and indications were the same in TMLRP and TUPKP. In TUPKP, the morbidity of urethrostenosis was low, and was nearly bloodless in surgery and had higher safety. Nevertheless, TUPKP is more suitable for patients with larger prostate volume. OBJECTIVE: To compare the safety and short-term efficacy of thulium laser resection of the prostate (TMLRP) and bipolar transurethral plasmakinetic prostatectomy (TUPKP) for the treatment of patients with benign prostatic hyperplasia (BPH). METHODS: A total of 100 patients diagnosed with BPH were randomly divided into two groups, treated with either TMLRP (50, group 1) or TUPKP (50, group 2). There was no significant difference in preoperative variables such as age, prostate volume, prostate-specific antigen (PSA) level, International Prostate Symptom Score (IPSS), maximum urinary flow rate (Qmax ) and postvoid residual urine volume (PVR) between the two groups. The perioperative parameters and therapeutic effects were recorded and compared between the two groups. RESULTS: There were significant differences in the following parameters between the two groups (TMLRP vs TUPKP [mean +/- SD]): operation duration, 61.2 +/- 24.2 vs 30.14 +/- 15.9 min; catheterization time, 1.8 +/- 0.4 vs 3.2 +/- 0.6 d; postoperative hospital stay, 3.3 +/- 0.8 vs 4.1 +/- 1.3 d. The volume of blood loss and postoperative bladder irrigation were significantly lower in TMLRP group than in the TUPKP group. At 1 month after the operation, there were four cases of urethral stricture in the TUPKP group. At 3 months after the operation, IPSS, quality of life (QoL), Qmax and PVR were significantly improved, with no significant difference between the two groups. CONCLUSIONS: TMLRP is superior to TUPKP in terms of safety, blood loss, recovery time and complication rate, and is as efficacious as TUPKP for treating BPH. Operation duration was significantly longer in t\u2026", "author" : [ { "dropping-particle" : "", "family" : "Peng", "given" : "B", "non-dropping-particle" : "", "parse-names" : false, "suffix" : "" }, { "dropping-particle" : "", "family" : "Wang", "given" : "G C", "non-dropping-particle" : "", "parse-names" : false, "suffix" : "" }, { "dropping-particle" : "", "family" : "Zheng", "given" : "J H", "non-dropping-particle" : "", "parse-names" : false, "suffix" : "" }, { "dropping-particle" : "", "family" : "Xia", "given" : "S Q", "non-dropping-particle" : "", "parse-names" : false, "suffix" : "" }, { "dropping-particle" : "", "family" : "Geng", "given" : "J", "non-dropping-particle" : "", "parse-names" : false, "suffix" : "" }, { "dropping-particle" : "", "family" : "Che", "given" : "J P", "non-dropping-particle" : "", "parse-names" : false, "suffix" : "" }, { "dropping-particle" : "", "family" : "Yan", "given" : "Y", "non-dropping-particle" : "", "parse-names" : false, "suffix" : "" }, { "dropping-particle" : "", "family" : "Huang", "given" : "J H", "non-dropping-particle" : "", "parse-names" : false, "suffix" : "" }, { "dropping-particle" : "", "family" : "Xu", "given" : "Y F", "non-dropping-particle" : "", "parse-names" : false, "suffix" : "" }, { "dropping-particle" : "", "family" : "Yang", "given" : "B", "non-dropping-particle" : "", "parse-names" : false, "suffix" : "" } ], "container-title" : "BJU International", "id" : "ITEM-1", "issued" : { "date-parts" : [ [ "2013" ] ] }, "note" : "23107074", "page" : "633-637", "publisher-place" : "England", "title" : "A comparative study of thulium laser resection of the prostate and bipolar transurethral plasmakinetic prostatectomy for treating benign prostatic hyperplasia", "type" : "article-journal", "volume" : "111" }, "uris" : [ "http://www.mendeley.com/documents/?uuid=47e8d456-ffe1-4e7d-a0b2-d1c431eef0ec" ] } ], "mendeley" : { "formattedCitation" : "(289)", "plainTextFormattedCitation" : "(289)", "previouslyFormattedCitation" : "(289)" }, "properties" : { "noteIndex" : 0 }, "schema" : "https://github.com/citation-style-language/schema/raw/master/csl-citation.json" }</w:instrText>
      </w:r>
      <w:r>
        <w:fldChar w:fldCharType="separate"/>
      </w:r>
      <w:r w:rsidRPr="00784DAC">
        <w:rPr>
          <w:noProof/>
        </w:rPr>
        <w:t>(289)</w:t>
      </w:r>
      <w:r>
        <w:fldChar w:fldCharType="end"/>
      </w:r>
      <w:r>
        <w:t xml:space="preserve"> was identified in the 2014 review that</w:t>
      </w:r>
      <w:r w:rsidRPr="00FC4EFF">
        <w:t xml:space="preserve"> compared the safety and efficacy of thulium laser resection of the prostate and bipolar transurethral </w:t>
      </w:r>
      <w:proofErr w:type="spellStart"/>
      <w:r w:rsidRPr="00FC4EFF">
        <w:t>plasmakinetic</w:t>
      </w:r>
      <w:proofErr w:type="spellEnd"/>
      <w:r w:rsidRPr="00FC4EFF">
        <w:t xml:space="preserve"> prostatectomy in men with BPH</w:t>
      </w:r>
      <w:r>
        <w:t>.</w:t>
      </w:r>
      <w:r w:rsidR="00975FC0" w:rsidRPr="00975FC0">
        <w:t xml:space="preserve"> </w:t>
      </w:r>
      <w:r w:rsidR="00975FC0">
        <w:t>Three</w:t>
      </w:r>
      <w:r w:rsidR="00975FC0" w:rsidRPr="00975FC0">
        <w:t xml:space="preserve"> months after </w:t>
      </w:r>
      <w:r w:rsidR="00975FC0" w:rsidRPr="00975FC0">
        <w:lastRenderedPageBreak/>
        <w:t>the operation</w:t>
      </w:r>
      <w:r w:rsidR="00975FC0">
        <w:t xml:space="preserve"> s</w:t>
      </w:r>
      <w:r w:rsidRPr="00FC4EFF">
        <w:t>imilar postoperative improvement</w:t>
      </w:r>
      <w:r w:rsidR="00975FC0">
        <w:t>s</w:t>
      </w:r>
      <w:r w:rsidRPr="00FC4EFF">
        <w:t xml:space="preserve"> </w:t>
      </w:r>
      <w:r>
        <w:t>in</w:t>
      </w:r>
      <w:r w:rsidRPr="00FC4EFF">
        <w:t xml:space="preserve"> IPSS, QoL, </w:t>
      </w:r>
      <w:r>
        <w:t>maximum urine flow rate</w:t>
      </w:r>
      <w:r w:rsidRPr="00FC4EFF">
        <w:t xml:space="preserve"> and PVR</w:t>
      </w:r>
      <w:r w:rsidR="00975FC0">
        <w:t xml:space="preserve"> were similar between the two groups</w:t>
      </w:r>
      <w:r>
        <w:t>.</w:t>
      </w:r>
    </w:p>
    <w:p w14:paraId="308BFB08" w14:textId="77777777" w:rsidR="00751C8E" w:rsidRPr="001B319B" w:rsidRDefault="00751C8E" w:rsidP="0025344A">
      <w:pPr>
        <w:pStyle w:val="Heading6"/>
      </w:pPr>
      <w:r>
        <w:t xml:space="preserve">2019 </w:t>
      </w:r>
      <w:r w:rsidRPr="001B319B">
        <w:t>surveillance summary</w:t>
      </w:r>
    </w:p>
    <w:p w14:paraId="052A3049" w14:textId="0A92B191" w:rsidR="00751C8E" w:rsidRDefault="00751C8E" w:rsidP="0025344A">
      <w:r>
        <w:t>No relevant evidence was identified.</w:t>
      </w:r>
    </w:p>
    <w:p w14:paraId="3DBF61F3" w14:textId="77777777" w:rsidR="00D457E1" w:rsidRPr="00751304" w:rsidRDefault="00D457E1" w:rsidP="00D457E1">
      <w:pPr>
        <w:pStyle w:val="Heading4"/>
      </w:pPr>
      <w:r w:rsidRPr="00751304">
        <w:t>Intelligence gathering</w:t>
      </w:r>
    </w:p>
    <w:p w14:paraId="721D8024" w14:textId="77777777" w:rsidR="00D457E1" w:rsidRPr="00751304" w:rsidRDefault="00D457E1" w:rsidP="00D457E1">
      <w:r>
        <w:t>No relevant information was identified.</w:t>
      </w:r>
    </w:p>
    <w:p w14:paraId="09C1E45C" w14:textId="21F3A69D" w:rsidR="00347325" w:rsidRDefault="00347325" w:rsidP="00347325">
      <w:pPr>
        <w:pStyle w:val="Heading4"/>
      </w:pPr>
      <w:r>
        <w:t>Impact statement</w:t>
      </w:r>
    </w:p>
    <w:p w14:paraId="1B4B99E6" w14:textId="5519F439" w:rsidR="00347325" w:rsidRDefault="00347325" w:rsidP="0025344A">
      <w:r>
        <w:rPr>
          <w:rFonts w:eastAsiaTheme="majorEastAsia" w:cstheme="majorBidi"/>
          <w:bCs/>
        </w:rPr>
        <w:t>One</w:t>
      </w:r>
      <w:r w:rsidRPr="00B06E09">
        <w:rPr>
          <w:rFonts w:eastAsiaTheme="majorEastAsia" w:cstheme="majorBidi"/>
          <w:bCs/>
        </w:rPr>
        <w:t xml:space="preserve"> RCT (2014 review)</w:t>
      </w:r>
      <w:r>
        <w:rPr>
          <w:rFonts w:eastAsiaTheme="majorEastAsia" w:cstheme="majorBidi"/>
          <w:bCs/>
        </w:rPr>
        <w:t xml:space="preserve"> reported</w:t>
      </w:r>
      <w:r w:rsidRPr="00B06E09">
        <w:t xml:space="preserve"> similar and significant postoperative improvement in both groups for IPSS, QoL, maximum urine flow rate and PVR at 3 months after the operation</w:t>
      </w:r>
      <w:r w:rsidR="00977E4A">
        <w:t>.</w:t>
      </w:r>
    </w:p>
    <w:p w14:paraId="2557D3A1" w14:textId="104F14CD" w:rsidR="00977E4A" w:rsidRPr="004B2DD3" w:rsidRDefault="00977E4A" w:rsidP="00977E4A">
      <w:pPr>
        <w:rPr>
          <w:rFonts w:eastAsiaTheme="majorEastAsia"/>
        </w:rPr>
      </w:pPr>
      <w:r w:rsidRPr="00977E4A">
        <w:t xml:space="preserve">Bipolar transurethral </w:t>
      </w:r>
      <w:proofErr w:type="spellStart"/>
      <w:r w:rsidRPr="00977E4A">
        <w:t>plasmakinetic</w:t>
      </w:r>
      <w:proofErr w:type="spellEnd"/>
      <w:r w:rsidRPr="00977E4A">
        <w:t xml:space="preserve"> prostatectomy </w:t>
      </w:r>
      <w:r w:rsidR="00C4536C">
        <w:t>and</w:t>
      </w:r>
      <w:r w:rsidRPr="00977E4A">
        <w:t xml:space="preserve"> thulium laser resection </w:t>
      </w:r>
      <w:r w:rsidRPr="004B2DD3">
        <w:t xml:space="preserve">of the prostate </w:t>
      </w:r>
      <w:r w:rsidR="00C4536C">
        <w:t>are</w:t>
      </w:r>
      <w:r w:rsidRPr="004B2DD3">
        <w:t xml:space="preserve"> not included and recommended in </w:t>
      </w:r>
      <w:r w:rsidR="00BC3DD6">
        <w:t>the</w:t>
      </w:r>
      <w:r w:rsidRPr="004B2DD3">
        <w:t xml:space="preserve"> guideline and currently there is insufficient new evidence to enable a recommendation to be made.</w:t>
      </w:r>
    </w:p>
    <w:p w14:paraId="5FA6054C" w14:textId="77777777" w:rsidR="007742D8" w:rsidRPr="00B527C8" w:rsidRDefault="007742D8" w:rsidP="007742D8">
      <w:pPr>
        <w:pStyle w:val="ES-noimpactbox"/>
      </w:pPr>
      <w:r w:rsidRPr="00B527C8">
        <w:t>New evidence is unlikely to change guideline recommendations.</w:t>
      </w:r>
    </w:p>
    <w:p w14:paraId="3E8B13D9" w14:textId="77777777" w:rsidR="00751C8E" w:rsidRPr="00225B10" w:rsidRDefault="00751C8E" w:rsidP="0025344A">
      <w:pPr>
        <w:pStyle w:val="Heading5"/>
        <w:rPr>
          <w:b w:val="0"/>
          <w:u w:val="single"/>
        </w:rPr>
      </w:pPr>
      <w:bookmarkStart w:id="169" w:name="_Hlk12274115"/>
      <w:r w:rsidRPr="00225B10">
        <w:rPr>
          <w:b w:val="0"/>
          <w:u w:val="single"/>
        </w:rPr>
        <w:t>Open prostatectomy versus bipolar transurethral resection of the prostate</w:t>
      </w:r>
    </w:p>
    <w:p w14:paraId="78852F90" w14:textId="77777777" w:rsidR="00751C8E" w:rsidRPr="001B319B" w:rsidRDefault="00751C8E" w:rsidP="0025344A">
      <w:pPr>
        <w:pStyle w:val="Heading6"/>
      </w:pPr>
      <w:r>
        <w:t xml:space="preserve">Previous </w:t>
      </w:r>
      <w:r w:rsidRPr="001B319B">
        <w:t>surveillance summary</w:t>
      </w:r>
    </w:p>
    <w:p w14:paraId="287EAF4F" w14:textId="105988C5" w:rsidR="00751C8E" w:rsidRDefault="00751C8E" w:rsidP="0025344A">
      <w:r w:rsidRPr="00450C5B">
        <w:t>No evidence was identified at</w:t>
      </w:r>
      <w:r w:rsidRPr="00922EB8">
        <w:t xml:space="preserve"> the </w:t>
      </w:r>
      <w:r>
        <w:t xml:space="preserve">2012 </w:t>
      </w:r>
      <w:r w:rsidR="00256936">
        <w:t>e</w:t>
      </w:r>
      <w:r w:rsidR="009B707C">
        <w:t>vidence update</w:t>
      </w:r>
      <w:r>
        <w:t>. The 2014 review identified an</w:t>
      </w:r>
      <w:r w:rsidRPr="00FC4EFF">
        <w:t xml:space="preserve"> RCT</w:t>
      </w:r>
      <w:r>
        <w:t xml:space="preserve"> </w:t>
      </w:r>
      <w:r>
        <w:fldChar w:fldCharType="begin" w:fldLock="1"/>
      </w:r>
      <w:r>
        <w:instrText>ADDIN CSL_CITATION { "citationItems" : [ { "id" : "ITEM-1", "itemData" : { "abstract" : "OBJECTIVES: With the advent of medical management and minimally techniques for benign prostate hypeplasia (BPH), invasive surgical procedures such open prostatectomy (OPSU) have become less common, although selected patients may still benefit from open prostatectomy. Aim of this study was to evaluate efficacy and safety of Bipolar TURP (Gyrus electro surgical system) versus standard open prostatectomy in patients with lower urinary tract symptoms (LUTS) due to bladder outlet obstruction (BOO) with markedly enlarged glands refractory to medical therapy. METHODS: From January 2003 to January 2004, 140 patients affected by mild-severe LUTS, secondary to BOO from BPH, refractory to medical therapy, with markedly enlarged glands, were randomized in two groups (1:1), and subjected to open prostatectomy (OPSU) carried out with traditional method (Bracci Thechnique) versus transurethral resection of the prostate (TURP) utilizing the bipolar methodology. Preoperative work-up included IPSS, IIEF-5 and Qol questionnaires. All patients were submitted to uroflowmetry, transrectal ultrasound (TRUS), measurament of postvoidal residual urine and PSA determination. IPSS, IIEF-5 and Qol, uroflowmetry, TRUS, measurement of post-voidal residual urine, PSA determination and number of reoperations were evaluated at 1, 3, 6, 12, 18, 24, 30 and 36 months. Operative time, resected tissue weight and perioperative complications were also registered. Total post-operative catheter time, total postoperative hospital stay, haemoglobin loss were recorded in the 2 groups. RESULTS: Comparative data on IPSS symptom score, IIEF-5 and Qol, PSA, peak urinary flow rates and post-void residual urine volume in the 2 groups were similar but showed a significative improvement with respect to baseline value. Postoperative haemoglobin levels, postoperative catheterization, hospital stay and 3-yr overall surgical re-treatment-free rate were significantly better in the Bipolar group. CONCLUSIONS: In the treatment of LUTS due to bladder outlet obstruction (BOO) with markedly enlarged glands refractory to medical therapy, Bipolar TURP has a comparable outcome to open prostatectomy at short and medium term according to both subjective and objective outcome measures", "author" : [ { "dropping-particle" : "", "family" : "Giulianelli", "given" : "R", "non-dropping-particle" : "", "parse-names" : false, "suffix" : "" }, { "dropping-particle" : "", "family" : "Brunori", "given" : "S", "non-dropping-particle" : "", "parse-names" : false, "suffix" : "" }, { "dropping-particle" : "", "family" : "Gentile", "given" : "B C", "non-dropping-particle" : "", "parse-names" : false, "suffix" : "" }, { "dropping-particle" : "", "family" : "Vincenti", "given" : "G", "non-dropping-particle" : "", "parse-names" : false, "suffix" : "" }, { "dropping-particle" : "", "family" : "Nardoni", "given" : "S", "non-dropping-particle" : "", "parse-names" : false, "suffix" : "" }, { "dropping-particle" : "", "family" : "Pisanti", "given" : "F", "non-dropping-particle" : "", "parse-names" : false, "suffix" : "" }, { "dropping-particle" : "", "family" : "Shestani", "given" : "T", "non-dropping-particle" : "", "parse-names" : false, "suffix" : "" }, { "dropping-particle" : "", "family" : "Mavilla", "given" : "L", "non-dropping-particle" : "", "parse-names" : false, "suffix" : "" }, { "dropping-particle" : "", "family" : "Albanesi", "given" : "L", "non-dropping-particle" : "", "parse-names" : false, "suffix" : "" }, { "dropping-particle" : "", "family" : "Attisani", "given" : "F", "non-dropping-particle" : "", "parse-names" : false, "suffix" : "" }, { "dropping-particle" : "", "family" : "Mirabile", "given" : "G", "non-dropping-particle" : "", "parse-names" : false, "suffix" : "" }, { "dropping-particle" : "", "family" : "Schettini", "given" : "M", "non-dropping-particle" : "", "parse-names" : false, "suffix" : "" } ], "container-title" : "Archivio italiano di urologia, andrologia : organo ufficiale [di] Societ? italiana di ecografia urologica e nefrologica / Associazione ricerche in urologia", "id" : "ITEM-1", "issued" : { "date-parts" : [ [ "2011" ] ] }, "page" : "88-94", "title" : "Comparative randomized study on the efficaciousness of treatment of BOO due to BPH in patients with prostate up to 100 gr by endoscopic gyrus prostate resection versus open prostatectomy. Preliminary data", "type" : "article-journal", "volume" : "83" }, "uris" : [ "http://www.mendeley.com/documents/?uuid=f50972bb-7f60-45c8-986f-6d5bdec1120b" ] } ], "mendeley" : { "formattedCitation" : "(290)", "plainTextFormattedCitation" : "(290)", "previouslyFormattedCitation" : "(290)" }, "properties" : { "noteIndex" : 0 }, "schema" : "https://github.com/citation-style-language/schema/raw/master/csl-citation.json" }</w:instrText>
      </w:r>
      <w:r>
        <w:fldChar w:fldCharType="separate"/>
      </w:r>
      <w:r w:rsidRPr="00784DAC">
        <w:rPr>
          <w:noProof/>
        </w:rPr>
        <w:t>(290)</w:t>
      </w:r>
      <w:r>
        <w:fldChar w:fldCharType="end"/>
      </w:r>
      <w:r w:rsidRPr="00922EB8">
        <w:t xml:space="preserve"> </w:t>
      </w:r>
      <w:r>
        <w:t xml:space="preserve">that </w:t>
      </w:r>
      <w:r w:rsidRPr="00FC4EFF">
        <w:t xml:space="preserve">assessed the efficacy and safety of bipolar TURP versus standard open prostatectomy in patients with LUTS due to bladder outlet obstruction. </w:t>
      </w:r>
      <w:r>
        <w:t>D</w:t>
      </w:r>
      <w:r w:rsidRPr="00FC4EFF">
        <w:t xml:space="preserve">ata on IPSS symptom score, </w:t>
      </w:r>
      <w:r>
        <w:t xml:space="preserve">sexual function, </w:t>
      </w:r>
      <w:r w:rsidRPr="00FC4EFF">
        <w:t>and Qo</w:t>
      </w:r>
      <w:r>
        <w:t>L</w:t>
      </w:r>
      <w:r w:rsidRPr="00FC4EFF">
        <w:t xml:space="preserve">, peak urinary flow rate and post-void residual urine volume were similar </w:t>
      </w:r>
      <w:r>
        <w:t xml:space="preserve">in two groups </w:t>
      </w:r>
      <w:r w:rsidRPr="00FC4EFF">
        <w:t>although postoperative catheterisation, hospital stay and 3-y</w:t>
      </w:r>
      <w:r>
        <w:t>ea</w:t>
      </w:r>
      <w:r w:rsidRPr="00FC4EFF">
        <w:t>r overall surgical re-treatment</w:t>
      </w:r>
      <w:r>
        <w:t xml:space="preserve"> </w:t>
      </w:r>
      <w:r w:rsidRPr="00FC4EFF">
        <w:t>free rate were significantly better in the bipolar TURP group.</w:t>
      </w:r>
    </w:p>
    <w:p w14:paraId="1F183741" w14:textId="77777777" w:rsidR="00751C8E" w:rsidRPr="001B319B" w:rsidRDefault="00751C8E" w:rsidP="0025344A">
      <w:pPr>
        <w:pStyle w:val="Heading6"/>
      </w:pPr>
      <w:r>
        <w:t xml:space="preserve">2019 </w:t>
      </w:r>
      <w:r w:rsidRPr="001B319B">
        <w:t>surveillance summary</w:t>
      </w:r>
    </w:p>
    <w:p w14:paraId="7F0C6C03" w14:textId="70C9CF40" w:rsidR="00751C8E" w:rsidRDefault="00751C8E" w:rsidP="0025344A">
      <w:r>
        <w:t>No relevant evidence was identified</w:t>
      </w:r>
      <w:r w:rsidR="007742D8">
        <w:t>.</w:t>
      </w:r>
    </w:p>
    <w:p w14:paraId="467CFE7F" w14:textId="77777777" w:rsidR="00D457E1" w:rsidRPr="00BC3DD6" w:rsidRDefault="00D457E1" w:rsidP="00D457E1">
      <w:pPr>
        <w:pStyle w:val="Heading4"/>
        <w:rPr>
          <w:color w:val="auto"/>
        </w:rPr>
      </w:pPr>
      <w:r w:rsidRPr="00BC3DD6">
        <w:rPr>
          <w:color w:val="auto"/>
        </w:rPr>
        <w:t>Intelligence gathering</w:t>
      </w:r>
    </w:p>
    <w:p w14:paraId="443C2428" w14:textId="77777777" w:rsidR="00D457E1" w:rsidRPr="00751304" w:rsidRDefault="00D457E1" w:rsidP="00D457E1">
      <w:r>
        <w:t>No relevant information was identified.</w:t>
      </w:r>
    </w:p>
    <w:p w14:paraId="3DF5B035" w14:textId="6B9A4976" w:rsidR="002444A4" w:rsidRDefault="002444A4" w:rsidP="002444A4">
      <w:pPr>
        <w:pStyle w:val="Heading4"/>
      </w:pPr>
      <w:r>
        <w:t>Impact statement</w:t>
      </w:r>
    </w:p>
    <w:p w14:paraId="652060BC" w14:textId="56FCF9E0" w:rsidR="002444A4" w:rsidRDefault="002444A4" w:rsidP="002444A4">
      <w:r>
        <w:t>One</w:t>
      </w:r>
      <w:r w:rsidRPr="00B06E09">
        <w:t xml:space="preserve"> RCT (2014 review)</w:t>
      </w:r>
      <w:r>
        <w:t xml:space="preserve"> indicated that</w:t>
      </w:r>
      <w:r w:rsidRPr="00FC4EFF">
        <w:t xml:space="preserve"> IPSS, IIEF-5 and Qo</w:t>
      </w:r>
      <w:r>
        <w:t>L</w:t>
      </w:r>
      <w:r w:rsidRPr="00FC4EFF">
        <w:t xml:space="preserve">, peak urinary flow rate and post-void residual urine volume in the </w:t>
      </w:r>
      <w:r>
        <w:t>two</w:t>
      </w:r>
      <w:r w:rsidRPr="0067729C">
        <w:t xml:space="preserve"> intervention</w:t>
      </w:r>
      <w:r w:rsidRPr="00FC4EFF">
        <w:t xml:space="preserve"> groups were similar</w:t>
      </w:r>
      <w:r>
        <w:t>.</w:t>
      </w:r>
    </w:p>
    <w:p w14:paraId="1D51F6B0" w14:textId="24868091" w:rsidR="001A2D33" w:rsidRDefault="001A2D33" w:rsidP="001A2D33">
      <w:r w:rsidRPr="0096247C">
        <w:lastRenderedPageBreak/>
        <w:t xml:space="preserve">The current recommendation states that open prostatectomy should only be offered as an alternative to TURP, TUVP or </w:t>
      </w:r>
      <w:proofErr w:type="spellStart"/>
      <w:r w:rsidRPr="0096247C">
        <w:t>HoLEP</w:t>
      </w:r>
      <w:proofErr w:type="spellEnd"/>
      <w:r w:rsidRPr="0096247C">
        <w:t xml:space="preserve"> to men with prostates estimated to be larger than 80</w:t>
      </w:r>
      <w:r>
        <w:t> </w:t>
      </w:r>
      <w:r w:rsidRPr="0096247C">
        <w:t>g</w:t>
      </w:r>
      <w:r>
        <w:t xml:space="preserve">. </w:t>
      </w:r>
      <w:r w:rsidR="00BC3DD6">
        <w:t>N</w:t>
      </w:r>
      <w:r w:rsidR="00D76F5D">
        <w:t xml:space="preserve">o new evidence was identified in the current review and </w:t>
      </w:r>
      <w:r w:rsidR="00D76F5D" w:rsidRPr="00A7624D">
        <w:t>currently there is insufficient new evidence to change this recommendation.</w:t>
      </w:r>
    </w:p>
    <w:p w14:paraId="34204BB3" w14:textId="77777777" w:rsidR="007742D8" w:rsidRPr="00B527C8" w:rsidRDefault="007742D8" w:rsidP="007742D8">
      <w:pPr>
        <w:pStyle w:val="ES-noimpactbox"/>
      </w:pPr>
      <w:r w:rsidRPr="00B527C8">
        <w:t>New evidence is unlikely to change guideline recommendations.</w:t>
      </w:r>
    </w:p>
    <w:p w14:paraId="1A98A029" w14:textId="77777777" w:rsidR="00751C8E" w:rsidRPr="00225B10" w:rsidRDefault="00751C8E" w:rsidP="0025344A">
      <w:pPr>
        <w:pStyle w:val="Heading5"/>
        <w:rPr>
          <w:b w:val="0"/>
          <w:u w:val="single"/>
        </w:rPr>
      </w:pPr>
      <w:bookmarkStart w:id="170" w:name="_Hlk12274814"/>
      <w:bookmarkEnd w:id="169"/>
      <w:r w:rsidRPr="00225B10">
        <w:rPr>
          <w:b w:val="0"/>
          <w:u w:val="single"/>
        </w:rPr>
        <w:t>Open prostatectomy versus holmium laser enucleation of the prostate (</w:t>
      </w:r>
      <w:proofErr w:type="spellStart"/>
      <w:r w:rsidRPr="00225B10">
        <w:rPr>
          <w:b w:val="0"/>
          <w:u w:val="single"/>
        </w:rPr>
        <w:t>HoLEP</w:t>
      </w:r>
      <w:proofErr w:type="spellEnd"/>
      <w:r w:rsidRPr="00225B10">
        <w:rPr>
          <w:b w:val="0"/>
          <w:u w:val="single"/>
        </w:rPr>
        <w:t>)</w:t>
      </w:r>
    </w:p>
    <w:bookmarkEnd w:id="170"/>
    <w:p w14:paraId="6C44FC1D" w14:textId="77777777" w:rsidR="00751C8E" w:rsidRPr="001B319B" w:rsidRDefault="00751C8E" w:rsidP="0025344A">
      <w:pPr>
        <w:pStyle w:val="Heading6"/>
      </w:pPr>
      <w:r>
        <w:t xml:space="preserve">Previous </w:t>
      </w:r>
      <w:r w:rsidRPr="001B319B">
        <w:t>surveillance summary</w:t>
      </w:r>
    </w:p>
    <w:p w14:paraId="2D88DFB8" w14:textId="77777777" w:rsidR="00751C8E" w:rsidRDefault="00751C8E" w:rsidP="0025344A">
      <w:r w:rsidRPr="00A479F3">
        <w:t>No relevant evidence was identified</w:t>
      </w:r>
    </w:p>
    <w:p w14:paraId="76FB60FE" w14:textId="77777777" w:rsidR="00751C8E" w:rsidRPr="001B319B" w:rsidRDefault="00751C8E" w:rsidP="0025344A">
      <w:pPr>
        <w:pStyle w:val="Heading6"/>
      </w:pPr>
      <w:r>
        <w:t xml:space="preserve">2019 </w:t>
      </w:r>
      <w:r w:rsidRPr="001B319B">
        <w:t>surveillance summary</w:t>
      </w:r>
    </w:p>
    <w:p w14:paraId="24C4F799" w14:textId="32ADDA9B" w:rsidR="00751C8E" w:rsidRDefault="00751C8E" w:rsidP="0025344A">
      <w:r w:rsidRPr="00A479F3">
        <w:t>A systematic review</w:t>
      </w:r>
      <w:r>
        <w:t xml:space="preserve"> </w:t>
      </w:r>
      <w:r>
        <w:fldChar w:fldCharType="begin" w:fldLock="1"/>
      </w:r>
      <w:r>
        <w:instrText>ADDIN CSL_CITATION { "citationItems" : [ { "id" : "ITEM-1", "itemData" : { "DOI" : "10.1016/j.aju.2015.10.001", "ISSN" : "2090-598X", "abstract" : "Objective To compare and evaluate the safety and efficacy of holmium laser enucleation of the prostate (HoLEP) and simple prostatectomy for large prostate burdens, as discussion and debate continue about the optimal surgical intervention for this common pathology. Materials and methods A systematic search was conducted for studies comparing HoLEP with simple prostatectomy [open (OP), robot-assisted, laparoscopic] using a sensitive strategy and in accordance with Cochrane collaboration guidelines. Primary parameters of interest were objective measurements including maximum urinary flow rate (Q&lt;inf&gt;max&lt;/inf&gt;) and post-void residual urine volume (PVR), and subjective outcomes including International Prostate Symptom Score (IPSS) and quality of life (QoL). Secondary outcomes of interest included volume of tissue retrieved, catheterisation time, hospital stay, blood loss and serum sodium decrease. Data on baseline characteristics and complications were also collected. Where possible, comparable data were combined and meta-analysis was conducted. Results In all, 310 articles were identified and after screening abstracts (114) and full manuscripts (14), three randomised studies (263 patients) were included, which met our pre-defined inclusion criteria. All these compared HoLEP with OP. The mean transrectal ultrasonography (TRUS) volume was 113.9 mL in the HoLEP group and 119.4 mL in the OP group. There was no statistically significant difference in Q&lt;inf&gt;max&lt;/inf&gt;, PVR, IPSS and QoL at 12 and 24 months between the two interventions. OP was associated with a significantly shorter operative time (P = 0.01) and greater tissue retrieved (P &lt; 0.001). However, with HoLEP there was significantly less blood loss (P &lt; 0.001), patients had a shorter hospital stay (P = 0.03), and were catheterised for significantly fewer hours (P = 0.01). There were no significant differences in the total number of complications recorded amongst HoLEP and OP (P = 0.80). Conclusion The results of the meta-analysis have shown that HoLEP and OP possess similar overall efficacy profiles for both objective and subjective disease status outcome measures. This review shows these improvements persist to at least the 24 month follow-up point. Further randomised studies are warranted to fully determine the optimal surgical intervention for large prostate burdens. Copyright ? 2015 Arab Association of Urology.", "author" : [ { "dropping-particle" : "", "family" : "Jones", "given" : "P", "non-dropping-particle" : "", "parse-names" : false, "suffix" : "" }, { "dropping-particle" : "", "family" : "Alzweri", "given" : "L", "non-dropping-particle" : "", "parse-names" : false, "suffix" : "" }, { "dropping-particle" : "", "family" : "Rai", "given" : "B P", "non-dropping-particle" : "", "parse-names" : false, "suffix" : "" }, { "dropping-particle" : "", "family" : "Somani", "given" : "B K", "non-dropping-particle" : "", "parse-names" : false, "suffix" : "" }, { "dropping-particle" : "", "family" : "Bates", "given" : "C", "non-dropping-particle" : "", "parse-names" : false, "suffix" : "" }, { "dropping-particle" : "", "family" : "Aboumarzouk", "given" : "O M", "non-dropping-particle" : "", "parse-names" : false, "suffix" : "" } ], "container-title" : "Arab Journal of Urology", "id" : "ITEM-1", "issue" : "1", "issued" : { "date-parts" : [ [ "2016" ] ] }, "page" : "50-58", "title" : "Holmium laser enucleation versus simple prostatectomy for treating large prostates: Results of a systematic review and meta-analysis", "type" : "article-journal", "volume" : "14" }, "uris" : [ "http://www.mendeley.com/documents/?uuid=d8a7b118-d9ba-4b4d-a8bd-99cc979f19f9" ] } ], "mendeley" : { "formattedCitation" : "(291)", "plainTextFormattedCitation" : "(291)", "previouslyFormattedCitation" : "(291)" }, "properties" : { "noteIndex" : 0 }, "schema" : "https://github.com/citation-style-language/schema/raw/master/csl-citation.json" }</w:instrText>
      </w:r>
      <w:r>
        <w:fldChar w:fldCharType="separate"/>
      </w:r>
      <w:r w:rsidRPr="00875871">
        <w:rPr>
          <w:noProof/>
        </w:rPr>
        <w:t>(291)</w:t>
      </w:r>
      <w:r>
        <w:fldChar w:fldCharType="end"/>
      </w:r>
      <w:r w:rsidRPr="00A479F3">
        <w:t xml:space="preserve"> of 3 RCTS (N=263) evaluated the safety and efficacy of </w:t>
      </w:r>
      <w:proofErr w:type="spellStart"/>
      <w:r w:rsidRPr="00A479F3">
        <w:t>HoLEP</w:t>
      </w:r>
      <w:proofErr w:type="spellEnd"/>
      <w:r>
        <w:t xml:space="preserve"> </w:t>
      </w:r>
      <w:r w:rsidRPr="00A479F3">
        <w:t xml:space="preserve">and </w:t>
      </w:r>
      <w:r>
        <w:t>open prostatectomy (OP)</w:t>
      </w:r>
      <w:r w:rsidRPr="00A479F3">
        <w:t xml:space="preserve">, robot-assisted, laparoscopic) for large prostate. The mean prostate volume was 113.9 mL in the </w:t>
      </w:r>
      <w:proofErr w:type="spellStart"/>
      <w:r w:rsidRPr="00A479F3">
        <w:t>HoLEP</w:t>
      </w:r>
      <w:proofErr w:type="spellEnd"/>
      <w:r w:rsidRPr="00A479F3">
        <w:t xml:space="preserve"> group and 119.4 mL in the OP group. There was </w:t>
      </w:r>
      <w:bookmarkStart w:id="171" w:name="_Hlk12274879"/>
      <w:r w:rsidRPr="00A479F3">
        <w:t xml:space="preserve">no significant difference in </w:t>
      </w:r>
      <w:r>
        <w:t>peak urinary flow rate</w:t>
      </w:r>
      <w:r w:rsidRPr="00A479F3">
        <w:t xml:space="preserve">, </w:t>
      </w:r>
      <w:r w:rsidRPr="00FD0C4B">
        <w:t>post</w:t>
      </w:r>
      <w:r>
        <w:t>-void</w:t>
      </w:r>
      <w:r w:rsidRPr="00FD0C4B">
        <w:t xml:space="preserve"> residual urine volume</w:t>
      </w:r>
      <w:r w:rsidRPr="00A479F3">
        <w:t xml:space="preserve">, IPSS and </w:t>
      </w:r>
      <w:r>
        <w:t>quality of life</w:t>
      </w:r>
      <w:r w:rsidRPr="00A479F3">
        <w:t xml:space="preserve"> at 12 and 24 months between the two interventions. </w:t>
      </w:r>
      <w:bookmarkEnd w:id="171"/>
      <w:r w:rsidRPr="00A479F3">
        <w:t xml:space="preserve">OP was associated with a significantly shorter operative time and greater tissue retrieved. However, </w:t>
      </w:r>
      <w:proofErr w:type="spellStart"/>
      <w:r w:rsidRPr="00A479F3">
        <w:t>HoLEP</w:t>
      </w:r>
      <w:proofErr w:type="spellEnd"/>
      <w:r w:rsidRPr="00A479F3">
        <w:t xml:space="preserve"> was associated with significantly less blood loss, shorter hospital stay, catheterisation time.</w:t>
      </w:r>
    </w:p>
    <w:p w14:paraId="18A09B61" w14:textId="77777777" w:rsidR="0078422B" w:rsidRDefault="0078422B" w:rsidP="0078422B">
      <w:pPr>
        <w:pStyle w:val="Heading4"/>
      </w:pPr>
      <w:bookmarkStart w:id="172" w:name="_Hlk14173224"/>
      <w:r w:rsidRPr="008B0415">
        <w:t>Intelligence gathering</w:t>
      </w:r>
    </w:p>
    <w:p w14:paraId="647588B7" w14:textId="77777777" w:rsidR="0078422B" w:rsidRPr="002E5FC7" w:rsidRDefault="0078422B" w:rsidP="0078422B">
      <w:r w:rsidRPr="002E5FC7">
        <w:t>Topic experts commented:</w:t>
      </w:r>
    </w:p>
    <w:bookmarkEnd w:id="172"/>
    <w:p w14:paraId="52A84C71" w14:textId="192E6AC9" w:rsidR="0078422B" w:rsidRDefault="0078422B" w:rsidP="0078422B">
      <w:pPr>
        <w:pStyle w:val="Bullet1"/>
      </w:pPr>
      <w:r w:rsidRPr="00D62B13">
        <w:t xml:space="preserve">The current guideline needs to be updated as open prostatectomy is not the only choice in prostate size over 80 g. </w:t>
      </w:r>
      <w:proofErr w:type="spellStart"/>
      <w:r w:rsidRPr="00D62B13">
        <w:t>HoLEP</w:t>
      </w:r>
      <w:proofErr w:type="spellEnd"/>
      <w:r w:rsidRPr="00D62B13">
        <w:t xml:space="preserve"> can be used for prostates of any size and outcomes are superior compared to open prostatectomy in terms of bleeding, transfusion rates, catheterisation time, hospital stay and </w:t>
      </w:r>
      <w:r>
        <w:t>convalescence</w:t>
      </w:r>
    </w:p>
    <w:p w14:paraId="7927259B" w14:textId="5CD6ECFE" w:rsidR="002444A4" w:rsidRDefault="002444A4" w:rsidP="002444A4">
      <w:pPr>
        <w:pStyle w:val="Heading4"/>
      </w:pPr>
      <w:r>
        <w:t>Impact statement</w:t>
      </w:r>
    </w:p>
    <w:p w14:paraId="57C363B4" w14:textId="77777777" w:rsidR="0078422B" w:rsidRDefault="002444A4" w:rsidP="0078422B">
      <w:pPr>
        <w:rPr>
          <w:color w:val="00B050"/>
        </w:rPr>
      </w:pPr>
      <w:r>
        <w:t xml:space="preserve">One systematic review (current review) indicated that </w:t>
      </w:r>
      <w:r w:rsidRPr="006F276D">
        <w:t>peak urinary flow rate, post</w:t>
      </w:r>
      <w:r>
        <w:t>-void</w:t>
      </w:r>
      <w:r w:rsidRPr="006F276D">
        <w:t xml:space="preserve"> residual urine volume, IPSS and quality of life at 12 and 24 months </w:t>
      </w:r>
      <w:r>
        <w:t>were similar in</w:t>
      </w:r>
      <w:r w:rsidRPr="006F276D">
        <w:t xml:space="preserve"> the two intervention</w:t>
      </w:r>
      <w:r>
        <w:t xml:space="preserve"> groups</w:t>
      </w:r>
      <w:r w:rsidRPr="006F276D">
        <w:t>.</w:t>
      </w:r>
      <w:r w:rsidR="0078422B" w:rsidRPr="0078422B">
        <w:rPr>
          <w:color w:val="00B050"/>
        </w:rPr>
        <w:t xml:space="preserve"> </w:t>
      </w:r>
    </w:p>
    <w:p w14:paraId="64BFBA47" w14:textId="67CC56FB" w:rsidR="0078422B" w:rsidRPr="00DE7EC9" w:rsidRDefault="0078422B" w:rsidP="0078422B">
      <w:r w:rsidRPr="00DE7EC9">
        <w:t xml:space="preserve">The current recommendation states that open prostatectomy should only be offered as an alternative to TURP, TUVP or </w:t>
      </w:r>
      <w:proofErr w:type="spellStart"/>
      <w:r w:rsidRPr="00DE7EC9">
        <w:t>HoLEP</w:t>
      </w:r>
      <w:proofErr w:type="spellEnd"/>
      <w:r w:rsidRPr="00DE7EC9">
        <w:t xml:space="preserve"> to men with prostates estimated to be larger than 80 g. A topic expert indicated that open prostatectomy should not be the only choice in prostate size over 80 g and </w:t>
      </w:r>
      <w:proofErr w:type="spellStart"/>
      <w:r w:rsidRPr="00DE7EC9">
        <w:t>HoLEP</w:t>
      </w:r>
      <w:proofErr w:type="spellEnd"/>
      <w:r w:rsidRPr="00DE7EC9">
        <w:t xml:space="preserve"> can be used for prostates of any size. From the assessment of the abstracts, however, not all studies reported the size of prostates or did not reported the size </w:t>
      </w:r>
      <w:r w:rsidRPr="00DE7EC9">
        <w:lastRenderedPageBreak/>
        <w:t xml:space="preserve">in grams, therefore, it is difficult to make a certain conclusion. Overall, the identified new evidence suggests that open prostatectomy may have similar efficacy compared with alternatives surgeries in men with BPH. Therefore, unlikely to impact </w:t>
      </w:r>
      <w:r w:rsidR="002E3120">
        <w:t xml:space="preserve">the </w:t>
      </w:r>
      <w:r w:rsidRPr="00DE7EC9">
        <w:t>current</w:t>
      </w:r>
      <w:r w:rsidR="002E3120">
        <w:t xml:space="preserve"> </w:t>
      </w:r>
      <w:r w:rsidRPr="00DE7EC9">
        <w:t>recommendations.</w:t>
      </w:r>
    </w:p>
    <w:p w14:paraId="635F0A2B" w14:textId="77777777" w:rsidR="007742D8" w:rsidRPr="00B527C8" w:rsidRDefault="007742D8" w:rsidP="007742D8">
      <w:pPr>
        <w:pStyle w:val="ES-noimpactbox"/>
      </w:pPr>
      <w:r w:rsidRPr="00B527C8">
        <w:t>New evidence is unlikely to change guideline recommendations.</w:t>
      </w:r>
    </w:p>
    <w:p w14:paraId="335B5DDB" w14:textId="77777777" w:rsidR="00751C8E" w:rsidRPr="00225B10" w:rsidRDefault="00751C8E" w:rsidP="0025344A">
      <w:pPr>
        <w:pStyle w:val="Heading5"/>
        <w:rPr>
          <w:b w:val="0"/>
          <w:u w:val="single"/>
        </w:rPr>
      </w:pPr>
      <w:bookmarkStart w:id="173" w:name="_Hlk14789900"/>
      <w:r w:rsidRPr="00225B10">
        <w:rPr>
          <w:b w:val="0"/>
          <w:u w:val="single"/>
        </w:rPr>
        <w:t xml:space="preserve">Transurethral enucleation and resection of the prostate (TUERP) and </w:t>
      </w:r>
      <w:proofErr w:type="spellStart"/>
      <w:r w:rsidRPr="00225B10">
        <w:rPr>
          <w:b w:val="0"/>
          <w:u w:val="single"/>
        </w:rPr>
        <w:t>transvesical</w:t>
      </w:r>
      <w:proofErr w:type="spellEnd"/>
      <w:r w:rsidRPr="00225B10">
        <w:rPr>
          <w:b w:val="0"/>
          <w:u w:val="single"/>
        </w:rPr>
        <w:t xml:space="preserve"> prostatectomy (TVP)</w:t>
      </w:r>
    </w:p>
    <w:bookmarkEnd w:id="173"/>
    <w:p w14:paraId="532C7A04" w14:textId="77777777" w:rsidR="00751C8E" w:rsidRDefault="00751C8E" w:rsidP="0025344A">
      <w:pPr>
        <w:pStyle w:val="Heading6"/>
      </w:pPr>
      <w:r>
        <w:t>Previous surveillance summary</w:t>
      </w:r>
    </w:p>
    <w:p w14:paraId="6C51D506" w14:textId="77777777" w:rsidR="00751C8E" w:rsidRPr="00F465F7" w:rsidRDefault="00751C8E" w:rsidP="0025344A">
      <w:r>
        <w:t>No relevant evidence was identified.</w:t>
      </w:r>
    </w:p>
    <w:p w14:paraId="7C5CF9E8" w14:textId="77777777" w:rsidR="00ED725A" w:rsidRPr="005C3C9F" w:rsidRDefault="00ED725A" w:rsidP="00ED725A">
      <w:pPr>
        <w:pStyle w:val="Heading6"/>
      </w:pPr>
      <w:r w:rsidRPr="005C3C9F">
        <w:t>2019 surveillance summary</w:t>
      </w:r>
    </w:p>
    <w:p w14:paraId="6068B0CC" w14:textId="5243DA16" w:rsidR="00751C8E" w:rsidRDefault="00751C8E" w:rsidP="0025344A">
      <w:r w:rsidRPr="00195DD2">
        <w:t>An RCT</w:t>
      </w:r>
      <w:r>
        <w:t xml:space="preserve"> </w:t>
      </w:r>
      <w:r>
        <w:fldChar w:fldCharType="begin" w:fldLock="1"/>
      </w:r>
      <w:r>
        <w:instrText>ADDIN CSL_CITATION { "citationItems" : [ { "id" : "ITEM-1", "itemData" : { "abstract" : "Objectives To compare the efficacy and safety of transurethral enucleation and resection of the prostate (TUERP) and transvesical prostatectomy (TVP) for patients with benign prostatic hyperplasia (BPH) and prostate volumes &gt;80 mL. Patients and Methods A total of 100 patients with urodynamic obstruction and prostate volume &gt;80 mL were prospectively randomized and enrolled in the study at a tertiary hospital. Patients underwent TVP or TUERP performed by one of two surgeons with experience of a large number of cases. All patients were preoperatively evaluated using patient age, prostate volume measurement, clinical characteristics of digital rectal examination, self-assessment using the International Prostate Symptom Scores (IPSS) questionnaire, a quality-of-life (QoL) questionnaire, maximum urinary flow rate (Q &lt;sub&gt;max&lt;/sub&gt;), post-void residual urine volume (PVR), urine analysis, blood sample analysis, including determination of prostate-specific antigen (PSA) and haemoglobin concentration. All patients were assessed peri-operatively and postoperatively at 3 and 12 months. All complications were documented. Results Of 100 patients eligible to participate, 92 patients completed 12 months of follow-up. Patients who underwent TUERP had shorter catheterization times and hospital stays. Operation duration was not significantly different between the two surgical groups (P = 0.107). The resected adenoma weight in the TVP group was more than that in the TUERP group, but the difference was not significant (P = 0.062). There were no significant differences in IPSS, PVR, Q&lt;sub&gt;max&lt;/sub&gt; or QoL scores between the groups at 3 and 12 months. The patients in the TVP group appeared to have a better Q&lt;sub&gt;max&lt;/sub&gt; at 3 months, however, the difference was not significant (P = 0.081). Adverse events were similar in the two groups. Conclusion We found that TUERP had efficacy and safety equivalent to that of TVP for patients with BPH and prostate volume &gt;80 mL. 2013 BJU International", "author" : [ { "dropping-particle" : "", "family" : "Ou  X", "given" : "R.Deng", "non-dropping-particle" : "", "parse-names" : false, "suffix" : "" } ], "container-title" : "BJU International", "id" : "ITEM-1", "issued" : { "date-parts" : [ [ "2013" ] ] }, "note" : "2013414684", "page" : "239-245", "publisher-place" : "United Kingdom", "title" : "Transurethral enucleation and resection of the prostate vs transvesical prostatectomy for prostate volumes &gt;80 mL: A prospective randomized study", "type" : "article-journal", "volume" : "112" }, "uris" : [ "http://www.mendeley.com/documents/?uuid=be1f3c8b-8008-42b9-af61-21a4d9f75a03" ] } ], "mendeley" : { "formattedCitation" : "(292)", "plainTextFormattedCitation" : "(292)", "previouslyFormattedCitation" : "(292)" }, "properties" : { "noteIndex" : 0 }, "schema" : "https://github.com/citation-style-language/schema/raw/master/csl-citation.json" }</w:instrText>
      </w:r>
      <w:r>
        <w:fldChar w:fldCharType="separate"/>
      </w:r>
      <w:r w:rsidRPr="00135B22">
        <w:rPr>
          <w:noProof/>
        </w:rPr>
        <w:t>(292)</w:t>
      </w:r>
      <w:r>
        <w:fldChar w:fldCharType="end"/>
      </w:r>
      <w:r>
        <w:t xml:space="preserve"> </w:t>
      </w:r>
      <w:r w:rsidRPr="00195DD2">
        <w:t xml:space="preserve">evaluated the efficacy and safety of transurethral enucleation and resection of the prostate (TUERP) and </w:t>
      </w:r>
      <w:proofErr w:type="spellStart"/>
      <w:r w:rsidRPr="00195DD2">
        <w:t>transvesical</w:t>
      </w:r>
      <w:proofErr w:type="spellEnd"/>
      <w:r w:rsidRPr="00195DD2">
        <w:t xml:space="preserve"> prostatectomy (TVP) in 100 men with BPH and prostate volumes &gt;80</w:t>
      </w:r>
      <w:r>
        <w:t> </w:t>
      </w:r>
      <w:proofErr w:type="spellStart"/>
      <w:r w:rsidRPr="00195DD2">
        <w:t>mL.</w:t>
      </w:r>
      <w:proofErr w:type="spellEnd"/>
      <w:r w:rsidRPr="00195DD2">
        <w:t xml:space="preserve"> Patients who underwent TUERP had shorter catheteri</w:t>
      </w:r>
      <w:r>
        <w:t>s</w:t>
      </w:r>
      <w:r w:rsidRPr="00195DD2">
        <w:t xml:space="preserve">ation times and hospital stays. Operation duration was similar between the two surgical groups. IPSS, PVR, </w:t>
      </w:r>
      <w:r>
        <w:t>maximum urine flow rate</w:t>
      </w:r>
      <w:r w:rsidRPr="00195DD2">
        <w:t xml:space="preserve"> or QoL scores at 3 and 12 months and adverse events were </w:t>
      </w:r>
      <w:r>
        <w:t xml:space="preserve">also </w:t>
      </w:r>
      <w:r w:rsidRPr="00195DD2">
        <w:t>similar</w:t>
      </w:r>
      <w:r w:rsidRPr="00450C5B">
        <w:t xml:space="preserve"> </w:t>
      </w:r>
      <w:r w:rsidRPr="00195DD2">
        <w:t>between the two groups.</w:t>
      </w:r>
    </w:p>
    <w:p w14:paraId="2D6F5925" w14:textId="77777777" w:rsidR="00D457E1" w:rsidRPr="00751304" w:rsidRDefault="00D457E1" w:rsidP="00D457E1">
      <w:pPr>
        <w:pStyle w:val="Heading4"/>
      </w:pPr>
      <w:r w:rsidRPr="00751304">
        <w:t>Intelligence gathering</w:t>
      </w:r>
    </w:p>
    <w:p w14:paraId="23BB9FFC" w14:textId="77777777" w:rsidR="00D457E1" w:rsidRPr="00751304" w:rsidRDefault="00D457E1" w:rsidP="00D457E1">
      <w:r>
        <w:t>No relevant information was identified.</w:t>
      </w:r>
    </w:p>
    <w:p w14:paraId="48D04797" w14:textId="31265F8B" w:rsidR="002444A4" w:rsidRPr="00806B29" w:rsidRDefault="002444A4" w:rsidP="002444A4">
      <w:pPr>
        <w:pStyle w:val="Heading4"/>
        <w:rPr>
          <w:color w:val="auto"/>
        </w:rPr>
      </w:pPr>
      <w:r w:rsidRPr="00806B29">
        <w:rPr>
          <w:color w:val="auto"/>
        </w:rPr>
        <w:t>Impact statement</w:t>
      </w:r>
    </w:p>
    <w:p w14:paraId="17872C54" w14:textId="77777777" w:rsidR="002017E7" w:rsidRDefault="002444A4" w:rsidP="002444A4">
      <w:r>
        <w:rPr>
          <w:rFonts w:eastAsiaTheme="majorEastAsia" w:cstheme="majorBidi"/>
          <w:bCs/>
        </w:rPr>
        <w:t>One</w:t>
      </w:r>
      <w:r w:rsidRPr="00412675">
        <w:rPr>
          <w:rFonts w:eastAsiaTheme="majorEastAsia" w:cstheme="majorBidi"/>
          <w:bCs/>
        </w:rPr>
        <w:t xml:space="preserve"> RCT (current review)</w:t>
      </w:r>
      <w:r>
        <w:rPr>
          <w:rFonts w:eastAsiaTheme="majorEastAsia" w:cstheme="majorBidi"/>
          <w:bCs/>
        </w:rPr>
        <w:t xml:space="preserve"> indicated that </w:t>
      </w:r>
      <w:r w:rsidRPr="00412675">
        <w:t>patients</w:t>
      </w:r>
      <w:r w:rsidRPr="004533F1">
        <w:t xml:space="preserve"> </w:t>
      </w:r>
      <w:r>
        <w:t xml:space="preserve">with </w:t>
      </w:r>
      <w:r w:rsidRPr="004533F1">
        <w:t>prostate volumes &gt;80 mL</w:t>
      </w:r>
      <w:r w:rsidRPr="0026496E">
        <w:t xml:space="preserve"> who underwent TUERP had shorter catheteri</w:t>
      </w:r>
      <w:r>
        <w:t>s</w:t>
      </w:r>
      <w:r w:rsidRPr="0026496E">
        <w:t>ation times and hospital stays</w:t>
      </w:r>
      <w:r w:rsidR="002017E7">
        <w:t xml:space="preserve"> compared with TVP</w:t>
      </w:r>
      <w:r w:rsidRPr="0026496E">
        <w:t xml:space="preserve">. IPSS, PVR, </w:t>
      </w:r>
      <w:r>
        <w:t>maximum urine flow rate</w:t>
      </w:r>
      <w:r w:rsidRPr="0026496E">
        <w:t xml:space="preserve"> or QoL scores were comparable at 3 and 12 months and adverse events were similar in </w:t>
      </w:r>
      <w:r w:rsidR="002017E7" w:rsidRPr="00195DD2">
        <w:t>TUERP and TVP</w:t>
      </w:r>
      <w:r w:rsidR="002017E7">
        <w:t xml:space="preserve"> treatment</w:t>
      </w:r>
      <w:r w:rsidRPr="0026496E">
        <w:t>.</w:t>
      </w:r>
    </w:p>
    <w:p w14:paraId="2D2EE9D4" w14:textId="70C62699" w:rsidR="002017E7" w:rsidRPr="002017E7" w:rsidRDefault="002017E7" w:rsidP="002444A4">
      <w:bookmarkStart w:id="174" w:name="_Hlk14259907"/>
      <w:r w:rsidRPr="00195DD2">
        <w:t>TUERP and TVP</w:t>
      </w:r>
      <w:r>
        <w:t xml:space="preserve"> are </w:t>
      </w:r>
      <w:r w:rsidRPr="004B2DD3">
        <w:t xml:space="preserve">not included and recommended in </w:t>
      </w:r>
      <w:r w:rsidR="00BC3DD6">
        <w:t xml:space="preserve">the </w:t>
      </w:r>
      <w:r w:rsidRPr="004B2DD3">
        <w:t>current guideline and currently there is insufficient new evidence to enable a recommendation to be made.</w:t>
      </w:r>
    </w:p>
    <w:bookmarkEnd w:id="174"/>
    <w:p w14:paraId="1529E4E5" w14:textId="77777777" w:rsidR="007742D8" w:rsidRPr="00B527C8" w:rsidRDefault="007742D8" w:rsidP="007742D8">
      <w:pPr>
        <w:pStyle w:val="ES-noimpactbox"/>
      </w:pPr>
      <w:r w:rsidRPr="00B527C8">
        <w:t>New evidence is unlikely to change guideline recommendations.</w:t>
      </w:r>
    </w:p>
    <w:p w14:paraId="39CF91CB" w14:textId="77777777" w:rsidR="00751C8E" w:rsidRPr="00225B10" w:rsidRDefault="00751C8E" w:rsidP="0025344A">
      <w:pPr>
        <w:pStyle w:val="Heading5"/>
        <w:rPr>
          <w:b w:val="0"/>
          <w:u w:val="single"/>
        </w:rPr>
      </w:pPr>
      <w:r w:rsidRPr="00CA7C8E">
        <w:rPr>
          <w:b w:val="0"/>
          <w:u w:val="single"/>
        </w:rPr>
        <w:t>laparoscopic simple prostatectomy (LSP)</w:t>
      </w:r>
      <w:r>
        <w:rPr>
          <w:b w:val="0"/>
          <w:u w:val="single"/>
        </w:rPr>
        <w:t xml:space="preserve"> versus </w:t>
      </w:r>
      <w:r w:rsidRPr="00225B10">
        <w:rPr>
          <w:b w:val="0"/>
          <w:u w:val="single"/>
        </w:rPr>
        <w:t xml:space="preserve">B-TURP </w:t>
      </w:r>
    </w:p>
    <w:p w14:paraId="6B18DD01" w14:textId="77777777" w:rsidR="00751C8E" w:rsidRDefault="00751C8E" w:rsidP="0025344A">
      <w:pPr>
        <w:pStyle w:val="Heading6"/>
      </w:pPr>
      <w:r>
        <w:t>Previous surveillance summary</w:t>
      </w:r>
    </w:p>
    <w:p w14:paraId="33E35B69" w14:textId="77777777" w:rsidR="00751C8E" w:rsidRPr="00F465F7" w:rsidRDefault="00751C8E" w:rsidP="0025344A">
      <w:r>
        <w:t>No relevant evidence was identified.</w:t>
      </w:r>
    </w:p>
    <w:p w14:paraId="3436A24A" w14:textId="77777777" w:rsidR="00751C8E" w:rsidRPr="001B319B" w:rsidRDefault="00751C8E" w:rsidP="0025344A">
      <w:pPr>
        <w:pStyle w:val="Heading6"/>
      </w:pPr>
      <w:r>
        <w:lastRenderedPageBreak/>
        <w:t xml:space="preserve">2019 </w:t>
      </w:r>
      <w:r w:rsidRPr="001B319B">
        <w:t>surveillance summary</w:t>
      </w:r>
    </w:p>
    <w:p w14:paraId="2EFCADE0" w14:textId="34A5918E" w:rsidR="00751C8E" w:rsidRDefault="00751C8E" w:rsidP="0025344A">
      <w:r w:rsidRPr="00195DD2">
        <w:t>An RCT</w:t>
      </w:r>
      <w:r>
        <w:t xml:space="preserve"> </w:t>
      </w:r>
      <w:r>
        <w:fldChar w:fldCharType="begin" w:fldLock="1"/>
      </w:r>
      <w:r>
        <w:instrText>ADDIN CSL_CITATION { "citationItems" : [ { "id" : "ITEM-1", "itemData" : { "DOI" : "10.1089/end.2013.0374", "ISSN" : "1557-900X", "abstract" : "PURPOSE: To compare the performance of voluminous benign prostatic hyperplasia patients who have received laparoscopic simple prostatectomy (LSP) with the patients who have received bipolar transurethral resection of the prostate (B-TURP) in their perioperative and 3-year follow-up period. METHODS: Ninety patients with prostate volumes &gt;80 mL (range 80-130 mL) were randomly assigned to either LSP or B-TURP surgery type. The patients were followed up at 1, 3, 6, 12, 24, and 36 months postoperatively. Perioperative and follow-up characteristics were then recorded and compared. RESULTS: More blood loss, greater resected adenoma volume, and shorter catheterization duration were recorded in LSP group than that of B-TURP group (140.1+/-81.5 vs 93.1+/-54.0 mL; 65.3+/-13.8 vs 49.0+/-12.7 mL; 3.3+/-1.2 vs 3.8+/-1.0 days; p&lt;0.05). None of the patients in LSP group reported complications out of 30 days, while 1 case of urethral stricture, 36 cases of retrograde ejaculation, 1 case of bladder neck contracture, and 2 cases of recurrence were recorded in B-TURP group. At 1, 3, 6, and 12 months postoperatively, there were no significant differences in terms of postvoid residual urine volume, maximal urinary flow rate (Qmax), and International Prostate Symptom Score between the two groups (p&gt;0.05). In contrast, the differences became significant at 24 and 36 months (p&lt;0.05). CONCLUSIONS: Compared with B-TURP, LSP with Madigan technique is accompanied by less residual adenoma, shorter catheterization time, and more blood loss. Further, the risk of late complications is lower with LSP and, in terms of functional outcomes, LSP appears to be better than B-TURP beyond 2 years.", "author" : [ { "dropping-particle" : "", "family" : "Xie", "given" : "J B", "non-dropping-particle" : "", "parse-names" : false, "suffix" : "" }, { "dropping-particle" : "", "family" : "Tan", "given" : "Y A", "non-dropping-particle" : "", "parse-names" : false, "suffix" : "" }, { "dropping-particle" : "", "family" : "Wang", "given" : "F L", "non-dropping-particle" : "", "parse-names" : false, "suffix" : "" }, { "dropping-particle" : "", "family" : "Xuan", "given" : "Q", "non-dropping-particle" : "", "parse-names" : false, "suffix" : "" }, { "dropping-particle" : "", "family" : "Sun", "given" : "Y W", "non-dropping-particle" : "", "parse-names" : false, "suffix" : "" }, { "dropping-particle" : "", "family" : "Xiao", "given" : "J", "non-dropping-particle" : "", "parse-names" : false, "suffix" : "" }, { "dropping-particle" : "", "family" : "Zhu", "given" : "Y P", "non-dropping-particle" : "", "parse-names" : false, "suffix" : "" }, { "dropping-particle" : "", "family" : "Zhou", "given" : "L Y", "non-dropping-particle" : "", "parse-names" : false, "suffix" : "" } ], "container-title" : "Journal of Endourology", "id" : "ITEM-1", "issue" : "3", "issued" : { "date-parts" : [ [ "2014" ] ] }, "note" : "Xie, Jin-bo", "page" : "353-359", "title" : "Extraperitoneal laparoscopic adenomectomy (Madigan) versus bipolar transurethral resection of the prostate for benign prostatic hyperplasia greater than 80 ml: complications and functional outcomes after 3-year follow-up", "type" : "article-journal", "volume" : "28" }, "uris" : [ "http://www.mendeley.com/documents/?uuid=65ab0fda-4f6e-40bb-aaf6-75bcfca5c384" ] } ], "mendeley" : { "formattedCitation" : "(293)", "plainTextFormattedCitation" : "(293)", "previouslyFormattedCitation" : "(293)" }, "properties" : { "noteIndex" : 0 }, "schema" : "https://github.com/citation-style-language/schema/raw/master/csl-citation.json" }</w:instrText>
      </w:r>
      <w:r>
        <w:fldChar w:fldCharType="separate"/>
      </w:r>
      <w:r w:rsidRPr="00135B22">
        <w:rPr>
          <w:noProof/>
        </w:rPr>
        <w:t>(293)</w:t>
      </w:r>
      <w:r>
        <w:fldChar w:fldCharType="end"/>
      </w:r>
      <w:r w:rsidRPr="00195DD2">
        <w:t xml:space="preserve"> compared the efficacy of laparoscopic simple prostatectomy (LSP) with bipolar TURP in 90 men with BPH and prostate volume &gt;80 m</w:t>
      </w:r>
      <w:r w:rsidR="002444A4">
        <w:t>l</w:t>
      </w:r>
      <w:r w:rsidRPr="00195DD2">
        <w:t xml:space="preserve">. Compared with </w:t>
      </w:r>
      <w:r>
        <w:t xml:space="preserve">bipolar </w:t>
      </w:r>
      <w:r w:rsidRPr="00195DD2">
        <w:t>TURP, LSP was accompanied by less residual adenoma, shorter catheteri</w:t>
      </w:r>
      <w:r>
        <w:t>s</w:t>
      </w:r>
      <w:r w:rsidRPr="00195DD2">
        <w:t>ation time, and more blood loss. At 1, 3, 6, and 12 months post</w:t>
      </w:r>
      <w:r>
        <w:t xml:space="preserve"> </w:t>
      </w:r>
      <w:r w:rsidRPr="00195DD2">
        <w:t>opera</w:t>
      </w:r>
      <w:r>
        <w:t>tion</w:t>
      </w:r>
      <w:r w:rsidRPr="00195DD2">
        <w:t>, improvement was similar in post</w:t>
      </w:r>
      <w:r>
        <w:t>-void</w:t>
      </w:r>
      <w:r w:rsidRPr="00195DD2">
        <w:t xml:space="preserve"> residual urine volume, </w:t>
      </w:r>
      <w:r>
        <w:t>maximum urine flow rate</w:t>
      </w:r>
      <w:r w:rsidRPr="00195DD2">
        <w:t xml:space="preserve">, and IPSS </w:t>
      </w:r>
      <w:r>
        <w:t xml:space="preserve">in </w:t>
      </w:r>
      <w:r w:rsidRPr="00195DD2">
        <w:t xml:space="preserve">two groups. </w:t>
      </w:r>
      <w:r w:rsidRPr="00450C5B">
        <w:t>The improvement was in favour of LSP at 24 and 36 months</w:t>
      </w:r>
      <w:r>
        <w:t xml:space="preserve"> following the surgery</w:t>
      </w:r>
      <w:r w:rsidRPr="00450C5B">
        <w:t>.</w:t>
      </w:r>
    </w:p>
    <w:p w14:paraId="0589F307" w14:textId="4E3A55CE" w:rsidR="002444A4" w:rsidRPr="00843BF9" w:rsidRDefault="002444A4" w:rsidP="002444A4">
      <w:pPr>
        <w:pStyle w:val="Heading4"/>
        <w:rPr>
          <w:color w:val="auto"/>
        </w:rPr>
      </w:pPr>
      <w:r w:rsidRPr="00843BF9">
        <w:rPr>
          <w:color w:val="auto"/>
        </w:rPr>
        <w:t>Impact statement</w:t>
      </w:r>
    </w:p>
    <w:p w14:paraId="454C0CD1" w14:textId="3BE53D8B" w:rsidR="002017E7" w:rsidRPr="002017E7" w:rsidRDefault="002444A4" w:rsidP="002017E7">
      <w:r w:rsidRPr="001424E4">
        <w:rPr>
          <w:rFonts w:eastAsiaTheme="majorEastAsia"/>
        </w:rPr>
        <w:t xml:space="preserve">One RCT (current review) reported that at 1, 3, 6, and 12 months postoperative improvement was similar in post-void residual urine volume, maximum urine flow rate, and IPSS between the </w:t>
      </w:r>
      <w:r w:rsidR="002017E7" w:rsidRPr="001424E4">
        <w:t>laparoscopic simple prostatectomy (LSP) and bipolar TURP</w:t>
      </w:r>
      <w:r w:rsidRPr="001424E4">
        <w:rPr>
          <w:rFonts w:eastAsiaTheme="majorEastAsia"/>
        </w:rPr>
        <w:t>.</w:t>
      </w:r>
      <w:r w:rsidR="002017E7" w:rsidRPr="001424E4">
        <w:t xml:space="preserve"> The guideline does not specifically</w:t>
      </w:r>
      <w:r w:rsidR="00843BF9" w:rsidRPr="001424E4">
        <w:t xml:space="preserve"> assess the laparoscopic simple prostatectomy compared with bipolar TURP and </w:t>
      </w:r>
      <w:bookmarkStart w:id="175" w:name="_Hlk14260280"/>
      <w:r w:rsidR="002017E7" w:rsidRPr="001424E4">
        <w:t>currently there is insufficient new evidence to enable a recommendation to be made.</w:t>
      </w:r>
      <w:bookmarkEnd w:id="175"/>
    </w:p>
    <w:p w14:paraId="6B630D26" w14:textId="77777777" w:rsidR="007742D8" w:rsidRPr="00B527C8" w:rsidRDefault="007742D8" w:rsidP="007742D8">
      <w:pPr>
        <w:pStyle w:val="ES-noimpactbox"/>
      </w:pPr>
      <w:r w:rsidRPr="00B527C8">
        <w:t>New evidence is unlikely to change guideline recommendations.</w:t>
      </w:r>
    </w:p>
    <w:p w14:paraId="2EA73EAC" w14:textId="77777777" w:rsidR="00751C8E" w:rsidRPr="00225B10" w:rsidRDefault="00751C8E" w:rsidP="0025344A">
      <w:pPr>
        <w:pStyle w:val="Heading5"/>
        <w:rPr>
          <w:b w:val="0"/>
          <w:u w:val="single"/>
        </w:rPr>
      </w:pPr>
      <w:bookmarkStart w:id="176" w:name="_Hlk14789932"/>
      <w:r w:rsidRPr="00225B10">
        <w:rPr>
          <w:b w:val="0"/>
          <w:u w:val="single"/>
        </w:rPr>
        <w:t>Thulium laser prostatectomy (</w:t>
      </w:r>
      <w:proofErr w:type="spellStart"/>
      <w:r w:rsidRPr="00225B10">
        <w:rPr>
          <w:b w:val="0"/>
          <w:u w:val="single"/>
        </w:rPr>
        <w:t>TmLRP</w:t>
      </w:r>
      <w:proofErr w:type="spellEnd"/>
      <w:r w:rsidRPr="00225B10">
        <w:rPr>
          <w:b w:val="0"/>
          <w:u w:val="single"/>
        </w:rPr>
        <w:t>) versus TURP</w:t>
      </w:r>
    </w:p>
    <w:bookmarkEnd w:id="176"/>
    <w:p w14:paraId="611C0D39" w14:textId="77777777" w:rsidR="00751C8E" w:rsidRDefault="00751C8E" w:rsidP="0025344A">
      <w:pPr>
        <w:pStyle w:val="Heading6"/>
      </w:pPr>
      <w:r>
        <w:t>Previous surveillance summary</w:t>
      </w:r>
    </w:p>
    <w:p w14:paraId="0C341B27" w14:textId="77777777" w:rsidR="00751C8E" w:rsidRPr="00F465F7" w:rsidRDefault="00751C8E" w:rsidP="0025344A">
      <w:r>
        <w:t>No relevant evidence was identified.</w:t>
      </w:r>
    </w:p>
    <w:p w14:paraId="460259AB" w14:textId="77777777" w:rsidR="00751C8E" w:rsidRPr="001B319B" w:rsidRDefault="00751C8E" w:rsidP="0025344A">
      <w:pPr>
        <w:pStyle w:val="Heading6"/>
      </w:pPr>
      <w:r>
        <w:t xml:space="preserve">2019 </w:t>
      </w:r>
      <w:r w:rsidRPr="001B319B">
        <w:t>surveillance summary</w:t>
      </w:r>
    </w:p>
    <w:p w14:paraId="6336DF4B" w14:textId="6FF53B38" w:rsidR="00751C8E" w:rsidRDefault="00751C8E" w:rsidP="0025344A">
      <w:pPr>
        <w:rPr>
          <w:rFonts w:eastAsiaTheme="majorEastAsia"/>
        </w:rPr>
      </w:pPr>
      <w:r w:rsidRPr="00195DD2">
        <w:rPr>
          <w:rFonts w:eastAsiaTheme="majorEastAsia"/>
        </w:rPr>
        <w:t>A systematic review</w:t>
      </w:r>
      <w:r>
        <w:rPr>
          <w:rFonts w:eastAsiaTheme="majorEastAsia"/>
        </w:rPr>
        <w:t xml:space="preserve"> </w:t>
      </w:r>
      <w:r>
        <w:rPr>
          <w:rFonts w:eastAsiaTheme="majorEastAsia"/>
        </w:rPr>
        <w:fldChar w:fldCharType="begin" w:fldLock="1"/>
      </w:r>
      <w:r>
        <w:rPr>
          <w:rFonts w:eastAsiaTheme="majorEastAsia"/>
        </w:rPr>
        <w:instrText>ADDIN CSL_CITATION { "citationItems" : [ { "id" : "ITEM-1", "itemData" : { "DOI" : "10.1007/s00345-014-1410-6", "ISSN" : "1433-8726", "abstract" : "PURPOSE: To assess the efficacy and safety of thulium laser versus standard transurethral resection of the prostate (TURP) for treating patients with benign prostatic obstruction. METHODS: A systematic search of the electronic databases, including Medline, Embase, Web of Science, and The Cochrane Library, was performed up to February 1, 2014. The pooled estimates of demographic and clinical baseline characteristics, perioperative variables, complications, and postoperative efficacy including International Prostate Symptom Score (IPSS), quality of life (QoL), maximum flow rate (Qmax), and postvoid residual (PVR) were calculated. RESULTS: Seven trials assessing thulium laser versus standard TURP were considered suitable for meta-analysis including four randomized controlled trials (RCTs) and three non-RCTs. Compared with TURP, although thulium laser prostatectomy (TmLRP) needed a longer operative time [weighted mean difference (WMD) 8.18 min; 95 % confidence interval (CI) 1.60-14.75; P = 0.01], patients having TmLRP might benefit from significantly less serum sodium decreased (-3.73 mmol/L; 95 % CI -4.41 to -3.05; P &lt; 0.001), shorter time of catheterization (WMD -1.29 days; 95 % CI -1.95 to -0.63; P &lt; 0.001), shorter length of hospital stay (WMD -1.83 days; 95 % CI -3.10 to -0.57; P = 0.005), and less transfusion (odds ratio 0.09; 95 % CI 0.02-0.41; P = 0.002). During the 1, 3, and, 12 months of postoperative follow-up, the procedures did not demonstrate a significant difference in IPSS, QoL, Qmax, and PVR. CONCLUSIONS: TmLRP had a similar efficacy to standard TURP in terms of IPSS, QoL, Qmax, and PVR, and offered several advantages over TURP in terms of blood transfusion, serum sodium decreased, catheterization time, and hospital stay, while TURP was superior in terms of operation duration. Well-designed multicentric/international RCTs with long-term follow-up are still needed.", "author" : [ { "dropping-particle" : "", "family" : "Zhu", "given" : "Y", "non-dropping-particle" : "", "parse-names" : false, "suffix" : "" }, { "dropping-particle" : "", "family" : "Zhuo", "given" : "J", "non-dropping-particle" : "", "parse-names" : false, "suffix" : "" }, { "dropping-particle" : "", "family" : "Xu", "given" : "D", "non-dropping-particle" : "", "parse-names" : false, "suffix" : "" }, { "dropping-particle" : "", "family" : "Xia", "given" : "S", "non-dropping-particle" : "", "parse-names" : false, "suffix" : "" }, { "dropping-particle" : "", "family" : "Herrmann", "given" : "T R", "non-dropping-particle" : "", "parse-names" : false, "suffix" : "" } ], "container-title" : "World Journal of Urology", "id" : "ITEM-1", "issue" : "4", "issued" : { "date-parts" : [ [ "2015" ] ] }, "note" : "Zhu, Yiping", "page" : "509-515", "title" : "Thulium laser versus standard transurethral resection of the prostate for benign prostatic obstruction: a systematic review and meta-analysis", "type" : "article-journal", "volume" : "33" }, "uris" : [ "http://www.mendeley.com/documents/?uuid=2101a739-2588-4694-946e-1828f18e8153" ] } ], "mendeley" : { "formattedCitation" : "(294)", "plainTextFormattedCitation" : "(294)", "previouslyFormattedCitation" : "(294)" }, "properties" : { "noteIndex" : 0 }, "schema" : "https://github.com/citation-style-language/schema/raw/master/csl-citation.json" }</w:instrText>
      </w:r>
      <w:r>
        <w:rPr>
          <w:rFonts w:eastAsiaTheme="majorEastAsia"/>
        </w:rPr>
        <w:fldChar w:fldCharType="separate"/>
      </w:r>
      <w:r w:rsidRPr="00135B22">
        <w:rPr>
          <w:rFonts w:eastAsiaTheme="majorEastAsia"/>
          <w:noProof/>
        </w:rPr>
        <w:t>(294)</w:t>
      </w:r>
      <w:r>
        <w:rPr>
          <w:rFonts w:eastAsiaTheme="majorEastAsia"/>
        </w:rPr>
        <w:fldChar w:fldCharType="end"/>
      </w:r>
      <w:r w:rsidRPr="00195DD2">
        <w:rPr>
          <w:rFonts w:eastAsiaTheme="majorEastAsia"/>
        </w:rPr>
        <w:t xml:space="preserve"> of 7 studies assessed the efficacy and safety of thulium laser versus TURP</w:t>
      </w:r>
      <w:r>
        <w:rPr>
          <w:rFonts w:eastAsiaTheme="majorEastAsia"/>
        </w:rPr>
        <w:t xml:space="preserve"> </w:t>
      </w:r>
      <w:r w:rsidRPr="00195DD2">
        <w:rPr>
          <w:rFonts w:eastAsiaTheme="majorEastAsia"/>
        </w:rPr>
        <w:t xml:space="preserve">for treating patients with benign prostatic obstruction. </w:t>
      </w:r>
      <w:bookmarkStart w:id="177" w:name="_Hlk8131129"/>
      <w:r w:rsidRPr="00195DD2">
        <w:rPr>
          <w:rFonts w:eastAsiaTheme="majorEastAsia"/>
        </w:rPr>
        <w:t>Compared with TURP, thulium laser prostatectomy (</w:t>
      </w:r>
      <w:bookmarkStart w:id="178" w:name="_Hlk7613790"/>
      <w:proofErr w:type="spellStart"/>
      <w:r w:rsidRPr="00195DD2">
        <w:rPr>
          <w:rFonts w:eastAsiaTheme="majorEastAsia"/>
        </w:rPr>
        <w:t>TmLRP</w:t>
      </w:r>
      <w:bookmarkEnd w:id="178"/>
      <w:proofErr w:type="spellEnd"/>
      <w:r w:rsidRPr="00195DD2">
        <w:rPr>
          <w:rFonts w:eastAsiaTheme="majorEastAsia"/>
        </w:rPr>
        <w:t xml:space="preserve">) needed a longer operative time </w:t>
      </w:r>
      <w:r w:rsidR="00956A7A">
        <w:rPr>
          <w:rFonts w:eastAsiaTheme="majorEastAsia"/>
        </w:rPr>
        <w:t>(</w:t>
      </w:r>
      <w:r w:rsidRPr="00195DD2">
        <w:rPr>
          <w:rFonts w:eastAsiaTheme="majorEastAsia"/>
        </w:rPr>
        <w:t xml:space="preserve">weighted mean difference </w:t>
      </w:r>
      <w:r w:rsidR="00956A7A">
        <w:rPr>
          <w:rFonts w:eastAsiaTheme="majorEastAsia"/>
        </w:rPr>
        <w:t>[</w:t>
      </w:r>
      <w:r w:rsidRPr="00195DD2">
        <w:rPr>
          <w:rFonts w:eastAsiaTheme="majorEastAsia"/>
        </w:rPr>
        <w:t>WMD</w:t>
      </w:r>
      <w:r w:rsidR="00956A7A">
        <w:rPr>
          <w:rFonts w:eastAsiaTheme="majorEastAsia"/>
        </w:rPr>
        <w:t xml:space="preserve">] </w:t>
      </w:r>
      <w:r w:rsidRPr="00195DD2">
        <w:rPr>
          <w:rFonts w:eastAsiaTheme="majorEastAsia"/>
        </w:rPr>
        <w:t>8.18 min</w:t>
      </w:r>
      <w:r w:rsidR="00956A7A">
        <w:rPr>
          <w:rFonts w:eastAsiaTheme="majorEastAsia"/>
        </w:rPr>
        <w:t>)</w:t>
      </w:r>
      <w:r w:rsidRPr="00195DD2">
        <w:rPr>
          <w:rFonts w:eastAsiaTheme="majorEastAsia"/>
        </w:rPr>
        <w:t>, shorter time of catheteri</w:t>
      </w:r>
      <w:r>
        <w:rPr>
          <w:rFonts w:eastAsiaTheme="majorEastAsia"/>
        </w:rPr>
        <w:t>s</w:t>
      </w:r>
      <w:r w:rsidRPr="00195DD2">
        <w:rPr>
          <w:rFonts w:eastAsiaTheme="majorEastAsia"/>
        </w:rPr>
        <w:t>ation (WMD -1.29 days), shorter length of hospital stay (WMD -1.83 days), and less transfusion (</w:t>
      </w:r>
      <w:r w:rsidR="002C528B">
        <w:rPr>
          <w:rFonts w:eastAsiaTheme="majorEastAsia"/>
        </w:rPr>
        <w:t>OR</w:t>
      </w:r>
      <w:r w:rsidRPr="00195DD2">
        <w:rPr>
          <w:rFonts w:eastAsiaTheme="majorEastAsia"/>
        </w:rPr>
        <w:t xml:space="preserve"> 0.09). During the 1, 3, and, 12 months of postoperative follow-up, the procedures did not show a significant difference in IPSS, QoL, </w:t>
      </w:r>
      <w:r>
        <w:rPr>
          <w:rFonts w:eastAsiaTheme="majorEastAsia"/>
        </w:rPr>
        <w:t>maximum urine flow rate</w:t>
      </w:r>
      <w:r w:rsidRPr="00195DD2">
        <w:rPr>
          <w:rFonts w:eastAsiaTheme="majorEastAsia"/>
        </w:rPr>
        <w:t>, and PVR.</w:t>
      </w:r>
      <w:bookmarkEnd w:id="177"/>
    </w:p>
    <w:p w14:paraId="161627FD" w14:textId="77777777" w:rsidR="00D457E1" w:rsidRPr="00751304" w:rsidRDefault="00D457E1" w:rsidP="00D457E1">
      <w:pPr>
        <w:pStyle w:val="Heading4"/>
      </w:pPr>
      <w:r w:rsidRPr="00751304">
        <w:t>Intelligence gathering</w:t>
      </w:r>
    </w:p>
    <w:p w14:paraId="6B08D0B3" w14:textId="77777777" w:rsidR="00D457E1" w:rsidRPr="00751304" w:rsidRDefault="00D457E1" w:rsidP="00D457E1">
      <w:r>
        <w:t>No relevant information was identified.</w:t>
      </w:r>
    </w:p>
    <w:p w14:paraId="76EE8492" w14:textId="433A26CE" w:rsidR="002444A4" w:rsidRPr="00806B29" w:rsidRDefault="002444A4" w:rsidP="002444A4">
      <w:pPr>
        <w:pStyle w:val="Heading4"/>
        <w:rPr>
          <w:color w:val="auto"/>
        </w:rPr>
      </w:pPr>
      <w:r w:rsidRPr="00806B29">
        <w:rPr>
          <w:color w:val="auto"/>
        </w:rPr>
        <w:t>Impact statement</w:t>
      </w:r>
    </w:p>
    <w:p w14:paraId="059608FA" w14:textId="4703A37D" w:rsidR="002444A4" w:rsidRPr="004A2840" w:rsidRDefault="002444A4" w:rsidP="002444A4">
      <w:pPr>
        <w:rPr>
          <w:rFonts w:eastAsiaTheme="majorEastAsia"/>
        </w:rPr>
      </w:pPr>
      <w:r>
        <w:rPr>
          <w:rFonts w:eastAsiaTheme="majorEastAsia"/>
        </w:rPr>
        <w:t>One</w:t>
      </w:r>
      <w:r w:rsidRPr="00CB2D7C">
        <w:rPr>
          <w:rFonts w:eastAsiaTheme="majorEastAsia"/>
        </w:rPr>
        <w:t xml:space="preserve"> RCT (current review)</w:t>
      </w:r>
      <w:r>
        <w:rPr>
          <w:rFonts w:eastAsiaTheme="majorEastAsia"/>
        </w:rPr>
        <w:t xml:space="preserve"> reported that </w:t>
      </w:r>
      <w:r w:rsidRPr="00CB2D7C">
        <w:rPr>
          <w:rFonts w:eastAsiaTheme="majorEastAsia"/>
        </w:rPr>
        <w:t xml:space="preserve">during the 1, 3, and, 12 months of postoperative follow-up, the </w:t>
      </w:r>
      <w:r w:rsidR="002017E7" w:rsidRPr="002017E7">
        <w:rPr>
          <w:rFonts w:eastAsiaTheme="majorEastAsia"/>
        </w:rPr>
        <w:t xml:space="preserve">thulium laser </w:t>
      </w:r>
      <w:r w:rsidR="002017E7">
        <w:rPr>
          <w:rFonts w:eastAsiaTheme="majorEastAsia"/>
        </w:rPr>
        <w:t>and</w:t>
      </w:r>
      <w:r w:rsidR="002017E7" w:rsidRPr="002017E7">
        <w:rPr>
          <w:rFonts w:eastAsiaTheme="majorEastAsia"/>
        </w:rPr>
        <w:t xml:space="preserve"> TURP</w:t>
      </w:r>
      <w:r w:rsidRPr="00CB2D7C">
        <w:rPr>
          <w:rFonts w:eastAsiaTheme="majorEastAsia"/>
        </w:rPr>
        <w:t xml:space="preserve"> did not show a significant difference in IPSS, QoL, maximum urine flow rate, and PVR</w:t>
      </w:r>
      <w:r w:rsidRPr="004A2840">
        <w:rPr>
          <w:rFonts w:eastAsiaTheme="majorEastAsia"/>
        </w:rPr>
        <w:t>.</w:t>
      </w:r>
    </w:p>
    <w:p w14:paraId="28EF7631" w14:textId="504CB60D" w:rsidR="002444A4" w:rsidRDefault="002017E7" w:rsidP="0025344A">
      <w:pPr>
        <w:rPr>
          <w:rFonts w:eastAsiaTheme="majorEastAsia"/>
        </w:rPr>
      </w:pPr>
      <w:r w:rsidRPr="00806B29">
        <w:rPr>
          <w:rFonts w:eastAsiaTheme="majorEastAsia"/>
        </w:rPr>
        <w:lastRenderedPageBreak/>
        <w:t>Thulium laser proctectomy</w:t>
      </w:r>
      <w:r w:rsidR="00843BF9" w:rsidRPr="00806B29">
        <w:rPr>
          <w:rFonts w:eastAsiaTheme="majorEastAsia"/>
        </w:rPr>
        <w:t xml:space="preserve"> </w:t>
      </w:r>
      <w:r w:rsidR="00806B29" w:rsidRPr="00806B29">
        <w:rPr>
          <w:rFonts w:eastAsiaTheme="majorEastAsia"/>
        </w:rPr>
        <w:t>is</w:t>
      </w:r>
      <w:r w:rsidR="00843BF9" w:rsidRPr="00806B29">
        <w:rPr>
          <w:rFonts w:eastAsiaTheme="majorEastAsia"/>
        </w:rPr>
        <w:t xml:space="preserve"> not recommended in the guideline </w:t>
      </w:r>
      <w:r w:rsidR="00843BF9" w:rsidRPr="00806B29">
        <w:t>and currently there is insufficient new evidence to enable a recommendation to be made.</w:t>
      </w:r>
    </w:p>
    <w:p w14:paraId="42AEE1D1" w14:textId="77777777" w:rsidR="007742D8" w:rsidRPr="00B527C8" w:rsidRDefault="007742D8" w:rsidP="007742D8">
      <w:pPr>
        <w:pStyle w:val="ES-noimpactbox"/>
      </w:pPr>
      <w:r w:rsidRPr="00B527C8">
        <w:t>New evidence is unlikely to change guideline recommendations.</w:t>
      </w:r>
    </w:p>
    <w:p w14:paraId="4B2128D8" w14:textId="77777777" w:rsidR="00751C8E" w:rsidRPr="00225B10" w:rsidRDefault="00751C8E" w:rsidP="0025344A">
      <w:pPr>
        <w:pStyle w:val="Heading5"/>
        <w:rPr>
          <w:b w:val="0"/>
          <w:u w:val="single"/>
        </w:rPr>
      </w:pPr>
      <w:bookmarkStart w:id="179" w:name="_Hlk12367586"/>
      <w:r>
        <w:rPr>
          <w:b w:val="0"/>
          <w:u w:val="single"/>
        </w:rPr>
        <w:t>O</w:t>
      </w:r>
      <w:r w:rsidRPr="00225B10">
        <w:rPr>
          <w:b w:val="0"/>
          <w:u w:val="single"/>
        </w:rPr>
        <w:t xml:space="preserve">pen prostatectomy </w:t>
      </w:r>
      <w:r>
        <w:rPr>
          <w:b w:val="0"/>
          <w:u w:val="single"/>
        </w:rPr>
        <w:t xml:space="preserve">versus </w:t>
      </w:r>
      <w:proofErr w:type="spellStart"/>
      <w:r>
        <w:rPr>
          <w:b w:val="0"/>
          <w:u w:val="single"/>
        </w:rPr>
        <w:t>p</w:t>
      </w:r>
      <w:r w:rsidRPr="00225B10">
        <w:rPr>
          <w:b w:val="0"/>
          <w:u w:val="single"/>
        </w:rPr>
        <w:t>lasmakinetic</w:t>
      </w:r>
      <w:proofErr w:type="spellEnd"/>
      <w:r w:rsidRPr="00225B10">
        <w:rPr>
          <w:b w:val="0"/>
          <w:u w:val="single"/>
        </w:rPr>
        <w:t xml:space="preserve"> enucleation of the prostate (PKEP) </w:t>
      </w:r>
    </w:p>
    <w:p w14:paraId="5228D630" w14:textId="77777777" w:rsidR="00751C8E" w:rsidRDefault="00751C8E" w:rsidP="0025344A">
      <w:pPr>
        <w:pStyle w:val="Heading6"/>
      </w:pPr>
      <w:r>
        <w:t>Previous surveillance summary</w:t>
      </w:r>
    </w:p>
    <w:p w14:paraId="03ADC29D" w14:textId="77777777" w:rsidR="00751C8E" w:rsidRPr="00F465F7" w:rsidRDefault="00751C8E" w:rsidP="0025344A">
      <w:r>
        <w:t>No relevant evidence was identified.</w:t>
      </w:r>
    </w:p>
    <w:p w14:paraId="3C0FA5FA" w14:textId="77777777" w:rsidR="00751C8E" w:rsidRPr="001B319B" w:rsidRDefault="00751C8E" w:rsidP="0025344A">
      <w:pPr>
        <w:pStyle w:val="Heading6"/>
      </w:pPr>
      <w:r>
        <w:t xml:space="preserve">2019 </w:t>
      </w:r>
      <w:r w:rsidRPr="001B319B">
        <w:t>surveillance summary</w:t>
      </w:r>
    </w:p>
    <w:p w14:paraId="3F5F305A" w14:textId="25937F7A" w:rsidR="00751C8E" w:rsidRDefault="00751C8E" w:rsidP="0025344A">
      <w:r w:rsidRPr="006E44C7">
        <w:t>An RCT</w:t>
      </w:r>
      <w:r>
        <w:t xml:space="preserve"> </w:t>
      </w:r>
      <w:r>
        <w:fldChar w:fldCharType="begin" w:fldLock="1"/>
      </w:r>
      <w:r>
        <w:instrText>ADDIN CSL_CITATION { "citationItems" : [ { "id" : "ITEM-1", "itemData" : { "DOI" : "10.1016/j.eururo.2014.01.010", "ISSN" : "1873-7560", "abstract" : "BACKGROUND: Studies have demonstrated that plasmakinetic enucleation of the prostate (PKEP) and open prostatectomy (OP) have equivalent short-term efficacy for large prostates, but no comparison concerning their long-term results was reported. OBJECTIVE: To demonstrate the noninferiority of PKEP to OP concerning maximum urinary flow rate (Qmax) at 1 yr postoperatively and to compare the long-term results of both procedures. DESIGN, SETTING, AND PARTICIPANTS: From 2004 to 2007, 160 patients with prostates &gt;100g were randomized to receive PKEP or OP. A total of 153 patients (95.6%) completed the noninferiority study, and 123 patients (76.9%) finished a 6-yr follow-up assessment. INTERVENTION: The PKEP procedures were performed with 27F Karl Storz continuous flow resectoscopy and the Gyrus PlasmaKinetic device. OP was performed by a suprapubic transvesical approach. OUTCOME MEASUREMENTS AND STATISTICAL ANALYSIS: The primary end point was Qmax at 1 yr postoperatively. Secondary end points included other perioperative parameters and postoperative micturition variables. The student t test, Mann-Whitney U test, chi-square test, or Fisher exact probability test was used as appropriate. RESULTS AND LIMITATIONS: PKEP was noninferior to OP regarding Qmax at 1 yr postoperatively. Compared with OP, PKEP was associated with less perioperative hemoglobin decrease, shorter catheterization time, and shorter postoperative hospital stay (1.0 vs 3.2g/dl, 40 vs 148h, and 3 vs 8 d, respectively; p&lt;0.001 for all), as well as fewer short-term complications (22.5% vs 42.5%, p=0.031). On intention-to-treat analysis, both the PKEP and OP groups had equivalent Qmax (25.2+/-7.0ml/s vs 25.7+/-7.6ml/s, respectively; p=0.688), International Prostate Symptom Score (3.5 [2-5] vs 3 [2-5], respectively p=0.755), quality of life (2 [1-3] vs 2 [1-3], respectively; p=0.950), and postvoid residual urine (20 [9-33.5] vs 16.5 [7-31] ml, respectively; p=0.469) at 72 mo postoperatively. No patients required reoperation because of recurrence of BPH. The relatively small sample size is the limitation. CONCLUSIONS: PKEP is a durable procedure with short- to long-term micturition improvement equivalent to OP and significantly lower perioperative morbidity. PATIENT SUMMARY: We compared PKEP with OP for large prostates and found that PKEP is less invasive, with short- to long-term micturition improvement equivalent to OP. TRIAL REGISTRATION: Plasmakinetic Enucleation of the Prostate and Open Prostatect\u2026", "author" : [ { "dropping-particle" : "", "family" : "Chen", "given" : "S", "non-dropping-particle" : "", "parse-names" : false, "suffix" : "" }, { "dropping-particle" : "", "family" : "Zhu", "given" : "L", "non-dropping-particle" : "", "parse-names" : false, "suffix" : "" }, { "dropping-particle" : "", "family" : "Cai", "given" : "J", "non-dropping-particle" : "", "parse-names" : false, "suffix" : "" }, { "dropping-particle" : "", "family" : "Zheng", "given" : "Z", "non-dropping-particle" : "", "parse-names" : false, "suffix" : "" }, { "dropping-particle" : "", "family" : "Ge", "given" : "R", "non-dropping-particle" : "", "parse-names" : false, "suffix" : "" }, { "dropping-particle" : "", "family" : "Wu", "given" : "M", "non-dropping-particle" : "", "parse-names" : false, "suffix" : "" }, { "dropping-particle" : "", "family" : "Deng", "given" : "Z", "non-dropping-particle" : "", "parse-names" : false, "suffix" : "" }, { "dropping-particle" : "", "family" : "Zhou", "given" : "H", "non-dropping-particle" : "", "parse-names" : false, "suffix" : "" }, { "dropping-particle" : "", "family" : "Yang", "given" : "S", "non-dropping-particle" : "", "parse-names" : false, "suffix" : "" }, { "dropping-particle" : "", "family" : "Wu", "given" : "W", "non-dropping-particle" : "", "parse-names" : false, "suffix" : "" }, { "dropping-particle" : "", "family" : "Liao", "given" : "L", "non-dropping-particle" : "", "parse-names" : false, "suffix" : "" }, { "dropping-particle" : "", "family" : "Tan", "given" : "J", "non-dropping-particle" : "", "parse-names" : false, "suffix" : "" } ], "container-title" : "European Urology", "id" : "ITEM-1", "issue" : "2", "issued" : { "date-parts" : [ [ "2014" ] ] }, "note" : "Chen, Shushang", "page" : "284-291", "title" : "Plasmakinetic enucleation of the prostate compared with open prostatectomy for prostates larger than 100 grams: a randomized noninferiority controlled trial with long-term results at 6 years", "type" : "article-journal", "volume" : "66" }, "uris" : [ "http://www.mendeley.com/documents/?uuid=8b71ffa0-4b04-4647-a9ec-5ada863a71d4" ] } ], "mendeley" : { "formattedCitation" : "(295)", "plainTextFormattedCitation" : "(295)", "previouslyFormattedCitation" : "(295)" }, "properties" : { "noteIndex" : 0 }, "schema" : "https://github.com/citation-style-language/schema/raw/master/csl-citation.json" }</w:instrText>
      </w:r>
      <w:r>
        <w:fldChar w:fldCharType="separate"/>
      </w:r>
      <w:r w:rsidRPr="00135B22">
        <w:rPr>
          <w:noProof/>
        </w:rPr>
        <w:t>(295)</w:t>
      </w:r>
      <w:r>
        <w:fldChar w:fldCharType="end"/>
      </w:r>
      <w:r w:rsidRPr="006E44C7">
        <w:t xml:space="preserve"> assessed the efficacy of </w:t>
      </w:r>
      <w:proofErr w:type="spellStart"/>
      <w:r>
        <w:t>p</w:t>
      </w:r>
      <w:r w:rsidRPr="006E44C7">
        <w:t>lasmakinetic</w:t>
      </w:r>
      <w:proofErr w:type="spellEnd"/>
      <w:r w:rsidRPr="006E44C7">
        <w:t xml:space="preserve"> enucleation of the prostate (PKEP) compared with </w:t>
      </w:r>
      <w:r>
        <w:t>open prostatectomy</w:t>
      </w:r>
      <w:r w:rsidRPr="006E44C7">
        <w:t xml:space="preserve"> in 153 men with large prostates (&gt;100 gr). PKEP showed long-term micturition improvement equivalent to OP and lower perioperative morbidity.</w:t>
      </w:r>
    </w:p>
    <w:p w14:paraId="383167E6" w14:textId="77777777" w:rsidR="00D457E1" w:rsidRPr="00751304" w:rsidRDefault="00D457E1" w:rsidP="00D457E1">
      <w:pPr>
        <w:pStyle w:val="Heading4"/>
      </w:pPr>
      <w:r w:rsidRPr="00751304">
        <w:t>Intelligence gathering</w:t>
      </w:r>
    </w:p>
    <w:p w14:paraId="5A6BB666" w14:textId="77777777" w:rsidR="00D457E1" w:rsidRPr="00751304" w:rsidRDefault="00D457E1" w:rsidP="00D457E1">
      <w:r>
        <w:t>No relevant information was identified.</w:t>
      </w:r>
    </w:p>
    <w:p w14:paraId="1B000257" w14:textId="48C14621" w:rsidR="002444A4" w:rsidRDefault="002444A4" w:rsidP="00D457E1">
      <w:pPr>
        <w:pStyle w:val="Heading4"/>
      </w:pPr>
      <w:r>
        <w:t>Impact statement</w:t>
      </w:r>
    </w:p>
    <w:p w14:paraId="1688FC32" w14:textId="77777777" w:rsidR="002444A4" w:rsidRDefault="002444A4" w:rsidP="002444A4">
      <w:r>
        <w:t xml:space="preserve">Evidence from an RCT in current review indicated that </w:t>
      </w:r>
      <w:r w:rsidRPr="00FB60EB">
        <w:t xml:space="preserve">PKEP </w:t>
      </w:r>
      <w:r>
        <w:t>had</w:t>
      </w:r>
      <w:r w:rsidRPr="00FB60EB">
        <w:t xml:space="preserve"> long-term micturition improvement equivalent to open prostatectomy and lower perioperative morbidity.</w:t>
      </w:r>
    </w:p>
    <w:p w14:paraId="203FBEC4" w14:textId="220F104C" w:rsidR="002444A4" w:rsidRPr="00806B29" w:rsidRDefault="002444A4" w:rsidP="002444A4">
      <w:r w:rsidRPr="001424E4">
        <w:t xml:space="preserve">The current recommendation states that open prostatectomy should only be offered as an alternative to TURP, TUVP or </w:t>
      </w:r>
      <w:proofErr w:type="spellStart"/>
      <w:r w:rsidRPr="001424E4">
        <w:t>HoLEP</w:t>
      </w:r>
      <w:proofErr w:type="spellEnd"/>
      <w:r w:rsidRPr="001424E4">
        <w:t xml:space="preserve"> to men with prostates estimated to be larger than 80 g. A topic expert indicated that open prostatectomy should not be the only choice in prostate size over 80 g and </w:t>
      </w:r>
      <w:proofErr w:type="spellStart"/>
      <w:r w:rsidRPr="001424E4">
        <w:t>HoLEP</w:t>
      </w:r>
      <w:proofErr w:type="spellEnd"/>
      <w:r w:rsidRPr="001424E4">
        <w:t xml:space="preserve"> can be used for prostates of any size. From the assessment of the abstracts, however, not all studies reported the size of prostates or did not reported the size in grams, therefore, it is difficult to make a certain conclusion. Overall, the identified new evidence suggests that open prostatectomy may have similar efficacy compared with alternatives surgeries in men with BPH. Therefore, unlikely to impact current</w:t>
      </w:r>
      <w:r w:rsidR="002E3120" w:rsidRPr="001424E4">
        <w:t xml:space="preserve"> </w:t>
      </w:r>
      <w:r w:rsidRPr="001424E4">
        <w:t>recommendations.</w:t>
      </w:r>
    </w:p>
    <w:p w14:paraId="0458063A" w14:textId="77777777" w:rsidR="007742D8" w:rsidRPr="00B527C8" w:rsidRDefault="007742D8" w:rsidP="007742D8">
      <w:pPr>
        <w:pStyle w:val="ES-noimpactbox"/>
      </w:pPr>
      <w:r w:rsidRPr="00B527C8">
        <w:t>New evidence is unlikely to change guideline recommendations.</w:t>
      </w:r>
    </w:p>
    <w:bookmarkEnd w:id="179"/>
    <w:p w14:paraId="41CEBFF1" w14:textId="77777777" w:rsidR="00751C8E" w:rsidRPr="002712C3" w:rsidRDefault="00751C8E" w:rsidP="0025344A">
      <w:pPr>
        <w:pStyle w:val="Heading5"/>
      </w:pPr>
      <w:r w:rsidRPr="002712C3">
        <w:t>Other laser treatments</w:t>
      </w:r>
    </w:p>
    <w:p w14:paraId="33A652D3" w14:textId="77777777" w:rsidR="00751C8E" w:rsidRPr="004A2840" w:rsidRDefault="00751C8E" w:rsidP="0025344A">
      <w:pPr>
        <w:pStyle w:val="Heading5"/>
        <w:rPr>
          <w:b w:val="0"/>
          <w:u w:val="single"/>
        </w:rPr>
      </w:pPr>
      <w:bookmarkStart w:id="180" w:name="_Hlk14789963"/>
      <w:r w:rsidRPr="00225B10">
        <w:rPr>
          <w:b w:val="0"/>
          <w:u w:val="single"/>
        </w:rPr>
        <w:t>Diode laser enucleation of the prostate (</w:t>
      </w:r>
      <w:proofErr w:type="spellStart"/>
      <w:r w:rsidRPr="00225B10">
        <w:rPr>
          <w:b w:val="0"/>
          <w:u w:val="single"/>
        </w:rPr>
        <w:t>DiLEP</w:t>
      </w:r>
      <w:proofErr w:type="spellEnd"/>
      <w:r w:rsidRPr="00225B10">
        <w:rPr>
          <w:b w:val="0"/>
          <w:u w:val="single"/>
        </w:rPr>
        <w:t>) to Bipolar endoscopic enucleation of the prostate (BEEP)</w:t>
      </w:r>
    </w:p>
    <w:bookmarkEnd w:id="180"/>
    <w:p w14:paraId="0EC42D11" w14:textId="77777777" w:rsidR="00751C8E" w:rsidRDefault="00751C8E" w:rsidP="0025344A">
      <w:pPr>
        <w:pStyle w:val="Heading6"/>
      </w:pPr>
      <w:r>
        <w:t>Previous surveillance summary</w:t>
      </w:r>
    </w:p>
    <w:p w14:paraId="1701926F" w14:textId="77777777" w:rsidR="00751C8E" w:rsidRPr="00F465F7" w:rsidRDefault="00751C8E" w:rsidP="0025344A">
      <w:r>
        <w:t>No relevant evidence was identified.</w:t>
      </w:r>
    </w:p>
    <w:p w14:paraId="325B7B13" w14:textId="77777777" w:rsidR="00751C8E" w:rsidRPr="00CA1980" w:rsidRDefault="00751C8E" w:rsidP="00ED725A">
      <w:pPr>
        <w:pStyle w:val="Heading6"/>
      </w:pPr>
      <w:r w:rsidRPr="00CA1980">
        <w:lastRenderedPageBreak/>
        <w:t>2019 surveillance review</w:t>
      </w:r>
    </w:p>
    <w:p w14:paraId="7A8D5E11" w14:textId="71414AB5" w:rsidR="00751C8E" w:rsidRDefault="00751C8E" w:rsidP="0025344A">
      <w:r w:rsidRPr="00CA1980">
        <w:t>An RCT</w:t>
      </w:r>
      <w:r>
        <w:t xml:space="preserve"> </w:t>
      </w:r>
      <w:r>
        <w:fldChar w:fldCharType="begin" w:fldLock="1"/>
      </w:r>
      <w:r>
        <w:instrText>ADDIN CSL_CITATION { "citationItems" : [ { "id" : "ITEM-1", "itemData" : { "DOI" : "10.1007/s00345-018-2229-3", "ISSN" : "1433-8726", "abstract" : "PURPOSE: Bipolar endoscopic enucleation of the prostate (BEEP) was recommended by the 2016 EAU guidelines as the first choice of surgical treatment in men with a substantially enlarged prostate and moderate-to-severe lower urinary tract symptoms. The main aim of this study was to compare a modified diode laser enucleation of the prostate (DiLEP) to BEEP. METHODS: A total of 114 patients with prostate (20-160 mL) were randomized 1:1 into either DiLEP or BEEP in a dual-centre, non-inferiority-design randomized-controlled trial. The primary outcomes included Q&lt;sub&gt;max&lt;/sub&gt; and IPSS at 12 months. Non-inferiority was evaluated by comparing the two-sided 95% CI for the mean differences of Q&lt;sub&gt;max&lt;/sub&gt; and IPSS. Secondary endpoints included other perioperative parameters, postoperative micturition variables, and complication rate. RESULTS: A total of 111 patients (97%) had completed the intent-to-treat analysis, The results showed that DiLEP was comparable to BEEP regarding Q&lt;sub&gt;max&lt;/sub&gt; (28.0 +/- 7.0 vs. 28.1 +/- 7.2 mL/s) and IPSS (3.0 +/- 2.2 vs. 2.9 +/- 2.6) at 12 months, the non-inferiority was met for both Q&lt;sub&gt;max&lt;/sub&gt; and IPSS. There were also no significant difference between two groups regarding tissue removal rate (71.8 vs. 73.8%), hemoglobin decrease (0.33 +/- 0.66 vs. 0.36 +/- 0.75 g/dL), sodium decrease (1.0 +/- 2.7 vs. 0.3 +/- 2.9 mmol/L), and Clavien III complications (5.3 vs. 1.8%) at 12 months. CONCLUSIONS: This DiLEP is an anatomical endoscopic enucleation technique for the treatment of benign prostatic hyperplasia, it is non-inferior to BEEP regarding Q&lt;sub&gt;max&lt;/sub&gt; and IPSS at 12 months postoperatively.", "author" : [ { "dropping-particle" : "", "family" : "Zou", "given" : "Zhihui", "non-dropping-particle" : "", "parse-names" : false, "suffix" : "" }, { "dropping-particle" : "", "family" : "Xu", "given" : "Abai", "non-dropping-particle" : "", "parse-names" : false, "suffix" : "" }, { "dropping-particle" : "", "family" : "Zheng", "given" : "Shaobo", "non-dropping-particle" : "", "parse-names" : false, "suffix" : "" }, { "dropping-particle" : "", "family" : "Chen", "given" : "Binshen", "non-dropping-particle" : "", "parse-names" : false, "suffix" : "" }, { "dropping-particle" : "", "family" : "Xu", "given" : "Yawen", "non-dropping-particle" : "", "parse-names" : false, "suffix" : "" }, { "dropping-particle" : "", "family" : "Li", "given" : "Hulin", "non-dropping-particle" : "", "parse-names" : false, "suffix" : "" }, { "dropping-particle" : "", "family" : "Duan", "given" : "Chongyang", "non-dropping-particle" : "", "parse-names" : false, "suffix" : "" }, { "dropping-particle" : "", "family" : "Zheng", "given" : "Junhong", "non-dropping-particle" : "", "parse-names" : false, "suffix" : "" }, { "dropping-particle" : "", "family" : "Chen", "given" : "Jiasheng", "non-dropping-particle" : "", "parse-names" : false, "suffix" : "" }, { "dropping-particle" : "", "family" : "Li", "given" : "Chaoming", "non-dropping-particle" : "", "parse-names" : false, "suffix" : "" }, { "dropping-particle" : "", "family" : "Wang", "given" : "Yiming", "non-dropping-particle" : "", "parse-names" : false, "suffix" : "" }, { "dropping-particle" : "", "family" : "Gao", "given" : "Yubo", "non-dropping-particle" : "", "parse-names" : false, "suffix" : "" }, { "dropping-particle" : "", "family" : "Liang", "given" : "Chaozhao", "non-dropping-particle" : "", "parse-names" : false, "suffix" : "" }, { "dropping-particle" : "", "family" : "Liu", "given" : "Chunxiao", "non-dropping-particle" : "", "parse-names" : false, "suffix" : "" } ], "container-title" : "World Journal of Urology", "id" : "ITEM-1", "issue" : "7", "issued" : { "date-parts" : [ [ "2018" ] ] }, "note" : "Zou Z", "page" : "1117-1126", "title" : "Dual-centre randomized-controlled trial comparing transurethral endoscopic enucleation of the prostate using diode laser vs. bipolar plasmakinetic for the treatment of LUTS secondary of benign prostate obstruction: 1-year follow-up results", "type" : "article-journal", "volume" : "36" }, "uris" : [ "http://www.mendeley.com/documents/?uuid=57dfc611-12e5-4375-83e8-d4ace27e775c" ] } ], "mendeley" : { "formattedCitation" : "(296)", "plainTextFormattedCitation" : "(296)", "previouslyFormattedCitation" : "(296)" }, "properties" : { "noteIndex" : 0 }, "schema" : "https://github.com/citation-style-language/schema/raw/master/csl-citation.json" }</w:instrText>
      </w:r>
      <w:r>
        <w:fldChar w:fldCharType="separate"/>
      </w:r>
      <w:r w:rsidRPr="00135B22">
        <w:rPr>
          <w:noProof/>
        </w:rPr>
        <w:t>(296)</w:t>
      </w:r>
      <w:r>
        <w:fldChar w:fldCharType="end"/>
      </w:r>
      <w:r w:rsidRPr="00CA1980">
        <w:t xml:space="preserve"> compared a modified diode laser enucleation of the prostate (</w:t>
      </w:r>
      <w:proofErr w:type="spellStart"/>
      <w:r w:rsidRPr="00CA1980">
        <w:t>DiLEP</w:t>
      </w:r>
      <w:proofErr w:type="spellEnd"/>
      <w:r w:rsidRPr="00CA1980">
        <w:t>) to Bipolar endoscopic enucleation of the prostate (BEEP) in 114 patients with prostate</w:t>
      </w:r>
      <w:r>
        <w:t xml:space="preserve"> size of</w:t>
      </w:r>
      <w:r w:rsidRPr="00CA1980">
        <w:t xml:space="preserve"> 20-160 </w:t>
      </w:r>
      <w:proofErr w:type="spellStart"/>
      <w:r w:rsidRPr="00CA1980">
        <w:t>mL.</w:t>
      </w:r>
      <w:proofErr w:type="spellEnd"/>
      <w:r w:rsidRPr="00CA1980">
        <w:t xml:space="preserve"> </w:t>
      </w:r>
      <w:proofErr w:type="spellStart"/>
      <w:r w:rsidRPr="00CA1980">
        <w:t>DiLEP</w:t>
      </w:r>
      <w:proofErr w:type="spellEnd"/>
      <w:r w:rsidRPr="00CA1980">
        <w:t xml:space="preserve"> was comparable to BEEP regarding </w:t>
      </w:r>
      <w:r>
        <w:t>maximum urine flow rate</w:t>
      </w:r>
      <w:r w:rsidRPr="00CA1980">
        <w:t>, and IPSS at 12 months. There were also no significant difference between two groups regarding, haemoglobin decrease, sodium decrease, and further need for surgery at 12 months.</w:t>
      </w:r>
    </w:p>
    <w:p w14:paraId="40DCC16D" w14:textId="77777777" w:rsidR="00D457E1" w:rsidRPr="00751304" w:rsidRDefault="00D457E1" w:rsidP="00D457E1">
      <w:pPr>
        <w:pStyle w:val="Heading4"/>
      </w:pPr>
      <w:r w:rsidRPr="00751304">
        <w:t>Intelligence gathering</w:t>
      </w:r>
    </w:p>
    <w:p w14:paraId="6FF55294" w14:textId="77777777" w:rsidR="00D457E1" w:rsidRPr="00751304" w:rsidRDefault="00D457E1" w:rsidP="00D457E1">
      <w:r>
        <w:t>No relevant information was identified.</w:t>
      </w:r>
    </w:p>
    <w:p w14:paraId="4E559A84" w14:textId="09D46D2D" w:rsidR="002444A4" w:rsidRDefault="002444A4" w:rsidP="002444A4">
      <w:pPr>
        <w:pStyle w:val="Heading4"/>
      </w:pPr>
      <w:r>
        <w:t>Impact statement</w:t>
      </w:r>
    </w:p>
    <w:p w14:paraId="261ADEF7" w14:textId="3B192FCA" w:rsidR="00806B29" w:rsidRDefault="002444A4" w:rsidP="00806B29">
      <w:pPr>
        <w:rPr>
          <w:rFonts w:eastAsiaTheme="majorEastAsia"/>
        </w:rPr>
      </w:pPr>
      <w:r w:rsidRPr="00F34ED4">
        <w:rPr>
          <w:rFonts w:eastAsiaTheme="majorEastAsia"/>
          <w:bCs/>
          <w:iCs/>
        </w:rPr>
        <w:t>One</w:t>
      </w:r>
      <w:r w:rsidRPr="00CA1980">
        <w:t xml:space="preserve"> RCT </w:t>
      </w:r>
      <w:r>
        <w:t>(current review</w:t>
      </w:r>
      <w:r w:rsidRPr="00CA1980">
        <w:t>)</w:t>
      </w:r>
      <w:r>
        <w:t xml:space="preserve"> indicated that </w:t>
      </w:r>
      <w:proofErr w:type="spellStart"/>
      <w:r w:rsidRPr="00CA1980">
        <w:t>DiLEP</w:t>
      </w:r>
      <w:proofErr w:type="spellEnd"/>
      <w:r w:rsidRPr="00CA1980">
        <w:t xml:space="preserve"> was comparable to BEEP regarding </w:t>
      </w:r>
      <w:r>
        <w:t>maximum urine flow rate</w:t>
      </w:r>
      <w:r w:rsidRPr="00CA1980">
        <w:t>, and IPSS at 12 months</w:t>
      </w:r>
      <w:r w:rsidR="00806B29">
        <w:t>.</w:t>
      </w:r>
      <w:r w:rsidR="00806B29" w:rsidRPr="00806B29">
        <w:rPr>
          <w:rFonts w:eastAsiaTheme="majorEastAsia"/>
        </w:rPr>
        <w:t xml:space="preserve"> </w:t>
      </w:r>
      <w:proofErr w:type="spellStart"/>
      <w:r w:rsidR="009A266E" w:rsidRPr="00CA1980">
        <w:t>DiLEP</w:t>
      </w:r>
      <w:proofErr w:type="spellEnd"/>
      <w:r w:rsidR="009A266E" w:rsidRPr="00CA1980">
        <w:t xml:space="preserve"> </w:t>
      </w:r>
      <w:r w:rsidR="009A266E">
        <w:t>and</w:t>
      </w:r>
      <w:r w:rsidR="009A266E" w:rsidRPr="00CA1980">
        <w:t xml:space="preserve"> BEEP </w:t>
      </w:r>
      <w:r w:rsidR="00806B29">
        <w:rPr>
          <w:rFonts w:eastAsiaTheme="majorEastAsia"/>
        </w:rPr>
        <w:t xml:space="preserve">are not recommended in the </w:t>
      </w:r>
      <w:r w:rsidR="00806B29" w:rsidRPr="009A266E">
        <w:rPr>
          <w:rFonts w:eastAsiaTheme="majorEastAsia"/>
        </w:rPr>
        <w:t xml:space="preserve">guideline </w:t>
      </w:r>
      <w:r w:rsidR="00806B29" w:rsidRPr="009A266E">
        <w:t>and currently there is insufficient new evidence to enable a recommendation to be made.</w:t>
      </w:r>
    </w:p>
    <w:p w14:paraId="3C0A4DBE" w14:textId="77777777" w:rsidR="007742D8" w:rsidRPr="00B527C8" w:rsidRDefault="007742D8" w:rsidP="007742D8">
      <w:pPr>
        <w:pStyle w:val="ES-noimpactbox"/>
      </w:pPr>
      <w:r w:rsidRPr="00B527C8">
        <w:t>New evidence is unlikely to change guideline recommendations.</w:t>
      </w:r>
    </w:p>
    <w:p w14:paraId="1C5EAE09" w14:textId="77777777" w:rsidR="00751C8E" w:rsidRPr="004A2840" w:rsidRDefault="00751C8E" w:rsidP="0025344A">
      <w:pPr>
        <w:pStyle w:val="Heading5"/>
        <w:rPr>
          <w:b w:val="0"/>
          <w:u w:val="single"/>
        </w:rPr>
      </w:pPr>
      <w:r w:rsidRPr="00225B10">
        <w:rPr>
          <w:b w:val="0"/>
          <w:u w:val="single"/>
        </w:rPr>
        <w:t xml:space="preserve">Laparoscopic </w:t>
      </w:r>
      <w:proofErr w:type="spellStart"/>
      <w:r w:rsidRPr="00225B10">
        <w:rPr>
          <w:b w:val="0"/>
          <w:u w:val="single"/>
        </w:rPr>
        <w:t>adenomectomy</w:t>
      </w:r>
      <w:proofErr w:type="spellEnd"/>
      <w:r w:rsidRPr="00225B10">
        <w:rPr>
          <w:b w:val="0"/>
          <w:u w:val="single"/>
        </w:rPr>
        <w:t xml:space="preserve"> (LA) and Eraser laser enucleation of the prostate (ELEP)</w:t>
      </w:r>
    </w:p>
    <w:p w14:paraId="77474C7C" w14:textId="77777777" w:rsidR="00751C8E" w:rsidRDefault="00751C8E" w:rsidP="0025344A">
      <w:pPr>
        <w:pStyle w:val="Heading6"/>
      </w:pPr>
      <w:r>
        <w:t>Previous surveillance summary</w:t>
      </w:r>
    </w:p>
    <w:p w14:paraId="054E1A40" w14:textId="77777777" w:rsidR="00751C8E" w:rsidRPr="00F465F7" w:rsidRDefault="00751C8E" w:rsidP="0025344A">
      <w:r>
        <w:t>No relevant evidence was identified.</w:t>
      </w:r>
    </w:p>
    <w:p w14:paraId="2051BDA1" w14:textId="77777777" w:rsidR="00751C8E" w:rsidRPr="00CA1980" w:rsidRDefault="00751C8E" w:rsidP="00ED725A">
      <w:pPr>
        <w:pStyle w:val="Heading6"/>
      </w:pPr>
      <w:r w:rsidRPr="00CA1980">
        <w:t>2019 surveillance review</w:t>
      </w:r>
    </w:p>
    <w:p w14:paraId="7AE47BB0" w14:textId="316DEBC1" w:rsidR="00751C8E" w:rsidRDefault="00751C8E" w:rsidP="0025344A">
      <w:r w:rsidRPr="00CA1980">
        <w:t>An RCT</w:t>
      </w:r>
      <w:r>
        <w:t xml:space="preserve"> </w:t>
      </w:r>
      <w:r>
        <w:fldChar w:fldCharType="begin" w:fldLock="1"/>
      </w:r>
      <w:r>
        <w:instrText>ADDIN CSL_CITATION { "citationItems" : [ { "id" : "ITEM-1", "itemData" : { "DOI" : "10.1007/s00345-014-1476-1", "ISSN" : "1433-8726", "abstract" : "PURPOSE: To evaluate functional outcomes and morbidity rates after laparoscopic adenomectomy (LA) and Eraser laser enucleation of the prostate (ELEP). MATERIALS AND METHODS: Forty patients with lower urinary tract symptoms suggesting bladder outlet obstruction, with a prostate heavier than 70 g on transrectal ultrasound, were selected to undergo laparoscopic adenomectomy or Eraser laser enucleation of the prostate. All patients were consecutively enrolled without randomization and assessed preoperatively, 3 and 6 months postoperatively. Baseline characteristics, perioperative data, and postoperative outcomes were compared. RESULTS: The total operating time was significantly longer in the LA group (138.8 +/- 11.4 vs. 78.4 +/- 10.0 min, p &lt; 0.000001). Catheter removal was performed earlier (61.2 +/- 21.3 vs. 174.0 +/- 13.2 h, p &lt; 0.000001) and the hospital stay was significantly shorter (62.4 +/- 21.2 vs. 187.2 +/- 12.6 h, p &lt; 0.000001) in the ELEP group. The latter group experienced significantly less perioperative hemoglobin (Hb) loss (0.71 +/- 0.25 vs. 2.15 +/- 1.08 g/dl, p &lt; 0.000001), and their postoperative Hb levels (14.1 +/- 1.21 vs. 11.7 +/- 1.31 g/dl, p &lt; 0.000001) were significantly higher. The resected tissue was significantly greater in the LA group (58.5 +/- 23.3 vs. 87.9 +/- 22.4 g, p = 0.0002). Significant improvements in Qmax, Qol, and symptom scores from baseline to each follow-up time point were noted in both groups. No statistically significant difference in symptom scores or Qmax was registered between the LA and the ELEP group throughout the follow-up period. CONCLUSION: Laparoscopic adenomectomy and ELEP were equally effective for relieving bladder outflow obstruction and lower urinary tract symptoms. The advantages of ELEP include less blood loss, shorter catheterization times, and shorter hospital stays.", "author" : [ { "dropping-particle" : "", "family" : "Lusuardi", "given" : "L", "non-dropping-particle" : "", "parse-names" : false, "suffix" : "" }, { "dropping-particle" : "", "family" : "Hruby", "given" : "S", "non-dropping-particle" : "", "parse-names" : false, "suffix" : "" }, { "dropping-particle" : "", "family" : "Janetschek", "given" : "G", "non-dropping-particle" : "", "parse-names" : false, "suffix" : "" }, { "dropping-particle" : "", "family" : "Mitterberger", "given" : "M", "non-dropping-particle" : "", "parse-names" : false, "suffix" : "" }, { "dropping-particle" : "", "family" : "Sieberer", "given" : "M", "non-dropping-particle" : "", "parse-names" : false, "suffix" : "" }, { "dropping-particle" : "", "family" : "Colleselli", "given" : "D", "non-dropping-particle" : "", "parse-names" : false, "suffix" : "" }, { "dropping-particle" : "", "family" : "Kunit", "given" : "T", "non-dropping-particle" : "", "parse-names" : false, "suffix" : "" }, { "dropping-particle" : "", "family" : "Hitzl", "given" : "W", "non-dropping-particle" : "", "parse-names" : false, "suffix" : "" }, { "dropping-particle" : "", "family" : "Kloss", "given" : "B", "non-dropping-particle" : "", "parse-names" : false, "suffix" : "" } ], "container-title" : "World Journal of Urology", "id" : "ITEM-1", "issue" : "5", "issued" : { "date-parts" : [ [ "2015" ] ] }, "note" : "Lusuardi, L", "page" : "691-696", "title" : "Laparoscopic adenomectomy versus Eraser laser enucleation of the prostate", "type" : "article-journal", "volume" : "33" }, "uris" : [ "http://www.mendeley.com/documents/?uuid=2e9c2054-887a-4182-be50-ebce7b713b4c" ] } ], "mendeley" : { "formattedCitation" : "(297)", "plainTextFormattedCitation" : "(297)", "previouslyFormattedCitation" : "(297)" }, "properties" : { "noteIndex" : 0 }, "schema" : "https://github.com/citation-style-language/schema/raw/master/csl-citation.json" }</w:instrText>
      </w:r>
      <w:r>
        <w:fldChar w:fldCharType="separate"/>
      </w:r>
      <w:r w:rsidRPr="00135B22">
        <w:rPr>
          <w:noProof/>
        </w:rPr>
        <w:t>(297)</w:t>
      </w:r>
      <w:r>
        <w:fldChar w:fldCharType="end"/>
      </w:r>
      <w:r w:rsidRPr="00CA1980">
        <w:t xml:space="preserve"> evaluated functional outcomes and morbidity rates after laparoscopic </w:t>
      </w:r>
      <w:proofErr w:type="spellStart"/>
      <w:r w:rsidRPr="00CA1980">
        <w:t>adenomectomy</w:t>
      </w:r>
      <w:proofErr w:type="spellEnd"/>
      <w:r w:rsidRPr="00CA1980">
        <w:t xml:space="preserve"> (LA) and Eraser laser enucleation of the prostate (ELEP) in 40 men with LUTS and prostate &gt;70</w:t>
      </w:r>
      <w:r>
        <w:t> </w:t>
      </w:r>
      <w:r w:rsidRPr="00CA1980">
        <w:t>g. Less blood loss, shorter catheteri</w:t>
      </w:r>
      <w:r>
        <w:t>s</w:t>
      </w:r>
      <w:r w:rsidRPr="00CA1980">
        <w:t xml:space="preserve">ation times, and shorter hospital stays was observed in the ELEP group. The two groups were comparable in IPSS scores and </w:t>
      </w:r>
      <w:r>
        <w:t>maximum urine flow rate</w:t>
      </w:r>
      <w:r w:rsidRPr="00CA1980">
        <w:t xml:space="preserve"> throughout </w:t>
      </w:r>
      <w:r w:rsidRPr="006E44C7">
        <w:t xml:space="preserve">3- and 6-months </w:t>
      </w:r>
      <w:r w:rsidRPr="00CA1980">
        <w:t>follow-up period.</w:t>
      </w:r>
    </w:p>
    <w:p w14:paraId="7870EA69" w14:textId="77777777" w:rsidR="00D457E1" w:rsidRPr="00751304" w:rsidRDefault="00D457E1" w:rsidP="00D457E1">
      <w:pPr>
        <w:pStyle w:val="Heading4"/>
      </w:pPr>
      <w:r w:rsidRPr="00751304">
        <w:t>Intelligence gathering</w:t>
      </w:r>
    </w:p>
    <w:p w14:paraId="1EDDC265" w14:textId="77777777" w:rsidR="00D457E1" w:rsidRPr="00751304" w:rsidRDefault="00D457E1" w:rsidP="00D457E1">
      <w:r>
        <w:t>No relevant information was identified.</w:t>
      </w:r>
    </w:p>
    <w:p w14:paraId="326A9C27" w14:textId="3242F1AA" w:rsidR="002444A4" w:rsidRDefault="002444A4" w:rsidP="002444A4">
      <w:pPr>
        <w:pStyle w:val="Heading4"/>
      </w:pPr>
      <w:r>
        <w:t>Impact statement</w:t>
      </w:r>
    </w:p>
    <w:p w14:paraId="2C099399" w14:textId="03F581D4" w:rsidR="00843BF9" w:rsidRDefault="002444A4" w:rsidP="00843BF9">
      <w:r>
        <w:t>One</w:t>
      </w:r>
      <w:r w:rsidRPr="00CA1980">
        <w:t xml:space="preserve"> RCT (current review)</w:t>
      </w:r>
      <w:r>
        <w:t xml:space="preserve"> indicated that </w:t>
      </w:r>
      <w:r w:rsidR="00843BF9" w:rsidRPr="00CA1980">
        <w:t>LA</w:t>
      </w:r>
      <w:r w:rsidR="00843BF9">
        <w:t xml:space="preserve"> and </w:t>
      </w:r>
      <w:r w:rsidR="00843BF9" w:rsidRPr="00CA1980">
        <w:t xml:space="preserve">ELEP </w:t>
      </w:r>
      <w:r w:rsidRPr="00CA1980">
        <w:t>were comparable in IPSS and maximum</w:t>
      </w:r>
      <w:r>
        <w:t xml:space="preserve"> urine flow rate</w:t>
      </w:r>
      <w:r w:rsidRPr="00CA1980">
        <w:t xml:space="preserve"> throughout the follow-up period.</w:t>
      </w:r>
      <w:r w:rsidR="00843BF9" w:rsidRPr="00843BF9">
        <w:t xml:space="preserve"> </w:t>
      </w:r>
    </w:p>
    <w:p w14:paraId="426171A0" w14:textId="013D323C" w:rsidR="00843BF9" w:rsidRPr="004B2DD3" w:rsidRDefault="00843BF9" w:rsidP="00843BF9">
      <w:pPr>
        <w:rPr>
          <w:rFonts w:eastAsiaTheme="majorEastAsia"/>
        </w:rPr>
      </w:pPr>
      <w:r>
        <w:lastRenderedPageBreak/>
        <w:t>L</w:t>
      </w:r>
      <w:r w:rsidRPr="00CA1980">
        <w:t xml:space="preserve">aparoscopic </w:t>
      </w:r>
      <w:proofErr w:type="spellStart"/>
      <w:r w:rsidRPr="00CA1980">
        <w:t>adenomectomy</w:t>
      </w:r>
      <w:proofErr w:type="spellEnd"/>
      <w:r w:rsidRPr="00CA1980">
        <w:t xml:space="preserve"> and Eraser laser enucleation of the prostate </w:t>
      </w:r>
      <w:r>
        <w:t>are</w:t>
      </w:r>
      <w:r w:rsidRPr="004B2DD3">
        <w:t xml:space="preserve"> not included and recommended in </w:t>
      </w:r>
      <w:r w:rsidR="00A31000">
        <w:t xml:space="preserve">the </w:t>
      </w:r>
      <w:r w:rsidRPr="004B2DD3">
        <w:t>guideline and currently there is insufficient new evidence to enable a recommendation to be made.</w:t>
      </w:r>
    </w:p>
    <w:p w14:paraId="52362ADC" w14:textId="77777777" w:rsidR="007742D8" w:rsidRPr="00B527C8" w:rsidRDefault="007742D8" w:rsidP="007742D8">
      <w:pPr>
        <w:pStyle w:val="ES-noimpactbox"/>
      </w:pPr>
      <w:r w:rsidRPr="00B527C8">
        <w:t>New evidence is unlikely to change guideline recommendations.</w:t>
      </w:r>
    </w:p>
    <w:p w14:paraId="2A6A039A" w14:textId="77777777" w:rsidR="00751C8E" w:rsidRPr="004A2840" w:rsidRDefault="00751C8E" w:rsidP="0025344A">
      <w:pPr>
        <w:pStyle w:val="Heading5"/>
        <w:rPr>
          <w:b w:val="0"/>
          <w:u w:val="single"/>
        </w:rPr>
      </w:pPr>
      <w:r w:rsidRPr="00225B10">
        <w:rPr>
          <w:b w:val="0"/>
          <w:u w:val="single"/>
        </w:rPr>
        <w:t>Auriculotherapy (AT) using laser AT (LAT) and magneto-AT (MAT)</w:t>
      </w:r>
    </w:p>
    <w:p w14:paraId="4018FDBE" w14:textId="77777777" w:rsidR="00751C8E" w:rsidRDefault="00751C8E" w:rsidP="0025344A">
      <w:pPr>
        <w:pStyle w:val="Heading6"/>
      </w:pPr>
      <w:r>
        <w:t>Previous surveillance summary</w:t>
      </w:r>
    </w:p>
    <w:p w14:paraId="19CB30DA" w14:textId="77777777" w:rsidR="00751C8E" w:rsidRPr="00F465F7" w:rsidRDefault="00751C8E" w:rsidP="0025344A">
      <w:r>
        <w:t>No relevant evidence was identified.</w:t>
      </w:r>
    </w:p>
    <w:p w14:paraId="231DD1F8" w14:textId="77777777" w:rsidR="00751C8E" w:rsidRPr="00CA1980" w:rsidRDefault="00751C8E" w:rsidP="00ED725A">
      <w:pPr>
        <w:pStyle w:val="Heading6"/>
      </w:pPr>
      <w:r w:rsidRPr="00CA1980">
        <w:t>2019 surveillance review</w:t>
      </w:r>
    </w:p>
    <w:p w14:paraId="4A0CE877" w14:textId="3C776719" w:rsidR="00751C8E" w:rsidRDefault="00751C8E" w:rsidP="0025344A">
      <w:pPr>
        <w:rPr>
          <w:rFonts w:eastAsiaTheme="majorEastAsia"/>
        </w:rPr>
      </w:pPr>
      <w:r w:rsidRPr="00CA1980">
        <w:rPr>
          <w:rFonts w:eastAsiaTheme="majorEastAsia"/>
        </w:rPr>
        <w:t>An RCT</w:t>
      </w:r>
      <w:r>
        <w:rPr>
          <w:rFonts w:eastAsiaTheme="majorEastAsia"/>
        </w:rPr>
        <w:t xml:space="preserve"> </w:t>
      </w:r>
      <w:r>
        <w:rPr>
          <w:rFonts w:eastAsiaTheme="majorEastAsia"/>
        </w:rPr>
        <w:fldChar w:fldCharType="begin" w:fldLock="1"/>
      </w:r>
      <w:r>
        <w:rPr>
          <w:rFonts w:eastAsiaTheme="majorEastAsia"/>
        </w:rPr>
        <w:instrText>ADDIN CSL_CITATION { "citationItems" : [ { "id" : "ITEM-1", "itemData" : { "DOI" : "10.1080/13685538.2018.1542673", "ISSN" : "1473-0790", "abstract" : "OBJECTIVES: The negative impact of lower urinary tract symptoms (LUTS) on affected males is substantial. This study aims to assess whether a combined auriculotherapy (AT) using laser AT (LAT) and magneto-AT (MAT) is more effective than using MAT alone or placebo for managing LUTS of aging males. METHODS: A randomized controlled, double-blinded trial was conducted. Sixty-two aging males with moderate or severe LUTS symptoms were randomly allocated into groups: Group 1, placebo LAT plus placebo MAT (n = 20); Group 2, combined AT approach using LAT plus MAT (n = 20); and Group 3, placebo LAT followed by MAT (n = 22). Six ear acupoints assumed to be suitable for alleviating LUTS were used. The total treatment period was 4 weeks, with follow-up visits till 3 months. Generalized estimating equations model was used for the examination of the interactions among the groups over time. RESULTS: A combined AT approach exhibited a stronger treatment effect in relieving voiding problems, improving the peak urinary flow rate, and reducing the post-void residual urine than the placebo group or MAT alone. CONCLUSIONS: This study demonstrates that the AT protocol used in this study for aging males with LUTS is feasible and can be adopted in future study of increased scale.", "author" : [ { "dropping-particle" : "", "family" : "Suen", "given" : "Lorna K P", "non-dropping-particle" : "", "parse-names" : false, "suffix" : "" }, { "dropping-particle" : "", "family" : "Yeh", "given" : "Chao Hsing", "non-dropping-particle" : "", "parse-names" : false, "suffix" : "" }, { "dropping-particle" : "", "family" : "Yeung", "given" : "Simon K W", "non-dropping-particle" : "", "parse-names" : false, "suffix" : "" }, { "dropping-particle" : "", "family" : "Yeung", "given" : "Jerry W F", "non-dropping-particle" : "", "parse-names" : false, "suffix" : "" } ], "container-title" : "Aging Male", "id" : "ITEM-1", "issued" : { "date-parts" : [ [ "2019" ] ] }, "note" : "Suen LKP", "page" : "1-12", "title" : "Is the combined auriculotherapy approach superior to magneto-auriculotherapy alone in aging males with lower urinary tract symptoms? A randomized controlled trial", "type" : "article-journal" }, "uris" : [ "http://www.mendeley.com/documents/?uuid=36d8ff8a-32ae-40a0-b061-756c4081da08" ] } ], "mendeley" : { "formattedCitation" : "(298)", "plainTextFormattedCitation" : "(298)", "previouslyFormattedCitation" : "(298)" }, "properties" : { "noteIndex" : 0 }, "schema" : "https://github.com/citation-style-language/schema/raw/master/csl-citation.json" }</w:instrText>
      </w:r>
      <w:r>
        <w:rPr>
          <w:rFonts w:eastAsiaTheme="majorEastAsia"/>
        </w:rPr>
        <w:fldChar w:fldCharType="separate"/>
      </w:r>
      <w:r w:rsidRPr="00135B22">
        <w:rPr>
          <w:rFonts w:eastAsiaTheme="majorEastAsia"/>
          <w:noProof/>
        </w:rPr>
        <w:t>(298)</w:t>
      </w:r>
      <w:r>
        <w:rPr>
          <w:rFonts w:eastAsiaTheme="majorEastAsia"/>
        </w:rPr>
        <w:fldChar w:fldCharType="end"/>
      </w:r>
      <w:r w:rsidRPr="00CA1980">
        <w:rPr>
          <w:rFonts w:eastAsiaTheme="majorEastAsia"/>
        </w:rPr>
        <w:t xml:space="preserve"> examined whether a combined auriculotherapy (AT) using laser AT (LAT) and magneto-AT (MAT) is more effective than using MAT alone or placebo for managing LUTS in 40 men. A combined AT approach was associated with greater improvements in relieving voiding problems, improving the peak urinary flow rate, and reducing the post-void residual urine than the placebo or MAT alone.</w:t>
      </w:r>
    </w:p>
    <w:p w14:paraId="0E1F7DB8" w14:textId="77777777" w:rsidR="00D457E1" w:rsidRPr="00751304" w:rsidRDefault="00D457E1" w:rsidP="00D457E1">
      <w:pPr>
        <w:pStyle w:val="Heading4"/>
      </w:pPr>
      <w:r w:rsidRPr="00751304">
        <w:t>Intelligence gathering</w:t>
      </w:r>
    </w:p>
    <w:p w14:paraId="6926BA2F" w14:textId="77777777" w:rsidR="00D457E1" w:rsidRPr="00751304" w:rsidRDefault="00D457E1" w:rsidP="00D457E1">
      <w:r>
        <w:t>No relevant information was identified.</w:t>
      </w:r>
    </w:p>
    <w:p w14:paraId="734A9711" w14:textId="63233BA8" w:rsidR="00A64BDB" w:rsidRDefault="00A64BDB" w:rsidP="00A64BDB">
      <w:pPr>
        <w:pStyle w:val="Heading4"/>
      </w:pPr>
      <w:r>
        <w:t>Impact statement</w:t>
      </w:r>
    </w:p>
    <w:p w14:paraId="7D68032B" w14:textId="77777777" w:rsidR="00A64BDB" w:rsidRPr="006747B6" w:rsidRDefault="00A64BDB" w:rsidP="00A64BDB">
      <w:pPr>
        <w:rPr>
          <w:rFonts w:eastAsiaTheme="majorEastAsia"/>
          <w:bCs/>
          <w:iCs/>
          <w:u w:val="single"/>
        </w:rPr>
      </w:pPr>
      <w:r>
        <w:rPr>
          <w:rFonts w:eastAsiaTheme="majorEastAsia"/>
        </w:rPr>
        <w:t>One</w:t>
      </w:r>
      <w:r w:rsidRPr="00CB2D7C">
        <w:rPr>
          <w:rFonts w:eastAsiaTheme="majorEastAsia"/>
        </w:rPr>
        <w:t xml:space="preserve"> RCT (current review)</w:t>
      </w:r>
      <w:r>
        <w:rPr>
          <w:rFonts w:eastAsiaTheme="majorEastAsia"/>
        </w:rPr>
        <w:t xml:space="preserve"> indicated that a </w:t>
      </w:r>
      <w:r w:rsidRPr="00CB2D7C">
        <w:rPr>
          <w:rFonts w:eastAsiaTheme="majorEastAsia"/>
        </w:rPr>
        <w:t>combined AT approach was associated with greater improvements in relieving voiding problems, improving the peak urinary flow rate, and reducing the post-void residual urine than the placebo group or MAT alone.</w:t>
      </w:r>
    </w:p>
    <w:p w14:paraId="1A4E878D" w14:textId="77777777" w:rsidR="00A64BDB" w:rsidRPr="00A31000" w:rsidRDefault="00A64BDB" w:rsidP="00A64BDB">
      <w:r w:rsidRPr="00A31000">
        <w:t>Current evidence on the efficacy and safety of the procedures to treat LUTS is based on a single study and inadequate to support the use of these procedure.</w:t>
      </w:r>
    </w:p>
    <w:p w14:paraId="305AD899" w14:textId="77777777" w:rsidR="007742D8" w:rsidRPr="00B527C8" w:rsidRDefault="007742D8" w:rsidP="007742D8">
      <w:pPr>
        <w:pStyle w:val="ES-noimpactbox"/>
      </w:pPr>
      <w:r w:rsidRPr="00B527C8">
        <w:t>New evidence is unlikely to change guideline recommendations.</w:t>
      </w:r>
    </w:p>
    <w:p w14:paraId="6C3F011C" w14:textId="77777777" w:rsidR="00751C8E" w:rsidRPr="00D35BAA" w:rsidRDefault="00751C8E" w:rsidP="0025344A">
      <w:pPr>
        <w:pStyle w:val="Heading5"/>
      </w:pPr>
      <w:proofErr w:type="spellStart"/>
      <w:r w:rsidRPr="00001A2D">
        <w:t>Plasmakinetic</w:t>
      </w:r>
      <w:proofErr w:type="spellEnd"/>
      <w:r w:rsidRPr="00001A2D">
        <w:t xml:space="preserve"> system</w:t>
      </w:r>
    </w:p>
    <w:p w14:paraId="481A6DE2" w14:textId="77777777" w:rsidR="00751C8E" w:rsidRPr="00225B10" w:rsidRDefault="00751C8E" w:rsidP="0025344A">
      <w:pPr>
        <w:pStyle w:val="Heading5"/>
        <w:rPr>
          <w:b w:val="0"/>
          <w:u w:val="single"/>
        </w:rPr>
      </w:pPr>
      <w:bookmarkStart w:id="181" w:name="_Hlk14790023"/>
      <w:proofErr w:type="spellStart"/>
      <w:r w:rsidRPr="00225B10">
        <w:rPr>
          <w:b w:val="0"/>
          <w:u w:val="single"/>
        </w:rPr>
        <w:t>Plasmakinetic</w:t>
      </w:r>
      <w:proofErr w:type="spellEnd"/>
      <w:r w:rsidRPr="00225B10">
        <w:rPr>
          <w:b w:val="0"/>
          <w:u w:val="single"/>
        </w:rPr>
        <w:t xml:space="preserve"> enucleation of the prostate (PKEP) with </w:t>
      </w:r>
      <w:proofErr w:type="spellStart"/>
      <w:r w:rsidRPr="00225B10">
        <w:rPr>
          <w:b w:val="0"/>
          <w:u w:val="single"/>
        </w:rPr>
        <w:t>plasmakinetic</w:t>
      </w:r>
      <w:proofErr w:type="spellEnd"/>
      <w:r w:rsidRPr="00225B10">
        <w:rPr>
          <w:b w:val="0"/>
          <w:u w:val="single"/>
        </w:rPr>
        <w:t xml:space="preserve"> resection of the prostate (PKRP)</w:t>
      </w:r>
    </w:p>
    <w:bookmarkEnd w:id="181"/>
    <w:p w14:paraId="38F6415B" w14:textId="77777777" w:rsidR="00751C8E" w:rsidRDefault="00751C8E" w:rsidP="0025344A">
      <w:pPr>
        <w:pStyle w:val="Heading6"/>
      </w:pPr>
      <w:r>
        <w:t>Previous surveillance summary</w:t>
      </w:r>
    </w:p>
    <w:p w14:paraId="5A361A1F" w14:textId="77777777" w:rsidR="00751C8E" w:rsidRPr="00F465F7" w:rsidRDefault="00751C8E" w:rsidP="0025344A">
      <w:r>
        <w:t>No relevant evidence was identified.</w:t>
      </w:r>
    </w:p>
    <w:p w14:paraId="6894FDD6" w14:textId="77777777" w:rsidR="00751C8E" w:rsidRDefault="00751C8E" w:rsidP="002B2C7B">
      <w:pPr>
        <w:pStyle w:val="Heading6"/>
      </w:pPr>
      <w:r w:rsidRPr="00A94381">
        <w:lastRenderedPageBreak/>
        <w:t>2019 surveillance review</w:t>
      </w:r>
    </w:p>
    <w:p w14:paraId="36DAEE22" w14:textId="0DC17BB6" w:rsidR="00751C8E" w:rsidRDefault="00751C8E" w:rsidP="0025344A">
      <w:pPr>
        <w:rPr>
          <w:rFonts w:eastAsiaTheme="majorEastAsia"/>
        </w:rPr>
      </w:pPr>
      <w:r w:rsidRPr="00375A85">
        <w:rPr>
          <w:rFonts w:eastAsiaTheme="majorEastAsia"/>
        </w:rPr>
        <w:t>An RCT</w:t>
      </w:r>
      <w:r>
        <w:rPr>
          <w:rFonts w:eastAsiaTheme="majorEastAsia"/>
        </w:rPr>
        <w:t xml:space="preserve"> </w:t>
      </w:r>
      <w:r>
        <w:rPr>
          <w:rFonts w:eastAsiaTheme="majorEastAsia"/>
        </w:rPr>
        <w:fldChar w:fldCharType="begin" w:fldLock="1"/>
      </w:r>
      <w:r>
        <w:rPr>
          <w:rFonts w:eastAsiaTheme="majorEastAsia"/>
        </w:rPr>
        <w:instrText>ADDIN CSL_CITATION { "citationItems" : [ { "id" : "ITEM-1", "itemData" : { "DOI" : "10.1016/j.urology.2014.06.025", "ISSN" : "1527-9995", "abstract" : "OBJECTIVE: To compare the safety and efficiency of plasmakinetic enucleation of the prostate (PKEP) with that of plasmakinetic resection of the prostate (PKRP) in the treatment of benign prostatic hyperplasia (BPH). MATERIALS AND METHODS: Three hundred ten patients diagnosed to have BPH were randomized to undergo either PKEP or PKRP. The perioperative data and postoperative outcomes followed at 1, 3, 6, 12, 18, and 24 months after surgery were recorded and compared in the groups classified according to the baseline prostate volume: &lt;= 60 mL and &gt;60 mL. RESULTS: There were no significant differences in the preoperative data. Compared with PKRP, PKEP costs longer operative time (56.1 +/- 14.6 vs 41.3 +/- 9.6 min; P &lt; .001) for prostate volume &lt;= 60 mL, but reduced operative time (75.6 +/- 12.3 vs 88.7 +/- 14.3 minutes; P &lt;.001) and caused less blood loss (167.6 +/- 44.4 vs 225.7 +/- 49.5 mL; P &lt; .001) for prostate volume &gt;60 mL. However, regardless of prostate size, the incidence of transient incontinence after PKEP was higher. The postoperative improvement among these groups in International Prostate Symptom Score, quality of life, and maximal flow rate was similar at 24-month follow-up. CONCLUSION: PKEP and PKRP are both safe and effective treatments for BPH independent of prostate size. Despite that the incidence of transient incontinence after PKEP was higher, PKEP was significantly superior to PKRP in operative time and blood loss for prostate volume &gt;60 mL and may become the modern alternative to PKRP for large BPH.", "author" : [ { "dropping-particle" : "", "family" : "Luo", "given" : "Y H", "non-dropping-particle" : "", "parse-names" : false, "suffix" : "" }, { "dropping-particle" : "", "family" : "Shen", "given" : "J H", "non-dropping-particle" : "", "parse-names" : false, "suffix" : "" }, { "dropping-particle" : "", "family" : "Guan", "given" : "R Y", "non-dropping-particle" : "", "parse-names" : false, "suffix" : "" }, { "dropping-particle" : "", "family" : "Li", "given" : "H", "non-dropping-particle" : "", "parse-names" : false, "suffix" : "" }, { "dropping-particle" : "", "family" : "Wang", "given" : "J", "non-dropping-particle" : "", "parse-names" : false, "suffix" : "" } ], "container-title" : "Urology", "id" : "ITEM-1", "issue" : "4", "issued" : { "date-parts" : [ [ "2014" ] ] }, "note" : "Luo, Yu-Hui", "page" : "904-910", "title" : "Plasmakinetic enucleation of the prostate vs plasmakinetic resection of the prostate for benign prostatic hyperplasia: comparison of outcomes according to prostate size in 310 patients", "type" : "article-journal", "volume" : "84" }, "uris" : [ "http://www.mendeley.com/documents/?uuid=92737f03-db43-42f5-aff8-dd1cec24d40b" ] } ], "mendeley" : { "formattedCitation" : "(299)", "plainTextFormattedCitation" : "(299)", "previouslyFormattedCitation" : "(299)" }, "properties" : { "noteIndex" : 0 }, "schema" : "https://github.com/citation-style-language/schema/raw/master/csl-citation.json" }</w:instrText>
      </w:r>
      <w:r>
        <w:rPr>
          <w:rFonts w:eastAsiaTheme="majorEastAsia"/>
        </w:rPr>
        <w:fldChar w:fldCharType="separate"/>
      </w:r>
      <w:r w:rsidRPr="00135B22">
        <w:rPr>
          <w:rFonts w:eastAsiaTheme="majorEastAsia"/>
          <w:noProof/>
        </w:rPr>
        <w:t>(299)</w:t>
      </w:r>
      <w:r>
        <w:rPr>
          <w:rFonts w:eastAsiaTheme="majorEastAsia"/>
        </w:rPr>
        <w:fldChar w:fldCharType="end"/>
      </w:r>
      <w:r>
        <w:rPr>
          <w:rFonts w:eastAsiaTheme="majorEastAsia"/>
        </w:rPr>
        <w:t xml:space="preserve"> </w:t>
      </w:r>
      <w:r w:rsidRPr="00375A85">
        <w:rPr>
          <w:rFonts w:eastAsiaTheme="majorEastAsia"/>
        </w:rPr>
        <w:t xml:space="preserve">compared the safety and efficiency of </w:t>
      </w:r>
      <w:proofErr w:type="spellStart"/>
      <w:r w:rsidRPr="00375A85">
        <w:rPr>
          <w:rFonts w:eastAsiaTheme="majorEastAsia"/>
        </w:rPr>
        <w:t>plasmakinetic</w:t>
      </w:r>
      <w:proofErr w:type="spellEnd"/>
      <w:r w:rsidRPr="00375A85">
        <w:rPr>
          <w:rFonts w:eastAsiaTheme="majorEastAsia"/>
        </w:rPr>
        <w:t xml:space="preserve"> enucleation of the prostate (</w:t>
      </w:r>
      <w:bookmarkStart w:id="182" w:name="_Hlk14260696"/>
      <w:r w:rsidRPr="00375A85">
        <w:rPr>
          <w:rFonts w:eastAsiaTheme="majorEastAsia"/>
        </w:rPr>
        <w:t xml:space="preserve">PKEP) with </w:t>
      </w:r>
      <w:proofErr w:type="spellStart"/>
      <w:r w:rsidRPr="00375A85">
        <w:rPr>
          <w:rFonts w:eastAsiaTheme="majorEastAsia"/>
        </w:rPr>
        <w:t>plasmakinetic</w:t>
      </w:r>
      <w:proofErr w:type="spellEnd"/>
      <w:r w:rsidRPr="00375A85">
        <w:rPr>
          <w:rFonts w:eastAsiaTheme="majorEastAsia"/>
        </w:rPr>
        <w:t xml:space="preserve"> resection of the prostate (PKRP</w:t>
      </w:r>
      <w:bookmarkEnd w:id="182"/>
      <w:r w:rsidRPr="00375A85">
        <w:rPr>
          <w:rFonts w:eastAsiaTheme="majorEastAsia"/>
        </w:rPr>
        <w:t>) in 310 men with BPH. PKEP had longer operative time for prostate volume ≤60</w:t>
      </w:r>
      <w:r>
        <w:rPr>
          <w:rFonts w:eastAsiaTheme="majorEastAsia"/>
        </w:rPr>
        <w:t> </w:t>
      </w:r>
      <w:r w:rsidRPr="00375A85">
        <w:rPr>
          <w:rFonts w:eastAsiaTheme="majorEastAsia"/>
        </w:rPr>
        <w:t>mL but reduced operative time and blood loss for prostate volume &gt;60</w:t>
      </w:r>
      <w:r>
        <w:rPr>
          <w:rFonts w:eastAsiaTheme="majorEastAsia"/>
        </w:rPr>
        <w:t> </w:t>
      </w:r>
      <w:proofErr w:type="spellStart"/>
      <w:r w:rsidRPr="00375A85">
        <w:rPr>
          <w:rFonts w:eastAsiaTheme="majorEastAsia"/>
        </w:rPr>
        <w:t>mL.</w:t>
      </w:r>
      <w:proofErr w:type="spellEnd"/>
      <w:r w:rsidRPr="00375A85">
        <w:rPr>
          <w:rFonts w:eastAsiaTheme="majorEastAsia"/>
        </w:rPr>
        <w:t xml:space="preserve"> However, the incidence of transient incontinence after PKEP was higher irrespective of prostate size. </w:t>
      </w:r>
      <w:bookmarkStart w:id="183" w:name="_Hlk5614872"/>
      <w:r w:rsidRPr="00375A85">
        <w:rPr>
          <w:rFonts w:eastAsiaTheme="majorEastAsia"/>
        </w:rPr>
        <w:t xml:space="preserve">The postoperative improvement in </w:t>
      </w:r>
      <w:r>
        <w:rPr>
          <w:rFonts w:eastAsiaTheme="majorEastAsia"/>
        </w:rPr>
        <w:t>IPSS</w:t>
      </w:r>
      <w:r w:rsidRPr="00375A85">
        <w:rPr>
          <w:rFonts w:eastAsiaTheme="majorEastAsia"/>
        </w:rPr>
        <w:t>, quality of life, and maximal flow rate was similar at 24-month follow</w:t>
      </w:r>
      <w:r>
        <w:rPr>
          <w:rFonts w:eastAsiaTheme="majorEastAsia"/>
        </w:rPr>
        <w:t>-</w:t>
      </w:r>
      <w:r w:rsidRPr="00375A85">
        <w:rPr>
          <w:rFonts w:eastAsiaTheme="majorEastAsia"/>
        </w:rPr>
        <w:t>up</w:t>
      </w:r>
      <w:bookmarkEnd w:id="183"/>
      <w:r w:rsidRPr="00375A85">
        <w:rPr>
          <w:rFonts w:eastAsiaTheme="majorEastAsia"/>
        </w:rPr>
        <w:t>.</w:t>
      </w:r>
    </w:p>
    <w:p w14:paraId="53B6259A" w14:textId="77777777" w:rsidR="00D457E1" w:rsidRPr="00751304" w:rsidRDefault="00D457E1" w:rsidP="00D457E1">
      <w:pPr>
        <w:pStyle w:val="Heading4"/>
      </w:pPr>
      <w:r w:rsidRPr="00751304">
        <w:t>Intelligence gathering</w:t>
      </w:r>
    </w:p>
    <w:p w14:paraId="0DCD6B27" w14:textId="77777777" w:rsidR="00D457E1" w:rsidRPr="00751304" w:rsidRDefault="00D457E1" w:rsidP="00D457E1">
      <w:r>
        <w:t>No relevant information was identified.</w:t>
      </w:r>
    </w:p>
    <w:p w14:paraId="60658FDB" w14:textId="7D7F19C0" w:rsidR="00A64BDB" w:rsidRDefault="001355BD" w:rsidP="001355BD">
      <w:pPr>
        <w:pStyle w:val="Heading4"/>
      </w:pPr>
      <w:r>
        <w:t>Impact statement</w:t>
      </w:r>
    </w:p>
    <w:p w14:paraId="70DEDD43" w14:textId="77777777" w:rsidR="00A31000" w:rsidRDefault="001355BD" w:rsidP="00A31000">
      <w:r>
        <w:t>One</w:t>
      </w:r>
      <w:r w:rsidRPr="004372A1">
        <w:t xml:space="preserve"> RCT</w:t>
      </w:r>
      <w:r>
        <w:t xml:space="preserve"> indicated that</w:t>
      </w:r>
      <w:r w:rsidRPr="004372A1">
        <w:t xml:space="preserve"> improvement in ISPP, quality of life, and maximal flow rate was similar </w:t>
      </w:r>
      <w:r>
        <w:t xml:space="preserve">in </w:t>
      </w:r>
      <w:r w:rsidR="00A31000" w:rsidRPr="00375A85">
        <w:rPr>
          <w:rFonts w:eastAsiaTheme="majorEastAsia"/>
        </w:rPr>
        <w:t>PKEP</w:t>
      </w:r>
      <w:r w:rsidR="00A31000">
        <w:rPr>
          <w:rFonts w:eastAsiaTheme="majorEastAsia"/>
        </w:rPr>
        <w:t xml:space="preserve"> and </w:t>
      </w:r>
      <w:r w:rsidR="00A31000" w:rsidRPr="00375A85">
        <w:rPr>
          <w:rFonts w:eastAsiaTheme="majorEastAsia"/>
        </w:rPr>
        <w:t>PKRP</w:t>
      </w:r>
      <w:r w:rsidR="00A31000" w:rsidRPr="004372A1">
        <w:t xml:space="preserve"> </w:t>
      </w:r>
      <w:r w:rsidRPr="004372A1">
        <w:t>at 24-month follow-up.</w:t>
      </w:r>
      <w:r w:rsidR="00A31000">
        <w:t xml:space="preserve"> </w:t>
      </w:r>
    </w:p>
    <w:p w14:paraId="100BE00D" w14:textId="30DB52B8" w:rsidR="001355BD" w:rsidRPr="00A31000" w:rsidRDefault="00A31000" w:rsidP="0025344A">
      <w:r w:rsidRPr="00A31000">
        <w:t>Current evidence on the efficacy and safety of the procedures to treat LUTS is based on a single study and inadequate to support the use of these procedure.</w:t>
      </w:r>
    </w:p>
    <w:p w14:paraId="4B7495BB" w14:textId="77777777" w:rsidR="007742D8" w:rsidRPr="00B527C8" w:rsidRDefault="007742D8" w:rsidP="007742D8">
      <w:pPr>
        <w:pStyle w:val="ES-noimpactbox"/>
      </w:pPr>
      <w:r w:rsidRPr="00B527C8">
        <w:t>New evidence is unlikely to change guideline recommendations.</w:t>
      </w:r>
    </w:p>
    <w:p w14:paraId="07EE5DB4" w14:textId="77777777" w:rsidR="00751C8E" w:rsidRPr="00225B10" w:rsidRDefault="00751C8E" w:rsidP="0025344A">
      <w:pPr>
        <w:pStyle w:val="Heading5"/>
        <w:rPr>
          <w:b w:val="0"/>
          <w:u w:val="single"/>
        </w:rPr>
      </w:pPr>
      <w:bookmarkStart w:id="184" w:name="_Hlk14790038"/>
      <w:proofErr w:type="spellStart"/>
      <w:r w:rsidRPr="00225B10">
        <w:rPr>
          <w:b w:val="0"/>
          <w:u w:val="single"/>
        </w:rPr>
        <w:t>Plasmakinetic</w:t>
      </w:r>
      <w:proofErr w:type="spellEnd"/>
      <w:r w:rsidRPr="00225B10">
        <w:rPr>
          <w:b w:val="0"/>
          <w:u w:val="single"/>
        </w:rPr>
        <w:t xml:space="preserve"> vapor enucleation of the prostate (PVEP) versus PKRP</w:t>
      </w:r>
    </w:p>
    <w:bookmarkEnd w:id="184"/>
    <w:p w14:paraId="5E8D8394" w14:textId="77777777" w:rsidR="00751C8E" w:rsidRDefault="00751C8E" w:rsidP="0025344A">
      <w:pPr>
        <w:pStyle w:val="Heading6"/>
      </w:pPr>
      <w:r>
        <w:t>Previous surveillance summary</w:t>
      </w:r>
    </w:p>
    <w:p w14:paraId="75FD9FA7" w14:textId="77777777" w:rsidR="00751C8E" w:rsidRPr="00F465F7" w:rsidRDefault="00751C8E" w:rsidP="0025344A">
      <w:r>
        <w:t>No relevant evidence was identified.</w:t>
      </w:r>
    </w:p>
    <w:p w14:paraId="1DE2B02C" w14:textId="77777777" w:rsidR="00751C8E" w:rsidRDefault="00751C8E" w:rsidP="002B2C7B">
      <w:pPr>
        <w:pStyle w:val="Heading6"/>
      </w:pPr>
      <w:r w:rsidRPr="00A94381">
        <w:t>2019 surveillance review</w:t>
      </w:r>
    </w:p>
    <w:p w14:paraId="1C8D4E0B" w14:textId="77777777" w:rsidR="00751C8E" w:rsidRPr="00DB6E24" w:rsidRDefault="00751C8E" w:rsidP="0025344A">
      <w:r w:rsidRPr="004372A1">
        <w:t>An RCT</w:t>
      </w:r>
      <w:r>
        <w:t xml:space="preserve"> </w:t>
      </w:r>
      <w:r>
        <w:fldChar w:fldCharType="begin" w:fldLock="1"/>
      </w:r>
      <w:r>
        <w:instrText>ADDIN CSL_CITATION { "citationItems" : [ { "id" : "ITEM-1", "itemData" : { "DOI" : "10.1016/j.urology.2014.06.025", "ISSN" : "1527-9995", "abstract" : "OBJECTIVE: To compare the safety and efficiency of plasmakinetic enucleation of the prostate (PKEP) with that of plasmakinetic resection of the prostate (PKRP) in the treatment of benign prostatic hyperplasia (BPH). MATERIALS AND METHODS: Three hundred ten patients diagnosed to have BPH were randomized to undergo either PKEP or PKRP. The perioperative data and postoperative outcomes followed at 1, 3, 6, 12, 18, and 24 months after surgery were recorded and compared in the groups classified according to the baseline prostate volume: &lt;= 60 mL and &gt;60 mL. RESULTS: There were no significant differences in the preoperative data. Compared with PKRP, PKEP costs longer operative time (56.1 +/- 14.6 vs 41.3 +/- 9.6 min; P &lt; .001) for prostate volume &lt;= 60 mL, but reduced operative time (75.6 +/- 12.3 vs 88.7 +/- 14.3 minutes; P &lt;.001) and caused less blood loss (167.6 +/- 44.4 vs 225.7 +/- 49.5 mL; P &lt; .001) for prostate volume &gt;60 mL. However, regardless of prostate size, the incidence of transient incontinence after PKEP was higher. The postoperative improvement among these groups in International Prostate Symptom Score, quality of life, and maximal flow rate was similar at 24-month follow-up. CONCLUSION: PKEP and PKRP are both safe and effective treatments for BPH independent of prostate size. Despite that the incidence of transient incontinence after PKEP was higher, PKEP was significantly superior to PKRP in operative time and blood loss for prostate volume &gt;60 mL and may become the modern alternative to PKRP for large BPH.", "author" : [ { "dropping-particle" : "", "family" : "Luo", "given" : "Y H", "non-dropping-particle" : "", "parse-names" : false, "suffix" : "" }, { "dropping-particle" : "", "family" : "Shen", "given" : "J H", "non-dropping-particle" : "", "parse-names" : false, "suffix" : "" }, { "dropping-particle" : "", "family" : "Guan", "given" : "R Y", "non-dropping-particle" : "", "parse-names" : false, "suffix" : "" }, { "dropping-particle" : "", "family" : "Li", "given" : "H", "non-dropping-particle" : "", "parse-names" : false, "suffix" : "" }, { "dropping-particle" : "", "family" : "Wang", "given" : "J", "non-dropping-particle" : "", "parse-names" : false, "suffix" : "" } ], "container-title" : "Urology", "id" : "ITEM-1", "issue" : "4", "issued" : { "date-parts" : [ [ "2014" ] ] }, "note" : "Luo, Yu-Hui", "page" : "904-910", "title" : "Plasmakinetic enucleation of the prostate vs plasmakinetic resection of the prostate for benign prostatic hyperplasia: comparison of outcomes according to prostate size in 310 patients", "type" : "article-journal", "volume" : "84" }, "uris" : [ "http://www.mendeley.com/documents/?uuid=92737f03-db43-42f5-aff8-dd1cec24d40b" ] } ], "mendeley" : { "formattedCitation" : "(299)", "plainTextFormattedCitation" : "(299)", "previouslyFormattedCitation" : "(299)" }, "properties" : { "noteIndex" : 0 }, "schema" : "https://github.com/citation-style-language/schema/raw/master/csl-citation.json" }</w:instrText>
      </w:r>
      <w:r>
        <w:fldChar w:fldCharType="separate"/>
      </w:r>
      <w:r w:rsidRPr="00135B22">
        <w:rPr>
          <w:noProof/>
        </w:rPr>
        <w:t>(299)</w:t>
      </w:r>
      <w:r>
        <w:fldChar w:fldCharType="end"/>
      </w:r>
      <w:r>
        <w:t xml:space="preserve"> </w:t>
      </w:r>
      <w:r w:rsidRPr="004372A1">
        <w:t xml:space="preserve">evaluated the efficiency of </w:t>
      </w:r>
      <w:proofErr w:type="spellStart"/>
      <w:r w:rsidRPr="004372A1">
        <w:t>plasmakinetic</w:t>
      </w:r>
      <w:proofErr w:type="spellEnd"/>
      <w:r w:rsidRPr="004372A1">
        <w:t xml:space="preserve"> vapor enucleation of the prostate (PVEP) with </w:t>
      </w:r>
      <w:proofErr w:type="spellStart"/>
      <w:r w:rsidRPr="004372A1">
        <w:t>plasmakinetic</w:t>
      </w:r>
      <w:proofErr w:type="spellEnd"/>
      <w:r w:rsidRPr="004372A1">
        <w:t xml:space="preserve"> resection of the prostate (PKRP) in 112 men with BPH.</w:t>
      </w:r>
      <w:r w:rsidRPr="00412675">
        <w:t xml:space="preserve"> </w:t>
      </w:r>
      <w:r w:rsidRPr="004372A1">
        <w:t>PVEP reported to be superior to PKRP in terms of operation time, haemoglobin loss, serum sodium decrease, catheterisation duration and hospital stay. The maximum urinary flow rate, IPSS, post</w:t>
      </w:r>
      <w:r>
        <w:t>-void</w:t>
      </w:r>
      <w:r w:rsidRPr="004372A1">
        <w:t xml:space="preserve"> residual urine volume, quality</w:t>
      </w:r>
      <w:r>
        <w:t xml:space="preserve"> </w:t>
      </w:r>
      <w:r w:rsidRPr="004372A1">
        <w:t>of</w:t>
      </w:r>
      <w:r>
        <w:t xml:space="preserve"> </w:t>
      </w:r>
      <w:r w:rsidRPr="004372A1">
        <w:t xml:space="preserve">life score, transient incontinence, and urethral stricture at 3 months were similar in </w:t>
      </w:r>
      <w:r>
        <w:t>two</w:t>
      </w:r>
      <w:r w:rsidRPr="004372A1">
        <w:t xml:space="preserve"> groups.</w:t>
      </w:r>
    </w:p>
    <w:p w14:paraId="73F7CF77" w14:textId="1C94615B" w:rsidR="00751C8E" w:rsidRDefault="00751C8E" w:rsidP="0025344A">
      <w:r w:rsidRPr="004372A1">
        <w:t xml:space="preserve">An RCT </w:t>
      </w:r>
      <w:r>
        <w:fldChar w:fldCharType="begin" w:fldLock="1"/>
      </w:r>
      <w:r>
        <w:instrText>ADDIN CSL_CITATION { "citationItems" : [ { "id" : "ITEM-1", "itemData" : { "DOI" : "10.5489/cuaj.1902", "ISSN" : "1911-6470", "abstract" : "INTRODUCTION: We evaluate the efficacy and outcomes of plasma-kinetic vaporization (PKVP) and plasmakinetic resection (PKR) to treat benign prostatic hyperplasia (BPH). METHODS: A total of 183 patients with BPH underwent plasma-kinetic prostatic surgery between 2008 and 2012 at Kars State Hospital and Kafkas University Faculty of Medicine, Turkey. After clinical and preoperative evaluation, the patients were randomized to PKRP or PKVP groups sequentially by using computer-generated numbers. Group 1 included 96 patients treated with PKR. Group 2 included 87 patients treated with PKVP. Patients in both groups were compared in terms of hemoglobin drop, operation time, catheter duration, reobstruction, incontinence and recatheterization. RESULTS: When we compared the maximum flow rates (Qmax values) at the 12th month, there was no statistical difference between 2 groups. Group 1 had a mean Qmax value of 17.92 +/- 3.819 and Group 2 had a 18.15 +/- 3.832 value (p &gt; 0.05). There was a statistical difference between the groups in terms of hemoglobin drop, catheter duration and operation time. The mean catheter duration in Group 1 was 3.74 +/- 1.049 days, and in Group 2 it was 2.64 +/- 0.849 days (p &lt; 0.05). Operation time was statistically longer in Group 2 (PKVP) and hemoglobin drop was statistically higher in Group 1 (PKR). CONCLUSION: PKVP for BPH is safe and effective. When compared with PKRP, it provides a significantly shorter catheter duration and less bleeding due to hemostasis control with similar IPSS and Qmax improvements after 1 year.", "author" : [ { "dropping-particle" : "", "family" : "Karadag", "given" : "Mert Ali", "non-dropping-particle" : "", "parse-names" : false, "suffix" : "" }, { "dropping-particle" : "", "family" : "Cecen", "given" : "Kursat", "non-dropping-particle" : "", "parse-names" : false, "suffix" : "" }, { "dropping-particle" : "", "family" : "Demir", "given" : "Aslan", "non-dropping-particle" : "", "parse-names" : false, "suffix" : "" }, { "dropping-particle" : "", "family" : "Kocaaslan", "given" : "Ramazan", "non-dropping-particle" : "", "parse-names" : false, "suffix" : "" }, { "dropping-particle" : "", "family" : "Altunrende", "given" : "Fatih", "non-dropping-particle" : "", "parse-names" : false, "suffix" : "" } ], "container-title" : "Canadian Urological Association Journal", "id" : "ITEM-1", "issue" : "910", "issued" : { "date-parts" : [ [ "2014" ] ] }, "note" : "Karadag MA", "page" : "E595-9", "title" : "Plasmakinetic vaporization versus plasmakinetic resection to treat benign prostatic hyperplasia: A prospective randomized trial with 1 year follow-up", "type" : "article-journal", "volume" : "8" }, "uris" : [ "http://www.mendeley.com/documents/?uuid=34314782-019e-4055-b4c5-59bb8917543a" ] } ], "mendeley" : { "formattedCitation" : "(300)", "plainTextFormattedCitation" : "(300)", "previouslyFormattedCitation" : "(300)" }, "properties" : { "noteIndex" : 0 }, "schema" : "https://github.com/citation-style-language/schema/raw/master/csl-citation.json" }</w:instrText>
      </w:r>
      <w:r>
        <w:fldChar w:fldCharType="separate"/>
      </w:r>
      <w:r w:rsidRPr="00135B22">
        <w:rPr>
          <w:noProof/>
        </w:rPr>
        <w:t>(300)</w:t>
      </w:r>
      <w:r>
        <w:fldChar w:fldCharType="end"/>
      </w:r>
      <w:r>
        <w:t xml:space="preserve"> </w:t>
      </w:r>
      <w:r w:rsidRPr="004372A1">
        <w:t>evaluated the efficacy and outcomes of plasma</w:t>
      </w:r>
      <w:r>
        <w:t xml:space="preserve"> </w:t>
      </w:r>
      <w:r w:rsidRPr="004372A1">
        <w:t xml:space="preserve">kinetic vaporisation (PKVP) and </w:t>
      </w:r>
      <w:proofErr w:type="spellStart"/>
      <w:r w:rsidRPr="004372A1">
        <w:t>plasmakinetic</w:t>
      </w:r>
      <w:proofErr w:type="spellEnd"/>
      <w:r w:rsidRPr="004372A1">
        <w:t xml:space="preserve"> resection (PKR) to treat BPH in 183 men.</w:t>
      </w:r>
      <w:r w:rsidRPr="00412675">
        <w:t xml:space="preserve"> </w:t>
      </w:r>
      <w:r w:rsidRPr="004372A1">
        <w:t xml:space="preserve">When compared with PKRP, PKR provided a shorter catheter duration and less bleeding </w:t>
      </w:r>
      <w:r>
        <w:t>and</w:t>
      </w:r>
      <w:r w:rsidRPr="004372A1">
        <w:t xml:space="preserve"> similar IPSS and maximum urine flow rate improvements after 1 year.</w:t>
      </w:r>
    </w:p>
    <w:p w14:paraId="3917CEFC" w14:textId="77777777" w:rsidR="00D457E1" w:rsidRPr="00751304" w:rsidRDefault="00D457E1" w:rsidP="00D457E1">
      <w:pPr>
        <w:pStyle w:val="Heading4"/>
      </w:pPr>
      <w:r w:rsidRPr="00751304">
        <w:t>Intelligence gathering</w:t>
      </w:r>
    </w:p>
    <w:p w14:paraId="616C5FAE" w14:textId="77777777" w:rsidR="00D457E1" w:rsidRPr="00751304" w:rsidRDefault="00D457E1" w:rsidP="00D457E1">
      <w:r>
        <w:t>No relevant information was identified.</w:t>
      </w:r>
    </w:p>
    <w:p w14:paraId="09BD25E8" w14:textId="0EB27FC1" w:rsidR="00A329B3" w:rsidRDefault="00A329B3" w:rsidP="00A329B3">
      <w:pPr>
        <w:pStyle w:val="Heading4"/>
      </w:pPr>
      <w:r>
        <w:lastRenderedPageBreak/>
        <w:t>Impact statement</w:t>
      </w:r>
    </w:p>
    <w:p w14:paraId="3BDE7458" w14:textId="6DF19647" w:rsidR="00A329B3" w:rsidRPr="004372A1" w:rsidRDefault="00A329B3" w:rsidP="00A329B3">
      <w:r>
        <w:t>Two</w:t>
      </w:r>
      <w:r w:rsidRPr="00CA37BC">
        <w:t xml:space="preserve"> RCTs</w:t>
      </w:r>
      <w:r>
        <w:t xml:space="preserve"> reported that</w:t>
      </w:r>
      <w:r w:rsidRPr="00CA37BC">
        <w:t xml:space="preserve"> </w:t>
      </w:r>
      <w:r>
        <w:t>t</w:t>
      </w:r>
      <w:r w:rsidRPr="004372A1">
        <w:t>he</w:t>
      </w:r>
      <w:r>
        <w:t xml:space="preserve"> improvement in</w:t>
      </w:r>
      <w:r w:rsidRPr="004372A1">
        <w:t xml:space="preserve"> maximum urinary flow rate, IPSS, post</w:t>
      </w:r>
      <w:r>
        <w:t>-void</w:t>
      </w:r>
      <w:r w:rsidRPr="004372A1">
        <w:t xml:space="preserve"> residual urine volume,</w:t>
      </w:r>
      <w:r>
        <w:t xml:space="preserve"> QoL</w:t>
      </w:r>
      <w:r w:rsidRPr="004372A1">
        <w:t xml:space="preserve">, transient incontinence, and urethral stricture at 3 months </w:t>
      </w:r>
      <w:r>
        <w:t>was</w:t>
      </w:r>
      <w:r w:rsidRPr="004372A1">
        <w:t xml:space="preserve"> similar</w:t>
      </w:r>
      <w:r>
        <w:t xml:space="preserve"> in </w:t>
      </w:r>
      <w:r w:rsidR="00A31000" w:rsidRPr="004372A1">
        <w:t xml:space="preserve">PVEP </w:t>
      </w:r>
      <w:r w:rsidR="00A31000">
        <w:t xml:space="preserve">and </w:t>
      </w:r>
      <w:r w:rsidR="00A31000" w:rsidRPr="004372A1">
        <w:t>PKRP</w:t>
      </w:r>
      <w:r w:rsidRPr="004372A1">
        <w:t>.</w:t>
      </w:r>
    </w:p>
    <w:p w14:paraId="60222A0F" w14:textId="77777777" w:rsidR="00A329B3" w:rsidRPr="009A7D69" w:rsidRDefault="00A329B3" w:rsidP="00A329B3">
      <w:bookmarkStart w:id="185" w:name="_Hlk14788692"/>
      <w:r w:rsidRPr="009A7D69">
        <w:t xml:space="preserve">Current evidence on the efficacy and safety of the procedures to treat LUTS is inadequate to support the </w:t>
      </w:r>
      <w:r>
        <w:t>recommendation</w:t>
      </w:r>
      <w:r w:rsidRPr="009A7D69">
        <w:t xml:space="preserve"> of these procedure.</w:t>
      </w:r>
    </w:p>
    <w:bookmarkEnd w:id="185"/>
    <w:p w14:paraId="20F0FB92" w14:textId="77777777" w:rsidR="00723E02" w:rsidRPr="00B527C8" w:rsidRDefault="00723E02" w:rsidP="00723E02">
      <w:pPr>
        <w:pStyle w:val="ES-noimpactbox"/>
      </w:pPr>
      <w:r w:rsidRPr="00B527C8">
        <w:t>New evidence is unlikely to change guideline recommendations.</w:t>
      </w:r>
    </w:p>
    <w:p w14:paraId="04DEEF69" w14:textId="77777777" w:rsidR="00751C8E" w:rsidRPr="00CA7C8E" w:rsidRDefault="00751C8E" w:rsidP="0025344A">
      <w:pPr>
        <w:pStyle w:val="Heading5"/>
        <w:rPr>
          <w:b w:val="0"/>
          <w:u w:val="single"/>
        </w:rPr>
      </w:pPr>
      <w:bookmarkStart w:id="186" w:name="_Hlk14790053"/>
      <w:r w:rsidRPr="00CA7C8E">
        <w:rPr>
          <w:b w:val="0"/>
          <w:u w:val="single"/>
        </w:rPr>
        <w:t>Diode laser enucleation of the prostate (</w:t>
      </w:r>
      <w:proofErr w:type="spellStart"/>
      <w:r w:rsidRPr="00CA7C8E">
        <w:rPr>
          <w:b w:val="0"/>
          <w:u w:val="single"/>
        </w:rPr>
        <w:t>DiLEP</w:t>
      </w:r>
      <w:proofErr w:type="spellEnd"/>
      <w:r w:rsidRPr="00CA7C8E">
        <w:rPr>
          <w:b w:val="0"/>
          <w:u w:val="single"/>
        </w:rPr>
        <w:t xml:space="preserve">) versus </w:t>
      </w:r>
      <w:proofErr w:type="spellStart"/>
      <w:r w:rsidRPr="00CA7C8E">
        <w:rPr>
          <w:b w:val="0"/>
          <w:u w:val="single"/>
        </w:rPr>
        <w:t>plasmakinetic</w:t>
      </w:r>
      <w:proofErr w:type="spellEnd"/>
      <w:r w:rsidRPr="00CA7C8E">
        <w:rPr>
          <w:b w:val="0"/>
          <w:u w:val="single"/>
        </w:rPr>
        <w:t xml:space="preserve"> enucleation of the prostate (PKEP) and </w:t>
      </w:r>
      <w:proofErr w:type="spellStart"/>
      <w:r w:rsidRPr="00CA7C8E">
        <w:rPr>
          <w:b w:val="0"/>
          <w:u w:val="single"/>
        </w:rPr>
        <w:t>plasmakinetic</w:t>
      </w:r>
      <w:proofErr w:type="spellEnd"/>
      <w:r w:rsidRPr="00CA7C8E">
        <w:rPr>
          <w:b w:val="0"/>
          <w:u w:val="single"/>
        </w:rPr>
        <w:t xml:space="preserve"> resection of the prostate (PKRP)</w:t>
      </w:r>
    </w:p>
    <w:bookmarkEnd w:id="186"/>
    <w:p w14:paraId="77934743" w14:textId="77777777" w:rsidR="00751C8E" w:rsidRDefault="00751C8E" w:rsidP="0025344A">
      <w:pPr>
        <w:pStyle w:val="Heading6"/>
      </w:pPr>
      <w:r>
        <w:t>Previous surveillance summary</w:t>
      </w:r>
    </w:p>
    <w:p w14:paraId="6821D76A" w14:textId="77777777" w:rsidR="00751C8E" w:rsidRPr="00F465F7" w:rsidRDefault="00751C8E" w:rsidP="0025344A">
      <w:r>
        <w:t>No relevant evidence was identified.</w:t>
      </w:r>
    </w:p>
    <w:p w14:paraId="7551E3EF" w14:textId="77777777" w:rsidR="00751C8E" w:rsidRDefault="00751C8E" w:rsidP="0025344A">
      <w:pPr>
        <w:pStyle w:val="Heading6"/>
      </w:pPr>
      <w:r w:rsidRPr="00A94381">
        <w:t>2019 surveillance review</w:t>
      </w:r>
    </w:p>
    <w:p w14:paraId="61A22D47" w14:textId="77777777" w:rsidR="00751C8E" w:rsidRPr="00375A85" w:rsidRDefault="00751C8E" w:rsidP="0025344A">
      <w:r w:rsidRPr="00375A85">
        <w:t>An RCT</w:t>
      </w:r>
      <w:r>
        <w:t xml:space="preserve"> </w:t>
      </w:r>
      <w:r>
        <w:fldChar w:fldCharType="begin" w:fldLock="1"/>
      </w:r>
      <w:r>
        <w:instrText>ADDIN CSL_CITATION { "citationItems" : [ { "id" : "ITEM-1", "itemData" : { "DOI" : "10.1007/s10103-016-1883-1", "ISSN" : "1435-604X", "abstract" : "The objective of this study is to compare the efficacy and safety of diode laser enucleation of the prostate (DiLEP) with plasmakinetic enucleation of the prostate (PKEP) for symptomatic benign prostatic hyperplasia (BPH) patients with large prostate (volume &gt; 80 ml). From January 2013 to June 2014, 80 consecutive patients were randomized treated with DiLEP (n = 40) or PKEP (n = 40). Perioperative and postoperative outcome data were assessed during a 1-year follow-up. There were no significant preoperative differences between the two surgical groups. The mean prostate volumes in the DiLEP and PKEP groups were 98.6 and 93.3 ml, respectively. DiLEP was equivalent to PKEP in improvement in International Prostate Symptom Score (IPSS), quality of life scores, and maximum flow rate. Compared with PKEP, patients treated with DiLEP showed a lower risk of blood loss (P &lt; 0.01), shorter bladder irrigation and catheterization times (P &lt; 0.01), as well as shorter hospital stays (P &lt; 0.01). Moreover, the DiLEP group was significantly superior to bipolar plasmakinetic group in the irritative symptoms. However, the operation time of the DiLEP group was longer than that of PKEP group (P = 0.02). Both DiLEP and PKEP are safe and effective methods for the treatment of BPH in large prostates (volume &gt; 80 ml). Compared with PKEP, DiLEP provides a decreased risk of hemorrhage, reduced bladder irrigation, and catheterization times, as well as shorter hospital stays.", "author" : [ { "dropping-particle" : "", "family" : "Wu", "given" : "G", "non-dropping-particle" : "", "parse-names" : false, "suffix" : "" }, { "dropping-particle" : "", "family" : "Hong", "given" : "Z", "non-dropping-particle" : "", "parse-names" : false, "suffix" : "" }, { "dropping-particle" : "", "family" : "Li", "given" : "C", "non-dropping-particle" : "", "parse-names" : false, "suffix" : "" }, { "dropping-particle" : "", "family" : "Bian", "given" : "C", "non-dropping-particle" : "", "parse-names" : false, "suffix" : "" }, { "dropping-particle" : "", "family" : "Huang", "given" : "S", "non-dropping-particle" : "", "parse-names" : false, "suffix" : "" }, { "dropping-particle" : "", "family" : "Wu", "given" : "D", "non-dropping-particle" : "", "parse-names" : false, "suffix" : "" } ], "container-title" : "Lasers in Medical Science", "id" : "ITEM-1", "issue" : "4", "issued" : { "date-parts" : [ [ "2016" ] ] }, "note" : "Wu, Gang", "page" : "599-604", "title" : "A comparative study of diode laser and plasmakinetic in transurethral enucleation of the prostate for treating large volume benign prostatic hyperplasia: a randomized clinical trial with 12-month follow-up", "type" : "article-journal", "volume" : "31" }, "uris" : [ "http://www.mendeley.com/documents/?uuid=52dd19bf-c8b4-4bbd-897d-e37db231bd92" ] } ], "mendeley" : { "formattedCitation" : "(301)", "plainTextFormattedCitation" : "(301)", "previouslyFormattedCitation" : "(301)" }, "properties" : { "noteIndex" : 0 }, "schema" : "https://github.com/citation-style-language/schema/raw/master/csl-citation.json" }</w:instrText>
      </w:r>
      <w:r>
        <w:fldChar w:fldCharType="separate"/>
      </w:r>
      <w:r w:rsidRPr="00135B22">
        <w:rPr>
          <w:noProof/>
        </w:rPr>
        <w:t>(301)</w:t>
      </w:r>
      <w:r>
        <w:fldChar w:fldCharType="end"/>
      </w:r>
      <w:r w:rsidRPr="00375A85">
        <w:t xml:space="preserve"> compared the efficacy and safety of diode laser enucleation of the prostate (</w:t>
      </w:r>
      <w:proofErr w:type="spellStart"/>
      <w:r w:rsidRPr="00375A85">
        <w:t>DiLEP</w:t>
      </w:r>
      <w:proofErr w:type="spellEnd"/>
      <w:r w:rsidRPr="00375A85">
        <w:t xml:space="preserve">) with </w:t>
      </w:r>
      <w:proofErr w:type="spellStart"/>
      <w:r w:rsidRPr="00375A85">
        <w:t>plasmakinetic</w:t>
      </w:r>
      <w:proofErr w:type="spellEnd"/>
      <w:r w:rsidRPr="00375A85">
        <w:t xml:space="preserve"> enucleation of the prostate (PKEP) in 80 men with BPH and prostate volume &gt;80</w:t>
      </w:r>
      <w:r>
        <w:t> </w:t>
      </w:r>
      <w:proofErr w:type="spellStart"/>
      <w:r>
        <w:t>mL.</w:t>
      </w:r>
      <w:proofErr w:type="spellEnd"/>
      <w:r w:rsidRPr="00375A85">
        <w:t xml:space="preserve"> Compared with PKEP, patients treated with </w:t>
      </w:r>
      <w:proofErr w:type="spellStart"/>
      <w:r w:rsidRPr="00375A85">
        <w:t>DiLEP</w:t>
      </w:r>
      <w:proofErr w:type="spellEnd"/>
      <w:r w:rsidRPr="00375A85">
        <w:t xml:space="preserve"> showed a lower risk of blood loss, shorter bladder irrigation and catheteri</w:t>
      </w:r>
      <w:r>
        <w:t>s</w:t>
      </w:r>
      <w:r w:rsidRPr="00375A85">
        <w:t xml:space="preserve">ation times, as well as shorter hospital stays. The operation time of the </w:t>
      </w:r>
      <w:proofErr w:type="spellStart"/>
      <w:r w:rsidRPr="00375A85">
        <w:t>DiLEP</w:t>
      </w:r>
      <w:proofErr w:type="spellEnd"/>
      <w:r w:rsidRPr="00375A85">
        <w:t xml:space="preserve"> group </w:t>
      </w:r>
      <w:r w:rsidRPr="004F1728">
        <w:t>was longer than of PKEP group.</w:t>
      </w:r>
    </w:p>
    <w:p w14:paraId="25AFD489" w14:textId="159F70A7" w:rsidR="00751C8E" w:rsidRDefault="00751C8E" w:rsidP="0025344A">
      <w:r w:rsidRPr="004372A1">
        <w:t>An RCT</w:t>
      </w:r>
      <w:r>
        <w:t xml:space="preserve"> </w:t>
      </w:r>
      <w:r>
        <w:fldChar w:fldCharType="begin" w:fldLock="1"/>
      </w:r>
      <w:r>
        <w:instrText>ADDIN CSL_CITATION { "citationItems" : [ { "id" : "ITEM-1", "itemData" : { "DOI" : "10.1089/end.2018.0499", "ISSN" : "1557-900X", "abstract" : "OBJECTIVE: The purpose of the current work was to comparatively assess 1470 nm diode laser enucleation of the prostate (DiLEP) and plasmakinetic resection of the prostate (PKRP) for treating benign prostatic hyperplasia (BPH). PATIENTS AND METHODS: From January 2016 to March 2017, 157 individuals with bladder outflow obstruction caused by BPH were randomized to DiLEP and PKRP groups, for prospective analysis. Of these, 152 cases were evaluated before operation and at 3, 6, and 12 months postsurgery. Patient baseline properties, presurgery data, and postsurgical outcomes were comparatively assessed, as well as complications. RESULTS: There were no significant preoperative differences between surgical groups. DiLEP-treated cases showed remarkable reduced operative time, postsurgical bladder irrigation time, catheterization duration, and hospital stay compared with the PKRP group (P &lt; 0.001). Hemoglobin amount decrease was markedly less pronounced after DiLEP (P = 0.004). However, no patients needed blood transfusion in either group. The decrease in sodium level showed no marked differences between the DiLEP and PKRP groups (P = 0.380). In addition, complications were comparable and no significant differences in both groups. At 3, 6, and 12 months, International Prostate Symptom Score (IPSS), quality of life (QoL), maximum flow rate (Qmax), and postvoid residual (PVR) were similar in both groups (P &gt; 0.05). CONCLUSIONS: DiLEP and PKRP are similar in efficacy and safety for relieving obstruction and low urinary tract symptoms. Compared with PKRP, DiLEP has decreased risk of hemorrhage, operative time, bladder irrigation time, catheterization duration, and hospital stay. However, IPSS, QoL, Qmax, and PVR were similar for both procedures within 12 postoperative months.", "author" : [ { "dropping-particle" : "", "family" : "Zhang", "given" : "Jun", "non-dropping-particle" : "", "parse-names" : false, "suffix" : "" }, { "dropping-particle" : "", "family" : "Wang", "given" : "Xilong", "non-dropping-particle" : "", "parse-names" : false, "suffix" : "" }, { "dropping-particle" : "", "family" : "Zhang", "given" : "Yanbin", "non-dropping-particle" : "", "parse-names" : false, "suffix" : "" }, { "dropping-particle" : "", "family" : "Shi", "given" : "Chaoliang", "non-dropping-particle" : "", "parse-names" : false, "suffix" : "" }, { "dropping-particle" : "", "family" : "Tu", "given" : "Minqi", "non-dropping-particle" : "", "parse-names" : false, "suffix" : "" }, { "dropping-particle" : "", "family" : "Shi", "given" : "Guowei", "non-dropping-particle" : "", "parse-names" : false, "suffix" : "" } ], "container-title" : "Journal of Endourology", "id" : "ITEM-1", "issued" : { "date-parts" : [ [ "2019" ] ] }, "note" : "Using Smart Source Parsing", "page" : "9", "title" : "1470 nm Diode Laser Enucleation vs Plasmakinetic Resection of the Prostate for Benign Prostatic Hyperplasia: A Randomized Study", "type" : "article-journal", "volume" : "09" }, "uris" : [ "http://www.mendeley.com/documents/?uuid=08338b99-cb60-48ec-8311-9a58055d385e" ] } ], "mendeley" : { "formattedCitation" : "(302)", "plainTextFormattedCitation" : "(302)", "previouslyFormattedCitation" : "(302)" }, "properties" : { "noteIndex" : 0 }, "schema" : "https://github.com/citation-style-language/schema/raw/master/csl-citation.json" }</w:instrText>
      </w:r>
      <w:r>
        <w:fldChar w:fldCharType="separate"/>
      </w:r>
      <w:r w:rsidRPr="00135B22">
        <w:rPr>
          <w:noProof/>
        </w:rPr>
        <w:t>(302)</w:t>
      </w:r>
      <w:r>
        <w:fldChar w:fldCharType="end"/>
      </w:r>
      <w:r w:rsidRPr="004372A1">
        <w:t xml:space="preserve"> assessed diode laser enucleation of the prostate (</w:t>
      </w:r>
      <w:proofErr w:type="spellStart"/>
      <w:r w:rsidRPr="004372A1">
        <w:t>DiLEP</w:t>
      </w:r>
      <w:proofErr w:type="spellEnd"/>
      <w:r w:rsidRPr="004372A1">
        <w:t xml:space="preserve">) and </w:t>
      </w:r>
      <w:proofErr w:type="spellStart"/>
      <w:r w:rsidRPr="004372A1">
        <w:t>plasmakinetic</w:t>
      </w:r>
      <w:proofErr w:type="spellEnd"/>
      <w:r w:rsidRPr="004372A1">
        <w:t xml:space="preserve"> resection of the prostate (PKRP) for BPH in 152 men.</w:t>
      </w:r>
      <w:r w:rsidRPr="00412675">
        <w:t xml:space="preserve"> </w:t>
      </w:r>
      <w:proofErr w:type="spellStart"/>
      <w:r w:rsidRPr="004372A1">
        <w:t>DiLEP</w:t>
      </w:r>
      <w:proofErr w:type="spellEnd"/>
      <w:r w:rsidRPr="004372A1">
        <w:t xml:space="preserve"> and PKRP were similar in efficacy and safety for relieving obstruction and low urinary tract symptoms. IPSS, QoL, maximum urine flow rate, and PVR were similar for both procedures at 12 postoperative months. However, compared with PKRP, </w:t>
      </w:r>
      <w:proofErr w:type="spellStart"/>
      <w:r w:rsidRPr="004372A1">
        <w:t>DiLEP</w:t>
      </w:r>
      <w:proofErr w:type="spellEnd"/>
      <w:r w:rsidRPr="004372A1">
        <w:t xml:space="preserve"> had </w:t>
      </w:r>
      <w:r>
        <w:t xml:space="preserve">significantly </w:t>
      </w:r>
      <w:r w:rsidRPr="004372A1">
        <w:t>decreased risk of haemorrhage, operative time, bladder irrigation time, catheterisation duration and hospital stay</w:t>
      </w:r>
      <w:r>
        <w:t>s</w:t>
      </w:r>
      <w:r w:rsidRPr="004372A1">
        <w:t>.</w:t>
      </w:r>
    </w:p>
    <w:p w14:paraId="52A36F35" w14:textId="77777777" w:rsidR="00D457E1" w:rsidRPr="00751304" w:rsidRDefault="00D457E1" w:rsidP="00D457E1">
      <w:pPr>
        <w:pStyle w:val="Heading4"/>
      </w:pPr>
      <w:r w:rsidRPr="00751304">
        <w:t>Intelligence gathering</w:t>
      </w:r>
    </w:p>
    <w:p w14:paraId="62EE1579" w14:textId="77777777" w:rsidR="00D457E1" w:rsidRPr="00751304" w:rsidRDefault="00D457E1" w:rsidP="00D457E1">
      <w:r>
        <w:t>No relevant information was identified.</w:t>
      </w:r>
    </w:p>
    <w:p w14:paraId="57176C0E" w14:textId="7F4B1690" w:rsidR="00A329B3" w:rsidRDefault="00A329B3" w:rsidP="00A329B3">
      <w:pPr>
        <w:pStyle w:val="Heading4"/>
      </w:pPr>
      <w:r>
        <w:t>Impact statement</w:t>
      </w:r>
    </w:p>
    <w:p w14:paraId="42458D65" w14:textId="77777777" w:rsidR="00A329B3" w:rsidRPr="007F3D79" w:rsidRDefault="00A329B3" w:rsidP="00A329B3">
      <w:r>
        <w:t>Findings from 2</w:t>
      </w:r>
      <w:r w:rsidRPr="00C20414">
        <w:t xml:space="preserve"> RCT</w:t>
      </w:r>
      <w:r>
        <w:t xml:space="preserve">s in current review reported that </w:t>
      </w:r>
      <w:r w:rsidRPr="00C20414">
        <w:t xml:space="preserve">patients treated with </w:t>
      </w:r>
      <w:proofErr w:type="spellStart"/>
      <w:r w:rsidRPr="00C20414">
        <w:t>DiLEP</w:t>
      </w:r>
      <w:proofErr w:type="spellEnd"/>
      <w:r w:rsidRPr="00C20414">
        <w:t xml:space="preserve"> had a lower risk of blood loss, shorter bladder irrigation and catheteri</w:t>
      </w:r>
      <w:r>
        <w:t>s</w:t>
      </w:r>
      <w:r w:rsidRPr="00C20414">
        <w:t xml:space="preserve">ation times, as well as shorter hospital stays compared with PKEP and PKRP. However, </w:t>
      </w:r>
      <w:proofErr w:type="spellStart"/>
      <w:r w:rsidRPr="00C20414">
        <w:t>DiLEP</w:t>
      </w:r>
      <w:proofErr w:type="spellEnd"/>
      <w:r w:rsidRPr="00C20414">
        <w:t xml:space="preserve"> and PKRP were similar in efficacy and safety in improving LUTS.</w:t>
      </w:r>
    </w:p>
    <w:p w14:paraId="014E2DAB" w14:textId="77777777" w:rsidR="00A329B3" w:rsidRPr="009A7D69" w:rsidRDefault="00A329B3" w:rsidP="00A329B3">
      <w:r w:rsidRPr="009A7D69">
        <w:t>Current evidence on the efficacy and safety of the procedures to treat LUTS is inadequate to support the use of these procedure.</w:t>
      </w:r>
    </w:p>
    <w:p w14:paraId="10978394" w14:textId="77777777" w:rsidR="00723E02" w:rsidRPr="00B527C8" w:rsidRDefault="00723E02" w:rsidP="00723E02">
      <w:pPr>
        <w:pStyle w:val="ES-noimpactbox"/>
      </w:pPr>
      <w:r w:rsidRPr="00B527C8">
        <w:lastRenderedPageBreak/>
        <w:t>New evidence is unlikely to change guideline recommendations.</w:t>
      </w:r>
    </w:p>
    <w:p w14:paraId="65795A24" w14:textId="77777777" w:rsidR="00751C8E" w:rsidRPr="009921DA" w:rsidRDefault="00751C8E" w:rsidP="0025344A">
      <w:pPr>
        <w:pStyle w:val="Heading5"/>
      </w:pPr>
      <w:bookmarkStart w:id="187" w:name="_Hlk14790069"/>
      <w:r w:rsidRPr="009921DA">
        <w:t>Implantable nitinol device</w:t>
      </w:r>
    </w:p>
    <w:bookmarkEnd w:id="187"/>
    <w:p w14:paraId="7B841721" w14:textId="77777777" w:rsidR="00751C8E" w:rsidRDefault="00751C8E" w:rsidP="0025344A">
      <w:pPr>
        <w:pStyle w:val="Heading6"/>
      </w:pPr>
      <w:r>
        <w:t>Previous surveillance summary</w:t>
      </w:r>
    </w:p>
    <w:p w14:paraId="15783717" w14:textId="77777777" w:rsidR="00751C8E" w:rsidRPr="00F465F7" w:rsidRDefault="00751C8E" w:rsidP="0025344A">
      <w:r>
        <w:t>No relevant evidence was identified.</w:t>
      </w:r>
    </w:p>
    <w:p w14:paraId="3FE628A0" w14:textId="77777777" w:rsidR="00751C8E" w:rsidRDefault="00751C8E" w:rsidP="00ED725A">
      <w:pPr>
        <w:pStyle w:val="Heading6"/>
      </w:pPr>
      <w:r w:rsidRPr="00A94381">
        <w:t>2019 surveillance review</w:t>
      </w:r>
    </w:p>
    <w:p w14:paraId="7BB14F99" w14:textId="62BABF43" w:rsidR="00751C8E" w:rsidRDefault="00751C8E" w:rsidP="0025344A">
      <w:r w:rsidRPr="00375A85">
        <w:t>A systematic review</w:t>
      </w:r>
      <w:r>
        <w:t xml:space="preserve"> </w:t>
      </w:r>
      <w:r>
        <w:fldChar w:fldCharType="begin" w:fldLock="1"/>
      </w:r>
      <w:r>
        <w:instrText>ADDIN CSL_CITATION { "citationItems" : [ { "id" : "ITEM-1", "itemData" : { "DOI" : "10.1016/j.euf.2018.04.009", "abstract" : "Context: There is growing interest in minimally invasive (MI) treatment options for male lower urinary tract symptoms (LUTS). Among these options, the temporary implantable nitinol device (TIND; Medi?Tate, Or Akiva, Israel) is a novel instrument used to alleviate symptoms by creating incisions in the prostate via mechanical stress. Objective: To review recent data for TIND as an MI procedure to improve LUTS. Evidence acquisition: Medline, PubMed, the Cochrane Database, and Embase were screened for clinical trials, randomized controlled trials, and review articles on the use of TIND in patients with male LUTS. Evidence synthesis: There are currently two studies available, one being a follow?up of the first pilot study. Both 12?mo and 36?mo results suggest at least medium?term effects of TIND in terms of symptom improvement (International Prostate Symptom Score, IPSS) and maximum urinary flow (Qmax). IPSS was improved by 41% after 12 mo (p &lt; 0.001) and worsened only insignificantly after 36 mo compared to baseline values. Qmax increased by 4.4 ml/s after 12 mo (p &lt; 0.001) and did not decrease significantly after 36 mo. Postoperative complications were mild and included urinary tract infection and urinary retention. Conclusions: Preliminary data suggest that TIND is a safe and effective MI technique for patients with male LUTS. Symptom relief and increase in urinary flow after 36 mo are promising. However, long?term results are needed. Patient summary: Various treatment options for male patients suffering from urinary voiding symptoms are emerging. TIND, a temporary implantable nitinol device, appears to be a safe option that improves symptoms without affecting sexuality. TIND is a promising minimally invasive mechanical procedure used to improve lower urinary tract symptoms without causing ejaculatory dysfunction. Preliminary data based on 12?mo and 36?mo follow?up studies suggest that it is a safe and effective procedure. Copyright ? 2018 European Association of Urology", "author" : [ { "dropping-particle" : "", "family" : "Marcon", "given" : "J", "non-dropping-particle" : "", "parse-names" : false, "suffix" : "" }, { "dropping-particle" : "", "family" : "Magistro", "given" : "G", "non-dropping-particle" : "", "parse-names" : false, "suffix" : "" }, { "dropping-particle" : "", "family" : "Stief", "given" : "Cg", "non-dropping-particle" : "", "parse-names" : false, "suffix" : "" }, { "dropping-particle" : "", "family" : "Grimm", "given" : "T", "non-dropping-particle" : "", "parse-names" : false, "suffix" : "" } ], "container-title" : "European urology focus", "id" : "ITEM-1", "issue" : "no pagination", "issued" : { "date-parts" : [ [ "2018" ] ] }, "title" : "What's New in TIND?", "type" : "article-journal" }, "uris" : [ "http://www.mendeley.com/documents/?uuid=e6af789f-9f87-4557-9121-a8de77bcde6e" ] } ], "mendeley" : { "formattedCitation" : "(303)", "plainTextFormattedCitation" : "(303)", "previouslyFormattedCitation" : "(303)" }, "properties" : { "noteIndex" : 0 }, "schema" : "https://github.com/citation-style-language/schema/raw/master/csl-citation.json" }</w:instrText>
      </w:r>
      <w:r>
        <w:fldChar w:fldCharType="separate"/>
      </w:r>
      <w:r w:rsidRPr="00135B22">
        <w:rPr>
          <w:noProof/>
        </w:rPr>
        <w:t>(303)</w:t>
      </w:r>
      <w:r>
        <w:fldChar w:fldCharType="end"/>
      </w:r>
      <w:r>
        <w:t xml:space="preserve"> </w:t>
      </w:r>
      <w:r w:rsidRPr="00375A85">
        <w:t xml:space="preserve">of </w:t>
      </w:r>
      <w:r w:rsidR="00DC2DC2">
        <w:t>2</w:t>
      </w:r>
      <w:r w:rsidRPr="00375A85">
        <w:t xml:space="preserve"> studies assessed the efficacy of temporary implantable nitinol device (TIND) for improving LUTS symptoms. IPSS was improved by 41% after 12 months and slightly worsened after 36 months compared to baseline values. </w:t>
      </w:r>
      <w:r>
        <w:t>Maximum urine flow rate</w:t>
      </w:r>
      <w:r w:rsidRPr="00375A85">
        <w:t xml:space="preserve"> increased by 4.4 ml/s after 12 months and did not decrease significantly after 36 months.</w:t>
      </w:r>
    </w:p>
    <w:p w14:paraId="3ED68AC0" w14:textId="77777777" w:rsidR="00D457E1" w:rsidRPr="00751304" w:rsidRDefault="00D457E1" w:rsidP="00D457E1">
      <w:pPr>
        <w:pStyle w:val="Heading4"/>
      </w:pPr>
      <w:r w:rsidRPr="00751304">
        <w:t>Intelligence gathering</w:t>
      </w:r>
    </w:p>
    <w:p w14:paraId="4795C8DB" w14:textId="77777777" w:rsidR="00D457E1" w:rsidRPr="00751304" w:rsidRDefault="00D457E1" w:rsidP="00D457E1">
      <w:r>
        <w:t>No relevant information was identified.</w:t>
      </w:r>
    </w:p>
    <w:p w14:paraId="3A5237CE" w14:textId="00E5DD74" w:rsidR="00A329B3" w:rsidRDefault="00A329B3" w:rsidP="00A329B3">
      <w:pPr>
        <w:pStyle w:val="Heading4"/>
      </w:pPr>
      <w:r>
        <w:t>Impact statement</w:t>
      </w:r>
    </w:p>
    <w:p w14:paraId="35A5E48F" w14:textId="77777777" w:rsidR="00A329B3" w:rsidRPr="00375A85" w:rsidRDefault="00A329B3" w:rsidP="00A329B3">
      <w:r w:rsidRPr="00532C03">
        <w:t xml:space="preserve">No evidence was identified at the previous reviews. New evidence from </w:t>
      </w:r>
      <w:r>
        <w:t xml:space="preserve">a systematic review of 2 studies suggests that </w:t>
      </w:r>
      <w:r w:rsidRPr="00375A85">
        <w:t xml:space="preserve">implantable nitinol device </w:t>
      </w:r>
      <w:r>
        <w:t xml:space="preserve">may </w:t>
      </w:r>
      <w:r w:rsidRPr="00375A85">
        <w:t>improv</w:t>
      </w:r>
      <w:r>
        <w:t>e</w:t>
      </w:r>
      <w:r w:rsidRPr="00375A85">
        <w:t xml:space="preserve"> LUTS symptoms</w:t>
      </w:r>
      <w:r>
        <w:t xml:space="preserve"> in men with BPH</w:t>
      </w:r>
      <w:r w:rsidRPr="00375A85">
        <w:t>.</w:t>
      </w:r>
    </w:p>
    <w:p w14:paraId="383E1EC9" w14:textId="77777777" w:rsidR="00A329B3" w:rsidRDefault="00A329B3" w:rsidP="00A329B3">
      <w:r w:rsidRPr="00A5686A">
        <w:t>This intervention is not included in the guideline but has been covered in a related Interventional procedures guidance and incorporated in LUTS care pathway:</w:t>
      </w:r>
    </w:p>
    <w:p w14:paraId="422FE0E2" w14:textId="62B78244" w:rsidR="00A329B3" w:rsidRPr="009A7D69" w:rsidRDefault="005B7DFF" w:rsidP="00A329B3">
      <w:hyperlink r:id="rId67" w:history="1">
        <w:r w:rsidR="00A329B3" w:rsidRPr="00821238">
          <w:rPr>
            <w:rStyle w:val="Hyperlink"/>
          </w:rPr>
          <w:t>Prostatic urethral temporary implant insertion for lower urinary tract symptoms caused by benign prostatic hyperplasia</w:t>
        </w:r>
      </w:hyperlink>
      <w:r w:rsidR="00A329B3" w:rsidRPr="00BA0C8B">
        <w:t xml:space="preserve"> (January 2019) [IPG641]</w:t>
      </w:r>
    </w:p>
    <w:p w14:paraId="180B21BF" w14:textId="77777777" w:rsidR="00723E02" w:rsidRPr="00B527C8" w:rsidRDefault="00723E02" w:rsidP="00723E02">
      <w:pPr>
        <w:pStyle w:val="ES-noimpactbox"/>
      </w:pPr>
      <w:r w:rsidRPr="00B527C8">
        <w:t>New evidence is unlikely to change guideline recommendations.</w:t>
      </w:r>
    </w:p>
    <w:p w14:paraId="5C4799BD" w14:textId="77777777" w:rsidR="00751C8E" w:rsidRPr="009921DA" w:rsidRDefault="00751C8E" w:rsidP="0025344A">
      <w:pPr>
        <w:pStyle w:val="Heading5"/>
      </w:pPr>
      <w:r w:rsidRPr="009921DA">
        <w:t>Radiofrequency (RF) water vapor thermal therapy</w:t>
      </w:r>
    </w:p>
    <w:p w14:paraId="41E1DCEC" w14:textId="77777777" w:rsidR="00751C8E" w:rsidRDefault="00751C8E" w:rsidP="0025344A">
      <w:pPr>
        <w:pStyle w:val="Heading6"/>
      </w:pPr>
      <w:r>
        <w:t>Previous surveillance summary</w:t>
      </w:r>
    </w:p>
    <w:p w14:paraId="10E52DD7" w14:textId="77777777" w:rsidR="00751C8E" w:rsidRPr="00F465F7" w:rsidRDefault="00751C8E" w:rsidP="0025344A">
      <w:r>
        <w:t>No relevant evidence was identified.</w:t>
      </w:r>
    </w:p>
    <w:p w14:paraId="431C5E5B" w14:textId="77777777" w:rsidR="00751C8E" w:rsidRDefault="00751C8E" w:rsidP="00ED725A">
      <w:pPr>
        <w:pStyle w:val="Heading6"/>
      </w:pPr>
      <w:r w:rsidRPr="00A94381">
        <w:t>2019 surveillance review</w:t>
      </w:r>
    </w:p>
    <w:p w14:paraId="325CAD50" w14:textId="77777777" w:rsidR="00751C8E" w:rsidRDefault="00751C8E" w:rsidP="0025344A">
      <w:r w:rsidRPr="004372A1">
        <w:t>An RCT</w:t>
      </w:r>
      <w:r>
        <w:t xml:space="preserve"> </w:t>
      </w:r>
      <w:r>
        <w:fldChar w:fldCharType="begin" w:fldLock="1"/>
      </w:r>
      <w:r>
        <w:instrText>ADDIN CSL_CITATION { "citationItems" : [ { "id" : "ITEM-1", "itemData" : { "DOI" : "10.1016/j.juro.2015.10.181", "ISSN" : "1527-3792", "abstract" : "PURPOSE: This report reveals the results of a multicenter, randomized, controlled study using transurethral prostate convective water vapor thermal energy to treat lower urinary tract symptoms associated with benign prostatic hyperplasia. MATERIALS AND METHODS: Men 50 years old or older with an International Prostate Symptom Score of 13 or greater, maximum flow rate of 15 ml per second or less and prostate size 30 to 80 cc were randomized 2:1 between thermal therapy with the Rezum System and control. Thermal water vapor was injected into the transition zone and median lobe as needed. The control procedure was rigid cystoscopy with simulated active treatment sounds. The primary end point compared International Prostate Symptom Score reduction at 3 months. Treatment subjects were followed for 12 months. RESULTS: There were 197 men randomized (active 136, control 61). Thermal therapy and control International Prostate Symptom Score was reduced by 11.2 +/- 7.6 and 4.3 +/- 6.9 respectively (p &lt;0.0001). Treatment subject baseline International Prostate Symptom Score of 22 decreased at 2 weeks (18.6, p=0.0006) and by 50% or greater at 3, 6 and 12 months, p &lt;0.0001. The peak flow rate increased by 6.2 ml per second at 3 months and was sustained throughout 12 months (p &lt;0.0001). No de novo erectile dysfunction was reported. Adverse events were mild to moderate and resolved quickly. CONCLUSIONS: Convective water vapor thermal therapy provides rapid and durable improvements in benign prostatic hyperplasia symptoms and preserves erectile and ejaculatory function. Treatment can be delivered in an office or hospital setting using oral pain medication and is applicable to all prostate zones including the median lobe.", "author" : [ { "dropping-particle" : "", "family" : "McVary", "given" : "K T", "non-dropping-particle" : "", "parse-names" : false, "suffix" : "" }, { "dropping-particle" : "", "family" : "Gange", "given" : "S N", "non-dropping-particle" : "", "parse-names" : false, "suffix" : "" }, { "dropping-particle" : "", "family" : "Gittelman", "given" : "M C", "non-dropping-particle" : "", "parse-names" : false, "suffix" : "" }, { "dropping-particle" : "", "family" : "Goldberg", "given" : "K A", "non-dropping-particle" : "", "parse-names" : false, "suffix" : "" }, { "dropping-particle" : "", "family" : "Patel", "given" : "K", "non-dropping-particle" : "", "parse-names" : false, "suffix" : "" }, { "dropping-particle" : "", "family" : "Shore", "given" : "N D", "non-dropping-particle" : "", "parse-names" : false, "suffix" : "" }, { "dropping-particle" : "", "family" : "Levin", "given" : "R M", "non-dropping-particle" : "", "parse-names" : false, "suffix" : "" }, { "dropping-particle" : "", "family" : "Rousseau", "given" : "M", "non-dropping-particle" : "", "parse-names" : false, "suffix" : "" }, { "dropping-particle" : "", "family" : "Beahrs", "given" : "J R", "non-dropping-particle" : "", "parse-names" : false, "suffix" : "" }, { "dropping-particle" : "", "family" : "Kaminetsky", "given" : "J", "non-dropping-particle" : "", "parse-names" : false, "suffix" : "" }, { "dropping-particle" : "", "family" : "Cowan", "given" : "B E", "non-dropping-particle" : "", "parse-names" : false, "suffix" : "" }, { "dropping-particle" : "", "family" : "Cantrill", "given" : "C H", "non-dropping-particle" : "", "parse-names" : false, "suffix" : "" }, { "dropping-particle" : "", "family" : "Mynderse", "given" : "L A", "non-dropping-particle" : "", "parse-names" : false, "suffix" : "" }, { "dropping-particle" : "", "family" : "Ulchaker", "given" : "J C", "non-dropping-particle" : "", "parse-names" : false, "suffix" : "" }, { "dropping-particle" : "", "family" : "Larson", "given" : "T R", "non-dropping-particle" : "", "parse-names" : false, "suffix" : "" }, { "dropping-particle" : "", "family" : "Dixon", "given" : "C M", "non-dropping-particle" : "", "parse-names" : false, "suffix" : "" }, { "dropping-particle" : "", "family" : "Roehrborn", "given" : "C G", "non-dropping-particle" : "", "parse-names" : false, "suffix" : "" } ], "container-title" : "Journal of Urology", "id" : "ITEM-1", "issue" : "5", "issued" : { "date-parts" : [ [ "2016" ] ] }, "note" : "McVary, Kevin T", "page" : "1529-1538", "title" : "Minimally Invasive Prostate Convective Water Vapor Energy Ablation: A Multicenter, Randomized, Controlled Study for the Treatment of Lower Urinary Tract Symptoms Secondary to Benign Prostatic Hyperplasia", "type" : "article-journal", "volume" : "195" }, "uris" : [ "http://www.mendeley.com/documents/?uuid=f96b3260-7d84-495d-b423-cd9ea64737cf" ] } ], "mendeley" : { "formattedCitation" : "(304)", "plainTextFormattedCitation" : "(304)", "previouslyFormattedCitation" : "(304)" }, "properties" : { "noteIndex" : 0 }, "schema" : "https://github.com/citation-style-language/schema/raw/master/csl-citation.json" }</w:instrText>
      </w:r>
      <w:r>
        <w:fldChar w:fldCharType="separate"/>
      </w:r>
      <w:r w:rsidRPr="00135B22">
        <w:rPr>
          <w:noProof/>
        </w:rPr>
        <w:t>(304)</w:t>
      </w:r>
      <w:r>
        <w:fldChar w:fldCharType="end"/>
      </w:r>
      <w:r>
        <w:t xml:space="preserve"> </w:t>
      </w:r>
      <w:r w:rsidRPr="004372A1">
        <w:t xml:space="preserve">evaluated the efficacy of </w:t>
      </w:r>
      <w:r>
        <w:t xml:space="preserve">water vapor </w:t>
      </w:r>
      <w:r w:rsidRPr="004372A1">
        <w:t xml:space="preserve">thermal therapy with the </w:t>
      </w:r>
      <w:proofErr w:type="spellStart"/>
      <w:r w:rsidRPr="004372A1">
        <w:t>Rezum</w:t>
      </w:r>
      <w:proofErr w:type="spellEnd"/>
      <w:r w:rsidRPr="004372A1">
        <w:t xml:space="preserve"> System in 197 men with BPH and prostate size 30 to 80 cc.</w:t>
      </w:r>
      <w:r w:rsidRPr="00412675">
        <w:t xml:space="preserve"> </w:t>
      </w:r>
      <w:r w:rsidRPr="004372A1">
        <w:t>Convective water vapor thermal therapy provided better and rapid improvements in BPH symptoms compared with the control</w:t>
      </w:r>
      <w:r>
        <w:t xml:space="preserve"> (</w:t>
      </w:r>
      <w:r w:rsidRPr="005307E8">
        <w:t>rigid cystoscopy</w:t>
      </w:r>
      <w:r>
        <w:t xml:space="preserve">) </w:t>
      </w:r>
      <w:r w:rsidRPr="004372A1">
        <w:t>at 2 weeks and 3-month follow</w:t>
      </w:r>
      <w:r>
        <w:t>-</w:t>
      </w:r>
      <w:r w:rsidRPr="004372A1">
        <w:t>up.</w:t>
      </w:r>
    </w:p>
    <w:p w14:paraId="2871B141" w14:textId="5645FA44" w:rsidR="00751C8E" w:rsidRPr="00375A85" w:rsidRDefault="00751C8E" w:rsidP="0025344A">
      <w:r w:rsidRPr="00375A85">
        <w:lastRenderedPageBreak/>
        <w:t>An RCT</w:t>
      </w:r>
      <w:r>
        <w:t xml:space="preserve"> </w:t>
      </w:r>
      <w:r>
        <w:fldChar w:fldCharType="begin" w:fldLock="1"/>
      </w:r>
      <w:r>
        <w:instrText>ADDIN CSL_CITATION { "citationItems" : [ { "id" : "ITEM-1", "itemData" : { "DOI" : "10.1016/j.juro.2016.12.045", "ISSN" : "0022-5347", "abstract" : "Purpose We report 2-year outcomes of a multicenter randomized controlled trial plus 1-year results of a crossover trial after treatment with convective radiofrequency water vapor thermal energy for lower urinary tract symptoms due to benign prostatic hyperplasia. Materials and Methods A total of 197 men at least 50 years old with I-PSS (International Prostate Symptom Score) 13 or greater, maximum flow rate 15 ml per second or less and prostate size 30 to 80 cc were randomized 2:1 to thermal therapy with the Rezum System or a control group. Rigid cystoscopy with simulated active treatment sounds served as the control procedure. After unblinding at 3 months control subjects could requalify for crossover study. Convectively delivered radiofrequency thermal energy was delivered into obstructive prostate tissue, including the median lobe as needed. The primary efficacy end point was a change in severity of symptom scores. Results Convective radiofrequency thermal therapy improved urinary symptoms significantly over controls at 3 months and provided a sustained 51% reduction from baseline at 24 months (p &lt;0.0001). This produced a 5 and 8-point or greater score decrease in 84% and 74% of subjects, respectively, at 24 months. Crossover subject symptoms, flow rate and quality of life measures were markedly improved after thermal therapy compared to after the control procedure (p = 0.024 to &lt;0.0001). No de novo erectile dysfunction was reported. Conclusions Convective radiofrequency water vapor thermal therapy is a minimally invasive office or outpatient procedure that provides early effective symptom relief that remains durable for 2 years and is applicable to the median lobe. Copyright ? 2017 American Urological Association Education and Research, Inc.", "author" : [ { "dropping-particle" : "", "family" : "Roehrborn", "given" : "C G", "non-dropping-particle" : "", "parse-names" : false, "suffix" : "" }, { "dropping-particle" : "", "family" : "Gange", "given" : "S N", "non-dropping-particle" : "", "parse-names" : false, "suffix" : "" }, { "dropping-particle" : "", "family" : "Gittelman", "given" : "M C", "non-dropping-particle" : "", "parse-names" : false, "suffix" : "" }, { "dropping-particle" : "", "family" : "Goldberg", "given" : "K A", "non-dropping-particle" : "", "parse-names" : false, "suffix" : "" }, { "dropping-particle" : "", "family" : "Patel", "given" : "K", "non-dropping-particle" : "", "parse-names" : false, "suffix" : "" }, { "dropping-particle" : "", "family" : "Shore", "given" : "N D", "non-dropping-particle" : "", "parse-names" : false, "suffix" : "" }, { "dropping-particle" : "", "family" : "Levin", "given" : "R M", "non-dropping-particle" : "", "parse-names" : false, "suffix" : "" }, { "dropping-particle" : "", "family" : "Rousseau", "given" : "M", "non-dropping-particle" : "", "parse-names" : false, "suffix" : "" }, { "dropping-particle" : "", "family" : "Beahrs", "given" : "J R", "non-dropping-particle" : "", "parse-names" : false, "suffix" : "" }, { "dropping-particle" : "", "family" : "Kaminetsky", "given" : "J", "non-dropping-particle" : "", "parse-names" : false, "suffix" : "" }, { "dropping-particle" : "", "family" : "Cowan", "given" : "B E", "non-dropping-particle" : "", "parse-names" : false, "suffix" : "" }, { "dropping-particle" : "", "family" : "Cantrill", "given" : "C H", "non-dropping-particle" : "", "parse-names" : false, "suffix" : "" }, { "dropping-particle" : "", "family" : "Mynderse", "given" : "L A", "non-dropping-particle" : "", "parse-names" : false, "suffix" : "" }, { "dropping-particle" : "", "family" : "Ulchaker", "given" : "J C", "non-dropping-particle" : "", "parse-names" : false, "suffix" : "" }, { "dropping-particle" : "", "family" : "Larson", "given" : "T R", "non-dropping-particle" : "", "parse-names" : false, "suffix" : "" }, { "dropping-particle" : "", "family" : "Dixon", "given" : "C M", "non-dropping-particle" : "", "parse-names" : false, "suffix" : "" }, { "dropping-particle" : "", "family" : "McVary", "given" : "K T", "non-dropping-particle" : "", "parse-names" : false, "suffix" : "" } ], "container-title" : "Journal of Urology", "id" : "ITEM-1", "issue" : "6", "issued" : { "date-parts" : [ [ "2017" ] ] }, "page" : "1507-1516", "title" : "Convective Thermal Therapy: Durable 2-Year Results of Randomized Controlled and Prospective Crossover Studies for Treatment of Lower Urinary Tract Symptoms Due to Benign Prostatic Hyperplasia", "type" : "article-journal", "volume" : "197" }, "uris" : [ "http://www.mendeley.com/documents/?uuid=b8f62d76-7277-4f0d-8e5b-936bfeb77a8f" ] } ], "mendeley" : { "formattedCitation" : "(305)", "plainTextFormattedCitation" : "(305)", "previouslyFormattedCitation" : "(305)" }, "properties" : { "noteIndex" : 0 }, "schema" : "https://github.com/citation-style-language/schema/raw/master/csl-citation.json" }</w:instrText>
      </w:r>
      <w:r>
        <w:fldChar w:fldCharType="separate"/>
      </w:r>
      <w:r w:rsidRPr="00135B22">
        <w:rPr>
          <w:noProof/>
        </w:rPr>
        <w:t>(305)</w:t>
      </w:r>
      <w:r>
        <w:fldChar w:fldCharType="end"/>
      </w:r>
      <w:r w:rsidRPr="00375A85">
        <w:t xml:space="preserve"> reported 2-year outcomes plus 1-year results of a crossover trial after treatment with convective radiofrequency water vapor thermal energy. </w:t>
      </w:r>
      <w:bookmarkStart w:id="188" w:name="_Hlk5629606"/>
      <w:r w:rsidRPr="00375A85">
        <w:t xml:space="preserve">197 men with BPH </w:t>
      </w:r>
      <w:r>
        <w:t xml:space="preserve">and </w:t>
      </w:r>
      <w:r w:rsidRPr="00375A85">
        <w:t xml:space="preserve">prostate size 30 to 80 cc were randomised to thermal therapy with the </w:t>
      </w:r>
      <w:proofErr w:type="spellStart"/>
      <w:r w:rsidRPr="00375A85">
        <w:t>Rezum</w:t>
      </w:r>
      <w:proofErr w:type="spellEnd"/>
      <w:r w:rsidRPr="00375A85">
        <w:t xml:space="preserve"> </w:t>
      </w:r>
      <w:r w:rsidR="002C528B">
        <w:t>s</w:t>
      </w:r>
      <w:r w:rsidRPr="00375A85">
        <w:t xml:space="preserve">ystem or a control group (Rigid cystoscopy with simulated active treatment). </w:t>
      </w:r>
      <w:bookmarkEnd w:id="188"/>
      <w:r w:rsidRPr="00375A85">
        <w:t xml:space="preserve">Convective radiofrequency </w:t>
      </w:r>
      <w:r>
        <w:t xml:space="preserve">water vapor </w:t>
      </w:r>
      <w:r w:rsidRPr="00375A85">
        <w:t>thermal therapy improved urinary symptoms over control</w:t>
      </w:r>
      <w:r>
        <w:t xml:space="preserve"> </w:t>
      </w:r>
      <w:r w:rsidRPr="00375A85">
        <w:t xml:space="preserve">at 3 months and provided a sustained 51% reduction from baseline at 24 months. </w:t>
      </w:r>
      <w:r>
        <w:t>IPSS</w:t>
      </w:r>
      <w:r w:rsidRPr="00375A85">
        <w:t xml:space="preserve">, flow rate and quality of life measures were markedly improved after thermal therapy compared </w:t>
      </w:r>
      <w:r>
        <w:t>with</w:t>
      </w:r>
      <w:r w:rsidRPr="00375A85">
        <w:t xml:space="preserve"> the control procedure.</w:t>
      </w:r>
    </w:p>
    <w:p w14:paraId="2CA9C043" w14:textId="607C01AF" w:rsidR="00751C8E" w:rsidRPr="00375A85" w:rsidRDefault="00751C8E" w:rsidP="0025344A">
      <w:r w:rsidRPr="00375A85">
        <w:t>An RCT</w:t>
      </w:r>
      <w:r>
        <w:t xml:space="preserve"> </w:t>
      </w:r>
      <w:r>
        <w:fldChar w:fldCharType="begin" w:fldLock="1"/>
      </w:r>
      <w:r>
        <w:instrText>ADDIN CSL_CITATION { "citationItems" : [ { "id" : "ITEM-1", "itemData" : { "DOI" : "10.1016/j.urology.2017.10.023", "ISSN" : "1527-9995", "abstract" : "OBJECTIVE: To report 3-year outcomes of a prospective, multicenter, randomized, blinded control trial after treatment with convective radiofrequency (RF) water vapor thermal therapy for moderate to severe lower urinary tract symptoms due to benign prostatic hyperplasia (BPH). MATERIALS AND METHODS: Fifteen centers enrolled and randomized 197 men &gt;=50 years old with International Prostate Symptom Score (IPSS) &gt;=13, maximum flow rate (Qmax) &lt;=15 mL/s, and prostate volume 30 to 80 cc to thermal therapy with Rezum System or control (2:1). Rigid cystoscopy with simulated active treatment sound effects served as the control procedure. Convective RF thermal energy was delivered into obstructive prostate tissue including the median lobe as needed. After randomized comparison at 3 months, thermal therapy subjects were followed annually for 3 years. RESULTS: Convective RF thermal therapy yielded IPSS improvement of 160% compared with control subjects at 3 months (P &lt;.0001). Maximal symptom relief of at least 50% improvement in IPSS, quality of life, Qmax, and BPH Impact Index remained durable throughout 3 years (P &lt;.0001). Subjects with a treated median lobe had similar responses. No late-related adverse events occurred, and no de novo erectile dysfunction was reported. The surgical retreatment rate was 4.4% over 3 years. CONCLUSION: The minimally invasive convective RF thermal therapy is an office or ambulatory outpatient procedure with minimal transient perioperative side effects. It provides early effective and durable relief of BPH symptoms with preservation of sexual function in subjects followed up for 3 years and is applicable to treatment of the median lobe and hyperplastic central zone tissue.", "author" : [ { "dropping-particle" : "", "family" : "McVary", "given" : "K T", "non-dropping-particle" : "", "parse-names" : false, "suffix" : "" }, { "dropping-particle" : "", "family" : "Roehrborn", "given" : "C G", "non-dropping-particle" : "", "parse-names" : false, "suffix" : "" } ], "container-title" : "Urology", "id" : "ITEM-1", "issued" : { "date-parts" : [ [ "2018" ] ] }, "note" : "McVary, Kevin T", "page" : "1-9", "title" : "Three-Year Outcomes of the Prospective, Randomized Controlled Rezum System Study: Convective Radiofrequency Thermal Therapy for Treatment of Lower Urinary Tract Symptoms Due to Benign Prostatic Hyperplasia", "type" : "article-journal", "volume" : "111" }, "uris" : [ "http://www.mendeley.com/documents/?uuid=82cccbbf-b1dd-419a-b961-3b054562ab4f" ] } ], "mendeley" : { "formattedCitation" : "(306)", "plainTextFormattedCitation" : "(306)", "previouslyFormattedCitation" : "(306)" }, "properties" : { "noteIndex" : 0 }, "schema" : "https://github.com/citation-style-language/schema/raw/master/csl-citation.json" }</w:instrText>
      </w:r>
      <w:r>
        <w:fldChar w:fldCharType="separate"/>
      </w:r>
      <w:r w:rsidRPr="00135B22">
        <w:rPr>
          <w:noProof/>
        </w:rPr>
        <w:t>(306)</w:t>
      </w:r>
      <w:r>
        <w:fldChar w:fldCharType="end"/>
      </w:r>
      <w:r w:rsidRPr="00375A85">
        <w:t xml:space="preserve"> </w:t>
      </w:r>
      <w:r w:rsidRPr="00057025">
        <w:t xml:space="preserve">evaluated the efficacy of </w:t>
      </w:r>
      <w:r w:rsidRPr="00375A85">
        <w:t>convective radiofrequency water vapor thermal therapy for treatment of moderate to severe LUTS due to BPH in 197 men with prostate volume 30 to 80 cc.</w:t>
      </w:r>
      <w:r w:rsidRPr="00057025">
        <w:t xml:space="preserve"> </w:t>
      </w:r>
      <w:r w:rsidRPr="00375A85">
        <w:t>Rigid cystoscopy with simulated active treatment sound effects served as the control.</w:t>
      </w:r>
      <w:r w:rsidRPr="00057025">
        <w:t xml:space="preserve"> Compared with the control the </w:t>
      </w:r>
      <w:r w:rsidRPr="00375A85">
        <w:t xml:space="preserve">IPSS improved (160%) after </w:t>
      </w:r>
      <w:r w:rsidRPr="00A15C50">
        <w:t xml:space="preserve">radiofrequency (RF) water vapor thermal therapy </w:t>
      </w:r>
      <w:r w:rsidRPr="00375A85">
        <w:t xml:space="preserve">at 3 months. </w:t>
      </w:r>
      <w:r>
        <w:t xml:space="preserve">At </w:t>
      </w:r>
      <w:r w:rsidRPr="00375A85">
        <w:t xml:space="preserve">least 50% improvement in IPSS, quality of life, </w:t>
      </w:r>
      <w:r>
        <w:t>maximum urine flow rate</w:t>
      </w:r>
      <w:r w:rsidRPr="00375A85">
        <w:t xml:space="preserve">, and BPH Impact Index sustained up to 3 years. No late-related adverse events occurred, and de novo </w:t>
      </w:r>
      <w:r w:rsidR="003C5E5A">
        <w:t>sexual</w:t>
      </w:r>
      <w:r w:rsidRPr="00375A85">
        <w:t xml:space="preserve"> dysfunction was</w:t>
      </w:r>
      <w:r w:rsidR="00891B61">
        <w:t xml:space="preserve"> not</w:t>
      </w:r>
      <w:r w:rsidRPr="00375A85">
        <w:t xml:space="preserve"> reported.</w:t>
      </w:r>
    </w:p>
    <w:p w14:paraId="0741A648" w14:textId="77777777" w:rsidR="00751C8E" w:rsidRDefault="00751C8E" w:rsidP="0025344A">
      <w:r w:rsidRPr="00375A85">
        <w:t>An RCT</w:t>
      </w:r>
      <w:r>
        <w:t xml:space="preserve"> </w:t>
      </w:r>
      <w:r>
        <w:fldChar w:fldCharType="begin" w:fldLock="1"/>
      </w:r>
      <w:r>
        <w:instrText>ADDIN CSL_CITATION { "citationItems" : [ { "id" : "ITEM-1", "itemData" : { "ISSN" : "1468-1811, 1468-1811", "abstract" : "This study investigated the relationship between school sex education and sexual health behaviours at first sex and later in adulthood, using nationally representative data. Respondents were adults from the 2010 Irish Contraception and Crisis Pregnancy Survey, a cross-sectional survey designed to assess knowledge, attitudes and behaviours relating to sex, contraception and pregnancy in Ireland. Results indicate that respondents who received sex education were more likely to have first sex at an older age and use contraception on this occasion. Sex education also significantly increased the likelihood of using contraception at first sex, when first sex occurred before 17 years of age. The effect of sex education and sexual health behaviours into adulthood was also investigated. Sex education increased the likelihood of having a history of sexually transmitted infection testing and decreased the likelihood of having experienced a crisis pregnancy. No association was found between sex education and contraception use over the past year. Findings suggest that sex education is an important factor in the context of first sex and later sexual health, and programmes should continue to equip young people as they make immediate sexual behaviour decisions and further sexual health-related decisions throughout their lifespan.", "author" : [ { "dropping-particle" : "", "family" : "Ashling", "given" : "Bourke", "non-dropping-particle" : "", "parse-names" : false, "suffix" : "" }, { "dropping-particle" : "", "family" : "Daniel", "given" : "Boduszek", "non-dropping-particle" : "", "parse-names" : false, "suffix" : "" }, { "dropping-particle" : "", "family" : "Caroline", "given" : "Kelleher", "non-dropping-particle" : "", "parse-names" : false, "suffix" : "" }, { "dropping-particle" : "", "family" : "Orla", "given" : "McBride", "non-dropping-particle" : "", "parse-names" : false, "suffix" : "" }, { "dropping-particle" : "", "family" : "Karen", "given" : "Morgan", "non-dropping-particle" : "", "parse-names" : false, "suffix" : "" } ], "container-title" : "Sex Education: Sexuality, Society and Learning", "id" : "ITEM-1", "issued" : { "date-parts" : [ [ "2014" ] ] }, "note" : "SubjectsTermNotLitGenreText - 9574 3839 3150; 9591; 4637 909; 6956 10380 3629 6582; 4109 4335; 226 316 8016 4542; 5678 96; 728 6447; 2193; 8105; 6066 728 6447 8603; 5051; 3170 28 96; 7862 4634; 9592 1848 2923 2877; 4290; 8751 10087 2574 3629 6582; 1955 3629 6582; 312 5054 2842; 8787 5127", "page" : "299-309", "title" : "Sex Education, First Sex and Sexual Health Outcomes in Adulthood: Findings from a Nationally Representative Sexual Health Survey", "type" : "article-journal", "volume" : "14" }, "uris" : [ "http://www.mendeley.com/documents/?uuid=35bca957-b319-4b32-97d4-2d0542b97d26" ] } ], "mendeley" : { "formattedCitation" : "(307)", "plainTextFormattedCitation" : "(307)", "previouslyFormattedCitation" : "(307)" }, "properties" : { "noteIndex" : 0 }, "schema" : "https://github.com/citation-style-language/schema/raw/master/csl-citation.json" }</w:instrText>
      </w:r>
      <w:r>
        <w:fldChar w:fldCharType="separate"/>
      </w:r>
      <w:r w:rsidRPr="00135B22">
        <w:rPr>
          <w:noProof/>
        </w:rPr>
        <w:t>(307)</w:t>
      </w:r>
      <w:r>
        <w:fldChar w:fldCharType="end"/>
      </w:r>
      <w:r w:rsidRPr="00375A85">
        <w:t xml:space="preserve"> assessed the water vapor thermal therapy for treatment of moderate to severe LUTS due BPH </w:t>
      </w:r>
      <w:r>
        <w:t>in</w:t>
      </w:r>
      <w:r w:rsidRPr="00375A85">
        <w:t xml:space="preserve"> 135 men. Lower urinary tract symptoms (ISSP 47%, quality of life 43%, </w:t>
      </w:r>
      <w:r>
        <w:t>maximum urine flow rate</w:t>
      </w:r>
      <w:r w:rsidRPr="00375A85">
        <w:t xml:space="preserve"> 50%, BPH Impact Index 52%) were improved within 3 months after thermal therapy and sustained throughout 4 years.</w:t>
      </w:r>
    </w:p>
    <w:p w14:paraId="7C94C6C2" w14:textId="12B90EDD" w:rsidR="00751C8E" w:rsidRDefault="00751C8E" w:rsidP="0025344A">
      <w:r w:rsidRPr="00412675">
        <w:t>An RCT</w:t>
      </w:r>
      <w:r>
        <w:t xml:space="preserve"> </w:t>
      </w:r>
      <w:r>
        <w:fldChar w:fldCharType="begin" w:fldLock="1"/>
      </w:r>
      <w:r>
        <w:instrText>ADDIN CSL_CITATION { "citationItems" : [ { "id" : "ITEM-1", "itemData" : { "DOI" : "10.1016/j.jsxm.2016.03.372", "ISSN" : "1743-6109", "abstract" : "INTRODUCTION: Most surgical treatments for male lower urinary tract symptoms and benign prostatic hyperplasia affect erectile and ejaculatory functions negatively, leading to patient dissatisfaction. AIM: To determine whether water vapor thermal therapy, when conducted in a randomized controlled trial, would significantly improve lower urinary tract symptoms secondary to benign prostatic hyperplasia and urinary flow rate while preserving erectile and ejaculatory functions. METHODS: Men at least 50 years old with International Prostate Symptom Scores of at least 13, a peak flow rate of at least 5 to no higher than 15 mL/s, and prostate volume of 30 to 80 cm(3) were randomized 2:1 between Rezum System thermal therapy and control. Thermal water vapor (103degreeC) was injected into lateral and median lobes as required for treatment of benign prostatic hyperplasia. The control procedure entailed rigid cystoscopy with simulated active treatment sounds. MAIN OUTCOME MEASURES: Blinded group (active = 136, control = 61) comparison occurred at 3 months and the active arm was followed to 12 months for International Prostate Symptom Score, peak flow rate, and sexual function using the International Index of Erectile Function and the Male Sexual Health Questionnaire for Ejaculatory Function. The minimal clinically important difference in erectile function perceived by subjects as beneficial was determined for each erectile function severity category. Subjects not sexually active were censored from sexual function analysis. RESULTS: No treatment- or device-related de novo erectile dysfunction occurred after thermal therapy. International Index of Erectile Function and Male Sexual Health Questionnaire for Ejaculatory Function scores were not different from the control group at 3 months or from baseline at 1 year. Ejaculatory bother score improved 31% over baseline (P = .0011). Also, 32% of subjects achieved minimal clinically important differences in erectile function scores at 3 months, and 27% at 1 year, including those with moderate to severe erectile dysfunction. International Prostate Symptom Score and peak flow rate were significantly superior to controls at 3 months and throughout 1 year (P &lt; .0001). CONCLUSION: Convective water vapor thermal therapy provides sustainable improvements for 12 months to lower urinary tract symptoms and urinary flow while preserving erectile and ejaculatory functions.", "author" : [ { "dropping-particle" : "", "family" : "McVary", "given" : "K T", "non-dropping-particle" : "", "parse-names" : false, "suffix" : "" }, { "dropping-particle" : "", "family" : "Gange", "given" : "S N", "non-dropping-particle" : "", "parse-names" : false, "suffix" : "" }, { "dropping-particle" : "", "family" : "Gittelman", "given" : "M C", "non-dropping-particle" : "", "parse-names" : false, "suffix" : "" }, { "dropping-particle" : "", "family" : "Goldberg", "given" : "K A", "non-dropping-particle" : "", "parse-names" : false, "suffix" : "" }, { "dropping-particle" : "", "family" : "Patel", "given" : "K", "non-dropping-particle" : "", "parse-names" : false, "suffix" : "" }, { "dropping-particle" : "", "family" : "Shore", "given" : "N D", "non-dropping-particle" : "", "parse-names" : false, "suffix" : "" }, { "dropping-particle" : "", "family" : "Levin", "given" : "R M", "non-dropping-particle" : "", "parse-names" : false, "suffix" : "" }, { "dropping-particle" : "", "family" : "Rousseau", "given" : "M", "non-dropping-particle" : "", "parse-names" : false, "suffix" : "" }, { "dropping-particle" : "", "family" : "Beahrs", "given" : "J R", "non-dropping-particle" : "", "parse-names" : false, "suffix" : "" }, { "dropping-particle" : "", "family" : "Kaminetsky", "given" : "J", "non-dropping-particle" : "", "parse-names" : false, "suffix" : "" }, { "dropping-particle" : "", "family" : "Cowan", "given" : "B E", "non-dropping-particle" : "", "parse-names" : false, "suffix" : "" }, { "dropping-particle" : "", "family" : "Cantrill", "given" : "C H", "non-dropping-particle" : "", "parse-names" : false, "suffix" : "" }, { "dropping-particle" : "", "family" : "Mynderse", "given" : "L A", "non-dropping-particle" : "", "parse-names" : false, "suffix" : "" }, { "dropping-particle" : "", "family" : "Ulchaker", "given" : "J C", "non-dropping-particle" : "", "parse-names" : false, "suffix" : "" }, { "dropping-particle" : "", "family" : "Larson", "given" : "T R", "non-dropping-particle" : "", "parse-names" : false, "suffix" : "" }, { "dropping-particle" : "", "family" : "Dixon", "given" : "C M", "non-dropping-particle" : "", "parse-names" : false, "suffix" : "" }, { "dropping-particle" : "", "family" : "Roehrborn", "given" : "C G", "non-dropping-particle" : "", "parse-names" : false, "suffix" : "" } ], "container-title" : "Journal of Sexual Medicine", "id" : "ITEM-1", "issue" : "6", "issued" : { "date-parts" : [ [ "2016" ] ] }, "note" : "McVary, Kevin T", "page" : "924-933", "title" : "Erectile and Ejaculatory Function Preserved With Convective Water Vapor Energy Treatment of Lower Urinary Tract Symptoms Secondary to Benign Prostatic Hyperplasia: Randomized Controlled Study", "type" : "article-journal", "volume" : "13" }, "uris" : [ "http://www.mendeley.com/documents/?uuid=6b7b7f08-adeb-481e-aa0f-f741387dae0e" ] } ], "mendeley" : { "formattedCitation" : "(308)", "plainTextFormattedCitation" : "(308)", "previouslyFormattedCitation" : "(308)" }, "properties" : { "noteIndex" : 0 }, "schema" : "https://github.com/citation-style-language/schema/raw/master/csl-citation.json" }</w:instrText>
      </w:r>
      <w:r>
        <w:fldChar w:fldCharType="separate"/>
      </w:r>
      <w:r w:rsidRPr="00135B22">
        <w:rPr>
          <w:noProof/>
        </w:rPr>
        <w:t>(308)</w:t>
      </w:r>
      <w:r>
        <w:fldChar w:fldCharType="end"/>
      </w:r>
      <w:r>
        <w:t xml:space="preserve"> </w:t>
      </w:r>
      <w:r w:rsidRPr="00412675">
        <w:t>assessed the efficacy of the water vapor thermal therapy for improving lower urinary tract symptoms and erectile function in 197 men with BPH and volume prostate of 30 to 80 ml. Compared with rigid cystoscopy (control group), convective water vapor thermal therapy provided sustainable improvements for 12 months to lower urinary tract symptoms and urinary flow while preserving</w:t>
      </w:r>
      <w:r w:rsidRPr="004372A1">
        <w:t xml:space="preserve"> </w:t>
      </w:r>
      <w:r>
        <w:t>sexual</w:t>
      </w:r>
      <w:r w:rsidRPr="00412675">
        <w:t xml:space="preserve"> functions.</w:t>
      </w:r>
    </w:p>
    <w:p w14:paraId="0D656DD8" w14:textId="77777777" w:rsidR="006D52CA" w:rsidRPr="006D52CA" w:rsidRDefault="006D52CA" w:rsidP="006D52CA">
      <w:pPr>
        <w:pStyle w:val="Heading4"/>
      </w:pPr>
      <w:r w:rsidRPr="006D52CA">
        <w:t>Intelligence gathering</w:t>
      </w:r>
    </w:p>
    <w:p w14:paraId="0733AB06" w14:textId="77777777" w:rsidR="006D52CA" w:rsidRPr="006D52CA" w:rsidRDefault="006D52CA" w:rsidP="006D52CA">
      <w:r w:rsidRPr="006D52CA">
        <w:t>Topic experts commented:</w:t>
      </w:r>
    </w:p>
    <w:p w14:paraId="6434B774" w14:textId="26DE1DDF" w:rsidR="006D52CA" w:rsidRPr="006D52CA" w:rsidRDefault="006D52CA" w:rsidP="006D52CA">
      <w:pPr>
        <w:pStyle w:val="Bullet1"/>
      </w:pPr>
      <w:r w:rsidRPr="006D52CA">
        <w:t xml:space="preserve">‘There are new treatment modalities like </w:t>
      </w:r>
      <w:proofErr w:type="spellStart"/>
      <w:r w:rsidRPr="006D52CA">
        <w:t>Urolift</w:t>
      </w:r>
      <w:proofErr w:type="spellEnd"/>
      <w:r w:rsidRPr="006D52CA">
        <w:t xml:space="preserve">, </w:t>
      </w:r>
      <w:proofErr w:type="spellStart"/>
      <w:r w:rsidRPr="006D52CA">
        <w:t>Rezum</w:t>
      </w:r>
      <w:proofErr w:type="spellEnd"/>
      <w:r w:rsidRPr="006D52CA">
        <w:t xml:space="preserve"> and prostate artery </w:t>
      </w:r>
      <w:proofErr w:type="spellStart"/>
      <w:r w:rsidRPr="006D52CA">
        <w:t>embolisation</w:t>
      </w:r>
      <w:proofErr w:type="spellEnd"/>
      <w:r w:rsidRPr="006D52CA">
        <w:t xml:space="preserve"> all separately approved by NICE but not incorporated as recommendation in LUTS care pathway’.</w:t>
      </w:r>
    </w:p>
    <w:p w14:paraId="445F66CD" w14:textId="3F8E3CF4" w:rsidR="00891B61" w:rsidRDefault="00891B61" w:rsidP="00891B61">
      <w:pPr>
        <w:pStyle w:val="Heading4"/>
      </w:pPr>
      <w:r>
        <w:t>Impact statement</w:t>
      </w:r>
    </w:p>
    <w:p w14:paraId="6E8A3FFF" w14:textId="77777777" w:rsidR="00891B61" w:rsidRDefault="00891B61" w:rsidP="00891B61">
      <w:r>
        <w:t>No evidence was identified at the previous reviews. New evidence from 5 RCTs in current review suggests that c</w:t>
      </w:r>
      <w:r w:rsidRPr="00520B9A">
        <w:t>onvective radiofrequency thermal therapy</w:t>
      </w:r>
      <w:r>
        <w:t xml:space="preserve"> with the </w:t>
      </w:r>
      <w:proofErr w:type="spellStart"/>
      <w:r w:rsidRPr="006014D1">
        <w:t>Rezum</w:t>
      </w:r>
      <w:proofErr w:type="spellEnd"/>
      <w:r w:rsidRPr="006014D1">
        <w:t xml:space="preserve"> System </w:t>
      </w:r>
      <w:r>
        <w:t>may provide sustainable improvement for LUTS.</w:t>
      </w:r>
    </w:p>
    <w:p w14:paraId="48C5FA4B" w14:textId="77777777" w:rsidR="00891B61" w:rsidRPr="001762C1" w:rsidRDefault="00891B61" w:rsidP="00891B61">
      <w:r w:rsidRPr="00CB2D7C">
        <w:lastRenderedPageBreak/>
        <w:t xml:space="preserve">This intervention has been covered in a related </w:t>
      </w:r>
      <w:proofErr w:type="spellStart"/>
      <w:r w:rsidRPr="00CB2D7C">
        <w:t>Medtech</w:t>
      </w:r>
      <w:proofErr w:type="spellEnd"/>
      <w:r w:rsidRPr="00CB2D7C">
        <w:t xml:space="preserve"> innovation briefing MIB158 and incorporated in LUTS care pathway: </w:t>
      </w:r>
      <w:hyperlink r:id="rId68" w:history="1">
        <w:proofErr w:type="spellStart"/>
        <w:r w:rsidRPr="006014D1">
          <w:rPr>
            <w:rStyle w:val="Hyperlink"/>
          </w:rPr>
          <w:t>Rezum</w:t>
        </w:r>
        <w:proofErr w:type="spellEnd"/>
        <w:r w:rsidRPr="006014D1">
          <w:rPr>
            <w:rStyle w:val="Hyperlink"/>
          </w:rPr>
          <w:t xml:space="preserve"> for treating benign prostatic hyperplasia</w:t>
        </w:r>
      </w:hyperlink>
      <w:r w:rsidRPr="006014D1">
        <w:rPr>
          <w:color w:val="FF0000"/>
        </w:rPr>
        <w:t xml:space="preserve"> </w:t>
      </w:r>
      <w:r w:rsidRPr="00CB2D7C">
        <w:t>[MIB158]</w:t>
      </w:r>
      <w:r>
        <w:t>.</w:t>
      </w:r>
    </w:p>
    <w:p w14:paraId="06EE5381" w14:textId="77777777" w:rsidR="00723E02" w:rsidRPr="00B527C8" w:rsidRDefault="00723E02" w:rsidP="00723E02">
      <w:pPr>
        <w:pStyle w:val="ES-noimpactbox"/>
      </w:pPr>
      <w:r w:rsidRPr="00B527C8">
        <w:t>New evidence is unlikely to change guideline recommendations.</w:t>
      </w:r>
    </w:p>
    <w:p w14:paraId="7299FFED" w14:textId="77777777" w:rsidR="00751C8E" w:rsidRPr="00375A85" w:rsidRDefault="00751C8E" w:rsidP="0025344A">
      <w:pPr>
        <w:pStyle w:val="Heading5"/>
      </w:pPr>
      <w:bookmarkStart w:id="189" w:name="_Hlk14790106"/>
      <w:proofErr w:type="spellStart"/>
      <w:r w:rsidRPr="006E0AD7">
        <w:t>Aquablation</w:t>
      </w:r>
      <w:proofErr w:type="spellEnd"/>
    </w:p>
    <w:bookmarkEnd w:id="189"/>
    <w:p w14:paraId="18FC2641" w14:textId="77777777" w:rsidR="00751C8E" w:rsidRDefault="00751C8E" w:rsidP="0025344A">
      <w:pPr>
        <w:pStyle w:val="Heading6"/>
      </w:pPr>
      <w:r>
        <w:t>Previous surveillance summary</w:t>
      </w:r>
    </w:p>
    <w:p w14:paraId="1C544888" w14:textId="77777777" w:rsidR="00751C8E" w:rsidRPr="00F465F7" w:rsidRDefault="00751C8E" w:rsidP="0025344A">
      <w:r>
        <w:t>No relevant evidence was identified.</w:t>
      </w:r>
    </w:p>
    <w:p w14:paraId="686F56BB" w14:textId="77777777" w:rsidR="00751C8E" w:rsidRDefault="00751C8E" w:rsidP="00ED725A">
      <w:pPr>
        <w:pStyle w:val="Heading6"/>
      </w:pPr>
      <w:r w:rsidRPr="00A94381">
        <w:t>2019 surveillance review</w:t>
      </w:r>
    </w:p>
    <w:p w14:paraId="125F2F29" w14:textId="1CD11D40" w:rsidR="00751C8E" w:rsidRPr="00412675" w:rsidRDefault="00751C8E" w:rsidP="0025344A">
      <w:r w:rsidRPr="00412675">
        <w:t>A systematic review</w:t>
      </w:r>
      <w:r>
        <w:t xml:space="preserve"> </w:t>
      </w:r>
      <w:r>
        <w:fldChar w:fldCharType="begin" w:fldLock="1"/>
      </w:r>
      <w:r>
        <w:instrText>ADDIN CSL_CITATION { "citationItems" : [ { "id" : "ITEM-1", "itemData" : { "DOI" : "10.1002/14651858.cd013143.pub2", "ISSN" : "1469-493X", "abstract" : "BACKGROUND: New, minimally invasive surgeries have emerged as alternatives to transurethral resection of the prostate (TURP) for the management of lower urinary tract symptoms (LUTS) in men with benign prostatic hyperplasia (BPH). Aquablation is a novel, minimally invasive, water-based therapy, combining image guidance and robotics for the removal of prostatic tissue. OBJECTIVES: To assess the effects of Aquablation for the treatment of lower urinary tract symptoms in men with benign prostatic hyperplasia. SEARCH METHODS: We performed a comprehensive search using multiple databases (the Cochrane Library, MEDLINE, Embase, Scopus, Web of Science, and LILACS), trials registries, other sources of grey literature, and conference proceedings published up to 11 February 2019, with no restrictions on the language or status of publication. SELECTION CRITERIA: We included parallel-group randomised controlled trials (RCTs) and cluster-RCTs, as well as non-randomised observational prospective studies with concurrent comparison groups in which participants with BPH who underwent Aquablation. DATA COLLECTION AND ANALYSIS: Two review authors independently assessed studies for inclusion at each stage, and undertook data extraction and 'Risk of bias' and GRADE assessments of the certainty of the evidence. We considered review outcomes measured up to and including 12 months after randomisation as short-term and beyond 12 months as long-term. MAIN RESULTS: We included one RCT with 184 participants comparing Aquablation to TURP. The mean age and International Prostate Symptom Score were 65.9 years and 22.6, respectively. The mean prostate volume was 53.2 mL. We only found short-term data for all outcomes based on a single randomised trial.Primary outcomesUp to 12 months, Aquablation likely results in a similar improvement in urologic symptom scores to TURP (mean difference (MD) -0.06, 95% confidence interval (CI) -2.51 to 2.39; participants = 174; moderate-certainty evidence). We downgraded the evidence certainty by one level due to study limitations. Aquablation may also result in similar quality of life when compared to TURP (MD 0.27, 95% CI -0.24 to 0.78; participants = 174, low-certainty evidence). We downgraded the evidence certainty by two levels due to study limitations and imprecision. Aquablation may result in little to no difference in major adverse events (risk ratio (RR) 0.84, 95% CI 0.31 to 2.26; participants = 181, very low-certainty evidence) but we are very\u2026", "author" : [ { "dropping-particle" : "", "family" : "Hwang", "given" : "Eu Chang", "non-dropping-particle" : "", "parse-names" : false, "suffix" : "" }, { "dropping-particle" : "", "family" : "Jung", "given" : "Jae Hung", "non-dropping-particle" : "", "parse-names" : false, "suffix" : "" }, { "dropping-particle" : "", "family" : "Borofsky", "given" : "Michael", "non-dropping-particle" : "", "parse-names" : false, "suffix" : "" }, { "dropping-particle" : "", "family" : "Kim", "given" : "Myung Ha", "non-dropping-particle" : "", "parse-names" : false, "suffix" : "" }, { "dropping-particle" : "", "family" : "Dahm", "given" : "Philipp", "non-dropping-particle" : "", "parse-names" : false, "suffix" : "" } ], "container-title" : "Cochrane Database of Systematic Reviews", "id" : "ITEM-1", "issued" : { "date-parts" : [ [ "2019" ] ] }, "note" : "Review", "page" : "cd013143", "title" : "Aquablation of the prostate for the treatment of lower urinary tract symptoms in men with benign prostatic hyperplasia", "type" : "article-journal", "volume" : "2" }, "uris" : [ "http://www.mendeley.com/documents/?uuid=32944501-3bab-4cd0-9bbd-0a642de7e109" ] } ], "mendeley" : { "formattedCitation" : "(309)", "plainTextFormattedCitation" : "(309)", "previouslyFormattedCitation" : "(309)" }, "properties" : { "noteIndex" : 0 }, "schema" : "https://github.com/citation-style-language/schema/raw/master/csl-citation.json" }</w:instrText>
      </w:r>
      <w:r>
        <w:fldChar w:fldCharType="separate"/>
      </w:r>
      <w:r w:rsidRPr="00135B22">
        <w:rPr>
          <w:noProof/>
        </w:rPr>
        <w:t>(309)</w:t>
      </w:r>
      <w:r>
        <w:fldChar w:fldCharType="end"/>
      </w:r>
      <w:r w:rsidRPr="00412675">
        <w:t xml:space="preserve"> of </w:t>
      </w:r>
      <w:r>
        <w:t>1</w:t>
      </w:r>
      <w:r w:rsidRPr="00412675">
        <w:t xml:space="preserve"> RCT (n=184) compared the effects of </w:t>
      </w:r>
      <w:proofErr w:type="spellStart"/>
      <w:r w:rsidRPr="00412675">
        <w:t>aquablation</w:t>
      </w:r>
      <w:proofErr w:type="spellEnd"/>
      <w:r w:rsidRPr="00412675">
        <w:t xml:space="preserve"> and TU</w:t>
      </w:r>
      <w:r>
        <w:t>R</w:t>
      </w:r>
      <w:r w:rsidRPr="00412675">
        <w:t xml:space="preserve">P for the treatment of </w:t>
      </w:r>
      <w:r>
        <w:t>LUTS</w:t>
      </w:r>
      <w:r w:rsidRPr="00412675">
        <w:t xml:space="preserve"> in men with BPH and a prostate volume up to 80 m</w:t>
      </w:r>
      <w:r w:rsidR="003C5E5A">
        <w:t>l</w:t>
      </w:r>
      <w:r w:rsidRPr="00412675">
        <w:t>. Based on short-term (up to 12 months) follow</w:t>
      </w:r>
      <w:r>
        <w:t>-</w:t>
      </w:r>
      <w:r w:rsidRPr="00412675">
        <w:t xml:space="preserve">up, the effect of </w:t>
      </w:r>
      <w:proofErr w:type="spellStart"/>
      <w:r w:rsidRPr="00412675">
        <w:t>aquablation</w:t>
      </w:r>
      <w:proofErr w:type="spellEnd"/>
      <w:r w:rsidRPr="00412675">
        <w:t xml:space="preserve"> on urological symptoms and quality of life was similar to TURP.</w:t>
      </w:r>
    </w:p>
    <w:p w14:paraId="68A0E899" w14:textId="3A5C5B9E" w:rsidR="00751C8E" w:rsidRDefault="00751C8E" w:rsidP="0025344A">
      <w:r w:rsidRPr="000A2A7B">
        <w:t>An RCT</w:t>
      </w:r>
      <w:r>
        <w:t xml:space="preserve"> </w:t>
      </w:r>
      <w:r>
        <w:fldChar w:fldCharType="begin" w:fldLock="1"/>
      </w:r>
      <w:r>
        <w:instrText>ADDIN CSL_CITATION { "citationItems" : [ { "id" : "ITEM-1", "itemData" : { "DOI" : "10.1016/j.urology.2018.12.002", "ISSN" : "0090-4295", "abstract" : "Objective: To report 1-year safety and efficacy outcomes after either Aquablation or transurethral resection of the prostate (TURP) for the treatment of lower urinary tract symptoms related to benign prostatic hyperplasia (BPH) Methods: This double-blinded, multicenter prospective randomized controlled trial assigned 181 patients with BPH-related moderate-to-severe lower urinary tract symptoms to either electrocautery-based prostate resection (TURP) or Aquablation. Efficacy endpoints included reduction in International Prostate Symptom Score and improvement in uroflow parameters. The primary safety endpoint was the occurrence of Clavien-Dindo persistent grade 1 or grade 2 or higher complications. Result(s): BPH symptom score improvements were similar across groups with 12-month reduction of 15.1 points after TURP or Aquablation. In both groups, mean maximum urinary flow rates increased markedly postoperatively, with mean improvements of 10.3 cc/s for Aquablation versus 10.6 cc/s for TURP (P =.8632). At 1 year, Prostate-specific antigen (PSA) was reduced significantly (P &lt;.01) in both groups by 1 point; the reduction was similar across groups (P =.9125). Surgical retreatment for BPH rates for TURP were 1.5% and Aquablation 2.6% within 1 year from the study procedure (P = not significant (NS)). The rate of late complications was low, with no procedure-related adverse events after month 6. Conclusion(s): The 1-year outcomes after TURP and Aquablation were similar and the rate of late procedure-related complications was low. (ClinicalTrials.gov number, NCT02505919). Copyright ? 2018 Elsevier Inc.", "author" : [ { "dropping-particle" : "", "family" : "Gilling", "given" : "P J", "non-dropping-particle" : "", "parse-names" : false, "suffix" : "" }, { "dropping-particle" : "", "family" : "Barber", "given" : "N", "non-dropping-particle" : "", "parse-names" : false, "suffix" : "" }, { "dropping-particle" : "", "family" : "Bidair", "given" : "M", "non-dropping-particle" : "", "parse-names" : false, "suffix" : "" }, { "dropping-particle" : "", "family" : "Anderson", "given" : "P", "non-dropping-particle" : "", "parse-names" : false, "suffix" : "" }, { "dropping-particle" : "", "family" : "Sutton", "given" : "M", "non-dropping-particle" : "", "parse-names" : false, "suffix" : "" }, { "dropping-particle" : "", "family" : "Aho", "given" : "T", "non-dropping-particle" : "", "parse-names" : false, "suffix" : "" }, { "dropping-particle" : "", "family" : "Kramolowsky", "given" : "E", "non-dropping-particle" : "", "parse-names" : false, "suffix" : "" }, { "dropping-particle" : "", "family" : "Thomas", "given" : "A", "non-dropping-particle" : "", "parse-names" : false, "suffix" : "" }, { "dropping-particle" : "", "family" : "Cowan", "given" : "B", "non-dropping-particle" : "", "parse-names" : false, "suffix" : "" }, { "dropping-particle" : "", "family" : "Roehrborn", "given" : "C", "non-dropping-particle" : "", "parse-names" : false, "suffix" : "" } ], "container-title" : "Urology", "id" : "ITEM-1", "issued" : { "date-parts" : [ [ "2019" ] ] }, "note" : "Procept [United States]", "page" : "169-173", "title" : "Randomized Controlled Trial of Aquablation versus Transurethral Resection of the Prostate in Benign Prostatic Hyperplasia: One-year Outcomes", "type" : "article-journal", "volume" : "125" }, "uris" : [ "http://www.mendeley.com/documents/?uuid=94dfe86b-1aa8-4c50-b9e1-b222b324466b" ] } ], "mendeley" : { "formattedCitation" : "(310)", "plainTextFormattedCitation" : "(310)", "previouslyFormattedCitation" : "(310)" }, "properties" : { "noteIndex" : 0 }, "schema" : "https://github.com/citation-style-language/schema/raw/master/csl-citation.json" }</w:instrText>
      </w:r>
      <w:r>
        <w:fldChar w:fldCharType="separate"/>
      </w:r>
      <w:r w:rsidRPr="00135B22">
        <w:rPr>
          <w:noProof/>
        </w:rPr>
        <w:t>(310)</w:t>
      </w:r>
      <w:r>
        <w:fldChar w:fldCharType="end"/>
      </w:r>
      <w:r w:rsidRPr="000A2A7B">
        <w:t xml:space="preserve"> assessed the safety and efficacy of </w:t>
      </w:r>
      <w:proofErr w:type="spellStart"/>
      <w:r>
        <w:t>a</w:t>
      </w:r>
      <w:r w:rsidRPr="000A2A7B">
        <w:t>quablation</w:t>
      </w:r>
      <w:proofErr w:type="spellEnd"/>
      <w:r w:rsidRPr="000A2A7B">
        <w:t xml:space="preserve"> </w:t>
      </w:r>
      <w:r>
        <w:t xml:space="preserve">and </w:t>
      </w:r>
      <w:r w:rsidRPr="000A2A7B">
        <w:t xml:space="preserve">TURP for the treatment of </w:t>
      </w:r>
      <w:r>
        <w:t>LUTS</w:t>
      </w:r>
      <w:r w:rsidRPr="000A2A7B">
        <w:t xml:space="preserve"> in 181 men with BPH. BPH symptom score improvements were similar across </w:t>
      </w:r>
      <w:r>
        <w:t xml:space="preserve">the </w:t>
      </w:r>
      <w:r w:rsidR="003C5E5A">
        <w:t>two</w:t>
      </w:r>
      <w:r>
        <w:t xml:space="preserve"> </w:t>
      </w:r>
      <w:r w:rsidRPr="000A2A7B">
        <w:t>groups. In both groups, mean maximum urinary flow rates increased markedly postoperatively.</w:t>
      </w:r>
    </w:p>
    <w:p w14:paraId="000811F9" w14:textId="778C6BB8" w:rsidR="00751C8E" w:rsidRDefault="00751C8E" w:rsidP="0025344A">
      <w:r w:rsidRPr="00135B22">
        <w:t xml:space="preserve">An RCT </w:t>
      </w:r>
      <w:r w:rsidRPr="00135B22">
        <w:fldChar w:fldCharType="begin" w:fldLock="1"/>
      </w:r>
      <w:r>
        <w:instrText>ADDIN CSL_CITATION { "citationItems" : [ { "id" : "ITEM-1", "itemData" : { "ISSN" : "1195-9479", "abstract" : "INTRODUCTION: The purpose of this analysis was to compare Aquablation to transurethral resection of the prostate (TURP) with respect to efficacy and safety at 1 year for the treatment of lower urinary tract symptoms related to benign prostatic hyperplasia (BPH) in the United States (U.S.) cohort from the Waterjet Ablation Therapy for Endoscopic Resection of prostate tissue (WATER) study. MATERIALS AND METHODS: WATER is a double-blinded, multicenter prospective randomized controlled trial for patients with moderate-to-severe lower urinary tract symptoms related to BPH. Men were randomized to TURP or Aquablation. The efficacy and safety outcomes at 1 year were evaluated for the U.S. cohort. The efficacy objective was reduction in International Prostate Symptom Score (IPSS). The safety objective was the occurrence of Clavien-Dindo persistent grade 1 or grade 2 or higher operative complications. RESULTS: Ninety patients were randomized and treated between December 2015 and December 2016. Change in IPSS at 1 year between Aquablation and TURP was similar (14.5 versus 13.8, respectively, p = 0.7117). The number of subjects experiencing persistent Clavien-Dindo grade 1 or Clavien-Dindo grade 2 or higher adverse events was lower in the Aquablation group compared to the TURP group (20% versus 47% respectively, p = 0.0132). Amongst sexually active subjects, the rate of anejaculation was lower in patients treated with Aquablation than TURP (9% versus 45%, respectively, p = .0006). CONCLUSIONS: Surgical prostate resection using Aquablation showed improvement in lower urinary tract symptoms at 1 year comparable to TURP, but with a lower risk of adverse events and ejaculatory dysfunction.", "author" : [ { "dropping-particle" : "", "family" : "Kasivisvanathan", "given" : "Veeru", "non-dropping-particle" : "", "parse-names" : false, "suffix" : "" }, { "dropping-particle" : "", "family" : "Hussain", "given" : "Muddassar", "non-dropping-particle" : "", "parse-names" : false, "suffix" : "" } ], "container-title" : "Canadian Journal of Urology", "id" : "ITEM-1", "issue" : "3", "issued" : { "date-parts" : [ [ "2018" ] ] }, "note" : "Kasivisvanathan V", "page" : "9317-9322", "title" : "Aquablation versus transurethral resection of the prostate: 1 year United States - cohort outcomes", "type" : "article-journal", "volume" : "25" }, "uris" : [ "http://www.mendeley.com/documents/?uuid=9f958f40-530f-464c-af01-2ed332aa3bf6" ] } ], "mendeley" : { "formattedCitation" : "(311)", "plainTextFormattedCitation" : "(311)", "previouslyFormattedCitation" : "(311)" }, "properties" : { "noteIndex" : 0 }, "schema" : "https://github.com/citation-style-language/schema/raw/master/csl-citation.json" }</w:instrText>
      </w:r>
      <w:r w:rsidRPr="00135B22">
        <w:fldChar w:fldCharType="separate"/>
      </w:r>
      <w:r w:rsidRPr="00135B22">
        <w:rPr>
          <w:noProof/>
        </w:rPr>
        <w:t>(311)</w:t>
      </w:r>
      <w:r w:rsidRPr="00135B22">
        <w:fldChar w:fldCharType="end"/>
      </w:r>
      <w:r w:rsidRPr="00135B22">
        <w:t xml:space="preserve"> assessed </w:t>
      </w:r>
      <w:r w:rsidRPr="00375A85">
        <w:t xml:space="preserve">the efficacy of </w:t>
      </w:r>
      <w:proofErr w:type="spellStart"/>
      <w:r>
        <w:t>a</w:t>
      </w:r>
      <w:r w:rsidRPr="00375A85">
        <w:t>quablation</w:t>
      </w:r>
      <w:proofErr w:type="spellEnd"/>
      <w:r w:rsidRPr="00375A85">
        <w:t xml:space="preserve"> versus</w:t>
      </w:r>
      <w:r>
        <w:t xml:space="preserve"> TURP</w:t>
      </w:r>
      <w:r w:rsidRPr="00375A85">
        <w:t xml:space="preserve"> for the treatment of </w:t>
      </w:r>
      <w:r>
        <w:t>LUTS</w:t>
      </w:r>
      <w:r w:rsidRPr="00375A85">
        <w:t xml:space="preserve"> in 90 men with BPH. Change in IPSS at 1 year between </w:t>
      </w:r>
      <w:proofErr w:type="spellStart"/>
      <w:r>
        <w:t>a</w:t>
      </w:r>
      <w:r w:rsidRPr="00375A85">
        <w:t>quablation</w:t>
      </w:r>
      <w:proofErr w:type="spellEnd"/>
      <w:r w:rsidRPr="00375A85">
        <w:t xml:space="preserve"> and TURP was similar (14.5 versus 13.8, respectively)</w:t>
      </w:r>
      <w:r>
        <w:t xml:space="preserve"> </w:t>
      </w:r>
      <w:r w:rsidRPr="00375A85">
        <w:t xml:space="preserve">but with a lower risk of adverse events and </w:t>
      </w:r>
      <w:r>
        <w:t>sexual</w:t>
      </w:r>
      <w:r w:rsidRPr="00375A85">
        <w:t xml:space="preserve"> dysfunction in </w:t>
      </w:r>
      <w:proofErr w:type="spellStart"/>
      <w:r>
        <w:t>a</w:t>
      </w:r>
      <w:r w:rsidRPr="00375A85">
        <w:t>quablation</w:t>
      </w:r>
      <w:proofErr w:type="spellEnd"/>
      <w:r w:rsidRPr="00375A85">
        <w:t xml:space="preserve"> group.</w:t>
      </w:r>
    </w:p>
    <w:p w14:paraId="5B6A0D47" w14:textId="77777777" w:rsidR="00D457E1" w:rsidRPr="00751304" w:rsidRDefault="00D457E1" w:rsidP="00D457E1">
      <w:pPr>
        <w:pStyle w:val="Heading4"/>
      </w:pPr>
      <w:r w:rsidRPr="00751304">
        <w:t>Intelligence gathering</w:t>
      </w:r>
    </w:p>
    <w:p w14:paraId="0E8C488B" w14:textId="77777777" w:rsidR="00D457E1" w:rsidRPr="00751304" w:rsidRDefault="00D457E1" w:rsidP="00D457E1">
      <w:r>
        <w:t>No relevant information was identified.</w:t>
      </w:r>
    </w:p>
    <w:p w14:paraId="44DCB056" w14:textId="4284B8D8" w:rsidR="00723E02" w:rsidRDefault="00723E02" w:rsidP="00723E02">
      <w:pPr>
        <w:pStyle w:val="Heading4"/>
      </w:pPr>
      <w:r>
        <w:t>Impact statement</w:t>
      </w:r>
    </w:p>
    <w:p w14:paraId="2EB02A99" w14:textId="72D70668" w:rsidR="00723E02" w:rsidRPr="00375A85" w:rsidRDefault="00723E02" w:rsidP="00723E02">
      <w:r>
        <w:t>New evidence from 3 RCTs indicates that c</w:t>
      </w:r>
      <w:r w:rsidRPr="00375A85">
        <w:t xml:space="preserve">hange in IPSS </w:t>
      </w:r>
      <w:r>
        <w:t xml:space="preserve">between </w:t>
      </w:r>
      <w:proofErr w:type="spellStart"/>
      <w:r>
        <w:t>a</w:t>
      </w:r>
      <w:r w:rsidRPr="00375A85">
        <w:t>quablation</w:t>
      </w:r>
      <w:proofErr w:type="spellEnd"/>
      <w:r w:rsidRPr="00375A85">
        <w:t xml:space="preserve"> and TURP </w:t>
      </w:r>
      <w:r>
        <w:t xml:space="preserve">appeared </w:t>
      </w:r>
      <w:r w:rsidRPr="00375A85">
        <w:t>similar</w:t>
      </w:r>
      <w:r>
        <w:t xml:space="preserve"> after 1 year </w:t>
      </w:r>
      <w:r w:rsidRPr="00375A85">
        <w:t xml:space="preserve">but with a lower risk of adverse events and </w:t>
      </w:r>
      <w:r w:rsidR="00E611D8">
        <w:t xml:space="preserve">sexual </w:t>
      </w:r>
      <w:r w:rsidRPr="00375A85">
        <w:t xml:space="preserve">dysfunction in </w:t>
      </w:r>
      <w:proofErr w:type="spellStart"/>
      <w:r>
        <w:t>a</w:t>
      </w:r>
      <w:r w:rsidRPr="00375A85">
        <w:t>quablation</w:t>
      </w:r>
      <w:proofErr w:type="spellEnd"/>
      <w:r w:rsidRPr="00375A85">
        <w:t xml:space="preserve"> group.</w:t>
      </w:r>
    </w:p>
    <w:p w14:paraId="375F0108" w14:textId="77777777" w:rsidR="00723E02" w:rsidRDefault="00723E02" w:rsidP="00723E02">
      <w:r w:rsidRPr="00690C69">
        <w:t xml:space="preserve">This intervention has been covered in </w:t>
      </w:r>
      <w:r>
        <w:t>2</w:t>
      </w:r>
      <w:r w:rsidRPr="00690C69">
        <w:t xml:space="preserve"> related Interventional procedures guidance and incorporated in LUTS care pathway:</w:t>
      </w:r>
    </w:p>
    <w:p w14:paraId="52B75464" w14:textId="77777777" w:rsidR="00723E02" w:rsidRDefault="005B7DFF" w:rsidP="00723E02">
      <w:pPr>
        <w:rPr>
          <w:iCs/>
        </w:rPr>
      </w:pPr>
      <w:hyperlink r:id="rId69" w:history="1">
        <w:r w:rsidR="00723E02" w:rsidRPr="008D7B40">
          <w:rPr>
            <w:rStyle w:val="Hyperlink"/>
          </w:rPr>
          <w:t>Transurethral water jet ablation for lower urinary tract symptoms caused by benign prostatic hyperplasia</w:t>
        </w:r>
      </w:hyperlink>
      <w:r w:rsidR="00723E02">
        <w:rPr>
          <w:iCs/>
        </w:rPr>
        <w:t xml:space="preserve"> </w:t>
      </w:r>
      <w:r w:rsidR="00723E02" w:rsidRPr="008D7B40">
        <w:t xml:space="preserve">(September 2018) </w:t>
      </w:r>
      <w:r w:rsidR="00723E02">
        <w:t>[</w:t>
      </w:r>
      <w:r w:rsidR="00723E02" w:rsidRPr="008D7B40">
        <w:t>IPG629</w:t>
      </w:r>
      <w:r w:rsidR="00723E02">
        <w:t>]</w:t>
      </w:r>
    </w:p>
    <w:p w14:paraId="5E2D5AEA" w14:textId="77777777" w:rsidR="00723E02" w:rsidRPr="004A2840" w:rsidRDefault="005B7DFF" w:rsidP="00723E02">
      <w:hyperlink r:id="rId70" w:history="1">
        <w:r w:rsidR="00723E02" w:rsidRPr="008D7B40">
          <w:rPr>
            <w:rStyle w:val="Hyperlink"/>
          </w:rPr>
          <w:t>Transurethral water vapour ablation for lower urinary tract symptoms caused by benign prostatic hyperplasia</w:t>
        </w:r>
      </w:hyperlink>
      <w:r w:rsidR="00723E02" w:rsidRPr="008D7B40">
        <w:rPr>
          <w:rStyle w:val="Hyperlink"/>
        </w:rPr>
        <w:t xml:space="preserve"> </w:t>
      </w:r>
      <w:r w:rsidR="00723E02" w:rsidRPr="008D7B40">
        <w:t xml:space="preserve">(August 2018) </w:t>
      </w:r>
      <w:r w:rsidR="00723E02">
        <w:t>[</w:t>
      </w:r>
      <w:r w:rsidR="00723E02" w:rsidRPr="008D7B40">
        <w:t>IPG625</w:t>
      </w:r>
      <w:r w:rsidR="00723E02">
        <w:t>]</w:t>
      </w:r>
    </w:p>
    <w:p w14:paraId="22AA47FE" w14:textId="77777777" w:rsidR="00723E02" w:rsidRPr="00B527C8" w:rsidRDefault="00723E02" w:rsidP="00723E02">
      <w:pPr>
        <w:pStyle w:val="ES-noimpactbox"/>
      </w:pPr>
      <w:r w:rsidRPr="00B527C8">
        <w:t>New evidence is unlikely to change guideline recommendations.</w:t>
      </w:r>
    </w:p>
    <w:p w14:paraId="50A62F82" w14:textId="77777777" w:rsidR="00751C8E" w:rsidRPr="009921DA" w:rsidRDefault="00751C8E" w:rsidP="0025344A">
      <w:pPr>
        <w:pStyle w:val="Heading5"/>
      </w:pPr>
      <w:bookmarkStart w:id="190" w:name="_Hlk14790118"/>
      <w:r w:rsidRPr="009921DA">
        <w:t xml:space="preserve">Prostatic artery </w:t>
      </w:r>
      <w:proofErr w:type="spellStart"/>
      <w:r w:rsidRPr="009921DA">
        <w:t>emboli</w:t>
      </w:r>
      <w:r>
        <w:t>s</w:t>
      </w:r>
      <w:r w:rsidRPr="009921DA">
        <w:t>ation</w:t>
      </w:r>
      <w:proofErr w:type="spellEnd"/>
      <w:r w:rsidRPr="009921DA">
        <w:t xml:space="preserve"> (PAE)</w:t>
      </w:r>
    </w:p>
    <w:bookmarkEnd w:id="190"/>
    <w:p w14:paraId="127974F5" w14:textId="77777777" w:rsidR="00751C8E" w:rsidRDefault="00751C8E" w:rsidP="0025344A">
      <w:pPr>
        <w:pStyle w:val="Heading6"/>
      </w:pPr>
      <w:r>
        <w:t>Previous surveillance summary</w:t>
      </w:r>
    </w:p>
    <w:p w14:paraId="58889D3D" w14:textId="77777777" w:rsidR="00751C8E" w:rsidRPr="00F465F7" w:rsidRDefault="00751C8E" w:rsidP="0025344A">
      <w:r>
        <w:t>No relevant evidence was identified.</w:t>
      </w:r>
    </w:p>
    <w:p w14:paraId="0C051CE2" w14:textId="77777777" w:rsidR="00751C8E" w:rsidRDefault="00751C8E" w:rsidP="00ED725A">
      <w:pPr>
        <w:pStyle w:val="Heading6"/>
      </w:pPr>
      <w:r w:rsidRPr="00A94381">
        <w:t>2019 surveillance review</w:t>
      </w:r>
    </w:p>
    <w:p w14:paraId="3B31B6E9" w14:textId="77777777" w:rsidR="00751C8E" w:rsidRPr="00375A85" w:rsidRDefault="00751C8E" w:rsidP="0025344A">
      <w:r w:rsidRPr="00375A85">
        <w:t>A meta-analysis</w:t>
      </w:r>
      <w:r>
        <w:t xml:space="preserve"> </w:t>
      </w:r>
      <w:r>
        <w:fldChar w:fldCharType="begin" w:fldLock="1"/>
      </w:r>
      <w:r>
        <w:instrText>ADDIN CSL_CITATION { "citationItems" : [ { "id" : "ITEM-1", "itemData" : { "DOI" : "10.1016/j.jvir.2016.08.004", "ISSN" : "1051-0443", "abstract" : "Purpose To perform meta-analysis of available data on prostatic artery embolization (PAE). Materials and Methods Meta-analysis was conducted on articles published between November 2009 and December 2015. Peer-reviewed studies with &gt; 5 patients and standard deviations and/or individual-level data on one or more of the following outcomes were included: prostate volume (PV), peak flow rate (Qmax), postvoid residual (PVR), International Prostate Symptom Score (IPSS), quality of life (QOL) score, International Index of Erectile Function (IIEF) score, and prostate-specific antigen (PSA) level. A random-effects meta-analysis was performed on the outcomes at 1, 3, 6, and 12 months after PAE compared with baseline values, with a P &lt;.05 decision rule as the null hypothesis rejection criterion. Results Nineteen of 268 studies were included in data collection, with 6 included in the meta-analysis. At 12 months, PV decreased by 31.31 cm&lt;sup&gt;3&lt;/sup&gt; (P &lt;.001), PSA remained unchanged (P =.248), PVR decreased by 85.54 mL (P &lt;.001), Qmax increased by 5.39 mL/s (P &lt;.001), IPSS improved by 20.39 points (P &lt;.001), QOL score improved by -2.49 points (P &lt;.001), and IIEF was unchanged (P = 1.0). There were a total of 218 adverse events (AEs) among 662 patients (32.93%), with 216 being Society of Interventional Radiology class A/B (99%). The most common complications were rectalgia/dysuria (n = 60; 9.0%) and acute urinary retention (n = 52; 7.8%). No class D/E complications were reported. Conclusions PAE provided improvement in Qmax, PVR, IPSS, and QOL endpoints at 12 months, with a low incidence of serious AEs (0.3%), although minor AEs were common (32.93%). There was no adverse effect on erectile function. Copyright ? 2016 SIR", "author" : [ { "dropping-particle" : "", "family" : "Uflacker", "given" : "A", "non-dropping-particle" : "", "parse-names" : false, "suffix" : "" }, { "dropping-particle" : "", "family" : "Haskal", "given" : "Z J", "non-dropping-particle" : "", "parse-names" : false, "suffix" : "" }, { "dropping-particle" : "", "family" : "Bilhim", "given" : "T", "non-dropping-particle" : "", "parse-names" : false, "suffix" : "" }, { "dropping-particle" : "", "family" : "Patrie", "given" : "J", "non-dropping-particle" : "", "parse-names" : false, "suffix" : "" }, { "dropping-particle" : "", "family" : "Huber", "given" : "T", "non-dropping-particle" : "", "parse-names" : false, "suffix" : "" }, { "dropping-particle" : "", "family" : "Pisco", "given" : "J M", "non-dropping-particle" : "", "parse-names" : false, "suffix" : "" } ], "container-title" : "Journal of Vascular and Interventional Radiology", "id" : "ITEM-1", "issue" : "11", "issued" : { "date-parts" : [ [ "2016" ] ] }, "page" : "1686-1697.e8", "title" : "Meta-Analysis of Prostatic Artery Embolization for Benign Prostatic Hyperplasia", "type" : "article-journal", "volume" : "27" }, "uris" : [ "http://www.mendeley.com/documents/?uuid=fcb86eee-7168-46c1-9ef3-54d9788a6b22" ] } ], "mendeley" : { "formattedCitation" : "(312)", "plainTextFormattedCitation" : "(312)", "previouslyFormattedCitation" : "(312)" }, "properties" : { "noteIndex" : 0 }, "schema" : "https://github.com/citation-style-language/schema/raw/master/csl-citation.json" }</w:instrText>
      </w:r>
      <w:r>
        <w:fldChar w:fldCharType="separate"/>
      </w:r>
      <w:r w:rsidRPr="00135B22">
        <w:rPr>
          <w:noProof/>
        </w:rPr>
        <w:t>(312)</w:t>
      </w:r>
      <w:r>
        <w:fldChar w:fldCharType="end"/>
      </w:r>
      <w:r w:rsidRPr="00375A85">
        <w:t xml:space="preserve"> of 6 RCTs assessed the efficacy of Prostatic artery </w:t>
      </w:r>
      <w:proofErr w:type="spellStart"/>
      <w:r w:rsidRPr="00375A85">
        <w:t>emboli</w:t>
      </w:r>
      <w:r>
        <w:t>s</w:t>
      </w:r>
      <w:r w:rsidRPr="00375A85">
        <w:t>ation</w:t>
      </w:r>
      <w:proofErr w:type="spellEnd"/>
      <w:r w:rsidRPr="00375A85">
        <w:t xml:space="preserve"> (PAE</w:t>
      </w:r>
      <w:r>
        <w:t>)</w:t>
      </w:r>
      <w:r w:rsidRPr="00375A85">
        <w:t xml:space="preserve"> in men with BPH. PAE improved </w:t>
      </w:r>
      <w:r>
        <w:t>maximum urine flow rate</w:t>
      </w:r>
      <w:r w:rsidRPr="00375A85">
        <w:t>, PVR, IPSS, and Q</w:t>
      </w:r>
      <w:r>
        <w:t>o</w:t>
      </w:r>
      <w:r w:rsidRPr="00375A85">
        <w:t xml:space="preserve">L at 12 months, with a low incidence of serious </w:t>
      </w:r>
      <w:r>
        <w:t>adverse effect</w:t>
      </w:r>
      <w:r w:rsidRPr="00375A85">
        <w:t xml:space="preserve"> (0.3%).</w:t>
      </w:r>
    </w:p>
    <w:p w14:paraId="7D42D3F2" w14:textId="77777777" w:rsidR="00751C8E" w:rsidRDefault="00751C8E" w:rsidP="0025344A">
      <w:r w:rsidRPr="00544400">
        <w:t xml:space="preserve">A systematic review and meta-analysis </w:t>
      </w:r>
      <w:r>
        <w:rPr>
          <w:color w:val="000000" w:themeColor="text1"/>
        </w:rPr>
        <w:fldChar w:fldCharType="begin" w:fldLock="1"/>
      </w:r>
      <w:r>
        <w:rPr>
          <w:color w:val="000000" w:themeColor="text1"/>
        </w:rPr>
        <w:instrText>ADDIN CSL_CITATION { "citationItems" : [ { "id" : "ITEM-1", "itemData" : { "DOI" : "10.1007/s00270-016-1516-x", "ISSN" : "1432-086X", "abstract" : "PURPOSE: To evaluate the clinical efficiency and safety of PAE treating moderate-to-severe LUTS related to BPH. MATERIALS AND METHODS: A systematic literature search was performed using PUBMED, EMBASE, Cochrane database of systematic review, and Web of Science, up to April 2016, to identify eligible studies. The Cochrane Collaboration's RevMan 5.3 was used to analyze the extracted data. Random- or fixed-effect model was selected to fit the pooled out heterogeneity. RESULTS: 20 eligible studies were included in this meta-analysis. Synthetic data showed that there were statistically significant improvements in IPSS (MD = -13.25; 95% CI -14.81 to -11.69; P &lt; 0.00001), QoL score (MD = -2.34; 95% CI -2.69 to -2.00, P &lt; 0.00001), PSA level (MD = -1.33; 95% CI -1.86 to -0.80; P &lt; 0.00001), PV (MD = -28.00; 95% CI -35.94 to -20.07; P &lt; 0.00001), Qmax (MD = 5.51; 95% CI 4.62 to 6.40; P &lt; 0.00001), and PVR (MD = -67.8; 95% CI -81.35 to -53.60; P &lt; 0.00001). There was no significant difference in IIEF score (MD = 0.93; 95% CI 0.43-1.42; P = 0.07). Major complications following PAE include pain in the perineum, retropubic area, and/or urethra (9.4%), and hematuria (9.0%). CONCLUSIONS: PAE should be considered to be the very promising alternative treatment for those who do not want or cannot tolerate surgical treatment, with its benefits on IPSS, QoL score, PSA level, PV, Qmax, and PVR without affecting erectile function.", "author" : [ { "dropping-particle" : "", "family" : "Feng", "given" : "S", "non-dropping-particle" : "", "parse-names" : false, "suffix" : "" }, { "dropping-particle" : "", "family" : "Tian", "given" : "Y", "non-dropping-particle" : "", "parse-names" : false, "suffix" : "" }, { "dropping-particle" : "", "family" : "Liu", "given" : "W", "non-dropping-particle" : "", "parse-names" : false, "suffix" : "" }, { "dropping-particle" : "", "family" : "Li", "given" : "Z", "non-dropping-particle" : "", "parse-names" : false, "suffix" : "" }, { "dropping-particle" : "", "family" : "Deng", "given" : "T", "non-dropping-particle" : "", "parse-names" : false, "suffix" : "" }, { "dropping-particle" : "", "family" : "Li", "given" : "H", "non-dropping-particle" : "", "parse-names" : false, "suffix" : "" }, { "dropping-particle" : "", "family" : "Wang", "given" : "K", "non-dropping-particle" : "", "parse-names" : false, "suffix" : "" } ], "container-title" : "Cardiovascular &amp; Interventional Radiology", "id" : "ITEM-1", "issue" : "1", "issued" : { "date-parts" : [ [ "2017" ] ] }, "note" : "Feng, Shijian", "page" : "22-32", "title" : "Prostatic Arterial Embolization Treating Moderate-to-Severe Lower Urinary Tract Symptoms Related to Benign Prostate Hyperplasia: A Meta-Analysis", "type" : "article-journal", "volume" : "40" }, "uris" : [ "http://www.mendeley.com/documents/?uuid=ce937760-2786-4e89-be61-2ed188ab37aa" ] } ], "mendeley" : { "formattedCitation" : "(313)", "plainTextFormattedCitation" : "(313)", "previouslyFormattedCitation" : "(313)" }, "properties" : { "noteIndex" : 0 }, "schema" : "https://github.com/citation-style-language/schema/raw/master/csl-citation.json" }</w:instrText>
      </w:r>
      <w:r>
        <w:rPr>
          <w:color w:val="000000" w:themeColor="text1"/>
        </w:rPr>
        <w:fldChar w:fldCharType="separate"/>
      </w:r>
      <w:r w:rsidRPr="00135B22">
        <w:rPr>
          <w:noProof/>
          <w:color w:val="000000" w:themeColor="text1"/>
        </w:rPr>
        <w:t>(313)</w:t>
      </w:r>
      <w:r>
        <w:rPr>
          <w:color w:val="000000" w:themeColor="text1"/>
        </w:rPr>
        <w:fldChar w:fldCharType="end"/>
      </w:r>
      <w:r w:rsidRPr="00544400">
        <w:t xml:space="preserve"> of 20 studies evaluated the efficacy and safety of PAE for treatment of moderate to severe LUTS and BPH. Improvements in IPSS, QoL score, PSA level, maximum urine flow rate, and PVR was reported following PAE. Major complications following PAE included pain in the perineum and retropubic area (9.4%) and haematuria (9.0%).</w:t>
      </w:r>
    </w:p>
    <w:p w14:paraId="07C9D9D0" w14:textId="77777777" w:rsidR="00751C8E" w:rsidRPr="00375A85" w:rsidRDefault="00751C8E" w:rsidP="0025344A">
      <w:r w:rsidRPr="00375A85">
        <w:t>A systematic review</w:t>
      </w:r>
      <w:r>
        <w:t xml:space="preserve"> </w:t>
      </w:r>
      <w:r>
        <w:fldChar w:fldCharType="begin" w:fldLock="1"/>
      </w:r>
      <w:r>
        <w:instrText>ADDIN CSL_CITATION { "citationItems" : [ { "id" : "ITEM-1", "itemData" : { "DOI" : "10.1007/s00330-018-5564-2", "ISSN" : "0938-7994", "abstract" : "Objectives: Prostate artery embolisation (PAE) is a new minimally invasive treatment for lower urinary tract symptoms (LUTS) in men with benign prostatic hyperplasia (BPH). The purpose of this study was to review the efficacy and safety of PAE in the treatment of BPH with LUTS. Method(s): A systematic review performed according to the PRISMA guidelines with a pre-specified search strategy for PubMed, Web of Science, Cochrane Library and Embase databases protocol (PROSPERO ID: CRD42017059196). Trials studying the efficacy of prostate artery embolisation to treat LUTS with more than ten participants and follow-up longer than 6 months were included by two independent authors. Outcomes investigated were International Prostate Symptom Score (IPSS), quality of life (QoL), International Index of Erectile Function (IIEF-5), prostate volume (PV), prostate-specific antigen (PSA), peak void flow (Qmax), post-void residual (PVR) and complications. To summarise mean change from baseline, a meta-analysis was done using the random-effects model. Result(s): The search returned 210 references, of which 13 studies met the inclusion criteria, representing 1,254 patients. Patients in the included studies with data available for meta-analysis had moderate to severe LUTS and a mean IPSS of 23.5. Statistically significant (p value &lt; 0.05) improvements of all investigated outcomes were seen at 12-month follow-up. Major complications were reported in 0.3% of the cases. Conclusion(s): Our findings suggest that PAE can reduce moderate to severe LUTS in men with BPH with a low risk of complications. Key Points: * Prostate artery embolisation (PAE) improved International Prostate Symptom Score (IPSS) by 67%. * Major complications after PAE are very rare. * Use of cone-beam CT may reduce risk of non-target embolisation. Copyright ? 2018, European Society of Radiology.", "author" : [ { "dropping-particle" : "", "family" : "Malling", "given" : "B", "non-dropping-particle" : "", "parse-names" : false, "suffix" : "" }, { "dropping-particle" : "", "family" : "Roder", "given" : "M A", "non-dropping-particle" : "", "parse-names" : false, "suffix" : "" }, { "dropping-particle" : "", "family" : "Brasso", "given" : "K", "non-dropping-particle" : "", "parse-names" : false, "suffix" : "" }, { "dropping-particle" : "", "family" : "Forman", "given" : "J", "non-dropping-particle" : "", "parse-names" : false, "suffix" : "" }, { "dropping-particle" : "", "family" : "Taudorf", "given" : "M", "non-dropping-particle" : "", "parse-names" : false, "suffix" : "" }, { "dropping-particle" : "", "family" : "Lonn", "given" : "L", "non-dropping-particle" : "", "parse-names" : false, "suffix" : "" } ], "container-title" : "European Radiology", "id" : "ITEM-1", "issue" : "1", "issued" : { "date-parts" : [ [ "2019" ] ] }, "page" : "287-298", "title" : "Prostate artery embolisation for benign prostatic hyperplasia: a systematic review and meta-analysis", "type" : "article-journal", "volume" : "29" }, "uris" : [ "http://www.mendeley.com/documents/?uuid=b0d2bc8d-2043-4809-a081-d20ed86fdbd8" ] } ], "mendeley" : { "formattedCitation" : "(314)", "plainTextFormattedCitation" : "(314)", "previouslyFormattedCitation" : "(314)" }, "properties" : { "noteIndex" : 0 }, "schema" : "https://github.com/citation-style-language/schema/raw/master/csl-citation.json" }</w:instrText>
      </w:r>
      <w:r>
        <w:fldChar w:fldCharType="separate"/>
      </w:r>
      <w:r w:rsidRPr="00135B22">
        <w:rPr>
          <w:noProof/>
        </w:rPr>
        <w:t>(314)</w:t>
      </w:r>
      <w:r>
        <w:fldChar w:fldCharType="end"/>
      </w:r>
      <w:r w:rsidRPr="00375A85">
        <w:t xml:space="preserve"> of 13 studies (total n=1,254) evaluated efficacy and safety of PAE for treatment of LUTS in men with BPH.</w:t>
      </w:r>
      <w:r>
        <w:t xml:space="preserve"> I</w:t>
      </w:r>
      <w:r w:rsidRPr="00375A85">
        <w:t>mprovements of all investigated outcomes (IPSS, QoL), International Index of Erectile Function</w:t>
      </w:r>
      <w:r>
        <w:t xml:space="preserve">, </w:t>
      </w:r>
      <w:r w:rsidRPr="002A52F6">
        <w:t>prostate volume (PV), PSA,</w:t>
      </w:r>
      <w:r w:rsidRPr="00375A85">
        <w:t xml:space="preserve"> </w:t>
      </w:r>
      <w:r>
        <w:t>maximum urine flow rate</w:t>
      </w:r>
      <w:r w:rsidRPr="00375A85">
        <w:t>, post-void residual</w:t>
      </w:r>
      <w:r>
        <w:t>)</w:t>
      </w:r>
      <w:r w:rsidRPr="00375A85">
        <w:t xml:space="preserve"> were seen at 12-month follow</w:t>
      </w:r>
      <w:r>
        <w:t>-</w:t>
      </w:r>
      <w:r w:rsidRPr="00375A85">
        <w:t>up.</w:t>
      </w:r>
    </w:p>
    <w:p w14:paraId="65B5AD71" w14:textId="77777777" w:rsidR="00751C8E" w:rsidRPr="00375A85" w:rsidRDefault="00751C8E" w:rsidP="0025344A">
      <w:r w:rsidRPr="00375A85">
        <w:t>A systematic review</w:t>
      </w:r>
      <w:r>
        <w:t xml:space="preserve"> </w:t>
      </w:r>
      <w:r>
        <w:fldChar w:fldCharType="begin" w:fldLock="1"/>
      </w:r>
      <w:r>
        <w:instrText>ADDIN CSL_CITATION { "citationItems" : [ { "id" : "ITEM-1", "itemData" : { "DOI" : "10.1007/s00270-016-1539-3", "ISSN" : "1432-086X", "abstract" : "PURPOSE: To summarize current evidence on outcomes and complications of prostatic artery embolization as a treatment for patients with lower urinary tract symptoms secondary to benign prostatic hyperplasia. METHODS AND MATERIALS: A database search of MEDLINE, Embase, Web of Science, and Cochrane Library was performed for published literature up to August 2015 concerning PAE in the treatment of BPH. Inclusion and exclusion criteria were applied by two independent reviewers, and disagreements were resolved by consensus. Peer-reviewed studies concerning PAE with BPH with a sample size &gt;10 and at least one measured parameter were included. RESULTS: The search yielded 193 articles, of which ten studies representing 788 patients, with a mean age of 66.97 years, were included. Patients had LUTS ranging from moderate to severe. At 6 months following procedure, PV, PVR, Qmax, IPSS, and QoL were significantly improved (P &lt; 0.05), while for PSA there was no significant change. At 12 and 24 months, PV, PSA, PVR, Qmax, IPSS, and QoL were significantly improved (P &lt; 0.05). IIEF was unchanged at 6 and 12 months but was significantly reduced at 24 months. CONCLUSION: This suggests that PAE is effective in treating LUTS in the short and intermediate term.", "author" : [ { "dropping-particle" : "", "family" : "Kuang", "given" : "M", "non-dropping-particle" : "", "parse-names" : false, "suffix" : "" }, { "dropping-particle" : "", "family" : "Vu", "given" : "A", "non-dropping-particle" : "", "parse-names" : false, "suffix" : "" }, { "dropping-particle" : "", "family" : "Athreya", "given" : "S", "non-dropping-particle" : "", "parse-names" : false, "suffix" : "" } ], "container-title" : "Cardiovascular &amp; Interventional Radiology", "id" : "ITEM-1", "issue" : "5", "issued" : { "date-parts" : [ [ "2017" ] ] }, "note" : "Kuang, Michelle", "page" : "655-663", "title" : "A Systematic Review of Prostatic Artery Embolization in the Treatment of Symptomatic Benign Prostatic Hyperplasia", "type" : "article-journal", "volume" : "40" }, "uris" : [ "http://www.mendeley.com/documents/?uuid=220ebaef-605f-42ed-b765-1c5f478d08e0" ] } ], "mendeley" : { "formattedCitation" : "(315)", "plainTextFormattedCitation" : "(315)", "previouslyFormattedCitation" : "(315)" }, "properties" : { "noteIndex" : 0 }, "schema" : "https://github.com/citation-style-language/schema/raw/master/csl-citation.json" }</w:instrText>
      </w:r>
      <w:r>
        <w:fldChar w:fldCharType="separate"/>
      </w:r>
      <w:r w:rsidRPr="00135B22">
        <w:rPr>
          <w:noProof/>
        </w:rPr>
        <w:t>(315)</w:t>
      </w:r>
      <w:r>
        <w:fldChar w:fldCharType="end"/>
      </w:r>
      <w:r>
        <w:t xml:space="preserve"> </w:t>
      </w:r>
      <w:r w:rsidRPr="00375A85">
        <w:t xml:space="preserve">of 10 studies (total n=788) evaluated efficacy and safety of PAE for treatment of LUTS </w:t>
      </w:r>
      <w:r>
        <w:t>and</w:t>
      </w:r>
      <w:r w:rsidRPr="00375A85">
        <w:t xml:space="preserve"> BPH. At 6 months follow</w:t>
      </w:r>
      <w:r>
        <w:t>-</w:t>
      </w:r>
      <w:r w:rsidRPr="00375A85">
        <w:t xml:space="preserve">up PV, PVR, </w:t>
      </w:r>
      <w:r>
        <w:t>maximum urine flow rate</w:t>
      </w:r>
      <w:r w:rsidRPr="00375A85">
        <w:t xml:space="preserve">, IPSS, and QoL were improved, while there was no major change in PSA. At 12 and 24 months, PV, PSA, PVR, </w:t>
      </w:r>
      <w:r>
        <w:t>maximum urine flow rate</w:t>
      </w:r>
      <w:r w:rsidRPr="00375A85">
        <w:t>, IPSS, and QoL were improved.</w:t>
      </w:r>
    </w:p>
    <w:p w14:paraId="05CBC0B0" w14:textId="77777777" w:rsidR="00751C8E" w:rsidRPr="00375A85" w:rsidRDefault="00751C8E" w:rsidP="0025344A">
      <w:r w:rsidRPr="00375A85">
        <w:t>A systematic review and metanalysis</w:t>
      </w:r>
      <w:r>
        <w:t xml:space="preserve"> </w:t>
      </w:r>
      <w:r>
        <w:fldChar w:fldCharType="begin" w:fldLock="1"/>
      </w:r>
      <w:r>
        <w:instrText>ADDIN CSL_CITATION { "citationItems" : [ { "id" : "ITEM-1", "itemData" : { "DOI" : "10.1016/j.euf.2018.09.005", "ISSN" : "2405-4569", "abstract" : "Context: Prostatic artery embolization (PAE) has been introduced into clinical practice for the treatment of lower urinary tract symptoms secondary to benign prostatic hyperplasia (BPH-LUTS) despite a lack of high-level evidence. Objective(s): To perform a systematic review and meta-analysis of clinical trials comparing efficacy and safety of PAE versus established surgical therapies. Evidence Acquisition: Medline, Embase, and York CRD were searched up to June 23, 2018. Only comparative studies were included. The risk of bias was assessed by the Cochrane Collaboration tool. Meta-analyses were performed using RevMan 5.3. Evidence Synthesis: Five studies including 708 patients met the selection criteria. Risk of bias was rated high for most of the studies. Mean reduction in the International Prostate Symptom Score was lower after PAE compared with standard surgical therapies (mean difference 3.80 points [95% confidence interval: 2.77-4.83]; p &lt; 0.001). PAE was less efficient regarding improvements in all functional parameters assessed including maximum urinary flow, post void residual, and reduction of prostate volume. In contrast, patient-reported erectile function (International Index of Erectile Function 5) was better after PAE and significantly fewer adverse events occurred after PAE. Conclusion(s): Moderately strong evidence confirms efficacy and safety of PAE in the treatment of BPH-LUTS in the short term. Significant advantages regarding safety and sexual function, but clear disadvantages regarding all other patient-reported and functional outcomes were found for PAE. Large-scale randomized controlled trials including longer follow-up periods are mandatory before PAE can be considered as a standard therapy and to define the ideal indication for PAE in the management of BPH-LUTS. Patient Summary: We reviewed the role of prostatic artery embolization (PAE) in the treatment of symptoms associated with benign overgrowth of the prostate. The results suggest that PAE is not as effective as established surgical therapies but has fewer side effects. Further research is required to determine whether PAE is the best treatment for certain types of patients. PAE should, therefore, not yet be considered a standard treatment. Prostatic artery embolization might be a valuable alternative for the treatment of lower urinary tract symptoms secondary to benign prostatic hyperplasia for patients in whom the indication for surgery is primarily based on their symptoms. \u2026", "author" : [ { "dropping-particle" : "", "family" : "Zumstein", "given" : "V", "non-dropping-particle" : "", "parse-names" : false, "suffix" : "" }, { "dropping-particle" : "", "family" : "Betschart", "given" : "P", "non-dropping-particle" : "", "parse-names" : false, "suffix" : "" }, { "dropping-particle" : "", "family" : "Vetterlein", "given" : "M W", "non-dropping-particle" : "", "parse-names" : false, "suffix" : "" }, { "dropping-particle" : "", "family" : "Kluth", "given" : "L A", "non-dropping-particle" : "", "parse-names" : false, "suffix" : "" }, { "dropping-particle" : "", "family" : "Hechelhammer", "given" : "L", "non-dropping-particle" : "", "parse-names" : false, "suffix" : "" }, { "dropping-particle" : "", "family" : "Mordasini", "given" : "L", "non-dropping-particle" : "", "parse-names" : false, "suffix" : "" }, { "dropping-particle" : "", "family" : "Engeler", "given" : "D S", "non-dropping-particle" : "", "parse-names" : false, "suffix" : "" }, { "dropping-particle" : "", "family" : "Kessler", "given" : "T M", "non-dropping-particle" : "", "parse-names" : false, "suffix" : "" }, { "dropping-particle" : "", "family" : "Schmid", "given" : "H P", "non-dropping-particle" : "", "parse-names" : false, "suffix" : "" }, { "dropping-particle" : "", "family" : "Abt", "given" : "D", "non-dropping-particle" : "", "parse-names" : false, "suffix" : "" } ], "container-title" : "European Urology Focus.", "id" : "ITEM-1", "issued" : { "date-parts" : [ [ "2018" ] ] }, "note" : "Using Smart Source Parsing", "title" : "Prostatic Artery Embolization versus Standard Surgical Treatment for Lower Urinary Tract Symptoms Secondary to Benign Prostatic Hyperplasia: A Systematic Review and Meta-analysis", "type" : "article-journal" }, "uris" : [ "http://www.mendeley.com/documents/?uuid=4bd54079-3399-4123-8584-9e3c8c606ce7" ] } ], "mendeley" : { "formattedCitation" : "(316)", "plainTextFormattedCitation" : "(316)", "previouslyFormattedCitation" : "(316)" }, "properties" : { "noteIndex" : 0 }, "schema" : "https://github.com/citation-style-language/schema/raw/master/csl-citation.json" }</w:instrText>
      </w:r>
      <w:r>
        <w:fldChar w:fldCharType="separate"/>
      </w:r>
      <w:r w:rsidRPr="00135B22">
        <w:rPr>
          <w:noProof/>
        </w:rPr>
        <w:t>(316)</w:t>
      </w:r>
      <w:r>
        <w:fldChar w:fldCharType="end"/>
      </w:r>
      <w:r w:rsidRPr="00375A85">
        <w:t xml:space="preserve"> of </w:t>
      </w:r>
      <w:r>
        <w:t>5</w:t>
      </w:r>
      <w:r w:rsidRPr="00375A85">
        <w:t xml:space="preserve"> studies (total n=708) evaluated efficacy and safety of PAE versus established surgical therapies. Mean reduction in the IPSS was lower after PAE compared with standard surgical therapies (mean difference 3.80 points). PAE was less efficient regarding improvements in all functional parameters assessed including maximum urinary flow, post void residual, and reduction of prostate volume. However, fewer adverse events occurred after PAE.</w:t>
      </w:r>
    </w:p>
    <w:p w14:paraId="74ABE458" w14:textId="36C7B79E" w:rsidR="00751C8E" w:rsidRDefault="00751C8E" w:rsidP="0025344A">
      <w:r w:rsidRPr="00375A85">
        <w:t>A systematic review</w:t>
      </w:r>
      <w:r>
        <w:t xml:space="preserve"> </w:t>
      </w:r>
      <w:r>
        <w:fldChar w:fldCharType="begin" w:fldLock="1"/>
      </w:r>
      <w:r>
        <w:instrText>ADDIN CSL_CITATION { "citationItems" : [ { "id" : "ITEM-1", "itemData" : { "DOI" : "10.1016/j.jvir.2016.04.015", "ISSN" : "1535-7732", "abstract" : "PURPOSE: To review the available safety and efficacy data for prostatic artery embolization (PAE) in the treatment of benign prostatic hyperplasia (BPH). MATERIALS AND METHODS: PubMed was searched for publications that included PAE for the treatment of BPH through May 2015. Two independent reviewers determined the appropriateness for inclusion of each article and compiled data by using pooled weighted means and standard deviations. RESULTS: The literature search identified 161 articles, of which 7 studies, with a total of 562 patients, met all inclusion/exclusion criteria. PAEs were performed bilaterally in 85% of patients, unilaterally in 12%, and unsuccessfully in 3%. International Prostate Symptom Score decreased from 24.51 +/- 6.12 at baseline to 10.42 +/- 5.39 at 6 months. Quality of life score decreased from 4.76 +/- 0.98 at baseline to 2.51 +/- 1.13 at 6 months. Peak urinary flow rate increased from 8.41 mL/s +/- 2.63 at baseline to 15.44 mL/s +/- 5.64 at 6 months. Postvoid residual measurement decreased from 105.94 mL +/- 76.77 at baseline to 39.57 mL +/- 15 at 6 months. Prostate-specific antigen level decreased from 4.79 ng/mL +/- 5.42 at baseline to 3.16 ng/mL +/- 1.5 at 6 months. None of these parameters showed clinically significant changes from 6 months to 12 months. Total prostate volume decreased from 96.56 cm3 +/- 35.47 at baseline to 46.73 cm3 +/- 20.51 at 12 months. There were 200 minor complications and 1 major complication. CONCLUSIONS: PAE improves lower urinary tract symptoms caused by BPH, with a favorable short- to midterm safety profile.", "author" : [ { "dropping-particle" : "", "family" : "Cizman", "given" : "Z", "non-dropping-particle" : "", "parse-names" : false, "suffix" : "" }, { "dropping-particle" : "", "family" : "Isaacson", "given" : "A", "non-dropping-particle" : "", "parse-names" : false, "suffix" : "" }, { "dropping-particle" : "", "family" : "Burke", "given" : "C", "non-dropping-particle" : "", "parse-names" : false, "suffix" : "" } ], "container-title" : "Journal of Vascular &amp; Interventional Radiology", "id" : "ITEM-1", "issue" : "10", "issued" : { "date-parts" : [ [ "2016" ] ] }, "note" : "Cizman, Ziga", "page" : "1487-1493.e1", "title" : "Short- to Midterm Safety and Efficacy of Prostatic Artery Embolization: A Systematic Review", "type" : "article-journal", "volume" : "27" }, "uris" : [ "http://www.mendeley.com/documents/?uuid=aefca734-b8b1-4f0b-b4b7-eeae2db95ed5" ] } ], "mendeley" : { "formattedCitation" : "(317)", "plainTextFormattedCitation" : "(317)", "previouslyFormattedCitation" : "(317)" }, "properties" : { "noteIndex" : 0 }, "schema" : "https://github.com/citation-style-language/schema/raw/master/csl-citation.json" }</w:instrText>
      </w:r>
      <w:r>
        <w:fldChar w:fldCharType="separate"/>
      </w:r>
      <w:r w:rsidRPr="00135B22">
        <w:rPr>
          <w:noProof/>
        </w:rPr>
        <w:t>(317)</w:t>
      </w:r>
      <w:r>
        <w:fldChar w:fldCharType="end"/>
      </w:r>
      <w:r w:rsidRPr="00375A85">
        <w:t xml:space="preserve"> of 7 studies (total n=562) assessed the safety and efficacy of PAE for treatment of BPH. IPSS, quality of life, </w:t>
      </w:r>
      <w:r>
        <w:t>p</w:t>
      </w:r>
      <w:r w:rsidRPr="00375A85">
        <w:t>ost</w:t>
      </w:r>
      <w:r>
        <w:t>-void</w:t>
      </w:r>
      <w:r w:rsidRPr="00375A85">
        <w:t xml:space="preserve"> residual measurement and </w:t>
      </w:r>
      <w:r>
        <w:t xml:space="preserve">PSA </w:t>
      </w:r>
      <w:r w:rsidRPr="00375A85">
        <w:t xml:space="preserve">decreased from baseline at 6 months. Peak urinary flow rate increased from baseline at 6 </w:t>
      </w:r>
      <w:r w:rsidRPr="00375A85">
        <w:lastRenderedPageBreak/>
        <w:t>months</w:t>
      </w:r>
      <w:r>
        <w:t xml:space="preserve"> and t</w:t>
      </w:r>
      <w:r w:rsidRPr="00375A85">
        <w:t>otal prostate volume decreased from baseline at 12 months. There were 200 minor complications and 1 major complication.</w:t>
      </w:r>
    </w:p>
    <w:p w14:paraId="381BEFC4" w14:textId="77777777" w:rsidR="00BA7773" w:rsidRPr="00BA7773" w:rsidRDefault="00BA7773" w:rsidP="00BA7773">
      <w:pPr>
        <w:pStyle w:val="Heading4"/>
      </w:pPr>
      <w:r w:rsidRPr="00BA7773">
        <w:t>Intelligence gathering</w:t>
      </w:r>
    </w:p>
    <w:p w14:paraId="22C9F7F7" w14:textId="77777777" w:rsidR="00BA7773" w:rsidRPr="00BA7773" w:rsidRDefault="00BA7773" w:rsidP="00BA7773">
      <w:r w:rsidRPr="00BA7773">
        <w:t>Topic experts commented:</w:t>
      </w:r>
    </w:p>
    <w:p w14:paraId="393A7654" w14:textId="77777777" w:rsidR="00BA7773" w:rsidRPr="00BA7773" w:rsidRDefault="00BA7773" w:rsidP="00BA7773">
      <w:pPr>
        <w:pStyle w:val="Bullet1"/>
      </w:pPr>
      <w:r w:rsidRPr="00BA7773">
        <w:t xml:space="preserve">“There are new treatment modalities like </w:t>
      </w:r>
      <w:proofErr w:type="spellStart"/>
      <w:r w:rsidRPr="00BA7773">
        <w:t>Urolift</w:t>
      </w:r>
      <w:proofErr w:type="spellEnd"/>
      <w:r w:rsidRPr="00BA7773">
        <w:t xml:space="preserve">, </w:t>
      </w:r>
      <w:proofErr w:type="spellStart"/>
      <w:r w:rsidRPr="00BA7773">
        <w:t>Rezum</w:t>
      </w:r>
      <w:proofErr w:type="spellEnd"/>
      <w:r w:rsidRPr="00BA7773">
        <w:t xml:space="preserve"> and prostate artery </w:t>
      </w:r>
      <w:proofErr w:type="spellStart"/>
      <w:r w:rsidRPr="00BA7773">
        <w:t>embolisation</w:t>
      </w:r>
      <w:proofErr w:type="spellEnd"/>
      <w:r w:rsidRPr="00BA7773">
        <w:t xml:space="preserve"> all separately approved by NICE but not incorporated as recommendation in LUTS care pathway.</w:t>
      </w:r>
    </w:p>
    <w:p w14:paraId="3B2D4C8D" w14:textId="4DBE01D7" w:rsidR="00003CC4" w:rsidRDefault="00003CC4" w:rsidP="00003CC4">
      <w:pPr>
        <w:pStyle w:val="Heading4"/>
      </w:pPr>
      <w:r>
        <w:t>Impact statement</w:t>
      </w:r>
    </w:p>
    <w:p w14:paraId="58E94DB7" w14:textId="7B842BB7" w:rsidR="00003CC4" w:rsidRDefault="00003CC4" w:rsidP="00003CC4">
      <w:r>
        <w:t>No evidence was identified at the previous reviews. New evidence from 3 systematic reviews and 1 meta-analysis of RCTs suggests that</w:t>
      </w:r>
      <w:r w:rsidRPr="00375A85">
        <w:t xml:space="preserve"> IPSS, QoL score, PSA level, </w:t>
      </w:r>
      <w:r>
        <w:t>maximum urine flow rate</w:t>
      </w:r>
      <w:r w:rsidRPr="00375A85">
        <w:t xml:space="preserve"> and PVR </w:t>
      </w:r>
      <w:r>
        <w:t xml:space="preserve">may improve </w:t>
      </w:r>
      <w:r w:rsidRPr="00375A85">
        <w:t>following PAE</w:t>
      </w:r>
      <w:r>
        <w:t xml:space="preserve">. One further systematic review indicated that </w:t>
      </w:r>
      <w:r w:rsidRPr="00375A85">
        <w:t xml:space="preserve">PAE was less efficient </w:t>
      </w:r>
      <w:r>
        <w:t xml:space="preserve">in improving </w:t>
      </w:r>
      <w:r w:rsidRPr="00375A85">
        <w:t>maximum urinary flow, post void residual, and reduction of prostate volume</w:t>
      </w:r>
      <w:r>
        <w:t>.</w:t>
      </w:r>
    </w:p>
    <w:p w14:paraId="09574804" w14:textId="77777777" w:rsidR="00003CC4" w:rsidRPr="00854AD4" w:rsidRDefault="00003CC4" w:rsidP="00003CC4">
      <w:r w:rsidRPr="00854AD4">
        <w:t xml:space="preserve">This intervention </w:t>
      </w:r>
      <w:r>
        <w:t xml:space="preserve">is not included in the guideline but </w:t>
      </w:r>
      <w:r w:rsidRPr="00854AD4">
        <w:t xml:space="preserve">has been covered in a related Interventional procedure guidance </w:t>
      </w:r>
      <w:r>
        <w:t>and incorporated in LUTS care pathway</w:t>
      </w:r>
      <w:r w:rsidRPr="00854AD4">
        <w:t>:</w:t>
      </w:r>
    </w:p>
    <w:p w14:paraId="0D598700" w14:textId="1BCD59E0" w:rsidR="00003CC4" w:rsidRDefault="00003CC4" w:rsidP="00003CC4">
      <w:r>
        <w:rPr>
          <w:color w:val="FF0000"/>
        </w:rPr>
        <w:t xml:space="preserve"> </w:t>
      </w:r>
      <w:hyperlink r:id="rId71" w:history="1">
        <w:r w:rsidRPr="00323E12">
          <w:rPr>
            <w:rStyle w:val="Hyperlink"/>
          </w:rPr>
          <w:t xml:space="preserve">Prostate artery </w:t>
        </w:r>
        <w:proofErr w:type="spellStart"/>
        <w:r w:rsidRPr="00323E12">
          <w:rPr>
            <w:rStyle w:val="Hyperlink"/>
          </w:rPr>
          <w:t>embolisation</w:t>
        </w:r>
        <w:proofErr w:type="spellEnd"/>
        <w:r w:rsidRPr="00323E12">
          <w:rPr>
            <w:rStyle w:val="Hyperlink"/>
          </w:rPr>
          <w:t xml:space="preserve"> for lower urinary tract symptoms caused by benign prostatic hyperplasia</w:t>
        </w:r>
      </w:hyperlink>
      <w:r w:rsidRPr="00323E12">
        <w:rPr>
          <w:color w:val="FF0000"/>
        </w:rPr>
        <w:t xml:space="preserve"> </w:t>
      </w:r>
      <w:r w:rsidRPr="008D7B40">
        <w:t xml:space="preserve">(April 2018) </w:t>
      </w:r>
      <w:r>
        <w:t>[</w:t>
      </w:r>
      <w:r w:rsidRPr="008D7B40">
        <w:t>IPG611]</w:t>
      </w:r>
    </w:p>
    <w:p w14:paraId="2FFD9C8D" w14:textId="34184886" w:rsidR="00723E02" w:rsidRPr="00375A85" w:rsidRDefault="00723E02" w:rsidP="00E9702D">
      <w:pPr>
        <w:pStyle w:val="ES-noimpactbox"/>
      </w:pPr>
      <w:bookmarkStart w:id="191" w:name="_Hlk14159355"/>
      <w:r w:rsidRPr="00B527C8">
        <w:t>New evidence is unlikely to change guideline recommendations.</w:t>
      </w:r>
      <w:bookmarkEnd w:id="191"/>
    </w:p>
    <w:p w14:paraId="0163FDF5" w14:textId="77777777" w:rsidR="00751C8E" w:rsidRPr="009921DA" w:rsidRDefault="00751C8E" w:rsidP="0025344A">
      <w:pPr>
        <w:pStyle w:val="Heading5"/>
      </w:pPr>
      <w:r w:rsidRPr="009921DA">
        <w:t>Prostatic urethral lift</w:t>
      </w:r>
      <w:r>
        <w:t xml:space="preserve"> (PUL)</w:t>
      </w:r>
    </w:p>
    <w:p w14:paraId="74124863" w14:textId="77777777" w:rsidR="00751C8E" w:rsidRPr="001B319B" w:rsidRDefault="00751C8E" w:rsidP="0025344A">
      <w:pPr>
        <w:pStyle w:val="Heading6"/>
      </w:pPr>
      <w:r>
        <w:t xml:space="preserve">Previous </w:t>
      </w:r>
      <w:r w:rsidRPr="001B319B">
        <w:t>surveillance summary</w:t>
      </w:r>
    </w:p>
    <w:p w14:paraId="7C6FFA7E" w14:textId="043385E8" w:rsidR="00751C8E" w:rsidRDefault="00751C8E" w:rsidP="0025344A">
      <w:r w:rsidRPr="00E04469">
        <w:t xml:space="preserve">No evidence was identified at the </w:t>
      </w:r>
      <w:r>
        <w:t xml:space="preserve">2012 </w:t>
      </w:r>
      <w:r w:rsidR="00256936">
        <w:t>e</w:t>
      </w:r>
      <w:r w:rsidR="009B707C">
        <w:t>vidence update</w:t>
      </w:r>
      <w:r w:rsidRPr="00E04469">
        <w:t xml:space="preserve">. </w:t>
      </w:r>
      <w:r>
        <w:t>The 2014 review identified 2</w:t>
      </w:r>
      <w:r w:rsidRPr="00DF53B9">
        <w:t xml:space="preserve"> RCTs</w:t>
      </w:r>
      <w:r w:rsidR="003C5E5A">
        <w:t xml:space="preserve"> </w:t>
      </w:r>
      <w:r>
        <w:fldChar w:fldCharType="begin" w:fldLock="1"/>
      </w:r>
      <w:r>
        <w:instrText>ADDIN CSL_CITATION { "citationItems" : [ { "id" : "ITEM-1", "itemData" : { "abstract" : "INTRODUCTION: We analyzed data obtained from a randomized controlled blinded study of the prostatic urethral lift (PUL) to evaluate the sexual side effects of this novel treatment. AIMS: We sought to determine whether PUL, when conducted in a randomized study, significantly improved lower urinary tract symptoms (LUTS) and urinary flow rate while preserving sexual function. METHODS: Men &gt;/=50 years with prostates 30-80 cc, International Prostate Symptom Score (IPSS) &gt;12, and peak urinary flow rate (Qmax) &lt;/=12 ml/s were randomized 2:1 between PUL and sham. Sexual activity was not an inclusion criterion. In PUL, permanent transprostatic implants are placed to retract encroaching lateral lobes and open the prostatic fossa. Sham entailed rigid cystoscopy with sounds to mimic PUL and a blinding screen. MAIN OUTCOME MEASURES: Blinded groups were compared at 3 months and active arm then followed to 12 months for LUTS with IPSS and for sexual function with sexual health inventory for men (SHIM) and Male Sexual Health Questionnaire for Ejaculatory Dysfunction (MSHQ-EjD). Subjects were censored from primary sexual function analysis if they had baseline SHIM &lt; 5 at enrollment. Secondary stratified analysis by erectile dysfunction (ED) severity was conducted. RESULTS: There was no evidence of degradation in erectile or ejaculatory function after PUL. SHIM and MSHQ-EjD scores were not different from control at 3 months but were modestly improved and statistically different from baseline at 1 year. Ejaculatory bother score was most improved with a 40% improvement over baseline. Twelve-month SHIM was significantly improved from baseline for men entering the study with severe ED, P = 0.016. IPSS and Qmax were significantly superior to both control at 3 months and baseline at 1 year. There was no instance of de novo sustained anejaculation or ED over the course of the study. CONCLUSIONS: The PUL improves LUTS and urinary flow while preserving erectile and ejaculatory function. McVary KT, Gange SN, Shore ND, Bolton DM, Cowan BE, Brown BT, Te AE, Chin PT, Rukstalis DB, and Roehrborn CG on behalf of the L.I.F.T. Study Investigators. Treatment of LUTS secondary to BPH while preserving sexual function: Randomized controlled study of Prostatic Urethral Lift. J Sex Med **;**:**-**", "author" : [ { "dropping-particle" : "", "family" : "McVary", "given" : "K T", "non-dropping-particle" : "", "parse-names" : false, "suffix" : "" }, { "dropping-particle" : "", "family" : "Gange", "given" : "S N", "non-dropping-particle" : "", "parse-names" : false, "suffix" : "" }, { "dropping-particle" : "", "family" : "Shore", "given" : "N D", "non-dropping-particle" : "", "parse-names" : false, "suffix" : "" }, { "dropping-particle" : "", "family" : "Bolton", "given" : "D M", "non-dropping-particle" : "", "parse-names" : false, "suffix" : "" }, { "dropping-particle" : "", "family" : "Cowan", "given" : "B E", "non-dropping-particle" : "", "parse-names" : false, "suffix" : "" }, { "dropping-particle" : "", "family" : "Brown", "given" : "B T", "non-dropping-particle" : "", "parse-names" : false, "suffix" : "" }, { "dropping-particle" : "", "family" : "Te", "given" : "A E", "non-dropping-particle" : "", "parse-names" : false, "suffix" : "" }, { "dropping-particle" : "", "family" : "Chin", "given" : "P T", "non-dropping-particle" : "", "parse-names" : false, "suffix" : "" }, { "dropping-particle" : "", "family" : "Rukstalis", "given" : "D B", "non-dropping-particle" : "", "parse-names" : false, "suffix" : "" }, { "dropping-particle" : "", "family" : "Roehrborn", "given" : "C G", "non-dropping-particle" : "", "parse-names" : false, "suffix" : "" } ], "container-title" : "J. Sex Med", "id" : "ITEM-1", "issued" : { "date-parts" : [ [ "2013" ] ] }, "note" : "DA - 20131014", "title" : "Treatment of LUTS Secondary to BPH While Preserving Sexual Function: Randomized Controlled Study of Prostatic Urethral Lift", "type" : "article-journal" }, "uris" : [ "http://www.mendeley.com/documents/?uuid=45dfad0b-75e8-4b55-a32a-5dae78313910" ] }, { "id" : "ITEM-2", "itemData" : { "DOI" : "10.1016/j.juro.2013.05.116", "ISSN" : "1527-3792", "abstract" : "PURPOSE: We report the first multicenter randomized blinded trial of the prostatic urethral lift for the treatment of lower urinary tract symptoms secondary to benign prostatic hyperplasia. MATERIALS AND METHODS: Men at least 50 years old with AUASI (American Urological Association Symptom Index) 13 or greater, a maximum flow rate 12 ml per second or less and a prostate 30 to 80 cc were randomized 2:1 between prostatic urethral lift and sham. In the prostatic urethral lift group small permanent implants are placed within the prostate to retract encroaching lobes and open the prostatic urethra. Sham entailed rigid cystoscopy with sounds mimicking the prostatic urethral lift. The primary end point was comparison of AUASI reduction at 3 months. The prostatic urethral lift arm subjects were followed to 1 year and assessed for lower urinary tract symptoms, peak urinary flow rate, quality of life and sexual function. RESULTS: A total of 206 men were randomized (prostatic urethral lift 140 vs sham 66). The prostatic urethral lift and sham AUASI was reduced by 11.1+/-7.67 and 5.9+/-7.66, respectively (p=0.003), thus meeting the primary end point. Prostatic urethral lift subjects experienced AUASI reduction from 22.1 baseline to 18.0, 11.0 and 11.1 at 2 weeks, 3 months and 12 months, respectively, p&lt;0.001. Peak urinary flow rate increased 4.4 ml per second at 3 months and was sustained at 4.0 ml per second at 12 months, p&lt;0.001. Adverse events were typically mild and transient. There was no occurrence of de novo ejaculatory or erectile dysfunction. CONCLUSIONS: The prostatic urethral lift, reliably performed with the patient under local anesthesia, provides rapid and sustained improvement in symptoms and flow, while preserving sexual function.", "author" : [ { "dropping-particle" : "", "family" : "Roehrborn", "given" : "C G", "non-dropping-particle" : "", "parse-names" : false, "suffix" : "" }, { "dropping-particle" : "", "family" : "Gange", "given" : "S N", "non-dropping-particle" : "", "parse-names" : false, "suffix" : "" }, { "dropping-particle" : "", "family" : "Shore", "given" : "N D", "non-dropping-particle" : "", "parse-names" : false, "suffix" : "" }, { "dropping-particle" : "", "family" : "Giddens", "given" : "J L", "non-dropping-particle" : "", "parse-names" : false, "suffix" : "" }, { "dropping-particle" : "", "family" : "Bolton", "given" : "D M", "non-dropping-particle" : "", "parse-names" : false, "suffix" : "" }, { "dropping-particle" : "", "family" : "Cowan", "given" : "B E", "non-dropping-particle" : "", "parse-names" : false, "suffix" : "" }, { "dropping-particle" : "", "family" : "Brown", "given" : "B T", "non-dropping-particle" : "", "parse-names" : false, "suffix" : "" }, { "dropping-particle" : "", "family" : "McVary", "given" : "K T", "non-dropping-particle" : "", "parse-names" : false, "suffix" : "" }, { "dropping-particle" : "", "family" : "Te", "given" : "A E", "non-dropping-particle" : "", "parse-names" : false, "suffix" : "" }, { "dropping-particle" : "", "family" : "Gholami", "given" : "S S", "non-dropping-particle" : "", "parse-names" : false, "suffix" : "" }, { "dropping-particle" : "", "family" : "Rashid", "given" : "P", "non-dropping-particle" : "", "parse-names" : false, "suffix" : "" }, { "dropping-particle" : "", "family" : "Moseley", "given" : "W G", "non-dropping-particle" : "", "parse-names" : false, "suffix" : "" }, { "dropping-particle" : "", "family" : "Chin", "given" : "P T", "non-dropping-particle" : "", "parse-names" : false, "suffix" : "" }, { "dropping-particle" : "", "family" : "Dowling", "given" : "W T", "non-dropping-particle" : "", "parse-names" : false, "suffix" : "" }, { "dropping-particle" : "", "family" : "Freedman", "given" : "S J", "non-dropping-particle" : "", "parse-names" : false, "suffix" : "" }, { "dropping-particle" : "", "family" : "Incze", "given" : "P F", "non-dropping-particle" : "", "parse-names" : false, "suffix" : "" }, { "dropping-particle" : "", "family" : "Coffield", "given" : "K S", "non-dropping-particle" : "", "parse-names" : false, "suffix" : "" }, { "dropping-particle" : "", "family" : "Borges", "given" : "F D", "non-dropping-particle" : "", "parse-names" : false, "suffix" : "" }, { "dropping-particle" : "", "family" : "Rukstalis", "given" : "D B", "non-dropping-particle" : "", "parse-names" : false, "suffix" : "" } ], "container-title" : "Journal of Urology", "id" : "ITEM-2", "issue" : "6", "issued" : { "date-parts" : [ [ "2013" ] ] }, "note" : "Roehrborn, Claus G", "page" : "2161-2167", "title" : "The prostatic urethral lift for the treatment of lower urinary tract symptoms associated with prostate enlargement due to benign prostatic hyperplasia: the L.I.F.T. Study", "type" : "article-journal", "volume" : "190" }, "uris" : [ "http://www.mendeley.com/documents/?uuid=6c4544e2-590c-4e4c-84be-4af529f0f5e4" ] } ], "mendeley" : { "formattedCitation" : "(318,319)", "plainTextFormattedCitation" : "(318,319)", "previouslyFormattedCitation" : "(318,319)" }, "properties" : { "noteIndex" : 0 }, "schema" : "https://github.com/citation-style-language/schema/raw/master/csl-citation.json" }</w:instrText>
      </w:r>
      <w:r>
        <w:fldChar w:fldCharType="separate"/>
      </w:r>
      <w:r w:rsidRPr="00135B22">
        <w:rPr>
          <w:noProof/>
        </w:rPr>
        <w:t>(318,319)</w:t>
      </w:r>
      <w:r>
        <w:fldChar w:fldCharType="end"/>
      </w:r>
      <w:r w:rsidRPr="00DF53B9">
        <w:t xml:space="preserve"> comparing prostatic urethral lift with sham</w:t>
      </w:r>
      <w:r>
        <w:t>,</w:t>
      </w:r>
      <w:r w:rsidRPr="00DF53B9">
        <w:t xml:space="preserve"> reported improvement in symptoms from baseline up to 12 months</w:t>
      </w:r>
      <w:r>
        <w:t>.</w:t>
      </w:r>
    </w:p>
    <w:p w14:paraId="6EE9BB2B" w14:textId="77777777" w:rsidR="00751C8E" w:rsidRDefault="00751C8E" w:rsidP="00ED725A">
      <w:pPr>
        <w:pStyle w:val="Heading6"/>
      </w:pPr>
      <w:r w:rsidRPr="00A94381">
        <w:t>2019 surveillance review</w:t>
      </w:r>
    </w:p>
    <w:p w14:paraId="17BE4328" w14:textId="47A4D006" w:rsidR="00751C8E" w:rsidRPr="00966C69" w:rsidRDefault="00751C8E" w:rsidP="0025344A">
      <w:pPr>
        <w:rPr>
          <w:rFonts w:eastAsiaTheme="majorEastAsia"/>
        </w:rPr>
      </w:pPr>
      <w:r w:rsidRPr="00966C69">
        <w:rPr>
          <w:rFonts w:eastAsiaTheme="majorEastAsia"/>
        </w:rPr>
        <w:t xml:space="preserve">A systematic review </w:t>
      </w:r>
      <w:r w:rsidRPr="00966C69">
        <w:rPr>
          <w:rFonts w:eastAsiaTheme="majorEastAsia"/>
        </w:rPr>
        <w:fldChar w:fldCharType="begin" w:fldLock="1"/>
      </w:r>
      <w:r w:rsidRPr="00966C69">
        <w:rPr>
          <w:rFonts w:eastAsiaTheme="majorEastAsia"/>
        </w:rPr>
        <w:instrText>ADDIN CSL_CITATION { "citationItems" : [ { "id" : "ITEM-1", "itemData" : { "DOI" : "10.1016/j.eururo.2014.10.031", "ISSN" : "1873-7560", "abstract" : "CONTEXT: Treatment for lower urinary tract symptoms resulting from benign prostatic hyperplasia (BPH) is varied, and significant side effects, particularly concerning sexual function, affect uptake. The prostatic urethral lift (PUL) procedure is a recent addition to the armamentarium for BPH treatment, with independent reports suggesting improvement of symptoms, sexual function, and urinary flow. OBJECTIVE: We undertook a systematic review and meta-analysis of reported symptomatic, functional, and sexual outcomes following the PUL procedure. EVIDENCE ACQUISITION: We performed a critical review of Medline, Embase, ScienceDirect, Cochrane Library, and Web of Science databases in May 2014 according to the Preferred Reporting Items for Systematic Review and Meta-Analysis statement. Quality assessment was performed using a modification of the Methodological Index for Non-Randomized Studies tool. All retrospective, prospective, and controlled trials were included for analysis. Symptom scores, sexual health scores, and functional outcomes were pooled and meta-analysed using quality and random-effects models. EVIDENCE SYNTHESIS: Ten articles comprising six independent patient cohorts were included for analysis. Pooled estimates from between 452 and 680 patients suggested overall improvement following PUL, including symptoms (large gain; standardised mean gain range of 1.3-1.6, International Prostate Symptom Score difference of -7.2 to -8.7 points), maximum flow rate (3.8-4.0 ml/s), and quality of life (2.2-2.4 points). Sexual function was preserved with a small improvement estimated at 12 mo (standardised mean gain range of 0.3-0.4). Pooled estimates were mostly heterogeneous across study groups. CONCLUSIONS: PUL is a well-tolerated, minimally invasive therapy for BPH that provides favourable symptom, sexual health, and functional outcomes during follow-up to 12 mo. Longer follow-up and larger randomised studies are required to further confirm these preliminary results. PATIENT SUMMARY: We reviewed the early results of an innovative procedure directed towards the management of prostate enlargement. The results revealed a well-tolerated procedure that produces improvement in urinary symptoms and function while preserving sexual function.", "author" : [ { "dropping-particle" : "", "family" : "Perera", "given" : "M", "non-dropping-particle" : "", "parse-names" : false, "suffix" : "" }, { "dropping-particle" : "", "family" : "Roberts", "given" : "M J", "non-dropping-particle" : "", "parse-names" : false, "suffix" : "" }, { "dropping-particle" : "", "family" : "Doi", "given" : "S A", "non-dropping-particle" : "", "parse-names" : false, "suffix" : "" }, { "dropping-particle" : "", "family" : "Bolton", "given" : "D", "non-dropping-particle" : "", "parse-names" : false, "suffix" : "" } ], "container-title" : "European Urology", "id" : "ITEM-1", "issue" : "4", "issued" : { "date-parts" : [ [ "2015" ] ] }, "note" : "Perera, Marlon", "page" : "704-713", "title" : "Prostatic urethral lift improves urinary symptoms and flow while preserving sexual function for men with benign prostatic hyperplasia: a systematic review and meta-analysis", "type" : "article-journal", "volume" : "67" }, "uris" : [ "http://www.mendeley.com/documents/?uuid=5f374add-3107-419b-8c85-bb0e54c9d94b" ] } ], "mendeley" : { "formattedCitation" : "(320)", "plainTextFormattedCitation" : "(320)", "previouslyFormattedCitation" : "(320)" }, "properties" : { "noteIndex" : 0 }, "schema" : "https://github.com/citation-style-language/schema/raw/master/csl-citation.json" }</w:instrText>
      </w:r>
      <w:r w:rsidRPr="00966C69">
        <w:rPr>
          <w:rFonts w:eastAsiaTheme="majorEastAsia"/>
        </w:rPr>
        <w:fldChar w:fldCharType="separate"/>
      </w:r>
      <w:r w:rsidRPr="00966C69">
        <w:rPr>
          <w:rFonts w:eastAsiaTheme="majorEastAsia"/>
          <w:noProof/>
        </w:rPr>
        <w:t>(320)</w:t>
      </w:r>
      <w:r w:rsidRPr="00966C69">
        <w:rPr>
          <w:rFonts w:eastAsiaTheme="majorEastAsia"/>
        </w:rPr>
        <w:fldChar w:fldCharType="end"/>
      </w:r>
      <w:r w:rsidRPr="00966C69">
        <w:rPr>
          <w:rFonts w:eastAsiaTheme="majorEastAsia"/>
        </w:rPr>
        <w:t xml:space="preserve"> of 10 studies assessed the efficacy of PUL for treatment of LUTS. The pooled estimates from 452 and 680 patients suggested that IPPS, maximum flow rate, and quality of life</w:t>
      </w:r>
      <w:r w:rsidRPr="00966C69">
        <w:t xml:space="preserve"> </w:t>
      </w:r>
      <w:r w:rsidRPr="00966C69">
        <w:rPr>
          <w:rFonts w:eastAsiaTheme="majorEastAsia"/>
        </w:rPr>
        <w:t>were improved following prostatic urethral lift (PUL). Sexual function was preserved with a small improvement estimated at 12 months. The authors indicated that pooled estimates were heterogeneous across the study groups.</w:t>
      </w:r>
    </w:p>
    <w:p w14:paraId="7923039C" w14:textId="19D98697" w:rsidR="00751C8E" w:rsidRPr="00966C69" w:rsidRDefault="00751C8E" w:rsidP="0025344A">
      <w:pPr>
        <w:rPr>
          <w:rFonts w:eastAsiaTheme="majorEastAsia"/>
        </w:rPr>
      </w:pPr>
      <w:r w:rsidRPr="00966C69">
        <w:rPr>
          <w:rFonts w:eastAsiaTheme="majorEastAsia"/>
        </w:rPr>
        <w:t xml:space="preserve">A systematic review </w:t>
      </w:r>
      <w:r w:rsidRPr="00966C69">
        <w:rPr>
          <w:rFonts w:eastAsiaTheme="majorEastAsia"/>
        </w:rPr>
        <w:fldChar w:fldCharType="begin" w:fldLock="1"/>
      </w:r>
      <w:r w:rsidRPr="00966C69">
        <w:rPr>
          <w:rFonts w:eastAsiaTheme="majorEastAsia"/>
        </w:rPr>
        <w:instrText>ADDIN CSL_CITATION { "citationItems" : [ { "id" : "ITEM-1", "itemData" : { "DOI" : "10.1016/j.acuro.2014.05.010", "ISSN" : "1699-7980", "abstract" : "CONTEXT: Interest in having alternatives in the treatment of benign prostate hyperplasia. OBJECTIVES: To assess the efficacy and safety of the Urolift system for treating the symptoms of benign prostate hyperplasia. ACQUISITION OF EVIDENCE: Systematic review of the literature through searches on PubMed, Cochrane Library, CRD, Clinical Trials and EuroScan, collecting indicators of efficacy and safety. SUMMARY OF THE EVIDENCE: We included 5 case series and one clinical trial. The patients' mean age ranged from 65-74.3 years, and the mean prostate volume was 41-55cm3. The mean number of Urolif implants was 3.7-5.5. The maximum follow-up in months was 24, 12 (3 studies) and one (2 studies). Improvements were found in lower urinary tract symptoms, as measured with the International Prostate Symptom Score, Benign Prostatic Hyperplasia Impact Index (BPHII), maximum urinary flow (Qmax) and postvoid residual (PVR) volume. Improvements were in found sexual dysfunction symptoms, as measured with the Sexual Health Inventory for Men (SHIM) and the Male Sexual Health Questionnaire or Ejaculatory Dysfunction (MHSQ-EjD), and in quality of life (QoL). In the clinical trial, the differences were significant for International Prostate Symptom Score, BPHII, Qmax and QoL (p&lt;.05). The adverse effects were mild. CONCLUSIONS: Although the quality of evidence is low, Urolift constitutes a good therapeutic alternative for patients with benign prostate hyperplasia. The short to medium-term results show that the technique contributes to improving lower urinary tract symptoms, with no relevant side effects, does not affect sexual function and improves quality of life. Further research is required, especially on long-term results.", "author" : [ { "dropping-particle" : "", "family" : "Sanchez-Gomez", "given" : "L M", "non-dropping-particle" : "", "parse-names" : false, "suffix" : "" }, { "dropping-particle" : "", "family" : "Polo-deSantos", "given" : "M", "non-dropping-particle" : "", "parse-names" : false, "suffix" : "" }, { "dropping-particle" : "", "family" : "Gomez-Sancha", "given" : "F", "non-dropping-particle" : "", "parse-names" : false, "suffix" : "" }, { "dropping-particle" : "", "family" : "Luengo-Matos", "given" : "S", "non-dropping-particle" : "", "parse-names" : false, "suffix" : "" } ], "container-title" : "Actas Urologicas Espanolas", "id" : "ITEM-1", "issue" : "5", "issued" : { "date-parts" : [ [ "2015" ] ] }, "note" : "Sanchez-Gomez, L M", "page" : "311-319", "title" : "Efficacy and safety of the urolift system for the treatment of benign prostate hyperplasia symptoms: systematic review", "type" : "article-journal", "volume" : "39" }, "uris" : [ "http://www.mendeley.com/documents/?uuid=422f16a6-40a9-48c5-a857-752156610fd2" ] } ], "mendeley" : { "formattedCitation" : "(321)", "plainTextFormattedCitation" : "(321)", "previouslyFormattedCitation" : "(321)" }, "properties" : { "noteIndex" : 0 }, "schema" : "https://github.com/citation-style-language/schema/raw/master/csl-citation.json" }</w:instrText>
      </w:r>
      <w:r w:rsidRPr="00966C69">
        <w:rPr>
          <w:rFonts w:eastAsiaTheme="majorEastAsia"/>
        </w:rPr>
        <w:fldChar w:fldCharType="separate"/>
      </w:r>
      <w:r w:rsidRPr="00966C69">
        <w:rPr>
          <w:rFonts w:eastAsiaTheme="majorEastAsia"/>
          <w:noProof/>
        </w:rPr>
        <w:t>(321)</w:t>
      </w:r>
      <w:r w:rsidRPr="00966C69">
        <w:rPr>
          <w:rFonts w:eastAsiaTheme="majorEastAsia"/>
        </w:rPr>
        <w:fldChar w:fldCharType="end"/>
      </w:r>
      <w:r w:rsidRPr="00966C69">
        <w:rPr>
          <w:rFonts w:eastAsiaTheme="majorEastAsia"/>
        </w:rPr>
        <w:t xml:space="preserve"> of 6 studies assessed the efficacy and safety of the PUL for treating LUTS in men aged 65-74.3 years with prostate volume of 41</w:t>
      </w:r>
      <w:r w:rsidR="003C5E5A">
        <w:rPr>
          <w:rFonts w:eastAsiaTheme="majorEastAsia"/>
        </w:rPr>
        <w:t> </w:t>
      </w:r>
      <w:r w:rsidRPr="00966C69">
        <w:rPr>
          <w:rFonts w:eastAsiaTheme="majorEastAsia"/>
        </w:rPr>
        <w:t>cc-55</w:t>
      </w:r>
      <w:r w:rsidR="003C5E5A">
        <w:rPr>
          <w:rFonts w:eastAsiaTheme="majorEastAsia"/>
        </w:rPr>
        <w:t> </w:t>
      </w:r>
      <w:r w:rsidRPr="00966C69">
        <w:rPr>
          <w:rFonts w:eastAsiaTheme="majorEastAsia"/>
        </w:rPr>
        <w:t xml:space="preserve">cc. Improvements were </w:t>
      </w:r>
      <w:r w:rsidRPr="00966C69">
        <w:rPr>
          <w:rFonts w:eastAsiaTheme="majorEastAsia"/>
        </w:rPr>
        <w:lastRenderedPageBreak/>
        <w:t>found in IPSS, Benign Prostatic Hyperplasia Impact Index (BPHII), maximum urinary flow, post</w:t>
      </w:r>
      <w:r>
        <w:rPr>
          <w:rFonts w:eastAsiaTheme="majorEastAsia"/>
        </w:rPr>
        <w:t>-void</w:t>
      </w:r>
      <w:r w:rsidRPr="00966C69">
        <w:rPr>
          <w:rFonts w:eastAsiaTheme="majorEastAsia"/>
        </w:rPr>
        <w:t xml:space="preserve"> residual volume and quality of life up to 24 months. The adverse effects were mild.</w:t>
      </w:r>
    </w:p>
    <w:p w14:paraId="4F4E6CB6" w14:textId="490D1B0F" w:rsidR="00751C8E" w:rsidRPr="00966C69" w:rsidRDefault="00751C8E" w:rsidP="0025344A">
      <w:pPr>
        <w:rPr>
          <w:rFonts w:eastAsiaTheme="majorEastAsia"/>
        </w:rPr>
      </w:pPr>
      <w:r w:rsidRPr="00966C69">
        <w:rPr>
          <w:rFonts w:eastAsiaTheme="majorEastAsia"/>
        </w:rPr>
        <w:t xml:space="preserve">A cross over RCT </w:t>
      </w:r>
      <w:r w:rsidRPr="00966C69">
        <w:rPr>
          <w:rFonts w:eastAsiaTheme="majorEastAsia"/>
        </w:rPr>
        <w:fldChar w:fldCharType="begin" w:fldLock="1"/>
      </w:r>
      <w:r w:rsidRPr="00966C69">
        <w:rPr>
          <w:rFonts w:eastAsiaTheme="majorEastAsia"/>
        </w:rPr>
        <w:instrText>ADDIN CSL_CITATION { "citationItems" : [ { "id" : "ITEM-1", "itemData" : { "DOI" : "10.1111/bju.13666", "ISSN" : "1464-410X", "abstract" : "OBJECTIVE: To evaluate the 24-month effectiveness of the prostatic urethral lift (PUL) procedure in men with lower urinary tract symptoms (LUTS) secondary to benign prostatic hyperplasia (BPH) assessed through a crossover study. PATIENTS AND METHODS: In all, 53 patients underwent a sham procedure as part of the blinded, randomised L.I.F.T. (Luminal Improvement Following prostatic Tissue approximation for the treatment of LUTS secondary to BPH) study at 19 centres and elected to enrol in this crossover study. The crossover procedure involved placement of permanent implants (UroLift&lt;sup&gt;&lt;/sup&gt; system) into the prostatic lateral lobes. Patients were followed for 3 months after the sham procedure and then for 24 months after crossover to PUL, with assessments of urinary symptom relief, quality of life (QoL), urinary flow rate, sexual function, and adverse events. RESULTS: At 24 months after crossover to PUL, the International Prostate Symptom Score (IPSS), QoL, BPH Impact Index, and maximum urinary flow rate improved 36%, 40%, 54%, and 77% from baseline, respectively. Each IPSS parameter on average improved significantly from baseline (P &lt; 0.005) and remained stable throughout follow-up. Symptom response after the sham procedure indicated initial improvement at 1 month with significant decay by 3 months. Adverse events were typically mild to moderate and patients returned rapidly to normal activity. Four patients (8%) required intervention with transurethral resection of the prostate and one patient required additional PUL implants within the 24-month period. There were no reported instances of de novo sustained erectile or ejaculatory dysfunction. CONCLUSIONS: The PUL procedure is associated with rapid symptom relief, increased urinary flow rate and QoL improvement that remain stable over 24 months. Morbidity is low and sexual function is preserved.", "author" : [ { "dropping-particle" : "", "family" : "Rukstalis", "given" : "D", "non-dropping-particle" : "", "parse-names" : false, "suffix" : "" }, { "dropping-particle" : "", "family" : "Rashid", "given" : "P", "non-dropping-particle" : "", "parse-names" : false, "suffix" : "" }, { "dropping-particle" : "", "family" : "Bogache", "given" : "W K", "non-dropping-particle" : "", "parse-names" : false, "suffix" : "" }, { "dropping-particle" : "", "family" : "Tutrone", "given" : "R F", "non-dropping-particle" : "", "parse-names" : false, "suffix" : "" }, { "dropping-particle" : "", "family" : "Barkin", "given" : "J", "non-dropping-particle" : "", "parse-names" : false, "suffix" : "" }, { "dropping-particle" : "", "family" : "Chin", "given" : "P T", "non-dropping-particle" : "", "parse-names" : false, "suffix" : "" }, { "dropping-particle" : "", "family" : "Woo", "given" : "H H", "non-dropping-particle" : "", "parse-names" : false, "suffix" : "" }, { "dropping-particle" : "", "family" : "Cantwell", "given" : "A L", "non-dropping-particle" : "", "parse-names" : false, "suffix" : "" }, { "dropping-particle" : "", "family" : "Cowan", "given" : "B E", "non-dropping-particle" : "", "parse-names" : false, "suffix" : "" }, { "dropping-particle" : "", "family" : "Bolton", "given" : "D M", "non-dropping-particle" : "", "parse-names" : false, "suffix" : "" } ], "container-title" : "BJU International", "id" : "ITEM-1", "issued" : { "date-parts" : [ [ "2016" ] ] }, "note" : "Rukstalis, Daniel", "page" : "14-22", "title" : "24-month durability after crossover to the prostatic urethral lift from randomised, blinded sham", "type" : "article-journal", "volume" : "118suppl3" }, "uris" : [ "http://www.mendeley.com/documents/?uuid=4a141c81-25d7-4036-94ba-1116277e6bdc" ] } ], "mendeley" : { "formattedCitation" : "(322)", "plainTextFormattedCitation" : "(322)", "previouslyFormattedCitation" : "(322)" }, "properties" : { "noteIndex" : 0 }, "schema" : "https://github.com/citation-style-language/schema/raw/master/csl-citation.json" }</w:instrText>
      </w:r>
      <w:r w:rsidRPr="00966C69">
        <w:rPr>
          <w:rFonts w:eastAsiaTheme="majorEastAsia"/>
        </w:rPr>
        <w:fldChar w:fldCharType="separate"/>
      </w:r>
      <w:r w:rsidRPr="00966C69">
        <w:rPr>
          <w:rFonts w:eastAsiaTheme="majorEastAsia"/>
          <w:noProof/>
        </w:rPr>
        <w:t>(322)</w:t>
      </w:r>
      <w:r w:rsidRPr="00966C69">
        <w:rPr>
          <w:rFonts w:eastAsiaTheme="majorEastAsia"/>
        </w:rPr>
        <w:fldChar w:fldCharType="end"/>
      </w:r>
      <w:r w:rsidRPr="00966C69">
        <w:rPr>
          <w:rFonts w:eastAsiaTheme="majorEastAsia"/>
        </w:rPr>
        <w:t xml:space="preserve"> evaluated the 24-month effectiveness of PUL procedure in men with LUTS and BPH. At 24 months after crossover to PUL, IPSS, QoL, BPH Impact Index, and maximum urinary flow rate improved 36%, 40%, 54%, and 77% from baseline, respectively. Symptom response after the sham procedure indicated initial improvement at 1 month with significant decline by 3 months. Adverse events were mild to moderate.</w:t>
      </w:r>
    </w:p>
    <w:p w14:paraId="0EAD5178" w14:textId="69844788" w:rsidR="00751C8E" w:rsidRPr="00966C69" w:rsidRDefault="00751C8E" w:rsidP="0025344A">
      <w:pPr>
        <w:rPr>
          <w:rFonts w:eastAsiaTheme="majorEastAsia"/>
        </w:rPr>
      </w:pPr>
      <w:r w:rsidRPr="00966C69">
        <w:rPr>
          <w:rFonts w:eastAsiaTheme="majorEastAsia"/>
        </w:rPr>
        <w:t xml:space="preserve">An RCT </w:t>
      </w:r>
      <w:r w:rsidRPr="00966C69">
        <w:rPr>
          <w:rFonts w:eastAsiaTheme="majorEastAsia"/>
        </w:rPr>
        <w:fldChar w:fldCharType="begin" w:fldLock="1"/>
      </w:r>
      <w:r w:rsidRPr="00966C69">
        <w:rPr>
          <w:rFonts w:eastAsiaTheme="majorEastAsia"/>
        </w:rPr>
        <w:instrText>ADDIN CSL_CITATION { "citationItems" : [ { "id" : "ITEM-1", "itemData" : { "DOI" : "10.1016/j.eururo.2015.04.024", "ISSN" : "1873-7560", "abstract" : "BACKGROUND: Transurethral resection of the prostate (TURP) is considered the gold standard for male lower urinary tract symptoms (LUTS) secondary to benign prostatic hyperplasia (BPH). However, TURP may lead to sexual dysfunction and incontinence, and has a long recovery period. Prostatic urethral lift (PUL) is a treatment option that may overcome these limitations. OBJECTIVE: To compare PUL to TURP with regard to LUTS improvement, recovery, worsening of erectile and ejaculatory function, continence and safety (BPH6). DESIGN, SETTING, AND PARTICIPANTS: Prospective, randomized, controlled trial at 10 European centers involving 80 men with BPH LUTS. INTERVENTION: PUL or TURP. OUTCOME MEASUREMENTS AND STATISTICAL ANALYSIS: The BPH6 responder endpoint assesses symptom relief, quality of recovery, erectile function preservation, ejaculatory function preservation, continence preservation, and safety. Noninferiority was evaluated using a one-sided lower 95% confidence limit for the difference between PUL and TURP performance. RESULTS AND LIMITATIONS: Preservation of ejaculation and quality of recovery were superior with PUL (p&lt;0.01). Significant symptom relief was achieved in both treatment arms. The study demonstrated not only noninferiority but also superiority of PUL over TURP on the BPH6 endpoint. Study limitations were the small sample size and the inability to blind participants to enrollment arm. CONCLUSIONS: Assessment of individual BPH6 elements revealed that PUL was superior to TURP with respect to quality of recovery and preservation of ejaculatory function. PUL was superior to TURP according to the novel BPH6 responder endpoint, which needs to be validated in future studies. PATIENT SUMMARY: In this study, participants who underwent prostatic urethral lift responded significantly better than those who underwent transurethral resection of the prostate as therapy for benign prostatic hyperplasia with regard to important aspects of quality of life. TRIAL REGISTRATION: ClinicalTrials.gov NCT01533038.", "author" : [ { "dropping-particle" : "", "family" : "Sonksen", "given" : "J", "non-dropping-particle" : "", "parse-names" : false, "suffix" : "" }, { "dropping-particle" : "", "family" : "Barber", "given" : "N J", "non-dropping-particle" : "", "parse-names" : false, "suffix" : "" }, { "dropping-particle" : "", "family" : "Speakman", "given" : "M J", "non-dropping-particle" : "", "parse-names" : false, "suffix" : "" }, { "dropping-particle" : "", "family" : "Berges", "given" : "R", "non-dropping-particle" : "", "parse-names" : false, "suffix" : "" }, { "dropping-particle" : "", "family" : "Wetterauer", "given" : "U", "non-dropping-particle" : "", "parse-names" : false, "suffix" : "" }, { "dropping-particle" : "", "family" : "Greene", "given" : "D", "non-dropping-particle" : "", "parse-names" : false, "suffix" : "" }, { "dropping-particle" : "", "family" : "Sievert", "given" : "K D", "non-dropping-particle" : "", "parse-names" : false, "suffix" : "" }, { "dropping-particle" : "", "family" : "Chapple", "given" : "C R", "non-dropping-particle" : "", "parse-names" : false, "suffix" : "" }, { "dropping-particle" : "", "family" : "Montorsi", "given" : "F", "non-dropping-particle" : "", "parse-names" : false, "suffix" : "" }, { "dropping-particle" : "", "family" : "Patterson", "given" : "J M", "non-dropping-particle" : "", "parse-names" : false, "suffix" : "" }, { "dropping-particle" : "", "family" : "Fahrenkrug", "given" : "L", "non-dropping-particle" : "", "parse-names" : false, "suffix" : "" }, { "dropping-particle" : "", "family" : "Schoenthaler", "given" : "M", "non-dropping-particle" : "", "parse-names" : false, "suffix" : "" }, { "dropping-particle" : "", "family" : "Gratzke", "given" : "C", "non-dropping-particle" : "", "parse-names" : false, "suffix" : "" } ], "container-title" : "European Urology", "id" : "ITEM-1", "issue" : "4", "issued" : { "date-parts" : [ [ "2015" ] ] }, "note" : "Sonksen, Jens", "page" : "643-652", "title" : "Prospective, randomized, multinational study of prostatic urethral lift versus transurethral resection of the prostate: 12-month results from the BPH6 study", "type" : "article-journal", "volume" : "68" }, "uris" : [ "http://www.mendeley.com/documents/?uuid=0c6e3064-e711-43f7-8b72-fd9b0c4cda17" ] } ], "mendeley" : { "formattedCitation" : "(323)", "plainTextFormattedCitation" : "(323)", "previouslyFormattedCitation" : "(323)" }, "properties" : { "noteIndex" : 0 }, "schema" : "https://github.com/citation-style-language/schema/raw/master/csl-citation.json" }</w:instrText>
      </w:r>
      <w:r w:rsidRPr="00966C69">
        <w:rPr>
          <w:rFonts w:eastAsiaTheme="majorEastAsia"/>
        </w:rPr>
        <w:fldChar w:fldCharType="separate"/>
      </w:r>
      <w:r w:rsidRPr="00966C69">
        <w:rPr>
          <w:rFonts w:eastAsiaTheme="majorEastAsia"/>
          <w:noProof/>
        </w:rPr>
        <w:t>(323)</w:t>
      </w:r>
      <w:r w:rsidRPr="00966C69">
        <w:rPr>
          <w:rFonts w:eastAsiaTheme="majorEastAsia"/>
        </w:rPr>
        <w:fldChar w:fldCharType="end"/>
      </w:r>
      <w:r w:rsidRPr="00966C69">
        <w:rPr>
          <w:rFonts w:eastAsiaTheme="majorEastAsia"/>
        </w:rPr>
        <w:t xml:space="preserve"> compared efficacy and safety of PUL to TURP in 80 man with BPH. Sexual function and quality of life were superior with PUL and significant symptom relief was achieved in both treatment arms.</w:t>
      </w:r>
    </w:p>
    <w:p w14:paraId="2A1B29C8" w14:textId="45D3DC4A" w:rsidR="00751C8E" w:rsidRPr="00966C69" w:rsidRDefault="00751C8E" w:rsidP="0025344A">
      <w:pPr>
        <w:rPr>
          <w:rFonts w:eastAsiaTheme="majorEastAsia"/>
        </w:rPr>
      </w:pPr>
      <w:r w:rsidRPr="00966C69">
        <w:rPr>
          <w:rFonts w:eastAsiaTheme="majorEastAsia"/>
        </w:rPr>
        <w:t xml:space="preserve">An RCT </w:t>
      </w:r>
      <w:r w:rsidRPr="00966C69">
        <w:rPr>
          <w:rFonts w:eastAsiaTheme="majorEastAsia"/>
        </w:rPr>
        <w:fldChar w:fldCharType="begin" w:fldLock="1"/>
      </w:r>
      <w:r w:rsidRPr="00966C69">
        <w:rPr>
          <w:rFonts w:eastAsiaTheme="majorEastAsia"/>
        </w:rPr>
        <w:instrText>ADDIN CSL_CITATION { "citationItems" : [ { "id" : "ITEM-1", "itemData" : { "DOI" : "10.1016/j.juro.2013.05.116", "ISSN" : "1527-3792", "abstract" : "PURPOSE: We report the first multicenter randomized blinded trial of the prostatic urethral lift for the treatment of lower urinary tract symptoms secondary to benign prostatic hyperplasia. MATERIALS AND METHODS: Men at least 50 years old with AUASI (American Urological Association Symptom Index) 13 or greater, a maximum flow rate 12 ml per second or less and a prostate 30 to 80 cc were randomized 2:1 between prostatic urethral lift and sham. In the prostatic urethral lift group small permanent implants are placed within the prostate to retract encroaching lobes and open the prostatic urethra. Sham entailed rigid cystoscopy with sounds mimicking the prostatic urethral lift. The primary end point was comparison of AUASI reduction at 3 months. The prostatic urethral lift arm subjects were followed to 1 year and assessed for lower urinary tract symptoms, peak urinary flow rate, quality of life and sexual function. RESULTS: A total of 206 men were randomized (prostatic urethral lift 140 vs sham 66). The prostatic urethral lift and sham AUASI was reduced by 11.1+/-7.67 and 5.9+/-7.66, respectively (p=0.003), thus meeting the primary end point. Prostatic urethral lift subjects experienced AUASI reduction from 22.1 baseline to 18.0, 11.0 and 11.1 at 2 weeks, 3 months and 12 months, respectively, p&lt;0.001. Peak urinary flow rate increased 4.4 ml per second at 3 months and was sustained at 4.0 ml per second at 12 months, p&lt;0.001. Adverse events were typically mild and transient. There was no occurrence of de novo ejaculatory or erectile dysfunction. CONCLUSIONS: The prostatic urethral lift, reliably performed with the patient under local anesthesia, provides rapid and sustained improvement in symptoms and flow, while preserving sexual function.", "author" : [ { "dropping-particle" : "", "family" : "Roehrborn", "given" : "C G", "non-dropping-particle" : "", "parse-names" : false, "suffix" : "" }, { "dropping-particle" : "", "family" : "Gange", "given" : "S N", "non-dropping-particle" : "", "parse-names" : false, "suffix" : "" }, { "dropping-particle" : "", "family" : "Shore", "given" : "N D", "non-dropping-particle" : "", "parse-names" : false, "suffix" : "" }, { "dropping-particle" : "", "family" : "Giddens", "given" : "J L", "non-dropping-particle" : "", "parse-names" : false, "suffix" : "" }, { "dropping-particle" : "", "family" : "Bolton", "given" : "D M", "non-dropping-particle" : "", "parse-names" : false, "suffix" : "" }, { "dropping-particle" : "", "family" : "Cowan", "given" : "B E", "non-dropping-particle" : "", "parse-names" : false, "suffix" : "" }, { "dropping-particle" : "", "family" : "Brown", "given" : "B T", "non-dropping-particle" : "", "parse-names" : false, "suffix" : "" }, { "dropping-particle" : "", "family" : "McVary", "given" : "K T", "non-dropping-particle" : "", "parse-names" : false, "suffix" : "" }, { "dropping-particle" : "", "family" : "Te", "given" : "A E", "non-dropping-particle" : "", "parse-names" : false, "suffix" : "" }, { "dropping-particle" : "", "family" : "Gholami", "given" : "S S", "non-dropping-particle" : "", "parse-names" : false, "suffix" : "" }, { "dropping-particle" : "", "family" : "Rashid", "given" : "P", "non-dropping-particle" : "", "parse-names" : false, "suffix" : "" }, { "dropping-particle" : "", "family" : "Moseley", "given" : "W G", "non-dropping-particle" : "", "parse-names" : false, "suffix" : "" }, { "dropping-particle" : "", "family" : "Chin", "given" : "P T", "non-dropping-particle" : "", "parse-names" : false, "suffix" : "" }, { "dropping-particle" : "", "family" : "Dowling", "given" : "W T", "non-dropping-particle" : "", "parse-names" : false, "suffix" : "" }, { "dropping-particle" : "", "family" : "Freedman", "given" : "S J", "non-dropping-particle" : "", "parse-names" : false, "suffix" : "" }, { "dropping-particle" : "", "family" : "Incze", "given" : "P F", "non-dropping-particle" : "", "parse-names" : false, "suffix" : "" }, { "dropping-particle" : "", "family" : "Coffield", "given" : "K S", "non-dropping-particle" : "", "parse-names" : false, "suffix" : "" }, { "dropping-particle" : "", "family" : "Borges", "given" : "F D", "non-dropping-particle" : "", "parse-names" : false, "suffix" : "" }, { "dropping-particle" : "", "family" : "Rukstalis", "given" : "D B", "non-dropping-particle" : "", "parse-names" : false, "suffix" : "" } ], "container-title" : "Journal of Urology", "id" : "ITEM-1", "issue" : "6", "issued" : { "date-parts" : [ [ "2013" ] ] }, "note" : "Roehrborn, Claus G", "page" : "2161-2167", "title" : "The prostatic urethral lift for the treatment of lower urinary tract symptoms associated with prostate enlargement due to benign prostatic hyperplasia: the L.I.F.T. Study", "type" : "article-journal", "volume" : "190" }, "uris" : [ "http://www.mendeley.com/documents/?uuid=6c4544e2-590c-4e4c-84be-4af529f0f5e4" ] } ], "mendeley" : { "formattedCitation" : "(319)", "plainTextFormattedCitation" : "(319)", "previouslyFormattedCitation" : "(319)" }, "properties" : { "noteIndex" : 0 }, "schema" : "https://github.com/citation-style-language/schema/raw/master/csl-citation.json" }</w:instrText>
      </w:r>
      <w:r w:rsidRPr="00966C69">
        <w:rPr>
          <w:rFonts w:eastAsiaTheme="majorEastAsia"/>
        </w:rPr>
        <w:fldChar w:fldCharType="separate"/>
      </w:r>
      <w:r w:rsidRPr="00966C69">
        <w:rPr>
          <w:rFonts w:eastAsiaTheme="majorEastAsia"/>
          <w:noProof/>
        </w:rPr>
        <w:t>(319)</w:t>
      </w:r>
      <w:r w:rsidRPr="00966C69">
        <w:rPr>
          <w:rFonts w:eastAsiaTheme="majorEastAsia"/>
        </w:rPr>
        <w:fldChar w:fldCharType="end"/>
      </w:r>
      <w:r w:rsidRPr="00966C69">
        <w:rPr>
          <w:rFonts w:eastAsiaTheme="majorEastAsia"/>
        </w:rPr>
        <w:t xml:space="preserve"> assessed the efficacy of PUL versus blinded sham control in 206 men (</w:t>
      </w:r>
      <w:r w:rsidR="00AE7858">
        <w:rPr>
          <w:rFonts w:eastAsiaTheme="majorEastAsia"/>
        </w:rPr>
        <w:t xml:space="preserve">PUL </w:t>
      </w:r>
      <w:r w:rsidRPr="00966C69">
        <w:rPr>
          <w:rFonts w:eastAsiaTheme="majorEastAsia"/>
        </w:rPr>
        <w:t>n=140</w:t>
      </w:r>
      <w:r w:rsidR="00AE7858">
        <w:rPr>
          <w:rFonts w:eastAsiaTheme="majorEastAsia"/>
        </w:rPr>
        <w:t xml:space="preserve">; </w:t>
      </w:r>
      <w:r w:rsidRPr="00966C69">
        <w:rPr>
          <w:rFonts w:eastAsiaTheme="majorEastAsia"/>
        </w:rPr>
        <w:t>sham control n=6</w:t>
      </w:r>
      <w:r w:rsidR="00AE7858">
        <w:rPr>
          <w:rFonts w:eastAsiaTheme="majorEastAsia"/>
        </w:rPr>
        <w:t>)</w:t>
      </w:r>
      <w:r w:rsidRPr="00966C69">
        <w:rPr>
          <w:rFonts w:eastAsiaTheme="majorEastAsia"/>
        </w:rPr>
        <w:t xml:space="preserve"> with BPH and prostate volume 30</w:t>
      </w:r>
      <w:r w:rsidR="002A6980">
        <w:rPr>
          <w:rFonts w:eastAsiaTheme="majorEastAsia"/>
        </w:rPr>
        <w:t> </w:t>
      </w:r>
      <w:r w:rsidRPr="00966C69">
        <w:rPr>
          <w:rFonts w:eastAsiaTheme="majorEastAsia"/>
        </w:rPr>
        <w:t>cc-80</w:t>
      </w:r>
      <w:r w:rsidR="002A6980">
        <w:rPr>
          <w:rFonts w:eastAsiaTheme="majorEastAsia"/>
        </w:rPr>
        <w:t> </w:t>
      </w:r>
      <w:r w:rsidRPr="00966C69">
        <w:rPr>
          <w:rFonts w:eastAsiaTheme="majorEastAsia"/>
        </w:rPr>
        <w:t xml:space="preserve">cc. The prostatic urethral lift reduced American Urological Association Symptom Index (AUASI) significantly </w:t>
      </w:r>
      <w:r w:rsidR="002A6980">
        <w:rPr>
          <w:rFonts w:eastAsiaTheme="majorEastAsia"/>
        </w:rPr>
        <w:t xml:space="preserve">improved </w:t>
      </w:r>
      <w:r w:rsidRPr="00966C69">
        <w:rPr>
          <w:rFonts w:eastAsiaTheme="majorEastAsia"/>
        </w:rPr>
        <w:t xml:space="preserve">at 2 weeks, 3 months and 12 months and peak urinary flow rate </w:t>
      </w:r>
      <w:r w:rsidR="002A6980">
        <w:rPr>
          <w:rFonts w:eastAsiaTheme="majorEastAsia"/>
        </w:rPr>
        <w:t xml:space="preserve">improved </w:t>
      </w:r>
      <w:r w:rsidRPr="00966C69">
        <w:rPr>
          <w:rFonts w:eastAsiaTheme="majorEastAsia"/>
        </w:rPr>
        <w:t>at 3 and 12 months</w:t>
      </w:r>
      <w:r w:rsidR="002A6980">
        <w:rPr>
          <w:rFonts w:eastAsiaTheme="majorEastAsia"/>
        </w:rPr>
        <w:t xml:space="preserve"> following the treatment</w:t>
      </w:r>
      <w:r w:rsidRPr="00966C69">
        <w:rPr>
          <w:rFonts w:eastAsiaTheme="majorEastAsia"/>
        </w:rPr>
        <w:t xml:space="preserve">. Adverse events were mild and transient. Further analysis of the same RCT in </w:t>
      </w:r>
      <w:r w:rsidR="00DC2DC2">
        <w:rPr>
          <w:rFonts w:eastAsiaTheme="majorEastAsia"/>
        </w:rPr>
        <w:t>2</w:t>
      </w:r>
      <w:r w:rsidRPr="00966C69">
        <w:rPr>
          <w:rFonts w:eastAsiaTheme="majorEastAsia"/>
        </w:rPr>
        <w:t xml:space="preserve"> years later </w:t>
      </w:r>
      <w:r w:rsidRPr="00966C69">
        <w:rPr>
          <w:rFonts w:eastAsiaTheme="majorEastAsia"/>
        </w:rPr>
        <w:fldChar w:fldCharType="begin" w:fldLock="1"/>
      </w:r>
      <w:r w:rsidRPr="00966C69">
        <w:rPr>
          <w:rFonts w:eastAsiaTheme="majorEastAsia"/>
        </w:rPr>
        <w:instrText>ADDIN CSL_CITATION { "citationItems" : [ { "id" : "ITEM-1", "itemData" : { "DOI" : "10.1016/j.urpr.2014.08.001", "ISSN" : "2352-0779", "abstract" : "Introduction: For a therapy to become an important part of a provider armamentarium it must be safer or better than existing therapies and be durable. The prostatic urethral lift offers rapid improvement in lower urinary tract symptoms associated with benign prostatic hyperplasia with minimal side effects. We report 2-year results of a multicenter, randomized, blinded trial of the prostatic urethral lift. Methods: A total of 206 men 50 years old or older with an AUA-SI of 13 or greater, a peak flow rate of 12 ml per second or less and a 30 to 80 cc prostate were randomized 2:1 between the prostatic urethral lift and sham treatment. The prostatic urethral lift is performed by placing permanent transprostatic implants to lift apart the prostate lobes and reduce urethral obstruction. Sham treatment entailed rigid cystoscopy, a blinding screen and sounds that mimicked those of the prostatic urethral lift procedure. Patients were assessed for lower urinary tract symptoms, peak flow rate, quality of life and sexual function. Results: The prostatic urethral lift reduced the AUA-SI 88% more than sham treatment (-11.1 vs -5.9, p=0.003). Patients with the prostatic urethral lift experienced an AUA-SI reduction from 22.1 at baseline to18.0 (-17%), 11.1 (-50%), 11.4 (-48%) and 12.5 (-42%) at 2 weeks, 3 months, and 1 and 2 years, respectively (p&lt;0.0001). The peak flow rate was increased 4.2 ml per second at 3 months and 2 years (p&lt;0.0001). By 2years only 7.5% of patients required additional intervention for lower urinary tract symptoms. Adverse events were typically mild and transient. Encrustation did not develop on implants properly placed inthe prostate. There was no occurrence of de novo sustained ejaculatory or erectile dysfunction. Conclusions: The prostatic urethral lift preserves sexual function and provides rapid improvement in symptoms, flow and quality of life that are sustained to 2 years. Copyright ? 2015 American Urological Association Education and Research, Inc.", "author" : [ { "dropping-particle" : "", "family" : "Roehrborn", "given" : "C G", "non-dropping-particle" : "", "parse-names" : false, "suffix" : "" }, { "dropping-particle" : "", "family" : "Gange", "given" : "S N", "non-dropping-particle" : "", "parse-names" : false, "suffix" : "" }, { "dropping-particle" : "", "family" : "Shore", "given" : "N D", "non-dropping-particle" : "", "parse-names" : false, "suffix" : "" }, { "dropping-particle" : "", "family" : "Giddens", "given" : "J L", "non-dropping-particle" : "", "parse-names" : false, "suffix" : "" }, { "dropping-particle" : "", "family" : "Bolton", "given" : "D M", "non-dropping-particle" : "", "parse-names" : false, "suffix" : "" }, { "dropping-particle" : "", "family" : "Cowan", "given" : "B E", "non-dropping-particle" : "", "parse-names" : false, "suffix" : "" }, { "dropping-particle" : "", "family" : "Cantwell", "given" : "A L", "non-dropping-particle" : "", "parse-names" : false, "suffix" : "" }, { "dropping-particle" : "", "family" : "McVary", "given" : "K T", "non-dropping-particle" : "", "parse-names" : false, "suffix" : "" }, { "dropping-particle" : "", "family" : "Te", "given" : "A E", "non-dropping-particle" : "", "parse-names" : false, "suffix" : "" }, { "dropping-particle" : "", "family" : "Gholami", "given" : "S S", "non-dropping-particle" : "", "parse-names" : false, "suffix" : "" }, { "dropping-particle" : "", "family" : "Rashid", "given" : "P", "non-dropping-particle" : "", "parse-names" : false, "suffix" : "" }, { "dropping-particle" : "", "family" : "Moseley", "given" : "W G", "non-dropping-particle" : "", "parse-names" : false, "suffix" : "" }, { "dropping-particle" : "", "family" : "Chin", "given" : "P T", "non-dropping-particle" : "", "parse-names" : false, "suffix" : "" }, { "dropping-particle" : "", "family" : "Dowling", "given" : "W T", "non-dropping-particle" : "", "parse-names" : false, "suffix" : "" }, { "dropping-particle" : "", "family" : "Freedman", "given" : "S J", "non-dropping-particle" : "", "parse-names" : false, "suffix" : "" }, { "dropping-particle" : "", "family" : "Incze", "given" : "P F", "non-dropping-particle" : "", "parse-names" : false, "suffix" : "" }, { "dropping-particle" : "", "family" : "Coffield", "given" : "K S", "non-dropping-particle" : "", "parse-names" : false, "suffix" : "" }, { "dropping-particle" : "", "family" : "Borges", "given" : "F D", "non-dropping-particle" : "", "parse-names" : false, "suffix" : "" }, { "dropping-particle" : "", "family" : "Rukstalis", "given" : "D B", "non-dropping-particle" : "", "parse-names" : false, "suffix" : "" } ], "container-title" : "Urology Practice", "id" : "ITEM-1", "issue" : "1", "issued" : { "date-parts" : [ [ "2015" ] ] }, "note" : "UroLift", "page" : "26-32", "title" : "Durability of the Prostatic Urethral Lift: 2-Year Results of the L.I.F.T. Study", "type" : "article-journal", "volume" : "2" }, "uris" : [ "http://www.mendeley.com/documents/?uuid=8b7dbc22-05b6-4264-9853-518b093a8828" ] } ], "mendeley" : { "formattedCitation" : "(324)", "plainTextFormattedCitation" : "(324)", "previouslyFormattedCitation" : "(324)" }, "properties" : { "noteIndex" : 0 }, "schema" : "https://github.com/citation-style-language/schema/raw/master/csl-citation.json" }</w:instrText>
      </w:r>
      <w:r w:rsidRPr="00966C69">
        <w:rPr>
          <w:rFonts w:eastAsiaTheme="majorEastAsia"/>
        </w:rPr>
        <w:fldChar w:fldCharType="separate"/>
      </w:r>
      <w:r w:rsidRPr="00966C69">
        <w:rPr>
          <w:rFonts w:eastAsiaTheme="majorEastAsia"/>
          <w:noProof/>
        </w:rPr>
        <w:t>(324)</w:t>
      </w:r>
      <w:r w:rsidRPr="00966C69">
        <w:rPr>
          <w:rFonts w:eastAsiaTheme="majorEastAsia"/>
        </w:rPr>
        <w:fldChar w:fldCharType="end"/>
      </w:r>
      <w:r w:rsidRPr="00966C69">
        <w:rPr>
          <w:rFonts w:eastAsiaTheme="majorEastAsia"/>
        </w:rPr>
        <w:t xml:space="preserve"> suggested that prostatic urethral lift preserved sexual function and provided rapid improvement in LUTS symptoms and quality of life up to 2 years. A further 3 years analysis </w:t>
      </w:r>
      <w:r w:rsidRPr="00966C69">
        <w:rPr>
          <w:rFonts w:eastAsiaTheme="majorEastAsia"/>
        </w:rPr>
        <w:fldChar w:fldCharType="begin" w:fldLock="1"/>
      </w:r>
      <w:r>
        <w:rPr>
          <w:rFonts w:eastAsiaTheme="majorEastAsia"/>
        </w:rPr>
        <w:instrText>ADDIN CSL_CITATION { "citationItems" : [ { "id" : "ITEM-1", "itemData" : { "ISSN" : "1195-9479", "abstract" : "INTRODUCTION: To report the three year results of a multi-center, randomized, patient and outcome assessor blinded trial of the Prostatic Urethral Lift (PUL) in men with bothersome lower urinary tract symptoms (LUTS) due to benign prostatic hyperplasia (BPH). MATERIALS AND METHODS: At 19 centers in North America and Australia, 206 subjects = 50 years old with International Prostate Symptom Score (IPSS) &gt;= 13, peak flow rate (Qmax) &lt;= 12 mL/s, and prostate volume between 30 cc-80 cc were randomized 2:1 to the PUL procedure or sham control. PUL involved placing permanent UroLift implants into the lateral lobes of the prostate to enlarge the urethral lumen. After randomized comparison at 3 months, PUL patients were followed to 3 years. LUTS severity (IPSS), quality of life, Qmax, sexual function, and adverse events were assessed throughout follow up. RESULTS: The therapeutic effect of PUL regarding IPSS was 88% greater than sham at 3 months. Average improvements from baseline through 3 years were significant for total IPSS (41.1%), quality of life (48.8%), Qmax (53.1%), and individual IPSS symptoms. Symptomatic improvement was independent of prostate size. There were no de novo, sustained ejaculatory or erectile dysfunction events and all sexual function assessments showed average stability or improvement after PUL. Fifteen of the 140 patients originally randomized to PUL required surgical reintervention for treatment failure within the first 3 years. CONCLUSIONS: PUL offers rapid improvement in voiding and storage symptoms, quality of life and flow rate that is durable to 3 years. Patients demonstrated a level of symptom relief that is associated with significant patient satisfaction. PUL, a minimally invasive procedure, is very effective in treating bothersome LUTS secondary to benign prostatic obstruction (BPO) and is unique in its ability to preserve total sexual function while offering a rapid return to normal physical activities.", "author" : [ { "dropping-particle" : "", "family" : "Roehrborn", "given" : "C G", "non-dropping-particle" : "", "parse-names" : false, "suffix" : "" }, { "dropping-particle" : "", "family" : "Rukstalis", "given" : "D B", "non-dropping-particle" : "", "parse-names" : false, "suffix" : "" }, { "dropping-particle" : "", "family" : "Barkin", "given" : "J", "non-dropping-particle" : "", "parse-names" : false, "suffix" : "" }, { "dropping-particle" : "", "family" : "Gange", "given" : "S N", "non-dropping-particle" : "", "parse-names" : false, "suffix" : "" }, { "dropping-particle" : "", "family" : "Shore", "given" : "N D", "non-dropping-particle" : "", "parse-names" : false, "suffix" : "" }, { "dropping-particle" : "", "family" : "Giddens", "given" : "J L", "non-dropping-particle" : "", "parse-names" : false, "suffix" : "" }, { "dropping-particle" : "", "family" : "Bolton", "given" : "D M", "non-dropping-particle" : "", "parse-names" : false, "suffix" : "" }, { "dropping-particle" : "", "family" : "Cowan", "given" : "B E", "non-dropping-particle" : "", "parse-names" : false, "suffix" : "" }, { "dropping-particle" : "", "family" : "Cantwell", "given" : "A L", "non-dropping-particle" : "", "parse-names" : false, "suffix" : "" }, { "dropping-particle" : "", "family" : "McVary", "given" : "K T", "non-dropping-particle" : "", "parse-names" : false, "suffix" : "" }, { "dropping-particle" : "", "family" : "Te", "given" : "A E", "non-dropping-particle" : "", "parse-names" : false, "suffix" : "" }, { "dropping-particle" : "", "family" : "Gholami", "given" : "S S", "non-dropping-particle" : "", "parse-names" : false, "suffix" : "" }, { "dropping-particle" : "", "family" : "Moseley", "given" : "W G", "non-dropping-particle" : "", "parse-names" : false, "suffix" : "" }, { "dropping-particle" : "", "family" : "Chin", "given" : "P T", "non-dropping-particle" : "", "parse-names" : false, "suffix" : "" }, { "dropping-particle" : "", "family" : "Dowling", "given" : "W T", "non-dropping-particle" : "", "parse-names" : false, "suffix" : "" }, { "dropping-particle" : "", "family" : "Freedman", "given" : "S J", "non-dropping-particle" : "", "parse-names" : false, "suffix" : "" }, { "dropping-particle" : "", "family" : "Incze", "given" : "P F", "non-dropping-particle" : "", "parse-names" : false, "suffix" : "" }, { "dropping-particle" : "", "family" : "Coffield", "given" : "K S", "non-dropping-particle" : "", "parse-names" : false, "suffix" : "" }, { "dropping-particle" : "", "family" : "Borges", "given" : "F D", "non-dropping-particle" : "", "parse-names" : false, "suffix" : "" }, { "dropping-particle" : "", "family" : "Rashid", "given" : "P", "non-dropping-particle" : "", "parse-names" : false, "suffix" : "" } ], "container-title" : "Canadian Journal of Urology", "id" : "ITEM-1", "issue" : "3", "issued" : { "date-parts" : [ [ "2015" ] ] }, "note" : "Roehrborn, Claus G", "page" : "7772-7782", "title" : "Three year results of the prostatic urethral L.I.F.T. study", "type" : "article-journal", "volume" : "22" }, "uris" : [ "http://www.mendeley.com/documents/?uuid=2bc58d1b-503b-4b8d-9650-795d7297b450" ] } ], "mendeley" : { "formattedCitation" : "(325)", "plainTextFormattedCitation" : "(325)", "previouslyFormattedCitation" : "(325)" }, "properties" : { "noteIndex" : 0 }, "schema" : "https://github.com/citation-style-language/schema/raw/master/csl-citation.json" }</w:instrText>
      </w:r>
      <w:r w:rsidRPr="00966C69">
        <w:rPr>
          <w:rFonts w:eastAsiaTheme="majorEastAsia"/>
        </w:rPr>
        <w:fldChar w:fldCharType="separate"/>
      </w:r>
      <w:r w:rsidRPr="00966C69">
        <w:rPr>
          <w:rFonts w:eastAsiaTheme="majorEastAsia"/>
          <w:noProof/>
        </w:rPr>
        <w:t>(325)</w:t>
      </w:r>
      <w:r w:rsidRPr="00966C69">
        <w:rPr>
          <w:rFonts w:eastAsiaTheme="majorEastAsia"/>
        </w:rPr>
        <w:fldChar w:fldCharType="end"/>
      </w:r>
      <w:r w:rsidRPr="00966C69">
        <w:rPr>
          <w:rFonts w:eastAsiaTheme="majorEastAsia"/>
        </w:rPr>
        <w:t xml:space="preserve"> suggested that average improvements from baseline through 3 years were significant for total IPSS (41.1%), quality of life (48.8%), and individual IPSS symptoms. Ten percent (10%) of patients originally randomised to PUL required surgical reintervention for treatment failure within the first 3 years.</w:t>
      </w:r>
    </w:p>
    <w:p w14:paraId="6F1EB88B" w14:textId="4994F188" w:rsidR="00751C8E" w:rsidRPr="00966C69" w:rsidRDefault="00751C8E" w:rsidP="0025344A">
      <w:pPr>
        <w:rPr>
          <w:rFonts w:eastAsiaTheme="majorEastAsia"/>
        </w:rPr>
      </w:pPr>
      <w:r w:rsidRPr="00966C69">
        <w:rPr>
          <w:rFonts w:eastAsiaTheme="majorEastAsia"/>
        </w:rPr>
        <w:t xml:space="preserve">A cross over study </w:t>
      </w:r>
      <w:r w:rsidRPr="00966C69">
        <w:rPr>
          <w:rFonts w:eastAsiaTheme="majorEastAsia"/>
        </w:rPr>
        <w:fldChar w:fldCharType="begin" w:fldLock="1"/>
      </w:r>
      <w:r>
        <w:rPr>
          <w:rFonts w:eastAsiaTheme="majorEastAsia"/>
        </w:rPr>
        <w:instrText>ADDIN CSL_CITATION { "citationItems" : [ { "id" : "ITEM-1", "itemData" : { "DOI" : "10.1111/bju.12540", "ISSN" : "1464-410X", "abstract" : "OBJECTIVE: To assess the clinical effect of the 'prostatic urethral lift' (PUL) on lower urinary tract symptoms (LUTS) associated with benign prostatic hyperplasia (BPH) through a crossover design study. PATIENTS AND METHODS: Men aged &gt;= 50 years with an International Prostate Symptom Score of &gt;= 13, a maximum urinary flow rate (Qmax) of &lt;= 12 mL/s, and a prostate of 30-80 mL were enrolled into a crossover study after completing a prospective, randomised, controlled, 'blinded' pivotal study in which they were control subjects receiving a sham procedure. Patients were followed for 1 year after crossover PUL at 19 centres in the USA, Canada and Australia. The sham procedure involved rigid cystoscopy with simulated active treatment sounds. PUL involved placing permanent UroLift (NeoTract, Inc., Pleasanton, CA, USA) implants into the lateral lobes of the prostate to enlarge the urethral lumen. Urinary symptom relief, health-related quality of life (HRQL) impact, urinary flow parameters, sexual function, and adverse events were assessed and compared between the sham and PUL using paired statistical analysis. RESULTS: Symptom, flow, HRQL and sexual function assessments showed response improvements from baseline results, similar to results from other published studies, and most parameters were markedly improved after PUL vs the sham procedure in the same patients. Symptom, flow, and HRQL improvements were durable over the 12 months of the study. Adverse events associated with the procedure were typically transient and mild to moderate; one patient (2%) required re-intervention with transurethral resection of the prostate in the first year. There were no occurrences of de novo, sustained ejaculatory or erectile dysfunction. CONCLUSION: The PUL can be performed under local anaesthesia, causes minimal associated perioperative complications, allows patients to quickly return to normal activity, provides rapid and durable improvement in symptoms, and preserves sexual function.", "author" : [ { "dropping-particle" : "", "family" : "Cantwell", "given" : "A L", "non-dropping-particle" : "", "parse-names" : false, "suffix" : "" }, { "dropping-particle" : "", "family" : "Bogache", "given" : "W K", "non-dropping-particle" : "", "parse-names" : false, "suffix" : "" }, { "dropping-particle" : "", "family" : "Richardson", "given" : "S F", "non-dropping-particle" : "", "parse-names" : false, "suffix" : "" }, { "dropping-particle" : "", "family" : "Tutrone", "given" : "R F", "non-dropping-particle" : "", "parse-names" : false, "suffix" : "" }, { "dropping-particle" : "", "family" : "Barkin", "given" : "J", "non-dropping-particle" : "", "parse-names" : false, "suffix" : "" }, { "dropping-particle" : "", "family" : "Fagelson", "given" : "J E", "non-dropping-particle" : "", "parse-names" : false, "suffix" : "" }, { "dropping-particle" : "", "family" : "Chin", "given" : "P T", "non-dropping-particle" : "", "parse-names" : false, "suffix" : "" }, { "dropping-particle" : "", "family" : "Woo", "given" : "H H", "non-dropping-particle" : "", "parse-names" : false, "suffix" : "" } ], "container-title" : "BJU International", "id" : "ITEM-1", "issue" : "4", "issued" : { "date-parts" : [ [ "2014" ] ] }, "note" : "Cantwell, Anthony L", "page" : "615-622", "title" : "Multicentre prospective crossover study of the 'prostatic urethral lift' for the treatment of lower urinary tract symptoms secondary to benign prostatic hyperplasia", "type" : "article-journal", "volume" : "113" }, "uris" : [ "http://www.mendeley.com/documents/?uuid=8e6a4282-47b9-4d17-a60c-50493ae5f4de" ] } ], "mendeley" : { "formattedCitation" : "(326)", "plainTextFormattedCitation" : "(326)", "previouslyFormattedCitation" : "(326)" }, "properties" : { "noteIndex" : 0 }, "schema" : "https://github.com/citation-style-language/schema/raw/master/csl-citation.json" }</w:instrText>
      </w:r>
      <w:r w:rsidRPr="00966C69">
        <w:rPr>
          <w:rFonts w:eastAsiaTheme="majorEastAsia"/>
        </w:rPr>
        <w:fldChar w:fldCharType="separate"/>
      </w:r>
      <w:r w:rsidRPr="00966C69">
        <w:rPr>
          <w:rFonts w:eastAsiaTheme="majorEastAsia"/>
          <w:noProof/>
        </w:rPr>
        <w:t>(326)</w:t>
      </w:r>
      <w:r w:rsidRPr="00966C69">
        <w:rPr>
          <w:rFonts w:eastAsiaTheme="majorEastAsia"/>
        </w:rPr>
        <w:fldChar w:fldCharType="end"/>
      </w:r>
      <w:r w:rsidRPr="00966C69">
        <w:rPr>
          <w:rFonts w:eastAsiaTheme="majorEastAsia"/>
        </w:rPr>
        <w:t xml:space="preserve"> assessed the clinical effect of the PUL on LUTS in men with prostate volume of 30-80 </w:t>
      </w:r>
      <w:proofErr w:type="spellStart"/>
      <w:r w:rsidRPr="00966C69">
        <w:rPr>
          <w:rFonts w:eastAsiaTheme="majorEastAsia"/>
        </w:rPr>
        <w:t>mL.</w:t>
      </w:r>
      <w:proofErr w:type="spellEnd"/>
      <w:r w:rsidRPr="00966C69">
        <w:rPr>
          <w:rFonts w:eastAsiaTheme="majorEastAsia"/>
        </w:rPr>
        <w:t xml:space="preserve"> LUTS symptoms, HRQL and sexual function were markedly improved after PUL compared with the sham procedure and sustained over the 12 months. Adverse events associated with the procedure were mild to moderate; only </w:t>
      </w:r>
      <w:r w:rsidR="00DC2DC2">
        <w:rPr>
          <w:rFonts w:eastAsiaTheme="majorEastAsia"/>
        </w:rPr>
        <w:t>1</w:t>
      </w:r>
      <w:r w:rsidRPr="00966C69">
        <w:rPr>
          <w:rFonts w:eastAsiaTheme="majorEastAsia"/>
        </w:rPr>
        <w:t xml:space="preserve"> patient (2%) required re</w:t>
      </w:r>
      <w:r w:rsidR="006F5C97">
        <w:rPr>
          <w:rFonts w:eastAsiaTheme="majorEastAsia"/>
        </w:rPr>
        <w:t>intervention</w:t>
      </w:r>
      <w:r w:rsidRPr="00966C69">
        <w:rPr>
          <w:rFonts w:eastAsiaTheme="majorEastAsia"/>
        </w:rPr>
        <w:t xml:space="preserve"> with transurethral resection of the prostate in the first year.</w:t>
      </w:r>
    </w:p>
    <w:p w14:paraId="089A9300" w14:textId="644D6EC4" w:rsidR="00751C8E" w:rsidRDefault="00751C8E" w:rsidP="0025344A">
      <w:pPr>
        <w:rPr>
          <w:rFonts w:eastAsiaTheme="majorEastAsia"/>
        </w:rPr>
      </w:pPr>
      <w:r w:rsidRPr="00966C69">
        <w:rPr>
          <w:rFonts w:eastAsiaTheme="majorEastAsia"/>
        </w:rPr>
        <w:t xml:space="preserve">An RCT </w:t>
      </w:r>
      <w:r w:rsidRPr="00966C69">
        <w:rPr>
          <w:rFonts w:eastAsiaTheme="majorEastAsia"/>
        </w:rPr>
        <w:fldChar w:fldCharType="begin" w:fldLock="1"/>
      </w:r>
      <w:r>
        <w:rPr>
          <w:rFonts w:eastAsiaTheme="majorEastAsia"/>
        </w:rPr>
        <w:instrText>ADDIN CSL_CITATION { "citationItems" : [ { "id" : "ITEM-1", "itemData" : { "ISSN" : "1195-9479", "abstract" : "INTRODUCTION: To report the five year results of a prospective, multi-center, randomized, blinded sham control trial of the Prostatic Urethral Lift (PUL) in men with bothersome lower urinary tract symptoms (LUTS) due to benign prostatic hyperplasia (BPH). MATERIALS AND METHODS: At 19 centers in North America and Australia, 206 subjects &gt;= 50 years old with International Prostate Symptom Score (IPSS ) &gt; 12, peak flow rate (Qmax) &lt;= 12 mL/s, and prostate volume 30 cc-80 cc were randomized 2:1 to the PUL procedure or blinded sham control. In PUL permanent UroLift implants are placed to hold open the lateral lobes of the prostate to reduce urinary obstruction. After randomized comparison at 3 months and the only opportunity to add more PUL implants, PUL patients were followed to 5 years. LUTS severity (IPSS), quality of life (QOL), BPH Impact Index (BPHII), Qmax, sexual function, and adverse events were assessed throughout follow up. RESULTS: IPSS improvement after PUL was 88% greater than that of sham at 3 months. LUTS and QOL were significantly improved by 2 weeks with return to preoperative physical activity within 8.6 days. Improvement in IPSS, QOL, BPHII, and Qmax were durable through 5 years with improvements of 36%, 50%, 52%, and 44% respectively. No difference was seen between Intent to Treat and Per Protocol populations. Surgical retreatment was 13.6% over 5 years. Adverse events were mild to moderate and transient. Sexual function was stable over 5 years with no de novo, sustained erectile or ejaculatory dysfunction. CONCLUSIONS: PUL offers rapid improvement in symptoms, QOL and flow rate that is durable to 5 years. These improvements were achieved with minimal use of a postoperative urinary catheter, rapid return to normal, and preservation of both erectile and ejaculatory function. Symptom improvement was commensurate with patient satisfaction. PUL offers a minimally invasive option in the treatment of LUTS due to BPH.", "author" : [ { "dropping-particle" : "", "family" : "Roehrborn", "given" : "C G", "non-dropping-particle" : "", "parse-names" : false, "suffix" : "" }, { "dropping-particle" : "", "family" : "Barkin", "given" : "J", "non-dropping-particle" : "", "parse-names" : false, "suffix" : "" }, { "dropping-particle" : "", "family" : "Gange", "given" : "S N", "non-dropping-particle" : "", "parse-names" : false, "suffix" : "" }, { "dropping-particle" : "", "family" : "Shore", "given" : "N D", "non-dropping-particle" : "", "parse-names" : false, "suffix" : "" }, { "dropping-particle" : "", "family" : "Giddens", "given" : "J L", "non-dropping-particle" : "", "parse-names" : false, "suffix" : "" }, { "dropping-particle" : "", "family" : "Bolton", "given" : "D M", "non-dropping-particle" : "", "parse-names" : false, "suffix" : "" }, { "dropping-particle" : "", "family" : "Cowan", "given" : "B E", "non-dropping-particle" : "", "parse-names" : false, "suffix" : "" }, { "dropping-particle" : "", "family" : "Cantwell", "given" : "A L", "non-dropping-particle" : "", "parse-names" : false, "suffix" : "" }, { "dropping-particle" : "", "family" : "McVary", "given" : "K T", "non-dropping-particle" : "", "parse-names" : false, "suffix" : "" }, { "dropping-particle" : "", "family" : "Te", "given" : "A E", "non-dropping-particle" : "", "parse-names" : false, "suffix" : "" }, { "dropping-particle" : "", "family" : "Gholami", "given" : "S S", "non-dropping-particle" : "", "parse-names" : false, "suffix" : "" }, { "dropping-particle" : "", "family" : "Moseley", "given" : "W G", "non-dropping-particle" : "", "parse-names" : false, "suffix" : "" }, { "dropping-particle" : "", "family" : "Chin", "given" : "P T", "non-dropping-particle" : "", "parse-names" : false, "suffix" : "" }, { "dropping-particle" : "", "family" : "Dowling", "given" : "W T", "non-dropping-particle" : "", "parse-names" : false, "suffix" : "" }, { "dropping-particle" : "", "family" : "Freedman", "given" : "S J", "non-dropping-particle" : "", "parse-names" : false, "suffix" : "" }, { "dropping-particle" : "", "family" : "Incze", "given" : "P F", "non-dropping-particle" : "", "parse-names" : false, "suffix" : "" }, { "dropping-particle" : "", "family" : "Coffield", "given" : "K S", "non-dropping-particle" : "", "parse-names" : false, "suffix" : "" }, { "dropping-particle" : "", "family" : "Herron", "given" : "S", "non-dropping-particle" : "", "parse-names" : false, "suffix" : "" }, { "dropping-particle" : "", "family" : "Rashid", "given" : "P", "non-dropping-particle" : "", "parse-names" : false, "suffix" : "" }, { "dropping-particle" : "", "family" : "Rukstalis", "given" : "D B", "non-dropping-particle" : "", "parse-names" : false, "suffix" : "" } ], "container-title" : "Canadian Journal of Urology", "id" : "ITEM-1", "issue" : "3", "issued" : { "date-parts" : [ [ "2017" ] ] }, "note" : "Roehrborn, Claus G", "page" : "8802-8813", "title" : "Five year results of the prospective randomized controlled prostatic urethral L.I.F.T. study", "type" : "article-journal", "volume" : "24" }, "uris" : [ "http://www.mendeley.com/documents/?uuid=48919166-6682-423f-b653-b2da7bdfcf81" ] } ], "mendeley" : { "formattedCitation" : "(327)", "plainTextFormattedCitation" : "(327)", "previouslyFormattedCitation" : "(327)" }, "properties" : { "noteIndex" : 0 }, "schema" : "https://github.com/citation-style-language/schema/raw/master/csl-citation.json" }</w:instrText>
      </w:r>
      <w:r w:rsidRPr="00966C69">
        <w:rPr>
          <w:rFonts w:eastAsiaTheme="majorEastAsia"/>
        </w:rPr>
        <w:fldChar w:fldCharType="separate"/>
      </w:r>
      <w:r w:rsidRPr="00966C69">
        <w:rPr>
          <w:rFonts w:eastAsiaTheme="majorEastAsia"/>
          <w:noProof/>
        </w:rPr>
        <w:t>(327)</w:t>
      </w:r>
      <w:r w:rsidRPr="00966C69">
        <w:rPr>
          <w:rFonts w:eastAsiaTheme="majorEastAsia"/>
        </w:rPr>
        <w:fldChar w:fldCharType="end"/>
      </w:r>
      <w:r w:rsidRPr="00966C69">
        <w:rPr>
          <w:rFonts w:eastAsiaTheme="majorEastAsia"/>
        </w:rPr>
        <w:t xml:space="preserve"> assessed the efficacy of PUL compared with blinded sham control in men with BPH and prostate volume 30</w:t>
      </w:r>
      <w:r w:rsidR="002A6980">
        <w:rPr>
          <w:rFonts w:eastAsiaTheme="majorEastAsia"/>
        </w:rPr>
        <w:t> </w:t>
      </w:r>
      <w:r w:rsidRPr="00966C69">
        <w:rPr>
          <w:rFonts w:eastAsiaTheme="majorEastAsia"/>
        </w:rPr>
        <w:t>cc-80</w:t>
      </w:r>
      <w:r w:rsidR="002A6980">
        <w:rPr>
          <w:rFonts w:eastAsiaTheme="majorEastAsia"/>
        </w:rPr>
        <w:t> </w:t>
      </w:r>
      <w:r w:rsidRPr="00966C69">
        <w:rPr>
          <w:rFonts w:eastAsiaTheme="majorEastAsia"/>
        </w:rPr>
        <w:t>cc. IPSS improvement after PUL was 88% greater than that of the sham at 3 months. LUTS and QoL were significantly improved by 2 weeks with return to preoperative physical activity within 8.6 days. Improvement in IPSS, QoL, BPHII, and maximum urinary flow were durable through 5 years with improvements of 36%, 50%, 52%, and 44% respectively. Surgical re</w:t>
      </w:r>
      <w:r>
        <w:rPr>
          <w:rFonts w:eastAsiaTheme="majorEastAsia"/>
        </w:rPr>
        <w:t>-treatment</w:t>
      </w:r>
      <w:r w:rsidRPr="00966C69">
        <w:rPr>
          <w:rFonts w:eastAsiaTheme="majorEastAsia"/>
        </w:rPr>
        <w:t xml:space="preserve"> was 13.6% over 5 years. Adverse events were mild to moderate and transient.</w:t>
      </w:r>
    </w:p>
    <w:p w14:paraId="2D1ABED1" w14:textId="77777777" w:rsidR="006B6C5C" w:rsidRDefault="006B6C5C" w:rsidP="006B6C5C">
      <w:pPr>
        <w:pStyle w:val="Heading4"/>
      </w:pPr>
      <w:bookmarkStart w:id="192" w:name="_Hlk14179638"/>
      <w:bookmarkStart w:id="193" w:name="_Hlk14172484"/>
      <w:bookmarkStart w:id="194" w:name="_Hlk14173194"/>
      <w:r w:rsidRPr="008B0415">
        <w:t>Intelligence gathering</w:t>
      </w:r>
    </w:p>
    <w:p w14:paraId="761723AD" w14:textId="77777777" w:rsidR="006B6C5C" w:rsidRPr="002E5FC7" w:rsidRDefault="006B6C5C" w:rsidP="006B6C5C">
      <w:r w:rsidRPr="002E5FC7">
        <w:t>Topic experts commented:</w:t>
      </w:r>
    </w:p>
    <w:bookmarkEnd w:id="192"/>
    <w:bookmarkEnd w:id="193"/>
    <w:p w14:paraId="1A5EDF59" w14:textId="77777777" w:rsidR="006B6C5C" w:rsidRPr="002E5FC7" w:rsidRDefault="006B6C5C" w:rsidP="006B6C5C">
      <w:pPr>
        <w:pStyle w:val="Bullet1"/>
      </w:pPr>
      <w:proofErr w:type="spellStart"/>
      <w:r w:rsidRPr="00D62B13">
        <w:lastRenderedPageBreak/>
        <w:t>Urolift</w:t>
      </w:r>
      <w:proofErr w:type="spellEnd"/>
      <w:r w:rsidRPr="00D62B13">
        <w:t xml:space="preserve"> could replace</w:t>
      </w:r>
      <w:r w:rsidRPr="002E5FC7">
        <w:t xml:space="preserve"> chronic drug therapy and a cost-Q</w:t>
      </w:r>
      <w:r>
        <w:t>o</w:t>
      </w:r>
      <w:r w:rsidRPr="002E5FC7">
        <w:t>L analysis will help to establish that intervention as a choice to replace initial drug therapy for BPH induced LUTS.</w:t>
      </w:r>
      <w:r>
        <w:t>”</w:t>
      </w:r>
    </w:p>
    <w:bookmarkEnd w:id="194"/>
    <w:p w14:paraId="5A15861D" w14:textId="2349DCE7" w:rsidR="00003CC4" w:rsidRDefault="00003CC4" w:rsidP="00003CC4">
      <w:pPr>
        <w:pStyle w:val="Heading4"/>
      </w:pPr>
      <w:r>
        <w:t>Impact statement</w:t>
      </w:r>
    </w:p>
    <w:p w14:paraId="6670872C" w14:textId="77777777" w:rsidR="00003CC4" w:rsidRDefault="00003CC4" w:rsidP="00003CC4">
      <w:r>
        <w:t>Evidence from 2 RCTs at 2014 review suggests that p</w:t>
      </w:r>
      <w:r w:rsidRPr="00187F3A">
        <w:t>rostatic urethral lif</w:t>
      </w:r>
      <w:r>
        <w:t>t may</w:t>
      </w:r>
      <w:r w:rsidRPr="00DF53B9">
        <w:t xml:space="preserve"> </w:t>
      </w:r>
      <w:r>
        <w:t>improve LUTS in men with BPH</w:t>
      </w:r>
      <w:r w:rsidRPr="00D06DA8">
        <w:t>. Evidence from 2 systematic</w:t>
      </w:r>
      <w:r>
        <w:t xml:space="preserve"> reviews </w:t>
      </w:r>
      <w:r w:rsidRPr="00D06DA8">
        <w:t xml:space="preserve">and 5 RCTs </w:t>
      </w:r>
      <w:r w:rsidRPr="006077F6">
        <w:t xml:space="preserve">in current review </w:t>
      </w:r>
      <w:r w:rsidRPr="00D06DA8">
        <w:t>are also supporting the use of PUL in men with prostate size of 30cc to 80cc.</w:t>
      </w:r>
    </w:p>
    <w:p w14:paraId="05FEA25E" w14:textId="77777777" w:rsidR="00003CC4" w:rsidRDefault="00003CC4" w:rsidP="00003CC4">
      <w:r w:rsidRPr="00CB2D7C">
        <w:t xml:space="preserve">This intervention has been covered in a related </w:t>
      </w:r>
      <w:r w:rsidRPr="002A796D">
        <w:t xml:space="preserve">Interventional procedure guidance </w:t>
      </w:r>
      <w:r w:rsidRPr="00CB2D7C">
        <w:t>IPG475 and incorporated in LUTS care pathway:</w:t>
      </w:r>
    </w:p>
    <w:p w14:paraId="14A79B89" w14:textId="77777777" w:rsidR="00003CC4" w:rsidRPr="00BA0C8B" w:rsidRDefault="005B7DFF" w:rsidP="00003CC4">
      <w:hyperlink r:id="rId72" w:history="1">
        <w:r w:rsidR="00003CC4" w:rsidRPr="000F0243">
          <w:rPr>
            <w:rStyle w:val="Hyperlink"/>
          </w:rPr>
          <w:t>Insertion of prostatic urethral lift implants to treat lower urinary tract symptoms secondary to benign prostatic hyperplasia</w:t>
        </w:r>
      </w:hyperlink>
      <w:r w:rsidR="00003CC4" w:rsidRPr="00BA0C8B">
        <w:t xml:space="preserve"> </w:t>
      </w:r>
      <w:r w:rsidR="00003CC4" w:rsidRPr="00CB2D7C">
        <w:t>(published January 2014).</w:t>
      </w:r>
    </w:p>
    <w:p w14:paraId="7D0690C3" w14:textId="77777777" w:rsidR="00003CC4" w:rsidRPr="000F0243" w:rsidRDefault="00003CC4" w:rsidP="00003CC4">
      <w:r>
        <w:t xml:space="preserve">A topic expert commented that </w:t>
      </w:r>
      <w:proofErr w:type="spellStart"/>
      <w:r>
        <w:t>u</w:t>
      </w:r>
      <w:r w:rsidRPr="00D62B13">
        <w:t>rolift</w:t>
      </w:r>
      <w:proofErr w:type="spellEnd"/>
      <w:r w:rsidRPr="00D62B13">
        <w:t xml:space="preserve"> could replace</w:t>
      </w:r>
      <w:r w:rsidRPr="002E5FC7">
        <w:t xml:space="preserve"> chronic drug therapy</w:t>
      </w:r>
      <w:r>
        <w:t>.</w:t>
      </w:r>
      <w:r w:rsidRPr="002E5FC7">
        <w:t xml:space="preserve"> </w:t>
      </w:r>
      <w:r>
        <w:t xml:space="preserve">We did not identify any new evidence comparing </w:t>
      </w:r>
      <w:proofErr w:type="spellStart"/>
      <w:r>
        <w:t>urolift</w:t>
      </w:r>
      <w:proofErr w:type="spellEnd"/>
      <w:r>
        <w:t xml:space="preserve"> surgery to a medical treatment. However, t</w:t>
      </w:r>
      <w:r w:rsidRPr="000F0243">
        <w:t xml:space="preserve">he Interventional Procedure guidance </w:t>
      </w:r>
      <w:r>
        <w:t>(</w:t>
      </w:r>
      <w:r w:rsidRPr="00CA37BC">
        <w:t>IPG475</w:t>
      </w:r>
      <w:r>
        <w:t xml:space="preserve">) </w:t>
      </w:r>
      <w:r w:rsidRPr="000F0243">
        <w:t>recommend</w:t>
      </w:r>
      <w:r>
        <w:t>s</w:t>
      </w:r>
      <w:r w:rsidRPr="000F0243">
        <w:t xml:space="preserve"> that the current evidence on the efficacy and safety of insertion of prostatic urethral lift implants to treat </w:t>
      </w:r>
      <w:r>
        <w:t>LUTS</w:t>
      </w:r>
      <w:r w:rsidRPr="000F0243">
        <w:t xml:space="preserve"> is adequate to support the use of this procedure</w:t>
      </w:r>
      <w:r>
        <w:t>.</w:t>
      </w:r>
    </w:p>
    <w:p w14:paraId="5E23E8F5" w14:textId="77777777" w:rsidR="00723E02" w:rsidRPr="00B527C8" w:rsidRDefault="00723E02" w:rsidP="00723E02">
      <w:pPr>
        <w:pStyle w:val="ES-noimpactbox"/>
      </w:pPr>
      <w:r w:rsidRPr="00B527C8">
        <w:t>New evidence is unlikely to change guideline recommendations.</w:t>
      </w:r>
    </w:p>
    <w:p w14:paraId="2D062D0F" w14:textId="77777777" w:rsidR="00751C8E" w:rsidRPr="002A52F6" w:rsidRDefault="00751C8E" w:rsidP="0025344A">
      <w:pPr>
        <w:pStyle w:val="Heading5"/>
      </w:pPr>
      <w:r w:rsidRPr="002A52F6">
        <w:t>Overall surgery</w:t>
      </w:r>
    </w:p>
    <w:p w14:paraId="60FB6BEB" w14:textId="77777777" w:rsidR="00751C8E" w:rsidRPr="00CB2D7C" w:rsidRDefault="00751C8E" w:rsidP="0025344A">
      <w:r w:rsidRPr="00CB2D7C">
        <w:t xml:space="preserve">The 2014 review identified a systematic review </w:t>
      </w:r>
      <w:r w:rsidRPr="002A52F6">
        <w:rPr>
          <w:color w:val="000000" w:themeColor="text1"/>
        </w:rPr>
        <w:fldChar w:fldCharType="begin" w:fldLock="1"/>
      </w:r>
      <w:r>
        <w:rPr>
          <w:color w:val="000000" w:themeColor="text1"/>
        </w:rPr>
        <w:instrText>ADDIN CSL_CITATION { "citationItems" : [ { "id" : "ITEM-1", "itemData" : { "abstract" : "What's known on the subject? and What does the study add? Transurethral resection of the prostate (TURP) remains the dominant and definitive treatment for lower urinary tract symptoms due to benign prostatic hyperplasia (LUTS-BPH), but the widespread use of medical therapies (particularly monotherapies) for rapid symptom improvement has meant that the most common indication for TURP has shifted to moderate-severe medical therapy refractory LUTS to, coupled with abnormal objective parameters, or when complications arise. Patients undergoing TURP as part of contemporary randomised controlled trials are not older but have a larger preoperative prostate volume and reduced major morbidity compared with large cohort studies from successive past eras. Delayed surgery because of prolonged medical monotherapy may explain a higher reported failure to void rate, possibly because of negative impact on detrusor function from unrelieved obstruction. This study examined contemporary TURP for significant changes, specifically regarding prostate size, operative parameters, and outcomes, compared with two preceding decades. Electronic databases PubMed, EMBASE &amp; Cochrane collaboration were searched for English literature on prospective randomized controlled trials, published between 1997 and 2007 using keywords \"transurethral resection\" and \"prostate\". Monopolar TURP (M-TURP) cohort data of each study were selectively pooled for analysis, weighting studies according to patient numbers. Where possible, pooled post-operative outcomes data were compared with two large cohort landmark studies of successive preceding decades. A total of 3470 patients from 67 studies were included. Mean patient age (67 years) was unchanged, while mean pre-operative prostate volume of 47.6 g was greater than previously reported. Mean resected prostate tissue (25.8 g) with a resection time of 38.5 minutes suggested improved resection efficiency. A statistically significantly reduced transfusion rate and increased urinary tract infection (UTI) rate were reported. Hospital stay (3.6 days) and initial catheterisation duration (2.5 days) were similar, but post-operative urinary retention rate was slightly higher (6.8%). Contemporary RCTs of M-TURP showed larger prostate volume, and reduced major morbidity, compared with large cohort studies from successive past eras. The higher reported failure to void rate, may possibly reflect worse detrusor function at time of TURP. Delaying surgery by prolonged m\u2026", "author" : [ { "dropping-particle" : "", "family" : "Mayer", "given" : "E K K", "non-dropping-particle" : "", "parse-names" : false, "suffix" : "" } ], "container-title" : "BJU International", "id" : "ITEM-1", "issued" : { "date-parts" : [ [ "2012" ] ] }, "note" : "2012727323", "page" : "1595-1601", "publisher-place" : "United Kingdom", "title" : "Examining the 'gold standard': A comparative critical analysis of three consecutive decades of monopolar transurethral resection of the prostate (TURP) outcomes", "type" : "article-journal", "volume" : "110" }, "uris" : [ "http://www.mendeley.com/documents/?uuid=4a7d01f9-0071-4e72-bd49-28000046e7f1" ] } ], "mendeley" : { "formattedCitation" : "(328)", "plainTextFormattedCitation" : "(328)", "previouslyFormattedCitation" : "(328)" }, "properties" : { "noteIndex" : 0 }, "schema" : "https://github.com/citation-style-language/schema/raw/master/csl-citation.json" }</w:instrText>
      </w:r>
      <w:r w:rsidRPr="002A52F6">
        <w:rPr>
          <w:color w:val="000000" w:themeColor="text1"/>
        </w:rPr>
        <w:fldChar w:fldCharType="separate"/>
      </w:r>
      <w:r w:rsidRPr="00966C69">
        <w:rPr>
          <w:noProof/>
          <w:color w:val="000000" w:themeColor="text1"/>
        </w:rPr>
        <w:t>(328)</w:t>
      </w:r>
      <w:r w:rsidRPr="002A52F6">
        <w:rPr>
          <w:color w:val="000000" w:themeColor="text1"/>
        </w:rPr>
        <w:fldChar w:fldCharType="end"/>
      </w:r>
      <w:r w:rsidRPr="00544400">
        <w:t xml:space="preserve"> </w:t>
      </w:r>
      <w:r w:rsidRPr="002A52F6">
        <w:t xml:space="preserve">that found </w:t>
      </w:r>
      <w:r w:rsidRPr="00CB2D7C">
        <w:t>monopolar TURP reduced major morbidity in men with LUTS. The identified evidence indicated that TURP ha</w:t>
      </w:r>
      <w:r>
        <w:t>d</w:t>
      </w:r>
      <w:r w:rsidRPr="00CB2D7C">
        <w:t xml:space="preserve"> similar efficacy compared with laser </w:t>
      </w:r>
      <w:proofErr w:type="spellStart"/>
      <w:r w:rsidRPr="00CB2D7C">
        <w:t>photoselection</w:t>
      </w:r>
      <w:proofErr w:type="spellEnd"/>
      <w:r w:rsidRPr="00CB2D7C">
        <w:t xml:space="preserve"> vaporisation, thulium laser </w:t>
      </w:r>
      <w:proofErr w:type="spellStart"/>
      <w:r w:rsidRPr="00CB2D7C">
        <w:t>vaporesection</w:t>
      </w:r>
      <w:proofErr w:type="spellEnd"/>
      <w:r w:rsidRPr="00CB2D7C">
        <w:t xml:space="preserve"> of the prostate, </w:t>
      </w:r>
      <w:proofErr w:type="spellStart"/>
      <w:r w:rsidRPr="00CB2D7C">
        <w:t>HoLEP</w:t>
      </w:r>
      <w:proofErr w:type="spellEnd"/>
      <w:r w:rsidRPr="00CB2D7C">
        <w:t xml:space="preserve">, </w:t>
      </w:r>
      <w:proofErr w:type="spellStart"/>
      <w:r w:rsidRPr="00CB2D7C">
        <w:t>plasmaKinetic</w:t>
      </w:r>
      <w:proofErr w:type="spellEnd"/>
      <w:r w:rsidRPr="00CB2D7C">
        <w:t xml:space="preserve"> enucleation and transurethral incision of the bladder neck whil</w:t>
      </w:r>
      <w:r>
        <w:t>e</w:t>
      </w:r>
      <w:r w:rsidRPr="00CB2D7C">
        <w:t xml:space="preserve"> there was no difference between monopolar or bipolar TURP.</w:t>
      </w:r>
    </w:p>
    <w:p w14:paraId="2867FD8D" w14:textId="77777777" w:rsidR="00751C8E" w:rsidRDefault="00751C8E" w:rsidP="0025344A">
      <w:pPr>
        <w:rPr>
          <w:rFonts w:eastAsiaTheme="majorEastAsia"/>
        </w:rPr>
      </w:pPr>
      <w:r w:rsidRPr="00647F4A">
        <w:rPr>
          <w:rFonts w:eastAsiaTheme="majorEastAsia"/>
        </w:rPr>
        <w:t xml:space="preserve">A </w:t>
      </w:r>
      <w:r>
        <w:rPr>
          <w:rFonts w:eastAsiaTheme="majorEastAsia"/>
        </w:rPr>
        <w:t xml:space="preserve">network </w:t>
      </w:r>
      <w:r w:rsidRPr="00647F4A">
        <w:rPr>
          <w:rFonts w:eastAsiaTheme="majorEastAsia"/>
        </w:rPr>
        <w:t>meta-analysis</w:t>
      </w:r>
      <w:r>
        <w:rPr>
          <w:rFonts w:eastAsiaTheme="majorEastAsia"/>
        </w:rPr>
        <w:t xml:space="preserve"> </w:t>
      </w:r>
      <w:r>
        <w:rPr>
          <w:rFonts w:eastAsiaTheme="majorEastAsia"/>
        </w:rPr>
        <w:fldChar w:fldCharType="begin" w:fldLock="1"/>
      </w:r>
      <w:r>
        <w:rPr>
          <w:rFonts w:eastAsiaTheme="majorEastAsia"/>
        </w:rPr>
        <w:instrText>ADDIN CSL_CITATION { "citationItems" : [ { "id" : "ITEM-1", "itemData" : { "ISSN" : "2476-762X", "abstract" : "BACKGROUND: Traditional meta-analyses or systematic reviews of randomized controlled trials (RCTs) have been used to compare laser surgeries and transurethral resection of the prostate (TURP) for benign prostate hyperplasia (BHP), but they cannot provide a hierarchy regarding efficacy and safety of treatment. OBJECTIVE: We therefore performed a network meta-analysis (NMA) to compare and create hierarchies for efficacy and safety of TUPR and laser surgeries for BPH. MATERIALS AND METHODS: We searched for reports of RCTs published up to April 25, 2015. After methodological quality assessment and data extraction, we performed an NMA to compare TURP and laser surgeries for BPH. RESULTS: We ranked the treatments of TURP and laser surgeries for BPH. For IPSS at 6 months, holmium laser resection of the prostate (HoLRP) ranked the first-best and at 12 months, holmium laser enucleation of the prostate (HoLEP). For Qmax at 6 and 12 months, HoLEP ranked the first-best; for operative time it was TURP; for cathedral removal time, diode laser enucleation of the prostate (DiLEP) ranked the first-best. CONCLUSIONS: Although TURP is considered the gold standard for treating BPH, it is not better in terms of efficacy and safety compared with the laser surgery. Our NMA created hierarchies for the 9 types of surgery in terms of efficacy and safety, which should help clinicians choose the best approach for the individual patient.", "author" : [ { "dropping-particle" : "", "family" : "Wang", "given" : "L", "non-dropping-particle" : "", "parse-names" : false, "suffix" : "" }, { "dropping-particle" : "", "family" : "Yu", "given" : "Q Y", "non-dropping-particle" : "", "parse-names" : false, "suffix" : "" }, { "dropping-particle" : "", "family" : "Liu", "given" : "Y", "non-dropping-particle" : "", "parse-names" : false, "suffix" : "" }, { "dropping-particle" : "", "family" : "Zhu", "given" : "Z L", "non-dropping-particle" : "", "parse-names" : false, "suffix" : "" }, { "dropping-particle" : "", "family" : "Huang", "given" : "Y W", "non-dropping-particle" : "", "parse-names" : false, "suffix" : "" }, { "dropping-particle" : "", "family" : "Li", "given" : "K", "non-dropping-particle" : "", "parse-names" : false, "suffix" : "" } ], "container-title" : "Asian Pacific Journal of Cancer Prevention: Apjcp", "id" : "ITEM-1", "issue" : "9", "issued" : { "date-parts" : [ [ "2016" ] ] }, "note" : "Wang, Li", "page" : "4281-4288", "title" : "Efficacy and Safety of Laser Surgery and Transurethral Resection of the Prostate for Treating Benign Prostate Hyperplasia: a Network Meta-analysis", "type" : "article-journal", "volume" : "17" }, "uris" : [ "http://www.mendeley.com/documents/?uuid=26a46767-c9c2-490b-9129-2d2d75ff2805" ] } ], "mendeley" : { "formattedCitation" : "(329)", "plainTextFormattedCitation" : "(329)", "previouslyFormattedCitation" : "(329)" }, "properties" : { "noteIndex" : 0 }, "schema" : "https://github.com/citation-style-language/schema/raw/master/csl-citation.json" }</w:instrText>
      </w:r>
      <w:r>
        <w:rPr>
          <w:rFonts w:eastAsiaTheme="majorEastAsia"/>
        </w:rPr>
        <w:fldChar w:fldCharType="separate"/>
      </w:r>
      <w:r w:rsidRPr="00966C69">
        <w:rPr>
          <w:rFonts w:eastAsiaTheme="majorEastAsia"/>
          <w:noProof/>
        </w:rPr>
        <w:t>(329)</w:t>
      </w:r>
      <w:r>
        <w:rPr>
          <w:rFonts w:eastAsiaTheme="majorEastAsia"/>
        </w:rPr>
        <w:fldChar w:fldCharType="end"/>
      </w:r>
      <w:r w:rsidRPr="00647F4A">
        <w:rPr>
          <w:rFonts w:eastAsiaTheme="majorEastAsia"/>
        </w:rPr>
        <w:t xml:space="preserve"> assessed efficacy and safety of TURP and laser surgeries for treatment of BPH. Holmium laser resection of the prostate (</w:t>
      </w:r>
      <w:proofErr w:type="spellStart"/>
      <w:r w:rsidRPr="00647F4A">
        <w:rPr>
          <w:rFonts w:eastAsiaTheme="majorEastAsia"/>
        </w:rPr>
        <w:t>HoLRP</w:t>
      </w:r>
      <w:proofErr w:type="spellEnd"/>
      <w:r w:rsidRPr="00647F4A">
        <w:rPr>
          <w:rFonts w:eastAsiaTheme="majorEastAsia"/>
        </w:rPr>
        <w:t>) ranked the first best for IPSS at 6 months, and holmium laser enucleation of the prostate (</w:t>
      </w:r>
      <w:proofErr w:type="spellStart"/>
      <w:r w:rsidRPr="00647F4A">
        <w:rPr>
          <w:rFonts w:eastAsiaTheme="majorEastAsia"/>
        </w:rPr>
        <w:t>HoLEP</w:t>
      </w:r>
      <w:proofErr w:type="spellEnd"/>
      <w:r w:rsidRPr="00647F4A">
        <w:rPr>
          <w:rFonts w:eastAsiaTheme="majorEastAsia"/>
        </w:rPr>
        <w:t>) ranked the first best</w:t>
      </w:r>
      <w:r w:rsidRPr="00D62B13">
        <w:t xml:space="preserve"> </w:t>
      </w:r>
      <w:r w:rsidRPr="00D62B13">
        <w:rPr>
          <w:rFonts w:eastAsiaTheme="majorEastAsia"/>
        </w:rPr>
        <w:t>at 12 months</w:t>
      </w:r>
      <w:r>
        <w:rPr>
          <w:rFonts w:eastAsiaTheme="majorEastAsia"/>
        </w:rPr>
        <w:t>.</w:t>
      </w:r>
      <w:r w:rsidRPr="00D62B13">
        <w:rPr>
          <w:rFonts w:eastAsiaTheme="majorEastAsia"/>
        </w:rPr>
        <w:t xml:space="preserve"> </w:t>
      </w:r>
      <w:r>
        <w:rPr>
          <w:rFonts w:eastAsiaTheme="majorEastAsia"/>
        </w:rPr>
        <w:t>F</w:t>
      </w:r>
      <w:r w:rsidRPr="00647F4A">
        <w:rPr>
          <w:rFonts w:eastAsiaTheme="majorEastAsia"/>
        </w:rPr>
        <w:t xml:space="preserve">or </w:t>
      </w:r>
      <w:r>
        <w:rPr>
          <w:rFonts w:eastAsiaTheme="majorEastAsia"/>
        </w:rPr>
        <w:t>m</w:t>
      </w:r>
      <w:r w:rsidRPr="00647F4A">
        <w:rPr>
          <w:rFonts w:eastAsiaTheme="majorEastAsia"/>
        </w:rPr>
        <w:t xml:space="preserve">aximum urine flow rate at 6 and 12 months, </w:t>
      </w:r>
      <w:proofErr w:type="spellStart"/>
      <w:r w:rsidRPr="00647F4A">
        <w:rPr>
          <w:rFonts w:eastAsiaTheme="majorEastAsia"/>
        </w:rPr>
        <w:t>HoLEP</w:t>
      </w:r>
      <w:proofErr w:type="spellEnd"/>
      <w:r w:rsidRPr="00647F4A">
        <w:rPr>
          <w:rFonts w:eastAsiaTheme="majorEastAsia"/>
        </w:rPr>
        <w:t xml:space="preserve"> ranked the first best. For operative time TURP and for cathedral removal time, diode laser enucleation of the prostate (</w:t>
      </w:r>
      <w:proofErr w:type="spellStart"/>
      <w:r w:rsidRPr="00647F4A">
        <w:rPr>
          <w:rFonts w:eastAsiaTheme="majorEastAsia"/>
        </w:rPr>
        <w:t>DiLEP</w:t>
      </w:r>
      <w:proofErr w:type="spellEnd"/>
      <w:r w:rsidRPr="00647F4A">
        <w:rPr>
          <w:rFonts w:eastAsiaTheme="majorEastAsia"/>
        </w:rPr>
        <w:t>) ranked the first best.</w:t>
      </w:r>
    </w:p>
    <w:p w14:paraId="3876C245" w14:textId="0A56D0FE" w:rsidR="00751C8E" w:rsidRDefault="00751C8E" w:rsidP="0025344A">
      <w:pPr>
        <w:rPr>
          <w:rFonts w:eastAsiaTheme="majorEastAsia"/>
        </w:rPr>
      </w:pPr>
      <w:r w:rsidRPr="00244BE6">
        <w:rPr>
          <w:rFonts w:eastAsiaTheme="majorEastAsia"/>
        </w:rPr>
        <w:t>A systematic review</w:t>
      </w:r>
      <w:r>
        <w:rPr>
          <w:rFonts w:eastAsiaTheme="majorEastAsia"/>
        </w:rPr>
        <w:t xml:space="preserve"> </w:t>
      </w:r>
      <w:r>
        <w:rPr>
          <w:rFonts w:eastAsiaTheme="majorEastAsia"/>
        </w:rPr>
        <w:fldChar w:fldCharType="begin" w:fldLock="1"/>
      </w:r>
      <w:r>
        <w:rPr>
          <w:rFonts w:eastAsiaTheme="majorEastAsia"/>
        </w:rPr>
        <w:instrText>ADDIN CSL_CITATION { "citationItems" : [ { "id" : "ITEM-1", "itemData" : { "DOI" : "10.1016/j.eururo.2014.06.017", "ISSN" : "1873-7560", "abstract" : "CONTEXT: A number of transurethral ablative techniques based on the use of innovative medical devices have been introduced in the recent past for the surgical treatment of benign prostatic obstruction (BPO). OBJECTIVE: To conduct a systematic review of the literature and a meta-analysis of available randomized controlled trials (RCTs), and to evaluate the efficacy and safety of transurethral ablative procedures for BPO. EVIDENCE ACQUISITION: A systematic literature search was performed for all RCTs comparing any transurethral surgical technique for BPO to another between 1992 and 2013. Efficacy was evaluated after a minimum follow-up of 1 yr based on International Prostate Symptom Score, maximum flow rate, and postvoid residual volume. Efficacy at midterm follow-up, prostate volume, perioperative data, and short-term and long-term complications were also assessed. Data were analyzed using RevMan software. EVIDENCE SYNTHESIS: A total of 69 RCTs (8517 enrolled patients) were included. No significant difference was found in terms of short-term efficacy between bipolar transurethral resection of the prostate (B-TURP) and monopolar transurethral resection of the prostate (M-TURP). However, B-TURP was associated with a lower rate of perioperative complications. Better short-term efficacy outcomes, fewer immediate complications, and a shorter hospital stay were found after holmium laser enucleation of the prostate (HoLEP) compared with M-TURP. Compared with M-TURP, GreenLight photoselective vaporization of the prostate (PVP) was associated with a shorter hospital stay and fewer complications but no different short-term efficacy outcomes. CONCLUSIONS: This meta-analysis shows that HoLEP is associated with more favorable outcomes than M-TURP in published RCTs. B-TURP and PVP have resulted in better perioperative outcomes without significant differences regarding efficacy parameters after short-term follow-up compared with M-TURP. Further studies are needed to provide long-term comparative data and head-to head comparisons of emerging techniques. PATIENT SUMMARY: Bipolar transurethral resection of the prostate, photovaporization of the prostate, and holmium laser enucleation of the prostate have shown efficacy outcomes comparable with conventional techniques yet reduce the complication rate. The respective role of these new options in the surgical armamentarium needs to be refined to propose tailored surgical treatment for benign prostatic obstruction relief.", "author" : [ { "dropping-particle" : "", "family" : "Cornu", "given" : "J N", "non-dropping-particle" : "", "parse-names" : false, "suffix" : "" }, { "dropping-particle" : "", "family" : "Ahyai", "given" : "S", "non-dropping-particle" : "", "parse-names" : false, "suffix" : "" }, { "dropping-particle" : "", "family" : "Bachmann", "given" : "A", "non-dropping-particle" : "", "parse-names" : false, "suffix" : "" }, { "dropping-particle" : "", "family" : "la Rosette", "given" : "J", "non-dropping-particle" : "de", "parse-names" : false, "suffix" : "" }, { "dropping-particle" : "", "family" : "Gilling", "given" : "P", "non-dropping-particle" : "", "parse-names" : false, "suffix" : "" }, { "dropping-particle" : "", "family" : "Gratzke", "given" : "C", "non-dropping-particle" : "", "parse-names" : false, "suffix" : "" }, { "dropping-particle" : "", "family" : "McVary", "given" : "K", "non-dropping-particle" : "", "parse-names" : false, "suffix" : "" }, { "dropping-particle" : "", "family" : "Novara", "given" : "G", "non-dropping-particle" : "", "parse-names" : false, "suffix" : "" }, { "dropping-particle" : "", "family" : "Woo", "given" : "H", "non-dropping-particle" : "", "parse-names" : false, "suffix" : "" }, { "dropping-particle" : "", "family" : "Madersbacher", "given" : "S", "non-dropping-particle" : "", "parse-names" : false, "suffix" : "" } ], "container-title" : "European Urology", "id" : "ITEM-1", "issue" : "6", "issued" : { "date-parts" : [ [ "2015" ] ] }, "note" : "Cornu, Jean-Nicolas", "page" : "1066-1096", "title" : "A Systematic Review and Meta-analysis of Functional Outcomes and Complications Following Transurethral Procedures for Lower Urinary Tract Symptoms Resulting from Benign Prostatic Obstruction: An Update", "type" : "article-journal", "volume" : "67" }, "uris" : [ "http://www.mendeley.com/documents/?uuid=c5e6d7bb-6074-4917-9201-f6d7484902ac" ] } ], "mendeley" : { "formattedCitation" : "(330)", "plainTextFormattedCitation" : "(330)", "previouslyFormattedCitation" : "(330)" }, "properties" : { "noteIndex" : 0 }, "schema" : "https://github.com/citation-style-language/schema/raw/master/csl-citation.json" }</w:instrText>
      </w:r>
      <w:r>
        <w:rPr>
          <w:rFonts w:eastAsiaTheme="majorEastAsia"/>
        </w:rPr>
        <w:fldChar w:fldCharType="separate"/>
      </w:r>
      <w:r w:rsidRPr="00966C69">
        <w:rPr>
          <w:rFonts w:eastAsiaTheme="majorEastAsia"/>
          <w:noProof/>
        </w:rPr>
        <w:t>(330)</w:t>
      </w:r>
      <w:r>
        <w:rPr>
          <w:rFonts w:eastAsiaTheme="majorEastAsia"/>
        </w:rPr>
        <w:fldChar w:fldCharType="end"/>
      </w:r>
      <w:r w:rsidRPr="00244BE6">
        <w:rPr>
          <w:rFonts w:eastAsiaTheme="majorEastAsia"/>
        </w:rPr>
        <w:t xml:space="preserve"> of the 69 RCTs (total n=8</w:t>
      </w:r>
      <w:r>
        <w:rPr>
          <w:rFonts w:eastAsiaTheme="majorEastAsia"/>
        </w:rPr>
        <w:t>,</w:t>
      </w:r>
      <w:r w:rsidRPr="00244BE6">
        <w:rPr>
          <w:rFonts w:eastAsiaTheme="majorEastAsia"/>
        </w:rPr>
        <w:t xml:space="preserve">517) evaluated the efficacy and safety of transurethral ablative procedures for BPH. Bipolar </w:t>
      </w:r>
      <w:r>
        <w:rPr>
          <w:rFonts w:eastAsiaTheme="majorEastAsia"/>
        </w:rPr>
        <w:t>TURP</w:t>
      </w:r>
      <w:r w:rsidRPr="00244BE6">
        <w:rPr>
          <w:rFonts w:eastAsiaTheme="majorEastAsia"/>
        </w:rPr>
        <w:t xml:space="preserve"> and monopolar TURP</w:t>
      </w:r>
      <w:r>
        <w:rPr>
          <w:rFonts w:eastAsiaTheme="majorEastAsia"/>
        </w:rPr>
        <w:t xml:space="preserve"> </w:t>
      </w:r>
      <w:r w:rsidRPr="00244BE6">
        <w:rPr>
          <w:rFonts w:eastAsiaTheme="majorEastAsia"/>
        </w:rPr>
        <w:t>w</w:t>
      </w:r>
      <w:r>
        <w:rPr>
          <w:rFonts w:eastAsiaTheme="majorEastAsia"/>
        </w:rPr>
        <w:t>ere</w:t>
      </w:r>
      <w:r w:rsidRPr="00244BE6">
        <w:rPr>
          <w:rFonts w:eastAsiaTheme="majorEastAsia"/>
        </w:rPr>
        <w:t xml:space="preserve"> comparable in terms of short-term efficacy. However, </w:t>
      </w:r>
      <w:r>
        <w:rPr>
          <w:rFonts w:eastAsiaTheme="majorEastAsia"/>
        </w:rPr>
        <w:t xml:space="preserve">bipolar </w:t>
      </w:r>
      <w:r w:rsidRPr="00244BE6">
        <w:rPr>
          <w:rFonts w:eastAsiaTheme="majorEastAsia"/>
        </w:rPr>
        <w:t xml:space="preserve">TURP was associated with a lower rate of perioperative complications. </w:t>
      </w:r>
      <w:proofErr w:type="spellStart"/>
      <w:r w:rsidRPr="00244BE6">
        <w:rPr>
          <w:rFonts w:eastAsiaTheme="majorEastAsia"/>
        </w:rPr>
        <w:t>HoLEP</w:t>
      </w:r>
      <w:proofErr w:type="spellEnd"/>
      <w:r w:rsidRPr="00244BE6">
        <w:rPr>
          <w:rFonts w:eastAsiaTheme="majorEastAsia"/>
        </w:rPr>
        <w:t xml:space="preserve"> </w:t>
      </w:r>
      <w:r>
        <w:rPr>
          <w:rFonts w:eastAsiaTheme="majorEastAsia"/>
        </w:rPr>
        <w:t>was associated with b</w:t>
      </w:r>
      <w:r w:rsidRPr="00244BE6">
        <w:rPr>
          <w:rFonts w:eastAsiaTheme="majorEastAsia"/>
        </w:rPr>
        <w:t xml:space="preserve">etter short-term </w:t>
      </w:r>
      <w:r w:rsidRPr="00244BE6">
        <w:rPr>
          <w:rFonts w:eastAsiaTheme="majorEastAsia"/>
        </w:rPr>
        <w:lastRenderedPageBreak/>
        <w:t xml:space="preserve">efficacy outcomes, fewer immediate complications, and a shorter hospital stay compared with </w:t>
      </w:r>
      <w:r>
        <w:rPr>
          <w:rFonts w:eastAsiaTheme="majorEastAsia"/>
        </w:rPr>
        <w:t xml:space="preserve">monopolar </w:t>
      </w:r>
      <w:r w:rsidRPr="00244BE6">
        <w:rPr>
          <w:rFonts w:eastAsiaTheme="majorEastAsia"/>
        </w:rPr>
        <w:t xml:space="preserve">TURP. </w:t>
      </w:r>
      <w:proofErr w:type="spellStart"/>
      <w:r w:rsidRPr="00244BE6">
        <w:rPr>
          <w:rFonts w:eastAsiaTheme="majorEastAsia"/>
        </w:rPr>
        <w:t>GreenLight</w:t>
      </w:r>
      <w:proofErr w:type="spellEnd"/>
      <w:r w:rsidRPr="00244BE6">
        <w:rPr>
          <w:rFonts w:eastAsiaTheme="majorEastAsia"/>
        </w:rPr>
        <w:t xml:space="preserve"> </w:t>
      </w:r>
      <w:proofErr w:type="spellStart"/>
      <w:r w:rsidRPr="00244BE6">
        <w:rPr>
          <w:rFonts w:eastAsiaTheme="majorEastAsia"/>
        </w:rPr>
        <w:t>photoselective</w:t>
      </w:r>
      <w:proofErr w:type="spellEnd"/>
      <w:r w:rsidRPr="00244BE6">
        <w:rPr>
          <w:rFonts w:eastAsiaTheme="majorEastAsia"/>
        </w:rPr>
        <w:t xml:space="preserve"> vaporization of the prostate was associated with a shorter hospital stay and fewer complications but no differen</w:t>
      </w:r>
      <w:r>
        <w:rPr>
          <w:rFonts w:eastAsiaTheme="majorEastAsia"/>
        </w:rPr>
        <w:t xml:space="preserve">ce in </w:t>
      </w:r>
      <w:r w:rsidRPr="00244BE6">
        <w:rPr>
          <w:rFonts w:eastAsiaTheme="majorEastAsia"/>
        </w:rPr>
        <w:t>short-term efficacy outcomes</w:t>
      </w:r>
      <w:r w:rsidRPr="00B7773B">
        <w:t xml:space="preserve"> </w:t>
      </w:r>
      <w:r>
        <w:t xml:space="preserve">when </w:t>
      </w:r>
      <w:r>
        <w:rPr>
          <w:rFonts w:eastAsiaTheme="majorEastAsia"/>
        </w:rPr>
        <w:t>c</w:t>
      </w:r>
      <w:r w:rsidRPr="00B7773B">
        <w:rPr>
          <w:rFonts w:eastAsiaTheme="majorEastAsia"/>
        </w:rPr>
        <w:t>ompared with monopolar TURP</w:t>
      </w:r>
      <w:r w:rsidRPr="00244BE6">
        <w:rPr>
          <w:rFonts w:eastAsiaTheme="majorEastAsia"/>
        </w:rPr>
        <w:t>.</w:t>
      </w:r>
    </w:p>
    <w:p w14:paraId="697E22EB" w14:textId="77777777" w:rsidR="004C19EF" w:rsidRPr="00751304" w:rsidRDefault="004C19EF" w:rsidP="004C19EF">
      <w:pPr>
        <w:pStyle w:val="Heading4"/>
      </w:pPr>
      <w:r w:rsidRPr="00751304">
        <w:t>Intelligence gathering</w:t>
      </w:r>
    </w:p>
    <w:p w14:paraId="270E7EEB" w14:textId="77777777" w:rsidR="004C19EF" w:rsidRPr="00751304" w:rsidRDefault="004C19EF" w:rsidP="004C19EF">
      <w:r>
        <w:t>No relevant information was identified.</w:t>
      </w:r>
    </w:p>
    <w:p w14:paraId="436F7D5C" w14:textId="56FA0B77" w:rsidR="00003CC4" w:rsidRDefault="00003CC4" w:rsidP="00003CC4">
      <w:pPr>
        <w:pStyle w:val="Heading4"/>
      </w:pPr>
      <w:r>
        <w:t>Impact statement</w:t>
      </w:r>
    </w:p>
    <w:p w14:paraId="75BAA30F" w14:textId="001F85E3" w:rsidR="00003CC4" w:rsidRDefault="00003CC4" w:rsidP="00003CC4">
      <w:r>
        <w:t xml:space="preserve">The evidence </w:t>
      </w:r>
      <w:r w:rsidRPr="00762A7E">
        <w:t>identified</w:t>
      </w:r>
      <w:r>
        <w:t xml:space="preserve"> at 2014 </w:t>
      </w:r>
      <w:r w:rsidR="00641E24">
        <w:t xml:space="preserve">surveillance </w:t>
      </w:r>
      <w:r>
        <w:t>review from 1 RCT suggests that</w:t>
      </w:r>
      <w:r w:rsidRPr="00762A7E">
        <w:t xml:space="preserve"> TURP </w:t>
      </w:r>
      <w:r>
        <w:t xml:space="preserve">may have </w:t>
      </w:r>
      <w:r w:rsidRPr="00762A7E">
        <w:t xml:space="preserve">similar efficacy compared with laser </w:t>
      </w:r>
      <w:proofErr w:type="spellStart"/>
      <w:r w:rsidRPr="00762A7E">
        <w:t>photoselection</w:t>
      </w:r>
      <w:proofErr w:type="spellEnd"/>
      <w:r w:rsidRPr="00762A7E">
        <w:t xml:space="preserve"> vaporisation, thulium laser </w:t>
      </w:r>
      <w:proofErr w:type="spellStart"/>
      <w:r w:rsidRPr="00762A7E">
        <w:t>vaporesection</w:t>
      </w:r>
      <w:proofErr w:type="spellEnd"/>
      <w:r w:rsidRPr="00762A7E">
        <w:t xml:space="preserve"> of the prostate, </w:t>
      </w:r>
      <w:proofErr w:type="spellStart"/>
      <w:r w:rsidRPr="00762A7E">
        <w:t>HoLEP</w:t>
      </w:r>
      <w:proofErr w:type="spellEnd"/>
      <w:r w:rsidRPr="00762A7E">
        <w:t xml:space="preserve">, </w:t>
      </w:r>
      <w:proofErr w:type="spellStart"/>
      <w:r w:rsidRPr="00762A7E">
        <w:t>plasmaKinetic</w:t>
      </w:r>
      <w:proofErr w:type="spellEnd"/>
      <w:r w:rsidRPr="00762A7E">
        <w:t xml:space="preserve"> enucleation and transurethral incision of the bladder neck whil</w:t>
      </w:r>
      <w:r>
        <w:t>e</w:t>
      </w:r>
      <w:r w:rsidRPr="00762A7E">
        <w:t xml:space="preserve"> there was no difference between monopolar or bipolar TURP.</w:t>
      </w:r>
    </w:p>
    <w:p w14:paraId="140E6559" w14:textId="77777777" w:rsidR="00003CC4" w:rsidRPr="00854AD4" w:rsidRDefault="00003CC4" w:rsidP="00003CC4">
      <w:r w:rsidRPr="00854AD4">
        <w:t xml:space="preserve">New evidence from a network </w:t>
      </w:r>
      <w:proofErr w:type="spellStart"/>
      <w:r w:rsidRPr="00854AD4">
        <w:t>mata</w:t>
      </w:r>
      <w:proofErr w:type="spellEnd"/>
      <w:r w:rsidRPr="00854AD4">
        <w:t xml:space="preserve">-analysis from current review ranked </w:t>
      </w:r>
      <w:r w:rsidRPr="00854AD4">
        <w:rPr>
          <w:rFonts w:eastAsiaTheme="majorEastAsia" w:cstheme="majorBidi"/>
        </w:rPr>
        <w:t>holmium laser resection of the prostate (</w:t>
      </w:r>
      <w:proofErr w:type="spellStart"/>
      <w:r w:rsidRPr="00854AD4">
        <w:rPr>
          <w:rFonts w:eastAsiaTheme="majorEastAsia" w:cstheme="majorBidi"/>
        </w:rPr>
        <w:t>HoLRP</w:t>
      </w:r>
      <w:proofErr w:type="spellEnd"/>
      <w:r w:rsidRPr="00854AD4">
        <w:rPr>
          <w:rFonts w:eastAsiaTheme="majorEastAsia" w:cstheme="majorBidi"/>
        </w:rPr>
        <w:t>)</w:t>
      </w:r>
      <w:r w:rsidRPr="00854AD4">
        <w:t xml:space="preserve"> the first best for improving IPSS at 6 months and </w:t>
      </w:r>
      <w:r w:rsidRPr="00854AD4">
        <w:rPr>
          <w:rFonts w:eastAsiaTheme="majorEastAsia" w:cstheme="majorBidi"/>
        </w:rPr>
        <w:t>holmium laser enucleation of the prostate (</w:t>
      </w:r>
      <w:proofErr w:type="spellStart"/>
      <w:r w:rsidRPr="00854AD4">
        <w:rPr>
          <w:rFonts w:eastAsiaTheme="majorEastAsia" w:cstheme="majorBidi"/>
        </w:rPr>
        <w:t>HoLEP</w:t>
      </w:r>
      <w:proofErr w:type="spellEnd"/>
      <w:r w:rsidRPr="00854AD4">
        <w:rPr>
          <w:rFonts w:eastAsiaTheme="majorEastAsia" w:cstheme="majorBidi"/>
        </w:rPr>
        <w:t xml:space="preserve">) for improving IPSS at 12 months. </w:t>
      </w:r>
      <w:proofErr w:type="spellStart"/>
      <w:r w:rsidRPr="00854AD4">
        <w:rPr>
          <w:rFonts w:eastAsiaTheme="majorEastAsia" w:cstheme="majorBidi"/>
        </w:rPr>
        <w:t>H</w:t>
      </w:r>
      <w:r>
        <w:rPr>
          <w:rFonts w:eastAsiaTheme="majorEastAsia" w:cstheme="majorBidi"/>
        </w:rPr>
        <w:t>o</w:t>
      </w:r>
      <w:r w:rsidRPr="00854AD4">
        <w:rPr>
          <w:rFonts w:eastAsiaTheme="majorEastAsia" w:cstheme="majorBidi"/>
        </w:rPr>
        <w:t>LEP</w:t>
      </w:r>
      <w:proofErr w:type="spellEnd"/>
      <w:r w:rsidRPr="00854AD4">
        <w:rPr>
          <w:rFonts w:eastAsiaTheme="majorEastAsia" w:cstheme="majorBidi"/>
        </w:rPr>
        <w:t xml:space="preserve"> </w:t>
      </w:r>
      <w:r>
        <w:rPr>
          <w:rFonts w:eastAsiaTheme="majorEastAsia" w:cstheme="majorBidi"/>
        </w:rPr>
        <w:t xml:space="preserve">was also </w:t>
      </w:r>
      <w:r w:rsidRPr="00854AD4">
        <w:rPr>
          <w:rFonts w:eastAsiaTheme="majorEastAsia" w:cstheme="majorBidi"/>
        </w:rPr>
        <w:t xml:space="preserve">ranked for first best in improving </w:t>
      </w:r>
      <w:r>
        <w:rPr>
          <w:rFonts w:eastAsiaTheme="majorEastAsia" w:cstheme="majorBidi"/>
        </w:rPr>
        <w:t>m</w:t>
      </w:r>
      <w:r w:rsidRPr="00854AD4">
        <w:rPr>
          <w:rFonts w:eastAsiaTheme="majorEastAsia" w:cstheme="majorBidi"/>
        </w:rPr>
        <w:t>aximum urin</w:t>
      </w:r>
      <w:r>
        <w:rPr>
          <w:rFonts w:eastAsiaTheme="majorEastAsia" w:cstheme="majorBidi"/>
        </w:rPr>
        <w:t>ary</w:t>
      </w:r>
      <w:r w:rsidRPr="00854AD4">
        <w:rPr>
          <w:rFonts w:eastAsiaTheme="majorEastAsia" w:cstheme="majorBidi"/>
        </w:rPr>
        <w:t xml:space="preserve"> flow rate at 6 and 12 months.</w:t>
      </w:r>
    </w:p>
    <w:p w14:paraId="0752B438" w14:textId="77777777" w:rsidR="00003CC4" w:rsidRPr="00854AD4" w:rsidRDefault="00003CC4" w:rsidP="00003CC4">
      <w:r w:rsidRPr="00854AD4">
        <w:t xml:space="preserve">The guideline recommends that if offering surgery for managing voiding LUTS, monopolar or bipolar TURP, monopolar transurethral vaporisation of the prostate or </w:t>
      </w:r>
      <w:proofErr w:type="spellStart"/>
      <w:r w:rsidRPr="00854AD4">
        <w:t>HoLEP</w:t>
      </w:r>
      <w:proofErr w:type="spellEnd"/>
      <w:r w:rsidRPr="00854AD4">
        <w:t xml:space="preserve"> should be offered and no evidence was identified which would change the direction of this recommendation.</w:t>
      </w:r>
    </w:p>
    <w:p w14:paraId="77484B20" w14:textId="77777777" w:rsidR="003227B1" w:rsidRDefault="00723E02" w:rsidP="00723E02">
      <w:pPr>
        <w:pStyle w:val="ES-noimpactbox"/>
        <w:sectPr w:rsidR="003227B1" w:rsidSect="003227B1">
          <w:type w:val="continuous"/>
          <w:pgSz w:w="11906" w:h="16838"/>
          <w:pgMar w:top="1440" w:right="1440" w:bottom="1440" w:left="1440" w:header="708" w:footer="708" w:gutter="0"/>
          <w:cols w:space="708"/>
          <w:docGrid w:linePitch="360"/>
        </w:sectPr>
      </w:pPr>
      <w:r w:rsidRPr="00B527C8">
        <w:t>New evidence is unlikely to change guideline recommendations</w:t>
      </w:r>
    </w:p>
    <w:bookmarkEnd w:id="121"/>
    <w:p w14:paraId="40F75E13" w14:textId="4599F370" w:rsidR="00751C8E" w:rsidRPr="008B0415" w:rsidRDefault="00751C8E" w:rsidP="0025344A">
      <w:pPr>
        <w:pBdr>
          <w:bottom w:val="single" w:sz="4" w:space="4" w:color="ADADAD"/>
        </w:pBdr>
        <w:spacing w:after="480"/>
        <w:rPr>
          <w:bCs/>
          <w:color w:val="ADADAD"/>
          <w:sz w:val="20"/>
          <w:szCs w:val="20"/>
          <w:lang w:eastAsia="en-US"/>
        </w:rPr>
      </w:pPr>
    </w:p>
    <w:p w14:paraId="6CE0C449" w14:textId="1FC81EE9" w:rsidR="00751C8E" w:rsidRPr="005127CE" w:rsidRDefault="00EE6EA1" w:rsidP="005127CE">
      <w:pPr>
        <w:pStyle w:val="Heading2"/>
      </w:pPr>
      <w:r>
        <w:t xml:space="preserve">1.6 </w:t>
      </w:r>
      <w:r w:rsidRPr="00EE6EA1">
        <w:t>Surgery for storage symptoms</w:t>
      </w:r>
    </w:p>
    <w:p w14:paraId="05D70601" w14:textId="5B568C49" w:rsidR="00751C8E" w:rsidRDefault="00751C8E" w:rsidP="0025344A">
      <w:pPr>
        <w:pStyle w:val="Heading3"/>
      </w:pPr>
      <w:r w:rsidRPr="008B0415">
        <w:t>Recommendations in this section of the guideline</w:t>
      </w:r>
    </w:p>
    <w:p w14:paraId="2250BCD7" w14:textId="0E69424D" w:rsidR="005127CE" w:rsidRPr="005127CE" w:rsidRDefault="005127CE" w:rsidP="005127CE">
      <w:hyperlink r:id="rId73" w:anchor="surgery-for-storage-symptoms" w:history="1">
        <w:r w:rsidRPr="009646E8">
          <w:rPr>
            <w:rStyle w:val="Hyperlink"/>
            <w:bCs/>
            <w:iCs/>
            <w:sz w:val="32"/>
            <w:szCs w:val="26"/>
          </w:rPr>
          <w:t>1.6 Surgery for storage symptoms</w:t>
        </w:r>
      </w:hyperlink>
    </w:p>
    <w:p w14:paraId="70EB57A1" w14:textId="77777777" w:rsidR="00751C8E" w:rsidRPr="008B0415" w:rsidRDefault="00751C8E" w:rsidP="0025344A">
      <w:pPr>
        <w:pStyle w:val="Heading3"/>
      </w:pPr>
      <w:r w:rsidRPr="008B0415">
        <w:t>Surveillance proposal</w:t>
      </w:r>
    </w:p>
    <w:p w14:paraId="0F8D9F72" w14:textId="77777777" w:rsidR="00751C8E" w:rsidRPr="008B0415" w:rsidRDefault="00751C8E" w:rsidP="0025344A">
      <w:r w:rsidRPr="008B0415">
        <w:t>No new information was identified at any surveillance review.</w:t>
      </w:r>
    </w:p>
    <w:p w14:paraId="472A97E1" w14:textId="77777777" w:rsidR="00751C8E" w:rsidRDefault="00751C8E" w:rsidP="0025344A">
      <w:r>
        <w:t>These recommendations</w:t>
      </w:r>
      <w:r w:rsidRPr="008B0415">
        <w:t xml:space="preserve"> should not be </w:t>
      </w:r>
      <w:r>
        <w:t>updated.</w:t>
      </w:r>
    </w:p>
    <w:p w14:paraId="481166CF" w14:textId="77777777" w:rsidR="00751C8E" w:rsidRPr="008B0415" w:rsidRDefault="00751C8E" w:rsidP="0025344A">
      <w:pPr>
        <w:pBdr>
          <w:bottom w:val="single" w:sz="4" w:space="4" w:color="ADADAD"/>
        </w:pBdr>
        <w:spacing w:after="480"/>
        <w:rPr>
          <w:bCs/>
          <w:color w:val="ADADAD"/>
          <w:sz w:val="20"/>
          <w:szCs w:val="20"/>
          <w:lang w:eastAsia="en-US"/>
        </w:rPr>
      </w:pPr>
    </w:p>
    <w:p w14:paraId="5EA1E565" w14:textId="77777777" w:rsidR="00751C8E" w:rsidRDefault="00751C8E" w:rsidP="0025344A">
      <w:pPr>
        <w:pStyle w:val="Heading4"/>
        <w:sectPr w:rsidR="00751C8E" w:rsidSect="0025344A">
          <w:type w:val="continuous"/>
          <w:pgSz w:w="11906" w:h="16838"/>
          <w:pgMar w:top="1440" w:right="1440" w:bottom="1440" w:left="1440" w:header="708" w:footer="708" w:gutter="0"/>
          <w:cols w:space="708"/>
          <w:docGrid w:linePitch="360"/>
        </w:sectPr>
      </w:pPr>
    </w:p>
    <w:p w14:paraId="03EA3780" w14:textId="77777777" w:rsidR="00751C8E" w:rsidRPr="008B0415" w:rsidRDefault="00751C8E" w:rsidP="00D871B9">
      <w:pPr>
        <w:pStyle w:val="Heading3"/>
      </w:pPr>
      <w:r>
        <w:lastRenderedPageBreak/>
        <w:t>Surgery for storage symptoms</w:t>
      </w:r>
    </w:p>
    <w:p w14:paraId="4B5FDAE1" w14:textId="77777777" w:rsidR="00751C8E" w:rsidRPr="008B0415" w:rsidRDefault="00751C8E" w:rsidP="0025344A">
      <w:pPr>
        <w:pStyle w:val="Heading5"/>
      </w:pPr>
      <w:bookmarkStart w:id="195" w:name="_Hlk2675061"/>
      <w:bookmarkStart w:id="196" w:name="_Hlk3293406"/>
      <w:r>
        <w:t>B</w:t>
      </w:r>
      <w:r w:rsidRPr="002A5580">
        <w:t>otulinum toxin</w:t>
      </w:r>
    </w:p>
    <w:bookmarkEnd w:id="195"/>
    <w:p w14:paraId="375CB81D" w14:textId="77777777" w:rsidR="00751C8E" w:rsidRPr="00225B10" w:rsidRDefault="00751C8E" w:rsidP="0025344A">
      <w:pPr>
        <w:pStyle w:val="Heading5"/>
        <w:rPr>
          <w:b w:val="0"/>
          <w:u w:val="single"/>
        </w:rPr>
      </w:pPr>
      <w:r w:rsidRPr="00225B10">
        <w:rPr>
          <w:b w:val="0"/>
          <w:u w:val="single"/>
        </w:rPr>
        <w:t>Idiopathic detrusor overactivity</w:t>
      </w:r>
    </w:p>
    <w:p w14:paraId="7B100A39" w14:textId="55C73F34" w:rsidR="00751C8E" w:rsidRDefault="00076C85" w:rsidP="0025344A">
      <w:pPr>
        <w:pStyle w:val="Heading6"/>
      </w:pPr>
      <w:r>
        <w:t>P</w:t>
      </w:r>
      <w:r w:rsidR="00751C8E">
        <w:t>revious</w:t>
      </w:r>
      <w:r w:rsidR="00751C8E" w:rsidRPr="0093614C">
        <w:t xml:space="preserve"> surveillance summary</w:t>
      </w:r>
    </w:p>
    <w:p w14:paraId="316516CF" w14:textId="63265776" w:rsidR="00751C8E" w:rsidRDefault="00751C8E" w:rsidP="0025344A">
      <w:r w:rsidRPr="00C402FB">
        <w:t xml:space="preserve">No new evidence was identified at the </w:t>
      </w:r>
      <w:r>
        <w:t xml:space="preserve">2012 </w:t>
      </w:r>
      <w:r w:rsidR="00256936">
        <w:t>e</w:t>
      </w:r>
      <w:r w:rsidR="009B707C">
        <w:t>vidence update</w:t>
      </w:r>
      <w:r>
        <w:t xml:space="preserve">. Findings from the </w:t>
      </w:r>
      <w:r w:rsidR="008E3343">
        <w:t>2</w:t>
      </w:r>
      <w:r w:rsidRPr="00FC4EFF">
        <w:t xml:space="preserve"> systematic reviews </w:t>
      </w:r>
      <w:r>
        <w:fldChar w:fldCharType="begin" w:fldLock="1"/>
      </w:r>
      <w:r>
        <w:instrText>ADDIN CSL_CITATION { "citationItems" : [ { "id" : "ITEM-1", "itemData" : { "abstract" : "CONTEXT: The use of botulinum toxin A (BoNTA) in the treatment of lower urinary tract dysfunction has expanded in recent years and the off-licence usage list includes neurogenic detrusor overactivity (NDO), idiopathic detrusor overactivity (IDO), painful bladder syndrome (PBS), and lower urinary tract symptoms resulting from bladder outflow obstruction (BOO) or detrusor sphincter dyssynergia (DSD). There are two commonly used preparations of BoNTA: Botox (onabotulinumtoxinA) and Dysport (abobotulinumtoxinA). OBJECTIVE: To compare the reported outcomes of onabotulinumtoxinA and abobotulinumtoxinA in the treatment of NDO, IDO, PBS, DSD, and BOO for adults and children. EVIDENCE ACQUISITION: We performed a systematic review of the published literature on PubMed, Scopus, and Embase in the English language reporting on outcomes of both BoNTA preparations. Review articles and series with &lt;10 cases were excluded. The articles were graded for level of evidence and conclusions drawn separately for data with higher-level evidence. EVIDENCE SYNTHESIS: There is high-level evidence for the use of onabotulinumtoxinA and abobotulinumtoxinA in adults with NDO but only for abobotulinumtoxinA in children with NDO. Only onabotulinumtoxinA has level 1 evidence supporting its use in IDO, BOO, DSD, and PBS/interstitial cystitis. CONCLUSIONS: We identified good-quality studies that evaluated onabotulinumtoxinA for all the indications described above in adults; such was not the case with abobotulinumtoxinA. Although this does not imply that onabotulinumtoxinA is more effective than abobotulinumtoxinA, it should be a consideration when counselling patients on the use of botulinum toxin in urologic applications. The two preparations should not be used interchangeably, either in terms of predicting outcome or in determining doses to be used. Copyright 2011 European Association of Urology. Published by Elsevier B.V. All rights reserved", "author" : [ { "dropping-particle" : "", "family" : "Mangera", "given" : "A", "non-dropping-particle" : "", "parse-names" : false, "suffix" : "" }, { "dropping-particle" : "", "family" : "Andersson", "given" : "K E", "non-dropping-particle" : "", "parse-names" : false, "suffix" : "" }, { "dropping-particle" : "", "family" : "Apostolidis", "given" : "A", "non-dropping-particle" : "", "parse-names" : false, "suffix" : "" }, { "dropping-particle" : "", "family" : "Chapple", "given" : "C", "non-dropping-particle" : "", "parse-names" : false, "suffix" : "" }, { "dropping-particle" : "", "family" : "Dasgupta", "given" : "P", "non-dropping-particle" : "", "parse-names" : false, "suffix" : "" }, { "dropping-particle" : "", "family" : "Giannantoni", "given" : "A", "non-dropping-particle" : "", "parse-names" : false, "suffix" : "" }, { "dropping-particle" : "", "family" : "Gravas", "given" : "S", "non-dropping-particle" : "", "parse-names" : false, "suffix" : "" }, { "dropping-particle" : "", "family" : "Madersbacher", "given" : "S", "non-dropping-particle" : "", "parse-names" : false, "suffix" : "" } ], "container-title" : "European Urology", "id" : "ITEM-1", "issued" : { "date-parts" : [ [ "2011" ] ] }, "note" : "21782318", "page" : "784-795", "publisher-place" : "Switzerland", "title" : "Contemporary management of lower urinary tract disease with botulinum toxin A: a systematic review of botox (onabotulinumtoxinA) and dysport (abobotulinumtoxinA).", "type" : "article-journal", "volume" : "60" }, "uris" : [ "http://www.mendeley.com/documents/?uuid=60e33e24-3a18-4377-bfeb-5d87a1fa165f" ] }, { "id" : "ITEM-2", "itemData" : { "abstract" : "Many papers report the clinical success of botulinum toxinA as a method of management of various bladder dysfunctions. The rationale was that botulinum toxinA was able to block the presynaptic release of acetylcholine from the parasympathetic efferent nerve. The efficacy might result not only from an inhibitory effect on detrusor muscle, but also some effects might be mediated by altering the afferent nerve input. This systematic literature review discusses the efficacy and safety of botulinum toxinA therapy for idiopathic detrusor overactivity, neurogenic detrusor overactivity, interstitial cystitis/painful bladder syndrome and benign prostatic hyperplasia. The information was gathered from a PubMed literature research for abstracts from recent urological meetings. Injection of botulinum toxinA appears to have a positive therapeutic effect in multiple urological conditions, such as refractory idiopathic detrusor overactivity, neurogenic detrusor overactivity, interstitial cystitis/painful bladder syndrome and benign prostatic hyperplasia. Because the United States Food and Drug Administration has approved botulinum toxinA (Botox) for injection for the treatment of urinary incontinence as a result of neurogenic detrusor overactivity (e.g. spinal cord injury, multiple sclerosis) in adults who have an inadequate response to or are intolerant of an ant cholinergic medication, the use of botulinum toxinA will spread and be a more familiar therapy in the urological arena. However, further robust evidence should be awaited. We will discuss the current use of this agent within the urological field. 2012 The Japanese Urological Association", "author" : [ { "dropping-particle" : "", "family" : "Yokoyama", "given" : "T.Chancellor", "non-dropping-particle" : "", "parse-names" : false, "suffix" : "" } ], "container-title" : "International Journal of Urology", "id" : "ITEM-2", "issued" : { "date-parts" : [ [ "2012" ] ] }, "note" : "2012110896", "page" : "202-215", "publisher-place" : "Australia", "title" : "Botulinum toxin typeA for the treatment of lower urinary tract disorders", "type" : "article-journal", "volume" : "19" }, "uris" : [ "http://www.mendeley.com/documents/?uuid=23f9fd89-7ae3-4b7f-a955-d0fd4475dffc" ] } ], "mendeley" : { "formattedCitation" : "(331,332)", "plainTextFormattedCitation" : "(331,332)", "previouslyFormattedCitation" : "(331,332)" }, "properties" : { "noteIndex" : 0 }, "schema" : "https://github.com/citation-style-language/schema/raw/master/csl-citation.json" }</w:instrText>
      </w:r>
      <w:r>
        <w:fldChar w:fldCharType="separate"/>
      </w:r>
      <w:r w:rsidRPr="00966C69">
        <w:rPr>
          <w:noProof/>
        </w:rPr>
        <w:t>(331,332)</w:t>
      </w:r>
      <w:r>
        <w:fldChar w:fldCharType="end"/>
      </w:r>
      <w:r w:rsidRPr="00FC4EFF">
        <w:t xml:space="preserve"> and</w:t>
      </w:r>
      <w:r w:rsidR="008E3343">
        <w:t xml:space="preserve"> 2</w:t>
      </w:r>
      <w:r w:rsidRPr="00FC4EFF">
        <w:t xml:space="preserve"> RCTs </w:t>
      </w:r>
      <w:r>
        <w:fldChar w:fldCharType="begin" w:fldLock="1"/>
      </w:r>
      <w:r>
        <w:instrText>ADDIN CSL_CITATION { "citationItems" : [ { "id" : "ITEM-1", "itemData" : { "abstract" : "PURPOSE: The purpose of this study was to evaluate the efficacy and safety of onabotulinumtoxinA injections at bladder base/trigone and compare with injections at bladder body or bladder body/trigone for the treatment of idiopathic detrusor overactivity (IDO) refractory to antimuscarinics. MATERIALS AND METHODS: A single blind, randomized, paralleled, actively controlled trial was performed in patients with urodynamically proven IDO who failed antimuscarinic therapy. Patients were randomly assigned to receive intravesical injections of 100 U of onabotulinumtoxinA into three different bladder sites. All treatments were evaluated by voiding diary variables, urgency severity score, urodynamic studies, and patient perception of bladder condition. Long-term success rates over 12 months were also determined. RESULTS: Among the patients, 37 were randomized to injections in the bladder body, 35 into the bladder body/trigone, and 33 into the bladder base/trigone. Successful results were reported in 76 (72%) patients at 3 months: 26 (70%) in the bladder body group, 26 (74%) in the bladder body/trigone group, and 24 (73%) in the bladder base/trigone group. There were no significant differences in success rates, changes in urgency and urgency incontinence episodes, urodynamic variables, or long-term success rates among the three subgroups. The incidence of adverse events was similar among three groups. No vesicoureteral reflux was noted in all patients with or without involving trigone injection. CONCLUSION: Intravesical onabotulinumtoxinA injection is an effective treatment for IDO regardless of the bladder injection site. Bladder base/trigone injection is as safe and effective as bladder body injections with or without trigone involvement. Copyright 2011 Wiley-Liss, Inc", "author" : [ { "dropping-particle" : "", "family" : "Kuo", "given" : "H C", "non-dropping-particle" : "", "parse-names" : false, "suffix" : "" } ], "container-title" : "Neurourology &amp; Urodynamics", "id" : "ITEM-1", "issued" : { "date-parts" : [ [ "2011" ] ] }, "note" : "21560152", "page" : "1242-1248", "publisher-place" : "United States", "title" : "Bladder base/trigone injection is safe and as effective as bladder body injection of onabotulinumtoxinA for idiopathic detrusor overactivity refractory to antimuscarinics", "type" : "article-journal", "volume" : "30" }, "uris" : [ "http://www.mendeley.com/documents/?uuid=483d29aa-32ef-4ba8-a71c-739e034c78a2" ] }, { "id" : "ITEM-2", "itemData" : { "abstract" : "Background: Botulinum toxin A is effective for treatment of idiopathic detrusor overactivity (IDO). The trigone is generally spared because of the theoretical risk of vesicoureteric reflux (VUR), although studies assessing injection sites are lacking. Objective: Evaluate efficacy and safety of trigone-including versus trigone-sparing intradetrusor injections of abobotulinumtoxinA in patients with IDO. Design, setting, and participants: Twenty-two patients from one centre were randomised to trigone-including or trigone-sparing injections. Intervention: Injection of 500 U abobotulinumtoxinA diluted to 20 ml into 20 trigone-including or trigone-sparing sites. Measurements: The primary outcome measure was total overactive bladder symptom score (OABSS) at 6 wk. The OABSS questionnaire was completed at 0, 6, 12, and 26 wk. Baseline and postinjection urodynamic studies and micturating cystourethrograms were performed. Baseline values and subsequent time points were compared by t test. A mixed-effect model was used for repeated measures in time. Results and limitations: For symptom scores at baseline compared with scores at 6 wk postinjection, the mean total OABSS improved from 22.4 to 8.7 (p &lt; 0.001) in the trigone-including group compared with 22.7 to 13.4 (p &lt; 0.03) in the trigone-sparing group. The difference in mean change from baseline was 4.4 points in favour of the trigone-including group (p = 0.03). The total OABSS at 12 and 26 wk and the urgency subscale scores at 6, 12, and 26 wk showed significant improvement in favour of the trigone-including group. Mean postvoid residual volumes and clean intermittent self-catheterisation rates between the two groups were similar. No patients developed VUR. Performing injections under general anaesthetic was a limitation, as tolerability under local anaesthetic was not assessed. A further limitation is the lack of a trigone-only arm. Conclusions: Trigone-including injections are superior to trigone-sparing injections for the treatment of refractory IDO and did not cause VUR in this study. 2011 European Association of Urology", "author" : [ { "dropping-particle" : "", "family" : "Manecksha", "given" : "R P C", "non-dropping-particle" : "", "parse-names" : false, "suffix" : "" } ], "container-title" : "European Urology", "id" : "ITEM-2", "issued" : { "date-parts" : [ [ "2012" ] ] }, "note" : "2012195785", "page" : "928-935", "publisher-place" : "Netherlands", "title" : "Prospective randomised controlled trial comparing trigone-sparing versus trigone-including intradetrusor injection of abobotulinumtoxinA for refractory idiopathic detrusor overactivity", "type" : "article-journal", "volume" : "61" }, "uris" : [ "http://www.mendeley.com/documents/?uuid=dfeaa832-a7d0-4599-bb0f-429be15aa411" ] } ], "mendeley" : { "formattedCitation" : "(333,334)", "plainTextFormattedCitation" : "(333,334)", "previouslyFormattedCitation" : "(333,334)" }, "properties" : { "noteIndex" : 0 }, "schema" : "https://github.com/citation-style-language/schema/raw/master/csl-citation.json" }</w:instrText>
      </w:r>
      <w:r>
        <w:fldChar w:fldCharType="separate"/>
      </w:r>
      <w:r w:rsidRPr="00966C69">
        <w:rPr>
          <w:noProof/>
        </w:rPr>
        <w:t>(333,334)</w:t>
      </w:r>
      <w:r>
        <w:fldChar w:fldCharType="end"/>
      </w:r>
      <w:r w:rsidRPr="00FC4EFF">
        <w:t xml:space="preserve"> </w:t>
      </w:r>
      <w:r w:rsidRPr="00C402FB">
        <w:t xml:space="preserve">identified </w:t>
      </w:r>
      <w:r>
        <w:t xml:space="preserve">at 2014 review </w:t>
      </w:r>
      <w:r w:rsidRPr="00FC4EFF">
        <w:t>indicated that botulinum toxin has a positive effect on idiopathic detrusor overactivity.</w:t>
      </w:r>
    </w:p>
    <w:p w14:paraId="0E28BE79" w14:textId="77777777" w:rsidR="00751C8E" w:rsidRDefault="00751C8E" w:rsidP="0025344A">
      <w:pPr>
        <w:pStyle w:val="Heading6"/>
      </w:pPr>
      <w:r w:rsidRPr="0093614C">
        <w:t>2019 surveillance summary</w:t>
      </w:r>
    </w:p>
    <w:p w14:paraId="4C1FCF12" w14:textId="5CCCAF89" w:rsidR="00751C8E" w:rsidRDefault="00751C8E" w:rsidP="0025344A">
      <w:r w:rsidRPr="00E24785">
        <w:t>A systematic review</w:t>
      </w:r>
      <w:r>
        <w:t xml:space="preserve"> </w:t>
      </w:r>
      <w:r>
        <w:fldChar w:fldCharType="begin" w:fldLock="1"/>
      </w:r>
      <w:r>
        <w:instrText>ADDIN CSL_CITATION { "citationItems" : [ { "id" : "ITEM-1", "itemData" : { "DOI" : "10.1007/s11255-015-1153-3", "ISSN" : "1573-2584", "abstract" : "PURPOSE: The aim of this study was to overcome the limitation of overlooking the placebo effect in previous studies and to demonstrate the overall treatment efficacy and safety of botulinum toxin type A (BTX-A) compared with placebo. METHODS: We conducted a systematic review and meta-analysis of the published literature in PubMed, Cochrane Library, and Embase reporting on BTX use in lower urinary tract symptoms (LUTS)/benign prostate hyperplasia (BPH). Single-group analysis for the placebo effect and meta-regression analysis for the moderator effect were performed with high-quality RCTs compared with placebo. RESULTS: A total of three studies were included, with a total sample size of 522 subjects (260 subjects in the experimental group and 262 subjects in the control group). Study duration ranged from 8 to 24 weeks. The pooled overall SMD in the mean change in IPSS for the BTX-A group versus the placebo group was -1.02 (95 % CI -1.97, -0.07). The other outcomes (Q max, prostate volume, and post-voided residual volume) were not statistically different between the two groups. The placebo effect in single-group analysis ranged from 0 to 27.9 % for IPSS, and from -1.1 to 28.7 % for Q max (lowest to highest, respectively). CONCLUSIONS: This evidence-based systematic review and meta-analysis of the BTX-A injection for LUTS/BPH showed no differences in efficacy compared with placebo and also showed no difference in procedure-related adverse events occurred. Thus, the results of this study do not provide evidence of clinical benefits of using the BTX-A injection for LUTS/BPH in real clinical practice.", "author" : [ { "dropping-particle" : "", "family" : "Shim", "given" : "S R", "non-dropping-particle" : "", "parse-names" : false, "suffix" : "" }, { "dropping-particle" : "", "family" : "Cho", "given" : "Y J", "non-dropping-particle" : "", "parse-names" : false, "suffix" : "" }, { "dropping-particle" : "", "family" : "Shin", "given" : "I S", "non-dropping-particle" : "", "parse-names" : false, "suffix" : "" }, { "dropping-particle" : "", "family" : "Kim", "given" : "J H", "non-dropping-particle" : "", "parse-names" : false, "suffix" : "" } ], "container-title" : "International Urology &amp; Nephrology", "id" : "ITEM-1", "issue" : "1", "issued" : { "date-parts" : [ [ "2016" ] ] }, "note" : "Shim, Sung Ryul", "page" : "19-30", "title" : "Efficacy and safety of botulinum toxin injection for benign prostatic hyperplasia: a systematic review and meta-analysis", "type" : "article-journal", "volume" : "48" }, "uris" : [ "http://www.mendeley.com/documents/?uuid=e2a3dbd6-da42-433d-8754-76436ee54487" ] } ], "mendeley" : { "formattedCitation" : "(335)", "plainTextFormattedCitation" : "(335)", "previouslyFormattedCitation" : "(335)" }, "properties" : { "noteIndex" : 0 }, "schema" : "https://github.com/citation-style-language/schema/raw/master/csl-citation.json" }</w:instrText>
      </w:r>
      <w:r>
        <w:fldChar w:fldCharType="separate"/>
      </w:r>
      <w:r w:rsidRPr="00966C69">
        <w:rPr>
          <w:noProof/>
        </w:rPr>
        <w:t>(335)</w:t>
      </w:r>
      <w:r>
        <w:fldChar w:fldCharType="end"/>
      </w:r>
      <w:r w:rsidRPr="00E24785">
        <w:t xml:space="preserve"> of 3 studies (study duration ranged from 8 to 24 weeks, total n=522) assessed the efficacy and safety of botulinum toxin type A compared with placebo for </w:t>
      </w:r>
      <w:r w:rsidR="005A531B">
        <w:t xml:space="preserve">treating </w:t>
      </w:r>
      <w:r w:rsidRPr="00E24785">
        <w:t xml:space="preserve">LUTS. The pooled overall </w:t>
      </w:r>
      <w:r>
        <w:t>s</w:t>
      </w:r>
      <w:r w:rsidRPr="00E24785">
        <w:t xml:space="preserve">tandard </w:t>
      </w:r>
      <w:r>
        <w:t>m</w:t>
      </w:r>
      <w:r w:rsidRPr="00E24785">
        <w:t xml:space="preserve">ean </w:t>
      </w:r>
      <w:r>
        <w:t>d</w:t>
      </w:r>
      <w:r w:rsidRPr="00E24785">
        <w:t xml:space="preserve">ifference in IPSS, and change in </w:t>
      </w:r>
      <w:r>
        <w:t>maximum urinary flow</w:t>
      </w:r>
      <w:r w:rsidRPr="00E24785">
        <w:t>, prostate volume, and post-voided residual volume were similar between the two groups.</w:t>
      </w:r>
    </w:p>
    <w:p w14:paraId="7B57B855" w14:textId="04110B32" w:rsidR="00751C8E" w:rsidRDefault="00751C8E" w:rsidP="0025344A">
      <w:r w:rsidRPr="00E24785">
        <w:t xml:space="preserve">A phase III RCT </w:t>
      </w:r>
      <w:r>
        <w:fldChar w:fldCharType="begin" w:fldLock="1"/>
      </w:r>
      <w:r>
        <w:instrText>ADDIN CSL_CITATION { "citationItems" : [ { "id" : "ITEM-1", "itemData" : { "DOI" : "10.1016/j.eururo.2012.10.048", "abstract" : "BACKGROUND: Despite several antimuscarinic treatment options for overactive bladder (OAB), there is still a need for distinct treatment approaches to manage this condition. Mirabegron, a ?(3)?adrenoceptor agonist, has demonstrated efficacy and tolerability for up to 12 wk in phase 3 trials. OBJECTIVE: To assess the 12?mo safety and efficacy of mirabegron. DESIGN, SETTING, AND PARTICIPANTS: Patients ? 18 yr of age with OAB symptoms for ? 3 mo. INTERVENTIONS: After a 2?wk single?blind placebo run?in, patients with eight or more micturitions per 24h and three or more urgency episodes in a 3?d micturition diary were randomized 1:1:1 to once?daily mirabegron 50mg, mirabegron 100mg, or tolterodine extended release (ER) 4 mg for 12 mo. OUTCOME MEASUREMENTS AND STATISTICAL ANALYSIS: Primary variable: incidence and severity of treatment?emergent AEs (TEAEs). Secondary variables: change from baseline at months 1, 3, 6, 9, and 12 in key OAB symptoms. RESULTS AND LIMITATIONS: A total of 812, 820, and 812 patients received mirabegron 50mg, mirabegron 100mg, and tolterodine ER 4 mg, respectively. Baseline demographic and OAB characteristics were similar across groups. TEAEs were reported in 59.7%, 61.3%, and 62.6% of patients, respectively; most were mild or moderate. Serious TEAEs were reported in 5.2%, 6.2%, and 5.4% of patients, respectively. The most common TEAEs were similar across groups. Dry mouth was reported by 2.8%, 2.3%, and 8.6% of patients, respectively. Adjusted mean changes from baseline to final visit in morning systolic blood pressure were 0.2, 0.4, and ?0.5mm Hg for mirabegron 50mg, 100mg, and tolterodine ER 4 mg, respectively. Mirabegron and the active control, tolterodine, improved key OAB symptoms from the first measured time point of 4 wk, and efficacy was maintained throughout the 12?mo treatment period. The study was not placebo controlled, which was a limitation. CONCLUSIONS: The safety and tolerability of mirabegron was established over 1 yr, with sustained efficacy observed over this treatment period. TRIAL REGISTRATION: ClinicalTrials.gov identifier: NCT00688688.", "author" : [ { "dropping-particle" : "", "family" : "Chapple", "given" : "Cr", "non-dropping-particle" : "", "parse-names" : false, "suffix" : "" }, { "dropping-particle" : "", "family" : "Kaplan", "given" : "Sa", "non-dropping-particle" : "", "parse-names" : false, "suffix" : "" }, { "dropping-particle" : "", "family" : "Mitcheson", "given" : "D", "non-dropping-particle" : "", "parse-names" : false, "suffix" : "" }, { "dropping-particle" : "", "family" : "Klecka", "given" : "J", "non-dropping-particle" : "", "parse-names" : false, "suffix" : "" }, { "dropping-particle" : "", "family" : "Cummings", "given" : "J", "non-dropping-particle" : "", "parse-names" : false, "suffix" : "" }, { "dropping-particle" : "", "family" : "Drogendijk", "given" : "T", "non-dropping-particle" : "", "parse-names" : false, "suffix" : "" }, { "dropping-particle" : "", "family" : "Dorrepaal", "given" : "C", "non-dropping-particle" : "", "parse-names" : false, "suffix" : "" }, { "dropping-particle" : "", "family" : "Martin", "given" : "N", "non-dropping-particle" : "", "parse-names" : false, "suffix" : "" } ], "container-title" : "European urology", "id" : "ITEM-1", "issue" : "2", "issued" : { "date-parts" : [ [ "2013" ] ] }, "page" : "296-305", "title" : "Randomized double-blind, active-controlled phase 3 study to assess 12-month safety and efficacy of mirabegron, a ?(3)-adrenoceptor agonist, in overactive bladder", "type" : "article-journal", "volume" : "63" }, "uris" : [ "http://www.mendeley.com/documents/?uuid=43b1a608-47e3-4aef-8d93-76ecb50575b3" ] } ], "mendeley" : { "formattedCitation" : "(336)", "plainTextFormattedCitation" : "(336)", "previouslyFormattedCitation" : "(336)" }, "properties" : { "noteIndex" : 0 }, "schema" : "https://github.com/citation-style-language/schema/raw/master/csl-citation.json" }</w:instrText>
      </w:r>
      <w:r>
        <w:fldChar w:fldCharType="separate"/>
      </w:r>
      <w:r w:rsidRPr="00966C69">
        <w:rPr>
          <w:noProof/>
        </w:rPr>
        <w:t>(336)</w:t>
      </w:r>
      <w:r>
        <w:fldChar w:fldCharType="end"/>
      </w:r>
      <w:r>
        <w:t xml:space="preserve"> </w:t>
      </w:r>
      <w:r w:rsidRPr="00E24785">
        <w:t xml:space="preserve">assessed the efficacy, safety of </w:t>
      </w:r>
      <w:proofErr w:type="spellStart"/>
      <w:r w:rsidRPr="00E24785">
        <w:t>onabotulinumtoxinA</w:t>
      </w:r>
      <w:proofErr w:type="spellEnd"/>
      <w:r w:rsidRPr="00E24785">
        <w:t xml:space="preserve"> (BOTOX; 100</w:t>
      </w:r>
      <w:r w:rsidR="00C07703">
        <w:t> </w:t>
      </w:r>
      <w:r w:rsidRPr="00E24785">
        <w:t xml:space="preserve">U dose injection) treatment in 548 patients with overactive bladder and urinary incontinence who were inadequately managed by </w:t>
      </w:r>
      <w:r>
        <w:t>antimuscarinic</w:t>
      </w:r>
      <w:r w:rsidRPr="00E24785">
        <w:t xml:space="preserve">s. </w:t>
      </w:r>
      <w:r>
        <w:t>A</w:t>
      </w:r>
      <w:r w:rsidRPr="00E24785">
        <w:t xml:space="preserve">t week 12, </w:t>
      </w:r>
      <w:proofErr w:type="spellStart"/>
      <w:r w:rsidRPr="00E24785">
        <w:t>onabotulinumtoxinA</w:t>
      </w:r>
      <w:proofErr w:type="spellEnd"/>
      <w:r w:rsidRPr="00E24785">
        <w:t xml:space="preserve"> significantly decreased urinary incontinence episodes per day (-2.95 versus -1.03). </w:t>
      </w:r>
      <w:proofErr w:type="spellStart"/>
      <w:r w:rsidRPr="00E24785">
        <w:t>OnabotulinumtoxinA</w:t>
      </w:r>
      <w:proofErr w:type="spellEnd"/>
      <w:r w:rsidRPr="00E24785">
        <w:t xml:space="preserve"> 100</w:t>
      </w:r>
      <w:r w:rsidR="00C07703">
        <w:t> </w:t>
      </w:r>
      <w:r w:rsidRPr="00E24785">
        <w:t xml:space="preserve">U was well tolerated and improved all other </w:t>
      </w:r>
      <w:r>
        <w:t>overactive bladder</w:t>
      </w:r>
      <w:r w:rsidRPr="00E24785">
        <w:t xml:space="preserve"> symptoms, patient</w:t>
      </w:r>
      <w:r>
        <w:t xml:space="preserve"> </w:t>
      </w:r>
      <w:r w:rsidRPr="00E24785">
        <w:t>reported benefit, and health-related quality of life.</w:t>
      </w:r>
    </w:p>
    <w:p w14:paraId="6F478A10" w14:textId="1D7AA1BC" w:rsidR="00751C8E" w:rsidRDefault="00751C8E" w:rsidP="0025344A">
      <w:r w:rsidRPr="00E24785">
        <w:t>An RCT</w:t>
      </w:r>
      <w:r>
        <w:t xml:space="preserve"> </w:t>
      </w:r>
      <w:r>
        <w:fldChar w:fldCharType="begin" w:fldLock="1"/>
      </w:r>
      <w:r>
        <w:instrText>ADDIN CSL_CITATION { "citationItems" : [ { "id" : "ITEM-1", "itemData" : { "DOI" : "10.1007/s00345-018-2193-y", "ISSN" : "1433-8726", "abstract" : "OBJECTIVE: To explore efficacy and safety of Botulinum Neurotoxin Type A (BoNT-A) prostatic injection in patients with lower urinary tract symptoms (LUTS) due to benign prostatic hyperperplasia. MATERIALS AND METHODS: A phase 3 multicenter open-labeled study randomised patients to receive BoNT-A prostatic injection or optimized medical therapy. BoNT-A injection consisted in trans-rectal injections of 200 UI in the transitional zone of the prostate. Optimal medical therapy consisted in oral medication with any drug patented for LUTS. One month (M1) after randomisation patients in the BoNT-A group were asked to stop any medical therapy related to LUTS. The main judgment criterion was the IPSS score at M4. Per-protocol analysis was performed with a non-inferiority hypothesis (DELTAIPSS &lt; 3). RESULTS: 127 patients were randomised to BoNT-A (n = 64) or medical therapy (n = 63). At randomisation mean IPSS was 16.9 +/- 7.2 in the BoNT-A group vs 15.7 +/- 7.3 in control. In the BoNT-A group, 44 patients (73.3%) could interrupt medical therapy for LUTS from M1 to M4. At M4, mean IPSS score was 12.0 +/- 6.7 in the BoNT-A group vs 11.8 +/- 6.9 in control. After adjustment for baseline IPSS, delta IPSS between groups was 0.01; 95% CI [- 2.14; 2.11] leading to accept the non-inferiority hypothesis. CONCLUSIONS: Four months after BoNT-A injection, most of the patients could interrupt LUTS-related medical treatments. In these patients, IPSS improvement was not inferior to optimized medical treatment, but the study design did not allow to conclude that this improvement was related with study drug rather than with sustained placebo effect. Trial registration: nct01275521.", "author" : [ { "dropping-particle" : "", "family" : "Robert", "given" : "Gregoire", "non-dropping-particle" : "", "parse-names" : false, "suffix" : "" }, { "dropping-particle" : "", "family" : "Descazeaud", "given" : "Aurelien", "non-dropping-particle" : "", "parse-names" : false, "suffix" : "" }, { "dropping-particle" : "", "family" : "Karsenty", "given" : "Gilles", "non-dropping-particle" : "", "parse-names" : false, "suffix" : "" }, { "dropping-particle" : "", "family" : "Saussine", "given" : "Christian", "non-dropping-particle" : "", "parse-names" : false, "suffix" : "" }, { "dropping-particle" : "", "family" : "Azzouzi", "given" : "Abdel-Rahmene", "non-dropping-particle" : "", "parse-names" : false, "suffix" : "" }, { "dropping-particle" : "", "family" : "la Taille", "given" : "Alexandre", "non-dropping-particle" : "de", "parse-names" : false, "suffix" : "" }, { "dropping-particle" : "", "family" : "Desgrandchamps", "given" : "Francois", "non-dropping-particle" : "", "parse-names" : false, "suffix" : "" }, { "dropping-particle" : "", "family" : "Faix", "given" : "Antoine", "non-dropping-particle" : "", "parse-names" : false, "suffix" : "" }, { "dropping-particle" : "", "family" : "Fourmarier", "given" : "Marc", "non-dropping-particle" : "", "parse-names" : false, "suffix" : "" }, { "dropping-particle" : "", "family" : "Georget", "given" : "Aurore", "non-dropping-particle" : "", "parse-names" : false, "suffix" : "" }, { "dropping-particle" : "", "family" : "Benard", "given" : "Antoine", "non-dropping-particle" : "", "parse-names" : false, "suffix" : "" }, { "dropping-particle" : "", "family" : "Barry Delongchamps", "given" : "Nicolas", "non-dropping-particle" : "", "parse-names" : false, "suffix" : "" } ], "container-title" : "World Journal of Urology", "id" : "ITEM-1", "issue" : "6", "issued" : { "date-parts" : [ [ "2018" ] ] }, "note" : "Robert G", "page" : "921-929", "title" : "Prostatic injection of botulinum toxin is not inferior to optimized medical therapy in the management of lower urinary tract symptoms due to benign prostatic hyperplasia: results of a randomized clinical trial", "type" : "article-journal", "volume" : "36" }, "uris" : [ "http://www.mendeley.com/documents/?uuid=4436f8ad-65e6-4a0d-a042-1b5128142fa0" ] } ], "mendeley" : { "formattedCitation" : "(337)", "plainTextFormattedCitation" : "(337)", "previouslyFormattedCitation" : "(337)" }, "properties" : { "noteIndex" : 0 }, "schema" : "https://github.com/citation-style-language/schema/raw/master/csl-citation.json" }</w:instrText>
      </w:r>
      <w:r>
        <w:fldChar w:fldCharType="separate"/>
      </w:r>
      <w:r w:rsidRPr="00966C69">
        <w:rPr>
          <w:noProof/>
        </w:rPr>
        <w:t>(337)</w:t>
      </w:r>
      <w:r>
        <w:fldChar w:fldCharType="end"/>
      </w:r>
      <w:r w:rsidRPr="00E24785">
        <w:t xml:space="preserve"> assessed the efficacy and safety of Botulinum Neurotoxin Type A (</w:t>
      </w:r>
      <w:proofErr w:type="spellStart"/>
      <w:r w:rsidRPr="00E24785">
        <w:t>BoNT</w:t>
      </w:r>
      <w:proofErr w:type="spellEnd"/>
      <w:r w:rsidRPr="00E24785">
        <w:t xml:space="preserve">-A) prostatic injection (n=64) versus medical (n=63) therapy in patients with LUTS due to BPH. At 4 months, mean IPSS score in the </w:t>
      </w:r>
      <w:proofErr w:type="spellStart"/>
      <w:r w:rsidRPr="00E24785">
        <w:t>BoNT</w:t>
      </w:r>
      <w:proofErr w:type="spellEnd"/>
      <w:r w:rsidRPr="00E24785">
        <w:t xml:space="preserve">-A group was </w:t>
      </w:r>
      <w:r w:rsidR="005A531B">
        <w:t xml:space="preserve">similar </w:t>
      </w:r>
      <w:r w:rsidRPr="00E24785">
        <w:t>to</w:t>
      </w:r>
      <w:r w:rsidR="005A531B">
        <w:t xml:space="preserve"> the</w:t>
      </w:r>
      <w:r w:rsidRPr="00E24785">
        <w:t xml:space="preserve"> control</w:t>
      </w:r>
      <w:r w:rsidR="005A531B">
        <w:t xml:space="preserve"> group</w:t>
      </w:r>
      <w:r w:rsidRPr="00E24785">
        <w:t>.</w:t>
      </w:r>
    </w:p>
    <w:p w14:paraId="26888B50" w14:textId="15C6F19F" w:rsidR="00751C8E" w:rsidRDefault="00751C8E" w:rsidP="0025344A">
      <w:r w:rsidRPr="00E24785">
        <w:t xml:space="preserve">An </w:t>
      </w:r>
      <w:r w:rsidRPr="00966C69">
        <w:t xml:space="preserve">RCT </w:t>
      </w:r>
      <w:r w:rsidRPr="00966C69">
        <w:fldChar w:fldCharType="begin" w:fldLock="1"/>
      </w:r>
      <w:r>
        <w:instrText>ADDIN CSL_CITATION { "citationItems" : [ { "id" : "ITEM-1", "itemData" : { "DOI" : "10.1016/j.juro.2014.02.004", "ISSN" : "1527-3792", "abstract" : "PURPOSE: We assessed the efficacy and tolerability of onabotulinumtoxinA 200 U vs placebo to treat lower urinary tract symptoms/benign prostatic hyperplasia in men previously treated with oral benign prostatic hyperplasia medication in a 24-week phase 2, multicenter, double-blind, randomized, placebo controlled, parallel group trial. MATERIALS AND METHODS: Patients with I-PSS (International Prostate Symptom Score) 14 or greater, peak urinary flow rate 4 to 15 ml per second and total prostate volume 30 to 80 ml were randomized 1:1 to a single intraprostatic treatment of onabotulinumtoxinA 200 U or placebo. A single-blind sham procedure followed by a 4-week run-in was included to attempt to minimize any potential placebo effect. Patients who still met eligibility criteria after the run-in entered the double-blind active treatment period. The primary end point was the change from baseline in total I-PSS at week 12. Other end points assessed at weeks 6, 12 and 24 included the change from baseline in total I-PSS, peak urinary flow rate, total prostate volume and post-void residual urine volume. RESULTS: Of 427 patients enrolled 315 were randomized and treated. Decreases from baseline in I-PSS were observed in the onabotulinumtoxinA and placebo groups (-6.3 vs -5.6 points, p &lt;0.001) with no difference between the groups overall or in subgroups. Improvement was observed in the peak urinary flow rate, which was significant only at week 6 compared to placebo. Improvement was significant at all time points in a patient subgroup on stable concurrent alpha-blockers or 5alpha-reductase inhibitors during the study. Adverse events were similar in the 2 treatment groups. CONCLUSIONS: OnabotulinumtoxinA 200 U and placebo improved I-PSS and were well tolerated but no between group difference in efficacy was observed.", "author" : [ { "dropping-particle" : "", "family" : "McVary", "given" : "K T", "non-dropping-particle" : "", "parse-names" : false, "suffix" : "" }, { "dropping-particle" : "", "family" : "Roehrborn", "given" : "C G", "non-dropping-particle" : "", "parse-names" : false, "suffix" : "" }, { "dropping-particle" : "", "family" : "Chartier-Kastler", "given" : "E", "non-dropping-particle" : "", "parse-names" : false, "suffix" : "" }, { "dropping-particle" : "", "family" : "Efros", "given" : "M", "non-dropping-particle" : "", "parse-names" : false, "suffix" : "" }, { "dropping-particle" : "", "family" : "Bugarin", "given" : "D", "non-dropping-particle" : "", "parse-names" : false, "suffix" : "" }, { "dropping-particle" : "", "family" : "Chen", "given" : "R", "non-dropping-particle" : "", "parse-names" : false, "suffix" : "" }, { "dropping-particle" : "", "family" : "Patel", "given" : "A", "non-dropping-particle" : "", "parse-names" : false, "suffix" : "" }, { "dropping-particle" : "", "family" : "Haag-Molkenteller", "given" : "C", "non-dropping-particle" : "", "parse-names" : false, "suffix" : "" } ], "container-title" : "Journal of Urology", "id" : "ITEM-1", "issue" : "1", "issued" : { "date-parts" : [ [ "2014" ] ] }, "note" : "McVary, Kevin T", "page" : "150-156", "title" : "A multicenter, randomized, double-blind, placebo controlled study of onabotulinumtoxinA 200 U to treat lower urinary tract symptoms in men with benign prostatic hyperplasia", "type" : "article-journal", "volume" : "192" }, "uris" : [ "http://www.mendeley.com/documents/?uuid=068e0395-50f3-4365-b30f-9e7ee8b7dd19" ] } ], "mendeley" : { "formattedCitation" : "(338)", "plainTextFormattedCitation" : "(338)", "previouslyFormattedCitation" : "(338)" }, "properties" : { "noteIndex" : 0 }, "schema" : "https://github.com/citation-style-language/schema/raw/master/csl-citation.json" }</w:instrText>
      </w:r>
      <w:r w:rsidRPr="00966C69">
        <w:fldChar w:fldCharType="separate"/>
      </w:r>
      <w:r w:rsidRPr="00966C69">
        <w:rPr>
          <w:noProof/>
        </w:rPr>
        <w:t>(338)</w:t>
      </w:r>
      <w:r w:rsidRPr="00966C69">
        <w:fldChar w:fldCharType="end"/>
      </w:r>
      <w:r w:rsidRPr="00966C69">
        <w:t xml:space="preserve"> assessed the efficacy and tolerability </w:t>
      </w:r>
      <w:r w:rsidRPr="00E24785">
        <w:t xml:space="preserve">of </w:t>
      </w:r>
      <w:proofErr w:type="spellStart"/>
      <w:r w:rsidRPr="00E24785">
        <w:t>onabotulinumtoxinA</w:t>
      </w:r>
      <w:proofErr w:type="spellEnd"/>
      <w:r w:rsidRPr="00E24785">
        <w:t xml:space="preserve"> 200 U v</w:t>
      </w:r>
      <w:r w:rsidR="00EB076D">
        <w:t>ersus</w:t>
      </w:r>
      <w:r w:rsidRPr="00E24785">
        <w:t xml:space="preserve"> placebo to treat LUTS</w:t>
      </w:r>
      <w:r>
        <w:t xml:space="preserve"> and </w:t>
      </w:r>
      <w:r w:rsidRPr="00E24785">
        <w:t xml:space="preserve">BPH </w:t>
      </w:r>
      <w:r>
        <w:t xml:space="preserve">in </w:t>
      </w:r>
      <w:r w:rsidRPr="00E24785">
        <w:t xml:space="preserve">315 men previously treated with oral medication in a 24-week phase </w:t>
      </w:r>
      <w:r>
        <w:t>II</w:t>
      </w:r>
      <w:r w:rsidRPr="00E24785">
        <w:t xml:space="preserve"> trial. Decreases from baseline in IPSS were observed in the </w:t>
      </w:r>
      <w:proofErr w:type="spellStart"/>
      <w:r w:rsidRPr="00E24785">
        <w:t>onabotulinumtoxinA</w:t>
      </w:r>
      <w:proofErr w:type="spellEnd"/>
      <w:r w:rsidRPr="00E24785">
        <w:t xml:space="preserve"> and placebo groups (-6.3 v</w:t>
      </w:r>
      <w:r w:rsidR="00EB076D">
        <w:t>ersus</w:t>
      </w:r>
      <w:r w:rsidRPr="00E24785">
        <w:t xml:space="preserve"> -5.6 points). Adverse events were similar between the </w:t>
      </w:r>
      <w:r>
        <w:t>two</w:t>
      </w:r>
      <w:r w:rsidRPr="00E24785">
        <w:t xml:space="preserve"> treatment groups.</w:t>
      </w:r>
    </w:p>
    <w:p w14:paraId="5F554D82" w14:textId="77777777" w:rsidR="00751C8E" w:rsidRDefault="00751C8E" w:rsidP="0025344A">
      <w:r w:rsidRPr="00E24785">
        <w:t xml:space="preserve">An RCT </w:t>
      </w:r>
      <w:r>
        <w:fldChar w:fldCharType="begin" w:fldLock="1"/>
      </w:r>
      <w:r>
        <w:instrText>ADDIN CSL_CITATION { "citationItems" : [ { "id" : "ITEM-1", "itemData" : { "DOI" : "10.1016/j.juro.2017.01.069", "ISSN" : "0022-5347", "abstract" : "Purpose In this double-blind, randomized study we compared the efficacy and safety of onabotulinumtoxinA or solifenacin vs placebo in patients with overactive bladder who had urinary incontinence and an inadequate response to or were intolerant of an anticholinergic. Post hoc analysis was done to compare the effects of onabotulinumtoxinA vs solifenacin. Materials and Methods Solifenacin naive patients were randomized to onabotulinumtoxinA 100 U, solifenacin 5 mg, (which could escalate to 10 mg at week 6 according to predefined criteria) or placebo. Patients could request treatment 2 (open label onabotulinumtoxinA) after fulfilling prespecified criteria. End points included a change from baseline in the number of urinary incontinence episodes per day and the proportion of patients with a 100% reduction (dry) in the number of incontinence episodes per day as co-primaries, other urinary symptoms and quality of life, all at week 12, and adverse events. Results The change from baseline in incontinence episodes per day was significantly greater with onabotulinumtoxinA or solifenacin vs placebo (-3.19 or -2.56, respectively, vs -1.33, both p &lt;0.001). The incontinence reduction was significantly greater for onabotulinumtoxinA vs solifenacin (p = 0.022). At week 12, 33.8% (vs placebo p &lt;0.001), 24.5% (vs placebo p = 0.028) and 11.7% of patients receiving onabotulinumtoxinA, solifenacin and placebo, respectively, were dry. After treatment 2, which was open label onabotulinumtoxinA, 43.2%, 37.6% and 41.9% of patients in the onabotulinumtoxinA, solifenacin and placebo groups, respectively, were dry. Significant improvements in other urinary symptoms and quality of life were observed for both active treatments. Urinary tract infection in 25.5% of cases and urinary retention in 6.9% were more common with onabotulinumtoxinA. Conclusions The efficacy of onabotulinumtoxinA and solifenacin was significantly higher than that of placebo. However, onabotulinumtoxinA showed significantly greater decreases in urinary incontinence than solifenacin with a third of patients achieving a 100% incontinence reduction. No unexpected safety signals were observed. Copyright ? 2017 American Urological Association Education and Research, Inc.", "author" : [ { "dropping-particle" : "", "family" : "Herschorn", "given" : "S", "non-dropping-particle" : "", "parse-names" : false, "suffix" : "" }, { "dropping-particle" : "", "family" : "Kohan", "given" : "A", "non-dropping-particle" : "", "parse-names" : false, "suffix" : "" }, { "dropping-particle" : "", "family" : "Aliotta", "given" : "P", "non-dropping-particle" : "", "parse-names" : false, "suffix" : "" }, { "dropping-particle" : "", "family" : "McCammon", "given" : "K", "non-dropping-particle" : "", "parse-names" : false, "suffix" : "" }, { "dropping-particle" : "", "family" : "Sriram", "given" : "R", "non-dropping-particle" : "", "parse-names" : false, "suffix" : "" }, { "dropping-particle" : "", "family" : "Abrams", "given" : "S", "non-dropping-particle" : "", "parse-names" : false, "suffix" : "" }, { "dropping-particle" : "", "family" : "Lam", "given" : "W", "non-dropping-particle" : "", "parse-names" : false, "suffix" : "" }, { "dropping-particle" : "", "family" : "Everaert", "given" : "K", "non-dropping-particle" : "", "parse-names" : false, "suffix" : "" } ], "container-title" : "Journal of Urology", "id" : "ITEM-1", "issue" : "1", "issued" : { "date-parts" : [ [ "2017" ] ] }, "page" : "167-175", "title" : "The Efficacy and Safety of OnabotulinumtoxinA or Solifenacin Compared with Placebo in Solifenacin Naive Patients with Refractory Overactive Bladder: Results from a Multicenter, Randomized, Double-Blind Phase 3b Trial", "type" : "article-journal", "volume" : "198" }, "uris" : [ "http://www.mendeley.com/documents/?uuid=618cc07e-4733-4e91-b3a2-1eb487296e81" ] } ], "mendeley" : { "formattedCitation" : "(339)", "plainTextFormattedCitation" : "(339)", "previouslyFormattedCitation" : "(339)" }, "properties" : { "noteIndex" : 0 }, "schema" : "https://github.com/citation-style-language/schema/raw/master/csl-citation.json" }</w:instrText>
      </w:r>
      <w:r>
        <w:fldChar w:fldCharType="separate"/>
      </w:r>
      <w:r w:rsidRPr="00966C69">
        <w:rPr>
          <w:noProof/>
        </w:rPr>
        <w:t>(339)</w:t>
      </w:r>
      <w:r>
        <w:fldChar w:fldCharType="end"/>
      </w:r>
      <w:r>
        <w:t xml:space="preserve"> </w:t>
      </w:r>
      <w:r w:rsidRPr="00E24785">
        <w:t xml:space="preserve">compared the efficacy and safety of </w:t>
      </w:r>
      <w:proofErr w:type="spellStart"/>
      <w:r w:rsidRPr="00E24785">
        <w:t>onabotulinumtoxinA</w:t>
      </w:r>
      <w:proofErr w:type="spellEnd"/>
      <w:r w:rsidRPr="00E24785">
        <w:t xml:space="preserve"> or </w:t>
      </w:r>
      <w:proofErr w:type="spellStart"/>
      <w:r w:rsidRPr="00E24785">
        <w:t>solifenacin</w:t>
      </w:r>
      <w:proofErr w:type="spellEnd"/>
      <w:r w:rsidRPr="00E24785">
        <w:t xml:space="preserve"> v</w:t>
      </w:r>
      <w:r>
        <w:t>ersus</w:t>
      </w:r>
      <w:r w:rsidRPr="00E24785">
        <w:t xml:space="preserve"> placebo in patients with overactive bladder who had urinary incontinence an inadequate response to or were intolerant of an </w:t>
      </w:r>
      <w:r>
        <w:t>antimuscarinic</w:t>
      </w:r>
      <w:r w:rsidRPr="00E24785">
        <w:t xml:space="preserve">. The change from baseline in incontinence episodes per day was significantly greater with </w:t>
      </w:r>
      <w:proofErr w:type="spellStart"/>
      <w:r w:rsidRPr="00E24785">
        <w:t>onabotulinumtoxinA</w:t>
      </w:r>
      <w:proofErr w:type="spellEnd"/>
      <w:r w:rsidRPr="00E24785">
        <w:t xml:space="preserve"> or </w:t>
      </w:r>
      <w:proofErr w:type="spellStart"/>
      <w:r w:rsidRPr="00E24785">
        <w:t>solifenacin</w:t>
      </w:r>
      <w:proofErr w:type="spellEnd"/>
      <w:r w:rsidRPr="00E24785">
        <w:t xml:space="preserve"> </w:t>
      </w:r>
      <w:r>
        <w:t>versus</w:t>
      </w:r>
      <w:r w:rsidRPr="00E24785">
        <w:t xml:space="preserve"> placebo. </w:t>
      </w:r>
      <w:proofErr w:type="spellStart"/>
      <w:r w:rsidRPr="00E24785">
        <w:t>OnabotulinumtoxinA</w:t>
      </w:r>
      <w:proofErr w:type="spellEnd"/>
      <w:r w:rsidRPr="00E24785">
        <w:t xml:space="preserve"> showed significantly greater decreases in urinary incontinence than </w:t>
      </w:r>
      <w:proofErr w:type="spellStart"/>
      <w:r w:rsidRPr="00E24785">
        <w:t>solifenacin</w:t>
      </w:r>
      <w:proofErr w:type="spellEnd"/>
      <w:r w:rsidRPr="00E24785">
        <w:t xml:space="preserve"> with a third of patients achieving a 100% incontinence </w:t>
      </w:r>
      <w:r w:rsidRPr="00E24785">
        <w:lastRenderedPageBreak/>
        <w:t xml:space="preserve">reduction. No unexpected safety indications were observed. Urinary tract infection in 25.5% of cases and urinary retention in 6.9% were more common with </w:t>
      </w:r>
      <w:proofErr w:type="spellStart"/>
      <w:r w:rsidRPr="00E24785">
        <w:t>onabotulinumtoxin</w:t>
      </w:r>
      <w:proofErr w:type="spellEnd"/>
      <w:r>
        <w:t xml:space="preserve"> </w:t>
      </w:r>
      <w:r w:rsidRPr="00E24785">
        <w:t>A.</w:t>
      </w:r>
    </w:p>
    <w:p w14:paraId="668B5F13" w14:textId="5751B6D7" w:rsidR="00751C8E" w:rsidRPr="007D3746" w:rsidRDefault="00751C8E" w:rsidP="0025344A">
      <w:r w:rsidRPr="007D3746">
        <w:t xml:space="preserve">An RCT </w:t>
      </w:r>
      <w:r w:rsidRPr="007D3746">
        <w:fldChar w:fldCharType="begin" w:fldLock="1"/>
      </w:r>
      <w:r w:rsidRPr="007D3746">
        <w:instrText>ADDIN CSL_CITATION { "citationItems" : [ { "id" : "ITEM-1", "itemData" : { "DOI" : "10.1016/j.juro.2016.10.109", "ISSN" : "0022-5347", "abstract" : "Purpose Overactive bladder affects 12% to 17% of the general population and almost a third experience urinary incontinence, which may severely impact health related quality of life. Oral anticholinergics are the mainstay of pharmacological treatment but they are limited by inadequate efficacy or side effects, leading to a high discontinuation rate. We report the results of the first large (557 patients), phase 3, placebo controlled trial of onabotulinumtoxinA in patients with overactive bladder and urinary incontinence inadequately managed with anticholinergics. Materials and Methods Eligible patients with overactive bladder, 3 or more urgency urinary incontinence episodes in 3 days and 8 or more micturitions per day were randomized 1:1 to receive intradetrusor injection of onabotulinumtoxinA 100 U or placebo. Co-primary end points were the change from baseline in the number of urinary incontinence episodes per day and the proportion of patients with a positive response on the treatment benefit scale at posttreatment week 12. Secondary end points included other overactive bladder symptoms and health related quality of life. Adverse events were assessed. Results OnabotulinumtoxinA significantly decreased the daily frequency of urinary incontinence episodes vs placebo (-2.65 vs -0.87, p &lt;0.001) and 22.9% vs 6.5% of patients became completely continent. A larger proportion of onabotulinumtoxinA than placebo treated patients reported a positive response on the treatment benefit scale (60.8% vs 29.2%, p &lt;0.001). All other overactive bladder symptoms improved vs placebo (p &lt;=0.05). OnabotulinumtoxinA improved patient health related quality of life across multiple measures (p &lt;0.001). Uncomplicated urinary tract infection was the most common adverse event. A 5.4% rate of urinary retention was observed. Conclusions OnabotulinumtoxinA 100 U showed significant, clinically relevant improvement in all overactive bladder symptoms and health related quality of life in patients inadequately treated with anticholinergics and was well tolerated. Copyright ? 2013 American Urological Association Education and Research, Inc.", "author" : [ { "dropping-particle" : "", "family" : "Nitti", "given" : "V W", "non-dropping-particle" : "", "parse-names" : false, "suffix" : "" }, { "dropping-particle" : "", "family" : "Dmochowski", "given" : "R", "non-dropping-particle" : "", "parse-names" : false, "suffix" : "" }, { "dropping-particle" : "", "family" : "Sand", "given" : "P", "non-dropping-particle" : "", "parse-names" : false, "suffix" : "" }, { "dropping-particle" : "", "family" : "Thompson", "given" : "C", "non-dropping-particle" : "", "parse-names" : false, "suffix" : "" }, { "dropping-particle" : "", "family" : "Nardo", "given" : "C", "non-dropping-particle" : "", "parse-names" : false, "suffix" : "" }, { "dropping-particle" : "", "family" : "Yan", "given" : "X", "non-dropping-particle" : "", "parse-names" : false, "suffix" : "" }, { "dropping-particle" : "", "family" : "Haag-Molkenteller", "given" : "C", "non-dropping-particle" : "", "parse-names" : false, "suffix" : "" }, { "dropping-particle" : "", "family" : "Andreou", "given" : "C", "non-dropping-particle" : "", "parse-names" : false, "suffix" : "" }, { "dropping-particle" : "", "family" : "Egerdie", "given" : "R B", "non-dropping-particle" : "", "parse-names" : false, "suffix" : "" }, { "dropping-particle" : "", "family" : "Eiley", "given" : "D", "non-dropping-particle" : "", "parse-names" : false, "suffix" : "" }, { "dropping-particle" : "", "family" : "Goldfarb", "given" : "B", "non-dropping-particle" : "", "parse-names" : false, "suffix" : "" }, { "dropping-particle" : "", "family" : "Herschorn", "given" : "S", "non-dropping-particle" : "", "parse-names" : false, "suffix" : "" }, { "dropping-particle" : "", "family" : "Mahoney", "given" : "J", "non-dropping-particle" : "", "parse-names" : false, "suffix" : "" }, { "dropping-particle" : "", "family" : "Pommerville", "given" : "P J", "non-dropping-particle" : "", "parse-names" : false, "suffix" : "" }, { "dropping-particle" : "", "family" : "Radomski", "given" : "S", "non-dropping-particle" : "", "parse-names" : false, "suffix" : "" }, { "dropping-particle" : "", "family" : "Steinhoff", "given" : "G", "non-dropping-particle" : "", "parse-names" : false, "suffix" : "" }, { "dropping-particle" : "", "family" : "Aliotta", "given" : "P", "non-dropping-particle" : "", "parse-names" : false, "suffix" : "" }, { "dropping-particle" : "", "family" : "Antoci", "given" : "J P", "non-dropping-particle" : "", "parse-names" : false, "suffix" : "" }, { "dropping-particle" : "", "family" : "Archer-Goode", "given" : "C L", "non-dropping-particle" : "", "parse-names" : false, "suffix" : "" }, { "dropping-particle" : "", "family" : "Auerbach", "given" : "S M", "non-dropping-particle" : "", "parse-names" : false, "suffix" : "" }, { "dropping-particle" : "", "family" : "Beam", "given" : "T D", "non-dropping-particle" : "", "parse-names" : false, "suffix" : "" }, { "dropping-particle" : "", "family" : "Becker", "given" : "J M", "non-dropping-particle" : "", "parse-names" : false, "suffix" : "" }, { "dropping-particle" : "", "family" : "Berger", "given" : "Y", "non-dropping-particle" : "", "parse-names" : false, "suffix" : "" }, { "dropping-particle" : "", "family" : "Biester", "given" : "R J", "non-dropping-particle" : "", "parse-names" : false, "suffix" : "" }, { "dropping-particle" : "", "family" : "Blick", "given" : "S D", "non-dropping-particle" : "", "parse-names" : false, "suffix" : "" }, { "dropping-particle" : "", "family" : "Bradford", "given" : "R S", "non-dropping-particle" : "", "parse-names" : false, "suffix" : "" }, { "dropping-particle" : "", "family" : "Burzon", "given" : "D T", "non-dropping-particle" : "", "parse-names" : false, "suffix" : "" }, { "dropping-particle" : "", "family" : "Cline", "given" : "K", "non-dropping-particle" : "", "parse-names" : false, "suffix" : "" }, { "dropping-particle" : "", "family" : "D'Anna", "given" : "R E", "non-dropping-particle" : "", "parse-names" : false, "suffix" : "" }, { "dropping-particle" : "", "family" : "Dmochowski", "given" : "R R", "non-dropping-particle" : "", "parse-names" : false, "suffix" : "" }, { "dropping-particle" : "", "family" : "Efros", "given" : "M", "non-dropping-particle" : "", "parse-names" : false, "suffix" : "" }, { "dropping-particle" : "", "family" : "Fialkov", "given" : "J M", "non-dropping-particle" : "", "parse-names" : false, "suffix" : "" }, { "dropping-particle" : "", "family" : "Freedman", "given" : "S", "non-dropping-particle" : "", "parse-names" : false, "suffix" : "" }, { "dropping-particle" : "", "family" : "Gaylis", "given" : "F", "non-dropping-particle" : "", "parse-names" : false, "suffix" : "" }, { "dropping-particle" : "", "family" : "Ginsberg", "given" : "D", "non-dropping-particle" : "", "parse-names" : false, "suffix" : "" }, { "dropping-particle" : "", "family" : "Goldman", "given" : "H", "non-dropping-particle" : "", "parse-names" : false, "suffix" : "" }, { "dropping-particle" : "", "family" : "Gousse", "given" : "A", "non-dropping-particle" : "", "parse-names" : false, "suffix" : "" }, { "dropping-particle" : "", "family" : "Grunberger", "given" : "I", "non-dropping-particle" : "", "parse-names" : false, "suffix" : "" }, { "dropping-particle" : "", "family" : "Hale", "given" : "D S", "non-dropping-particle" : "", "parse-names" : false, "suffix" : "" }, { "dropping-particle" : "", "family" : "Hazan", "given" : "L", "non-dropping-particle" : "", "parse-names" : false, "suffix" : "" }, { "dropping-particle" : "", "family" : "Hertzman", "given" : "B L", "non-dropping-particle" : "", "parse-names" : false, "suffix" : "" }, { "dropping-particle" : "", "family" : "Hlavinka", "given" : "T C", "non-dropping-particle" : "", "parse-names" : false, "suffix" : "" }, { "dropping-particle" : "", "family" : "Huff", "given" : "N A", "non-dropping-particle" : "", "parse-names" : false, "suffix" : "" }, { "dropping-particle" : "", "family" : "Jacoby", "given" : "K", "non-dropping-particle" : "", "parse-names" : false, "suffix" : "" }, { "dropping-particle" : "", "family" : "Jalkut", "given" : "M W", "non-dropping-particle" : "", "parse-names" : false, "suffix" : "" }, { "dropping-particle" : "", "family" : "Johnson", "given" : "A R", "non-dropping-particle" : "", "parse-names" : false, "suffix" : "" }, { "dropping-particle" : "", "family" : "Josephson", "given" : "D", "non-dropping-particle" : "", "parse-names" : false, "suffix" : "" }, { "dropping-particle" : "", "family" : "Kalota", "given" : "S", "non-dropping-particle" : "", "parse-names" : false, "suffix" : "" }, { "dropping-particle" : "", "family" : "Kaminetsky", "given" : "J", "non-dropping-particle" : "", "parse-names" : false, "suffix" : "" }, { "dropping-particle" : "", "family" : "Kane", "given" : "R", "non-dropping-particle" : "", "parse-names" : false, "suffix" : "" }, { "dropping-particle" : "", "family" : "Kaplan", "given" : "M M", "non-dropping-particle" : "", "parse-names" : false, "suffix" : "" }, { "dropping-particle" : "", "family" : "Khorsandi", "given" : "M", "non-dropping-particle" : "", "parse-names" : false, "suffix" : "" }, { "dropping-particle" : "", "family" : "King-Menzner", "given" : "D", "non-dropping-particle" : "", "parse-names" : false, "suffix" : "" }, { "dropping-particle" : "", "family" : "Klimberg", "given" : "I W", "non-dropping-particle" : "", "parse-names" : false, "suffix" : "" }, { "dropping-particle" : "", "family" : "Klutke", "given" : "C G", "non-dropping-particle" : "", "parse-names" : false, "suffix" : "" }, { "dropping-particle" : "", "family" : "Krejci", "given" : "K", "non-dropping-particle" : "", "parse-names" : false, "suffix" : "" }, { "dropping-particle" : "", "family" : "Kriteman", "given" : "L S", "non-dropping-particle" : "", "parse-names" : false, "suffix" : "" }, { "dropping-particle" : "", "family" : "Leach", "given" : "G E", "non-dropping-particle" : "", "parse-names" : false, "suffix" : "" }, { "dropping-particle" : "", "family" : "Leng", "given" : "W W", "non-dropping-particle" : "", "parse-names" : false, "suffix" : "" }, { "dropping-particle" : "", "family" : "Lipsitz", "given" : "D U", "non-dropping-particle" : "", "parse-names" : false, "suffix" : "" }, { "dropping-particle" : "", "family" : "Lotenfoe", "given" : "R R", "non-dropping-particle" : "", "parse-names" : false, "suffix" : "" }, { "dropping-particle" : "", "family" : "Lumerman", "given" : "J", "non-dropping-particle" : "", "parse-names" : false, "suffix" : "" }, { "dropping-particle" : "", "family" : "Margolis", "given" : "E J", "non-dropping-particle" : "", "parse-names" : false, "suffix" : "" }, { "dropping-particle" : "", "family" : "Maxwell", "given" : "K", "non-dropping-particle" : "", "parse-names" : false, "suffix" : "" }, { "dropping-particle" : "", "family" : "Moore", "given" : "C K", "non-dropping-particle" : "", "parse-names" : false, "suffix" : "" }, { "dropping-particle" : "", "family" : "Moseley", "given" : "W", "non-dropping-particle" : "", "parse-names" : false, "suffix" : "" }, { "dropping-particle" : "", "family" : "Mutchnik", "given" : "S", "non-dropping-particle" : "", "parse-names" : false, "suffix" : "" }, { "dropping-particle" : "", "family" : "Mynatt", "given" : "R J", "non-dropping-particle" : "", "parse-names" : false, "suffix" : "" }, { "dropping-particle" : "", "family" : "Nitti", "given" : "V", "non-dropping-particle" : "", "parse-names" : false, "suffix" : "" }, { "dropping-particle" : "", "family" : "Park", "given" : "G", "non-dropping-particle" : "", "parse-names" : false, "suffix" : "" }, { "dropping-particle" : "", "family" : "Payne", "given" : "C K", "non-dropping-particle" : "", "parse-names" : false, "suffix" : "" }, { "dropping-particle" : "", "family" : "Peters-Gee", "given" : "J M", "non-dropping-particle" : "", "parse-names" : false, "suffix" : "" }, { "dropping-particle" : "", "family" : "Pettit", "given" : "P", "non-dropping-particle" : "", "parse-names" : false, "suffix" : "" }, { "dropping-particle" : "", "family" : "Roberts", "given" : "B J", "non-dropping-particle" : "", "parse-names" : false, "suffix" : "" }, { "dropping-particle" : "", "family" : "Rockove", "given" : "S", "non-dropping-particle" : "", "parse-names" : false, "suffix" : "" }, { "dropping-particle" : "", "family" : "Sand", "given" : "P K", "non-dropping-particle" : "", "parse-names" : false, "suffix" : "" }, { "dropping-particle" : "", "family" : "Schiff", "given" : "W", "non-dropping-particle" : "", "parse-names" : false, "suffix" : "" }, { "dropping-particle" : "", "family" : "Shenot", "given" : "P", "non-dropping-particle" : "", "parse-names" : false, "suffix" : "" }, { "dropping-particle" : "", "family" : "Siami", "given" : "P", "non-dropping-particle" : "", "parse-names" : false, "suffix" : "" }, { "dropping-particle" : "", "family" : "Siegel", "given" : "S", "non-dropping-particle" : "", "parse-names" : false, "suffix" : "" }, { "dropping-particle" : "", "family" : "Simmons", "given" : "G", "non-dropping-particle" : "", "parse-names" : false, "suffix" : "" }, { "dropping-particle" : "", "family" : "Snyder", "given" : "J", "non-dropping-particle" : "", "parse-names" : false, "suffix" : "" }, { "dropping-particle" : "", "family" : "Sussman", "given" : "D", "non-dropping-particle" : "", "parse-names" : false, "suffix" : "" }, { "dropping-particle" : "", "family" : "Sutherland", "given" : "S E", "non-dropping-particle" : "", "parse-names" : false, "suffix" : "" }, { "dropping-particle" : "", "family" : "Tietjen", "given" : "D N", "non-dropping-particle" : "", "parse-names" : false, "suffix" : "" }, { "dropping-particle" : "", "family" : "Torgerson", "given" : "E", "non-dropping-particle" : "", "parse-names" : false, "suffix" : "" }, { "dropping-particle" : "", "family" : "Viselli", "given" : "A", "non-dropping-particle" : "", "parse-names" : false, "suffix" : "" }, { "dropping-particle" : "", "family" : "Werner", "given" : "M A", "non-dropping-particle" : "", "parse-names" : false, "suffix" : "" }, { "dropping-particle" : "", "family" : "Whitmore", "given" : "K", "non-dropping-particle" : "", "parse-names" : false, "suffix" : "" }, { "dropping-particle" : "", "family" : "Williams", "given" : "T", "non-dropping-particle" : "", "parse-names" : false, "suffix" : "" }, { "dropping-particle" : "", "family" : "Wurzel", "given" : "R", "non-dropping-particle" : "", "parse-names" : false, "suffix" : "" }, { "dropping-particle" : "", "family" : "Zusman", "given" : "E", "non-dropping-particle" : "", "parse-names" : false, "suffix" : "" } ], "container-title" : "Journal of Urology", "id" : "ITEM-1", "issue" : "2supplement", "issued" : { "date-parts" : [ [ "2017" ] ] }, "page" : "S216-S223", "title" : "OnabotulinumtoxinA for the Treatment of Patients with Overactive Bladder and Urinary Incontinence: Results of a Phase 3, Randomized, Placebo Controlled Trial", "type" : "article-journal", "volume" : "197" }, "uris" : [ "http://www.mendeley.com/documents/?uuid=24a070fa-fad8-4338-8955-47eaad6eb99f" ] } ], "mendeley" : { "formattedCitation" : "(340)", "plainTextFormattedCitation" : "(340)", "previouslyFormattedCitation" : "(340)" }, "properties" : { "noteIndex" : 0 }, "schema" : "https://github.com/citation-style-language/schema/raw/master/csl-citation.json" }</w:instrText>
      </w:r>
      <w:r w:rsidRPr="007D3746">
        <w:fldChar w:fldCharType="separate"/>
      </w:r>
      <w:r w:rsidRPr="007D3746">
        <w:rPr>
          <w:noProof/>
        </w:rPr>
        <w:t>(340)</w:t>
      </w:r>
      <w:r w:rsidRPr="007D3746">
        <w:fldChar w:fldCharType="end"/>
      </w:r>
      <w:r w:rsidRPr="007D3746">
        <w:t xml:space="preserve"> evaluated the efficacy of </w:t>
      </w:r>
      <w:proofErr w:type="spellStart"/>
      <w:r w:rsidRPr="007D3746">
        <w:t>OnabotulinumtoxinA</w:t>
      </w:r>
      <w:proofErr w:type="spellEnd"/>
      <w:r w:rsidRPr="007D3746">
        <w:t xml:space="preserve"> for treatment of 557 patients with overactive bladder and urinary incontinence inadequately managed with antimuscarinics. </w:t>
      </w:r>
      <w:proofErr w:type="spellStart"/>
      <w:r w:rsidRPr="007D3746">
        <w:t>OnabotulinumtoxinA</w:t>
      </w:r>
      <w:proofErr w:type="spellEnd"/>
      <w:r w:rsidRPr="007D3746">
        <w:t xml:space="preserve"> significantly decreased the daily frequency of urinary incontinence episodes versus placebo</w:t>
      </w:r>
      <w:r w:rsidR="005A531B">
        <w:t xml:space="preserve">. </w:t>
      </w:r>
      <w:r w:rsidRPr="007D3746">
        <w:t xml:space="preserve">22.9% </w:t>
      </w:r>
      <w:r w:rsidR="005A531B">
        <w:t xml:space="preserve">in </w:t>
      </w:r>
      <w:proofErr w:type="spellStart"/>
      <w:r w:rsidR="005A531B" w:rsidRPr="005A531B">
        <w:t>OnabotulinumtoxinA</w:t>
      </w:r>
      <w:proofErr w:type="spellEnd"/>
      <w:r w:rsidR="005A531B" w:rsidRPr="005A531B">
        <w:t xml:space="preserve"> </w:t>
      </w:r>
      <w:r w:rsidR="005A531B">
        <w:t>group versus</w:t>
      </w:r>
      <w:r w:rsidRPr="007D3746">
        <w:t xml:space="preserve"> 6.5% of patients </w:t>
      </w:r>
      <w:r w:rsidR="005A531B">
        <w:t xml:space="preserve">in placebo group </w:t>
      </w:r>
      <w:r w:rsidRPr="007D3746">
        <w:t xml:space="preserve">became completely continent. All other overactive bladder symptoms improved versus placebo. </w:t>
      </w:r>
      <w:proofErr w:type="spellStart"/>
      <w:r w:rsidRPr="007D3746">
        <w:t>OnabotulinumtoxinA</w:t>
      </w:r>
      <w:proofErr w:type="spellEnd"/>
      <w:r w:rsidRPr="007D3746">
        <w:t xml:space="preserve"> improved patient health</w:t>
      </w:r>
      <w:r>
        <w:t>-</w:t>
      </w:r>
      <w:r w:rsidRPr="007D3746">
        <w:t>related quality of life across multiple measures.</w:t>
      </w:r>
    </w:p>
    <w:p w14:paraId="0BCB367F" w14:textId="39D05BDA" w:rsidR="00751C8E" w:rsidRDefault="00751C8E" w:rsidP="0025344A">
      <w:r w:rsidRPr="00E24785">
        <w:t>A meta-analysis</w:t>
      </w:r>
      <w:r>
        <w:t xml:space="preserve"> </w:t>
      </w:r>
      <w:r>
        <w:fldChar w:fldCharType="begin" w:fldLock="1"/>
      </w:r>
      <w:r>
        <w:instrText>ADDIN CSL_CITATION { "citationItems" : [ { "id" : "ITEM-1", "itemData" : { "DOI" : "10.1111/iju.12912", "ISSN" : "1442-2042", "abstract" : "OBJECTIVE: To evaluate the impact of onabotulinumtoxinA on individual domains of the quality of life questionnaires in a pooled analysis of two phase 3 trials in overactive bladder patients with urinary incontinence who were inadequately managed by &gt;=1 anticholinergic. METHODS: Patients received intradetrusor injections of onabotulinumtoxinA 100U (n = 557) or placebo (n = 548). The proportions of patients with a positive response (condition \"greatly improved\" or \"improved\") on the Treatment Benefit Scale, and changes in Incontinence Quality of Life scores and King's Health Questionnaire domain scores were analyzed in the overall population and subgroups with clean intermittent catheterization use and urinary tract infection status during the first 12 weeks of treatment. Responses to individual King's Health Questionnaire items were also assessed. RESULTS: Significantly greater proportions of onabotulinumtoxinA-treated patients achieved positive Treatment Benefit Scale response versus placebo (61.8% vs. 28.0%; P &lt; 0.001). OnabotulinumtoxinA showed significantly greater improvements versus placebo in Incontinence Quality of Life total (22.5 vs. 6.6), Incontinence Quality of Life subscale scores and all domains of the King's Health Questionnaire. Notably, a similar trend was observed regardless of clean intermittent catheterization/urinary tract infection status. Additionally, onabotulinumtoxinA resulted in significantly greater improvements than the placebo in practical aspects of patients daily lives, including pad use, need to change undergarments, sleep, relationship with partner and work life/daily activities. CONCLUSION: In overactive bladder patients with urinary incontinence, onabotulinu-mtoxinA 100U demonstrated significant improvements across the individual domains of the quality of life questionnaires, regardless of clean intermittent catheterization or urinary tract infection status, and provided a positive impact on practical aspects of patients' daily lives.", "author" : [ { "dropping-particle" : "", "family" : "Everaert", "given" : "K", "non-dropping-particle" : "", "parse-names" : false, "suffix" : "" }, { "dropping-particle" : "", "family" : "Gruenenfelder", "given" : "J", "non-dropping-particle" : "", "parse-names" : false, "suffix" : "" }, { "dropping-particle" : "", "family" : "Schulte-Baukloh", "given" : "H", "non-dropping-particle" : "", "parse-names" : false, "suffix" : "" }, { "dropping-particle" : "", "family" : "Egerdie", "given" : "R B", "non-dropping-particle" : "", "parse-names" : false, "suffix" : "" }, { "dropping-particle" : "", "family" : "Khalaf", "given" : "K", "non-dropping-particle" : "", "parse-names" : false, "suffix" : "" }, { "dropping-particle" : "", "family" : "Joshi", "given" : "M", "non-dropping-particle" : "", "parse-names" : false, "suffix" : "" }, { "dropping-particle" : "", "family" : "Ni", "given" : "Q", "non-dropping-particle" : "", "parse-names" : false, "suffix" : "" }, { "dropping-particle" : "", "family" : "Sussman", "given" : "D", "non-dropping-particle" : "", "parse-names" : false, "suffix" : "" } ], "container-title" : "International Journal of Urology", "id" : "ITEM-1", "issue" : "12", "issued" : { "date-parts" : [ [ "2015" ] ] }, "note" : "Everaert, Karel", "page" : "1131-1137", "title" : "Impact of onabotulinumtoxinA on quality of life and practical aspects of daily living: A pooled analysis of two randomized controlled trials", "type" : "article-journal", "volume" : "22" }, "uris" : [ "http://www.mendeley.com/documents/?uuid=1441fe10-c0cf-466f-8432-687dde00a6e4" ] } ], "mendeley" : { "formattedCitation" : "(341)", "plainTextFormattedCitation" : "(341)", "previouslyFormattedCitation" : "(341)" }, "properties" : { "noteIndex" : 0 }, "schema" : "https://github.com/citation-style-language/schema/raw/master/csl-citation.json" }</w:instrText>
      </w:r>
      <w:r>
        <w:fldChar w:fldCharType="separate"/>
      </w:r>
      <w:r w:rsidRPr="00966C69">
        <w:rPr>
          <w:noProof/>
        </w:rPr>
        <w:t>(341)</w:t>
      </w:r>
      <w:r>
        <w:fldChar w:fldCharType="end"/>
      </w:r>
      <w:r w:rsidRPr="00E24785">
        <w:t xml:space="preserve"> of 2 phase III RCTs (total n=1,105) evaluated the impact of </w:t>
      </w:r>
      <w:proofErr w:type="spellStart"/>
      <w:r w:rsidRPr="00E24785">
        <w:t>onabotulinumtoxinA</w:t>
      </w:r>
      <w:proofErr w:type="spellEnd"/>
      <w:r w:rsidRPr="00E24785">
        <w:t xml:space="preserve"> on individual domains of the quality of life. At 12 weeks of treatment, </w:t>
      </w:r>
      <w:proofErr w:type="spellStart"/>
      <w:r w:rsidRPr="00E24785">
        <w:t>onabotulinumtoxin</w:t>
      </w:r>
      <w:r>
        <w:t>A</w:t>
      </w:r>
      <w:proofErr w:type="spellEnd"/>
      <w:r w:rsidRPr="00E24785">
        <w:t xml:space="preserve"> 100</w:t>
      </w:r>
      <w:r w:rsidR="00C07703">
        <w:t> </w:t>
      </w:r>
      <w:r w:rsidRPr="00E24785">
        <w:t xml:space="preserve">U demonstrated significant improvements versus placebo in </w:t>
      </w:r>
      <w:r>
        <w:t>i</w:t>
      </w:r>
      <w:r w:rsidRPr="00E24785">
        <w:t xml:space="preserve">ncontinence </w:t>
      </w:r>
      <w:r>
        <w:t>QoL</w:t>
      </w:r>
      <w:r w:rsidRPr="00E24785">
        <w:t>, Incontinence Quality of Life subscale scores and all domains of the King's Health Questionnaire.</w:t>
      </w:r>
    </w:p>
    <w:p w14:paraId="0DF64A68" w14:textId="77777777" w:rsidR="00751C8E" w:rsidRPr="008B0415" w:rsidRDefault="00751C8E" w:rsidP="0025344A">
      <w:r w:rsidRPr="00E24785">
        <w:t>An RCT</w:t>
      </w:r>
      <w:r>
        <w:t xml:space="preserve"> </w:t>
      </w:r>
      <w:r>
        <w:fldChar w:fldCharType="begin" w:fldLock="1"/>
      </w:r>
      <w:r>
        <w:instrText>ADDIN CSL_CITATION { "citationItems" : [ { "id" : "ITEM-1", "itemData" : { "DOI" : "10.1016/j.juro.2014.07.008", "ISSN" : "1527-3792", "abstract" : "PURPOSE: Cystoscopic intradetrusor injection of botulinum toxin has helped patients with refractory overactive bladder but with the increased risks of urinary tract infection and urinary retention. We assessed whether catheter instillation of 200 U onabotulinumtoxinA formulated with liposomes is safe and effective for the treatment of overactive bladder. MATERIALS AND METHODS: This 2-center, double-blind, randomized, placebo controlled study enrolled patients with overactive bladder inadequately managed with antimuscarinics. Patients were assigned to intravesical instillation of lipo-botulinum toxin (31) or normal saline (31). The primary end point was the mean change in micturition events per 3 days at 4 weeks after treatment. Additional end points included mean changes in urgency events, frequency and urinary urge incontinence, as well as changes in overactive bladder symptom scores and urgency severity scores. RESULTS: At 4 weeks after treatment lipo-botulinum toxin instillation was associated with a statistically significant decrease in micturition events per 3 days (-4.64 for lipo-botulinum toxin vs -0.19 for placebo, p = 0.0252). Lipo-botulinum toxin instillation was also associated with a statistically significant decrease in urinary urgency events with respect to baseline but not placebo. However, lipo-botulinum toxin instillation was associated with a statistically significant decrease in urgency severity scores compared to placebo (p = 0.0181). These observed benefits of lipo-botulinum toxin instillation were not accompanied by an increased risk of urinary retention. The effects of lipo-botulinum toxin on urinary urge incontinence were inconclusive. CONCLUSIONS: A single intravesical instillation of lipo-botulinum toxin was associated with decreases in overactive bladder symptoms without side effects. Intravesical instillation of liposomal botulinum toxin may be a promising approach to treat refractory overactive bladder.", "author" : [ { "dropping-particle" : "", "family" : "Chuang", "given" : "Y C", "non-dropping-particle" : "", "parse-names" : false, "suffix" : "" }, { "dropping-particle" : "", "family" : "Kaufmann", "given" : "J H", "non-dropping-particle" : "", "parse-names" : false, "suffix" : "" }, { "dropping-particle" : "", "family" : "Chancellor", "given" : "D D", "non-dropping-particle" : "", "parse-names" : false, "suffix" : "" }, { "dropping-particle" : "", "family" : "Chancellor", "given" : "M B", "non-dropping-particle" : "", "parse-names" : false, "suffix" : "" }, { "dropping-particle" : "", "family" : "Kuo", "given" : "H C", "non-dropping-particle" : "", "parse-names" : false, "suffix" : "" } ], "container-title" : "Journal of Urology", "id" : "ITEM-1", "issue" : "6", "issued" : { "date-parts" : [ [ "2014" ] ] }, "note" : "Chuang, Yao-Chi", "page" : "1743-1749", "title" : "Bladder instillation of liposome encapsulated onabotulinumtoxina improves overactive bladder symptoms: a prospective, multicenter, double-blind, randomized trial", "type" : "article-journal", "volume" : "192" }, "uris" : [ "http://www.mendeley.com/documents/?uuid=408aa402-7114-41f7-8877-56860e33db4f" ] } ], "mendeley" : { "formattedCitation" : "(342)", "plainTextFormattedCitation" : "(342)", "previouslyFormattedCitation" : "(342)" }, "properties" : { "noteIndex" : 0 }, "schema" : "https://github.com/citation-style-language/schema/raw/master/csl-citation.json" }</w:instrText>
      </w:r>
      <w:r>
        <w:fldChar w:fldCharType="separate"/>
      </w:r>
      <w:r w:rsidRPr="00966C69">
        <w:rPr>
          <w:noProof/>
        </w:rPr>
        <w:t>(342)</w:t>
      </w:r>
      <w:r>
        <w:fldChar w:fldCharType="end"/>
      </w:r>
      <w:r w:rsidRPr="00E24785">
        <w:t xml:space="preserve"> assessed whether catheter instillation of 200 U </w:t>
      </w:r>
      <w:proofErr w:type="spellStart"/>
      <w:r w:rsidRPr="00E24785">
        <w:t>onabotulinumtoxinA</w:t>
      </w:r>
      <w:proofErr w:type="spellEnd"/>
      <w:r w:rsidRPr="00E24785">
        <w:t xml:space="preserve"> formulated with liposomes is safe and effective for the treatment of overactive bladder. At 4 weeks after the treatment, a single intravesical instillation of lipo-botulinum toxin was associated with decreases in overactive bladder symptoms (micturition events, urgency severity scores) compared with placebo. The effects of lipo-botulinum toxin on urinary urge incontinence were inconclusive</w:t>
      </w:r>
      <w:r>
        <w:t>.</w:t>
      </w:r>
    </w:p>
    <w:p w14:paraId="3C9127F6" w14:textId="77777777" w:rsidR="00751C8E" w:rsidRPr="00225B10" w:rsidRDefault="00751C8E" w:rsidP="0025344A">
      <w:pPr>
        <w:pStyle w:val="Heading5"/>
        <w:rPr>
          <w:b w:val="0"/>
          <w:u w:val="single"/>
        </w:rPr>
      </w:pPr>
      <w:r w:rsidRPr="00225B10">
        <w:rPr>
          <w:b w:val="0"/>
          <w:u w:val="single"/>
        </w:rPr>
        <w:t>Overactive bladder</w:t>
      </w:r>
    </w:p>
    <w:p w14:paraId="27B6DA57" w14:textId="67C05D28" w:rsidR="00751C8E" w:rsidRDefault="00E925A8" w:rsidP="0025344A">
      <w:pPr>
        <w:pStyle w:val="Heading6"/>
      </w:pPr>
      <w:r>
        <w:t>P</w:t>
      </w:r>
      <w:r w:rsidR="00751C8E">
        <w:t>revious</w:t>
      </w:r>
      <w:r w:rsidR="00751C8E" w:rsidRPr="0093614C">
        <w:t xml:space="preserve"> surveillance summary</w:t>
      </w:r>
    </w:p>
    <w:p w14:paraId="2CE30A82" w14:textId="0E68810F" w:rsidR="00751C8E" w:rsidRPr="00892561" w:rsidRDefault="00751C8E" w:rsidP="00892561">
      <w:r w:rsidRPr="00892561">
        <w:t xml:space="preserve">No new evidence was identified at the 2012 </w:t>
      </w:r>
      <w:r w:rsidR="00256936">
        <w:t>e</w:t>
      </w:r>
      <w:r w:rsidR="009B707C">
        <w:t>vidence update</w:t>
      </w:r>
      <w:r w:rsidRPr="00892561">
        <w:t xml:space="preserve">. Three systematic reviews </w:t>
      </w:r>
      <w:r w:rsidRPr="00892561">
        <w:fldChar w:fldCharType="begin" w:fldLock="1"/>
      </w:r>
      <w:r w:rsidRPr="00892561">
        <w:instrText>ADDIN CSL_CITATION { "citationItems" : [ { "id" : "ITEM-1", "itemData" : { "abstract" : "INTRODUCTION: Considered by many a 'revolution' in the treatment of intractable overactive bladder (OAB) and with an increasing number of centers including it in their practice worldwide, botulinum neurotoxin A (BoNT/A) injected into the bladder wall is a treatment of significant potential. In anticipation of the results of multicenter, placebo-controlled, dose-ranging studies, this is a critical review of the available literature on the use of botulinum toxins in the treatment of either neurogenic or idiopathic OAB. AREAS COVERED: The review is based on the English-language literature published by Medline on the use of botulinum toxins in neurogenic or idiopathic detrusor overactivity/OAB since the seminal publication in 2000. The reader is exposed to the cumulative data as well as to a more critical insight on the clinical efficacy of single and repeat injections of the most widely used formulations, the injection techniques, including different doses, dilutions and injection sites, the mechanism of action, the side effects and the cost-effectiveness of the treatment. EXPERT OPINION: Despite the markedly heterogeneous methodologies, published studies suggest that BoNT/A is effective when a number of outcomes are considered, and is considered safe. As results of large registration studies are awaited, additional research on the optimization of clinical practice parameters such as benefit-risk ratio, injection technique, predictors of response and long-term safety, as well as on the mechanism of action and the cost-effectiveness of the treatment, would be welcome. 2011 Informa UK, Ltd", "author" : [ { "dropping-particle" : "", "family" : "Apostolidis", "given" : "A", "non-dropping-particle" : "", "parse-names" : false, "suffix" : "" } ], "container-title" : "Expert Opinion on Pharmacotherapy", "id" : "ITEM-1", "issued" : { "date-parts" : [ [ "2011" ] ] }, "note" : "21288184", "page" : "1029-1039", "publisher-place" : "England", "title" : "Pharmacotherapy for overactive bladder: minimally invasive treatment -- botulinum toxins.", "type" : "article-journal", "volume" : "12" }, "uris" : [ "http://www.mendeley.com/documents/?uuid=5f249a75-8ca6-4083-869e-b826fb206152" ] }, { "id" : "ITEM-2", "itemData" : { "abstract" : "Background: Overactive bladder syndrome (OAB) is a common condition with a significant negative impact on quality of life characterised by urgency with or without urge incontinence, frequency and nocturia.? Intravesical botulinum toxin is being increasingly used to treat severe overactive bladder refractory to standard management.? An increasing body of literature is forming that supports this technique as effective, well tolerated, and safe.? This review is a substantial update of the 2007 review of the same title.Objectives: The objective was to compare intravesical botulinum toxin with other treatments for neurogenic and idiopathic overactive bladder in adults. The hypothesis to be addressed were whether intravesical injection of botulinum toxin was better than placebo or no treatment; pharmacological and other non-pharmacological interventions; whether higher doses of botulinum toxin were better than lower doses; whether botulinum toxin in combination with other treatments was better than other treatments alone; whether one formulation of botulinum toxin is better than another; and whether one injection technique was better than another.Search methods: We searched the Cochrane Incontinence Group Specialised Trials Register (searched 23 February 2010). The Register contains trials identified from MEDLINE, CINAHL, the Cochrane Central Register of Controlled Trials (CENTRAL), and handsearching of journals and conference proceedings. Additionally, all reference lists of selected trials and relevant review papers were searched. No limitations were placed on the searches.Selection criteria: All randomised or quasi-randomised controlled trials of treatment for OAB in adults in which at least one management arm involved intravesical injection of botulinum toxin were included. Participants had either neurogenic OAB or idiopathic OAB with or without stress incontinence. Comparison interventions could include no intervention, placebo, lifestyle modification, bladder retraining, pharmacological treatments, surgery, bladder instillation techniques, neuromodulation, and different types, doses, and injection techniques of botulinum toxin.Data collection and analysis: Binary outcomes were presented as relative risk and continuous outcomes by mean differences. Little data could be synthesised across studies due to differing study designs and outcome measures. Where applicable standard deviations were calculated from P values according to the formula described in sec\u2026", "author" : [ { "dropping-particle" : "", "family" : "Duthie", "given" : "James B", "non-dropping-particle" : "", "parse-names" : false, "suffix" : "" }, { "dropping-particle" : "", "family" : "Vincent", "given" : "Michael", "non-dropping-particle" : "", "parse-names" : false, "suffix" : "" }, { "dropping-particle" : "", "family" : "Herbison", "given" : "G.Peter", "non-dropping-particle" : "", "parse-names" : false, "suffix" : "" }, { "dropping-particle" : "", "family" : "Wilson  I", "given" : "David", "non-dropping-particle" : "", "parse-names" : false, "suffix" : "" }, { "dropping-particle" : "", "family" : "Wilson", "given" : "Don", "non-dropping-particle" : "", "parse-names" : false, "suffix" : "" } ], "id" : "ITEM-2", "issued" : { "date-parts" : [ [ "2011" ] ] }, "publisher" : "John Wiley &amp; Sons, Ltd", "title" : "Botulinum toxin injections for adults with overactive bladder syndrome", "type" : "article-journal" }, "uris" : [ "http://www.mendeley.com/documents/?uuid=edcfa83f-45eb-499b-a6ce-877843d1bdc8" ] }, { "id" : "ITEM-3", "itemData" : { "abstract" : "Botulinum toxin-A (BTX-A) is well established in the management of various aspects of lower urinary tract dysfunction (LUTD). One formulation, OnabotulinumtoxinA has recently been licensed in many parts of the world for use in neurogenic detrusor overactivity (NDO), and in the US for idiopathic overactive bladder (OAB), in patient's refractory to antimuscarinics. This review article looks at recent clinical publications that examine the use of BTX-A for the treatment of LUTD with a focus on OAB, detrusor overactivity (DO), benign prostatic hyperplasia (BPH) and Painful bladder syndrome / interstitial cystitis (PBS / IC). A literature review was conducted using the PubMed database and studies that were published within the time frame of January 2011 to present were included. Large randomised placebo controlled trials and a pooled analysis of patients with multiple sclerosis / spinal cord injury and NDO has suggested that BTX-A improved urinary incontinence (UI) episodes, urodynamic parameters and QoL in these patients. 200 U of OnabotulinumtoxinA appeared equivalent to 300 U. In patients with OAB, lower doses of 100 U OnabotulinumtoxinA, appear efficacious and with an acceptable adverse event profile. In one large phase III trial, de novo clean intermittent catheterisation rates were 6.1 %. Repeated injections in DO appear efficacious. Results from BPH studies are mixed, and the largest randomised study in this setting has shown significant improvements in a number of parameters for a variety of OnabotulinumtoxinA doses, but none of the doses were statistically better than placebo. Few studies have been conducted in PBS / IC and larger scale randomised placebo controlled trials are required to validate its use in this setting. 2013 Springer Science+Business Media New York", "author" : [ { "dropping-particle" : "", "family" : "Seth", "given" : "J.Khan", "non-dropping-particle" : "", "parse-names" : false, "suffix" : "" } ], "container-title" : "Current Urology Reports", "id" : "ITEM-3", "issued" : { "date-parts" : [ [ "2013" ] ] }, "note" : "2013361877", "page" : "227-234", "publisher-place" : "United States", "title" : "Botulinum toxin - What urologic uses does the data support?", "type" : "article-journal", "volume" : "14" }, "uris" : [ "http://www.mendeley.com/documents/?uuid=d19c80ca-8a67-4175-b958-5bc8f157540f" ] } ], "mendeley" : { "formattedCitation" : "(343\u2013345)", "plainTextFormattedCitation" : "(343\u2013345)", "previouslyFormattedCitation" : "(343\u2013345)" }, "properties" : { "noteIndex" : 0 }, "schema" : "https://github.com/citation-style-language/schema/raw/master/csl-citation.json" }</w:instrText>
      </w:r>
      <w:r w:rsidRPr="00892561">
        <w:fldChar w:fldCharType="separate"/>
      </w:r>
      <w:r w:rsidRPr="00892561">
        <w:t>(343–345)</w:t>
      </w:r>
      <w:r w:rsidRPr="00892561">
        <w:fldChar w:fldCharType="end"/>
      </w:r>
      <w:r w:rsidRPr="00892561">
        <w:t xml:space="preserve"> and 4 RCTs </w:t>
      </w:r>
      <w:r w:rsidRPr="00892561">
        <w:fldChar w:fldCharType="begin" w:fldLock="1"/>
      </w:r>
      <w:r w:rsidRPr="00892561">
        <w:instrText>ADDIN CSL_CITATION { "citationItems" : [ { "id" : "ITEM-1", "itemData" : { "abstract" : "Introduction and hypothesis Clinically meaningful overactive bladder syndrome (OAB) symptom relief is associated with patient satisfaction. This study evaluated the effects of onabotulinumtoxinA on patient satisfaction and goal attainment. Methods In a 36-week, multicenter, double-blind study, 313 participants with idiopathic OAB and urinary urgency incontinence inadequately managed with anticholinergics were randomized to placebo or one of five onabotulinumtoxinA doses. Assessment included a modified OAB-Patient Satisfaction with Treatment Questionnaire (PSTQ) and four Patient Global Assessment questions assessed changes in symptoms, quality of life, activity limitations, and emotions. Results Mean changes from baseline in OAB-PSTQ scores for the main module (Q2-Q13) at week 12 were greater for each onabotulinumtoxinA group (range, -31.5% to -48.9%) versus placebo (-17.6%). Greater proportions of patients in onabotulinumtoxinA groups attained their primary goal (range, 34.5% to 65.3%) versus placebo (23.7%). Conclusions Patients with OAB are more likely to be satisfied and/or achieve their primary treatment goal with onabotulinumtoxinA treatment than with placebo, consistent with symptom improvements. The International Urogynecological Association 2012", "author" : [ { "dropping-particle" : "", "family" : "Brubaker", "given" : "L.Gousse", "non-dropping-particle" : "", "parse-names" : false, "suffix" : "" } ], "container-title" : "International Urogynecology Journal and Pelvic Floor Dysfunction", "id" : "ITEM-1", "issued" : { "date-parts" : [ [ "2012" ] ] }, "note" : "2012485404", "page" : "1017-1025", "publisher-place" : "United Kingdom", "title" : "Treatment satisfaction and goal attainment with onabotulinumtoxinA in patients with incontinence due to idiopathic OAB", "type" : "article-journal", "volume" : "23" }, "uris" : [ "http://www.mendeley.com/documents/?uuid=6bc0ed2d-957f-4b53-a6ea-dec83b15622e" ] }, { "id" : "ITEM-2", "itemData" : { "abstract" : "Background: In the treatment of patients with idiopathic overactive bladder (iOAB), high doses of botulinum toxin type A (BoNTA) were often associated with complications resulting from high postvoid residuals (PVR), leading to clean intermittent catheterisation (CIC) and urinary tract infections (UTI). Objective: Evaluate the efficacy and tolerability of low doses of onabotulinumtoxinA compared to placebo in patients with iOAB. Design, setting, and participants: Between 2005 and 2009, adults with persistent iOAB were included in a prospective, randomised, double-blind, placebo-controlled comparative trial. Intervention: Patients were randomised to undergo a single intradetrusor injection procedure of either placebo or onabotulinumtoxinA (50 U, 100 U or 150 U). Measurements: The initial evaluations (ie, clinical and urodynamic variables as well as quality of life [QoL]) were repeated at day 8 and months 1, 3, 5, and 6. Results and limitations: Ninety-nine patients were included in the efficacy analysis. Three months after the procedure, we observed &gt;50% improvement versus baseline in urgency and urge urinary incontinence (UUI) in 65% and 56% of patients who respectively received 100 U (p = 0.086) and 150 U (p = 0.261) BoNTA injections and &gt;75% improvement in 40% of patients of both groups (100 U [p = 0.058] and 150 U [p = 0.022]). Complete continence was observed in 55% and 50% patients after 100 U and 150 U BoNTA treatment, respectively, at month 3. Frequency symptoms and QoL improved up to the 6-mo visit. We observed only three patients with a PVR &gt;200 ml in the 150 U group and a few UTIs. Conclusions: 100 U and 150 U BoNTA injections were well tolerated and have both shown to improve symptoms and QoL in patients with iOAB. Nevertheless, 100 U injections showed a reasonable efficacy, with a lower risk of high PVR. Trial registration: ClinicalTrials.gov NCT00231491. 2011 European Association of Urology. Published by Elsevier B.V. All rights reserved", "author" : [ { "dropping-particle" : "", "family" : "Denys", "given" : "P.Le Normand", "non-dropping-particle" : "", "parse-names" : false, "suffix" : "" } ], "container-title" : "European Urology", "id" : "ITEM-2", "issued" : { "date-parts" : [ [ "2012" ] ] }, "note" : "2012064301", "page" : "520-529", "publisher-place" : "Netherlands", "title" : "Efficacy and safety of low doses of onabotulinumtoxina for the treatment of refractory idiopathic overactive bladder: A multicentre, double-blind, randomised, placebo-controlled dose-ranging study", "type" : "article-journal", "volume" : "61" }, "uris" : [ "http://www.mendeley.com/documents/?uuid=fd7c60ec-e1d6-4a2c-918a-2871dc027e8c" ] }, { "id" : "ITEM-3", "itemData" : { "abstract" : "Purpose: Overactive bladder affects 12% to 17% of the general population and almost a third experience urinary incontinence, which may severely impact health related quality of life. Oral anticholinergics are the mainstay of pharmacological treatment but they are limited by inadequate efficacy or side effects, leading to a high discontinuation rate. We report the results of the first large (557 patients), phase 3, placebo controlled trial of onabotulinumtoxinA in patients with overactive bladder and urinary incontinence inadequately managed with anticholinergics. Materials and Methods: Eligible patients with overactive bladder, 3 or more urgency urinary incontinence episodes in 3 days and 8 or more micturitions per day were randomized 1:1 to receive intradetrusor injection of onabotulinumtoxinA 100 U or placebo. Co-primary end points were the change from baseline in the number of urinary incontinence episodes per day and the proportion of patients with a positive response on the treatment benefit scale at posttreatment week 12. Secondary end points included other overactive bladder symptoms and health related quality of life. Adverse events were assessed. Results: OnabotulinumtoxinA significantly decreased the daily frequency of urinary incontinence episodes vs placebo (-2.65 vs -0.87, p &lt;0.001) and 22.9% vs 6.5% of patients became completely continent. A larger proportion of onabotulinumtoxinA than placebo treated patients reported a positive response on the treatment benefit scale (60.8% vs 29.2%, p &lt;0.001). All other overactive bladder symptoms improved vs placebo (p &lt;=0.05). OnabotulinumtoxinA improved patient health related quality of life across multiple measures (p &lt;0.001). Uncomplicated urinary tract infection was the most common adverse event. A 5.4% rate of urinary retention was observed. Conclusions: OnabotulinumtoxinA 100 U showed significant, clinically relevant improvement in all overactive bladder symptoms and health related quality of life in patients inadequately treated with anticholinergics and was well tolerated. 2013 American Urological Association Education and Research, Inc", "author" : [ { "dropping-particle" : "", "family" : "Nitti", "given" : "V W D", "non-dropping-particle" : "", "parse-names" : false, "suffix" : "" } ], "container-title" : "Journal of Urology", "id" : "ITEM-3", "issued" : { "date-parts" : [ [ "2013" ] ] }, "note" : "2013300301", "page" : "2186-2193", "publisher-place" : "United States", "title" : "OnabotulinumtoxinA for the treatment of patients with overactive bladder and urinary incontinence: Results of a phase 3, randomized, placebo controlled trial", "type" : "article-journal", "volume" : "189" }, "uris" : [ "http://www.mendeley.com/documents/?uuid=75c0fa1d-1c0c-4bd9-8c5f-dc8c369e9c13" ] }, { "id" : "ITEM-4", "itemData" : { "abstract" : "AIMS: We assessed the effects of onabotulinumtoxinA (BOTOX?) on clinical and urodynamic variables in patients with idiopathic overactive bladder (OAB) and urinary urgency incontinence (UUI) with or without detrusor overactivity (DO), inadequately managed with anticholinergics. METHODS: Three hundred thirteen patients with OAB were randomized to double-blind intradetrusor injection with placebo (n?=?44) or 1 of 5 onabotulinumtoxinA doses (50-300?U; n?=?269). Primary efficacy variable was change from baseline in UUI episodes/week at week 12. Urodynamic assessments at baseline and weeks 12 and 36 included maximum cystometric capacity (MCC) and volume at first involuntary detrusor contraction (IDC). RESULTS: 76.0% of patients had baseline DO. Changes from baseline in MCC and volume at first IDC with onabotulinumtoxinA ?100?U were superior to placebo at week 12, generally decreasing by week 36. Significant dose-dependent increases in MCC were observed for all onabotulinumtoxinA doses at week 12, and for 150, 200, and 300?U at week 36. Data suggested a dose-response relationship. At week 12 on diary, 15.9% of placebo and 29.8-57.1% of onabotulinumtoxinA 50-300?U recipients, respectively, did not demonstrate UUI. OnabotulinumtoxinA doses &gt;150?U were more commonly associated with post-void residual urine volumes &gt;200?ml. CONCLUSIONS: Improvements in urodynamic parameters and clinical outcomes generally trended together following onabotulinumtoxinA treatment. This therapy improved key urodynamic parameters in patients with idiopathic OAB and UUI, with no differences in outcomes between those with and those without baseline DO. Therefore, successful idiopathic OAB treatment with onabotulinumtoxinA does not appear to be related to pretreatment finding of DO", "author" : [ { "dropping-particle" : "", "family" : "Rovner", "given" : "E", "non-dropping-particle" : "", "parse-names" : false, "suffix" : "" }, { "dropping-particle" : "", "family" : "Kennelly", "given" : "M", "non-dropping-particle" : "", "parse-names" : false, "suffix" : "" }, { "dropping-particle" : "", "family" : "Schulte-Baukloh", "given" : "H", "non-dropping-particle" : "", "parse-names" : false, "suffix" : "" }, { "dropping-particle" : "", "family" : "Zhou", "given" : "J", "non-dropping-particle" : "", "parse-names" : false, "suffix" : "" }, { "dropping-particle" : "", "family" : "Haag-Molkenteller", "given" : "C", "non-dropping-particle" : "", "parse-names" : false, "suffix" : "" }, { "dropping-particle" : "", "family" : "Dasgupta", "given" : "P", "non-dropping-particle" : "", "parse-names" : false, "suffix" : "" } ], "container-title" : "Neurourology and Urodynamics", "id" : "ITEM-4", "issued" : { "date-parts" : [ [ "2011" ] ] }, "page" : "556-562", "title" : "Urodynamic results and clinical outcomes with intradetrusor injections of onabotulinumtoxinA in a randomized, placebo-controlled dose-finding study in idiopathic overactive bladder", "type" : "article-journal", "volume" : "30" }, "uris" : [ "http://www.mendeley.com/documents/?uuid=f58ac6fb-6dba-4d4c-b804-10a36c097405" ] } ], "mendeley" : { "formattedCitation" : "(346\u2013349)", "plainTextFormattedCitation" : "(346\u2013349)", "previouslyFormattedCitation" : "(346\u2013349)" }, "properties" : { "noteIndex" : 0 }, "schema" : "https://github.com/citation-style-language/schema/raw/master/csl-citation.json" }</w:instrText>
      </w:r>
      <w:r w:rsidRPr="00892561">
        <w:fldChar w:fldCharType="separate"/>
      </w:r>
      <w:r w:rsidRPr="00892561">
        <w:t>(346–349)</w:t>
      </w:r>
      <w:r w:rsidRPr="00892561">
        <w:fldChar w:fldCharType="end"/>
      </w:r>
      <w:r w:rsidRPr="00892561">
        <w:t xml:space="preserve"> from 2014 review indicated a potential beneficial effect of botulinum toxin compared with placebo on overactive bladder symptoms.</w:t>
      </w:r>
    </w:p>
    <w:p w14:paraId="1D16DAF8" w14:textId="77777777" w:rsidR="00751C8E" w:rsidRDefault="00751C8E" w:rsidP="0025344A">
      <w:pPr>
        <w:pStyle w:val="Heading6"/>
      </w:pPr>
      <w:r w:rsidRPr="0093614C">
        <w:t>2019 surveillance summary</w:t>
      </w:r>
    </w:p>
    <w:p w14:paraId="10DB2959" w14:textId="77777777" w:rsidR="00751C8E" w:rsidRDefault="00751C8E" w:rsidP="0025344A">
      <w:r>
        <w:t>No relevant evidence was identified.</w:t>
      </w:r>
    </w:p>
    <w:p w14:paraId="42CDF939" w14:textId="77777777" w:rsidR="00751C8E" w:rsidRPr="00225B10" w:rsidRDefault="00751C8E" w:rsidP="0025344A">
      <w:pPr>
        <w:pStyle w:val="Heading5"/>
        <w:rPr>
          <w:b w:val="0"/>
          <w:u w:val="single"/>
        </w:rPr>
      </w:pPr>
      <w:r w:rsidRPr="00225B10">
        <w:rPr>
          <w:b w:val="0"/>
          <w:u w:val="single"/>
        </w:rPr>
        <w:t>BPH</w:t>
      </w:r>
    </w:p>
    <w:p w14:paraId="72DEDAE4" w14:textId="203EAB6E" w:rsidR="00751C8E" w:rsidRDefault="00E925A8" w:rsidP="0025344A">
      <w:pPr>
        <w:pStyle w:val="Heading6"/>
      </w:pPr>
      <w:r>
        <w:t>P</w:t>
      </w:r>
      <w:r w:rsidR="00751C8E">
        <w:t>revious</w:t>
      </w:r>
      <w:r w:rsidR="00751C8E" w:rsidRPr="0093614C">
        <w:t xml:space="preserve"> surveillance summary</w:t>
      </w:r>
    </w:p>
    <w:p w14:paraId="6A805F33" w14:textId="7E4BB79F" w:rsidR="00751C8E" w:rsidRDefault="00751C8E" w:rsidP="0025344A">
      <w:pPr>
        <w:rPr>
          <w:color w:val="A6A6A6" w:themeColor="background1" w:themeShade="A6"/>
        </w:rPr>
      </w:pPr>
      <w:r w:rsidRPr="00BA0D3D">
        <w:t xml:space="preserve">No new evidence was identified at the </w:t>
      </w:r>
      <w:r>
        <w:t xml:space="preserve">2012 </w:t>
      </w:r>
      <w:r w:rsidR="00256936">
        <w:t>e</w:t>
      </w:r>
      <w:r w:rsidR="009B707C">
        <w:t>vidence update</w:t>
      </w:r>
      <w:r w:rsidRPr="00BA0D3D">
        <w:t xml:space="preserve">. </w:t>
      </w:r>
      <w:r>
        <w:t xml:space="preserve">The 2014 review identified </w:t>
      </w:r>
      <w:r w:rsidR="008E3343">
        <w:t>2</w:t>
      </w:r>
      <w:r>
        <w:t xml:space="preserve"> RCTs </w:t>
      </w:r>
      <w:r>
        <w:fldChar w:fldCharType="begin" w:fldLock="1"/>
      </w:r>
      <w:r>
        <w:instrText>ADDIN CSL_CITATION { "citationItems" : [ { "id" : "ITEM-1", "itemData" : { "abstract" : "Purpose. To assess the efficacy and safety of intraprostatic injection of two botulinum neurotoxin type A (BoNT-A) doses for the treatment of benign prostatic hyperplasia (BPH). Materials and Methods. Men with symptomatic BPH who failed medical treatment were randomized to receive 100 U or 200 U of BoNT-A into the prostate. The International Prostatic Symptom Score (IPSS), maximum flow rate (Q, post-void residual volume (PVR), PSA levels and prostate volume before injection and after 3 and 6 months were evaluated. Adverse events were compared between the groups. Results. Thirty four patients were evaluated, including 17 in the BoNT-A 100 U group and 17 in the BoNT-A 200 U group. Baseline characteristics were similar in both groups. Both doses produced significant improvements in IPSS, Qand PVR after 3 and 6 months and both doses promoted comparable effects. Prostate volume was affected by 200 U BoNT-A injection only after 6 months of treatment. PSA levels were significantly affected in the 100 U group only after 6 months of treatment. In the 200 U group, PSA levels were significantly decreased after 3 and 6 months. The complication rate was similar in both groups. Conclusions. Efficacy and safety of both BoNT-A doses are similar for BPH treatment in the short term followup. 2012 Rene Arnouk et al", "author" : [ { "dropping-particle" : "", "family" : "Arnouk", "given" : "R.Bellucci", "non-dropping-particle" : "", "parse-names" : false, "suffix" : "" } ], "container-title" : "The Scientific World Journal", "id" : "ITEM-1", "issued" : { "date-parts" : [ [ "2012" ] ] }, "note" : "2012621064", "publisher-place" : "United Kingdom", "title" : "Botulinum neurotoxin type a for the treatment of benign prostatic hyperplasia: Randomized study comparing two doses", "type" : "article-journal", "volume" : "20122012ar" }, "uris" : [ "http://www.mendeley.com/documents/?uuid=ee911806-ff23-4fcd-b8e7-ec3cfd50c854" ] }, { "id" : "ITEM-2", "itemData" : { "abstract" : "PURPOSE: We conducted a 2-stage, multicenter, double-blind, randomized phase II clinical trial of 100 and 300 unit doses of onabotulinum toxin A to treat the lower urinary tract symptoms of benign prostatic hyperplasia. MATERIALS AND METHODS: Men 50 years old or older with clinically diagnosed benign prostatic hyperplasia, American Urological Association symptom index 8 or greater, maximum urinary flow rate less than 15 ml per second, voided volume 125 ml or greater, and post-void residual 350 ml or less were randomized to prostatic transrectal injection of 100 or 300 units of onabotulinum toxin A. The primary outcome was at least 30% improvement from baseline to 3 months in American Urological Association symptom index and/or maximum urinary flow rate and safety. The men were followed for 12 months. RESULTS: A total of 134 men were randomized and treated (68 with 100 units, 66 with 300 units), with 131 assessed at 3 months and 108 assessed at 12 months. Each dose met the 3-month primary outcome criteria. In the 100 unit arm the mean baseline American Urological Association symptom index of 18.8 decreased by 7.1 and 6.9 at 3 and 12 months, respectively. In the 300 unit arm the baseline of 19.5 decreased by 8.9 and 7.1, respectively. In the 100 unit arm the mean baseline maximum urinary flow rate of 10.0 ml per second increased by 2.5 and 2.2, respectively, and in the 300 unit arm the baseline of 9.6 increased by 2.6 and 2.3, respectively. CONCLUSIONS: The intraprostatic injection of 100 or 300 units of onabotulinum toxin A passed predetermined criteria for treatment efficacy and safety, and a randomized trial with either dose is warranted. The 100 unit dose may be preferable due to similar efficacy with reduced costs and adverse effects", "author" : [ { "dropping-particle" : "", "family" : "Crawford", "given" : "E D", "non-dropping-particle" : "", "parse-names" : false, "suffix" : "" }, { "dropping-particle" : "", "family" : "Hirst", "given" : "K", "non-dropping-particle" : "", "parse-names" : false, "suffix" : "" }, { "dropping-particle" : "", "family" : "Kusek", "given" : "J W", "non-dropping-particle" : "", "parse-names" : false, "suffix" : "" }, { "dropping-particle" : "", "family" : "Donnell", "given" : "R F", "non-dropping-particle" : "", "parse-names" : false, "suffix" : "" }, { "dropping-particle" : "", "family" : "Kaplan", "given" : "S A", "non-dropping-particle" : "", "parse-names" : false, "suffix" : "" }, { "dropping-particle" : "", "family" : "McVary", "given" : "K T", "non-dropping-particle" : "", "parse-names" : false, "suffix" : "" }, { "dropping-particle" : "", "family" : "Mynderse", "given" : "L A", "non-dropping-particle" : "", "parse-names" : false, "suffix" : "" }, { "dropping-particle" : "", "family" : "Roehrborn", "given" : "C G", "non-dropping-particle" : "", "parse-names" : false, "suffix" : "" }, { "dropping-particle" : "", "family" : "Smith", "given" : "C P", "non-dropping-particle" : "", "parse-names" : false, "suffix" : "" }, { "dropping-particle" : "", "family" : "Bruskewitz", "given" : "R", "non-dropping-particle" : "", "parse-names" : false, "suffix" : "" } ], "container-title" : "The Journal of urology", "id" : "ITEM-2", "issued" : { "date-parts" : [ [ "2011" ] ] }, "page" : "965-970", "title" : "Effects of 100 and 300 units of onabotulinum toxin A on lower urinary tract symptoms of benign prostatic hyperplasia: a phase II randomized clinical trial", "type" : "article-journal", "volume" : "186" }, "uris" : [ "http://www.mendeley.com/documents/?uuid=cdc5445a-915a-4827-a86e-5e860e528f9b" ] } ], "mendeley" : { "formattedCitation" : "(350,351)", "plainTextFormattedCitation" : "(350,351)", "previouslyFormattedCitation" : "(350,351)" }, "properties" : { "noteIndex" : 0 }, "schema" : "https://github.com/citation-style-language/schema/raw/master/csl-citation.json" }</w:instrText>
      </w:r>
      <w:r>
        <w:fldChar w:fldCharType="separate"/>
      </w:r>
      <w:r w:rsidRPr="007D3746">
        <w:rPr>
          <w:noProof/>
        </w:rPr>
        <w:t>(350,351)</w:t>
      </w:r>
      <w:r>
        <w:fldChar w:fldCharType="end"/>
      </w:r>
      <w:r>
        <w:t xml:space="preserve"> which found </w:t>
      </w:r>
      <w:r w:rsidRPr="00C54184">
        <w:t>no significant difference between different doses of botulinum toxin</w:t>
      </w:r>
      <w:r>
        <w:t xml:space="preserve"> </w:t>
      </w:r>
      <w:r w:rsidRPr="00E478E3">
        <w:t>(100</w:t>
      </w:r>
      <w:r w:rsidR="00C07703">
        <w:t> </w:t>
      </w:r>
      <w:r w:rsidRPr="00E478E3">
        <w:t xml:space="preserve">U </w:t>
      </w:r>
      <w:r>
        <w:t>versus</w:t>
      </w:r>
      <w:r w:rsidRPr="00E478E3">
        <w:t xml:space="preserve"> 200</w:t>
      </w:r>
      <w:r w:rsidR="00C07703">
        <w:t> </w:t>
      </w:r>
      <w:r w:rsidRPr="00E478E3">
        <w:t>U and 100</w:t>
      </w:r>
      <w:r w:rsidR="00C07703">
        <w:t> </w:t>
      </w:r>
      <w:r w:rsidRPr="00E478E3">
        <w:t xml:space="preserve">U </w:t>
      </w:r>
      <w:r>
        <w:t>versus</w:t>
      </w:r>
      <w:r w:rsidRPr="00E478E3">
        <w:t xml:space="preserve"> 300</w:t>
      </w:r>
      <w:r w:rsidR="00C07703">
        <w:t> </w:t>
      </w:r>
      <w:r w:rsidRPr="00E478E3">
        <w:t>U)</w:t>
      </w:r>
      <w:r w:rsidRPr="00C54184">
        <w:t xml:space="preserve"> for </w:t>
      </w:r>
      <w:r w:rsidRPr="00A41017">
        <w:t xml:space="preserve">LUTS </w:t>
      </w:r>
      <w:r>
        <w:t xml:space="preserve">treatment </w:t>
      </w:r>
      <w:r w:rsidRPr="00A41017">
        <w:t>associated with BP</w:t>
      </w:r>
      <w:r>
        <w:t xml:space="preserve">H. </w:t>
      </w:r>
      <w:r w:rsidRPr="003D069C">
        <w:t xml:space="preserve">However, a post-hoc analysis </w:t>
      </w:r>
      <w:r w:rsidR="00C07703">
        <w:t xml:space="preserve">of </w:t>
      </w:r>
      <w:r w:rsidRPr="003D069C">
        <w:t xml:space="preserve">an RCT </w:t>
      </w:r>
      <w:r>
        <w:fldChar w:fldCharType="begin" w:fldLock="1"/>
      </w:r>
      <w:r>
        <w:instrText>ADDIN CSL_CITATION { "citationItems" : [ { "id" : "ITEM-1", "itemData" : { "abstract" : "Background: Botulinum toxin treatment has been investigated as a minimally invasive alternative to oral medications in men with lower urinary tract symptoms (LUTS) suggestive of benign prostatic hyperplasia (LUTS/BPH). Objective: To explore the efficacy of onabotulinumtoxinA 100 U, 200 U, and 300 U versus placebo in men with LUTS/BPH in a phase 2 dose-ranging study. Design, setting, and participants: A multicenter double-blind randomized, placebo-controlled 72-wk study enrolled men &gt;=50 yr of age with LUTS/BPH, International Prostate Symptom Score (IPSS) &gt;=12, total prostate volume (TPV) 30-100 ml, and maximum flow rate (Q&lt;sub&gt;max&lt;/sub&gt;) 5-15 ml/s. Intervention: Single transperineal (n = 63) or transrectal (n = 311) administration of placebo (n = 94) or onabotulinumtoxinA 100 U (n = 95), 200 U (n = 94), or 300 U (n = 97) into the prostate transition zone. Outcome measurements and statistical analysis: The primary efficacy end point was a change from baseline in IPSS at week 12. Secondary end points were Q&lt;sub&gt;max&lt;/sub&gt;, TPV, and transition zone volume (TZV). Analysis of covariance and the Cochran-Mantel-Haenszel method assessed the efficacy and proportion of IPSS responders. Adverse events (AEs) were assessed. Results and limitations: Significant improvements from baseline in IPSS, Q&lt;sub&gt;max&lt;/sub&gt;, TPV, and TZV were observed for all groups, including placebo, at week 12 (p &lt; 0.001), with no significant differences between onabotulinumtoxinA and placebo. However, in an exploratory post hoc analysis, a significant reduction in IPSS versus placebo was observed with onabotulinumtoxinA 200 U in prior alpha-blocker users (n = 180) at week 12. AEs were comparable across all groups. Conclusions: Reductions in LUTS/BPH symptoms were seen in all groups, including placebo, with no significant between-group differences owing to a large placebo effect from the injectable therapy. The findings from the post hoc analysis in men previously treated with alpha-blockers will be further explored in an appropriately designed study. Trial registration: http://www.Clinical Trials.gov; NCT00284518. 2012 European Association of Urology", "author" : [ { "dropping-particle" : "", "family" : "Marberger", "given" : "M.Chartier-Kastler", "non-dropping-particle" : "", "parse-names" : false, "suffix" : "" } ], "container-title" : "European Urology", "id" : "ITEM-1", "issued" : { "date-parts" : [ [ "2013" ] ] }, "note" : "2013067371", "page" : "496-503", "publisher-place" : "Netherlands", "title" : "A randomized double-blind placebo-controlled phase 2 dose-ranging study of onabotulinumtoxina in men with benign prostatic hyperplasia", "type" : "article-journal", "volume" : "63" }, "uris" : [ "http://www.mendeley.com/documents/?uuid=69980bac-ab5a-4d2a-bb2e-f9f032a7ff42" ] } ], "mendeley" : { "formattedCitation" : "(352)", "plainTextFormattedCitation" : "(352)", "previouslyFormattedCitation" : "(352)" }, "properties" : { "noteIndex" : 0 }, "schema" : "https://github.com/citation-style-language/schema/raw/master/csl-citation.json" }</w:instrText>
      </w:r>
      <w:r>
        <w:fldChar w:fldCharType="separate"/>
      </w:r>
      <w:r w:rsidRPr="007D3746">
        <w:rPr>
          <w:noProof/>
        </w:rPr>
        <w:t>(352)</w:t>
      </w:r>
      <w:r>
        <w:fldChar w:fldCharType="end"/>
      </w:r>
      <w:r w:rsidRPr="003D069C">
        <w:t xml:space="preserve"> </w:t>
      </w:r>
      <w:r>
        <w:t xml:space="preserve">identified at 2014 review </w:t>
      </w:r>
      <w:r w:rsidRPr="003D069C">
        <w:t xml:space="preserve">found a significant </w:t>
      </w:r>
      <w:r w:rsidRPr="003D069C">
        <w:lastRenderedPageBreak/>
        <w:t>reduction in IPSS compared with placebo with botulinum toxin 200</w:t>
      </w:r>
      <w:r w:rsidR="00C07703">
        <w:t> </w:t>
      </w:r>
      <w:r w:rsidRPr="003D069C">
        <w:t>U in prior alpha</w:t>
      </w:r>
      <w:r>
        <w:t xml:space="preserve"> </w:t>
      </w:r>
      <w:r w:rsidRPr="003D069C">
        <w:t xml:space="preserve">blocker </w:t>
      </w:r>
      <w:r w:rsidRPr="00CB2D7C">
        <w:t>users</w:t>
      </w:r>
      <w:r>
        <w:rPr>
          <w:color w:val="A6A6A6" w:themeColor="background1" w:themeShade="A6"/>
        </w:rPr>
        <w:t>.</w:t>
      </w:r>
    </w:p>
    <w:p w14:paraId="59D129D4" w14:textId="77777777" w:rsidR="00751C8E" w:rsidRDefault="00751C8E" w:rsidP="0025344A">
      <w:pPr>
        <w:pStyle w:val="Heading6"/>
      </w:pPr>
      <w:r w:rsidRPr="0093614C">
        <w:t>2019 surveillance summary</w:t>
      </w:r>
    </w:p>
    <w:p w14:paraId="483E7EFC" w14:textId="77777777" w:rsidR="00751C8E" w:rsidRDefault="00751C8E" w:rsidP="0025344A">
      <w:r>
        <w:t>No relevant evidence was identified.</w:t>
      </w:r>
    </w:p>
    <w:p w14:paraId="209A62A4" w14:textId="77777777" w:rsidR="00751C8E" w:rsidRPr="00AC53A6" w:rsidRDefault="00751C8E" w:rsidP="0025344A">
      <w:pPr>
        <w:pStyle w:val="Heading5"/>
      </w:pPr>
      <w:r w:rsidRPr="00AC53A6">
        <w:t>Surgery in reducing storage symptoms</w:t>
      </w:r>
    </w:p>
    <w:p w14:paraId="5DC6DFEE" w14:textId="77777777" w:rsidR="00751C8E" w:rsidRDefault="00751C8E" w:rsidP="0025344A">
      <w:pPr>
        <w:pStyle w:val="Heading6"/>
      </w:pPr>
      <w:r>
        <w:t>Previous</w:t>
      </w:r>
      <w:r w:rsidRPr="0093614C">
        <w:t xml:space="preserve"> surveillance summary</w:t>
      </w:r>
    </w:p>
    <w:p w14:paraId="318989B3" w14:textId="11CD700D" w:rsidR="00751C8E" w:rsidRDefault="00751C8E" w:rsidP="0025344A">
      <w:r w:rsidRPr="00E1508F">
        <w:t xml:space="preserve">No new evidence was identified at the </w:t>
      </w:r>
      <w:r>
        <w:t xml:space="preserve">2012 </w:t>
      </w:r>
      <w:r w:rsidR="009B707C">
        <w:t>Evidence update</w:t>
      </w:r>
      <w:r>
        <w:t>. The 2014 review identified a</w:t>
      </w:r>
      <w:r w:rsidRPr="00E1508F">
        <w:t xml:space="preserve"> </w:t>
      </w:r>
      <w:r w:rsidRPr="00BA4B66">
        <w:t>systematic review</w:t>
      </w:r>
      <w:r>
        <w:t xml:space="preserve"> </w:t>
      </w:r>
      <w:r>
        <w:fldChar w:fldCharType="begin" w:fldLock="1"/>
      </w:r>
      <w:r>
        <w:instrText>ADDIN CSL_CITATION { "citationItems" : [ { "id" : "ITEM-1", "itemData" : { "abstract" : "Objective To assess the potential additional benefit of non-standard vs standard surgical treatments for benign prostatic hyperplasia (BPH) and to present a new methodological approach to investigate therapeutic equivalence (non-inferiority) regarding symptom reduction. Patients and Methods We conducted a systematic review and searched MEDLINE, Embase and the Cochrane Library (last search: 10/2009) for randomized controlled trials (RCTs) and non-randomized controlled clinical trials (CCTs). Eligible studies were those that included patients with symptomatic BPH requiring surgical treatment and which compared non-standard procedures (e.g. minimally invasive technologies) with standard ones (e.g. transurethral resection of the prostate, TURP). In addition, only studies analysing patient-relevant outcomes were considered (e.g. irritative and obstructive symptoms, length of hospital stay, quality of life and adverse events). The main outcome of interest for the present analysis was superiority or non-inferiority for symptom reduction. As no trial investigated non-inferiority, we defined a non-inferiority threshold (0.25 standard deviation) on the basis of published literature. If a non-standard procedure showed non-inferiority for symptom reduction, additional outcomes were assessed. Meta-analyses were conducted if feasible and meaningful. Results In all, 43 mainly low-quality trials (RCTs only) compared nine non-standard surgical treatments with standard ones. Mean follow-up ranged from 6 to 84 months. No non-standard procedure was superior for symptom reduction. Non-inferiority for symptom reduction was shown in patients who had undergone holmium laser resection of the prostate (HoLRP) or thulium laser resection of the prostate (TmLRP). As procedural advantages (e.g. no occurrence of transurethral resection syndrome) and other advantages (e.g. shortened hospital stay) were found, an indication of an additional benefit of HoLRP and TmLRP was determined. Conclusions No proof of superiority for symptom reduction has been shown for non-standard surgical treatments in patients with BPH. There is a lack of high-quality RCTs and trials designed to investigate non-inferiority. Future studies should define a non-inferiority threshold (ideally, uniform) a priori, so that results of individual studies are interpretable and comparable, and future systematic reviews should consider this issue. 2011 BJU International", "author" : [ { "dropping-particle" : "", "family" : "Biester", "given" : "K.Skipka", "non-dropping-particle" : "", "parse-names" : false, "suffix" : "" } ], "container-title" : "BJU International", "id" : "ITEM-1", "issued" : { "date-parts" : [ [ "2012" ] ] }, "note" : "2012109200", "page" : "722-730", "publisher-place" : "United Kingdom", "title" : "Systematic review of surgical treatments for benign prostatic hyperplasia and presentation of an approach to investigate therapeutic equivalence (non-inferiority)", "type" : "article-journal", "volume" : "109" }, "uris" : [ "http://www.mendeley.com/documents/?uuid=be093ef9-e1a9-4ab5-8111-b5df33de59f0" ] } ], "mendeley" : { "formattedCitation" : "(353)", "plainTextFormattedCitation" : "(353)", "previouslyFormattedCitation" : "(353)" }, "properties" : { "noteIndex" : 0 }, "schema" : "https://github.com/citation-style-language/schema/raw/master/csl-citation.json" }</w:instrText>
      </w:r>
      <w:r>
        <w:fldChar w:fldCharType="separate"/>
      </w:r>
      <w:r w:rsidRPr="007D3746">
        <w:rPr>
          <w:noProof/>
        </w:rPr>
        <w:t>(353)</w:t>
      </w:r>
      <w:r>
        <w:fldChar w:fldCharType="end"/>
      </w:r>
      <w:r>
        <w:t xml:space="preserve"> that </w:t>
      </w:r>
      <w:r w:rsidRPr="00BA4B66">
        <w:t>assessed the potential additional benefit of non-standard v</w:t>
      </w:r>
      <w:r>
        <w:t>ersu</w:t>
      </w:r>
      <w:r w:rsidRPr="00BA4B66">
        <w:t xml:space="preserve">s standard surgical treatments for BPH </w:t>
      </w:r>
      <w:r>
        <w:t xml:space="preserve">and </w:t>
      </w:r>
      <w:r w:rsidRPr="00BA4B66">
        <w:t>conclud</w:t>
      </w:r>
      <w:r>
        <w:t>ed</w:t>
      </w:r>
      <w:r w:rsidRPr="00BA4B66">
        <w:t xml:space="preserve"> that there was a lack of high</w:t>
      </w:r>
      <w:r>
        <w:t xml:space="preserve"> </w:t>
      </w:r>
      <w:r w:rsidRPr="00BA4B66">
        <w:t>quality RCTs and trials designed to investigate non</w:t>
      </w:r>
      <w:r>
        <w:t>inferiority</w:t>
      </w:r>
      <w:r w:rsidRPr="00BA4B66">
        <w:t xml:space="preserve">. </w:t>
      </w:r>
      <w:r>
        <w:t>A</w:t>
      </w:r>
      <w:r w:rsidRPr="00BA4B66">
        <w:t xml:space="preserve"> second systematic review</w:t>
      </w:r>
      <w:r>
        <w:t xml:space="preserve"> </w:t>
      </w:r>
      <w:r>
        <w:fldChar w:fldCharType="begin" w:fldLock="1"/>
      </w:r>
      <w:r>
        <w:instrText>ADDIN CSL_CITATION { "citationItems" : [ { "id" : "ITEM-1", "itemData" : { "abstract" : "Context: The artificial urinary sphincter (AUS) has historically been considered the gold standard for the surgical management of non-neurogenic stress urinary incontinence (SUI) in men. As new surgical alternatives attempt to offer alternatives to treat male SUI, a contemporary assessment of the evidence supporting the use of AUS appears mandatory for clinical decision making. Objective: To conduct a critical systematic review of long-term outcomes after AUS implantation in male patients with non-neurogenic SUI. Evidence acquisition: A literature search was conducted in PubMed/Medline and Embase databases using the keywords urinary incontinence and urinary sphincter, artificial and male, restricted to articles published in Dutch, English, French, and German between 1989 and 2011. Studies were included if they reported outcomes after AUS implantation in patients with non-neurogenic SUI with a minimum follow-up of 2 yr. Studies with heterogeneous populations were included if information about non-neurogenic patients was displayed separately. Evidence synthesis: Twelve reports were identified, gathering data about 623 patients. Only three studies were prospective. Continence, evaluated only by patient-reported pad use and various questionnaires, was achieved in 61-100% of cases (no pad or one pad per day). Dry rates (no pad) were only available in seven studies and varied from 4% to 86%. A pooled analysis showed that infection or erosion occurred in 8.5% of cases (3.3-27.8%), mechanical failure in 6.2% of cases (2.0-13.8%), and urethral atrophy in 7.9% (1.9-28.6%). Reoperation rate was 26.0% (14.8-44.8%). Patient satisfaction was evaluated in four studies with four different tools and seems to improve after AUS implantation. Conclusions: Quality of evidence supporting the use of AUS in non-neurogenic male patients with SUI is low, based on heterogeneous data, low-quality studies, and mostly out-of-date efficacy outcome criteria. AUS outcomes need to be revisited to be compared with new surgical alternatives, all of which should be prospectively evaluated according to current evidence-based medicine standards. 2012 European Association of Urology", "author" : [ { "dropping-particle" : "", "family" : "Aa", "given" : "F.Drake", "non-dropping-particle" : "Van Der", "parse-names" : false, "suffix" : "" } ], "container-title" : "European Urology", "id" : "ITEM-1", "issued" : { "date-parts" : [ [ "2013" ] ] }, "note" : "2013137059", "page" : "681-689", "publisher-place" : "Netherlands", "title" : "The artificial urinary sphincter after a quarter of a century: A critical systematic review of its use in male non-neurogenic incontinence", "type" : "article-journal", "volume" : "63" }, "uris" : [ "http://www.mendeley.com/documents/?uuid=5397263c-cee5-4d4c-9c7e-f170518c2ecf" ] } ], "mendeley" : { "formattedCitation" : "(354)", "plainTextFormattedCitation" : "(354)", "previouslyFormattedCitation" : "(354)" }, "properties" : { "noteIndex" : 0 }, "schema" : "https://github.com/citation-style-language/schema/raw/master/csl-citation.json" }</w:instrText>
      </w:r>
      <w:r>
        <w:fldChar w:fldCharType="separate"/>
      </w:r>
      <w:r w:rsidRPr="007D3746">
        <w:rPr>
          <w:noProof/>
        </w:rPr>
        <w:t>(354)</w:t>
      </w:r>
      <w:r>
        <w:fldChar w:fldCharType="end"/>
      </w:r>
      <w:r>
        <w:t xml:space="preserve"> reported that the</w:t>
      </w:r>
      <w:r w:rsidRPr="00EE1B7D">
        <w:rPr>
          <w:color w:val="BFBFBF" w:themeColor="background1" w:themeShade="BF"/>
        </w:rPr>
        <w:t xml:space="preserve"> </w:t>
      </w:r>
      <w:r>
        <w:t>i</w:t>
      </w:r>
      <w:r w:rsidRPr="008047DE">
        <w:t xml:space="preserve">mplantation of </w:t>
      </w:r>
      <w:r>
        <w:t>an</w:t>
      </w:r>
      <w:r w:rsidRPr="00BA4B66">
        <w:t xml:space="preserve"> artificial urinary sphincter </w:t>
      </w:r>
      <w:r>
        <w:t xml:space="preserve">improved continence in men with </w:t>
      </w:r>
      <w:r w:rsidRPr="00BA4B66">
        <w:t>non-neurogenic stress urinary incontinence</w:t>
      </w:r>
      <w:r>
        <w:t>.</w:t>
      </w:r>
    </w:p>
    <w:p w14:paraId="04746283" w14:textId="77777777" w:rsidR="00751C8E" w:rsidRDefault="00751C8E" w:rsidP="0025344A">
      <w:pPr>
        <w:pStyle w:val="Heading6"/>
      </w:pPr>
      <w:r w:rsidRPr="0093614C">
        <w:t>2019 surveillance summary</w:t>
      </w:r>
    </w:p>
    <w:p w14:paraId="7FF3DDD4" w14:textId="77777777" w:rsidR="00751C8E" w:rsidRDefault="00751C8E" w:rsidP="0025344A">
      <w:r>
        <w:t>No relevant evidence was identified.</w:t>
      </w:r>
    </w:p>
    <w:p w14:paraId="49920E98" w14:textId="77777777" w:rsidR="00751C8E" w:rsidRPr="00AC53A6" w:rsidRDefault="00751C8E" w:rsidP="0025344A">
      <w:pPr>
        <w:pStyle w:val="Heading5"/>
      </w:pPr>
      <w:r w:rsidRPr="00AC53A6">
        <w:t>Posterior tibial nerve stimulation</w:t>
      </w:r>
    </w:p>
    <w:p w14:paraId="0346AB5F" w14:textId="77777777" w:rsidR="00751C8E" w:rsidRPr="008B0415" w:rsidRDefault="00751C8E" w:rsidP="0025344A">
      <w:pPr>
        <w:pStyle w:val="Heading6"/>
        <w:rPr>
          <w:lang w:eastAsia="en-US"/>
        </w:rPr>
      </w:pPr>
      <w:r w:rsidRPr="0062678B">
        <w:rPr>
          <w:lang w:eastAsia="en-US"/>
        </w:rPr>
        <w:t>Previous surveillance summary</w:t>
      </w:r>
    </w:p>
    <w:p w14:paraId="4929204C" w14:textId="6C3ED53C" w:rsidR="00751C8E" w:rsidRPr="00BA0C8B" w:rsidRDefault="00751C8E" w:rsidP="0025344A">
      <w:bookmarkStart w:id="197" w:name="_Hlk3195666"/>
      <w:r w:rsidRPr="006A6B2E">
        <w:t xml:space="preserve">No new evidence was identified at the </w:t>
      </w:r>
      <w:r>
        <w:t xml:space="preserve">2012 </w:t>
      </w:r>
      <w:r w:rsidR="00256936">
        <w:t>e</w:t>
      </w:r>
      <w:r w:rsidR="009B707C">
        <w:t>vidence update</w:t>
      </w:r>
      <w:r>
        <w:t>.</w:t>
      </w:r>
      <w:bookmarkEnd w:id="197"/>
    </w:p>
    <w:p w14:paraId="49C8D3B6" w14:textId="55CBAE44" w:rsidR="00751C8E" w:rsidRDefault="00751C8E" w:rsidP="0025344A">
      <w:r>
        <w:t>The 2014 review identified 2</w:t>
      </w:r>
      <w:r w:rsidRPr="003E7143">
        <w:t xml:space="preserve"> systematic reviews</w:t>
      </w:r>
      <w:r>
        <w:t xml:space="preserve"> </w:t>
      </w:r>
      <w:r>
        <w:fldChar w:fldCharType="begin" w:fldLock="1"/>
      </w:r>
      <w:r>
        <w:instrText>ADDIN CSL_CITATION { "citationItems" : [ { "id" : "ITEM-1", "itemData" : { "abstract" : "Objective: To evaluate the role of electrical stimulation (ES) in the recovery of postprostatectomy urinary incontinence (UI). Methods: We performed a meta-analysis of all available randomized controlled trials comparing ES enhanced pelvic floor muscle training (PFMT) with PFMT alone for postprostatectomy UI. We separated in the analysis the continence rate within 3 months or longer than 6 months after operation, which stand for the early and late recovery of UI after operation, respectively. Relative risk (RR) reductions and their 95% confidence intervals (CIs) were calculated for categorical outcomes. Results: Four studies randomizing 210 cases were included in the meta-analysis. Three studies enrolling 186 cases reported the continence rate within 3 months after radical prostatectomy. The pooled analysis did not show that ES improved early recovery of UI better than did PFMT (RR 1.21; 95% CI = 0.95-1.54, P =.12). All 4 studies provided data for 6-12 months after RP; the pooled analysis did not show a relative benefit (RR = 1.03; 95% CI = 0.88-1.20, P =.73). Conclusion: Based on available evidence, ES enhanced PFMT did not improve the return to continence more than PFMT in men with postprostatectomy UI. 2012 Elsevier Inc", "author" : [ { "dropping-particle" : "", "family" : "Zhu  X", "given" : "Y.-P.Yao", "non-dropping-particle" : "", "parse-names" : false, "suffix" : "" } ], "container-title" : "Urology", "id" : "ITEM-1", "issued" : { "date-parts" : [ [ "2012" ] ] }, "note" : "2012134796", "page" : "552-555", "publisher-place" : "United States", "title" : "Pelvic floor electrical stimulation for postprostatectomy urinary incontinence: A meta-analysis", "type" : "article-journal", "volume" : "79" }, "uris" : [ "http://www.mendeley.com/documents/?uuid=b35a3cc2-d500-4cf3-94a5-2c35da092207" ] }, { "id" : "ITEM-2", "itemData" : { "DOI" : "10.1002/14651858.cd001202.pub5", "ISSN" : "1469-493X", "abstract" : "BACKGROUND: Electrical stimulation with non-implanted devices is used for patients with different types of urinary incontinence and symptoms of urgency, frequency and nocturia. The current review focused on electrical stimulation with non-implanted devices for the treatment of urinary incontinence in men. OBJECTIVES: To determine the effectiveness of electrical stimulation with non-implanted devices for men with stress, urgency or mixed urinary incontinence in comparison with no treatment, placebo treatment, or any other 'single' treatment. Additionally, the effectiveness of electrical stimulation with non-implanted devices in combination with another intervention was compared with the other intervention alone. Finally, the effectiveness of one method of electrical stimulation with non-implanted devices was compared with another method. SEARCH METHODS: We searched the Cochrane Incontinence Group Specialised Trials Register, which contains trials identified from the Cochrane Central Register of Controlled Trials (CENTRAL), MEDLINE, PreMEDLINE, and handsearching of journals and conference proceedings (searched 21 January 2012). We also searched other electronic and non-electronic bibliographic databases and the reference lists of the included studies as well as contacting researchers in the field to identify other relevant trials. SELECTION CRITERIA: Randomized and quasi-randomized controlled trials. DATA COLLECTION AND ANALYSIS: Two review authors independently assessed all the identified trials for eligibility. Risk of bias was assessed using the Cochrane tool for determining bias. Disagreements were resolved by discussion, and a third review author was involved in the case of no consensus. Data were analysed using Cochrane methods. MAIN RESULTS: Six randomized controlled trials (five full papers and one abstract) were included. There was considerable variation in the interventions used, study protocols, types of electrical stimulation parameters and devices, study populations and outcome measures. In total 544 men were included, of whom 305 received some form of electrical stimulation, and 239 a control or comparator treatment. The trials were mostly small and generally there was not sufficient information to assess risk of bias; only two trials used secure methods of randomization.There was some evidence that electrical stimulation (ES) had a short-term effect in reducing incontinence compared with sham treatment (for example risk ratio (RR) at six mo\u2026", "author" : [ { "dropping-particle" : "", "family" : "Berghmans", "given" : "B", "non-dropping-particle" : "", "parse-names" : false, "suffix" : "" }, { "dropping-particle" : "", "family" : "Hendriks", "given" : "E", "non-dropping-particle" : "", "parse-names" : false, "suffix" : "" }, { "dropping-particle" : "", "family" : "Bernards", "given" : "A", "non-dropping-particle" : "", "parse-names" : false, "suffix" : "" }, { "dropping-particle" : "", "family" : "Bie", "given" : "R", "non-dropping-particle" : "de", "parse-names" : false, "suffix" : "" }, { "dropping-particle" : "", "family" : "Omar", "given" : "M I", "non-dropping-particle" : "", "parse-names" : false, "suffix" : "" } ], "container-title" : "Cochrane Database of Systematic Reviews", "id" : "ITEM-2", "issue" : "6", "issued" : { "date-parts" : [ [ "2013" ] ] }, "note" : "Berghmans, Bary", "page" : "cd001202", "title" : "Electrical stimulation with non-implanted electrodes for urinary incontinence in men", "type" : "article-journal" }, "uris" : [ "http://www.mendeley.com/documents/?uuid=8ee0f2f5-e418-4858-8827-e8ee5d03e031" ] } ], "mendeley" : { "formattedCitation" : "(355,356)", "plainTextFormattedCitation" : "(355,356)", "previouslyFormattedCitation" : "(355,356)" }, "properties" : { "noteIndex" : 0 }, "schema" : "https://github.com/citation-style-language/schema/raw/master/csl-citation.json" }</w:instrText>
      </w:r>
      <w:r>
        <w:fldChar w:fldCharType="separate"/>
      </w:r>
      <w:r w:rsidRPr="007D3746">
        <w:rPr>
          <w:noProof/>
        </w:rPr>
        <w:t>(355,356)</w:t>
      </w:r>
      <w:r>
        <w:fldChar w:fldCharType="end"/>
      </w:r>
      <w:r>
        <w:t xml:space="preserve"> and 1 RCT</w:t>
      </w:r>
      <w:bookmarkStart w:id="198" w:name="_Hlk8209049"/>
      <w:r>
        <w:t xml:space="preserve"> </w:t>
      </w:r>
      <w:r>
        <w:fldChar w:fldCharType="begin" w:fldLock="1"/>
      </w:r>
      <w:r>
        <w:instrText>ADDIN CSL_CITATION { "citationItems" : [ { "id" : "ITEM-1", "itemData" : { "abstract" : "Purpose: We evaluated the early clinical and urodynamic results of posterior tibial nerve stimulation in patients with refractory monosymptomatic nocturnal enuresis. Materials and Methods: We randomly assigned 28 patients with refractory monosymptomatic nocturnal enuresis to 2 equal groups. Group 1 received a weekly session of posterior tibial nerve stimulation for 12 weeks and group 2 was the placebo group. Evaluation was performed in each group at baseline and after posterior tibial nerve stimulation to compare clinical and urodynamic findings. Another clinical assessment was done 3 months after the first followup. Results: The 2 groups were comparable in baseline clinical and urodynamic data. Overall, 13 patients (46.4%) had detrusor overactivity and 14 (50%) had decreased bladder capacity. After treatment 11 group 1 patients (78.6%) had a partial or full response to posterior tibial nerve stimulation but only 2 (14.3%) in group 2 had a partial response (p = 0.002). Also, the average number of wet nights in group 1 was significantly lower than at baseline (p = 0.002). All urodynamic parameters significantly improved in group 1. In contrast, the number of wet nights and urodynamic parameters did not change significantly in group 2. At 3-month followup the number of patients with a partial or full response in group 1 had decreased from 11 (78.6%) to 6 (42.9%). No change was evident in group 2. Conclusions: Posterior tibial nerve stimulation can be a viable treatment option in some patients with refractory monosymptomatic nocturnal enuresis. However, deterioration in some responders with time suggests the need for maintenance protocols. 2013 American Urological Association Education and Research, Inc", "author" : [ { "dropping-particle" : "", "family" : "Raheem", "given" : "A A F", "non-dropping-particle" : "", "parse-names" : false, "suffix" : "" } ], "container-title" : "Journal of Urology", "id" : "ITEM-1", "issued" : { "date-parts" : [ [ "2013" ] ] }, "note" : "2013224266", "page" : "1514-1518", "publisher-place" : "United States", "title" : "Role of posterior tibial nerve stimulation in the treatment of refractory monosymptomatic nocturnal enuresis: A pilot study", "type" : "article-journal", "volume" : "189" }, "uris" : [ "http://www.mendeley.com/documents/?uuid=87412618-62ea-4055-b245-508d02fe0435" ] } ], "mendeley" : { "formattedCitation" : "(357)", "plainTextFormattedCitation" : "(357)", "previouslyFormattedCitation" : "(357)" }, "properties" : { "noteIndex" : 0 }, "schema" : "https://github.com/citation-style-language/schema/raw/master/csl-citation.json" }</w:instrText>
      </w:r>
      <w:r>
        <w:fldChar w:fldCharType="separate"/>
      </w:r>
      <w:r w:rsidRPr="007D3746">
        <w:rPr>
          <w:noProof/>
        </w:rPr>
        <w:t>(357)</w:t>
      </w:r>
      <w:r>
        <w:fldChar w:fldCharType="end"/>
      </w:r>
      <w:bookmarkEnd w:id="198"/>
      <w:r>
        <w:t xml:space="preserve"> </w:t>
      </w:r>
      <w:r w:rsidRPr="003E7143">
        <w:t xml:space="preserve">on electrical stimulation for urinary incontinence. The results were mixed with </w:t>
      </w:r>
      <w:r w:rsidR="002A2B34">
        <w:t>1</w:t>
      </w:r>
      <w:r w:rsidRPr="003E7143">
        <w:t xml:space="preserve"> review</w:t>
      </w:r>
      <w:r>
        <w:t xml:space="preserve"> </w:t>
      </w:r>
      <w:r w:rsidRPr="003E7143">
        <w:t>reporting that electrical stimulation did not improve recovery of urinary incontinence better than pelvic floor muscle training whil</w:t>
      </w:r>
      <w:r>
        <w:t>e</w:t>
      </w:r>
      <w:r w:rsidRPr="003E7143">
        <w:t xml:space="preserve"> the second review identified some evidence that electrical stimulation had a short-term effect in reducing incontinence compared with sham treatment at </w:t>
      </w:r>
      <w:r w:rsidR="00DC2DC2">
        <w:t>6</w:t>
      </w:r>
      <w:r w:rsidRPr="003E7143">
        <w:t xml:space="preserve"> months but not at 12 months. </w:t>
      </w:r>
      <w:r>
        <w:t xml:space="preserve">Finding from the RCT </w:t>
      </w:r>
      <w:r>
        <w:fldChar w:fldCharType="begin" w:fldLock="1"/>
      </w:r>
      <w:r>
        <w:instrText>ADDIN CSL_CITATION { "citationItems" : [ { "id" : "ITEM-1", "itemData" : { "abstract" : "Purpose: We evaluated the early clinical and urodynamic results of posterior tibial nerve stimulation in patients with refractory monosymptomatic nocturnal enuresis. Materials and Methods: We randomly assigned 28 patients with refractory monosymptomatic nocturnal enuresis to 2 equal groups. Group 1 received a weekly session of posterior tibial nerve stimulation for 12 weeks and group 2 was the placebo group. Evaluation was performed in each group at baseline and after posterior tibial nerve stimulation to compare clinical and urodynamic findings. Another clinical assessment was done 3 months after the first followup. Results: The 2 groups were comparable in baseline clinical and urodynamic data. Overall, 13 patients (46.4%) had detrusor overactivity and 14 (50%) had decreased bladder capacity. After treatment 11 group 1 patients (78.6%) had a partial or full response to posterior tibial nerve stimulation but only 2 (14.3%) in group 2 had a partial response (p = 0.002). Also, the average number of wet nights in group 1 was significantly lower than at baseline (p = 0.002). All urodynamic parameters significantly improved in group 1. In contrast, the number of wet nights and urodynamic parameters did not change significantly in group 2. At 3-month followup the number of patients with a partial or full response in group 1 had decreased from 11 (78.6%) to 6 (42.9%). No change was evident in group 2. Conclusions: Posterior tibial nerve stimulation can be a viable treatment option in some patients with refractory monosymptomatic nocturnal enuresis. However, deterioration in some responders with time suggests the need for maintenance protocols. 2013 American Urological Association Education and Research, Inc", "author" : [ { "dropping-particle" : "", "family" : "Raheem", "given" : "A A F", "non-dropping-particle" : "", "parse-names" : false, "suffix" : "" } ], "container-title" : "Journal of Urology", "id" : "ITEM-1", "issued" : { "date-parts" : [ [ "2013" ] ] }, "note" : "2013224266", "page" : "1514-1518", "publisher-place" : "United States", "title" : "Role of posterior tibial nerve stimulation in the treatment of refractory monosymptomatic nocturnal enuresis: A pilot study", "type" : "article-journal", "volume" : "189" }, "uris" : [ "http://www.mendeley.com/documents/?uuid=87412618-62ea-4055-b245-508d02fe0435" ] } ], "mendeley" : { "formattedCitation" : "(357)", "plainTextFormattedCitation" : "(357)", "previouslyFormattedCitation" : "(357)" }, "properties" : { "noteIndex" : 0 }, "schema" : "https://github.com/citation-style-language/schema/raw/master/csl-citation.json" }</w:instrText>
      </w:r>
      <w:r>
        <w:fldChar w:fldCharType="separate"/>
      </w:r>
      <w:r w:rsidRPr="007D3746">
        <w:rPr>
          <w:noProof/>
        </w:rPr>
        <w:t>(357)</w:t>
      </w:r>
      <w:r>
        <w:fldChar w:fldCharType="end"/>
      </w:r>
      <w:r>
        <w:t xml:space="preserve"> showed that </w:t>
      </w:r>
      <w:r w:rsidRPr="003E7143">
        <w:t>urodynamic results</w:t>
      </w:r>
      <w:r>
        <w:t xml:space="preserve"> improved</w:t>
      </w:r>
      <w:r w:rsidRPr="003E7143">
        <w:t xml:space="preserve"> following posterior tibial nerve stimulation in patients with nocturnal enuresis</w:t>
      </w:r>
      <w:r>
        <w:t>.</w:t>
      </w:r>
    </w:p>
    <w:p w14:paraId="386EBE44" w14:textId="77777777" w:rsidR="00751C8E" w:rsidRDefault="00751C8E" w:rsidP="0025344A">
      <w:pPr>
        <w:pStyle w:val="Heading6"/>
      </w:pPr>
      <w:r w:rsidRPr="0093614C">
        <w:t>2019 surveillance summary</w:t>
      </w:r>
    </w:p>
    <w:p w14:paraId="0B8605AE" w14:textId="77777777" w:rsidR="00751C8E" w:rsidRDefault="00751C8E" w:rsidP="0025344A">
      <w:r>
        <w:t>No relevant evidence was identified.</w:t>
      </w:r>
    </w:p>
    <w:bookmarkEnd w:id="196"/>
    <w:p w14:paraId="2F94A8EC" w14:textId="77777777" w:rsidR="00751C8E" w:rsidRDefault="00751C8E" w:rsidP="0025344A">
      <w:pPr>
        <w:pStyle w:val="Heading4"/>
      </w:pPr>
      <w:r w:rsidRPr="008B0415">
        <w:lastRenderedPageBreak/>
        <w:t>Intelligence gathering</w:t>
      </w:r>
    </w:p>
    <w:p w14:paraId="75212EDD" w14:textId="77777777" w:rsidR="00751C8E" w:rsidRPr="00EB63B4" w:rsidRDefault="00751C8E" w:rsidP="0025344A">
      <w:pPr>
        <w:keepNext/>
        <w:keepLines/>
        <w:spacing w:before="240" w:after="80"/>
        <w:outlineLvl w:val="3"/>
      </w:pPr>
      <w:r w:rsidRPr="00EB63B4">
        <w:t>No new information was identified</w:t>
      </w:r>
      <w:r>
        <w:t>.</w:t>
      </w:r>
    </w:p>
    <w:p w14:paraId="150FB8EB" w14:textId="77777777" w:rsidR="00751C8E" w:rsidRPr="008B0415" w:rsidRDefault="00751C8E" w:rsidP="0025344A">
      <w:pPr>
        <w:pStyle w:val="Heading4"/>
      </w:pPr>
      <w:r w:rsidRPr="008B0415">
        <w:t>Impact statement</w:t>
      </w:r>
      <w:r w:rsidRPr="008B0415">
        <w:tab/>
      </w:r>
    </w:p>
    <w:p w14:paraId="1735C0C0" w14:textId="77777777" w:rsidR="00751C8E" w:rsidRPr="00A71FC9" w:rsidRDefault="00751C8E" w:rsidP="0025344A">
      <w:pPr>
        <w:pStyle w:val="Heading5"/>
      </w:pPr>
      <w:r w:rsidRPr="00A71FC9">
        <w:t>Botulinum toxin</w:t>
      </w:r>
    </w:p>
    <w:p w14:paraId="04305421" w14:textId="77777777" w:rsidR="00751C8E" w:rsidRPr="00225B10" w:rsidRDefault="00751C8E" w:rsidP="0025344A">
      <w:pPr>
        <w:pStyle w:val="Heading5"/>
        <w:rPr>
          <w:b w:val="0"/>
          <w:u w:val="single"/>
        </w:rPr>
      </w:pPr>
      <w:r w:rsidRPr="00225B10">
        <w:rPr>
          <w:b w:val="0"/>
          <w:u w:val="single"/>
        </w:rPr>
        <w:t>Idiopathic detrusor overactivity</w:t>
      </w:r>
    </w:p>
    <w:p w14:paraId="4D182950" w14:textId="5481CFBF" w:rsidR="00751C8E" w:rsidRDefault="00751C8E" w:rsidP="0025344A">
      <w:r w:rsidRPr="00EB63B4">
        <w:t xml:space="preserve">Findings from the </w:t>
      </w:r>
      <w:r>
        <w:t>2</w:t>
      </w:r>
      <w:r w:rsidRPr="00EB63B4">
        <w:t xml:space="preserve"> systematic reviews and </w:t>
      </w:r>
      <w:r>
        <w:t>2</w:t>
      </w:r>
      <w:r w:rsidRPr="00EB63B4">
        <w:t xml:space="preserve"> RCTs identified at 2014 review indicated that botulinum toxin has a positive effect on idiopathic detrusor overactivity. </w:t>
      </w:r>
      <w:r>
        <w:t>Evidence from 6 RCTs and 2 systematic review</w:t>
      </w:r>
      <w:r w:rsidR="00C07703">
        <w:t>s</w:t>
      </w:r>
      <w:r>
        <w:t xml:space="preserve"> in current review also supports the use of </w:t>
      </w:r>
      <w:proofErr w:type="spellStart"/>
      <w:r w:rsidRPr="00C729C2">
        <w:t>onabotulinumtoxinA</w:t>
      </w:r>
      <w:proofErr w:type="spellEnd"/>
      <w:r>
        <w:t xml:space="preserve"> for treatment of </w:t>
      </w:r>
      <w:r w:rsidRPr="00C729C2">
        <w:t>urinary incontinence</w:t>
      </w:r>
      <w:r>
        <w:t xml:space="preserve"> and detrusor overactivity.</w:t>
      </w:r>
    </w:p>
    <w:p w14:paraId="32F5CC29" w14:textId="77777777" w:rsidR="00751C8E" w:rsidRPr="00EB63B4" w:rsidRDefault="00751C8E" w:rsidP="0025344A">
      <w:r w:rsidRPr="00EB63B4">
        <w:t>This new evidence is unlikely to impact on the guideline as a bladder wall injection with botulinum toxin is already recommended for men with detrusor overactivity who have not responded to conservative management and drug treatment.</w:t>
      </w:r>
    </w:p>
    <w:p w14:paraId="1AA62287" w14:textId="77777777" w:rsidR="00751C8E" w:rsidRPr="00225B10" w:rsidRDefault="00751C8E" w:rsidP="0025344A">
      <w:pPr>
        <w:pStyle w:val="Heading5"/>
        <w:rPr>
          <w:b w:val="0"/>
          <w:u w:val="single"/>
        </w:rPr>
      </w:pPr>
      <w:r w:rsidRPr="00225B10">
        <w:rPr>
          <w:b w:val="0"/>
          <w:u w:val="single"/>
        </w:rPr>
        <w:t>Overactive bladder</w:t>
      </w:r>
    </w:p>
    <w:p w14:paraId="72876284" w14:textId="01237706" w:rsidR="00751C8E" w:rsidRDefault="00751C8E" w:rsidP="0025344A">
      <w:r w:rsidRPr="00BA0D3D">
        <w:t xml:space="preserve">No new evidence was identified at the </w:t>
      </w:r>
      <w:r>
        <w:t xml:space="preserve">2012 </w:t>
      </w:r>
      <w:r w:rsidR="00256936">
        <w:t>e</w:t>
      </w:r>
      <w:r w:rsidR="009B707C">
        <w:t>vidence update</w:t>
      </w:r>
      <w:r>
        <w:t>. Three systematic reviews and 4 RCTs from 2014 review indicated a potential beneficial effect of botulinum toxin compared with placebo on overactive bladder symptoms.</w:t>
      </w:r>
    </w:p>
    <w:p w14:paraId="4EDB5B1D" w14:textId="1F87F381" w:rsidR="00751C8E" w:rsidRDefault="00751C8E" w:rsidP="0025344A">
      <w:r w:rsidRPr="00EB63B4">
        <w:t xml:space="preserve">The guideline algorithm indicates that injection of </w:t>
      </w:r>
      <w:r w:rsidR="00451F8D" w:rsidRPr="00EB63B4">
        <w:t>botulinum</w:t>
      </w:r>
      <w:r w:rsidRPr="00EB63B4">
        <w:t xml:space="preserve"> into the bladder wall may be considered in men with symptoms of overactive bladder after conservative management and </w:t>
      </w:r>
      <w:r>
        <w:t>antimuscarinic</w:t>
      </w:r>
      <w:r w:rsidRPr="00EB63B4">
        <w:t>s have failed and the identified new evidence supports this approach.</w:t>
      </w:r>
    </w:p>
    <w:p w14:paraId="5043366F" w14:textId="77777777" w:rsidR="00751C8E" w:rsidRPr="00225B10" w:rsidRDefault="00751C8E" w:rsidP="0025344A">
      <w:pPr>
        <w:pStyle w:val="Heading5"/>
        <w:rPr>
          <w:b w:val="0"/>
          <w:u w:val="single"/>
        </w:rPr>
      </w:pPr>
      <w:r w:rsidRPr="00225B10">
        <w:rPr>
          <w:b w:val="0"/>
          <w:u w:val="single"/>
        </w:rPr>
        <w:t>BPH</w:t>
      </w:r>
    </w:p>
    <w:p w14:paraId="3D8C246E" w14:textId="412BA6A2" w:rsidR="00751C8E" w:rsidRDefault="00751C8E" w:rsidP="0025344A">
      <w:r w:rsidRPr="00BA0D3D">
        <w:t xml:space="preserve">No new evidence was identified at the </w:t>
      </w:r>
      <w:r>
        <w:t xml:space="preserve">2012 </w:t>
      </w:r>
      <w:r w:rsidR="00256936">
        <w:t>e</w:t>
      </w:r>
      <w:r w:rsidR="009B707C">
        <w:t>vidence update</w:t>
      </w:r>
      <w:r>
        <w:t xml:space="preserve">. The 2014 review identified </w:t>
      </w:r>
      <w:r w:rsidR="008E3343">
        <w:t>2</w:t>
      </w:r>
      <w:r>
        <w:t xml:space="preserve"> RCTs which found </w:t>
      </w:r>
      <w:r w:rsidRPr="00C54184">
        <w:t>no significant difference between different doses of botulinum toxin</w:t>
      </w:r>
      <w:r>
        <w:t xml:space="preserve"> </w:t>
      </w:r>
      <w:r w:rsidRPr="00C54184">
        <w:t xml:space="preserve">for </w:t>
      </w:r>
      <w:r w:rsidRPr="00A41017">
        <w:t xml:space="preserve">LUTS </w:t>
      </w:r>
      <w:r>
        <w:t xml:space="preserve">treatment </w:t>
      </w:r>
      <w:r w:rsidRPr="00A41017">
        <w:t>associated with BP</w:t>
      </w:r>
      <w:r>
        <w:t xml:space="preserve">H. </w:t>
      </w:r>
      <w:r w:rsidRPr="003D069C">
        <w:t>However</w:t>
      </w:r>
      <w:r>
        <w:t>, an</w:t>
      </w:r>
      <w:r w:rsidRPr="003D069C">
        <w:t xml:space="preserve"> RCT </w:t>
      </w:r>
      <w:r>
        <w:t xml:space="preserve">identified at 2014 review </w:t>
      </w:r>
      <w:r w:rsidRPr="003D069C">
        <w:t>found a significant reduction in IPSS compared with placebo with botulinum toxin 200</w:t>
      </w:r>
      <w:r w:rsidR="00C07703">
        <w:t> </w:t>
      </w:r>
      <w:r w:rsidRPr="003D069C">
        <w:t>U in prior alpha</w:t>
      </w:r>
      <w:r>
        <w:t xml:space="preserve"> </w:t>
      </w:r>
      <w:r w:rsidRPr="00EB63B4">
        <w:t>blocker users.</w:t>
      </w:r>
    </w:p>
    <w:p w14:paraId="445E5D36" w14:textId="77777777" w:rsidR="00751C8E" w:rsidRPr="00EB63B4" w:rsidRDefault="00751C8E" w:rsidP="0025344A">
      <w:r w:rsidRPr="00EB63B4">
        <w:t>Botulinum toxin injection into the prostate for managing voiding LUTS is only recommended as part of an RCT and currently there is insufficient consistent new evidence to impact this recommendation.</w:t>
      </w:r>
    </w:p>
    <w:p w14:paraId="732AC4DE" w14:textId="77777777" w:rsidR="00751C8E" w:rsidRPr="00CF1B9A" w:rsidRDefault="00751C8E" w:rsidP="0025344A">
      <w:pPr>
        <w:pStyle w:val="Heading5"/>
      </w:pPr>
      <w:r w:rsidRPr="00CF1B9A">
        <w:t>Surgery in reducing storage symptoms</w:t>
      </w:r>
    </w:p>
    <w:p w14:paraId="4ACF7A33" w14:textId="5EB1F9FA" w:rsidR="00751C8E" w:rsidRDefault="00751C8E" w:rsidP="0025344A">
      <w:r w:rsidRPr="00E1508F">
        <w:t xml:space="preserve">No new evidence was identified at the </w:t>
      </w:r>
      <w:r>
        <w:t xml:space="preserve">2012 </w:t>
      </w:r>
      <w:r w:rsidR="00256936">
        <w:t>e</w:t>
      </w:r>
      <w:r w:rsidR="009B707C">
        <w:t>vidence update</w:t>
      </w:r>
      <w:r>
        <w:t xml:space="preserve">. </w:t>
      </w:r>
      <w:r w:rsidR="006D6FF6">
        <w:t>A</w:t>
      </w:r>
      <w:r w:rsidR="006D6FF6" w:rsidRPr="006D6FF6">
        <w:t xml:space="preserve"> systematic review </w:t>
      </w:r>
      <w:r w:rsidR="006D6FF6">
        <w:t xml:space="preserve">that was identified at </w:t>
      </w:r>
      <w:r>
        <w:t xml:space="preserve">2014 review </w:t>
      </w:r>
      <w:r w:rsidRPr="00BA4B66">
        <w:t>conclud</w:t>
      </w:r>
      <w:r>
        <w:t>ed</w:t>
      </w:r>
      <w:r w:rsidRPr="00BA4B66">
        <w:t xml:space="preserve"> that there was a lack of high</w:t>
      </w:r>
      <w:r>
        <w:t xml:space="preserve"> </w:t>
      </w:r>
      <w:r w:rsidRPr="00BA4B66">
        <w:t xml:space="preserve">quality RCTs and trials </w:t>
      </w:r>
      <w:r w:rsidRPr="00BA4B66">
        <w:lastRenderedPageBreak/>
        <w:t>designed to investigate</w:t>
      </w:r>
      <w:r w:rsidRPr="00EB63B4">
        <w:t xml:space="preserve"> </w:t>
      </w:r>
      <w:r w:rsidRPr="00BA4B66">
        <w:t>non-standard v</w:t>
      </w:r>
      <w:r>
        <w:t>ersu</w:t>
      </w:r>
      <w:r w:rsidRPr="00BA4B66">
        <w:t>s standard surgical</w:t>
      </w:r>
      <w:r>
        <w:t xml:space="preserve"> treatment for BHP</w:t>
      </w:r>
      <w:r w:rsidRPr="00BA4B66">
        <w:t xml:space="preserve">. </w:t>
      </w:r>
      <w:r>
        <w:t>A</w:t>
      </w:r>
      <w:r w:rsidRPr="00BA4B66">
        <w:t xml:space="preserve"> second systematic review </w:t>
      </w:r>
      <w:r w:rsidR="006D6FF6">
        <w:t xml:space="preserve">from </w:t>
      </w:r>
      <w:r>
        <w:t>2014 review reported that the</w:t>
      </w:r>
      <w:r w:rsidRPr="00EE1B7D">
        <w:rPr>
          <w:color w:val="BFBFBF" w:themeColor="background1" w:themeShade="BF"/>
        </w:rPr>
        <w:t xml:space="preserve"> </w:t>
      </w:r>
      <w:r>
        <w:t>i</w:t>
      </w:r>
      <w:r w:rsidRPr="008047DE">
        <w:t>mplantation of an</w:t>
      </w:r>
      <w:r w:rsidRPr="00BA4B66">
        <w:t xml:space="preserve"> artificial urinary sphincter </w:t>
      </w:r>
      <w:r>
        <w:t xml:space="preserve">improved continence in men with </w:t>
      </w:r>
      <w:r w:rsidRPr="00BA4B66">
        <w:t>stress urinary incontinence</w:t>
      </w:r>
      <w:r>
        <w:t>.</w:t>
      </w:r>
    </w:p>
    <w:p w14:paraId="148FD29E" w14:textId="77777777" w:rsidR="00751C8E" w:rsidRDefault="00751C8E" w:rsidP="0025344A">
      <w:r w:rsidRPr="00035A55">
        <w:t>Implantation of an artificial sphincter to manage stress urinary incontinence in men whose symptoms have not responded to conservative management and drug treatments is already recommended and the identified new evidence is unlikely to change the direction of this recommendation.</w:t>
      </w:r>
    </w:p>
    <w:p w14:paraId="6C8FB3F0" w14:textId="77777777" w:rsidR="00751C8E" w:rsidRPr="00CF1B9A" w:rsidRDefault="00751C8E" w:rsidP="0025344A">
      <w:pPr>
        <w:pStyle w:val="Heading5"/>
      </w:pPr>
      <w:r w:rsidRPr="00CF1B9A">
        <w:t>Posterior tibial nerve stimulation</w:t>
      </w:r>
    </w:p>
    <w:p w14:paraId="5FF6F566" w14:textId="77777777" w:rsidR="00751C8E" w:rsidRPr="00225B10" w:rsidRDefault="00751C8E" w:rsidP="0025344A">
      <w:pPr>
        <w:rPr>
          <w:u w:val="single"/>
        </w:rPr>
      </w:pPr>
      <w:r w:rsidRPr="00EB4BC9">
        <w:t xml:space="preserve">Evidence from </w:t>
      </w:r>
      <w:r w:rsidRPr="00725C39">
        <w:t xml:space="preserve">2 systematic reviews and 2 RCT </w:t>
      </w:r>
      <w:r>
        <w:t xml:space="preserve">from </w:t>
      </w:r>
      <w:r w:rsidRPr="00725C39">
        <w:t>2014 and current review</w:t>
      </w:r>
      <w:r>
        <w:t xml:space="preserve"> suggests that</w:t>
      </w:r>
      <w:r w:rsidRPr="00725C39">
        <w:t xml:space="preserve"> </w:t>
      </w:r>
      <w:r>
        <w:t>e</w:t>
      </w:r>
      <w:r w:rsidRPr="00725C39">
        <w:t xml:space="preserve">lectrical stimulation </w:t>
      </w:r>
      <w:r>
        <w:t>may have a</w:t>
      </w:r>
      <w:r w:rsidRPr="00725C39">
        <w:t xml:space="preserve"> short-term effect in reducing incontinence</w:t>
      </w:r>
      <w:r>
        <w:t>.</w:t>
      </w:r>
    </w:p>
    <w:p w14:paraId="20312399" w14:textId="77777777" w:rsidR="00751C8E" w:rsidRPr="00854AD4" w:rsidRDefault="00751C8E" w:rsidP="0025344A">
      <w:r w:rsidRPr="00854AD4">
        <w:t xml:space="preserve">This intervention </w:t>
      </w:r>
      <w:r>
        <w:t xml:space="preserve">is not included in the guideline but </w:t>
      </w:r>
      <w:r w:rsidRPr="00854AD4">
        <w:t xml:space="preserve">has been covered in a related Interventional procedure guidance </w:t>
      </w:r>
      <w:r>
        <w:t>and incorporated in LUTS care pathway</w:t>
      </w:r>
      <w:r w:rsidRPr="00854AD4">
        <w:t>:</w:t>
      </w:r>
    </w:p>
    <w:p w14:paraId="182F5A62" w14:textId="77777777" w:rsidR="00751C8E" w:rsidRPr="00035A55" w:rsidRDefault="005B7DFF" w:rsidP="0025344A">
      <w:pPr>
        <w:rPr>
          <w:rFonts w:eastAsiaTheme="majorEastAsia" w:cstheme="majorBidi"/>
          <w:b/>
        </w:rPr>
      </w:pPr>
      <w:hyperlink r:id="rId74" w:history="1">
        <w:r w:rsidR="00751C8E" w:rsidRPr="008B07DD">
          <w:rPr>
            <w:rStyle w:val="Hyperlink"/>
          </w:rPr>
          <w:t>Percutaneous posterior tibial nerve stimulation for overactive bladder syndrome</w:t>
        </w:r>
      </w:hyperlink>
      <w:r w:rsidR="00751C8E">
        <w:t xml:space="preserve"> (October 2010) IPG362</w:t>
      </w:r>
    </w:p>
    <w:p w14:paraId="6BAB251C" w14:textId="77777777" w:rsidR="00751C8E" w:rsidRPr="008B0415" w:rsidRDefault="00751C8E" w:rsidP="0025344A">
      <w:pPr>
        <w:keepLines/>
        <w:pBdr>
          <w:top w:val="single" w:sz="4" w:space="6" w:color="ADADAD"/>
          <w:left w:val="single" w:sz="4" w:space="6" w:color="ADADAD"/>
          <w:bottom w:val="single" w:sz="4" w:space="6" w:color="ADADAD"/>
          <w:right w:val="single" w:sz="4" w:space="6" w:color="ADADAD"/>
        </w:pBdr>
        <w:shd w:val="clear" w:color="0066B7" w:fill="A2BDC1"/>
        <w:spacing w:before="240" w:after="240" w:line="240" w:lineRule="auto"/>
        <w:rPr>
          <w:szCs w:val="20"/>
          <w:lang w:eastAsia="en-US"/>
        </w:rPr>
      </w:pPr>
      <w:r w:rsidRPr="008B0415">
        <w:rPr>
          <w:szCs w:val="20"/>
          <w:lang w:eastAsia="en-US"/>
        </w:rPr>
        <w:t>New evidence is unlikely to change guideline recommendations.</w:t>
      </w:r>
    </w:p>
    <w:p w14:paraId="1FBB9644" w14:textId="77777777" w:rsidR="00751C8E" w:rsidRDefault="00751C8E" w:rsidP="0025344A">
      <w:pPr>
        <w:pBdr>
          <w:bottom w:val="single" w:sz="4" w:space="4" w:color="ADADAD"/>
        </w:pBdr>
        <w:spacing w:after="480"/>
        <w:rPr>
          <w:bCs/>
          <w:color w:val="ADADAD"/>
          <w:sz w:val="20"/>
          <w:szCs w:val="20"/>
          <w:lang w:eastAsia="en-US"/>
        </w:rPr>
        <w:sectPr w:rsidR="00751C8E" w:rsidSect="003227B1">
          <w:type w:val="continuous"/>
          <w:pgSz w:w="11906" w:h="16838"/>
          <w:pgMar w:top="1440" w:right="1440" w:bottom="1440" w:left="1440" w:header="708" w:footer="708" w:gutter="0"/>
          <w:cols w:space="708"/>
          <w:docGrid w:linePitch="360"/>
        </w:sectPr>
      </w:pPr>
    </w:p>
    <w:p w14:paraId="7A80622D" w14:textId="77777777" w:rsidR="00751C8E" w:rsidRPr="008B0415" w:rsidRDefault="00751C8E" w:rsidP="0025344A">
      <w:pPr>
        <w:pBdr>
          <w:bottom w:val="single" w:sz="4" w:space="4" w:color="ADADAD"/>
        </w:pBdr>
        <w:spacing w:after="480"/>
        <w:rPr>
          <w:bCs/>
          <w:color w:val="ADADAD"/>
          <w:sz w:val="20"/>
          <w:szCs w:val="20"/>
          <w:lang w:eastAsia="en-US"/>
        </w:rPr>
      </w:pPr>
    </w:p>
    <w:p w14:paraId="2A435062" w14:textId="228FF01C" w:rsidR="00751C8E" w:rsidRPr="005127CE" w:rsidRDefault="00B261C8" w:rsidP="005127CE">
      <w:pPr>
        <w:pStyle w:val="Heading2"/>
      </w:pPr>
      <w:r>
        <w:t xml:space="preserve">1.7 </w:t>
      </w:r>
      <w:r w:rsidRPr="00B261C8">
        <w:t>Treating urinary retention</w:t>
      </w:r>
    </w:p>
    <w:p w14:paraId="736F9923" w14:textId="77777777" w:rsidR="00751C8E" w:rsidRPr="00035A55" w:rsidRDefault="00751C8E" w:rsidP="0025344A">
      <w:pPr>
        <w:pStyle w:val="Heading3"/>
      </w:pPr>
      <w:r w:rsidRPr="008B0415">
        <w:t xml:space="preserve">Recommendations </w:t>
      </w:r>
      <w:r w:rsidRPr="00035A55">
        <w:t>in this section of the guideline</w:t>
      </w:r>
    </w:p>
    <w:p w14:paraId="1B7101A9" w14:textId="595970AF" w:rsidR="005127CE" w:rsidRDefault="005127CE" w:rsidP="0025344A">
      <w:pPr>
        <w:pStyle w:val="Heading3"/>
      </w:pPr>
      <w:hyperlink r:id="rId75" w:anchor="treating-urinary-retention" w:history="1">
        <w:r w:rsidRPr="009646E8">
          <w:rPr>
            <w:rStyle w:val="Hyperlink"/>
            <w:bCs/>
            <w:iCs/>
            <w:sz w:val="32"/>
            <w:szCs w:val="26"/>
          </w:rPr>
          <w:t>1.7 Treating urinary retention</w:t>
        </w:r>
      </w:hyperlink>
    </w:p>
    <w:p w14:paraId="41C163F4" w14:textId="0DCA0D68" w:rsidR="00751C8E" w:rsidRPr="008B0415" w:rsidRDefault="00751C8E" w:rsidP="0025344A">
      <w:pPr>
        <w:pStyle w:val="Heading3"/>
      </w:pPr>
      <w:r w:rsidRPr="008B0415">
        <w:t>Surveillance proposal</w:t>
      </w:r>
    </w:p>
    <w:p w14:paraId="33245B56" w14:textId="77777777" w:rsidR="00751C8E" w:rsidRPr="008B0415" w:rsidRDefault="00751C8E" w:rsidP="0025344A">
      <w:r w:rsidRPr="008B0415">
        <w:t>No new information was identified at any surveillance review.</w:t>
      </w:r>
    </w:p>
    <w:p w14:paraId="14D0C7F7" w14:textId="77777777" w:rsidR="00751C8E" w:rsidRDefault="00751C8E" w:rsidP="0025344A">
      <w:pPr>
        <w:pStyle w:val="Heading4"/>
      </w:pPr>
      <w:r w:rsidRPr="008B0415">
        <w:t>Intelligence gathering</w:t>
      </w:r>
    </w:p>
    <w:p w14:paraId="2893FA6A" w14:textId="77777777" w:rsidR="00751C8E" w:rsidRPr="00892561" w:rsidRDefault="00751C8E" w:rsidP="00892561">
      <w:r w:rsidRPr="00892561">
        <w:t>No new information was identified.</w:t>
      </w:r>
    </w:p>
    <w:p w14:paraId="4FFA8A60" w14:textId="77777777" w:rsidR="00751C8E" w:rsidRPr="008B0415" w:rsidRDefault="00751C8E" w:rsidP="0025344A">
      <w:pPr>
        <w:pBdr>
          <w:bottom w:val="single" w:sz="4" w:space="4" w:color="ADADAD"/>
        </w:pBdr>
        <w:spacing w:after="480"/>
        <w:rPr>
          <w:bCs/>
          <w:color w:val="ADADAD"/>
          <w:sz w:val="20"/>
          <w:szCs w:val="20"/>
          <w:lang w:eastAsia="en-US"/>
        </w:rPr>
      </w:pPr>
    </w:p>
    <w:p w14:paraId="77A1495C" w14:textId="3749F6AB" w:rsidR="00B261C8" w:rsidRDefault="00B261C8" w:rsidP="00B261C8">
      <w:pPr>
        <w:pStyle w:val="Heading2"/>
      </w:pPr>
      <w:r>
        <w:lastRenderedPageBreak/>
        <w:t xml:space="preserve">1.8 </w:t>
      </w:r>
      <w:r w:rsidRPr="00B261C8">
        <w:t>Alternative and complementary therapies</w:t>
      </w:r>
    </w:p>
    <w:p w14:paraId="3979198C" w14:textId="77777777" w:rsidR="00751C8E" w:rsidRPr="008B0415" w:rsidRDefault="00751C8E" w:rsidP="0025344A">
      <w:pPr>
        <w:pStyle w:val="Heading3"/>
      </w:pPr>
      <w:r w:rsidRPr="008B0415">
        <w:t>Recommendations in this section of the guideline</w:t>
      </w:r>
    </w:p>
    <w:p w14:paraId="75D5F097" w14:textId="4A4D6CDB" w:rsidR="00751C8E" w:rsidRPr="008B0415" w:rsidRDefault="005127CE" w:rsidP="0025344A">
      <w:pPr>
        <w:spacing w:before="60" w:after="60" w:line="276" w:lineRule="auto"/>
        <w:ind w:left="1134" w:hanging="1134"/>
        <w:rPr>
          <w:lang w:eastAsia="en-US"/>
        </w:rPr>
      </w:pPr>
      <w:hyperlink r:id="rId76" w:anchor="alternative-and-complementary-therapies" w:history="1">
        <w:r w:rsidRPr="009646E8">
          <w:rPr>
            <w:rStyle w:val="Hyperlink"/>
            <w:bCs/>
            <w:iCs/>
            <w:sz w:val="32"/>
            <w:szCs w:val="26"/>
          </w:rPr>
          <w:t>1.8 Alternative and complementary therapies</w:t>
        </w:r>
      </w:hyperlink>
    </w:p>
    <w:p w14:paraId="2B7BBDCE" w14:textId="77777777" w:rsidR="00751C8E" w:rsidRPr="008B0415" w:rsidRDefault="00751C8E" w:rsidP="0025344A">
      <w:pPr>
        <w:pStyle w:val="Heading3"/>
      </w:pPr>
      <w:r w:rsidRPr="008B0415">
        <w:t>Surveillance proposal</w:t>
      </w:r>
    </w:p>
    <w:p w14:paraId="452D3F82" w14:textId="77777777" w:rsidR="00751C8E" w:rsidRPr="008B0415" w:rsidRDefault="00751C8E" w:rsidP="0025344A">
      <w:r>
        <w:t>These recommendations</w:t>
      </w:r>
      <w:r w:rsidRPr="008B0415">
        <w:t xml:space="preserve"> should not be updated.</w:t>
      </w:r>
    </w:p>
    <w:p w14:paraId="73EA367D" w14:textId="77777777" w:rsidR="00751C8E" w:rsidRPr="008B0415" w:rsidRDefault="00751C8E" w:rsidP="0025344A">
      <w:pPr>
        <w:pBdr>
          <w:bottom w:val="single" w:sz="4" w:space="4" w:color="ADADAD"/>
        </w:pBdr>
        <w:spacing w:after="480"/>
        <w:rPr>
          <w:bCs/>
          <w:color w:val="ADADAD"/>
          <w:sz w:val="20"/>
          <w:szCs w:val="20"/>
          <w:lang w:eastAsia="en-US"/>
        </w:rPr>
      </w:pPr>
    </w:p>
    <w:p w14:paraId="7B39588F" w14:textId="77777777" w:rsidR="00751C8E" w:rsidRDefault="00751C8E" w:rsidP="0025344A">
      <w:pPr>
        <w:pStyle w:val="Heading4"/>
        <w:sectPr w:rsidR="00751C8E" w:rsidSect="0025344A">
          <w:type w:val="continuous"/>
          <w:pgSz w:w="11906" w:h="16838"/>
          <w:pgMar w:top="1440" w:right="1440" w:bottom="1440" w:left="1440" w:header="708" w:footer="708" w:gutter="0"/>
          <w:cols w:space="708"/>
          <w:docGrid w:linePitch="360"/>
        </w:sectPr>
      </w:pPr>
      <w:bookmarkStart w:id="199" w:name="_Hlk3293469"/>
    </w:p>
    <w:p w14:paraId="62076F97" w14:textId="77777777" w:rsidR="00751C8E" w:rsidRPr="00DD2BD8" w:rsidRDefault="00751C8E" w:rsidP="0025344A">
      <w:pPr>
        <w:pStyle w:val="Heading4"/>
      </w:pPr>
      <w:r w:rsidRPr="00DD2BD8">
        <w:t>Alternative therapies</w:t>
      </w:r>
    </w:p>
    <w:p w14:paraId="5250E79E" w14:textId="77777777" w:rsidR="00751C8E" w:rsidRPr="00DD2BD8" w:rsidRDefault="00751C8E" w:rsidP="0025344A">
      <w:pPr>
        <w:pStyle w:val="Heading5"/>
      </w:pPr>
      <w:proofErr w:type="spellStart"/>
      <w:r w:rsidRPr="00DD2BD8">
        <w:t>Phytotherapy</w:t>
      </w:r>
      <w:proofErr w:type="spellEnd"/>
    </w:p>
    <w:p w14:paraId="04D28A98" w14:textId="77777777" w:rsidR="00751C8E" w:rsidRPr="00225B10" w:rsidRDefault="00751C8E" w:rsidP="0025344A">
      <w:pPr>
        <w:pStyle w:val="Heading5"/>
        <w:rPr>
          <w:b w:val="0"/>
          <w:u w:val="single"/>
        </w:rPr>
      </w:pPr>
      <w:proofErr w:type="spellStart"/>
      <w:r w:rsidRPr="00225B10">
        <w:rPr>
          <w:b w:val="0"/>
          <w:u w:val="single"/>
        </w:rPr>
        <w:t>Serenoa</w:t>
      </w:r>
      <w:proofErr w:type="spellEnd"/>
      <w:r w:rsidRPr="00225B10">
        <w:rPr>
          <w:b w:val="0"/>
          <w:u w:val="single"/>
        </w:rPr>
        <w:t xml:space="preserve"> </w:t>
      </w:r>
      <w:proofErr w:type="spellStart"/>
      <w:r w:rsidRPr="00225B10">
        <w:rPr>
          <w:b w:val="0"/>
          <w:u w:val="single"/>
        </w:rPr>
        <w:t>repens</w:t>
      </w:r>
      <w:proofErr w:type="spellEnd"/>
    </w:p>
    <w:p w14:paraId="1C1B95CE" w14:textId="77777777" w:rsidR="00751C8E" w:rsidRPr="008B0415" w:rsidRDefault="00751C8E" w:rsidP="0025344A">
      <w:pPr>
        <w:pStyle w:val="Heading6"/>
        <w:rPr>
          <w:lang w:eastAsia="en-US"/>
        </w:rPr>
      </w:pPr>
      <w:bookmarkStart w:id="200" w:name="_Hlk2761931"/>
      <w:r w:rsidRPr="0062678B">
        <w:rPr>
          <w:lang w:eastAsia="en-US"/>
        </w:rPr>
        <w:t>Previous surveillance summary</w:t>
      </w:r>
    </w:p>
    <w:bookmarkEnd w:id="200"/>
    <w:p w14:paraId="694EB63B" w14:textId="50B37F75" w:rsidR="00751C8E" w:rsidRDefault="00751C8E" w:rsidP="0025344A">
      <w:r>
        <w:t xml:space="preserve">The 2012 </w:t>
      </w:r>
      <w:r w:rsidR="00256936">
        <w:t>e</w:t>
      </w:r>
      <w:r w:rsidR="009B707C">
        <w:t>vidence update</w:t>
      </w:r>
      <w:r>
        <w:t xml:space="preserve"> identified a systematic review (</w:t>
      </w:r>
      <w:proofErr w:type="spellStart"/>
      <w:r w:rsidR="00092F61">
        <w:fldChar w:fldCharType="begin"/>
      </w:r>
      <w:r w:rsidR="00092F61">
        <w:instrText xml:space="preserve"> HYPERLINK "https://www.cochranelibrary.com/cdsr/doi/10.1002/14651858.CD001423.pub2/media/CDSR/CD001423/CD001423.pdf" </w:instrText>
      </w:r>
      <w:r w:rsidR="00092F61">
        <w:fldChar w:fldCharType="separate"/>
      </w:r>
      <w:r w:rsidRPr="00457E9E">
        <w:rPr>
          <w:rStyle w:val="Hyperlink"/>
        </w:rPr>
        <w:t>Tacklind</w:t>
      </w:r>
      <w:proofErr w:type="spellEnd"/>
      <w:r w:rsidRPr="00457E9E">
        <w:rPr>
          <w:rStyle w:val="Hyperlink"/>
        </w:rPr>
        <w:t xml:space="preserve"> et al. 2009</w:t>
      </w:r>
      <w:r w:rsidR="00092F61">
        <w:rPr>
          <w:rStyle w:val="Hyperlink"/>
        </w:rPr>
        <w:fldChar w:fldCharType="end"/>
      </w:r>
      <w:r>
        <w:t xml:space="preserve">) which found that </w:t>
      </w:r>
      <w:proofErr w:type="spellStart"/>
      <w:r>
        <w:t>Serenoa</w:t>
      </w:r>
      <w:proofErr w:type="spellEnd"/>
      <w:r>
        <w:t xml:space="preserve"> </w:t>
      </w:r>
      <w:proofErr w:type="spellStart"/>
      <w:r>
        <w:t>repens</w:t>
      </w:r>
      <w:proofErr w:type="spellEnd"/>
      <w:r>
        <w:t xml:space="preserve"> had positive effect on nocturia however, a sensitivity analysis showed that the findings were derived from small and old trials and were not supported by the larger newer trials. The 2014 review identified 7</w:t>
      </w:r>
      <w:r w:rsidR="0045491C">
        <w:t xml:space="preserve"> </w:t>
      </w:r>
      <w:r w:rsidRPr="005D3108">
        <w:t>studies</w:t>
      </w:r>
      <w:r>
        <w:t xml:space="preserve"> </w:t>
      </w:r>
      <w:r>
        <w:fldChar w:fldCharType="begin" w:fldLock="1"/>
      </w:r>
      <w:r>
        <w:instrText>ADDIN CSL_CITATION { "citationItems" : [ { "id" : "ITEM-1", "itemData" : { "DOI" : "10.1016/j.ctim.2013.01.007", "abstract" : "OBJECTIVE: The aim of the clinical trial was to evaluate the efficacy and safety of ProstateEZE Max, an orally dosed herbal preparation containing Cucurbita pepo, Epilobium parviflorum, lycopene, Pygeum africanum and Serenoa repens in the management of symptoms of medically diagnosed benign prostate hypertrophy (BPH). DESIGN: This was a short?term phase II randomized double?blind placebo controlled clinical trial. SETTING: The trial was conducted on 57 otherwise healthy males aged 40?80 years that presented with medically diagnosed BPH. INTERVENTION: The trial participants were assigned to receive 3 months of treatment (1 capsule per day) with either the herbal preparation (n = 32) or a matched placebo capsule (n = 25). OUTCOME MEASURES: The primary outcome measure was the international prostate specific score (IPSS) measured at baseline, 1, 2 and 3 months. The secondary outcomes were the specific questions of the IPSS and day?time and night?time urinary frequency. RESULTS: There was a significant reduction in IPSS total median score in the active group of 36% as compared to 8% for the placebo group, during the 3?months intervention (p &lt; 0.05). The day?time urinary frequency in the active group also showed a significant reduction over the 3?months intervention (7.0?5.9 times per day, a reduction of 15.6% compared to no significant reduction change for the placebo group (6.2?6.3 times per day) (p &lt; 0.03). The night?time urinary frequency was also significantly reduced in the active group (2.9?1.8, 39.3% compared to placebo (2.8?2.6 times, 7%) (p &lt; 0.004). CONCLUSION: The herbal preparation (ProstateEZE Max) was shown to be well tolerated and have a significant positive effect on physical symptoms of BPH when taken over 3 months, a clinically significant outcome in otherwise healthy men.", "author" : [ { "dropping-particle" : "", "family" : "Coulson", "given" : "S", "non-dropping-particle" : "", "parse-names" : false, "suffix" : "" }, { "dropping-particle" : "", "family" : "Rao", "given" : "A", "non-dropping-particle" : "", "parse-names" : false, "suffix" : "" }, { "dropping-particle" : "", "family" : "Beck", "given" : "Sl", "non-dropping-particle" : "", "parse-names" : false, "suffix" : "" }, { "dropping-particle" : "", "family" : "Steels", "given" : "E", "non-dropping-particle" : "", "parse-names" : false, "suffix" : "" }, { "dropping-particle" : "", "family" : "Gramotnev", "given" : "H", "non-dropping-particle" : "", "parse-names" : false, "suffix" : "" }, { "dropping-particle" : "", "family" : "Vitetta", "given" : "L", "non-dropping-particle" : "", "parse-names" : false, "suffix" : "" } ], "container-title" : "Complementary therapies in medicine", "id" : "ITEM-1", "issue" : "3", "issued" : { "date-parts" : [ [ "2013" ] ] }, "page" : "172-179", "title" : "A phase II randomised double-blind placebo-controlled clinical trial investigating the efficacy and safety of ProstateEZE Max: a herbal medicine preparation for the management of symptoms of benign prostatic hypertrophy", "type" : "article-journal", "volume" : "21" }, "uris" : [ "http://www.mendeley.com/documents/?uuid=90325aa2-7b29-47d0-88be-f05626b12ea9" ] }, { "id" : "ITEM-2", "itemData" : { "abstract" : "CONTEXT: Saw palmetto fruit extracts are widely used for treating lower urinary tract symptoms attributed to benign prostatic hyperplasia (BPH); however, recent clinical trials have questioned their efficacy, at least at standard doses (320 mg/d). OBJECTIVE: To determine the effect of saw palmetto extract (Serenoa repens, from saw palmetto berries) at up to 3 times the standard dose on lower urinary tract symptoms attributed to BPH. DESIGN, SETTING, AND PARTICIPANTS: A double-blind, multicenter, placebo-controlled randomized trial at 11 North American clinical sites conducted between June 5, 2008, and October 10, 2010, of 369 men aged 45 years or older, with a peak urinary flow rate of at least 4 mL/s, an American Urological Association Symptom Index (AUASI) score of between 8 and 24 at 2 screening visits, and no exclusions. INTERVENTIONS: One, 2, and then 3 doses (320 mg/d) of saw palmetto extract or placebo, with dose increases at 24 and 48 weeks. MAIN OUTCOME MEASURES: Difference in AUASI score between baseline and 72 weeks. Secondary outcomes included measures of urinary bother, nocturia, peak uroflow, postvoid residual volume, prostate-specific antigen level, participants' global assessments, and indices of sexual function, continence, sleep quality, and prostatitis symptoms. RESULTS: Between baseline and 72 weeks, mean AUASI scores decreased from 14.42 to 12.22 points (-2.20 points; 95% CI, -3.04 to -0.36) with saw palmetto extract and from 14.69 to 11.70 points (-2.99 points; 95% CI, -3.81 to -2.17) with placebo. The group mean difference in AUASI score change from baseline to 72 weeks between the saw palmetto extract and placebo groups was 0.79 points favoring placebo (upper bound of the 1-sided 95% CI most favorable to saw palmetto extract was 1.77 points, 1-sided P = .91). Saw palmetto extract was no more effective than placebo for any secondary outcome. No clearly attributable adverse effects were identified. CONCLUSION: Increasing doses of a saw palmetto fruit extract did not reduce lower urinary tract symptoms more than placebo. TRIAL REGISTRATION: clinicaltrials.gov Identifier: NCT00603304", "author" : [ { "dropping-particle" : "", "family" : "Barry", "given" : "M J", "non-dropping-particle" : "", "parse-names" : false, "suffix" : "" }, { "dropping-particle" : "", "family" : "Meleth", "given" : "S", "non-dropping-particle" : "", "parse-names" : false, "suffix" : "" }, { "dropping-particle" : "", "family" : "Lee", "given" : "J Y", "non-dropping-particle" : "", "parse-names" : false, "suffix" : "" }, { "dropping-particle" : "", "family" : "Kreder", "given" : "K J", "non-dropping-particle" : "", "parse-names" : false, "suffix" : "" }, { "dropping-particle" : "", "family" : "Avins", "given" : "A L", "non-dropping-particle" : "", "parse-names" : false, "suffix" : "" }, { "dropping-particle" : "", "family" : "Nickel", "given" : "J C", "non-dropping-particle" : "", "parse-names" : false, "suffix" : "" }, { "dropping-particle" : "", "family" : "Roehrborn", "given" : "C G", "non-dropping-particle" : "", "parse-names" : false, "suffix" : "" }, { "dropping-particle" : "", "family" : "Crawford", "given" : "E D", "non-dropping-particle" : "", "parse-names" : false, "suffix" : "" }, { "dropping-particle" : "", "family" : "Foster", "given" : "H E", "non-dropping-particle" : "", "parse-names" : false, "suffix" : "" }, { "dropping-particle" : "", "family" : "Kaplan", "given" : "S A", "non-dropping-particle" : "", "parse-names" : false, "suffix" : "" }, { "dropping-particle" : "", "family" : "McCullough", "given" : "A", "non-dropping-particle" : "", "parse-names" : false, "suffix" : "" }, { "dropping-particle" : "", "family" : "Andriole", "given" : "G L", "non-dropping-particle" : "", "parse-names" : false, "suffix" : "" }, { "dropping-particle" : "", "family" : "Naslund", "given" : "M J", "non-dropping-particle" : "", "parse-names" : false, "suffix" : "" }, { "dropping-particle" : "", "family" : "Williams", "given" : "O D", "non-dropping-particle" : "", "parse-names" : false, "suffix" : "" }, { "dropping-particle" : "", "family" : "Kusek", "given" : "J W", "non-dropping-particle" : "", "parse-names" : false, "suffix" : "" }, { "dropping-particle" : "", "family" : "Meyers", "given" : "C M", "non-dropping-particle" : "", "parse-names" : false, "suffix" : "" }, { "dropping-particle" : "", "family" : "Betz", "given" : "J M", "non-dropping-particle" : "", "parse-names" : false, "suffix" : "" }, { "dropping-particle" : "", "family" : "Cantor", "given" : "A", "non-dropping-particle" : "", "parse-names" : false, "suffix" : "" }, { "dropping-particle" : "", "family" : "McVary", "given" : "K T", "non-dropping-particle" : "", "parse-names" : false, "suffix" : "" } ], "container-title" : "JAMA : the journal of the American Medical Association", "id" : "ITEM-2", "issued" : { "date-parts" : [ [ "2011" ] ] }, "page" : "1344-1351", "title" : "Effect of increasing doses of saw palmetto extract on lower urinary tract symptoms: a randomized trial", "type" : "article-journal", "volume" : "306" }, "uris" : [ "http://www.mendeley.com/documents/?uuid=e1f5fc42-fdb0-49be-9dbd-f614aaf86b47" ] }, { "id" : "ITEM-3", "itemData" : { "abstract" : "Background: Benign prostatic hyperplasia (BPH) commonly causes lower urinary tract symptoms in older men. BPH typically is treated with medications, minimally invasive therapies, or surgery. Early studies suggested that extracts from the fruit of the saw palmetto dwarf palm tree were effective in reducing lower urinary tract symptoms caused by BPH; however, a 2009 Cochrane review did not find any benefit for saw palmetto extract over placebo. Barry and colleagues studied increasing doses of saw palmetto extract to determine whether higher doses would improve lower urinary tract symptoms in men with BPH. The Study: This multicenter, double-blind, placebo-controlled randomized trial enrolled men 45 years or older who had a peak uroflow rate of at least 4 mL per second and a score between 8 and 24 on the American Urological Association Symptom Index (AUASI). This self-administered, seven-item questionnaire assesses frequency of lower urinary tract symptoms with scores ranging from 0 to 35. Men were excluded from the study if they had undergone invasive treatment for BPH or genitourinary instrumentation, had recently taken any medications that could affect urination, or had underlying kidney or liver disease. Participants were randomly assigned to receive placebo or increasing doses of saw palmetto extract; the initial dosage of 320 mg per day was doubled at 24 weeks and tripled at 48 weeks. Treatment was completed after 72 weeks. The primary outcome was a decrease in AUASI score. Secondary outcomes included improvements on 11 other assessments, including quality-of-life scores and prostate-specific antigen levls. Results: A sample size of 157 participants per group was estimated to detect a two-point difference on the AUASI with 90 percent power. Of the 369 men who were randomized, 183 men were assigned to the treatment group and 186 were assigned to the placebo group. The mean age of participants was 61 years, and the mean AUASI score was 14.6 points. Adherence to study protocol was high; 97 percent of participants completed their visits, and pill counts were appropriate in 98 percent of visits. All participants who completed the 72 weeks of treatment tolerated the maximal dosing. At the conclusion of the study, the treatment and placebo groups had similarly decreased mean AUASI scores (2.20 and 2.99 points, respectively; P =.91). The analysis of dose response confirmed no difference between saw palmetto extract and placebo at any dose level, and none of \u2026", "author" : [ { "dropping-particle" : "", "family" : "Crawford-Faucher", "given" : "A", "non-dropping-particle" : "", "parse-names" : false, "suffix" : "" } ], "container-title" : "American Family Physician", "id" : "ITEM-3", "issued" : { "date-parts" : [ [ "2012" ] ] }, "note" : "2012379931", "page" : "1202", "publisher-place" : "United States", "title" : "Saw palmetto extract ineffective for BPH symptoms", "type" : "article-journal", "volume" : "85" }, "uris" : [ "http://www.mendeley.com/documents/?uuid=cc8510f5-47e6-446e-8792-9cface9d4318" ] }, { "id" : "ITEM-4", "itemData" : { "abstract" : "Purpose: We recently reported an association between the bother and severity of lower urinary tract symptoms secondary to benign prostatic hyperplasia and the severity of sleep disturbance. However, few studies have examined whether alterations in the severity of urinary symptoms influence the degree of sleep problems over time. Materials and Methods: The severity of lower urinary tract symptoms in men enrolled in CAMUS (Complementary and Alternative Medicine for Urological Symptoms), a clinical trial of saw palmetto (Serenoa repens), was evaluated using AUASI (American Urological Association symptom index) and quality of life scores. Sleep disturbance was evaluated by the Jenkins sleep scale at 0, 24, 48 and 72 weeks. Statistical analyses were used to assess the relationship(s) between changes in lower urinary tract symptoms and sleep disturbance. Results: The baseline characteristics of the 339 men (172 placebo arm and 167 saw palmetto arm) enrolled in the CAMUS trial with assessment of sleep disturbance and urinary symptoms were similar. There were no differences between improvements in the severity of sleep disturbance or urinary symptoms between the 2 experimental arms. Combined analyses of the entire cohort revealed significant associations (p &lt;0.001) between the AUASI score and sleep disturbance severity with time. Multivariate analyses demonstrated that improvements in lower urinary tract symptoms other than nocturia were the most significant predictors of improvements in sleep disturbance. Specific analyses adjusting for other baseline characteristics demonstrated that a 3-point improvement in AUASI score was associated with a 0.73-point improvement in the Jenkins sleep scale with time. Conclusions: Improvements in lower urinary tract symptoms correlate with changes in sleeping abilities with time in men with benign prostatic hyperplasia. While nocturia is significantly associated with sleep disturbance, other changes in overall lower urinary tract symptoms are better predictors of changes in sleep dysfunction. 2012 American Urological Association Education and Research, Inc", "author" : [ { "dropping-particle" : "", "family" : "Helfand", "given" : "B T L", "non-dropping-particle" : "", "parse-names" : false, "suffix" : "" } ], "container-title" : "Journal of Urology", "id" : "ITEM-4", "issued" : { "date-parts" : [ [ "2012" ] ] }, "note" : "2012662577", "page" : "2288-2293", "publisher-place" : "United States", "title" : "Associations between improvements in lower urinary tract symptoms and sleep disturbance over time in the CAMUS trial", "type" : "article-journal", "volume" : "188" }, "uris" : [ "http://www.mendeley.com/documents/?uuid=d938f749-41fd-48eb-bde7-1493612c78f5" ] }, { "id" : "ITEM-5", "itemData" : { "abstract" : "Benign prostatic hyperplasia (BPH) is a common chronic condition in older men. The aim of this overview of systematic reviews (SRs) is to summarise the current evidence on the efficacy and adverse effects of dietary supplements for treating BPH with lower urinary tract symptoms. We searched 5 electronic databases and relevant overviews without limitations on language or publication status. Six SRs of 195 articles were included in this overview. Serenoa repens was reviewed in 3 studies and no specific effect on BPH symptoms and urinary flow measures was observed. However, beta-sitosterol, Pygeum africannum and Cernilton were reviewed in one study each, and significant improvement was observed for all three. All the included compounds have mild and infrequent adverse effects. SRs on beta-sitosterol, Pygeum africannum and Cernilton have not been updated since 2000, thus an update of reviews on these compounds will be necessary in the future. 2012 Elsevier Ireland Ltd", "author" : [ { "dropping-particle" : "", "family" : "Kim", "given" : "T.-H.Lim", "non-dropping-particle" : "", "parse-names" : false, "suffix" : "" } ], "container-title" : "Maturitas", "id" : "ITEM-5", "issued" : { "date-parts" : [ [ "2012" ] ] }, "note" : "2012596583", "page" : "180-185", "publisher-place" : "Ireland", "title" : "Dietary supplements for benign prostatic hyperplasia: An overview of systematic reviews", "type" : "article-journal", "volume" : "73" }, "uris" : [ "http://www.mendeley.com/documents/?uuid=9b49616c-0ede-4317-b054-243d6d3094af" ] }, { "id" : "ITEM-6", "itemData" : { "abstract" : "What's known on the subject? and What does the study add? For the past 30 years Serenoa repens has become a widely used phytotherapy in the USA and in Europe, mostly because of positive comparisons to alpha-blockers and 5alpha-reductase inhibitors. During the last 4 years we have seen two very high quality trials comparing Serenoa repens to placebo and up to 72 weeks' duration. These trials found Serenoa repens no better than placebo, even (in one trial) at escalating doses. OBJECTIVE To estimate the effectiveness and harms of Serenoa repens monotherapy in the treatment of lower urinary tract symptoms (LUTS) consistent with benign prostatic hyperplasia (BPH). MATERIALS AND METHODS We searched MEDLINE, EMBASE, Cochrane Central Register of Controlled Trials (CENTRAL), and other sources through to January 2012 to identify randomised trials. Trials were eligible if they randomised men with symptomatic BPH to receive Serenoa repens extract monotherapy for at least 4 weeks in comparison with placebo, and assessed clinical outcomes and urodynamic measurements. Our primary outcome was improvement in LUTS, based on change in urological symptom-scale scores. RESULTS In all, 17 randomised controlled trials (N= 2008) assessing Serenoa repens monotherapy (typically 320 mg/day) vs placebo met inclusion criteria, although only five reported American Urological Association Symptom Index (AUASI) or International Prostate Symptom Scores (IPSS). Trial lengths ranged from 4 to 72 weeks. The mean age of all enrolees was 64.3 years and most participants were of White race. The mean baseline total score was 14 points, indicating moderately severe symptoms. In all, 16 trials were double blinded and adequate treatment allocation concealment was reported in six trials. In a meta-analysis of three high quality long-to-moderate term trials (n= 661), Serenoa repens therapy was no better than placebo in reducing LUTS based on the AUASI/IPSS (weighted mean difference [WMD]-0.16 points, 95% confidence interval [CI]-1.45 to 1.14) or maximum urinary flow rate (Q &lt;sub&gt;max&lt;/sub&gt;; WMD 0.40 mL/s, 95% CI -0.30 to 1.09). Based on mostly short-term studies, Q&lt;sub&gt;max&lt;/sub&gt; measured at study endpoint were also not significantly different between treatment groups (WMD 1.15 mL/s, 95% CI -0.23 to 2.53) with evidence of substantial heterogeneity (I&lt;sup&gt;2&lt;/sup&gt; 58%). One long-term dose escalation trial (72 weeks) found double and triple doses of Serenoa repens extract did not improve AUASI compared \u2026", "author" : [ { "dropping-particle" : "", "family" : "MacDonald", "given" : "R.Tacklind", "non-dropping-particle" : "", "parse-names" : false, "suffix" : "" } ], "container-title" : "BJU International", "id" : "ITEM-6", "issued" : { "date-parts" : [ [ "2012" ] ] }, "note" : "2012308473", "page" : "1756-1761", "publisher-place" : "United Kingdom", "title" : "Serenoa repens monotherapy for benign prostatic hyperplasia (BPH): An updated Cochrane systematic review", "type" : "article-journal", "volume" : "109" }, "uris" : [ "http://www.mendeley.com/documents/?uuid=ea9fa402-8363-4b2e-a9f9-1094be1ef1e2" ] }, { "id" : "ITEM-7", "itemData" : { "abstract" : "BACKGROUND: Benign prostatic hyperplasia (BPH) is a nonmalignant enlargement of the prostate, which can lead to obstructive and irritative lower urinary tract symptoms (LUTS). The pharmacologic use of plants and herbs (phytotherapy) for the treatment of LUTS associated with BPH is common. The extract of the berry of the American saw palmetto, or dwarf palm plant, Serenoa repens (SR), which is also known by its botanical name of Sabal serrulatum, is one of several phytotherapeutic agents available for the treatment of BPH. OBJECTIVES: This systematic review aimed to assess the effects and harms of Serenoa repens in the treatment of men with LUTS consistent with BPH. SEARCH METHODS: We searched for trials in general and in specialized databases, including the Cochrane Central Register of Controlled Trials (CENTRAL), MEDLINE, EMBASE, CINAHL, Web of Science, SCOPUS, BIOSIS Previews, LILACS, ClinicalTrials.gov, Controlled-Trials.com, World Health Organization (WHO), and Google Scholar. We also handsearched systematic reviews, references, and clinical practice guidelines. There were no language restrictions. SELECTION CRITERIA: Trials were eligible if they randomized men with symptomatic BPH to receive preparations of SR (alone or in combination) for at least four weeks in comparison with placebo or other interventions, and included clinical outcomes, such as urologic symptom scales, symptoms, and urodynamic measurements. Eligibility was assessed by at least two independent observers (JT, RM). DATA COLLECTION AND ANALYSIS: One review author (JT) extracted Information on patients, interventions, and outcomes which was then checked by another review author (RM). The main outcome measure for comparing the effectiveness of SR with active or inert controls was change in urologic symptom-scale scores, with validated scores taking precedence over non validated ones. Secondary outcomes included changes in nocturia and urodynamic measures. The main outcome measure for harms was the number of men reporting side effects. MAIN RESULTS: In a meta-analysis of two high quality long-term trials (n = 582), Serenoa repens therapy was not superior to placebo in reducing LUTS based on the AUA (mean difference (MD) 0.25 points, 95% confidence interval (CI) -0.58 to 1.07). A 72 week trial with high quality evidence, using the American Urological Association Symptom Score Index, reported that SR was not superior to placebo at double and triple doses. In the same trial the proportio\u2026", "author" : [ { "dropping-particle" : "", "family" : "Tacklind", "given" : "J", "non-dropping-particle" : "", "parse-names" : false, "suffix" : "" }, { "dropping-particle" : "", "family" : "Macdonald", "given" : "R", "non-dropping-particle" : "", "parse-names" : false, "suffix" : "" }, { "dropping-particle" : "", "family" : "Rutks", "given" : "I", "non-dropping-particle" : "", "parse-names" : false, "suffix" : "" }, { "dropping-particle" : "", "family" : "Stanke", "given" : "J U", "non-dropping-particle" : "", "parse-names" : false, "suffix" : "" }, { "dropping-particle" : "", "family" : "Wilt", "given" : "T J", "non-dropping-particle" : "", "parse-names" : false, "suffix" : "" } ], "container-title" : "Cochrane Database of Systematic Reviews", "id" : "ITEM-7", "issued" : { "date-parts" : [ [ "2012" ] ] }, "note" : "23235581", "page" : "cd001423", "publisher-place" : "England", "title" : "Serenoa repens for benign prostatic hyperplasia.  [Update of Cochrane Database Syst Rev. 2009;(2):CD001423; PMID: 19370565]", "type" : "article-journal", "volume" : "12" }, "uris" : [ "http://www.mendeley.com/documents/?uuid=4b9f215c-00ef-4957-a44d-52b46c5507b3" ] } ], "mendeley" : { "formattedCitation" : "(358\u2013364)", "plainTextFormattedCitation" : "(358\u2013364)", "previouslyFormattedCitation" : "(358\u2013364)" }, "properties" : { "noteIndex" : 0 }, "schema" : "https://github.com/citation-style-language/schema/raw/master/csl-citation.json" }</w:instrText>
      </w:r>
      <w:r>
        <w:fldChar w:fldCharType="separate"/>
      </w:r>
      <w:r w:rsidRPr="007D3746">
        <w:rPr>
          <w:noProof/>
        </w:rPr>
        <w:t>(358–364)</w:t>
      </w:r>
      <w:r>
        <w:fldChar w:fldCharType="end"/>
      </w:r>
      <w:r w:rsidRPr="005D3108">
        <w:t xml:space="preserve"> </w:t>
      </w:r>
      <w:r>
        <w:t xml:space="preserve">which </w:t>
      </w:r>
      <w:r w:rsidRPr="005D3108">
        <w:t>6</w:t>
      </w:r>
      <w:r>
        <w:t xml:space="preserve">/7 </w:t>
      </w:r>
      <w:r w:rsidRPr="005D3108">
        <w:t xml:space="preserve">studies reported no benefit of </w:t>
      </w:r>
      <w:proofErr w:type="spellStart"/>
      <w:r w:rsidRPr="005D3108">
        <w:t>Serenoa</w:t>
      </w:r>
      <w:proofErr w:type="spellEnd"/>
      <w:r w:rsidRPr="005D3108">
        <w:t xml:space="preserve"> </w:t>
      </w:r>
      <w:proofErr w:type="spellStart"/>
      <w:r w:rsidRPr="005D3108">
        <w:t>repens</w:t>
      </w:r>
      <w:proofErr w:type="spellEnd"/>
      <w:r w:rsidRPr="005D3108">
        <w:t xml:space="preserve"> over control</w:t>
      </w:r>
      <w:r>
        <w:t xml:space="preserve"> while </w:t>
      </w:r>
      <w:r w:rsidR="002A2B34">
        <w:t xml:space="preserve">1 </w:t>
      </w:r>
      <w:r>
        <w:t xml:space="preserve">study </w:t>
      </w:r>
      <w:r w:rsidRPr="0062678B">
        <w:t xml:space="preserve">found </w:t>
      </w:r>
      <w:r w:rsidR="0045491C">
        <w:t>improvement</w:t>
      </w:r>
      <w:r w:rsidRPr="0062678B">
        <w:t xml:space="preserve"> in IPSS</w:t>
      </w:r>
      <w:r w:rsidRPr="007C21CB">
        <w:t xml:space="preserve"> </w:t>
      </w:r>
      <w:r>
        <w:t>in men with LUTS</w:t>
      </w:r>
      <w:r w:rsidRPr="005D3108">
        <w:t>.</w:t>
      </w:r>
    </w:p>
    <w:p w14:paraId="0BB1F0B2" w14:textId="77777777" w:rsidR="00751C8E" w:rsidRDefault="00751C8E" w:rsidP="0025344A">
      <w:pPr>
        <w:pStyle w:val="Heading6"/>
        <w:rPr>
          <w:lang w:eastAsia="en-US"/>
        </w:rPr>
      </w:pPr>
      <w:bookmarkStart w:id="201" w:name="_Hlk2761968"/>
      <w:r w:rsidRPr="0062678B">
        <w:rPr>
          <w:lang w:eastAsia="en-US"/>
        </w:rPr>
        <w:t>201</w:t>
      </w:r>
      <w:r>
        <w:rPr>
          <w:lang w:eastAsia="en-US"/>
        </w:rPr>
        <w:t>9</w:t>
      </w:r>
      <w:r w:rsidRPr="0062678B">
        <w:rPr>
          <w:lang w:eastAsia="en-US"/>
        </w:rPr>
        <w:t xml:space="preserve"> surveillance summary</w:t>
      </w:r>
    </w:p>
    <w:p w14:paraId="446B886C" w14:textId="77777777" w:rsidR="00751C8E" w:rsidRPr="002C1047" w:rsidRDefault="00751C8E" w:rsidP="0025344A">
      <w:bookmarkStart w:id="202" w:name="_Hlk8208487"/>
      <w:r w:rsidRPr="00EB0DC7">
        <w:t>No relevant evidence was identified</w:t>
      </w:r>
      <w:r>
        <w:t>.</w:t>
      </w:r>
    </w:p>
    <w:bookmarkEnd w:id="201"/>
    <w:bookmarkEnd w:id="202"/>
    <w:p w14:paraId="6C5D7411" w14:textId="77777777" w:rsidR="00751C8E" w:rsidRPr="00225B10" w:rsidRDefault="00751C8E" w:rsidP="0025344A">
      <w:pPr>
        <w:pStyle w:val="Heading5"/>
        <w:rPr>
          <w:b w:val="0"/>
          <w:u w:val="single"/>
        </w:rPr>
      </w:pPr>
      <w:proofErr w:type="spellStart"/>
      <w:r w:rsidRPr="00225B10">
        <w:rPr>
          <w:b w:val="0"/>
          <w:u w:val="single"/>
        </w:rPr>
        <w:t>Cernilton</w:t>
      </w:r>
      <w:proofErr w:type="spellEnd"/>
    </w:p>
    <w:p w14:paraId="583AB266" w14:textId="77777777" w:rsidR="00751C8E" w:rsidRPr="008B0415" w:rsidRDefault="00751C8E" w:rsidP="0025344A">
      <w:pPr>
        <w:pStyle w:val="Heading6"/>
        <w:rPr>
          <w:lang w:eastAsia="en-US"/>
        </w:rPr>
      </w:pPr>
      <w:r w:rsidRPr="0062678B">
        <w:rPr>
          <w:lang w:eastAsia="en-US"/>
        </w:rPr>
        <w:t>Previous surveillance summary</w:t>
      </w:r>
    </w:p>
    <w:p w14:paraId="5EDAE791" w14:textId="7316EC0B" w:rsidR="00751C8E" w:rsidRDefault="00751C8E" w:rsidP="0025344A">
      <w:bookmarkStart w:id="203" w:name="_Hlk2763248"/>
      <w:r w:rsidRPr="00780F61">
        <w:t xml:space="preserve">No new evidence was identified at the </w:t>
      </w:r>
      <w:r>
        <w:t xml:space="preserve">2012 </w:t>
      </w:r>
      <w:r w:rsidR="00256936">
        <w:t>e</w:t>
      </w:r>
      <w:r w:rsidR="009B707C">
        <w:t>vidence update</w:t>
      </w:r>
      <w:r>
        <w:t>.</w:t>
      </w:r>
      <w:bookmarkEnd w:id="203"/>
      <w:r>
        <w:t xml:space="preserve"> </w:t>
      </w:r>
      <w:r w:rsidRPr="00780F61">
        <w:t xml:space="preserve">The 2014 review </w:t>
      </w:r>
      <w:r>
        <w:t xml:space="preserve">identified </w:t>
      </w:r>
      <w:r w:rsidRPr="00780F61">
        <w:t>a systematic review</w:t>
      </w:r>
      <w:r>
        <w:t xml:space="preserve"> </w:t>
      </w:r>
      <w:r>
        <w:fldChar w:fldCharType="begin" w:fldLock="1"/>
      </w:r>
      <w:r>
        <w:instrText>ADDIN CSL_CITATION { "citationItems" : [ { "id" : "ITEM-1", "itemData" : { "abstract" : "Background: Benign prostatic hyperplasia (BPH), nonmalignant enlargement of the prostate, can lead to obstructive and irritative lower urinary tract symptoms (LUTS). The pharmacologic use of plants and herbs (phytotherapy) for the treatment of LUTS associated with BPH has been growing steadily. Cernilton, prepared from the rye-grass pollen Secale cereale, is one of the several phytotherapeutic agents available for the treatment of BPH.Objectives: This systematic review aims to assess the effects of Cernilton on urinary symptoms and flow measures in men with benign prostatic hyperplasia (BPH).Search methods: Trials were searched in computerized general and specialized databases (MEDLINE, EMBASE, Cochrane Library, Phytodok), by checking bibliographies, and by contacting manufacturers and researchers.Selection criteria: Trials were eligible if they were: (1) randomized controlled trials or controlled clinical trials comparing Cernilton with placebo or other BPH medications in men with BPH; and (2) included clinical outcomes such as urologic symptom scales, symptoms, or urodynamic measurements.Data collection and analysis: Information on patients, interventions, and outcomes was extracted by at least two independent reviewers using a standard form. Main outcome measure for comparing the effects of Cernilton with placebo and standard BPH medications were the change in urologic symptoms scales. Secondary outcomes included changes in nocturia as well as urodynamic measures (peak and mean urine flow, residual volume, prostate size). Main outcome measure for side effects was the number of men reporting side effects.Main results: Four hundred forty-four men were enrolled in two placebo-controlled and two comparative trials lasting from 12 to 24 weeks. Three studies used a double-blind method although treatment allocation concealment was unclear in all. Cernilton improved \"self rated urinary symptoms\" (percent reporting satisfactory or improving symptoms) versus placebo and Tadenan. The weighted risk ratio (RR) for self-rated improvement versus placebo was 2.40 (95% CI = 1.21 to 4.75), and the weighted RR versus Tadenan was 1.42 (95% CI = 1.21 to 4.75). Cernilton reduced nocturia compared with placebo and Paraprost. Versus placebo, the weighted RR was 2.05 (95% CI = 1.41 to 3.00), and versus Paraprost, the WMD was -0.40 times per evening (95% CI = -0.73 to -0.07). Cernilton was not more effective than placebo or the comparative study agents in improving urinary fl\u2026", "author" : [ { "dropping-particle" : "", "family" : "Wilt", "given" : "Timothy J", "non-dropping-particle" : "", "parse-names" : false, "suffix" : "" }, { "dropping-particle" : "", "family" : "MacDonald", "given" : "Roderick", "non-dropping-particle" : "", "parse-names" : false, "suffix" : "" }, { "dropping-particle" : "", "family" : "Ishani", "given" : "Areef", "non-dropping-particle" : "", "parse-names" : false, "suffix" : "" }, { "dropping-particle" : "", "family" : "Rutks", "given" : "Indy", "non-dropping-particle" : "", "parse-names" : false, "suffix" : "" }, { "dropping-particle" : "", "family" : "Stark", "given" : "Gerold", "non-dropping-particle" : "", "parse-names" : false, "suffix" : "" } ], "id" : "ITEM-1", "issued" : { "date-parts" : [ [ "2011" ] ] }, "publisher" : "John Wiley &amp; Sons, Ltd", "title" : "Cernilton for benign prostatic hyperplasia", "type" : "article-journal" }, "uris" : [ "http://www.mendeley.com/documents/?uuid=184f0042-2c77-4c00-a425-f4eb7a88ae5a" ] } ], "mendeley" : { "formattedCitation" : "(365)", "plainTextFormattedCitation" : "(365)", "previouslyFormattedCitation" : "(365)" }, "properties" : { "noteIndex" : 0 }, "schema" : "https://github.com/citation-style-language/schema/raw/master/csl-citation.json" }</w:instrText>
      </w:r>
      <w:r>
        <w:fldChar w:fldCharType="separate"/>
      </w:r>
      <w:r w:rsidRPr="007D3746">
        <w:rPr>
          <w:noProof/>
        </w:rPr>
        <w:t>(365)</w:t>
      </w:r>
      <w:r>
        <w:fldChar w:fldCharType="end"/>
      </w:r>
      <w:r w:rsidRPr="00780F61">
        <w:t xml:space="preserve"> </w:t>
      </w:r>
      <w:r>
        <w:t xml:space="preserve">which found </w:t>
      </w:r>
      <w:proofErr w:type="spellStart"/>
      <w:r>
        <w:t>Cernilton</w:t>
      </w:r>
      <w:proofErr w:type="spellEnd"/>
      <w:r>
        <w:t xml:space="preserve"> was not more effective than placebo in improving urinary flow rates, residual volume or prostate size in men with BPH. However, an overview of systematic reviews </w:t>
      </w:r>
      <w:r>
        <w:fldChar w:fldCharType="begin" w:fldLock="1"/>
      </w:r>
      <w:r>
        <w:instrText>ADDIN CSL_CITATION { "citationItems" : [ { "id" : "ITEM-1", "itemData" : { "abstract" : "Benign prostatic hyperplasia (BPH) is a common chronic condition in older men. The aim of this overview of systematic reviews (SRs) is to summarise the current evidence on the efficacy and adverse effects of dietary supplements for treating BPH with lower urinary tract symptoms. We searched 5 electronic databases and relevant overviews without limitations on language or publication status. Six SRs of 195 articles were included in this overview. Serenoa repens was reviewed in 3 studies and no specific effect on BPH symptoms and urinary flow measures was observed. However, beta-sitosterol, Pygeum africannum and Cernilton were reviewed in one study each, and significant improvement was observed for all three. All the included compounds have mild and infrequent adverse effects. SRs on beta-sitosterol, Pygeum africannum and Cernilton have not been updated since 2000, thus an update of reviews on these compounds will be necessary in the future. 2012 Elsevier Ireland Ltd", "author" : [ { "dropping-particle" : "", "family" : "Kim", "given" : "T.-H.Lim", "non-dropping-particle" : "", "parse-names" : false, "suffix" : "" } ], "container-title" : "Maturitas", "id" : "ITEM-1", "issued" : { "date-parts" : [ [ "2012" ] ] }, "note" : "2012596583", "page" : "180-185", "publisher-place" : "Ireland", "title" : "Dietary supplements for benign prostatic hyperplasia: An overview of systematic reviews", "type" : "article-journal", "volume" : "73" }, "uris" : [ "http://www.mendeley.com/documents/?uuid=9b49616c-0ede-4317-b054-243d6d3094af" ] } ], "mendeley" : { "formattedCitation" : "(362)", "plainTextFormattedCitation" : "(362)", "previouslyFormattedCitation" : "(362)" }, "properties" : { "noteIndex" : 0 }, "schema" : "https://github.com/citation-style-language/schema/raw/master/csl-citation.json" }</w:instrText>
      </w:r>
      <w:r>
        <w:fldChar w:fldCharType="separate"/>
      </w:r>
      <w:r w:rsidRPr="00954EAF">
        <w:rPr>
          <w:noProof/>
        </w:rPr>
        <w:t>(362)</w:t>
      </w:r>
      <w:r>
        <w:fldChar w:fldCharType="end"/>
      </w:r>
      <w:r>
        <w:t xml:space="preserve"> in 2014 review observed a significant improvement in BPH symptoms following treatment with </w:t>
      </w:r>
      <w:proofErr w:type="spellStart"/>
      <w:r>
        <w:t>Cernilton</w:t>
      </w:r>
      <w:proofErr w:type="spellEnd"/>
      <w:r>
        <w:t>.</w:t>
      </w:r>
    </w:p>
    <w:p w14:paraId="0EF290D4" w14:textId="77777777" w:rsidR="00751C8E" w:rsidRPr="0062678B" w:rsidRDefault="00751C8E" w:rsidP="0025344A">
      <w:pPr>
        <w:pStyle w:val="Heading6"/>
        <w:rPr>
          <w:lang w:eastAsia="en-US"/>
        </w:rPr>
      </w:pPr>
      <w:bookmarkStart w:id="204" w:name="_Hlk2763374"/>
      <w:r w:rsidRPr="0062678B">
        <w:rPr>
          <w:lang w:eastAsia="en-US"/>
        </w:rPr>
        <w:t>201</w:t>
      </w:r>
      <w:r>
        <w:rPr>
          <w:lang w:eastAsia="en-US"/>
        </w:rPr>
        <w:t>9</w:t>
      </w:r>
      <w:r w:rsidRPr="0062678B">
        <w:rPr>
          <w:lang w:eastAsia="en-US"/>
        </w:rPr>
        <w:t xml:space="preserve"> surveillance summary</w:t>
      </w:r>
    </w:p>
    <w:bookmarkEnd w:id="204"/>
    <w:p w14:paraId="0AAABEC1" w14:textId="77777777" w:rsidR="00751C8E" w:rsidRDefault="00751C8E" w:rsidP="0025344A">
      <w:r w:rsidRPr="00EB0DC7">
        <w:t>No relevant evidence was identified</w:t>
      </w:r>
      <w:r>
        <w:t>.</w:t>
      </w:r>
    </w:p>
    <w:p w14:paraId="5364AC42" w14:textId="77777777" w:rsidR="00751C8E" w:rsidRPr="008B0415" w:rsidRDefault="00751C8E" w:rsidP="0025344A">
      <w:pPr>
        <w:pStyle w:val="Heading5"/>
      </w:pPr>
      <w:r>
        <w:lastRenderedPageBreak/>
        <w:t>Foods and s</w:t>
      </w:r>
      <w:r w:rsidRPr="007C21CB">
        <w:t>upplements</w:t>
      </w:r>
    </w:p>
    <w:p w14:paraId="58313804" w14:textId="77777777" w:rsidR="00751C8E" w:rsidRPr="00225B10" w:rsidRDefault="00751C8E" w:rsidP="0025344A">
      <w:pPr>
        <w:pStyle w:val="Heading5"/>
        <w:rPr>
          <w:b w:val="0"/>
          <w:u w:val="single"/>
        </w:rPr>
      </w:pPr>
      <w:r w:rsidRPr="00225B10">
        <w:rPr>
          <w:b w:val="0"/>
          <w:u w:val="single"/>
        </w:rPr>
        <w:t>Selenium and Silymarin</w:t>
      </w:r>
    </w:p>
    <w:p w14:paraId="733EDBB3" w14:textId="77777777" w:rsidR="00751C8E" w:rsidRPr="008B0415" w:rsidRDefault="00751C8E" w:rsidP="0025344A">
      <w:pPr>
        <w:pStyle w:val="Heading6"/>
        <w:rPr>
          <w:lang w:eastAsia="en-US"/>
        </w:rPr>
      </w:pPr>
      <w:r w:rsidRPr="0062678B">
        <w:rPr>
          <w:lang w:eastAsia="en-US"/>
        </w:rPr>
        <w:t>Previous surveillance summary</w:t>
      </w:r>
    </w:p>
    <w:p w14:paraId="4D7F5198" w14:textId="0A7D5D19" w:rsidR="00751C8E" w:rsidRDefault="00751C8E" w:rsidP="0025344A">
      <w:r w:rsidRPr="006A6B2E">
        <w:t xml:space="preserve">No new evidence was identified </w:t>
      </w:r>
      <w:r>
        <w:t>in</w:t>
      </w:r>
      <w:r w:rsidRPr="006A6B2E">
        <w:t xml:space="preserve"> the </w:t>
      </w:r>
      <w:r>
        <w:t xml:space="preserve">2012 </w:t>
      </w:r>
      <w:r w:rsidR="00256936">
        <w:t>e</w:t>
      </w:r>
      <w:r w:rsidR="009B707C">
        <w:t>vidence update</w:t>
      </w:r>
      <w:r>
        <w:t xml:space="preserve">. The results of an RCT </w:t>
      </w:r>
      <w:r>
        <w:fldChar w:fldCharType="begin" w:fldLock="1"/>
      </w:r>
      <w:r>
        <w:instrText>ADDIN CSL_CITATION { "citationItems" : [ { "id" : "ITEM-1", "itemData" : { "abstract" : "The aim of this double-blind, placebo controlled clinical trial was to assess the effects of a combination of selenium and silymarin in men with lower urinary tract symptoms, benign prostatic hyperplasia and a prostate specific antigen (PSA) &lt;/=2.5ng/ml. The volunteers were randomized to two groups: the first one (n=26) received 240mug selenium (in the form of yeast l-selenomethionine) plus 570mg silymarin daily for 6 months and the second (n=29) received placebo. Outcome measures were changes in the International Prostate Symptom Score (IPSS), bladder volume (V), urinary flow rate, ultrasound estimated postvoid residual urine volume (RV), serum PSA, testosterone and selenium levels, safety clinical biochemistry, hematology and oxidative stress parameters at baseline and on day 180. The results showed statistically significant differences (p&lt;0.05) between treatment and control groups for the following parameters: IPSS score, urodynamic parameters: maximal rate of urine flow (Qmax), average flow (Qave), V and RV, total PSA value and serum selenium levels. There was a significant reduction in PSA in the selenium-silymarin group but no effect on blood testosterone level. Overall the treatment was well-tolerated with no adverse effects", "author" : [ { "dropping-particle" : "", "family" : "Vostalova", "given" : "J", "non-dropping-particle" : "", "parse-names" : false, "suffix" : "" }, { "dropping-particle" : "", "family" : "Vidlar", "given" : "A", "non-dropping-particle" : "", "parse-names" : false, "suffix" : "" }, { "dropping-particle" : "", "family" : "Ulrichova", "given" : "J", "non-dropping-particle" : "", "parse-names" : false, "suffix" : "" }, { "dropping-particle" : "", "family" : "Vrbkova", "given" : "J", "non-dropping-particle" : "", "parse-names" : false, "suffix" : "" }, { "dropping-particle" : "", "family" : "Simanek", "given" : "V", "non-dropping-particle" : "", "parse-names" : false, "suffix" : "" }, { "dropping-particle" : "", "family" : "Student", "given" : "V", "non-dropping-particle" : "", "parse-names" : false, "suffix" : "" } ], "container-title" : "Phytomedicine", "id" : "ITEM-1", "issued" : { "date-parts" : [ [ "2013" ] ] }, "note" : "DA - 20130909", "title" : "Use of selenium-silymarin mix reduces lower urinary tract symptoms and prostate specific antigen in men", "type" : "article-journal" }, "uris" : [ "http://www.mendeley.com/documents/?uuid=9403d848-ecf8-4a71-8ac0-1744973bfb80" ] } ], "mendeley" : { "formattedCitation" : "(366)", "plainTextFormattedCitation" : "(366)", "previouslyFormattedCitation" : "(366)" }, "properties" : { "noteIndex" : 0 }, "schema" : "https://github.com/citation-style-language/schema/raw/master/csl-citation.json" }</w:instrText>
      </w:r>
      <w:r>
        <w:fldChar w:fldCharType="separate"/>
      </w:r>
      <w:r w:rsidRPr="007D3746">
        <w:rPr>
          <w:noProof/>
        </w:rPr>
        <w:t>(366)</w:t>
      </w:r>
      <w:r>
        <w:fldChar w:fldCharType="end"/>
      </w:r>
      <w:r>
        <w:t xml:space="preserve"> identified in the 2014 review, indicated a significant improvement in IPSS score, urodynamic parameters: maximal rate of urine flow, average flow, total PSA value and serum selenium levels in men with LUTS treated with a combination of </w:t>
      </w:r>
      <w:bookmarkStart w:id="205" w:name="_Hlk2762692"/>
      <w:r>
        <w:t>selenium and silymarin</w:t>
      </w:r>
      <w:bookmarkEnd w:id="205"/>
      <w:r>
        <w:t>.</w:t>
      </w:r>
    </w:p>
    <w:p w14:paraId="286A1FE4" w14:textId="77777777" w:rsidR="00751C8E" w:rsidRDefault="00751C8E" w:rsidP="0025344A">
      <w:pPr>
        <w:pStyle w:val="Heading6"/>
        <w:rPr>
          <w:lang w:eastAsia="en-US"/>
        </w:rPr>
      </w:pPr>
      <w:bookmarkStart w:id="206" w:name="_Hlk2763868"/>
      <w:r w:rsidRPr="0062678B">
        <w:rPr>
          <w:lang w:eastAsia="en-US"/>
        </w:rPr>
        <w:t>201</w:t>
      </w:r>
      <w:r>
        <w:rPr>
          <w:lang w:eastAsia="en-US"/>
        </w:rPr>
        <w:t>9</w:t>
      </w:r>
      <w:r w:rsidRPr="0062678B">
        <w:rPr>
          <w:lang w:eastAsia="en-US"/>
        </w:rPr>
        <w:t xml:space="preserve"> surveillance summary</w:t>
      </w:r>
    </w:p>
    <w:p w14:paraId="0A564858" w14:textId="77777777" w:rsidR="00751C8E" w:rsidRDefault="00751C8E" w:rsidP="0025344A">
      <w:r w:rsidRPr="00EB0DC7">
        <w:t>No relevant evidence was identified</w:t>
      </w:r>
      <w:r>
        <w:t>.</w:t>
      </w:r>
    </w:p>
    <w:bookmarkEnd w:id="206"/>
    <w:p w14:paraId="2B221BA1" w14:textId="77777777" w:rsidR="00751C8E" w:rsidRPr="00225B10" w:rsidRDefault="00751C8E" w:rsidP="0025344A">
      <w:pPr>
        <w:pStyle w:val="Heading5"/>
        <w:rPr>
          <w:b w:val="0"/>
          <w:u w:val="single"/>
        </w:rPr>
      </w:pPr>
      <w:r w:rsidRPr="00225B10">
        <w:rPr>
          <w:b w:val="0"/>
          <w:u w:val="single"/>
        </w:rPr>
        <w:t>Grape juice</w:t>
      </w:r>
    </w:p>
    <w:p w14:paraId="568ACA27" w14:textId="77777777" w:rsidR="00751C8E" w:rsidRPr="008B0415" w:rsidRDefault="00751C8E" w:rsidP="0025344A">
      <w:pPr>
        <w:pStyle w:val="Heading6"/>
        <w:rPr>
          <w:lang w:eastAsia="en-US"/>
        </w:rPr>
      </w:pPr>
      <w:r w:rsidRPr="0062678B">
        <w:rPr>
          <w:lang w:eastAsia="en-US"/>
        </w:rPr>
        <w:t>Previous surveillance summary</w:t>
      </w:r>
    </w:p>
    <w:p w14:paraId="257A0BC4" w14:textId="0FC53B9D" w:rsidR="00751C8E" w:rsidRDefault="00751C8E" w:rsidP="0025344A">
      <w:r w:rsidRPr="006A6B2E">
        <w:t>No new evidence was identified</w:t>
      </w:r>
      <w:r>
        <w:t xml:space="preserve"> in</w:t>
      </w:r>
      <w:r w:rsidRPr="006A6B2E">
        <w:t xml:space="preserve"> the </w:t>
      </w:r>
      <w:r>
        <w:t xml:space="preserve">2012 </w:t>
      </w:r>
      <w:r w:rsidR="00256936">
        <w:t>e</w:t>
      </w:r>
      <w:r w:rsidR="009B707C">
        <w:t>vidence update</w:t>
      </w:r>
      <w:r>
        <w:t xml:space="preserve">. </w:t>
      </w:r>
      <w:r w:rsidRPr="00C44AA1">
        <w:t xml:space="preserve">The 2014 review identified </w:t>
      </w:r>
      <w:r>
        <w:t xml:space="preserve">an RCT </w:t>
      </w:r>
      <w:r>
        <w:fldChar w:fldCharType="begin" w:fldLock="1"/>
      </w:r>
      <w:r>
        <w:instrText>ADDIN CSL_CITATION { "citationItems" : [ { "id" : "ITEM-1", "itemData" : { "DOI" : "10.1002/nau.22289", "abstract" : "AIMS: Many patients take alternative medications for their lower urinary tract symptoms (LUTS) either in addition or as a substitute for traditional therapies, despite a lack of clinical data. Grapes products are hypothesized to improve bladder function due to their antioxidant and membrane?protective actions. There is increasing evidence that progression of obstructed bladder dysfunction is related to bladder ischemia, reperfusion injury and free radical damage. We prospectively studied a standardized grape product on urinary symptoms. METHODS: Men &gt;45 years with significant LUTS were randomized to 240?ml daily of either 100% Concord grape juice or placebo. Participants were followed with validated questionnaires for LUTS, erectile dysfunction, and quality of life in addition to PSA, uroflow, and serum and urinary antioxidant levels. The primary endpoint was change in LUTS in Male International Continence Symptom score. The secondary endpoint was correlation between the level of antioxidants and changes in symptom scores. RESULTS: One hundred thirteen participations were randomized with 96 completing the 3?month follow?up. There was no difference in the primary endpoint between the groups. (ISCmale score improved by a mean of 1.6 points in both groups.) There was no statistical difference between groups by PSA or secondary questionnaires. A statistical significance was found between uroflow rates. Linear regression analysis gave no correlation between antioxidants (serum or urine) and changes in symptom scores or grape juice consumption. CONCLUSIONS: Our study did not demonstrate any difference in LUTS in men taking a daily 240?ml 100% grape juice versus placebo after 3 months.", "author" : [ { "dropping-particle" : "", "family" : "Spettel", "given" : "S", "non-dropping-particle" : "", "parse-names" : false, "suffix" : "" }, { "dropping-particle" : "", "family" : "Chughtai", "given" : "B", "non-dropping-particle" : "", "parse-names" : false, "suffix" : "" }, { "dropping-particle" : "", "family" : "Feustel", "given" : "P", "non-dropping-particle" : "", "parse-names" : false, "suffix" : "" }, { "dropping-particle" : "", "family" : "Kaufman", "given" : "A", "non-dropping-particle" : "", "parse-names" : false, "suffix" : "" }, { "dropping-particle" : "", "family" : "Levin", "given" : "Rm", "non-dropping-particle" : "", "parse-names" : false, "suffix" : "" }, { "dropping-particle" : "", "family" : "De", "given" : "E", "non-dropping-particle" : "", "parse-names" : false, "suffix" : "" } ], "container-title" : "Neurourology and urodynamics", "id" : "ITEM-1", "issue" : "3", "issued" : { "date-parts" : [ [ "2013" ] ] }, "page" : "261-265", "title" : "A prospective randomized double-blind trial of grape juice antioxidants in men with lower urinary tract symptoms", "type" : "article-journal", "volume" : "32" }, "uris" : [ "http://www.mendeley.com/documents/?uuid=3d68bb68-3ae7-437b-94d8-6b1e05208062" ] } ], "mendeley" : { "formattedCitation" : "(367)", "plainTextFormattedCitation" : "(367)", "previouslyFormattedCitation" : "(367)" }, "properties" : { "noteIndex" : 0 }, "schema" : "https://github.com/citation-style-language/schema/raw/master/csl-citation.json" }</w:instrText>
      </w:r>
      <w:r>
        <w:fldChar w:fldCharType="separate"/>
      </w:r>
      <w:r w:rsidRPr="007D3746">
        <w:rPr>
          <w:noProof/>
        </w:rPr>
        <w:t>(367)</w:t>
      </w:r>
      <w:r>
        <w:fldChar w:fldCharType="end"/>
      </w:r>
      <w:r>
        <w:t xml:space="preserve"> that found no difference in LUTS in men taking a daily 240 ml 100% grape juice versus placebo after 3 months.</w:t>
      </w:r>
    </w:p>
    <w:p w14:paraId="562230A0" w14:textId="77777777" w:rsidR="00751C8E" w:rsidRDefault="00751C8E" w:rsidP="0025344A">
      <w:pPr>
        <w:pStyle w:val="Heading6"/>
        <w:rPr>
          <w:lang w:eastAsia="en-US"/>
        </w:rPr>
      </w:pPr>
      <w:bookmarkStart w:id="207" w:name="_Hlk2764131"/>
      <w:r w:rsidRPr="0062678B">
        <w:rPr>
          <w:lang w:eastAsia="en-US"/>
        </w:rPr>
        <w:t>201</w:t>
      </w:r>
      <w:r>
        <w:rPr>
          <w:lang w:eastAsia="en-US"/>
        </w:rPr>
        <w:t>9</w:t>
      </w:r>
      <w:r w:rsidRPr="0062678B">
        <w:rPr>
          <w:lang w:eastAsia="en-US"/>
        </w:rPr>
        <w:t xml:space="preserve"> surveillance summary</w:t>
      </w:r>
    </w:p>
    <w:p w14:paraId="78B03C78" w14:textId="77777777" w:rsidR="00751C8E" w:rsidRPr="002C1047" w:rsidRDefault="00751C8E" w:rsidP="0025344A">
      <w:r w:rsidRPr="00EB0DC7">
        <w:t>No relevant evidence was identified</w:t>
      </w:r>
      <w:r>
        <w:t>.</w:t>
      </w:r>
    </w:p>
    <w:bookmarkEnd w:id="207"/>
    <w:p w14:paraId="1C0CB956" w14:textId="77777777" w:rsidR="00751C8E" w:rsidRPr="00225B10" w:rsidRDefault="00751C8E" w:rsidP="0025344A">
      <w:pPr>
        <w:pStyle w:val="Heading5"/>
        <w:rPr>
          <w:b w:val="0"/>
          <w:u w:val="single"/>
        </w:rPr>
      </w:pPr>
      <w:r w:rsidRPr="00225B10">
        <w:rPr>
          <w:b w:val="0"/>
          <w:u w:val="single"/>
        </w:rPr>
        <w:t>Soy isoflavones</w:t>
      </w:r>
    </w:p>
    <w:p w14:paraId="2F2EE7E4" w14:textId="77777777" w:rsidR="00751C8E" w:rsidRPr="008B0415" w:rsidRDefault="00751C8E" w:rsidP="0025344A">
      <w:pPr>
        <w:pStyle w:val="Heading6"/>
        <w:rPr>
          <w:lang w:eastAsia="en-US"/>
        </w:rPr>
      </w:pPr>
      <w:bookmarkStart w:id="208" w:name="_Hlk2764432"/>
      <w:r w:rsidRPr="0062678B">
        <w:rPr>
          <w:lang w:eastAsia="en-US"/>
        </w:rPr>
        <w:t>Previous surveillance summary</w:t>
      </w:r>
    </w:p>
    <w:p w14:paraId="3582F2E4" w14:textId="716F87A3" w:rsidR="00751C8E" w:rsidRDefault="00751C8E" w:rsidP="0025344A">
      <w:r w:rsidRPr="006A6B2E">
        <w:t xml:space="preserve">No new evidence was identified </w:t>
      </w:r>
      <w:r>
        <w:t>in</w:t>
      </w:r>
      <w:r w:rsidRPr="006A6B2E">
        <w:t xml:space="preserve"> the </w:t>
      </w:r>
      <w:r>
        <w:t xml:space="preserve">2012 </w:t>
      </w:r>
      <w:r w:rsidR="00256936">
        <w:t>e</w:t>
      </w:r>
      <w:r w:rsidR="009B707C">
        <w:t>vidence update</w:t>
      </w:r>
      <w:r>
        <w:t>.</w:t>
      </w:r>
      <w:bookmarkEnd w:id="208"/>
      <w:r>
        <w:t xml:space="preserve"> </w:t>
      </w:r>
      <w:r w:rsidRPr="00C44AA1">
        <w:t xml:space="preserve">The 2014 review identified an RCT </w:t>
      </w:r>
      <w:r>
        <w:fldChar w:fldCharType="begin" w:fldLock="1"/>
      </w:r>
      <w:r>
        <w:instrText>ADDIN CSL_CITATION { "citationItems" : [ { "id" : "ITEM-1", "itemData" : { "abstract" : "Objectives: This study aims to determine the efficacy and safety of soy isoflavones in controlling the symptoms and signs of lower urinary tract symptoms due to benign prostate hyperplasia (BPH). Design: This was a prospective, randomized, double-blind, placebo-controlled pilot study. Setting: This trial was conducted at two hospitals in Hong Kong between May 2006 and September 2007. Participants: One hundred and seventy-six (176) participants diagnosed with BPH were recruited from outpatient clinics. Participants with lower urinary tract symptoms were recruited through newspaper and radio interviews, posters placed at government outpatient clinics, and a public seminar offered by the investigators. Interventions: Participants were randomly assigned to either intervention (40 mg of isoflavones daily from Soylife 40) or placebo groups in a double-blind fashion. Main outcome measures: The primary outcome parameter of peak urine flow rate and the second outcome parameters of postresidual urine volume, lower urinary tract symptoms, testosterone, prostate-specific antigen, quality of life, diet, and safety profile (liver and renal function) were collected. All parameters were assessed at baseline, 6 months, and 12 months in a 12-month study period except testosterone, prostate-specific antigen, and safety profile, which were assessed at baseline and at 12 months. Results: The peak urine flow rate (Qmax), postresidual urine volume, International Prostate Symptoms Scores (IPSS), and 36-Item Short Form Health Survey (SF-36) significantly improved from baseline to the 12th month within both groups. However, when compared between groups, Qmax (p=0.055) and incomplete emptying subscore in IPSS (p=0.05) were marginally/statistically different between the two groups from the 6th to the 12th months, in addition to the general health domain of SF-36 from the baseline to 12th month (p=0.02) and from the 6th month to the 12th month (p=0.055). Isoflavones were generally safe and well tolerated. Conclusions: This randomized control pilot study showed only slight superiority of isoflavones over placebo over 12 months with otherwise surprising beneficial effects in both groups. Tolerability of isoflavones was excellent; thus it has laid foundations for further studies of isoflavones in BPH with focus on dosage and possible specificity of the effect. 2012, Mary Ann Liebert, Inc", "author" : [ { "dropping-particle" : "", "family" : "Wong", "given" : "W C W", "non-dropping-particle" : "", "parse-names" : false, "suffix" : "" } ], "container-title" : "Journal of Alternative and Complementary Medicine", "id" : "ITEM-1", "issued" : { "date-parts" : [ [ "2012" ] ] }, "note" : "2012057695", "page" : "54-60", "publisher-place" : "United States", "title" : "Isoflavones in treating watchful waiting benign prostate hyperplasia: A double-blinded, randomized controlled trial", "type" : "article-journal", "volume" : "18" }, "uris" : [ "http://www.mendeley.com/documents/?uuid=cff1e56f-253a-4199-8bd5-ab0f73674eb8" ] } ], "mendeley" : { "formattedCitation" : "(368)", "plainTextFormattedCitation" : "(368)", "previouslyFormattedCitation" : "(368)" }, "properties" : { "noteIndex" : 0 }, "schema" : "https://github.com/citation-style-language/schema/raw/master/csl-citation.json" }</w:instrText>
      </w:r>
      <w:r>
        <w:fldChar w:fldCharType="separate"/>
      </w:r>
      <w:r w:rsidRPr="007D3746">
        <w:rPr>
          <w:noProof/>
        </w:rPr>
        <w:t>(368)</w:t>
      </w:r>
      <w:r>
        <w:fldChar w:fldCharType="end"/>
      </w:r>
      <w:r>
        <w:t xml:space="preserve"> which assessed the efficacy and safety of </w:t>
      </w:r>
      <w:bookmarkStart w:id="209" w:name="_Hlk2763857"/>
      <w:r>
        <w:t xml:space="preserve">soy isoflavones </w:t>
      </w:r>
      <w:bookmarkEnd w:id="209"/>
      <w:r>
        <w:t>in controlling the symptoms and signs of LUTS and found a slight superiority of isoflavones over placebo over 12 months.</w:t>
      </w:r>
    </w:p>
    <w:p w14:paraId="7BACDF3B" w14:textId="77777777" w:rsidR="00751C8E" w:rsidRDefault="00751C8E" w:rsidP="0025344A">
      <w:pPr>
        <w:pStyle w:val="Heading6"/>
        <w:rPr>
          <w:lang w:eastAsia="en-US"/>
        </w:rPr>
      </w:pPr>
      <w:bookmarkStart w:id="210" w:name="_Hlk2764877"/>
      <w:r w:rsidRPr="0062678B">
        <w:rPr>
          <w:lang w:eastAsia="en-US"/>
        </w:rPr>
        <w:t>201</w:t>
      </w:r>
      <w:r>
        <w:rPr>
          <w:lang w:eastAsia="en-US"/>
        </w:rPr>
        <w:t>9</w:t>
      </w:r>
      <w:r w:rsidRPr="0062678B">
        <w:rPr>
          <w:lang w:eastAsia="en-US"/>
        </w:rPr>
        <w:t xml:space="preserve"> surveillance summary</w:t>
      </w:r>
    </w:p>
    <w:p w14:paraId="31FCC26F" w14:textId="1CA8D864" w:rsidR="00751C8E" w:rsidRPr="00226EA1" w:rsidRDefault="00751C8E" w:rsidP="0025344A">
      <w:r w:rsidRPr="00EB0DC7">
        <w:t>No relevant evidence was identified</w:t>
      </w:r>
      <w:r>
        <w:t>.</w:t>
      </w:r>
      <w:r w:rsidR="0045491C">
        <w:t xml:space="preserve"> </w:t>
      </w:r>
    </w:p>
    <w:p w14:paraId="48BBFAA9" w14:textId="77777777" w:rsidR="00751C8E" w:rsidRPr="00AC53A6" w:rsidRDefault="00751C8E" w:rsidP="0025344A">
      <w:pPr>
        <w:pStyle w:val="Heading5"/>
      </w:pPr>
      <w:r w:rsidRPr="00AC53A6">
        <w:t>Laser acupuncture</w:t>
      </w:r>
    </w:p>
    <w:p w14:paraId="6E8BF32B" w14:textId="77777777" w:rsidR="00751C8E" w:rsidRPr="008B0415" w:rsidRDefault="00751C8E" w:rsidP="0025344A">
      <w:pPr>
        <w:pStyle w:val="Heading6"/>
        <w:rPr>
          <w:lang w:eastAsia="en-US"/>
        </w:rPr>
      </w:pPr>
      <w:r w:rsidRPr="0062678B">
        <w:rPr>
          <w:lang w:eastAsia="en-US"/>
        </w:rPr>
        <w:t>Previous surveillance summary</w:t>
      </w:r>
    </w:p>
    <w:p w14:paraId="09FCA74B" w14:textId="22737CD6" w:rsidR="00751C8E" w:rsidRPr="00BA0C8B" w:rsidRDefault="00751C8E" w:rsidP="0025344A">
      <w:r w:rsidRPr="006A6B2E">
        <w:t xml:space="preserve">No new evidence was identified </w:t>
      </w:r>
      <w:r>
        <w:t>in</w:t>
      </w:r>
      <w:r w:rsidRPr="006A6B2E">
        <w:t xml:space="preserve"> the </w:t>
      </w:r>
      <w:r>
        <w:t xml:space="preserve">2012 </w:t>
      </w:r>
      <w:r w:rsidR="00256936">
        <w:t>e</w:t>
      </w:r>
      <w:r w:rsidR="009B707C">
        <w:t>vidence update</w:t>
      </w:r>
      <w:r>
        <w:t xml:space="preserve">. The </w:t>
      </w:r>
      <w:r w:rsidRPr="00A26043">
        <w:t>2014 review identified</w:t>
      </w:r>
      <w:r w:rsidR="008E3343">
        <w:t xml:space="preserve"> 2</w:t>
      </w:r>
      <w:r w:rsidRPr="00627025">
        <w:t xml:space="preserve"> studies</w:t>
      </w:r>
      <w:r>
        <w:t xml:space="preserve"> </w:t>
      </w:r>
      <w:r>
        <w:fldChar w:fldCharType="begin" w:fldLock="1"/>
      </w:r>
      <w:r>
        <w:instrText>ADDIN CSL_CITATION { "citationItems" : [ { "id" : "ITEM-1", "itemData" : { "DOI" : "10.1371/journal.pone.0059449", "abstract" : "PURPOSE: To evaluate the effects of electroacupuncture (EA) on the International Prostate Symptom Score (IPSS), postvoid residual urine (PVR), and maximum urinary flow rate (Qmax), and explore the difference between EA at acupoints and non?acupoints in patients with moderate to severe benign prostate hyperplasia (BPH). SUBJECTS AND METHODS: Men with BPH and IPSS ?8 were enrolled. Participants were randomly allocated to receive EA at acupoint (treatment group, n?=?50) and EA at non?acupoint (control group, n?=?50). The primary outcome measure includes the change of IPSS at the 6th week and the secondary outcome measures include changes of PVR and Qmax at the 6th week and change of IPSS at the 18th week. RESULTS: 100/192 patients were included. At the 6th week, treatment group patients had a 4.51 (p&lt;0.001) and 4.12 (p&lt;0.001) points greater decline in IPSS than the control group in the intention to treat (ITT) and per?protocol (PP) populations. At the 18th week, a 3.2 points (p?=?0.001) greater decline was found in IPSS for the treatment. No significant differences were found between the two groups in Qmax at the 6th week (p?=?0.819). No significant difference was observed in PVR (P?=?0.35). CONCLUSION: Acupoint EA at BL 33 had better effects on IPSS, but no difference on PVR and Qmax as compared with non?acupoint EA. The results indicate that EA is effective in improving patient's quality of life and acupoint may have better therapeutic effects than non?acupoints in acupuncture treatments of BPH. TRIAL REGISTRATION: ClinicalTrials.gov NCT01218243.", "author" : [ { "dropping-particle" : "", "family" : "Wang", "given" : "Y", "non-dropping-particle" : "", "parse-names" : false, "suffix" : "" }, { "dropping-particle" : "", "family" : "Liu", "given" : "B", "non-dropping-particle" : "", "parse-names" : false, "suffix" : "" }, { "dropping-particle" : "", "family" : "Yu", "given" : "J", "non-dropping-particle" : "", "parse-names" : false, "suffix" : "" }, { "dropping-particle" : "", "family" : "Wu", "given" : "J", "non-dropping-particle" : "", "parse-names" : false, "suffix" : "" }, { "dropping-particle" : "", "family" : "Wang", "given" : "J", "non-dropping-particle" : "", "parse-names" : false, "suffix" : "" }, { "dropping-particle" : "", "family" : "Liu", "given" : "Z", "non-dropping-particle" : "", "parse-names" : false, "suffix" : "" } ], "container-title" : "Plos one", "id" : "ITEM-1", "issue" : "4", "issued" : { "date-parts" : [ [ "2013" ] ] }, "page" : "e59449", "title" : "Electroacupuncture for moderate and severe benign prostatic hyperplasia: a randomized controlled trial", "type" : "article-journal", "volume" : "8" }, "uris" : [ "http://www.mendeley.com/documents/?uuid=8081f5b5-cd38-4f44-bd3f-1977c8e690d3" ] }, { "id" : "ITEM-2", "itemData" : { "abstract" : "PURPOSE: The alternative treatments for enuresis have been reported with high efficacy but in noncontrolled studies. Therefore, using a prospective, single-blind, randomized, placebo controlled design we evaluated the effect of laser acupuncture on bladder reservoir function and enuresis frequency in cases of monosymptomatic nocturnal enuresis with reduced maximal voided volume. MATERIALS AND METHODS: A total of 31 patients with monosymptomatic nocturnal enuresis, with at least 3 enuretic nights per week and less than 70% of normal age related maximal voided volume without first morning void (Koff's formula), no constipation, urinary tract abnormalities, or daytime incontinence were randomized into group 1--active laser acupuncture, group 2--placebo treatment with red light and skin contact and group 3--placebo treatment with red light without skin contact. After a 2-week run-in period (when patients made home recordings of nocturnal urinary production and during 2 weekends frequency-volume charts), the patients started a 5-week treatment. During the last 2 weeks of treatment patients performed the same recordings as during the run-in period. RESULTS: We found no significant effect of active laser acupuncture on maximal voided volume (first morning void excluded), maximal morning voided volume, voiding frequency, enuresis frequency before and after treatment or nocturnal urine production among the patient groups. However, we found that laser acupuncture resulted in a significant increase in average daytime voided volume. We found no effect of skin contact during placebo laser acupuncture. CONCLUSIONS: Laser acupuncture is a safe but inefficient treatment for monosymptomatic nocturnal enuresis with reduced maximal voided volume. However, we found subtle effects on bladder reservoir function", "author" : [ { "dropping-particle" : "", "family" : "Radvanska", "given" : "E", "non-dropping-particle" : "", "parse-names" : false, "suffix" : "" }, { "dropping-particle" : "", "family" : "Kamperis", "given" : "K", "non-dropping-particle" : "", "parse-names" : false, "suffix" : "" }, { "dropping-particle" : "", "family" : "Kleif", "given" : "A", "non-dropping-particle" : "", "parse-names" : false, "suffix" : "" }, { "dropping-particle" : "", "family" : "Kov?cs", "given" : "L", "non-dropping-particle" : "", "parse-names" : false, "suffix" : "" }, { "dropping-particle" : "", "family" : "Rittig", "given" : "S", "non-dropping-particle" : "", "parse-names" : false, "suffix" : "" } ], "container-title" : "The Journal of urology", "id" : "ITEM-2", "issued" : { "date-parts" : [ [ "2011" ] ] }, "page" : "1857-1861", "title" : "Effect of laser acupuncture for monosymptomatic nocturnal enuresis on bladder reservoir function and nocturnal urine output", "type" : "article-journal", "volume" : "185" }, "uris" : [ "http://www.mendeley.com/documents/?uuid=6617a4a4-e82d-497c-ab28-285134823d51" ] } ], "mendeley" : { "formattedCitation" : "(369,370)", "plainTextFormattedCitation" : "(369,370)", "previouslyFormattedCitation" : "(369,370)" }, "properties" : { "noteIndex" : 0 }, "schema" : "https://github.com/citation-style-language/schema/raw/master/csl-citation.json" }</w:instrText>
      </w:r>
      <w:r>
        <w:fldChar w:fldCharType="separate"/>
      </w:r>
      <w:r w:rsidRPr="007D3746">
        <w:rPr>
          <w:noProof/>
        </w:rPr>
        <w:t>(369,370)</w:t>
      </w:r>
      <w:r>
        <w:fldChar w:fldCharType="end"/>
      </w:r>
      <w:r w:rsidRPr="00627025">
        <w:t xml:space="preserve"> on acupuncture for treatment of BPH or nocturnal enuresis. One study evaluated the efficacy of acupoint electroacupuncture whil</w:t>
      </w:r>
      <w:r>
        <w:t>e</w:t>
      </w:r>
      <w:r w:rsidRPr="00627025">
        <w:t xml:space="preserve"> the second study assessed the effect of laser acupuncture on bladder reservoir function and enuresis frequency</w:t>
      </w:r>
      <w:r>
        <w:t xml:space="preserve">. </w:t>
      </w:r>
      <w:r w:rsidRPr="00627025">
        <w:t>No significant treatment effect compared to the control group was observed in either study.</w:t>
      </w:r>
    </w:p>
    <w:p w14:paraId="3CAAA6A9" w14:textId="77777777" w:rsidR="00751C8E" w:rsidRPr="0062678B" w:rsidRDefault="00751C8E" w:rsidP="0025344A">
      <w:pPr>
        <w:pStyle w:val="Heading6"/>
        <w:rPr>
          <w:lang w:eastAsia="en-US"/>
        </w:rPr>
      </w:pPr>
      <w:r w:rsidRPr="0062678B">
        <w:rPr>
          <w:lang w:eastAsia="en-US"/>
        </w:rPr>
        <w:lastRenderedPageBreak/>
        <w:t>201</w:t>
      </w:r>
      <w:r>
        <w:rPr>
          <w:lang w:eastAsia="en-US"/>
        </w:rPr>
        <w:t>9</w:t>
      </w:r>
      <w:r w:rsidRPr="0062678B">
        <w:rPr>
          <w:lang w:eastAsia="en-US"/>
        </w:rPr>
        <w:t xml:space="preserve"> surveillance summary</w:t>
      </w:r>
    </w:p>
    <w:p w14:paraId="79C886FE" w14:textId="77777777" w:rsidR="00751C8E" w:rsidRPr="002C1047" w:rsidRDefault="00751C8E" w:rsidP="0025344A">
      <w:r w:rsidRPr="00EB0DC7">
        <w:t>No relevant evidence was identified</w:t>
      </w:r>
      <w:r>
        <w:t>.</w:t>
      </w:r>
    </w:p>
    <w:bookmarkEnd w:id="210"/>
    <w:p w14:paraId="1CEFCA2B" w14:textId="77777777" w:rsidR="00751C8E" w:rsidRPr="00042483" w:rsidRDefault="00751C8E" w:rsidP="0025344A">
      <w:pPr>
        <w:pStyle w:val="Heading5"/>
      </w:pPr>
      <w:r>
        <w:t>Other alternative therapies</w:t>
      </w:r>
    </w:p>
    <w:p w14:paraId="362B8BE5" w14:textId="77777777" w:rsidR="00751C8E" w:rsidRPr="00225B10" w:rsidRDefault="00751C8E" w:rsidP="0025344A">
      <w:pPr>
        <w:pStyle w:val="Heading5"/>
        <w:rPr>
          <w:b w:val="0"/>
          <w:u w:val="single"/>
        </w:rPr>
      </w:pPr>
      <w:r w:rsidRPr="00225B10">
        <w:rPr>
          <w:b w:val="0"/>
          <w:u w:val="single"/>
        </w:rPr>
        <w:t xml:space="preserve">Biofeedback combined with </w:t>
      </w:r>
      <w:proofErr w:type="spellStart"/>
      <w:r w:rsidRPr="00225B10">
        <w:rPr>
          <w:b w:val="0"/>
          <w:u w:val="single"/>
        </w:rPr>
        <w:t>physiokinesitherapy</w:t>
      </w:r>
      <w:proofErr w:type="spellEnd"/>
    </w:p>
    <w:p w14:paraId="3FA2937A" w14:textId="77777777" w:rsidR="00751C8E" w:rsidRPr="008B0415" w:rsidRDefault="00751C8E" w:rsidP="0025344A">
      <w:pPr>
        <w:pStyle w:val="Heading6"/>
        <w:rPr>
          <w:lang w:eastAsia="en-US"/>
        </w:rPr>
      </w:pPr>
      <w:r w:rsidRPr="0062678B">
        <w:rPr>
          <w:lang w:eastAsia="en-US"/>
        </w:rPr>
        <w:t>Previous surveillance summary</w:t>
      </w:r>
    </w:p>
    <w:p w14:paraId="5B008D81" w14:textId="5C722B33" w:rsidR="00751C8E" w:rsidRPr="00BA0C8B" w:rsidRDefault="00751C8E" w:rsidP="0025344A">
      <w:r w:rsidRPr="006A3B6A">
        <w:t xml:space="preserve">No new evidence was identified </w:t>
      </w:r>
      <w:r>
        <w:t>in</w:t>
      </w:r>
      <w:r w:rsidRPr="006A3B6A">
        <w:t xml:space="preserve"> the </w:t>
      </w:r>
      <w:r>
        <w:t xml:space="preserve">2012 </w:t>
      </w:r>
      <w:r w:rsidR="00256936">
        <w:t>e</w:t>
      </w:r>
      <w:r w:rsidR="009B707C">
        <w:t>vidence update</w:t>
      </w:r>
      <w:r>
        <w:t xml:space="preserve">. The evidence </w:t>
      </w:r>
      <w:r w:rsidRPr="00954EAF">
        <w:t xml:space="preserve">from an RCT </w:t>
      </w:r>
      <w:r w:rsidRPr="00954EAF">
        <w:fldChar w:fldCharType="begin" w:fldLock="1"/>
      </w:r>
      <w:r w:rsidRPr="00954EAF">
        <w:instrText>ADDIN CSL_CITATION { "citationItems" : [ { "id" : "ITEM-1", "itemData" : { "abstract" : "Study Type - Therapy (RCT) Level of Evidence 1b What's known on the subject? and What does the study add? Peri-operative pelvic floor muscle training reduces urinary incontinence for men undergoing radical prostatectomy (RP). A preoperative biofeedback session, combined with postoperative pelvic floor muscle training, and assisted sessions on a monthly basis only, is an effective low-intensity programme to improve recovery of continence in patients undergoing RP. OBJECTIVE To evaluate the efficacy of preoperative biofeedback (BFB) combined with an assisted low-intensity programme of postoperative perineal physiokinesitherapy in reducing the incidence, duration and severity of urinary incontinence (UI) in patients undergoing radical prostatectomy (RP). PATIENTS AND METHODS A prospective, single-centre, randomized controlled clinical study was designed. The intervention group received a training session with BFB, supervised oral and written instructions on Kegel exercises and a structured programme of postoperative exercises on the day before open RP. After RP, patients received control visits, including a session of BFB, at monthly intervals only. The control group received, after catheter removal, only oral and written instructions on Kegel exercises to be performed at home. Patients received control visits at 1, 3 and 6 months after catheter removal. At each visit the number of incontinence episodes, the number of pads used and patient-reported outcome measures (International Consultation on Incontinence Questionnaire on Urinary Incontinence [ICIQ-UI], [ICIQ]-Overactive Bladder [OAB], University of California, Los Angeles-Prostate Cancer Index [UCLA-PCI], International Prostate Symptom Score-Quality of Life [IPSS-QoL]) were assessed in both groups. All patients were followed-up for a period of at least 6 months after catheter removal. The primary outcome was the recovery of continence, strictly defined as a ICIQ-UI score of zero. RESULTS Overall, 34 consecutive patients were eligible and 32 were available for the final analysis: 16 patients for each study group. The two groups were homogeneous for all pre- and intraoperative features examined. In the intervention group, continence had been achieved by six, eight and 10 patients at 1-, 3- and 6-month follow-ups, respectively, vs no patients (P= 0.02), one patient (P= 0.01) and one patient (P= 0.002) in the control group at each follow-up, respectively. The analysis of the UCLA-PCI and ICIQ-OAB scores, t\u2026", "author" : [ { "dropping-particle" : "", "family" : "Tienforti", "given" : "D.Sacco", "non-dropping-particle" : "", "parse-names" : false, "suffix" : "" } ], "container-title" : "BJU International", "id" : "ITEM-1", "issued" : { "date-parts" : [ [ "2012" ] ] }, "note" : "2013084586", "page" : "1004-1010", "publisher-place" : "United Kingdom", "title" : "Efficacy of an assisted low-intensity programme of perioperative pelvic floor muscle training in improving the recovery of continence after radical prostatectomy: A randomized controlled trial", "type" : "article-journal", "volume" : "110" }, "uris" : [ "http://www.mendeley.com/documents/?uuid=9f5422e7-721c-4d76-9269-978245bfd741" ] } ], "mendeley" : { "formattedCitation" : "(23)", "plainTextFormattedCitation" : "(23)" }, "properties" : { "noteIndex" : 0 }, "schema" : "https://github.com/citation-style-language/schema/raw/master/csl-citation.json" }</w:instrText>
      </w:r>
      <w:r w:rsidRPr="00954EAF">
        <w:fldChar w:fldCharType="separate"/>
      </w:r>
      <w:r w:rsidRPr="00954EAF">
        <w:rPr>
          <w:noProof/>
        </w:rPr>
        <w:t>(23)</w:t>
      </w:r>
      <w:r w:rsidRPr="00954EAF">
        <w:fldChar w:fldCharType="end"/>
      </w:r>
      <w:r w:rsidRPr="00954EAF">
        <w:t xml:space="preserve"> in the 2014</w:t>
      </w:r>
      <w:r>
        <w:t xml:space="preserve"> review </w:t>
      </w:r>
      <w:r w:rsidRPr="003E7143">
        <w:t xml:space="preserve">reported that preoperative biofeedback combined with an assisted low-intensity programme of postoperative perineal </w:t>
      </w:r>
      <w:bookmarkStart w:id="211" w:name="_Hlk3195545"/>
      <w:proofErr w:type="spellStart"/>
      <w:r w:rsidRPr="003E7143">
        <w:t>physiokinesitherapy</w:t>
      </w:r>
      <w:proofErr w:type="spellEnd"/>
      <w:r w:rsidRPr="003E7143">
        <w:t xml:space="preserve"> </w:t>
      </w:r>
      <w:bookmarkEnd w:id="211"/>
      <w:r>
        <w:t>had</w:t>
      </w:r>
      <w:r w:rsidRPr="003E7143">
        <w:t xml:space="preserve"> significantly </w:t>
      </w:r>
      <w:r>
        <w:t>improved</w:t>
      </w:r>
      <w:r w:rsidRPr="003E7143">
        <w:t xml:space="preserve"> incidence, duration and severity of urinary incontinence in patients undergoing radical prostatectomy.</w:t>
      </w:r>
    </w:p>
    <w:p w14:paraId="3F417411" w14:textId="77777777" w:rsidR="00751C8E" w:rsidRPr="0062678B" w:rsidRDefault="00751C8E" w:rsidP="0025344A">
      <w:pPr>
        <w:pStyle w:val="Heading6"/>
        <w:rPr>
          <w:lang w:eastAsia="en-US"/>
        </w:rPr>
      </w:pPr>
      <w:r w:rsidRPr="0062678B">
        <w:rPr>
          <w:lang w:eastAsia="en-US"/>
        </w:rPr>
        <w:t>201</w:t>
      </w:r>
      <w:r>
        <w:rPr>
          <w:lang w:eastAsia="en-US"/>
        </w:rPr>
        <w:t>9</w:t>
      </w:r>
      <w:r w:rsidRPr="0062678B">
        <w:rPr>
          <w:lang w:eastAsia="en-US"/>
        </w:rPr>
        <w:t xml:space="preserve"> surveillance summary</w:t>
      </w:r>
    </w:p>
    <w:p w14:paraId="4D0E80B9" w14:textId="77777777" w:rsidR="00751C8E" w:rsidRPr="002C1047" w:rsidRDefault="00751C8E" w:rsidP="0025344A">
      <w:r w:rsidRPr="00EB0DC7">
        <w:t>No relevant evidence was identified</w:t>
      </w:r>
      <w:r>
        <w:t>.</w:t>
      </w:r>
    </w:p>
    <w:p w14:paraId="406D1D29" w14:textId="77777777" w:rsidR="00751C8E" w:rsidRPr="00225B10" w:rsidRDefault="00751C8E" w:rsidP="0025344A">
      <w:pPr>
        <w:pStyle w:val="Heading5"/>
        <w:rPr>
          <w:b w:val="0"/>
          <w:u w:val="single"/>
        </w:rPr>
      </w:pPr>
      <w:r w:rsidRPr="00225B10">
        <w:rPr>
          <w:b w:val="0"/>
          <w:u w:val="single"/>
        </w:rPr>
        <w:t>Tai chi (Chinese martial art)</w:t>
      </w:r>
    </w:p>
    <w:p w14:paraId="35049393" w14:textId="77777777" w:rsidR="00751C8E" w:rsidRPr="008B0415" w:rsidRDefault="00751C8E" w:rsidP="0025344A">
      <w:pPr>
        <w:pStyle w:val="Heading6"/>
        <w:rPr>
          <w:lang w:eastAsia="en-US"/>
        </w:rPr>
      </w:pPr>
      <w:bookmarkStart w:id="212" w:name="_Hlk12373926"/>
      <w:r w:rsidRPr="0062678B">
        <w:rPr>
          <w:lang w:eastAsia="en-US"/>
        </w:rPr>
        <w:t>Previous surveillance summary</w:t>
      </w:r>
    </w:p>
    <w:bookmarkEnd w:id="212"/>
    <w:p w14:paraId="0B9E348A" w14:textId="389A69A1" w:rsidR="00751C8E" w:rsidRDefault="00751C8E" w:rsidP="0025344A">
      <w:r w:rsidRPr="006A6B2E">
        <w:t xml:space="preserve">No new evidence was identified </w:t>
      </w:r>
      <w:r>
        <w:t>in</w:t>
      </w:r>
      <w:r w:rsidRPr="006A6B2E">
        <w:t xml:space="preserve"> the </w:t>
      </w:r>
      <w:r>
        <w:t xml:space="preserve">2012 </w:t>
      </w:r>
      <w:r w:rsidR="00256936">
        <w:t>e</w:t>
      </w:r>
      <w:r w:rsidR="009B707C">
        <w:t>vidence update</w:t>
      </w:r>
      <w:r>
        <w:t xml:space="preserve">. Findings from an RCT </w:t>
      </w:r>
      <w:r>
        <w:fldChar w:fldCharType="begin" w:fldLock="1"/>
      </w:r>
      <w:r>
        <w:instrText>ADDIN CSL_CITATION { "citationItems" : [ { "id" : "ITEM-1", "itemData" : { "abstract" : "Tai chi exercise has been recommended as suitable for the improvement of health in the elderly. The purpose of this study was to investigate the effects of tai chi on lower urinary tract symptoms (LUTSs), quality of life (QoL), and sex hormone levels in patients with benign prostate hypertrophy (BPH). The elderly patients with BPH were randomized to receive tai chi or usual care. Fifty-six participants were randomized into either the tai chi group (n = 28) or the control group (n = 28). After 12 weeks of treatment, the tai chi group showed significant improvement in LUTS and QoL. There was a significant effect of tai chi on testosterone but no significant effect on insulin or glucose. No serious adverse events were observed during the study period. In conclusion, our results suggest that 12 weeks of tai chi may improve LUTS and QoL in elderly patients with BPH. 2012 Seil Jung et al", "author" : [ { "dropping-particle" : "", "family" : "S.Lee", "given" : "Jung", "non-dropping-particle" : "", "parse-names" : false, "suffix" : "" } ], "container-title" : "Evidence-based Complementary and Alternative Medicine", "id" : "ITEM-1", "issued" : { "date-parts" : [ [ "2012" ] ] }, "note" : "2012005720", "publisher-place" : "United States", "title" : "Tai Chi for lower urinary tract symptoms and quality of life in elderly patients with benign prostate hypertrophy: A randomized controlled trial", "type" : "article-journal", "volume" : "20122012ar" }, "uris" : [ "http://www.mendeley.com/documents/?uuid=1fb3b8af-cd0f-42a0-b66a-ba10d4508953" ] } ], "mendeley" : { "formattedCitation" : "(371)", "plainTextFormattedCitation" : "(371)", "previouslyFormattedCitation" : "(371)" }, "properties" : { "noteIndex" : 0 }, "schema" : "https://github.com/citation-style-language/schema/raw/master/csl-citation.json" }</w:instrText>
      </w:r>
      <w:r>
        <w:fldChar w:fldCharType="separate"/>
      </w:r>
      <w:r w:rsidRPr="007D3746">
        <w:rPr>
          <w:noProof/>
        </w:rPr>
        <w:t>(371)</w:t>
      </w:r>
      <w:r>
        <w:fldChar w:fldCharType="end"/>
      </w:r>
      <w:r>
        <w:t xml:space="preserve"> in the 2014 review showed</w:t>
      </w:r>
      <w:r w:rsidR="009805AB">
        <w:t xml:space="preserve"> that</w:t>
      </w:r>
      <w:r>
        <w:t xml:space="preserve"> Tai chi significantly improved QoL in men with LUTS. However, the study was small with a short-term follow-up.</w:t>
      </w:r>
    </w:p>
    <w:p w14:paraId="4F524635" w14:textId="77777777" w:rsidR="00751C8E" w:rsidRPr="0062678B" w:rsidRDefault="00751C8E" w:rsidP="0025344A">
      <w:pPr>
        <w:pStyle w:val="Heading6"/>
        <w:rPr>
          <w:lang w:eastAsia="en-US"/>
        </w:rPr>
      </w:pPr>
      <w:r w:rsidRPr="0062678B">
        <w:rPr>
          <w:lang w:eastAsia="en-US"/>
        </w:rPr>
        <w:t>201</w:t>
      </w:r>
      <w:r>
        <w:rPr>
          <w:lang w:eastAsia="en-US"/>
        </w:rPr>
        <w:t>9</w:t>
      </w:r>
      <w:r w:rsidRPr="0062678B">
        <w:rPr>
          <w:lang w:eastAsia="en-US"/>
        </w:rPr>
        <w:t xml:space="preserve"> surveillance summary</w:t>
      </w:r>
    </w:p>
    <w:p w14:paraId="225C4250" w14:textId="77777777" w:rsidR="00751C8E" w:rsidRPr="002C1047" w:rsidRDefault="00751C8E" w:rsidP="0025344A">
      <w:r w:rsidRPr="00EB0DC7">
        <w:t>No relevant evidence was identified</w:t>
      </w:r>
      <w:r>
        <w:t>.</w:t>
      </w:r>
    </w:p>
    <w:p w14:paraId="4868AF7C" w14:textId="77777777" w:rsidR="00751C8E" w:rsidRPr="00225B10" w:rsidRDefault="00751C8E" w:rsidP="0025344A">
      <w:pPr>
        <w:pStyle w:val="Heading5"/>
        <w:rPr>
          <w:b w:val="0"/>
          <w:u w:val="single"/>
        </w:rPr>
      </w:pPr>
      <w:r w:rsidRPr="00225B10">
        <w:rPr>
          <w:b w:val="0"/>
          <w:u w:val="single"/>
        </w:rPr>
        <w:t>Osteopathic treatment</w:t>
      </w:r>
    </w:p>
    <w:p w14:paraId="7320F944" w14:textId="77777777" w:rsidR="00751C8E" w:rsidRPr="008B0415" w:rsidRDefault="00751C8E" w:rsidP="0025344A">
      <w:pPr>
        <w:pStyle w:val="Heading6"/>
        <w:rPr>
          <w:lang w:eastAsia="en-US"/>
        </w:rPr>
      </w:pPr>
      <w:r w:rsidRPr="0062678B">
        <w:rPr>
          <w:lang w:eastAsia="en-US"/>
        </w:rPr>
        <w:t>Previous surveillance summary</w:t>
      </w:r>
    </w:p>
    <w:p w14:paraId="5307A202" w14:textId="73A0FE4D" w:rsidR="00751C8E" w:rsidRPr="00BA0C8B" w:rsidRDefault="00751C8E" w:rsidP="0025344A">
      <w:r w:rsidRPr="006A6B2E">
        <w:t xml:space="preserve">No new evidence was identified </w:t>
      </w:r>
      <w:r>
        <w:t>in</w:t>
      </w:r>
      <w:r w:rsidRPr="006A6B2E">
        <w:t xml:space="preserve"> the </w:t>
      </w:r>
      <w:r>
        <w:t xml:space="preserve">2012 </w:t>
      </w:r>
      <w:r w:rsidR="00256936">
        <w:t>e</w:t>
      </w:r>
      <w:r w:rsidR="009B707C">
        <w:t>vidence update</w:t>
      </w:r>
      <w:r>
        <w:t xml:space="preserve">. One RCT </w:t>
      </w:r>
      <w:r>
        <w:fldChar w:fldCharType="begin" w:fldLock="1"/>
      </w:r>
      <w:r>
        <w:instrText>ADDIN CSL_CITATION { "citationItems" : [ { "id" : "ITEM-1", "itemData" : { "abstract" : "Aim: To evaluate whether osteopathic treatment influences the symptom severity in men with lower urinary tract symptoms (LUTS) defined as an International Prostate Symptom Score (IPSS) &gt;8 associated with Benign Prostatic Syndrome (BPS). Methods: Randomized controlled trial including a follow-up 3-months succeeding the last osteopathic session. Men (n = 64) aged between 41 and 69 years (average age 58.5 +/- 8 years) with urological diagnosed BPS and LUTS participated in the study. By means of external randomization 34 men were allocated to the osteopathic group and 30 to the control group. In the osteopathic group case histories and osteopathic examination were followed by 4 osteopathic treatments at intervals of 2-weeks. The custom tailored treatment based on osteopathic principles. The patients of the control group did not receive any treatment during the study period. The primary outcome was the symptom severity level measured by the IPSS. The secondary outcome parameter Disease-specific Quality of Life (QoL) was assessed by means of the Quality of Life Item of the IPSS and the parameter \"erectile dysfunction and its impact on sexuality\" by the International Index of Erectile Function (IIEF). According to an intention-to-treat analysis the available data of n = 1 dropped-out patient in the osteopathic group were utilized by last observation carried forward (LOCF). Results: The inter-group comparison of changes revealed statistically significant improvement in support of the osteopathic treated group for the main outcome 'symptom severity level' difference of means = -5.6; 95% CI: -7.7 to -3.5; p &lt; 0.0005). IPSS improved in the osteopathic group by 38.5% (difference of means = -7.4; 95% CI: -9.1 to -5.8; p &lt; 0.0005) and in the control group by 10% (difference of means = -1.8; 95% CI: -3 to -0.6; p = 0.004). The results related to the secondary parameters presented clinically relevant positive effects too. At baseline 2 men (6%) were satisfied with their current QoL, at the end of the study period 19 men (58%) were \"delighted to mostly satisfied\" Erectile function improved in the osteopathic group by 11% (difference of means = 2.2; 95% CI: 0.5-4; p = 0.01). In the control group no changes were recorded. The follow-up showed that the results of all outcomes in the intervention group remained stable respectively continued to improve. Conclusion: Four osteopathic treatments over a period of 8-weeks led to clinically relevant positive changes of urological \u2026", "author" : [ { "dropping-particle" : "", "family" : "S.Schule", "given" : "Kramer", "non-dropping-particle" : "", "parse-names" : false, "suffix" : "" } ], "container-title" : "International Journal of Osteopathic Medicine", "id" : "ITEM-1", "issued" : { "date-parts" : [ [ "2013" ] ] }, "note" : "2013126114", "page" : "e1-e2", "publisher-place" : "United Kingdom", "title" : "Do osteopathic treatments influence the lower urinary tract symptoms (LUTS) in patients with benign prostatic syndrome (BPS)? A randomized controlled trial", "type" : "article-journal", "volume" : "16" }, "uris" : [ "http://www.mendeley.com/documents/?uuid=7eaf67ab-ba7e-484a-b3ca-aaea1478fbef" ] } ], "mendeley" : { "formattedCitation" : "(372)", "plainTextFormattedCitation" : "(372)", "previouslyFormattedCitation" : "(372)" }, "properties" : { "noteIndex" : 0 }, "schema" : "https://github.com/citation-style-language/schema/raw/master/csl-citation.json" }</w:instrText>
      </w:r>
      <w:r>
        <w:fldChar w:fldCharType="separate"/>
      </w:r>
      <w:r w:rsidRPr="007D3746">
        <w:rPr>
          <w:noProof/>
        </w:rPr>
        <w:t>(372)</w:t>
      </w:r>
      <w:r>
        <w:fldChar w:fldCharType="end"/>
      </w:r>
      <w:r>
        <w:t xml:space="preserve"> identified in the 2014 review found a significantly greater improvement in IPSS following osteopathic treatment compared </w:t>
      </w:r>
      <w:r w:rsidR="009805AB">
        <w:t>with</w:t>
      </w:r>
      <w:r>
        <w:t xml:space="preserve"> control.</w:t>
      </w:r>
    </w:p>
    <w:p w14:paraId="66DF0DC0" w14:textId="77777777" w:rsidR="00751C8E" w:rsidRPr="0062678B" w:rsidRDefault="00751C8E" w:rsidP="0025344A">
      <w:pPr>
        <w:pStyle w:val="Heading6"/>
        <w:rPr>
          <w:lang w:eastAsia="en-US"/>
        </w:rPr>
      </w:pPr>
      <w:r w:rsidRPr="0062678B">
        <w:rPr>
          <w:lang w:eastAsia="en-US"/>
        </w:rPr>
        <w:t>201</w:t>
      </w:r>
      <w:r>
        <w:rPr>
          <w:lang w:eastAsia="en-US"/>
        </w:rPr>
        <w:t>9</w:t>
      </w:r>
      <w:r w:rsidRPr="0062678B">
        <w:rPr>
          <w:lang w:eastAsia="en-US"/>
        </w:rPr>
        <w:t xml:space="preserve"> surveillance summary</w:t>
      </w:r>
    </w:p>
    <w:bookmarkEnd w:id="199"/>
    <w:p w14:paraId="161F7597" w14:textId="77777777" w:rsidR="00751C8E" w:rsidRPr="002C1047" w:rsidRDefault="00751C8E" w:rsidP="0025344A">
      <w:r w:rsidRPr="00EB0DC7">
        <w:t>No relevant evidence was identified</w:t>
      </w:r>
      <w:r>
        <w:t>.</w:t>
      </w:r>
    </w:p>
    <w:p w14:paraId="4FEED87A" w14:textId="77777777" w:rsidR="00751C8E" w:rsidRDefault="00751C8E" w:rsidP="0025344A">
      <w:pPr>
        <w:pStyle w:val="Heading4"/>
      </w:pPr>
      <w:r w:rsidRPr="008B0415">
        <w:t>Intelligence gathering</w:t>
      </w:r>
    </w:p>
    <w:p w14:paraId="18F3AA1F" w14:textId="77777777" w:rsidR="00751C8E" w:rsidRPr="00487B06" w:rsidRDefault="00751C8E" w:rsidP="0025344A">
      <w:r>
        <w:t>No relevant information was identified.</w:t>
      </w:r>
    </w:p>
    <w:p w14:paraId="56D22D05" w14:textId="77777777" w:rsidR="00751C8E" w:rsidRPr="008B0415" w:rsidRDefault="00751C8E" w:rsidP="0025344A">
      <w:pPr>
        <w:pStyle w:val="Heading4"/>
      </w:pPr>
      <w:r w:rsidRPr="008B0415">
        <w:lastRenderedPageBreak/>
        <w:t>Impact statement</w:t>
      </w:r>
      <w:r w:rsidRPr="008B0415">
        <w:tab/>
      </w:r>
    </w:p>
    <w:p w14:paraId="5815F6C6" w14:textId="77777777" w:rsidR="00751C8E" w:rsidRPr="00AC53A6" w:rsidRDefault="00751C8E" w:rsidP="0025344A">
      <w:pPr>
        <w:pStyle w:val="Heading5"/>
      </w:pPr>
      <w:proofErr w:type="spellStart"/>
      <w:r w:rsidRPr="00AC53A6">
        <w:t>Phytotherapy</w:t>
      </w:r>
      <w:proofErr w:type="spellEnd"/>
    </w:p>
    <w:p w14:paraId="5DA90197" w14:textId="5574FED9" w:rsidR="00751C8E" w:rsidRDefault="00751C8E" w:rsidP="0025344A">
      <w:r>
        <w:t xml:space="preserve">Over all findings from 8 studies at </w:t>
      </w:r>
      <w:r w:rsidR="00C5312E">
        <w:t xml:space="preserve">the </w:t>
      </w:r>
      <w:r>
        <w:t xml:space="preserve">previous reviews suggest </w:t>
      </w:r>
      <w:r w:rsidRPr="005D3108">
        <w:t xml:space="preserve">no benefit of </w:t>
      </w:r>
      <w:proofErr w:type="spellStart"/>
      <w:r w:rsidRPr="005D3108">
        <w:t>Serenoa</w:t>
      </w:r>
      <w:proofErr w:type="spellEnd"/>
      <w:r w:rsidRPr="005D3108">
        <w:t xml:space="preserve"> </w:t>
      </w:r>
      <w:proofErr w:type="spellStart"/>
      <w:r w:rsidRPr="005D3108">
        <w:t>repens</w:t>
      </w:r>
      <w:proofErr w:type="spellEnd"/>
      <w:r w:rsidRPr="005D3108">
        <w:t xml:space="preserve"> over control</w:t>
      </w:r>
      <w:r>
        <w:t xml:space="preserve"> in improving LUTS. Findings from 2 systematic reviews and 3 RCTs indicate that </w:t>
      </w:r>
      <w:r w:rsidRPr="0082225A">
        <w:t xml:space="preserve">extract of </w:t>
      </w:r>
      <w:proofErr w:type="spellStart"/>
      <w:r w:rsidRPr="0082225A">
        <w:t>Serenoa</w:t>
      </w:r>
      <w:proofErr w:type="spellEnd"/>
      <w:r w:rsidRPr="0082225A">
        <w:t xml:space="preserve"> </w:t>
      </w:r>
      <w:proofErr w:type="spellStart"/>
      <w:r w:rsidRPr="0082225A">
        <w:t>repens</w:t>
      </w:r>
      <w:proofErr w:type="spellEnd"/>
      <w:r w:rsidRPr="0082225A">
        <w:t xml:space="preserve"> as monotherapy</w:t>
      </w:r>
      <w:r w:rsidRPr="00347A58">
        <w:t xml:space="preserve"> had a similar efficacy to tamsulosin and short-term 5alpha-reductase inhibitors</w:t>
      </w:r>
      <w:r>
        <w:t xml:space="preserve">. Finding from 2 further systematic reviews about benefits of </w:t>
      </w:r>
      <w:proofErr w:type="spellStart"/>
      <w:r>
        <w:t>Cernilton</w:t>
      </w:r>
      <w:proofErr w:type="spellEnd"/>
      <w:r>
        <w:t xml:space="preserve"> in LUTS was conflicting. No relevant evidence was identified in the current review.</w:t>
      </w:r>
    </w:p>
    <w:p w14:paraId="37AEDAC4" w14:textId="77777777" w:rsidR="00751C8E" w:rsidRPr="00DB6470" w:rsidRDefault="00751C8E" w:rsidP="0025344A">
      <w:r w:rsidRPr="00DB6470">
        <w:t xml:space="preserve">Overall, the identified evidence is unlikely to change the direction of the current guideline recommendation which indicates that </w:t>
      </w:r>
      <w:proofErr w:type="spellStart"/>
      <w:r w:rsidRPr="00DB6470">
        <w:t>phytotherapy</w:t>
      </w:r>
      <w:proofErr w:type="spellEnd"/>
      <w:r w:rsidRPr="00DB6470">
        <w:t xml:space="preserve"> for LUTS in men should not be offered.</w:t>
      </w:r>
    </w:p>
    <w:p w14:paraId="4A0B7409" w14:textId="77777777" w:rsidR="00751C8E" w:rsidRPr="00A71FC9" w:rsidRDefault="00751C8E" w:rsidP="0025344A">
      <w:pPr>
        <w:pStyle w:val="Heading5"/>
      </w:pPr>
      <w:r w:rsidRPr="00A71FC9">
        <w:t xml:space="preserve">Foods and </w:t>
      </w:r>
      <w:r>
        <w:t>s</w:t>
      </w:r>
      <w:r w:rsidRPr="00A71FC9">
        <w:t>upplements</w:t>
      </w:r>
    </w:p>
    <w:p w14:paraId="346F4726" w14:textId="77777777" w:rsidR="00751C8E" w:rsidRPr="007E0FCA" w:rsidRDefault="00751C8E" w:rsidP="0025344A">
      <w:r w:rsidRPr="007E0FCA">
        <w:t>Evidence for following interventions was identified:</w:t>
      </w:r>
    </w:p>
    <w:p w14:paraId="2C095A64" w14:textId="77777777" w:rsidR="00751C8E" w:rsidRPr="00AC53A6" w:rsidRDefault="00751C8E" w:rsidP="0025344A">
      <w:pPr>
        <w:pStyle w:val="Heading5"/>
        <w:rPr>
          <w:b w:val="0"/>
          <w:u w:val="single"/>
        </w:rPr>
      </w:pPr>
      <w:r w:rsidRPr="00AC53A6">
        <w:rPr>
          <w:b w:val="0"/>
          <w:u w:val="single"/>
        </w:rPr>
        <w:t>Selenium and Silymarin</w:t>
      </w:r>
    </w:p>
    <w:p w14:paraId="7DDD8325" w14:textId="4451D613" w:rsidR="00751C8E" w:rsidRPr="007E0FCA" w:rsidRDefault="00751C8E" w:rsidP="0025344A">
      <w:pPr>
        <w:rPr>
          <w:rFonts w:eastAsiaTheme="majorEastAsia" w:cstheme="majorBidi"/>
          <w:b/>
          <w:u w:val="single"/>
        </w:rPr>
      </w:pPr>
      <w:r>
        <w:t xml:space="preserve">One RCT (2014 review) reported that improvement in IPSS score, urodynamic parameters, maximal rate of urine flow, average flow, and total PSA value in men with LUTS treated with the intervention. </w:t>
      </w:r>
      <w:r w:rsidR="009805AB">
        <w:t xml:space="preserve">One </w:t>
      </w:r>
      <w:r>
        <w:t xml:space="preserve">RCT in current review indicated that </w:t>
      </w:r>
      <w:r w:rsidRPr="007E0FCA">
        <w:t xml:space="preserve">the combined treatment </w:t>
      </w:r>
      <w:r w:rsidRPr="007C02C6">
        <w:t xml:space="preserve">was more effective than single therapies in improving IPSS and </w:t>
      </w:r>
      <w:r>
        <w:t>maximum urine flow rate</w:t>
      </w:r>
      <w:r w:rsidRPr="007C02C6">
        <w:t xml:space="preserve"> in patients with LUTS</w:t>
      </w:r>
      <w:r w:rsidRPr="007C02C6">
        <w:rPr>
          <w:rFonts w:eastAsiaTheme="majorEastAsia" w:cstheme="majorBidi"/>
          <w:color w:val="004650" w:themeColor="text2"/>
          <w:lang w:eastAsia="en-US"/>
        </w:rPr>
        <w:t>.</w:t>
      </w:r>
    </w:p>
    <w:p w14:paraId="35FD13F5" w14:textId="77777777" w:rsidR="00751C8E" w:rsidRPr="00225B10" w:rsidRDefault="00751C8E" w:rsidP="0025344A">
      <w:pPr>
        <w:pStyle w:val="Heading5"/>
        <w:rPr>
          <w:b w:val="0"/>
          <w:u w:val="single"/>
        </w:rPr>
      </w:pPr>
      <w:bookmarkStart w:id="213" w:name="_Hlk7425501"/>
      <w:proofErr w:type="spellStart"/>
      <w:r w:rsidRPr="00225B10">
        <w:rPr>
          <w:b w:val="0"/>
          <w:u w:val="single"/>
        </w:rPr>
        <w:t>Pycnogenol</w:t>
      </w:r>
      <w:proofErr w:type="spellEnd"/>
      <w:r w:rsidRPr="00225B10">
        <w:rPr>
          <w:b w:val="0"/>
          <w:u w:val="single"/>
        </w:rPr>
        <w:t xml:space="preserve"> versus l-arginine aspartate</w:t>
      </w:r>
    </w:p>
    <w:p w14:paraId="48F37F09" w14:textId="4EB321C7" w:rsidR="00751C8E" w:rsidRPr="007E0FCA" w:rsidRDefault="00751C8E" w:rsidP="0025344A">
      <w:pPr>
        <w:rPr>
          <w:rFonts w:eastAsiaTheme="majorEastAsia" w:cstheme="majorBidi"/>
          <w:b/>
        </w:rPr>
      </w:pPr>
      <w:r>
        <w:t>One</w:t>
      </w:r>
      <w:r w:rsidRPr="007E0FCA">
        <w:t xml:space="preserve"> RCT </w:t>
      </w:r>
      <w:r>
        <w:t>(</w:t>
      </w:r>
      <w:r w:rsidRPr="007E0FCA">
        <w:t>current review</w:t>
      </w:r>
      <w:r>
        <w:t>)</w:t>
      </w:r>
      <w:r>
        <w:rPr>
          <w:rFonts w:eastAsiaTheme="majorEastAsia" w:cstheme="majorBidi"/>
          <w:b/>
        </w:rPr>
        <w:t xml:space="preserve"> </w:t>
      </w:r>
      <w:r w:rsidRPr="00C55911">
        <w:rPr>
          <w:rFonts w:eastAsiaTheme="majorEastAsia"/>
        </w:rPr>
        <w:t xml:space="preserve">indicated that </w:t>
      </w:r>
      <w:r w:rsidRPr="00C55911">
        <w:t>improvement</w:t>
      </w:r>
      <w:r w:rsidR="00C5312E">
        <w:t>s</w:t>
      </w:r>
      <w:r w:rsidRPr="00C55911">
        <w:t xml:space="preserve"> in IPSS and</w:t>
      </w:r>
      <w:r w:rsidRPr="00A01E4C">
        <w:t xml:space="preserve"> </w:t>
      </w:r>
      <w:r w:rsidRPr="00C55911">
        <w:t>IPSS-Q</w:t>
      </w:r>
      <w:r>
        <w:t>o</w:t>
      </w:r>
      <w:r w:rsidRPr="00C55911">
        <w:t>L</w:t>
      </w:r>
      <w:r w:rsidRPr="00A01E4C">
        <w:t xml:space="preserve"> were similar between the two </w:t>
      </w:r>
      <w:r w:rsidR="00C5312E">
        <w:t xml:space="preserve">treatment </w:t>
      </w:r>
      <w:r w:rsidRPr="00A01E4C">
        <w:t>groups.</w:t>
      </w:r>
    </w:p>
    <w:bookmarkEnd w:id="213"/>
    <w:p w14:paraId="405D5EBA" w14:textId="77777777" w:rsidR="00751C8E" w:rsidRPr="00225B10" w:rsidRDefault="00751C8E" w:rsidP="0025344A">
      <w:pPr>
        <w:pStyle w:val="Heading5"/>
        <w:rPr>
          <w:b w:val="0"/>
          <w:u w:val="single"/>
        </w:rPr>
      </w:pPr>
      <w:proofErr w:type="spellStart"/>
      <w:r w:rsidRPr="00225B10">
        <w:rPr>
          <w:b w:val="0"/>
          <w:u w:val="single"/>
        </w:rPr>
        <w:t>Calprost</w:t>
      </w:r>
      <w:proofErr w:type="spellEnd"/>
      <w:r w:rsidRPr="00225B10">
        <w:rPr>
          <w:b w:val="0"/>
          <w:u w:val="single"/>
        </w:rPr>
        <w:t xml:space="preserve"> (extract of pumpkin seed oil) versus terazosin</w:t>
      </w:r>
    </w:p>
    <w:p w14:paraId="5907D2F8" w14:textId="69FEEDE6" w:rsidR="00751C8E" w:rsidRPr="00AB3CC6" w:rsidRDefault="00751C8E" w:rsidP="0025344A">
      <w:pPr>
        <w:rPr>
          <w:rFonts w:eastAsiaTheme="majorEastAsia" w:cstheme="majorBidi"/>
          <w:b/>
        </w:rPr>
      </w:pPr>
      <w:r>
        <w:t>One</w:t>
      </w:r>
      <w:r w:rsidRPr="00AB3CC6">
        <w:t xml:space="preserve"> RCT </w:t>
      </w:r>
      <w:r>
        <w:t>(</w:t>
      </w:r>
      <w:r w:rsidRPr="00AB3CC6">
        <w:t>current review</w:t>
      </w:r>
      <w:r>
        <w:t>) reported that</w:t>
      </w:r>
      <w:r w:rsidRPr="00AB3CC6">
        <w:t xml:space="preserve"> </w:t>
      </w:r>
      <w:r w:rsidRPr="00050105">
        <w:t>IPSS</w:t>
      </w:r>
      <w:r w:rsidR="0045491C">
        <w:t xml:space="preserve"> was</w:t>
      </w:r>
      <w:r w:rsidRPr="00050105">
        <w:t xml:space="preserve"> </w:t>
      </w:r>
      <w:r w:rsidR="0045491C" w:rsidRPr="0045491C">
        <w:t xml:space="preserve">equally </w:t>
      </w:r>
      <w:r w:rsidRPr="00050105">
        <w:t>improved in both groups.</w:t>
      </w:r>
    </w:p>
    <w:p w14:paraId="1C356649" w14:textId="77777777" w:rsidR="00751C8E" w:rsidRPr="00225B10" w:rsidRDefault="00751C8E" w:rsidP="0025344A">
      <w:pPr>
        <w:pStyle w:val="Heading5"/>
        <w:rPr>
          <w:b w:val="0"/>
          <w:u w:val="single"/>
        </w:rPr>
      </w:pPr>
      <w:bookmarkStart w:id="214" w:name="_Hlk7427884"/>
      <w:proofErr w:type="spellStart"/>
      <w:r w:rsidRPr="00225B10">
        <w:rPr>
          <w:b w:val="0"/>
          <w:u w:val="single"/>
        </w:rPr>
        <w:t>Roystonea</w:t>
      </w:r>
      <w:proofErr w:type="spellEnd"/>
      <w:r w:rsidRPr="00225B10">
        <w:rPr>
          <w:b w:val="0"/>
          <w:u w:val="single"/>
        </w:rPr>
        <w:t xml:space="preserve"> regia (a species of palm) versus saw palmetto (fruit lipid extracts)</w:t>
      </w:r>
    </w:p>
    <w:p w14:paraId="47A1D177" w14:textId="74F601C6" w:rsidR="00751C8E" w:rsidRPr="001259B2" w:rsidRDefault="00751C8E" w:rsidP="0025344A">
      <w:pPr>
        <w:rPr>
          <w:rFonts w:eastAsiaTheme="majorEastAsia" w:cstheme="majorBidi"/>
          <w:b/>
        </w:rPr>
      </w:pPr>
      <w:r w:rsidRPr="00F34ED4">
        <w:rPr>
          <w:rFonts w:eastAsiaTheme="majorEastAsia"/>
        </w:rPr>
        <w:t>One</w:t>
      </w:r>
      <w:r w:rsidRPr="004742C5">
        <w:t xml:space="preserve"> RCT </w:t>
      </w:r>
      <w:r>
        <w:t>(current review) indicated that</w:t>
      </w:r>
      <w:r w:rsidRPr="004742C5">
        <w:t xml:space="preserve"> </w:t>
      </w:r>
      <w:r>
        <w:t>a</w:t>
      </w:r>
      <w:r w:rsidRPr="004742C5">
        <w:t xml:space="preserve">t </w:t>
      </w:r>
      <w:r w:rsidR="008E3343">
        <w:t>2</w:t>
      </w:r>
      <w:r w:rsidRPr="004742C5">
        <w:t xml:space="preserve"> months and 24 weeks both treatments </w:t>
      </w:r>
      <w:r w:rsidR="0045491C" w:rsidRPr="0045491C">
        <w:t xml:space="preserve">equally </w:t>
      </w:r>
      <w:r w:rsidRPr="004742C5">
        <w:t xml:space="preserve">improved </w:t>
      </w:r>
      <w:r>
        <w:t xml:space="preserve">the </w:t>
      </w:r>
      <w:r w:rsidRPr="004742C5">
        <w:t>total IPSS and post-voiding residual volume from baseline.</w:t>
      </w:r>
    </w:p>
    <w:bookmarkEnd w:id="214"/>
    <w:p w14:paraId="25ED9EFE" w14:textId="77777777" w:rsidR="00751C8E" w:rsidRPr="00225B10" w:rsidRDefault="00751C8E" w:rsidP="0025344A">
      <w:pPr>
        <w:pStyle w:val="Heading5"/>
        <w:rPr>
          <w:b w:val="0"/>
          <w:u w:val="single"/>
        </w:rPr>
      </w:pPr>
      <w:r w:rsidRPr="00225B10">
        <w:rPr>
          <w:b w:val="0"/>
          <w:u w:val="single"/>
        </w:rPr>
        <w:t>Grape juice</w:t>
      </w:r>
    </w:p>
    <w:p w14:paraId="27F94B2B" w14:textId="7BADBE6B" w:rsidR="00751C8E" w:rsidRPr="00B06E09" w:rsidRDefault="00751C8E" w:rsidP="0025344A">
      <w:pPr>
        <w:rPr>
          <w:rFonts w:eastAsiaTheme="majorEastAsia" w:cstheme="majorBidi"/>
          <w:b/>
        </w:rPr>
      </w:pPr>
      <w:r>
        <w:t>One</w:t>
      </w:r>
      <w:r w:rsidRPr="00B06E09">
        <w:t xml:space="preserve"> RCT (2014 review)</w:t>
      </w:r>
      <w:r>
        <w:t xml:space="preserve"> reported</w:t>
      </w:r>
      <w:r w:rsidRPr="00B06E09">
        <w:t xml:space="preserve"> no difference</w:t>
      </w:r>
      <w:r>
        <w:t xml:space="preserve"> in LUTS in men taking a daily 240</w:t>
      </w:r>
      <w:r w:rsidR="009805AB">
        <w:t> </w:t>
      </w:r>
      <w:r>
        <w:t>ml grape juice versus placebo after 3 months.</w:t>
      </w:r>
    </w:p>
    <w:p w14:paraId="21C582BF" w14:textId="77777777" w:rsidR="00751C8E" w:rsidRPr="00AC53A6" w:rsidRDefault="00751C8E" w:rsidP="0025344A">
      <w:pPr>
        <w:pStyle w:val="Heading5"/>
        <w:rPr>
          <w:b w:val="0"/>
          <w:u w:val="single"/>
        </w:rPr>
      </w:pPr>
      <w:r w:rsidRPr="00AC53A6">
        <w:rPr>
          <w:b w:val="0"/>
          <w:u w:val="single"/>
        </w:rPr>
        <w:t>Soy isoflavones</w:t>
      </w:r>
      <w:bookmarkStart w:id="215" w:name="_Hlk8224365"/>
    </w:p>
    <w:p w14:paraId="31358FDC" w14:textId="77777777" w:rsidR="00751C8E" w:rsidRPr="00CF55D7" w:rsidRDefault="00751C8E" w:rsidP="0025344A">
      <w:r>
        <w:rPr>
          <w:rFonts w:eastAsiaTheme="majorEastAsia"/>
        </w:rPr>
        <w:t>One</w:t>
      </w:r>
      <w:r w:rsidRPr="00692528">
        <w:rPr>
          <w:rFonts w:eastAsiaTheme="majorEastAsia"/>
        </w:rPr>
        <w:t xml:space="preserve"> RCT (2014 review)</w:t>
      </w:r>
      <w:r>
        <w:rPr>
          <w:rFonts w:eastAsiaTheme="majorEastAsia"/>
        </w:rPr>
        <w:t xml:space="preserve"> reported</w:t>
      </w:r>
      <w:r w:rsidRPr="00692528">
        <w:rPr>
          <w:rFonts w:eastAsiaTheme="majorEastAsia"/>
        </w:rPr>
        <w:t xml:space="preserve"> </w:t>
      </w:r>
      <w:bookmarkEnd w:id="215"/>
      <w:r w:rsidRPr="00692528">
        <w:rPr>
          <w:rFonts w:eastAsiaTheme="majorEastAsia"/>
        </w:rPr>
        <w:t>a slight superiority of isoflavones versus placebo in LUTS treatment over 12 months.</w:t>
      </w:r>
    </w:p>
    <w:p w14:paraId="6EDCC6C8" w14:textId="77777777" w:rsidR="00751C8E" w:rsidRPr="00AC53A6" w:rsidRDefault="00751C8E" w:rsidP="0025344A">
      <w:pPr>
        <w:pStyle w:val="Heading5"/>
        <w:rPr>
          <w:b w:val="0"/>
          <w:u w:val="single"/>
        </w:rPr>
      </w:pPr>
      <w:r w:rsidRPr="00AC53A6">
        <w:rPr>
          <w:b w:val="0"/>
          <w:u w:val="single"/>
        </w:rPr>
        <w:lastRenderedPageBreak/>
        <w:t>Pumpkin seed</w:t>
      </w:r>
    </w:p>
    <w:p w14:paraId="26C2DB06" w14:textId="77777777" w:rsidR="00751C8E" w:rsidRPr="006B5D14" w:rsidRDefault="00751C8E" w:rsidP="0025344A">
      <w:r>
        <w:t>Two</w:t>
      </w:r>
      <w:r w:rsidRPr="00692528">
        <w:t xml:space="preserve"> RCTs (current review)</w:t>
      </w:r>
      <w:r>
        <w:t xml:space="preserve"> indicated that</w:t>
      </w:r>
      <w:r w:rsidRPr="00692528">
        <w:t xml:space="preserve"> IPSS, uroflowmetry parameters and quality of life were improved following Cucurbita pepo (pumpkin) treatment.</w:t>
      </w:r>
    </w:p>
    <w:p w14:paraId="1C592C1B" w14:textId="77777777" w:rsidR="00751C8E" w:rsidRPr="00AC53A6" w:rsidRDefault="00751C8E" w:rsidP="0025344A">
      <w:pPr>
        <w:pStyle w:val="Heading5"/>
        <w:rPr>
          <w:rFonts w:eastAsia="Times New Roman" w:cs="Times New Roman"/>
          <w:b w:val="0"/>
          <w:u w:val="single"/>
        </w:rPr>
      </w:pPr>
      <w:r w:rsidRPr="00AC53A6">
        <w:rPr>
          <w:b w:val="0"/>
          <w:u w:val="single"/>
        </w:rPr>
        <w:t>Green and black tea extract blend</w:t>
      </w:r>
    </w:p>
    <w:p w14:paraId="23FDC0C2" w14:textId="0461C113" w:rsidR="00751C8E" w:rsidRPr="006B5D14" w:rsidRDefault="00751C8E" w:rsidP="0025344A">
      <w:r>
        <w:t>One</w:t>
      </w:r>
      <w:r w:rsidRPr="006B5D14">
        <w:t xml:space="preserve"> RCT</w:t>
      </w:r>
      <w:r w:rsidR="009805AB">
        <w:t xml:space="preserve">, </w:t>
      </w:r>
      <w:r>
        <w:t>1 systematic review</w:t>
      </w:r>
      <w:r w:rsidRPr="006B5D14">
        <w:t xml:space="preserve"> (current review)</w:t>
      </w:r>
      <w:r w:rsidR="009805AB">
        <w:t xml:space="preserve"> and</w:t>
      </w:r>
      <w:r w:rsidRPr="006B5D14">
        <w:t xml:space="preserve"> 1 RCT (2014 review)</w:t>
      </w:r>
      <w:r>
        <w:t xml:space="preserve"> indicated that</w:t>
      </w:r>
      <w:r w:rsidRPr="006B5D14">
        <w:t xml:space="preserve"> IPSS, peak urinary flow rate</w:t>
      </w:r>
      <w:r>
        <w:t xml:space="preserve">, </w:t>
      </w:r>
      <w:r w:rsidRPr="006B5D14">
        <w:t xml:space="preserve">and prostate volume were improved significantly with </w:t>
      </w:r>
      <w:proofErr w:type="spellStart"/>
      <w:r w:rsidRPr="006B5D14">
        <w:t>Urtica</w:t>
      </w:r>
      <w:proofErr w:type="spellEnd"/>
      <w:r w:rsidRPr="006B5D14">
        <w:t xml:space="preserve"> </w:t>
      </w:r>
      <w:proofErr w:type="spellStart"/>
      <w:r w:rsidRPr="006B5D14">
        <w:t>dioica</w:t>
      </w:r>
      <w:proofErr w:type="spellEnd"/>
      <w:r w:rsidRPr="006B5D14">
        <w:t xml:space="preserve"> </w:t>
      </w:r>
      <w:r w:rsidR="009805AB">
        <w:t>compared with</w:t>
      </w:r>
      <w:r w:rsidRPr="006B5D14">
        <w:t xml:space="preserve"> placebo.</w:t>
      </w:r>
    </w:p>
    <w:p w14:paraId="58D887C0" w14:textId="77777777" w:rsidR="00751C8E" w:rsidRPr="00225B10" w:rsidRDefault="00751C8E" w:rsidP="0025344A">
      <w:pPr>
        <w:pStyle w:val="Heading5"/>
        <w:rPr>
          <w:b w:val="0"/>
          <w:u w:val="single"/>
        </w:rPr>
      </w:pPr>
      <w:r w:rsidRPr="00225B10">
        <w:rPr>
          <w:b w:val="0"/>
          <w:u w:val="single"/>
        </w:rPr>
        <w:t xml:space="preserve">Herbal remedies (V. </w:t>
      </w:r>
      <w:proofErr w:type="spellStart"/>
      <w:r w:rsidRPr="00225B10">
        <w:rPr>
          <w:b w:val="0"/>
          <w:u w:val="single"/>
        </w:rPr>
        <w:t>odorata</w:t>
      </w:r>
      <w:proofErr w:type="spellEnd"/>
      <w:r w:rsidRPr="00225B10">
        <w:rPr>
          <w:b w:val="0"/>
          <w:u w:val="single"/>
        </w:rPr>
        <w:t xml:space="preserve"> (sweet violet), E. </w:t>
      </w:r>
      <w:proofErr w:type="spellStart"/>
      <w:r w:rsidRPr="00225B10">
        <w:rPr>
          <w:b w:val="0"/>
          <w:u w:val="single"/>
        </w:rPr>
        <w:t>amoenum</w:t>
      </w:r>
      <w:proofErr w:type="spellEnd"/>
      <w:r w:rsidRPr="00225B10">
        <w:rPr>
          <w:b w:val="0"/>
          <w:u w:val="single"/>
        </w:rPr>
        <w:t xml:space="preserve"> (perennial herb) and P. </w:t>
      </w:r>
      <w:proofErr w:type="spellStart"/>
      <w:r w:rsidRPr="00225B10">
        <w:rPr>
          <w:b w:val="0"/>
          <w:u w:val="single"/>
        </w:rPr>
        <w:t>alkekengi</w:t>
      </w:r>
      <w:proofErr w:type="spellEnd"/>
      <w:r w:rsidRPr="00225B10">
        <w:rPr>
          <w:b w:val="0"/>
          <w:u w:val="single"/>
        </w:rPr>
        <w:t xml:space="preserve"> (Chinese lantern) </w:t>
      </w:r>
      <w:proofErr w:type="spellStart"/>
      <w:r w:rsidRPr="00225B10">
        <w:rPr>
          <w:b w:val="0"/>
          <w:u w:val="single"/>
        </w:rPr>
        <w:t>Urtica</w:t>
      </w:r>
      <w:proofErr w:type="spellEnd"/>
      <w:r w:rsidRPr="00225B10">
        <w:rPr>
          <w:b w:val="0"/>
          <w:u w:val="single"/>
        </w:rPr>
        <w:t xml:space="preserve"> </w:t>
      </w:r>
      <w:proofErr w:type="spellStart"/>
      <w:r w:rsidRPr="00225B10">
        <w:rPr>
          <w:b w:val="0"/>
          <w:u w:val="single"/>
        </w:rPr>
        <w:t>dioica</w:t>
      </w:r>
      <w:proofErr w:type="spellEnd"/>
      <w:r w:rsidRPr="00225B10">
        <w:rPr>
          <w:b w:val="0"/>
          <w:u w:val="single"/>
        </w:rPr>
        <w:t xml:space="preserve"> (extract from stinging nettle)</w:t>
      </w:r>
    </w:p>
    <w:p w14:paraId="05DCB036" w14:textId="4D6FFA38" w:rsidR="00751C8E" w:rsidRDefault="00751C8E" w:rsidP="0025344A">
      <w:r>
        <w:t>One</w:t>
      </w:r>
      <w:r w:rsidRPr="00C55911">
        <w:t xml:space="preserve"> </w:t>
      </w:r>
      <w:r w:rsidRPr="00A00830">
        <w:t>RCT and 1 systematic review (current review)</w:t>
      </w:r>
      <w:r>
        <w:t xml:space="preserve"> reported that</w:t>
      </w:r>
      <w:r w:rsidRPr="00A00830">
        <w:t xml:space="preserve"> </w:t>
      </w:r>
      <w:r w:rsidRPr="00B50E90">
        <w:t xml:space="preserve">IPSS </w:t>
      </w:r>
      <w:r w:rsidR="00C5312E">
        <w:t xml:space="preserve">was </w:t>
      </w:r>
      <w:r>
        <w:t>improved following the treatments.</w:t>
      </w:r>
    </w:p>
    <w:p w14:paraId="7E60CAD3" w14:textId="77777777" w:rsidR="00751C8E" w:rsidRPr="00A00830" w:rsidRDefault="00751C8E" w:rsidP="0025344A">
      <w:r w:rsidRPr="00A00830">
        <w:t>In summary, there is limited evidence on the efficacy of supplements for management of LUTS. Additional consistent conclusive evidence on the efficacy of selenium, silymarin, grape juice and soy isoflavones is needed before considering these for inclusion in the guideline.</w:t>
      </w:r>
    </w:p>
    <w:p w14:paraId="6251FE3B" w14:textId="77777777" w:rsidR="00751C8E" w:rsidRPr="00226EA1" w:rsidRDefault="00751C8E" w:rsidP="0025344A">
      <w:pPr>
        <w:pStyle w:val="Heading5"/>
      </w:pPr>
      <w:r>
        <w:t>A</w:t>
      </w:r>
      <w:r w:rsidRPr="00226EA1">
        <w:t>cupuncture</w:t>
      </w:r>
    </w:p>
    <w:p w14:paraId="7E9307C1" w14:textId="77777777" w:rsidR="00751C8E" w:rsidRPr="00AC53A6" w:rsidRDefault="00751C8E" w:rsidP="0025344A">
      <w:pPr>
        <w:pStyle w:val="Heading5"/>
        <w:rPr>
          <w:b w:val="0"/>
          <w:u w:val="single"/>
        </w:rPr>
      </w:pPr>
      <w:r w:rsidRPr="00AC53A6">
        <w:rPr>
          <w:b w:val="0"/>
          <w:u w:val="single"/>
        </w:rPr>
        <w:t>Laser acupuncture</w:t>
      </w:r>
    </w:p>
    <w:p w14:paraId="699D6DA6" w14:textId="77777777" w:rsidR="00751C8E" w:rsidRPr="00BA0C8B" w:rsidRDefault="00751C8E" w:rsidP="0025344A">
      <w:r>
        <w:t xml:space="preserve">Evidence from 2 </w:t>
      </w:r>
      <w:r w:rsidRPr="00627025">
        <w:t>studies</w:t>
      </w:r>
      <w:r>
        <w:t xml:space="preserve"> at 2014 review and 3 RCTs from current review indicates that acupuncture may improves IPSS at short-term but</w:t>
      </w:r>
      <w:r w:rsidRPr="003B7C6F">
        <w:t xml:space="preserve"> no </w:t>
      </w:r>
      <w:r>
        <w:t xml:space="preserve">major effect </w:t>
      </w:r>
      <w:r w:rsidRPr="003B7C6F">
        <w:t>after</w:t>
      </w:r>
      <w:r>
        <w:t xml:space="preserve"> medium </w:t>
      </w:r>
      <w:r w:rsidRPr="00CB2D7C">
        <w:t>term follow</w:t>
      </w:r>
      <w:r>
        <w:t>-</w:t>
      </w:r>
      <w:r w:rsidRPr="00CB2D7C">
        <w:t>up. Therefore, the results of these studies are unlikely to change the direction of the current guideline recommendation which states that acupuncture should not be offered for treatment of LUTS in men.</w:t>
      </w:r>
    </w:p>
    <w:p w14:paraId="578460EE" w14:textId="77777777" w:rsidR="00751C8E" w:rsidRPr="00042483" w:rsidRDefault="00751C8E" w:rsidP="0025344A">
      <w:pPr>
        <w:pStyle w:val="Heading5"/>
      </w:pPr>
      <w:r>
        <w:t>Other alternative therapies</w:t>
      </w:r>
    </w:p>
    <w:p w14:paraId="0C876C52" w14:textId="77777777" w:rsidR="00751C8E" w:rsidRPr="00AC53A6" w:rsidRDefault="00751C8E" w:rsidP="0025344A">
      <w:pPr>
        <w:pStyle w:val="Heading5"/>
        <w:rPr>
          <w:b w:val="0"/>
          <w:u w:val="single"/>
        </w:rPr>
      </w:pPr>
      <w:r w:rsidRPr="00AC53A6">
        <w:rPr>
          <w:b w:val="0"/>
          <w:u w:val="single"/>
        </w:rPr>
        <w:t xml:space="preserve">Biofeedback combined with </w:t>
      </w:r>
      <w:proofErr w:type="spellStart"/>
      <w:r w:rsidRPr="00AC53A6">
        <w:rPr>
          <w:b w:val="0"/>
          <w:u w:val="single"/>
        </w:rPr>
        <w:t>physiokinesitherapy</w:t>
      </w:r>
      <w:proofErr w:type="spellEnd"/>
    </w:p>
    <w:p w14:paraId="425341CF" w14:textId="0BF2244B" w:rsidR="00751C8E" w:rsidRDefault="00751C8E" w:rsidP="0025344A">
      <w:r>
        <w:t xml:space="preserve">The evidence from </w:t>
      </w:r>
      <w:r w:rsidR="00C5312E">
        <w:t>an</w:t>
      </w:r>
      <w:r w:rsidRPr="003E7143">
        <w:t xml:space="preserve"> RCT</w:t>
      </w:r>
      <w:r>
        <w:t xml:space="preserve"> at 2014 review </w:t>
      </w:r>
      <w:r w:rsidR="00C5312E">
        <w:t>indicat</w:t>
      </w:r>
      <w:r w:rsidRPr="003E7143">
        <w:t xml:space="preserve">ed that preoperative </w:t>
      </w:r>
      <w:bookmarkStart w:id="216" w:name="_Hlk8229458"/>
      <w:r w:rsidRPr="003E7143">
        <w:t xml:space="preserve">biofeedback combined </w:t>
      </w:r>
      <w:bookmarkEnd w:id="216"/>
      <w:r w:rsidRPr="003E7143">
        <w:t xml:space="preserve">with an assisted low-intensity programme of postoperative perineal </w:t>
      </w:r>
      <w:proofErr w:type="spellStart"/>
      <w:r w:rsidRPr="003E7143">
        <w:t>physiokinesitherapy</w:t>
      </w:r>
      <w:proofErr w:type="spellEnd"/>
      <w:r w:rsidRPr="003E7143">
        <w:t xml:space="preserve"> </w:t>
      </w:r>
      <w:r>
        <w:t xml:space="preserve">may </w:t>
      </w:r>
      <w:r w:rsidRPr="003E7143">
        <w:t xml:space="preserve">significantly </w:t>
      </w:r>
      <w:r>
        <w:t>improve</w:t>
      </w:r>
      <w:r w:rsidRPr="003E7143">
        <w:t xml:space="preserve"> incidence, duration and severity of urinary incontinence in patients undergoing radical prostatectomy.</w:t>
      </w:r>
    </w:p>
    <w:p w14:paraId="0F1068A3" w14:textId="60B172E9" w:rsidR="00751C8E" w:rsidRPr="00BA0C8B" w:rsidRDefault="00751C8E" w:rsidP="0025344A">
      <w:bookmarkStart w:id="217" w:name="_Hlk8230373"/>
      <w:r w:rsidRPr="00CB2D7C">
        <w:t>No recommendations on biofeedback w</w:t>
      </w:r>
      <w:r w:rsidR="00C5312E">
        <w:t>as</w:t>
      </w:r>
      <w:r w:rsidRPr="00CB2D7C">
        <w:t xml:space="preserve"> made in the guideline and currently there is insufficient consistent conclusive new evidence to enable a recommendation to be made.</w:t>
      </w:r>
    </w:p>
    <w:bookmarkEnd w:id="217"/>
    <w:p w14:paraId="038ADECE" w14:textId="77777777" w:rsidR="00751C8E" w:rsidRPr="00AC53A6" w:rsidRDefault="00751C8E" w:rsidP="0025344A">
      <w:pPr>
        <w:pStyle w:val="Heading5"/>
        <w:rPr>
          <w:b w:val="0"/>
          <w:u w:val="single"/>
        </w:rPr>
      </w:pPr>
      <w:r w:rsidRPr="00AC53A6">
        <w:rPr>
          <w:b w:val="0"/>
          <w:u w:val="single"/>
        </w:rPr>
        <w:t>Tai chi (Chinese martial art)</w:t>
      </w:r>
    </w:p>
    <w:p w14:paraId="0192310C" w14:textId="77777777" w:rsidR="00751C8E" w:rsidRPr="00A00830" w:rsidRDefault="00751C8E" w:rsidP="0025344A">
      <w:r w:rsidRPr="00A00830">
        <w:t>Findings from an RCT in 2014 review showed that Tai chi may improve QoL in men with LUTS.</w:t>
      </w:r>
    </w:p>
    <w:p w14:paraId="60705347" w14:textId="3D954E71" w:rsidR="00751C8E" w:rsidRPr="00A00830" w:rsidRDefault="00751C8E" w:rsidP="0025344A">
      <w:r w:rsidRPr="00A00830">
        <w:lastRenderedPageBreak/>
        <w:t>No recommendations on Chinese martial art</w:t>
      </w:r>
      <w:r w:rsidR="00451F8D">
        <w:t>s</w:t>
      </w:r>
      <w:r w:rsidRPr="00A00830">
        <w:t xml:space="preserve"> were made in the guideline and currently there is insufficient consistent conclusive new evidence to enable a recommendation to be made.</w:t>
      </w:r>
    </w:p>
    <w:p w14:paraId="5037B44B" w14:textId="77777777" w:rsidR="00751C8E" w:rsidRPr="00AC53A6" w:rsidRDefault="00751C8E" w:rsidP="0025344A">
      <w:pPr>
        <w:pStyle w:val="Heading5"/>
        <w:rPr>
          <w:b w:val="0"/>
          <w:u w:val="single"/>
        </w:rPr>
      </w:pPr>
      <w:r w:rsidRPr="00AC53A6">
        <w:rPr>
          <w:b w:val="0"/>
          <w:u w:val="single"/>
        </w:rPr>
        <w:t>Osteopathic treatment</w:t>
      </w:r>
    </w:p>
    <w:p w14:paraId="040C7CF6" w14:textId="7FF76FAD" w:rsidR="00751C8E" w:rsidRPr="00BA0C8B" w:rsidRDefault="00751C8E" w:rsidP="0025344A">
      <w:r>
        <w:t xml:space="preserve">An RCT identified at 2014 review found a significantly greater improvement in IPSS following osteopathic treatment compared </w:t>
      </w:r>
      <w:r w:rsidR="00646D2E">
        <w:t>with</w:t>
      </w:r>
      <w:r>
        <w:t xml:space="preserve"> </w:t>
      </w:r>
      <w:r w:rsidR="00411325">
        <w:t xml:space="preserve">a </w:t>
      </w:r>
      <w:r>
        <w:t xml:space="preserve">control. </w:t>
      </w:r>
      <w:r w:rsidRPr="00CB2D7C">
        <w:t>However, as no new evidence was found in current review, there is insufficient new evidence to enable a recommendation to be made.</w:t>
      </w:r>
    </w:p>
    <w:p w14:paraId="6E22A96E" w14:textId="77777777" w:rsidR="00751C8E" w:rsidRPr="008B0415" w:rsidRDefault="00751C8E" w:rsidP="0025344A">
      <w:pPr>
        <w:keepLines/>
        <w:pBdr>
          <w:top w:val="single" w:sz="4" w:space="6" w:color="ADADAD"/>
          <w:left w:val="single" w:sz="4" w:space="6" w:color="ADADAD"/>
          <w:bottom w:val="single" w:sz="4" w:space="6" w:color="ADADAD"/>
          <w:right w:val="single" w:sz="4" w:space="6" w:color="ADADAD"/>
        </w:pBdr>
        <w:shd w:val="clear" w:color="0066B7" w:fill="A2BDC1"/>
        <w:spacing w:before="240" w:after="240" w:line="240" w:lineRule="auto"/>
        <w:rPr>
          <w:szCs w:val="20"/>
          <w:lang w:eastAsia="en-US"/>
        </w:rPr>
      </w:pPr>
      <w:r w:rsidRPr="008B0415">
        <w:rPr>
          <w:szCs w:val="20"/>
          <w:lang w:eastAsia="en-US"/>
        </w:rPr>
        <w:t>New evidence is unlikely to change guideline recommendations.</w:t>
      </w:r>
    </w:p>
    <w:p w14:paraId="42CAC66A" w14:textId="77777777" w:rsidR="00751C8E" w:rsidRDefault="00751C8E" w:rsidP="0025344A">
      <w:pPr>
        <w:pBdr>
          <w:bottom w:val="single" w:sz="4" w:space="4" w:color="ADADAD"/>
        </w:pBdr>
        <w:spacing w:after="480"/>
        <w:rPr>
          <w:bCs/>
          <w:color w:val="ADADAD"/>
          <w:sz w:val="20"/>
          <w:szCs w:val="20"/>
          <w:lang w:eastAsia="en-US"/>
        </w:rPr>
        <w:sectPr w:rsidR="00751C8E" w:rsidSect="003227B1">
          <w:type w:val="continuous"/>
          <w:pgSz w:w="11906" w:h="16838"/>
          <w:pgMar w:top="1440" w:right="1440" w:bottom="1440" w:left="1440" w:header="708" w:footer="708" w:gutter="0"/>
          <w:cols w:space="708"/>
          <w:docGrid w:linePitch="360"/>
        </w:sectPr>
      </w:pPr>
    </w:p>
    <w:p w14:paraId="782AA83F" w14:textId="77777777" w:rsidR="00751C8E" w:rsidRPr="008B0415" w:rsidRDefault="00751C8E" w:rsidP="0025344A">
      <w:pPr>
        <w:pBdr>
          <w:bottom w:val="single" w:sz="4" w:space="4" w:color="ADADAD"/>
        </w:pBdr>
        <w:spacing w:after="480"/>
        <w:rPr>
          <w:bCs/>
          <w:color w:val="ADADAD"/>
          <w:sz w:val="20"/>
          <w:szCs w:val="20"/>
          <w:lang w:eastAsia="en-US"/>
        </w:rPr>
      </w:pPr>
    </w:p>
    <w:p w14:paraId="17856DA1" w14:textId="7F9F6958" w:rsidR="00751C8E" w:rsidRPr="005127CE" w:rsidRDefault="00B261C8" w:rsidP="005127CE">
      <w:pPr>
        <w:pStyle w:val="Heading2"/>
      </w:pPr>
      <w:r>
        <w:t xml:space="preserve">1.9 </w:t>
      </w:r>
      <w:r w:rsidRPr="00B261C8">
        <w:t>Providing information</w:t>
      </w:r>
    </w:p>
    <w:p w14:paraId="74CB6CF6" w14:textId="77777777" w:rsidR="00751C8E" w:rsidRPr="008B0415" w:rsidRDefault="00751C8E" w:rsidP="0025344A">
      <w:pPr>
        <w:pStyle w:val="Heading3"/>
      </w:pPr>
      <w:r w:rsidRPr="008B0415">
        <w:t>Recommendations in this section of the guideline</w:t>
      </w:r>
    </w:p>
    <w:p w14:paraId="2F2FDA28" w14:textId="13709EA2" w:rsidR="00751C8E" w:rsidRPr="008B0415" w:rsidRDefault="005127CE" w:rsidP="0025344A">
      <w:pPr>
        <w:spacing w:before="60" w:after="60" w:line="276" w:lineRule="auto"/>
        <w:ind w:left="1134" w:hanging="1134"/>
        <w:rPr>
          <w:lang w:eastAsia="en-US"/>
        </w:rPr>
      </w:pPr>
      <w:hyperlink r:id="rId77" w:anchor="providing-information-2" w:history="1">
        <w:r w:rsidRPr="009646E8">
          <w:rPr>
            <w:rStyle w:val="Hyperlink"/>
            <w:bCs/>
            <w:iCs/>
            <w:sz w:val="32"/>
            <w:szCs w:val="26"/>
          </w:rPr>
          <w:t>1.9 Providing information</w:t>
        </w:r>
      </w:hyperlink>
      <w:bookmarkStart w:id="218" w:name="_GoBack"/>
      <w:bookmarkEnd w:id="218"/>
    </w:p>
    <w:p w14:paraId="59D0EB0D" w14:textId="77777777" w:rsidR="00751C8E" w:rsidRPr="008B0415" w:rsidRDefault="00751C8E" w:rsidP="0025344A">
      <w:pPr>
        <w:pStyle w:val="Heading3"/>
      </w:pPr>
      <w:r w:rsidRPr="008B0415">
        <w:t>Surveillance proposal</w:t>
      </w:r>
    </w:p>
    <w:p w14:paraId="3ED6263E" w14:textId="77777777" w:rsidR="00751C8E" w:rsidRDefault="00751C8E" w:rsidP="0025344A">
      <w:r>
        <w:t>These recommendations</w:t>
      </w:r>
      <w:r w:rsidRPr="008B0415">
        <w:t xml:space="preserve"> should not be updated.</w:t>
      </w:r>
    </w:p>
    <w:p w14:paraId="7F5116B9" w14:textId="77777777" w:rsidR="00641E24" w:rsidRDefault="00641E24" w:rsidP="0025344A">
      <w:pPr>
        <w:pBdr>
          <w:bottom w:val="single" w:sz="4" w:space="4" w:color="ADADAD"/>
        </w:pBdr>
        <w:spacing w:after="480"/>
        <w:rPr>
          <w:bCs/>
          <w:color w:val="ADADAD"/>
          <w:sz w:val="20"/>
          <w:szCs w:val="20"/>
          <w:lang w:eastAsia="en-US"/>
        </w:rPr>
        <w:sectPr w:rsidR="00641E24" w:rsidSect="0025344A">
          <w:type w:val="continuous"/>
          <w:pgSz w:w="11906" w:h="16838"/>
          <w:pgMar w:top="1440" w:right="1440" w:bottom="1440" w:left="1440" w:header="708" w:footer="708" w:gutter="0"/>
          <w:cols w:space="708"/>
          <w:docGrid w:linePitch="360"/>
        </w:sectPr>
      </w:pPr>
    </w:p>
    <w:p w14:paraId="3885EE2B" w14:textId="71F92D70" w:rsidR="00751C8E" w:rsidRPr="008B0415" w:rsidRDefault="00751C8E" w:rsidP="0025344A">
      <w:pPr>
        <w:pBdr>
          <w:bottom w:val="single" w:sz="4" w:space="4" w:color="ADADAD"/>
        </w:pBdr>
        <w:spacing w:after="480"/>
        <w:rPr>
          <w:bCs/>
          <w:color w:val="ADADAD"/>
          <w:sz w:val="20"/>
          <w:szCs w:val="20"/>
          <w:lang w:eastAsia="en-US"/>
        </w:rPr>
      </w:pPr>
    </w:p>
    <w:p w14:paraId="050EB2B4" w14:textId="77777777" w:rsidR="00751C8E" w:rsidRDefault="00751C8E" w:rsidP="0025344A">
      <w:pPr>
        <w:pStyle w:val="Heading3"/>
        <w:sectPr w:rsidR="00751C8E" w:rsidSect="00641E24">
          <w:type w:val="continuous"/>
          <w:pgSz w:w="11906" w:h="16838"/>
          <w:pgMar w:top="1440" w:right="1440" w:bottom="1440" w:left="1440" w:header="708" w:footer="708" w:gutter="0"/>
          <w:cols w:num="2" w:space="708"/>
          <w:docGrid w:linePitch="360"/>
        </w:sectPr>
      </w:pPr>
    </w:p>
    <w:p w14:paraId="1FEA5705" w14:textId="77777777" w:rsidR="00751C8E" w:rsidRPr="008B0415" w:rsidRDefault="00751C8E" w:rsidP="0025344A">
      <w:pPr>
        <w:pStyle w:val="Heading4"/>
      </w:pPr>
      <w:r>
        <w:t>Providing information</w:t>
      </w:r>
    </w:p>
    <w:p w14:paraId="40F0AD94" w14:textId="77777777" w:rsidR="005C396E" w:rsidRDefault="005C396E" w:rsidP="0025344A">
      <w:pPr>
        <w:pStyle w:val="Heading5"/>
        <w:rPr>
          <w:b w:val="0"/>
          <w:u w:val="single"/>
        </w:rPr>
        <w:sectPr w:rsidR="005C396E" w:rsidSect="003227B1">
          <w:type w:val="continuous"/>
          <w:pgSz w:w="11906" w:h="16838"/>
          <w:pgMar w:top="1440" w:right="1440" w:bottom="1440" w:left="1440" w:header="708" w:footer="708" w:gutter="0"/>
          <w:cols w:space="708"/>
          <w:docGrid w:linePitch="360"/>
        </w:sectPr>
      </w:pPr>
      <w:bookmarkStart w:id="219" w:name="_Hlk3293887"/>
    </w:p>
    <w:p w14:paraId="7C19140F" w14:textId="0A9CEB04" w:rsidR="00751C8E" w:rsidRPr="00225B10" w:rsidRDefault="00751C8E" w:rsidP="0025344A">
      <w:pPr>
        <w:pStyle w:val="Heading5"/>
        <w:rPr>
          <w:b w:val="0"/>
          <w:u w:val="single"/>
        </w:rPr>
      </w:pPr>
      <w:r w:rsidRPr="00225B10">
        <w:rPr>
          <w:b w:val="0"/>
          <w:u w:val="single"/>
        </w:rPr>
        <w:t>Self-management of LUTS</w:t>
      </w:r>
    </w:p>
    <w:p w14:paraId="69237AF5" w14:textId="77777777" w:rsidR="00751C8E" w:rsidRPr="00892561" w:rsidRDefault="00751C8E" w:rsidP="00892561">
      <w:pPr>
        <w:pStyle w:val="Heading6"/>
      </w:pPr>
      <w:bookmarkStart w:id="220" w:name="_Hlk2758966"/>
      <w:bookmarkEnd w:id="219"/>
      <w:r w:rsidRPr="00892561">
        <w:t>Previous surveillance summary</w:t>
      </w:r>
    </w:p>
    <w:p w14:paraId="1130FE6B" w14:textId="5EC58B35" w:rsidR="00751C8E" w:rsidRDefault="00751C8E" w:rsidP="0025344A">
      <w:bookmarkStart w:id="221" w:name="_Hlk3293641"/>
      <w:bookmarkEnd w:id="220"/>
      <w:r>
        <w:t xml:space="preserve">Findings from 1 RCT </w:t>
      </w:r>
      <w:r w:rsidRPr="00954EAF">
        <w:t>(</w:t>
      </w:r>
      <w:hyperlink r:id="rId78" w:history="1">
        <w:r w:rsidRPr="00457E9E">
          <w:rPr>
            <w:rStyle w:val="Hyperlink"/>
          </w:rPr>
          <w:t>Yep</w:t>
        </w:r>
        <w:r>
          <w:rPr>
            <w:rStyle w:val="Hyperlink"/>
          </w:rPr>
          <w:t xml:space="preserve"> et al.</w:t>
        </w:r>
        <w:r w:rsidRPr="00457E9E">
          <w:rPr>
            <w:rStyle w:val="Hyperlink"/>
          </w:rPr>
          <w:t xml:space="preserve"> 2009</w:t>
        </w:r>
      </w:hyperlink>
      <w:r w:rsidRPr="00954EAF">
        <w:t xml:space="preserve">) </w:t>
      </w:r>
      <w:r>
        <w:t xml:space="preserve">at 2012 </w:t>
      </w:r>
      <w:r w:rsidR="00256936">
        <w:t>e</w:t>
      </w:r>
      <w:r w:rsidR="009B707C">
        <w:t>vidence update</w:t>
      </w:r>
      <w:r>
        <w:t xml:space="preserve"> and 1 RCT </w:t>
      </w:r>
      <w:r>
        <w:fldChar w:fldCharType="begin" w:fldLock="1"/>
      </w:r>
      <w:r>
        <w:instrText>ADDIN CSL_CITATION { "citationItems" : [ { "id" : "ITEM-1", "itemData" : { "abstract" : "Objective: To tentatively evaluate the usefulness of self-management interventions in improving the lower urinary tract symptoms (LUTS) and quality of life (QoL) in patients with benign prostatic hyperplasia (BPH). Methods: Two-hundred twent-two men were recruited from a teaching hospital at Peking University from March 2008 to September 2009. They were referred by general practitioners to urologic outpatient departments because of BPH after 3-month administration of alpha-blockers. Participants were randomized to attend either a self-management program or undergo standard care. Difference of scores of International Prostate Symptom Score (IPSS) and BPH-specific QoL scale between 2 groups was analyzed at the enrollment period, and at the first week, third month, and sixth month. Results: All participants had been followed for 6 months. There was no significant difference in IPSS score and QoL score between the 2 groups at the enrollment period and first week, whereas at the third month and sixth month, the IPSS scores and QoL self-management interventional group scores were statistically significant lower than those of the standard care group. Conclusion: Self-management intervention may be associated with decreased LUTS symptoms and may improve QoL in BPH patients with alpha-blocker administration. 2012 Elsevier Inc. All Rights Reserved", "author" : [ { "dropping-particle" : "", "family" : "Chen  X", "given" : "Y.Zhang", "non-dropping-particle" : "", "parse-names" : false, "suffix" : "" } ], "container-title" : "Urology", "id" : "ITEM-1", "issued" : { "date-parts" : [ [ "2012" ] ] }, "note" : "2012316891", "page" : "1385-1388", "publisher-place" : "United States", "title" : "The potential role of a self-management intervention for benign prostate hyperplasia", "type" : "article-journal", "volume" : "79" }, "uris" : [ "http://www.mendeley.com/documents/?uuid=2b8680b5-8a05-467a-839f-dde5c6ccee65" ] } ], "mendeley" : { "formattedCitation" : "(373)", "plainTextFormattedCitation" : "(373)", "previouslyFormattedCitation" : "(373)" }, "properties" : { "noteIndex" : 0 }, "schema" : "https://github.com/citation-style-language/schema/raw/master/csl-citation.json" }</w:instrText>
      </w:r>
      <w:r>
        <w:fldChar w:fldCharType="separate"/>
      </w:r>
      <w:r w:rsidRPr="007D3746">
        <w:rPr>
          <w:noProof/>
        </w:rPr>
        <w:t>(373)</w:t>
      </w:r>
      <w:r>
        <w:fldChar w:fldCharType="end"/>
      </w:r>
      <w:r>
        <w:t xml:space="preserve"> and 1 health economic evaluation </w:t>
      </w:r>
      <w:r>
        <w:fldChar w:fldCharType="begin" w:fldLock="1"/>
      </w:r>
      <w:r>
        <w:instrText>ADDIN CSL_CITATION { "citationItems" : [ { "id" : "ITEM-1", "itemData" : { "abstract" : "Aims To determine the 12-month, societal cost-effectiveness of involving urinary incontinence (UI) nurse specialists in primary care compared to care-as-usual by general practitioners (GPs). Methods From 2005 until 2008 an economic evaluation was performed alongside a pragmatic multicenter randomized controlled trial comparing UI patients receiving care by nurse specialists with patients receiving care-as-usual by GPs in the Netherlands. One hundred eighty-six adult patients with stress, urgency, or mixed UI were randomly allocated to the intervention and 198 to care-as-usual; they were followed for 1 year. Main outcome measures were Quality Adjusted Life Year (QALY &lt;sub&gt;societal&lt;/sub&gt;) based on societal preferences for health outcomes (EuroQol-5D), QALY&lt;sub&gt;patient&lt;/sub&gt; based on patient preferences for health outcomes (EuroQol VAS), and Incontinence Severity weighted Life Year (ISLY) based on patient-reported severity and impact of UI (ICIQ-UI SF). Health care resource use, patient and family costs, and productivity costs were assessed. Data were collected by three monthly questionnaires. Incremental cost-effectiveness ratios were calculated. Uncertainty was assessed using bootstrap simulation, and the expected value of perfect information was calculated (EVPI). Results Compared to care-as-usual, nurse specialist involvement costs 16,742/QALY&lt;sub&gt;societal&lt;/sub&gt; gained. Both QALY &lt;sub&gt;patient&lt;/sub&gt; and ISLY yield slightly more favorable cost-effectiveness results. At a threshold of 40,000/QALY&lt;sub&gt;societal,&lt;/sub&gt; the probability that the intervention is cost-effective is 58%. The EVPI amounts to 78 million. Conclusions Based on these results, we recommend adopting the nurse specialist intervention in primary care, while conducting more research through careful monitoring of the effectiveness and costs of the intervention in routine practice. Copyright 2012 Wiley Periodicals, Inc", "author" : [ { "dropping-particle" : "", "family" : "Albers-Heitner", "given" : "C P J", "non-dropping-particle" : "", "parse-names" : false, "suffix" : "" } ], "container-title" : "Neurourology and Urodynamics", "id" : "ITEM-1", "issued" : { "date-parts" : [ [ "2012" ] ] }, "note" : "2012234430", "page" : "526-534", "publisher-place" : "United States", "title" : "Cost-effectiveness of involving nurse specialists for adult patients with urinary incontinence in primary care compared to care-as-usual: An economic evaluation alongside a pragmatic randomized controlled trial", "type" : "article-journal", "volume" : "31" }, "uris" : [ "http://www.mendeley.com/documents/?uuid=a6c743df-052f-4ba6-9c42-19ec128bf42c" ] } ], "mendeley" : { "formattedCitation" : "(374)", "plainTextFormattedCitation" : "(374)", "previouslyFormattedCitation" : "(374)" }, "properties" : { "noteIndex" : 0 }, "schema" : "https://github.com/citation-style-language/schema/raw/master/csl-citation.json" }</w:instrText>
      </w:r>
      <w:r>
        <w:fldChar w:fldCharType="separate"/>
      </w:r>
      <w:r w:rsidRPr="007D3746">
        <w:rPr>
          <w:noProof/>
        </w:rPr>
        <w:t>(374)</w:t>
      </w:r>
      <w:r>
        <w:fldChar w:fldCharType="end"/>
      </w:r>
      <w:r>
        <w:t xml:space="preserve"> i</w:t>
      </w:r>
      <w:r w:rsidRPr="00D44C4E">
        <w:t xml:space="preserve">n </w:t>
      </w:r>
      <w:r>
        <w:t xml:space="preserve">2014 </w:t>
      </w:r>
      <w:r w:rsidRPr="00D44C4E">
        <w:t>surveillance review</w:t>
      </w:r>
      <w:r>
        <w:t xml:space="preserve">s, showed that </w:t>
      </w:r>
      <w:r w:rsidRPr="00D44C4E">
        <w:t xml:space="preserve">voiding behaviour of a self-management </w:t>
      </w:r>
      <w:bookmarkStart w:id="222" w:name="_Hlk2758900"/>
      <w:r w:rsidRPr="00073BB6">
        <w:t xml:space="preserve">LUTS </w:t>
      </w:r>
      <w:bookmarkEnd w:id="222"/>
      <w:r w:rsidRPr="00073BB6">
        <w:t xml:space="preserve">improved IPSS scores and QoL at 6 months follow-up compared with </w:t>
      </w:r>
      <w:r w:rsidR="00411325">
        <w:t xml:space="preserve">an </w:t>
      </w:r>
      <w:r w:rsidRPr="00073BB6">
        <w:t>standard care.</w:t>
      </w:r>
    </w:p>
    <w:bookmarkEnd w:id="221"/>
    <w:p w14:paraId="1F9D1A8D" w14:textId="77777777" w:rsidR="00751C8E" w:rsidRPr="008B0415" w:rsidRDefault="00751C8E" w:rsidP="0025344A">
      <w:pPr>
        <w:pStyle w:val="Heading6"/>
      </w:pPr>
      <w:r>
        <w:t>2019</w:t>
      </w:r>
      <w:r w:rsidRPr="00E735B8">
        <w:t xml:space="preserve"> surveillance summary</w:t>
      </w:r>
    </w:p>
    <w:p w14:paraId="6910583B" w14:textId="77777777" w:rsidR="00751C8E" w:rsidRPr="008B0415" w:rsidRDefault="00751C8E" w:rsidP="0025344A">
      <w:bookmarkStart w:id="223" w:name="_Hlk8207148"/>
      <w:r w:rsidRPr="00EB0DC7">
        <w:t>No relevant evidence was identified</w:t>
      </w:r>
      <w:r>
        <w:t>.</w:t>
      </w:r>
    </w:p>
    <w:bookmarkEnd w:id="223"/>
    <w:p w14:paraId="3315B470" w14:textId="77777777" w:rsidR="00751C8E" w:rsidRDefault="00751C8E" w:rsidP="0025344A">
      <w:pPr>
        <w:pStyle w:val="Heading4"/>
      </w:pPr>
      <w:r w:rsidRPr="008B0415">
        <w:t>Intelligence gathering</w:t>
      </w:r>
    </w:p>
    <w:p w14:paraId="62B800D5" w14:textId="77777777" w:rsidR="00751C8E" w:rsidRPr="00EB0DC7" w:rsidRDefault="00751C8E" w:rsidP="0025344A">
      <w:bookmarkStart w:id="224" w:name="_Hlk8209237"/>
      <w:r>
        <w:t>No relevant information was identified.</w:t>
      </w:r>
    </w:p>
    <w:bookmarkEnd w:id="224"/>
    <w:p w14:paraId="4804C48B" w14:textId="77777777" w:rsidR="00751C8E" w:rsidRPr="008B0415" w:rsidRDefault="00751C8E" w:rsidP="0025344A">
      <w:pPr>
        <w:pStyle w:val="Heading4"/>
      </w:pPr>
      <w:r w:rsidRPr="008B0415">
        <w:lastRenderedPageBreak/>
        <w:t>Impact statement</w:t>
      </w:r>
      <w:r w:rsidRPr="008B0415">
        <w:tab/>
      </w:r>
    </w:p>
    <w:p w14:paraId="79F4E82D" w14:textId="77777777" w:rsidR="00751C8E" w:rsidRPr="00073BB6" w:rsidRDefault="00751C8E" w:rsidP="0025344A">
      <w:r w:rsidRPr="00EB0DC7">
        <w:t xml:space="preserve">The evidence from 2 RCTs </w:t>
      </w:r>
      <w:r w:rsidRPr="00CB2D7C">
        <w:t xml:space="preserve">in </w:t>
      </w:r>
      <w:r w:rsidRPr="00EB0DC7">
        <w:t>previous reviews is in line with the current recommendation that supports self-management of LUTS</w:t>
      </w:r>
      <w:r w:rsidRPr="00BA0C8B">
        <w:t>.</w:t>
      </w:r>
    </w:p>
    <w:p w14:paraId="437C04D4" w14:textId="77777777" w:rsidR="00751C8E" w:rsidRPr="008B0415" w:rsidRDefault="00751C8E" w:rsidP="0025344A">
      <w:pPr>
        <w:keepLines/>
        <w:pBdr>
          <w:top w:val="single" w:sz="4" w:space="6" w:color="ADADAD"/>
          <w:left w:val="single" w:sz="4" w:space="6" w:color="ADADAD"/>
          <w:bottom w:val="single" w:sz="4" w:space="6" w:color="ADADAD"/>
          <w:right w:val="single" w:sz="4" w:space="6" w:color="ADADAD"/>
        </w:pBdr>
        <w:shd w:val="clear" w:color="0066B7" w:fill="A2BDC1"/>
        <w:spacing w:before="240" w:after="240" w:line="240" w:lineRule="auto"/>
        <w:rPr>
          <w:szCs w:val="20"/>
          <w:lang w:eastAsia="en-US"/>
        </w:rPr>
      </w:pPr>
      <w:r w:rsidRPr="008B0415">
        <w:rPr>
          <w:szCs w:val="20"/>
          <w:lang w:eastAsia="en-US"/>
        </w:rPr>
        <w:t>New evidence is unlikely to change guideline recommendations.</w:t>
      </w:r>
    </w:p>
    <w:p w14:paraId="07D203DF" w14:textId="77777777" w:rsidR="00751C8E" w:rsidRDefault="00751C8E" w:rsidP="00364FF1">
      <w:pPr>
        <w:pStyle w:val="Sectionbreakthingrey1"/>
        <w:sectPr w:rsidR="00751C8E" w:rsidSect="003227B1">
          <w:type w:val="continuous"/>
          <w:pgSz w:w="11906" w:h="16838"/>
          <w:pgMar w:top="1440" w:right="1440" w:bottom="1440" w:left="1440" w:header="708" w:footer="708" w:gutter="0"/>
          <w:cols w:space="708"/>
          <w:docGrid w:linePitch="360"/>
        </w:sectPr>
      </w:pPr>
    </w:p>
    <w:p w14:paraId="46161DAE" w14:textId="77777777" w:rsidR="00641E24" w:rsidRDefault="00641E24" w:rsidP="00364FF1">
      <w:pPr>
        <w:pStyle w:val="Sectionbreakthingrey1"/>
        <w:sectPr w:rsidR="00641E24" w:rsidSect="00FC0BAB">
          <w:footerReference w:type="default" r:id="rId79"/>
          <w:pgSz w:w="11906" w:h="16838"/>
          <w:pgMar w:top="1440" w:right="1440" w:bottom="1440" w:left="1440" w:header="708" w:footer="708" w:gutter="0"/>
          <w:cols w:space="708"/>
          <w:docGrid w:linePitch="360"/>
        </w:sectPr>
      </w:pPr>
    </w:p>
    <w:p w14:paraId="1EEB4719" w14:textId="2A5CD2F7" w:rsidR="00751C8E" w:rsidRPr="00B42348" w:rsidRDefault="00751C8E" w:rsidP="00364FF1">
      <w:pPr>
        <w:pStyle w:val="Sectionbreakthingrey1"/>
      </w:pPr>
    </w:p>
    <w:p w14:paraId="43134FB1" w14:textId="77777777" w:rsidR="00751C8E" w:rsidRPr="00B42348" w:rsidRDefault="00751C8E" w:rsidP="00364FF1">
      <w:pPr>
        <w:pStyle w:val="Heading1"/>
      </w:pPr>
      <w:r w:rsidRPr="00B42348">
        <w:t>Research recommendations</w:t>
      </w:r>
    </w:p>
    <w:p w14:paraId="56E50953" w14:textId="77777777" w:rsidR="00751C8E" w:rsidRDefault="00751C8E" w:rsidP="0025344A">
      <w:pPr>
        <w:pStyle w:val="Heading2"/>
      </w:pPr>
      <w:r w:rsidRPr="002C6B92">
        <w:t xml:space="preserve">2.1 Multichannel </w:t>
      </w:r>
      <w:proofErr w:type="spellStart"/>
      <w:r w:rsidRPr="002C6B92">
        <w:t>cystometry</w:t>
      </w:r>
      <w:proofErr w:type="spellEnd"/>
    </w:p>
    <w:p w14:paraId="2BA38EB1" w14:textId="77777777" w:rsidR="00751C8E" w:rsidRPr="00B42348" w:rsidRDefault="00751C8E" w:rsidP="00B42348">
      <w:r w:rsidRPr="00D114BD">
        <w:t xml:space="preserve">What is the clinical and cost effectiveness of multichannel </w:t>
      </w:r>
      <w:proofErr w:type="spellStart"/>
      <w:r w:rsidRPr="00D114BD">
        <w:t>cystometry</w:t>
      </w:r>
      <w:proofErr w:type="spellEnd"/>
      <w:r w:rsidRPr="00D114BD">
        <w:t xml:space="preserve"> in improving patient</w:t>
      </w:r>
      <w:r w:rsidRPr="00D114BD">
        <w:rPr>
          <w:rFonts w:ascii="Cambria Math" w:hAnsi="Cambria Math" w:cs="Cambria Math"/>
        </w:rPr>
        <w:t>‑</w:t>
      </w:r>
      <w:r w:rsidRPr="00D114BD">
        <w:t>related outcomes in men considering bladder outlet surgery?</w:t>
      </w:r>
    </w:p>
    <w:p w14:paraId="3CA5F877" w14:textId="77777777" w:rsidR="00751C8E" w:rsidRPr="00B42348" w:rsidRDefault="00751C8E" w:rsidP="00CF0DFF">
      <w:pPr>
        <w:pStyle w:val="Heading3"/>
      </w:pPr>
      <w:r w:rsidRPr="00B42348">
        <w:t>Summary of findings</w:t>
      </w:r>
    </w:p>
    <w:p w14:paraId="4639B0BE" w14:textId="77777777" w:rsidR="00751C8E" w:rsidRPr="00B42348" w:rsidRDefault="00751C8E" w:rsidP="00B42348">
      <w:r w:rsidRPr="00B42348">
        <w:t>No new evidence relevant to the research recommendation was found and no ongoing studies were identified.</w:t>
      </w:r>
    </w:p>
    <w:p w14:paraId="2E3E35C0" w14:textId="77777777" w:rsidR="00751C8E" w:rsidRPr="00B42348" w:rsidRDefault="00751C8E" w:rsidP="00CF0DFF">
      <w:pPr>
        <w:pStyle w:val="Heading3"/>
      </w:pPr>
      <w:r w:rsidRPr="00B42348">
        <w:t xml:space="preserve">Surveillance </w:t>
      </w:r>
      <w:r>
        <w:t>proposal</w:t>
      </w:r>
    </w:p>
    <w:p w14:paraId="23A0E097" w14:textId="77777777" w:rsidR="00751C8E" w:rsidRPr="00B42348" w:rsidRDefault="00751C8E" w:rsidP="00B42348">
      <w:r w:rsidRPr="00B42348">
        <w:t>This research recommendation will be considered again at the next surveillance point.</w:t>
      </w:r>
    </w:p>
    <w:p w14:paraId="6DD4D286" w14:textId="77777777" w:rsidR="00751C8E" w:rsidRPr="00B42348" w:rsidRDefault="00751C8E" w:rsidP="00364FF1">
      <w:pPr>
        <w:pStyle w:val="Sectionbreakthingrey1"/>
      </w:pPr>
    </w:p>
    <w:p w14:paraId="189D5E6F" w14:textId="77777777" w:rsidR="00751C8E" w:rsidRPr="002C6B92" w:rsidRDefault="00751C8E" w:rsidP="0025344A">
      <w:pPr>
        <w:pStyle w:val="Heading2"/>
      </w:pPr>
      <w:r w:rsidRPr="002C6B92">
        <w:t>2.2 Catheterisation</w:t>
      </w:r>
    </w:p>
    <w:p w14:paraId="683C969F" w14:textId="77777777" w:rsidR="00751C8E" w:rsidRDefault="00751C8E" w:rsidP="0025344A">
      <w:r w:rsidRPr="00D114BD">
        <w:t>What are the clinical and cost effectiveness and associated adverse events of intermittent catheterisation compared with indwelling catheterisation (suprapubic or urethral) for men with voiding difficulty and chronic retention of urine?</w:t>
      </w:r>
    </w:p>
    <w:p w14:paraId="776B4AD8" w14:textId="77777777" w:rsidR="00751C8E" w:rsidRPr="00B42348" w:rsidRDefault="00751C8E" w:rsidP="00CF0DFF">
      <w:pPr>
        <w:pStyle w:val="Heading3"/>
      </w:pPr>
      <w:r w:rsidRPr="00B42348">
        <w:t>Summary of findings</w:t>
      </w:r>
    </w:p>
    <w:p w14:paraId="6A232EB0" w14:textId="77777777" w:rsidR="00751C8E" w:rsidRPr="00B42348" w:rsidRDefault="00751C8E" w:rsidP="00B42348">
      <w:r w:rsidRPr="00B42348">
        <w:t>No new evidence relevant to the research recommendation was found and no ongoing studies were identified.</w:t>
      </w:r>
    </w:p>
    <w:p w14:paraId="62C2F744" w14:textId="77777777" w:rsidR="00751C8E" w:rsidRPr="00B42348" w:rsidRDefault="00751C8E" w:rsidP="00CF0DFF">
      <w:pPr>
        <w:pStyle w:val="Heading3"/>
      </w:pPr>
      <w:r w:rsidRPr="00B42348">
        <w:t>Surveillance decision</w:t>
      </w:r>
    </w:p>
    <w:p w14:paraId="6C94EA08" w14:textId="77777777" w:rsidR="00751C8E" w:rsidRPr="00B42348" w:rsidRDefault="00751C8E" w:rsidP="00B42348">
      <w:r w:rsidRPr="00B42348">
        <w:t>This research recommendation will be considered again at the next surveillance point.</w:t>
      </w:r>
    </w:p>
    <w:p w14:paraId="27E31830" w14:textId="77777777" w:rsidR="00751C8E" w:rsidRPr="00B42348" w:rsidRDefault="00751C8E" w:rsidP="0025344A">
      <w:pPr>
        <w:pStyle w:val="Sectionbreakthingrey1"/>
      </w:pPr>
    </w:p>
    <w:p w14:paraId="4E23B6D6" w14:textId="77777777" w:rsidR="00751C8E" w:rsidRPr="002C6B92" w:rsidRDefault="00751C8E" w:rsidP="0025344A">
      <w:pPr>
        <w:pStyle w:val="Heading2"/>
      </w:pPr>
      <w:r w:rsidRPr="002C6B92">
        <w:lastRenderedPageBreak/>
        <w:t>2.3 Products for men with urinary incontinence</w:t>
      </w:r>
    </w:p>
    <w:p w14:paraId="4B2A21EF" w14:textId="77777777" w:rsidR="00751C8E" w:rsidRDefault="00751C8E" w:rsidP="0025344A">
      <w:r w:rsidRPr="00D114BD">
        <w:t>What are the clinical and cost effectiveness and associated adverse events of absorbent pads compared with sheath collectors for men with urinary incontinence?</w:t>
      </w:r>
    </w:p>
    <w:p w14:paraId="2A64A0C5" w14:textId="77777777" w:rsidR="00751C8E" w:rsidRPr="00BA0C8B" w:rsidRDefault="00751C8E" w:rsidP="00CF0DFF">
      <w:pPr>
        <w:pStyle w:val="Heading3"/>
      </w:pPr>
      <w:r w:rsidRPr="00B42348">
        <w:t>Summary of findings</w:t>
      </w:r>
    </w:p>
    <w:p w14:paraId="71788253" w14:textId="77777777" w:rsidR="00751C8E" w:rsidRPr="00B42348" w:rsidRDefault="00751C8E" w:rsidP="0025344A">
      <w:r w:rsidRPr="00B42348">
        <w:t>No new evidence relevant to the research recommendation was found and no ongoing studies were identified.</w:t>
      </w:r>
    </w:p>
    <w:p w14:paraId="372CA569" w14:textId="77777777" w:rsidR="00751C8E" w:rsidRPr="00B42348" w:rsidRDefault="00751C8E" w:rsidP="00CF0DFF">
      <w:pPr>
        <w:pStyle w:val="Heading3"/>
      </w:pPr>
      <w:r w:rsidRPr="00B42348">
        <w:t>Surveillance decision</w:t>
      </w:r>
    </w:p>
    <w:p w14:paraId="46D27F57" w14:textId="77777777" w:rsidR="00751C8E" w:rsidRPr="00B42348" w:rsidRDefault="00751C8E" w:rsidP="0025344A">
      <w:r w:rsidRPr="00B42348">
        <w:t>This research recommendation will be considered again at the next surveillance point.</w:t>
      </w:r>
    </w:p>
    <w:p w14:paraId="146C106A" w14:textId="77777777" w:rsidR="00751C8E" w:rsidRPr="00B42348" w:rsidRDefault="00751C8E" w:rsidP="0025344A">
      <w:pPr>
        <w:pStyle w:val="Sectionbreakthingrey1"/>
      </w:pPr>
    </w:p>
    <w:p w14:paraId="10BE63E4" w14:textId="77777777" w:rsidR="00751C8E" w:rsidRPr="00515754" w:rsidRDefault="00751C8E" w:rsidP="0025344A">
      <w:pPr>
        <w:pStyle w:val="Heading2"/>
      </w:pPr>
      <w:r w:rsidRPr="00515754">
        <w:t>2.4 Male slings</w:t>
      </w:r>
    </w:p>
    <w:p w14:paraId="730AC9D6" w14:textId="77777777" w:rsidR="00751C8E" w:rsidRDefault="00751C8E" w:rsidP="0025344A">
      <w:r w:rsidRPr="00D114BD">
        <w:t>In men with mild to moderate post prostatectomy urinary incontinence, what is the clinical and cost effectiveness of a male sling or an implanted adjustable compression device, when assessed by symptom severity, quality of life, changes in measured leakage and occurrence of adverse events?</w:t>
      </w:r>
    </w:p>
    <w:p w14:paraId="7FEE16CB" w14:textId="77777777" w:rsidR="00751C8E" w:rsidRPr="00B42348" w:rsidRDefault="00751C8E" w:rsidP="00CF0DFF">
      <w:pPr>
        <w:pStyle w:val="Heading3"/>
      </w:pPr>
      <w:r w:rsidRPr="00B42348">
        <w:t>Summary of findings</w:t>
      </w:r>
    </w:p>
    <w:p w14:paraId="6BED53EB" w14:textId="77777777" w:rsidR="00751C8E" w:rsidRPr="00B42348" w:rsidRDefault="00751C8E" w:rsidP="0025344A">
      <w:r w:rsidRPr="00B42348">
        <w:t>No new evidence relevant to the research recommendation was found and no ongoing studies were identified.</w:t>
      </w:r>
    </w:p>
    <w:p w14:paraId="0AB9470D" w14:textId="77777777" w:rsidR="00751C8E" w:rsidRPr="00B42348" w:rsidRDefault="00751C8E" w:rsidP="00CF0DFF">
      <w:pPr>
        <w:pStyle w:val="Heading3"/>
      </w:pPr>
      <w:r w:rsidRPr="00B42348">
        <w:t>Surveillance decision</w:t>
      </w:r>
    </w:p>
    <w:p w14:paraId="00E767C3" w14:textId="77777777" w:rsidR="00751C8E" w:rsidRPr="00B42348" w:rsidRDefault="00751C8E" w:rsidP="0025344A">
      <w:r w:rsidRPr="00B42348">
        <w:t>This research recommendation will be considered again at the next surveillance point.</w:t>
      </w:r>
    </w:p>
    <w:p w14:paraId="4884537E" w14:textId="77777777" w:rsidR="00751C8E" w:rsidRPr="00B42348" w:rsidRDefault="00751C8E" w:rsidP="0025344A">
      <w:pPr>
        <w:pStyle w:val="Sectionbreakthingrey1"/>
      </w:pPr>
    </w:p>
    <w:p w14:paraId="1783F6B2" w14:textId="77777777" w:rsidR="00751C8E" w:rsidRPr="00515754" w:rsidRDefault="00751C8E" w:rsidP="0025344A">
      <w:pPr>
        <w:pStyle w:val="Heading2"/>
      </w:pPr>
      <w:r w:rsidRPr="00515754">
        <w:t>2.5 Phosphodiesterase</w:t>
      </w:r>
      <w:r w:rsidRPr="00515754">
        <w:rPr>
          <w:rFonts w:ascii="Cambria Math" w:hAnsi="Cambria Math" w:cs="Cambria Math"/>
        </w:rPr>
        <w:t>‑</w:t>
      </w:r>
      <w:r w:rsidRPr="00515754">
        <w:t>5</w:t>
      </w:r>
      <w:r w:rsidRPr="00515754">
        <w:rPr>
          <w:rFonts w:ascii="Cambria Math" w:hAnsi="Cambria Math" w:cs="Cambria Math"/>
        </w:rPr>
        <w:t>‑</w:t>
      </w:r>
      <w:r w:rsidRPr="00515754">
        <w:t>inhibitors</w:t>
      </w:r>
    </w:p>
    <w:p w14:paraId="3C9BDB83" w14:textId="77777777" w:rsidR="00751C8E" w:rsidRPr="00BA0C8B" w:rsidRDefault="00751C8E" w:rsidP="0025344A">
      <w:r w:rsidRPr="00BA0C8B">
        <w:t>What is the clinical and cost effectiveness of phosphodiesterase</w:t>
      </w:r>
      <w:r w:rsidRPr="00D114BD">
        <w:rPr>
          <w:rFonts w:ascii="Cambria Math" w:hAnsi="Cambria Math" w:cs="Cambria Math"/>
          <w:bCs/>
          <w:iCs/>
        </w:rPr>
        <w:t>‑</w:t>
      </w:r>
      <w:r w:rsidRPr="00BA0C8B">
        <w:t>5 inhibitors (PDE5Is) for treating lower urinary tract symptoms in men who do not have erectile dysfunction?</w:t>
      </w:r>
    </w:p>
    <w:p w14:paraId="42410A0E" w14:textId="77777777" w:rsidR="00751C8E" w:rsidRPr="00BA0C8B" w:rsidRDefault="00751C8E" w:rsidP="00CF0DFF">
      <w:pPr>
        <w:pStyle w:val="Heading3"/>
      </w:pPr>
      <w:r w:rsidRPr="00B42348">
        <w:t>Summary of findings</w:t>
      </w:r>
    </w:p>
    <w:p w14:paraId="542B9047" w14:textId="77777777" w:rsidR="00751C8E" w:rsidRPr="00B42348" w:rsidRDefault="00751C8E" w:rsidP="0025344A">
      <w:r w:rsidRPr="00B42348">
        <w:t>No new evidence relevant to the research recommendation was found and no ongoing studies were identified.</w:t>
      </w:r>
    </w:p>
    <w:p w14:paraId="264AE1CA" w14:textId="77777777" w:rsidR="00751C8E" w:rsidRPr="00B42348" w:rsidRDefault="00751C8E" w:rsidP="00CF0DFF">
      <w:pPr>
        <w:pStyle w:val="Heading3"/>
      </w:pPr>
      <w:r w:rsidRPr="00B42348">
        <w:lastRenderedPageBreak/>
        <w:t>Surveillance decision</w:t>
      </w:r>
    </w:p>
    <w:p w14:paraId="392F99D1" w14:textId="65802811" w:rsidR="00751C8E" w:rsidRDefault="00751C8E" w:rsidP="00A653FA">
      <w:r w:rsidRPr="00B42348">
        <w:t>This research recommendation will be considered again at the next surveillance point.</w:t>
      </w:r>
      <w:r>
        <w:br w:type="page"/>
      </w:r>
    </w:p>
    <w:p w14:paraId="722CA69D" w14:textId="77777777" w:rsidR="00751C8E" w:rsidRDefault="00751C8E" w:rsidP="00364FF1">
      <w:pPr>
        <w:pStyle w:val="Heading1"/>
      </w:pPr>
      <w:r w:rsidRPr="00B42348">
        <w:lastRenderedPageBreak/>
        <w:t>References</w:t>
      </w:r>
    </w:p>
    <w:p w14:paraId="3600BE03" w14:textId="77777777" w:rsidR="00751C8E" w:rsidRPr="00954EAF" w:rsidRDefault="00751C8E" w:rsidP="0025344A">
      <w:pPr>
        <w:widowControl w:val="0"/>
        <w:autoSpaceDE w:val="0"/>
        <w:autoSpaceDN w:val="0"/>
        <w:adjustRightInd w:val="0"/>
        <w:spacing w:line="240" w:lineRule="auto"/>
        <w:ind w:left="640" w:hanging="640"/>
        <w:rPr>
          <w:noProof/>
        </w:rPr>
      </w:pPr>
      <w:r>
        <w:fldChar w:fldCharType="begin" w:fldLock="1"/>
      </w:r>
      <w:r>
        <w:instrText xml:space="preserve">ADDIN Mendeley Bibliography CSL_BIBLIOGRAPHY </w:instrText>
      </w:r>
      <w:r>
        <w:fldChar w:fldCharType="separate"/>
      </w:r>
      <w:r w:rsidRPr="00954EAF">
        <w:rPr>
          <w:noProof/>
        </w:rPr>
        <w:t xml:space="preserve">1. </w:t>
      </w:r>
      <w:r w:rsidRPr="00954EAF">
        <w:rPr>
          <w:noProof/>
        </w:rPr>
        <w:tab/>
        <w:t>Heesakkers JF (2012) Applicability of a disposable home urinary flow measuring device as a diagnostic tool in the management of males with lower urinary tract symptoms. Urologia Internationalis 89:166–72</w:t>
      </w:r>
    </w:p>
    <w:p w14:paraId="55863EFF"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2. </w:t>
      </w:r>
      <w:r w:rsidRPr="00954EAF">
        <w:rPr>
          <w:noProof/>
        </w:rPr>
        <w:tab/>
        <w:t>Karnes RJF (2012) A noninvasive multianalyte urine-based diagnostic assay for urothelial cancer of the bladder in the evaluation of hematuria. Mayo Clinic Proceedings 87:835–42</w:t>
      </w:r>
    </w:p>
    <w:p w14:paraId="1A2BA889"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3. </w:t>
      </w:r>
      <w:r w:rsidRPr="00954EAF">
        <w:rPr>
          <w:noProof/>
        </w:rPr>
        <w:tab/>
        <w:t>Pascual EM, Polo A, Morales G, Soto A, Rogel R, Garcia G, et al. (2011) Usefulness of bladder-prostate ultrasound in the diagnosis of obstruction/hyperactivity in males with BPH. Archivos Espanoles de Urologia 64:897–903</w:t>
      </w:r>
    </w:p>
    <w:p w14:paraId="17ED58D4"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4. </w:t>
      </w:r>
      <w:r w:rsidRPr="00954EAF">
        <w:rPr>
          <w:noProof/>
        </w:rPr>
        <w:tab/>
        <w:t>Tokgoz OT (2012) Diagnostic values of detrusor wall thickness, postvoid residual urine, and prostate volume to evaluate lower urinary tract symptoms in men. Diagnostic and Interventional Radiology 18:277–81</w:t>
      </w:r>
    </w:p>
    <w:p w14:paraId="07757451"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5. </w:t>
      </w:r>
      <w:r w:rsidRPr="00954EAF">
        <w:rPr>
          <w:noProof/>
        </w:rPr>
        <w:tab/>
        <w:t>Selman LE, Ochieng CA, Lewis AL, Drake MJ, Horwood J (2019) Recommendations for conducting invasive urodynamics for men with lower urinary tract symptoms: Qualitative interview findings from a large randomized controlled trial (UPSTREAM). Neurourology &amp; Urodynamics 38(1):320–9</w:t>
      </w:r>
    </w:p>
    <w:p w14:paraId="3FFBFCDA"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6. </w:t>
      </w:r>
      <w:r w:rsidRPr="00954EAF">
        <w:rPr>
          <w:noProof/>
        </w:rPr>
        <w:tab/>
        <w:t>Clement KD, Burden H, Warren K, Lapitan MC, Omar MI, Drake MJ (2015) Invasive urodynamic studies for the management of lower urinary tract symptoms (LUTS) in men with voiding dysfunction. Cochrane Database of Systematic Reviews (4):cd011179</w:t>
      </w:r>
    </w:p>
    <w:p w14:paraId="411FFE3A"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7. </w:t>
      </w:r>
      <w:r w:rsidRPr="00954EAF">
        <w:rPr>
          <w:noProof/>
        </w:rPr>
        <w:tab/>
        <w:t>Chartier-Kastler E, Ballanger P, Petit J, Fourmarier M, Bart S, Ragni-Ghazarossian E, et al. (2011) Randomized, crossover study evaluating patient preference and the impact on quality of life of urisheaths vs absorbent products in incontinent men. BJU International 108:241–7</w:t>
      </w:r>
    </w:p>
    <w:p w14:paraId="0368D868"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8. </w:t>
      </w:r>
      <w:r w:rsidRPr="00954EAF">
        <w:rPr>
          <w:noProof/>
        </w:rPr>
        <w:tab/>
        <w:t>Hollingsworth JMR (2013) Determining the noninfectious complications of indwelling urethral catheters: A Systematic review and meta-analysis. Annals of Internal Medicine 159:401–10</w:t>
      </w:r>
    </w:p>
    <w:p w14:paraId="6842BF62"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9. </w:t>
      </w:r>
      <w:r w:rsidRPr="00954EAF">
        <w:rPr>
          <w:noProof/>
        </w:rPr>
        <w:tab/>
        <w:t>Jahn P, Beutner K, Langer G (2012) Types of indwelling urinary catheters for long-term bladder drainage in adults.</w:t>
      </w:r>
    </w:p>
    <w:p w14:paraId="63B4F5E1"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10. </w:t>
      </w:r>
      <w:r w:rsidRPr="00954EAF">
        <w:rPr>
          <w:noProof/>
        </w:rPr>
        <w:tab/>
        <w:t>Burgio KLG (2011) Behavioral versus drug treatment for overactive bladder in men: The male overactive bladder treatment in veterans (MOTIVE) trial. Journal of the American Geriatrics Society 59:2209–16</w:t>
      </w:r>
    </w:p>
    <w:p w14:paraId="3049AC6E"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11. </w:t>
      </w:r>
      <w:r w:rsidRPr="00954EAF">
        <w:rPr>
          <w:noProof/>
        </w:rPr>
        <w:tab/>
        <w:t>Rai BP, Cody JD, Alhasso A, Stewart L (2012) Anticholinergic drugs versus non-drug active therapies for non-neurogenic overactive bladder syndrome in adults. [Update of Cochrane Database Syst Rev. 2006;(4):CD003193; PMID: 17054163]. Cochrane Database of Systematic Reviews 12:cd003193</w:t>
      </w:r>
    </w:p>
    <w:p w14:paraId="1568BCD3"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12. </w:t>
      </w:r>
      <w:r w:rsidRPr="00954EAF">
        <w:rPr>
          <w:noProof/>
        </w:rPr>
        <w:tab/>
        <w:t>Moossdorff-Steinhauser HF, Berghmans B (2013) Effects of percutaneous tibial nerve stimulation on adult patients with overactive bladder syndrome: a systematic review. Neurourology &amp; Urodynamics 32:206–14</w:t>
      </w:r>
    </w:p>
    <w:p w14:paraId="6E209B5A"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lastRenderedPageBreak/>
        <w:t xml:space="preserve">13. </w:t>
      </w:r>
      <w:r w:rsidRPr="00954EAF">
        <w:rPr>
          <w:noProof/>
        </w:rPr>
        <w:tab/>
        <w:t>Johnson 2nd TM, Vaughan CP, Goode PS, Bliwise DL, Markland AD, Huisingh C, et al. (2016) Pilot Results from a Randomized Trial in Men Comparing Alpha-Adrenergic Antagonist versus Behavior and Exercise for Nocturia and Sleep. Clinical Therapeutics 28:28</w:t>
      </w:r>
    </w:p>
    <w:p w14:paraId="73F4CE71"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14. </w:t>
      </w:r>
      <w:r w:rsidRPr="00954EAF">
        <w:rPr>
          <w:noProof/>
        </w:rPr>
        <w:tab/>
        <w:t>Geraerts V I (2013) Influence of preoperative and postoperative pelvic floor muscle training (PFMT) compared with postoperative PFMT on urinary incontinence after radical prostatectomy: A randomized controlled trial. European Urology 64:766–72</w:t>
      </w:r>
    </w:p>
    <w:p w14:paraId="11A0C3E8"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15. </w:t>
      </w:r>
      <w:r w:rsidRPr="00954EAF">
        <w:rPr>
          <w:noProof/>
        </w:rPr>
        <w:tab/>
        <w:t>Ahmed MTM (2012) Effect of pelvic floor electrical stimulation and biofeedback on the recovery of urinary continence after radical prostatectomy. Turkiye Fiziksel Tip ve Rehabilitasyon Dergisi 58:170–6</w:t>
      </w:r>
    </w:p>
    <w:p w14:paraId="5F8862B0"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16. </w:t>
      </w:r>
      <w:r w:rsidRPr="00954EAF">
        <w:rPr>
          <w:noProof/>
        </w:rPr>
        <w:tab/>
        <w:t>Goode PS, Burgio KL, Johnson TM, Clay OJ, Roth DL, Markland AD, et al. (2011) Behavioral therapy with or without biofeedback and pelvic floor electrical stimulation for persistent postprostatectomy incontinence: a randomized controlled trial. JAMA : the journal of the American Medical Association 305:151–9</w:t>
      </w:r>
    </w:p>
    <w:p w14:paraId="0E3ED7C0"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17. </w:t>
      </w:r>
      <w:r w:rsidRPr="00954EAF">
        <w:rPr>
          <w:noProof/>
        </w:rPr>
        <w:tab/>
        <w:t>Hou C-PC (2013) Use of the SF-36 quality of life scale to assess the effect of pelvic floor muscle exercise on aging males who received transurethral prostate surgery. Clinical Interventions in Aging 8:673</w:t>
      </w:r>
    </w:p>
    <w:p w14:paraId="1BE7A41D"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18. </w:t>
      </w:r>
      <w:r w:rsidRPr="00954EAF">
        <w:rPr>
          <w:noProof/>
        </w:rPr>
        <w:tab/>
        <w:t>Nilssen SRM (2012) Does physiotherapist-guided pelvic floor muscle training increase the quality of life in patients after radical prostatectomy? A randomized clinical study. Scandinavian Journal of Urology and Nephrology 46:397–404</w:t>
      </w:r>
    </w:p>
    <w:p w14:paraId="208FAB54"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19. </w:t>
      </w:r>
      <w:r w:rsidRPr="00954EAF">
        <w:rPr>
          <w:noProof/>
        </w:rPr>
        <w:tab/>
        <w:t>Campbell SE, Glazener CM, Hunter KF, Cody JD, Moore KN (2012) Conservative management for postprostatectomy urinary incontinence. [Update of Cochrane Database Syst Rev. 2007;(2):CD001843; PMID: 17443512]. Cochrane Database of Systematic Reviews 1:cd001843</w:t>
      </w:r>
    </w:p>
    <w:p w14:paraId="42AC713C"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20. </w:t>
      </w:r>
      <w:r w:rsidRPr="00954EAF">
        <w:rPr>
          <w:noProof/>
        </w:rPr>
        <w:tab/>
        <w:t>Glazener C, Boachie C, Buckley B, Cochran C, Dorey G, Grant A, et al. (2011) Conservative treatment for urinary incontinence in Men After Prostate Surgery (MAPS): two parallel randomised controlled trials. Health Technology Assessment (Winchester, England) 15:1–iv</w:t>
      </w:r>
    </w:p>
    <w:p w14:paraId="6C80DBB8"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21. </w:t>
      </w:r>
      <w:r w:rsidRPr="00954EAF">
        <w:rPr>
          <w:noProof/>
        </w:rPr>
        <w:tab/>
        <w:t>Glazener C, Boachie C, Buckley B, Cochran C, Dorey G, Grant A, et al. (2011) Urinary incontinence in men after formal one-to-one pelvic-floor muscle training following radical prostatectomy or transurethral resection of the prostate (MAPS): two parallel randomised controlled trials. Lancet 378:328–37</w:t>
      </w:r>
    </w:p>
    <w:p w14:paraId="267A0247"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22. </w:t>
      </w:r>
      <w:r w:rsidRPr="00954EAF">
        <w:rPr>
          <w:noProof/>
        </w:rPr>
        <w:tab/>
        <w:t>Vinsnes AGH (2012) Effect of physical training on urinary incontinence: A randomized parallel group trial in nursing homes. Clinical Interventions in Aging 7:50</w:t>
      </w:r>
    </w:p>
    <w:p w14:paraId="31B62EF1"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23. </w:t>
      </w:r>
      <w:r w:rsidRPr="00954EAF">
        <w:rPr>
          <w:noProof/>
        </w:rPr>
        <w:tab/>
        <w:t>Tienforti DS (2012) Efficacy of an assisted low-intensity programme of perioperative pelvic floor muscle training in improving the recovery of continence after radical prostatectomy: A randomized controlled trial. BJU International 110:1004–10</w:t>
      </w:r>
    </w:p>
    <w:p w14:paraId="3533A287"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24. </w:t>
      </w:r>
      <w:r w:rsidRPr="00954EAF">
        <w:rPr>
          <w:noProof/>
        </w:rPr>
        <w:tab/>
        <w:t>E.Oner K (2011) Randomized crossover comparison of tamsulosin and alfuzosin in patients with urinary disturbances caused by benign prostatic hyperplasia. International Urology and Nephrology 43:949–54</w:t>
      </w:r>
    </w:p>
    <w:p w14:paraId="18EED9C1"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25. </w:t>
      </w:r>
      <w:r w:rsidRPr="00954EAF">
        <w:rPr>
          <w:noProof/>
        </w:rPr>
        <w:tab/>
        <w:t>Wilt TJ, MacDonald R, Rutks I (2011) Tamsulosin for benign prostatic hyperplasia.</w:t>
      </w:r>
    </w:p>
    <w:p w14:paraId="1E248A3F"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lastRenderedPageBreak/>
        <w:t xml:space="preserve">26. </w:t>
      </w:r>
      <w:r w:rsidRPr="00954EAF">
        <w:rPr>
          <w:noProof/>
        </w:rPr>
        <w:tab/>
        <w:t>Yuan JL (2013) The efficacy and safety of alpha-1 blockers for benign prostatic hyperplasia: An overview of 15 systematic reviews. Current Medical Research and Opinion 29:279–87</w:t>
      </w:r>
    </w:p>
    <w:p w14:paraId="7AD85126"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27. </w:t>
      </w:r>
      <w:r w:rsidRPr="00954EAF">
        <w:rPr>
          <w:noProof/>
        </w:rPr>
        <w:tab/>
        <w:t>Jeong IG, You D, Yoon JH, Hong S, Lim JH, Hong JH, et al. (2013) Impact of tamsulosin on urinary retention following early catheter removal after robot-assisted laparoscopic radical prostatectomy: A prospective randomized controlled trial. Int. J. Urol</w:t>
      </w:r>
    </w:p>
    <w:p w14:paraId="57AE1CD5"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28. </w:t>
      </w:r>
      <w:r w:rsidRPr="00954EAF">
        <w:rPr>
          <w:noProof/>
        </w:rPr>
        <w:tab/>
        <w:t>Oelke MG (2012) Monotherapy with tadalafil or tamsulosin similarly improved lower urinary tract symptoms suggestive of benign prostatic hyperplasia in an international, randomised, parallel, placebo-controlled clinical trial. European Urology 61:917–25</w:t>
      </w:r>
    </w:p>
    <w:p w14:paraId="4D95054C"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29. </w:t>
      </w:r>
      <w:r w:rsidRPr="00954EAF">
        <w:rPr>
          <w:noProof/>
        </w:rPr>
        <w:tab/>
        <w:t>Singh PS (2012) Efficacy and safety of tamsulosin (0.4 mg) once daily for treating symptomatic benign prostatic hyperplasia. Asian Journal of Pharmaceutical and Clinical Research 5:87–91</w:t>
      </w:r>
    </w:p>
    <w:p w14:paraId="68F9205B"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30. </w:t>
      </w:r>
      <w:r w:rsidRPr="00954EAF">
        <w:rPr>
          <w:noProof/>
        </w:rPr>
        <w:tab/>
        <w:t>Sengupta GH (2011) Comparison of Murraya koenigii- and Tribulus terrestris-Based Oral Formulation Versus Tamsulosin in the Treatment of Benign Prostatic Hyperplasia in Men Aged &gt;50 Years: A Double-Blind, Double-Dummy, Randomized Controlled Trial. Clinical Therapeutics 33:1943–52</w:t>
      </w:r>
    </w:p>
    <w:p w14:paraId="385B248B"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31. </w:t>
      </w:r>
      <w:r w:rsidRPr="00954EAF">
        <w:rPr>
          <w:noProof/>
        </w:rPr>
        <w:tab/>
        <w:t>Singh I P (2013) Comparison of the efficacy and safety of tamsulosin (0.4 mg) v/s (and)finasteride for short-term treatment of patients with symptomatic benign prostatic hyperplasia. International Journal of Current Pharmaceutical Research 5:24–8</w:t>
      </w:r>
    </w:p>
    <w:p w14:paraId="1B95A80A"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32. </w:t>
      </w:r>
      <w:r w:rsidRPr="00954EAF">
        <w:rPr>
          <w:noProof/>
        </w:rPr>
        <w:tab/>
        <w:t>Capitanio US (2013) Silodosin in the management of lower urinary tract symptoms as a result of benign prostatic hyperplasia: Who are the best candidates. International Journal of Clinical Practice 67:544–51</w:t>
      </w:r>
    </w:p>
    <w:p w14:paraId="575C3C4E"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33. </w:t>
      </w:r>
      <w:r w:rsidRPr="00954EAF">
        <w:rPr>
          <w:noProof/>
        </w:rPr>
        <w:tab/>
        <w:t>Novara G, Tubaro A, Sanseverino R, Spatafora S, Artibani W, Zattoni F, et al. (2013) Systematic review and meta-analysis of randomized controlled trials evaluating silodosin in the treatment of non-neurogenic male lower urinary tract symptoms suggestive of benign prostatic enlargement. World Journal of Urology 31(4):997–1008</w:t>
      </w:r>
    </w:p>
    <w:p w14:paraId="088270C7"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34. </w:t>
      </w:r>
      <w:r w:rsidRPr="00954EAF">
        <w:rPr>
          <w:noProof/>
        </w:rPr>
        <w:tab/>
        <w:t>Wu YJD (2013) A meta-analysis of efficacy and safety of the new alpha 1A -adrenoceptor-selective antagonist silodosin for treating lower urinary tract symptoms associated with BPH. Prostate Cancer and Prostatic Diseases 16:78–83</w:t>
      </w:r>
    </w:p>
    <w:p w14:paraId="0F2D401D"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35. </w:t>
      </w:r>
      <w:r w:rsidRPr="00954EAF">
        <w:rPr>
          <w:noProof/>
        </w:rPr>
        <w:tab/>
        <w:t>S.Tiwari K (2013) Prospective randomized placebo-controlled study to assess the safety and efficacy of silodosin in the management of acute urinary retention. Urology 82:171–5</w:t>
      </w:r>
    </w:p>
    <w:p w14:paraId="56014664"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36. </w:t>
      </w:r>
      <w:r w:rsidRPr="00954EAF">
        <w:rPr>
          <w:noProof/>
        </w:rPr>
        <w:tab/>
        <w:t>Kaplan SAR (2011) Effect of estimated prostate volume on silodosin-mediated improvements in the signsand symptoms of BPH: Does prostate size matter? Open Access Journal of Urology 3:89–93</w:t>
      </w:r>
    </w:p>
    <w:p w14:paraId="09F64A77"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37. </w:t>
      </w:r>
      <w:r w:rsidRPr="00954EAF">
        <w:rPr>
          <w:noProof/>
        </w:rPr>
        <w:tab/>
        <w:t>Marks LSG (2013) Rapid efficacy of the highly selective alpha1A-adrenoceptor antagonist silodosin in men with signs and symptoms of benign prostatic hyperplasia: Pooled results of 2 phase 3 studies. Journal of Urology 189:S122–8</w:t>
      </w:r>
    </w:p>
    <w:p w14:paraId="48936C6E"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38. </w:t>
      </w:r>
      <w:r w:rsidRPr="00954EAF">
        <w:rPr>
          <w:noProof/>
        </w:rPr>
        <w:tab/>
        <w:t>Cui YZ (2012) The efficacy and safety of silodosin in treating BPH: A systematic review and meta-analysis. International Urology and Nephrology 44:1601–9</w:t>
      </w:r>
    </w:p>
    <w:p w14:paraId="5AB39073"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lastRenderedPageBreak/>
        <w:t xml:space="preserve">39. </w:t>
      </w:r>
      <w:r w:rsidRPr="00954EAF">
        <w:rPr>
          <w:noProof/>
        </w:rPr>
        <w:tab/>
        <w:t>Yu H-JL (2011) Non-inferiority of silodosin to tamsulosin in treating patients with lower urinary tract symptoms (LUTS) associated with benign prostatic hyperplasia (BPH). BJU International 108:1843–8</w:t>
      </w:r>
    </w:p>
    <w:p w14:paraId="35B97979"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40. </w:t>
      </w:r>
      <w:r w:rsidRPr="00954EAF">
        <w:rPr>
          <w:noProof/>
        </w:rPr>
        <w:tab/>
        <w:t>Yokoyama TH (2012) Comparison of Two Different alpha1-Adrenoceptor Antagonists, Tamsulosin and Silodosin, in the Treatment of Male Lower Urinary Tract Symptoms Suggestive of Benign Prostatic Hyperplasia: A Prospective Randomized Crossover Study. LUTS: Lower Urinary Tract Symptoms 4:14–8</w:t>
      </w:r>
    </w:p>
    <w:p w14:paraId="2775EDCD"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41. </w:t>
      </w:r>
      <w:r w:rsidRPr="00954EAF">
        <w:rPr>
          <w:noProof/>
        </w:rPr>
        <w:tab/>
        <w:t>Shirakawa T, Haraguchi T, Shigemura K, Morishita S, Minayoshi K, Miyazaki J, et al. (2013) Silodosin versus naftopidil in Japanese patients with lower urinary tract symptoms associated with benign prostatic hyperplasia: a randomized multicenter study. International Journal of Urology 20(9):903–10</w:t>
      </w:r>
    </w:p>
    <w:p w14:paraId="723098F4"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42. </w:t>
      </w:r>
      <w:r w:rsidRPr="00954EAF">
        <w:rPr>
          <w:noProof/>
        </w:rPr>
        <w:tab/>
        <w:t>Chung MS, Lee SH, Park KK, Yoo SJ, Chung BH (2011) Comparative rapid onset of efficacy between doxazosin gastrointestinal therapeutic system and tamsulosin in patients with lower urinary tract symptoms from benign prostatic hyperplasia: a multicentre, prospective, randomised study. International Journal of Clinical Practice 65:1193–9</w:t>
      </w:r>
    </w:p>
    <w:p w14:paraId="4D68AD6B"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43. </w:t>
      </w:r>
      <w:r w:rsidRPr="00954EAF">
        <w:rPr>
          <w:noProof/>
        </w:rPr>
        <w:tab/>
        <w:t>Zhang K, Yu W, Jin J, Ye H, Wang X, Zhang N, et al. (2011) Effect of doxazosin gastrointestinal therapeutic system 4 mg vs tamsulosin 0.2 mg on nocturia in Chinese men with lower urinary tract symptoms: a prospective, multicenter, randomized, open, parallel study. Urology 78:636–40</w:t>
      </w:r>
    </w:p>
    <w:p w14:paraId="43D1C78D"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44. </w:t>
      </w:r>
      <w:r w:rsidRPr="00954EAF">
        <w:rPr>
          <w:noProof/>
        </w:rPr>
        <w:tab/>
        <w:t>Wilt TJ, Howe RW, Rutks I, MacDonald R (2011) Terazosin for benign prostatic hyperplasia.</w:t>
      </w:r>
    </w:p>
    <w:p w14:paraId="61E1325B"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45. </w:t>
      </w:r>
      <w:r w:rsidRPr="00954EAF">
        <w:rPr>
          <w:noProof/>
        </w:rPr>
        <w:tab/>
        <w:t>Guang-Jun D, Feng-Bin G, Xun-Bo J (2015) Alpha1-blockers in the management of acute urinary retention secondary to benign prostatic hyperplasia: a systematic review and meta-analysis. Irish Journal of Medical Science 184(1):23–30</w:t>
      </w:r>
    </w:p>
    <w:p w14:paraId="1755A780"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46. </w:t>
      </w:r>
      <w:r w:rsidRPr="00954EAF">
        <w:rPr>
          <w:noProof/>
        </w:rPr>
        <w:tab/>
        <w:t>Fusco F, Palmieri A, Ficarra V, Giannarini G, Novara G, Longo N, et al. (2016) alpha1-Blockers Improve Benign Prostatic Obstruction in Men with Lower Urinary Tract Symptoms: A Systematic Review and Meta-analysis of Urodynamic Studies. European Urology 69(6):1091–101</w:t>
      </w:r>
    </w:p>
    <w:p w14:paraId="4C079631"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47. </w:t>
      </w:r>
      <w:r w:rsidRPr="00954EAF">
        <w:rPr>
          <w:noProof/>
        </w:rPr>
        <w:tab/>
        <w:t>Novara G, Chapple CR, Montorsi F (2014) A pooled analysis of individual patient data from registrational trials of silodosin in the treatment of non-neurogenic male lower urinary tract symptoms (LUTS) suggestive of benign prostatic hyperplasia (BPH). BJU International 114(3):427–33</w:t>
      </w:r>
    </w:p>
    <w:p w14:paraId="5A19B495"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48. </w:t>
      </w:r>
      <w:r w:rsidRPr="00954EAF">
        <w:rPr>
          <w:noProof/>
        </w:rPr>
        <w:tab/>
        <w:t>Jung JH, Kim J, Macdonald R, Reddy B, Kim MH, Dahm P (2017) Silodosin for the treatment of lower urinary tract symptoms in men with benign prostatic hyperplasia. Cochrane Database of Systematic Reviews 2017(11)</w:t>
      </w:r>
    </w:p>
    <w:p w14:paraId="2731AFB7"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49. </w:t>
      </w:r>
      <w:r w:rsidRPr="00954EAF">
        <w:rPr>
          <w:noProof/>
        </w:rPr>
        <w:tab/>
        <w:t>Marks L, Gittelman M, Hill L, Volinn W, Hoel G (2013) Rapid efficacy of the highly selective ?(1A)-adrenoceptor antagonist silodosin in men with signs and symptoms of benign prostatic hyperplasia: pooled results of 2 phase 3 studies. Journal of urology 189(1suppl):S122-8</w:t>
      </w:r>
    </w:p>
    <w:p w14:paraId="382ED56D"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50. </w:t>
      </w:r>
      <w:r w:rsidRPr="00954EAF">
        <w:rPr>
          <w:noProof/>
        </w:rPr>
        <w:tab/>
        <w:t xml:space="preserve">Eisenhardt A, Schneider T, Cruz F, Oelke M (2014) Consistent and significant </w:t>
      </w:r>
      <w:r w:rsidRPr="00954EAF">
        <w:rPr>
          <w:noProof/>
        </w:rPr>
        <w:lastRenderedPageBreak/>
        <w:t>improvement of nighttime voiding frequency (nocturia) with silodosin in men with LUTS suggestive of BPH: pooled analysis of three randomized, placebo-controlled, double-blind phase III studies. World Journal of Urology 32(5):1119–25</w:t>
      </w:r>
    </w:p>
    <w:p w14:paraId="77BE772F"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51. </w:t>
      </w:r>
      <w:r w:rsidRPr="00954EAF">
        <w:rPr>
          <w:noProof/>
        </w:rPr>
        <w:tab/>
        <w:t>Pande S, Hazra A, Kundu AK (2014) Evaluation of silodosin in comparison to tamsulosin in benign prostatic hyperplasia: a randomized controlled trial. Indian Journal of Pharmacology 46(6):601–7</w:t>
      </w:r>
    </w:p>
    <w:p w14:paraId="60EF35F1"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52. </w:t>
      </w:r>
      <w:r w:rsidRPr="00954EAF">
        <w:rPr>
          <w:noProof/>
        </w:rPr>
        <w:tab/>
        <w:t>Kumar S, Tiwari D, Ganesamoni R, Singh S (2013) Prospective randomized placebo-controlled study to assess the safety and efficacy of silodosin in the management of acute urinary retention. Urology 82(1):171–5</w:t>
      </w:r>
    </w:p>
    <w:p w14:paraId="53F53FBB"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53. </w:t>
      </w:r>
      <w:r w:rsidRPr="00954EAF">
        <w:rPr>
          <w:noProof/>
        </w:rPr>
        <w:tab/>
        <w:t>Manohar CMS, Nagabhushana M, Karthikeyan VS, Sanjay RP, Kamath AJ, Keshavamurthy R (2017) Safety and efficacy of tamsulosin, alfuzosin or silodosin as monotherapy for LUTS in BPH - a double-blind randomized trial. Central European Journal of Urology 70(2):148–53</w:t>
      </w:r>
    </w:p>
    <w:p w14:paraId="029AD955"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54. </w:t>
      </w:r>
      <w:r w:rsidRPr="00954EAF">
        <w:rPr>
          <w:noProof/>
        </w:rPr>
        <w:tab/>
        <w:t>Patil SB, Ranka K, Kundargi VS, Guru N (2017) Comparison of tamsulosin and silodosin in the management of acute urinary retention secondary to benign prostatic hyperplasia in patients planned for trial without catheter. A prospective randomized study. Central European Journal of Urology 70(3):259–63</w:t>
      </w:r>
    </w:p>
    <w:p w14:paraId="099030AE"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55. </w:t>
      </w:r>
      <w:r w:rsidRPr="00954EAF">
        <w:rPr>
          <w:noProof/>
        </w:rPr>
        <w:tab/>
        <w:t>Manjunatha R, Pundarikaksha HP, Madhusudhana HR, Amarkumar J, Hanumantharaju BK (2016) A randomized, comparative, open-label study of efficacy and tolerability of alfuzosin, tamsulosin and silodosin in benign prostatic hyperplasia. Indian Journal of Pharmacology 48(2):134–40</w:t>
      </w:r>
    </w:p>
    <w:p w14:paraId="7BA8296C"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56. </w:t>
      </w:r>
      <w:r w:rsidRPr="00954EAF">
        <w:rPr>
          <w:noProof/>
        </w:rPr>
        <w:tab/>
        <w:t>Wu CK (2013) Dutasteride for the treatment of benign prostatic hyperplasia. Expert Opinion on Pharmacotherapy 14:1399–408</w:t>
      </w:r>
    </w:p>
    <w:p w14:paraId="7D4A1D7D"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57. </w:t>
      </w:r>
      <w:r w:rsidRPr="00954EAF">
        <w:rPr>
          <w:noProof/>
        </w:rPr>
        <w:tab/>
        <w:t>Loke YKH (2013) Systematic review evaluating cardiovascular events of the 5-alpha reductase inhibitor - Dutasteride. Journal of Clinical Pharmacy and Therapeutics 38:405–15</w:t>
      </w:r>
    </w:p>
    <w:p w14:paraId="1F5A52DA"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58. </w:t>
      </w:r>
      <w:r w:rsidRPr="00954EAF">
        <w:rPr>
          <w:noProof/>
        </w:rPr>
        <w:tab/>
        <w:t>Toren PM (2013) Effect of dutasteride on clinical progression of benign prostatic hyperplasia in asymptomatic men with enlarged prostate: A Post hoc analysis of the REDUCE study. BMJ (Online) 346</w:t>
      </w:r>
    </w:p>
    <w:p w14:paraId="67293435"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59. </w:t>
      </w:r>
      <w:r w:rsidRPr="00954EAF">
        <w:rPr>
          <w:noProof/>
        </w:rPr>
        <w:tab/>
        <w:t>Na YY (2012) Efficacy and safety of dutasteride in Chinese adults with symptomatic benign prostatic hyperplasia: A randomized, double-blind, parallel-group, placebo-controlled study with an open-label extension. Clinical Drug Investigation 32:29–39</w:t>
      </w:r>
    </w:p>
    <w:p w14:paraId="32C4CC3E"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60. </w:t>
      </w:r>
      <w:r w:rsidRPr="00954EAF">
        <w:rPr>
          <w:noProof/>
        </w:rPr>
        <w:tab/>
        <w:t>Bahia LR, Araujo D V, Pepe C, Trindade M, Camargo CM, Javaroni V (2012) Cost-effectiveness analysis of medical treatment of benign prostatic hyperplasia in the Brazilian public health system. International Braz J Urol 38:595–605</w:t>
      </w:r>
    </w:p>
    <w:p w14:paraId="42DC2B15"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61. </w:t>
      </w:r>
      <w:r w:rsidRPr="00954EAF">
        <w:rPr>
          <w:noProof/>
        </w:rPr>
        <w:tab/>
        <w:t>Kaplan SA, Roehrborn CG, Abrams P, Chapple CR, Bavendam T, Guan Z (2011) Antimuscarinics for treatment of storage lower urinary tract symptoms in men: a systematic review. International Journal of Clinical Practice 65:487–507</w:t>
      </w:r>
    </w:p>
    <w:p w14:paraId="136DA630"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62. </w:t>
      </w:r>
      <w:r w:rsidRPr="00954EAF">
        <w:rPr>
          <w:noProof/>
        </w:rPr>
        <w:tab/>
        <w:t xml:space="preserve">Nickel JC, Gilling P, Tammela TL, Morrill B, Wilson TH, Rittmaster RS (2011) Comparison of dutasteride and finasteride for treating benign prostatic hyperplasia: the Enlarged Prostate International Comparator Study (EPICS). BJU International </w:t>
      </w:r>
      <w:r w:rsidRPr="00954EAF">
        <w:rPr>
          <w:noProof/>
        </w:rPr>
        <w:lastRenderedPageBreak/>
        <w:t>108:388–94</w:t>
      </w:r>
    </w:p>
    <w:p w14:paraId="708D45F1"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63. </w:t>
      </w:r>
      <w:r w:rsidRPr="00954EAF">
        <w:rPr>
          <w:noProof/>
        </w:rPr>
        <w:tab/>
        <w:t>Lim SY, Laengvejkal P, Panikkath R, Nugent K (2014) The association of alpha-blockers and 5-alpha reductase inhibitors in benign prostatic hyperplasia with fractures. American Journal of the Medical Sciences 347(6):463–71</w:t>
      </w:r>
    </w:p>
    <w:p w14:paraId="76C12BD4"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64. </w:t>
      </w:r>
      <w:r w:rsidRPr="00954EAF">
        <w:rPr>
          <w:noProof/>
        </w:rPr>
        <w:tab/>
        <w:t>Kim JH, Baek MJ, Sun HY, Lee B, Li S, Khandwala Y, et al. (2018) Efficacy and safety of 5 alpha-reductase inhibitor monotherapy in patients with benign prostatic hyperplasia: A meta-Analysis. PLoS ONE 13(10)</w:t>
      </w:r>
    </w:p>
    <w:p w14:paraId="6BBB58D4"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65. </w:t>
      </w:r>
      <w:r w:rsidRPr="00954EAF">
        <w:rPr>
          <w:noProof/>
        </w:rPr>
        <w:tab/>
        <w:t>Jun JEJ, Kinkade A, Tung ACH, Tejani AM (2017) 5alpha-reductase inhibitors for treatment of benign prostatic hyperplasia: A systematic review and meta-analysis. Canadian Journal of Hospital Pharmacy 70(2):113–9</w:t>
      </w:r>
    </w:p>
    <w:p w14:paraId="0D4B9DC0"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66. </w:t>
      </w:r>
      <w:r w:rsidRPr="00954EAF">
        <w:rPr>
          <w:noProof/>
        </w:rPr>
        <w:tab/>
        <w:t>Yin T, Qiao Z, Li Y, Li D, Jiang M, An C, et al. (2017) Comparisons of the Efficacy and Safety of Finasteride and Dutasteride for Benign Prostatic Hyperplasia: A Network Meta-Analysis. American Journal of Therapeutics 24(5):e517–23</w:t>
      </w:r>
    </w:p>
    <w:p w14:paraId="28EF9569"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67. </w:t>
      </w:r>
      <w:r w:rsidRPr="00954EAF">
        <w:rPr>
          <w:noProof/>
        </w:rPr>
        <w:tab/>
        <w:t>Wu XJ, Zhi Y, Zheng J, He P, Zhou XZ, Li WB, et al. (2014) Dutasteride on benign prostatic hyperplasia: a meta-analysis on randomized clinical trials in 6460 patients. Urology 83(3):539–43</w:t>
      </w:r>
    </w:p>
    <w:p w14:paraId="0A439BA3"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68. </w:t>
      </w:r>
      <w:r w:rsidRPr="00954EAF">
        <w:rPr>
          <w:noProof/>
        </w:rPr>
        <w:tab/>
        <w:t>Oelke M, Roehrborn CG, D’Ancona C, Wilson TH, Castro R, Manyak M (2014) Impact of dutasteride on nocturia in men with lower urinary tract symptoms suggestive of benign prostatic hyperplasia (LUTS/BPH): a pooled analysis of three phase III studies. World Journal of Urology 32(5):1141–7</w:t>
      </w:r>
    </w:p>
    <w:p w14:paraId="5EB6826C"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69. </w:t>
      </w:r>
      <w:r w:rsidRPr="00954EAF">
        <w:rPr>
          <w:noProof/>
        </w:rPr>
        <w:tab/>
        <w:t>Madhuvrata P, Cody JD, Ellis G, Herbison GP, Hay-Smith EJ (2012) Which anticholinergic drug for overactive bladder symptoms in adults.</w:t>
      </w:r>
    </w:p>
    <w:p w14:paraId="1AB64AA5"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70. </w:t>
      </w:r>
      <w:r w:rsidRPr="00954EAF">
        <w:rPr>
          <w:noProof/>
        </w:rPr>
        <w:tab/>
        <w:t>Corcos J, Angulo JC, Garely AD, Carlsson M, Gong J, Guan Z (2011) Effect of fesoterodine 4 mg on bladder diary and patient-reported outcomes during the first week of treatment in subjects with overactive bladder. Current Medical Research and Opinion 27:1059–65</w:t>
      </w:r>
    </w:p>
    <w:p w14:paraId="5E5A5483"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71. </w:t>
      </w:r>
      <w:r w:rsidRPr="00954EAF">
        <w:rPr>
          <w:noProof/>
        </w:rPr>
        <w:tab/>
        <w:t>Kaplan SA, Schneider T, Foote JE, Guan Z, Carlsson M, Gong J (2011) Superior efficacy of fesoterodine over tolterodine extended release with rapid onset: a prospective, head-to-head, placebo-controlled trial. BJU International 107:1432–40</w:t>
      </w:r>
    </w:p>
    <w:p w14:paraId="4A6904C0"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72. </w:t>
      </w:r>
      <w:r w:rsidRPr="00954EAF">
        <w:rPr>
          <w:noProof/>
        </w:rPr>
        <w:tab/>
        <w:t>Kaplan SAR (2012) Add-on fesoterodine for residual storage symptoms suggestive of overactive bladder in men receiving alpha-blocker treatment for lower urinary tract symptoms. BJU International 109:1831–40</w:t>
      </w:r>
    </w:p>
    <w:p w14:paraId="39E80774"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73. </w:t>
      </w:r>
      <w:r w:rsidRPr="00954EAF">
        <w:rPr>
          <w:noProof/>
        </w:rPr>
        <w:tab/>
        <w:t>Staskin D, Khullar V, Michel MC, Morrow JD, Sun F, Guan Z, et al. (2011) Effects of voluntary dose escalation in a placebo-controlled, flexible-dose trial of fesoterodine in subjects with overactive bladder. Neurourology &amp; Urodynamics 30:1480–5</w:t>
      </w:r>
    </w:p>
    <w:p w14:paraId="1572AE7B"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74. </w:t>
      </w:r>
      <w:r w:rsidRPr="00954EAF">
        <w:rPr>
          <w:noProof/>
        </w:rPr>
        <w:tab/>
        <w:t>Weiss JP, Jumadilova Z, Johnson TM, Fitzgerald MP, Carlsson M, Martire DL, et al. (2013) Efficacy and safety of flexible dose fesoterodine in men and women with overactive bladder symptoms including nocturnal urinary urgency.[Erratum appears in J Urol. 2013 Aug;190(2):816]. Journal of Urology 189:1396–401</w:t>
      </w:r>
    </w:p>
    <w:p w14:paraId="6B9C6725"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75. </w:t>
      </w:r>
      <w:r w:rsidRPr="00954EAF">
        <w:rPr>
          <w:noProof/>
        </w:rPr>
        <w:tab/>
        <w:t xml:space="preserve">Dubeau CEM (2012) Efficacy and tolerability of fesoterodine versus tolterodine in older </w:t>
      </w:r>
      <w:r w:rsidRPr="00954EAF">
        <w:rPr>
          <w:noProof/>
        </w:rPr>
        <w:lastRenderedPageBreak/>
        <w:t>and younger subjects with overactive bladder: A post hoc, pooled analysis from two placebo-controlled trials. Neurourology and Urodynamics 31:1258–65</w:t>
      </w:r>
    </w:p>
    <w:p w14:paraId="6A2DD4B3"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76. </w:t>
      </w:r>
      <w:r w:rsidRPr="00954EAF">
        <w:rPr>
          <w:noProof/>
        </w:rPr>
        <w:tab/>
        <w:t>Sand PKH (2012) Long-term safety, tolerability and efficacy of fesoterodine in subjects with overactive bladder symptoms stratified by age: Pooled analysis of two open-label extension studies. Drugs and Aging 29:119–31</w:t>
      </w:r>
    </w:p>
    <w:p w14:paraId="7B45C458"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77. </w:t>
      </w:r>
      <w:r w:rsidRPr="00954EAF">
        <w:rPr>
          <w:noProof/>
        </w:rPr>
        <w:tab/>
        <w:t>Arlandis-Guzman S, Errando-Smet C, Trocio J, Arumi D, Rejas J (2011) Cost-effectiveness analysis of antimuscarinics in the treatment of patients with overactive bladder in Spain: a decision-tree model. BMC Urology 11:9</w:t>
      </w:r>
    </w:p>
    <w:p w14:paraId="3E8A64B2"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78. </w:t>
      </w:r>
      <w:r w:rsidRPr="00954EAF">
        <w:rPr>
          <w:noProof/>
        </w:rPr>
        <w:tab/>
        <w:t>Cardozo LA (2013) Severity of overactive bladder symptoms and response to dose escalation in a randomized, double-blind trial of solifenacin (SUNRISE). BJU International 111:804–10</w:t>
      </w:r>
    </w:p>
    <w:p w14:paraId="5E45DCE6"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79. </w:t>
      </w:r>
      <w:r w:rsidRPr="00954EAF">
        <w:rPr>
          <w:noProof/>
        </w:rPr>
        <w:tab/>
        <w:t>Herschorn S, Pommerville P, Stothers L, Egerdie B, Gajewski J, Carlson K, et al. (2011) Tolerability of solifenacin and oxybutynin immediate release in older (&gt; 65 years) and younger (? 65 years) patients with overactive bladder: sub-analysis from a Canadian, randomized, double-blind study. Current Medical Research and Opinion 27:375–82</w:t>
      </w:r>
    </w:p>
    <w:p w14:paraId="39385466"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80. </w:t>
      </w:r>
      <w:r w:rsidRPr="00954EAF">
        <w:rPr>
          <w:noProof/>
        </w:rPr>
        <w:tab/>
        <w:t>Gotoh M, Yokoyama O, Nishizawa O (2011) Propiverine hydrochloride in Japanese patients with overactive bladder: a randomized, double-blind, placebo-controlled trial. International journal of urology : official journal of the Japanese Urological Association 18:365–73</w:t>
      </w:r>
    </w:p>
    <w:p w14:paraId="410A95A9"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81. </w:t>
      </w:r>
      <w:r w:rsidRPr="00954EAF">
        <w:rPr>
          <w:noProof/>
        </w:rPr>
        <w:tab/>
        <w:t>Armstrong EP, Malone DC, Bui CN (2012) Cost-effectiveness analysis of anti-muscarinic agents for the treatment of overactive bladder. Journal of Medical Economics 15suppl1:35–44</w:t>
      </w:r>
    </w:p>
    <w:p w14:paraId="4E1C4E9C"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82. </w:t>
      </w:r>
      <w:r w:rsidRPr="00954EAF">
        <w:rPr>
          <w:noProof/>
        </w:rPr>
        <w:tab/>
        <w:t>MacDiarmid SA, Ellsworth PI, Ginsberg DA, Oefelein MG, Sussman DO (2011) Safety and efficacy of once-daily trospium chloride extended-release in male patients with overactive bladder. Urology 77:24–9</w:t>
      </w:r>
    </w:p>
    <w:p w14:paraId="2F0084D3"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83. </w:t>
      </w:r>
      <w:r w:rsidRPr="00954EAF">
        <w:rPr>
          <w:noProof/>
        </w:rPr>
        <w:tab/>
        <w:t>Sand PK, Rovner ES, Watanabe JH, Oefelein MG (2011) Once-daily trospium chloride 60 mg extended release in subjects with overactive bladder syndrome who use multiple concomitant medications: Post hoc analysis of pooled data from two randomized, placebo-controlled trials. Drugs &amp; Aging 28:151–60</w:t>
      </w:r>
    </w:p>
    <w:p w14:paraId="41F45770"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84. </w:t>
      </w:r>
      <w:r w:rsidRPr="00954EAF">
        <w:rPr>
          <w:noProof/>
        </w:rPr>
        <w:tab/>
        <w:t>Wagg A, Khullar V, Marschall-Kehrel D, Michel M, Oelke M, Darekar A, et al. (2013) Flexible-dose fesoterodine in elderly adults with overactive bladder: results of the randomized, double-blind, placebo-controlled study of fesoterodine in an aging population trial. Journal of the american geriatrics society 61(2):185–93</w:t>
      </w:r>
    </w:p>
    <w:p w14:paraId="55CB33C9"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85. </w:t>
      </w:r>
      <w:r w:rsidRPr="00954EAF">
        <w:rPr>
          <w:noProof/>
        </w:rPr>
        <w:tab/>
        <w:t>Kaplan SA, Cardozo L, Herschorn S, Grenabo L, Carlsson M, Arumi D, et al. (2014) Efficacy and safety of fesoterodine 8 mg in subjects with overactive bladder after a suboptimal response to tolterodine ER. International Journal of Clinical Practice 68(9):1065–73</w:t>
      </w:r>
    </w:p>
    <w:p w14:paraId="6F8E8686"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86. </w:t>
      </w:r>
      <w:r w:rsidRPr="00954EAF">
        <w:rPr>
          <w:noProof/>
        </w:rPr>
        <w:tab/>
        <w:t xml:space="preserve">Matsukawa Y, Takai S, Majima T, Funahashi Y, Sassa N, Kato M, et al. (2019) Comparison in the efficacy of fesoterodine or mirabegron add-on therapy to silodosin for patients with benign prostatic hyperplasia complicated by overactive bladder: A randomized, prospective trial using urodynamic studies. Neurourology &amp; Urodynamics </w:t>
      </w:r>
      <w:r w:rsidRPr="00954EAF">
        <w:rPr>
          <w:noProof/>
        </w:rPr>
        <w:lastRenderedPageBreak/>
        <w:t>19:19</w:t>
      </w:r>
    </w:p>
    <w:p w14:paraId="49CBC115"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87. </w:t>
      </w:r>
      <w:r w:rsidRPr="00954EAF">
        <w:rPr>
          <w:noProof/>
        </w:rPr>
        <w:tab/>
        <w:t>Park C, Park J, Choo MS, Kim JC, Lee JG, Lee JZ, et al. (2014) A randomised, prospective double-blind, propiverine-controlled trial of imidafenacin in patients with overactive bladder. International Journal of Clinical Practice 68(2):188–96</w:t>
      </w:r>
    </w:p>
    <w:p w14:paraId="28BB2CF4"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88. </w:t>
      </w:r>
      <w:r w:rsidRPr="00954EAF">
        <w:rPr>
          <w:noProof/>
        </w:rPr>
        <w:tab/>
        <w:t>Yamaguchi O, Uchida E, Higo N, Minami H, Kobayashi S, Sato H, et al. (2014) Efficacy and safety of once-daily oxybutynin patch versus placebo and propiverine in Japanese patients with overactive bladder: A randomized double-blind trial. International Journal of Urology 21(6):586–93</w:t>
      </w:r>
    </w:p>
    <w:p w14:paraId="2FB85CD1"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89. </w:t>
      </w:r>
      <w:r w:rsidRPr="00954EAF">
        <w:rPr>
          <w:noProof/>
        </w:rPr>
        <w:tab/>
        <w:t>Gacci M, Novara G, De Nunzio C, Tubaro A, Schiavina R, Brunocilla E, et al. (2014) Tolterodine extended release in the treatment of male OAB/storage LUTS: a systematic review. BMC Urology 14:84</w:t>
      </w:r>
    </w:p>
    <w:p w14:paraId="4ECD7F0A"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90. </w:t>
      </w:r>
      <w:r w:rsidRPr="00954EAF">
        <w:rPr>
          <w:noProof/>
        </w:rPr>
        <w:tab/>
        <w:t>Liao CH, Kuo HC (2015) How to choose first-line treatment for men with predominant storage lower urinary tract symptoms: a prospective randomised comparative study. International Journal of Clinical Practice 69(1):124–30</w:t>
      </w:r>
    </w:p>
    <w:p w14:paraId="3C8F768E"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91. </w:t>
      </w:r>
      <w:r w:rsidRPr="00954EAF">
        <w:rPr>
          <w:noProof/>
        </w:rPr>
        <w:tab/>
        <w:t>Dmochowski R, Roehrborn C, Klise S, Xu L, Kaminetsky J, Kraus S (2013) Urodynamic effects of once daily tadalafil in men with lower urinary tract symptoms secondary to clinical benign prostatic hyperplasia: a randomized, placebo controlled 12-week clinical trial. Journal of urology 189(1suppl):S135-40</w:t>
      </w:r>
    </w:p>
    <w:p w14:paraId="66C3E9D8"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92. </w:t>
      </w:r>
      <w:r w:rsidRPr="00954EAF">
        <w:rPr>
          <w:noProof/>
        </w:rPr>
        <w:tab/>
        <w:t>Porst H, Kim ED, Casabe AR, Mirone V, Secrest RJ, Xu L, et al. (2011) Efficacy and safety of tadalafil once daily in the treatment of men with lower urinary tract symptoms suggestive of benign prostatic hyperplasia: results of an international randomized, double-blind, placebo-controlled trial. European Urology 60:1105–13</w:t>
      </w:r>
    </w:p>
    <w:p w14:paraId="04EEEF85"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93. </w:t>
      </w:r>
      <w:r w:rsidRPr="00954EAF">
        <w:rPr>
          <w:noProof/>
        </w:rPr>
        <w:tab/>
        <w:t>Yokoyama O, Yoshida M, Kim S, Wang C, Imaoka T, Morisaki Y, et al. (2013) Tadalafil once daily for lower urinary tract symptoms suggestive of benign prostatic hyperplasia: a randomized placebo- and tamsulosin-controlled 12-week study in Asian men. International journal of urology 20(2):193–201</w:t>
      </w:r>
    </w:p>
    <w:p w14:paraId="5D6771F2"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94. </w:t>
      </w:r>
      <w:r w:rsidRPr="00954EAF">
        <w:rPr>
          <w:noProof/>
        </w:rPr>
        <w:tab/>
        <w:t>Brock G, Broderick G, Roehrborn CG, Xu L, Wong D, Viktrup L (2013) Tadalafil once daily in the treatment of lower urinary tract symptoms (LUTS) suggestive of benign prostatic hyperplasia (BPH) in men without erectile dysfunction. BJU International 112(7):990–7</w:t>
      </w:r>
    </w:p>
    <w:p w14:paraId="648B2655"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95. </w:t>
      </w:r>
      <w:r w:rsidRPr="00954EAF">
        <w:rPr>
          <w:noProof/>
        </w:rPr>
        <w:tab/>
        <w:t>Yalcinkaya FRD (2012) Urodynamic evaluation of acute effects of sildenafil on voiding among males with erectile dysfunction and symptomatic benign prostate. Turkish Journal of Medical Sciences 42:951–6</w:t>
      </w:r>
    </w:p>
    <w:p w14:paraId="494A676A"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96. </w:t>
      </w:r>
      <w:r w:rsidRPr="00954EAF">
        <w:rPr>
          <w:noProof/>
        </w:rPr>
        <w:tab/>
        <w:t>Maselli G, Bergamasco L, Silvestri V, Gual? L, Pace G, Vicentini C (2011) Tadalafil versus solifenacin for persistent storage symptoms after prostate surgery in patients with erectile dysfunction: a prospective randomized study. International journal of urology : official journal of the Japanese Urological Association 18:515–20</w:t>
      </w:r>
    </w:p>
    <w:p w14:paraId="466E33DC"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97. </w:t>
      </w:r>
      <w:r w:rsidRPr="00954EAF">
        <w:rPr>
          <w:noProof/>
        </w:rPr>
        <w:tab/>
        <w:t>Egerdie RBA (2012) Tadalafil 2.5 or 5mg administered once daily for 12 weeks in men with both erectile dysfunction and signs and symptoms of benign prostatic hyperplasia: Results of a randomized, placebo-controlled, double-blind study. Journal of Sexual Medicine 9:271–81</w:t>
      </w:r>
    </w:p>
    <w:p w14:paraId="0CC85D69"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lastRenderedPageBreak/>
        <w:t xml:space="preserve">98. </w:t>
      </w:r>
      <w:r w:rsidRPr="00954EAF">
        <w:rPr>
          <w:noProof/>
        </w:rPr>
        <w:tab/>
        <w:t>Takeda MN (2012) Tadalafil for the Treatment of Lower Urinary Tract Symptoms in Japanese Men with Benign Prostatic Hyperplasia: Results from a 12-week Placebo-controlled Dose-finding Study with a 42-week Open-label Extension. LUTS: Lower Urinary Tract Symptoms 4:110–9</w:t>
      </w:r>
    </w:p>
    <w:p w14:paraId="7DB43A7D"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99. </w:t>
      </w:r>
      <w:r w:rsidRPr="00954EAF">
        <w:rPr>
          <w:noProof/>
        </w:rPr>
        <w:tab/>
        <w:t>Dong Y, Hao L, Shi Z, Wang G, Zhang Z, Han C (2013) Efficacy and safety of tadalafil monotherapy for lower urinary tract symptoms secondary to benign prostatic hyperplasia: a meta-analysis. Urologia Internationalis 91(1):10–8</w:t>
      </w:r>
    </w:p>
    <w:p w14:paraId="0634DA34"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100. </w:t>
      </w:r>
      <w:r w:rsidRPr="00954EAF">
        <w:rPr>
          <w:noProof/>
        </w:rPr>
        <w:tab/>
        <w:t>Porst HO (2013) Efficacy and safety of tadalafil 5 mg once daily for lower urinary tract symptoms suggestive of benign prostatic hyperplasia: Subgroup analyses of pooled data from 4 multinational, randomized, placebo-controlled clinical studies. Urology 82:667–73</w:t>
      </w:r>
    </w:p>
    <w:p w14:paraId="34A3BC0E"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101. </w:t>
      </w:r>
      <w:r w:rsidRPr="00954EAF">
        <w:rPr>
          <w:noProof/>
        </w:rPr>
        <w:tab/>
        <w:t>Porst HR (2013) Effects of tadalafil on lower urinary tract symptoms secondary to benign prostatic hyperplasia and on erectile dysfunction in sexually active men with both conditions: Analyses of pooled data from four randomized, placebo-controlled tadalafil clinical stu. Journal of Sexual Medicine 10:2044–52</w:t>
      </w:r>
    </w:p>
    <w:p w14:paraId="087243A6"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102. </w:t>
      </w:r>
      <w:r w:rsidRPr="00954EAF">
        <w:rPr>
          <w:noProof/>
        </w:rPr>
        <w:tab/>
        <w:t>Pattanaik S, Panda A, Mathew JL, Agarwal MM, Hwang EC, Lyon JA, et al. (2018) Phosphodiesterase inhibitors for lower urinary tract symptoms consistent with benign prostatic hyperplasia. Cochrane Database of Systematic Reviews 2018(11)</w:t>
      </w:r>
    </w:p>
    <w:p w14:paraId="2299F3A0"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103. </w:t>
      </w:r>
      <w:r w:rsidRPr="00954EAF">
        <w:rPr>
          <w:noProof/>
        </w:rPr>
        <w:tab/>
        <w:t>Sun HY, Lee B, Kim JH (2018) Factors affecting the efficacy and safety of phosphodiesterase 5 inhibitor and placebo in treatment for lower urinary tract symptoms: meta-analysis and meta-regression. International Urology &amp; Nephrology 50(1):35–47</w:t>
      </w:r>
    </w:p>
    <w:p w14:paraId="0723FD12"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104. </w:t>
      </w:r>
      <w:r w:rsidRPr="00954EAF">
        <w:rPr>
          <w:noProof/>
        </w:rPr>
        <w:tab/>
        <w:t>Gacci M, Andersson KE, Chapple C, Maggi M, Mirone V, Oelke M, et al. (2016) Latest Evidence on the Use of Phosphodiesterase Type 5 Inhibitors for the Treatment of Lower Urinary Tract Symptoms Secondary to Benign Prostatic Hyperplasia. European Urology 70(1):124–33</w:t>
      </w:r>
    </w:p>
    <w:p w14:paraId="0AB05B02"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105. </w:t>
      </w:r>
      <w:r w:rsidRPr="00954EAF">
        <w:rPr>
          <w:noProof/>
        </w:rPr>
        <w:tab/>
        <w:t>Nishizawa O, Yoshida M, Takeda M, Yokoyama O, Morisaki Y, Murakami M, et al. (2015) Tadalafil 5 mg once daily for the treatment of Asian men with lower urinary tract symptoms secondary to benign prostatic hyperplasia: analyses of data pooled from three randomized, double-blind, placebo-controlled studies. International Journal of Urology 22(4):378–84</w:t>
      </w:r>
    </w:p>
    <w:p w14:paraId="2AA0096F"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106. </w:t>
      </w:r>
      <w:r w:rsidRPr="00954EAF">
        <w:rPr>
          <w:noProof/>
        </w:rPr>
        <w:tab/>
        <w:t>Takeda M, Yokoyama O, Lee SW, Murakami M, Morisaki Y, Viktrup L (2014) Tadalafil 5 mg once-daily therapy for men with lower urinary tract symptoms suggestive of benign prostatic hyperplasia: results from a randomized, double-blind, placebo-controlled trial carried out in Japan and Korea. International Journal of Urology 21(7):670–5</w:t>
      </w:r>
    </w:p>
    <w:p w14:paraId="5896B985"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107. </w:t>
      </w:r>
      <w:r w:rsidRPr="00954EAF">
        <w:rPr>
          <w:noProof/>
        </w:rPr>
        <w:tab/>
        <w:t>Chapple CR, Roehrborn CG, McVary K, Ilo D, Henneges C, Viktrup L (2015) Effect of tadalafil on male lower urinary tract symptoms: An integrated analysis of storage and voiding international prostate symptom subscores from four randomised controlled trials. European Urology 67(1):114–22</w:t>
      </w:r>
    </w:p>
    <w:p w14:paraId="2958071F"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108. </w:t>
      </w:r>
      <w:r w:rsidRPr="00954EAF">
        <w:rPr>
          <w:noProof/>
        </w:rPr>
        <w:tab/>
        <w:t xml:space="preserve">Urakami S, Ogawa K, Oka S, Hagiwara K, Nagamoto S, Anjiki H, et al. (2018) Effect of tadalafil add-on therapy in patients with persistant storage symptoms refractory to </w:t>
      </w:r>
      <w:r w:rsidRPr="00954EAF">
        <w:rPr>
          <w:noProof/>
        </w:rPr>
        <w:lastRenderedPageBreak/>
        <w:t>alpha</w:t>
      </w:r>
      <w:r w:rsidRPr="00954EAF">
        <w:rPr>
          <w:noProof/>
          <w:vertAlign w:val="subscript"/>
        </w:rPr>
        <w:t>1</w:t>
      </w:r>
      <w:r w:rsidRPr="00954EAF">
        <w:rPr>
          <w:noProof/>
        </w:rPr>
        <w:t xml:space="preserve"> -adrenoceptor antagonist monotherapy for benign prostatic hyperplasia: A randomized pilot trial comparing tadalafil and solifenacin. Luts 24:24</w:t>
      </w:r>
    </w:p>
    <w:p w14:paraId="31160801"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109. </w:t>
      </w:r>
      <w:r w:rsidRPr="00954EAF">
        <w:rPr>
          <w:noProof/>
        </w:rPr>
        <w:tab/>
        <w:t>Oelke M, Weiss JP, Mamoulakis C, Cox D, Ruff D, Viktrup L (2014) Effects of tadalafil on nighttime voiding (nocturia) in men with lower urinary tract symptoms suggestive of benign prostatic hyperplasia: a post hoc analysis of pooled data from four randomized, placebo-controlled clinical studies. World Journal of Urology 32(5):1127–32</w:t>
      </w:r>
    </w:p>
    <w:p w14:paraId="353DDCBD"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110. </w:t>
      </w:r>
      <w:r w:rsidRPr="00954EAF">
        <w:rPr>
          <w:noProof/>
        </w:rPr>
        <w:tab/>
        <w:t>Pattanaik S, Sandhu H, Mavuduru R, Singh S, Mandal A (2019) Efficacy of tamsulosin and tadalafil in relieving benign prostatic hyperplasia related symptoms: A randomized double blind placebo controlled cross-over study. Indian Journal of Urology 35(1):25–33</w:t>
      </w:r>
    </w:p>
    <w:p w14:paraId="214A185A"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111. </w:t>
      </w:r>
      <w:r w:rsidRPr="00954EAF">
        <w:rPr>
          <w:noProof/>
        </w:rPr>
        <w:tab/>
        <w:t>Fusco F, D’Anzeo G, Sessa A, Pace G, Rossi A, Capece M, et al. (2013) BPH/LUTS and ED: Common Pharmacological Pathways for a Common Treatment. J. Sex Med 10:2382–93</w:t>
      </w:r>
    </w:p>
    <w:p w14:paraId="3294F86E"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112. </w:t>
      </w:r>
      <w:r w:rsidRPr="00954EAF">
        <w:rPr>
          <w:noProof/>
        </w:rPr>
        <w:tab/>
        <w:t>(2011) Oral desmopressin effective for nocturnal polyuria in men with benign prostatic hyperplasia. Journal of the National Medical Association 103:461</w:t>
      </w:r>
    </w:p>
    <w:p w14:paraId="180B7598"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113. </w:t>
      </w:r>
      <w:r w:rsidRPr="00954EAF">
        <w:rPr>
          <w:noProof/>
        </w:rPr>
        <w:tab/>
        <w:t>Weiss JP, Herschorn S, Albei CD, van der Meulen EA (2013) Efficacy and safety of low dose desmopressin orally disintegrating tablet in men with nocturia: results of a multicenter, randomized, double-blind, placebo controlled, parallel group study. Journal of Urology 190(3):965–72</w:t>
      </w:r>
    </w:p>
    <w:p w14:paraId="0AAB15B3"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114. </w:t>
      </w:r>
      <w:r w:rsidRPr="00954EAF">
        <w:rPr>
          <w:noProof/>
        </w:rPr>
        <w:tab/>
        <w:t>Ceylan C, Ceylan T, Doluoglu OG, Yuksel S, Agras K (2013) Comparing the effectiveness of intranasal desmopressin and doxazosin in men with nocturia: a pilot randomized clinical trial. Urology Journal 10(3):993–8</w:t>
      </w:r>
    </w:p>
    <w:p w14:paraId="606C2075"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115. </w:t>
      </w:r>
      <w:r w:rsidRPr="00954EAF">
        <w:rPr>
          <w:noProof/>
        </w:rPr>
        <w:tab/>
        <w:t>Han J, Jung JH, Bakker CJ, Ebell MH, Dahm P (2017) Desmopressin for treating nocturia in men. Cochrane Database of Systematic Reviews 10:cd012059</w:t>
      </w:r>
    </w:p>
    <w:p w14:paraId="2F261DB1"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116. </w:t>
      </w:r>
      <w:r w:rsidRPr="00954EAF">
        <w:rPr>
          <w:noProof/>
        </w:rPr>
        <w:tab/>
        <w:t>Kim JC, Cho KJ, Lee JG, Seo JT, Kim DY, Oh SJ, et al. (2017) Efficacy and Safety of Desmopressin Add-On Therapy for Men with Persistent Nocturia on alpha-Blocker Monotherapy for Lower Urinary Tract Symptoms: A Randomized, Double-Blind, Placebo Controlled Study. Journal of Urology 197(2):459–64</w:t>
      </w:r>
    </w:p>
    <w:p w14:paraId="644DEC6F"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117. </w:t>
      </w:r>
      <w:r w:rsidRPr="00954EAF">
        <w:rPr>
          <w:noProof/>
        </w:rPr>
        <w:tab/>
        <w:t>Kahokehr V A (2013) Non-steroidal anti-inflammatory drugs for lower urinary tract symptoms in benign prostatic hyperplasia: Systematic review and meta-analysis of randomized controlled trials. BJU International 111:304–11</w:t>
      </w:r>
    </w:p>
    <w:p w14:paraId="1C745610"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118. </w:t>
      </w:r>
      <w:r w:rsidRPr="00954EAF">
        <w:rPr>
          <w:noProof/>
        </w:rPr>
        <w:tab/>
        <w:t>Chapple CR, Amarenco G, Lopez Aramburu MA, Everaert K, Liehne J, Lucas M, et al. (2013) A proof-of-concept study: mirabegron, a new therapy for overactive bladder. Neurourology &amp; Urodynamics 32(8):1116–22</w:t>
      </w:r>
    </w:p>
    <w:p w14:paraId="36166154"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119. </w:t>
      </w:r>
      <w:r w:rsidRPr="00954EAF">
        <w:rPr>
          <w:noProof/>
        </w:rPr>
        <w:tab/>
        <w:t>S.Barkin H (2013) A phase iii, randomized, double-blind, parallel-group, placebo-controlled, multicentre study to assess the efficacy and safety of the beta3 adrenoceptor agonist, mirabegron, in patients with symptoms of overactive bladder. Urology 82:313–20</w:t>
      </w:r>
    </w:p>
    <w:p w14:paraId="13A0B23A"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120. </w:t>
      </w:r>
      <w:r w:rsidRPr="00954EAF">
        <w:rPr>
          <w:noProof/>
        </w:rPr>
        <w:tab/>
        <w:t xml:space="preserve">Khullar V, Amarenco G, Angulo J, Cambronero J, Hoye K, Milsom I, et al. (2013) Efficacy and tolerability of mirabegron, a beta3-adrenoceptor agonist, in patients with </w:t>
      </w:r>
      <w:r w:rsidRPr="00954EAF">
        <w:rPr>
          <w:noProof/>
        </w:rPr>
        <w:lastRenderedPageBreak/>
        <w:t>overactive bladder: results from a randomised European-Australian phase 3 trial. European urology 63(2):283–95</w:t>
      </w:r>
    </w:p>
    <w:p w14:paraId="16E22554"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121. </w:t>
      </w:r>
      <w:r w:rsidRPr="00954EAF">
        <w:rPr>
          <w:noProof/>
        </w:rPr>
        <w:tab/>
        <w:t>Nitti V, Auerbach S, Martin N, Calhoun A, Lee M, Herschorn S (2013) Results of a randomized phase III trial of mirabegron in patients with overactive bladder. Journal of urology 189(4):1388–95</w:t>
      </w:r>
    </w:p>
    <w:p w14:paraId="7CBEBB36"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122. </w:t>
      </w:r>
      <w:r w:rsidRPr="00954EAF">
        <w:rPr>
          <w:noProof/>
        </w:rPr>
        <w:tab/>
        <w:t>Nitti VWR (2013) Urodynamics and safety of the beta3-adrenoceptor agonist mirabegron in males with lower urinary tract symptoms and bladder outlet obstruction. Journal of Urology 190:1320–7</w:t>
      </w:r>
    </w:p>
    <w:p w14:paraId="3C21138F"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123. </w:t>
      </w:r>
      <w:r w:rsidRPr="00954EAF">
        <w:rPr>
          <w:noProof/>
        </w:rPr>
        <w:tab/>
        <w:t>Bhide AA, Digesu GA, Fernando R, Khullar V (2012) Use of mirabegron in treating overactive bladder. International Urogynecology Journal 23:1345–8</w:t>
      </w:r>
    </w:p>
    <w:p w14:paraId="5BF8220D"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124. </w:t>
      </w:r>
      <w:r w:rsidRPr="00954EAF">
        <w:rPr>
          <w:noProof/>
        </w:rPr>
        <w:tab/>
        <w:t>Nitti VWK (2013) Mirabegron for the treatment of overactive bladder: A prespecified pooled efficacy analysis and pooled safety analysis of three randomised, double-blind, placebo-controlled, phase III studies. International Journal of Clinical Practice 67:619–32</w:t>
      </w:r>
    </w:p>
    <w:p w14:paraId="593F230A"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125. </w:t>
      </w:r>
      <w:r w:rsidRPr="00954EAF">
        <w:rPr>
          <w:noProof/>
        </w:rPr>
        <w:tab/>
        <w:t>Chapple CRK (2013) Randomized double-blind, active-controlled phase 3 study to assess 12-month safety and efficacy of mirabegron, a beta3-adrenoceptor agonist, in overactive bladder. European Urology 63:296–305</w:t>
      </w:r>
    </w:p>
    <w:p w14:paraId="66301A10"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126. </w:t>
      </w:r>
      <w:r w:rsidRPr="00954EAF">
        <w:rPr>
          <w:noProof/>
        </w:rPr>
        <w:tab/>
        <w:t>Cornu JN, Merlet B, Ciofu C, Mouly S, Peyrat L, S?be P, et al. (2011) Duloxetine for mild to moderate postprostatectomy incontinence: preliminary results of a randomised, placebo-controlled trial. European Urology 59:148–54</w:t>
      </w:r>
    </w:p>
    <w:p w14:paraId="5E64B313"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127. </w:t>
      </w:r>
      <w:r w:rsidRPr="00954EAF">
        <w:rPr>
          <w:noProof/>
        </w:rPr>
        <w:tab/>
        <w:t>Tadayyon F, Izadpanahi M, Aali S, Mazdak H, Khorrami MH (2012) The effect of sublingual isosorbide dinitrate on acute urinary retention due to benign prostatic hyperplasia. Saudi Journal of Kidney Diseases &amp; Transplantation 23:782–5</w:t>
      </w:r>
    </w:p>
    <w:p w14:paraId="5836C2E2"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128. </w:t>
      </w:r>
      <w:r w:rsidRPr="00954EAF">
        <w:rPr>
          <w:noProof/>
        </w:rPr>
        <w:tab/>
        <w:t>Haque N, Masumori N, Sakamoto S, Ye Z, Yoon SJ, Kuo HC, et al. (2018) Superiority of dutasteride 0.5 mg and tamsulosin 0.2 mg for the treatment of moderate-to-severe benign prostatic hyperplasia in Asian men. International Journal of Urology 25(11):944–51</w:t>
      </w:r>
    </w:p>
    <w:p w14:paraId="47DF2FEB"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129. </w:t>
      </w:r>
      <w:r w:rsidRPr="00954EAF">
        <w:rPr>
          <w:noProof/>
        </w:rPr>
        <w:tab/>
        <w:t>Shrestha BB, Karmacharya M (2015) Finasteride and Tamsulosin Combination in Benign Prostatic Enlargement in a Tertiary Hospital. Jnma, Journal of the Nepal Medical Association 53(197):1–4</w:t>
      </w:r>
    </w:p>
    <w:p w14:paraId="583E1FB7"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130. </w:t>
      </w:r>
      <w:r w:rsidRPr="00954EAF">
        <w:rPr>
          <w:noProof/>
        </w:rPr>
        <w:tab/>
        <w:t>Odusanya BO, Tijani KH, Jeje EA, Ogunjimi MA, Ojewola RW (2017) Short-term Effect of Tamsulosin and Finasteride Monotherapy and their Combination on Nigerian Men with Benign Prostatic Hyperplasia. Nigerian Journal of Surgery 23(1):5–10</w:t>
      </w:r>
    </w:p>
    <w:p w14:paraId="6253850C"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131. </w:t>
      </w:r>
      <w:r w:rsidRPr="00954EAF">
        <w:rPr>
          <w:noProof/>
        </w:rPr>
        <w:tab/>
        <w:t>Ghadian A, Rezaei M (2017) Combination therapy with omega-3 fatty acids plus tamsulocin and finasteride in the treatment of men with lower urinary tract symptoms (LUTS) and benign prostatic hyperplasia (BPH). Inflammopharmacology 25(4):451–8</w:t>
      </w:r>
    </w:p>
    <w:p w14:paraId="392407D5"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132. </w:t>
      </w:r>
      <w:r w:rsidRPr="00954EAF">
        <w:rPr>
          <w:noProof/>
        </w:rPr>
        <w:tab/>
        <w:t>Park T, Choi JY (2014) Efficacy and safety of dutasteride for the treatment of symptomatic benign prostatic hyperplasia (BPH): a systematic review and meta-analysis. World Journal of Urology 32(4):1093–105</w:t>
      </w:r>
    </w:p>
    <w:p w14:paraId="364D547D"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133. </w:t>
      </w:r>
      <w:r w:rsidRPr="00954EAF">
        <w:rPr>
          <w:noProof/>
        </w:rPr>
        <w:tab/>
        <w:t xml:space="preserve">Fwu C-WE (2013) Long-term effects of doxazosin, finasteride and combination therapy </w:t>
      </w:r>
      <w:r w:rsidRPr="00954EAF">
        <w:rPr>
          <w:noProof/>
        </w:rPr>
        <w:lastRenderedPageBreak/>
        <w:t>on quality of life in men with benign prostatic hyperplasia. Journal of Urology 190:187–93</w:t>
      </w:r>
    </w:p>
    <w:p w14:paraId="4FAF1EA5"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134. </w:t>
      </w:r>
      <w:r w:rsidRPr="00954EAF">
        <w:rPr>
          <w:noProof/>
        </w:rPr>
        <w:tab/>
        <w:t>Joo K-JS (2012) Comparison of alpha-blocker monotherapy and alpha-blocker plus 5alpha-reductase inhibitor combination therapy based on prostate volume for treatment of benign prostatic hyperplasia. Journal of International Medical Research 40:899–908</w:t>
      </w:r>
    </w:p>
    <w:p w14:paraId="0C37749D"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135. </w:t>
      </w:r>
      <w:r w:rsidRPr="00954EAF">
        <w:rPr>
          <w:noProof/>
        </w:rPr>
        <w:tab/>
        <w:t>Fullhase CC (2013) Systematic review of combination drug therapy for non-neurogenic male lower urinary tract symptoms. European Urology 64:228–43</w:t>
      </w:r>
    </w:p>
    <w:p w14:paraId="46816840"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136. </w:t>
      </w:r>
      <w:r w:rsidRPr="00954EAF">
        <w:rPr>
          <w:noProof/>
        </w:rPr>
        <w:tab/>
        <w:t>Favilla V, Russo GI, Privitera S, Castelli T, Giardina R, Calogero AE, et al. (2016) Impact of combination therapy 5-alpha reductase inhibitors (5-ARI) plus alpha-blockers (AB) on erectile dysfunction and decrease of libido in patients with LUTS/BPH: a systematic review with meta-analysis. Aging Male 19(3):175–81</w:t>
      </w:r>
    </w:p>
    <w:p w14:paraId="6D894872"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137. </w:t>
      </w:r>
      <w:r w:rsidRPr="00954EAF">
        <w:rPr>
          <w:noProof/>
        </w:rPr>
        <w:tab/>
        <w:t>Gacci V M (2012) A Randomized, Placebo-Controlled Study to Assess Safety and Efficacy of Vardenafil 10mg and Tamsulosin 0.4mg vs. Tamsulosin 0.4mg Alone in the Treatment of Lower Urinary Tract Symptoms Secondary to Benign Prostatic Hyperplasia. Journal of Sexual Medicine 9:1624–33</w:t>
      </w:r>
    </w:p>
    <w:p w14:paraId="46AD3E84"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138. </w:t>
      </w:r>
      <w:r w:rsidRPr="00954EAF">
        <w:rPr>
          <w:noProof/>
        </w:rPr>
        <w:tab/>
        <w:t>Madani AH, Afsharimoghaddam A, Roushani A, Farzan A, Asadollahzade A, Shakiba M (2012) Evaluation of Tadalafil effect on lower urinary tract symptoms of benign prostatic hyperplasia in patients treated with standard medication. International Braz J Urol 38:33–9</w:t>
      </w:r>
    </w:p>
    <w:p w14:paraId="7F442697"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139. </w:t>
      </w:r>
      <w:r w:rsidRPr="00954EAF">
        <w:rPr>
          <w:noProof/>
        </w:rPr>
        <w:tab/>
        <w:t>Regadas R, Reges R, Cerqueira J, Sucupira D, Josino I, Nogueira E, et al. (2013) Urodynamic effects of the combination of tamsulosin and daily tadalafil in men with lower urinary tract symptoms secondary to benign prostatic hyperplasia: a randomized, placebo-controlled clinical trial. International urology and nephrology 45(1):39–43</w:t>
      </w:r>
    </w:p>
    <w:p w14:paraId="74896A7C"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140. </w:t>
      </w:r>
      <w:r w:rsidRPr="00954EAF">
        <w:rPr>
          <w:noProof/>
        </w:rPr>
        <w:tab/>
        <w:t>Singh D V, Mete UK, Mandal AK, Singh SK (2013) A Comparative Randomized Prospective Study to Evaluate Efficacy and Safety of Combination of Tamsulosin and Tadalafil vs. Tamsulosin or Tadalafil Alone in Patients with Lower Urinary Tract Symptoms due to Benign Prostatic Hyperplasia. J. Sex Med</w:t>
      </w:r>
    </w:p>
    <w:p w14:paraId="56C70C29"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141. </w:t>
      </w:r>
      <w:r w:rsidRPr="00954EAF">
        <w:rPr>
          <w:noProof/>
        </w:rPr>
        <w:tab/>
        <w:t>Jin Z, Zhang ZC, Liu JH, Lu J, Tang YX, Sun XZ, et al. (2011) An open, comparative, multicentre clinical study of combined oral therapy with sildenafil and doxazosin GITS for treating Chinese patients with erectile dysfunction and lower urinary tract symptoms secondary to benign prostatic hyperplasia. Asian Journal of Andrology 13:630–5</w:t>
      </w:r>
    </w:p>
    <w:p w14:paraId="2D2A5723"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142. </w:t>
      </w:r>
      <w:r w:rsidRPr="00954EAF">
        <w:rPr>
          <w:noProof/>
        </w:rPr>
        <w:tab/>
        <w:t>Gacci MC (2012) A systematic review and meta-analysis on the use of phosphodiesterase 5 inhibitors alone or in combination with alpha-blockers for lower urinary tract symptoms due to benign prostatic hyperplasia. European Urology 61:994–1003</w:t>
      </w:r>
    </w:p>
    <w:p w14:paraId="4C5DB62D"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143. </w:t>
      </w:r>
      <w:r w:rsidRPr="00954EAF">
        <w:rPr>
          <w:noProof/>
        </w:rPr>
        <w:tab/>
        <w:t>S.Khajuria A (2012) Efficacy and tolerability of tamsulosin alone and in combination with dutasteride in patients of benign prostatic hyperplasia. JK Science 14:134–8</w:t>
      </w:r>
    </w:p>
    <w:p w14:paraId="4222BBBB"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144. </w:t>
      </w:r>
      <w:r w:rsidRPr="00954EAF">
        <w:rPr>
          <w:noProof/>
        </w:rPr>
        <w:tab/>
        <w:t xml:space="preserve">Chung B-HL (2012) Comparison of the response to treatment between Asian and </w:t>
      </w:r>
      <w:r w:rsidRPr="00954EAF">
        <w:rPr>
          <w:noProof/>
        </w:rPr>
        <w:lastRenderedPageBreak/>
        <w:t>Caucasian men with benign prostatic hyperplasia: Long-term results from the combination of dutasteride and tamsulosin study. International Journal of Urology 19:1031–5</w:t>
      </w:r>
    </w:p>
    <w:p w14:paraId="4988D78A"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145. </w:t>
      </w:r>
      <w:r w:rsidRPr="00954EAF">
        <w:rPr>
          <w:noProof/>
        </w:rPr>
        <w:tab/>
        <w:t>Haillot OF (2011) The effects of combination therapy with dutasteride plus tamsulosin on clinical outcomes in men with symptomatic BPH: 4-year post hoc analysis of European men in the CombAT study. Prostate Cancer and Prostatic Diseases 14:302–6</w:t>
      </w:r>
    </w:p>
    <w:p w14:paraId="21C1A479"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146. </w:t>
      </w:r>
      <w:r w:rsidRPr="00954EAF">
        <w:rPr>
          <w:noProof/>
        </w:rPr>
        <w:tab/>
        <w:t>Montorsi F, Roehrborn C, Garcia-Penit J, Borre M, Roeleveld TA, Alimi JC, et al. (2011) The effects of dutasteride or tamsulosin alone and in combination on storage and voiding symptoms in men with lower urinary tract symptoms (LUTS) and benign prostatic hyperplasia (BPH): 4-year data from the Combination of Avodart and Tamsulosin (CombAT) s. BJU International 107:1426–31</w:t>
      </w:r>
    </w:p>
    <w:p w14:paraId="1CCF798B"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147. </w:t>
      </w:r>
      <w:r w:rsidRPr="00954EAF">
        <w:rPr>
          <w:noProof/>
        </w:rPr>
        <w:tab/>
        <w:t>Roehrborn CG, Barkin J, Siami P, Tubaro A, Wilson TH, Morrill BB, et al. (2011) Clinical outcomes after combined therapy with dutasteride plus tamsulosin or either monotherapy in men with benign prostatic hyperplasia (BPH) by baseline characteristics: 4-year results from the randomized, double-blind Combination of Avodart and Tamsulo. BJU International 107:946–54</w:t>
      </w:r>
    </w:p>
    <w:p w14:paraId="5E769D31"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148. </w:t>
      </w:r>
      <w:r w:rsidRPr="00954EAF">
        <w:rPr>
          <w:noProof/>
        </w:rPr>
        <w:tab/>
        <w:t>Roehrborn CG, Barkin J, Tubaro A, Emberton M, Wilson TH, Brotherton BJ, et al. (2013) The influence of baseline parameters on changes in International Prostate Symptom Score (IPSS) after combined therapy with dutasteride plus tamsulosin or either monotherapy in men with benign prostatic hyperplasia (BPH) and lower urinary tract symptoms (L. BJU Int</w:t>
      </w:r>
    </w:p>
    <w:p w14:paraId="07793686"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149. </w:t>
      </w:r>
      <w:r w:rsidRPr="00954EAF">
        <w:rPr>
          <w:noProof/>
        </w:rPr>
        <w:tab/>
        <w:t>E.Kowalczyk G (2012) Hemodynamic effects of once-daily tadalafil in men with signs and symptoms of benign prostatic hyperplasia on concomitant alpha1-adrenergic antagonist therapy: Results of a multicenter randomized, double-blind, placebo-controlled trial. Urology 79:875–82</w:t>
      </w:r>
    </w:p>
    <w:p w14:paraId="502D5E5D"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150. </w:t>
      </w:r>
      <w:r w:rsidRPr="00954EAF">
        <w:rPr>
          <w:noProof/>
        </w:rPr>
        <w:tab/>
        <w:t>Ozturk MIK (2012) Efficacy of alfuzosin and sildenafil combination in male patients with lower urinary tract symptoms. Andrologia 44:791–5</w:t>
      </w:r>
    </w:p>
    <w:p w14:paraId="7789EBA6"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151. </w:t>
      </w:r>
      <w:r w:rsidRPr="00954EAF">
        <w:rPr>
          <w:noProof/>
        </w:rPr>
        <w:tab/>
        <w:t>Sharifi SH, Mokarrar MH, Khaledi F, Yamini-Sharif R, Lashay A, Soltani MH (2014) Does sildenafil enhance the effect of tamsulosin in relieving acute urinary retention? International Braz J Urol 40(3):373–8</w:t>
      </w:r>
    </w:p>
    <w:p w14:paraId="012245A8"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152. </w:t>
      </w:r>
      <w:r w:rsidRPr="00954EAF">
        <w:rPr>
          <w:noProof/>
        </w:rPr>
        <w:tab/>
        <w:t>Wang J, Xiao Y, Wang Z, Wang F, Cui X (2015) Combination therapy of Xipayimaizipizi Capsules and Tamsulosin for benign prostatic hyperplasia. Zhonghua nan ke xue [National journal of andrology] 21(11):1005–9</w:t>
      </w:r>
    </w:p>
    <w:p w14:paraId="1AD6E55F"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153. </w:t>
      </w:r>
      <w:r w:rsidRPr="00954EAF">
        <w:rPr>
          <w:noProof/>
        </w:rPr>
        <w:tab/>
        <w:t>Karami H, Hassanzadeh-Hadad A, Fallah-Karkan M (2016) Comparing Monotherapy with Tadalafil or Tamsulosin and Their Combination Therapy in Men with Benign Prostatic Hyperplasia: A Randomized Clinical Trial. Urology Journal 13(6):2920–6</w:t>
      </w:r>
    </w:p>
    <w:p w14:paraId="412A2EDA"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154. </w:t>
      </w:r>
      <w:r w:rsidRPr="00954EAF">
        <w:rPr>
          <w:noProof/>
        </w:rPr>
        <w:tab/>
        <w:t>Singh D V, Mete UK, Mandal AK, Singh SK (2014) A comparative randomized prospective study to evaluate efficacy and safety of combination of tamsulosin and tadalafil vs. tamsulosin or tadalafil alone in patients with lower urinary tract symptoms due to benign prostatic hyperplasia. Journal of Sexual Medicine 11(1):187–96</w:t>
      </w:r>
    </w:p>
    <w:p w14:paraId="0A542F29"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155. </w:t>
      </w:r>
      <w:r w:rsidRPr="00954EAF">
        <w:rPr>
          <w:noProof/>
        </w:rPr>
        <w:tab/>
        <w:t xml:space="preserve">Kumar S, Kondareddy C, Ganesamoni R, Nanjappa B, Singh SK (2014) Randomized </w:t>
      </w:r>
      <w:r w:rsidRPr="00954EAF">
        <w:rPr>
          <w:noProof/>
        </w:rPr>
        <w:lastRenderedPageBreak/>
        <w:t>Controlled Trial to Assess the Efficacy of the Combination Therapy of Alfuzosin and Tadalafil in Patients with Lower Urinary Tract Symptoms Due to Benign Prostatic Hyperplasia. Luts 6(1):35–40</w:t>
      </w:r>
    </w:p>
    <w:p w14:paraId="5AA1FE7A"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156. </w:t>
      </w:r>
      <w:r w:rsidRPr="00954EAF">
        <w:rPr>
          <w:noProof/>
        </w:rPr>
        <w:tab/>
        <w:t>Fawzi A, Kamel M, Salem E, Desoky E, Omran M, Elgalaly H, et al. (2017) Sildenafil citrate in combination with tamsulosin versus tamsulosin monotherapy for management of male lower urinary tract symptoms due to benign prostatic hyperplasia: A randomised, double-blind, placebo-controlled trial. Arab Journal of Urology 15(1):53–9</w:t>
      </w:r>
    </w:p>
    <w:p w14:paraId="13AC6C35"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157. </w:t>
      </w:r>
      <w:r w:rsidRPr="00954EAF">
        <w:rPr>
          <w:noProof/>
        </w:rPr>
        <w:tab/>
        <w:t>Zhang J, Li X, Yang B, Wu C, Fan Y, Li H (2019) Alpha-blockers with or without phosphodiesterase type 5 inhibitor for treatment of lower urinary tract symptoms secondary to benign prostatic hyperplasia: a systematic review and meta-analysis. World journal of urology 37(1):143–53</w:t>
      </w:r>
    </w:p>
    <w:p w14:paraId="58BFF795"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158. </w:t>
      </w:r>
      <w:r w:rsidRPr="00954EAF">
        <w:rPr>
          <w:noProof/>
        </w:rPr>
        <w:tab/>
        <w:t>Wang XH, Wang X, Shi MJ, Li S, Liu T, Zhang XH (2015) Systematic review and meta-analysis on phosphodiesterase 5 inhibitors and alpha-adrenoceptor antagonists used alone or combined for treatment of LUTS due to BPH. Asian Journal of Andrology 17(6):1022–32</w:t>
      </w:r>
    </w:p>
    <w:p w14:paraId="5789F029"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159. </w:t>
      </w:r>
      <w:r w:rsidRPr="00954EAF">
        <w:rPr>
          <w:noProof/>
        </w:rPr>
        <w:tab/>
        <w:t>Choi H, Kim HJ, Bae JH, Kim JH, Moon DG, Cheon J, et al. (2015) A Meta-Analysis of Long- Versus Short-Acting Phosphodiesterase 5 Inhibitors: Comparing Combination Use With alpha-Blockers and alpha-Blocker Monotherapy for Lower Urinary Tract Symptoms and Erectile Dysfunction. International Neurourology Journal 19(4):237–45</w:t>
      </w:r>
    </w:p>
    <w:p w14:paraId="61CF3759"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160. </w:t>
      </w:r>
      <w:r w:rsidRPr="00954EAF">
        <w:rPr>
          <w:noProof/>
        </w:rPr>
        <w:tab/>
        <w:t>Ahmed AF, Maarouf A, Shalaby E, Gabr AH, Shahin A, Ghobish A (2015) The impact of adding low-dose oral desmopressin therapy to tamsulosin therapy for treatment of nocturia owing to benign prostatic hyperplasia. World Journal of Urology 33(5):649–57</w:t>
      </w:r>
    </w:p>
    <w:p w14:paraId="658B4518"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161. </w:t>
      </w:r>
      <w:r w:rsidRPr="00954EAF">
        <w:rPr>
          <w:noProof/>
        </w:rPr>
        <w:tab/>
        <w:t>Taha DE, Aboumarzouk OM, Shokeir AA (2018) Oral desmopressin in nocturia with benign prostatic hyperplasia: A systematic review of the literature. Arab Journal of Urology 16(4):404–10</w:t>
      </w:r>
    </w:p>
    <w:p w14:paraId="2AE69BE9"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162. </w:t>
      </w:r>
      <w:r w:rsidRPr="00954EAF">
        <w:rPr>
          <w:noProof/>
        </w:rPr>
        <w:tab/>
        <w:t>Elbendary M, El-Gamal OM, Soliman MG, Tawfik A, Taha MR (2013) Role of combined use of ketoconazole and tamsulosin in management of acute urinary retention due to benign prostatic obstruction (a randomized controlled trial). Prostate Cancer &amp; Prostatic Diseases 16(4):362–6</w:t>
      </w:r>
    </w:p>
    <w:p w14:paraId="6BF80C96"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163. </w:t>
      </w:r>
      <w:r w:rsidRPr="00954EAF">
        <w:rPr>
          <w:noProof/>
        </w:rPr>
        <w:tab/>
        <w:t>Song CS, Guo J, Chang DG, Chen L, Zhang R, Zhao JY, et al. (2014) Effect of Longbishu capsule () plus doxazosin on benign prostatic hyperplasia: a randomized controlled trial. Chinese Journal of Integrative Medicine 20(11):818–22</w:t>
      </w:r>
    </w:p>
    <w:p w14:paraId="2607D99E"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164. </w:t>
      </w:r>
      <w:r w:rsidRPr="00954EAF">
        <w:rPr>
          <w:noProof/>
        </w:rPr>
        <w:tab/>
        <w:t>Wang X, Wang X, Li S, Meng Z, Liu T, Zhang X (2014) Comparative effectiveness of oral drug therapies for lower urinary tract symptoms due to benign prostatic hyperplasia: a systematic review and network meta-analysis. PLoS ONE [Electronic Resource] 9(9):e107593</w:t>
      </w:r>
    </w:p>
    <w:p w14:paraId="16345772"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165. </w:t>
      </w:r>
      <w:r w:rsidRPr="00954EAF">
        <w:rPr>
          <w:noProof/>
        </w:rPr>
        <w:tab/>
        <w:t>Casabe A, Roehrborn CG, Da Pozzo LF, Zepeda S, Henderson RJ, Sorsaburu S, et al. (2013) Efficacy and safety of the co-administration of tadalafil once daily with finasteride for 6 months: a randomized, double-blind, placebo-controlled study in men with lower urinary tract symptoms and prostatic enlargement secondary to benign prostatic hyper. J. Urol</w:t>
      </w:r>
    </w:p>
    <w:p w14:paraId="710B6A1B"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lastRenderedPageBreak/>
        <w:t xml:space="preserve">166. </w:t>
      </w:r>
      <w:r w:rsidRPr="00954EAF">
        <w:rPr>
          <w:noProof/>
        </w:rPr>
        <w:tab/>
        <w:t>Casabe A, Roehrborn CG, Da Pozzo LF, Zepeda S, Henderson RJ, Sorsaburu S, et al. (2014) Efficacy and safety of the coadministration of tadalafil once daily with finasteride for 6 months in men with lower urinary tract symptoms and prostatic enlargement secondary to benign prostatic hyperplasia. Journal of Urology 191(3):727–33</w:t>
      </w:r>
    </w:p>
    <w:p w14:paraId="5DF288C4"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167. </w:t>
      </w:r>
      <w:r w:rsidRPr="00954EAF">
        <w:rPr>
          <w:noProof/>
        </w:rPr>
        <w:tab/>
        <w:t>Roehrborn CG, Casabe A, Glina S, Sorsaburu S, Henneges C, Viktrup L (2015) Treatment satisfaction and clinically meaningful symptom improvement in men with lower urinary tract symptoms and prostatic enlargement secondary to benign prostatic hyperplasia: Secondary results from a 6-month, randomized, double-blind study comparing f. International Journal of Urology 22(6):582–7</w:t>
      </w:r>
    </w:p>
    <w:p w14:paraId="3C75A3E4"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168. </w:t>
      </w:r>
      <w:r w:rsidRPr="00954EAF">
        <w:rPr>
          <w:noProof/>
        </w:rPr>
        <w:tab/>
        <w:t>E.Ates M (2012) Additive role of trospium chloride in the management of men with voiding and storage symptoms. Turkiye Klinikleri Journal of Medical Sciences 32:1374–80</w:t>
      </w:r>
    </w:p>
    <w:p w14:paraId="081D2FC2"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169. </w:t>
      </w:r>
      <w:r w:rsidRPr="00954EAF">
        <w:rPr>
          <w:noProof/>
        </w:rPr>
        <w:tab/>
        <w:t>Sener NC, Ozturk U, Goktug HN, Gucuk A, Nalbant I, Yesil S, et al. (2013) Efficacy and safety of propiverine and terazosine combination for one year in male patients with luts and detrusor overactivity. Int. Braz. J. Urol 39:513–8</w:t>
      </w:r>
    </w:p>
    <w:p w14:paraId="62BDD55B"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170. </w:t>
      </w:r>
      <w:r w:rsidRPr="00954EAF">
        <w:rPr>
          <w:noProof/>
        </w:rPr>
        <w:tab/>
        <w:t>Chung SD, Chang HC, Chiu B, Liao CH, Kuo HC (2011) The efficacy of additive tolterodine extended release for 1-year in older men with storage symptoms and clinical benign proastatic hyperplasia. Neurourology and Urodynamics 30:568–71</w:t>
      </w:r>
    </w:p>
    <w:p w14:paraId="27AEE086"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171. </w:t>
      </w:r>
      <w:r w:rsidRPr="00954EAF">
        <w:rPr>
          <w:noProof/>
        </w:rPr>
        <w:tab/>
        <w:t>Takeda M, Nishizawa O, Gotoh M, Yoshida M, Takahashi S, Masumori N (2013) Clinical efficacy and safety of imidafenacin as add-on treatment for persistent overactive bladder symptoms despite alpha-blocker treatment in patients with BPH: the ADDITION study. Urology 82(4):887–93</w:t>
      </w:r>
    </w:p>
    <w:p w14:paraId="7AE82DB2"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172. </w:t>
      </w:r>
      <w:r w:rsidRPr="00954EAF">
        <w:rPr>
          <w:noProof/>
        </w:rPr>
        <w:tab/>
        <w:t>Filson CP, Hollingsworth JM, Clemens JQ, Wei JT (2013) The efficacy and safety of combined therapy with alpha-blockers and anticholinergics for men with benign prostatic hyperplasia: a meta-analysis. Journal of Urology 190(6):2153–60</w:t>
      </w:r>
    </w:p>
    <w:p w14:paraId="382E0EA2"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173. </w:t>
      </w:r>
      <w:r w:rsidRPr="00954EAF">
        <w:rPr>
          <w:noProof/>
        </w:rPr>
        <w:tab/>
        <w:t>Giannitsas KA (2013) Male overactive bladder: Pharmacotherapy for the male. Current Opinion in Urology 23:515–9</w:t>
      </w:r>
    </w:p>
    <w:p w14:paraId="59F43830"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174. </w:t>
      </w:r>
      <w:r w:rsidRPr="00954EAF">
        <w:rPr>
          <w:noProof/>
        </w:rPr>
        <w:tab/>
        <w:t>Lee SHC (2011) Initial combined treatment with anticholinergics and alpha-blockers for men with lower urinary tract symptoms related to BPH and overactive bladder: A prospective, randomized, multi-center, double-blind, placebo-controlled study. Prostate Cancer and Prostatic Diseases 14:320–5</w:t>
      </w:r>
    </w:p>
    <w:p w14:paraId="091C7364"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175. </w:t>
      </w:r>
      <w:r w:rsidRPr="00954EAF">
        <w:rPr>
          <w:noProof/>
        </w:rPr>
        <w:tab/>
        <w:t>Xin ZH (2013) Addition of antimuscarinics to alpha-blockers for treatment of lower urinary tract symptoms in men: A meta-analysis. Urology 82:270–7</w:t>
      </w:r>
    </w:p>
    <w:p w14:paraId="238370A9"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176. </w:t>
      </w:r>
      <w:r w:rsidRPr="00954EAF">
        <w:rPr>
          <w:noProof/>
        </w:rPr>
        <w:tab/>
        <w:t>Kaplan S, He W, Koltun W, Cummings J, Schneider T, Fakhoury A (2013) Solifenacin plus tamsulosin combination treatment in men with lower urinary tract symptoms and bladder outlet obstruction: a randomized controlled trial. European urology 63(1):158–65</w:t>
      </w:r>
    </w:p>
    <w:p w14:paraId="0485D91E"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177. </w:t>
      </w:r>
      <w:r w:rsidRPr="00954EAF">
        <w:rPr>
          <w:noProof/>
        </w:rPr>
        <w:tab/>
        <w:t>Kaplan SAM (2013) Safety and tolerability of solifenacin add-on therapy to alpha-blocker treated men with residual urgency and frequency. Journal of Urology 189:S129–34</w:t>
      </w:r>
    </w:p>
    <w:p w14:paraId="1DE6FF96"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lastRenderedPageBreak/>
        <w:t xml:space="preserve">178. </w:t>
      </w:r>
      <w:r w:rsidRPr="00954EAF">
        <w:rPr>
          <w:noProof/>
        </w:rPr>
        <w:tab/>
        <w:t>Van Kerrebroeck PH (2013) Efficacy and Safety of Solifenacin Plus Tamsulosin OCAS in Men with Voiding and Storage Lower Urinary Tract Symptoms: Results from a Phase 2, Dose-finding Study (SATURN). European Urology 64:398–407</w:t>
      </w:r>
    </w:p>
    <w:p w14:paraId="41E7CCFF"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179. </w:t>
      </w:r>
      <w:r w:rsidRPr="00954EAF">
        <w:rPr>
          <w:noProof/>
        </w:rPr>
        <w:tab/>
        <w:t>Van KP, Chapple C, Drogendijk T, Klaver M, Sokol R, Speakman M, et al. (2013) Combination Therapy with Solifenacin and Tamsulosin Oral Controlled Absorption System in a Single Tablet for Lower Urinary Tract Symptoms in Men: Efficacy and Safety Results from the Randomised Controlled NEPTUNE Trial. Eur. Urol 64:1003–12</w:t>
      </w:r>
    </w:p>
    <w:p w14:paraId="74B0329E"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180. </w:t>
      </w:r>
      <w:r w:rsidRPr="00954EAF">
        <w:rPr>
          <w:noProof/>
        </w:rPr>
        <w:tab/>
        <w:t>Yamaguchi O, Kakizaki H, Homma Y, Takeda M, Nishizawa O, Gotoh M, et al. (2011) Solifenacin as add-on therapy for overactive bladder symptoms in men treated for lower urinary tract symptoms--ASSIST, randomized controlled study. Urology 78:126–33</w:t>
      </w:r>
    </w:p>
    <w:p w14:paraId="2692CB64"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181. </w:t>
      </w:r>
      <w:r w:rsidRPr="00954EAF">
        <w:rPr>
          <w:noProof/>
        </w:rPr>
        <w:tab/>
        <w:t>Konstantinidis CS (2013) Lower urinary tract symptoms associated with benign prostatic hyperplasia: Combined treatment with fesoterodine fumarate extended-release and tamsulosin - A prospective study. Urologia Internationalis 90:156–60</w:t>
      </w:r>
    </w:p>
    <w:p w14:paraId="689175B2"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182. </w:t>
      </w:r>
      <w:r w:rsidRPr="00954EAF">
        <w:rPr>
          <w:noProof/>
        </w:rPr>
        <w:tab/>
        <w:t>Singh PS (2012) Study of therapeutic efficacy &amp; safety of tamsulosin “alone and combination with finasteride” in benign prostatic hyperplasia patients. International Journal of Pharmacy and Pharmaceutical Sciences 4:418–22</w:t>
      </w:r>
    </w:p>
    <w:p w14:paraId="2F5D1A9C"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183. </w:t>
      </w:r>
      <w:r w:rsidRPr="00954EAF">
        <w:rPr>
          <w:noProof/>
        </w:rPr>
        <w:tab/>
        <w:t>Verheggen BGL (2012) Estimating the quality-of-life impact and cost-effectiveness of alpha-blocker and anti-muscarinic combination treatment in men with lower urinary tract symptoms related to benign prostatic hyperplasia and overactive bladder. Journal of Medical Economics 15:586–600</w:t>
      </w:r>
    </w:p>
    <w:p w14:paraId="21D2B08F"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184. </w:t>
      </w:r>
      <w:r w:rsidRPr="00954EAF">
        <w:rPr>
          <w:noProof/>
        </w:rPr>
        <w:tab/>
        <w:t>Matsukawa Y, Takai S, Funahashi Y, Kato M, Yamamoto T, Gotoh M (2017) Long-term efficacy of a combination therapy with an anticholinergic agent and an alpha1-blocker for patients with benign prostatic enlargement complaining both voiding and overactive bladder symptoms: A randomized, prospective, comparative trial using a u. Neurourology &amp; Urodynamics 36(3):748–54</w:t>
      </w:r>
    </w:p>
    <w:p w14:paraId="2ACC2848"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185. </w:t>
      </w:r>
      <w:r w:rsidRPr="00954EAF">
        <w:rPr>
          <w:noProof/>
        </w:rPr>
        <w:tab/>
        <w:t>Hao N, Tian Y, Liu W, Wazir R, Wang J, Liu L, et al. (2014) Antimuscarinics and alpha-blockers or alpha-blockers monotherapy on lower urinary tract symptoms--a meta-analysis. Urology 83(3):556–62</w:t>
      </w:r>
    </w:p>
    <w:p w14:paraId="75320CD2"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186. </w:t>
      </w:r>
      <w:r w:rsidRPr="00954EAF">
        <w:rPr>
          <w:noProof/>
        </w:rPr>
        <w:tab/>
        <w:t>Kim HJ, Sun HY, Choi H, Park JY, Bae JH, Doo SW, et al. (2017) Efficacy and Safety of Initial Combination Treatment of an Alpha Blocker with an Anticholinergic Medication in Benign Prostatic Hyperplasia Patients with Lower Urinary Tract Symptoms: Updated Meta-Analysis. PLoS ONE [Electronic Resource] 12(1):e0169248</w:t>
      </w:r>
    </w:p>
    <w:p w14:paraId="1C22DD1C"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187. </w:t>
      </w:r>
      <w:r w:rsidRPr="00954EAF">
        <w:rPr>
          <w:noProof/>
        </w:rPr>
        <w:tab/>
        <w:t>Shin YS, Zhang LT, Zhao C, Kim YG, Park JK (2014) Twelve-week, prospective, open-label, randomized trial on the effects of an anticholinergic agent or antidiuretic agent as add-on therapy to an alpha-blocker for lower urinary tract symptoms. Clinical Interventions In Aging 9:1021–30</w:t>
      </w:r>
    </w:p>
    <w:p w14:paraId="008948BA"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188. </w:t>
      </w:r>
      <w:r w:rsidRPr="00954EAF">
        <w:rPr>
          <w:noProof/>
        </w:rPr>
        <w:tab/>
        <w:t>Cho S, Kwon SS, Lee KW, Yoo TK, Shin DG, Kim SW, et al. (2017) A multicenter real-life study of the efficacy of an alpha-blocker with or without anticholinergic agent (imidafenacin) treatment in patients with lower urinary tract symptoms/benign prostatic hyperplasia and storage symptoms. International Journal of Clinical Practice 71(5)</w:t>
      </w:r>
    </w:p>
    <w:p w14:paraId="2DB7BAF9"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lastRenderedPageBreak/>
        <w:t xml:space="preserve">189. </w:t>
      </w:r>
      <w:r w:rsidRPr="00954EAF">
        <w:rPr>
          <w:noProof/>
        </w:rPr>
        <w:tab/>
        <w:t>Herschorn S, Chapple CR, Abrams P, Arlandis S, Mitcheson D, Lee KS, et al. (2017) Efficacy and safety of combinations of mirabegron and solifenacin compared with monotherapy and placebo in patients with overactive bladder (SYNERGY study). BJU International 120(4):562–75</w:t>
      </w:r>
    </w:p>
    <w:p w14:paraId="7C8CAD29"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190. </w:t>
      </w:r>
      <w:r w:rsidRPr="00954EAF">
        <w:rPr>
          <w:noProof/>
        </w:rPr>
        <w:tab/>
        <w:t>van Kerrebroeck P, Chapple C, Drogendijk T, Klaver M, Sokol R, Speakman M, et al. (2013) Combination therapy with solifenacin and tamsulosin oral controlled absorption system in a single tablet for lower urinary tract symptoms in men: efficacy and safety results from the randomised controlled NEPTUNE trial. European Urology 64(6):1003–12</w:t>
      </w:r>
    </w:p>
    <w:p w14:paraId="3BDBE6E8"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191. </w:t>
      </w:r>
      <w:r w:rsidRPr="00954EAF">
        <w:rPr>
          <w:noProof/>
        </w:rPr>
        <w:tab/>
        <w:t>Gao Z, Xin S, Zhang J, Ren X, Shang Y, Zhang W, et al. (2014) Efficacy of combination therapy of tamsulosin and solifenacin for mild and moderate benign prostatic hyperplasia with overactive bladder. Zhonghua nan ke xue [National journal of andrology] 20(3):239–43</w:t>
      </w:r>
    </w:p>
    <w:p w14:paraId="7E362ED0"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192. </w:t>
      </w:r>
      <w:r w:rsidRPr="00954EAF">
        <w:rPr>
          <w:noProof/>
        </w:rPr>
        <w:tab/>
        <w:t>Lee SH, Byun SS, Lee SJ, Kim KH, Lee JY (2014) Effects of initial combined tamsulosin and solifenacin therapy for overactive bladder and bladder outlet obstruction secondary to benign prostatic hyperplasia: a prospective, randomized, multicenter study. International Urology &amp; Nephrology 46(3):523–9</w:t>
      </w:r>
    </w:p>
    <w:p w14:paraId="7FAEEE46"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193. </w:t>
      </w:r>
      <w:r w:rsidRPr="00954EAF">
        <w:rPr>
          <w:noProof/>
        </w:rPr>
        <w:tab/>
        <w:t>Drake MJ, Oelke M, Snijder R, Klaver M, Traudtner K, van Charldorp K, et al. (2017) Incidence of urinary retention during treatment with single tablet combinations of solifenacin+tamsulosin OCASTM for up to 1 year in adult men with both storage and voiding LUTS: A subanalysis of the NEPTUNE/NEPTUNE II randomized controlled studies. PLoS ONE [Electronic Resource] 12(2):e0170726</w:t>
      </w:r>
    </w:p>
    <w:p w14:paraId="74F7F86D"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194. </w:t>
      </w:r>
      <w:r w:rsidRPr="00954EAF">
        <w:rPr>
          <w:noProof/>
        </w:rPr>
        <w:tab/>
        <w:t>Yamanishi T, Asakura H, Seki N, Tokunaga S (2018) A 52-week multicenter randomized controlled study of the efficacy and safety of add-on dutasteride and imidafenacin to tamsulosin in patients with benign prostatic hyperplasia with remaining overactive bladder symptoms (DIrecT study). Luts 24:24</w:t>
      </w:r>
    </w:p>
    <w:p w14:paraId="68025752"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195. </w:t>
      </w:r>
      <w:r w:rsidRPr="00954EAF">
        <w:rPr>
          <w:noProof/>
        </w:rPr>
        <w:tab/>
        <w:t>Yamanishi T, Asakura H, Seki N, Tokunaga S (2017) Efficacy and safety of combination therapy with tamsulosin, dutasteride and imidafenacin for the management of overactive bladder symptoms associated with benign prostatic hyperplasia: A multicenter, randomized, open-label, controlled trial (DIrecT Study). International Journal of Urology 24(7):525–31</w:t>
      </w:r>
    </w:p>
    <w:p w14:paraId="3CDCCA05"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196. </w:t>
      </w:r>
      <w:r w:rsidRPr="00954EAF">
        <w:rPr>
          <w:noProof/>
        </w:rPr>
        <w:tab/>
        <w:t>Gong M, Dong W, Huang G, Gong Z, Deng D, Qiu S, et al. (2015) Tamsulosin combined with solifenacin versus tamsulosin monotherapy for male lower urinary tract symptoms: a meta-analysis. Current Medical Research &amp; Opinion 31(9):1781–92</w:t>
      </w:r>
    </w:p>
    <w:p w14:paraId="7D3EE480"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197. </w:t>
      </w:r>
      <w:r w:rsidRPr="00954EAF">
        <w:rPr>
          <w:noProof/>
        </w:rPr>
        <w:tab/>
        <w:t>Lee KW, Hur KJ, Kim SH, Cho SY, Bae SR, Park BH, et al. (2017) Initial Use of High-Dose Anticholinergics Combined with Alpha-Blockers for Male Lower Urinary Tract Symptoms with Overactive Bladder: A Prospective, Randomized Preliminary Study. Luts 9(3):129–33</w:t>
      </w:r>
    </w:p>
    <w:p w14:paraId="70D0F5AA"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198. </w:t>
      </w:r>
      <w:r w:rsidRPr="00954EAF">
        <w:rPr>
          <w:noProof/>
        </w:rPr>
        <w:tab/>
        <w:t>Cho HJ, Shin SC, Seo DY, Cho JM, Kang JY, Yoo TK, et al. (2014) Comparison of alfuzosin 10 mg with or without propiverine 10 mg, 20 mg in men with lower urinary tract symptom and an overactive bladder: randomised, single-blind, prospective study. International Journal of Clinical Practice 68(4):471–7</w:t>
      </w:r>
    </w:p>
    <w:p w14:paraId="1B6D5BA5"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lastRenderedPageBreak/>
        <w:t xml:space="preserve">199. </w:t>
      </w:r>
      <w:r w:rsidRPr="00954EAF">
        <w:rPr>
          <w:noProof/>
        </w:rPr>
        <w:tab/>
        <w:t>Cai JL, Zhou Z, Yang Y, Yan YF, Jing S, Na YQ (2016) Efficacy and Safety of Medium-to-long-term Use of Tolterodine Extended Release with or without Tamsulosin in Patients with Benign Prostate Hyperplasia and Larger Prostate Size: A Double-blind, Placebo-controlled, Randomized Clinical Trial. Chinese Medical Journal 129(24):2899–906</w:t>
      </w:r>
    </w:p>
    <w:p w14:paraId="4D61772C"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200. </w:t>
      </w:r>
      <w:r w:rsidRPr="00954EAF">
        <w:rPr>
          <w:noProof/>
        </w:rPr>
        <w:tab/>
        <w:t>Goodarzi DC (2011) Effect of celecoxib on benign prostatic hyperplasia: Results of a preliminary study. Urological Science 22:147–50</w:t>
      </w:r>
    </w:p>
    <w:p w14:paraId="2F25AF99"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201. </w:t>
      </w:r>
      <w:r w:rsidRPr="00954EAF">
        <w:rPr>
          <w:noProof/>
        </w:rPr>
        <w:tab/>
        <w:t>Gorgel SN, Sefik E, Kose O, Olgunelma V, Sahin E (2013) The effect of combined therapy with tamsulosin hydrochloride and meloxicam in patients with benign prostatic hyperplasia symptoms and impact on nocturia and sleep quality. International Braz J Urol 39(5):657–62</w:t>
      </w:r>
    </w:p>
    <w:p w14:paraId="53CE478A"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202. </w:t>
      </w:r>
      <w:r w:rsidRPr="00954EAF">
        <w:rPr>
          <w:noProof/>
        </w:rPr>
        <w:tab/>
        <w:t>Ichihara K, Masumori N, Fukuta F, Tsukamoto T, Iwasawa A, Tanaka Y (2015) A randomized controlled study of the efficacy of tamsulosin monotherapy and its combination with mirabegron for overactive bladder induced by benign prostatic obstruction. Journal of Urology 193(3):921–6</w:t>
      </w:r>
    </w:p>
    <w:p w14:paraId="2B9B537F"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203. </w:t>
      </w:r>
      <w:r w:rsidRPr="00954EAF">
        <w:rPr>
          <w:noProof/>
        </w:rPr>
        <w:tab/>
        <w:t>MacDiarmid S, Al-Shukri S, Barkin J, Fianu-Jonasson A, Grise P, Herschorn S, et al. (2016) Mirabegron as Add-On Treatment to Solifenacin in Patients with Incontinent Overactive Bladder and an Inadequate Response to Solifenacin Monotherapy: Responder Analyses and Patient-Reported Outcomes from the BESIDE Study [corrected]. Journal of Urology 196(3):809–18</w:t>
      </w:r>
    </w:p>
    <w:p w14:paraId="00DF0B3A"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204. </w:t>
      </w:r>
      <w:r w:rsidRPr="00954EAF">
        <w:rPr>
          <w:noProof/>
        </w:rPr>
        <w:tab/>
        <w:t>Drake MJ, Chapple C, Esen AA, Athanasiou S, Cambronero J, Mitcheson D, et al. (2016) Efficacy and Safety of Mirabegron Add-on Therapy to Solifenacin in Incontinent Overactive Bladder Patients with an Inadequate Response to Initial 4-Week Solifenacin Monotherapy: A Randomised Double-blind Multicentre Phase 3B Study (BESIDE). European Urology 70(1):136–45</w:t>
      </w:r>
    </w:p>
    <w:p w14:paraId="07BE6C9E"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205. </w:t>
      </w:r>
      <w:r w:rsidRPr="00954EAF">
        <w:rPr>
          <w:noProof/>
        </w:rPr>
        <w:tab/>
        <w:t>Mitcheson HD, Samanta S, Muldowney K, Pinto CA, Rocha BDA, Green S, et al. (2019) Vibegron (RVT-901/MK-4618/KRP-114V) Administered Once Daily as Monotherapy or Concomitantly with Tolterodine in Patients with an Overactive Bladder: A Multicenter, Phase IIb, Randomized, Double-blind, Controlled Trial [Figure presented]. European Urology 75(2):274–82</w:t>
      </w:r>
    </w:p>
    <w:p w14:paraId="2F5993E3"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206. </w:t>
      </w:r>
      <w:r w:rsidRPr="00954EAF">
        <w:rPr>
          <w:noProof/>
        </w:rPr>
        <w:tab/>
        <w:t>Thangasamy IAC (2012) Photoselective vaporisation of the prostate using 80-W and 120-W laser versus transurethral resection of the prostate for benign prostatic hyperplasia: A systematic review with meta-analysis from 2002 to 2012. European Urology 62:315–23</w:t>
      </w:r>
    </w:p>
    <w:p w14:paraId="1A8B2A12"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207. </w:t>
      </w:r>
      <w:r w:rsidRPr="00954EAF">
        <w:rPr>
          <w:noProof/>
        </w:rPr>
        <w:tab/>
        <w:t>Ding HD (2012) Photoselective green-light laser vaporisation vs. TURP for BPH: Meta-analysis. Asian Journal of Andrology 14:720–5</w:t>
      </w:r>
    </w:p>
    <w:p w14:paraId="67D9B204"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208. </w:t>
      </w:r>
      <w:r w:rsidRPr="00954EAF">
        <w:rPr>
          <w:noProof/>
        </w:rPr>
        <w:tab/>
        <w:t>Zhang XG (2012) Photoselective vaporization versus transurethral resection of the prostate for benign prostatic hyperplasia: A meta-analysis. Journal of Endourology 26:1109–17</w:t>
      </w:r>
    </w:p>
    <w:p w14:paraId="258F31DD"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209. </w:t>
      </w:r>
      <w:r w:rsidRPr="00954EAF">
        <w:rPr>
          <w:noProof/>
        </w:rPr>
        <w:tab/>
        <w:t>Teng JZ (2013) Photoselective vaporization with the green light laser vs transurethral resection of the prostate for treating benign prostate hyperplasia: A systematic review and meta-analysis. BJU International 111:312–23</w:t>
      </w:r>
    </w:p>
    <w:p w14:paraId="0178A462"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lastRenderedPageBreak/>
        <w:t xml:space="preserve">210. </w:t>
      </w:r>
      <w:r w:rsidRPr="00954EAF">
        <w:rPr>
          <w:noProof/>
        </w:rPr>
        <w:tab/>
        <w:t>Capitan C, Blazquez C, Martin MD, Hernandez V, de la Pena E, Llorente C (2011) GreenLight HPS 120-W laser vaporization versus transurethral resection of the prostate for the treatment of lower urinary tract symptoms due to benign prostatic hyperplasia: a randomized clinical trial with 2-year follow-up. European Urology 60:734–9</w:t>
      </w:r>
    </w:p>
    <w:p w14:paraId="0C4706D1"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211. </w:t>
      </w:r>
      <w:r w:rsidRPr="00954EAF">
        <w:rPr>
          <w:noProof/>
        </w:rPr>
        <w:tab/>
        <w:t>Mohanty V NK (2012) Photoselective vaporization of prostate vs. transurethral resection of prostate: A prospective, randomized study with one year follow-up. Indian Journal of Urology 28:307–12</w:t>
      </w:r>
    </w:p>
    <w:p w14:paraId="1BDD30C8"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212. </w:t>
      </w:r>
      <w:r w:rsidRPr="00954EAF">
        <w:rPr>
          <w:noProof/>
        </w:rPr>
        <w:tab/>
        <w:t>Lukacs BL (2012) Photoselective vaporization of the prostate with Greenlight 120-W laser compared with monopolar transurethral resection of the prostate: A multicenter randomized controlled trial. European Urology 61:1165–73</w:t>
      </w:r>
    </w:p>
    <w:p w14:paraId="0FA5381F"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213. </w:t>
      </w:r>
      <w:r w:rsidRPr="00954EAF">
        <w:rPr>
          <w:noProof/>
        </w:rPr>
        <w:tab/>
        <w:t>Geavlete BS (2013) Bipolar plasma enucleation of the prostate vs open prostatectomy in large benign prostatic hyperplasia cases - A medium term, prospective, randomized comparison. BJU International 111:793–803</w:t>
      </w:r>
    </w:p>
    <w:p w14:paraId="5066B5B8"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214. </w:t>
      </w:r>
      <w:r w:rsidRPr="00954EAF">
        <w:rPr>
          <w:noProof/>
        </w:rPr>
        <w:tab/>
        <w:t>Zhang S-YH (2012) Efficacy and safety of bipolar plasma vaporization of the prostate with “button-type” electrode compared with transurethral resection of prostate for benign prostatic hyperplasia. Chinese Medical Journal 125:3811–4</w:t>
      </w:r>
    </w:p>
    <w:p w14:paraId="0F563BBC"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215. </w:t>
      </w:r>
      <w:r w:rsidRPr="00954EAF">
        <w:rPr>
          <w:noProof/>
        </w:rPr>
        <w:tab/>
        <w:t>Liatsikos E, Kyriazis I, Kallidonis P, Sakellaropoulos G, Maniadakis N (2012) Photoselective GreenLightTM laser vaporization versus transurethral resection of the prostate in Greece: a comparative cost analysis. Journal of Endourology 26:168–73</w:t>
      </w:r>
    </w:p>
    <w:p w14:paraId="7A3E5C08"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216. </w:t>
      </w:r>
      <w:r w:rsidRPr="00954EAF">
        <w:rPr>
          <w:noProof/>
        </w:rPr>
        <w:tab/>
        <w:t>Kang DH, Cho KS, Ham WS, Choi YD, Lee JY (2016) A Systematic Review and Meta-Analysis of Functional Outcomes and Complications Following the Photoselective Vaporization of the Prostate and Monopolar Transurethral Resection of the Prostate. The World Journal of Mens Health 34(2):110–22</w:t>
      </w:r>
    </w:p>
    <w:p w14:paraId="455D9CB6"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217. </w:t>
      </w:r>
      <w:r w:rsidRPr="00954EAF">
        <w:rPr>
          <w:noProof/>
        </w:rPr>
        <w:tab/>
        <w:t>Zhou Y, Xue B, Mohammad NA, Chen D, Sun X, Yang J, et al. (2016) Greenlight high-performance system (HPS) 120-W laser vaporization versus transurethral resection of the prostate for the treatment of benign prostatic hyperplasia: a meta-analysis of the published results of randomized controlled trials. Lasers in Medical Science 31(3):485–95</w:t>
      </w:r>
    </w:p>
    <w:p w14:paraId="3351CB0F"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218. </w:t>
      </w:r>
      <w:r w:rsidRPr="00954EAF">
        <w:rPr>
          <w:noProof/>
        </w:rPr>
        <w:tab/>
        <w:t>Telli O, Okutucu TM, Suer E, Burgu B, Gulpinar O, Yaman O, et al. (2015) A prospective, randomized comparative study of monopolar transurethral resection of the prostate versus photoselective vaporization of the prostate with GreenLight 120-W laser, in prostates less than 80 cc. Therapeutic Advances in Urology 7(1):3–8</w:t>
      </w:r>
    </w:p>
    <w:p w14:paraId="63E7C93A"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219. </w:t>
      </w:r>
      <w:r w:rsidRPr="00954EAF">
        <w:rPr>
          <w:noProof/>
        </w:rPr>
        <w:tab/>
        <w:t>Purkait B, Sinha RJ, Srinivas KSA, Bansal A, Sokhal AK, Singh V (2017) Outcome analysis of transurethral resection versus potassium titanyl phosphate-photo selective vaporization of the prostate for the treatment of benign prostatic hyperplasia; a randomized controlled trial with 4 years follow up. Turkish Journal of Urology 43(2):176–82</w:t>
      </w:r>
    </w:p>
    <w:p w14:paraId="4E1F9A8C"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220. </w:t>
      </w:r>
      <w:r w:rsidRPr="00954EAF">
        <w:rPr>
          <w:noProof/>
        </w:rPr>
        <w:tab/>
        <w:t>Cetinkaya M, Onem K, Rifaioglu MM, Yalcin V (2015) 980-Nm Diode Laser Vaporization versus Transurethral Resection of the Prostate for Benign Prostatic Hyperplasia: Randomized Controlled Study. Urology Journal 12(5):2355–61</w:t>
      </w:r>
    </w:p>
    <w:p w14:paraId="2D78DCF4"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lastRenderedPageBreak/>
        <w:t xml:space="preserve">221. </w:t>
      </w:r>
      <w:r w:rsidRPr="00954EAF">
        <w:rPr>
          <w:noProof/>
        </w:rPr>
        <w:tab/>
        <w:t>Razzaghi MR, Mazloomfard MM, Mokhtarpour H, Moeini A (2014) Diode laser (980 nm) vaporization in comparison with transurethral resection of the prostate for benign prostatic hyperplasia: randomized clinical trial with 2-year follow-up. Urology 84(3):526–32</w:t>
      </w:r>
    </w:p>
    <w:p w14:paraId="10C14C4B"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222. </w:t>
      </w:r>
      <w:r w:rsidRPr="00954EAF">
        <w:rPr>
          <w:noProof/>
        </w:rPr>
        <w:tab/>
        <w:t>Kumar A, Vasudeva P, Kumar N, Nanda B, Jha SK, Mohanty N (2013) A prospective randomized comparative study of monopolar and bipolar transurethral resection of the prostate and photoselective vaporization of the prostate in patients who present with benign prostatic obstruction: a single center experience. Journal of Endourology 27(10):1245–53</w:t>
      </w:r>
    </w:p>
    <w:p w14:paraId="62988FF1"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223. </w:t>
      </w:r>
      <w:r w:rsidRPr="00954EAF">
        <w:rPr>
          <w:noProof/>
        </w:rPr>
        <w:tab/>
        <w:t>Mordasini L, Di Bona C, Klein J, Mattei A, Wirth GJ, Iselin CE (2018) 80-W GreenLight Laser Vaporization Versus Transurethral Resection of the Prostate for Treatment of Benign Prostatic Obstruction: 5-Year Outcomes of a Single-center Prospective Randomized Trial. Urology 116:144–9</w:t>
      </w:r>
    </w:p>
    <w:p w14:paraId="11D70152"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224. </w:t>
      </w:r>
      <w:r w:rsidRPr="00954EAF">
        <w:rPr>
          <w:noProof/>
        </w:rPr>
        <w:tab/>
        <w:t>Sood R, Manasa T, Goel H, Singh RK, Singh R, Khattar N, et al. (2017) Day care bipolar transurethral resection vs photoselective vaporisation under sedoanalgesia: A prospective, randomised study of the management of benign prostatic hyperplasia. Arab Journal of Urology Print 15(4):331–8</w:t>
      </w:r>
    </w:p>
    <w:p w14:paraId="005A686E"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225. </w:t>
      </w:r>
      <w:r w:rsidRPr="00954EAF">
        <w:rPr>
          <w:noProof/>
        </w:rPr>
        <w:tab/>
        <w:t>Omar MI, Lam TB, Alexander CE, Graham J, Mamoulakis C, Imamura M, et al. (2013) Systematic review and meta-analysis of the clinical effectiveness of bipolar compared with monopolar transurethral resection of the prostate (TURP). BJU Int</w:t>
      </w:r>
    </w:p>
    <w:p w14:paraId="2764FBEF"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226. </w:t>
      </w:r>
      <w:r w:rsidRPr="00954EAF">
        <w:rPr>
          <w:noProof/>
        </w:rPr>
        <w:tab/>
        <w:t>Akman T, Binbay M, Tekinarslan E, Tepeler A, Akcay M, Ozgor F, et al. (2013) Effects of bipolar and monopolar transurethral resection of the prostate on urinary and erectile function: a prospective randomized comparative study. BJU international 111(1):129–36</w:t>
      </w:r>
    </w:p>
    <w:p w14:paraId="6821CD99"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227. </w:t>
      </w:r>
      <w:r w:rsidRPr="00954EAF">
        <w:rPr>
          <w:noProof/>
        </w:rPr>
        <w:tab/>
        <w:t>Giulianelli R, Albanesi L, Attisani F, Gentile B, Vincenti G, Pisanti F, et al. (2013) Comparative randomized study on the efficaciousness of endoscopic bipolar prostate resection versus monopolar resection technique. 3 year follow-up. Archivio italiano di urologia, andrologia : organo ufficiale [di] societa italiana di ecografia urologica e nefrologica 85(2):86–91</w:t>
      </w:r>
    </w:p>
    <w:p w14:paraId="73D963A2"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228. </w:t>
      </w:r>
      <w:r w:rsidRPr="00954EAF">
        <w:rPr>
          <w:noProof/>
        </w:rPr>
        <w:tab/>
        <w:t>Huang X, Wang L, Wang XH, Shi HB, Zhang XJ, Yu ZY (2012) Bipolar transurethral resection of the prostate causes deeper coagulation depth and less bleeding than monopolar transurethral prostatectomy. Urology 80:1116–20</w:t>
      </w:r>
    </w:p>
    <w:p w14:paraId="75D0441F"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229. </w:t>
      </w:r>
      <w:r w:rsidRPr="00954EAF">
        <w:rPr>
          <w:noProof/>
        </w:rPr>
        <w:tab/>
        <w:t>Mamoulakis C, Schulze M, Skolarikos A, Alivizatos G, Scarpa R, Rassweiler J, et al. (2013) Midterm results from an international multicentre randomised controlled trial comparing bipolar with monopolar transurethral resection of the prostate. European urology 63(4):667–76</w:t>
      </w:r>
    </w:p>
    <w:p w14:paraId="51D24648"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230. </w:t>
      </w:r>
      <w:r w:rsidRPr="00954EAF">
        <w:rPr>
          <w:noProof/>
        </w:rPr>
        <w:tab/>
        <w:t>Mamoulakis CS (2012) Results from an international multicentre double-blind randomized controlled trial on the perioperative efficacy and safety of bipolar vs monopolar transurethral resection of the prostate. BJU International 109:240–8</w:t>
      </w:r>
    </w:p>
    <w:p w14:paraId="0ADF1D17"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231. </w:t>
      </w:r>
      <w:r w:rsidRPr="00954EAF">
        <w:rPr>
          <w:noProof/>
        </w:rPr>
        <w:tab/>
        <w:t>Mendez-Probst CE, Nott L, Pautler SE, Razvi H (2011) A multicentre single-blind randomized controlled trial comparing bipolar and monopolar transurethral resection of the prostate. Can. Urol. Assoc J 5:385–9</w:t>
      </w:r>
    </w:p>
    <w:p w14:paraId="2C6BA22B"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lastRenderedPageBreak/>
        <w:t xml:space="preserve">232. </w:t>
      </w:r>
      <w:r w:rsidRPr="00954EAF">
        <w:rPr>
          <w:noProof/>
        </w:rPr>
        <w:tab/>
        <w:t>Xie C-YZ (2012) Five-year follow-up results of a randomized controlled trial comparing bipolar plasmakinetic and monopolar transurethral resection of the prostate. Yonsei Medical Journal 53:734–41</w:t>
      </w:r>
    </w:p>
    <w:p w14:paraId="383928E8"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233. </w:t>
      </w:r>
      <w:r w:rsidRPr="00954EAF">
        <w:rPr>
          <w:noProof/>
        </w:rPr>
        <w:tab/>
        <w:t>Kumar B, Srivastava A, Sinha T (2019) Urethral stricture after bipolar transurethral resection of prostate-truth vs hype: A randomized controlled trial. Indian Journal of Urology 35(1):41–7</w:t>
      </w:r>
    </w:p>
    <w:p w14:paraId="03E32B98"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234. </w:t>
      </w:r>
      <w:r w:rsidRPr="00954EAF">
        <w:rPr>
          <w:noProof/>
        </w:rPr>
        <w:tab/>
        <w:t>Tang Y, Li J, Pu C, Bai Y, Yuan H, Wei Q, et al. (2014) Bipolar transurethral resection versus monopolar transurethral resection for benign prostatic hypertrophy: a systematic review and meta-analysis. Journal of Endourology 28(9):1107–14</w:t>
      </w:r>
    </w:p>
    <w:p w14:paraId="3D0C1B7E"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235. </w:t>
      </w:r>
      <w:r w:rsidRPr="00954EAF">
        <w:rPr>
          <w:noProof/>
        </w:rPr>
        <w:tab/>
        <w:t>Stucki P, Marini L, Mattei A, Xafis K, Boldini M, Danuser H (2015) Bipolar versus monopolar transurethral resection of the prostate: a prospective randomized trial focusing on bleeding complications. Journal of Urology 193(4):1371–5</w:t>
      </w:r>
    </w:p>
    <w:p w14:paraId="1487903C"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236. </w:t>
      </w:r>
      <w:r w:rsidRPr="00954EAF">
        <w:rPr>
          <w:noProof/>
        </w:rPr>
        <w:tab/>
        <w:t>Elsakka AM, Eltatawy HH, Almekaty KH, Ramadan AR, Gameel TA, Farahat Y (2016) A prospective randomised controlled study comparing bipolar plasma vaporisation of the prostate to monopolar transurethral resection of the prostate. Arab Journal of Urology Print 14(4):280–6</w:t>
      </w:r>
    </w:p>
    <w:p w14:paraId="2FB51102"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237. </w:t>
      </w:r>
      <w:r w:rsidRPr="00954EAF">
        <w:rPr>
          <w:noProof/>
        </w:rPr>
        <w:tab/>
        <w:t>Demirdag C, Citgez S, Tunc B, Simsekoglu F, Can G, Onal B (2016) The Clinical Effect of Bipolar and Monopolar Transurethral Resection of the Prostate More Than 60 Milliliters. Urology 98:132–7</w:t>
      </w:r>
    </w:p>
    <w:p w14:paraId="505A50F1"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238. </w:t>
      </w:r>
      <w:r w:rsidRPr="00954EAF">
        <w:rPr>
          <w:noProof/>
        </w:rPr>
        <w:tab/>
        <w:t>Yan H, Ou TW, Chen L, Wang Q, Lan F, Shen P, et al. (2013) Thulium laser vaporesection versus standard transurethral resection of the prostate: a randomized trial with transpulmonary thermodilution hemodynamic monitoring. International Journal of Urology 20(5):507–12</w:t>
      </w:r>
    </w:p>
    <w:p w14:paraId="33E017E0"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239. </w:t>
      </w:r>
      <w:r w:rsidRPr="00954EAF">
        <w:rPr>
          <w:noProof/>
        </w:rPr>
        <w:tab/>
        <w:t>Yip SKC (2011) A randomized controlled trial comparing the efficacy of hybrid bipolar transurethral vaporization and resection of the prostate with bipolar transurethral resection of the prostate. Journal of Endourology 25:1889–94</w:t>
      </w:r>
    </w:p>
    <w:p w14:paraId="3700BC8D"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240. </w:t>
      </w:r>
      <w:r w:rsidRPr="00954EAF">
        <w:rPr>
          <w:noProof/>
        </w:rPr>
        <w:tab/>
        <w:t>Lan Y, Wu W, Liu L, Zhou S, Lan C, Ketegwe IR, et al. (2018) Thulium (Tm:YAG) laser vaporesection of prostate and bipolar transurethral resection of prostate in patients with benign prostate hyperplasia: a systematic review and meta-analysis. Lasers in Medical Science 33(7):1411–21</w:t>
      </w:r>
    </w:p>
    <w:p w14:paraId="324E2E56"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241. </w:t>
      </w:r>
      <w:r w:rsidRPr="00954EAF">
        <w:rPr>
          <w:noProof/>
        </w:rPr>
        <w:tab/>
        <w:t>Tang K, Xu Z, Xia D, Ma X, Guo X, Guan W, et al. (2014) Early outcomes of thulium laser versus transurethral resection of the prostate for managing benign prostatic hyperplasia: a systematic review and meta-analysis of comparative studies. Journal of Endourology 28(1):65–72</w:t>
      </w:r>
    </w:p>
    <w:p w14:paraId="7C546D29"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242. </w:t>
      </w:r>
      <w:r w:rsidRPr="00954EAF">
        <w:rPr>
          <w:noProof/>
        </w:rPr>
        <w:tab/>
        <w:t>Cui D, Sun F, Zhuo J, Sun X, Han B, Zhao F, et al. (2014) A randomized trial comparing thulium laser resection to standard transurethral resection of the prostate for symptomatic benign prostatic hyperplasia: four-year follow-up results. World Journal of Urology 32(3):683–9</w:t>
      </w:r>
    </w:p>
    <w:p w14:paraId="4DECA884"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243. </w:t>
      </w:r>
      <w:r w:rsidRPr="00954EAF">
        <w:rPr>
          <w:noProof/>
        </w:rPr>
        <w:tab/>
        <w:t xml:space="preserve">Bozzini G, Seveso M, Melegari S, de Francesco O, Buffi NM, Guazzoni G, et al. (2017) Thulium laser enucleation (ThuLEP) versus transurethral resection of the prostate in saline (TURis): A randomized prospective trial to compare intra and early </w:t>
      </w:r>
      <w:r w:rsidRPr="00954EAF">
        <w:rPr>
          <w:noProof/>
        </w:rPr>
        <w:lastRenderedPageBreak/>
        <w:t>postoperative outcomes. Actas Urologicas Espanolas 41(5):309–15</w:t>
      </w:r>
    </w:p>
    <w:p w14:paraId="0B09BC14"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244. </w:t>
      </w:r>
      <w:r w:rsidRPr="00954EAF">
        <w:rPr>
          <w:noProof/>
        </w:rPr>
        <w:tab/>
        <w:t>Sun Q, Guo W, Cui D, Wang X, Ruan Y, Zhao F, et al. (2018) Thulium laser enucleation versus thulium laser resection of the prostate for prevention of bladder neck contracture in a small prostate: a prospective randomized trial. World Journal of Urology 07:7</w:t>
      </w:r>
    </w:p>
    <w:p w14:paraId="0F8102DE"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245. </w:t>
      </w:r>
      <w:r w:rsidRPr="00954EAF">
        <w:rPr>
          <w:noProof/>
        </w:rPr>
        <w:tab/>
        <w:t>Fayad AS, Sheikh MG, Zakaria T, Elfottoh HA, Alsergany R (2011) Holmium laser enucleation versus bipolar resection of the prostate: a prospective randomized study. Which to choose? Journal of Endourology 25:1347–52</w:t>
      </w:r>
    </w:p>
    <w:p w14:paraId="6357A995"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246. </w:t>
      </w:r>
      <w:r w:rsidRPr="00954EAF">
        <w:rPr>
          <w:noProof/>
        </w:rPr>
        <w:tab/>
        <w:t>Gilling PJW (2012) Long-term results of a randomized trial comparing holmium laser enucleation of the prostate and transurethral resection of the prostate: Results at 7 years. BJU International 109:408–11</w:t>
      </w:r>
    </w:p>
    <w:p w14:paraId="3511960A"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247. </w:t>
      </w:r>
      <w:r w:rsidRPr="00954EAF">
        <w:rPr>
          <w:noProof/>
        </w:rPr>
        <w:tab/>
        <w:t>Lusuardi L, Myatt A, Sieberer M, Jeschke S, Zimmermann R, Janetschek G (2011) Safety and efficacy of Eraser laser enucleation of the prostate: preliminary report. The Journal of urology 186:1967–71</w:t>
      </w:r>
    </w:p>
    <w:p w14:paraId="7EB5E076"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248. </w:t>
      </w:r>
      <w:r w:rsidRPr="00954EAF">
        <w:rPr>
          <w:noProof/>
        </w:rPr>
        <w:tab/>
        <w:t>Yin L, Teng J, Huang CJ, Zhang X, Xu D (2013) Holmium laser enucleation of the prostate versus transurethral resection of the prostate: a systematic review and meta-analysis of randomized controlled trials. Journal of Endourology 27:604–11</w:t>
      </w:r>
    </w:p>
    <w:p w14:paraId="2270FF1D"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249. </w:t>
      </w:r>
      <w:r w:rsidRPr="00954EAF">
        <w:rPr>
          <w:noProof/>
        </w:rPr>
        <w:tab/>
        <w:t>Chen Y-BC (2013) A prospective, randomized clinical trial comparing plasmakinetic resection of the prostate with holmium laser enucleation of the prostate based on a 2-year followup. Journal of Urology 189:217–22</w:t>
      </w:r>
    </w:p>
    <w:p w14:paraId="63F7B2E8"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250. </w:t>
      </w:r>
      <w:r w:rsidRPr="00954EAF">
        <w:rPr>
          <w:noProof/>
        </w:rPr>
        <w:tab/>
        <w:t>Lee SWC (2013) Transurethral procedures for lower urinary tract symptoms resulting from benign prostatic enlargement: A quality and meta-analysis. International Neurourology Journal 17:59–66</w:t>
      </w:r>
    </w:p>
    <w:p w14:paraId="3097510A"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251. </w:t>
      </w:r>
      <w:r w:rsidRPr="00954EAF">
        <w:rPr>
          <w:noProof/>
        </w:rPr>
        <w:tab/>
        <w:t>Qian X, Liu H, Xu D, Xu L, Huang F, He W, et al. (2017) Functional outcomes and complications following B-TURP versus HoLEP for the treatment of benign prostatic hyperplasia: a review of the literature and Meta-analysis. Aging Male 20(3):184–91</w:t>
      </w:r>
    </w:p>
    <w:p w14:paraId="380CAF8B"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252. </w:t>
      </w:r>
      <w:r w:rsidRPr="00954EAF">
        <w:rPr>
          <w:noProof/>
        </w:rPr>
        <w:tab/>
        <w:t>Li S, Zeng XT, Ruan XL, Weng H, Liu TZ, Wang X, et al. (2014) Holmium laser enucleation versus transurethral resection in patients with benign prostate hyperplasia: an updated systematic review with meta-analysis and trial sequential analysis. PLoS ONE [Electronic Resource] 9(7):e101615</w:t>
      </w:r>
    </w:p>
    <w:p w14:paraId="59B74934"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253. </w:t>
      </w:r>
      <w:r w:rsidRPr="00954EAF">
        <w:rPr>
          <w:noProof/>
        </w:rPr>
        <w:tab/>
        <w:t>Jhanwar A, Sinha RJ, Bansal A, Prakash G, Singh K, Singh V (2017) Outcomes of transurethral resection and holmium laser enucleation in more than 60 g of prostate: A prospective randomized study. Urology annals 9(1):45–50</w:t>
      </w:r>
    </w:p>
    <w:p w14:paraId="67802455"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254. </w:t>
      </w:r>
      <w:r w:rsidRPr="00954EAF">
        <w:rPr>
          <w:noProof/>
        </w:rPr>
        <w:tab/>
        <w:t>Sun N, Fu Y, Tian T, Gao J, Wang Y, Wang S, et al. (2014) Holmium laser enucleation of the prostate versus transurethral resection of the prostate: a randomized clinical trial. International Urology &amp; Nephrology 46(7):1277–82</w:t>
      </w:r>
    </w:p>
    <w:p w14:paraId="39FEC5EB"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255. </w:t>
      </w:r>
      <w:r w:rsidRPr="00954EAF">
        <w:rPr>
          <w:noProof/>
        </w:rPr>
        <w:tab/>
        <w:t>Zhang BW (2011) Combination of channel-TURP and ILC versus standard TURP or ILC for elderly with benign prostatic hyperplasia: A randomized prospective trial. Urologia Internationalis 87:392–9</w:t>
      </w:r>
    </w:p>
    <w:p w14:paraId="7DFB9791"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256. </w:t>
      </w:r>
      <w:r w:rsidRPr="00954EAF">
        <w:rPr>
          <w:noProof/>
        </w:rPr>
        <w:tab/>
        <w:t xml:space="preserve">Zhu L, Chen S, Yang S, Wu M, Ge R, Wu W, et al. (2013) Electrosurgical enucleation </w:t>
      </w:r>
      <w:r w:rsidRPr="00954EAF">
        <w:rPr>
          <w:noProof/>
        </w:rPr>
        <w:lastRenderedPageBreak/>
        <w:t>versus bipolar transurethral resection for prostates larger than 70 ml: a prospective, randomized trial with 5-year followup. Journal of urology 189(4):1427–31</w:t>
      </w:r>
    </w:p>
    <w:p w14:paraId="37F295A7"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257. </w:t>
      </w:r>
      <w:r w:rsidRPr="00954EAF">
        <w:rPr>
          <w:noProof/>
        </w:rPr>
        <w:tab/>
        <w:t>Liu J-F, Tan Z-H, Li S-X, Li X-Z, Chi N, Liu C-X (2013) Transurethral bipolar plasma kinetics enucleation versus transurethral bipolar plasma kinetics resection in the treatment of prostate hyperplasia: a randomized controlled trial. Chinese journal of evidence-based medicine 13(12):1405–8</w:t>
      </w:r>
    </w:p>
    <w:p w14:paraId="70640ACC"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258. </w:t>
      </w:r>
      <w:r w:rsidRPr="00954EAF">
        <w:rPr>
          <w:noProof/>
        </w:rPr>
        <w:tab/>
        <w:t>Zhu L, Chen S, Yang S, Wu M, Ge R, Wu W, et al. (2013) Electrosurgical enucleation versus bipolar transurethral resection for prostates larger than 70 ml: a prospective, randomized trial with 5-year followup.[Erratum appears in J Urol. 2013 Jun;189(6):2396]. Journal of Urology 189:1427–31</w:t>
      </w:r>
    </w:p>
    <w:p w14:paraId="48FF19DD"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259. </w:t>
      </w:r>
      <w:r w:rsidRPr="00954EAF">
        <w:rPr>
          <w:noProof/>
        </w:rPr>
        <w:tab/>
        <w:t>Li X, Pan JH, Liu QG, He P, Song SJ, Jiang T, et al. (2013) Selective transurethral resection of the prostate combined with transurethral incision of the bladder neck for bladder outlet obstruction in patients with small volume benign prostate hyperplasia (BPH): a prospective randomized study. PLoS ONE [Electronic Resource] 8(5):e63227</w:t>
      </w:r>
    </w:p>
    <w:p w14:paraId="7D900088"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260. </w:t>
      </w:r>
      <w:r w:rsidRPr="00954EAF">
        <w:rPr>
          <w:noProof/>
        </w:rPr>
        <w:tab/>
        <w:t>Yang Z, Wang X, Liu T (2013) Thulium laser enucleation versus plasmakinetic resection of the prostate: a randomized prospective trial with 18-month follow-up. Urology 81(2):396–400</w:t>
      </w:r>
    </w:p>
    <w:p w14:paraId="18716C07"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261. </w:t>
      </w:r>
      <w:r w:rsidRPr="00954EAF">
        <w:rPr>
          <w:noProof/>
        </w:rPr>
        <w:tab/>
        <w:t>Zuo W, Wang Z, Xue J (2014) Transurethral enucleative resection of the prostate versus transurethral resection of the prostate for benign prostate hyperplasia. Zhonghua nan ke xue [National journal of andrology] 20(9):812–5</w:t>
      </w:r>
    </w:p>
    <w:p w14:paraId="5249FD84"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262. </w:t>
      </w:r>
      <w:r w:rsidRPr="00954EAF">
        <w:rPr>
          <w:noProof/>
        </w:rPr>
        <w:tab/>
        <w:t>Wroclawski ML, Carneiro A, Amarante RD, Oliveira CE, Shimanoe V, Bianco BA, et al. (2016) “Button type” bipolar plasma vaporisation of the prostate compared with standard transurethral resection: a systematic review and meta-analysis of short-term outcome studies. BJU International 117(4):662–8</w:t>
      </w:r>
    </w:p>
    <w:p w14:paraId="7B8F9AE6"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263. </w:t>
      </w:r>
      <w:r w:rsidRPr="00954EAF">
        <w:rPr>
          <w:noProof/>
        </w:rPr>
        <w:tab/>
        <w:t>Xue Z, Lin Y, Jiang Y, Wei N, Bi J (2018) The evaluation of nocturia in patients with lower urinary tract symptoms suggestive of benign prostatic hyperplasia and the analysis of the curative effect after medical or placebo therapy for nocturia: A randomized placebo-controlled study. BMC Urology 18(1)</w:t>
      </w:r>
    </w:p>
    <w:p w14:paraId="4F36639D"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264. </w:t>
      </w:r>
      <w:r w:rsidRPr="00954EAF">
        <w:rPr>
          <w:noProof/>
        </w:rPr>
        <w:tab/>
        <w:t>Lebdai S, Delongchamps NB, Sapoval M, Robert G, Amouyal G, Thiounn N, et al. (2016) Early results and complications of prostatic arterial embolization for benign prostatic hyperplasia. World Journal of Urology 34(5):625–32</w:t>
      </w:r>
    </w:p>
    <w:p w14:paraId="749853D3"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265. </w:t>
      </w:r>
      <w:r w:rsidRPr="00954EAF">
        <w:rPr>
          <w:noProof/>
        </w:rPr>
        <w:tab/>
        <w:t>Gao YA, Huang Y, Zhang R, Yang YD, Zhang Q, Hou M, et al. (2014) Benign prostatic hyperplasia: prostatic arterial embolization versus transurethral resection of the prostate--a prospective, randomized, and controlled clinical trial. Radiology 270(3):920–8</w:t>
      </w:r>
    </w:p>
    <w:p w14:paraId="12D4C509"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266. </w:t>
      </w:r>
      <w:r w:rsidRPr="00954EAF">
        <w:rPr>
          <w:noProof/>
        </w:rPr>
        <w:tab/>
        <w:t>Treharne C, Crowe L, Booth D, Ihara Z (2018) Economic Value of the Transurethral Resection in Saline System for Treatment of Benign Prostatic Hyperplasia in England and Wales: Systematic Review, Meta-analysis, and Cost-Consequence Model. European Urology Focus 4(2):270–9</w:t>
      </w:r>
    </w:p>
    <w:p w14:paraId="079795A8"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267. </w:t>
      </w:r>
      <w:r w:rsidRPr="00954EAF">
        <w:rPr>
          <w:noProof/>
        </w:rPr>
        <w:tab/>
        <w:t xml:space="preserve">Yee CH, Wong JH, Chiu PK, Chan CK, Lee WM, Tsu JH, et al. (2015) Short-stay transurethral prostate surgery: A randomized controlled trial comparing transurethral </w:t>
      </w:r>
      <w:r w:rsidRPr="00954EAF">
        <w:rPr>
          <w:noProof/>
        </w:rPr>
        <w:lastRenderedPageBreak/>
        <w:t>resection in saline bipolar transurethral vaporization of the prostate with monopolar transurethral resection. Asian Journal of Endoscopic Surgery 8(3):316–22</w:t>
      </w:r>
    </w:p>
    <w:p w14:paraId="5D550806"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268. </w:t>
      </w:r>
      <w:r w:rsidRPr="00954EAF">
        <w:rPr>
          <w:noProof/>
        </w:rPr>
        <w:tab/>
        <w:t>Nuhoglu BB (2011) The role of bipolar transurethral vaporization in the management of benign prostatic hyperplasia. Urologia Internationalis 87:400–4</w:t>
      </w:r>
    </w:p>
    <w:p w14:paraId="2221BEA6"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269. </w:t>
      </w:r>
      <w:r w:rsidRPr="00954EAF">
        <w:rPr>
          <w:noProof/>
        </w:rPr>
        <w:tab/>
        <w:t>Robert G, de la Taille A, Herrmann T (2015) Bipolar plasma vaporization of the prostate: ready to replace GreenLight? A systematic review of randomized control trials. World Journal of Urology 33(4):549–54</w:t>
      </w:r>
    </w:p>
    <w:p w14:paraId="039BB270"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270. </w:t>
      </w:r>
      <w:r w:rsidRPr="00954EAF">
        <w:rPr>
          <w:noProof/>
        </w:rPr>
        <w:tab/>
        <w:t>Falahatkar S, Mokhtari G, Moghaddam KG, Asadollahzade A, Farzan A, Shahab E, et al. (2014) Bipolar transurethral vaporization: a superior procedure in benign prostatic hyperplasia: a prospective randomized comparison with bipolar TURP. International Braz J Urol 40(3):346–55</w:t>
      </w:r>
    </w:p>
    <w:p w14:paraId="071914C9"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271. </w:t>
      </w:r>
      <w:r w:rsidRPr="00954EAF">
        <w:rPr>
          <w:noProof/>
        </w:rPr>
        <w:tab/>
        <w:t>Thomas JA, Tubaro A, Barber N, d’Ancona F, Muir G, Witzsch U, et al. (2016) A Multicenter Randomized Noninferiority Trial Comparing GreenLight-XPS Laser Vaporization of the Prostate and Transurethral Resection of the Prostate for the Treatment of Benign Prostatic Obstruction: Two-yr Outcomes of the GOLIATH Study. European Urology 69(1):94–102</w:t>
      </w:r>
    </w:p>
    <w:p w14:paraId="683F08EE"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272. </w:t>
      </w:r>
      <w:r w:rsidRPr="00954EAF">
        <w:rPr>
          <w:noProof/>
        </w:rPr>
        <w:tab/>
        <w:t>Geavlete B, Stanescu F, Moldoveanu C, Geavlete P (2014) Continuous vs conventional bipolar plasma vaporisation of the prostate and standard monopolar resection: a prospective, randomised comparison of a new technological advance. BJU International 113(2):288–95</w:t>
      </w:r>
    </w:p>
    <w:p w14:paraId="55468F37"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273. </w:t>
      </w:r>
      <w:r w:rsidRPr="00954EAF">
        <w:rPr>
          <w:noProof/>
        </w:rPr>
        <w:tab/>
        <w:t>Simaioforidis V, Papatsoris AG, Chrisofos M, Chrisafis M, Koritsiadis S, Deliveliotis C (2011) Tamsulosin versus transurethral resection of the prostate: effect on nocturia as a result of benign prostatic hyperplasia. International journal of urology : official journal of the Japanese Urological Association 18:243–8</w:t>
      </w:r>
    </w:p>
    <w:p w14:paraId="0EF11B62"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274. </w:t>
      </w:r>
      <w:r w:rsidRPr="00954EAF">
        <w:rPr>
          <w:noProof/>
        </w:rPr>
        <w:tab/>
        <w:t>Elmansy HB (2012) Holmium laser enucleation versus photoselective vaporization for prostatic adenoma greater than 60 Ml: Preliminary results of a prospective, randomized clinical trial. Journal of Urology 188:216–21</w:t>
      </w:r>
    </w:p>
    <w:p w14:paraId="52B42F61"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275. </w:t>
      </w:r>
      <w:r w:rsidRPr="00954EAF">
        <w:rPr>
          <w:noProof/>
        </w:rPr>
        <w:tab/>
        <w:t>Bansal A, Sankhwar S, Kumar M, Jhanwar A, Purkait B, Aeron R, et al. (2016) Holmium Laser vs Monopolar Electrocautery Bladder Neck Incision for Prostates Less Than 30 Grams: A Prospective Randomized Trial. Urology 93:158–63</w:t>
      </w:r>
    </w:p>
    <w:p w14:paraId="658A7F97"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276. </w:t>
      </w:r>
      <w:r w:rsidRPr="00954EAF">
        <w:rPr>
          <w:noProof/>
        </w:rPr>
        <w:tab/>
        <w:t>Xu A, Zou Y, Li B, Liu C, Zheng S, Li H, et al. (2013) A randomized trial comparing diode laser enucleation of the prostate with plasmakinetic enucleation and resection of the prostate for the treatment of benign prostatic hyperplasia. Journal of Endourology 27(10):1254–60</w:t>
      </w:r>
    </w:p>
    <w:p w14:paraId="0D4DBE84"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277. </w:t>
      </w:r>
      <w:r w:rsidRPr="00954EAF">
        <w:rPr>
          <w:noProof/>
        </w:rPr>
        <w:tab/>
        <w:t>Zhang FS (2012) Thulium laser versus holmium laser transurethral enucleation of the prostate: 18-month follow-up data of a single center. Urology 79:869–74</w:t>
      </w:r>
    </w:p>
    <w:p w14:paraId="7A928EB0"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278. </w:t>
      </w:r>
      <w:r w:rsidRPr="00954EAF">
        <w:rPr>
          <w:noProof/>
        </w:rPr>
        <w:tab/>
        <w:t>Netsch C, Becker B, Tiburtius C, Moritz C, Becci A V, Herrmann TRW, et al. (2017) A prospective, randomized trial comparing thulium vapoenucleation with holmium laser enucleation of the prostate for the treatment of symptomatic benign prostatic obstruction: perioperative safety and efficacy. World Journal of Urology 35(12):1913–21</w:t>
      </w:r>
    </w:p>
    <w:p w14:paraId="6378F3BE"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lastRenderedPageBreak/>
        <w:t xml:space="preserve">279. </w:t>
      </w:r>
      <w:r w:rsidRPr="00954EAF">
        <w:rPr>
          <w:noProof/>
        </w:rPr>
        <w:tab/>
        <w:t>Becker B, Herrmann TRW, Gross AJ, Netsch C (2018) Thulium vapoenucleation of the prostate versus holmium laser enucleation of the prostate for the treatment of large volume prostates: preliminary 6-month safety and efficacy results of a prospective randomized trial. World Journal of Urology 36(10):1663–71</w:t>
      </w:r>
    </w:p>
    <w:p w14:paraId="322B98F7"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280. </w:t>
      </w:r>
      <w:r w:rsidRPr="00954EAF">
        <w:rPr>
          <w:noProof/>
        </w:rPr>
        <w:tab/>
        <w:t>Elshal AME (2013) Two laser ablation techniques for a prostate less than 60 mL: Lessons learned 70 months after a randomized controlled trial. Urology 82:416–24</w:t>
      </w:r>
    </w:p>
    <w:p w14:paraId="4D980682"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281. </w:t>
      </w:r>
      <w:r w:rsidRPr="00954EAF">
        <w:rPr>
          <w:noProof/>
        </w:rPr>
        <w:tab/>
        <w:t>Pereira-Correia JAD (2012) GreenLight HPS 120-W laser vaporization vs transurethral resection of the prostate (&lt;60 mL): A 2-year randomized double-blind prospective urodynamic investigation. BJU International 110:1184–9</w:t>
      </w:r>
    </w:p>
    <w:p w14:paraId="5C3E8DB4"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282. </w:t>
      </w:r>
      <w:r w:rsidRPr="00954EAF">
        <w:rPr>
          <w:noProof/>
        </w:rPr>
        <w:tab/>
        <w:t>Song Wenhui, Jianhui Wu, Junwei Gai ZY (2018) Holmium laser enucleation of the prostate prevents postoperative stress incontinence in patients with benign prostate hyperplasia. Int J Clin Exp Med 11(3):2572–6</w:t>
      </w:r>
    </w:p>
    <w:p w14:paraId="66CF227B"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283. </w:t>
      </w:r>
      <w:r w:rsidRPr="00954EAF">
        <w:rPr>
          <w:noProof/>
        </w:rPr>
        <w:tab/>
        <w:t>Wei H, Shao Y, Sun F, Sun X, Zhuo J, Zhao F, et al. (2014) Thulium laser resection versus plasmakinetic resection of prostates larger than 80 ml. World Journal of Urology 32(4):1077–85</w:t>
      </w:r>
    </w:p>
    <w:p w14:paraId="336ABEB2"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284. </w:t>
      </w:r>
      <w:r w:rsidRPr="00954EAF">
        <w:rPr>
          <w:noProof/>
        </w:rPr>
        <w:tab/>
        <w:t>Feng L, Zhang D, Tian Y, Song J (2016) Thulium Laser Enucleation Versus Plasmakinetic Enucleation of the Prostate: A Randomized Trial of a Single Center. Journal of Endourology 30(6):665–70</w:t>
      </w:r>
    </w:p>
    <w:p w14:paraId="21228FBA"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285. </w:t>
      </w:r>
      <w:r w:rsidRPr="00954EAF">
        <w:rPr>
          <w:noProof/>
        </w:rPr>
        <w:tab/>
        <w:t>Zhao C, Yang H, Chen Z, Ye Z (2016) Thulium Laser Resection Versus Plasmakinetic Resection of Prostates in the Treatment of Benign Prostate Hyperplasia: A Meta-Analysis. Journal of Laparoendoscopic &amp; Advanced Surgical Techniques. Part A 26(10):789–98</w:t>
      </w:r>
    </w:p>
    <w:p w14:paraId="45F09CF9"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286. </w:t>
      </w:r>
      <w:r w:rsidRPr="00954EAF">
        <w:rPr>
          <w:noProof/>
        </w:rPr>
        <w:tab/>
        <w:t>Hoffman RM, Monga M, Elliott SP, Macdonald R, Langsjoen J, Tacklind J, et al. (2012) Microwave thermotherapy for benign prostatic hyperplasia. [Update of Cochrane Database Syst Rev. 2007;(4):CD004135; PMID: 17943811]. Cochrane Database of Systematic Reviews 9:cd004135</w:t>
      </w:r>
    </w:p>
    <w:p w14:paraId="3AC2E475"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287. </w:t>
      </w:r>
      <w:r w:rsidRPr="00954EAF">
        <w:rPr>
          <w:noProof/>
        </w:rPr>
        <w:tab/>
        <w:t>Rao JM, Yang JR, Ren YX, He J, Ding P, Yang JH (2013) Plasmakinetic enucleation of the prostate versus transvesical open prostatectomy for benign prostatic hyperplasia &gt;80 mL: 12-month follow-up results of a randomized clinical trial. Urology 82:176–81</w:t>
      </w:r>
    </w:p>
    <w:p w14:paraId="61C33AD6"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288. </w:t>
      </w:r>
      <w:r w:rsidRPr="00954EAF">
        <w:rPr>
          <w:noProof/>
        </w:rPr>
        <w:tab/>
        <w:t>Ou R, Deng X, Yang W, Wei X, Chen H, Xie K (2013) Transurethral enucleation and resection of the prostate vs transvesical prostatectomy for prostate volumes &gt;80?mL: a prospective randomized study. BJU international 112(2):239–45</w:t>
      </w:r>
    </w:p>
    <w:p w14:paraId="19B517E2"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289. </w:t>
      </w:r>
      <w:r w:rsidRPr="00954EAF">
        <w:rPr>
          <w:noProof/>
        </w:rPr>
        <w:tab/>
        <w:t>Peng B, Wang GC, Zheng JH, Xia SQ, Geng J, Che JP, et al. (2013) A comparative study of thulium laser resection of the prostate and bipolar transurethral plasmakinetic prostatectomy for treating benign prostatic hyperplasia. BJU International 111:633–7</w:t>
      </w:r>
    </w:p>
    <w:p w14:paraId="53620168"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290. </w:t>
      </w:r>
      <w:r w:rsidRPr="00954EAF">
        <w:rPr>
          <w:noProof/>
        </w:rPr>
        <w:tab/>
        <w:t>Giulianelli R, Brunori S, Gentile BC, Vincenti G, Nardoni S, Pisanti F, et al. (2011) Comparative randomized study on the efficaciousness of treatment of BOO due to BPH in patients with prostate up to 100 gr by endoscopic gyrus prostate resection versus open prostatectomy. Preliminary data. Archivio italiano di urologia, andrologia : organo ufficiale [di] Societ? italiana di ecografia urologica e nefrologica / Associazione ricerche in urologia 83:88–94</w:t>
      </w:r>
    </w:p>
    <w:p w14:paraId="71DCD77B"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lastRenderedPageBreak/>
        <w:t xml:space="preserve">291. </w:t>
      </w:r>
      <w:r w:rsidRPr="00954EAF">
        <w:rPr>
          <w:noProof/>
        </w:rPr>
        <w:tab/>
        <w:t>Jones P, Alzweri L, Rai BP, Somani BK, Bates C, Aboumarzouk OM (2016) Holmium laser enucleation versus simple prostatectomy for treating large prostates: Results of a systematic review and meta-analysis. Arab Journal of Urology 14(1):50–8</w:t>
      </w:r>
    </w:p>
    <w:p w14:paraId="40438EAE"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292. </w:t>
      </w:r>
      <w:r w:rsidRPr="00954EAF">
        <w:rPr>
          <w:noProof/>
        </w:rPr>
        <w:tab/>
        <w:t>Ou X RD (2013) Transurethral enucleation and resection of the prostate vs transvesical prostatectomy for prostate volumes &gt;80 mL: A prospective randomized study. BJU International 112:239–45</w:t>
      </w:r>
    </w:p>
    <w:p w14:paraId="7AC592EE"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293. </w:t>
      </w:r>
      <w:r w:rsidRPr="00954EAF">
        <w:rPr>
          <w:noProof/>
        </w:rPr>
        <w:tab/>
        <w:t>Xie JB, Tan YA, Wang FL, Xuan Q, Sun YW, Xiao J, et al. (2014) Extraperitoneal laparoscopic adenomectomy (Madigan) versus bipolar transurethral resection of the prostate for benign prostatic hyperplasia greater than 80 ml: complications and functional outcomes after 3-year follow-up. Journal of Endourology 28(3):353–9</w:t>
      </w:r>
    </w:p>
    <w:p w14:paraId="08A2BFFB"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294. </w:t>
      </w:r>
      <w:r w:rsidRPr="00954EAF">
        <w:rPr>
          <w:noProof/>
        </w:rPr>
        <w:tab/>
        <w:t>Zhu Y, Zhuo J, Xu D, Xia S, Herrmann TR (2015) Thulium laser versus standard transurethral resection of the prostate for benign prostatic obstruction: a systematic review and meta-analysis. World Journal of Urology 33(4):509–15</w:t>
      </w:r>
    </w:p>
    <w:p w14:paraId="66ABBC0D"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295. </w:t>
      </w:r>
      <w:r w:rsidRPr="00954EAF">
        <w:rPr>
          <w:noProof/>
        </w:rPr>
        <w:tab/>
        <w:t>Chen S, Zhu L, Cai J, Zheng Z, Ge R, Wu M, et al. (2014) Plasmakinetic enucleation of the prostate compared with open prostatectomy for prostates larger than 100 grams: a randomized noninferiority controlled trial with long-term results at 6 years. European Urology 66(2):284–91</w:t>
      </w:r>
    </w:p>
    <w:p w14:paraId="655A1D94"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296. </w:t>
      </w:r>
      <w:r w:rsidRPr="00954EAF">
        <w:rPr>
          <w:noProof/>
        </w:rPr>
        <w:tab/>
        <w:t>Zou Z, Xu A, Zheng S, Chen B, Xu Y, Li H, et al. (2018) Dual-centre randomized-controlled trial comparing transurethral endoscopic enucleation of the prostate using diode laser vs. bipolar plasmakinetic for the treatment of LUTS secondary of benign prostate obstruction: 1-year follow-up results. World Journal of Urology 36(7):1117–26</w:t>
      </w:r>
    </w:p>
    <w:p w14:paraId="4D2DB552"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297. </w:t>
      </w:r>
      <w:r w:rsidRPr="00954EAF">
        <w:rPr>
          <w:noProof/>
        </w:rPr>
        <w:tab/>
        <w:t>Lusuardi L, Hruby S, Janetschek G, Mitterberger M, Sieberer M, Colleselli D, et al. (2015) Laparoscopic adenomectomy versus Eraser laser enucleation of the prostate. World Journal of Urology 33(5):691–6</w:t>
      </w:r>
    </w:p>
    <w:p w14:paraId="6D91DC9C"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298. </w:t>
      </w:r>
      <w:r w:rsidRPr="00954EAF">
        <w:rPr>
          <w:noProof/>
        </w:rPr>
        <w:tab/>
        <w:t>Suen LKP, Yeh CH, Yeung SKW, Yeung JWF (2019) Is the combined auriculotherapy approach superior to magneto-auriculotherapy alone in aging males with lower urinary tract symptoms? A randomized controlled trial. Aging Male :1–12</w:t>
      </w:r>
    </w:p>
    <w:p w14:paraId="0FC93400"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299. </w:t>
      </w:r>
      <w:r w:rsidRPr="00954EAF">
        <w:rPr>
          <w:noProof/>
        </w:rPr>
        <w:tab/>
        <w:t>Luo YH, Shen JH, Guan RY, Li H, Wang J (2014) Plasmakinetic enucleation of the prostate vs plasmakinetic resection of the prostate for benign prostatic hyperplasia: comparison of outcomes according to prostate size in 310 patients. Urology 84(4):904–10</w:t>
      </w:r>
    </w:p>
    <w:p w14:paraId="34DCAA0F"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300. </w:t>
      </w:r>
      <w:r w:rsidRPr="00954EAF">
        <w:rPr>
          <w:noProof/>
        </w:rPr>
        <w:tab/>
        <w:t>Karadag MA, Cecen K, Demir A, Kocaaslan R, Altunrende F (2014) Plasmakinetic vaporization versus plasmakinetic resection to treat benign prostatic hyperplasia: A prospective randomized trial with 1 year follow-up. Canadian Urological Association Journal 8(910):E595-9</w:t>
      </w:r>
    </w:p>
    <w:p w14:paraId="1074D4EC"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301. </w:t>
      </w:r>
      <w:r w:rsidRPr="00954EAF">
        <w:rPr>
          <w:noProof/>
        </w:rPr>
        <w:tab/>
        <w:t>Wu G, Hong Z, Li C, Bian C, Huang S, Wu D (2016) A comparative study of diode laser and plasmakinetic in transurethral enucleation of the prostate for treating large volume benign prostatic hyperplasia: a randomized clinical trial with 12-month follow-up. Lasers in Medical Science 31(4):599–604</w:t>
      </w:r>
    </w:p>
    <w:p w14:paraId="6D19228C"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302. </w:t>
      </w:r>
      <w:r w:rsidRPr="00954EAF">
        <w:rPr>
          <w:noProof/>
        </w:rPr>
        <w:tab/>
        <w:t xml:space="preserve">Zhang J, Wang X, Zhang Y, Shi C, Tu M, Shi G (2019) 1470 nm Diode Laser Enucleation vs Plasmakinetic Resection of the Prostate for Benign Prostatic Hyperplasia: A </w:t>
      </w:r>
      <w:r w:rsidRPr="00954EAF">
        <w:rPr>
          <w:noProof/>
        </w:rPr>
        <w:lastRenderedPageBreak/>
        <w:t>Randomized Study. Journal of Endourology 09:9</w:t>
      </w:r>
    </w:p>
    <w:p w14:paraId="784F3344"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303. </w:t>
      </w:r>
      <w:r w:rsidRPr="00954EAF">
        <w:rPr>
          <w:noProof/>
        </w:rPr>
        <w:tab/>
        <w:t>Marcon J, Magistro G, Stief C, Grimm T (2018) What’s New in TIND? European urology focus (no pagination)</w:t>
      </w:r>
    </w:p>
    <w:p w14:paraId="116EB2D0"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304. </w:t>
      </w:r>
      <w:r w:rsidRPr="00954EAF">
        <w:rPr>
          <w:noProof/>
        </w:rPr>
        <w:tab/>
        <w:t>McVary KT, Gange SN, Gittelman MC, Goldberg KA, Patel K, Shore ND, et al. (2016) Minimally Invasive Prostate Convective Water Vapor Energy Ablation: A Multicenter, Randomized, Controlled Study for the Treatment of Lower Urinary Tract Symptoms Secondary to Benign Prostatic Hyperplasia. Journal of Urology 195(5):1529–38</w:t>
      </w:r>
    </w:p>
    <w:p w14:paraId="5ECE99D2"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305. </w:t>
      </w:r>
      <w:r w:rsidRPr="00954EAF">
        <w:rPr>
          <w:noProof/>
        </w:rPr>
        <w:tab/>
        <w:t>Roehrborn CG, Gange SN, Gittelman MC, Goldberg KA, Patel K, Shore ND, et al. (2017) Convective Thermal Therapy: Durable 2-Year Results of Randomized Controlled and Prospective Crossover Studies for Treatment of Lower Urinary Tract Symptoms Due to Benign Prostatic Hyperplasia. Journal of Urology 197(6):1507–16</w:t>
      </w:r>
    </w:p>
    <w:p w14:paraId="36EFF956"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306. </w:t>
      </w:r>
      <w:r w:rsidRPr="00954EAF">
        <w:rPr>
          <w:noProof/>
        </w:rPr>
        <w:tab/>
        <w:t>McVary KT, Roehrborn CG (2018) Three-Year Outcomes of the Prospective, Randomized Controlled Rezum System Study: Convective Radiofrequency Thermal Therapy for Treatment of Lower Urinary Tract Symptoms Due to Benign Prostatic Hyperplasia. Urology 111:1–9</w:t>
      </w:r>
    </w:p>
    <w:p w14:paraId="2F3D2F3C"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307. </w:t>
      </w:r>
      <w:r w:rsidRPr="00954EAF">
        <w:rPr>
          <w:noProof/>
        </w:rPr>
        <w:tab/>
        <w:t>Ashling B, Daniel B, Caroline K, Orla M, Karen M (2014) Sex Education, First Sex and Sexual Health Outcomes in Adulthood: Findings from a Nationally Representative Sexual Health Survey. Sex Education: Sexuality, Society and Learning 14:299–309</w:t>
      </w:r>
    </w:p>
    <w:p w14:paraId="5949E637"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308. </w:t>
      </w:r>
      <w:r w:rsidRPr="00954EAF">
        <w:rPr>
          <w:noProof/>
        </w:rPr>
        <w:tab/>
        <w:t>McVary KT, Gange SN, Gittelman MC, Goldberg KA, Patel K, Shore ND, et al. (2016) Erectile and Ejaculatory Function Preserved With Convective Water Vapor Energy Treatment of Lower Urinary Tract Symptoms Secondary to Benign Prostatic Hyperplasia: Randomized Controlled Study. Journal of Sexual Medicine 13(6):924–33</w:t>
      </w:r>
    </w:p>
    <w:p w14:paraId="0311A885"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309. </w:t>
      </w:r>
      <w:r w:rsidRPr="00954EAF">
        <w:rPr>
          <w:noProof/>
        </w:rPr>
        <w:tab/>
        <w:t>Hwang EC, Jung JH, Borofsky M, Kim MH, Dahm P (2019) Aquablation of the prostate for the treatment of lower urinary tract symptoms in men with benign prostatic hyperplasia. Cochrane Database of Systematic Reviews 2:cd013143</w:t>
      </w:r>
    </w:p>
    <w:p w14:paraId="577AB64E"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310. </w:t>
      </w:r>
      <w:r w:rsidRPr="00954EAF">
        <w:rPr>
          <w:noProof/>
        </w:rPr>
        <w:tab/>
        <w:t>Gilling PJ, Barber N, Bidair M, Anderson P, Sutton M, Aho T, et al. (2019) Randomized Controlled Trial of Aquablation versus Transurethral Resection of the Prostate in Benign Prostatic Hyperplasia: One</w:t>
      </w:r>
      <w:r>
        <w:rPr>
          <w:noProof/>
        </w:rPr>
        <w:t xml:space="preserve"> </w:t>
      </w:r>
      <w:r w:rsidRPr="00954EAF">
        <w:rPr>
          <w:noProof/>
        </w:rPr>
        <w:t>year Outcomes. Urology 125:169–73</w:t>
      </w:r>
    </w:p>
    <w:p w14:paraId="19B0ACD3"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311. </w:t>
      </w:r>
      <w:r w:rsidRPr="00954EAF">
        <w:rPr>
          <w:noProof/>
        </w:rPr>
        <w:tab/>
        <w:t>Kasivisvanathan V, Hussain M (2018) Aquablation versus transurethral resection of the prostate: 1 year United States - cohort outcomes. Canadian Journal of Urology 25(3):9317–22</w:t>
      </w:r>
    </w:p>
    <w:p w14:paraId="29E2E702"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312. </w:t>
      </w:r>
      <w:r w:rsidRPr="00954EAF">
        <w:rPr>
          <w:noProof/>
        </w:rPr>
        <w:tab/>
        <w:t>Uflacker A, Haskal ZJ, Bilhim T, Patrie J, Huber T, Pisco JM (2016) Meta-Analysis of Prostatic Artery Embolization for Benign Prostatic Hyperplasia. Journal of Vascular and Interventional Radiology 27(11):1686–1697.e8</w:t>
      </w:r>
    </w:p>
    <w:p w14:paraId="00C4EEBA"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313. </w:t>
      </w:r>
      <w:r w:rsidRPr="00954EAF">
        <w:rPr>
          <w:noProof/>
        </w:rPr>
        <w:tab/>
        <w:t>Feng S, Tian Y, Liu W, Li Z, Deng T, Li H, et al. (2017) Prostatic Arterial Embolization Treating Moderate</w:t>
      </w:r>
      <w:r>
        <w:rPr>
          <w:noProof/>
        </w:rPr>
        <w:t xml:space="preserve"> </w:t>
      </w:r>
      <w:r w:rsidRPr="00954EAF">
        <w:rPr>
          <w:noProof/>
        </w:rPr>
        <w:t>to</w:t>
      </w:r>
      <w:r>
        <w:rPr>
          <w:noProof/>
        </w:rPr>
        <w:t xml:space="preserve"> </w:t>
      </w:r>
      <w:r w:rsidRPr="00954EAF">
        <w:rPr>
          <w:noProof/>
        </w:rPr>
        <w:t>Severe Lower Urinary Tract Symptoms Related to Benign Prostate Hyperplasia: A Meta-Analysis. Cardiovascular &amp; Interventional Radiology 40(1):22–32</w:t>
      </w:r>
    </w:p>
    <w:p w14:paraId="1E07157D"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314. </w:t>
      </w:r>
      <w:r w:rsidRPr="00954EAF">
        <w:rPr>
          <w:noProof/>
        </w:rPr>
        <w:tab/>
        <w:t>Malling B, Roder MA, Brasso K, Forman J, Taudorf M, Lonn L (2019) Prostate artery embolisation for benign prostatic hyperplasia: a systematic review and meta-analysis. European Radiology 29(1):287–98</w:t>
      </w:r>
    </w:p>
    <w:p w14:paraId="10D00D91"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lastRenderedPageBreak/>
        <w:t xml:space="preserve">315. </w:t>
      </w:r>
      <w:r w:rsidRPr="00954EAF">
        <w:rPr>
          <w:noProof/>
        </w:rPr>
        <w:tab/>
        <w:t>Kuang M, Vu A, Athreya S (2017) A Systematic Review of Prostatic Artery Embolization in the Treatment of Symptomatic Benign Prostatic Hyperplasia. Cardiovascular &amp; Interventional Radiology 40(5):655–63</w:t>
      </w:r>
    </w:p>
    <w:p w14:paraId="18A538A6"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316. </w:t>
      </w:r>
      <w:r w:rsidRPr="00954EAF">
        <w:rPr>
          <w:noProof/>
        </w:rPr>
        <w:tab/>
        <w:t>Zumstein V, Betschart P, Vetterlein MW, Kluth LA, Hechelhammer L, Mordasini L, et al. (2018) Prostatic Artery Embolization versus Standard Surgical Treatment for Lower Urinary Tract Symptoms Secondary to Benign Prostatic Hyperplasia: A Systematic Review and Meta-analysis. European Urology Focus.</w:t>
      </w:r>
    </w:p>
    <w:p w14:paraId="157B06A5"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317. </w:t>
      </w:r>
      <w:r w:rsidRPr="00954EAF">
        <w:rPr>
          <w:noProof/>
        </w:rPr>
        <w:tab/>
        <w:t>Cizman Z, Isaacson A, Burke C (2016) Short- to Midterm Safety and Efficacy of Prostatic Artery Embolization: A Systematic Review. Journal of Vascular &amp; Interventional Radiology 27(10):1487–1493.e1</w:t>
      </w:r>
    </w:p>
    <w:p w14:paraId="2BBAAAF7"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318. </w:t>
      </w:r>
      <w:r w:rsidRPr="00954EAF">
        <w:rPr>
          <w:noProof/>
        </w:rPr>
        <w:tab/>
        <w:t>McVary KT, Gange SN, Shore ND, Bolton DM, Cowan BE, Brown BT, et al. (2013) Treatment of LUTS Secondary to BPH While Preserving Sexual Function: Randomized Controlled Study of Prostatic Urethral Lift. J. Sex Med</w:t>
      </w:r>
    </w:p>
    <w:p w14:paraId="333D9EB5"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319. </w:t>
      </w:r>
      <w:r w:rsidRPr="00954EAF">
        <w:rPr>
          <w:noProof/>
        </w:rPr>
        <w:tab/>
        <w:t>Roehrborn CG, Gange SN, Shore ND, Giddens JL, Bolton DM, Cowan BE, et al. (2013) The prostatic urethral lift for the treatment of lower urinary tract symptoms associated with prostate enlargement due to benign prostatic hyperplasia: the L.I.F.T. Study. Journal of Urology 190(6):2161–7</w:t>
      </w:r>
    </w:p>
    <w:p w14:paraId="5DFE6732"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320. </w:t>
      </w:r>
      <w:r w:rsidRPr="00954EAF">
        <w:rPr>
          <w:noProof/>
        </w:rPr>
        <w:tab/>
        <w:t>Perera M, Roberts MJ, Doi SA, Bolton D (2015) Prostatic urethral lift improves urinary symptoms and flow while preserving sexual function for men with benign prostatic hyperplasia: a systematic review and meta-analysis. European Urology 67(4):704–13</w:t>
      </w:r>
    </w:p>
    <w:p w14:paraId="03C9DEC5"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321. </w:t>
      </w:r>
      <w:r w:rsidRPr="00954EAF">
        <w:rPr>
          <w:noProof/>
        </w:rPr>
        <w:tab/>
        <w:t>Sanchez-Gomez LM, Polo-deSantos M, Gomez-Sancha F, Luengo-Matos S (2015) Efficacy and safety of the urolift system for the treatment of benign prostate hyperplasia symptoms: systematic review. Actas Urologicas Espanolas 39(5):311–9</w:t>
      </w:r>
    </w:p>
    <w:p w14:paraId="7273CF14"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322. </w:t>
      </w:r>
      <w:r w:rsidRPr="00954EAF">
        <w:rPr>
          <w:noProof/>
        </w:rPr>
        <w:tab/>
        <w:t>Rukstalis D, Rashid P, Bogache WK, Tutrone RF, Barkin J, Chin PT, et al. (2016) 24-month durability after crossover to the prostatic urethral lift from randomised, blinded sham. BJU International 118suppl3:14–22</w:t>
      </w:r>
    </w:p>
    <w:p w14:paraId="5FDC3636"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323. </w:t>
      </w:r>
      <w:r w:rsidRPr="00954EAF">
        <w:rPr>
          <w:noProof/>
        </w:rPr>
        <w:tab/>
        <w:t>Sonksen J, Barber NJ, Speakman MJ, Berges R, Wetterauer U, Greene D, et al. (2015) Prospective, randomized, multinational study of prostatic urethral lift versus transurethral resection of the prostate: 12-month results from the BPH6 study. European Urology 68(4):643–52</w:t>
      </w:r>
    </w:p>
    <w:p w14:paraId="1E18B0E0"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324. </w:t>
      </w:r>
      <w:r w:rsidRPr="00954EAF">
        <w:rPr>
          <w:noProof/>
        </w:rPr>
        <w:tab/>
        <w:t>Roehrborn CG, Gange SN, Shore ND, Giddens JL, Bolton DM, Cowan BE, et al. (2015) Durability of the Prostatic Urethral Lift: 2-Year Results of the L.I.F.T. Study. Urology Practice 2(1):26–32</w:t>
      </w:r>
    </w:p>
    <w:p w14:paraId="3446537F"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325. </w:t>
      </w:r>
      <w:r w:rsidRPr="00954EAF">
        <w:rPr>
          <w:noProof/>
        </w:rPr>
        <w:tab/>
        <w:t>Roehrborn CG, Rukstalis DB, Barkin J, Gange SN, Shore ND, Giddens JL, et al. (2015) Three year results of the prostatic urethral L.I.F.T. study. Canadian Journal of Urology 22(3):7772–82</w:t>
      </w:r>
    </w:p>
    <w:p w14:paraId="08FE0BFA"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326. </w:t>
      </w:r>
      <w:r w:rsidRPr="00954EAF">
        <w:rPr>
          <w:noProof/>
        </w:rPr>
        <w:tab/>
        <w:t>Cantwell AL, Bogache WK, Richardson SF, Tutrone RF, Barkin J, Fagelson JE, et al. (2014) Multicentre prospective crossover study of the “prostatic urethral lift” for the treatment of lower urinary tract symptoms secondary to benign prostatic hyperplasia. BJU International 113(4):615–22</w:t>
      </w:r>
    </w:p>
    <w:p w14:paraId="151E2B52"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327. </w:t>
      </w:r>
      <w:r w:rsidRPr="00954EAF">
        <w:rPr>
          <w:noProof/>
        </w:rPr>
        <w:tab/>
        <w:t xml:space="preserve">Roehrborn CG, Barkin J, Gange SN, Shore ND, Giddens JL, Bolton DM, et al. (2017) Five </w:t>
      </w:r>
      <w:r w:rsidRPr="00954EAF">
        <w:rPr>
          <w:noProof/>
        </w:rPr>
        <w:lastRenderedPageBreak/>
        <w:t>year results of the prospective randomized controlled prostatic urethral L.I.F.T. study. Canadian Journal of Urology 24(3):8802–13</w:t>
      </w:r>
    </w:p>
    <w:p w14:paraId="4170B6CA"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328. </w:t>
      </w:r>
      <w:r w:rsidRPr="00954EAF">
        <w:rPr>
          <w:noProof/>
        </w:rPr>
        <w:tab/>
        <w:t>Mayer EKK (2012) Examining the “gold standard”: A comparative critical analysis of three consecutive decades of monopolar transurethral resection of the prostate (TURP) outcomes. BJU International 110:1595–601</w:t>
      </w:r>
    </w:p>
    <w:p w14:paraId="1C214099"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329. </w:t>
      </w:r>
      <w:r w:rsidRPr="00954EAF">
        <w:rPr>
          <w:noProof/>
        </w:rPr>
        <w:tab/>
        <w:t>Wang L, Yu QY, Liu Y, Zhu ZL, Huang YW, Li K (2016) Efficacy and Safety of Laser Surgery and Transurethral Resection of the Prostate for Treating Benign Prostate Hyperplasia: a Network Meta-analysis. Asian Pacific Journal of Cancer Prevention: Apjcp 17(9):4281–8</w:t>
      </w:r>
    </w:p>
    <w:p w14:paraId="42B7DF8F"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330. </w:t>
      </w:r>
      <w:r w:rsidRPr="00954EAF">
        <w:rPr>
          <w:noProof/>
        </w:rPr>
        <w:tab/>
        <w:t>Cornu JN, Ahyai S, Bachmann A, de la Rosette J, Gilling P, Gratzke C, et al. (2015) A Systematic Review and Meta-analysis of Functional Outcomes and Complications Following Transurethral Procedures for Lower Urinary Tract Symptoms Resulting from Benign Prostatic Obstruction: An Update. European Urology 67(6):1066–96</w:t>
      </w:r>
    </w:p>
    <w:p w14:paraId="230850B6"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331. </w:t>
      </w:r>
      <w:r w:rsidRPr="00954EAF">
        <w:rPr>
          <w:noProof/>
        </w:rPr>
        <w:tab/>
        <w:t>Mangera A, Andersson KE, Apostolidis A, Chapple C, Dasgupta P, Giannantoni A, et al. (2011) Contemporary management of lower urinary tract disease with botulinum toxin A: a systematic review of botox (onabotulinumtoxinA) and dysport (abobotulinumtoxinA). European Urology 60:784–95</w:t>
      </w:r>
    </w:p>
    <w:p w14:paraId="110D0ED7"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332. </w:t>
      </w:r>
      <w:r w:rsidRPr="00954EAF">
        <w:rPr>
          <w:noProof/>
        </w:rPr>
        <w:tab/>
        <w:t>Yokoyama TC (2012) Botulinum toxin typeA for the treatment of lower urinary tract disorders. International Journal of Urology 19:202–15</w:t>
      </w:r>
    </w:p>
    <w:p w14:paraId="3CFF14D7"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333. </w:t>
      </w:r>
      <w:r w:rsidRPr="00954EAF">
        <w:rPr>
          <w:noProof/>
        </w:rPr>
        <w:tab/>
        <w:t>Kuo HC (2011) Bladder base/trigone injection is safe and as effective as bladder body injection of onabotulinumtoxinA for idiopathic detrusor overactivity refractory to antimuscarinics. Neurourology &amp; Urodynamics 30:1242–8</w:t>
      </w:r>
    </w:p>
    <w:p w14:paraId="20CF4191"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334. </w:t>
      </w:r>
      <w:r w:rsidRPr="00954EAF">
        <w:rPr>
          <w:noProof/>
        </w:rPr>
        <w:tab/>
        <w:t>Manecksha RPC (2012) Prospective randomised controlled trial comparing trigone-sparing versus trigone-including intradetrusor injection of abobotulinumtoxinA for refractory idiopathic detrusor overactivity. European Urology 61:928–35</w:t>
      </w:r>
    </w:p>
    <w:p w14:paraId="4A1319C3"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335. </w:t>
      </w:r>
      <w:r w:rsidRPr="00954EAF">
        <w:rPr>
          <w:noProof/>
        </w:rPr>
        <w:tab/>
        <w:t>Shim SR, Cho YJ, Shin IS, Kim JH (2016) Efficacy and safety of botulinum toxin injection for benign prostatic hyperplasia: a systematic review and meta-analysis. International Urology &amp; Nephrology 48(1):19–30</w:t>
      </w:r>
    </w:p>
    <w:p w14:paraId="59D02F9F"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336. </w:t>
      </w:r>
      <w:r w:rsidRPr="00954EAF">
        <w:rPr>
          <w:noProof/>
        </w:rPr>
        <w:tab/>
        <w:t>Chapple C, Kaplan S, Mitcheson D, Klecka J, Cummings J, Drogendijk T, et al. (2013) Randomized double-blind, active-controlled phase 3 study to assess 12-month safety and efficacy of mirabegron, a ?(3)-adrenoceptor agonist, in overactive bladder. European urology 63(2):296–305</w:t>
      </w:r>
    </w:p>
    <w:p w14:paraId="22BFC22D"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337. </w:t>
      </w:r>
      <w:r w:rsidRPr="00954EAF">
        <w:rPr>
          <w:noProof/>
        </w:rPr>
        <w:tab/>
        <w:t>Robert G, Descazeaud A, Karsenty G, Saussine C, Azzouzi A-R, de la Taille A, et al. (2018) Prostatic injection of botulinum toxin is not inferior to optimized medical therapy in the management of lower urinary tract symptoms due to benign prostatic hyperplasia: results of a randomized clinical trial. World Journal of Urology 36(6):921–9</w:t>
      </w:r>
    </w:p>
    <w:p w14:paraId="318902E7"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338. </w:t>
      </w:r>
      <w:r w:rsidRPr="00954EAF">
        <w:rPr>
          <w:noProof/>
        </w:rPr>
        <w:tab/>
        <w:t>McVary KT, Roehrborn CG, Chartier-Kastler E, Efros M, Bugarin D, Chen R, et al. (2014) A multicenter, randomized, double-blind, placebo controlled study of onabotulinumtoxinA 200 U to treat lower urinary tract symptoms in men with benign prostatic hyperplasia. Journal of Urology 192(1):150–6</w:t>
      </w:r>
    </w:p>
    <w:p w14:paraId="7041277D"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339. </w:t>
      </w:r>
      <w:r w:rsidRPr="00954EAF">
        <w:rPr>
          <w:noProof/>
        </w:rPr>
        <w:tab/>
        <w:t xml:space="preserve">Herschorn S, Kohan A, Aliotta P, McCammon K, Sriram R, Abrams S, et al. (2017) The </w:t>
      </w:r>
      <w:r w:rsidRPr="00954EAF">
        <w:rPr>
          <w:noProof/>
        </w:rPr>
        <w:lastRenderedPageBreak/>
        <w:t>Efficacy and Safety of OnabotulinumtoxinA or Solifenacin Compared with Placebo in Solifenacin Naive Patients with Refractory Overactive Bladder: Results from a Multicenter, Randomized, Double-Blind Phase 3b Trial. Journal of Urology 198(1):167–75</w:t>
      </w:r>
    </w:p>
    <w:p w14:paraId="0E94E2DF"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340. </w:t>
      </w:r>
      <w:r w:rsidRPr="00954EAF">
        <w:rPr>
          <w:noProof/>
        </w:rPr>
        <w:tab/>
        <w:t>Nitti VW, Dmochowski R, Sand P, Thompson C, Nardo C, Yan X, et al. (2017) OnabotulinumtoxinA for the Treatment of Patients with Overactive Bladder and Urinary Incontinence: Results of a Phase 3, Randomized, Placebo Controlled Trial. Journal of Urology 197(2supplement):S216–23</w:t>
      </w:r>
    </w:p>
    <w:p w14:paraId="00D02D41"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341. </w:t>
      </w:r>
      <w:r w:rsidRPr="00954EAF">
        <w:rPr>
          <w:noProof/>
        </w:rPr>
        <w:tab/>
        <w:t>Everaert K, Gruenenfelder J, Schulte-Baukloh H, Egerdie RB, Khalaf K, Joshi M, et al. (2015) Impact of onabotulinumtoxinA on quality of life and practical aspects of daily living: A pooled analysis of two randomized controlled trials. International Journal of Urology 22(12):1131–7</w:t>
      </w:r>
    </w:p>
    <w:p w14:paraId="4D64B87B"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342. </w:t>
      </w:r>
      <w:r w:rsidRPr="00954EAF">
        <w:rPr>
          <w:noProof/>
        </w:rPr>
        <w:tab/>
        <w:t>Chuang YC, Kaufmann JH, Chancellor DD, Chancellor MB, Kuo HC (2014) Bladder instillation of liposome encapsulated onabotulinumtoxina improves overactive bladder symptoms: a prospective, multicenter, double-blind, randomized trial. Journal of Urology 192(6):1743–9</w:t>
      </w:r>
    </w:p>
    <w:p w14:paraId="2C06246C"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343. </w:t>
      </w:r>
      <w:r w:rsidRPr="00954EAF">
        <w:rPr>
          <w:noProof/>
        </w:rPr>
        <w:tab/>
        <w:t>Apostolidis A (2011) Pharmacotherapy for overactive bladder: minimally invasive treatment -- botulinum toxins. Expert Opinion on Pharmacotherapy 12:1029–39</w:t>
      </w:r>
    </w:p>
    <w:p w14:paraId="02B00B18"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344. </w:t>
      </w:r>
      <w:r w:rsidRPr="00954EAF">
        <w:rPr>
          <w:noProof/>
        </w:rPr>
        <w:tab/>
        <w:t>Duthie JB, Vincent M, Herbison GP, Wilson I D, Wilson D (2011) Botulinum toxin injections for adults with overactive bladder syndrome.</w:t>
      </w:r>
    </w:p>
    <w:p w14:paraId="36A6529D"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345. </w:t>
      </w:r>
      <w:r w:rsidRPr="00954EAF">
        <w:rPr>
          <w:noProof/>
        </w:rPr>
        <w:tab/>
        <w:t>Seth JK (2013) Botulinum toxin - What urologic uses does the data support? Current Urology Reports 14:227–34</w:t>
      </w:r>
    </w:p>
    <w:p w14:paraId="25BC2209"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346. </w:t>
      </w:r>
      <w:r w:rsidRPr="00954EAF">
        <w:rPr>
          <w:noProof/>
        </w:rPr>
        <w:tab/>
        <w:t>Brubaker LG (2012) Treatment satisfaction and goal attainment with onabotulinumtoxinA in patients with incontinence due to idiopathic OAB. International Urogynecology Journal and Pelvic Floor Dysfunction 23:1017–25</w:t>
      </w:r>
    </w:p>
    <w:p w14:paraId="3D728B50"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347. </w:t>
      </w:r>
      <w:r w:rsidRPr="00954EAF">
        <w:rPr>
          <w:noProof/>
        </w:rPr>
        <w:tab/>
        <w:t>Denys PLN (2012) Efficacy and safety of low doses of onabotulinumtoxina for the treatment of refractory idiopathic overactive bladder: A multicentre, double-blind, randomised, placebo-controlled dose-ranging study. European Urology 61:520–9</w:t>
      </w:r>
    </w:p>
    <w:p w14:paraId="6E573FF2"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348. </w:t>
      </w:r>
      <w:r w:rsidRPr="00954EAF">
        <w:rPr>
          <w:noProof/>
        </w:rPr>
        <w:tab/>
        <w:t>Nitti VWD (2013) OnabotulinumtoxinA for the treatment of patients with overactive bladder and urinary incontinence: Results of a phase 3, randomized, placebo controlled trial. Journal of Urology 189:2186–93</w:t>
      </w:r>
    </w:p>
    <w:p w14:paraId="243D167C"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349. </w:t>
      </w:r>
      <w:r w:rsidRPr="00954EAF">
        <w:rPr>
          <w:noProof/>
        </w:rPr>
        <w:tab/>
        <w:t>Rovner E, Kennelly M, Schulte-Baukloh H, Zhou J, Haag-Molkenteller C, Dasgupta P (2011) Urodynamic results and clinical outcomes with intradetrusor injections of onabotulinumtoxinA in a randomized, placebo-controlled dose-finding study in idiopathic overactive bladder. Neurourology and Urodynamics 30:556–62</w:t>
      </w:r>
    </w:p>
    <w:p w14:paraId="5694585B"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350. </w:t>
      </w:r>
      <w:r w:rsidRPr="00954EAF">
        <w:rPr>
          <w:noProof/>
        </w:rPr>
        <w:tab/>
        <w:t>Arnouk RB (2012) Botulinum neurotoxin type a for the treatment of benign prostatic hyperplasia: Randomized study comparing two doses. The Scientific World Journal 20122012ar</w:t>
      </w:r>
    </w:p>
    <w:p w14:paraId="140E7593"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351. </w:t>
      </w:r>
      <w:r w:rsidRPr="00954EAF">
        <w:rPr>
          <w:noProof/>
        </w:rPr>
        <w:tab/>
        <w:t xml:space="preserve">Crawford ED, Hirst K, Kusek JW, Donnell RF, Kaplan SA, McVary KT, et al. (2011) Effects of 100 and 300 units of onabotulinum toxin A on lower urinary tract symptoms of benign prostatic hyperplasia: a phase II randomized clinical trial. The Journal of </w:t>
      </w:r>
      <w:r w:rsidRPr="00954EAF">
        <w:rPr>
          <w:noProof/>
        </w:rPr>
        <w:lastRenderedPageBreak/>
        <w:t>urology 186:965–70</w:t>
      </w:r>
    </w:p>
    <w:p w14:paraId="09C14C11"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352. </w:t>
      </w:r>
      <w:r w:rsidRPr="00954EAF">
        <w:rPr>
          <w:noProof/>
        </w:rPr>
        <w:tab/>
        <w:t>Marberger MC-K (2013) A randomized double-blind placebo-controlled phase 2 dose-ranging study of onabotulinumtoxina in men with benign prostatic hyperplasia. European Urology 63:496–503</w:t>
      </w:r>
    </w:p>
    <w:p w14:paraId="578FDC7A"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353. </w:t>
      </w:r>
      <w:r w:rsidRPr="00954EAF">
        <w:rPr>
          <w:noProof/>
        </w:rPr>
        <w:tab/>
        <w:t>Biester KS (2012) Systematic review of surgical treatments for benign prostatic hyperplasia and presentation of an approach to investigate therapeutic equivalence (non</w:t>
      </w:r>
      <w:r>
        <w:rPr>
          <w:noProof/>
        </w:rPr>
        <w:t>inferiority</w:t>
      </w:r>
      <w:r w:rsidRPr="00954EAF">
        <w:rPr>
          <w:noProof/>
        </w:rPr>
        <w:t>). BJU International 109:722–30</w:t>
      </w:r>
    </w:p>
    <w:p w14:paraId="450A05EB"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354. </w:t>
      </w:r>
      <w:r w:rsidRPr="00954EAF">
        <w:rPr>
          <w:noProof/>
        </w:rPr>
        <w:tab/>
        <w:t>Van Der Aa FD (2013) The artificial urinary sphincter after a quarter of a century: A critical systematic review of its use in male non-neurogenic incontinence. European Urology 63:681–9</w:t>
      </w:r>
    </w:p>
    <w:p w14:paraId="2C91DACB"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355. </w:t>
      </w:r>
      <w:r w:rsidRPr="00954EAF">
        <w:rPr>
          <w:noProof/>
        </w:rPr>
        <w:tab/>
        <w:t>Zhu X Y-PY (2012) Pelvic floor electrical stimulation for postprostatectomy urinary incontinence: A meta-analysis. Urology 79:552–5</w:t>
      </w:r>
    </w:p>
    <w:p w14:paraId="72837017"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356. </w:t>
      </w:r>
      <w:r w:rsidRPr="00954EAF">
        <w:rPr>
          <w:noProof/>
        </w:rPr>
        <w:tab/>
        <w:t>Berghmans B, Hendriks E, Bernards A, de Bie R, Omar MI (2013) Electrical stimulation with non-implanted electrodes for urinary incontinence in men. Cochrane Database of Systematic Reviews (6):cd001202</w:t>
      </w:r>
    </w:p>
    <w:p w14:paraId="37701419"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357. </w:t>
      </w:r>
      <w:r w:rsidRPr="00954EAF">
        <w:rPr>
          <w:noProof/>
        </w:rPr>
        <w:tab/>
        <w:t>Raheem AAF (2013) Role of posterior tibial nerve stimulation in the treatment of refractory monosymptomatic nocturnal enuresis: A pilot study. Journal of Urology 189:1514–8</w:t>
      </w:r>
    </w:p>
    <w:p w14:paraId="61BFD2BB"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358. </w:t>
      </w:r>
      <w:r w:rsidRPr="00954EAF">
        <w:rPr>
          <w:noProof/>
        </w:rPr>
        <w:tab/>
        <w:t>Coulson S, Rao A, Beck S, Steels E, Gramotnev H, Vitetta L (2013) A phase II randomised double-blind placebo-controlled clinical trial investigating the efficacy and safety of ProstateEZE Max: a herbal medicine preparation for the management of symptoms of benign prostatic hypertrophy. Complementary therapies in medicine 21(3):172–9</w:t>
      </w:r>
    </w:p>
    <w:p w14:paraId="17042CFF"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359. </w:t>
      </w:r>
      <w:r w:rsidRPr="00954EAF">
        <w:rPr>
          <w:noProof/>
        </w:rPr>
        <w:tab/>
        <w:t>Barry MJ, Meleth S, Lee JY, Kreder KJ, Avins AL, Nickel JC, et al. (2011) Effect of increasing doses of saw palmetto extract on lower urinary tract symptoms: a randomized trial. JAMA : the journal of the American Medical Association 306:1344–51</w:t>
      </w:r>
    </w:p>
    <w:p w14:paraId="163EFD0B"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360. </w:t>
      </w:r>
      <w:r w:rsidRPr="00954EAF">
        <w:rPr>
          <w:noProof/>
        </w:rPr>
        <w:tab/>
        <w:t>Crawford-Faucher A (2012) Saw palmetto extract ineffective for BPH symptoms. American Family Physician 85:1202</w:t>
      </w:r>
    </w:p>
    <w:p w14:paraId="097E50A3"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361. </w:t>
      </w:r>
      <w:r w:rsidRPr="00954EAF">
        <w:rPr>
          <w:noProof/>
        </w:rPr>
        <w:tab/>
        <w:t>Helfand BTL (2012) Associations between improvements in lower urinary tract symptoms and sleep disturbance over time in the CAMUS trial. Journal of Urology 188:2288–93</w:t>
      </w:r>
    </w:p>
    <w:p w14:paraId="4DE83530"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362. </w:t>
      </w:r>
      <w:r w:rsidRPr="00954EAF">
        <w:rPr>
          <w:noProof/>
        </w:rPr>
        <w:tab/>
        <w:t>Kim T-HL (2012) Dietary supplements for benign prostatic hyperplasia: An overview of systematic reviews. Maturitas 73:180–5</w:t>
      </w:r>
    </w:p>
    <w:p w14:paraId="604D4036"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363. </w:t>
      </w:r>
      <w:r w:rsidRPr="00954EAF">
        <w:rPr>
          <w:noProof/>
        </w:rPr>
        <w:tab/>
        <w:t>MacDonald RT (2012) Serenoa repens monotherapy for benign prostatic hyperplasia (BPH): An updated Cochrane systematic review. BJU International 109:1756–61</w:t>
      </w:r>
    </w:p>
    <w:p w14:paraId="0EA5464A"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364. </w:t>
      </w:r>
      <w:r w:rsidRPr="00954EAF">
        <w:rPr>
          <w:noProof/>
        </w:rPr>
        <w:tab/>
        <w:t>Tacklind J, Macdonald R, Rutks I, Stanke JU, Wilt TJ (2012) Serenoa repens for benign prostatic hyperplasia. [Update of Cochrane Database Syst Rev. 2009;(2):CD001423; PMID: 19370565]. Cochrane Database of Systematic Reviews 12:cd001423</w:t>
      </w:r>
    </w:p>
    <w:p w14:paraId="75864338"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365. </w:t>
      </w:r>
      <w:r w:rsidRPr="00954EAF">
        <w:rPr>
          <w:noProof/>
        </w:rPr>
        <w:tab/>
        <w:t>Wilt TJ, MacDonald R, Ishani A, Rutks I, Stark G (2011) Cernilton for benign prostatic hyperplasia.</w:t>
      </w:r>
    </w:p>
    <w:p w14:paraId="3ACDC058"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lastRenderedPageBreak/>
        <w:t xml:space="preserve">366. </w:t>
      </w:r>
      <w:r w:rsidRPr="00954EAF">
        <w:rPr>
          <w:noProof/>
        </w:rPr>
        <w:tab/>
        <w:t>Vostalova J, Vidlar A, Ulrichova J, Vrbkova J, Simanek V, Student V (2013) Use of selenium-silymarin mix reduces lower urinary tract symptoms and prostate specific antigen in men. Phytomedicine</w:t>
      </w:r>
    </w:p>
    <w:p w14:paraId="0258B355"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367. </w:t>
      </w:r>
      <w:r w:rsidRPr="00954EAF">
        <w:rPr>
          <w:noProof/>
        </w:rPr>
        <w:tab/>
        <w:t>Spettel S, Chughtai B, Feustel P, Kaufman A, Levin R, De E (2013) A prospective randomized double-blind trial of grape juice antioxidants in men with lower urinary tract symptoms. Neurourology and urodynamics 32(3):261–5</w:t>
      </w:r>
    </w:p>
    <w:p w14:paraId="1FE482AC"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368. </w:t>
      </w:r>
      <w:r w:rsidRPr="00954EAF">
        <w:rPr>
          <w:noProof/>
        </w:rPr>
        <w:tab/>
        <w:t>Wong WCW (2012) Isoflavones in treating watchful waiting benign prostate hyperplasia: A double-blinded, randomized controlled trial. Journal of Alternative and Complementary Medicine 18:54–60</w:t>
      </w:r>
    </w:p>
    <w:p w14:paraId="1C75BC35"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369. </w:t>
      </w:r>
      <w:r w:rsidRPr="00954EAF">
        <w:rPr>
          <w:noProof/>
        </w:rPr>
        <w:tab/>
        <w:t>Wang Y, Liu B, Yu J, Wu J, Wang J, Liu Z (2013) Electroacupuncture for moderate and severe benign prostatic hyperplasia: a randomized controlled trial. Plos one 8(4):e59449</w:t>
      </w:r>
    </w:p>
    <w:p w14:paraId="6BC1FED0"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370. </w:t>
      </w:r>
      <w:r w:rsidRPr="00954EAF">
        <w:rPr>
          <w:noProof/>
        </w:rPr>
        <w:tab/>
        <w:t>Radvanska E, Kamperis K, Kleif A, Kov?cs L, Rittig S (2011) Effect of laser acupuncture for monosymptomatic nocturnal enuresis on bladder reservoir function and nocturnal urine output. The Journal of urology 185:1857–61</w:t>
      </w:r>
    </w:p>
    <w:p w14:paraId="0C596F4C"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371. </w:t>
      </w:r>
      <w:r w:rsidRPr="00954EAF">
        <w:rPr>
          <w:noProof/>
        </w:rPr>
        <w:tab/>
        <w:t>S.Lee J (2012) Tai Chi for lower urinary tract symptoms and quality of life in elderly patients with benign prostate hypertrophy: A randomized controlled trial. Evidence-based Complementary and Alternative Medicine 20122012ar</w:t>
      </w:r>
    </w:p>
    <w:p w14:paraId="5E0F624B"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372. </w:t>
      </w:r>
      <w:r w:rsidRPr="00954EAF">
        <w:rPr>
          <w:noProof/>
        </w:rPr>
        <w:tab/>
        <w:t>S.Schule K (2013) Do osteopathic treatments influence the lower urinary tract symptoms (LUTS) in patients with benign prostatic syndrome (BPS)? A randomized controlled trial. International Journal of Osteopathic Medicine 16:e1–2</w:t>
      </w:r>
    </w:p>
    <w:p w14:paraId="0F3AAD1E"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373. </w:t>
      </w:r>
      <w:r w:rsidRPr="00954EAF">
        <w:rPr>
          <w:noProof/>
        </w:rPr>
        <w:tab/>
        <w:t>Chen X YZ (2012) The potential role of a self-management intervention for benign prostate hyperplasia. Urology 79:1385–8</w:t>
      </w:r>
    </w:p>
    <w:p w14:paraId="59101184" w14:textId="77777777" w:rsidR="00751C8E" w:rsidRPr="00954EAF" w:rsidRDefault="00751C8E" w:rsidP="0025344A">
      <w:pPr>
        <w:widowControl w:val="0"/>
        <w:autoSpaceDE w:val="0"/>
        <w:autoSpaceDN w:val="0"/>
        <w:adjustRightInd w:val="0"/>
        <w:spacing w:line="240" w:lineRule="auto"/>
        <w:ind w:left="640" w:hanging="640"/>
        <w:rPr>
          <w:noProof/>
        </w:rPr>
      </w:pPr>
      <w:r w:rsidRPr="00954EAF">
        <w:rPr>
          <w:noProof/>
        </w:rPr>
        <w:t xml:space="preserve">374. </w:t>
      </w:r>
      <w:r w:rsidRPr="00954EAF">
        <w:rPr>
          <w:noProof/>
        </w:rPr>
        <w:tab/>
        <w:t>Albers-Heitner CPJ (2012) Cost</w:t>
      </w:r>
      <w:r>
        <w:rPr>
          <w:noProof/>
        </w:rPr>
        <w:t xml:space="preserve"> </w:t>
      </w:r>
      <w:r w:rsidRPr="00954EAF">
        <w:rPr>
          <w:noProof/>
        </w:rPr>
        <w:t>effectiveness of involving nurse specialists for adult patients with urinary incontinence in primary care compared to care-as-usual: An economic evaluation alongside a pragmatic randomized controlled trial. Neurourology and Urodynamics 31:526–34</w:t>
      </w:r>
    </w:p>
    <w:p w14:paraId="587CE8F1" w14:textId="77777777" w:rsidR="00751C8E" w:rsidRPr="00D875AF" w:rsidRDefault="00751C8E" w:rsidP="0025344A">
      <w:r>
        <w:fldChar w:fldCharType="end"/>
      </w:r>
    </w:p>
    <w:p w14:paraId="4B014648" w14:textId="77777777" w:rsidR="00751C8E" w:rsidRPr="00B42348" w:rsidRDefault="00751C8E" w:rsidP="00B42348"/>
    <w:p w14:paraId="0AF2251B" w14:textId="77777777" w:rsidR="00751C8E" w:rsidRPr="00B42348" w:rsidRDefault="00751C8E" w:rsidP="00B42348">
      <w:r w:rsidRPr="00B42348">
        <w:t>© NICE 20</w:t>
      </w:r>
      <w:r>
        <w:t>19</w:t>
      </w:r>
      <w:r w:rsidRPr="00B42348">
        <w:t xml:space="preserve">. All rights reserved. Subject to </w:t>
      </w:r>
      <w:hyperlink r:id="rId80" w:anchor="notice-of-rights" w:history="1">
        <w:r w:rsidRPr="0046527B">
          <w:rPr>
            <w:rStyle w:val="Hyperlink"/>
          </w:rPr>
          <w:t>Notice of rights</w:t>
        </w:r>
      </w:hyperlink>
      <w:hyperlink w:history="1"/>
      <w:r w:rsidRPr="00B42348">
        <w:t>.</w:t>
      </w:r>
    </w:p>
    <w:bookmarkEnd w:id="0"/>
    <w:p w14:paraId="06863456" w14:textId="01394D23" w:rsidR="00751C8E" w:rsidRPr="00B42348" w:rsidRDefault="00751C8E" w:rsidP="00B42348"/>
    <w:sectPr w:rsidR="00751C8E" w:rsidRPr="00B42348" w:rsidSect="00641E24">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8503EC" w14:textId="77777777" w:rsidR="0065537D" w:rsidRDefault="0065537D" w:rsidP="00446BEE">
      <w:r>
        <w:separator/>
      </w:r>
    </w:p>
    <w:p w14:paraId="29F43506" w14:textId="77777777" w:rsidR="0065537D" w:rsidRDefault="0065537D"/>
    <w:p w14:paraId="18A2FB2D" w14:textId="77777777" w:rsidR="0065537D" w:rsidRDefault="0065537D"/>
  </w:endnote>
  <w:endnote w:type="continuationSeparator" w:id="0">
    <w:p w14:paraId="47D7C754" w14:textId="77777777" w:rsidR="0065537D" w:rsidRDefault="0065537D" w:rsidP="00446BEE">
      <w:r>
        <w:continuationSeparator/>
      </w:r>
    </w:p>
    <w:p w14:paraId="3C06B8E2" w14:textId="77777777" w:rsidR="0065537D" w:rsidRDefault="0065537D"/>
    <w:p w14:paraId="68EF87FF" w14:textId="77777777" w:rsidR="0065537D" w:rsidRDefault="006553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ato">
    <w:altName w:val="Segoe UI"/>
    <w:charset w:val="00"/>
    <w:family w:val="swiss"/>
    <w:pitch w:val="variable"/>
    <w:sig w:usb0="E10002FF" w:usb1="5000EC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Black">
    <w:charset w:val="00"/>
    <w:family w:val="swiss"/>
    <w:pitch w:val="variable"/>
    <w:sig w:usb0="E10002FF" w:usb1="5000ECFF" w:usb2="00000021"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40902828"/>
      <w:docPartObj>
        <w:docPartGallery w:val="Page Numbers (Bottom of Page)"/>
        <w:docPartUnique/>
      </w:docPartObj>
    </w:sdtPr>
    <w:sdtContent>
      <w:p w14:paraId="7B9C06A5" w14:textId="77777777" w:rsidR="00D428C6" w:rsidRDefault="00D428C6" w:rsidP="0025344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BB7D21E" w14:textId="77777777" w:rsidR="00D428C6" w:rsidRDefault="00D428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D66F1" w14:textId="77777777" w:rsidR="00D428C6" w:rsidRDefault="00D428C6" w:rsidP="0025344A">
    <w:pPr>
      <w:pStyle w:val="Footer"/>
    </w:pPr>
  </w:p>
  <w:sdt>
    <w:sdtPr>
      <w:rPr>
        <w:rStyle w:val="PageNumber"/>
      </w:rPr>
      <w:id w:val="1305814719"/>
      <w:docPartObj>
        <w:docPartGallery w:val="Page Numbers (Bottom of Page)"/>
        <w:docPartUnique/>
      </w:docPartObj>
    </w:sdtPr>
    <w:sdtContent>
      <w:p w14:paraId="1542FA9A" w14:textId="77777777" w:rsidR="00D428C6" w:rsidRDefault="00D428C6" w:rsidP="0025344A">
        <w:pPr>
          <w:pStyle w:val="Footer"/>
          <w:framePr w:wrap="none" w:vAnchor="text" w:hAnchor="page" w:x="5776" w:y="607"/>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46F0C22" w14:textId="17490495" w:rsidR="00D428C6" w:rsidRDefault="00D428C6">
    <w:pPr>
      <w:pStyle w:val="Footer"/>
    </w:pPr>
    <w:r w:rsidRPr="003525E5">
      <w:t>2019 surveillance of lower urinary tract symptoms in men: management – Consultation document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68BED" w14:textId="6D3EAD53" w:rsidR="00D428C6" w:rsidRDefault="00D428C6">
    <w:pPr>
      <w:pStyle w:val="Footer"/>
    </w:pPr>
    <w:r>
      <w:t>2019 surveillance of Lower urinary tract symptoms in men: management – Consultation document</w:t>
    </w:r>
    <w:r w:rsidRPr="00FF6449">
      <w:tab/>
    </w:r>
    <w:r w:rsidRPr="00FF6449">
      <w:fldChar w:fldCharType="begin"/>
    </w:r>
    <w:r w:rsidRPr="00FF6449">
      <w:instrText xml:space="preserve"> PAGE </w:instrText>
    </w:r>
    <w:r w:rsidRPr="00FF6449">
      <w:fldChar w:fldCharType="separate"/>
    </w:r>
    <w:r>
      <w:rPr>
        <w:noProof/>
      </w:rPr>
      <w:t>17</w:t>
    </w:r>
    <w:r w:rsidRPr="00FF6449">
      <w:fldChar w:fldCharType="end"/>
    </w:r>
    <w:r w:rsidRPr="00FF6449">
      <w:t xml:space="preserve"> of </w:t>
    </w:r>
    <w:r>
      <w:rPr>
        <w:noProof/>
      </w:rPr>
      <w:fldChar w:fldCharType="begin"/>
    </w:r>
    <w:r>
      <w:rPr>
        <w:noProof/>
      </w:rPr>
      <w:instrText xml:space="preserve"> NUMPAGES  </w:instrText>
    </w:r>
    <w:r>
      <w:rPr>
        <w:noProof/>
      </w:rPr>
      <w:fldChar w:fldCharType="separate"/>
    </w:r>
    <w:r>
      <w:rPr>
        <w:noProof/>
      </w:rPr>
      <w:t>17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67B009" w14:textId="77777777" w:rsidR="0065537D" w:rsidRDefault="0065537D" w:rsidP="00446BEE">
      <w:r>
        <w:separator/>
      </w:r>
    </w:p>
    <w:p w14:paraId="59D92727" w14:textId="77777777" w:rsidR="0065537D" w:rsidRDefault="0065537D"/>
    <w:p w14:paraId="7ABFF3DB" w14:textId="77777777" w:rsidR="0065537D" w:rsidRDefault="0065537D"/>
  </w:footnote>
  <w:footnote w:type="continuationSeparator" w:id="0">
    <w:p w14:paraId="2D05B62C" w14:textId="77777777" w:rsidR="0065537D" w:rsidRDefault="0065537D" w:rsidP="00446BEE">
      <w:r>
        <w:continuationSeparator/>
      </w:r>
    </w:p>
    <w:p w14:paraId="4F2A8A5A" w14:textId="77777777" w:rsidR="0065537D" w:rsidRDefault="0065537D"/>
    <w:p w14:paraId="2E0A8CC4" w14:textId="77777777" w:rsidR="0065537D" w:rsidRDefault="0065537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218F8"/>
    <w:multiLevelType w:val="multilevel"/>
    <w:tmpl w:val="5B1A6A94"/>
    <w:styleLink w:val="Survbullets"/>
    <w:lvl w:ilvl="0">
      <w:start w:val="1"/>
      <w:numFmt w:val="bullet"/>
      <w:lvlText w:val="•"/>
      <w:lvlJc w:val="left"/>
      <w:pPr>
        <w:ind w:left="851" w:hanging="567"/>
      </w:pPr>
      <w:rPr>
        <w:rFonts w:ascii="Lato" w:hAnsi="Lato" w:hint="default"/>
      </w:rPr>
    </w:lvl>
    <w:lvl w:ilvl="1">
      <w:start w:val="1"/>
      <w:numFmt w:val="bullet"/>
      <w:lvlText w:val="–"/>
      <w:lvlJc w:val="left"/>
      <w:pPr>
        <w:ind w:left="1418" w:hanging="567"/>
      </w:pPr>
      <w:rPr>
        <w:rFonts w:ascii="Lato" w:hAnsi="Lato" w:hint="default"/>
      </w:rPr>
    </w:lvl>
    <w:lvl w:ilvl="2">
      <w:start w:val="1"/>
      <w:numFmt w:val="bullet"/>
      <w:lvlText w:val="◊"/>
      <w:lvlJc w:val="left"/>
      <w:pPr>
        <w:ind w:left="1985" w:hanging="567"/>
      </w:pPr>
      <w:rPr>
        <w:rFonts w:ascii="Lato" w:hAnsi="Lato" w:hint="default"/>
        <w:color w:val="auto"/>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 w15:restartNumberingAfterBreak="0">
    <w:nsid w:val="05E12D59"/>
    <w:multiLevelType w:val="multilevel"/>
    <w:tmpl w:val="0B0AD5D0"/>
    <w:lvl w:ilvl="0">
      <w:start w:val="1"/>
      <w:numFmt w:val="decimalZero"/>
      <w:lvlText w:val="RQ - %1"/>
      <w:lvlJc w:val="left"/>
      <w:pPr>
        <w:ind w:left="680" w:hanging="3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6286F5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D6C1F60"/>
    <w:multiLevelType w:val="multilevel"/>
    <w:tmpl w:val="5B1A6A94"/>
    <w:lvl w:ilvl="0">
      <w:start w:val="1"/>
      <w:numFmt w:val="bullet"/>
      <w:lvlText w:val="•"/>
      <w:lvlJc w:val="left"/>
      <w:pPr>
        <w:ind w:left="851" w:hanging="567"/>
      </w:pPr>
      <w:rPr>
        <w:rFonts w:ascii="Lato" w:hAnsi="Lato" w:hint="default"/>
      </w:rPr>
    </w:lvl>
    <w:lvl w:ilvl="1">
      <w:start w:val="1"/>
      <w:numFmt w:val="bullet"/>
      <w:lvlText w:val="–"/>
      <w:lvlJc w:val="left"/>
      <w:pPr>
        <w:ind w:left="1418" w:hanging="567"/>
      </w:pPr>
      <w:rPr>
        <w:rFonts w:ascii="Lato" w:hAnsi="Lato" w:hint="default"/>
      </w:rPr>
    </w:lvl>
    <w:lvl w:ilvl="2">
      <w:start w:val="1"/>
      <w:numFmt w:val="bullet"/>
      <w:lvlText w:val="◊"/>
      <w:lvlJc w:val="left"/>
      <w:pPr>
        <w:ind w:left="1985" w:hanging="567"/>
      </w:pPr>
      <w:rPr>
        <w:rFonts w:ascii="Lato" w:hAnsi="Lato" w:hint="default"/>
        <w:color w:val="auto"/>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10232F62"/>
    <w:multiLevelType w:val="multilevel"/>
    <w:tmpl w:val="227EBBAE"/>
    <w:styleLink w:val="Bodybullet"/>
    <w:lvl w:ilvl="0">
      <w:start w:val="1"/>
      <w:numFmt w:val="bullet"/>
      <w:pStyle w:val="Tablebullet1"/>
      <w:lvlText w:val="●"/>
      <w:lvlJc w:val="left"/>
      <w:pPr>
        <w:tabs>
          <w:tab w:val="num" w:pos="1701"/>
        </w:tabs>
        <w:ind w:left="1984" w:hanging="283"/>
      </w:pPr>
      <w:rPr>
        <w:rFonts w:ascii="Lato" w:hAnsi="Lato" w:hint="default"/>
        <w:color w:val="auto"/>
      </w:rPr>
    </w:lvl>
    <w:lvl w:ilvl="1">
      <w:start w:val="1"/>
      <w:numFmt w:val="bullet"/>
      <w:pStyle w:val="Bullet2"/>
      <w:lvlText w:val="–"/>
      <w:lvlJc w:val="left"/>
      <w:pPr>
        <w:tabs>
          <w:tab w:val="num" w:pos="568"/>
        </w:tabs>
        <w:ind w:left="851" w:hanging="283"/>
      </w:pPr>
      <w:rPr>
        <w:rFonts w:ascii="Lato" w:hAnsi="Lato" w:hint="default"/>
      </w:rPr>
    </w:lvl>
    <w:lvl w:ilvl="2">
      <w:start w:val="1"/>
      <w:numFmt w:val="bullet"/>
      <w:pStyle w:val="Bullet3"/>
      <w:lvlText w:val="◊"/>
      <w:lvlJc w:val="left"/>
      <w:pPr>
        <w:tabs>
          <w:tab w:val="num" w:pos="852"/>
        </w:tabs>
        <w:ind w:left="1135" w:hanging="283"/>
      </w:pPr>
      <w:rPr>
        <w:rFonts w:ascii="Lato" w:hAnsi="Lato" w:hint="default"/>
        <w:color w:val="auto"/>
      </w:rPr>
    </w:lvl>
    <w:lvl w:ilvl="3">
      <w:start w:val="1"/>
      <w:numFmt w:val="decimal"/>
      <w:lvlText w:val="(%4)"/>
      <w:lvlJc w:val="left"/>
      <w:pPr>
        <w:tabs>
          <w:tab w:val="num" w:pos="1136"/>
        </w:tabs>
        <w:ind w:left="1419" w:hanging="283"/>
      </w:pPr>
      <w:rPr>
        <w:rFonts w:hint="default"/>
      </w:rPr>
    </w:lvl>
    <w:lvl w:ilvl="4">
      <w:start w:val="1"/>
      <w:numFmt w:val="lowerLetter"/>
      <w:lvlText w:val="(%5)"/>
      <w:lvlJc w:val="left"/>
      <w:pPr>
        <w:tabs>
          <w:tab w:val="num" w:pos="1420"/>
        </w:tabs>
        <w:ind w:left="1703" w:hanging="283"/>
      </w:pPr>
      <w:rPr>
        <w:rFonts w:hint="default"/>
      </w:rPr>
    </w:lvl>
    <w:lvl w:ilvl="5">
      <w:start w:val="1"/>
      <w:numFmt w:val="lowerRoman"/>
      <w:lvlText w:val="(%6)"/>
      <w:lvlJc w:val="left"/>
      <w:pPr>
        <w:tabs>
          <w:tab w:val="num" w:pos="1704"/>
        </w:tabs>
        <w:ind w:left="1987" w:hanging="283"/>
      </w:pPr>
      <w:rPr>
        <w:rFonts w:hint="default"/>
      </w:rPr>
    </w:lvl>
    <w:lvl w:ilvl="6">
      <w:start w:val="1"/>
      <w:numFmt w:val="decimal"/>
      <w:lvlText w:val="%7."/>
      <w:lvlJc w:val="left"/>
      <w:pPr>
        <w:tabs>
          <w:tab w:val="num" w:pos="1988"/>
        </w:tabs>
        <w:ind w:left="2271" w:hanging="283"/>
      </w:pPr>
      <w:rPr>
        <w:rFonts w:hint="default"/>
      </w:rPr>
    </w:lvl>
    <w:lvl w:ilvl="7">
      <w:start w:val="1"/>
      <w:numFmt w:val="lowerLetter"/>
      <w:lvlText w:val="%8."/>
      <w:lvlJc w:val="left"/>
      <w:pPr>
        <w:tabs>
          <w:tab w:val="num" w:pos="2272"/>
        </w:tabs>
        <w:ind w:left="2555" w:hanging="283"/>
      </w:pPr>
      <w:rPr>
        <w:rFonts w:hint="default"/>
      </w:rPr>
    </w:lvl>
    <w:lvl w:ilvl="8">
      <w:start w:val="1"/>
      <w:numFmt w:val="lowerRoman"/>
      <w:lvlText w:val="%9."/>
      <w:lvlJc w:val="left"/>
      <w:pPr>
        <w:tabs>
          <w:tab w:val="num" w:pos="2556"/>
        </w:tabs>
        <w:ind w:left="2839" w:hanging="283"/>
      </w:pPr>
      <w:rPr>
        <w:rFonts w:hint="default"/>
      </w:rPr>
    </w:lvl>
  </w:abstractNum>
  <w:abstractNum w:abstractNumId="5" w15:restartNumberingAfterBreak="0">
    <w:nsid w:val="1412337E"/>
    <w:multiLevelType w:val="multilevel"/>
    <w:tmpl w:val="E518526A"/>
    <w:styleLink w:val="ESreviewquestionLIST"/>
    <w:lvl w:ilvl="0">
      <w:start w:val="1"/>
      <w:numFmt w:val="decimalZero"/>
      <w:lvlText w:val="XXX - %1"/>
      <w:lvlJc w:val="left"/>
      <w:pPr>
        <w:ind w:left="1134" w:hanging="992"/>
      </w:pPr>
      <w:rPr>
        <w:rFonts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4F9440F"/>
    <w:multiLevelType w:val="hybridMultilevel"/>
    <w:tmpl w:val="ACF24096"/>
    <w:lvl w:ilvl="0" w:tplc="A7666702">
      <w:start w:val="1"/>
      <w:numFmt w:val="decimalZero"/>
      <w:lvlText w:val="RR -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017405"/>
    <w:multiLevelType w:val="multilevel"/>
    <w:tmpl w:val="B0A899F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8" w15:restartNumberingAfterBreak="0">
    <w:nsid w:val="1B8D3711"/>
    <w:multiLevelType w:val="hybridMultilevel"/>
    <w:tmpl w:val="12EE7D60"/>
    <w:lvl w:ilvl="0" w:tplc="C6A8CC88">
      <w:start w:val="4"/>
      <w:numFmt w:val="bulle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C407C9"/>
    <w:multiLevelType w:val="multilevel"/>
    <w:tmpl w:val="2898A0B4"/>
    <w:lvl w:ilvl="0">
      <w:start w:val="1"/>
      <w:numFmt w:val="bullet"/>
      <w:pStyle w:val="Indentedbullet1"/>
      <w:lvlText w:val="●"/>
      <w:lvlJc w:val="left"/>
      <w:pPr>
        <w:tabs>
          <w:tab w:val="num" w:pos="1986"/>
        </w:tabs>
        <w:ind w:left="2269" w:hanging="283"/>
      </w:pPr>
      <w:rPr>
        <w:rFonts w:ascii="Lato" w:hAnsi="Lato" w:hint="default"/>
        <w:color w:val="auto"/>
      </w:rPr>
    </w:lvl>
    <w:lvl w:ilvl="1">
      <w:start w:val="1"/>
      <w:numFmt w:val="bullet"/>
      <w:pStyle w:val="Indentedbullet2"/>
      <w:lvlText w:val="–"/>
      <w:lvlJc w:val="left"/>
      <w:pPr>
        <w:tabs>
          <w:tab w:val="num" w:pos="2326"/>
        </w:tabs>
        <w:ind w:left="2553" w:hanging="283"/>
      </w:pPr>
      <w:rPr>
        <w:rFonts w:ascii="Lato" w:hAnsi="Lato" w:hint="default"/>
      </w:rPr>
    </w:lvl>
    <w:lvl w:ilvl="2">
      <w:start w:val="1"/>
      <w:numFmt w:val="bullet"/>
      <w:pStyle w:val="Indentedbullet3"/>
      <w:lvlText w:val="◊"/>
      <w:lvlJc w:val="left"/>
      <w:pPr>
        <w:tabs>
          <w:tab w:val="num" w:pos="2552"/>
        </w:tabs>
        <w:ind w:left="2837" w:hanging="283"/>
      </w:pPr>
      <w:rPr>
        <w:rFonts w:ascii="Lato" w:hAnsi="Lato" w:hint="default"/>
        <w:color w:val="auto"/>
      </w:rPr>
    </w:lvl>
    <w:lvl w:ilvl="3">
      <w:start w:val="1"/>
      <w:numFmt w:val="decimal"/>
      <w:lvlText w:val="(%4)"/>
      <w:lvlJc w:val="left"/>
      <w:pPr>
        <w:tabs>
          <w:tab w:val="num" w:pos="2894"/>
        </w:tabs>
        <w:ind w:left="3121" w:hanging="283"/>
      </w:pPr>
      <w:rPr>
        <w:rFonts w:hint="default"/>
      </w:rPr>
    </w:lvl>
    <w:lvl w:ilvl="4">
      <w:start w:val="1"/>
      <w:numFmt w:val="lowerLetter"/>
      <w:lvlText w:val="(%5)"/>
      <w:lvlJc w:val="left"/>
      <w:pPr>
        <w:tabs>
          <w:tab w:val="num" w:pos="3178"/>
        </w:tabs>
        <w:ind w:left="3405" w:hanging="283"/>
      </w:pPr>
      <w:rPr>
        <w:rFonts w:hint="default"/>
      </w:rPr>
    </w:lvl>
    <w:lvl w:ilvl="5">
      <w:start w:val="1"/>
      <w:numFmt w:val="lowerRoman"/>
      <w:lvlText w:val="(%6)"/>
      <w:lvlJc w:val="left"/>
      <w:pPr>
        <w:tabs>
          <w:tab w:val="num" w:pos="3462"/>
        </w:tabs>
        <w:ind w:left="3689" w:hanging="283"/>
      </w:pPr>
      <w:rPr>
        <w:rFonts w:hint="default"/>
      </w:rPr>
    </w:lvl>
    <w:lvl w:ilvl="6">
      <w:start w:val="1"/>
      <w:numFmt w:val="decimal"/>
      <w:lvlText w:val="%7."/>
      <w:lvlJc w:val="left"/>
      <w:pPr>
        <w:tabs>
          <w:tab w:val="num" w:pos="3746"/>
        </w:tabs>
        <w:ind w:left="3973" w:hanging="283"/>
      </w:pPr>
      <w:rPr>
        <w:rFonts w:hint="default"/>
      </w:rPr>
    </w:lvl>
    <w:lvl w:ilvl="7">
      <w:start w:val="1"/>
      <w:numFmt w:val="lowerLetter"/>
      <w:lvlText w:val="%8."/>
      <w:lvlJc w:val="left"/>
      <w:pPr>
        <w:tabs>
          <w:tab w:val="num" w:pos="4030"/>
        </w:tabs>
        <w:ind w:left="4257" w:hanging="283"/>
      </w:pPr>
      <w:rPr>
        <w:rFonts w:hint="default"/>
      </w:rPr>
    </w:lvl>
    <w:lvl w:ilvl="8">
      <w:start w:val="1"/>
      <w:numFmt w:val="lowerRoman"/>
      <w:lvlText w:val="%9."/>
      <w:lvlJc w:val="left"/>
      <w:pPr>
        <w:tabs>
          <w:tab w:val="num" w:pos="4314"/>
        </w:tabs>
        <w:ind w:left="4541" w:hanging="283"/>
      </w:pPr>
      <w:rPr>
        <w:rFonts w:hint="default"/>
      </w:rPr>
    </w:lvl>
  </w:abstractNum>
  <w:abstractNum w:abstractNumId="10" w15:restartNumberingAfterBreak="0">
    <w:nsid w:val="2A15143D"/>
    <w:multiLevelType w:val="multilevel"/>
    <w:tmpl w:val="4AC24B42"/>
    <w:lvl w:ilvl="0">
      <w:start w:val="1"/>
      <w:numFmt w:val="bullet"/>
      <w:lvlText w:val=""/>
      <w:lvlJc w:val="left"/>
      <w:pPr>
        <w:tabs>
          <w:tab w:val="num" w:pos="-567"/>
        </w:tabs>
        <w:ind w:left="283" w:hanging="283"/>
      </w:pPr>
      <w:rPr>
        <w:rFonts w:ascii="Symbol" w:hAnsi="Symbol" w:hint="default"/>
        <w:color w:val="auto"/>
      </w:rPr>
    </w:lvl>
    <w:lvl w:ilvl="1">
      <w:start w:val="1"/>
      <w:numFmt w:val="bullet"/>
      <w:lvlText w:val=""/>
      <w:lvlJc w:val="left"/>
      <w:pPr>
        <w:tabs>
          <w:tab w:val="num" w:pos="-283"/>
        </w:tabs>
        <w:ind w:left="567" w:hanging="283"/>
      </w:pPr>
      <w:rPr>
        <w:rFonts w:ascii="Symbol" w:hAnsi="Symbol" w:hint="default"/>
      </w:rPr>
    </w:lvl>
    <w:lvl w:ilvl="2">
      <w:start w:val="1"/>
      <w:numFmt w:val="bullet"/>
      <w:lvlText w:val=""/>
      <w:lvlJc w:val="left"/>
      <w:pPr>
        <w:tabs>
          <w:tab w:val="num" w:pos="1"/>
        </w:tabs>
        <w:ind w:left="850" w:hanging="282"/>
      </w:pPr>
      <w:rPr>
        <w:rFonts w:ascii="Symbol" w:hAnsi="Symbol" w:hint="default"/>
        <w:color w:val="auto"/>
      </w:rPr>
    </w:lvl>
    <w:lvl w:ilvl="3">
      <w:start w:val="1"/>
      <w:numFmt w:val="decimal"/>
      <w:lvlText w:val="(%4)"/>
      <w:lvlJc w:val="left"/>
      <w:pPr>
        <w:tabs>
          <w:tab w:val="num" w:pos="285"/>
        </w:tabs>
        <w:ind w:left="285" w:firstLine="567"/>
      </w:pPr>
      <w:rPr>
        <w:rFonts w:hint="default"/>
      </w:rPr>
    </w:lvl>
    <w:lvl w:ilvl="4">
      <w:start w:val="1"/>
      <w:numFmt w:val="lowerLetter"/>
      <w:lvlText w:val="(%5)"/>
      <w:lvlJc w:val="left"/>
      <w:pPr>
        <w:tabs>
          <w:tab w:val="num" w:pos="569"/>
        </w:tabs>
        <w:ind w:left="569" w:firstLine="567"/>
      </w:pPr>
      <w:rPr>
        <w:rFonts w:hint="default"/>
      </w:rPr>
    </w:lvl>
    <w:lvl w:ilvl="5">
      <w:start w:val="1"/>
      <w:numFmt w:val="lowerRoman"/>
      <w:lvlText w:val="(%6)"/>
      <w:lvlJc w:val="left"/>
      <w:pPr>
        <w:tabs>
          <w:tab w:val="num" w:pos="853"/>
        </w:tabs>
        <w:ind w:left="853" w:firstLine="567"/>
      </w:pPr>
      <w:rPr>
        <w:rFonts w:hint="default"/>
      </w:rPr>
    </w:lvl>
    <w:lvl w:ilvl="6">
      <w:start w:val="1"/>
      <w:numFmt w:val="decimal"/>
      <w:lvlText w:val="%7."/>
      <w:lvlJc w:val="left"/>
      <w:pPr>
        <w:tabs>
          <w:tab w:val="num" w:pos="1137"/>
        </w:tabs>
        <w:ind w:left="1137" w:firstLine="567"/>
      </w:pPr>
      <w:rPr>
        <w:rFonts w:hint="default"/>
      </w:rPr>
    </w:lvl>
    <w:lvl w:ilvl="7">
      <w:start w:val="1"/>
      <w:numFmt w:val="lowerLetter"/>
      <w:lvlText w:val="%8."/>
      <w:lvlJc w:val="left"/>
      <w:pPr>
        <w:tabs>
          <w:tab w:val="num" w:pos="1421"/>
        </w:tabs>
        <w:ind w:left="1421" w:firstLine="567"/>
      </w:pPr>
      <w:rPr>
        <w:rFonts w:hint="default"/>
      </w:rPr>
    </w:lvl>
    <w:lvl w:ilvl="8">
      <w:start w:val="1"/>
      <w:numFmt w:val="lowerRoman"/>
      <w:lvlText w:val="%9."/>
      <w:lvlJc w:val="left"/>
      <w:pPr>
        <w:tabs>
          <w:tab w:val="num" w:pos="1705"/>
        </w:tabs>
        <w:ind w:left="1705" w:firstLine="567"/>
      </w:pPr>
      <w:rPr>
        <w:rFonts w:hint="default"/>
      </w:rPr>
    </w:lvl>
  </w:abstractNum>
  <w:abstractNum w:abstractNumId="11" w15:restartNumberingAfterBreak="0">
    <w:nsid w:val="2CD17FEC"/>
    <w:multiLevelType w:val="multilevel"/>
    <w:tmpl w:val="93C2F446"/>
    <w:styleLink w:val="ESbullets"/>
    <w:lvl w:ilvl="0">
      <w:start w:val="1"/>
      <w:numFmt w:val="bullet"/>
      <w:lvlText w:val="•"/>
      <w:lvlJc w:val="left"/>
      <w:pPr>
        <w:ind w:left="284" w:hanging="284"/>
      </w:pPr>
      <w:rPr>
        <w:rFonts w:ascii="Lato" w:hAnsi="Lato" w:hint="default"/>
      </w:rPr>
    </w:lvl>
    <w:lvl w:ilvl="1">
      <w:start w:val="1"/>
      <w:numFmt w:val="bullet"/>
      <w:lvlText w:val="–"/>
      <w:lvlJc w:val="left"/>
      <w:pPr>
        <w:ind w:left="568" w:hanging="284"/>
      </w:pPr>
      <w:rPr>
        <w:rFonts w:ascii="Lato" w:hAnsi="Lato" w:hint="default"/>
      </w:rPr>
    </w:lvl>
    <w:lvl w:ilvl="2">
      <w:start w:val="1"/>
      <w:numFmt w:val="bullet"/>
      <w:lvlText w:val="◊"/>
      <w:lvlJc w:val="left"/>
      <w:pPr>
        <w:ind w:left="852" w:hanging="284"/>
      </w:pPr>
      <w:rPr>
        <w:rFonts w:ascii="Lato" w:hAnsi="Lato" w:hint="default"/>
        <w:color w:val="auto"/>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12" w15:restartNumberingAfterBreak="0">
    <w:nsid w:val="2D6E08D1"/>
    <w:multiLevelType w:val="multilevel"/>
    <w:tmpl w:val="96B648A4"/>
    <w:numStyleLink w:val="Indentedbullet"/>
  </w:abstractNum>
  <w:abstractNum w:abstractNumId="13" w15:restartNumberingAfterBreak="0">
    <w:nsid w:val="2DF00DB8"/>
    <w:multiLevelType w:val="multilevel"/>
    <w:tmpl w:val="12B28C60"/>
    <w:lvl w:ilvl="0">
      <w:start w:val="1"/>
      <w:numFmt w:val="bullet"/>
      <w:pStyle w:val="ES-bullet1"/>
      <w:lvlText w:val="●"/>
      <w:lvlJc w:val="left"/>
      <w:pPr>
        <w:tabs>
          <w:tab w:val="num" w:pos="284"/>
        </w:tabs>
        <w:ind w:left="567" w:hanging="283"/>
      </w:pPr>
      <w:rPr>
        <w:rFonts w:ascii="Lato" w:hAnsi="Lato" w:hint="default"/>
        <w:color w:val="auto"/>
      </w:rPr>
    </w:lvl>
    <w:lvl w:ilvl="1">
      <w:start w:val="1"/>
      <w:numFmt w:val="bullet"/>
      <w:pStyle w:val="Tablebullet2"/>
      <w:lvlText w:val="–"/>
      <w:lvlJc w:val="left"/>
      <w:pPr>
        <w:tabs>
          <w:tab w:val="num" w:pos="568"/>
        </w:tabs>
        <w:ind w:left="851" w:hanging="283"/>
      </w:pPr>
      <w:rPr>
        <w:rFonts w:ascii="Lato" w:hAnsi="Lato" w:hint="default"/>
      </w:rPr>
    </w:lvl>
    <w:lvl w:ilvl="2">
      <w:start w:val="1"/>
      <w:numFmt w:val="bullet"/>
      <w:pStyle w:val="Tablebullet3"/>
      <w:lvlText w:val="◊"/>
      <w:lvlJc w:val="left"/>
      <w:pPr>
        <w:tabs>
          <w:tab w:val="num" w:pos="852"/>
        </w:tabs>
        <w:ind w:left="1135" w:hanging="283"/>
      </w:pPr>
      <w:rPr>
        <w:rFonts w:ascii="Lato" w:hAnsi="Lato" w:hint="default"/>
        <w:color w:val="auto"/>
      </w:rPr>
    </w:lvl>
    <w:lvl w:ilvl="3">
      <w:start w:val="1"/>
      <w:numFmt w:val="decimal"/>
      <w:lvlText w:val="(%4)"/>
      <w:lvlJc w:val="left"/>
      <w:pPr>
        <w:tabs>
          <w:tab w:val="num" w:pos="1136"/>
        </w:tabs>
        <w:ind w:left="1419" w:hanging="283"/>
      </w:pPr>
      <w:rPr>
        <w:rFonts w:hint="default"/>
      </w:rPr>
    </w:lvl>
    <w:lvl w:ilvl="4">
      <w:start w:val="1"/>
      <w:numFmt w:val="lowerLetter"/>
      <w:lvlText w:val="(%5)"/>
      <w:lvlJc w:val="left"/>
      <w:pPr>
        <w:tabs>
          <w:tab w:val="num" w:pos="1420"/>
        </w:tabs>
        <w:ind w:left="1703" w:hanging="283"/>
      </w:pPr>
      <w:rPr>
        <w:rFonts w:hint="default"/>
      </w:rPr>
    </w:lvl>
    <w:lvl w:ilvl="5">
      <w:start w:val="1"/>
      <w:numFmt w:val="lowerRoman"/>
      <w:lvlText w:val="(%6)"/>
      <w:lvlJc w:val="left"/>
      <w:pPr>
        <w:tabs>
          <w:tab w:val="num" w:pos="1704"/>
        </w:tabs>
        <w:ind w:left="1987" w:hanging="283"/>
      </w:pPr>
      <w:rPr>
        <w:rFonts w:hint="default"/>
      </w:rPr>
    </w:lvl>
    <w:lvl w:ilvl="6">
      <w:start w:val="1"/>
      <w:numFmt w:val="decimal"/>
      <w:lvlText w:val="%7."/>
      <w:lvlJc w:val="left"/>
      <w:pPr>
        <w:tabs>
          <w:tab w:val="num" w:pos="1988"/>
        </w:tabs>
        <w:ind w:left="2271" w:hanging="283"/>
      </w:pPr>
      <w:rPr>
        <w:rFonts w:hint="default"/>
      </w:rPr>
    </w:lvl>
    <w:lvl w:ilvl="7">
      <w:start w:val="1"/>
      <w:numFmt w:val="lowerLetter"/>
      <w:lvlText w:val="%8."/>
      <w:lvlJc w:val="left"/>
      <w:pPr>
        <w:tabs>
          <w:tab w:val="num" w:pos="2272"/>
        </w:tabs>
        <w:ind w:left="2555" w:hanging="283"/>
      </w:pPr>
      <w:rPr>
        <w:rFonts w:hint="default"/>
      </w:rPr>
    </w:lvl>
    <w:lvl w:ilvl="8">
      <w:start w:val="1"/>
      <w:numFmt w:val="lowerRoman"/>
      <w:lvlText w:val="%9."/>
      <w:lvlJc w:val="left"/>
      <w:pPr>
        <w:tabs>
          <w:tab w:val="num" w:pos="2556"/>
        </w:tabs>
        <w:ind w:left="2839" w:hanging="283"/>
      </w:pPr>
      <w:rPr>
        <w:rFonts w:hint="default"/>
      </w:rPr>
    </w:lvl>
  </w:abstractNum>
  <w:abstractNum w:abstractNumId="14" w15:restartNumberingAfterBreak="0">
    <w:nsid w:val="357175EC"/>
    <w:multiLevelType w:val="multilevel"/>
    <w:tmpl w:val="227EBBAE"/>
    <w:numStyleLink w:val="Bodybullet"/>
  </w:abstractNum>
  <w:abstractNum w:abstractNumId="15" w15:restartNumberingAfterBreak="0">
    <w:nsid w:val="365C1DA4"/>
    <w:multiLevelType w:val="hybridMultilevel"/>
    <w:tmpl w:val="9586AB6C"/>
    <w:lvl w:ilvl="0" w:tplc="922E5978">
      <w:start w:val="1"/>
      <w:numFmt w:val="decimal"/>
      <w:lvlText w:val="%1."/>
      <w:lvlJc w:val="left"/>
      <w:pPr>
        <w:ind w:left="720" w:hanging="360"/>
      </w:pPr>
    </w:lvl>
    <w:lvl w:ilvl="1" w:tplc="B032EEBC" w:tentative="1">
      <w:start w:val="1"/>
      <w:numFmt w:val="lowerLetter"/>
      <w:lvlText w:val="%2."/>
      <w:lvlJc w:val="left"/>
      <w:pPr>
        <w:ind w:left="1440" w:hanging="360"/>
      </w:pPr>
    </w:lvl>
    <w:lvl w:ilvl="2" w:tplc="5142D076" w:tentative="1">
      <w:start w:val="1"/>
      <w:numFmt w:val="lowerRoman"/>
      <w:lvlText w:val="%3."/>
      <w:lvlJc w:val="right"/>
      <w:pPr>
        <w:ind w:left="2160" w:hanging="180"/>
      </w:pPr>
    </w:lvl>
    <w:lvl w:ilvl="3" w:tplc="F692E254" w:tentative="1">
      <w:start w:val="1"/>
      <w:numFmt w:val="decimal"/>
      <w:lvlText w:val="%4."/>
      <w:lvlJc w:val="left"/>
      <w:pPr>
        <w:ind w:left="2880" w:hanging="360"/>
      </w:pPr>
    </w:lvl>
    <w:lvl w:ilvl="4" w:tplc="46268BE0" w:tentative="1">
      <w:start w:val="1"/>
      <w:numFmt w:val="lowerLetter"/>
      <w:lvlText w:val="%5."/>
      <w:lvlJc w:val="left"/>
      <w:pPr>
        <w:ind w:left="3600" w:hanging="360"/>
      </w:pPr>
    </w:lvl>
    <w:lvl w:ilvl="5" w:tplc="A0DEF342" w:tentative="1">
      <w:start w:val="1"/>
      <w:numFmt w:val="lowerRoman"/>
      <w:lvlText w:val="%6."/>
      <w:lvlJc w:val="right"/>
      <w:pPr>
        <w:ind w:left="4320" w:hanging="180"/>
      </w:pPr>
    </w:lvl>
    <w:lvl w:ilvl="6" w:tplc="BF826F70" w:tentative="1">
      <w:start w:val="1"/>
      <w:numFmt w:val="decimal"/>
      <w:lvlText w:val="%7."/>
      <w:lvlJc w:val="left"/>
      <w:pPr>
        <w:ind w:left="5040" w:hanging="360"/>
      </w:pPr>
    </w:lvl>
    <w:lvl w:ilvl="7" w:tplc="7E8C4766" w:tentative="1">
      <w:start w:val="1"/>
      <w:numFmt w:val="lowerLetter"/>
      <w:lvlText w:val="%8."/>
      <w:lvlJc w:val="left"/>
      <w:pPr>
        <w:ind w:left="5760" w:hanging="360"/>
      </w:pPr>
    </w:lvl>
    <w:lvl w:ilvl="8" w:tplc="A64C565A" w:tentative="1">
      <w:start w:val="1"/>
      <w:numFmt w:val="lowerRoman"/>
      <w:lvlText w:val="%9."/>
      <w:lvlJc w:val="right"/>
      <w:pPr>
        <w:ind w:left="6480" w:hanging="180"/>
      </w:pPr>
    </w:lvl>
  </w:abstractNum>
  <w:abstractNum w:abstractNumId="16" w15:restartNumberingAfterBreak="0">
    <w:nsid w:val="36B91E70"/>
    <w:multiLevelType w:val="hybridMultilevel"/>
    <w:tmpl w:val="AE2A0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960409"/>
    <w:multiLevelType w:val="multilevel"/>
    <w:tmpl w:val="93C2F446"/>
    <w:numStyleLink w:val="ESbullets"/>
  </w:abstractNum>
  <w:abstractNum w:abstractNumId="18" w15:restartNumberingAfterBreak="0">
    <w:nsid w:val="3E5B6A86"/>
    <w:multiLevelType w:val="hybridMultilevel"/>
    <w:tmpl w:val="C7CEDFD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0" w15:restartNumberingAfterBreak="0">
    <w:nsid w:val="49DC4871"/>
    <w:multiLevelType w:val="hybridMultilevel"/>
    <w:tmpl w:val="5BA890C8"/>
    <w:lvl w:ilvl="0" w:tplc="EFD44064">
      <w:start w:val="1"/>
      <w:numFmt w:val="bullet"/>
      <w:pStyle w:val="Instructionsbullet"/>
      <w:lvlText w:val=""/>
      <w:lvlJc w:val="left"/>
      <w:pPr>
        <w:ind w:left="862" w:hanging="360"/>
      </w:pPr>
      <w:rPr>
        <w:rFonts w:ascii="Symbol" w:hAnsi="Symbol" w:hint="default"/>
      </w:rPr>
    </w:lvl>
    <w:lvl w:ilvl="1" w:tplc="BFC8EE26" w:tentative="1">
      <w:start w:val="1"/>
      <w:numFmt w:val="bullet"/>
      <w:lvlText w:val="o"/>
      <w:lvlJc w:val="left"/>
      <w:pPr>
        <w:ind w:left="1582" w:hanging="360"/>
      </w:pPr>
      <w:rPr>
        <w:rFonts w:ascii="Courier New" w:hAnsi="Courier New" w:cs="Courier New" w:hint="default"/>
      </w:rPr>
    </w:lvl>
    <w:lvl w:ilvl="2" w:tplc="D084F0F0" w:tentative="1">
      <w:start w:val="1"/>
      <w:numFmt w:val="bullet"/>
      <w:lvlText w:val=""/>
      <w:lvlJc w:val="left"/>
      <w:pPr>
        <w:ind w:left="2302" w:hanging="360"/>
      </w:pPr>
      <w:rPr>
        <w:rFonts w:ascii="Wingdings" w:hAnsi="Wingdings" w:hint="default"/>
      </w:rPr>
    </w:lvl>
    <w:lvl w:ilvl="3" w:tplc="ACDE6224" w:tentative="1">
      <w:start w:val="1"/>
      <w:numFmt w:val="bullet"/>
      <w:lvlText w:val=""/>
      <w:lvlJc w:val="left"/>
      <w:pPr>
        <w:ind w:left="3022" w:hanging="360"/>
      </w:pPr>
      <w:rPr>
        <w:rFonts w:ascii="Symbol" w:hAnsi="Symbol" w:hint="default"/>
      </w:rPr>
    </w:lvl>
    <w:lvl w:ilvl="4" w:tplc="9B8A6EF6" w:tentative="1">
      <w:start w:val="1"/>
      <w:numFmt w:val="bullet"/>
      <w:lvlText w:val="o"/>
      <w:lvlJc w:val="left"/>
      <w:pPr>
        <w:ind w:left="3742" w:hanging="360"/>
      </w:pPr>
      <w:rPr>
        <w:rFonts w:ascii="Courier New" w:hAnsi="Courier New" w:cs="Courier New" w:hint="default"/>
      </w:rPr>
    </w:lvl>
    <w:lvl w:ilvl="5" w:tplc="4ECAFD26" w:tentative="1">
      <w:start w:val="1"/>
      <w:numFmt w:val="bullet"/>
      <w:lvlText w:val=""/>
      <w:lvlJc w:val="left"/>
      <w:pPr>
        <w:ind w:left="4462" w:hanging="360"/>
      </w:pPr>
      <w:rPr>
        <w:rFonts w:ascii="Wingdings" w:hAnsi="Wingdings" w:hint="default"/>
      </w:rPr>
    </w:lvl>
    <w:lvl w:ilvl="6" w:tplc="30BCEEBA" w:tentative="1">
      <w:start w:val="1"/>
      <w:numFmt w:val="bullet"/>
      <w:lvlText w:val=""/>
      <w:lvlJc w:val="left"/>
      <w:pPr>
        <w:ind w:left="5182" w:hanging="360"/>
      </w:pPr>
      <w:rPr>
        <w:rFonts w:ascii="Symbol" w:hAnsi="Symbol" w:hint="default"/>
      </w:rPr>
    </w:lvl>
    <w:lvl w:ilvl="7" w:tplc="DBA60D54" w:tentative="1">
      <w:start w:val="1"/>
      <w:numFmt w:val="bullet"/>
      <w:lvlText w:val="o"/>
      <w:lvlJc w:val="left"/>
      <w:pPr>
        <w:ind w:left="5902" w:hanging="360"/>
      </w:pPr>
      <w:rPr>
        <w:rFonts w:ascii="Courier New" w:hAnsi="Courier New" w:cs="Courier New" w:hint="default"/>
      </w:rPr>
    </w:lvl>
    <w:lvl w:ilvl="8" w:tplc="C9A0A020" w:tentative="1">
      <w:start w:val="1"/>
      <w:numFmt w:val="bullet"/>
      <w:lvlText w:val=""/>
      <w:lvlJc w:val="left"/>
      <w:pPr>
        <w:ind w:left="6622" w:hanging="360"/>
      </w:pPr>
      <w:rPr>
        <w:rFonts w:ascii="Wingdings" w:hAnsi="Wingdings" w:hint="default"/>
      </w:rPr>
    </w:lvl>
  </w:abstractNum>
  <w:abstractNum w:abstractNumId="21" w15:restartNumberingAfterBreak="0">
    <w:nsid w:val="4D8520C3"/>
    <w:multiLevelType w:val="hybridMultilevel"/>
    <w:tmpl w:val="9DA095F0"/>
    <w:lvl w:ilvl="0" w:tplc="6DD2B072">
      <w:start w:val="1"/>
      <w:numFmt w:val="decimalZero"/>
      <w:lvlText w:val="NQ - %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22" w15:restartNumberingAfterBreak="0">
    <w:nsid w:val="50533D80"/>
    <w:multiLevelType w:val="multilevel"/>
    <w:tmpl w:val="227EBBAE"/>
    <w:numStyleLink w:val="Bodybullet"/>
  </w:abstractNum>
  <w:abstractNum w:abstractNumId="23" w15:restartNumberingAfterBreak="0">
    <w:nsid w:val="551E2E14"/>
    <w:multiLevelType w:val="hybridMultilevel"/>
    <w:tmpl w:val="D70A1746"/>
    <w:lvl w:ilvl="0" w:tplc="ECB0B916">
      <w:start w:val="1"/>
      <w:numFmt w:val="decimalZero"/>
      <w:lvlText w:val="Q-%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60C5B52"/>
    <w:multiLevelType w:val="multilevel"/>
    <w:tmpl w:val="227EBBAE"/>
    <w:numStyleLink w:val="Bodybullet"/>
  </w:abstractNum>
  <w:abstractNum w:abstractNumId="25" w15:restartNumberingAfterBreak="0">
    <w:nsid w:val="562332E3"/>
    <w:multiLevelType w:val="multilevel"/>
    <w:tmpl w:val="96B648A4"/>
    <w:styleLink w:val="Indentedbullet"/>
    <w:lvl w:ilvl="0">
      <w:start w:val="1"/>
      <w:numFmt w:val="bullet"/>
      <w:lvlText w:val="●"/>
      <w:lvlJc w:val="left"/>
      <w:pPr>
        <w:tabs>
          <w:tab w:val="num" w:pos="1986"/>
        </w:tabs>
        <w:ind w:left="2269" w:hanging="283"/>
      </w:pPr>
      <w:rPr>
        <w:rFonts w:ascii="Lato" w:hAnsi="Lato" w:hint="default"/>
        <w:color w:val="auto"/>
      </w:rPr>
    </w:lvl>
    <w:lvl w:ilvl="1">
      <w:start w:val="1"/>
      <w:numFmt w:val="bullet"/>
      <w:lvlText w:val="–"/>
      <w:lvlJc w:val="left"/>
      <w:pPr>
        <w:tabs>
          <w:tab w:val="num" w:pos="2326"/>
        </w:tabs>
        <w:ind w:left="2553" w:hanging="283"/>
      </w:pPr>
      <w:rPr>
        <w:rFonts w:ascii="Lato" w:hAnsi="Lato" w:hint="default"/>
      </w:rPr>
    </w:lvl>
    <w:lvl w:ilvl="2">
      <w:start w:val="1"/>
      <w:numFmt w:val="bullet"/>
      <w:lvlText w:val="◊"/>
      <w:lvlJc w:val="left"/>
      <w:pPr>
        <w:tabs>
          <w:tab w:val="num" w:pos="2552"/>
        </w:tabs>
        <w:ind w:left="2837" w:hanging="283"/>
      </w:pPr>
      <w:rPr>
        <w:rFonts w:ascii="Lato" w:hAnsi="Lato" w:hint="default"/>
        <w:color w:val="auto"/>
      </w:rPr>
    </w:lvl>
    <w:lvl w:ilvl="3">
      <w:start w:val="1"/>
      <w:numFmt w:val="decimal"/>
      <w:lvlText w:val="(%4)"/>
      <w:lvlJc w:val="left"/>
      <w:pPr>
        <w:tabs>
          <w:tab w:val="num" w:pos="2894"/>
        </w:tabs>
        <w:ind w:left="3121" w:hanging="283"/>
      </w:pPr>
      <w:rPr>
        <w:rFonts w:hint="default"/>
      </w:rPr>
    </w:lvl>
    <w:lvl w:ilvl="4">
      <w:start w:val="1"/>
      <w:numFmt w:val="lowerLetter"/>
      <w:lvlText w:val="(%5)"/>
      <w:lvlJc w:val="left"/>
      <w:pPr>
        <w:tabs>
          <w:tab w:val="num" w:pos="3178"/>
        </w:tabs>
        <w:ind w:left="3405" w:hanging="283"/>
      </w:pPr>
      <w:rPr>
        <w:rFonts w:hint="default"/>
      </w:rPr>
    </w:lvl>
    <w:lvl w:ilvl="5">
      <w:start w:val="1"/>
      <w:numFmt w:val="lowerRoman"/>
      <w:lvlText w:val="(%6)"/>
      <w:lvlJc w:val="left"/>
      <w:pPr>
        <w:tabs>
          <w:tab w:val="num" w:pos="3462"/>
        </w:tabs>
        <w:ind w:left="3689" w:hanging="283"/>
      </w:pPr>
      <w:rPr>
        <w:rFonts w:hint="default"/>
      </w:rPr>
    </w:lvl>
    <w:lvl w:ilvl="6">
      <w:start w:val="1"/>
      <w:numFmt w:val="decimal"/>
      <w:lvlText w:val="%7."/>
      <w:lvlJc w:val="left"/>
      <w:pPr>
        <w:tabs>
          <w:tab w:val="num" w:pos="3746"/>
        </w:tabs>
        <w:ind w:left="3973" w:hanging="283"/>
      </w:pPr>
      <w:rPr>
        <w:rFonts w:hint="default"/>
      </w:rPr>
    </w:lvl>
    <w:lvl w:ilvl="7">
      <w:start w:val="1"/>
      <w:numFmt w:val="lowerLetter"/>
      <w:lvlText w:val="%8."/>
      <w:lvlJc w:val="left"/>
      <w:pPr>
        <w:tabs>
          <w:tab w:val="num" w:pos="4030"/>
        </w:tabs>
        <w:ind w:left="4257" w:hanging="283"/>
      </w:pPr>
      <w:rPr>
        <w:rFonts w:hint="default"/>
      </w:rPr>
    </w:lvl>
    <w:lvl w:ilvl="8">
      <w:start w:val="1"/>
      <w:numFmt w:val="lowerRoman"/>
      <w:lvlText w:val="%9."/>
      <w:lvlJc w:val="left"/>
      <w:pPr>
        <w:tabs>
          <w:tab w:val="num" w:pos="4314"/>
        </w:tabs>
        <w:ind w:left="4541" w:hanging="283"/>
      </w:pPr>
      <w:rPr>
        <w:rFonts w:hint="default"/>
      </w:rPr>
    </w:lvl>
  </w:abstractNum>
  <w:abstractNum w:abstractNumId="26" w15:restartNumberingAfterBreak="0">
    <w:nsid w:val="5F93532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D73361B"/>
    <w:multiLevelType w:val="multilevel"/>
    <w:tmpl w:val="227EBBAE"/>
    <w:numStyleLink w:val="Bodybullet"/>
  </w:abstractNum>
  <w:abstractNum w:abstractNumId="28" w15:restartNumberingAfterBreak="0">
    <w:nsid w:val="6ECC6722"/>
    <w:multiLevelType w:val="hybridMultilevel"/>
    <w:tmpl w:val="B2A2898E"/>
    <w:lvl w:ilvl="0" w:tplc="88E64556">
      <w:start w:val="1"/>
      <w:numFmt w:val="decimal"/>
      <w:pStyle w:val="Numberedlist"/>
      <w:lvlText w:val="%1."/>
      <w:lvlJc w:val="left"/>
      <w:pPr>
        <w:ind w:left="720" w:hanging="360"/>
      </w:pPr>
    </w:lvl>
    <w:lvl w:ilvl="1" w:tplc="F5D20940" w:tentative="1">
      <w:start w:val="1"/>
      <w:numFmt w:val="lowerLetter"/>
      <w:lvlText w:val="%2."/>
      <w:lvlJc w:val="left"/>
      <w:pPr>
        <w:ind w:left="1440" w:hanging="360"/>
      </w:pPr>
    </w:lvl>
    <w:lvl w:ilvl="2" w:tplc="319804CA" w:tentative="1">
      <w:start w:val="1"/>
      <w:numFmt w:val="lowerRoman"/>
      <w:lvlText w:val="%3."/>
      <w:lvlJc w:val="right"/>
      <w:pPr>
        <w:ind w:left="2160" w:hanging="180"/>
      </w:pPr>
    </w:lvl>
    <w:lvl w:ilvl="3" w:tplc="2C4477A2" w:tentative="1">
      <w:start w:val="1"/>
      <w:numFmt w:val="decimal"/>
      <w:lvlText w:val="%4."/>
      <w:lvlJc w:val="left"/>
      <w:pPr>
        <w:ind w:left="2880" w:hanging="360"/>
      </w:pPr>
    </w:lvl>
    <w:lvl w:ilvl="4" w:tplc="2368C874" w:tentative="1">
      <w:start w:val="1"/>
      <w:numFmt w:val="lowerLetter"/>
      <w:lvlText w:val="%5."/>
      <w:lvlJc w:val="left"/>
      <w:pPr>
        <w:ind w:left="3600" w:hanging="360"/>
      </w:pPr>
    </w:lvl>
    <w:lvl w:ilvl="5" w:tplc="B9B25C3A" w:tentative="1">
      <w:start w:val="1"/>
      <w:numFmt w:val="lowerRoman"/>
      <w:lvlText w:val="%6."/>
      <w:lvlJc w:val="right"/>
      <w:pPr>
        <w:ind w:left="4320" w:hanging="180"/>
      </w:pPr>
    </w:lvl>
    <w:lvl w:ilvl="6" w:tplc="6FE88C3E" w:tentative="1">
      <w:start w:val="1"/>
      <w:numFmt w:val="decimal"/>
      <w:lvlText w:val="%7."/>
      <w:lvlJc w:val="left"/>
      <w:pPr>
        <w:ind w:left="5040" w:hanging="360"/>
      </w:pPr>
    </w:lvl>
    <w:lvl w:ilvl="7" w:tplc="C52E1768" w:tentative="1">
      <w:start w:val="1"/>
      <w:numFmt w:val="lowerLetter"/>
      <w:lvlText w:val="%8."/>
      <w:lvlJc w:val="left"/>
      <w:pPr>
        <w:ind w:left="5760" w:hanging="360"/>
      </w:pPr>
    </w:lvl>
    <w:lvl w:ilvl="8" w:tplc="3F982552" w:tentative="1">
      <w:start w:val="1"/>
      <w:numFmt w:val="lowerRoman"/>
      <w:lvlText w:val="%9."/>
      <w:lvlJc w:val="right"/>
      <w:pPr>
        <w:ind w:left="6480" w:hanging="180"/>
      </w:pPr>
    </w:lvl>
  </w:abstractNum>
  <w:abstractNum w:abstractNumId="29" w15:restartNumberingAfterBreak="0">
    <w:nsid w:val="71F6309E"/>
    <w:multiLevelType w:val="hybridMultilevel"/>
    <w:tmpl w:val="C5FC0A86"/>
    <w:lvl w:ilvl="0" w:tplc="1FC66EF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ACD5F8A"/>
    <w:multiLevelType w:val="multilevel"/>
    <w:tmpl w:val="FC26CC86"/>
    <w:lvl w:ilvl="0">
      <w:start w:val="1"/>
      <w:numFmt w:val="decimalZero"/>
      <w:lvlText w:val="Q – %1"/>
      <w:lvlJc w:val="left"/>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AD47228"/>
    <w:multiLevelType w:val="multilevel"/>
    <w:tmpl w:val="4F18A01A"/>
    <w:lvl w:ilvl="0">
      <w:start w:val="1"/>
      <w:numFmt w:val="decimalZero"/>
      <w:lvlText w:val="RQ - %1"/>
      <w:lvlJc w:val="left"/>
      <w:pPr>
        <w:ind w:left="720" w:hanging="36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7E5C5E23"/>
    <w:multiLevelType w:val="hybridMultilevel"/>
    <w:tmpl w:val="BAD4E0D4"/>
    <w:lvl w:ilvl="0" w:tplc="E9702304">
      <w:start w:val="1"/>
      <w:numFmt w:val="bullet"/>
      <w:lvlText w:val=""/>
      <w:lvlJc w:val="left"/>
      <w:pPr>
        <w:ind w:left="720" w:hanging="360"/>
      </w:pPr>
      <w:rPr>
        <w:rFonts w:ascii="Symbol" w:hAnsi="Symbol" w:hint="default"/>
      </w:rPr>
    </w:lvl>
    <w:lvl w:ilvl="1" w:tplc="9CC23A06" w:tentative="1">
      <w:start w:val="1"/>
      <w:numFmt w:val="bullet"/>
      <w:lvlText w:val="o"/>
      <w:lvlJc w:val="left"/>
      <w:pPr>
        <w:ind w:left="1440" w:hanging="360"/>
      </w:pPr>
      <w:rPr>
        <w:rFonts w:ascii="Courier New" w:hAnsi="Courier New" w:cs="Courier New" w:hint="default"/>
      </w:rPr>
    </w:lvl>
    <w:lvl w:ilvl="2" w:tplc="432436EE" w:tentative="1">
      <w:start w:val="1"/>
      <w:numFmt w:val="bullet"/>
      <w:lvlText w:val=""/>
      <w:lvlJc w:val="left"/>
      <w:pPr>
        <w:ind w:left="2160" w:hanging="360"/>
      </w:pPr>
      <w:rPr>
        <w:rFonts w:ascii="Wingdings" w:hAnsi="Wingdings" w:hint="default"/>
      </w:rPr>
    </w:lvl>
    <w:lvl w:ilvl="3" w:tplc="C4464096" w:tentative="1">
      <w:start w:val="1"/>
      <w:numFmt w:val="bullet"/>
      <w:lvlText w:val=""/>
      <w:lvlJc w:val="left"/>
      <w:pPr>
        <w:ind w:left="2880" w:hanging="360"/>
      </w:pPr>
      <w:rPr>
        <w:rFonts w:ascii="Symbol" w:hAnsi="Symbol" w:hint="default"/>
      </w:rPr>
    </w:lvl>
    <w:lvl w:ilvl="4" w:tplc="1B0AB78C" w:tentative="1">
      <w:start w:val="1"/>
      <w:numFmt w:val="bullet"/>
      <w:lvlText w:val="o"/>
      <w:lvlJc w:val="left"/>
      <w:pPr>
        <w:ind w:left="3600" w:hanging="360"/>
      </w:pPr>
      <w:rPr>
        <w:rFonts w:ascii="Courier New" w:hAnsi="Courier New" w:cs="Courier New" w:hint="default"/>
      </w:rPr>
    </w:lvl>
    <w:lvl w:ilvl="5" w:tplc="F0047904" w:tentative="1">
      <w:start w:val="1"/>
      <w:numFmt w:val="bullet"/>
      <w:lvlText w:val=""/>
      <w:lvlJc w:val="left"/>
      <w:pPr>
        <w:ind w:left="4320" w:hanging="360"/>
      </w:pPr>
      <w:rPr>
        <w:rFonts w:ascii="Wingdings" w:hAnsi="Wingdings" w:hint="default"/>
      </w:rPr>
    </w:lvl>
    <w:lvl w:ilvl="6" w:tplc="235261A6" w:tentative="1">
      <w:start w:val="1"/>
      <w:numFmt w:val="bullet"/>
      <w:lvlText w:val=""/>
      <w:lvlJc w:val="left"/>
      <w:pPr>
        <w:ind w:left="5040" w:hanging="360"/>
      </w:pPr>
      <w:rPr>
        <w:rFonts w:ascii="Symbol" w:hAnsi="Symbol" w:hint="default"/>
      </w:rPr>
    </w:lvl>
    <w:lvl w:ilvl="7" w:tplc="B942C7D8" w:tentative="1">
      <w:start w:val="1"/>
      <w:numFmt w:val="bullet"/>
      <w:lvlText w:val="o"/>
      <w:lvlJc w:val="left"/>
      <w:pPr>
        <w:ind w:left="5760" w:hanging="360"/>
      </w:pPr>
      <w:rPr>
        <w:rFonts w:ascii="Courier New" w:hAnsi="Courier New" w:cs="Courier New" w:hint="default"/>
      </w:rPr>
    </w:lvl>
    <w:lvl w:ilvl="8" w:tplc="2068BFC8" w:tentative="1">
      <w:start w:val="1"/>
      <w:numFmt w:val="bullet"/>
      <w:lvlText w:val=""/>
      <w:lvlJc w:val="left"/>
      <w:pPr>
        <w:ind w:left="6480" w:hanging="360"/>
      </w:pPr>
      <w:rPr>
        <w:rFonts w:ascii="Wingdings" w:hAnsi="Wingdings" w:hint="default"/>
      </w:rPr>
    </w:lvl>
  </w:abstractNum>
  <w:num w:numId="1">
    <w:abstractNumId w:val="21"/>
  </w:num>
  <w:num w:numId="2">
    <w:abstractNumId w:val="20"/>
  </w:num>
  <w:num w:numId="3">
    <w:abstractNumId w:val="5"/>
  </w:num>
  <w:num w:numId="4">
    <w:abstractNumId w:val="10"/>
  </w:num>
  <w:num w:numId="5">
    <w:abstractNumId w:val="28"/>
  </w:num>
  <w:num w:numId="6">
    <w:abstractNumId w:val="11"/>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24"/>
  </w:num>
  <w:num w:numId="11">
    <w:abstractNumId w:val="26"/>
  </w:num>
  <w:num w:numId="12">
    <w:abstractNumId w:val="22"/>
  </w:num>
  <w:num w:numId="13">
    <w:abstractNumId w:val="25"/>
  </w:num>
  <w:num w:numId="14">
    <w:abstractNumId w:val="12"/>
  </w:num>
  <w:num w:numId="15">
    <w:abstractNumId w:val="14"/>
  </w:num>
  <w:num w:numId="16">
    <w:abstractNumId w:val="17"/>
  </w:num>
  <w:num w:numId="17">
    <w:abstractNumId w:val="9"/>
  </w:num>
  <w:num w:numId="18">
    <w:abstractNumId w:val="13"/>
  </w:num>
  <w:num w:numId="19">
    <w:abstractNumId w:val="27"/>
  </w:num>
  <w:num w:numId="20">
    <w:abstractNumId w:val="32"/>
  </w:num>
  <w:num w:numId="21">
    <w:abstractNumId w:val="30"/>
  </w:num>
  <w:num w:numId="22">
    <w:abstractNumId w:val="15"/>
  </w:num>
  <w:num w:numId="23">
    <w:abstractNumId w:val="31"/>
  </w:num>
  <w:num w:numId="24">
    <w:abstractNumId w:val="1"/>
  </w:num>
  <w:num w:numId="25">
    <w:abstractNumId w:val="6"/>
  </w:num>
  <w:num w:numId="26">
    <w:abstractNumId w:val="19"/>
  </w:num>
  <w:num w:numId="27">
    <w:abstractNumId w:val="29"/>
  </w:num>
  <w:num w:numId="28">
    <w:abstractNumId w:val="23"/>
  </w:num>
  <w:num w:numId="29">
    <w:abstractNumId w:val="0"/>
  </w:num>
  <w:num w:numId="30">
    <w:abstractNumId w:val="3"/>
  </w:num>
  <w:num w:numId="31">
    <w:abstractNumId w:val="7"/>
  </w:num>
  <w:num w:numId="32">
    <w:abstractNumId w:val="8"/>
  </w:num>
  <w:num w:numId="33">
    <w:abstractNumId w:val="18"/>
  </w:num>
  <w:num w:numId="34">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D90"/>
    <w:rsid w:val="00001A2D"/>
    <w:rsid w:val="000032C3"/>
    <w:rsid w:val="00003CC4"/>
    <w:rsid w:val="000053F8"/>
    <w:rsid w:val="00012C7A"/>
    <w:rsid w:val="00014A4E"/>
    <w:rsid w:val="00016B14"/>
    <w:rsid w:val="00024D0A"/>
    <w:rsid w:val="00042E18"/>
    <w:rsid w:val="000472DC"/>
    <w:rsid w:val="00054E70"/>
    <w:rsid w:val="00070065"/>
    <w:rsid w:val="00072E1B"/>
    <w:rsid w:val="00073454"/>
    <w:rsid w:val="00076C85"/>
    <w:rsid w:val="000811A2"/>
    <w:rsid w:val="00084AC4"/>
    <w:rsid w:val="000910F0"/>
    <w:rsid w:val="00092F61"/>
    <w:rsid w:val="00094950"/>
    <w:rsid w:val="000A1C75"/>
    <w:rsid w:val="000A4FEE"/>
    <w:rsid w:val="000A52AB"/>
    <w:rsid w:val="000B3D8C"/>
    <w:rsid w:val="000B50F8"/>
    <w:rsid w:val="000B5939"/>
    <w:rsid w:val="000B744C"/>
    <w:rsid w:val="000C2993"/>
    <w:rsid w:val="000D2369"/>
    <w:rsid w:val="000D5AD7"/>
    <w:rsid w:val="000E1C76"/>
    <w:rsid w:val="000E3F14"/>
    <w:rsid w:val="000E59F5"/>
    <w:rsid w:val="000E7186"/>
    <w:rsid w:val="000F44FC"/>
    <w:rsid w:val="00104268"/>
    <w:rsid w:val="00104F60"/>
    <w:rsid w:val="00105283"/>
    <w:rsid w:val="00105E73"/>
    <w:rsid w:val="00110D25"/>
    <w:rsid w:val="00111CCE"/>
    <w:rsid w:val="00112B7A"/>
    <w:rsid w:val="001134E7"/>
    <w:rsid w:val="00125A27"/>
    <w:rsid w:val="001355BD"/>
    <w:rsid w:val="00141CF7"/>
    <w:rsid w:val="001424E4"/>
    <w:rsid w:val="001454E7"/>
    <w:rsid w:val="001524AC"/>
    <w:rsid w:val="00152C20"/>
    <w:rsid w:val="001570B5"/>
    <w:rsid w:val="0017149E"/>
    <w:rsid w:val="0017169E"/>
    <w:rsid w:val="00172101"/>
    <w:rsid w:val="00181A4A"/>
    <w:rsid w:val="001872ED"/>
    <w:rsid w:val="00190A6C"/>
    <w:rsid w:val="00191188"/>
    <w:rsid w:val="00191A01"/>
    <w:rsid w:val="001A1CAB"/>
    <w:rsid w:val="001A2D33"/>
    <w:rsid w:val="001A51C3"/>
    <w:rsid w:val="001B0DE2"/>
    <w:rsid w:val="001B0EE9"/>
    <w:rsid w:val="001B360B"/>
    <w:rsid w:val="001B3823"/>
    <w:rsid w:val="001B65B3"/>
    <w:rsid w:val="001B6CCD"/>
    <w:rsid w:val="001C0365"/>
    <w:rsid w:val="001C5A3B"/>
    <w:rsid w:val="001D0305"/>
    <w:rsid w:val="001D1801"/>
    <w:rsid w:val="001D4D9C"/>
    <w:rsid w:val="001E2058"/>
    <w:rsid w:val="001E56B0"/>
    <w:rsid w:val="001E6576"/>
    <w:rsid w:val="001F1B7F"/>
    <w:rsid w:val="001F1F8F"/>
    <w:rsid w:val="002017E7"/>
    <w:rsid w:val="002029A6"/>
    <w:rsid w:val="00206A6A"/>
    <w:rsid w:val="00210D4E"/>
    <w:rsid w:val="00210EA1"/>
    <w:rsid w:val="00215207"/>
    <w:rsid w:val="00216C3B"/>
    <w:rsid w:val="00222E51"/>
    <w:rsid w:val="002230A5"/>
    <w:rsid w:val="00235B4F"/>
    <w:rsid w:val="00235F75"/>
    <w:rsid w:val="00236A87"/>
    <w:rsid w:val="002408EA"/>
    <w:rsid w:val="00242AC0"/>
    <w:rsid w:val="002444A4"/>
    <w:rsid w:val="00244E03"/>
    <w:rsid w:val="0025344A"/>
    <w:rsid w:val="00253B4B"/>
    <w:rsid w:val="00254978"/>
    <w:rsid w:val="00256936"/>
    <w:rsid w:val="002613B1"/>
    <w:rsid w:val="00261F49"/>
    <w:rsid w:val="00262258"/>
    <w:rsid w:val="00262C8A"/>
    <w:rsid w:val="00266591"/>
    <w:rsid w:val="00271FBB"/>
    <w:rsid w:val="0027338E"/>
    <w:rsid w:val="002779CC"/>
    <w:rsid w:val="0028149B"/>
    <w:rsid w:val="002819D7"/>
    <w:rsid w:val="00283A71"/>
    <w:rsid w:val="00286FC0"/>
    <w:rsid w:val="00287C9A"/>
    <w:rsid w:val="00290BD1"/>
    <w:rsid w:val="0029315E"/>
    <w:rsid w:val="002979E9"/>
    <w:rsid w:val="002A2B34"/>
    <w:rsid w:val="002A6980"/>
    <w:rsid w:val="002B008F"/>
    <w:rsid w:val="002B2C7B"/>
    <w:rsid w:val="002C1A7E"/>
    <w:rsid w:val="002C528B"/>
    <w:rsid w:val="002D009F"/>
    <w:rsid w:val="002D16BD"/>
    <w:rsid w:val="002D3376"/>
    <w:rsid w:val="002D3F3A"/>
    <w:rsid w:val="002D5513"/>
    <w:rsid w:val="002E3120"/>
    <w:rsid w:val="00311ED0"/>
    <w:rsid w:val="00317CD1"/>
    <w:rsid w:val="003227B1"/>
    <w:rsid w:val="003266AE"/>
    <w:rsid w:val="00326C19"/>
    <w:rsid w:val="00327E1A"/>
    <w:rsid w:val="0034356A"/>
    <w:rsid w:val="00347325"/>
    <w:rsid w:val="003525E5"/>
    <w:rsid w:val="00352DE7"/>
    <w:rsid w:val="0035581B"/>
    <w:rsid w:val="00357245"/>
    <w:rsid w:val="00361466"/>
    <w:rsid w:val="00362F23"/>
    <w:rsid w:val="0036431F"/>
    <w:rsid w:val="003648C5"/>
    <w:rsid w:val="00364FF1"/>
    <w:rsid w:val="00365933"/>
    <w:rsid w:val="00365BCC"/>
    <w:rsid w:val="00365BE1"/>
    <w:rsid w:val="00370277"/>
    <w:rsid w:val="003722FA"/>
    <w:rsid w:val="003828E0"/>
    <w:rsid w:val="00391604"/>
    <w:rsid w:val="00392E4A"/>
    <w:rsid w:val="003954AC"/>
    <w:rsid w:val="003A34C0"/>
    <w:rsid w:val="003A4B45"/>
    <w:rsid w:val="003A6417"/>
    <w:rsid w:val="003B4AD0"/>
    <w:rsid w:val="003B4AFF"/>
    <w:rsid w:val="003B67FE"/>
    <w:rsid w:val="003B7B2C"/>
    <w:rsid w:val="003C031C"/>
    <w:rsid w:val="003C1AAE"/>
    <w:rsid w:val="003C2B78"/>
    <w:rsid w:val="003C5E5A"/>
    <w:rsid w:val="003C7AAF"/>
    <w:rsid w:val="003D1D1F"/>
    <w:rsid w:val="003E3494"/>
    <w:rsid w:val="003E3B48"/>
    <w:rsid w:val="003F0A53"/>
    <w:rsid w:val="003F128A"/>
    <w:rsid w:val="003F473B"/>
    <w:rsid w:val="003F4745"/>
    <w:rsid w:val="00400EC9"/>
    <w:rsid w:val="00404555"/>
    <w:rsid w:val="004075B6"/>
    <w:rsid w:val="00410E10"/>
    <w:rsid w:val="00411325"/>
    <w:rsid w:val="00411750"/>
    <w:rsid w:val="00412533"/>
    <w:rsid w:val="00420952"/>
    <w:rsid w:val="00422F43"/>
    <w:rsid w:val="00433EFF"/>
    <w:rsid w:val="00440EC7"/>
    <w:rsid w:val="00443081"/>
    <w:rsid w:val="004441D5"/>
    <w:rsid w:val="00446BEE"/>
    <w:rsid w:val="004473E0"/>
    <w:rsid w:val="004509BD"/>
    <w:rsid w:val="00451F8D"/>
    <w:rsid w:val="004536A6"/>
    <w:rsid w:val="0045491C"/>
    <w:rsid w:val="0046527B"/>
    <w:rsid w:val="00465851"/>
    <w:rsid w:val="0046775E"/>
    <w:rsid w:val="00471CCF"/>
    <w:rsid w:val="00472159"/>
    <w:rsid w:val="004746F0"/>
    <w:rsid w:val="00481980"/>
    <w:rsid w:val="004864E4"/>
    <w:rsid w:val="00486564"/>
    <w:rsid w:val="00486A10"/>
    <w:rsid w:val="00487516"/>
    <w:rsid w:val="004A1E3F"/>
    <w:rsid w:val="004A5FB6"/>
    <w:rsid w:val="004B2DD3"/>
    <w:rsid w:val="004B406C"/>
    <w:rsid w:val="004B4713"/>
    <w:rsid w:val="004B543D"/>
    <w:rsid w:val="004B59AD"/>
    <w:rsid w:val="004C19EF"/>
    <w:rsid w:val="004C75CD"/>
    <w:rsid w:val="004D1FC7"/>
    <w:rsid w:val="004E2374"/>
    <w:rsid w:val="004E5725"/>
    <w:rsid w:val="004E5D32"/>
    <w:rsid w:val="004F48FA"/>
    <w:rsid w:val="00500E41"/>
    <w:rsid w:val="005025A1"/>
    <w:rsid w:val="00505CCE"/>
    <w:rsid w:val="00506556"/>
    <w:rsid w:val="005127CE"/>
    <w:rsid w:val="005174FA"/>
    <w:rsid w:val="00521634"/>
    <w:rsid w:val="005220C0"/>
    <w:rsid w:val="005240A6"/>
    <w:rsid w:val="00524B86"/>
    <w:rsid w:val="005250E9"/>
    <w:rsid w:val="0053183C"/>
    <w:rsid w:val="00541CAA"/>
    <w:rsid w:val="00543FE2"/>
    <w:rsid w:val="00544256"/>
    <w:rsid w:val="00556B2B"/>
    <w:rsid w:val="00566B77"/>
    <w:rsid w:val="00575C83"/>
    <w:rsid w:val="00597018"/>
    <w:rsid w:val="005A15C4"/>
    <w:rsid w:val="005A4C08"/>
    <w:rsid w:val="005A531B"/>
    <w:rsid w:val="005B18F0"/>
    <w:rsid w:val="005B2F52"/>
    <w:rsid w:val="005B7DFF"/>
    <w:rsid w:val="005C396E"/>
    <w:rsid w:val="005C6201"/>
    <w:rsid w:val="005C7CA9"/>
    <w:rsid w:val="005D10F5"/>
    <w:rsid w:val="005D1978"/>
    <w:rsid w:val="005D5402"/>
    <w:rsid w:val="005D6D0F"/>
    <w:rsid w:val="005F0150"/>
    <w:rsid w:val="005F79A2"/>
    <w:rsid w:val="00601DD4"/>
    <w:rsid w:val="00602EE4"/>
    <w:rsid w:val="006077F6"/>
    <w:rsid w:val="00607BB3"/>
    <w:rsid w:val="00614BB1"/>
    <w:rsid w:val="00616C01"/>
    <w:rsid w:val="0062001A"/>
    <w:rsid w:val="00620ED2"/>
    <w:rsid w:val="00621192"/>
    <w:rsid w:val="00631E3A"/>
    <w:rsid w:val="00641E24"/>
    <w:rsid w:val="00642D10"/>
    <w:rsid w:val="00643CA1"/>
    <w:rsid w:val="00644AAF"/>
    <w:rsid w:val="00646D2E"/>
    <w:rsid w:val="0065537D"/>
    <w:rsid w:val="0066129D"/>
    <w:rsid w:val="00672BBD"/>
    <w:rsid w:val="0067362B"/>
    <w:rsid w:val="0067729C"/>
    <w:rsid w:val="0068028D"/>
    <w:rsid w:val="0068671E"/>
    <w:rsid w:val="006921E1"/>
    <w:rsid w:val="006A4389"/>
    <w:rsid w:val="006A52EC"/>
    <w:rsid w:val="006A5503"/>
    <w:rsid w:val="006A5809"/>
    <w:rsid w:val="006B1D6A"/>
    <w:rsid w:val="006B285C"/>
    <w:rsid w:val="006B6B59"/>
    <w:rsid w:val="006B6C5C"/>
    <w:rsid w:val="006C47C0"/>
    <w:rsid w:val="006D28E8"/>
    <w:rsid w:val="006D3E97"/>
    <w:rsid w:val="006D52CA"/>
    <w:rsid w:val="006D5D75"/>
    <w:rsid w:val="006D6FF6"/>
    <w:rsid w:val="006E6D06"/>
    <w:rsid w:val="006E6D72"/>
    <w:rsid w:val="006F14B0"/>
    <w:rsid w:val="006F4B25"/>
    <w:rsid w:val="006F5C97"/>
    <w:rsid w:val="006F6496"/>
    <w:rsid w:val="0070443E"/>
    <w:rsid w:val="00711842"/>
    <w:rsid w:val="00712901"/>
    <w:rsid w:val="00716466"/>
    <w:rsid w:val="00717703"/>
    <w:rsid w:val="00717C62"/>
    <w:rsid w:val="00721937"/>
    <w:rsid w:val="00723E02"/>
    <w:rsid w:val="00725185"/>
    <w:rsid w:val="00725210"/>
    <w:rsid w:val="0072717D"/>
    <w:rsid w:val="0073304D"/>
    <w:rsid w:val="00734F5F"/>
    <w:rsid w:val="00736348"/>
    <w:rsid w:val="0074118F"/>
    <w:rsid w:val="00742F18"/>
    <w:rsid w:val="00751C8E"/>
    <w:rsid w:val="00754612"/>
    <w:rsid w:val="00756977"/>
    <w:rsid w:val="00760908"/>
    <w:rsid w:val="007615CC"/>
    <w:rsid w:val="00771D0A"/>
    <w:rsid w:val="007742D8"/>
    <w:rsid w:val="00775A39"/>
    <w:rsid w:val="00781D69"/>
    <w:rsid w:val="00783D58"/>
    <w:rsid w:val="007841B9"/>
    <w:rsid w:val="0078422B"/>
    <w:rsid w:val="007A2BA0"/>
    <w:rsid w:val="007B0EBE"/>
    <w:rsid w:val="007B7EE2"/>
    <w:rsid w:val="007C444A"/>
    <w:rsid w:val="007C453A"/>
    <w:rsid w:val="007D1DA8"/>
    <w:rsid w:val="007D30E9"/>
    <w:rsid w:val="007D449B"/>
    <w:rsid w:val="007D6B1E"/>
    <w:rsid w:val="007E6805"/>
    <w:rsid w:val="007F238D"/>
    <w:rsid w:val="007F2D3E"/>
    <w:rsid w:val="007F41B0"/>
    <w:rsid w:val="007F7291"/>
    <w:rsid w:val="00800CDB"/>
    <w:rsid w:val="00801185"/>
    <w:rsid w:val="00803E90"/>
    <w:rsid w:val="00806423"/>
    <w:rsid w:val="00806B29"/>
    <w:rsid w:val="008130E5"/>
    <w:rsid w:val="00816CA2"/>
    <w:rsid w:val="008268F5"/>
    <w:rsid w:val="00826C77"/>
    <w:rsid w:val="008273A2"/>
    <w:rsid w:val="008353A9"/>
    <w:rsid w:val="00841F6C"/>
    <w:rsid w:val="00843BF9"/>
    <w:rsid w:val="00856AAF"/>
    <w:rsid w:val="00861B92"/>
    <w:rsid w:val="00863488"/>
    <w:rsid w:val="00867271"/>
    <w:rsid w:val="00877602"/>
    <w:rsid w:val="008814FB"/>
    <w:rsid w:val="00891B61"/>
    <w:rsid w:val="008921B1"/>
    <w:rsid w:val="00892561"/>
    <w:rsid w:val="008955AE"/>
    <w:rsid w:val="008A2EFE"/>
    <w:rsid w:val="008A37AF"/>
    <w:rsid w:val="008A572D"/>
    <w:rsid w:val="008A618D"/>
    <w:rsid w:val="008B12B2"/>
    <w:rsid w:val="008C1D37"/>
    <w:rsid w:val="008C369A"/>
    <w:rsid w:val="008D6387"/>
    <w:rsid w:val="008D713B"/>
    <w:rsid w:val="008E3343"/>
    <w:rsid w:val="008E490A"/>
    <w:rsid w:val="008F1F84"/>
    <w:rsid w:val="008F4F08"/>
    <w:rsid w:val="008F5B65"/>
    <w:rsid w:val="008F5E30"/>
    <w:rsid w:val="00900111"/>
    <w:rsid w:val="00911DE0"/>
    <w:rsid w:val="00913879"/>
    <w:rsid w:val="00914D7F"/>
    <w:rsid w:val="00914D84"/>
    <w:rsid w:val="00921DFC"/>
    <w:rsid w:val="0092407D"/>
    <w:rsid w:val="0092638B"/>
    <w:rsid w:val="00927E9C"/>
    <w:rsid w:val="00930F6D"/>
    <w:rsid w:val="00932447"/>
    <w:rsid w:val="00940411"/>
    <w:rsid w:val="009420E3"/>
    <w:rsid w:val="00943DEB"/>
    <w:rsid w:val="009517DE"/>
    <w:rsid w:val="00956A7A"/>
    <w:rsid w:val="0095713F"/>
    <w:rsid w:val="009609FF"/>
    <w:rsid w:val="0096247C"/>
    <w:rsid w:val="009627B5"/>
    <w:rsid w:val="00971699"/>
    <w:rsid w:val="00973F18"/>
    <w:rsid w:val="0097414E"/>
    <w:rsid w:val="00975FC0"/>
    <w:rsid w:val="00976972"/>
    <w:rsid w:val="00977E4A"/>
    <w:rsid w:val="009805AB"/>
    <w:rsid w:val="00984EC0"/>
    <w:rsid w:val="009909BD"/>
    <w:rsid w:val="009934A9"/>
    <w:rsid w:val="00994914"/>
    <w:rsid w:val="00996EDA"/>
    <w:rsid w:val="009978C5"/>
    <w:rsid w:val="009A21DA"/>
    <w:rsid w:val="009A266E"/>
    <w:rsid w:val="009B02B8"/>
    <w:rsid w:val="009B1D9B"/>
    <w:rsid w:val="009B707C"/>
    <w:rsid w:val="009C3C29"/>
    <w:rsid w:val="009C41C8"/>
    <w:rsid w:val="009C5578"/>
    <w:rsid w:val="009D0A18"/>
    <w:rsid w:val="009E00A3"/>
    <w:rsid w:val="009E3BE3"/>
    <w:rsid w:val="009E5CFE"/>
    <w:rsid w:val="009E680B"/>
    <w:rsid w:val="009F5967"/>
    <w:rsid w:val="009F5F8C"/>
    <w:rsid w:val="009F6138"/>
    <w:rsid w:val="00A00FD3"/>
    <w:rsid w:val="00A10B30"/>
    <w:rsid w:val="00A15A1F"/>
    <w:rsid w:val="00A31000"/>
    <w:rsid w:val="00A329B3"/>
    <w:rsid w:val="00A3325A"/>
    <w:rsid w:val="00A43013"/>
    <w:rsid w:val="00A476C9"/>
    <w:rsid w:val="00A64BDB"/>
    <w:rsid w:val="00A653FA"/>
    <w:rsid w:val="00A7624D"/>
    <w:rsid w:val="00A87970"/>
    <w:rsid w:val="00A926D6"/>
    <w:rsid w:val="00A94AB8"/>
    <w:rsid w:val="00A97E16"/>
    <w:rsid w:val="00AA00C1"/>
    <w:rsid w:val="00AA75AE"/>
    <w:rsid w:val="00AB2A93"/>
    <w:rsid w:val="00AC017A"/>
    <w:rsid w:val="00AC13F3"/>
    <w:rsid w:val="00AC3245"/>
    <w:rsid w:val="00AC77CF"/>
    <w:rsid w:val="00AE03B1"/>
    <w:rsid w:val="00AE0EEE"/>
    <w:rsid w:val="00AE1553"/>
    <w:rsid w:val="00AE368A"/>
    <w:rsid w:val="00AE3E04"/>
    <w:rsid w:val="00AE58C4"/>
    <w:rsid w:val="00AE6CC4"/>
    <w:rsid w:val="00AE7858"/>
    <w:rsid w:val="00AF108A"/>
    <w:rsid w:val="00AF128B"/>
    <w:rsid w:val="00AF2B9C"/>
    <w:rsid w:val="00AF5E66"/>
    <w:rsid w:val="00B02E55"/>
    <w:rsid w:val="00B036C1"/>
    <w:rsid w:val="00B1164D"/>
    <w:rsid w:val="00B1314B"/>
    <w:rsid w:val="00B13951"/>
    <w:rsid w:val="00B1495C"/>
    <w:rsid w:val="00B167C2"/>
    <w:rsid w:val="00B22A06"/>
    <w:rsid w:val="00B261C8"/>
    <w:rsid w:val="00B270DA"/>
    <w:rsid w:val="00B34920"/>
    <w:rsid w:val="00B41344"/>
    <w:rsid w:val="00B41F85"/>
    <w:rsid w:val="00B42348"/>
    <w:rsid w:val="00B433EF"/>
    <w:rsid w:val="00B43BC7"/>
    <w:rsid w:val="00B46048"/>
    <w:rsid w:val="00B47681"/>
    <w:rsid w:val="00B5431F"/>
    <w:rsid w:val="00B558D4"/>
    <w:rsid w:val="00B56CA3"/>
    <w:rsid w:val="00B64CB5"/>
    <w:rsid w:val="00B65B68"/>
    <w:rsid w:val="00B65DDA"/>
    <w:rsid w:val="00B7170B"/>
    <w:rsid w:val="00B718AF"/>
    <w:rsid w:val="00B76D90"/>
    <w:rsid w:val="00B77665"/>
    <w:rsid w:val="00B87F8A"/>
    <w:rsid w:val="00B96341"/>
    <w:rsid w:val="00B965B3"/>
    <w:rsid w:val="00B97279"/>
    <w:rsid w:val="00B979F9"/>
    <w:rsid w:val="00BA7548"/>
    <w:rsid w:val="00BA7773"/>
    <w:rsid w:val="00BB1D8D"/>
    <w:rsid w:val="00BB26D1"/>
    <w:rsid w:val="00BB37EC"/>
    <w:rsid w:val="00BB5502"/>
    <w:rsid w:val="00BC22B7"/>
    <w:rsid w:val="00BC3DD6"/>
    <w:rsid w:val="00BC68CB"/>
    <w:rsid w:val="00BD23CD"/>
    <w:rsid w:val="00BD2700"/>
    <w:rsid w:val="00BF000B"/>
    <w:rsid w:val="00BF275E"/>
    <w:rsid w:val="00BF30A3"/>
    <w:rsid w:val="00BF7FE0"/>
    <w:rsid w:val="00C02113"/>
    <w:rsid w:val="00C07703"/>
    <w:rsid w:val="00C100E5"/>
    <w:rsid w:val="00C11A53"/>
    <w:rsid w:val="00C13A27"/>
    <w:rsid w:val="00C17404"/>
    <w:rsid w:val="00C2004C"/>
    <w:rsid w:val="00C250DD"/>
    <w:rsid w:val="00C25558"/>
    <w:rsid w:val="00C3067F"/>
    <w:rsid w:val="00C329A5"/>
    <w:rsid w:val="00C33715"/>
    <w:rsid w:val="00C401F8"/>
    <w:rsid w:val="00C41E37"/>
    <w:rsid w:val="00C4536C"/>
    <w:rsid w:val="00C46D57"/>
    <w:rsid w:val="00C5312E"/>
    <w:rsid w:val="00C5462E"/>
    <w:rsid w:val="00C550AC"/>
    <w:rsid w:val="00C60588"/>
    <w:rsid w:val="00C627D9"/>
    <w:rsid w:val="00C636A0"/>
    <w:rsid w:val="00C66555"/>
    <w:rsid w:val="00C73AC0"/>
    <w:rsid w:val="00C73EBF"/>
    <w:rsid w:val="00C80825"/>
    <w:rsid w:val="00C81104"/>
    <w:rsid w:val="00C83B95"/>
    <w:rsid w:val="00C9063C"/>
    <w:rsid w:val="00C959BD"/>
    <w:rsid w:val="00C95EBB"/>
    <w:rsid w:val="00C96411"/>
    <w:rsid w:val="00C97012"/>
    <w:rsid w:val="00C97699"/>
    <w:rsid w:val="00C97F35"/>
    <w:rsid w:val="00CA79E9"/>
    <w:rsid w:val="00CB04E0"/>
    <w:rsid w:val="00CB165B"/>
    <w:rsid w:val="00CB50FB"/>
    <w:rsid w:val="00CB5671"/>
    <w:rsid w:val="00CB5D41"/>
    <w:rsid w:val="00CC4D25"/>
    <w:rsid w:val="00CC4F8F"/>
    <w:rsid w:val="00CD6669"/>
    <w:rsid w:val="00CD6B78"/>
    <w:rsid w:val="00CE37E7"/>
    <w:rsid w:val="00CF0DFF"/>
    <w:rsid w:val="00CF4688"/>
    <w:rsid w:val="00CF4C16"/>
    <w:rsid w:val="00CF58B7"/>
    <w:rsid w:val="00D009FC"/>
    <w:rsid w:val="00D01B54"/>
    <w:rsid w:val="00D02749"/>
    <w:rsid w:val="00D03BBD"/>
    <w:rsid w:val="00D23CB9"/>
    <w:rsid w:val="00D24F7C"/>
    <w:rsid w:val="00D30A86"/>
    <w:rsid w:val="00D313CD"/>
    <w:rsid w:val="00D34284"/>
    <w:rsid w:val="00D34294"/>
    <w:rsid w:val="00D34D23"/>
    <w:rsid w:val="00D351C1"/>
    <w:rsid w:val="00D35EFB"/>
    <w:rsid w:val="00D420F9"/>
    <w:rsid w:val="00D428C6"/>
    <w:rsid w:val="00D457E1"/>
    <w:rsid w:val="00D47497"/>
    <w:rsid w:val="00D504B3"/>
    <w:rsid w:val="00D52F11"/>
    <w:rsid w:val="00D54610"/>
    <w:rsid w:val="00D6069B"/>
    <w:rsid w:val="00D678E2"/>
    <w:rsid w:val="00D73583"/>
    <w:rsid w:val="00D736F1"/>
    <w:rsid w:val="00D76F5D"/>
    <w:rsid w:val="00D8273B"/>
    <w:rsid w:val="00D82A7F"/>
    <w:rsid w:val="00D83F56"/>
    <w:rsid w:val="00D86BF0"/>
    <w:rsid w:val="00D871B9"/>
    <w:rsid w:val="00D924F5"/>
    <w:rsid w:val="00D948CF"/>
    <w:rsid w:val="00DA32E7"/>
    <w:rsid w:val="00DB3F96"/>
    <w:rsid w:val="00DC2DC2"/>
    <w:rsid w:val="00DC3902"/>
    <w:rsid w:val="00DC70A1"/>
    <w:rsid w:val="00DD0B23"/>
    <w:rsid w:val="00DD4B3E"/>
    <w:rsid w:val="00DD7CD1"/>
    <w:rsid w:val="00DE7EC9"/>
    <w:rsid w:val="00DF4F24"/>
    <w:rsid w:val="00DF7F41"/>
    <w:rsid w:val="00E026C1"/>
    <w:rsid w:val="00E064B0"/>
    <w:rsid w:val="00E07C4D"/>
    <w:rsid w:val="00E106A8"/>
    <w:rsid w:val="00E25374"/>
    <w:rsid w:val="00E26065"/>
    <w:rsid w:val="00E30D1F"/>
    <w:rsid w:val="00E4378F"/>
    <w:rsid w:val="00E51920"/>
    <w:rsid w:val="00E56FF5"/>
    <w:rsid w:val="00E611D8"/>
    <w:rsid w:val="00E629AB"/>
    <w:rsid w:val="00E64120"/>
    <w:rsid w:val="00E65E15"/>
    <w:rsid w:val="00E660A1"/>
    <w:rsid w:val="00E703E3"/>
    <w:rsid w:val="00E756AE"/>
    <w:rsid w:val="00E925A8"/>
    <w:rsid w:val="00E9702D"/>
    <w:rsid w:val="00E9715F"/>
    <w:rsid w:val="00EA29AE"/>
    <w:rsid w:val="00EA3CCF"/>
    <w:rsid w:val="00EB076D"/>
    <w:rsid w:val="00EB20CE"/>
    <w:rsid w:val="00EB24E7"/>
    <w:rsid w:val="00EB5EAF"/>
    <w:rsid w:val="00EC526E"/>
    <w:rsid w:val="00EC64A2"/>
    <w:rsid w:val="00ED01EB"/>
    <w:rsid w:val="00ED5C72"/>
    <w:rsid w:val="00ED725A"/>
    <w:rsid w:val="00EE46FD"/>
    <w:rsid w:val="00EE6EA1"/>
    <w:rsid w:val="00EF05C6"/>
    <w:rsid w:val="00EF468A"/>
    <w:rsid w:val="00EF531E"/>
    <w:rsid w:val="00F013EB"/>
    <w:rsid w:val="00F04013"/>
    <w:rsid w:val="00F055F1"/>
    <w:rsid w:val="00F06EED"/>
    <w:rsid w:val="00F10B6F"/>
    <w:rsid w:val="00F132EF"/>
    <w:rsid w:val="00F158E5"/>
    <w:rsid w:val="00F211B1"/>
    <w:rsid w:val="00F21C3A"/>
    <w:rsid w:val="00F258DA"/>
    <w:rsid w:val="00F30E07"/>
    <w:rsid w:val="00F32B1C"/>
    <w:rsid w:val="00F3384C"/>
    <w:rsid w:val="00F44F6A"/>
    <w:rsid w:val="00F54630"/>
    <w:rsid w:val="00F610AF"/>
    <w:rsid w:val="00F70DBD"/>
    <w:rsid w:val="00F75C33"/>
    <w:rsid w:val="00F75D11"/>
    <w:rsid w:val="00F80FBC"/>
    <w:rsid w:val="00F847B4"/>
    <w:rsid w:val="00F85484"/>
    <w:rsid w:val="00F8661A"/>
    <w:rsid w:val="00F90C3A"/>
    <w:rsid w:val="00F974BC"/>
    <w:rsid w:val="00FA2C5A"/>
    <w:rsid w:val="00FA2CBA"/>
    <w:rsid w:val="00FA7ACA"/>
    <w:rsid w:val="00FB1028"/>
    <w:rsid w:val="00FB130C"/>
    <w:rsid w:val="00FB6E38"/>
    <w:rsid w:val="00FC02B1"/>
    <w:rsid w:val="00FC0BAB"/>
    <w:rsid w:val="00FC2D11"/>
    <w:rsid w:val="00FC4046"/>
    <w:rsid w:val="00FC6230"/>
    <w:rsid w:val="00FD1886"/>
    <w:rsid w:val="00FE0D55"/>
    <w:rsid w:val="00FF61E7"/>
    <w:rsid w:val="00FF64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888903"/>
  <w15:chartTrackingRefBased/>
  <w15:docId w15:val="{DF5CDEB0-1F43-45C6-9399-4F6F905BB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uiPriority="2" w:qFormat="1"/>
    <w:lsdException w:name="heading 3" w:semiHidden="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3F18"/>
    <w:pPr>
      <w:spacing w:before="80" w:after="160" w:line="288" w:lineRule="auto"/>
    </w:pPr>
    <w:rPr>
      <w:rFonts w:ascii="Lato" w:hAnsi="Lato"/>
      <w:sz w:val="22"/>
      <w:szCs w:val="24"/>
    </w:rPr>
  </w:style>
  <w:style w:type="paragraph" w:styleId="Heading1">
    <w:name w:val="heading 1"/>
    <w:basedOn w:val="Normal"/>
    <w:next w:val="Normal"/>
    <w:link w:val="Heading1Char"/>
    <w:qFormat/>
    <w:rsid w:val="00D34284"/>
    <w:pPr>
      <w:keepNext/>
      <w:spacing w:before="360" w:after="240"/>
      <w:outlineLvl w:val="0"/>
    </w:pPr>
    <w:rPr>
      <w:b/>
      <w:bCs/>
      <w:kern w:val="32"/>
      <w:sz w:val="32"/>
      <w:szCs w:val="32"/>
    </w:rPr>
  </w:style>
  <w:style w:type="paragraph" w:styleId="Heading2">
    <w:name w:val="heading 2"/>
    <w:basedOn w:val="Normal"/>
    <w:next w:val="Normal"/>
    <w:link w:val="Heading2Char"/>
    <w:uiPriority w:val="2"/>
    <w:qFormat/>
    <w:rsid w:val="00B718AF"/>
    <w:pPr>
      <w:keepNext/>
      <w:spacing w:before="360"/>
      <w:outlineLvl w:val="1"/>
    </w:pPr>
    <w:rPr>
      <w:bCs/>
      <w:iCs/>
      <w:color w:val="004650" w:themeColor="text2"/>
      <w:sz w:val="32"/>
      <w:szCs w:val="26"/>
    </w:rPr>
  </w:style>
  <w:style w:type="paragraph" w:styleId="Heading3">
    <w:name w:val="heading 3"/>
    <w:basedOn w:val="Normal"/>
    <w:next w:val="Normal"/>
    <w:link w:val="Heading3Char"/>
    <w:qFormat/>
    <w:rsid w:val="00D34284"/>
    <w:pPr>
      <w:keepNext/>
      <w:spacing w:before="240" w:after="80"/>
      <w:outlineLvl w:val="2"/>
    </w:pPr>
    <w:rPr>
      <w:b/>
      <w:sz w:val="28"/>
    </w:rPr>
  </w:style>
  <w:style w:type="paragraph" w:styleId="Heading4">
    <w:name w:val="heading 4"/>
    <w:basedOn w:val="Normal"/>
    <w:next w:val="Normal"/>
    <w:link w:val="Heading4Char"/>
    <w:qFormat/>
    <w:rsid w:val="00D34284"/>
    <w:pPr>
      <w:keepNext/>
      <w:keepLines/>
      <w:spacing w:before="240" w:after="80"/>
      <w:outlineLvl w:val="3"/>
    </w:pPr>
    <w:rPr>
      <w:rFonts w:eastAsiaTheme="majorEastAsia" w:cstheme="majorBidi"/>
      <w:iCs/>
      <w:color w:val="451551" w:themeColor="accent6"/>
      <w:sz w:val="28"/>
    </w:rPr>
  </w:style>
  <w:style w:type="paragraph" w:styleId="Heading5">
    <w:name w:val="heading 5"/>
    <w:basedOn w:val="Normal"/>
    <w:next w:val="Normal"/>
    <w:link w:val="Heading5Char"/>
    <w:qFormat/>
    <w:rsid w:val="00D34284"/>
    <w:pPr>
      <w:keepNext/>
      <w:keepLines/>
      <w:spacing w:before="240" w:after="0"/>
      <w:outlineLvl w:val="4"/>
    </w:pPr>
    <w:rPr>
      <w:rFonts w:eastAsiaTheme="majorEastAsia" w:cstheme="majorBidi"/>
      <w:b/>
    </w:rPr>
  </w:style>
  <w:style w:type="paragraph" w:styleId="Heading6">
    <w:name w:val="heading 6"/>
    <w:basedOn w:val="Normal"/>
    <w:next w:val="Normal"/>
    <w:link w:val="Heading6Char"/>
    <w:qFormat/>
    <w:rsid w:val="00D34284"/>
    <w:pPr>
      <w:keepNext/>
      <w:keepLines/>
      <w:spacing w:before="120" w:after="0"/>
      <w:outlineLvl w:val="5"/>
    </w:pPr>
    <w:rPr>
      <w:rFonts w:eastAsiaTheme="majorEastAsia" w:cstheme="majorBidi"/>
      <w:color w:val="004650" w:themeColor="tex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5C7CA9"/>
    <w:pPr>
      <w:spacing w:line="240" w:lineRule="auto"/>
    </w:pPr>
    <w:rPr>
      <w:szCs w:val="20"/>
    </w:rPr>
  </w:style>
  <w:style w:type="paragraph" w:styleId="Title">
    <w:name w:val="Title"/>
    <w:basedOn w:val="Normal"/>
    <w:next w:val="Heading1"/>
    <w:link w:val="TitleChar"/>
    <w:qFormat/>
    <w:rsid w:val="006E6D72"/>
    <w:pPr>
      <w:spacing w:before="360" w:after="360"/>
      <w:jc w:val="center"/>
      <w:outlineLvl w:val="0"/>
    </w:pPr>
    <w:rPr>
      <w:rFonts w:ascii="Arial" w:hAnsi="Arial"/>
      <w:b/>
      <w:bCs/>
      <w:color w:val="004650" w:themeColor="text2"/>
      <w:sz w:val="36"/>
      <w:szCs w:val="32"/>
    </w:rPr>
  </w:style>
  <w:style w:type="character" w:customStyle="1" w:styleId="TitleChar">
    <w:name w:val="Title Char"/>
    <w:link w:val="Title"/>
    <w:rsid w:val="006E6D72"/>
    <w:rPr>
      <w:rFonts w:ascii="Arial" w:hAnsi="Arial"/>
      <w:b/>
      <w:bCs/>
      <w:color w:val="004650" w:themeColor="text2"/>
      <w:sz w:val="36"/>
      <w:szCs w:val="32"/>
    </w:rPr>
  </w:style>
  <w:style w:type="character" w:customStyle="1" w:styleId="Heading1Char">
    <w:name w:val="Heading 1 Char"/>
    <w:link w:val="Heading1"/>
    <w:rsid w:val="00D34284"/>
    <w:rPr>
      <w:rFonts w:ascii="Lato" w:hAnsi="Lato"/>
      <w:b/>
      <w:bCs/>
      <w:kern w:val="32"/>
      <w:sz w:val="32"/>
      <w:szCs w:val="32"/>
    </w:rPr>
  </w:style>
  <w:style w:type="character" w:customStyle="1" w:styleId="CommentTextChar">
    <w:name w:val="Comment Text Char"/>
    <w:basedOn w:val="DefaultParagraphFont"/>
    <w:link w:val="CommentText"/>
    <w:rsid w:val="005C7CA9"/>
    <w:rPr>
      <w:rFonts w:ascii="Lato" w:hAnsi="Lato"/>
    </w:rPr>
  </w:style>
  <w:style w:type="paragraph" w:styleId="Header">
    <w:name w:val="header"/>
    <w:basedOn w:val="Normal"/>
    <w:link w:val="HeaderChar"/>
    <w:semiHidden/>
    <w:rsid w:val="005C7CA9"/>
    <w:pPr>
      <w:tabs>
        <w:tab w:val="center" w:pos="4513"/>
        <w:tab w:val="right" w:pos="9026"/>
      </w:tabs>
    </w:pPr>
    <w:rPr>
      <w:rFonts w:ascii="Arial" w:hAnsi="Arial"/>
    </w:rPr>
  </w:style>
  <w:style w:type="character" w:customStyle="1" w:styleId="HeaderChar">
    <w:name w:val="Header Char"/>
    <w:link w:val="Header"/>
    <w:semiHidden/>
    <w:rsid w:val="005C7CA9"/>
    <w:rPr>
      <w:rFonts w:ascii="Arial" w:hAnsi="Arial"/>
      <w:szCs w:val="24"/>
    </w:rPr>
  </w:style>
  <w:style w:type="paragraph" w:styleId="Footer">
    <w:name w:val="footer"/>
    <w:basedOn w:val="Normal"/>
    <w:link w:val="FooterChar"/>
    <w:uiPriority w:val="99"/>
    <w:rsid w:val="005C7CA9"/>
    <w:pPr>
      <w:tabs>
        <w:tab w:val="center" w:pos="4513"/>
        <w:tab w:val="right" w:pos="9026"/>
      </w:tabs>
    </w:pPr>
    <w:rPr>
      <w:rFonts w:ascii="Arial" w:hAnsi="Arial"/>
      <w:sz w:val="18"/>
    </w:rPr>
  </w:style>
  <w:style w:type="character" w:customStyle="1" w:styleId="FooterChar">
    <w:name w:val="Footer Char"/>
    <w:link w:val="Footer"/>
    <w:uiPriority w:val="99"/>
    <w:rsid w:val="005C7CA9"/>
    <w:rPr>
      <w:rFonts w:ascii="Arial" w:hAnsi="Arial"/>
      <w:sz w:val="18"/>
      <w:szCs w:val="24"/>
    </w:rPr>
  </w:style>
  <w:style w:type="paragraph" w:styleId="BalloonText">
    <w:name w:val="Balloon Text"/>
    <w:basedOn w:val="Normal"/>
    <w:link w:val="BalloonTextChar"/>
    <w:semiHidden/>
    <w:rsid w:val="005C7CA9"/>
    <w:rPr>
      <w:rFonts w:ascii="Tahoma" w:hAnsi="Tahoma" w:cs="Tahoma"/>
      <w:sz w:val="16"/>
      <w:szCs w:val="16"/>
    </w:rPr>
  </w:style>
  <w:style w:type="character" w:customStyle="1" w:styleId="BalloonTextChar">
    <w:name w:val="Balloon Text Char"/>
    <w:link w:val="BalloonText"/>
    <w:semiHidden/>
    <w:rsid w:val="005C7CA9"/>
    <w:rPr>
      <w:rFonts w:ascii="Tahoma" w:hAnsi="Tahoma" w:cs="Tahoma"/>
      <w:sz w:val="16"/>
      <w:szCs w:val="16"/>
    </w:rPr>
  </w:style>
  <w:style w:type="character" w:customStyle="1" w:styleId="Heading2Char">
    <w:name w:val="Heading 2 Char"/>
    <w:link w:val="Heading2"/>
    <w:uiPriority w:val="2"/>
    <w:rsid w:val="00B718AF"/>
    <w:rPr>
      <w:rFonts w:ascii="Lato" w:hAnsi="Lato"/>
      <w:bCs/>
      <w:iCs/>
      <w:color w:val="004650" w:themeColor="text2"/>
      <w:sz w:val="32"/>
      <w:szCs w:val="26"/>
    </w:rPr>
  </w:style>
  <w:style w:type="character" w:customStyle="1" w:styleId="Heading3Char">
    <w:name w:val="Heading 3 Char"/>
    <w:link w:val="Heading3"/>
    <w:rsid w:val="00D34284"/>
    <w:rPr>
      <w:rFonts w:ascii="Lato" w:hAnsi="Lato"/>
      <w:b/>
      <w:sz w:val="28"/>
      <w:szCs w:val="24"/>
    </w:rPr>
  </w:style>
  <w:style w:type="character" w:styleId="CommentReference">
    <w:name w:val="annotation reference"/>
    <w:basedOn w:val="DefaultParagraphFont"/>
    <w:rsid w:val="005C7CA9"/>
    <w:rPr>
      <w:sz w:val="16"/>
      <w:szCs w:val="16"/>
    </w:rPr>
  </w:style>
  <w:style w:type="character" w:styleId="Hyperlink">
    <w:name w:val="Hyperlink"/>
    <w:basedOn w:val="DefaultParagraphFont"/>
    <w:rsid w:val="005C7CA9"/>
    <w:rPr>
      <w:color w:val="00506A"/>
      <w:u w:val="single"/>
    </w:rPr>
  </w:style>
  <w:style w:type="paragraph" w:styleId="TOC1">
    <w:name w:val="toc 1"/>
    <w:basedOn w:val="Normal"/>
    <w:next w:val="Normal"/>
    <w:autoRedefine/>
    <w:uiPriority w:val="39"/>
    <w:semiHidden/>
    <w:rsid w:val="005C7CA9"/>
    <w:pPr>
      <w:tabs>
        <w:tab w:val="right" w:leader="dot" w:pos="9016"/>
      </w:tabs>
    </w:pPr>
    <w:rPr>
      <w:noProof/>
    </w:rPr>
  </w:style>
  <w:style w:type="paragraph" w:styleId="TOC2">
    <w:name w:val="toc 2"/>
    <w:basedOn w:val="Normal"/>
    <w:next w:val="Normal"/>
    <w:autoRedefine/>
    <w:uiPriority w:val="39"/>
    <w:semiHidden/>
    <w:rsid w:val="005C7CA9"/>
    <w:pPr>
      <w:ind w:left="240"/>
    </w:pPr>
  </w:style>
  <w:style w:type="paragraph" w:styleId="TOC3">
    <w:name w:val="toc 3"/>
    <w:basedOn w:val="Normal"/>
    <w:next w:val="Normal"/>
    <w:autoRedefine/>
    <w:uiPriority w:val="39"/>
    <w:semiHidden/>
    <w:rsid w:val="005C7CA9"/>
    <w:pPr>
      <w:ind w:left="480"/>
    </w:pPr>
  </w:style>
  <w:style w:type="paragraph" w:styleId="TOC4">
    <w:name w:val="toc 4"/>
    <w:basedOn w:val="Normal"/>
    <w:next w:val="Normal"/>
    <w:autoRedefine/>
    <w:uiPriority w:val="39"/>
    <w:semiHidden/>
    <w:rsid w:val="005C7CA9"/>
    <w:pPr>
      <w:ind w:left="720"/>
    </w:pPr>
    <w:rPr>
      <w:rFonts w:ascii="Arial" w:hAnsi="Arial"/>
    </w:rPr>
  </w:style>
  <w:style w:type="paragraph" w:styleId="TOAHeading">
    <w:name w:val="toa heading"/>
    <w:basedOn w:val="Normal"/>
    <w:next w:val="Normal"/>
    <w:semiHidden/>
    <w:rsid w:val="005C7CA9"/>
    <w:pPr>
      <w:spacing w:before="120"/>
    </w:pPr>
    <w:rPr>
      <w:rFonts w:ascii="Arial" w:hAnsi="Arial"/>
      <w:b/>
      <w:bCs/>
    </w:rPr>
  </w:style>
  <w:style w:type="paragraph" w:customStyle="1" w:styleId="Sectionbreakthickteal">
    <w:name w:val="Section break – thick teal"/>
    <w:basedOn w:val="Normal"/>
    <w:next w:val="Normal"/>
    <w:qFormat/>
    <w:rsid w:val="00D34284"/>
    <w:pPr>
      <w:widowControl w:val="0"/>
      <w:pBdr>
        <w:bottom w:val="single" w:sz="12" w:space="4" w:color="004650"/>
      </w:pBdr>
      <w:spacing w:before="120" w:after="480"/>
    </w:pPr>
    <w:rPr>
      <w:bCs/>
      <w:noProof/>
      <w:color w:val="004650"/>
      <w:szCs w:val="20"/>
    </w:rPr>
  </w:style>
  <w:style w:type="table" w:styleId="TableGrid">
    <w:name w:val="Table Grid"/>
    <w:basedOn w:val="TableNormal"/>
    <w:rsid w:val="005C7C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breakthingrey1">
    <w:name w:val="Section break – thin grey 1"/>
    <w:next w:val="Normal"/>
    <w:qFormat/>
    <w:rsid w:val="00D34284"/>
    <w:pPr>
      <w:pBdr>
        <w:bottom w:val="single" w:sz="4" w:space="4" w:color="ADADAD"/>
      </w:pBdr>
      <w:spacing w:before="80" w:after="480" w:line="288" w:lineRule="auto"/>
    </w:pPr>
    <w:rPr>
      <w:rFonts w:ascii="Lato" w:hAnsi="Lato"/>
      <w:bCs/>
      <w:color w:val="ADADAD"/>
      <w:lang w:eastAsia="en-US"/>
    </w:rPr>
  </w:style>
  <w:style w:type="paragraph" w:customStyle="1" w:styleId="Tabletext">
    <w:name w:val="Table text"/>
    <w:basedOn w:val="Normal"/>
    <w:qFormat/>
    <w:rsid w:val="00C83B95"/>
    <w:pPr>
      <w:spacing w:before="60" w:after="60"/>
    </w:pPr>
    <w:rPr>
      <w:sz w:val="20"/>
    </w:rPr>
  </w:style>
  <w:style w:type="character" w:styleId="FollowedHyperlink">
    <w:name w:val="FollowedHyperlink"/>
    <w:basedOn w:val="DefaultParagraphFont"/>
    <w:semiHidden/>
    <w:rsid w:val="005C7CA9"/>
    <w:rPr>
      <w:color w:val="800080" w:themeColor="followedHyperlink"/>
      <w:u w:val="single"/>
    </w:rPr>
  </w:style>
  <w:style w:type="character" w:customStyle="1" w:styleId="Heading4Char">
    <w:name w:val="Heading 4 Char"/>
    <w:basedOn w:val="DefaultParagraphFont"/>
    <w:link w:val="Heading4"/>
    <w:rsid w:val="00D34284"/>
    <w:rPr>
      <w:rFonts w:ascii="Lato" w:eastAsiaTheme="majorEastAsia" w:hAnsi="Lato" w:cstheme="majorBidi"/>
      <w:iCs/>
      <w:color w:val="451551" w:themeColor="accent6"/>
      <w:sz w:val="28"/>
      <w:szCs w:val="24"/>
    </w:rPr>
  </w:style>
  <w:style w:type="character" w:customStyle="1" w:styleId="Heading5Char">
    <w:name w:val="Heading 5 Char"/>
    <w:basedOn w:val="DefaultParagraphFont"/>
    <w:link w:val="Heading5"/>
    <w:rsid w:val="00D34284"/>
    <w:rPr>
      <w:rFonts w:ascii="Lato" w:eastAsiaTheme="majorEastAsia" w:hAnsi="Lato" w:cstheme="majorBidi"/>
      <w:b/>
      <w:sz w:val="22"/>
      <w:szCs w:val="24"/>
    </w:rPr>
  </w:style>
  <w:style w:type="character" w:customStyle="1" w:styleId="Heading6Char">
    <w:name w:val="Heading 6 Char"/>
    <w:basedOn w:val="DefaultParagraphFont"/>
    <w:link w:val="Heading6"/>
    <w:rsid w:val="00D34284"/>
    <w:rPr>
      <w:rFonts w:ascii="Lato" w:eastAsiaTheme="majorEastAsia" w:hAnsi="Lato" w:cstheme="majorBidi"/>
      <w:color w:val="004650" w:themeColor="text2"/>
      <w:sz w:val="22"/>
      <w:szCs w:val="24"/>
    </w:rPr>
  </w:style>
  <w:style w:type="paragraph" w:customStyle="1" w:styleId="Bullet1">
    <w:name w:val="Bullet 1"/>
    <w:basedOn w:val="Normal"/>
    <w:rsid w:val="00D34284"/>
    <w:pPr>
      <w:numPr>
        <w:numId w:val="15"/>
      </w:numPr>
    </w:pPr>
    <w:rPr>
      <w:lang w:eastAsia="en-US"/>
    </w:rPr>
  </w:style>
  <w:style w:type="paragraph" w:customStyle="1" w:styleId="Bullet2">
    <w:name w:val="Bullet 2"/>
    <w:basedOn w:val="Normal"/>
    <w:qFormat/>
    <w:rsid w:val="009F6138"/>
    <w:pPr>
      <w:numPr>
        <w:ilvl w:val="1"/>
        <w:numId w:val="15"/>
      </w:numPr>
      <w:tabs>
        <w:tab w:val="clear" w:pos="568"/>
        <w:tab w:val="num" w:pos="567"/>
      </w:tabs>
      <w:ind w:hanging="284"/>
    </w:pPr>
    <w:rPr>
      <w:lang w:eastAsia="en-US"/>
    </w:rPr>
  </w:style>
  <w:style w:type="paragraph" w:customStyle="1" w:styleId="Bullet3">
    <w:name w:val="Bullet 3"/>
    <w:basedOn w:val="Normal"/>
    <w:qFormat/>
    <w:rsid w:val="009F6138"/>
    <w:pPr>
      <w:numPr>
        <w:ilvl w:val="2"/>
        <w:numId w:val="15"/>
      </w:numPr>
      <w:ind w:left="1134"/>
    </w:pPr>
    <w:rPr>
      <w:lang w:eastAsia="en-US"/>
    </w:rPr>
  </w:style>
  <w:style w:type="character" w:customStyle="1" w:styleId="Bold">
    <w:name w:val="Bold"/>
    <w:uiPriority w:val="1"/>
    <w:qFormat/>
    <w:rsid w:val="005C7CA9"/>
    <w:rPr>
      <w:b/>
      <w:color w:val="auto"/>
    </w:rPr>
  </w:style>
  <w:style w:type="paragraph" w:customStyle="1" w:styleId="Tableheadingwhite">
    <w:name w:val="Table heading – white"/>
    <w:basedOn w:val="Tabletext"/>
    <w:qFormat/>
    <w:rsid w:val="00D34284"/>
    <w:pPr>
      <w:keepNext/>
      <w:spacing w:before="120" w:after="120"/>
    </w:pPr>
    <w:rPr>
      <w:b/>
      <w:color w:val="FFFFFF" w:themeColor="background1"/>
      <w:sz w:val="22"/>
      <w:szCs w:val="20"/>
    </w:rPr>
  </w:style>
  <w:style w:type="paragraph" w:customStyle="1" w:styleId="Tableheadingblack">
    <w:name w:val="Table heading – black"/>
    <w:basedOn w:val="Tabletext"/>
    <w:uiPriority w:val="1"/>
    <w:rsid w:val="00D34284"/>
    <w:pPr>
      <w:spacing w:before="120" w:after="120"/>
    </w:pPr>
    <w:rPr>
      <w:b/>
      <w:bCs/>
      <w:szCs w:val="18"/>
    </w:rPr>
  </w:style>
  <w:style w:type="character" w:styleId="PlaceholderText">
    <w:name w:val="Placeholder Text"/>
    <w:basedOn w:val="DefaultParagraphFont"/>
    <w:uiPriority w:val="99"/>
    <w:semiHidden/>
    <w:rsid w:val="005C7CA9"/>
    <w:rPr>
      <w:color w:val="808080"/>
    </w:rPr>
  </w:style>
  <w:style w:type="paragraph" w:customStyle="1" w:styleId="Tablebullet1">
    <w:name w:val="Table bullet 1"/>
    <w:basedOn w:val="Indentedbullet1"/>
    <w:rsid w:val="007D30E9"/>
    <w:pPr>
      <w:numPr>
        <w:numId w:val="19"/>
      </w:numPr>
      <w:ind w:left="284" w:hanging="284"/>
    </w:pPr>
    <w:rPr>
      <w:sz w:val="20"/>
    </w:rPr>
  </w:style>
  <w:style w:type="paragraph" w:customStyle="1" w:styleId="Tablebullet2">
    <w:name w:val="Table bullet 2"/>
    <w:basedOn w:val="Tablebullet1"/>
    <w:qFormat/>
    <w:rsid w:val="007D30E9"/>
    <w:pPr>
      <w:numPr>
        <w:ilvl w:val="1"/>
        <w:numId w:val="18"/>
      </w:numPr>
      <w:ind w:left="567"/>
    </w:pPr>
  </w:style>
  <w:style w:type="paragraph" w:customStyle="1" w:styleId="Tablebullet3">
    <w:name w:val="Table bullet 3"/>
    <w:basedOn w:val="Tablebullet2"/>
    <w:qFormat/>
    <w:rsid w:val="007D30E9"/>
    <w:pPr>
      <w:numPr>
        <w:ilvl w:val="2"/>
      </w:numPr>
      <w:ind w:left="851" w:hanging="284"/>
    </w:pPr>
  </w:style>
  <w:style w:type="paragraph" w:customStyle="1" w:styleId="Title2">
    <w:name w:val="Title 2"/>
    <w:basedOn w:val="Heading2"/>
    <w:link w:val="Title2Char"/>
    <w:qFormat/>
    <w:rsid w:val="00B42348"/>
    <w:pPr>
      <w:spacing w:before="120" w:after="360"/>
      <w:jc w:val="center"/>
    </w:pPr>
    <w:rPr>
      <w:b/>
      <w:color w:val="393939"/>
      <w:szCs w:val="20"/>
    </w:rPr>
  </w:style>
  <w:style w:type="character" w:customStyle="1" w:styleId="Italic">
    <w:name w:val="Italic"/>
    <w:uiPriority w:val="1"/>
    <w:qFormat/>
    <w:rsid w:val="005C7CA9"/>
    <w:rPr>
      <w:i/>
      <w:color w:val="auto"/>
    </w:rPr>
  </w:style>
  <w:style w:type="paragraph" w:customStyle="1" w:styleId="ES-bullet1">
    <w:name w:val="ES - bullet 1"/>
    <w:basedOn w:val="Bullet1"/>
    <w:qFormat/>
    <w:rsid w:val="00521634"/>
    <w:pPr>
      <w:numPr>
        <w:numId w:val="18"/>
      </w:numPr>
      <w:ind w:left="284" w:hanging="284"/>
    </w:pPr>
  </w:style>
  <w:style w:type="paragraph" w:styleId="CommentSubject">
    <w:name w:val="annotation subject"/>
    <w:basedOn w:val="Normal"/>
    <w:next w:val="Normal"/>
    <w:link w:val="CommentSubjectChar"/>
    <w:semiHidden/>
    <w:unhideWhenUsed/>
    <w:rsid w:val="005C7CA9"/>
    <w:pPr>
      <w:spacing w:line="240" w:lineRule="auto"/>
    </w:pPr>
    <w:rPr>
      <w:b/>
      <w:bCs/>
      <w:szCs w:val="20"/>
    </w:rPr>
  </w:style>
  <w:style w:type="character" w:customStyle="1" w:styleId="CommentSubjectChar">
    <w:name w:val="Comment Subject Char"/>
    <w:basedOn w:val="DefaultParagraphFont"/>
    <w:link w:val="CommentSubject"/>
    <w:semiHidden/>
    <w:rsid w:val="005C7CA9"/>
    <w:rPr>
      <w:rFonts w:ascii="Lato" w:hAnsi="Lato"/>
      <w:b/>
      <w:bCs/>
    </w:rPr>
  </w:style>
  <w:style w:type="character" w:customStyle="1" w:styleId="Boldgreennoimpact">
    <w:name w:val="Bold green – no impact"/>
    <w:uiPriority w:val="1"/>
    <w:qFormat/>
    <w:rsid w:val="005C7CA9"/>
    <w:rPr>
      <w:b/>
      <w:color w:val="198B1C"/>
    </w:rPr>
  </w:style>
  <w:style w:type="table" w:styleId="TableGridLight">
    <w:name w:val="Grid Table Light"/>
    <w:aliases w:val="Surveillance Table Grid Light"/>
    <w:basedOn w:val="TableNormal"/>
    <w:uiPriority w:val="40"/>
    <w:rsid w:val="005C7CA9"/>
    <w:tblPr>
      <w:tblBorders>
        <w:top w:val="single" w:sz="2" w:space="0" w:color="ADADAD"/>
        <w:left w:val="single" w:sz="2" w:space="0" w:color="ADADAD"/>
        <w:bottom w:val="single" w:sz="2" w:space="0" w:color="ADADAD"/>
        <w:right w:val="single" w:sz="2" w:space="0" w:color="ADADAD"/>
        <w:insideH w:val="single" w:sz="2" w:space="0" w:color="ADADAD"/>
        <w:insideV w:val="single" w:sz="2" w:space="0" w:color="ADADAD"/>
      </w:tblBorders>
      <w:tblCellMar>
        <w:top w:w="57" w:type="dxa"/>
        <w:left w:w="57" w:type="dxa"/>
        <w:bottom w:w="57" w:type="dxa"/>
        <w:right w:w="57" w:type="dxa"/>
      </w:tblCellMar>
    </w:tblPr>
  </w:style>
  <w:style w:type="table" w:customStyle="1" w:styleId="Surveillancetable">
    <w:name w:val="Surveillance table"/>
    <w:basedOn w:val="TableNormal"/>
    <w:uiPriority w:val="99"/>
    <w:rsid w:val="005C7CA9"/>
    <w:rPr>
      <w:rFonts w:ascii="Lato" w:hAnsi="Lato"/>
      <w:sz w:val="18"/>
    </w:rPr>
    <w:tblPr>
      <w:tblBorders>
        <w:top w:val="single" w:sz="4" w:space="0" w:color="ADADAD"/>
        <w:left w:val="single" w:sz="4" w:space="0" w:color="ADADAD"/>
        <w:bottom w:val="single" w:sz="4" w:space="0" w:color="ADADAD"/>
        <w:right w:val="single" w:sz="4" w:space="0" w:color="ADADAD"/>
        <w:insideH w:val="single" w:sz="4" w:space="0" w:color="ADADAD"/>
        <w:insideV w:val="single" w:sz="4" w:space="0" w:color="ADADAD"/>
      </w:tblBorders>
      <w:tblCellMar>
        <w:top w:w="57" w:type="dxa"/>
        <w:left w:w="57" w:type="dxa"/>
        <w:bottom w:w="57" w:type="dxa"/>
        <w:right w:w="57" w:type="dxa"/>
      </w:tblCellMar>
    </w:tblPr>
    <w:tcPr>
      <w:shd w:val="clear" w:color="auto" w:fill="auto"/>
    </w:tcPr>
    <w:tblStylePr w:type="firstRow">
      <w:rPr>
        <w:rFonts w:ascii="Lato" w:hAnsi="Lato"/>
        <w:color w:val="FFFFFF" w:themeColor="background1"/>
      </w:rPr>
      <w:tblPr>
        <w:tblCellMar>
          <w:top w:w="57" w:type="dxa"/>
          <w:left w:w="57" w:type="dxa"/>
          <w:bottom w:w="57" w:type="dxa"/>
          <w:right w:w="57" w:type="dxa"/>
        </w:tblCellMar>
      </w:tblPr>
      <w:tcPr>
        <w:shd w:val="clear" w:color="auto" w:fill="004650"/>
      </w:tcPr>
    </w:tblStylePr>
  </w:style>
  <w:style w:type="character" w:customStyle="1" w:styleId="Boldorangefutureimpact">
    <w:name w:val="Bold orange – future impact"/>
    <w:uiPriority w:val="1"/>
    <w:qFormat/>
    <w:rsid w:val="005C7CA9"/>
    <w:rPr>
      <w:b/>
      <w:color w:val="D6670C"/>
    </w:rPr>
  </w:style>
  <w:style w:type="character" w:customStyle="1" w:styleId="Boldredcurrentimpact">
    <w:name w:val="Bold red – current impact"/>
    <w:uiPriority w:val="1"/>
    <w:qFormat/>
    <w:rsid w:val="005C7CA9"/>
    <w:rPr>
      <w:b/>
      <w:color w:val="A81C26"/>
    </w:rPr>
  </w:style>
  <w:style w:type="paragraph" w:customStyle="1" w:styleId="ES-bullet2">
    <w:name w:val="ES - bullet 2"/>
    <w:basedOn w:val="Bullet2"/>
    <w:qFormat/>
    <w:rsid w:val="007D30E9"/>
    <w:pPr>
      <w:ind w:left="567" w:hanging="283"/>
    </w:pPr>
  </w:style>
  <w:style w:type="paragraph" w:customStyle="1" w:styleId="ES-bullet3">
    <w:name w:val="ES - bullet 3"/>
    <w:basedOn w:val="Bullet3"/>
    <w:qFormat/>
    <w:rsid w:val="00521634"/>
    <w:pPr>
      <w:ind w:left="851" w:hanging="284"/>
    </w:pPr>
  </w:style>
  <w:style w:type="paragraph" w:customStyle="1" w:styleId="Instructionsbullet">
    <w:name w:val="Instructions bullet"/>
    <w:basedOn w:val="Instructionstext"/>
    <w:rsid w:val="00AF5E66"/>
    <w:pPr>
      <w:numPr>
        <w:numId w:val="2"/>
      </w:numPr>
      <w:ind w:left="567" w:hanging="425"/>
    </w:pPr>
  </w:style>
  <w:style w:type="paragraph" w:customStyle="1" w:styleId="Instructionsheading1">
    <w:name w:val="Instructions heading 1"/>
    <w:basedOn w:val="Instructionstext"/>
    <w:rsid w:val="005C7CA9"/>
    <w:rPr>
      <w:rFonts w:ascii="Lato Black" w:hAnsi="Lato Black"/>
      <w:szCs w:val="24"/>
    </w:rPr>
  </w:style>
  <w:style w:type="paragraph" w:customStyle="1" w:styleId="Instructionsheading2">
    <w:name w:val="Instructions heading 2"/>
    <w:basedOn w:val="Instructionsheading1"/>
    <w:rsid w:val="005C7CA9"/>
    <w:rPr>
      <w:rFonts w:ascii="Lato" w:hAnsi="Lato"/>
      <w:b/>
      <w:color w:val="004650" w:themeColor="text2"/>
    </w:rPr>
  </w:style>
  <w:style w:type="paragraph" w:customStyle="1" w:styleId="Instructionstext">
    <w:name w:val="Instructions text"/>
    <w:basedOn w:val="Normal"/>
    <w:rsid w:val="005C7CA9"/>
    <w:pPr>
      <w:pBdr>
        <w:top w:val="single" w:sz="4" w:space="6" w:color="auto"/>
        <w:left w:val="single" w:sz="4" w:space="6" w:color="auto"/>
        <w:bottom w:val="single" w:sz="4" w:space="6" w:color="auto"/>
        <w:right w:val="single" w:sz="4" w:space="6" w:color="auto"/>
      </w:pBdr>
      <w:shd w:val="clear" w:color="auto" w:fill="D5DD87"/>
      <w:spacing w:after="80"/>
      <w:ind w:left="142" w:right="237"/>
    </w:pPr>
    <w:rPr>
      <w:szCs w:val="20"/>
      <w:lang w:eastAsia="en-US"/>
    </w:rPr>
  </w:style>
  <w:style w:type="paragraph" w:customStyle="1" w:styleId="Heading1-contents">
    <w:name w:val="Heading 1 - contents"/>
    <w:basedOn w:val="Heading1"/>
    <w:qFormat/>
    <w:rsid w:val="005C7CA9"/>
  </w:style>
  <w:style w:type="numbering" w:customStyle="1" w:styleId="ESreviewquestionLIST">
    <w:name w:val="ES review question LIST"/>
    <w:uiPriority w:val="99"/>
    <w:rsid w:val="005C7CA9"/>
    <w:pPr>
      <w:numPr>
        <w:numId w:val="3"/>
      </w:numPr>
    </w:pPr>
  </w:style>
  <w:style w:type="paragraph" w:styleId="ListNumber">
    <w:name w:val="List Number"/>
    <w:semiHidden/>
    <w:rsid w:val="005C7CA9"/>
    <w:pPr>
      <w:spacing w:after="120" w:line="288" w:lineRule="auto"/>
      <w:contextualSpacing/>
    </w:pPr>
    <w:rPr>
      <w:rFonts w:ascii="Arial" w:hAnsi="Arial"/>
    </w:rPr>
  </w:style>
  <w:style w:type="character" w:customStyle="1" w:styleId="Title2Char">
    <w:name w:val="Title 2 Char"/>
    <w:basedOn w:val="DefaultParagraphFont"/>
    <w:link w:val="Title2"/>
    <w:rsid w:val="00B42348"/>
    <w:rPr>
      <w:rFonts w:ascii="Lato" w:hAnsi="Lato"/>
      <w:b/>
      <w:bCs/>
      <w:iCs/>
      <w:color w:val="393939"/>
      <w:sz w:val="32"/>
    </w:rPr>
  </w:style>
  <w:style w:type="character" w:styleId="FootnoteReference">
    <w:name w:val="footnote reference"/>
    <w:basedOn w:val="DefaultParagraphFont"/>
    <w:semiHidden/>
    <w:rsid w:val="005C7CA9"/>
    <w:rPr>
      <w:rFonts w:ascii="Arial" w:hAnsi="Arial"/>
      <w:vertAlign w:val="superscript"/>
    </w:rPr>
  </w:style>
  <w:style w:type="paragraph" w:styleId="FootnoteText">
    <w:name w:val="footnote text"/>
    <w:basedOn w:val="Normal"/>
    <w:link w:val="FootnoteTextChar"/>
    <w:semiHidden/>
    <w:rsid w:val="005C7CA9"/>
    <w:pPr>
      <w:spacing w:before="0" w:after="0" w:line="240" w:lineRule="auto"/>
    </w:pPr>
    <w:rPr>
      <w:rFonts w:ascii="Arial" w:hAnsi="Arial"/>
      <w:szCs w:val="20"/>
    </w:rPr>
  </w:style>
  <w:style w:type="character" w:customStyle="1" w:styleId="FootnoteTextChar">
    <w:name w:val="Footnote Text Char"/>
    <w:basedOn w:val="DefaultParagraphFont"/>
    <w:link w:val="FootnoteText"/>
    <w:semiHidden/>
    <w:rsid w:val="005C7CA9"/>
    <w:rPr>
      <w:rFonts w:ascii="Arial" w:hAnsi="Arial"/>
    </w:rPr>
  </w:style>
  <w:style w:type="paragraph" w:styleId="Revision">
    <w:name w:val="Revision"/>
    <w:hidden/>
    <w:uiPriority w:val="99"/>
    <w:semiHidden/>
    <w:rsid w:val="00B47681"/>
    <w:rPr>
      <w:rFonts w:ascii="Arial" w:hAnsi="Arial"/>
    </w:rPr>
  </w:style>
  <w:style w:type="paragraph" w:customStyle="1" w:styleId="Bullets">
    <w:name w:val="Bullets"/>
    <w:basedOn w:val="Normal"/>
    <w:uiPriority w:val="5"/>
    <w:semiHidden/>
    <w:qFormat/>
    <w:rsid w:val="005C7CA9"/>
    <w:pPr>
      <w:spacing w:before="0" w:line="276" w:lineRule="auto"/>
      <w:ind w:left="1134" w:hanging="454"/>
    </w:pPr>
    <w:rPr>
      <w:rFonts w:ascii="Arial" w:hAnsi="Arial"/>
      <w:sz w:val="24"/>
    </w:rPr>
  </w:style>
  <w:style w:type="paragraph" w:styleId="ListParagraph">
    <w:name w:val="List Paragraph"/>
    <w:basedOn w:val="Normal"/>
    <w:uiPriority w:val="34"/>
    <w:qFormat/>
    <w:rsid w:val="005C7CA9"/>
    <w:pPr>
      <w:spacing w:before="0" w:after="0" w:line="240" w:lineRule="auto"/>
      <w:ind w:left="720"/>
      <w:contextualSpacing/>
    </w:pPr>
    <w:rPr>
      <w:rFonts w:ascii="Times New Roman" w:hAnsi="Times New Roman"/>
      <w:sz w:val="24"/>
    </w:rPr>
  </w:style>
  <w:style w:type="paragraph" w:customStyle="1" w:styleId="ES-referencelist">
    <w:name w:val="ES - reference list"/>
    <w:basedOn w:val="Normal"/>
    <w:rsid w:val="005C7CA9"/>
    <w:pPr>
      <w:tabs>
        <w:tab w:val="right" w:pos="360"/>
        <w:tab w:val="left" w:pos="540"/>
      </w:tabs>
      <w:spacing w:before="0" w:line="240" w:lineRule="auto"/>
      <w:ind w:left="567" w:hanging="567"/>
    </w:pPr>
    <w:rPr>
      <w:rFonts w:cs="Arial"/>
      <w:lang w:eastAsia="en-US"/>
    </w:rPr>
  </w:style>
  <w:style w:type="paragraph" w:customStyle="1" w:styleId="ES-recommendation">
    <w:name w:val="ES - recommendation"/>
    <w:basedOn w:val="Normal"/>
    <w:rsid w:val="005C7CA9"/>
    <w:pPr>
      <w:spacing w:before="60" w:after="60" w:line="276" w:lineRule="auto"/>
      <w:ind w:left="1134" w:hanging="1134"/>
    </w:pPr>
    <w:rPr>
      <w:lang w:eastAsia="en-US"/>
    </w:rPr>
  </w:style>
  <w:style w:type="paragraph" w:customStyle="1" w:styleId="ES-recommendationfootnote">
    <w:name w:val="ES - recommendation footnote"/>
    <w:basedOn w:val="Normal"/>
    <w:rsid w:val="00AF5E66"/>
    <w:pPr>
      <w:spacing w:before="120" w:after="240" w:line="240" w:lineRule="auto"/>
    </w:pPr>
    <w:rPr>
      <w:sz w:val="20"/>
      <w:szCs w:val="20"/>
      <w:lang w:eastAsia="en-US"/>
    </w:rPr>
  </w:style>
  <w:style w:type="paragraph" w:customStyle="1" w:styleId="ES-noimpactbox">
    <w:name w:val="ES - no impact box"/>
    <w:basedOn w:val="Normal"/>
    <w:qFormat/>
    <w:rsid w:val="005C7CA9"/>
    <w:pPr>
      <w:keepLines/>
      <w:pBdr>
        <w:top w:val="single" w:sz="4" w:space="6" w:color="ADADAD"/>
        <w:left w:val="single" w:sz="4" w:space="6" w:color="ADADAD"/>
        <w:bottom w:val="single" w:sz="4" w:space="6" w:color="ADADAD"/>
        <w:right w:val="single" w:sz="4" w:space="6" w:color="ADADAD"/>
      </w:pBdr>
      <w:shd w:val="clear" w:color="0066B7" w:fill="A2BDC1"/>
      <w:spacing w:before="240" w:after="240" w:line="240" w:lineRule="auto"/>
    </w:pPr>
    <w:rPr>
      <w:szCs w:val="20"/>
      <w:lang w:eastAsia="en-US"/>
    </w:rPr>
  </w:style>
  <w:style w:type="paragraph" w:customStyle="1" w:styleId="ES-impactbox">
    <w:name w:val="ES - impact box"/>
    <w:basedOn w:val="Normal"/>
    <w:rsid w:val="005C7CA9"/>
    <w:pPr>
      <w:keepLines/>
      <w:pBdr>
        <w:top w:val="single" w:sz="4" w:space="6" w:color="ADADAD"/>
        <w:left w:val="single" w:sz="4" w:space="6" w:color="ADADAD"/>
        <w:bottom w:val="single" w:sz="4" w:space="6" w:color="ADADAD"/>
        <w:right w:val="single" w:sz="4" w:space="6" w:color="ADADAD"/>
      </w:pBdr>
      <w:shd w:val="clear" w:color="auto" w:fill="451551" w:themeFill="accent6"/>
      <w:spacing w:before="240" w:after="240" w:line="240" w:lineRule="auto"/>
    </w:pPr>
    <w:rPr>
      <w:b/>
      <w:bCs/>
      <w:color w:val="FFFFFF" w:themeColor="background1"/>
      <w:szCs w:val="20"/>
      <w:lang w:eastAsia="en-US"/>
    </w:rPr>
  </w:style>
  <w:style w:type="paragraph" w:customStyle="1" w:styleId="Indentedbullet1">
    <w:name w:val="Indented bullet 1"/>
    <w:basedOn w:val="Bullet1"/>
    <w:qFormat/>
    <w:rsid w:val="00AF5E66"/>
    <w:pPr>
      <w:numPr>
        <w:numId w:val="17"/>
      </w:numPr>
      <w:tabs>
        <w:tab w:val="clear" w:pos="1986"/>
        <w:tab w:val="num" w:pos="1418"/>
      </w:tabs>
      <w:ind w:left="1701"/>
    </w:pPr>
  </w:style>
  <w:style w:type="paragraph" w:customStyle="1" w:styleId="Indentedbullet2">
    <w:name w:val="Indented bullet 2"/>
    <w:basedOn w:val="Bullet2"/>
    <w:qFormat/>
    <w:rsid w:val="00AF5E66"/>
    <w:pPr>
      <w:numPr>
        <w:numId w:val="17"/>
      </w:numPr>
      <w:ind w:left="1985" w:hanging="284"/>
    </w:pPr>
  </w:style>
  <w:style w:type="paragraph" w:customStyle="1" w:styleId="Indentedbullet3">
    <w:name w:val="Indented bullet 3"/>
    <w:basedOn w:val="Bullet3"/>
    <w:qFormat/>
    <w:rsid w:val="00AF5E66"/>
    <w:pPr>
      <w:numPr>
        <w:numId w:val="17"/>
      </w:numPr>
      <w:ind w:left="2268"/>
    </w:pPr>
  </w:style>
  <w:style w:type="numbering" w:customStyle="1" w:styleId="RevQ">
    <w:name w:val="RevQ"/>
    <w:uiPriority w:val="99"/>
    <w:rsid w:val="005C7CA9"/>
  </w:style>
  <w:style w:type="paragraph" w:customStyle="1" w:styleId="Numberedlist">
    <w:name w:val="Numbered list"/>
    <w:basedOn w:val="Bullet1"/>
    <w:qFormat/>
    <w:rsid w:val="00AF5E66"/>
    <w:pPr>
      <w:numPr>
        <w:numId w:val="5"/>
      </w:numPr>
      <w:ind w:left="284" w:hanging="284"/>
    </w:pPr>
  </w:style>
  <w:style w:type="numbering" w:customStyle="1" w:styleId="ESbullets">
    <w:name w:val="ES bullets"/>
    <w:uiPriority w:val="99"/>
    <w:rsid w:val="00721937"/>
    <w:pPr>
      <w:numPr>
        <w:numId w:val="6"/>
      </w:numPr>
    </w:pPr>
  </w:style>
  <w:style w:type="numbering" w:customStyle="1" w:styleId="Bodybullet">
    <w:name w:val="Body bullet"/>
    <w:uiPriority w:val="99"/>
    <w:rsid w:val="003266AE"/>
    <w:pPr>
      <w:numPr>
        <w:numId w:val="7"/>
      </w:numPr>
    </w:pPr>
  </w:style>
  <w:style w:type="numbering" w:customStyle="1" w:styleId="Indentedbullet">
    <w:name w:val="Indented bullet"/>
    <w:uiPriority w:val="99"/>
    <w:rsid w:val="00721937"/>
    <w:pPr>
      <w:numPr>
        <w:numId w:val="13"/>
      </w:numPr>
    </w:pPr>
  </w:style>
  <w:style w:type="numbering" w:customStyle="1" w:styleId="Survbullets">
    <w:name w:val="Surv bullets"/>
    <w:uiPriority w:val="99"/>
    <w:rsid w:val="00B42348"/>
    <w:pPr>
      <w:numPr>
        <w:numId w:val="29"/>
      </w:numPr>
    </w:pPr>
  </w:style>
  <w:style w:type="paragraph" w:customStyle="1" w:styleId="Proofingtable">
    <w:name w:val="Proofing table"/>
    <w:basedOn w:val="Normal"/>
    <w:qFormat/>
    <w:rsid w:val="00616C01"/>
    <w:pPr>
      <w:spacing w:before="60" w:after="60"/>
    </w:pPr>
    <w:rPr>
      <w:rFonts w:ascii="Arial" w:hAnsi="Arial"/>
      <w:sz w:val="18"/>
      <w:szCs w:val="20"/>
    </w:rPr>
  </w:style>
  <w:style w:type="paragraph" w:customStyle="1" w:styleId="Tabletext8pt">
    <w:name w:val="Table text –   8pt"/>
    <w:basedOn w:val="Normal"/>
    <w:rsid w:val="003C2B78"/>
    <w:pPr>
      <w:spacing w:before="60" w:after="60"/>
    </w:pPr>
    <w:rPr>
      <w:sz w:val="16"/>
    </w:rPr>
  </w:style>
  <w:style w:type="paragraph" w:customStyle="1" w:styleId="Tableheadingwhite8pt">
    <w:name w:val="Table heading – white 8pt"/>
    <w:basedOn w:val="Tableheadingwhite"/>
    <w:rsid w:val="001454E7"/>
    <w:rPr>
      <w:bCs/>
      <w:sz w:val="16"/>
    </w:rPr>
  </w:style>
  <w:style w:type="paragraph" w:customStyle="1" w:styleId="Tableheadingblack8pt">
    <w:name w:val="Table heading – black 8pt"/>
    <w:basedOn w:val="Tableheadingblack"/>
    <w:qFormat/>
    <w:rsid w:val="001454E7"/>
    <w:rPr>
      <w:sz w:val="16"/>
      <w:szCs w:val="16"/>
    </w:rPr>
  </w:style>
  <w:style w:type="paragraph" w:customStyle="1" w:styleId="Tableheadingwide">
    <w:name w:val="Table heading – wide"/>
    <w:basedOn w:val="Tableheadingblack"/>
    <w:rsid w:val="00BC68CB"/>
    <w:pPr>
      <w:keepNext/>
      <w:ind w:left="-992"/>
    </w:pPr>
    <w:rPr>
      <w:szCs w:val="20"/>
    </w:rPr>
  </w:style>
  <w:style w:type="paragraph" w:customStyle="1" w:styleId="Bulletleft1">
    <w:name w:val="Bullet left 1"/>
    <w:basedOn w:val="Normal"/>
    <w:rsid w:val="00391604"/>
    <w:pPr>
      <w:tabs>
        <w:tab w:val="num" w:pos="284"/>
      </w:tabs>
      <w:spacing w:before="0" w:after="0" w:line="360" w:lineRule="auto"/>
      <w:ind w:left="284" w:hanging="284"/>
    </w:pPr>
    <w:rPr>
      <w:rFonts w:ascii="Arial" w:hAnsi="Arial"/>
      <w:sz w:val="24"/>
      <w:lang w:val="en-US" w:eastAsia="en-US"/>
    </w:rPr>
  </w:style>
  <w:style w:type="paragraph" w:styleId="Caption">
    <w:name w:val="caption"/>
    <w:basedOn w:val="Tableheadingblack"/>
    <w:next w:val="Normal"/>
    <w:unhideWhenUsed/>
    <w:qFormat/>
    <w:rsid w:val="009F6138"/>
    <w:pPr>
      <w:ind w:left="-142" w:hanging="851"/>
      <w:outlineLvl w:val="2"/>
    </w:pPr>
  </w:style>
  <w:style w:type="character" w:styleId="UnresolvedMention">
    <w:name w:val="Unresolved Mention"/>
    <w:basedOn w:val="DefaultParagraphFont"/>
    <w:uiPriority w:val="99"/>
    <w:semiHidden/>
    <w:unhideWhenUsed/>
    <w:rsid w:val="00EE46FD"/>
    <w:rPr>
      <w:color w:val="605E5C"/>
      <w:shd w:val="clear" w:color="auto" w:fill="E1DFDD"/>
    </w:rPr>
  </w:style>
  <w:style w:type="paragraph" w:customStyle="1" w:styleId="Tabletext9pt">
    <w:name w:val="Table text – (9pt)"/>
    <w:basedOn w:val="Tabletext"/>
    <w:qFormat/>
    <w:rsid w:val="00751C8E"/>
    <w:rPr>
      <w:sz w:val="18"/>
    </w:rPr>
  </w:style>
  <w:style w:type="paragraph" w:styleId="PlainText">
    <w:name w:val="Plain Text"/>
    <w:basedOn w:val="Normal"/>
    <w:link w:val="PlainTextChar"/>
    <w:unhideWhenUsed/>
    <w:rsid w:val="00751C8E"/>
    <w:pPr>
      <w:spacing w:before="0" w:after="0" w:line="240" w:lineRule="auto"/>
    </w:pPr>
    <w:rPr>
      <w:rFonts w:ascii="Consolas" w:hAnsi="Consolas"/>
      <w:sz w:val="21"/>
      <w:szCs w:val="21"/>
    </w:rPr>
  </w:style>
  <w:style w:type="character" w:customStyle="1" w:styleId="PlainTextChar">
    <w:name w:val="Plain Text Char"/>
    <w:basedOn w:val="DefaultParagraphFont"/>
    <w:link w:val="PlainText"/>
    <w:rsid w:val="00751C8E"/>
    <w:rPr>
      <w:rFonts w:ascii="Consolas" w:hAnsi="Consolas"/>
      <w:sz w:val="21"/>
      <w:szCs w:val="21"/>
    </w:rPr>
  </w:style>
  <w:style w:type="character" w:styleId="PageNumber">
    <w:name w:val="page number"/>
    <w:basedOn w:val="DefaultParagraphFont"/>
    <w:semiHidden/>
    <w:unhideWhenUsed/>
    <w:rsid w:val="00751C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646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ice.org.uk/advice/mib158" TargetMode="External"/><Relationship Id="rId18" Type="http://schemas.openxmlformats.org/officeDocument/2006/relationships/hyperlink" Target="http://www.nice.org.uk/advice/mib50" TargetMode="External"/><Relationship Id="rId26" Type="http://schemas.openxmlformats.org/officeDocument/2006/relationships/hyperlink" Target="http://www.nice.org.uk/advice/esnm18" TargetMode="External"/><Relationship Id="rId39" Type="http://schemas.openxmlformats.org/officeDocument/2006/relationships/hyperlink" Target="https://doi.org/10.1186/ISRCTN56164274" TargetMode="External"/><Relationship Id="rId21" Type="http://schemas.openxmlformats.org/officeDocument/2006/relationships/hyperlink" Target="http://www.nice.org.uk/Guidance/MTG26" TargetMode="External"/><Relationship Id="rId34" Type="http://schemas.openxmlformats.org/officeDocument/2006/relationships/hyperlink" Target="https://www.nice.org.uk/process/pmg20/chapter/ensuring-that-published-guidelines-are-current-and-accurate" TargetMode="External"/><Relationship Id="rId42" Type="http://schemas.openxmlformats.org/officeDocument/2006/relationships/hyperlink" Target="https://www.evidence.nhs.uk/document?id=1660454&amp;returnUrl=search%3fq%3dDrugs%2bwith%2banticholinergic%2beffects%2band%2brisk%2bof%2bcognitive%2bimpairment%252c%2bfalls%2band%2ball%2bcause%2bmortality&amp;q=Drugs+with+anticholinergic+effects+and+risk+of+cognitive+impairment%2c+falls+and+all+cause+mortality" TargetMode="External"/><Relationship Id="rId47" Type="http://schemas.openxmlformats.org/officeDocument/2006/relationships/hyperlink" Target="https://www.nice.org.uk/guidance/cg97/chapter/1-Recommendations" TargetMode="External"/><Relationship Id="rId50" Type="http://schemas.openxmlformats.org/officeDocument/2006/relationships/hyperlink" Target="http://www.europeanurology.com/article/S0302-2838(10)01058-4/fulltext" TargetMode="External"/><Relationship Id="rId55" Type="http://schemas.openxmlformats.org/officeDocument/2006/relationships/hyperlink" Target="https://www.nice.org.uk/advice/esnm18/chapter/Overview" TargetMode="External"/><Relationship Id="rId63" Type="http://schemas.openxmlformats.org/officeDocument/2006/relationships/hyperlink" Target="https://www.nice.org.uk/Guidance/MTG23" TargetMode="External"/><Relationship Id="rId68" Type="http://schemas.openxmlformats.org/officeDocument/2006/relationships/hyperlink" Target="https://www.nice.org.uk/advice/mib158/chapter/Summary" TargetMode="External"/><Relationship Id="rId76" Type="http://schemas.openxmlformats.org/officeDocument/2006/relationships/hyperlink" Target="https://www.nice.org.uk/guidance/cg97/chapter/1-Recommendations" TargetMode="External"/><Relationship Id="rId7" Type="http://schemas.openxmlformats.org/officeDocument/2006/relationships/endnotes" Target="endnotes.xml"/><Relationship Id="rId71" Type="http://schemas.openxmlformats.org/officeDocument/2006/relationships/hyperlink" Target="https://www.nice.org.uk/guidance/ipg611/chapter/1-Recommendations" TargetMode="External"/><Relationship Id="rId2" Type="http://schemas.openxmlformats.org/officeDocument/2006/relationships/numbering" Target="numbering.xml"/><Relationship Id="rId16" Type="http://schemas.openxmlformats.org/officeDocument/2006/relationships/hyperlink" Target="http://www.nice.org.uk/advice/mib116" TargetMode="External"/><Relationship Id="rId29" Type="http://schemas.openxmlformats.org/officeDocument/2006/relationships/hyperlink" Target="http://www.nice.org.uk/Guidance/IPG275" TargetMode="External"/><Relationship Id="rId11" Type="http://schemas.openxmlformats.org/officeDocument/2006/relationships/hyperlink" Target="http://www.nice.org.uk/Guidance/IPG625" TargetMode="External"/><Relationship Id="rId24" Type="http://schemas.openxmlformats.org/officeDocument/2006/relationships/hyperlink" Target="http://www.nice.org.uk/Guidance/TA290" TargetMode="External"/><Relationship Id="rId32" Type="http://schemas.openxmlformats.org/officeDocument/2006/relationships/hyperlink" Target="http://www.nice.org.uk/Guidance/IPG14" TargetMode="External"/><Relationship Id="rId37" Type="http://schemas.openxmlformats.org/officeDocument/2006/relationships/hyperlink" Target="https://doi.org/10.1186/ISRCTN10327305" TargetMode="External"/><Relationship Id="rId40" Type="http://schemas.openxmlformats.org/officeDocument/2006/relationships/hyperlink" Target="https://www.mayo.edu/research/clinical-trials/cls-20385602" TargetMode="External"/><Relationship Id="rId45" Type="http://schemas.openxmlformats.org/officeDocument/2006/relationships/footer" Target="footer1.xml"/><Relationship Id="rId53" Type="http://schemas.openxmlformats.org/officeDocument/2006/relationships/hyperlink" Target="https://www.gov.uk/drug-safety-update/finasteride-rare-reports-of-depression-and-suicidal-thoughts" TargetMode="External"/><Relationship Id="rId58" Type="http://schemas.openxmlformats.org/officeDocument/2006/relationships/hyperlink" Target="https://www.goldjournal.net/article/S0090-4295(11)00258-5/abstract" TargetMode="External"/><Relationship Id="rId66" Type="http://schemas.openxmlformats.org/officeDocument/2006/relationships/hyperlink" Target="https://www.nice.org.uk/guidance/mtg29" TargetMode="External"/><Relationship Id="rId74" Type="http://schemas.openxmlformats.org/officeDocument/2006/relationships/hyperlink" Target="https://www.nice.org.uk/Guidance/IPG362" TargetMode="External"/><Relationship Id="rId79" Type="http://schemas.openxmlformats.org/officeDocument/2006/relationships/footer" Target="footer3.xml"/><Relationship Id="rId5" Type="http://schemas.openxmlformats.org/officeDocument/2006/relationships/webSettings" Target="webSettings.xml"/><Relationship Id="rId61" Type="http://schemas.openxmlformats.org/officeDocument/2006/relationships/hyperlink" Target="https://www.nice.org.uk/guidance/mtg29" TargetMode="External"/><Relationship Id="rId82" Type="http://schemas.openxmlformats.org/officeDocument/2006/relationships/theme" Target="theme/theme1.xml"/><Relationship Id="rId10" Type="http://schemas.openxmlformats.org/officeDocument/2006/relationships/hyperlink" Target="http://www.nice.org.uk/Guidance/IPG629" TargetMode="External"/><Relationship Id="rId19" Type="http://schemas.openxmlformats.org/officeDocument/2006/relationships/hyperlink" Target="http://www.nice.org.uk/Guidance/MTG29" TargetMode="External"/><Relationship Id="rId31" Type="http://schemas.openxmlformats.org/officeDocument/2006/relationships/hyperlink" Target="http://www.nice.org.uk/Guidance/IPG17" TargetMode="External"/><Relationship Id="rId44" Type="http://schemas.openxmlformats.org/officeDocument/2006/relationships/hyperlink" Target="https://www.nice.org.uk/guidance/cg97/chapter/1-Recommendations" TargetMode="External"/><Relationship Id="rId52" Type="http://schemas.openxmlformats.org/officeDocument/2006/relationships/hyperlink" Target="https://www.onlinelibrary.wiley.com/doi/full/10.1111/j.1464-410X.2011.10195.x" TargetMode="External"/><Relationship Id="rId60" Type="http://schemas.openxmlformats.org/officeDocument/2006/relationships/hyperlink" Target="https://www.nice.org.uk/guidance/cg97/chapter/1-Recommendations" TargetMode="External"/><Relationship Id="rId65" Type="http://schemas.openxmlformats.org/officeDocument/2006/relationships/hyperlink" Target="https://www.sciencedirect.com/science/article/abs/pii/S0302283811005483" TargetMode="External"/><Relationship Id="rId73" Type="http://schemas.openxmlformats.org/officeDocument/2006/relationships/hyperlink" Target="https://www.nice.org.uk/guidance/cg97/chapter/1-Recommendations" TargetMode="External"/><Relationship Id="rId78" Type="http://schemas.openxmlformats.org/officeDocument/2006/relationships/hyperlink" Target="https://onlinelibrary.wiley.com/doi/pdf/10.1111/j.1464-410X.2009.08497.x" TargetMode="Externa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ice.org.uk/Guidance/IPG641" TargetMode="External"/><Relationship Id="rId14" Type="http://schemas.openxmlformats.org/officeDocument/2006/relationships/hyperlink" Target="http://www.nice.org.uk/advice/MIB164" TargetMode="External"/><Relationship Id="rId22" Type="http://schemas.openxmlformats.org/officeDocument/2006/relationships/hyperlink" Target="http://www.nice.org.uk/Guidance/MTG23" TargetMode="External"/><Relationship Id="rId27" Type="http://schemas.openxmlformats.org/officeDocument/2006/relationships/hyperlink" Target="http://www.nice.org.uk/Guidance/IPG362" TargetMode="External"/><Relationship Id="rId30" Type="http://schemas.openxmlformats.org/officeDocument/2006/relationships/hyperlink" Target="http://www.nice.org.uk/Guidance/IPG64" TargetMode="External"/><Relationship Id="rId35" Type="http://schemas.openxmlformats.org/officeDocument/2006/relationships/hyperlink" Target="https://doi.org/10.1186/ISRCTN88371138" TargetMode="External"/><Relationship Id="rId43" Type="http://schemas.openxmlformats.org/officeDocument/2006/relationships/hyperlink" Target="https://www.nice.org.uk/guidance/cg97" TargetMode="External"/><Relationship Id="rId48" Type="http://schemas.openxmlformats.org/officeDocument/2006/relationships/hyperlink" Target="https://www.nice.org.uk/guidance/cg97/chapter/1-Recommendations" TargetMode="External"/><Relationship Id="rId56" Type="http://schemas.openxmlformats.org/officeDocument/2006/relationships/hyperlink" Target="https://www.auajournals.org/article/S0022-5347(10)04536-2/abstract" TargetMode="External"/><Relationship Id="rId64" Type="http://schemas.openxmlformats.org/officeDocument/2006/relationships/hyperlink" Target="https://www.nice.org.uk/guidance/mtg29" TargetMode="External"/><Relationship Id="rId69" Type="http://schemas.openxmlformats.org/officeDocument/2006/relationships/hyperlink" Target="https://www.nice.org.uk/Guidance/IPG629" TargetMode="External"/><Relationship Id="rId77" Type="http://schemas.openxmlformats.org/officeDocument/2006/relationships/hyperlink" Target="https://www.nice.org.uk/guidance/cg97/chapter/1-Recommendations" TargetMode="External"/><Relationship Id="rId8" Type="http://schemas.openxmlformats.org/officeDocument/2006/relationships/hyperlink" Target="https://pathways.nice.org.uk/pathways/lower-urinary-tract-symptoms-in-men" TargetMode="External"/><Relationship Id="rId51" Type="http://schemas.openxmlformats.org/officeDocument/2006/relationships/hyperlink" Target="https://www.auajournals.org/article/S0022-5347(11)03273-3/abstract" TargetMode="External"/><Relationship Id="rId72" Type="http://schemas.openxmlformats.org/officeDocument/2006/relationships/hyperlink" Target="https://www.nice.org.uk/guidance/ipg475" TargetMode="External"/><Relationship Id="rId80" Type="http://schemas.openxmlformats.org/officeDocument/2006/relationships/hyperlink" Target="https://www.nice.org.uk/terms-and-conditions" TargetMode="External"/><Relationship Id="rId3" Type="http://schemas.openxmlformats.org/officeDocument/2006/relationships/styles" Target="styles.xml"/><Relationship Id="rId12" Type="http://schemas.openxmlformats.org/officeDocument/2006/relationships/hyperlink" Target="http://www.nice.org.uk/Guidance/IPG611" TargetMode="External"/><Relationship Id="rId17" Type="http://schemas.openxmlformats.org/officeDocument/2006/relationships/hyperlink" Target="http://www.nice.org.uk/advice/mib68" TargetMode="External"/><Relationship Id="rId25" Type="http://schemas.openxmlformats.org/officeDocument/2006/relationships/hyperlink" Target="http://www.nice.org.uk/guidance/qs45" TargetMode="External"/><Relationship Id="rId33" Type="http://schemas.openxmlformats.org/officeDocument/2006/relationships/hyperlink" Target="https://www.nice.org.uk/guidance/cg97" TargetMode="External"/><Relationship Id="rId38" Type="http://schemas.openxmlformats.org/officeDocument/2006/relationships/hyperlink" Target="https://www.hra.nhs.uk/planning-and-improving-research/application-summaries/research-summaries/cp00004-pulsar-study/" TargetMode="External"/><Relationship Id="rId46" Type="http://schemas.openxmlformats.org/officeDocument/2006/relationships/footer" Target="footer2.xml"/><Relationship Id="rId59" Type="http://schemas.openxmlformats.org/officeDocument/2006/relationships/hyperlink" Target="https://www.nice.org.uk/guidance/ta290" TargetMode="External"/><Relationship Id="rId67" Type="http://schemas.openxmlformats.org/officeDocument/2006/relationships/hyperlink" Target="https://www.nice.org.uk/guidance/ipg641" TargetMode="External"/><Relationship Id="rId20" Type="http://schemas.openxmlformats.org/officeDocument/2006/relationships/hyperlink" Target="http://www.nice.org.uk/Guidance/IPG536" TargetMode="External"/><Relationship Id="rId41" Type="http://schemas.openxmlformats.org/officeDocument/2006/relationships/hyperlink" Target="https://www.nice.org.uk/process/pmg20/chapter/ensuring-that-published-guidelines-are-current-and-accurate" TargetMode="External"/><Relationship Id="rId54" Type="http://schemas.openxmlformats.org/officeDocument/2006/relationships/hyperlink" Target="https://www.evidence.nhs.uk/document?id=1660454&amp;returnUrl=search%3fq%3dDrugs%2bwith%2banticholinergic%2beffects%2band%2brisk%2bof%2bcognitive%2bimpairment%252c%2bfalls%2band%2ball%2bcause%2bmortality&amp;q=Drugs+with+anticholinergic+effects+and+risk+of+cognitive+impairment%2c+falls+and+all+cause+mortality" TargetMode="External"/><Relationship Id="rId62" Type="http://schemas.openxmlformats.org/officeDocument/2006/relationships/hyperlink" Target="https://www.nice.org.uk/guidance/ipg611" TargetMode="External"/><Relationship Id="rId70" Type="http://schemas.openxmlformats.org/officeDocument/2006/relationships/hyperlink" Target="https://www.nice.org.uk/Guidance/IPG625" TargetMode="External"/><Relationship Id="rId75" Type="http://schemas.openxmlformats.org/officeDocument/2006/relationships/hyperlink" Target="https://www.nice.org.uk/guidance/cg97/chapter/1-Recommendation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nice.org.uk/advice/mib123" TargetMode="External"/><Relationship Id="rId23" Type="http://schemas.openxmlformats.org/officeDocument/2006/relationships/hyperlink" Target="http://www.nice.org.uk/Guidance/IPG475" TargetMode="External"/><Relationship Id="rId28" Type="http://schemas.openxmlformats.org/officeDocument/2006/relationships/hyperlink" Target="http://www.nice.org.uk/Guidance/IPG326" TargetMode="External"/><Relationship Id="rId36" Type="http://schemas.openxmlformats.org/officeDocument/2006/relationships/hyperlink" Target="https://doi.org/10.1186/ISRCTN11669964" TargetMode="External"/><Relationship Id="rId49" Type="http://schemas.openxmlformats.org/officeDocument/2006/relationships/hyperlink" Target="https://www.nice.org.uk/guidance/cg97/chapter/1-Recommendations" TargetMode="External"/><Relationship Id="rId57" Type="http://schemas.openxmlformats.org/officeDocument/2006/relationships/hyperlink" Target="https://www.nice.org.uk/guidance/ta290" TargetMode="External"/></Relationships>
</file>

<file path=word/theme/theme1.xml><?xml version="1.0" encoding="utf-8"?>
<a:theme xmlns:a="http://schemas.openxmlformats.org/drawingml/2006/main" name="Office Theme">
  <a:themeElements>
    <a:clrScheme name="NICE surveillance">
      <a:dk1>
        <a:sysClr val="windowText" lastClr="000000"/>
      </a:dk1>
      <a:lt1>
        <a:sysClr val="window" lastClr="FFFFFF"/>
      </a:lt1>
      <a:dk2>
        <a:srgbClr val="004650"/>
      </a:dk2>
      <a:lt2>
        <a:srgbClr val="E9E9E9"/>
      </a:lt2>
      <a:accent1>
        <a:srgbClr val="00506A"/>
      </a:accent1>
      <a:accent2>
        <a:srgbClr val="186464"/>
      </a:accent2>
      <a:accent3>
        <a:srgbClr val="ADADAD"/>
      </a:accent3>
      <a:accent4>
        <a:srgbClr val="D6D6D6"/>
      </a:accent4>
      <a:accent5>
        <a:srgbClr val="CCC1DA"/>
      </a:accent5>
      <a:accent6>
        <a:srgbClr val="451551"/>
      </a:accent6>
      <a:hlink>
        <a:srgbClr val="00506A"/>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DD3C1-9A44-4C28-90DD-57244256D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137</Pages>
  <Words>244969</Words>
  <Characters>1396324</Characters>
  <Application>Microsoft Office Word</Application>
  <DocSecurity>0</DocSecurity>
  <Lines>11636</Lines>
  <Paragraphs>3276</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1638017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Maryam Gholitabar</dc:creator>
  <cp:keywords/>
  <dc:description/>
  <cp:lastModifiedBy>Martin Gallagher</cp:lastModifiedBy>
  <cp:revision>7</cp:revision>
  <cp:lastPrinted>2019-07-23T09:37:00Z</cp:lastPrinted>
  <dcterms:created xsi:type="dcterms:W3CDTF">2019-07-24T12:18:00Z</dcterms:created>
  <dcterms:modified xsi:type="dcterms:W3CDTF">2019-07-24T13:55:00Z</dcterms:modified>
</cp:coreProperties>
</file>