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Pr="00861041" w:rsidRDefault="00B47824"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p>
          <w:p w:rsidR="00A812B3" w:rsidRPr="00810A2E" w:rsidRDefault="00A812B3" w:rsidP="00215BC8">
            <w:pPr>
              <w:rPr>
                <w:rFonts w:cs="Arial"/>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lastRenderedPageBreak/>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footerReference w:type="default" r:id="rId10"/>
      <w:headerReference w:type="first" r:id="rId11"/>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24" w:rsidRDefault="00B47824" w:rsidP="00E66C63">
      <w:r>
        <w:separator/>
      </w:r>
    </w:p>
  </w:endnote>
  <w:endnote w:type="continuationSeparator" w:id="0">
    <w:p w:rsidR="00B47824" w:rsidRDefault="00B47824" w:rsidP="00E66C63">
      <w:r>
        <w:continuationSeparator/>
      </w:r>
    </w:p>
  </w:endnote>
  <w:endnote w:type="continuationNotice" w:id="1">
    <w:p w:rsidR="00B47824" w:rsidRDefault="00B4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24" w:rsidRDefault="00B47824" w:rsidP="00E66C63">
      <w:r>
        <w:separator/>
      </w:r>
    </w:p>
  </w:footnote>
  <w:footnote w:type="continuationSeparator" w:id="0">
    <w:p w:rsidR="00B47824" w:rsidRDefault="00B47824" w:rsidP="00E66C63">
      <w:r>
        <w:continuationSeparator/>
      </w:r>
    </w:p>
  </w:footnote>
  <w:footnote w:type="continuationNotice" w:id="1">
    <w:p w:rsidR="00B47824" w:rsidRDefault="00B478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1" w:rsidRDefault="00B47824" w:rsidP="00A71026">
    <w:pPr>
      <w:pStyle w:val="Heading3"/>
      <w:jc w:val="left"/>
      <w:rPr>
        <w:bCs w:val="0"/>
        <w:sz w:val="28"/>
        <w:szCs w:val="28"/>
      </w:rPr>
    </w:pPr>
    <w:r>
      <w:t>Venous thromboembolism - reducing the risk (full update)</w:t>
    </w:r>
    <w:r w:rsidR="00C97473">
      <w:rPr>
        <w:bCs w:val="0"/>
        <w:sz w:val="28"/>
        <w:szCs w:val="28"/>
      </w:rPr>
      <w:tab/>
    </w:r>
    <w:r w:rsidR="00533F0E">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B47824">
      <w:rPr>
        <w:bCs/>
        <w:u w:val="single"/>
      </w:rPr>
      <w:t>5pm</w:t>
    </w:r>
    <w:r w:rsidRPr="00123009">
      <w:rPr>
        <w:bCs/>
        <w:u w:val="single"/>
      </w:rPr>
      <w:t xml:space="preserve"> on </w:t>
    </w:r>
    <w:r w:rsidR="00B47824">
      <w:rPr>
        <w:bCs/>
        <w:u w:val="single"/>
      </w:rPr>
      <w:t>20 January 2016</w:t>
    </w:r>
  </w:p>
  <w:p w:rsidR="00B94F71" w:rsidRPr="00B47824" w:rsidRDefault="00123009">
    <w:pPr>
      <w:pStyle w:val="Header"/>
    </w:pPr>
    <w:proofErr w:type="gramStart"/>
    <w:r w:rsidRPr="00123009">
      <w:rPr>
        <w:b/>
        <w:bCs/>
        <w:u w:val="single"/>
      </w:rPr>
      <w:t>email</w:t>
    </w:r>
    <w:proofErr w:type="gramEnd"/>
    <w:r w:rsidRPr="007334BB">
      <w:rPr>
        <w:bCs/>
        <w:u w:val="single"/>
      </w:rPr>
      <w:t>:</w:t>
    </w:r>
    <w:r>
      <w:rPr>
        <w:b/>
        <w:bCs/>
        <w:u w:val="single"/>
      </w:rPr>
      <w:t xml:space="preserve"> </w:t>
    </w:r>
    <w:r w:rsidR="00B47824" w:rsidRPr="00B47824">
      <w:rPr>
        <w:bCs/>
        <w:u w:val="single"/>
      </w:rPr>
      <w:t>VTE@nice.org.uk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24"/>
    <w:rsid w:val="00055695"/>
    <w:rsid w:val="00072D10"/>
    <w:rsid w:val="00080388"/>
    <w:rsid w:val="00093436"/>
    <w:rsid w:val="000D4EA3"/>
    <w:rsid w:val="00123009"/>
    <w:rsid w:val="00150032"/>
    <w:rsid w:val="0016536F"/>
    <w:rsid w:val="00184246"/>
    <w:rsid w:val="00197F8A"/>
    <w:rsid w:val="001A1D8A"/>
    <w:rsid w:val="001F1201"/>
    <w:rsid w:val="001F52A7"/>
    <w:rsid w:val="00215BC8"/>
    <w:rsid w:val="002321A9"/>
    <w:rsid w:val="00241ECE"/>
    <w:rsid w:val="00254412"/>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A31B42"/>
    <w:rsid w:val="00A45E86"/>
    <w:rsid w:val="00A71026"/>
    <w:rsid w:val="00A812B3"/>
    <w:rsid w:val="00AA3AD7"/>
    <w:rsid w:val="00AA688C"/>
    <w:rsid w:val="00AB0DB5"/>
    <w:rsid w:val="00AD4CA3"/>
    <w:rsid w:val="00B070BA"/>
    <w:rsid w:val="00B07715"/>
    <w:rsid w:val="00B45B8B"/>
    <w:rsid w:val="00B47824"/>
    <w:rsid w:val="00B62438"/>
    <w:rsid w:val="00B72EDF"/>
    <w:rsid w:val="00B94F71"/>
    <w:rsid w:val="00BA770A"/>
    <w:rsid w:val="00BC3298"/>
    <w:rsid w:val="00BC41AA"/>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E477E"/>
    <w:rsid w:val="00EE581E"/>
    <w:rsid w:val="00EE7CD8"/>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A939-757A-45F5-AA7B-D2C0243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2</TotalTime>
  <Pages>2</Pages>
  <Words>401</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2632</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Trudie Willingham</dc:creator>
  <cp:lastModifiedBy>Trudie Willingham</cp:lastModifiedBy>
  <cp:revision>1</cp:revision>
  <cp:lastPrinted>2014-03-26T12:19:00Z</cp:lastPrinted>
  <dcterms:created xsi:type="dcterms:W3CDTF">2015-12-08T14:38:00Z</dcterms:created>
  <dcterms:modified xsi:type="dcterms:W3CDTF">2015-12-08T14:40:00Z</dcterms:modified>
</cp:coreProperties>
</file>