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rsidTr="00B7347F">
        <w:trPr>
          <w:cantSplit/>
          <w:trHeight w:val="2792"/>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rsidR="00F510F0" w:rsidRDefault="00C97473" w:rsidP="00914F46">
            <w:pPr>
              <w:rPr>
                <w:rFonts w:cs="Arial"/>
                <w:sz w:val="24"/>
                <w:szCs w:val="24"/>
              </w:rPr>
            </w:pPr>
            <w:r w:rsidRPr="00C97473">
              <w:rPr>
                <w:rFonts w:cs="Arial"/>
                <w:sz w:val="24"/>
                <w:szCs w:val="24"/>
              </w:rPr>
              <w:t>Please read the</w:t>
            </w:r>
            <w:r w:rsidR="00A71026">
              <w:rPr>
                <w:rFonts w:cs="Arial"/>
                <w:sz w:val="24"/>
                <w:szCs w:val="24"/>
              </w:rPr>
              <w:t xml:space="preserve"> checklist for submitting comments at the end of this form</w:t>
            </w:r>
            <w:r w:rsidRPr="00C97473">
              <w:rPr>
                <w:rFonts w:cs="Arial"/>
                <w:sz w:val="24"/>
                <w:szCs w:val="24"/>
              </w:rPr>
              <w:t>.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rsidR="00F14F2E" w:rsidRDefault="00F14F2E" w:rsidP="00914F46">
            <w:pPr>
              <w:rPr>
                <w:rFonts w:cs="Arial"/>
                <w:sz w:val="24"/>
                <w:szCs w:val="24"/>
              </w:rPr>
            </w:pPr>
          </w:p>
          <w:p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rsidR="00F14F2E" w:rsidRPr="00B7347F" w:rsidRDefault="00A81964" w:rsidP="00914F46">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rsidR="00F510F0" w:rsidRPr="00861041" w:rsidRDefault="00B7347F"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rsidTr="00B7347F">
        <w:trPr>
          <w:cantSplit/>
          <w:trHeight w:val="1385"/>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BC41AA" w:rsidRPr="004A1670">
              <w:rPr>
                <w:rFonts w:cs="Arial"/>
                <w:b w:val="0"/>
                <w:sz w:val="18"/>
                <w:szCs w:val="18"/>
              </w:rPr>
              <w:t>(</w:t>
            </w:r>
            <w:r w:rsidR="00BC41AA">
              <w:rPr>
                <w:rFonts w:cs="Arial"/>
                <w:b w:val="0"/>
                <w:sz w:val="18"/>
                <w:szCs w:val="18"/>
              </w:rPr>
              <w:t xml:space="preserve">if you are responding as an individual rather than a registered stakeholder please </w:t>
            </w:r>
            <w:r>
              <w:rPr>
                <w:rFonts w:cs="Arial"/>
                <w:b w:val="0"/>
                <w:sz w:val="18"/>
                <w:szCs w:val="18"/>
              </w:rPr>
              <w:t>leave blank</w:t>
            </w:r>
            <w:r w:rsidR="00BC41AA" w:rsidRPr="004A1670">
              <w:rPr>
                <w:rFonts w:cs="Arial"/>
                <w:b w:val="0"/>
                <w:sz w:val="18"/>
                <w:szCs w:val="18"/>
              </w:rPr>
              <w:t>):</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751EC5" w:rsidRDefault="00751EC5" w:rsidP="00215BC8">
            <w:pPr>
              <w:pStyle w:val="BodyText"/>
              <w:rPr>
                <w:rFonts w:cs="Arial"/>
                <w:szCs w:val="22"/>
              </w:rPr>
            </w:pPr>
            <w:r>
              <w:rPr>
                <w:rFonts w:cs="Arial"/>
                <w:szCs w:val="22"/>
              </w:rPr>
              <w:t>Disclosure</w:t>
            </w:r>
          </w:p>
          <w:p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BC41AA" w:rsidP="00772D5C">
            <w:pPr>
              <w:pStyle w:val="BodyText"/>
              <w:rPr>
                <w:rFonts w:cs="Arial"/>
                <w:szCs w:val="22"/>
              </w:rPr>
            </w:pPr>
            <w:r>
              <w:rPr>
                <w:rFonts w:cs="Arial"/>
                <w:szCs w:val="22"/>
              </w:rPr>
              <w:lastRenderedPageBreak/>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rPr>
                <w:rFonts w:cs="Arial"/>
                <w:szCs w:val="22"/>
              </w:rPr>
            </w:pPr>
          </w:p>
          <w:p w:rsidR="00A812B3" w:rsidRDefault="00376A05" w:rsidP="00376A05">
            <w:pPr>
              <w:rPr>
                <w:rFonts w:cs="Arial"/>
                <w:b/>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p w:rsidR="00B7347F" w:rsidRDefault="00B7347F" w:rsidP="00376A05">
            <w:pPr>
              <w:rPr>
                <w:rFonts w:cs="Arial"/>
                <w:b/>
                <w:szCs w:val="22"/>
              </w:rPr>
            </w:pPr>
          </w:p>
          <w:p w:rsidR="00B7347F" w:rsidRPr="00810A2E" w:rsidRDefault="00B7347F" w:rsidP="00376A05">
            <w:pPr>
              <w:rPr>
                <w:rFonts w:cs="Arial"/>
                <w:szCs w:val="22"/>
              </w:rPr>
            </w:pPr>
          </w:p>
        </w:tc>
      </w:tr>
      <w:tr w:rsidR="0020118C"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rsidR="0020118C" w:rsidRDefault="00376A05" w:rsidP="00215BC8">
            <w:pPr>
              <w:rPr>
                <w:rFonts w:cs="Arial"/>
                <w:szCs w:val="22"/>
              </w:rPr>
            </w:pPr>
            <w:r>
              <w:rPr>
                <w:rFonts w:cs="Arial"/>
                <w:szCs w:val="22"/>
              </w:rPr>
              <w:t>[for office use only]</w:t>
            </w:r>
          </w:p>
          <w:p w:rsidR="00B7347F" w:rsidRDefault="00B7347F" w:rsidP="00215BC8">
            <w:pPr>
              <w:rPr>
                <w:rFonts w:cs="Arial"/>
                <w:szCs w:val="22"/>
              </w:rPr>
            </w:pPr>
          </w:p>
          <w:p w:rsidR="00B7347F" w:rsidRPr="00810A2E" w:rsidRDefault="00B7347F" w:rsidP="00215BC8">
            <w:pPr>
              <w:rPr>
                <w:rFonts w:cs="Arial"/>
                <w:szCs w:val="22"/>
              </w:rPr>
            </w:pPr>
          </w:p>
        </w:tc>
      </w:tr>
      <w:tr w:rsidR="00A812B3"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rsidP="0044012A">
            <w:pPr>
              <w:jc w:val="center"/>
              <w:rPr>
                <w:b/>
                <w:bCs/>
              </w:rPr>
            </w:pPr>
          </w:p>
          <w:p w:rsidR="00A812B3" w:rsidRDefault="00A812B3" w:rsidP="0044012A">
            <w:pPr>
              <w:jc w:val="center"/>
              <w:rPr>
                <w:b/>
                <w:bCs/>
              </w:rPr>
            </w:pPr>
          </w:p>
          <w:p w:rsidR="00A812B3" w:rsidRDefault="00A812B3" w:rsidP="0044012A">
            <w:pPr>
              <w:jc w:val="center"/>
              <w:rPr>
                <w:b/>
                <w:bCs/>
              </w:rPr>
            </w:pPr>
            <w:r>
              <w:rPr>
                <w:b/>
                <w:bCs/>
              </w:rPr>
              <w:t>Comment</w:t>
            </w:r>
          </w:p>
          <w:p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pPr>
              <w:jc w:val="center"/>
              <w:rPr>
                <w:b/>
                <w:bCs/>
              </w:rPr>
            </w:pPr>
          </w:p>
          <w:p w:rsidR="00A812B3" w:rsidRDefault="00A812B3">
            <w:pPr>
              <w:pStyle w:val="BodyText"/>
              <w:jc w:val="center"/>
            </w:pPr>
          </w:p>
          <w:p w:rsidR="00A812B3" w:rsidRDefault="00A812B3">
            <w:pPr>
              <w:pStyle w:val="BodyText"/>
              <w:jc w:val="center"/>
            </w:pPr>
            <w:r>
              <w:t xml:space="preserve">Page </w:t>
            </w:r>
          </w:p>
          <w:p w:rsidR="00A812B3" w:rsidRDefault="00A812B3">
            <w:pPr>
              <w:pStyle w:val="BodyText"/>
              <w:jc w:val="center"/>
            </w:pPr>
            <w:r>
              <w:t>number</w:t>
            </w:r>
          </w:p>
          <w:p w:rsidR="00A812B3" w:rsidRDefault="00A812B3">
            <w:pPr>
              <w:jc w:val="center"/>
              <w:rPr>
                <w:b/>
                <w:bCs/>
              </w:rPr>
            </w:pPr>
          </w:p>
          <w:p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rsidR="00A812B3" w:rsidRDefault="00A812B3">
            <w:pPr>
              <w:pStyle w:val="Heading1"/>
              <w:jc w:val="center"/>
            </w:pPr>
          </w:p>
          <w:p w:rsidR="00A812B3" w:rsidRDefault="00A812B3" w:rsidP="00A812B3"/>
          <w:p w:rsidR="00A812B3" w:rsidRDefault="002F0372" w:rsidP="00A812B3">
            <w:pPr>
              <w:jc w:val="center"/>
              <w:rPr>
                <w:b/>
              </w:rPr>
            </w:pPr>
            <w:r>
              <w:rPr>
                <w:b/>
              </w:rPr>
              <w:t>Line</w:t>
            </w:r>
          </w:p>
          <w:p w:rsidR="00A812B3" w:rsidRDefault="00A812B3" w:rsidP="00A812B3">
            <w:pPr>
              <w:jc w:val="center"/>
              <w:rPr>
                <w:b/>
              </w:rPr>
            </w:pPr>
            <w:r w:rsidRPr="00A812B3">
              <w:rPr>
                <w:b/>
              </w:rPr>
              <w:t>number</w:t>
            </w:r>
          </w:p>
          <w:p w:rsidR="00A812B3" w:rsidRDefault="00A812B3" w:rsidP="00A812B3">
            <w:pPr>
              <w:jc w:val="center"/>
              <w:rPr>
                <w:b/>
              </w:rPr>
            </w:pPr>
          </w:p>
          <w:p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rsidR="00A812B3" w:rsidRDefault="00A812B3">
            <w:pPr>
              <w:pStyle w:val="Heading1"/>
              <w:jc w:val="center"/>
            </w:pPr>
          </w:p>
          <w:p w:rsidR="00A812B3" w:rsidRDefault="00A812B3">
            <w:pPr>
              <w:pStyle w:val="Heading1"/>
              <w:jc w:val="center"/>
              <w:rPr>
                <w:sz w:val="24"/>
              </w:rPr>
            </w:pPr>
            <w:r>
              <w:rPr>
                <w:sz w:val="24"/>
              </w:rPr>
              <w:t>Comments</w:t>
            </w:r>
          </w:p>
          <w:p w:rsidR="00A812B3" w:rsidRDefault="00A812B3">
            <w:pPr>
              <w:rPr>
                <w:sz w:val="24"/>
              </w:rPr>
            </w:pPr>
          </w:p>
          <w:p w:rsidR="00A812B3" w:rsidRDefault="00C97473">
            <w:pPr>
              <w:jc w:val="center"/>
              <w:rPr>
                <w:sz w:val="24"/>
              </w:rPr>
            </w:pPr>
            <w:r>
              <w:rPr>
                <w:sz w:val="24"/>
              </w:rPr>
              <w:t>I</w:t>
            </w:r>
            <w:r w:rsidR="00A812B3">
              <w:rPr>
                <w:sz w:val="24"/>
              </w:rPr>
              <w:t>nsert each comment in a new row.</w:t>
            </w:r>
          </w:p>
          <w:p w:rsidR="00A812B3" w:rsidRDefault="00A812B3">
            <w:pPr>
              <w:jc w:val="center"/>
              <w:rPr>
                <w:sz w:val="24"/>
              </w:rPr>
            </w:pPr>
          </w:p>
          <w:p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rsidTr="00291821">
        <w:trPr>
          <w:cantSplit/>
          <w:trHeight w:val="330"/>
        </w:trPr>
        <w:tc>
          <w:tcPr>
            <w:tcW w:w="1804" w:type="dxa"/>
            <w:tcBorders>
              <w:top w:val="single" w:sz="4" w:space="0" w:color="auto"/>
            </w:tcBorders>
          </w:tcPr>
          <w:p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rsidR="00A812B3" w:rsidRPr="00992358" w:rsidRDefault="000D4EA3">
            <w:pPr>
              <w:rPr>
                <w:color w:val="FF0000"/>
                <w:sz w:val="20"/>
              </w:rPr>
            </w:pPr>
            <w:r>
              <w:rPr>
                <w:color w:val="FF0000"/>
                <w:sz w:val="20"/>
              </w:rPr>
              <w:t>55</w:t>
            </w:r>
          </w:p>
        </w:tc>
        <w:tc>
          <w:tcPr>
            <w:tcW w:w="8769" w:type="dxa"/>
            <w:tcBorders>
              <w:top w:val="single" w:sz="4" w:space="0" w:color="auto"/>
            </w:tcBorders>
          </w:tcPr>
          <w:p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rsidTr="00291821">
        <w:trPr>
          <w:cantSplit/>
          <w:trHeight w:val="228"/>
        </w:trPr>
        <w:tc>
          <w:tcPr>
            <w:tcW w:w="14183" w:type="dxa"/>
            <w:gridSpan w:val="4"/>
            <w:tcBorders>
              <w:top w:val="single" w:sz="4" w:space="0" w:color="auto"/>
            </w:tcBorders>
          </w:tcPr>
          <w:p w:rsidR="00A812B3" w:rsidRPr="00A31B42" w:rsidRDefault="00A812B3">
            <w:pPr>
              <w:rPr>
                <w:b/>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2</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3</w:t>
            </w:r>
          </w:p>
        </w:tc>
        <w:tc>
          <w:tcPr>
            <w:tcW w:w="1804" w:type="dxa"/>
            <w:tcBorders>
              <w:top w:val="single" w:sz="4" w:space="0" w:color="auto"/>
            </w:tcBorders>
          </w:tcPr>
          <w:p w:rsidR="00A812B3" w:rsidRPr="005A45BD" w:rsidRDefault="00A812B3" w:rsidP="00274768">
            <w:pPr>
              <w:rPr>
                <w:rFonts w:cs="Arial"/>
                <w:sz w:val="20"/>
              </w:rPr>
            </w:pPr>
          </w:p>
        </w:tc>
        <w:tc>
          <w:tcPr>
            <w:tcW w:w="1804" w:type="dxa"/>
            <w:tcBorders>
              <w:top w:val="single" w:sz="4" w:space="0" w:color="auto"/>
            </w:tcBorders>
          </w:tcPr>
          <w:p w:rsidR="00A812B3" w:rsidRPr="005A45BD" w:rsidRDefault="00A812B3" w:rsidP="00274768">
            <w:pPr>
              <w:rPr>
                <w:rFonts w:cs="Arial"/>
                <w:sz w:val="20"/>
              </w:rPr>
            </w:pPr>
          </w:p>
        </w:tc>
        <w:tc>
          <w:tcPr>
            <w:tcW w:w="8769" w:type="dxa"/>
            <w:tcBorders>
              <w:top w:val="single" w:sz="4" w:space="0" w:color="auto"/>
            </w:tcBorders>
          </w:tcPr>
          <w:p w:rsidR="00A812B3" w:rsidRPr="005A45BD" w:rsidRDefault="00A812B3" w:rsidP="00274768">
            <w:pPr>
              <w:rPr>
                <w:rFonts w:cs="Arial"/>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6</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7</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8</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9</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10</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11</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12</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13</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28"/>
        </w:trPr>
        <w:tc>
          <w:tcPr>
            <w:tcW w:w="1804" w:type="dxa"/>
            <w:tcBorders>
              <w:top w:val="single" w:sz="4" w:space="0" w:color="auto"/>
            </w:tcBorders>
          </w:tcPr>
          <w:p w:rsidR="00A812B3" w:rsidRPr="00E2582E" w:rsidRDefault="00A812B3" w:rsidP="0044012A">
            <w:pPr>
              <w:jc w:val="center"/>
              <w:rPr>
                <w:sz w:val="20"/>
              </w:rPr>
            </w:pPr>
            <w:r>
              <w:rPr>
                <w:sz w:val="20"/>
              </w:rPr>
              <w:t>14</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r w:rsidR="00A812B3" w:rsidRPr="00E2582E" w:rsidTr="00291821">
        <w:trPr>
          <w:cantSplit/>
          <w:trHeight w:val="244"/>
        </w:trPr>
        <w:tc>
          <w:tcPr>
            <w:tcW w:w="1804" w:type="dxa"/>
            <w:tcBorders>
              <w:top w:val="single" w:sz="4" w:space="0" w:color="auto"/>
            </w:tcBorders>
          </w:tcPr>
          <w:p w:rsidR="00A812B3" w:rsidRPr="00E2582E" w:rsidRDefault="00A812B3" w:rsidP="0044012A">
            <w:pPr>
              <w:jc w:val="center"/>
              <w:rPr>
                <w:sz w:val="20"/>
              </w:rPr>
            </w:pPr>
            <w:r>
              <w:rPr>
                <w:sz w:val="20"/>
              </w:rPr>
              <w:t>15</w:t>
            </w:r>
          </w:p>
        </w:tc>
        <w:tc>
          <w:tcPr>
            <w:tcW w:w="1804" w:type="dxa"/>
            <w:tcBorders>
              <w:top w:val="single" w:sz="4" w:space="0" w:color="auto"/>
            </w:tcBorders>
          </w:tcPr>
          <w:p w:rsidR="00A812B3" w:rsidRPr="00E2582E" w:rsidRDefault="00A812B3">
            <w:pPr>
              <w:rPr>
                <w:sz w:val="20"/>
              </w:rPr>
            </w:pPr>
          </w:p>
        </w:tc>
        <w:tc>
          <w:tcPr>
            <w:tcW w:w="1804" w:type="dxa"/>
            <w:tcBorders>
              <w:top w:val="single" w:sz="4" w:space="0" w:color="auto"/>
            </w:tcBorders>
          </w:tcPr>
          <w:p w:rsidR="00A812B3" w:rsidRPr="00E2582E" w:rsidRDefault="00A812B3">
            <w:pPr>
              <w:rPr>
                <w:sz w:val="20"/>
              </w:rPr>
            </w:pPr>
          </w:p>
        </w:tc>
        <w:tc>
          <w:tcPr>
            <w:tcW w:w="8769" w:type="dxa"/>
            <w:tcBorders>
              <w:top w:val="single" w:sz="4" w:space="0" w:color="auto"/>
            </w:tcBorders>
          </w:tcPr>
          <w:p w:rsidR="00A812B3" w:rsidRPr="00E2582E" w:rsidRDefault="00A812B3">
            <w:pPr>
              <w:rPr>
                <w:sz w:val="20"/>
              </w:rPr>
            </w:pPr>
          </w:p>
        </w:tc>
      </w:tr>
    </w:tbl>
    <w:p w:rsidR="00B7347F" w:rsidRDefault="00B7347F">
      <w:pPr>
        <w:rPr>
          <w:sz w:val="20"/>
        </w:rPr>
      </w:pPr>
    </w:p>
    <w:p w:rsidR="001A1D8A" w:rsidRPr="00A71026" w:rsidRDefault="00676CE4">
      <w:pPr>
        <w:rPr>
          <w:sz w:val="20"/>
        </w:rPr>
      </w:pPr>
      <w:bookmarkStart w:id="0" w:name="_GoBack"/>
      <w:bookmarkEnd w:id="0"/>
      <w:r w:rsidRPr="00A71026">
        <w:rPr>
          <w:sz w:val="20"/>
        </w:rPr>
        <w:t>Add extra rows if needed</w:t>
      </w:r>
    </w:p>
    <w:p w:rsidR="00676CE4" w:rsidRDefault="00676CE4">
      <w:pPr>
        <w:rPr>
          <w:sz w:val="20"/>
        </w:rPr>
      </w:pPr>
    </w:p>
    <w:p w:rsidR="00777433" w:rsidRDefault="00777433">
      <w:pPr>
        <w:rPr>
          <w:sz w:val="20"/>
        </w:rPr>
      </w:pPr>
    </w:p>
    <w:p w:rsidR="00B7347F" w:rsidRDefault="00B7347F">
      <w:pPr>
        <w:rPr>
          <w:sz w:val="20"/>
        </w:rPr>
      </w:pPr>
    </w:p>
    <w:p w:rsidR="00B7347F" w:rsidRDefault="00B7347F">
      <w:pPr>
        <w:rPr>
          <w:sz w:val="20"/>
        </w:rPr>
      </w:pPr>
    </w:p>
    <w:p w:rsidR="00B7347F" w:rsidRDefault="00B7347F">
      <w:pPr>
        <w:rPr>
          <w:sz w:val="20"/>
        </w:rPr>
      </w:pPr>
    </w:p>
    <w:p w:rsidR="00B7347F" w:rsidRDefault="00B7347F">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rsidTr="009A4A5A">
        <w:tc>
          <w:tcPr>
            <w:tcW w:w="10137" w:type="dxa"/>
            <w:shd w:val="clear" w:color="auto" w:fill="auto"/>
          </w:tcPr>
          <w:p w:rsidR="00676CE4" w:rsidRPr="00BA770A" w:rsidRDefault="00676CE4" w:rsidP="00676CE4">
            <w:pPr>
              <w:rPr>
                <w:b/>
                <w:sz w:val="24"/>
                <w:szCs w:val="24"/>
              </w:rPr>
            </w:pPr>
            <w:r w:rsidRPr="00BA770A">
              <w:rPr>
                <w:b/>
                <w:sz w:val="24"/>
                <w:szCs w:val="24"/>
              </w:rPr>
              <w:t>Checklist for submitting comments</w:t>
            </w:r>
          </w:p>
          <w:p w:rsidR="00676CE4" w:rsidRDefault="00676CE4" w:rsidP="00A71026">
            <w:pPr>
              <w:numPr>
                <w:ilvl w:val="0"/>
                <w:numId w:val="7"/>
              </w:numPr>
              <w:ind w:left="714" w:hanging="357"/>
              <w:rPr>
                <w:sz w:val="24"/>
                <w:szCs w:val="24"/>
              </w:rPr>
            </w:pPr>
            <w:r w:rsidRPr="00A71026">
              <w:rPr>
                <w:sz w:val="24"/>
                <w:szCs w:val="24"/>
              </w:rPr>
              <w:t>Use this form and submit it as a Word document (not a PDF).</w:t>
            </w:r>
          </w:p>
          <w:p w:rsidR="00772D5C" w:rsidRDefault="00772D5C" w:rsidP="00A71026">
            <w:pPr>
              <w:numPr>
                <w:ilvl w:val="0"/>
                <w:numId w:val="7"/>
              </w:numPr>
              <w:ind w:left="714" w:hanging="357"/>
              <w:rPr>
                <w:sz w:val="24"/>
                <w:szCs w:val="24"/>
              </w:rPr>
            </w:pPr>
            <w:r>
              <w:rPr>
                <w:sz w:val="24"/>
                <w:szCs w:val="24"/>
              </w:rPr>
              <w:t>Complete the disclosure about links with, or funding from, the tobacco industry</w:t>
            </w:r>
            <w:r w:rsidR="007B74CB">
              <w:rPr>
                <w:sz w:val="24"/>
                <w:szCs w:val="24"/>
              </w:rPr>
              <w:t>.</w:t>
            </w:r>
          </w:p>
          <w:p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rsidR="00676CE4" w:rsidRPr="00A71026" w:rsidRDefault="00676CE4" w:rsidP="00A71026">
            <w:pPr>
              <w:numPr>
                <w:ilvl w:val="0"/>
                <w:numId w:val="7"/>
              </w:numPr>
              <w:ind w:left="714" w:hanging="357"/>
              <w:rPr>
                <w:sz w:val="24"/>
                <w:szCs w:val="24"/>
              </w:rPr>
            </w:pPr>
            <w:r w:rsidRPr="00A71026">
              <w:rPr>
                <w:sz w:val="24"/>
                <w:szCs w:val="24"/>
              </w:rPr>
              <w:t xml:space="preserve">Underline and highlight any confidential information or other material that you do not wish to be made public. </w:t>
            </w:r>
          </w:p>
          <w:p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rsidR="00676CE4" w:rsidRPr="00A71026"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rsidR="00A71026" w:rsidRPr="00A71026" w:rsidRDefault="00A71026" w:rsidP="00676CE4">
            <w:pPr>
              <w:rPr>
                <w:sz w:val="24"/>
                <w:szCs w:val="24"/>
              </w:rPr>
            </w:pPr>
          </w:p>
          <w:p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rsidR="00676CE4" w:rsidRPr="00A71026" w:rsidRDefault="00676CE4">
      <w:pPr>
        <w:rPr>
          <w:sz w:val="20"/>
        </w:rPr>
      </w:pPr>
    </w:p>
    <w:p w:rsidR="00676CE4" w:rsidRPr="00E66C63" w:rsidRDefault="00676CE4">
      <w:pPr>
        <w:rPr>
          <w:b/>
          <w:sz w:val="24"/>
          <w:szCs w:val="24"/>
        </w:rPr>
      </w:pPr>
    </w:p>
    <w:sectPr w:rsidR="00676CE4" w:rsidRPr="00E66C63" w:rsidSect="00291821">
      <w:footerReference w:type="default" r:id="rId9"/>
      <w:headerReference w:type="first" r:id="rId10"/>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429" w:rsidRDefault="00F85429" w:rsidP="00E66C63">
      <w:r>
        <w:separator/>
      </w:r>
    </w:p>
  </w:endnote>
  <w:endnote w:type="continuationSeparator" w:id="0">
    <w:p w:rsidR="00F85429" w:rsidRDefault="00F85429" w:rsidP="00E66C63">
      <w:r>
        <w:continuationSeparator/>
      </w:r>
    </w:p>
  </w:endnote>
  <w:endnote w:type="continuationNotice" w:id="1">
    <w:p w:rsidR="00F85429" w:rsidRDefault="00F854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77E" w:rsidRDefault="00EE477E" w:rsidP="00EE477E">
    <w:pPr>
      <w:tabs>
        <w:tab w:val="left" w:pos="5565"/>
      </w:tabs>
      <w:rPr>
        <w:sz w:val="18"/>
      </w:rPr>
    </w:pPr>
    <w:r>
      <w:rPr>
        <w:sz w:val="18"/>
      </w:rPr>
      <w:tab/>
    </w:r>
  </w:p>
  <w:p w:rsidR="00EE477E" w:rsidRPr="00A95714" w:rsidRDefault="00EE477E" w:rsidP="00EE477E">
    <w:pPr>
      <w:rPr>
        <w:color w:val="FF0000"/>
      </w:rPr>
    </w:pPr>
    <w:r>
      <w:rPr>
        <w:szCs w:val="22"/>
      </w:rPr>
      <w:t>Please return to:</w:t>
    </w:r>
    <w:r>
      <w:t xml:space="preserve"> </w:t>
    </w:r>
    <w:hyperlink r:id="rId1" w:history="1">
      <w:r w:rsidR="00B7347F" w:rsidRPr="00B7347F">
        <w:rPr>
          <w:rFonts w:cs="Arial"/>
          <w:color w:val="005EA5"/>
        </w:rPr>
        <w:t>LACYPupdate@nice.org.uk</w:t>
      </w:r>
    </w:hyperlink>
  </w:p>
  <w:p w:rsidR="00EE477E" w:rsidRDefault="00EE477E" w:rsidP="00EE477E">
    <w:pPr>
      <w:rPr>
        <w:b/>
      </w:rPr>
    </w:pPr>
  </w:p>
  <w:p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rsidR="00E66C63" w:rsidRPr="00EE477E" w:rsidRDefault="00E66C63" w:rsidP="00EE4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429" w:rsidRDefault="00F85429" w:rsidP="00E66C63">
      <w:r>
        <w:separator/>
      </w:r>
    </w:p>
  </w:footnote>
  <w:footnote w:type="continuationSeparator" w:id="0">
    <w:p w:rsidR="00F85429" w:rsidRDefault="00F85429" w:rsidP="00E66C63">
      <w:r>
        <w:continuationSeparator/>
      </w:r>
    </w:p>
  </w:footnote>
  <w:footnote w:type="continuationNotice" w:id="1">
    <w:p w:rsidR="00F85429" w:rsidRDefault="00F854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F71" w:rsidRDefault="00B7347F" w:rsidP="00A71026">
    <w:pPr>
      <w:pStyle w:val="Heading3"/>
      <w:jc w:val="left"/>
      <w:rPr>
        <w:bCs w:val="0"/>
        <w:sz w:val="28"/>
        <w:szCs w:val="28"/>
      </w:rPr>
    </w:pPr>
    <w:r>
      <w:t>Looked-after children and young people</w:t>
    </w:r>
    <w:r w:rsidR="00C97473">
      <w:rPr>
        <w:bCs w:val="0"/>
        <w:sz w:val="28"/>
        <w:szCs w:val="28"/>
      </w:rPr>
      <w:tab/>
    </w:r>
    <w:r w:rsidR="00777433">
      <w:rPr>
        <w:bCs w:val="0"/>
        <w:sz w:val="28"/>
        <w:szCs w:val="28"/>
      </w:rPr>
      <w:tab/>
    </w:r>
    <w:r w:rsidR="00777433">
      <w:rPr>
        <w:bCs w:val="0"/>
        <w:sz w:val="28"/>
        <w:szCs w:val="28"/>
      </w:rPr>
      <w:tab/>
    </w:r>
    <w:r>
      <w:rPr>
        <w:bCs w:val="0"/>
        <w:sz w:val="28"/>
        <w:szCs w:val="28"/>
      </w:rPr>
      <w:t xml:space="preserve">    </w:t>
    </w:r>
    <w:r>
      <w:rPr>
        <w:bCs w:val="0"/>
        <w:sz w:val="28"/>
        <w:szCs w:val="28"/>
      </w:rPr>
      <w:tab/>
    </w:r>
    <w:r>
      <w:rPr>
        <w:bCs w:val="0"/>
        <w:sz w:val="28"/>
        <w:szCs w:val="28"/>
      </w:rPr>
      <w:tab/>
      <w:t xml:space="preserve">         </w:t>
    </w:r>
    <w:r w:rsidR="00777433">
      <w:rPr>
        <w:bCs w:val="0"/>
        <w:sz w:val="28"/>
        <w:szCs w:val="28"/>
      </w:rPr>
      <w:tab/>
    </w:r>
    <w:r>
      <w:rPr>
        <w:noProof/>
        <w:lang w:eastAsia="en-GB"/>
      </w:rPr>
      <w:t xml:space="preserve">         </w:t>
    </w:r>
    <w:r w:rsidRPr="00E53E36">
      <w:rPr>
        <w:noProof/>
        <w:lang w:eastAsia="en-GB"/>
      </w:rPr>
      <w:drawing>
        <wp:inline distT="0" distB="0" distL="0" distR="0" wp14:anchorId="5DDB648F" wp14:editId="44AD981E">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rsidR="00B94F71" w:rsidRPr="00937F34" w:rsidRDefault="00B94F71" w:rsidP="00A71026">
    <w:pPr>
      <w:pStyle w:val="Header"/>
      <w:rPr>
        <w:b/>
        <w:bCs/>
      </w:rPr>
    </w:pPr>
  </w:p>
  <w:p w:rsidR="00B94F71" w:rsidRDefault="00B94F71">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B7347F">
      <w:rPr>
        <w:b/>
        <w:bCs/>
      </w:rPr>
      <w:t>by 5pm</w:t>
    </w:r>
    <w:r w:rsidRPr="00B7347F">
      <w:rPr>
        <w:b/>
        <w:bCs/>
      </w:rPr>
      <w:t xml:space="preserve"> on </w:t>
    </w:r>
    <w:r w:rsidR="00B7347F" w:rsidRPr="00B7347F">
      <w:rPr>
        <w:b/>
        <w:bCs/>
      </w:rPr>
      <w:t xml:space="preserve">11/02/19    </w:t>
    </w:r>
    <w:r w:rsidR="00B7347F">
      <w:rPr>
        <w:b/>
        <w:bCs/>
      </w:rPr>
      <w:t xml:space="preserve">          </w:t>
    </w:r>
    <w:r w:rsidR="00B7347F" w:rsidRPr="00B7347F">
      <w:rPr>
        <w:b/>
        <w:bCs/>
      </w:rPr>
      <w:t>E</w:t>
    </w:r>
    <w:r w:rsidR="00123009" w:rsidRPr="00B7347F">
      <w:rPr>
        <w:b/>
        <w:bCs/>
      </w:rPr>
      <w:t>mail</w:t>
    </w:r>
    <w:r w:rsidR="00123009" w:rsidRPr="00B7347F">
      <w:rPr>
        <w:bCs/>
      </w:rPr>
      <w:t>:</w:t>
    </w:r>
    <w:r w:rsidR="00777433" w:rsidRPr="00B7347F">
      <w:rPr>
        <w:bCs/>
      </w:rPr>
      <w:t xml:space="preserve"> </w:t>
    </w:r>
    <w:hyperlink r:id="rId2" w:history="1">
      <w:r w:rsidR="00B7347F" w:rsidRPr="00B7347F">
        <w:rPr>
          <w:rFonts w:cs="Arial"/>
          <w:color w:val="005EA5"/>
        </w:rPr>
        <w:t>LACYPupdate@nice.org.uk</w:t>
      </w:r>
    </w:hyperlink>
    <w:r w:rsidR="00B7347F">
      <w:rPr>
        <w:rFonts w:ascii="Lato" w:hAnsi="Lato"/>
        <w:color w:val="0E0E0E"/>
      </w:rPr>
      <w:t xml:space="preserve"> </w:t>
    </w:r>
  </w:p>
  <w:p w:rsidR="00777433" w:rsidRDefault="007774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429"/>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6CE4"/>
    <w:rsid w:val="006777EA"/>
    <w:rsid w:val="006F43E2"/>
    <w:rsid w:val="007253AF"/>
    <w:rsid w:val="00747463"/>
    <w:rsid w:val="00751EC5"/>
    <w:rsid w:val="00772D5C"/>
    <w:rsid w:val="00773D5C"/>
    <w:rsid w:val="00777433"/>
    <w:rsid w:val="007A5F7A"/>
    <w:rsid w:val="007B0448"/>
    <w:rsid w:val="007B74CB"/>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A054D7"/>
    <w:rsid w:val="00A31B42"/>
    <w:rsid w:val="00A45E86"/>
    <w:rsid w:val="00A71026"/>
    <w:rsid w:val="00A812B3"/>
    <w:rsid w:val="00A81964"/>
    <w:rsid w:val="00AA3AD7"/>
    <w:rsid w:val="00AA688C"/>
    <w:rsid w:val="00AB0DB5"/>
    <w:rsid w:val="00AD4CA3"/>
    <w:rsid w:val="00B070BA"/>
    <w:rsid w:val="00B07715"/>
    <w:rsid w:val="00B45B8B"/>
    <w:rsid w:val="00B62438"/>
    <w:rsid w:val="00B72EDF"/>
    <w:rsid w:val="00B7347F"/>
    <w:rsid w:val="00B94F71"/>
    <w:rsid w:val="00BA770A"/>
    <w:rsid w:val="00BB426A"/>
    <w:rsid w:val="00BC3298"/>
    <w:rsid w:val="00BC41AA"/>
    <w:rsid w:val="00BD7D96"/>
    <w:rsid w:val="00C00B19"/>
    <w:rsid w:val="00C012DD"/>
    <w:rsid w:val="00C41218"/>
    <w:rsid w:val="00C46708"/>
    <w:rsid w:val="00C53F9B"/>
    <w:rsid w:val="00C634F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542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39538F-FD7F-4F08-B970-024DD6FC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ACYP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LACYPupdate@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0files\2.%20Scope%20Consultation\2.%20FORM%20-%20SH%20scope%20comments%20form%20(Aug%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57D09-B4C3-4996-9F8C-C430BE5E5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FORM - SH scope comments form (Aug 18)</Template>
  <TotalTime>8</TotalTime>
  <Pages>3</Pages>
  <Words>468</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3030</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Christina Barnes</cp:lastModifiedBy>
  <cp:revision>2</cp:revision>
  <cp:lastPrinted>2014-03-26T12:19:00Z</cp:lastPrinted>
  <dcterms:created xsi:type="dcterms:W3CDTF">2019-01-10T10:34:00Z</dcterms:created>
  <dcterms:modified xsi:type="dcterms:W3CDTF">2019-01-10T10:48:00Z</dcterms:modified>
</cp:coreProperties>
</file>