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F894"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C50BF5F"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6CDE2B4B"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22FBACF"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C1E53AB" w14:textId="77777777" w:rsidR="00F14F2E" w:rsidRDefault="00F14F2E" w:rsidP="00914F46">
            <w:pPr>
              <w:rPr>
                <w:rFonts w:cs="Arial"/>
                <w:sz w:val="24"/>
                <w:szCs w:val="24"/>
              </w:rPr>
            </w:pPr>
          </w:p>
          <w:p w14:paraId="527C9100"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0FD38A97"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42C37FF0" w14:textId="77777777" w:rsidR="00F14F2E" w:rsidRDefault="00F14F2E" w:rsidP="00914F46">
            <w:pPr>
              <w:rPr>
                <w:sz w:val="24"/>
                <w:szCs w:val="24"/>
              </w:rPr>
            </w:pPr>
          </w:p>
          <w:p w14:paraId="610FF5AC" w14:textId="77777777" w:rsidR="00F510F0" w:rsidRPr="00861041" w:rsidRDefault="00965177"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07BBDB89"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0CA6AF8"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70765C32"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bookmarkStart w:id="0" w:name="_GoBack"/>
            <w:bookmarkEnd w:id="0"/>
          </w:p>
        </w:tc>
      </w:tr>
      <w:tr w:rsidR="009119E3" w14:paraId="359873CF"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CE1CF0A" w14:textId="77777777" w:rsidR="00751EC5" w:rsidRDefault="00751EC5" w:rsidP="00215BC8">
            <w:pPr>
              <w:pStyle w:val="BodyText"/>
              <w:rPr>
                <w:rFonts w:cs="Arial"/>
                <w:szCs w:val="22"/>
              </w:rPr>
            </w:pPr>
            <w:r>
              <w:rPr>
                <w:rFonts w:cs="Arial"/>
                <w:szCs w:val="22"/>
              </w:rPr>
              <w:t>Disclosure</w:t>
            </w:r>
          </w:p>
          <w:p w14:paraId="0DD09C49"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17085458"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04A70A7"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49F9CC0"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6A4D2F57" w14:textId="77777777" w:rsidR="00A812B3" w:rsidRPr="00810A2E" w:rsidRDefault="00A812B3" w:rsidP="00215BC8">
            <w:pPr>
              <w:rPr>
                <w:rFonts w:cs="Arial"/>
                <w:szCs w:val="22"/>
              </w:rPr>
            </w:pPr>
          </w:p>
          <w:p w14:paraId="2E1E0249"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23774C12"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2D0911B"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265B9BDE" w14:textId="77777777" w:rsidR="0020118C" w:rsidRPr="00810A2E" w:rsidRDefault="00376A05" w:rsidP="00215BC8">
            <w:pPr>
              <w:rPr>
                <w:rFonts w:cs="Arial"/>
                <w:szCs w:val="22"/>
              </w:rPr>
            </w:pPr>
            <w:r>
              <w:rPr>
                <w:rFonts w:cs="Arial"/>
                <w:szCs w:val="22"/>
              </w:rPr>
              <w:t>[for office use only]</w:t>
            </w:r>
          </w:p>
        </w:tc>
      </w:tr>
      <w:tr w:rsidR="00A812B3" w14:paraId="7D05CD82"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2AE1FC3" w14:textId="77777777" w:rsidR="00A812B3" w:rsidRDefault="00A812B3" w:rsidP="0044012A">
            <w:pPr>
              <w:jc w:val="center"/>
              <w:rPr>
                <w:b/>
                <w:bCs/>
              </w:rPr>
            </w:pPr>
          </w:p>
          <w:p w14:paraId="5D0551C8" w14:textId="77777777" w:rsidR="00A812B3" w:rsidRDefault="00A812B3" w:rsidP="0044012A">
            <w:pPr>
              <w:jc w:val="center"/>
              <w:rPr>
                <w:b/>
                <w:bCs/>
              </w:rPr>
            </w:pPr>
          </w:p>
          <w:p w14:paraId="301F4C9C" w14:textId="77777777" w:rsidR="00A812B3" w:rsidRDefault="00A812B3" w:rsidP="0044012A">
            <w:pPr>
              <w:jc w:val="center"/>
              <w:rPr>
                <w:b/>
                <w:bCs/>
              </w:rPr>
            </w:pPr>
            <w:r>
              <w:rPr>
                <w:b/>
                <w:bCs/>
              </w:rPr>
              <w:t>Comment</w:t>
            </w:r>
          </w:p>
          <w:p w14:paraId="3BCAC62D"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6D218D74" w14:textId="77777777" w:rsidR="00A812B3" w:rsidRDefault="00A812B3">
            <w:pPr>
              <w:jc w:val="center"/>
              <w:rPr>
                <w:b/>
                <w:bCs/>
              </w:rPr>
            </w:pPr>
          </w:p>
          <w:p w14:paraId="3B3C8491" w14:textId="77777777" w:rsidR="00A812B3" w:rsidRDefault="00A812B3">
            <w:pPr>
              <w:pStyle w:val="BodyText"/>
              <w:jc w:val="center"/>
            </w:pPr>
          </w:p>
          <w:p w14:paraId="1BB67808" w14:textId="77777777" w:rsidR="00A812B3" w:rsidRDefault="00A812B3">
            <w:pPr>
              <w:pStyle w:val="BodyText"/>
              <w:jc w:val="center"/>
            </w:pPr>
            <w:r>
              <w:t xml:space="preserve">Page </w:t>
            </w:r>
          </w:p>
          <w:p w14:paraId="42279E14" w14:textId="77777777" w:rsidR="00A812B3" w:rsidRDefault="00A812B3">
            <w:pPr>
              <w:pStyle w:val="BodyText"/>
              <w:jc w:val="center"/>
            </w:pPr>
            <w:r>
              <w:t>number</w:t>
            </w:r>
          </w:p>
          <w:p w14:paraId="04E83093" w14:textId="77777777" w:rsidR="00A812B3" w:rsidRDefault="00A812B3">
            <w:pPr>
              <w:jc w:val="center"/>
              <w:rPr>
                <w:b/>
                <w:bCs/>
              </w:rPr>
            </w:pPr>
          </w:p>
          <w:p w14:paraId="5A9C1991"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18DC949" w14:textId="77777777" w:rsidR="00A812B3" w:rsidRDefault="00A812B3">
            <w:pPr>
              <w:pStyle w:val="Heading1"/>
              <w:jc w:val="center"/>
            </w:pPr>
          </w:p>
          <w:p w14:paraId="276FC7CB" w14:textId="77777777" w:rsidR="00A812B3" w:rsidRDefault="00A812B3" w:rsidP="00A812B3"/>
          <w:p w14:paraId="06507B29" w14:textId="77777777" w:rsidR="00A812B3" w:rsidRDefault="002F0372" w:rsidP="00A812B3">
            <w:pPr>
              <w:jc w:val="center"/>
              <w:rPr>
                <w:b/>
              </w:rPr>
            </w:pPr>
            <w:r>
              <w:rPr>
                <w:b/>
              </w:rPr>
              <w:t>Line</w:t>
            </w:r>
          </w:p>
          <w:p w14:paraId="58918126" w14:textId="77777777" w:rsidR="00A812B3" w:rsidRDefault="00A812B3" w:rsidP="00A812B3">
            <w:pPr>
              <w:jc w:val="center"/>
              <w:rPr>
                <w:b/>
              </w:rPr>
            </w:pPr>
            <w:r w:rsidRPr="00A812B3">
              <w:rPr>
                <w:b/>
              </w:rPr>
              <w:t>number</w:t>
            </w:r>
          </w:p>
          <w:p w14:paraId="611483EA" w14:textId="77777777" w:rsidR="00A812B3" w:rsidRDefault="00A812B3" w:rsidP="00A812B3">
            <w:pPr>
              <w:jc w:val="center"/>
              <w:rPr>
                <w:b/>
              </w:rPr>
            </w:pPr>
          </w:p>
          <w:p w14:paraId="6B15A489"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385617A0" w14:textId="77777777" w:rsidR="00A812B3" w:rsidRDefault="00A812B3">
            <w:pPr>
              <w:pStyle w:val="Heading1"/>
              <w:jc w:val="center"/>
            </w:pPr>
          </w:p>
          <w:p w14:paraId="59D538B4" w14:textId="77777777" w:rsidR="00A812B3" w:rsidRDefault="00A812B3">
            <w:pPr>
              <w:pStyle w:val="Heading1"/>
              <w:jc w:val="center"/>
              <w:rPr>
                <w:sz w:val="24"/>
              </w:rPr>
            </w:pPr>
            <w:r>
              <w:rPr>
                <w:sz w:val="24"/>
              </w:rPr>
              <w:t>Comments</w:t>
            </w:r>
          </w:p>
          <w:p w14:paraId="63ED3A97" w14:textId="77777777" w:rsidR="00A812B3" w:rsidRDefault="00A812B3">
            <w:pPr>
              <w:rPr>
                <w:sz w:val="24"/>
              </w:rPr>
            </w:pPr>
          </w:p>
          <w:p w14:paraId="1EED8D99" w14:textId="77777777" w:rsidR="00A812B3" w:rsidRDefault="00C97473">
            <w:pPr>
              <w:jc w:val="center"/>
              <w:rPr>
                <w:sz w:val="24"/>
              </w:rPr>
            </w:pPr>
            <w:r>
              <w:rPr>
                <w:sz w:val="24"/>
              </w:rPr>
              <w:t>I</w:t>
            </w:r>
            <w:r w:rsidR="00A812B3">
              <w:rPr>
                <w:sz w:val="24"/>
              </w:rPr>
              <w:t>nsert each comment in a new row.</w:t>
            </w:r>
          </w:p>
          <w:p w14:paraId="1A5DD8C9" w14:textId="77777777" w:rsidR="00A812B3" w:rsidRDefault="00A812B3">
            <w:pPr>
              <w:jc w:val="center"/>
              <w:rPr>
                <w:sz w:val="24"/>
              </w:rPr>
            </w:pPr>
          </w:p>
          <w:p w14:paraId="1D526552"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FAF8625" w14:textId="77777777" w:rsidTr="00291821">
        <w:trPr>
          <w:cantSplit/>
          <w:trHeight w:val="330"/>
        </w:trPr>
        <w:tc>
          <w:tcPr>
            <w:tcW w:w="1804" w:type="dxa"/>
            <w:tcBorders>
              <w:top w:val="single" w:sz="4" w:space="0" w:color="auto"/>
            </w:tcBorders>
          </w:tcPr>
          <w:p w14:paraId="62A9E272"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2A6110BF"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8CC475A"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7FDA2AF9"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F1D64E6" w14:textId="77777777" w:rsidTr="00291821">
        <w:trPr>
          <w:cantSplit/>
          <w:trHeight w:val="228"/>
        </w:trPr>
        <w:tc>
          <w:tcPr>
            <w:tcW w:w="14183" w:type="dxa"/>
            <w:gridSpan w:val="4"/>
            <w:tcBorders>
              <w:top w:val="single" w:sz="4" w:space="0" w:color="auto"/>
            </w:tcBorders>
          </w:tcPr>
          <w:p w14:paraId="3BBA24AA" w14:textId="77777777" w:rsidR="00A812B3" w:rsidRPr="00A31B42" w:rsidRDefault="00A812B3">
            <w:pPr>
              <w:rPr>
                <w:b/>
                <w:sz w:val="20"/>
              </w:rPr>
            </w:pPr>
          </w:p>
        </w:tc>
      </w:tr>
      <w:tr w:rsidR="00A812B3" w:rsidRPr="00E2582E" w14:paraId="6EDE716C" w14:textId="77777777" w:rsidTr="00291821">
        <w:trPr>
          <w:cantSplit/>
          <w:trHeight w:val="228"/>
        </w:trPr>
        <w:tc>
          <w:tcPr>
            <w:tcW w:w="1804" w:type="dxa"/>
            <w:tcBorders>
              <w:top w:val="single" w:sz="4" w:space="0" w:color="auto"/>
            </w:tcBorders>
          </w:tcPr>
          <w:p w14:paraId="55B4AEE9"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0FA6F518" w14:textId="77777777" w:rsidR="00A812B3" w:rsidRPr="005A45BD" w:rsidRDefault="00A812B3" w:rsidP="00274768">
            <w:pPr>
              <w:rPr>
                <w:rFonts w:cs="Arial"/>
                <w:sz w:val="20"/>
              </w:rPr>
            </w:pPr>
          </w:p>
        </w:tc>
        <w:tc>
          <w:tcPr>
            <w:tcW w:w="1804" w:type="dxa"/>
            <w:tcBorders>
              <w:top w:val="single" w:sz="4" w:space="0" w:color="auto"/>
            </w:tcBorders>
          </w:tcPr>
          <w:p w14:paraId="13154209" w14:textId="77777777" w:rsidR="00A812B3" w:rsidRPr="005A45BD" w:rsidRDefault="00A812B3" w:rsidP="00274768">
            <w:pPr>
              <w:rPr>
                <w:rFonts w:cs="Arial"/>
                <w:sz w:val="20"/>
              </w:rPr>
            </w:pPr>
          </w:p>
        </w:tc>
        <w:tc>
          <w:tcPr>
            <w:tcW w:w="8769" w:type="dxa"/>
            <w:tcBorders>
              <w:top w:val="single" w:sz="4" w:space="0" w:color="auto"/>
            </w:tcBorders>
          </w:tcPr>
          <w:p w14:paraId="3192FC1B" w14:textId="77777777" w:rsidR="00A812B3" w:rsidRPr="005A45BD" w:rsidRDefault="00A812B3" w:rsidP="00274768">
            <w:pPr>
              <w:rPr>
                <w:rFonts w:cs="Arial"/>
                <w:sz w:val="20"/>
              </w:rPr>
            </w:pPr>
          </w:p>
        </w:tc>
      </w:tr>
      <w:tr w:rsidR="00A812B3" w:rsidRPr="00E2582E" w14:paraId="6BAE9B2A" w14:textId="77777777" w:rsidTr="00291821">
        <w:trPr>
          <w:cantSplit/>
          <w:trHeight w:val="228"/>
        </w:trPr>
        <w:tc>
          <w:tcPr>
            <w:tcW w:w="1804" w:type="dxa"/>
            <w:tcBorders>
              <w:top w:val="single" w:sz="4" w:space="0" w:color="auto"/>
            </w:tcBorders>
          </w:tcPr>
          <w:p w14:paraId="66B21F5D"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5A6A189D" w14:textId="77777777" w:rsidR="00A812B3" w:rsidRPr="005A45BD" w:rsidRDefault="00A812B3" w:rsidP="00274768">
            <w:pPr>
              <w:rPr>
                <w:rFonts w:cs="Arial"/>
                <w:sz w:val="20"/>
              </w:rPr>
            </w:pPr>
          </w:p>
        </w:tc>
        <w:tc>
          <w:tcPr>
            <w:tcW w:w="1804" w:type="dxa"/>
            <w:tcBorders>
              <w:top w:val="single" w:sz="4" w:space="0" w:color="auto"/>
            </w:tcBorders>
          </w:tcPr>
          <w:p w14:paraId="333F131B" w14:textId="77777777" w:rsidR="00A812B3" w:rsidRPr="005A45BD" w:rsidRDefault="00A812B3" w:rsidP="00274768">
            <w:pPr>
              <w:rPr>
                <w:rFonts w:cs="Arial"/>
                <w:sz w:val="20"/>
              </w:rPr>
            </w:pPr>
          </w:p>
        </w:tc>
        <w:tc>
          <w:tcPr>
            <w:tcW w:w="8769" w:type="dxa"/>
            <w:tcBorders>
              <w:top w:val="single" w:sz="4" w:space="0" w:color="auto"/>
            </w:tcBorders>
          </w:tcPr>
          <w:p w14:paraId="15CCC502" w14:textId="77777777" w:rsidR="00A812B3" w:rsidRPr="005A45BD" w:rsidRDefault="00A812B3" w:rsidP="00274768">
            <w:pPr>
              <w:rPr>
                <w:rFonts w:cs="Arial"/>
                <w:sz w:val="20"/>
              </w:rPr>
            </w:pPr>
          </w:p>
        </w:tc>
      </w:tr>
      <w:tr w:rsidR="00A812B3" w:rsidRPr="00E2582E" w14:paraId="465FA4E8" w14:textId="77777777" w:rsidTr="00291821">
        <w:trPr>
          <w:cantSplit/>
          <w:trHeight w:val="228"/>
        </w:trPr>
        <w:tc>
          <w:tcPr>
            <w:tcW w:w="1804" w:type="dxa"/>
            <w:tcBorders>
              <w:top w:val="single" w:sz="4" w:space="0" w:color="auto"/>
            </w:tcBorders>
          </w:tcPr>
          <w:p w14:paraId="2483985D"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6778F63C" w14:textId="77777777" w:rsidR="00A812B3" w:rsidRPr="005A45BD" w:rsidRDefault="00A812B3" w:rsidP="00274768">
            <w:pPr>
              <w:rPr>
                <w:rFonts w:cs="Arial"/>
                <w:sz w:val="20"/>
              </w:rPr>
            </w:pPr>
          </w:p>
        </w:tc>
        <w:tc>
          <w:tcPr>
            <w:tcW w:w="1804" w:type="dxa"/>
            <w:tcBorders>
              <w:top w:val="single" w:sz="4" w:space="0" w:color="auto"/>
            </w:tcBorders>
          </w:tcPr>
          <w:p w14:paraId="268B3C75" w14:textId="77777777" w:rsidR="00A812B3" w:rsidRPr="005A45BD" w:rsidRDefault="00A812B3" w:rsidP="00274768">
            <w:pPr>
              <w:rPr>
                <w:rFonts w:cs="Arial"/>
                <w:sz w:val="20"/>
              </w:rPr>
            </w:pPr>
          </w:p>
        </w:tc>
        <w:tc>
          <w:tcPr>
            <w:tcW w:w="8769" w:type="dxa"/>
            <w:tcBorders>
              <w:top w:val="single" w:sz="4" w:space="0" w:color="auto"/>
            </w:tcBorders>
          </w:tcPr>
          <w:p w14:paraId="469B141E" w14:textId="77777777" w:rsidR="00A812B3" w:rsidRPr="005A45BD" w:rsidRDefault="00A812B3" w:rsidP="00274768">
            <w:pPr>
              <w:rPr>
                <w:rFonts w:cs="Arial"/>
                <w:sz w:val="20"/>
              </w:rPr>
            </w:pPr>
          </w:p>
        </w:tc>
      </w:tr>
      <w:tr w:rsidR="00A812B3" w:rsidRPr="00E2582E" w14:paraId="13FB58C8" w14:textId="77777777" w:rsidTr="00291821">
        <w:trPr>
          <w:cantSplit/>
          <w:trHeight w:val="228"/>
        </w:trPr>
        <w:tc>
          <w:tcPr>
            <w:tcW w:w="1804" w:type="dxa"/>
            <w:tcBorders>
              <w:top w:val="single" w:sz="4" w:space="0" w:color="auto"/>
            </w:tcBorders>
          </w:tcPr>
          <w:p w14:paraId="5E46223C"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439C3C5A" w14:textId="77777777" w:rsidR="00A812B3" w:rsidRPr="00E2582E" w:rsidRDefault="00A812B3">
            <w:pPr>
              <w:rPr>
                <w:sz w:val="20"/>
              </w:rPr>
            </w:pPr>
          </w:p>
        </w:tc>
        <w:tc>
          <w:tcPr>
            <w:tcW w:w="1804" w:type="dxa"/>
            <w:tcBorders>
              <w:top w:val="single" w:sz="4" w:space="0" w:color="auto"/>
            </w:tcBorders>
          </w:tcPr>
          <w:p w14:paraId="5BC41964" w14:textId="77777777" w:rsidR="00A812B3" w:rsidRPr="00E2582E" w:rsidRDefault="00A812B3">
            <w:pPr>
              <w:rPr>
                <w:sz w:val="20"/>
              </w:rPr>
            </w:pPr>
          </w:p>
        </w:tc>
        <w:tc>
          <w:tcPr>
            <w:tcW w:w="8769" w:type="dxa"/>
            <w:tcBorders>
              <w:top w:val="single" w:sz="4" w:space="0" w:color="auto"/>
            </w:tcBorders>
          </w:tcPr>
          <w:p w14:paraId="0D0F0339" w14:textId="77777777" w:rsidR="00A812B3" w:rsidRPr="00E2582E" w:rsidRDefault="00A812B3">
            <w:pPr>
              <w:rPr>
                <w:sz w:val="20"/>
              </w:rPr>
            </w:pPr>
          </w:p>
        </w:tc>
      </w:tr>
      <w:tr w:rsidR="00A812B3" w:rsidRPr="00E2582E" w14:paraId="57B6E106" w14:textId="77777777" w:rsidTr="00291821">
        <w:trPr>
          <w:cantSplit/>
          <w:trHeight w:val="228"/>
        </w:trPr>
        <w:tc>
          <w:tcPr>
            <w:tcW w:w="1804" w:type="dxa"/>
            <w:tcBorders>
              <w:top w:val="single" w:sz="4" w:space="0" w:color="auto"/>
            </w:tcBorders>
          </w:tcPr>
          <w:p w14:paraId="2C89B78A"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A52FC87" w14:textId="77777777" w:rsidR="00A812B3" w:rsidRPr="00E2582E" w:rsidRDefault="00A812B3">
            <w:pPr>
              <w:rPr>
                <w:sz w:val="20"/>
              </w:rPr>
            </w:pPr>
          </w:p>
        </w:tc>
        <w:tc>
          <w:tcPr>
            <w:tcW w:w="1804" w:type="dxa"/>
            <w:tcBorders>
              <w:top w:val="single" w:sz="4" w:space="0" w:color="auto"/>
            </w:tcBorders>
          </w:tcPr>
          <w:p w14:paraId="1CAEA741" w14:textId="77777777" w:rsidR="00A812B3" w:rsidRPr="00E2582E" w:rsidRDefault="00A812B3">
            <w:pPr>
              <w:rPr>
                <w:sz w:val="20"/>
              </w:rPr>
            </w:pPr>
          </w:p>
        </w:tc>
        <w:tc>
          <w:tcPr>
            <w:tcW w:w="8769" w:type="dxa"/>
            <w:tcBorders>
              <w:top w:val="single" w:sz="4" w:space="0" w:color="auto"/>
            </w:tcBorders>
          </w:tcPr>
          <w:p w14:paraId="735324C7" w14:textId="77777777" w:rsidR="00A812B3" w:rsidRPr="00E2582E" w:rsidRDefault="00A812B3">
            <w:pPr>
              <w:rPr>
                <w:sz w:val="20"/>
              </w:rPr>
            </w:pPr>
          </w:p>
        </w:tc>
      </w:tr>
      <w:tr w:rsidR="00A812B3" w:rsidRPr="00E2582E" w14:paraId="345F3726" w14:textId="77777777" w:rsidTr="00291821">
        <w:trPr>
          <w:cantSplit/>
          <w:trHeight w:val="228"/>
        </w:trPr>
        <w:tc>
          <w:tcPr>
            <w:tcW w:w="1804" w:type="dxa"/>
            <w:tcBorders>
              <w:top w:val="single" w:sz="4" w:space="0" w:color="auto"/>
            </w:tcBorders>
          </w:tcPr>
          <w:p w14:paraId="1DE39167"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3E4DD750" w14:textId="77777777" w:rsidR="00A812B3" w:rsidRPr="00E2582E" w:rsidRDefault="00A812B3">
            <w:pPr>
              <w:rPr>
                <w:sz w:val="20"/>
              </w:rPr>
            </w:pPr>
          </w:p>
        </w:tc>
        <w:tc>
          <w:tcPr>
            <w:tcW w:w="1804" w:type="dxa"/>
            <w:tcBorders>
              <w:top w:val="single" w:sz="4" w:space="0" w:color="auto"/>
            </w:tcBorders>
          </w:tcPr>
          <w:p w14:paraId="4B49E90F" w14:textId="77777777" w:rsidR="00A812B3" w:rsidRPr="00E2582E" w:rsidRDefault="00A812B3">
            <w:pPr>
              <w:rPr>
                <w:sz w:val="20"/>
              </w:rPr>
            </w:pPr>
          </w:p>
        </w:tc>
        <w:tc>
          <w:tcPr>
            <w:tcW w:w="8769" w:type="dxa"/>
            <w:tcBorders>
              <w:top w:val="single" w:sz="4" w:space="0" w:color="auto"/>
            </w:tcBorders>
          </w:tcPr>
          <w:p w14:paraId="6D7ECBD9" w14:textId="77777777" w:rsidR="00A812B3" w:rsidRPr="00E2582E" w:rsidRDefault="00A812B3">
            <w:pPr>
              <w:rPr>
                <w:sz w:val="20"/>
              </w:rPr>
            </w:pPr>
          </w:p>
        </w:tc>
      </w:tr>
      <w:tr w:rsidR="00A812B3" w:rsidRPr="00E2582E" w14:paraId="388E70CC" w14:textId="77777777" w:rsidTr="00291821">
        <w:trPr>
          <w:cantSplit/>
          <w:trHeight w:val="228"/>
        </w:trPr>
        <w:tc>
          <w:tcPr>
            <w:tcW w:w="1804" w:type="dxa"/>
            <w:tcBorders>
              <w:top w:val="single" w:sz="4" w:space="0" w:color="auto"/>
            </w:tcBorders>
          </w:tcPr>
          <w:p w14:paraId="43D37543"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2246579E" w14:textId="77777777" w:rsidR="00A812B3" w:rsidRPr="00E2582E" w:rsidRDefault="00A812B3">
            <w:pPr>
              <w:rPr>
                <w:sz w:val="20"/>
              </w:rPr>
            </w:pPr>
          </w:p>
        </w:tc>
        <w:tc>
          <w:tcPr>
            <w:tcW w:w="1804" w:type="dxa"/>
            <w:tcBorders>
              <w:top w:val="single" w:sz="4" w:space="0" w:color="auto"/>
            </w:tcBorders>
          </w:tcPr>
          <w:p w14:paraId="7F9C1ECA" w14:textId="77777777" w:rsidR="00A812B3" w:rsidRPr="00E2582E" w:rsidRDefault="00A812B3">
            <w:pPr>
              <w:rPr>
                <w:sz w:val="20"/>
              </w:rPr>
            </w:pPr>
          </w:p>
        </w:tc>
        <w:tc>
          <w:tcPr>
            <w:tcW w:w="8769" w:type="dxa"/>
            <w:tcBorders>
              <w:top w:val="single" w:sz="4" w:space="0" w:color="auto"/>
            </w:tcBorders>
          </w:tcPr>
          <w:p w14:paraId="235615C8" w14:textId="77777777" w:rsidR="00A812B3" w:rsidRPr="00E2582E" w:rsidRDefault="00A812B3">
            <w:pPr>
              <w:rPr>
                <w:sz w:val="20"/>
              </w:rPr>
            </w:pPr>
          </w:p>
        </w:tc>
      </w:tr>
      <w:tr w:rsidR="00A812B3" w:rsidRPr="00E2582E" w14:paraId="66FEBCF2" w14:textId="77777777" w:rsidTr="00291821">
        <w:trPr>
          <w:cantSplit/>
          <w:trHeight w:val="228"/>
        </w:trPr>
        <w:tc>
          <w:tcPr>
            <w:tcW w:w="1804" w:type="dxa"/>
            <w:tcBorders>
              <w:top w:val="single" w:sz="4" w:space="0" w:color="auto"/>
            </w:tcBorders>
          </w:tcPr>
          <w:p w14:paraId="4B8A2577"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DCC1A87" w14:textId="77777777" w:rsidR="00A812B3" w:rsidRPr="00E2582E" w:rsidRDefault="00A812B3">
            <w:pPr>
              <w:rPr>
                <w:sz w:val="20"/>
              </w:rPr>
            </w:pPr>
          </w:p>
        </w:tc>
        <w:tc>
          <w:tcPr>
            <w:tcW w:w="1804" w:type="dxa"/>
            <w:tcBorders>
              <w:top w:val="single" w:sz="4" w:space="0" w:color="auto"/>
            </w:tcBorders>
          </w:tcPr>
          <w:p w14:paraId="6A226DC7" w14:textId="77777777" w:rsidR="00A812B3" w:rsidRPr="00E2582E" w:rsidRDefault="00A812B3">
            <w:pPr>
              <w:rPr>
                <w:sz w:val="20"/>
              </w:rPr>
            </w:pPr>
          </w:p>
        </w:tc>
        <w:tc>
          <w:tcPr>
            <w:tcW w:w="8769" w:type="dxa"/>
            <w:tcBorders>
              <w:top w:val="single" w:sz="4" w:space="0" w:color="auto"/>
            </w:tcBorders>
          </w:tcPr>
          <w:p w14:paraId="45DA6919" w14:textId="77777777" w:rsidR="00A812B3" w:rsidRPr="00E2582E" w:rsidRDefault="00A812B3">
            <w:pPr>
              <w:rPr>
                <w:sz w:val="20"/>
              </w:rPr>
            </w:pPr>
          </w:p>
        </w:tc>
      </w:tr>
      <w:tr w:rsidR="00A812B3" w:rsidRPr="00E2582E" w14:paraId="1FE49294" w14:textId="77777777" w:rsidTr="00291821">
        <w:trPr>
          <w:cantSplit/>
          <w:trHeight w:val="228"/>
        </w:trPr>
        <w:tc>
          <w:tcPr>
            <w:tcW w:w="1804" w:type="dxa"/>
            <w:tcBorders>
              <w:top w:val="single" w:sz="4" w:space="0" w:color="auto"/>
            </w:tcBorders>
          </w:tcPr>
          <w:p w14:paraId="55A37A16"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7B8F8697" w14:textId="77777777" w:rsidR="00A812B3" w:rsidRPr="00E2582E" w:rsidRDefault="00A812B3">
            <w:pPr>
              <w:rPr>
                <w:sz w:val="20"/>
              </w:rPr>
            </w:pPr>
          </w:p>
        </w:tc>
        <w:tc>
          <w:tcPr>
            <w:tcW w:w="1804" w:type="dxa"/>
            <w:tcBorders>
              <w:top w:val="single" w:sz="4" w:space="0" w:color="auto"/>
            </w:tcBorders>
          </w:tcPr>
          <w:p w14:paraId="4C2B3E93" w14:textId="77777777" w:rsidR="00A812B3" w:rsidRPr="00E2582E" w:rsidRDefault="00A812B3">
            <w:pPr>
              <w:rPr>
                <w:sz w:val="20"/>
              </w:rPr>
            </w:pPr>
          </w:p>
        </w:tc>
        <w:tc>
          <w:tcPr>
            <w:tcW w:w="8769" w:type="dxa"/>
            <w:tcBorders>
              <w:top w:val="single" w:sz="4" w:space="0" w:color="auto"/>
            </w:tcBorders>
          </w:tcPr>
          <w:p w14:paraId="320C60A6" w14:textId="77777777" w:rsidR="00A812B3" w:rsidRPr="00E2582E" w:rsidRDefault="00A812B3">
            <w:pPr>
              <w:rPr>
                <w:sz w:val="20"/>
              </w:rPr>
            </w:pPr>
          </w:p>
        </w:tc>
      </w:tr>
      <w:tr w:rsidR="00A812B3" w:rsidRPr="00E2582E" w14:paraId="5EFF6FB5" w14:textId="77777777" w:rsidTr="00291821">
        <w:trPr>
          <w:cantSplit/>
          <w:trHeight w:val="228"/>
        </w:trPr>
        <w:tc>
          <w:tcPr>
            <w:tcW w:w="1804" w:type="dxa"/>
            <w:tcBorders>
              <w:top w:val="single" w:sz="4" w:space="0" w:color="auto"/>
            </w:tcBorders>
          </w:tcPr>
          <w:p w14:paraId="1ED7FC2D"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5EF21DF7" w14:textId="77777777" w:rsidR="00A812B3" w:rsidRPr="00E2582E" w:rsidRDefault="00A812B3">
            <w:pPr>
              <w:rPr>
                <w:sz w:val="20"/>
              </w:rPr>
            </w:pPr>
          </w:p>
        </w:tc>
        <w:tc>
          <w:tcPr>
            <w:tcW w:w="1804" w:type="dxa"/>
            <w:tcBorders>
              <w:top w:val="single" w:sz="4" w:space="0" w:color="auto"/>
            </w:tcBorders>
          </w:tcPr>
          <w:p w14:paraId="097481D9" w14:textId="77777777" w:rsidR="00A812B3" w:rsidRPr="00E2582E" w:rsidRDefault="00A812B3">
            <w:pPr>
              <w:rPr>
                <w:sz w:val="20"/>
              </w:rPr>
            </w:pPr>
          </w:p>
        </w:tc>
        <w:tc>
          <w:tcPr>
            <w:tcW w:w="8769" w:type="dxa"/>
            <w:tcBorders>
              <w:top w:val="single" w:sz="4" w:space="0" w:color="auto"/>
            </w:tcBorders>
          </w:tcPr>
          <w:p w14:paraId="55A611A3" w14:textId="77777777" w:rsidR="00A812B3" w:rsidRPr="00E2582E" w:rsidRDefault="00A812B3">
            <w:pPr>
              <w:rPr>
                <w:sz w:val="20"/>
              </w:rPr>
            </w:pPr>
          </w:p>
        </w:tc>
      </w:tr>
      <w:tr w:rsidR="00A812B3" w:rsidRPr="00E2582E" w14:paraId="716D8564" w14:textId="77777777" w:rsidTr="00291821">
        <w:trPr>
          <w:cantSplit/>
          <w:trHeight w:val="228"/>
        </w:trPr>
        <w:tc>
          <w:tcPr>
            <w:tcW w:w="1804" w:type="dxa"/>
            <w:tcBorders>
              <w:top w:val="single" w:sz="4" w:space="0" w:color="auto"/>
            </w:tcBorders>
          </w:tcPr>
          <w:p w14:paraId="086D5643"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65930435" w14:textId="77777777" w:rsidR="00A812B3" w:rsidRPr="00E2582E" w:rsidRDefault="00A812B3">
            <w:pPr>
              <w:rPr>
                <w:sz w:val="20"/>
              </w:rPr>
            </w:pPr>
          </w:p>
        </w:tc>
        <w:tc>
          <w:tcPr>
            <w:tcW w:w="1804" w:type="dxa"/>
            <w:tcBorders>
              <w:top w:val="single" w:sz="4" w:space="0" w:color="auto"/>
            </w:tcBorders>
          </w:tcPr>
          <w:p w14:paraId="5415441D" w14:textId="77777777" w:rsidR="00A812B3" w:rsidRPr="00E2582E" w:rsidRDefault="00A812B3">
            <w:pPr>
              <w:rPr>
                <w:sz w:val="20"/>
              </w:rPr>
            </w:pPr>
          </w:p>
        </w:tc>
        <w:tc>
          <w:tcPr>
            <w:tcW w:w="8769" w:type="dxa"/>
            <w:tcBorders>
              <w:top w:val="single" w:sz="4" w:space="0" w:color="auto"/>
            </w:tcBorders>
          </w:tcPr>
          <w:p w14:paraId="4EE2E4BA" w14:textId="77777777" w:rsidR="00A812B3" w:rsidRPr="00E2582E" w:rsidRDefault="00A812B3">
            <w:pPr>
              <w:rPr>
                <w:sz w:val="20"/>
              </w:rPr>
            </w:pPr>
          </w:p>
        </w:tc>
      </w:tr>
      <w:tr w:rsidR="00A812B3" w:rsidRPr="00E2582E" w14:paraId="5A8D546D" w14:textId="77777777" w:rsidTr="00291821">
        <w:trPr>
          <w:cantSplit/>
          <w:trHeight w:val="228"/>
        </w:trPr>
        <w:tc>
          <w:tcPr>
            <w:tcW w:w="1804" w:type="dxa"/>
            <w:tcBorders>
              <w:top w:val="single" w:sz="4" w:space="0" w:color="auto"/>
            </w:tcBorders>
          </w:tcPr>
          <w:p w14:paraId="11A334A8"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3D27D717" w14:textId="77777777" w:rsidR="00A812B3" w:rsidRPr="00E2582E" w:rsidRDefault="00A812B3">
            <w:pPr>
              <w:rPr>
                <w:sz w:val="20"/>
              </w:rPr>
            </w:pPr>
          </w:p>
        </w:tc>
        <w:tc>
          <w:tcPr>
            <w:tcW w:w="1804" w:type="dxa"/>
            <w:tcBorders>
              <w:top w:val="single" w:sz="4" w:space="0" w:color="auto"/>
            </w:tcBorders>
          </w:tcPr>
          <w:p w14:paraId="3C7360D3" w14:textId="77777777" w:rsidR="00A812B3" w:rsidRPr="00E2582E" w:rsidRDefault="00A812B3">
            <w:pPr>
              <w:rPr>
                <w:sz w:val="20"/>
              </w:rPr>
            </w:pPr>
          </w:p>
        </w:tc>
        <w:tc>
          <w:tcPr>
            <w:tcW w:w="8769" w:type="dxa"/>
            <w:tcBorders>
              <w:top w:val="single" w:sz="4" w:space="0" w:color="auto"/>
            </w:tcBorders>
          </w:tcPr>
          <w:p w14:paraId="315665D4" w14:textId="77777777" w:rsidR="00A812B3" w:rsidRPr="00E2582E" w:rsidRDefault="00A812B3">
            <w:pPr>
              <w:rPr>
                <w:sz w:val="20"/>
              </w:rPr>
            </w:pPr>
          </w:p>
        </w:tc>
      </w:tr>
      <w:tr w:rsidR="00A812B3" w:rsidRPr="00E2582E" w14:paraId="77987BD2" w14:textId="77777777" w:rsidTr="00291821">
        <w:trPr>
          <w:cantSplit/>
          <w:trHeight w:val="228"/>
        </w:trPr>
        <w:tc>
          <w:tcPr>
            <w:tcW w:w="1804" w:type="dxa"/>
            <w:tcBorders>
              <w:top w:val="single" w:sz="4" w:space="0" w:color="auto"/>
            </w:tcBorders>
          </w:tcPr>
          <w:p w14:paraId="7AECAE57"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64E92A27" w14:textId="77777777" w:rsidR="00A812B3" w:rsidRPr="00E2582E" w:rsidRDefault="00A812B3">
            <w:pPr>
              <w:rPr>
                <w:sz w:val="20"/>
              </w:rPr>
            </w:pPr>
          </w:p>
        </w:tc>
        <w:tc>
          <w:tcPr>
            <w:tcW w:w="1804" w:type="dxa"/>
            <w:tcBorders>
              <w:top w:val="single" w:sz="4" w:space="0" w:color="auto"/>
            </w:tcBorders>
          </w:tcPr>
          <w:p w14:paraId="6002FF65" w14:textId="77777777" w:rsidR="00A812B3" w:rsidRPr="00E2582E" w:rsidRDefault="00A812B3">
            <w:pPr>
              <w:rPr>
                <w:sz w:val="20"/>
              </w:rPr>
            </w:pPr>
          </w:p>
        </w:tc>
        <w:tc>
          <w:tcPr>
            <w:tcW w:w="8769" w:type="dxa"/>
            <w:tcBorders>
              <w:top w:val="single" w:sz="4" w:space="0" w:color="auto"/>
            </w:tcBorders>
          </w:tcPr>
          <w:p w14:paraId="6E0CAEBD" w14:textId="77777777" w:rsidR="00A812B3" w:rsidRPr="00E2582E" w:rsidRDefault="00A812B3">
            <w:pPr>
              <w:rPr>
                <w:sz w:val="20"/>
              </w:rPr>
            </w:pPr>
          </w:p>
        </w:tc>
      </w:tr>
      <w:tr w:rsidR="00A812B3" w:rsidRPr="00E2582E" w14:paraId="11B6A375" w14:textId="77777777" w:rsidTr="00291821">
        <w:trPr>
          <w:cantSplit/>
          <w:trHeight w:val="228"/>
        </w:trPr>
        <w:tc>
          <w:tcPr>
            <w:tcW w:w="1804" w:type="dxa"/>
            <w:tcBorders>
              <w:top w:val="single" w:sz="4" w:space="0" w:color="auto"/>
            </w:tcBorders>
          </w:tcPr>
          <w:p w14:paraId="2FD32E89"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53AD125D" w14:textId="77777777" w:rsidR="00A812B3" w:rsidRPr="00E2582E" w:rsidRDefault="00A812B3">
            <w:pPr>
              <w:rPr>
                <w:sz w:val="20"/>
              </w:rPr>
            </w:pPr>
          </w:p>
        </w:tc>
        <w:tc>
          <w:tcPr>
            <w:tcW w:w="1804" w:type="dxa"/>
            <w:tcBorders>
              <w:top w:val="single" w:sz="4" w:space="0" w:color="auto"/>
            </w:tcBorders>
          </w:tcPr>
          <w:p w14:paraId="31A65666" w14:textId="77777777" w:rsidR="00A812B3" w:rsidRPr="00E2582E" w:rsidRDefault="00A812B3">
            <w:pPr>
              <w:rPr>
                <w:sz w:val="20"/>
              </w:rPr>
            </w:pPr>
          </w:p>
        </w:tc>
        <w:tc>
          <w:tcPr>
            <w:tcW w:w="8769" w:type="dxa"/>
            <w:tcBorders>
              <w:top w:val="single" w:sz="4" w:space="0" w:color="auto"/>
            </w:tcBorders>
          </w:tcPr>
          <w:p w14:paraId="554D4E03" w14:textId="77777777" w:rsidR="00A812B3" w:rsidRPr="00E2582E" w:rsidRDefault="00A812B3">
            <w:pPr>
              <w:rPr>
                <w:sz w:val="20"/>
              </w:rPr>
            </w:pPr>
          </w:p>
        </w:tc>
      </w:tr>
      <w:tr w:rsidR="00A812B3" w:rsidRPr="00E2582E" w14:paraId="09A767B0" w14:textId="77777777" w:rsidTr="00291821">
        <w:trPr>
          <w:cantSplit/>
          <w:trHeight w:val="244"/>
        </w:trPr>
        <w:tc>
          <w:tcPr>
            <w:tcW w:w="1804" w:type="dxa"/>
            <w:tcBorders>
              <w:top w:val="single" w:sz="4" w:space="0" w:color="auto"/>
            </w:tcBorders>
          </w:tcPr>
          <w:p w14:paraId="26A9753B"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4E0314FA" w14:textId="77777777" w:rsidR="00A812B3" w:rsidRPr="00E2582E" w:rsidRDefault="00A812B3">
            <w:pPr>
              <w:rPr>
                <w:sz w:val="20"/>
              </w:rPr>
            </w:pPr>
          </w:p>
        </w:tc>
        <w:tc>
          <w:tcPr>
            <w:tcW w:w="1804" w:type="dxa"/>
            <w:tcBorders>
              <w:top w:val="single" w:sz="4" w:space="0" w:color="auto"/>
            </w:tcBorders>
          </w:tcPr>
          <w:p w14:paraId="67488BAA" w14:textId="77777777" w:rsidR="00A812B3" w:rsidRPr="00E2582E" w:rsidRDefault="00A812B3">
            <w:pPr>
              <w:rPr>
                <w:sz w:val="20"/>
              </w:rPr>
            </w:pPr>
          </w:p>
        </w:tc>
        <w:tc>
          <w:tcPr>
            <w:tcW w:w="8769" w:type="dxa"/>
            <w:tcBorders>
              <w:top w:val="single" w:sz="4" w:space="0" w:color="auto"/>
            </w:tcBorders>
          </w:tcPr>
          <w:p w14:paraId="6522F895" w14:textId="77777777" w:rsidR="00A812B3" w:rsidRPr="00E2582E" w:rsidRDefault="00A812B3">
            <w:pPr>
              <w:rPr>
                <w:sz w:val="20"/>
              </w:rPr>
            </w:pPr>
          </w:p>
        </w:tc>
      </w:tr>
    </w:tbl>
    <w:p w14:paraId="76419291" w14:textId="77777777" w:rsidR="001A1D8A" w:rsidRPr="00A71026" w:rsidRDefault="00676CE4">
      <w:pPr>
        <w:rPr>
          <w:sz w:val="20"/>
        </w:rPr>
      </w:pPr>
      <w:r w:rsidRPr="00A71026">
        <w:rPr>
          <w:sz w:val="20"/>
        </w:rPr>
        <w:t>Add extra rows if needed</w:t>
      </w:r>
    </w:p>
    <w:p w14:paraId="4CA0B764" w14:textId="77777777" w:rsidR="00676CE4" w:rsidRDefault="00676CE4">
      <w:pPr>
        <w:rPr>
          <w:sz w:val="20"/>
        </w:rPr>
      </w:pPr>
    </w:p>
    <w:p w14:paraId="4CA854C3" w14:textId="64FDA10F" w:rsidR="00777433" w:rsidRDefault="00777433">
      <w:pPr>
        <w:rPr>
          <w:sz w:val="20"/>
        </w:rPr>
      </w:pPr>
    </w:p>
    <w:p w14:paraId="711898FC" w14:textId="77777777" w:rsidR="002654C4" w:rsidRDefault="002654C4">
      <w:pPr>
        <w:rPr>
          <w:sz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676CE4" w:rsidRPr="009A4A5A" w14:paraId="59A5C4E7" w14:textId="77777777" w:rsidTr="002654C4">
        <w:tc>
          <w:tcPr>
            <w:tcW w:w="14029" w:type="dxa"/>
            <w:shd w:val="clear" w:color="auto" w:fill="auto"/>
          </w:tcPr>
          <w:p w14:paraId="70C8AA15" w14:textId="77777777" w:rsidR="00676CE4" w:rsidRPr="00BA770A" w:rsidRDefault="00676CE4" w:rsidP="00676CE4">
            <w:pPr>
              <w:rPr>
                <w:b/>
                <w:sz w:val="24"/>
                <w:szCs w:val="24"/>
              </w:rPr>
            </w:pPr>
            <w:r w:rsidRPr="00BA770A">
              <w:rPr>
                <w:b/>
                <w:sz w:val="24"/>
                <w:szCs w:val="24"/>
              </w:rPr>
              <w:lastRenderedPageBreak/>
              <w:t>Checklist for submitting comments</w:t>
            </w:r>
          </w:p>
          <w:p w14:paraId="5D31E163"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5DA0733F"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6F722162"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0877A337"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70BD3D22"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26DF3E7C"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5D6CDBB5"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3435A597"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091E6ED8"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6F8F17E7"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5F94E50A" w14:textId="77777777" w:rsidR="00A71026" w:rsidRPr="00A71026" w:rsidRDefault="00A71026" w:rsidP="00676CE4">
            <w:pPr>
              <w:rPr>
                <w:sz w:val="24"/>
                <w:szCs w:val="24"/>
              </w:rPr>
            </w:pPr>
          </w:p>
          <w:p w14:paraId="6E238EAA"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5250E62"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77FC30F" w14:textId="77777777" w:rsidR="00676CE4" w:rsidRPr="00A71026" w:rsidRDefault="00676CE4">
      <w:pPr>
        <w:rPr>
          <w:sz w:val="20"/>
        </w:rPr>
      </w:pPr>
    </w:p>
    <w:p w14:paraId="0B6AFAEE"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50E72" w14:textId="77777777" w:rsidR="001D1274" w:rsidRDefault="001D1274" w:rsidP="00E66C63">
      <w:r>
        <w:separator/>
      </w:r>
    </w:p>
  </w:endnote>
  <w:endnote w:type="continuationSeparator" w:id="0">
    <w:p w14:paraId="2F3BDBB0" w14:textId="77777777" w:rsidR="001D1274" w:rsidRDefault="001D1274" w:rsidP="00E66C63">
      <w:r>
        <w:continuationSeparator/>
      </w:r>
    </w:p>
  </w:endnote>
  <w:endnote w:type="continuationNotice" w:id="1">
    <w:p w14:paraId="742FC740" w14:textId="77777777" w:rsidR="001D1274" w:rsidRDefault="001D1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870B" w14:textId="77777777" w:rsidR="00EE477E" w:rsidRDefault="00EE477E" w:rsidP="00EE477E">
    <w:pPr>
      <w:tabs>
        <w:tab w:val="left" w:pos="5565"/>
      </w:tabs>
      <w:rPr>
        <w:sz w:val="18"/>
      </w:rPr>
    </w:pPr>
    <w:r>
      <w:rPr>
        <w:sz w:val="18"/>
      </w:rPr>
      <w:tab/>
    </w:r>
  </w:p>
  <w:p w14:paraId="5168A7C2" w14:textId="091EEF57" w:rsidR="00EE477E" w:rsidRPr="00A95714" w:rsidRDefault="00EE477E" w:rsidP="00EE477E">
    <w:pPr>
      <w:rPr>
        <w:color w:val="FF0000"/>
      </w:rPr>
    </w:pPr>
    <w:r>
      <w:rPr>
        <w:szCs w:val="22"/>
      </w:rPr>
      <w:t>Please return to:</w:t>
    </w:r>
    <w:r>
      <w:t xml:space="preserve"> </w:t>
    </w:r>
    <w:hyperlink r:id="rId1" w:history="1">
      <w:r w:rsidR="002654C4" w:rsidRPr="00764298">
        <w:rPr>
          <w:rStyle w:val="Hyperlink"/>
        </w:rPr>
        <w:t>SWIadults@nice.org.uk</w:t>
      </w:r>
    </w:hyperlink>
    <w:r w:rsidR="002654C4">
      <w:t xml:space="preserve"> </w:t>
    </w:r>
  </w:p>
  <w:p w14:paraId="36F8937F" w14:textId="77777777" w:rsidR="00EE477E" w:rsidRDefault="00EE477E" w:rsidP="00EE477E">
    <w:pPr>
      <w:rPr>
        <w:b/>
      </w:rPr>
    </w:pPr>
  </w:p>
  <w:p w14:paraId="793F36B1" w14:textId="77777777" w:rsidR="00EE477E" w:rsidRPr="00BD0E2D" w:rsidRDefault="00EE477E" w:rsidP="00EE477E">
    <w:pPr>
      <w:rPr>
        <w:i/>
        <w:sz w:val="20"/>
      </w:rPr>
    </w:pPr>
    <w:r w:rsidRPr="00BD0E2D">
      <w:rPr>
        <w:i/>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BD0E2D">
      <w:rPr>
        <w:i/>
        <w:iCs/>
        <w:sz w:val="20"/>
      </w:rPr>
      <w:t>unlawful</w:t>
    </w:r>
    <w:proofErr w:type="gramEnd"/>
    <w:r w:rsidRPr="00BD0E2D">
      <w:rPr>
        <w:i/>
        <w:iCs/>
        <w:sz w:val="20"/>
      </w:rPr>
      <w:t xml:space="preserve"> or publication would be otherwise inappropriate.</w:t>
    </w:r>
  </w:p>
  <w:p w14:paraId="0922100D"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94631" w14:textId="77777777" w:rsidR="001D1274" w:rsidRDefault="001D1274" w:rsidP="00E66C63">
      <w:r>
        <w:separator/>
      </w:r>
    </w:p>
  </w:footnote>
  <w:footnote w:type="continuationSeparator" w:id="0">
    <w:p w14:paraId="745039D6" w14:textId="77777777" w:rsidR="001D1274" w:rsidRDefault="001D1274" w:rsidP="00E66C63">
      <w:r>
        <w:continuationSeparator/>
      </w:r>
    </w:p>
  </w:footnote>
  <w:footnote w:type="continuationNotice" w:id="1">
    <w:p w14:paraId="3CD7DE4D" w14:textId="77777777" w:rsidR="001D1274" w:rsidRDefault="001D1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46BF" w14:textId="1E166728" w:rsidR="00B94F71" w:rsidRDefault="002654C4" w:rsidP="00A71026">
    <w:pPr>
      <w:pStyle w:val="Heading3"/>
      <w:jc w:val="left"/>
      <w:rPr>
        <w:bCs w:val="0"/>
        <w:sz w:val="28"/>
        <w:szCs w:val="28"/>
      </w:rPr>
    </w:pPr>
    <w:r>
      <w:rPr>
        <w:bCs w:val="0"/>
        <w:sz w:val="28"/>
        <w:szCs w:val="28"/>
      </w:rPr>
      <w:t>Social work for adults with complex needs</w:t>
    </w:r>
    <w:r>
      <w:rPr>
        <w:bCs w:val="0"/>
        <w:sz w:val="28"/>
        <w:szCs w:val="28"/>
      </w:rPr>
      <w:tab/>
    </w:r>
    <w:r>
      <w:rPr>
        <w:bCs w:val="0"/>
        <w:sz w:val="28"/>
        <w:szCs w:val="28"/>
      </w:rPr>
      <w:tab/>
      <w:t xml:space="preserve">             </w:t>
    </w:r>
    <w:r w:rsidR="00777433">
      <w:rPr>
        <w:bCs w:val="0"/>
        <w:sz w:val="28"/>
        <w:szCs w:val="28"/>
      </w:rPr>
      <w:tab/>
    </w:r>
    <w:r w:rsidR="00777433">
      <w:rPr>
        <w:bCs w:val="0"/>
        <w:sz w:val="28"/>
        <w:szCs w:val="28"/>
      </w:rPr>
      <w:tab/>
    </w:r>
    <w:r>
      <w:rPr>
        <w:bCs w:val="0"/>
        <w:sz w:val="28"/>
        <w:szCs w:val="28"/>
      </w:rPr>
      <w:t xml:space="preserve">        </w:t>
    </w:r>
    <w:r w:rsidR="00E559A9" w:rsidRPr="00E53E36">
      <w:rPr>
        <w:noProof/>
        <w:lang w:eastAsia="en-GB"/>
      </w:rPr>
      <w:drawing>
        <wp:inline distT="0" distB="0" distL="0" distR="0" wp14:anchorId="77F7BEF0" wp14:editId="766502EE">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2ADB06B2" w14:textId="77777777" w:rsidR="00B94F71" w:rsidRPr="00937F34" w:rsidRDefault="00B94F71" w:rsidP="00A71026">
    <w:pPr>
      <w:pStyle w:val="Header"/>
      <w:rPr>
        <w:b/>
        <w:bCs/>
      </w:rPr>
    </w:pPr>
  </w:p>
  <w:p w14:paraId="2F9CB76D" w14:textId="33E30E37"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2654C4">
      <w:rPr>
        <w:bCs/>
        <w:u w:val="single"/>
      </w:rPr>
      <w:t>18 November 2019</w:t>
    </w:r>
  </w:p>
  <w:p w14:paraId="2A35A57E" w14:textId="77777777" w:rsidR="00777433" w:rsidRDefault="00777433">
    <w:pPr>
      <w:pStyle w:val="Header"/>
      <w:rPr>
        <w:b/>
        <w:bCs/>
        <w:u w:val="single"/>
      </w:rPr>
    </w:pPr>
  </w:p>
  <w:p w14:paraId="0434C208" w14:textId="033F3CC6" w:rsidR="00777433"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2654C4" w:rsidRPr="00764298">
        <w:rPr>
          <w:rStyle w:val="Hyperlink"/>
          <w:bCs/>
        </w:rPr>
        <w:t>SWIadults@nice.org.uk</w:t>
      </w:r>
    </w:hyperlink>
  </w:p>
  <w:p w14:paraId="20DBC08C" w14:textId="77777777" w:rsidR="002654C4" w:rsidRDefault="00265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74"/>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274"/>
    <w:rsid w:val="001D149C"/>
    <w:rsid w:val="001D435B"/>
    <w:rsid w:val="001F1201"/>
    <w:rsid w:val="001F52A7"/>
    <w:rsid w:val="0020118C"/>
    <w:rsid w:val="00215BC8"/>
    <w:rsid w:val="002321A9"/>
    <w:rsid w:val="00241ECE"/>
    <w:rsid w:val="00254412"/>
    <w:rsid w:val="00260317"/>
    <w:rsid w:val="002606E0"/>
    <w:rsid w:val="002654C4"/>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517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BD03F"/>
  <w15:chartTrackingRefBased/>
  <w15:docId w15:val="{ADA5EACB-1B22-4A39-87CD-7CCE41D2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265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WI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WIadult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33A5-A302-4A92-9418-53723837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5</TotalTime>
  <Pages>3</Pages>
  <Words>499</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3207</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3</cp:revision>
  <cp:lastPrinted>2014-03-26T12:19:00Z</cp:lastPrinted>
  <dcterms:created xsi:type="dcterms:W3CDTF">2019-10-15T12:23:00Z</dcterms:created>
  <dcterms:modified xsi:type="dcterms:W3CDTF">2019-10-15T12:45:00Z</dcterms:modified>
</cp:coreProperties>
</file>