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1E687"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4618F78A" w14:textId="77777777" w:rsidTr="00EC40F8">
        <w:trPr>
          <w:cantSplit/>
          <w:trHeight w:val="316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6E75795F"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2BBE116C"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35AF22E5" w14:textId="77777777" w:rsidR="00F14F2E" w:rsidRDefault="00F14F2E" w:rsidP="00914F46">
            <w:pPr>
              <w:rPr>
                <w:rFonts w:cs="Arial"/>
                <w:sz w:val="24"/>
                <w:szCs w:val="24"/>
              </w:rPr>
            </w:pPr>
          </w:p>
          <w:p w14:paraId="1ADA69AF"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481524C8"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69EE109E" w14:textId="77777777" w:rsidR="00F14F2E" w:rsidRDefault="00F14F2E" w:rsidP="00914F46">
            <w:pPr>
              <w:rPr>
                <w:sz w:val="24"/>
                <w:szCs w:val="24"/>
              </w:rPr>
            </w:pPr>
          </w:p>
          <w:p w14:paraId="6D00786E" w14:textId="77777777" w:rsidR="00F510F0" w:rsidRPr="00861041" w:rsidRDefault="005756B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65702CDA"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6DD5268"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33AF417D"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1FE88262"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B759C3C" w14:textId="77777777" w:rsidR="00751EC5" w:rsidRDefault="00751EC5" w:rsidP="00215BC8">
            <w:pPr>
              <w:pStyle w:val="BodyText"/>
              <w:rPr>
                <w:rFonts w:cs="Arial"/>
                <w:szCs w:val="22"/>
              </w:rPr>
            </w:pPr>
            <w:r>
              <w:rPr>
                <w:rFonts w:cs="Arial"/>
                <w:szCs w:val="22"/>
              </w:rPr>
              <w:t>Disclosure</w:t>
            </w:r>
          </w:p>
          <w:p w14:paraId="09F77900"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75E9A83F"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456C0D6F"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5DEA911"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3A08C53F" w14:textId="77777777" w:rsidR="00A812B3" w:rsidRPr="00810A2E" w:rsidRDefault="00A812B3" w:rsidP="00215BC8">
            <w:pPr>
              <w:rPr>
                <w:rFonts w:cs="Arial"/>
                <w:szCs w:val="22"/>
              </w:rPr>
            </w:pPr>
          </w:p>
          <w:p w14:paraId="7D83D414"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1F784FBF"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D4C3310"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4F4FE18D" w14:textId="77777777" w:rsidR="0020118C" w:rsidRDefault="00376A05" w:rsidP="00215BC8">
            <w:pPr>
              <w:rPr>
                <w:rFonts w:cs="Arial"/>
                <w:szCs w:val="22"/>
              </w:rPr>
            </w:pPr>
            <w:r>
              <w:rPr>
                <w:rFonts w:cs="Arial"/>
                <w:szCs w:val="22"/>
              </w:rPr>
              <w:t>[for office use only]</w:t>
            </w:r>
          </w:p>
          <w:p w14:paraId="468CB7E9" w14:textId="77777777" w:rsidR="0022485E" w:rsidRPr="00810A2E" w:rsidRDefault="0022485E" w:rsidP="00215BC8">
            <w:pPr>
              <w:rPr>
                <w:rFonts w:cs="Arial"/>
                <w:szCs w:val="22"/>
              </w:rPr>
            </w:pPr>
          </w:p>
        </w:tc>
      </w:tr>
      <w:tr w:rsidR="00A812B3" w14:paraId="037F6A5F"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65980DA7" w14:textId="77777777" w:rsidR="00A812B3" w:rsidRDefault="00A812B3" w:rsidP="0044012A">
            <w:pPr>
              <w:jc w:val="center"/>
              <w:rPr>
                <w:b/>
                <w:bCs/>
              </w:rPr>
            </w:pPr>
          </w:p>
          <w:p w14:paraId="1550B383" w14:textId="77777777" w:rsidR="00A812B3" w:rsidRDefault="00A812B3" w:rsidP="0044012A">
            <w:pPr>
              <w:jc w:val="center"/>
              <w:rPr>
                <w:b/>
                <w:bCs/>
              </w:rPr>
            </w:pPr>
          </w:p>
          <w:p w14:paraId="54035505" w14:textId="77777777" w:rsidR="00A812B3" w:rsidRDefault="00A812B3" w:rsidP="0044012A">
            <w:pPr>
              <w:jc w:val="center"/>
              <w:rPr>
                <w:b/>
                <w:bCs/>
              </w:rPr>
            </w:pPr>
            <w:r>
              <w:rPr>
                <w:b/>
                <w:bCs/>
              </w:rPr>
              <w:t>Comment</w:t>
            </w:r>
          </w:p>
          <w:p w14:paraId="1EE19602"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4F448180" w14:textId="77777777" w:rsidR="00A812B3" w:rsidRDefault="00A812B3">
            <w:pPr>
              <w:jc w:val="center"/>
              <w:rPr>
                <w:b/>
                <w:bCs/>
              </w:rPr>
            </w:pPr>
          </w:p>
          <w:p w14:paraId="1228DCE0" w14:textId="77777777" w:rsidR="00A812B3" w:rsidRDefault="00A812B3">
            <w:pPr>
              <w:pStyle w:val="BodyText"/>
              <w:jc w:val="center"/>
            </w:pPr>
          </w:p>
          <w:p w14:paraId="44AE3AE4" w14:textId="77777777" w:rsidR="00A812B3" w:rsidRDefault="00A812B3">
            <w:pPr>
              <w:pStyle w:val="BodyText"/>
              <w:jc w:val="center"/>
            </w:pPr>
            <w:r>
              <w:t xml:space="preserve">Page </w:t>
            </w:r>
          </w:p>
          <w:p w14:paraId="6B161B89" w14:textId="77777777" w:rsidR="00A812B3" w:rsidRDefault="00A812B3">
            <w:pPr>
              <w:pStyle w:val="BodyText"/>
              <w:jc w:val="center"/>
            </w:pPr>
            <w:r>
              <w:t>number</w:t>
            </w:r>
          </w:p>
          <w:p w14:paraId="4A2B4763" w14:textId="77777777" w:rsidR="00A812B3" w:rsidRDefault="00A812B3">
            <w:pPr>
              <w:jc w:val="center"/>
              <w:rPr>
                <w:b/>
                <w:bCs/>
              </w:rPr>
            </w:pPr>
          </w:p>
          <w:p w14:paraId="795E7B1A"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8A581FE" w14:textId="77777777" w:rsidR="00A812B3" w:rsidRDefault="00A812B3">
            <w:pPr>
              <w:pStyle w:val="Heading1"/>
              <w:jc w:val="center"/>
            </w:pPr>
          </w:p>
          <w:p w14:paraId="4078B654" w14:textId="77777777" w:rsidR="00A812B3" w:rsidRDefault="00A812B3" w:rsidP="00A812B3"/>
          <w:p w14:paraId="71F7922C" w14:textId="77777777" w:rsidR="00A812B3" w:rsidRDefault="002F0372" w:rsidP="00A812B3">
            <w:pPr>
              <w:jc w:val="center"/>
              <w:rPr>
                <w:b/>
              </w:rPr>
            </w:pPr>
            <w:r>
              <w:rPr>
                <w:b/>
              </w:rPr>
              <w:t>Line</w:t>
            </w:r>
          </w:p>
          <w:p w14:paraId="41AFA423" w14:textId="77777777" w:rsidR="00A812B3" w:rsidRDefault="00A812B3" w:rsidP="00A812B3">
            <w:pPr>
              <w:jc w:val="center"/>
              <w:rPr>
                <w:b/>
              </w:rPr>
            </w:pPr>
            <w:r w:rsidRPr="00A812B3">
              <w:rPr>
                <w:b/>
              </w:rPr>
              <w:t>number</w:t>
            </w:r>
          </w:p>
          <w:p w14:paraId="0A3899D3" w14:textId="77777777" w:rsidR="00A812B3" w:rsidRDefault="00A812B3" w:rsidP="00A812B3">
            <w:pPr>
              <w:jc w:val="center"/>
              <w:rPr>
                <w:b/>
              </w:rPr>
            </w:pPr>
          </w:p>
          <w:p w14:paraId="3871F597"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06E775B4" w14:textId="77777777" w:rsidR="00A812B3" w:rsidRDefault="00A812B3">
            <w:pPr>
              <w:pStyle w:val="Heading1"/>
              <w:jc w:val="center"/>
            </w:pPr>
          </w:p>
          <w:p w14:paraId="789B37AE" w14:textId="77777777" w:rsidR="00A812B3" w:rsidRDefault="00A812B3">
            <w:pPr>
              <w:pStyle w:val="Heading1"/>
              <w:jc w:val="center"/>
              <w:rPr>
                <w:sz w:val="24"/>
              </w:rPr>
            </w:pPr>
            <w:r>
              <w:rPr>
                <w:sz w:val="24"/>
              </w:rPr>
              <w:t>Comments</w:t>
            </w:r>
          </w:p>
          <w:p w14:paraId="75B3FE60" w14:textId="77777777" w:rsidR="00A812B3" w:rsidRDefault="00A812B3">
            <w:pPr>
              <w:rPr>
                <w:sz w:val="24"/>
              </w:rPr>
            </w:pPr>
          </w:p>
          <w:p w14:paraId="1532A5EF" w14:textId="77777777" w:rsidR="00A812B3" w:rsidRDefault="00C97473">
            <w:pPr>
              <w:jc w:val="center"/>
              <w:rPr>
                <w:sz w:val="24"/>
              </w:rPr>
            </w:pPr>
            <w:r>
              <w:rPr>
                <w:sz w:val="24"/>
              </w:rPr>
              <w:t>I</w:t>
            </w:r>
            <w:r w:rsidR="00A812B3">
              <w:rPr>
                <w:sz w:val="24"/>
              </w:rPr>
              <w:t>nsert each comment in a new row.</w:t>
            </w:r>
          </w:p>
          <w:p w14:paraId="53147B71" w14:textId="77777777" w:rsidR="00A812B3" w:rsidRDefault="00A812B3">
            <w:pPr>
              <w:jc w:val="center"/>
              <w:rPr>
                <w:sz w:val="24"/>
              </w:rPr>
            </w:pPr>
          </w:p>
          <w:p w14:paraId="53D0920A"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0155F36C" w14:textId="77777777" w:rsidTr="00291821">
        <w:trPr>
          <w:cantSplit/>
          <w:trHeight w:val="330"/>
        </w:trPr>
        <w:tc>
          <w:tcPr>
            <w:tcW w:w="1804" w:type="dxa"/>
            <w:tcBorders>
              <w:top w:val="single" w:sz="4" w:space="0" w:color="auto"/>
            </w:tcBorders>
          </w:tcPr>
          <w:p w14:paraId="4A205EBB"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56DF09D1"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4588879E"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21C7996F"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0A37D243" w14:textId="77777777" w:rsidTr="00291821">
        <w:trPr>
          <w:cantSplit/>
          <w:trHeight w:val="228"/>
        </w:trPr>
        <w:tc>
          <w:tcPr>
            <w:tcW w:w="14183" w:type="dxa"/>
            <w:gridSpan w:val="4"/>
            <w:tcBorders>
              <w:top w:val="single" w:sz="4" w:space="0" w:color="auto"/>
            </w:tcBorders>
          </w:tcPr>
          <w:p w14:paraId="59681D45" w14:textId="77777777" w:rsidR="00A812B3" w:rsidRPr="00A31B42" w:rsidRDefault="00A812B3">
            <w:pPr>
              <w:rPr>
                <w:b/>
                <w:sz w:val="20"/>
              </w:rPr>
            </w:pPr>
          </w:p>
        </w:tc>
      </w:tr>
      <w:tr w:rsidR="00A812B3" w:rsidRPr="00E2582E" w14:paraId="631D18D5" w14:textId="77777777" w:rsidTr="00291821">
        <w:trPr>
          <w:cantSplit/>
          <w:trHeight w:val="228"/>
        </w:trPr>
        <w:tc>
          <w:tcPr>
            <w:tcW w:w="1804" w:type="dxa"/>
            <w:tcBorders>
              <w:top w:val="single" w:sz="4" w:space="0" w:color="auto"/>
            </w:tcBorders>
          </w:tcPr>
          <w:p w14:paraId="1A8A0C64"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3D0A06B6" w14:textId="77777777" w:rsidR="00A812B3" w:rsidRPr="005A45BD" w:rsidRDefault="00A812B3" w:rsidP="00274768">
            <w:pPr>
              <w:rPr>
                <w:rFonts w:cs="Arial"/>
                <w:sz w:val="20"/>
              </w:rPr>
            </w:pPr>
          </w:p>
        </w:tc>
        <w:tc>
          <w:tcPr>
            <w:tcW w:w="1804" w:type="dxa"/>
            <w:tcBorders>
              <w:top w:val="single" w:sz="4" w:space="0" w:color="auto"/>
            </w:tcBorders>
          </w:tcPr>
          <w:p w14:paraId="44B0384D" w14:textId="77777777" w:rsidR="00A812B3" w:rsidRPr="005A45BD" w:rsidRDefault="00A812B3" w:rsidP="00274768">
            <w:pPr>
              <w:rPr>
                <w:rFonts w:cs="Arial"/>
                <w:sz w:val="20"/>
              </w:rPr>
            </w:pPr>
          </w:p>
        </w:tc>
        <w:tc>
          <w:tcPr>
            <w:tcW w:w="8769" w:type="dxa"/>
            <w:tcBorders>
              <w:top w:val="single" w:sz="4" w:space="0" w:color="auto"/>
            </w:tcBorders>
          </w:tcPr>
          <w:p w14:paraId="376CC70D" w14:textId="77777777" w:rsidR="00A812B3" w:rsidRPr="005A45BD" w:rsidRDefault="00A812B3" w:rsidP="00274768">
            <w:pPr>
              <w:rPr>
                <w:rFonts w:cs="Arial"/>
                <w:sz w:val="20"/>
              </w:rPr>
            </w:pPr>
          </w:p>
        </w:tc>
      </w:tr>
      <w:tr w:rsidR="00A812B3" w:rsidRPr="00E2582E" w14:paraId="3BCFCA82" w14:textId="77777777" w:rsidTr="00291821">
        <w:trPr>
          <w:cantSplit/>
          <w:trHeight w:val="228"/>
        </w:trPr>
        <w:tc>
          <w:tcPr>
            <w:tcW w:w="1804" w:type="dxa"/>
            <w:tcBorders>
              <w:top w:val="single" w:sz="4" w:space="0" w:color="auto"/>
            </w:tcBorders>
          </w:tcPr>
          <w:p w14:paraId="6E4E9EC9"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592E6514" w14:textId="77777777" w:rsidR="00A812B3" w:rsidRPr="005A45BD" w:rsidRDefault="00A812B3" w:rsidP="00274768">
            <w:pPr>
              <w:rPr>
                <w:rFonts w:cs="Arial"/>
                <w:sz w:val="20"/>
              </w:rPr>
            </w:pPr>
          </w:p>
        </w:tc>
        <w:tc>
          <w:tcPr>
            <w:tcW w:w="1804" w:type="dxa"/>
            <w:tcBorders>
              <w:top w:val="single" w:sz="4" w:space="0" w:color="auto"/>
            </w:tcBorders>
          </w:tcPr>
          <w:p w14:paraId="63E88502" w14:textId="77777777" w:rsidR="00A812B3" w:rsidRPr="005A45BD" w:rsidRDefault="00A812B3" w:rsidP="00274768">
            <w:pPr>
              <w:rPr>
                <w:rFonts w:cs="Arial"/>
                <w:sz w:val="20"/>
              </w:rPr>
            </w:pPr>
          </w:p>
        </w:tc>
        <w:tc>
          <w:tcPr>
            <w:tcW w:w="8769" w:type="dxa"/>
            <w:tcBorders>
              <w:top w:val="single" w:sz="4" w:space="0" w:color="auto"/>
            </w:tcBorders>
          </w:tcPr>
          <w:p w14:paraId="6A438846" w14:textId="77777777" w:rsidR="00A812B3" w:rsidRPr="005A45BD" w:rsidRDefault="00A812B3" w:rsidP="00274768">
            <w:pPr>
              <w:rPr>
                <w:rFonts w:cs="Arial"/>
                <w:sz w:val="20"/>
              </w:rPr>
            </w:pPr>
          </w:p>
        </w:tc>
      </w:tr>
      <w:tr w:rsidR="00A812B3" w:rsidRPr="00E2582E" w14:paraId="3EF7E7DA" w14:textId="77777777" w:rsidTr="00291821">
        <w:trPr>
          <w:cantSplit/>
          <w:trHeight w:val="228"/>
        </w:trPr>
        <w:tc>
          <w:tcPr>
            <w:tcW w:w="1804" w:type="dxa"/>
            <w:tcBorders>
              <w:top w:val="single" w:sz="4" w:space="0" w:color="auto"/>
            </w:tcBorders>
          </w:tcPr>
          <w:p w14:paraId="2D98B857"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56E4B6A6" w14:textId="77777777" w:rsidR="00A812B3" w:rsidRPr="005A45BD" w:rsidRDefault="00A812B3" w:rsidP="00274768">
            <w:pPr>
              <w:rPr>
                <w:rFonts w:cs="Arial"/>
                <w:sz w:val="20"/>
              </w:rPr>
            </w:pPr>
          </w:p>
        </w:tc>
        <w:tc>
          <w:tcPr>
            <w:tcW w:w="1804" w:type="dxa"/>
            <w:tcBorders>
              <w:top w:val="single" w:sz="4" w:space="0" w:color="auto"/>
            </w:tcBorders>
          </w:tcPr>
          <w:p w14:paraId="1F3FDE5D" w14:textId="77777777" w:rsidR="00A812B3" w:rsidRPr="005A45BD" w:rsidRDefault="00A812B3" w:rsidP="00274768">
            <w:pPr>
              <w:rPr>
                <w:rFonts w:cs="Arial"/>
                <w:sz w:val="20"/>
              </w:rPr>
            </w:pPr>
          </w:p>
        </w:tc>
        <w:tc>
          <w:tcPr>
            <w:tcW w:w="8769" w:type="dxa"/>
            <w:tcBorders>
              <w:top w:val="single" w:sz="4" w:space="0" w:color="auto"/>
            </w:tcBorders>
          </w:tcPr>
          <w:p w14:paraId="70426A60" w14:textId="77777777" w:rsidR="00A812B3" w:rsidRPr="005A45BD" w:rsidRDefault="00A812B3" w:rsidP="00274768">
            <w:pPr>
              <w:rPr>
                <w:rFonts w:cs="Arial"/>
                <w:sz w:val="20"/>
              </w:rPr>
            </w:pPr>
          </w:p>
        </w:tc>
      </w:tr>
      <w:tr w:rsidR="00A812B3" w:rsidRPr="00E2582E" w14:paraId="7375640E" w14:textId="77777777" w:rsidTr="00291821">
        <w:trPr>
          <w:cantSplit/>
          <w:trHeight w:val="228"/>
        </w:trPr>
        <w:tc>
          <w:tcPr>
            <w:tcW w:w="1804" w:type="dxa"/>
            <w:tcBorders>
              <w:top w:val="single" w:sz="4" w:space="0" w:color="auto"/>
            </w:tcBorders>
          </w:tcPr>
          <w:p w14:paraId="47865D27"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08B07B89" w14:textId="77777777" w:rsidR="00A812B3" w:rsidRPr="00E2582E" w:rsidRDefault="00A812B3">
            <w:pPr>
              <w:rPr>
                <w:sz w:val="20"/>
              </w:rPr>
            </w:pPr>
          </w:p>
        </w:tc>
        <w:tc>
          <w:tcPr>
            <w:tcW w:w="1804" w:type="dxa"/>
            <w:tcBorders>
              <w:top w:val="single" w:sz="4" w:space="0" w:color="auto"/>
            </w:tcBorders>
          </w:tcPr>
          <w:p w14:paraId="757FEC7D" w14:textId="77777777" w:rsidR="00A812B3" w:rsidRPr="00E2582E" w:rsidRDefault="00A812B3">
            <w:pPr>
              <w:rPr>
                <w:sz w:val="20"/>
              </w:rPr>
            </w:pPr>
          </w:p>
        </w:tc>
        <w:tc>
          <w:tcPr>
            <w:tcW w:w="8769" w:type="dxa"/>
            <w:tcBorders>
              <w:top w:val="single" w:sz="4" w:space="0" w:color="auto"/>
            </w:tcBorders>
          </w:tcPr>
          <w:p w14:paraId="47A080AE" w14:textId="77777777" w:rsidR="00A812B3" w:rsidRPr="00E2582E" w:rsidRDefault="00A812B3">
            <w:pPr>
              <w:rPr>
                <w:sz w:val="20"/>
              </w:rPr>
            </w:pPr>
          </w:p>
        </w:tc>
      </w:tr>
      <w:tr w:rsidR="00A812B3" w:rsidRPr="00E2582E" w14:paraId="6DED2390" w14:textId="77777777" w:rsidTr="00291821">
        <w:trPr>
          <w:cantSplit/>
          <w:trHeight w:val="228"/>
        </w:trPr>
        <w:tc>
          <w:tcPr>
            <w:tcW w:w="1804" w:type="dxa"/>
            <w:tcBorders>
              <w:top w:val="single" w:sz="4" w:space="0" w:color="auto"/>
            </w:tcBorders>
          </w:tcPr>
          <w:p w14:paraId="798C6CE9"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1B3B225B" w14:textId="77777777" w:rsidR="00A812B3" w:rsidRPr="00E2582E" w:rsidRDefault="00A812B3">
            <w:pPr>
              <w:rPr>
                <w:sz w:val="20"/>
              </w:rPr>
            </w:pPr>
          </w:p>
        </w:tc>
        <w:tc>
          <w:tcPr>
            <w:tcW w:w="1804" w:type="dxa"/>
            <w:tcBorders>
              <w:top w:val="single" w:sz="4" w:space="0" w:color="auto"/>
            </w:tcBorders>
          </w:tcPr>
          <w:p w14:paraId="46A1AC57" w14:textId="77777777" w:rsidR="00A812B3" w:rsidRPr="00E2582E" w:rsidRDefault="00A812B3">
            <w:pPr>
              <w:rPr>
                <w:sz w:val="20"/>
              </w:rPr>
            </w:pPr>
          </w:p>
        </w:tc>
        <w:tc>
          <w:tcPr>
            <w:tcW w:w="8769" w:type="dxa"/>
            <w:tcBorders>
              <w:top w:val="single" w:sz="4" w:space="0" w:color="auto"/>
            </w:tcBorders>
          </w:tcPr>
          <w:p w14:paraId="435D50AF" w14:textId="77777777" w:rsidR="00A812B3" w:rsidRPr="00E2582E" w:rsidRDefault="00A812B3">
            <w:pPr>
              <w:rPr>
                <w:sz w:val="20"/>
              </w:rPr>
            </w:pPr>
          </w:p>
        </w:tc>
      </w:tr>
      <w:tr w:rsidR="00A812B3" w:rsidRPr="00E2582E" w14:paraId="54C01C06" w14:textId="77777777" w:rsidTr="00291821">
        <w:trPr>
          <w:cantSplit/>
          <w:trHeight w:val="228"/>
        </w:trPr>
        <w:tc>
          <w:tcPr>
            <w:tcW w:w="1804" w:type="dxa"/>
            <w:tcBorders>
              <w:top w:val="single" w:sz="4" w:space="0" w:color="auto"/>
            </w:tcBorders>
          </w:tcPr>
          <w:p w14:paraId="3D7A2AEC"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12CD70E3" w14:textId="77777777" w:rsidR="00A812B3" w:rsidRPr="00E2582E" w:rsidRDefault="00A812B3">
            <w:pPr>
              <w:rPr>
                <w:sz w:val="20"/>
              </w:rPr>
            </w:pPr>
          </w:p>
        </w:tc>
        <w:tc>
          <w:tcPr>
            <w:tcW w:w="1804" w:type="dxa"/>
            <w:tcBorders>
              <w:top w:val="single" w:sz="4" w:space="0" w:color="auto"/>
            </w:tcBorders>
          </w:tcPr>
          <w:p w14:paraId="6E705D13" w14:textId="77777777" w:rsidR="00A812B3" w:rsidRPr="00E2582E" w:rsidRDefault="00A812B3">
            <w:pPr>
              <w:rPr>
                <w:sz w:val="20"/>
              </w:rPr>
            </w:pPr>
          </w:p>
        </w:tc>
        <w:tc>
          <w:tcPr>
            <w:tcW w:w="8769" w:type="dxa"/>
            <w:tcBorders>
              <w:top w:val="single" w:sz="4" w:space="0" w:color="auto"/>
            </w:tcBorders>
          </w:tcPr>
          <w:p w14:paraId="67AF8CF9" w14:textId="77777777" w:rsidR="00A812B3" w:rsidRPr="00E2582E" w:rsidRDefault="00A812B3">
            <w:pPr>
              <w:rPr>
                <w:sz w:val="20"/>
              </w:rPr>
            </w:pPr>
          </w:p>
        </w:tc>
      </w:tr>
      <w:tr w:rsidR="00A812B3" w:rsidRPr="00E2582E" w14:paraId="6F41644E" w14:textId="77777777" w:rsidTr="00291821">
        <w:trPr>
          <w:cantSplit/>
          <w:trHeight w:val="228"/>
        </w:trPr>
        <w:tc>
          <w:tcPr>
            <w:tcW w:w="1804" w:type="dxa"/>
            <w:tcBorders>
              <w:top w:val="single" w:sz="4" w:space="0" w:color="auto"/>
            </w:tcBorders>
          </w:tcPr>
          <w:p w14:paraId="68FFFDC6"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3FB78ED7" w14:textId="77777777" w:rsidR="00A812B3" w:rsidRPr="00E2582E" w:rsidRDefault="00A812B3">
            <w:pPr>
              <w:rPr>
                <w:sz w:val="20"/>
              </w:rPr>
            </w:pPr>
          </w:p>
        </w:tc>
        <w:tc>
          <w:tcPr>
            <w:tcW w:w="1804" w:type="dxa"/>
            <w:tcBorders>
              <w:top w:val="single" w:sz="4" w:space="0" w:color="auto"/>
            </w:tcBorders>
          </w:tcPr>
          <w:p w14:paraId="7FEF95E2" w14:textId="77777777" w:rsidR="00A812B3" w:rsidRPr="00E2582E" w:rsidRDefault="00A812B3">
            <w:pPr>
              <w:rPr>
                <w:sz w:val="20"/>
              </w:rPr>
            </w:pPr>
          </w:p>
        </w:tc>
        <w:tc>
          <w:tcPr>
            <w:tcW w:w="8769" w:type="dxa"/>
            <w:tcBorders>
              <w:top w:val="single" w:sz="4" w:space="0" w:color="auto"/>
            </w:tcBorders>
          </w:tcPr>
          <w:p w14:paraId="2555FFC1" w14:textId="77777777" w:rsidR="00A812B3" w:rsidRPr="00E2582E" w:rsidRDefault="00A812B3">
            <w:pPr>
              <w:rPr>
                <w:sz w:val="20"/>
              </w:rPr>
            </w:pPr>
          </w:p>
        </w:tc>
      </w:tr>
      <w:tr w:rsidR="00A812B3" w:rsidRPr="00E2582E" w14:paraId="27111AB3" w14:textId="77777777" w:rsidTr="00291821">
        <w:trPr>
          <w:cantSplit/>
          <w:trHeight w:val="228"/>
        </w:trPr>
        <w:tc>
          <w:tcPr>
            <w:tcW w:w="1804" w:type="dxa"/>
            <w:tcBorders>
              <w:top w:val="single" w:sz="4" w:space="0" w:color="auto"/>
            </w:tcBorders>
          </w:tcPr>
          <w:p w14:paraId="3AB1F255"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57AA733B" w14:textId="77777777" w:rsidR="00A812B3" w:rsidRPr="00E2582E" w:rsidRDefault="00A812B3">
            <w:pPr>
              <w:rPr>
                <w:sz w:val="20"/>
              </w:rPr>
            </w:pPr>
          </w:p>
        </w:tc>
        <w:tc>
          <w:tcPr>
            <w:tcW w:w="1804" w:type="dxa"/>
            <w:tcBorders>
              <w:top w:val="single" w:sz="4" w:space="0" w:color="auto"/>
            </w:tcBorders>
          </w:tcPr>
          <w:p w14:paraId="41137BCB" w14:textId="77777777" w:rsidR="00A812B3" w:rsidRPr="00E2582E" w:rsidRDefault="00A812B3">
            <w:pPr>
              <w:rPr>
                <w:sz w:val="20"/>
              </w:rPr>
            </w:pPr>
          </w:p>
        </w:tc>
        <w:tc>
          <w:tcPr>
            <w:tcW w:w="8769" w:type="dxa"/>
            <w:tcBorders>
              <w:top w:val="single" w:sz="4" w:space="0" w:color="auto"/>
            </w:tcBorders>
          </w:tcPr>
          <w:p w14:paraId="23810106" w14:textId="77777777" w:rsidR="00A812B3" w:rsidRPr="00E2582E" w:rsidRDefault="00A812B3">
            <w:pPr>
              <w:rPr>
                <w:sz w:val="20"/>
              </w:rPr>
            </w:pPr>
          </w:p>
        </w:tc>
      </w:tr>
      <w:tr w:rsidR="00A812B3" w:rsidRPr="00E2582E" w14:paraId="53876488" w14:textId="77777777" w:rsidTr="00291821">
        <w:trPr>
          <w:cantSplit/>
          <w:trHeight w:val="228"/>
        </w:trPr>
        <w:tc>
          <w:tcPr>
            <w:tcW w:w="1804" w:type="dxa"/>
            <w:tcBorders>
              <w:top w:val="single" w:sz="4" w:space="0" w:color="auto"/>
            </w:tcBorders>
          </w:tcPr>
          <w:p w14:paraId="5639FE7F"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09E53431" w14:textId="77777777" w:rsidR="00A812B3" w:rsidRPr="00E2582E" w:rsidRDefault="00A812B3">
            <w:pPr>
              <w:rPr>
                <w:sz w:val="20"/>
              </w:rPr>
            </w:pPr>
          </w:p>
        </w:tc>
        <w:tc>
          <w:tcPr>
            <w:tcW w:w="1804" w:type="dxa"/>
            <w:tcBorders>
              <w:top w:val="single" w:sz="4" w:space="0" w:color="auto"/>
            </w:tcBorders>
          </w:tcPr>
          <w:p w14:paraId="390FFE6A" w14:textId="77777777" w:rsidR="00A812B3" w:rsidRPr="00E2582E" w:rsidRDefault="00A812B3">
            <w:pPr>
              <w:rPr>
                <w:sz w:val="20"/>
              </w:rPr>
            </w:pPr>
          </w:p>
        </w:tc>
        <w:tc>
          <w:tcPr>
            <w:tcW w:w="8769" w:type="dxa"/>
            <w:tcBorders>
              <w:top w:val="single" w:sz="4" w:space="0" w:color="auto"/>
            </w:tcBorders>
          </w:tcPr>
          <w:p w14:paraId="359FEE58" w14:textId="77777777" w:rsidR="00A812B3" w:rsidRPr="00E2582E" w:rsidRDefault="00A812B3">
            <w:pPr>
              <w:rPr>
                <w:sz w:val="20"/>
              </w:rPr>
            </w:pPr>
          </w:p>
        </w:tc>
      </w:tr>
      <w:tr w:rsidR="00A812B3" w:rsidRPr="00E2582E" w14:paraId="2FF429B3" w14:textId="77777777" w:rsidTr="00291821">
        <w:trPr>
          <w:cantSplit/>
          <w:trHeight w:val="228"/>
        </w:trPr>
        <w:tc>
          <w:tcPr>
            <w:tcW w:w="1804" w:type="dxa"/>
            <w:tcBorders>
              <w:top w:val="single" w:sz="4" w:space="0" w:color="auto"/>
            </w:tcBorders>
          </w:tcPr>
          <w:p w14:paraId="0C28A8F3"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0EE62934" w14:textId="77777777" w:rsidR="00A812B3" w:rsidRPr="00E2582E" w:rsidRDefault="00A812B3">
            <w:pPr>
              <w:rPr>
                <w:sz w:val="20"/>
              </w:rPr>
            </w:pPr>
          </w:p>
        </w:tc>
        <w:tc>
          <w:tcPr>
            <w:tcW w:w="1804" w:type="dxa"/>
            <w:tcBorders>
              <w:top w:val="single" w:sz="4" w:space="0" w:color="auto"/>
            </w:tcBorders>
          </w:tcPr>
          <w:p w14:paraId="2EC768D6" w14:textId="77777777" w:rsidR="00A812B3" w:rsidRPr="00E2582E" w:rsidRDefault="00A812B3">
            <w:pPr>
              <w:rPr>
                <w:sz w:val="20"/>
              </w:rPr>
            </w:pPr>
          </w:p>
        </w:tc>
        <w:tc>
          <w:tcPr>
            <w:tcW w:w="8769" w:type="dxa"/>
            <w:tcBorders>
              <w:top w:val="single" w:sz="4" w:space="0" w:color="auto"/>
            </w:tcBorders>
          </w:tcPr>
          <w:p w14:paraId="330DB561" w14:textId="77777777" w:rsidR="00A812B3" w:rsidRPr="00E2582E" w:rsidRDefault="00A812B3">
            <w:pPr>
              <w:rPr>
                <w:sz w:val="20"/>
              </w:rPr>
            </w:pPr>
          </w:p>
        </w:tc>
      </w:tr>
      <w:tr w:rsidR="00A812B3" w:rsidRPr="00E2582E" w14:paraId="5C6DA580" w14:textId="77777777" w:rsidTr="00291821">
        <w:trPr>
          <w:cantSplit/>
          <w:trHeight w:val="228"/>
        </w:trPr>
        <w:tc>
          <w:tcPr>
            <w:tcW w:w="1804" w:type="dxa"/>
            <w:tcBorders>
              <w:top w:val="single" w:sz="4" w:space="0" w:color="auto"/>
            </w:tcBorders>
          </w:tcPr>
          <w:p w14:paraId="44F07B3D"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58B4AA60" w14:textId="77777777" w:rsidR="00A812B3" w:rsidRPr="00E2582E" w:rsidRDefault="00A812B3">
            <w:pPr>
              <w:rPr>
                <w:sz w:val="20"/>
              </w:rPr>
            </w:pPr>
          </w:p>
        </w:tc>
        <w:tc>
          <w:tcPr>
            <w:tcW w:w="1804" w:type="dxa"/>
            <w:tcBorders>
              <w:top w:val="single" w:sz="4" w:space="0" w:color="auto"/>
            </w:tcBorders>
          </w:tcPr>
          <w:p w14:paraId="25F90F33" w14:textId="77777777" w:rsidR="00A812B3" w:rsidRPr="00E2582E" w:rsidRDefault="00A812B3">
            <w:pPr>
              <w:rPr>
                <w:sz w:val="20"/>
              </w:rPr>
            </w:pPr>
          </w:p>
        </w:tc>
        <w:tc>
          <w:tcPr>
            <w:tcW w:w="8769" w:type="dxa"/>
            <w:tcBorders>
              <w:top w:val="single" w:sz="4" w:space="0" w:color="auto"/>
            </w:tcBorders>
          </w:tcPr>
          <w:p w14:paraId="5EC8E7B3" w14:textId="77777777" w:rsidR="00A812B3" w:rsidRPr="00E2582E" w:rsidRDefault="00A812B3">
            <w:pPr>
              <w:rPr>
                <w:sz w:val="20"/>
              </w:rPr>
            </w:pPr>
          </w:p>
        </w:tc>
      </w:tr>
      <w:tr w:rsidR="00A812B3" w:rsidRPr="00E2582E" w14:paraId="68369064" w14:textId="77777777" w:rsidTr="00291821">
        <w:trPr>
          <w:cantSplit/>
          <w:trHeight w:val="228"/>
        </w:trPr>
        <w:tc>
          <w:tcPr>
            <w:tcW w:w="1804" w:type="dxa"/>
            <w:tcBorders>
              <w:top w:val="single" w:sz="4" w:space="0" w:color="auto"/>
            </w:tcBorders>
          </w:tcPr>
          <w:p w14:paraId="757319C8"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5BB0F847" w14:textId="77777777" w:rsidR="00A812B3" w:rsidRPr="00E2582E" w:rsidRDefault="00A812B3">
            <w:pPr>
              <w:rPr>
                <w:sz w:val="20"/>
              </w:rPr>
            </w:pPr>
          </w:p>
        </w:tc>
        <w:tc>
          <w:tcPr>
            <w:tcW w:w="1804" w:type="dxa"/>
            <w:tcBorders>
              <w:top w:val="single" w:sz="4" w:space="0" w:color="auto"/>
            </w:tcBorders>
          </w:tcPr>
          <w:p w14:paraId="2F31A7EA" w14:textId="77777777" w:rsidR="00A812B3" w:rsidRPr="00E2582E" w:rsidRDefault="00A812B3">
            <w:pPr>
              <w:rPr>
                <w:sz w:val="20"/>
              </w:rPr>
            </w:pPr>
          </w:p>
        </w:tc>
        <w:tc>
          <w:tcPr>
            <w:tcW w:w="8769" w:type="dxa"/>
            <w:tcBorders>
              <w:top w:val="single" w:sz="4" w:space="0" w:color="auto"/>
            </w:tcBorders>
          </w:tcPr>
          <w:p w14:paraId="1F0399F8" w14:textId="77777777" w:rsidR="00A812B3" w:rsidRPr="00E2582E" w:rsidRDefault="00A812B3">
            <w:pPr>
              <w:rPr>
                <w:sz w:val="20"/>
              </w:rPr>
            </w:pPr>
          </w:p>
        </w:tc>
      </w:tr>
      <w:tr w:rsidR="00A812B3" w:rsidRPr="00E2582E" w14:paraId="541F42EE" w14:textId="77777777" w:rsidTr="00291821">
        <w:trPr>
          <w:cantSplit/>
          <w:trHeight w:val="228"/>
        </w:trPr>
        <w:tc>
          <w:tcPr>
            <w:tcW w:w="1804" w:type="dxa"/>
            <w:tcBorders>
              <w:top w:val="single" w:sz="4" w:space="0" w:color="auto"/>
            </w:tcBorders>
          </w:tcPr>
          <w:p w14:paraId="104E293E"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2190EBFE" w14:textId="77777777" w:rsidR="00A812B3" w:rsidRPr="00E2582E" w:rsidRDefault="00A812B3">
            <w:pPr>
              <w:rPr>
                <w:sz w:val="20"/>
              </w:rPr>
            </w:pPr>
          </w:p>
        </w:tc>
        <w:tc>
          <w:tcPr>
            <w:tcW w:w="1804" w:type="dxa"/>
            <w:tcBorders>
              <w:top w:val="single" w:sz="4" w:space="0" w:color="auto"/>
            </w:tcBorders>
          </w:tcPr>
          <w:p w14:paraId="4FBA3927" w14:textId="77777777" w:rsidR="00A812B3" w:rsidRPr="00E2582E" w:rsidRDefault="00A812B3">
            <w:pPr>
              <w:rPr>
                <w:sz w:val="20"/>
              </w:rPr>
            </w:pPr>
          </w:p>
        </w:tc>
        <w:tc>
          <w:tcPr>
            <w:tcW w:w="8769" w:type="dxa"/>
            <w:tcBorders>
              <w:top w:val="single" w:sz="4" w:space="0" w:color="auto"/>
            </w:tcBorders>
          </w:tcPr>
          <w:p w14:paraId="362F6AC1" w14:textId="77777777" w:rsidR="00A812B3" w:rsidRPr="00E2582E" w:rsidRDefault="00A812B3">
            <w:pPr>
              <w:rPr>
                <w:sz w:val="20"/>
              </w:rPr>
            </w:pPr>
          </w:p>
        </w:tc>
      </w:tr>
      <w:tr w:rsidR="00A812B3" w:rsidRPr="00E2582E" w14:paraId="203D3F2A" w14:textId="77777777" w:rsidTr="00291821">
        <w:trPr>
          <w:cantSplit/>
          <w:trHeight w:val="228"/>
        </w:trPr>
        <w:tc>
          <w:tcPr>
            <w:tcW w:w="1804" w:type="dxa"/>
            <w:tcBorders>
              <w:top w:val="single" w:sz="4" w:space="0" w:color="auto"/>
            </w:tcBorders>
          </w:tcPr>
          <w:p w14:paraId="4E5795FA"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112178C8" w14:textId="77777777" w:rsidR="00A812B3" w:rsidRPr="00E2582E" w:rsidRDefault="00A812B3">
            <w:pPr>
              <w:rPr>
                <w:sz w:val="20"/>
              </w:rPr>
            </w:pPr>
          </w:p>
        </w:tc>
        <w:tc>
          <w:tcPr>
            <w:tcW w:w="1804" w:type="dxa"/>
            <w:tcBorders>
              <w:top w:val="single" w:sz="4" w:space="0" w:color="auto"/>
            </w:tcBorders>
          </w:tcPr>
          <w:p w14:paraId="4C2345C8" w14:textId="77777777" w:rsidR="00A812B3" w:rsidRPr="00E2582E" w:rsidRDefault="00A812B3">
            <w:pPr>
              <w:rPr>
                <w:sz w:val="20"/>
              </w:rPr>
            </w:pPr>
          </w:p>
        </w:tc>
        <w:tc>
          <w:tcPr>
            <w:tcW w:w="8769" w:type="dxa"/>
            <w:tcBorders>
              <w:top w:val="single" w:sz="4" w:space="0" w:color="auto"/>
            </w:tcBorders>
          </w:tcPr>
          <w:p w14:paraId="0038DB2F" w14:textId="77777777" w:rsidR="00A812B3" w:rsidRPr="00E2582E" w:rsidRDefault="00A812B3">
            <w:pPr>
              <w:rPr>
                <w:sz w:val="20"/>
              </w:rPr>
            </w:pPr>
          </w:p>
        </w:tc>
      </w:tr>
      <w:tr w:rsidR="00A812B3" w:rsidRPr="00E2582E" w14:paraId="6A704582" w14:textId="77777777" w:rsidTr="00291821">
        <w:trPr>
          <w:cantSplit/>
          <w:trHeight w:val="244"/>
        </w:trPr>
        <w:tc>
          <w:tcPr>
            <w:tcW w:w="1804" w:type="dxa"/>
            <w:tcBorders>
              <w:top w:val="single" w:sz="4" w:space="0" w:color="auto"/>
            </w:tcBorders>
          </w:tcPr>
          <w:p w14:paraId="68AD04B9"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509B2CF6" w14:textId="77777777" w:rsidR="00A812B3" w:rsidRPr="00E2582E" w:rsidRDefault="00A812B3">
            <w:pPr>
              <w:rPr>
                <w:sz w:val="20"/>
              </w:rPr>
            </w:pPr>
          </w:p>
        </w:tc>
        <w:tc>
          <w:tcPr>
            <w:tcW w:w="1804" w:type="dxa"/>
            <w:tcBorders>
              <w:top w:val="single" w:sz="4" w:space="0" w:color="auto"/>
            </w:tcBorders>
          </w:tcPr>
          <w:p w14:paraId="6C18A797" w14:textId="77777777" w:rsidR="00A812B3" w:rsidRPr="00E2582E" w:rsidRDefault="00A812B3">
            <w:pPr>
              <w:rPr>
                <w:sz w:val="20"/>
              </w:rPr>
            </w:pPr>
          </w:p>
        </w:tc>
        <w:tc>
          <w:tcPr>
            <w:tcW w:w="8769" w:type="dxa"/>
            <w:tcBorders>
              <w:top w:val="single" w:sz="4" w:space="0" w:color="auto"/>
            </w:tcBorders>
          </w:tcPr>
          <w:p w14:paraId="08E23DFA" w14:textId="77777777" w:rsidR="00A812B3" w:rsidRPr="00E2582E" w:rsidRDefault="00A812B3">
            <w:pPr>
              <w:rPr>
                <w:sz w:val="20"/>
              </w:rPr>
            </w:pPr>
          </w:p>
        </w:tc>
      </w:tr>
    </w:tbl>
    <w:p w14:paraId="70277413" w14:textId="77777777" w:rsidR="001A1D8A" w:rsidRPr="00A71026" w:rsidRDefault="00676CE4">
      <w:pPr>
        <w:rPr>
          <w:sz w:val="20"/>
        </w:rPr>
      </w:pPr>
      <w:r w:rsidRPr="00A71026">
        <w:rPr>
          <w:sz w:val="20"/>
        </w:rPr>
        <w:t>Add extra rows if needed</w:t>
      </w:r>
    </w:p>
    <w:p w14:paraId="349CF3AA" w14:textId="77777777" w:rsidR="00676CE4" w:rsidRDefault="00676CE4">
      <w:pPr>
        <w:rPr>
          <w:sz w:val="20"/>
        </w:rPr>
      </w:pPr>
    </w:p>
    <w:p w14:paraId="043C96D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3E705BEE" w14:textId="77777777" w:rsidTr="0022485E">
        <w:tc>
          <w:tcPr>
            <w:tcW w:w="14312" w:type="dxa"/>
            <w:shd w:val="clear" w:color="auto" w:fill="auto"/>
          </w:tcPr>
          <w:p w14:paraId="2373F7B9" w14:textId="77777777" w:rsidR="00676CE4" w:rsidRPr="00BA770A" w:rsidRDefault="00676CE4" w:rsidP="00676CE4">
            <w:pPr>
              <w:rPr>
                <w:b/>
                <w:sz w:val="24"/>
                <w:szCs w:val="24"/>
              </w:rPr>
            </w:pPr>
            <w:r w:rsidRPr="00BA770A">
              <w:rPr>
                <w:b/>
                <w:sz w:val="24"/>
                <w:szCs w:val="24"/>
              </w:rPr>
              <w:t>Checklist for submitting comments</w:t>
            </w:r>
          </w:p>
          <w:p w14:paraId="32F33578"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37571E73"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24380429"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4045F55"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06C9E978"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B0E4CCE"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3EA534C2"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62E5B99C"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20E8C49"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2328949A"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66D9A7BE"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47050F05" w14:textId="77777777" w:rsidR="00A71026" w:rsidRPr="00A71026" w:rsidRDefault="00A71026" w:rsidP="00676CE4">
            <w:pPr>
              <w:rPr>
                <w:sz w:val="24"/>
                <w:szCs w:val="24"/>
              </w:rPr>
            </w:pPr>
          </w:p>
          <w:p w14:paraId="281E1B58"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60BC15B"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2C05975A" w14:textId="77777777" w:rsidR="0022485E" w:rsidRDefault="0022485E" w:rsidP="00A71026">
            <w:pPr>
              <w:rPr>
                <w:rFonts w:cs="Arial"/>
                <w:bCs/>
                <w:sz w:val="24"/>
                <w:szCs w:val="24"/>
              </w:rPr>
            </w:pPr>
          </w:p>
          <w:p w14:paraId="6D8C229F"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3419202E"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2F44646" w14:textId="77777777" w:rsidR="0022485E" w:rsidRPr="0022485E" w:rsidRDefault="0022485E" w:rsidP="0022485E">
            <w:pPr>
              <w:widowControl w:val="0"/>
              <w:spacing w:line="288" w:lineRule="atLeast"/>
              <w:outlineLvl w:val="3"/>
              <w:rPr>
                <w:rStyle w:val="Emphasis"/>
                <w:rFonts w:cs="Arial"/>
                <w:i w:val="0"/>
                <w:iCs w:val="0"/>
                <w:sz w:val="24"/>
                <w:szCs w:val="24"/>
              </w:rPr>
            </w:pPr>
          </w:p>
          <w:p w14:paraId="3038C2C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By submitting your data via this form you are confirming that you have read and understood this statement.</w:t>
            </w:r>
          </w:p>
          <w:p w14:paraId="0C95DE02" w14:textId="77777777" w:rsidR="0022485E" w:rsidRPr="0022485E" w:rsidRDefault="0022485E" w:rsidP="0022485E">
            <w:pPr>
              <w:widowControl w:val="0"/>
              <w:spacing w:line="288" w:lineRule="atLeast"/>
              <w:outlineLvl w:val="3"/>
              <w:rPr>
                <w:rStyle w:val="Emphasis"/>
                <w:rFonts w:cs="Arial"/>
                <w:i w:val="0"/>
                <w:iCs w:val="0"/>
                <w:sz w:val="24"/>
              </w:rPr>
            </w:pPr>
          </w:p>
          <w:p w14:paraId="6C72BAA8"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086FA743" w14:textId="77777777" w:rsidR="0022485E" w:rsidRPr="009A4A5A" w:rsidRDefault="0022485E" w:rsidP="00A71026">
            <w:pPr>
              <w:rPr>
                <w:sz w:val="20"/>
              </w:rPr>
            </w:pPr>
          </w:p>
        </w:tc>
      </w:tr>
    </w:tbl>
    <w:p w14:paraId="778381D7" w14:textId="77777777" w:rsidR="00676CE4" w:rsidRPr="00A71026" w:rsidRDefault="00676CE4">
      <w:pPr>
        <w:rPr>
          <w:sz w:val="20"/>
        </w:rPr>
      </w:pPr>
    </w:p>
    <w:p w14:paraId="0B1900C8"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2090D" w14:textId="77777777" w:rsidR="00203D97" w:rsidRDefault="00203D97" w:rsidP="00E66C63">
      <w:r>
        <w:separator/>
      </w:r>
    </w:p>
  </w:endnote>
  <w:endnote w:type="continuationSeparator" w:id="0">
    <w:p w14:paraId="00C4932D" w14:textId="77777777" w:rsidR="00203D97" w:rsidRDefault="00203D97" w:rsidP="00E66C63">
      <w:r>
        <w:continuationSeparator/>
      </w:r>
    </w:p>
  </w:endnote>
  <w:endnote w:type="continuationNotice" w:id="1">
    <w:p w14:paraId="3C794179" w14:textId="77777777" w:rsidR="00203D97" w:rsidRDefault="00203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C1C6" w14:textId="77777777" w:rsidR="003A3631" w:rsidRDefault="003A3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2695" w14:textId="77777777" w:rsidR="00EE477E" w:rsidRDefault="00EE477E" w:rsidP="00EE477E">
    <w:pPr>
      <w:rPr>
        <w:sz w:val="18"/>
      </w:rPr>
    </w:pPr>
    <w:r>
      <w:rPr>
        <w:sz w:val="18"/>
      </w:rPr>
      <w:t>Please add extra rows as needed</w:t>
    </w:r>
  </w:p>
  <w:p w14:paraId="7453DCCB" w14:textId="77777777" w:rsidR="00EE477E" w:rsidRDefault="00EE477E" w:rsidP="00EE477E">
    <w:pPr>
      <w:tabs>
        <w:tab w:val="left" w:pos="5565"/>
      </w:tabs>
      <w:rPr>
        <w:sz w:val="18"/>
      </w:rPr>
    </w:pPr>
    <w:r>
      <w:rPr>
        <w:sz w:val="18"/>
      </w:rPr>
      <w:tab/>
    </w:r>
  </w:p>
  <w:p w14:paraId="504A6091" w14:textId="3D4A4D83" w:rsidR="00E66C63" w:rsidRPr="00EE477E" w:rsidRDefault="00EE477E" w:rsidP="0022485E">
    <w:r>
      <w:rPr>
        <w:szCs w:val="22"/>
      </w:rPr>
      <w:t>Please return to:</w:t>
    </w:r>
    <w:r>
      <w:t xml:space="preserve"> </w:t>
    </w:r>
    <w:hyperlink r:id="rId1" w:history="1">
      <w:r w:rsidR="005840FA">
        <w:rPr>
          <w:rStyle w:val="Hyperlink"/>
          <w:rFonts w:cs="Arial"/>
          <w:sz w:val="24"/>
          <w:szCs w:val="24"/>
        </w:rPr>
        <w:t>advocacyservicesadults@nice.org.uk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125BF" w14:textId="77777777" w:rsidR="003A3631" w:rsidRDefault="003A3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FACE1" w14:textId="77777777" w:rsidR="00203D97" w:rsidRDefault="00203D97" w:rsidP="00E66C63">
      <w:r>
        <w:separator/>
      </w:r>
    </w:p>
  </w:footnote>
  <w:footnote w:type="continuationSeparator" w:id="0">
    <w:p w14:paraId="5105F07A" w14:textId="77777777" w:rsidR="00203D97" w:rsidRDefault="00203D97" w:rsidP="00E66C63">
      <w:r>
        <w:continuationSeparator/>
      </w:r>
    </w:p>
  </w:footnote>
  <w:footnote w:type="continuationNotice" w:id="1">
    <w:p w14:paraId="231CCE05" w14:textId="77777777" w:rsidR="00203D97" w:rsidRDefault="00203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8DA1" w14:textId="77777777" w:rsidR="003A3631" w:rsidRDefault="003A3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A55C8" w14:textId="77777777" w:rsidR="003A3631" w:rsidRDefault="003A3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652D6" w14:textId="235CD699" w:rsidR="00B94F71" w:rsidRDefault="003A3631" w:rsidP="003A3631">
    <w:pPr>
      <w:pStyle w:val="Heading3"/>
      <w:jc w:val="left"/>
      <w:rPr>
        <w:bCs w:val="0"/>
        <w:sz w:val="28"/>
        <w:szCs w:val="28"/>
      </w:rPr>
    </w:pPr>
    <w:r>
      <w:t>Advocacy services for adults with health and social care needs</w:t>
    </w:r>
    <w:r w:rsidR="00D97A57">
      <w:rPr>
        <w:bCs w:val="0"/>
        <w:sz w:val="28"/>
        <w:szCs w:val="28"/>
      </w:rPr>
      <w:t xml:space="preserve"> </w:t>
    </w:r>
    <w:r w:rsidR="00C97473">
      <w:rPr>
        <w:bCs w:val="0"/>
        <w:sz w:val="28"/>
        <w:szCs w:val="28"/>
      </w:rPr>
      <w:t xml:space="preserve"> </w:t>
    </w:r>
    <w:r>
      <w:rPr>
        <w:bCs w:val="0"/>
        <w:sz w:val="28"/>
        <w:szCs w:val="28"/>
      </w:rPr>
      <w:t xml:space="preserve">       </w:t>
    </w:r>
    <w:r w:rsidR="00777433">
      <w:rPr>
        <w:bCs w:val="0"/>
        <w:sz w:val="28"/>
        <w:szCs w:val="28"/>
      </w:rPr>
      <w:tab/>
    </w:r>
    <w:r w:rsidR="00777433">
      <w:rPr>
        <w:bCs w:val="0"/>
        <w:sz w:val="28"/>
        <w:szCs w:val="28"/>
      </w:rPr>
      <w:tab/>
    </w:r>
    <w:r>
      <w:rPr>
        <w:bCs w:val="0"/>
        <w:sz w:val="28"/>
        <w:szCs w:val="28"/>
      </w:rPr>
      <w:t xml:space="preserve">        </w:t>
    </w:r>
    <w:r w:rsidRPr="003A3631">
      <w:rPr>
        <w:noProof/>
      </w:rPr>
      <w:drawing>
        <wp:inline distT="0" distB="0" distL="0" distR="0" wp14:anchorId="30D9E9AA" wp14:editId="32E5F587">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r w:rsidR="00777433">
      <w:rPr>
        <w:bCs w:val="0"/>
        <w:sz w:val="28"/>
        <w:szCs w:val="28"/>
      </w:rPr>
      <w:tab/>
    </w:r>
  </w:p>
  <w:p w14:paraId="582191F2" w14:textId="0EF19EF6" w:rsidR="00777433" w:rsidRDefault="00B94F71">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w:t>
    </w:r>
    <w:r w:rsidR="003A3631">
      <w:rPr>
        <w:bCs/>
        <w:u w:val="single"/>
      </w:rPr>
      <w:t>:00</w:t>
    </w:r>
    <w:r w:rsidR="00777433" w:rsidRPr="00777433">
      <w:rPr>
        <w:bCs/>
        <w:u w:val="single"/>
      </w:rPr>
      <w:t>pm</w:t>
    </w:r>
    <w:r w:rsidRPr="00777433">
      <w:rPr>
        <w:bCs/>
        <w:u w:val="single"/>
      </w:rPr>
      <w:t xml:space="preserve"> on </w:t>
    </w:r>
    <w:r w:rsidR="003A3631">
      <w:rPr>
        <w:bCs/>
        <w:u w:val="single"/>
      </w:rPr>
      <w:t>22</w:t>
    </w:r>
    <w:r w:rsidR="003A3631" w:rsidRPr="003A3631">
      <w:rPr>
        <w:bCs/>
        <w:u w:val="single"/>
        <w:vertAlign w:val="superscript"/>
      </w:rPr>
      <w:t>nd</w:t>
    </w:r>
    <w:r w:rsidR="003A3631">
      <w:rPr>
        <w:bCs/>
        <w:u w:val="single"/>
      </w:rPr>
      <w:t xml:space="preserve"> January 2021</w:t>
    </w:r>
  </w:p>
  <w:p w14:paraId="666BF066" w14:textId="77777777" w:rsidR="003A3631" w:rsidRDefault="003A3631">
    <w:pPr>
      <w:pStyle w:val="Header"/>
      <w:rPr>
        <w:b/>
        <w:bCs/>
        <w:u w:val="single"/>
      </w:rPr>
    </w:pPr>
  </w:p>
  <w:p w14:paraId="1AE8E68E" w14:textId="1CB003C1"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5756B2">
        <w:rPr>
          <w:rStyle w:val="Hyperlink"/>
          <w:rFonts w:cs="Arial"/>
        </w:rPr>
        <w:t>advocacyservicesadults@nice.org.uk</w:t>
      </w:r>
    </w:hyperlink>
    <w:r w:rsidR="005756B2">
      <w:rPr>
        <w:rFonts w:cs="Arial"/>
      </w:rPr>
      <w:t> </w:t>
    </w:r>
  </w:p>
  <w:p w14:paraId="73E18FCD"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97"/>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03D97"/>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3631"/>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56B2"/>
    <w:rsid w:val="00577421"/>
    <w:rsid w:val="00581E8F"/>
    <w:rsid w:val="005840FA"/>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40F8"/>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D1F8B5"/>
  <w15:chartTrackingRefBased/>
  <w15:docId w15:val="{A2455E37-14B4-470C-A399-C0312CCD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3A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dvocacyservicesadults@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advocacyservicesadult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4</TotalTime>
  <Pages>3</Pages>
  <Words>653</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5</cp:revision>
  <cp:lastPrinted>2014-03-26T12:19:00Z</cp:lastPrinted>
  <dcterms:created xsi:type="dcterms:W3CDTF">2020-12-15T15:32:00Z</dcterms:created>
  <dcterms:modified xsi:type="dcterms:W3CDTF">2021-01-18T09:54:00Z</dcterms:modified>
</cp:coreProperties>
</file>